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8a99c" w14:textId="888a9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 ұйымдарының, арнайы қаржы компанияларының, исламдық арнайы қаржы компанияларының, микроқаржы ұйымдарының, "Қазақстанның Даму Банкі" акционерлік қоғамының және инвестициялық қорлардың қаржылық есептілігінің нысандарын, сондай-ақ оларды ұсыну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2013 жылғы 27 мамырдағы № 130 қаулысы. Қазақстан Республикасының Әділет министрлігінде 2013 жылы 12 шілдеде № 8571 тіркелді. Күші жойылды - Қазақстан Республикасы Ұлттық Банкі Басқармасының 2016 жылғы 28 қаңтардағы № 41 бұйрығымен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28.01.2016 </w:t>
      </w:r>
      <w:r>
        <w:rPr>
          <w:rFonts w:ascii="Times New Roman"/>
          <w:b w:val="false"/>
          <w:i w:val="false"/>
          <w:color w:val="ff0000"/>
          <w:sz w:val="28"/>
        </w:rPr>
        <w:t>№ 41</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p>
    <w:bookmarkStart w:name="z2"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1995 жылғы 30 наурыздағы және «</w:t>
      </w:r>
      <w:r>
        <w:rPr>
          <w:rFonts w:ascii="Times New Roman"/>
          <w:b w:val="false"/>
          <w:i w:val="false"/>
          <w:color w:val="000000"/>
          <w:sz w:val="28"/>
        </w:rPr>
        <w:t>Бухгалтерлік есеп пен қаржылық есептілік туралы</w:t>
      </w:r>
      <w:r>
        <w:rPr>
          <w:rFonts w:ascii="Times New Roman"/>
          <w:b w:val="false"/>
          <w:i w:val="false"/>
          <w:color w:val="000000"/>
          <w:sz w:val="28"/>
        </w:rPr>
        <w:t>» 2007 жылғы 28 ақпандағы Қазақстан Республикасының заңдарына сәйкес, қаржы ұйымдарының, арнайы қаржы компанияларының, исламдық арнайы қаржы компанияларының, микроқаржы ұйымдарының, «</w:t>
      </w:r>
      <w:r>
        <w:rPr>
          <w:rFonts w:ascii="Times New Roman"/>
          <w:b w:val="false"/>
          <w:i w:val="false"/>
          <w:color w:val="000000"/>
          <w:sz w:val="28"/>
        </w:rPr>
        <w:t>Қазақстанның Даму Банкі</w:t>
      </w:r>
      <w:r>
        <w:rPr>
          <w:rFonts w:ascii="Times New Roman"/>
          <w:b w:val="false"/>
          <w:i w:val="false"/>
          <w:color w:val="000000"/>
          <w:sz w:val="28"/>
        </w:rPr>
        <w:t xml:space="preserve">» акционерлік қоғамының және инвестициялық қорлардың қаржылық есептілікті ұсыну тәртібін жетілдіру мақсатында Қазақстан Республикасы Ұлттық Банкінің Басқармасы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Мына қаржылық есептілік нысандары бекітілсін:</w:t>
      </w:r>
      <w:r>
        <w:br/>
      </w:r>
      <w:r>
        <w:rPr>
          <w:rFonts w:ascii="Times New Roman"/>
          <w:b w:val="false"/>
          <w:i w:val="false"/>
          <w:color w:val="000000"/>
          <w:sz w:val="28"/>
        </w:rPr>
        <w:t>
</w:t>
      </w:r>
      <w:r>
        <w:rPr>
          <w:rFonts w:ascii="Times New Roman"/>
          <w:b w:val="false"/>
          <w:i w:val="false"/>
          <w:color w:val="000000"/>
          <w:sz w:val="28"/>
        </w:rPr>
        <w:t>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бөлінген активтер мен облигациялар бойынша бухгалтерлік баланс (арнайы қаржы компаниялары ұсынады);</w:t>
      </w:r>
      <w:r>
        <w:br/>
      </w:r>
      <w:r>
        <w:rPr>
          <w:rFonts w:ascii="Times New Roman"/>
          <w:b w:val="false"/>
          <w:i w:val="false"/>
          <w:color w:val="000000"/>
          <w:sz w:val="28"/>
        </w:rPr>
        <w:t>
</w:t>
      </w:r>
      <w:r>
        <w:rPr>
          <w:rFonts w:ascii="Times New Roman"/>
          <w:b w:val="false"/>
          <w:i w:val="false"/>
          <w:color w:val="000000"/>
          <w:sz w:val="28"/>
        </w:rPr>
        <w:t>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бөлінген активтер бойынша бухгалтерлік баланс (исламдық арнайы қаржы компаниялары ұсынады);</w:t>
      </w:r>
      <w:r>
        <w:br/>
      </w:r>
      <w:r>
        <w:rPr>
          <w:rFonts w:ascii="Times New Roman"/>
          <w:b w:val="false"/>
          <w:i w:val="false"/>
          <w:color w:val="000000"/>
          <w:sz w:val="28"/>
        </w:rPr>
        <w:t>
</w:t>
      </w:r>
      <w:r>
        <w:rPr>
          <w:rFonts w:ascii="Times New Roman"/>
          <w:b w:val="false"/>
          <w:i w:val="false"/>
          <w:color w:val="000000"/>
          <w:sz w:val="28"/>
        </w:rPr>
        <w:t>
      3)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бөлінген активтер бойынша пайда мен зиян туралы есеп (исламдық арнайы қаржы компаниялары ұсынады);</w:t>
      </w:r>
      <w:r>
        <w:br/>
      </w:r>
      <w:r>
        <w:rPr>
          <w:rFonts w:ascii="Times New Roman"/>
          <w:b w:val="false"/>
          <w:i w:val="false"/>
          <w:color w:val="000000"/>
          <w:sz w:val="28"/>
        </w:rPr>
        <w:t>
</w:t>
      </w:r>
      <w:r>
        <w:rPr>
          <w:rFonts w:ascii="Times New Roman"/>
          <w:b w:val="false"/>
          <w:i w:val="false"/>
          <w:color w:val="000000"/>
          <w:sz w:val="28"/>
        </w:rPr>
        <w:t>
      4) осы қаулының </w:t>
      </w:r>
      <w:r>
        <w:rPr>
          <w:rFonts w:ascii="Times New Roman"/>
          <w:b w:val="false"/>
          <w:i w:val="false"/>
          <w:color w:val="000000"/>
          <w:sz w:val="28"/>
        </w:rPr>
        <w:t>4-қосымшасына</w:t>
      </w:r>
      <w:r>
        <w:rPr>
          <w:rFonts w:ascii="Times New Roman"/>
          <w:b w:val="false"/>
          <w:i w:val="false"/>
          <w:color w:val="000000"/>
          <w:sz w:val="28"/>
        </w:rPr>
        <w:t xml:space="preserve"> сәйкес бухгалтерлік баланс (бірыңғай жинақтаушы зейнетақы қоры ұсынады, ерікті жинақтаушы зейнетақы қорлары ұсынады);</w:t>
      </w:r>
      <w:r>
        <w:br/>
      </w:r>
      <w:r>
        <w:rPr>
          <w:rFonts w:ascii="Times New Roman"/>
          <w:b w:val="false"/>
          <w:i w:val="false"/>
          <w:color w:val="000000"/>
          <w:sz w:val="28"/>
        </w:rPr>
        <w:t>
</w:t>
      </w:r>
      <w:r>
        <w:rPr>
          <w:rFonts w:ascii="Times New Roman"/>
          <w:b w:val="false"/>
          <w:i w:val="false"/>
          <w:color w:val="000000"/>
          <w:sz w:val="28"/>
        </w:rPr>
        <w:t>
      5) осы қаулының </w:t>
      </w:r>
      <w:r>
        <w:rPr>
          <w:rFonts w:ascii="Times New Roman"/>
          <w:b w:val="false"/>
          <w:i w:val="false"/>
          <w:color w:val="000000"/>
          <w:sz w:val="28"/>
        </w:rPr>
        <w:t>5-қосымшасына</w:t>
      </w:r>
      <w:r>
        <w:rPr>
          <w:rFonts w:ascii="Times New Roman"/>
          <w:b w:val="false"/>
          <w:i w:val="false"/>
          <w:color w:val="000000"/>
          <w:sz w:val="28"/>
        </w:rPr>
        <w:t xml:space="preserve"> сәйкес пайда мен зиян туралы есеп (бірыңғай жинақтаушы зейнетақы қоры ұсынады, ерікті жинақтаушы зейнетақы қорлары ұсынады);</w:t>
      </w:r>
      <w:r>
        <w:br/>
      </w:r>
      <w:r>
        <w:rPr>
          <w:rFonts w:ascii="Times New Roman"/>
          <w:b w:val="false"/>
          <w:i w:val="false"/>
          <w:color w:val="000000"/>
          <w:sz w:val="28"/>
        </w:rPr>
        <w:t>
</w:t>
      </w:r>
      <w:r>
        <w:rPr>
          <w:rFonts w:ascii="Times New Roman"/>
          <w:b w:val="false"/>
          <w:i w:val="false"/>
          <w:color w:val="000000"/>
          <w:sz w:val="28"/>
        </w:rPr>
        <w:t>
      6) осы қаулының </w:t>
      </w:r>
      <w:r>
        <w:rPr>
          <w:rFonts w:ascii="Times New Roman"/>
          <w:b w:val="false"/>
          <w:i w:val="false"/>
          <w:color w:val="000000"/>
          <w:sz w:val="28"/>
        </w:rPr>
        <w:t>6-қосымшасына</w:t>
      </w:r>
      <w:r>
        <w:rPr>
          <w:rFonts w:ascii="Times New Roman"/>
          <w:b w:val="false"/>
          <w:i w:val="false"/>
          <w:color w:val="000000"/>
          <w:sz w:val="28"/>
        </w:rPr>
        <w:t xml:space="preserve"> сәйкес зейнетақы активтері бойынша бухгалтерлік баланс (бірыңғай жинақтаушы зейнетақы қоры, ерікті жинақтаушы зейнетақы қорлары ұсынады);</w:t>
      </w:r>
      <w:r>
        <w:br/>
      </w:r>
      <w:r>
        <w:rPr>
          <w:rFonts w:ascii="Times New Roman"/>
          <w:b w:val="false"/>
          <w:i w:val="false"/>
          <w:color w:val="000000"/>
          <w:sz w:val="28"/>
        </w:rPr>
        <w:t>
</w:t>
      </w:r>
      <w:r>
        <w:rPr>
          <w:rFonts w:ascii="Times New Roman"/>
          <w:b w:val="false"/>
          <w:i w:val="false"/>
          <w:color w:val="000000"/>
          <w:sz w:val="28"/>
        </w:rPr>
        <w:t>
      7) осы қаулының </w:t>
      </w:r>
      <w:r>
        <w:rPr>
          <w:rFonts w:ascii="Times New Roman"/>
          <w:b w:val="false"/>
          <w:i w:val="false"/>
          <w:color w:val="000000"/>
          <w:sz w:val="28"/>
        </w:rPr>
        <w:t>7-қосымшасына</w:t>
      </w:r>
      <w:r>
        <w:rPr>
          <w:rFonts w:ascii="Times New Roman"/>
          <w:b w:val="false"/>
          <w:i w:val="false"/>
          <w:color w:val="000000"/>
          <w:sz w:val="28"/>
        </w:rPr>
        <w:t xml:space="preserve"> сәйкес зейнетақы активтері бойынша пайда мен зиян туралы есеп (бірыңғай жинақтаушы зейнетақы қоры, ерікті жинақтаушы зейнетақы қорлары ұсынады);</w:t>
      </w:r>
      <w:r>
        <w:br/>
      </w:r>
      <w:r>
        <w:rPr>
          <w:rFonts w:ascii="Times New Roman"/>
          <w:b w:val="false"/>
          <w:i w:val="false"/>
          <w:color w:val="000000"/>
          <w:sz w:val="28"/>
        </w:rPr>
        <w:t>
</w:t>
      </w:r>
      <w:r>
        <w:rPr>
          <w:rFonts w:ascii="Times New Roman"/>
          <w:b w:val="false"/>
          <w:i w:val="false"/>
          <w:color w:val="000000"/>
          <w:sz w:val="28"/>
        </w:rPr>
        <w:t>
      8) осы қаулының </w:t>
      </w:r>
      <w:r>
        <w:rPr>
          <w:rFonts w:ascii="Times New Roman"/>
          <w:b w:val="false"/>
          <w:i w:val="false"/>
          <w:color w:val="000000"/>
          <w:sz w:val="28"/>
        </w:rPr>
        <w:t>8-қосымшасына</w:t>
      </w:r>
      <w:r>
        <w:rPr>
          <w:rFonts w:ascii="Times New Roman"/>
          <w:b w:val="false"/>
          <w:i w:val="false"/>
          <w:color w:val="000000"/>
          <w:sz w:val="28"/>
        </w:rPr>
        <w:t xml:space="preserve"> сәйкес бухгалтерлік баланс (сақтандыру (қайта сақтандыру) ұйымдары, сақтандыру брокерлері ұсынады);</w:t>
      </w:r>
      <w:r>
        <w:br/>
      </w:r>
      <w:r>
        <w:rPr>
          <w:rFonts w:ascii="Times New Roman"/>
          <w:b w:val="false"/>
          <w:i w:val="false"/>
          <w:color w:val="000000"/>
          <w:sz w:val="28"/>
        </w:rPr>
        <w:t>
</w:t>
      </w:r>
      <w:r>
        <w:rPr>
          <w:rFonts w:ascii="Times New Roman"/>
          <w:b w:val="false"/>
          <w:i w:val="false"/>
          <w:color w:val="000000"/>
          <w:sz w:val="28"/>
        </w:rPr>
        <w:t>
      9) осы қаулының </w:t>
      </w:r>
      <w:r>
        <w:rPr>
          <w:rFonts w:ascii="Times New Roman"/>
          <w:b w:val="false"/>
          <w:i w:val="false"/>
          <w:color w:val="000000"/>
          <w:sz w:val="28"/>
        </w:rPr>
        <w:t>9-қосымшасына</w:t>
      </w:r>
      <w:r>
        <w:rPr>
          <w:rFonts w:ascii="Times New Roman"/>
          <w:b w:val="false"/>
          <w:i w:val="false"/>
          <w:color w:val="000000"/>
          <w:sz w:val="28"/>
        </w:rPr>
        <w:t xml:space="preserve"> сәйкес пайда мен зиян туралы есеп (сақтандыру (қайта сақтандыру) ұйымдары, сақтандыру брокерлері ұсынады);</w:t>
      </w:r>
      <w:r>
        <w:br/>
      </w:r>
      <w:r>
        <w:rPr>
          <w:rFonts w:ascii="Times New Roman"/>
          <w:b w:val="false"/>
          <w:i w:val="false"/>
          <w:color w:val="000000"/>
          <w:sz w:val="28"/>
        </w:rPr>
        <w:t>
</w:t>
      </w:r>
      <w:r>
        <w:rPr>
          <w:rFonts w:ascii="Times New Roman"/>
          <w:b w:val="false"/>
          <w:i w:val="false"/>
          <w:color w:val="000000"/>
          <w:sz w:val="28"/>
        </w:rPr>
        <w:t>
      10) осы қаулының </w:t>
      </w:r>
      <w:r>
        <w:rPr>
          <w:rFonts w:ascii="Times New Roman"/>
          <w:b w:val="false"/>
          <w:i w:val="false"/>
          <w:color w:val="000000"/>
          <w:sz w:val="28"/>
        </w:rPr>
        <w:t>10-қосымшасына</w:t>
      </w:r>
      <w:r>
        <w:rPr>
          <w:rFonts w:ascii="Times New Roman"/>
          <w:b w:val="false"/>
          <w:i w:val="false"/>
          <w:color w:val="000000"/>
          <w:sz w:val="28"/>
        </w:rPr>
        <w:t xml:space="preserve"> сәйкес бухгалтерлік баланс (Ұлттық почта операторы, бағалы қағаздар нарығында брокерлік және дилерлік қызметті жүзеге асыратын ұйымдар, тіркеуші, банк операцияларының жекелеген түрлерін жүзеге асыратын ұйымдар (қызметінің айрықша түрі шетел валютасымен айырбастау операцияларын ұйымдастыру болып табылатын заңды тұлғаларды және айрықша қызметі банкноттарды, монеталарды және құндылықтарды инкассациялау болып табылатын заңды тұлғаларды қоспағанда), инвестициялық портфельді басқарушылар, микроқаржы ұйымдары ұсынады);</w:t>
      </w:r>
      <w:r>
        <w:br/>
      </w:r>
      <w:r>
        <w:rPr>
          <w:rFonts w:ascii="Times New Roman"/>
          <w:b w:val="false"/>
          <w:i w:val="false"/>
          <w:color w:val="000000"/>
          <w:sz w:val="28"/>
        </w:rPr>
        <w:t>
</w:t>
      </w:r>
      <w:r>
        <w:rPr>
          <w:rFonts w:ascii="Times New Roman"/>
          <w:b w:val="false"/>
          <w:i w:val="false"/>
          <w:color w:val="000000"/>
          <w:sz w:val="28"/>
        </w:rPr>
        <w:t>
      11)  осы қаулының </w:t>
      </w:r>
      <w:r>
        <w:rPr>
          <w:rFonts w:ascii="Times New Roman"/>
          <w:b w:val="false"/>
          <w:i w:val="false"/>
          <w:color w:val="000000"/>
          <w:sz w:val="28"/>
        </w:rPr>
        <w:t>11-қосымшасына</w:t>
      </w:r>
      <w:r>
        <w:rPr>
          <w:rFonts w:ascii="Times New Roman"/>
          <w:b w:val="false"/>
          <w:i w:val="false"/>
          <w:color w:val="000000"/>
          <w:sz w:val="28"/>
        </w:rPr>
        <w:t xml:space="preserve"> сәйкес пайда мен зиян туралы есеп (бағалы қағаздар нарығында брокерлік және дилерлік қызметті жүзеге асыратын ұйымдар, тіркеуші, банк операцияларының жекелеген түрлерін жүзеге асыратын ұйымдар (Ұлттық почта операторын, қызметінің айрықша түрі шетел валютасымен айырбастау операцияларын ұйымдастыру болып табылатын заңды тұлғаларды және айрықша қызметі банкноттарды, монеталарды және құндылықтарды инкассациялау болып табылатын заңды тұлғаларды қоспағанда), инвестициялық портфельді басқарушылар, микроқаржы ұйымдары ұсынады);</w:t>
      </w:r>
      <w:r>
        <w:br/>
      </w:r>
      <w:r>
        <w:rPr>
          <w:rFonts w:ascii="Times New Roman"/>
          <w:b w:val="false"/>
          <w:i w:val="false"/>
          <w:color w:val="000000"/>
          <w:sz w:val="28"/>
        </w:rPr>
        <w:t>
</w:t>
      </w:r>
      <w:r>
        <w:rPr>
          <w:rFonts w:ascii="Times New Roman"/>
          <w:b w:val="false"/>
          <w:i w:val="false"/>
          <w:color w:val="000000"/>
          <w:sz w:val="28"/>
        </w:rPr>
        <w:t>
      12) осы қаулының </w:t>
      </w:r>
      <w:r>
        <w:rPr>
          <w:rFonts w:ascii="Times New Roman"/>
          <w:b w:val="false"/>
          <w:i w:val="false"/>
          <w:color w:val="000000"/>
          <w:sz w:val="28"/>
        </w:rPr>
        <w:t>12-қосымшасына</w:t>
      </w:r>
      <w:r>
        <w:rPr>
          <w:rFonts w:ascii="Times New Roman"/>
          <w:b w:val="false"/>
          <w:i w:val="false"/>
          <w:color w:val="000000"/>
          <w:sz w:val="28"/>
        </w:rPr>
        <w:t xml:space="preserve"> сәйкес пайда мен зиян туралы есеп (Ұлттық почта операторы ұсынады);</w:t>
      </w:r>
      <w:r>
        <w:br/>
      </w:r>
      <w:r>
        <w:rPr>
          <w:rFonts w:ascii="Times New Roman"/>
          <w:b w:val="false"/>
          <w:i w:val="false"/>
          <w:color w:val="000000"/>
          <w:sz w:val="28"/>
        </w:rPr>
        <w:t>
</w:t>
      </w:r>
      <w:r>
        <w:rPr>
          <w:rFonts w:ascii="Times New Roman"/>
          <w:b w:val="false"/>
          <w:i w:val="false"/>
          <w:color w:val="000000"/>
          <w:sz w:val="28"/>
        </w:rPr>
        <w:t>
      13) осы қаулының </w:t>
      </w:r>
      <w:r>
        <w:rPr>
          <w:rFonts w:ascii="Times New Roman"/>
          <w:b w:val="false"/>
          <w:i w:val="false"/>
          <w:color w:val="000000"/>
          <w:sz w:val="28"/>
        </w:rPr>
        <w:t>13-қосымшасына</w:t>
      </w:r>
      <w:r>
        <w:rPr>
          <w:rFonts w:ascii="Times New Roman"/>
          <w:b w:val="false"/>
          <w:i w:val="false"/>
          <w:color w:val="000000"/>
          <w:sz w:val="28"/>
        </w:rPr>
        <w:t xml:space="preserve"> сәйкес инвестициялық қордың (басқа да клиенттердің) активтері бойынша бухгалтерлік баланс (инвестициялық портфельді басқарушылар ұсынады, әрбір инвестициялық қор бойынша бөлек және басқа да клиенттер бойынша жиынтықпен толтырылады);</w:t>
      </w:r>
      <w:r>
        <w:br/>
      </w:r>
      <w:r>
        <w:rPr>
          <w:rFonts w:ascii="Times New Roman"/>
          <w:b w:val="false"/>
          <w:i w:val="false"/>
          <w:color w:val="000000"/>
          <w:sz w:val="28"/>
        </w:rPr>
        <w:t>
</w:t>
      </w:r>
      <w:r>
        <w:rPr>
          <w:rFonts w:ascii="Times New Roman"/>
          <w:b w:val="false"/>
          <w:i w:val="false"/>
          <w:color w:val="000000"/>
          <w:sz w:val="28"/>
        </w:rPr>
        <w:t>
      14) осы қаулының </w:t>
      </w:r>
      <w:r>
        <w:rPr>
          <w:rFonts w:ascii="Times New Roman"/>
          <w:b w:val="false"/>
          <w:i w:val="false"/>
          <w:color w:val="000000"/>
          <w:sz w:val="28"/>
        </w:rPr>
        <w:t>14-қосымшасына</w:t>
      </w:r>
      <w:r>
        <w:rPr>
          <w:rFonts w:ascii="Times New Roman"/>
          <w:b w:val="false"/>
          <w:i w:val="false"/>
          <w:color w:val="000000"/>
          <w:sz w:val="28"/>
        </w:rPr>
        <w:t xml:space="preserve"> сәйкес инвестициялық қордың активтері бойынша пайда мен зиян туралы есеп (инвестициялық портфельді басқарушылар ұсынады, әрбір инвестициялық қор бойынша бөлек толтырылады);</w:t>
      </w:r>
      <w:r>
        <w:br/>
      </w:r>
      <w:r>
        <w:rPr>
          <w:rFonts w:ascii="Times New Roman"/>
          <w:b w:val="false"/>
          <w:i w:val="false"/>
          <w:color w:val="000000"/>
          <w:sz w:val="28"/>
        </w:rPr>
        <w:t>
</w:t>
      </w:r>
      <w:r>
        <w:rPr>
          <w:rFonts w:ascii="Times New Roman"/>
          <w:b w:val="false"/>
          <w:i w:val="false"/>
          <w:color w:val="000000"/>
          <w:sz w:val="28"/>
        </w:rPr>
        <w:t>
      15) осы қаулының </w:t>
      </w:r>
      <w:r>
        <w:rPr>
          <w:rFonts w:ascii="Times New Roman"/>
          <w:b w:val="false"/>
          <w:i w:val="false"/>
          <w:color w:val="000000"/>
          <w:sz w:val="28"/>
        </w:rPr>
        <w:t>14-1-қосымшасына</w:t>
      </w:r>
      <w:r>
        <w:rPr>
          <w:rFonts w:ascii="Times New Roman"/>
          <w:b w:val="false"/>
          <w:i w:val="false"/>
          <w:color w:val="000000"/>
          <w:sz w:val="28"/>
        </w:rPr>
        <w:t xml:space="preserve"> сәйкес бухгалтерлік баланс (жинақтаушы зейнетақы қоры ұсынады);</w:t>
      </w:r>
      <w:r>
        <w:br/>
      </w:r>
      <w:r>
        <w:rPr>
          <w:rFonts w:ascii="Times New Roman"/>
          <w:b w:val="false"/>
          <w:i w:val="false"/>
          <w:color w:val="000000"/>
          <w:sz w:val="28"/>
        </w:rPr>
        <w:t>
</w:t>
      </w:r>
      <w:r>
        <w:rPr>
          <w:rFonts w:ascii="Times New Roman"/>
          <w:b w:val="false"/>
          <w:i w:val="false"/>
          <w:color w:val="000000"/>
          <w:sz w:val="28"/>
        </w:rPr>
        <w:t>
      16) осы қаулының </w:t>
      </w:r>
      <w:r>
        <w:rPr>
          <w:rFonts w:ascii="Times New Roman"/>
          <w:b w:val="false"/>
          <w:i w:val="false"/>
          <w:color w:val="000000"/>
          <w:sz w:val="28"/>
        </w:rPr>
        <w:t>14-2-қосымшасына</w:t>
      </w:r>
      <w:r>
        <w:rPr>
          <w:rFonts w:ascii="Times New Roman"/>
          <w:b w:val="false"/>
          <w:i w:val="false"/>
          <w:color w:val="000000"/>
          <w:sz w:val="28"/>
        </w:rPr>
        <w:t xml:space="preserve"> сәйкес пайда мен зиян туралы есеп (жинақтаушы зейнетақы қоры ұсынады);</w:t>
      </w:r>
      <w:r>
        <w:br/>
      </w:r>
      <w:r>
        <w:rPr>
          <w:rFonts w:ascii="Times New Roman"/>
          <w:b w:val="false"/>
          <w:i w:val="false"/>
          <w:color w:val="000000"/>
          <w:sz w:val="28"/>
        </w:rPr>
        <w:t>
</w:t>
      </w:r>
      <w:r>
        <w:rPr>
          <w:rFonts w:ascii="Times New Roman"/>
          <w:b w:val="false"/>
          <w:i w:val="false"/>
          <w:color w:val="000000"/>
          <w:sz w:val="28"/>
        </w:rPr>
        <w:t>
      17) осы қаулының </w:t>
      </w:r>
      <w:r>
        <w:rPr>
          <w:rFonts w:ascii="Times New Roman"/>
          <w:b w:val="false"/>
          <w:i w:val="false"/>
          <w:color w:val="000000"/>
          <w:sz w:val="28"/>
        </w:rPr>
        <w:t>14-3-қосымшасына</w:t>
      </w:r>
      <w:r>
        <w:rPr>
          <w:rFonts w:ascii="Times New Roman"/>
          <w:b w:val="false"/>
          <w:i w:val="false"/>
          <w:color w:val="000000"/>
          <w:sz w:val="28"/>
        </w:rPr>
        <w:t xml:space="preserve"> сәйкес зейнетақы активтері бойынша бухгалтерлік баланс (жинақтаушы зейнетақы қоры ұсынады);</w:t>
      </w:r>
      <w:r>
        <w:br/>
      </w:r>
      <w:r>
        <w:rPr>
          <w:rFonts w:ascii="Times New Roman"/>
          <w:b w:val="false"/>
          <w:i w:val="false"/>
          <w:color w:val="000000"/>
          <w:sz w:val="28"/>
        </w:rPr>
        <w:t>
</w:t>
      </w:r>
      <w:r>
        <w:rPr>
          <w:rFonts w:ascii="Times New Roman"/>
          <w:b w:val="false"/>
          <w:i w:val="false"/>
          <w:color w:val="000000"/>
          <w:sz w:val="28"/>
        </w:rPr>
        <w:t>
      18) осы қаулының </w:t>
      </w:r>
      <w:r>
        <w:rPr>
          <w:rFonts w:ascii="Times New Roman"/>
          <w:b w:val="false"/>
          <w:i w:val="false"/>
          <w:color w:val="000000"/>
          <w:sz w:val="28"/>
        </w:rPr>
        <w:t>14-4-қосымшасына</w:t>
      </w:r>
      <w:r>
        <w:rPr>
          <w:rFonts w:ascii="Times New Roman"/>
          <w:b w:val="false"/>
          <w:i w:val="false"/>
          <w:color w:val="000000"/>
          <w:sz w:val="28"/>
        </w:rPr>
        <w:t xml:space="preserve"> сәйкес зейнетақы активтері бойынша пайда мен зиян туралы есеп (жинақтаушы зейнетақы қоры ұсынады);</w:t>
      </w:r>
      <w:r>
        <w:br/>
      </w:r>
      <w:r>
        <w:rPr>
          <w:rFonts w:ascii="Times New Roman"/>
          <w:b w:val="false"/>
          <w:i w:val="false"/>
          <w:color w:val="000000"/>
          <w:sz w:val="28"/>
        </w:rPr>
        <w:t>
</w:t>
      </w:r>
      <w:r>
        <w:rPr>
          <w:rFonts w:ascii="Times New Roman"/>
          <w:b w:val="false"/>
          <w:i w:val="false"/>
          <w:color w:val="000000"/>
          <w:sz w:val="28"/>
        </w:rPr>
        <w:t>
      19) осы қаулының </w:t>
      </w:r>
      <w:r>
        <w:rPr>
          <w:rFonts w:ascii="Times New Roman"/>
          <w:b w:val="false"/>
          <w:i w:val="false"/>
          <w:color w:val="000000"/>
          <w:sz w:val="28"/>
        </w:rPr>
        <w:t>14-5-қосымшасына</w:t>
      </w:r>
      <w:r>
        <w:rPr>
          <w:rFonts w:ascii="Times New Roman"/>
          <w:b w:val="false"/>
          <w:i w:val="false"/>
          <w:color w:val="000000"/>
          <w:sz w:val="28"/>
        </w:rPr>
        <w:t xml:space="preserve"> сәйкес бухгалтерлік баланс (зейнетақы активтерін инвестициялық басқаруды жүзеге асыратын ұйымдар ұсынады);</w:t>
      </w:r>
      <w:r>
        <w:br/>
      </w:r>
      <w:r>
        <w:rPr>
          <w:rFonts w:ascii="Times New Roman"/>
          <w:b w:val="false"/>
          <w:i w:val="false"/>
          <w:color w:val="000000"/>
          <w:sz w:val="28"/>
        </w:rPr>
        <w:t>
</w:t>
      </w:r>
      <w:r>
        <w:rPr>
          <w:rFonts w:ascii="Times New Roman"/>
          <w:b w:val="false"/>
          <w:i w:val="false"/>
          <w:color w:val="000000"/>
          <w:sz w:val="28"/>
        </w:rPr>
        <w:t>
      20) осы қаулының </w:t>
      </w:r>
      <w:r>
        <w:rPr>
          <w:rFonts w:ascii="Times New Roman"/>
          <w:b w:val="false"/>
          <w:i w:val="false"/>
          <w:color w:val="000000"/>
          <w:sz w:val="28"/>
        </w:rPr>
        <w:t>14-6-қосымшасына</w:t>
      </w:r>
      <w:r>
        <w:rPr>
          <w:rFonts w:ascii="Times New Roman"/>
          <w:b w:val="false"/>
          <w:i w:val="false"/>
          <w:color w:val="000000"/>
          <w:sz w:val="28"/>
        </w:rPr>
        <w:t xml:space="preserve"> сәйкес пайда мен зиян туралы есеп (зейнетақы активтерін инвестициялық басқаруды жүзеге асыратын ұйымдар ұсынады).</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Ұлттық Банкі Басқармасының 23.09.2013 </w:t>
      </w:r>
      <w:r>
        <w:rPr>
          <w:rFonts w:ascii="Times New Roman"/>
          <w:b w:val="false"/>
          <w:i w:val="false"/>
          <w:color w:val="000000"/>
          <w:sz w:val="28"/>
        </w:rPr>
        <w:t>№ 250</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 Осы қаулының </w:t>
      </w:r>
      <w:r>
        <w:rPr>
          <w:rFonts w:ascii="Times New Roman"/>
          <w:b w:val="false"/>
          <w:i w:val="false"/>
          <w:color w:val="000000"/>
          <w:sz w:val="28"/>
        </w:rPr>
        <w:t>15-қосымшасына</w:t>
      </w:r>
      <w:r>
        <w:rPr>
          <w:rFonts w:ascii="Times New Roman"/>
          <w:b w:val="false"/>
          <w:i w:val="false"/>
          <w:color w:val="000000"/>
          <w:sz w:val="28"/>
        </w:rPr>
        <w:t xml:space="preserve"> сәйкес Қаржы ұйымдарының, арнайы қаржы компанияларының, исламдық арнайы қаржы компанияларының, микроқаржы ұйымдарының, «Қазақстанның Даму Банкі» акционерлік қоғамының және инвестициялық қорлардың қаржылық есептілікті ұсыну қағидалары бекітілсін.</w:t>
      </w:r>
      <w:r>
        <w:br/>
      </w:r>
      <w:r>
        <w:rPr>
          <w:rFonts w:ascii="Times New Roman"/>
          <w:b w:val="false"/>
          <w:i w:val="false"/>
          <w:color w:val="000000"/>
          <w:sz w:val="28"/>
        </w:rPr>
        <w:t>
</w:t>
      </w:r>
      <w:r>
        <w:rPr>
          <w:rFonts w:ascii="Times New Roman"/>
          <w:b w:val="false"/>
          <w:i w:val="false"/>
          <w:color w:val="000000"/>
          <w:sz w:val="28"/>
        </w:rPr>
        <w:t>
      3. Осы қаулының </w:t>
      </w:r>
      <w:r>
        <w:rPr>
          <w:rFonts w:ascii="Times New Roman"/>
          <w:b w:val="false"/>
          <w:i w:val="false"/>
          <w:color w:val="000000"/>
          <w:sz w:val="28"/>
        </w:rPr>
        <w:t>16-қосымшасына</w:t>
      </w:r>
      <w:r>
        <w:rPr>
          <w:rFonts w:ascii="Times New Roman"/>
          <w:b w:val="false"/>
          <w:i w:val="false"/>
          <w:color w:val="000000"/>
          <w:sz w:val="28"/>
        </w:rPr>
        <w:t xml:space="preserve"> сәйкес Қазақстан Республикасы Ұлттық Банкінің Басқармасы қаулыларының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 күнінен кейін он күн өткен соң қолданысқа енгізіледі.</w:t>
      </w:r>
    </w:p>
    <w:bookmarkEnd w:id="0"/>
    <w:p>
      <w:pPr>
        <w:spacing w:after="0"/>
        <w:ind w:left="0"/>
        <w:jc w:val="both"/>
      </w:pPr>
      <w:r>
        <w:rPr>
          <w:rFonts w:ascii="Times New Roman"/>
          <w:b w:val="false"/>
          <w:i/>
          <w:color w:val="000000"/>
          <w:sz w:val="28"/>
        </w:rPr>
        <w:t>      Ұлттық Банк</w:t>
      </w:r>
      <w:r>
        <w:br/>
      </w:r>
      <w:r>
        <w:rPr>
          <w:rFonts w:ascii="Times New Roman"/>
          <w:b w:val="false"/>
          <w:i w:val="false"/>
          <w:color w:val="000000"/>
          <w:sz w:val="28"/>
        </w:rPr>
        <w:t>
</w:t>
      </w:r>
      <w:r>
        <w:rPr>
          <w:rFonts w:ascii="Times New Roman"/>
          <w:b w:val="false"/>
          <w:i/>
          <w:color w:val="000000"/>
          <w:sz w:val="28"/>
        </w:rPr>
        <w:t>       Төрағасы                                  Г. Марченко</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Қазақстан Республикасы</w:t>
      </w:r>
      <w:r>
        <w:br/>
      </w:r>
      <w:r>
        <w:rPr>
          <w:rFonts w:ascii="Times New Roman"/>
          <w:b w:val="false"/>
          <w:i w:val="false"/>
          <w:color w:val="000000"/>
          <w:sz w:val="28"/>
        </w:rPr>
        <w:t>
      Статистика агенттігі</w:t>
      </w:r>
      <w:r>
        <w:br/>
      </w:r>
      <w:r>
        <w:rPr>
          <w:rFonts w:ascii="Times New Roman"/>
          <w:b w:val="false"/>
          <w:i w:val="false"/>
          <w:color w:val="000000"/>
          <w:sz w:val="28"/>
        </w:rPr>
        <w:t>
      Төраға _____Ә.А. Смайылов</w:t>
      </w:r>
      <w:r>
        <w:br/>
      </w:r>
      <w:r>
        <w:rPr>
          <w:rFonts w:ascii="Times New Roman"/>
          <w:b w:val="false"/>
          <w:i w:val="false"/>
          <w:color w:val="000000"/>
          <w:sz w:val="28"/>
        </w:rPr>
        <w:t>
      2013 жылғы 27 маусым</w:t>
      </w:r>
    </w:p>
    <w:bookmarkStart w:name="z20"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2013 жылғы 27 мамырдағы    </w:t>
      </w:r>
      <w:r>
        <w:br/>
      </w:r>
      <w:r>
        <w:rPr>
          <w:rFonts w:ascii="Times New Roman"/>
          <w:b w:val="false"/>
          <w:i w:val="false"/>
          <w:color w:val="000000"/>
          <w:sz w:val="28"/>
        </w:rPr>
        <w:t xml:space="preserve">
№ 130 қаулысына        </w:t>
      </w:r>
      <w:r>
        <w:br/>
      </w:r>
      <w:r>
        <w:rPr>
          <w:rFonts w:ascii="Times New Roman"/>
          <w:b w:val="false"/>
          <w:i w:val="false"/>
          <w:color w:val="000000"/>
          <w:sz w:val="28"/>
        </w:rPr>
        <w:t xml:space="preserve">
1-қосымша          </w:t>
      </w:r>
    </w:p>
    <w:bookmarkEnd w:id="1"/>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Бөлінген активтер мен облигациялар бойынша бухгалтерлік баланс</w:t>
      </w:r>
    </w:p>
    <w:p>
      <w:pPr>
        <w:spacing w:after="0"/>
        <w:ind w:left="0"/>
        <w:jc w:val="both"/>
      </w:pPr>
      <w:r>
        <w:rPr>
          <w:rFonts w:ascii="Times New Roman"/>
          <w:b w:val="false"/>
          <w:i w:val="false"/>
          <w:color w:val="000000"/>
          <w:sz w:val="28"/>
        </w:rPr>
        <w:t>Есепті кезең: 01.01.20 __ жыл</w:t>
      </w:r>
    </w:p>
    <w:p>
      <w:pPr>
        <w:spacing w:after="0"/>
        <w:ind w:left="0"/>
        <w:jc w:val="both"/>
      </w:pPr>
      <w:r>
        <w:rPr>
          <w:rFonts w:ascii="Times New Roman"/>
          <w:b w:val="false"/>
          <w:i w:val="false"/>
          <w:color w:val="ff0000"/>
          <w:sz w:val="28"/>
        </w:rPr>
        <w:t xml:space="preserve">      Ескерту. 1-қосымша жаңа редакцияда - ҚР Ұлттық Банкі Басқармасының 03.02.2014 </w:t>
      </w:r>
      <w:r>
        <w:rPr>
          <w:rFonts w:ascii="Times New Roman"/>
          <w:b w:val="false"/>
          <w:i w:val="false"/>
          <w:color w:val="ff0000"/>
          <w:sz w:val="28"/>
        </w:rPr>
        <w:t>№ 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Нысанның индексі: Н1-АҚК</w:t>
      </w:r>
    </w:p>
    <w:p>
      <w:pPr>
        <w:spacing w:after="0"/>
        <w:ind w:left="0"/>
        <w:jc w:val="both"/>
      </w:pPr>
      <w:r>
        <w:rPr>
          <w:rFonts w:ascii="Times New Roman"/>
          <w:b w:val="false"/>
          <w:i w:val="false"/>
          <w:color w:val="000000"/>
          <w:sz w:val="28"/>
        </w:rPr>
        <w:t>      Ақпаратты жинақтау кезеңділігі: жыл сайын</w:t>
      </w:r>
    </w:p>
    <w:p>
      <w:pPr>
        <w:spacing w:after="0"/>
        <w:ind w:left="0"/>
        <w:jc w:val="both"/>
      </w:pPr>
      <w:r>
        <w:rPr>
          <w:rFonts w:ascii="Times New Roman"/>
          <w:b w:val="false"/>
          <w:i w:val="false"/>
          <w:color w:val="000000"/>
          <w:sz w:val="28"/>
        </w:rPr>
        <w:t>      Ақпаратты ұсынатын тұлғалар аясы: арнайы қаржы компаниялары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Нысанды ұсыну мерзімі: есепті жылдан кейінгі жылдың 30 сәуіріне дейін</w:t>
      </w:r>
    </w:p>
    <w:p>
      <w:pPr>
        <w:spacing w:after="0"/>
        <w:ind w:left="0"/>
        <w:jc w:val="both"/>
      </w:pPr>
      <w:r>
        <w:rPr>
          <w:rFonts w:ascii="Times New Roman"/>
          <w:b w:val="false"/>
          <w:i w:val="false"/>
          <w:color w:val="000000"/>
          <w:sz w:val="28"/>
        </w:rPr>
        <w:t>(мың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10"/>
        <w:gridCol w:w="1526"/>
        <w:gridCol w:w="1804"/>
        <w:gridCol w:w="2360"/>
      </w:tblGrid>
      <w:tr>
        <w:trPr>
          <w:trHeight w:val="30" w:hRule="atLeast"/>
        </w:trPr>
        <w:tc>
          <w:tcPr>
            <w:tcW w:w="7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Баптың атауы</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соңында</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соңында</w:t>
            </w:r>
          </w:p>
        </w:tc>
      </w:tr>
      <w:tr>
        <w:trPr>
          <w:trHeight w:val="30" w:hRule="atLeast"/>
        </w:trPr>
        <w:tc>
          <w:tcPr>
            <w:tcW w:w="7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Бөлінген активтер</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ету құқықтары</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кастодиан банктің шоттарындағы бөлінген активтер</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деңгейдегі банктердегі салымдар</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Акциялар</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Борыштық бағалы қағаздар</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бағалы қағаздар</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активтер</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Активтердің жиынтығы</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 облигациялар</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Есептелген купон бойынша кредиторлық берешек</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міндеттемелер</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Міндеттемелердің жиынтығы</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Арнайы қаржы компаниясының толық атауы</w:t>
      </w:r>
    </w:p>
    <w:p>
      <w:pPr>
        <w:spacing w:after="0"/>
        <w:ind w:left="0"/>
        <w:jc w:val="both"/>
      </w:pPr>
      <w:r>
        <w:rPr>
          <w:rFonts w:ascii="Times New Roman"/>
          <w:b w:val="false"/>
          <w:i w:val="false"/>
          <w:color w:val="000000"/>
          <w:sz w:val="28"/>
        </w:rPr>
        <w:t>      Бірінші басшы</w:t>
      </w:r>
      <w:r>
        <w:br/>
      </w:r>
      <w:r>
        <w:rPr>
          <w:rFonts w:ascii="Times New Roman"/>
          <w:b w:val="false"/>
          <w:i w:val="false"/>
          <w:color w:val="000000"/>
          <w:sz w:val="28"/>
        </w:rPr>
        <w:t>
      (ол болмаған кезеңде - оның</w:t>
      </w:r>
      <w:r>
        <w:br/>
      </w:r>
      <w:r>
        <w:rPr>
          <w:rFonts w:ascii="Times New Roman"/>
          <w:b w:val="false"/>
          <w:i w:val="false"/>
          <w:color w:val="000000"/>
          <w:sz w:val="28"/>
        </w:rPr>
        <w:t>
      орнындағы адам) _________________ күні ________________________</w:t>
      </w:r>
    </w:p>
    <w:p>
      <w:pPr>
        <w:spacing w:after="0"/>
        <w:ind w:left="0"/>
        <w:jc w:val="both"/>
      </w:pPr>
      <w:r>
        <w:rPr>
          <w:rFonts w:ascii="Times New Roman"/>
          <w:b w:val="false"/>
          <w:i w:val="false"/>
          <w:color w:val="000000"/>
          <w:sz w:val="28"/>
        </w:rPr>
        <w:t>      Бас бухгалтер ___________________ күні ________________________</w:t>
      </w:r>
    </w:p>
    <w:p>
      <w:pPr>
        <w:spacing w:after="0"/>
        <w:ind w:left="0"/>
        <w:jc w:val="both"/>
      </w:pPr>
      <w:r>
        <w:rPr>
          <w:rFonts w:ascii="Times New Roman"/>
          <w:b w:val="false"/>
          <w:i w:val="false"/>
          <w:color w:val="000000"/>
          <w:sz w:val="28"/>
        </w:rPr>
        <w:t>      Орындаушы _______________________ күні ________________________</w:t>
      </w:r>
    </w:p>
    <w:p>
      <w:pPr>
        <w:spacing w:after="0"/>
        <w:ind w:left="0"/>
        <w:jc w:val="both"/>
      </w:pPr>
      <w:r>
        <w:rPr>
          <w:rFonts w:ascii="Times New Roman"/>
          <w:b w:val="false"/>
          <w:i w:val="false"/>
          <w:color w:val="000000"/>
          <w:sz w:val="28"/>
        </w:rPr>
        <w:t>      Телефон _______________________________________________________</w:t>
      </w:r>
    </w:p>
    <w:p>
      <w:pPr>
        <w:spacing w:after="0"/>
        <w:ind w:left="0"/>
        <w:jc w:val="both"/>
      </w:pPr>
      <w:r>
        <w:rPr>
          <w:rFonts w:ascii="Times New Roman"/>
          <w:b w:val="false"/>
          <w:i w:val="false"/>
          <w:color w:val="000000"/>
          <w:sz w:val="28"/>
        </w:rPr>
        <w:t>      Мөр орны</w:t>
      </w:r>
    </w:p>
    <w:bookmarkStart w:name="z21" w:id="2"/>
    <w:p>
      <w:pPr>
        <w:spacing w:after="0"/>
        <w:ind w:left="0"/>
        <w:jc w:val="left"/>
      </w:pPr>
      <w:r>
        <w:rPr>
          <w:rFonts w:ascii="Times New Roman"/>
          <w:b/>
          <w:i w:val="false"/>
          <w:color w:val="000000"/>
        </w:rPr>
        <w:t xml:space="preserve"> 
Әкімшілік деректерді жинақтауға арналған</w:t>
      </w:r>
      <w:r>
        <w:br/>
      </w:r>
      <w:r>
        <w:rPr>
          <w:rFonts w:ascii="Times New Roman"/>
          <w:b/>
          <w:i w:val="false"/>
          <w:color w:val="000000"/>
        </w:rPr>
        <w:t>
«Бөлінген активтер мен облигациялар бойынша бухгалтерлік</w:t>
      </w:r>
      <w:r>
        <w:br/>
      </w:r>
      <w:r>
        <w:rPr>
          <w:rFonts w:ascii="Times New Roman"/>
          <w:b/>
          <w:i w:val="false"/>
          <w:color w:val="000000"/>
        </w:rPr>
        <w:t>
баланс» нысанын толтыру жөніндегі түсіндіру</w:t>
      </w:r>
    </w:p>
    <w:bookmarkEnd w:id="2"/>
    <w:bookmarkStart w:name="z81" w:id="3"/>
    <w:p>
      <w:pPr>
        <w:spacing w:after="0"/>
        <w:ind w:left="0"/>
        <w:jc w:val="left"/>
      </w:pPr>
      <w:r>
        <w:rPr>
          <w:rFonts w:ascii="Times New Roman"/>
          <w:b/>
          <w:i w:val="false"/>
          <w:color w:val="000000"/>
        </w:rPr>
        <w:t xml:space="preserve"> 
1. Жалпы ережелер</w:t>
      </w:r>
    </w:p>
    <w:bookmarkEnd w:id="3"/>
    <w:bookmarkStart w:name="z82" w:id="4"/>
    <w:p>
      <w:pPr>
        <w:spacing w:after="0"/>
        <w:ind w:left="0"/>
        <w:jc w:val="both"/>
      </w:pPr>
      <w:r>
        <w:rPr>
          <w:rFonts w:ascii="Times New Roman"/>
          <w:b w:val="false"/>
          <w:i w:val="false"/>
          <w:color w:val="000000"/>
          <w:sz w:val="28"/>
        </w:rPr>
        <w:t>
      1. Осы түсіндіру «Бөлінген активтер мен облигациялар бойынша бухгалтерлік баланс» нысанын (бұдан әрі – Нысан) толтыру жөніндегі бірыңғай талаптарды айқындайды.</w:t>
      </w:r>
      <w:r>
        <w:br/>
      </w:r>
      <w:r>
        <w:rPr>
          <w:rFonts w:ascii="Times New Roman"/>
          <w:b w:val="false"/>
          <w:i w:val="false"/>
          <w:color w:val="000000"/>
          <w:sz w:val="28"/>
        </w:rPr>
        <w:t>
</w:t>
      </w:r>
      <w:r>
        <w:rPr>
          <w:rFonts w:ascii="Times New Roman"/>
          <w:b w:val="false"/>
          <w:i w:val="false"/>
          <w:color w:val="000000"/>
          <w:sz w:val="28"/>
        </w:rPr>
        <w:t>
      2. Нысан «Қазақстан Республикасының Ұлттық Банкі туралы» 1995 жылғы 30 наурыздағы Қазақстан Республикасының Заңы 15-бабының </w:t>
      </w:r>
      <w:r>
        <w:rPr>
          <w:rFonts w:ascii="Times New Roman"/>
          <w:b w:val="false"/>
          <w:i w:val="false"/>
          <w:color w:val="000000"/>
          <w:sz w:val="28"/>
        </w:rPr>
        <w:t>43) тармақшасына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3. Есептің нысанын арнайы қаржы компаниясы жыл сайын жасайды және есепті жылдың соңындағы жағдай бойынша бөлінген активтер мен облигациялар бойынша толтырады.</w:t>
      </w:r>
      <w:r>
        <w:br/>
      </w:r>
      <w:r>
        <w:rPr>
          <w:rFonts w:ascii="Times New Roman"/>
          <w:b w:val="false"/>
          <w:i w:val="false"/>
          <w:color w:val="000000"/>
          <w:sz w:val="28"/>
        </w:rPr>
        <w:t>
</w:t>
      </w:r>
      <w:r>
        <w:rPr>
          <w:rFonts w:ascii="Times New Roman"/>
          <w:b w:val="false"/>
          <w:i w:val="false"/>
          <w:color w:val="000000"/>
          <w:sz w:val="28"/>
        </w:rPr>
        <w:t>
      4. Қаржы есептілігін жасау кезінде пайдаланылатын өлшем бірлігі мың теңгемен белгіленеді. Бес жүз теңгеден аз сома нөлге дейін дөңгелектенеді, ал бес жүз теңгеге тең және одан жоғары сома мың теңгеге дейін дөңгелектенеді.</w:t>
      </w:r>
      <w:r>
        <w:br/>
      </w:r>
      <w:r>
        <w:rPr>
          <w:rFonts w:ascii="Times New Roman"/>
          <w:b w:val="false"/>
          <w:i w:val="false"/>
          <w:color w:val="000000"/>
          <w:sz w:val="28"/>
        </w:rPr>
        <w:t>
</w:t>
      </w:r>
      <w:r>
        <w:rPr>
          <w:rFonts w:ascii="Times New Roman"/>
          <w:b w:val="false"/>
          <w:i w:val="false"/>
          <w:color w:val="000000"/>
          <w:sz w:val="28"/>
        </w:rPr>
        <w:t>
      5. Есептің нысанына бірінші басшы (ол болмаған кезеңде – оның орнындағы адам), бас бухгалтер және орындаушы қол қояды.</w:t>
      </w:r>
    </w:p>
    <w:bookmarkEnd w:id="4"/>
    <w:bookmarkStart w:name="z243" w:id="5"/>
    <w:p>
      <w:pPr>
        <w:spacing w:after="0"/>
        <w:ind w:left="0"/>
        <w:jc w:val="left"/>
      </w:pPr>
      <w:r>
        <w:rPr>
          <w:rFonts w:ascii="Times New Roman"/>
          <w:b/>
          <w:i w:val="false"/>
          <w:color w:val="000000"/>
        </w:rPr>
        <w:t xml:space="preserve"> 
2. Есеп нысанын толтыру жөніндегі түсіндіру</w:t>
      </w:r>
    </w:p>
    <w:bookmarkEnd w:id="5"/>
    <w:bookmarkStart w:name="z244" w:id="6"/>
    <w:p>
      <w:pPr>
        <w:spacing w:after="0"/>
        <w:ind w:left="0"/>
        <w:jc w:val="both"/>
      </w:pPr>
      <w:r>
        <w:rPr>
          <w:rFonts w:ascii="Times New Roman"/>
          <w:b w:val="false"/>
          <w:i w:val="false"/>
          <w:color w:val="000000"/>
          <w:sz w:val="28"/>
        </w:rPr>
        <w:t>
      6. 3-бағанды толтыру кезінде есепті кезеңнің соңғы күнін қоса алғанда, есепті кезеңнің соңындағы деректер көрсетіледі.</w:t>
      </w:r>
      <w:r>
        <w:br/>
      </w:r>
      <w:r>
        <w:rPr>
          <w:rFonts w:ascii="Times New Roman"/>
          <w:b w:val="false"/>
          <w:i w:val="false"/>
          <w:color w:val="000000"/>
          <w:sz w:val="28"/>
        </w:rPr>
        <w:t>
</w:t>
      </w:r>
      <w:r>
        <w:rPr>
          <w:rFonts w:ascii="Times New Roman"/>
          <w:b w:val="false"/>
          <w:i w:val="false"/>
          <w:color w:val="000000"/>
          <w:sz w:val="28"/>
        </w:rPr>
        <w:t>
      7. 4-бағанды толтыру кезінде алдыңғы есепті кезеңнің соңғы күнін қоса алғанда, алдыңғы есепті кезеңнің соңындағы деректер көрсетіледі.</w:t>
      </w:r>
      <w:r>
        <w:br/>
      </w:r>
      <w:r>
        <w:rPr>
          <w:rFonts w:ascii="Times New Roman"/>
          <w:b w:val="false"/>
          <w:i w:val="false"/>
          <w:color w:val="000000"/>
          <w:sz w:val="28"/>
        </w:rPr>
        <w:t>
</w:t>
      </w:r>
      <w:r>
        <w:rPr>
          <w:rFonts w:ascii="Times New Roman"/>
          <w:b w:val="false"/>
          <w:i w:val="false"/>
          <w:color w:val="000000"/>
          <w:sz w:val="28"/>
        </w:rPr>
        <w:t>
      8. 1 – 11-жолдар аралығында бас кітаптан немесе деректер базасынан алынған ақпарат негізіндегі және Халықаралық қаржылық есептілік стандарттарының талаптары ескеріле отырып топтастырылған деректер көрсетіледі.</w:t>
      </w:r>
    </w:p>
    <w:bookmarkEnd w:id="6"/>
    <w:bookmarkStart w:name="z22" w:id="7"/>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Ұлттық Банкі Басқармасының</w:t>
      </w:r>
      <w:r>
        <w:br/>
      </w:r>
      <w:r>
        <w:rPr>
          <w:rFonts w:ascii="Times New Roman"/>
          <w:b w:val="false"/>
          <w:i w:val="false"/>
          <w:color w:val="000000"/>
          <w:sz w:val="28"/>
        </w:rPr>
        <w:t xml:space="preserve">
2013 жылғы 27 мамырдағы  </w:t>
      </w:r>
      <w:r>
        <w:br/>
      </w:r>
      <w:r>
        <w:rPr>
          <w:rFonts w:ascii="Times New Roman"/>
          <w:b w:val="false"/>
          <w:i w:val="false"/>
          <w:color w:val="000000"/>
          <w:sz w:val="28"/>
        </w:rPr>
        <w:t xml:space="preserve">
№ 130 қаулысына      </w:t>
      </w:r>
      <w:r>
        <w:br/>
      </w:r>
      <w:r>
        <w:rPr>
          <w:rFonts w:ascii="Times New Roman"/>
          <w:b w:val="false"/>
          <w:i w:val="false"/>
          <w:color w:val="000000"/>
          <w:sz w:val="28"/>
        </w:rPr>
        <w:t xml:space="preserve">
2-қосымша         </w:t>
      </w:r>
    </w:p>
    <w:bookmarkEnd w:id="7"/>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i w:val="false"/>
          <w:color w:val="000000"/>
        </w:rPr>
        <w:t xml:space="preserve"> Бөлінген активтер бойынша бухгалтерлік баланс</w:t>
      </w:r>
    </w:p>
    <w:p>
      <w:pPr>
        <w:spacing w:after="0"/>
        <w:ind w:left="0"/>
        <w:jc w:val="both"/>
      </w:pPr>
      <w:r>
        <w:rPr>
          <w:rFonts w:ascii="Times New Roman"/>
          <w:b w:val="false"/>
          <w:i w:val="false"/>
          <w:color w:val="000000"/>
          <w:sz w:val="28"/>
        </w:rPr>
        <w:t>Есепті кезең: 01.01.20 __ жыл</w:t>
      </w:r>
    </w:p>
    <w:p>
      <w:pPr>
        <w:spacing w:after="0"/>
        <w:ind w:left="0"/>
        <w:jc w:val="both"/>
      </w:pPr>
      <w:r>
        <w:rPr>
          <w:rFonts w:ascii="Times New Roman"/>
          <w:b w:val="false"/>
          <w:i w:val="false"/>
          <w:color w:val="ff0000"/>
          <w:sz w:val="28"/>
        </w:rPr>
        <w:t xml:space="preserve">      Ескерту. 2-қосымша жаңа редакцияда - ҚР Ұлттық Банкі Басқармасының 03.02.2014 </w:t>
      </w:r>
      <w:r>
        <w:rPr>
          <w:rFonts w:ascii="Times New Roman"/>
          <w:b w:val="false"/>
          <w:i w:val="false"/>
          <w:color w:val="ff0000"/>
          <w:sz w:val="28"/>
        </w:rPr>
        <w:t>№ 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Нысанның индексі: Н1-ИАҚК</w:t>
      </w:r>
    </w:p>
    <w:p>
      <w:pPr>
        <w:spacing w:after="0"/>
        <w:ind w:left="0"/>
        <w:jc w:val="both"/>
      </w:pPr>
      <w:r>
        <w:rPr>
          <w:rFonts w:ascii="Times New Roman"/>
          <w:b w:val="false"/>
          <w:i w:val="false"/>
          <w:color w:val="000000"/>
          <w:sz w:val="28"/>
        </w:rPr>
        <w:t>      Ақпаратты жинақтау кезеңділігі: жыл сайын</w:t>
      </w:r>
    </w:p>
    <w:p>
      <w:pPr>
        <w:spacing w:after="0"/>
        <w:ind w:left="0"/>
        <w:jc w:val="both"/>
      </w:pPr>
      <w:r>
        <w:rPr>
          <w:rFonts w:ascii="Times New Roman"/>
          <w:b w:val="false"/>
          <w:i w:val="false"/>
          <w:color w:val="000000"/>
          <w:sz w:val="28"/>
        </w:rPr>
        <w:t>      Ақпаратты ұсынатын тұлғалар аясы: исламдық арнайы қаржы компаниялары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Нысанды ұсыну мерзімі: есепті жылдан кейінгі жылдың 30 сәуіріне дейін</w:t>
      </w:r>
    </w:p>
    <w:p>
      <w:pPr>
        <w:spacing w:after="0"/>
        <w:ind w:left="0"/>
        <w:jc w:val="both"/>
      </w:pPr>
      <w:r>
        <w:rPr>
          <w:rFonts w:ascii="Times New Roman"/>
          <w:b w:val="false"/>
          <w:i w:val="false"/>
          <w:color w:val="000000"/>
          <w:sz w:val="28"/>
        </w:rPr>
        <w:t>(мың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48"/>
        <w:gridCol w:w="1526"/>
        <w:gridCol w:w="1665"/>
        <w:gridCol w:w="2361"/>
      </w:tblGrid>
      <w:tr>
        <w:trPr>
          <w:trHeight w:val="30" w:hRule="atLeast"/>
        </w:trPr>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Баптың атауы</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соңында</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соңында</w:t>
            </w:r>
          </w:p>
        </w:tc>
      </w:tr>
      <w:tr>
        <w:trPr>
          <w:trHeight w:val="30" w:hRule="atLeast"/>
        </w:trPr>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деңгейдегі банктердің шоттарындағы ақша</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деңгейдегі банктердегі салымдар</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Акциялар (қатысу үлестері)</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берілген бөлінген активтер</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активтер</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Активтердің жиынтығы</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Айналысқа шығарылған исламдық жалдау сертификаттары</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Айналысқа шығарылған исламдық қатысу сертификаттары</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Исламдық бағалы қағаздар бойынша кірісті төлеуге байланысты кредиторлық берешек</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исламдық жалдау сертификаттары бойынша</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исламдық қатысу сертификаттары бойынша</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Комиссиялық сыйақылар бойынша кредиторлық берешек</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міндеттемелер</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Міндеттемелердің жиынтығы</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Исламдық арнайы қаржы компаниясының атауы</w:t>
      </w:r>
    </w:p>
    <w:p>
      <w:pPr>
        <w:spacing w:after="0"/>
        <w:ind w:left="0"/>
        <w:jc w:val="both"/>
      </w:pPr>
      <w:r>
        <w:rPr>
          <w:rFonts w:ascii="Times New Roman"/>
          <w:b w:val="false"/>
          <w:i w:val="false"/>
          <w:color w:val="000000"/>
          <w:sz w:val="28"/>
        </w:rPr>
        <w:t>      Бірінші басшы</w:t>
      </w:r>
      <w:r>
        <w:br/>
      </w:r>
      <w:r>
        <w:rPr>
          <w:rFonts w:ascii="Times New Roman"/>
          <w:b w:val="false"/>
          <w:i w:val="false"/>
          <w:color w:val="000000"/>
          <w:sz w:val="28"/>
        </w:rPr>
        <w:t>
      (ол болмаған кезеңде –</w:t>
      </w:r>
      <w:r>
        <w:br/>
      </w:r>
      <w:r>
        <w:rPr>
          <w:rFonts w:ascii="Times New Roman"/>
          <w:b w:val="false"/>
          <w:i w:val="false"/>
          <w:color w:val="000000"/>
          <w:sz w:val="28"/>
        </w:rPr>
        <w:t>
      оның орнындағы адам) _____________________ күні _______________</w:t>
      </w:r>
    </w:p>
    <w:p>
      <w:pPr>
        <w:spacing w:after="0"/>
        <w:ind w:left="0"/>
        <w:jc w:val="both"/>
      </w:pPr>
      <w:r>
        <w:rPr>
          <w:rFonts w:ascii="Times New Roman"/>
          <w:b w:val="false"/>
          <w:i w:val="false"/>
          <w:color w:val="000000"/>
          <w:sz w:val="28"/>
        </w:rPr>
        <w:t>      Бас бухгалтер ____________________________ күні _______________</w:t>
      </w:r>
    </w:p>
    <w:p>
      <w:pPr>
        <w:spacing w:after="0"/>
        <w:ind w:left="0"/>
        <w:jc w:val="both"/>
      </w:pPr>
      <w:r>
        <w:rPr>
          <w:rFonts w:ascii="Times New Roman"/>
          <w:b w:val="false"/>
          <w:i w:val="false"/>
          <w:color w:val="000000"/>
          <w:sz w:val="28"/>
        </w:rPr>
        <w:t>      Орындаушы ________________________________ күні _______________</w:t>
      </w:r>
    </w:p>
    <w:p>
      <w:pPr>
        <w:spacing w:after="0"/>
        <w:ind w:left="0"/>
        <w:jc w:val="both"/>
      </w:pPr>
      <w:r>
        <w:rPr>
          <w:rFonts w:ascii="Times New Roman"/>
          <w:b w:val="false"/>
          <w:i w:val="false"/>
          <w:color w:val="000000"/>
          <w:sz w:val="28"/>
        </w:rPr>
        <w:t>      Телефон _______________________________________________________</w:t>
      </w:r>
    </w:p>
    <w:p>
      <w:pPr>
        <w:spacing w:after="0"/>
        <w:ind w:left="0"/>
        <w:jc w:val="both"/>
      </w:pPr>
      <w:r>
        <w:rPr>
          <w:rFonts w:ascii="Times New Roman"/>
          <w:b w:val="false"/>
          <w:i w:val="false"/>
          <w:color w:val="000000"/>
          <w:sz w:val="28"/>
        </w:rPr>
        <w:t>      Мөр орны</w:t>
      </w:r>
    </w:p>
    <w:bookmarkStart w:name="z23" w:id="8"/>
    <w:p>
      <w:pPr>
        <w:spacing w:after="0"/>
        <w:ind w:left="0"/>
        <w:jc w:val="left"/>
      </w:pPr>
      <w:r>
        <w:rPr>
          <w:rFonts w:ascii="Times New Roman"/>
          <w:b/>
          <w:i w:val="false"/>
          <w:color w:val="000000"/>
        </w:rPr>
        <w:t xml:space="preserve"> 
Әкімшілік деректерді жинақтауға арналған</w:t>
      </w:r>
      <w:r>
        <w:br/>
      </w:r>
      <w:r>
        <w:rPr>
          <w:rFonts w:ascii="Times New Roman"/>
          <w:b/>
          <w:i w:val="false"/>
          <w:color w:val="000000"/>
        </w:rPr>
        <w:t>
«Бөлінген активтер бойынша бухгалтерлік баланс» нысанын толтыру</w:t>
      </w:r>
      <w:r>
        <w:br/>
      </w:r>
      <w:r>
        <w:rPr>
          <w:rFonts w:ascii="Times New Roman"/>
          <w:b/>
          <w:i w:val="false"/>
          <w:color w:val="000000"/>
        </w:rPr>
        <w:t>
жөніндегі түсіндіру</w:t>
      </w:r>
    </w:p>
    <w:bookmarkEnd w:id="8"/>
    <w:bookmarkStart w:name="z86" w:id="9"/>
    <w:p>
      <w:pPr>
        <w:spacing w:after="0"/>
        <w:ind w:left="0"/>
        <w:jc w:val="left"/>
      </w:pPr>
      <w:r>
        <w:rPr>
          <w:rFonts w:ascii="Times New Roman"/>
          <w:b/>
          <w:i w:val="false"/>
          <w:color w:val="000000"/>
        </w:rPr>
        <w:t xml:space="preserve"> 
1. Жалпы ережелер</w:t>
      </w:r>
    </w:p>
    <w:bookmarkEnd w:id="9"/>
    <w:bookmarkStart w:name="z87" w:id="10"/>
    <w:p>
      <w:pPr>
        <w:spacing w:after="0"/>
        <w:ind w:left="0"/>
        <w:jc w:val="both"/>
      </w:pPr>
      <w:r>
        <w:rPr>
          <w:rFonts w:ascii="Times New Roman"/>
          <w:b w:val="false"/>
          <w:i w:val="false"/>
          <w:color w:val="000000"/>
          <w:sz w:val="28"/>
        </w:rPr>
        <w:t>
      1. Осы түсіндіру «Бөлінген активтер бойынша бухгалтерлік баланс» нысанын (бұдан әрі – Нысан) толтыру жөніндегі бірыңғай талаптарды айқындайды.</w:t>
      </w:r>
      <w:r>
        <w:br/>
      </w:r>
      <w:r>
        <w:rPr>
          <w:rFonts w:ascii="Times New Roman"/>
          <w:b w:val="false"/>
          <w:i w:val="false"/>
          <w:color w:val="000000"/>
          <w:sz w:val="28"/>
        </w:rPr>
        <w:t>
</w:t>
      </w:r>
      <w:r>
        <w:rPr>
          <w:rFonts w:ascii="Times New Roman"/>
          <w:b w:val="false"/>
          <w:i w:val="false"/>
          <w:color w:val="000000"/>
          <w:sz w:val="28"/>
        </w:rPr>
        <w:t>
      2. Нысан «Қазақстан Республикасының Ұлттық Банкі туралы» 1995 жылғы 30 наурыздағы Қазақстан Республикасының Заңы 15-бабының </w:t>
      </w:r>
      <w:r>
        <w:rPr>
          <w:rFonts w:ascii="Times New Roman"/>
          <w:b w:val="false"/>
          <w:i w:val="false"/>
          <w:color w:val="000000"/>
          <w:sz w:val="28"/>
        </w:rPr>
        <w:t>43) тармақшасына</w:t>
      </w:r>
      <w:r>
        <w:rPr>
          <w:rFonts w:ascii="Times New Roman"/>
          <w:b w:val="false"/>
          <w:i w:val="false"/>
          <w:color w:val="000000"/>
          <w:sz w:val="28"/>
        </w:rPr>
        <w:t xml:space="preserve"> сәйкес әзірленді. </w:t>
      </w:r>
      <w:r>
        <w:br/>
      </w:r>
      <w:r>
        <w:rPr>
          <w:rFonts w:ascii="Times New Roman"/>
          <w:b w:val="false"/>
          <w:i w:val="false"/>
          <w:color w:val="000000"/>
          <w:sz w:val="28"/>
        </w:rPr>
        <w:t>
</w:t>
      </w:r>
      <w:r>
        <w:rPr>
          <w:rFonts w:ascii="Times New Roman"/>
          <w:b w:val="false"/>
          <w:i w:val="false"/>
          <w:color w:val="000000"/>
          <w:sz w:val="28"/>
        </w:rPr>
        <w:t xml:space="preserve">
      3. Есептің нысанын исламдық арнайы қаржы компаниялары жыл сайын жасайды және есепті жылдың соңындағы жағдай бойынша бөлінген активтер бойынша толтырады. </w:t>
      </w:r>
      <w:r>
        <w:br/>
      </w:r>
      <w:r>
        <w:rPr>
          <w:rFonts w:ascii="Times New Roman"/>
          <w:b w:val="false"/>
          <w:i w:val="false"/>
          <w:color w:val="000000"/>
          <w:sz w:val="28"/>
        </w:rPr>
        <w:t>
</w:t>
      </w:r>
      <w:r>
        <w:rPr>
          <w:rFonts w:ascii="Times New Roman"/>
          <w:b w:val="false"/>
          <w:i w:val="false"/>
          <w:color w:val="000000"/>
          <w:sz w:val="28"/>
        </w:rPr>
        <w:t>
      4. Қаржы есептілігін жасау кезінде пайдаланылатын өлшем бірлігі мың теңгемен белгіленеді. Бес жүз теңгеден аз сома нөлге дейін дөңгелектенеді, ал бес жүз теңгеге тең және одан жоғары сома мың теңгеге дейін дөңгелектенеді.</w:t>
      </w:r>
      <w:r>
        <w:br/>
      </w:r>
      <w:r>
        <w:rPr>
          <w:rFonts w:ascii="Times New Roman"/>
          <w:b w:val="false"/>
          <w:i w:val="false"/>
          <w:color w:val="000000"/>
          <w:sz w:val="28"/>
        </w:rPr>
        <w:t>
</w:t>
      </w:r>
      <w:r>
        <w:rPr>
          <w:rFonts w:ascii="Times New Roman"/>
          <w:b w:val="false"/>
          <w:i w:val="false"/>
          <w:color w:val="000000"/>
          <w:sz w:val="28"/>
        </w:rPr>
        <w:t>
      5. Есептің нысанына бірінші басшы (ол болмаған кезеңде – оның орнындағы адам), бас бухгалтер және орындаушы қол қояды.</w:t>
      </w:r>
    </w:p>
    <w:bookmarkEnd w:id="10"/>
    <w:bookmarkStart w:name="z248" w:id="11"/>
    <w:p>
      <w:pPr>
        <w:spacing w:after="0"/>
        <w:ind w:left="0"/>
        <w:jc w:val="left"/>
      </w:pPr>
      <w:r>
        <w:rPr>
          <w:rFonts w:ascii="Times New Roman"/>
          <w:b/>
          <w:i w:val="false"/>
          <w:color w:val="000000"/>
        </w:rPr>
        <w:t xml:space="preserve"> 
2. Есеп нысанын толтыру жөніндегі түсіндіру</w:t>
      </w:r>
    </w:p>
    <w:bookmarkEnd w:id="11"/>
    <w:bookmarkStart w:name="z249" w:id="12"/>
    <w:p>
      <w:pPr>
        <w:spacing w:after="0"/>
        <w:ind w:left="0"/>
        <w:jc w:val="both"/>
      </w:pPr>
      <w:r>
        <w:rPr>
          <w:rFonts w:ascii="Times New Roman"/>
          <w:b w:val="false"/>
          <w:i w:val="false"/>
          <w:color w:val="000000"/>
          <w:sz w:val="28"/>
        </w:rPr>
        <w:t>
      6. 3-бағанды толтыру кезінде есепті кезеңнің соңғы күнін қоса алғанда, есепті кезеңнің соңындағы деректер көрсетіледі.</w:t>
      </w:r>
      <w:r>
        <w:br/>
      </w:r>
      <w:r>
        <w:rPr>
          <w:rFonts w:ascii="Times New Roman"/>
          <w:b w:val="false"/>
          <w:i w:val="false"/>
          <w:color w:val="000000"/>
          <w:sz w:val="28"/>
        </w:rPr>
        <w:t>
</w:t>
      </w:r>
      <w:r>
        <w:rPr>
          <w:rFonts w:ascii="Times New Roman"/>
          <w:b w:val="false"/>
          <w:i w:val="false"/>
          <w:color w:val="000000"/>
          <w:sz w:val="28"/>
        </w:rPr>
        <w:t>
      7. 4-бағанды толтыру кезінде алдыңғы есепті кезеңнің соңғы күнін қоса алғанда, алдыңғы есепті кезеңнің соңындағы деректер көрсетіледі.</w:t>
      </w:r>
      <w:r>
        <w:br/>
      </w:r>
      <w:r>
        <w:rPr>
          <w:rFonts w:ascii="Times New Roman"/>
          <w:b w:val="false"/>
          <w:i w:val="false"/>
          <w:color w:val="000000"/>
          <w:sz w:val="28"/>
        </w:rPr>
        <w:t>
</w:t>
      </w:r>
      <w:r>
        <w:rPr>
          <w:rFonts w:ascii="Times New Roman"/>
          <w:b w:val="false"/>
          <w:i w:val="false"/>
          <w:color w:val="000000"/>
          <w:sz w:val="28"/>
        </w:rPr>
        <w:t>
      8. 1 – 12-жолдар аралығында бас кітаптан немесе деректер базасынан алынған ақпарат негізіндегі және Халықаралық қаржылық есептілік стандарттарының талаптары ескеріле отырып топтастырылған деректер көрсетіледі.</w:t>
      </w:r>
    </w:p>
    <w:bookmarkEnd w:id="12"/>
    <w:bookmarkStart w:name="z24" w:id="13"/>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Ұлттық Банкі Басқармасының</w:t>
      </w:r>
      <w:r>
        <w:br/>
      </w:r>
      <w:r>
        <w:rPr>
          <w:rFonts w:ascii="Times New Roman"/>
          <w:b w:val="false"/>
          <w:i w:val="false"/>
          <w:color w:val="000000"/>
          <w:sz w:val="28"/>
        </w:rPr>
        <w:t xml:space="preserve">
2013 жылғы 27 мамырдағы </w:t>
      </w:r>
      <w:r>
        <w:br/>
      </w:r>
      <w:r>
        <w:rPr>
          <w:rFonts w:ascii="Times New Roman"/>
          <w:b w:val="false"/>
          <w:i w:val="false"/>
          <w:color w:val="000000"/>
          <w:sz w:val="28"/>
        </w:rPr>
        <w:t xml:space="preserve">
№ 130 қаулысына     </w:t>
      </w:r>
      <w:r>
        <w:br/>
      </w:r>
      <w:r>
        <w:rPr>
          <w:rFonts w:ascii="Times New Roman"/>
          <w:b w:val="false"/>
          <w:i w:val="false"/>
          <w:color w:val="000000"/>
          <w:sz w:val="28"/>
        </w:rPr>
        <w:t xml:space="preserve">
3-қосымша        </w:t>
      </w:r>
    </w:p>
    <w:bookmarkEnd w:id="13"/>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i w:val="false"/>
          <w:color w:val="000000"/>
        </w:rPr>
        <w:t xml:space="preserve"> Бөлінген активтер бойынша пайда мен зиян туралы есеп</w:t>
      </w:r>
    </w:p>
    <w:p>
      <w:pPr>
        <w:spacing w:after="0"/>
        <w:ind w:left="0"/>
        <w:jc w:val="both"/>
      </w:pPr>
      <w:r>
        <w:rPr>
          <w:rFonts w:ascii="Times New Roman"/>
          <w:b w:val="false"/>
          <w:i w:val="false"/>
          <w:color w:val="000000"/>
          <w:sz w:val="28"/>
        </w:rPr>
        <w:t>Есепті кезең: 01.01.20 __ жыл</w:t>
      </w:r>
    </w:p>
    <w:p>
      <w:pPr>
        <w:spacing w:after="0"/>
        <w:ind w:left="0"/>
        <w:jc w:val="both"/>
      </w:pPr>
      <w:r>
        <w:rPr>
          <w:rFonts w:ascii="Times New Roman"/>
          <w:b w:val="false"/>
          <w:i w:val="false"/>
          <w:color w:val="ff0000"/>
          <w:sz w:val="28"/>
        </w:rPr>
        <w:t xml:space="preserve">      Ескерту. 3-қосымша жаңа редакцияда - ҚР Ұлттық Банкі Басқармасының 03.02.2014 </w:t>
      </w:r>
      <w:r>
        <w:rPr>
          <w:rFonts w:ascii="Times New Roman"/>
          <w:b w:val="false"/>
          <w:i w:val="false"/>
          <w:color w:val="ff0000"/>
          <w:sz w:val="28"/>
        </w:rPr>
        <w:t>№ 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Нысан индексі: Н2-ИАҚК</w:t>
      </w:r>
    </w:p>
    <w:p>
      <w:pPr>
        <w:spacing w:after="0"/>
        <w:ind w:left="0"/>
        <w:jc w:val="both"/>
      </w:pPr>
      <w:r>
        <w:rPr>
          <w:rFonts w:ascii="Times New Roman"/>
          <w:b w:val="false"/>
          <w:i w:val="false"/>
          <w:color w:val="000000"/>
          <w:sz w:val="28"/>
        </w:rPr>
        <w:t>      Ақпаратты жинақтау кезеңділігі: жыл сайын</w:t>
      </w:r>
    </w:p>
    <w:p>
      <w:pPr>
        <w:spacing w:after="0"/>
        <w:ind w:left="0"/>
        <w:jc w:val="both"/>
      </w:pPr>
      <w:r>
        <w:rPr>
          <w:rFonts w:ascii="Times New Roman"/>
          <w:b w:val="false"/>
          <w:i w:val="false"/>
          <w:color w:val="000000"/>
          <w:sz w:val="28"/>
        </w:rPr>
        <w:t>      Ақпаратты ұсынатын тұлғалар аясы: исламдық арнайы қаржы компаниялары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Нысанды ұсыну мерзімі: есепті жылдан кейінгі жылдың 30 сәуіріне дейін</w:t>
      </w:r>
    </w:p>
    <w:p>
      <w:pPr>
        <w:spacing w:after="0"/>
        <w:ind w:left="0"/>
        <w:jc w:val="both"/>
      </w:pPr>
      <w:r>
        <w:rPr>
          <w:rFonts w:ascii="Times New Roman"/>
          <w:b w:val="false"/>
          <w:i w:val="false"/>
          <w:color w:val="000000"/>
          <w:sz w:val="28"/>
        </w:rPr>
        <w:t>(мың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48"/>
        <w:gridCol w:w="1526"/>
        <w:gridCol w:w="1665"/>
        <w:gridCol w:w="2361"/>
      </w:tblGrid>
      <w:tr>
        <w:trPr>
          <w:trHeight w:val="30" w:hRule="atLeast"/>
        </w:trPr>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Баптың атауы</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жылы</w:t>
            </w:r>
          </w:p>
        </w:tc>
      </w:tr>
      <w:tr>
        <w:trPr>
          <w:trHeight w:val="30" w:hRule="atLeast"/>
        </w:trPr>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жалдаудан түскен кірістер</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жалдаудан түскен кірістер</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 бойынша кірістер</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акциялар бойынша дивидендтер түрінде</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кірістер (түсімдер)</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Кірістердің жиынтығы</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Исламдық бағалы қағаздар бойынша кірістерді төлеуге байланысты шығыстар</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исламдық жалдау сертификаттары бойынша</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исламдық қатысу сертификаттары бойынша</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Комиссиялық сыйақылар</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шығыстар</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амортизациялық аударымдар және тозу</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салықтар және бюджетке төленетін басқа да міндетті төлемдер</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шығыстар</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Шығыстардың жиынтығы</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Резервтік қорды құрғанға дейінгі таза пайда</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Резервтік қорды қалыптастыру (қалпына келтіру) бойынша шығыстар</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пайданың (зиянның) жиынтығы</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Исламдық арнайы қаржы компаниясының толық атауы</w:t>
      </w:r>
    </w:p>
    <w:p>
      <w:pPr>
        <w:spacing w:after="0"/>
        <w:ind w:left="0"/>
        <w:jc w:val="both"/>
      </w:pPr>
      <w:r>
        <w:rPr>
          <w:rFonts w:ascii="Times New Roman"/>
          <w:b w:val="false"/>
          <w:i w:val="false"/>
          <w:color w:val="000000"/>
          <w:sz w:val="28"/>
        </w:rPr>
        <w:t>      Бірінші басшы</w:t>
      </w:r>
      <w:r>
        <w:br/>
      </w:r>
      <w:r>
        <w:rPr>
          <w:rFonts w:ascii="Times New Roman"/>
          <w:b w:val="false"/>
          <w:i w:val="false"/>
          <w:color w:val="000000"/>
          <w:sz w:val="28"/>
        </w:rPr>
        <w:t xml:space="preserve">
      (ол болмаған кезеңде – </w:t>
      </w:r>
      <w:r>
        <w:br/>
      </w:r>
      <w:r>
        <w:rPr>
          <w:rFonts w:ascii="Times New Roman"/>
          <w:b w:val="false"/>
          <w:i w:val="false"/>
          <w:color w:val="000000"/>
          <w:sz w:val="28"/>
        </w:rPr>
        <w:t>
      оның орнындағы адам) _____________________ күні _______________</w:t>
      </w:r>
    </w:p>
    <w:p>
      <w:pPr>
        <w:spacing w:after="0"/>
        <w:ind w:left="0"/>
        <w:jc w:val="both"/>
      </w:pPr>
      <w:r>
        <w:rPr>
          <w:rFonts w:ascii="Times New Roman"/>
          <w:b w:val="false"/>
          <w:i w:val="false"/>
          <w:color w:val="000000"/>
          <w:sz w:val="28"/>
        </w:rPr>
        <w:t>      Бас бухгалтер ____________________________ күні _______________</w:t>
      </w:r>
    </w:p>
    <w:p>
      <w:pPr>
        <w:spacing w:after="0"/>
        <w:ind w:left="0"/>
        <w:jc w:val="both"/>
      </w:pPr>
      <w:r>
        <w:rPr>
          <w:rFonts w:ascii="Times New Roman"/>
          <w:b w:val="false"/>
          <w:i w:val="false"/>
          <w:color w:val="000000"/>
          <w:sz w:val="28"/>
        </w:rPr>
        <w:t>      Орындаушы ________________________________ күні _______________</w:t>
      </w:r>
    </w:p>
    <w:p>
      <w:pPr>
        <w:spacing w:after="0"/>
        <w:ind w:left="0"/>
        <w:jc w:val="both"/>
      </w:pPr>
      <w:r>
        <w:rPr>
          <w:rFonts w:ascii="Times New Roman"/>
          <w:b w:val="false"/>
          <w:i w:val="false"/>
          <w:color w:val="000000"/>
          <w:sz w:val="28"/>
        </w:rPr>
        <w:t>      Телефон _______________________________________________________</w:t>
      </w:r>
    </w:p>
    <w:p>
      <w:pPr>
        <w:spacing w:after="0"/>
        <w:ind w:left="0"/>
        <w:jc w:val="both"/>
      </w:pPr>
      <w:r>
        <w:rPr>
          <w:rFonts w:ascii="Times New Roman"/>
          <w:b w:val="false"/>
          <w:i w:val="false"/>
          <w:color w:val="000000"/>
          <w:sz w:val="28"/>
        </w:rPr>
        <w:t>      Мөр орны</w:t>
      </w:r>
    </w:p>
    <w:bookmarkStart w:name="z25" w:id="14"/>
    <w:p>
      <w:pPr>
        <w:spacing w:after="0"/>
        <w:ind w:left="0"/>
        <w:jc w:val="left"/>
      </w:pPr>
      <w:r>
        <w:rPr>
          <w:rFonts w:ascii="Times New Roman"/>
          <w:b/>
          <w:i w:val="false"/>
          <w:color w:val="000000"/>
        </w:rPr>
        <w:t xml:space="preserve"> 
Әкімшілік деректерді жинақтауға арналған</w:t>
      </w:r>
      <w:r>
        <w:br/>
      </w:r>
      <w:r>
        <w:rPr>
          <w:rFonts w:ascii="Times New Roman"/>
          <w:b/>
          <w:i w:val="false"/>
          <w:color w:val="000000"/>
        </w:rPr>
        <w:t>
«Бөлінген активтер бойынша пайда мен зиян туралы есеп»</w:t>
      </w:r>
      <w:r>
        <w:br/>
      </w:r>
      <w:r>
        <w:rPr>
          <w:rFonts w:ascii="Times New Roman"/>
          <w:b/>
          <w:i w:val="false"/>
          <w:color w:val="000000"/>
        </w:rPr>
        <w:t>
нысанын толтыру жөніндегі түсіндіру</w:t>
      </w:r>
    </w:p>
    <w:bookmarkEnd w:id="14"/>
    <w:bookmarkStart w:name="z91" w:id="15"/>
    <w:p>
      <w:pPr>
        <w:spacing w:after="0"/>
        <w:ind w:left="0"/>
        <w:jc w:val="left"/>
      </w:pPr>
      <w:r>
        <w:rPr>
          <w:rFonts w:ascii="Times New Roman"/>
          <w:b/>
          <w:i w:val="false"/>
          <w:color w:val="000000"/>
        </w:rPr>
        <w:t xml:space="preserve"> 
1. Жалпы ережелер</w:t>
      </w:r>
    </w:p>
    <w:bookmarkEnd w:id="15"/>
    <w:bookmarkStart w:name="z92" w:id="16"/>
    <w:p>
      <w:pPr>
        <w:spacing w:after="0"/>
        <w:ind w:left="0"/>
        <w:jc w:val="both"/>
      </w:pPr>
      <w:r>
        <w:rPr>
          <w:rFonts w:ascii="Times New Roman"/>
          <w:b w:val="false"/>
          <w:i w:val="false"/>
          <w:color w:val="000000"/>
          <w:sz w:val="28"/>
        </w:rPr>
        <w:t>
      1. Осы түсіндіру «Бөлінген активтер бойынша пайда мен зиян туралы есеп» нысанын (бұдан әрі – Нысан) толтыру жөніндегі бірыңғай талаптарды айқындайды.</w:t>
      </w:r>
      <w:r>
        <w:br/>
      </w:r>
      <w:r>
        <w:rPr>
          <w:rFonts w:ascii="Times New Roman"/>
          <w:b w:val="false"/>
          <w:i w:val="false"/>
          <w:color w:val="000000"/>
          <w:sz w:val="28"/>
        </w:rPr>
        <w:t>
</w:t>
      </w:r>
      <w:r>
        <w:rPr>
          <w:rFonts w:ascii="Times New Roman"/>
          <w:b w:val="false"/>
          <w:i w:val="false"/>
          <w:color w:val="000000"/>
          <w:sz w:val="28"/>
        </w:rPr>
        <w:t>
      2. Нысан «Қазақстан Республикасының Ұлттық Банкі туралы» 1995 жылғы 30 наурыздағы Қазақстан Республикасының Заңы 15-бабының </w:t>
      </w:r>
      <w:r>
        <w:rPr>
          <w:rFonts w:ascii="Times New Roman"/>
          <w:b w:val="false"/>
          <w:i w:val="false"/>
          <w:color w:val="000000"/>
          <w:sz w:val="28"/>
        </w:rPr>
        <w:t>43) тармақшасына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3. Есептің нысанын исламдық арнайы қаржы компаниялары жыл сайын жасайды және есепті жылдың соңындағы жағдай бойынша бөлінген активтер бойынша толтырады.</w:t>
      </w:r>
      <w:r>
        <w:br/>
      </w:r>
      <w:r>
        <w:rPr>
          <w:rFonts w:ascii="Times New Roman"/>
          <w:b w:val="false"/>
          <w:i w:val="false"/>
          <w:color w:val="000000"/>
          <w:sz w:val="28"/>
        </w:rPr>
        <w:t>
</w:t>
      </w:r>
      <w:r>
        <w:rPr>
          <w:rFonts w:ascii="Times New Roman"/>
          <w:b w:val="false"/>
          <w:i w:val="false"/>
          <w:color w:val="000000"/>
          <w:sz w:val="28"/>
        </w:rPr>
        <w:t>
      4. Қаржы есептілігін жасау кезінде пайдаланылатын өлшем бірлігі мың теңгемен белгіленеді. Бес жүз теңгеден аз сома нөлге дейін дөңгелектенеді, ал бес жүз теңгеге тең және одан жоғары сома мың теңгеге дейін дөңгелектенеді.</w:t>
      </w:r>
      <w:r>
        <w:br/>
      </w:r>
      <w:r>
        <w:rPr>
          <w:rFonts w:ascii="Times New Roman"/>
          <w:b w:val="false"/>
          <w:i w:val="false"/>
          <w:color w:val="000000"/>
          <w:sz w:val="28"/>
        </w:rPr>
        <w:t>
</w:t>
      </w:r>
      <w:r>
        <w:rPr>
          <w:rFonts w:ascii="Times New Roman"/>
          <w:b w:val="false"/>
          <w:i w:val="false"/>
          <w:color w:val="000000"/>
          <w:sz w:val="28"/>
        </w:rPr>
        <w:t>
      5. Есептің нысанына бірінші басшы (ол болмаған кезеңде – оның орнындағы адам), бас бухгалтер және орындаушы қол қояды.</w:t>
      </w:r>
    </w:p>
    <w:bookmarkEnd w:id="16"/>
    <w:bookmarkStart w:name="z253" w:id="17"/>
    <w:p>
      <w:pPr>
        <w:spacing w:after="0"/>
        <w:ind w:left="0"/>
        <w:jc w:val="left"/>
      </w:pPr>
      <w:r>
        <w:rPr>
          <w:rFonts w:ascii="Times New Roman"/>
          <w:b/>
          <w:i w:val="false"/>
          <w:color w:val="000000"/>
        </w:rPr>
        <w:t xml:space="preserve"> 
2. Есеп нысанын толтыру жөніндегі түсіндіру</w:t>
      </w:r>
    </w:p>
    <w:bookmarkEnd w:id="17"/>
    <w:bookmarkStart w:name="z254" w:id="18"/>
    <w:p>
      <w:pPr>
        <w:spacing w:after="0"/>
        <w:ind w:left="0"/>
        <w:jc w:val="both"/>
      </w:pPr>
      <w:r>
        <w:rPr>
          <w:rFonts w:ascii="Times New Roman"/>
          <w:b w:val="false"/>
          <w:i w:val="false"/>
          <w:color w:val="000000"/>
          <w:sz w:val="28"/>
        </w:rPr>
        <w:t>
      6. 3-бағанды толтыру кезінде есепті кезеңнің соңғы күнін қоса алғанда, есепті кезеңдегі деректер көрсетіледі.</w:t>
      </w:r>
      <w:r>
        <w:br/>
      </w:r>
      <w:r>
        <w:rPr>
          <w:rFonts w:ascii="Times New Roman"/>
          <w:b w:val="false"/>
          <w:i w:val="false"/>
          <w:color w:val="000000"/>
          <w:sz w:val="28"/>
        </w:rPr>
        <w:t>
</w:t>
      </w:r>
      <w:r>
        <w:rPr>
          <w:rFonts w:ascii="Times New Roman"/>
          <w:b w:val="false"/>
          <w:i w:val="false"/>
          <w:color w:val="000000"/>
          <w:sz w:val="28"/>
        </w:rPr>
        <w:t>
      7. 4-бағанда өткен кезеңдегі деректер көрсетіледі.</w:t>
      </w:r>
      <w:r>
        <w:br/>
      </w:r>
      <w:r>
        <w:rPr>
          <w:rFonts w:ascii="Times New Roman"/>
          <w:b w:val="false"/>
          <w:i w:val="false"/>
          <w:color w:val="000000"/>
          <w:sz w:val="28"/>
        </w:rPr>
        <w:t>
</w:t>
      </w:r>
      <w:r>
        <w:rPr>
          <w:rFonts w:ascii="Times New Roman"/>
          <w:b w:val="false"/>
          <w:i w:val="false"/>
          <w:color w:val="000000"/>
          <w:sz w:val="28"/>
        </w:rPr>
        <w:t>
      8. 1 – 13-жолдар аралығында бас кітаптан немесе деректер базасынан алынған ақпарат негізіндегі және Халықаралық қаржылық есептілік стандарттарының талаптары ескеріле отырып топтастырылған деректер көрсетіледі.</w:t>
      </w:r>
    </w:p>
    <w:bookmarkEnd w:id="18"/>
    <w:bookmarkStart w:name="z26" w:id="19"/>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Ұлттық Банкі Басқармасының</w:t>
      </w:r>
      <w:r>
        <w:br/>
      </w:r>
      <w:r>
        <w:rPr>
          <w:rFonts w:ascii="Times New Roman"/>
          <w:b w:val="false"/>
          <w:i w:val="false"/>
          <w:color w:val="000000"/>
          <w:sz w:val="28"/>
        </w:rPr>
        <w:t xml:space="preserve">
2013 жылғы 27 мамырдағы </w:t>
      </w:r>
      <w:r>
        <w:br/>
      </w:r>
      <w:r>
        <w:rPr>
          <w:rFonts w:ascii="Times New Roman"/>
          <w:b w:val="false"/>
          <w:i w:val="false"/>
          <w:color w:val="000000"/>
          <w:sz w:val="28"/>
        </w:rPr>
        <w:t xml:space="preserve">
№ 130 қаулысына     </w:t>
      </w:r>
      <w:r>
        <w:br/>
      </w:r>
      <w:r>
        <w:rPr>
          <w:rFonts w:ascii="Times New Roman"/>
          <w:b w:val="false"/>
          <w:i w:val="false"/>
          <w:color w:val="000000"/>
          <w:sz w:val="28"/>
        </w:rPr>
        <w:t xml:space="preserve">
4-қосымша        </w:t>
      </w:r>
    </w:p>
    <w:bookmarkEnd w:id="19"/>
    <w:p>
      <w:pPr>
        <w:spacing w:after="0"/>
        <w:ind w:left="0"/>
        <w:jc w:val="left"/>
      </w:pPr>
      <w:r>
        <w:rPr>
          <w:rFonts w:ascii="Times New Roman"/>
          <w:b/>
          <w:i w:val="false"/>
          <w:color w:val="000000"/>
        </w:rPr>
        <w:t xml:space="preserve"> Әкімшілік деректер жинауға арналған нысан Бухгалтерлік баланс</w:t>
      </w:r>
    </w:p>
    <w:p>
      <w:pPr>
        <w:spacing w:after="0"/>
        <w:ind w:left="0"/>
        <w:jc w:val="both"/>
      </w:pPr>
      <w:r>
        <w:rPr>
          <w:rFonts w:ascii="Times New Roman"/>
          <w:b w:val="false"/>
          <w:i w:val="false"/>
          <w:color w:val="000000"/>
          <w:sz w:val="28"/>
        </w:rPr>
        <w:t>Есепті кезең: 01.01.20 __ жыл</w:t>
      </w:r>
    </w:p>
    <w:p>
      <w:pPr>
        <w:spacing w:after="0"/>
        <w:ind w:left="0"/>
        <w:jc w:val="both"/>
      </w:pPr>
      <w:r>
        <w:rPr>
          <w:rFonts w:ascii="Times New Roman"/>
          <w:b w:val="false"/>
          <w:i w:val="false"/>
          <w:color w:val="ff0000"/>
          <w:sz w:val="28"/>
        </w:rPr>
        <w:t xml:space="preserve">      Ескерту. 4-қосымша жаңа редакцияда - ҚР Ұлттық Банкі Басқармасының 23.09.2013 </w:t>
      </w:r>
      <w:r>
        <w:rPr>
          <w:rFonts w:ascii="Times New Roman"/>
          <w:b w:val="false"/>
          <w:i w:val="false"/>
          <w:color w:val="ff0000"/>
          <w:sz w:val="28"/>
        </w:rPr>
        <w:t>№ 250</w:t>
      </w:r>
      <w:r>
        <w:rPr>
          <w:rFonts w:ascii="Times New Roman"/>
          <w:b w:val="false"/>
          <w:i w:val="false"/>
          <w:color w:val="ff0000"/>
          <w:sz w:val="28"/>
        </w:rPr>
        <w:t>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Индекс: Н1-БжЕЖЗҚ</w:t>
      </w:r>
    </w:p>
    <w:p>
      <w:pPr>
        <w:spacing w:after="0"/>
        <w:ind w:left="0"/>
        <w:jc w:val="both"/>
      </w:pPr>
      <w:r>
        <w:rPr>
          <w:rFonts w:ascii="Times New Roman"/>
          <w:b w:val="false"/>
          <w:i w:val="false"/>
          <w:color w:val="000000"/>
          <w:sz w:val="28"/>
        </w:rPr>
        <w:t>Кезеңділігі: ай сайын</w:t>
      </w:r>
    </w:p>
    <w:p>
      <w:pPr>
        <w:spacing w:after="0"/>
        <w:ind w:left="0"/>
        <w:jc w:val="both"/>
      </w:pPr>
      <w:r>
        <w:rPr>
          <w:rFonts w:ascii="Times New Roman"/>
          <w:b w:val="false"/>
          <w:i w:val="false"/>
          <w:color w:val="000000"/>
          <w:sz w:val="28"/>
        </w:rPr>
        <w:t>Ұсынатындар: бірыңғай жинақтаушы зейнетақы қоры, ерікті жинақтаушы зейнетақы қорлары</w:t>
      </w:r>
    </w:p>
    <w:p>
      <w:pPr>
        <w:spacing w:after="0"/>
        <w:ind w:left="0"/>
        <w:jc w:val="both"/>
      </w:pPr>
      <w:r>
        <w:rPr>
          <w:rFonts w:ascii="Times New Roman"/>
          <w:b w:val="false"/>
          <w:i w:val="false"/>
          <w:color w:val="000000"/>
          <w:sz w:val="28"/>
        </w:rPr>
        <w:t>Нысан қайда ұсынылады: Қазақстан Республикасының Ұлттық Банкі</w:t>
      </w:r>
    </w:p>
    <w:p>
      <w:pPr>
        <w:spacing w:after="0"/>
        <w:ind w:left="0"/>
        <w:jc w:val="both"/>
      </w:pPr>
      <w:r>
        <w:rPr>
          <w:rFonts w:ascii="Times New Roman"/>
          <w:b w:val="false"/>
          <w:i w:val="false"/>
          <w:color w:val="000000"/>
          <w:sz w:val="28"/>
        </w:rPr>
        <w:t>Ұсыну мерзімі – бірыңғай жинақтаушы зейнетақы қоры - есепті айдан кейінгі айдың жиырмасынан кешіктірмей; ерікті жинақтаушы зейнетақы қоры - есепті айдан кейінгі айдың бесінші жұмыс күнінен кешіктірмей</w:t>
      </w:r>
    </w:p>
    <w:bookmarkStart w:name="z27" w:id="20"/>
    <w:p>
      <w:pPr>
        <w:spacing w:after="0"/>
        <w:ind w:left="0"/>
        <w:jc w:val="both"/>
      </w:pPr>
      <w:r>
        <w:rPr>
          <w:rFonts w:ascii="Times New Roman"/>
          <w:b w:val="false"/>
          <w:i w:val="false"/>
          <w:color w:val="000000"/>
          <w:sz w:val="28"/>
        </w:rPr>
        <w:t>
Нысан</w:t>
      </w:r>
    </w:p>
    <w:bookmarkEnd w:id="20"/>
    <w:p>
      <w:pPr>
        <w:spacing w:after="0"/>
        <w:ind w:left="0"/>
        <w:jc w:val="both"/>
      </w:pP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(бірыңғай жинақтаушы зейнетақы қорының, ерікті жинақтаушы</w:t>
      </w:r>
      <w:r>
        <w:br/>
      </w:r>
      <w:r>
        <w:rPr>
          <w:rFonts w:ascii="Times New Roman"/>
          <w:b w:val="false"/>
          <w:i w:val="false"/>
          <w:color w:val="000000"/>
          <w:sz w:val="28"/>
        </w:rPr>
        <w:t>
зейнетақы қорының толық атауы)</w:t>
      </w:r>
    </w:p>
    <w:p>
      <w:pPr>
        <w:spacing w:after="0"/>
        <w:ind w:left="0"/>
        <w:jc w:val="both"/>
      </w:pPr>
      <w:r>
        <w:rPr>
          <w:rFonts w:ascii="Times New Roman"/>
          <w:b w:val="false"/>
          <w:i w:val="false"/>
          <w:color w:val="000000"/>
          <w:sz w:val="28"/>
        </w:rPr>
        <w:t>20___ жылғы «___» ____________ жағдай бойынша</w:t>
      </w:r>
    </w:p>
    <w:p>
      <w:pPr>
        <w:spacing w:after="0"/>
        <w:ind w:left="0"/>
        <w:jc w:val="both"/>
      </w:pPr>
      <w:r>
        <w:rPr>
          <w:rFonts w:ascii="Times New Roman"/>
          <w:b w:val="false"/>
          <w:i w:val="false"/>
          <w:color w:val="000000"/>
          <w:sz w:val="28"/>
        </w:rPr>
        <w:t>(мың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5"/>
        <w:gridCol w:w="1916"/>
        <w:gridCol w:w="2169"/>
        <w:gridCol w:w="2340"/>
      </w:tblGrid>
      <w:tr>
        <w:trPr>
          <w:trHeight w:val="180" w:hRule="atLeast"/>
        </w:trPr>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Баптың атауы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аяғында</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аяғында</w:t>
            </w:r>
          </w:p>
        </w:tc>
      </w:tr>
      <w:tr>
        <w:trPr>
          <w:trHeight w:val="180" w:hRule="atLeast"/>
        </w:trPr>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80" w:hRule="atLeast"/>
        </w:trPr>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қаражаты және ақша қаражатының баламалары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кассадағы қолма-қол ақша</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банктердің және банк операцияларының жекелеген түрлерін жүзеге асыратын ұйымдардың шоттарындағы ақша</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бағалы металдар</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Орналастырылған салымдар (құнсыздануға арналған резервтерді шегергенде)</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Өзгерістері пайданың немесе зиянның құрамында көрсетілетін әділ құн бойынша бағаланатын бағалы қағаздар</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құралдар</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 үшін қолда бар бағалы қағаздар (құнсыздануға арналған резервтерді шегергенде)</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«Кері РЕПО» операциялары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аванстар</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кезеңдердің шығыстары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Комиссиялық сыйақылар</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активтерінен</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 бойынша инвестициялық кірістен (зияннан)</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Қорлар</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Өтеуге дейін ұсталатын бағалы қағаздар (құнсыздануға арналған резервтерді шегергенде)</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мүлік</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заңды тұлғалардың капиталына инвестициялар</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Дебиторлық берешек (құнсыздануға арналған резервтерді шегергенде)</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Сатуға арналған ұзақ мерзімді активтер (шығатын топтар)</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 (амортизацияны және құнсызданудан болған зияндарды шегергенде)</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құрал-жабдықтар (амортизацияны және құнсызданудан болған зияндарды шегергенде)</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Кейінге қалдырылған салық талабы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дебиторлық берешек (құнсыздануға арналған резервтерді шегергенде)</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 және бюджетке төленетін басқа да міндетті төлемдер бойынша бюджетке талаптар</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активтер</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Активтердің жиынтығы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құралдар</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«РЕПО» операциялары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қарыздар</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Кредиторлық берешек</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аванстар</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Резервтер</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Акционерлермен акциялар бойынша есеп айырысулар бойынша есептелген шығыстар</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Қызметкерлермен есеп айырысулар бойынша есептелген шығыстар</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кезеңдердің кірістері</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Кейінге қалдырылған салық міндеттемесі</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 және бюджетке төленетін басқа да міндетті төлемдер бойынша бюджет алдындағы міндеттеме</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міндеттемелер</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Міндеттемелердің жиынтығы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капитал</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 акциялар</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артықшылықты акциялар</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Сыйлықақылар (қосымша төленген капитал)</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капитал</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Резервтік капитал</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резервтер</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Бөлінбеген пайда (жабылмаған зиян)</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жылдардағы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кезеңдегі</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Азшылық үлесі</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Капиталдың жиынтығы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 мен міндеттемелердің жиынтығы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Бірінші басшы</w:t>
      </w:r>
      <w:r>
        <w:br/>
      </w:r>
      <w:r>
        <w:rPr>
          <w:rFonts w:ascii="Times New Roman"/>
          <w:b w:val="false"/>
          <w:i w:val="false"/>
          <w:color w:val="000000"/>
          <w:sz w:val="28"/>
        </w:rPr>
        <w:t>
(ол болмаған кезеңде – оның</w:t>
      </w:r>
      <w:r>
        <w:br/>
      </w:r>
      <w:r>
        <w:rPr>
          <w:rFonts w:ascii="Times New Roman"/>
          <w:b w:val="false"/>
          <w:i w:val="false"/>
          <w:color w:val="000000"/>
          <w:sz w:val="28"/>
        </w:rPr>
        <w:t>
орнындағы тұлға)             ________________   күні  _______________</w:t>
      </w:r>
      <w:r>
        <w:br/>
      </w:r>
      <w:r>
        <w:rPr>
          <w:rFonts w:ascii="Times New Roman"/>
          <w:b w:val="false"/>
          <w:i w:val="false"/>
          <w:color w:val="000000"/>
          <w:sz w:val="28"/>
        </w:rPr>
        <w:t>
Бас бухгалтер                ________________   күні  _______________</w:t>
      </w:r>
      <w:r>
        <w:br/>
      </w:r>
      <w:r>
        <w:rPr>
          <w:rFonts w:ascii="Times New Roman"/>
          <w:b w:val="false"/>
          <w:i w:val="false"/>
          <w:color w:val="000000"/>
          <w:sz w:val="28"/>
        </w:rPr>
        <w:t>
Орындаушы                    ________________   күні  _______________</w:t>
      </w:r>
      <w:r>
        <w:br/>
      </w:r>
      <w:r>
        <w:rPr>
          <w:rFonts w:ascii="Times New Roman"/>
          <w:b w:val="false"/>
          <w:i w:val="false"/>
          <w:color w:val="000000"/>
          <w:sz w:val="28"/>
        </w:rPr>
        <w:t>
Телефон                      ________________</w:t>
      </w:r>
      <w:r>
        <w:br/>
      </w:r>
      <w:r>
        <w:rPr>
          <w:rFonts w:ascii="Times New Roman"/>
          <w:b w:val="false"/>
          <w:i w:val="false"/>
          <w:color w:val="000000"/>
          <w:sz w:val="28"/>
        </w:rPr>
        <w:t>
Мөрдің орны</w:t>
      </w:r>
    </w:p>
    <w:bookmarkStart w:name="z96" w:id="21"/>
    <w:p>
      <w:pPr>
        <w:spacing w:after="0"/>
        <w:ind w:left="0"/>
        <w:jc w:val="both"/>
      </w:pPr>
      <w:r>
        <w:rPr>
          <w:rFonts w:ascii="Times New Roman"/>
          <w:b w:val="false"/>
          <w:i w:val="false"/>
          <w:color w:val="000000"/>
          <w:sz w:val="28"/>
        </w:rPr>
        <w:t xml:space="preserve">
Әкімшілік деректер жинауға </w:t>
      </w:r>
      <w:r>
        <w:br/>
      </w:r>
      <w:r>
        <w:rPr>
          <w:rFonts w:ascii="Times New Roman"/>
          <w:b w:val="false"/>
          <w:i w:val="false"/>
          <w:color w:val="000000"/>
          <w:sz w:val="28"/>
        </w:rPr>
        <w:t xml:space="preserve">
арналған «Бухгалтерлік баланс </w:t>
      </w:r>
      <w:r>
        <w:br/>
      </w:r>
      <w:r>
        <w:rPr>
          <w:rFonts w:ascii="Times New Roman"/>
          <w:b w:val="false"/>
          <w:i w:val="false"/>
          <w:color w:val="000000"/>
          <w:sz w:val="28"/>
        </w:rPr>
        <w:t xml:space="preserve">
нысанына қосымша     </w:t>
      </w:r>
    </w:p>
    <w:bookmarkEnd w:id="21"/>
    <w:bookmarkStart w:name="z97" w:id="22"/>
    <w:p>
      <w:pPr>
        <w:spacing w:after="0"/>
        <w:ind w:left="0"/>
        <w:jc w:val="left"/>
      </w:pPr>
      <w:r>
        <w:rPr>
          <w:rFonts w:ascii="Times New Roman"/>
          <w:b/>
          <w:i w:val="false"/>
          <w:color w:val="000000"/>
        </w:rPr>
        <w:t xml:space="preserve"> 
Әкімшілік деректер жинауға арналған нысанды</w:t>
      </w:r>
      <w:r>
        <w:br/>
      </w:r>
      <w:r>
        <w:rPr>
          <w:rFonts w:ascii="Times New Roman"/>
          <w:b/>
          <w:i w:val="false"/>
          <w:color w:val="000000"/>
        </w:rPr>
        <w:t>
толтыру бойынша түсіндірме</w:t>
      </w:r>
    </w:p>
    <w:bookmarkEnd w:id="22"/>
    <w:bookmarkStart w:name="z98" w:id="23"/>
    <w:p>
      <w:pPr>
        <w:spacing w:after="0"/>
        <w:ind w:left="0"/>
        <w:jc w:val="left"/>
      </w:pPr>
      <w:r>
        <w:rPr>
          <w:rFonts w:ascii="Times New Roman"/>
          <w:b/>
          <w:i w:val="false"/>
          <w:color w:val="000000"/>
        </w:rPr>
        <w:t xml:space="preserve"> 
Бухгалтерлік баланс</w:t>
      </w:r>
    </w:p>
    <w:bookmarkEnd w:id="23"/>
    <w:bookmarkStart w:name="z99" w:id="24"/>
    <w:p>
      <w:pPr>
        <w:spacing w:after="0"/>
        <w:ind w:left="0"/>
        <w:jc w:val="left"/>
      </w:pPr>
      <w:r>
        <w:rPr>
          <w:rFonts w:ascii="Times New Roman"/>
          <w:b/>
          <w:i w:val="false"/>
          <w:color w:val="000000"/>
        </w:rPr>
        <w:t xml:space="preserve"> 
1. Жалпы ережелер</w:t>
      </w:r>
    </w:p>
    <w:bookmarkEnd w:id="24"/>
    <w:p>
      <w:pPr>
        <w:spacing w:after="0"/>
        <w:ind w:left="0"/>
        <w:jc w:val="both"/>
      </w:pPr>
      <w:r>
        <w:rPr>
          <w:rFonts w:ascii="Times New Roman"/>
          <w:b w:val="false"/>
          <w:i w:val="false"/>
          <w:color w:val="000000"/>
          <w:sz w:val="28"/>
        </w:rPr>
        <w:t>      1. Осы түсіндірме «Бухгалтерлік баланс» нысанын (бұдан әрі – Нысан) толтыру бойынша бірыңғай талаптарды айқындайды.</w:t>
      </w:r>
      <w:r>
        <w:br/>
      </w:r>
      <w:r>
        <w:rPr>
          <w:rFonts w:ascii="Times New Roman"/>
          <w:b w:val="false"/>
          <w:i w:val="false"/>
          <w:color w:val="000000"/>
          <w:sz w:val="28"/>
        </w:rPr>
        <w:t>
      2. Нысан «Қазақстан Республикасының Ұлттық Банкі туралы» 1995 жылғы 30 наурыздағы Қазақстан Республикасы Заңының 15-бабының </w:t>
      </w:r>
      <w:r>
        <w:rPr>
          <w:rFonts w:ascii="Times New Roman"/>
          <w:b w:val="false"/>
          <w:i w:val="false"/>
          <w:color w:val="000000"/>
          <w:sz w:val="28"/>
        </w:rPr>
        <w:t>43) тармақшасына</w:t>
      </w:r>
      <w:r>
        <w:rPr>
          <w:rFonts w:ascii="Times New Roman"/>
          <w:b w:val="false"/>
          <w:i w:val="false"/>
          <w:color w:val="000000"/>
          <w:sz w:val="28"/>
        </w:rPr>
        <w:t xml:space="preserve"> сәйкес әзірленді.</w:t>
      </w:r>
      <w:r>
        <w:br/>
      </w:r>
      <w:r>
        <w:rPr>
          <w:rFonts w:ascii="Times New Roman"/>
          <w:b w:val="false"/>
          <w:i w:val="false"/>
          <w:color w:val="000000"/>
          <w:sz w:val="28"/>
        </w:rPr>
        <w:t>
      3. Бірыңғай жинақтаушы зейнетақы қоры, ерікті жинақтаушы зейнетақы қорлары есеп нысанын ай сайын жасайды және меншікті қаражат жөнінде есепті кезеңнің аяғындағы жағдай бойынша толтырады.</w:t>
      </w:r>
      <w:r>
        <w:br/>
      </w:r>
      <w:r>
        <w:rPr>
          <w:rFonts w:ascii="Times New Roman"/>
          <w:b w:val="false"/>
          <w:i w:val="false"/>
          <w:color w:val="000000"/>
          <w:sz w:val="28"/>
        </w:rPr>
        <w:t>
      4. Қаржылық есептілікті жасау кезінде пайдаланылатын өлшем бірлігі мың теңгемен белгіленеді. Бес жүз теңгеден аз сома нөлге дейін дөңгелектенеді, ал бес жүз теңгеге тең және одан жоғары сома мың теңгеге дейін дөңгелектенеді.</w:t>
      </w:r>
      <w:r>
        <w:br/>
      </w:r>
      <w:r>
        <w:rPr>
          <w:rFonts w:ascii="Times New Roman"/>
          <w:b w:val="false"/>
          <w:i w:val="false"/>
          <w:color w:val="000000"/>
          <w:sz w:val="28"/>
        </w:rPr>
        <w:t>
      5. Есеп нысанына бірінші басшы (ол болмаған жағдайда – оның орнындағы адам), бас бухгалтер және орындаушы қол қояды.</w:t>
      </w:r>
    </w:p>
    <w:bookmarkStart w:name="z100" w:id="25"/>
    <w:p>
      <w:pPr>
        <w:spacing w:after="0"/>
        <w:ind w:left="0"/>
        <w:jc w:val="left"/>
      </w:pPr>
      <w:r>
        <w:rPr>
          <w:rFonts w:ascii="Times New Roman"/>
          <w:b/>
          <w:i w:val="false"/>
          <w:color w:val="000000"/>
        </w:rPr>
        <w:t xml:space="preserve"> 
2. Есеп нысанын толтыру бойынша түсіндірме</w:t>
      </w:r>
    </w:p>
    <w:bookmarkEnd w:id="25"/>
    <w:p>
      <w:pPr>
        <w:spacing w:after="0"/>
        <w:ind w:left="0"/>
        <w:jc w:val="both"/>
      </w:pPr>
      <w:r>
        <w:rPr>
          <w:rFonts w:ascii="Times New Roman"/>
          <w:b w:val="false"/>
          <w:i w:val="false"/>
          <w:color w:val="000000"/>
          <w:sz w:val="28"/>
        </w:rPr>
        <w:t>      6. 3-бағанды толтыру кезінде есепті кезеңнің соңғы күнін қоса алғанда, есепті кезеңнің аяғындағы деректер көрсетіледі.</w:t>
      </w:r>
      <w:r>
        <w:br/>
      </w:r>
      <w:r>
        <w:rPr>
          <w:rFonts w:ascii="Times New Roman"/>
          <w:b w:val="false"/>
          <w:i w:val="false"/>
          <w:color w:val="000000"/>
          <w:sz w:val="28"/>
        </w:rPr>
        <w:t>
      7. 4-бағанда алдыңғы жылдың аяғындағы деректер көрсетіледі.</w:t>
      </w:r>
      <w:r>
        <w:br/>
      </w:r>
      <w:r>
        <w:rPr>
          <w:rFonts w:ascii="Times New Roman"/>
          <w:b w:val="false"/>
          <w:i w:val="false"/>
          <w:color w:val="000000"/>
          <w:sz w:val="28"/>
        </w:rPr>
        <w:t>
      8. 1-ден бастап 45-ке дейінгі жолдарда бас кітаптан немесе деректер базасынан алынған және Халықаралық қаржылық есептілік стандарттарының талаптарын ескере отырып топтастырылған ақпарат негізіндегі деректер көрсетіледі.</w:t>
      </w:r>
    </w:p>
    <w:bookmarkStart w:name="z28" w:id="26"/>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Ұлттық Банкі Басқармасының</w:t>
      </w:r>
      <w:r>
        <w:br/>
      </w:r>
      <w:r>
        <w:rPr>
          <w:rFonts w:ascii="Times New Roman"/>
          <w:b w:val="false"/>
          <w:i w:val="false"/>
          <w:color w:val="000000"/>
          <w:sz w:val="28"/>
        </w:rPr>
        <w:t xml:space="preserve">
2013 жылғы 27 мамырдағы  </w:t>
      </w:r>
      <w:r>
        <w:br/>
      </w:r>
      <w:r>
        <w:rPr>
          <w:rFonts w:ascii="Times New Roman"/>
          <w:b w:val="false"/>
          <w:i w:val="false"/>
          <w:color w:val="000000"/>
          <w:sz w:val="28"/>
        </w:rPr>
        <w:t xml:space="preserve">
№ 130 қаулысына     </w:t>
      </w:r>
      <w:r>
        <w:br/>
      </w:r>
      <w:r>
        <w:rPr>
          <w:rFonts w:ascii="Times New Roman"/>
          <w:b w:val="false"/>
          <w:i w:val="false"/>
          <w:color w:val="000000"/>
          <w:sz w:val="28"/>
        </w:rPr>
        <w:t xml:space="preserve">
5-қосымша        </w:t>
      </w:r>
    </w:p>
    <w:bookmarkEnd w:id="26"/>
    <w:p>
      <w:pPr>
        <w:spacing w:after="0"/>
        <w:ind w:left="0"/>
        <w:jc w:val="left"/>
      </w:pPr>
      <w:r>
        <w:rPr>
          <w:rFonts w:ascii="Times New Roman"/>
          <w:b/>
          <w:i w:val="false"/>
          <w:color w:val="000000"/>
        </w:rPr>
        <w:t xml:space="preserve"> Әкімшілік деректер жинауға арналған нысан Пайда мен зиян туралы есеп</w:t>
      </w:r>
    </w:p>
    <w:p>
      <w:pPr>
        <w:spacing w:after="0"/>
        <w:ind w:left="0"/>
        <w:jc w:val="both"/>
      </w:pPr>
      <w:r>
        <w:rPr>
          <w:rFonts w:ascii="Times New Roman"/>
          <w:b w:val="false"/>
          <w:i w:val="false"/>
          <w:color w:val="000000"/>
          <w:sz w:val="28"/>
        </w:rPr>
        <w:t>Есепті кезең: 01.01.20 __ жыл</w:t>
      </w:r>
    </w:p>
    <w:p>
      <w:pPr>
        <w:spacing w:after="0"/>
        <w:ind w:left="0"/>
        <w:jc w:val="both"/>
      </w:pPr>
      <w:r>
        <w:rPr>
          <w:rFonts w:ascii="Times New Roman"/>
          <w:b w:val="false"/>
          <w:i w:val="false"/>
          <w:color w:val="ff0000"/>
          <w:sz w:val="28"/>
        </w:rPr>
        <w:t xml:space="preserve">      Ескерту. 5-қосымша жаңа редакцияда - ҚР Ұлттық Банкі Басқармасының 23.09.2013 </w:t>
      </w:r>
      <w:r>
        <w:rPr>
          <w:rFonts w:ascii="Times New Roman"/>
          <w:b w:val="false"/>
          <w:i w:val="false"/>
          <w:color w:val="ff0000"/>
          <w:sz w:val="28"/>
        </w:rPr>
        <w:t>№ 250</w:t>
      </w:r>
      <w:r>
        <w:rPr>
          <w:rFonts w:ascii="Times New Roman"/>
          <w:b w:val="false"/>
          <w:i w:val="false"/>
          <w:color w:val="ff0000"/>
          <w:sz w:val="28"/>
        </w:rPr>
        <w:t>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Индекс: Н2-БжЕЖЗҚ</w:t>
      </w:r>
    </w:p>
    <w:p>
      <w:pPr>
        <w:spacing w:after="0"/>
        <w:ind w:left="0"/>
        <w:jc w:val="both"/>
      </w:pPr>
      <w:r>
        <w:rPr>
          <w:rFonts w:ascii="Times New Roman"/>
          <w:b w:val="false"/>
          <w:i w:val="false"/>
          <w:color w:val="000000"/>
          <w:sz w:val="28"/>
        </w:rPr>
        <w:t>Кезеңділігі: ай сайын</w:t>
      </w:r>
    </w:p>
    <w:p>
      <w:pPr>
        <w:spacing w:after="0"/>
        <w:ind w:left="0"/>
        <w:jc w:val="both"/>
      </w:pPr>
      <w:r>
        <w:rPr>
          <w:rFonts w:ascii="Times New Roman"/>
          <w:b w:val="false"/>
          <w:i w:val="false"/>
          <w:color w:val="000000"/>
          <w:sz w:val="28"/>
        </w:rPr>
        <w:t>Ұсынатындар: бірыңғай жинақтаушы зейнетақы қоры, ерікті жинақтаушы зейнетақы қорлары</w:t>
      </w:r>
    </w:p>
    <w:p>
      <w:pPr>
        <w:spacing w:after="0"/>
        <w:ind w:left="0"/>
        <w:jc w:val="both"/>
      </w:pPr>
      <w:r>
        <w:rPr>
          <w:rFonts w:ascii="Times New Roman"/>
          <w:b w:val="false"/>
          <w:i w:val="false"/>
          <w:color w:val="000000"/>
          <w:sz w:val="28"/>
        </w:rPr>
        <w:t>Нысан қайда ұсынылады: Қазақстан Республикасының Ұлттық Банкі</w:t>
      </w:r>
    </w:p>
    <w:p>
      <w:pPr>
        <w:spacing w:after="0"/>
        <w:ind w:left="0"/>
        <w:jc w:val="both"/>
      </w:pPr>
      <w:r>
        <w:rPr>
          <w:rFonts w:ascii="Times New Roman"/>
          <w:b w:val="false"/>
          <w:i w:val="false"/>
          <w:color w:val="000000"/>
          <w:sz w:val="28"/>
        </w:rPr>
        <w:t>Ұсыну мерзімі – бірыңғай жинақтаушы зейнетақы қоры - есепті айдан кейінгі айдың жиырмасынан кешіктірмей; ерікті жинақтаушы зейнетақы қоры - есепті айдан кейінгі айдың бесінші жұмыс күнінен кешіктірмей</w:t>
      </w:r>
    </w:p>
    <w:bookmarkStart w:name="z29" w:id="27"/>
    <w:p>
      <w:pPr>
        <w:spacing w:after="0"/>
        <w:ind w:left="0"/>
        <w:jc w:val="both"/>
      </w:pPr>
      <w:r>
        <w:rPr>
          <w:rFonts w:ascii="Times New Roman"/>
          <w:b w:val="false"/>
          <w:i w:val="false"/>
          <w:color w:val="000000"/>
          <w:sz w:val="28"/>
        </w:rPr>
        <w:t>
Нысан</w:t>
      </w:r>
    </w:p>
    <w:bookmarkEnd w:id="27"/>
    <w:p>
      <w:pPr>
        <w:spacing w:after="0"/>
        <w:ind w:left="0"/>
        <w:jc w:val="both"/>
      </w:pP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(бірыңғай жинақтаушы зейнетақы қорының, ерікті жинақтаушы зейнетақы</w:t>
      </w:r>
      <w:r>
        <w:br/>
      </w:r>
      <w:r>
        <w:rPr>
          <w:rFonts w:ascii="Times New Roman"/>
          <w:b w:val="false"/>
          <w:i w:val="false"/>
          <w:color w:val="000000"/>
          <w:sz w:val="28"/>
        </w:rPr>
        <w:t>
қорының толық атауы)</w:t>
      </w:r>
    </w:p>
    <w:p>
      <w:pPr>
        <w:spacing w:after="0"/>
        <w:ind w:left="0"/>
        <w:jc w:val="both"/>
      </w:pPr>
      <w:r>
        <w:rPr>
          <w:rFonts w:ascii="Times New Roman"/>
          <w:b w:val="false"/>
          <w:i w:val="false"/>
          <w:color w:val="000000"/>
          <w:sz w:val="28"/>
        </w:rPr>
        <w:t>20 ___ жылғы «___» ____________ жағдай бойынша</w:t>
      </w:r>
    </w:p>
    <w:p>
      <w:pPr>
        <w:spacing w:after="0"/>
        <w:ind w:left="0"/>
        <w:jc w:val="both"/>
      </w:pPr>
      <w:r>
        <w:rPr>
          <w:rFonts w:ascii="Times New Roman"/>
          <w:b w:val="false"/>
          <w:i w:val="false"/>
          <w:color w:val="000000"/>
          <w:sz w:val="28"/>
        </w:rPr>
        <w:t>(мың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4"/>
        <w:gridCol w:w="1157"/>
        <w:gridCol w:w="1157"/>
        <w:gridCol w:w="1412"/>
        <w:gridCol w:w="1158"/>
        <w:gridCol w:w="1582"/>
      </w:tblGrid>
      <w:tr>
        <w:trPr>
          <w:trHeight w:val="2970" w:hRule="atLeast"/>
        </w:trPr>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Баптардың атауы</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басынан бергі кезеңде (өспелі жиынтығымен)</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жылдың осындай кезеңінде</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жылдың басынан бергі осындай кезеңде (өспелі жиынтығымен)</w:t>
            </w:r>
          </w:p>
        </w:tc>
      </w:tr>
      <w:tr>
        <w:trPr>
          <w:trHeight w:val="180" w:hRule="atLeast"/>
        </w:trPr>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80" w:hRule="atLeast"/>
        </w:trPr>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Комиссиялық сыйақы</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активтерінен</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активтері бойынша инвестициялық кірістен (зияннан)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шоттар мен орналастырылған салымдар бойынша сыйақы түріндегі кірістер</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бағалы қағаздар бойынша сыйақы (купон және (немесе) дисконт) түріндегі кірістер</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 сатып алу-сатудан болған кірістер (шығыстар) (нетто)</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Өзгерістері пайданың немесе зиянның құрамында көрсетілетін әділ құн бойынша бағаланатын бағалы қағаздар құнының өзгеруінен болған кірістер (шығыстар)</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«Кері РЕПО» операциялары бойынша кірістер</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бағалы металдармен операциялардан болған кірістер (шығыстар)</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 қайта бағалаудан болған кірістер (шығыстар) (нетто)</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емес активтерді сатудан және алудан болған кірістер</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кірістер</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Кірістердің жиынтығы</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Комиссиялық шығыстар</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активтерін инвестициялық басқаруды жүзеге асыратын ұйымдарға сыйақы</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кастодиан банктерге сыйақы</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бағалы қағаздар бойынша сыйақы (сыйлықақы) түріндегі шығыстар</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«РЕПО» операциялары бойынша шығыстар</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қарыздар мен қаржылық жалдау бойынша сыйақы түріндегі шығыстар</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әкімшілік шығыстар</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еңбекке ақы төлеу және іссапар шығыстары</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амортизациялық аударымдар және тозу</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жалдау бойынша шығыстар</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салықтарды және бюджетке төленетін басқа да міндетті төлемдерді төлеу бойынша шығыстар (корпоративтік табыс салығынан басқа)</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әкімшілік шығыстар</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емес активтерді сатудан және активтерді өткізуден болған шығыстар</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шығыстар</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Шығыстардың жиынтығы</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Резервтерге (провизияларға) аударылғанға дейінгі пайда (зиян)</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Операциялар бойынша ықтимал ысырапқа арналған резервтер (резервтерді қалпына келтіру)</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заңды тұлғалардың капиталына қатысудан кіріс</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Кезеңдегі пайда (зиян)</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салынғанға дейінгі пайда (зиян)</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табыс салығы</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салынғаннан кейінгі таза пайда (зиян)</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Тоқтатылған қызметтен болған пайда (зиян)</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Азшылық үлесі</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ішіндегі таза пайда (зиян)</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Бірінші басшы</w:t>
      </w:r>
      <w:r>
        <w:br/>
      </w:r>
      <w:r>
        <w:rPr>
          <w:rFonts w:ascii="Times New Roman"/>
          <w:b w:val="false"/>
          <w:i w:val="false"/>
          <w:color w:val="000000"/>
          <w:sz w:val="28"/>
        </w:rPr>
        <w:t>
(ол болмаған кезеңде – оның</w:t>
      </w:r>
      <w:r>
        <w:br/>
      </w:r>
      <w:r>
        <w:rPr>
          <w:rFonts w:ascii="Times New Roman"/>
          <w:b w:val="false"/>
          <w:i w:val="false"/>
          <w:color w:val="000000"/>
          <w:sz w:val="28"/>
        </w:rPr>
        <w:t>
орнындағы тұлға)             ________________   күні  _______________</w:t>
      </w:r>
      <w:r>
        <w:br/>
      </w:r>
      <w:r>
        <w:rPr>
          <w:rFonts w:ascii="Times New Roman"/>
          <w:b w:val="false"/>
          <w:i w:val="false"/>
          <w:color w:val="000000"/>
          <w:sz w:val="28"/>
        </w:rPr>
        <w:t>
Бас бухгалтер                ________________   күні  _______________</w:t>
      </w:r>
      <w:r>
        <w:br/>
      </w:r>
      <w:r>
        <w:rPr>
          <w:rFonts w:ascii="Times New Roman"/>
          <w:b w:val="false"/>
          <w:i w:val="false"/>
          <w:color w:val="000000"/>
          <w:sz w:val="28"/>
        </w:rPr>
        <w:t>
Орындаушы                    ________________   күні  _______________</w:t>
      </w:r>
      <w:r>
        <w:br/>
      </w:r>
      <w:r>
        <w:rPr>
          <w:rFonts w:ascii="Times New Roman"/>
          <w:b w:val="false"/>
          <w:i w:val="false"/>
          <w:color w:val="000000"/>
          <w:sz w:val="28"/>
        </w:rPr>
        <w:t>
Телефон                      ________________</w:t>
      </w:r>
      <w:r>
        <w:br/>
      </w:r>
      <w:r>
        <w:rPr>
          <w:rFonts w:ascii="Times New Roman"/>
          <w:b w:val="false"/>
          <w:i w:val="false"/>
          <w:color w:val="000000"/>
          <w:sz w:val="28"/>
        </w:rPr>
        <w:t>
Мөрдің орны</w:t>
      </w:r>
    </w:p>
    <w:bookmarkStart w:name="z101" w:id="28"/>
    <w:p>
      <w:pPr>
        <w:spacing w:after="0"/>
        <w:ind w:left="0"/>
        <w:jc w:val="both"/>
      </w:pPr>
      <w:r>
        <w:rPr>
          <w:rFonts w:ascii="Times New Roman"/>
          <w:b w:val="false"/>
          <w:i w:val="false"/>
          <w:color w:val="000000"/>
          <w:sz w:val="28"/>
        </w:rPr>
        <w:t>
Әкімшілік деректер жинауға</w:t>
      </w:r>
      <w:r>
        <w:br/>
      </w:r>
      <w:r>
        <w:rPr>
          <w:rFonts w:ascii="Times New Roman"/>
          <w:b w:val="false"/>
          <w:i w:val="false"/>
          <w:color w:val="000000"/>
          <w:sz w:val="28"/>
        </w:rPr>
        <w:t xml:space="preserve">
арналған «Пайда мен    </w:t>
      </w:r>
      <w:r>
        <w:br/>
      </w:r>
      <w:r>
        <w:rPr>
          <w:rFonts w:ascii="Times New Roman"/>
          <w:b w:val="false"/>
          <w:i w:val="false"/>
          <w:color w:val="000000"/>
          <w:sz w:val="28"/>
        </w:rPr>
        <w:t xml:space="preserve">
зиян туралы есеп»     </w:t>
      </w:r>
      <w:r>
        <w:br/>
      </w:r>
      <w:r>
        <w:rPr>
          <w:rFonts w:ascii="Times New Roman"/>
          <w:b w:val="false"/>
          <w:i w:val="false"/>
          <w:color w:val="000000"/>
          <w:sz w:val="28"/>
        </w:rPr>
        <w:t xml:space="preserve">
нысанына қосымша      </w:t>
      </w:r>
    </w:p>
    <w:bookmarkEnd w:id="28"/>
    <w:bookmarkStart w:name="z102" w:id="29"/>
    <w:p>
      <w:pPr>
        <w:spacing w:after="0"/>
        <w:ind w:left="0"/>
        <w:jc w:val="left"/>
      </w:pPr>
      <w:r>
        <w:rPr>
          <w:rFonts w:ascii="Times New Roman"/>
          <w:b/>
          <w:i w:val="false"/>
          <w:color w:val="000000"/>
        </w:rPr>
        <w:t xml:space="preserve"> 
Әкімшілік деректер жинауға арналған нысанды</w:t>
      </w:r>
      <w:r>
        <w:br/>
      </w:r>
      <w:r>
        <w:rPr>
          <w:rFonts w:ascii="Times New Roman"/>
          <w:b/>
          <w:i w:val="false"/>
          <w:color w:val="000000"/>
        </w:rPr>
        <w:t>
толтыру бойынша түсіндірме</w:t>
      </w:r>
    </w:p>
    <w:bookmarkEnd w:id="29"/>
    <w:bookmarkStart w:name="z103" w:id="30"/>
    <w:p>
      <w:pPr>
        <w:spacing w:after="0"/>
        <w:ind w:left="0"/>
        <w:jc w:val="left"/>
      </w:pPr>
      <w:r>
        <w:rPr>
          <w:rFonts w:ascii="Times New Roman"/>
          <w:b/>
          <w:i w:val="false"/>
          <w:color w:val="000000"/>
        </w:rPr>
        <w:t xml:space="preserve"> 
Пайда мен зиян туралы есеп</w:t>
      </w:r>
    </w:p>
    <w:bookmarkEnd w:id="30"/>
    <w:bookmarkStart w:name="z104" w:id="31"/>
    <w:p>
      <w:pPr>
        <w:spacing w:after="0"/>
        <w:ind w:left="0"/>
        <w:jc w:val="left"/>
      </w:pPr>
      <w:r>
        <w:rPr>
          <w:rFonts w:ascii="Times New Roman"/>
          <w:b/>
          <w:i w:val="false"/>
          <w:color w:val="000000"/>
        </w:rPr>
        <w:t xml:space="preserve"> 
1. Жалпы ережелер</w:t>
      </w:r>
    </w:p>
    <w:bookmarkEnd w:id="31"/>
    <w:p>
      <w:pPr>
        <w:spacing w:after="0"/>
        <w:ind w:left="0"/>
        <w:jc w:val="both"/>
      </w:pPr>
      <w:r>
        <w:rPr>
          <w:rFonts w:ascii="Times New Roman"/>
          <w:b w:val="false"/>
          <w:i w:val="false"/>
          <w:color w:val="000000"/>
          <w:sz w:val="28"/>
        </w:rPr>
        <w:t>      1. Осы түсіндірме «Пайда мен зиян туралы есеп» нысанын (бұдан әрі – Нысан) толтыру бойынша бірыңғай талаптарды айқындайды.</w:t>
      </w:r>
      <w:r>
        <w:br/>
      </w:r>
      <w:r>
        <w:rPr>
          <w:rFonts w:ascii="Times New Roman"/>
          <w:b w:val="false"/>
          <w:i w:val="false"/>
          <w:color w:val="000000"/>
          <w:sz w:val="28"/>
        </w:rPr>
        <w:t>
      2. Нысан «Қазақстан Республикасының Ұлттық Банкі туралы» 1995 жылғы 30 наурыздағы Қазақстан Республикасы Заңының 15-бабының </w:t>
      </w:r>
      <w:r>
        <w:rPr>
          <w:rFonts w:ascii="Times New Roman"/>
          <w:b w:val="false"/>
          <w:i w:val="false"/>
          <w:color w:val="000000"/>
          <w:sz w:val="28"/>
        </w:rPr>
        <w:t>43) тармақшасына</w:t>
      </w:r>
      <w:r>
        <w:rPr>
          <w:rFonts w:ascii="Times New Roman"/>
          <w:b w:val="false"/>
          <w:i w:val="false"/>
          <w:color w:val="000000"/>
          <w:sz w:val="28"/>
        </w:rPr>
        <w:t xml:space="preserve"> сәйкес әзірленді.</w:t>
      </w:r>
      <w:r>
        <w:br/>
      </w:r>
      <w:r>
        <w:rPr>
          <w:rFonts w:ascii="Times New Roman"/>
          <w:b w:val="false"/>
          <w:i w:val="false"/>
          <w:color w:val="000000"/>
          <w:sz w:val="28"/>
        </w:rPr>
        <w:t>
      3. Бірыңғай жинақтаушы зейнетақы қоры, ерікті жинақтаушы зейнетақы қорлары есеп нысанын ай сайын жасайды және меншікті қаражат жөнінде есепті кезеңнің аяғындағы жағдай бойынша толтырады.</w:t>
      </w:r>
      <w:r>
        <w:br/>
      </w:r>
      <w:r>
        <w:rPr>
          <w:rFonts w:ascii="Times New Roman"/>
          <w:b w:val="false"/>
          <w:i w:val="false"/>
          <w:color w:val="000000"/>
          <w:sz w:val="28"/>
        </w:rPr>
        <w:t>
      4. Қаржылық есептілікті жасау кезінде пайдаланылатын өлшем бірлігі мың теңгемен белгіленеді. Бес жүз теңгеден аз сома нөлге дейін дөңгелектенеді, ал бес жүз теңгеге тең және одан жоғары сома мың теңгеге дейін дөңгелектенеді.</w:t>
      </w:r>
      <w:r>
        <w:br/>
      </w:r>
      <w:r>
        <w:rPr>
          <w:rFonts w:ascii="Times New Roman"/>
          <w:b w:val="false"/>
          <w:i w:val="false"/>
          <w:color w:val="000000"/>
          <w:sz w:val="28"/>
        </w:rPr>
        <w:t>
      5. Есеп нысанына бірінші басшы (ол болмаған жағдайда – оның орнындағы адам), бас бухгалтер және орындаушы қол қояды.</w:t>
      </w:r>
    </w:p>
    <w:bookmarkStart w:name="z105" w:id="32"/>
    <w:p>
      <w:pPr>
        <w:spacing w:after="0"/>
        <w:ind w:left="0"/>
        <w:jc w:val="left"/>
      </w:pPr>
      <w:r>
        <w:rPr>
          <w:rFonts w:ascii="Times New Roman"/>
          <w:b/>
          <w:i w:val="false"/>
          <w:color w:val="000000"/>
        </w:rPr>
        <w:t xml:space="preserve"> 
2. Есеп нысанын толтыру бойынша түсіндірме</w:t>
      </w:r>
    </w:p>
    <w:bookmarkEnd w:id="32"/>
    <w:p>
      <w:pPr>
        <w:spacing w:after="0"/>
        <w:ind w:left="0"/>
        <w:jc w:val="both"/>
      </w:pPr>
      <w:r>
        <w:rPr>
          <w:rFonts w:ascii="Times New Roman"/>
          <w:b w:val="false"/>
          <w:i w:val="false"/>
          <w:color w:val="000000"/>
          <w:sz w:val="28"/>
        </w:rPr>
        <w:t>      6. 3-бағанды толтыру кезінде есепті кезеңнің соңғы күнін қоса алғанда, есепті кезең ішіндегі деректер көрсетіледі.</w:t>
      </w:r>
      <w:r>
        <w:br/>
      </w:r>
      <w:r>
        <w:rPr>
          <w:rFonts w:ascii="Times New Roman"/>
          <w:b w:val="false"/>
          <w:i w:val="false"/>
          <w:color w:val="000000"/>
          <w:sz w:val="28"/>
        </w:rPr>
        <w:t>
      7. 4-бағанда ағымдағы жылдың басынан бергі кезеңдегі деректер (өспелі жиынтығымен) көрсетіледі.</w:t>
      </w:r>
      <w:r>
        <w:br/>
      </w:r>
      <w:r>
        <w:rPr>
          <w:rFonts w:ascii="Times New Roman"/>
          <w:b w:val="false"/>
          <w:i w:val="false"/>
          <w:color w:val="000000"/>
          <w:sz w:val="28"/>
        </w:rPr>
        <w:t>
      8. 5-бағанда алдыңғы жылдың ұқсас кезеңіндегі деректер көрсетіледі.</w:t>
      </w:r>
      <w:r>
        <w:br/>
      </w:r>
      <w:r>
        <w:rPr>
          <w:rFonts w:ascii="Times New Roman"/>
          <w:b w:val="false"/>
          <w:i w:val="false"/>
          <w:color w:val="000000"/>
          <w:sz w:val="28"/>
        </w:rPr>
        <w:t>
      9. 6-бағанда алдыңғы жылдың ұқсас кезеңіндегі деректер (өспелі жиынтығымен) көрсетіледі.</w:t>
      </w:r>
      <w:r>
        <w:br/>
      </w:r>
      <w:r>
        <w:rPr>
          <w:rFonts w:ascii="Times New Roman"/>
          <w:b w:val="false"/>
          <w:i w:val="false"/>
          <w:color w:val="000000"/>
          <w:sz w:val="28"/>
        </w:rPr>
        <w:t>
      10. 1-ден бастап 29-ға дейінгі жолдарда бас кітаптан немесе деректер базасынан алынған және Халықаралық қаржылық есептілік стандарттарының талаптарын ескере отырып топтастырылған ақпарат негізіндегі деректер көрсетіледі.</w:t>
      </w:r>
    </w:p>
    <w:bookmarkStart w:name="z30" w:id="33"/>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Ұлттық Банкі Басқармасының</w:t>
      </w:r>
      <w:r>
        <w:br/>
      </w:r>
      <w:r>
        <w:rPr>
          <w:rFonts w:ascii="Times New Roman"/>
          <w:b w:val="false"/>
          <w:i w:val="false"/>
          <w:color w:val="000000"/>
          <w:sz w:val="28"/>
        </w:rPr>
        <w:t xml:space="preserve">
2013 жылғы 27 мамырдағы  </w:t>
      </w:r>
      <w:r>
        <w:br/>
      </w:r>
      <w:r>
        <w:rPr>
          <w:rFonts w:ascii="Times New Roman"/>
          <w:b w:val="false"/>
          <w:i w:val="false"/>
          <w:color w:val="000000"/>
          <w:sz w:val="28"/>
        </w:rPr>
        <w:t xml:space="preserve">
№ 130 қаулысына      </w:t>
      </w:r>
      <w:r>
        <w:br/>
      </w:r>
      <w:r>
        <w:rPr>
          <w:rFonts w:ascii="Times New Roman"/>
          <w:b w:val="false"/>
          <w:i w:val="false"/>
          <w:color w:val="000000"/>
          <w:sz w:val="28"/>
        </w:rPr>
        <w:t xml:space="preserve">
6-қосымша         </w:t>
      </w:r>
    </w:p>
    <w:bookmarkEnd w:id="33"/>
    <w:p>
      <w:pPr>
        <w:spacing w:after="0"/>
        <w:ind w:left="0"/>
        <w:jc w:val="left"/>
      </w:pPr>
      <w:r>
        <w:rPr>
          <w:rFonts w:ascii="Times New Roman"/>
          <w:b/>
          <w:i w:val="false"/>
          <w:color w:val="000000"/>
        </w:rPr>
        <w:t xml:space="preserve">       Әкімшілік деректер жинауға арналған нысан</w:t>
      </w:r>
    </w:p>
    <w:p>
      <w:pPr>
        <w:spacing w:after="0"/>
        <w:ind w:left="0"/>
        <w:jc w:val="both"/>
      </w:pPr>
      <w:r>
        <w:rPr>
          <w:rFonts w:ascii="Times New Roman"/>
          <w:b w:val="false"/>
          <w:i w:val="false"/>
          <w:color w:val="000000"/>
          <w:sz w:val="28"/>
        </w:rPr>
        <w:t>Зейнетақы активтері бойынша бухгалтерлік баланс</w:t>
      </w:r>
    </w:p>
    <w:p>
      <w:pPr>
        <w:spacing w:after="0"/>
        <w:ind w:left="0"/>
        <w:jc w:val="both"/>
      </w:pPr>
      <w:r>
        <w:rPr>
          <w:rFonts w:ascii="Times New Roman"/>
          <w:b w:val="false"/>
          <w:i w:val="false"/>
          <w:color w:val="000000"/>
          <w:sz w:val="28"/>
        </w:rPr>
        <w:t>Есепті кезең: 01.01.20 __ жыл</w:t>
      </w:r>
    </w:p>
    <w:p>
      <w:pPr>
        <w:spacing w:after="0"/>
        <w:ind w:left="0"/>
        <w:jc w:val="both"/>
      </w:pPr>
      <w:r>
        <w:rPr>
          <w:rFonts w:ascii="Times New Roman"/>
          <w:b w:val="false"/>
          <w:i w:val="false"/>
          <w:color w:val="ff0000"/>
          <w:sz w:val="28"/>
        </w:rPr>
        <w:t xml:space="preserve">      Ескерту. 6-қосымша жаңа редакцияда - ҚР Ұлттық Банкі Басқармасының 23.09.2013 </w:t>
      </w:r>
      <w:r>
        <w:rPr>
          <w:rFonts w:ascii="Times New Roman"/>
          <w:b w:val="false"/>
          <w:i w:val="false"/>
          <w:color w:val="ff0000"/>
          <w:sz w:val="28"/>
        </w:rPr>
        <w:t>№ 250</w:t>
      </w:r>
      <w:r>
        <w:rPr>
          <w:rFonts w:ascii="Times New Roman"/>
          <w:b w:val="false"/>
          <w:i w:val="false"/>
          <w:color w:val="ff0000"/>
          <w:sz w:val="28"/>
        </w:rPr>
        <w:t>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Индекс: Н1ЗейнАктив-БжЕЖЗҚ</w:t>
      </w:r>
    </w:p>
    <w:p>
      <w:pPr>
        <w:spacing w:after="0"/>
        <w:ind w:left="0"/>
        <w:jc w:val="both"/>
      </w:pPr>
      <w:r>
        <w:rPr>
          <w:rFonts w:ascii="Times New Roman"/>
          <w:b w:val="false"/>
          <w:i w:val="false"/>
          <w:color w:val="000000"/>
          <w:sz w:val="28"/>
        </w:rPr>
        <w:t>Кезеңділігі: ай сайын</w:t>
      </w:r>
    </w:p>
    <w:p>
      <w:pPr>
        <w:spacing w:after="0"/>
        <w:ind w:left="0"/>
        <w:jc w:val="both"/>
      </w:pPr>
      <w:r>
        <w:rPr>
          <w:rFonts w:ascii="Times New Roman"/>
          <w:b w:val="false"/>
          <w:i w:val="false"/>
          <w:color w:val="000000"/>
          <w:sz w:val="28"/>
        </w:rPr>
        <w:t>Ұсынатындар: бірыңғай жинақтаушы зейнетақы қоры, ерікті жинақтаушы зейнетақы қорлары</w:t>
      </w:r>
    </w:p>
    <w:p>
      <w:pPr>
        <w:spacing w:after="0"/>
        <w:ind w:left="0"/>
        <w:jc w:val="both"/>
      </w:pPr>
      <w:r>
        <w:rPr>
          <w:rFonts w:ascii="Times New Roman"/>
          <w:b w:val="false"/>
          <w:i w:val="false"/>
          <w:color w:val="000000"/>
          <w:sz w:val="28"/>
        </w:rPr>
        <w:t>Нысан қайда ұсынылады: Қазақстан Республикасының Ұлттық Банкі</w:t>
      </w:r>
    </w:p>
    <w:p>
      <w:pPr>
        <w:spacing w:after="0"/>
        <w:ind w:left="0"/>
        <w:jc w:val="both"/>
      </w:pPr>
      <w:r>
        <w:rPr>
          <w:rFonts w:ascii="Times New Roman"/>
          <w:b w:val="false"/>
          <w:i w:val="false"/>
          <w:color w:val="000000"/>
          <w:sz w:val="28"/>
        </w:rPr>
        <w:t xml:space="preserve">Ұсыну мерзімі – бірыңғай жинақтаушы зейнетақы қоры - есепті айдан кейінгі айдың жиырмасынан кешіктірмей; ерікті жинақтаушы зейнетақы қоры - есепті айдан кейінгі айдың бесінші жұмыс күнінен кешіктірмей      </w:t>
      </w:r>
    </w:p>
    <w:bookmarkStart w:name="z31" w:id="34"/>
    <w:p>
      <w:pPr>
        <w:spacing w:after="0"/>
        <w:ind w:left="0"/>
        <w:jc w:val="both"/>
      </w:pPr>
      <w:r>
        <w:rPr>
          <w:rFonts w:ascii="Times New Roman"/>
          <w:b w:val="false"/>
          <w:i w:val="false"/>
          <w:color w:val="000000"/>
          <w:sz w:val="28"/>
        </w:rPr>
        <w:t>
Нысан</w:t>
      </w:r>
    </w:p>
    <w:bookmarkEnd w:id="34"/>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(бірыңғай жинақтаушы зейнетақы қорының, ерікті жинақтаушы зейнетақы</w:t>
      </w:r>
      <w:r>
        <w:br/>
      </w:r>
      <w:r>
        <w:rPr>
          <w:rFonts w:ascii="Times New Roman"/>
          <w:b w:val="false"/>
          <w:i w:val="false"/>
          <w:color w:val="000000"/>
          <w:sz w:val="28"/>
        </w:rPr>
        <w:t>
қорының толық атауы)</w:t>
      </w:r>
    </w:p>
    <w:p>
      <w:pPr>
        <w:spacing w:after="0"/>
        <w:ind w:left="0"/>
        <w:jc w:val="both"/>
      </w:pPr>
      <w:r>
        <w:rPr>
          <w:rFonts w:ascii="Times New Roman"/>
          <w:b w:val="false"/>
          <w:i w:val="false"/>
          <w:color w:val="000000"/>
          <w:sz w:val="28"/>
        </w:rPr>
        <w:t>20___ жылғы «___» ____________ жағдай бойынша</w:t>
      </w:r>
    </w:p>
    <w:p>
      <w:pPr>
        <w:spacing w:after="0"/>
        <w:ind w:left="0"/>
        <w:jc w:val="both"/>
      </w:pPr>
      <w:r>
        <w:rPr>
          <w:rFonts w:ascii="Times New Roman"/>
          <w:b w:val="false"/>
          <w:i w:val="false"/>
          <w:color w:val="000000"/>
          <w:sz w:val="28"/>
        </w:rPr>
        <w:t>(мың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60"/>
        <w:gridCol w:w="1980"/>
        <w:gridCol w:w="1980"/>
        <w:gridCol w:w="2680"/>
      </w:tblGrid>
      <w:tr>
        <w:trPr>
          <w:trHeight w:val="180" w:hRule="atLeast"/>
        </w:trPr>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Баптың атауы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аяғында</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аяғында</w:t>
            </w:r>
          </w:p>
        </w:tc>
      </w:tr>
      <w:tr>
        <w:trPr>
          <w:trHeight w:val="180" w:hRule="atLeast"/>
        </w:trPr>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80" w:hRule="atLeast"/>
        </w:trPr>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деңгейдегі банктердің және банк операцияларының жекелеген түрлерін жүзеге асыратын ұйымдардың шоттарындағы ақша</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бағалы металдар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Банкіндегі және екінші деңгейдегі банктердегі салымдар (құнсыздануға арналған резервтерді шегергенде)</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 құны бойынша бағаланатын бағалы қағаздар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«Кері РЕПО» операциясы бойынша талаптар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құралдар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басқарудағы активтер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Дебиторлық берешек</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Амортизациялық құны бойынша бағаланатын бағалы қағаздар (құнсыздануға арналған резервтерді шегергенде)</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активтер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Активтердің жиынтығы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Алушылардың зейнетақы төлемдері бойынша талаптары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Комиссиялық сыйақылар бойынша кредиторлық берешек</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активтерінен</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кірістен (зияннан)</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төлемдерінен алынатын жеке табыс салығы бойынша кредиторлық берешек</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құралдар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міндеттемелер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Міндеттемелердің жиынтығы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активтердің жиынтығы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Бірінші басшы</w:t>
      </w:r>
      <w:r>
        <w:br/>
      </w:r>
      <w:r>
        <w:rPr>
          <w:rFonts w:ascii="Times New Roman"/>
          <w:b w:val="false"/>
          <w:i w:val="false"/>
          <w:color w:val="000000"/>
          <w:sz w:val="28"/>
        </w:rPr>
        <w:t>
(ол болмаған кезеңде – оның</w:t>
      </w:r>
      <w:r>
        <w:br/>
      </w:r>
      <w:r>
        <w:rPr>
          <w:rFonts w:ascii="Times New Roman"/>
          <w:b w:val="false"/>
          <w:i w:val="false"/>
          <w:color w:val="000000"/>
          <w:sz w:val="28"/>
        </w:rPr>
        <w:t>
орнындағы тұлға)             ________________   күні  _______________</w:t>
      </w:r>
      <w:r>
        <w:br/>
      </w:r>
      <w:r>
        <w:rPr>
          <w:rFonts w:ascii="Times New Roman"/>
          <w:b w:val="false"/>
          <w:i w:val="false"/>
          <w:color w:val="000000"/>
          <w:sz w:val="28"/>
        </w:rPr>
        <w:t>
Бас бухгалтер                ________________   күні  _______________</w:t>
      </w:r>
      <w:r>
        <w:br/>
      </w:r>
      <w:r>
        <w:rPr>
          <w:rFonts w:ascii="Times New Roman"/>
          <w:b w:val="false"/>
          <w:i w:val="false"/>
          <w:color w:val="000000"/>
          <w:sz w:val="28"/>
        </w:rPr>
        <w:t>
Орындаушы                    ________________   күні  _______________</w:t>
      </w:r>
      <w:r>
        <w:br/>
      </w:r>
      <w:r>
        <w:rPr>
          <w:rFonts w:ascii="Times New Roman"/>
          <w:b w:val="false"/>
          <w:i w:val="false"/>
          <w:color w:val="000000"/>
          <w:sz w:val="28"/>
        </w:rPr>
        <w:t>
Телефон                      ________________</w:t>
      </w:r>
      <w:r>
        <w:br/>
      </w:r>
      <w:r>
        <w:rPr>
          <w:rFonts w:ascii="Times New Roman"/>
          <w:b w:val="false"/>
          <w:i w:val="false"/>
          <w:color w:val="000000"/>
          <w:sz w:val="28"/>
        </w:rPr>
        <w:t>
Мөрдің орны</w:t>
      </w:r>
    </w:p>
    <w:bookmarkStart w:name="z34" w:id="35"/>
    <w:p>
      <w:pPr>
        <w:spacing w:after="0"/>
        <w:ind w:left="0"/>
        <w:jc w:val="both"/>
      </w:pPr>
      <w:r>
        <w:rPr>
          <w:rFonts w:ascii="Times New Roman"/>
          <w:b w:val="false"/>
          <w:i w:val="false"/>
          <w:color w:val="000000"/>
          <w:sz w:val="28"/>
        </w:rPr>
        <w:t xml:space="preserve">
Әкімшілік деректер жинауға </w:t>
      </w:r>
      <w:r>
        <w:br/>
      </w:r>
      <w:r>
        <w:rPr>
          <w:rFonts w:ascii="Times New Roman"/>
          <w:b w:val="false"/>
          <w:i w:val="false"/>
          <w:color w:val="000000"/>
          <w:sz w:val="28"/>
        </w:rPr>
        <w:t>
арналған «Зейнетақы активтері</w:t>
      </w:r>
      <w:r>
        <w:br/>
      </w:r>
      <w:r>
        <w:rPr>
          <w:rFonts w:ascii="Times New Roman"/>
          <w:b w:val="false"/>
          <w:i w:val="false"/>
          <w:color w:val="000000"/>
          <w:sz w:val="28"/>
        </w:rPr>
        <w:t>
бойынша бухгалтерлік баланс»</w:t>
      </w:r>
      <w:r>
        <w:br/>
      </w:r>
      <w:r>
        <w:rPr>
          <w:rFonts w:ascii="Times New Roman"/>
          <w:b w:val="false"/>
          <w:i w:val="false"/>
          <w:color w:val="000000"/>
          <w:sz w:val="28"/>
        </w:rPr>
        <w:t xml:space="preserve">
нысанына қосымша   </w:t>
      </w:r>
    </w:p>
    <w:bookmarkEnd w:id="35"/>
    <w:bookmarkStart w:name="z106" w:id="36"/>
    <w:p>
      <w:pPr>
        <w:spacing w:after="0"/>
        <w:ind w:left="0"/>
        <w:jc w:val="left"/>
      </w:pPr>
      <w:r>
        <w:rPr>
          <w:rFonts w:ascii="Times New Roman"/>
          <w:b/>
          <w:i w:val="false"/>
          <w:color w:val="000000"/>
        </w:rPr>
        <w:t xml:space="preserve"> 
Әкімшілік деректер жинауға арналған нысанды</w:t>
      </w:r>
      <w:r>
        <w:br/>
      </w:r>
      <w:r>
        <w:rPr>
          <w:rFonts w:ascii="Times New Roman"/>
          <w:b/>
          <w:i w:val="false"/>
          <w:color w:val="000000"/>
        </w:rPr>
        <w:t>
толтыру бойынша түсіндірме</w:t>
      </w:r>
    </w:p>
    <w:bookmarkEnd w:id="36"/>
    <w:bookmarkStart w:name="z107" w:id="37"/>
    <w:p>
      <w:pPr>
        <w:spacing w:after="0"/>
        <w:ind w:left="0"/>
        <w:jc w:val="left"/>
      </w:pPr>
      <w:r>
        <w:rPr>
          <w:rFonts w:ascii="Times New Roman"/>
          <w:b/>
          <w:i w:val="false"/>
          <w:color w:val="000000"/>
        </w:rPr>
        <w:t xml:space="preserve"> 
Зейнетақы активтері бойынша бухгалтерлік баланс</w:t>
      </w:r>
    </w:p>
    <w:bookmarkEnd w:id="37"/>
    <w:bookmarkStart w:name="z108" w:id="38"/>
    <w:p>
      <w:pPr>
        <w:spacing w:after="0"/>
        <w:ind w:left="0"/>
        <w:jc w:val="left"/>
      </w:pPr>
      <w:r>
        <w:rPr>
          <w:rFonts w:ascii="Times New Roman"/>
          <w:b/>
          <w:i w:val="false"/>
          <w:color w:val="000000"/>
        </w:rPr>
        <w:t xml:space="preserve"> 
1. Жалпы ережелер</w:t>
      </w:r>
    </w:p>
    <w:bookmarkEnd w:id="38"/>
    <w:p>
      <w:pPr>
        <w:spacing w:after="0"/>
        <w:ind w:left="0"/>
        <w:jc w:val="both"/>
      </w:pPr>
      <w:r>
        <w:rPr>
          <w:rFonts w:ascii="Times New Roman"/>
          <w:b w:val="false"/>
          <w:i w:val="false"/>
          <w:color w:val="000000"/>
          <w:sz w:val="28"/>
        </w:rPr>
        <w:t>      1. Осы түсіндірме «Зейнетақы активтері бойынша бухгалтерлік баланс» нысанын (бұдан әрі – Нысан) толтыру бойынша бірыңғай талаптарды айқындайды.</w:t>
      </w:r>
      <w:r>
        <w:br/>
      </w:r>
      <w:r>
        <w:rPr>
          <w:rFonts w:ascii="Times New Roman"/>
          <w:b w:val="false"/>
          <w:i w:val="false"/>
          <w:color w:val="000000"/>
          <w:sz w:val="28"/>
        </w:rPr>
        <w:t>
      2. Нысан «Қазақстан Республикасының Ұлттық Банкі туралы» 1995 жылғы 30 наурыздағы Қазақстан Республикасы Заңының 15-бабының </w:t>
      </w:r>
      <w:r>
        <w:rPr>
          <w:rFonts w:ascii="Times New Roman"/>
          <w:b w:val="false"/>
          <w:i w:val="false"/>
          <w:color w:val="000000"/>
          <w:sz w:val="28"/>
        </w:rPr>
        <w:t>43) тармақшасына</w:t>
      </w:r>
      <w:r>
        <w:rPr>
          <w:rFonts w:ascii="Times New Roman"/>
          <w:b w:val="false"/>
          <w:i w:val="false"/>
          <w:color w:val="000000"/>
          <w:sz w:val="28"/>
        </w:rPr>
        <w:t xml:space="preserve"> сәйкес әзірленді.</w:t>
      </w:r>
      <w:r>
        <w:br/>
      </w:r>
      <w:r>
        <w:rPr>
          <w:rFonts w:ascii="Times New Roman"/>
          <w:b w:val="false"/>
          <w:i w:val="false"/>
          <w:color w:val="000000"/>
          <w:sz w:val="28"/>
        </w:rPr>
        <w:t>
      3. Есеп нысанын ай сайын бірыңғай жинақтаушы зейнетақы қоры, ерікті жинақтаушы зейнетақы қорлары жасайды және есепті кезеңнің аяғындағы жағдай бойынша зейнетақы активтері бойынша толтырылады.</w:t>
      </w:r>
      <w:r>
        <w:br/>
      </w:r>
      <w:r>
        <w:rPr>
          <w:rFonts w:ascii="Times New Roman"/>
          <w:b w:val="false"/>
          <w:i w:val="false"/>
          <w:color w:val="000000"/>
          <w:sz w:val="28"/>
        </w:rPr>
        <w:t>
      4. Қаржылық есептілікті жасау кезінде пайдаланылатын өлшем бірлігі мың теңгемен белгіленеді. Бес жүз теңгеден кем сома нөлге дейін дөңгелектенеді, ал бес жүз теңгеге тең және одан жоғары сома мың теңгеге дейін дөңгелектенеді.</w:t>
      </w:r>
      <w:r>
        <w:br/>
      </w:r>
      <w:r>
        <w:rPr>
          <w:rFonts w:ascii="Times New Roman"/>
          <w:b w:val="false"/>
          <w:i w:val="false"/>
          <w:color w:val="000000"/>
          <w:sz w:val="28"/>
        </w:rPr>
        <w:t>
      5. Есеп нысанына бірінші басшы (ол болмаған жағдайда – оның орнындағы адам), бас бухгалтер және орындаушы қол қояды.</w:t>
      </w:r>
    </w:p>
    <w:bookmarkStart w:name="z109" w:id="39"/>
    <w:p>
      <w:pPr>
        <w:spacing w:after="0"/>
        <w:ind w:left="0"/>
        <w:jc w:val="left"/>
      </w:pPr>
      <w:r>
        <w:rPr>
          <w:rFonts w:ascii="Times New Roman"/>
          <w:b/>
          <w:i w:val="false"/>
          <w:color w:val="000000"/>
        </w:rPr>
        <w:t xml:space="preserve"> 
2. Есеп нысанын толтыру бойынша түсіндірме</w:t>
      </w:r>
    </w:p>
    <w:bookmarkEnd w:id="39"/>
    <w:p>
      <w:pPr>
        <w:spacing w:after="0"/>
        <w:ind w:left="0"/>
        <w:jc w:val="both"/>
      </w:pPr>
      <w:r>
        <w:rPr>
          <w:rFonts w:ascii="Times New Roman"/>
          <w:b w:val="false"/>
          <w:i w:val="false"/>
          <w:color w:val="000000"/>
          <w:sz w:val="28"/>
        </w:rPr>
        <w:t>      6. 3-бағанды толтыру кезінде есепті кезеңнің соңғы күнін қоса алғанда, есепті кезеңнің соңындағы деректер көрсетіледі.</w:t>
      </w:r>
      <w:r>
        <w:br/>
      </w:r>
      <w:r>
        <w:rPr>
          <w:rFonts w:ascii="Times New Roman"/>
          <w:b w:val="false"/>
          <w:i w:val="false"/>
          <w:color w:val="000000"/>
          <w:sz w:val="28"/>
        </w:rPr>
        <w:t>
      7. 4-бағанда өткен жылдың соңындағы деректер көрсетіледі.</w:t>
      </w:r>
      <w:r>
        <w:br/>
      </w:r>
      <w:r>
        <w:rPr>
          <w:rFonts w:ascii="Times New Roman"/>
          <w:b w:val="false"/>
          <w:i w:val="false"/>
          <w:color w:val="000000"/>
          <w:sz w:val="28"/>
        </w:rPr>
        <w:t>
      8. 1-18 жолдарда бас кітаптан немесе деректер базасынан алынған ақпарат негізінде және Қазақстан Республикасының Ұлттық Банкі Басқармасының «Зейнетақы активтері бойынша операциялар туралы ақпаратты есепке алу және жария ету» қаржылық есептілік стандартын бекіту туралы» 2013 жылғы 26 шілдедегі № 195 </w:t>
      </w:r>
      <w:r>
        <w:rPr>
          <w:rFonts w:ascii="Times New Roman"/>
          <w:b w:val="false"/>
          <w:i w:val="false"/>
          <w:color w:val="000000"/>
          <w:sz w:val="28"/>
        </w:rPr>
        <w:t>қаулысымен</w:t>
      </w:r>
      <w:r>
        <w:rPr>
          <w:rFonts w:ascii="Times New Roman"/>
          <w:b w:val="false"/>
          <w:i w:val="false"/>
          <w:color w:val="000000"/>
          <w:sz w:val="28"/>
        </w:rPr>
        <w:t xml:space="preserve"> бекітілген (Нормативтік құқықтық актілерді мемлекеттік тіркеу тізілімінде № 8765 тіркелген) «Зейнетақы активтері бойынша операциялар туралы ақпаратты есепке алу және жария ету» қаржылық есептілік стандартының талаптарын ескере отырып топтастырылған деректер көрсетіледі.</w:t>
      </w:r>
    </w:p>
    <w:bookmarkStart w:name="z32" w:id="40"/>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Ұлттық Банкі Басқармасының</w:t>
      </w:r>
      <w:r>
        <w:br/>
      </w:r>
      <w:r>
        <w:rPr>
          <w:rFonts w:ascii="Times New Roman"/>
          <w:b w:val="false"/>
          <w:i w:val="false"/>
          <w:color w:val="000000"/>
          <w:sz w:val="28"/>
        </w:rPr>
        <w:t xml:space="preserve">
2013 жылғы 27 мамырдағы  </w:t>
      </w:r>
      <w:r>
        <w:br/>
      </w:r>
      <w:r>
        <w:rPr>
          <w:rFonts w:ascii="Times New Roman"/>
          <w:b w:val="false"/>
          <w:i w:val="false"/>
          <w:color w:val="000000"/>
          <w:sz w:val="28"/>
        </w:rPr>
        <w:t xml:space="preserve">
№ 130 қаулысына     </w:t>
      </w:r>
      <w:r>
        <w:br/>
      </w:r>
      <w:r>
        <w:rPr>
          <w:rFonts w:ascii="Times New Roman"/>
          <w:b w:val="false"/>
          <w:i w:val="false"/>
          <w:color w:val="000000"/>
          <w:sz w:val="28"/>
        </w:rPr>
        <w:t xml:space="preserve">
7-қосымша        </w:t>
      </w:r>
    </w:p>
    <w:bookmarkEnd w:id="40"/>
    <w:p>
      <w:pPr>
        <w:spacing w:after="0"/>
        <w:ind w:left="0"/>
        <w:jc w:val="left"/>
      </w:pPr>
      <w:r>
        <w:rPr>
          <w:rFonts w:ascii="Times New Roman"/>
          <w:b/>
          <w:i w:val="false"/>
          <w:color w:val="000000"/>
        </w:rPr>
        <w:t xml:space="preserve"> Әкімшілік деректер жинауға арналған нысан Зейнетақы активтері бойынша пайда мен зиян туралы есеп</w:t>
      </w:r>
    </w:p>
    <w:p>
      <w:pPr>
        <w:spacing w:after="0"/>
        <w:ind w:left="0"/>
        <w:jc w:val="both"/>
      </w:pPr>
      <w:r>
        <w:rPr>
          <w:rFonts w:ascii="Times New Roman"/>
          <w:b w:val="false"/>
          <w:i w:val="false"/>
          <w:color w:val="000000"/>
          <w:sz w:val="28"/>
        </w:rPr>
        <w:t>Есепті кезең: 20 __ жылғы «___» «___________» жағдай бойынша</w:t>
      </w:r>
    </w:p>
    <w:p>
      <w:pPr>
        <w:spacing w:after="0"/>
        <w:ind w:left="0"/>
        <w:jc w:val="both"/>
      </w:pPr>
      <w:r>
        <w:rPr>
          <w:rFonts w:ascii="Times New Roman"/>
          <w:b w:val="false"/>
          <w:i w:val="false"/>
          <w:color w:val="ff0000"/>
          <w:sz w:val="28"/>
        </w:rPr>
        <w:t xml:space="preserve">      Ескерту. 7-қосымша жаңа редакцияда - ҚР Ұлттық Банкі Басқармасының 23.09.2013 </w:t>
      </w:r>
      <w:r>
        <w:rPr>
          <w:rFonts w:ascii="Times New Roman"/>
          <w:b w:val="false"/>
          <w:i w:val="false"/>
          <w:color w:val="ff0000"/>
          <w:sz w:val="28"/>
        </w:rPr>
        <w:t>№ 250</w:t>
      </w:r>
      <w:r>
        <w:rPr>
          <w:rFonts w:ascii="Times New Roman"/>
          <w:b w:val="false"/>
          <w:i w:val="false"/>
          <w:color w:val="ff0000"/>
          <w:sz w:val="28"/>
        </w:rPr>
        <w:t>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Индекс: 2НЗейнетАктив - БжәнеЕЖЗҚ</w:t>
      </w:r>
    </w:p>
    <w:p>
      <w:pPr>
        <w:spacing w:after="0"/>
        <w:ind w:left="0"/>
        <w:jc w:val="both"/>
      </w:pPr>
      <w:r>
        <w:rPr>
          <w:rFonts w:ascii="Times New Roman"/>
          <w:b w:val="false"/>
          <w:i w:val="false"/>
          <w:color w:val="000000"/>
          <w:sz w:val="28"/>
        </w:rPr>
        <w:t>Кезеңділігі: ай сайын</w:t>
      </w:r>
    </w:p>
    <w:p>
      <w:pPr>
        <w:spacing w:after="0"/>
        <w:ind w:left="0"/>
        <w:jc w:val="both"/>
      </w:pPr>
      <w:r>
        <w:rPr>
          <w:rFonts w:ascii="Times New Roman"/>
          <w:b w:val="false"/>
          <w:i w:val="false"/>
          <w:color w:val="000000"/>
          <w:sz w:val="28"/>
        </w:rPr>
        <w:t>Ұсынатындар: бірыңғай жинақтаушы зейнетақы қоры, ерікті жинақтаушы зейнетақы қорлары</w:t>
      </w:r>
    </w:p>
    <w:p>
      <w:pPr>
        <w:spacing w:after="0"/>
        <w:ind w:left="0"/>
        <w:jc w:val="both"/>
      </w:pPr>
      <w:r>
        <w:rPr>
          <w:rFonts w:ascii="Times New Roman"/>
          <w:b w:val="false"/>
          <w:i w:val="false"/>
          <w:color w:val="000000"/>
          <w:sz w:val="28"/>
        </w:rPr>
        <w:t>Нысан қайда ұсынылады: Қазақстан Республикасының Ұлттық Банкі</w:t>
      </w:r>
    </w:p>
    <w:p>
      <w:pPr>
        <w:spacing w:after="0"/>
        <w:ind w:left="0"/>
        <w:jc w:val="both"/>
      </w:pPr>
      <w:r>
        <w:rPr>
          <w:rFonts w:ascii="Times New Roman"/>
          <w:b w:val="false"/>
          <w:i w:val="false"/>
          <w:color w:val="000000"/>
          <w:sz w:val="28"/>
        </w:rPr>
        <w:t>Ұсыну мерзімі – бірыңғай жинақтаушы зейнетақы қоры - есепті айдан кейінгі айдың жиырмасынан кешіктірмей; ерікті жинақтаушы зейнетақы қорлары - есепті айдан кейінгі айдың бесінші жұмыс күнінен кешіктірмей.</w:t>
      </w:r>
    </w:p>
    <w:bookmarkStart w:name="z33" w:id="41"/>
    <w:p>
      <w:pPr>
        <w:spacing w:after="0"/>
        <w:ind w:left="0"/>
        <w:jc w:val="both"/>
      </w:pPr>
      <w:r>
        <w:rPr>
          <w:rFonts w:ascii="Times New Roman"/>
          <w:b w:val="false"/>
          <w:i w:val="false"/>
          <w:color w:val="000000"/>
          <w:sz w:val="28"/>
        </w:rPr>
        <w:t>
нысан</w:t>
      </w:r>
    </w:p>
    <w:bookmarkEnd w:id="41"/>
    <w:p>
      <w:pPr>
        <w:spacing w:after="0"/>
        <w:ind w:left="0"/>
        <w:jc w:val="both"/>
      </w:pP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(бірыңғай жинақтаушы зейнетақы қорының, ерікті жинақтаушы зейнетақы</w:t>
      </w:r>
      <w:r>
        <w:br/>
      </w:r>
      <w:r>
        <w:rPr>
          <w:rFonts w:ascii="Times New Roman"/>
          <w:b w:val="false"/>
          <w:i w:val="false"/>
          <w:color w:val="000000"/>
          <w:sz w:val="28"/>
        </w:rPr>
        <w:t>
қорының толық атауы)</w:t>
      </w:r>
    </w:p>
    <w:p>
      <w:pPr>
        <w:spacing w:after="0"/>
        <w:ind w:left="0"/>
        <w:jc w:val="both"/>
      </w:pPr>
      <w:r>
        <w:rPr>
          <w:rFonts w:ascii="Times New Roman"/>
          <w:b w:val="false"/>
          <w:i w:val="false"/>
          <w:color w:val="000000"/>
          <w:sz w:val="28"/>
        </w:rPr>
        <w:t>20___ жылғы «___» ____________ жағдай бойынша</w:t>
      </w:r>
    </w:p>
    <w:p>
      <w:pPr>
        <w:spacing w:after="0"/>
        <w:ind w:left="0"/>
        <w:jc w:val="both"/>
      </w:pPr>
      <w:r>
        <w:rPr>
          <w:rFonts w:ascii="Times New Roman"/>
          <w:b w:val="false"/>
          <w:i w:val="false"/>
          <w:color w:val="000000"/>
          <w:sz w:val="28"/>
        </w:rPr>
        <w:t>(мың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1"/>
        <w:gridCol w:w="1371"/>
        <w:gridCol w:w="3264"/>
        <w:gridCol w:w="3204"/>
      </w:tblGrid>
      <w:tr>
        <w:trPr>
          <w:trHeight w:val="180" w:hRule="atLeast"/>
        </w:trPr>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Баптың атауы</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есепті кезеңде</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w:t>
            </w:r>
          </w:p>
        </w:tc>
      </w:tr>
      <w:tr>
        <w:trPr>
          <w:trHeight w:val="180" w:hRule="atLeast"/>
        </w:trPr>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80" w:hRule="atLeast"/>
        </w:trPr>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басындағы таза зейнетақы активтері</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жарналары</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ерікті</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ерікті кәсіби</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жинақтаушы зейнетақы қорларынан түскен зейнетақы жинақтары</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Орналастырылған салымдар бойынша сыйақы түріндегі кірістер</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бойынша сыйақы (купон немесе дисконт) түріндегі кірістер</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«Кері РЕПО» операциялары бойынша кірістер</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Акциялар бойынша дивидендтер түріндегі кірістер</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 сатып алу-сатудан болған кіріс (шығыс) (нетто)</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бағалаудан болған кірістер (шығыстар) (нетто)</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 құн бойынша бағаланатын бағалы қағаздардың әділ құнының өзгеруінен</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 қайта бағалаудан</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активтерді қайта бағалаудан</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басқарудағы активтер бойынша кірістер (шығыстар)</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қаржылық активтер бойынша сыйақы түріндегі кірістер</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Өсімпұлдар және айыппұлдар түріндегі кірістер</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зейнетақы жарналарын уақтылы аудармағаны үшін</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кәсіби зейнетақы жарналарын уақтылы аудармағаны үшін</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жинақтарын аударуды уақтылы жүзеге асырмағаны үшін</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активтерін тиісінше басқармағаны үшін</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Теріс комиссиялық сыйақыны өтеу</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қызметтен болған басқа кірістер</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түсімдер</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Кірістердің жиынтығы</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Төленген немесе төленуге тиісті зейнетақылар</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жасы бойынша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жерлеуге</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мүгедектігі бойынша</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Республикасынан тыс жерге тұрақты тұруға кетуі бойынша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мұрагерлерге</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сіңірген жылдар бойынша</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ұйымдарына</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жеке табыс салығы</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зейнетақы қорына тиесілі комиссиялық сыйақы</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активтерінен</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орналастырылған зейнетақы активтері бойынша инвестициялық кірістен (зияннан)</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жинақтаушы зейнетақы қорларына зейнетақы жинақтарын аудару</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кірістен болған басқа шығыстар</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шығыстар</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Шығыстардың жиынтығы</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Анықталмаған сомалар (қате есептелген)</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Анықталмаған сомаларды қайтару</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аяғындағы таза активтер</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зейнетақы активтеріне өзгерістер</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Бірінші басшы</w:t>
      </w:r>
      <w:r>
        <w:br/>
      </w:r>
      <w:r>
        <w:rPr>
          <w:rFonts w:ascii="Times New Roman"/>
          <w:b w:val="false"/>
          <w:i w:val="false"/>
          <w:color w:val="000000"/>
          <w:sz w:val="28"/>
        </w:rPr>
        <w:t>
(ол болмаған кезеңде – оның</w:t>
      </w:r>
      <w:r>
        <w:br/>
      </w:r>
      <w:r>
        <w:rPr>
          <w:rFonts w:ascii="Times New Roman"/>
          <w:b w:val="false"/>
          <w:i w:val="false"/>
          <w:color w:val="000000"/>
          <w:sz w:val="28"/>
        </w:rPr>
        <w:t>
орнындағы тұлға)             ________________   күні  _______________</w:t>
      </w:r>
      <w:r>
        <w:br/>
      </w:r>
      <w:r>
        <w:rPr>
          <w:rFonts w:ascii="Times New Roman"/>
          <w:b w:val="false"/>
          <w:i w:val="false"/>
          <w:color w:val="000000"/>
          <w:sz w:val="28"/>
        </w:rPr>
        <w:t>
Бас бухгалтер                ________________   күні  _______________</w:t>
      </w:r>
      <w:r>
        <w:br/>
      </w:r>
      <w:r>
        <w:rPr>
          <w:rFonts w:ascii="Times New Roman"/>
          <w:b w:val="false"/>
          <w:i w:val="false"/>
          <w:color w:val="000000"/>
          <w:sz w:val="28"/>
        </w:rPr>
        <w:t>
Орындаушы                    ________________   күні  _______________</w:t>
      </w:r>
      <w:r>
        <w:br/>
      </w:r>
      <w:r>
        <w:rPr>
          <w:rFonts w:ascii="Times New Roman"/>
          <w:b w:val="false"/>
          <w:i w:val="false"/>
          <w:color w:val="000000"/>
          <w:sz w:val="28"/>
        </w:rPr>
        <w:t>
Телефон                      ________________</w:t>
      </w:r>
      <w:r>
        <w:br/>
      </w:r>
      <w:r>
        <w:rPr>
          <w:rFonts w:ascii="Times New Roman"/>
          <w:b w:val="false"/>
          <w:i w:val="false"/>
          <w:color w:val="000000"/>
          <w:sz w:val="28"/>
        </w:rPr>
        <w:t>
Мөрдің орны</w:t>
      </w:r>
    </w:p>
    <w:bookmarkStart w:name="z110" w:id="42"/>
    <w:p>
      <w:pPr>
        <w:spacing w:after="0"/>
        <w:ind w:left="0"/>
        <w:jc w:val="both"/>
      </w:pPr>
      <w:r>
        <w:rPr>
          <w:rFonts w:ascii="Times New Roman"/>
          <w:b w:val="false"/>
          <w:i w:val="false"/>
          <w:color w:val="000000"/>
          <w:sz w:val="28"/>
        </w:rPr>
        <w:t xml:space="preserve">
Әкімшілік деректер   </w:t>
      </w:r>
      <w:r>
        <w:br/>
      </w:r>
      <w:r>
        <w:rPr>
          <w:rFonts w:ascii="Times New Roman"/>
          <w:b w:val="false"/>
          <w:i w:val="false"/>
          <w:color w:val="000000"/>
          <w:sz w:val="28"/>
        </w:rPr>
        <w:t xml:space="preserve">
жинауға арналған    </w:t>
      </w:r>
      <w:r>
        <w:br/>
      </w:r>
      <w:r>
        <w:rPr>
          <w:rFonts w:ascii="Times New Roman"/>
          <w:b w:val="false"/>
          <w:i w:val="false"/>
          <w:color w:val="000000"/>
          <w:sz w:val="28"/>
        </w:rPr>
        <w:t xml:space="preserve">
«Зейнетақы активтері </w:t>
      </w:r>
      <w:r>
        <w:br/>
      </w:r>
      <w:r>
        <w:rPr>
          <w:rFonts w:ascii="Times New Roman"/>
          <w:b w:val="false"/>
          <w:i w:val="false"/>
          <w:color w:val="000000"/>
          <w:sz w:val="28"/>
        </w:rPr>
        <w:t>
бойынша пайда мен зиян</w:t>
      </w:r>
      <w:r>
        <w:br/>
      </w:r>
      <w:r>
        <w:rPr>
          <w:rFonts w:ascii="Times New Roman"/>
          <w:b w:val="false"/>
          <w:i w:val="false"/>
          <w:color w:val="000000"/>
          <w:sz w:val="28"/>
        </w:rPr>
        <w:t xml:space="preserve">
туралы есеп» нысанына </w:t>
      </w:r>
      <w:r>
        <w:br/>
      </w:r>
      <w:r>
        <w:rPr>
          <w:rFonts w:ascii="Times New Roman"/>
          <w:b w:val="false"/>
          <w:i w:val="false"/>
          <w:color w:val="000000"/>
          <w:sz w:val="28"/>
        </w:rPr>
        <w:t xml:space="preserve">
қосымша        </w:t>
      </w:r>
    </w:p>
    <w:bookmarkEnd w:id="42"/>
    <w:bookmarkStart w:name="z111" w:id="43"/>
    <w:p>
      <w:pPr>
        <w:spacing w:after="0"/>
        <w:ind w:left="0"/>
        <w:jc w:val="left"/>
      </w:pPr>
      <w:r>
        <w:rPr>
          <w:rFonts w:ascii="Times New Roman"/>
          <w:b/>
          <w:i w:val="false"/>
          <w:color w:val="000000"/>
        </w:rPr>
        <w:t xml:space="preserve"> 
Әкімшілік деректер жинауға арналған нысанды</w:t>
      </w:r>
      <w:r>
        <w:br/>
      </w:r>
      <w:r>
        <w:rPr>
          <w:rFonts w:ascii="Times New Roman"/>
          <w:b/>
          <w:i w:val="false"/>
          <w:color w:val="000000"/>
        </w:rPr>
        <w:t>
толтыру бойынша түсіндірме</w:t>
      </w:r>
    </w:p>
    <w:bookmarkEnd w:id="43"/>
    <w:bookmarkStart w:name="z112" w:id="44"/>
    <w:p>
      <w:pPr>
        <w:spacing w:after="0"/>
        <w:ind w:left="0"/>
        <w:jc w:val="left"/>
      </w:pPr>
      <w:r>
        <w:rPr>
          <w:rFonts w:ascii="Times New Roman"/>
          <w:b/>
          <w:i w:val="false"/>
          <w:color w:val="000000"/>
        </w:rPr>
        <w:t xml:space="preserve"> 
Зейнетақы активтері бойынша пайда мен зиян туралы есеп</w:t>
      </w:r>
    </w:p>
    <w:bookmarkEnd w:id="44"/>
    <w:bookmarkStart w:name="z113" w:id="45"/>
    <w:p>
      <w:pPr>
        <w:spacing w:after="0"/>
        <w:ind w:left="0"/>
        <w:jc w:val="left"/>
      </w:pPr>
      <w:r>
        <w:rPr>
          <w:rFonts w:ascii="Times New Roman"/>
          <w:b/>
          <w:i w:val="false"/>
          <w:color w:val="000000"/>
        </w:rPr>
        <w:t xml:space="preserve"> 
1. Жалпы ережелер</w:t>
      </w:r>
    </w:p>
    <w:bookmarkEnd w:id="45"/>
    <w:p>
      <w:pPr>
        <w:spacing w:after="0"/>
        <w:ind w:left="0"/>
        <w:jc w:val="both"/>
      </w:pPr>
      <w:r>
        <w:rPr>
          <w:rFonts w:ascii="Times New Roman"/>
          <w:b w:val="false"/>
          <w:i w:val="false"/>
          <w:color w:val="000000"/>
          <w:sz w:val="28"/>
        </w:rPr>
        <w:t>      1. Осы түсіндірме «Зейнетақы активтері бойынша пайда мен зиян туралы есеп» нысанын (бұдан әрі – Нысан) толтыру бойынша бірыңғай талаптарды айқындайды.</w:t>
      </w:r>
      <w:r>
        <w:br/>
      </w:r>
      <w:r>
        <w:rPr>
          <w:rFonts w:ascii="Times New Roman"/>
          <w:b w:val="false"/>
          <w:i w:val="false"/>
          <w:color w:val="000000"/>
          <w:sz w:val="28"/>
        </w:rPr>
        <w:t>
      2. Нысан «Қазақстан Республикасының Ұлттық Банкі туралы» 1995 жылғы 30 наурыздағы Қазақстан Республикасы Заңының 15-бабының </w:t>
      </w:r>
      <w:r>
        <w:rPr>
          <w:rFonts w:ascii="Times New Roman"/>
          <w:b w:val="false"/>
          <w:i w:val="false"/>
          <w:color w:val="000000"/>
          <w:sz w:val="28"/>
        </w:rPr>
        <w:t>43) тармақшасына</w:t>
      </w:r>
      <w:r>
        <w:rPr>
          <w:rFonts w:ascii="Times New Roman"/>
          <w:b w:val="false"/>
          <w:i w:val="false"/>
          <w:color w:val="000000"/>
          <w:sz w:val="28"/>
        </w:rPr>
        <w:t xml:space="preserve"> сәйкес әзірленді.</w:t>
      </w:r>
      <w:r>
        <w:br/>
      </w:r>
      <w:r>
        <w:rPr>
          <w:rFonts w:ascii="Times New Roman"/>
          <w:b w:val="false"/>
          <w:i w:val="false"/>
          <w:color w:val="000000"/>
          <w:sz w:val="28"/>
        </w:rPr>
        <w:t xml:space="preserve">
      3. Есеп нысанын ай сайын бірыңғай жинақтаушы зейнетақы қоры, ерікті жинақтаушы зейнетақы қорлары жасайды және есепті кезеңнің аяғындағы жағдай бойынша зейнетақы активтері бойынша толтырылады. </w:t>
      </w:r>
      <w:r>
        <w:br/>
      </w:r>
      <w:r>
        <w:rPr>
          <w:rFonts w:ascii="Times New Roman"/>
          <w:b w:val="false"/>
          <w:i w:val="false"/>
          <w:color w:val="000000"/>
          <w:sz w:val="28"/>
        </w:rPr>
        <w:t>
      4. Қаржылық есептілікті жасау кезінде пайдаланылатын өлшем бірлігі мың теңгемен белгіленеді. Бес жүз теңгеден кем сома нөлге дейін дөңгелектенеді, ал бес жүз теңгеге тең және одан жоғары сома мың теңгеге дейін дөңгелектенеді.</w:t>
      </w:r>
      <w:r>
        <w:br/>
      </w:r>
      <w:r>
        <w:rPr>
          <w:rFonts w:ascii="Times New Roman"/>
          <w:b w:val="false"/>
          <w:i w:val="false"/>
          <w:color w:val="000000"/>
          <w:sz w:val="28"/>
        </w:rPr>
        <w:t>
      5. Есеп нысанына бірінші басшы (ол болмаған жағдайда – оның орнындағы адам), бас бухгалтер және орындаушы қол қояды.</w:t>
      </w:r>
    </w:p>
    <w:bookmarkStart w:name="z114" w:id="46"/>
    <w:p>
      <w:pPr>
        <w:spacing w:after="0"/>
        <w:ind w:left="0"/>
        <w:jc w:val="left"/>
      </w:pPr>
      <w:r>
        <w:rPr>
          <w:rFonts w:ascii="Times New Roman"/>
          <w:b/>
          <w:i w:val="false"/>
          <w:color w:val="000000"/>
        </w:rPr>
        <w:t xml:space="preserve"> 
2. Есеп нысанын толтыру бойынша түсіндірме</w:t>
      </w:r>
    </w:p>
    <w:bookmarkEnd w:id="46"/>
    <w:p>
      <w:pPr>
        <w:spacing w:after="0"/>
        <w:ind w:left="0"/>
        <w:jc w:val="both"/>
      </w:pPr>
      <w:r>
        <w:rPr>
          <w:rFonts w:ascii="Times New Roman"/>
          <w:b w:val="false"/>
          <w:i w:val="false"/>
          <w:color w:val="000000"/>
          <w:sz w:val="28"/>
        </w:rPr>
        <w:t>      6. 3-бағанды толтыру кезінде ескертпе көрсетіледі.</w:t>
      </w:r>
      <w:r>
        <w:br/>
      </w:r>
      <w:r>
        <w:rPr>
          <w:rFonts w:ascii="Times New Roman"/>
          <w:b w:val="false"/>
          <w:i w:val="false"/>
          <w:color w:val="000000"/>
          <w:sz w:val="28"/>
        </w:rPr>
        <w:t>
      7. 4-бағанды толтыру кезінде есепті кезеңнің соңғы күнін қоса алғанда, есепті кезеңнің соңындағы деректер көрсетіледі.</w:t>
      </w:r>
      <w:r>
        <w:br/>
      </w:r>
      <w:r>
        <w:rPr>
          <w:rFonts w:ascii="Times New Roman"/>
          <w:b w:val="false"/>
          <w:i w:val="false"/>
          <w:color w:val="000000"/>
          <w:sz w:val="28"/>
        </w:rPr>
        <w:t>
      8. 5-бағанда алдыңғы жылдың соңындағы деректер көрсетіледі.</w:t>
      </w:r>
      <w:r>
        <w:br/>
      </w:r>
      <w:r>
        <w:rPr>
          <w:rFonts w:ascii="Times New Roman"/>
          <w:b w:val="false"/>
          <w:i w:val="false"/>
          <w:color w:val="000000"/>
          <w:sz w:val="28"/>
        </w:rPr>
        <w:t>
      9. 1-26 жолдарда бас кітаптан немесе деректер базасынан алынған ақпарат негізінде және Қазақстан Республикасының Ұлттық Банкі Басқармасының «Зейнетақы активтері бойынша операциялар туралы ақпаратты есепке алу және жария ету» қаржылық есептілік стандартын бекіту туралы» 2013 жылғы 26 шілдедегі № 195 </w:t>
      </w:r>
      <w:r>
        <w:rPr>
          <w:rFonts w:ascii="Times New Roman"/>
          <w:b w:val="false"/>
          <w:i w:val="false"/>
          <w:color w:val="000000"/>
          <w:sz w:val="28"/>
        </w:rPr>
        <w:t>қаулысымен</w:t>
      </w:r>
      <w:r>
        <w:rPr>
          <w:rFonts w:ascii="Times New Roman"/>
          <w:b w:val="false"/>
          <w:i w:val="false"/>
          <w:color w:val="000000"/>
          <w:sz w:val="28"/>
        </w:rPr>
        <w:t xml:space="preserve"> бекітілген (Нормативтік құқықтық актілерді мемлекеттік тіркеу тізілімінде № 8765 тіркелген) «Зейнетақы активтері бойынша операциялар туралы ақпаратты есепке алу және жария ету» қаржылық есептілік стандартының талаптарын ескере отырып топтастырылған деректер көрсетіледі.</w:t>
      </w:r>
    </w:p>
    <w:bookmarkStart w:name="z35" w:id="47"/>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2013 жылғы 27 мамырдағы  </w:t>
      </w:r>
      <w:r>
        <w:br/>
      </w:r>
      <w:r>
        <w:rPr>
          <w:rFonts w:ascii="Times New Roman"/>
          <w:b w:val="false"/>
          <w:i w:val="false"/>
          <w:color w:val="000000"/>
          <w:sz w:val="28"/>
        </w:rPr>
        <w:t xml:space="preserve">
№ 130 қаулысына      </w:t>
      </w:r>
      <w:r>
        <w:br/>
      </w:r>
      <w:r>
        <w:rPr>
          <w:rFonts w:ascii="Times New Roman"/>
          <w:b w:val="false"/>
          <w:i w:val="false"/>
          <w:color w:val="000000"/>
          <w:sz w:val="28"/>
        </w:rPr>
        <w:t xml:space="preserve">
8-қосымша         </w:t>
      </w:r>
    </w:p>
    <w:bookmarkEnd w:id="47"/>
    <w:p>
      <w:pPr>
        <w:spacing w:after="0"/>
        <w:ind w:left="0"/>
        <w:jc w:val="left"/>
      </w:pPr>
      <w:r>
        <w:rPr>
          <w:rFonts w:ascii="Times New Roman"/>
          <w:b/>
          <w:i w:val="false"/>
          <w:color w:val="000000"/>
        </w:rPr>
        <w:t xml:space="preserve"> Әкімшілік деректер жинауға арналған нысан Бухгалтерлік баланс</w:t>
      </w:r>
    </w:p>
    <w:p>
      <w:pPr>
        <w:spacing w:after="0"/>
        <w:ind w:left="0"/>
        <w:jc w:val="both"/>
      </w:pPr>
      <w:r>
        <w:rPr>
          <w:rFonts w:ascii="Times New Roman"/>
          <w:b w:val="false"/>
          <w:i w:val="false"/>
          <w:color w:val="000000"/>
          <w:sz w:val="28"/>
        </w:rPr>
        <w:t>Есепті кезең: 20 __ жылғы «___» «___________» жағдай бойынша</w:t>
      </w:r>
    </w:p>
    <w:p>
      <w:pPr>
        <w:spacing w:after="0"/>
        <w:ind w:left="0"/>
        <w:jc w:val="both"/>
      </w:pPr>
      <w:r>
        <w:rPr>
          <w:rFonts w:ascii="Times New Roman"/>
          <w:b w:val="false"/>
          <w:i w:val="false"/>
          <w:color w:val="ff0000"/>
          <w:sz w:val="28"/>
        </w:rPr>
        <w:t xml:space="preserve">      Ескерту. 8-қосымша жаңа редакцияда - ҚР Ұлттық Банкі Басқармасының 23.09.2013 </w:t>
      </w:r>
      <w:r>
        <w:rPr>
          <w:rFonts w:ascii="Times New Roman"/>
          <w:b w:val="false"/>
          <w:i w:val="false"/>
          <w:color w:val="ff0000"/>
          <w:sz w:val="28"/>
        </w:rPr>
        <w:t>№ 250</w:t>
      </w:r>
      <w:r>
        <w:rPr>
          <w:rFonts w:ascii="Times New Roman"/>
          <w:b w:val="false"/>
          <w:i w:val="false"/>
          <w:color w:val="ff0000"/>
          <w:sz w:val="28"/>
        </w:rPr>
        <w:t>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Индекс: 1Н-СҰ, СБ</w:t>
      </w:r>
    </w:p>
    <w:p>
      <w:pPr>
        <w:spacing w:after="0"/>
        <w:ind w:left="0"/>
        <w:jc w:val="both"/>
      </w:pPr>
      <w:r>
        <w:rPr>
          <w:rFonts w:ascii="Times New Roman"/>
          <w:b w:val="false"/>
          <w:i w:val="false"/>
          <w:color w:val="000000"/>
          <w:sz w:val="28"/>
        </w:rPr>
        <w:t>Кезеңділігі: ай сайын, тоқсан сайын</w:t>
      </w:r>
    </w:p>
    <w:p>
      <w:pPr>
        <w:spacing w:after="0"/>
        <w:ind w:left="0"/>
        <w:jc w:val="both"/>
      </w:pPr>
      <w:r>
        <w:rPr>
          <w:rFonts w:ascii="Times New Roman"/>
          <w:b w:val="false"/>
          <w:i w:val="false"/>
          <w:color w:val="000000"/>
          <w:sz w:val="28"/>
        </w:rPr>
        <w:t>Ұсынатындар: сақтандыру (қайта сақтандыру) ұйымдары, сақтандыру брокерлері</w:t>
      </w:r>
    </w:p>
    <w:p>
      <w:pPr>
        <w:spacing w:after="0"/>
        <w:ind w:left="0"/>
        <w:jc w:val="both"/>
      </w:pPr>
      <w:r>
        <w:rPr>
          <w:rFonts w:ascii="Times New Roman"/>
          <w:b w:val="false"/>
          <w:i w:val="false"/>
          <w:color w:val="000000"/>
          <w:sz w:val="28"/>
        </w:rPr>
        <w:t>Нысан қайда ұсынылады: Қазақстан Республикасының Ұлттық Банкі</w:t>
      </w:r>
    </w:p>
    <w:p>
      <w:pPr>
        <w:spacing w:after="0"/>
        <w:ind w:left="0"/>
        <w:jc w:val="both"/>
      </w:pPr>
      <w:r>
        <w:rPr>
          <w:rFonts w:ascii="Times New Roman"/>
          <w:b w:val="false"/>
          <w:i w:val="false"/>
          <w:color w:val="000000"/>
          <w:sz w:val="28"/>
        </w:rPr>
        <w:t>Ұсыну мерзімі – ай сайын: сақтандыру (қайта сақтандыру) ұйымдары - есепті айдан кейінгі айдың бесінші жұмыс күнінен кешіктірмей; тоқсан сайын: сақтандыру брокерлері – есепті тоқсаннан кейінгі айдың бесінші жұмыс күнінен кешіктірмей.</w:t>
      </w:r>
    </w:p>
    <w:bookmarkStart w:name="z36" w:id="48"/>
    <w:p>
      <w:pPr>
        <w:spacing w:after="0"/>
        <w:ind w:left="0"/>
        <w:jc w:val="both"/>
      </w:pPr>
      <w:r>
        <w:rPr>
          <w:rFonts w:ascii="Times New Roman"/>
          <w:b w:val="false"/>
          <w:i w:val="false"/>
          <w:color w:val="000000"/>
          <w:sz w:val="28"/>
        </w:rPr>
        <w:t>
нысан</w:t>
      </w:r>
    </w:p>
    <w:bookmarkEnd w:id="48"/>
    <w:p>
      <w:pPr>
        <w:spacing w:after="0"/>
        <w:ind w:left="0"/>
        <w:jc w:val="both"/>
      </w:pPr>
      <w:r>
        <w:rPr>
          <w:rFonts w:ascii="Times New Roman"/>
          <w:b w:val="false"/>
          <w:i w:val="false"/>
          <w:color w:val="000000"/>
          <w:sz w:val="28"/>
        </w:rPr>
        <w:t>_________________________________________________________</w:t>
      </w:r>
      <w:r>
        <w:br/>
      </w:r>
      <w:r>
        <w:rPr>
          <w:rFonts w:ascii="Times New Roman"/>
          <w:b w:val="false"/>
          <w:i w:val="false"/>
          <w:color w:val="000000"/>
          <w:sz w:val="28"/>
        </w:rPr>
        <w:t>
(сақтандыру (қайта сақтандыру) ұйымының, сақтандыру брокерінің</w:t>
      </w:r>
      <w:r>
        <w:br/>
      </w:r>
      <w:r>
        <w:rPr>
          <w:rFonts w:ascii="Times New Roman"/>
          <w:b w:val="false"/>
          <w:i w:val="false"/>
          <w:color w:val="000000"/>
          <w:sz w:val="28"/>
        </w:rPr>
        <w:t>
толық атауы)</w:t>
      </w:r>
    </w:p>
    <w:p>
      <w:pPr>
        <w:spacing w:after="0"/>
        <w:ind w:left="0"/>
        <w:jc w:val="both"/>
      </w:pPr>
      <w:r>
        <w:rPr>
          <w:rFonts w:ascii="Times New Roman"/>
          <w:b w:val="false"/>
          <w:i w:val="false"/>
          <w:color w:val="000000"/>
          <w:sz w:val="28"/>
        </w:rPr>
        <w:t>20___ жылғы «___» ____________ жағдай бойынша</w:t>
      </w:r>
    </w:p>
    <w:p>
      <w:pPr>
        <w:spacing w:after="0"/>
        <w:ind w:left="0"/>
        <w:jc w:val="both"/>
      </w:pPr>
      <w:r>
        <w:rPr>
          <w:rFonts w:ascii="Times New Roman"/>
          <w:b w:val="false"/>
          <w:i w:val="false"/>
          <w:color w:val="000000"/>
          <w:sz w:val="28"/>
        </w:rPr>
        <w:t>(мың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9"/>
        <w:gridCol w:w="1662"/>
        <w:gridCol w:w="1916"/>
        <w:gridCol w:w="2593"/>
      </w:tblGrid>
      <w:tr>
        <w:trPr>
          <w:trHeight w:val="180" w:hRule="atLeast"/>
        </w:trPr>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Баптың атауы</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аяғында</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жылдың аяғында</w:t>
            </w:r>
          </w:p>
        </w:tc>
      </w:tr>
      <w:tr>
        <w:trPr>
          <w:trHeight w:val="180" w:hRule="atLeast"/>
        </w:trPr>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80" w:hRule="atLeast"/>
        </w:trPr>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және ақша баламалары</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Орналастырылған салымдар (құнсыздануға арналған резервтерді шегергенде)</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Өзгерулері пайданың немесе зиянның құрамында көрсетілетін әділ құн бойынша бағаланатын бағалы қағаздар</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Сатуға арналған қолда бар бағалы қағаздар (құнсыздануға арналған резервтерді шегергенде)</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«Кері РЕПО» операциялары</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бағалы металдар</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құралдар</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сіңірілмеген сыйлықақылар бойынша қайта сақтандыру активтері (құнсыздануға арналған резервтерді шегергенде)</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Болған, бірақ мәлімделмеген зияндар бойынша қайта сақтандыру активтері (құнсыздануға арналған резервтерді шегергенде)</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Өмірді сақтандыру (қайта сақтандыру) шарттары бойынша болмаған зияндар бойынша қайта сақтандыру активтері (құнсыздануға арналған резервтерді шегергенде)</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Аннуитет шарттары бойынша болмаған зияндар бойынша қайта сақтандыру активтері (құнсыздануға арналған резервтерді шегергенде)</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Мәлімделген, бірақ реттелмеген зияндар бойынша қайта сақтандыру активтері (құнсыздануға арналған резервтерді шегергенде)</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резервтер бойынша қайта сақтандыру активтері (құнсыздануға арналған резервтерді шегергенде)</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Сақтандырушылардан (қайта сақтандырушылардан) және делдалдардан алынатын сақтандыру сыйақылары (құнсыздануға арналған резервтерді шегергенде)</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сақтандыру бойынша есептелген комиссиялық кірістер</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дебиторлық берешек (құнсыздануға арналған резервтерді шегергенде)</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Сақтандырушыларға берілген қарыздар (құнсыздануға арналған резервтерді шегергенде)</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Болашақ кезеңдердің шығыстары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салық активі</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Кейінге қалдырылған салық талабы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Өтелгенге дейін ұсталатын бағалы қағаздар (құнсыздануға арналған резервтерді шегергенде)</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заңды тұлғалардың капиталына салынатын инвестициялар</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 (нетто)</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мүлік</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Сатуға арналған ұзақ мерзімді активтер</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 (нетто)</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активтер</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Активтердің жиынтығы</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сіңірілмеген сыйлықақы резерві</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Өмірді сақтандыру (қайта сақтандыру) шарттары бойынша болмаған зияндар резерві</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Аннуитет шарттары бойынша болмаған зияндар резерві</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Болған, бірақ мәлімделмеген зияндар резерві</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Мәлімделген, бірақ реттелмеген зияндар резерві</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резервтер</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қарыздар</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сақтандырушылармен есеп айырысулар</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(қайта сақтандыру) қызметі бойынша делдалдармен есеп айырысулар</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Акционерлермен дивидендтер бойынша есеп айырысулар</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(қайта сақтандыру) шарттары бойынша төленуге тиіс шоттар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кредиторлық берешек</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міндеттемелері</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«РЕПО» операциялары</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құралдар</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 облигациялар</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кезеңдердің кірістері</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салық міндеттемесі</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Кейінге қалдырылған салық міндеттемесі</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міндеттемелер</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Міндеттемелердің жиынтығы</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 (құрылтайшылардың жарналары)</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Алынып қойылған капитал (құрылтайшылардың жарналары)</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Резервтік капитал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Болжанбаған тәуекелдердің резерві</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Тұрақтандыру резерві</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бағалау нәтижелері</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Бөлінбеген пайда (өтелмеген зиян)</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жылдардың</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Капиталдың жиынтығы</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Капиталдың және міндеттемелердің жиынтығы</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Бірінші басшы</w:t>
      </w:r>
      <w:r>
        <w:br/>
      </w:r>
      <w:r>
        <w:rPr>
          <w:rFonts w:ascii="Times New Roman"/>
          <w:b w:val="false"/>
          <w:i w:val="false"/>
          <w:color w:val="000000"/>
          <w:sz w:val="28"/>
        </w:rPr>
        <w:t>
(ол болмаған кезеңде – оның</w:t>
      </w:r>
      <w:r>
        <w:br/>
      </w:r>
      <w:r>
        <w:rPr>
          <w:rFonts w:ascii="Times New Roman"/>
          <w:b w:val="false"/>
          <w:i w:val="false"/>
          <w:color w:val="000000"/>
          <w:sz w:val="28"/>
        </w:rPr>
        <w:t>
орнындағы тұлға)             ________________   күні  _______________</w:t>
      </w:r>
      <w:r>
        <w:br/>
      </w:r>
      <w:r>
        <w:rPr>
          <w:rFonts w:ascii="Times New Roman"/>
          <w:b w:val="false"/>
          <w:i w:val="false"/>
          <w:color w:val="000000"/>
          <w:sz w:val="28"/>
        </w:rPr>
        <w:t>
Бас бухгалтер                ________________   күні  _______________</w:t>
      </w:r>
      <w:r>
        <w:br/>
      </w:r>
      <w:r>
        <w:rPr>
          <w:rFonts w:ascii="Times New Roman"/>
          <w:b w:val="false"/>
          <w:i w:val="false"/>
          <w:color w:val="000000"/>
          <w:sz w:val="28"/>
        </w:rPr>
        <w:t>
Орындаушы                    ________________   күні  _______________</w:t>
      </w:r>
      <w:r>
        <w:br/>
      </w:r>
      <w:r>
        <w:rPr>
          <w:rFonts w:ascii="Times New Roman"/>
          <w:b w:val="false"/>
          <w:i w:val="false"/>
          <w:color w:val="000000"/>
          <w:sz w:val="28"/>
        </w:rPr>
        <w:t>
Телефон                      ________________</w:t>
      </w:r>
      <w:r>
        <w:br/>
      </w:r>
      <w:r>
        <w:rPr>
          <w:rFonts w:ascii="Times New Roman"/>
          <w:b w:val="false"/>
          <w:i w:val="false"/>
          <w:color w:val="000000"/>
          <w:sz w:val="28"/>
        </w:rPr>
        <w:t>
Мөрдің орны</w:t>
      </w:r>
    </w:p>
    <w:bookmarkStart w:name="z115" w:id="49"/>
    <w:p>
      <w:pPr>
        <w:spacing w:after="0"/>
        <w:ind w:left="0"/>
        <w:jc w:val="both"/>
      </w:pPr>
      <w:r>
        <w:rPr>
          <w:rFonts w:ascii="Times New Roman"/>
          <w:b w:val="false"/>
          <w:i w:val="false"/>
          <w:color w:val="000000"/>
          <w:sz w:val="28"/>
        </w:rPr>
        <w:t xml:space="preserve">
Әкімшілік деректер   </w:t>
      </w:r>
      <w:r>
        <w:br/>
      </w:r>
      <w:r>
        <w:rPr>
          <w:rFonts w:ascii="Times New Roman"/>
          <w:b w:val="false"/>
          <w:i w:val="false"/>
          <w:color w:val="000000"/>
          <w:sz w:val="28"/>
        </w:rPr>
        <w:t xml:space="preserve">
жинауға арналған    </w:t>
      </w:r>
      <w:r>
        <w:br/>
      </w:r>
      <w:r>
        <w:rPr>
          <w:rFonts w:ascii="Times New Roman"/>
          <w:b w:val="false"/>
          <w:i w:val="false"/>
          <w:color w:val="000000"/>
          <w:sz w:val="28"/>
        </w:rPr>
        <w:t xml:space="preserve">
«Бухгалтерлік баланс» </w:t>
      </w:r>
      <w:r>
        <w:br/>
      </w:r>
      <w:r>
        <w:rPr>
          <w:rFonts w:ascii="Times New Roman"/>
          <w:b w:val="false"/>
          <w:i w:val="false"/>
          <w:color w:val="000000"/>
          <w:sz w:val="28"/>
        </w:rPr>
        <w:t xml:space="preserve">
нысанына қосымша    </w:t>
      </w:r>
    </w:p>
    <w:bookmarkEnd w:id="49"/>
    <w:bookmarkStart w:name="z116" w:id="50"/>
    <w:p>
      <w:pPr>
        <w:spacing w:after="0"/>
        <w:ind w:left="0"/>
        <w:jc w:val="left"/>
      </w:pPr>
      <w:r>
        <w:rPr>
          <w:rFonts w:ascii="Times New Roman"/>
          <w:b/>
          <w:i w:val="false"/>
          <w:color w:val="000000"/>
        </w:rPr>
        <w:t xml:space="preserve"> 
Әкімшілік деректер жинауға арналған нысанды</w:t>
      </w:r>
      <w:r>
        <w:br/>
      </w:r>
      <w:r>
        <w:rPr>
          <w:rFonts w:ascii="Times New Roman"/>
          <w:b/>
          <w:i w:val="false"/>
          <w:color w:val="000000"/>
        </w:rPr>
        <w:t>
толтыру бойынша түсіндірме</w:t>
      </w:r>
    </w:p>
    <w:bookmarkEnd w:id="50"/>
    <w:bookmarkStart w:name="z117" w:id="51"/>
    <w:p>
      <w:pPr>
        <w:spacing w:after="0"/>
        <w:ind w:left="0"/>
        <w:jc w:val="left"/>
      </w:pPr>
      <w:r>
        <w:rPr>
          <w:rFonts w:ascii="Times New Roman"/>
          <w:b/>
          <w:i w:val="false"/>
          <w:color w:val="000000"/>
        </w:rPr>
        <w:t xml:space="preserve"> 
Бухгалтерлік баланс</w:t>
      </w:r>
    </w:p>
    <w:bookmarkEnd w:id="51"/>
    <w:bookmarkStart w:name="z118" w:id="52"/>
    <w:p>
      <w:pPr>
        <w:spacing w:after="0"/>
        <w:ind w:left="0"/>
        <w:jc w:val="left"/>
      </w:pPr>
      <w:r>
        <w:rPr>
          <w:rFonts w:ascii="Times New Roman"/>
          <w:b/>
          <w:i w:val="false"/>
          <w:color w:val="000000"/>
        </w:rPr>
        <w:t xml:space="preserve"> 
1. Жалпы ережелер</w:t>
      </w:r>
    </w:p>
    <w:bookmarkEnd w:id="52"/>
    <w:p>
      <w:pPr>
        <w:spacing w:after="0"/>
        <w:ind w:left="0"/>
        <w:jc w:val="both"/>
      </w:pPr>
      <w:r>
        <w:rPr>
          <w:rFonts w:ascii="Times New Roman"/>
          <w:b w:val="false"/>
          <w:i w:val="false"/>
          <w:color w:val="000000"/>
          <w:sz w:val="28"/>
        </w:rPr>
        <w:t>      1. Осы түсіндірме «Бухгалтерлік баланс» нысанын (бұдан әрі – Нысан) толтыру бойынша бірыңғай талаптарды айқындайды.</w:t>
      </w:r>
      <w:r>
        <w:br/>
      </w:r>
      <w:r>
        <w:rPr>
          <w:rFonts w:ascii="Times New Roman"/>
          <w:b w:val="false"/>
          <w:i w:val="false"/>
          <w:color w:val="000000"/>
          <w:sz w:val="28"/>
        </w:rPr>
        <w:t>
      2. Нысан «Қазақстан Республикасының Ұлттық Банкі туралы» 1995 жылғы 30 наурыздағы Қазақстан Республикасы Заңының 15-бабының </w:t>
      </w:r>
      <w:r>
        <w:rPr>
          <w:rFonts w:ascii="Times New Roman"/>
          <w:b w:val="false"/>
          <w:i w:val="false"/>
          <w:color w:val="000000"/>
          <w:sz w:val="28"/>
        </w:rPr>
        <w:t>43) тармақшасына</w:t>
      </w:r>
      <w:r>
        <w:rPr>
          <w:rFonts w:ascii="Times New Roman"/>
          <w:b w:val="false"/>
          <w:i w:val="false"/>
          <w:color w:val="000000"/>
          <w:sz w:val="28"/>
        </w:rPr>
        <w:t xml:space="preserve"> сәйкес әзірленді.</w:t>
      </w:r>
      <w:r>
        <w:br/>
      </w:r>
      <w:r>
        <w:rPr>
          <w:rFonts w:ascii="Times New Roman"/>
          <w:b w:val="false"/>
          <w:i w:val="false"/>
          <w:color w:val="000000"/>
          <w:sz w:val="28"/>
        </w:rPr>
        <w:t>
      3. Есеп нысанын ай сайын сақтандыру (қайта сақтандыру) ұйымдары және тоқсан сайын сақтандыру брокерлері жасайды және есепті кезеңнің аяғындағы жағдай бойынша толтырылады.</w:t>
      </w:r>
      <w:r>
        <w:br/>
      </w:r>
      <w:r>
        <w:rPr>
          <w:rFonts w:ascii="Times New Roman"/>
          <w:b w:val="false"/>
          <w:i w:val="false"/>
          <w:color w:val="000000"/>
          <w:sz w:val="28"/>
        </w:rPr>
        <w:t xml:space="preserve">
      4. Қаржылық есептілікті жасау кезінде пайдаланылатын өлшем бірлігі мың теңгемен белгіленеді. Бес жүз теңгеден кем сома нөлге дейін дөңгелектенеді, ал бес жүз теңгеге тең және одан жоғары сома мың теңгеге дейін дөңгелектенеді. </w:t>
      </w:r>
      <w:r>
        <w:br/>
      </w:r>
      <w:r>
        <w:rPr>
          <w:rFonts w:ascii="Times New Roman"/>
          <w:b w:val="false"/>
          <w:i w:val="false"/>
          <w:color w:val="000000"/>
          <w:sz w:val="28"/>
        </w:rPr>
        <w:t>
      5. Есеп нысанына бірінші басшы (ол болмаған жағдайда – оның орнындағы адам), бас бухгалтер және орындаушы қол қояды.</w:t>
      </w:r>
    </w:p>
    <w:bookmarkStart w:name="z119" w:id="53"/>
    <w:p>
      <w:pPr>
        <w:spacing w:after="0"/>
        <w:ind w:left="0"/>
        <w:jc w:val="left"/>
      </w:pPr>
      <w:r>
        <w:rPr>
          <w:rFonts w:ascii="Times New Roman"/>
          <w:b/>
          <w:i w:val="false"/>
          <w:color w:val="000000"/>
        </w:rPr>
        <w:t xml:space="preserve"> 
2. Есеп нысанын толтыру бойынша түсіндірме</w:t>
      </w:r>
    </w:p>
    <w:bookmarkEnd w:id="53"/>
    <w:p>
      <w:pPr>
        <w:spacing w:after="0"/>
        <w:ind w:left="0"/>
        <w:jc w:val="both"/>
      </w:pPr>
      <w:r>
        <w:rPr>
          <w:rFonts w:ascii="Times New Roman"/>
          <w:b w:val="false"/>
          <w:i w:val="false"/>
          <w:color w:val="000000"/>
          <w:sz w:val="28"/>
        </w:rPr>
        <w:t>      6. 3-бағанды толтыру кезінде есепті кезеңнің соңғы күнін қоса алғанда, есепті кезеңнің соңындағы деректер көрсетіледі.</w:t>
      </w:r>
      <w:r>
        <w:br/>
      </w:r>
      <w:r>
        <w:rPr>
          <w:rFonts w:ascii="Times New Roman"/>
          <w:b w:val="false"/>
          <w:i w:val="false"/>
          <w:color w:val="000000"/>
          <w:sz w:val="28"/>
        </w:rPr>
        <w:t>
      7. 4-бағанда өткен жылдың соңындағы деректер көрсетіледі.</w:t>
      </w:r>
      <w:r>
        <w:br/>
      </w:r>
      <w:r>
        <w:rPr>
          <w:rFonts w:ascii="Times New Roman"/>
          <w:b w:val="false"/>
          <w:i w:val="false"/>
          <w:color w:val="000000"/>
          <w:sz w:val="28"/>
        </w:rPr>
        <w:t>
      8. 1-58 жолдарда бас кітаптан немесе деректер базасынан алынған ақпарат негізінде және Халықаралық қаржылық есептілік стандартының талаптарын ескере отырып топтастырылған деректер көрсетіледі.</w:t>
      </w:r>
    </w:p>
    <w:bookmarkStart w:name="z37" w:id="54"/>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Ұлттық Банкі Басқармасының</w:t>
      </w:r>
      <w:r>
        <w:br/>
      </w:r>
      <w:r>
        <w:rPr>
          <w:rFonts w:ascii="Times New Roman"/>
          <w:b w:val="false"/>
          <w:i w:val="false"/>
          <w:color w:val="000000"/>
          <w:sz w:val="28"/>
        </w:rPr>
        <w:t xml:space="preserve">
      2013 жылғы 27 мамырдағы  </w:t>
      </w:r>
      <w:r>
        <w:br/>
      </w:r>
      <w:r>
        <w:rPr>
          <w:rFonts w:ascii="Times New Roman"/>
          <w:b w:val="false"/>
          <w:i w:val="false"/>
          <w:color w:val="000000"/>
          <w:sz w:val="28"/>
        </w:rPr>
        <w:t xml:space="preserve">
      № 130 қаулысына      </w:t>
      </w:r>
      <w:r>
        <w:br/>
      </w:r>
      <w:r>
        <w:rPr>
          <w:rFonts w:ascii="Times New Roman"/>
          <w:b w:val="false"/>
          <w:i w:val="false"/>
          <w:color w:val="000000"/>
          <w:sz w:val="28"/>
        </w:rPr>
        <w:t xml:space="preserve">
9-қосымша        </w:t>
      </w:r>
    </w:p>
    <w:bookmarkEnd w:id="54"/>
    <w:p>
      <w:pPr>
        <w:spacing w:after="0"/>
        <w:ind w:left="0"/>
        <w:jc w:val="left"/>
      </w:pPr>
      <w:r>
        <w:rPr>
          <w:rFonts w:ascii="Times New Roman"/>
          <w:b/>
          <w:i w:val="false"/>
          <w:color w:val="000000"/>
        </w:rPr>
        <w:t xml:space="preserve"> Әкімшілік деректер жинауға арналған нысан Пайда мен зиян туралы есеп</w:t>
      </w:r>
    </w:p>
    <w:p>
      <w:pPr>
        <w:spacing w:after="0"/>
        <w:ind w:left="0"/>
        <w:jc w:val="both"/>
      </w:pPr>
      <w:r>
        <w:rPr>
          <w:rFonts w:ascii="Times New Roman"/>
          <w:b w:val="false"/>
          <w:i w:val="false"/>
          <w:color w:val="000000"/>
          <w:sz w:val="28"/>
        </w:rPr>
        <w:t>Есепті кезең: 20 __ жылғы «01» «_______________» жағдай бойынша</w:t>
      </w:r>
    </w:p>
    <w:p>
      <w:pPr>
        <w:spacing w:after="0"/>
        <w:ind w:left="0"/>
        <w:jc w:val="both"/>
      </w:pPr>
      <w:r>
        <w:rPr>
          <w:rFonts w:ascii="Times New Roman"/>
          <w:b w:val="false"/>
          <w:i w:val="false"/>
          <w:color w:val="ff0000"/>
          <w:sz w:val="28"/>
        </w:rPr>
        <w:t xml:space="preserve">      Ескерту. 9-қосымша жаңа редакцияда - ҚР Ұлттық Банкі Басқармасының 23.09.2013 </w:t>
      </w:r>
      <w:r>
        <w:rPr>
          <w:rFonts w:ascii="Times New Roman"/>
          <w:b w:val="false"/>
          <w:i w:val="false"/>
          <w:color w:val="ff0000"/>
          <w:sz w:val="28"/>
        </w:rPr>
        <w:t>№ 250</w:t>
      </w:r>
      <w:r>
        <w:rPr>
          <w:rFonts w:ascii="Times New Roman"/>
          <w:b w:val="false"/>
          <w:i w:val="false"/>
          <w:color w:val="ff0000"/>
          <w:sz w:val="28"/>
        </w:rPr>
        <w:t>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Индекс: 2Н- СҰ, СБ</w:t>
      </w:r>
    </w:p>
    <w:p>
      <w:pPr>
        <w:spacing w:after="0"/>
        <w:ind w:left="0"/>
        <w:jc w:val="both"/>
      </w:pPr>
      <w:r>
        <w:rPr>
          <w:rFonts w:ascii="Times New Roman"/>
          <w:b w:val="false"/>
          <w:i w:val="false"/>
          <w:color w:val="000000"/>
          <w:sz w:val="28"/>
        </w:rPr>
        <w:t>Кезеңділігі: ай сайын, тоқсан сайын</w:t>
      </w:r>
    </w:p>
    <w:p>
      <w:pPr>
        <w:spacing w:after="0"/>
        <w:ind w:left="0"/>
        <w:jc w:val="both"/>
      </w:pPr>
      <w:r>
        <w:rPr>
          <w:rFonts w:ascii="Times New Roman"/>
          <w:b w:val="false"/>
          <w:i w:val="false"/>
          <w:color w:val="000000"/>
          <w:sz w:val="28"/>
        </w:rPr>
        <w:t>Ұсынатындар: сақтандыру (қайта сақтандыру) ұйымдары, сақтандыру брокерлері</w:t>
      </w:r>
    </w:p>
    <w:p>
      <w:pPr>
        <w:spacing w:after="0"/>
        <w:ind w:left="0"/>
        <w:jc w:val="both"/>
      </w:pPr>
      <w:r>
        <w:rPr>
          <w:rFonts w:ascii="Times New Roman"/>
          <w:b w:val="false"/>
          <w:i w:val="false"/>
          <w:color w:val="000000"/>
          <w:sz w:val="28"/>
        </w:rPr>
        <w:t>Нысан қайда ұсынылады: Қазақстан Республикасының Ұлттық Банкі</w:t>
      </w:r>
    </w:p>
    <w:p>
      <w:pPr>
        <w:spacing w:after="0"/>
        <w:ind w:left="0"/>
        <w:jc w:val="both"/>
      </w:pPr>
      <w:r>
        <w:rPr>
          <w:rFonts w:ascii="Times New Roman"/>
          <w:b w:val="false"/>
          <w:i w:val="false"/>
          <w:color w:val="000000"/>
          <w:sz w:val="28"/>
        </w:rPr>
        <w:t>Ұсыну мерзімі – ай сайын: сақтандыру (қайта сақтандыру) ұйымдары - есепті айдан кейінгі айдың бесінші жұмыс күнінен кешіктірмей; тоқсан сайын: сақтандыру брокерлері – есепті тоқсаннан кейінгі айдың бесінші жұмыс күнінен кешіктірмей.</w:t>
      </w:r>
    </w:p>
    <w:bookmarkStart w:name="z38" w:id="55"/>
    <w:p>
      <w:pPr>
        <w:spacing w:after="0"/>
        <w:ind w:left="0"/>
        <w:jc w:val="both"/>
      </w:pPr>
      <w:r>
        <w:rPr>
          <w:rFonts w:ascii="Times New Roman"/>
          <w:b w:val="false"/>
          <w:i w:val="false"/>
          <w:color w:val="000000"/>
          <w:sz w:val="28"/>
        </w:rPr>
        <w:t>
нысан</w:t>
      </w:r>
    </w:p>
    <w:bookmarkEnd w:id="55"/>
    <w:p>
      <w:pPr>
        <w:spacing w:after="0"/>
        <w:ind w:left="0"/>
        <w:jc w:val="both"/>
      </w:pPr>
      <w:r>
        <w:rPr>
          <w:rFonts w:ascii="Times New Roman"/>
          <w:b w:val="false"/>
          <w:i w:val="false"/>
          <w:color w:val="000000"/>
          <w:sz w:val="28"/>
        </w:rPr>
        <w:t>__________________________________________________________</w:t>
      </w:r>
      <w:r>
        <w:br/>
      </w:r>
      <w:r>
        <w:rPr>
          <w:rFonts w:ascii="Times New Roman"/>
          <w:b w:val="false"/>
          <w:i w:val="false"/>
          <w:color w:val="000000"/>
          <w:sz w:val="28"/>
        </w:rPr>
        <w:t>
(сақтандыру (қайта сақтандыру) ұйымының, сақтандыру брокерінің</w:t>
      </w:r>
      <w:r>
        <w:br/>
      </w:r>
      <w:r>
        <w:rPr>
          <w:rFonts w:ascii="Times New Roman"/>
          <w:b w:val="false"/>
          <w:i w:val="false"/>
          <w:color w:val="000000"/>
          <w:sz w:val="28"/>
        </w:rPr>
        <w:t>
толық атауы)</w:t>
      </w:r>
    </w:p>
    <w:p>
      <w:pPr>
        <w:spacing w:after="0"/>
        <w:ind w:left="0"/>
        <w:jc w:val="both"/>
      </w:pPr>
      <w:r>
        <w:rPr>
          <w:rFonts w:ascii="Times New Roman"/>
          <w:b w:val="false"/>
          <w:i w:val="false"/>
          <w:color w:val="000000"/>
          <w:sz w:val="28"/>
        </w:rPr>
        <w:t>20 ___ жылғы «___» ____________ жағдай бойынша</w:t>
      </w:r>
    </w:p>
    <w:p>
      <w:pPr>
        <w:spacing w:after="0"/>
        <w:ind w:left="0"/>
        <w:jc w:val="both"/>
      </w:pPr>
      <w:r>
        <w:rPr>
          <w:rFonts w:ascii="Times New Roman"/>
          <w:b w:val="false"/>
          <w:i w:val="false"/>
          <w:color w:val="000000"/>
          <w:sz w:val="28"/>
        </w:rPr>
        <w:t>(мың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5"/>
        <w:gridCol w:w="1175"/>
        <w:gridCol w:w="1175"/>
        <w:gridCol w:w="1433"/>
        <w:gridCol w:w="1175"/>
        <w:gridCol w:w="1607"/>
      </w:tblGrid>
      <w:tr>
        <w:trPr>
          <w:trHeight w:val="297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Баптың атауы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үшін</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басынан бергі кезең үшін (өспелі жиынтығымен)</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осындай кезеңі үшін</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басынан бергі осындай кезең үшін (өспелі жиынтығымен)</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қызметінен болған кірістер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шарттары бойынша қабылданған сақтандыру сыйлықақылары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сақтандыру шарттары бойынша қабылданған сақтандыру сыйлықақылары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сақтандыруға берілген сақтандыру сыйлықақылары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сыйлықақыларының таза сомасы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сіңірілмеген сыйлықақылар резервінің өзгеруі</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сіңірілмеген сыйлықақылар бойынша қайта сақтандыру активтерінің өзгеруі</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сіңірілген сақтандыру сыйлықақыларының таза сомасы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қызметі бойынша комиссиялық сыйақы түріндегі кірістер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қызметінен болған басқа кірістер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қызметтен болған кіріс</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алуға байланысты кірістер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бойынша сыйақы (купон немесе дисконт) түріндегі кірістер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орналастырылған салымдар бойынша сыйақы түріндегі кірістер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активтермен жүргізілетін операциялар бойынша кірістер (шығыстар) (нетто)</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сатып алу-сатудан болған кірістер (шығыстар) (нетто)</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«РЕПО» операцияларынан болған кірістер (шығыстар) (нетто)</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бағалы металдармен операциялардан болған кірістер (шығыстар)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құралдарымен операциялардан болған кірістер (шығыстар)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бағалаудан болған кірістер (шығыстар) (нетто):</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өзгерулері пайданың немесе зиянның құрамында көрсетілетін әділ құн бойынша бағаланатын бағалы қағаздар құнының өзгеруінен болған кірістер (шығыстар) (нетто)</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 қайта бағалаудан болған кірістер (шығыстар) (нетто)</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бағалы металдарды қайта бағалаудан болған кірістер (шығыстар)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құралдарын қайта бағалаудан болған кірістер (шығыстар)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заңды тұлғалардың капиталына қатысудан болған кірістер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қызметтен болған басқа кірістер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қызметтен болған кірістер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 сатудан және активтерді алудан (беруден) болған кірістер (шығыстар)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қызметтен болған басқа кірістер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кірістер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Кірістердің жиынтығы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шарттары бойынша сақтандыру төлемдерін жүзеге асыру бойынша шығыстар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сақтандыруға қабылданған шарттар бойынша сақтандыру төлемдерін жүзеге асыру бойынша шығыстар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сақтандыруға берілген тәуекелдер бойынша шығыстарды өтеу</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Регрестік талап бойынша өтем (нетто)</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төлемдерін жүзеге асыру бойынша таза шығыстар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зияндарын реттеу бойынша шығыстар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Өмірді сақтандыру (қайта сақтандыру) шарттары бойынша болмаған зияндар резервінің өзгеруі</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Өмірді сақтандыру (қайта сақтандыру) шарттары бойынша болмаған зияндар бойынша қайта сақтандыру активтерінің өзгеруі</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Аннуитет шарттары бойынша болмаған зияндар резервінің өзгеруі</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Аннуитет шарттары бойынша болмаған зияндар бойынша қайта сақтандыру активтерінің өзгеруі</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Болған, бірақ мәлімделмеген зияндар резервінің өзгеруі</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Болған, бірақ мәлімделмеген зияндар бойынша қайта сақтандыру активтерінің өзгеруі</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Мәлімделген, бірақ реттелмеген зияндар резервінің өзгеруі</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Мәлімделген, бірақ реттелмеген зияндар бойынша қайта сақтандыру активтерінің өзгеруі</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резервтердің өзгеруі</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резервтер бойынша қайта сақтандыру активтерінің өзгеруі</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қызметі бойынша комиссиялық сыйақы төлеу бойынша шығыстар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төлеуге байланысты шығыстар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бойынша сыйлықақы түріндегі шығыстар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Құнсыздану бойынша резервтерге арналған шығыстар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Құнсыздану бойынша резервтерді қалпына келтіру</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Құнсыздану бойынша резервтерге арналған таза шығыстар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және әкімшілік шығыстар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еңбекке ақы төлеу және іссапар шығыстары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табыс салығын қоспағанда, бюджетке төленетін ағымдағы салықтар және басқа да міндетті төлемдер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жалдау бойынша шығыстар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Амортизациялық ақша аударымдары және тозу</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шығыстар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Шығыстардың жиынтығы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ішіндегі пайда (зиян)</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Тоқтатылған қызметтен болған пайда (зиян)</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табыс салығын төлегенге дейінгі таза пайда (зиян)</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табыс салығы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қызметтен</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қызметтен</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Салықтарды төлегеннен кейінгі таза пайда (зиян) жиынтығы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Бірінші басшы</w:t>
      </w:r>
      <w:r>
        <w:br/>
      </w:r>
      <w:r>
        <w:rPr>
          <w:rFonts w:ascii="Times New Roman"/>
          <w:b w:val="false"/>
          <w:i w:val="false"/>
          <w:color w:val="000000"/>
          <w:sz w:val="28"/>
        </w:rPr>
        <w:t>
(ол болмаған кезеңде – оның</w:t>
      </w:r>
      <w:r>
        <w:br/>
      </w:r>
      <w:r>
        <w:rPr>
          <w:rFonts w:ascii="Times New Roman"/>
          <w:b w:val="false"/>
          <w:i w:val="false"/>
          <w:color w:val="000000"/>
          <w:sz w:val="28"/>
        </w:rPr>
        <w:t>
орнындағы тұлға)             ________________   күні  _______________</w:t>
      </w:r>
      <w:r>
        <w:br/>
      </w:r>
      <w:r>
        <w:rPr>
          <w:rFonts w:ascii="Times New Roman"/>
          <w:b w:val="false"/>
          <w:i w:val="false"/>
          <w:color w:val="000000"/>
          <w:sz w:val="28"/>
        </w:rPr>
        <w:t>
Бас бухгалтер                ________________   күні  _______________</w:t>
      </w:r>
      <w:r>
        <w:br/>
      </w:r>
      <w:r>
        <w:rPr>
          <w:rFonts w:ascii="Times New Roman"/>
          <w:b w:val="false"/>
          <w:i w:val="false"/>
          <w:color w:val="000000"/>
          <w:sz w:val="28"/>
        </w:rPr>
        <w:t>
Орындаушы                    ________________   күні  _______________</w:t>
      </w:r>
      <w:r>
        <w:br/>
      </w:r>
      <w:r>
        <w:rPr>
          <w:rFonts w:ascii="Times New Roman"/>
          <w:b w:val="false"/>
          <w:i w:val="false"/>
          <w:color w:val="000000"/>
          <w:sz w:val="28"/>
        </w:rPr>
        <w:t>
Телефон                      ________________</w:t>
      </w:r>
      <w:r>
        <w:br/>
      </w:r>
      <w:r>
        <w:rPr>
          <w:rFonts w:ascii="Times New Roman"/>
          <w:b w:val="false"/>
          <w:i w:val="false"/>
          <w:color w:val="000000"/>
          <w:sz w:val="28"/>
        </w:rPr>
        <w:t>
Мөрдің орны</w:t>
      </w:r>
    </w:p>
    <w:bookmarkStart w:name="z120" w:id="56"/>
    <w:p>
      <w:pPr>
        <w:spacing w:after="0"/>
        <w:ind w:left="0"/>
        <w:jc w:val="both"/>
      </w:pPr>
      <w:r>
        <w:rPr>
          <w:rFonts w:ascii="Times New Roman"/>
          <w:b w:val="false"/>
          <w:i w:val="false"/>
          <w:color w:val="000000"/>
          <w:sz w:val="28"/>
        </w:rPr>
        <w:t xml:space="preserve">
Әкімшілік деректер    </w:t>
      </w:r>
      <w:r>
        <w:br/>
      </w:r>
      <w:r>
        <w:rPr>
          <w:rFonts w:ascii="Times New Roman"/>
          <w:b w:val="false"/>
          <w:i w:val="false"/>
          <w:color w:val="000000"/>
          <w:sz w:val="28"/>
        </w:rPr>
        <w:t xml:space="preserve">
жинауға арналған     </w:t>
      </w:r>
      <w:r>
        <w:br/>
      </w:r>
      <w:r>
        <w:rPr>
          <w:rFonts w:ascii="Times New Roman"/>
          <w:b w:val="false"/>
          <w:i w:val="false"/>
          <w:color w:val="000000"/>
          <w:sz w:val="28"/>
        </w:rPr>
        <w:t xml:space="preserve">
«Пайда мен зиян туралы  </w:t>
      </w:r>
      <w:r>
        <w:br/>
      </w:r>
      <w:r>
        <w:rPr>
          <w:rFonts w:ascii="Times New Roman"/>
          <w:b w:val="false"/>
          <w:i w:val="false"/>
          <w:color w:val="000000"/>
          <w:sz w:val="28"/>
        </w:rPr>
        <w:t xml:space="preserve">
есеп» нысанына қосымша  </w:t>
      </w:r>
    </w:p>
    <w:bookmarkEnd w:id="56"/>
    <w:bookmarkStart w:name="z121" w:id="57"/>
    <w:p>
      <w:pPr>
        <w:spacing w:after="0"/>
        <w:ind w:left="0"/>
        <w:jc w:val="left"/>
      </w:pPr>
      <w:r>
        <w:rPr>
          <w:rFonts w:ascii="Times New Roman"/>
          <w:b/>
          <w:i w:val="false"/>
          <w:color w:val="000000"/>
        </w:rPr>
        <w:t xml:space="preserve"> 
Әкімшілік деректер жинауға арналған нысанды</w:t>
      </w:r>
      <w:r>
        <w:br/>
      </w:r>
      <w:r>
        <w:rPr>
          <w:rFonts w:ascii="Times New Roman"/>
          <w:b/>
          <w:i w:val="false"/>
          <w:color w:val="000000"/>
        </w:rPr>
        <w:t>
толтыру бойынша түсіндірме</w:t>
      </w:r>
    </w:p>
    <w:bookmarkEnd w:id="57"/>
    <w:bookmarkStart w:name="z122" w:id="58"/>
    <w:p>
      <w:pPr>
        <w:spacing w:after="0"/>
        <w:ind w:left="0"/>
        <w:jc w:val="left"/>
      </w:pPr>
      <w:r>
        <w:rPr>
          <w:rFonts w:ascii="Times New Roman"/>
          <w:b/>
          <w:i w:val="false"/>
          <w:color w:val="000000"/>
        </w:rPr>
        <w:t xml:space="preserve"> 
Пайда мен зиян туралы есеп</w:t>
      </w:r>
    </w:p>
    <w:bookmarkEnd w:id="58"/>
    <w:bookmarkStart w:name="z123" w:id="59"/>
    <w:p>
      <w:pPr>
        <w:spacing w:after="0"/>
        <w:ind w:left="0"/>
        <w:jc w:val="left"/>
      </w:pPr>
      <w:r>
        <w:rPr>
          <w:rFonts w:ascii="Times New Roman"/>
          <w:b/>
          <w:i w:val="false"/>
          <w:color w:val="000000"/>
        </w:rPr>
        <w:t xml:space="preserve"> 
1. Жалпы ережелер</w:t>
      </w:r>
    </w:p>
    <w:bookmarkEnd w:id="59"/>
    <w:p>
      <w:pPr>
        <w:spacing w:after="0"/>
        <w:ind w:left="0"/>
        <w:jc w:val="both"/>
      </w:pPr>
      <w:r>
        <w:rPr>
          <w:rFonts w:ascii="Times New Roman"/>
          <w:b w:val="false"/>
          <w:i w:val="false"/>
          <w:color w:val="000000"/>
          <w:sz w:val="28"/>
        </w:rPr>
        <w:t>      1. Осы түсіндірме «Пайда мен зиян туралы есеп» нысанын (бұдан әрі – Нысан) толтыру бойынша бірыңғай талаптарды айқындайды.</w:t>
      </w:r>
      <w:r>
        <w:br/>
      </w:r>
      <w:r>
        <w:rPr>
          <w:rFonts w:ascii="Times New Roman"/>
          <w:b w:val="false"/>
          <w:i w:val="false"/>
          <w:color w:val="000000"/>
          <w:sz w:val="28"/>
        </w:rPr>
        <w:t>
      2. Нысан «Қазақстан Республикасының Ұлттық Банкі туралы» 1995 жылғы 30 наурыздағы Қазақстан Республикасы Заңының 15-бабының </w:t>
      </w:r>
      <w:r>
        <w:rPr>
          <w:rFonts w:ascii="Times New Roman"/>
          <w:b w:val="false"/>
          <w:i w:val="false"/>
          <w:color w:val="000000"/>
          <w:sz w:val="28"/>
        </w:rPr>
        <w:t>43) тармақшасына</w:t>
      </w:r>
      <w:r>
        <w:rPr>
          <w:rFonts w:ascii="Times New Roman"/>
          <w:b w:val="false"/>
          <w:i w:val="false"/>
          <w:color w:val="000000"/>
          <w:sz w:val="28"/>
        </w:rPr>
        <w:t xml:space="preserve"> сәйкес әзірленді.</w:t>
      </w:r>
      <w:r>
        <w:br/>
      </w:r>
      <w:r>
        <w:rPr>
          <w:rFonts w:ascii="Times New Roman"/>
          <w:b w:val="false"/>
          <w:i w:val="false"/>
          <w:color w:val="000000"/>
          <w:sz w:val="28"/>
        </w:rPr>
        <w:t>
      3. Есеп нысанын ай сайын сақтандыру (қайта сақтандыру) ұйымдары және тоқсан сайын сақтандыру брокерлері жасайды және есепті кезеңнің аяғындағы жағдай бойынша толтырылады.</w:t>
      </w:r>
      <w:r>
        <w:br/>
      </w:r>
      <w:r>
        <w:rPr>
          <w:rFonts w:ascii="Times New Roman"/>
          <w:b w:val="false"/>
          <w:i w:val="false"/>
          <w:color w:val="000000"/>
          <w:sz w:val="28"/>
        </w:rPr>
        <w:t>
      4. Қаржылық есептілікті жасау кезінде пайдаланылатын өлшем бірлігі мың теңгемен белгіленеді. Бес жүз теңгеден кем сома нөлге дейін дөңгелектенеді, ал бес жүз теңгеге тең және одан жоғары сома мың теңгеге дейін дөңгелектенеді.</w:t>
      </w:r>
      <w:r>
        <w:br/>
      </w:r>
      <w:r>
        <w:rPr>
          <w:rFonts w:ascii="Times New Roman"/>
          <w:b w:val="false"/>
          <w:i w:val="false"/>
          <w:color w:val="000000"/>
          <w:sz w:val="28"/>
        </w:rPr>
        <w:t>
      5. Есеп нысанына бірінші басшы (ол болмаған жағдайда – оның орнындағы адам), бас бухгалтер және орындаушы қол қояды.</w:t>
      </w:r>
    </w:p>
    <w:bookmarkStart w:name="z124" w:id="60"/>
    <w:p>
      <w:pPr>
        <w:spacing w:after="0"/>
        <w:ind w:left="0"/>
        <w:jc w:val="left"/>
      </w:pPr>
      <w:r>
        <w:rPr>
          <w:rFonts w:ascii="Times New Roman"/>
          <w:b/>
          <w:i w:val="false"/>
          <w:color w:val="000000"/>
        </w:rPr>
        <w:t xml:space="preserve"> 
2. Есеп нысанын толтыру бойынша түсіндірме</w:t>
      </w:r>
    </w:p>
    <w:bookmarkEnd w:id="60"/>
    <w:p>
      <w:pPr>
        <w:spacing w:after="0"/>
        <w:ind w:left="0"/>
        <w:jc w:val="both"/>
      </w:pPr>
      <w:r>
        <w:rPr>
          <w:rFonts w:ascii="Times New Roman"/>
          <w:b w:val="false"/>
          <w:i w:val="false"/>
          <w:color w:val="000000"/>
          <w:sz w:val="28"/>
        </w:rPr>
        <w:t>      6. 3-бағанды толтыру кезінде есепті кезеңнің соңғы күнін қоса алғанда, есепті кезеңдегі деректер көрсетіледі.</w:t>
      </w:r>
      <w:r>
        <w:br/>
      </w:r>
      <w:r>
        <w:rPr>
          <w:rFonts w:ascii="Times New Roman"/>
          <w:b w:val="false"/>
          <w:i w:val="false"/>
          <w:color w:val="000000"/>
          <w:sz w:val="28"/>
        </w:rPr>
        <w:t>
      7. 4-бағанда ағымдағы жылдың басынан басталған кезеңдегі деректер көрсетіледі (өспелі жиынтығымен).</w:t>
      </w:r>
      <w:r>
        <w:br/>
      </w:r>
      <w:r>
        <w:rPr>
          <w:rFonts w:ascii="Times New Roman"/>
          <w:b w:val="false"/>
          <w:i w:val="false"/>
          <w:color w:val="000000"/>
          <w:sz w:val="28"/>
        </w:rPr>
        <w:t>
      8. 5-бағанда алдыңғы жылдың осындай кезеңіндегі деректер көрсетіледі.</w:t>
      </w:r>
      <w:r>
        <w:br/>
      </w:r>
      <w:r>
        <w:rPr>
          <w:rFonts w:ascii="Times New Roman"/>
          <w:b w:val="false"/>
          <w:i w:val="false"/>
          <w:color w:val="000000"/>
          <w:sz w:val="28"/>
        </w:rPr>
        <w:t>
      9. 6-бағанда өткен жылдың басынан бастап осындай кезеңдегі деректер көрсетіледі (өспелі жиынтығымен).</w:t>
      </w:r>
      <w:r>
        <w:br/>
      </w:r>
      <w:r>
        <w:rPr>
          <w:rFonts w:ascii="Times New Roman"/>
          <w:b w:val="false"/>
          <w:i w:val="false"/>
          <w:color w:val="000000"/>
          <w:sz w:val="28"/>
        </w:rPr>
        <w:t>
      10. 1-48 жолдарда бас кітаптан немесе деректер базасынан алынған ақпарат негізінде және Халықаралық қаржылық есептілік стандартының талаптарын ескере отырып топтастырылған деректер көрсетіледі.</w:t>
      </w:r>
    </w:p>
    <w:bookmarkStart w:name="z39" w:id="6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2013 жылғы 27 мамырдағы  </w:t>
      </w:r>
      <w:r>
        <w:br/>
      </w:r>
      <w:r>
        <w:rPr>
          <w:rFonts w:ascii="Times New Roman"/>
          <w:b w:val="false"/>
          <w:i w:val="false"/>
          <w:color w:val="000000"/>
          <w:sz w:val="28"/>
        </w:rPr>
        <w:t xml:space="preserve">
№ 130 қаулысына     </w:t>
      </w:r>
      <w:r>
        <w:br/>
      </w:r>
      <w:r>
        <w:rPr>
          <w:rFonts w:ascii="Times New Roman"/>
          <w:b w:val="false"/>
          <w:i w:val="false"/>
          <w:color w:val="000000"/>
          <w:sz w:val="28"/>
        </w:rPr>
        <w:t xml:space="preserve">
10-қосымша        </w:t>
      </w:r>
    </w:p>
    <w:bookmarkEnd w:id="61"/>
    <w:p>
      <w:pPr>
        <w:spacing w:after="0"/>
        <w:ind w:left="0"/>
        <w:jc w:val="left"/>
      </w:pPr>
      <w:r>
        <w:rPr>
          <w:rFonts w:ascii="Times New Roman"/>
          <w:b/>
          <w:i w:val="false"/>
          <w:color w:val="000000"/>
        </w:rPr>
        <w:t xml:space="preserve"> Әкімшілік деректер жинауға арналған нысан Бухгалтерлік баланс</w:t>
      </w:r>
    </w:p>
    <w:p>
      <w:pPr>
        <w:spacing w:after="0"/>
        <w:ind w:left="0"/>
        <w:jc w:val="both"/>
      </w:pPr>
      <w:r>
        <w:rPr>
          <w:rFonts w:ascii="Times New Roman"/>
          <w:b w:val="false"/>
          <w:i w:val="false"/>
          <w:color w:val="000000"/>
          <w:sz w:val="28"/>
        </w:rPr>
        <w:t>Есепті кезең: 20 __ жылғы «01» «___________» жағдай бойынша</w:t>
      </w:r>
    </w:p>
    <w:p>
      <w:pPr>
        <w:spacing w:after="0"/>
        <w:ind w:left="0"/>
        <w:jc w:val="both"/>
      </w:pPr>
      <w:r>
        <w:rPr>
          <w:rFonts w:ascii="Times New Roman"/>
          <w:b w:val="false"/>
          <w:i w:val="false"/>
          <w:color w:val="ff0000"/>
          <w:sz w:val="28"/>
        </w:rPr>
        <w:t xml:space="preserve">      Ескерту. 10-қосымша жаңа редакцияда - ҚР Ұлттық Банкі Басқармасының 23.09.2013 </w:t>
      </w:r>
      <w:r>
        <w:rPr>
          <w:rFonts w:ascii="Times New Roman"/>
          <w:b w:val="false"/>
          <w:i w:val="false"/>
          <w:color w:val="ff0000"/>
          <w:sz w:val="28"/>
        </w:rPr>
        <w:t>№ 250</w:t>
      </w:r>
      <w:r>
        <w:rPr>
          <w:rFonts w:ascii="Times New Roman"/>
          <w:b w:val="false"/>
          <w:i w:val="false"/>
          <w:color w:val="ff0000"/>
          <w:sz w:val="28"/>
        </w:rPr>
        <w:t>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Индекс: 1Н-БҚН және МҚҰ</w:t>
      </w:r>
    </w:p>
    <w:p>
      <w:pPr>
        <w:spacing w:after="0"/>
        <w:ind w:left="0"/>
        <w:jc w:val="both"/>
      </w:pPr>
      <w:r>
        <w:rPr>
          <w:rFonts w:ascii="Times New Roman"/>
          <w:b w:val="false"/>
          <w:i w:val="false"/>
          <w:color w:val="000000"/>
          <w:sz w:val="28"/>
        </w:rPr>
        <w:t>Кезеңділігі: ай сайын, тоқсан сайын</w:t>
      </w:r>
    </w:p>
    <w:p>
      <w:pPr>
        <w:spacing w:after="0"/>
        <w:ind w:left="0"/>
        <w:jc w:val="both"/>
      </w:pPr>
      <w:r>
        <w:rPr>
          <w:rFonts w:ascii="Times New Roman"/>
          <w:b w:val="false"/>
          <w:i w:val="false"/>
          <w:color w:val="000000"/>
          <w:sz w:val="28"/>
        </w:rPr>
        <w:t>      Ұсынатындар: Ұлттық почта операторы, бағалы қағаздар нарығында брокерлік және дилерлік қызметті жүзеге асыратын ұйымдар, тіркеуші, банк операцияларының жекелеген түрлерін жүзеге асыратын ұйымдар (қызметінің айрықша түрі шетел валютасымен айырбастау операцияларын ұйымдастыру болып табылатын заңды тұлғаларды және айрықша қызметі банкноттарды, монеталарды және құндылықтарды инкассациялау болып табылатын заңды тұлғаларды қоспағанда), инвестициялық портфельді басқарушылар, микроқаржы ұйымдары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 Ұлттық Банктің аумақтық филиалы</w:t>
      </w:r>
    </w:p>
    <w:p>
      <w:pPr>
        <w:spacing w:after="0"/>
        <w:ind w:left="0"/>
        <w:jc w:val="both"/>
      </w:pPr>
      <w:r>
        <w:rPr>
          <w:rFonts w:ascii="Times New Roman"/>
          <w:b w:val="false"/>
          <w:i w:val="false"/>
          <w:color w:val="000000"/>
          <w:sz w:val="28"/>
        </w:rPr>
        <w:t>      Ұсыну мерзімі – ай сайын: 1) Ұлттық почта операторы – есепті айдан кейінгі айдың жиырма бесінен кешіктірмей; 2) бағалы қағаздар нарығында брокерлік және дилерлік қызметті жүзеге асыратын ұйымдар – есепті айдан кейінгі айдың бесінші жұмыс күнінен кешіктірмей; 3) инвестициялық портфельді басқарушылар, – есепті айдан кейінгі айдың бесінші жұмыс күнінен кешіктірмей; тоқсан сайын:</w:t>
      </w:r>
      <w:r>
        <w:br/>
      </w:r>
      <w:r>
        <w:rPr>
          <w:rFonts w:ascii="Times New Roman"/>
          <w:b w:val="false"/>
          <w:i w:val="false"/>
          <w:color w:val="000000"/>
          <w:sz w:val="28"/>
        </w:rPr>
        <w:t>
      1) тіркеуші, банк операцияларының жекелеген түрлерін жүзеге асыратын ұйымдар (Ұлттық почта операторын, қызметінің айрықша түрі шетел валютасымен айырбастау операцияларын ұйымдастыру болып табылатын заңды тұлғаларды және айрықша қызметі банкноттарды, монеталарды және құндылықтарды инкассациялау болып табылатын заңды тұлғаларды қоспағанда) – есепті айдан кейінгі айдың бесінші жұмыс күнінен кешіктірмей; 2) микроқаржы ұйымдары – есепті айдан кейінгі айдың жиырмасынан кешіктірмей.</w:t>
      </w:r>
    </w:p>
    <w:bookmarkStart w:name="z40" w:id="62"/>
    <w:p>
      <w:pPr>
        <w:spacing w:after="0"/>
        <w:ind w:left="0"/>
        <w:jc w:val="both"/>
      </w:pPr>
      <w:r>
        <w:rPr>
          <w:rFonts w:ascii="Times New Roman"/>
          <w:b w:val="false"/>
          <w:i w:val="false"/>
          <w:color w:val="000000"/>
          <w:sz w:val="28"/>
        </w:rPr>
        <w:t>
нысан</w:t>
      </w:r>
    </w:p>
    <w:bookmarkEnd w:id="62"/>
    <w:p>
      <w:pPr>
        <w:spacing w:after="0"/>
        <w:ind w:left="0"/>
        <w:jc w:val="both"/>
      </w:pPr>
      <w:r>
        <w:rPr>
          <w:rFonts w:ascii="Times New Roman"/>
          <w:b w:val="false"/>
          <w:i w:val="false"/>
          <w:color w:val="000000"/>
          <w:sz w:val="28"/>
        </w:rPr>
        <w:t>___________________________</w:t>
      </w:r>
      <w:r>
        <w:br/>
      </w:r>
      <w:r>
        <w:rPr>
          <w:rFonts w:ascii="Times New Roman"/>
          <w:b w:val="false"/>
          <w:i w:val="false"/>
          <w:color w:val="000000"/>
          <w:sz w:val="28"/>
        </w:rPr>
        <w:t>
(ұйымның толық атауы)</w:t>
      </w:r>
    </w:p>
    <w:p>
      <w:pPr>
        <w:spacing w:after="0"/>
        <w:ind w:left="0"/>
        <w:jc w:val="both"/>
      </w:pPr>
      <w:r>
        <w:rPr>
          <w:rFonts w:ascii="Times New Roman"/>
          <w:b w:val="false"/>
          <w:i w:val="false"/>
          <w:color w:val="000000"/>
          <w:sz w:val="28"/>
        </w:rPr>
        <w:t>20 ___ жылғы «___» ____________ жағдай бойынша</w:t>
      </w:r>
      <w:r>
        <w:br/>
      </w:r>
      <w:r>
        <w:rPr>
          <w:rFonts w:ascii="Times New Roman"/>
          <w:b w:val="false"/>
          <w:i w:val="false"/>
          <w:color w:val="000000"/>
          <w:sz w:val="28"/>
        </w:rPr>
        <w:t>
бухгалтерлік балансы</w:t>
      </w:r>
    </w:p>
    <w:p>
      <w:pPr>
        <w:spacing w:after="0"/>
        <w:ind w:left="0"/>
        <w:jc w:val="both"/>
      </w:pPr>
      <w:r>
        <w:rPr>
          <w:rFonts w:ascii="Times New Roman"/>
          <w:b w:val="false"/>
          <w:i w:val="false"/>
          <w:color w:val="000000"/>
          <w:sz w:val="28"/>
        </w:rPr>
        <w:t>(мың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6"/>
        <w:gridCol w:w="1282"/>
        <w:gridCol w:w="1874"/>
        <w:gridCol w:w="2318"/>
      </w:tblGrid>
      <w:tr>
        <w:trPr>
          <w:trHeight w:val="180" w:hRule="atLeast"/>
        </w:trPr>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Баптың атауы</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аяғында</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жылдың аяғында</w:t>
            </w:r>
          </w:p>
        </w:tc>
      </w:tr>
      <w:tr>
        <w:trPr>
          <w:trHeight w:val="180" w:hRule="atLeast"/>
        </w:trPr>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80" w:hRule="atLeast"/>
        </w:trPr>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қаражаты және ақша қаражатының баламалары</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кассадағы қолма-қол ақша</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банктердегі және банк операцияларының жекелеген түрлерін жүзеге асыратын ұйымдардағы шоттардағы ақша</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бағалы металдар</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Өзгерулері пайданың немесе зиянның құрамында көрсетілетін әділ құн бойынша бағаланатын бағалы қағаздар</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құралдары</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 үшін қолда бар бағалы қағаздар (құнсыздануға арналған резервтерді шегергенде)</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Дебиторлық берешек</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Комиссиялық сыйақылар</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активтерінен</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 бойынша инвестициялық кірістен (зияннан)</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Өтеуге дейін ұсталатын бағалы қағаздар (құнсыздануға арналған резервтерді шегергенде)</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«Кері РЕПО» операциясы</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Орналастырылған салымдар (құнсыздануға арналған резервтерді шегергенде)</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қаржылық жалдау (құнсыздануға арналған резервтерді шегергенде)</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қарыздар (микрокредиттер) (құнсыздануға арналған резервтерді шегергенде)</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мүлік</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заңды тұлғалардың капиталына инвестициялар және реттелген борыш</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Қорлар</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Сатуға арналған ұзақ мерзімді активтер (шығарылатын топтар)</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 (амортизацияны және құнсызданудан болған зияндарды шегергенде)</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 (амортизацияны және құнсызданудан болған зияндарды шегергенде)</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салық талабы</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Кейінге қалдырылған салық талабы</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активтер</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Активтердің жиынтығы</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Тартылған салымдар</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құралдар</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 борыштық бағалы қағаздар</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«РЕПО» операциясы</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қарыздар</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Кредиторлық берешек</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Резервтер</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Акционерлермен акциялар бойынша есеп айырысулар бойынша есептелген шығыстар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Реттелген борыш</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салық міндеттемесі</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Кейінге қалдырылған салық міндеттемесі</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міндеттемелер</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Міндеттемелердің жиынтығы</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капитал</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 акциялар</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артықшылықты акциялар</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Сыйлықақы (қосымша төленген капитал)</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капитал</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Резервтік капитал</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резервтер</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Бөлінбеген пайда (жабылмаған зиян):</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жылдардың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Азшылық үлесі</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Капиталдың жиынтығы</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 мен міндеттемелердің жиынтығы (35-жол+44-жол)</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5" w:id="63"/>
    <w:p>
      <w:pPr>
        <w:spacing w:after="0"/>
        <w:ind w:left="0"/>
        <w:jc w:val="both"/>
      </w:pPr>
      <w:r>
        <w:rPr>
          <w:rFonts w:ascii="Times New Roman"/>
          <w:b w:val="false"/>
          <w:i w:val="false"/>
          <w:color w:val="000000"/>
          <w:sz w:val="28"/>
        </w:rPr>
        <w:t>
      «Азшылық үлесі» бабы шоғырландырылған қаржылық есептілікті жасау кезінде толтырылады.</w:t>
      </w:r>
    </w:p>
    <w:bookmarkEnd w:id="63"/>
    <w:p>
      <w:pPr>
        <w:spacing w:after="0"/>
        <w:ind w:left="0"/>
        <w:jc w:val="both"/>
      </w:pPr>
      <w:r>
        <w:rPr>
          <w:rFonts w:ascii="Times New Roman"/>
          <w:b w:val="false"/>
          <w:i w:val="false"/>
          <w:color w:val="000000"/>
          <w:sz w:val="28"/>
        </w:rPr>
        <w:t>Бірінші басшы</w:t>
      </w:r>
      <w:r>
        <w:br/>
      </w:r>
      <w:r>
        <w:rPr>
          <w:rFonts w:ascii="Times New Roman"/>
          <w:b w:val="false"/>
          <w:i w:val="false"/>
          <w:color w:val="000000"/>
          <w:sz w:val="28"/>
        </w:rPr>
        <w:t>
(ол болмаған кезеңде – оның</w:t>
      </w:r>
      <w:r>
        <w:br/>
      </w:r>
      <w:r>
        <w:rPr>
          <w:rFonts w:ascii="Times New Roman"/>
          <w:b w:val="false"/>
          <w:i w:val="false"/>
          <w:color w:val="000000"/>
          <w:sz w:val="28"/>
        </w:rPr>
        <w:t>
орнындағы тұлға)             ________________   күні  _______________</w:t>
      </w:r>
      <w:r>
        <w:br/>
      </w:r>
      <w:r>
        <w:rPr>
          <w:rFonts w:ascii="Times New Roman"/>
          <w:b w:val="false"/>
          <w:i w:val="false"/>
          <w:color w:val="000000"/>
          <w:sz w:val="28"/>
        </w:rPr>
        <w:t>
Бас бухгалтер                ________________   күні  _______________</w:t>
      </w:r>
      <w:r>
        <w:br/>
      </w:r>
      <w:r>
        <w:rPr>
          <w:rFonts w:ascii="Times New Roman"/>
          <w:b w:val="false"/>
          <w:i w:val="false"/>
          <w:color w:val="000000"/>
          <w:sz w:val="28"/>
        </w:rPr>
        <w:t>
Орындаушы                    ________________   күні  _______________</w:t>
      </w:r>
      <w:r>
        <w:br/>
      </w:r>
      <w:r>
        <w:rPr>
          <w:rFonts w:ascii="Times New Roman"/>
          <w:b w:val="false"/>
          <w:i w:val="false"/>
          <w:color w:val="000000"/>
          <w:sz w:val="28"/>
        </w:rPr>
        <w:t>
Телефон                      ________________</w:t>
      </w:r>
      <w:r>
        <w:br/>
      </w:r>
      <w:r>
        <w:rPr>
          <w:rFonts w:ascii="Times New Roman"/>
          <w:b w:val="false"/>
          <w:i w:val="false"/>
          <w:color w:val="000000"/>
          <w:sz w:val="28"/>
        </w:rPr>
        <w:t>
Мөрдің орны</w:t>
      </w:r>
    </w:p>
    <w:bookmarkStart w:name="z126" w:id="64"/>
    <w:p>
      <w:pPr>
        <w:spacing w:after="0"/>
        <w:ind w:left="0"/>
        <w:jc w:val="both"/>
      </w:pPr>
      <w:r>
        <w:rPr>
          <w:rFonts w:ascii="Times New Roman"/>
          <w:b w:val="false"/>
          <w:i w:val="false"/>
          <w:color w:val="000000"/>
          <w:sz w:val="28"/>
        </w:rPr>
        <w:t xml:space="preserve">
Әкімшілік деректерді жинауға </w:t>
      </w:r>
      <w:r>
        <w:br/>
      </w:r>
      <w:r>
        <w:rPr>
          <w:rFonts w:ascii="Times New Roman"/>
          <w:b w:val="false"/>
          <w:i w:val="false"/>
          <w:color w:val="000000"/>
          <w:sz w:val="28"/>
        </w:rPr>
        <w:t>
арналған «Бухгалтерлік баланс»</w:t>
      </w:r>
      <w:r>
        <w:br/>
      </w:r>
      <w:r>
        <w:rPr>
          <w:rFonts w:ascii="Times New Roman"/>
          <w:b w:val="false"/>
          <w:i w:val="false"/>
          <w:color w:val="000000"/>
          <w:sz w:val="28"/>
        </w:rPr>
        <w:t xml:space="preserve">
нысанына қосымша       </w:t>
      </w:r>
    </w:p>
    <w:bookmarkEnd w:id="64"/>
    <w:bookmarkStart w:name="z127" w:id="65"/>
    <w:p>
      <w:pPr>
        <w:spacing w:after="0"/>
        <w:ind w:left="0"/>
        <w:jc w:val="left"/>
      </w:pPr>
      <w:r>
        <w:rPr>
          <w:rFonts w:ascii="Times New Roman"/>
          <w:b/>
          <w:i w:val="false"/>
          <w:color w:val="000000"/>
        </w:rPr>
        <w:t xml:space="preserve"> 
Әкімшілік деректерді жинауға арналған нысанды толтыру бойынша</w:t>
      </w:r>
      <w:r>
        <w:br/>
      </w:r>
      <w:r>
        <w:rPr>
          <w:rFonts w:ascii="Times New Roman"/>
          <w:b/>
          <w:i w:val="false"/>
          <w:color w:val="000000"/>
        </w:rPr>
        <w:t>
түсіндірме</w:t>
      </w:r>
    </w:p>
    <w:bookmarkEnd w:id="65"/>
    <w:bookmarkStart w:name="z128" w:id="66"/>
    <w:p>
      <w:pPr>
        <w:spacing w:after="0"/>
        <w:ind w:left="0"/>
        <w:jc w:val="left"/>
      </w:pPr>
      <w:r>
        <w:rPr>
          <w:rFonts w:ascii="Times New Roman"/>
          <w:b/>
          <w:i w:val="false"/>
          <w:color w:val="000000"/>
        </w:rPr>
        <w:t xml:space="preserve"> 
Бухгалтерлік баланс</w:t>
      </w:r>
    </w:p>
    <w:bookmarkEnd w:id="66"/>
    <w:bookmarkStart w:name="z129" w:id="67"/>
    <w:p>
      <w:pPr>
        <w:spacing w:after="0"/>
        <w:ind w:left="0"/>
        <w:jc w:val="left"/>
      </w:pPr>
      <w:r>
        <w:rPr>
          <w:rFonts w:ascii="Times New Roman"/>
          <w:b/>
          <w:i w:val="false"/>
          <w:color w:val="000000"/>
        </w:rPr>
        <w:t xml:space="preserve"> 
1. Жалпы ережелер</w:t>
      </w:r>
    </w:p>
    <w:bookmarkEnd w:id="67"/>
    <w:p>
      <w:pPr>
        <w:spacing w:after="0"/>
        <w:ind w:left="0"/>
        <w:jc w:val="both"/>
      </w:pPr>
      <w:r>
        <w:rPr>
          <w:rFonts w:ascii="Times New Roman"/>
          <w:b w:val="false"/>
          <w:i w:val="false"/>
          <w:color w:val="000000"/>
          <w:sz w:val="28"/>
        </w:rPr>
        <w:t>      1. Осы түсіндірме «Бухгалтерлік баланс» нысанын (бұдан әрі – Нысан) толтыру бойынша бірыңғай талаптарды айқындайды.</w:t>
      </w:r>
      <w:r>
        <w:br/>
      </w:r>
      <w:r>
        <w:rPr>
          <w:rFonts w:ascii="Times New Roman"/>
          <w:b w:val="false"/>
          <w:i w:val="false"/>
          <w:color w:val="000000"/>
          <w:sz w:val="28"/>
        </w:rPr>
        <w:t>
      2. Нысан «Қазақстан Республикасының Ұлттық Банкі туралы» 1995 жылғы 30 наурыздағы Қазақстан Республикасының Заңы 15-бабының </w:t>
      </w:r>
      <w:r>
        <w:rPr>
          <w:rFonts w:ascii="Times New Roman"/>
          <w:b w:val="false"/>
          <w:i w:val="false"/>
          <w:color w:val="000000"/>
          <w:sz w:val="28"/>
        </w:rPr>
        <w:t>43) тармақшасына</w:t>
      </w:r>
      <w:r>
        <w:rPr>
          <w:rFonts w:ascii="Times New Roman"/>
          <w:b w:val="false"/>
          <w:i w:val="false"/>
          <w:color w:val="000000"/>
          <w:sz w:val="28"/>
        </w:rPr>
        <w:t xml:space="preserve"> сәйкес әзірленді.</w:t>
      </w:r>
      <w:r>
        <w:br/>
      </w:r>
      <w:r>
        <w:rPr>
          <w:rFonts w:ascii="Times New Roman"/>
          <w:b w:val="false"/>
          <w:i w:val="false"/>
          <w:color w:val="000000"/>
          <w:sz w:val="28"/>
        </w:rPr>
        <w:t>
      3. Есеп нысанын ай сайын Ұлттық почта операторы, бағалы қағаздар нарығында брокерлік және дилерлік қызметті жүзеге асыратын, инвестициялық портфельді басқаруды жүзеге асыратын ұйым және тоқсан сайын тіркеуші, банк операцияларының жекелеген түрлерін жүзеге асыратын ұйым (Ұлттық почта операторын, қызметінің айрықша түрі шетел валютасымен айырбастау операцияларын ұйымдастыру болып табылатын заңды тұлғаларды және айрықша қызметі банкноттарды, монеталарды және құндылықтарды инкассациялау болып табылатын заңды тұлғаларды қоспағанда), микроқаржы ұйымы жасайды және ол есепті кезең соңындағы жағдай бойынша толтырылады.</w:t>
      </w:r>
      <w:r>
        <w:br/>
      </w:r>
      <w:r>
        <w:rPr>
          <w:rFonts w:ascii="Times New Roman"/>
          <w:b w:val="false"/>
          <w:i w:val="false"/>
          <w:color w:val="000000"/>
          <w:sz w:val="28"/>
        </w:rPr>
        <w:t>
      4. Қаржылық есептілікті жасаған кезде пайдаланылатын өлшем бірлігі мың теңгемен белгіленеді. Бес жүз теңгеден кем сома нөлге дейін дөңгелектенеді, ал бес жүз теңгеге тең және одан жоғары сома мың теңгеге дейін дөңгелектенеді.</w:t>
      </w:r>
      <w:r>
        <w:br/>
      </w:r>
      <w:r>
        <w:rPr>
          <w:rFonts w:ascii="Times New Roman"/>
          <w:b w:val="false"/>
          <w:i w:val="false"/>
          <w:color w:val="000000"/>
          <w:sz w:val="28"/>
        </w:rPr>
        <w:t>
      5. Есеп нысанына бірінші басшы (ол болмаған жағдайда – оның орнындағы адам), бас бухгалтер және орындаушы қол қояды.</w:t>
      </w:r>
    </w:p>
    <w:bookmarkStart w:name="z130" w:id="68"/>
    <w:p>
      <w:pPr>
        <w:spacing w:after="0"/>
        <w:ind w:left="0"/>
        <w:jc w:val="left"/>
      </w:pPr>
      <w:r>
        <w:rPr>
          <w:rFonts w:ascii="Times New Roman"/>
          <w:b/>
          <w:i w:val="false"/>
          <w:color w:val="000000"/>
        </w:rPr>
        <w:t xml:space="preserve"> 
2. Есеп нысанын толтыру бойынша түсіндірме</w:t>
      </w:r>
    </w:p>
    <w:bookmarkEnd w:id="68"/>
    <w:p>
      <w:pPr>
        <w:spacing w:after="0"/>
        <w:ind w:left="0"/>
        <w:jc w:val="both"/>
      </w:pPr>
      <w:r>
        <w:rPr>
          <w:rFonts w:ascii="Times New Roman"/>
          <w:b w:val="false"/>
          <w:i w:val="false"/>
          <w:color w:val="000000"/>
          <w:sz w:val="28"/>
        </w:rPr>
        <w:t>      6. 3-бағанды толтырған кезде, есепті кезеңнің соңғы күнін қоса алғанда, есепті кезең соңындағы деректер көрсетіледі.</w:t>
      </w:r>
      <w:r>
        <w:br/>
      </w:r>
      <w:r>
        <w:rPr>
          <w:rFonts w:ascii="Times New Roman"/>
          <w:b w:val="false"/>
          <w:i w:val="false"/>
          <w:color w:val="000000"/>
          <w:sz w:val="28"/>
        </w:rPr>
        <w:t>
      7. 4-бағанда алдыңғы жылдың соңындағы деректер көрсетіледі.</w:t>
      </w:r>
      <w:r>
        <w:br/>
      </w:r>
      <w:r>
        <w:rPr>
          <w:rFonts w:ascii="Times New Roman"/>
          <w:b w:val="false"/>
          <w:i w:val="false"/>
          <w:color w:val="000000"/>
          <w:sz w:val="28"/>
        </w:rPr>
        <w:t>
      8. 1-44-жолдарда бас кітаптан немесе деректер базасынан алынған және Халықаралық қаржылық есептілік стандарттарының талаптарын ескере отырып топтастырылған ақпараттың негізіндегі деректер көрсетіледі.</w:t>
      </w:r>
    </w:p>
    <w:bookmarkStart w:name="z41" w:id="69"/>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2013 жылғы 27 мамырдағы   </w:t>
      </w:r>
      <w:r>
        <w:br/>
      </w:r>
      <w:r>
        <w:rPr>
          <w:rFonts w:ascii="Times New Roman"/>
          <w:b w:val="false"/>
          <w:i w:val="false"/>
          <w:color w:val="000000"/>
          <w:sz w:val="28"/>
        </w:rPr>
        <w:t xml:space="preserve">
№ 130 қаулысына       </w:t>
      </w:r>
      <w:r>
        <w:br/>
      </w:r>
      <w:r>
        <w:rPr>
          <w:rFonts w:ascii="Times New Roman"/>
          <w:b w:val="false"/>
          <w:i w:val="false"/>
          <w:color w:val="000000"/>
          <w:sz w:val="28"/>
        </w:rPr>
        <w:t xml:space="preserve">
11-қосымша         </w:t>
      </w:r>
    </w:p>
    <w:bookmarkEnd w:id="69"/>
    <w:p>
      <w:pPr>
        <w:spacing w:after="0"/>
        <w:ind w:left="0"/>
        <w:jc w:val="left"/>
      </w:pPr>
      <w:r>
        <w:rPr>
          <w:rFonts w:ascii="Times New Roman"/>
          <w:b/>
          <w:i w:val="false"/>
          <w:color w:val="000000"/>
        </w:rPr>
        <w:t xml:space="preserve"> Әкімшілік деректерді жинауға арналған нысан Пайда мен шығындар туралы есеп</w:t>
      </w:r>
    </w:p>
    <w:p>
      <w:pPr>
        <w:spacing w:after="0"/>
        <w:ind w:left="0"/>
        <w:jc w:val="both"/>
      </w:pPr>
      <w:r>
        <w:rPr>
          <w:rFonts w:ascii="Times New Roman"/>
          <w:b w:val="false"/>
          <w:i w:val="false"/>
          <w:color w:val="000000"/>
          <w:sz w:val="28"/>
        </w:rPr>
        <w:t>Есепті кезең: 20 __ жылғы 01.__</w:t>
      </w:r>
    </w:p>
    <w:p>
      <w:pPr>
        <w:spacing w:after="0"/>
        <w:ind w:left="0"/>
        <w:jc w:val="both"/>
      </w:pPr>
      <w:r>
        <w:rPr>
          <w:rFonts w:ascii="Times New Roman"/>
          <w:b w:val="false"/>
          <w:i w:val="false"/>
          <w:color w:val="ff0000"/>
          <w:sz w:val="28"/>
        </w:rPr>
        <w:t xml:space="preserve">      Ескерту. 11-қосымша жаңа редакцияда - ҚР Ұлттық Банкі Басқармасының 23.09.2013 </w:t>
      </w:r>
      <w:r>
        <w:rPr>
          <w:rFonts w:ascii="Times New Roman"/>
          <w:b w:val="false"/>
          <w:i w:val="false"/>
          <w:color w:val="ff0000"/>
          <w:sz w:val="28"/>
        </w:rPr>
        <w:t>№ 250</w:t>
      </w:r>
      <w:r>
        <w:rPr>
          <w:rFonts w:ascii="Times New Roman"/>
          <w:b w:val="false"/>
          <w:i w:val="false"/>
          <w:color w:val="ff0000"/>
          <w:sz w:val="28"/>
        </w:rPr>
        <w:t>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Индекс: Ф2-БҚН және ХҚЕ</w:t>
      </w:r>
    </w:p>
    <w:p>
      <w:pPr>
        <w:spacing w:after="0"/>
        <w:ind w:left="0"/>
        <w:jc w:val="both"/>
      </w:pPr>
      <w:r>
        <w:rPr>
          <w:rFonts w:ascii="Times New Roman"/>
          <w:b w:val="false"/>
          <w:i w:val="false"/>
          <w:color w:val="000000"/>
          <w:sz w:val="28"/>
        </w:rPr>
        <w:t>Кезеңділігі: ай сайын, тоқсан сайын</w:t>
      </w:r>
    </w:p>
    <w:p>
      <w:pPr>
        <w:spacing w:after="0"/>
        <w:ind w:left="0"/>
        <w:jc w:val="both"/>
      </w:pPr>
      <w:r>
        <w:rPr>
          <w:rFonts w:ascii="Times New Roman"/>
          <w:b w:val="false"/>
          <w:i w:val="false"/>
          <w:color w:val="000000"/>
          <w:sz w:val="28"/>
        </w:rPr>
        <w:t>      Ұсынатындар: бағалы қағаздар нарығында брокерлік және дилерлік қызметті жүзеге асыратын ұйымдар, тіркеуші, банк операцияларының жекелеген түрлерін жүзеге асыратын ұйымдар (Ұлттық почта операторын, қызметінің айрықша түрі шетел валютасымен айырбастау операцияларын ұйымдастыру болып табылатын заңды тұлғаларды және айрықша қызметі банкноттарды, монеталарды және құндылықтарды инкассациялау болып табылатын заңды тұлғаларды қоспағанда), инвестициялық портфельді басқарушылар, микроқаржы ұйымдары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 ай сайын, есепті айдан кейінгі айдың бесінші жұмыс күнінен кешіктірмей: 1) бағалы қағаздар нарығында брокерлік және дилерлік қызметті жүзеге асыратын ұйымдар; 2) инвестициялық портфельді басқарушылар; тоқсан сайын: 1) тіркеуші, банк операцияларының жекелеген түрлерін жүзеге асыратын ұйымдар, (Ұлттық почта операторын, қызметінің айрықша түрі шетел валютасымен айырбастау операцияларын ұйымдастыру болып табылатын заңды тұлғаларды және айрықша қызметі банкноттарды, монеталарды және құндылықтарды инкассациялау болып табылатын заңды тұлғаларды қоспағанда) – есепті тоқсаннан кейінгі айдың бесінші жұмыс күнінен кешіктірмей; 2) микроқаржы ұйымдары – есепті тоқсанынан кейінгі айдың жиырмасыншы күнінен кешіктірмей.</w:t>
      </w:r>
    </w:p>
    <w:bookmarkStart w:name="z42" w:id="70"/>
    <w:p>
      <w:pPr>
        <w:spacing w:after="0"/>
        <w:ind w:left="0"/>
        <w:jc w:val="both"/>
      </w:pPr>
      <w:r>
        <w:rPr>
          <w:rFonts w:ascii="Times New Roman"/>
          <w:b w:val="false"/>
          <w:i w:val="false"/>
          <w:color w:val="000000"/>
          <w:sz w:val="28"/>
        </w:rPr>
        <w:t>
Нысан</w:t>
      </w:r>
    </w:p>
    <w:bookmarkEnd w:id="70"/>
    <w:p>
      <w:pPr>
        <w:spacing w:after="0"/>
        <w:ind w:left="0"/>
        <w:jc w:val="both"/>
      </w:pPr>
      <w:r>
        <w:rPr>
          <w:rFonts w:ascii="Times New Roman"/>
          <w:b w:val="false"/>
          <w:i w:val="false"/>
          <w:color w:val="000000"/>
          <w:sz w:val="28"/>
        </w:rPr>
        <w:t>_______________________</w:t>
      </w:r>
      <w:r>
        <w:br/>
      </w:r>
      <w:r>
        <w:rPr>
          <w:rFonts w:ascii="Times New Roman"/>
          <w:b w:val="false"/>
          <w:i w:val="false"/>
          <w:color w:val="000000"/>
          <w:sz w:val="28"/>
        </w:rPr>
        <w:t>
(ұйымның толық атауы)</w:t>
      </w:r>
    </w:p>
    <w:p>
      <w:pPr>
        <w:spacing w:after="0"/>
        <w:ind w:left="0"/>
        <w:jc w:val="both"/>
      </w:pPr>
      <w:r>
        <w:rPr>
          <w:rFonts w:ascii="Times New Roman"/>
          <w:b w:val="false"/>
          <w:i w:val="false"/>
          <w:color w:val="000000"/>
          <w:sz w:val="28"/>
        </w:rPr>
        <w:t>20___ жылғы «___» ____________ жағдай бойынша</w:t>
      </w:r>
    </w:p>
    <w:p>
      <w:pPr>
        <w:spacing w:after="0"/>
        <w:ind w:left="0"/>
        <w:jc w:val="both"/>
      </w:pPr>
      <w:r>
        <w:rPr>
          <w:rFonts w:ascii="Times New Roman"/>
          <w:b w:val="false"/>
          <w:i w:val="false"/>
          <w:color w:val="000000"/>
          <w:sz w:val="28"/>
        </w:rPr>
        <w:t>(мың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5"/>
        <w:gridCol w:w="1175"/>
        <w:gridCol w:w="1175"/>
        <w:gridCol w:w="1433"/>
        <w:gridCol w:w="1175"/>
        <w:gridCol w:w="1607"/>
      </w:tblGrid>
      <w:tr>
        <w:trPr>
          <w:trHeight w:val="297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Баптың атауы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басынан бергі кезеңде (өспелі жиынтығымен)</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Алдыңғы жылдың осындай кезеңінде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жылдың басынан бергі осындай кезеңде (өспелі жиынтығымен)</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алумен байланысты кірістер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корреспонденттік және ағымдағы шоттар бойынша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орналастырылған салымдар бойынша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қарыздар (микрокредиттер) бойынша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қаржы жалдау бойынша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бағалы қағаздар бойынша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«кері РЕПО» операциялары бойынша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алумен байланысты басқа да кірістер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Комиссиялық сыйақылар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активтерінен</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 бойынша от инвестициялық кірістің (шығынның)</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Сыйақыны алумен байланысты банктік және өзге де қызметті жүзеге асырудан түскен кірістер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аударым операцияларды жүзеге асырудан түскен кірістер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клиринг операцияларын жүзеге асырудан түскен кірістер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кассалық операцияларды жүзеге асырудан түскен кірістер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сейфтік операцияларды жүзеге асырудан түскен кірістер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инкассациядан түскен кірістер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сыйақыны алумен байланысты емес банктік және өзге де қызметті жүзеге асырудан түскен басқа да кірістер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 бойынша кірістер (шығыстар) (нетто)</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алу-сатудан түскен кірістер (шығыстар) (нетто)</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Өзгерістері пайда немесе шығынның құрамында көрсетілетін әділ құны бойынша бағаланатын қаржы активтерінің өзгеруінен кірістер (шығыстар) (нетто)</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 қайта бағалаудан кірістер (шығыстар) (нетто)</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Дивидендтер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Үлестес ұйымдарға қатысумен байланысты кірістер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 сатудан (шығарудан) кірістер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кірістер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жиынтығы (1- 9-жолдары сомасы)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Сыйақыны төлеумен байланысты шығыстар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тартылған салымдар бойынша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қарыздар бойынша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қаржылық жалдау бойынша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 бағалы қағаздар бойынша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«РЕПО» операциялары бойынша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сыйақыны төлеумен байланысты басқа да шығыстар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Комиссиялық шығыстар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басқарушы агентке сыйақы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кастодиандық қызмет үшін сыйақы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Сыйақыны төлеумен байланысты емес банктік және өзге де қызмет бойынша шығыстар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аударым операцияларын жүзеге асырудан шығыстар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клиринг операцияларын жүзеге асырудан шығыстар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кассалық операцияларды жүзеге асырудан шығыстар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сейфтік операцияларды жүзеге асырудан шығыстар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инкассацияны жүзеге асырудан шығыстар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шығыстар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еңбекке ақы төлеу және іссапар ақысын төлеуге шығыстар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амортизациялық аударымдар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материалдары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табыс салығын қоспағанда, салықтарды және бюджетке төленетін, басқа да міндетті төлемдерін төлеу бойынша шығыстар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 сатудан немесе өтеусіз беруден шығыстар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шығыстар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жиынтығы (11-16 жолдары сомасы)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Резервтерге (провизияларға) аударылғанға дейінгі пайда (шығын) (10-жол – 17-жол)</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Операциялар бойынша ықтимал шығындарға арналған резервтер (резервтерді қалпына келтіру)</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табыс салығын төлегенге дейінгі таза пайда (шығын) (18-жол–19-жол</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табыс салығы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табыс салығын төлегеннен кейінгі таза пайда (шығын) (20-жол – 21-жол)</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Тоқтатылған қызметтен пайда (шығын)</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Азшылық үлесі</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ішіндегі таза пайда (шығын) жиынтығы (22-жол +/- 23-жол – 24-жол)</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«Азшылық үлесі» бабы шоғырландырылған қаржылық есептілікті жасаған кезде толтырылады.</w:t>
      </w:r>
    </w:p>
    <w:p>
      <w:pPr>
        <w:spacing w:after="0"/>
        <w:ind w:left="0"/>
        <w:jc w:val="both"/>
      </w:pPr>
      <w:r>
        <w:rPr>
          <w:rFonts w:ascii="Times New Roman"/>
          <w:b w:val="false"/>
          <w:i w:val="false"/>
          <w:color w:val="000000"/>
          <w:sz w:val="28"/>
        </w:rPr>
        <w:t>Бірінші басшы</w:t>
      </w:r>
      <w:r>
        <w:br/>
      </w:r>
      <w:r>
        <w:rPr>
          <w:rFonts w:ascii="Times New Roman"/>
          <w:b w:val="false"/>
          <w:i w:val="false"/>
          <w:color w:val="000000"/>
          <w:sz w:val="28"/>
        </w:rPr>
        <w:t>
(ол болмаған кезеңде – оның</w:t>
      </w:r>
      <w:r>
        <w:br/>
      </w:r>
      <w:r>
        <w:rPr>
          <w:rFonts w:ascii="Times New Roman"/>
          <w:b w:val="false"/>
          <w:i w:val="false"/>
          <w:color w:val="000000"/>
          <w:sz w:val="28"/>
        </w:rPr>
        <w:t>
орнындағы тұлға)             ________________   күні  _______________</w:t>
      </w:r>
      <w:r>
        <w:br/>
      </w:r>
      <w:r>
        <w:rPr>
          <w:rFonts w:ascii="Times New Roman"/>
          <w:b w:val="false"/>
          <w:i w:val="false"/>
          <w:color w:val="000000"/>
          <w:sz w:val="28"/>
        </w:rPr>
        <w:t>
Бас бухгалтер                ________________   күні  _______________</w:t>
      </w:r>
      <w:r>
        <w:br/>
      </w:r>
      <w:r>
        <w:rPr>
          <w:rFonts w:ascii="Times New Roman"/>
          <w:b w:val="false"/>
          <w:i w:val="false"/>
          <w:color w:val="000000"/>
          <w:sz w:val="28"/>
        </w:rPr>
        <w:t>
Орындаушы                    ________________   күні  _______________</w:t>
      </w:r>
      <w:r>
        <w:br/>
      </w:r>
      <w:r>
        <w:rPr>
          <w:rFonts w:ascii="Times New Roman"/>
          <w:b w:val="false"/>
          <w:i w:val="false"/>
          <w:color w:val="000000"/>
          <w:sz w:val="28"/>
        </w:rPr>
        <w:t>
Телефон                      ________________</w:t>
      </w:r>
      <w:r>
        <w:br/>
      </w:r>
      <w:r>
        <w:rPr>
          <w:rFonts w:ascii="Times New Roman"/>
          <w:b w:val="false"/>
          <w:i w:val="false"/>
          <w:color w:val="000000"/>
          <w:sz w:val="28"/>
        </w:rPr>
        <w:t>
Мөрдің орны</w:t>
      </w:r>
    </w:p>
    <w:bookmarkStart w:name="z131" w:id="71"/>
    <w:p>
      <w:pPr>
        <w:spacing w:after="0"/>
        <w:ind w:left="0"/>
        <w:jc w:val="both"/>
      </w:pPr>
      <w:r>
        <w:rPr>
          <w:rFonts w:ascii="Times New Roman"/>
          <w:b w:val="false"/>
          <w:i w:val="false"/>
          <w:color w:val="000000"/>
          <w:sz w:val="28"/>
        </w:rPr>
        <w:t>
Әкімшілік деректерді жинауға</w:t>
      </w:r>
      <w:r>
        <w:br/>
      </w:r>
      <w:r>
        <w:rPr>
          <w:rFonts w:ascii="Times New Roman"/>
          <w:b w:val="false"/>
          <w:i w:val="false"/>
          <w:color w:val="000000"/>
          <w:sz w:val="28"/>
        </w:rPr>
        <w:t>
арналған «Пайда мен шығындар</w:t>
      </w:r>
      <w:r>
        <w:br/>
      </w:r>
      <w:r>
        <w:rPr>
          <w:rFonts w:ascii="Times New Roman"/>
          <w:b w:val="false"/>
          <w:i w:val="false"/>
          <w:color w:val="000000"/>
          <w:sz w:val="28"/>
        </w:rPr>
        <w:t xml:space="preserve">
туралы есеп» нысанына    </w:t>
      </w:r>
      <w:r>
        <w:br/>
      </w:r>
      <w:r>
        <w:rPr>
          <w:rFonts w:ascii="Times New Roman"/>
          <w:b w:val="false"/>
          <w:i w:val="false"/>
          <w:color w:val="000000"/>
          <w:sz w:val="28"/>
        </w:rPr>
        <w:t xml:space="preserve">
қосымша           </w:t>
      </w:r>
    </w:p>
    <w:bookmarkEnd w:id="71"/>
    <w:bookmarkStart w:name="z132" w:id="72"/>
    <w:p>
      <w:pPr>
        <w:spacing w:after="0"/>
        <w:ind w:left="0"/>
        <w:jc w:val="left"/>
      </w:pPr>
      <w:r>
        <w:rPr>
          <w:rFonts w:ascii="Times New Roman"/>
          <w:b/>
          <w:i w:val="false"/>
          <w:color w:val="000000"/>
        </w:rPr>
        <w:t xml:space="preserve"> 
Әкімшілік деректер жинауға арналған нысанды толтыру бойынша</w:t>
      </w:r>
      <w:r>
        <w:br/>
      </w:r>
      <w:r>
        <w:rPr>
          <w:rFonts w:ascii="Times New Roman"/>
          <w:b/>
          <w:i w:val="false"/>
          <w:color w:val="000000"/>
        </w:rPr>
        <w:t>
түсіндірме</w:t>
      </w:r>
    </w:p>
    <w:bookmarkEnd w:id="72"/>
    <w:bookmarkStart w:name="z133" w:id="73"/>
    <w:p>
      <w:pPr>
        <w:spacing w:after="0"/>
        <w:ind w:left="0"/>
        <w:jc w:val="left"/>
      </w:pPr>
      <w:r>
        <w:rPr>
          <w:rFonts w:ascii="Times New Roman"/>
          <w:b/>
          <w:i w:val="false"/>
          <w:color w:val="000000"/>
        </w:rPr>
        <w:t xml:space="preserve"> 
Пайда және шығындар туралы есеп</w:t>
      </w:r>
    </w:p>
    <w:bookmarkEnd w:id="73"/>
    <w:bookmarkStart w:name="z134" w:id="74"/>
    <w:p>
      <w:pPr>
        <w:spacing w:after="0"/>
        <w:ind w:left="0"/>
        <w:jc w:val="left"/>
      </w:pPr>
      <w:r>
        <w:rPr>
          <w:rFonts w:ascii="Times New Roman"/>
          <w:b/>
          <w:i w:val="false"/>
          <w:color w:val="000000"/>
        </w:rPr>
        <w:t xml:space="preserve"> 
1. Жалпы ережелер</w:t>
      </w:r>
    </w:p>
    <w:bookmarkEnd w:id="74"/>
    <w:p>
      <w:pPr>
        <w:spacing w:after="0"/>
        <w:ind w:left="0"/>
        <w:jc w:val="both"/>
      </w:pPr>
      <w:r>
        <w:rPr>
          <w:rFonts w:ascii="Times New Roman"/>
          <w:b w:val="false"/>
          <w:i w:val="false"/>
          <w:color w:val="000000"/>
          <w:sz w:val="28"/>
        </w:rPr>
        <w:t>      1. Осы түсіндірме «Пайда және шығындар туралы есеп» нысанын (бұдан әрі – Нысан) толтыру бойынша бірыңғай талаптарды айқындайды.</w:t>
      </w:r>
      <w:r>
        <w:br/>
      </w:r>
      <w:r>
        <w:rPr>
          <w:rFonts w:ascii="Times New Roman"/>
          <w:b w:val="false"/>
          <w:i w:val="false"/>
          <w:color w:val="000000"/>
          <w:sz w:val="28"/>
        </w:rPr>
        <w:t>
      2. Нысан «Қазақстан Республикасының Ұлттық Банкі туралы» 1995 жылғы 30 наурыздағы Қазақстан Республикасының Заңы 15-бабының </w:t>
      </w:r>
      <w:r>
        <w:rPr>
          <w:rFonts w:ascii="Times New Roman"/>
          <w:b w:val="false"/>
          <w:i w:val="false"/>
          <w:color w:val="000000"/>
          <w:sz w:val="28"/>
        </w:rPr>
        <w:t>43) тармақшасына</w:t>
      </w:r>
      <w:r>
        <w:rPr>
          <w:rFonts w:ascii="Times New Roman"/>
          <w:b w:val="false"/>
          <w:i w:val="false"/>
          <w:color w:val="000000"/>
          <w:sz w:val="28"/>
        </w:rPr>
        <w:t xml:space="preserve"> сәйкес әзірленді.</w:t>
      </w:r>
      <w:r>
        <w:br/>
      </w:r>
      <w:r>
        <w:rPr>
          <w:rFonts w:ascii="Times New Roman"/>
          <w:b w:val="false"/>
          <w:i w:val="false"/>
          <w:color w:val="000000"/>
          <w:sz w:val="28"/>
        </w:rPr>
        <w:t>
      3. Есеп нысанын ай сайын бағалы қағаздар нарығында брокерлік және дилерлік қызметті жүзеге асыратын ұйым, инвестициялық портфельді басқарушы және тоқсан сайын тіркеуші, банк операцияларының жекелеген түрлерін жүзеге асыратын ұйым (Ұлттық почта операторын, қызметінің айрықша түрі шетел валютасымен айырбастау операцияларын ұйымдастыру болып табылатын заңды тұлғаларды және айрықша қызметі банкноттарды, монеталарды және құндылықтарды инкассациялау болып табылатын заңды тұлғаларды қоспағанда), микроқаржы ұйымы және жасайды және ол есепті кезең соңындағы жағдай бойынша толтырылады.</w:t>
      </w:r>
      <w:r>
        <w:br/>
      </w:r>
      <w:r>
        <w:rPr>
          <w:rFonts w:ascii="Times New Roman"/>
          <w:b w:val="false"/>
          <w:i w:val="false"/>
          <w:color w:val="000000"/>
          <w:sz w:val="28"/>
        </w:rPr>
        <w:t>
      4. Қаржылық есептілікті жасаған кезде пайдаланылатын өлшем бірлігі мың теңгемен белгіленеді. Бес жүз теңгеден кем сома нөлге дейін дөңгелектенеді, бес жүз теңгеге тең және одан жоғары сома мың теңгеге дейін дөңгелектенеді.</w:t>
      </w:r>
      <w:r>
        <w:br/>
      </w:r>
      <w:r>
        <w:rPr>
          <w:rFonts w:ascii="Times New Roman"/>
          <w:b w:val="false"/>
          <w:i w:val="false"/>
          <w:color w:val="000000"/>
          <w:sz w:val="28"/>
        </w:rPr>
        <w:t>
      5. Есеп нысанына бірінші басшы (ол болмаған кезде – оның орнындағы адам), бас бухгалтер және орындаушы қол қояды.</w:t>
      </w:r>
    </w:p>
    <w:bookmarkStart w:name="z135" w:id="75"/>
    <w:p>
      <w:pPr>
        <w:spacing w:after="0"/>
        <w:ind w:left="0"/>
        <w:jc w:val="left"/>
      </w:pPr>
      <w:r>
        <w:rPr>
          <w:rFonts w:ascii="Times New Roman"/>
          <w:b/>
          <w:i w:val="false"/>
          <w:color w:val="000000"/>
        </w:rPr>
        <w:t xml:space="preserve"> 
2. Есеп нысанын толтыру бойынша түсіндірме</w:t>
      </w:r>
    </w:p>
    <w:bookmarkEnd w:id="75"/>
    <w:p>
      <w:pPr>
        <w:spacing w:after="0"/>
        <w:ind w:left="0"/>
        <w:jc w:val="both"/>
      </w:pPr>
      <w:r>
        <w:rPr>
          <w:rFonts w:ascii="Times New Roman"/>
          <w:b w:val="false"/>
          <w:i w:val="false"/>
          <w:color w:val="000000"/>
          <w:sz w:val="28"/>
        </w:rPr>
        <w:t>      6. 3-бағанды толтырған кезде есепті кезеңнің соңғы күнді қоса алғанда есепті кезеңдегі деректер көрсетіледі.</w:t>
      </w:r>
      <w:r>
        <w:br/>
      </w:r>
      <w:r>
        <w:rPr>
          <w:rFonts w:ascii="Times New Roman"/>
          <w:b w:val="false"/>
          <w:i w:val="false"/>
          <w:color w:val="000000"/>
          <w:sz w:val="28"/>
        </w:rPr>
        <w:t>
      7. 4-бағанда ағымдағы жыл басынан бергі кезең ішіндегі деректер (өспелі жиынтығымен) көрсетіледі.</w:t>
      </w:r>
      <w:r>
        <w:br/>
      </w:r>
      <w:r>
        <w:rPr>
          <w:rFonts w:ascii="Times New Roman"/>
          <w:b w:val="false"/>
          <w:i w:val="false"/>
          <w:color w:val="000000"/>
          <w:sz w:val="28"/>
        </w:rPr>
        <w:t>
      8. 5-бағанда алдыңғы жылдың осындай кезең ішіндегі деректер көрсетіледі.</w:t>
      </w:r>
      <w:r>
        <w:br/>
      </w:r>
      <w:r>
        <w:rPr>
          <w:rFonts w:ascii="Times New Roman"/>
          <w:b w:val="false"/>
          <w:i w:val="false"/>
          <w:color w:val="000000"/>
          <w:sz w:val="28"/>
        </w:rPr>
        <w:t>
      9. 6-бағанда алдыңғы жылдың басынан бергі осындай кезең ішіндегі деректер (өспелі жиынтығымен) көрсетіледі.</w:t>
      </w:r>
      <w:r>
        <w:br/>
      </w:r>
      <w:r>
        <w:rPr>
          <w:rFonts w:ascii="Times New Roman"/>
          <w:b w:val="false"/>
          <w:i w:val="false"/>
          <w:color w:val="000000"/>
          <w:sz w:val="28"/>
        </w:rPr>
        <w:t>
      10. 1-25-жолдарда бас кітаптан немесе деректер базасынан алынған және Халықаралық қаржылық есептілік стандарттарының талаптарын ескере отырып топтастырылған ақпараттың негізіндегі деректер көрсетіледі.</w:t>
      </w:r>
    </w:p>
    <w:bookmarkStart w:name="z43" w:id="76"/>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2013 жылғы 27 мамырдағы  </w:t>
      </w:r>
      <w:r>
        <w:br/>
      </w:r>
      <w:r>
        <w:rPr>
          <w:rFonts w:ascii="Times New Roman"/>
          <w:b w:val="false"/>
          <w:i w:val="false"/>
          <w:color w:val="000000"/>
          <w:sz w:val="28"/>
        </w:rPr>
        <w:t xml:space="preserve">
№ 130 қаулысына      </w:t>
      </w:r>
      <w:r>
        <w:br/>
      </w:r>
      <w:r>
        <w:rPr>
          <w:rFonts w:ascii="Times New Roman"/>
          <w:b w:val="false"/>
          <w:i w:val="false"/>
          <w:color w:val="000000"/>
          <w:sz w:val="28"/>
        </w:rPr>
        <w:t xml:space="preserve">
12-қосымша         </w:t>
      </w:r>
    </w:p>
    <w:bookmarkEnd w:id="76"/>
    <w:p>
      <w:pPr>
        <w:spacing w:after="0"/>
        <w:ind w:left="0"/>
        <w:jc w:val="left"/>
      </w:pPr>
      <w:r>
        <w:rPr>
          <w:rFonts w:ascii="Times New Roman"/>
          <w:b/>
          <w:i w:val="false"/>
          <w:color w:val="000000"/>
        </w:rPr>
        <w:t xml:space="preserve"> Әкімшілік деректерді жинауға арналған нысан Пайда мен шығындар туралы есеп</w:t>
      </w:r>
    </w:p>
    <w:p>
      <w:pPr>
        <w:spacing w:after="0"/>
        <w:ind w:left="0"/>
        <w:jc w:val="both"/>
      </w:pPr>
      <w:r>
        <w:rPr>
          <w:rFonts w:ascii="Times New Roman"/>
          <w:b w:val="false"/>
          <w:i w:val="false"/>
          <w:color w:val="000000"/>
          <w:sz w:val="28"/>
        </w:rPr>
        <w:t>Есепті кезең: 20 __ жылғы 01.__.</w:t>
      </w:r>
    </w:p>
    <w:p>
      <w:pPr>
        <w:spacing w:after="0"/>
        <w:ind w:left="0"/>
        <w:jc w:val="both"/>
      </w:pPr>
      <w:r>
        <w:rPr>
          <w:rFonts w:ascii="Times New Roman"/>
          <w:b w:val="false"/>
          <w:i w:val="false"/>
          <w:color w:val="ff0000"/>
          <w:sz w:val="28"/>
        </w:rPr>
        <w:t xml:space="preserve">      Ескерту. 12-қосымша жаңа редакцияда - ҚР Ұлттық Банкі Басқармасының 23.09.2013 </w:t>
      </w:r>
      <w:r>
        <w:rPr>
          <w:rFonts w:ascii="Times New Roman"/>
          <w:b w:val="false"/>
          <w:i w:val="false"/>
          <w:color w:val="ff0000"/>
          <w:sz w:val="28"/>
        </w:rPr>
        <w:t>№ 250</w:t>
      </w:r>
      <w:r>
        <w:rPr>
          <w:rFonts w:ascii="Times New Roman"/>
          <w:b w:val="false"/>
          <w:i w:val="false"/>
          <w:color w:val="ff0000"/>
          <w:sz w:val="28"/>
        </w:rPr>
        <w:t>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Индекс: Ф2-Ұлттық почта</w:t>
      </w:r>
    </w:p>
    <w:p>
      <w:pPr>
        <w:spacing w:after="0"/>
        <w:ind w:left="0"/>
        <w:jc w:val="both"/>
      </w:pPr>
      <w:r>
        <w:rPr>
          <w:rFonts w:ascii="Times New Roman"/>
          <w:b w:val="false"/>
          <w:i w:val="false"/>
          <w:color w:val="000000"/>
          <w:sz w:val="28"/>
        </w:rPr>
        <w:t>Кезеңділігі: ай сайын</w:t>
      </w:r>
    </w:p>
    <w:p>
      <w:pPr>
        <w:spacing w:after="0"/>
        <w:ind w:left="0"/>
        <w:jc w:val="both"/>
      </w:pPr>
      <w:r>
        <w:rPr>
          <w:rFonts w:ascii="Times New Roman"/>
          <w:b w:val="false"/>
          <w:i w:val="false"/>
          <w:color w:val="000000"/>
          <w:sz w:val="28"/>
        </w:rPr>
        <w:t>Ұсынатындар: Ұлттық почта операторы</w:t>
      </w:r>
    </w:p>
    <w:p>
      <w:pPr>
        <w:spacing w:after="0"/>
        <w:ind w:left="0"/>
        <w:jc w:val="both"/>
      </w:pPr>
      <w:r>
        <w:rPr>
          <w:rFonts w:ascii="Times New Roman"/>
          <w:b w:val="false"/>
          <w:i w:val="false"/>
          <w:color w:val="000000"/>
          <w:sz w:val="28"/>
        </w:rPr>
        <w:t>Нысан қайда ұсынылады: Қазақстан Республикасының Ұлттық Банкі</w:t>
      </w:r>
    </w:p>
    <w:p>
      <w:pPr>
        <w:spacing w:after="0"/>
        <w:ind w:left="0"/>
        <w:jc w:val="both"/>
      </w:pPr>
      <w:r>
        <w:rPr>
          <w:rFonts w:ascii="Times New Roman"/>
          <w:b w:val="false"/>
          <w:i w:val="false"/>
          <w:color w:val="000000"/>
          <w:sz w:val="28"/>
        </w:rPr>
        <w:t>Ұсыну мерзімі – есепті айдан кейінгі айдың жиырма бесінен кешіктірмей</w:t>
      </w:r>
    </w:p>
    <w:bookmarkStart w:name="z44" w:id="77"/>
    <w:p>
      <w:pPr>
        <w:spacing w:after="0"/>
        <w:ind w:left="0"/>
        <w:jc w:val="both"/>
      </w:pPr>
      <w:r>
        <w:rPr>
          <w:rFonts w:ascii="Times New Roman"/>
          <w:b w:val="false"/>
          <w:i w:val="false"/>
          <w:color w:val="000000"/>
          <w:sz w:val="28"/>
        </w:rPr>
        <w:t>
Нысан</w:t>
      </w:r>
    </w:p>
    <w:bookmarkEnd w:id="77"/>
    <w:p>
      <w:pPr>
        <w:spacing w:after="0"/>
        <w:ind w:left="0"/>
        <w:jc w:val="both"/>
      </w:pPr>
      <w:r>
        <w:rPr>
          <w:rFonts w:ascii="Times New Roman"/>
          <w:b w:val="false"/>
          <w:i w:val="false"/>
          <w:color w:val="000000"/>
          <w:sz w:val="28"/>
        </w:rPr>
        <w:t>______________________________________</w:t>
      </w:r>
      <w:r>
        <w:br/>
      </w:r>
      <w:r>
        <w:rPr>
          <w:rFonts w:ascii="Times New Roman"/>
          <w:b w:val="false"/>
          <w:i w:val="false"/>
          <w:color w:val="000000"/>
          <w:sz w:val="28"/>
        </w:rPr>
        <w:t>
(Ұлттық почта операторының толық атауы)</w:t>
      </w:r>
    </w:p>
    <w:p>
      <w:pPr>
        <w:spacing w:after="0"/>
        <w:ind w:left="0"/>
        <w:jc w:val="both"/>
      </w:pPr>
      <w:r>
        <w:rPr>
          <w:rFonts w:ascii="Times New Roman"/>
          <w:b w:val="false"/>
          <w:i w:val="false"/>
          <w:color w:val="000000"/>
          <w:sz w:val="28"/>
        </w:rPr>
        <w:t>20 ___ жылғы «___» ____________ жағдай бойынша</w:t>
      </w:r>
    </w:p>
    <w:p>
      <w:pPr>
        <w:spacing w:after="0"/>
        <w:ind w:left="0"/>
        <w:jc w:val="both"/>
      </w:pPr>
      <w:r>
        <w:rPr>
          <w:rFonts w:ascii="Times New Roman"/>
          <w:b w:val="false"/>
          <w:i w:val="false"/>
          <w:color w:val="000000"/>
          <w:sz w:val="28"/>
        </w:rPr>
        <w:t>(мың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5"/>
        <w:gridCol w:w="1175"/>
        <w:gridCol w:w="1175"/>
        <w:gridCol w:w="1433"/>
        <w:gridCol w:w="1175"/>
        <w:gridCol w:w="1607"/>
      </w:tblGrid>
      <w:tr>
        <w:trPr>
          <w:trHeight w:val="297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Баптың атауы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басынан бергі кезеңде (өспелі жиынтығымен)</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жылдың осындай кезеңінде</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жылдың басынан бергі осындай кезеңде (өспелі жиынтығымен)</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өнімді (жұмыстарды, қызметтерді) сатудан кіріс</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өнімнің (жұмыстардың, қызметтердің) өзіндік құны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материалдарға шығыстар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ақы және іссапар ақыларын төлеуге шығыстар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пайда (1-жол – 2-жол)</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қызметке байланысты кірістер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алумен байланысты кірістер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корреспонденттік және ағымдағы шоттар бойынша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орналастырылған салымдар бойынша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қарыздар бойынша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қаржылық жалдау бойынша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бағалы қағаздар бойынша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«кері РЕПО» операциялары бойынша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алумен байланысты басқа да кірістер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Сыйақыны алумен байланысты емес кірістер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аударым операцияларын жүзеге асырудан кірістер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клиринг операцияларын жүзеге асырудан кірістер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кассалық операцияларды жүзеге асырудан кірістер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инкассацияны жүзеге асырудан кірістер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қызметпен байланысты басқа да кірістер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 бойынша кірістер (шығыстар) (нетто)</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алу-сатудан кірістер (шығыстар) (нетто)</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 құны бойынша бағаланатын қаржы активтері құнының өзгеруінен кірістер (шығыстар) (нетто)</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 қайта бағалаудан кірістер (шығыстар) нетто)</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қызметімен байланысты емес басқа да кірістер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заңды тұлғалардың капиталына қатысудан кірістер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 сатудан (есептен шығарудан) кірістер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кірістер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жиынтығы (3–12-жолдарының жиынтығы)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өнімді (жұмыстарды, қызметтерді) сатумен байланысты шығыстар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шығыстар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еңбекақы және іссапар ақыларын төлеуге шығыстар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амортизациялық аударымдар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Салықтарды және бюджетке басқа да міндетті төлемдерді (корпоративтік табыс салығынан басқа) төлеу бойынша шығыстар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қызметпен байланысты шығыстар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төлеумен байланысты шығыстар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тартылған салымдар бойынша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қарыздар бойынша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қаржылық жалдау бойынша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 бағалы қағаздар бойынша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«РЕПО» операциялары бойынша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алумен байланысты басқа да шығыстар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алумен байланысты емес қаржылық қызмет бойынша шығыстар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аударым операцияларын жүзеге асырудан шығыстар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клиринг операцияларын жүзеге асырудан шығыстар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кассалық операцияларды жүзеге асырудан шығыстар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инкассацияны жүзеге асырудан шығыстар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шығыстар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жиынтығы (14- 18-жолдары сомасы)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табыс салығын төлегенге дейін таза пайда (шығын) (13-жол–19-жол)</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табыс салығы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табыс салығын төлегеннен кейін таза пайда (шығын) (20-жол–21-жол)</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Тоқтатылған қызметтен пайда (зиян)</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Азшылық үлесі</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Кезеңдегі таза пайда (шығын) жиынтығы (22-жол +/– 23-жол–24-жол)</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«Азшылық үлесі» бабы шоғырландырылған қаржылық есептілікті жасаған кезде толтырылады.</w:t>
      </w:r>
    </w:p>
    <w:p>
      <w:pPr>
        <w:spacing w:after="0"/>
        <w:ind w:left="0"/>
        <w:jc w:val="both"/>
      </w:pPr>
      <w:r>
        <w:rPr>
          <w:rFonts w:ascii="Times New Roman"/>
          <w:b w:val="false"/>
          <w:i w:val="false"/>
          <w:color w:val="000000"/>
          <w:sz w:val="28"/>
        </w:rPr>
        <w:t>Бірінші басшы</w:t>
      </w:r>
      <w:r>
        <w:br/>
      </w:r>
      <w:r>
        <w:rPr>
          <w:rFonts w:ascii="Times New Roman"/>
          <w:b w:val="false"/>
          <w:i w:val="false"/>
          <w:color w:val="000000"/>
          <w:sz w:val="28"/>
        </w:rPr>
        <w:t>
(ол болмаған кезеңде – оның</w:t>
      </w:r>
      <w:r>
        <w:br/>
      </w:r>
      <w:r>
        <w:rPr>
          <w:rFonts w:ascii="Times New Roman"/>
          <w:b w:val="false"/>
          <w:i w:val="false"/>
          <w:color w:val="000000"/>
          <w:sz w:val="28"/>
        </w:rPr>
        <w:t>
орнындағы тұлға)             ________________   күні  _______________</w:t>
      </w:r>
      <w:r>
        <w:br/>
      </w:r>
      <w:r>
        <w:rPr>
          <w:rFonts w:ascii="Times New Roman"/>
          <w:b w:val="false"/>
          <w:i w:val="false"/>
          <w:color w:val="000000"/>
          <w:sz w:val="28"/>
        </w:rPr>
        <w:t>
Бас бухгалтер                ________________   күні  _______________</w:t>
      </w:r>
      <w:r>
        <w:br/>
      </w:r>
      <w:r>
        <w:rPr>
          <w:rFonts w:ascii="Times New Roman"/>
          <w:b w:val="false"/>
          <w:i w:val="false"/>
          <w:color w:val="000000"/>
          <w:sz w:val="28"/>
        </w:rPr>
        <w:t>
Орындаушы                    ________________   күні  _______________</w:t>
      </w:r>
      <w:r>
        <w:br/>
      </w:r>
      <w:r>
        <w:rPr>
          <w:rFonts w:ascii="Times New Roman"/>
          <w:b w:val="false"/>
          <w:i w:val="false"/>
          <w:color w:val="000000"/>
          <w:sz w:val="28"/>
        </w:rPr>
        <w:t>
Телефон                      ________________</w:t>
      </w:r>
      <w:r>
        <w:br/>
      </w:r>
      <w:r>
        <w:rPr>
          <w:rFonts w:ascii="Times New Roman"/>
          <w:b w:val="false"/>
          <w:i w:val="false"/>
          <w:color w:val="000000"/>
          <w:sz w:val="28"/>
        </w:rPr>
        <w:t>
Мөрдің орны</w:t>
      </w:r>
    </w:p>
    <w:bookmarkStart w:name="z136" w:id="78"/>
    <w:p>
      <w:pPr>
        <w:spacing w:after="0"/>
        <w:ind w:left="0"/>
        <w:jc w:val="both"/>
      </w:pPr>
      <w:r>
        <w:rPr>
          <w:rFonts w:ascii="Times New Roman"/>
          <w:b w:val="false"/>
          <w:i w:val="false"/>
          <w:color w:val="000000"/>
          <w:sz w:val="28"/>
        </w:rPr>
        <w:t>
Әкімшілік деректерді жинауға</w:t>
      </w:r>
      <w:r>
        <w:br/>
      </w:r>
      <w:r>
        <w:rPr>
          <w:rFonts w:ascii="Times New Roman"/>
          <w:b w:val="false"/>
          <w:i w:val="false"/>
          <w:color w:val="000000"/>
          <w:sz w:val="28"/>
        </w:rPr>
        <w:t>
арналған «Пайда мен шығындар</w:t>
      </w:r>
      <w:r>
        <w:br/>
      </w:r>
      <w:r>
        <w:rPr>
          <w:rFonts w:ascii="Times New Roman"/>
          <w:b w:val="false"/>
          <w:i w:val="false"/>
          <w:color w:val="000000"/>
          <w:sz w:val="28"/>
        </w:rPr>
        <w:t xml:space="preserve">
туралы есеп» нысанына    </w:t>
      </w:r>
      <w:r>
        <w:br/>
      </w:r>
      <w:r>
        <w:rPr>
          <w:rFonts w:ascii="Times New Roman"/>
          <w:b w:val="false"/>
          <w:i w:val="false"/>
          <w:color w:val="000000"/>
          <w:sz w:val="28"/>
        </w:rPr>
        <w:t xml:space="preserve">
қосымша            </w:t>
      </w:r>
    </w:p>
    <w:bookmarkEnd w:id="78"/>
    <w:bookmarkStart w:name="z137" w:id="79"/>
    <w:p>
      <w:pPr>
        <w:spacing w:after="0"/>
        <w:ind w:left="0"/>
        <w:jc w:val="left"/>
      </w:pPr>
      <w:r>
        <w:rPr>
          <w:rFonts w:ascii="Times New Roman"/>
          <w:b/>
          <w:i w:val="false"/>
          <w:color w:val="000000"/>
        </w:rPr>
        <w:t xml:space="preserve"> 
Әкімшілік деректерді жинауға арналған нысанды толтыру бойынша</w:t>
      </w:r>
      <w:r>
        <w:br/>
      </w:r>
      <w:r>
        <w:rPr>
          <w:rFonts w:ascii="Times New Roman"/>
          <w:b/>
          <w:i w:val="false"/>
          <w:color w:val="000000"/>
        </w:rPr>
        <w:t>
түсіндірме</w:t>
      </w:r>
    </w:p>
    <w:bookmarkEnd w:id="79"/>
    <w:bookmarkStart w:name="z138" w:id="80"/>
    <w:p>
      <w:pPr>
        <w:spacing w:after="0"/>
        <w:ind w:left="0"/>
        <w:jc w:val="left"/>
      </w:pPr>
      <w:r>
        <w:rPr>
          <w:rFonts w:ascii="Times New Roman"/>
          <w:b/>
          <w:i w:val="false"/>
          <w:color w:val="000000"/>
        </w:rPr>
        <w:t xml:space="preserve"> 
Пайда мен шығындар туралы есеп</w:t>
      </w:r>
    </w:p>
    <w:bookmarkEnd w:id="80"/>
    <w:bookmarkStart w:name="z139" w:id="81"/>
    <w:p>
      <w:pPr>
        <w:spacing w:after="0"/>
        <w:ind w:left="0"/>
        <w:jc w:val="left"/>
      </w:pPr>
      <w:r>
        <w:rPr>
          <w:rFonts w:ascii="Times New Roman"/>
          <w:b/>
          <w:i w:val="false"/>
          <w:color w:val="000000"/>
        </w:rPr>
        <w:t xml:space="preserve"> 
1. Жалпы ережелер</w:t>
      </w:r>
    </w:p>
    <w:bookmarkEnd w:id="81"/>
    <w:p>
      <w:pPr>
        <w:spacing w:after="0"/>
        <w:ind w:left="0"/>
        <w:jc w:val="both"/>
      </w:pPr>
      <w:r>
        <w:rPr>
          <w:rFonts w:ascii="Times New Roman"/>
          <w:b w:val="false"/>
          <w:i w:val="false"/>
          <w:color w:val="000000"/>
          <w:sz w:val="28"/>
        </w:rPr>
        <w:t>      1. Осы түсіндірме «пайда мен шығындар туралы есеп» нысанын (бұдан әрі – Нысан) толтыру бойынша талаптарды айқындайды.</w:t>
      </w:r>
      <w:r>
        <w:br/>
      </w:r>
      <w:r>
        <w:rPr>
          <w:rFonts w:ascii="Times New Roman"/>
          <w:b w:val="false"/>
          <w:i w:val="false"/>
          <w:color w:val="000000"/>
          <w:sz w:val="28"/>
        </w:rPr>
        <w:t>
      2. Нысан «Қазақстан Республикасының Ұлттық Банкі туралы» 1995 жылғы 30 наурыздағы Қазақстан Республикасының Заңы 15-бабының </w:t>
      </w:r>
      <w:r>
        <w:rPr>
          <w:rFonts w:ascii="Times New Roman"/>
          <w:b w:val="false"/>
          <w:i w:val="false"/>
          <w:color w:val="000000"/>
          <w:sz w:val="28"/>
        </w:rPr>
        <w:t>43) тармақшасына</w:t>
      </w:r>
      <w:r>
        <w:rPr>
          <w:rFonts w:ascii="Times New Roman"/>
          <w:b w:val="false"/>
          <w:i w:val="false"/>
          <w:color w:val="000000"/>
          <w:sz w:val="28"/>
        </w:rPr>
        <w:t xml:space="preserve"> сәйкес әзірленді.</w:t>
      </w:r>
      <w:r>
        <w:br/>
      </w:r>
      <w:r>
        <w:rPr>
          <w:rFonts w:ascii="Times New Roman"/>
          <w:b w:val="false"/>
          <w:i w:val="false"/>
          <w:color w:val="000000"/>
          <w:sz w:val="28"/>
        </w:rPr>
        <w:t>
      3. Ұлттық почта операторы есеп нысанын ай сайын жасайды және есепті кезең соңындағы жағдай бойынша толтырады.</w:t>
      </w:r>
      <w:r>
        <w:br/>
      </w:r>
      <w:r>
        <w:rPr>
          <w:rFonts w:ascii="Times New Roman"/>
          <w:b w:val="false"/>
          <w:i w:val="false"/>
          <w:color w:val="000000"/>
          <w:sz w:val="28"/>
        </w:rPr>
        <w:t>
      4. Қаржылық есептілікті жасаған кезде пайдаланылатын өлшем бірлігі мың теңгемен белгіленеді. Бес жүз теңгеден кем сома нөлге дейін дөңгелектенеді, ал бес теңгеге тең және одан жоғары сома мың теңгеге дейін дөңгелектенеді.</w:t>
      </w:r>
      <w:r>
        <w:br/>
      </w:r>
      <w:r>
        <w:rPr>
          <w:rFonts w:ascii="Times New Roman"/>
          <w:b w:val="false"/>
          <w:i w:val="false"/>
          <w:color w:val="000000"/>
          <w:sz w:val="28"/>
        </w:rPr>
        <w:t>
      5. Есеп нысанына бірінші басшы (ол болмаған кезде – оның орнындағы адам), бас бухгалтер және орындаушы қол қояды.</w:t>
      </w:r>
    </w:p>
    <w:bookmarkStart w:name="z140" w:id="82"/>
    <w:p>
      <w:pPr>
        <w:spacing w:after="0"/>
        <w:ind w:left="0"/>
        <w:jc w:val="left"/>
      </w:pPr>
      <w:r>
        <w:rPr>
          <w:rFonts w:ascii="Times New Roman"/>
          <w:b/>
          <w:i w:val="false"/>
          <w:color w:val="000000"/>
        </w:rPr>
        <w:t xml:space="preserve"> 
2. Есеп нысанын толтыру бойынша түсіндірме</w:t>
      </w:r>
    </w:p>
    <w:bookmarkEnd w:id="82"/>
    <w:p>
      <w:pPr>
        <w:spacing w:after="0"/>
        <w:ind w:left="0"/>
        <w:jc w:val="both"/>
      </w:pPr>
      <w:r>
        <w:rPr>
          <w:rFonts w:ascii="Times New Roman"/>
          <w:b w:val="false"/>
          <w:i w:val="false"/>
          <w:color w:val="000000"/>
          <w:sz w:val="28"/>
        </w:rPr>
        <w:t>      6. 3-бағанды толтырған кезде есепті кезеңнің соңғы күнін қоса алғанда есепті кезеңдегі деректер көрсетіледі.</w:t>
      </w:r>
      <w:r>
        <w:br/>
      </w:r>
      <w:r>
        <w:rPr>
          <w:rFonts w:ascii="Times New Roman"/>
          <w:b w:val="false"/>
          <w:i w:val="false"/>
          <w:color w:val="000000"/>
          <w:sz w:val="28"/>
        </w:rPr>
        <w:t>
      7. 4-бағанда ағымдағы жыл басынан бергі кезең ішіндегі деректер (өспелі жиынтығымен) көрсетіледі.</w:t>
      </w:r>
      <w:r>
        <w:br/>
      </w:r>
      <w:r>
        <w:rPr>
          <w:rFonts w:ascii="Times New Roman"/>
          <w:b w:val="false"/>
          <w:i w:val="false"/>
          <w:color w:val="000000"/>
          <w:sz w:val="28"/>
        </w:rPr>
        <w:t>
      8. 5-бағанда алдыңғы жылдың осындай кезең ішіндегі деректер көрсетіледі.</w:t>
      </w:r>
      <w:r>
        <w:br/>
      </w:r>
      <w:r>
        <w:rPr>
          <w:rFonts w:ascii="Times New Roman"/>
          <w:b w:val="false"/>
          <w:i w:val="false"/>
          <w:color w:val="000000"/>
          <w:sz w:val="28"/>
        </w:rPr>
        <w:t>
      9. 6-бағанда алдыңғы жылдың басынан бергі осындай кезең ішіндегі деректер (өспелі жиынтығымен) көрсетіледі.</w:t>
      </w:r>
      <w:r>
        <w:br/>
      </w:r>
      <w:r>
        <w:rPr>
          <w:rFonts w:ascii="Times New Roman"/>
          <w:b w:val="false"/>
          <w:i w:val="false"/>
          <w:color w:val="000000"/>
          <w:sz w:val="28"/>
        </w:rPr>
        <w:t>
      10. 1-25-жолдарда бас кітаптан немесе деректер базасынан алынған және Халықаралық қаржылық есептілік стандарттарының талаптарын ескере отырып топтастырылған ақпараттың негізіндегі деректер көрсетіледі.</w:t>
      </w:r>
    </w:p>
    <w:bookmarkStart w:name="z45" w:id="83"/>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Ұлттық Банкі Басқармасының</w:t>
      </w:r>
      <w:r>
        <w:br/>
      </w:r>
      <w:r>
        <w:rPr>
          <w:rFonts w:ascii="Times New Roman"/>
          <w:b w:val="false"/>
          <w:i w:val="false"/>
          <w:color w:val="000000"/>
          <w:sz w:val="28"/>
        </w:rPr>
        <w:t xml:space="preserve">
2013 жылғы 27 мамырдағы </w:t>
      </w:r>
      <w:r>
        <w:br/>
      </w:r>
      <w:r>
        <w:rPr>
          <w:rFonts w:ascii="Times New Roman"/>
          <w:b w:val="false"/>
          <w:i w:val="false"/>
          <w:color w:val="000000"/>
          <w:sz w:val="28"/>
        </w:rPr>
        <w:t xml:space="preserve">
№ 130 қаулысына     </w:t>
      </w:r>
      <w:r>
        <w:br/>
      </w:r>
      <w:r>
        <w:rPr>
          <w:rFonts w:ascii="Times New Roman"/>
          <w:b w:val="false"/>
          <w:i w:val="false"/>
          <w:color w:val="000000"/>
          <w:sz w:val="28"/>
        </w:rPr>
        <w:t xml:space="preserve">
13-қосымша       </w:t>
      </w:r>
    </w:p>
    <w:bookmarkEnd w:id="83"/>
    <w:p>
      <w:pPr>
        <w:spacing w:after="0"/>
        <w:ind w:left="0"/>
        <w:jc w:val="left"/>
      </w:pPr>
      <w:r>
        <w:rPr>
          <w:rFonts w:ascii="Times New Roman"/>
          <w:b/>
          <w:i w:val="false"/>
          <w:color w:val="000000"/>
        </w:rPr>
        <w:t xml:space="preserve"> Әкімшілік деректерді жинауға арналған нысан Инвестициялық қордың (басқа клиенттердің) активтері бойынша</w:t>
      </w:r>
      <w:r>
        <w:br/>
      </w:r>
      <w:r>
        <w:rPr>
          <w:rFonts w:ascii="Times New Roman"/>
          <w:b/>
          <w:i w:val="false"/>
          <w:color w:val="000000"/>
        </w:rPr>
        <w:t>
бухгалтерлік баланс</w:t>
      </w:r>
    </w:p>
    <w:p>
      <w:pPr>
        <w:spacing w:after="0"/>
        <w:ind w:left="0"/>
        <w:jc w:val="both"/>
      </w:pPr>
      <w:r>
        <w:rPr>
          <w:rFonts w:ascii="Times New Roman"/>
          <w:b w:val="false"/>
          <w:i w:val="false"/>
          <w:color w:val="000000"/>
          <w:sz w:val="28"/>
        </w:rPr>
        <w:t>Есепті кезең: 20 __ жылғы 01.__.</w:t>
      </w:r>
    </w:p>
    <w:p>
      <w:pPr>
        <w:spacing w:after="0"/>
        <w:ind w:left="0"/>
        <w:jc w:val="both"/>
      </w:pPr>
      <w:r>
        <w:rPr>
          <w:rFonts w:ascii="Times New Roman"/>
          <w:b w:val="false"/>
          <w:i w:val="false"/>
          <w:color w:val="ff0000"/>
          <w:sz w:val="28"/>
        </w:rPr>
        <w:t xml:space="preserve">      Ескерту. 13-қосымша жаңа редакцияда - ҚР Ұлттық Банкі Басқармасының 23.09.2013 </w:t>
      </w:r>
      <w:r>
        <w:rPr>
          <w:rFonts w:ascii="Times New Roman"/>
          <w:b w:val="false"/>
          <w:i w:val="false"/>
          <w:color w:val="ff0000"/>
          <w:sz w:val="28"/>
        </w:rPr>
        <w:t>№ 250</w:t>
      </w:r>
      <w:r>
        <w:rPr>
          <w:rFonts w:ascii="Times New Roman"/>
          <w:b w:val="false"/>
          <w:i w:val="false"/>
          <w:color w:val="ff0000"/>
          <w:sz w:val="28"/>
        </w:rPr>
        <w:t>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Индекс: Ф1-ИПБ</w:t>
      </w:r>
    </w:p>
    <w:p>
      <w:pPr>
        <w:spacing w:after="0"/>
        <w:ind w:left="0"/>
        <w:jc w:val="both"/>
      </w:pPr>
      <w:r>
        <w:rPr>
          <w:rFonts w:ascii="Times New Roman"/>
          <w:b w:val="false"/>
          <w:i w:val="false"/>
          <w:color w:val="000000"/>
          <w:sz w:val="28"/>
        </w:rPr>
        <w:t>Кезеңділігі: ай сайын</w:t>
      </w:r>
    </w:p>
    <w:p>
      <w:pPr>
        <w:spacing w:after="0"/>
        <w:ind w:left="0"/>
        <w:jc w:val="both"/>
      </w:pPr>
      <w:r>
        <w:rPr>
          <w:rFonts w:ascii="Times New Roman"/>
          <w:b w:val="false"/>
          <w:i w:val="false"/>
          <w:color w:val="000000"/>
          <w:sz w:val="28"/>
        </w:rPr>
        <w:t>Ұсынатындар: инвестициялық портфельді басқарушылар</w:t>
      </w:r>
    </w:p>
    <w:p>
      <w:pPr>
        <w:spacing w:after="0"/>
        <w:ind w:left="0"/>
        <w:jc w:val="both"/>
      </w:pPr>
      <w:r>
        <w:rPr>
          <w:rFonts w:ascii="Times New Roman"/>
          <w:b w:val="false"/>
          <w:i w:val="false"/>
          <w:color w:val="000000"/>
          <w:sz w:val="28"/>
        </w:rPr>
        <w:t>Нысан қайда ұсынылады: Қазақстан Республикасының Ұлттық Банкі</w:t>
      </w:r>
    </w:p>
    <w:p>
      <w:pPr>
        <w:spacing w:after="0"/>
        <w:ind w:left="0"/>
        <w:jc w:val="both"/>
      </w:pPr>
      <w:r>
        <w:rPr>
          <w:rFonts w:ascii="Times New Roman"/>
          <w:b w:val="false"/>
          <w:i w:val="false"/>
          <w:color w:val="000000"/>
          <w:sz w:val="28"/>
        </w:rPr>
        <w:t>Ұсыну мерзімі – есепті айдан кейінгі айдың бесінші жұмыс күнінен кешіктірмей</w:t>
      </w:r>
    </w:p>
    <w:bookmarkStart w:name="z46" w:id="84"/>
    <w:p>
      <w:pPr>
        <w:spacing w:after="0"/>
        <w:ind w:left="0"/>
        <w:jc w:val="both"/>
      </w:pPr>
      <w:r>
        <w:rPr>
          <w:rFonts w:ascii="Times New Roman"/>
          <w:b w:val="false"/>
          <w:i w:val="false"/>
          <w:color w:val="000000"/>
          <w:sz w:val="28"/>
        </w:rPr>
        <w:t>
Нысан</w:t>
      </w:r>
    </w:p>
    <w:bookmarkEnd w:id="84"/>
    <w:p>
      <w:pPr>
        <w:spacing w:after="0"/>
        <w:ind w:left="0"/>
        <w:jc w:val="both"/>
      </w:pPr>
      <w:r>
        <w:rPr>
          <w:rFonts w:ascii="Times New Roman"/>
          <w:b w:val="false"/>
          <w:i w:val="false"/>
          <w:color w:val="000000"/>
          <w:sz w:val="28"/>
        </w:rPr>
        <w:t>_______________________________________________</w:t>
      </w:r>
      <w:r>
        <w:br/>
      </w:r>
      <w:r>
        <w:rPr>
          <w:rFonts w:ascii="Times New Roman"/>
          <w:b w:val="false"/>
          <w:i w:val="false"/>
          <w:color w:val="000000"/>
          <w:sz w:val="28"/>
        </w:rPr>
        <w:t>
(инвестициялық портфельді басқарушының толық атауы)</w:t>
      </w:r>
      <w:r>
        <w:br/>
      </w:r>
      <w:r>
        <w:rPr>
          <w:rFonts w:ascii="Times New Roman"/>
          <w:b w:val="false"/>
          <w:i w:val="false"/>
          <w:color w:val="000000"/>
          <w:sz w:val="28"/>
        </w:rPr>
        <w:t>
__________________________________</w:t>
      </w:r>
      <w:r>
        <w:br/>
      </w:r>
      <w:r>
        <w:rPr>
          <w:rFonts w:ascii="Times New Roman"/>
          <w:b w:val="false"/>
          <w:i w:val="false"/>
          <w:color w:val="000000"/>
          <w:sz w:val="28"/>
        </w:rPr>
        <w:t>
(инвестициялық қордың толық атауы)</w:t>
      </w:r>
    </w:p>
    <w:p>
      <w:pPr>
        <w:spacing w:after="0"/>
        <w:ind w:left="0"/>
        <w:jc w:val="both"/>
      </w:pPr>
      <w:r>
        <w:rPr>
          <w:rFonts w:ascii="Times New Roman"/>
          <w:b w:val="false"/>
          <w:i w:val="false"/>
          <w:color w:val="000000"/>
          <w:sz w:val="28"/>
        </w:rPr>
        <w:t>20 ___ жылғы «___» ____________ жағдай бойынша</w:t>
      </w:r>
    </w:p>
    <w:p>
      <w:pPr>
        <w:spacing w:after="0"/>
        <w:ind w:left="0"/>
        <w:jc w:val="both"/>
      </w:pPr>
      <w:r>
        <w:rPr>
          <w:rFonts w:ascii="Times New Roman"/>
          <w:b w:val="false"/>
          <w:i w:val="false"/>
          <w:color w:val="000000"/>
          <w:sz w:val="28"/>
        </w:rPr>
        <w:t>(мың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4"/>
        <w:gridCol w:w="1789"/>
        <w:gridCol w:w="2270"/>
        <w:gridCol w:w="2297"/>
      </w:tblGrid>
      <w:tr>
        <w:trPr>
          <w:trHeight w:val="180" w:hRule="atLeast"/>
        </w:trPr>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Баптың атауы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соңында</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басында</w:t>
            </w:r>
          </w:p>
        </w:tc>
      </w:tr>
      <w:tr>
        <w:trPr>
          <w:trHeight w:val="180" w:hRule="atLeast"/>
        </w:trPr>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80" w:hRule="atLeast"/>
        </w:trPr>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Банктердегі шоттардағы ақша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Банктердегі салымдар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бағалы қағаздары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 ұйымдарының бағалы қағаздары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эмитенттерінің мемлекеттік емес бағалы қағаздары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мемлекеттерінің бағалы қағаздары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эмитенттерінің мемлекеттік емес бағалы қағаздары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бағалы қағаздар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Депозитарлық қолхаттар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пай қорларының пайлары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Акционерлік қоғам болып табылмайтын заңды тұлғалардың капиталына инвестициялар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«кері РЕПО» операциялары бойынша талаптар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Дебиторлық берешек</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құралдары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қаржы активтері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Үйлер мен ғимараттар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салынып жатқан және қайта құрылатын жылжымайтын мүлік объектілерi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жобалау-сметалық құжаттама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және жер қойнауын пайдалану құқығы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активтер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 жиынтығы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қордың бағалы қағаздарын сатып алу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Төленуі тиіс дивидендтер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Кредиторлық берешек</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«РЕПО» операциялары бойынша міндеттемелер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міндеттемелер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 жиынтығы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активтер жиынтығы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Бірінші басшы</w:t>
      </w:r>
      <w:r>
        <w:br/>
      </w:r>
      <w:r>
        <w:rPr>
          <w:rFonts w:ascii="Times New Roman"/>
          <w:b w:val="false"/>
          <w:i w:val="false"/>
          <w:color w:val="000000"/>
          <w:sz w:val="28"/>
        </w:rPr>
        <w:t>
(ол болмаған кезеңде – оның</w:t>
      </w:r>
      <w:r>
        <w:br/>
      </w:r>
      <w:r>
        <w:rPr>
          <w:rFonts w:ascii="Times New Roman"/>
          <w:b w:val="false"/>
          <w:i w:val="false"/>
          <w:color w:val="000000"/>
          <w:sz w:val="28"/>
        </w:rPr>
        <w:t>
орнындағы тұлға)             ________________   күні  _______________</w:t>
      </w:r>
      <w:r>
        <w:br/>
      </w:r>
      <w:r>
        <w:rPr>
          <w:rFonts w:ascii="Times New Roman"/>
          <w:b w:val="false"/>
          <w:i w:val="false"/>
          <w:color w:val="000000"/>
          <w:sz w:val="28"/>
        </w:rPr>
        <w:t>
Бас бухгалтер                ________________   күні  _______________</w:t>
      </w:r>
      <w:r>
        <w:br/>
      </w:r>
      <w:r>
        <w:rPr>
          <w:rFonts w:ascii="Times New Roman"/>
          <w:b w:val="false"/>
          <w:i w:val="false"/>
          <w:color w:val="000000"/>
          <w:sz w:val="28"/>
        </w:rPr>
        <w:t>
Орындаушы                    ________________   күні  _______________</w:t>
      </w:r>
      <w:r>
        <w:br/>
      </w:r>
      <w:r>
        <w:rPr>
          <w:rFonts w:ascii="Times New Roman"/>
          <w:b w:val="false"/>
          <w:i w:val="false"/>
          <w:color w:val="000000"/>
          <w:sz w:val="28"/>
        </w:rPr>
        <w:t>
Телефон                      ________________</w:t>
      </w:r>
      <w:r>
        <w:br/>
      </w:r>
      <w:r>
        <w:rPr>
          <w:rFonts w:ascii="Times New Roman"/>
          <w:b w:val="false"/>
          <w:i w:val="false"/>
          <w:color w:val="000000"/>
          <w:sz w:val="28"/>
        </w:rPr>
        <w:t>
Мөрдің орны</w:t>
      </w:r>
    </w:p>
    <w:bookmarkStart w:name="z141" w:id="85"/>
    <w:p>
      <w:pPr>
        <w:spacing w:after="0"/>
        <w:ind w:left="0"/>
        <w:jc w:val="both"/>
      </w:pPr>
      <w:r>
        <w:rPr>
          <w:rFonts w:ascii="Times New Roman"/>
          <w:b w:val="false"/>
          <w:i w:val="false"/>
          <w:color w:val="000000"/>
          <w:sz w:val="28"/>
        </w:rPr>
        <w:t xml:space="preserve">
Әкімшілік деректерді жинауға </w:t>
      </w:r>
      <w:r>
        <w:br/>
      </w:r>
      <w:r>
        <w:rPr>
          <w:rFonts w:ascii="Times New Roman"/>
          <w:b w:val="false"/>
          <w:i w:val="false"/>
          <w:color w:val="000000"/>
          <w:sz w:val="28"/>
        </w:rPr>
        <w:t xml:space="preserve">
арналған «Инвестициялық    </w:t>
      </w:r>
      <w:r>
        <w:br/>
      </w:r>
      <w:r>
        <w:rPr>
          <w:rFonts w:ascii="Times New Roman"/>
          <w:b w:val="false"/>
          <w:i w:val="false"/>
          <w:color w:val="000000"/>
          <w:sz w:val="28"/>
        </w:rPr>
        <w:t>
қордың (басқа да клиенттердің)</w:t>
      </w:r>
      <w:r>
        <w:br/>
      </w:r>
      <w:r>
        <w:rPr>
          <w:rFonts w:ascii="Times New Roman"/>
          <w:b w:val="false"/>
          <w:i w:val="false"/>
          <w:color w:val="000000"/>
          <w:sz w:val="28"/>
        </w:rPr>
        <w:t>
активтері бойынша бухгалтерлік</w:t>
      </w:r>
      <w:r>
        <w:br/>
      </w:r>
      <w:r>
        <w:rPr>
          <w:rFonts w:ascii="Times New Roman"/>
          <w:b w:val="false"/>
          <w:i w:val="false"/>
          <w:color w:val="000000"/>
          <w:sz w:val="28"/>
        </w:rPr>
        <w:t xml:space="preserve">
баланс» нысанына қосымша  </w:t>
      </w:r>
    </w:p>
    <w:bookmarkEnd w:id="85"/>
    <w:bookmarkStart w:name="z142" w:id="86"/>
    <w:p>
      <w:pPr>
        <w:spacing w:after="0"/>
        <w:ind w:left="0"/>
        <w:jc w:val="left"/>
      </w:pPr>
      <w:r>
        <w:rPr>
          <w:rFonts w:ascii="Times New Roman"/>
          <w:b/>
          <w:i w:val="false"/>
          <w:color w:val="000000"/>
        </w:rPr>
        <w:t xml:space="preserve"> 
Әкімшілік деректерді жинауға арналған нысанды толтыру бойынша</w:t>
      </w:r>
      <w:r>
        <w:br/>
      </w:r>
      <w:r>
        <w:rPr>
          <w:rFonts w:ascii="Times New Roman"/>
          <w:b/>
          <w:i w:val="false"/>
          <w:color w:val="000000"/>
        </w:rPr>
        <w:t>
түсіндірме</w:t>
      </w:r>
    </w:p>
    <w:bookmarkEnd w:id="86"/>
    <w:bookmarkStart w:name="z143" w:id="87"/>
    <w:p>
      <w:pPr>
        <w:spacing w:after="0"/>
        <w:ind w:left="0"/>
        <w:jc w:val="left"/>
      </w:pPr>
      <w:r>
        <w:rPr>
          <w:rFonts w:ascii="Times New Roman"/>
          <w:b/>
          <w:i w:val="false"/>
          <w:color w:val="000000"/>
        </w:rPr>
        <w:t xml:space="preserve"> 
Инвестициялық қордың (басқа да клиенттердің) активтері бойынша</w:t>
      </w:r>
      <w:r>
        <w:br/>
      </w:r>
      <w:r>
        <w:rPr>
          <w:rFonts w:ascii="Times New Roman"/>
          <w:b/>
          <w:i w:val="false"/>
          <w:color w:val="000000"/>
        </w:rPr>
        <w:t>
бухгалтерлік баланс</w:t>
      </w:r>
    </w:p>
    <w:bookmarkEnd w:id="87"/>
    <w:bookmarkStart w:name="z144" w:id="88"/>
    <w:p>
      <w:pPr>
        <w:spacing w:after="0"/>
        <w:ind w:left="0"/>
        <w:jc w:val="left"/>
      </w:pPr>
      <w:r>
        <w:rPr>
          <w:rFonts w:ascii="Times New Roman"/>
          <w:b/>
          <w:i w:val="false"/>
          <w:color w:val="000000"/>
        </w:rPr>
        <w:t xml:space="preserve"> 
1. Жалпы ережелер</w:t>
      </w:r>
    </w:p>
    <w:bookmarkEnd w:id="88"/>
    <w:p>
      <w:pPr>
        <w:spacing w:after="0"/>
        <w:ind w:left="0"/>
        <w:jc w:val="both"/>
      </w:pPr>
      <w:r>
        <w:rPr>
          <w:rFonts w:ascii="Times New Roman"/>
          <w:b w:val="false"/>
          <w:i w:val="false"/>
          <w:color w:val="000000"/>
          <w:sz w:val="28"/>
        </w:rPr>
        <w:t>      1. Осы түсіндірме «Инвестициялық қордың (басқа да клиенттердің) активтері бойынша бухгалтерлік баланс» нысанын (бұдан әрі – Нысан) толтыру бойынша бірыңғай талаптарды айқындайды.</w:t>
      </w:r>
      <w:r>
        <w:br/>
      </w:r>
      <w:r>
        <w:rPr>
          <w:rFonts w:ascii="Times New Roman"/>
          <w:b w:val="false"/>
          <w:i w:val="false"/>
          <w:color w:val="000000"/>
          <w:sz w:val="28"/>
        </w:rPr>
        <w:t>
      2. Нысан «Қазақстан Республикасының Ұлттық Банкі туралы» 1995 жылғы 30 наурыздағы Қазақстан Республикасы Заңының 15-бабының </w:t>
      </w:r>
      <w:r>
        <w:rPr>
          <w:rFonts w:ascii="Times New Roman"/>
          <w:b w:val="false"/>
          <w:i w:val="false"/>
          <w:color w:val="000000"/>
          <w:sz w:val="28"/>
        </w:rPr>
        <w:t>43) тармақшасына</w:t>
      </w:r>
      <w:r>
        <w:rPr>
          <w:rFonts w:ascii="Times New Roman"/>
          <w:b w:val="false"/>
          <w:i w:val="false"/>
          <w:color w:val="000000"/>
          <w:sz w:val="28"/>
        </w:rPr>
        <w:t xml:space="preserve"> сәйкес әзірленді.</w:t>
      </w:r>
      <w:r>
        <w:br/>
      </w:r>
      <w:r>
        <w:rPr>
          <w:rFonts w:ascii="Times New Roman"/>
          <w:b w:val="false"/>
          <w:i w:val="false"/>
          <w:color w:val="000000"/>
          <w:sz w:val="28"/>
        </w:rPr>
        <w:t>
      3. Инвестициялық портфельді басқарушы есеп нысанын тоқсан сайын жасайды және есепті кезең соңындағы жағдай бойынша толтырады.</w:t>
      </w:r>
      <w:r>
        <w:br/>
      </w:r>
      <w:r>
        <w:rPr>
          <w:rFonts w:ascii="Times New Roman"/>
          <w:b w:val="false"/>
          <w:i w:val="false"/>
          <w:color w:val="000000"/>
          <w:sz w:val="28"/>
        </w:rPr>
        <w:t>
      4. Қаржылық есептілікті жасаған кезде пайдаланылатын өлшем бірлігі мың теңгемен белгіленеді. Бес жүз теңгеден кем сома нөлге дейін дөңгелектенеді, ал бес жүз теңгеге тең және одан жоғары сома мың теңгеге дейін дөңгелектенеді.</w:t>
      </w:r>
      <w:r>
        <w:br/>
      </w:r>
      <w:r>
        <w:rPr>
          <w:rFonts w:ascii="Times New Roman"/>
          <w:b w:val="false"/>
          <w:i w:val="false"/>
          <w:color w:val="000000"/>
          <w:sz w:val="28"/>
        </w:rPr>
        <w:t>
      5. Есеп нысанына бірінші басшы (ол болмаған кезде – оның орнындағы адам), бас бухгалтер және орындаушы қол қояды.</w:t>
      </w:r>
    </w:p>
    <w:bookmarkStart w:name="z145" w:id="89"/>
    <w:p>
      <w:pPr>
        <w:spacing w:after="0"/>
        <w:ind w:left="0"/>
        <w:jc w:val="left"/>
      </w:pPr>
      <w:r>
        <w:rPr>
          <w:rFonts w:ascii="Times New Roman"/>
          <w:b/>
          <w:i w:val="false"/>
          <w:color w:val="000000"/>
        </w:rPr>
        <w:t xml:space="preserve"> 
2. Есеп нысанын толтыру бойынша түсіндірме</w:t>
      </w:r>
    </w:p>
    <w:bookmarkEnd w:id="89"/>
    <w:p>
      <w:pPr>
        <w:spacing w:after="0"/>
        <w:ind w:left="0"/>
        <w:jc w:val="both"/>
      </w:pPr>
      <w:r>
        <w:rPr>
          <w:rFonts w:ascii="Times New Roman"/>
          <w:b w:val="false"/>
          <w:i w:val="false"/>
          <w:color w:val="000000"/>
          <w:sz w:val="28"/>
        </w:rPr>
        <w:t>      6. 3-баған толтырылған кезде ескертулер көрсетіледі.</w:t>
      </w:r>
      <w:r>
        <w:br/>
      </w:r>
      <w:r>
        <w:rPr>
          <w:rFonts w:ascii="Times New Roman"/>
          <w:b w:val="false"/>
          <w:i w:val="false"/>
          <w:color w:val="000000"/>
          <w:sz w:val="28"/>
        </w:rPr>
        <w:t>
      7. 4-бағанда есепті кезеңнің соңғы күнін қоса алғанда, есепті кезең соңындағы деректер көрсетіледі.</w:t>
      </w:r>
      <w:r>
        <w:br/>
      </w:r>
      <w:r>
        <w:rPr>
          <w:rFonts w:ascii="Times New Roman"/>
          <w:b w:val="false"/>
          <w:i w:val="false"/>
          <w:color w:val="000000"/>
          <w:sz w:val="28"/>
        </w:rPr>
        <w:t>
      8. 5-бағанда есепті кезең басындағы деректер көрсетіледі.</w:t>
      </w:r>
      <w:r>
        <w:br/>
      </w:r>
      <w:r>
        <w:rPr>
          <w:rFonts w:ascii="Times New Roman"/>
          <w:b w:val="false"/>
          <w:i w:val="false"/>
          <w:color w:val="000000"/>
          <w:sz w:val="28"/>
        </w:rPr>
        <w:t>
      9. 1–18-жолдарда бас кітаптан немесе деректер базасынан алынған және Халықаралық қаржылық есептілік стандарттарының талаптарын ескере отырып топтастырылған ақпараттың негізіндегі деректер көрсетіледі.</w:t>
      </w:r>
    </w:p>
    <w:bookmarkStart w:name="z47" w:id="90"/>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Ұлттық Банкі Басқармасының</w:t>
      </w:r>
      <w:r>
        <w:br/>
      </w:r>
      <w:r>
        <w:rPr>
          <w:rFonts w:ascii="Times New Roman"/>
          <w:b w:val="false"/>
          <w:i w:val="false"/>
          <w:color w:val="000000"/>
          <w:sz w:val="28"/>
        </w:rPr>
        <w:t xml:space="preserve">
2013 жылғы 27 мамырдағы </w:t>
      </w:r>
      <w:r>
        <w:br/>
      </w:r>
      <w:r>
        <w:rPr>
          <w:rFonts w:ascii="Times New Roman"/>
          <w:b w:val="false"/>
          <w:i w:val="false"/>
          <w:color w:val="000000"/>
          <w:sz w:val="28"/>
        </w:rPr>
        <w:t xml:space="preserve">
№ 130 қаулысына     </w:t>
      </w:r>
      <w:r>
        <w:br/>
      </w:r>
      <w:r>
        <w:rPr>
          <w:rFonts w:ascii="Times New Roman"/>
          <w:b w:val="false"/>
          <w:i w:val="false"/>
          <w:color w:val="000000"/>
          <w:sz w:val="28"/>
        </w:rPr>
        <w:t xml:space="preserve">
14-қосымша       </w:t>
      </w:r>
    </w:p>
    <w:bookmarkEnd w:id="90"/>
    <w:p>
      <w:pPr>
        <w:spacing w:after="0"/>
        <w:ind w:left="0"/>
        <w:jc w:val="left"/>
      </w:pPr>
      <w:r>
        <w:rPr>
          <w:rFonts w:ascii="Times New Roman"/>
          <w:b/>
          <w:i w:val="false"/>
          <w:color w:val="000000"/>
        </w:rPr>
        <w:t xml:space="preserve"> Әкімшілік деректерді жинауға арналған нысан Инвестициялық қордың активтері бойынша пайда мен шығындар туралы есеп</w:t>
      </w:r>
    </w:p>
    <w:p>
      <w:pPr>
        <w:spacing w:after="0"/>
        <w:ind w:left="0"/>
        <w:jc w:val="both"/>
      </w:pPr>
      <w:r>
        <w:rPr>
          <w:rFonts w:ascii="Times New Roman"/>
          <w:b w:val="false"/>
          <w:i w:val="false"/>
          <w:color w:val="000000"/>
          <w:sz w:val="28"/>
        </w:rPr>
        <w:t>Есепті кезең: 20 __ жылғы 01.__.</w:t>
      </w:r>
    </w:p>
    <w:p>
      <w:pPr>
        <w:spacing w:after="0"/>
        <w:ind w:left="0"/>
        <w:jc w:val="both"/>
      </w:pPr>
      <w:r>
        <w:rPr>
          <w:rFonts w:ascii="Times New Roman"/>
          <w:b w:val="false"/>
          <w:i w:val="false"/>
          <w:color w:val="ff0000"/>
          <w:sz w:val="28"/>
        </w:rPr>
        <w:t xml:space="preserve">      Ескерту. 14-қосымша жаңа редакцияда - ҚР Ұлттық Банкі Басқармасының 23.09.2013 </w:t>
      </w:r>
      <w:r>
        <w:rPr>
          <w:rFonts w:ascii="Times New Roman"/>
          <w:b w:val="false"/>
          <w:i w:val="false"/>
          <w:color w:val="ff0000"/>
          <w:sz w:val="28"/>
        </w:rPr>
        <w:t>№ 250</w:t>
      </w:r>
      <w:r>
        <w:rPr>
          <w:rFonts w:ascii="Times New Roman"/>
          <w:b w:val="false"/>
          <w:i w:val="false"/>
          <w:color w:val="ff0000"/>
          <w:sz w:val="28"/>
        </w:rPr>
        <w:t>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Индекс: Ф2-ИПБ</w:t>
      </w:r>
    </w:p>
    <w:p>
      <w:pPr>
        <w:spacing w:after="0"/>
        <w:ind w:left="0"/>
        <w:jc w:val="both"/>
      </w:pPr>
      <w:r>
        <w:rPr>
          <w:rFonts w:ascii="Times New Roman"/>
          <w:b w:val="false"/>
          <w:i w:val="false"/>
          <w:color w:val="000000"/>
          <w:sz w:val="28"/>
        </w:rPr>
        <w:t>Кезеңділігі: ай сайын</w:t>
      </w:r>
    </w:p>
    <w:p>
      <w:pPr>
        <w:spacing w:after="0"/>
        <w:ind w:left="0"/>
        <w:jc w:val="both"/>
      </w:pPr>
      <w:r>
        <w:rPr>
          <w:rFonts w:ascii="Times New Roman"/>
          <w:b w:val="false"/>
          <w:i w:val="false"/>
          <w:color w:val="000000"/>
          <w:sz w:val="28"/>
        </w:rPr>
        <w:t>Ұсынатындар: инвестициялық портфельді басқарушы</w:t>
      </w:r>
    </w:p>
    <w:p>
      <w:pPr>
        <w:spacing w:after="0"/>
        <w:ind w:left="0"/>
        <w:jc w:val="both"/>
      </w:pPr>
      <w:r>
        <w:rPr>
          <w:rFonts w:ascii="Times New Roman"/>
          <w:b w:val="false"/>
          <w:i w:val="false"/>
          <w:color w:val="000000"/>
          <w:sz w:val="28"/>
        </w:rPr>
        <w:t>Нысан қайда ұсынылады: Қазақстан Республикасының Ұлттық Банкі</w:t>
      </w:r>
    </w:p>
    <w:p>
      <w:pPr>
        <w:spacing w:after="0"/>
        <w:ind w:left="0"/>
        <w:jc w:val="both"/>
      </w:pPr>
      <w:r>
        <w:rPr>
          <w:rFonts w:ascii="Times New Roman"/>
          <w:b w:val="false"/>
          <w:i w:val="false"/>
          <w:color w:val="000000"/>
          <w:sz w:val="28"/>
        </w:rPr>
        <w:t>Ұсыну мерзімі – есепті айдан кейінгі айдың бесінші жұмыс күнінен кешіктірмей</w:t>
      </w:r>
    </w:p>
    <w:bookmarkStart w:name="z48" w:id="91"/>
    <w:p>
      <w:pPr>
        <w:spacing w:after="0"/>
        <w:ind w:left="0"/>
        <w:jc w:val="both"/>
      </w:pPr>
      <w:r>
        <w:rPr>
          <w:rFonts w:ascii="Times New Roman"/>
          <w:b w:val="false"/>
          <w:i w:val="false"/>
          <w:color w:val="000000"/>
          <w:sz w:val="28"/>
        </w:rPr>
        <w:t>
Нысан</w:t>
      </w:r>
    </w:p>
    <w:bookmarkEnd w:id="91"/>
    <w:p>
      <w:pPr>
        <w:spacing w:after="0"/>
        <w:ind w:left="0"/>
        <w:jc w:val="both"/>
      </w:pPr>
      <w:r>
        <w:rPr>
          <w:rFonts w:ascii="Times New Roman"/>
          <w:b w:val="false"/>
          <w:i w:val="false"/>
          <w:color w:val="000000"/>
          <w:sz w:val="28"/>
        </w:rPr>
        <w:t>_______________________________________________</w:t>
      </w:r>
      <w:r>
        <w:br/>
      </w:r>
      <w:r>
        <w:rPr>
          <w:rFonts w:ascii="Times New Roman"/>
          <w:b w:val="false"/>
          <w:i w:val="false"/>
          <w:color w:val="000000"/>
          <w:sz w:val="28"/>
        </w:rPr>
        <w:t>
(инвестициялық портфельді басқарушының толық атауы)</w:t>
      </w:r>
      <w:r>
        <w:br/>
      </w:r>
      <w:r>
        <w:rPr>
          <w:rFonts w:ascii="Times New Roman"/>
          <w:b w:val="false"/>
          <w:i w:val="false"/>
          <w:color w:val="000000"/>
          <w:sz w:val="28"/>
        </w:rPr>
        <w:t>
__________________________________</w:t>
      </w:r>
      <w:r>
        <w:br/>
      </w:r>
      <w:r>
        <w:rPr>
          <w:rFonts w:ascii="Times New Roman"/>
          <w:b w:val="false"/>
          <w:i w:val="false"/>
          <w:color w:val="000000"/>
          <w:sz w:val="28"/>
        </w:rPr>
        <w:t>
(инвестициялық қордың толық атауы)</w:t>
      </w:r>
    </w:p>
    <w:p>
      <w:pPr>
        <w:spacing w:after="0"/>
        <w:ind w:left="0"/>
        <w:jc w:val="both"/>
      </w:pPr>
      <w:r>
        <w:rPr>
          <w:rFonts w:ascii="Times New Roman"/>
          <w:b w:val="false"/>
          <w:i w:val="false"/>
          <w:color w:val="000000"/>
          <w:sz w:val="28"/>
        </w:rPr>
        <w:t>20 ___ жылғы «___» ____________ жағдай бойынша</w:t>
      </w:r>
    </w:p>
    <w:p>
      <w:pPr>
        <w:spacing w:after="0"/>
        <w:ind w:left="0"/>
        <w:jc w:val="both"/>
      </w:pPr>
      <w:r>
        <w:rPr>
          <w:rFonts w:ascii="Times New Roman"/>
          <w:b w:val="false"/>
          <w:i w:val="false"/>
          <w:color w:val="000000"/>
          <w:sz w:val="28"/>
        </w:rPr>
        <w:t>(мың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7"/>
        <w:gridCol w:w="1539"/>
        <w:gridCol w:w="2503"/>
        <w:gridCol w:w="2301"/>
      </w:tblGrid>
      <w:tr>
        <w:trPr>
          <w:trHeight w:val="180" w:hRule="atLeast"/>
        </w:trPr>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Баптың атауы</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бастап есепті күнге дейінгі кезеңде</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w:t>
            </w:r>
          </w:p>
        </w:tc>
      </w:tr>
      <w:tr>
        <w:trPr>
          <w:trHeight w:val="180" w:hRule="atLeast"/>
        </w:trPr>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80" w:hRule="atLeast"/>
        </w:trPr>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басындағы инвестициялық қордың таза активтері</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қордың бағалы қағаздарын (пайларын) орналастырудан түсімдер</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Орналастырылған салымдар бойынша сыйақы түріндегі кірістер</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бойынша сыйақы (купон және (немесе) дисконт) түріндегі кірістер</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бағалы қағаздар бойынша</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 ұйымдарының бағалы қағаздары бойынша</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эмитенттерінің мемлекеттік емес бағалы қағаздары бойынша</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мемлекеттерінің бағалы қағаздары бойынша</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эмитенттерінің мемлекеттік емес бағалы қағаздары бойынша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бағалы қағаздар бойынша</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«Кері РЕПО» операциялары бойынша кірістер</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Акциялар бойынша дивидендтер бойынша кірістер</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 сатып алу-сатудан түскен кірістер (шығыстар) (нетто)</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бағалаудан кірістер (шығыстар) (нетто)</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 әділ құнының өзгеруінен</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 қайта бағалаудан</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бағалаудан басқа да кірістер (шығыстар)</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қаржы активтері бойынша сыйақы түріндегі кірістер</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кірістер</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Кірістер жиынтығы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қордың сатып алынған бағалы қағаздар (пайлар)</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қордың бағалы қағаздары бойынша төленген дивидендтер</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Комиссиялық сыйақы</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портфельді басқарушыға</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брокерге және дилерге</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кастодианға және тіркеушіге</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тұлғаларға</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шығыстар</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жиынтығы</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Анықталмаған (қате есепке алынған) сомалар</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Анықталмаған (қате есепке алынған) сомаларды қайтару</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соңындағы таза активтер</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активтердегі өзгерістер</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Бірінші басшы</w:t>
      </w:r>
      <w:r>
        <w:br/>
      </w:r>
      <w:r>
        <w:rPr>
          <w:rFonts w:ascii="Times New Roman"/>
          <w:b w:val="false"/>
          <w:i w:val="false"/>
          <w:color w:val="000000"/>
          <w:sz w:val="28"/>
        </w:rPr>
        <w:t>
(ол болмаған кезеңде – оның</w:t>
      </w:r>
      <w:r>
        <w:br/>
      </w:r>
      <w:r>
        <w:rPr>
          <w:rFonts w:ascii="Times New Roman"/>
          <w:b w:val="false"/>
          <w:i w:val="false"/>
          <w:color w:val="000000"/>
          <w:sz w:val="28"/>
        </w:rPr>
        <w:t>
орнындағы тұлға)             ________________   күні  _______________</w:t>
      </w:r>
      <w:r>
        <w:br/>
      </w:r>
      <w:r>
        <w:rPr>
          <w:rFonts w:ascii="Times New Roman"/>
          <w:b w:val="false"/>
          <w:i w:val="false"/>
          <w:color w:val="000000"/>
          <w:sz w:val="28"/>
        </w:rPr>
        <w:t>
Бас бухгалтер                ________________   күні  _______________</w:t>
      </w:r>
      <w:r>
        <w:br/>
      </w:r>
      <w:r>
        <w:rPr>
          <w:rFonts w:ascii="Times New Roman"/>
          <w:b w:val="false"/>
          <w:i w:val="false"/>
          <w:color w:val="000000"/>
          <w:sz w:val="28"/>
        </w:rPr>
        <w:t>
Орындаушы                    ________________   күні  _______________</w:t>
      </w:r>
      <w:r>
        <w:br/>
      </w:r>
      <w:r>
        <w:rPr>
          <w:rFonts w:ascii="Times New Roman"/>
          <w:b w:val="false"/>
          <w:i w:val="false"/>
          <w:color w:val="000000"/>
          <w:sz w:val="28"/>
        </w:rPr>
        <w:t>
Телефон                      ________________</w:t>
      </w:r>
      <w:r>
        <w:br/>
      </w:r>
      <w:r>
        <w:rPr>
          <w:rFonts w:ascii="Times New Roman"/>
          <w:b w:val="false"/>
          <w:i w:val="false"/>
          <w:color w:val="000000"/>
          <w:sz w:val="28"/>
        </w:rPr>
        <w:t>
Мөрдің орны</w:t>
      </w:r>
    </w:p>
    <w:bookmarkStart w:name="z146" w:id="92"/>
    <w:p>
      <w:pPr>
        <w:spacing w:after="0"/>
        <w:ind w:left="0"/>
        <w:jc w:val="both"/>
      </w:pPr>
      <w:r>
        <w:rPr>
          <w:rFonts w:ascii="Times New Roman"/>
          <w:b w:val="false"/>
          <w:i w:val="false"/>
          <w:color w:val="000000"/>
          <w:sz w:val="28"/>
        </w:rPr>
        <w:t>
Әкімшілік деректерді жинауға</w:t>
      </w:r>
      <w:r>
        <w:br/>
      </w:r>
      <w:r>
        <w:rPr>
          <w:rFonts w:ascii="Times New Roman"/>
          <w:b w:val="false"/>
          <w:i w:val="false"/>
          <w:color w:val="000000"/>
          <w:sz w:val="28"/>
        </w:rPr>
        <w:t xml:space="preserve">
арналған «Инвестициялық   </w:t>
      </w:r>
      <w:r>
        <w:br/>
      </w:r>
      <w:r>
        <w:rPr>
          <w:rFonts w:ascii="Times New Roman"/>
          <w:b w:val="false"/>
          <w:i w:val="false"/>
          <w:color w:val="000000"/>
          <w:sz w:val="28"/>
        </w:rPr>
        <w:t xml:space="preserve">
қордың активтері бойынша   </w:t>
      </w:r>
      <w:r>
        <w:br/>
      </w:r>
      <w:r>
        <w:rPr>
          <w:rFonts w:ascii="Times New Roman"/>
          <w:b w:val="false"/>
          <w:i w:val="false"/>
          <w:color w:val="000000"/>
          <w:sz w:val="28"/>
        </w:rPr>
        <w:t xml:space="preserve">
пайда мен шығындар туралы  </w:t>
      </w:r>
      <w:r>
        <w:br/>
      </w:r>
      <w:r>
        <w:rPr>
          <w:rFonts w:ascii="Times New Roman"/>
          <w:b w:val="false"/>
          <w:i w:val="false"/>
          <w:color w:val="000000"/>
          <w:sz w:val="28"/>
        </w:rPr>
        <w:t xml:space="preserve">
есеп» нысанына қосымша    </w:t>
      </w:r>
    </w:p>
    <w:bookmarkEnd w:id="92"/>
    <w:bookmarkStart w:name="z147" w:id="93"/>
    <w:p>
      <w:pPr>
        <w:spacing w:after="0"/>
        <w:ind w:left="0"/>
        <w:jc w:val="left"/>
      </w:pPr>
      <w:r>
        <w:rPr>
          <w:rFonts w:ascii="Times New Roman"/>
          <w:b/>
          <w:i w:val="false"/>
          <w:color w:val="000000"/>
        </w:rPr>
        <w:t xml:space="preserve"> 
Әкімшілік деректерді жинауға арналған нысанды толтыру бойынша</w:t>
      </w:r>
      <w:r>
        <w:br/>
      </w:r>
      <w:r>
        <w:rPr>
          <w:rFonts w:ascii="Times New Roman"/>
          <w:b/>
          <w:i w:val="false"/>
          <w:color w:val="000000"/>
        </w:rPr>
        <w:t>
түсіндірме</w:t>
      </w:r>
    </w:p>
    <w:bookmarkEnd w:id="93"/>
    <w:bookmarkStart w:name="z148" w:id="94"/>
    <w:p>
      <w:pPr>
        <w:spacing w:after="0"/>
        <w:ind w:left="0"/>
        <w:jc w:val="left"/>
      </w:pPr>
      <w:r>
        <w:rPr>
          <w:rFonts w:ascii="Times New Roman"/>
          <w:b/>
          <w:i w:val="false"/>
          <w:color w:val="000000"/>
        </w:rPr>
        <w:t xml:space="preserve"> 
Инвестициялық қордың активтері бойынша пайда мен шығындар туралы есеп</w:t>
      </w:r>
    </w:p>
    <w:bookmarkEnd w:id="94"/>
    <w:bookmarkStart w:name="z149" w:id="95"/>
    <w:p>
      <w:pPr>
        <w:spacing w:after="0"/>
        <w:ind w:left="0"/>
        <w:jc w:val="left"/>
      </w:pPr>
      <w:r>
        <w:rPr>
          <w:rFonts w:ascii="Times New Roman"/>
          <w:b/>
          <w:i w:val="false"/>
          <w:color w:val="000000"/>
        </w:rPr>
        <w:t xml:space="preserve"> 
1. Жалпы ережелер</w:t>
      </w:r>
    </w:p>
    <w:bookmarkEnd w:id="95"/>
    <w:p>
      <w:pPr>
        <w:spacing w:after="0"/>
        <w:ind w:left="0"/>
        <w:jc w:val="both"/>
      </w:pPr>
      <w:r>
        <w:rPr>
          <w:rFonts w:ascii="Times New Roman"/>
          <w:b w:val="false"/>
          <w:i w:val="false"/>
          <w:color w:val="000000"/>
          <w:sz w:val="28"/>
        </w:rPr>
        <w:t>      1. Осы түсіндірме «Инвестициялық қордың активтері бойынша пайда мен шығындар туралы есеп» нысанын (бұдан әрі – Нысан)толтыру бойынша бірыңғай талаптарды айқындайды.</w:t>
      </w:r>
      <w:r>
        <w:br/>
      </w:r>
      <w:r>
        <w:rPr>
          <w:rFonts w:ascii="Times New Roman"/>
          <w:b w:val="false"/>
          <w:i w:val="false"/>
          <w:color w:val="000000"/>
          <w:sz w:val="28"/>
        </w:rPr>
        <w:t>
      2. Нысан «Қазақстан Республикасының Ұлттық Банкі туралы» 1995 жылғы 30 наурыздағы Қазақстан Республикасының Заңы 15-бабының </w:t>
      </w:r>
      <w:r>
        <w:rPr>
          <w:rFonts w:ascii="Times New Roman"/>
          <w:b w:val="false"/>
          <w:i w:val="false"/>
          <w:color w:val="000000"/>
          <w:sz w:val="28"/>
        </w:rPr>
        <w:t>43) тармақшасына</w:t>
      </w:r>
      <w:r>
        <w:rPr>
          <w:rFonts w:ascii="Times New Roman"/>
          <w:b w:val="false"/>
          <w:i w:val="false"/>
          <w:color w:val="000000"/>
          <w:sz w:val="28"/>
        </w:rPr>
        <w:t xml:space="preserve"> сәйкес әзірленді.</w:t>
      </w:r>
      <w:r>
        <w:br/>
      </w:r>
      <w:r>
        <w:rPr>
          <w:rFonts w:ascii="Times New Roman"/>
          <w:b w:val="false"/>
          <w:i w:val="false"/>
          <w:color w:val="000000"/>
          <w:sz w:val="28"/>
        </w:rPr>
        <w:t>
      3. Инвестициялық портфельді басқарушы есеп нысанын тоқсан сайын жасайды және ол есепті кезең соңындағы жағдай бойынша толтырылады.</w:t>
      </w:r>
      <w:r>
        <w:br/>
      </w:r>
      <w:r>
        <w:rPr>
          <w:rFonts w:ascii="Times New Roman"/>
          <w:b w:val="false"/>
          <w:i w:val="false"/>
          <w:color w:val="000000"/>
          <w:sz w:val="28"/>
        </w:rPr>
        <w:t>
      4. Қаржылық есептілікті жасаған кезде пайдаланылатын өлшем бірлігі мың теңгемен белгіленеді. Бес жүз теңгеден кем сома нөлге дейін дөңгелектенеді, бес жүз теңгеге тең және одан жоғары сома мың теңгеге дейін дөңгелектенеді.</w:t>
      </w:r>
      <w:r>
        <w:br/>
      </w:r>
      <w:r>
        <w:rPr>
          <w:rFonts w:ascii="Times New Roman"/>
          <w:b w:val="false"/>
          <w:i w:val="false"/>
          <w:color w:val="000000"/>
          <w:sz w:val="28"/>
        </w:rPr>
        <w:t>
      5. Есеп нысанына бірінші басшы (ол болмаған кезде – оның орнындағы адам), бас бухгалтер және орындаушы қол қояды.</w:t>
      </w:r>
    </w:p>
    <w:bookmarkStart w:name="z150" w:id="96"/>
    <w:p>
      <w:pPr>
        <w:spacing w:after="0"/>
        <w:ind w:left="0"/>
        <w:jc w:val="left"/>
      </w:pPr>
      <w:r>
        <w:rPr>
          <w:rFonts w:ascii="Times New Roman"/>
          <w:b/>
          <w:i w:val="false"/>
          <w:color w:val="000000"/>
        </w:rPr>
        <w:t xml:space="preserve"> 
2. Есеп нысанын толтыру бойынша түсіндірме</w:t>
      </w:r>
    </w:p>
    <w:bookmarkEnd w:id="96"/>
    <w:p>
      <w:pPr>
        <w:spacing w:after="0"/>
        <w:ind w:left="0"/>
        <w:jc w:val="both"/>
      </w:pPr>
      <w:r>
        <w:rPr>
          <w:rFonts w:ascii="Times New Roman"/>
          <w:b w:val="false"/>
          <w:i w:val="false"/>
          <w:color w:val="000000"/>
          <w:sz w:val="28"/>
        </w:rPr>
        <w:t>      6. 3-бағанды толтырған кезде ескертулер көрсетіледі.</w:t>
      </w:r>
      <w:r>
        <w:br/>
      </w:r>
      <w:r>
        <w:rPr>
          <w:rFonts w:ascii="Times New Roman"/>
          <w:b w:val="false"/>
          <w:i w:val="false"/>
          <w:color w:val="000000"/>
          <w:sz w:val="28"/>
        </w:rPr>
        <w:t>
      7. 4-бағанда есепті кезеңнің соңғы күнін қоса алғанда, ағымдағы жыл басынан бастап есепті күнге дейінгі кезеңдегі деректер көрсетіледі.</w:t>
      </w:r>
      <w:r>
        <w:br/>
      </w:r>
      <w:r>
        <w:rPr>
          <w:rFonts w:ascii="Times New Roman"/>
          <w:b w:val="false"/>
          <w:i w:val="false"/>
          <w:color w:val="000000"/>
          <w:sz w:val="28"/>
        </w:rPr>
        <w:t>
      8. 5-бағанда есепті кезеңнің соңғы күнін қоса алғанда, есепті кезеңдегі деректер көрсетіледі.</w:t>
      </w:r>
      <w:r>
        <w:br/>
      </w:r>
      <w:r>
        <w:rPr>
          <w:rFonts w:ascii="Times New Roman"/>
          <w:b w:val="false"/>
          <w:i w:val="false"/>
          <w:color w:val="000000"/>
          <w:sz w:val="28"/>
        </w:rPr>
        <w:t>
      9. 1-20-жолдарда бас кітаптан немесе деректер базасынан алынған және Халықаралық қаржылық есептілік стандарттарының талаптарын ескере отырып топтастырылған ақпараттың негізіндегі деректер көрсетіледі.</w:t>
      </w:r>
    </w:p>
    <w:bookmarkStart w:name="z151" w:id="97"/>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Ұлттық Банкі Басқармасының</w:t>
      </w:r>
      <w:r>
        <w:br/>
      </w:r>
      <w:r>
        <w:rPr>
          <w:rFonts w:ascii="Times New Roman"/>
          <w:b w:val="false"/>
          <w:i w:val="false"/>
          <w:color w:val="000000"/>
          <w:sz w:val="28"/>
        </w:rPr>
        <w:t xml:space="preserve">
2013 жылғы 27 мамырдағы  </w:t>
      </w:r>
      <w:r>
        <w:br/>
      </w:r>
      <w:r>
        <w:rPr>
          <w:rFonts w:ascii="Times New Roman"/>
          <w:b w:val="false"/>
          <w:i w:val="false"/>
          <w:color w:val="000000"/>
          <w:sz w:val="28"/>
        </w:rPr>
        <w:t xml:space="preserve">
№ 130 қаулысына      </w:t>
      </w:r>
      <w:r>
        <w:br/>
      </w:r>
      <w:r>
        <w:rPr>
          <w:rFonts w:ascii="Times New Roman"/>
          <w:b w:val="false"/>
          <w:i w:val="false"/>
          <w:color w:val="000000"/>
          <w:sz w:val="28"/>
        </w:rPr>
        <w:t xml:space="preserve">
14-1-қосымша       </w:t>
      </w:r>
    </w:p>
    <w:bookmarkEnd w:id="97"/>
    <w:p>
      <w:pPr>
        <w:spacing w:after="0"/>
        <w:ind w:left="0"/>
        <w:jc w:val="left"/>
      </w:pPr>
      <w:r>
        <w:rPr>
          <w:rFonts w:ascii="Times New Roman"/>
          <w:b/>
          <w:i w:val="false"/>
          <w:color w:val="000000"/>
        </w:rPr>
        <w:t xml:space="preserve"> Әкімшілік деректерді жинауға арналған нысан Бухгалтерлік баланс</w:t>
      </w:r>
    </w:p>
    <w:p>
      <w:pPr>
        <w:spacing w:after="0"/>
        <w:ind w:left="0"/>
        <w:jc w:val="both"/>
      </w:pPr>
      <w:r>
        <w:rPr>
          <w:rFonts w:ascii="Times New Roman"/>
          <w:b w:val="false"/>
          <w:i w:val="false"/>
          <w:color w:val="000000"/>
          <w:sz w:val="28"/>
        </w:rPr>
        <w:t>Есепті кезең: 20 __ жылғы 01.__.</w:t>
      </w:r>
    </w:p>
    <w:p>
      <w:pPr>
        <w:spacing w:after="0"/>
        <w:ind w:left="0"/>
        <w:jc w:val="both"/>
      </w:pPr>
      <w:r>
        <w:rPr>
          <w:rFonts w:ascii="Times New Roman"/>
          <w:b w:val="false"/>
          <w:i w:val="false"/>
          <w:color w:val="ff0000"/>
          <w:sz w:val="28"/>
        </w:rPr>
        <w:t xml:space="preserve">      Ескерту. Қаулы 14-1-қосымшамен толықтырылды - ҚР Ұлттық Банкі Басқармасының 23.09.2013 </w:t>
      </w:r>
      <w:r>
        <w:rPr>
          <w:rFonts w:ascii="Times New Roman"/>
          <w:b w:val="false"/>
          <w:i w:val="false"/>
          <w:color w:val="ff0000"/>
          <w:sz w:val="28"/>
        </w:rPr>
        <w:t>№ 250</w:t>
      </w:r>
      <w:r>
        <w:rPr>
          <w:rFonts w:ascii="Times New Roman"/>
          <w:b w:val="false"/>
          <w:i w:val="false"/>
          <w:color w:val="ff0000"/>
          <w:sz w:val="28"/>
        </w:rPr>
        <w:t>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Индекс: Ф1-ЖЗҚ</w:t>
      </w:r>
    </w:p>
    <w:p>
      <w:pPr>
        <w:spacing w:after="0"/>
        <w:ind w:left="0"/>
        <w:jc w:val="both"/>
      </w:pPr>
      <w:r>
        <w:rPr>
          <w:rFonts w:ascii="Times New Roman"/>
          <w:b w:val="false"/>
          <w:i w:val="false"/>
          <w:color w:val="000000"/>
          <w:sz w:val="28"/>
        </w:rPr>
        <w:t>Кезеңділігі: ай сайын</w:t>
      </w:r>
    </w:p>
    <w:p>
      <w:pPr>
        <w:spacing w:after="0"/>
        <w:ind w:left="0"/>
        <w:jc w:val="both"/>
      </w:pPr>
      <w:r>
        <w:rPr>
          <w:rFonts w:ascii="Times New Roman"/>
          <w:b w:val="false"/>
          <w:i w:val="false"/>
          <w:color w:val="000000"/>
          <w:sz w:val="28"/>
        </w:rPr>
        <w:t>Ұсынатындар: жинақтаушы зейнетақы қорлары</w:t>
      </w:r>
    </w:p>
    <w:p>
      <w:pPr>
        <w:spacing w:after="0"/>
        <w:ind w:left="0"/>
        <w:jc w:val="both"/>
      </w:pPr>
      <w:r>
        <w:rPr>
          <w:rFonts w:ascii="Times New Roman"/>
          <w:b w:val="false"/>
          <w:i w:val="false"/>
          <w:color w:val="000000"/>
          <w:sz w:val="28"/>
        </w:rPr>
        <w:t>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 1 қаңтардағы жағдай бойынша қаржылық есептілікті қоспағанда, есепті айдан кейінгі айдың бесінші жұмыс күнінен кешіктірмей; 1 қаңтардағы жағдай бойынша – он сегізінші қаңтардан кешіктірмей.</w:t>
      </w:r>
    </w:p>
    <w:bookmarkStart w:name="z152" w:id="98"/>
    <w:p>
      <w:pPr>
        <w:spacing w:after="0"/>
        <w:ind w:left="0"/>
        <w:jc w:val="both"/>
      </w:pPr>
      <w:r>
        <w:rPr>
          <w:rFonts w:ascii="Times New Roman"/>
          <w:b w:val="false"/>
          <w:i w:val="false"/>
          <w:color w:val="000000"/>
          <w:sz w:val="28"/>
        </w:rPr>
        <w:t>
Нысан</w:t>
      </w:r>
    </w:p>
    <w:bookmarkEnd w:id="98"/>
    <w:p>
      <w:pPr>
        <w:spacing w:after="0"/>
        <w:ind w:left="0"/>
        <w:jc w:val="both"/>
      </w:pPr>
      <w:r>
        <w:rPr>
          <w:rFonts w:ascii="Times New Roman"/>
          <w:b w:val="false"/>
          <w:i w:val="false"/>
          <w:color w:val="000000"/>
          <w:sz w:val="28"/>
        </w:rPr>
        <w:t>__________________________________________</w:t>
      </w:r>
      <w:r>
        <w:br/>
      </w:r>
      <w:r>
        <w:rPr>
          <w:rFonts w:ascii="Times New Roman"/>
          <w:b w:val="false"/>
          <w:i w:val="false"/>
          <w:color w:val="000000"/>
          <w:sz w:val="28"/>
        </w:rPr>
        <w:t>
(жинақтаушы зейнетақы қорының толық атауы)</w:t>
      </w:r>
    </w:p>
    <w:p>
      <w:pPr>
        <w:spacing w:after="0"/>
        <w:ind w:left="0"/>
        <w:jc w:val="both"/>
      </w:pPr>
      <w:r>
        <w:rPr>
          <w:rFonts w:ascii="Times New Roman"/>
          <w:b w:val="false"/>
          <w:i w:val="false"/>
          <w:color w:val="000000"/>
          <w:sz w:val="28"/>
        </w:rPr>
        <w:t>20 ___ жылғы «___» ____________ жағдай бойынша</w:t>
      </w:r>
    </w:p>
    <w:p>
      <w:pPr>
        <w:spacing w:after="0"/>
        <w:ind w:left="0"/>
        <w:jc w:val="both"/>
      </w:pPr>
      <w:r>
        <w:rPr>
          <w:rFonts w:ascii="Times New Roman"/>
          <w:b w:val="false"/>
          <w:i w:val="false"/>
          <w:color w:val="000000"/>
          <w:sz w:val="28"/>
        </w:rPr>
        <w:t>(мың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60"/>
        <w:gridCol w:w="1980"/>
        <w:gridCol w:w="2242"/>
        <w:gridCol w:w="2418"/>
      </w:tblGrid>
      <w:tr>
        <w:trPr>
          <w:trHeight w:val="180" w:hRule="atLeast"/>
        </w:trPr>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Баптың атауы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соңында</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жылдың соңында</w:t>
            </w:r>
          </w:p>
        </w:tc>
      </w:tr>
      <w:tr>
        <w:trPr>
          <w:trHeight w:val="180" w:hRule="atLeast"/>
        </w:trPr>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80" w:hRule="atLeast"/>
        </w:trPr>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Ақшалай қаражат және ақшалай қаражаттың баламалары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кассадағы қолма-қол ақша</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банктердегі және банк операцияларының жекелеген түрлерін жүзеге асыратын ұйымдардағы шоттардағы ақша</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бағалы металдар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Орналастырылған салымдар (құнсыздануға арналған резервтерді шегергенде)</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Өзгерістері пайда мен шығын құрамында көрсетілетін, әділ құны бойынша бағаланатын бағалы қағаздар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құралдары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 үшін қолда бар бағалы қағаздар (құнсыздануға арналған резервтерді шегергенде)</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«Кері РЕПО» операциялары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аванстар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кезеңдердегі шығыстар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Комиссиялық сыйақылар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активтерінен</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 бойынша инвестициялық кірістен (шығыннан)</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Қорлар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өтелгенге дейін ұсталатын бағалы қағаздар (құнсыздануға арналған резервтерді шегергенде)</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мүлік</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заңды тұлғалардың капиталына инвестициялар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Дебиторлық берешек (құнсыздануға арналған резервтерді шегергенде)</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Сатуға арналған ұзақ мерзімді активтер (шығарылатын топтар)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 (амортизацияны және құнсызданудан болған шығындарды шегергенде)</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құрал-жабдықтар (амортизацияны және құнсызданудан болған шығындарды шегергенде)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Кейінге қалдырылған салық талабы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дебиторлық берешек (құнсыздануға арналған резервтерді шегергенде)</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 мен бюджетке төленетін басқа да міндетті төлемдер бойынша бюджетке талаптар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активтер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 жиынтығы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құралдары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«РЕПО» операциялары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қарыздар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Кредиторлық берешек</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аванстар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номиналды кірістілік көрсеткіші мен кірістіліктің ең төменгі мәні арасындағы айырманы өтеу бойынша</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Акциялар бойынша акционерлермен есеп айырысулар бойынша есептелген шығыстар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Қызметкерлермен есеп айырысулар бойынша есептелген шығыстар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кезеңдердегі кірістер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Кейінге қалдырылған салық міндеттемесі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 мен бюджетке төленетін басқа да міндетті төлемдер бойынша бюджет алдындағы міндеттеме</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Теріс комиссиялық сыйақы бойынша кредиторлық берешек</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міндеттемелер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 жиынтығы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капитал</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 акциялар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Артықшылықты акциялар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Сыйлықақылар (қосымша төленген капитал)</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капитал</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Резервтік капитал</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тұрақтылықты қамтамасыз етуге арналған резерв</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резервтер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Бөлінбеген пайда (жабылмаған зиян)</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жылдардың</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Азшылық үлесі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 жиынтығы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 мен міндеттемелердің жиынтығы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Бірінші басшы</w:t>
      </w:r>
      <w:r>
        <w:br/>
      </w:r>
      <w:r>
        <w:rPr>
          <w:rFonts w:ascii="Times New Roman"/>
          <w:b w:val="false"/>
          <w:i w:val="false"/>
          <w:color w:val="000000"/>
          <w:sz w:val="28"/>
        </w:rPr>
        <w:t>
(ол болмаған кезеңде – оның</w:t>
      </w:r>
      <w:r>
        <w:br/>
      </w:r>
      <w:r>
        <w:rPr>
          <w:rFonts w:ascii="Times New Roman"/>
          <w:b w:val="false"/>
          <w:i w:val="false"/>
          <w:color w:val="000000"/>
          <w:sz w:val="28"/>
        </w:rPr>
        <w:t>
орнындағы тұлға)             ________________   күні  _______________</w:t>
      </w:r>
      <w:r>
        <w:br/>
      </w:r>
      <w:r>
        <w:rPr>
          <w:rFonts w:ascii="Times New Roman"/>
          <w:b w:val="false"/>
          <w:i w:val="false"/>
          <w:color w:val="000000"/>
          <w:sz w:val="28"/>
        </w:rPr>
        <w:t>
Бас бухгалтер                ________________   күні  _______________</w:t>
      </w:r>
      <w:r>
        <w:br/>
      </w:r>
      <w:r>
        <w:rPr>
          <w:rFonts w:ascii="Times New Roman"/>
          <w:b w:val="false"/>
          <w:i w:val="false"/>
          <w:color w:val="000000"/>
          <w:sz w:val="28"/>
        </w:rPr>
        <w:t>
Орындаушы                    ________________   күні  _______________</w:t>
      </w:r>
      <w:r>
        <w:br/>
      </w:r>
      <w:r>
        <w:rPr>
          <w:rFonts w:ascii="Times New Roman"/>
          <w:b w:val="false"/>
          <w:i w:val="false"/>
          <w:color w:val="000000"/>
          <w:sz w:val="28"/>
        </w:rPr>
        <w:t>
Телефон                      ________________</w:t>
      </w:r>
      <w:r>
        <w:br/>
      </w:r>
      <w:r>
        <w:rPr>
          <w:rFonts w:ascii="Times New Roman"/>
          <w:b w:val="false"/>
          <w:i w:val="false"/>
          <w:color w:val="000000"/>
          <w:sz w:val="28"/>
        </w:rPr>
        <w:t>
Мөрдің орны</w:t>
      </w:r>
    </w:p>
    <w:bookmarkStart w:name="z153" w:id="99"/>
    <w:p>
      <w:pPr>
        <w:spacing w:after="0"/>
        <w:ind w:left="0"/>
        <w:jc w:val="both"/>
      </w:pPr>
      <w:r>
        <w:rPr>
          <w:rFonts w:ascii="Times New Roman"/>
          <w:b w:val="false"/>
          <w:i w:val="false"/>
          <w:color w:val="000000"/>
          <w:sz w:val="28"/>
        </w:rPr>
        <w:t xml:space="preserve">
«Бухгалтерлік баланс» </w:t>
      </w:r>
      <w:r>
        <w:br/>
      </w:r>
      <w:r>
        <w:rPr>
          <w:rFonts w:ascii="Times New Roman"/>
          <w:b w:val="false"/>
          <w:i w:val="false"/>
          <w:color w:val="000000"/>
          <w:sz w:val="28"/>
        </w:rPr>
        <w:t xml:space="preserve">
әкімшілік деректерді </w:t>
      </w:r>
      <w:r>
        <w:br/>
      </w:r>
      <w:r>
        <w:rPr>
          <w:rFonts w:ascii="Times New Roman"/>
          <w:b w:val="false"/>
          <w:i w:val="false"/>
          <w:color w:val="000000"/>
          <w:sz w:val="28"/>
        </w:rPr>
        <w:t>
жинауға арналған нысанға</w:t>
      </w:r>
      <w:r>
        <w:br/>
      </w:r>
      <w:r>
        <w:rPr>
          <w:rFonts w:ascii="Times New Roman"/>
          <w:b w:val="false"/>
          <w:i w:val="false"/>
          <w:color w:val="000000"/>
          <w:sz w:val="28"/>
        </w:rPr>
        <w:t xml:space="preserve">
қосымша       </w:t>
      </w:r>
    </w:p>
    <w:bookmarkEnd w:id="99"/>
    <w:bookmarkStart w:name="z154" w:id="100"/>
    <w:p>
      <w:pPr>
        <w:spacing w:after="0"/>
        <w:ind w:left="0"/>
        <w:jc w:val="left"/>
      </w:pPr>
      <w:r>
        <w:rPr>
          <w:rFonts w:ascii="Times New Roman"/>
          <w:b/>
          <w:i w:val="false"/>
          <w:color w:val="000000"/>
        </w:rPr>
        <w:t xml:space="preserve"> 
Әкімшілік деректерді жинауға арналған нысанды</w:t>
      </w:r>
      <w:r>
        <w:br/>
      </w:r>
      <w:r>
        <w:rPr>
          <w:rFonts w:ascii="Times New Roman"/>
          <w:b/>
          <w:i w:val="false"/>
          <w:color w:val="000000"/>
        </w:rPr>
        <w:t>
толтыру бойынша түсіндірме Бухгалтерлік баланс</w:t>
      </w:r>
    </w:p>
    <w:bookmarkEnd w:id="100"/>
    <w:bookmarkStart w:name="z155" w:id="101"/>
    <w:p>
      <w:pPr>
        <w:spacing w:after="0"/>
        <w:ind w:left="0"/>
        <w:jc w:val="left"/>
      </w:pPr>
      <w:r>
        <w:rPr>
          <w:rFonts w:ascii="Times New Roman"/>
          <w:b/>
          <w:i w:val="false"/>
          <w:color w:val="000000"/>
        </w:rPr>
        <w:t xml:space="preserve"> 
1. Жалпы ережелер</w:t>
      </w:r>
    </w:p>
    <w:bookmarkEnd w:id="101"/>
    <w:bookmarkStart w:name="z156" w:id="102"/>
    <w:p>
      <w:pPr>
        <w:spacing w:after="0"/>
        <w:ind w:left="0"/>
        <w:jc w:val="both"/>
      </w:pPr>
      <w:r>
        <w:rPr>
          <w:rFonts w:ascii="Times New Roman"/>
          <w:b w:val="false"/>
          <w:i w:val="false"/>
          <w:color w:val="000000"/>
          <w:sz w:val="28"/>
        </w:rPr>
        <w:t>
      1. Осы түсіндірме «Бухгалтерлік баланс» нысанын (бұдан әрі – Нысан) толтыру бойынша бірыңғай талаптарды айқындайды.</w:t>
      </w:r>
      <w:r>
        <w:br/>
      </w:r>
      <w:r>
        <w:rPr>
          <w:rFonts w:ascii="Times New Roman"/>
          <w:b w:val="false"/>
          <w:i w:val="false"/>
          <w:color w:val="000000"/>
          <w:sz w:val="28"/>
        </w:rPr>
        <w:t>
</w:t>
      </w:r>
      <w:r>
        <w:rPr>
          <w:rFonts w:ascii="Times New Roman"/>
          <w:b w:val="false"/>
          <w:i w:val="false"/>
          <w:color w:val="000000"/>
          <w:sz w:val="28"/>
        </w:rPr>
        <w:t>
      2. Нысан «Қазақстан Республикасының Ұлттық Банкі туралы» 1995 жылғы 30 наурыздағы Қазақстан Республикасы Заңының 15-бабы </w:t>
      </w:r>
      <w:r>
        <w:rPr>
          <w:rFonts w:ascii="Times New Roman"/>
          <w:b w:val="false"/>
          <w:i w:val="false"/>
          <w:color w:val="000000"/>
          <w:sz w:val="28"/>
        </w:rPr>
        <w:t>43) тармақшасына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3. Жинақтаушы зейнетақы қоры есептің Нысанын ай сайын жасайды және есепті кезеңнің аяғындағы жағдай бойынша меншікті қаражаты бойынша толтырады.</w:t>
      </w:r>
      <w:r>
        <w:br/>
      </w:r>
      <w:r>
        <w:rPr>
          <w:rFonts w:ascii="Times New Roman"/>
          <w:b w:val="false"/>
          <w:i w:val="false"/>
          <w:color w:val="000000"/>
          <w:sz w:val="28"/>
        </w:rPr>
        <w:t>
</w:t>
      </w:r>
      <w:r>
        <w:rPr>
          <w:rFonts w:ascii="Times New Roman"/>
          <w:b w:val="false"/>
          <w:i w:val="false"/>
          <w:color w:val="000000"/>
          <w:sz w:val="28"/>
        </w:rPr>
        <w:t>
      4. Қаржылық есептілікті жасау кезінде қолданылатын өлшем бірлігі мың теңгемен белгіленеді. Есепте бес жүз теңгеден кем сома нөлге дейін дөңгелектенеді, ал бес жүз теңгеге тең және одан астам сома мың теңгеге дейін дөңгелектенеді.</w:t>
      </w:r>
      <w:r>
        <w:br/>
      </w:r>
      <w:r>
        <w:rPr>
          <w:rFonts w:ascii="Times New Roman"/>
          <w:b w:val="false"/>
          <w:i w:val="false"/>
          <w:color w:val="000000"/>
          <w:sz w:val="28"/>
        </w:rPr>
        <w:t>
</w:t>
      </w:r>
      <w:r>
        <w:rPr>
          <w:rFonts w:ascii="Times New Roman"/>
          <w:b w:val="false"/>
          <w:i w:val="false"/>
          <w:color w:val="000000"/>
          <w:sz w:val="28"/>
        </w:rPr>
        <w:t>
      5. Есептің Нысанына бірінші басшы (ол болмаған кезеңде – оның орнындағы адам), бас бухгалтер және орындаушы қол қояды.</w:t>
      </w:r>
    </w:p>
    <w:bookmarkEnd w:id="102"/>
    <w:bookmarkStart w:name="z161" w:id="103"/>
    <w:p>
      <w:pPr>
        <w:spacing w:after="0"/>
        <w:ind w:left="0"/>
        <w:jc w:val="left"/>
      </w:pPr>
      <w:r>
        <w:rPr>
          <w:rFonts w:ascii="Times New Roman"/>
          <w:b/>
          <w:i w:val="false"/>
          <w:color w:val="000000"/>
        </w:rPr>
        <w:t xml:space="preserve"> 
2. Есеп нысанын толтыру бойынша түсіндірме</w:t>
      </w:r>
    </w:p>
    <w:bookmarkEnd w:id="103"/>
    <w:bookmarkStart w:name="z162" w:id="104"/>
    <w:p>
      <w:pPr>
        <w:spacing w:after="0"/>
        <w:ind w:left="0"/>
        <w:jc w:val="both"/>
      </w:pPr>
      <w:r>
        <w:rPr>
          <w:rFonts w:ascii="Times New Roman"/>
          <w:b w:val="false"/>
          <w:i w:val="false"/>
          <w:color w:val="000000"/>
          <w:sz w:val="28"/>
        </w:rPr>
        <w:t>
      6. 3-бағанды толтыру кезінде есепті кезеңнің соңғы күнін қоса алғанда, есепті кезеңнің соңындағы деректер көрсетіледі.</w:t>
      </w:r>
      <w:r>
        <w:br/>
      </w:r>
      <w:r>
        <w:rPr>
          <w:rFonts w:ascii="Times New Roman"/>
          <w:b w:val="false"/>
          <w:i w:val="false"/>
          <w:color w:val="000000"/>
          <w:sz w:val="28"/>
        </w:rPr>
        <w:t>
</w:t>
      </w:r>
      <w:r>
        <w:rPr>
          <w:rFonts w:ascii="Times New Roman"/>
          <w:b w:val="false"/>
          <w:i w:val="false"/>
          <w:color w:val="000000"/>
          <w:sz w:val="28"/>
        </w:rPr>
        <w:t>
      7. 4-бағанда алдыңғы есепті кезеңнің соңғы күнін қоса алғанда, алдыңғы есепті кезеңнің соңындағы деректер көрсетіледі.</w:t>
      </w:r>
      <w:r>
        <w:br/>
      </w:r>
      <w:r>
        <w:rPr>
          <w:rFonts w:ascii="Times New Roman"/>
          <w:b w:val="false"/>
          <w:i w:val="false"/>
          <w:color w:val="000000"/>
          <w:sz w:val="28"/>
        </w:rPr>
        <w:t>
</w:t>
      </w:r>
      <w:r>
        <w:rPr>
          <w:rFonts w:ascii="Times New Roman"/>
          <w:b w:val="false"/>
          <w:i w:val="false"/>
          <w:color w:val="000000"/>
          <w:sz w:val="28"/>
        </w:rPr>
        <w:t>
      8. 1-47 аралығындағы жолдарда бас кітап және деректер базасынан алынған ақпарат негізінде және Халықаралық қаржылық есептілік стандарттарының талаптарын ескеріп топтарға бөлінген деректер көрсетіледі.</w:t>
      </w:r>
    </w:p>
    <w:bookmarkEnd w:id="104"/>
    <w:bookmarkStart w:name="z165" w:id="105"/>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Ұлттық Банкі Басқармасының</w:t>
      </w:r>
      <w:r>
        <w:br/>
      </w:r>
      <w:r>
        <w:rPr>
          <w:rFonts w:ascii="Times New Roman"/>
          <w:b w:val="false"/>
          <w:i w:val="false"/>
          <w:color w:val="000000"/>
          <w:sz w:val="28"/>
        </w:rPr>
        <w:t xml:space="preserve">
2013 жылғы 27 мамырдағы  </w:t>
      </w:r>
      <w:r>
        <w:br/>
      </w:r>
      <w:r>
        <w:rPr>
          <w:rFonts w:ascii="Times New Roman"/>
          <w:b w:val="false"/>
          <w:i w:val="false"/>
          <w:color w:val="000000"/>
          <w:sz w:val="28"/>
        </w:rPr>
        <w:t xml:space="preserve">
№ 130 қаулысына      </w:t>
      </w:r>
      <w:r>
        <w:br/>
      </w:r>
      <w:r>
        <w:rPr>
          <w:rFonts w:ascii="Times New Roman"/>
          <w:b w:val="false"/>
          <w:i w:val="false"/>
          <w:color w:val="000000"/>
          <w:sz w:val="28"/>
        </w:rPr>
        <w:t xml:space="preserve">
14-2-қосымша       </w:t>
      </w:r>
    </w:p>
    <w:bookmarkEnd w:id="105"/>
    <w:p>
      <w:pPr>
        <w:spacing w:after="0"/>
        <w:ind w:left="0"/>
        <w:jc w:val="left"/>
      </w:pPr>
      <w:r>
        <w:rPr>
          <w:rFonts w:ascii="Times New Roman"/>
          <w:b/>
          <w:i w:val="false"/>
          <w:color w:val="000000"/>
        </w:rPr>
        <w:t xml:space="preserve"> Әкімшілік деректерді жинауға арналған нысан Пайда мен зиян туралы есеп</w:t>
      </w:r>
    </w:p>
    <w:p>
      <w:pPr>
        <w:spacing w:after="0"/>
        <w:ind w:left="0"/>
        <w:jc w:val="both"/>
      </w:pPr>
      <w:r>
        <w:rPr>
          <w:rFonts w:ascii="Times New Roman"/>
          <w:b w:val="false"/>
          <w:i w:val="false"/>
          <w:color w:val="000000"/>
          <w:sz w:val="28"/>
        </w:rPr>
        <w:t>Есепті кезең: 20 __ жылғы 01 __________ жағдай бойынша</w:t>
      </w:r>
    </w:p>
    <w:p>
      <w:pPr>
        <w:spacing w:after="0"/>
        <w:ind w:left="0"/>
        <w:jc w:val="both"/>
      </w:pPr>
      <w:r>
        <w:rPr>
          <w:rFonts w:ascii="Times New Roman"/>
          <w:b w:val="false"/>
          <w:i w:val="false"/>
          <w:color w:val="ff0000"/>
          <w:sz w:val="28"/>
        </w:rPr>
        <w:t xml:space="preserve">      Ескерту. Қаулы 14-2-қосымшамен толықтырылды - ҚР Ұлттық Банкі Басқармасының 23.09.2013 </w:t>
      </w:r>
      <w:r>
        <w:rPr>
          <w:rFonts w:ascii="Times New Roman"/>
          <w:b w:val="false"/>
          <w:i w:val="false"/>
          <w:color w:val="ff0000"/>
          <w:sz w:val="28"/>
        </w:rPr>
        <w:t>№ 250</w:t>
      </w:r>
      <w:r>
        <w:rPr>
          <w:rFonts w:ascii="Times New Roman"/>
          <w:b w:val="false"/>
          <w:i w:val="false"/>
          <w:color w:val="ff0000"/>
          <w:sz w:val="28"/>
        </w:rPr>
        <w:t>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Индекс: Ф2-ЖЗҚ</w:t>
      </w:r>
    </w:p>
    <w:p>
      <w:pPr>
        <w:spacing w:after="0"/>
        <w:ind w:left="0"/>
        <w:jc w:val="both"/>
      </w:pPr>
      <w:r>
        <w:rPr>
          <w:rFonts w:ascii="Times New Roman"/>
          <w:b w:val="false"/>
          <w:i w:val="false"/>
          <w:color w:val="000000"/>
          <w:sz w:val="28"/>
        </w:rPr>
        <w:t>Кезеңділігі: ай сайын</w:t>
      </w:r>
    </w:p>
    <w:p>
      <w:pPr>
        <w:spacing w:after="0"/>
        <w:ind w:left="0"/>
        <w:jc w:val="both"/>
      </w:pPr>
      <w:r>
        <w:rPr>
          <w:rFonts w:ascii="Times New Roman"/>
          <w:b w:val="false"/>
          <w:i w:val="false"/>
          <w:color w:val="000000"/>
          <w:sz w:val="28"/>
        </w:rPr>
        <w:t>Ұсынатындар: жинақтаушы зейнетақы қорлары</w:t>
      </w:r>
    </w:p>
    <w:p>
      <w:pPr>
        <w:spacing w:after="0"/>
        <w:ind w:left="0"/>
        <w:jc w:val="both"/>
      </w:pPr>
      <w:r>
        <w:rPr>
          <w:rFonts w:ascii="Times New Roman"/>
          <w:b w:val="false"/>
          <w:i w:val="false"/>
          <w:color w:val="000000"/>
          <w:sz w:val="28"/>
        </w:rPr>
        <w:t>Нысан қайда ұсынылады: Қазақстан Республикасының Ұлттық Банкі</w:t>
      </w:r>
    </w:p>
    <w:p>
      <w:pPr>
        <w:spacing w:after="0"/>
        <w:ind w:left="0"/>
        <w:jc w:val="both"/>
      </w:pPr>
      <w:r>
        <w:rPr>
          <w:rFonts w:ascii="Times New Roman"/>
          <w:b w:val="false"/>
          <w:i w:val="false"/>
          <w:color w:val="000000"/>
          <w:sz w:val="28"/>
        </w:rPr>
        <w:t>Ұсыну мерзімі – 1 қаңтардағы жағдай бойынша қаржылық есептілікті қоспағанда, есепті айдан кейінгі айдың бесінші жұмыс күнінен кешіктірмей; 1 қаңтардағы жағдай бойынша он сегізінші қаңтардан кешіктірмей</w:t>
      </w:r>
    </w:p>
    <w:bookmarkStart w:name="z166" w:id="106"/>
    <w:p>
      <w:pPr>
        <w:spacing w:after="0"/>
        <w:ind w:left="0"/>
        <w:jc w:val="both"/>
      </w:pPr>
      <w:r>
        <w:rPr>
          <w:rFonts w:ascii="Times New Roman"/>
          <w:b w:val="false"/>
          <w:i w:val="false"/>
          <w:color w:val="000000"/>
          <w:sz w:val="28"/>
        </w:rPr>
        <w:t>
Нысан</w:t>
      </w:r>
    </w:p>
    <w:bookmarkEnd w:id="106"/>
    <w:p>
      <w:pPr>
        <w:spacing w:after="0"/>
        <w:ind w:left="0"/>
        <w:jc w:val="both"/>
      </w:pPr>
      <w:r>
        <w:rPr>
          <w:rFonts w:ascii="Times New Roman"/>
          <w:b w:val="false"/>
          <w:i w:val="false"/>
          <w:color w:val="000000"/>
          <w:sz w:val="28"/>
        </w:rPr>
        <w:t>__________________________________________</w:t>
      </w:r>
      <w:r>
        <w:br/>
      </w:r>
      <w:r>
        <w:rPr>
          <w:rFonts w:ascii="Times New Roman"/>
          <w:b w:val="false"/>
          <w:i w:val="false"/>
          <w:color w:val="000000"/>
          <w:sz w:val="28"/>
        </w:rPr>
        <w:t>
(жинақтаушы зейнетақы қорының толық атауы)</w:t>
      </w:r>
    </w:p>
    <w:p>
      <w:pPr>
        <w:spacing w:after="0"/>
        <w:ind w:left="0"/>
        <w:jc w:val="both"/>
      </w:pPr>
      <w:r>
        <w:rPr>
          <w:rFonts w:ascii="Times New Roman"/>
          <w:b w:val="false"/>
          <w:i w:val="false"/>
          <w:color w:val="000000"/>
          <w:sz w:val="28"/>
        </w:rPr>
        <w:t>20 ___ жылғы «___» ____________ жағдай бойынша</w:t>
      </w:r>
    </w:p>
    <w:p>
      <w:pPr>
        <w:spacing w:after="0"/>
        <w:ind w:left="0"/>
        <w:jc w:val="both"/>
      </w:pPr>
      <w:r>
        <w:rPr>
          <w:rFonts w:ascii="Times New Roman"/>
          <w:b w:val="false"/>
          <w:i w:val="false"/>
          <w:color w:val="000000"/>
          <w:sz w:val="28"/>
        </w:rPr>
        <w:t>(мың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5"/>
        <w:gridCol w:w="1214"/>
        <w:gridCol w:w="1214"/>
        <w:gridCol w:w="1481"/>
        <w:gridCol w:w="1215"/>
        <w:gridCol w:w="1661"/>
      </w:tblGrid>
      <w:tr>
        <w:trPr>
          <w:trHeight w:val="2970" w:hRule="atLeast"/>
        </w:trPr>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Баптың атауы</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басынан бергі кезеңде (өспелі жиынтығымен)</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жылдың осындай кезеңінде</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жылдың басынан бергі осындай кезеңде (өспелі жиынтығымен</w:t>
            </w:r>
          </w:p>
        </w:tc>
      </w:tr>
      <w:tr>
        <w:trPr>
          <w:trHeight w:val="180" w:hRule="atLeast"/>
        </w:trPr>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80" w:hRule="atLeast"/>
        </w:trPr>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Комиссиялық сыйақы</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активтерінен</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активтері бойынша инвестициялық кірістен (зияннан)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шоттар мен орналастырылған салымдар бойынша сыйақы түріндегі кірістер</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бағалы қағаздар бойынша сыйақы (купон және (немесе) дисконт) түріндегі кірістер</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 сатып алу-сатудан болған кірістер (шығыстар) (нетто)</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Өзгерісі пайданың немесе зиянның құрамында көрсетілетін әділ құны бойынша бағаланатын бағалы қағаздар құнының өзгеруінен болған кірістер (шығыстар)</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«Кері РЕПО» операциялары бойынша кірістер</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бағалы металдармен операциялардан болған кірістер (шығыстар)</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 қайта бағалаудан болған кірістер (шығыстар) (нетто)</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емес активтерді сатудан және активтерді алудан болған кірістер</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кірістер</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Кірістердің жиынтығы</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Комиссиялық шығыстар</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активтерін инвестициялық басқаруды жүзеге асыратын ұйымдарға сыйақы</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кастодиан банктерге сыйақы</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Теріс комиссиялық сыйақыны өтеу</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бағалы қағаздар бойынша сыйақы (сыйлықақы) түріндегі шығыстар</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«РЕПО» операциялары бойынша шығыстар</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қарыздар мен қаржылық жалдау бойынша сыйақы түріндегі шығыстар</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әкімшілік шығыстар</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еңбекке ақы төлеу және іссапар шығыстары</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амортизациялық аударымдар және тозу</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жалдау бойынша шығыстар</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салықтарды және бюджетке төленетін басқа да міндетті төлемдерді төлеу бойынша шығыстар (корпоративтік табыс салығынан басқа)</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әкімшілік шығыстар</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емес активтерді сатудан және активтерді өткізуден болған шығыстар</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шығыстар</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Шығыстардың жиынтығы</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Резервтерге (провизияларға) аударылғанға дейінгі пайда (зиян)</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Операциялар бойынша ықтимал ысырапқа арналған резервтер (резервтерді қалпына келтіру)</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номиналды кірістіліктің көрсеткіші мен кірістіліктің ең аз мәні арасындағы айырманы өтеуге арналған</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заңды тұлғалардың капиталына қатысудан кіріс</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Кезеңдегі пайда (зиян)</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салынғанға дейінгі пайда (зиян)</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табыс салығы</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салынғаннан кейінгі таза пайда (зиян)</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Тоқтатылған қызметтен болған пайда (зиян)</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Азшылық үлесі</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ішіндегі таза пайда (зиян)</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Бірінші басшы</w:t>
      </w:r>
      <w:r>
        <w:br/>
      </w:r>
      <w:r>
        <w:rPr>
          <w:rFonts w:ascii="Times New Roman"/>
          <w:b w:val="false"/>
          <w:i w:val="false"/>
          <w:color w:val="000000"/>
          <w:sz w:val="28"/>
        </w:rPr>
        <w:t>
(ол болмаған кезеңде – оның</w:t>
      </w:r>
      <w:r>
        <w:br/>
      </w:r>
      <w:r>
        <w:rPr>
          <w:rFonts w:ascii="Times New Roman"/>
          <w:b w:val="false"/>
          <w:i w:val="false"/>
          <w:color w:val="000000"/>
          <w:sz w:val="28"/>
        </w:rPr>
        <w:t>
орнындағы тұлға)             ________________   күні  _______________</w:t>
      </w:r>
      <w:r>
        <w:br/>
      </w:r>
      <w:r>
        <w:rPr>
          <w:rFonts w:ascii="Times New Roman"/>
          <w:b w:val="false"/>
          <w:i w:val="false"/>
          <w:color w:val="000000"/>
          <w:sz w:val="28"/>
        </w:rPr>
        <w:t>
Бас бухгалтер                ________________   күні  _______________</w:t>
      </w:r>
      <w:r>
        <w:br/>
      </w:r>
      <w:r>
        <w:rPr>
          <w:rFonts w:ascii="Times New Roman"/>
          <w:b w:val="false"/>
          <w:i w:val="false"/>
          <w:color w:val="000000"/>
          <w:sz w:val="28"/>
        </w:rPr>
        <w:t>
Орындаушы                    ________________   күні  _______________</w:t>
      </w:r>
      <w:r>
        <w:br/>
      </w:r>
      <w:r>
        <w:rPr>
          <w:rFonts w:ascii="Times New Roman"/>
          <w:b w:val="false"/>
          <w:i w:val="false"/>
          <w:color w:val="000000"/>
          <w:sz w:val="28"/>
        </w:rPr>
        <w:t>
Телефон                      ________________</w:t>
      </w:r>
      <w:r>
        <w:br/>
      </w:r>
      <w:r>
        <w:rPr>
          <w:rFonts w:ascii="Times New Roman"/>
          <w:b w:val="false"/>
          <w:i w:val="false"/>
          <w:color w:val="000000"/>
          <w:sz w:val="28"/>
        </w:rPr>
        <w:t>
Мөрдің орны</w:t>
      </w:r>
    </w:p>
    <w:bookmarkStart w:name="z167" w:id="107"/>
    <w:p>
      <w:pPr>
        <w:spacing w:after="0"/>
        <w:ind w:left="0"/>
        <w:jc w:val="both"/>
      </w:pPr>
      <w:r>
        <w:rPr>
          <w:rFonts w:ascii="Times New Roman"/>
          <w:b w:val="false"/>
          <w:i w:val="false"/>
          <w:color w:val="000000"/>
          <w:sz w:val="28"/>
        </w:rPr>
        <w:t>
«Пайда мен зиян туралы есеп»</w:t>
      </w:r>
      <w:r>
        <w:br/>
      </w:r>
      <w:r>
        <w:rPr>
          <w:rFonts w:ascii="Times New Roman"/>
          <w:b w:val="false"/>
          <w:i w:val="false"/>
          <w:color w:val="000000"/>
          <w:sz w:val="28"/>
        </w:rPr>
        <w:t>
әкімшілік деректерді жинауға</w:t>
      </w:r>
      <w:r>
        <w:br/>
      </w:r>
      <w:r>
        <w:rPr>
          <w:rFonts w:ascii="Times New Roman"/>
          <w:b w:val="false"/>
          <w:i w:val="false"/>
          <w:color w:val="000000"/>
          <w:sz w:val="28"/>
        </w:rPr>
        <w:t xml:space="preserve">
арналған нысанға қосымша  </w:t>
      </w:r>
    </w:p>
    <w:bookmarkEnd w:id="107"/>
    <w:bookmarkStart w:name="z168" w:id="108"/>
    <w:p>
      <w:pPr>
        <w:spacing w:after="0"/>
        <w:ind w:left="0"/>
        <w:jc w:val="left"/>
      </w:pPr>
      <w:r>
        <w:rPr>
          <w:rFonts w:ascii="Times New Roman"/>
          <w:b/>
          <w:i w:val="false"/>
          <w:color w:val="000000"/>
        </w:rPr>
        <w:t xml:space="preserve"> 
Әкімшілік деректерді жинауға арналған нысанды</w:t>
      </w:r>
      <w:r>
        <w:br/>
      </w:r>
      <w:r>
        <w:rPr>
          <w:rFonts w:ascii="Times New Roman"/>
          <w:b/>
          <w:i w:val="false"/>
          <w:color w:val="000000"/>
        </w:rPr>
        <w:t>
толтыру бойынша түсіндірме Пайда мен зиян туралы есеп</w:t>
      </w:r>
    </w:p>
    <w:bookmarkEnd w:id="108"/>
    <w:bookmarkStart w:name="z169" w:id="109"/>
    <w:p>
      <w:pPr>
        <w:spacing w:after="0"/>
        <w:ind w:left="0"/>
        <w:jc w:val="left"/>
      </w:pPr>
      <w:r>
        <w:rPr>
          <w:rFonts w:ascii="Times New Roman"/>
          <w:b/>
          <w:i w:val="false"/>
          <w:color w:val="000000"/>
        </w:rPr>
        <w:t xml:space="preserve"> 
1. Жалпы ережелер</w:t>
      </w:r>
    </w:p>
    <w:bookmarkEnd w:id="109"/>
    <w:bookmarkStart w:name="z170" w:id="110"/>
    <w:p>
      <w:pPr>
        <w:spacing w:after="0"/>
        <w:ind w:left="0"/>
        <w:jc w:val="both"/>
      </w:pPr>
      <w:r>
        <w:rPr>
          <w:rFonts w:ascii="Times New Roman"/>
          <w:b w:val="false"/>
          <w:i w:val="false"/>
          <w:color w:val="000000"/>
          <w:sz w:val="28"/>
        </w:rPr>
        <w:t>
      1. Осы түсіндірме «Пайда мен зиян туралы есеп» нысанын (бұдан әрі – Нысан) толтыру бойынша бірыңғай талаптарды айқындайды.</w:t>
      </w:r>
      <w:r>
        <w:br/>
      </w:r>
      <w:r>
        <w:rPr>
          <w:rFonts w:ascii="Times New Roman"/>
          <w:b w:val="false"/>
          <w:i w:val="false"/>
          <w:color w:val="000000"/>
          <w:sz w:val="28"/>
        </w:rPr>
        <w:t>
</w:t>
      </w:r>
      <w:r>
        <w:rPr>
          <w:rFonts w:ascii="Times New Roman"/>
          <w:b w:val="false"/>
          <w:i w:val="false"/>
          <w:color w:val="000000"/>
          <w:sz w:val="28"/>
        </w:rPr>
        <w:t>
      2. Нысан «Қазақстан Республикасының Ұлттық Банкі туралы» 1995 жылғы 30 наурыздағы Қазақстан Республикасы Заңының 15-бабы </w:t>
      </w:r>
      <w:r>
        <w:rPr>
          <w:rFonts w:ascii="Times New Roman"/>
          <w:b w:val="false"/>
          <w:i w:val="false"/>
          <w:color w:val="000000"/>
          <w:sz w:val="28"/>
        </w:rPr>
        <w:t>43) тармақшасына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xml:space="preserve">
      3. Жинақтаушы зейнетақы қоры есептің Нысанын ай сайын жасайды және есепті кезеңнің аяғындағы жағдай бойынша меншікті қаражаты бойынша толтырады. </w:t>
      </w:r>
      <w:r>
        <w:br/>
      </w:r>
      <w:r>
        <w:rPr>
          <w:rFonts w:ascii="Times New Roman"/>
          <w:b w:val="false"/>
          <w:i w:val="false"/>
          <w:color w:val="000000"/>
          <w:sz w:val="28"/>
        </w:rPr>
        <w:t>
</w:t>
      </w:r>
      <w:r>
        <w:rPr>
          <w:rFonts w:ascii="Times New Roman"/>
          <w:b w:val="false"/>
          <w:i w:val="false"/>
          <w:color w:val="000000"/>
          <w:sz w:val="28"/>
        </w:rPr>
        <w:t>
      4. Қаржылық есептілікті жасау кезінде қолданылатын өлшем бірлігі мың теңгемен белгіленеді. Есепте бес жүз теңгеден кем сома нөлге дейін дөңгелектенеді, ал бес жүз теңгеге тең және одан астам сома мың теңгеге дейін дөңгелектенеді.</w:t>
      </w:r>
      <w:r>
        <w:br/>
      </w:r>
      <w:r>
        <w:rPr>
          <w:rFonts w:ascii="Times New Roman"/>
          <w:b w:val="false"/>
          <w:i w:val="false"/>
          <w:color w:val="000000"/>
          <w:sz w:val="28"/>
        </w:rPr>
        <w:t>
</w:t>
      </w:r>
      <w:r>
        <w:rPr>
          <w:rFonts w:ascii="Times New Roman"/>
          <w:b w:val="false"/>
          <w:i w:val="false"/>
          <w:color w:val="000000"/>
          <w:sz w:val="28"/>
        </w:rPr>
        <w:t>
      5. Есептің Нысанына бірінші басшы (ол болмаған кезеңде – оның орнындағы адам), бас бухгалтер және орындаушы қол қояды.</w:t>
      </w:r>
    </w:p>
    <w:bookmarkEnd w:id="110"/>
    <w:bookmarkStart w:name="z175" w:id="111"/>
    <w:p>
      <w:pPr>
        <w:spacing w:after="0"/>
        <w:ind w:left="0"/>
        <w:jc w:val="left"/>
      </w:pPr>
      <w:r>
        <w:rPr>
          <w:rFonts w:ascii="Times New Roman"/>
          <w:b/>
          <w:i w:val="false"/>
          <w:color w:val="000000"/>
        </w:rPr>
        <w:t xml:space="preserve"> 
2. Есеп нысанын толтыру бойынша түсіндірме</w:t>
      </w:r>
    </w:p>
    <w:bookmarkEnd w:id="111"/>
    <w:bookmarkStart w:name="z176" w:id="112"/>
    <w:p>
      <w:pPr>
        <w:spacing w:after="0"/>
        <w:ind w:left="0"/>
        <w:jc w:val="both"/>
      </w:pPr>
      <w:r>
        <w:rPr>
          <w:rFonts w:ascii="Times New Roman"/>
          <w:b w:val="false"/>
          <w:i w:val="false"/>
          <w:color w:val="000000"/>
          <w:sz w:val="28"/>
        </w:rPr>
        <w:t>
      6. 3-бағанды толтыру кезінде есепті кезеңнің соңғы күнін қоса алғанда, есепті кезеңдегі деректер көрсетіледі.</w:t>
      </w:r>
      <w:r>
        <w:br/>
      </w:r>
      <w:r>
        <w:rPr>
          <w:rFonts w:ascii="Times New Roman"/>
          <w:b w:val="false"/>
          <w:i w:val="false"/>
          <w:color w:val="000000"/>
          <w:sz w:val="28"/>
        </w:rPr>
        <w:t>
</w:t>
      </w:r>
      <w:r>
        <w:rPr>
          <w:rFonts w:ascii="Times New Roman"/>
          <w:b w:val="false"/>
          <w:i w:val="false"/>
          <w:color w:val="000000"/>
          <w:sz w:val="28"/>
        </w:rPr>
        <w:t>
      7. 4-бағанда ағымдағы жылдың басындағы кезеңдегі деректер көрсетіледі (өсу жиынтығымен).</w:t>
      </w:r>
      <w:r>
        <w:br/>
      </w:r>
      <w:r>
        <w:rPr>
          <w:rFonts w:ascii="Times New Roman"/>
          <w:b w:val="false"/>
          <w:i w:val="false"/>
          <w:color w:val="000000"/>
          <w:sz w:val="28"/>
        </w:rPr>
        <w:t>
</w:t>
      </w:r>
      <w:r>
        <w:rPr>
          <w:rFonts w:ascii="Times New Roman"/>
          <w:b w:val="false"/>
          <w:i w:val="false"/>
          <w:color w:val="000000"/>
          <w:sz w:val="28"/>
        </w:rPr>
        <w:t>
      8. 5-бағанда алдыңғы жылдың ұқсас кезеңіндегі деректер көрсетіледі.</w:t>
      </w:r>
      <w:r>
        <w:br/>
      </w:r>
      <w:r>
        <w:rPr>
          <w:rFonts w:ascii="Times New Roman"/>
          <w:b w:val="false"/>
          <w:i w:val="false"/>
          <w:color w:val="000000"/>
          <w:sz w:val="28"/>
        </w:rPr>
        <w:t>
</w:t>
      </w:r>
      <w:r>
        <w:rPr>
          <w:rFonts w:ascii="Times New Roman"/>
          <w:b w:val="false"/>
          <w:i w:val="false"/>
          <w:color w:val="000000"/>
          <w:sz w:val="28"/>
        </w:rPr>
        <w:t>
      9. 6-бағанда алдыңғы жылдың басынан бастап ұқсас кезеңіндегі деректер көрсетіледі (өсу жиынтығымен).</w:t>
      </w:r>
      <w:r>
        <w:br/>
      </w:r>
      <w:r>
        <w:rPr>
          <w:rFonts w:ascii="Times New Roman"/>
          <w:b w:val="false"/>
          <w:i w:val="false"/>
          <w:color w:val="000000"/>
          <w:sz w:val="28"/>
        </w:rPr>
        <w:t>
</w:t>
      </w:r>
      <w:r>
        <w:rPr>
          <w:rFonts w:ascii="Times New Roman"/>
          <w:b w:val="false"/>
          <w:i w:val="false"/>
          <w:color w:val="000000"/>
          <w:sz w:val="28"/>
        </w:rPr>
        <w:t>
      10. 1-30 аралығындағы жолдарда бас кітап және деректер базасынан алынған ақпарат негізінде және Халықаралық қаржылық есептілік стандарттарының талаптарын ескеріп топтарға бөлінген деректер көрсетіледі.</w:t>
      </w:r>
    </w:p>
    <w:bookmarkEnd w:id="112"/>
    <w:bookmarkStart w:name="z181" w:id="113"/>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Ұлттық Банкі Басқармасының</w:t>
      </w:r>
      <w:r>
        <w:br/>
      </w:r>
      <w:r>
        <w:rPr>
          <w:rFonts w:ascii="Times New Roman"/>
          <w:b w:val="false"/>
          <w:i w:val="false"/>
          <w:color w:val="000000"/>
          <w:sz w:val="28"/>
        </w:rPr>
        <w:t xml:space="preserve">
2013 жылғы 27 мамырдағы  </w:t>
      </w:r>
      <w:r>
        <w:br/>
      </w:r>
      <w:r>
        <w:rPr>
          <w:rFonts w:ascii="Times New Roman"/>
          <w:b w:val="false"/>
          <w:i w:val="false"/>
          <w:color w:val="000000"/>
          <w:sz w:val="28"/>
        </w:rPr>
        <w:t xml:space="preserve">
№ 130 қаулысына      </w:t>
      </w:r>
      <w:r>
        <w:br/>
      </w:r>
      <w:r>
        <w:rPr>
          <w:rFonts w:ascii="Times New Roman"/>
          <w:b w:val="false"/>
          <w:i w:val="false"/>
          <w:color w:val="000000"/>
          <w:sz w:val="28"/>
        </w:rPr>
        <w:t xml:space="preserve">
14-3-қосымша        </w:t>
      </w:r>
    </w:p>
    <w:bookmarkEnd w:id="113"/>
    <w:p>
      <w:pPr>
        <w:spacing w:after="0"/>
        <w:ind w:left="0"/>
        <w:jc w:val="left"/>
      </w:pPr>
      <w:r>
        <w:rPr>
          <w:rFonts w:ascii="Times New Roman"/>
          <w:b/>
          <w:i w:val="false"/>
          <w:color w:val="000000"/>
        </w:rPr>
        <w:t xml:space="preserve"> Әкімшілік деректерді жинауға арналған нысан Зейнетақы активтері бойынша бухгалтерлік баланс</w:t>
      </w:r>
    </w:p>
    <w:p>
      <w:pPr>
        <w:spacing w:after="0"/>
        <w:ind w:left="0"/>
        <w:jc w:val="both"/>
      </w:pPr>
      <w:r>
        <w:rPr>
          <w:rFonts w:ascii="Times New Roman"/>
          <w:b w:val="false"/>
          <w:i w:val="false"/>
          <w:color w:val="000000"/>
          <w:sz w:val="28"/>
        </w:rPr>
        <w:t>Есепті кезең: 20 __ жылғы 01 __________ жағдай бойынша</w:t>
      </w:r>
    </w:p>
    <w:p>
      <w:pPr>
        <w:spacing w:after="0"/>
        <w:ind w:left="0"/>
        <w:jc w:val="both"/>
      </w:pPr>
      <w:r>
        <w:rPr>
          <w:rFonts w:ascii="Times New Roman"/>
          <w:b w:val="false"/>
          <w:i w:val="false"/>
          <w:color w:val="ff0000"/>
          <w:sz w:val="28"/>
        </w:rPr>
        <w:t xml:space="preserve">      Ескерту. Қаулы 14-3-қосымшамен толықтырылды - ҚР Ұлттық Банкі Басқармасының 23.09.2013 </w:t>
      </w:r>
      <w:r>
        <w:rPr>
          <w:rFonts w:ascii="Times New Roman"/>
          <w:b w:val="false"/>
          <w:i w:val="false"/>
          <w:color w:val="ff0000"/>
          <w:sz w:val="28"/>
        </w:rPr>
        <w:t>№ 250</w:t>
      </w:r>
      <w:r>
        <w:rPr>
          <w:rFonts w:ascii="Times New Roman"/>
          <w:b w:val="false"/>
          <w:i w:val="false"/>
          <w:color w:val="ff0000"/>
          <w:sz w:val="28"/>
        </w:rPr>
        <w:t>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Индекс: Ф1ЗейнетАктиві-ЖЗҚ</w:t>
      </w:r>
    </w:p>
    <w:p>
      <w:pPr>
        <w:spacing w:after="0"/>
        <w:ind w:left="0"/>
        <w:jc w:val="both"/>
      </w:pPr>
      <w:r>
        <w:rPr>
          <w:rFonts w:ascii="Times New Roman"/>
          <w:b w:val="false"/>
          <w:i w:val="false"/>
          <w:color w:val="000000"/>
          <w:sz w:val="28"/>
        </w:rPr>
        <w:t>Кезеңділігі: ай сайын</w:t>
      </w:r>
    </w:p>
    <w:p>
      <w:pPr>
        <w:spacing w:after="0"/>
        <w:ind w:left="0"/>
        <w:jc w:val="both"/>
      </w:pPr>
      <w:r>
        <w:rPr>
          <w:rFonts w:ascii="Times New Roman"/>
          <w:b w:val="false"/>
          <w:i w:val="false"/>
          <w:color w:val="000000"/>
          <w:sz w:val="28"/>
        </w:rPr>
        <w:t>Ұсынатындар: жинақтаушы зейнетақы қорлары</w:t>
      </w:r>
    </w:p>
    <w:p>
      <w:pPr>
        <w:spacing w:after="0"/>
        <w:ind w:left="0"/>
        <w:jc w:val="both"/>
      </w:pPr>
      <w:r>
        <w:rPr>
          <w:rFonts w:ascii="Times New Roman"/>
          <w:b w:val="false"/>
          <w:i w:val="false"/>
          <w:color w:val="000000"/>
          <w:sz w:val="28"/>
        </w:rPr>
        <w:t>Нысан қайда ұсынылады: Қазақстан Республикасының Ұлттық Банкі</w:t>
      </w:r>
    </w:p>
    <w:p>
      <w:pPr>
        <w:spacing w:after="0"/>
        <w:ind w:left="0"/>
        <w:jc w:val="both"/>
      </w:pPr>
      <w:r>
        <w:rPr>
          <w:rFonts w:ascii="Times New Roman"/>
          <w:b w:val="false"/>
          <w:i w:val="false"/>
          <w:color w:val="000000"/>
          <w:sz w:val="28"/>
        </w:rPr>
        <w:t>Ұсыну мерзімі – 1 қаңтардағы жағдай бойынша қаржылық есептілікті қоспағанда, есепті айдан кейінгі айдың бесінші жұмыс күнінен кешіктірмей; 1 қаңтардағы жағдай бойынша он сегізінші қаңтардан кешіктірмей.</w:t>
      </w:r>
    </w:p>
    <w:bookmarkStart w:name="z182" w:id="114"/>
    <w:p>
      <w:pPr>
        <w:spacing w:after="0"/>
        <w:ind w:left="0"/>
        <w:jc w:val="both"/>
      </w:pPr>
      <w:r>
        <w:rPr>
          <w:rFonts w:ascii="Times New Roman"/>
          <w:b w:val="false"/>
          <w:i w:val="false"/>
          <w:color w:val="000000"/>
          <w:sz w:val="28"/>
        </w:rPr>
        <w:t>
Нысан</w:t>
      </w:r>
    </w:p>
    <w:bookmarkEnd w:id="114"/>
    <w:p>
      <w:pPr>
        <w:spacing w:after="0"/>
        <w:ind w:left="0"/>
        <w:jc w:val="both"/>
      </w:pPr>
      <w:r>
        <w:rPr>
          <w:rFonts w:ascii="Times New Roman"/>
          <w:b w:val="false"/>
          <w:i w:val="false"/>
          <w:color w:val="000000"/>
          <w:sz w:val="28"/>
        </w:rPr>
        <w:t>__________________________________________</w:t>
      </w:r>
      <w:r>
        <w:br/>
      </w:r>
      <w:r>
        <w:rPr>
          <w:rFonts w:ascii="Times New Roman"/>
          <w:b w:val="false"/>
          <w:i w:val="false"/>
          <w:color w:val="000000"/>
          <w:sz w:val="28"/>
        </w:rPr>
        <w:t>
(жинақтаушы зейнетақы қорының толық атауы)</w:t>
      </w:r>
    </w:p>
    <w:p>
      <w:pPr>
        <w:spacing w:after="0"/>
        <w:ind w:left="0"/>
        <w:jc w:val="both"/>
      </w:pPr>
      <w:r>
        <w:rPr>
          <w:rFonts w:ascii="Times New Roman"/>
          <w:b w:val="false"/>
          <w:i w:val="false"/>
          <w:color w:val="000000"/>
          <w:sz w:val="28"/>
        </w:rPr>
        <w:t>20 ___ жылғы «___» ____________ жағдай бойынша</w:t>
      </w:r>
    </w:p>
    <w:p>
      <w:pPr>
        <w:spacing w:after="0"/>
        <w:ind w:left="0"/>
        <w:jc w:val="both"/>
      </w:pPr>
      <w:r>
        <w:rPr>
          <w:rFonts w:ascii="Times New Roman"/>
          <w:b w:val="false"/>
          <w:i w:val="false"/>
          <w:color w:val="000000"/>
          <w:sz w:val="28"/>
        </w:rPr>
        <w:t>(мың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5"/>
        <w:gridCol w:w="1916"/>
        <w:gridCol w:w="1916"/>
        <w:gridCol w:w="2593"/>
      </w:tblGrid>
      <w:tr>
        <w:trPr>
          <w:trHeight w:val="180" w:hRule="atLeast"/>
        </w:trPr>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Баптың атауы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коды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соңында</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Алдыңғы жылдың соңында </w:t>
            </w:r>
          </w:p>
        </w:tc>
      </w:tr>
      <w:tr>
        <w:trPr>
          <w:trHeight w:val="180" w:hRule="atLeast"/>
        </w:trPr>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80" w:hRule="atLeast"/>
        </w:trPr>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деңгейдегі банктердегі және банк операцияларының жекелеген түрлерін жүзеге асыратын ұйымдардағы шоттардағы ақша</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бағалы металдар</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Банкіндегі және екінші деңгейдегі банктердегі салымдар (құнсыздануға арналған резервтерді шегергенде)</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Сатуға қолда бар бағалы қағаздар (құнсыздануға арналған резервтерді шегергенде)</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Өзгерісі пайда мен зиянның құрамында көрсетілетін әділ құны бойынша бағаланатын бағалы қағаздар</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«Кері РЕПО» операциялары бойынша талаптар</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құралдар</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Дебиторлық берешек</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Теріс комиссиялық сыйақы бойынша талаптар</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Номиналды кірістіліктің көрсеткіші мен кірістіліктің ең аз мәні арасындағы айырманы алу бойынша талаптар</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Өтелгенге дейін ұсталатын бағалы қағаздар (құнсыздануға арналған резервтерді шегергенде)</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активтер</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Активтердің жиынтығы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Алушылардың зейнетақы төлемдері бойынша талаптары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Комиссиялық сыйақылар бойынша кредиторлық берешек</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активтерінен</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кірістен (зияннан)</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төлемдерінен жеке табыс салығы бойынша кредиторлық берешек</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құралдар</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міндеттемелер</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Міндеттемелердің жиынтығы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активтердің жиынтығы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Бірінші басшы</w:t>
      </w:r>
      <w:r>
        <w:br/>
      </w:r>
      <w:r>
        <w:rPr>
          <w:rFonts w:ascii="Times New Roman"/>
          <w:b w:val="false"/>
          <w:i w:val="false"/>
          <w:color w:val="000000"/>
          <w:sz w:val="28"/>
        </w:rPr>
        <w:t>
(ол болмаған кезеңде – оның</w:t>
      </w:r>
      <w:r>
        <w:br/>
      </w:r>
      <w:r>
        <w:rPr>
          <w:rFonts w:ascii="Times New Roman"/>
          <w:b w:val="false"/>
          <w:i w:val="false"/>
          <w:color w:val="000000"/>
          <w:sz w:val="28"/>
        </w:rPr>
        <w:t>
орнындағы тұлға)             ________________   күні  _______________</w:t>
      </w:r>
      <w:r>
        <w:br/>
      </w:r>
      <w:r>
        <w:rPr>
          <w:rFonts w:ascii="Times New Roman"/>
          <w:b w:val="false"/>
          <w:i w:val="false"/>
          <w:color w:val="000000"/>
          <w:sz w:val="28"/>
        </w:rPr>
        <w:t>
Бас бухгалтер                ________________   күні  _______________</w:t>
      </w:r>
      <w:r>
        <w:br/>
      </w:r>
      <w:r>
        <w:rPr>
          <w:rFonts w:ascii="Times New Roman"/>
          <w:b w:val="false"/>
          <w:i w:val="false"/>
          <w:color w:val="000000"/>
          <w:sz w:val="28"/>
        </w:rPr>
        <w:t>
Орындаушы                    ________________   күні  _______________</w:t>
      </w:r>
      <w:r>
        <w:br/>
      </w:r>
      <w:r>
        <w:rPr>
          <w:rFonts w:ascii="Times New Roman"/>
          <w:b w:val="false"/>
          <w:i w:val="false"/>
          <w:color w:val="000000"/>
          <w:sz w:val="28"/>
        </w:rPr>
        <w:t>
Телефон                      ________________</w:t>
      </w:r>
      <w:r>
        <w:br/>
      </w:r>
      <w:r>
        <w:rPr>
          <w:rFonts w:ascii="Times New Roman"/>
          <w:b w:val="false"/>
          <w:i w:val="false"/>
          <w:color w:val="000000"/>
          <w:sz w:val="28"/>
        </w:rPr>
        <w:t>
Мөрдің орны</w:t>
      </w:r>
    </w:p>
    <w:bookmarkStart w:name="z183" w:id="115"/>
    <w:p>
      <w:pPr>
        <w:spacing w:after="0"/>
        <w:ind w:left="0"/>
        <w:jc w:val="both"/>
      </w:pPr>
      <w:r>
        <w:rPr>
          <w:rFonts w:ascii="Times New Roman"/>
          <w:b w:val="false"/>
          <w:i w:val="false"/>
          <w:color w:val="000000"/>
          <w:sz w:val="28"/>
        </w:rPr>
        <w:t xml:space="preserve">
«Зейнетақы активтері   </w:t>
      </w:r>
      <w:r>
        <w:br/>
      </w:r>
      <w:r>
        <w:rPr>
          <w:rFonts w:ascii="Times New Roman"/>
          <w:b w:val="false"/>
          <w:i w:val="false"/>
          <w:color w:val="000000"/>
          <w:sz w:val="28"/>
        </w:rPr>
        <w:t xml:space="preserve">
бойынша бухгалтерлік   </w:t>
      </w:r>
      <w:r>
        <w:br/>
      </w:r>
      <w:r>
        <w:rPr>
          <w:rFonts w:ascii="Times New Roman"/>
          <w:b w:val="false"/>
          <w:i w:val="false"/>
          <w:color w:val="000000"/>
          <w:sz w:val="28"/>
        </w:rPr>
        <w:t xml:space="preserve">
баланс» әкімшілік    </w:t>
      </w:r>
      <w:r>
        <w:br/>
      </w:r>
      <w:r>
        <w:rPr>
          <w:rFonts w:ascii="Times New Roman"/>
          <w:b w:val="false"/>
          <w:i w:val="false"/>
          <w:color w:val="000000"/>
          <w:sz w:val="28"/>
        </w:rPr>
        <w:t>
деректерді жинауға арналған</w:t>
      </w:r>
      <w:r>
        <w:br/>
      </w:r>
      <w:r>
        <w:rPr>
          <w:rFonts w:ascii="Times New Roman"/>
          <w:b w:val="false"/>
          <w:i w:val="false"/>
          <w:color w:val="000000"/>
          <w:sz w:val="28"/>
        </w:rPr>
        <w:t xml:space="preserve">
нысанға қосымша    </w:t>
      </w:r>
    </w:p>
    <w:bookmarkEnd w:id="115"/>
    <w:bookmarkStart w:name="z184" w:id="116"/>
    <w:p>
      <w:pPr>
        <w:spacing w:after="0"/>
        <w:ind w:left="0"/>
        <w:jc w:val="left"/>
      </w:pPr>
      <w:r>
        <w:rPr>
          <w:rFonts w:ascii="Times New Roman"/>
          <w:b/>
          <w:i w:val="false"/>
          <w:color w:val="000000"/>
        </w:rPr>
        <w:t xml:space="preserve"> 
Әкімшілік деректерді жинауға арналған нысанды</w:t>
      </w:r>
      <w:r>
        <w:br/>
      </w:r>
      <w:r>
        <w:rPr>
          <w:rFonts w:ascii="Times New Roman"/>
          <w:b/>
          <w:i w:val="false"/>
          <w:color w:val="000000"/>
        </w:rPr>
        <w:t>
толтыру бойынша түсіндірме Зейнетақы активтері бойынша бухгалтерлік баланс</w:t>
      </w:r>
    </w:p>
    <w:bookmarkEnd w:id="116"/>
    <w:bookmarkStart w:name="z185" w:id="117"/>
    <w:p>
      <w:pPr>
        <w:spacing w:after="0"/>
        <w:ind w:left="0"/>
        <w:jc w:val="left"/>
      </w:pPr>
      <w:r>
        <w:rPr>
          <w:rFonts w:ascii="Times New Roman"/>
          <w:b/>
          <w:i w:val="false"/>
          <w:color w:val="000000"/>
        </w:rPr>
        <w:t xml:space="preserve"> 
1. Жалпы ережелер</w:t>
      </w:r>
    </w:p>
    <w:bookmarkEnd w:id="117"/>
    <w:bookmarkStart w:name="z186" w:id="118"/>
    <w:p>
      <w:pPr>
        <w:spacing w:after="0"/>
        <w:ind w:left="0"/>
        <w:jc w:val="both"/>
      </w:pPr>
      <w:r>
        <w:rPr>
          <w:rFonts w:ascii="Times New Roman"/>
          <w:b w:val="false"/>
          <w:i w:val="false"/>
          <w:color w:val="000000"/>
          <w:sz w:val="28"/>
        </w:rPr>
        <w:t>
      1. Осы түсіндірме «Зейнетақы активтері бойынша бухгалтерлік баланс» нысанын (бұдан әрі – Нысан) толтыру бойынша бірыңғай талаптарды айқындайды.</w:t>
      </w:r>
      <w:r>
        <w:br/>
      </w:r>
      <w:r>
        <w:rPr>
          <w:rFonts w:ascii="Times New Roman"/>
          <w:b w:val="false"/>
          <w:i w:val="false"/>
          <w:color w:val="000000"/>
          <w:sz w:val="28"/>
        </w:rPr>
        <w:t>
</w:t>
      </w:r>
      <w:r>
        <w:rPr>
          <w:rFonts w:ascii="Times New Roman"/>
          <w:b w:val="false"/>
          <w:i w:val="false"/>
          <w:color w:val="000000"/>
          <w:sz w:val="28"/>
        </w:rPr>
        <w:t>
      2. Нысан «Қазақстан Республикасының Ұлттық Банкі туралы» 1995 жылғы 30 наурыздағы Қазақстан Республикасы Заңының 15-бабы </w:t>
      </w:r>
      <w:r>
        <w:rPr>
          <w:rFonts w:ascii="Times New Roman"/>
          <w:b w:val="false"/>
          <w:i w:val="false"/>
          <w:color w:val="000000"/>
          <w:sz w:val="28"/>
        </w:rPr>
        <w:t>43) тармақшасына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3. Жинақтаушы зейнетақы қоры есептің Нысанын ай сайын жасайды және есепті кезеңнің аяғындағы жағдай бойынша зейнетақы активтері бойынша толтырады.</w:t>
      </w:r>
      <w:r>
        <w:br/>
      </w:r>
      <w:r>
        <w:rPr>
          <w:rFonts w:ascii="Times New Roman"/>
          <w:b w:val="false"/>
          <w:i w:val="false"/>
          <w:color w:val="000000"/>
          <w:sz w:val="28"/>
        </w:rPr>
        <w:t>
</w:t>
      </w:r>
      <w:r>
        <w:rPr>
          <w:rFonts w:ascii="Times New Roman"/>
          <w:b w:val="false"/>
          <w:i w:val="false"/>
          <w:color w:val="000000"/>
          <w:sz w:val="28"/>
        </w:rPr>
        <w:t>
      4. Қаржылық есептілікті жасау кезінде қолданылатын өлшем бірлігі мың теңгемен белгіленеді. Есепте бес жүз теңгеден кем сома нөлге дейін дөңгелектенеді, ал бес жүз теңгеге тең және одан астам сома мың теңгеге дейін дөңгелектенеді.</w:t>
      </w:r>
      <w:r>
        <w:br/>
      </w:r>
      <w:r>
        <w:rPr>
          <w:rFonts w:ascii="Times New Roman"/>
          <w:b w:val="false"/>
          <w:i w:val="false"/>
          <w:color w:val="000000"/>
          <w:sz w:val="28"/>
        </w:rPr>
        <w:t>
</w:t>
      </w:r>
      <w:r>
        <w:rPr>
          <w:rFonts w:ascii="Times New Roman"/>
          <w:b w:val="false"/>
          <w:i w:val="false"/>
          <w:color w:val="000000"/>
          <w:sz w:val="28"/>
        </w:rPr>
        <w:t>
      5. Есептің Нысанына бірінші басшы (ол болмаған кезеңде – оның орнындағы адам), бас бухгалтер және орындаушы қол қояды.</w:t>
      </w:r>
    </w:p>
    <w:bookmarkEnd w:id="118"/>
    <w:bookmarkStart w:name="z191" w:id="119"/>
    <w:p>
      <w:pPr>
        <w:spacing w:after="0"/>
        <w:ind w:left="0"/>
        <w:jc w:val="left"/>
      </w:pPr>
      <w:r>
        <w:rPr>
          <w:rFonts w:ascii="Times New Roman"/>
          <w:b/>
          <w:i w:val="false"/>
          <w:color w:val="000000"/>
        </w:rPr>
        <w:t xml:space="preserve"> 
2. Есеп нысанын толтыру бойынша түсіндірме</w:t>
      </w:r>
    </w:p>
    <w:bookmarkEnd w:id="119"/>
    <w:bookmarkStart w:name="z192" w:id="120"/>
    <w:p>
      <w:pPr>
        <w:spacing w:after="0"/>
        <w:ind w:left="0"/>
        <w:jc w:val="both"/>
      </w:pPr>
      <w:r>
        <w:rPr>
          <w:rFonts w:ascii="Times New Roman"/>
          <w:b w:val="false"/>
          <w:i w:val="false"/>
          <w:color w:val="000000"/>
          <w:sz w:val="28"/>
        </w:rPr>
        <w:t>
      6. 3-бағанды толтыру кезінде есепті кезеңнің соңғы күнін қоса алғанда, есепті кезеңнің соңындағы деректер көрсетіледі.</w:t>
      </w:r>
      <w:r>
        <w:br/>
      </w:r>
      <w:r>
        <w:rPr>
          <w:rFonts w:ascii="Times New Roman"/>
          <w:b w:val="false"/>
          <w:i w:val="false"/>
          <w:color w:val="000000"/>
          <w:sz w:val="28"/>
        </w:rPr>
        <w:t>
</w:t>
      </w:r>
      <w:r>
        <w:rPr>
          <w:rFonts w:ascii="Times New Roman"/>
          <w:b w:val="false"/>
          <w:i w:val="false"/>
          <w:color w:val="000000"/>
          <w:sz w:val="28"/>
        </w:rPr>
        <w:t>
      7. 4-бағанда алдыңғы есепті кезеңнің соңғы күнін қоса алғанда, алдыңғы есепті кезеңнің соңындағы деректер көрсетіледі.</w:t>
      </w:r>
      <w:r>
        <w:br/>
      </w:r>
      <w:r>
        <w:rPr>
          <w:rFonts w:ascii="Times New Roman"/>
          <w:b w:val="false"/>
          <w:i w:val="false"/>
          <w:color w:val="000000"/>
          <w:sz w:val="28"/>
        </w:rPr>
        <w:t>
</w:t>
      </w:r>
      <w:r>
        <w:rPr>
          <w:rFonts w:ascii="Times New Roman"/>
          <w:b w:val="false"/>
          <w:i w:val="false"/>
          <w:color w:val="000000"/>
          <w:sz w:val="28"/>
        </w:rPr>
        <w:t>
      8. 1-20 аралығындағы жолдарда бас кітап және деректер базасынан алынған ақпарат негізінде және Халықаралық қаржылық есептілік стандарттарының талаптарын ескеріп топтарға бөлінген деректер көрсетіледі.</w:t>
      </w:r>
    </w:p>
    <w:bookmarkEnd w:id="120"/>
    <w:bookmarkStart w:name="z195" w:id="12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Ұлттық Банкі Басқармасының</w:t>
      </w:r>
      <w:r>
        <w:br/>
      </w:r>
      <w:r>
        <w:rPr>
          <w:rFonts w:ascii="Times New Roman"/>
          <w:b w:val="false"/>
          <w:i w:val="false"/>
          <w:color w:val="000000"/>
          <w:sz w:val="28"/>
        </w:rPr>
        <w:t xml:space="preserve">
2013 жылғы 27 мамырдағы  </w:t>
      </w:r>
      <w:r>
        <w:br/>
      </w:r>
      <w:r>
        <w:rPr>
          <w:rFonts w:ascii="Times New Roman"/>
          <w:b w:val="false"/>
          <w:i w:val="false"/>
          <w:color w:val="000000"/>
          <w:sz w:val="28"/>
        </w:rPr>
        <w:t xml:space="preserve">
№ 130 қаулысына      </w:t>
      </w:r>
      <w:r>
        <w:br/>
      </w:r>
      <w:r>
        <w:rPr>
          <w:rFonts w:ascii="Times New Roman"/>
          <w:b w:val="false"/>
          <w:i w:val="false"/>
          <w:color w:val="000000"/>
          <w:sz w:val="28"/>
        </w:rPr>
        <w:t xml:space="preserve">
14-4-қосымша       </w:t>
      </w:r>
    </w:p>
    <w:bookmarkEnd w:id="121"/>
    <w:p>
      <w:pPr>
        <w:spacing w:after="0"/>
        <w:ind w:left="0"/>
        <w:jc w:val="left"/>
      </w:pPr>
      <w:r>
        <w:rPr>
          <w:rFonts w:ascii="Times New Roman"/>
          <w:b/>
          <w:i w:val="false"/>
          <w:color w:val="000000"/>
        </w:rPr>
        <w:t xml:space="preserve"> Әкімшілік деректерді жинауға арналған нысан Зейнетақы активтері бойынша пайда мен зиян туралы есеп</w:t>
      </w:r>
    </w:p>
    <w:p>
      <w:pPr>
        <w:spacing w:after="0"/>
        <w:ind w:left="0"/>
        <w:jc w:val="both"/>
      </w:pPr>
      <w:r>
        <w:rPr>
          <w:rFonts w:ascii="Times New Roman"/>
          <w:b w:val="false"/>
          <w:i w:val="false"/>
          <w:color w:val="000000"/>
          <w:sz w:val="28"/>
        </w:rPr>
        <w:t>Есепті кезең: 20 __ жылғы 01 __________ жағдай бойынша</w:t>
      </w:r>
    </w:p>
    <w:p>
      <w:pPr>
        <w:spacing w:after="0"/>
        <w:ind w:left="0"/>
        <w:jc w:val="both"/>
      </w:pPr>
      <w:r>
        <w:rPr>
          <w:rFonts w:ascii="Times New Roman"/>
          <w:b w:val="false"/>
          <w:i w:val="false"/>
          <w:color w:val="ff0000"/>
          <w:sz w:val="28"/>
        </w:rPr>
        <w:t xml:space="preserve">      Ескерту. Қаулы 14-4-қосымшамен толықтырылды - ҚР Ұлттық Банкі Басқармасының 23.09.2013 </w:t>
      </w:r>
      <w:r>
        <w:rPr>
          <w:rFonts w:ascii="Times New Roman"/>
          <w:b w:val="false"/>
          <w:i w:val="false"/>
          <w:color w:val="ff0000"/>
          <w:sz w:val="28"/>
        </w:rPr>
        <w:t>№ 250</w:t>
      </w:r>
      <w:r>
        <w:rPr>
          <w:rFonts w:ascii="Times New Roman"/>
          <w:b w:val="false"/>
          <w:i w:val="false"/>
          <w:color w:val="ff0000"/>
          <w:sz w:val="28"/>
        </w:rPr>
        <w:t>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Индекс: Ф2ЗейнетАктиві-ЖЗҚ</w:t>
      </w:r>
    </w:p>
    <w:p>
      <w:pPr>
        <w:spacing w:after="0"/>
        <w:ind w:left="0"/>
        <w:jc w:val="both"/>
      </w:pPr>
      <w:r>
        <w:rPr>
          <w:rFonts w:ascii="Times New Roman"/>
          <w:b w:val="false"/>
          <w:i w:val="false"/>
          <w:color w:val="000000"/>
          <w:sz w:val="28"/>
        </w:rPr>
        <w:t>Кезеңділігі: ай сайын</w:t>
      </w:r>
    </w:p>
    <w:p>
      <w:pPr>
        <w:spacing w:after="0"/>
        <w:ind w:left="0"/>
        <w:jc w:val="both"/>
      </w:pPr>
      <w:r>
        <w:rPr>
          <w:rFonts w:ascii="Times New Roman"/>
          <w:b w:val="false"/>
          <w:i w:val="false"/>
          <w:color w:val="000000"/>
          <w:sz w:val="28"/>
        </w:rPr>
        <w:t>Ұсынатындар: жинақтаушы зейнетақы қорлары</w:t>
      </w:r>
    </w:p>
    <w:p>
      <w:pPr>
        <w:spacing w:after="0"/>
        <w:ind w:left="0"/>
        <w:jc w:val="both"/>
      </w:pPr>
      <w:r>
        <w:rPr>
          <w:rFonts w:ascii="Times New Roman"/>
          <w:b w:val="false"/>
          <w:i w:val="false"/>
          <w:color w:val="000000"/>
          <w:sz w:val="28"/>
        </w:rPr>
        <w:t>Нысан қайда ұсынылады: Қазақстан Республикасының Ұлттық Банкі</w:t>
      </w:r>
    </w:p>
    <w:bookmarkStart w:name="z196" w:id="122"/>
    <w:p>
      <w:pPr>
        <w:spacing w:after="0"/>
        <w:ind w:left="0"/>
        <w:jc w:val="both"/>
      </w:pPr>
      <w:r>
        <w:rPr>
          <w:rFonts w:ascii="Times New Roman"/>
          <w:b w:val="false"/>
          <w:i w:val="false"/>
          <w:color w:val="000000"/>
          <w:sz w:val="28"/>
        </w:rPr>
        <w:t>
Ұсыну мерзімі – 1 қаңтардағы жағдай бойынша қаржылық есептілікті қоспағанда, есепті айдан кейінгі айдың бесінші жұмыс күнінен кешіктірмей; 1 қаңтардағы жағдай бойынша он сегізінші қаңтардан кешіктірмей</w:t>
      </w:r>
    </w:p>
    <w:bookmarkEnd w:id="122"/>
    <w:bookmarkStart w:name="z197" w:id="123"/>
    <w:p>
      <w:pPr>
        <w:spacing w:after="0"/>
        <w:ind w:left="0"/>
        <w:jc w:val="both"/>
      </w:pPr>
      <w:r>
        <w:rPr>
          <w:rFonts w:ascii="Times New Roman"/>
          <w:b w:val="false"/>
          <w:i w:val="false"/>
          <w:color w:val="000000"/>
          <w:sz w:val="28"/>
        </w:rPr>
        <w:t>
Нысан</w:t>
      </w:r>
    </w:p>
    <w:bookmarkEnd w:id="123"/>
    <w:p>
      <w:pPr>
        <w:spacing w:after="0"/>
        <w:ind w:left="0"/>
        <w:jc w:val="left"/>
      </w:pPr>
      <w:r>
        <w:rPr>
          <w:rFonts w:ascii="Times New Roman"/>
          <w:b/>
          <w:i w:val="false"/>
          <w:color w:val="000000"/>
        </w:rPr>
        <w:t xml:space="preserve"> ______________________________________</w:t>
      </w:r>
      <w:r>
        <w:br/>
      </w:r>
      <w:r>
        <w:rPr>
          <w:rFonts w:ascii="Times New Roman"/>
          <w:b/>
          <w:i w:val="false"/>
          <w:color w:val="000000"/>
        </w:rPr>
        <w:t>
(жинақтаушы зейнетақы қорының толық атауы)</w:t>
      </w:r>
    </w:p>
    <w:p>
      <w:pPr>
        <w:spacing w:after="0"/>
        <w:ind w:left="0"/>
        <w:jc w:val="both"/>
      </w:pPr>
      <w:r>
        <w:rPr>
          <w:rFonts w:ascii="Times New Roman"/>
          <w:b w:val="false"/>
          <w:i w:val="false"/>
          <w:color w:val="000000"/>
          <w:sz w:val="28"/>
        </w:rPr>
        <w:t>20 ___ жылғы «___» ____________ жағдай бойынша</w:t>
      </w:r>
    </w:p>
    <w:p>
      <w:pPr>
        <w:spacing w:after="0"/>
        <w:ind w:left="0"/>
        <w:jc w:val="both"/>
      </w:pPr>
      <w:r>
        <w:rPr>
          <w:rFonts w:ascii="Times New Roman"/>
          <w:b w:val="false"/>
          <w:i w:val="false"/>
          <w:color w:val="000000"/>
          <w:sz w:val="28"/>
        </w:rPr>
        <w:t>(мың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7"/>
        <w:gridCol w:w="1725"/>
        <w:gridCol w:w="2635"/>
        <w:gridCol w:w="2213"/>
      </w:tblGrid>
      <w:tr>
        <w:trPr>
          <w:trHeight w:val="18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Баптың атауы</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есепті кезеңде</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w:t>
            </w:r>
          </w:p>
        </w:tc>
      </w:tr>
      <w:tr>
        <w:trPr>
          <w:trHeight w:val="18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8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басындағы таза зейнетақы активтері</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жарналары</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ерікті</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ерікті кәсіптік</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жинақтаушы зейнетақы қорларынан түскен зейнетақы жинақтары</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Орналастырылған салымдар бойынша сыйақы түріндегі кірістер</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бойынша сыйақы (купон немесе дисконт) түріндегі кірістер</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«Кері РЕПО» операциялары бойынша кірістер</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Акциялар бойынша дивидендтер түріндегі кірістер</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 сатып алу-сатудан болған кіріс (шығыс) (нетто)</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бағалаудан болған кірістер (шығыстар) (нетто)</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өзгерістері пайданың немесе зиянның құрамында көрсетілетін әділ құны бойынша бағаланатын бағалы қағаздардың әділ құнының өзгеруінен</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 үшін қолда бар бағалы қағаздардың әділ құны өзгеруінен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 қайта бағалаудан</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активтерді қайта бағалаудан</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қаржы активтері бойынша сыйақы түріндегі кірістер</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Өсімпұлдар және айыппұлдар түріндегі кірістер</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зейнетақы жарналарын уақтылы аудармағаны үшін</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жинақтарын аударуды уақтылы жүзеге асырмағаны үшін</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активтерін тиісінше басқармағаны үшін</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Теріс комиссиялық сыйақыны өтеу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қызметтен болған басқа кірістер</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түсімдер</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Кірістердің жиынтығы</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Төленген немесе төленуге тиісті зейнетақылар</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жасы бойынша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жерлеуге</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мүгедектігі бойынша</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Республикасынан тыс жерге тұрақты тұруға кетуі бойынша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мұрагерлерге</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сіңірген жылдар бойынша</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ұйымдарына</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жеке табыс салығы</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зейнетақы қорына тиесілі комиссиялық сыйақы</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активтерінен</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орналастырылған зейнетақы активтері бойынша инвестициялық кірістен (зияннан)</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жинақтаушы зейнетақы қорларына зейнетақы жинақтарын аудару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кірістен болған басқа шығыстар</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шығыстар</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Шығыстардың жиынтығы</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Анықталмаған сомалар (қате есептелген)</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Анықталмаған сомаларды қайтару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аяғындағы таза активтер</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зейнетақы активтеріндегі өзгерістер</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Бірінші басшы</w:t>
      </w:r>
      <w:r>
        <w:br/>
      </w:r>
      <w:r>
        <w:rPr>
          <w:rFonts w:ascii="Times New Roman"/>
          <w:b w:val="false"/>
          <w:i w:val="false"/>
          <w:color w:val="000000"/>
          <w:sz w:val="28"/>
        </w:rPr>
        <w:t>
(ол болмаған кезеңде – оның</w:t>
      </w:r>
      <w:r>
        <w:br/>
      </w:r>
      <w:r>
        <w:rPr>
          <w:rFonts w:ascii="Times New Roman"/>
          <w:b w:val="false"/>
          <w:i w:val="false"/>
          <w:color w:val="000000"/>
          <w:sz w:val="28"/>
        </w:rPr>
        <w:t>
орнындағы тұлға)             ________________   күні  _______________</w:t>
      </w:r>
      <w:r>
        <w:br/>
      </w:r>
      <w:r>
        <w:rPr>
          <w:rFonts w:ascii="Times New Roman"/>
          <w:b w:val="false"/>
          <w:i w:val="false"/>
          <w:color w:val="000000"/>
          <w:sz w:val="28"/>
        </w:rPr>
        <w:t>
Бас бухгалтер                ________________   күні  _______________</w:t>
      </w:r>
      <w:r>
        <w:br/>
      </w:r>
      <w:r>
        <w:rPr>
          <w:rFonts w:ascii="Times New Roman"/>
          <w:b w:val="false"/>
          <w:i w:val="false"/>
          <w:color w:val="000000"/>
          <w:sz w:val="28"/>
        </w:rPr>
        <w:t>
Орындаушы                    ________________   күні  _______________</w:t>
      </w:r>
      <w:r>
        <w:br/>
      </w:r>
      <w:r>
        <w:rPr>
          <w:rFonts w:ascii="Times New Roman"/>
          <w:b w:val="false"/>
          <w:i w:val="false"/>
          <w:color w:val="000000"/>
          <w:sz w:val="28"/>
        </w:rPr>
        <w:t>
Телефон                      ________________</w:t>
      </w:r>
      <w:r>
        <w:br/>
      </w:r>
      <w:r>
        <w:rPr>
          <w:rFonts w:ascii="Times New Roman"/>
          <w:b w:val="false"/>
          <w:i w:val="false"/>
          <w:color w:val="000000"/>
          <w:sz w:val="28"/>
        </w:rPr>
        <w:t>
Мөрдің орны</w:t>
      </w:r>
    </w:p>
    <w:bookmarkStart w:name="z198" w:id="124"/>
    <w:p>
      <w:pPr>
        <w:spacing w:after="0"/>
        <w:ind w:left="0"/>
        <w:jc w:val="both"/>
      </w:pPr>
      <w:r>
        <w:rPr>
          <w:rFonts w:ascii="Times New Roman"/>
          <w:b w:val="false"/>
          <w:i w:val="false"/>
          <w:color w:val="000000"/>
          <w:sz w:val="28"/>
        </w:rPr>
        <w:t>
«Зейнетақы активтері бойынша</w:t>
      </w:r>
      <w:r>
        <w:br/>
      </w:r>
      <w:r>
        <w:rPr>
          <w:rFonts w:ascii="Times New Roman"/>
          <w:b w:val="false"/>
          <w:i w:val="false"/>
          <w:color w:val="000000"/>
          <w:sz w:val="28"/>
        </w:rPr>
        <w:t>
пайда мен зиян туралы есеп»</w:t>
      </w:r>
      <w:r>
        <w:br/>
      </w:r>
      <w:r>
        <w:rPr>
          <w:rFonts w:ascii="Times New Roman"/>
          <w:b w:val="false"/>
          <w:i w:val="false"/>
          <w:color w:val="000000"/>
          <w:sz w:val="28"/>
        </w:rPr>
        <w:t>
әкімшілік деректерді жинауға</w:t>
      </w:r>
      <w:r>
        <w:br/>
      </w:r>
      <w:r>
        <w:rPr>
          <w:rFonts w:ascii="Times New Roman"/>
          <w:b w:val="false"/>
          <w:i w:val="false"/>
          <w:color w:val="000000"/>
          <w:sz w:val="28"/>
        </w:rPr>
        <w:t xml:space="preserve">
арналған нысанға қосымша  </w:t>
      </w:r>
    </w:p>
    <w:bookmarkEnd w:id="124"/>
    <w:bookmarkStart w:name="z199" w:id="125"/>
    <w:p>
      <w:pPr>
        <w:spacing w:after="0"/>
        <w:ind w:left="0"/>
        <w:jc w:val="left"/>
      </w:pPr>
      <w:r>
        <w:rPr>
          <w:rFonts w:ascii="Times New Roman"/>
          <w:b/>
          <w:i w:val="false"/>
          <w:color w:val="000000"/>
        </w:rPr>
        <w:t xml:space="preserve"> 
Әкімшілік деректерді жинауға арналған нысанды</w:t>
      </w:r>
      <w:r>
        <w:br/>
      </w:r>
      <w:r>
        <w:rPr>
          <w:rFonts w:ascii="Times New Roman"/>
          <w:b/>
          <w:i w:val="false"/>
          <w:color w:val="000000"/>
        </w:rPr>
        <w:t>
толтыру бойынша түсіндірме Зейнетақы активтері бойынша пайда мен зиян туралы есеп</w:t>
      </w:r>
    </w:p>
    <w:bookmarkEnd w:id="125"/>
    <w:bookmarkStart w:name="z200" w:id="126"/>
    <w:p>
      <w:pPr>
        <w:spacing w:after="0"/>
        <w:ind w:left="0"/>
        <w:jc w:val="left"/>
      </w:pPr>
      <w:r>
        <w:rPr>
          <w:rFonts w:ascii="Times New Roman"/>
          <w:b/>
          <w:i w:val="false"/>
          <w:color w:val="000000"/>
        </w:rPr>
        <w:t xml:space="preserve"> 
1. Жалпы ережелер</w:t>
      </w:r>
    </w:p>
    <w:bookmarkEnd w:id="126"/>
    <w:bookmarkStart w:name="z201" w:id="127"/>
    <w:p>
      <w:pPr>
        <w:spacing w:after="0"/>
        <w:ind w:left="0"/>
        <w:jc w:val="both"/>
      </w:pPr>
      <w:r>
        <w:rPr>
          <w:rFonts w:ascii="Times New Roman"/>
          <w:b w:val="false"/>
          <w:i w:val="false"/>
          <w:color w:val="000000"/>
          <w:sz w:val="28"/>
        </w:rPr>
        <w:t>
      1. Осы түсіндірме «Зейнетақы активтері бойынша пайда мен зиян туралы есеп» нысанын (бұдан әрі – Нысан) толтыру бойынша бірыңғай талаптарды айқындайды.</w:t>
      </w:r>
      <w:r>
        <w:br/>
      </w:r>
      <w:r>
        <w:rPr>
          <w:rFonts w:ascii="Times New Roman"/>
          <w:b w:val="false"/>
          <w:i w:val="false"/>
          <w:color w:val="000000"/>
          <w:sz w:val="28"/>
        </w:rPr>
        <w:t>
</w:t>
      </w:r>
      <w:r>
        <w:rPr>
          <w:rFonts w:ascii="Times New Roman"/>
          <w:b w:val="false"/>
          <w:i w:val="false"/>
          <w:color w:val="000000"/>
          <w:sz w:val="28"/>
        </w:rPr>
        <w:t>
      2. Нысан «Қазақстан Республикасының Ұлттық Банкі туралы» 1995 жылғы 30 наурыздағы Қазақстан Республикасы Заңының 15-бабы </w:t>
      </w:r>
      <w:r>
        <w:rPr>
          <w:rFonts w:ascii="Times New Roman"/>
          <w:b w:val="false"/>
          <w:i w:val="false"/>
          <w:color w:val="000000"/>
          <w:sz w:val="28"/>
        </w:rPr>
        <w:t>43) тармақшасына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xml:space="preserve">
      3. Жинақтаушы зейнетақы қоры есептің Нысанын ай сайын жасайды және есепті кезеңнің аяғындағы жағдай бойынша зейнетақы активтері бойынша толтырады. </w:t>
      </w:r>
      <w:r>
        <w:br/>
      </w:r>
      <w:r>
        <w:rPr>
          <w:rFonts w:ascii="Times New Roman"/>
          <w:b w:val="false"/>
          <w:i w:val="false"/>
          <w:color w:val="000000"/>
          <w:sz w:val="28"/>
        </w:rPr>
        <w:t>
</w:t>
      </w:r>
      <w:r>
        <w:rPr>
          <w:rFonts w:ascii="Times New Roman"/>
          <w:b w:val="false"/>
          <w:i w:val="false"/>
          <w:color w:val="000000"/>
          <w:sz w:val="28"/>
        </w:rPr>
        <w:t>
      4. Қаржылық есептілікті жасау кезінде қолданылатын өлшем бірлігі мың теңгемен белгіленеді. Есепте бес жүз теңгеден кем сома нөлге дейін дөңгелектенеді, ал бес жүз теңгеге тең және одан астам сома мың теңгеге дейін дөңгелектенеді.</w:t>
      </w:r>
      <w:r>
        <w:br/>
      </w:r>
      <w:r>
        <w:rPr>
          <w:rFonts w:ascii="Times New Roman"/>
          <w:b w:val="false"/>
          <w:i w:val="false"/>
          <w:color w:val="000000"/>
          <w:sz w:val="28"/>
        </w:rPr>
        <w:t>
</w:t>
      </w:r>
      <w:r>
        <w:rPr>
          <w:rFonts w:ascii="Times New Roman"/>
          <w:b w:val="false"/>
          <w:i w:val="false"/>
          <w:color w:val="000000"/>
          <w:sz w:val="28"/>
        </w:rPr>
        <w:t>
      5. Есептің Нысанына бірінші басшы (ол болмаған кезеңде – оның орнындағы адам), бас бухгалтер және орындаушы қол қояды.</w:t>
      </w:r>
    </w:p>
    <w:bookmarkEnd w:id="127"/>
    <w:bookmarkStart w:name="z206" w:id="128"/>
    <w:p>
      <w:pPr>
        <w:spacing w:after="0"/>
        <w:ind w:left="0"/>
        <w:jc w:val="left"/>
      </w:pPr>
      <w:r>
        <w:rPr>
          <w:rFonts w:ascii="Times New Roman"/>
          <w:b/>
          <w:i w:val="false"/>
          <w:color w:val="000000"/>
        </w:rPr>
        <w:t xml:space="preserve"> 
2. Есеп нысанын толтыру бойынша түсіндірме</w:t>
      </w:r>
    </w:p>
    <w:bookmarkEnd w:id="128"/>
    <w:bookmarkStart w:name="z207" w:id="129"/>
    <w:p>
      <w:pPr>
        <w:spacing w:after="0"/>
        <w:ind w:left="0"/>
        <w:jc w:val="both"/>
      </w:pPr>
      <w:r>
        <w:rPr>
          <w:rFonts w:ascii="Times New Roman"/>
          <w:b w:val="false"/>
          <w:i w:val="false"/>
          <w:color w:val="000000"/>
          <w:sz w:val="28"/>
        </w:rPr>
        <w:t>
      6. 3-бағанды толтыру кезінде ескертулер көрсетіледі.</w:t>
      </w:r>
      <w:r>
        <w:br/>
      </w:r>
      <w:r>
        <w:rPr>
          <w:rFonts w:ascii="Times New Roman"/>
          <w:b w:val="false"/>
          <w:i w:val="false"/>
          <w:color w:val="000000"/>
          <w:sz w:val="28"/>
        </w:rPr>
        <w:t>
</w:t>
      </w:r>
      <w:r>
        <w:rPr>
          <w:rFonts w:ascii="Times New Roman"/>
          <w:b w:val="false"/>
          <w:i w:val="false"/>
          <w:color w:val="000000"/>
          <w:sz w:val="28"/>
        </w:rPr>
        <w:t>
      7. 4-бағанды толтыру кезінде есепті кезеңнің соңғы күнін қоса алғанда, есепті кезеңдегі деректер көрсетіледі.</w:t>
      </w:r>
      <w:r>
        <w:br/>
      </w:r>
      <w:r>
        <w:rPr>
          <w:rFonts w:ascii="Times New Roman"/>
          <w:b w:val="false"/>
          <w:i w:val="false"/>
          <w:color w:val="000000"/>
          <w:sz w:val="28"/>
        </w:rPr>
        <w:t>
</w:t>
      </w:r>
      <w:r>
        <w:rPr>
          <w:rFonts w:ascii="Times New Roman"/>
          <w:b w:val="false"/>
          <w:i w:val="false"/>
          <w:color w:val="000000"/>
          <w:sz w:val="28"/>
        </w:rPr>
        <w:t>
      8. 5-бағанда алдыңғы жылдың соңғы күнін қоса алғанда, алдыңғы есепті кезеңдегі деректер көрсетіледі.</w:t>
      </w:r>
      <w:r>
        <w:br/>
      </w:r>
      <w:r>
        <w:rPr>
          <w:rFonts w:ascii="Times New Roman"/>
          <w:b w:val="false"/>
          <w:i w:val="false"/>
          <w:color w:val="000000"/>
          <w:sz w:val="28"/>
        </w:rPr>
        <w:t>
</w:t>
      </w:r>
      <w:r>
        <w:rPr>
          <w:rFonts w:ascii="Times New Roman"/>
          <w:b w:val="false"/>
          <w:i w:val="false"/>
          <w:color w:val="000000"/>
          <w:sz w:val="28"/>
        </w:rPr>
        <w:t>
      9. 1-26 аралығындағы жолдарда бас кітап және деректер базасынан алынған ақпарат негізінде және Халықаралық қаржылық есептілік стандарттарының талаптарын ескеріп топтарға бөлінген деректер көрсетіледі.</w:t>
      </w:r>
    </w:p>
    <w:bookmarkEnd w:id="129"/>
    <w:bookmarkStart w:name="z211" w:id="130"/>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Ұлттық Банкі Басқармасының</w:t>
      </w:r>
      <w:r>
        <w:br/>
      </w:r>
      <w:r>
        <w:rPr>
          <w:rFonts w:ascii="Times New Roman"/>
          <w:b w:val="false"/>
          <w:i w:val="false"/>
          <w:color w:val="000000"/>
          <w:sz w:val="28"/>
        </w:rPr>
        <w:t xml:space="preserve">
2013 жылғы 27 мамырдағы  </w:t>
      </w:r>
      <w:r>
        <w:br/>
      </w:r>
      <w:r>
        <w:rPr>
          <w:rFonts w:ascii="Times New Roman"/>
          <w:b w:val="false"/>
          <w:i w:val="false"/>
          <w:color w:val="000000"/>
          <w:sz w:val="28"/>
        </w:rPr>
        <w:t xml:space="preserve">
№ 130 қаулысына      </w:t>
      </w:r>
      <w:r>
        <w:br/>
      </w:r>
      <w:r>
        <w:rPr>
          <w:rFonts w:ascii="Times New Roman"/>
          <w:b w:val="false"/>
          <w:i w:val="false"/>
          <w:color w:val="000000"/>
          <w:sz w:val="28"/>
        </w:rPr>
        <w:t xml:space="preserve">
14-5-қосымша       </w:t>
      </w:r>
    </w:p>
    <w:bookmarkEnd w:id="130"/>
    <w:p>
      <w:pPr>
        <w:spacing w:after="0"/>
        <w:ind w:left="0"/>
        <w:jc w:val="left"/>
      </w:pPr>
      <w:r>
        <w:rPr>
          <w:rFonts w:ascii="Times New Roman"/>
          <w:b/>
          <w:i w:val="false"/>
          <w:color w:val="000000"/>
        </w:rPr>
        <w:t xml:space="preserve"> Әкімшілік деректерді жинауға арналған нысан Бухгалтерлік баланс</w:t>
      </w:r>
    </w:p>
    <w:p>
      <w:pPr>
        <w:spacing w:after="0"/>
        <w:ind w:left="0"/>
        <w:jc w:val="both"/>
      </w:pPr>
      <w:r>
        <w:rPr>
          <w:rFonts w:ascii="Times New Roman"/>
          <w:b w:val="false"/>
          <w:i w:val="false"/>
          <w:color w:val="000000"/>
          <w:sz w:val="28"/>
        </w:rPr>
        <w:t>Есепті кезең: 20 __ жылғы 01 __________ жағдай бойынша</w:t>
      </w:r>
    </w:p>
    <w:p>
      <w:pPr>
        <w:spacing w:after="0"/>
        <w:ind w:left="0"/>
        <w:jc w:val="both"/>
      </w:pPr>
      <w:r>
        <w:rPr>
          <w:rFonts w:ascii="Times New Roman"/>
          <w:b w:val="false"/>
          <w:i w:val="false"/>
          <w:color w:val="ff0000"/>
          <w:sz w:val="28"/>
        </w:rPr>
        <w:t xml:space="preserve">      Ескерту. Қаулы 14-5-қосымшамен толықтырылды - ҚР Ұлттық Банкі Басқармасының 23.09.2013 </w:t>
      </w:r>
      <w:r>
        <w:rPr>
          <w:rFonts w:ascii="Times New Roman"/>
          <w:b w:val="false"/>
          <w:i w:val="false"/>
          <w:color w:val="ff0000"/>
          <w:sz w:val="28"/>
        </w:rPr>
        <w:t>№ 250</w:t>
      </w:r>
      <w:r>
        <w:rPr>
          <w:rFonts w:ascii="Times New Roman"/>
          <w:b w:val="false"/>
          <w:i w:val="false"/>
          <w:color w:val="ff0000"/>
          <w:sz w:val="28"/>
        </w:rPr>
        <w:t>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Индекс: Ф1-ЗАИБЖҰ</w:t>
      </w:r>
    </w:p>
    <w:p>
      <w:pPr>
        <w:spacing w:after="0"/>
        <w:ind w:left="0"/>
        <w:jc w:val="both"/>
      </w:pPr>
      <w:r>
        <w:rPr>
          <w:rFonts w:ascii="Times New Roman"/>
          <w:b w:val="false"/>
          <w:i w:val="false"/>
          <w:color w:val="000000"/>
          <w:sz w:val="28"/>
        </w:rPr>
        <w:t>Кезеңділігі: ай сайын</w:t>
      </w:r>
    </w:p>
    <w:p>
      <w:pPr>
        <w:spacing w:after="0"/>
        <w:ind w:left="0"/>
        <w:jc w:val="both"/>
      </w:pPr>
      <w:r>
        <w:rPr>
          <w:rFonts w:ascii="Times New Roman"/>
          <w:b w:val="false"/>
          <w:i w:val="false"/>
          <w:color w:val="000000"/>
          <w:sz w:val="28"/>
        </w:rPr>
        <w:t>Ұсынатындар: зейнетақы активтерін инвестициялық басқаруды жүзеге асыратын ұйымдар</w:t>
      </w:r>
    </w:p>
    <w:p>
      <w:pPr>
        <w:spacing w:after="0"/>
        <w:ind w:left="0"/>
        <w:jc w:val="both"/>
      </w:pPr>
      <w:r>
        <w:rPr>
          <w:rFonts w:ascii="Times New Roman"/>
          <w:b w:val="false"/>
          <w:i w:val="false"/>
          <w:color w:val="000000"/>
          <w:sz w:val="28"/>
        </w:rPr>
        <w:t>Нысан қайда ұсынылады: Қазақстан Республикасының Ұлттық Банкі</w:t>
      </w:r>
    </w:p>
    <w:p>
      <w:pPr>
        <w:spacing w:after="0"/>
        <w:ind w:left="0"/>
        <w:jc w:val="both"/>
      </w:pPr>
      <w:r>
        <w:rPr>
          <w:rFonts w:ascii="Times New Roman"/>
          <w:b w:val="false"/>
          <w:i w:val="false"/>
          <w:color w:val="000000"/>
          <w:sz w:val="28"/>
        </w:rPr>
        <w:t>Ұсыну мерзімі – 1 қаңтардағы жағдай бойынша қаржылық есептілікті қоспағанда, есепті айдан кейінгі айдың бесінші жұмыс күнінен кешіктірмей; 1 қаңтардағы жағдай бойынша он сегізінші қаңтардан кешіктірмей</w:t>
      </w:r>
    </w:p>
    <w:bookmarkStart w:name="z212" w:id="131"/>
    <w:p>
      <w:pPr>
        <w:spacing w:after="0"/>
        <w:ind w:left="0"/>
        <w:jc w:val="both"/>
      </w:pPr>
      <w:r>
        <w:rPr>
          <w:rFonts w:ascii="Times New Roman"/>
          <w:b w:val="false"/>
          <w:i w:val="false"/>
          <w:color w:val="000000"/>
          <w:sz w:val="28"/>
        </w:rPr>
        <w:t>
Нысан</w:t>
      </w:r>
    </w:p>
    <w:bookmarkEnd w:id="131"/>
    <w:p>
      <w:pPr>
        <w:spacing w:after="0"/>
        <w:ind w:left="0"/>
        <w:jc w:val="both"/>
      </w:pPr>
      <w:r>
        <w:rPr>
          <w:rFonts w:ascii="Times New Roman"/>
          <w:b w:val="false"/>
          <w:i w:val="false"/>
          <w:color w:val="000000"/>
          <w:sz w:val="28"/>
        </w:rPr>
        <w:t>__________________________________________</w:t>
      </w:r>
      <w:r>
        <w:br/>
      </w:r>
      <w:r>
        <w:rPr>
          <w:rFonts w:ascii="Times New Roman"/>
          <w:b w:val="false"/>
          <w:i w:val="false"/>
          <w:color w:val="000000"/>
          <w:sz w:val="28"/>
        </w:rPr>
        <w:t>
(жинақтаушы зейнетақы қорының толық атауы)</w:t>
      </w:r>
    </w:p>
    <w:p>
      <w:pPr>
        <w:spacing w:after="0"/>
        <w:ind w:left="0"/>
        <w:jc w:val="both"/>
      </w:pPr>
      <w:r>
        <w:rPr>
          <w:rFonts w:ascii="Times New Roman"/>
          <w:b w:val="false"/>
          <w:i w:val="false"/>
          <w:color w:val="000000"/>
          <w:sz w:val="28"/>
        </w:rPr>
        <w:t>20 ___ жылғы «___» ____________ жағдай бойынша</w:t>
      </w:r>
    </w:p>
    <w:p>
      <w:pPr>
        <w:spacing w:after="0"/>
        <w:ind w:left="0"/>
        <w:jc w:val="both"/>
      </w:pPr>
      <w:r>
        <w:rPr>
          <w:rFonts w:ascii="Times New Roman"/>
          <w:b w:val="false"/>
          <w:i w:val="false"/>
          <w:color w:val="000000"/>
          <w:sz w:val="28"/>
        </w:rPr>
        <w:t>(мың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6"/>
        <w:gridCol w:w="1282"/>
        <w:gridCol w:w="1874"/>
        <w:gridCol w:w="2318"/>
      </w:tblGrid>
      <w:tr>
        <w:trPr>
          <w:trHeight w:val="180" w:hRule="atLeast"/>
        </w:trPr>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Баптың атауы</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аяғында</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жылдың аяғында</w:t>
            </w:r>
          </w:p>
        </w:tc>
      </w:tr>
      <w:tr>
        <w:trPr>
          <w:trHeight w:val="180" w:hRule="atLeast"/>
        </w:trPr>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80" w:hRule="atLeast"/>
        </w:trPr>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құралдары және ақша құралдарының баламалары</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бағалы металдар</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Өзгерістері пайданың немесе зиянның құрамында көрсетілетін әділ құны бойынша бағаланатын бағалы қағаздар</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құралдар</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 үшін қолда бар бағалы қағаздар (құнсыздануға арналған резервтерді шегергенде)</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Дебиторлық берешек</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Комиссиялық сыйақылар</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активтерінен</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 бойынша инвестициялық кірістен (зияннан)</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Өтеуге дейін ұсталатын бағалы қағаздар (құнсыздануға арналған резервтерді шегергенде)</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«Кері РЕПО» операциясы</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Орналастырылған салымдар (құнсыздануға арналған резервтерді шегергенде)</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қаржылық жалдау (құнсыздануға арналған резервтерді шегергенде)</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қарыздар (микрокредиттер) (құнсыздануға арналған резервтерді шегергенде)</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мүлік</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заңды тұлғалардың капиталына инвестициялар және реттелген борыш</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Қорлар</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Сатуға арналған ұзақ мерзімді активтер (шығарылатын топтар)</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 (амортизацияны және құнсызданудан болған зияндарды шегергенде)</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 (амортизацияны және құнсызданудан болған зияндарды шегергенде)</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салық талабы</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Кейінге қалдырылған салық талабы</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активтер</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Активтердің жиынтығы</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Тартылған салымдар</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құралдар</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 борыштық бағалы қағаздар</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«РЕПО» операциясы</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қарыздар</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Кредиторлық берешек</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Резервтер</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номиналдық кірістіліктің көрсеткіші мен кірістіліктің ең аз мәні арасындағы айырманы өтеу бойынша</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Акционерлермен акциялар бойынша есеп айырысулар бойынша есептелген шығыстар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Реттелген борыш</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салық міндеттемесі</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Кейінге қалдырылған салық міндеттемесі</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міндеттемелер</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Міндеттемелердің жиынтығы</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капитал</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 акциялар</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артықшылықты акциялар</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Сыйлықақылар (қосымша төленген капитал)</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капитал</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Резервтік капитал</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тұрақтылықты қамтамасыз ету үшін арналған резерв</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резервтер</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Бөлінбеген пайда (жабылмаған зиян):</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жылдардың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Азшылық үлесі</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Капиталдың жиынтығы</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 мен міндеттемелердің жиынтығы (35-жол+44-жол)</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«Азшылық үлесі» бабы шоғырландырылған қаржылық есептілікті жасау кезінде толтырылады.</w:t>
      </w:r>
    </w:p>
    <w:p>
      <w:pPr>
        <w:spacing w:after="0"/>
        <w:ind w:left="0"/>
        <w:jc w:val="both"/>
      </w:pPr>
      <w:r>
        <w:rPr>
          <w:rFonts w:ascii="Times New Roman"/>
          <w:b w:val="false"/>
          <w:i w:val="false"/>
          <w:color w:val="000000"/>
          <w:sz w:val="28"/>
        </w:rPr>
        <w:t>Бірінші басшы</w:t>
      </w:r>
      <w:r>
        <w:br/>
      </w:r>
      <w:r>
        <w:rPr>
          <w:rFonts w:ascii="Times New Roman"/>
          <w:b w:val="false"/>
          <w:i w:val="false"/>
          <w:color w:val="000000"/>
          <w:sz w:val="28"/>
        </w:rPr>
        <w:t>
(ол болмаған кезеңде – оның</w:t>
      </w:r>
      <w:r>
        <w:br/>
      </w:r>
      <w:r>
        <w:rPr>
          <w:rFonts w:ascii="Times New Roman"/>
          <w:b w:val="false"/>
          <w:i w:val="false"/>
          <w:color w:val="000000"/>
          <w:sz w:val="28"/>
        </w:rPr>
        <w:t>
орнындағы тұлға)             ________________   күні  _______________</w:t>
      </w:r>
      <w:r>
        <w:br/>
      </w:r>
      <w:r>
        <w:rPr>
          <w:rFonts w:ascii="Times New Roman"/>
          <w:b w:val="false"/>
          <w:i w:val="false"/>
          <w:color w:val="000000"/>
          <w:sz w:val="28"/>
        </w:rPr>
        <w:t>
Бас бухгалтер                ________________   күні  _______________</w:t>
      </w:r>
      <w:r>
        <w:br/>
      </w:r>
      <w:r>
        <w:rPr>
          <w:rFonts w:ascii="Times New Roman"/>
          <w:b w:val="false"/>
          <w:i w:val="false"/>
          <w:color w:val="000000"/>
          <w:sz w:val="28"/>
        </w:rPr>
        <w:t>
Орындаушы                    ________________   күні  _______________</w:t>
      </w:r>
      <w:r>
        <w:br/>
      </w:r>
      <w:r>
        <w:rPr>
          <w:rFonts w:ascii="Times New Roman"/>
          <w:b w:val="false"/>
          <w:i w:val="false"/>
          <w:color w:val="000000"/>
          <w:sz w:val="28"/>
        </w:rPr>
        <w:t>
Телефон                      ________________</w:t>
      </w:r>
      <w:r>
        <w:br/>
      </w:r>
      <w:r>
        <w:rPr>
          <w:rFonts w:ascii="Times New Roman"/>
          <w:b w:val="false"/>
          <w:i w:val="false"/>
          <w:color w:val="000000"/>
          <w:sz w:val="28"/>
        </w:rPr>
        <w:t>
Мөрдің орны</w:t>
      </w:r>
    </w:p>
    <w:bookmarkStart w:name="z213" w:id="132"/>
    <w:p>
      <w:pPr>
        <w:spacing w:after="0"/>
        <w:ind w:left="0"/>
        <w:jc w:val="both"/>
      </w:pPr>
      <w:r>
        <w:rPr>
          <w:rFonts w:ascii="Times New Roman"/>
          <w:b w:val="false"/>
          <w:i w:val="false"/>
          <w:color w:val="000000"/>
          <w:sz w:val="28"/>
        </w:rPr>
        <w:t>
«Бухгалтерлік баланс» әкімшілік</w:t>
      </w:r>
      <w:r>
        <w:br/>
      </w:r>
      <w:r>
        <w:rPr>
          <w:rFonts w:ascii="Times New Roman"/>
          <w:b w:val="false"/>
          <w:i w:val="false"/>
          <w:color w:val="000000"/>
          <w:sz w:val="28"/>
        </w:rPr>
        <w:t xml:space="preserve">
деректерді жинауға арналған  </w:t>
      </w:r>
      <w:r>
        <w:br/>
      </w:r>
      <w:r>
        <w:rPr>
          <w:rFonts w:ascii="Times New Roman"/>
          <w:b w:val="false"/>
          <w:i w:val="false"/>
          <w:color w:val="000000"/>
          <w:sz w:val="28"/>
        </w:rPr>
        <w:t xml:space="preserve">
нысанға қосымша       </w:t>
      </w:r>
    </w:p>
    <w:bookmarkEnd w:id="132"/>
    <w:bookmarkStart w:name="z214" w:id="133"/>
    <w:p>
      <w:pPr>
        <w:spacing w:after="0"/>
        <w:ind w:left="0"/>
        <w:jc w:val="left"/>
      </w:pPr>
      <w:r>
        <w:rPr>
          <w:rFonts w:ascii="Times New Roman"/>
          <w:b/>
          <w:i w:val="false"/>
          <w:color w:val="000000"/>
        </w:rPr>
        <w:t xml:space="preserve"> 
Әкімшілік деректерді жинауға арналған нысанды</w:t>
      </w:r>
      <w:r>
        <w:br/>
      </w:r>
      <w:r>
        <w:rPr>
          <w:rFonts w:ascii="Times New Roman"/>
          <w:b/>
          <w:i w:val="false"/>
          <w:color w:val="000000"/>
        </w:rPr>
        <w:t>
толтыру бойынша түсіндірме Бухгалтерлік баланс</w:t>
      </w:r>
    </w:p>
    <w:bookmarkEnd w:id="133"/>
    <w:bookmarkStart w:name="z215" w:id="134"/>
    <w:p>
      <w:pPr>
        <w:spacing w:after="0"/>
        <w:ind w:left="0"/>
        <w:jc w:val="left"/>
      </w:pPr>
      <w:r>
        <w:rPr>
          <w:rFonts w:ascii="Times New Roman"/>
          <w:b/>
          <w:i w:val="false"/>
          <w:color w:val="000000"/>
        </w:rPr>
        <w:t xml:space="preserve"> 
1. Жалпы ережелер</w:t>
      </w:r>
    </w:p>
    <w:bookmarkEnd w:id="134"/>
    <w:bookmarkStart w:name="z216" w:id="135"/>
    <w:p>
      <w:pPr>
        <w:spacing w:after="0"/>
        <w:ind w:left="0"/>
        <w:jc w:val="both"/>
      </w:pPr>
      <w:r>
        <w:rPr>
          <w:rFonts w:ascii="Times New Roman"/>
          <w:b w:val="false"/>
          <w:i w:val="false"/>
          <w:color w:val="000000"/>
          <w:sz w:val="28"/>
        </w:rPr>
        <w:t>
      1. Осы түсіндірме «Бухгалтерлік баланс» нысанын (бұдан әрі – Нысан) толтыру бойынша бірыңғай талаптарды айқындайды.</w:t>
      </w:r>
      <w:r>
        <w:br/>
      </w:r>
      <w:r>
        <w:rPr>
          <w:rFonts w:ascii="Times New Roman"/>
          <w:b w:val="false"/>
          <w:i w:val="false"/>
          <w:color w:val="000000"/>
          <w:sz w:val="28"/>
        </w:rPr>
        <w:t>
</w:t>
      </w:r>
      <w:r>
        <w:rPr>
          <w:rFonts w:ascii="Times New Roman"/>
          <w:b w:val="false"/>
          <w:i w:val="false"/>
          <w:color w:val="000000"/>
          <w:sz w:val="28"/>
        </w:rPr>
        <w:t>
      2. Нысан «Қазақстан Республикасының Ұлттық Банкі туралы» 1995 жылғы 30 наурыздағы Қазақстан Республикасы Заңының 15-бабы </w:t>
      </w:r>
      <w:r>
        <w:rPr>
          <w:rFonts w:ascii="Times New Roman"/>
          <w:b w:val="false"/>
          <w:i w:val="false"/>
          <w:color w:val="000000"/>
          <w:sz w:val="28"/>
        </w:rPr>
        <w:t>43) тармақшасына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3. Зейнетақы активтерін инвестициялық басқаруды жүзеге асыратын ұйым есептің Нысанын ай сайын жасайды және есепті кезеңнің аяғындағы жағдай бойынша толтырады.</w:t>
      </w:r>
      <w:r>
        <w:br/>
      </w:r>
      <w:r>
        <w:rPr>
          <w:rFonts w:ascii="Times New Roman"/>
          <w:b w:val="false"/>
          <w:i w:val="false"/>
          <w:color w:val="000000"/>
          <w:sz w:val="28"/>
        </w:rPr>
        <w:t>
</w:t>
      </w:r>
      <w:r>
        <w:rPr>
          <w:rFonts w:ascii="Times New Roman"/>
          <w:b w:val="false"/>
          <w:i w:val="false"/>
          <w:color w:val="000000"/>
          <w:sz w:val="28"/>
        </w:rPr>
        <w:t>
      4. Қаржылық есептілікті жасау кезінде қолданылатын өлшем бірлігі мың теңгемен белгіленеді. Есепте бес жүз теңгеден кем сома нөлге дейін дөңгелектенеді, ал бес жүз теңгеге тең және одан астам сома мың теңгеге дейін дөңгелектенеді.</w:t>
      </w:r>
      <w:r>
        <w:br/>
      </w:r>
      <w:r>
        <w:rPr>
          <w:rFonts w:ascii="Times New Roman"/>
          <w:b w:val="false"/>
          <w:i w:val="false"/>
          <w:color w:val="000000"/>
          <w:sz w:val="28"/>
        </w:rPr>
        <w:t>
</w:t>
      </w:r>
      <w:r>
        <w:rPr>
          <w:rFonts w:ascii="Times New Roman"/>
          <w:b w:val="false"/>
          <w:i w:val="false"/>
          <w:color w:val="000000"/>
          <w:sz w:val="28"/>
        </w:rPr>
        <w:t>
      5. Есептің Нысанына бірінші басшы (ол болмаған кезеңде – оның орнындағы адам), бас бухгалтер және орындаушы қол қояды.</w:t>
      </w:r>
    </w:p>
    <w:bookmarkEnd w:id="135"/>
    <w:bookmarkStart w:name="z221" w:id="136"/>
    <w:p>
      <w:pPr>
        <w:spacing w:after="0"/>
        <w:ind w:left="0"/>
        <w:jc w:val="left"/>
      </w:pPr>
      <w:r>
        <w:rPr>
          <w:rFonts w:ascii="Times New Roman"/>
          <w:b/>
          <w:i w:val="false"/>
          <w:color w:val="000000"/>
        </w:rPr>
        <w:t xml:space="preserve"> 
2. Есеп нысанын толтыру бойынша түсіндірме</w:t>
      </w:r>
    </w:p>
    <w:bookmarkEnd w:id="136"/>
    <w:bookmarkStart w:name="z222" w:id="137"/>
    <w:p>
      <w:pPr>
        <w:spacing w:after="0"/>
        <w:ind w:left="0"/>
        <w:jc w:val="both"/>
      </w:pPr>
      <w:r>
        <w:rPr>
          <w:rFonts w:ascii="Times New Roman"/>
          <w:b w:val="false"/>
          <w:i w:val="false"/>
          <w:color w:val="000000"/>
          <w:sz w:val="28"/>
        </w:rPr>
        <w:t>
      6. 3-бағанды толтыру кезінде есепті кезеңнің соңғы күнін қоса алғанда, есепті кезеңнің соңындағы деректер көрсетіледі.</w:t>
      </w:r>
      <w:r>
        <w:br/>
      </w:r>
      <w:r>
        <w:rPr>
          <w:rFonts w:ascii="Times New Roman"/>
          <w:b w:val="false"/>
          <w:i w:val="false"/>
          <w:color w:val="000000"/>
          <w:sz w:val="28"/>
        </w:rPr>
        <w:t>
</w:t>
      </w:r>
      <w:r>
        <w:rPr>
          <w:rFonts w:ascii="Times New Roman"/>
          <w:b w:val="false"/>
          <w:i w:val="false"/>
          <w:color w:val="000000"/>
          <w:sz w:val="28"/>
        </w:rPr>
        <w:t>
      7. 4-бағанды толтыру кезінде алдыңғы есепті кезеңнің соңғы күнін қоса алғанда, алдыңғы жылдың соңындағы деректер көрсетіледі.</w:t>
      </w:r>
      <w:r>
        <w:br/>
      </w:r>
      <w:r>
        <w:rPr>
          <w:rFonts w:ascii="Times New Roman"/>
          <w:b w:val="false"/>
          <w:i w:val="false"/>
          <w:color w:val="000000"/>
          <w:sz w:val="28"/>
        </w:rPr>
        <w:t>
</w:t>
      </w:r>
      <w:r>
        <w:rPr>
          <w:rFonts w:ascii="Times New Roman"/>
          <w:b w:val="false"/>
          <w:i w:val="false"/>
          <w:color w:val="000000"/>
          <w:sz w:val="28"/>
        </w:rPr>
        <w:t>
      8. 1-45 аралығындағы жолдарда бас кітап және деректер базасынан алынған ақпарат негізінде және Халықаралық қаржылық есептілік стандарттарының талаптарын ескеріп топтарға бөлінген деректер көрсетіледі.</w:t>
      </w:r>
    </w:p>
    <w:bookmarkEnd w:id="137"/>
    <w:bookmarkStart w:name="z225" w:id="138"/>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2013 жылғы 27 мамырдағы  </w:t>
      </w:r>
      <w:r>
        <w:br/>
      </w:r>
      <w:r>
        <w:rPr>
          <w:rFonts w:ascii="Times New Roman"/>
          <w:b w:val="false"/>
          <w:i w:val="false"/>
          <w:color w:val="000000"/>
          <w:sz w:val="28"/>
        </w:rPr>
        <w:t xml:space="preserve">
№ 130 қаулысына      </w:t>
      </w:r>
      <w:r>
        <w:br/>
      </w:r>
      <w:r>
        <w:rPr>
          <w:rFonts w:ascii="Times New Roman"/>
          <w:b w:val="false"/>
          <w:i w:val="false"/>
          <w:color w:val="000000"/>
          <w:sz w:val="28"/>
        </w:rPr>
        <w:t xml:space="preserve">
14-6-қосымша       </w:t>
      </w:r>
    </w:p>
    <w:bookmarkEnd w:id="138"/>
    <w:p>
      <w:pPr>
        <w:spacing w:after="0"/>
        <w:ind w:left="0"/>
        <w:jc w:val="left"/>
      </w:pPr>
      <w:r>
        <w:rPr>
          <w:rFonts w:ascii="Times New Roman"/>
          <w:b/>
          <w:i w:val="false"/>
          <w:color w:val="000000"/>
        </w:rPr>
        <w:t xml:space="preserve"> Әкімшілік деректерді жинауға арналған нысан Пайда мен зиян туралы есеп</w:t>
      </w:r>
    </w:p>
    <w:p>
      <w:pPr>
        <w:spacing w:after="0"/>
        <w:ind w:left="0"/>
        <w:jc w:val="both"/>
      </w:pPr>
      <w:r>
        <w:rPr>
          <w:rFonts w:ascii="Times New Roman"/>
          <w:b w:val="false"/>
          <w:i w:val="false"/>
          <w:color w:val="000000"/>
          <w:sz w:val="28"/>
        </w:rPr>
        <w:t>Есепті кезең: 20 __ жылғы 01 __________ жағдай бойынша</w:t>
      </w:r>
    </w:p>
    <w:p>
      <w:pPr>
        <w:spacing w:after="0"/>
        <w:ind w:left="0"/>
        <w:jc w:val="both"/>
      </w:pPr>
      <w:r>
        <w:rPr>
          <w:rFonts w:ascii="Times New Roman"/>
          <w:b w:val="false"/>
          <w:i w:val="false"/>
          <w:color w:val="ff0000"/>
          <w:sz w:val="28"/>
        </w:rPr>
        <w:t xml:space="preserve">      Ескерту. Қаулы 14-6-қосымшамен толықтырылды - ҚР Ұлттық Банкі Басқармасының 23.09.2013 </w:t>
      </w:r>
      <w:r>
        <w:rPr>
          <w:rFonts w:ascii="Times New Roman"/>
          <w:b w:val="false"/>
          <w:i w:val="false"/>
          <w:color w:val="ff0000"/>
          <w:sz w:val="28"/>
        </w:rPr>
        <w:t>№ 250</w:t>
      </w:r>
      <w:r>
        <w:rPr>
          <w:rFonts w:ascii="Times New Roman"/>
          <w:b w:val="false"/>
          <w:i w:val="false"/>
          <w:color w:val="ff0000"/>
          <w:sz w:val="28"/>
        </w:rPr>
        <w:t>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Индекс: Ф2-ЗАИБЖҰ</w:t>
      </w:r>
    </w:p>
    <w:p>
      <w:pPr>
        <w:spacing w:after="0"/>
        <w:ind w:left="0"/>
        <w:jc w:val="both"/>
      </w:pPr>
      <w:r>
        <w:rPr>
          <w:rFonts w:ascii="Times New Roman"/>
          <w:b w:val="false"/>
          <w:i w:val="false"/>
          <w:color w:val="000000"/>
          <w:sz w:val="28"/>
        </w:rPr>
        <w:t>Кезеңділігі: ай сайын</w:t>
      </w:r>
    </w:p>
    <w:p>
      <w:pPr>
        <w:spacing w:after="0"/>
        <w:ind w:left="0"/>
        <w:jc w:val="both"/>
      </w:pPr>
      <w:r>
        <w:rPr>
          <w:rFonts w:ascii="Times New Roman"/>
          <w:b w:val="false"/>
          <w:i w:val="false"/>
          <w:color w:val="000000"/>
          <w:sz w:val="28"/>
        </w:rPr>
        <w:t>Ұсынатындар: зейнетақы активтерін инвестициялық басқаруды жүзеге асыратын ұйымдар</w:t>
      </w:r>
    </w:p>
    <w:p>
      <w:pPr>
        <w:spacing w:after="0"/>
        <w:ind w:left="0"/>
        <w:jc w:val="both"/>
      </w:pPr>
      <w:r>
        <w:rPr>
          <w:rFonts w:ascii="Times New Roman"/>
          <w:b w:val="false"/>
          <w:i w:val="false"/>
          <w:color w:val="000000"/>
          <w:sz w:val="28"/>
        </w:rPr>
        <w:t>Нысан қайда ұсынылады: Қазақстан Республикасының Ұлттық Банкі</w:t>
      </w:r>
    </w:p>
    <w:p>
      <w:pPr>
        <w:spacing w:after="0"/>
        <w:ind w:left="0"/>
        <w:jc w:val="both"/>
      </w:pPr>
      <w:r>
        <w:rPr>
          <w:rFonts w:ascii="Times New Roman"/>
          <w:b w:val="false"/>
          <w:i w:val="false"/>
          <w:color w:val="000000"/>
          <w:sz w:val="28"/>
        </w:rPr>
        <w:t>Ұсыну мерзімі – 1 қаңтардағы жағдай бойынша қаржылық есептілікті қоспағанда, есепті айдан кейінгі айдың бесінші жұмыс күнінен кешіктірмей; 1 қаңтардағы жағдай бойынша он сегізінші қаңтардан кешіктірмей</w:t>
      </w:r>
    </w:p>
    <w:bookmarkStart w:name="z226" w:id="139"/>
    <w:p>
      <w:pPr>
        <w:spacing w:after="0"/>
        <w:ind w:left="0"/>
        <w:jc w:val="both"/>
      </w:pPr>
      <w:r>
        <w:rPr>
          <w:rFonts w:ascii="Times New Roman"/>
          <w:b w:val="false"/>
          <w:i w:val="false"/>
          <w:color w:val="000000"/>
          <w:sz w:val="28"/>
        </w:rPr>
        <w:t>
Нысан</w:t>
      </w:r>
    </w:p>
    <w:bookmarkEnd w:id="139"/>
    <w:p>
      <w:pPr>
        <w:spacing w:after="0"/>
        <w:ind w:left="0"/>
        <w:jc w:val="both"/>
      </w:pPr>
      <w:r>
        <w:rPr>
          <w:rFonts w:ascii="Times New Roman"/>
          <w:b w:val="false"/>
          <w:i w:val="false"/>
          <w:color w:val="000000"/>
          <w:sz w:val="28"/>
        </w:rPr>
        <w:t>_______________________________</w:t>
      </w:r>
      <w:r>
        <w:br/>
      </w:r>
      <w:r>
        <w:rPr>
          <w:rFonts w:ascii="Times New Roman"/>
          <w:b w:val="false"/>
          <w:i w:val="false"/>
          <w:color w:val="000000"/>
          <w:sz w:val="28"/>
        </w:rPr>
        <w:t>
(ұйымның толық атауы)</w:t>
      </w:r>
    </w:p>
    <w:p>
      <w:pPr>
        <w:spacing w:after="0"/>
        <w:ind w:left="0"/>
        <w:jc w:val="both"/>
      </w:pPr>
      <w:r>
        <w:rPr>
          <w:rFonts w:ascii="Times New Roman"/>
          <w:b w:val="false"/>
          <w:i w:val="false"/>
          <w:color w:val="000000"/>
          <w:sz w:val="28"/>
        </w:rPr>
        <w:t>20___ жылғы «___» ____________ жағдай бойынша</w:t>
      </w:r>
    </w:p>
    <w:p>
      <w:pPr>
        <w:spacing w:after="0"/>
        <w:ind w:left="0"/>
        <w:jc w:val="both"/>
      </w:pPr>
      <w:r>
        <w:rPr>
          <w:rFonts w:ascii="Times New Roman"/>
          <w:b w:val="false"/>
          <w:i w:val="false"/>
          <w:color w:val="000000"/>
          <w:sz w:val="28"/>
        </w:rPr>
        <w:t>(мың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5"/>
        <w:gridCol w:w="1175"/>
        <w:gridCol w:w="1175"/>
        <w:gridCol w:w="1433"/>
        <w:gridCol w:w="1175"/>
        <w:gridCol w:w="1607"/>
      </w:tblGrid>
      <w:tr>
        <w:trPr>
          <w:trHeight w:val="297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Баптың атауы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басынан бергі кезеңде (өспелі жиынтықпен</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осындай кезеңінде</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басынан бергі осындай кезеңде (өспелі жиынтықпен)</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алумен байланысты кірістер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корреспонденттік және ағымдағы шоттар бойынша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орналастырылған салымдар бойынша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қарыздар (микрокредиттер) бойынша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қаржылық жалдау бойынша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бағалы қағаздар бойынша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«Кері РЕПО» операциялары бойынша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алумен байланысты басқа кірістер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Комиссиялық сыйақылар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активтерінен</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 бойынша инвестициялық кірістен (зияннан)</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Сыйақыны алумен байланысты емес банктік және өзге де қызметті жүзеге асырудан болған кірістер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аударым операцияларын жүзеге асырудан болған кірістер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клирингтік операцияларды жүзеге асырудан болған кірістер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кассалық операцияларды жүзеге асырудан болған кірістер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сейф операцияларын жүзеге асырудан болған кірістер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инкассациялаудан болған кірістер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сыйақыны алумен байланысты емес банктік және өзге де қызметтен болған басқа кірістер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 бойынша кірістер (шығыстар) (нетто)</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алу-сатудан болған кірістер (шығыстар) (нетто)</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өзгерістері пайданың немесе зиянның құрамында көрсетілетін әділ құны бойынша бағаланатын қаржылық активтер құнының өзгеруінен болған кірістер (шығыстар) (нетто)</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 қайта бағалаудан болған кірістер (шығыстар) (нетто)</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Дивидендтер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Қауымдасқан ұйымдарға қатысумен байланысты кірістер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 сатудан (шығарудан) болған кірістер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кірістер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Кірістердің жиынтығы (1-9 аралығындағы жолдардың жиынтығы)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Сыйақыны төлеумен байланысты шығыстар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тартылған салымдар бойынша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қарыздар бойынша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қаржылық жалдау бойынша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 бағалы қағаздар бойынша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«РЕПО» операциялары бойынша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төлеумен байланысты басқа шығыстар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Комиссиялық шығыстар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басқарушы агентке сыйақы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кастодиандық қызмет көрсету үшін сыйақы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Сыйақыны төлеумен байланысты емес банктік және өзге де қызмет бойынша шығыстар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аударым операцияларын жүзеге асырудан болған шығыстар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клирингтік операцияларды жүзеге асырудан болған шығыстар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кассалық операцияларды жүзеге асырудан болған шығыстар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сейф операцияларын жүзеге асырудан болған шығыстар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инкассациялауды жүзеге асырудан болған шығыстар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шығыстар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еңбекке ақы төлеу және іссапар шығыстары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амортизациялық аударымдар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материалдарға жасалған шығыстар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табыс салығын қоспағанда, салықтарды және бюджетке төленетін басқа да міндетті төлемдерді төлеу бойынша шығыстар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 сатудан немесе өтеусіз беруден болған шығыстар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шығыстар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Шығыстардың жиынтығы (11-16 аралығындағы жолдардың жиынтығы)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Резервтерге (провизияларға) аударылғанға дейінгі пайда (зиян) (10-жол-17-жол)</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Операциялар бойынша ықтимал шығындарға арналған резервтер (резервтерді қалпына келтіру)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номиналдық кірістіліктің көрсеткіші мен кірістіліктің ең аз мәні арасындағы айырманы өтеуге арналған</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табыс салығын төлегенге дейінгі таза пайда (зиян) (18-жол-19-жол)</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табыс салығы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табыс салығын төленгеннен кейінгі таза пайда (зиян) (20-жол-21-жол)</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Тоқтатылған қызметтен пайда (зиян)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Азшылық үлесі</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Кезеңдегі таза пайданың (зиянның) жиынтығы (22-жол+/-23-жол-24-жол)</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7" w:id="140"/>
    <w:p>
      <w:pPr>
        <w:spacing w:after="0"/>
        <w:ind w:left="0"/>
        <w:jc w:val="both"/>
      </w:pPr>
      <w:r>
        <w:rPr>
          <w:rFonts w:ascii="Times New Roman"/>
          <w:b w:val="false"/>
          <w:i w:val="false"/>
          <w:color w:val="000000"/>
          <w:sz w:val="28"/>
        </w:rPr>
        <w:t>
      «Азшылық үлесі» бабы шоғырландырылған қаржылық есептілікті жасау кезінде толтырылады.</w:t>
      </w:r>
    </w:p>
    <w:bookmarkEnd w:id="140"/>
    <w:p>
      <w:pPr>
        <w:spacing w:after="0"/>
        <w:ind w:left="0"/>
        <w:jc w:val="both"/>
      </w:pPr>
      <w:r>
        <w:rPr>
          <w:rFonts w:ascii="Times New Roman"/>
          <w:b w:val="false"/>
          <w:i w:val="false"/>
          <w:color w:val="000000"/>
          <w:sz w:val="28"/>
        </w:rPr>
        <w:t>Бірінші басшы</w:t>
      </w:r>
      <w:r>
        <w:br/>
      </w:r>
      <w:r>
        <w:rPr>
          <w:rFonts w:ascii="Times New Roman"/>
          <w:b w:val="false"/>
          <w:i w:val="false"/>
          <w:color w:val="000000"/>
          <w:sz w:val="28"/>
        </w:rPr>
        <w:t>
(ол болмаған кезеңде – оның</w:t>
      </w:r>
      <w:r>
        <w:br/>
      </w:r>
      <w:r>
        <w:rPr>
          <w:rFonts w:ascii="Times New Roman"/>
          <w:b w:val="false"/>
          <w:i w:val="false"/>
          <w:color w:val="000000"/>
          <w:sz w:val="28"/>
        </w:rPr>
        <w:t>
орнындағы тұлға)             ________________   күні  _______________</w:t>
      </w:r>
      <w:r>
        <w:br/>
      </w:r>
      <w:r>
        <w:rPr>
          <w:rFonts w:ascii="Times New Roman"/>
          <w:b w:val="false"/>
          <w:i w:val="false"/>
          <w:color w:val="000000"/>
          <w:sz w:val="28"/>
        </w:rPr>
        <w:t>
Бас бухгалтер                ________________   күні  _______________</w:t>
      </w:r>
      <w:r>
        <w:br/>
      </w:r>
      <w:r>
        <w:rPr>
          <w:rFonts w:ascii="Times New Roman"/>
          <w:b w:val="false"/>
          <w:i w:val="false"/>
          <w:color w:val="000000"/>
          <w:sz w:val="28"/>
        </w:rPr>
        <w:t>
Орындаушы                    ________________   күні  _______________</w:t>
      </w:r>
      <w:r>
        <w:br/>
      </w:r>
      <w:r>
        <w:rPr>
          <w:rFonts w:ascii="Times New Roman"/>
          <w:b w:val="false"/>
          <w:i w:val="false"/>
          <w:color w:val="000000"/>
          <w:sz w:val="28"/>
        </w:rPr>
        <w:t>
Телефон                      ________________</w:t>
      </w:r>
      <w:r>
        <w:br/>
      </w:r>
      <w:r>
        <w:rPr>
          <w:rFonts w:ascii="Times New Roman"/>
          <w:b w:val="false"/>
          <w:i w:val="false"/>
          <w:color w:val="000000"/>
          <w:sz w:val="28"/>
        </w:rPr>
        <w:t>
Мөрдің орны</w:t>
      </w:r>
    </w:p>
    <w:bookmarkStart w:name="z228" w:id="141"/>
    <w:p>
      <w:pPr>
        <w:spacing w:after="0"/>
        <w:ind w:left="0"/>
        <w:jc w:val="both"/>
      </w:pPr>
      <w:r>
        <w:rPr>
          <w:rFonts w:ascii="Times New Roman"/>
          <w:b w:val="false"/>
          <w:i w:val="false"/>
          <w:color w:val="000000"/>
          <w:sz w:val="28"/>
        </w:rPr>
        <w:t>
«Пайда мен зиян туралы есеп»</w:t>
      </w:r>
      <w:r>
        <w:br/>
      </w:r>
      <w:r>
        <w:rPr>
          <w:rFonts w:ascii="Times New Roman"/>
          <w:b w:val="false"/>
          <w:i w:val="false"/>
          <w:color w:val="000000"/>
          <w:sz w:val="28"/>
        </w:rPr>
        <w:t>
әкімшілік деректерді жинауға</w:t>
      </w:r>
      <w:r>
        <w:br/>
      </w:r>
      <w:r>
        <w:rPr>
          <w:rFonts w:ascii="Times New Roman"/>
          <w:b w:val="false"/>
          <w:i w:val="false"/>
          <w:color w:val="000000"/>
          <w:sz w:val="28"/>
        </w:rPr>
        <w:t>
арналған нысанға қосымша</w:t>
      </w:r>
    </w:p>
    <w:bookmarkEnd w:id="141"/>
    <w:bookmarkStart w:name="z229" w:id="142"/>
    <w:p>
      <w:pPr>
        <w:spacing w:after="0"/>
        <w:ind w:left="0"/>
        <w:jc w:val="left"/>
      </w:pPr>
      <w:r>
        <w:rPr>
          <w:rFonts w:ascii="Times New Roman"/>
          <w:b/>
          <w:i w:val="false"/>
          <w:color w:val="000000"/>
        </w:rPr>
        <w:t xml:space="preserve"> 
Әкімшілік деректерді жинауға арналған нысанды</w:t>
      </w:r>
      <w:r>
        <w:br/>
      </w:r>
      <w:r>
        <w:rPr>
          <w:rFonts w:ascii="Times New Roman"/>
          <w:b/>
          <w:i w:val="false"/>
          <w:color w:val="000000"/>
        </w:rPr>
        <w:t>
толтыру бойынша түсіндірме Пайда мен зиян туралы есеп</w:t>
      </w:r>
    </w:p>
    <w:bookmarkEnd w:id="142"/>
    <w:bookmarkStart w:name="z230" w:id="143"/>
    <w:p>
      <w:pPr>
        <w:spacing w:after="0"/>
        <w:ind w:left="0"/>
        <w:jc w:val="left"/>
      </w:pPr>
      <w:r>
        <w:rPr>
          <w:rFonts w:ascii="Times New Roman"/>
          <w:b/>
          <w:i w:val="false"/>
          <w:color w:val="000000"/>
        </w:rPr>
        <w:t xml:space="preserve"> 
1. Жалпы ережелер</w:t>
      </w:r>
    </w:p>
    <w:bookmarkEnd w:id="143"/>
    <w:bookmarkStart w:name="z231" w:id="144"/>
    <w:p>
      <w:pPr>
        <w:spacing w:after="0"/>
        <w:ind w:left="0"/>
        <w:jc w:val="both"/>
      </w:pPr>
      <w:r>
        <w:rPr>
          <w:rFonts w:ascii="Times New Roman"/>
          <w:b w:val="false"/>
          <w:i w:val="false"/>
          <w:color w:val="000000"/>
          <w:sz w:val="28"/>
        </w:rPr>
        <w:t>
      1. Осы түсіндірме «Зейнетақы активтері бойынша пайда мен зиян туралы есеп» нысанын (бұдан әрі – Нысан) толтыру бойынша бірыңғай талаптарды айқындайды.</w:t>
      </w:r>
      <w:r>
        <w:br/>
      </w:r>
      <w:r>
        <w:rPr>
          <w:rFonts w:ascii="Times New Roman"/>
          <w:b w:val="false"/>
          <w:i w:val="false"/>
          <w:color w:val="000000"/>
          <w:sz w:val="28"/>
        </w:rPr>
        <w:t>
</w:t>
      </w:r>
      <w:r>
        <w:rPr>
          <w:rFonts w:ascii="Times New Roman"/>
          <w:b w:val="false"/>
          <w:i w:val="false"/>
          <w:color w:val="000000"/>
          <w:sz w:val="28"/>
        </w:rPr>
        <w:t>
      2. Нысан «Қазақстан Республикасының Ұлттық Банкі туралы» 1995 жылғы 30 наурыздағы Қазақстан Республикасы Заңының 15-бабы </w:t>
      </w:r>
      <w:r>
        <w:rPr>
          <w:rFonts w:ascii="Times New Roman"/>
          <w:b w:val="false"/>
          <w:i w:val="false"/>
          <w:color w:val="000000"/>
          <w:sz w:val="28"/>
        </w:rPr>
        <w:t>43) тармақшасына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3. Зейнетақы активтерін инвестициялық басқаруды жүзеге асыратын ұйым есептің Нысанын ай сайын жасайды және есепті кезеңнің аяғындағы жағдай бойынша толтырады. Есеп мың теңгемен ұсынылады.</w:t>
      </w:r>
      <w:r>
        <w:br/>
      </w:r>
      <w:r>
        <w:rPr>
          <w:rFonts w:ascii="Times New Roman"/>
          <w:b w:val="false"/>
          <w:i w:val="false"/>
          <w:color w:val="000000"/>
          <w:sz w:val="28"/>
        </w:rPr>
        <w:t>
</w:t>
      </w:r>
      <w:r>
        <w:rPr>
          <w:rFonts w:ascii="Times New Roman"/>
          <w:b w:val="false"/>
          <w:i w:val="false"/>
          <w:color w:val="000000"/>
          <w:sz w:val="28"/>
        </w:rPr>
        <w:t>
      4. Қаржылық есептілікті жасау кезінде қолданылатын өлшем бірлігі мың теңгемен белгіленеді. Есепте бес жүз теңгеден кем сома нөлге дейін дөңгелектенеді, ал бес жүз теңгеге тең және одан астам сома мың теңгеге дейін дөңгелектенеді.</w:t>
      </w:r>
      <w:r>
        <w:br/>
      </w:r>
      <w:r>
        <w:rPr>
          <w:rFonts w:ascii="Times New Roman"/>
          <w:b w:val="false"/>
          <w:i w:val="false"/>
          <w:color w:val="000000"/>
          <w:sz w:val="28"/>
        </w:rPr>
        <w:t>
</w:t>
      </w:r>
      <w:r>
        <w:rPr>
          <w:rFonts w:ascii="Times New Roman"/>
          <w:b w:val="false"/>
          <w:i w:val="false"/>
          <w:color w:val="000000"/>
          <w:sz w:val="28"/>
        </w:rPr>
        <w:t>
      5. Есептің Нысанына бірінші басшы (ол болмаған кезеңде – оның орнындағы адам), бас бухгалтер және орындаушы қол қояды.</w:t>
      </w:r>
    </w:p>
    <w:bookmarkEnd w:id="144"/>
    <w:bookmarkStart w:name="z236" w:id="145"/>
    <w:p>
      <w:pPr>
        <w:spacing w:after="0"/>
        <w:ind w:left="0"/>
        <w:jc w:val="left"/>
      </w:pPr>
      <w:r>
        <w:rPr>
          <w:rFonts w:ascii="Times New Roman"/>
          <w:b/>
          <w:i w:val="false"/>
          <w:color w:val="000000"/>
        </w:rPr>
        <w:t xml:space="preserve"> 
2. Есеп нысанын толтыру бойынша түсіндірме</w:t>
      </w:r>
    </w:p>
    <w:bookmarkEnd w:id="145"/>
    <w:bookmarkStart w:name="z237" w:id="146"/>
    <w:p>
      <w:pPr>
        <w:spacing w:after="0"/>
        <w:ind w:left="0"/>
        <w:jc w:val="both"/>
      </w:pPr>
      <w:r>
        <w:rPr>
          <w:rFonts w:ascii="Times New Roman"/>
          <w:b w:val="false"/>
          <w:i w:val="false"/>
          <w:color w:val="000000"/>
          <w:sz w:val="28"/>
        </w:rPr>
        <w:t>
      6. 3-бағанды толтыру кезінде есепті кезеңнің соңғы күнін қоса алғанда, есепті кезеңдегі деректер көрсетіледі.</w:t>
      </w:r>
      <w:r>
        <w:br/>
      </w:r>
      <w:r>
        <w:rPr>
          <w:rFonts w:ascii="Times New Roman"/>
          <w:b w:val="false"/>
          <w:i w:val="false"/>
          <w:color w:val="000000"/>
          <w:sz w:val="28"/>
        </w:rPr>
        <w:t>
</w:t>
      </w:r>
      <w:r>
        <w:rPr>
          <w:rFonts w:ascii="Times New Roman"/>
          <w:b w:val="false"/>
          <w:i w:val="false"/>
          <w:color w:val="000000"/>
          <w:sz w:val="28"/>
        </w:rPr>
        <w:t>
      7. 4-бағанда ағымдағы жылдың басынан басталған кезеңдегі деректер (өсу жиынтығымен) көрсетіледі.</w:t>
      </w:r>
      <w:r>
        <w:br/>
      </w:r>
      <w:r>
        <w:rPr>
          <w:rFonts w:ascii="Times New Roman"/>
          <w:b w:val="false"/>
          <w:i w:val="false"/>
          <w:color w:val="000000"/>
          <w:sz w:val="28"/>
        </w:rPr>
        <w:t>
</w:t>
      </w:r>
      <w:r>
        <w:rPr>
          <w:rFonts w:ascii="Times New Roman"/>
          <w:b w:val="false"/>
          <w:i w:val="false"/>
          <w:color w:val="000000"/>
          <w:sz w:val="28"/>
        </w:rPr>
        <w:t>
      8. 5-бағанда алдыңғы жылдың ұқсас кезеңіндегі деректер көрсетіледі.</w:t>
      </w:r>
      <w:r>
        <w:br/>
      </w:r>
      <w:r>
        <w:rPr>
          <w:rFonts w:ascii="Times New Roman"/>
          <w:b w:val="false"/>
          <w:i w:val="false"/>
          <w:color w:val="000000"/>
          <w:sz w:val="28"/>
        </w:rPr>
        <w:t>
</w:t>
      </w:r>
      <w:r>
        <w:rPr>
          <w:rFonts w:ascii="Times New Roman"/>
          <w:b w:val="false"/>
          <w:i w:val="false"/>
          <w:color w:val="000000"/>
          <w:sz w:val="28"/>
        </w:rPr>
        <w:t>
      9. 6-бағанда алдыңғы жылдың басынан бастап ұқсас кезеңдегі деректер (өсу жиынтығымен) көрсетіледі.</w:t>
      </w:r>
      <w:r>
        <w:br/>
      </w:r>
      <w:r>
        <w:rPr>
          <w:rFonts w:ascii="Times New Roman"/>
          <w:b w:val="false"/>
          <w:i w:val="false"/>
          <w:color w:val="000000"/>
          <w:sz w:val="28"/>
        </w:rPr>
        <w:t>
</w:t>
      </w:r>
      <w:r>
        <w:rPr>
          <w:rFonts w:ascii="Times New Roman"/>
          <w:b w:val="false"/>
          <w:i w:val="false"/>
          <w:color w:val="000000"/>
          <w:sz w:val="28"/>
        </w:rPr>
        <w:t>
      10. 1-25 аралығындағы жолдарда бас кітап және деректер базасынан алынған ақпарат негізінде және Халықаралық қаржылық есептілік стандарттарының талаптарын ескеріп топтарға бөлінген деректер көрсетіледі.</w:t>
      </w:r>
    </w:p>
    <w:bookmarkEnd w:id="146"/>
    <w:bookmarkStart w:name="z49" w:id="147"/>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Ұлттық Банкі Басқармасының</w:t>
      </w:r>
      <w:r>
        <w:br/>
      </w:r>
      <w:r>
        <w:rPr>
          <w:rFonts w:ascii="Times New Roman"/>
          <w:b w:val="false"/>
          <w:i w:val="false"/>
          <w:color w:val="000000"/>
          <w:sz w:val="28"/>
        </w:rPr>
        <w:t xml:space="preserve">
2013 жылғы 27 мамырдағы </w:t>
      </w:r>
      <w:r>
        <w:br/>
      </w:r>
      <w:r>
        <w:rPr>
          <w:rFonts w:ascii="Times New Roman"/>
          <w:b w:val="false"/>
          <w:i w:val="false"/>
          <w:color w:val="000000"/>
          <w:sz w:val="28"/>
        </w:rPr>
        <w:t xml:space="preserve">
№ 130 қаулысына     </w:t>
      </w:r>
      <w:r>
        <w:br/>
      </w:r>
      <w:r>
        <w:rPr>
          <w:rFonts w:ascii="Times New Roman"/>
          <w:b w:val="false"/>
          <w:i w:val="false"/>
          <w:color w:val="000000"/>
          <w:sz w:val="28"/>
        </w:rPr>
        <w:t xml:space="preserve">
15-қосымша       </w:t>
      </w:r>
    </w:p>
    <w:bookmarkEnd w:id="147"/>
    <w:bookmarkStart w:name="z50" w:id="148"/>
    <w:p>
      <w:pPr>
        <w:spacing w:after="0"/>
        <w:ind w:left="0"/>
        <w:jc w:val="left"/>
      </w:pPr>
      <w:r>
        <w:rPr>
          <w:rFonts w:ascii="Times New Roman"/>
          <w:b/>
          <w:i w:val="false"/>
          <w:color w:val="000000"/>
        </w:rPr>
        <w:t xml:space="preserve"> 
Қаржы ұйымдарының, арнайы қаржы компанияларының, исламдық</w:t>
      </w:r>
      <w:r>
        <w:br/>
      </w:r>
      <w:r>
        <w:rPr>
          <w:rFonts w:ascii="Times New Roman"/>
          <w:b/>
          <w:i w:val="false"/>
          <w:color w:val="000000"/>
        </w:rPr>
        <w:t>
арнайы қаржы компанияларының, микроқаржы ұйымдарының,</w:t>
      </w:r>
      <w:r>
        <w:br/>
      </w:r>
      <w:r>
        <w:rPr>
          <w:rFonts w:ascii="Times New Roman"/>
          <w:b/>
          <w:i w:val="false"/>
          <w:color w:val="000000"/>
        </w:rPr>
        <w:t>
«Қазақстанның Даму Банкі» акционерлік қоғамының және</w:t>
      </w:r>
      <w:r>
        <w:br/>
      </w:r>
      <w:r>
        <w:rPr>
          <w:rFonts w:ascii="Times New Roman"/>
          <w:b/>
          <w:i w:val="false"/>
          <w:color w:val="000000"/>
        </w:rPr>
        <w:t>
инвестициялық қорлардың қаржылық есептілікті ұсыну</w:t>
      </w:r>
      <w:r>
        <w:br/>
      </w:r>
      <w:r>
        <w:rPr>
          <w:rFonts w:ascii="Times New Roman"/>
          <w:b/>
          <w:i w:val="false"/>
          <w:color w:val="000000"/>
        </w:rPr>
        <w:t>
қағидалары</w:t>
      </w:r>
    </w:p>
    <w:bookmarkEnd w:id="148"/>
    <w:bookmarkStart w:name="z51" w:id="149"/>
    <w:p>
      <w:pPr>
        <w:spacing w:after="0"/>
        <w:ind w:left="0"/>
        <w:jc w:val="left"/>
      </w:pPr>
      <w:r>
        <w:rPr>
          <w:rFonts w:ascii="Times New Roman"/>
          <w:b/>
          <w:i w:val="false"/>
          <w:color w:val="000000"/>
        </w:rPr>
        <w:t xml:space="preserve"> 
1. Жылдық қаржылық есептілікті ұсыну тәртібі</w:t>
      </w:r>
    </w:p>
    <w:bookmarkEnd w:id="149"/>
    <w:bookmarkStart w:name="z52" w:id="150"/>
    <w:p>
      <w:pPr>
        <w:spacing w:after="0"/>
        <w:ind w:left="0"/>
        <w:jc w:val="both"/>
      </w:pPr>
      <w:r>
        <w:rPr>
          <w:rFonts w:ascii="Times New Roman"/>
          <w:b w:val="false"/>
          <w:i w:val="false"/>
          <w:color w:val="000000"/>
          <w:sz w:val="28"/>
        </w:rPr>
        <w:t>
      1. «Қазақстанның Даму Банкі» акционерлік қоғамы және мынадай қаржы ұйымдары Қазақстан Республикасының Ұлттық Банкіне (бұдан әрі – Ұлттық Банк) жыл сайын, есепті жылдан кейінгі жылдың 30 сәуіріне дейінгі мерзімде халықаралық қаржылық есептілік стандарттарына сәйкес жасалған және аудиторлық ұйым растаған жылдық қаржылық есептілікті, ал еншілес ұйымы (ұйымдары) болған жағдайда – шоғырландырылған және жеке жылдық қаржылық есептілікті қағаз тасымалдағышта ұсынады:</w:t>
      </w:r>
      <w:r>
        <w:br/>
      </w:r>
      <w:r>
        <w:rPr>
          <w:rFonts w:ascii="Times New Roman"/>
          <w:b w:val="false"/>
          <w:i w:val="false"/>
          <w:color w:val="000000"/>
          <w:sz w:val="28"/>
        </w:rPr>
        <w:t>
</w:t>
      </w:r>
      <w:r>
        <w:rPr>
          <w:rFonts w:ascii="Times New Roman"/>
          <w:b w:val="false"/>
          <w:i w:val="false"/>
          <w:color w:val="000000"/>
          <w:sz w:val="28"/>
        </w:rPr>
        <w:t>
      1) екінші деңгейдегі банктер;</w:t>
      </w:r>
      <w:r>
        <w:br/>
      </w:r>
      <w:r>
        <w:rPr>
          <w:rFonts w:ascii="Times New Roman"/>
          <w:b w:val="false"/>
          <w:i w:val="false"/>
          <w:color w:val="000000"/>
          <w:sz w:val="28"/>
        </w:rPr>
        <w:t>
</w:t>
      </w:r>
      <w:r>
        <w:rPr>
          <w:rFonts w:ascii="Times New Roman"/>
          <w:b w:val="false"/>
          <w:i w:val="false"/>
          <w:color w:val="000000"/>
          <w:sz w:val="28"/>
        </w:rPr>
        <w:t>
      2) сақтандыру (қайта сақтандыру) ұйымдары және сақтандыру брокерлері;</w:t>
      </w:r>
      <w:r>
        <w:br/>
      </w:r>
      <w:r>
        <w:rPr>
          <w:rFonts w:ascii="Times New Roman"/>
          <w:b w:val="false"/>
          <w:i w:val="false"/>
          <w:color w:val="000000"/>
          <w:sz w:val="28"/>
        </w:rPr>
        <w:t>
</w:t>
      </w:r>
      <w:r>
        <w:rPr>
          <w:rFonts w:ascii="Times New Roman"/>
          <w:b w:val="false"/>
          <w:i w:val="false"/>
          <w:color w:val="000000"/>
          <w:sz w:val="28"/>
        </w:rPr>
        <w:t>
      3) жинақтаушы зейнетақы қорлары;</w:t>
      </w:r>
      <w:r>
        <w:br/>
      </w:r>
      <w:r>
        <w:rPr>
          <w:rFonts w:ascii="Times New Roman"/>
          <w:b w:val="false"/>
          <w:i w:val="false"/>
          <w:color w:val="000000"/>
          <w:sz w:val="28"/>
        </w:rPr>
        <w:t>
</w:t>
      </w:r>
      <w:r>
        <w:rPr>
          <w:rFonts w:ascii="Times New Roman"/>
          <w:b w:val="false"/>
          <w:i w:val="false"/>
          <w:color w:val="000000"/>
          <w:sz w:val="28"/>
        </w:rPr>
        <w:t>
      4) бірыңғай жинақтаушы зейнетақы қоры;</w:t>
      </w:r>
      <w:r>
        <w:br/>
      </w:r>
      <w:r>
        <w:rPr>
          <w:rFonts w:ascii="Times New Roman"/>
          <w:b w:val="false"/>
          <w:i w:val="false"/>
          <w:color w:val="000000"/>
          <w:sz w:val="28"/>
        </w:rPr>
        <w:t>
</w:t>
      </w:r>
      <w:r>
        <w:rPr>
          <w:rFonts w:ascii="Times New Roman"/>
          <w:b w:val="false"/>
          <w:i w:val="false"/>
          <w:color w:val="000000"/>
          <w:sz w:val="28"/>
        </w:rPr>
        <w:t>
      5) ерікті жинақтаушы зейнетақы қорлары;</w:t>
      </w:r>
      <w:r>
        <w:br/>
      </w:r>
      <w:r>
        <w:rPr>
          <w:rFonts w:ascii="Times New Roman"/>
          <w:b w:val="false"/>
          <w:i w:val="false"/>
          <w:color w:val="000000"/>
          <w:sz w:val="28"/>
        </w:rPr>
        <w:t>
</w:t>
      </w:r>
      <w:r>
        <w:rPr>
          <w:rFonts w:ascii="Times New Roman"/>
          <w:b w:val="false"/>
          <w:i w:val="false"/>
          <w:color w:val="000000"/>
          <w:sz w:val="28"/>
        </w:rPr>
        <w:t>
      6) бағалы қағаздар нарығында брокерлік және дилерлік қызметті жүзеге асыратын ұйымдар;</w:t>
      </w:r>
      <w:r>
        <w:br/>
      </w:r>
      <w:r>
        <w:rPr>
          <w:rFonts w:ascii="Times New Roman"/>
          <w:b w:val="false"/>
          <w:i w:val="false"/>
          <w:color w:val="000000"/>
          <w:sz w:val="28"/>
        </w:rPr>
        <w:t>
</w:t>
      </w:r>
      <w:r>
        <w:rPr>
          <w:rFonts w:ascii="Times New Roman"/>
          <w:b w:val="false"/>
          <w:i w:val="false"/>
          <w:color w:val="000000"/>
          <w:sz w:val="28"/>
        </w:rPr>
        <w:t>
      7) тіркеуші;</w:t>
      </w:r>
      <w:r>
        <w:br/>
      </w:r>
      <w:r>
        <w:rPr>
          <w:rFonts w:ascii="Times New Roman"/>
          <w:b w:val="false"/>
          <w:i w:val="false"/>
          <w:color w:val="000000"/>
          <w:sz w:val="28"/>
        </w:rPr>
        <w:t>
</w:t>
      </w:r>
      <w:r>
        <w:rPr>
          <w:rFonts w:ascii="Times New Roman"/>
          <w:b w:val="false"/>
          <w:i w:val="false"/>
          <w:color w:val="000000"/>
          <w:sz w:val="28"/>
        </w:rPr>
        <w:t>
      8) инвестициялық портфельді басқарушылар;</w:t>
      </w:r>
      <w:r>
        <w:br/>
      </w:r>
      <w:r>
        <w:rPr>
          <w:rFonts w:ascii="Times New Roman"/>
          <w:b w:val="false"/>
          <w:i w:val="false"/>
          <w:color w:val="000000"/>
          <w:sz w:val="28"/>
        </w:rPr>
        <w:t>
</w:t>
      </w:r>
      <w:r>
        <w:rPr>
          <w:rFonts w:ascii="Times New Roman"/>
          <w:b w:val="false"/>
          <w:i w:val="false"/>
          <w:color w:val="000000"/>
          <w:sz w:val="28"/>
        </w:rPr>
        <w:t>
      9) зейнетақы активтерін инвестициялық басқаруды жүзеге асыратын ұйымдар;</w:t>
      </w:r>
      <w:r>
        <w:br/>
      </w:r>
      <w:r>
        <w:rPr>
          <w:rFonts w:ascii="Times New Roman"/>
          <w:b w:val="false"/>
          <w:i w:val="false"/>
          <w:color w:val="000000"/>
          <w:sz w:val="28"/>
        </w:rPr>
        <w:t>
</w:t>
      </w:r>
      <w:r>
        <w:rPr>
          <w:rFonts w:ascii="Times New Roman"/>
          <w:b w:val="false"/>
          <w:i w:val="false"/>
          <w:color w:val="000000"/>
          <w:sz w:val="28"/>
        </w:rPr>
        <w:t>
      10) бағалы қағаздар нарығында трансфер-агенттік қызметті жүзеге асыратын ұйымдар;</w:t>
      </w:r>
      <w:r>
        <w:br/>
      </w:r>
      <w:r>
        <w:rPr>
          <w:rFonts w:ascii="Times New Roman"/>
          <w:b w:val="false"/>
          <w:i w:val="false"/>
          <w:color w:val="000000"/>
          <w:sz w:val="28"/>
        </w:rPr>
        <w:t>
</w:t>
      </w:r>
      <w:r>
        <w:rPr>
          <w:rFonts w:ascii="Times New Roman"/>
          <w:b w:val="false"/>
          <w:i w:val="false"/>
          <w:color w:val="000000"/>
          <w:sz w:val="28"/>
        </w:rPr>
        <w:t>
      11) қызметінің ерекше түрі шетел валютасымен айырбастау операцияларын ұйымдастыру болып табылатын заңды тұлғаларды және ерекше қызметі банкноттарды, монеталарды және құндылықтарды инкассациялау болып табылатын заңды тұлғаларды қоспағанда, банк операцияларының жекелеген түрлерін жүзеге асыратын ұйымдар.</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Ұлттық Банкі Басқармасының 03.02.2014 </w:t>
      </w:r>
      <w:r>
        <w:rPr>
          <w:rFonts w:ascii="Times New Roman"/>
          <w:b w:val="false"/>
          <w:i w:val="false"/>
          <w:color w:val="000000"/>
          <w:sz w:val="28"/>
        </w:rPr>
        <w:t>№ 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 Өзара сақтандыру ұйымдары жыл сайын, есепті жылдан кейінгі жылдың 30 сәуіріне дейінгі мерзімде Ұлттық Банкке халықаралық қаржылық есептілік стандарттарына сәйкес жасалған жылдық қаржылық есептілікті қағаз тасымалдағышта ұсынады.</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03.02.2014 </w:t>
      </w:r>
      <w:r>
        <w:rPr>
          <w:rFonts w:ascii="Times New Roman"/>
          <w:b w:val="false"/>
          <w:i w:val="false"/>
          <w:color w:val="000000"/>
          <w:sz w:val="28"/>
        </w:rPr>
        <w:t>№ 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3. Арнайы қаржы компаниялары және исламдық арнайы қаржы компаниялары жыл сайын, есепті жылдан кейінгі жылдың 30 сәуіріне дейінгі мерзімде Ұлттық Банкке халықаралық қаржылық есептілік стандарттарына сәйкес жасалған меншікті қаражаты бойынша жылдық қаржылық есептілікті қағаз тасымалдағышта ұсынады. </w:t>
      </w:r>
      <w:r>
        <w:br/>
      </w:r>
      <w:r>
        <w:rPr>
          <w:rFonts w:ascii="Times New Roman"/>
          <w:b w:val="false"/>
          <w:i w:val="false"/>
          <w:color w:val="000000"/>
          <w:sz w:val="28"/>
        </w:rPr>
        <w:t>
</w:t>
      </w:r>
      <w:r>
        <w:rPr>
          <w:rFonts w:ascii="Times New Roman"/>
          <w:b w:val="false"/>
          <w:i w:val="false"/>
          <w:color w:val="000000"/>
          <w:sz w:val="28"/>
        </w:rPr>
        <w:t>
      Арнайы қаржы компаниясы меншікті қаражаты бойынша жылдық қаржылық есептілікке қоса осы қаулының </w:t>
      </w:r>
      <w:r>
        <w:rPr>
          <w:rFonts w:ascii="Times New Roman"/>
          <w:b w:val="false"/>
          <w:i w:val="false"/>
          <w:color w:val="000000"/>
          <w:sz w:val="28"/>
        </w:rPr>
        <w:t>1-қосымшасында</w:t>
      </w:r>
      <w:r>
        <w:rPr>
          <w:rFonts w:ascii="Times New Roman"/>
          <w:b w:val="false"/>
          <w:i w:val="false"/>
          <w:color w:val="000000"/>
          <w:sz w:val="28"/>
        </w:rPr>
        <w:t xml:space="preserve"> белгіленген нысан бойынша бөлінген активтер мен облигациялар бойынша бухгалтерлік балансты ұсынады.</w:t>
      </w:r>
      <w:r>
        <w:br/>
      </w:r>
      <w:r>
        <w:rPr>
          <w:rFonts w:ascii="Times New Roman"/>
          <w:b w:val="false"/>
          <w:i w:val="false"/>
          <w:color w:val="000000"/>
          <w:sz w:val="28"/>
        </w:rPr>
        <w:t>
</w:t>
      </w:r>
      <w:r>
        <w:rPr>
          <w:rFonts w:ascii="Times New Roman"/>
          <w:b w:val="false"/>
          <w:i w:val="false"/>
          <w:color w:val="000000"/>
          <w:sz w:val="28"/>
        </w:rPr>
        <w:t>
      Исламдық арнайы қаржы компаниясы меншікті қаражаты бойынша жылдық қаржылық есептілікке қоса осы қаулының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3-қосымшаларында</w:t>
      </w:r>
      <w:r>
        <w:rPr>
          <w:rFonts w:ascii="Times New Roman"/>
          <w:b w:val="false"/>
          <w:i w:val="false"/>
          <w:color w:val="000000"/>
          <w:sz w:val="28"/>
        </w:rPr>
        <w:t xml:space="preserve"> белгіленген нысандар бойынша бөлінген активтер бойынша бухгалтерлік балансты және бөлінген активтер бойынша пайда мен зиян туралы есепті ұсынады.</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Ұлттық Банкі Басқармасының 03.02.2014 </w:t>
      </w:r>
      <w:r>
        <w:rPr>
          <w:rFonts w:ascii="Times New Roman"/>
          <w:b w:val="false"/>
          <w:i w:val="false"/>
          <w:color w:val="000000"/>
          <w:sz w:val="28"/>
        </w:rPr>
        <w:t>№ 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 Микроқаржы ұйымдары жыл сайын есепті жылдан кейінгі жылдың 30 сәуіріне дейінгі мерзімде орналасқан жері бойынша Ұлттық Банктің аумақтық филиалына жылдық қаржылық есептілікті қағаз тасымалдағышта ұсынады.</w:t>
      </w:r>
      <w:r>
        <w:br/>
      </w:r>
      <w:r>
        <w:rPr>
          <w:rFonts w:ascii="Times New Roman"/>
          <w:b w:val="false"/>
          <w:i w:val="false"/>
          <w:color w:val="000000"/>
          <w:sz w:val="28"/>
        </w:rPr>
        <w:t>
</w:t>
      </w:r>
      <w:r>
        <w:rPr>
          <w:rFonts w:ascii="Times New Roman"/>
          <w:b w:val="false"/>
          <w:i w:val="false"/>
          <w:color w:val="000000"/>
          <w:sz w:val="28"/>
        </w:rPr>
        <w:t>
      5. Айрықша қызметі банкноттарды, монеталарды және құндылықтарды инкассациялау болып табылатын заңды тұлғалар жыл сайын есепті жылдан кейінгі жылдың 30 сәуіріне дейінгі мерзімде Қазақстан Республикасы Ұлттық Банкінің (бұдан әрі – Ұлттық Банк) орталық аппаратына халықаралық қаржылық есептілік стандарттарына сәйкес жасалған жылдық қаржылық есептілікті, ал еншілес ұйымы (ұйымдары) болған жағдайда жеке және шоғырландырылған жылдық қаржылық есептіліктерді қағаз тасымалдағышпен ұсынады.</w:t>
      </w:r>
      <w:r>
        <w:br/>
      </w:r>
      <w:r>
        <w:rPr>
          <w:rFonts w:ascii="Times New Roman"/>
          <w:b w:val="false"/>
          <w:i w:val="false"/>
          <w:color w:val="000000"/>
          <w:sz w:val="28"/>
        </w:rPr>
        <w:t>
      Айрықша қызметі банкноттарды, монеталарды және құндылықтарды инкассациялау болып табылатын, банк және (немесе) банк холдингі ірі қатысушылары болып табылатын заңды тұлғалар ұсынатын жылдық қаржылық есептілікке аудиторлық ұйымның растауы талап етіледі.</w:t>
      </w:r>
      <w:r>
        <w:br/>
      </w:r>
      <w:r>
        <w:rPr>
          <w:rFonts w:ascii="Times New Roman"/>
          <w:b w:val="false"/>
          <w:i w:val="false"/>
          <w:color w:val="000000"/>
          <w:sz w:val="28"/>
        </w:rPr>
        <w:t>
      </w:t>
      </w:r>
      <w:r>
        <w:rPr>
          <w:rFonts w:ascii="Times New Roman"/>
          <w:b w:val="false"/>
          <w:i w:val="false"/>
          <w:color w:val="ff0000"/>
          <w:sz w:val="28"/>
        </w:rPr>
        <w:t xml:space="preserve">Ескерту. 5-тармақ жаңа редакцияда - ҚР Ұлттық Банкі Басқармасының 23.09.2013 </w:t>
      </w:r>
      <w:r>
        <w:rPr>
          <w:rFonts w:ascii="Times New Roman"/>
          <w:b w:val="false"/>
          <w:i w:val="false"/>
          <w:color w:val="000000"/>
          <w:sz w:val="28"/>
        </w:rPr>
        <w:t>№ 250</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6. Осы Қағидалардың </w:t>
      </w:r>
      <w:r>
        <w:rPr>
          <w:rFonts w:ascii="Times New Roman"/>
          <w:b w:val="false"/>
          <w:i w:val="false"/>
          <w:color w:val="000000"/>
          <w:sz w:val="28"/>
        </w:rPr>
        <w:t>1-тармағында</w:t>
      </w:r>
      <w:r>
        <w:rPr>
          <w:rFonts w:ascii="Times New Roman"/>
          <w:b w:val="false"/>
          <w:i w:val="false"/>
          <w:color w:val="000000"/>
          <w:sz w:val="28"/>
        </w:rPr>
        <w:t xml:space="preserve"> көрсетілген ұйымдар Ұлттық Банкке бұрын ұсынылған қаржылық есептілікке оны жоғарғы орган бекіту кезінде түзетулер енгізген жағдайда, ол жарияланған күннен кейін күнтізбелік он күннен кешіктірмей Ұлттық Банкке түзетілген қаржылық есептілікті ұсынады.</w:t>
      </w:r>
      <w:r>
        <w:br/>
      </w: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Банкі Басқармасының 03.02.2014 </w:t>
      </w:r>
      <w:r>
        <w:rPr>
          <w:rFonts w:ascii="Times New Roman"/>
          <w:b w:val="false"/>
          <w:i w:val="false"/>
          <w:color w:val="000000"/>
          <w:sz w:val="28"/>
        </w:rPr>
        <w:t>№ 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7. Екінші деңгейдегі банктердің және «Қазақстанның Даму Банкі» акционерлік қоғамының ақша қозғалысы туралы есебі халықаралық қаржылық есептілік стандарттарына сәйкес тікелей әдіс бойынша жасалады.</w:t>
      </w:r>
    </w:p>
    <w:bookmarkEnd w:id="150"/>
    <w:bookmarkStart w:name="z59" w:id="151"/>
    <w:p>
      <w:pPr>
        <w:spacing w:after="0"/>
        <w:ind w:left="0"/>
        <w:jc w:val="left"/>
      </w:pPr>
      <w:r>
        <w:rPr>
          <w:rFonts w:ascii="Times New Roman"/>
          <w:b/>
          <w:i w:val="false"/>
          <w:color w:val="000000"/>
        </w:rPr>
        <w:t xml:space="preserve"> 
2. Ай сайынғы және тоқсан сайынғы қаржылық есептілікті ұсыну</w:t>
      </w:r>
    </w:p>
    <w:bookmarkEnd w:id="151"/>
    <w:bookmarkStart w:name="z60" w:id="152"/>
    <w:p>
      <w:pPr>
        <w:spacing w:after="0"/>
        <w:ind w:left="0"/>
        <w:jc w:val="both"/>
      </w:pPr>
      <w:r>
        <w:rPr>
          <w:rFonts w:ascii="Times New Roman"/>
          <w:b w:val="false"/>
          <w:i w:val="false"/>
          <w:color w:val="000000"/>
          <w:sz w:val="28"/>
        </w:rPr>
        <w:t>
      8. Ұлттық Банкке ай сайынғы қаржылық есептілікті:</w:t>
      </w:r>
      <w:r>
        <w:br/>
      </w:r>
      <w:r>
        <w:rPr>
          <w:rFonts w:ascii="Times New Roman"/>
          <w:b w:val="false"/>
          <w:i w:val="false"/>
          <w:color w:val="000000"/>
          <w:sz w:val="28"/>
        </w:rPr>
        <w:t>
      1) жинақтаушы зейнетақы қорлары осы қаулының 14-1, 14-2, 14-3 және 14-4-қосымшаларында белгіленген нысандар бойынша:</w:t>
      </w:r>
      <w:r>
        <w:br/>
      </w:r>
      <w:r>
        <w:rPr>
          <w:rFonts w:ascii="Times New Roman"/>
          <w:b w:val="false"/>
          <w:i w:val="false"/>
          <w:color w:val="000000"/>
          <w:sz w:val="28"/>
        </w:rPr>
        <w:t>
      1 қаңтардағы жағдай бойынша қаржылық есептілікті қоспағанда, есепті айдан кейінгі айдың бесінші жұмыс күнінен кешіктірмей;</w:t>
      </w:r>
      <w:r>
        <w:br/>
      </w:r>
      <w:r>
        <w:rPr>
          <w:rFonts w:ascii="Times New Roman"/>
          <w:b w:val="false"/>
          <w:i w:val="false"/>
          <w:color w:val="000000"/>
          <w:sz w:val="28"/>
        </w:rPr>
        <w:t>
      1 қаңтардағы жағдай бойынша, он сегізінші қаңтардан кешіктірмей;</w:t>
      </w:r>
      <w:r>
        <w:br/>
      </w:r>
      <w:r>
        <w:rPr>
          <w:rFonts w:ascii="Times New Roman"/>
          <w:b w:val="false"/>
          <w:i w:val="false"/>
          <w:color w:val="000000"/>
          <w:sz w:val="28"/>
        </w:rPr>
        <w:t>
      2) бірыңғай жинақтаушы зейнетақы қоры осы қаулының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7-қосымшаларында</w:t>
      </w:r>
      <w:r>
        <w:rPr>
          <w:rFonts w:ascii="Times New Roman"/>
          <w:b w:val="false"/>
          <w:i w:val="false"/>
          <w:color w:val="000000"/>
          <w:sz w:val="28"/>
        </w:rPr>
        <w:t> белгіленген нысандар бойынша есепті айдан кейінгі айдың жиырмасыншы күнінен кешіктірмей;</w:t>
      </w:r>
      <w:r>
        <w:br/>
      </w:r>
      <w:r>
        <w:rPr>
          <w:rFonts w:ascii="Times New Roman"/>
          <w:b w:val="false"/>
          <w:i w:val="false"/>
          <w:color w:val="000000"/>
          <w:sz w:val="28"/>
        </w:rPr>
        <w:t>
      3) ерікті жинақтаушы зейнетақы қорлары осы қаулының 4, 5, 6 және 7-қосымшаларында белгіленген нысандар бойынша есепті айдан кейінгі айдың бесінші жұмыс күнінен кешіктірмей;</w:t>
      </w:r>
      <w:r>
        <w:br/>
      </w:r>
      <w:r>
        <w:rPr>
          <w:rFonts w:ascii="Times New Roman"/>
          <w:b w:val="false"/>
          <w:i w:val="false"/>
          <w:color w:val="000000"/>
          <w:sz w:val="28"/>
        </w:rPr>
        <w:t>
      4) сақтандыру (қайта сақтандыру) ұйымдары осы қаулының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9-қосымшаларда</w:t>
      </w:r>
      <w:r>
        <w:rPr>
          <w:rFonts w:ascii="Times New Roman"/>
          <w:b w:val="false"/>
          <w:i w:val="false"/>
          <w:color w:val="000000"/>
          <w:sz w:val="28"/>
        </w:rPr>
        <w:t> белгіленген нысандар бойынша, есепті айдан кейінгі айдың бесінші жұмыс күнінен кешіктірмей;</w:t>
      </w:r>
      <w:r>
        <w:br/>
      </w:r>
      <w:r>
        <w:rPr>
          <w:rFonts w:ascii="Times New Roman"/>
          <w:b w:val="false"/>
          <w:i w:val="false"/>
          <w:color w:val="000000"/>
          <w:sz w:val="28"/>
        </w:rPr>
        <w:t>
      5) зейнетақы активтерін инвестициялық басқаруды жүзеге асыратын ұйымдар осы қаулының 14-5 және 14-6-қосымшаларында белгіленген нысандар бойынша:</w:t>
      </w:r>
      <w:r>
        <w:br/>
      </w:r>
      <w:r>
        <w:rPr>
          <w:rFonts w:ascii="Times New Roman"/>
          <w:b w:val="false"/>
          <w:i w:val="false"/>
          <w:color w:val="000000"/>
          <w:sz w:val="28"/>
        </w:rPr>
        <w:t>
      1 қаңтардағы жағдай бойынша қаржылық есептілікті қоспағанда, есепті айдан кейінгі айдың бесінші жұмыс күнінен кешіктірмей;</w:t>
      </w:r>
      <w:r>
        <w:br/>
      </w:r>
      <w:r>
        <w:rPr>
          <w:rFonts w:ascii="Times New Roman"/>
          <w:b w:val="false"/>
          <w:i w:val="false"/>
          <w:color w:val="000000"/>
          <w:sz w:val="28"/>
        </w:rPr>
        <w:t>
      1 қаңтардағы жағдай бойынша, он сегізінші қаңтардан кешіктірмей;</w:t>
      </w:r>
      <w:r>
        <w:br/>
      </w:r>
      <w:r>
        <w:rPr>
          <w:rFonts w:ascii="Times New Roman"/>
          <w:b w:val="false"/>
          <w:i w:val="false"/>
          <w:color w:val="000000"/>
          <w:sz w:val="28"/>
        </w:rPr>
        <w:t>
      6) Ұлттық почта операторы осы қаулының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12-қосымшаларында</w:t>
      </w:r>
      <w:r>
        <w:rPr>
          <w:rFonts w:ascii="Times New Roman"/>
          <w:b w:val="false"/>
          <w:i w:val="false"/>
          <w:color w:val="000000"/>
          <w:sz w:val="28"/>
        </w:rPr>
        <w:t xml:space="preserve"> белгіленген нысандар бойынша, есепті айдан кейінгі айдың жиырма бесінен кешіктірмей;</w:t>
      </w:r>
      <w:r>
        <w:br/>
      </w:r>
      <w:r>
        <w:rPr>
          <w:rFonts w:ascii="Times New Roman"/>
          <w:b w:val="false"/>
          <w:i w:val="false"/>
          <w:color w:val="000000"/>
          <w:sz w:val="28"/>
        </w:rPr>
        <w:t>
      7) бағалы қағаздар нарығында брокерлік және дилерлік қызметті жүзеге асыратын ұйымдар осы қаулының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11-қосымшаларында</w:t>
      </w:r>
      <w:r>
        <w:rPr>
          <w:rFonts w:ascii="Times New Roman"/>
          <w:b w:val="false"/>
          <w:i w:val="false"/>
          <w:color w:val="000000"/>
          <w:sz w:val="28"/>
        </w:rPr>
        <w:t xml:space="preserve"> белгіленген нысандар бойынша, есепті айдан кейінгі айдың бесінші жұмыс күнінен кешіктірмей;</w:t>
      </w:r>
      <w:r>
        <w:br/>
      </w:r>
      <w:r>
        <w:rPr>
          <w:rFonts w:ascii="Times New Roman"/>
          <w:b w:val="false"/>
          <w:i w:val="false"/>
          <w:color w:val="000000"/>
          <w:sz w:val="28"/>
        </w:rPr>
        <w:t>
      8) инвестициялық портфельді басқарушылар осы қаулының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14-қосымшаларында</w:t>
      </w:r>
      <w:r>
        <w:rPr>
          <w:rFonts w:ascii="Times New Roman"/>
          <w:b w:val="false"/>
          <w:i w:val="false"/>
          <w:color w:val="000000"/>
          <w:sz w:val="28"/>
        </w:rPr>
        <w:t xml:space="preserve"> белгіленген нысандар бойынша есепті айдан кейінгі айдың бесінші жұмыс күнінен кешіктірмей ұсынады.</w:t>
      </w:r>
      <w:r>
        <w:br/>
      </w:r>
      <w:r>
        <w:rPr>
          <w:rFonts w:ascii="Times New Roman"/>
          <w:b w:val="false"/>
          <w:i w:val="false"/>
          <w:color w:val="000000"/>
          <w:sz w:val="28"/>
        </w:rPr>
        <w:t>
</w:t>
      </w:r>
      <w:r>
        <w:rPr>
          <w:rFonts w:ascii="Times New Roman"/>
          <w:b w:val="false"/>
          <w:i w:val="false"/>
          <w:color w:val="000000"/>
          <w:sz w:val="28"/>
        </w:rPr>
        <w:t>
      Инвестициялық портфельді басқарушылар осы қаулының 13-қосымшасында белгіленген нысанды толтыру кезінде сенімгерлікпен басқаруға берілген Қазақстан Республикасы Ұлттық Банкінің алтынвалюта активтерін және Қазақстан Республикасы Ұлттық қорының активтерін көрсетпейді.</w:t>
      </w:r>
      <w:r>
        <w:br/>
      </w:r>
      <w:r>
        <w:rPr>
          <w:rFonts w:ascii="Times New Roman"/>
          <w:b w:val="false"/>
          <w:i w:val="false"/>
          <w:color w:val="000000"/>
          <w:sz w:val="28"/>
        </w:rPr>
        <w:t>
      </w:t>
      </w:r>
      <w:r>
        <w:rPr>
          <w:rFonts w:ascii="Times New Roman"/>
          <w:b w:val="false"/>
          <w:i w:val="false"/>
          <w:color w:val="ff0000"/>
          <w:sz w:val="28"/>
        </w:rPr>
        <w:t xml:space="preserve">Ескерту. 8-тармақ жаңа редакцияда - ҚР Ұлттық Банкі Басқармасының 23.09.2013 </w:t>
      </w:r>
      <w:r>
        <w:rPr>
          <w:rFonts w:ascii="Times New Roman"/>
          <w:b w:val="false"/>
          <w:i w:val="false"/>
          <w:color w:val="000000"/>
          <w:sz w:val="28"/>
        </w:rPr>
        <w:t>№ 250</w:t>
      </w:r>
      <w:r>
        <w:rPr>
          <w:rFonts w:ascii="Times New Roman"/>
          <w:b w:val="false"/>
          <w:i w:val="false"/>
          <w:color w:val="000000"/>
          <w:sz w:val="28"/>
        </w:rPr>
        <w:t> </w:t>
      </w:r>
      <w:r>
        <w:rPr>
          <w:rFonts w:ascii="Times New Roman"/>
          <w:b w:val="false"/>
          <w:i w:val="false"/>
          <w:color w:val="ff0000"/>
          <w:sz w:val="28"/>
        </w:rPr>
        <w:t xml:space="preserve">(алғашқы ресми жарияланған күнінен кейін күнтізбелік он күн өткен соң қолданысқа енгізіледі); өзгеріс енгізілді - ҚР Ұлттық Банкі Басқармасының 03.02.2014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9. Ұлттық Банкке тоқсан сайынғы қаржылық есептілікті:</w:t>
      </w:r>
      <w:r>
        <w:br/>
      </w:r>
      <w:r>
        <w:rPr>
          <w:rFonts w:ascii="Times New Roman"/>
          <w:b w:val="false"/>
          <w:i w:val="false"/>
          <w:color w:val="000000"/>
          <w:sz w:val="28"/>
        </w:rPr>
        <w:t>
      1) тіркеуші, банк операцияларының жекелеген түрлерін жүзеге асыратын ұйымдар (Ұлттық почта операторын, қызметінің айрықша түрі шетел валютасымен айырбастау операцияларын ұйымдастыру болып табылатын заңды тұлғаларды және айрықша қызметі банкноттарды, монеталарды және құндылықтарды инкассациялау болып табылатын заңды тұлғаларды қоспағанда) осы қаулының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11-қосымшаларында</w:t>
      </w:r>
      <w:r>
        <w:rPr>
          <w:rFonts w:ascii="Times New Roman"/>
          <w:b w:val="false"/>
          <w:i w:val="false"/>
          <w:color w:val="000000"/>
          <w:sz w:val="28"/>
        </w:rPr>
        <w:t xml:space="preserve"> белгіленген нысандар бойынша, есепті тоқсаннан кейінгі айдың бесінші жұмыс күнінен кешіктірмей;</w:t>
      </w:r>
      <w:r>
        <w:br/>
      </w:r>
      <w:r>
        <w:rPr>
          <w:rFonts w:ascii="Times New Roman"/>
          <w:b w:val="false"/>
          <w:i w:val="false"/>
          <w:color w:val="000000"/>
          <w:sz w:val="28"/>
        </w:rPr>
        <w:t>
      2) сақтандыру брокерлері осы қаулының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9-қосымшаларында</w:t>
      </w:r>
      <w:r>
        <w:rPr>
          <w:rFonts w:ascii="Times New Roman"/>
          <w:b w:val="false"/>
          <w:i w:val="false"/>
          <w:color w:val="000000"/>
          <w:sz w:val="28"/>
        </w:rPr>
        <w:t xml:space="preserve"> белгіленген нысандар бойынша, есепті тоқсаннан кейінгі айдың бесінші жұмыс күнінен кешіктірмей ұсынады.</w:t>
      </w:r>
      <w:r>
        <w:br/>
      </w:r>
      <w:r>
        <w:rPr>
          <w:rFonts w:ascii="Times New Roman"/>
          <w:b w:val="false"/>
          <w:i w:val="false"/>
          <w:color w:val="000000"/>
          <w:sz w:val="28"/>
        </w:rPr>
        <w:t>
      </w:t>
      </w:r>
      <w:r>
        <w:rPr>
          <w:rFonts w:ascii="Times New Roman"/>
          <w:b w:val="false"/>
          <w:i w:val="false"/>
          <w:color w:val="ff0000"/>
          <w:sz w:val="28"/>
        </w:rPr>
        <w:t xml:space="preserve">Ескерту. 9-тармаққа өзгеріс енгізілді - ҚР Ұлттық Банкі Басқармасының 23.09.2013 </w:t>
      </w:r>
      <w:r>
        <w:rPr>
          <w:rFonts w:ascii="Times New Roman"/>
          <w:b w:val="false"/>
          <w:i w:val="false"/>
          <w:color w:val="000000"/>
          <w:sz w:val="28"/>
        </w:rPr>
        <w:t>№ 250</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10. Микроқаржы ұйымдары тоқсан сайынғы қаржылық есептілікті осы қаулының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11-қосымшаларында</w:t>
      </w:r>
      <w:r>
        <w:rPr>
          <w:rFonts w:ascii="Times New Roman"/>
          <w:b w:val="false"/>
          <w:i w:val="false"/>
          <w:color w:val="000000"/>
          <w:sz w:val="28"/>
        </w:rPr>
        <w:t xml:space="preserve"> белгіленген нысандар бойынша есепті тоқсаннан кейінгі айдың жиырмасыншы күнінен кешіктірмей орналасқан жері бойынша Ұлттық Банктің аумақтық филиалына ұсынады.</w:t>
      </w:r>
      <w:r>
        <w:br/>
      </w:r>
      <w:r>
        <w:rPr>
          <w:rFonts w:ascii="Times New Roman"/>
          <w:b w:val="false"/>
          <w:i w:val="false"/>
          <w:color w:val="000000"/>
          <w:sz w:val="28"/>
        </w:rPr>
        <w:t>
</w:t>
      </w:r>
      <w:r>
        <w:rPr>
          <w:rFonts w:ascii="Times New Roman"/>
          <w:b w:val="false"/>
          <w:i w:val="false"/>
          <w:color w:val="000000"/>
          <w:sz w:val="28"/>
        </w:rPr>
        <w:t>
      11. Қаржылық есептілікті жасаған кезде қолданылатын өлшем бірлігі мың теңгемен белгіленеді. Бес жүз теңгеден аз сома нөлге дейін дөңгелектенеді, ал бес жүз теңгеге тең және одан жоғары сома мың теңгеге дейін дөңгелектенеді.</w:t>
      </w:r>
      <w:r>
        <w:br/>
      </w:r>
      <w:r>
        <w:rPr>
          <w:rFonts w:ascii="Times New Roman"/>
          <w:b w:val="false"/>
          <w:i w:val="false"/>
          <w:color w:val="000000"/>
          <w:sz w:val="28"/>
        </w:rPr>
        <w:t>
</w:t>
      </w:r>
      <w:r>
        <w:rPr>
          <w:rFonts w:ascii="Times New Roman"/>
          <w:b w:val="false"/>
          <w:i w:val="false"/>
          <w:color w:val="000000"/>
          <w:sz w:val="28"/>
        </w:rPr>
        <w:t>
      12. Ай сайынғы және тоқсан сайынғы қаржылық есептілік ұсынылатын деректердің конфиденциалдылығын және түзетілмейтіндігін қамтамасыз ететін криптографиялық қорғау құралдары бар ақпаратты кепілдік бере отырып жеткізудің тасымалдау жүйесін пайдалана отырып, электрондық тасымалдауыштармен ұсынылады.</w:t>
      </w:r>
      <w:r>
        <w:br/>
      </w:r>
      <w:r>
        <w:rPr>
          <w:rFonts w:ascii="Times New Roman"/>
          <w:b w:val="false"/>
          <w:i w:val="false"/>
          <w:color w:val="000000"/>
          <w:sz w:val="28"/>
        </w:rPr>
        <w:t>
</w:t>
      </w:r>
      <w:r>
        <w:rPr>
          <w:rFonts w:ascii="Times New Roman"/>
          <w:b w:val="false"/>
          <w:i w:val="false"/>
          <w:color w:val="000000"/>
          <w:sz w:val="28"/>
        </w:rPr>
        <w:t>
      13. Қағаз тасымалдағыштағы қаржылық есептілікке бірінші басшы (ол болмаған кезеңде - оның орнындағы адам) және бас бухгалтер қол қойып, мөрмен куәландырылады және ұйымда сақталады. Ұлттық Банктің және (немесе) Ұлттық Банктің аумақтық филиалының талап етуі бойынша ұйым сұратуды алған күннен бастап екі жұмыс күнінен кешіктірмей түзетілген және өшірілген жерлері болмауы тиіс қағаз тасымалдағыштағы қаржылық есептілікті ұсынады.</w:t>
      </w:r>
      <w:r>
        <w:br/>
      </w: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Ұлттық Банкі Басқармасының 03.02.2014 </w:t>
      </w:r>
      <w:r>
        <w:rPr>
          <w:rFonts w:ascii="Times New Roman"/>
          <w:b w:val="false"/>
          <w:i w:val="false"/>
          <w:color w:val="000000"/>
          <w:sz w:val="28"/>
        </w:rPr>
        <w:t>№ 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14. Электрондық тасымалдауышта ұсынылған қаржылық есептілік қағаз тасымалдауыштағы қаржылық есептілікке сәйкес келуі тиіс. Электрондық тасымалдауышта ұсынылған деректердің қағаз тасымалдауыштағы деректермен бірдейлігін ұйымның бірінші басшысы (ол болмаған кезеңде - оның орнындағы тұлға) қамтамасыз етеді.</w:t>
      </w:r>
      <w:r>
        <w:br/>
      </w:r>
      <w:r>
        <w:rPr>
          <w:rFonts w:ascii="Times New Roman"/>
          <w:b w:val="false"/>
          <w:i w:val="false"/>
          <w:color w:val="000000"/>
          <w:sz w:val="28"/>
        </w:rPr>
        <w:t>
</w:t>
      </w:r>
      <w:r>
        <w:rPr>
          <w:rFonts w:ascii="Times New Roman"/>
          <w:b w:val="false"/>
          <w:i w:val="false"/>
          <w:color w:val="000000"/>
          <w:sz w:val="28"/>
        </w:rPr>
        <w:t>
      15. Қаржылық есептілікке өзгерістер және (немесе) толықтырулар енгізу қажет болған жағдайда ұйым қаржылық есептілік ұсынылған күннен бастап үш жұмыс күні ішінде Ұлттық Банкке және (немесе) Ұлттық Банктің аумақтық филиалына өзгерістер және (немесе) толықтырулар енгізу қажеттігінің себептерін түсіндіре отырып жазбаша өтініш ұсынады.</w:t>
      </w:r>
      <w:r>
        <w:br/>
      </w: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Ұлттық Банкі Басқармасының 03.02.2014 </w:t>
      </w:r>
      <w:r>
        <w:rPr>
          <w:rFonts w:ascii="Times New Roman"/>
          <w:b w:val="false"/>
          <w:i w:val="false"/>
          <w:color w:val="000000"/>
          <w:sz w:val="28"/>
        </w:rPr>
        <w:t>№ 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16. </w:t>
      </w:r>
      <w:r>
        <w:rPr>
          <w:rFonts w:ascii="Times New Roman"/>
          <w:b w:val="false"/>
          <w:i w:val="false"/>
          <w:color w:val="ff0000"/>
          <w:sz w:val="28"/>
        </w:rPr>
        <w:t xml:space="preserve">Алып тасталды - ҚР Ұлттық Банкі Басқармасының 23.09.2013 </w:t>
      </w:r>
      <w:r>
        <w:rPr>
          <w:rFonts w:ascii="Times New Roman"/>
          <w:b w:val="false"/>
          <w:i w:val="false"/>
          <w:color w:val="000000"/>
          <w:sz w:val="28"/>
        </w:rPr>
        <w:t>№ 250</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p>
    <w:bookmarkEnd w:id="152"/>
    <w:bookmarkStart w:name="z69" w:id="153"/>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Ұлттық Банкі Басқармасының</w:t>
      </w:r>
      <w:r>
        <w:br/>
      </w:r>
      <w:r>
        <w:rPr>
          <w:rFonts w:ascii="Times New Roman"/>
          <w:b w:val="false"/>
          <w:i w:val="false"/>
          <w:color w:val="000000"/>
          <w:sz w:val="28"/>
        </w:rPr>
        <w:t xml:space="preserve">
2013 жылғы 27 мамырдағы  </w:t>
      </w:r>
      <w:r>
        <w:br/>
      </w:r>
      <w:r>
        <w:rPr>
          <w:rFonts w:ascii="Times New Roman"/>
          <w:b w:val="false"/>
          <w:i w:val="false"/>
          <w:color w:val="000000"/>
          <w:sz w:val="28"/>
        </w:rPr>
        <w:t xml:space="preserve">
№ 130 қаулысына     </w:t>
      </w:r>
      <w:r>
        <w:br/>
      </w:r>
      <w:r>
        <w:rPr>
          <w:rFonts w:ascii="Times New Roman"/>
          <w:b w:val="false"/>
          <w:i w:val="false"/>
          <w:color w:val="000000"/>
          <w:sz w:val="28"/>
        </w:rPr>
        <w:t xml:space="preserve">
16-қосымша        </w:t>
      </w:r>
    </w:p>
    <w:bookmarkEnd w:id="153"/>
    <w:bookmarkStart w:name="z70" w:id="154"/>
    <w:p>
      <w:pPr>
        <w:spacing w:after="0"/>
        <w:ind w:left="0"/>
        <w:jc w:val="left"/>
      </w:pPr>
      <w:r>
        <w:rPr>
          <w:rFonts w:ascii="Times New Roman"/>
          <w:b/>
          <w:i w:val="false"/>
          <w:color w:val="000000"/>
        </w:rPr>
        <w:t xml:space="preserve"> 
Қазақстан Республикасының Ұлттық Банкі Басқармасының күші</w:t>
      </w:r>
      <w:r>
        <w:br/>
      </w:r>
      <w:r>
        <w:rPr>
          <w:rFonts w:ascii="Times New Roman"/>
          <w:b/>
          <w:i w:val="false"/>
          <w:color w:val="000000"/>
        </w:rPr>
        <w:t>
жойылды деп танылатын қаулыларының тізбесі</w:t>
      </w:r>
    </w:p>
    <w:bookmarkEnd w:id="154"/>
    <w:bookmarkStart w:name="z71" w:id="155"/>
    <w:p>
      <w:pPr>
        <w:spacing w:after="0"/>
        <w:ind w:left="0"/>
        <w:jc w:val="both"/>
      </w:pPr>
      <w:r>
        <w:rPr>
          <w:rFonts w:ascii="Times New Roman"/>
          <w:b w:val="false"/>
          <w:i w:val="false"/>
          <w:color w:val="000000"/>
          <w:sz w:val="28"/>
        </w:rPr>
        <w:t>
      1. Қазақстан Республикасының Ұлттық Банкі Басқармасының «Қаржы ұйымдарының, арнайы қаржы компанияларының, исламдық арнайы қаржы компанияларының, «Қазақстан Даму Банкі» акционерлік қоғамының, инвестициялық қорлардың және микроқаржы ұйымдарының қаржылық есептілігінің нысандары, тізбесі, ұсыну мерзімдері мен тәртібі туралы нұсқаулықты бекіту туралы» 2011 жылғы 25 ақпандағы № 11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6890 тіркелген, 2011 жылғы 14 қарашада Қазақстан Республикасының орталық атқарушы және өзге орталық мемлекеттік органдарының актілері жинағының № 17 жарияланған).</w:t>
      </w:r>
      <w:r>
        <w:br/>
      </w:r>
      <w:r>
        <w:rPr>
          <w:rFonts w:ascii="Times New Roman"/>
          <w:b w:val="false"/>
          <w:i w:val="false"/>
          <w:color w:val="000000"/>
          <w:sz w:val="28"/>
        </w:rPr>
        <w:t>
</w:t>
      </w:r>
      <w:r>
        <w:rPr>
          <w:rFonts w:ascii="Times New Roman"/>
          <w:b w:val="false"/>
          <w:i w:val="false"/>
          <w:color w:val="000000"/>
          <w:sz w:val="28"/>
        </w:rPr>
        <w:t>
      2. Қазақстан Республикасының Ұлттық Банкі Басқармасының «Қазақстан Республикасының Ұлттық Банкі Басқармасының «Қаржы ұйымдарының және «Қазақстан Даму Банкі» акционерлік қоғамының қаржылық есептілігінің тізбесі, нысандары және ұсыну мерзімдері туралы нұсқаулықты бекіту туралы» 2011 жылғы 25 ақпандағы № 11 қаулысына өзгерістер енгізу туралы» 2012 жылғы 30 қаңтардағы № 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7501 тіркелген, 2012 жылғы 28 сәуірде «Егемен Қазақстан» газетінде № 195-200 (27274) жарияланған).</w:t>
      </w:r>
      <w:r>
        <w:br/>
      </w:r>
      <w:r>
        <w:rPr>
          <w:rFonts w:ascii="Times New Roman"/>
          <w:b w:val="false"/>
          <w:i w:val="false"/>
          <w:color w:val="000000"/>
          <w:sz w:val="28"/>
        </w:rPr>
        <w:t>
</w:t>
      </w:r>
      <w:r>
        <w:rPr>
          <w:rFonts w:ascii="Times New Roman"/>
          <w:b w:val="false"/>
          <w:i w:val="false"/>
          <w:color w:val="000000"/>
          <w:sz w:val="28"/>
        </w:rPr>
        <w:t>
      3. Қазақстан Республикасының Ұлттық Банкі Басқармасының «Қазақстан Республикасы Ұлттық Банкінің кейбір нормативтік құқықтық актілеріне өзгерістер мен толықтырулар енгізу және күші жойылды деп тану туралы» 2012 жылғы 24 тамыздағы № 271 қаулысына қоса беріліп отырған Қазақстан Республикасы Ұлттық Банкінің кейбір нормативтік құқықтық актілеріне енгізілетін өзгерістер мен толықтырулар тізбесінің </w:t>
      </w:r>
      <w:r>
        <w:rPr>
          <w:rFonts w:ascii="Times New Roman"/>
          <w:b w:val="false"/>
          <w:i w:val="false"/>
          <w:color w:val="000000"/>
          <w:sz w:val="28"/>
        </w:rPr>
        <w:t>2-тармағы</w:t>
      </w:r>
      <w:r>
        <w:rPr>
          <w:rFonts w:ascii="Times New Roman"/>
          <w:b w:val="false"/>
          <w:i w:val="false"/>
          <w:color w:val="000000"/>
          <w:sz w:val="28"/>
        </w:rPr>
        <w:t xml:space="preserve"> (Нормативтік құқықтық актілерді мемлекеттік тіркеу тізілімінде № 7976 тіркелген, 2012 жылғы 12 желтоқсанда «Егемен Қазақстан» газетінде № 818-823 (27894) жарияланған).</w:t>
      </w:r>
      <w:r>
        <w:br/>
      </w:r>
      <w:r>
        <w:rPr>
          <w:rFonts w:ascii="Times New Roman"/>
          <w:b w:val="false"/>
          <w:i w:val="false"/>
          <w:color w:val="000000"/>
          <w:sz w:val="28"/>
        </w:rPr>
        <w:t>
</w:t>
      </w:r>
      <w:r>
        <w:rPr>
          <w:rFonts w:ascii="Times New Roman"/>
          <w:b w:val="false"/>
          <w:i w:val="false"/>
          <w:color w:val="000000"/>
          <w:sz w:val="28"/>
        </w:rPr>
        <w:t>
      4. Қазақстан Республикасының Ұлттық Банкі Басқармасының «Қазақстан Республикасы Ұлттық Банкінің кейбір нормативтік құқықтық актілеріне микроқаржы ұйымдарының бухгалтерлік есебі және қаржылық есептілігі мәселелері бойынша өзгерістер мен толықтырулар енгізу туралы» 2012 жылғы 24 желтоқсандағы № 388 қаулысына қосымшаның </w:t>
      </w:r>
      <w:r>
        <w:rPr>
          <w:rFonts w:ascii="Times New Roman"/>
          <w:b w:val="false"/>
          <w:i w:val="false"/>
          <w:color w:val="000000"/>
          <w:sz w:val="28"/>
        </w:rPr>
        <w:t>2-тармағы</w:t>
      </w:r>
      <w:r>
        <w:rPr>
          <w:rFonts w:ascii="Times New Roman"/>
          <w:b w:val="false"/>
          <w:i w:val="false"/>
          <w:color w:val="000000"/>
          <w:sz w:val="28"/>
        </w:rPr>
        <w:t xml:space="preserve"> (Нормативтік құқықтық актілерді мемлекеттік тіркеу тізілімінде № 8350 тіркелген, 2013 жылғы 5 маусымда «Егемен Қазақстан» газетінде № 141 (28080) жарияланған).</w:t>
      </w:r>
    </w:p>
    <w:bookmarkEnd w:id="1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