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cb92" w14:textId="a70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саламаттылығы саласында тәуекелдер дәрежесін бағалау критерийі мен тексеру парақтарының нысандарын бекіту туралы" Қазақстан Республикасының Денсаулық сақтау министрінің 2012 жылғы 19 желтоқсандағы № 872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18 маусымдағы № 358 бұйрығы. Қазақстан Республикасының Әділет министрлігінде 2013 жылы 03 шілдеде № 8556 тіркелді. Күші жойылды - Қазақстан Республикасы Ұлттық экономика министрінің 2015 жылғы 28 желтоқсандағы № 804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экономика министрінің 28.12.2015 № 804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72)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қадағалау және бақылау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2013 жылғы 17 қаңтарда № 8279 болып тіркелген, «Егемен Қазақстан» газетінде 2013 жылғы 27 сәуірде № 116 (28055), 17 мамырда № 128 (28067) жарияланған «Халықтың санитариялық-эпидемиологиялық саламаттылығы саласында тәуекелдер дәрежесін бағалау критерийі мен тексеру парақтарының нысандарын бекіту туралы» Қазақстан Республикасының Денсаулық сақтау министрінің 2012 жылғы 19 желтоқсандағы № 872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02 ақпандағы № 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2008 жылғы 11 ақпандағы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9125"/>
        <w:gridCol w:w="978"/>
        <w:gridCol w:w="978"/>
        <w:gridCol w:w="1214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«Қоғамдық тамақтану объектілеріне қойылатын санитариялық-эпидемиологиялық талаптар» санитариялық қағидаларының талаптары, 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167"/>
        <w:gridCol w:w="983"/>
        <w:gridCol w:w="983"/>
        <w:gridCol w:w="1220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023"/>
        <w:gridCol w:w="968"/>
        <w:gridCol w:w="968"/>
        <w:gridCol w:w="1201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11 наурыздағы № 309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«Жолаушылар мен жүктерді тасымалдауға арналған көлік құралдарына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475"/>
        <w:gridCol w:w="969"/>
        <w:gridCol w:w="969"/>
        <w:gridCol w:w="17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475"/>
        <w:gridCol w:w="969"/>
        <w:gridCol w:w="969"/>
        <w:gridCol w:w="17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«Қоғамдық тамақтану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475"/>
        <w:gridCol w:w="969"/>
        <w:gridCol w:w="969"/>
        <w:gridCol w:w="17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02 ақпандағы № 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2008 жылғы 11 ақпандағы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454"/>
        <w:gridCol w:w="1012"/>
        <w:gridCol w:w="1012"/>
        <w:gridCol w:w="1258"/>
      </w:tblGrid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өнімдерінің көтерме және бөлшек сауда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023"/>
        <w:gridCol w:w="968"/>
        <w:gridCol w:w="968"/>
        <w:gridCol w:w="1201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02 ақпандағы № 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2008 жылғы 11 ақпандағы №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«Тамақ өнімдерінің көтерме және бөлшек сауда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82"/>
        <w:gridCol w:w="1015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475"/>
        <w:gridCol w:w="969"/>
        <w:gridCol w:w="969"/>
        <w:gridCol w:w="17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523"/>
        <w:gridCol w:w="974"/>
        <w:gridCol w:w="1015"/>
        <w:gridCol w:w="126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475"/>
        <w:gridCol w:w="969"/>
        <w:gridCol w:w="969"/>
        <w:gridCol w:w="17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18 қаңтардағы № 104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005"/>
        <w:gridCol w:w="962"/>
        <w:gridCol w:w="962"/>
        <w:gridCol w:w="1155"/>
      </w:tblGrid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18 қаңтардағы № 104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475"/>
        <w:gridCol w:w="969"/>
        <w:gridCol w:w="969"/>
        <w:gridCol w:w="172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11 наурыздағы № 309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«Жолаушылар мен жүктерді тасымалдауға арналған көлік құралдарына қойылатын санитариялық-эпидемиологиялық талаптар»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10 қарашадағы № 1320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«Құрылыс объектілерін салу, реконструкциялау, жөндеу және пайдалануға беру кезіндегі еңбек және тұрмыстық қызмет көрсету жағдайларына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692"/>
        <w:gridCol w:w="971"/>
        <w:gridCol w:w="971"/>
        <w:gridCol w:w="1165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2011 жылғы 30 желтоқсандағы № 1684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020"/>
        <w:gridCol w:w="963"/>
        <w:gridCol w:w="963"/>
        <w:gridCol w:w="1157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31 қаңтардағы № 178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«Санаториялық және сауықтыру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1431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«Тұрғын үйді және басқа да үй-жайларды, қоғамдық ғимараттарды күтіп-ұстауға және пайдалануға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18 қаңтардағы № 104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13 қаңтардағы №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«Зертханаларға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11 наурыздағы № 308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«Радиациялық қауіпті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«Өндірістік мақсаттағы ғимараттарға және құрылыстарға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«Өндірістік объектілердің санитариялық-қорғаныш аймағын белгілеу бойынша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«Өндірістік мақсаттағы ғимараттарға және құрылыстарға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11 наурыздағы № 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«Көлік құралдарына және жолаушыларға қызмет көрсету жөніндегі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«Өндірістік мақсаттағы ғимараттарға және құрылыстарға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одағының 2010 жылғы 28 мамырдағы № 299 шешімімен қабылданған «Санитариялық-эпидемиологиялық қадағалауға (бақылауға) жататын Тауарларға қойылатын бірыңғай санитариялық-эпидемиологиялық және гигиеналық талаптар»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508"/>
        <w:gridCol w:w="1013"/>
        <w:gridCol w:w="1014"/>
        <w:gridCol w:w="1219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17 қаңтардағы № 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«Өндірістік мақсаттағы ғимараттарға және құрылыстарға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11 наурыздағы № 309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«Жолаушылар мен жүктерді тасымалдауға арналған көлік құралдарына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2008 жылғы 29 мамырдағы № 515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«Пестицидтердің (улы химикаттардың) қауіпсіздігіне қойылатын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020"/>
        <w:gridCol w:w="963"/>
        <w:gridCol w:w="963"/>
        <w:gridCol w:w="1157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2012 жылғы 18 қаңтардағы № 104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909"/>
        <w:gridCol w:w="1015"/>
        <w:gridCol w:w="1015"/>
        <w:gridCol w:w="1814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ресми түрде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Денсаулық сақтау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Жауапты хатшысы С.Р. Мусиновке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