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c6e3" w14:textId="89ec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денсаулық сақтау саласындағы білім беру ұйымдарында техникалық және кәсіптік білімі бар мамандарды
даярлауға 2013-2014 оқу жылына арналған мемлекеттік білім беру тапсырысын 
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2013 жылғы 18 маусымдағы № 353 бұйрығы. Қазақстан Республикасының Әділет министрлігінде 2013 жылы 02 шілдеде № 8545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Қазақстан Республикасының 2009 жылғы 18 қыркүйектегі кодексінің 7-бабының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«Республикалық бюджеттен қаржыландырылатын білім беру ұйымдарында (Қазақстан Республикасы Ұлттық қауіпсіздік комитетінің білім беру ұйымдарында мамандар даярлауды қоспағанда) жоғары және жоғары оқу орнынан кейінгі білімі бар, сондай-ақ техникалық және кәсіптік білімі бар мамандар даярлауға 2013/2014 оқу жылына арналған мемлекеттік білім беру тапсырысын бекіту туралы» Қазақстан Республикасы Үкіметінің 2013 жылғы 20 мамырдағы № 500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қаржыландырылатын денсаулық сақтау саласындағы білім беру ұйымдарында техникалық және кәсіптік білімі бар мамандарды даярлаудың 2013-2014 оқу жылына арналған мемлекеттік білім беру тапсырысы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(А.Ә. Сыздықова):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осы бұйрыққа қосымшада көзделген денсаулық сақтау саласындағы білім беру ұйымдарына жеткізсін және олармен шарт жасасуды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заңнамада белгіленген тәртіппен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Экономика және қаржы департаменті (Г.Р. Сүйінтаева) осы бұйрыққа қосымшада көзделген денсаулық сақтау саласындағы білім беру ұйымдарын жасалған шарттар негізінде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министрлігінің Заң қызметі департаменті (Д.Е. Асаинова) осы бұйрықтың мемлекеттік тіркелгеннен кейін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                  С. Қайырбекова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денсаулық сақтау саласындағы білім беру ұйымдарында</w:t>
      </w:r>
      <w:r>
        <w:br/>
      </w:r>
      <w:r>
        <w:rPr>
          <w:rFonts w:ascii="Times New Roman"/>
          <w:b/>
          <w:i w:val="false"/>
          <w:color w:val="000000"/>
        </w:rPr>
        <w:t>
техникалық және кәсіптік білімі бар мамандарды даярлауға</w:t>
      </w:r>
      <w:r>
        <w:br/>
      </w:r>
      <w:r>
        <w:rPr>
          <w:rFonts w:ascii="Times New Roman"/>
          <w:b/>
          <w:i w:val="false"/>
          <w:color w:val="000000"/>
        </w:rPr>
        <w:t>
2013-2014 оқу жылына арналған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
тапсырысын орналастыру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416"/>
        <w:gridCol w:w="2490"/>
        <w:gridCol w:w="2986"/>
        <w:gridCol w:w="3762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білім беру ұйымдары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орындардың саны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бойынша бөлінген орындардың саны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орта медицина және фармацевтика қызметкерлерін даярлау және қайта даярлау колледж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 оның ішінде 150 қазақ тілінде білім алушылар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 оның ішінде 50 қазақ тілінде білім алушылар, 10 - Ауғанстаннан келген тыңдаушылар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Ортопедиялық стоматология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оның ішінде 25 қазақ тілінде білім алушылар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Мейіргер ісі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 оның ішінде 25 қазақ тілінде білім алушылар, оның ішінде «Массаж» біліктілігі бойынша мейіргер ісі 16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диагностика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оның ішінде 25 қазақ тілінде білім алушылар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және эпидемиология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оның ішінде 25 қазақ тілінде білім алушылар</w:t>
            </w:r>
          </w:p>
        </w:tc>
      </w:tr>
      <w:tr>
        <w:trPr>
          <w:trHeight w:val="36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мемлекеттік медицина  университеті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 оның ішінде 50 қазақ тілінде оқитындар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Мейіргер ісі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оның ішінде 25 қазақ тілінде білім алушылар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оның ішінде 25 қазақ тілінде білім алушылар</w:t>
            </w:r>
          </w:p>
        </w:tc>
      </w:tr>
      <w:tr>
        <w:trPr>
          <w:trHeight w:val="24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мемлекеттік фармацевтика академиясы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 оның ішінде 100 қазақ тілінде білім алушылар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оның ішінде 50 қазақ тілінде білім алушылар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Мейіргер ісі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оның ішінде 25 қазақ тілінде білім алушылар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оның ішінде 25 қазақ тілінде білім алушылар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«Эмили» медициналық орталығы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оның ішінде 25 қазақ тілінде білім алушылар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Мейіргер ісі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оның ішінде 25 қазақ тілінде білім алушылар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