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5100" w14:textId="bcb5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3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2013 жылғы 26 маусымдағы № 274-Ө-М бұйрығы. Қазақстан Республикасының Әділет министрлігінде 2013 жылы 27 маусымда № 8529 тіркелді. Күші жойылды - Қазақстан Республикасы Еңбек және халықты әлеуметтік қорғау министрінің 2013 жылғы 26 қыркүйектегі № 462-Ө-М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Еңбек және халықты әлеуметтік қорғау министрінің 26.09.2013 </w:t>
      </w:r>
      <w:r>
        <w:rPr>
          <w:rFonts w:ascii="Times New Roman"/>
          <w:b w:val="false"/>
          <w:i w:val="false"/>
          <w:color w:val="ff0000"/>
          <w:sz w:val="28"/>
        </w:rPr>
        <w:t>№ 462-Ө-М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 қаулысымен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төмен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2013 жылғы 3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«2013 жылдың 2 тоқсанына арналған кедейлік шегін анықтау туралы» 2012 жылғы 28 наурыздағы № 125-Ө-М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8394 тіркелген және 2013 жылғы 6 сәуірдегі «Казахстанская правда» № 121-122, 2013 жылғы 6 сәуірдегі «Егемен Қазақстан» № 101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(Н.А. Крюкова)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Т.Б. Дүйсеноваға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күшiне енедi және 2013 жылғы 1 шілдеден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Дүйсенова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