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f707" w14:textId="621f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 Қазақстан Республикасы Экономикалық даму және сауда министрінің 2010 жылғы 22 шілдедегі № 126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06 маусымдағы № 178 бұйрығы. Қазақстан Республикасының Әділет министрлігінде 2013 жылы 27 маусымда № 8528 тіркелді.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Заңды тұлғалардың жарғылық капиталына мемлекеттің қатысуы арқылы бюджеттік инвестицияларды тиімді пайдалану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 Қазақстан Республикасы Экономикалық даму және сауда министрінің 2010 жылғы 22 шілдедегі № 126 (Нормативтiк құқықтық актiлердiң мемлекеттiк тізілімінде № 6395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бекiтiлген Бюджеттік инвестициялардың қаржы-экономикалық негіздемесін әзірлеу немесе түзету ережелері, сондай-ақ заңды тұлғалардың жарғылық капиталына мемлекеттің қатысуы арқылы іске асыру жоспарланған бюджеттік инвестицияларды </w:t>
      </w:r>
      <w:r>
        <w:rPr>
          <w:rFonts w:ascii="Times New Roman"/>
          <w:b w:val="false"/>
          <w:i w:val="false"/>
          <w:color w:val="000000"/>
          <w:sz w:val="28"/>
        </w:rPr>
        <w:t>іріктеуінде</w:t>
      </w:r>
      <w:r>
        <w:rPr>
          <w:rFonts w:ascii="Times New Roman"/>
          <w:b w:val="false"/>
          <w:i w:val="false"/>
          <w:color w:val="000000"/>
          <w:sz w:val="28"/>
        </w:rPr>
        <w:t xml:space="preserve"> (бұдан әрі –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«Балама қаржыландыру көздерi»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«Меншiктi қаражат» параграфы, онда iс-шараларды меншiктi қаражат есебiнен қаржыландыру мүмкiндiгiне талдау жасалады. Талдау сондай-ақ, бұған дейін бөлінген қаражатты заңды тұлғаның аффилиирленген тұлғалары арасында қайта бөлу есебінен іс-шараларды қаржыландыру мүмкіндігін қамтиды.</w:t>
      </w:r>
      <w:r>
        <w:br/>
      </w:r>
      <w:r>
        <w:rPr>
          <w:rFonts w:ascii="Times New Roman"/>
          <w:b w:val="false"/>
          <w:i w:val="false"/>
          <w:color w:val="000000"/>
          <w:sz w:val="28"/>
        </w:rPr>
        <w:t>
</w:t>
      </w:r>
      <w:r>
        <w:rPr>
          <w:rFonts w:ascii="Times New Roman"/>
          <w:b w:val="false"/>
          <w:i w:val="false"/>
          <w:color w:val="000000"/>
          <w:sz w:val="28"/>
        </w:rPr>
        <w:t>
      2) «Қарыз алу» параграфы, онда қарыз капиталын тарту мүмкiндiгiне талдау жасалады. Талдау келесіні қамтиды, бірақ мұнымен шектелмейді:</w:t>
      </w:r>
      <w:r>
        <w:br/>
      </w:r>
      <w:r>
        <w:rPr>
          <w:rFonts w:ascii="Times New Roman"/>
          <w:b w:val="false"/>
          <w:i w:val="false"/>
          <w:color w:val="000000"/>
          <w:sz w:val="28"/>
        </w:rPr>
        <w:t>
</w:t>
      </w:r>
      <w:r>
        <w:rPr>
          <w:rFonts w:ascii="Times New Roman"/>
          <w:b w:val="false"/>
          <w:i w:val="false"/>
          <w:color w:val="000000"/>
          <w:sz w:val="28"/>
        </w:rPr>
        <w:t>
      сыйақы ставкасын,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w:t>
      </w:r>
      <w:r>
        <w:br/>
      </w:r>
      <w:r>
        <w:rPr>
          <w:rFonts w:ascii="Times New Roman"/>
          <w:b w:val="false"/>
          <w:i w:val="false"/>
          <w:color w:val="000000"/>
          <w:sz w:val="28"/>
        </w:rPr>
        <w:t>
</w:t>
      </w: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w:t>
      </w:r>
      <w:r>
        <w:br/>
      </w:r>
      <w:r>
        <w:rPr>
          <w:rFonts w:ascii="Times New Roman"/>
          <w:b w:val="false"/>
          <w:i w:val="false"/>
          <w:color w:val="000000"/>
          <w:sz w:val="28"/>
        </w:rPr>
        <w:t>
</w:t>
      </w:r>
      <w:r>
        <w:rPr>
          <w:rFonts w:ascii="Times New Roman"/>
          <w:b w:val="false"/>
          <w:i w:val="false"/>
          <w:color w:val="000000"/>
          <w:sz w:val="28"/>
        </w:rPr>
        <w:t>
      бюджеттiк кредит беру мүмкiндiгi.»;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Заңды тұлғалардың жарғылық капиталына мемлекеттің қатысуы арқылы бюджеттік инвестициялардың қаржы-экономикалық негіздемесін түзету мына жағдайда жүргізіледі:</w:t>
      </w:r>
      <w:r>
        <w:br/>
      </w:r>
      <w:r>
        <w:rPr>
          <w:rFonts w:ascii="Times New Roman"/>
          <w:b w:val="false"/>
          <w:i w:val="false"/>
          <w:color w:val="000000"/>
          <w:sz w:val="28"/>
        </w:rPr>
        <w:t>
</w:t>
      </w:r>
      <w:r>
        <w:rPr>
          <w:rFonts w:ascii="Times New Roman"/>
          <w:b w:val="false"/>
          <w:i w:val="false"/>
          <w:color w:val="000000"/>
          <w:sz w:val="28"/>
        </w:rPr>
        <w:t>
      1) мақсатттарды, міндеттерді, іс-шараларды, техникалық-технологиялық шешiмдердi толықтыру және/немесе өзгертуге, бекiтiлген iс-шараларға көзделген шығыстарды ұлғайту немесе қысқартуға әкеп соғатын, белгiленген қаржылық-экономикалық параметрлер өзгергенде;</w:t>
      </w:r>
      <w:r>
        <w:br/>
      </w:r>
      <w:r>
        <w:rPr>
          <w:rFonts w:ascii="Times New Roman"/>
          <w:b w:val="false"/>
          <w:i w:val="false"/>
          <w:color w:val="000000"/>
          <w:sz w:val="28"/>
        </w:rPr>
        <w:t>
</w:t>
      </w:r>
      <w:r>
        <w:rPr>
          <w:rFonts w:ascii="Times New Roman"/>
          <w:b w:val="false"/>
          <w:i w:val="false"/>
          <w:color w:val="000000"/>
          <w:sz w:val="28"/>
        </w:rPr>
        <w:t>
      2) егер заңды тұлғалардың және/немесе олардың аффилиирленген тұлғаларының мақсаттары мен міндеттері, сондай-ақ іс-шаралары өзгеруіне байланысты аффилиирленген тұлғалар мен заңды тұлғалар арасында бұған дейін бөлінген қаражаттарды, бюджеттік инвестицияларды іске асыру қорытындылары бойынша босатылған қаражаттарды (үнемдеу), қайта бөлу талап етілсе.</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қаржы-экономикалық негіздемесін түзету Қазақстан Республикасы заңнамасына сәйкес қажетті сараптамаларды кейіннен жүргізе отырып жүргізіледі.»;</w:t>
      </w:r>
      <w:r>
        <w:br/>
      </w:r>
      <w:r>
        <w:rPr>
          <w:rFonts w:ascii="Times New Roman"/>
          <w:b w:val="false"/>
          <w:i w:val="false"/>
          <w:color w:val="000000"/>
          <w:sz w:val="28"/>
        </w:rPr>
        <w:t>
</w:t>
      </w:r>
      <w:r>
        <w:rPr>
          <w:rFonts w:ascii="Times New Roman"/>
          <w:b w:val="false"/>
          <w:i w:val="false"/>
          <w:color w:val="000000"/>
          <w:sz w:val="28"/>
        </w:rPr>
        <w:t>
      келесі мазмұндағы 26-1 тармақпен толықтырылсын:</w:t>
      </w:r>
      <w:r>
        <w:br/>
      </w:r>
      <w:r>
        <w:rPr>
          <w:rFonts w:ascii="Times New Roman"/>
          <w:b w:val="false"/>
          <w:i w:val="false"/>
          <w:color w:val="000000"/>
          <w:sz w:val="28"/>
        </w:rPr>
        <w:t>
      «26-1. Қазақстан Республикасы Бюджет кодексінің 156-бабының </w:t>
      </w:r>
      <w:r>
        <w:rPr>
          <w:rFonts w:ascii="Times New Roman"/>
          <w:b w:val="false"/>
          <w:i w:val="false"/>
          <w:color w:val="000000"/>
          <w:sz w:val="28"/>
        </w:rPr>
        <w:t>4-3-тармағына</w:t>
      </w:r>
      <w:r>
        <w:rPr>
          <w:rFonts w:ascii="Times New Roman"/>
          <w:b w:val="false"/>
          <w:i w:val="false"/>
          <w:color w:val="000000"/>
          <w:sz w:val="28"/>
        </w:rPr>
        <w:t xml:space="preserve"> сәйкес бюджеттік заңнамада белгіленген рәсімдерді сақтамай бөлінген заңды тұлғалардың жарғылық капиталына мемлекеттің қатысуы арқылы бюджеттік инвестицияларды түзету бойынша қаржы-экономикалық негіздемені әзірлеген жағдайда, экономикалық сараптаманы жүргізу үшін осы Ереженің 27-тармағының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бесінші абзацтарында және </w:t>
      </w:r>
      <w:r>
        <w:rPr>
          <w:rFonts w:ascii="Times New Roman"/>
          <w:b w:val="false"/>
          <w:i w:val="false"/>
          <w:color w:val="000000"/>
          <w:sz w:val="28"/>
        </w:rPr>
        <w:t>3) тармақшасының</w:t>
      </w:r>
      <w:r>
        <w:rPr>
          <w:rFonts w:ascii="Times New Roman"/>
          <w:b w:val="false"/>
          <w:i w:val="false"/>
          <w:color w:val="000000"/>
          <w:sz w:val="28"/>
        </w:rPr>
        <w:t xml:space="preserve"> бесінші, жетінші абзацтарында көрсетілген құжаттамаларды ұсыну талап етілмейді.».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ол мемлекеттік тіркеуден өткеннен кейін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