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6b97" w14:textId="8576b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ұйымдар түрлері қызметінің үлгілік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2013 жылғы 29 мамырдағы № 206 бұйрығы. Қазақстан Республикасының Әділет министрлігінде 2013 жылы 21 маусымда № 8520 тіркелді. Күші жойылды - Қазақстан Республикасы Білім және ғылым министрінің м.а. 2021 жылғы 29 желтоқсандағы № 614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Білім және ғылым министрінің м.а. 29.12.2021 </w:t>
      </w:r>
      <w:r>
        <w:rPr>
          <w:rFonts w:ascii="Times New Roman"/>
          <w:b w:val="false"/>
          <w:i w:val="false"/>
          <w:color w:val="ff0000"/>
          <w:sz w:val="28"/>
        </w:rPr>
        <w:t>№ 614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44-5)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Мектепке дейінгі білім беру ұйымдары қызметі түрлерінің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Білім және ғылым министрінің "Отбасылық балабақшалардың, "мектеп - балабақша" кешендерінің, мектеп жасына дейінгі балалардың түзеу және инклюзивті білім беру кабинеттерінің, ата-аналарға арналған консультациялық пункттерінің қызметін ұйымдастырудың үлгі ережелерін бекіту туралы" 2009 жылғы 28 қаңтардағы № 27 (2009 жылғы 27 ақпандағы № 31 (1628) "Заң газетінде" жарияланған, нормативтік құқықтық актілерді мемлекеттік тіркеу тізілімінде № 5550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Мектепке дейінгі және орта білім департаменті (Ж.А. Жонтаева):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белгіленген тәртіпте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тіркеуден өткеннен кейін бұқаралық ақпарат құралдарында жариялануын;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білім беру ұйымдарының назарына жеткізілуін қамтамасыз етсін.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вице-министр М.А. Әбеновке жүктелсін.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бастап он күнтізбелік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және ғылым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 бұйрығымен бекітілген</w:t>
            </w:r>
          </w:p>
        </w:tc>
      </w:tr>
    </w:tbl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ұйымдар түрлері қызметінің үлгілік қағидалары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Қағида жаңа редакцияда – ҚР Білім және ғылым министрінің 28.02.2017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Мектепке дейінгі ұйымдар түрлері қызметінің үлгілік қағидалары (бұдан әрi — Үлгілік қағидалар) "Білім туралы" 2007 жылғы 27 шілдедегі Қазақстан Республикасы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44-5)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мектепке дейінгі ұйымдардың түрлері қызметінің тәртібін айқындайды.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Мектепке дейінгі білім берудің қолжетімдігін және вариативтігін қамтамасыз ету, балаларды дамыту, тәрбиелеу мен оқыту үшін қолайлы жағдайлар жасау үшін Қазақстан Республикасы Білім және ғылым министрінің 2013 жылғы 22 ақпандағы № 50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Білім беру ұйымдары түрлерінің номенклатурасында (Нормативтік құқықтық актілерді мемлекеттік тіркеу тізілімінде № 8390 болып тіркелген) қарастырылған мектепке дейінгі ұйымдардың түрлері құрылады.</w:t>
      </w:r>
    </w:p>
    <w:bookmarkEnd w:id="12"/>
    <w:bookmarkStart w:name="z1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Мектепке дейінгі ұйымдар түрлері қызметінің тәртібi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Мектепке дейінгі ұйымдардың қызметі олардың жарғысына, "Тиісті үлгідегі білім беру ұйымдары қызметінің үлгілік қағидаларын бекіту туралы" Қазақстан Республикасы Білім және ғылым министрінің 2018 жылғы 30 қазандағы № 595 бұйрығымен (Қазақстан Республикасының нормативтік құқықтық актілерін мемлекеттік тіркеу тізілімінде № 17657 болып тіркелген) бекітілген Мектепке дейінгі ұйымдар қызметінің үлгілік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министрінің 2017 жылғы 17 тамыздағы № 615 бұйрығымен (Қазақстан Республикасының нормативтік құқықтық актілерін мемлекеттік тіркеу тізілімінде № 15893 болып тіркелген) бекітілген "Мектепке дейінгі ұйымдарға және сәбилер үйлеріне қойылатын санитариялық-эпидемиологиялық талаптар" санитариялық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– ҚР Білім және ғылым министрінің 02.10.2019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Мектепке дейінгі ұйымдардың білім беру қызметі оқыту тіліне қарамастан: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"Білім берудің барлық деңгейлерінің мемлекеттік жалпыға міндетті білім беру стандарттарын бекіту туралы" Қазақстан Республикасы Білім және ғылым министрінің 2018 жылғы 31 қазандағы № 604 бұйрығымен (Қазақстан Республикасының нормативтік құқықтық актілерін мемлекеттік тіркеу тізілімінде № 17669 болып тіркелген) бекітілген Мектепке дейінгі тәрбие мен оқытудың мемлекеттік жалпыға міндетті 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Республикасында мектепке дейінгі тәрбие мен оқытудың үлгілік оқу жоспарларын бекіту туралы" Қазақстан Республикасы Білім және ғылым министрінің 2012 жылғы 20 желтоқсандағы № 557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8275 болып тіркелген) бекітілген 1 жастан 6 (7) жасқа дейінгі балаларды мектепке дейінгі тәрбиелеу мен оқытудың үлгілік оқу жоспарларына;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"Қазақстан Республикасында мектепке дейінгі тәрбие мен оқытудың үлгілік оқу бағдарламаларын бекіту туралы" Қазақстан Республикасы Білім және ғылым министрінің міндетін атқарушының 2016 жылғы 12 тамыздағы № 499 бұйрығымен (Нормативтік құқықтық актілерді мемлекеттік тіркеу тізілімінде № 14235 болып тіркелген) бекітілген Мектепке дейінгі тәрбие мен оқытудың үлгілік оқу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ҚР Білім және ғылым министрінің 02.10.2019 </w:t>
      </w:r>
      <w:r>
        <w:rPr>
          <w:rFonts w:ascii="Times New Roman"/>
          <w:b w:val="false"/>
          <w:i w:val="false"/>
          <w:color w:val="00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Мектепке дейінгі ұйымдарды жабдықтармен және жиһазбен қамтамасыз ету Қазақстан Республикасы Білім және ғылым министрінің 2016 жылғы 22 қаңтардағы № 70 бұйрығымен бекітілген Мектепке дейінгі, орта білім беру ұйымдарын, сондай-ақ арнайы білім беру ұйымдарын жабдықтармен және жиһазбен жарақтандыру </w:t>
      </w:r>
      <w:r>
        <w:rPr>
          <w:rFonts w:ascii="Times New Roman"/>
          <w:b w:val="false"/>
          <w:i w:val="false"/>
          <w:color w:val="000000"/>
          <w:sz w:val="28"/>
        </w:rPr>
        <w:t>нормаларына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13272 болып тіркелген) сәйкес жүзеге асырылады. 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Мектепке дейінгі ұйымдардың түрлері жұмыс режимі бойынша және түрлі жас топтарының болуымен ерекшеленеді. 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Мектепке дейінгі ұйымдар: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 күндік (алты күндік) жұмыс аптасы режимінде;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балалар толық күн, толық емес күн, тәулік бойы болатын режим бойынша жұмыс істейді.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Бөбекжай-бақша бір жастан бастап алты (жеті) жасқа дейінгі балаларға арналған бөбек жастағы және мектеп жасына дейінгі топтардың болуын қарастырады.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Балабақша үш жастан бастап алты (жеті) жасқа дейінгі балаларға арналған мектеп жасына дейінгі топтардың болуын қарастырады.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Отбасылық бөбекжай отбасы мүшелерінің тікелей қатысуымен құрылады және әртүрлі жастағы топтардың (бір жастан үш жасқа дейінгі балалар, үш жастан алты (жеті) жасқа дейінгі балалар) болуын қарастырады.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Санаторлық бөбекжай-бақша бір жастан бастап алты (жеті) жасқа дейінгі балалар ауруларының диагнозына байланысты дәрілік және физиотерапиялық емдеуді, шынықтыруды, емдік дене шынықтыруды және массажды жүргізеді. 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"Мектеп-бөбекжай-бақша" кешені (бұдан әрі - кешен) мектепке дейінгі топтардың және бастауыш, негізгі орта және жалпы орта білім беру сыныптарының болуын қарастырады.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Кешеннің мектепке дейінгі топтарына бір жастан алты (жеті) жасқа дейінгі балалар қабылданады.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Мектепке дейінгі шағын орталық бір жастан бастап алты (жеті) жасқа дейінгі балаларға арналған бөбек жастағы және мектеп жасына дейінгі топтардың болуын қарастырады.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шағын орталық икемді режимде аптасына екі күннен жеті күнге дейін жұмыс істейді.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