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942b" w14:textId="70194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арналған тұқымның әрбір түрі бойынша нарықтық бағамен нақты сатып алынған элиталық тұқымның көлемі үшін квоталарды, 2013 жылға 
арналған әр облысқа отандық ауыл шаруашылығы тауар өндірушілері арзандатылған бағамен жүгерінің, күнбағыстың, күріштің, қант қызылшасының, мақтаның элиталық тұқымдары мен көшеттердің нақты сатқан көлемі үшін квоталарды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2013 жылғы 13 мамырдағы № 4-1/219 бұйрығы. Қазақстан Республикасының Әділет министрлігінде 2013 жылы 29 мамырда № 8487 тіркелді</w:t>
      </w:r>
    </w:p>
    <w:p>
      <w:pPr>
        <w:spacing w:after="0"/>
        <w:ind w:left="0"/>
        <w:jc w:val="both"/>
      </w:pPr>
      <w:bookmarkStart w:name="z1" w:id="0"/>
      <w:r>
        <w:rPr>
          <w:rFonts w:ascii="Times New Roman"/>
          <w:b w:val="false"/>
          <w:i w:val="false"/>
          <w:color w:val="000000"/>
          <w:sz w:val="28"/>
        </w:rPr>
        <w:t>
      «Тұқым шаруашылығын қолдауға арналған субсидиялау қағидаларын бекіту туралы» Қазақстан Республикасы Үкіметінің 2013 жылғы 29 наурыздағы № 304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2013 жылға арналған тұқымның әрбір түрі бойынша Қазақстан Республикасында пайдалануға рұқсат етілген сорттардың нарықтық бағамен нақты сатып алынған элиталық тұқымның көлемі үшін;</w:t>
      </w:r>
      <w:r>
        <w:br/>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2013 жылға арналған Қазақстан Республикасында пайдалануға рұқсат етілген әр облысқа отандық ауыл шаруашылығы тауар өндірушілері арзандатылған бағамен жүгерінің, күнбағыстың, күріштің, қант қызылшасының, мақта мен көшеттерінің сорттарының элиталық тұқымдарының нақты сатқан көлемі үшін квоталар бекітілсін.</w:t>
      </w:r>
      <w:r>
        <w:br/>
      </w:r>
      <w:r>
        <w:rPr>
          <w:rFonts w:ascii="Times New Roman"/>
          <w:b w:val="false"/>
          <w:i w:val="false"/>
          <w:color w:val="000000"/>
          <w:sz w:val="28"/>
        </w:rPr>
        <w:t>
</w:t>
      </w:r>
      <w:r>
        <w:rPr>
          <w:rFonts w:ascii="Times New Roman"/>
          <w:b w:val="false"/>
          <w:i w:val="false"/>
          <w:color w:val="000000"/>
          <w:sz w:val="28"/>
        </w:rPr>
        <w:t>
      2. Егіншілік департаменті осы бұйрықты Қазақстан Республикасының Әділет министрлігінде мемлекеттік тіркеуді және заңнамада белгіленген тәртіппен ресми жариялануды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тіркеуден өткен күннен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Министр                                       А. Мамытбеков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2013 жылғы 13 мамырдағы № 4-1/219</w:t>
      </w:r>
      <w:r>
        <w:br/>
      </w:r>
      <w:r>
        <w:rPr>
          <w:rFonts w:ascii="Times New Roman"/>
          <w:b w:val="false"/>
          <w:i w:val="false"/>
          <w:color w:val="000000"/>
          <w:sz w:val="28"/>
        </w:rPr>
        <w:t xml:space="preserve">
бұйрығына 1-қосымша      </w:t>
      </w:r>
    </w:p>
    <w:bookmarkEnd w:id="1"/>
    <w:bookmarkStart w:name="z6" w:id="2"/>
    <w:p>
      <w:pPr>
        <w:spacing w:after="0"/>
        <w:ind w:left="0"/>
        <w:jc w:val="left"/>
      </w:pPr>
      <w:r>
        <w:rPr>
          <w:rFonts w:ascii="Times New Roman"/>
          <w:b/>
          <w:i w:val="false"/>
          <w:color w:val="000000"/>
        </w:rPr>
        <w:t xml:space="preserve"> 
2013 жылға арналған тұқымның әрбір түрі бойынша нарықтық</w:t>
      </w:r>
      <w:r>
        <w:br/>
      </w:r>
      <w:r>
        <w:rPr>
          <w:rFonts w:ascii="Times New Roman"/>
          <w:b/>
          <w:i w:val="false"/>
          <w:color w:val="000000"/>
        </w:rPr>
        <w:t>
бағамен нақты сатып алынған элиталық тұқымның көлемі үшін квоталар</w:t>
      </w:r>
    </w:p>
    <w:bookmarkEnd w:id="2"/>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м.а. 20.09.2013 </w:t>
      </w:r>
      <w:r>
        <w:rPr>
          <w:rFonts w:ascii="Times New Roman"/>
          <w:b w:val="false"/>
          <w:i w:val="false"/>
          <w:color w:val="ff0000"/>
          <w:sz w:val="28"/>
        </w:rPr>
        <w:t>№ 4-2/435</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тонна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41"/>
        <w:gridCol w:w="1109"/>
        <w:gridCol w:w="1109"/>
        <w:gridCol w:w="975"/>
        <w:gridCol w:w="842"/>
        <w:gridCol w:w="975"/>
        <w:gridCol w:w="975"/>
        <w:gridCol w:w="842"/>
        <w:gridCol w:w="708"/>
        <w:gridCol w:w="842"/>
        <w:gridCol w:w="842"/>
        <w:gridCol w:w="575"/>
        <w:gridCol w:w="842"/>
        <w:gridCol w:w="975"/>
        <w:gridCol w:w="575"/>
        <w:gridCol w:w="842"/>
        <w:gridCol w:w="842"/>
        <w:gridCol w:w="842"/>
        <w:gridCol w:w="708"/>
        <w:gridCol w:w="708"/>
      </w:tblGrid>
      <w:tr>
        <w:trPr>
          <w:trHeight w:val="37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r>
              <w:rPr>
                <w:rFonts w:ascii="Times New Roman"/>
                <w:b w:val="false"/>
                <w:i w:val="false"/>
                <w:color w:val="000000"/>
                <w:sz w:val="20"/>
              </w:rPr>
              <w:t>№</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w:t>
            </w:r>
            <w:r>
              <w:br/>
            </w:r>
            <w:r>
              <w:rPr>
                <w:rFonts w:ascii="Times New Roman"/>
                <w:b w:val="false"/>
                <w:i w:val="false"/>
                <w:color w:val="000000"/>
                <w:sz w:val="20"/>
              </w:rPr>
              <w:t>
</w:t>
            </w:r>
            <w:r>
              <w:rPr>
                <w:rFonts w:ascii="Times New Roman"/>
                <w:b w:val="false"/>
                <w:i w:val="false"/>
                <w:color w:val="000000"/>
                <w:sz w:val="20"/>
              </w:rPr>
              <w:t>атауы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және дәнді бұршақ дақылдар</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бидай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бидай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жемдік арпа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қайнатуға арналған арпа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ноқат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қытайбұршақ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майлы</w:t>
            </w:r>
            <w:r>
              <w:br/>
            </w:r>
            <w:r>
              <w:rPr>
                <w:rFonts w:ascii="Times New Roman"/>
                <w:b w:val="false"/>
                <w:i w:val="false"/>
                <w:color w:val="000000"/>
                <w:sz w:val="20"/>
              </w:rPr>
              <w:t>
</w:t>
            </w:r>
            <w:r>
              <w:rPr>
                <w:rFonts w:ascii="Times New Roman"/>
                <w:b w:val="false"/>
                <w:i w:val="false"/>
                <w:color w:val="000000"/>
                <w:sz w:val="20"/>
              </w:rPr>
              <w:t>дақылдар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w:t>
            </w:r>
            <w:r>
              <w:br/>
            </w:r>
            <w:r>
              <w:rPr>
                <w:rFonts w:ascii="Times New Roman"/>
                <w:b w:val="false"/>
                <w:i w:val="false"/>
                <w:color w:val="000000"/>
                <w:sz w:val="20"/>
              </w:rPr>
              <w:t>
</w:t>
            </w:r>
            <w:r>
              <w:rPr>
                <w:rFonts w:ascii="Times New Roman"/>
                <w:b w:val="false"/>
                <w:i w:val="false"/>
                <w:color w:val="000000"/>
                <w:sz w:val="20"/>
              </w:rPr>
              <w:t>бұршақты</w:t>
            </w:r>
            <w:r>
              <w:br/>
            </w:r>
            <w:r>
              <w:rPr>
                <w:rFonts w:ascii="Times New Roman"/>
                <w:b w:val="false"/>
                <w:i w:val="false"/>
                <w:color w:val="000000"/>
                <w:sz w:val="20"/>
              </w:rPr>
              <w:t>
</w:t>
            </w:r>
            <w:r>
              <w:rPr>
                <w:rFonts w:ascii="Times New Roman"/>
                <w:b w:val="false"/>
                <w:i w:val="false"/>
                <w:color w:val="000000"/>
                <w:sz w:val="20"/>
              </w:rPr>
              <w:t>шөптер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w:t>
            </w:r>
            <w:r>
              <w:br/>
            </w:r>
            <w:r>
              <w:rPr>
                <w:rFonts w:ascii="Times New Roman"/>
                <w:b w:val="false"/>
                <w:i w:val="false"/>
                <w:color w:val="000000"/>
                <w:sz w:val="20"/>
              </w:rPr>
              <w:t>
</w:t>
            </w:r>
            <w:r>
              <w:rPr>
                <w:rFonts w:ascii="Times New Roman"/>
                <w:b w:val="false"/>
                <w:i w:val="false"/>
                <w:color w:val="000000"/>
                <w:sz w:val="20"/>
              </w:rPr>
              <w:t>дәнді</w:t>
            </w:r>
            <w:r>
              <w:br/>
            </w:r>
            <w:r>
              <w:rPr>
                <w:rFonts w:ascii="Times New Roman"/>
                <w:b w:val="false"/>
                <w:i w:val="false"/>
                <w:color w:val="000000"/>
                <w:sz w:val="20"/>
              </w:rPr>
              <w:t>
</w:t>
            </w:r>
            <w:r>
              <w:rPr>
                <w:rFonts w:ascii="Times New Roman"/>
                <w:b w:val="false"/>
                <w:i w:val="false"/>
                <w:color w:val="000000"/>
                <w:sz w:val="20"/>
              </w:rPr>
              <w:t>шөптер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біржылдық</w:t>
            </w:r>
            <w:r>
              <w:br/>
            </w:r>
            <w:r>
              <w:rPr>
                <w:rFonts w:ascii="Times New Roman"/>
                <w:b w:val="false"/>
                <w:i w:val="false"/>
                <w:color w:val="000000"/>
                <w:sz w:val="20"/>
              </w:rPr>
              <w:t>
</w:t>
            </w:r>
            <w:r>
              <w:rPr>
                <w:rFonts w:ascii="Times New Roman"/>
                <w:b w:val="false"/>
                <w:i w:val="false"/>
                <w:color w:val="000000"/>
                <w:sz w:val="20"/>
              </w:rPr>
              <w:t>шөптер</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16774,73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1785,94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17379,79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11768,60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БОЙЫНША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62376,93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52963,74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1724,97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bl>
    <w:bookmarkStart w:name="z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2013 жылғы 13 мамырдағы № 4-1/219</w:t>
      </w:r>
      <w:r>
        <w:br/>
      </w:r>
      <w:r>
        <w:rPr>
          <w:rFonts w:ascii="Times New Roman"/>
          <w:b w:val="false"/>
          <w:i w:val="false"/>
          <w:color w:val="000000"/>
          <w:sz w:val="28"/>
        </w:rPr>
        <w:t xml:space="preserve">
бұйрығына 2-қосымша      </w:t>
      </w:r>
    </w:p>
    <w:bookmarkEnd w:id="3"/>
    <w:bookmarkStart w:name="z8" w:id="4"/>
    <w:p>
      <w:pPr>
        <w:spacing w:after="0"/>
        <w:ind w:left="0"/>
        <w:jc w:val="left"/>
      </w:pPr>
      <w:r>
        <w:rPr>
          <w:rFonts w:ascii="Times New Roman"/>
          <w:b/>
          <w:i w:val="false"/>
          <w:color w:val="000000"/>
        </w:rPr>
        <w:t xml:space="preserve"> 
2013 жылға арналған әр облысқа отандық ауыл шаруашылығы тауар</w:t>
      </w:r>
      <w:r>
        <w:br/>
      </w:r>
      <w:r>
        <w:rPr>
          <w:rFonts w:ascii="Times New Roman"/>
          <w:b/>
          <w:i w:val="false"/>
          <w:color w:val="000000"/>
        </w:rPr>
        <w:t>
өндірушілері арзандатылған бағамен жүгерінің, күнбағыстың,</w:t>
      </w:r>
      <w:r>
        <w:br/>
      </w:r>
      <w:r>
        <w:rPr>
          <w:rFonts w:ascii="Times New Roman"/>
          <w:b/>
          <w:i w:val="false"/>
          <w:color w:val="000000"/>
        </w:rPr>
        <w:t>
күріштің, қант қызылшасының, мақтаның элиталық тұқымдары мен</w:t>
      </w:r>
      <w:r>
        <w:br/>
      </w:r>
      <w:r>
        <w:rPr>
          <w:rFonts w:ascii="Times New Roman"/>
          <w:b/>
          <w:i w:val="false"/>
          <w:color w:val="000000"/>
        </w:rPr>
        <w:t>
көшеттердің нақты сатқан көлемі үшін квоталар</w:t>
      </w:r>
    </w:p>
    <w:bookmarkEnd w:id="4"/>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м.а. 20.09.2013 </w:t>
      </w:r>
      <w:r>
        <w:rPr>
          <w:rFonts w:ascii="Times New Roman"/>
          <w:b w:val="false"/>
          <w:i w:val="false"/>
          <w:color w:val="ff0000"/>
          <w:sz w:val="28"/>
        </w:rPr>
        <w:t>№ 4-2/435</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1329"/>
        <w:gridCol w:w="1078"/>
        <w:gridCol w:w="1212"/>
        <w:gridCol w:w="1181"/>
        <w:gridCol w:w="1069"/>
        <w:gridCol w:w="1108"/>
        <w:gridCol w:w="1123"/>
        <w:gridCol w:w="1132"/>
        <w:gridCol w:w="1043"/>
        <w:gridCol w:w="1415"/>
        <w:gridCol w:w="1407"/>
      </w:tblGrid>
      <w:tr>
        <w:trPr>
          <w:trHeight w:val="375"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 І-ұрпағының будандарын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I-көбейтуді қоса алғанда, мақта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көшеттер</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 пісетін және орташа пісетін</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пісетін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І-ұрпақтағы будандар</w:t>
            </w: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әдіспен тазаланған кезде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әдіспен тазаланған кезде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дақылдары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1214,88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418 920,00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2 100,00</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680 066,00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30 000,00</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222 923,00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1 100 000,00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БОЙЫНША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1214,88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1321909,00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