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d105" w14:textId="4e2d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22 сәуірдегі № 111 бұйрығы. Қазақстан Республикасының Әділет министрлігінде 2013 жылы 13 мамырда № 8459 тіркелді. Күші жойылды - Қазақстан Республикасы Қаржы министрінің 2014 жылғы 18 қыркүйектегі № 404 бұйрығымен</w:t>
      </w:r>
    </w:p>
    <w:p>
      <w:pPr>
        <w:spacing w:after="0"/>
        <w:ind w:left="0"/>
        <w:jc w:val="both"/>
      </w:pPr>
      <w:bookmarkStart w:name="z1" w:id="0"/>
      <w:r>
        <w:rPr>
          <w:rFonts w:ascii="Times New Roman"/>
          <w:b w:val="false"/>
          <w:i w:val="false"/>
          <w:color w:val="ff0000"/>
          <w:sz w:val="28"/>
        </w:rPr>
        <w:t>
      Ескерту. Күші жойылды - ҚР Қаржы министрінің 18.09.2014 </w:t>
      </w:r>
      <w:r>
        <w:rPr>
          <w:rFonts w:ascii="Times New Roman"/>
          <w:b w:val="false"/>
          <w:i w:val="false"/>
          <w:color w:val="ff0000"/>
          <w:sz w:val="28"/>
        </w:rPr>
        <w:t>№ 404</w:t>
      </w:r>
      <w:r>
        <w:rPr>
          <w:rFonts w:ascii="Times New Roman"/>
          <w:b w:val="false"/>
          <w:i w:val="false"/>
          <w:color w:val="ff0000"/>
          <w:sz w:val="28"/>
        </w:rPr>
        <w:t> бұйрығымен.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кодексiнің 92-бабының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Бюджет түсімдерін бюджеттер деңгейлері мен Қазақстан Республикасы Ұлттық қорының қолма-қол ақшасының бақылау шоты арасында </w:t>
      </w:r>
      <w:r>
        <w:rPr>
          <w:rFonts w:ascii="Times New Roman"/>
          <w:b w:val="false"/>
          <w:i w:val="false"/>
          <w:color w:val="000000"/>
          <w:sz w:val="28"/>
        </w:rPr>
        <w:t>бөлу 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(Т.М. Савельева) осы бұйрықтың Қазақстан Республикасы Әдiлет министрлiгiнде мемлекеттiк тiркелуiн және заңнамамен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 енгізіледі және ресми жариялануға жатады.</w:t>
      </w:r>
    </w:p>
    <w:bookmarkEnd w:id="1"/>
    <w:p>
      <w:pPr>
        <w:spacing w:after="0"/>
        <w:ind w:left="0"/>
        <w:jc w:val="both"/>
      </w:pPr>
      <w:r>
        <w:rPr>
          <w:rFonts w:ascii="Times New Roman"/>
          <w:b w:val="false"/>
          <w:i/>
          <w:color w:val="000000"/>
          <w:sz w:val="28"/>
        </w:rPr>
        <w:t>      Министр                                           Е. Досаев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2013 жылғы 22 сәуірдегі </w:t>
      </w:r>
      <w:r>
        <w:br/>
      </w:r>
      <w:r>
        <w:rPr>
          <w:rFonts w:ascii="Times New Roman"/>
          <w:b w:val="false"/>
          <w:i w:val="false"/>
          <w:color w:val="000000"/>
          <w:sz w:val="28"/>
        </w:rPr>
        <w:t xml:space="preserve">
№ 111 бұйрығына     </w:t>
      </w:r>
      <w:r>
        <w:br/>
      </w:r>
      <w:r>
        <w:rPr>
          <w:rFonts w:ascii="Times New Roman"/>
          <w:b w:val="false"/>
          <w:i w:val="false"/>
          <w:color w:val="000000"/>
          <w:sz w:val="28"/>
        </w:rPr>
        <w:t xml:space="preserve">
қосымша         </w:t>
      </w:r>
    </w:p>
    <w:bookmarkEnd w:id="2"/>
    <w:bookmarkStart w:name="z6" w:id="3"/>
    <w:p>
      <w:pPr>
        <w:spacing w:after="0"/>
        <w:ind w:left="0"/>
        <w:jc w:val="left"/>
      </w:pPr>
      <w:r>
        <w:rPr>
          <w:rFonts w:ascii="Times New Roman"/>
          <w:b/>
          <w:i w:val="false"/>
          <w:color w:val="000000"/>
        </w:rPr>
        <w:t xml:space="preserve"> 
Бюджет түсімдерін бюджеттер деңгейлері мен</w:t>
      </w:r>
      <w:r>
        <w:br/>
      </w:r>
      <w:r>
        <w:rPr>
          <w:rFonts w:ascii="Times New Roman"/>
          <w:b/>
          <w:i w:val="false"/>
          <w:color w:val="000000"/>
        </w:rPr>
        <w:t>
Қазақстан Республикасы Ұлттық қорының</w:t>
      </w:r>
      <w:r>
        <w:br/>
      </w:r>
      <w:r>
        <w:rPr>
          <w:rFonts w:ascii="Times New Roman"/>
          <w:b/>
          <w:i w:val="false"/>
          <w:color w:val="000000"/>
        </w:rPr>
        <w:t>
қолма-қол ақшасының бақылау шоты арасында бөлу кестесі</w:t>
      </w:r>
    </w:p>
    <w:bookmarkEnd w:id="3"/>
    <w:p>
      <w:pPr>
        <w:spacing w:after="0"/>
        <w:ind w:left="0"/>
        <w:jc w:val="both"/>
      </w:pPr>
      <w:r>
        <w:rPr>
          <w:rFonts w:ascii="Times New Roman"/>
          <w:b w:val="false"/>
          <w:i w:val="false"/>
          <w:color w:val="ff0000"/>
          <w:sz w:val="28"/>
        </w:rPr>
        <w:t xml:space="preserve">      Ескерту. Кестеге өзгерістер енгізілді - ҚР Экономика және бюджеттік жоспарлау министрінің 25.06.2013 </w:t>
      </w:r>
      <w:r>
        <w:rPr>
          <w:rFonts w:ascii="Times New Roman"/>
          <w:b w:val="false"/>
          <w:i w:val="false"/>
          <w:color w:val="ff0000"/>
          <w:sz w:val="28"/>
        </w:rPr>
        <w:t>№ 191</w:t>
      </w:r>
      <w:r>
        <w:rPr>
          <w:rFonts w:ascii="Times New Roman"/>
          <w:b w:val="false"/>
          <w:i w:val="false"/>
          <w:color w:val="ff0000"/>
          <w:sz w:val="28"/>
        </w:rPr>
        <w:t>, 18.07.2013 </w:t>
      </w:r>
      <w:r>
        <w:rPr>
          <w:rFonts w:ascii="Times New Roman"/>
          <w:b w:val="false"/>
          <w:i w:val="false"/>
          <w:color w:val="ff0000"/>
          <w:sz w:val="28"/>
        </w:rPr>
        <w:t>№ 219</w:t>
      </w:r>
      <w:r>
        <w:rPr>
          <w:rFonts w:ascii="Times New Roman"/>
          <w:b w:val="false"/>
          <w:i w:val="false"/>
          <w:color w:val="ff0000"/>
          <w:sz w:val="28"/>
        </w:rPr>
        <w:t>; 09.12.2013 </w:t>
      </w:r>
      <w:r>
        <w:rPr>
          <w:rFonts w:ascii="Times New Roman"/>
          <w:b w:val="false"/>
          <w:i w:val="false"/>
          <w:color w:val="ff0000"/>
          <w:sz w:val="28"/>
        </w:rPr>
        <w:t>№ 365</w:t>
      </w:r>
      <w:r>
        <w:rPr>
          <w:rFonts w:ascii="Times New Roman"/>
          <w:b w:val="false"/>
          <w:i w:val="false"/>
          <w:color w:val="ff0000"/>
          <w:sz w:val="28"/>
        </w:rPr>
        <w:t> (01.01.2014 бастап қолданысқа енгізіледі);  21.01.2014 </w:t>
      </w:r>
      <w:r>
        <w:rPr>
          <w:rFonts w:ascii="Times New Roman"/>
          <w:b w:val="false"/>
          <w:i w:val="false"/>
          <w:color w:val="ff0000"/>
          <w:sz w:val="28"/>
        </w:rPr>
        <w:t>№ 17</w:t>
      </w:r>
      <w:r>
        <w:rPr>
          <w:rFonts w:ascii="Times New Roman"/>
          <w:b w:val="false"/>
          <w:i w:val="false"/>
          <w:color w:val="ff0000"/>
          <w:sz w:val="28"/>
        </w:rPr>
        <w:t xml:space="preserve">; 05.03.2014 </w:t>
      </w:r>
      <w:r>
        <w:rPr>
          <w:rFonts w:ascii="Times New Roman"/>
          <w:b w:val="false"/>
          <w:i w:val="false"/>
          <w:color w:val="ff0000"/>
          <w:sz w:val="28"/>
        </w:rPr>
        <w:t>№ 9285</w:t>
      </w:r>
      <w:r>
        <w:rPr>
          <w:rFonts w:ascii="Times New Roman"/>
          <w:b w:val="false"/>
          <w:i w:val="false"/>
          <w:color w:val="ff0000"/>
          <w:sz w:val="28"/>
        </w:rPr>
        <w:t xml:space="preserve">; 07.04.2014 </w:t>
      </w:r>
      <w:r>
        <w:rPr>
          <w:rFonts w:ascii="Times New Roman"/>
          <w:b w:val="false"/>
          <w:i w:val="false"/>
          <w:color w:val="ff0000"/>
          <w:sz w:val="28"/>
        </w:rPr>
        <w:t>№ 94</w:t>
      </w:r>
      <w:r>
        <w:rPr>
          <w:rFonts w:ascii="Times New Roman"/>
          <w:b w:val="false"/>
          <w:i w:val="false"/>
          <w:color w:val="ff0000"/>
          <w:sz w:val="28"/>
        </w:rPr>
        <w:t xml:space="preserve">; 05.06.2014 </w:t>
      </w:r>
      <w:r>
        <w:rPr>
          <w:rFonts w:ascii="Times New Roman"/>
          <w:b w:val="false"/>
          <w:i w:val="false"/>
          <w:color w:val="ff0000"/>
          <w:sz w:val="28"/>
        </w:rPr>
        <w:t>№ 172</w:t>
      </w:r>
      <w:r>
        <w:rPr>
          <w:rFonts w:ascii="Times New Roman"/>
          <w:b w:val="false"/>
          <w:i w:val="false"/>
          <w:color w:val="ff0000"/>
          <w:sz w:val="28"/>
        </w:rPr>
        <w:t xml:space="preserve">; 17.07.2014 </w:t>
      </w:r>
      <w:r>
        <w:rPr>
          <w:rFonts w:ascii="Times New Roman"/>
          <w:b w:val="false"/>
          <w:i w:val="false"/>
          <w:color w:val="ff0000"/>
          <w:sz w:val="28"/>
        </w:rPr>
        <w:t>№ 200</w:t>
      </w:r>
      <w:r>
        <w:rPr>
          <w:rFonts w:ascii="Times New Roman"/>
          <w:b w:val="false"/>
          <w:i w:val="false"/>
          <w:color w:val="ff0000"/>
          <w:sz w:val="28"/>
        </w:rPr>
        <w:t>; 02.09.2014 </w:t>
      </w:r>
      <w:r>
        <w:rPr>
          <w:rFonts w:ascii="Times New Roman"/>
          <w:b w:val="false"/>
          <w:i w:val="false"/>
          <w:color w:val="ff0000"/>
          <w:sz w:val="28"/>
        </w:rPr>
        <w:t>№ 387</w:t>
      </w:r>
      <w:r>
        <w:rPr>
          <w:rFonts w:ascii="Times New Roman"/>
          <w:b w:val="false"/>
          <w:i w:val="false"/>
          <w:color w:val="ff0000"/>
          <w:sz w:val="28"/>
        </w:rPr>
        <w:t>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8"/>
        <w:gridCol w:w="677"/>
        <w:gridCol w:w="697"/>
        <w:gridCol w:w="635"/>
        <w:gridCol w:w="822"/>
        <w:gridCol w:w="2705"/>
        <w:gridCol w:w="1685"/>
        <w:gridCol w:w="1306"/>
        <w:gridCol w:w="1446"/>
        <w:gridCol w:w="719"/>
      </w:tblGrid>
      <w:tr>
        <w:trPr>
          <w:trHeight w:val="30" w:hRule="atLeast"/>
        </w:trPr>
        <w:tc>
          <w:tcPr>
            <w:tcW w:w="5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%-БЕН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қолма-қол ақшасының бақылау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заңды тұлғалардан алынатын корпорациялық табыс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емес заңды тұлғалардан алынатын корпорациялық табыс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заңды тұлғалардан алынатын, төлем көзінен ұсталатын корпоративтік табыс салығы, мұнай секторы ұйымдарынан түсетін түсімдерден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резидент емес заңды тұлғалардан алынатын, төлем көзінен ұсталатын корпорациялық табыс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 мұнай секторы ұйымдарынан алынатын, корпоративтік табыс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заңды тұлғалардан алынатын, төлем көздерінен мұнай секторы ұйымдары ұстайтын корпорациялық табыс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заңды тұлғалардан алынатын, төлем көздерінен мұнай секторы ұйымдарымен ұсталатын корпорациялық табыс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белгілеген бөлу нормативтері бойынша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белгілеген бөлу нормативтері бойынша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белгілеген бөлу нормативтері бойынша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белгілеген бөлу нормативтері бойынша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белгілеген бөлу нормативтері бойынша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белгілеген бөлу нормативтері бойынша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белгілеген бөлу нормативтері бойынша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белгілеген бөлу нормативтері бойынша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белгілеген бөлу нормативтері бойынша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белгілеген бөлу нормативтері бойынша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жерлерiне салынатын жер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жерлерiне салынатын жер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аумақтың жеріне, сауықтыру, рекреациялық және тарихи-мәдени мақсаттағы жерлерге салынатын жер салығы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өндiрiлген тауарларға, орындалған жұмыстарға және көрсетілген қызметтерге салынатын қосылған құн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үшін қосылған құн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Kеден одағында бірыңғай кеден аумағын құрғанға дейін Ресей Федерациясының аумағынан шығарылатын және импортталатын тауарларға салынатын қосылған құн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аумағынан шығарылатын және импортталатын тауарларға салынатын қосылған құн салығынан басқа, Қазақстан Республикасы аумағына импортталатын тауарлардың кедендік құнына тәуелсіз сараптама жүргізу нәтижесінде жете есептелген қосылған құн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аумағынан шығарылатын және импортталатын тауарлардың кедендік құнына тәуелсіз сараптама жүргізу нәтижесінде жете есептелген қосылған құн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одағында бірыңғай кеден аумағын құрғанға дейін Беларусь Республикасының аумағынан шығарылатын және импортталатын тауарларға салынатын қосылған құн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аумағынан әкелінетін кеден одағы тауарларына салынатын қосылған құн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аумағынан әкелінетін кеден одағы тауарларына салынатын қосылған құн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қайтарылған және құжаттық салықтық тексеру жүргізу барысында расталмаған қосылған құн салығының асып кеткен сомасы салық төлеушілердің (қайтару) аударатын сомалары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тексеру кезінде расталмаған, бұрын аударылған және қайтарылған қосылған құн салығының асып кеткен сомасына келетін (қайтару) аударатын өсімпұл сомалары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30-дан 60 процентке дейін күшті ликер-арақ бұйымдар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коньяктан, брендиден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12-ден 30 процентке дейінгі градусы аз ликер-арақ бұйымдары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сигаралар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фильтрлі сигареттер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фильтрсіз сигареттер, папиростар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сигаралар, Ресей Федерациясы және Беларусь Республикасының аумағынан әкелінетін кеден одағы тауарларынан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этил спиртінің көлемдік үлесі 1,5-тен 12 процентке дейінгі градусы аз ликер-арақ бұйымдары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сигаралар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сигариллалар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сигариллалар, Ресей Федерациясы және Беларусь Республикасының аумағынан әкелінетін кеден одағы тауарларынан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 материалдары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этил спиртінің көлемдік үлесі 1,5-тен 12 процентке дейінгі градусы аз ликер-арақ бұйымдары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сигариллалар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спирттің барлық түрі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арақ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этил спиртінің көлемдік үлесі 30-дан 60 процентке дейін күшті ликер-арақ бұйымдары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шараптар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коньяк, бренди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шикі мұнай, газ конденсаты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сыра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этил спиртінің көлемдік үлесі 12-ден 30 процентке дейінгі градусы аз ликер-арақ бұйымдары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фильтрлі сигареттер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фильтрсіз сигареттер, папиростар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Ресей Федерациясы аумағынан әкелінетін жеңіл автомобильдер (арнайы мүгедектерге арналған, қолмен басқарылатын немесе қолмен басқару адаптері бар автомобильдерден басқа)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шарап материалдары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жеңiл автомобильдер (арнайы мүгедектерге арналған, қолмен басқарылатын немесе қолмен басқару адаптері бар автомобильдерден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1,5-тен 12 процентке дейінгі градусы аз ликер-арақ бұйымдары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дизель отыны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Ресей Федерациясы аумағынан әкелінетін бензин (авиациялықты қоспағанда)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Ресей Федерациясы аумағынан әкелінетін шикі мұнай, газ конденсаты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спирттің барлық түрі, Ресей Федерациясы және Беларусь Республикасының аумағынан әкелінетін кеден одағы тауарларынан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арақ, Ресей Федерациясы және Беларусь Республикасының аумағынан әкелінетін кеден одағы тауарларынан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этил спиртінің көлемдік ұлесі 30-дан 60 процентке дейін күшті ликер-арақ бұйымдары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шараптар, Ресей Федерациясы және Беларусь Республикасының аумағынан әкелінетін кеден одағы тауарларынан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коньяк, бренди, Ресей Федерациясы және Беларусь Республикасының аумағынан әкелінетін кеден одағы тауарларынан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сигаралар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сыра, Ресей Федерациясы және Беларусь Республикасының аумағынан әкелінетін кеден одағы тауарларынан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этил спиртінің көлемдік үлесі 12-ден 30 процентке дейінгі градусы аз ликер-арақ бұйымдары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әкелiнетiн этил спиртiнiң көлемдiк үлесi 1,5-тен 12 процентке дейiнгi градусы аз ликер-арақ бұйымдары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фильтрлі сигареттер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аумағына импортталатын фильтрсіз сигареттер, папиростар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аумағына Беларусь Республикасының аумағынан әкелінетін сигариллалар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аумағына Беларусь Республикасының аумағынан әкелінетін құрамында никотині бар фармацевтикалық өнімді қоспағанда, тұтыну ыдысына қатталған және соңғы тұтынуға арналған түтіктік, шегетін, шайнайтын, соратын, иіскейтін, хорхорлы және өзге де темекі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спирттің барлық түрі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және Беларусь Республикасының аумағынан әкелінетін кеден одағы тауарларынан басқа Қазақстан Республикасының аумағында өндірілген жеңiл автомобильдер (арнайы мүгедектерге арналған, қолмен басқарылатын немесе қолмен басқару адаптері бар автомобильдерден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арақ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этил спиртінің көлемдік үлесі 12-ден 30 процентке дейінгі градусы аз ликер-арақ бұйымдары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шарап материалдары, Ресей Федерациясы және Беларусь Республикасының аумағынан әкелінетін кеден одағы тауарларынан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дизель отыны, Ресей Федерациясы және Беларусь Республикасының аумағынан әкелінетін кеден одағы тауарларынан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импортталатын бензин (авиациялықты қоспағанда), Ресей Федерациясы және Беларусь Республикасының аумағынан әкелінетін кеден одағы тауарларынан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шараптар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коньяк, бренди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сыра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этил спиртінің көлемдік үлесі 12-ден 30 процентке дейінгі градусы аз ликер-арақ бұйымдары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фильтрлі сигареттер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фильтрсіз сигареттер, папиростар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жеңiл автомобильдер (арнайы мүгедектерге арналған, қолмен басқарылатын немесе қолмен басқару адаптері бар автомобильдерден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аумағына Беларусь Республикасының аумағынан әкелінетін шарап материалдары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импорталаттын шикі мұнай, газ конденсаты, Ресей Федерациясы және Беларусь Республикасының аумағынан әкелінетін кеден одағы тауарларынан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импорталаттын тауарлардың кедендік құнына тәуелсіз сараптама жүргізу нәтижесінде жете есептелген акциздер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дизель отыны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бензин (авиациялықты қоспағанда)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Беларусь Республикасының аумағынан әкелінетін шикі мұнай, газ конденсаты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Өндірушілерге бөлшек саудада өткізетін өз өндірісінің, сондай-ақ өз өндірістік мұқтаждарына пайдаланылатын дизель отыны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көтерме саудада өткізетін дизель отыны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және (немесе) халықаралық телефон байланысын көрсеткені үшін төлем, тағы да ұялы байланыс</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 мұнай секторы ұйымдарынан түсетін түсімдерден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үшiн төлем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мұнай секторы ұйымдарынан түсетін түсімдерден басқа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 мұнай секторы ұйымдарынан түсетін түсімдерден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экспортқа салынатын рента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келiсiмшарттар бойынша өнiмді бөлгендегі Қазақстан Республикасының үлесi, мұнай секторы ұйымдарынан түсетін түсімдерден басқа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пайдаланғаны үшін төлем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қатынайтын су жолдарын пайдаланғаны үшiн төлем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пайдаланғаны үшін төлем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қызметін өнімді бөлу жөніндегі келісімшарт бойынша жүзеге асыратын жер қойнауын пайдаланушының қосымша төлемі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ерекше қорғалатын табиғи аумақтарды пайдаланғаны үшін төлем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төленетін төлемақы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шығындарды өтеу бойынша төлемдер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алынатын үстеме пайдаға салынатын салық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бонустар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пайдалы қазбаларды өндіруге салынатын салық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салынатын экспортқа рента салығы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жасалған келісімшарттар бойынша өнімді бөлгендегі Қазақстан Республикасының үлесі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түрлерiмен айналысу құқығы үшiн алынатын лицензиялық алым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Қазақстан Республикасының аумағы арқылы өткені үшін алынатын алым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Радиоэлектрондық құралдарды және жоғары жиілікті қондырғыларды мемлекеттік тіркеу үшін алынатын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және радио хабарын тарататын ұйымдарға радиожиілік өрісін пайдалануға рұқсат бергені үшін алынатын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мемлекеттік тіркегені, сондай-ақ оларды қайта тіркегені үшін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Туындылар мен сабақтас құқықтар объектілеріне құқықтарды, туындылар мен сабақтас құқықтар объектілерін пайдалануға арналған лицензиялық шарттарды мемлекеттік тіркегені, сондай-ақ оларды қайта тіркегені үшін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құралын мемлекеттік тіркегені үшін (есепке алғаны үшін)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сертификаттау үшін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объектілерін және оларға құқықтарды мемлекеттік тіркеу үшін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мен сыртқы операцияларға салынатын салықтар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төлемдерi</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келісімге сәйкес төленген әкелінетін кедендік баждары (баламалы қолданылатын өзге де баждарды, салықтар мен алымдарды)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тауарларға салынатын кедендік баждар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тауарлардың кедендік құнына тәуелсіз сараптама жүргізу нәтижесінде жете есептелген кедендік баждар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тауарларға жиынтық кедендік төлем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Федерациясымен бөлінген кедендік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Республикасымен бөлінген кедендік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аудару тоқтатыла тұрған Қазақстан Республика аумағына импортталатын, әкелінетін тауарларға арналған кедендік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кедендік баждың аударылу сомалары бойынша орындалмаған, толық емес және (немесе) уақытылы орындалмаған міндеттемелердің өсім сомасы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Мұнайға салынатын кедендік әкету бажы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өндірілген тауарларға салынатын кедендік әкету бажы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Федерацисынан түскен кедендік баждарды, салықтарды төлеуді қамтамасыз етудің өндіріп алынған сомалары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Республикасынан түскен кедендік баждарды, салықтарды төлеуді қамтамасыз етудің өндіріп алынған сомалары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сауда мен операцияларға салынатын басқа да салықтар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бақылауды және кедендiк рәсiмдердi жүзеге асырудан түсетiн түсiмдер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қорғалатын, демпингке қарсы және өтемақы баждары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тауарлардың кедендік құнына тәуелсіз сараптама жүргізу нәтижесінде жете есептелген, кедендік бақылауды және кедендік рәсімдерді жүзеге асырудан түсетін түсімдер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тауарлардың кедендік құнына тәуелсіз сараптама жүргізу нәтижесінде жете есептелген, отандық тауар өндірушілерді қорғау шаралары ретінде алынатын баждар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Республикасынан түсетін арнайы қорғалатын, демпингке қарсы және өтемақы баждары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Федерациясынан түсетін арнайы қорғалатын, демпингке қарсы және өтемақы баждары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орындамағаны үшін мерзімін өткізу пайыздарының сомасы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Бөлуге жатпайтын арнайы қорғалатын, демпингке қарсы және өтемақы баждары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түсетін өзге де салық түсiмдері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Бұрын республикалық бюджетке түскен күшін жойған салық түрлері бойынша берешек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Бұрын жергілікті бюджетке түскен күшін жойған салық түрлері бойынша орындалмаған міндеттемелер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Бұрын жергілікті бюджетке түскен күшін жойған салық түрлері бойынша орындалмаған міндеттемелер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Бұрын жергілікті бюджетке түскен күшін жойған салық түрлері бойынша орындалмаған міндеттемелер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iс-қимылдар жасағаны үшiн,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басты куәландыратын құжаттарды бергені үшін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бекіткен халықаралық шартқа сәйкес Қазақстан Республикасында жасалған ресми құжаттарға Қазақстан Республикасының Үкiметi уәкiлеттiк берген мемлекеттiк органдардың апостиль қойғаны үшiн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куәлігі берілгені үшін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 мемлекеттік тіркеу туралы куәлік берілгені үшін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нөмірлі белгілері берілгені үшін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Зияткерлiк меншiк саласындағы уәкілетті мемлекеттік органның заңды мәнi бар iс-әрекеттер жасағаны үшiн мемлекеттiк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берiлетiн талап арыздардан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құралдарының және тіркемелердің техникалық байқаудан өткені туралы куәліктің және халықаралық техникалық байқау сертификатының берілгені үшін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Қазақстан Республикасының аумағына әкелуге және Қазақстан Республикасынан әкетуге қорытындылар бергені үшін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комиссиялық сатуға жолдама бергені үшін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Жүктердің халықаралық автомобиль тасымалын жүзеге асыруға рұқсат куәлігін және оның телнұсқасын бергені үшін алынатын мемлекеттік баж</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бөлігінің түсімдері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кәсіпорындардың таза кірісінің бір бөлігінің түсімдері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Банкінің таза табысы бөлігінің түсімдері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таза табысы бөлігінің түсімдері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пакеттеріне дивидендтер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меншігіндегі акциялардың мемлекеттік пакетіне дивидендтер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акциялардың мемлекеттік пакетіне берілетін дивидендтер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заңды тұлғалардағы қатысу үлесіне кірістер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заңды тұлғаларға қатысу үлесіне кірістер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заңды тулғаларға қатысу үлесіне кірістер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меншігіндегі мүлікті жалға алудан түсетін кірістер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полигондарды пайдаланғаны үшін жалгерлік төлемнен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 пайдаланғаны үшін жалгерлік төлемнен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тұрғын үй қорынан үйлердi жалға беруден түсетін кірістер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мүлікті жалға беруден түсетін кірістер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меншігіндегі тұрғын үй қорынан үйлердi жалға беруден түсетін кірістер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Қазақстан Республикасы Ұлттық банкіндегі депозиттері бойынша сыйақылар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Депозиттерге уақытша бос бюджеттік ақшаны орналастырудан алынған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шоттарында мемлекеттік сыртқы қарыздар қаражатын орналастырғаны үшін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ішкі көздер есебінен республикалық бюджеттен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үкіметтік сыртқы қарыздар қаражаты есебінен республикалық бюджеттен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банктерге жергілікті бюджеттен берілген бюджеттік кредиттер бойынша сыйақылар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агенттіктеріне ішкі көздер есебінен республикалық бюджеттен берілген бюджеттік кредиттер бойынша сыйақылар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үкіметтік сыртқы қарыз қаражаты есебінен республикалық бюджеттен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ішкі көздер есебінен республикалық бюджеттен 2005 жылға дейін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республикалық бюджеттен берілген бюджеттік кредиттер бойынша сыйақылар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мемлекеттерге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Қазақстан Республикасының Үкіметі төлеген талаптар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әлеуметтік-кәсіпкерлік корпорацияларға берілген бюджеттік кредиттер бойынша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басқа да кірістер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 туралы ақпаратты пайдалануға берілгені үшін ақы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өткізілетін мемлекеттік лотереялардан түсетін кірістердің түсімі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Қару-жарақты және әскери техниканы сатудан түсетін кірістер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r>
              <w:br/>
            </w:r>
            <w:r>
              <w:rPr>
                <w:rFonts w:ascii="Times New Roman"/>
                <w:b w:val="false"/>
                <w:i w:val="false"/>
                <w:color w:val="000000"/>
                <w:sz w:val="20"/>
              </w:rPr>
              <w:t>
</w:t>
            </w:r>
            <w:r>
              <w:rPr>
                <w:rFonts w:ascii="Times New Roman"/>
                <w:b w:val="false"/>
                <w:i w:val="false"/>
                <w:color w:val="000000"/>
                <w:sz w:val="20"/>
              </w:rPr>
              <w:t>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бағалы қағаздар рыногында сатып алынған мемлекеттік эмиссиялық бағалы қағаздардан түсетін сыйақылар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меншігіне жататын жер учаскелері бойынша сервитут үшін төлемақы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мемлекеттiк мекемелердің тауарларды (жұмыстарды, қызметтерді) өткізуінен түсетін түсiмдер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мемлекеттiк мекемелер ұйымдастыратын мемлекеттiк сатып алуды өткiзуден түсетiн ақша түсімі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санкция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секторын ұйымдастырудан түсетін түсімдерден басқа залалдың орнын толтыру туралы өтініштер бойынша табиғатты пайдаланушылардан алынатын қаражат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жұмыстарына сотталғандардың еңбекақысынан ұсталатын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Индустрия және жаңа технологиялар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Мәдениет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Бiлiм және ғылым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Қоршаған орта және су ресурстары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Көлiк және коммуникация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спорт және дене шынықтыру істері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Экономика және бюджеттік жоспарлау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Мұнай және газ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Төтенше жағдайлар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Статистика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Табиғи монополияларды реттеу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бәсекелестікті қорғау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Өңірлік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Экономикалық қылмысқа және сыбайлас жемқорлыққа қарсы күрес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Президентiнің Күзет қызметi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Республикалық бюджеттiң атқарылуын бақылау жөнiндегi есеп комитетiнің тапсырмасы бойынша және/немесе шешімдерін орындау үшін төленуге тиіс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Республикалық ұлан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Алып тасталды - ҚР Қаржы министрінің 18.07.2013 </w:t>
            </w:r>
            <w:r>
              <w:rPr>
                <w:rFonts w:ascii="Times New Roman"/>
                <w:b w:val="false"/>
                <w:i w:val="false"/>
                <w:color w:val="ff0000"/>
                <w:sz w:val="20"/>
              </w:rPr>
              <w:t>№ 219</w:t>
            </w:r>
            <w:r>
              <w:rPr>
                <w:rFonts w:ascii="Times New Roman"/>
                <w:b w:val="false"/>
                <w:i w:val="false"/>
                <w:color w:val="ff0000"/>
                <w:sz w:val="20"/>
              </w:rPr>
              <w:t> бұйрығымен</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Салық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Кедендік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Қаржылық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Қаржы министрлігінің Дәрменсіз борышкерлермен жұмыс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 ауылдар, кенттер, ауылдық округтер әкімдері салатын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Тұтынушылардың құқықтарын қорғау агенттігі, республикалық бюджеттен қаржыландырылатын оның аумақтық органдары салатын әкімшілік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Қазақстан Республикасы Байланыс және ақпарат агенттігі, республикалық бюджеттен қаржыландырылатын оның аумақтық органдары салатын әкімшілік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келтірілген зиянның орнын толтыру туралы талаптар бойынша табиғатты пайдаланушылардан алынған қаражат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тартатын гранттар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тартатын гранттар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көмек</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тартатын гранттар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тарататын гранттар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мекемелердің дебиторлық, депоненттік берешегінің түсімдері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республикалық бюджеттен алынған, пайдаланылмаған қаражатты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республикалық бюджетке түсетін басқа да салықтық емес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түсетін қайырымдылық түсімдер (қайырымдылық жасаушы тұлғаның ықыласына байланысты); республикалық бюджеттің қаражаттарын мақсатсыз пайдалану; органдарының тексеру актілері бойынша республикалық бағыныстағы мемлекеттік мекемелерде анықталған өтелген зиян сомалары; мемлекеттік мекемелерде анықталған өтелген зиян сомалары; мемлекеттік кепілдік бергені үшін төлем; 28 қыркүйектегі 1995 жылғы № 2464 «Қазақстан Рсепубликасындағы сайлау туралы» Қазақстан Республикасы Президентінің </w:t>
            </w:r>
            <w:r>
              <w:rPr>
                <w:rFonts w:ascii="Times New Roman"/>
                <w:b w:val="false"/>
                <w:i w:val="false"/>
                <w:color w:val="000000"/>
                <w:sz w:val="20"/>
              </w:rPr>
              <w:t>Жарлығына</w:t>
            </w:r>
            <w:r>
              <w:rPr>
                <w:rFonts w:ascii="Times New Roman"/>
                <w:b w:val="false"/>
                <w:i w:val="false"/>
                <w:color w:val="000000"/>
                <w:sz w:val="20"/>
              </w:rPr>
              <w:t xml:space="preserve"> сәйкес енгізілген депутаттыққа кандидаттың сайлау жарнасы; республикалық бюджеттен қаржыландырылатын мекемелер бойынша соттар шешімдерімен мемлекеттің материалдық зиянын өтеуге жауаптылардан алынған сомалар; бұрындары республикалық бюджетке түскен салықтық емес түсімдердің жойылған түрлері бойынша түсімдер; республикалық бюджеттен қаржыландырылатын мекемелердің шоттарын жабу кезіндегі қаражат қалдықтары; осы сомалар ағымдағы есепшотында сақталған мемлекеттік мекеменің өкімі бойынша сақтау мерзімі аяқталғаннан кейін талап етілмеген депозиттік сомалар; заңды және жеке тұлғалардың республикалық бюджеттен заңсыз алынған қаражатты қайтаруы.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қайырымдылық түсімдер (қайырымдылық жасаушы тұлғаның ниетіне байланысты); жергілікті бюджет қаражатын мақсатсыз пайдалану; Қаржы министрлігінің органдарының тексеру актілері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қайырымдылық түсімдер (қайырымдылық жасаушы тұлғаның ниетіне байланысты); жергілікті бюджет қаражатын мақсатсыз пайдалану; Қаржы министрлігінің органдарының тексеру актілері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қайырымдылық түсімдер (қайырымдылық жасаушы тұлғаның ниетіне байланысты); жергілікті бюджет қаражатын мақсатсыз пайдалану; Қаржы министрлігінің органдарының тексеру актілері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жария еткені үшін алым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басқа да салықтық емес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 сату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резервтерден алынған тауарлар үшiн берешектi өтеуден түсетiн түсiмдер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қорларды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ресурстардан астық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резервінің материалдық құндылықтарын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резервінің материалдық құндылықтарын сатудан түсетін түсімдер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бюджеттерден, Астана және Алматы қалаларының бюджеттерінен алынатын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облыстық бюджетiнен алынатын бюджеттік алу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облыстық бюджетiнен алынатын бюджеттік алу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бюджетiнен алынатын бюджеттік алу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бюджетiнен алынатын бюджеттік алу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бюджеттерден, Астана және Алматы қалаларының бюджеттерiнен республикалық бюджеттің шығындарына өтемақыға берілетін трансферттердің түсімдері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жағдайда берілетін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жағдайларда берілетін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трансферттер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Ұлттық қордан трансферттер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республикалық бюджетке кепілдік берілген трансферт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республикалық бюджетке өткен жылы аударылмаған кепiлдендірілген трансферт сомасы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қорынан Республикалық бюджеткe берiлетiн нысаналы трансферт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ішкі көздер есебінен республикалық бюджеттен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үкіметтік сыртқы қарыздар есебінен республикалық бюджеттен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агенттіктерге ішкі көздер есебінен республикалық бюджеттен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 үкіметтік сыртқы қарыз қаражаты есебінен республикалық бюджеттен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ішкі көздер есебінен республикалық бюджеттен 2005 жылға дейін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үкіметтік сыртқы қарыздар қаражаты есебінен республикалық бюджеттен 2005 жылға дейін берілген бюджеттік кредиттерді өтеу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республикалық бюджеттен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мемлекеттерге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агенттіктеріне ішкі көздер есебінен республикалық маңызы бар қаланың, астананың бюджетінен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органдармен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нысаналы мақсаты бойынша пайдаланылмаған кредиттерді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әлеуметтік-кәсіпкерлік корпорацияларға берілген бюджеттік кредиттерді өтеу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мақсаты бойынша пайдаланылмаған кредиттерді жеке және заңды тұлғалармен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пайдаланылмаған бюджеттік кредиттерді облыстардың (республикалық маңызы бар қалалардың, астананың) бюджеттерінен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заңды тұлғалардың қайтаруы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бойынша міндеттемелерді орындауға бағытталған қаражатты қайтару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заңды тұлғалардың қатысу үлестерін, бағалы қағаздарын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және кен өндіруші әрі өңдеуші салаға жататын мемлекеттік мүлікті жекешелендіруден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кешені, республикалық мемлекеттік кәсіпорындардың жедел басқаруындағы немесе шаруашылық жүргізуіндегі өзге де мемлекеттік мүлік түріндегі республикалық мемлекеттік мекемелер мен мемлекеттік кәсіпорындарды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елден тыс жерлерде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заңды тұлғаларының қатысу үлестерін, бағалы қағаздарын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эмиссиялық бағалы қағаздар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қағаздарды ұйымдастырылған бағалы қағаздар рыногында сатудан түсетін түсімдер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мемлекеттік эмиссиялық бағалы қағаздар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алатын қарыздар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кредиттер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мемлекеттерден кредиттер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коммерциялық банктер мен фирмалардан кредиттер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эмиссиялық бағалы қағаздар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капитал рыноктарында орналастырылған мемлекеттік борыштық міндеттемелер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мемлекеттік эмиссиялық бағалы қағаздар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қалдықтар қалыптасқан бюджет деңгейіне байланысты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қалдықтар қалыптасқан бюджет деңгейіне байланысты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