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226" w14:textId="9461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Экономика және бюджеттік жоспарлау министрінің 2013 жылғы 13 наурыздағы № 71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24 сәуірдегі № 117 Бұйрығы. Қазақстан Республикасының Әділет министрлігінде 2013 жылы 02 мамырда № 8445 тіркелді. Күші жойылды - Қазақстан Республикасы Қаржы министрінің 2014 жылғы 18 қыркүйектегі № 403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2014.09.18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Экономика және бюджеттік министрінің 2013 жылғы 13 наурыздағы № 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8397 болып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«Әлеуметтiк көмек және әлеуметтiк қамсыздандыру»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«Әлеуметтiк көмек және әлеуметтiк қамтамасыз ету салаларындағы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146 бюджеттік бағдарламасы бар 201, 202 және 212 бюджеттік бағдарламалар әкімшілерімен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 Қазақстан Республикасы Iшкi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 Қазақстан Республикасы Төтенше жағдайлар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 «Қазақстан Республикасы Еңбек және халықты әлеуметтiк   қорғау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146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«146 Кәсіби стандарттарды әзірлеуді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146 бюджеттік бағдарламасы бар 214, 215, 222, 225, 226, 233, 235, 601, 606 және 696 бюджеттік бағдарламалар әкімшілерімен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«214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601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606 Қазақстан Республикасы Статистика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696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 Кәсіби стандарттарды әзірлеуді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«Мәдениет, спорт, туризм және ақпараттық кеңістiк»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«Туризм»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021 бюджеттік бағдарламасы бар 265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«265 Облыстың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021 Туризм қызметін реттеу»;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 «Қазақстан Республикасы Өңірлік даму министрлігі»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100, 101, 102, 105, 106, 109, 114 және 116 бюджеттік бағдарламаларымен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«100 Қазақстан Республикасы Үкіметінің төтенше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 Өкілдiк шығындарға арналған қаражат есебiнен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 Қазақстан Республикасы Үкіметінің төтенше резервінің есебінен іс-шаралар өткізуге арналған мемлекеттік басқарудың басқа деңгейлеріне берілетін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 Республикалық бюджеттік инвестициялық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 Республикалық бюджеттік концессиялық жобалардың техникалық-экономикалық негіздемелерін әзірлеу және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 Қазақстан Республикасы Үкіметі резервінің қаражаты есебінен соттардың шешімдері бойынша орталық мемлекеттік органдардың міндеттемелерін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 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(Т.М. Савельева)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  Е.Досаев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