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9901" w14:textId="5809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бюджеттен, республикалық маңызы бар қала, астана бюджеттерінен қаржыландырылатын атқарушы органдардың, аудандардың (облыстық маңызы бар қалалардың) жергілікті атқарушы органдарының бюджет қаражатын басқару жөніндегі қызметінің тиімділігін бағалау әдістемесін бекіту туралы" Қазақстан Республикасы Қаржы министрінің 2012 жылғы 14 мамырдағы № 249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04 сәуірдегі № 175 бұйрығы. Қазақстан Республикасының Әділет министрлігінде 2013 жылы 23 сәуірде № 8432 тіркелді. Күші жойылды - Қазақстан Республикасы Премьер-Министрінің Орынбасары - Қазақстан Республикасы Қаржы министрінің 2014 жылғы 21 мамырдағы № 240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Орынбасары - ҚР Қаржы министрінің 21.05.2014 </w:t>
      </w:r>
      <w:r>
        <w:rPr>
          <w:rFonts w:ascii="Times New Roman"/>
          <w:b w:val="false"/>
          <w:i w:val="false"/>
          <w:color w:val="ff0000"/>
          <w:sz w:val="28"/>
        </w:rPr>
        <w:t>№ 240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«Облыстық бюджеттен, республикалық маңызы бар қала, астана бюджеттерінен қаржыландырылатын атқарушы органдардың, аудандардың (облыстық маңызы бар қалалардың) жергілікті атқарушы органдарының бюджет қаражатын басқару жөніндегі қызметінің тиімділігін бағалау әдістемесін бекіту туралы» Қазақстан Республикасы Қаржы министрінің 2012 жылғы 14 мамырдағы № 249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Әдiлет министрлiгiнде № 7718 тiркелген, Қазақстан Республикасы орталық атқарушы және өзге де орталық мемлекеттік органдарының актілер жинағында 27.08.2012 ж. № 11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Облыстық бюджеттен, республикалық маңызы бар қала, астана бюджеттерінен қаржыландырылатын атқарушы органдардың, аудандардың (облыстық маңызы бар қалалардың) жергілікті атқарушы органдарының бюджет қаражатын басқару жөніндегі қызметінің тиімділігін бағалау </w:t>
      </w:r>
      <w:r>
        <w:rPr>
          <w:rFonts w:ascii="Times New Roman"/>
          <w:b w:val="false"/>
          <w:i w:val="false"/>
          <w:color w:val="000000"/>
          <w:sz w:val="28"/>
        </w:rPr>
        <w:t>әдiстемесiнде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«Тиiмдiлiктi бағалау жүргiзу үшiн мемлекеттiк қаржылық бақылау органдары бағаланатын кезеңге мемлекеттiк қаржылық бақылау органдарының ұсынымдары мен қаулылары негізінде бақылау нәтижелерi туралы ақпаратты бюджеттi атқару жөнiндегi облыстың, республикалық маңызы бар қаланың, астананың уәкiлеттi органына және ауданның (облыстық маңызы бар қаланың) әкімдіктеріне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«Мемлекеттiк қаржылық бақылау органдарының тексеру қорытындылары бойынша бюджеттiк және өзге заңнаманы бұзушылықтардың болмауы» критерийi бойынша:</w:t>
      </w:r>
      <w:r>
        <w:br/>
      </w:r>
      <w:r>
        <w:rPr>
          <w:rFonts w:ascii="Times New Roman"/>
          <w:b w:val="false"/>
          <w:i w:val="false"/>
          <w:color w:val="000000"/>
          <w:sz w:val="28"/>
        </w:rPr>
        <w:t>
</w:t>
      </w:r>
      <w:r>
        <w:rPr>
          <w:rFonts w:ascii="Times New Roman"/>
          <w:b w:val="false"/>
          <w:i w:val="false"/>
          <w:color w:val="000000"/>
          <w:sz w:val="28"/>
        </w:rPr>
        <w:t>
      тексеру жүргiзiлген (мемлекеттiк органдардың iшкi бақылау қызметтерiнен басқа) мемлекеттiк қаржылық бақылау органы;</w:t>
      </w:r>
      <w:r>
        <w:br/>
      </w:r>
      <w:r>
        <w:rPr>
          <w:rFonts w:ascii="Times New Roman"/>
          <w:b w:val="false"/>
          <w:i w:val="false"/>
          <w:color w:val="000000"/>
          <w:sz w:val="28"/>
        </w:rPr>
        <w:t>
</w:t>
      </w:r>
      <w:r>
        <w:rPr>
          <w:rFonts w:ascii="Times New Roman"/>
          <w:b w:val="false"/>
          <w:i w:val="false"/>
          <w:color w:val="000000"/>
          <w:sz w:val="28"/>
        </w:rPr>
        <w:t>
      есептi кезеңдегi тексерулер саны;</w:t>
      </w:r>
      <w:r>
        <w:br/>
      </w:r>
      <w:r>
        <w:rPr>
          <w:rFonts w:ascii="Times New Roman"/>
          <w:b w:val="false"/>
          <w:i w:val="false"/>
          <w:color w:val="000000"/>
          <w:sz w:val="28"/>
        </w:rPr>
        <w:t>
</w:t>
      </w:r>
      <w:r>
        <w:rPr>
          <w:rFonts w:ascii="Times New Roman"/>
          <w:b w:val="false"/>
          <w:i w:val="false"/>
          <w:color w:val="000000"/>
          <w:sz w:val="28"/>
        </w:rPr>
        <w:t>
      бақылаумен қамтылған бюджет қаражатының жалпы көлемі;</w:t>
      </w:r>
      <w:r>
        <w:br/>
      </w:r>
      <w:r>
        <w:rPr>
          <w:rFonts w:ascii="Times New Roman"/>
          <w:b w:val="false"/>
          <w:i w:val="false"/>
          <w:color w:val="000000"/>
          <w:sz w:val="28"/>
        </w:rPr>
        <w:t>
</w:t>
      </w:r>
      <w:r>
        <w:rPr>
          <w:rFonts w:ascii="Times New Roman"/>
          <w:b w:val="false"/>
          <w:i w:val="false"/>
          <w:color w:val="000000"/>
          <w:sz w:val="28"/>
        </w:rPr>
        <w:t>
      есептi кезеңдегi анықталған бюджеттiк және өзге заңнаманы бұзушылықтар, оның iшiнде:</w:t>
      </w:r>
      <w:r>
        <w:br/>
      </w:r>
      <w:r>
        <w:rPr>
          <w:rFonts w:ascii="Times New Roman"/>
          <w:b w:val="false"/>
          <w:i w:val="false"/>
          <w:color w:val="000000"/>
          <w:sz w:val="28"/>
        </w:rPr>
        <w:t>
</w:t>
      </w:r>
      <w:r>
        <w:rPr>
          <w:rFonts w:ascii="Times New Roman"/>
          <w:b w:val="false"/>
          <w:i w:val="false"/>
          <w:color w:val="000000"/>
          <w:sz w:val="28"/>
        </w:rPr>
        <w:t>
      бюджетке қаражаттың түсуi кезiнде (кiрiс бөлiгi);</w:t>
      </w:r>
      <w:r>
        <w:br/>
      </w:r>
      <w:r>
        <w:rPr>
          <w:rFonts w:ascii="Times New Roman"/>
          <w:b w:val="false"/>
          <w:i w:val="false"/>
          <w:color w:val="000000"/>
          <w:sz w:val="28"/>
        </w:rPr>
        <w:t>
</w:t>
      </w:r>
      <w:r>
        <w:rPr>
          <w:rFonts w:ascii="Times New Roman"/>
          <w:b w:val="false"/>
          <w:i w:val="false"/>
          <w:color w:val="000000"/>
          <w:sz w:val="28"/>
        </w:rPr>
        <w:t>
      мемлекеттiң бюджет қаражаты мен активтерiн пайдалану кезiнде;</w:t>
      </w:r>
      <w:r>
        <w:br/>
      </w:r>
      <w:r>
        <w:rPr>
          <w:rFonts w:ascii="Times New Roman"/>
          <w:b w:val="false"/>
          <w:i w:val="false"/>
          <w:color w:val="000000"/>
          <w:sz w:val="28"/>
        </w:rPr>
        <w:t>
</w:t>
      </w:r>
      <w:r>
        <w:rPr>
          <w:rFonts w:ascii="Times New Roman"/>
          <w:b w:val="false"/>
          <w:i w:val="false"/>
          <w:color w:val="000000"/>
          <w:sz w:val="28"/>
        </w:rPr>
        <w:t>
      бухгалтерлiк есеп пен қаржылық есептiлiктi жүргізу кезiнде;</w:t>
      </w:r>
      <w:r>
        <w:br/>
      </w:r>
      <w:r>
        <w:rPr>
          <w:rFonts w:ascii="Times New Roman"/>
          <w:b w:val="false"/>
          <w:i w:val="false"/>
          <w:color w:val="000000"/>
          <w:sz w:val="28"/>
        </w:rPr>
        <w:t>
</w:t>
      </w:r>
      <w:r>
        <w:rPr>
          <w:rFonts w:ascii="Times New Roman"/>
          <w:b w:val="false"/>
          <w:i w:val="false"/>
          <w:color w:val="000000"/>
          <w:sz w:val="28"/>
        </w:rPr>
        <w:t>
      бюджеттiк рәсiмдер мен мемлекеттік сатып алу туралы рәсімдердің белгiленген мерзімдерінің, орындалу тәртібінің сақталмауы.</w:t>
      </w:r>
      <w:r>
        <w:br/>
      </w:r>
      <w:r>
        <w:rPr>
          <w:rFonts w:ascii="Times New Roman"/>
          <w:b w:val="false"/>
          <w:i w:val="false"/>
          <w:color w:val="000000"/>
          <w:sz w:val="28"/>
        </w:rPr>
        <w:t>
</w:t>
      </w:r>
      <w:r>
        <w:rPr>
          <w:rFonts w:ascii="Times New Roman"/>
          <w:b w:val="false"/>
          <w:i w:val="false"/>
          <w:color w:val="000000"/>
          <w:sz w:val="28"/>
        </w:rPr>
        <w:t>
      Одан әрi есептi кезеңдегi бақылаумен қамтылған бюджет қаражатының жалпы көлемiнен бұзушылықтардың үлесi келтiрiледi.</w:t>
      </w:r>
      <w:r>
        <w:br/>
      </w:r>
      <w:r>
        <w:rPr>
          <w:rFonts w:ascii="Times New Roman"/>
          <w:b w:val="false"/>
          <w:i w:val="false"/>
          <w:color w:val="000000"/>
          <w:sz w:val="28"/>
        </w:rPr>
        <w:t>
</w:t>
      </w:r>
      <w:r>
        <w:rPr>
          <w:rFonts w:ascii="Times New Roman"/>
          <w:b w:val="false"/>
          <w:i w:val="false"/>
          <w:color w:val="000000"/>
          <w:sz w:val="28"/>
        </w:rPr>
        <w:t>
      Мемлекеттiк органда анықталған бюджеттiк және өзге заңнаманы бұзушылықтардың жалпы сомасы қаржылық бақылау органдары анықтаған бұзушылықтарды қосу жолымен айқындалады.</w:t>
      </w:r>
      <w:r>
        <w:br/>
      </w:r>
      <w:r>
        <w:rPr>
          <w:rFonts w:ascii="Times New Roman"/>
          <w:b w:val="false"/>
          <w:i w:val="false"/>
          <w:color w:val="000000"/>
          <w:sz w:val="28"/>
        </w:rPr>
        <w:t>
</w:t>
      </w:r>
      <w:r>
        <w:rPr>
          <w:rFonts w:ascii="Times New Roman"/>
          <w:b w:val="false"/>
          <w:i w:val="false"/>
          <w:color w:val="000000"/>
          <w:sz w:val="28"/>
        </w:rPr>
        <w:t>
      Бақылаумен қамтылған бюджет қаражатының көлемi қаржылық бақылау органдары бақылаумен қамтыған қаражат көлемдерiн қосу жолымен айқындалады;</w:t>
      </w:r>
      <w:r>
        <w:br/>
      </w:r>
      <w:r>
        <w:rPr>
          <w:rFonts w:ascii="Times New Roman"/>
          <w:b w:val="false"/>
          <w:i w:val="false"/>
          <w:color w:val="000000"/>
          <w:sz w:val="28"/>
        </w:rPr>
        <w:t>
</w:t>
      </w:r>
      <w:r>
        <w:rPr>
          <w:rFonts w:ascii="Times New Roman"/>
          <w:b w:val="false"/>
          <w:i w:val="false"/>
          <w:color w:val="000000"/>
          <w:sz w:val="28"/>
        </w:rPr>
        <w:t>
      3) «Мемлекеттiк қаржылық бақылау органдары енгiзген ұсынымдар мен қаулыларды орындау бойынша қабылданған (iске асырылған) шаралар» критерийi бойынша мыналар көрсетiледi:</w:t>
      </w:r>
      <w:r>
        <w:br/>
      </w:r>
      <w:r>
        <w:rPr>
          <w:rFonts w:ascii="Times New Roman"/>
          <w:b w:val="false"/>
          <w:i w:val="false"/>
          <w:color w:val="000000"/>
          <w:sz w:val="28"/>
        </w:rPr>
        <w:t>
</w:t>
      </w:r>
      <w:r>
        <w:rPr>
          <w:rFonts w:ascii="Times New Roman"/>
          <w:b w:val="false"/>
          <w:i w:val="false"/>
          <w:color w:val="000000"/>
          <w:sz w:val="28"/>
        </w:rPr>
        <w:t>
      мемлекеттiк қаржылық бақылау органдарының ұсынымдары мен қаулыларына сәйкес бюджетке қайтарылуға жататын бұзушылықтар сомасының көлемi;</w:t>
      </w:r>
      <w:r>
        <w:br/>
      </w:r>
      <w:r>
        <w:rPr>
          <w:rFonts w:ascii="Times New Roman"/>
          <w:b w:val="false"/>
          <w:i w:val="false"/>
          <w:color w:val="000000"/>
          <w:sz w:val="28"/>
        </w:rPr>
        <w:t>
</w:t>
      </w:r>
      <w:r>
        <w:rPr>
          <w:rFonts w:ascii="Times New Roman"/>
          <w:b w:val="false"/>
          <w:i w:val="false"/>
          <w:color w:val="000000"/>
          <w:sz w:val="28"/>
        </w:rPr>
        <w:t>
      мемлекеттiк қаржылық бақылау органдарының енгізген ұсынымдары мен қаулыларына сәйкес бюджетке қайтарылуға жататын бұзушылықтар сомасының жалпы көлеміне белгiленген мерзiмде бюджетке қайтарылған бұзушылықтар сомасының көлемi;</w:t>
      </w:r>
      <w:r>
        <w:br/>
      </w:r>
      <w:r>
        <w:rPr>
          <w:rFonts w:ascii="Times New Roman"/>
          <w:b w:val="false"/>
          <w:i w:val="false"/>
          <w:color w:val="000000"/>
          <w:sz w:val="28"/>
        </w:rPr>
        <w:t>
</w:t>
      </w:r>
      <w:r>
        <w:rPr>
          <w:rFonts w:ascii="Times New Roman"/>
          <w:b w:val="false"/>
          <w:i w:val="false"/>
          <w:color w:val="000000"/>
          <w:sz w:val="28"/>
        </w:rPr>
        <w:t>
      мемлекеттiк қаржылық бақылау органдары бақылау нәтижелерi бойынша енгізген ұсынымдары мен қаулыларына сәйкес жұмыстарды орындау, қызметтер көрсету, тауарлар жеткiзу және/немесе есепке алуда көрсету жолымен қалпына келтiруге жататын бұзушылықтар сомасы;</w:t>
      </w:r>
      <w:r>
        <w:br/>
      </w:r>
      <w:r>
        <w:rPr>
          <w:rFonts w:ascii="Times New Roman"/>
          <w:b w:val="false"/>
          <w:i w:val="false"/>
          <w:color w:val="000000"/>
          <w:sz w:val="28"/>
        </w:rPr>
        <w:t>
</w:t>
      </w:r>
      <w:r>
        <w:rPr>
          <w:rFonts w:ascii="Times New Roman"/>
          <w:b w:val="false"/>
          <w:i w:val="false"/>
          <w:color w:val="000000"/>
          <w:sz w:val="28"/>
        </w:rPr>
        <w:t>
      мемлекеттiк қаржылық бақылау органдары бақылау нәтижелерi бойынша енгiзген ұсынымдары мен қаулыларына сәйкес жұмыстарды орындау, қызметтер көрсету, тауарлар жеткiзу және/немесе есепке алуда көрсету жолымен бюджетке қалпына келтiруге жататын бұзушылықтар сомасына қарағандағы белгiленген мерзiмде қалпына келтiрiлген бұзушылықтар сомасының көлемi;</w:t>
      </w:r>
      <w:r>
        <w:br/>
      </w:r>
      <w:r>
        <w:rPr>
          <w:rFonts w:ascii="Times New Roman"/>
          <w:b w:val="false"/>
          <w:i w:val="false"/>
          <w:color w:val="000000"/>
          <w:sz w:val="28"/>
        </w:rPr>
        <w:t>
</w:t>
      </w:r>
      <w:r>
        <w:rPr>
          <w:rFonts w:ascii="Times New Roman"/>
          <w:b w:val="false"/>
          <w:i w:val="false"/>
          <w:color w:val="000000"/>
          <w:sz w:val="28"/>
        </w:rPr>
        <w:t>
      қайтарылған және қалпына келтiрiлген сомалардың көлемiн қоспағанда, есептi кезеңдегi мемлекеттiк қаржылық бақылау органдары енгiзген ұсынымдары мен қаулыларының жалпы санына қарағанда толық және белгiленген мерзiмде орындалған мемлекеттiк қаржылық бақылау органдарының ұсынымдары мен қаулыларының саны көрсетiледi;</w:t>
      </w:r>
      <w:r>
        <w:br/>
      </w:r>
      <w:r>
        <w:rPr>
          <w:rFonts w:ascii="Times New Roman"/>
          <w:b w:val="false"/>
          <w:i w:val="false"/>
          <w:color w:val="000000"/>
          <w:sz w:val="28"/>
        </w:rPr>
        <w:t>
</w:t>
      </w:r>
      <w:r>
        <w:rPr>
          <w:rFonts w:ascii="Times New Roman"/>
          <w:b w:val="false"/>
          <w:i w:val="false"/>
          <w:color w:val="000000"/>
          <w:sz w:val="28"/>
        </w:rPr>
        <w:t>
      4) «Мемлекеттiк органның iшкi бақылау қызметiнiң жұмысы» критерийi бойынша:</w:t>
      </w:r>
      <w:r>
        <w:br/>
      </w:r>
      <w:r>
        <w:rPr>
          <w:rFonts w:ascii="Times New Roman"/>
          <w:b w:val="false"/>
          <w:i w:val="false"/>
          <w:color w:val="000000"/>
          <w:sz w:val="28"/>
        </w:rPr>
        <w:t>
</w:t>
      </w:r>
      <w:r>
        <w:rPr>
          <w:rFonts w:ascii="Times New Roman"/>
          <w:b w:val="false"/>
          <w:i w:val="false"/>
          <w:color w:val="000000"/>
          <w:sz w:val="28"/>
        </w:rPr>
        <w:t>
      iшкi бақылау қызметiнің функцияларын бақылау іс-шаралар жоспарымен қамту;</w:t>
      </w:r>
      <w:r>
        <w:br/>
      </w:r>
      <w:r>
        <w:rPr>
          <w:rFonts w:ascii="Times New Roman"/>
          <w:b w:val="false"/>
          <w:i w:val="false"/>
          <w:color w:val="000000"/>
          <w:sz w:val="28"/>
        </w:rPr>
        <w:t>
</w:t>
      </w:r>
      <w:r>
        <w:rPr>
          <w:rFonts w:ascii="Times New Roman"/>
          <w:b w:val="false"/>
          <w:i w:val="false"/>
          <w:color w:val="000000"/>
          <w:sz w:val="28"/>
        </w:rPr>
        <w:t>
      iшкi бақылау қызметтерiнің жұмысында басқару тәуекелдері жүйесін қолдану;</w:t>
      </w:r>
      <w:r>
        <w:br/>
      </w:r>
      <w:r>
        <w:rPr>
          <w:rFonts w:ascii="Times New Roman"/>
          <w:b w:val="false"/>
          <w:i w:val="false"/>
          <w:color w:val="000000"/>
          <w:sz w:val="28"/>
        </w:rPr>
        <w:t>
</w:t>
      </w:r>
      <w:r>
        <w:rPr>
          <w:rFonts w:ascii="Times New Roman"/>
          <w:b w:val="false"/>
          <w:i w:val="false"/>
          <w:color w:val="000000"/>
          <w:sz w:val="28"/>
        </w:rPr>
        <w:t>
      iшкi бақылау қызметін тексеру нәтижелері бойынша ұсынымдарды орындау;</w:t>
      </w:r>
      <w:r>
        <w:br/>
      </w:r>
      <w:r>
        <w:rPr>
          <w:rFonts w:ascii="Times New Roman"/>
          <w:b w:val="false"/>
          <w:i w:val="false"/>
          <w:color w:val="000000"/>
          <w:sz w:val="28"/>
        </w:rPr>
        <w:t>
</w:t>
      </w:r>
      <w:r>
        <w:rPr>
          <w:rFonts w:ascii="Times New Roman"/>
          <w:b w:val="false"/>
          <w:i w:val="false"/>
          <w:color w:val="000000"/>
          <w:sz w:val="28"/>
        </w:rPr>
        <w:t>
      мемлекеттiк органның бюджет қаражатының жалпы көлемiнен ІБҚ бақылауымен қамтылған бюджет қаражатының үлесі;</w:t>
      </w:r>
      <w:r>
        <w:br/>
      </w:r>
      <w:r>
        <w:rPr>
          <w:rFonts w:ascii="Times New Roman"/>
          <w:b w:val="false"/>
          <w:i w:val="false"/>
          <w:color w:val="000000"/>
          <w:sz w:val="28"/>
        </w:rPr>
        <w:t>
</w:t>
      </w:r>
      <w:r>
        <w:rPr>
          <w:rFonts w:ascii="Times New Roman"/>
          <w:b w:val="false"/>
          <w:i w:val="false"/>
          <w:color w:val="000000"/>
          <w:sz w:val="28"/>
        </w:rPr>
        <w:t>
      iшкi бақылау қызметінің мемлекеттiк қаржылық бақылау стандарттарына сәйкес келмейтін қорытындылары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«Бюджеттi атқару жөнiндегi ұйымдастыру шаралары» критерийi бойынша:</w:t>
      </w:r>
      <w:r>
        <w:br/>
      </w:r>
      <w:r>
        <w:rPr>
          <w:rFonts w:ascii="Times New Roman"/>
          <w:b w:val="false"/>
          <w:i w:val="false"/>
          <w:color w:val="000000"/>
          <w:sz w:val="28"/>
        </w:rPr>
        <w:t>
</w:t>
      </w:r>
      <w:r>
        <w:rPr>
          <w:rFonts w:ascii="Times New Roman"/>
          <w:b w:val="false"/>
          <w:i w:val="false"/>
          <w:color w:val="000000"/>
          <w:sz w:val="28"/>
        </w:rPr>
        <w:t>
      мемлекеттiк сатып алу жылдық жоспары тармақтарының жалпы санына қарағанда мемлекеттiк сатып алу жоспарының орындалған тармақтары санының үлесi;</w:t>
      </w:r>
      <w:r>
        <w:br/>
      </w:r>
      <w:r>
        <w:rPr>
          <w:rFonts w:ascii="Times New Roman"/>
          <w:b w:val="false"/>
          <w:i w:val="false"/>
          <w:color w:val="000000"/>
          <w:sz w:val="28"/>
        </w:rPr>
        <w:t>
</w:t>
      </w:r>
      <w:r>
        <w:rPr>
          <w:rFonts w:ascii="Times New Roman"/>
          <w:b w:val="false"/>
          <w:i w:val="false"/>
          <w:color w:val="000000"/>
          <w:sz w:val="28"/>
        </w:rPr>
        <w:t>
      мемлекеттiк сатып алудың жылдық жоспарының жалпы көлемiне қарағанда мемлекеттiк сатып алудың жылдық жоспарының орындалған тармақтарының бюджеттiк қаражаты көлемiнiң үлесi;</w:t>
      </w:r>
      <w:r>
        <w:br/>
      </w:r>
      <w:r>
        <w:rPr>
          <w:rFonts w:ascii="Times New Roman"/>
          <w:b w:val="false"/>
          <w:i w:val="false"/>
          <w:color w:val="000000"/>
          <w:sz w:val="28"/>
        </w:rPr>
        <w:t>
</w:t>
      </w:r>
      <w:r>
        <w:rPr>
          <w:rFonts w:ascii="Times New Roman"/>
          <w:b w:val="false"/>
          <w:i w:val="false"/>
          <w:color w:val="000000"/>
          <w:sz w:val="28"/>
        </w:rPr>
        <w:t>
      бюджеттiк инвестициялық жобаның сметалық құнын ұлғайту фактiлерiнiң болмауы немесе болуы және бюджеттiк инвестициялық жобаның сметалық құнын ұлғайту себептерi;</w:t>
      </w:r>
      <w:r>
        <w:br/>
      </w:r>
      <w:r>
        <w:rPr>
          <w:rFonts w:ascii="Times New Roman"/>
          <w:b w:val="false"/>
          <w:i w:val="false"/>
          <w:color w:val="000000"/>
          <w:sz w:val="28"/>
        </w:rPr>
        <w:t>
</w:t>
      </w:r>
      <w:r>
        <w:rPr>
          <w:rFonts w:ascii="Times New Roman"/>
          <w:b w:val="false"/>
          <w:i w:val="false"/>
          <w:color w:val="000000"/>
          <w:sz w:val="28"/>
        </w:rPr>
        <w:t>
      объектiлердi белгiленген мерзiмде беру (iске қосу) есептi кезеңде пайдалануға беру жоспарланған объектiлердiң саны және беру (iске қосу) көзделген бюджеттiк бағдарламалардың саны көрсетiледi. Уақтылы пайдалануға берiлмеген объектiлер бойынша объектiлердiң жалпы санына қарағанда уақтылы пайдалануға берiлмеген объектiлердiң үлесi келтiрiледi, сондай-ақ пайдалануға берудiң кешiгу себептерi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Облыстық бюджеттiк бағдарламалар әкiмшiсiнiң бюджеттiк бағдарламалары, республикалық маңызы бар қаланың, астананың бюджеттік бағдарламалары/ауданның (облыстық маңызы бар қаланың) жергілікті атқарушы органының дамуға арналған бюджеттік бағдарламаларының тиiстi қаржы жылына арналған бюджеттiк даму бағдарламалары бойынша бюджет қаражатының атқарылу пайызы тиiстi қаржы жылына арналып бөлiнген бюджет қаражатының игерiлуi деп түсiндiрiледi.</w:t>
      </w:r>
      <w:r>
        <w:br/>
      </w:r>
      <w:r>
        <w:rPr>
          <w:rFonts w:ascii="Times New Roman"/>
          <w:b w:val="false"/>
          <w:i w:val="false"/>
          <w:color w:val="000000"/>
          <w:sz w:val="28"/>
        </w:rPr>
        <w:t>
</w:t>
      </w:r>
      <w:r>
        <w:rPr>
          <w:rFonts w:ascii="Times New Roman"/>
          <w:b w:val="false"/>
          <w:i w:val="false"/>
          <w:color w:val="000000"/>
          <w:sz w:val="28"/>
        </w:rPr>
        <w:t>
      Осы критерий бойынша бағалау жүргізу кезінде бюджеттік бағдарламаны бөлуге әкімшілік ететін мемлекеттік органының қаржыландырудың жиынтық жоспарынан бөлінетін бюджеттік бағдарламаның бөлінбеген сомасы бір жылға алынып тастайды.»;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bookmarkEnd w:id="0"/>
    <w:bookmarkStart w:name="z42" w:id="1"/>
    <w:p>
      <w:pPr>
        <w:spacing w:after="0"/>
        <w:ind w:left="0"/>
        <w:jc w:val="left"/>
      </w:pPr>
      <w:r>
        <w:rPr>
          <w:rFonts w:ascii="Times New Roman"/>
          <w:b/>
          <w:i w:val="false"/>
          <w:color w:val="000000"/>
        </w:rPr>
        <w:t xml:space="preserve"> 
«5. «Iшкi бақылау қызметтерi енгiзген ұсынымдары мен</w:t>
      </w:r>
      <w:r>
        <w:br/>
      </w:r>
      <w:r>
        <w:rPr>
          <w:rFonts w:ascii="Times New Roman"/>
          <w:b/>
          <w:i w:val="false"/>
          <w:color w:val="000000"/>
        </w:rPr>
        <w:t>
қаулыларды орындау бойынша қабылданған (iске асырылған)</w:t>
      </w:r>
      <w:r>
        <w:br/>
      </w:r>
      <w:r>
        <w:rPr>
          <w:rFonts w:ascii="Times New Roman"/>
          <w:b/>
          <w:i w:val="false"/>
          <w:color w:val="000000"/>
        </w:rPr>
        <w:t>
шаралар» критерийi бойынша бағалау</w:t>
      </w:r>
    </w:p>
    <w:bookmarkEnd w:id="1"/>
    <w:bookmarkStart w:name="z43" w:id="2"/>
    <w:p>
      <w:pPr>
        <w:spacing w:after="0"/>
        <w:ind w:left="0"/>
        <w:jc w:val="both"/>
      </w:pPr>
      <w:r>
        <w:rPr>
          <w:rFonts w:ascii="Times New Roman"/>
          <w:b w:val="false"/>
          <w:i w:val="false"/>
          <w:color w:val="000000"/>
          <w:sz w:val="28"/>
        </w:rPr>
        <w:t>
      19. «Бюджет қаражатының жалпы көлемiне iшкi бақылау қызметтерiмен тексерiлген бюджет қаражатының көлемi» критерийi бойынша бағалау:</w:t>
      </w:r>
      <w:r>
        <w:br/>
      </w:r>
      <w:r>
        <w:rPr>
          <w:rFonts w:ascii="Times New Roman"/>
          <w:b w:val="false"/>
          <w:i w:val="false"/>
          <w:color w:val="000000"/>
          <w:sz w:val="28"/>
        </w:rPr>
        <w:t>
</w:t>
      </w:r>
      <w:r>
        <w:rPr>
          <w:rFonts w:ascii="Times New Roman"/>
          <w:b w:val="false"/>
          <w:i w:val="false"/>
          <w:color w:val="000000"/>
          <w:sz w:val="28"/>
        </w:rPr>
        <w:t>
      мемлекеттiк қаржылық бақылау органдарының бақылау нәтижелерi бойынша енгiзген ұсынымдары мен қаулыларына сәйкес бюджетке қайтарылуға жататын бұзушылықтар сомасының көлемiн;</w:t>
      </w:r>
      <w:r>
        <w:br/>
      </w:r>
      <w:r>
        <w:rPr>
          <w:rFonts w:ascii="Times New Roman"/>
          <w:b w:val="false"/>
          <w:i w:val="false"/>
          <w:color w:val="000000"/>
          <w:sz w:val="28"/>
        </w:rPr>
        <w:t>
</w:t>
      </w:r>
      <w:r>
        <w:rPr>
          <w:rFonts w:ascii="Times New Roman"/>
          <w:b w:val="false"/>
          <w:i w:val="false"/>
          <w:color w:val="000000"/>
          <w:sz w:val="28"/>
        </w:rPr>
        <w:t>
      мемлекеттiк қаржылық бақылау органдарының бақылау нәтижелерi бойынша енгiзген ұсынымдары мен қаулыларына сәйкес бюджетке қайтарылуға жататын бұзушылықтар сомасына қарағандағы белгiленген мерзiмде бюджетке қайтарылған бұзушылықтар сомасының көлемiн;</w:t>
      </w:r>
      <w:r>
        <w:br/>
      </w:r>
      <w:r>
        <w:rPr>
          <w:rFonts w:ascii="Times New Roman"/>
          <w:b w:val="false"/>
          <w:i w:val="false"/>
          <w:color w:val="000000"/>
          <w:sz w:val="28"/>
        </w:rPr>
        <w:t>
</w:t>
      </w:r>
      <w:r>
        <w:rPr>
          <w:rFonts w:ascii="Times New Roman"/>
          <w:b w:val="false"/>
          <w:i w:val="false"/>
          <w:color w:val="000000"/>
          <w:sz w:val="28"/>
        </w:rPr>
        <w:t>
      мемлекеттiк қаржылық бақылау органдарының бақылау нәтижелерi бойынша енгiзген ұсынымдары мен қаулыларына сәйкес жұмыстарды орындау, қызметтер көрсету, тауарлар жеткiзу және/немесе есепке алу бойынша көрсету жолымен қалпына келтiруге жататын бұзушылықтар сомасының көлемiн;</w:t>
      </w:r>
      <w:r>
        <w:br/>
      </w:r>
      <w:r>
        <w:rPr>
          <w:rFonts w:ascii="Times New Roman"/>
          <w:b w:val="false"/>
          <w:i w:val="false"/>
          <w:color w:val="000000"/>
          <w:sz w:val="28"/>
        </w:rPr>
        <w:t>
</w:t>
      </w:r>
      <w:r>
        <w:rPr>
          <w:rFonts w:ascii="Times New Roman"/>
          <w:b w:val="false"/>
          <w:i w:val="false"/>
          <w:color w:val="000000"/>
          <w:sz w:val="28"/>
        </w:rPr>
        <w:t>
      мемлекеттiк қаржылық бақылау органдарының бақылау нәтижелерi бойынша ұсынымдары мен қаулыларына сәйкес жұмыстарды орындау, қызметтер көрсету, тауарлар жеткiзу және/немесе есепке алу бойынша көрсету жолымен бюджетке қалпына келтiруге жататын бұзушылықтар сомасына қарағанда белгiленген мерзiмде қалпына келтiрiлген бұзушылықтар сомасының көлемiн;</w:t>
      </w:r>
      <w:r>
        <w:br/>
      </w:r>
      <w:r>
        <w:rPr>
          <w:rFonts w:ascii="Times New Roman"/>
          <w:b w:val="false"/>
          <w:i w:val="false"/>
          <w:color w:val="000000"/>
          <w:sz w:val="28"/>
        </w:rPr>
        <w:t>
</w:t>
      </w:r>
      <w:r>
        <w:rPr>
          <w:rFonts w:ascii="Times New Roman"/>
          <w:b w:val="false"/>
          <w:i w:val="false"/>
          <w:color w:val="000000"/>
          <w:sz w:val="28"/>
        </w:rPr>
        <w:t>
      қайтарылған және қалпына келтiрiлген сомалардың көлемiн қоспағанда, есептi кезеңдегi мемлекеттiк қаржылық бақылау органдары енгiзген ұсынымдары мен қаулыларының жалпы санына қарағанда толық және белгiленген мерзiмде орындалған мемлекеттiк қаржылық бақылау органдарының ұсынымдары мен қаулыларының саны көрсетiледi.</w:t>
      </w:r>
      <w:r>
        <w:br/>
      </w:r>
      <w:r>
        <w:rPr>
          <w:rFonts w:ascii="Times New Roman"/>
          <w:b w:val="false"/>
          <w:i w:val="false"/>
          <w:color w:val="000000"/>
          <w:sz w:val="28"/>
        </w:rPr>
        <w:t>
</w:t>
      </w:r>
      <w:r>
        <w:rPr>
          <w:rFonts w:ascii="Times New Roman"/>
          <w:b w:val="false"/>
          <w:i w:val="false"/>
          <w:color w:val="000000"/>
          <w:sz w:val="28"/>
        </w:rPr>
        <w:t>
      20. Мемлекеттiк қаржылық бақылау органдарының бақылау нәтижелерi бойынша енгiзген ұсынымдары мен қаулылары ақпарат көзi болып табылады.</w:t>
      </w:r>
      <w:r>
        <w:br/>
      </w:r>
      <w:r>
        <w:rPr>
          <w:rFonts w:ascii="Times New Roman"/>
          <w:b w:val="false"/>
          <w:i w:val="false"/>
          <w:color w:val="000000"/>
          <w:sz w:val="28"/>
        </w:rPr>
        <w:t>
</w:t>
      </w:r>
      <w:r>
        <w:rPr>
          <w:rFonts w:ascii="Times New Roman"/>
          <w:b w:val="false"/>
          <w:i w:val="false"/>
          <w:color w:val="000000"/>
          <w:sz w:val="28"/>
        </w:rPr>
        <w:t>
      21. Баға Әдiстемеге </w:t>
      </w:r>
      <w:r>
        <w:rPr>
          <w:rFonts w:ascii="Times New Roman"/>
          <w:b w:val="false"/>
          <w:i w:val="false"/>
          <w:color w:val="000000"/>
          <w:sz w:val="28"/>
        </w:rPr>
        <w:t>7-қосымшада</w:t>
      </w:r>
      <w:r>
        <w:rPr>
          <w:rFonts w:ascii="Times New Roman"/>
          <w:b w:val="false"/>
          <w:i w:val="false"/>
          <w:color w:val="000000"/>
          <w:sz w:val="28"/>
        </w:rPr>
        <w:t xml:space="preserve"> көрсетілген мәндерге сәйкес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6-тарау</w:t>
      </w:r>
      <w:r>
        <w:rPr>
          <w:rFonts w:ascii="Times New Roman"/>
          <w:b w:val="false"/>
          <w:i w:val="false"/>
          <w:color w:val="000000"/>
          <w:sz w:val="28"/>
        </w:rPr>
        <w:t xml:space="preserve"> мынадай редакцияда жазылсын:</w:t>
      </w:r>
    </w:p>
    <w:bookmarkEnd w:id="2"/>
    <w:bookmarkStart w:name="z52" w:id="3"/>
    <w:p>
      <w:pPr>
        <w:spacing w:after="0"/>
        <w:ind w:left="0"/>
        <w:jc w:val="left"/>
      </w:pPr>
      <w:r>
        <w:rPr>
          <w:rFonts w:ascii="Times New Roman"/>
          <w:b/>
          <w:i w:val="false"/>
          <w:color w:val="000000"/>
        </w:rPr>
        <w:t xml:space="preserve"> 
«6. «Мемлекеттiк органның iшкi бақылау қызметiнiң жұмысы»</w:t>
      </w:r>
      <w:r>
        <w:br/>
      </w:r>
      <w:r>
        <w:rPr>
          <w:rFonts w:ascii="Times New Roman"/>
          <w:b/>
          <w:i w:val="false"/>
          <w:color w:val="000000"/>
        </w:rPr>
        <w:t>
критерийi бойынша бағалау</w:t>
      </w:r>
    </w:p>
    <w:bookmarkEnd w:id="3"/>
    <w:bookmarkStart w:name="z53" w:id="4"/>
    <w:p>
      <w:pPr>
        <w:spacing w:after="0"/>
        <w:ind w:left="0"/>
        <w:jc w:val="both"/>
      </w:pPr>
      <w:r>
        <w:rPr>
          <w:rFonts w:ascii="Times New Roman"/>
          <w:b w:val="false"/>
          <w:i w:val="false"/>
          <w:color w:val="000000"/>
          <w:sz w:val="28"/>
        </w:rPr>
        <w:t>
      22. «Мемлекеттiк органның iшкi бақылау қызметiнiң жұмысы» критерийi бойынша бағалау Әдiстемеге </w:t>
      </w:r>
      <w:r>
        <w:rPr>
          <w:rFonts w:ascii="Times New Roman"/>
          <w:b w:val="false"/>
          <w:i w:val="false"/>
          <w:color w:val="000000"/>
          <w:sz w:val="28"/>
        </w:rPr>
        <w:t>7-қосымшада</w:t>
      </w:r>
      <w:r>
        <w:rPr>
          <w:rFonts w:ascii="Times New Roman"/>
          <w:b w:val="false"/>
          <w:i w:val="false"/>
          <w:color w:val="000000"/>
          <w:sz w:val="28"/>
        </w:rPr>
        <w:t xml:space="preserve"> көрсетiлген мәндерге сәйкес көрсеткіштерді анықтау жолымен қойылады.</w:t>
      </w:r>
      <w:r>
        <w:br/>
      </w:r>
      <w:r>
        <w:rPr>
          <w:rFonts w:ascii="Times New Roman"/>
          <w:b w:val="false"/>
          <w:i w:val="false"/>
          <w:color w:val="000000"/>
          <w:sz w:val="28"/>
        </w:rPr>
        <w:t>
</w:t>
      </w:r>
      <w:r>
        <w:rPr>
          <w:rFonts w:ascii="Times New Roman"/>
          <w:b w:val="false"/>
          <w:i w:val="false"/>
          <w:color w:val="000000"/>
          <w:sz w:val="28"/>
        </w:rPr>
        <w:t>
      23. «Ішкi бақылау қызметінің функцияларын бақылау іс-шаралар жоспарымен қамту» көрсеткіші есепті кезеңде бағалау жүргізіліп отырған мемлекеттік органның iшкi бақылау қызметінің бақылау іс-шаралар жоспарымен көзделген тиісті іс-шаралармен iшкi бақылау қызметінің негізгі функцияларын қамту дәрежесін сипаттайды.</w:t>
      </w:r>
      <w:r>
        <w:br/>
      </w:r>
      <w:r>
        <w:rPr>
          <w:rFonts w:ascii="Times New Roman"/>
          <w:b w:val="false"/>
          <w:i w:val="false"/>
          <w:color w:val="000000"/>
          <w:sz w:val="28"/>
        </w:rPr>
        <w:t>
</w:t>
      </w:r>
      <w:r>
        <w:rPr>
          <w:rFonts w:ascii="Times New Roman"/>
          <w:b w:val="false"/>
          <w:i w:val="false"/>
          <w:color w:val="000000"/>
          <w:sz w:val="28"/>
        </w:rPr>
        <w:t>
      23-1. Осы критерий шеңберінде:</w:t>
      </w:r>
      <w:r>
        <w:br/>
      </w:r>
      <w:r>
        <w:rPr>
          <w:rFonts w:ascii="Times New Roman"/>
          <w:b w:val="false"/>
          <w:i w:val="false"/>
          <w:color w:val="000000"/>
          <w:sz w:val="28"/>
        </w:rPr>
        <w:t>
</w:t>
      </w:r>
      <w:r>
        <w:rPr>
          <w:rFonts w:ascii="Times New Roman"/>
          <w:b w:val="false"/>
          <w:i w:val="false"/>
          <w:color w:val="000000"/>
          <w:sz w:val="28"/>
        </w:rPr>
        <w:t>
      мемлекеттік органда, оның аумақтық бөлімшелерінде және ведомстволық бағынысты ұйымдарында басқару жүйесінің жұмыс істеуіне бағалау;</w:t>
      </w:r>
      <w:r>
        <w:br/>
      </w:r>
      <w:r>
        <w:rPr>
          <w:rFonts w:ascii="Times New Roman"/>
          <w:b w:val="false"/>
          <w:i w:val="false"/>
          <w:color w:val="000000"/>
          <w:sz w:val="28"/>
        </w:rPr>
        <w:t>
</w:t>
      </w:r>
      <w:r>
        <w:rPr>
          <w:rFonts w:ascii="Times New Roman"/>
          <w:b w:val="false"/>
          <w:i w:val="false"/>
          <w:color w:val="000000"/>
          <w:sz w:val="28"/>
        </w:rPr>
        <w:t>
      Қазақстан Республикасының бюджет және өзге де заңнамасын мемлекеттік органның сақтауына тексеру;</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және операциялық жоспарларының іске асырылуына бақылау, нәтижелерін бағалау;</w:t>
      </w:r>
      <w:r>
        <w:br/>
      </w:r>
      <w:r>
        <w:rPr>
          <w:rFonts w:ascii="Times New Roman"/>
          <w:b w:val="false"/>
          <w:i w:val="false"/>
          <w:color w:val="000000"/>
          <w:sz w:val="28"/>
        </w:rPr>
        <w:t>
</w:t>
      </w:r>
      <w:r>
        <w:rPr>
          <w:rFonts w:ascii="Times New Roman"/>
          <w:b w:val="false"/>
          <w:i w:val="false"/>
          <w:color w:val="000000"/>
          <w:sz w:val="28"/>
        </w:rPr>
        <w:t>
      мемлекеттік органның есепке алуды және есептілікті дәйекті және дұрыс жүргізуіне бақылау;</w:t>
      </w:r>
      <w:r>
        <w:br/>
      </w:r>
      <w:r>
        <w:rPr>
          <w:rFonts w:ascii="Times New Roman"/>
          <w:b w:val="false"/>
          <w:i w:val="false"/>
          <w:color w:val="000000"/>
          <w:sz w:val="28"/>
        </w:rPr>
        <w:t>
</w:t>
      </w:r>
      <w:r>
        <w:rPr>
          <w:rFonts w:ascii="Times New Roman"/>
          <w:b w:val="false"/>
          <w:i w:val="false"/>
          <w:color w:val="000000"/>
          <w:sz w:val="28"/>
        </w:rPr>
        <w:t>
      бақылау объектілеріне жіберілетін ұсыныстар мен бақылау нәтижелерінің қорытындылары бойынша қабылданған шешімдердің орындалуына бақылау бағалауға жататын ішкi бақылау қызметінің негізгі функциялары болып табылады.</w:t>
      </w:r>
      <w:r>
        <w:br/>
      </w:r>
      <w:r>
        <w:rPr>
          <w:rFonts w:ascii="Times New Roman"/>
          <w:b w:val="false"/>
          <w:i w:val="false"/>
          <w:color w:val="000000"/>
          <w:sz w:val="28"/>
        </w:rPr>
        <w:t>
</w:t>
      </w:r>
      <w:r>
        <w:rPr>
          <w:rFonts w:ascii="Times New Roman"/>
          <w:b w:val="false"/>
          <w:i w:val="false"/>
          <w:color w:val="000000"/>
          <w:sz w:val="28"/>
        </w:rPr>
        <w:t>
      23-2. Көрсеткішті есептеу мынадай формула бойынша жүзеге асырылады:</w:t>
      </w:r>
    </w:p>
    <w:bookmarkEnd w:id="4"/>
    <w:p>
      <w:pPr>
        <w:spacing w:after="0"/>
        <w:ind w:left="0"/>
        <w:jc w:val="both"/>
      </w:pPr>
      <w:r>
        <w:drawing>
          <wp:inline distT="0" distB="0" distL="0" distR="0">
            <wp:extent cx="1816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16100" cy="723900"/>
                    </a:xfrm>
                    <a:prstGeom prst="rect">
                      <a:avLst/>
                    </a:prstGeom>
                  </pic:spPr>
                </pic:pic>
              </a:graphicData>
            </a:graphic>
          </wp:inline>
        </w:drawing>
      </w:r>
    </w:p>
    <w:bookmarkStart w:name="z62" w:id="5"/>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A – iшкi бақылау қызметiнің функцияларын бақылау іс-шаралар жоспарымен қамту;</w:t>
      </w:r>
      <w:r>
        <w:br/>
      </w:r>
      <w:r>
        <w:rPr>
          <w:rFonts w:ascii="Times New Roman"/>
          <w:b w:val="false"/>
          <w:i w:val="false"/>
          <w:color w:val="000000"/>
          <w:sz w:val="28"/>
        </w:rPr>
        <w:t>
</w:t>
      </w:r>
      <w:r>
        <w:rPr>
          <w:rFonts w:ascii="Times New Roman"/>
          <w:b w:val="false"/>
          <w:i w:val="false"/>
          <w:color w:val="000000"/>
          <w:sz w:val="28"/>
        </w:rPr>
        <w:t>
      Zb – әрбір бағаланатын функцияның іс-шаралармен қамтылу коэффициенті (b);</w:t>
      </w:r>
      <w:r>
        <w:br/>
      </w:r>
      <w:r>
        <w:rPr>
          <w:rFonts w:ascii="Times New Roman"/>
          <w:b w:val="false"/>
          <w:i w:val="false"/>
          <w:color w:val="000000"/>
          <w:sz w:val="28"/>
        </w:rPr>
        <w:t>
</w:t>
      </w:r>
      <w:r>
        <w:rPr>
          <w:rFonts w:ascii="Times New Roman"/>
          <w:b w:val="false"/>
          <w:i w:val="false"/>
          <w:color w:val="000000"/>
          <w:sz w:val="28"/>
        </w:rPr>
        <w:t>
      E – iшкi бақылау қызметiнің бағаланатын функцияларының жалпы саны.</w:t>
      </w:r>
      <w:r>
        <w:br/>
      </w:r>
      <w:r>
        <w:rPr>
          <w:rFonts w:ascii="Times New Roman"/>
          <w:b w:val="false"/>
          <w:i w:val="false"/>
          <w:color w:val="000000"/>
          <w:sz w:val="28"/>
        </w:rPr>
        <w:t>
</w:t>
      </w:r>
      <w:r>
        <w:rPr>
          <w:rFonts w:ascii="Times New Roman"/>
          <w:b w:val="false"/>
          <w:i w:val="false"/>
          <w:color w:val="000000"/>
          <w:sz w:val="28"/>
        </w:rPr>
        <w:t>
      Бұл ретте Zb = 1, егер жоспармен көзделген іс-шаралар бағаланатын функцияға толығымен сәйкес келсе (b); Zb = 0,5, егер жоспармен көзделген іс-шаралар бағаланатын функцияға ішінара сәйкес келсе және Zb = 0, егер есепті кезеңде iшкi бақылау қызметі бағаланатын функцияға сәйкес бір де бір іс-шара жоспарламаса.</w:t>
      </w:r>
      <w:r>
        <w:br/>
      </w:r>
      <w:r>
        <w:rPr>
          <w:rFonts w:ascii="Times New Roman"/>
          <w:b w:val="false"/>
          <w:i w:val="false"/>
          <w:color w:val="000000"/>
          <w:sz w:val="28"/>
        </w:rPr>
        <w:t>
</w:t>
      </w:r>
      <w:r>
        <w:rPr>
          <w:rFonts w:ascii="Times New Roman"/>
          <w:b w:val="false"/>
          <w:i w:val="false"/>
          <w:color w:val="000000"/>
          <w:sz w:val="28"/>
        </w:rPr>
        <w:t>
      24. «Ішкi бақылау қызметінде тәуекелдерді басқару жүйесін қолдану» көрсеткіші тәуекелдер негізінде әзірленген ішкі бақылау қызметінің іс-шараларының болуын анықтайды.</w:t>
      </w:r>
      <w:r>
        <w:br/>
      </w:r>
      <w:r>
        <w:rPr>
          <w:rFonts w:ascii="Times New Roman"/>
          <w:b w:val="false"/>
          <w:i w:val="false"/>
          <w:color w:val="000000"/>
          <w:sz w:val="28"/>
        </w:rPr>
        <w:t>
</w:t>
      </w:r>
      <w:r>
        <w:rPr>
          <w:rFonts w:ascii="Times New Roman"/>
          <w:b w:val="false"/>
          <w:i w:val="false"/>
          <w:color w:val="000000"/>
          <w:sz w:val="28"/>
        </w:rPr>
        <w:t>
      Көрсеткіш есебі бағаланатын мемлекеттік органның тәуекелдерді ескере отырып әзірленген іс-шараларының болуы/болмауы мәніне есепті кезеңде бақылау іс-шараларының жоспарын талдау жолымен жүзеге асырылады.</w:t>
      </w:r>
      <w:r>
        <w:br/>
      </w:r>
      <w:r>
        <w:rPr>
          <w:rFonts w:ascii="Times New Roman"/>
          <w:b w:val="false"/>
          <w:i w:val="false"/>
          <w:color w:val="000000"/>
          <w:sz w:val="28"/>
        </w:rPr>
        <w:t>
</w:t>
      </w:r>
      <w:r>
        <w:rPr>
          <w:rFonts w:ascii="Times New Roman"/>
          <w:b w:val="false"/>
          <w:i w:val="false"/>
          <w:color w:val="000000"/>
          <w:sz w:val="28"/>
        </w:rPr>
        <w:t>
      24-1. «Ішкi бақылау қызметіне тексеру жүргізу нәтижелері бойынша ұсынымдарды орындау» көрсеткіші орындалуы есепті кезеңде көзделген ұсынымдардың жалпы санына ішкi бақылау қызметтерінің тексерулерінің нәтижелері бойынша мемлекеттік органның басшысы қабылдаған мемлекеттік органның бөлімшелері мен ведомстволық бағынысты ұйымдарының белгіленген мерзімде және толығымен орындаған ұсынымдары санының ара қатынасы ретінде есептеледі.</w:t>
      </w:r>
      <w:r>
        <w:br/>
      </w:r>
      <w:r>
        <w:rPr>
          <w:rFonts w:ascii="Times New Roman"/>
          <w:b w:val="false"/>
          <w:i w:val="false"/>
          <w:color w:val="000000"/>
          <w:sz w:val="28"/>
        </w:rPr>
        <w:t>
</w:t>
      </w:r>
      <w:r>
        <w:rPr>
          <w:rFonts w:ascii="Times New Roman"/>
          <w:b w:val="false"/>
          <w:i w:val="false"/>
          <w:color w:val="000000"/>
          <w:sz w:val="28"/>
        </w:rPr>
        <w:t>
      24-2. «Мемлекеттік органның бюджет қаражатының жалпы көлемінен ішкі бақылау қызметінің бақылауымен қамтылған бюджет қаражатының үлесі» көрсеткіші есепті кезеңде ішкi бақылау қызметтерінің тексерулерімен қамтылған бюджет қаражаты көлемінің облыстық бюджеттік бағдарламалардың/республикалық маңызы бар қаланың, астананың бюджеттік бағдарламаларының әкімшісінің/ауданның (облыстық маңызы бар қаланың) жергілікті атқарушы органның дамуға арналған бюджеттік бағдарламасының тиісті қаржы жылына бөлінген бюджет қаражатының жалпы сомасына қатынасы ретінде есептеледі.</w:t>
      </w:r>
      <w:r>
        <w:br/>
      </w:r>
      <w:r>
        <w:rPr>
          <w:rFonts w:ascii="Times New Roman"/>
          <w:b w:val="false"/>
          <w:i w:val="false"/>
          <w:color w:val="000000"/>
          <w:sz w:val="28"/>
        </w:rPr>
        <w:t>
</w:t>
      </w:r>
      <w:r>
        <w:rPr>
          <w:rFonts w:ascii="Times New Roman"/>
          <w:b w:val="false"/>
          <w:i w:val="false"/>
          <w:color w:val="000000"/>
          <w:sz w:val="28"/>
        </w:rPr>
        <w:t>
      24-3. «Ішкі бақылау қызметі қорытындыларының мемлекеттік қаржылық бақылау қызметінің стандарттарына сәйкес келмейтін үлес» көрсеткіші есепті кезеңде жүргізілген бақылау нәтижелері бойынша ішкі қызметпен жасалған қорытындылардың жалпы санына мемлекеттік қаржылық бақылаудың стандарттарына сәйкес келмейтін ішкі бақылау қызметі қорытындыларының саны ретінде есептеледі.</w:t>
      </w:r>
      <w:r>
        <w:br/>
      </w:r>
      <w:r>
        <w:rPr>
          <w:rFonts w:ascii="Times New Roman"/>
          <w:b w:val="false"/>
          <w:i w:val="false"/>
          <w:color w:val="000000"/>
          <w:sz w:val="28"/>
        </w:rPr>
        <w:t>
</w:t>
      </w:r>
      <w:r>
        <w:rPr>
          <w:rFonts w:ascii="Times New Roman"/>
          <w:b w:val="false"/>
          <w:i w:val="false"/>
          <w:color w:val="000000"/>
          <w:sz w:val="28"/>
        </w:rPr>
        <w:t>
      24-4. Есепті кезеңде бағаланатын мемлекеттік органның ішкі бақылау қызметінің бақылау іс-шараларының жоспары, ішкі бақылау қорытындылары бойынша қорытындылар, ішкі бақылау нәтижелері туралы есептер ақпарат көздері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Облыстың бюджет туралы, республикалық маңызы бар қаланың, астананың, ауданның (облыстық маңызы бар қаланың) бюджетi туралы мәслихаттың шешiмi, жергiлiктi бюджеттер туралы мәслихаттардың шешiмдерiн iске асыру туралы жергiлiктi атқарушы органдардың қаулылары және жергілікті бюджеттiк бағдарламалар әкiмшiлерiнiң мiндеттемелерi мен төлемдерi бойынша қаржыландыру жоспарлары, жергiлiктi бюджеттердi орындау туралы талдамалы есеп, жылдың қорытындылары бойынша облыс, республикалық маңызы бар қала, астана бюджетiнің атқарылуы туралы есеп ақпарат көзi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Республикалық бюджеттен, республикалық маңызы бар қала, астана бюджеттерінен қаржыландырылатын атқарушы органның стратегиялық жоспарының 7 «Бюджеттік бағдарламалар» бөлімі мен аудан (облыстық маңызы бар қала) бюджетінен қаржыландырылатын бюджеттік бағдарламалар әкімшілерінің бюджеттік бағдарламалары, оларды іске асыру есептері, аудан (облыстық маңызы бар қала) аймағының даму бағдарламасы және оның іске асырылуы туралы есеп ақпарат көздері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12-тарау</w:t>
      </w:r>
      <w:r>
        <w:rPr>
          <w:rFonts w:ascii="Times New Roman"/>
          <w:b w:val="false"/>
          <w:i w:val="false"/>
          <w:color w:val="000000"/>
          <w:sz w:val="28"/>
        </w:rPr>
        <w:t xml:space="preserve"> мынадай редакцияда жазылсын:</w:t>
      </w:r>
    </w:p>
    <w:bookmarkEnd w:id="5"/>
    <w:bookmarkStart w:name="z79" w:id="6"/>
    <w:p>
      <w:pPr>
        <w:spacing w:after="0"/>
        <w:ind w:left="0"/>
        <w:jc w:val="left"/>
      </w:pPr>
      <w:r>
        <w:rPr>
          <w:rFonts w:ascii="Times New Roman"/>
          <w:b/>
          <w:i w:val="false"/>
          <w:color w:val="000000"/>
        </w:rPr>
        <w:t xml:space="preserve"> 
«12. «Бюджеттік бағдарламаларды орындаудың тиімділігі»</w:t>
      </w:r>
      <w:r>
        <w:br/>
      </w:r>
      <w:r>
        <w:rPr>
          <w:rFonts w:ascii="Times New Roman"/>
          <w:b/>
          <w:i w:val="false"/>
          <w:color w:val="000000"/>
        </w:rPr>
        <w:t>
критерийі бойынша бағалау</w:t>
      </w:r>
    </w:p>
    <w:bookmarkEnd w:id="6"/>
    <w:bookmarkStart w:name="z80" w:id="7"/>
    <w:p>
      <w:pPr>
        <w:spacing w:after="0"/>
        <w:ind w:left="0"/>
        <w:jc w:val="both"/>
      </w:pPr>
      <w:r>
        <w:rPr>
          <w:rFonts w:ascii="Times New Roman"/>
          <w:b w:val="false"/>
          <w:i w:val="false"/>
          <w:color w:val="000000"/>
          <w:sz w:val="28"/>
        </w:rPr>
        <w:t>
      48. «Бюджеттiк бағдарламаларды орындаудың тиiмдiлiгi» критерийi бойынша бағалау бюджеттiк бағдарламаның тiкелей нәтижеге қол жеткiзу пайызын тиiстi қаржылық жылға бөлiнген қаражатты iс жүзiнде игерiлуiнiң пайызына бөлу жолымен жүзеге асырылады.</w:t>
      </w:r>
      <w:r>
        <w:br/>
      </w:r>
      <w:r>
        <w:rPr>
          <w:rFonts w:ascii="Times New Roman"/>
          <w:b w:val="false"/>
          <w:i w:val="false"/>
          <w:color w:val="000000"/>
          <w:sz w:val="28"/>
        </w:rPr>
        <w:t>
</w:t>
      </w:r>
      <w:r>
        <w:rPr>
          <w:rFonts w:ascii="Times New Roman"/>
          <w:b w:val="false"/>
          <w:i w:val="false"/>
          <w:color w:val="000000"/>
          <w:sz w:val="28"/>
        </w:rPr>
        <w:t>
      Бюджеттiк бағдарламаны орындаудың тиiмдiлiгi былай анықталады:</w:t>
      </w:r>
      <w:r>
        <w:br/>
      </w:r>
      <w:r>
        <w:rPr>
          <w:rFonts w:ascii="Times New Roman"/>
          <w:b w:val="false"/>
          <w:i w:val="false"/>
          <w:color w:val="000000"/>
          <w:sz w:val="28"/>
        </w:rPr>
        <w:t>
</w:t>
      </w:r>
      <w:r>
        <w:rPr>
          <w:rFonts w:ascii="Times New Roman"/>
          <w:b w:val="false"/>
          <w:i w:val="false"/>
          <w:color w:val="000000"/>
          <w:sz w:val="28"/>
        </w:rPr>
        <w:t>
      Эф б/б = % ПР / % OC х 100%</w:t>
      </w:r>
      <w:r>
        <w:br/>
      </w:r>
      <w:r>
        <w:rPr>
          <w:rFonts w:ascii="Times New Roman"/>
          <w:b w:val="false"/>
          <w:i w:val="false"/>
          <w:color w:val="000000"/>
          <w:sz w:val="28"/>
        </w:rPr>
        <w:t>
</w:t>
      </w:r>
      <w:r>
        <w:rPr>
          <w:rFonts w:ascii="Times New Roman"/>
          <w:b w:val="false"/>
          <w:i w:val="false"/>
          <w:color w:val="000000"/>
          <w:sz w:val="28"/>
        </w:rPr>
        <w:t>
      мұнда, Эф б/б – бюджеттiк бағдарламаны орындау тиiмдiлiгi;</w:t>
      </w:r>
      <w:r>
        <w:br/>
      </w:r>
      <w:r>
        <w:rPr>
          <w:rFonts w:ascii="Times New Roman"/>
          <w:b w:val="false"/>
          <w:i w:val="false"/>
          <w:color w:val="000000"/>
          <w:sz w:val="28"/>
        </w:rPr>
        <w:t>
</w:t>
      </w:r>
      <w:r>
        <w:rPr>
          <w:rFonts w:ascii="Times New Roman"/>
          <w:b w:val="false"/>
          <w:i w:val="false"/>
          <w:color w:val="000000"/>
          <w:sz w:val="28"/>
        </w:rPr>
        <w:t>
      % ПР – тiкелей нәтижеге қол жеткiзу пайызы;</w:t>
      </w:r>
      <w:r>
        <w:br/>
      </w:r>
      <w:r>
        <w:rPr>
          <w:rFonts w:ascii="Times New Roman"/>
          <w:b w:val="false"/>
          <w:i w:val="false"/>
          <w:color w:val="000000"/>
          <w:sz w:val="28"/>
        </w:rPr>
        <w:t>
</w:t>
      </w:r>
      <w:r>
        <w:rPr>
          <w:rFonts w:ascii="Times New Roman"/>
          <w:b w:val="false"/>
          <w:i w:val="false"/>
          <w:color w:val="000000"/>
          <w:sz w:val="28"/>
        </w:rPr>
        <w:t>
      % OC – бюджет қаражатын игеру пайызы.</w:t>
      </w:r>
      <w:r>
        <w:br/>
      </w:r>
      <w:r>
        <w:rPr>
          <w:rFonts w:ascii="Times New Roman"/>
          <w:b w:val="false"/>
          <w:i w:val="false"/>
          <w:color w:val="000000"/>
          <w:sz w:val="28"/>
        </w:rPr>
        <w:t>
</w:t>
      </w:r>
      <w:r>
        <w:rPr>
          <w:rFonts w:ascii="Times New Roman"/>
          <w:b w:val="false"/>
          <w:i w:val="false"/>
          <w:color w:val="000000"/>
          <w:sz w:val="28"/>
        </w:rPr>
        <w:t>
      Бюджеттiк бағдарламаны орындаудың тиiмдiлiгiн бағалау Әдiстемеге </w:t>
      </w:r>
      <w:r>
        <w:rPr>
          <w:rFonts w:ascii="Times New Roman"/>
          <w:b w:val="false"/>
          <w:i w:val="false"/>
          <w:color w:val="000000"/>
          <w:sz w:val="28"/>
        </w:rPr>
        <w:t>7-қосымшада</w:t>
      </w:r>
      <w:r>
        <w:rPr>
          <w:rFonts w:ascii="Times New Roman"/>
          <w:b w:val="false"/>
          <w:i w:val="false"/>
          <w:color w:val="000000"/>
          <w:sz w:val="28"/>
        </w:rPr>
        <w:t xml:space="preserve"> көрсетiлген мәндерге сәйкес айқындалады.</w:t>
      </w:r>
      <w:r>
        <w:br/>
      </w:r>
      <w:r>
        <w:rPr>
          <w:rFonts w:ascii="Times New Roman"/>
          <w:b w:val="false"/>
          <w:i w:val="false"/>
          <w:color w:val="000000"/>
          <w:sz w:val="28"/>
        </w:rPr>
        <w:t>
</w:t>
      </w:r>
      <w:r>
        <w:rPr>
          <w:rFonts w:ascii="Times New Roman"/>
          <w:b w:val="false"/>
          <w:i w:val="false"/>
          <w:color w:val="000000"/>
          <w:sz w:val="28"/>
        </w:rPr>
        <w:t>
      Бюджеттiк бағдарламаның тiкелей нәтижесiне 90,1%-дан кем қол жеткiзiлген болса, онда бюджеттiк бағдарламаның тиiмдiлiгi «0 пайызға» тең болады.</w:t>
      </w:r>
      <w:r>
        <w:br/>
      </w:r>
      <w:r>
        <w:rPr>
          <w:rFonts w:ascii="Times New Roman"/>
          <w:b w:val="false"/>
          <w:i w:val="false"/>
          <w:color w:val="000000"/>
          <w:sz w:val="28"/>
        </w:rPr>
        <w:t>
</w:t>
      </w:r>
      <w:r>
        <w:rPr>
          <w:rFonts w:ascii="Times New Roman"/>
          <w:b w:val="false"/>
          <w:i w:val="false"/>
          <w:color w:val="000000"/>
          <w:sz w:val="28"/>
        </w:rPr>
        <w:t>
      Жергілікті бюджеттiк бағдарламалар әкiмшiсi бойынша барлық бюджеттiк бағдарламалар бойынша тиiстi балл берiлетiн тиiмдiлiктiң орташа баллы әрбір бюджеттік бағдарлама бойынша баллдарды қосу және алынған соманы бюджеттік бағдарламаның жалпы санына бөлу жолымен айқындалады.</w:t>
      </w:r>
      <w:r>
        <w:br/>
      </w:r>
      <w:r>
        <w:rPr>
          <w:rFonts w:ascii="Times New Roman"/>
          <w:b w:val="false"/>
          <w:i w:val="false"/>
          <w:color w:val="000000"/>
          <w:sz w:val="28"/>
        </w:rPr>
        <w:t>
</w:t>
      </w:r>
      <w:r>
        <w:rPr>
          <w:rFonts w:ascii="Times New Roman"/>
          <w:b w:val="false"/>
          <w:i w:val="false"/>
          <w:color w:val="000000"/>
          <w:sz w:val="28"/>
        </w:rPr>
        <w:t>
      Жергiлiктi атқарушы органдар бойынша осы критерий бойынша бағалау жергiлiктi бюджеттiк бағдарламалардың барлық әкiмшiлерi бойынша бюджеттiк даму бағдарламаларды орындаудың тиiстi балл берiлетiн тиiмдiлiгi критерийiнiң орташа баллы түрiнде айқындалады.</w:t>
      </w:r>
      <w:r>
        <w:br/>
      </w:r>
      <w:r>
        <w:rPr>
          <w:rFonts w:ascii="Times New Roman"/>
          <w:b w:val="false"/>
          <w:i w:val="false"/>
          <w:color w:val="000000"/>
          <w:sz w:val="28"/>
        </w:rPr>
        <w:t>
</w:t>
      </w:r>
      <w:r>
        <w:rPr>
          <w:rFonts w:ascii="Times New Roman"/>
          <w:b w:val="false"/>
          <w:i w:val="false"/>
          <w:color w:val="000000"/>
          <w:sz w:val="28"/>
        </w:rPr>
        <w:t>
      49. Жергілікті бюджеттердің атқарылуы туралы есеп, мемлекеттік органның стратегиялық жоспарының 7 «Бюджеттік бағдарламалар» бөлімі, аудан (облыстық маңызы бар қала) бюджетінен қаржыландырылатын бюджеттік бағдарламалар әкімшілерінің бюджеттік бағдарламалары, аудан (облыстық маңызы бар қала) аймағының даму бағдарламасы және оның іске асырылуы туралы есеп ақпарат көзі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15-тарау</w:t>
      </w:r>
      <w:r>
        <w:rPr>
          <w:rFonts w:ascii="Times New Roman"/>
          <w:b w:val="false"/>
          <w:i w:val="false"/>
          <w:color w:val="000000"/>
          <w:sz w:val="28"/>
        </w:rPr>
        <w:t xml:space="preserve"> мынадай редакцияда жазылсын:</w:t>
      </w:r>
    </w:p>
    <w:bookmarkEnd w:id="7"/>
    <w:p>
      <w:pPr>
        <w:spacing w:after="0"/>
        <w:ind w:left="0"/>
        <w:jc w:val="left"/>
      </w:pPr>
      <w:r>
        <w:rPr>
          <w:rFonts w:ascii="Times New Roman"/>
          <w:b/>
          <w:i w:val="false"/>
          <w:color w:val="000000"/>
        </w:rPr>
        <w:t xml:space="preserve">       "15. Орталық мемлекеттiк және жергiлiктi атқарушы органдардың бюджет қаражатын басқару тиiмдiлiгiн қорытынды бағалау</w:t>
      </w:r>
    </w:p>
    <w:bookmarkStart w:name="z93" w:id="8"/>
    <w:p>
      <w:pPr>
        <w:spacing w:after="0"/>
        <w:ind w:left="0"/>
        <w:jc w:val="both"/>
      </w:pPr>
      <w:r>
        <w:rPr>
          <w:rFonts w:ascii="Times New Roman"/>
          <w:b w:val="false"/>
          <w:i w:val="false"/>
          <w:color w:val="000000"/>
          <w:sz w:val="28"/>
        </w:rPr>
        <w:t>      
 54. Орталық мемлекеттiк және жергiлiктi атқарушы органдардың бюджет қаражатын басқару тиiмдiлiгiн қорытынды бағалау барлық критерийлер бойынша баллдарды қосумен және алынған мәнді түзету коэффициентіне көбейтумен айқындалады.</w:t>
      </w:r>
      <w:r>
        <w:br/>
      </w:r>
      <w:r>
        <w:rPr>
          <w:rFonts w:ascii="Times New Roman"/>
          <w:b w:val="false"/>
          <w:i w:val="false"/>
          <w:color w:val="000000"/>
          <w:sz w:val="28"/>
        </w:rPr>
        <w:t>
</w:t>
      </w:r>
      <w:r>
        <w:rPr>
          <w:rFonts w:ascii="Times New Roman"/>
          <w:b w:val="false"/>
          <w:i w:val="false"/>
          <w:color w:val="000000"/>
          <w:sz w:val="28"/>
        </w:rPr>
        <w:t>
      Қорытынды бағана есептеу мына формула бойынша жүзеге асырылады:</w:t>
      </w:r>
    </w:p>
    <w:bookmarkEnd w:id="8"/>
    <w:p>
      <w:pPr>
        <w:spacing w:after="0"/>
        <w:ind w:left="0"/>
        <w:jc w:val="both"/>
      </w:pPr>
      <w:r>
        <w:drawing>
          <wp:inline distT="0" distB="0" distL="0" distR="0">
            <wp:extent cx="952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52500" cy="304800"/>
                    </a:xfrm>
                    <a:prstGeom prst="rect">
                      <a:avLst/>
                    </a:prstGeom>
                  </pic:spPr>
                </pic:pic>
              </a:graphicData>
            </a:graphic>
          </wp:inline>
        </w:drawing>
      </w:r>
    </w:p>
    <w:bookmarkStart w:name="z95" w:id="9"/>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Q – бағаланатын мемлекеттік органды бағалаудың қорытындысы;</w:t>
      </w:r>
      <w:r>
        <w:br/>
      </w:r>
      <w:r>
        <w:rPr>
          <w:rFonts w:ascii="Times New Roman"/>
          <w:b w:val="false"/>
          <w:i w:val="false"/>
          <w:color w:val="000000"/>
          <w:sz w:val="28"/>
        </w:rPr>
        <w:t>
</w:t>
      </w:r>
      <w:r>
        <w:rPr>
          <w:rFonts w:ascii="Times New Roman"/>
          <w:b w:val="false"/>
          <w:i w:val="false"/>
          <w:color w:val="000000"/>
          <w:sz w:val="28"/>
        </w:rPr>
        <w:t>
      T – барлық критерийлер бойынша алынған баллдардың қосындысы;</w:t>
      </w:r>
      <w:r>
        <w:br/>
      </w:r>
      <w:r>
        <w:rPr>
          <w:rFonts w:ascii="Times New Roman"/>
          <w:b w:val="false"/>
          <w:i w:val="false"/>
          <w:color w:val="000000"/>
          <w:sz w:val="28"/>
        </w:rPr>
        <w:t>
</w:t>
      </w:r>
      <w:r>
        <w:rPr>
          <w:rFonts w:ascii="Times New Roman"/>
          <w:b w:val="false"/>
          <w:i w:val="false"/>
          <w:color w:val="000000"/>
          <w:sz w:val="28"/>
        </w:rPr>
        <w:t>
      P – түзету коэффициенті.</w:t>
      </w:r>
      <w:r>
        <w:br/>
      </w:r>
      <w:r>
        <w:rPr>
          <w:rFonts w:ascii="Times New Roman"/>
          <w:b w:val="false"/>
          <w:i w:val="false"/>
          <w:color w:val="000000"/>
          <w:sz w:val="28"/>
        </w:rPr>
        <w:t>
</w:t>
      </w:r>
      <w:r>
        <w:rPr>
          <w:rFonts w:ascii="Times New Roman"/>
          <w:b w:val="false"/>
          <w:i w:val="false"/>
          <w:color w:val="000000"/>
          <w:sz w:val="28"/>
        </w:rPr>
        <w:t>
      54-1. Алынған тиімділіктің қорытынды бағасының мәні 100-ден артық болған жағдайда қорытынды баға 100 баллға тең болып алынады.</w:t>
      </w:r>
      <w:r>
        <w:br/>
      </w:r>
      <w:r>
        <w:rPr>
          <w:rFonts w:ascii="Times New Roman"/>
          <w:b w:val="false"/>
          <w:i w:val="false"/>
          <w:color w:val="000000"/>
          <w:sz w:val="28"/>
        </w:rPr>
        <w:t>
</w:t>
      </w:r>
      <w:r>
        <w:rPr>
          <w:rFonts w:ascii="Times New Roman"/>
          <w:b w:val="false"/>
          <w:i w:val="false"/>
          <w:color w:val="000000"/>
          <w:sz w:val="28"/>
        </w:rPr>
        <w:t>
      54-2. Түзету коэффициенті – басқа бағаланатын жергілікті атқарушы органдармен салыстырғанда бюджет қаражатын басқару бойынша артық жүктемесі бар жергілікті атқарушы органның қорытынды бағасын түзету мақсатында есептелетін көрсеткіш.</w:t>
      </w:r>
      <w:r>
        <w:br/>
      </w:r>
      <w:r>
        <w:rPr>
          <w:rFonts w:ascii="Times New Roman"/>
          <w:b w:val="false"/>
          <w:i w:val="false"/>
          <w:color w:val="000000"/>
          <w:sz w:val="28"/>
        </w:rPr>
        <w:t>
</w:t>
      </w:r>
      <w:r>
        <w:rPr>
          <w:rFonts w:ascii="Times New Roman"/>
          <w:b w:val="false"/>
          <w:i w:val="false"/>
          <w:color w:val="000000"/>
          <w:sz w:val="28"/>
        </w:rPr>
        <w:t>
      54-3. Түзету коэффициенті «жүктеме индексі» көрсеткішімен өлшенетін, бағаланатын жергілікті атқарушы органның жүктемелік деңгейінің негізінде айқындалады.</w:t>
      </w:r>
      <w:r>
        <w:br/>
      </w:r>
      <w:r>
        <w:rPr>
          <w:rFonts w:ascii="Times New Roman"/>
          <w:b w:val="false"/>
          <w:i w:val="false"/>
          <w:color w:val="000000"/>
          <w:sz w:val="28"/>
        </w:rPr>
        <w:t>
</w:t>
      </w:r>
      <w:r>
        <w:rPr>
          <w:rFonts w:ascii="Times New Roman"/>
          <w:b w:val="false"/>
          <w:i w:val="false"/>
          <w:color w:val="000000"/>
          <w:sz w:val="28"/>
        </w:rPr>
        <w:t>
      54-4. Жүктеме индексі орта деңгейден артық мемлекеттік органдар үшін түзету коэффициенті 1,01-ден 1,10-ға дейінгі интервалындағы (қалыпты қадаммен) мәнді қабылдайды - осы жергілікті атқарушы органдардың арасында аз жүктелгендерден көбіне қарай тең бөлінеді. Жүктемесі ең көп жергілікті атқарушы органға қолданылатын түзету коэффициентінің барынша көп мәні 1,10 құрайды.</w:t>
      </w:r>
      <w:r>
        <w:br/>
      </w:r>
      <w:r>
        <w:rPr>
          <w:rFonts w:ascii="Times New Roman"/>
          <w:b w:val="false"/>
          <w:i w:val="false"/>
          <w:color w:val="000000"/>
          <w:sz w:val="28"/>
        </w:rPr>
        <w:t>
</w:t>
      </w:r>
      <w:r>
        <w:rPr>
          <w:rFonts w:ascii="Times New Roman"/>
          <w:b w:val="false"/>
          <w:i w:val="false"/>
          <w:color w:val="000000"/>
          <w:sz w:val="28"/>
        </w:rPr>
        <w:t>
      54-5. Жүктеме индексі орта деңгейден төмен жергілікті атқарушы органдар үшін түзету коэффициенті 1 тең болып қабылданады.</w:t>
      </w:r>
      <w:r>
        <w:br/>
      </w:r>
      <w:r>
        <w:rPr>
          <w:rFonts w:ascii="Times New Roman"/>
          <w:b w:val="false"/>
          <w:i w:val="false"/>
          <w:color w:val="000000"/>
          <w:sz w:val="28"/>
        </w:rPr>
        <w:t>
</w:t>
      </w:r>
      <w:r>
        <w:rPr>
          <w:rFonts w:ascii="Times New Roman"/>
          <w:b w:val="false"/>
          <w:i w:val="false"/>
          <w:color w:val="000000"/>
          <w:sz w:val="28"/>
        </w:rPr>
        <w:t>
      54-6. Жүктеменің орташа деңгейі жергілікті атқарушы органдар үшін жеке айқындалады және бағаланатын жергілікті атқарушы органдардың жүктеме индексінің орташа арифметикалық ретінде есептеледі.</w:t>
      </w:r>
      <w:r>
        <w:br/>
      </w:r>
      <w:r>
        <w:rPr>
          <w:rFonts w:ascii="Times New Roman"/>
          <w:b w:val="false"/>
          <w:i w:val="false"/>
          <w:color w:val="000000"/>
          <w:sz w:val="28"/>
        </w:rPr>
        <w:t>
</w:t>
      </w:r>
      <w:r>
        <w:rPr>
          <w:rFonts w:ascii="Times New Roman"/>
          <w:b w:val="false"/>
          <w:i w:val="false"/>
          <w:color w:val="000000"/>
          <w:sz w:val="28"/>
        </w:rPr>
        <w:t>
      54-7. Түзету коэффициентін бюджетті атқару жөніндегі уәкілетті орган бағаланатын мемлекеттік орган үшін жеке есептейді. Мемлекеттік органдардың түзету коэффициенттерінің барынша көп және барынша аз мәндерін айқындау жергілікті атқарушы органдар үшін жеке жүргізіледі.</w:t>
      </w:r>
      <w:r>
        <w:br/>
      </w:r>
      <w:r>
        <w:rPr>
          <w:rFonts w:ascii="Times New Roman"/>
          <w:b w:val="false"/>
          <w:i w:val="false"/>
          <w:color w:val="000000"/>
          <w:sz w:val="28"/>
        </w:rPr>
        <w:t>
</w:t>
      </w:r>
      <w:r>
        <w:rPr>
          <w:rFonts w:ascii="Times New Roman"/>
          <w:b w:val="false"/>
          <w:i w:val="false"/>
          <w:color w:val="000000"/>
          <w:sz w:val="28"/>
        </w:rPr>
        <w:t>
      54-8. Жүктеме индексі – бюджет қаражатын басқару жөніндегі мемлекеттік органға арналған жүктеменің деңгейін айқындайтын құрамдас көрсеткіш.</w:t>
      </w:r>
      <w:r>
        <w:br/>
      </w:r>
      <w:r>
        <w:rPr>
          <w:rFonts w:ascii="Times New Roman"/>
          <w:b w:val="false"/>
          <w:i w:val="false"/>
          <w:color w:val="000000"/>
          <w:sz w:val="28"/>
        </w:rPr>
        <w:t>
</w:t>
      </w:r>
      <w:r>
        <w:rPr>
          <w:rFonts w:ascii="Times New Roman"/>
          <w:b w:val="false"/>
          <w:i w:val="false"/>
          <w:color w:val="000000"/>
          <w:sz w:val="28"/>
        </w:rPr>
        <w:t>
      Жүктеме индексі мынандай көрсеткіштердің негізінде есептеледі:</w:t>
      </w:r>
      <w:r>
        <w:br/>
      </w:r>
      <w:r>
        <w:rPr>
          <w:rFonts w:ascii="Times New Roman"/>
          <w:b w:val="false"/>
          <w:i w:val="false"/>
          <w:color w:val="000000"/>
          <w:sz w:val="28"/>
        </w:rPr>
        <w:t>
</w:t>
      </w:r>
      <w:r>
        <w:rPr>
          <w:rFonts w:ascii="Times New Roman"/>
          <w:b w:val="false"/>
          <w:i w:val="false"/>
          <w:color w:val="000000"/>
          <w:sz w:val="28"/>
        </w:rPr>
        <w:t>
      Мемлекеттік органның бағаланатын бюджеттік бағдарламалары бойынша бюджет қаражатының көлемі (есепті кезеңдегі түзетілген бюджет) мың теңге;</w:t>
      </w:r>
      <w:r>
        <w:br/>
      </w:r>
      <w:r>
        <w:rPr>
          <w:rFonts w:ascii="Times New Roman"/>
          <w:b w:val="false"/>
          <w:i w:val="false"/>
          <w:color w:val="000000"/>
          <w:sz w:val="28"/>
        </w:rPr>
        <w:t>
</w:t>
      </w:r>
      <w:r>
        <w:rPr>
          <w:rFonts w:ascii="Times New Roman"/>
          <w:b w:val="false"/>
          <w:i w:val="false"/>
          <w:color w:val="000000"/>
          <w:sz w:val="28"/>
        </w:rPr>
        <w:t>
      Бағаланатын мемлекеттік органның тиісті қаржы жылына арналған бағаланатын бюджеттік бағдарламаларының саны, бірлік.</w:t>
      </w:r>
      <w:r>
        <w:br/>
      </w:r>
      <w:r>
        <w:rPr>
          <w:rFonts w:ascii="Times New Roman"/>
          <w:b w:val="false"/>
          <w:i w:val="false"/>
          <w:color w:val="000000"/>
          <w:sz w:val="28"/>
        </w:rPr>
        <w:t>
</w:t>
      </w:r>
      <w:r>
        <w:rPr>
          <w:rFonts w:ascii="Times New Roman"/>
          <w:b w:val="false"/>
          <w:i w:val="false"/>
          <w:color w:val="000000"/>
          <w:sz w:val="28"/>
        </w:rPr>
        <w:t>
      54-9. Жүктеме индексін есептеу осы Әдістеменің 54-9-тармағында көрсетілген сызықтық масштабтау әдісімен салыстырмалы түрге келтірілген көрсеткіштерді қайта көбейту жолымен жүзеге асырылады.</w:t>
      </w:r>
      <w:r>
        <w:br/>
      </w:r>
      <w:r>
        <w:rPr>
          <w:rFonts w:ascii="Times New Roman"/>
          <w:b w:val="false"/>
          <w:i w:val="false"/>
          <w:color w:val="000000"/>
          <w:sz w:val="28"/>
        </w:rPr>
        <w:t>
</w:t>
      </w:r>
      <w:r>
        <w:rPr>
          <w:rFonts w:ascii="Times New Roman"/>
          <w:b w:val="false"/>
          <w:i w:val="false"/>
          <w:color w:val="000000"/>
          <w:sz w:val="28"/>
        </w:rPr>
        <w:t>
      54-10. Жеке мемлекеттік орган үшін жүктеме индексін есептеу мына формула бойынша жүзеге асырылады:</w:t>
      </w:r>
    </w:p>
    <w:bookmarkEnd w:id="9"/>
    <w:p>
      <w:pPr>
        <w:spacing w:after="0"/>
        <w:ind w:left="0"/>
        <w:jc w:val="both"/>
      </w:pPr>
      <w:r>
        <w:drawing>
          <wp:inline distT="0" distB="0" distL="0" distR="0">
            <wp:extent cx="1079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79500" cy="304800"/>
                    </a:xfrm>
                    <a:prstGeom prst="rect">
                      <a:avLst/>
                    </a:prstGeom>
                  </pic:spPr>
                </pic:pic>
              </a:graphicData>
            </a:graphic>
          </wp:inline>
        </w:drawing>
      </w:r>
    </w:p>
    <w:bookmarkStart w:name="z112" w:id="10"/>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vertAlign w:val="subscript"/>
        </w:rPr>
        <w:t>i</w:t>
      </w:r>
      <w:r>
        <w:rPr>
          <w:rFonts w:ascii="Times New Roman"/>
          <w:b w:val="false"/>
          <w:i w:val="false"/>
          <w:color w:val="000000"/>
          <w:sz w:val="28"/>
        </w:rPr>
        <w:t>– жеке мемлекеттік органның жүктеме индексі (i);</w:t>
      </w:r>
      <w:r>
        <w:br/>
      </w:r>
      <w:r>
        <w:rPr>
          <w:rFonts w:ascii="Times New Roman"/>
          <w:b w:val="false"/>
          <w:i w:val="false"/>
          <w:color w:val="000000"/>
          <w:sz w:val="28"/>
        </w:rPr>
        <w:t>
</w:t>
      </w:r>
      <w:r>
        <w:rPr>
          <w:rFonts w:ascii="Times New Roman"/>
          <w:b w:val="false"/>
          <w:i w:val="false"/>
          <w:color w:val="000000"/>
          <w:sz w:val="28"/>
        </w:rPr>
        <w:t>
      b</w:t>
      </w:r>
      <w:r>
        <w:rPr>
          <w:rFonts w:ascii="Times New Roman"/>
          <w:b w:val="false"/>
          <w:i w:val="false"/>
          <w:color w:val="000000"/>
          <w:vertAlign w:val="subscript"/>
        </w:rPr>
        <w:t>i</w:t>
      </w:r>
      <w:r>
        <w:rPr>
          <w:rFonts w:ascii="Times New Roman"/>
          <w:b w:val="false"/>
          <w:i w:val="false"/>
          <w:color w:val="000000"/>
          <w:sz w:val="28"/>
        </w:rPr>
        <w:t>– салыстырмалы түрге келтірілген, мемлекеттік органдардың бағаланатын бюджеттік бағдарламалары бойынша бюджет қаражаты көлемінің көрсеткіші (i);</w:t>
      </w:r>
      <w:r>
        <w:br/>
      </w:r>
      <w:r>
        <w:rPr>
          <w:rFonts w:ascii="Times New Roman"/>
          <w:b w:val="false"/>
          <w:i w:val="false"/>
          <w:color w:val="000000"/>
          <w:sz w:val="28"/>
        </w:rPr>
        <w:t>
</w:t>
      </w: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салыстырмалы түрге келтірілген, бағаланатын мемлекеттік органның бағаланатын бюджеттік бағдарламалары санының көрсеткіші (i).</w:t>
      </w:r>
      <w:r>
        <w:br/>
      </w:r>
      <w:r>
        <w:rPr>
          <w:rFonts w:ascii="Times New Roman"/>
          <w:b w:val="false"/>
          <w:i w:val="false"/>
          <w:color w:val="000000"/>
          <w:sz w:val="28"/>
        </w:rPr>
        <w:t>
</w:t>
      </w:r>
      <w:r>
        <w:rPr>
          <w:rFonts w:ascii="Times New Roman"/>
          <w:b w:val="false"/>
          <w:i w:val="false"/>
          <w:color w:val="000000"/>
          <w:sz w:val="28"/>
        </w:rPr>
        <w:t>
      54-11. Салыстырмалы түрге келтірілген, мемлекеттік органдардың бағаланатын бюджеттік бағдарламалары бойынша бюджет қаражаты көлемінің көрсеткішін есептеу мына формула бойынша есептеледі:</w:t>
      </w:r>
    </w:p>
    <w:bookmarkEnd w:id="10"/>
    <w:p>
      <w:pPr>
        <w:spacing w:after="0"/>
        <w:ind w:left="0"/>
        <w:jc w:val="both"/>
      </w:pPr>
      <w:r>
        <w:drawing>
          <wp:inline distT="0" distB="0" distL="0" distR="0">
            <wp:extent cx="1625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25600" cy="596900"/>
                    </a:xfrm>
                    <a:prstGeom prst="rect">
                      <a:avLst/>
                    </a:prstGeom>
                  </pic:spPr>
                </pic:pic>
              </a:graphicData>
            </a:graphic>
          </wp:inline>
        </w:drawing>
      </w:r>
    </w:p>
    <w:bookmarkStart w:name="z117" w:id="11"/>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R</w:t>
      </w:r>
      <w:r>
        <w:rPr>
          <w:rFonts w:ascii="Times New Roman"/>
          <w:b w:val="false"/>
          <w:i w:val="false"/>
          <w:color w:val="000000"/>
          <w:vertAlign w:val="subscript"/>
        </w:rPr>
        <w:t>i</w:t>
      </w:r>
      <w:r>
        <w:rPr>
          <w:rFonts w:ascii="Times New Roman"/>
          <w:b w:val="false"/>
          <w:i w:val="false"/>
          <w:color w:val="000000"/>
          <w:sz w:val="28"/>
        </w:rPr>
        <w:t>-мемлекеттік органдардың бағаланатын бюджеттік бағдарламалары бойынша бюджет қаражаты көлемінің көрсеткіші (i);</w:t>
      </w:r>
      <w:r>
        <w:br/>
      </w:r>
      <w:r>
        <w:rPr>
          <w:rFonts w:ascii="Times New Roman"/>
          <w:b w:val="false"/>
          <w:i w:val="false"/>
          <w:color w:val="000000"/>
          <w:sz w:val="28"/>
        </w:rPr>
        <w:t>
</w:t>
      </w: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бағаланатын мемлекеттік органдардың арасында бағаланатын бюджеттік бағдарламалар бойынша бюджет қаражаты көлемі көрсеткішінің ең аз мәні;</w:t>
      </w:r>
      <w:r>
        <w:br/>
      </w:r>
      <w:r>
        <w:rPr>
          <w:rFonts w:ascii="Times New Roman"/>
          <w:b w:val="false"/>
          <w:i w:val="false"/>
          <w:color w:val="000000"/>
          <w:sz w:val="28"/>
        </w:rPr>
        <w:t>
</w:t>
      </w:r>
      <w:r>
        <w:rPr>
          <w:rFonts w:ascii="Times New Roman"/>
          <w:b w:val="false"/>
          <w:i w:val="false"/>
          <w:color w:val="000000"/>
          <w:sz w:val="28"/>
        </w:rPr>
        <w:t>
      R</w:t>
      </w:r>
      <w:r>
        <w:rPr>
          <w:rFonts w:ascii="Times New Roman"/>
          <w:b w:val="false"/>
          <w:i w:val="false"/>
          <w:color w:val="000000"/>
          <w:vertAlign w:val="subscript"/>
        </w:rPr>
        <w:t>maх</w:t>
      </w:r>
      <w:r>
        <w:rPr>
          <w:rFonts w:ascii="Times New Roman"/>
          <w:b w:val="false"/>
          <w:i w:val="false"/>
          <w:color w:val="000000"/>
          <w:sz w:val="28"/>
        </w:rPr>
        <w:t>-бағаланатын мемлекеттік органдардың арасында бағаланатын бюджеттік бағдарламалар бойынша бюджет қаражаты көлемі көрсеткішінің ең көп мәні.</w:t>
      </w:r>
      <w:r>
        <w:br/>
      </w:r>
      <w:r>
        <w:rPr>
          <w:rFonts w:ascii="Times New Roman"/>
          <w:b w:val="false"/>
          <w:i w:val="false"/>
          <w:color w:val="000000"/>
          <w:sz w:val="28"/>
        </w:rPr>
        <w:t>
</w:t>
      </w:r>
      <w:r>
        <w:rPr>
          <w:rFonts w:ascii="Times New Roman"/>
          <w:b w:val="false"/>
          <w:i w:val="false"/>
          <w:color w:val="000000"/>
          <w:sz w:val="28"/>
        </w:rPr>
        <w:t>
      54-12. Салыстырмалы түрге келтірілген, бағаланатын мемлекеттік органның тиісті қаржы жылына арналған бағаланатын бюджеттік бағдарламалар санының көрсеткішін есептеу мына формула бойынша есептеледі:</w:t>
      </w:r>
    </w:p>
    <w:bookmarkEnd w:id="11"/>
    <w:p>
      <w:pPr>
        <w:spacing w:after="0"/>
        <w:ind w:left="0"/>
        <w:jc w:val="both"/>
      </w:pPr>
      <w:r>
        <w:drawing>
          <wp:inline distT="0" distB="0" distL="0" distR="0">
            <wp:extent cx="1612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12900" cy="596900"/>
                    </a:xfrm>
                    <a:prstGeom prst="rect">
                      <a:avLst/>
                    </a:prstGeom>
                  </pic:spPr>
                </pic:pic>
              </a:graphicData>
            </a:graphic>
          </wp:inline>
        </w:drawing>
      </w:r>
    </w:p>
    <w:bookmarkStart w:name="z122" w:id="12"/>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K</w:t>
      </w:r>
      <w:r>
        <w:rPr>
          <w:rFonts w:ascii="Times New Roman"/>
          <w:b w:val="false"/>
          <w:i w:val="false"/>
          <w:color w:val="000000"/>
          <w:vertAlign w:val="subscript"/>
        </w:rPr>
        <w:t xml:space="preserve">i </w:t>
      </w:r>
      <w:r>
        <w:rPr>
          <w:rFonts w:ascii="Times New Roman"/>
          <w:b w:val="false"/>
          <w:i w:val="false"/>
          <w:color w:val="000000"/>
          <w:sz w:val="28"/>
        </w:rPr>
        <w:t>- бағаланатын мемлекеттік органның тиісті қаржы жылына арналған бюджеттік бағдарламалар санының көрсеткіші (i);</w:t>
      </w:r>
      <w:r>
        <w:br/>
      </w:r>
      <w:r>
        <w:rPr>
          <w:rFonts w:ascii="Times New Roman"/>
          <w:b w:val="false"/>
          <w:i w:val="false"/>
          <w:color w:val="000000"/>
          <w:sz w:val="28"/>
        </w:rPr>
        <w:t>
</w:t>
      </w:r>
      <w:r>
        <w:rPr>
          <w:rFonts w:ascii="Times New Roman"/>
          <w:b w:val="false"/>
          <w:i w:val="false"/>
          <w:color w:val="000000"/>
          <w:sz w:val="28"/>
        </w:rPr>
        <w:t>
      K</w:t>
      </w:r>
      <w:r>
        <w:rPr>
          <w:rFonts w:ascii="Times New Roman"/>
          <w:b w:val="false"/>
          <w:i w:val="false"/>
          <w:color w:val="000000"/>
          <w:vertAlign w:val="subscript"/>
        </w:rPr>
        <w:t xml:space="preserve">min </w:t>
      </w:r>
      <w:r>
        <w:rPr>
          <w:rFonts w:ascii="Times New Roman"/>
          <w:b w:val="false"/>
          <w:i w:val="false"/>
          <w:color w:val="000000"/>
          <w:sz w:val="28"/>
        </w:rPr>
        <w:t>- бағаланатын мемлекеттік органның тиісті қаржы жылына арналған бюджеттік бағдарламалар саны көрсеткішінің ең аз мәні;</w:t>
      </w:r>
      <w:r>
        <w:br/>
      </w:r>
      <w:r>
        <w:rPr>
          <w:rFonts w:ascii="Times New Roman"/>
          <w:b w:val="false"/>
          <w:i w:val="false"/>
          <w:color w:val="000000"/>
          <w:sz w:val="28"/>
        </w:rPr>
        <w:t>
</w:t>
      </w:r>
      <w:r>
        <w:rPr>
          <w:rFonts w:ascii="Times New Roman"/>
          <w:b w:val="false"/>
          <w:i w:val="false"/>
          <w:color w:val="000000"/>
          <w:sz w:val="28"/>
        </w:rPr>
        <w:t>
      K</w:t>
      </w:r>
      <w:r>
        <w:rPr>
          <w:rFonts w:ascii="Times New Roman"/>
          <w:b w:val="false"/>
          <w:i w:val="false"/>
          <w:color w:val="000000"/>
          <w:vertAlign w:val="subscript"/>
        </w:rPr>
        <w:t xml:space="preserve">maх </w:t>
      </w:r>
      <w:r>
        <w:rPr>
          <w:rFonts w:ascii="Times New Roman"/>
          <w:b w:val="false"/>
          <w:i w:val="false"/>
          <w:color w:val="000000"/>
          <w:sz w:val="28"/>
        </w:rPr>
        <w:t>- бағаланатын мемлекеттік органдардың арасында тиісті қаржы жылына арналған бюджеттік бағдарламалар саны көрсеткішінің ең көп мәні.»;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17-бөлім</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18, 19 және 20-бөлімдермен толықтырылсын:</w:t>
      </w:r>
    </w:p>
    <w:bookmarkEnd w:id="12"/>
    <w:bookmarkStart w:name="z127" w:id="13"/>
    <w:p>
      <w:pPr>
        <w:spacing w:after="0"/>
        <w:ind w:left="0"/>
        <w:jc w:val="left"/>
      </w:pPr>
      <w:r>
        <w:rPr>
          <w:rFonts w:ascii="Times New Roman"/>
          <w:b/>
          <w:i w:val="false"/>
          <w:color w:val="000000"/>
        </w:rPr>
        <w:t xml:space="preserve">        
«18. Қайта ұйымдастырылған және таратылған мемлекеттік органдарды бағалау жүргізу тәртібі</w:t>
      </w:r>
    </w:p>
    <w:bookmarkEnd w:id="13"/>
    <w:bookmarkStart w:name="z128" w:id="14"/>
    <w:p>
      <w:pPr>
        <w:spacing w:after="0"/>
        <w:ind w:left="0"/>
        <w:jc w:val="both"/>
      </w:pPr>
      <w:r>
        <w:rPr>
          <w:rFonts w:ascii="Times New Roman"/>
          <w:b w:val="false"/>
          <w:i w:val="false"/>
          <w:color w:val="000000"/>
          <w:sz w:val="28"/>
        </w:rPr>
        <w:t>       
63. Бағаланатын мемлекеттік орган қайта ұйымдастырылған немесе таратылған жағдайда бағаланатын жылдың бірінші жартыжылдығында осы органды бағалау мемлекеттік органды - құқық мирасқорын бағалау шеңберінде жүзеге асырылады және мемлекеттік орган – құқық мирасқорын бағалаудың қорытынды баллын есептеу кезінде ескеріледі.</w:t>
      </w:r>
      <w:r>
        <w:br/>
      </w:r>
      <w:r>
        <w:rPr>
          <w:rFonts w:ascii="Times New Roman"/>
          <w:b w:val="false"/>
          <w:i w:val="false"/>
          <w:color w:val="000000"/>
          <w:sz w:val="28"/>
        </w:rPr>
        <w:t>
</w:t>
      </w:r>
      <w:r>
        <w:rPr>
          <w:rFonts w:ascii="Times New Roman"/>
          <w:b w:val="false"/>
          <w:i w:val="false"/>
          <w:color w:val="000000"/>
          <w:sz w:val="28"/>
        </w:rPr>
        <w:t>
      64. Бағаланатын мемлекеттік орган бағаланатын жылдың екінші жартыжылдығында қайта ұйымдастырылған немесе таратылған жағдайда осы органды бағалау жүзеге асырылмайды.</w:t>
      </w:r>
      <w:r>
        <w:br/>
      </w:r>
      <w:r>
        <w:rPr>
          <w:rFonts w:ascii="Times New Roman"/>
          <w:b w:val="false"/>
          <w:i w:val="false"/>
          <w:color w:val="000000"/>
          <w:sz w:val="28"/>
        </w:rPr>
        <w:t>
</w:t>
      </w:r>
      <w:r>
        <w:rPr>
          <w:rFonts w:ascii="Times New Roman"/>
          <w:b w:val="false"/>
          <w:i w:val="false"/>
          <w:color w:val="000000"/>
          <w:sz w:val="28"/>
        </w:rPr>
        <w:t>
      65. Бағаланатын жылдың екінші жартыжылдығында қайта ұйымдастырылған немесе таратылған мемлекеттік органның қызметін талдау мемлекеттік органды - құқық мирасқорын бағалау шеңберінде ескеріледі, ұсынымдар ретінде пайдаланылады және мемлекеттік органның - құқық мирасқорының қорытынды балына енгізілмейді.</w:t>
      </w:r>
    </w:p>
    <w:bookmarkEnd w:id="14"/>
    <w:bookmarkStart w:name="z131" w:id="15"/>
    <w:p>
      <w:pPr>
        <w:spacing w:after="0"/>
        <w:ind w:left="0"/>
        <w:jc w:val="left"/>
      </w:pPr>
      <w:r>
        <w:rPr>
          <w:rFonts w:ascii="Times New Roman"/>
          <w:b/>
          <w:i w:val="false"/>
          <w:color w:val="000000"/>
        </w:rPr>
        <w:t xml:space="preserve"> 
19. Бағалау нәтижелерін қайта шағымдану рәсімі</w:t>
      </w:r>
    </w:p>
    <w:bookmarkEnd w:id="15"/>
    <w:bookmarkStart w:name="z132" w:id="16"/>
    <w:p>
      <w:pPr>
        <w:spacing w:after="0"/>
        <w:ind w:left="0"/>
        <w:jc w:val="both"/>
      </w:pPr>
      <w:r>
        <w:rPr>
          <w:rFonts w:ascii="Times New Roman"/>
          <w:b w:val="false"/>
          <w:i w:val="false"/>
          <w:color w:val="000000"/>
          <w:sz w:val="28"/>
        </w:rPr>
        <w:t>       
66. Бағалау нәтижелерін алған күннен бастап бағаланатын орган бағалау нәтижелерімен келіспеген жағдайда, бес жұмыс күні ішінде бағалауға уәкілетті мемлекеттік органға растайтын құжаттармен наразылық жіберуге құқылы.</w:t>
      </w:r>
      <w:r>
        <w:br/>
      </w:r>
      <w:r>
        <w:rPr>
          <w:rFonts w:ascii="Times New Roman"/>
          <w:b w:val="false"/>
          <w:i w:val="false"/>
          <w:color w:val="000000"/>
          <w:sz w:val="28"/>
        </w:rPr>
        <w:t>
</w:t>
      </w:r>
      <w:r>
        <w:rPr>
          <w:rFonts w:ascii="Times New Roman"/>
          <w:b w:val="false"/>
          <w:i w:val="false"/>
          <w:color w:val="000000"/>
          <w:sz w:val="28"/>
        </w:rPr>
        <w:t>
      Белгіленген мерзім өткеннен кейін бағаланатын мемлекеттік органдардың наразылықтары қабылданбайды.</w:t>
      </w:r>
      <w:r>
        <w:br/>
      </w:r>
      <w:r>
        <w:rPr>
          <w:rFonts w:ascii="Times New Roman"/>
          <w:b w:val="false"/>
          <w:i w:val="false"/>
          <w:color w:val="000000"/>
          <w:sz w:val="28"/>
        </w:rPr>
        <w:t>
</w:t>
      </w:r>
      <w:r>
        <w:rPr>
          <w:rFonts w:ascii="Times New Roman"/>
          <w:b w:val="false"/>
          <w:i w:val="false"/>
          <w:color w:val="000000"/>
          <w:sz w:val="28"/>
        </w:rPr>
        <w:t>
      67. Бағалау нәтижелеріне наразылық болмаған жағдайда бағаланатын мемлекеттік орган бес жұмыс күні ішінде бағалауға уәкілетті мемлекеттік органға тиісті хабарлама ұсынады.</w:t>
      </w:r>
      <w:r>
        <w:br/>
      </w:r>
      <w:r>
        <w:rPr>
          <w:rFonts w:ascii="Times New Roman"/>
          <w:b w:val="false"/>
          <w:i w:val="false"/>
          <w:color w:val="000000"/>
          <w:sz w:val="28"/>
        </w:rPr>
        <w:t>
</w:t>
      </w:r>
      <w:r>
        <w:rPr>
          <w:rFonts w:ascii="Times New Roman"/>
          <w:b w:val="false"/>
          <w:i w:val="false"/>
          <w:color w:val="000000"/>
          <w:sz w:val="28"/>
        </w:rPr>
        <w:t>
      68. Қайта шағымдану рәсімін жүргізу үшін ішінде облыстың, республикалық маңызы бар қаланың, астананың бюджеттің атқарылуы жөніндегі уәкілетті органда Арнайы комиссия құрылады, оның құрамына наразылықтарын ұсынған мемлекеттік органдарды бағалауға қатысқан қызметкерлер кіруі мүмкін. Арнайы комиссияның саны мен құрамын ішінде бағалауға уәкілетті мемлекеттік орган дербес айқындайды, бірақ бес адамнан кем болмауы тиіс.</w:t>
      </w:r>
      <w:r>
        <w:br/>
      </w:r>
      <w:r>
        <w:rPr>
          <w:rFonts w:ascii="Times New Roman"/>
          <w:b w:val="false"/>
          <w:i w:val="false"/>
          <w:color w:val="000000"/>
          <w:sz w:val="28"/>
        </w:rPr>
        <w:t>
</w:t>
      </w:r>
      <w:r>
        <w:rPr>
          <w:rFonts w:ascii="Times New Roman"/>
          <w:b w:val="false"/>
          <w:i w:val="false"/>
          <w:color w:val="000000"/>
          <w:sz w:val="28"/>
        </w:rPr>
        <w:t>
      69. Бағаланатын мемлекеттік органдардан растайтын құжаттары бар наразылықты алған күннен бастап бес жұмыс күні ішінде облыстың, республикалық маңызы бар қаланың, астананың бюджеттің атқарылуы жөніндегі уәкілетті орган Әдістеменің 8-қосымшасына сәйкес нысан бойынша Бюджет қаражатын басқару қызметінің тиімділігін бағалау нәтижелері бойынша келіспеушілік кестесін (бұдан әрі - Келіспеушілік кестесі) қалыптастырады және Арнайы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70. Арнайы комиссия наразылықтарды қарау және бағалау нәтижелерінің объективтілігін айқындау бойынша отырыстар өткізеді, оған наразылық берген бағаланатын мемлекеттік органдардың өкілдері, сондай-ақ мүдделі салалық орталық мемлекеттік органдардың өкілдері шақырылады.</w:t>
      </w:r>
      <w:r>
        <w:br/>
      </w:r>
      <w:r>
        <w:rPr>
          <w:rFonts w:ascii="Times New Roman"/>
          <w:b w:val="false"/>
          <w:i w:val="false"/>
          <w:color w:val="000000"/>
          <w:sz w:val="28"/>
        </w:rPr>
        <w:t>
</w:t>
      </w:r>
      <w:r>
        <w:rPr>
          <w:rFonts w:ascii="Times New Roman"/>
          <w:b w:val="false"/>
          <w:i w:val="false"/>
          <w:color w:val="000000"/>
          <w:sz w:val="28"/>
        </w:rPr>
        <w:t>
      71. Арнайы комиссия отырыстарының және наразылықтарды қарау қорытындысы туралы алқа шешімінің қабылдануы нәтижелері бойынша Келіспеушілік кестесі пысықталады және Арнайы комиссияның төрағасы және бағаланатын мемлекеттік органның өкілі қол қояды.</w:t>
      </w:r>
      <w:r>
        <w:br/>
      </w:r>
      <w:r>
        <w:rPr>
          <w:rFonts w:ascii="Times New Roman"/>
          <w:b w:val="false"/>
          <w:i w:val="false"/>
          <w:color w:val="000000"/>
          <w:sz w:val="28"/>
        </w:rPr>
        <w:t>
</w:t>
      </w:r>
      <w:r>
        <w:rPr>
          <w:rFonts w:ascii="Times New Roman"/>
          <w:b w:val="false"/>
          <w:i w:val="false"/>
          <w:color w:val="000000"/>
          <w:sz w:val="28"/>
        </w:rPr>
        <w:t>
      72. Бағаланатын мемлекеттік органдардан растайтын құжаттары бар наразылықты алған күннен бастап күнтізбелік он бес күн ішінде Арнайы комиссияның қайта тексеруінің нәтижелері бойынша облыстың, республикалық маңызы бар қаланың, астананың бюджеттің атқарылуы жөніндегі уәкілетті орган Сарапшылық комиссиясының жұмыс органына және бағаланатын мемлекеттік органдарға наразылықты қабылдайтыны не қабылдамайтыны туралы негізделген қорытындыны жібереді. Наразылықтар қабылданған жағдайда сонымен бірге бюджет қаражатын басқару жөніндегі мемлекеттік органның қызметінің тиімділігін бағалаудың нәтижелері туралы түзетілген қорытынды жіберіледі.</w:t>
      </w:r>
    </w:p>
    <w:bookmarkEnd w:id="16"/>
    <w:bookmarkStart w:name="z140" w:id="17"/>
    <w:p>
      <w:pPr>
        <w:spacing w:after="0"/>
        <w:ind w:left="0"/>
        <w:jc w:val="left"/>
      </w:pPr>
      <w:r>
        <w:rPr>
          <w:rFonts w:ascii="Times New Roman"/>
          <w:b/>
          <w:i w:val="false"/>
          <w:color w:val="000000"/>
        </w:rPr>
        <w:t xml:space="preserve"> 
20. Мемлекеттік органдардың толық емес және сапасыз ақпарат</w:t>
      </w:r>
      <w:r>
        <w:br/>
      </w:r>
      <w:r>
        <w:rPr>
          <w:rFonts w:ascii="Times New Roman"/>
          <w:b/>
          <w:i w:val="false"/>
          <w:color w:val="000000"/>
        </w:rPr>
        <w:t>
ұсынуы</w:t>
      </w:r>
    </w:p>
    <w:bookmarkEnd w:id="17"/>
    <w:bookmarkStart w:name="z141" w:id="18"/>
    <w:p>
      <w:pPr>
        <w:spacing w:after="0"/>
        <w:ind w:left="0"/>
        <w:jc w:val="both"/>
      </w:pPr>
      <w:r>
        <w:rPr>
          <w:rFonts w:ascii="Times New Roman"/>
          <w:b w:val="false"/>
          <w:i w:val="false"/>
          <w:color w:val="000000"/>
          <w:sz w:val="28"/>
        </w:rPr>
        <w:t>
      73. Бағаланатын мемлекеттік орган облыстың, республикалық маңызы бар қаланың, астананың бюджеттің атқарылуы жөніндегі уәкілетті органға Әдістеменің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толық және дәйекті ақпаратты Бағалау жүргізу кестесінде белгіленген мерзімде ұсынады.</w:t>
      </w:r>
      <w:r>
        <w:br/>
      </w:r>
      <w:r>
        <w:rPr>
          <w:rFonts w:ascii="Times New Roman"/>
          <w:b w:val="false"/>
          <w:i w:val="false"/>
          <w:color w:val="000000"/>
          <w:sz w:val="28"/>
        </w:rPr>
        <w:t>
</w:t>
      </w:r>
      <w:r>
        <w:rPr>
          <w:rFonts w:ascii="Times New Roman"/>
          <w:b w:val="false"/>
          <w:i w:val="false"/>
          <w:color w:val="000000"/>
          <w:sz w:val="28"/>
        </w:rPr>
        <w:t>
      74. Уақтылы емес, толық емес және дәйексіз есептік ақпарат ұсынылған жағдайда мемлекеттік органның қорытынды бағасынан осы бағыт бойынша айыппұл баллдары шегеріледі.</w:t>
      </w:r>
      <w:r>
        <w:br/>
      </w:r>
      <w:r>
        <w:rPr>
          <w:rFonts w:ascii="Times New Roman"/>
          <w:b w:val="false"/>
          <w:i w:val="false"/>
          <w:color w:val="000000"/>
          <w:sz w:val="28"/>
        </w:rPr>
        <w:t>
</w:t>
      </w:r>
      <w:r>
        <w:rPr>
          <w:rFonts w:ascii="Times New Roman"/>
          <w:b w:val="false"/>
          <w:i w:val="false"/>
          <w:color w:val="000000"/>
          <w:sz w:val="28"/>
        </w:rPr>
        <w:t>
      75. Бағалауға уәкілетті мемлекеттік органға Бағалау жүргізу кестесінде көзделген мерзімнен кеш ұсынылған есептік ақпарат уақтылы емес деп танылады.</w:t>
      </w:r>
      <w:r>
        <w:br/>
      </w:r>
      <w:r>
        <w:rPr>
          <w:rFonts w:ascii="Times New Roman"/>
          <w:b w:val="false"/>
          <w:i w:val="false"/>
          <w:color w:val="000000"/>
          <w:sz w:val="28"/>
        </w:rPr>
        <w:t>
</w:t>
      </w:r>
      <w:r>
        <w:rPr>
          <w:rFonts w:ascii="Times New Roman"/>
          <w:b w:val="false"/>
          <w:i w:val="false"/>
          <w:color w:val="000000"/>
          <w:sz w:val="28"/>
        </w:rPr>
        <w:t>
      Мемлекеттік органның уақытылы емес есепті ақпарат ұсынғаны үшін 1 айыппұл баллы көзделген.</w:t>
      </w:r>
      <w:r>
        <w:br/>
      </w:r>
      <w:r>
        <w:rPr>
          <w:rFonts w:ascii="Times New Roman"/>
          <w:b w:val="false"/>
          <w:i w:val="false"/>
          <w:color w:val="000000"/>
          <w:sz w:val="28"/>
        </w:rPr>
        <w:t>
</w:t>
      </w:r>
      <w:r>
        <w:rPr>
          <w:rFonts w:ascii="Times New Roman"/>
          <w:b w:val="false"/>
          <w:i w:val="false"/>
          <w:color w:val="000000"/>
          <w:sz w:val="28"/>
        </w:rPr>
        <w:t>
      76. Есепті ақпараттың құрылымына белгіленген талаптарда көзделген элементтері (қосымшалар, бөлімдер, тараулар, кестелер, көрсеткіштердің мәндері және т.б.) жоқ есепті ақпарат Әдістемеге қосымшаларға сәйкес толық емес деп танылады.</w:t>
      </w:r>
      <w:r>
        <w:br/>
      </w:r>
      <w:r>
        <w:rPr>
          <w:rFonts w:ascii="Times New Roman"/>
          <w:b w:val="false"/>
          <w:i w:val="false"/>
          <w:color w:val="000000"/>
          <w:sz w:val="28"/>
        </w:rPr>
        <w:t>
</w:t>
      </w:r>
      <w:r>
        <w:rPr>
          <w:rFonts w:ascii="Times New Roman"/>
          <w:b w:val="false"/>
          <w:i w:val="false"/>
          <w:color w:val="000000"/>
          <w:sz w:val="28"/>
        </w:rPr>
        <w:t>
      Мемлекеттік органның толық емес есепті ақпарат ұсынғаны үшін 1 айыппұл баллын шегеру көзделген.</w:t>
      </w:r>
      <w:r>
        <w:br/>
      </w:r>
      <w:r>
        <w:rPr>
          <w:rFonts w:ascii="Times New Roman"/>
          <w:b w:val="false"/>
          <w:i w:val="false"/>
          <w:color w:val="000000"/>
          <w:sz w:val="28"/>
        </w:rPr>
        <w:t>
</w:t>
      </w:r>
      <w:r>
        <w:rPr>
          <w:rFonts w:ascii="Times New Roman"/>
          <w:b w:val="false"/>
          <w:i w:val="false"/>
          <w:color w:val="000000"/>
          <w:sz w:val="28"/>
        </w:rPr>
        <w:t>
      77. Қайта тексеру барысында дұрысқа сәйкес келмейтін фактілер анықталған есепті ақпарат дәйексіз деп танылады.</w:t>
      </w:r>
      <w:r>
        <w:br/>
      </w:r>
      <w:r>
        <w:rPr>
          <w:rFonts w:ascii="Times New Roman"/>
          <w:b w:val="false"/>
          <w:i w:val="false"/>
          <w:color w:val="000000"/>
          <w:sz w:val="28"/>
        </w:rPr>
        <w:t>
</w:t>
      </w:r>
      <w:r>
        <w:rPr>
          <w:rFonts w:ascii="Times New Roman"/>
          <w:b w:val="false"/>
          <w:i w:val="false"/>
          <w:color w:val="000000"/>
          <w:sz w:val="28"/>
        </w:rPr>
        <w:t>
      Мемлекеттік органның дәйексіз есепті ақпарат ұсынғаны үшін 1 айыппұл баллы көзделген.</w:t>
      </w:r>
      <w:r>
        <w:br/>
      </w:r>
      <w:r>
        <w:rPr>
          <w:rFonts w:ascii="Times New Roman"/>
          <w:b w:val="false"/>
          <w:i w:val="false"/>
          <w:color w:val="000000"/>
          <w:sz w:val="28"/>
        </w:rPr>
        <w:t>
</w:t>
      </w:r>
      <w:r>
        <w:rPr>
          <w:rFonts w:ascii="Times New Roman"/>
          <w:b w:val="false"/>
          <w:i w:val="false"/>
          <w:color w:val="000000"/>
          <w:sz w:val="28"/>
        </w:rPr>
        <w:t>
      78. Уақтылы емес, толық емес, дұрысқа сәйкес келмейтін ақпараттардың фактілері бағаланатын мемлекеттік органдардың есепті ақпаратында қамтылған деректерді қайта тексеру қорытындысы бойынша жасалатын Әдістеменің 9-қосымшасына сәйкес нысан бойынша салыстыру актісінде тіркелуі тиіс.</w:t>
      </w:r>
      <w:r>
        <w:br/>
      </w:r>
      <w:r>
        <w:rPr>
          <w:rFonts w:ascii="Times New Roman"/>
          <w:b w:val="false"/>
          <w:i w:val="false"/>
          <w:color w:val="000000"/>
          <w:sz w:val="28"/>
        </w:rPr>
        <w:t>
</w:t>
      </w:r>
      <w:r>
        <w:rPr>
          <w:rFonts w:ascii="Times New Roman"/>
          <w:b w:val="false"/>
          <w:i w:val="false"/>
          <w:color w:val="000000"/>
          <w:sz w:val="28"/>
        </w:rPr>
        <w:t>
      79. Анықталған фактілер бойынша ақпарат Мемлекеттік органның қызметінің тиімділігін бағалаудың нәтижелері туралы қорытындының «Қорытындылар мен ұсынымдар» бөлімінде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және 4-критерийлер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553"/>
        <w:gridCol w:w="3173"/>
        <w:gridCol w:w="31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мемлекеттік қаржылық бақылау органдарының ұсынымдары мен қаулыларын орындау бойынша қабылданған (іске асырылған) шаралар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ішкі бақылау қызметінің қызметі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54" w:id="19"/>
    <w:p>
      <w:pPr>
        <w:spacing w:after="0"/>
        <w:ind w:left="0"/>
        <w:jc w:val="both"/>
      </w:pPr>
      <w:r>
        <w:rPr>
          <w:rFonts w:ascii="Times New Roman"/>
          <w:b w:val="false"/>
          <w:i w:val="false"/>
          <w:color w:val="000000"/>
          <w:sz w:val="28"/>
        </w:rPr>
        <w:t>
      6 «Бюджетті атқару жөніндегі ұйымдастыру шаралары» критерийі бойынша:</w:t>
      </w:r>
      <w:r>
        <w:br/>
      </w:r>
      <w:r>
        <w:rPr>
          <w:rFonts w:ascii="Times New Roman"/>
          <w:b w:val="false"/>
          <w:i w:val="false"/>
          <w:color w:val="000000"/>
          <w:sz w:val="28"/>
        </w:rPr>
        <w:t>
</w:t>
      </w:r>
      <w:r>
        <w:rPr>
          <w:rFonts w:ascii="Times New Roman"/>
          <w:b w:val="false"/>
          <w:i w:val="false"/>
          <w:color w:val="000000"/>
          <w:sz w:val="28"/>
        </w:rPr>
        <w:t>
      «Бюджеттік бағдарламаларды іске асыру үшін қажет мемлекеттік органдардың құзыретіне кіретін нормативтік және/немесе құқықтық актілерді уақытылы қабылдау» деген жол алынып тасталсын;</w:t>
      </w:r>
      <w:r>
        <w:br/>
      </w:r>
      <w:r>
        <w:rPr>
          <w:rFonts w:ascii="Times New Roman"/>
          <w:b w:val="false"/>
          <w:i w:val="false"/>
          <w:color w:val="000000"/>
          <w:sz w:val="28"/>
        </w:rPr>
        <w:t>
</w:t>
      </w:r>
      <w:r>
        <w:rPr>
          <w:rFonts w:ascii="Times New Roman"/>
          <w:b w:val="false"/>
          <w:i w:val="false"/>
          <w:color w:val="000000"/>
          <w:sz w:val="28"/>
        </w:rPr>
        <w:t>
      «Орталық мемлекеттік органның/жергілікті атқарушы органның қызметінің тиімділігін бағалау критерийлері бойынша талдау» бөлімінде 3 және 4-жолдар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«Енгізілген мемлекеттік қаржылық бақылау органдарының ұсынымдары мен қаулыларын орындау бойынша қабылданған (іске асырылған) шаралар» деген критерий бойынша»;</w:t>
      </w:r>
      <w:r>
        <w:br/>
      </w:r>
      <w:r>
        <w:rPr>
          <w:rFonts w:ascii="Times New Roman"/>
          <w:b w:val="false"/>
          <w:i w:val="false"/>
          <w:color w:val="000000"/>
          <w:sz w:val="28"/>
        </w:rPr>
        <w:t>
</w:t>
      </w:r>
      <w:r>
        <w:rPr>
          <w:rFonts w:ascii="Times New Roman"/>
          <w:b w:val="false"/>
          <w:i w:val="false"/>
          <w:color w:val="000000"/>
          <w:sz w:val="28"/>
        </w:rPr>
        <w:t>
      4. «Мемлекеттік органның ішкі бақылау қызметінің қызметі» деген критерий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7-қосымшасы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8 және  9-қосымшалармен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Бюджеттiк рәсiмдер әдiснамасы департаментi (З.А. Ерназарова) осы бұйрықтың Қазақстан Республикасы Әдiлет министрлiгiнде мемлекеттiк тiркелуiн қамтамасыз етсiн.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Республикасының Әділет министрлігінде мемлекеттік тіркелген күнінен бастап қолданысқа енгізіледі және 2013 жылғы 1 сәуірден бастап туындаған қарым-қатынастарға қолданылады.</w:t>
      </w:r>
    </w:p>
    <w:bookmarkEnd w:id="1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Жәмішев</w:t>
      </w:r>
    </w:p>
    <w:bookmarkStart w:name="z163"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4 cәуірдегі </w:t>
      </w:r>
      <w:r>
        <w:br/>
      </w:r>
      <w:r>
        <w:rPr>
          <w:rFonts w:ascii="Times New Roman"/>
          <w:b w:val="false"/>
          <w:i w:val="false"/>
          <w:color w:val="000000"/>
          <w:sz w:val="28"/>
        </w:rPr>
        <w:t xml:space="preserve">
№ 8432 бұйрығына   </w:t>
      </w:r>
      <w:r>
        <w:br/>
      </w:r>
      <w:r>
        <w:rPr>
          <w:rFonts w:ascii="Times New Roman"/>
          <w:b w:val="false"/>
          <w:i w:val="false"/>
          <w:color w:val="000000"/>
          <w:sz w:val="28"/>
        </w:rPr>
        <w:t xml:space="preserve">
1-қосымша       </w:t>
      </w:r>
    </w:p>
    <w:bookmarkEnd w:id="20"/>
    <w:bookmarkStart w:name="z164" w:id="21"/>
    <w:p>
      <w:pPr>
        <w:spacing w:after="0"/>
        <w:ind w:left="0"/>
        <w:jc w:val="both"/>
      </w:pPr>
      <w:r>
        <w:rPr>
          <w:rFonts w:ascii="Times New Roman"/>
          <w:b w:val="false"/>
          <w:i w:val="false"/>
          <w:color w:val="000000"/>
          <w:sz w:val="28"/>
        </w:rPr>
        <w:t xml:space="preserve">
Облыстық бюджеттен, республикалық маңызы     </w:t>
      </w:r>
      <w:r>
        <w:br/>
      </w:r>
      <w:r>
        <w:rPr>
          <w:rFonts w:ascii="Times New Roman"/>
          <w:b w:val="false"/>
          <w:i w:val="false"/>
          <w:color w:val="000000"/>
          <w:sz w:val="28"/>
        </w:rPr>
        <w:t>
бар қала, астана бюджеттерінен қаржыландырылатын</w:t>
      </w:r>
      <w:r>
        <w:br/>
      </w:r>
      <w:r>
        <w:rPr>
          <w:rFonts w:ascii="Times New Roman"/>
          <w:b w:val="false"/>
          <w:i w:val="false"/>
          <w:color w:val="000000"/>
          <w:sz w:val="28"/>
        </w:rPr>
        <w:t>
атқарушы органдардың, аудандардың (облыстық маңызы</w:t>
      </w:r>
      <w:r>
        <w:br/>
      </w:r>
      <w:r>
        <w:rPr>
          <w:rFonts w:ascii="Times New Roman"/>
          <w:b w:val="false"/>
          <w:i w:val="false"/>
          <w:color w:val="000000"/>
          <w:sz w:val="28"/>
        </w:rPr>
        <w:t xml:space="preserve">
бар қалалардың) жергілікті атқарушы органдарының </w:t>
      </w:r>
      <w:r>
        <w:br/>
      </w:r>
      <w:r>
        <w:rPr>
          <w:rFonts w:ascii="Times New Roman"/>
          <w:b w:val="false"/>
          <w:i w:val="false"/>
          <w:color w:val="000000"/>
          <w:sz w:val="28"/>
        </w:rPr>
        <w:t xml:space="preserve">
бюджет қаражатын басқару жөніндегі қызметінің </w:t>
      </w:r>
      <w:r>
        <w:br/>
      </w:r>
      <w:r>
        <w:rPr>
          <w:rFonts w:ascii="Times New Roman"/>
          <w:b w:val="false"/>
          <w:i w:val="false"/>
          <w:color w:val="000000"/>
          <w:sz w:val="28"/>
        </w:rPr>
        <w:t xml:space="preserve">
тиімділігін бағалау әдістемесіне 1-қосымша   </w:t>
      </w:r>
    </w:p>
    <w:bookmarkEnd w:id="21"/>
    <w:bookmarkStart w:name="z165" w:id="22"/>
    <w:p>
      <w:pPr>
        <w:spacing w:after="0"/>
        <w:ind w:left="0"/>
        <w:jc w:val="both"/>
      </w:pPr>
      <w:r>
        <w:rPr>
          <w:rFonts w:ascii="Times New Roman"/>
          <w:b w:val="false"/>
          <w:i w:val="false"/>
          <w:color w:val="000000"/>
          <w:sz w:val="28"/>
        </w:rPr>
        <w:t>
Нысан</w:t>
      </w:r>
    </w:p>
    <w:bookmarkEnd w:id="22"/>
    <w:bookmarkStart w:name="z166" w:id="23"/>
    <w:p>
      <w:pPr>
        <w:spacing w:after="0"/>
        <w:ind w:left="0"/>
        <w:jc w:val="left"/>
      </w:pPr>
      <w:r>
        <w:rPr>
          <w:rFonts w:ascii="Times New Roman"/>
          <w:b/>
          <w:i w:val="false"/>
          <w:color w:val="000000"/>
        </w:rPr>
        <w:t xml:space="preserve"> 
Облыстық бюджеттен, республикалық маңызы бар қала, астана</w:t>
      </w:r>
      <w:r>
        <w:br/>
      </w:r>
      <w:r>
        <w:rPr>
          <w:rFonts w:ascii="Times New Roman"/>
          <w:b/>
          <w:i w:val="false"/>
          <w:color w:val="000000"/>
        </w:rPr>
        <w:t>
бюджеттерінен қаржыландырылатын атқарушы органдардың,</w:t>
      </w:r>
      <w:r>
        <w:br/>
      </w:r>
      <w:r>
        <w:rPr>
          <w:rFonts w:ascii="Times New Roman"/>
          <w:b/>
          <w:i w:val="false"/>
          <w:color w:val="000000"/>
        </w:rPr>
        <w:t>
аудандардың (облыстық маңызы бар қалалардың) жергілікті</w:t>
      </w:r>
      <w:r>
        <w:br/>
      </w:r>
      <w:r>
        <w:rPr>
          <w:rFonts w:ascii="Times New Roman"/>
          <w:b/>
          <w:i w:val="false"/>
          <w:color w:val="000000"/>
        </w:rPr>
        <w:t>
атқарушы органдарының бюджет қаражатын басқаруының</w:t>
      </w:r>
      <w:r>
        <w:br/>
      </w:r>
      <w:r>
        <w:rPr>
          <w:rFonts w:ascii="Times New Roman"/>
          <w:b/>
          <w:i w:val="false"/>
          <w:color w:val="000000"/>
        </w:rPr>
        <w:t>
тиімділігін бағалау жөніндегі есеп</w:t>
      </w:r>
      <w:r>
        <w:br/>
      </w:r>
      <w:r>
        <w:rPr>
          <w:rFonts w:ascii="Times New Roman"/>
          <w:b/>
          <w:i w:val="false"/>
          <w:color w:val="000000"/>
        </w:rPr>
        <w:t>
____________________________________________________________________</w:t>
      </w:r>
      <w:r>
        <w:br/>
      </w:r>
      <w:r>
        <w:rPr>
          <w:rFonts w:ascii="Times New Roman"/>
          <w:b/>
          <w:i w:val="false"/>
          <w:color w:val="000000"/>
        </w:rPr>
        <w:t>
(облыстық бюджеттен, республикалық маңызы бар қала, астана</w:t>
      </w:r>
      <w:r>
        <w:br/>
      </w:r>
      <w:r>
        <w:rPr>
          <w:rFonts w:ascii="Times New Roman"/>
          <w:b/>
          <w:i w:val="false"/>
          <w:color w:val="000000"/>
        </w:rPr>
        <w:t>
бюджеттерінен қаржыландырылатын атқарушы органның/ауданның (облыстық</w:t>
      </w:r>
      <w:r>
        <w:br/>
      </w:r>
      <w:r>
        <w:rPr>
          <w:rFonts w:ascii="Times New Roman"/>
          <w:b/>
          <w:i w:val="false"/>
          <w:color w:val="000000"/>
        </w:rPr>
        <w:t>
маңызы бар қаланың) жергілікті атқарушы органының атауы)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7017"/>
        <w:gridCol w:w="5597"/>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критерийлері</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орындалуы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қаржы жылына бөлінген қаражатты игеру» критерийі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органдарының тексеру қорытындылары бойынша бюджеттік және өзге заңнаманы бұзушылықтардың болмауы» критерийі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болмауы</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қаржылық бақылау органдарының тексерулер жүргізбеуі</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бюджет қаражатының жалпы көлемінен бұзушылықтардың болуы</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қаржылық бақылау органдары енгiзген ұсынымдар мен қаулыларды орындау бойынша қабылданған (iске асырылған) шаралар» критерийi</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қаржылық бақылау органдарының ұсынымдары мен қаулыларына сәйкес бюджетке қайтарылуға жататын бұзушылықтар сомасының көлемi;</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қаржылық бақылау органдарының енгізген ұсынымдары мен қаулыларына сәйкес бюджетке қайтарылуға жататын бұзушылықтар сомасының жалпы көлеміне белгiленген мерзiмде бюджетке қайтарылған бұзушылықтар сомасының көлемi;</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қаржылық бақылау органдары бақылау нәтижелерi бойынша енгізген ұсынымдары мен қаулыларына сәйкес жұмыстарды орындау, қызметтер көрсету, тауарлар жеткiзу және/немесе есепке алуда көрсету жолымен қалпына келтiруге жататын бұзушылықтар сомасы;</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қаржылық бақылау органдары бақылау нәтижелерi бойынша енгiзген ұсынымдары мен қаулыларына сәйкес жұмыстарды орындау, қызметтер көрсету, тауарлар жеткiзу және/немесе есепке алуда көрсету жолымен бюджетке қалпына келтiруге жататын бұзушылықтар сомасына қарағандағы белгiленген мерзiмде қалпына келтiрiлген бұзушылықтар сомасының көлемi;</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 және қалпына келтiрiлген сомалардың көлемiн қоспағанда, есептi кезеңдегi мемлекеттiк қаржылық бақылау органдары енгiзген ұсынымдары мен қаулыларының жалпы санына қарағанда толық және белгiленген мерзiмде орындалған мемлекеттiк қаржылық бақылау органдарының ұсынымдары мен қаулыларының саны көрсетiледi</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iшкi бақылау қызметiнiң жұмысы» критерийi</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бақылау қызметтерiнің функцияларын бақылау іс-шаралар жоспарымен қамту</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бақылау қызметтерiнің жұмысында басқару тәуекелдері жүйесін қолдану</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бюджет қаражатының жалпы көлемiнен ІБҚ бақылауымен қамтылған бюджет қаражатының үлесі</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бақылау қызметін тексеру нәтижелері бойынша ұсынымдарды орындау</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бақылау қызметінің мемлекеттiк қаржылық бақылау стандарттарына сәйкес келмейтін қорытындылары көрсетіледі</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бекітілген көлеміне бюджеттік бағдарламалар әкімшісінің қайта бөлінген қаражатының көлемі» критерийі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бекітілген көлеміне бюджеттік бағдарламалар әкімшісінің қайта бөлінген қаражатының үлесі</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атқару жөніндегі ұйымдастыру шаралары» критерийі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жылдық жоспары тармақтарының жалпы санына қарағанда мемлекеттік сатып алу жоспарының орындалған тармақтарының санының үлесі</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жылдық жоспарының жалпы көлеміне қарағанда мемлекеттік сатып алудың жылдық жоспарының орындалған тармақтарының бюджеттік қаражаты көлемінің үлесі</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 бұза отырып</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жобаның сметалық құнын ұлғайту фактілерінің болмауы</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Болмауы</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құжаттамасының сметалық құнын ұлғайту</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әкімшісінде бюджеттік инвестициялар жобасының болмауы</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белгіленген мерзімде беру (іске қосу)</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тапсырылуы (енгізілуі) көзделмеген</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кезеңінде пайдалануға тапсырылуы жоспарланып отырған объектілердің жалпы санына қарағанда уақтылы пайдалануға енгізілмеген объектілердің үлесі</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нәтижелеріне қол жеткізу» критерийі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жеткізілген көрсеткіштердің жоспардағымен салыстыру жолымен сандық көрсеткіштерді орындау</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нәтижелерінің серпіні» критерийі</w:t>
            </w:r>
          </w:p>
        </w:tc>
      </w:tr>
      <w:tr>
        <w:trPr>
          <w:trHeight w:val="3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көп баллға қол жеткізу (100%)</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өсу жағына</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азаю жағына немесе бірдей баллдар алу</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нәтижелігінің көрсеткіштерін жоспарлау сапасы» критерийі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бағдарламада саны жағынан өлшенетін және бағалауға жататын болып табылатын тиімділік көрсеткіштерінің болуы</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бағдарламада тиімділік көрсеткіштерінің бірінің болмауы не тікелей нәтижеге қол жеткізуді бағалауға мүмкіндік бермейтін немесе түпкі нәтижелері бар тікелей нәтижелерді қайталайтын сандық сипатының орнына іс-шаралардың болуы</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 орындаудың тиімділігі» критерийі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бюджеттік бағдарламаның тікелей нәтижеге қол жеткізу пайызын тиісті қаржылық жылға бөлінген қаражатты іс жүзінде игерілуінің пайызына бөлу</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болмауы» критерийі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Болмауы</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болуы</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халықаралық бағдарламалар бойынша дебиторлық берешектің болуы</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өзгеруі:</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азаю жағына қарай</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ұлғаю жағына қарай</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берешектің болмауы» критерийі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Болмауы</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берешектің болуы</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халықаралық бағдарламалар бойынша кредиторлық берешектің болуы</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берешектің жыл ішіндегі өзгеруі: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азаю жағына қарай</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ұлғаю жағына қарай</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Облыстық бюджеттен, республикалық маңызы</w:t>
      </w:r>
      <w:r>
        <w:br/>
      </w:r>
      <w:r>
        <w:rPr>
          <w:rFonts w:ascii="Times New Roman"/>
          <w:b w:val="false"/>
          <w:i w:val="false"/>
          <w:color w:val="000000"/>
          <w:sz w:val="28"/>
        </w:rPr>
        <w:t>
бар қала, астана бюджеттерінен</w:t>
      </w:r>
      <w:r>
        <w:br/>
      </w:r>
      <w:r>
        <w:rPr>
          <w:rFonts w:ascii="Times New Roman"/>
          <w:b w:val="false"/>
          <w:i w:val="false"/>
          <w:color w:val="000000"/>
          <w:sz w:val="28"/>
        </w:rPr>
        <w:t>
қаржыландырылатын атқарушы органның бірінші</w:t>
      </w:r>
      <w:r>
        <w:br/>
      </w:r>
      <w:r>
        <w:rPr>
          <w:rFonts w:ascii="Times New Roman"/>
          <w:b w:val="false"/>
          <w:i w:val="false"/>
          <w:color w:val="000000"/>
          <w:sz w:val="28"/>
        </w:rPr>
        <w:t>
басшысы/аудан (облыстық маңызы бар қала)</w:t>
      </w:r>
      <w:r>
        <w:br/>
      </w:r>
      <w:r>
        <w:rPr>
          <w:rFonts w:ascii="Times New Roman"/>
          <w:b w:val="false"/>
          <w:i w:val="false"/>
          <w:color w:val="000000"/>
          <w:sz w:val="28"/>
        </w:rPr>
        <w:t>
әкімі не оның міндеттерін орындайтын адам ________   _______________</w:t>
      </w:r>
      <w:r>
        <w:br/>
      </w:r>
      <w:r>
        <w:rPr>
          <w:rFonts w:ascii="Times New Roman"/>
          <w:b w:val="false"/>
          <w:i w:val="false"/>
          <w:color w:val="000000"/>
          <w:sz w:val="28"/>
        </w:rPr>
        <w:t>
                                           (қолы)   (таратып жазылуы)</w:t>
      </w:r>
    </w:p>
    <w:bookmarkStart w:name="z167"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4 cәуірдегі </w:t>
      </w:r>
      <w:r>
        <w:br/>
      </w:r>
      <w:r>
        <w:rPr>
          <w:rFonts w:ascii="Times New Roman"/>
          <w:b w:val="false"/>
          <w:i w:val="false"/>
          <w:color w:val="000000"/>
          <w:sz w:val="28"/>
        </w:rPr>
        <w:t xml:space="preserve">
№ 8432 бұйрығына   </w:t>
      </w:r>
      <w:r>
        <w:br/>
      </w:r>
      <w:r>
        <w:rPr>
          <w:rFonts w:ascii="Times New Roman"/>
          <w:b w:val="false"/>
          <w:i w:val="false"/>
          <w:color w:val="000000"/>
          <w:sz w:val="28"/>
        </w:rPr>
        <w:t xml:space="preserve">
2-қосымша       </w:t>
      </w:r>
    </w:p>
    <w:bookmarkEnd w:id="24"/>
    <w:bookmarkStart w:name="z168" w:id="25"/>
    <w:p>
      <w:pPr>
        <w:spacing w:after="0"/>
        <w:ind w:left="0"/>
        <w:jc w:val="both"/>
      </w:pPr>
      <w:r>
        <w:rPr>
          <w:rFonts w:ascii="Times New Roman"/>
          <w:b w:val="false"/>
          <w:i w:val="false"/>
          <w:color w:val="000000"/>
          <w:sz w:val="28"/>
        </w:rPr>
        <w:t xml:space="preserve">
Облыстық бюджеттен, республикалық маңызы   </w:t>
      </w:r>
      <w:r>
        <w:br/>
      </w:r>
      <w:r>
        <w:rPr>
          <w:rFonts w:ascii="Times New Roman"/>
          <w:b w:val="false"/>
          <w:i w:val="false"/>
          <w:color w:val="000000"/>
          <w:sz w:val="28"/>
        </w:rPr>
        <w:t xml:space="preserve">
бар қала, астана бюджеттерінен       </w:t>
      </w:r>
      <w:r>
        <w:br/>
      </w:r>
      <w:r>
        <w:rPr>
          <w:rFonts w:ascii="Times New Roman"/>
          <w:b w:val="false"/>
          <w:i w:val="false"/>
          <w:color w:val="000000"/>
          <w:sz w:val="28"/>
        </w:rPr>
        <w:t xml:space="preserve">
қаржыландырылатын атқарушы органдардың,  </w:t>
      </w:r>
      <w:r>
        <w:br/>
      </w:r>
      <w:r>
        <w:rPr>
          <w:rFonts w:ascii="Times New Roman"/>
          <w:b w:val="false"/>
          <w:i w:val="false"/>
          <w:color w:val="000000"/>
          <w:sz w:val="28"/>
        </w:rPr>
        <w:t>
аудандардың (облыстық маңызы бар қалалардың)</w:t>
      </w:r>
      <w:r>
        <w:br/>
      </w:r>
      <w:r>
        <w:rPr>
          <w:rFonts w:ascii="Times New Roman"/>
          <w:b w:val="false"/>
          <w:i w:val="false"/>
          <w:color w:val="000000"/>
          <w:sz w:val="28"/>
        </w:rPr>
        <w:t xml:space="preserve">
жергілікті атқарушы органдарының бюджет  </w:t>
      </w:r>
      <w:r>
        <w:br/>
      </w:r>
      <w:r>
        <w:rPr>
          <w:rFonts w:ascii="Times New Roman"/>
          <w:b w:val="false"/>
          <w:i w:val="false"/>
          <w:color w:val="000000"/>
          <w:sz w:val="28"/>
        </w:rPr>
        <w:t xml:space="preserve">
қаражатын басқару жөніндегі қызметінің  </w:t>
      </w:r>
      <w:r>
        <w:br/>
      </w:r>
      <w:r>
        <w:rPr>
          <w:rFonts w:ascii="Times New Roman"/>
          <w:b w:val="false"/>
          <w:i w:val="false"/>
          <w:color w:val="000000"/>
          <w:sz w:val="28"/>
        </w:rPr>
        <w:t xml:space="preserve">
тиімділігін бағалау әдістемесіне    </w:t>
      </w:r>
      <w:r>
        <w:br/>
      </w:r>
      <w:r>
        <w:rPr>
          <w:rFonts w:ascii="Times New Roman"/>
          <w:b w:val="false"/>
          <w:i w:val="false"/>
          <w:color w:val="000000"/>
          <w:sz w:val="28"/>
        </w:rPr>
        <w:t xml:space="preserve">
7-қосымшасы              </w:t>
      </w:r>
    </w:p>
    <w:bookmarkEnd w:id="25"/>
    <w:bookmarkStart w:name="z169" w:id="26"/>
    <w:p>
      <w:pPr>
        <w:spacing w:after="0"/>
        <w:ind w:left="0"/>
        <w:jc w:val="left"/>
      </w:pPr>
      <w:r>
        <w:rPr>
          <w:rFonts w:ascii="Times New Roman"/>
          <w:b/>
          <w:i w:val="false"/>
          <w:color w:val="000000"/>
        </w:rPr>
        <w:t xml:space="preserve"> 
Критерийлер мен көрсеткіштердің баллдары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0482"/>
        <w:gridCol w:w="1448"/>
      </w:tblGrid>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Критерийдің/көрсеткіштің атауы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қаржы жылына бөлінген қаражатты игеру – 12 балл</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 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 99,5%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 99,0%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 98,5%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 98,0%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 97,5%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 97,0%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 96,5%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 96,0%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 95,5%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 және одан кем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органдарының тексеру қорытындылары бойынша бюджеттік және өзге заңнаманы бұзушылықтардың болмауы – 7 балл</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болмауы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қаржылық бақылау органдарының тексерулер жүргізбеуі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бюджет қаражатының жалпы көлемінен бұзушылықтардың болуы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9,9 %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14,9%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 19,9%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 24,9%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 29,9%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астам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қаржылық бақылау органдары енгiзген ұсынымдар мен қаулыларды орындау бойынша қабылданған (iске асырылған) шаралар – 9 балл</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тексеру жүргiзілмеуiне байланысты мемлекеттiк қаржылық бақылау органдарының ұсынымдары мен қаулыларының болмауы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 бақылау нәтижелерi бойынша енгiзген ұсынымдар мен қаулыларға сәйкес бюджетке қайтарылуға жататын бұзушылықтар сомасына қарағандағы белгiленген мерзiмде бюджетке қайтарылған бұзушылықтар сомасының көлемi</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немесе бюджетке қайтарылатын сома жоқ</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99,9%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 69,9%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 бақылау нәтижелерi бойынша енгiзген ұсынымдар мен қаулыларға сәйкес жұмыстарды орындау, қызметтер көрсету, тауарлар жеткiзу және/немесе есепке алуда көрсету жолымен бюджетке қалпына келтiруге жататын бұзушылықтар сомасына қарағандағы белгiленген мерзiмде қалпына келтiрiлген бұзушылықтар сомасының көлемi</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немесе бюджетке қалпына келтірілетін сома жоқ</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99,9%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 69,9%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 және қалпына келтiрiлген сомалардың көлемiн қоспағанда, есептi кезеңдегi мемлекеттік қаржылық бақылау органдары енгізген ден қою актiлерiнiң жалпы санына қарағанда толық және белгіленген мерзімде орындалған мемлекеттік қаржылық бақылау органдарының ұсынымдары мен қаулыларының саны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немесе бюджетке енгізілген ден қою актісі жоқ</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99,9%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 69,9%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iшкi бақылау қызметiнiң қызметi – 8 балл</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бақылау қызметінің функцияларын бақылау іс-шаралар жоспарымен қамту</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 89,9 %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79,9 %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бақылау қызметтерiнің жұмысында басқару тәуекелдері жүйесін қолдану</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 негізінде әзірленген іс-шаралардың болуы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 негізінде әзірленген іс-шаралардың болмауы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бақылау қызметін тексеру нәтижелері бойынша ұсынымдарды орындау</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70,0–99,9 %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35,0-69,9 %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34,9 %-ға дейін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бюджет қаражатының жалпы көлемiнен ішкі бақылау қызметі бақылауымен қамтылған бюджет қаражатының үлесі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10%-дан астам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7%–дан кем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қызметі қорытындыларының мемлекеттік қаржылық бақылау стандарттарына сәйкес келмейтін үлесі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 кем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10%-дан астам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Аудандарда (облыстық маңызы бар қалаларда) ішкі бақылау қызметімен тексерілудің жүргізілмеуі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бекітілген көлеміне бюджеттік бағдарламалар әкімшісінің қайта бөлінген қаражатының көлемі – 4 балл</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бекітілген көлеміне бюджеттік бағдарламалар әкімшісінің қайта бөлінген қаражатының үлесі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15%-дан кем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 16,3%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 17,7%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 19,1%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19,2%-дан астам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атқару жөніндегі ұйымдастыру шаралары - 14 балл</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 жылдық жоспары тармақтарының жалпы санына қарағанда мемлекеттiк сатып алу жоспарының орындалған тармақтары санының үлесi</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 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94 %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89%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0 - 49%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сатып алудың жылдық жоспарының жалпы көлемiне қарағанда мемлекеттiк сатып алу жоспарының орындалған тармақтарындағы бюджет қаражаты көлемiнiң үлесi</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 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94%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89%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49%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инвестициялық жобалардың сметалық құнын ұлғайту фактiлерiнiң болмауы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инвестициялық жобалардың құжаттамасының сметалық құнын ұлғайту пайызы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14 - 26%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27 - 39%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40%-дан астам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 әкiмшiсiнде бюджеттiк инвестициялық жобалардың болмауы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Объектiлердi белгiленген мерзiмде тапсыру (iске қосу)</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тапсыру (енгізу) көзделмеген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 пайдалануға тапсырылуы жоспарланып отырған объектiлердiң жалпы санына қарағанда пайдалануға уақтылы енгiзiлмеген объектiлердiң үлесi</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 26%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 40%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40%-дан астам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нәтижелеріне қол жеткізу – 18 балл</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 99,3%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 98,6%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 97,9%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 97,2%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 96,5%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 95,8%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 95,1%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 94,4%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 93,7%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 93,0%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 92,3%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92,2- 91,6%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 90,9%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 90,2%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және одан кем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нәтижелерінің серпіні – 3 балл</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жоғары баллға қол жеткізу (100%)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өсу жағына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азаю жағына немесе бірдей баллдар алу</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нәтижелілігінің көрсеткіштерін жоспарлау сапасы – 3 балл</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бағдарламада саны жағынан өлшенетін және бағалауға жататын болып табылатын тиімділік көрсеткіштерінің болуы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бағдарламада тиімділік көрсеткіштерінің бірінің болмауы не тікелей нәтижеге қол жеткізуді бағалауға мүмкіндік бермейтін немесе түпкі нәтижелері бар тікелей нәтижелерді қайталайтын сандық сипатының орнына іс-шаралардың болуы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 орындаудың тиімділігі - 16 балл</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 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 98,9%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 97,8%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 96,7%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 95,6%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 94,5%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 93,4%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 92,3%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және одан кем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болмауы – 3 балл</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Болмауы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болуы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халықаралық бағдарламалар бойынша дебиторлық берешектің болуы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өзгерістері: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азаю жағына қарай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ұлғаю жағына қарай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берешектің болмауы – 3 балл</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Болмауы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берешектің болуы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халықаралық бағдарламалар бойынша кредиторлық берешектің болуы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берешектің өзгерістері: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азаю жағына қарай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ұлғаю жағына қарай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0"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4 cәуірдегі </w:t>
      </w:r>
      <w:r>
        <w:br/>
      </w:r>
      <w:r>
        <w:rPr>
          <w:rFonts w:ascii="Times New Roman"/>
          <w:b w:val="false"/>
          <w:i w:val="false"/>
          <w:color w:val="000000"/>
          <w:sz w:val="28"/>
        </w:rPr>
        <w:t xml:space="preserve">
№ 8432 бұйрығына   </w:t>
      </w:r>
      <w:r>
        <w:br/>
      </w:r>
      <w:r>
        <w:rPr>
          <w:rFonts w:ascii="Times New Roman"/>
          <w:b w:val="false"/>
          <w:i w:val="false"/>
          <w:color w:val="000000"/>
          <w:sz w:val="28"/>
        </w:rPr>
        <w:t xml:space="preserve">
3-қосымша       </w:t>
      </w:r>
    </w:p>
    <w:bookmarkEnd w:id="27"/>
    <w:bookmarkStart w:name="z171" w:id="28"/>
    <w:p>
      <w:pPr>
        <w:spacing w:after="0"/>
        <w:ind w:left="0"/>
        <w:jc w:val="both"/>
      </w:pPr>
      <w:r>
        <w:rPr>
          <w:rFonts w:ascii="Times New Roman"/>
          <w:b w:val="false"/>
          <w:i w:val="false"/>
          <w:color w:val="000000"/>
          <w:sz w:val="28"/>
        </w:rPr>
        <w:t xml:space="preserve">
Облыстық бюджеттен, республикалық маңызы     </w:t>
      </w:r>
      <w:r>
        <w:br/>
      </w:r>
      <w:r>
        <w:rPr>
          <w:rFonts w:ascii="Times New Roman"/>
          <w:b w:val="false"/>
          <w:i w:val="false"/>
          <w:color w:val="000000"/>
          <w:sz w:val="28"/>
        </w:rPr>
        <w:t>
бар қала, астана бюджеттерінен қаржыландырылатын</w:t>
      </w:r>
      <w:r>
        <w:br/>
      </w:r>
      <w:r>
        <w:rPr>
          <w:rFonts w:ascii="Times New Roman"/>
          <w:b w:val="false"/>
          <w:i w:val="false"/>
          <w:color w:val="000000"/>
          <w:sz w:val="28"/>
        </w:rPr>
        <w:t>
атқарушы органдардың, аудандардың (облыстық маңызы</w:t>
      </w:r>
      <w:r>
        <w:br/>
      </w:r>
      <w:r>
        <w:rPr>
          <w:rFonts w:ascii="Times New Roman"/>
          <w:b w:val="false"/>
          <w:i w:val="false"/>
          <w:color w:val="000000"/>
          <w:sz w:val="28"/>
        </w:rPr>
        <w:t xml:space="preserve">
бар қалалардың) жергілікті атқарушы органдарының </w:t>
      </w:r>
      <w:r>
        <w:br/>
      </w:r>
      <w:r>
        <w:rPr>
          <w:rFonts w:ascii="Times New Roman"/>
          <w:b w:val="false"/>
          <w:i w:val="false"/>
          <w:color w:val="000000"/>
          <w:sz w:val="28"/>
        </w:rPr>
        <w:t xml:space="preserve">
бюджет қаражатын басқару жөніндегі қызметінің </w:t>
      </w:r>
      <w:r>
        <w:br/>
      </w:r>
      <w:r>
        <w:rPr>
          <w:rFonts w:ascii="Times New Roman"/>
          <w:b w:val="false"/>
          <w:i w:val="false"/>
          <w:color w:val="000000"/>
          <w:sz w:val="28"/>
        </w:rPr>
        <w:t xml:space="preserve">
тиімділігін бағалау әдістемесіне 8-қосымша   </w:t>
      </w:r>
    </w:p>
    <w:bookmarkEnd w:id="28"/>
    <w:bookmarkStart w:name="z172" w:id="29"/>
    <w:p>
      <w:pPr>
        <w:spacing w:after="0"/>
        <w:ind w:left="0"/>
        <w:jc w:val="both"/>
      </w:pPr>
      <w:r>
        <w:rPr>
          <w:rFonts w:ascii="Times New Roman"/>
          <w:b w:val="false"/>
          <w:i w:val="false"/>
          <w:color w:val="000000"/>
          <w:sz w:val="28"/>
        </w:rPr>
        <w:t>
Нысан</w:t>
      </w:r>
    </w:p>
    <w:bookmarkEnd w:id="29"/>
    <w:bookmarkStart w:name="z173" w:id="30"/>
    <w:p>
      <w:pPr>
        <w:spacing w:after="0"/>
        <w:ind w:left="0"/>
        <w:jc w:val="left"/>
      </w:pPr>
      <w:r>
        <w:rPr>
          <w:rFonts w:ascii="Times New Roman"/>
          <w:b/>
          <w:i w:val="false"/>
          <w:color w:val="000000"/>
        </w:rPr>
        <w:t xml:space="preserve"> 
Бюджет қаражатын басқару жөніндегі қызмет тиімділігін</w:t>
      </w:r>
      <w:r>
        <w:br/>
      </w:r>
      <w:r>
        <w:rPr>
          <w:rFonts w:ascii="Times New Roman"/>
          <w:b/>
          <w:i w:val="false"/>
          <w:color w:val="000000"/>
        </w:rPr>
        <w:t>
бағалау нәтижелері бойынша келіспеушіліктер кестесі</w:t>
      </w:r>
      <w:r>
        <w:br/>
      </w:r>
      <w:r>
        <w:rPr>
          <w:rFonts w:ascii="Times New Roman"/>
          <w:b/>
          <w:i w:val="false"/>
          <w:color w:val="000000"/>
        </w:rPr>
        <w:t>
_____________________________________________________</w:t>
      </w:r>
      <w:r>
        <w:br/>
      </w:r>
      <w:r>
        <w:rPr>
          <w:rFonts w:ascii="Times New Roman"/>
          <w:b/>
          <w:i w:val="false"/>
          <w:color w:val="000000"/>
        </w:rPr>
        <w:t>
(бағаланатын мемлекеттік орган)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3878"/>
        <w:gridCol w:w="3353"/>
        <w:gridCol w:w="3893"/>
        <w:gridCol w:w="1560"/>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бюджетті атқару жөніндегі уәкілетті органның қорытындысы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Бағаланатын мемлекеттік органның қарсылығы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Шағымдану қорытындысы бойынша шешім қабылданады/қабылданбайды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Қарсылықтың қабылданбау себебі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Шағымдануды ескере отырып жалпы балл _________________________ құрады</w:t>
      </w:r>
    </w:p>
    <w:p>
      <w:pPr>
        <w:spacing w:after="0"/>
        <w:ind w:left="0"/>
        <w:jc w:val="both"/>
      </w:pPr>
      <w:r>
        <w:rPr>
          <w:rFonts w:ascii="Times New Roman"/>
          <w:b w:val="false"/>
          <w:i w:val="false"/>
          <w:color w:val="000000"/>
          <w:sz w:val="28"/>
        </w:rPr>
        <w:t>Комиссия төрағасы, лауазымы               қолы     қолды таратып жазу</w:t>
      </w:r>
    </w:p>
    <w:p>
      <w:pPr>
        <w:spacing w:after="0"/>
        <w:ind w:left="0"/>
        <w:jc w:val="both"/>
      </w:pPr>
      <w:r>
        <w:rPr>
          <w:rFonts w:ascii="Times New Roman"/>
          <w:b w:val="false"/>
          <w:i w:val="false"/>
          <w:color w:val="000000"/>
          <w:sz w:val="28"/>
        </w:rPr>
        <w:t>Шағымдану қорытындысымен таныстым:</w:t>
      </w:r>
    </w:p>
    <w:p>
      <w:pPr>
        <w:spacing w:after="0"/>
        <w:ind w:left="0"/>
        <w:jc w:val="both"/>
      </w:pPr>
      <w:r>
        <w:rPr>
          <w:rFonts w:ascii="Times New Roman"/>
          <w:b w:val="false"/>
          <w:i w:val="false"/>
          <w:color w:val="000000"/>
          <w:sz w:val="28"/>
        </w:rPr>
        <w:t>Мемлекеттік органның өкілі,               қолы     қолды таратып жазу</w:t>
      </w:r>
      <w:r>
        <w:br/>
      </w:r>
      <w:r>
        <w:rPr>
          <w:rFonts w:ascii="Times New Roman"/>
          <w:b w:val="false"/>
          <w:i w:val="false"/>
          <w:color w:val="000000"/>
          <w:sz w:val="28"/>
        </w:rPr>
        <w:t>
лауазымы</w:t>
      </w:r>
    </w:p>
    <w:bookmarkStart w:name="z174"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4 cәуірдегі </w:t>
      </w:r>
      <w:r>
        <w:br/>
      </w:r>
      <w:r>
        <w:rPr>
          <w:rFonts w:ascii="Times New Roman"/>
          <w:b w:val="false"/>
          <w:i w:val="false"/>
          <w:color w:val="000000"/>
          <w:sz w:val="28"/>
        </w:rPr>
        <w:t xml:space="preserve">
№ 8432 бұйрығына   </w:t>
      </w:r>
      <w:r>
        <w:br/>
      </w:r>
      <w:r>
        <w:rPr>
          <w:rFonts w:ascii="Times New Roman"/>
          <w:b w:val="false"/>
          <w:i w:val="false"/>
          <w:color w:val="000000"/>
          <w:sz w:val="28"/>
        </w:rPr>
        <w:t xml:space="preserve">
4-қосымша       </w:t>
      </w:r>
    </w:p>
    <w:bookmarkEnd w:id="31"/>
    <w:bookmarkStart w:name="z175" w:id="32"/>
    <w:p>
      <w:pPr>
        <w:spacing w:after="0"/>
        <w:ind w:left="0"/>
        <w:jc w:val="both"/>
      </w:pPr>
      <w:r>
        <w:rPr>
          <w:rFonts w:ascii="Times New Roman"/>
          <w:b w:val="false"/>
          <w:i w:val="false"/>
          <w:color w:val="000000"/>
          <w:sz w:val="28"/>
        </w:rPr>
        <w:t xml:space="preserve">
Облыстық бюджеттен, республикалық маңызы     </w:t>
      </w:r>
      <w:r>
        <w:br/>
      </w:r>
      <w:r>
        <w:rPr>
          <w:rFonts w:ascii="Times New Roman"/>
          <w:b w:val="false"/>
          <w:i w:val="false"/>
          <w:color w:val="000000"/>
          <w:sz w:val="28"/>
        </w:rPr>
        <w:t>
бар қала, астана бюджеттерінен қаржыландырылатын</w:t>
      </w:r>
      <w:r>
        <w:br/>
      </w:r>
      <w:r>
        <w:rPr>
          <w:rFonts w:ascii="Times New Roman"/>
          <w:b w:val="false"/>
          <w:i w:val="false"/>
          <w:color w:val="000000"/>
          <w:sz w:val="28"/>
        </w:rPr>
        <w:t>
атқарушы органдардың, аудандардың (облыстық маңызы</w:t>
      </w:r>
      <w:r>
        <w:br/>
      </w:r>
      <w:r>
        <w:rPr>
          <w:rFonts w:ascii="Times New Roman"/>
          <w:b w:val="false"/>
          <w:i w:val="false"/>
          <w:color w:val="000000"/>
          <w:sz w:val="28"/>
        </w:rPr>
        <w:t xml:space="preserve">
бар қалалардың) жергілікті атқарушы органдарының </w:t>
      </w:r>
      <w:r>
        <w:br/>
      </w:r>
      <w:r>
        <w:rPr>
          <w:rFonts w:ascii="Times New Roman"/>
          <w:b w:val="false"/>
          <w:i w:val="false"/>
          <w:color w:val="000000"/>
          <w:sz w:val="28"/>
        </w:rPr>
        <w:t xml:space="preserve">
бюджет қаражатын басқару жөніндегі қызметінің </w:t>
      </w:r>
      <w:r>
        <w:br/>
      </w:r>
      <w:r>
        <w:rPr>
          <w:rFonts w:ascii="Times New Roman"/>
          <w:b w:val="false"/>
          <w:i w:val="false"/>
          <w:color w:val="000000"/>
          <w:sz w:val="28"/>
        </w:rPr>
        <w:t xml:space="preserve">
тиімділігін бағалау әдістемесіне 9-қосымша   </w:t>
      </w:r>
    </w:p>
    <w:bookmarkEnd w:id="32"/>
    <w:bookmarkStart w:name="z176" w:id="33"/>
    <w:p>
      <w:pPr>
        <w:spacing w:after="0"/>
        <w:ind w:left="0"/>
        <w:jc w:val="both"/>
      </w:pPr>
      <w:r>
        <w:rPr>
          <w:rFonts w:ascii="Times New Roman"/>
          <w:b w:val="false"/>
          <w:i w:val="false"/>
          <w:color w:val="000000"/>
          <w:sz w:val="28"/>
        </w:rPr>
        <w:t>
Нысан</w:t>
      </w:r>
    </w:p>
    <w:bookmarkEnd w:id="33"/>
    <w:bookmarkStart w:name="z177" w:id="34"/>
    <w:p>
      <w:pPr>
        <w:spacing w:after="0"/>
        <w:ind w:left="0"/>
        <w:jc w:val="left"/>
      </w:pPr>
      <w:r>
        <w:rPr>
          <w:rFonts w:ascii="Times New Roman"/>
          <w:b/>
          <w:i w:val="false"/>
          <w:color w:val="000000"/>
        </w:rPr>
        <w:t xml:space="preserve"> 
Есепті ақпаратта қамтылған деректерді қайта</w:t>
      </w:r>
      <w:r>
        <w:br/>
      </w:r>
      <w:r>
        <w:rPr>
          <w:rFonts w:ascii="Times New Roman"/>
          <w:b/>
          <w:i w:val="false"/>
          <w:color w:val="000000"/>
        </w:rPr>
        <w:t>
тексеру қорытындысы бойынша</w:t>
      </w:r>
      <w:r>
        <w:br/>
      </w:r>
      <w:r>
        <w:rPr>
          <w:rFonts w:ascii="Times New Roman"/>
          <w:b/>
          <w:i w:val="false"/>
          <w:color w:val="000000"/>
        </w:rPr>
        <w:t>
САЛЫСТЫРУ АКТІСІ</w:t>
      </w:r>
      <w:r>
        <w:br/>
      </w:r>
      <w:r>
        <w:rPr>
          <w:rFonts w:ascii="Times New Roman"/>
          <w:b/>
          <w:i w:val="false"/>
          <w:color w:val="000000"/>
        </w:rPr>
        <w:t>
_____________________________________________________________________</w:t>
      </w:r>
      <w:r>
        <w:br/>
      </w:r>
      <w:r>
        <w:rPr>
          <w:rFonts w:ascii="Times New Roman"/>
          <w:b/>
          <w:i w:val="false"/>
          <w:color w:val="000000"/>
        </w:rPr>
        <w:t>
(облыстық бюджеттен, республикалық маңызы бар қаланың, астананың</w:t>
      </w:r>
      <w:r>
        <w:br/>
      </w:r>
      <w:r>
        <w:rPr>
          <w:rFonts w:ascii="Times New Roman"/>
          <w:b/>
          <w:i w:val="false"/>
          <w:color w:val="000000"/>
        </w:rPr>
        <w:t>
бюджетінен қаржыландырылатын атқарушы _________________________________  органның, ауданның</w:t>
      </w:r>
      <w:r>
        <w:br/>
      </w:r>
      <w:r>
        <w:rPr>
          <w:rFonts w:ascii="Times New Roman"/>
          <w:b/>
          <w:i w:val="false"/>
          <w:color w:val="000000"/>
        </w:rPr>
        <w:t xml:space="preserve">
(есепті кезең)           </w:t>
      </w:r>
      <w:r>
        <w:br/>
      </w:r>
      <w:r>
        <w:rPr>
          <w:rFonts w:ascii="Times New Roman"/>
          <w:b/>
          <w:i w:val="false"/>
          <w:color w:val="000000"/>
        </w:rPr>
        <w:t>
(облыстық маңызы бар қаланың) жергілікті атқарушы органының</w:t>
      </w:r>
      <w:r>
        <w:br/>
      </w:r>
      <w:r>
        <w:rPr>
          <w:rFonts w:ascii="Times New Roman"/>
          <w:b/>
          <w:i w:val="false"/>
          <w:color w:val="000000"/>
        </w:rPr>
        <w:t>
атауы)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7850"/>
        <w:gridCol w:w="4369"/>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Шегерілетін баллдар</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ақпаратты уақтылы ұсынбау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ақпаратты ұсыну</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Дәйексіз ақпаратты ұсыну</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35"/>
    <w:p>
      <w:pPr>
        <w:spacing w:after="0"/>
        <w:ind w:left="0"/>
        <w:jc w:val="both"/>
      </w:pPr>
      <w:r>
        <w:rPr>
          <w:rFonts w:ascii="Times New Roman"/>
          <w:b w:val="false"/>
          <w:i w:val="false"/>
          <w:color w:val="000000"/>
          <w:sz w:val="28"/>
        </w:rPr>
        <w:t>
      1. Бағалау кестесіне сәйкес жергілікті атқарушы органның есепті ақпаратты жіберу мерзімі: 20______ жылғы «________» _________________</w:t>
      </w:r>
      <w:r>
        <w:br/>
      </w:r>
      <w:r>
        <w:rPr>
          <w:rFonts w:ascii="Times New Roman"/>
          <w:b w:val="false"/>
          <w:i w:val="false"/>
          <w:color w:val="000000"/>
          <w:sz w:val="28"/>
        </w:rPr>
        <w:t>
      Есепті ақпаратты ұсынудың нақты күні: 20___ жылғы «____» ______</w:t>
      </w:r>
      <w:r>
        <w:br/>
      </w:r>
      <w:r>
        <w:rPr>
          <w:rFonts w:ascii="Times New Roman"/>
          <w:b w:val="false"/>
          <w:i w:val="false"/>
          <w:color w:val="000000"/>
          <w:sz w:val="28"/>
        </w:rPr>
        <w:t>
      Шегерім: ______ баллды құрайды.</w:t>
      </w:r>
    </w:p>
    <w:bookmarkEnd w:id="35"/>
    <w:bookmarkStart w:name="z179" w:id="36"/>
    <w:p>
      <w:pPr>
        <w:spacing w:after="0"/>
        <w:ind w:left="0"/>
        <w:jc w:val="both"/>
      </w:pPr>
      <w:r>
        <w:rPr>
          <w:rFonts w:ascii="Times New Roman"/>
          <w:b w:val="false"/>
          <w:i w:val="false"/>
          <w:color w:val="000000"/>
          <w:sz w:val="28"/>
        </w:rPr>
        <w:t>
      2. Толық емес ақпарат ұсынылды, оның ішінде есепті ақпараттың құрылымында белгіленген талаптарда көзделген мынандай элементтер (қосымшалар, бөлімдер, кестелері, көрсеткіштердің мәндері және т.б.) жоқ:</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Шегерім: ______ баллды құрайды.</w:t>
      </w:r>
      <w:r>
        <w:br/>
      </w:r>
      <w:r>
        <w:rPr>
          <w:rFonts w:ascii="Times New Roman"/>
          <w:b w:val="false"/>
          <w:i w:val="false"/>
          <w:color w:val="000000"/>
          <w:sz w:val="28"/>
        </w:rPr>
        <w:t>
      3. Дәйексіз ақпарат ұсынылды. Қайта тексеру барысында мынадай дұрысқа сәйкес келмейтін фактілер анықталды:</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Шегерім: ______ баллды құрайды.</w:t>
      </w:r>
      <w:r>
        <w:br/>
      </w:r>
      <w:r>
        <w:rPr>
          <w:rFonts w:ascii="Times New Roman"/>
          <w:b w:val="false"/>
          <w:i w:val="false"/>
          <w:color w:val="000000"/>
          <w:sz w:val="28"/>
        </w:rPr>
        <w:t>
      ЖИЫНТЫҚ ШЕГЕРІМ: ______ балл.</w:t>
      </w:r>
    </w:p>
    <w:bookmarkEnd w:id="36"/>
    <w:p>
      <w:pPr>
        <w:spacing w:after="0"/>
        <w:ind w:left="0"/>
        <w:jc w:val="both"/>
      </w:pPr>
      <w:r>
        <w:rPr>
          <w:rFonts w:ascii="Times New Roman"/>
          <w:b w:val="false"/>
          <w:i w:val="false"/>
          <w:color w:val="000000"/>
          <w:sz w:val="28"/>
        </w:rPr>
        <w:t>Уәкілетті органның өкілі,</w:t>
      </w:r>
      <w:r>
        <w:br/>
      </w:r>
      <w:r>
        <w:rPr>
          <w:rFonts w:ascii="Times New Roman"/>
          <w:b w:val="false"/>
          <w:i w:val="false"/>
          <w:color w:val="000000"/>
          <w:sz w:val="28"/>
        </w:rPr>
        <w:t>
лауазымы                     _________  ________ ____________________</w:t>
      </w:r>
      <w:r>
        <w:br/>
      </w:r>
      <w:r>
        <w:rPr>
          <w:rFonts w:ascii="Times New Roman"/>
          <w:b w:val="false"/>
          <w:i w:val="false"/>
          <w:color w:val="000000"/>
          <w:sz w:val="28"/>
        </w:rPr>
        <w:t>
                              (күні)    (қолы)  (қолды таратып жазу)</w:t>
      </w:r>
    </w:p>
    <w:p>
      <w:pPr>
        <w:spacing w:after="0"/>
        <w:ind w:left="0"/>
        <w:jc w:val="both"/>
      </w:pPr>
      <w:r>
        <w:rPr>
          <w:rFonts w:ascii="Times New Roman"/>
          <w:b w:val="false"/>
          <w:i w:val="false"/>
          <w:color w:val="000000"/>
          <w:sz w:val="28"/>
        </w:rPr>
        <w:t>Бағаланатын жергілікті атқарушы</w:t>
      </w:r>
      <w:r>
        <w:br/>
      </w:r>
      <w:r>
        <w:rPr>
          <w:rFonts w:ascii="Times New Roman"/>
          <w:b w:val="false"/>
          <w:i w:val="false"/>
          <w:color w:val="000000"/>
          <w:sz w:val="28"/>
        </w:rPr>
        <w:t>
органның өкілі, лауазымы         ______  _______ ____________________</w:t>
      </w:r>
      <w:r>
        <w:br/>
      </w:r>
      <w:r>
        <w:rPr>
          <w:rFonts w:ascii="Times New Roman"/>
          <w:b w:val="false"/>
          <w:i w:val="false"/>
          <w:color w:val="000000"/>
          <w:sz w:val="28"/>
        </w:rPr>
        <w:t>
                                 (күні)   (қолы) (қолды таратып жазу)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