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a34b" w14:textId="455a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"Нотариустың үй-жайы талаптарын бекіту туралы" Қазақстан Республикасы Әділет министрінің 2012 жылғы 31 қаңтардағы № 29 бұйрығына өзгеріс енгізу таралы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2013 жылғы 5 сәуірдегі № 111 бұйрығы. Қазақстан Республикасының Әділет министрлігінде 2013 жылы 23 сәуірде № 8430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«Нотариат туралы» Қазақстан Республикасы Заңының 21-бабының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«Нотариустың үй-жайы талаптарын бекіту туралы» Қазақстан Республикасы Әділет министрінің 2012 жылғы 31 қаңтардағы № 29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 (Нормативтік құқықтық актілерді мемлекеттік тіркеу тізілімінде № 7444 тіркелген, 2012 жылғы 26 мамырдағы № 269-273 (27347) «Егемен Қазақстан»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Нотариустардың үй-жайы 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«Нотариустың үй-жайы орналасқан ғимарат Қазақстан Республикасы Үкіметінің 2011 жылғы 30 желтоқсандағы № 1682 қаулысымен бекітілген Өрт қауіпсіздігі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келуі тиіс.».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 Тіркеу қызметі және құқықтық көмек көрсету комитетінің төрағасы Б.Ш. Әбішевке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