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76bad" w14:textId="d876b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"Әкімшілік деректерді жинауға арналған нысандарды келісу жөніндегі нұсқаулықты бекіту туралы" Қазақстан Республикасы Статистика агенттігі төрағасының 2012 жылғы 13 сәуірдегі № 89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Статистика агенттігі төрағасының 2013 жылғы 01 сәуірдегі № 87 Бұйрығы. Қазақстан Республикасының Әділет министрлігінде 2013 жылы 10 сәуірде № 8426 тіркелді. Күші жойылды - Қазақстан Республикасы Ұлттық экономика министрлігі статистика комитеті төрағасының м.а. 2016 жылғы 17 мамырдағы № 89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– ҚР Ұлттық экономика министрлігі статистика комитеті төрағасының м.а. 17.05.2016 </w:t>
      </w:r>
      <w:r>
        <w:rPr>
          <w:rFonts w:ascii="Times New Roman"/>
          <w:b w:val="false"/>
          <w:i w:val="false"/>
          <w:color w:val="ff0000"/>
          <w:sz w:val="28"/>
        </w:rPr>
        <w:t>№ 89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Әкімшілік дереккөздердің әкімшілік деректерін жинауға арналған нысандарды келісу рәсімдерін жетілдіру мақсатында, "Мемлекеттік статистика туралы" Қазақстан Республикасы Заңының 12-бабының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"Әкімшілік деректерді жинауға арналған нысандарды келісу жөніндегі нұсқаулықты бекіту туралы" Қазақстан Республикасы Статистика агенттігі төрағасының 2012 жылғы 13 сәуірдегі № 89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тіркеудің тізілімінде 2012 жылғы 16 мамырдағы № 7658 болып тіркелген, 2012 жылғы 23 маусымдағы № 339-345 (27419) "Егемен Қазақстан" газетінде жарияланған)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Жоғарыда көрсетілген бұйрықпен бекітілген Әкімшілік деректерді жинауға арналған нысандарды келісу жөніндегі нұсқаулықта: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"5. Әкімшілік дереккөздер әкімшілік деректерді жинауға арналған нысандарды бекіту туралы актінің жобасын уәкілетті органға келісуге жолдау кезінде мыналарды қамтамасыз етсін: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әкімшілік деректерді жинауға арналған нысандардың титулдық бетінің мазмұнын осы Нұсқаулықтың қосымшасына сәйкес;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әкімшілік деректерді жинауға арналған нысанды толтыру жөніндегі түсінікті;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Әкімшілік деректерді жинауға арналған нысандардың қолданылуын.".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8–тармақтың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бөлімі мынадай редакцияда жазылсын: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"Статистикалық ақпаратты түзу үшін әкімшілік деректерді пайдалануда уәкілетті органның салалық департаменттері уәкілетті департаментке қажетті әкімшілік деректердің тізбесін ұсынады.".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бөлімі жаңа редакцияда жазылсын: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"Жобада осы нұсқаулықтың 5, 9, 10-тармақтарына сәйкес келмейтін шарттар анықталған жағдайда уәкілетті департамент әкімшілік дереккөзге Жобаны келісуден бас тартатындығы туралы жазбаша негіздеме дайындайды.".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Жоғарыда көрсетілген бұйрықпен бекітілген Әкімшілік деректерді жинауға арналған нысандарды келісу жөніндегі нұсқаулықтың қосымшасы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Қазақстан Республикасы Статистика агенттігінің Заң департаменті (С.С. Жасұзақов) заңнамада белгіленген тәртіпте: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осы бұйрықты Қазақстан Республикасы Әділет министрлігінде мемлекеттік тіркеуді;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осы бұйрық Қазақстан Республикасы Әділет министрлігінде мемлекеттік тіркелгеннен кейін оны бұқаралық ақпарат құралдарында ресми жариялауды қамтамасыз етсін.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бұйрықтың орындалуын бақылау Қазақстан Республикасы Статистика агенттігінің жауапты хатшысы Н.С. Айдапкеловке жүктелсін.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Осы бұйрық алғашқы ресми жарияланған күнінен бастап күнтізбелік он күн өткен соң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Төраға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Смайылов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"Әкімшілік деректерді жинауға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нысандарды келісу жөніндегі нұсқаулықты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бекіту туралы"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 агенттігі төрағасының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13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 бұйрығына өзгерістер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енгізу туралы" 2013 жылғы 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87 бұйрыққа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деректерді жинауға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нысандарды келісу жөніндегі нұсқаулыққа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Әкімшілік деректерді жинауға арналған нысандарға</w:t>
      </w:r>
      <w:r>
        <w:br/>
      </w:r>
      <w:r>
        <w:rPr>
          <w:rFonts w:ascii="Times New Roman"/>
          <w:b/>
          <w:i w:val="false"/>
          <w:color w:val="000000"/>
        </w:rPr>
        <w:t>титулдық бетінің мазмұны</w:t>
      </w:r>
    </w:p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Әкімшілік деректерді жинауға арналған нысан мыналар көрсетілген титулдық беттен тұруы тиіс: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нысан бекітілген бұйрықтың күні мен нөмірі;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нысан кімге ұсынылады;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ақпаратты ұсыну кезеңділігі;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ақпаратты ұсынатын тұлғалар тобы;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нысан атауы;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нысанның индексі (нысан атауының әріптік-сандық қысқаша көрінісі);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нысанды ұсыну мерзімі;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есептік кезең;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Нысанның жауапты лауазымды тұлғамен қол қойылып, мөрмен бекітілуі тиіс үлгілік мекенжайлық бөлігі.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