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161b" w14:textId="05d1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нормативтік құқықтық актілерге екінші деңгейдегі банктердің бағалы қағаздар нарығындағы қызметінің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2013 жылғы 25 ақпандағы № 69 Қаулысы. Қазақстан Республикасының Әділет министрлігінде 2013 жылы 10 сәуірде № 8412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екінші деңгейдегі банктердің бағалы қағаздар нарығындағы қызметінің мәселелері бойынша өзгерістер мен толықтыру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Осы қаулы 2012 жылғы 5 қыркүйектен бастап қолданысқа енгізілетін Тізбенің </w:t>
      </w:r>
      <w:r>
        <w:rPr>
          <w:rFonts w:ascii="Times New Roman"/>
          <w:b w:val="false"/>
          <w:i w:val="false"/>
          <w:color w:val="000000"/>
          <w:sz w:val="28"/>
        </w:rPr>
        <w:t>1-тармағының</w:t>
      </w:r>
      <w:r>
        <w:rPr>
          <w:rFonts w:ascii="Times New Roman"/>
          <w:b w:val="false"/>
          <w:i w:val="false"/>
          <w:color w:val="000000"/>
          <w:sz w:val="28"/>
        </w:rPr>
        <w:t xml:space="preserve"> бесінші - он үшінші абзацтарын және </w:t>
      </w:r>
      <w:r>
        <w:rPr>
          <w:rFonts w:ascii="Times New Roman"/>
          <w:b w:val="false"/>
          <w:i w:val="false"/>
          <w:color w:val="000000"/>
          <w:sz w:val="28"/>
        </w:rPr>
        <w:t>2-тармағын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4"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2013 жылғы 25 ақпандағы  </w:t>
      </w:r>
      <w:r>
        <w:br/>
      </w:r>
      <w:r>
        <w:rPr>
          <w:rFonts w:ascii="Times New Roman"/>
          <w:b w:val="false"/>
          <w:i w:val="false"/>
          <w:color w:val="000000"/>
          <w:sz w:val="28"/>
        </w:rPr>
        <w:t xml:space="preserve">
№ 69 қаулысымен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Қазақстан Республикасының екінші деңгейдегі банктердің бағалы</w:t>
      </w:r>
      <w:r>
        <w:br/>
      </w:r>
      <w:r>
        <w:rPr>
          <w:rFonts w:ascii="Times New Roman"/>
          <w:b/>
          <w:i w:val="false"/>
          <w:color w:val="000000"/>
        </w:rPr>
        <w:t>
қағаздар нарығындағы қызметінің мәселелері бойынша өзгерістер</w:t>
      </w:r>
      <w:r>
        <w:br/>
      </w:r>
      <w:r>
        <w:rPr>
          <w:rFonts w:ascii="Times New Roman"/>
          <w:b/>
          <w:i w:val="false"/>
          <w:color w:val="000000"/>
        </w:rPr>
        <w:t>
мен толықтыру енгізілетін нормативтік құқықтық актілерінің</w:t>
      </w:r>
      <w:r>
        <w:br/>
      </w:r>
      <w:r>
        <w:rPr>
          <w:rFonts w:ascii="Times New Roman"/>
          <w:b/>
          <w:i w:val="false"/>
          <w:color w:val="000000"/>
        </w:rPr>
        <w:t>
тізбесі</w:t>
      </w:r>
    </w:p>
    <w:bookmarkEnd w:id="2"/>
    <w:bookmarkStart w:name="z17"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03.02.2014 </w:t>
      </w:r>
      <w:r>
        <w:rPr>
          <w:rFonts w:ascii="Times New Roman"/>
          <w:b w:val="false"/>
          <w:i w:val="false"/>
          <w:color w:val="000000"/>
          <w:sz w:val="28"/>
        </w:rPr>
        <w:t>№ 9</w:t>
      </w:r>
      <w:r>
        <w:rPr>
          <w:rFonts w:ascii="Times New Roman"/>
          <w:b w:val="false"/>
          <w:i w:val="false"/>
          <w:color w:val="ff0000"/>
          <w:sz w:val="28"/>
        </w:rPr>
        <w:t xml:space="preserve"> қаулысымен</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«Екінші деңгейдегі банктердің бағалы қағаздар нарығында брокерлік және (немесе) дилерлік қызметті жүзеге асыра алатын туынды бағалы қағаздардың және туынды қаржы құралдарының базалық активтерін сатып алу тізбесін және тәртібін, сондай-ақ қайталама нарықта мемлекеттік бағалы қағаздармен және мемлекеттік емес бағалы қағаздармен, ұйымдаспаған бағалы қағаздар нарығында туынды қаржы құралдарымен мәмілелер жасау жағдайларын белгілеу туралы» 2007 жылғы 16 шілдедегі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4892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Ұйымдастырылған бағалы қағаздар нарығында да, ұйымдастырылмаған бағалы қағаздар нарығында да жүзеге асырылуы мүмкін мәмілелерді жасаудың мынадай:</w:t>
      </w:r>
      <w:r>
        <w:br/>
      </w:r>
      <w:r>
        <w:rPr>
          <w:rFonts w:ascii="Times New Roman"/>
          <w:b w:val="false"/>
          <w:i w:val="false"/>
          <w:color w:val="000000"/>
          <w:sz w:val="28"/>
        </w:rPr>
        <w:t>
</w:t>
      </w:r>
      <w:r>
        <w:rPr>
          <w:rFonts w:ascii="Times New Roman"/>
          <w:b w:val="false"/>
          <w:i w:val="false"/>
          <w:color w:val="000000"/>
          <w:sz w:val="28"/>
        </w:rPr>
        <w:t>
      1) Қазақстан Республикасының резидент эмитенттері және Қазақстан Республикасының резидент емес эмитенттері шығарған (ұсынған), № 358 нұсқаулықтың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халықаралық қор биржалары танитын сауда-саттық ұйымдастырушыларының жүйелерінде айналысқа жіберілген мемлекеттік емес борыштық бағалы қағаздармен халықаралық (шетелдік) бағалы қағаздар нарықтарында мәмілелер жасау;</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бағалы қағаздарымен мәмілелер жасау;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«Рейтингілік агенттіктерді және банктер мәмілелерін жүзеге асыра алатын облигацияларға арналған ең төменгі талап етілетін рейтингіні, сондай-ақ банктер брокерлік және (немесе) дилерлік қызметті жүзеге асырған кезде мемлекеттік бағалы қағаздарымен мәмілелер жасай алатын елдердің ең төменгі талап етілетін рейтингісін белгілеу туралы» 2012 жылғы 28 сәуірдегі № 176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7666 тіркелген) белгіленген ең төменгі рейтингісі бар шет мемлекеттердің мемлекеттік бағалы қағаздарымен мәмілелер жасау;</w:t>
      </w:r>
      <w:r>
        <w:br/>
      </w:r>
      <w:r>
        <w:rPr>
          <w:rFonts w:ascii="Times New Roman"/>
          <w:b w:val="false"/>
          <w:i w:val="false"/>
          <w:color w:val="000000"/>
          <w:sz w:val="28"/>
        </w:rPr>
        <w:t>
</w:t>
      </w:r>
      <w:r>
        <w:rPr>
          <w:rFonts w:ascii="Times New Roman"/>
          <w:b w:val="false"/>
          <w:i w:val="false"/>
          <w:color w:val="000000"/>
          <w:sz w:val="28"/>
        </w:rPr>
        <w:t>
      4) Қазақстан Республикасының резидент емес заңды тұлғаларымен халықаралық (шетелдік) бағалы қағаздар нарықтарында «репо» және «кері репо» операцияларын жүргізу;</w:t>
      </w:r>
      <w:r>
        <w:br/>
      </w:r>
      <w:r>
        <w:rPr>
          <w:rFonts w:ascii="Times New Roman"/>
          <w:b w:val="false"/>
          <w:i w:val="false"/>
          <w:color w:val="000000"/>
          <w:sz w:val="28"/>
        </w:rPr>
        <w:t>
</w:t>
      </w:r>
      <w:r>
        <w:rPr>
          <w:rFonts w:ascii="Times New Roman"/>
          <w:b w:val="false"/>
          <w:i w:val="false"/>
          <w:color w:val="000000"/>
          <w:sz w:val="28"/>
        </w:rPr>
        <w:t>
      5) меншікті облигациялармен мәмілелер жасау;</w:t>
      </w:r>
      <w:r>
        <w:br/>
      </w:r>
      <w:r>
        <w:rPr>
          <w:rFonts w:ascii="Times New Roman"/>
          <w:b w:val="false"/>
          <w:i w:val="false"/>
          <w:color w:val="000000"/>
          <w:sz w:val="28"/>
        </w:rPr>
        <w:t>
</w:t>
      </w:r>
      <w:r>
        <w:rPr>
          <w:rFonts w:ascii="Times New Roman"/>
          <w:b w:val="false"/>
          <w:i w:val="false"/>
          <w:color w:val="000000"/>
          <w:sz w:val="28"/>
        </w:rPr>
        <w:t>
      6) «Акционерлік қоғамдар туралы» 2003 жылғы 13 мамырдағы Қазақстан Республикасы Заңының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27-баптарына</w:t>
      </w:r>
      <w:r>
        <w:rPr>
          <w:rFonts w:ascii="Times New Roman"/>
          <w:b w:val="false"/>
          <w:i w:val="false"/>
          <w:color w:val="000000"/>
          <w:sz w:val="28"/>
        </w:rPr>
        <w:t xml:space="preserve"> сәйкес акционерлік қоғамның (оның ішінде екінші деңгейдегі банктің) өзінің орналастырылған акцияларын сатып алуы;</w:t>
      </w:r>
      <w:r>
        <w:br/>
      </w:r>
      <w:r>
        <w:rPr>
          <w:rFonts w:ascii="Times New Roman"/>
          <w:b w:val="false"/>
          <w:i w:val="false"/>
          <w:color w:val="000000"/>
          <w:sz w:val="28"/>
        </w:rPr>
        <w:t>
</w:t>
      </w:r>
      <w:r>
        <w:rPr>
          <w:rFonts w:ascii="Times New Roman"/>
          <w:b w:val="false"/>
          <w:i w:val="false"/>
          <w:color w:val="000000"/>
          <w:sz w:val="28"/>
        </w:rPr>
        <w:t>
      7) қор биржасы делистингке ұшыратқан бағалы қағаздарды өткізу;</w:t>
      </w:r>
      <w:r>
        <w:br/>
      </w:r>
      <w:r>
        <w:rPr>
          <w:rFonts w:ascii="Times New Roman"/>
          <w:b w:val="false"/>
          <w:i w:val="false"/>
          <w:color w:val="000000"/>
          <w:sz w:val="28"/>
        </w:rPr>
        <w:t>
</w:t>
      </w:r>
      <w:r>
        <w:rPr>
          <w:rFonts w:ascii="Times New Roman"/>
          <w:b w:val="false"/>
          <w:i w:val="false"/>
          <w:color w:val="000000"/>
          <w:sz w:val="28"/>
        </w:rPr>
        <w:t>
      8) эмитенттің бағалы қағаздарын және өзге де міндеттемелерін эмитенттің міндеттемелерін қайта құрылымдау мақсатында шығарылған осы эмитенттің басқа бағалы қағаздарына айырбастау немесе конвертациялау;</w:t>
      </w:r>
      <w:r>
        <w:br/>
      </w:r>
      <w:r>
        <w:rPr>
          <w:rFonts w:ascii="Times New Roman"/>
          <w:b w:val="false"/>
          <w:i w:val="false"/>
          <w:color w:val="000000"/>
          <w:sz w:val="28"/>
        </w:rPr>
        <w:t>
</w:t>
      </w:r>
      <w:r>
        <w:rPr>
          <w:rFonts w:ascii="Times New Roman"/>
          <w:b w:val="false"/>
          <w:i w:val="false"/>
          <w:color w:val="000000"/>
          <w:sz w:val="28"/>
        </w:rPr>
        <w:t>
      9) басымдықпен сатып алу құқығын іске асыру;</w:t>
      </w:r>
      <w:r>
        <w:br/>
      </w:r>
      <w:r>
        <w:rPr>
          <w:rFonts w:ascii="Times New Roman"/>
          <w:b w:val="false"/>
          <w:i w:val="false"/>
          <w:color w:val="000000"/>
          <w:sz w:val="28"/>
        </w:rPr>
        <w:t>
</w:t>
      </w:r>
      <w:r>
        <w:rPr>
          <w:rFonts w:ascii="Times New Roman"/>
          <w:b w:val="false"/>
          <w:i w:val="false"/>
          <w:color w:val="000000"/>
          <w:sz w:val="28"/>
        </w:rPr>
        <w:t>
      10) халықаралық (шетелдік) бағалы қағаздар нарықтарында Қазақстан Республикасының резиденті емес заңды тұлғалардың Қазақстан Республикасының Ұлттық Банкі Басқармасының «Заңды тұлғалардың банктер, банктің немесе банк холдингінің еншілес ұйымдары сатып алатын акцияларға (жарғылық капиталға қатысу үлестеріне) қойылатын талаптарды, сондай-ақ банктің жарғылық капиталға қатысу үлестерінің не заңды тұлғалар акцияларының жиынтық құнын белгілеу туралы» 2012 жылғы 24 ақпандағы № 84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7504 тіркелген) қосымшасында көрсетілген халықаралық қор биржаларында айналыстағы акцияларымен (жарғылық капиталға қатысу үлестерін) мәмілелер жасау;</w:t>
      </w:r>
      <w:r>
        <w:br/>
      </w:r>
      <w:r>
        <w:rPr>
          <w:rFonts w:ascii="Times New Roman"/>
          <w:b w:val="false"/>
          <w:i w:val="false"/>
          <w:color w:val="000000"/>
          <w:sz w:val="28"/>
        </w:rPr>
        <w:t>
</w:t>
      </w:r>
      <w:r>
        <w:rPr>
          <w:rFonts w:ascii="Times New Roman"/>
          <w:b w:val="false"/>
          <w:i w:val="false"/>
          <w:color w:val="000000"/>
          <w:sz w:val="28"/>
        </w:rPr>
        <w:t>
      11)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заңды тұлғалардың акцияларымен немесе жарғылық капиталдарындағы қатысу үлестерімен мәмілелер, сондай-ақ мемлекеттік емес бағалы қағаздармен «Қазақстан Республикасындағы банктер және банк қызметі туралы» 1995 жылғы 31 тамыздағы Қазақстан Республикасы Заңының 5-1-бабының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мәмілелер жасау;</w:t>
      </w:r>
      <w:r>
        <w:br/>
      </w:r>
      <w:r>
        <w:rPr>
          <w:rFonts w:ascii="Times New Roman"/>
          <w:b w:val="false"/>
          <w:i w:val="false"/>
          <w:color w:val="000000"/>
          <w:sz w:val="28"/>
        </w:rPr>
        <w:t>
</w:t>
      </w:r>
      <w:r>
        <w:rPr>
          <w:rFonts w:ascii="Times New Roman"/>
          <w:b w:val="false"/>
          <w:i w:val="false"/>
          <w:color w:val="000000"/>
          <w:sz w:val="28"/>
        </w:rPr>
        <w:t>
      12) базалық активі «Қазақстан Республикасындағы банктер және банк қызметі туралы» 1995 жылғы 31 тамыздағы Қазақстан Республикасы Заңының 8-бабына сәйкес екінші деңгейдегі банктердің иемденуіне рұқсат етілген мемлекеттік емес бағалы қағаздар болып табылатын депозитарлық қолхаттармен мәмілелер жасау;</w:t>
      </w:r>
      <w:r>
        <w:br/>
      </w:r>
      <w:r>
        <w:rPr>
          <w:rFonts w:ascii="Times New Roman"/>
          <w:b w:val="false"/>
          <w:i w:val="false"/>
          <w:color w:val="000000"/>
          <w:sz w:val="28"/>
        </w:rPr>
        <w:t>
</w:t>
      </w:r>
      <w:r>
        <w:rPr>
          <w:rFonts w:ascii="Times New Roman"/>
          <w:b w:val="false"/>
          <w:i w:val="false"/>
          <w:color w:val="000000"/>
          <w:sz w:val="28"/>
        </w:rPr>
        <w:t>
      13) екінші деңгейдегі банктердің Қазақстан Республикасының Ұлттық Банкімен жасалатын бағалы қағаздармен мәмілелері жағдайларын қоспағанда, екінші деңгейдегі банктер ұйымдастырылған бағалы қағаздар нарығында мемлекеттік және мемлекеттік емес бағалы қағаздармен қайталама нарықта мәмілелер жасайды.».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Ұлттық Банкі Басқармасының 03.02.2014 </w:t>
      </w:r>
      <w:r>
        <w:rPr>
          <w:rFonts w:ascii="Times New Roman"/>
          <w:b w:val="false"/>
          <w:i w:val="false"/>
          <w:color w:val="00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Банкі Басқармасының «Банктің немесе банк холдингінің меншікті облигациялармен және осы банктің немесе банк холдингінің еншілес ұйымдары шығарған, міндеттемелеріне банк немесе банк холдингі кепілдік берген облигациялармен мәмілелер жасау қағидаларын бекіту туралы» 2012 жылғы 24 ақпандағы № 62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7507 тіркелген, «Егемен Қазақстан» газетінде 2012 жылғы 24 мамырда № 261-266 (27340)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Банктің немесе банк холдингінің меншікті облигациялармен және осы банктің немесе банк холдингінің еншілес ұйымдары шығарған, міндеттемелеріне банк немесе банк холдингі кепілдік берген облигациялармен мәмілелер жасау қағидаларында: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Облигацияларды иемдену жөніндегі мәмілелер облигацияларды сатып алу күнінде қалыптасқан әділ нарықтық бағасы бойынша жүзеге асырылады.».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