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58ef" w14:textId="c8f5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визаларын беру, сондай-ақ олардың қолданылу 
мерзімдерін ұзарту және қысқарту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м.а. 2013 жылғы 05 наурыздағы № 08-1-1-1/71 және Қазақстан Республикасы Ішкі істер министрінің 2013 жылғы 07 наурыздағы № 175 Бірлескен бұйрығы. Қазақстан Республикасының Әділет министрлігінде 2013 жылы 10 сәуірде № 8407 тіркелді. Күші жойылды - Қазақстан Республикасы Сыртқы істер министрінің м.а. 2016 жылғы 24 қарашадағы № 11-1-2/555 және Қазақстан Республикасы Ішкі істер министрінің 2016 жылғы 28 қарашадағы № 1100 бірлескен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24.11.2016 </w:t>
      </w:r>
      <w:r>
        <w:rPr>
          <w:rFonts w:ascii="Times New Roman"/>
          <w:b w:val="false"/>
          <w:i w:val="false"/>
          <w:color w:val="ff0000"/>
          <w:sz w:val="28"/>
        </w:rPr>
        <w:t>№ 11-1-2/555</w:t>
      </w:r>
      <w:r>
        <w:rPr>
          <w:rFonts w:ascii="Times New Roman"/>
          <w:b w:val="false"/>
          <w:i w:val="false"/>
          <w:color w:val="ff0000"/>
          <w:sz w:val="28"/>
        </w:rPr>
        <w:t xml:space="preserve"> және ҚР Ішкі істер министрінің 28.11.2016 № 1100 (01.01.2017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олардың Қазақстан Республикасынан кетуінің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визаларын беру, сондай-ақ олардың қолданылу мерзімдерін ұзарту және қысқарту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визаларын беру ережелерін бекіту туралы» Қазақстан Республикасы Сыртқы істер министрінің міндетін атқарушысының 2009 жылғы 14 желтоқсандағы № 08-1-1-1/457 және Қазақстан Республикасы Ішкі істер министрінің 2009 жылғы 22 желтоқсандағы № 488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2010 жылғы 20 қаңтардағы № 6011 тіркелген, Қазақстан Республикасы орталық атқарушы және өзге де мемлекеттік органдарының нормативтік құқықтық актілері бюллетенінде жарияланған, 2010 жыл, № 10 (07.07.2010));</w:t>
      </w:r>
      <w:r>
        <w:br/>
      </w:r>
      <w:r>
        <w:rPr>
          <w:rFonts w:ascii="Times New Roman"/>
          <w:b w:val="false"/>
          <w:i w:val="false"/>
          <w:color w:val="000000"/>
          <w:sz w:val="28"/>
        </w:rPr>
        <w:t>
</w:t>
      </w:r>
      <w:r>
        <w:rPr>
          <w:rFonts w:ascii="Times New Roman"/>
          <w:b w:val="false"/>
          <w:i w:val="false"/>
          <w:color w:val="000000"/>
          <w:sz w:val="28"/>
        </w:rPr>
        <w:t>
      2) «Қазақстан Республикасының визаларын беру ережелерін бекіту туралы» Қазақстан Республикасы Сыртқы істер министрінің міндетін атқарушының 2009 жылғы 14 желтоқсандағы № 08-1-1-1/457 және Қазақстан Республикасы Ішкі істер министрінің 2009 жылғы 22 желтоқсандағы № 488 бірлескен бұйрығына толықтыру енгізу туралы» Қазақстан Республикасы Сыртқы істер министрінің 2012 жылғы 30 қаңтардағы № 08-1-1-1/24 және Қазақстан Республикасы Ішкі істер министрінің 2012 жылғы 25 қаңтардағы № 45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7416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Сыртқы істер министрлігі осы бұйрықты Қазақстан Республикасының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министрінің</w:t>
      </w:r>
      <w:r>
        <w:br/>
      </w:r>
      <w:r>
        <w:rPr>
          <w:rFonts w:ascii="Times New Roman"/>
          <w:b w:val="false"/>
          <w:i w:val="false"/>
          <w:color w:val="000000"/>
          <w:sz w:val="28"/>
        </w:rPr>
        <w:t>
</w:t>
      </w:r>
      <w:r>
        <w:rPr>
          <w:rFonts w:ascii="Times New Roman"/>
          <w:b w:val="false"/>
          <w:i/>
          <w:color w:val="000000"/>
          <w:sz w:val="28"/>
        </w:rPr>
        <w:t>      міндетін атқарушы                          Қ. Сарыбай</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                        Қ. Қасымов</w:t>
      </w:r>
    </w:p>
    <w:p>
      <w:pPr>
        <w:spacing w:after="0"/>
        <w:ind w:left="0"/>
        <w:jc w:val="both"/>
      </w:pPr>
      <w:r>
        <w:rPr>
          <w:rFonts w:ascii="Times New Roman"/>
          <w:b w:val="false"/>
          <w:i w:val="false"/>
          <w:color w:val="000000"/>
          <w:sz w:val="28"/>
        </w:rPr>
        <w:t>«Келісілген»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Ұлттық қауіпсіздік</w:t>
      </w:r>
      <w:r>
        <w:br/>
      </w: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___________ Н. Әбіқаев</w:t>
      </w:r>
      <w:r>
        <w:br/>
      </w:r>
      <w:r>
        <w:rPr>
          <w:rFonts w:ascii="Times New Roman"/>
          <w:b w:val="false"/>
          <w:i w:val="false"/>
          <w:color w:val="000000"/>
          <w:sz w:val="28"/>
        </w:rPr>
        <w:t>
2013 жылғы 04 сәуір</w:t>
      </w:r>
    </w:p>
    <w:bookmarkStart w:name="z18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7 наурыздағы № 175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5 наурыздағы   </w:t>
      </w:r>
      <w:r>
        <w:br/>
      </w:r>
      <w:r>
        <w:rPr>
          <w:rFonts w:ascii="Times New Roman"/>
          <w:b w:val="false"/>
          <w:i w:val="false"/>
          <w:color w:val="000000"/>
          <w:sz w:val="28"/>
        </w:rPr>
        <w:t xml:space="preserve">
№ 08-1-1-1/71        </w:t>
      </w:r>
      <w:r>
        <w:br/>
      </w:r>
      <w:r>
        <w:rPr>
          <w:rFonts w:ascii="Times New Roman"/>
          <w:b w:val="false"/>
          <w:i w:val="false"/>
          <w:color w:val="000000"/>
          <w:sz w:val="28"/>
        </w:rPr>
        <w:t>
бірлескен бұйрығымен бекітілген</w:t>
      </w:r>
    </w:p>
    <w:bookmarkEnd w:id="1"/>
    <w:bookmarkStart w:name="z5" w:id="2"/>
    <w:p>
      <w:pPr>
        <w:spacing w:after="0"/>
        <w:ind w:left="0"/>
        <w:jc w:val="left"/>
      </w:pPr>
      <w:r>
        <w:rPr>
          <w:rFonts w:ascii="Times New Roman"/>
          <w:b/>
          <w:i w:val="false"/>
          <w:color w:val="000000"/>
        </w:rPr>
        <w:t xml:space="preserve"> 
Қазақстан Республикасының визаларын беру, сондай-ақ олардың</w:t>
      </w:r>
      <w:r>
        <w:br/>
      </w:r>
      <w:r>
        <w:rPr>
          <w:rFonts w:ascii="Times New Roman"/>
          <w:b/>
          <w:i w:val="false"/>
          <w:color w:val="000000"/>
        </w:rPr>
        <w:t>
қолданылу мерзімдерін ұзарту және қысқарту қағидалары</w:t>
      </w:r>
    </w:p>
    <w:bookmarkEnd w:id="2"/>
    <w:bookmarkStart w:name="z200"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Қазақстан Республикасының визаларын беру, сондай-ақ олардың қолданылу мерзімдерін ұзарту және қысқарту қағидалары (бұдан әрі - Қағидалар) «Халықтың көші-қоны туралы» Қазақстан Республикасының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Президентінің 1999 жылғы 27 қыркүйектегі № 217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Консулдық жарғысымен және Қазақстан Республикасы Үкіметінің 2012 жылғы 21 қаңтардағы № 148 </w:t>
      </w:r>
      <w:r>
        <w:rPr>
          <w:rFonts w:ascii="Times New Roman"/>
          <w:b w:val="false"/>
          <w:i w:val="false"/>
          <w:color w:val="000000"/>
          <w:sz w:val="28"/>
        </w:rPr>
        <w:t>қаулысымен</w:t>
      </w:r>
      <w:r>
        <w:rPr>
          <w:rFonts w:ascii="Times New Roman"/>
          <w:b w:val="false"/>
          <w:i w:val="false"/>
          <w:color w:val="000000"/>
          <w:sz w:val="28"/>
        </w:rPr>
        <w:t xml:space="preserve"> бекітілген Көшіп келушілердің Қазақстан Республикасына келуінің және онда болуының, сондай-ақ олардың Қазақстан Республикасынан кетуінің қағидаларына сәйкес әзірленген және шетелдіктерге Қазақстан Республикасының визаларын беру, сондай-ақ олардың қолданылу мерзімдерін ұзарту және қысқарту тәртібін айқындайды.</w:t>
      </w:r>
      <w:r>
        <w:br/>
      </w:r>
      <w:r>
        <w:rPr>
          <w:rFonts w:ascii="Times New Roman"/>
          <w:b w:val="false"/>
          <w:i w:val="false"/>
          <w:color w:val="000000"/>
          <w:sz w:val="28"/>
        </w:rPr>
        <w:t>
      Осы Қағидалардың ережесі азаматтығы жоқ адамдарға да қолданылады.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азаматтығы жоқ адам – Қазақстан Республикасының азаматы болып табылмайтын және өзін басқа мемлекеттің азаматы болып табылатыны туралы дәлелі жоқ адам;</w:t>
      </w:r>
      <w:r>
        <w:br/>
      </w:r>
      <w:r>
        <w:rPr>
          <w:rFonts w:ascii="Times New Roman"/>
          <w:b w:val="false"/>
          <w:i w:val="false"/>
          <w:color w:val="000000"/>
          <w:sz w:val="28"/>
        </w:rPr>
        <w:t>
      2) бизнес-көшіп келушілер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кәсіпкерлік қызметті жүзеге асыру мақсатында келген көшіп келушілер;</w:t>
      </w:r>
      <w:r>
        <w:br/>
      </w:r>
      <w:r>
        <w:rPr>
          <w:rFonts w:ascii="Times New Roman"/>
          <w:b w:val="false"/>
          <w:i w:val="false"/>
          <w:color w:val="000000"/>
          <w:sz w:val="28"/>
        </w:rPr>
        <w:t>
      3) бұрынғы отандас – Қазақ Кеңестік Социалистік Республикасында немесе Қазақстан Республикасында туған немесе бұдан бұрын азаматтығында болған және шетелде тұрақты тұратын адам;</w:t>
      </w:r>
      <w:r>
        <w:br/>
      </w:r>
      <w:r>
        <w:rPr>
          <w:rFonts w:ascii="Times New Roman"/>
          <w:b w:val="false"/>
          <w:i w:val="false"/>
          <w:color w:val="000000"/>
          <w:sz w:val="28"/>
        </w:rPr>
        <w:t>
      4) визалық қолдау – бұл Қазақстанға келуге Қазақстан Республикасы Сыртқы iстер министрлiгiнде (бұдан әрі – ҚР СІМ) ресми ресiмделген шетелдіктің шақыру қағазы;</w:t>
      </w:r>
      <w:r>
        <w:br/>
      </w:r>
      <w:r>
        <w:rPr>
          <w:rFonts w:ascii="Times New Roman"/>
          <w:b w:val="false"/>
          <w:i w:val="false"/>
          <w:color w:val="000000"/>
          <w:sz w:val="28"/>
        </w:rPr>
        <w:t>
      5) жол жүру құжаты – Қазақстан Республикасының Мемлекеттік шекарасынан өтуге шетелдікке немесе азаматтығы жоқ адамға құқық беретін Қазақстан Республикасы таныған мемлекет немесе халықаралық ұйым берген шетелдік паспорт немесе өзге де құжат;</w:t>
      </w:r>
      <w:r>
        <w:br/>
      </w:r>
      <w:r>
        <w:rPr>
          <w:rFonts w:ascii="Times New Roman"/>
          <w:b w:val="false"/>
          <w:i w:val="false"/>
          <w:color w:val="000000"/>
          <w:sz w:val="28"/>
        </w:rPr>
        <w:t>
      6) көшіп келуші – Қазақстан Республикасына уақытша немесе тұрақты тұру үшін келген шетелдік немесе азаматтығы жоқ адам;</w:t>
      </w:r>
      <w:r>
        <w:br/>
      </w:r>
      <w:r>
        <w:rPr>
          <w:rFonts w:ascii="Times New Roman"/>
          <w:b w:val="false"/>
          <w:i w:val="false"/>
          <w:color w:val="000000"/>
          <w:sz w:val="28"/>
        </w:rPr>
        <w:t>
      7)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ол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r>
        <w:br/>
      </w:r>
      <w:r>
        <w:rPr>
          <w:rFonts w:ascii="Times New Roman"/>
          <w:b w:val="false"/>
          <w:i w:val="false"/>
          <w:color w:val="000000"/>
          <w:sz w:val="28"/>
        </w:rPr>
        <w:t>
      8) Қазақстан Республикасының шет елдердегі мекемелерi (бұдан әрі – ҚР-дың шет елдердегі мекемелері) – Қазақстан Республикасының шет елдерде орналасқан дипломатиялық және оларға теңестiрiлген өкiлдiктері, содай-ақ консулдық мекемелерi;</w:t>
      </w:r>
      <w:r>
        <w:br/>
      </w:r>
      <w:r>
        <w:rPr>
          <w:rFonts w:ascii="Times New Roman"/>
          <w:b w:val="false"/>
          <w:i w:val="false"/>
          <w:color w:val="000000"/>
          <w:sz w:val="28"/>
        </w:rPr>
        <w:t>
      9) қолдаухат – виза беру туралы заңды тұлғаның немесе жеке адамның, сондай-ақ Қазақстан Республикасына келуге ниет білдірген адамның жазбаша өтініші;</w:t>
      </w:r>
      <w:r>
        <w:br/>
      </w:r>
      <w:r>
        <w:rPr>
          <w:rFonts w:ascii="Times New Roman"/>
          <w:b w:val="false"/>
          <w:i w:val="false"/>
          <w:color w:val="000000"/>
          <w:sz w:val="28"/>
        </w:rPr>
        <w:t>
      10) ҚР СIМ нұсқауы – нақты міндеттерді шешу мақсатында қабылданатын, соның ішінде Қазақстан Республикасы Президенті Әкiмшiлiгiнiң және/немесе Үкiметінің тапсырмасына ҚР-дың шет елдердегі мекемелерінің, мемлекеттік органдар мен ұйымдардың, дипломатиялық өкілдіктердің, шетелдік мемлекеттердің консулдық мекемелерінің, Қазақстан Республикасында аккредиттелген халықаралық ұйымдар мен олардың өкілдіктерінің өтінішіне негізделген Қазақстан Республикасы Сыртқы істер министрлігінің лауазымды қызметкерлерінің жедел шешімі;</w:t>
      </w:r>
      <w:r>
        <w:br/>
      </w:r>
      <w:r>
        <w:rPr>
          <w:rFonts w:ascii="Times New Roman"/>
          <w:b w:val="false"/>
          <w:i w:val="false"/>
          <w:color w:val="000000"/>
          <w:sz w:val="28"/>
        </w:rPr>
        <w:t>
      11) маусымдық шетелдік жұмыскерлер – бір жылдан аспайтын, климат немесе өзге де табиғат жағдайларына байланысты белгілі бір кезеңнің (маусымның) ішінде атқарылатын маусымдық жұмыстарды орындау үшін жұмыс берушілер жұмысқа тартатын көшіп келушілер;</w:t>
      </w:r>
      <w:r>
        <w:br/>
      </w:r>
      <w:r>
        <w:rPr>
          <w:rFonts w:ascii="Times New Roman"/>
          <w:b w:val="false"/>
          <w:i w:val="false"/>
          <w:color w:val="000000"/>
          <w:sz w:val="28"/>
        </w:rPr>
        <w:t>
      12) </w:t>
      </w:r>
      <w:r>
        <w:rPr>
          <w:rFonts w:ascii="Times New Roman"/>
          <w:b w:val="false"/>
          <w:i w:val="false"/>
          <w:color w:val="000000"/>
          <w:sz w:val="28"/>
        </w:rPr>
        <w:t>миссионерлік қызмет</w:t>
      </w:r>
      <w:r>
        <w:rPr>
          <w:rFonts w:ascii="Times New Roman"/>
          <w:b w:val="false"/>
          <w:i w:val="false"/>
          <w:color w:val="000000"/>
          <w:sz w:val="28"/>
        </w:rPr>
        <w:t xml:space="preserve"> – шетелдіктердің Қазақстан Республикасында тіркелген діни бірлестіктердің атынан Қазақстан Республикасының аумағында діни ілімді таратуға бағытталған қызметі;</w:t>
      </w:r>
      <w:r>
        <w:br/>
      </w:r>
      <w:r>
        <w:rPr>
          <w:rFonts w:ascii="Times New Roman"/>
          <w:b w:val="false"/>
          <w:i w:val="false"/>
          <w:color w:val="000000"/>
          <w:sz w:val="28"/>
        </w:rPr>
        <w:t>
      13) растаухат –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ресімделген шетелдікті немесе азаматтығы жоқ адамды қабылдауға шақыруды растайтын Қазақстан Республикасы Сыртқы істер министрлігіне жолданған шақырушы тараптың жазбаша өтініші;</w:t>
      </w:r>
      <w:r>
        <w:br/>
      </w:r>
      <w:r>
        <w:rPr>
          <w:rFonts w:ascii="Times New Roman"/>
          <w:b w:val="false"/>
          <w:i w:val="false"/>
          <w:color w:val="000000"/>
          <w:sz w:val="28"/>
        </w:rPr>
        <w:t>
      14) тұрақты тұруға арналған рұқсат – белгіленген талаптар сақталған кезде және оларға Қазақстан Республикасының аумағында тұрақты тұру құқығын Қазақстан Республикасының Ішкі істер министрлігі беретін құжат;</w:t>
      </w:r>
      <w:r>
        <w:br/>
      </w:r>
      <w:r>
        <w:rPr>
          <w:rFonts w:ascii="Times New Roman"/>
          <w:b w:val="false"/>
          <w:i w:val="false"/>
          <w:color w:val="000000"/>
          <w:sz w:val="28"/>
        </w:rPr>
        <w:t>
      15) форс-мажорлық жағдайлар – төтенше немесе болдырмайтын жағдайлардың салдарынан туындайтын, алдын алуға болмайтын кедергі күштер (дүлей апаттар, әскери әрекеттер және басқа да ұқсас жағдайлар);</w:t>
      </w:r>
      <w:r>
        <w:br/>
      </w:r>
      <w:r>
        <w:rPr>
          <w:rFonts w:ascii="Times New Roman"/>
          <w:b w:val="false"/>
          <w:i w:val="false"/>
          <w:color w:val="000000"/>
          <w:sz w:val="28"/>
        </w:rPr>
        <w:t>
      16) халықаралық өзара түсіністік қағидаты – екі мемлекеттің азаматтары үшін визаларды ресімдеу кезінде тең жағдайлар ұсыну;</w:t>
      </w:r>
      <w:r>
        <w:br/>
      </w:r>
      <w:r>
        <w:rPr>
          <w:rFonts w:ascii="Times New Roman"/>
          <w:b w:val="false"/>
          <w:i w:val="false"/>
          <w:color w:val="000000"/>
          <w:sz w:val="28"/>
        </w:rPr>
        <w:t>
      17) халықаралық ұйым – мемлекетаралық немесе үкіметаралық ұйым;</w:t>
      </w:r>
      <w:r>
        <w:br/>
      </w:r>
      <w:r>
        <w:rPr>
          <w:rFonts w:ascii="Times New Roman"/>
          <w:b w:val="false"/>
          <w:i w:val="false"/>
          <w:color w:val="000000"/>
          <w:sz w:val="28"/>
        </w:rPr>
        <w:t>
      18) шақырушы адам – Қазақстан Республикасында тұратын және </w:t>
      </w:r>
      <w:r>
        <w:rPr>
          <w:rFonts w:ascii="Times New Roman"/>
          <w:b w:val="false"/>
          <w:i w:val="false"/>
          <w:color w:val="000000"/>
          <w:sz w:val="28"/>
        </w:rPr>
        <w:t>Заңға</w:t>
      </w:r>
      <w:r>
        <w:rPr>
          <w:rFonts w:ascii="Times New Roman"/>
          <w:b w:val="false"/>
          <w:i w:val="false"/>
          <w:color w:val="000000"/>
          <w:sz w:val="28"/>
        </w:rPr>
        <w:t xml:space="preserve"> сәйкес отбасын біріктіру мақсатында өз отбасы мүшелерінің Қазақстан Республикасына келуіне жәрдемдесетін жеке адам;</w:t>
      </w:r>
      <w:r>
        <w:br/>
      </w:r>
      <w:r>
        <w:rPr>
          <w:rFonts w:ascii="Times New Roman"/>
          <w:b w:val="false"/>
          <w:i w:val="false"/>
          <w:color w:val="000000"/>
          <w:sz w:val="28"/>
        </w:rPr>
        <w:t>
      19) шақырушы тарап – Қазақстан Республикасының орталық мемлекеттік органдары, облыстық әкімдердің аппараттары (астананың, республикалық маңызы бар қаланың) дипломатиялық өкілдіктер, шетелдік мемлекеттердің консулдық мекемелері, Қазақстан Республикасында аккредиттелген халықаралық ұйымдар және олардың өкілдіктері, Қазақстан Республикасының заңнамасына сәйкес Қазақстан Республикасында тіркелген заңды тұлғалар (бұдан әрі – заңды тұлға), сондай-ақ шетелдіктерге және азаматтығы жоқ адамдарға виза беру туралы қолдаухатпен өтініш білдірген жеке адамдар;</w:t>
      </w:r>
      <w:r>
        <w:br/>
      </w:r>
      <w:r>
        <w:rPr>
          <w:rFonts w:ascii="Times New Roman"/>
          <w:b w:val="false"/>
          <w:i w:val="false"/>
          <w:color w:val="000000"/>
          <w:sz w:val="28"/>
        </w:rPr>
        <w:t>
      20) шетелдік – Қазақстан Республикасының азаматы болып табылмайтын және өзінің басқа мемлекеттің азаматы болып табылатыны туралы дәлелі бар адам;</w:t>
      </w:r>
      <w:r>
        <w:br/>
      </w:r>
      <w:r>
        <w:rPr>
          <w:rFonts w:ascii="Times New Roman"/>
          <w:b w:val="false"/>
          <w:i w:val="false"/>
          <w:color w:val="000000"/>
          <w:sz w:val="28"/>
        </w:rPr>
        <w:t>
      21) этникалық қазақ – шетелде тұрақты тұратын ұлты қазақ шетелдік немесе азаматтығы жоқ адам.</w:t>
      </w:r>
      <w:r>
        <w:br/>
      </w:r>
      <w:r>
        <w:rPr>
          <w:rFonts w:ascii="Times New Roman"/>
          <w:b w:val="false"/>
          <w:i w:val="false"/>
          <w:color w:val="000000"/>
          <w:sz w:val="28"/>
        </w:rPr>
        <w:t>
</w:t>
      </w:r>
      <w:r>
        <w:rPr>
          <w:rFonts w:ascii="Times New Roman"/>
          <w:b w:val="false"/>
          <w:i w:val="false"/>
          <w:color w:val="000000"/>
          <w:sz w:val="28"/>
        </w:rPr>
        <w:t>
      3. Егер Қазақстан Республикасы қатысушысы болып табылатын халықаралық шарттарда осы Қағидаларда қарастырылғаннан өзге қағидалар белгiленсе, онда халықаралық келісімнің нормалары қолданылады.</w:t>
      </w:r>
      <w:r>
        <w:br/>
      </w:r>
      <w:r>
        <w:rPr>
          <w:rFonts w:ascii="Times New Roman"/>
          <w:b w:val="false"/>
          <w:i w:val="false"/>
          <w:color w:val="000000"/>
          <w:sz w:val="28"/>
        </w:rPr>
        <w:t>
</w:t>
      </w:r>
      <w:r>
        <w:rPr>
          <w:rFonts w:ascii="Times New Roman"/>
          <w:b w:val="false"/>
          <w:i w:val="false"/>
          <w:color w:val="000000"/>
          <w:sz w:val="28"/>
        </w:rPr>
        <w:t>
      4. Визаны беруді:</w:t>
      </w:r>
      <w:r>
        <w:br/>
      </w:r>
      <w:r>
        <w:rPr>
          <w:rFonts w:ascii="Times New Roman"/>
          <w:b w:val="false"/>
          <w:i w:val="false"/>
          <w:color w:val="000000"/>
          <w:sz w:val="28"/>
        </w:rPr>
        <w:t>
      1) шетелде – ҚР-дың шет елдердегі мекемелері;</w:t>
      </w:r>
      <w:r>
        <w:br/>
      </w:r>
      <w:r>
        <w:rPr>
          <w:rFonts w:ascii="Times New Roman"/>
          <w:b w:val="false"/>
          <w:i w:val="false"/>
          <w:color w:val="000000"/>
          <w:sz w:val="28"/>
        </w:rPr>
        <w:t>
      2) Қазақстан Республикасының аумағында:</w:t>
      </w:r>
      <w:r>
        <w:br/>
      </w:r>
      <w:r>
        <w:rPr>
          <w:rFonts w:ascii="Times New Roman"/>
          <w:b w:val="false"/>
          <w:i w:val="false"/>
          <w:color w:val="000000"/>
          <w:sz w:val="28"/>
        </w:rPr>
        <w:t>
      ҚР СІМ;</w:t>
      </w:r>
      <w:r>
        <w:br/>
      </w:r>
      <w:r>
        <w:rPr>
          <w:rFonts w:ascii="Times New Roman"/>
          <w:b w:val="false"/>
          <w:i w:val="false"/>
          <w:color w:val="000000"/>
          <w:sz w:val="28"/>
        </w:rPr>
        <w:t>
      Қазақстан Республикасы Ішкі істер министрлігінің көші-қон полициясының құрылымдық бөлімшелері, оның Астана, Алматы қалаларындағы және облыстардағы ішкі істер департаменттері (бұдан әрі – ҚР ІІМ) жүргізеді.</w:t>
      </w:r>
      <w:r>
        <w:br/>
      </w:r>
      <w:r>
        <w:rPr>
          <w:rFonts w:ascii="Times New Roman"/>
          <w:b w:val="false"/>
          <w:i w:val="false"/>
          <w:color w:val="000000"/>
          <w:sz w:val="28"/>
        </w:rPr>
        <w:t>
      Қазақстан Республикасының визасы визалық қолдаудың, сондай-ақ осы Қағидаларда көзделген ережелердің негізінде ресімделеді.</w:t>
      </w:r>
      <w:r>
        <w:br/>
      </w:r>
      <w:r>
        <w:rPr>
          <w:rFonts w:ascii="Times New Roman"/>
          <w:b w:val="false"/>
          <w:i w:val="false"/>
          <w:color w:val="000000"/>
          <w:sz w:val="28"/>
        </w:rPr>
        <w:t>
</w:t>
      </w:r>
      <w:r>
        <w:rPr>
          <w:rFonts w:ascii="Times New Roman"/>
          <w:b w:val="false"/>
          <w:i w:val="false"/>
          <w:color w:val="000000"/>
          <w:sz w:val="28"/>
        </w:rPr>
        <w:t>
      5. Визалардың ұзартылуын осы Қағидалармен көзделген тәртіпте ҚР СІМ және ҚР ІІМ жүзеге асырады.</w:t>
      </w:r>
      <w:r>
        <w:br/>
      </w:r>
      <w:r>
        <w:rPr>
          <w:rFonts w:ascii="Times New Roman"/>
          <w:b w:val="false"/>
          <w:i w:val="false"/>
          <w:color w:val="000000"/>
          <w:sz w:val="28"/>
        </w:rPr>
        <w:t>
</w:t>
      </w:r>
      <w:r>
        <w:rPr>
          <w:rFonts w:ascii="Times New Roman"/>
          <w:b w:val="false"/>
          <w:i w:val="false"/>
          <w:color w:val="000000"/>
          <w:sz w:val="28"/>
        </w:rPr>
        <w:t>
      6. Виза беру, визалық қолдауды ресімдеу және шетелдіктің немесе азаматтығы жоқ адамның Қазақстан Республикасында болуы туралы шешімдерді (визаның санаты, мәртелігі және қолданыс мерзімі) қабылдар алдында шетелдік азаматы болып табылатын немесе тұрақты тұратын елдің саяси және көші-қон ахуалы есепке алынады.</w:t>
      </w:r>
      <w:r>
        <w:br/>
      </w:r>
      <w:r>
        <w:rPr>
          <w:rFonts w:ascii="Times New Roman"/>
          <w:b w:val="false"/>
          <w:i w:val="false"/>
          <w:color w:val="000000"/>
          <w:sz w:val="28"/>
        </w:rPr>
        <w:t>
</w:t>
      </w:r>
      <w:r>
        <w:rPr>
          <w:rFonts w:ascii="Times New Roman"/>
          <w:b w:val="false"/>
          <w:i w:val="false"/>
          <w:color w:val="000000"/>
          <w:sz w:val="28"/>
        </w:rPr>
        <w:t>
      7. Визалық құжаттарды Қазақстан Республикасының Ұлттық қауіпсіздік комитетімен (бұдан әрі – ҚР ҰҚК) келісу ақпараттық жүйені пайдалану арқылы жүзеге асырады.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визаларына:</w:t>
      </w:r>
      <w:r>
        <w:br/>
      </w:r>
      <w:r>
        <w:rPr>
          <w:rFonts w:ascii="Times New Roman"/>
          <w:b w:val="false"/>
          <w:i w:val="false"/>
          <w:color w:val="000000"/>
          <w:sz w:val="28"/>
        </w:rPr>
        <w:t>
      1) ҚР СІМ-нің және шет елдердегі мекемелерінің уәкілетті қызметкерлері;</w:t>
      </w:r>
      <w:r>
        <w:br/>
      </w:r>
      <w:r>
        <w:rPr>
          <w:rFonts w:ascii="Times New Roman"/>
          <w:b w:val="false"/>
          <w:i w:val="false"/>
          <w:color w:val="000000"/>
          <w:sz w:val="28"/>
        </w:rPr>
        <w:t>
      2) ҚР ІІМ-нің уәкілетті қызметкерлері қол қояды.</w:t>
      </w:r>
      <w:r>
        <w:br/>
      </w:r>
      <w:r>
        <w:rPr>
          <w:rFonts w:ascii="Times New Roman"/>
          <w:b w:val="false"/>
          <w:i w:val="false"/>
          <w:color w:val="000000"/>
          <w:sz w:val="28"/>
        </w:rPr>
        <w:t>
</w:t>
      </w:r>
      <w:r>
        <w:rPr>
          <w:rFonts w:ascii="Times New Roman"/>
          <w:b w:val="false"/>
          <w:i w:val="false"/>
          <w:color w:val="000000"/>
          <w:sz w:val="28"/>
        </w:rPr>
        <w:t>
      9. ҚР СІМ-нің, Қазақстан Республикасының шет елдердегі мекемелерінің және ҚР ІІМ-нің визаларға қол қоюға уәкілетті адамдардың қол қою үлгілерін ҚР СІМ, ҚР ІІМ, ҚР ҰҚК Шекара қызметтеріне 3 данада жолдайды.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берілген визаларының есебі ақпараттық жүйе немесе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әрбір санаттағы виза үшін журналдар есебі немесе ақпараттық жүйеден берілген визаларды басып шығару жолымен журналды толтыру арқылы жүргізіледі. Журналдар нөмірленген, тігінделген, сондай-ақ ҚР СІМ, ҚР шет елдердегі мекемелерінің және ҚР ІІМ-нің уәкілетті қызметкерлерінің қолымен және мөртаңбасымен куәландырылуы тиіс.</w:t>
      </w:r>
      <w:r>
        <w:br/>
      </w:r>
      <w:r>
        <w:rPr>
          <w:rFonts w:ascii="Times New Roman"/>
          <w:b w:val="false"/>
          <w:i w:val="false"/>
          <w:color w:val="000000"/>
          <w:sz w:val="28"/>
        </w:rPr>
        <w:t>
      ҚР СІМ, ҚР ІІМ және ҚР ҰҚК ресімделіп жатқан, берілген және келісілген визалар бойынша бірыңғай статистикалық деректерді ақпараттық жүйеге қалыптастырады.</w:t>
      </w:r>
      <w:r>
        <w:br/>
      </w:r>
      <w:r>
        <w:rPr>
          <w:rFonts w:ascii="Times New Roman"/>
          <w:b w:val="false"/>
          <w:i w:val="false"/>
          <w:color w:val="000000"/>
          <w:sz w:val="28"/>
        </w:rPr>
        <w:t>
</w:t>
      </w:r>
      <w:r>
        <w:rPr>
          <w:rFonts w:ascii="Times New Roman"/>
          <w:b w:val="false"/>
          <w:i w:val="false"/>
          <w:color w:val="000000"/>
          <w:sz w:val="28"/>
        </w:rPr>
        <w:t>
      11. Визалық жапсырмалардың бланкілері қатаң есептегі құжат болып табылады және бланкілер ҚР СІМ-нің тапсырысы бойынша жасалады. Визалық жапсырмалар бланкілерінің қозғалысы мен жұмсалуына бақылауды ҚР СІМ жүзеге асырады.</w:t>
      </w:r>
      <w:r>
        <w:br/>
      </w:r>
      <w:r>
        <w:rPr>
          <w:rFonts w:ascii="Times New Roman"/>
          <w:b w:val="false"/>
          <w:i w:val="false"/>
          <w:color w:val="000000"/>
          <w:sz w:val="28"/>
        </w:rPr>
        <w:t>
</w:t>
      </w:r>
      <w:r>
        <w:rPr>
          <w:rFonts w:ascii="Times New Roman"/>
          <w:b w:val="false"/>
          <w:i w:val="false"/>
          <w:color w:val="000000"/>
          <w:sz w:val="28"/>
        </w:rPr>
        <w:t>
      12. ҚР шет елдердегі мекемелері әр айдың 5-не ҚР СІМ-ге осы Қағидалардың </w:t>
      </w:r>
      <w:r>
        <w:rPr>
          <w:rFonts w:ascii="Times New Roman"/>
          <w:b w:val="false"/>
          <w:i w:val="false"/>
          <w:color w:val="000000"/>
          <w:sz w:val="28"/>
        </w:rPr>
        <w:t>3-қосымшаларына</w:t>
      </w:r>
      <w:r>
        <w:rPr>
          <w:rFonts w:ascii="Times New Roman"/>
          <w:b w:val="false"/>
          <w:i w:val="false"/>
          <w:color w:val="000000"/>
          <w:sz w:val="28"/>
        </w:rPr>
        <w:t xml:space="preserve"> сәйкес берілген визалар, консулдық алымды төлеу шотына түскен ақшалай қаражат туралы бекітілген үлгідегі статистикалық есепті тапсырады.</w:t>
      </w:r>
      <w:r>
        <w:br/>
      </w:r>
      <w:r>
        <w:rPr>
          <w:rFonts w:ascii="Times New Roman"/>
          <w:b w:val="false"/>
          <w:i w:val="false"/>
          <w:color w:val="000000"/>
          <w:sz w:val="28"/>
        </w:rPr>
        <w:t>
      Астана және Алматы қалаларының және облыстардың Ішкі істер департаментінің Көші-қон басқармалары ҚР ІІМ-ге осы Қағидалардың</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берілген визалар, визалардың қолдану мерзімдері, мемлекеттік бажды төлеу шотына түскен қаражат, визалық жапсырмалардың шығыны туралы статистикалық есепті тапсырады.</w:t>
      </w:r>
      <w:r>
        <w:br/>
      </w:r>
      <w:r>
        <w:rPr>
          <w:rFonts w:ascii="Times New Roman"/>
          <w:b w:val="false"/>
          <w:i w:val="false"/>
          <w:color w:val="000000"/>
          <w:sz w:val="28"/>
        </w:rPr>
        <w:t>
      ҚР ІІМ тоқсан сайын ҚР СІМ-ге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берілген визалар, визалардың қолдану мерзімін ұзарту, мемлекеттік бажды төлеу шотына түскен қаражат, визалық жапсырмалардың шығыны туралы есепті жолдайды.</w:t>
      </w:r>
    </w:p>
    <w:bookmarkEnd w:id="4"/>
    <w:bookmarkStart w:name="z17" w:id="5"/>
    <w:p>
      <w:pPr>
        <w:spacing w:after="0"/>
        <w:ind w:left="0"/>
        <w:jc w:val="left"/>
      </w:pPr>
      <w:r>
        <w:rPr>
          <w:rFonts w:ascii="Times New Roman"/>
          <w:b/>
          <w:i w:val="false"/>
          <w:color w:val="000000"/>
        </w:rPr>
        <w:t xml:space="preserve"> 
2. Визаның қолдану мерзімі, мәртелігі және болу мерзімі</w:t>
      </w:r>
    </w:p>
    <w:bookmarkEnd w:id="5"/>
    <w:bookmarkStart w:name="z18" w:id="6"/>
    <w:p>
      <w:pPr>
        <w:spacing w:after="0"/>
        <w:ind w:left="0"/>
        <w:jc w:val="both"/>
      </w:pPr>
      <w:r>
        <w:rPr>
          <w:rFonts w:ascii="Times New Roman"/>
          <w:b w:val="false"/>
          <w:i w:val="false"/>
          <w:color w:val="000000"/>
          <w:sz w:val="28"/>
        </w:rPr>
        <w:t>
      13. Виза бір мәртелік, екі мәртелік, үш мәртелік және көп мәртелік болуы мүмкін.</w:t>
      </w:r>
      <w:r>
        <w:br/>
      </w:r>
      <w:r>
        <w:rPr>
          <w:rFonts w:ascii="Times New Roman"/>
          <w:b w:val="false"/>
          <w:i w:val="false"/>
          <w:color w:val="000000"/>
          <w:sz w:val="28"/>
        </w:rPr>
        <w:t>
</w:t>
      </w:r>
      <w:r>
        <w:rPr>
          <w:rFonts w:ascii="Times New Roman"/>
          <w:b w:val="false"/>
          <w:i w:val="false"/>
          <w:color w:val="000000"/>
          <w:sz w:val="28"/>
        </w:rPr>
        <w:t>
      14. Бір мәртелік визалар шетелдікке немесе азаматтығы жоқ адамға (бұдан әрі – виза алушылар) бір мәрте Қазақстан Республикасына келуге және Қазақстан Республикасынан кетуге құқық береді. Екі мәртелік, үш мәртелік және көп мәртелік визалар виза алушыларға тиісінше екі, үш және көп мәрте Қазақстан Республикасына келуге және Қазақстан Республикасынан кетуге, немесе визаның қолдану мерзімінің шегінде Қазақстан Республикасына келуге құқық береді.</w:t>
      </w:r>
      <w:r>
        <w:br/>
      </w:r>
      <w:r>
        <w:rPr>
          <w:rFonts w:ascii="Times New Roman"/>
          <w:b w:val="false"/>
          <w:i w:val="false"/>
          <w:color w:val="000000"/>
          <w:sz w:val="28"/>
        </w:rPr>
        <w:t>
      Бір мәртелік кету визалары тиісінше Қазақстан Республикасы аумағынан бір мәртелік шығуға құқық береді.</w:t>
      </w:r>
      <w:r>
        <w:br/>
      </w:r>
      <w:r>
        <w:rPr>
          <w:rFonts w:ascii="Times New Roman"/>
          <w:b w:val="false"/>
          <w:i w:val="false"/>
          <w:color w:val="000000"/>
          <w:sz w:val="28"/>
        </w:rPr>
        <w:t>
</w:t>
      </w:r>
      <w:r>
        <w:rPr>
          <w:rFonts w:ascii="Times New Roman"/>
          <w:b w:val="false"/>
          <w:i w:val="false"/>
          <w:color w:val="000000"/>
          <w:sz w:val="28"/>
        </w:rPr>
        <w:t>
      15. Виза алушыларға визаның қолдану мерзімі, мәртелігі және Қазақстан Республикасының аумағында болу мерзімі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16. Осы Қағидалардың 6-қосымшасынан басқа халықаралық өзара түсіністік қағидатын ескере отырып, аталған санаттардағы көп мәртелік визалар ең ұзақ мерзімдерге берілуі мүмкін.</w:t>
      </w:r>
    </w:p>
    <w:bookmarkEnd w:id="6"/>
    <w:bookmarkStart w:name="z22" w:id="7"/>
    <w:p>
      <w:pPr>
        <w:spacing w:after="0"/>
        <w:ind w:left="0"/>
        <w:jc w:val="left"/>
      </w:pPr>
      <w:r>
        <w:rPr>
          <w:rFonts w:ascii="Times New Roman"/>
          <w:b/>
          <w:i w:val="false"/>
          <w:color w:val="000000"/>
        </w:rPr>
        <w:t xml:space="preserve"> 
3. Визалардың түрлері мен санаттары</w:t>
      </w:r>
    </w:p>
    <w:bookmarkEnd w:id="7"/>
    <w:bookmarkStart w:name="z23" w:id="8"/>
    <w:p>
      <w:pPr>
        <w:spacing w:after="0"/>
        <w:ind w:left="0"/>
        <w:jc w:val="both"/>
      </w:pPr>
      <w:r>
        <w:rPr>
          <w:rFonts w:ascii="Times New Roman"/>
          <w:b w:val="false"/>
          <w:i w:val="false"/>
          <w:color w:val="000000"/>
          <w:sz w:val="28"/>
        </w:rPr>
        <w:t>
      17. Визалар түрлері бойынша:</w:t>
      </w:r>
      <w:r>
        <w:br/>
      </w:r>
      <w:r>
        <w:rPr>
          <w:rFonts w:ascii="Times New Roman"/>
          <w:b w:val="false"/>
          <w:i w:val="false"/>
          <w:color w:val="000000"/>
          <w:sz w:val="28"/>
        </w:rPr>
        <w:t>
      1) көшіп келуге жатпайтын;</w:t>
      </w:r>
      <w:r>
        <w:br/>
      </w:r>
      <w:r>
        <w:rPr>
          <w:rFonts w:ascii="Times New Roman"/>
          <w:b w:val="false"/>
          <w:i w:val="false"/>
          <w:color w:val="000000"/>
          <w:sz w:val="28"/>
        </w:rPr>
        <w:t>
      2) көшіп келу;</w:t>
      </w:r>
      <w:r>
        <w:br/>
      </w:r>
      <w:r>
        <w:rPr>
          <w:rFonts w:ascii="Times New Roman"/>
          <w:b w:val="false"/>
          <w:i w:val="false"/>
          <w:color w:val="000000"/>
          <w:sz w:val="28"/>
        </w:rPr>
        <w:t>
      3) кету болып бөлінеді.</w:t>
      </w:r>
      <w:r>
        <w:br/>
      </w:r>
      <w:r>
        <w:rPr>
          <w:rFonts w:ascii="Times New Roman"/>
          <w:b w:val="false"/>
          <w:i w:val="false"/>
          <w:color w:val="000000"/>
          <w:sz w:val="28"/>
        </w:rPr>
        <w:t>
</w:t>
      </w:r>
      <w:r>
        <w:rPr>
          <w:rFonts w:ascii="Times New Roman"/>
          <w:b w:val="false"/>
          <w:i w:val="false"/>
          <w:color w:val="000000"/>
          <w:sz w:val="28"/>
        </w:rPr>
        <w:t>
      18. Мыналар:</w:t>
      </w:r>
      <w:r>
        <w:br/>
      </w:r>
      <w:r>
        <w:rPr>
          <w:rFonts w:ascii="Times New Roman"/>
          <w:b w:val="false"/>
          <w:i w:val="false"/>
          <w:color w:val="000000"/>
          <w:sz w:val="28"/>
        </w:rPr>
        <w:t>
      1) «А1», «А2» және «А3» – дипломатиялық;</w:t>
      </w:r>
      <w:r>
        <w:br/>
      </w:r>
      <w:r>
        <w:rPr>
          <w:rFonts w:ascii="Times New Roman"/>
          <w:b w:val="false"/>
          <w:i w:val="false"/>
          <w:color w:val="000000"/>
          <w:sz w:val="28"/>
        </w:rPr>
        <w:t>
      2) «В1», «В2» және «В3» – қызметтік;</w:t>
      </w:r>
      <w:r>
        <w:br/>
      </w:r>
      <w:r>
        <w:rPr>
          <w:rFonts w:ascii="Times New Roman"/>
          <w:b w:val="false"/>
          <w:i w:val="false"/>
          <w:color w:val="000000"/>
          <w:sz w:val="28"/>
        </w:rPr>
        <w:t>
      3) «С1» және «С2» – инвесторлық;</w:t>
      </w:r>
      <w:r>
        <w:br/>
      </w:r>
      <w:r>
        <w:rPr>
          <w:rFonts w:ascii="Times New Roman"/>
          <w:b w:val="false"/>
          <w:i w:val="false"/>
          <w:color w:val="000000"/>
          <w:sz w:val="28"/>
        </w:rPr>
        <w:t>
      4) «D1», «D2», «D4», «D5», «D6», «D7», және «D8» – іскерлік;</w:t>
      </w:r>
      <w:r>
        <w:br/>
      </w:r>
      <w:r>
        <w:rPr>
          <w:rFonts w:ascii="Times New Roman"/>
          <w:b w:val="false"/>
          <w:i w:val="false"/>
          <w:color w:val="000000"/>
          <w:sz w:val="28"/>
        </w:rPr>
        <w:t>
      5) «Е1» «Е2» және «Е3» – миссионерлік;</w:t>
      </w:r>
      <w:r>
        <w:br/>
      </w:r>
      <w:r>
        <w:rPr>
          <w:rFonts w:ascii="Times New Roman"/>
          <w:b w:val="false"/>
          <w:i w:val="false"/>
          <w:color w:val="000000"/>
          <w:sz w:val="28"/>
        </w:rPr>
        <w:t>
      6) «F1» – туристік;</w:t>
      </w:r>
      <w:r>
        <w:br/>
      </w:r>
      <w:r>
        <w:rPr>
          <w:rFonts w:ascii="Times New Roman"/>
          <w:b w:val="false"/>
          <w:i w:val="false"/>
          <w:color w:val="000000"/>
          <w:sz w:val="28"/>
        </w:rPr>
        <w:t>
      7) «G1», «G2», «G3» және «G4» – жеке;</w:t>
      </w:r>
      <w:r>
        <w:br/>
      </w:r>
      <w:r>
        <w:rPr>
          <w:rFonts w:ascii="Times New Roman"/>
          <w:b w:val="false"/>
          <w:i w:val="false"/>
          <w:color w:val="000000"/>
          <w:sz w:val="28"/>
        </w:rPr>
        <w:t>
      8) «H1» – транзиттік көшіп келуге жатпайтын визаларға жатады.</w:t>
      </w:r>
      <w:r>
        <w:br/>
      </w:r>
      <w:r>
        <w:rPr>
          <w:rFonts w:ascii="Times New Roman"/>
          <w:b w:val="false"/>
          <w:i w:val="false"/>
          <w:color w:val="000000"/>
          <w:sz w:val="28"/>
        </w:rPr>
        <w:t>
</w:t>
      </w:r>
      <w:r>
        <w:rPr>
          <w:rFonts w:ascii="Times New Roman"/>
          <w:b w:val="false"/>
          <w:i w:val="false"/>
          <w:color w:val="000000"/>
          <w:sz w:val="28"/>
        </w:rPr>
        <w:t>
      19. Мыналар:</w:t>
      </w:r>
      <w:r>
        <w:br/>
      </w:r>
      <w:r>
        <w:rPr>
          <w:rFonts w:ascii="Times New Roman"/>
          <w:b w:val="false"/>
          <w:i w:val="false"/>
          <w:color w:val="000000"/>
          <w:sz w:val="28"/>
        </w:rPr>
        <w:t>
      1) «J1», «J2» және «J3» – тұрақты тұру;</w:t>
      </w:r>
      <w:r>
        <w:br/>
      </w:r>
      <w:r>
        <w:rPr>
          <w:rFonts w:ascii="Times New Roman"/>
          <w:b w:val="false"/>
          <w:i w:val="false"/>
          <w:color w:val="000000"/>
          <w:sz w:val="28"/>
        </w:rPr>
        <w:t>
      2) «K1», «K2» және «K3» – отбасын біріктіру;</w:t>
      </w:r>
      <w:r>
        <w:br/>
      </w:r>
      <w:r>
        <w:rPr>
          <w:rFonts w:ascii="Times New Roman"/>
          <w:b w:val="false"/>
          <w:i w:val="false"/>
          <w:color w:val="000000"/>
          <w:sz w:val="28"/>
        </w:rPr>
        <w:t>
      3) «L1» және «L2» – білім алу;</w:t>
      </w:r>
      <w:r>
        <w:br/>
      </w:r>
      <w:r>
        <w:rPr>
          <w:rFonts w:ascii="Times New Roman"/>
          <w:b w:val="false"/>
          <w:i w:val="false"/>
          <w:color w:val="000000"/>
          <w:sz w:val="28"/>
        </w:rPr>
        <w:t>
      4) «M1», «M2», «M3», «М4» және «М5» – еңбек қызметін жүзеге асыру;</w:t>
      </w:r>
      <w:r>
        <w:br/>
      </w:r>
      <w:r>
        <w:rPr>
          <w:rFonts w:ascii="Times New Roman"/>
          <w:b w:val="false"/>
          <w:i w:val="false"/>
          <w:color w:val="000000"/>
          <w:sz w:val="28"/>
        </w:rPr>
        <w:t>
      5) «N1» және «N2» – гуманитарлық уәждер көшіп келу визаларына жатады.</w:t>
      </w:r>
      <w:r>
        <w:br/>
      </w:r>
      <w:r>
        <w:rPr>
          <w:rFonts w:ascii="Times New Roman"/>
          <w:b w:val="false"/>
          <w:i w:val="false"/>
          <w:color w:val="000000"/>
          <w:sz w:val="28"/>
        </w:rPr>
        <w:t>
</w:t>
      </w:r>
      <w:r>
        <w:rPr>
          <w:rFonts w:ascii="Times New Roman"/>
          <w:b w:val="false"/>
          <w:i w:val="false"/>
          <w:color w:val="000000"/>
          <w:sz w:val="28"/>
        </w:rPr>
        <w:t>
      20. «P1», «P2», «P3», «P4», «P5», «P6», «Р7» және «Р8» кету визаларына жатады.</w:t>
      </w:r>
      <w:r>
        <w:br/>
      </w:r>
      <w:r>
        <w:rPr>
          <w:rFonts w:ascii="Times New Roman"/>
          <w:b w:val="false"/>
          <w:i w:val="false"/>
          <w:color w:val="000000"/>
          <w:sz w:val="28"/>
        </w:rPr>
        <w:t>
</w:t>
      </w:r>
      <w:r>
        <w:rPr>
          <w:rFonts w:ascii="Times New Roman"/>
          <w:b w:val="false"/>
          <w:i w:val="false"/>
          <w:color w:val="000000"/>
          <w:sz w:val="28"/>
        </w:rPr>
        <w:t>
      21. Визаның түрі мен санаты виза алушының Қазақстан Республикасына келу мақсатымен сәйкес келуі тиіс. Визалардың түрлері мен санаттары туралы сипаттама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8"/>
    <w:bookmarkStart w:name="z28" w:id="9"/>
    <w:p>
      <w:pPr>
        <w:spacing w:after="0"/>
        <w:ind w:left="0"/>
        <w:jc w:val="left"/>
      </w:pPr>
      <w:r>
        <w:rPr>
          <w:rFonts w:ascii="Times New Roman"/>
          <w:b/>
          <w:i w:val="false"/>
          <w:color w:val="000000"/>
        </w:rPr>
        <w:t xml:space="preserve"> 
4. Көшіп келуге жатпайтын визалар</w:t>
      </w:r>
    </w:p>
    <w:bookmarkEnd w:id="9"/>
    <w:bookmarkStart w:name="z29" w:id="10"/>
    <w:p>
      <w:pPr>
        <w:spacing w:after="0"/>
        <w:ind w:left="0"/>
        <w:jc w:val="left"/>
      </w:pPr>
      <w:r>
        <w:rPr>
          <w:rFonts w:ascii="Times New Roman"/>
          <w:b/>
          <w:i w:val="false"/>
          <w:color w:val="000000"/>
        </w:rPr>
        <w:t xml:space="preserve"> 
1-параграф. Дипломатиялық виза</w:t>
      </w:r>
    </w:p>
    <w:bookmarkEnd w:id="10"/>
    <w:bookmarkStart w:name="z30" w:id="11"/>
    <w:p>
      <w:pPr>
        <w:spacing w:after="0"/>
        <w:ind w:left="0"/>
        <w:jc w:val="both"/>
      </w:pPr>
      <w:r>
        <w:rPr>
          <w:rFonts w:ascii="Times New Roman"/>
          <w:b w:val="false"/>
          <w:i w:val="false"/>
          <w:color w:val="000000"/>
          <w:sz w:val="28"/>
        </w:rPr>
        <w:t>
      22. «А1» және «А2» санаттарындағы визалар:</w:t>
      </w:r>
      <w:r>
        <w:br/>
      </w:r>
      <w:r>
        <w:rPr>
          <w:rFonts w:ascii="Times New Roman"/>
          <w:b w:val="false"/>
          <w:i w:val="false"/>
          <w:color w:val="000000"/>
          <w:sz w:val="28"/>
        </w:rPr>
        <w:t>
      1) визалық қолдау;</w:t>
      </w:r>
      <w:r>
        <w:br/>
      </w:r>
      <w:r>
        <w:rPr>
          <w:rFonts w:ascii="Times New Roman"/>
          <w:b w:val="false"/>
          <w:i w:val="false"/>
          <w:color w:val="000000"/>
          <w:sz w:val="28"/>
        </w:rPr>
        <w:t>
      2) вербалдық нота;</w:t>
      </w:r>
      <w:r>
        <w:br/>
      </w:r>
      <w:r>
        <w:rPr>
          <w:rFonts w:ascii="Times New Roman"/>
          <w:b w:val="false"/>
          <w:i w:val="false"/>
          <w:color w:val="000000"/>
          <w:sz w:val="28"/>
        </w:rPr>
        <w:t>
      3) ҚР СІМ-нің нұсқауы негізінде беріледі.</w:t>
      </w:r>
      <w:r>
        <w:br/>
      </w:r>
      <w:r>
        <w:rPr>
          <w:rFonts w:ascii="Times New Roman"/>
          <w:b w:val="false"/>
          <w:i w:val="false"/>
          <w:color w:val="000000"/>
          <w:sz w:val="28"/>
        </w:rPr>
        <w:t>
      «А3» санатындағы виза шақырылушы шетелдіктің тағайындалатын лауазымын, ал ротация жағдайында ол кімнің орнына тағайындалды, сол қызметкердің лауазымы, тегі мен аты көрсетілген шетелдік мемлекеттің дипломатиялық өкілдігінің, консулдық мекемесінің, Қазақстан Республикасында аккредиттелген халықаралық ұйымның немесе оның өкілдігінің вербалдық нотасы негізінде ресімделген визалық қолдауы бар болған кезде беріледі.</w:t>
      </w:r>
      <w:r>
        <w:br/>
      </w:r>
      <w:r>
        <w:rPr>
          <w:rFonts w:ascii="Times New Roman"/>
          <w:b w:val="false"/>
          <w:i w:val="false"/>
          <w:color w:val="000000"/>
          <w:sz w:val="28"/>
        </w:rPr>
        <w:t>
      «А1» және «А2» санаттарындағы бір мәртелік визалар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Республикасының бір мәртелік «А1», «А2», «В1», «В2», «D1» және «G1» санаттарындағы, сондай-ақ бір мәртелік және екі мәртелік «F1» санатындағы визаларын ресімдеу кезінде азаматтары визалық қолдау немесе шақыру қағазын міндетті түрде көрсетуден босатылатын мемлекеттер тізімінде (бұдан әрі – Мемлекеттер тізімі) көрсетілген елдердің азаматтарына шақырусыз және визалық қолдаусыз осы Қағидалардың талаптарын сақтай отырып, жазбаша қолдаухаттары бойынша беріледі.</w:t>
      </w:r>
      <w:r>
        <w:br/>
      </w:r>
      <w:r>
        <w:rPr>
          <w:rFonts w:ascii="Times New Roman"/>
          <w:b w:val="false"/>
          <w:i w:val="false"/>
          <w:color w:val="000000"/>
          <w:sz w:val="28"/>
        </w:rPr>
        <w:t>
</w:t>
      </w:r>
      <w:r>
        <w:rPr>
          <w:rFonts w:ascii="Times New Roman"/>
          <w:b w:val="false"/>
          <w:i w:val="false"/>
          <w:color w:val="000000"/>
          <w:sz w:val="28"/>
        </w:rPr>
        <w:t>
      23. «А1», «А2», «А3» санаттарындағы визалар:</w:t>
      </w:r>
      <w:r>
        <w:br/>
      </w:r>
      <w:r>
        <w:rPr>
          <w:rFonts w:ascii="Times New Roman"/>
          <w:b w:val="false"/>
          <w:i w:val="false"/>
          <w:color w:val="000000"/>
          <w:sz w:val="28"/>
        </w:rPr>
        <w:t>
      1) егер Қазақстан Республикасында дипломатиялық ісі танылмайтын елдің азаматы дипломатиялық паспортын ұсынған жағдайда;</w:t>
      </w:r>
      <w:r>
        <w:br/>
      </w:r>
      <w:r>
        <w:rPr>
          <w:rFonts w:ascii="Times New Roman"/>
          <w:b w:val="false"/>
          <w:i w:val="false"/>
          <w:color w:val="000000"/>
          <w:sz w:val="28"/>
        </w:rPr>
        <w:t>
      2) егер дипломатиялық поштаны тасушы адамның дипломатиялық паспорты жоқ болса берілмейді.</w:t>
      </w:r>
    </w:p>
    <w:bookmarkEnd w:id="11"/>
    <w:bookmarkStart w:name="z32" w:id="12"/>
    <w:p>
      <w:pPr>
        <w:spacing w:after="0"/>
        <w:ind w:left="0"/>
        <w:jc w:val="left"/>
      </w:pPr>
      <w:r>
        <w:rPr>
          <w:rFonts w:ascii="Times New Roman"/>
          <w:b/>
          <w:i w:val="false"/>
          <w:color w:val="000000"/>
        </w:rPr>
        <w:t xml:space="preserve"> 
2-параграф. Қызметтік виза</w:t>
      </w:r>
    </w:p>
    <w:bookmarkEnd w:id="12"/>
    <w:bookmarkStart w:name="z33" w:id="13"/>
    <w:p>
      <w:pPr>
        <w:spacing w:after="0"/>
        <w:ind w:left="0"/>
        <w:jc w:val="both"/>
      </w:pPr>
      <w:r>
        <w:rPr>
          <w:rFonts w:ascii="Times New Roman"/>
          <w:b w:val="false"/>
          <w:i w:val="false"/>
          <w:color w:val="000000"/>
          <w:sz w:val="28"/>
        </w:rPr>
        <w:t>
      24. Қазақстан Республикасына қызметтік мақсатпен жіберілетін виза алушыларға «В1», «В2», «В3» санаттарындағы визалар беріледі.</w:t>
      </w:r>
      <w:r>
        <w:br/>
      </w:r>
      <w:r>
        <w:rPr>
          <w:rFonts w:ascii="Times New Roman"/>
          <w:b w:val="false"/>
          <w:i w:val="false"/>
          <w:color w:val="000000"/>
          <w:sz w:val="28"/>
        </w:rPr>
        <w:t>
</w:t>
      </w:r>
      <w:r>
        <w:rPr>
          <w:rFonts w:ascii="Times New Roman"/>
          <w:b w:val="false"/>
          <w:i w:val="false"/>
          <w:color w:val="000000"/>
          <w:sz w:val="28"/>
        </w:rPr>
        <w:t>
      25. «В1», «В2» санаттарындағы визалар:</w:t>
      </w:r>
      <w:r>
        <w:br/>
      </w:r>
      <w:r>
        <w:rPr>
          <w:rFonts w:ascii="Times New Roman"/>
          <w:b w:val="false"/>
          <w:i w:val="false"/>
          <w:color w:val="000000"/>
          <w:sz w:val="28"/>
        </w:rPr>
        <w:t>
      1) визалық қолдау;</w:t>
      </w:r>
      <w:r>
        <w:br/>
      </w:r>
      <w:r>
        <w:rPr>
          <w:rFonts w:ascii="Times New Roman"/>
          <w:b w:val="false"/>
          <w:i w:val="false"/>
          <w:color w:val="000000"/>
          <w:sz w:val="28"/>
        </w:rPr>
        <w:t>
      2) вербалдық нота;</w:t>
      </w:r>
      <w:r>
        <w:br/>
      </w:r>
      <w:r>
        <w:rPr>
          <w:rFonts w:ascii="Times New Roman"/>
          <w:b w:val="false"/>
          <w:i w:val="false"/>
          <w:color w:val="000000"/>
          <w:sz w:val="28"/>
        </w:rPr>
        <w:t>
      3) қолдаухат негізінде беріледі.</w:t>
      </w:r>
      <w:r>
        <w:br/>
      </w:r>
      <w:r>
        <w:rPr>
          <w:rFonts w:ascii="Times New Roman"/>
          <w:b w:val="false"/>
          <w:i w:val="false"/>
          <w:color w:val="000000"/>
          <w:sz w:val="28"/>
        </w:rPr>
        <w:t>
      «В3» санатындағы виза шақырылушы шетелдіктің тағайындалатын лауазымын, ал ротация жағдайында ол кімнің орнына тағайындалды, сол қызметкердің лауазымы, тегі мен аты көрсетілген шет мемлекеттің дипломатиялық өкілдігінің, консулдық мекемесінің, Қазақстан Республикасында аккредиттелген халықаралық ұйымның немесе оның өкілдігінің вербалдық нотасы негізінде ресімделген визалық қолдауы бар болған кезде беріледі.</w:t>
      </w:r>
      <w:r>
        <w:br/>
      </w:r>
      <w:r>
        <w:rPr>
          <w:rFonts w:ascii="Times New Roman"/>
          <w:b w:val="false"/>
          <w:i w:val="false"/>
          <w:color w:val="000000"/>
          <w:sz w:val="28"/>
        </w:rPr>
        <w:t>
      «В1» және «В2» санаттарындағы бір мәртелік визалар Мемлекеттер тізімінде көрсетілген елдердің азаматтарына шақырусыз және визалық қолдаусыз осы Қағидалардың талаптарын сақтай отырып, жазбаша қолдаухаттары бойынша беріледі.</w:t>
      </w:r>
    </w:p>
    <w:bookmarkEnd w:id="13"/>
    <w:bookmarkStart w:name="z35" w:id="14"/>
    <w:p>
      <w:pPr>
        <w:spacing w:after="0"/>
        <w:ind w:left="0"/>
        <w:jc w:val="left"/>
      </w:pPr>
      <w:r>
        <w:rPr>
          <w:rFonts w:ascii="Times New Roman"/>
          <w:b/>
          <w:i w:val="false"/>
          <w:color w:val="000000"/>
        </w:rPr>
        <w:t xml:space="preserve"> 
3-параграф. Инвесторлық виза</w:t>
      </w:r>
    </w:p>
    <w:bookmarkEnd w:id="14"/>
    <w:bookmarkStart w:name="z36" w:id="15"/>
    <w:p>
      <w:pPr>
        <w:spacing w:after="0"/>
        <w:ind w:left="0"/>
        <w:jc w:val="both"/>
      </w:pPr>
      <w:r>
        <w:rPr>
          <w:rFonts w:ascii="Times New Roman"/>
          <w:b w:val="false"/>
          <w:i w:val="false"/>
          <w:color w:val="000000"/>
          <w:sz w:val="28"/>
        </w:rPr>
        <w:t>
      26. Қазақстан Республикасына инвесторлық мақсатпен жіберілетін виза алушыларға «С1» және «С2» санаттарындағы визалар беріледі.</w:t>
      </w:r>
      <w:r>
        <w:br/>
      </w:r>
      <w:r>
        <w:rPr>
          <w:rFonts w:ascii="Times New Roman"/>
          <w:b w:val="false"/>
          <w:i w:val="false"/>
          <w:color w:val="000000"/>
          <w:sz w:val="28"/>
        </w:rPr>
        <w:t>
</w:t>
      </w:r>
      <w:r>
        <w:rPr>
          <w:rFonts w:ascii="Times New Roman"/>
          <w:b w:val="false"/>
          <w:i w:val="false"/>
          <w:color w:val="000000"/>
          <w:sz w:val="28"/>
        </w:rPr>
        <w:t>
      27. «С1» санатындағы виза Қазақстан Республикасы инвестиция жөніндегі құзыретті органының қолдаухатының негізінде ресімделген визалық қолдауы болған кезде беріледі.</w:t>
      </w:r>
      <w:r>
        <w:br/>
      </w:r>
      <w:r>
        <w:rPr>
          <w:rFonts w:ascii="Times New Roman"/>
          <w:b w:val="false"/>
          <w:i w:val="false"/>
          <w:color w:val="000000"/>
          <w:sz w:val="28"/>
        </w:rPr>
        <w:t>
</w:t>
      </w:r>
      <w:r>
        <w:rPr>
          <w:rFonts w:ascii="Times New Roman"/>
          <w:b w:val="false"/>
          <w:i w:val="false"/>
          <w:color w:val="000000"/>
          <w:sz w:val="28"/>
        </w:rPr>
        <w:t>
      28. «С2» санатындағы виза шетелдік заңды тұлғалардың немесе Қазақстан Республикасының инвестиция жөніндегі құзыретті органының қолдаухаты бар болған кезде ҚР СІМ басшылығының нұсқауы немесе ҚР-дың шет елдердегі мекемелері басшылығының өтініш білдіруі бойынша үш жұмыс күніне дейін шақырусыз беріледі.</w:t>
      </w:r>
    </w:p>
    <w:bookmarkEnd w:id="15"/>
    <w:bookmarkStart w:name="z39" w:id="16"/>
    <w:p>
      <w:pPr>
        <w:spacing w:after="0"/>
        <w:ind w:left="0"/>
        <w:jc w:val="left"/>
      </w:pPr>
      <w:r>
        <w:rPr>
          <w:rFonts w:ascii="Times New Roman"/>
          <w:b/>
          <w:i w:val="false"/>
          <w:color w:val="000000"/>
        </w:rPr>
        <w:t xml:space="preserve"> 
4-параграф. Іскерлік виза</w:t>
      </w:r>
    </w:p>
    <w:bookmarkEnd w:id="16"/>
    <w:bookmarkStart w:name="z40" w:id="17"/>
    <w:p>
      <w:pPr>
        <w:spacing w:after="0"/>
        <w:ind w:left="0"/>
        <w:jc w:val="both"/>
      </w:pPr>
      <w:r>
        <w:rPr>
          <w:rFonts w:ascii="Times New Roman"/>
          <w:b w:val="false"/>
          <w:i w:val="false"/>
          <w:color w:val="000000"/>
          <w:sz w:val="28"/>
        </w:rPr>
        <w:t>
      29. Қазақстан Республикасына іскерлік мақсатпен жіберілетін виза алушыларға «D1», «D2», «D3», «D4», «D5», «D6», «D7», «D8» санаттарындағы визалар беріледі.</w:t>
      </w:r>
      <w:r>
        <w:br/>
      </w:r>
      <w:r>
        <w:rPr>
          <w:rFonts w:ascii="Times New Roman"/>
          <w:b w:val="false"/>
          <w:i w:val="false"/>
          <w:color w:val="000000"/>
          <w:sz w:val="28"/>
        </w:rPr>
        <w:t>
</w:t>
      </w:r>
      <w:r>
        <w:rPr>
          <w:rFonts w:ascii="Times New Roman"/>
          <w:b w:val="false"/>
          <w:i w:val="false"/>
          <w:color w:val="000000"/>
          <w:sz w:val="28"/>
        </w:rPr>
        <w:t>
      30. «D1» санатындағы визалар визалық қолдаудың, ҚР СІМ-нің нұсқауымен немесе Мемлекеттер тізімінде көрсетілген елдердің азаматтары өтініштерінің негізінде беріледі.</w:t>
      </w:r>
      <w:r>
        <w:br/>
      </w:r>
      <w:r>
        <w:rPr>
          <w:rFonts w:ascii="Times New Roman"/>
          <w:b w:val="false"/>
          <w:i w:val="false"/>
          <w:color w:val="000000"/>
          <w:sz w:val="28"/>
        </w:rPr>
        <w:t>
      «D1» санатындағы бір мәртелік визалар Мемлекеттер тізімінде көрсетілген елдердің азаматтарына шақырусыз және визалық қолдаусыз осы Қағидалардың талаптарын сақтай отырып жазбаша қолдаухаттары бойынша беріледі.</w:t>
      </w:r>
      <w:r>
        <w:br/>
      </w:r>
      <w:r>
        <w:rPr>
          <w:rFonts w:ascii="Times New Roman"/>
          <w:b w:val="false"/>
          <w:i w:val="false"/>
          <w:color w:val="000000"/>
          <w:sz w:val="28"/>
        </w:rPr>
        <w:t>
</w:t>
      </w:r>
      <w:r>
        <w:rPr>
          <w:rFonts w:ascii="Times New Roman"/>
          <w:b w:val="false"/>
          <w:i w:val="false"/>
          <w:color w:val="000000"/>
          <w:sz w:val="28"/>
        </w:rPr>
        <w:t>
      31. «D2» санатындағы визалар визалық қолдаудың негізінде немесе Қазақстан Республикасының аумағында бір жыл ішінде 30 тәуліктен көп емес мерзім аралығында шетелдіктің үзіліссіз болу қажеттігін растайтын құжаттар (нотариалды куәландырылған келісімшарттардың, келісімдердің, шарттардың көшірмелері қазақ немесе орыс тілдерінде) бар болған кезде ҚР СІМ-нің нұсқауымен беріледі.</w:t>
      </w:r>
      <w:r>
        <w:br/>
      </w:r>
      <w:r>
        <w:rPr>
          <w:rFonts w:ascii="Times New Roman"/>
          <w:b w:val="false"/>
          <w:i w:val="false"/>
          <w:color w:val="000000"/>
          <w:sz w:val="28"/>
        </w:rPr>
        <w:t>
</w:t>
      </w:r>
      <w:r>
        <w:rPr>
          <w:rFonts w:ascii="Times New Roman"/>
          <w:b w:val="false"/>
          <w:i w:val="false"/>
          <w:color w:val="000000"/>
          <w:sz w:val="28"/>
        </w:rPr>
        <w:t>
      32. «D3» санатындағы визалар визалық қолдаудың негізінде немесе Қазақстан Республикасының аумағына шетелдіктің көп мәрте келу қажеттігін (нотариалды куәландырылған келісімшарттардың, келісімдердің, шарттардың көшірмелері қазақ немесе орыс тілдерінде) растайтын құжаттар бар болған кезде ҚР СІМ-нің нұсқауымен беріледі.</w:t>
      </w:r>
      <w:r>
        <w:br/>
      </w:r>
      <w:r>
        <w:rPr>
          <w:rFonts w:ascii="Times New Roman"/>
          <w:b w:val="false"/>
          <w:i w:val="false"/>
          <w:color w:val="000000"/>
          <w:sz w:val="28"/>
        </w:rPr>
        <w:t>
</w:t>
      </w:r>
      <w:r>
        <w:rPr>
          <w:rFonts w:ascii="Times New Roman"/>
          <w:b w:val="false"/>
          <w:i w:val="false"/>
          <w:color w:val="000000"/>
          <w:sz w:val="28"/>
        </w:rPr>
        <w:t>
      33. «D4» санатындағы визалар визалық қолдаудың негізінде немесе ҚР СІМ-нің нұсқауымен беріледі.</w:t>
      </w:r>
      <w:r>
        <w:br/>
      </w:r>
      <w:r>
        <w:rPr>
          <w:rFonts w:ascii="Times New Roman"/>
          <w:b w:val="false"/>
          <w:i w:val="false"/>
          <w:color w:val="000000"/>
          <w:sz w:val="28"/>
        </w:rPr>
        <w:t>
</w:t>
      </w:r>
      <w:r>
        <w:rPr>
          <w:rFonts w:ascii="Times New Roman"/>
          <w:b w:val="false"/>
          <w:i w:val="false"/>
          <w:color w:val="000000"/>
          <w:sz w:val="28"/>
        </w:rPr>
        <w:t>
      34. «D5», «D6», «D7» санатындағы визалар визалық қолдаудың негізінде, ҚР СІМ нұсқауымен немесе халықаралық өзара түсіністік қағидаты негізінде беріледі.</w:t>
      </w:r>
      <w:r>
        <w:br/>
      </w:r>
      <w:r>
        <w:rPr>
          <w:rFonts w:ascii="Times New Roman"/>
          <w:b w:val="false"/>
          <w:i w:val="false"/>
          <w:color w:val="000000"/>
          <w:sz w:val="28"/>
        </w:rPr>
        <w:t>
</w:t>
      </w:r>
      <w:r>
        <w:rPr>
          <w:rFonts w:ascii="Times New Roman"/>
          <w:b w:val="false"/>
          <w:i w:val="false"/>
          <w:color w:val="000000"/>
          <w:sz w:val="28"/>
        </w:rPr>
        <w:t>
      35. «D8» санатындағы виза Қазақстан Республикасы Қорғаныс министрлігінің растаухаты бар болған кезде ресімделген визалық қолдау негізінде беріледі.</w:t>
      </w:r>
      <w:r>
        <w:br/>
      </w:r>
      <w:r>
        <w:rPr>
          <w:rFonts w:ascii="Times New Roman"/>
          <w:b w:val="false"/>
          <w:i w:val="false"/>
          <w:color w:val="000000"/>
          <w:sz w:val="28"/>
        </w:rPr>
        <w:t>
</w:t>
      </w:r>
      <w:r>
        <w:rPr>
          <w:rFonts w:ascii="Times New Roman"/>
          <w:b w:val="false"/>
          <w:i w:val="false"/>
          <w:color w:val="000000"/>
          <w:sz w:val="28"/>
        </w:rPr>
        <w:t>
      36. Қазақстан Республикасына «D4», «D5» санаттарындағы визалардың негізінде виза алушылар Қазақстан Республикасының аумағына кіруді тек алынған визаның санатына сәйкес көлікте жүзеге асырады.</w:t>
      </w:r>
      <w:r>
        <w:br/>
      </w:r>
      <w:r>
        <w:rPr>
          <w:rFonts w:ascii="Times New Roman"/>
          <w:b w:val="false"/>
          <w:i w:val="false"/>
          <w:color w:val="000000"/>
          <w:sz w:val="28"/>
        </w:rPr>
        <w:t>
      «D1», «D2», «D3» санаттарындағы визалар этникалық қазақтарға (олардың ұлттық қатыстылығын растайтын құжаттары бар болған кезде) шақырусыз, визалық қолдаусыз және «D2» и «D3» санаттарына арналған арнайы шарттары бойынша, осы Қағидалардың талаптарын сақтай отырып, қолдаухаттар негізінде беріледі.</w:t>
      </w:r>
    </w:p>
    <w:bookmarkEnd w:id="17"/>
    <w:bookmarkStart w:name="z48" w:id="18"/>
    <w:p>
      <w:pPr>
        <w:spacing w:after="0"/>
        <w:ind w:left="0"/>
        <w:jc w:val="left"/>
      </w:pPr>
      <w:r>
        <w:rPr>
          <w:rFonts w:ascii="Times New Roman"/>
          <w:b/>
          <w:i w:val="false"/>
          <w:color w:val="000000"/>
        </w:rPr>
        <w:t xml:space="preserve"> 
5-параграф. Миссионерлік (діни) виза</w:t>
      </w:r>
    </w:p>
    <w:bookmarkEnd w:id="18"/>
    <w:bookmarkStart w:name="z49" w:id="19"/>
    <w:p>
      <w:pPr>
        <w:spacing w:after="0"/>
        <w:ind w:left="0"/>
        <w:jc w:val="both"/>
      </w:pPr>
      <w:r>
        <w:rPr>
          <w:rFonts w:ascii="Times New Roman"/>
          <w:b w:val="false"/>
          <w:i w:val="false"/>
          <w:color w:val="000000"/>
          <w:sz w:val="28"/>
        </w:rPr>
        <w:t>
      37. Қазақстан Республикасына миссионерлік мақсатпен жіберілген виза алушыларға «Е1», «Е2» және «Е3» санаттарындағы визалар беріледі.</w:t>
      </w:r>
      <w:r>
        <w:br/>
      </w:r>
      <w:r>
        <w:rPr>
          <w:rFonts w:ascii="Times New Roman"/>
          <w:b w:val="false"/>
          <w:i w:val="false"/>
          <w:color w:val="000000"/>
          <w:sz w:val="28"/>
        </w:rPr>
        <w:t>
      «Е3» санатындағы виза визалық қолдау, «Е2» санатындағы визаны алуға ниет білдірген адамдармен туысқандығын растайтын құжаттары бар болған кезде, сондай-ақ «Е2» санатындағы визаның көшірмесін ұсына отырып беріледі.</w:t>
      </w:r>
      <w:r>
        <w:br/>
      </w:r>
      <w:r>
        <w:rPr>
          <w:rFonts w:ascii="Times New Roman"/>
          <w:b w:val="false"/>
          <w:i w:val="false"/>
          <w:color w:val="000000"/>
          <w:sz w:val="28"/>
        </w:rPr>
        <w:t>
      Аталған санаттағы визаның қолданыс мерзімі «Е2» санатындағы визасы бар отбасының негізгі мүшесі визасының қолданыс мерзімінен аспауы тиіс.</w:t>
      </w:r>
      <w:r>
        <w:br/>
      </w:r>
      <w:r>
        <w:rPr>
          <w:rFonts w:ascii="Times New Roman"/>
          <w:b w:val="false"/>
          <w:i w:val="false"/>
          <w:color w:val="000000"/>
          <w:sz w:val="28"/>
        </w:rPr>
        <w:t>
</w:t>
      </w:r>
      <w:r>
        <w:rPr>
          <w:rFonts w:ascii="Times New Roman"/>
          <w:b w:val="false"/>
          <w:i w:val="false"/>
          <w:color w:val="000000"/>
          <w:sz w:val="28"/>
        </w:rPr>
        <w:t>
      38. «Е1», «Е2» және «Е3» санаттарындағы визалар діни қызмет саласында мемлекеттік реттеуді жүзеге асыратын уәкілетті органмен келісілген шақыру қағазының негізінде ресімделген визалық қолдауы бар болған кезде беріледі.</w:t>
      </w:r>
      <w:r>
        <w:br/>
      </w:r>
      <w:r>
        <w:rPr>
          <w:rFonts w:ascii="Times New Roman"/>
          <w:b w:val="false"/>
          <w:i w:val="false"/>
          <w:color w:val="000000"/>
          <w:sz w:val="28"/>
        </w:rPr>
        <w:t>
</w:t>
      </w:r>
      <w:r>
        <w:rPr>
          <w:rFonts w:ascii="Times New Roman"/>
          <w:b w:val="false"/>
          <w:i w:val="false"/>
          <w:color w:val="000000"/>
          <w:sz w:val="28"/>
        </w:rPr>
        <w:t>
      39. «Е1», «Е2» және «Е3» санаттарындағы визалар виза алушыларға шетелдік азаматы болып табылатын елде немесе тұрақты тұратын мемлекетте орналасқан ҚР-дың шет елдердегі мекемелерінде, ал ол болмаған жағдайда қоса қызмет атқару бойынша аккредиттелген ҚР-дың шет елдердегі мекемелерінде беріледі.</w:t>
      </w:r>
    </w:p>
    <w:bookmarkEnd w:id="19"/>
    <w:bookmarkStart w:name="z52" w:id="20"/>
    <w:p>
      <w:pPr>
        <w:spacing w:after="0"/>
        <w:ind w:left="0"/>
        <w:jc w:val="left"/>
      </w:pPr>
      <w:r>
        <w:rPr>
          <w:rFonts w:ascii="Times New Roman"/>
          <w:b/>
          <w:i w:val="false"/>
          <w:color w:val="000000"/>
        </w:rPr>
        <w:t xml:space="preserve"> 
6-параграф. Туристік виза</w:t>
      </w:r>
    </w:p>
    <w:bookmarkEnd w:id="20"/>
    <w:bookmarkStart w:name="z53" w:id="21"/>
    <w:p>
      <w:pPr>
        <w:spacing w:after="0"/>
        <w:ind w:left="0"/>
        <w:jc w:val="both"/>
      </w:pPr>
      <w:r>
        <w:rPr>
          <w:rFonts w:ascii="Times New Roman"/>
          <w:b w:val="false"/>
          <w:i w:val="false"/>
          <w:color w:val="000000"/>
          <w:sz w:val="28"/>
        </w:rPr>
        <w:t>
      40. Қазақстан Республикасына туристік мақсатпен келетін виза алушыларға «F1» санатындағы виза беріледі.</w:t>
      </w:r>
      <w:r>
        <w:br/>
      </w:r>
      <w:r>
        <w:rPr>
          <w:rFonts w:ascii="Times New Roman"/>
          <w:b w:val="false"/>
          <w:i w:val="false"/>
          <w:color w:val="000000"/>
          <w:sz w:val="28"/>
        </w:rPr>
        <w:t>
      «F1» санатындағы визалар визалық қолдаудың негізінде немесе туроператорлық, турагенттік қызметті, туризм нұсқаушысы қызметтерін көрсетуге лицензиясы бар Қазақстан Республикасының туристік ұйымының шетелдікті қабылдау туралы растауы бар болған кезде ҚР СІМ-нің нұсқауымен, сондай-ақ Мемлекеттер тізімінде көрсетілген мемлекеттер азаматтарының қолдаухаттары негізінде шетелдіктерге беріледі.</w:t>
      </w:r>
      <w:r>
        <w:br/>
      </w:r>
      <w:r>
        <w:rPr>
          <w:rFonts w:ascii="Times New Roman"/>
          <w:b w:val="false"/>
          <w:i w:val="false"/>
          <w:color w:val="000000"/>
          <w:sz w:val="28"/>
        </w:rPr>
        <w:t>
      «Ғ1» санатындағы бір және екі мәртелік визалар Мемлекеттер тізімінде көрсетілген елдердің азаматтарына шақырусыз және визалық қолдаусыз осы Қағидалардың талаптарын сақтай отырып, жазбаша қолдаухаттары бойынша беріледі.</w:t>
      </w:r>
      <w:r>
        <w:br/>
      </w:r>
      <w:r>
        <w:rPr>
          <w:rFonts w:ascii="Times New Roman"/>
          <w:b w:val="false"/>
          <w:i w:val="false"/>
          <w:color w:val="000000"/>
          <w:sz w:val="28"/>
        </w:rPr>
        <w:t>
      «Ғ1» санатындағы визалар этникалық қазақтарға (олардың ұлттық қатыстылығын растайтын құжаттары бар болған кезде) шақырусыз, визалық қолдаусыз осы Қағидалардың талаптарын сақтай отырып, қолдаухаттар негізінде беріледі.</w:t>
      </w:r>
    </w:p>
    <w:bookmarkEnd w:id="21"/>
    <w:bookmarkStart w:name="z54" w:id="22"/>
    <w:p>
      <w:pPr>
        <w:spacing w:after="0"/>
        <w:ind w:left="0"/>
        <w:jc w:val="left"/>
      </w:pPr>
      <w:r>
        <w:rPr>
          <w:rFonts w:ascii="Times New Roman"/>
          <w:b/>
          <w:i w:val="false"/>
          <w:color w:val="000000"/>
        </w:rPr>
        <w:t xml:space="preserve"> 
7-параграф. Жеке виза</w:t>
      </w:r>
    </w:p>
    <w:bookmarkEnd w:id="22"/>
    <w:bookmarkStart w:name="z55" w:id="23"/>
    <w:p>
      <w:pPr>
        <w:spacing w:after="0"/>
        <w:ind w:left="0"/>
        <w:jc w:val="both"/>
      </w:pPr>
      <w:r>
        <w:rPr>
          <w:rFonts w:ascii="Times New Roman"/>
          <w:b w:val="false"/>
          <w:i w:val="false"/>
          <w:color w:val="000000"/>
          <w:sz w:val="28"/>
        </w:rPr>
        <w:t>
      41. Қазақстан Республикасына жеке мақсатпен жіберілетін виза алушыларға «G1», «G2», «G3», «G4» санатындағы визалар беріледі.</w:t>
      </w:r>
      <w:r>
        <w:br/>
      </w:r>
      <w:r>
        <w:rPr>
          <w:rFonts w:ascii="Times New Roman"/>
          <w:b w:val="false"/>
          <w:i w:val="false"/>
          <w:color w:val="000000"/>
          <w:sz w:val="28"/>
        </w:rPr>
        <w:t>
</w:t>
      </w:r>
      <w:r>
        <w:rPr>
          <w:rFonts w:ascii="Times New Roman"/>
          <w:b w:val="false"/>
          <w:i w:val="false"/>
          <w:color w:val="000000"/>
          <w:sz w:val="28"/>
        </w:rPr>
        <w:t>
      42. «G1» санатындағы визалар мынадай құжаттардың біреуінің:</w:t>
      </w:r>
      <w:r>
        <w:br/>
      </w:r>
      <w:r>
        <w:rPr>
          <w:rFonts w:ascii="Times New Roman"/>
          <w:b w:val="false"/>
          <w:i w:val="false"/>
          <w:color w:val="000000"/>
          <w:sz w:val="28"/>
        </w:rPr>
        <w:t>
      1) шетел мемлекеттерінің дипломатиялық өкілдіктерінің, консулдық мекемелерінің, Қазақстан Республикасында аккредиттелген халықаралық ұйымдар мен олардың өкілдіктерінің шақыруы негізінде ресімделген ҚР СІМ-нің нұсқауы;</w:t>
      </w:r>
      <w:r>
        <w:br/>
      </w:r>
      <w:r>
        <w:rPr>
          <w:rFonts w:ascii="Times New Roman"/>
          <w:b w:val="false"/>
          <w:i w:val="false"/>
          <w:color w:val="000000"/>
          <w:sz w:val="28"/>
        </w:rPr>
        <w:t>
      2) олардың ұлттық тиістілігін және олардың отбасыларының мүшелері екендігін растайтын құжаттар бар болған кезде этникалық қазақтардың қолдаухаты;</w:t>
      </w:r>
      <w:r>
        <w:br/>
      </w:r>
      <w:r>
        <w:rPr>
          <w:rFonts w:ascii="Times New Roman"/>
          <w:b w:val="false"/>
          <w:i w:val="false"/>
          <w:color w:val="000000"/>
          <w:sz w:val="28"/>
        </w:rPr>
        <w:t>
      3) Мемлекеттер тізімінде көрсетілген мемлекеттер азаматтарының қолдаухаты;</w:t>
      </w:r>
      <w:r>
        <w:br/>
      </w:r>
      <w:r>
        <w:rPr>
          <w:rFonts w:ascii="Times New Roman"/>
          <w:b w:val="false"/>
          <w:i w:val="false"/>
          <w:color w:val="000000"/>
          <w:sz w:val="28"/>
        </w:rPr>
        <w:t>
      4) ҚР ІІМ-мен келісілген Қазақстан Республикасы азаматтарының, Қазақстан Республикасының аумағында тұрақты тұратын шетелдіктердің және азаматтығы жоқ адамдардың шақыруы;</w:t>
      </w:r>
      <w:r>
        <w:br/>
      </w:r>
      <w:r>
        <w:rPr>
          <w:rFonts w:ascii="Times New Roman"/>
          <w:b w:val="false"/>
          <w:i w:val="false"/>
          <w:color w:val="000000"/>
          <w:sz w:val="28"/>
        </w:rPr>
        <w:t>
      5) Қазақстан Республикасы аумағындағы түзеу мекемелерінде жазасын өтеп жатқан адамдармен кездесу үшін жіберілген виза алушыларға ҚР ІІМ Қылмыстық-атқару жүйесі комитетінің шешімі негізінде ресімделген ҚР СІМ-нің нұсқауы;</w:t>
      </w:r>
      <w:r>
        <w:br/>
      </w:r>
      <w:r>
        <w:rPr>
          <w:rFonts w:ascii="Times New Roman"/>
          <w:b w:val="false"/>
          <w:i w:val="false"/>
          <w:color w:val="000000"/>
          <w:sz w:val="28"/>
        </w:rPr>
        <w:t>
      6) растайтын құжаттары бар болған кезде, Қазақстан Республикасына жерлеуге немесе туысқанының/жақындарының ауыруына байланысты жіберілген виза алушылардың қолдаухаттары;</w:t>
      </w:r>
      <w:r>
        <w:br/>
      </w:r>
      <w:r>
        <w:rPr>
          <w:rFonts w:ascii="Times New Roman"/>
          <w:b w:val="false"/>
          <w:i w:val="false"/>
          <w:color w:val="000000"/>
          <w:sz w:val="28"/>
        </w:rPr>
        <w:t>
      7) олардың Қазақстан Республикасымен байланысын растайтын құжаттары бар болған кезде (ұлттық паспортында Қазақстан Республикасындағы туған жері туралы баған немесе Қазақстан Республикасының туу туралы куәлігі, Қазақстан Республикасында туысқанының жерленгені туралы құжат, Қазақстан Республикасының азаматтығынан шығу немесе Қазақстан Республикасы азаматтығынан айырылуы туралы анықтама) виза алушылардың қолдаухаты;</w:t>
      </w:r>
      <w:r>
        <w:br/>
      </w:r>
      <w:r>
        <w:rPr>
          <w:rFonts w:ascii="Times New Roman"/>
          <w:b w:val="false"/>
          <w:i w:val="false"/>
          <w:color w:val="000000"/>
          <w:sz w:val="28"/>
        </w:rPr>
        <w:t>
      8) жұбайы, балалары (соның ішінде асырап алған балалар) немесе ата-анасымен бірге Қазақстан Республикасына келуші Қазақстан Республикасы азаматының қолдаухаты негізінде беріледі.</w:t>
      </w:r>
      <w:r>
        <w:br/>
      </w:r>
      <w:r>
        <w:rPr>
          <w:rFonts w:ascii="Times New Roman"/>
          <w:b w:val="false"/>
          <w:i w:val="false"/>
          <w:color w:val="000000"/>
          <w:sz w:val="28"/>
        </w:rPr>
        <w:t>
      «G1» санатындағы бір мәртелік визалар Мемлекеттер тізімінде көрсетілген елдердің азаматтарына 30 күнге дейін шақырусыз және визалық қолдаусыз осы Қағидалардың талаптарын сақтай отырып жазбаша қолдаухаттары бойынша беріледі.</w:t>
      </w:r>
      <w:r>
        <w:br/>
      </w:r>
      <w:r>
        <w:rPr>
          <w:rFonts w:ascii="Times New Roman"/>
          <w:b w:val="false"/>
          <w:i w:val="false"/>
          <w:color w:val="000000"/>
          <w:sz w:val="28"/>
        </w:rPr>
        <w:t>
      «G1» санаттындағы визалар этникалық қазақтарға (олардың ұлттық қатыстылығын растайтын құжаттары бар болған кезде) шақырусыз, визалық қолдаусыз осы Қағидалардың талаптарын сақтай отырып, қолдаухаттар негізінде беріледі.</w:t>
      </w:r>
      <w:r>
        <w:br/>
      </w:r>
      <w:r>
        <w:rPr>
          <w:rFonts w:ascii="Times New Roman"/>
          <w:b w:val="false"/>
          <w:i w:val="false"/>
          <w:color w:val="000000"/>
          <w:sz w:val="28"/>
        </w:rPr>
        <w:t>
</w:t>
      </w:r>
      <w:r>
        <w:rPr>
          <w:rFonts w:ascii="Times New Roman"/>
          <w:b w:val="false"/>
          <w:i w:val="false"/>
          <w:color w:val="000000"/>
          <w:sz w:val="28"/>
        </w:rPr>
        <w:t>
      43. «G2» санатындағы визалар мынадай құжаттардың біреуінің:</w:t>
      </w:r>
      <w:r>
        <w:br/>
      </w:r>
      <w:r>
        <w:rPr>
          <w:rFonts w:ascii="Times New Roman"/>
          <w:b w:val="false"/>
          <w:i w:val="false"/>
          <w:color w:val="000000"/>
          <w:sz w:val="28"/>
        </w:rPr>
        <w:t>
      1) негізгі қызметі медициналық көмек көрсету (бұдан әрі-медициналық ұйым) болып табылатын Қазақстан Республикасында орналасқан медициналық ұйымдардың шақыруы бар болған кезде емделу, медициналық тексеру немесе консультациялар алу үшін Қазақстан Республикасына жіберілген виза алушыларға визалық қолдау немесе ҚР СІМ-нің нұсқауы;</w:t>
      </w:r>
      <w:r>
        <w:br/>
      </w:r>
      <w:r>
        <w:rPr>
          <w:rFonts w:ascii="Times New Roman"/>
          <w:b w:val="false"/>
          <w:i w:val="false"/>
          <w:color w:val="000000"/>
          <w:sz w:val="28"/>
        </w:rPr>
        <w:t>
      2) медициналық ұйымдардың оларды стационарлық жағдайда емдеу қажеттілігі туындаған кезде ҚР-да жүрген виза алушыларға қатысты стационарлық жағдайда емделу қажеттілігін растайтын құжаттары бар болған кезде шақырушы тараптың немесе шақырушы адамның қолдаухаты;</w:t>
      </w:r>
      <w:r>
        <w:br/>
      </w:r>
      <w:r>
        <w:rPr>
          <w:rFonts w:ascii="Times New Roman"/>
          <w:b w:val="false"/>
          <w:i w:val="false"/>
          <w:color w:val="000000"/>
          <w:sz w:val="28"/>
        </w:rPr>
        <w:t>
      3) Қазақстан Республикасының азаматтары – жақын туыстарын, немесе Қазақстан Республикасының аумағында тұрақты тұратын стационарлық жағдайда емделіп жатқан шетелдікті қарау мақсатында Қазақстан Республикасына жіберілген немесе Қазақстан Республикасында жүрген виза алушыларға медициналық ұйымдармен берілген аурудың стационарлық жағдайда емделіп жүргендігін растайтын құжаттар бар болған кезде қолдаухат немесе визалық қолдауды;</w:t>
      </w:r>
      <w:r>
        <w:br/>
      </w:r>
      <w:r>
        <w:rPr>
          <w:rFonts w:ascii="Times New Roman"/>
          <w:b w:val="false"/>
          <w:i w:val="false"/>
          <w:color w:val="000000"/>
          <w:sz w:val="28"/>
        </w:rPr>
        <w:t>
      4) осы тармақтың 1) және 2) тармақшасында көрсетілген жағдайларды растайтын осы тармақтың 1) және 2) тармақшасында көрсетілген адамдарды алып жүруші виза алушыларға қатысты құжаттар негізінде беріледі.</w:t>
      </w:r>
      <w:r>
        <w:br/>
      </w:r>
      <w:r>
        <w:rPr>
          <w:rFonts w:ascii="Times New Roman"/>
          <w:b w:val="false"/>
          <w:i w:val="false"/>
          <w:color w:val="000000"/>
          <w:sz w:val="28"/>
        </w:rPr>
        <w:t>
</w:t>
      </w:r>
      <w:r>
        <w:rPr>
          <w:rFonts w:ascii="Times New Roman"/>
          <w:b w:val="false"/>
          <w:i w:val="false"/>
          <w:color w:val="000000"/>
          <w:sz w:val="28"/>
        </w:rPr>
        <w:t>
      44. «G3» санатындағы визалар балалардың құқығын қорғау саласындағы Қазақстан Республикасының уәкілетті органынан қолдаухаты болған кезде визалық қолдаудың негізінде беріледі.</w:t>
      </w:r>
      <w:r>
        <w:br/>
      </w:r>
      <w:r>
        <w:rPr>
          <w:rFonts w:ascii="Times New Roman"/>
          <w:b w:val="false"/>
          <w:i w:val="false"/>
          <w:color w:val="000000"/>
          <w:sz w:val="28"/>
        </w:rPr>
        <w:t>
</w:t>
      </w:r>
      <w:r>
        <w:rPr>
          <w:rFonts w:ascii="Times New Roman"/>
          <w:b w:val="false"/>
          <w:i w:val="false"/>
          <w:color w:val="000000"/>
          <w:sz w:val="28"/>
        </w:rPr>
        <w:t>
      45. «G4» санатындағы визалар Қазақстан Республикасында тұрақты тұратын виза алушыларға Қазақстан Республикасының азаматтары (қамқоршылар немесе қорғаншылар) - кәмелетке толмаған адамдарға ата-аналарының өтініштерінің негізінде беріледі.</w:t>
      </w:r>
    </w:p>
    <w:bookmarkEnd w:id="23"/>
    <w:bookmarkStart w:name="z60" w:id="24"/>
    <w:p>
      <w:pPr>
        <w:spacing w:after="0"/>
        <w:ind w:left="0"/>
        <w:jc w:val="left"/>
      </w:pPr>
      <w:r>
        <w:rPr>
          <w:rFonts w:ascii="Times New Roman"/>
          <w:b/>
          <w:i w:val="false"/>
          <w:color w:val="000000"/>
        </w:rPr>
        <w:t xml:space="preserve"> 
8-параграф. Транзиттік виза</w:t>
      </w:r>
    </w:p>
    <w:bookmarkEnd w:id="24"/>
    <w:bookmarkStart w:name="z61" w:id="25"/>
    <w:p>
      <w:pPr>
        <w:spacing w:after="0"/>
        <w:ind w:left="0"/>
        <w:jc w:val="both"/>
      </w:pPr>
      <w:r>
        <w:rPr>
          <w:rFonts w:ascii="Times New Roman"/>
          <w:b w:val="false"/>
          <w:i w:val="false"/>
          <w:color w:val="000000"/>
          <w:sz w:val="28"/>
        </w:rPr>
        <w:t>
      46. Қазақстан Республикасына транзитпен жіберілген виза алушыларға «H1» санатындағы визалар беріледі.</w:t>
      </w:r>
      <w:r>
        <w:br/>
      </w:r>
      <w:r>
        <w:rPr>
          <w:rFonts w:ascii="Times New Roman"/>
          <w:b w:val="false"/>
          <w:i w:val="false"/>
          <w:color w:val="000000"/>
          <w:sz w:val="28"/>
        </w:rPr>
        <w:t>
      «H1» санатындағы виза бару еліне келуге құқық беретін жол жүру құжаттары бар болған кезде қолдаухат негізінде Қазақстан Республикасының аумағы арқылы өту үшін беріледі.</w:t>
      </w:r>
      <w:r>
        <w:br/>
      </w:r>
      <w:r>
        <w:rPr>
          <w:rFonts w:ascii="Times New Roman"/>
          <w:b w:val="false"/>
          <w:i w:val="false"/>
          <w:color w:val="000000"/>
          <w:sz w:val="28"/>
        </w:rPr>
        <w:t>
</w:t>
      </w:r>
      <w:r>
        <w:rPr>
          <w:rFonts w:ascii="Times New Roman"/>
          <w:b w:val="false"/>
          <w:i w:val="false"/>
          <w:color w:val="000000"/>
          <w:sz w:val="28"/>
        </w:rPr>
        <w:t>
      47. «H1» санатындағы виза шекаралас елге Қазақстан Республикасы аумағы арқылы жеке көлік құралымен өтетін шетелдікке осы Қағидалардың 46-тармағына сәйкес құжаттардың, сондай-ақ аталған адамда жүргізуші куәлігі мен көлік құралын иелену туралы тиісті құжаттар бар болған кезде беріледі.</w:t>
      </w:r>
    </w:p>
    <w:bookmarkEnd w:id="25"/>
    <w:bookmarkStart w:name="z63" w:id="26"/>
    <w:p>
      <w:pPr>
        <w:spacing w:after="0"/>
        <w:ind w:left="0"/>
        <w:jc w:val="left"/>
      </w:pPr>
      <w:r>
        <w:rPr>
          <w:rFonts w:ascii="Times New Roman"/>
          <w:b/>
          <w:i w:val="false"/>
          <w:color w:val="000000"/>
        </w:rPr>
        <w:t xml:space="preserve"> 
5. Көшіп келу визасы</w:t>
      </w:r>
    </w:p>
    <w:bookmarkEnd w:id="26"/>
    <w:bookmarkStart w:name="z64" w:id="27"/>
    <w:p>
      <w:pPr>
        <w:spacing w:after="0"/>
        <w:ind w:left="0"/>
        <w:jc w:val="left"/>
      </w:pPr>
      <w:r>
        <w:rPr>
          <w:rFonts w:ascii="Times New Roman"/>
          <w:b/>
          <w:i w:val="false"/>
          <w:color w:val="000000"/>
        </w:rPr>
        <w:t xml:space="preserve"> 
1-параграф. Тұрақты тұруға арналған</w:t>
      </w:r>
    </w:p>
    <w:bookmarkEnd w:id="27"/>
    <w:bookmarkStart w:name="z65" w:id="28"/>
    <w:p>
      <w:pPr>
        <w:spacing w:after="0"/>
        <w:ind w:left="0"/>
        <w:jc w:val="both"/>
      </w:pPr>
      <w:r>
        <w:rPr>
          <w:rFonts w:ascii="Times New Roman"/>
          <w:b w:val="false"/>
          <w:i w:val="false"/>
          <w:color w:val="000000"/>
          <w:sz w:val="28"/>
        </w:rPr>
        <w:t>
      48. Қазақстан Республикасына тұрақты тұру мақсатында Қазақстан Республикасына жіберілген немесе Қазақстан Республикасына келуші виза алушыларға «J1», «J2» және «J3» санаттарындағы визалар беріледі.</w:t>
      </w:r>
      <w:r>
        <w:br/>
      </w:r>
      <w:r>
        <w:rPr>
          <w:rFonts w:ascii="Times New Roman"/>
          <w:b w:val="false"/>
          <w:i w:val="false"/>
          <w:color w:val="000000"/>
          <w:sz w:val="28"/>
        </w:rPr>
        <w:t>
</w:t>
      </w:r>
      <w:r>
        <w:rPr>
          <w:rFonts w:ascii="Times New Roman"/>
          <w:b w:val="false"/>
          <w:i w:val="false"/>
          <w:color w:val="000000"/>
          <w:sz w:val="28"/>
        </w:rPr>
        <w:t>
      49. «J1» санатындағы визалар ҚР СІМ-нің нұсқауы немесе Заңның</w:t>
      </w:r>
      <w:r>
        <w:rPr>
          <w:rFonts w:ascii="Times New Roman"/>
          <w:b w:val="false"/>
          <w:i w:val="false"/>
          <w:color w:val="000000"/>
          <w:sz w:val="28"/>
        </w:rPr>
        <w:t xml:space="preserve"> 19-бабында</w:t>
      </w:r>
      <w:r>
        <w:rPr>
          <w:rFonts w:ascii="Times New Roman"/>
          <w:b w:val="false"/>
          <w:i w:val="false"/>
          <w:color w:val="000000"/>
          <w:sz w:val="28"/>
        </w:rPr>
        <w:t xml:space="preserve"> қарастырылған комиссияның оралмандарды иммиграциялық квотаға қосу туралы оң шешімі болған кезде,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визаларын ресімдеу үшін қажетті құжаттар тізімінің 7-тармақшасында көрсетілген құжаттар (бұдан әрі – Құжаттар тізімі) негізінде беріледі.</w:t>
      </w:r>
      <w:r>
        <w:br/>
      </w:r>
      <w:r>
        <w:rPr>
          <w:rFonts w:ascii="Times New Roman"/>
          <w:b w:val="false"/>
          <w:i w:val="false"/>
          <w:color w:val="000000"/>
          <w:sz w:val="28"/>
        </w:rPr>
        <w:t>
</w:t>
      </w:r>
      <w:r>
        <w:rPr>
          <w:rFonts w:ascii="Times New Roman"/>
          <w:b w:val="false"/>
          <w:i w:val="false"/>
          <w:color w:val="000000"/>
          <w:sz w:val="28"/>
        </w:rPr>
        <w:t>
      50. «J2» санатындағы визалар визалық қолдау, ҚР СІМ-нің нұсқауы немесе ҚР ІІМ және ҚР ҰҚК келісімі бойынша, Құжаттар тізімінің 8) тармақшасында көрсетілген құжаттар негізінде беріледі.</w:t>
      </w:r>
      <w:r>
        <w:br/>
      </w:r>
      <w:r>
        <w:rPr>
          <w:rFonts w:ascii="Times New Roman"/>
          <w:b w:val="false"/>
          <w:i w:val="false"/>
          <w:color w:val="000000"/>
          <w:sz w:val="28"/>
        </w:rPr>
        <w:t>
</w:t>
      </w:r>
      <w:r>
        <w:rPr>
          <w:rFonts w:ascii="Times New Roman"/>
          <w:b w:val="false"/>
          <w:i w:val="false"/>
          <w:color w:val="000000"/>
          <w:sz w:val="28"/>
        </w:rPr>
        <w:t>
      51. «J3» санатындағы визалар Мемлекеттер тізімінде көрсетілген елдердің азаматтарының және этникалық қазақтардың (олардың ұлттық қатыстылығын растайтын құжаттары бар болған кезде) оларды Қазақстан Республикасында тұрақты тұруға қалдыру туралы қолдаухаты негізінде беріледі.</w:t>
      </w:r>
      <w:r>
        <w:br/>
      </w:r>
      <w:r>
        <w:rPr>
          <w:rFonts w:ascii="Times New Roman"/>
          <w:b w:val="false"/>
          <w:i w:val="false"/>
          <w:color w:val="000000"/>
          <w:sz w:val="28"/>
        </w:rPr>
        <w:t>
      «J1» және «J2» санатындағы визалар шетелдіктің немесе азаматтығы жоқ адамның Қазақстан Республикасында тұрақты тұруына және тұру ықтиярхатын ресімдеуіне негіз болып табылады.</w:t>
      </w:r>
    </w:p>
    <w:bookmarkEnd w:id="28"/>
    <w:bookmarkStart w:name="z69" w:id="29"/>
    <w:p>
      <w:pPr>
        <w:spacing w:after="0"/>
        <w:ind w:left="0"/>
        <w:jc w:val="left"/>
      </w:pPr>
      <w:r>
        <w:rPr>
          <w:rFonts w:ascii="Times New Roman"/>
          <w:b/>
          <w:i w:val="false"/>
          <w:color w:val="000000"/>
        </w:rPr>
        <w:t xml:space="preserve"> 
2-параграф. Отбасын біріктіру</w:t>
      </w:r>
    </w:p>
    <w:bookmarkEnd w:id="29"/>
    <w:bookmarkStart w:name="z70" w:id="30"/>
    <w:p>
      <w:pPr>
        <w:spacing w:after="0"/>
        <w:ind w:left="0"/>
        <w:jc w:val="both"/>
      </w:pPr>
      <w:r>
        <w:rPr>
          <w:rFonts w:ascii="Times New Roman"/>
          <w:b w:val="false"/>
          <w:i w:val="false"/>
          <w:color w:val="000000"/>
          <w:sz w:val="28"/>
        </w:rPr>
        <w:t>
      52. Қазақстан Республикасына отбасын біріктіру мақсатында жіберілетін виза алушыларға «K1», «K2» және «K3» санатындағы визалар беріледі.</w:t>
      </w:r>
      <w:r>
        <w:br/>
      </w:r>
      <w:r>
        <w:rPr>
          <w:rFonts w:ascii="Times New Roman"/>
          <w:b w:val="false"/>
          <w:i w:val="false"/>
          <w:color w:val="000000"/>
          <w:sz w:val="28"/>
        </w:rPr>
        <w:t>
</w:t>
      </w:r>
      <w:r>
        <w:rPr>
          <w:rFonts w:ascii="Times New Roman"/>
          <w:b w:val="false"/>
          <w:i w:val="false"/>
          <w:color w:val="000000"/>
          <w:sz w:val="28"/>
        </w:rPr>
        <w:t>
      53. «K1» санатындағы виза ҚР СІМ-нің нұсқауымен немесе ҚР ІІМ келісілген Қазақстан Республикасында тұрақты тұрып жатқан Қазақстан Республикасының азаматтарының шақыруы негізінде беріледі.</w:t>
      </w:r>
      <w:r>
        <w:br/>
      </w:r>
      <w:r>
        <w:rPr>
          <w:rFonts w:ascii="Times New Roman"/>
          <w:b w:val="false"/>
          <w:i w:val="false"/>
          <w:color w:val="000000"/>
          <w:sz w:val="28"/>
        </w:rPr>
        <w:t>
</w:t>
      </w:r>
      <w:r>
        <w:rPr>
          <w:rFonts w:ascii="Times New Roman"/>
          <w:b w:val="false"/>
          <w:i w:val="false"/>
          <w:color w:val="000000"/>
          <w:sz w:val="28"/>
        </w:rPr>
        <w:t>
      54. «K2» санатындағы виза ҚР СІМ-нің нұсқауымен немесе ҚР ІІМ-мен (екі жылға дейінгі мерзімге) келісілген этникалық қазақтардан басқа бұрынғы отандастардың Қазақстан Республикасында уақытша тұруға рұқсат алған шетелдіктердің немесе азаматтығы жоқ адамдардың шақыруы негізінде беріледі.</w:t>
      </w:r>
      <w:r>
        <w:br/>
      </w:r>
      <w:r>
        <w:rPr>
          <w:rFonts w:ascii="Times New Roman"/>
          <w:b w:val="false"/>
          <w:i w:val="false"/>
          <w:color w:val="000000"/>
          <w:sz w:val="28"/>
        </w:rPr>
        <w:t>
</w:t>
      </w:r>
      <w:r>
        <w:rPr>
          <w:rFonts w:ascii="Times New Roman"/>
          <w:b w:val="false"/>
          <w:i w:val="false"/>
          <w:color w:val="000000"/>
          <w:sz w:val="28"/>
        </w:rPr>
        <w:t>
      55. «K3» санатындағы виза ҚР СІМ-нің нұсқауымен немесе шетелдіктердің және азаматтығы жоқ адамдардың Қазақстан Республикасында тұрақты тұрып жатқан, және де бизнес - көшіп келушілердің ҚР ІІМ келісілген қолдаухатының негізінде беріледі.</w:t>
      </w:r>
      <w:r>
        <w:br/>
      </w:r>
      <w:r>
        <w:rPr>
          <w:rFonts w:ascii="Times New Roman"/>
          <w:b w:val="false"/>
          <w:i w:val="false"/>
          <w:color w:val="000000"/>
          <w:sz w:val="28"/>
        </w:rPr>
        <w:t>
</w:t>
      </w:r>
      <w:r>
        <w:rPr>
          <w:rFonts w:ascii="Times New Roman"/>
          <w:b w:val="false"/>
          <w:i w:val="false"/>
          <w:color w:val="000000"/>
          <w:sz w:val="28"/>
        </w:rPr>
        <w:t>
      56. Мына адамдар:</w:t>
      </w:r>
      <w:r>
        <w:br/>
      </w:r>
      <w:r>
        <w:rPr>
          <w:rFonts w:ascii="Times New Roman"/>
          <w:b w:val="false"/>
          <w:i w:val="false"/>
          <w:color w:val="000000"/>
          <w:sz w:val="28"/>
        </w:rPr>
        <w:t>
      1) Қазақстан Республикасының азаматтары;</w:t>
      </w:r>
      <w:r>
        <w:br/>
      </w:r>
      <w:r>
        <w:rPr>
          <w:rFonts w:ascii="Times New Roman"/>
          <w:b w:val="false"/>
          <w:i w:val="false"/>
          <w:color w:val="000000"/>
          <w:sz w:val="28"/>
        </w:rPr>
        <w:t>
      2) Қазақстан Республикасы аумағында уақытша тұрып жатқан этникалық қазақтар және бұрынғы отандастар;</w:t>
      </w:r>
      <w:r>
        <w:br/>
      </w:r>
      <w:r>
        <w:rPr>
          <w:rFonts w:ascii="Times New Roman"/>
          <w:b w:val="false"/>
          <w:i w:val="false"/>
          <w:color w:val="000000"/>
          <w:sz w:val="28"/>
        </w:rPr>
        <w:t>
      3) Қазақстан Республикасының аумағында тұрақты тұрып жатқан көшіп келушілер, және бизнес-көшіп келушілер шақырушы адам болып табылады.</w:t>
      </w:r>
      <w:r>
        <w:br/>
      </w:r>
      <w:r>
        <w:rPr>
          <w:rFonts w:ascii="Times New Roman"/>
          <w:b w:val="false"/>
          <w:i w:val="false"/>
          <w:color w:val="000000"/>
          <w:sz w:val="28"/>
        </w:rPr>
        <w:t>
      Шақырушы адам </w:t>
      </w:r>
      <w:r>
        <w:rPr>
          <w:rFonts w:ascii="Times New Roman"/>
          <w:b w:val="false"/>
          <w:i w:val="false"/>
          <w:color w:val="000000"/>
          <w:sz w:val="28"/>
        </w:rPr>
        <w:t>Заңға</w:t>
      </w:r>
      <w:r>
        <w:rPr>
          <w:rFonts w:ascii="Times New Roman"/>
          <w:b w:val="false"/>
          <w:i w:val="false"/>
          <w:color w:val="000000"/>
          <w:sz w:val="28"/>
        </w:rPr>
        <w:t xml:space="preserve"> сәйкес отбасын біріктіру мақсатында өз отбасының мүшелерін – виза алушыларды Қазақстан Республикасы аумағына келуі туралы қолдаухат береді.</w:t>
      </w:r>
    </w:p>
    <w:bookmarkEnd w:id="30"/>
    <w:bookmarkStart w:name="z75" w:id="31"/>
    <w:p>
      <w:pPr>
        <w:spacing w:after="0"/>
        <w:ind w:left="0"/>
        <w:jc w:val="left"/>
      </w:pPr>
      <w:r>
        <w:rPr>
          <w:rFonts w:ascii="Times New Roman"/>
          <w:b/>
          <w:i w:val="false"/>
          <w:color w:val="000000"/>
        </w:rPr>
        <w:t xml:space="preserve"> 
3-параграф. Білім алу</w:t>
      </w:r>
    </w:p>
    <w:bookmarkEnd w:id="31"/>
    <w:bookmarkStart w:name="z76" w:id="32"/>
    <w:p>
      <w:pPr>
        <w:spacing w:after="0"/>
        <w:ind w:left="0"/>
        <w:jc w:val="both"/>
      </w:pPr>
      <w:r>
        <w:rPr>
          <w:rFonts w:ascii="Times New Roman"/>
          <w:b w:val="false"/>
          <w:i w:val="false"/>
          <w:color w:val="000000"/>
          <w:sz w:val="28"/>
        </w:rPr>
        <w:t>
      57. Қазақстан Республикасына білім алу мақсатында жіберілетін виза алушыларға «L1» және «L2» санаттарындағы визалар беріледі.</w:t>
      </w:r>
      <w:r>
        <w:br/>
      </w:r>
      <w:r>
        <w:rPr>
          <w:rFonts w:ascii="Times New Roman"/>
          <w:b w:val="false"/>
          <w:i w:val="false"/>
          <w:color w:val="000000"/>
          <w:sz w:val="28"/>
        </w:rPr>
        <w:t>
</w:t>
      </w:r>
      <w:r>
        <w:rPr>
          <w:rFonts w:ascii="Times New Roman"/>
          <w:b w:val="false"/>
          <w:i w:val="false"/>
          <w:color w:val="000000"/>
          <w:sz w:val="28"/>
        </w:rPr>
        <w:t>
      58. «L1» және «L2» санаттарындағы визалар визалық қолдау немесе Қазақстан Республикасының білім беру мәселелері жөніндегі уәкілетті органының өтініші бар болған кезде ҚР СІМ-нің нұсқауы негізінде беріледі.</w:t>
      </w:r>
    </w:p>
    <w:bookmarkEnd w:id="32"/>
    <w:bookmarkStart w:name="z78" w:id="33"/>
    <w:p>
      <w:pPr>
        <w:spacing w:after="0"/>
        <w:ind w:left="0"/>
        <w:jc w:val="left"/>
      </w:pPr>
      <w:r>
        <w:rPr>
          <w:rFonts w:ascii="Times New Roman"/>
          <w:b/>
          <w:i w:val="false"/>
          <w:color w:val="000000"/>
        </w:rPr>
        <w:t xml:space="preserve"> 
4-параграф. Еңбек қызметін жүзеге асыру</w:t>
      </w:r>
    </w:p>
    <w:bookmarkEnd w:id="33"/>
    <w:bookmarkStart w:name="z79" w:id="34"/>
    <w:p>
      <w:pPr>
        <w:spacing w:after="0"/>
        <w:ind w:left="0"/>
        <w:jc w:val="both"/>
      </w:pPr>
      <w:r>
        <w:rPr>
          <w:rFonts w:ascii="Times New Roman"/>
          <w:b w:val="false"/>
          <w:i w:val="false"/>
          <w:color w:val="000000"/>
          <w:sz w:val="28"/>
        </w:rPr>
        <w:t>
      59. Қазақстан Республикасына еңбек қызметін жүзеге асыруға жіберілген виза алушыларға «M1», «M2», «M3», «M4» және «M5» санаттарындағы визалар беріледі.</w:t>
      </w:r>
      <w:r>
        <w:br/>
      </w:r>
      <w:r>
        <w:rPr>
          <w:rFonts w:ascii="Times New Roman"/>
          <w:b w:val="false"/>
          <w:i w:val="false"/>
          <w:color w:val="000000"/>
          <w:sz w:val="28"/>
        </w:rPr>
        <w:t>
</w:t>
      </w:r>
      <w:r>
        <w:rPr>
          <w:rFonts w:ascii="Times New Roman"/>
          <w:b w:val="false"/>
          <w:i w:val="false"/>
          <w:color w:val="000000"/>
          <w:sz w:val="28"/>
        </w:rPr>
        <w:t>
      60. «M1» санаттағы виза:</w:t>
      </w:r>
      <w:r>
        <w:br/>
      </w:r>
      <w:r>
        <w:rPr>
          <w:rFonts w:ascii="Times New Roman"/>
          <w:b w:val="false"/>
          <w:i w:val="false"/>
          <w:color w:val="000000"/>
          <w:sz w:val="28"/>
        </w:rPr>
        <w:t>
      1) виза алушы жұмыскерге немесе шетелдік жұмыс күшін тарту үшін жұмыс берушіге берілген еңбек қызметін жүзеге асыру </w:t>
      </w:r>
      <w:r>
        <w:rPr>
          <w:rFonts w:ascii="Times New Roman"/>
          <w:b w:val="false"/>
          <w:i w:val="false"/>
          <w:color w:val="000000"/>
          <w:sz w:val="28"/>
        </w:rPr>
        <w:t>рұқсат</w:t>
      </w:r>
      <w:r>
        <w:rPr>
          <w:rFonts w:ascii="Times New Roman"/>
          <w:b w:val="false"/>
          <w:i w:val="false"/>
          <w:color w:val="000000"/>
          <w:sz w:val="28"/>
        </w:rPr>
        <w:t xml:space="preserve"> қағазының негізінде ресімделген визалық қолдауы бар шетелдікке;</w:t>
      </w:r>
      <w:r>
        <w:br/>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немесе Қазақстан Республикасы қатысушы болып табылатын </w:t>
      </w:r>
      <w:r>
        <w:rPr>
          <w:rFonts w:ascii="Times New Roman"/>
          <w:b w:val="false"/>
          <w:i w:val="false"/>
          <w:color w:val="000000"/>
          <w:sz w:val="28"/>
        </w:rPr>
        <w:t>халықаралық</w:t>
      </w:r>
      <w:r>
        <w:rPr>
          <w:rFonts w:ascii="Times New Roman"/>
          <w:b w:val="false"/>
          <w:i w:val="false"/>
          <w:color w:val="000000"/>
          <w:sz w:val="28"/>
        </w:rPr>
        <w:t> </w:t>
      </w:r>
      <w:r>
        <w:rPr>
          <w:rFonts w:ascii="Times New Roman"/>
          <w:b w:val="false"/>
          <w:i w:val="false"/>
          <w:color w:val="000000"/>
          <w:sz w:val="28"/>
        </w:rPr>
        <w:t>шарттарға</w:t>
      </w:r>
      <w:r>
        <w:rPr>
          <w:rFonts w:ascii="Times New Roman"/>
          <w:b w:val="false"/>
          <w:i w:val="false"/>
          <w:color w:val="000000"/>
          <w:sz w:val="28"/>
        </w:rPr>
        <w:t xml:space="preserve"> сәйкес Қазақстан Республикасына жұмысқа бара жатқан және жұмысқа орналасуға немесе шетелдік жұмыс күшін тартуға рұқсат алу қажеттілігі жоқ виза алушыларға беріледі.</w:t>
      </w:r>
      <w:r>
        <w:br/>
      </w:r>
      <w:r>
        <w:rPr>
          <w:rFonts w:ascii="Times New Roman"/>
          <w:b w:val="false"/>
          <w:i w:val="false"/>
          <w:color w:val="000000"/>
          <w:sz w:val="28"/>
        </w:rPr>
        <w:t>
</w:t>
      </w:r>
      <w:r>
        <w:rPr>
          <w:rFonts w:ascii="Times New Roman"/>
          <w:b w:val="false"/>
          <w:i w:val="false"/>
          <w:color w:val="000000"/>
          <w:sz w:val="28"/>
        </w:rPr>
        <w:t>
      61. «M2» санаттағы виза «М1» санатындағы визаны алуға ниет білдірген адамдармен туыстығын растайтын құжаттардың, сондай-ақ оларға «М1» санатта берілген визалардың көшірмелері, заңды тұлғаның растаухаты негізінде ресімдеген визалық қолдауы бар болған кезде беріледі.</w:t>
      </w:r>
      <w:r>
        <w:br/>
      </w:r>
      <w:r>
        <w:rPr>
          <w:rFonts w:ascii="Times New Roman"/>
          <w:b w:val="false"/>
          <w:i w:val="false"/>
          <w:color w:val="000000"/>
          <w:sz w:val="28"/>
        </w:rPr>
        <w:t>
      Аталған санаттағы визаның қолдану мерзімі негізгі отбасы мүшесінің «M1» санатындағы визасының қолдану мерзімінен аспауы тиіс.</w:t>
      </w:r>
      <w:r>
        <w:br/>
      </w:r>
      <w:r>
        <w:rPr>
          <w:rFonts w:ascii="Times New Roman"/>
          <w:b w:val="false"/>
          <w:i w:val="false"/>
          <w:color w:val="000000"/>
          <w:sz w:val="28"/>
        </w:rPr>
        <w:t>
</w:t>
      </w:r>
      <w:r>
        <w:rPr>
          <w:rFonts w:ascii="Times New Roman"/>
          <w:b w:val="false"/>
          <w:i w:val="false"/>
          <w:color w:val="000000"/>
          <w:sz w:val="28"/>
        </w:rPr>
        <w:t>
      62. «M3» санатындағы виза визалық қолдаудың негізінде беріледі.</w:t>
      </w:r>
      <w:r>
        <w:br/>
      </w:r>
      <w:r>
        <w:rPr>
          <w:rFonts w:ascii="Times New Roman"/>
          <w:b w:val="false"/>
          <w:i w:val="false"/>
          <w:color w:val="000000"/>
          <w:sz w:val="28"/>
        </w:rPr>
        <w:t>
</w:t>
      </w:r>
      <w:r>
        <w:rPr>
          <w:rFonts w:ascii="Times New Roman"/>
          <w:b w:val="false"/>
          <w:i w:val="false"/>
          <w:color w:val="000000"/>
          <w:sz w:val="28"/>
        </w:rPr>
        <w:t>
      63. «M4» санаттағы визалар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нысанына сәйкес астананың, республикалық маңызы бар қалалардың және Қазақстан Республикасы облыстарының жергілікті атқарушы органдарының растаухаттарының негізінде ресімделген визалық қолдауы бар болған кезде беріледі.</w:t>
      </w:r>
      <w:r>
        <w:br/>
      </w:r>
      <w:r>
        <w:rPr>
          <w:rFonts w:ascii="Times New Roman"/>
          <w:b w:val="false"/>
          <w:i w:val="false"/>
          <w:color w:val="000000"/>
          <w:sz w:val="28"/>
        </w:rPr>
        <w:t>
      «M4» санаттағы визаны алуға ниет білдірген адамдарға визаны Қазақстан Республикасының Сыртқы істер министрлігі және Қазақстан Республикасының шет елдердегі мекемелері береді.</w:t>
      </w:r>
      <w:r>
        <w:br/>
      </w:r>
      <w:r>
        <w:rPr>
          <w:rFonts w:ascii="Times New Roman"/>
          <w:b w:val="false"/>
          <w:i w:val="false"/>
          <w:color w:val="000000"/>
          <w:sz w:val="28"/>
        </w:rPr>
        <w:t>
      Этникалық қазақтар қатарындағы, оның ішінде келудің және болудың визасыз тәртібі туралы Қазақстан Республикасымен келісім жасасқан мемлекеттерден келген бизнес-көшіп келушілердің келуіне виза және уақытша тұруына арналған рұқсат үш жылға дейінгі мерзімге беріледі.</w:t>
      </w:r>
      <w:r>
        <w:br/>
      </w:r>
      <w:r>
        <w:rPr>
          <w:rFonts w:ascii="Times New Roman"/>
          <w:b w:val="false"/>
          <w:i w:val="false"/>
          <w:color w:val="000000"/>
          <w:sz w:val="28"/>
        </w:rPr>
        <w:t>
</w:t>
      </w:r>
      <w:r>
        <w:rPr>
          <w:rFonts w:ascii="Times New Roman"/>
          <w:b w:val="false"/>
          <w:i w:val="false"/>
          <w:color w:val="000000"/>
          <w:sz w:val="28"/>
        </w:rPr>
        <w:t>
      64. «М5» санаттағы виза заңды тұлғаның растаухатының негізінде және жұмысқа орналасуға шетелдік қызметкерге немесе шетелдік жұмыс күшін тартуға жұмыс берушіге берілген рұқсаттың қолдану мерзіміне ресімделген визалық қолдау бар болған кезде беріледі.</w:t>
      </w:r>
      <w:r>
        <w:br/>
      </w:r>
      <w:r>
        <w:rPr>
          <w:rFonts w:ascii="Times New Roman"/>
          <w:b w:val="false"/>
          <w:i w:val="false"/>
          <w:color w:val="000000"/>
          <w:sz w:val="28"/>
        </w:rPr>
        <w:t>
</w:t>
      </w:r>
      <w:r>
        <w:rPr>
          <w:rFonts w:ascii="Times New Roman"/>
          <w:b w:val="false"/>
          <w:i w:val="false"/>
          <w:color w:val="000000"/>
          <w:sz w:val="28"/>
        </w:rPr>
        <w:t>
      65. Қазақстан Республикасының аумағына Алматы қаласының өңірлік қаржы орталығында (бұдан әрі – АӨҚО) еңбек қызметін жүзеге асыру үшін келетін шетелдік жұмыскерлерге виза Алматы қаласының халықаралық әуежайында АӨҚО-ның қызметін реттеу жөніндегі уәкілетті органның растаухаты негізінде ресімделген визалық қолдау бар болған кезде беріледі.</w:t>
      </w:r>
    </w:p>
    <w:bookmarkEnd w:id="34"/>
    <w:bookmarkStart w:name="z86" w:id="35"/>
    <w:p>
      <w:pPr>
        <w:spacing w:after="0"/>
        <w:ind w:left="0"/>
        <w:jc w:val="left"/>
      </w:pPr>
      <w:r>
        <w:rPr>
          <w:rFonts w:ascii="Times New Roman"/>
          <w:b/>
          <w:i w:val="false"/>
          <w:color w:val="000000"/>
        </w:rPr>
        <w:t xml:space="preserve"> 
5-параграф. Гуманитарлық уәждер бойынша көшіп келу визасы</w:t>
      </w:r>
    </w:p>
    <w:bookmarkEnd w:id="35"/>
    <w:bookmarkStart w:name="z87" w:id="36"/>
    <w:p>
      <w:pPr>
        <w:spacing w:after="0"/>
        <w:ind w:left="0"/>
        <w:jc w:val="both"/>
      </w:pPr>
      <w:r>
        <w:rPr>
          <w:rFonts w:ascii="Times New Roman"/>
          <w:b w:val="false"/>
          <w:i w:val="false"/>
          <w:color w:val="000000"/>
          <w:sz w:val="28"/>
        </w:rPr>
        <w:t>
      66. Гуманитарлық және саяси уәждер бойынша Қазақстан Республикасына жіберілетін немесе Қазақстан Республикасына келуші виза алушыларға «N1» және «N2» санатындағы визалар беріледі.</w:t>
      </w:r>
      <w:r>
        <w:br/>
      </w:r>
      <w:r>
        <w:rPr>
          <w:rFonts w:ascii="Times New Roman"/>
          <w:b w:val="false"/>
          <w:i w:val="false"/>
          <w:color w:val="000000"/>
          <w:sz w:val="28"/>
        </w:rPr>
        <w:t>
</w:t>
      </w:r>
      <w:r>
        <w:rPr>
          <w:rFonts w:ascii="Times New Roman"/>
          <w:b w:val="false"/>
          <w:i w:val="false"/>
          <w:color w:val="000000"/>
          <w:sz w:val="28"/>
        </w:rPr>
        <w:t>
      67. «N1» және «N2» санаттарындағы визалар Қазақстан Республикасында аккредиттелген халықаралық ұйымдардың немесе болу елінде сол елдің заңнамасына сәйкес ресми түрде тіркелген шетелдік үкіметтік емес қоғамдық ұйымның (қор) қолдаухаты бар болған кезде визалық қолдаудың негізінде беріледі.</w:t>
      </w:r>
    </w:p>
    <w:bookmarkEnd w:id="36"/>
    <w:bookmarkStart w:name="z89" w:id="37"/>
    <w:p>
      <w:pPr>
        <w:spacing w:after="0"/>
        <w:ind w:left="0"/>
        <w:jc w:val="left"/>
      </w:pPr>
      <w:r>
        <w:rPr>
          <w:rFonts w:ascii="Times New Roman"/>
          <w:b/>
          <w:i w:val="false"/>
          <w:color w:val="000000"/>
        </w:rPr>
        <w:t xml:space="preserve"> 
6. Кету визасы</w:t>
      </w:r>
    </w:p>
    <w:bookmarkEnd w:id="37"/>
    <w:bookmarkStart w:name="z90" w:id="38"/>
    <w:p>
      <w:pPr>
        <w:spacing w:after="0"/>
        <w:ind w:left="0"/>
        <w:jc w:val="both"/>
      </w:pPr>
      <w:r>
        <w:rPr>
          <w:rFonts w:ascii="Times New Roman"/>
          <w:b w:val="false"/>
          <w:i w:val="false"/>
          <w:color w:val="000000"/>
          <w:sz w:val="28"/>
        </w:rPr>
        <w:t>
      68. Егер Қазақстан Республикасының халықаралық келісімдерімен өзге тәртіп белгіленбесе, шетелдіктерге Қазақстан Республикасынан кету үшін бір мәртелік «Р1», «Р2», «Р3», «Р4», «Р5», «Р6», «Р7» және «Р8» санаттарындағы визалар </w:t>
      </w:r>
      <w:r>
        <w:rPr>
          <w:rFonts w:ascii="Times New Roman"/>
          <w:b w:val="false"/>
          <w:i w:val="false"/>
          <w:color w:val="000000"/>
          <w:sz w:val="28"/>
        </w:rPr>
        <w:t>беріледі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69. «Р1» санатындағы визалар ішкі істер органдары рұқсатының негізінде беріледі.</w:t>
      </w:r>
      <w:r>
        <w:br/>
      </w:r>
      <w:r>
        <w:rPr>
          <w:rFonts w:ascii="Times New Roman"/>
          <w:b w:val="false"/>
          <w:i w:val="false"/>
          <w:color w:val="000000"/>
          <w:sz w:val="28"/>
        </w:rPr>
        <w:t>
</w:t>
      </w:r>
      <w:r>
        <w:rPr>
          <w:rFonts w:ascii="Times New Roman"/>
          <w:b w:val="false"/>
          <w:i w:val="false"/>
          <w:color w:val="000000"/>
          <w:sz w:val="28"/>
        </w:rPr>
        <w:t>
      70. «Р2» санатындағы визалар қолдаухаттың немесе тұрақты тұратын еліне қайту туралы куәліктің, немесе Қазақстан Республикасының аумағына келгендігін және ішкі істер органдарында тіркелгендігін растайтын деректер бар болған кезде, адамның жеке басын куәландыратын құжат негізінде беріледі.</w:t>
      </w:r>
      <w:r>
        <w:br/>
      </w:r>
      <w:r>
        <w:rPr>
          <w:rFonts w:ascii="Times New Roman"/>
          <w:b w:val="false"/>
          <w:i w:val="false"/>
          <w:color w:val="000000"/>
          <w:sz w:val="28"/>
        </w:rPr>
        <w:t>
</w:t>
      </w:r>
      <w:r>
        <w:rPr>
          <w:rFonts w:ascii="Times New Roman"/>
          <w:b w:val="false"/>
          <w:i w:val="false"/>
          <w:color w:val="000000"/>
          <w:sz w:val="28"/>
        </w:rPr>
        <w:t>
      71. «Р3» санатындағы визалар Қазақстан Республикасында шетелдіктің бұдан әрі болуына негіз жоқтығы туралы ішкі істер органдары қорытындысының негізінде беріледі. Қазақстан Республикасында болу мерзімін қысқарту шетелдіктің қолындағы визаның күшін жою және оған кету визасын ресімдеу арқылы жүргізіледі.</w:t>
      </w:r>
      <w:r>
        <w:br/>
      </w:r>
      <w:r>
        <w:rPr>
          <w:rFonts w:ascii="Times New Roman"/>
          <w:b w:val="false"/>
          <w:i w:val="false"/>
          <w:color w:val="000000"/>
          <w:sz w:val="28"/>
        </w:rPr>
        <w:t>
</w:t>
      </w:r>
      <w:r>
        <w:rPr>
          <w:rFonts w:ascii="Times New Roman"/>
          <w:b w:val="false"/>
          <w:i w:val="false"/>
          <w:color w:val="000000"/>
          <w:sz w:val="28"/>
        </w:rPr>
        <w:t>
      72. «Р4» санатындағы визалар Қазақстан Республикасында шетелдіктің бұдан әрі болуына негіз жоқтығы туралы ішкі істер органдарының қорытындысы мен сот қаулысының негізінде беріледі.</w:t>
      </w:r>
      <w:r>
        <w:br/>
      </w:r>
      <w:r>
        <w:rPr>
          <w:rFonts w:ascii="Times New Roman"/>
          <w:b w:val="false"/>
          <w:i w:val="false"/>
          <w:color w:val="000000"/>
          <w:sz w:val="28"/>
        </w:rPr>
        <w:t>
</w:t>
      </w:r>
      <w:r>
        <w:rPr>
          <w:rFonts w:ascii="Times New Roman"/>
          <w:b w:val="false"/>
          <w:i w:val="false"/>
          <w:color w:val="000000"/>
          <w:sz w:val="28"/>
        </w:rPr>
        <w:t>
      73. «Р5» санатындағы визалар егер істің жағдайлары әкімшілік немесе қылмыстық жауапкершілікке тартуға себеп болмаса, Қазақстан Республикасында шетелдіктің бұдан әрі болуына негіз жоқтығы туралы ішкі істер органдарының қорытындысының негізінде беріледі.</w:t>
      </w:r>
      <w:r>
        <w:br/>
      </w:r>
      <w:r>
        <w:rPr>
          <w:rFonts w:ascii="Times New Roman"/>
          <w:b w:val="false"/>
          <w:i w:val="false"/>
          <w:color w:val="000000"/>
          <w:sz w:val="28"/>
        </w:rPr>
        <w:t>
</w:t>
      </w:r>
      <w:r>
        <w:rPr>
          <w:rFonts w:ascii="Times New Roman"/>
          <w:b w:val="false"/>
          <w:i w:val="false"/>
          <w:color w:val="000000"/>
          <w:sz w:val="28"/>
        </w:rPr>
        <w:t>
      74. «Р6» санатындағы визалар Қазақстан Республикасы Ішкі істер министрлігі Қылмыстық-атқару жүйесі комитетінің өтініштері негізінде беріледі.</w:t>
      </w:r>
      <w:r>
        <w:br/>
      </w:r>
      <w:r>
        <w:rPr>
          <w:rFonts w:ascii="Times New Roman"/>
          <w:b w:val="false"/>
          <w:i w:val="false"/>
          <w:color w:val="000000"/>
          <w:sz w:val="28"/>
        </w:rPr>
        <w:t>
</w:t>
      </w:r>
      <w:r>
        <w:rPr>
          <w:rFonts w:ascii="Times New Roman"/>
          <w:b w:val="false"/>
          <w:i w:val="false"/>
          <w:color w:val="000000"/>
          <w:sz w:val="28"/>
        </w:rPr>
        <w:t>
      75. «Р7» санатындағы визалар Қазақстан Республикасы аумағынан визаның жарамдылық мерзімі немесе визасыз болуға рұқсат етілген мерзім аяқталғанға дейін кетуге кедергі жасайтын форс-мажорлық жағдайлардың, пойыздың жүруі немесе өзге көлік құралы рейсінің тоқталуын және кідіруінің пайда болуын дәлелдейтін құжаттар негізінде беріледі.</w:t>
      </w:r>
      <w:r>
        <w:br/>
      </w:r>
      <w:r>
        <w:rPr>
          <w:rFonts w:ascii="Times New Roman"/>
          <w:b w:val="false"/>
          <w:i w:val="false"/>
          <w:color w:val="000000"/>
          <w:sz w:val="28"/>
        </w:rPr>
        <w:t>
</w:t>
      </w:r>
      <w:r>
        <w:rPr>
          <w:rFonts w:ascii="Times New Roman"/>
          <w:b w:val="false"/>
          <w:i w:val="false"/>
          <w:color w:val="000000"/>
          <w:sz w:val="28"/>
        </w:rPr>
        <w:t>
      76. «Р8» санатындағы виза қылмыстық іздестіру органымен берілген өтініштің тіркелгені туралы хабарлама талоны бар болған кезде қолдаухат негізінде рәсімделеді.</w:t>
      </w:r>
    </w:p>
    <w:bookmarkEnd w:id="38"/>
    <w:bookmarkStart w:name="z99" w:id="39"/>
    <w:p>
      <w:pPr>
        <w:spacing w:after="0"/>
        <w:ind w:left="0"/>
        <w:jc w:val="left"/>
      </w:pPr>
      <w:r>
        <w:rPr>
          <w:rFonts w:ascii="Times New Roman"/>
          <w:b/>
          <w:i w:val="false"/>
          <w:color w:val="000000"/>
        </w:rPr>
        <w:t xml:space="preserve"> 
7. Визалардың орнына жүретін құжаттар</w:t>
      </w:r>
    </w:p>
    <w:bookmarkEnd w:id="39"/>
    <w:bookmarkStart w:name="z100" w:id="40"/>
    <w:p>
      <w:pPr>
        <w:spacing w:after="0"/>
        <w:ind w:left="0"/>
        <w:jc w:val="both"/>
      </w:pPr>
      <w:r>
        <w:rPr>
          <w:rFonts w:ascii="Times New Roman"/>
          <w:b w:val="false"/>
          <w:i w:val="false"/>
          <w:color w:val="000000"/>
          <w:sz w:val="28"/>
        </w:rPr>
        <w:t>
      77. Мыналар:</w:t>
      </w:r>
      <w:r>
        <w:br/>
      </w:r>
      <w:r>
        <w:rPr>
          <w:rFonts w:ascii="Times New Roman"/>
          <w:b w:val="false"/>
          <w:i w:val="false"/>
          <w:color w:val="000000"/>
          <w:sz w:val="28"/>
        </w:rPr>
        <w:t>
      1) дипломатиялық өкілдіктердің, халықаралық ұйымдар және/немесе олардың өкілдіктерінің басшыларына, персоналдар мүшелеріне, Қазақстан Республикасында аккредиттелген консулдық мекемелердің жұмысшыларына, сондай-ақ олардың отбасы мүшелеріне ҚР СІМ берген аккредитациялық куәлік;</w:t>
      </w:r>
      <w:r>
        <w:br/>
      </w:r>
      <w:r>
        <w:rPr>
          <w:rFonts w:ascii="Times New Roman"/>
          <w:b w:val="false"/>
          <w:i w:val="false"/>
          <w:color w:val="000000"/>
          <w:sz w:val="28"/>
        </w:rPr>
        <w:t>
      2) ҚР ІІМ берген Қазақстан Республикасында </w:t>
      </w:r>
      <w:r>
        <w:rPr>
          <w:rFonts w:ascii="Times New Roman"/>
          <w:b w:val="false"/>
          <w:i w:val="false"/>
          <w:color w:val="000000"/>
          <w:sz w:val="28"/>
        </w:rPr>
        <w:t>тұрақты тұруға арналған рұқсат</w:t>
      </w:r>
      <w:r>
        <w:rPr>
          <w:rFonts w:ascii="Times New Roman"/>
          <w:b w:val="false"/>
          <w:i w:val="false"/>
          <w:color w:val="000000"/>
          <w:sz w:val="28"/>
        </w:rPr>
        <w:t xml:space="preserve"> (тұру ықтиярхаты);</w:t>
      </w:r>
      <w:r>
        <w:br/>
      </w:r>
      <w:r>
        <w:rPr>
          <w:rFonts w:ascii="Times New Roman"/>
          <w:b w:val="false"/>
          <w:i w:val="false"/>
          <w:color w:val="000000"/>
          <w:sz w:val="28"/>
        </w:rPr>
        <w:t>
      3) ҚР ІІМ берген азаматтығы жоқ адамның </w:t>
      </w:r>
      <w:r>
        <w:rPr>
          <w:rFonts w:ascii="Times New Roman"/>
          <w:b w:val="false"/>
          <w:i w:val="false"/>
          <w:color w:val="000000"/>
          <w:sz w:val="28"/>
        </w:rPr>
        <w:t>куәлігі</w:t>
      </w:r>
      <w:r>
        <w:rPr>
          <w:rFonts w:ascii="Times New Roman"/>
          <w:b w:val="false"/>
          <w:i w:val="false"/>
          <w:color w:val="000000"/>
          <w:sz w:val="28"/>
        </w:rPr>
        <w:t>;</w:t>
      </w:r>
      <w:r>
        <w:br/>
      </w:r>
      <w:r>
        <w:rPr>
          <w:rFonts w:ascii="Times New Roman"/>
          <w:b w:val="false"/>
          <w:i w:val="false"/>
          <w:color w:val="000000"/>
          <w:sz w:val="28"/>
        </w:rPr>
        <w:t>
      4) жол жүру құжатында шығарып жіберу туралы мөртабан болған кезде шетелдікті шығарып жіберу туралы соттың қаулысы;</w:t>
      </w:r>
      <w:r>
        <w:br/>
      </w:r>
      <w:r>
        <w:rPr>
          <w:rFonts w:ascii="Times New Roman"/>
          <w:b w:val="false"/>
          <w:i w:val="false"/>
          <w:color w:val="000000"/>
          <w:sz w:val="28"/>
        </w:rPr>
        <w:t>
      5) ҚР ІІМ берген босқынның жол жүру </w:t>
      </w:r>
      <w:r>
        <w:rPr>
          <w:rFonts w:ascii="Times New Roman"/>
          <w:b w:val="false"/>
          <w:i w:val="false"/>
          <w:color w:val="000000"/>
          <w:sz w:val="28"/>
        </w:rPr>
        <w:t>құжаты</w:t>
      </w:r>
      <w:r>
        <w:rPr>
          <w:rFonts w:ascii="Times New Roman"/>
          <w:b w:val="false"/>
          <w:i w:val="false"/>
          <w:color w:val="000000"/>
          <w:sz w:val="28"/>
        </w:rPr>
        <w:t>.</w:t>
      </w:r>
      <w:r>
        <w:br/>
      </w:r>
      <w:r>
        <w:rPr>
          <w:rFonts w:ascii="Times New Roman"/>
          <w:b w:val="false"/>
          <w:i w:val="false"/>
          <w:color w:val="000000"/>
          <w:sz w:val="28"/>
        </w:rPr>
        <w:t>
      6) ҚР ІІМ баспана іздеген адамға берген куәлігі визаны ауыстыратын құжаттар болып табылады.</w:t>
      </w:r>
    </w:p>
    <w:bookmarkEnd w:id="40"/>
    <w:bookmarkStart w:name="z101" w:id="41"/>
    <w:p>
      <w:pPr>
        <w:spacing w:after="0"/>
        <w:ind w:left="0"/>
        <w:jc w:val="left"/>
      </w:pPr>
      <w:r>
        <w:rPr>
          <w:rFonts w:ascii="Times New Roman"/>
          <w:b/>
          <w:i w:val="false"/>
          <w:color w:val="000000"/>
        </w:rPr>
        <w:t xml:space="preserve"> 
8. Топтық визалар</w:t>
      </w:r>
    </w:p>
    <w:bookmarkEnd w:id="41"/>
    <w:bookmarkStart w:name="z102" w:id="42"/>
    <w:p>
      <w:pPr>
        <w:spacing w:after="0"/>
        <w:ind w:left="0"/>
        <w:jc w:val="both"/>
      </w:pPr>
      <w:r>
        <w:rPr>
          <w:rFonts w:ascii="Times New Roman"/>
          <w:b w:val="false"/>
          <w:i w:val="false"/>
          <w:color w:val="000000"/>
          <w:sz w:val="28"/>
        </w:rPr>
        <w:t>
      78. Шетелдіктер тобы ұйымдасқан түрде Қазақстан Республикасының аумағына кіргенде немесе Қазақстан Республикасының аумағынан кеткенде немесе Қазақстан Республикасы аумағы арқылы транзитпен өткен кезде топтық визалар ресімделеді.</w:t>
      </w:r>
      <w:r>
        <w:br/>
      </w:r>
      <w:r>
        <w:rPr>
          <w:rFonts w:ascii="Times New Roman"/>
          <w:b w:val="false"/>
          <w:i w:val="false"/>
          <w:color w:val="000000"/>
          <w:sz w:val="28"/>
        </w:rPr>
        <w:t>
</w:t>
      </w:r>
      <w:r>
        <w:rPr>
          <w:rFonts w:ascii="Times New Roman"/>
          <w:b w:val="false"/>
          <w:i w:val="false"/>
          <w:color w:val="000000"/>
          <w:sz w:val="28"/>
        </w:rPr>
        <w:t>
      79. Топтың барлық мүшелерінің Қазақстан Республикасы аумағына келу және Қазақстан Республикасы аумағынан кету кезінде шекарадағы бақылау-өткізу пунктіне (бұдан әрі - өткізу пункті) бір уақытта келуі және өтуі, қандай да бір пунктте және Қазақстан Республикасы аумағы бойынша жүргенде топ құрамында болуы осындай визаларды беру үшін шарттар болып табылады.</w:t>
      </w:r>
      <w:r>
        <w:br/>
      </w:r>
      <w:r>
        <w:rPr>
          <w:rFonts w:ascii="Times New Roman"/>
          <w:b w:val="false"/>
          <w:i w:val="false"/>
          <w:color w:val="000000"/>
          <w:sz w:val="28"/>
        </w:rPr>
        <w:t>
</w:t>
      </w:r>
      <w:r>
        <w:rPr>
          <w:rFonts w:ascii="Times New Roman"/>
          <w:b w:val="false"/>
          <w:i w:val="false"/>
          <w:color w:val="000000"/>
          <w:sz w:val="28"/>
        </w:rPr>
        <w:t>
      80. Топтық визалар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әліпбилік тәртіпте құрылған атаулы тізімдер түрінде ресімделеді.</w:t>
      </w:r>
      <w:r>
        <w:br/>
      </w:r>
      <w:r>
        <w:rPr>
          <w:rFonts w:ascii="Times New Roman"/>
          <w:b w:val="false"/>
          <w:i w:val="false"/>
          <w:color w:val="000000"/>
          <w:sz w:val="28"/>
        </w:rPr>
        <w:t>
      Бұл ретте виза жеке параққа жапсырылады.</w:t>
      </w:r>
      <w:r>
        <w:br/>
      </w:r>
      <w:r>
        <w:rPr>
          <w:rFonts w:ascii="Times New Roman"/>
          <w:b w:val="false"/>
          <w:i w:val="false"/>
          <w:color w:val="000000"/>
          <w:sz w:val="28"/>
        </w:rPr>
        <w:t>
      «Паспорттың №/passport №» деген визалық бағанда «топтық» деп жазылып, «қосымша мәліметтер/additional information» деген бағанда келуші/кетуші адамдардың тізім бойынша саны көрсетіледі (мысалы: «25 адамның тізімі қоса беріледі»).</w:t>
      </w:r>
      <w:r>
        <w:br/>
      </w:r>
      <w:r>
        <w:rPr>
          <w:rFonts w:ascii="Times New Roman"/>
          <w:b w:val="false"/>
          <w:i w:val="false"/>
          <w:color w:val="000000"/>
          <w:sz w:val="28"/>
        </w:rPr>
        <w:t>
      Визасы бар парақтың астыңғы жағында мынадай жазу жазылады:</w:t>
      </w:r>
      <w:r>
        <w:br/>
      </w:r>
      <w:r>
        <w:rPr>
          <w:rFonts w:ascii="Times New Roman"/>
          <w:b w:val="false"/>
          <w:i w:val="false"/>
          <w:color w:val="000000"/>
          <w:sz w:val="28"/>
        </w:rPr>
        <w:t>
      «Қоса беріліп отырған тізімде көрсетілген әрбір адам (______ тегінен басталатын және ________ тегімен аяқталатын) өткізу пунктінде жеке басын куәландыратын, фотосуреті бар, жол жүру құжатын көрсеткен кезде ғана осы виза жарамды».</w:t>
      </w:r>
      <w:r>
        <w:br/>
      </w:r>
      <w:r>
        <w:rPr>
          <w:rFonts w:ascii="Times New Roman"/>
          <w:b w:val="false"/>
          <w:i w:val="false"/>
          <w:color w:val="000000"/>
          <w:sz w:val="28"/>
        </w:rPr>
        <w:t>
      Визасы бар парақ тізіммен бірге үстіңгі сол жақ бұрышы бүгіліп тігіледі, оған виза беруші ҚР СІМ-нің, ҚР шет елдердегі мекемесінің, ҚР ІІМ-нің елтаңбалық мөрі қойылады.</w:t>
      </w:r>
      <w:r>
        <w:br/>
      </w:r>
      <w:r>
        <w:rPr>
          <w:rFonts w:ascii="Times New Roman"/>
          <w:b w:val="false"/>
          <w:i w:val="false"/>
          <w:color w:val="000000"/>
          <w:sz w:val="28"/>
        </w:rPr>
        <w:t>
      Визаны берген консулдық лауазымды адам (ҚР ІІМ-нің лауазымды адамы) тізімнің төменгі жағына (лауазымын және тегін көрсетіп) қол қояды, қойылған қол ҚР СІМ-нің, ҚР-дың шет елдердегі мекемесінің немесе ҚР ІІМ-нің мөрімен куәландырылады.</w:t>
      </w:r>
      <w:r>
        <w:br/>
      </w:r>
      <w:r>
        <w:rPr>
          <w:rFonts w:ascii="Times New Roman"/>
          <w:b w:val="false"/>
          <w:i w:val="false"/>
          <w:color w:val="000000"/>
          <w:sz w:val="28"/>
        </w:rPr>
        <w:t>
      Жабыстырылған визасы бар тізім бір данада жасалынады, түпнұсқа топ жетекшісіне беріледі, бір көшірмесі - Қазақстан Республикасына келу (кету) кезінде өткізу пунктіне тапсырылады, екіншісі - визаны берген Қазақстан Республикасының шет елдердегі мекемесінде, ҚР СІМ немесе ҚР ІІМ-де қалады. Тізімге түзетулер мен толықтырулар енгізуге жол берілмейді.</w:t>
      </w:r>
    </w:p>
    <w:bookmarkEnd w:id="42"/>
    <w:bookmarkStart w:name="z105" w:id="43"/>
    <w:p>
      <w:pPr>
        <w:spacing w:after="0"/>
        <w:ind w:left="0"/>
        <w:jc w:val="left"/>
      </w:pPr>
      <w:r>
        <w:rPr>
          <w:rFonts w:ascii="Times New Roman"/>
          <w:b/>
          <w:i w:val="false"/>
          <w:color w:val="000000"/>
        </w:rPr>
        <w:t xml:space="preserve"> 
9. Визалық қолдауды ресімдеу</w:t>
      </w:r>
    </w:p>
    <w:bookmarkEnd w:id="43"/>
    <w:bookmarkStart w:name="z106" w:id="44"/>
    <w:p>
      <w:pPr>
        <w:spacing w:after="0"/>
        <w:ind w:left="0"/>
        <w:jc w:val="both"/>
      </w:pPr>
      <w:r>
        <w:rPr>
          <w:rFonts w:ascii="Times New Roman"/>
          <w:b w:val="false"/>
          <w:i w:val="false"/>
          <w:color w:val="000000"/>
          <w:sz w:val="28"/>
        </w:rPr>
        <w:t>
      81. Қазақстан Республикасының мемлекеттік органдары, шетелдік мемлекеттердің дипломатиялық өкілдіктері, консулдық мекемелері, Қазақстан Республикасында аккредиттелген халықаралық ұйымдар немесе олардың өкілдіктері виза алушыларды шақыру үшін ҚР СІМ-ге растамахат ұсыну жолымен визалық қолдауды ресімдейді.</w:t>
      </w:r>
      <w:r>
        <w:br/>
      </w:r>
      <w:r>
        <w:rPr>
          <w:rFonts w:ascii="Times New Roman"/>
          <w:b w:val="false"/>
          <w:i w:val="false"/>
          <w:color w:val="000000"/>
          <w:sz w:val="28"/>
        </w:rPr>
        <w:t>
</w:t>
      </w:r>
      <w:r>
        <w:rPr>
          <w:rFonts w:ascii="Times New Roman"/>
          <w:b w:val="false"/>
          <w:i w:val="false"/>
          <w:color w:val="000000"/>
          <w:sz w:val="28"/>
        </w:rPr>
        <w:t>
      82. Шақырушы тарап ҚР СІМ-ге осы Қағидалардың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 құжаттармен бірге растамахат ұсынады.</w:t>
      </w:r>
      <w:r>
        <w:br/>
      </w:r>
      <w:r>
        <w:rPr>
          <w:rFonts w:ascii="Times New Roman"/>
          <w:b w:val="false"/>
          <w:i w:val="false"/>
          <w:color w:val="000000"/>
          <w:sz w:val="28"/>
        </w:rPr>
        <w:t>
      Визалық қолдауды ресімдеуге арналған құжаттарды шақырушы тарап ақпараттық жүйені пайдалану арқылы ҚР СІМ-ге жолдай алады.</w:t>
      </w:r>
      <w:r>
        <w:br/>
      </w:r>
      <w:r>
        <w:rPr>
          <w:rFonts w:ascii="Times New Roman"/>
          <w:b w:val="false"/>
          <w:i w:val="false"/>
          <w:color w:val="000000"/>
          <w:sz w:val="28"/>
        </w:rPr>
        <w:t>
</w:t>
      </w:r>
      <w:r>
        <w:rPr>
          <w:rFonts w:ascii="Times New Roman"/>
          <w:b w:val="false"/>
          <w:i w:val="false"/>
          <w:color w:val="000000"/>
          <w:sz w:val="28"/>
        </w:rPr>
        <w:t>
      83. Растамахат Қазақстан Республикасына болжанған сапарының басталған күніне дейін екі аптадан кешіктірілмей беріледі.</w:t>
      </w:r>
      <w:r>
        <w:br/>
      </w:r>
      <w:r>
        <w:rPr>
          <w:rFonts w:ascii="Times New Roman"/>
          <w:b w:val="false"/>
          <w:i w:val="false"/>
          <w:color w:val="000000"/>
          <w:sz w:val="28"/>
        </w:rPr>
        <w:t>
</w:t>
      </w:r>
      <w:r>
        <w:rPr>
          <w:rFonts w:ascii="Times New Roman"/>
          <w:b w:val="false"/>
          <w:i w:val="false"/>
          <w:color w:val="000000"/>
          <w:sz w:val="28"/>
        </w:rPr>
        <w:t>
      84. Растамахат үш данада дайындалады, оның екеуі ҚР СІМ-ге тапсырылады, үшіншісі визалық қолдау ретінде виза алушыға жолданады.</w:t>
      </w:r>
      <w:r>
        <w:br/>
      </w:r>
      <w:r>
        <w:rPr>
          <w:rFonts w:ascii="Times New Roman"/>
          <w:b w:val="false"/>
          <w:i w:val="false"/>
          <w:color w:val="000000"/>
          <w:sz w:val="28"/>
        </w:rPr>
        <w:t>
      Екі немесе одан көп адамдарды шақырған жағдайда, шақырылған адамдар туралы ақпарат электрондық тасығышта ұсынылады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ресімделеді.</w:t>
      </w:r>
      <w:r>
        <w:br/>
      </w:r>
      <w:r>
        <w:rPr>
          <w:rFonts w:ascii="Times New Roman"/>
          <w:b w:val="false"/>
          <w:i w:val="false"/>
          <w:color w:val="000000"/>
          <w:sz w:val="28"/>
        </w:rPr>
        <w:t>
</w:t>
      </w:r>
      <w:r>
        <w:rPr>
          <w:rFonts w:ascii="Times New Roman"/>
          <w:b w:val="false"/>
          <w:i w:val="false"/>
          <w:color w:val="000000"/>
          <w:sz w:val="28"/>
        </w:rPr>
        <w:t>
      85. ҚР СІМ-ге визалық қолдауды ресімдеу үшін ұсынылған қате деректері бар құжаттар қарауға қабылданбайды және олар шақырушы тараптың түзетуінен кейін ҚР СІМ-ге қайта тапсырылады.</w:t>
      </w:r>
      <w:r>
        <w:br/>
      </w:r>
      <w:r>
        <w:rPr>
          <w:rFonts w:ascii="Times New Roman"/>
          <w:b w:val="false"/>
          <w:i w:val="false"/>
          <w:color w:val="000000"/>
          <w:sz w:val="28"/>
        </w:rPr>
        <w:t>
</w:t>
      </w:r>
      <w:r>
        <w:rPr>
          <w:rFonts w:ascii="Times New Roman"/>
          <w:b w:val="false"/>
          <w:i w:val="false"/>
          <w:color w:val="000000"/>
          <w:sz w:val="28"/>
        </w:rPr>
        <w:t>
      86. Визалық қолдауды ресімдеу мерзімі 5 жұмыс күнінен аспауы тиіс.</w:t>
      </w:r>
      <w:r>
        <w:br/>
      </w:r>
      <w:r>
        <w:rPr>
          <w:rFonts w:ascii="Times New Roman"/>
          <w:b w:val="false"/>
          <w:i w:val="false"/>
          <w:color w:val="000000"/>
          <w:sz w:val="28"/>
        </w:rPr>
        <w:t>
      Ұсынылған визалық құжаттарды өте мұқият зерделеу немесе қосымша құжаттарды тапсыру қажет болған жағдайда аталған мерзім ең ұзақ уақыт кезеңге ұзартылуы мүмкін.</w:t>
      </w:r>
      <w:r>
        <w:br/>
      </w:r>
      <w:r>
        <w:rPr>
          <w:rFonts w:ascii="Times New Roman"/>
          <w:b w:val="false"/>
          <w:i w:val="false"/>
          <w:color w:val="000000"/>
          <w:sz w:val="28"/>
        </w:rPr>
        <w:t>
      Бұл ретте, ҚР ҰҚК оң келісімін алғанға дейін көрсетілген мерзім ұзартылады.</w:t>
      </w:r>
      <w:r>
        <w:br/>
      </w:r>
      <w:r>
        <w:rPr>
          <w:rFonts w:ascii="Times New Roman"/>
          <w:b w:val="false"/>
          <w:i w:val="false"/>
          <w:color w:val="000000"/>
          <w:sz w:val="28"/>
        </w:rPr>
        <w:t>
</w:t>
      </w:r>
      <w:r>
        <w:rPr>
          <w:rFonts w:ascii="Times New Roman"/>
          <w:b w:val="false"/>
          <w:i w:val="false"/>
          <w:color w:val="000000"/>
          <w:sz w:val="28"/>
        </w:rPr>
        <w:t>
      87. ҚР СІМ осы Қағидаларды басшылыққа ала отырып, ұсынылған құжаттарды қарастыру нәтижесі бойынша визалық қолдауды ресімдеу, визаның қолданыс мерзімі және болу мерзімі және шетелдіктің Қазақстан Республикасының визасын алу орыны туралы немесе визалық қолдауды ресімдеуден бас тарту туралы шешім қабылдайды.</w:t>
      </w:r>
      <w:r>
        <w:br/>
      </w:r>
      <w:r>
        <w:rPr>
          <w:rFonts w:ascii="Times New Roman"/>
          <w:b w:val="false"/>
          <w:i w:val="false"/>
          <w:color w:val="000000"/>
          <w:sz w:val="28"/>
        </w:rPr>
        <w:t>
      ҚР СІМ Қазақстан Республикасы аумағына келуге шектеуі бар адамдарға бас тарту уәжін мәлімдеместен виза беруден бас тартады.</w:t>
      </w:r>
      <w:r>
        <w:br/>
      </w:r>
      <w:r>
        <w:rPr>
          <w:rFonts w:ascii="Times New Roman"/>
          <w:b w:val="false"/>
          <w:i w:val="false"/>
          <w:color w:val="000000"/>
          <w:sz w:val="28"/>
        </w:rPr>
        <w:t>
</w:t>
      </w:r>
      <w:r>
        <w:rPr>
          <w:rFonts w:ascii="Times New Roman"/>
          <w:b w:val="false"/>
          <w:i w:val="false"/>
          <w:color w:val="000000"/>
          <w:sz w:val="28"/>
        </w:rPr>
        <w:t>
      88. Шақырушы тарап шетелдіктерге олардың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көзделген құқықтары мен міндеттерін уақытылы түсіндіру жөнінде міндеттерді өзіне алады.</w:t>
      </w:r>
      <w:r>
        <w:br/>
      </w:r>
      <w:r>
        <w:rPr>
          <w:rFonts w:ascii="Times New Roman"/>
          <w:b w:val="false"/>
          <w:i w:val="false"/>
          <w:color w:val="000000"/>
          <w:sz w:val="28"/>
        </w:rPr>
        <w:t>
      Бұрын Қазақстан Республикасының шетелдіктердің құқықтық жағдайы туралы </w:t>
      </w:r>
      <w:r>
        <w:rPr>
          <w:rFonts w:ascii="Times New Roman"/>
          <w:b w:val="false"/>
          <w:i w:val="false"/>
          <w:color w:val="000000"/>
          <w:sz w:val="28"/>
        </w:rPr>
        <w:t>заңдарын</w:t>
      </w:r>
      <w:r>
        <w:rPr>
          <w:rFonts w:ascii="Times New Roman"/>
          <w:b w:val="false"/>
          <w:i w:val="false"/>
          <w:color w:val="000000"/>
          <w:sz w:val="28"/>
        </w:rPr>
        <w:t xml:space="preserve"> мен көші-қон </w:t>
      </w:r>
      <w:r>
        <w:rPr>
          <w:rFonts w:ascii="Times New Roman"/>
          <w:b w:val="false"/>
          <w:i w:val="false"/>
          <w:color w:val="000000"/>
          <w:sz w:val="28"/>
        </w:rPr>
        <w:t>заңнамаларын</w:t>
      </w:r>
      <w:r>
        <w:rPr>
          <w:rFonts w:ascii="Times New Roman"/>
          <w:b w:val="false"/>
          <w:i w:val="false"/>
          <w:color w:val="000000"/>
          <w:sz w:val="28"/>
        </w:rPr>
        <w:t xml:space="preserve"> шақырылған шетелдіктермен сақталуын бірнеше мәрте қамтамасыз етпеген жеке және заңды тұлғалар тарапынан Қазақстан Республикасына шетелдіктерді шақыру жөніндегі қолдаухаттары қаралмайды.</w:t>
      </w:r>
    </w:p>
    <w:bookmarkEnd w:id="44"/>
    <w:bookmarkStart w:name="z114" w:id="45"/>
    <w:p>
      <w:pPr>
        <w:spacing w:after="0"/>
        <w:ind w:left="0"/>
        <w:jc w:val="left"/>
      </w:pPr>
      <w:r>
        <w:rPr>
          <w:rFonts w:ascii="Times New Roman"/>
          <w:b/>
          <w:i w:val="false"/>
          <w:color w:val="000000"/>
        </w:rPr>
        <w:t xml:space="preserve"> 
10. Визаны ресімдеу</w:t>
      </w:r>
    </w:p>
    <w:bookmarkEnd w:id="45"/>
    <w:bookmarkStart w:name="z115" w:id="46"/>
    <w:p>
      <w:pPr>
        <w:spacing w:after="0"/>
        <w:ind w:left="0"/>
        <w:jc w:val="both"/>
      </w:pPr>
      <w:r>
        <w:rPr>
          <w:rFonts w:ascii="Times New Roman"/>
          <w:b w:val="false"/>
          <w:i w:val="false"/>
          <w:color w:val="000000"/>
          <w:sz w:val="28"/>
        </w:rPr>
        <w:t>
      89. Барлық санаттағы визалар жалған көшірмелерден қорғайтын өзіндік ерекшелігі бар өздігінен желімделетін арнайы жапсырма түріндегі тасығыш-қағазда жасалады. Визалық жапсырма визаның өзінен (тұпнұсқа) және оның сондай нөмірі бар түбіртегінен тұрады. Толтырылған виза шетелдіктердің жол жүру құжаттарына, ал визалық жапсырманың түбіртегі – визалық сауалнамада арнайы белгіленген орынға жапсырылады.</w:t>
      </w:r>
      <w:r>
        <w:br/>
      </w:r>
      <w:r>
        <w:rPr>
          <w:rFonts w:ascii="Times New Roman"/>
          <w:b w:val="false"/>
          <w:i w:val="false"/>
          <w:color w:val="000000"/>
          <w:sz w:val="28"/>
        </w:rPr>
        <w:t>
      Виза мынадай мәліметтерді қамтиды:</w:t>
      </w:r>
      <w:r>
        <w:br/>
      </w:r>
      <w:r>
        <w:rPr>
          <w:rFonts w:ascii="Times New Roman"/>
          <w:b w:val="false"/>
          <w:i w:val="false"/>
          <w:color w:val="000000"/>
          <w:sz w:val="28"/>
        </w:rPr>
        <w:t>
      1) визаны берген мекеменің коды;</w:t>
      </w:r>
      <w:r>
        <w:br/>
      </w:r>
      <w:r>
        <w:rPr>
          <w:rFonts w:ascii="Times New Roman"/>
          <w:b w:val="false"/>
          <w:i w:val="false"/>
          <w:color w:val="000000"/>
          <w:sz w:val="28"/>
        </w:rPr>
        <w:t>
      2) визаның мәртелігі;</w:t>
      </w:r>
      <w:r>
        <w:br/>
      </w:r>
      <w:r>
        <w:rPr>
          <w:rFonts w:ascii="Times New Roman"/>
          <w:b w:val="false"/>
          <w:i w:val="false"/>
          <w:color w:val="000000"/>
          <w:sz w:val="28"/>
        </w:rPr>
        <w:t>
      3) визаның санаты және Қазақстан Республикасының аумағында болатын мерзімі;</w:t>
      </w:r>
      <w:r>
        <w:br/>
      </w:r>
      <w:r>
        <w:rPr>
          <w:rFonts w:ascii="Times New Roman"/>
          <w:b w:val="false"/>
          <w:i w:val="false"/>
          <w:color w:val="000000"/>
          <w:sz w:val="28"/>
        </w:rPr>
        <w:t>
      4) визаның берілген күні;</w:t>
      </w:r>
      <w:r>
        <w:br/>
      </w:r>
      <w:r>
        <w:rPr>
          <w:rFonts w:ascii="Times New Roman"/>
          <w:b w:val="false"/>
          <w:i w:val="false"/>
          <w:color w:val="000000"/>
          <w:sz w:val="28"/>
        </w:rPr>
        <w:t>
      5) виза алушының тегі, аты және әкесінің аты (болған жағдайда);</w:t>
      </w:r>
      <w:r>
        <w:br/>
      </w:r>
      <w:r>
        <w:rPr>
          <w:rFonts w:ascii="Times New Roman"/>
          <w:b w:val="false"/>
          <w:i w:val="false"/>
          <w:color w:val="000000"/>
          <w:sz w:val="28"/>
        </w:rPr>
        <w:t>
      6) Қазақстан Республикасының Мемлекеттік шекарасын кесіп өтуге құқық беретін жүру құжатының нөмірі;</w:t>
      </w:r>
      <w:r>
        <w:br/>
      </w:r>
      <w:r>
        <w:rPr>
          <w:rFonts w:ascii="Times New Roman"/>
          <w:b w:val="false"/>
          <w:i w:val="false"/>
          <w:color w:val="000000"/>
          <w:sz w:val="28"/>
        </w:rPr>
        <w:t>
      7) виза қолданысының басталу күні;</w:t>
      </w:r>
      <w:r>
        <w:br/>
      </w:r>
      <w:r>
        <w:rPr>
          <w:rFonts w:ascii="Times New Roman"/>
          <w:b w:val="false"/>
          <w:i w:val="false"/>
          <w:color w:val="000000"/>
          <w:sz w:val="28"/>
        </w:rPr>
        <w:t>
      8) виза қолданысының аяқталу күні;</w:t>
      </w:r>
      <w:r>
        <w:br/>
      </w:r>
      <w:r>
        <w:rPr>
          <w:rFonts w:ascii="Times New Roman"/>
          <w:b w:val="false"/>
          <w:i w:val="false"/>
          <w:color w:val="000000"/>
          <w:sz w:val="28"/>
        </w:rPr>
        <w:t>
      9) шақырған жеке адамның тегі, аты, әкесінің аты немесе заңды тұлғаның толық атауы;</w:t>
      </w:r>
      <w:r>
        <w:br/>
      </w:r>
      <w:r>
        <w:rPr>
          <w:rFonts w:ascii="Times New Roman"/>
          <w:b w:val="false"/>
          <w:i w:val="false"/>
          <w:color w:val="000000"/>
          <w:sz w:val="28"/>
        </w:rPr>
        <w:t>
      10) қосымша ақпарат;</w:t>
      </w:r>
      <w:r>
        <w:br/>
      </w:r>
      <w:r>
        <w:rPr>
          <w:rFonts w:ascii="Times New Roman"/>
          <w:b w:val="false"/>
          <w:i w:val="false"/>
          <w:color w:val="000000"/>
          <w:sz w:val="28"/>
        </w:rPr>
        <w:t>
      11) консулдық алымдарды немесе мемлекеттік баждарды төлеу туралы мәлімет;</w:t>
      </w:r>
      <w:r>
        <w:br/>
      </w:r>
      <w:r>
        <w:rPr>
          <w:rFonts w:ascii="Times New Roman"/>
          <w:b w:val="false"/>
          <w:i w:val="false"/>
          <w:color w:val="000000"/>
          <w:sz w:val="28"/>
        </w:rPr>
        <w:t>
      12) алып жүретін адамдар туралы мәліметтер;</w:t>
      </w:r>
      <w:r>
        <w:br/>
      </w:r>
      <w:r>
        <w:rPr>
          <w:rFonts w:ascii="Times New Roman"/>
          <w:b w:val="false"/>
          <w:i w:val="false"/>
          <w:color w:val="000000"/>
          <w:sz w:val="28"/>
        </w:rPr>
        <w:t>
      13) визаны берген адамның тегі.</w:t>
      </w:r>
      <w:r>
        <w:br/>
      </w:r>
      <w:r>
        <w:rPr>
          <w:rFonts w:ascii="Times New Roman"/>
          <w:b w:val="false"/>
          <w:i w:val="false"/>
          <w:color w:val="000000"/>
          <w:sz w:val="28"/>
        </w:rPr>
        <w:t>
      Жоғарыда аталған мәліметтер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90. Визаларды түзетуге жол берілмейді. Түзетілген визалар жарамсыз болып саналады.</w:t>
      </w:r>
      <w:r>
        <w:br/>
      </w:r>
      <w:r>
        <w:rPr>
          <w:rFonts w:ascii="Times New Roman"/>
          <w:b w:val="false"/>
          <w:i w:val="false"/>
          <w:color w:val="000000"/>
          <w:sz w:val="28"/>
        </w:rPr>
        <w:t>
</w:t>
      </w:r>
      <w:r>
        <w:rPr>
          <w:rFonts w:ascii="Times New Roman"/>
          <w:b w:val="false"/>
          <w:i w:val="false"/>
          <w:color w:val="000000"/>
          <w:sz w:val="28"/>
        </w:rPr>
        <w:t>
      91. Қазақстан Республикасы аумағында «G2», «J3», және «L1» санаттарындағы визалардан басқа санаттағы визаларды біреуінен екіншісіне өзгертуге жол берілмейді.</w:t>
      </w:r>
      <w:r>
        <w:br/>
      </w:r>
      <w:r>
        <w:rPr>
          <w:rFonts w:ascii="Times New Roman"/>
          <w:b w:val="false"/>
          <w:i w:val="false"/>
          <w:color w:val="000000"/>
          <w:sz w:val="28"/>
        </w:rPr>
        <w:t>
</w:t>
      </w:r>
      <w:r>
        <w:rPr>
          <w:rFonts w:ascii="Times New Roman"/>
          <w:b w:val="false"/>
          <w:i w:val="false"/>
          <w:color w:val="000000"/>
          <w:sz w:val="28"/>
        </w:rPr>
        <w:t>
      92. Визалар виза алушыларға жол жүру құжаттарын көрсеткен кезде, егер олардың түпнұсқалығына және иесінікі екендігіне күмән келтірмейтін болса беріледі.</w:t>
      </w:r>
      <w:r>
        <w:br/>
      </w:r>
      <w:r>
        <w:rPr>
          <w:rFonts w:ascii="Times New Roman"/>
          <w:b w:val="false"/>
          <w:i w:val="false"/>
          <w:color w:val="000000"/>
          <w:sz w:val="28"/>
        </w:rPr>
        <w:t>
      Жол жүру құжатында кем дегенде екі бос бет болуы тиіс.</w:t>
      </w:r>
      <w:r>
        <w:br/>
      </w:r>
      <w:r>
        <w:rPr>
          <w:rFonts w:ascii="Times New Roman"/>
          <w:b w:val="false"/>
          <w:i w:val="false"/>
          <w:color w:val="000000"/>
          <w:sz w:val="28"/>
        </w:rPr>
        <w:t>
</w:t>
      </w:r>
      <w:r>
        <w:rPr>
          <w:rFonts w:ascii="Times New Roman"/>
          <w:b w:val="false"/>
          <w:i w:val="false"/>
          <w:color w:val="000000"/>
          <w:sz w:val="28"/>
        </w:rPr>
        <w:t>
      93. Визаны ресімдеу үшін ҚР СІМ-ге, ҚР–дың шет елдердегі мекемелеріне Құжаттар тізімінде көрсетілген құжаттарды, ал ҚР ІІМ-ге визаларды ресімдеу үшін ҚР ІІМ-не ұсынылатын құжаттардың тізіміне сәйкес осы Қағидалардың </w:t>
      </w:r>
      <w:r>
        <w:rPr>
          <w:rFonts w:ascii="Times New Roman"/>
          <w:b w:val="false"/>
          <w:i w:val="false"/>
          <w:color w:val="000000"/>
          <w:sz w:val="28"/>
        </w:rPr>
        <w:t>13-қосымшасында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Ұсынылған деректерді анықтау және растау мақсатында консулдық лауазымды адамның сұранысы бойынша бір немесе бірнеше құжаттарды Қазақстан Республикасының визаларын ресімдеу үшін қажетті қосымша құжаттардың тізіміне сәйкес, осы Қағидалардың </w:t>
      </w:r>
      <w:r>
        <w:rPr>
          <w:rFonts w:ascii="Times New Roman"/>
          <w:b w:val="false"/>
          <w:i w:val="false"/>
          <w:color w:val="000000"/>
          <w:sz w:val="28"/>
        </w:rPr>
        <w:t>14-қосымшасында</w:t>
      </w:r>
      <w:r>
        <w:rPr>
          <w:rFonts w:ascii="Times New Roman"/>
          <w:b w:val="false"/>
          <w:i w:val="false"/>
          <w:color w:val="000000"/>
          <w:sz w:val="28"/>
        </w:rPr>
        <w:t xml:space="preserve"> көрсетілген қосымша құжаттарды ұсыну талап етіледі.</w:t>
      </w:r>
      <w:r>
        <w:br/>
      </w:r>
      <w:r>
        <w:rPr>
          <w:rFonts w:ascii="Times New Roman"/>
          <w:b w:val="false"/>
          <w:i w:val="false"/>
          <w:color w:val="000000"/>
          <w:sz w:val="28"/>
        </w:rPr>
        <w:t>
      Қолдаухатты қарастыру барысында виза алушыны ҚР-дың шет елдердегі мекемесінің уәкілетті қызметкері әңгімелесуге шақырады.</w:t>
      </w:r>
      <w:r>
        <w:br/>
      </w:r>
      <w:r>
        <w:rPr>
          <w:rFonts w:ascii="Times New Roman"/>
          <w:b w:val="false"/>
          <w:i w:val="false"/>
          <w:color w:val="000000"/>
          <w:sz w:val="28"/>
        </w:rPr>
        <w:t>
</w:t>
      </w:r>
      <w:r>
        <w:rPr>
          <w:rFonts w:ascii="Times New Roman"/>
          <w:b w:val="false"/>
          <w:i w:val="false"/>
          <w:color w:val="000000"/>
          <w:sz w:val="28"/>
        </w:rPr>
        <w:t>
      94. Визаның қолданыс мерзімі жол жүру құжатының қолданыс мерзімі аяқталуына кем дегенде 3 ай қалғанда аяқталуы тиіс.</w:t>
      </w:r>
      <w:r>
        <w:br/>
      </w:r>
      <w:r>
        <w:rPr>
          <w:rFonts w:ascii="Times New Roman"/>
          <w:b w:val="false"/>
          <w:i w:val="false"/>
          <w:color w:val="000000"/>
          <w:sz w:val="28"/>
        </w:rPr>
        <w:t>
</w:t>
      </w:r>
      <w:r>
        <w:rPr>
          <w:rFonts w:ascii="Times New Roman"/>
          <w:b w:val="false"/>
          <w:i w:val="false"/>
          <w:color w:val="000000"/>
          <w:sz w:val="28"/>
        </w:rPr>
        <w:t>
      95. Жол жүру құжатында ескертілмеген тазартулар мен түзетулер, мөр басылмаған фотосуреттер және түптелген парақтар табылған жағдайда, бұл құжаттардың иелеріне виза берілмейді. Жарамсыз немесе жалған жол жүру құжаттарын ұсыну себебі бойынша виза беруден бас тартқан кезде ҚР-дың шет елдердегі мекемелері және ҚР ІІМ міндетті түрде ҚР СІМ-ді хабардар етулері қажет.</w:t>
      </w:r>
      <w:r>
        <w:br/>
      </w:r>
      <w:r>
        <w:rPr>
          <w:rFonts w:ascii="Times New Roman"/>
          <w:b w:val="false"/>
          <w:i w:val="false"/>
          <w:color w:val="000000"/>
          <w:sz w:val="28"/>
        </w:rPr>
        <w:t>
</w:t>
      </w:r>
      <w:r>
        <w:rPr>
          <w:rFonts w:ascii="Times New Roman"/>
          <w:b w:val="false"/>
          <w:i w:val="false"/>
          <w:color w:val="000000"/>
          <w:sz w:val="28"/>
        </w:rPr>
        <w:t>
      96. Шетелдіктер визалық сауалнаманы қолмен анық жазу немесе техникалық құралдарды пайдалану арқылы болу елінің мемлекеттік тілінде, болмаса қазақ немесе ағылшын тілдерінде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толтырады.</w:t>
      </w:r>
      <w:r>
        <w:br/>
      </w:r>
      <w:r>
        <w:rPr>
          <w:rFonts w:ascii="Times New Roman"/>
          <w:b w:val="false"/>
          <w:i w:val="false"/>
          <w:color w:val="000000"/>
          <w:sz w:val="28"/>
        </w:rPr>
        <w:t>
      Визалық сауалнаманың сұрақтарына жауаптар толық болуы тиіс. Визалық сауалнамаға шетелдіктің тек өзі қол қояды.</w:t>
      </w:r>
      <w:r>
        <w:br/>
      </w:r>
      <w:r>
        <w:rPr>
          <w:rFonts w:ascii="Times New Roman"/>
          <w:b w:val="false"/>
          <w:i w:val="false"/>
          <w:color w:val="000000"/>
          <w:sz w:val="28"/>
        </w:rPr>
        <w:t>
      Фотосурет (қара түсті көзілдіріксіз және бас киімсіз беті алдынан қарағанда адам анық бейнеленген ақ-қара немесе түрлі-түсті (бас киімді күнделікті кию олардың ұлттық немесе діни қатыстылығының міндетті белгісі болып табылатын шетелдіктерден басқа, шетелдік осындай бас киіммен жол жүру құжатындағы фотосуретте бейнеленген жағдайда) 3,5х4,5 см. көлемінде болуы тиіс.</w:t>
      </w:r>
    </w:p>
    <w:bookmarkEnd w:id="46"/>
    <w:bookmarkStart w:name="z123" w:id="47"/>
    <w:p>
      <w:pPr>
        <w:spacing w:after="0"/>
        <w:ind w:left="0"/>
        <w:jc w:val="left"/>
      </w:pPr>
      <w:r>
        <w:rPr>
          <w:rFonts w:ascii="Times New Roman"/>
          <w:b/>
          <w:i w:val="false"/>
          <w:color w:val="000000"/>
        </w:rPr>
        <w:t xml:space="preserve"> 
11. Визаларды беру тәртібі</w:t>
      </w:r>
    </w:p>
    <w:bookmarkEnd w:id="47"/>
    <w:bookmarkStart w:name="z124" w:id="48"/>
    <w:p>
      <w:pPr>
        <w:spacing w:after="0"/>
        <w:ind w:left="0"/>
        <w:jc w:val="both"/>
      </w:pPr>
      <w:r>
        <w:rPr>
          <w:rFonts w:ascii="Times New Roman"/>
          <w:b w:val="false"/>
          <w:i w:val="false"/>
          <w:color w:val="000000"/>
          <w:sz w:val="28"/>
        </w:rPr>
        <w:t>
      97. ҚР СІМ және ҚР-дың шет елдердегі мекемелері осы Қағидаларда қарастырылған негіздер болған кезде шығу визаларынан басқа, барлық санаттағы бастапқы визаларды береді.</w:t>
      </w:r>
      <w:r>
        <w:br/>
      </w:r>
      <w:r>
        <w:rPr>
          <w:rFonts w:ascii="Times New Roman"/>
          <w:b w:val="false"/>
          <w:i w:val="false"/>
          <w:color w:val="000000"/>
          <w:sz w:val="28"/>
        </w:rPr>
        <w:t>
</w:t>
      </w:r>
      <w:r>
        <w:rPr>
          <w:rFonts w:ascii="Times New Roman"/>
          <w:b w:val="false"/>
          <w:i w:val="false"/>
          <w:color w:val="000000"/>
          <w:sz w:val="28"/>
        </w:rPr>
        <w:t>
      98. Қазақстан Республикасы аумағында:</w:t>
      </w:r>
      <w:r>
        <w:br/>
      </w:r>
      <w:r>
        <w:rPr>
          <w:rFonts w:ascii="Times New Roman"/>
          <w:b w:val="false"/>
          <w:i w:val="false"/>
          <w:color w:val="000000"/>
          <w:sz w:val="28"/>
        </w:rPr>
        <w:t>
      1) ҚР СІМ – кету визаларынан басқа, барлық санаттағы бастапқы визаларды;</w:t>
      </w:r>
      <w:r>
        <w:br/>
      </w:r>
      <w:r>
        <w:rPr>
          <w:rFonts w:ascii="Times New Roman"/>
          <w:b w:val="false"/>
          <w:i w:val="false"/>
          <w:color w:val="000000"/>
          <w:sz w:val="28"/>
        </w:rPr>
        <w:t>
      2) ҚР ІІМ – «G2» санаттағы визаларды – осы Қағидалардың</w:t>
      </w:r>
      <w:r>
        <w:rPr>
          <w:rFonts w:ascii="Times New Roman"/>
          <w:b w:val="false"/>
          <w:i w:val="false"/>
          <w:color w:val="000000"/>
          <w:sz w:val="28"/>
        </w:rPr>
        <w:t xml:space="preserve"> 43-тармағы</w:t>
      </w:r>
      <w:r>
        <w:rPr>
          <w:rFonts w:ascii="Times New Roman"/>
          <w:b w:val="false"/>
          <w:i w:val="false"/>
          <w:color w:val="000000"/>
          <w:sz w:val="28"/>
        </w:rPr>
        <w:t xml:space="preserve"> 2), 3) және 4) тармақшаларында көрсетілген адамдарға, «G4», «J3», «L1» – Қазақстан Республикасының оқу орындарына түскен және Қазақстан Республикасына уақытша келген этникалық қазақтарға, сондай-ақ кету визаларының барлық санаттарын береді.</w:t>
      </w:r>
      <w:r>
        <w:br/>
      </w:r>
      <w:r>
        <w:rPr>
          <w:rFonts w:ascii="Times New Roman"/>
          <w:b w:val="false"/>
          <w:i w:val="false"/>
          <w:color w:val="000000"/>
          <w:sz w:val="28"/>
        </w:rPr>
        <w:t>
</w:t>
      </w:r>
      <w:r>
        <w:rPr>
          <w:rFonts w:ascii="Times New Roman"/>
          <w:b w:val="false"/>
          <w:i w:val="false"/>
          <w:color w:val="000000"/>
          <w:sz w:val="28"/>
        </w:rPr>
        <w:t>
      99. Визалық қолдауда белгіленген визаны алу орыны өзгерген жағдайда, ҚР СІМ-нің келісімі бойынша, өтініш жасаған орыны бойынша ҚР-дың шет елдердегі мекемелерінде виза беріледі.</w:t>
      </w:r>
      <w:r>
        <w:br/>
      </w:r>
      <w:r>
        <w:rPr>
          <w:rFonts w:ascii="Times New Roman"/>
          <w:b w:val="false"/>
          <w:i w:val="false"/>
          <w:color w:val="000000"/>
          <w:sz w:val="28"/>
        </w:rPr>
        <w:t>
      Қазақстан Республикасының консулдық мекемелері жоқ шет мемлекеттердің азаматтарына Қазақстан Республикасының визалары визалық қолдау негізінде немесе Қазақстан Республикасының халықаралық әуежайларындағы ҚР СІМ консулдық пункттерінде ҚР СІМ нұсқауы бойынша ресімделеді.</w:t>
      </w:r>
      <w:r>
        <w:br/>
      </w:r>
      <w:r>
        <w:rPr>
          <w:rFonts w:ascii="Times New Roman"/>
          <w:b w:val="false"/>
          <w:i w:val="false"/>
          <w:color w:val="000000"/>
          <w:sz w:val="28"/>
        </w:rPr>
        <w:t>
</w:t>
      </w:r>
      <w:r>
        <w:rPr>
          <w:rFonts w:ascii="Times New Roman"/>
          <w:b w:val="false"/>
          <w:i w:val="false"/>
          <w:color w:val="000000"/>
          <w:sz w:val="28"/>
        </w:rPr>
        <w:t>
      100. Шетелдіктің Қазақстан Республикасының аумағына кіруіне кедергі жасайтын негіздер болған жағдайда, соның ішінде визалық қолдауы бар болған жағдайда да визалар берілмейді, ал ресімделген виза Қазақстан Республикасына кіруге негіз болып табылмайды.</w:t>
      </w:r>
      <w:r>
        <w:br/>
      </w:r>
      <w:r>
        <w:rPr>
          <w:rFonts w:ascii="Times New Roman"/>
          <w:b w:val="false"/>
          <w:i w:val="false"/>
          <w:color w:val="000000"/>
          <w:sz w:val="28"/>
        </w:rPr>
        <w:t>
</w:t>
      </w:r>
      <w:r>
        <w:rPr>
          <w:rFonts w:ascii="Times New Roman"/>
          <w:b w:val="false"/>
          <w:i w:val="false"/>
          <w:color w:val="000000"/>
          <w:sz w:val="28"/>
        </w:rPr>
        <w:t>
      101. ҚР ҰҚК-нің бөлімшелері визаларды ресімдеуді келісуді 3 тәулік ішінде қамтамасыз етуі тиіс. Кету визаларын және «J3» санаттағы визаларды қоспағанда, басқа визалар ҚР ҰҚК-ның келісуінсіз берілмейді. Визаларды беру үшін негіздемелерді анағұрлым міндетті зерделеу қажет болған жағдайда көрсетілген мерзім 7 тәулікке дейін ұзартылуы мүмкін.</w:t>
      </w:r>
      <w:r>
        <w:br/>
      </w:r>
      <w:r>
        <w:rPr>
          <w:rFonts w:ascii="Times New Roman"/>
          <w:b w:val="false"/>
          <w:i w:val="false"/>
          <w:color w:val="000000"/>
          <w:sz w:val="28"/>
        </w:rPr>
        <w:t>
</w:t>
      </w:r>
      <w:r>
        <w:rPr>
          <w:rFonts w:ascii="Times New Roman"/>
          <w:b w:val="false"/>
          <w:i w:val="false"/>
          <w:color w:val="000000"/>
          <w:sz w:val="28"/>
        </w:rPr>
        <w:t>
      102.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адамның қолдаухатын зерделеу кезінде:</w:t>
      </w:r>
      <w:r>
        <w:br/>
      </w:r>
      <w:r>
        <w:rPr>
          <w:rFonts w:ascii="Times New Roman"/>
          <w:b w:val="false"/>
          <w:i w:val="false"/>
          <w:color w:val="000000"/>
          <w:sz w:val="28"/>
        </w:rPr>
        <w:t>
      1) бұрын Қазақстан Республикасының көші-қон </w:t>
      </w:r>
      <w:r>
        <w:rPr>
          <w:rFonts w:ascii="Times New Roman"/>
          <w:b w:val="false"/>
          <w:i w:val="false"/>
          <w:color w:val="000000"/>
          <w:sz w:val="28"/>
        </w:rPr>
        <w:t>заңнамасын</w:t>
      </w:r>
      <w:r>
        <w:rPr>
          <w:rFonts w:ascii="Times New Roman"/>
          <w:b w:val="false"/>
          <w:i w:val="false"/>
          <w:color w:val="000000"/>
          <w:sz w:val="28"/>
        </w:rPr>
        <w:t xml:space="preserve"> шақырылған шетелдіктердің сақтауын қамтамасыз етпеген заңды және жеке адамдардың тізімі бойынша шақырушы тарап пен жеке адамды тексереді;</w:t>
      </w:r>
      <w:r>
        <w:br/>
      </w:r>
      <w:r>
        <w:rPr>
          <w:rFonts w:ascii="Times New Roman"/>
          <w:b w:val="false"/>
          <w:i w:val="false"/>
          <w:color w:val="000000"/>
          <w:sz w:val="28"/>
        </w:rPr>
        <w:t>
      2) шетелдіктің жеке қатысуы кезінде онымен болған әңгіме барысында немесе басқа да көздерден алынған мәліметтерді және визалық сауалнамадағы сұрақтарға берілген жауаптардың мазмұнын жол жүру құжатының деректерімен салыстырады;</w:t>
      </w:r>
      <w:r>
        <w:br/>
      </w:r>
      <w:r>
        <w:rPr>
          <w:rFonts w:ascii="Times New Roman"/>
          <w:b w:val="false"/>
          <w:i w:val="false"/>
          <w:color w:val="000000"/>
          <w:sz w:val="28"/>
        </w:rPr>
        <w:t>
      3) Қазақстан Республикасында болғаннан кейін жол жүру құжаты шетелдікке тұрақты тұратын еліне қайтып оралуына немесе басқа елге шығуына құқық беретіндігін тексереді.</w:t>
      </w:r>
      <w:r>
        <w:br/>
      </w:r>
      <w:r>
        <w:rPr>
          <w:rFonts w:ascii="Times New Roman"/>
          <w:b w:val="false"/>
          <w:i w:val="false"/>
          <w:color w:val="000000"/>
          <w:sz w:val="28"/>
        </w:rPr>
        <w:t>
</w:t>
      </w:r>
      <w:r>
        <w:rPr>
          <w:rFonts w:ascii="Times New Roman"/>
          <w:b w:val="false"/>
          <w:i w:val="false"/>
          <w:color w:val="000000"/>
          <w:sz w:val="28"/>
        </w:rPr>
        <w:t>
      103. Қолдаухатты қарастыру барысында ҚР-дың шет елдердегі мекемесінің уәкілетті қызметкері шетелдіктің елінде немесе тұрғылықты тұру жерінде саяси және көші-қон ахуалында тұрақтылық байқалмайтын шетел азаматын міндетті түрде әңгімелесуге шақырады.</w:t>
      </w:r>
      <w:r>
        <w:br/>
      </w:r>
      <w:r>
        <w:rPr>
          <w:rFonts w:ascii="Times New Roman"/>
          <w:b w:val="false"/>
          <w:i w:val="false"/>
          <w:color w:val="000000"/>
          <w:sz w:val="28"/>
        </w:rPr>
        <w:t>
</w:t>
      </w:r>
      <w:r>
        <w:rPr>
          <w:rFonts w:ascii="Times New Roman"/>
          <w:b w:val="false"/>
          <w:i w:val="false"/>
          <w:color w:val="000000"/>
          <w:sz w:val="28"/>
        </w:rPr>
        <w:t>
      104. Қолдаухатты зерделеу нәтижесінде лауазымды адам виза беру, оның қолданыс мерзімдері мен болу ұзақтығы немесе виза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105. «J1» және «J2» санаттағы визалардан басқа визаларды ресімдеу мерзімі 5 жұмыс күнінен аспауы тиіс. Халықаралық өзара қағидатты ескере отырып, виза ресімдеу мерзімін ұзақ уақыт кезеңіне ұзартуға болады.</w:t>
      </w:r>
      <w:r>
        <w:br/>
      </w:r>
      <w:r>
        <w:rPr>
          <w:rFonts w:ascii="Times New Roman"/>
          <w:b w:val="false"/>
          <w:i w:val="false"/>
          <w:color w:val="000000"/>
          <w:sz w:val="28"/>
        </w:rPr>
        <w:t>
      Ұсынылған визалық құжаттарды өте мұқият зерделеу немесе қосымша құжаттарды тапсыру қажет болған жағдайда аталған мерзім күнтізбелік 30 күнге ұзартылады.</w:t>
      </w:r>
      <w:r>
        <w:br/>
      </w:r>
      <w:r>
        <w:rPr>
          <w:rFonts w:ascii="Times New Roman"/>
          <w:b w:val="false"/>
          <w:i w:val="false"/>
          <w:color w:val="000000"/>
          <w:sz w:val="28"/>
        </w:rPr>
        <w:t>
</w:t>
      </w:r>
      <w:r>
        <w:rPr>
          <w:rFonts w:ascii="Times New Roman"/>
          <w:b w:val="false"/>
          <w:i w:val="false"/>
          <w:color w:val="000000"/>
          <w:sz w:val="28"/>
        </w:rPr>
        <w:t>
      106. ҚР СІМ және ҚР-дың шет елдердегі мекемелері Қазақстан Республикасы аумағына кіруіне шектеуі бар шетелдіктерге бас тарту уәжін хабарламастан виза беруден бас тартады. ҚР-дың шет елдердегі мекемелері бір уақытта бас тарту себебін көрсете отырып, виза беруден бас тарту дерегі туралы ҚР СІМ-ді хабардар етеді.</w:t>
      </w:r>
      <w:r>
        <w:br/>
      </w:r>
      <w:r>
        <w:rPr>
          <w:rFonts w:ascii="Times New Roman"/>
          <w:b w:val="false"/>
          <w:i w:val="false"/>
          <w:color w:val="000000"/>
          <w:sz w:val="28"/>
        </w:rPr>
        <w:t>
</w:t>
      </w:r>
      <w:r>
        <w:rPr>
          <w:rFonts w:ascii="Times New Roman"/>
          <w:b w:val="false"/>
          <w:i w:val="false"/>
          <w:color w:val="000000"/>
          <w:sz w:val="28"/>
        </w:rPr>
        <w:t>
      107. Қазақстан Республикасы қатысушысы болып табылатын халықаралық шарттарда өзгеше көзделмесе, Қазақстан Республикасының заңнамасына сәйкес визалар </w:t>
      </w:r>
      <w:r>
        <w:rPr>
          <w:rFonts w:ascii="Times New Roman"/>
          <w:b w:val="false"/>
          <w:i w:val="false"/>
          <w:color w:val="000000"/>
          <w:sz w:val="28"/>
        </w:rPr>
        <w:t>консулдық алымдар</w:t>
      </w:r>
      <w:r>
        <w:rPr>
          <w:rFonts w:ascii="Times New Roman"/>
          <w:b w:val="false"/>
          <w:i w:val="false"/>
          <w:color w:val="000000"/>
          <w:sz w:val="28"/>
        </w:rPr>
        <w:t xml:space="preserve"> және мемлекеттік баж төленгеннен кейін ғана беріледі.</w:t>
      </w:r>
      <w:r>
        <w:br/>
      </w:r>
      <w:r>
        <w:rPr>
          <w:rFonts w:ascii="Times New Roman"/>
          <w:b w:val="false"/>
          <w:i w:val="false"/>
          <w:color w:val="000000"/>
          <w:sz w:val="28"/>
        </w:rPr>
        <w:t>
      «Салық және бюджетке төленетін басқа да мiндеттi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төленген консулдық алымдардың сомалары қайтарылуға жатпайды.</w:t>
      </w:r>
      <w:r>
        <w:br/>
      </w:r>
      <w:r>
        <w:rPr>
          <w:rFonts w:ascii="Times New Roman"/>
          <w:b w:val="false"/>
          <w:i w:val="false"/>
          <w:color w:val="000000"/>
          <w:sz w:val="28"/>
        </w:rPr>
        <w:t>
</w:t>
      </w:r>
      <w:r>
        <w:rPr>
          <w:rFonts w:ascii="Times New Roman"/>
          <w:b w:val="false"/>
          <w:i w:val="false"/>
          <w:color w:val="000000"/>
          <w:sz w:val="28"/>
        </w:rPr>
        <w:t>
      108. Шетелдіктің жол жүру құжатында пайдаланылмаған визасы болған жағдайда, немесе оның қолданыс мерзімі аяқталмаса, жаңа виза бұрынғы визаны жою шартымен беріледі.</w:t>
      </w:r>
      <w:r>
        <w:br/>
      </w:r>
      <w:r>
        <w:rPr>
          <w:rFonts w:ascii="Times New Roman"/>
          <w:b w:val="false"/>
          <w:i w:val="false"/>
          <w:color w:val="000000"/>
          <w:sz w:val="28"/>
        </w:rPr>
        <w:t>
</w:t>
      </w:r>
      <w:r>
        <w:rPr>
          <w:rFonts w:ascii="Times New Roman"/>
          <w:b w:val="false"/>
          <w:i w:val="false"/>
          <w:color w:val="000000"/>
          <w:sz w:val="28"/>
        </w:rPr>
        <w:t>
      109. Қазақстан Республикасы танымайтын жол жүру құжатын ұсынған адамға виза беретін жағдайда, виза қағаздың жеке парағына жапсырылуы мүмкін, осы парақты визаның қолданыс мерзімі өткеннен кейін Қазақстан Республикасынан кету кезінде одан әрі ҚР СІМ-ге табыстау үшін ҚР ҰҚК Шекара қызметінің өкілдері алуы тиіс.</w:t>
      </w:r>
      <w:r>
        <w:br/>
      </w:r>
      <w:r>
        <w:rPr>
          <w:rFonts w:ascii="Times New Roman"/>
          <w:b w:val="false"/>
          <w:i w:val="false"/>
          <w:color w:val="000000"/>
          <w:sz w:val="28"/>
        </w:rPr>
        <w:t>
</w:t>
      </w:r>
      <w:r>
        <w:rPr>
          <w:rFonts w:ascii="Times New Roman"/>
          <w:b w:val="false"/>
          <w:i w:val="false"/>
          <w:color w:val="000000"/>
          <w:sz w:val="28"/>
        </w:rPr>
        <w:t>
      110. Мемлекеттер тізімінде көрсетілген елдердің шетел азаматтарының жол жүру құжаттарын тіркеу Қазақстан Республикасының Мемлекеттік шекарасы арқылы өту пункттерінде жүзеге асырылады.</w:t>
      </w:r>
    </w:p>
    <w:bookmarkEnd w:id="48"/>
    <w:bookmarkStart w:name="z138" w:id="49"/>
    <w:p>
      <w:pPr>
        <w:spacing w:after="0"/>
        <w:ind w:left="0"/>
        <w:jc w:val="left"/>
      </w:pPr>
      <w:r>
        <w:rPr>
          <w:rFonts w:ascii="Times New Roman"/>
          <w:b/>
          <w:i w:val="false"/>
          <w:color w:val="000000"/>
        </w:rPr>
        <w:t xml:space="preserve"> 
12. Визаны беруден бас тарту негіздері</w:t>
      </w:r>
    </w:p>
    <w:bookmarkEnd w:id="49"/>
    <w:bookmarkStart w:name="z139" w:id="50"/>
    <w:p>
      <w:pPr>
        <w:spacing w:after="0"/>
        <w:ind w:left="0"/>
        <w:jc w:val="both"/>
      </w:pPr>
      <w:r>
        <w:rPr>
          <w:rFonts w:ascii="Times New Roman"/>
          <w:b w:val="false"/>
          <w:i w:val="false"/>
          <w:color w:val="000000"/>
          <w:sz w:val="28"/>
        </w:rPr>
        <w:t>
      111. Виза алушыға:</w:t>
      </w:r>
      <w:r>
        <w:br/>
      </w:r>
      <w:r>
        <w:rPr>
          <w:rFonts w:ascii="Times New Roman"/>
          <w:b w:val="false"/>
          <w:i w:val="false"/>
          <w:color w:val="000000"/>
          <w:sz w:val="28"/>
        </w:rPr>
        <w:t>
      1) ұлттық қауіпсіздікті қамтамасыз ету, қоғамдық тәртіпті және/немесе тұрғындардың денсаулығын қорғауды қамтамасыз ету мүдделерінде;</w:t>
      </w:r>
      <w:r>
        <w:br/>
      </w:r>
      <w:r>
        <w:rPr>
          <w:rFonts w:ascii="Times New Roman"/>
          <w:b w:val="false"/>
          <w:i w:val="false"/>
          <w:color w:val="000000"/>
          <w:sz w:val="28"/>
        </w:rPr>
        <w:t>
      2) егер оның іс-әрекеттері конституциялық құрылымды күшпен өзгертуге бағытталса;</w:t>
      </w:r>
      <w:r>
        <w:br/>
      </w:r>
      <w:r>
        <w:rPr>
          <w:rFonts w:ascii="Times New Roman"/>
          <w:b w:val="false"/>
          <w:i w:val="false"/>
          <w:color w:val="000000"/>
          <w:sz w:val="28"/>
        </w:rPr>
        <w:t>
      3) егер ол Қазақстан Республикасының егемендігі мен тәуелсіздігіне қарсы шықса, оның аумағының бірлігі мен тұтастығын бұзуға шақырса;</w:t>
      </w:r>
      <w:r>
        <w:br/>
      </w:r>
      <w:r>
        <w:rPr>
          <w:rFonts w:ascii="Times New Roman"/>
          <w:b w:val="false"/>
          <w:i w:val="false"/>
          <w:color w:val="000000"/>
          <w:sz w:val="28"/>
        </w:rPr>
        <w:t>
      4) егер ол мемлекетаралық, ұлтаралық және діни араздықты қоздырса;</w:t>
      </w:r>
      <w:r>
        <w:br/>
      </w:r>
      <w:r>
        <w:rPr>
          <w:rFonts w:ascii="Times New Roman"/>
          <w:b w:val="false"/>
          <w:i w:val="false"/>
          <w:color w:val="000000"/>
          <w:sz w:val="28"/>
        </w:rPr>
        <w:t>
      5) егер бұл Қазақстан Республикасы азаматтарының және басқа адамдардың құқықтарын және заңды мүдделерін қорғау үшін қажет болса;</w:t>
      </w:r>
      <w:r>
        <w:br/>
      </w:r>
      <w:r>
        <w:rPr>
          <w:rFonts w:ascii="Times New Roman"/>
          <w:b w:val="false"/>
          <w:i w:val="false"/>
          <w:color w:val="000000"/>
          <w:sz w:val="28"/>
        </w:rPr>
        <w:t>
      6) егер оның Қазақстан Республикасында осының алдында болған уақытында Қазақстан Республикасының шетелдіктердің құқықтық жағдайы туралы </w:t>
      </w:r>
      <w:r>
        <w:rPr>
          <w:rFonts w:ascii="Times New Roman"/>
          <w:b w:val="false"/>
          <w:i w:val="false"/>
          <w:color w:val="000000"/>
          <w:sz w:val="28"/>
        </w:rPr>
        <w:t>заңнамаларын</w:t>
      </w:r>
      <w:r>
        <w:rPr>
          <w:rFonts w:ascii="Times New Roman"/>
          <w:b w:val="false"/>
          <w:i w:val="false"/>
          <w:color w:val="000000"/>
          <w:sz w:val="28"/>
        </w:rPr>
        <w:t xml:space="preserve"> бұзғаны туралы деректері анықталса;</w:t>
      </w:r>
      <w:r>
        <w:br/>
      </w:r>
      <w:r>
        <w:rPr>
          <w:rFonts w:ascii="Times New Roman"/>
          <w:b w:val="false"/>
          <w:i w:val="false"/>
          <w:color w:val="000000"/>
          <w:sz w:val="28"/>
        </w:rPr>
        <w:t>
      7) егер ол кіру туралы қолдаухаты өтініш берген кезінде өзі туралы жалған мәліметтерді хабарласа немесе осы Қағидаларда көрсетілген толық құжаттарды ұсынбаса;</w:t>
      </w:r>
      <w:r>
        <w:br/>
      </w:r>
      <w:r>
        <w:rPr>
          <w:rFonts w:ascii="Times New Roman"/>
          <w:b w:val="false"/>
          <w:i w:val="false"/>
          <w:color w:val="000000"/>
          <w:sz w:val="28"/>
        </w:rPr>
        <w:t>
      8) егер ол лаңкестік әрекеті үшін сотталса немесе сот оны аса қауіпті қылмыскер деп таныса;</w:t>
      </w:r>
      <w:r>
        <w:br/>
      </w:r>
      <w:r>
        <w:rPr>
          <w:rFonts w:ascii="Times New Roman"/>
          <w:b w:val="false"/>
          <w:i w:val="false"/>
          <w:color w:val="000000"/>
          <w:sz w:val="28"/>
        </w:rPr>
        <w:t>
      9) оралмандарды, Қазақстан Республикасында немесе Қазақ Кеңестiк Социалистiк Республикасында туған немесе бұрын оның азаматтығында тұрған адамдарды және олардың отбасы мүшелерiн қоспағанда Қазақстан Республикасында болу және одан кету үшiн қажеттi қаражатының бар екендiгi туралы растауды ұсынбаса;</w:t>
      </w:r>
      <w:r>
        <w:br/>
      </w:r>
      <w:r>
        <w:rPr>
          <w:rFonts w:ascii="Times New Roman"/>
          <w:b w:val="false"/>
          <w:i w:val="false"/>
          <w:color w:val="000000"/>
          <w:sz w:val="28"/>
        </w:rPr>
        <w:t>
      10) визаларды алу үшін осы Қағидалармен көзделген шарттарды орындамаған жағдайда виза беруден бас тартылады.</w:t>
      </w:r>
      <w:r>
        <w:br/>
      </w:r>
      <w:r>
        <w:rPr>
          <w:rFonts w:ascii="Times New Roman"/>
          <w:b w:val="false"/>
          <w:i w:val="false"/>
          <w:color w:val="000000"/>
          <w:sz w:val="28"/>
        </w:rPr>
        <w:t>
</w:t>
      </w:r>
      <w:r>
        <w:rPr>
          <w:rFonts w:ascii="Times New Roman"/>
          <w:b w:val="false"/>
          <w:i w:val="false"/>
          <w:color w:val="000000"/>
          <w:sz w:val="28"/>
        </w:rPr>
        <w:t>
      112. Өтініш берушіге виза беруден бас тарту себептері түсіндірілмейді. ҚР-дың шет елдердегі мекемелері бас тарту себебін көрсете отырып, виза беруден бас тарту дерегі туралы ҚР СІМ-ді хабардар етеді.</w:t>
      </w:r>
      <w:r>
        <w:br/>
      </w:r>
      <w:r>
        <w:rPr>
          <w:rFonts w:ascii="Times New Roman"/>
          <w:b w:val="false"/>
          <w:i w:val="false"/>
          <w:color w:val="000000"/>
          <w:sz w:val="28"/>
        </w:rPr>
        <w:t>
</w:t>
      </w:r>
      <w:r>
        <w:rPr>
          <w:rFonts w:ascii="Times New Roman"/>
          <w:b w:val="false"/>
          <w:i w:val="false"/>
          <w:color w:val="000000"/>
          <w:sz w:val="28"/>
        </w:rPr>
        <w:t>
      113. Бұрын Қазақстан Республикасынан шығарылған адамдарға елден шығару туралы соттың шешім қабылдаған күнінен бастап 5 жыл ішінде Қазақстан Республикасына келуге тыйым салынады.</w:t>
      </w:r>
      <w:r>
        <w:br/>
      </w:r>
      <w:r>
        <w:rPr>
          <w:rFonts w:ascii="Times New Roman"/>
          <w:b w:val="false"/>
          <w:i w:val="false"/>
          <w:color w:val="000000"/>
          <w:sz w:val="28"/>
        </w:rPr>
        <w:t>
</w:t>
      </w:r>
      <w:r>
        <w:rPr>
          <w:rFonts w:ascii="Times New Roman"/>
          <w:b w:val="false"/>
          <w:i w:val="false"/>
          <w:color w:val="000000"/>
          <w:sz w:val="28"/>
        </w:rPr>
        <w:t>
      114. Виза алушыларға мына жағдайларда:</w:t>
      </w:r>
      <w:r>
        <w:br/>
      </w:r>
      <w:r>
        <w:rPr>
          <w:rFonts w:ascii="Times New Roman"/>
          <w:b w:val="false"/>
          <w:i w:val="false"/>
          <w:color w:val="000000"/>
          <w:sz w:val="28"/>
        </w:rPr>
        <w:t>
      1) егер оны қылмыстық жауапкершілікке тарту үшін негіздемелер бар болса - істің аяқталу мерзіміне дейін;</w:t>
      </w:r>
      <w:r>
        <w:br/>
      </w:r>
      <w:r>
        <w:rPr>
          <w:rFonts w:ascii="Times New Roman"/>
          <w:b w:val="false"/>
          <w:i w:val="false"/>
          <w:color w:val="000000"/>
          <w:sz w:val="28"/>
        </w:rPr>
        <w:t>
      2) егер ол жасаған қылмысы үшін сотталса – жазасын өтегенге дейін немесе жазадан босатылғанға дейін;</w:t>
      </w:r>
      <w:r>
        <w:br/>
      </w:r>
      <w:r>
        <w:rPr>
          <w:rFonts w:ascii="Times New Roman"/>
          <w:b w:val="false"/>
          <w:i w:val="false"/>
          <w:color w:val="000000"/>
          <w:sz w:val="28"/>
        </w:rPr>
        <w:t>
      3) егер ол соттың оған жүктеген міндеттемелерін орындаудан жалтарса – міндеттемелер орындалғанға дейін Қазақстан Республикасынан кету визасын беруден бас тартылады.</w:t>
      </w:r>
      <w:r>
        <w:br/>
      </w:r>
      <w:r>
        <w:rPr>
          <w:rFonts w:ascii="Times New Roman"/>
          <w:b w:val="false"/>
          <w:i w:val="false"/>
          <w:color w:val="000000"/>
          <w:sz w:val="28"/>
        </w:rPr>
        <w:t>
</w:t>
      </w:r>
      <w:r>
        <w:rPr>
          <w:rFonts w:ascii="Times New Roman"/>
          <w:b w:val="false"/>
          <w:i w:val="false"/>
          <w:color w:val="000000"/>
          <w:sz w:val="28"/>
        </w:rPr>
        <w:t>
      115. Виза алушының Қазақстан Республикасынан кетуі ҚР азаматтарының, басқа жеке және заңды тұлғалардың айтарлықтай мүдделеріне қатысты мүліктік міндеттемелерін орындағанша кейінге қалдырылады.</w:t>
      </w:r>
    </w:p>
    <w:bookmarkEnd w:id="50"/>
    <w:bookmarkStart w:name="z144" w:id="51"/>
    <w:p>
      <w:pPr>
        <w:spacing w:after="0"/>
        <w:ind w:left="0"/>
        <w:jc w:val="left"/>
      </w:pPr>
      <w:r>
        <w:rPr>
          <w:rFonts w:ascii="Times New Roman"/>
          <w:b/>
          <w:i w:val="false"/>
          <w:color w:val="000000"/>
        </w:rPr>
        <w:t xml:space="preserve"> 
13. Визаларды ұзарту тәртібі</w:t>
      </w:r>
    </w:p>
    <w:bookmarkEnd w:id="51"/>
    <w:bookmarkStart w:name="z145" w:id="52"/>
    <w:p>
      <w:pPr>
        <w:spacing w:after="0"/>
        <w:ind w:left="0"/>
        <w:jc w:val="both"/>
      </w:pPr>
      <w:r>
        <w:rPr>
          <w:rFonts w:ascii="Times New Roman"/>
          <w:b w:val="false"/>
          <w:i w:val="false"/>
          <w:color w:val="000000"/>
          <w:sz w:val="28"/>
        </w:rPr>
        <w:t>
      116. Визаның қолдану мерзімі осы Қағидалардың </w:t>
      </w:r>
      <w:r>
        <w:rPr>
          <w:rFonts w:ascii="Times New Roman"/>
          <w:b w:val="false"/>
          <w:i w:val="false"/>
          <w:color w:val="000000"/>
          <w:sz w:val="28"/>
        </w:rPr>
        <w:t>118-тармағында</w:t>
      </w:r>
      <w:r>
        <w:rPr>
          <w:rFonts w:ascii="Times New Roman"/>
          <w:b w:val="false"/>
          <w:i w:val="false"/>
          <w:color w:val="000000"/>
          <w:sz w:val="28"/>
        </w:rPr>
        <w:t xml:space="preserve"> көрсетілген Қазақстан Республикасында болу мерзімін ұзарту қажеттілігін растайтын құжаттарды беру негізінде немесе форс-мажорлық жағдайларда 5 жұмыс күні ішінде ұзартылады.</w:t>
      </w:r>
      <w:r>
        <w:br/>
      </w:r>
      <w:r>
        <w:rPr>
          <w:rFonts w:ascii="Times New Roman"/>
          <w:b w:val="false"/>
          <w:i w:val="false"/>
          <w:color w:val="000000"/>
          <w:sz w:val="28"/>
        </w:rPr>
        <w:t>
</w:t>
      </w:r>
      <w:r>
        <w:rPr>
          <w:rFonts w:ascii="Times New Roman"/>
          <w:b w:val="false"/>
          <w:i w:val="false"/>
          <w:color w:val="000000"/>
          <w:sz w:val="28"/>
        </w:rPr>
        <w:t>
      117. Визаның қолдану мерзімін ұзарту «қосымша мәліметтер/additional information» бағанына қолдану мерзімі аяқталған визаның нөмірін көрсете отырып (мысалы: № 1140610729 визаны ұзарту) сол санаттағы визаны беру жолымен жүргізіледі.</w:t>
      </w:r>
      <w:r>
        <w:br/>
      </w:r>
      <w:r>
        <w:rPr>
          <w:rFonts w:ascii="Times New Roman"/>
          <w:b w:val="false"/>
          <w:i w:val="false"/>
          <w:color w:val="000000"/>
          <w:sz w:val="28"/>
        </w:rPr>
        <w:t>
</w:t>
      </w:r>
      <w:r>
        <w:rPr>
          <w:rFonts w:ascii="Times New Roman"/>
          <w:b w:val="false"/>
          <w:i w:val="false"/>
          <w:color w:val="000000"/>
          <w:sz w:val="28"/>
        </w:rPr>
        <w:t>
      118. ҚР СІМ визалардың мынадай санаттарын ұзартады:</w:t>
      </w:r>
      <w:r>
        <w:br/>
      </w:r>
      <w:r>
        <w:rPr>
          <w:rFonts w:ascii="Times New Roman"/>
          <w:b w:val="false"/>
          <w:i w:val="false"/>
          <w:color w:val="000000"/>
          <w:sz w:val="28"/>
        </w:rPr>
        <w:t>
      1) «А1», «А2», «В1», «В2» - Қазақстан Республикасының мемлекеттік органдарының, шетелдік мемлекеттердің дипломатиялық өкілдіктерінің, консулдық мекемелерінің, Қазақстан Республикасында тіркелген халықаралық ұйымдар және олардың өкілдіктерінің шақыруы бойынша ҚР аумағына келген адамдар үшін – аталған ұйымдардың жазбаша өтініштері негізінде. Визаны қолдануды 1 жылға дейінгі мерзімге ұзарту жүзеге асырылады;</w:t>
      </w:r>
      <w:r>
        <w:br/>
      </w:r>
      <w:r>
        <w:rPr>
          <w:rFonts w:ascii="Times New Roman"/>
          <w:b w:val="false"/>
          <w:i w:val="false"/>
          <w:color w:val="000000"/>
          <w:sz w:val="28"/>
        </w:rPr>
        <w:t>
      2) «С1» және «С2» - Қазақстан Республикасы Индустрия және жаңа технологиялар министрлігінің Инвестициялар жөніндегі комитетінің хаты негізінде. Визаны қолдануды 1 жылға дейінгі мерзімге ұзарту жүзеге асырылады;</w:t>
      </w:r>
      <w:r>
        <w:br/>
      </w:r>
      <w:r>
        <w:rPr>
          <w:rFonts w:ascii="Times New Roman"/>
          <w:b w:val="false"/>
          <w:i w:val="false"/>
          <w:color w:val="000000"/>
          <w:sz w:val="28"/>
        </w:rPr>
        <w:t>
      3) «D1», «D2», «D3» - Қазақстан Республикасының мемлекеттік органдарының, шетелдік мемлекеттердің дипломатиялық өкілдіктерінің, консулдық мекемелерінің, Қазақстан Республикасында тіркелген халықаралық ұйымдар және олардың өкілдіктерінің шақыруы бойынша Қазақстан Республикасы аумағына келген адамдар үшін – аталған ұйымдардың жазбаша өтініштері негізінде ұзартады. Визаны қолдануды 180 тәулікке дейінгі мерзімге ұзарту жүзеге асырылады.</w:t>
      </w:r>
      <w:r>
        <w:br/>
      </w:r>
      <w:r>
        <w:rPr>
          <w:rFonts w:ascii="Times New Roman"/>
          <w:b w:val="false"/>
          <w:i w:val="false"/>
          <w:color w:val="000000"/>
          <w:sz w:val="28"/>
        </w:rPr>
        <w:t>
</w:t>
      </w:r>
      <w:r>
        <w:rPr>
          <w:rFonts w:ascii="Times New Roman"/>
          <w:b w:val="false"/>
          <w:i w:val="false"/>
          <w:color w:val="000000"/>
          <w:sz w:val="28"/>
        </w:rPr>
        <w:t>
      119. ҚР ІІМ визалардың мынадай санаттарын ұзартады:</w:t>
      </w:r>
      <w:r>
        <w:br/>
      </w:r>
      <w:r>
        <w:rPr>
          <w:rFonts w:ascii="Times New Roman"/>
          <w:b w:val="false"/>
          <w:i w:val="false"/>
          <w:color w:val="000000"/>
          <w:sz w:val="28"/>
        </w:rPr>
        <w:t>
      1) «Е1», «Е2» және «Е3» - діни қызмет саласында мемлекеттік реттеуді жүзеге асыратын уәкілетті органмен келісілген Қазақстан Республикасының аумағында тіркелген діни бірлестіктің жазбаша өтініші негізінде. Визаны қолдануды 180 тәулікке дейінгі мерзімге ұзарту жүзеге асырылады;</w:t>
      </w:r>
      <w:r>
        <w:br/>
      </w:r>
      <w:r>
        <w:rPr>
          <w:rFonts w:ascii="Times New Roman"/>
          <w:b w:val="false"/>
          <w:i w:val="false"/>
          <w:color w:val="000000"/>
          <w:sz w:val="28"/>
        </w:rPr>
        <w:t>
      2) «D8» - Қазақстан Республикасы Қорғаныс министрлігінің жазбаша өтініші негізінде. Визаны қолдануды 1 жылға дейінгі мерзімге ұзарту жүзеге асырылады;</w:t>
      </w:r>
      <w:r>
        <w:br/>
      </w:r>
      <w:r>
        <w:rPr>
          <w:rFonts w:ascii="Times New Roman"/>
          <w:b w:val="false"/>
          <w:i w:val="false"/>
          <w:color w:val="000000"/>
          <w:sz w:val="28"/>
        </w:rPr>
        <w:t>
      3) «K1», «K2», «K3» - шақырушы тараптың жазбаша өтініштері негізінде </w:t>
      </w:r>
      <w:r>
        <w:rPr>
          <w:rFonts w:ascii="Times New Roman"/>
          <w:b w:val="false"/>
          <w:i w:val="false"/>
          <w:color w:val="000000"/>
          <w:sz w:val="28"/>
        </w:rPr>
        <w:t>Заңмен</w:t>
      </w:r>
      <w:r>
        <w:rPr>
          <w:rFonts w:ascii="Times New Roman"/>
          <w:b w:val="false"/>
          <w:i w:val="false"/>
          <w:color w:val="000000"/>
          <w:sz w:val="28"/>
        </w:rPr>
        <w:t xml:space="preserve"> белгіленген мерзімге жүзеге асырылады;</w:t>
      </w:r>
      <w:r>
        <w:br/>
      </w:r>
      <w:r>
        <w:rPr>
          <w:rFonts w:ascii="Times New Roman"/>
          <w:b w:val="false"/>
          <w:i w:val="false"/>
          <w:color w:val="000000"/>
          <w:sz w:val="28"/>
        </w:rPr>
        <w:t>
      4) «L1» - Қазақстан Республикасында тіркелген оқу орнының немесе білім саласындағы уәкілетті органның жазбаша өтініші негізінде. Визаны қолдануды 1 жылға дейінгі мерзімге ұзарту жүзеге асырылады;</w:t>
      </w:r>
      <w:r>
        <w:br/>
      </w:r>
      <w:r>
        <w:rPr>
          <w:rFonts w:ascii="Times New Roman"/>
          <w:b w:val="false"/>
          <w:i w:val="false"/>
          <w:color w:val="000000"/>
          <w:sz w:val="28"/>
        </w:rPr>
        <w:t>
      5) «M1» - бұрын алғашқы визаны алу үшін визалық қолдауды және жұмысқа орналастыру немесе шетелдік жұмыс күшін тартуды ресімдеген шақырушы тараптың жазбаша өтініші негізінде, егер осындай рұқсат беру «Қазақстан Республикасына шетелдік жұмыс күшін тартуға арналған квотаны белгілеу қағидалары» туралы Қазақстан Республикасы Үкіметінің 2012 жылғы 13 қаңтардағы № 45 </w:t>
      </w:r>
      <w:r>
        <w:rPr>
          <w:rFonts w:ascii="Times New Roman"/>
          <w:b w:val="false"/>
          <w:i w:val="false"/>
          <w:color w:val="000000"/>
          <w:sz w:val="28"/>
        </w:rPr>
        <w:t>қаулысына</w:t>
      </w:r>
      <w:r>
        <w:rPr>
          <w:rFonts w:ascii="Times New Roman"/>
          <w:b w:val="false"/>
          <w:i w:val="false"/>
          <w:color w:val="000000"/>
          <w:sz w:val="28"/>
        </w:rPr>
        <w:t xml:space="preserve"> сәйкес талап етілетін болса, M1 визасының қолдану мерзімін ұзарту берілген рұқсаттың қолдану мерзімінде жүзеге асырылады;</w:t>
      </w:r>
      <w:r>
        <w:br/>
      </w:r>
      <w:r>
        <w:rPr>
          <w:rFonts w:ascii="Times New Roman"/>
          <w:b w:val="false"/>
          <w:i w:val="false"/>
          <w:color w:val="000000"/>
          <w:sz w:val="28"/>
        </w:rPr>
        <w:t>
      6) «M2» - осы Қағидалардың </w:t>
      </w:r>
      <w:r>
        <w:rPr>
          <w:rFonts w:ascii="Times New Roman"/>
          <w:b w:val="false"/>
          <w:i w:val="false"/>
          <w:color w:val="000000"/>
          <w:sz w:val="28"/>
        </w:rPr>
        <w:t>60-тармағы</w:t>
      </w:r>
      <w:r>
        <w:rPr>
          <w:rFonts w:ascii="Times New Roman"/>
          <w:b w:val="false"/>
          <w:i w:val="false"/>
          <w:color w:val="000000"/>
          <w:sz w:val="28"/>
        </w:rPr>
        <w:t xml:space="preserve"> 1) және 2) тармақшаларында аталған адамдардың «M1» санатында берілген визасының көшірмесі немесе ұзартылған визалардың көшірмесі бойынша шақырушы тараптың жазбаша өтініші негізінде «M2» санаты визасының қолданылуын ұзарту «M1» санаты визасының қолданылу мерзімінде жүзеге асырылады.</w:t>
      </w:r>
      <w:r>
        <w:br/>
      </w:r>
      <w:r>
        <w:rPr>
          <w:rFonts w:ascii="Times New Roman"/>
          <w:b w:val="false"/>
          <w:i w:val="false"/>
          <w:color w:val="000000"/>
          <w:sz w:val="28"/>
        </w:rPr>
        <w:t>
      7) «P8» - алдын ала тергеу жүргізіп жатқан органның немесе қылмыстық іс қаралып жатқан соттың жазбаша өтініші негізінде, алдын ала тергеу не сот тыңдауын аяқтауға қажетті мерзімге беріледі, бірақ 180 тәуліктен аспауы тиіс.</w:t>
      </w:r>
      <w:r>
        <w:br/>
      </w:r>
      <w:r>
        <w:rPr>
          <w:rFonts w:ascii="Times New Roman"/>
          <w:b w:val="false"/>
          <w:i w:val="false"/>
          <w:color w:val="000000"/>
          <w:sz w:val="28"/>
        </w:rPr>
        <w:t>
</w:t>
      </w:r>
      <w:r>
        <w:rPr>
          <w:rFonts w:ascii="Times New Roman"/>
          <w:b w:val="false"/>
          <w:i w:val="false"/>
          <w:color w:val="000000"/>
          <w:sz w:val="28"/>
        </w:rPr>
        <w:t>
      120. ҚР СІМ және ҚР ІІМ визалардың мынадай санаттарын ұзартады:</w:t>
      </w:r>
      <w:r>
        <w:br/>
      </w:r>
      <w:r>
        <w:rPr>
          <w:rFonts w:ascii="Times New Roman"/>
          <w:b w:val="false"/>
          <w:i w:val="false"/>
          <w:color w:val="000000"/>
          <w:sz w:val="28"/>
        </w:rPr>
        <w:t>
      1) «G2» - денсулық сақтау саласындағы уәкілетті органның немесе оның Астана және Алматы қалаларындағы, облыстардағы аумақтық бөлімшелерінің жазбаша өтініші негізінде. Визаның қолдану мерзімін ұзарту емдеу үшін қажетті мерзімге жүзеге асырылады, алайда 1 жылдан аспауы тиіс.</w:t>
      </w:r>
      <w:r>
        <w:br/>
      </w:r>
      <w:r>
        <w:rPr>
          <w:rFonts w:ascii="Times New Roman"/>
          <w:b w:val="false"/>
          <w:i w:val="false"/>
          <w:color w:val="000000"/>
          <w:sz w:val="28"/>
        </w:rPr>
        <w:t>
      2) «L2» - заңды тұлғалардың шетелдік мемлекеттердің дипломатиялық өкілдіктерінің, консулдық мекемелерінің, Қазақстан Республикасында аккредиттелген халықаралық ұйымдардың және олардың өкілдіктерінің жазбаша өтініші негізінде. Визаның қолдану мерзімін 1 жылға дейінгі мерзімге немесе оқу тәжірибесінен немесе тағылымдамадан өту мерзіміне дейін ұзарту жүзеге асырылады, бірақ 1 жылдан аспауы тиіс.</w:t>
      </w:r>
      <w:r>
        <w:br/>
      </w:r>
      <w:r>
        <w:rPr>
          <w:rFonts w:ascii="Times New Roman"/>
          <w:b w:val="false"/>
          <w:i w:val="false"/>
          <w:color w:val="000000"/>
          <w:sz w:val="28"/>
        </w:rPr>
        <w:t>
</w:t>
      </w:r>
      <w:r>
        <w:rPr>
          <w:rFonts w:ascii="Times New Roman"/>
          <w:b w:val="false"/>
          <w:i w:val="false"/>
          <w:color w:val="000000"/>
          <w:sz w:val="28"/>
        </w:rPr>
        <w:t>
      121. Осы Қағидаларда көрсетілген жағдайлардан басқа кезде визалардың қолдану мерзімі ұзартылмайды.</w:t>
      </w:r>
      <w:r>
        <w:br/>
      </w:r>
      <w:r>
        <w:rPr>
          <w:rFonts w:ascii="Times New Roman"/>
          <w:b w:val="false"/>
          <w:i w:val="false"/>
          <w:color w:val="000000"/>
          <w:sz w:val="28"/>
        </w:rPr>
        <w:t>
</w:t>
      </w:r>
      <w:r>
        <w:rPr>
          <w:rFonts w:ascii="Times New Roman"/>
          <w:b w:val="false"/>
          <w:i w:val="false"/>
          <w:color w:val="000000"/>
          <w:sz w:val="28"/>
        </w:rPr>
        <w:t>
      122. «Е1», «Е2», «E3» санатындағы визалардың қолдану мерзімі тек бір рет қана ұзартылады.</w:t>
      </w:r>
      <w:r>
        <w:br/>
      </w:r>
      <w:r>
        <w:rPr>
          <w:rFonts w:ascii="Times New Roman"/>
          <w:b w:val="false"/>
          <w:i w:val="false"/>
          <w:color w:val="000000"/>
          <w:sz w:val="28"/>
        </w:rPr>
        <w:t>
</w:t>
      </w:r>
      <w:r>
        <w:rPr>
          <w:rFonts w:ascii="Times New Roman"/>
          <w:b w:val="false"/>
          <w:i w:val="false"/>
          <w:color w:val="000000"/>
          <w:sz w:val="28"/>
        </w:rPr>
        <w:t>
      123. «Е1», «Е2», «E3», «G2», «K1», «K2», «K3», «L1», «L2», «M1», «M2» санатындағы визалардың қолдану мерзімін ұзарту ҚР ҰҚК-мен келісіледі.</w:t>
      </w:r>
      <w:r>
        <w:br/>
      </w:r>
      <w:r>
        <w:rPr>
          <w:rFonts w:ascii="Times New Roman"/>
          <w:b w:val="false"/>
          <w:i w:val="false"/>
          <w:color w:val="000000"/>
          <w:sz w:val="28"/>
        </w:rPr>
        <w:t>
      ҚР ҰҚК бөлімшелері визаларды ресімдеуді келісуді 3 тәуліктің ішінде қамтамасыз етуі тиіс.</w:t>
      </w:r>
      <w:r>
        <w:br/>
      </w:r>
      <w:r>
        <w:rPr>
          <w:rFonts w:ascii="Times New Roman"/>
          <w:b w:val="false"/>
          <w:i w:val="false"/>
          <w:color w:val="000000"/>
          <w:sz w:val="28"/>
        </w:rPr>
        <w:t>
</w:t>
      </w:r>
      <w:r>
        <w:rPr>
          <w:rFonts w:ascii="Times New Roman"/>
          <w:b w:val="false"/>
          <w:i w:val="false"/>
          <w:color w:val="000000"/>
          <w:sz w:val="28"/>
        </w:rPr>
        <w:t>
      124. Визаларды ұзарту туралы қолдаухатты тек бұрын алғашқы визаны алуға арналған шақыруды ресімдеген шақырушы тарап бере алады. «L1» және «L2» санаттарындағы визаларды қоспағанда, басқа адамдардың өтініштері қаралмайды.</w:t>
      </w:r>
    </w:p>
    <w:bookmarkEnd w:id="52"/>
    <w:bookmarkStart w:name="z154" w:id="53"/>
    <w:p>
      <w:pPr>
        <w:spacing w:after="0"/>
        <w:ind w:left="0"/>
        <w:jc w:val="left"/>
      </w:pPr>
      <w:r>
        <w:rPr>
          <w:rFonts w:ascii="Times New Roman"/>
          <w:b/>
          <w:i w:val="false"/>
          <w:color w:val="000000"/>
        </w:rPr>
        <w:t xml:space="preserve"> 
14. Қорытынды ережелер</w:t>
      </w:r>
    </w:p>
    <w:bookmarkEnd w:id="53"/>
    <w:bookmarkStart w:name="z155" w:id="54"/>
    <w:p>
      <w:pPr>
        <w:spacing w:after="0"/>
        <w:ind w:left="0"/>
        <w:jc w:val="both"/>
      </w:pPr>
      <w:r>
        <w:rPr>
          <w:rFonts w:ascii="Times New Roman"/>
          <w:b w:val="false"/>
          <w:i w:val="false"/>
          <w:color w:val="000000"/>
          <w:sz w:val="28"/>
        </w:rPr>
        <w:t>
      125. Қазақстан Республикасына визасыз көшіп келу түріне жатпайтын виза алу мақсатында келген, алайда ресімделген шақыруы бар виза алушыларға ҚР СІМ басшылығының шешімімен 10 тәулікке дейін виза беріледі.</w:t>
      </w:r>
      <w:r>
        <w:br/>
      </w:r>
      <w:r>
        <w:rPr>
          <w:rFonts w:ascii="Times New Roman"/>
          <w:b w:val="false"/>
          <w:i w:val="false"/>
          <w:color w:val="000000"/>
          <w:sz w:val="28"/>
        </w:rPr>
        <w:t>
      Қазақстан Республикасына визасыз және шақырусыз, көшіп келу түріне жатпайтын виза алу мақсатында келген виза алушыларға форс-мажорлық жағдайларда ҚР СІМ басшылығының шешімімен 3 тәулікке дейін виза беріледі.</w:t>
      </w:r>
      <w:r>
        <w:br/>
      </w:r>
      <w:r>
        <w:rPr>
          <w:rFonts w:ascii="Times New Roman"/>
          <w:b w:val="false"/>
          <w:i w:val="false"/>
          <w:color w:val="000000"/>
          <w:sz w:val="28"/>
        </w:rPr>
        <w:t>
</w:t>
      </w:r>
      <w:r>
        <w:rPr>
          <w:rFonts w:ascii="Times New Roman"/>
          <w:b w:val="false"/>
          <w:i w:val="false"/>
          <w:color w:val="000000"/>
          <w:sz w:val="28"/>
        </w:rPr>
        <w:t>
      126. Қазақстан Республикасы қатысушысы болып табылатын халықаралық шарттарда өзгеше көзделмесе, Қазақстан Республикасының заңнамасына сәйкес визаны ресімдеу үшін, соның ішінде оның қолдану мерзімін ұзартуға және қалпына келтіруге консулдық алым немесе мемелекеттік баж алынады.</w:t>
      </w:r>
      <w:r>
        <w:br/>
      </w:r>
      <w:r>
        <w:rPr>
          <w:rFonts w:ascii="Times New Roman"/>
          <w:b w:val="false"/>
          <w:i w:val="false"/>
          <w:color w:val="000000"/>
          <w:sz w:val="28"/>
        </w:rPr>
        <w:t>
</w:t>
      </w:r>
      <w:r>
        <w:rPr>
          <w:rFonts w:ascii="Times New Roman"/>
          <w:b w:val="false"/>
          <w:i w:val="false"/>
          <w:color w:val="000000"/>
          <w:sz w:val="28"/>
        </w:rPr>
        <w:t>
      127.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визалық қолдау мен виза ресімдеу үшін консулдық алым алынбайды.</w:t>
      </w:r>
      <w:r>
        <w:br/>
      </w:r>
      <w:r>
        <w:rPr>
          <w:rFonts w:ascii="Times New Roman"/>
          <w:b w:val="false"/>
          <w:i w:val="false"/>
          <w:color w:val="000000"/>
          <w:sz w:val="28"/>
        </w:rPr>
        <w:t>
</w:t>
      </w:r>
      <w:r>
        <w:rPr>
          <w:rFonts w:ascii="Times New Roman"/>
          <w:b w:val="false"/>
          <w:i w:val="false"/>
          <w:color w:val="000000"/>
          <w:sz w:val="28"/>
        </w:rPr>
        <w:t>
      128. ҚР СІМ және ҚР шет елдердегі мекемелерінің немесе ішкі істер органдарының қызметкерлерімен жіберілген қателік визада табылған кезде, сол санаттағы және сол мәртедегі виза консулдық алым немесе мемлекеттік бажсыз қайта беріледі.</w:t>
      </w:r>
      <w:r>
        <w:br/>
      </w:r>
      <w:r>
        <w:rPr>
          <w:rFonts w:ascii="Times New Roman"/>
          <w:b w:val="false"/>
          <w:i w:val="false"/>
          <w:color w:val="000000"/>
          <w:sz w:val="28"/>
        </w:rPr>
        <w:t>
</w:t>
      </w:r>
      <w:r>
        <w:rPr>
          <w:rFonts w:ascii="Times New Roman"/>
          <w:b w:val="false"/>
          <w:i w:val="false"/>
          <w:color w:val="000000"/>
          <w:sz w:val="28"/>
        </w:rPr>
        <w:t>
      129. Егер шетелдіктің Қазақстан Республикасында болуы кезінде жол жүру құжаты одан әрі қолдануға жарамсыз болған жағдайда, және оның иесі жаңа жол жүру құжатын ұсынса, бұрынғы визаның барлық деректемелерін көрсетілген жаңа визаға көшіру жүзеге асырылады.</w:t>
      </w:r>
      <w:r>
        <w:br/>
      </w:r>
      <w:r>
        <w:rPr>
          <w:rFonts w:ascii="Times New Roman"/>
          <w:b w:val="false"/>
          <w:i w:val="false"/>
          <w:color w:val="000000"/>
          <w:sz w:val="28"/>
        </w:rPr>
        <w:t>
      ҚР СІМ ҚР СІМ-мен немесе ҚР-дың шет елдердегі мекемелері берген барлық санаттағы визаларды көшіреді.</w:t>
      </w:r>
      <w:r>
        <w:br/>
      </w:r>
      <w:r>
        <w:rPr>
          <w:rFonts w:ascii="Times New Roman"/>
          <w:b w:val="false"/>
          <w:i w:val="false"/>
          <w:color w:val="000000"/>
          <w:sz w:val="28"/>
        </w:rPr>
        <w:t>
      ҚР ІІМ «А1», «А2», «А3», «В1», «В2», «В3» санаттарындағы визаларды қоспағанда, визаларды виза алушының уақытша тіркелген орыны бойынша көшіреді.</w:t>
      </w:r>
      <w:r>
        <w:br/>
      </w:r>
      <w:r>
        <w:rPr>
          <w:rFonts w:ascii="Times New Roman"/>
          <w:b w:val="false"/>
          <w:i w:val="false"/>
          <w:color w:val="000000"/>
          <w:sz w:val="28"/>
        </w:rPr>
        <w:t>
</w:t>
      </w:r>
      <w:r>
        <w:rPr>
          <w:rFonts w:ascii="Times New Roman"/>
          <w:b w:val="false"/>
          <w:i w:val="false"/>
          <w:color w:val="000000"/>
          <w:sz w:val="28"/>
        </w:rPr>
        <w:t>
      130. Жол жүру құжатына әлі жапсырылмаған визалық жапсырманы толтыру кезінде кеткен қателіктер табылған жағдайда ол жойылады.</w:t>
      </w:r>
      <w:r>
        <w:br/>
      </w:r>
      <w:r>
        <w:rPr>
          <w:rFonts w:ascii="Times New Roman"/>
          <w:b w:val="false"/>
          <w:i w:val="false"/>
          <w:color w:val="000000"/>
          <w:sz w:val="28"/>
        </w:rPr>
        <w:t>
</w:t>
      </w:r>
      <w:r>
        <w:rPr>
          <w:rFonts w:ascii="Times New Roman"/>
          <w:b w:val="false"/>
          <w:i w:val="false"/>
          <w:color w:val="000000"/>
          <w:sz w:val="28"/>
        </w:rPr>
        <w:t>
      131. Визалық жапсырманы толтыру кезінде кеткен қателіктер жол жүру құжатына жапсырылғаннан кейін табылған жағдайда, ол жойылады және келесі бетке жаңа виза жапсырылады.</w:t>
      </w:r>
      <w:r>
        <w:br/>
      </w:r>
      <w:r>
        <w:rPr>
          <w:rFonts w:ascii="Times New Roman"/>
          <w:b w:val="false"/>
          <w:i w:val="false"/>
          <w:color w:val="000000"/>
          <w:sz w:val="28"/>
        </w:rPr>
        <w:t>
</w:t>
      </w:r>
      <w:r>
        <w:rPr>
          <w:rFonts w:ascii="Times New Roman"/>
          <w:b w:val="false"/>
          <w:i w:val="false"/>
          <w:color w:val="000000"/>
          <w:sz w:val="28"/>
        </w:rPr>
        <w:t>
      132. Виза:</w:t>
      </w:r>
      <w:r>
        <w:br/>
      </w:r>
      <w:r>
        <w:rPr>
          <w:rFonts w:ascii="Times New Roman"/>
          <w:b w:val="false"/>
          <w:i w:val="false"/>
          <w:color w:val="000000"/>
          <w:sz w:val="28"/>
        </w:rPr>
        <w:t>
      егер визаны беру кезінде визаны беру шарттары орындалмағаны анықталған жағдайда; егер виза алдау жолымен алынған деп есептеуге айтарлықтай негіздер бар болса;</w:t>
      </w:r>
      <w:r>
        <w:br/>
      </w:r>
      <w:r>
        <w:rPr>
          <w:rFonts w:ascii="Times New Roman"/>
          <w:b w:val="false"/>
          <w:i w:val="false"/>
          <w:color w:val="000000"/>
          <w:sz w:val="28"/>
        </w:rPr>
        <w:t>
      егер беру шарттарының орындалуы немесе қолданылуы тоқтатылғаны анықталса жойылады.</w:t>
      </w:r>
      <w:r>
        <w:br/>
      </w:r>
      <w:r>
        <w:rPr>
          <w:rFonts w:ascii="Times New Roman"/>
          <w:b w:val="false"/>
          <w:i w:val="false"/>
          <w:color w:val="000000"/>
          <w:sz w:val="28"/>
        </w:rPr>
        <w:t>
</w:t>
      </w:r>
      <w:r>
        <w:rPr>
          <w:rFonts w:ascii="Times New Roman"/>
          <w:b w:val="false"/>
          <w:i w:val="false"/>
          <w:color w:val="000000"/>
          <w:sz w:val="28"/>
        </w:rPr>
        <w:t>
      133. ҚР СІМ, ҚР ІІМ және ҚР-дың шет елдердегі мекемелері осы Қағидалармен белгіленген өкілеттіктері шеңберінде визаны жоюды жүзеге асырады.</w:t>
      </w:r>
      <w:r>
        <w:br/>
      </w:r>
      <w:r>
        <w:rPr>
          <w:rFonts w:ascii="Times New Roman"/>
          <w:b w:val="false"/>
          <w:i w:val="false"/>
          <w:color w:val="000000"/>
          <w:sz w:val="28"/>
        </w:rPr>
        <w:t>
</w:t>
      </w:r>
      <w:r>
        <w:rPr>
          <w:rFonts w:ascii="Times New Roman"/>
          <w:b w:val="false"/>
          <w:i w:val="false"/>
          <w:color w:val="000000"/>
          <w:sz w:val="28"/>
        </w:rPr>
        <w:t>
      134. Әртүрлі себептер бойынша (мерзімдердің, санаттардың т.б. өзгеруі) жол жүру құжатындағы визалардың бүлінуі/жойылуы жағдайларында, құжаттан фотосурет және паспорттық деректері бар беттерінің, сондай-ақ бүлінген/жойылған визасы бар беттің көшірмесі алынады.</w:t>
      </w:r>
      <w:r>
        <w:br/>
      </w:r>
      <w:r>
        <w:rPr>
          <w:rFonts w:ascii="Times New Roman"/>
          <w:b w:val="false"/>
          <w:i w:val="false"/>
          <w:color w:val="000000"/>
          <w:sz w:val="28"/>
        </w:rPr>
        <w:t>
      Әрбір бүлінген және жойылған визалық жапсырмаларға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акт жасалынады.</w:t>
      </w:r>
      <w:r>
        <w:br/>
      </w:r>
      <w:r>
        <w:rPr>
          <w:rFonts w:ascii="Times New Roman"/>
          <w:b w:val="false"/>
          <w:i w:val="false"/>
          <w:color w:val="000000"/>
          <w:sz w:val="28"/>
        </w:rPr>
        <w:t>
</w:t>
      </w:r>
      <w:r>
        <w:rPr>
          <w:rFonts w:ascii="Times New Roman"/>
          <w:b w:val="false"/>
          <w:i w:val="false"/>
          <w:color w:val="000000"/>
          <w:sz w:val="28"/>
        </w:rPr>
        <w:t>
      135. Одан әрі оны пайдалануға мүмкіндік бермеуге алып келген визаның еріксіз бүлінуі немесе ол жоғалған жағдайда оның беру деректерінің негіздері тексеріліп, расталғаннан кейін визаны қайта қалпына келтіруге болады.</w:t>
      </w:r>
      <w:r>
        <w:br/>
      </w:r>
      <w:r>
        <w:rPr>
          <w:rFonts w:ascii="Times New Roman"/>
          <w:b w:val="false"/>
          <w:i w:val="false"/>
          <w:color w:val="000000"/>
          <w:sz w:val="28"/>
        </w:rPr>
        <w:t>
      Визаны қалпына келтіру шетелдіктің жазбаша өтініші бойынша немесе шақырушы тараптың жазбаша қолдаухаты бойынша жүргізіледі.</w:t>
      </w:r>
    </w:p>
    <w:bookmarkEnd w:id="54"/>
    <w:bookmarkStart w:name="z166" w:id="5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қолданылу мерзімдерін ұзарту</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1-қосымша        </w:t>
      </w:r>
    </w:p>
    <w:bookmarkEnd w:id="55"/>
    <w:p>
      <w:pPr>
        <w:spacing w:after="0"/>
        <w:ind w:left="0"/>
        <w:jc w:val="both"/>
      </w:pPr>
      <w:r>
        <w:rPr>
          <w:rFonts w:ascii="Times New Roman"/>
          <w:b w:val="false"/>
          <w:i w:val="false"/>
          <w:color w:val="000000"/>
          <w:sz w:val="28"/>
        </w:rPr>
        <w:t>Нысан</w:t>
      </w:r>
    </w:p>
    <w:bookmarkStart w:name="z198" w:id="56"/>
    <w:p>
      <w:pPr>
        <w:spacing w:after="0"/>
        <w:ind w:left="0"/>
        <w:jc w:val="left"/>
      </w:pPr>
      <w:r>
        <w:rPr>
          <w:rFonts w:ascii="Times New Roman"/>
          <w:b/>
          <w:i w:val="false"/>
          <w:color w:val="000000"/>
        </w:rPr>
        <w:t xml:space="preserve"> 
Растамахат</w:t>
      </w:r>
    </w:p>
    <w:bookmarkEnd w:id="56"/>
    <w:p>
      <w:pPr>
        <w:spacing w:after="0"/>
        <w:ind w:left="0"/>
        <w:jc w:val="both"/>
      </w:pPr>
      <w:r>
        <w:rPr>
          <w:rFonts w:ascii="Times New Roman"/>
          <w:b w:val="false"/>
          <w:i w:val="false"/>
          <w:color w:val="000000"/>
          <w:sz w:val="28"/>
        </w:rPr>
        <w:t>Шығыс №______</w:t>
      </w:r>
      <w:r>
        <w:br/>
      </w:r>
      <w:r>
        <w:rPr>
          <w:rFonts w:ascii="Times New Roman"/>
          <w:b w:val="false"/>
          <w:i w:val="false"/>
          <w:color w:val="000000"/>
          <w:sz w:val="28"/>
        </w:rPr>
        <w:t>
Мерзімі: «__»________20__жыл.</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__________________________________шақыруды қабылдауды растайды:</w:t>
      </w:r>
      <w:r>
        <w:br/>
      </w:r>
      <w:r>
        <w:rPr>
          <w:rFonts w:ascii="Times New Roman"/>
          <w:b w:val="false"/>
          <w:i w:val="false"/>
          <w:color w:val="000000"/>
          <w:sz w:val="28"/>
        </w:rPr>
        <w:t>
       (шақырушы тараптың толық атауы)</w:t>
      </w:r>
    </w:p>
    <w:p>
      <w:pPr>
        <w:spacing w:after="0"/>
        <w:ind w:left="0"/>
        <w:jc w:val="both"/>
      </w:pPr>
      <w:r>
        <w:rPr>
          <w:rFonts w:ascii="Times New Roman"/>
          <w:b w:val="false"/>
          <w:i w:val="false"/>
          <w:color w:val="000000"/>
          <w:sz w:val="28"/>
        </w:rPr>
        <w:t>      1. Тегі, аты, әкесінің аты (бар болған жағдайда):</w:t>
      </w:r>
      <w:r>
        <w:br/>
      </w:r>
      <w:r>
        <w:rPr>
          <w:rFonts w:ascii="Times New Roman"/>
          <w:b w:val="false"/>
          <w:i w:val="false"/>
          <w:color w:val="000000"/>
          <w:sz w:val="28"/>
        </w:rPr>
        <w:t>
      2. Жынысы:</w:t>
      </w:r>
      <w:r>
        <w:br/>
      </w:r>
      <w:r>
        <w:rPr>
          <w:rFonts w:ascii="Times New Roman"/>
          <w:b w:val="false"/>
          <w:i w:val="false"/>
          <w:color w:val="000000"/>
          <w:sz w:val="28"/>
        </w:rPr>
        <w:t>
      3. Туған жері және күні:</w:t>
      </w:r>
      <w:r>
        <w:br/>
      </w:r>
      <w:r>
        <w:rPr>
          <w:rFonts w:ascii="Times New Roman"/>
          <w:b w:val="false"/>
          <w:i w:val="false"/>
          <w:color w:val="000000"/>
          <w:sz w:val="28"/>
        </w:rPr>
        <w:t>
      4. Азаматтығы (тиістілігі):</w:t>
      </w:r>
      <w:r>
        <w:br/>
      </w:r>
      <w:r>
        <w:rPr>
          <w:rFonts w:ascii="Times New Roman"/>
          <w:b w:val="false"/>
          <w:i w:val="false"/>
          <w:color w:val="000000"/>
          <w:sz w:val="28"/>
        </w:rPr>
        <w:t>
      5. Ұлты:</w:t>
      </w:r>
      <w:r>
        <w:br/>
      </w:r>
      <w:r>
        <w:rPr>
          <w:rFonts w:ascii="Times New Roman"/>
          <w:b w:val="false"/>
          <w:i w:val="false"/>
          <w:color w:val="000000"/>
          <w:sz w:val="28"/>
        </w:rPr>
        <w:t>
      6. Паспорт сериясы, №:</w:t>
      </w:r>
      <w:r>
        <w:br/>
      </w:r>
      <w:r>
        <w:rPr>
          <w:rFonts w:ascii="Times New Roman"/>
          <w:b w:val="false"/>
          <w:i w:val="false"/>
          <w:color w:val="000000"/>
          <w:sz w:val="28"/>
        </w:rPr>
        <w:t>
         паспорттың берілген уақыты:</w:t>
      </w:r>
      <w:r>
        <w:br/>
      </w:r>
      <w:r>
        <w:rPr>
          <w:rFonts w:ascii="Times New Roman"/>
          <w:b w:val="false"/>
          <w:i w:val="false"/>
          <w:color w:val="000000"/>
          <w:sz w:val="28"/>
        </w:rPr>
        <w:t>
         паспорттың жарамдылық мерзімі:</w:t>
      </w:r>
      <w:r>
        <w:br/>
      </w:r>
      <w:r>
        <w:rPr>
          <w:rFonts w:ascii="Times New Roman"/>
          <w:b w:val="false"/>
          <w:i w:val="false"/>
          <w:color w:val="000000"/>
          <w:sz w:val="28"/>
        </w:rPr>
        <w:t>
      7. Жұмыс орны және лауазымы:</w:t>
      </w:r>
      <w:r>
        <w:br/>
      </w:r>
      <w:r>
        <w:rPr>
          <w:rFonts w:ascii="Times New Roman"/>
          <w:b w:val="false"/>
          <w:i w:val="false"/>
          <w:color w:val="000000"/>
          <w:sz w:val="28"/>
        </w:rPr>
        <w:t>
      8. Тұрақты мекенжайы:</w:t>
      </w:r>
      <w:r>
        <w:br/>
      </w:r>
      <w:r>
        <w:rPr>
          <w:rFonts w:ascii="Times New Roman"/>
          <w:b w:val="false"/>
          <w:i w:val="false"/>
          <w:color w:val="000000"/>
          <w:sz w:val="28"/>
        </w:rPr>
        <w:t>
      9. Виза алу орны:</w:t>
      </w:r>
      <w:r>
        <w:br/>
      </w:r>
      <w:r>
        <w:rPr>
          <w:rFonts w:ascii="Times New Roman"/>
          <w:b w:val="false"/>
          <w:i w:val="false"/>
          <w:color w:val="000000"/>
          <w:sz w:val="28"/>
        </w:rPr>
        <w:t>
      10. Болу мерзімі:</w:t>
      </w:r>
      <w:r>
        <w:br/>
      </w:r>
      <w:r>
        <w:rPr>
          <w:rFonts w:ascii="Times New Roman"/>
          <w:b w:val="false"/>
          <w:i w:val="false"/>
          <w:color w:val="000000"/>
          <w:sz w:val="28"/>
        </w:rPr>
        <w:t>
      11. Визаның мәртелігі:</w:t>
      </w:r>
      <w:r>
        <w:br/>
      </w:r>
      <w:r>
        <w:rPr>
          <w:rFonts w:ascii="Times New Roman"/>
          <w:b w:val="false"/>
          <w:i w:val="false"/>
          <w:color w:val="000000"/>
          <w:sz w:val="28"/>
        </w:rPr>
        <w:t>
      12. Сапардың мақсаты:</w:t>
      </w:r>
      <w:r>
        <w:br/>
      </w:r>
      <w:r>
        <w:rPr>
          <w:rFonts w:ascii="Times New Roman"/>
          <w:b w:val="false"/>
          <w:i w:val="false"/>
          <w:color w:val="000000"/>
          <w:sz w:val="28"/>
        </w:rPr>
        <w:t>
      13. Келу-кету көлік құралының түрі:</w:t>
      </w:r>
      <w:r>
        <w:br/>
      </w:r>
      <w:r>
        <w:rPr>
          <w:rFonts w:ascii="Times New Roman"/>
          <w:b w:val="false"/>
          <w:i w:val="false"/>
          <w:color w:val="000000"/>
          <w:sz w:val="28"/>
        </w:rPr>
        <w:t>
          (тіркеу нөмірі және авто түрі, рейс нөмірі)</w:t>
      </w:r>
      <w:r>
        <w:br/>
      </w:r>
      <w:r>
        <w:rPr>
          <w:rFonts w:ascii="Times New Roman"/>
          <w:b w:val="false"/>
          <w:i w:val="false"/>
          <w:color w:val="000000"/>
          <w:sz w:val="28"/>
        </w:rPr>
        <w:t>
      14. ҚР-дағы сапар бағыты және болу пункттері</w:t>
      </w:r>
      <w:r>
        <w:br/>
      </w:r>
      <w:r>
        <w:rPr>
          <w:rFonts w:ascii="Times New Roman"/>
          <w:b w:val="false"/>
          <w:i w:val="false"/>
          <w:color w:val="000000"/>
          <w:sz w:val="28"/>
        </w:rPr>
        <w:t>
      15. ҚР-дағы тұрақты мекенжайы:</w:t>
      </w:r>
      <w:r>
        <w:br/>
      </w:r>
      <w:r>
        <w:rPr>
          <w:rFonts w:ascii="Times New Roman"/>
          <w:b w:val="false"/>
          <w:i w:val="false"/>
          <w:color w:val="000000"/>
          <w:sz w:val="28"/>
        </w:rPr>
        <w:t>
      (қонақүй(лер)дің аты, мекенжайы, Қазақстан Республикасында</w:t>
      </w:r>
      <w:r>
        <w:br/>
      </w:r>
      <w:r>
        <w:rPr>
          <w:rFonts w:ascii="Times New Roman"/>
          <w:b w:val="false"/>
          <w:i w:val="false"/>
          <w:color w:val="000000"/>
          <w:sz w:val="28"/>
        </w:rPr>
        <w:t>
      уақытша болатын мекенжайлары):</w:t>
      </w:r>
    </w:p>
    <w:p>
      <w:pPr>
        <w:spacing w:after="0"/>
        <w:ind w:left="0"/>
        <w:jc w:val="both"/>
      </w:pPr>
      <w:r>
        <w:rPr>
          <w:rFonts w:ascii="Times New Roman"/>
          <w:b w:val="false"/>
          <w:i w:val="false"/>
          <w:color w:val="000000"/>
          <w:sz w:val="28"/>
        </w:rPr>
        <w:t>      Жетекші          (қолтаңба және мөр)     Т.А.Ә.</w:t>
      </w:r>
    </w:p>
    <w:p>
      <w:pPr>
        <w:spacing w:after="0"/>
        <w:ind w:left="0"/>
        <w:jc w:val="both"/>
      </w:pPr>
      <w:r>
        <w:rPr>
          <w:rFonts w:ascii="Times New Roman"/>
          <w:b w:val="false"/>
          <w:i w:val="false"/>
          <w:color w:val="000000"/>
          <w:sz w:val="28"/>
        </w:rPr>
        <w:t>Орынд. (шетелдiктi қабылдауға жауапты адам): _________ тел.______,</w:t>
      </w:r>
      <w:r>
        <w:br/>
      </w:r>
      <w:r>
        <w:rPr>
          <w:rFonts w:ascii="Times New Roman"/>
          <w:b w:val="false"/>
          <w:i w:val="false"/>
          <w:color w:val="000000"/>
          <w:sz w:val="28"/>
        </w:rPr>
        <w:t>
ұялы телефон______________, электрондық мекенжай_______.</w:t>
      </w:r>
      <w:r>
        <w:br/>
      </w:r>
      <w:r>
        <w:rPr>
          <w:rFonts w:ascii="Times New Roman"/>
          <w:b w:val="false"/>
          <w:i w:val="false"/>
          <w:color w:val="000000"/>
          <w:sz w:val="28"/>
        </w:rPr>
        <w:t>
Ескерту:</w:t>
      </w:r>
      <w:r>
        <w:br/>
      </w:r>
      <w:r>
        <w:rPr>
          <w:rFonts w:ascii="Times New Roman"/>
          <w:b w:val="false"/>
          <w:i w:val="false"/>
          <w:color w:val="000000"/>
          <w:sz w:val="28"/>
        </w:rPr>
        <w:t>
      1) Растамахат СТН, БСН, пошталық мекенжайы, телефоны, факс, электрондық мекенжайы, банктік деректемелері көрсетілген шақырушы ұйымның титулдық парағында ресімделеді (фирмалық бланкінде ресімделеді).</w:t>
      </w:r>
      <w:r>
        <w:br/>
      </w:r>
      <w:r>
        <w:rPr>
          <w:rFonts w:ascii="Times New Roman"/>
          <w:b w:val="false"/>
          <w:i w:val="false"/>
          <w:color w:val="000000"/>
          <w:sz w:val="28"/>
        </w:rPr>
        <w:t>
      2) 1-жолда адамның тегі мен атының орысша транскрипциясын енгізу міндетті;</w:t>
      </w:r>
      <w:r>
        <w:br/>
      </w:r>
      <w:r>
        <w:rPr>
          <w:rFonts w:ascii="Times New Roman"/>
          <w:b w:val="false"/>
          <w:i w:val="false"/>
          <w:color w:val="000000"/>
          <w:sz w:val="28"/>
        </w:rPr>
        <w:t>
      3) 6-жолда визаның қолдану мерзімі кемінде жүру құжатының қолданылу мерзімінен 3 ай бұрын бітуі тиіс.</w:t>
      </w:r>
      <w:r>
        <w:br/>
      </w:r>
      <w:r>
        <w:rPr>
          <w:rFonts w:ascii="Times New Roman"/>
          <w:b w:val="false"/>
          <w:i w:val="false"/>
          <w:color w:val="000000"/>
          <w:sz w:val="28"/>
        </w:rPr>
        <w:t>
      4) 11-жолдағы визаның (бір, екі, үш, көп) мәртелігі көрсетілген болу мерзімі кезеңінде ҚР-ға келу санын білдіреді</w:t>
      </w:r>
      <w:r>
        <w:br/>
      </w:r>
      <w:r>
        <w:rPr>
          <w:rFonts w:ascii="Times New Roman"/>
          <w:b w:val="false"/>
          <w:i w:val="false"/>
          <w:color w:val="000000"/>
          <w:sz w:val="28"/>
        </w:rPr>
        <w:t>
      5) 12-жолдағы «сапардың мақсаты» ҚР-да болу мерзiмі мен сұралатын визаның мәртелігіне негізделіп толтырылады.</w:t>
      </w:r>
    </w:p>
    <w:bookmarkStart w:name="z167" w:id="5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2-қосымша          </w:t>
      </w:r>
    </w:p>
    <w:bookmarkEnd w:id="57"/>
    <w:p>
      <w:pPr>
        <w:spacing w:after="0"/>
        <w:ind w:left="0"/>
        <w:jc w:val="both"/>
      </w:pPr>
      <w:r>
        <w:rPr>
          <w:rFonts w:ascii="Times New Roman"/>
          <w:b w:val="false"/>
          <w:i w:val="false"/>
          <w:color w:val="000000"/>
          <w:sz w:val="28"/>
        </w:rPr>
        <w:t>Нысан</w:t>
      </w:r>
    </w:p>
    <w:bookmarkStart w:name="z196" w:id="58"/>
    <w:p>
      <w:pPr>
        <w:spacing w:after="0"/>
        <w:ind w:left="0"/>
        <w:jc w:val="left"/>
      </w:pPr>
      <w:r>
        <w:rPr>
          <w:rFonts w:ascii="Times New Roman"/>
          <w:b/>
          <w:i w:val="false"/>
          <w:color w:val="000000"/>
        </w:rPr>
        <w:t xml:space="preserve"> 
Қазақстан Республикасының визаларын беру журналы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838"/>
        <w:gridCol w:w="662"/>
        <w:gridCol w:w="735"/>
        <w:gridCol w:w="569"/>
        <w:gridCol w:w="507"/>
        <w:gridCol w:w="829"/>
        <w:gridCol w:w="600"/>
        <w:gridCol w:w="808"/>
        <w:gridCol w:w="727"/>
        <w:gridCol w:w="768"/>
        <w:gridCol w:w="1111"/>
        <w:gridCol w:w="1090"/>
        <w:gridCol w:w="727"/>
        <w:gridCol w:w="727"/>
        <w:gridCol w:w="852"/>
        <w:gridCol w:w="831"/>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мерзімі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  ның</w:t>
            </w:r>
            <w:r>
              <w:br/>
            </w:r>
            <w:r>
              <w:rPr>
                <w:rFonts w:ascii="Times New Roman"/>
                <w:b w:val="false"/>
                <w:i w:val="false"/>
                <w:color w:val="000000"/>
                <w:sz w:val="20"/>
              </w:rPr>
              <w:t>
</w:t>
            </w: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Азааттғы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кү ні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Паспорттың</w:t>
            </w:r>
            <w:r>
              <w:br/>
            </w:r>
            <w:r>
              <w:rPr>
                <w:rFonts w:ascii="Times New Roman"/>
                <w:b w:val="false"/>
                <w:i w:val="false"/>
                <w:color w:val="000000"/>
                <w:sz w:val="20"/>
              </w:rPr>
              <w:t>
</w:t>
            </w:r>
            <w:r>
              <w:rPr>
                <w:rFonts w:ascii="Times New Roman"/>
                <w:b w:val="false"/>
                <w:i w:val="false"/>
                <w:color w:val="000000"/>
                <w:sz w:val="20"/>
              </w:rPr>
              <w:t>№ және</w:t>
            </w:r>
            <w:r>
              <w:br/>
            </w:r>
            <w:r>
              <w:rPr>
                <w:rFonts w:ascii="Times New Roman"/>
                <w:b w:val="false"/>
                <w:i w:val="false"/>
                <w:color w:val="000000"/>
                <w:sz w:val="20"/>
              </w:rPr>
              <w:t>
</w:t>
            </w:r>
            <w:r>
              <w:rPr>
                <w:rFonts w:ascii="Times New Roman"/>
                <w:b w:val="false"/>
                <w:i w:val="false"/>
                <w:color w:val="000000"/>
                <w:sz w:val="20"/>
              </w:rPr>
              <w:t>сериясы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w:t>
            </w:r>
            <w:r>
              <w:br/>
            </w:r>
            <w:r>
              <w:rPr>
                <w:rFonts w:ascii="Times New Roman"/>
                <w:b w:val="false"/>
                <w:i w:val="false"/>
                <w:color w:val="000000"/>
                <w:sz w:val="20"/>
              </w:rPr>
              <w:t>
</w:t>
            </w:r>
            <w:r>
              <w:rPr>
                <w:rFonts w:ascii="Times New Roman"/>
                <w:b w:val="false"/>
                <w:i w:val="false"/>
                <w:color w:val="000000"/>
                <w:sz w:val="20"/>
              </w:rPr>
              <w:t>беру</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негізі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Шақырушы</w:t>
            </w:r>
            <w:r>
              <w:br/>
            </w:r>
            <w:r>
              <w:rPr>
                <w:rFonts w:ascii="Times New Roman"/>
                <w:b w:val="false"/>
                <w:i w:val="false"/>
                <w:color w:val="000000"/>
                <w:sz w:val="20"/>
              </w:rPr>
              <w:t>
</w:t>
            </w:r>
            <w:r>
              <w:rPr>
                <w:rFonts w:ascii="Times New Roman"/>
                <w:b w:val="false"/>
                <w:i w:val="false"/>
                <w:color w:val="000000"/>
                <w:sz w:val="20"/>
              </w:rPr>
              <w:t>тұлға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w:t>
            </w:r>
            <w:r>
              <w:br/>
            </w:r>
            <w:r>
              <w:rPr>
                <w:rFonts w:ascii="Times New Roman"/>
                <w:b w:val="false"/>
                <w:i w:val="false"/>
                <w:color w:val="000000"/>
                <w:sz w:val="20"/>
              </w:rPr>
              <w:t>
</w:t>
            </w:r>
            <w:r>
              <w:rPr>
                <w:rFonts w:ascii="Times New Roman"/>
                <w:b w:val="false"/>
                <w:i w:val="false"/>
                <w:color w:val="000000"/>
                <w:sz w:val="20"/>
              </w:rPr>
              <w:t>санаты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Мәртелігі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w:t>
            </w:r>
            <w:r>
              <w:br/>
            </w:r>
            <w:r>
              <w:rPr>
                <w:rFonts w:ascii="Times New Roman"/>
                <w:b w:val="false"/>
                <w:i w:val="false"/>
                <w:color w:val="000000"/>
                <w:sz w:val="20"/>
              </w:rPr>
              <w:t>
</w:t>
            </w:r>
            <w:r>
              <w:rPr>
                <w:rFonts w:ascii="Times New Roman"/>
                <w:b w:val="false"/>
                <w:i w:val="false"/>
                <w:color w:val="000000"/>
                <w:sz w:val="20"/>
              </w:rPr>
              <w:t>қолдану</w:t>
            </w:r>
            <w:r>
              <w:br/>
            </w:r>
            <w:r>
              <w:rPr>
                <w:rFonts w:ascii="Times New Roman"/>
                <w:b w:val="false"/>
                <w:i w:val="false"/>
                <w:color w:val="000000"/>
                <w:sz w:val="20"/>
              </w:rPr>
              <w:t>
</w:t>
            </w:r>
            <w:r>
              <w:rPr>
                <w:rFonts w:ascii="Times New Roman"/>
                <w:b w:val="false"/>
                <w:i w:val="false"/>
                <w:color w:val="000000"/>
                <w:sz w:val="20"/>
              </w:rPr>
              <w:t>мерзімі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w:t>
            </w:r>
            <w:r>
              <w:br/>
            </w:r>
            <w:r>
              <w:rPr>
                <w:rFonts w:ascii="Times New Roman"/>
                <w:b w:val="false"/>
                <w:i w:val="false"/>
                <w:color w:val="000000"/>
                <w:sz w:val="20"/>
              </w:rPr>
              <w:t>
</w:t>
            </w:r>
            <w:r>
              <w:rPr>
                <w:rFonts w:ascii="Times New Roman"/>
                <w:b w:val="false"/>
                <w:i w:val="false"/>
                <w:color w:val="000000"/>
                <w:sz w:val="20"/>
              </w:rPr>
              <w:t>алымдар/</w:t>
            </w:r>
            <w:r>
              <w:br/>
            </w:r>
            <w:r>
              <w:rPr>
                <w:rFonts w:ascii="Times New Roman"/>
                <w:b w:val="false"/>
                <w:i w:val="false"/>
                <w:color w:val="000000"/>
                <w:sz w:val="20"/>
              </w:rPr>
              <w:t>
</w:t>
            </w:r>
            <w:r>
              <w:rPr>
                <w:rFonts w:ascii="Times New Roman"/>
                <w:b w:val="false"/>
                <w:i w:val="false"/>
                <w:color w:val="000000"/>
                <w:sz w:val="20"/>
              </w:rPr>
              <w:t>мемлекеттік баж</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w:t>
            </w:r>
            <w:r>
              <w:br/>
            </w:r>
            <w:r>
              <w:rPr>
                <w:rFonts w:ascii="Times New Roman"/>
                <w:b w:val="false"/>
                <w:i w:val="false"/>
                <w:color w:val="000000"/>
                <w:sz w:val="20"/>
              </w:rPr>
              <w:t>
</w:t>
            </w: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w:t>
            </w:r>
            <w:r>
              <w:br/>
            </w:r>
            <w:r>
              <w:rPr>
                <w:rFonts w:ascii="Times New Roman"/>
                <w:b w:val="false"/>
                <w:i w:val="false"/>
                <w:color w:val="000000"/>
                <w:sz w:val="20"/>
              </w:rPr>
              <w:t>
</w:t>
            </w:r>
            <w:r>
              <w:rPr>
                <w:rFonts w:ascii="Times New Roman"/>
                <w:b w:val="false"/>
                <w:i w:val="false"/>
                <w:color w:val="000000"/>
                <w:sz w:val="20"/>
              </w:rPr>
              <w:t>берілу</w:t>
            </w:r>
            <w:r>
              <w:br/>
            </w:r>
            <w:r>
              <w:rPr>
                <w:rFonts w:ascii="Times New Roman"/>
                <w:b w:val="false"/>
                <w:i w:val="false"/>
                <w:color w:val="000000"/>
                <w:sz w:val="20"/>
              </w:rPr>
              <w:t>
</w:t>
            </w:r>
            <w:r>
              <w:rPr>
                <w:rFonts w:ascii="Times New Roman"/>
                <w:b w:val="false"/>
                <w:i w:val="false"/>
                <w:color w:val="000000"/>
                <w:sz w:val="20"/>
              </w:rPr>
              <w:t>мерзімі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қолы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59"/>
    <w:p>
      <w:pPr>
        <w:spacing w:after="0"/>
        <w:ind w:left="0"/>
        <w:jc w:val="left"/>
      </w:pPr>
      <w:r>
        <w:rPr>
          <w:rFonts w:ascii="Times New Roman"/>
          <w:b/>
          <w:i w:val="false"/>
          <w:color w:val="000000"/>
        </w:rPr>
        <w:t xml:space="preserve"> 
Қазақстан Республикасының транзиттік визаларын (Н1) беру</w:t>
      </w:r>
      <w:r>
        <w:br/>
      </w:r>
      <w:r>
        <w:rPr>
          <w:rFonts w:ascii="Times New Roman"/>
          <w:b/>
          <w:i w:val="false"/>
          <w:color w:val="000000"/>
        </w:rPr>
        <w:t>
журналы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062"/>
        <w:gridCol w:w="820"/>
        <w:gridCol w:w="1008"/>
        <w:gridCol w:w="622"/>
        <w:gridCol w:w="611"/>
        <w:gridCol w:w="1052"/>
        <w:gridCol w:w="909"/>
        <w:gridCol w:w="964"/>
        <w:gridCol w:w="1530"/>
        <w:gridCol w:w="859"/>
        <w:gridCol w:w="1112"/>
        <w:gridCol w:w="1046"/>
        <w:gridCol w:w="682"/>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мерзімі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w:t>
            </w:r>
            <w:r>
              <w:br/>
            </w:r>
            <w:r>
              <w:rPr>
                <w:rFonts w:ascii="Times New Roman"/>
                <w:b w:val="false"/>
                <w:i w:val="false"/>
                <w:color w:val="000000"/>
                <w:sz w:val="20"/>
              </w:rPr>
              <w:t>
</w:t>
            </w: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күні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Паспорттың</w:t>
            </w:r>
            <w:r>
              <w:br/>
            </w:r>
            <w:r>
              <w:rPr>
                <w:rFonts w:ascii="Times New Roman"/>
                <w:b w:val="false"/>
                <w:i w:val="false"/>
                <w:color w:val="000000"/>
                <w:sz w:val="20"/>
              </w:rPr>
              <w:t>
</w:t>
            </w:r>
            <w:r>
              <w:rPr>
                <w:rFonts w:ascii="Times New Roman"/>
                <w:b w:val="false"/>
                <w:i w:val="false"/>
                <w:color w:val="000000"/>
                <w:sz w:val="20"/>
              </w:rPr>
              <w:t>№ және</w:t>
            </w:r>
            <w:r>
              <w:br/>
            </w:r>
            <w:r>
              <w:rPr>
                <w:rFonts w:ascii="Times New Roman"/>
                <w:b w:val="false"/>
                <w:i w:val="false"/>
                <w:color w:val="000000"/>
                <w:sz w:val="20"/>
              </w:rPr>
              <w:t>
</w:t>
            </w:r>
            <w:r>
              <w:rPr>
                <w:rFonts w:ascii="Times New Roman"/>
                <w:b w:val="false"/>
                <w:i w:val="false"/>
                <w:color w:val="000000"/>
                <w:sz w:val="20"/>
              </w:rPr>
              <w:t>сериясы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берудің</w:t>
            </w:r>
            <w:r>
              <w:br/>
            </w:r>
            <w:r>
              <w:rPr>
                <w:rFonts w:ascii="Times New Roman"/>
                <w:b w:val="false"/>
                <w:i w:val="false"/>
                <w:color w:val="000000"/>
                <w:sz w:val="20"/>
              </w:rPr>
              <w:t>
</w:t>
            </w:r>
            <w:r>
              <w:rPr>
                <w:rFonts w:ascii="Times New Roman"/>
                <w:b w:val="false"/>
                <w:i w:val="false"/>
                <w:color w:val="000000"/>
                <w:sz w:val="20"/>
              </w:rPr>
              <w:t>негізі</w:t>
            </w:r>
            <w:r>
              <w:br/>
            </w:r>
            <w:r>
              <w:rPr>
                <w:rFonts w:ascii="Times New Roman"/>
                <w:b w:val="false"/>
                <w:i w:val="false"/>
                <w:color w:val="000000"/>
                <w:sz w:val="20"/>
              </w:rPr>
              <w:t>
</w:t>
            </w:r>
            <w:r>
              <w:rPr>
                <w:rFonts w:ascii="Times New Roman"/>
                <w:b w:val="false"/>
                <w:i w:val="false"/>
                <w:color w:val="000000"/>
                <w:sz w:val="20"/>
              </w:rPr>
              <w:t>(бару</w:t>
            </w:r>
            <w:r>
              <w:br/>
            </w:r>
            <w:r>
              <w:rPr>
                <w:rFonts w:ascii="Times New Roman"/>
                <w:b w:val="false"/>
                <w:i w:val="false"/>
                <w:color w:val="000000"/>
                <w:sz w:val="20"/>
              </w:rPr>
              <w:t>
</w:t>
            </w:r>
            <w:r>
              <w:rPr>
                <w:rFonts w:ascii="Times New Roman"/>
                <w:b w:val="false"/>
                <w:i w:val="false"/>
                <w:color w:val="000000"/>
                <w:sz w:val="20"/>
              </w:rPr>
              <w:t>елінің</w:t>
            </w:r>
            <w:r>
              <w:br/>
            </w:r>
            <w:r>
              <w:rPr>
                <w:rFonts w:ascii="Times New Roman"/>
                <w:b w:val="false"/>
                <w:i w:val="false"/>
                <w:color w:val="000000"/>
                <w:sz w:val="20"/>
              </w:rPr>
              <w:t>
</w:t>
            </w:r>
            <w:r>
              <w:rPr>
                <w:rFonts w:ascii="Times New Roman"/>
                <w:b w:val="false"/>
                <w:i w:val="false"/>
                <w:color w:val="000000"/>
                <w:sz w:val="20"/>
              </w:rPr>
              <w:t>визасы,</w:t>
            </w:r>
            <w:r>
              <w:br/>
            </w:r>
            <w:r>
              <w:rPr>
                <w:rFonts w:ascii="Times New Roman"/>
                <w:b w:val="false"/>
                <w:i w:val="false"/>
                <w:color w:val="000000"/>
                <w:sz w:val="20"/>
              </w:rPr>
              <w:t>
</w:t>
            </w:r>
            <w:r>
              <w:rPr>
                <w:rFonts w:ascii="Times New Roman"/>
                <w:b w:val="false"/>
                <w:i w:val="false"/>
                <w:color w:val="000000"/>
                <w:sz w:val="20"/>
              </w:rPr>
              <w:t>билеті)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w:t>
            </w:r>
            <w:r>
              <w:br/>
            </w:r>
            <w:r>
              <w:rPr>
                <w:rFonts w:ascii="Times New Roman"/>
                <w:b w:val="false"/>
                <w:i w:val="false"/>
                <w:color w:val="000000"/>
                <w:sz w:val="20"/>
              </w:rPr>
              <w:t>
</w:t>
            </w:r>
            <w:r>
              <w:rPr>
                <w:rFonts w:ascii="Times New Roman"/>
                <w:b w:val="false"/>
                <w:i w:val="false"/>
                <w:color w:val="000000"/>
                <w:sz w:val="20"/>
              </w:rPr>
              <w:t>қолдану</w:t>
            </w:r>
            <w:r>
              <w:br/>
            </w:r>
            <w:r>
              <w:rPr>
                <w:rFonts w:ascii="Times New Roman"/>
                <w:b w:val="false"/>
                <w:i w:val="false"/>
                <w:color w:val="000000"/>
                <w:sz w:val="20"/>
              </w:rPr>
              <w:t>
</w:t>
            </w:r>
            <w:r>
              <w:rPr>
                <w:rFonts w:ascii="Times New Roman"/>
                <w:b w:val="false"/>
                <w:i w:val="false"/>
                <w:color w:val="000000"/>
                <w:sz w:val="20"/>
              </w:rPr>
              <w:t>мерзімі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w:t>
            </w:r>
            <w:r>
              <w:br/>
            </w:r>
            <w:r>
              <w:rPr>
                <w:rFonts w:ascii="Times New Roman"/>
                <w:b w:val="false"/>
                <w:i w:val="false"/>
                <w:color w:val="000000"/>
                <w:sz w:val="20"/>
              </w:rPr>
              <w:t>
</w:t>
            </w:r>
            <w:r>
              <w:rPr>
                <w:rFonts w:ascii="Times New Roman"/>
                <w:b w:val="false"/>
                <w:i w:val="false"/>
                <w:color w:val="000000"/>
                <w:sz w:val="20"/>
              </w:rPr>
              <w:t>алымдар/</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баж</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w:t>
            </w:r>
            <w:r>
              <w:br/>
            </w:r>
            <w:r>
              <w:rPr>
                <w:rFonts w:ascii="Times New Roman"/>
                <w:b w:val="false"/>
                <w:i w:val="false"/>
                <w:color w:val="000000"/>
                <w:sz w:val="20"/>
              </w:rPr>
              <w:t>
</w:t>
            </w: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w:t>
            </w:r>
            <w:r>
              <w:br/>
            </w:r>
            <w:r>
              <w:rPr>
                <w:rFonts w:ascii="Times New Roman"/>
                <w:b w:val="false"/>
                <w:i w:val="false"/>
                <w:color w:val="000000"/>
                <w:sz w:val="20"/>
              </w:rPr>
              <w:t>
</w:t>
            </w:r>
            <w:r>
              <w:rPr>
                <w:rFonts w:ascii="Times New Roman"/>
                <w:b w:val="false"/>
                <w:i w:val="false"/>
                <w:color w:val="000000"/>
                <w:sz w:val="20"/>
              </w:rPr>
              <w:t>берілу</w:t>
            </w:r>
            <w:r>
              <w:br/>
            </w:r>
            <w:r>
              <w:rPr>
                <w:rFonts w:ascii="Times New Roman"/>
                <w:b w:val="false"/>
                <w:i w:val="false"/>
                <w:color w:val="000000"/>
                <w:sz w:val="20"/>
              </w:rPr>
              <w:t>
</w:t>
            </w:r>
            <w:r>
              <w:rPr>
                <w:rFonts w:ascii="Times New Roman"/>
                <w:b w:val="false"/>
                <w:i w:val="false"/>
                <w:color w:val="000000"/>
                <w:sz w:val="20"/>
              </w:rPr>
              <w:t>мерзімі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қолы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6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3-қосымша          </w:t>
      </w:r>
    </w:p>
    <w:bookmarkEnd w:id="60"/>
    <w:p>
      <w:pPr>
        <w:spacing w:after="0"/>
        <w:ind w:left="0"/>
        <w:jc w:val="both"/>
      </w:pPr>
      <w:r>
        <w:rPr>
          <w:rFonts w:ascii="Times New Roman"/>
          <w:b w:val="false"/>
          <w:i w:val="false"/>
          <w:color w:val="000000"/>
          <w:sz w:val="28"/>
        </w:rPr>
        <w:t>КҚД № 01 нысаны</w:t>
      </w:r>
    </w:p>
    <w:bookmarkStart w:name="z195" w:id="61"/>
    <w:p>
      <w:pPr>
        <w:spacing w:after="0"/>
        <w:ind w:left="0"/>
        <w:jc w:val="left"/>
      </w:pPr>
      <w:r>
        <w:rPr>
          <w:rFonts w:ascii="Times New Roman"/>
          <w:b/>
          <w:i w:val="false"/>
          <w:color w:val="000000"/>
        </w:rPr>
        <w:t xml:space="preserve"> 
ҚР ___________________ берілген визалар, консулдық алымдардан</w:t>
      </w:r>
      <w:r>
        <w:br/>
      </w:r>
      <w:r>
        <w:rPr>
          <w:rFonts w:ascii="Times New Roman"/>
          <w:b/>
          <w:i w:val="false"/>
          <w:color w:val="000000"/>
        </w:rPr>
        <w:t>
төлем шотына түскен қаражаттар жөніндегі</w:t>
      </w:r>
      <w:r>
        <w:br/>
      </w:r>
      <w:r>
        <w:rPr>
          <w:rFonts w:ascii="Times New Roman"/>
          <w:b/>
          <w:i w:val="false"/>
          <w:color w:val="000000"/>
        </w:rPr>
        <w:t>
20__ж. __________ айындағы статистикалық есебі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800"/>
        <w:gridCol w:w="653"/>
        <w:gridCol w:w="423"/>
        <w:gridCol w:w="359"/>
        <w:gridCol w:w="418"/>
        <w:gridCol w:w="515"/>
        <w:gridCol w:w="755"/>
        <w:gridCol w:w="418"/>
        <w:gridCol w:w="359"/>
        <w:gridCol w:w="418"/>
        <w:gridCol w:w="515"/>
        <w:gridCol w:w="756"/>
        <w:gridCol w:w="622"/>
        <w:gridCol w:w="531"/>
        <w:gridCol w:w="622"/>
        <w:gridCol w:w="714"/>
        <w:gridCol w:w="904"/>
        <w:gridCol w:w="622"/>
        <w:gridCol w:w="531"/>
        <w:gridCol w:w="622"/>
        <w:gridCol w:w="714"/>
      </w:tblGrid>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р/н</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визалардың</w:t>
            </w:r>
            <w:r>
              <w:br/>
            </w:r>
            <w:r>
              <w:rPr>
                <w:rFonts w:ascii="Times New Roman"/>
                <w:b w:val="false"/>
                <w:i w:val="false"/>
                <w:color w:val="000000"/>
                <w:sz w:val="20"/>
              </w:rPr>
              <w:t>
</w:t>
            </w:r>
            <w:r>
              <w:rPr>
                <w:rFonts w:ascii="Times New Roman"/>
                <w:b w:val="false"/>
                <w:i w:val="false"/>
                <w:color w:val="000000"/>
                <w:sz w:val="20"/>
              </w:rPr>
              <w:t>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r>
              <w:br/>
            </w:r>
            <w:r>
              <w:rPr>
                <w:rFonts w:ascii="Times New Roman"/>
                <w:b w:val="false"/>
                <w:i w:val="false"/>
                <w:color w:val="000000"/>
                <w:sz w:val="20"/>
              </w:rPr>
              <w:t>
</w:t>
            </w:r>
            <w:r>
              <w:rPr>
                <w:rFonts w:ascii="Times New Roman"/>
                <w:b w:val="false"/>
                <w:i w:val="false"/>
                <w:color w:val="000000"/>
                <w:sz w:val="20"/>
              </w:rPr>
              <w:t>бастап</w:t>
            </w:r>
            <w:r>
              <w:br/>
            </w:r>
            <w:r>
              <w:rPr>
                <w:rFonts w:ascii="Times New Roman"/>
                <w:b w:val="false"/>
                <w:i w:val="false"/>
                <w:color w:val="000000"/>
                <w:sz w:val="20"/>
              </w:rPr>
              <w:t>
</w:t>
            </w:r>
            <w:r>
              <w:rPr>
                <w:rFonts w:ascii="Times New Roman"/>
                <w:b w:val="false"/>
                <w:i w:val="false"/>
                <w:color w:val="000000"/>
                <w:sz w:val="20"/>
              </w:rPr>
              <w:t>ресімделген</w:t>
            </w:r>
            <w:r>
              <w:br/>
            </w:r>
            <w:r>
              <w:rPr>
                <w:rFonts w:ascii="Times New Roman"/>
                <w:b w:val="false"/>
                <w:i w:val="false"/>
                <w:color w:val="000000"/>
                <w:sz w:val="20"/>
              </w:rPr>
              <w:t>
</w:t>
            </w:r>
            <w:r>
              <w:rPr>
                <w:rFonts w:ascii="Times New Roman"/>
                <w:b w:val="false"/>
                <w:i w:val="false"/>
                <w:color w:val="000000"/>
                <w:sz w:val="20"/>
              </w:rPr>
              <w:t>визалар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кезінде</w:t>
            </w:r>
            <w:r>
              <w:br/>
            </w:r>
            <w:r>
              <w:rPr>
                <w:rFonts w:ascii="Times New Roman"/>
                <w:b w:val="false"/>
                <w:i w:val="false"/>
                <w:color w:val="000000"/>
                <w:sz w:val="20"/>
              </w:rPr>
              <w:t>
</w:t>
            </w:r>
            <w:r>
              <w:rPr>
                <w:rFonts w:ascii="Times New Roman"/>
                <w:b w:val="false"/>
                <w:i w:val="false"/>
                <w:color w:val="000000"/>
                <w:sz w:val="20"/>
              </w:rPr>
              <w:t>ресімделген</w:t>
            </w:r>
            <w:r>
              <w:br/>
            </w:r>
            <w:r>
              <w:rPr>
                <w:rFonts w:ascii="Times New Roman"/>
                <w:b w:val="false"/>
                <w:i w:val="false"/>
                <w:color w:val="000000"/>
                <w:sz w:val="20"/>
              </w:rPr>
              <w:t>
</w:t>
            </w:r>
            <w:r>
              <w:rPr>
                <w:rFonts w:ascii="Times New Roman"/>
                <w:b w:val="false"/>
                <w:i w:val="false"/>
                <w:color w:val="000000"/>
                <w:sz w:val="20"/>
              </w:rPr>
              <w:t xml:space="preserve">визалар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r>
              <w:br/>
            </w:r>
            <w:r>
              <w:rPr>
                <w:rFonts w:ascii="Times New Roman"/>
                <w:b w:val="false"/>
                <w:i w:val="false"/>
                <w:color w:val="000000"/>
                <w:sz w:val="20"/>
              </w:rPr>
              <w:t>
</w:t>
            </w:r>
            <w:r>
              <w:rPr>
                <w:rFonts w:ascii="Times New Roman"/>
                <w:b w:val="false"/>
                <w:i w:val="false"/>
                <w:color w:val="000000"/>
                <w:sz w:val="20"/>
              </w:rPr>
              <w:t>бастап төленген</w:t>
            </w:r>
            <w:r>
              <w:br/>
            </w:r>
            <w:r>
              <w:rPr>
                <w:rFonts w:ascii="Times New Roman"/>
                <w:b w:val="false"/>
                <w:i w:val="false"/>
                <w:color w:val="000000"/>
                <w:sz w:val="20"/>
              </w:rPr>
              <w:t>
</w:t>
            </w:r>
            <w:r>
              <w:rPr>
                <w:rFonts w:ascii="Times New Roman"/>
                <w:b w:val="false"/>
                <w:i w:val="false"/>
                <w:color w:val="000000"/>
                <w:sz w:val="20"/>
              </w:rPr>
              <w:t>консулдық</w:t>
            </w:r>
            <w:r>
              <w:br/>
            </w:r>
            <w:r>
              <w:rPr>
                <w:rFonts w:ascii="Times New Roman"/>
                <w:b w:val="false"/>
                <w:i w:val="false"/>
                <w:color w:val="000000"/>
                <w:sz w:val="20"/>
              </w:rPr>
              <w:t>
</w:t>
            </w:r>
            <w:r>
              <w:rPr>
                <w:rFonts w:ascii="Times New Roman"/>
                <w:b w:val="false"/>
                <w:i w:val="false"/>
                <w:color w:val="000000"/>
                <w:sz w:val="20"/>
              </w:rPr>
              <w:t>алымдардың</w:t>
            </w:r>
            <w:r>
              <w:br/>
            </w:r>
            <w:r>
              <w:rPr>
                <w:rFonts w:ascii="Times New Roman"/>
                <w:b w:val="false"/>
                <w:i w:val="false"/>
                <w:color w:val="000000"/>
                <w:sz w:val="20"/>
              </w:rPr>
              <w:t>
</w:t>
            </w:r>
            <w:r>
              <w:rPr>
                <w:rFonts w:ascii="Times New Roman"/>
                <w:b w:val="false"/>
                <w:i w:val="false"/>
                <w:color w:val="000000"/>
                <w:sz w:val="20"/>
              </w:rPr>
              <w:t>жиынтығы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кезінде</w:t>
            </w:r>
            <w:r>
              <w:br/>
            </w:r>
            <w:r>
              <w:rPr>
                <w:rFonts w:ascii="Times New Roman"/>
                <w:b w:val="false"/>
                <w:i w:val="false"/>
                <w:color w:val="000000"/>
                <w:sz w:val="20"/>
              </w:rPr>
              <w:t>
</w:t>
            </w:r>
            <w:r>
              <w:rPr>
                <w:rFonts w:ascii="Times New Roman"/>
                <w:b w:val="false"/>
                <w:i w:val="false"/>
                <w:color w:val="000000"/>
                <w:sz w:val="20"/>
              </w:rPr>
              <w:t>төленген</w:t>
            </w:r>
            <w:r>
              <w:br/>
            </w:r>
            <w:r>
              <w:rPr>
                <w:rFonts w:ascii="Times New Roman"/>
                <w:b w:val="false"/>
                <w:i w:val="false"/>
                <w:color w:val="000000"/>
                <w:sz w:val="20"/>
              </w:rPr>
              <w:t>
</w:t>
            </w:r>
            <w:r>
              <w:rPr>
                <w:rFonts w:ascii="Times New Roman"/>
                <w:b w:val="false"/>
                <w:i w:val="false"/>
                <w:color w:val="000000"/>
                <w:sz w:val="20"/>
              </w:rPr>
              <w:t>консулдық</w:t>
            </w:r>
            <w:r>
              <w:br/>
            </w:r>
            <w:r>
              <w:rPr>
                <w:rFonts w:ascii="Times New Roman"/>
                <w:b w:val="false"/>
                <w:i w:val="false"/>
                <w:color w:val="000000"/>
                <w:sz w:val="20"/>
              </w:rPr>
              <w:t>
</w:t>
            </w:r>
            <w:r>
              <w:rPr>
                <w:rFonts w:ascii="Times New Roman"/>
                <w:b w:val="false"/>
                <w:i w:val="false"/>
                <w:color w:val="000000"/>
                <w:sz w:val="20"/>
              </w:rPr>
              <w:t>алымдардың</w:t>
            </w:r>
            <w:r>
              <w:br/>
            </w:r>
            <w:r>
              <w:rPr>
                <w:rFonts w:ascii="Times New Roman"/>
                <w:b w:val="false"/>
                <w:i w:val="false"/>
                <w:color w:val="000000"/>
                <w:sz w:val="20"/>
              </w:rPr>
              <w:t>
</w:t>
            </w:r>
            <w:r>
              <w:rPr>
                <w:rFonts w:ascii="Times New Roman"/>
                <w:b w:val="false"/>
                <w:i w:val="false"/>
                <w:color w:val="000000"/>
                <w:sz w:val="20"/>
              </w:rPr>
              <w:t>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XIV</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XVIII</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XIX</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XXII</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9" w:id="6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4-қосымша           </w:t>
      </w:r>
    </w:p>
    <w:bookmarkEnd w:id="62"/>
    <w:bookmarkStart w:name="z194" w:id="63"/>
    <w:p>
      <w:pPr>
        <w:spacing w:after="0"/>
        <w:ind w:left="0"/>
        <w:jc w:val="left"/>
      </w:pPr>
      <w:r>
        <w:rPr>
          <w:rFonts w:ascii="Times New Roman"/>
          <w:b/>
          <w:i w:val="false"/>
          <w:color w:val="000000"/>
        </w:rPr>
        <w:t xml:space="preserve"> 
Берілген визалар, визалардың қолдану мерзімін ұзарту,</w:t>
      </w:r>
      <w:r>
        <w:br/>
      </w:r>
      <w:r>
        <w:rPr>
          <w:rFonts w:ascii="Times New Roman"/>
          <w:b/>
          <w:i w:val="false"/>
          <w:color w:val="000000"/>
        </w:rPr>
        <w:t>
мемлекеттік баждардың төлем шотына келіп түскен қаражаттар,</w:t>
      </w:r>
      <w:r>
        <w:br/>
      </w:r>
      <w:r>
        <w:rPr>
          <w:rFonts w:ascii="Times New Roman"/>
          <w:b/>
          <w:i w:val="false"/>
          <w:color w:val="000000"/>
        </w:rPr>
        <w:t>
визалық жапсырмалардың шығыны жөніндегі</w:t>
      </w:r>
      <w:r>
        <w:br/>
      </w:r>
      <w:r>
        <w:rPr>
          <w:rFonts w:ascii="Times New Roman"/>
          <w:b/>
          <w:i w:val="false"/>
          <w:color w:val="000000"/>
        </w:rPr>
        <w:t>
20__ж. _________ айындағы статистикалық есебі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858"/>
        <w:gridCol w:w="1398"/>
        <w:gridCol w:w="912"/>
        <w:gridCol w:w="961"/>
        <w:gridCol w:w="962"/>
        <w:gridCol w:w="638"/>
        <w:gridCol w:w="544"/>
        <w:gridCol w:w="913"/>
        <w:gridCol w:w="590"/>
        <w:gridCol w:w="590"/>
        <w:gridCol w:w="590"/>
        <w:gridCol w:w="599"/>
        <w:gridCol w:w="1472"/>
        <w:gridCol w:w="1103"/>
      </w:tblGrid>
      <w:tr>
        <w:trPr>
          <w:trHeight w:val="57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р/н</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w:t>
            </w:r>
            <w:r>
              <w:br/>
            </w:r>
            <w:r>
              <w:rPr>
                <w:rFonts w:ascii="Times New Roman"/>
                <w:b w:val="false"/>
                <w:i w:val="false"/>
                <w:color w:val="000000"/>
                <w:sz w:val="20"/>
              </w:rPr>
              <w:t>
</w:t>
            </w:r>
            <w:r>
              <w:rPr>
                <w:rFonts w:ascii="Times New Roman"/>
                <w:b w:val="false"/>
                <w:i w:val="false"/>
                <w:color w:val="000000"/>
                <w:sz w:val="20"/>
              </w:rPr>
              <w:t>санаты</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визалық</w:t>
            </w:r>
            <w:r>
              <w:br/>
            </w:r>
            <w:r>
              <w:rPr>
                <w:rFonts w:ascii="Times New Roman"/>
                <w:b w:val="false"/>
                <w:i w:val="false"/>
                <w:color w:val="000000"/>
                <w:sz w:val="20"/>
              </w:rPr>
              <w:t>
</w:t>
            </w:r>
            <w:r>
              <w:rPr>
                <w:rFonts w:ascii="Times New Roman"/>
                <w:b w:val="false"/>
                <w:i w:val="false"/>
                <w:color w:val="000000"/>
                <w:sz w:val="20"/>
              </w:rPr>
              <w:t>жапсырмалар</w:t>
            </w:r>
            <w:r>
              <w:br/>
            </w:r>
            <w:r>
              <w:rPr>
                <w:rFonts w:ascii="Times New Roman"/>
                <w:b w:val="false"/>
                <w:i w:val="false"/>
                <w:color w:val="000000"/>
                <w:sz w:val="20"/>
              </w:rPr>
              <w:t>
</w:t>
            </w:r>
            <w:r>
              <w:rPr>
                <w:rFonts w:ascii="Times New Roman"/>
                <w:b w:val="false"/>
                <w:i w:val="false"/>
                <w:color w:val="000000"/>
                <w:sz w:val="20"/>
              </w:rPr>
              <w:t>бланктерінің</w:t>
            </w:r>
            <w:r>
              <w:br/>
            </w:r>
            <w:r>
              <w:rPr>
                <w:rFonts w:ascii="Times New Roman"/>
                <w:b w:val="false"/>
                <w:i w:val="false"/>
                <w:color w:val="000000"/>
                <w:sz w:val="20"/>
              </w:rPr>
              <w:t>
</w:t>
            </w:r>
            <w:r>
              <w:rPr>
                <w:rFonts w:ascii="Times New Roman"/>
                <w:b w:val="false"/>
                <w:i w:val="false"/>
                <w:color w:val="000000"/>
                <w:sz w:val="20"/>
              </w:rPr>
              <w:t>толық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визалар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Ұзартылған визалар</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w:t>
            </w:r>
            <w:r>
              <w:br/>
            </w:r>
            <w:r>
              <w:rPr>
                <w:rFonts w:ascii="Times New Roman"/>
                <w:b w:val="false"/>
                <w:i w:val="false"/>
                <w:color w:val="000000"/>
                <w:sz w:val="20"/>
              </w:rPr>
              <w:t>
</w:t>
            </w:r>
            <w:r>
              <w:rPr>
                <w:rFonts w:ascii="Times New Roman"/>
                <w:b w:val="false"/>
                <w:i w:val="false"/>
                <w:color w:val="000000"/>
                <w:sz w:val="20"/>
              </w:rPr>
              <w:t>визалық</w:t>
            </w:r>
            <w:r>
              <w:br/>
            </w:r>
            <w:r>
              <w:rPr>
                <w:rFonts w:ascii="Times New Roman"/>
                <w:b w:val="false"/>
                <w:i w:val="false"/>
                <w:color w:val="000000"/>
                <w:sz w:val="20"/>
              </w:rPr>
              <w:t>
</w:t>
            </w:r>
            <w:r>
              <w:rPr>
                <w:rFonts w:ascii="Times New Roman"/>
                <w:b w:val="false"/>
                <w:i w:val="false"/>
                <w:color w:val="000000"/>
                <w:sz w:val="20"/>
              </w:rPr>
              <w:t>жапсырмалардың</w:t>
            </w:r>
            <w:r>
              <w:br/>
            </w:r>
            <w:r>
              <w:rPr>
                <w:rFonts w:ascii="Times New Roman"/>
                <w:b w:val="false"/>
                <w:i w:val="false"/>
                <w:color w:val="000000"/>
                <w:sz w:val="20"/>
              </w:rPr>
              <w:t>
</w:t>
            </w:r>
            <w:r>
              <w:rPr>
                <w:rFonts w:ascii="Times New Roman"/>
                <w:b w:val="false"/>
                <w:i w:val="false"/>
                <w:color w:val="000000"/>
                <w:sz w:val="20"/>
              </w:rPr>
              <w:t>бланктері</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w:t>
            </w:r>
            <w:r>
              <w:br/>
            </w:r>
            <w:r>
              <w:rPr>
                <w:rFonts w:ascii="Times New Roman"/>
                <w:b w:val="false"/>
                <w:i w:val="false"/>
                <w:color w:val="000000"/>
                <w:sz w:val="20"/>
              </w:rPr>
              <w:t>
</w:t>
            </w:r>
            <w:r>
              <w:rPr>
                <w:rFonts w:ascii="Times New Roman"/>
                <w:b w:val="false"/>
                <w:i w:val="false"/>
                <w:color w:val="000000"/>
                <w:sz w:val="20"/>
              </w:rPr>
              <w:t>ресімдегені</w:t>
            </w:r>
            <w:r>
              <w:br/>
            </w:r>
            <w:r>
              <w:rPr>
                <w:rFonts w:ascii="Times New Roman"/>
                <w:b w:val="false"/>
                <w:i w:val="false"/>
                <w:color w:val="000000"/>
                <w:sz w:val="20"/>
              </w:rPr>
              <w:t>
</w:t>
            </w:r>
            <w:r>
              <w:rPr>
                <w:rFonts w:ascii="Times New Roman"/>
                <w:b w:val="false"/>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алынатын</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баждың</w:t>
            </w:r>
            <w:r>
              <w:br/>
            </w:r>
            <w:r>
              <w:rPr>
                <w:rFonts w:ascii="Times New Roman"/>
                <w:b w:val="false"/>
                <w:i w:val="false"/>
                <w:color w:val="000000"/>
                <w:sz w:val="20"/>
              </w:rPr>
              <w:t>
</w:t>
            </w:r>
            <w:r>
              <w:rPr>
                <w:rFonts w:ascii="Times New Roman"/>
                <w:b w:val="false"/>
                <w:i w:val="false"/>
                <w:color w:val="000000"/>
                <w:sz w:val="20"/>
              </w:rPr>
              <w:t>сомасы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Берілген күні: «___»__________ 20__ж.   Жауапты орындаушы 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 Мәліметтер есептік кезеңінің соңына қарай өсу нәтижесі бойынша беріледі</w:t>
      </w:r>
    </w:p>
    <w:bookmarkStart w:name="z170" w:id="6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қолданылу мерзімдерін ұзарту</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5-қосымша         </w:t>
      </w:r>
    </w:p>
    <w:bookmarkEnd w:id="64"/>
    <w:bookmarkStart w:name="z193" w:id="65"/>
    <w:p>
      <w:pPr>
        <w:spacing w:after="0"/>
        <w:ind w:left="0"/>
        <w:jc w:val="left"/>
      </w:pPr>
      <w:r>
        <w:rPr>
          <w:rFonts w:ascii="Times New Roman"/>
          <w:b/>
          <w:i w:val="false"/>
          <w:color w:val="000000"/>
        </w:rPr>
        <w:t xml:space="preserve"> 
Берілген визалар, визалардың қолдану мерзімін ұзарту,</w:t>
      </w:r>
      <w:r>
        <w:br/>
      </w:r>
      <w:r>
        <w:rPr>
          <w:rFonts w:ascii="Times New Roman"/>
          <w:b/>
          <w:i w:val="false"/>
          <w:color w:val="000000"/>
        </w:rPr>
        <w:t>
мемлекеттік баждардың төлем шотына келіп түскен қаражаттар,</w:t>
      </w:r>
      <w:r>
        <w:br/>
      </w:r>
      <w:r>
        <w:rPr>
          <w:rFonts w:ascii="Times New Roman"/>
          <w:b/>
          <w:i w:val="false"/>
          <w:color w:val="000000"/>
        </w:rPr>
        <w:t>
визалық жапсырмалардың шығыны жөніндегі</w:t>
      </w:r>
      <w:r>
        <w:br/>
      </w:r>
      <w:r>
        <w:rPr>
          <w:rFonts w:ascii="Times New Roman"/>
          <w:b/>
          <w:i w:val="false"/>
          <w:color w:val="000000"/>
        </w:rPr>
        <w:t>
ҚР ІІМ 20__ж. __________ тоқсандағы статистикалық есебі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750"/>
        <w:gridCol w:w="636"/>
        <w:gridCol w:w="421"/>
        <w:gridCol w:w="362"/>
        <w:gridCol w:w="421"/>
        <w:gridCol w:w="518"/>
        <w:gridCol w:w="780"/>
        <w:gridCol w:w="421"/>
        <w:gridCol w:w="362"/>
        <w:gridCol w:w="421"/>
        <w:gridCol w:w="518"/>
        <w:gridCol w:w="780"/>
        <w:gridCol w:w="627"/>
        <w:gridCol w:w="530"/>
        <w:gridCol w:w="627"/>
        <w:gridCol w:w="718"/>
        <w:gridCol w:w="924"/>
        <w:gridCol w:w="627"/>
        <w:gridCol w:w="530"/>
        <w:gridCol w:w="627"/>
        <w:gridCol w:w="719"/>
      </w:tblGrid>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визалардың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 ресімделген визалар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кезеңінде төленген мем. баждың сомасы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 ұзартылған визалар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төленген мем. баждың сомасы (ұзарту)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XIV</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XVIII</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XIX</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XXII</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Есеп беру кезеңінде ________ визалық жапсырмалар жойылды.</w:t>
      </w:r>
    </w:p>
    <w:p>
      <w:pPr>
        <w:spacing w:after="0"/>
        <w:ind w:left="0"/>
        <w:jc w:val="both"/>
      </w:pPr>
      <w:r>
        <w:rPr>
          <w:rFonts w:ascii="Times New Roman"/>
          <w:b w:val="false"/>
          <w:i w:val="false"/>
          <w:color w:val="000000"/>
          <w:sz w:val="28"/>
        </w:rPr>
        <w:t>                                    Жауапты орындаушы________________</w:t>
      </w:r>
    </w:p>
    <w:p>
      <w:pPr>
        <w:spacing w:after="0"/>
        <w:ind w:left="0"/>
        <w:jc w:val="both"/>
      </w:pPr>
      <w:r>
        <w:rPr>
          <w:rFonts w:ascii="Times New Roman"/>
          <w:b w:val="false"/>
          <w:i w:val="false"/>
          <w:color w:val="000000"/>
          <w:sz w:val="28"/>
        </w:rPr>
        <w:t>                                    Берілген күні: «___»___20__ж.</w:t>
      </w:r>
    </w:p>
    <w:bookmarkStart w:name="z171" w:id="6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6-қосымша           </w:t>
      </w:r>
    </w:p>
    <w:bookmarkEnd w:id="66"/>
    <w:bookmarkStart w:name="z192" w:id="67"/>
    <w:p>
      <w:pPr>
        <w:spacing w:after="0"/>
        <w:ind w:left="0"/>
        <w:jc w:val="left"/>
      </w:pPr>
      <w:r>
        <w:rPr>
          <w:rFonts w:ascii="Times New Roman"/>
          <w:b/>
          <w:i w:val="false"/>
          <w:color w:val="000000"/>
        </w:rPr>
        <w:t xml:space="preserve"> 
Визаның қолдану мерзімі, мәртелігі және болу кезеңі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784"/>
        <w:gridCol w:w="5772"/>
        <w:gridCol w:w="1437"/>
        <w:gridCol w:w="1822"/>
        <w:gridCol w:w="2279"/>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р/н</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санаты</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алушылар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мәртелігі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қолдану мерзімі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 кезеңі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Визаның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 КЕЛУГЕ ЖАТПАЙТЫН ВИЗАЛАР</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виза.</w:t>
            </w:r>
            <w:r>
              <w:br/>
            </w:r>
            <w:r>
              <w:rPr>
                <w:rFonts w:ascii="Times New Roman"/>
                <w:b w:val="false"/>
                <w:i w:val="false"/>
                <w:color w:val="000000"/>
                <w:sz w:val="20"/>
              </w:rPr>
              <w:t>
</w:t>
            </w:r>
            <w:r>
              <w:rPr>
                <w:rFonts w:ascii="Times New Roman"/>
                <w:b w:val="false"/>
                <w:i w:val="false"/>
                <w:color w:val="000000"/>
                <w:sz w:val="20"/>
              </w:rPr>
              <w:t>«А1» санатындағы виза:</w:t>
            </w:r>
            <w:r>
              <w:br/>
            </w:r>
            <w:r>
              <w:rPr>
                <w:rFonts w:ascii="Times New Roman"/>
                <w:b w:val="false"/>
                <w:i w:val="false"/>
                <w:color w:val="000000"/>
                <w:sz w:val="20"/>
              </w:rPr>
              <w:t>
</w:t>
            </w:r>
            <w:r>
              <w:rPr>
                <w:rFonts w:ascii="Times New Roman"/>
                <w:b w:val="false"/>
                <w:i w:val="false"/>
                <w:color w:val="000000"/>
                <w:sz w:val="20"/>
              </w:rPr>
              <w:t>1) шет мемлекеттердің, үкіметтердің басшыларына және олардың отбасы мүшелеріне;</w:t>
            </w:r>
            <w:r>
              <w:br/>
            </w:r>
            <w:r>
              <w:rPr>
                <w:rFonts w:ascii="Times New Roman"/>
                <w:b w:val="false"/>
                <w:i w:val="false"/>
                <w:color w:val="000000"/>
                <w:sz w:val="20"/>
              </w:rPr>
              <w:t>
</w:t>
            </w:r>
            <w:r>
              <w:rPr>
                <w:rFonts w:ascii="Times New Roman"/>
                <w:b w:val="false"/>
                <w:i w:val="false"/>
                <w:color w:val="000000"/>
                <w:sz w:val="20"/>
              </w:rPr>
              <w:t>2) дипломатиялық паспорттары бар - шет мемлекеттер үкіметтерінің, парламенттерінің мүшелеріне және олардың отбасы мүшелеріне, сондай-ақ дипломатиялық паспорттары бар – ресми шетелдік делегациялардың мүшелеріне және оларды алып жүретін адамдарға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дейін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90 күнге дейін</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виза.</w:t>
            </w:r>
            <w:r>
              <w:br/>
            </w:r>
            <w:r>
              <w:rPr>
                <w:rFonts w:ascii="Times New Roman"/>
                <w:b w:val="false"/>
                <w:i w:val="false"/>
                <w:color w:val="000000"/>
                <w:sz w:val="20"/>
              </w:rPr>
              <w:t>
</w:t>
            </w:r>
            <w:r>
              <w:rPr>
                <w:rFonts w:ascii="Times New Roman"/>
                <w:b w:val="false"/>
                <w:i w:val="false"/>
                <w:color w:val="000000"/>
                <w:sz w:val="20"/>
              </w:rPr>
              <w:t>«А2» санатындағы виза:</w:t>
            </w:r>
            <w:r>
              <w:br/>
            </w:r>
            <w:r>
              <w:rPr>
                <w:rFonts w:ascii="Times New Roman"/>
                <w:b w:val="false"/>
                <w:i w:val="false"/>
                <w:color w:val="000000"/>
                <w:sz w:val="20"/>
              </w:rPr>
              <w:t>
</w:t>
            </w:r>
            <w:r>
              <w:rPr>
                <w:rFonts w:ascii="Times New Roman"/>
                <w:b w:val="false"/>
                <w:i w:val="false"/>
                <w:color w:val="000000"/>
                <w:sz w:val="20"/>
              </w:rPr>
              <w:t>1) дипломатиялық паспорттары бар, Қазақстан Республикасына қызмет бабымен жіберілетін адамдарға;</w:t>
            </w:r>
            <w:r>
              <w:br/>
            </w:r>
            <w:r>
              <w:rPr>
                <w:rFonts w:ascii="Times New Roman"/>
                <w:b w:val="false"/>
                <w:i w:val="false"/>
                <w:color w:val="000000"/>
                <w:sz w:val="20"/>
              </w:rPr>
              <w:t>
</w:t>
            </w:r>
            <w:r>
              <w:rPr>
                <w:rFonts w:ascii="Times New Roman"/>
                <w:b w:val="false"/>
                <w:i w:val="false"/>
                <w:color w:val="000000"/>
                <w:sz w:val="20"/>
              </w:rPr>
              <w:t>2) дипломатиялық агенттерге теңестірілген мәртебесі бар, халықаралық ұйымдардың паспорттары бар адамдарға;</w:t>
            </w:r>
            <w:r>
              <w:br/>
            </w:r>
            <w:r>
              <w:rPr>
                <w:rFonts w:ascii="Times New Roman"/>
                <w:b w:val="false"/>
                <w:i w:val="false"/>
                <w:color w:val="000000"/>
                <w:sz w:val="20"/>
              </w:rPr>
              <w:t>
</w:t>
            </w:r>
            <w:r>
              <w:rPr>
                <w:rFonts w:ascii="Times New Roman"/>
                <w:b w:val="false"/>
                <w:i w:val="false"/>
                <w:color w:val="000000"/>
                <w:sz w:val="20"/>
              </w:rPr>
              <w:t>3) курьерлік парағы болған жағдайда дипломатиялық паспорттары бар - дипломатиялық поштаны тасымалдайтын курьерлерге;</w:t>
            </w:r>
            <w:r>
              <w:br/>
            </w:r>
            <w:r>
              <w:rPr>
                <w:rFonts w:ascii="Times New Roman"/>
                <w:b w:val="false"/>
                <w:i w:val="false"/>
                <w:color w:val="000000"/>
                <w:sz w:val="20"/>
              </w:rPr>
              <w:t>
</w:t>
            </w:r>
            <w:r>
              <w:rPr>
                <w:rFonts w:ascii="Times New Roman"/>
                <w:b w:val="false"/>
                <w:i w:val="false"/>
                <w:color w:val="000000"/>
                <w:sz w:val="20"/>
              </w:rPr>
              <w:t>4) Қазақстан Республикасының құрметті консулдарына және олардың отбасы мүшелеріне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90 күнге дейін</w:t>
            </w:r>
          </w:p>
        </w:tc>
      </w:tr>
      <w:tr>
        <w:trPr>
          <w:trHeight w:val="35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виза.</w:t>
            </w:r>
            <w:r>
              <w:br/>
            </w:r>
            <w:r>
              <w:rPr>
                <w:rFonts w:ascii="Times New Roman"/>
                <w:b w:val="false"/>
                <w:i w:val="false"/>
                <w:color w:val="000000"/>
                <w:sz w:val="20"/>
              </w:rPr>
              <w:t>
</w:t>
            </w:r>
            <w:r>
              <w:rPr>
                <w:rFonts w:ascii="Times New Roman"/>
                <w:b w:val="false"/>
                <w:i w:val="false"/>
                <w:color w:val="000000"/>
                <w:sz w:val="20"/>
              </w:rPr>
              <w:t>«А3» санатындағы виза шетелдік дипломатиялық өкілдіктердің дипломатиялық агенттеріне, шетелдік консулдық мекемелердің консулдық лауазымды адамдарына, Қазақстан Республикасына жұмыс істеу үшін жіберілетін Қазақстан Республикасында аккредиттелген халықаралық ұйымдардың немесе олардың өкілдіктерінің қызметкерлеріне, сондай-ақ Қазақстан Республикасында аккредиттелген шет мемлекеттердің құрметті консулдарына және олардың отбасы мүшелеріне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күннің ішінде 90 күнге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 дейін, одан әрі ҚР СІМ-де аккредиттеу</w:t>
            </w:r>
            <w:r>
              <w:br/>
            </w:r>
            <w:r>
              <w:rPr>
                <w:rFonts w:ascii="Times New Roman"/>
                <w:b w:val="false"/>
                <w:i w:val="false"/>
                <w:color w:val="000000"/>
                <w:sz w:val="20"/>
              </w:rPr>
              <w:t>
</w:t>
            </w:r>
            <w:r>
              <w:rPr>
                <w:rFonts w:ascii="Times New Roman"/>
                <w:b w:val="false"/>
                <w:i w:val="false"/>
                <w:color w:val="000000"/>
                <w:sz w:val="20"/>
              </w:rPr>
              <w:t>ҚР СІМ-нің аккредитациясы біткеннен кейін – Қазақстан Республикасынан шығу үшін қажетті 90 күнге дейін</w:t>
            </w:r>
          </w:p>
        </w:tc>
      </w:tr>
      <w:tr>
        <w:trPr>
          <w:trHeight w:val="64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виза.</w:t>
            </w:r>
            <w:r>
              <w:br/>
            </w:r>
            <w:r>
              <w:rPr>
                <w:rFonts w:ascii="Times New Roman"/>
                <w:b w:val="false"/>
                <w:i w:val="false"/>
                <w:color w:val="000000"/>
                <w:sz w:val="20"/>
              </w:rPr>
              <w:t>
</w:t>
            </w:r>
            <w:r>
              <w:rPr>
                <w:rFonts w:ascii="Times New Roman"/>
                <w:b w:val="false"/>
                <w:i w:val="false"/>
                <w:color w:val="000000"/>
                <w:sz w:val="20"/>
              </w:rPr>
              <w:t>«В1» санатындағы виза:</w:t>
            </w:r>
            <w:r>
              <w:br/>
            </w:r>
            <w:r>
              <w:rPr>
                <w:rFonts w:ascii="Times New Roman"/>
                <w:b w:val="false"/>
                <w:i w:val="false"/>
                <w:color w:val="000000"/>
                <w:sz w:val="20"/>
              </w:rPr>
              <w:t>
</w:t>
            </w:r>
            <w:r>
              <w:rPr>
                <w:rFonts w:ascii="Times New Roman"/>
                <w:b w:val="false"/>
                <w:i w:val="false"/>
                <w:color w:val="000000"/>
                <w:sz w:val="20"/>
              </w:rPr>
              <w:t>1) ресми шетелдік делегациялардың мүшелеріне және оларды алып жүретін адамдарға;</w:t>
            </w:r>
            <w:r>
              <w:br/>
            </w:r>
            <w:r>
              <w:rPr>
                <w:rFonts w:ascii="Times New Roman"/>
                <w:b w:val="false"/>
                <w:i w:val="false"/>
                <w:color w:val="000000"/>
                <w:sz w:val="20"/>
              </w:rPr>
              <w:t>
</w:t>
            </w:r>
            <w:r>
              <w:rPr>
                <w:rFonts w:ascii="Times New Roman"/>
                <w:b w:val="false"/>
                <w:i w:val="false"/>
                <w:color w:val="000000"/>
                <w:sz w:val="20"/>
              </w:rPr>
              <w:t>2) мемлекеттік органдардың шақыруы бойынша Қазақстан Республикасына жіберілетін адамдарға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90 күнге дейін</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виза.</w:t>
            </w:r>
            <w:r>
              <w:br/>
            </w:r>
            <w:r>
              <w:rPr>
                <w:rFonts w:ascii="Times New Roman"/>
                <w:b w:val="false"/>
                <w:i w:val="false"/>
                <w:color w:val="000000"/>
                <w:sz w:val="20"/>
              </w:rPr>
              <w:t>
</w:t>
            </w:r>
            <w:r>
              <w:rPr>
                <w:rFonts w:ascii="Times New Roman"/>
                <w:b w:val="false"/>
                <w:i w:val="false"/>
                <w:color w:val="000000"/>
                <w:sz w:val="20"/>
              </w:rPr>
              <w:t>«В2» санатындағы виза:</w:t>
            </w:r>
            <w:r>
              <w:br/>
            </w:r>
            <w:r>
              <w:rPr>
                <w:rFonts w:ascii="Times New Roman"/>
                <w:b w:val="false"/>
                <w:i w:val="false"/>
                <w:color w:val="000000"/>
                <w:sz w:val="20"/>
              </w:rPr>
              <w:t>
</w:t>
            </w:r>
            <w:r>
              <w:rPr>
                <w:rFonts w:ascii="Times New Roman"/>
                <w:b w:val="false"/>
                <w:i w:val="false"/>
                <w:color w:val="000000"/>
                <w:sz w:val="20"/>
              </w:rPr>
              <w:t>1) дипломатиялық агенттерге теңестірілген мәртебесі жоқ халықаралық ұйымдардың паспорттары бар адамдарға, сондай-ақ халықаралық ұйымдарда жұмыс істейтін ұлттық паспорттары бар адамдарға;</w:t>
            </w:r>
            <w:r>
              <w:br/>
            </w:r>
            <w:r>
              <w:rPr>
                <w:rFonts w:ascii="Times New Roman"/>
                <w:b w:val="false"/>
                <w:i w:val="false"/>
                <w:color w:val="000000"/>
                <w:sz w:val="20"/>
              </w:rPr>
              <w:t>
</w:t>
            </w:r>
            <w:r>
              <w:rPr>
                <w:rFonts w:ascii="Times New Roman"/>
                <w:b w:val="false"/>
                <w:i w:val="false"/>
                <w:color w:val="000000"/>
                <w:sz w:val="20"/>
              </w:rPr>
              <w:t>2) Қазақстан Республикасына қызмет бабымен жіберілетін қызметтік паспорттары бар адамдарға;</w:t>
            </w:r>
            <w:r>
              <w:br/>
            </w:r>
            <w:r>
              <w:rPr>
                <w:rFonts w:ascii="Times New Roman"/>
                <w:b w:val="false"/>
                <w:i w:val="false"/>
                <w:color w:val="000000"/>
                <w:sz w:val="20"/>
              </w:rPr>
              <w:t>
</w:t>
            </w:r>
            <w:r>
              <w:rPr>
                <w:rFonts w:ascii="Times New Roman"/>
                <w:b w:val="false"/>
                <w:i w:val="false"/>
                <w:color w:val="000000"/>
                <w:sz w:val="20"/>
              </w:rPr>
              <w:t>3) егер дипломатиялық паспорты болмай, курьерлік парағы болған жағдайда дипломатиялық поштаны тасымалдайтын дипломатиялық курьерлерге;</w:t>
            </w:r>
            <w:r>
              <w:br/>
            </w:r>
            <w:r>
              <w:rPr>
                <w:rFonts w:ascii="Times New Roman"/>
                <w:b w:val="false"/>
                <w:i w:val="false"/>
                <w:color w:val="000000"/>
                <w:sz w:val="20"/>
              </w:rPr>
              <w:t>
</w:t>
            </w:r>
            <w:r>
              <w:rPr>
                <w:rFonts w:ascii="Times New Roman"/>
                <w:b w:val="false"/>
                <w:i w:val="false"/>
                <w:color w:val="000000"/>
                <w:sz w:val="20"/>
              </w:rPr>
              <w:t>4) Қазақстан Республикасына қызмет бабымен жіберілетін шетелдік мемлекеттердің әскери қызметшілеріне;</w:t>
            </w:r>
            <w:r>
              <w:br/>
            </w:r>
            <w:r>
              <w:rPr>
                <w:rFonts w:ascii="Times New Roman"/>
                <w:b w:val="false"/>
                <w:i w:val="false"/>
                <w:color w:val="000000"/>
                <w:sz w:val="20"/>
              </w:rPr>
              <w:t>
</w:t>
            </w:r>
            <w:r>
              <w:rPr>
                <w:rFonts w:ascii="Times New Roman"/>
                <w:b w:val="false"/>
                <w:i w:val="false"/>
                <w:color w:val="000000"/>
                <w:sz w:val="20"/>
              </w:rPr>
              <w:t>5) шетелдік дипломатиялық өкілдіктердің, консулдық мекемелердің, Қазақстан Республикасында аккредиттелген халықаралық ұйымдар мен олардың өкілдіктерінің шақыруымен Қазақстан Республикасына іссапармен жіберілетін адамдарға;</w:t>
            </w:r>
            <w:r>
              <w:br/>
            </w:r>
            <w:r>
              <w:rPr>
                <w:rFonts w:ascii="Times New Roman"/>
                <w:b w:val="false"/>
                <w:i w:val="false"/>
                <w:color w:val="000000"/>
                <w:sz w:val="20"/>
              </w:rPr>
              <w:t>
</w:t>
            </w:r>
            <w:r>
              <w:rPr>
                <w:rFonts w:ascii="Times New Roman"/>
                <w:b w:val="false"/>
                <w:i w:val="false"/>
                <w:color w:val="000000"/>
                <w:sz w:val="20"/>
              </w:rPr>
              <w:t>6) Қазақстан Республикасында аккредиттелген және ҚР СІМ басшылығының нұсқауы негізінде Қазақстан Республикасына жіберілген шетелдік бұқаралық ақпарат құралдарының өкілдеріне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90 күнге дейін</w:t>
            </w:r>
          </w:p>
        </w:tc>
      </w:tr>
      <w:tr>
        <w:trPr>
          <w:trHeight w:val="3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виза.</w:t>
            </w:r>
            <w:r>
              <w:br/>
            </w:r>
            <w:r>
              <w:rPr>
                <w:rFonts w:ascii="Times New Roman"/>
                <w:b w:val="false"/>
                <w:i w:val="false"/>
                <w:color w:val="000000"/>
                <w:sz w:val="20"/>
              </w:rPr>
              <w:t>
</w:t>
            </w:r>
            <w:r>
              <w:rPr>
                <w:rFonts w:ascii="Times New Roman"/>
                <w:b w:val="false"/>
                <w:i w:val="false"/>
                <w:color w:val="000000"/>
                <w:sz w:val="20"/>
              </w:rPr>
              <w:t>«В3» санатындағы визалар дипломатиялық өкілдіктердің әкімшілік-техникалық және қызмет көрсетуші персоналының мүшелеріне, халықаралық ұйымдардың немесе олардың өкілдіктерінің қызметкерлеріне, консулдық қызметкерлерге, Қазақстан Республикасында аккредиттелген шетелдік мемлекеттердің консулдық мекемелеріне қызмет көрсететін персоналдың жұмыскерлеріне және олардың отбасы мүшелеріне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күннің ішінде 90 күнге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 дейін, одан әрі ҚР СІМ-де аккредиттеу</w:t>
            </w:r>
            <w:r>
              <w:br/>
            </w:r>
            <w:r>
              <w:rPr>
                <w:rFonts w:ascii="Times New Roman"/>
                <w:b w:val="false"/>
                <w:i w:val="false"/>
                <w:color w:val="000000"/>
                <w:sz w:val="20"/>
              </w:rPr>
              <w:t>
</w:t>
            </w:r>
            <w:r>
              <w:rPr>
                <w:rFonts w:ascii="Times New Roman"/>
                <w:b w:val="false"/>
                <w:i w:val="false"/>
                <w:color w:val="000000"/>
                <w:sz w:val="20"/>
              </w:rPr>
              <w:t>ҚР СІМ-нің аккредитациясы біткеннен кейін – Қазақстан Республикасынан шығу үшін қажетті 90 күнге дейін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Инвесторлық виза.</w:t>
            </w:r>
            <w:r>
              <w:br/>
            </w:r>
            <w:r>
              <w:rPr>
                <w:rFonts w:ascii="Times New Roman"/>
                <w:b w:val="false"/>
                <w:i w:val="false"/>
                <w:color w:val="000000"/>
                <w:sz w:val="20"/>
              </w:rPr>
              <w:t>
</w:t>
            </w:r>
            <w:r>
              <w:rPr>
                <w:rFonts w:ascii="Times New Roman"/>
                <w:b w:val="false"/>
                <w:i w:val="false"/>
                <w:color w:val="000000"/>
                <w:sz w:val="20"/>
              </w:rPr>
              <w:t>«С1» санаттарындағы визалар Қазақстан Республикасының экономикасын инвестициялауға қатысушы шетелдік заңды тұлғалардың басқарушы буынының өкілдері мен басшыларына, Алматы қаласының өңірлік қаржы орталығының қатысушыларына (бұдан әрі – АӨҚО), сондай-ақ олардың жұбайлары мен кәмелеттік жасқа толмаған балаларына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дейін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қолданудың барлық кезеңінде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Инвесторлық виза.</w:t>
            </w:r>
            <w:r>
              <w:br/>
            </w:r>
            <w:r>
              <w:rPr>
                <w:rFonts w:ascii="Times New Roman"/>
                <w:b w:val="false"/>
                <w:i w:val="false"/>
                <w:color w:val="000000"/>
                <w:sz w:val="20"/>
              </w:rPr>
              <w:t>
</w:t>
            </w:r>
            <w:r>
              <w:rPr>
                <w:rFonts w:ascii="Times New Roman"/>
                <w:b w:val="false"/>
                <w:i w:val="false"/>
                <w:color w:val="000000"/>
                <w:sz w:val="20"/>
              </w:rPr>
              <w:t>«С2» санаттарындағы визалар Қазақстан Республикасының экономикасын инвестициялауға қатысушы шетелдік заңды тұлғалардың басқарушы буынының өкілдері мен басшыларына, АӨҚО қатысушыларына, сондай-ақ олардың жұбайлары мен кәмелеттік жасқа толмаған балаларына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w:t>
            </w:r>
          </w:p>
        </w:tc>
      </w:tr>
      <w:tr>
        <w:trPr>
          <w:trHeight w:val="27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виза.</w:t>
            </w:r>
            <w:r>
              <w:br/>
            </w:r>
            <w:r>
              <w:rPr>
                <w:rFonts w:ascii="Times New Roman"/>
                <w:b w:val="false"/>
                <w:i w:val="false"/>
                <w:color w:val="000000"/>
                <w:sz w:val="20"/>
              </w:rPr>
              <w:t>
</w:t>
            </w:r>
            <w:r>
              <w:rPr>
                <w:rFonts w:ascii="Times New Roman"/>
                <w:b w:val="false"/>
                <w:i w:val="false"/>
                <w:color w:val="000000"/>
                <w:sz w:val="20"/>
              </w:rPr>
              <w:t>«D1» санатындағы виза Қазақстан Республикасына:</w:t>
            </w:r>
            <w:r>
              <w:br/>
            </w:r>
            <w:r>
              <w:rPr>
                <w:rFonts w:ascii="Times New Roman"/>
                <w:b w:val="false"/>
                <w:i w:val="false"/>
                <w:color w:val="000000"/>
                <w:sz w:val="20"/>
              </w:rPr>
              <w:t>
</w:t>
            </w:r>
            <w:r>
              <w:rPr>
                <w:rFonts w:ascii="Times New Roman"/>
                <w:b w:val="false"/>
                <w:i w:val="false"/>
                <w:color w:val="000000"/>
                <w:sz w:val="20"/>
              </w:rPr>
              <w:t>1) конференцияға, симпозиумге, форумдарға, көрмелерге, концерттерге, мәдени, ғылыми, спорттық және басқа да іс-шараларға қатысу;</w:t>
            </w:r>
            <w:r>
              <w:br/>
            </w:r>
            <w:r>
              <w:rPr>
                <w:rFonts w:ascii="Times New Roman"/>
                <w:b w:val="false"/>
                <w:i w:val="false"/>
                <w:color w:val="000000"/>
                <w:sz w:val="20"/>
              </w:rPr>
              <w:t>
</w:t>
            </w:r>
            <w:r>
              <w:rPr>
                <w:rFonts w:ascii="Times New Roman"/>
                <w:b w:val="false"/>
                <w:i w:val="false"/>
                <w:color w:val="000000"/>
                <w:sz w:val="20"/>
              </w:rPr>
              <w:t>2) лекциялар оқу және жоғары оқу орындарында сабақ беру мақсатымен бара жатқан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мәртелікүш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30 күннен аспауы керек</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виза.</w:t>
            </w:r>
            <w:r>
              <w:br/>
            </w:r>
            <w:r>
              <w:rPr>
                <w:rFonts w:ascii="Times New Roman"/>
                <w:b w:val="false"/>
                <w:i w:val="false"/>
                <w:color w:val="000000"/>
                <w:sz w:val="20"/>
              </w:rPr>
              <w:t>
</w:t>
            </w:r>
            <w:r>
              <w:rPr>
                <w:rFonts w:ascii="Times New Roman"/>
                <w:b w:val="false"/>
                <w:i w:val="false"/>
                <w:color w:val="000000"/>
                <w:sz w:val="20"/>
              </w:rPr>
              <w:t>«D2» санатындағы виза Қазақстан Республикасына</w:t>
            </w:r>
            <w:r>
              <w:br/>
            </w:r>
            <w:r>
              <w:rPr>
                <w:rFonts w:ascii="Times New Roman"/>
                <w:b w:val="false"/>
                <w:i w:val="false"/>
                <w:color w:val="000000"/>
                <w:sz w:val="20"/>
              </w:rPr>
              <w:t>
</w:t>
            </w:r>
            <w:r>
              <w:rPr>
                <w:rFonts w:ascii="Times New Roman"/>
                <w:b w:val="false"/>
                <w:i w:val="false"/>
                <w:color w:val="000000"/>
                <w:sz w:val="20"/>
              </w:rPr>
              <w:t>1) іссапар;</w:t>
            </w:r>
            <w:r>
              <w:br/>
            </w:r>
            <w:r>
              <w:rPr>
                <w:rFonts w:ascii="Times New Roman"/>
                <w:b w:val="false"/>
                <w:i w:val="false"/>
                <w:color w:val="000000"/>
                <w:sz w:val="20"/>
              </w:rPr>
              <w:t>
</w:t>
            </w:r>
            <w:r>
              <w:rPr>
                <w:rFonts w:ascii="Times New Roman"/>
                <w:b w:val="false"/>
                <w:i w:val="false"/>
                <w:color w:val="000000"/>
                <w:sz w:val="20"/>
              </w:rPr>
              <w:t>2) жабдықты монтаждау және техникалық жөндеу қызметін көрсету;</w:t>
            </w:r>
            <w:r>
              <w:br/>
            </w:r>
            <w:r>
              <w:rPr>
                <w:rFonts w:ascii="Times New Roman"/>
                <w:b w:val="false"/>
                <w:i w:val="false"/>
                <w:color w:val="000000"/>
                <w:sz w:val="20"/>
              </w:rPr>
              <w:t>
</w:t>
            </w:r>
            <w:r>
              <w:rPr>
                <w:rFonts w:ascii="Times New Roman"/>
                <w:b w:val="false"/>
                <w:i w:val="false"/>
                <w:color w:val="000000"/>
                <w:sz w:val="20"/>
              </w:rPr>
              <w:t>3) Қазақстан Республикасының білім беру мекемелеріндегі оқуды қоспағанда, жастар, студенттік және мектепшілік алмасу бағдарламасына қатысу мақсатымен бара жатқан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күннің ішінде 60 күннен аспауы керек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D3</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виза.</w:t>
            </w:r>
            <w:r>
              <w:br/>
            </w:r>
            <w:r>
              <w:rPr>
                <w:rFonts w:ascii="Times New Roman"/>
                <w:b w:val="false"/>
                <w:i w:val="false"/>
                <w:color w:val="000000"/>
                <w:sz w:val="20"/>
              </w:rPr>
              <w:t>
</w:t>
            </w:r>
            <w:r>
              <w:rPr>
                <w:rFonts w:ascii="Times New Roman"/>
                <w:b w:val="false"/>
                <w:i w:val="false"/>
                <w:color w:val="000000"/>
                <w:sz w:val="20"/>
              </w:rPr>
              <w:t>«D3» санатындағы виза Қазақстан Республикасына</w:t>
            </w:r>
            <w:r>
              <w:br/>
            </w:r>
            <w:r>
              <w:rPr>
                <w:rFonts w:ascii="Times New Roman"/>
                <w:b w:val="false"/>
                <w:i w:val="false"/>
                <w:color w:val="000000"/>
                <w:sz w:val="20"/>
              </w:rPr>
              <w:t>
</w:t>
            </w:r>
            <w:r>
              <w:rPr>
                <w:rFonts w:ascii="Times New Roman"/>
                <w:b w:val="false"/>
                <w:i w:val="false"/>
                <w:color w:val="000000"/>
                <w:sz w:val="20"/>
              </w:rPr>
              <w:t>1) гуманитарлық көмекті алып жүру;</w:t>
            </w:r>
            <w:r>
              <w:br/>
            </w:r>
            <w:r>
              <w:rPr>
                <w:rFonts w:ascii="Times New Roman"/>
                <w:b w:val="false"/>
                <w:i w:val="false"/>
                <w:color w:val="000000"/>
                <w:sz w:val="20"/>
              </w:rPr>
              <w:t>
</w:t>
            </w:r>
            <w:r>
              <w:rPr>
                <w:rFonts w:ascii="Times New Roman"/>
                <w:b w:val="false"/>
                <w:i w:val="false"/>
                <w:color w:val="000000"/>
                <w:sz w:val="20"/>
              </w:rPr>
              <w:t>2) келіссөздер жүргізу,келісімшарттар жасау, консультациялық немесе аудиторлық қызметтер көрсету мақсатымен бара жатқан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30 күннен аспауы керек, бірақ 180 күнде 60 күннен аспауы керек</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D4</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виза.</w:t>
            </w:r>
            <w:r>
              <w:br/>
            </w:r>
            <w:r>
              <w:rPr>
                <w:rFonts w:ascii="Times New Roman"/>
                <w:b w:val="false"/>
                <w:i w:val="false"/>
                <w:color w:val="000000"/>
                <w:sz w:val="20"/>
              </w:rPr>
              <w:t>
</w:t>
            </w:r>
            <w:r>
              <w:rPr>
                <w:rFonts w:ascii="Times New Roman"/>
                <w:b w:val="false"/>
                <w:i w:val="false"/>
                <w:color w:val="000000"/>
                <w:sz w:val="20"/>
              </w:rPr>
              <w:t>«D4» санатындағы визалар халықаралық автомобильдік тасымалдауды жүзеге асыратын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аспауы керек</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30 күннен аспауы керек</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виза.</w:t>
            </w:r>
            <w:r>
              <w:br/>
            </w:r>
            <w:r>
              <w:rPr>
                <w:rFonts w:ascii="Times New Roman"/>
                <w:b w:val="false"/>
                <w:i w:val="false"/>
                <w:color w:val="000000"/>
                <w:sz w:val="20"/>
              </w:rPr>
              <w:t>
</w:t>
            </w:r>
            <w:r>
              <w:rPr>
                <w:rFonts w:ascii="Times New Roman"/>
                <w:b w:val="false"/>
                <w:i w:val="false"/>
                <w:color w:val="000000"/>
                <w:sz w:val="20"/>
              </w:rPr>
              <w:t>«D5» санатындағы визалар пойыз бригадаларының құрамына енетін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аспауы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30 күннен аспауы керек</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виза.</w:t>
            </w:r>
            <w:r>
              <w:br/>
            </w:r>
            <w:r>
              <w:rPr>
                <w:rFonts w:ascii="Times New Roman"/>
                <w:b w:val="false"/>
                <w:i w:val="false"/>
                <w:color w:val="000000"/>
                <w:sz w:val="20"/>
              </w:rPr>
              <w:t>
</w:t>
            </w:r>
            <w:r>
              <w:rPr>
                <w:rFonts w:ascii="Times New Roman"/>
                <w:b w:val="false"/>
                <w:i w:val="false"/>
                <w:color w:val="000000"/>
                <w:sz w:val="20"/>
              </w:rPr>
              <w:t>«D6» санатындағы визалар Азаматтық авиацияның халықаралық ұйымының (ААХҰ) тиісті куәлігі жоқ, тұрақты әуе ұшақтарының және чартерлік авиарейс ұшақтарының экипаж мүшесі болып табылатын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аспауы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30 күннен аспауы керек</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D7</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виза.</w:t>
            </w:r>
            <w:r>
              <w:br/>
            </w:r>
            <w:r>
              <w:rPr>
                <w:rFonts w:ascii="Times New Roman"/>
                <w:b w:val="false"/>
                <w:i w:val="false"/>
                <w:color w:val="000000"/>
                <w:sz w:val="20"/>
              </w:rPr>
              <w:t>
</w:t>
            </w:r>
            <w:r>
              <w:rPr>
                <w:rFonts w:ascii="Times New Roman"/>
                <w:b w:val="false"/>
                <w:i w:val="false"/>
                <w:color w:val="000000"/>
                <w:sz w:val="20"/>
              </w:rPr>
              <w:t>«D7» санатындағы виза теңіз және өзен кемелерінің экипаж мүшелері болып табылатын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аспауы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30 күннен аспауы керек</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D8</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виза.</w:t>
            </w:r>
            <w:r>
              <w:br/>
            </w:r>
            <w:r>
              <w:rPr>
                <w:rFonts w:ascii="Times New Roman"/>
                <w:b w:val="false"/>
                <w:i w:val="false"/>
                <w:color w:val="000000"/>
                <w:sz w:val="20"/>
              </w:rPr>
              <w:t>
</w:t>
            </w:r>
            <w:r>
              <w:rPr>
                <w:rFonts w:ascii="Times New Roman"/>
                <w:b w:val="false"/>
                <w:i w:val="false"/>
                <w:color w:val="000000"/>
                <w:sz w:val="20"/>
              </w:rPr>
              <w:t>«D8» санатындағы виза Қазақстан Республикасының аумағында орналасқан әскери бөлімнің мүшесі болып табылатын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қызметінің мерзімі бойынша </w:t>
            </w:r>
          </w:p>
        </w:tc>
      </w:tr>
      <w:tr>
        <w:trPr>
          <w:trHeight w:val="25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Миссионерлік (діни) виза.</w:t>
            </w:r>
            <w:r>
              <w:br/>
            </w:r>
            <w:r>
              <w:rPr>
                <w:rFonts w:ascii="Times New Roman"/>
                <w:b w:val="false"/>
                <w:i w:val="false"/>
                <w:color w:val="000000"/>
                <w:sz w:val="20"/>
              </w:rPr>
              <w:t>
</w:t>
            </w:r>
            <w:r>
              <w:rPr>
                <w:rFonts w:ascii="Times New Roman"/>
                <w:b w:val="false"/>
                <w:i w:val="false"/>
                <w:color w:val="000000"/>
                <w:sz w:val="20"/>
              </w:rPr>
              <w:t>«Е1» санатындағы виза Қазақстан Республикасына діни қызметпен келетін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аспауы керек</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мәртелік</w:t>
            </w:r>
            <w:r>
              <w:br/>
            </w:r>
            <w:r>
              <w:rPr>
                <w:rFonts w:ascii="Times New Roman"/>
                <w:b w:val="false"/>
                <w:i w:val="false"/>
                <w:color w:val="000000"/>
                <w:sz w:val="20"/>
              </w:rPr>
              <w:t>
</w:t>
            </w:r>
            <w:r>
              <w:rPr>
                <w:rFonts w:ascii="Times New Roman"/>
                <w:b w:val="false"/>
                <w:i w:val="false"/>
                <w:color w:val="000000"/>
                <w:sz w:val="20"/>
              </w:rPr>
              <w:t>үш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30 күннен аспауы керек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күнге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аспауы керек</w:t>
            </w:r>
          </w:p>
        </w:tc>
      </w:tr>
      <w:tr>
        <w:trPr>
          <w:trHeight w:val="13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Миссионерлік виза.</w:t>
            </w:r>
            <w:r>
              <w:br/>
            </w:r>
            <w:r>
              <w:rPr>
                <w:rFonts w:ascii="Times New Roman"/>
                <w:b w:val="false"/>
                <w:i w:val="false"/>
                <w:color w:val="000000"/>
                <w:sz w:val="20"/>
              </w:rPr>
              <w:t>
</w:t>
            </w:r>
            <w:r>
              <w:rPr>
                <w:rFonts w:ascii="Times New Roman"/>
                <w:b w:val="false"/>
                <w:i w:val="false"/>
                <w:color w:val="000000"/>
                <w:sz w:val="20"/>
              </w:rPr>
              <w:t>«Е2» санатындағы виза Қазақстан Республикасына миссионерлік қызметті жүзеге асыру үшін жіберілген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күнге </w:t>
            </w:r>
          </w:p>
        </w:tc>
      </w:tr>
      <w:tr>
        <w:trPr>
          <w:trHeight w:val="14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Миссионерлік виза.</w:t>
            </w:r>
            <w:r>
              <w:br/>
            </w:r>
            <w:r>
              <w:rPr>
                <w:rFonts w:ascii="Times New Roman"/>
                <w:b w:val="false"/>
                <w:i w:val="false"/>
                <w:color w:val="000000"/>
                <w:sz w:val="20"/>
              </w:rPr>
              <w:t>
</w:t>
            </w:r>
            <w:r>
              <w:rPr>
                <w:rFonts w:ascii="Times New Roman"/>
                <w:b w:val="false"/>
                <w:i w:val="false"/>
                <w:color w:val="000000"/>
                <w:sz w:val="20"/>
              </w:rPr>
              <w:t>«Е3» санатындағы виза «Е2» санатындағы визасы бар адамдардың асырауында болатын отбасы мүшелеріне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мүшесінің «Е2» санатындағы визасының мерзіміне сәйкес беріледі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мүшесінің «Е2» санатындағы визасының мерзіміне сәйкес беріледі</w:t>
            </w:r>
          </w:p>
        </w:tc>
      </w:tr>
      <w:tr>
        <w:trPr>
          <w:trHeight w:val="34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виза.</w:t>
            </w:r>
            <w:r>
              <w:br/>
            </w:r>
            <w:r>
              <w:rPr>
                <w:rFonts w:ascii="Times New Roman"/>
                <w:b w:val="false"/>
                <w:i w:val="false"/>
                <w:color w:val="000000"/>
                <w:sz w:val="20"/>
              </w:rPr>
              <w:t>
</w:t>
            </w:r>
            <w:r>
              <w:rPr>
                <w:rFonts w:ascii="Times New Roman"/>
                <w:b w:val="false"/>
                <w:i w:val="false"/>
                <w:color w:val="000000"/>
                <w:sz w:val="20"/>
              </w:rPr>
              <w:t>«F1» санатындағы виза Қазақстан Республикасына турист ретінде жіберілетін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аспауы керек</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мәртелік</w:t>
            </w:r>
            <w:r>
              <w:br/>
            </w:r>
            <w:r>
              <w:rPr>
                <w:rFonts w:ascii="Times New Roman"/>
                <w:b w:val="false"/>
                <w:i w:val="false"/>
                <w:color w:val="000000"/>
                <w:sz w:val="20"/>
              </w:rPr>
              <w:t>
</w:t>
            </w:r>
            <w:r>
              <w:rPr>
                <w:rFonts w:ascii="Times New Roman"/>
                <w:b w:val="false"/>
                <w:i w:val="false"/>
                <w:color w:val="000000"/>
                <w:sz w:val="20"/>
              </w:rPr>
              <w:t>үш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30 күннен аспауы керек</w:t>
            </w:r>
          </w:p>
        </w:tc>
      </w:tr>
      <w:tr>
        <w:trPr>
          <w:trHeight w:val="76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виза.</w:t>
            </w:r>
            <w:r>
              <w:br/>
            </w:r>
            <w:r>
              <w:rPr>
                <w:rFonts w:ascii="Times New Roman"/>
                <w:b w:val="false"/>
                <w:i w:val="false"/>
                <w:color w:val="000000"/>
                <w:sz w:val="20"/>
              </w:rPr>
              <w:t>
</w:t>
            </w:r>
            <w:r>
              <w:rPr>
                <w:rFonts w:ascii="Times New Roman"/>
                <w:b w:val="false"/>
                <w:i w:val="false"/>
                <w:color w:val="000000"/>
                <w:sz w:val="20"/>
              </w:rPr>
              <w:t>«G1» санатындағы виза Қазақстан Республикасына жеке жұмыстарымен жіберілетін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r>
              <w:br/>
            </w:r>
            <w:r>
              <w:rPr>
                <w:rFonts w:ascii="Times New Roman"/>
                <w:b w:val="false"/>
                <w:i w:val="false"/>
                <w:color w:val="000000"/>
                <w:sz w:val="20"/>
              </w:rPr>
              <w:t>
</w:t>
            </w:r>
            <w:r>
              <w:rPr>
                <w:rFonts w:ascii="Times New Roman"/>
                <w:b w:val="false"/>
                <w:i w:val="false"/>
                <w:color w:val="000000"/>
                <w:sz w:val="20"/>
              </w:rPr>
              <w:t>екі мәртелік</w:t>
            </w:r>
            <w:r>
              <w:br/>
            </w:r>
            <w:r>
              <w:rPr>
                <w:rFonts w:ascii="Times New Roman"/>
                <w:b w:val="false"/>
                <w:i w:val="false"/>
                <w:color w:val="000000"/>
                <w:sz w:val="20"/>
              </w:rPr>
              <w:t>
</w:t>
            </w:r>
            <w:r>
              <w:rPr>
                <w:rFonts w:ascii="Times New Roman"/>
                <w:b w:val="false"/>
                <w:i w:val="false"/>
                <w:color w:val="000000"/>
                <w:sz w:val="20"/>
              </w:rPr>
              <w:t>үш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 әр келген кезде 90 күннен аспауы керек</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r>
              <w:br/>
            </w:r>
            <w:r>
              <w:rPr>
                <w:rFonts w:ascii="Times New Roman"/>
                <w:b w:val="false"/>
                <w:i w:val="false"/>
                <w:color w:val="000000"/>
                <w:sz w:val="20"/>
              </w:rPr>
              <w:t>
</w:t>
            </w:r>
            <w:r>
              <w:rPr>
                <w:rFonts w:ascii="Times New Roman"/>
                <w:b w:val="false"/>
                <w:i w:val="false"/>
                <w:color w:val="000000"/>
                <w:sz w:val="20"/>
              </w:rPr>
              <w:t>(тек қана</w:t>
            </w:r>
            <w:r>
              <w:br/>
            </w:r>
            <w:r>
              <w:rPr>
                <w:rFonts w:ascii="Times New Roman"/>
                <w:b w:val="false"/>
                <w:i w:val="false"/>
                <w:color w:val="000000"/>
                <w:sz w:val="20"/>
              </w:rPr>
              <w:t>
</w:t>
            </w:r>
            <w:r>
              <w:rPr>
                <w:rFonts w:ascii="Times New Roman"/>
                <w:b w:val="false"/>
                <w:i w:val="false"/>
                <w:color w:val="000000"/>
                <w:sz w:val="20"/>
              </w:rPr>
              <w:t>этникалық</w:t>
            </w:r>
            <w:r>
              <w:br/>
            </w:r>
            <w:r>
              <w:rPr>
                <w:rFonts w:ascii="Times New Roman"/>
                <w:b w:val="false"/>
                <w:i w:val="false"/>
                <w:color w:val="000000"/>
                <w:sz w:val="20"/>
              </w:rPr>
              <w:t>
</w:t>
            </w:r>
            <w:r>
              <w:rPr>
                <w:rFonts w:ascii="Times New Roman"/>
                <w:b w:val="false"/>
                <w:i w:val="false"/>
                <w:color w:val="000000"/>
                <w:sz w:val="20"/>
              </w:rPr>
              <w:t>қазақтарға)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 қолданудың барлық кезеңінде</w:t>
            </w:r>
          </w:p>
        </w:tc>
      </w:tr>
      <w:tr>
        <w:trPr>
          <w:trHeight w:val="70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виза.</w:t>
            </w:r>
            <w:r>
              <w:br/>
            </w:r>
            <w:r>
              <w:rPr>
                <w:rFonts w:ascii="Times New Roman"/>
                <w:b w:val="false"/>
                <w:i w:val="false"/>
                <w:color w:val="000000"/>
                <w:sz w:val="20"/>
              </w:rPr>
              <w:t>
</w:t>
            </w:r>
            <w:r>
              <w:rPr>
                <w:rFonts w:ascii="Times New Roman"/>
                <w:b w:val="false"/>
                <w:i w:val="false"/>
                <w:color w:val="000000"/>
                <w:sz w:val="20"/>
              </w:rPr>
              <w:t>«G2» санатындағы визалар:</w:t>
            </w:r>
            <w:r>
              <w:br/>
            </w:r>
            <w:r>
              <w:rPr>
                <w:rFonts w:ascii="Times New Roman"/>
                <w:b w:val="false"/>
                <w:i w:val="false"/>
                <w:color w:val="000000"/>
                <w:sz w:val="20"/>
              </w:rPr>
              <w:t>
</w:t>
            </w:r>
            <w:r>
              <w:rPr>
                <w:rFonts w:ascii="Times New Roman"/>
                <w:b w:val="false"/>
                <w:i w:val="false"/>
                <w:color w:val="000000"/>
                <w:sz w:val="20"/>
              </w:rPr>
              <w:t>1) емделу, медициналық тексеруге немесе консультациялар алу үшін Қазақстан Республикасына келушілерге;</w:t>
            </w:r>
            <w:r>
              <w:br/>
            </w:r>
            <w:r>
              <w:rPr>
                <w:rFonts w:ascii="Times New Roman"/>
                <w:b w:val="false"/>
                <w:i w:val="false"/>
                <w:color w:val="000000"/>
                <w:sz w:val="20"/>
              </w:rPr>
              <w:t>
</w:t>
            </w:r>
            <w:r>
              <w:rPr>
                <w:rFonts w:ascii="Times New Roman"/>
                <w:b w:val="false"/>
                <w:i w:val="false"/>
                <w:color w:val="000000"/>
                <w:sz w:val="20"/>
              </w:rPr>
              <w:t>2) стационарлық жағдайда емдеу қажеттілігі туындаған кезде Қазақстан Республикасында жүрген шетелдіктерге;</w:t>
            </w:r>
            <w:r>
              <w:br/>
            </w:r>
            <w:r>
              <w:rPr>
                <w:rFonts w:ascii="Times New Roman"/>
                <w:b w:val="false"/>
                <w:i w:val="false"/>
                <w:color w:val="000000"/>
                <w:sz w:val="20"/>
              </w:rPr>
              <w:t>
</w:t>
            </w:r>
            <w:r>
              <w:rPr>
                <w:rFonts w:ascii="Times New Roman"/>
                <w:b w:val="false"/>
                <w:i w:val="false"/>
                <w:color w:val="000000"/>
                <w:sz w:val="20"/>
              </w:rPr>
              <w:t>3) Қазақстан Республикасы аумағында тұрақты тұратын жақын туыстарының стационарлық жағдайда емделіп жатқан шетелдікке немесе Қазақстан Республикасының азаматына қарау мақсатында Қазақстан Республикасына жіберілген немесе Қазақстан Республикасында жүрген шетелдіктерге беріледі. Туыстық дәрежесі Қазақстан Республикасының заңнамасына сәйкес анықталады;</w:t>
            </w:r>
            <w:r>
              <w:br/>
            </w:r>
            <w:r>
              <w:rPr>
                <w:rFonts w:ascii="Times New Roman"/>
                <w:b w:val="false"/>
                <w:i w:val="false"/>
                <w:color w:val="000000"/>
                <w:sz w:val="20"/>
              </w:rPr>
              <w:t>
</w:t>
            </w:r>
            <w:r>
              <w:rPr>
                <w:rFonts w:ascii="Times New Roman"/>
                <w:b w:val="false"/>
                <w:i w:val="false"/>
                <w:color w:val="000000"/>
                <w:sz w:val="20"/>
              </w:rPr>
              <w:t>4) жағдайларды растайтын құжаттары бар болған кезде осы тармақтың 1) және 2) тармақшасында көрсетілген адамдарды алып жүруші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аспауы керек</w:t>
            </w:r>
          </w:p>
        </w:tc>
      </w:tr>
      <w:tr>
        <w:trPr>
          <w:trHeight w:val="4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мәртелік</w:t>
            </w:r>
            <w:r>
              <w:br/>
            </w:r>
            <w:r>
              <w:rPr>
                <w:rFonts w:ascii="Times New Roman"/>
                <w:b w:val="false"/>
                <w:i w:val="false"/>
                <w:color w:val="000000"/>
                <w:sz w:val="20"/>
              </w:rPr>
              <w:t>
</w:t>
            </w:r>
            <w:r>
              <w:rPr>
                <w:rFonts w:ascii="Times New Roman"/>
                <w:b w:val="false"/>
                <w:i w:val="false"/>
                <w:color w:val="000000"/>
                <w:sz w:val="20"/>
              </w:rPr>
              <w:t>үш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90 күннен аспауы керек</w:t>
            </w:r>
          </w:p>
        </w:tc>
      </w:tr>
      <w:tr>
        <w:trPr>
          <w:trHeight w:val="27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виза.</w:t>
            </w:r>
            <w:r>
              <w:br/>
            </w:r>
            <w:r>
              <w:rPr>
                <w:rFonts w:ascii="Times New Roman"/>
                <w:b w:val="false"/>
                <w:i w:val="false"/>
                <w:color w:val="000000"/>
                <w:sz w:val="20"/>
              </w:rPr>
              <w:t>
</w:t>
            </w:r>
            <w:r>
              <w:rPr>
                <w:rFonts w:ascii="Times New Roman"/>
                <w:b w:val="false"/>
                <w:i w:val="false"/>
                <w:color w:val="000000"/>
                <w:sz w:val="20"/>
              </w:rPr>
              <w:t>«G3» санатындағы визалар Қазақстан Республикасының азаматтарын асырап алу үшін Қазақстан Республикасына жіберілетін шетелдіктерге визалық қолдаудың негізінде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күннен аспауы керек</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мәртелік</w:t>
            </w:r>
            <w:r>
              <w:br/>
            </w:r>
            <w:r>
              <w:rPr>
                <w:rFonts w:ascii="Times New Roman"/>
                <w:b w:val="false"/>
                <w:i w:val="false"/>
                <w:color w:val="000000"/>
                <w:sz w:val="20"/>
              </w:rPr>
              <w:t>
</w:t>
            </w:r>
            <w:r>
              <w:rPr>
                <w:rFonts w:ascii="Times New Roman"/>
                <w:b w:val="false"/>
                <w:i w:val="false"/>
                <w:color w:val="000000"/>
                <w:sz w:val="20"/>
              </w:rPr>
              <w:t>үш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келген кезде 120 күннен аспауы керек</w:t>
            </w:r>
          </w:p>
        </w:tc>
      </w:tr>
      <w:tr>
        <w:trPr>
          <w:trHeight w:val="8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виза.</w:t>
            </w:r>
            <w:r>
              <w:br/>
            </w:r>
            <w:r>
              <w:rPr>
                <w:rFonts w:ascii="Times New Roman"/>
                <w:b w:val="false"/>
                <w:i w:val="false"/>
                <w:color w:val="000000"/>
                <w:sz w:val="20"/>
              </w:rPr>
              <w:t>
</w:t>
            </w:r>
            <w:r>
              <w:rPr>
                <w:rFonts w:ascii="Times New Roman"/>
                <w:b w:val="false"/>
                <w:i w:val="false"/>
                <w:color w:val="000000"/>
                <w:sz w:val="20"/>
              </w:rPr>
              <w:t>G4» санатындағы визалар Қазақстан Республикасында тұрақты тұратын және уақытша шетелге шығатын кәмелетке толмаған шетелдікке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виза.</w:t>
            </w:r>
            <w:r>
              <w:br/>
            </w:r>
            <w:r>
              <w:rPr>
                <w:rFonts w:ascii="Times New Roman"/>
                <w:b w:val="false"/>
                <w:i w:val="false"/>
                <w:color w:val="000000"/>
                <w:sz w:val="20"/>
              </w:rPr>
              <w:t>
</w:t>
            </w:r>
            <w:r>
              <w:rPr>
                <w:rFonts w:ascii="Times New Roman"/>
                <w:b w:val="false"/>
                <w:i w:val="false"/>
                <w:color w:val="000000"/>
                <w:sz w:val="20"/>
              </w:rPr>
              <w:t>«Н1» санатындағы виза визасыз транзит жасауға құқығы жоқ шетелдіктерге үшінші елге келуге Қазақстан Республикасының аумағы арқылы өту үшін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r>
              <w:br/>
            </w:r>
            <w:r>
              <w:rPr>
                <w:rFonts w:ascii="Times New Roman"/>
                <w:b w:val="false"/>
                <w:i w:val="false"/>
                <w:color w:val="000000"/>
                <w:sz w:val="20"/>
              </w:rPr>
              <w:t>
</w:t>
            </w:r>
            <w:r>
              <w:rPr>
                <w:rFonts w:ascii="Times New Roman"/>
                <w:b w:val="false"/>
                <w:i w:val="false"/>
                <w:color w:val="000000"/>
                <w:sz w:val="20"/>
              </w:rPr>
              <w:t>екі мәртелік</w:t>
            </w:r>
            <w:r>
              <w:br/>
            </w:r>
            <w:r>
              <w:rPr>
                <w:rFonts w:ascii="Times New Roman"/>
                <w:b w:val="false"/>
                <w:i w:val="false"/>
                <w:color w:val="000000"/>
                <w:sz w:val="20"/>
              </w:rPr>
              <w:t>
</w:t>
            </w:r>
            <w:r>
              <w:rPr>
                <w:rFonts w:ascii="Times New Roman"/>
                <w:b w:val="false"/>
                <w:i w:val="false"/>
                <w:color w:val="000000"/>
                <w:sz w:val="20"/>
              </w:rPr>
              <w:t>үш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бағытта 5 күннің ішінде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Визаның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 КЕЛУ ВИЗАЛАРЫ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тұруға арналған виза.</w:t>
            </w:r>
            <w:r>
              <w:br/>
            </w:r>
            <w:r>
              <w:rPr>
                <w:rFonts w:ascii="Times New Roman"/>
                <w:b w:val="false"/>
                <w:i w:val="false"/>
                <w:color w:val="000000"/>
                <w:sz w:val="20"/>
              </w:rPr>
              <w:t>
</w:t>
            </w:r>
            <w:r>
              <w:rPr>
                <w:rFonts w:ascii="Times New Roman"/>
                <w:b w:val="false"/>
                <w:i w:val="false"/>
                <w:color w:val="000000"/>
                <w:sz w:val="20"/>
              </w:rPr>
              <w:t>«J1» санатындағы визалар Қазақстан Республикасына тұрақты тұру мақсатында жіберліген этникалық қазақтарға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тұруға арналған виза.</w:t>
            </w:r>
            <w:r>
              <w:br/>
            </w:r>
            <w:r>
              <w:rPr>
                <w:rFonts w:ascii="Times New Roman"/>
                <w:b w:val="false"/>
                <w:i w:val="false"/>
                <w:color w:val="000000"/>
                <w:sz w:val="20"/>
              </w:rPr>
              <w:t>
</w:t>
            </w:r>
            <w:r>
              <w:rPr>
                <w:rFonts w:ascii="Times New Roman"/>
                <w:b w:val="false"/>
                <w:i w:val="false"/>
                <w:color w:val="000000"/>
                <w:sz w:val="20"/>
              </w:rPr>
              <w:t>«J2» санатындағы визалар тұрақты тұру мақсатында Қазақстан Республикасына келушілерге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тұруға арналған виза.</w:t>
            </w:r>
            <w:r>
              <w:br/>
            </w:r>
            <w:r>
              <w:rPr>
                <w:rFonts w:ascii="Times New Roman"/>
                <w:b w:val="false"/>
                <w:i w:val="false"/>
                <w:color w:val="000000"/>
                <w:sz w:val="20"/>
              </w:rPr>
              <w:t>
</w:t>
            </w:r>
            <w:r>
              <w:rPr>
                <w:rFonts w:ascii="Times New Roman"/>
                <w:b w:val="false"/>
                <w:i w:val="false"/>
                <w:color w:val="000000"/>
                <w:sz w:val="20"/>
              </w:rPr>
              <w:t>«J3» санатындағы визалар Қазақстан Республикасында келген және Қазақстан Республикасында тұрақты тұруға қалдыру туралы қолдаухат білдірушілерге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r>
              <w:br/>
            </w:r>
            <w:r>
              <w:rPr>
                <w:rFonts w:ascii="Times New Roman"/>
                <w:b w:val="false"/>
                <w:i w:val="false"/>
                <w:color w:val="000000"/>
                <w:sz w:val="20"/>
              </w:rPr>
              <w:t>
</w:t>
            </w:r>
            <w:r>
              <w:rPr>
                <w:rFonts w:ascii="Times New Roman"/>
                <w:b w:val="false"/>
                <w:i w:val="false"/>
                <w:color w:val="000000"/>
                <w:sz w:val="20"/>
              </w:rPr>
              <w:t>екі мәртелік</w:t>
            </w:r>
            <w:r>
              <w:br/>
            </w:r>
            <w:r>
              <w:rPr>
                <w:rFonts w:ascii="Times New Roman"/>
                <w:b w:val="false"/>
                <w:i w:val="false"/>
                <w:color w:val="000000"/>
                <w:sz w:val="20"/>
              </w:rPr>
              <w:t>
</w:t>
            </w:r>
            <w:r>
              <w:rPr>
                <w:rFonts w:ascii="Times New Roman"/>
                <w:b w:val="false"/>
                <w:i w:val="false"/>
                <w:color w:val="000000"/>
                <w:sz w:val="20"/>
              </w:rPr>
              <w:t>үш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 біріктіруге арналған виза.</w:t>
            </w:r>
            <w:r>
              <w:br/>
            </w:r>
            <w:r>
              <w:rPr>
                <w:rFonts w:ascii="Times New Roman"/>
                <w:b w:val="false"/>
                <w:i w:val="false"/>
                <w:color w:val="000000"/>
                <w:sz w:val="20"/>
              </w:rPr>
              <w:t>
</w:t>
            </w:r>
            <w:r>
              <w:rPr>
                <w:rFonts w:ascii="Times New Roman"/>
                <w:b w:val="false"/>
                <w:i w:val="false"/>
                <w:color w:val="000000"/>
                <w:sz w:val="20"/>
              </w:rPr>
              <w:t>«K1» санатындағы виза Қазақстан Республикасында тұрақты тұрып жатқан Қазақстан Республикасына отбасын біріктіру мақсатымен келген Қазақстан Республикасы азаматтарының отбасы мүшелері болып табылатын адамдарға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 біріктіруге арналған виза.</w:t>
            </w:r>
            <w:r>
              <w:br/>
            </w:r>
            <w:r>
              <w:rPr>
                <w:rFonts w:ascii="Times New Roman"/>
                <w:b w:val="false"/>
                <w:i w:val="false"/>
                <w:color w:val="000000"/>
                <w:sz w:val="20"/>
              </w:rPr>
              <w:t>
</w:t>
            </w:r>
            <w:r>
              <w:rPr>
                <w:rFonts w:ascii="Times New Roman"/>
                <w:b w:val="false"/>
                <w:i w:val="false"/>
                <w:color w:val="000000"/>
                <w:sz w:val="20"/>
              </w:rPr>
              <w:t xml:space="preserve">«K2» санатындағы виза Қазақстан Республикасына отбасын біріктіру мақсатымен келген этникалық қазақтар және бұрынғы отандастар немесе Қазақстан Республикасында уақытша тұруға рұқсат алған (екі жылға дейінгі мерзімде) бұрынғы отандастардың отбасы мүшелері болып табылатын адамдарға беріледі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 біріктіруге арналған виза.</w:t>
            </w:r>
            <w:r>
              <w:br/>
            </w:r>
            <w:r>
              <w:rPr>
                <w:rFonts w:ascii="Times New Roman"/>
                <w:b w:val="false"/>
                <w:i w:val="false"/>
                <w:color w:val="000000"/>
                <w:sz w:val="20"/>
              </w:rPr>
              <w:t>
</w:t>
            </w:r>
            <w:r>
              <w:rPr>
                <w:rFonts w:ascii="Times New Roman"/>
                <w:b w:val="false"/>
                <w:i w:val="false"/>
                <w:color w:val="000000"/>
                <w:sz w:val="20"/>
              </w:rPr>
              <w:t>«K3» санатындағы виза Қазақстан Республикасында тұрақты тұрып жатқан шетелдіктердің және азаматтығы жоқ адамдардың отбасы мүшелері болып табылатын адамдарға, сондай-ақ Қазақстан Республикасына келген бизнес - көшіп келушілерге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алуға арналған виза.</w:t>
            </w:r>
            <w:r>
              <w:br/>
            </w:r>
            <w:r>
              <w:rPr>
                <w:rFonts w:ascii="Times New Roman"/>
                <w:b w:val="false"/>
                <w:i w:val="false"/>
                <w:color w:val="000000"/>
                <w:sz w:val="20"/>
              </w:rPr>
              <w:t>
</w:t>
            </w:r>
            <w:r>
              <w:rPr>
                <w:rFonts w:ascii="Times New Roman"/>
                <w:b w:val="false"/>
                <w:i w:val="false"/>
                <w:color w:val="000000"/>
                <w:sz w:val="20"/>
              </w:rPr>
              <w:t>«L1» санатындағы визалар:</w:t>
            </w:r>
            <w:r>
              <w:br/>
            </w:r>
            <w:r>
              <w:rPr>
                <w:rFonts w:ascii="Times New Roman"/>
                <w:b w:val="false"/>
                <w:i w:val="false"/>
                <w:color w:val="000000"/>
                <w:sz w:val="20"/>
              </w:rPr>
              <w:t>
</w:t>
            </w:r>
            <w:r>
              <w:rPr>
                <w:rFonts w:ascii="Times New Roman"/>
                <w:b w:val="false"/>
                <w:i w:val="false"/>
                <w:color w:val="000000"/>
                <w:sz w:val="20"/>
              </w:rPr>
              <w:t>1) Қазақстан Республикасына орта, техникалық және кәсіби, ортадан кейінгі, жоғары және жоғары оқу орындарынан кейінгі білім берудің оқу бағдарламаларын, соның ішінде білім алушылармен алмасу және дайындық курстарынан өту ұйымдастырылған бағдарламаларды іске асыратын білім беру мекемелеріне оқуға, оқуға түсу үшін жіберілетін шетелдіктерге;</w:t>
            </w:r>
            <w:r>
              <w:br/>
            </w:r>
            <w:r>
              <w:rPr>
                <w:rFonts w:ascii="Times New Roman"/>
                <w:b w:val="false"/>
                <w:i w:val="false"/>
                <w:color w:val="000000"/>
                <w:sz w:val="20"/>
              </w:rPr>
              <w:t>
</w:t>
            </w:r>
            <w:r>
              <w:rPr>
                <w:rFonts w:ascii="Times New Roman"/>
                <w:b w:val="false"/>
                <w:i w:val="false"/>
                <w:color w:val="000000"/>
                <w:sz w:val="20"/>
              </w:rPr>
              <w:t>2) Қазақстан Республикасына уақытша келген және Қазақстан Республикасының оқу орындарына түскен этникалық қазақтарға (ұлттық тиістілігін растайтын құжаттары бар болған кезде)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r>
              <w:br/>
            </w:r>
            <w:r>
              <w:rPr>
                <w:rFonts w:ascii="Times New Roman"/>
                <w:b w:val="false"/>
                <w:i w:val="false"/>
                <w:color w:val="000000"/>
                <w:sz w:val="20"/>
              </w:rPr>
              <w:t>
</w:t>
            </w:r>
            <w:r>
              <w:rPr>
                <w:rFonts w:ascii="Times New Roman"/>
                <w:b w:val="false"/>
                <w:i w:val="false"/>
                <w:color w:val="000000"/>
                <w:sz w:val="20"/>
              </w:rPr>
              <w:t>екі мәртелік</w:t>
            </w:r>
            <w:r>
              <w:br/>
            </w:r>
            <w:r>
              <w:rPr>
                <w:rFonts w:ascii="Times New Roman"/>
                <w:b w:val="false"/>
                <w:i w:val="false"/>
                <w:color w:val="000000"/>
                <w:sz w:val="20"/>
              </w:rPr>
              <w:t>
</w:t>
            </w:r>
            <w:r>
              <w:rPr>
                <w:rFonts w:ascii="Times New Roman"/>
                <w:b w:val="false"/>
                <w:i w:val="false"/>
                <w:color w:val="000000"/>
                <w:sz w:val="20"/>
              </w:rPr>
              <w:t>үш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алуға арналған виза.</w:t>
            </w:r>
            <w:r>
              <w:br/>
            </w:r>
            <w:r>
              <w:rPr>
                <w:rFonts w:ascii="Times New Roman"/>
                <w:b w:val="false"/>
                <w:i w:val="false"/>
                <w:color w:val="000000"/>
                <w:sz w:val="20"/>
              </w:rPr>
              <w:t>
</w:t>
            </w:r>
            <w:r>
              <w:rPr>
                <w:rFonts w:ascii="Times New Roman"/>
                <w:b w:val="false"/>
                <w:i w:val="false"/>
                <w:color w:val="000000"/>
                <w:sz w:val="20"/>
              </w:rPr>
              <w:t>«L2» санатындағы виза Қазақстан Республикасына оқу тәжірибесінен немесе тағылымдамадан өту үшін жіберілген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r>
              <w:br/>
            </w:r>
            <w:r>
              <w:rPr>
                <w:rFonts w:ascii="Times New Roman"/>
                <w:b w:val="false"/>
                <w:i w:val="false"/>
                <w:color w:val="000000"/>
                <w:sz w:val="20"/>
              </w:rPr>
              <w:t>
</w:t>
            </w:r>
            <w:r>
              <w:rPr>
                <w:rFonts w:ascii="Times New Roman"/>
                <w:b w:val="false"/>
                <w:i w:val="false"/>
                <w:color w:val="000000"/>
                <w:sz w:val="20"/>
              </w:rPr>
              <w:t>екі мәртелік</w:t>
            </w:r>
            <w:r>
              <w:br/>
            </w:r>
            <w:r>
              <w:rPr>
                <w:rFonts w:ascii="Times New Roman"/>
                <w:b w:val="false"/>
                <w:i w:val="false"/>
                <w:color w:val="000000"/>
                <w:sz w:val="20"/>
              </w:rPr>
              <w:t>
</w:t>
            </w:r>
            <w:r>
              <w:rPr>
                <w:rFonts w:ascii="Times New Roman"/>
                <w:b w:val="false"/>
                <w:i w:val="false"/>
                <w:color w:val="000000"/>
                <w:sz w:val="20"/>
              </w:rPr>
              <w:t>үш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тәжірибесінің немесе тағылымдамадан өту мерзіміне сәйкес</w:t>
            </w:r>
          </w:p>
        </w:tc>
      </w:tr>
      <w:tr>
        <w:trPr>
          <w:trHeight w:val="9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 жүзеге асыруға арналған виза.</w:t>
            </w:r>
            <w:r>
              <w:br/>
            </w:r>
            <w:r>
              <w:rPr>
                <w:rFonts w:ascii="Times New Roman"/>
                <w:b w:val="false"/>
                <w:i w:val="false"/>
                <w:color w:val="000000"/>
                <w:sz w:val="20"/>
              </w:rPr>
              <w:t>
</w:t>
            </w:r>
            <w:r>
              <w:rPr>
                <w:rFonts w:ascii="Times New Roman"/>
                <w:b w:val="false"/>
                <w:i w:val="false"/>
                <w:color w:val="000000"/>
                <w:sz w:val="20"/>
              </w:rPr>
              <w:t>«М1» санаттағы виза:</w:t>
            </w:r>
            <w:r>
              <w:br/>
            </w:r>
            <w:r>
              <w:rPr>
                <w:rFonts w:ascii="Times New Roman"/>
                <w:b w:val="false"/>
                <w:i w:val="false"/>
                <w:color w:val="000000"/>
                <w:sz w:val="20"/>
              </w:rPr>
              <w:t>
</w:t>
            </w:r>
            <w:r>
              <w:rPr>
                <w:rFonts w:ascii="Times New Roman"/>
                <w:b w:val="false"/>
                <w:i w:val="false"/>
                <w:color w:val="000000"/>
                <w:sz w:val="20"/>
              </w:rPr>
              <w:t>1) шетелдік жұмыскерге немесе шетелдік жұмыс күшін тарту үшін жұмыс берушіге берілген еңбек қызметін жүзеге асыруға рұқсат қағазының негізінде рәсімделген Қазақстанға жұмысқа бара жатқан шетелдіктерге;</w:t>
            </w:r>
            <w:r>
              <w:br/>
            </w:r>
            <w:r>
              <w:rPr>
                <w:rFonts w:ascii="Times New Roman"/>
                <w:b w:val="false"/>
                <w:i w:val="false"/>
                <w:color w:val="000000"/>
                <w:sz w:val="20"/>
              </w:rPr>
              <w:t>
</w:t>
            </w:r>
            <w:r>
              <w:rPr>
                <w:rFonts w:ascii="Times New Roman"/>
                <w:b w:val="false"/>
                <w:i w:val="false"/>
                <w:color w:val="000000"/>
                <w:sz w:val="20"/>
              </w:rPr>
              <w:t>2) Қазақстан Республикасының заңнамасына немесе Қазақстан Республикасы мүшесі болып табылатын халықаралық шарттарға сәйкес Қазақстан Республикасына жұмысқа бара жатқан және жұмысқа орналасуға немесе шетелдік жұмыс күшін тартуға рұқсат алуға қажеттілігі жоқ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 мерзімге немесе рұқсаттың қолдану мерзіміне арналған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 мерзімге немесе рұқсаттың қолдану мерзіміне арналған</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 жүзеге асыруға арналған виза.</w:t>
            </w:r>
            <w:r>
              <w:br/>
            </w:r>
            <w:r>
              <w:rPr>
                <w:rFonts w:ascii="Times New Roman"/>
                <w:b w:val="false"/>
                <w:i w:val="false"/>
                <w:color w:val="000000"/>
                <w:sz w:val="20"/>
              </w:rPr>
              <w:t>
</w:t>
            </w:r>
            <w:r>
              <w:rPr>
                <w:rFonts w:ascii="Times New Roman"/>
                <w:b w:val="false"/>
                <w:i w:val="false"/>
                <w:color w:val="000000"/>
                <w:sz w:val="20"/>
              </w:rPr>
              <w:t>«М2» санаттағы виза осы Қағидалардың 34-тармағы 1) және 2) тармақшаларында көрсетілген адамдардың асырауындағы жұмыс істемейтін отбасы мүшелеріне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отбасы мүшесінің «M1» санатындағы визасының қолдану мерзімінен аспауы керек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отбасы мүшесінің «M1» санатындағы визасының қолдану мерзімінен аспауы керек</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 жүзеге асыруға арналған виза.</w:t>
            </w:r>
            <w:r>
              <w:br/>
            </w:r>
            <w:r>
              <w:rPr>
                <w:rFonts w:ascii="Times New Roman"/>
                <w:b w:val="false"/>
                <w:i w:val="false"/>
                <w:color w:val="000000"/>
                <w:sz w:val="20"/>
              </w:rPr>
              <w:t>
</w:t>
            </w:r>
            <w:r>
              <w:rPr>
                <w:rFonts w:ascii="Times New Roman"/>
                <w:b w:val="false"/>
                <w:i w:val="false"/>
                <w:color w:val="000000"/>
                <w:sz w:val="20"/>
              </w:rPr>
              <w:t>«М3» санатындағы виза Қазақстан Республикасына жергілікті атқарушы органдарға Қазақстан Республикасында жұмысқа орналасуға рұқсат алу үшін құжат тапсыру мақсатында келген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аспауы керек</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М4</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 жүзеге асыруға арналған виза.</w:t>
            </w:r>
            <w:r>
              <w:br/>
            </w:r>
            <w:r>
              <w:rPr>
                <w:rFonts w:ascii="Times New Roman"/>
                <w:b w:val="false"/>
                <w:i w:val="false"/>
                <w:color w:val="000000"/>
                <w:sz w:val="20"/>
              </w:rPr>
              <w:t>
</w:t>
            </w:r>
            <w:r>
              <w:rPr>
                <w:rFonts w:ascii="Times New Roman"/>
                <w:b w:val="false"/>
                <w:i w:val="false"/>
                <w:color w:val="000000"/>
                <w:sz w:val="20"/>
              </w:rPr>
              <w:t>«М4» санаттағы визалар бизнес-көшіп келушілерге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w:t>
            </w:r>
          </w:p>
        </w:tc>
      </w:tr>
      <w:tr>
        <w:trPr>
          <w:trHeight w:val="9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М5</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 жүзеге асыруға арналған виза.</w:t>
            </w:r>
            <w:r>
              <w:br/>
            </w:r>
            <w:r>
              <w:rPr>
                <w:rFonts w:ascii="Times New Roman"/>
                <w:b w:val="false"/>
                <w:i w:val="false"/>
                <w:color w:val="000000"/>
                <w:sz w:val="20"/>
              </w:rPr>
              <w:t>
</w:t>
            </w:r>
            <w:r>
              <w:rPr>
                <w:rFonts w:ascii="Times New Roman"/>
                <w:b w:val="false"/>
                <w:i w:val="false"/>
                <w:color w:val="000000"/>
                <w:sz w:val="20"/>
              </w:rPr>
              <w:t>«М5» санаттағы виза шетелдік маусымдық жұмыскерлерге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r>
              <w:br/>
            </w:r>
            <w:r>
              <w:rPr>
                <w:rFonts w:ascii="Times New Roman"/>
                <w:b w:val="false"/>
                <w:i w:val="false"/>
                <w:color w:val="000000"/>
                <w:sz w:val="20"/>
              </w:rPr>
              <w:t>
</w:t>
            </w:r>
            <w:r>
              <w:rPr>
                <w:rFonts w:ascii="Times New Roman"/>
                <w:b w:val="false"/>
                <w:i w:val="false"/>
                <w:color w:val="000000"/>
                <w:sz w:val="20"/>
              </w:rPr>
              <w:t>екі мәртелік</w:t>
            </w:r>
            <w:r>
              <w:br/>
            </w:r>
            <w:r>
              <w:rPr>
                <w:rFonts w:ascii="Times New Roman"/>
                <w:b w:val="false"/>
                <w:i w:val="false"/>
                <w:color w:val="000000"/>
                <w:sz w:val="20"/>
              </w:rPr>
              <w:t>
</w:t>
            </w:r>
            <w:r>
              <w:rPr>
                <w:rFonts w:ascii="Times New Roman"/>
                <w:b w:val="false"/>
                <w:i w:val="false"/>
                <w:color w:val="000000"/>
                <w:sz w:val="20"/>
              </w:rPr>
              <w:t>үш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 мерзімге, бірақ жұмыс күшін тарту рұқсатының жарамдылық мерзімінен аспауы тиіс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 мерзімге, бірақ жұмыс күшін тарту рұқсатының жарамдылық мерзімінен аспауы тиіс</w:t>
            </w:r>
          </w:p>
        </w:tc>
      </w:tr>
      <w:tr>
        <w:trPr>
          <w:trHeight w:val="36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және саяси уәждер бойынша ҚР-да болуға арналған визалар.</w:t>
            </w:r>
            <w:r>
              <w:br/>
            </w:r>
            <w:r>
              <w:rPr>
                <w:rFonts w:ascii="Times New Roman"/>
                <w:b w:val="false"/>
                <w:i w:val="false"/>
                <w:color w:val="000000"/>
                <w:sz w:val="20"/>
              </w:rPr>
              <w:t>
</w:t>
            </w:r>
            <w:r>
              <w:rPr>
                <w:rFonts w:ascii="Times New Roman"/>
                <w:b w:val="false"/>
                <w:i w:val="false"/>
                <w:color w:val="000000"/>
                <w:sz w:val="20"/>
              </w:rPr>
              <w:t>«N1» санатындағы виза Қазақстан Республикасына білім беру, денсаулық сақтау және әлеуметтік көмек көрсету саласында ақысыз қызмет көрсету үшін келуші волонтерлерге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r>
              <w:br/>
            </w:r>
            <w:r>
              <w:rPr>
                <w:rFonts w:ascii="Times New Roman"/>
                <w:b w:val="false"/>
                <w:i w:val="false"/>
                <w:color w:val="000000"/>
                <w:sz w:val="20"/>
              </w:rPr>
              <w:t>
</w:t>
            </w:r>
            <w:r>
              <w:rPr>
                <w:rFonts w:ascii="Times New Roman"/>
                <w:b w:val="false"/>
                <w:i w:val="false"/>
                <w:color w:val="000000"/>
                <w:sz w:val="20"/>
              </w:rPr>
              <w:t>екі мәртелік</w:t>
            </w:r>
            <w:r>
              <w:br/>
            </w:r>
            <w:r>
              <w:rPr>
                <w:rFonts w:ascii="Times New Roman"/>
                <w:b w:val="false"/>
                <w:i w:val="false"/>
                <w:color w:val="000000"/>
                <w:sz w:val="20"/>
              </w:rPr>
              <w:t>
</w:t>
            </w:r>
            <w:r>
              <w:rPr>
                <w:rFonts w:ascii="Times New Roman"/>
                <w:b w:val="false"/>
                <w:i w:val="false"/>
                <w:color w:val="000000"/>
                <w:sz w:val="20"/>
              </w:rPr>
              <w:t>үш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және саяси уәждер бойынша ҚР-да болуға арналған визалар.</w:t>
            </w:r>
            <w:r>
              <w:br/>
            </w:r>
            <w:r>
              <w:rPr>
                <w:rFonts w:ascii="Times New Roman"/>
                <w:b w:val="false"/>
                <w:i w:val="false"/>
                <w:color w:val="000000"/>
                <w:sz w:val="20"/>
              </w:rPr>
              <w:t>
</w:t>
            </w:r>
            <w:r>
              <w:rPr>
                <w:rFonts w:ascii="Times New Roman"/>
                <w:b w:val="false"/>
                <w:i w:val="false"/>
                <w:color w:val="000000"/>
                <w:sz w:val="20"/>
              </w:rPr>
              <w:t>«N2» санатындағы виза Қазақстан Республикасы ратификациялаған халықаралық шарттардың негізінде қайырымдылық, гуманитарлық көмек көрсету және гранттарды беру мақсатында Қазақстан Республикасына келуші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мәртелікекі мәртелікүш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Визаның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ВИЗАЛАРЫ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визасы.</w:t>
            </w:r>
            <w:r>
              <w:br/>
            </w:r>
            <w:r>
              <w:rPr>
                <w:rFonts w:ascii="Times New Roman"/>
                <w:b w:val="false"/>
                <w:i w:val="false"/>
                <w:color w:val="000000"/>
                <w:sz w:val="20"/>
              </w:rPr>
              <w:t>
</w:t>
            </w:r>
            <w:r>
              <w:rPr>
                <w:rFonts w:ascii="Times New Roman"/>
                <w:b w:val="false"/>
                <w:i w:val="false"/>
                <w:color w:val="000000"/>
                <w:sz w:val="20"/>
              </w:rPr>
              <w:t>«Р1» санатындағы виза Қазақстан Республикасында тұрақты тұратын және басқа жаққа тұрақты тұру үшін кететін кезде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 дейін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визасы.</w:t>
            </w:r>
            <w:r>
              <w:br/>
            </w:r>
            <w:r>
              <w:rPr>
                <w:rFonts w:ascii="Times New Roman"/>
                <w:b w:val="false"/>
                <w:i w:val="false"/>
                <w:color w:val="000000"/>
                <w:sz w:val="20"/>
              </w:rPr>
              <w:t>
</w:t>
            </w:r>
            <w:r>
              <w:rPr>
                <w:rFonts w:ascii="Times New Roman"/>
                <w:b w:val="false"/>
                <w:i w:val="false"/>
                <w:color w:val="000000"/>
                <w:sz w:val="20"/>
              </w:rPr>
              <w:t>«Р2» санатындағы виза Қазақстан Республикасы аумағында жол жүру құжатын жоғалтып алған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 бірақ қайтуға арналған куәліктің мерзімінен аспауы керек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 бірақ қайтуға арналған куәліктің мерзімінен аспауы керек</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визасы.</w:t>
            </w:r>
            <w:r>
              <w:br/>
            </w:r>
            <w:r>
              <w:rPr>
                <w:rFonts w:ascii="Times New Roman"/>
                <w:b w:val="false"/>
                <w:i w:val="false"/>
                <w:color w:val="000000"/>
                <w:sz w:val="20"/>
              </w:rPr>
              <w:t>
</w:t>
            </w:r>
            <w:r>
              <w:rPr>
                <w:rFonts w:ascii="Times New Roman"/>
                <w:b w:val="false"/>
                <w:i w:val="false"/>
                <w:color w:val="000000"/>
                <w:sz w:val="20"/>
              </w:rPr>
              <w:t>«Р3» санатындағы виза оларға қатысты заңнамамен бекітілген тәртіпте Қазақстан Республикасынан шығарып жіберу туралы шешім қабылданған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 немесе Қазақстан Республикасының аумағынан шетелдікті шығарып жіберу туралы сот қаулысында көрсетілген мерзімде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 немесе Қазақстан Республикасының аумағынан шетелдікті шығарып жіберу туралы сот қаулысында көрсетілген мерзімде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Р4</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визасы.</w:t>
            </w:r>
            <w:r>
              <w:br/>
            </w:r>
            <w:r>
              <w:rPr>
                <w:rFonts w:ascii="Times New Roman"/>
                <w:b w:val="false"/>
                <w:i w:val="false"/>
                <w:color w:val="000000"/>
                <w:sz w:val="20"/>
              </w:rPr>
              <w:t>
</w:t>
            </w:r>
            <w:r>
              <w:rPr>
                <w:rFonts w:ascii="Times New Roman"/>
                <w:b w:val="false"/>
                <w:i w:val="false"/>
                <w:color w:val="000000"/>
                <w:sz w:val="20"/>
              </w:rPr>
              <w:t>«Р4» санатындағы виза егер олардың Қазақстан Республикасында бұдан әрі болуына негіз жоқ болса, шығарып жіберумен байланысты емес әкімшілік жауапкершілікке тарту туралы шешім қабылданған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күнге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күнге дейін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Р5</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визасы.</w:t>
            </w:r>
            <w:r>
              <w:br/>
            </w:r>
            <w:r>
              <w:rPr>
                <w:rFonts w:ascii="Times New Roman"/>
                <w:b w:val="false"/>
                <w:i w:val="false"/>
                <w:color w:val="000000"/>
                <w:sz w:val="20"/>
              </w:rPr>
              <w:t>
</w:t>
            </w:r>
            <w:r>
              <w:rPr>
                <w:rFonts w:ascii="Times New Roman"/>
                <w:b w:val="false"/>
                <w:i w:val="false"/>
                <w:color w:val="000000"/>
                <w:sz w:val="20"/>
              </w:rPr>
              <w:t>«Р5» санатындағы виза егер олардың Қазақстан Республикасында бұдан әрі болуы үшін негіз жоқ болса, Қазақстан Республикасына визасыз кіру және болу тәртібі туралы келісімнің негізінде Қазақстан Республикасына келген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Р6</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визасы.</w:t>
            </w:r>
            <w:r>
              <w:br/>
            </w:r>
            <w:r>
              <w:rPr>
                <w:rFonts w:ascii="Times New Roman"/>
                <w:b w:val="false"/>
                <w:i w:val="false"/>
                <w:color w:val="000000"/>
                <w:sz w:val="20"/>
              </w:rPr>
              <w:t>
</w:t>
            </w:r>
            <w:r>
              <w:rPr>
                <w:rFonts w:ascii="Times New Roman"/>
                <w:b w:val="false"/>
                <w:i w:val="false"/>
                <w:color w:val="000000"/>
                <w:sz w:val="20"/>
              </w:rPr>
              <w:t>«Р6» санатындағы виза Қазақстан Республикасының аумағындағы түзету мекемелерінен босаған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күнге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күнге дейін</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Р7</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визасы.</w:t>
            </w:r>
            <w:r>
              <w:br/>
            </w:r>
            <w:r>
              <w:rPr>
                <w:rFonts w:ascii="Times New Roman"/>
                <w:b w:val="false"/>
                <w:i w:val="false"/>
                <w:color w:val="000000"/>
                <w:sz w:val="20"/>
              </w:rPr>
              <w:t>
</w:t>
            </w:r>
            <w:r>
              <w:rPr>
                <w:rFonts w:ascii="Times New Roman"/>
                <w:b w:val="false"/>
                <w:i w:val="false"/>
                <w:color w:val="000000"/>
                <w:sz w:val="20"/>
              </w:rPr>
              <w:t>«Р7» санатындағы виза Қазақстан Республикасы аумағынан визаның жарамдылық мерзімі немесе визасыз болуға рұқсат етілген мерзім аяқталғанға дейін кетуге кедергі жасайтын форс-мажорлық жағдайдың, пойыздың немесе өзге көлік құралының жүру рейсінің тоқталуы және кідіруі дәлелін ұсынған шетелдіктерге беріледі.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күнге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күнге дейін</w:t>
            </w:r>
          </w:p>
        </w:tc>
      </w:tr>
      <w:tr>
        <w:trPr>
          <w:trHeight w:val="15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Р8</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визасы.</w:t>
            </w:r>
            <w:r>
              <w:br/>
            </w:r>
            <w:r>
              <w:rPr>
                <w:rFonts w:ascii="Times New Roman"/>
                <w:b w:val="false"/>
                <w:i w:val="false"/>
                <w:color w:val="000000"/>
                <w:sz w:val="20"/>
              </w:rPr>
              <w:t>
</w:t>
            </w:r>
            <w:r>
              <w:rPr>
                <w:rFonts w:ascii="Times New Roman"/>
                <w:b w:val="false"/>
                <w:i w:val="false"/>
                <w:color w:val="000000"/>
                <w:sz w:val="20"/>
              </w:rPr>
              <w:t xml:space="preserve">«Р8» санатындағы виза белгіленген заң тәртібінде Қазақстанның Қылмыстық кодекске сәйкес ауыр немесе аса ауыр қылмыс деп танылған, оларға қатысты істерді жасағаны туралы хабарлаған адамдарға беріледі.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мәртелік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w:t>
            </w:r>
          </w:p>
        </w:tc>
      </w:tr>
    </w:tbl>
    <w:bookmarkStart w:name="z172" w:id="6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7-қосымша            </w:t>
      </w:r>
    </w:p>
    <w:bookmarkEnd w:id="68"/>
    <w:bookmarkStart w:name="z191" w:id="69"/>
    <w:p>
      <w:pPr>
        <w:spacing w:after="0"/>
        <w:ind w:left="0"/>
        <w:jc w:val="left"/>
      </w:pPr>
      <w:r>
        <w:rPr>
          <w:rFonts w:ascii="Times New Roman"/>
          <w:b/>
          <w:i w:val="false"/>
          <w:color w:val="000000"/>
        </w:rPr>
        <w:t xml:space="preserve"> 
Қазақстан Республикасының бір мәртелік «А1», «А2», «В1», «В2»,</w:t>
      </w:r>
      <w:r>
        <w:br/>
      </w:r>
      <w:r>
        <w:rPr>
          <w:rFonts w:ascii="Times New Roman"/>
          <w:b/>
          <w:i w:val="false"/>
          <w:color w:val="000000"/>
        </w:rPr>
        <w:t>
«D1» және «G1» санаттарындағы, сондай-ақ бір мәртелік және екі</w:t>
      </w:r>
      <w:r>
        <w:br/>
      </w:r>
      <w:r>
        <w:rPr>
          <w:rFonts w:ascii="Times New Roman"/>
          <w:b/>
          <w:i w:val="false"/>
          <w:color w:val="000000"/>
        </w:rPr>
        <w:t>
мәртелік «F1» санатындағы визаларын ресімдеу кезінде азаматтары</w:t>
      </w:r>
      <w:r>
        <w:br/>
      </w:r>
      <w:r>
        <w:rPr>
          <w:rFonts w:ascii="Times New Roman"/>
          <w:b/>
          <w:i w:val="false"/>
          <w:color w:val="000000"/>
        </w:rPr>
        <w:t>
визалық қолдау немесе шақыру қағазын міндетті түрде көрсетуден</w:t>
      </w:r>
      <w:r>
        <w:br/>
      </w:r>
      <w:r>
        <w:rPr>
          <w:rFonts w:ascii="Times New Roman"/>
          <w:b/>
          <w:i w:val="false"/>
          <w:color w:val="000000"/>
        </w:rPr>
        <w:t>
босатылатын мемлекеттер тізімі</w:t>
      </w:r>
    </w:p>
    <w:bookmarkEnd w:id="69"/>
    <w:tbl>
      <w:tblPr>
        <w:tblW w:w="0" w:type="auto"/>
        <w:tblCellSpacing w:w="0" w:type="auto"/>
        <w:tblBorders>
          <w:top w:val="none"/>
          <w:left w:val="none"/>
          <w:bottom w:val="none"/>
          <w:right w:val="none"/>
          <w:insideH w:val="none"/>
          <w:insideV w:val="none"/>
        </w:tblBorders>
      </w:tblPr>
      <w:tblGrid>
        <w:gridCol w:w="6759"/>
        <w:gridCol w:w="6321"/>
      </w:tblGrid>
      <w:tr>
        <w:trPr>
          <w:trHeight w:val="30" w:hRule="atLeast"/>
        </w:trPr>
        <w:tc>
          <w:tcPr>
            <w:tcW w:w="6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Австралия                   </w:t>
            </w:r>
            <w:r>
              <w:br/>
            </w:r>
            <w:r>
              <w:rPr>
                <w:rFonts w:ascii="Times New Roman"/>
                <w:b w:val="false"/>
                <w:i w:val="false"/>
                <w:color w:val="000000"/>
                <w:sz w:val="20"/>
              </w:rPr>
              <w:t xml:space="preserve">
2. Австрия Республикасы           </w:t>
            </w:r>
            <w:r>
              <w:br/>
            </w:r>
            <w:r>
              <w:rPr>
                <w:rFonts w:ascii="Times New Roman"/>
                <w:b w:val="false"/>
                <w:i w:val="false"/>
                <w:color w:val="000000"/>
                <w:sz w:val="20"/>
              </w:rPr>
              <w:t xml:space="preserve">
3. Америка Құрама Штаттары        </w:t>
            </w:r>
            <w:r>
              <w:br/>
            </w:r>
            <w:r>
              <w:rPr>
                <w:rFonts w:ascii="Times New Roman"/>
                <w:b w:val="false"/>
                <w:i w:val="false"/>
                <w:color w:val="000000"/>
                <w:sz w:val="20"/>
              </w:rPr>
              <w:t xml:space="preserve">
4. Бельгия Корольдігі             </w:t>
            </w:r>
            <w:r>
              <w:br/>
            </w:r>
            <w:r>
              <w:rPr>
                <w:rFonts w:ascii="Times New Roman"/>
                <w:b w:val="false"/>
                <w:i w:val="false"/>
                <w:color w:val="000000"/>
                <w:sz w:val="20"/>
              </w:rPr>
              <w:t xml:space="preserve">
5. Біріккен Араб Әмірліктері      </w:t>
            </w:r>
            <w:r>
              <w:br/>
            </w:r>
            <w:r>
              <w:rPr>
                <w:rFonts w:ascii="Times New Roman"/>
                <w:b w:val="false"/>
                <w:i w:val="false"/>
                <w:color w:val="000000"/>
                <w:sz w:val="20"/>
              </w:rPr>
              <w:t xml:space="preserve">
6. Болгар Республикасы        </w:t>
            </w:r>
            <w:r>
              <w:br/>
            </w:r>
            <w:r>
              <w:rPr>
                <w:rFonts w:ascii="Times New Roman"/>
                <w:b w:val="false"/>
                <w:i w:val="false"/>
                <w:color w:val="000000"/>
                <w:sz w:val="20"/>
              </w:rPr>
              <w:t>
7. Бразилия Федеративтік</w:t>
            </w:r>
            <w:r>
              <w:br/>
            </w:r>
            <w:r>
              <w:rPr>
                <w:rFonts w:ascii="Times New Roman"/>
                <w:b w:val="false"/>
                <w:i w:val="false"/>
                <w:color w:val="000000"/>
                <w:sz w:val="20"/>
              </w:rPr>
              <w:t xml:space="preserve">
   Республикасы       </w:t>
            </w:r>
            <w:r>
              <w:br/>
            </w:r>
            <w:r>
              <w:rPr>
                <w:rFonts w:ascii="Times New Roman"/>
                <w:b w:val="false"/>
                <w:i w:val="false"/>
                <w:color w:val="000000"/>
                <w:sz w:val="20"/>
              </w:rPr>
              <w:t>
8. Германия Федеративтік</w:t>
            </w:r>
            <w:r>
              <w:br/>
            </w:r>
            <w:r>
              <w:rPr>
                <w:rFonts w:ascii="Times New Roman"/>
                <w:b w:val="false"/>
                <w:i w:val="false"/>
                <w:color w:val="000000"/>
                <w:sz w:val="20"/>
              </w:rPr>
              <w:t>
   Республикасы</w:t>
            </w:r>
            <w:r>
              <w:br/>
            </w:r>
            <w:r>
              <w:rPr>
                <w:rFonts w:ascii="Times New Roman"/>
                <w:b w:val="false"/>
                <w:i w:val="false"/>
                <w:color w:val="000000"/>
                <w:sz w:val="20"/>
              </w:rPr>
              <w:t xml:space="preserve">
9. Грек Республикасы              </w:t>
            </w:r>
            <w:r>
              <w:br/>
            </w:r>
            <w:r>
              <w:rPr>
                <w:rFonts w:ascii="Times New Roman"/>
                <w:b w:val="false"/>
                <w:i w:val="false"/>
                <w:color w:val="000000"/>
                <w:sz w:val="20"/>
              </w:rPr>
              <w:t xml:space="preserve">
10. Дания Корольдігі              </w:t>
            </w:r>
            <w:r>
              <w:br/>
            </w:r>
            <w:r>
              <w:rPr>
                <w:rFonts w:ascii="Times New Roman"/>
                <w:b w:val="false"/>
                <w:i w:val="false"/>
                <w:color w:val="000000"/>
                <w:sz w:val="20"/>
              </w:rPr>
              <w:t xml:space="preserve">
11. Жаңа Зеландия                 </w:t>
            </w:r>
            <w:r>
              <w:br/>
            </w:r>
            <w:r>
              <w:rPr>
                <w:rFonts w:ascii="Times New Roman"/>
                <w:b w:val="false"/>
                <w:i w:val="false"/>
                <w:color w:val="000000"/>
                <w:sz w:val="20"/>
              </w:rPr>
              <w:t xml:space="preserve">
12. Жапония                       </w:t>
            </w:r>
            <w:r>
              <w:br/>
            </w:r>
            <w:r>
              <w:rPr>
                <w:rFonts w:ascii="Times New Roman"/>
                <w:b w:val="false"/>
                <w:i w:val="false"/>
                <w:color w:val="000000"/>
                <w:sz w:val="20"/>
              </w:rPr>
              <w:t xml:space="preserve">
13. Израиль Мемлекеті             </w:t>
            </w:r>
            <w:r>
              <w:br/>
            </w:r>
            <w:r>
              <w:rPr>
                <w:rFonts w:ascii="Times New Roman"/>
                <w:b w:val="false"/>
                <w:i w:val="false"/>
                <w:color w:val="000000"/>
                <w:sz w:val="20"/>
              </w:rPr>
              <w:t xml:space="preserve">
14. Иордан Хашимит Корольдігі     </w:t>
            </w:r>
            <w:r>
              <w:br/>
            </w:r>
            <w:r>
              <w:rPr>
                <w:rFonts w:ascii="Times New Roman"/>
                <w:b w:val="false"/>
                <w:i w:val="false"/>
                <w:color w:val="000000"/>
                <w:sz w:val="20"/>
              </w:rPr>
              <w:t xml:space="preserve">
15. Ирландия Республикасы         </w:t>
            </w:r>
            <w:r>
              <w:br/>
            </w:r>
            <w:r>
              <w:rPr>
                <w:rFonts w:ascii="Times New Roman"/>
                <w:b w:val="false"/>
                <w:i w:val="false"/>
                <w:color w:val="000000"/>
                <w:sz w:val="20"/>
              </w:rPr>
              <w:t xml:space="preserve">
16. Исландия Республикасы         </w:t>
            </w:r>
            <w:r>
              <w:br/>
            </w:r>
            <w:r>
              <w:rPr>
                <w:rFonts w:ascii="Times New Roman"/>
                <w:b w:val="false"/>
                <w:i w:val="false"/>
                <w:color w:val="000000"/>
                <w:sz w:val="20"/>
              </w:rPr>
              <w:t xml:space="preserve">
17. Испания Корольдігі            </w:t>
            </w:r>
            <w:r>
              <w:br/>
            </w:r>
            <w:r>
              <w:rPr>
                <w:rFonts w:ascii="Times New Roman"/>
                <w:b w:val="false"/>
                <w:i w:val="false"/>
                <w:color w:val="000000"/>
                <w:sz w:val="20"/>
              </w:rPr>
              <w:t xml:space="preserve">
18. Италия Республикасы           </w:t>
            </w:r>
            <w:r>
              <w:br/>
            </w:r>
            <w:r>
              <w:rPr>
                <w:rFonts w:ascii="Times New Roman"/>
                <w:b w:val="false"/>
                <w:i w:val="false"/>
                <w:color w:val="000000"/>
                <w:sz w:val="20"/>
              </w:rPr>
              <w:t xml:space="preserve">
19. Канада                        </w:t>
            </w:r>
            <w:r>
              <w:br/>
            </w:r>
            <w:r>
              <w:rPr>
                <w:rFonts w:ascii="Times New Roman"/>
                <w:b w:val="false"/>
                <w:i w:val="false"/>
                <w:color w:val="000000"/>
                <w:sz w:val="20"/>
              </w:rPr>
              <w:t xml:space="preserve">
20. Катар Мемлекеті               </w:t>
            </w:r>
            <w:r>
              <w:br/>
            </w:r>
            <w:r>
              <w:rPr>
                <w:rFonts w:ascii="Times New Roman"/>
                <w:b w:val="false"/>
                <w:i w:val="false"/>
                <w:color w:val="000000"/>
                <w:sz w:val="20"/>
              </w:rPr>
              <w:t xml:space="preserve">
21. Кипр Республикасы             </w:t>
            </w:r>
            <w:r>
              <w:br/>
            </w:r>
            <w:r>
              <w:rPr>
                <w:rFonts w:ascii="Times New Roman"/>
                <w:b w:val="false"/>
                <w:i w:val="false"/>
                <w:color w:val="000000"/>
                <w:sz w:val="20"/>
              </w:rPr>
              <w:t xml:space="preserve">
22. Корея Республикасы            </w:t>
            </w:r>
            <w:r>
              <w:br/>
            </w:r>
            <w:r>
              <w:rPr>
                <w:rFonts w:ascii="Times New Roman"/>
                <w:b w:val="false"/>
                <w:i w:val="false"/>
                <w:color w:val="000000"/>
                <w:sz w:val="20"/>
              </w:rPr>
              <w:t xml:space="preserve">
23. Латыш Республикасы            </w:t>
            </w:r>
            <w:r>
              <w:br/>
            </w:r>
            <w:r>
              <w:rPr>
                <w:rFonts w:ascii="Times New Roman"/>
                <w:b w:val="false"/>
                <w:i w:val="false"/>
                <w:color w:val="000000"/>
                <w:sz w:val="20"/>
              </w:rPr>
              <w:t xml:space="preserve">
24. Литва Республикасы            </w:t>
            </w:r>
          </w:p>
        </w:tc>
        <w:tc>
          <w:tcPr>
            <w:tcW w:w="6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Лихтенштейн Князьдігі</w:t>
            </w:r>
            <w:r>
              <w:br/>
            </w:r>
            <w:r>
              <w:rPr>
                <w:rFonts w:ascii="Times New Roman"/>
                <w:b w:val="false"/>
                <w:i w:val="false"/>
                <w:color w:val="000000"/>
                <w:sz w:val="20"/>
              </w:rPr>
              <w:t>
26. Люксембург Ұлы Герцогтігі</w:t>
            </w:r>
            <w:r>
              <w:br/>
            </w:r>
            <w:r>
              <w:rPr>
                <w:rFonts w:ascii="Times New Roman"/>
                <w:b w:val="false"/>
                <w:i w:val="false"/>
                <w:color w:val="000000"/>
                <w:sz w:val="20"/>
              </w:rPr>
              <w:t>
27. Мажарстан Республикасы</w:t>
            </w:r>
            <w:r>
              <w:br/>
            </w:r>
            <w:r>
              <w:rPr>
                <w:rFonts w:ascii="Times New Roman"/>
                <w:b w:val="false"/>
                <w:i w:val="false"/>
                <w:color w:val="000000"/>
                <w:sz w:val="20"/>
              </w:rPr>
              <w:t>
28. Малайзия Федерациясы</w:t>
            </w:r>
            <w:r>
              <w:br/>
            </w:r>
            <w:r>
              <w:rPr>
                <w:rFonts w:ascii="Times New Roman"/>
                <w:b w:val="false"/>
                <w:i w:val="false"/>
                <w:color w:val="000000"/>
                <w:sz w:val="20"/>
              </w:rPr>
              <w:t>
29. Мальта Республикасы</w:t>
            </w:r>
            <w:r>
              <w:br/>
            </w:r>
            <w:r>
              <w:rPr>
                <w:rFonts w:ascii="Times New Roman"/>
                <w:b w:val="false"/>
                <w:i w:val="false"/>
                <w:color w:val="000000"/>
                <w:sz w:val="20"/>
              </w:rPr>
              <w:t>
30. Монако Князьдігі</w:t>
            </w:r>
            <w:r>
              <w:br/>
            </w:r>
            <w:r>
              <w:rPr>
                <w:rFonts w:ascii="Times New Roman"/>
                <w:b w:val="false"/>
                <w:i w:val="false"/>
                <w:color w:val="000000"/>
                <w:sz w:val="20"/>
              </w:rPr>
              <w:t>
31. Нидерланд Корольдігі</w:t>
            </w:r>
            <w:r>
              <w:br/>
            </w:r>
            <w:r>
              <w:rPr>
                <w:rFonts w:ascii="Times New Roman"/>
                <w:b w:val="false"/>
                <w:i w:val="false"/>
                <w:color w:val="000000"/>
                <w:sz w:val="20"/>
              </w:rPr>
              <w:t>
32. Норвегия Корольдігі</w:t>
            </w:r>
            <w:r>
              <w:br/>
            </w:r>
            <w:r>
              <w:rPr>
                <w:rFonts w:ascii="Times New Roman"/>
                <w:b w:val="false"/>
                <w:i w:val="false"/>
                <w:color w:val="000000"/>
                <w:sz w:val="20"/>
              </w:rPr>
              <w:t>
33. Оман Сұлтандығы</w:t>
            </w:r>
            <w:r>
              <w:br/>
            </w:r>
            <w:r>
              <w:rPr>
                <w:rFonts w:ascii="Times New Roman"/>
                <w:b w:val="false"/>
                <w:i w:val="false"/>
                <w:color w:val="000000"/>
                <w:sz w:val="20"/>
              </w:rPr>
              <w:t>
34. Польша Республикасы</w:t>
            </w:r>
            <w:r>
              <w:br/>
            </w:r>
            <w:r>
              <w:rPr>
                <w:rFonts w:ascii="Times New Roman"/>
                <w:b w:val="false"/>
                <w:i w:val="false"/>
                <w:color w:val="000000"/>
                <w:sz w:val="20"/>
              </w:rPr>
              <w:t>
35. Португалия Республикасы</w:t>
            </w:r>
            <w:r>
              <w:br/>
            </w:r>
            <w:r>
              <w:rPr>
                <w:rFonts w:ascii="Times New Roman"/>
                <w:b w:val="false"/>
                <w:i w:val="false"/>
                <w:color w:val="000000"/>
                <w:sz w:val="20"/>
              </w:rPr>
              <w:t>
36. Румыния</w:t>
            </w:r>
            <w:r>
              <w:br/>
            </w:r>
            <w:r>
              <w:rPr>
                <w:rFonts w:ascii="Times New Roman"/>
                <w:b w:val="false"/>
                <w:i w:val="false"/>
                <w:color w:val="000000"/>
                <w:sz w:val="20"/>
              </w:rPr>
              <w:t>
37. Сауд Арабиясы Корольдігі</w:t>
            </w:r>
            <w:r>
              <w:br/>
            </w:r>
            <w:r>
              <w:rPr>
                <w:rFonts w:ascii="Times New Roman"/>
                <w:b w:val="false"/>
                <w:i w:val="false"/>
                <w:color w:val="000000"/>
                <w:sz w:val="20"/>
              </w:rPr>
              <w:t>
38. Сингапур Республикасы</w:t>
            </w:r>
            <w:r>
              <w:br/>
            </w:r>
            <w:r>
              <w:rPr>
                <w:rFonts w:ascii="Times New Roman"/>
                <w:b w:val="false"/>
                <w:i w:val="false"/>
                <w:color w:val="000000"/>
                <w:sz w:val="20"/>
              </w:rPr>
              <w:t xml:space="preserve">
39. Словак Республикасы </w:t>
            </w:r>
            <w:r>
              <w:br/>
            </w:r>
            <w:r>
              <w:rPr>
                <w:rFonts w:ascii="Times New Roman"/>
                <w:b w:val="false"/>
                <w:i w:val="false"/>
                <w:color w:val="000000"/>
                <w:sz w:val="20"/>
              </w:rPr>
              <w:t xml:space="preserve">
40. Словения Республикасы </w:t>
            </w:r>
            <w:r>
              <w:br/>
            </w:r>
            <w:r>
              <w:rPr>
                <w:rFonts w:ascii="Times New Roman"/>
                <w:b w:val="false"/>
                <w:i w:val="false"/>
                <w:color w:val="000000"/>
                <w:sz w:val="20"/>
              </w:rPr>
              <w:t>
41. Ұлыбритания және Солтүстік</w:t>
            </w:r>
            <w:r>
              <w:br/>
            </w:r>
            <w:r>
              <w:rPr>
                <w:rFonts w:ascii="Times New Roman"/>
                <w:b w:val="false"/>
                <w:i w:val="false"/>
                <w:color w:val="000000"/>
                <w:sz w:val="20"/>
              </w:rPr>
              <w:t>
    Ирландия Құрама Корольдігі</w:t>
            </w:r>
            <w:r>
              <w:br/>
            </w:r>
            <w:r>
              <w:rPr>
                <w:rFonts w:ascii="Times New Roman"/>
                <w:b w:val="false"/>
                <w:i w:val="false"/>
                <w:color w:val="000000"/>
                <w:sz w:val="20"/>
              </w:rPr>
              <w:t>
42. Финляндия Республикасы</w:t>
            </w:r>
            <w:r>
              <w:br/>
            </w:r>
            <w:r>
              <w:rPr>
                <w:rFonts w:ascii="Times New Roman"/>
                <w:b w:val="false"/>
                <w:i w:val="false"/>
                <w:color w:val="000000"/>
                <w:sz w:val="20"/>
              </w:rPr>
              <w:t>
43. Француз Республикасы</w:t>
            </w:r>
            <w:r>
              <w:br/>
            </w:r>
            <w:r>
              <w:rPr>
                <w:rFonts w:ascii="Times New Roman"/>
                <w:b w:val="false"/>
                <w:i w:val="false"/>
                <w:color w:val="000000"/>
                <w:sz w:val="20"/>
              </w:rPr>
              <w:t>
44. Хорватия Республикасы</w:t>
            </w:r>
            <w:r>
              <w:br/>
            </w:r>
            <w:r>
              <w:rPr>
                <w:rFonts w:ascii="Times New Roman"/>
                <w:b w:val="false"/>
                <w:i w:val="false"/>
                <w:color w:val="000000"/>
                <w:sz w:val="20"/>
              </w:rPr>
              <w:t>
45. Чех Республикасы</w:t>
            </w:r>
            <w:r>
              <w:br/>
            </w:r>
            <w:r>
              <w:rPr>
                <w:rFonts w:ascii="Times New Roman"/>
                <w:b w:val="false"/>
                <w:i w:val="false"/>
                <w:color w:val="000000"/>
                <w:sz w:val="20"/>
              </w:rPr>
              <w:t>
46. Швейцария Конфедерациясы</w:t>
            </w:r>
            <w:r>
              <w:br/>
            </w:r>
            <w:r>
              <w:rPr>
                <w:rFonts w:ascii="Times New Roman"/>
                <w:b w:val="false"/>
                <w:i w:val="false"/>
                <w:color w:val="000000"/>
                <w:sz w:val="20"/>
              </w:rPr>
              <w:t>
47. Швеция Корольдігі</w:t>
            </w:r>
            <w:r>
              <w:br/>
            </w:r>
            <w:r>
              <w:rPr>
                <w:rFonts w:ascii="Times New Roman"/>
                <w:b w:val="false"/>
                <w:i w:val="false"/>
                <w:color w:val="000000"/>
                <w:sz w:val="20"/>
              </w:rPr>
              <w:t>
48. Эстон Республикасы</w:t>
            </w:r>
          </w:p>
        </w:tc>
      </w:tr>
    </w:tbl>
    <w:bookmarkStart w:name="z173" w:id="7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8-қосымша            </w:t>
      </w:r>
    </w:p>
    <w:bookmarkEnd w:id="70"/>
    <w:bookmarkStart w:name="z184" w:id="71"/>
    <w:p>
      <w:pPr>
        <w:spacing w:after="0"/>
        <w:ind w:left="0"/>
        <w:jc w:val="left"/>
      </w:pPr>
      <w:r>
        <w:rPr>
          <w:rFonts w:ascii="Times New Roman"/>
          <w:b/>
          <w:i w:val="false"/>
          <w:color w:val="000000"/>
        </w:rPr>
        <w:t xml:space="preserve"> 
Қазақстан Республикасының визаларын ресімдеу үшін қажетті</w:t>
      </w:r>
      <w:r>
        <w:br/>
      </w:r>
      <w:r>
        <w:rPr>
          <w:rFonts w:ascii="Times New Roman"/>
          <w:b/>
          <w:i w:val="false"/>
          <w:color w:val="000000"/>
        </w:rPr>
        <w:t>
құжаттардың тізімі</w:t>
      </w:r>
    </w:p>
    <w:bookmarkEnd w:id="71"/>
    <w:bookmarkStart w:name="z183" w:id="72"/>
    <w:p>
      <w:pPr>
        <w:spacing w:after="0"/>
        <w:ind w:left="0"/>
        <w:jc w:val="both"/>
      </w:pPr>
      <w:r>
        <w:rPr>
          <w:rFonts w:ascii="Times New Roman"/>
          <w:b w:val="false"/>
          <w:i w:val="false"/>
          <w:color w:val="000000"/>
          <w:sz w:val="28"/>
        </w:rPr>
        <w:t>
      1. Қазақстан Республикасының аумағына жеке іссапармен және тұрақты тұруға келетін шетелдіктер, сондай-ақ Қазақстан Республикасында тұрақты тұратын шетелдіктерге және азаматтығы жоқ адамдарға арналған визалық қолдау/қолдаухат/ішкі істер органдарының рұқсаты.</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шекарасын кесіп өтуге құқық беретін жарамды жол жүру құжаты.</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визаны ресімдеуге арналған сауалнама (1 дана).</w:t>
      </w:r>
      <w:r>
        <w:br/>
      </w:r>
      <w:r>
        <w:rPr>
          <w:rFonts w:ascii="Times New Roman"/>
          <w:b w:val="false"/>
          <w:i w:val="false"/>
          <w:color w:val="000000"/>
          <w:sz w:val="28"/>
        </w:rPr>
        <w:t>
</w:t>
      </w:r>
      <w:r>
        <w:rPr>
          <w:rFonts w:ascii="Times New Roman"/>
          <w:b w:val="false"/>
          <w:i w:val="false"/>
          <w:color w:val="000000"/>
          <w:sz w:val="28"/>
        </w:rPr>
        <w:t>
      4. Бір дана фотосурет көзілдіріксіз және бас киімсіз беті алдынан қарағанда адам анық бейнеленген ақ-қара немесе түрлі-түсті (бас киімді күнделікті кию олардың ұлттық немесе діни қатыстылығының міндетті белгісі болып табылатын шетелдіктерден басқа, шетелдік осындай бас киіммен жол жүру құжатындағы фотосуретте бейнеленген жағдайда) 3,5х4,5 см. көлемінде азаматтың құжат ресімдеу кезіндегі жасына сәйкес болуы тиіс.</w:t>
      </w:r>
      <w:r>
        <w:br/>
      </w:r>
      <w:r>
        <w:rPr>
          <w:rFonts w:ascii="Times New Roman"/>
          <w:b w:val="false"/>
          <w:i w:val="false"/>
          <w:color w:val="000000"/>
          <w:sz w:val="28"/>
        </w:rPr>
        <w:t>
</w:t>
      </w:r>
      <w:r>
        <w:rPr>
          <w:rFonts w:ascii="Times New Roman"/>
          <w:b w:val="false"/>
          <w:i w:val="false"/>
          <w:color w:val="000000"/>
          <w:sz w:val="28"/>
        </w:rPr>
        <w:t>
      5. Консулдық алымның төленгені туралы түбіртек.</w:t>
      </w:r>
      <w:r>
        <w:br/>
      </w:r>
      <w:r>
        <w:rPr>
          <w:rFonts w:ascii="Times New Roman"/>
          <w:b w:val="false"/>
          <w:i w:val="false"/>
          <w:color w:val="000000"/>
          <w:sz w:val="28"/>
        </w:rPr>
        <w:t>
</w:t>
      </w:r>
      <w:r>
        <w:rPr>
          <w:rFonts w:ascii="Times New Roman"/>
          <w:b w:val="false"/>
          <w:i w:val="false"/>
          <w:color w:val="000000"/>
          <w:sz w:val="28"/>
        </w:rPr>
        <w:t>
      6. «D1», «D2» және «D3» санаттардағы визалар үшін қосымша құжаттар ретінде жіберуші/іссапарға жіберуші ұйымнан виза беру туралы қолдаухат тапсыру.</w:t>
      </w:r>
      <w:r>
        <w:br/>
      </w:r>
      <w:r>
        <w:rPr>
          <w:rFonts w:ascii="Times New Roman"/>
          <w:b w:val="false"/>
          <w:i w:val="false"/>
          <w:color w:val="000000"/>
          <w:sz w:val="28"/>
        </w:rPr>
        <w:t>
</w:t>
      </w:r>
      <w:r>
        <w:rPr>
          <w:rFonts w:ascii="Times New Roman"/>
          <w:b w:val="false"/>
          <w:i w:val="false"/>
          <w:color w:val="000000"/>
          <w:sz w:val="28"/>
        </w:rPr>
        <w:t>
      7. «J1» санаттағы виза үшін қосымша ретінде мына құжаттар тапсырылады:</w:t>
      </w:r>
      <w:r>
        <w:br/>
      </w:r>
      <w:r>
        <w:rPr>
          <w:rFonts w:ascii="Times New Roman"/>
          <w:b w:val="false"/>
          <w:i w:val="false"/>
          <w:color w:val="000000"/>
          <w:sz w:val="28"/>
        </w:rPr>
        <w:t>
      1) Заңның </w:t>
      </w:r>
      <w:r>
        <w:rPr>
          <w:rFonts w:ascii="Times New Roman"/>
          <w:b w:val="false"/>
          <w:i w:val="false"/>
          <w:color w:val="000000"/>
          <w:sz w:val="28"/>
        </w:rPr>
        <w:t>18-бабының</w:t>
      </w:r>
      <w:r>
        <w:rPr>
          <w:rFonts w:ascii="Times New Roman"/>
          <w:b w:val="false"/>
          <w:i w:val="false"/>
          <w:color w:val="000000"/>
          <w:sz w:val="28"/>
        </w:rPr>
        <w:t xml:space="preserve"> 3-тармағында көзделген деректерді көрсете отырып, еркін нысанда көшіп келуші оралмандар квотасының тізіміне енгізу туралы өтініш-сауалнамасы;</w:t>
      </w:r>
      <w:r>
        <w:br/>
      </w:r>
      <w:r>
        <w:rPr>
          <w:rFonts w:ascii="Times New Roman"/>
          <w:b w:val="false"/>
          <w:i w:val="false"/>
          <w:color w:val="000000"/>
          <w:sz w:val="28"/>
        </w:rPr>
        <w:t>
      2) құжаттарында, жеке басын куәландыратын құжатында ұлтын айқындайтын жазбасы жоқ болған жағдайда, өтініш берушінің ұлтын анықтайтын құжат;</w:t>
      </w:r>
      <w:r>
        <w:br/>
      </w:r>
      <w:r>
        <w:rPr>
          <w:rFonts w:ascii="Times New Roman"/>
          <w:b w:val="false"/>
          <w:i w:val="false"/>
          <w:color w:val="000000"/>
          <w:sz w:val="28"/>
        </w:rPr>
        <w:t>
      3) көшіп келуші оралмандар квотасының тізіміне енгізу туралы қолдаухат тапсырушы адамның отбасы мүшесіне жататынын дәлелдейтін құжаттары;</w:t>
      </w:r>
      <w:r>
        <w:br/>
      </w:r>
      <w:r>
        <w:rPr>
          <w:rFonts w:ascii="Times New Roman"/>
          <w:b w:val="false"/>
          <w:i w:val="false"/>
          <w:color w:val="000000"/>
          <w:sz w:val="28"/>
        </w:rPr>
        <w:t>
      4) көшіп келуші оралмандар квотасының тізіміне енгізуге басымды тәртіпте құқық беретін құжаттар (егер бар болған жағдайда);</w:t>
      </w:r>
      <w:r>
        <w:br/>
      </w:r>
      <w:r>
        <w:rPr>
          <w:rFonts w:ascii="Times New Roman"/>
          <w:b w:val="false"/>
          <w:i w:val="false"/>
          <w:color w:val="000000"/>
          <w:sz w:val="28"/>
        </w:rPr>
        <w:t>
      5) өтініш берушінің және отбасы мүшелерінің аурулары жоқ деген анықтама, шетелдіктерде және азаматтығы жоқ адамдарда ауру болған жағдайда Қазақстан Республикасына кіруге тыйым салынады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7274 тіркелген);</w:t>
      </w:r>
      <w:r>
        <w:br/>
      </w:r>
      <w:r>
        <w:rPr>
          <w:rFonts w:ascii="Times New Roman"/>
          <w:b w:val="false"/>
          <w:i w:val="false"/>
          <w:color w:val="000000"/>
          <w:sz w:val="28"/>
        </w:rPr>
        <w:t>
      6) өтініш берушінің кәмелетке толған отбасы мүшелеріне сотталғандығын немесе сотталмағандығын растайтын құжат.</w:t>
      </w:r>
      <w:r>
        <w:br/>
      </w:r>
      <w:r>
        <w:rPr>
          <w:rFonts w:ascii="Times New Roman"/>
          <w:b w:val="false"/>
          <w:i w:val="false"/>
          <w:color w:val="000000"/>
          <w:sz w:val="28"/>
        </w:rPr>
        <w:t>
      8. «J2» санаттағы виза үшін қосымша ретінде мына құжаттар тапсырылады:</w:t>
      </w:r>
      <w:r>
        <w:br/>
      </w:r>
      <w:r>
        <w:rPr>
          <w:rFonts w:ascii="Times New Roman"/>
          <w:b w:val="false"/>
          <w:i w:val="false"/>
          <w:color w:val="000000"/>
          <w:sz w:val="28"/>
        </w:rPr>
        <w:t>
      1) көші-қон полиция бөлімшелерінің қызметкерлерімен берілген өтініш-сауалнама;</w:t>
      </w:r>
      <w:r>
        <w:br/>
      </w:r>
      <w:r>
        <w:rPr>
          <w:rFonts w:ascii="Times New Roman"/>
          <w:b w:val="false"/>
          <w:i w:val="false"/>
          <w:color w:val="000000"/>
          <w:sz w:val="28"/>
        </w:rPr>
        <w:t>
      2) Қазақстан Республикасында тұрақты тұратын Қазақстан Республикасының азаматы, шетел азаматы немесе азаматтығы жоқ адамның (бұдан әрі- шақырушы тарап) өтініш берушінің шақырушы тараптың жеке меншік құқығына жататын тұрғын үй жайына тұрақты тіркеуге рұқсат беруі;</w:t>
      </w:r>
      <w:r>
        <w:br/>
      </w:r>
      <w:r>
        <w:rPr>
          <w:rFonts w:ascii="Times New Roman"/>
          <w:b w:val="false"/>
          <w:i w:val="false"/>
          <w:color w:val="000000"/>
          <w:sz w:val="28"/>
        </w:rPr>
        <w:t>
      3) аталған </w:t>
      </w:r>
      <w:r>
        <w:rPr>
          <w:rFonts w:ascii="Times New Roman"/>
          <w:b w:val="false"/>
          <w:i w:val="false"/>
          <w:color w:val="000000"/>
          <w:sz w:val="28"/>
        </w:rPr>
        <w:t>тармақтың</w:t>
      </w:r>
      <w:r>
        <w:rPr>
          <w:rFonts w:ascii="Times New Roman"/>
          <w:b w:val="false"/>
          <w:i w:val="false"/>
          <w:color w:val="000000"/>
          <w:sz w:val="28"/>
        </w:rPr>
        <w:t xml:space="preserve"> 2) тармақшасына сәйкес шақырушы тараптың Қазақстан Республикасында тұрақты тұратын, сондай-ақ жеке меншік құқығына жататын тұрғын жайы туралы құжаттарының көшірмелері;</w:t>
      </w:r>
      <w:r>
        <w:br/>
      </w:r>
      <w:r>
        <w:rPr>
          <w:rFonts w:ascii="Times New Roman"/>
          <w:b w:val="false"/>
          <w:i w:val="false"/>
          <w:color w:val="000000"/>
          <w:sz w:val="28"/>
        </w:rPr>
        <w:t>
      4) өтініш берушінің азаматтығы бар мемлекеттің немесе тұрақты тұрып жатқан жердің құзыретті органдарымен берілген шетелге тұрақты шығуға рұқсат беретін құжаты;</w:t>
      </w:r>
      <w:r>
        <w:br/>
      </w:r>
      <w:r>
        <w:rPr>
          <w:rFonts w:ascii="Times New Roman"/>
          <w:b w:val="false"/>
          <w:i w:val="false"/>
          <w:color w:val="000000"/>
          <w:sz w:val="28"/>
        </w:rPr>
        <w:t>
      5) белгіленген үлгі бойынша Қазақстан Республикасында болу кезеңінде төлем қабілеті бар екендігін дәлелдейтін құжат (бұл Қазақстан Республикасында туылған немесе бұрын Қазақстанның немесе Қазақ Кеңестік Социалистік Республикасы азаматтығында тұрғандарға және олардың отбасы мүшелеріне қатысты емес);</w:t>
      </w:r>
      <w:r>
        <w:br/>
      </w:r>
      <w:r>
        <w:rPr>
          <w:rFonts w:ascii="Times New Roman"/>
          <w:b w:val="false"/>
          <w:i w:val="false"/>
          <w:color w:val="000000"/>
          <w:sz w:val="28"/>
        </w:rPr>
        <w:t>
      6) өтініш берушінің және отбасы мүшелерінің аурулары жоқ деген анықтама, шетелдіктерде және азаматтығы жоқ адамдарда ауру болған жағдайда Қазақстан Республикасына кіруге тыйым салынады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7274 тіркелген);</w:t>
      </w:r>
      <w:r>
        <w:br/>
      </w:r>
      <w:r>
        <w:rPr>
          <w:rFonts w:ascii="Times New Roman"/>
          <w:b w:val="false"/>
          <w:i w:val="false"/>
          <w:color w:val="000000"/>
          <w:sz w:val="28"/>
        </w:rPr>
        <w:t>
      7) сотталғаны немесе сотталмағандығын растайтын құжат.</w:t>
      </w:r>
      <w:r>
        <w:br/>
      </w:r>
      <w:r>
        <w:rPr>
          <w:rFonts w:ascii="Times New Roman"/>
          <w:b w:val="false"/>
          <w:i w:val="false"/>
          <w:color w:val="000000"/>
          <w:sz w:val="28"/>
        </w:rPr>
        <w:t>
      Ескертпе: кәмелетке толмаған балалардың атынан қолдаухат олардың заңды өкілдерімен тапсырылады.</w:t>
      </w:r>
      <w:r>
        <w:br/>
      </w:r>
      <w:r>
        <w:rPr>
          <w:rFonts w:ascii="Times New Roman"/>
          <w:b w:val="false"/>
          <w:i w:val="false"/>
          <w:color w:val="000000"/>
          <w:sz w:val="28"/>
        </w:rPr>
        <w:t>
      Жоғарыда аталған құжаттардың көшірмелері, сондай-ақ СІМ-нің шет елдердегі уәкілетті қызметкерінің өтініш берушімен жүргізген сұхбатының қорытындысы ҚР СІМ арқылы құжаттарды қабылдағаннан бастап күнтізбелік 30 күн ішінде ҚР ІІМ-не және ҚР ҰҚК-не тексеру және рұқсат беру үшін жолданады. ҚР ІІМ және ҚР ҰҚК рұқсат құжаттарын ҚР СІМ-нен түскен күнінен бастап 3 айдан аспайтын мерзімде ұсынады.</w:t>
      </w:r>
    </w:p>
    <w:bookmarkEnd w:id="72"/>
    <w:bookmarkStart w:name="z174" w:id="7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9-қосымша            </w:t>
      </w:r>
    </w:p>
    <w:bookmarkEnd w:id="7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Топтық визаны ресімдеуге арналған атаулы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310"/>
        <w:gridCol w:w="2029"/>
        <w:gridCol w:w="2071"/>
        <w:gridCol w:w="2239"/>
        <w:gridCol w:w="2261"/>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р.н.</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күні, айы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Паспорттың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7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10-қосымша          </w:t>
      </w:r>
    </w:p>
    <w:bookmarkEnd w:id="74"/>
    <w:p>
      <w:pPr>
        <w:spacing w:after="0"/>
        <w:ind w:left="0"/>
        <w:jc w:val="left"/>
      </w:pPr>
      <w:r>
        <w:rPr>
          <w:rFonts w:ascii="Times New Roman"/>
          <w:b/>
          <w:i w:val="false"/>
          <w:color w:val="000000"/>
        </w:rPr>
        <w:t xml:space="preserve"> Визалық қолдауды ресімдеу үшін қажетті құжаттардың тізімі</w:t>
      </w:r>
    </w:p>
    <w:p>
      <w:pPr>
        <w:spacing w:after="0"/>
        <w:ind w:left="0"/>
        <w:jc w:val="both"/>
      </w:pPr>
      <w:r>
        <w:rPr>
          <w:rFonts w:ascii="Times New Roman"/>
          <w:b w:val="false"/>
          <w:i w:val="false"/>
          <w:color w:val="000000"/>
          <w:sz w:val="28"/>
        </w:rPr>
        <w:t>      1. Растамахат.</w:t>
      </w:r>
      <w:r>
        <w:br/>
      </w:r>
      <w:r>
        <w:rPr>
          <w:rFonts w:ascii="Times New Roman"/>
          <w:b w:val="false"/>
          <w:i w:val="false"/>
          <w:color w:val="000000"/>
          <w:sz w:val="28"/>
        </w:rPr>
        <w:t>
      2. Консулдық алымның төленгені туралы төлем тапсырмасы немесе түбіртек.</w:t>
      </w:r>
      <w:r>
        <w:br/>
      </w:r>
      <w:r>
        <w:rPr>
          <w:rFonts w:ascii="Times New Roman"/>
          <w:b w:val="false"/>
          <w:i w:val="false"/>
          <w:color w:val="000000"/>
          <w:sz w:val="28"/>
        </w:rPr>
        <w:t>
      3. Үстіміздегі жылы нотариалдық расталған жарғының, заңды тұлғалардың мемлекеттік тіркеуі (қайта тіркеуі) туралы анықтаманың, салықтық қарыздың жоқ екендігі туралы анықтаманың түпнұсқасы (осы жылы ҚР СІМ-ге алғаш рет өтініш білдіруші заңды тұлғалар үшін).</w:t>
      </w:r>
      <w:r>
        <w:br/>
      </w:r>
      <w:r>
        <w:rPr>
          <w:rFonts w:ascii="Times New Roman"/>
          <w:b w:val="false"/>
          <w:i w:val="false"/>
          <w:color w:val="000000"/>
          <w:sz w:val="28"/>
        </w:rPr>
        <w:t>
      4. Заңды тұлғадан сенімхат.</w:t>
      </w:r>
      <w:r>
        <w:br/>
      </w:r>
      <w:r>
        <w:rPr>
          <w:rFonts w:ascii="Times New Roman"/>
          <w:b w:val="false"/>
          <w:i w:val="false"/>
          <w:color w:val="000000"/>
          <w:sz w:val="28"/>
        </w:rPr>
        <w:t>
      5. Қазақстан Республикасының инвестициялар жөніндегі құзыретті органдарының қолдаухаты («С1» санаттағы виза үшін).</w:t>
      </w:r>
      <w:r>
        <w:br/>
      </w:r>
      <w:r>
        <w:rPr>
          <w:rFonts w:ascii="Times New Roman"/>
          <w:b w:val="false"/>
          <w:i w:val="false"/>
          <w:color w:val="000000"/>
          <w:sz w:val="28"/>
        </w:rPr>
        <w:t>
      6. Ағымдағы жылда 30 тәуліктен астам көпмәртелік немесе үзіліссіз Қазақстан Республикасының аумағында виза алушының болу қажеттігін растайтын құжаттардың нотариалды куәландырылған көшірмелері («D2» и «D3» санаттағы визаларға).</w:t>
      </w:r>
      <w:r>
        <w:br/>
      </w:r>
      <w:r>
        <w:rPr>
          <w:rFonts w:ascii="Times New Roman"/>
          <w:b w:val="false"/>
          <w:i w:val="false"/>
          <w:color w:val="000000"/>
          <w:sz w:val="28"/>
        </w:rPr>
        <w:t>
      7. Туристік қызметпен айналысуға арналған лицензияның нотариалды расталған көшірмесі («F1» санаттағы виза үшін).</w:t>
      </w:r>
      <w:r>
        <w:br/>
      </w:r>
      <w:r>
        <w:rPr>
          <w:rFonts w:ascii="Times New Roman"/>
          <w:b w:val="false"/>
          <w:i w:val="false"/>
          <w:color w:val="000000"/>
          <w:sz w:val="28"/>
        </w:rPr>
        <w:t>
      8. Жұмысқа орналасуға немесе шетелдік жұмыс күшін тартуға жұмыс берушіге берілген рұқсаттың немесе аталған рұқсаттарды алуды талап етпейтін құжаттардың көшірмелері.</w:t>
      </w:r>
    </w:p>
    <w:bookmarkStart w:name="z176" w:id="7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11-қосымша          </w:t>
      </w:r>
    </w:p>
    <w:bookmarkEnd w:id="75"/>
    <w:p>
      <w:pPr>
        <w:spacing w:after="0"/>
        <w:ind w:left="0"/>
        <w:jc w:val="both"/>
      </w:pPr>
      <w:r>
        <w:rPr>
          <w:rFonts w:ascii="Times New Roman"/>
          <w:b w:val="false"/>
          <w:i w:val="false"/>
          <w:color w:val="000000"/>
          <w:sz w:val="28"/>
        </w:rPr>
        <w:t>Шығыс №                                   Қазақстан Республикасының</w:t>
      </w:r>
      <w:r>
        <w:br/>
      </w:r>
      <w:r>
        <w:rPr>
          <w:rFonts w:ascii="Times New Roman"/>
          <w:b w:val="false"/>
          <w:i w:val="false"/>
          <w:color w:val="000000"/>
          <w:sz w:val="28"/>
        </w:rPr>
        <w:t>
Күні:                                     Сыртқы істер министрлігі</w:t>
      </w:r>
    </w:p>
    <w:p>
      <w:pPr>
        <w:spacing w:after="0"/>
        <w:ind w:left="0"/>
        <w:jc w:val="both"/>
      </w:pPr>
      <w:r>
        <w:rPr>
          <w:rFonts w:ascii="Times New Roman"/>
          <w:b w:val="false"/>
          <w:i w:val="false"/>
          <w:color w:val="000000"/>
          <w:sz w:val="28"/>
        </w:rPr>
        <w:t>Шақырушы тарап:</w:t>
      </w:r>
      <w:r>
        <w:br/>
      </w:r>
      <w:r>
        <w:rPr>
          <w:rFonts w:ascii="Times New Roman"/>
          <w:b w:val="false"/>
          <w:i w:val="false"/>
          <w:color w:val="000000"/>
          <w:sz w:val="28"/>
        </w:rPr>
        <w:t>
Атауы:</w:t>
      </w:r>
      <w:r>
        <w:br/>
      </w:r>
      <w:r>
        <w:rPr>
          <w:rFonts w:ascii="Times New Roman"/>
          <w:b w:val="false"/>
          <w:i w:val="false"/>
          <w:color w:val="000000"/>
          <w:sz w:val="28"/>
        </w:rPr>
        <w:t>
БСН/ЖСН:</w:t>
      </w:r>
      <w:r>
        <w:br/>
      </w:r>
      <w:r>
        <w:rPr>
          <w:rFonts w:ascii="Times New Roman"/>
          <w:b w:val="false"/>
          <w:i w:val="false"/>
          <w:color w:val="000000"/>
          <w:sz w:val="28"/>
        </w:rPr>
        <w:t>
Заңды тұлғалардың мемлекеттік тіркеуі</w:t>
      </w:r>
      <w:r>
        <w:br/>
      </w:r>
      <w:r>
        <w:rPr>
          <w:rFonts w:ascii="Times New Roman"/>
          <w:b w:val="false"/>
          <w:i w:val="false"/>
          <w:color w:val="000000"/>
          <w:sz w:val="28"/>
        </w:rPr>
        <w:t>
(қайта тіркеуі) туралы анықтаманың</w:t>
      </w:r>
      <w:r>
        <w:br/>
      </w:r>
      <w:r>
        <w:rPr>
          <w:rFonts w:ascii="Times New Roman"/>
          <w:b w:val="false"/>
          <w:i w:val="false"/>
          <w:color w:val="000000"/>
          <w:sz w:val="28"/>
        </w:rPr>
        <w:t>
(тек заңды тұлғаларға қатысты) № мен күні:</w:t>
      </w:r>
      <w:r>
        <w:br/>
      </w:r>
      <w:r>
        <w:rPr>
          <w:rFonts w:ascii="Times New Roman"/>
          <w:b w:val="false"/>
          <w:i w:val="false"/>
          <w:color w:val="000000"/>
          <w:sz w:val="28"/>
        </w:rPr>
        <w:t>
Мекенжайы, байланыс телефондары:</w:t>
      </w:r>
    </w:p>
    <w:p>
      <w:pPr>
        <w:spacing w:after="0"/>
        <w:ind w:left="0"/>
        <w:jc w:val="both"/>
      </w:pPr>
      <w:r>
        <w:rPr>
          <w:rFonts w:ascii="Times New Roman"/>
          <w:b w:val="false"/>
          <w:i w:val="false"/>
          <w:color w:val="000000"/>
          <w:sz w:val="28"/>
        </w:rPr>
        <w:t>шақыруды қабылдауды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667"/>
        <w:gridCol w:w="969"/>
        <w:gridCol w:w="1318"/>
        <w:gridCol w:w="1062"/>
        <w:gridCol w:w="876"/>
        <w:gridCol w:w="1062"/>
        <w:gridCol w:w="992"/>
        <w:gridCol w:w="1179"/>
        <w:gridCol w:w="853"/>
        <w:gridCol w:w="597"/>
        <w:gridCol w:w="598"/>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(латынша)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әріптерімен)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жері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r>
              <w:br/>
            </w:r>
            <w:r>
              <w:rPr>
                <w:rFonts w:ascii="Times New Roman"/>
                <w:b w:val="false"/>
                <w:i w:val="false"/>
                <w:color w:val="000000"/>
                <w:sz w:val="20"/>
              </w:rPr>
              <w:t>
</w:t>
            </w: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қолдану</w:t>
            </w:r>
            <w:r>
              <w:br/>
            </w:r>
            <w:r>
              <w:rPr>
                <w:rFonts w:ascii="Times New Roman"/>
                <w:b w:val="false"/>
                <w:i w:val="false"/>
                <w:color w:val="000000"/>
                <w:sz w:val="20"/>
              </w:rPr>
              <w:t>
</w:t>
            </w:r>
            <w:r>
              <w:rPr>
                <w:rFonts w:ascii="Times New Roman"/>
                <w:b w:val="false"/>
                <w:i w:val="false"/>
                <w:color w:val="000000"/>
                <w:sz w:val="20"/>
              </w:rPr>
              <w:t>мерзімі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болу кезеңі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мәртелігі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ҚР-дағы жүру бағыты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Сапар мақсаты:</w:t>
      </w:r>
    </w:p>
    <w:p>
      <w:pPr>
        <w:spacing w:after="0"/>
        <w:ind w:left="0"/>
        <w:jc w:val="both"/>
      </w:pPr>
      <w:r>
        <w:rPr>
          <w:rFonts w:ascii="Times New Roman"/>
          <w:b w:val="false"/>
          <w:i w:val="false"/>
          <w:color w:val="000000"/>
          <w:sz w:val="28"/>
        </w:rPr>
        <w:t>Қосымша ақпараттар:</w:t>
      </w:r>
      <w:r>
        <w:br/>
      </w:r>
      <w:r>
        <w:rPr>
          <w:rFonts w:ascii="Times New Roman"/>
          <w:b w:val="false"/>
          <w:i w:val="false"/>
          <w:color w:val="000000"/>
          <w:sz w:val="28"/>
        </w:rPr>
        <w:t>
Шақырушы тарап шақырылатын азаматтардың Қазақстан Республикасы аумағында еңбек қызметімен айналыспайтындығын және еңбекақы алмайтындығын өз жауапкершілігіне алады.</w:t>
      </w:r>
    </w:p>
    <w:p>
      <w:pPr>
        <w:spacing w:after="0"/>
        <w:ind w:left="0"/>
        <w:jc w:val="both"/>
      </w:pPr>
      <w:r>
        <w:rPr>
          <w:rFonts w:ascii="Times New Roman"/>
          <w:b w:val="false"/>
          <w:i w:val="false"/>
          <w:color w:val="000000"/>
          <w:sz w:val="28"/>
        </w:rPr>
        <w:t>      ________________________          ___________________________</w:t>
      </w:r>
      <w:r>
        <w:br/>
      </w:r>
      <w:r>
        <w:rPr>
          <w:rFonts w:ascii="Times New Roman"/>
          <w:b w:val="false"/>
          <w:i w:val="false"/>
          <w:color w:val="000000"/>
          <w:sz w:val="28"/>
        </w:rPr>
        <w:t>
        (басшының лауазымы)    (қолы)        (басшының Т.А.Ә.)</w:t>
      </w:r>
    </w:p>
    <w:p>
      <w:pPr>
        <w:spacing w:after="0"/>
        <w:ind w:left="0"/>
        <w:jc w:val="both"/>
      </w:pPr>
      <w:r>
        <w:rPr>
          <w:rFonts w:ascii="Times New Roman"/>
          <w:b w:val="false"/>
          <w:i w:val="false"/>
          <w:color w:val="000000"/>
          <w:sz w:val="28"/>
        </w:rPr>
        <w:t>Орындаушы:                     тел: (жұмыс, ұялы)</w:t>
      </w:r>
    </w:p>
    <w:p>
      <w:pPr>
        <w:spacing w:after="0"/>
        <w:ind w:left="0"/>
        <w:jc w:val="both"/>
      </w:pPr>
      <w:r>
        <w:rPr>
          <w:rFonts w:ascii="Times New Roman"/>
          <w:b w:val="false"/>
          <w:i w:val="false"/>
          <w:color w:val="000000"/>
          <w:sz w:val="28"/>
        </w:rPr>
        <w:t>Шығыс №                               Қазақстан Республикасының</w:t>
      </w:r>
      <w:r>
        <w:br/>
      </w:r>
      <w:r>
        <w:rPr>
          <w:rFonts w:ascii="Times New Roman"/>
          <w:b w:val="false"/>
          <w:i w:val="false"/>
          <w:color w:val="000000"/>
          <w:sz w:val="28"/>
        </w:rPr>
        <w:t>
Күні:                                 Сыртқы істер министрлігі</w:t>
      </w:r>
      <w:r>
        <w:br/>
      </w: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Шақырушы тарап:</w:t>
      </w:r>
      <w:r>
        <w:br/>
      </w:r>
      <w:r>
        <w:rPr>
          <w:rFonts w:ascii="Times New Roman"/>
          <w:b w:val="false"/>
          <w:i w:val="false"/>
          <w:color w:val="000000"/>
          <w:sz w:val="28"/>
        </w:rPr>
        <w:t>
Атауы:</w:t>
      </w:r>
      <w:r>
        <w:br/>
      </w:r>
      <w:r>
        <w:rPr>
          <w:rFonts w:ascii="Times New Roman"/>
          <w:b w:val="false"/>
          <w:i w:val="false"/>
          <w:color w:val="000000"/>
          <w:sz w:val="28"/>
        </w:rPr>
        <w:t>
БСН/ЖСН:</w:t>
      </w:r>
      <w:r>
        <w:br/>
      </w:r>
      <w:r>
        <w:rPr>
          <w:rFonts w:ascii="Times New Roman"/>
          <w:b w:val="false"/>
          <w:i w:val="false"/>
          <w:color w:val="000000"/>
          <w:sz w:val="28"/>
        </w:rPr>
        <w:t>
Заңды тұлғалардың мемлекеттік тіркеуі</w:t>
      </w:r>
      <w:r>
        <w:br/>
      </w:r>
      <w:r>
        <w:rPr>
          <w:rFonts w:ascii="Times New Roman"/>
          <w:b w:val="false"/>
          <w:i w:val="false"/>
          <w:color w:val="000000"/>
          <w:sz w:val="28"/>
        </w:rPr>
        <w:t>
(қайта тіркеуі) туралы анықтаманың</w:t>
      </w:r>
      <w:r>
        <w:br/>
      </w:r>
      <w:r>
        <w:rPr>
          <w:rFonts w:ascii="Times New Roman"/>
          <w:b w:val="false"/>
          <w:i w:val="false"/>
          <w:color w:val="000000"/>
          <w:sz w:val="28"/>
        </w:rPr>
        <w:t>
(тек заңды тұлғаларға қатысты) № мен күні:</w:t>
      </w:r>
      <w:r>
        <w:br/>
      </w:r>
      <w:r>
        <w:rPr>
          <w:rFonts w:ascii="Times New Roman"/>
          <w:b w:val="false"/>
          <w:i w:val="false"/>
          <w:color w:val="000000"/>
          <w:sz w:val="28"/>
        </w:rPr>
        <w:t>
Мекенжайы, байланыс телефондары:</w:t>
      </w:r>
    </w:p>
    <w:p>
      <w:pPr>
        <w:spacing w:after="0"/>
        <w:ind w:left="0"/>
        <w:jc w:val="both"/>
      </w:pPr>
      <w:r>
        <w:rPr>
          <w:rFonts w:ascii="Times New Roman"/>
          <w:b w:val="false"/>
          <w:i w:val="false"/>
          <w:color w:val="000000"/>
          <w:sz w:val="28"/>
        </w:rPr>
        <w:t>шақыруды қабылдауды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608"/>
        <w:gridCol w:w="983"/>
        <w:gridCol w:w="688"/>
        <w:gridCol w:w="1148"/>
        <w:gridCol w:w="830"/>
        <w:gridCol w:w="1030"/>
        <w:gridCol w:w="959"/>
        <w:gridCol w:w="1077"/>
        <w:gridCol w:w="784"/>
        <w:gridCol w:w="889"/>
        <w:gridCol w:w="784"/>
        <w:gridCol w:w="748"/>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(латынша)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әріптерімен)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және күні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және қолдану мерзімі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w:t>
            </w:r>
          </w:p>
          <w:p>
            <w:pPr>
              <w:spacing w:after="20"/>
              <w:ind w:left="20"/>
              <w:jc w:val="both"/>
            </w:pPr>
            <w:r>
              <w:rPr>
                <w:rFonts w:ascii="Times New Roman"/>
                <w:b w:val="false"/>
                <w:i w:val="false"/>
                <w:color w:val="000000"/>
                <w:sz w:val="20"/>
              </w:rPr>
              <w:t>мекенжайы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болу кезеңі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мәртелігі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ҚР-дағы жүру бағыты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берілген рұқсаттың № және мерзімі</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Сапар мақсаты:</w:t>
      </w:r>
    </w:p>
    <w:p>
      <w:pPr>
        <w:spacing w:after="0"/>
        <w:ind w:left="0"/>
        <w:jc w:val="both"/>
      </w:pPr>
      <w:r>
        <w:rPr>
          <w:rFonts w:ascii="Times New Roman"/>
          <w:b w:val="false"/>
          <w:i w:val="false"/>
          <w:color w:val="000000"/>
          <w:sz w:val="28"/>
        </w:rPr>
        <w:t>Қосымша ақпараттар:</w:t>
      </w:r>
    </w:p>
    <w:p>
      <w:pPr>
        <w:spacing w:after="0"/>
        <w:ind w:left="0"/>
        <w:jc w:val="both"/>
      </w:pPr>
      <w:r>
        <w:rPr>
          <w:rFonts w:ascii="Times New Roman"/>
          <w:b w:val="false"/>
          <w:i w:val="false"/>
          <w:color w:val="000000"/>
          <w:sz w:val="28"/>
        </w:rPr>
        <w:t>      _____________________             ___________________________</w:t>
      </w:r>
      <w:r>
        <w:br/>
      </w:r>
      <w:r>
        <w:rPr>
          <w:rFonts w:ascii="Times New Roman"/>
          <w:b w:val="false"/>
          <w:i w:val="false"/>
          <w:color w:val="000000"/>
          <w:sz w:val="28"/>
        </w:rPr>
        <w:t>
      (басшының лауазымы)      (қолы)         (басшының Т.А.Ә.)</w:t>
      </w:r>
    </w:p>
    <w:p>
      <w:pPr>
        <w:spacing w:after="0"/>
        <w:ind w:left="0"/>
        <w:jc w:val="both"/>
      </w:pPr>
      <w:r>
        <w:rPr>
          <w:rFonts w:ascii="Times New Roman"/>
          <w:b w:val="false"/>
          <w:i w:val="false"/>
          <w:color w:val="000000"/>
          <w:sz w:val="28"/>
        </w:rPr>
        <w:t>Орындаушы:       тел: (жұмыс, ұялы)</w:t>
      </w:r>
    </w:p>
    <w:bookmarkStart w:name="z177" w:id="7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12-қосымша            </w:t>
      </w:r>
    </w:p>
    <w:bookmarkEnd w:id="76"/>
    <w:bookmarkStart w:name="z204" w:id="77"/>
    <w:p>
      <w:pPr>
        <w:spacing w:after="0"/>
        <w:ind w:left="0"/>
        <w:jc w:val="left"/>
      </w:pPr>
      <w:r>
        <w:rPr>
          <w:rFonts w:ascii="Times New Roman"/>
          <w:b/>
          <w:i w:val="false"/>
          <w:color w:val="000000"/>
        </w:rPr>
        <w:t xml:space="preserve"> 
Қазақстан Республикасының визалық жапсырмасын толтыру</w:t>
      </w:r>
    </w:p>
    <w:bookmarkEnd w:id="77"/>
    <w:p>
      <w:pPr>
        <w:spacing w:after="0"/>
        <w:ind w:left="0"/>
        <w:jc w:val="both"/>
      </w:pPr>
      <w:r>
        <w:rPr>
          <w:rFonts w:ascii="Times New Roman"/>
          <w:b w:val="false"/>
          <w:i w:val="false"/>
          <w:color w:val="000000"/>
          <w:sz w:val="28"/>
        </w:rPr>
        <w:t>      Визалық жапсырмаларды толтыру компьютерде немесе қолмен жүргізіледі (қолмен толтыру кезінде визалық сауалнаманың артқы жағына жапсырылатын визалық жапсырманың түбіртегі де толтырылады):</w:t>
      </w:r>
      <w:r>
        <w:br/>
      </w:r>
      <w:r>
        <w:rPr>
          <w:rFonts w:ascii="Times New Roman"/>
          <w:b w:val="false"/>
          <w:i w:val="false"/>
          <w:color w:val="000000"/>
          <w:sz w:val="28"/>
        </w:rPr>
        <w:t>
      1) «берілген жері/place of issue» деген бағанда визаны берген мекеменің коды көрсетіледі;</w:t>
      </w:r>
      <w:r>
        <w:br/>
      </w:r>
      <w:r>
        <w:rPr>
          <w:rFonts w:ascii="Times New Roman"/>
          <w:b w:val="false"/>
          <w:i w:val="false"/>
          <w:color w:val="000000"/>
          <w:sz w:val="28"/>
        </w:rPr>
        <w:t>
      2) «мәртесі/entries» деген бағанда визаның мәртелілігі қойылады (мысалы: бір мәртелік – «1», екі мәртелік – «2», үш мәртелік – «3», көп мәртелік – «multiple»);</w:t>
      </w:r>
      <w:r>
        <w:br/>
      </w:r>
      <w:r>
        <w:rPr>
          <w:rFonts w:ascii="Times New Roman"/>
          <w:b w:val="false"/>
          <w:i w:val="false"/>
          <w:color w:val="000000"/>
          <w:sz w:val="28"/>
        </w:rPr>
        <w:t>
      3) «түрі-санаты/category» деген бағанда виза санатының коды және жақшаның ішінде осы виза санаты бойынша болу мерзімі көрсетіледі (мысалы: D1 (30));</w:t>
      </w:r>
      <w:r>
        <w:br/>
      </w:r>
      <w:r>
        <w:rPr>
          <w:rFonts w:ascii="Times New Roman"/>
          <w:b w:val="false"/>
          <w:i w:val="false"/>
          <w:color w:val="000000"/>
          <w:sz w:val="28"/>
        </w:rPr>
        <w:t>
      4) «берілген күні/date of issue» деген бағанда визаның берілген күні жазылады;</w:t>
      </w:r>
      <w:r>
        <w:br/>
      </w:r>
      <w:r>
        <w:rPr>
          <w:rFonts w:ascii="Times New Roman"/>
          <w:b w:val="false"/>
          <w:i w:val="false"/>
          <w:color w:val="000000"/>
          <w:sz w:val="28"/>
        </w:rPr>
        <w:t>
      Визаның берілген күні мен визаның қолданылу мерзімі санмен жазылады (мысалы: 06.10.2012.);</w:t>
      </w:r>
      <w:r>
        <w:br/>
      </w:r>
      <w:r>
        <w:rPr>
          <w:rFonts w:ascii="Times New Roman"/>
          <w:b w:val="false"/>
          <w:i w:val="false"/>
          <w:color w:val="000000"/>
          <w:sz w:val="28"/>
        </w:rPr>
        <w:t>
      5) «тегі-аты/name-given name» деген бағанда виза иесінің паспорттағыдай тегі, аты, әкесінің аты жазылады (мысалы: «Pete John»);</w:t>
      </w:r>
      <w:r>
        <w:br/>
      </w:r>
      <w:r>
        <w:rPr>
          <w:rFonts w:ascii="Times New Roman"/>
          <w:b w:val="false"/>
          <w:i w:val="false"/>
          <w:color w:val="000000"/>
          <w:sz w:val="28"/>
        </w:rPr>
        <w:t>
      6) «паспорттың №/passport №» деген бағанда виза алушы шетелдіктің жол жүру құжатының нөмірі жазылады;</w:t>
      </w:r>
      <w:r>
        <w:br/>
      </w:r>
      <w:r>
        <w:rPr>
          <w:rFonts w:ascii="Times New Roman"/>
          <w:b w:val="false"/>
          <w:i w:val="false"/>
          <w:color w:val="000000"/>
          <w:sz w:val="28"/>
        </w:rPr>
        <w:t>
      7) «басталу мерзімі/valid from» деген бағанда визаның қолдану мерзімі басталатын күн жазылады;</w:t>
      </w:r>
      <w:r>
        <w:br/>
      </w:r>
      <w:r>
        <w:rPr>
          <w:rFonts w:ascii="Times New Roman"/>
          <w:b w:val="false"/>
          <w:i w:val="false"/>
          <w:color w:val="000000"/>
          <w:sz w:val="28"/>
        </w:rPr>
        <w:t>
      8) «аяқталу мерзімі/valid until» деген бағанда визаның қолдану мерзімі аяқталатын күн жазылады;</w:t>
      </w:r>
      <w:r>
        <w:br/>
      </w:r>
      <w:r>
        <w:rPr>
          <w:rFonts w:ascii="Times New Roman"/>
          <w:b w:val="false"/>
          <w:i w:val="false"/>
          <w:color w:val="000000"/>
          <w:sz w:val="28"/>
        </w:rPr>
        <w:t>
      9) «шақырған мекеме/inviting organization» деген бағанда шақырушы ұйымның атауы көрсетіледі (мысалы: «АҚШ-тың ҚР-дағы Елшілігі», «ҚР Қаржы министрлігі», «Ақбота» ЖШС және т.б.).</w:t>
      </w:r>
      <w:r>
        <w:br/>
      </w:r>
      <w:r>
        <w:rPr>
          <w:rFonts w:ascii="Times New Roman"/>
          <w:b w:val="false"/>
          <w:i w:val="false"/>
          <w:color w:val="000000"/>
          <w:sz w:val="28"/>
        </w:rPr>
        <w:t>
      «G1», «J1» и «J2» санаттардағы визаларда шақыруды ресімдеген органның атауы көрсетіледі (мысалы: «Астана қаласының ІІД»).</w:t>
      </w:r>
      <w:r>
        <w:br/>
      </w:r>
      <w:r>
        <w:rPr>
          <w:rFonts w:ascii="Times New Roman"/>
          <w:b w:val="false"/>
          <w:i w:val="false"/>
          <w:color w:val="000000"/>
          <w:sz w:val="28"/>
        </w:rPr>
        <w:t>
      ҚР-дың шет елдердегі мекемелеріне жазылған өтініш хаттар негізінде визалар беру кезінде визаны беру үшін негіздеме болып саналған осы Қағидалардың тармағы немесе тармақшасы көрсетіледі (мысалы: «Қағиданың 39 т. 7 тш.»);</w:t>
      </w:r>
      <w:r>
        <w:br/>
      </w:r>
      <w:r>
        <w:rPr>
          <w:rFonts w:ascii="Times New Roman"/>
          <w:b w:val="false"/>
          <w:i w:val="false"/>
          <w:color w:val="000000"/>
          <w:sz w:val="28"/>
        </w:rPr>
        <w:t>
      10) «қосымша мәліметтер/additional information» деген бағанға мынадай қажетті мәліметтер енгізіледі:</w:t>
      </w:r>
      <w:r>
        <w:br/>
      </w:r>
      <w:r>
        <w:rPr>
          <w:rFonts w:ascii="Times New Roman"/>
          <w:b w:val="false"/>
          <w:i w:val="false"/>
          <w:color w:val="000000"/>
          <w:sz w:val="28"/>
        </w:rPr>
        <w:t>
      а) ұзартылатын, көшірілетін немесе түзетілген визаның нөмірі және «визаны ұзарту» жазбасы (мысалы: «№1140610729 визаны ұзарту», «№1140610729 визаны түзету/көшіру»);</w:t>
      </w:r>
      <w:r>
        <w:br/>
      </w:r>
      <w:r>
        <w:rPr>
          <w:rFonts w:ascii="Times New Roman"/>
          <w:b w:val="false"/>
          <w:i w:val="false"/>
          <w:color w:val="000000"/>
          <w:sz w:val="28"/>
        </w:rPr>
        <w:t>
      б) егер виза қайтыс болу фактісін немесе туыстарының ауыр науқасты біреуінің жай-күйін растайтын жеделхат негізінде берілсе, халықаралық жеделхаттың нөмірі мен жіберілген күні;</w:t>
      </w:r>
      <w:r>
        <w:br/>
      </w:r>
      <w:r>
        <w:rPr>
          <w:rFonts w:ascii="Times New Roman"/>
          <w:b w:val="false"/>
          <w:i w:val="false"/>
          <w:color w:val="000000"/>
          <w:sz w:val="28"/>
        </w:rPr>
        <w:t>
      в) егер шетел азаматтары үшін келуге рұқсат етілмейтін елді мекендерге баруға рұқсат берілген жағдайда, елді мекеннің атауы, ҚР СІМ-нің растаухатының нөмірі және күні (мысалы: «Курчатов қ., № 01-027/3 11.01.2013 ж.»);</w:t>
      </w:r>
      <w:r>
        <w:br/>
      </w:r>
      <w:r>
        <w:rPr>
          <w:rFonts w:ascii="Times New Roman"/>
          <w:b w:val="false"/>
          <w:i w:val="false"/>
          <w:color w:val="000000"/>
          <w:sz w:val="28"/>
        </w:rPr>
        <w:t>
      г) көлік құралы иесінің жол жүретін көлік құралының маркасы, моделі (түрі) және нөмірі (мысалы: «Toyota автомобилі, AF-723 R»);</w:t>
      </w:r>
      <w:r>
        <w:br/>
      </w:r>
      <w:r>
        <w:rPr>
          <w:rFonts w:ascii="Times New Roman"/>
          <w:b w:val="false"/>
          <w:i w:val="false"/>
          <w:color w:val="000000"/>
          <w:sz w:val="28"/>
        </w:rPr>
        <w:t>
      д) «жұмыс жасауға құқығы жоқ-work is not permitted» жазбасы;</w:t>
      </w:r>
      <w:r>
        <w:br/>
      </w:r>
      <w:r>
        <w:rPr>
          <w:rFonts w:ascii="Times New Roman"/>
          <w:b w:val="false"/>
          <w:i w:val="false"/>
          <w:color w:val="000000"/>
          <w:sz w:val="28"/>
        </w:rPr>
        <w:t>
      е) қажет болғанда Қазақстан Республикасына келу және Қазақстан Республикасынан кету пункттері;</w:t>
      </w:r>
      <w:r>
        <w:br/>
      </w:r>
      <w:r>
        <w:rPr>
          <w:rFonts w:ascii="Times New Roman"/>
          <w:b w:val="false"/>
          <w:i w:val="false"/>
          <w:color w:val="000000"/>
          <w:sz w:val="28"/>
        </w:rPr>
        <w:t>
      ж) транзиттік визалар берілген кезде баратын елдің атауы (қажет болған жағдайда, сондай-ақ басқа да қажетті қосымша мәліметтер болмаған жағдайда);</w:t>
      </w:r>
      <w:r>
        <w:br/>
      </w:r>
      <w:r>
        <w:rPr>
          <w:rFonts w:ascii="Times New Roman"/>
          <w:b w:val="false"/>
          <w:i w:val="false"/>
          <w:color w:val="000000"/>
          <w:sz w:val="28"/>
        </w:rPr>
        <w:t>
      з) егер бала паспорт иесінің жол жүру құжатына енгізілмесе және өзінің жеке жол жүру құжаты болған жағдайда, баланы алып жүрушінің визалық жапсырмасында баланың жол жүру құжатының нөмірі;</w:t>
      </w:r>
      <w:r>
        <w:br/>
      </w:r>
      <w:r>
        <w:rPr>
          <w:rFonts w:ascii="Times New Roman"/>
          <w:b w:val="false"/>
          <w:i w:val="false"/>
          <w:color w:val="000000"/>
          <w:sz w:val="28"/>
        </w:rPr>
        <w:t>
      и) егер паспорт иесімен бірге өздерінің жеке жол жүру құжаттары бар үштен артық бала болған жағдайда, балалардың визалық жапсырмаларында балаларды алып жүрушінің жол жүру құжатының нөмірі;</w:t>
      </w:r>
      <w:r>
        <w:br/>
      </w:r>
      <w:r>
        <w:rPr>
          <w:rFonts w:ascii="Times New Roman"/>
          <w:b w:val="false"/>
          <w:i w:val="false"/>
          <w:color w:val="000000"/>
          <w:sz w:val="28"/>
        </w:rPr>
        <w:t>
      к) басқа қосымша мәліметтер.</w:t>
      </w:r>
      <w:r>
        <w:br/>
      </w:r>
      <w:r>
        <w:rPr>
          <w:rFonts w:ascii="Times New Roman"/>
          <w:b w:val="false"/>
          <w:i w:val="false"/>
          <w:color w:val="000000"/>
          <w:sz w:val="28"/>
        </w:rPr>
        <w:t>
      Қосымша мәліметтер болмаған жағдайда аталған баған толтырылмайды.</w:t>
      </w:r>
      <w:r>
        <w:br/>
      </w:r>
      <w:r>
        <w:rPr>
          <w:rFonts w:ascii="Times New Roman"/>
          <w:b w:val="false"/>
          <w:i w:val="false"/>
          <w:color w:val="000000"/>
          <w:sz w:val="28"/>
        </w:rPr>
        <w:t>
      11) «төлемақы/fee» деген бағанда консулдық алымның немесе мемлекеттік баждың сомасы жазылады (мысалы: «30 USD» или «30 EUR»);</w:t>
      </w:r>
      <w:r>
        <w:br/>
      </w:r>
      <w:r>
        <w:rPr>
          <w:rFonts w:ascii="Times New Roman"/>
          <w:b w:val="false"/>
          <w:i w:val="false"/>
          <w:color w:val="000000"/>
          <w:sz w:val="28"/>
        </w:rPr>
        <w:t>
      12) бір адамға ресімделген визалық жапсырманың «өзімен бірге/accompanied by» деген бағанға сызықша қойылады.</w:t>
      </w:r>
      <w:r>
        <w:br/>
      </w:r>
      <w:r>
        <w:rPr>
          <w:rFonts w:ascii="Times New Roman"/>
          <w:b w:val="false"/>
          <w:i w:val="false"/>
          <w:color w:val="000000"/>
          <w:sz w:val="28"/>
        </w:rPr>
        <w:t>
      Егер виза иесінің жол жүру құжатына оның отбасы мүшелері енгізілген болса және олар заңды негізде онымен бірге жүрсе, онда осы бағандағы «+» деген белгі қойылып, олардың саны көрсетіледі «+3».</w:t>
      </w:r>
      <w:r>
        <w:br/>
      </w:r>
      <w:r>
        <w:rPr>
          <w:rFonts w:ascii="Times New Roman"/>
          <w:b w:val="false"/>
          <w:i w:val="false"/>
          <w:color w:val="000000"/>
          <w:sz w:val="28"/>
        </w:rPr>
        <w:t>
      Егер паспорт иесімен бірге өздерінің жеке жол жүру құжаттары бар үштен артық бала бірге жүрсе, онда оларға бөлек визалар беріледі.</w:t>
      </w:r>
      <w:r>
        <w:br/>
      </w:r>
      <w:r>
        <w:rPr>
          <w:rFonts w:ascii="Times New Roman"/>
          <w:b w:val="false"/>
          <w:i w:val="false"/>
          <w:color w:val="000000"/>
          <w:sz w:val="28"/>
        </w:rPr>
        <w:t>
      13) «қолы және тегі/ signature and surname» деген бағанда визаны берген ҚР СІМ және шет елдегі мекемелерінің лауазымды қызметкерінің (ҚР ІІМ лауазымды қызметкердің) қолы мен тегі көрсетіледі;</w:t>
      </w:r>
      <w:r>
        <w:br/>
      </w:r>
      <w:r>
        <w:rPr>
          <w:rFonts w:ascii="Times New Roman"/>
          <w:b w:val="false"/>
          <w:i w:val="false"/>
          <w:color w:val="000000"/>
          <w:sz w:val="28"/>
        </w:rPr>
        <w:t>
      14) түбіртектің «азаматтығы/nationality» және «түбіртек №/ receipt №» деген бағандарда сәйкесінше азаматтығы және консулдық алымның төленгені туралы түбіртек нөмірі көрсетіледі, «ескертпе/remarks» деген бағанда – ескертпелер көрсетіледі.</w:t>
      </w:r>
      <w:r>
        <w:br/>
      </w:r>
      <w:r>
        <w:rPr>
          <w:rFonts w:ascii="Times New Roman"/>
          <w:b w:val="false"/>
          <w:i w:val="false"/>
          <w:color w:val="000000"/>
          <w:sz w:val="28"/>
        </w:rPr>
        <w:t>
      Егер виза алушының Қазақстан Республикасында болуы кезінде жол жүру құжаты одан әрі қолдануға жарамсыз болған жағдайда, және оның иесі жаңа жол жүру құжатын ұсынса, визалық жапсырмасының мына бағандардағы деректерінен «берілген жері», «берілген күні», «қолы және тегі» және «қосымша мәліметтер» басқа бұрынғы визаның барлық деректемелері көрсетілген жаңа виза жапсырылады.</w:t>
      </w:r>
      <w:r>
        <w:br/>
      </w:r>
      <w:r>
        <w:rPr>
          <w:rFonts w:ascii="Times New Roman"/>
          <w:b w:val="false"/>
          <w:i w:val="false"/>
          <w:color w:val="000000"/>
          <w:sz w:val="28"/>
        </w:rPr>
        <w:t>
      Виза жапсырмасының «қосымша мәліметтер» бағанында көшірілуге жатқызылған визаның нөмірі көрсетіледі, бір мезгілде оны жою жүргізіледі.</w:t>
      </w:r>
    </w:p>
    <w:bookmarkStart w:name="z179" w:id="7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13-қосымша          </w:t>
      </w:r>
    </w:p>
    <w:bookmarkEnd w:id="78"/>
    <w:bookmarkStart w:name="z205" w:id="79"/>
    <w:p>
      <w:pPr>
        <w:spacing w:after="0"/>
        <w:ind w:left="0"/>
        <w:jc w:val="left"/>
      </w:pPr>
      <w:r>
        <w:rPr>
          <w:rFonts w:ascii="Times New Roman"/>
          <w:b/>
          <w:i w:val="false"/>
          <w:color w:val="000000"/>
        </w:rPr>
        <w:t xml:space="preserve"> 
Визаларды ресімдеу үшін ҚР ІІМ ұсынылатын құжаттардың тізімі</w:t>
      </w:r>
    </w:p>
    <w:bookmarkEnd w:id="79"/>
    <w:p>
      <w:pPr>
        <w:spacing w:after="0"/>
        <w:ind w:left="0"/>
        <w:jc w:val="both"/>
      </w:pPr>
      <w:r>
        <w:rPr>
          <w:rFonts w:ascii="Times New Roman"/>
          <w:b w:val="false"/>
          <w:i w:val="false"/>
          <w:color w:val="000000"/>
          <w:sz w:val="28"/>
        </w:rPr>
        <w:t>      1. Виза беру туралы жеке адамның жазбаша өтініші.</w:t>
      </w:r>
      <w:r>
        <w:br/>
      </w:r>
      <w:r>
        <w:rPr>
          <w:rFonts w:ascii="Times New Roman"/>
          <w:b w:val="false"/>
          <w:i w:val="false"/>
          <w:color w:val="000000"/>
          <w:sz w:val="28"/>
        </w:rPr>
        <w:t>
      2. Қазақстан Республикасының Мемлекеттік шекарасынан өтуге құқық беретін жарамды жол жүру құжаты.</w:t>
      </w:r>
      <w:r>
        <w:br/>
      </w:r>
      <w:r>
        <w:rPr>
          <w:rFonts w:ascii="Times New Roman"/>
          <w:b w:val="false"/>
          <w:i w:val="false"/>
          <w:color w:val="000000"/>
          <w:sz w:val="28"/>
        </w:rPr>
        <w:t>
      3. Мемлекеттік бажды төлегені туралы түбіртек.</w:t>
      </w:r>
      <w:r>
        <w:br/>
      </w:r>
      <w:r>
        <w:rPr>
          <w:rFonts w:ascii="Times New Roman"/>
          <w:b w:val="false"/>
          <w:i w:val="false"/>
          <w:color w:val="000000"/>
          <w:sz w:val="28"/>
        </w:rPr>
        <w:t>
      4. Осы Қағидалардың 43, 51, 69-76 тармақтарында белгіленген құжаттардың бірі.</w:t>
      </w:r>
    </w:p>
    <w:bookmarkStart w:name="z178" w:id="8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14-қосымша           </w:t>
      </w:r>
    </w:p>
    <w:bookmarkEnd w:id="80"/>
    <w:bookmarkStart w:name="z206" w:id="81"/>
    <w:p>
      <w:pPr>
        <w:spacing w:after="0"/>
        <w:ind w:left="0"/>
        <w:jc w:val="left"/>
      </w:pPr>
      <w:r>
        <w:rPr>
          <w:rFonts w:ascii="Times New Roman"/>
          <w:b/>
          <w:i w:val="false"/>
          <w:color w:val="000000"/>
        </w:rPr>
        <w:t xml:space="preserve"> 
Қазақстан Республикасының визаларын ресімдеу үшін қажетті</w:t>
      </w:r>
      <w:r>
        <w:br/>
      </w:r>
      <w:r>
        <w:rPr>
          <w:rFonts w:ascii="Times New Roman"/>
          <w:b/>
          <w:i w:val="false"/>
          <w:color w:val="000000"/>
        </w:rPr>
        <w:t>
қосымша құжаттардың тізімі</w:t>
      </w:r>
    </w:p>
    <w:bookmarkEnd w:id="81"/>
    <w:p>
      <w:pPr>
        <w:spacing w:after="0"/>
        <w:ind w:left="0"/>
        <w:jc w:val="both"/>
      </w:pPr>
      <w:r>
        <w:rPr>
          <w:rFonts w:ascii="Times New Roman"/>
          <w:b w:val="false"/>
          <w:i w:val="false"/>
          <w:color w:val="000000"/>
          <w:sz w:val="28"/>
        </w:rPr>
        <w:t>      1. Шет мемлекеттердің дипломатиялық өкілдіктерінің қызметкерлеріне, консулдық мекемелерінің қызметкерлеріне, Қазақстан Республикасында аккредиттелген халықаралық ұйымдар мен олардың өкілдіктерінің қызметкерлері мен оған теңестірілген адамдарына, сондай-ақ отбасы мүшелеріне ҚР СІМ берген аккредитациялық куәліктің көшірмесі.</w:t>
      </w:r>
      <w:r>
        <w:br/>
      </w:r>
      <w:r>
        <w:rPr>
          <w:rFonts w:ascii="Times New Roman"/>
          <w:b w:val="false"/>
          <w:i w:val="false"/>
          <w:color w:val="000000"/>
          <w:sz w:val="28"/>
        </w:rPr>
        <w:t>
      2. Шет мемлекеттің дипломатиялық өкілдіктерінің, консулдық мекемелерінің, Қазақстан Республикасында аккредиттелген халықаралық ұйымдардың қызметкерді тағайындау туралы, ал ротация болған жағдайда алғашқы қызметкердің өз аккредитациялық куәлігін ҚР СІМ-ге тапсыру туралы растамасы бар вербалды нотасы.</w:t>
      </w:r>
      <w:r>
        <w:br/>
      </w:r>
      <w:r>
        <w:rPr>
          <w:rFonts w:ascii="Times New Roman"/>
          <w:b w:val="false"/>
          <w:i w:val="false"/>
          <w:color w:val="000000"/>
          <w:sz w:val="28"/>
        </w:rPr>
        <w:t>
      3. Халықаралық тасымалдаумен шұғылдануға берілетін рұқсаттың көшірмесі.</w:t>
      </w:r>
      <w:r>
        <w:br/>
      </w:r>
      <w:r>
        <w:rPr>
          <w:rFonts w:ascii="Times New Roman"/>
          <w:b w:val="false"/>
          <w:i w:val="false"/>
          <w:color w:val="000000"/>
          <w:sz w:val="28"/>
        </w:rPr>
        <w:t>
      4. Қазақ ұлтына тиістілігін растайтын құжаттардың көшірмелері.</w:t>
      </w:r>
      <w:r>
        <w:br/>
      </w:r>
      <w:r>
        <w:rPr>
          <w:rFonts w:ascii="Times New Roman"/>
          <w:b w:val="false"/>
          <w:i w:val="false"/>
          <w:color w:val="000000"/>
          <w:sz w:val="28"/>
        </w:rPr>
        <w:t>
      5. Туроператорлық, турагенттік қызметті және туризм нұсқаушысы қызметтерін жүзеге асыруға лицензиясы бар Қазақстан Республикасының туристік ұйымының шетелдікті қабылдау туралы растамасы.</w:t>
      </w:r>
      <w:r>
        <w:br/>
      </w:r>
      <w:r>
        <w:rPr>
          <w:rFonts w:ascii="Times New Roman"/>
          <w:b w:val="false"/>
          <w:i w:val="false"/>
          <w:color w:val="000000"/>
          <w:sz w:val="28"/>
        </w:rPr>
        <w:t>
      6. Қазақстан Республикасының аумағында туысқанының жерленгені туралы құжат.</w:t>
      </w:r>
      <w:r>
        <w:br/>
      </w:r>
      <w:r>
        <w:rPr>
          <w:rFonts w:ascii="Times New Roman"/>
          <w:b w:val="false"/>
          <w:i w:val="false"/>
          <w:color w:val="000000"/>
          <w:sz w:val="28"/>
        </w:rPr>
        <w:t>
      7. Қайтыс болу туралы куәліктің немесе қайтыс болуды растайтын өзге де құжаттың көшірмесі.</w:t>
      </w:r>
      <w:r>
        <w:br/>
      </w:r>
      <w:r>
        <w:rPr>
          <w:rFonts w:ascii="Times New Roman"/>
          <w:b w:val="false"/>
          <w:i w:val="false"/>
          <w:color w:val="000000"/>
          <w:sz w:val="28"/>
        </w:rPr>
        <w:t>
      8. Туысқанының/жақындарының науқастығын растайтын құжаттың көшірмесі.</w:t>
      </w:r>
      <w:r>
        <w:br/>
      </w:r>
      <w:r>
        <w:rPr>
          <w:rFonts w:ascii="Times New Roman"/>
          <w:b w:val="false"/>
          <w:i w:val="false"/>
          <w:color w:val="000000"/>
          <w:sz w:val="28"/>
        </w:rPr>
        <w:t>
      9. Жүргізуші куәлігінің көшірмесі.</w:t>
      </w:r>
      <w:r>
        <w:br/>
      </w:r>
      <w:r>
        <w:rPr>
          <w:rFonts w:ascii="Times New Roman"/>
          <w:b w:val="false"/>
          <w:i w:val="false"/>
          <w:color w:val="000000"/>
          <w:sz w:val="28"/>
        </w:rPr>
        <w:t>
      10. Қазақстан Республикасының азаматтығынан шығу туралы анықтаманың көшірмесі.</w:t>
      </w:r>
      <w:r>
        <w:br/>
      </w:r>
      <w:r>
        <w:rPr>
          <w:rFonts w:ascii="Times New Roman"/>
          <w:b w:val="false"/>
          <w:i w:val="false"/>
          <w:color w:val="000000"/>
          <w:sz w:val="28"/>
        </w:rPr>
        <w:t>
      11. Қазақстан Республикасының азаматтығын айырылуы туралы анықтаманың көшірмесі.</w:t>
      </w:r>
      <w:r>
        <w:br/>
      </w:r>
      <w:r>
        <w:rPr>
          <w:rFonts w:ascii="Times New Roman"/>
          <w:b w:val="false"/>
          <w:i w:val="false"/>
          <w:color w:val="000000"/>
          <w:sz w:val="28"/>
        </w:rPr>
        <w:t>
      12. Туу туралы куәлігінің көшірмесі.</w:t>
      </w:r>
      <w:r>
        <w:br/>
      </w:r>
      <w:r>
        <w:rPr>
          <w:rFonts w:ascii="Times New Roman"/>
          <w:b w:val="false"/>
          <w:i w:val="false"/>
          <w:color w:val="000000"/>
          <w:sz w:val="28"/>
        </w:rPr>
        <w:t>
      13. Неке қию туралы куәлігінің көшірмесі.</w:t>
      </w:r>
      <w:r>
        <w:br/>
      </w:r>
      <w:r>
        <w:rPr>
          <w:rFonts w:ascii="Times New Roman"/>
          <w:b w:val="false"/>
          <w:i w:val="false"/>
          <w:color w:val="000000"/>
          <w:sz w:val="28"/>
        </w:rPr>
        <w:t>
      14. Жеке куәлігінің көшірмесі.</w:t>
      </w:r>
      <w:r>
        <w:br/>
      </w:r>
      <w:r>
        <w:rPr>
          <w:rFonts w:ascii="Times New Roman"/>
          <w:b w:val="false"/>
          <w:i w:val="false"/>
          <w:color w:val="000000"/>
          <w:sz w:val="28"/>
        </w:rPr>
        <w:t>
      15. Сақтандыру полисі.</w:t>
      </w:r>
      <w:r>
        <w:br/>
      </w:r>
      <w:r>
        <w:rPr>
          <w:rFonts w:ascii="Times New Roman"/>
          <w:b w:val="false"/>
          <w:i w:val="false"/>
          <w:color w:val="000000"/>
          <w:sz w:val="28"/>
        </w:rPr>
        <w:t>
      16. Қонақүй броны.</w:t>
      </w:r>
      <w:r>
        <w:br/>
      </w:r>
      <w:r>
        <w:rPr>
          <w:rFonts w:ascii="Times New Roman"/>
          <w:b w:val="false"/>
          <w:i w:val="false"/>
          <w:color w:val="000000"/>
          <w:sz w:val="28"/>
        </w:rPr>
        <w:t>
      17. Денсаулығының жай-күйі туралы медициналық анықтама.</w:t>
      </w:r>
      <w:r>
        <w:br/>
      </w:r>
      <w:r>
        <w:rPr>
          <w:rFonts w:ascii="Times New Roman"/>
          <w:b w:val="false"/>
          <w:i w:val="false"/>
          <w:color w:val="000000"/>
          <w:sz w:val="28"/>
        </w:rPr>
        <w:t>
      18. Жұмыс орнынан анықтама.</w:t>
      </w:r>
      <w:r>
        <w:br/>
      </w:r>
      <w:r>
        <w:rPr>
          <w:rFonts w:ascii="Times New Roman"/>
          <w:b w:val="false"/>
          <w:i w:val="false"/>
          <w:color w:val="000000"/>
          <w:sz w:val="28"/>
        </w:rPr>
        <w:t>
      19. Ресімделген визаның көшірмесі немесе бару мемлекетінің аумағына келуге құқық беретін басқа негіздемелер.</w:t>
      </w:r>
      <w:r>
        <w:br/>
      </w:r>
      <w:r>
        <w:rPr>
          <w:rFonts w:ascii="Times New Roman"/>
          <w:b w:val="false"/>
          <w:i w:val="false"/>
          <w:color w:val="000000"/>
          <w:sz w:val="28"/>
        </w:rPr>
        <w:t>
      20. Ұшақ немесе темір жолы билетінің броны немесе көшірмесі.</w:t>
      </w:r>
      <w:r>
        <w:br/>
      </w:r>
      <w:r>
        <w:rPr>
          <w:rFonts w:ascii="Times New Roman"/>
          <w:b w:val="false"/>
          <w:i w:val="false"/>
          <w:color w:val="000000"/>
          <w:sz w:val="28"/>
        </w:rPr>
        <w:t>
      21. Көлік құралына қатысты құжаттар.</w:t>
      </w:r>
      <w:r>
        <w:br/>
      </w:r>
      <w:r>
        <w:rPr>
          <w:rFonts w:ascii="Times New Roman"/>
          <w:b w:val="false"/>
          <w:i w:val="false"/>
          <w:color w:val="000000"/>
          <w:sz w:val="28"/>
        </w:rPr>
        <w:t>
      22. Жоғары оқу орнын бітіргені туралы диплом.</w:t>
      </w:r>
      <w:r>
        <w:br/>
      </w:r>
      <w:r>
        <w:rPr>
          <w:rFonts w:ascii="Times New Roman"/>
          <w:b w:val="false"/>
          <w:i w:val="false"/>
          <w:color w:val="000000"/>
          <w:sz w:val="28"/>
        </w:rPr>
        <w:t>
      23. Тұрғындарды тіркеу кітабы немесе мекенжай анықтамасы.</w:t>
      </w:r>
    </w:p>
    <w:bookmarkStart w:name="z180" w:id="8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15-қосымша           </w:t>
      </w:r>
    </w:p>
    <w:bookmarkEnd w:id="82"/>
    <w:p>
      <w:pPr>
        <w:spacing w:after="0"/>
        <w:ind w:left="0"/>
        <w:jc w:val="both"/>
      </w:pPr>
      <w:r>
        <w:rPr>
          <w:rFonts w:ascii="Times New Roman"/>
          <w:b w:val="false"/>
          <w:i w:val="false"/>
          <w:color w:val="000000"/>
          <w:sz w:val="28"/>
        </w:rPr>
        <w:t xml:space="preserve">Қазақстан Республикасы                  The Republic of Kazakhstan </w:t>
      </w:r>
      <w:r>
        <w:br/>
      </w:r>
      <w:r>
        <w:rPr>
          <w:rFonts w:ascii="Times New Roman"/>
          <w:b w:val="false"/>
          <w:i w:val="false"/>
          <w:color w:val="000000"/>
          <w:sz w:val="28"/>
        </w:rPr>
        <w:t>
ВИЗАЛЫҚ САУАЛНАМА                       VISA APPLICATION FORM</w:t>
      </w:r>
    </w:p>
    <w:p>
      <w:pPr>
        <w:spacing w:after="0"/>
        <w:ind w:left="0"/>
        <w:jc w:val="both"/>
      </w:pPr>
      <w:r>
        <w:drawing>
          <wp:inline distT="0" distB="0" distL="0" distR="0">
            <wp:extent cx="901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 cy="9144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Ескертпе!</w:t>
      </w:r>
      <w:r>
        <w:br/>
      </w:r>
      <w:r>
        <w:rPr>
          <w:rFonts w:ascii="Times New Roman"/>
          <w:b w:val="false"/>
          <w:i w:val="false"/>
          <w:color w:val="000000"/>
          <w:sz w:val="28"/>
        </w:rPr>
        <w:t>
Сауалнама баспалық әріптермен толық және ұқыпты түрде толтырылуы тиіс.</w:t>
      </w:r>
      <w:r>
        <w:br/>
      </w:r>
      <w:r>
        <w:rPr>
          <w:rFonts w:ascii="Times New Roman"/>
          <w:b w:val="false"/>
          <w:i w:val="false"/>
          <w:color w:val="000000"/>
          <w:sz w:val="28"/>
        </w:rPr>
        <w:t>
Дұрыс толтырылмаған сауалнама кіру визасын беруден бас тартуға себеп болуы мүмкін.</w:t>
      </w:r>
      <w:r>
        <w:br/>
      </w:r>
      <w:r>
        <w:rPr>
          <w:rFonts w:ascii="Times New Roman"/>
          <w:b w:val="false"/>
          <w:i w:val="false"/>
          <w:color w:val="000000"/>
          <w:sz w:val="28"/>
        </w:rPr>
        <w:t>
Attention!</w:t>
      </w:r>
      <w:r>
        <w:br/>
      </w:r>
      <w:r>
        <w:rPr>
          <w:rFonts w:ascii="Times New Roman"/>
          <w:b w:val="false"/>
          <w:i w:val="false"/>
          <w:color w:val="000000"/>
          <w:sz w:val="28"/>
        </w:rPr>
        <w:t>
Application form should be filled in fully and accurately, in block letters.</w:t>
      </w:r>
      <w:r>
        <w:br/>
      </w:r>
      <w:r>
        <w:rPr>
          <w:rFonts w:ascii="Times New Roman"/>
          <w:b w:val="false"/>
          <w:i w:val="false"/>
          <w:color w:val="000000"/>
          <w:sz w:val="28"/>
        </w:rPr>
        <w:t>
Wrong filling of application form can become a cause of refuse in issue of entry visa.</w:t>
      </w:r>
    </w:p>
    <w:tbl>
      <w:tblPr>
        <w:tblW w:w="0" w:type="auto"/>
        <w:tblCellSpacing w:w="0" w:type="auto"/>
        <w:tblBorders>
          <w:top w:val="none"/>
          <w:left w:val="none"/>
          <w:bottom w:val="none"/>
          <w:right w:val="none"/>
          <w:insideH w:val="none"/>
          <w:insideV w:val="none"/>
        </w:tblBorders>
      </w:tblPr>
      <w:tblGrid>
        <w:gridCol w:w="10729"/>
        <w:gridCol w:w="2351"/>
      </w:tblGrid>
      <w:tr>
        <w:trPr>
          <w:trHeight w:val="30" w:hRule="atLeast"/>
        </w:trPr>
        <w:tc>
          <w:tcPr>
            <w:tcW w:w="10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Тегі/Surname(s):__________________________________</w:t>
            </w:r>
            <w:r>
              <w:br/>
            </w:r>
            <w:r>
              <w:rPr>
                <w:rFonts w:ascii="Times New Roman"/>
                <w:b w:val="false"/>
                <w:i w:val="false"/>
                <w:color w:val="000000"/>
                <w:sz w:val="20"/>
              </w:rPr>
              <w:t>
2. Аты/First names: _________________________________</w:t>
            </w:r>
            <w:r>
              <w:br/>
            </w:r>
            <w:r>
              <w:rPr>
                <w:rFonts w:ascii="Times New Roman"/>
                <w:b w:val="false"/>
                <w:i w:val="false"/>
                <w:color w:val="000000"/>
                <w:sz w:val="20"/>
              </w:rPr>
              <w:t>
3. Өзге де тегі мен аты/Other names and surnames:</w:t>
            </w:r>
            <w:r>
              <w:br/>
            </w:r>
            <w:r>
              <w:rPr>
                <w:rFonts w:ascii="Times New Roman"/>
                <w:b w:val="false"/>
                <w:i w:val="false"/>
                <w:color w:val="000000"/>
                <w:sz w:val="20"/>
              </w:rPr>
              <w:t>
___________________________________________</w:t>
            </w:r>
          </w:p>
        </w:tc>
        <w:tc>
          <w:tcPr>
            <w:tcW w:w="23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tblGrid>
            <w:tr>
              <w:trPr>
                <w:trHeight w:val="90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фотоcуреті</w:t>
                  </w:r>
                </w:p>
                <w:p>
                  <w:pPr>
                    <w:spacing w:after="20"/>
                    <w:ind w:left="20"/>
                    <w:jc w:val="both"/>
                  </w:pPr>
                  <w:r>
                    <w:rPr>
                      <w:rFonts w:ascii="Times New Roman"/>
                      <w:b w:val="false"/>
                      <w:i/>
                      <w:color w:val="000000"/>
                      <w:sz w:val="20"/>
                    </w:rPr>
                    <w:t>photo</w:t>
                  </w:r>
                </w:p>
              </w:tc>
            </w:tr>
          </w:tbl>
          <w:p/>
        </w:tc>
      </w:tr>
    </w:tbl>
    <w:p>
      <w:pPr>
        <w:spacing w:after="0"/>
        <w:ind w:left="0"/>
        <w:jc w:val="both"/>
      </w:pPr>
      <w:r>
        <w:rPr>
          <w:rFonts w:ascii="Times New Roman"/>
          <w:b w:val="false"/>
          <w:i w:val="false"/>
          <w:color w:val="000000"/>
          <w:sz w:val="28"/>
        </w:rPr>
        <w:t xml:space="preserve">4. Жынысы/Sex: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xml:space="preserve">  Ер/Мale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Әйел/Female</w:t>
      </w:r>
    </w:p>
    <w:p>
      <w:pPr>
        <w:spacing w:after="0"/>
        <w:ind w:left="0"/>
        <w:jc w:val="both"/>
      </w:pPr>
      <w:r>
        <w:rPr>
          <w:rFonts w:ascii="Times New Roman"/>
          <w:b w:val="false"/>
          <w:i w:val="false"/>
          <w:color w:val="000000"/>
          <w:sz w:val="28"/>
        </w:rPr>
        <w:t xml:space="preserve">5. Туған күні/Date of birth: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8"/>
        </w:rPr>
        <w:t>                            күні/day   айы/month     жылы/year</w:t>
      </w:r>
    </w:p>
    <w:p>
      <w:pPr>
        <w:spacing w:after="0"/>
        <w:ind w:left="0"/>
        <w:jc w:val="both"/>
      </w:pPr>
      <w:r>
        <w:rPr>
          <w:rFonts w:ascii="Times New Roman"/>
          <w:b w:val="false"/>
          <w:i w:val="false"/>
          <w:color w:val="000000"/>
          <w:sz w:val="28"/>
        </w:rPr>
        <w:t>6. Туған жері (қала және ел)/Place of birth (city and country):</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7. Азаматтығы/Nationality: ________________________________________ </w:t>
      </w:r>
    </w:p>
    <w:p>
      <w:pPr>
        <w:spacing w:after="0"/>
        <w:ind w:left="0"/>
        <w:jc w:val="both"/>
      </w:pPr>
      <w:r>
        <w:rPr>
          <w:rFonts w:ascii="Times New Roman"/>
          <w:b w:val="false"/>
          <w:i w:val="false"/>
          <w:color w:val="000000"/>
          <w:sz w:val="28"/>
        </w:rPr>
        <w:t>Туған кезіндегі азаматтығы/Nationality by birth:</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8. Отбасы жағдайы/Marital status:</w:t>
      </w:r>
    </w:p>
    <w:p>
      <w:pPr>
        <w:spacing w:after="0"/>
        <w:ind w:left="0"/>
        <w:jc w:val="both"/>
      </w:pPr>
      <w:r>
        <w:rPr>
          <w:rFonts w:ascii="Times New Roman"/>
          <w:b w:val="false"/>
          <w:i w:val="false"/>
          <w:color w:val="000000"/>
          <w:sz w:val="28"/>
        </w:rPr>
        <w:t>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xml:space="preserve"> бойдақ/single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үйленген (күйеуде)/married</w:t>
      </w:r>
    </w:p>
    <w:p>
      <w:pPr>
        <w:spacing w:after="0"/>
        <w:ind w:left="0"/>
        <w:jc w:val="both"/>
      </w:pPr>
      <w:r>
        <w:rPr>
          <w:rFonts w:ascii="Times New Roman"/>
          <w:b w:val="false"/>
          <w:i w:val="false"/>
          <w:color w:val="000000"/>
          <w:sz w:val="28"/>
        </w:rPr>
        <w:t>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xml:space="preserve"> ажырасқан/divorced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xml:space="preserve">  тұл ер (жесір)/widow(er) </w:t>
      </w:r>
    </w:p>
    <w:p>
      <w:pPr>
        <w:spacing w:after="0"/>
        <w:ind w:left="0"/>
        <w:jc w:val="both"/>
      </w:pPr>
      <w:r>
        <w:rPr>
          <w:rFonts w:ascii="Times New Roman"/>
          <w:b w:val="false"/>
          <w:i w:val="false"/>
          <w:color w:val="000000"/>
          <w:sz w:val="28"/>
        </w:rPr>
        <w:t>9. Егер үйленген (күйеуде) болсаңыз жұбайыңыздың (зайыбыңыздың)</w:t>
      </w:r>
      <w:r>
        <w:br/>
      </w:r>
      <w:r>
        <w:rPr>
          <w:rFonts w:ascii="Times New Roman"/>
          <w:b w:val="false"/>
          <w:i w:val="false"/>
          <w:color w:val="000000"/>
          <w:sz w:val="28"/>
        </w:rPr>
        <w:t>
аты-жөнін және азаматтығын көрсетіңіз/If you are married, please,</w:t>
      </w:r>
      <w:r>
        <w:br/>
      </w:r>
      <w:r>
        <w:rPr>
          <w:rFonts w:ascii="Times New Roman"/>
          <w:b w:val="false"/>
          <w:i w:val="false"/>
          <w:color w:val="000000"/>
          <w:sz w:val="28"/>
        </w:rPr>
        <w:t>
inform your spouse’s full name and nationality:</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10. Тұрақты тұратын мекенжайы/Your permanent home address:</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___________________________тел/tel._____________________________</w:t>
      </w:r>
    </w:p>
    <w:p>
      <w:pPr>
        <w:spacing w:after="0"/>
        <w:ind w:left="0"/>
        <w:jc w:val="both"/>
      </w:pPr>
      <w:r>
        <w:rPr>
          <w:rFonts w:ascii="Times New Roman"/>
          <w:b w:val="false"/>
          <w:i w:val="false"/>
          <w:color w:val="000000"/>
          <w:sz w:val="28"/>
        </w:rPr>
        <w:t>11. Мамандығы және лауазымы/Occupation (educational background and</w:t>
      </w:r>
      <w:r>
        <w:br/>
      </w:r>
      <w:r>
        <w:rPr>
          <w:rFonts w:ascii="Times New Roman"/>
          <w:b w:val="false"/>
          <w:i w:val="false"/>
          <w:color w:val="000000"/>
          <w:sz w:val="28"/>
        </w:rPr>
        <w:t>
position): 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12. Жұмыс орны/Place of work:________________________________________</w:t>
      </w:r>
      <w:r>
        <w:br/>
      </w:r>
      <w:r>
        <w:rPr>
          <w:rFonts w:ascii="Times New Roman"/>
          <w:b w:val="false"/>
          <w:i w:val="false"/>
          <w:color w:val="000000"/>
          <w:sz w:val="28"/>
        </w:rPr>
        <w:t>
мекенжайы/address:_____________________________________тел/tel.______</w:t>
      </w:r>
    </w:p>
    <w:p>
      <w:pPr>
        <w:spacing w:after="0"/>
        <w:ind w:left="0"/>
        <w:jc w:val="both"/>
      </w:pPr>
      <w:r>
        <w:rPr>
          <w:rFonts w:ascii="Times New Roman"/>
          <w:b w:val="false"/>
          <w:i w:val="false"/>
          <w:color w:val="000000"/>
          <w:sz w:val="28"/>
        </w:rPr>
        <w:t>13. Паспорт түрі/Type of passport:</w:t>
      </w:r>
    </w:p>
    <w:p>
      <w:pPr>
        <w:spacing w:after="0"/>
        <w:ind w:left="0"/>
        <w:jc w:val="both"/>
      </w:pPr>
      <w:r>
        <w:rPr>
          <w:rFonts w:ascii="Times New Roman"/>
          <w:b w:val="false"/>
          <w:i w:val="false"/>
          <w:color w:val="000000"/>
          <w:sz w:val="28"/>
        </w:rPr>
        <w:t>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xml:space="preserve"> дипломатиялық/diplomatic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қызметтік/service</w:t>
      </w:r>
    </w:p>
    <w:p>
      <w:pPr>
        <w:spacing w:after="0"/>
        <w:ind w:left="0"/>
        <w:jc w:val="both"/>
      </w:pPr>
      <w:r>
        <w:rPr>
          <w:rFonts w:ascii="Times New Roman"/>
          <w:b w:val="false"/>
          <w:i w:val="false"/>
          <w:color w:val="000000"/>
          <w:sz w:val="28"/>
        </w:rPr>
        <w:t>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xml:space="preserve"> ұлттық/ordinary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басқа құжат түрі/other type of</w:t>
      </w:r>
      <w:r>
        <w:br/>
      </w:r>
      <w:r>
        <w:rPr>
          <w:rFonts w:ascii="Times New Roman"/>
          <w:b w:val="false"/>
          <w:i w:val="false"/>
          <w:color w:val="000000"/>
          <w:sz w:val="28"/>
        </w:rPr>
        <w:t>
                                      document</w:t>
      </w:r>
    </w:p>
    <w:p>
      <w:pPr>
        <w:spacing w:after="0"/>
        <w:ind w:left="0"/>
        <w:jc w:val="both"/>
      </w:pPr>
      <w:r>
        <w:rPr>
          <w:rFonts w:ascii="Times New Roman"/>
          <w:b w:val="false"/>
          <w:i w:val="false"/>
          <w:color w:val="000000"/>
          <w:sz w:val="28"/>
        </w:rPr>
        <w:t>      Нөмірі/Number: ___________________________берілген күні/date of</w:t>
      </w:r>
      <w:r>
        <w:br/>
      </w:r>
      <w:r>
        <w:rPr>
          <w:rFonts w:ascii="Times New Roman"/>
          <w:b w:val="false"/>
          <w:i w:val="false"/>
          <w:color w:val="000000"/>
          <w:sz w:val="28"/>
        </w:rPr>
        <w:t>
issue: __________________берілген жері/issued</w:t>
      </w:r>
      <w:r>
        <w:br/>
      </w:r>
      <w:r>
        <w:rPr>
          <w:rFonts w:ascii="Times New Roman"/>
          <w:b w:val="false"/>
          <w:i w:val="false"/>
          <w:color w:val="000000"/>
          <w:sz w:val="28"/>
        </w:rPr>
        <w:t>
by:__________________________________________________________қолданыс</w:t>
      </w:r>
      <w:r>
        <w:br/>
      </w:r>
      <w:r>
        <w:rPr>
          <w:rFonts w:ascii="Times New Roman"/>
          <w:b w:val="false"/>
          <w:i w:val="false"/>
          <w:color w:val="000000"/>
          <w:sz w:val="28"/>
        </w:rPr>
        <w:t>
мерзімі/valid till:__________________________________________________</w:t>
      </w:r>
    </w:p>
    <w:p>
      <w:pPr>
        <w:spacing w:after="0"/>
        <w:ind w:left="0"/>
        <w:jc w:val="both"/>
      </w:pPr>
      <w:r>
        <w:rPr>
          <w:rFonts w:ascii="Times New Roman"/>
          <w:b w:val="false"/>
          <w:i w:val="false"/>
          <w:color w:val="000000"/>
          <w:sz w:val="28"/>
        </w:rPr>
        <w:t>14. Туған елінен тыс тұратын адамдар үшін: тұратын мемлекетіне</w:t>
      </w:r>
      <w:r>
        <w:br/>
      </w:r>
      <w:r>
        <w:rPr>
          <w:rFonts w:ascii="Times New Roman"/>
          <w:b w:val="false"/>
          <w:i w:val="false"/>
          <w:color w:val="000000"/>
          <w:sz w:val="28"/>
        </w:rPr>
        <w:t>
қайтуға рұқсаты бар ма?/For person who lives outside of the country</w:t>
      </w:r>
      <w:r>
        <w:br/>
      </w:r>
      <w:r>
        <w:rPr>
          <w:rFonts w:ascii="Times New Roman"/>
          <w:b w:val="false"/>
          <w:i w:val="false"/>
          <w:color w:val="000000"/>
          <w:sz w:val="28"/>
        </w:rPr>
        <w:t>
of origin: have you got a permission to return to the country of</w:t>
      </w:r>
      <w:r>
        <w:br/>
      </w:r>
      <w:r>
        <w:rPr>
          <w:rFonts w:ascii="Times New Roman"/>
          <w:b w:val="false"/>
          <w:i w:val="false"/>
          <w:color w:val="000000"/>
          <w:sz w:val="28"/>
        </w:rPr>
        <w:t xml:space="preserve">
living?: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xml:space="preserve">  Жоқ/No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Бар/Yes</w:t>
      </w:r>
    </w:p>
    <w:p>
      <w:pPr>
        <w:spacing w:after="0"/>
        <w:ind w:left="0"/>
        <w:jc w:val="both"/>
      </w:pPr>
      <w:r>
        <w:rPr>
          <w:rFonts w:ascii="Times New Roman"/>
          <w:b w:val="false"/>
          <w:i w:val="false"/>
          <w:color w:val="000000"/>
          <w:sz w:val="28"/>
        </w:rPr>
        <w:t>      Рұқсаты болған жағдайда, құжат нөмірін және қолданыс мерзімін</w:t>
      </w:r>
      <w:r>
        <w:br/>
      </w:r>
      <w:r>
        <w:rPr>
          <w:rFonts w:ascii="Times New Roman"/>
          <w:b w:val="false"/>
          <w:i w:val="false"/>
          <w:color w:val="000000"/>
          <w:sz w:val="28"/>
        </w:rPr>
        <w:t>
көрсетіңіз/If yes, please indicate the number of this document and</w:t>
      </w:r>
      <w:r>
        <w:br/>
      </w:r>
      <w:r>
        <w:rPr>
          <w:rFonts w:ascii="Times New Roman"/>
          <w:b w:val="false"/>
          <w:i w:val="false"/>
          <w:color w:val="000000"/>
          <w:sz w:val="28"/>
        </w:rPr>
        <w:t>
its validity:_____________________________________________________</w:t>
      </w:r>
    </w:p>
    <w:p>
      <w:pPr>
        <w:spacing w:after="0"/>
        <w:ind w:left="0"/>
        <w:jc w:val="both"/>
      </w:pPr>
      <w:r>
        <w:rPr>
          <w:rFonts w:ascii="Times New Roman"/>
          <w:b w:val="false"/>
          <w:i w:val="false"/>
          <w:color w:val="000000"/>
          <w:sz w:val="28"/>
        </w:rPr>
        <w:t>15. Бұрын Қазақстанда болғансыз ба?/Have you visited the Republic of</w:t>
      </w:r>
      <w:r>
        <w:br/>
      </w:r>
      <w:r>
        <w:rPr>
          <w:rFonts w:ascii="Times New Roman"/>
          <w:b w:val="false"/>
          <w:i w:val="false"/>
          <w:color w:val="000000"/>
          <w:sz w:val="28"/>
        </w:rPr>
        <w:t xml:space="preserve">
Kazakhstan before?: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xml:space="preserve">  Жоқ/No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Иә/Yes</w:t>
      </w:r>
    </w:p>
    <w:p>
      <w:pPr>
        <w:spacing w:after="0"/>
        <w:ind w:left="0"/>
        <w:jc w:val="both"/>
      </w:pPr>
      <w:r>
        <w:rPr>
          <w:rFonts w:ascii="Times New Roman"/>
          <w:b w:val="false"/>
          <w:i w:val="false"/>
          <w:color w:val="000000"/>
          <w:sz w:val="28"/>
        </w:rPr>
        <w:t>      Болған жағдайда, бұрынғы сапарларыңыздың күндерін және мақсатын</w:t>
      </w:r>
      <w:r>
        <w:br/>
      </w:r>
      <w:r>
        <w:rPr>
          <w:rFonts w:ascii="Times New Roman"/>
          <w:b w:val="false"/>
          <w:i w:val="false"/>
          <w:color w:val="000000"/>
          <w:sz w:val="28"/>
        </w:rPr>
        <w:t>
көрсетіңіз/If yes, indicate the date and purpose of the visit(s):</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Сіздің Қазақстан Республикасына келуіңізге бұрын рұқсат</w:t>
      </w:r>
      <w:r>
        <w:br/>
      </w:r>
      <w:r>
        <w:rPr>
          <w:rFonts w:ascii="Times New Roman"/>
          <w:b w:val="false"/>
          <w:i w:val="false"/>
          <w:color w:val="000000"/>
          <w:sz w:val="28"/>
        </w:rPr>
        <w:t>
берілмеген жағдай болды ма?/Have you ever been refused entry to the</w:t>
      </w:r>
      <w:r>
        <w:br/>
      </w:r>
      <w:r>
        <w:rPr>
          <w:rFonts w:ascii="Times New Roman"/>
          <w:b w:val="false"/>
          <w:i w:val="false"/>
          <w:color w:val="000000"/>
          <w:sz w:val="28"/>
        </w:rPr>
        <w:t xml:space="preserve">
Republic of Kazakhstan?: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xml:space="preserve">  Жоқ/No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Иә/Yes. Бас тартылған жағдайда,</w:t>
      </w:r>
      <w:r>
        <w:br/>
      </w:r>
      <w:r>
        <w:rPr>
          <w:rFonts w:ascii="Times New Roman"/>
          <w:b w:val="false"/>
          <w:i w:val="false"/>
          <w:color w:val="000000"/>
          <w:sz w:val="28"/>
        </w:rPr>
        <w:t>
себептерін жазыңыз (қашан және кім рұқсатты берген жоқ)/If yes,</w:t>
      </w:r>
      <w:r>
        <w:br/>
      </w:r>
      <w:r>
        <w:rPr>
          <w:rFonts w:ascii="Times New Roman"/>
          <w:b w:val="false"/>
          <w:i w:val="false"/>
          <w:color w:val="000000"/>
          <w:sz w:val="28"/>
        </w:rPr>
        <w:t>
please give details below (when and by whom):</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17. Сапардың мақсаты/Purpose of travel: ____________________________</w:t>
      </w:r>
    </w:p>
    <w:p>
      <w:pPr>
        <w:spacing w:after="0"/>
        <w:ind w:left="0"/>
        <w:jc w:val="both"/>
      </w:pPr>
      <w:r>
        <w:rPr>
          <w:rFonts w:ascii="Times New Roman"/>
          <w:b w:val="false"/>
          <w:i w:val="false"/>
          <w:color w:val="000000"/>
          <w:sz w:val="28"/>
        </w:rPr>
        <w:t>18. Қабылдайтын тарап (мекенжайы, тел.)/Inviting organization</w:t>
      </w:r>
      <w:r>
        <w:br/>
      </w:r>
      <w:r>
        <w:rPr>
          <w:rFonts w:ascii="Times New Roman"/>
          <w:b w:val="false"/>
          <w:i w:val="false"/>
          <w:color w:val="000000"/>
          <w:sz w:val="28"/>
        </w:rPr>
        <w:t>
(address, tel.):</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жауапты адам туралы мәлімет (толық аты-жөні, мекен-жайы,</w:t>
      </w:r>
      <w:r>
        <w:br/>
      </w:r>
      <w:r>
        <w:rPr>
          <w:rFonts w:ascii="Times New Roman"/>
          <w:b w:val="false"/>
          <w:i w:val="false"/>
          <w:color w:val="000000"/>
          <w:sz w:val="28"/>
        </w:rPr>
        <w:t>
тел.)/or person, arranging your visit to Kazakhstan (full name,</w:t>
      </w:r>
      <w:r>
        <w:br/>
      </w:r>
      <w:r>
        <w:rPr>
          <w:rFonts w:ascii="Times New Roman"/>
          <w:b w:val="false"/>
          <w:i w:val="false"/>
          <w:color w:val="000000"/>
          <w:sz w:val="28"/>
        </w:rPr>
        <w:t>
address, tel.): ____________________________________________________</w:t>
      </w:r>
    </w:p>
    <w:p>
      <w:pPr>
        <w:spacing w:after="0"/>
        <w:ind w:left="0"/>
        <w:jc w:val="both"/>
      </w:pPr>
      <w:r>
        <w:rPr>
          <w:rFonts w:ascii="Times New Roman"/>
          <w:b w:val="false"/>
          <w:i w:val="false"/>
          <w:color w:val="000000"/>
          <w:sz w:val="28"/>
        </w:rPr>
        <w:t>19. Қазақстан Республикасында болатын пункттері/Places of destination</w:t>
      </w:r>
      <w:r>
        <w:br/>
      </w:r>
      <w:r>
        <w:rPr>
          <w:rFonts w:ascii="Times New Roman"/>
          <w:b w:val="false"/>
          <w:i w:val="false"/>
          <w:color w:val="000000"/>
          <w:sz w:val="28"/>
        </w:rPr>
        <w:t>
in the Republic of Kazakhstan:_______________________________________</w:t>
      </w:r>
    </w:p>
    <w:p>
      <w:pPr>
        <w:spacing w:after="0"/>
        <w:ind w:left="0"/>
        <w:jc w:val="both"/>
      </w:pPr>
      <w:r>
        <w:rPr>
          <w:rFonts w:ascii="Times New Roman"/>
          <w:b w:val="false"/>
          <w:i w:val="false"/>
          <w:color w:val="000000"/>
          <w:sz w:val="28"/>
        </w:rPr>
        <w:t>20. Қазақстан Республикасындағы келетін бастапқы пункті/The first</w:t>
      </w:r>
      <w:r>
        <w:br/>
      </w:r>
      <w:r>
        <w:rPr>
          <w:rFonts w:ascii="Times New Roman"/>
          <w:b w:val="false"/>
          <w:i w:val="false"/>
          <w:color w:val="000000"/>
          <w:sz w:val="28"/>
        </w:rPr>
        <w:t>
place of entry into the Republic of Kazakhstan:______________________</w:t>
      </w:r>
    </w:p>
    <w:p>
      <w:pPr>
        <w:spacing w:after="0"/>
        <w:ind w:left="0"/>
        <w:jc w:val="both"/>
      </w:pPr>
      <w:r>
        <w:rPr>
          <w:rFonts w:ascii="Times New Roman"/>
          <w:b w:val="false"/>
          <w:i w:val="false"/>
          <w:color w:val="000000"/>
          <w:sz w:val="28"/>
        </w:rPr>
        <w:t>21. Қазақстандағы уақытша тұратын мекенжайы/Temporary address in</w:t>
      </w:r>
      <w:r>
        <w:br/>
      </w:r>
      <w:r>
        <w:rPr>
          <w:rFonts w:ascii="Times New Roman"/>
          <w:b w:val="false"/>
          <w:i w:val="false"/>
          <w:color w:val="000000"/>
          <w:sz w:val="28"/>
        </w:rPr>
        <w:t>
Kazakhstan:__________________________________________________________</w:t>
      </w:r>
    </w:p>
    <w:p>
      <w:pPr>
        <w:spacing w:after="0"/>
        <w:ind w:left="0"/>
        <w:jc w:val="both"/>
      </w:pPr>
      <w:r>
        <w:rPr>
          <w:rFonts w:ascii="Times New Roman"/>
          <w:b w:val="false"/>
          <w:i w:val="false"/>
          <w:color w:val="000000"/>
          <w:sz w:val="28"/>
        </w:rPr>
        <w:t>22. Сіздің сапарыңызды және Қазақстанда болу мерзімінде тұру</w:t>
      </w:r>
      <w:r>
        <w:br/>
      </w:r>
      <w:r>
        <w:rPr>
          <w:rFonts w:ascii="Times New Roman"/>
          <w:b w:val="false"/>
          <w:i w:val="false"/>
          <w:color w:val="000000"/>
          <w:sz w:val="28"/>
        </w:rPr>
        <w:t>
шығыстарыңызды кім қаржыландырады?/Who is paying for your cost of</w:t>
      </w:r>
      <w:r>
        <w:br/>
      </w:r>
      <w:r>
        <w:rPr>
          <w:rFonts w:ascii="Times New Roman"/>
          <w:b w:val="false"/>
          <w:i w:val="false"/>
          <w:color w:val="000000"/>
          <w:sz w:val="28"/>
        </w:rPr>
        <w:t>
travelling and for your costs of living during your stay in</w:t>
      </w:r>
      <w:r>
        <w:br/>
      </w:r>
      <w:r>
        <w:rPr>
          <w:rFonts w:ascii="Times New Roman"/>
          <w:b w:val="false"/>
          <w:i w:val="false"/>
          <w:color w:val="000000"/>
          <w:sz w:val="28"/>
        </w:rPr>
        <w:t>
Kazakhstan?:_________________________________________________________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23. Қазақстанда болу мерзіміне сақтандыруыңыз бар ма?/Have you got an</w:t>
      </w:r>
      <w:r>
        <w:br/>
      </w:r>
      <w:r>
        <w:rPr>
          <w:rFonts w:ascii="Times New Roman"/>
          <w:b w:val="false"/>
          <w:i w:val="false"/>
          <w:color w:val="000000"/>
          <w:sz w:val="28"/>
        </w:rPr>
        <w:t xml:space="preserve">
insurance for the period of your stay in Kazakhstan?: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Жоқ/No</w:t>
      </w:r>
      <w:r>
        <w:br/>
      </w:r>
      <w:r>
        <w:rPr>
          <w:rFonts w:ascii="Times New Roman"/>
          <w:b w:val="false"/>
          <w:i w:val="false"/>
          <w:color w:val="000000"/>
          <w:sz w:val="28"/>
        </w:rPr>
        <w:t>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Бар/Yes. Сақтандыру болған жағдайда, оның қолданыс мерзімін және</w:t>
      </w:r>
      <w:r>
        <w:br/>
      </w:r>
      <w:r>
        <w:rPr>
          <w:rFonts w:ascii="Times New Roman"/>
          <w:b w:val="false"/>
          <w:i w:val="false"/>
          <w:color w:val="000000"/>
          <w:sz w:val="28"/>
        </w:rPr>
        <w:t>
сақтандыру компаниясының атауын көрсетіңіз/If yes, please indicate</w:t>
      </w:r>
      <w:r>
        <w:br/>
      </w:r>
      <w:r>
        <w:rPr>
          <w:rFonts w:ascii="Times New Roman"/>
          <w:b w:val="false"/>
          <w:i w:val="false"/>
          <w:color w:val="000000"/>
          <w:sz w:val="28"/>
        </w:rPr>
        <w:t>
its validity and the name of insurance company:</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24. Қазақстан арқылы транзитпен өткен жағдайда, негізгі баратын</w:t>
      </w:r>
      <w:r>
        <w:br/>
      </w:r>
      <w:r>
        <w:rPr>
          <w:rFonts w:ascii="Times New Roman"/>
          <w:b w:val="false"/>
          <w:i w:val="false"/>
          <w:color w:val="000000"/>
          <w:sz w:val="28"/>
        </w:rPr>
        <w:t>
мемлекеттің визасы немесе тұруға ықтиярхаты бар ма?/In case of</w:t>
      </w:r>
      <w:r>
        <w:br/>
      </w:r>
      <w:r>
        <w:rPr>
          <w:rFonts w:ascii="Times New Roman"/>
          <w:b w:val="false"/>
          <w:i w:val="false"/>
          <w:color w:val="000000"/>
          <w:sz w:val="28"/>
        </w:rPr>
        <w:t>
transit through Kazakhstan, have you got an entry visa or residence</w:t>
      </w:r>
      <w:r>
        <w:br/>
      </w:r>
      <w:r>
        <w:rPr>
          <w:rFonts w:ascii="Times New Roman"/>
          <w:b w:val="false"/>
          <w:i w:val="false"/>
          <w:color w:val="000000"/>
          <w:sz w:val="28"/>
        </w:rPr>
        <w:t>
permit for your destination?:</w:t>
      </w:r>
    </w:p>
    <w:p>
      <w:pPr>
        <w:spacing w:after="0"/>
        <w:ind w:left="0"/>
        <w:jc w:val="both"/>
      </w:pPr>
      <w:r>
        <w:rPr>
          <w:rFonts w:ascii="Times New Roman"/>
          <w:b w:val="false"/>
          <w:i w:val="false"/>
          <w:color w:val="000000"/>
          <w:sz w:val="28"/>
        </w:rPr>
        <w:t>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xml:space="preserve"> Жоқ/No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Бар/Yes. Болған жағдайда, баратын мемлекетті/if</w:t>
      </w:r>
      <w:r>
        <w:br/>
      </w:r>
      <w:r>
        <w:rPr>
          <w:rFonts w:ascii="Times New Roman"/>
          <w:b w:val="false"/>
          <w:i w:val="false"/>
          <w:color w:val="000000"/>
          <w:sz w:val="28"/>
        </w:rPr>
        <w:t>
yes, indicate the country of destination:</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кіру жоспарланған шекара пунктін/border point through which entry is</w:t>
      </w:r>
      <w:r>
        <w:br/>
      </w:r>
      <w:r>
        <w:rPr>
          <w:rFonts w:ascii="Times New Roman"/>
          <w:b w:val="false"/>
          <w:i w:val="false"/>
          <w:color w:val="000000"/>
          <w:sz w:val="28"/>
        </w:rPr>
        <w:t>
planned:_____________________________________________________________</w:t>
      </w:r>
      <w:r>
        <w:br/>
      </w:r>
      <w:r>
        <w:rPr>
          <w:rFonts w:ascii="Times New Roman"/>
          <w:b w:val="false"/>
          <w:i w:val="false"/>
          <w:color w:val="000000"/>
          <w:sz w:val="28"/>
        </w:rPr>
        <w:t>
транзиттің бағытын көрсетіңіз/route of transit:</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25. Сұрау салынатын визаның мерзімі/Period of requested visa:</w:t>
      </w:r>
      <w:r>
        <w:br/>
      </w:r>
      <w:r>
        <w:rPr>
          <w:rFonts w:ascii="Times New Roman"/>
          <w:b w:val="false"/>
          <w:i w:val="false"/>
          <w:color w:val="000000"/>
          <w:sz w:val="28"/>
        </w:rPr>
        <w:t>
from________________ бастап to _____________ дейін</w:t>
      </w:r>
    </w:p>
    <w:p>
      <w:pPr>
        <w:spacing w:after="0"/>
        <w:ind w:left="0"/>
        <w:jc w:val="both"/>
      </w:pPr>
      <w:r>
        <w:rPr>
          <w:rFonts w:ascii="Times New Roman"/>
          <w:b w:val="false"/>
          <w:i w:val="false"/>
          <w:color w:val="000000"/>
          <w:sz w:val="28"/>
        </w:rPr>
        <w:t>26. Сұрау салынатын визаның мәртелігі/Number of entries requested:</w:t>
      </w:r>
      <w:r>
        <w:br/>
      </w:r>
      <w:r>
        <w:rPr>
          <w:rFonts w:ascii="Times New Roman"/>
          <w:b w:val="false"/>
          <w:i w:val="false"/>
          <w:color w:val="000000"/>
          <w:sz w:val="28"/>
        </w:rPr>
        <w:t xml:space="preserve">
      1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xml:space="preserve">  2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xml:space="preserve">  3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көп мәртелік/multiple</w:t>
      </w:r>
    </w:p>
    <w:p>
      <w:pPr>
        <w:spacing w:after="0"/>
        <w:ind w:left="0"/>
        <w:jc w:val="both"/>
      </w:pPr>
      <w:r>
        <w:rPr>
          <w:rFonts w:ascii="Times New Roman"/>
          <w:b w:val="false"/>
          <w:i w:val="false"/>
          <w:color w:val="000000"/>
          <w:sz w:val="28"/>
        </w:rPr>
        <w:t>27. Балалары (сізбен бірге жүрген балалар паспортыңызға енгізілген</w:t>
      </w:r>
      <w:r>
        <w:br/>
      </w:r>
      <w:r>
        <w:rPr>
          <w:rFonts w:ascii="Times New Roman"/>
          <w:b w:val="false"/>
          <w:i w:val="false"/>
          <w:color w:val="000000"/>
          <w:sz w:val="28"/>
        </w:rPr>
        <w:t>
жағдайда ғана толтырылады)/Children (please indicate whether they are</w:t>
      </w:r>
      <w:r>
        <w:br/>
      </w:r>
      <w:r>
        <w:rPr>
          <w:rFonts w:ascii="Times New Roman"/>
          <w:b w:val="false"/>
          <w:i w:val="false"/>
          <w:color w:val="000000"/>
          <w:sz w:val="28"/>
        </w:rPr>
        <w:t>
traveling with you and are entered in your passport):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4620"/>
        <w:gridCol w:w="4892"/>
        <w:gridCol w:w="2832"/>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Surname, First names</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мен күні/</w:t>
            </w:r>
            <w:r>
              <w:br/>
            </w:r>
            <w:r>
              <w:rPr>
                <w:rFonts w:ascii="Times New Roman"/>
                <w:b w:val="false"/>
                <w:i w:val="false"/>
                <w:color w:val="000000"/>
                <w:sz w:val="20"/>
              </w:rPr>
              <w:t>
</w:t>
            </w:r>
            <w:r>
              <w:rPr>
                <w:rFonts w:ascii="Times New Roman"/>
                <w:b w:val="false"/>
                <w:i w:val="false"/>
                <w:color w:val="000000"/>
                <w:sz w:val="20"/>
              </w:rPr>
              <w:t>Date and plase of birth</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r>
              <w:br/>
            </w:r>
            <w:r>
              <w:rPr>
                <w:rFonts w:ascii="Times New Roman"/>
                <w:b w:val="false"/>
                <w:i w:val="false"/>
                <w:color w:val="000000"/>
                <w:sz w:val="20"/>
              </w:rPr>
              <w:t>
</w:t>
            </w:r>
            <w:r>
              <w:rPr>
                <w:rFonts w:ascii="Times New Roman"/>
                <w:b w:val="false"/>
                <w:i w:val="false"/>
                <w:color w:val="000000"/>
                <w:sz w:val="20"/>
              </w:rPr>
              <w:t>Nationality</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жоғарыда көрсетілген мәліметтердің толық және дұрыс екенін растаймын. Жалған мәліметтер беріліп қойған визаны жоюға немесе оны беруден бас тартуға себеп болуы мүмкін екендігі маған мәлім. Маған берілген визаның іске асу мерзімі аяқталуына дейін Қазақстан Республикасының аумағынан шығып кетуге міндеттімін.</w:t>
      </w:r>
      <w:r>
        <w:br/>
      </w:r>
      <w:r>
        <w:rPr>
          <w:rFonts w:ascii="Times New Roman"/>
          <w:b w:val="false"/>
          <w:i w:val="false"/>
          <w:color w:val="000000"/>
          <w:sz w:val="28"/>
        </w:rPr>
        <w:t>
      Мен 2001 жылғы 12 маусымдағы Қазақстан Республикасының «Салық және бюджетке төленетін басқа да міндетті төлемдер туралы» № 209-II Кодексінің (Салық Кодексі) </w:t>
      </w:r>
      <w:r>
        <w:rPr>
          <w:rFonts w:ascii="Times New Roman"/>
          <w:b w:val="false"/>
          <w:i w:val="false"/>
          <w:color w:val="000000"/>
          <w:sz w:val="28"/>
        </w:rPr>
        <w:t>514-бабына</w:t>
      </w:r>
      <w:r>
        <w:rPr>
          <w:rFonts w:ascii="Times New Roman"/>
          <w:b w:val="false"/>
          <w:i w:val="false"/>
          <w:color w:val="000000"/>
          <w:sz w:val="28"/>
        </w:rPr>
        <w:t xml:space="preserve"> сәйкес төленген консулдық алымдар сомасының қайтарылмайтыны; берілген виза Қазақстанға кіруге толық кепілдік бермейтіні және Қазақстан Республикасының құзыретті органдары менің Қазақстан аумағына кіруіме келісім беруден бас тартқан жағдайда өтемақыға құқық бермейтіні туралы хабардармын.</w:t>
      </w:r>
      <w:r>
        <w:br/>
      </w:r>
      <w:r>
        <w:rPr>
          <w:rFonts w:ascii="Times New Roman"/>
          <w:b w:val="false"/>
          <w:i w:val="false"/>
          <w:color w:val="000000"/>
          <w:sz w:val="28"/>
        </w:rPr>
        <w:t>
      I undertake that the above mentioned personal data are full and correct. I am aware, that wrong data can cause refuse and canceling of already issued visa. I am obliged to leave the territory of the Republic of Kazakhstan before visa expiration.</w:t>
      </w:r>
      <w:r>
        <w:br/>
      </w:r>
      <w:r>
        <w:rPr>
          <w:rFonts w:ascii="Times New Roman"/>
          <w:b w:val="false"/>
          <w:i w:val="false"/>
          <w:color w:val="000000"/>
          <w:sz w:val="28"/>
        </w:rPr>
        <w:t>
      I am told, that in accordance with the article 514 of the Tax Code of the Republic of Kazakhstan № 209-II of the 12 of June 2001 the sum of money paid as consular fee is not subject for return; the issued visa does not fully guarantee entry into Kazakhstan and will not serve as basis for compensation in case the authorized bodies of the Republic of Kazakhstan refuse entry for the owner of visa into territory of Kazakhstan.</w:t>
      </w:r>
    </w:p>
    <w:p>
      <w:pPr>
        <w:spacing w:after="0"/>
        <w:ind w:left="0"/>
        <w:jc w:val="both"/>
      </w:pPr>
      <w:r>
        <w:rPr>
          <w:rFonts w:ascii="Times New Roman"/>
          <w:b w:val="false"/>
          <w:i w:val="false"/>
          <w:color w:val="000000"/>
          <w:sz w:val="28"/>
        </w:rPr>
        <w:t>Күні және жері/</w:t>
      </w:r>
      <w:r>
        <w:br/>
      </w:r>
      <w:r>
        <w:rPr>
          <w:rFonts w:ascii="Times New Roman"/>
          <w:b w:val="false"/>
          <w:i w:val="false"/>
          <w:color w:val="000000"/>
          <w:sz w:val="28"/>
        </w:rPr>
        <w:t>
Place and date: _______________________________________</w:t>
      </w:r>
    </w:p>
    <w:p>
      <w:pPr>
        <w:spacing w:after="0"/>
        <w:ind w:left="0"/>
        <w:jc w:val="both"/>
      </w:pPr>
      <w:r>
        <w:rPr>
          <w:rFonts w:ascii="Times New Roman"/>
          <w:b w:val="false"/>
          <w:i w:val="false"/>
          <w:color w:val="000000"/>
          <w:sz w:val="28"/>
        </w:rPr>
        <w:t>Қолы/Signature: _______________________________________</w:t>
      </w:r>
    </w:p>
    <w:bookmarkStart w:name="z181" w:id="8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визаларын беру, сондай-ақ олардың</w:t>
      </w:r>
      <w:r>
        <w:br/>
      </w:r>
      <w:r>
        <w:rPr>
          <w:rFonts w:ascii="Times New Roman"/>
          <w:b w:val="false"/>
          <w:i w:val="false"/>
          <w:color w:val="000000"/>
          <w:sz w:val="28"/>
        </w:rPr>
        <w:t xml:space="preserve">
қолданылу мерзімдерін ұзарту </w:t>
      </w:r>
      <w:r>
        <w:br/>
      </w:r>
      <w:r>
        <w:rPr>
          <w:rFonts w:ascii="Times New Roman"/>
          <w:b w:val="false"/>
          <w:i w:val="false"/>
          <w:color w:val="000000"/>
          <w:sz w:val="28"/>
        </w:rPr>
        <w:t xml:space="preserve">
және қысқарту қағидаларына  </w:t>
      </w:r>
      <w:r>
        <w:br/>
      </w:r>
      <w:r>
        <w:rPr>
          <w:rFonts w:ascii="Times New Roman"/>
          <w:b w:val="false"/>
          <w:i w:val="false"/>
          <w:color w:val="000000"/>
          <w:sz w:val="28"/>
        </w:rPr>
        <w:t xml:space="preserve">
16-қосымша          </w:t>
      </w:r>
    </w:p>
    <w:bookmarkEnd w:id="8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w:t>
      </w:r>
      <w:r>
        <w:br/>
      </w:r>
      <w:r>
        <w:rPr>
          <w:rFonts w:ascii="Times New Roman"/>
          <w:b w:val="false"/>
          <w:i w:val="false"/>
          <w:color w:val="000000"/>
          <w:sz w:val="28"/>
        </w:rPr>
        <w:t>
Шет елдегі мекеменің басшысы</w:t>
      </w:r>
      <w:r>
        <w:br/>
      </w:r>
      <w:r>
        <w:rPr>
          <w:rFonts w:ascii="Times New Roman"/>
          <w:b w:val="false"/>
          <w:i w:val="false"/>
          <w:color w:val="000000"/>
          <w:sz w:val="28"/>
        </w:rPr>
        <w:t>
______________________Т.А.Ә.</w:t>
      </w:r>
      <w:r>
        <w:br/>
      </w:r>
      <w:r>
        <w:rPr>
          <w:rFonts w:ascii="Times New Roman"/>
          <w:b w:val="false"/>
          <w:i w:val="false"/>
          <w:color w:val="000000"/>
          <w:sz w:val="28"/>
        </w:rPr>
        <w:t>
«___»______________20__ж.</w:t>
      </w:r>
    </w:p>
    <w:p>
      <w:pPr>
        <w:spacing w:after="0"/>
        <w:ind w:left="0"/>
        <w:jc w:val="left"/>
      </w:pPr>
      <w:r>
        <w:rPr>
          <w:rFonts w:ascii="Times New Roman"/>
          <w:b/>
          <w:i w:val="false"/>
          <w:color w:val="000000"/>
        </w:rPr>
        <w:t xml:space="preserve"> Жойылған/бүлінген қатаң есептегі бланктерді жою туралы</w:t>
      </w:r>
      <w:r>
        <w:br/>
      </w:r>
      <w:r>
        <w:rPr>
          <w:rFonts w:ascii="Times New Roman"/>
          <w:b/>
          <w:i w:val="false"/>
          <w:color w:val="000000"/>
        </w:rPr>
        <w:t>
АКТ</w:t>
      </w:r>
    </w:p>
    <w:p>
      <w:pPr>
        <w:spacing w:after="0"/>
        <w:ind w:left="0"/>
        <w:jc w:val="both"/>
      </w:pPr>
      <w:r>
        <w:rPr>
          <w:rFonts w:ascii="Times New Roman"/>
          <w:b w:val="false"/>
          <w:i w:val="false"/>
          <w:color w:val="000000"/>
          <w:sz w:val="28"/>
        </w:rPr>
        <w:t>Біз төменде қол қоюшылар, құрамында:</w:t>
      </w:r>
    </w:p>
    <w:p>
      <w:pPr>
        <w:spacing w:after="0"/>
        <w:ind w:left="0"/>
        <w:jc w:val="both"/>
      </w:pPr>
      <w:r>
        <w:rPr>
          <w:rFonts w:ascii="Times New Roman"/>
          <w:b w:val="false"/>
          <w:i w:val="false"/>
          <w:color w:val="000000"/>
          <w:sz w:val="28"/>
        </w:rPr>
        <w:t>1.________________________________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2.________________________________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3.________________________________</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__________ визалық жапсырмаларын жойғандығымыз туралы акт жасадық.</w:t>
      </w:r>
    </w:p>
    <w:p>
      <w:pPr>
        <w:spacing w:after="0"/>
        <w:ind w:left="0"/>
        <w:jc w:val="both"/>
      </w:pPr>
      <w:r>
        <w:rPr>
          <w:rFonts w:ascii="Times New Roman"/>
          <w:b w:val="false"/>
          <w:i w:val="false"/>
          <w:color w:val="000000"/>
          <w:sz w:val="28"/>
        </w:rPr>
        <w:t>Қосымша: күші жойылған визалық жапсырмалардың көшірмелері __ п.</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Орынд.: Тегі,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