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c2ded" w14:textId="6fc2d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Банкінің кейбір нормативтік құқықтық актілеріне екінші деңгейдегі банктердің және "Қазақстанның Даму Банкі" акционерлік қоғамының бухгалтерлік есепті жүргізуі мәселелері бойынша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Ұлттық Банкі Басқармасының 2013 жылғы 25 ақпандағы № 63 Қаулысы. Қазақстан Республикасының Әділет министрлігінде 2013 жылы 01 сәуірде № 8402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Ұлттық Банкі туралы" 1995 жылғы 30 наурыздағы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екінші деңгейдегі банктер мен "Қазақстанның Даму Банкі" акционерлік қоғамы жүргізетін операциялардың бухгалтерлік есебін жетілдіру мақсатында Қазақстан Республикасы Ұлттық Банкінің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Күші жойылды – ҚР Ұлттық Банкі Басқармасының 21.09.2020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(16.12.2020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Ұлттық Банкі Басқармасының "Екінші деңгейдегі банктердегі, ипотекалық ұйымдардағы және "Қазақстан Даму Банкі" акционерлік қоғамындағы бухгалтерлік есептің үлгі шот жоспарын бекіту туралы" 2011 жылғы 31 қаңтардағы № 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6793 тіркелген) мынадай өзгерістер мен толықтырулар енгізілсін:</w:t>
      </w:r>
    </w:p>
    <w:bookmarkEnd w:id="1"/>
    <w:bookmarkStart w:name="z10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Екінші деңгейдегі банктердегі, ипотекалық ұйымдардағы және "Қазақстан Даму Банкі" акционерлік қоғамындағы бухгалтерлік есептің </w:t>
      </w:r>
      <w:r>
        <w:rPr>
          <w:rFonts w:ascii="Times New Roman"/>
          <w:b w:val="false"/>
          <w:i w:val="false"/>
          <w:color w:val="000000"/>
          <w:sz w:val="28"/>
        </w:rPr>
        <w:t>үлгі шот 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</w:p>
    <w:bookmarkStart w:name="z10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Жалпы ережелер";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6-1-тармақпен толықтырылсын:</w:t>
      </w:r>
    </w:p>
    <w:bookmarkStart w:name="z10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Банктің, ипотекалық ұйымның және "Қазақстан Даму Банкі" акционерлік қоғамының шетел валютасымен және тазартылған бағалы металдарымен операцияларын 1858, 1859, 1873, 1874, 2858, 2859, 2872 және 2873-шоттарын пайдаланбастан бухгалтерлік есепте көрсетуге мүмкіндік беретін автоматтандырылған қосалқы есеп болған кезде, шетел валютасындағы операциялардың сомаларын жоғарыда көрсетілген шоттарды пайдаланбастан көрсетуге жол беріледі.";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"Меншікті капитал" үшінші класына мынадай шоттар тобы кіреді: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10"/>
        <w:gridCol w:w="6390"/>
      </w:tblGrid>
      <w:tr>
        <w:trPr>
          <w:trHeight w:val="30" w:hRule="atLeast"/>
        </w:trPr>
        <w:tc>
          <w:tcPr>
            <w:tcW w:w="59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6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</w:t>
            </w:r>
          </w:p>
        </w:tc>
      </w:tr>
      <w:tr>
        <w:trPr>
          <w:trHeight w:val="30" w:hRule="atLeast"/>
        </w:trPr>
        <w:tc>
          <w:tcPr>
            <w:tcW w:w="59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6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капитал</w:t>
            </w:r>
          </w:p>
        </w:tc>
      </w:tr>
      <w:tr>
        <w:trPr>
          <w:trHeight w:val="30" w:hRule="atLeast"/>
        </w:trPr>
        <w:tc>
          <w:tcPr>
            <w:tcW w:w="59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6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банктік тәуекелдерге арналған резервтер (провизиялар)</w:t>
            </w:r>
          </w:p>
        </w:tc>
      </w:tr>
      <w:tr>
        <w:trPr>
          <w:trHeight w:val="30" w:hRule="atLeast"/>
        </w:trPr>
        <w:tc>
          <w:tcPr>
            <w:tcW w:w="59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6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резервтер</w:t>
            </w:r>
          </w:p>
        </w:tc>
      </w:tr>
      <w:tr>
        <w:trPr>
          <w:trHeight w:val="30" w:hRule="atLeast"/>
        </w:trPr>
        <w:tc>
          <w:tcPr>
            <w:tcW w:w="59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6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Резервтік капитал және қайта бағалау резервтері.";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</w:p>
    <w:bookmarkStart w:name="z1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Шоттар";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1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"1-параграф. Активтер";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1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"2-параграф. Міндеттемелер";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</w:p>
    <w:bookmarkStart w:name="z1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"3-параграф. Меншікті капитал";</w:t>
      </w:r>
    </w:p>
    <w:bookmarkEnd w:id="9"/>
    <w:bookmarkStart w:name="z1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3200-шоттан кейін мынадай мазмұндағы шотпен толықтырылсын: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378"/>
        <w:gridCol w:w="3922"/>
      </w:tblGrid>
      <w:tr>
        <w:trPr>
          <w:trHeight w:val="30" w:hRule="atLeast"/>
        </w:trPr>
        <w:tc>
          <w:tcPr>
            <w:tcW w:w="83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"3400</w:t>
            </w:r>
          </w:p>
        </w:tc>
        <w:tc>
          <w:tcPr>
            <w:tcW w:w="3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резервтер";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3300 "Резервтерді (провизияларды) түзету шоты" шотының нөмірі және аты алып тасталсын;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1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"4-параграф. Кірістер";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1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"5-параграф. Шығыстар";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1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"6-параграф. Шартты және ықтимал талаптар мен міндеттемелер";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</w:p>
    <w:bookmarkStart w:name="z1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"7-параграф. Балансқа меморандумның шоттары";</w:t>
      </w:r>
    </w:p>
    <w:bookmarkEnd w:id="15"/>
    <w:bookmarkStart w:name="z1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7130 "Зиянға есептен шығарылған борыштар" шотының нөмірі және аты алып тасталсын;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</w:p>
    <w:bookmarkStart w:name="z1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Шоттардың сипаттамасы";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</w:p>
    <w:bookmarkStart w:name="z1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"1-параграф. Балансқа меморандумның шоттары";</w:t>
      </w:r>
    </w:p>
    <w:bookmarkEnd w:id="18"/>
    <w:bookmarkStart w:name="z1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3200-шоттың сипаттамасынан кейін мынадай мазмұндағы 3400-шоттың нөмірімен, атымен және сипаттамасымен толықтырылсын:</w:t>
      </w:r>
    </w:p>
    <w:bookmarkEnd w:id="19"/>
    <w:bookmarkStart w:name="z1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"3400. Динамикалық резервтер (пассив).</w:t>
      </w:r>
    </w:p>
    <w:bookmarkEnd w:id="20"/>
    <w:bookmarkStart w:name="z1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Шоттың мақсаты: Қалыптастырылған динамикалық резервтердің сомаларын есепке алу.</w:t>
      </w:r>
    </w:p>
    <w:bookmarkEnd w:id="21"/>
    <w:bookmarkStart w:name="z1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Шоттың кредиті бойынша құрылатын резервтер сомасы № 3599 баланстық шотпен байланыстырыла отырып жазылады.</w:t>
      </w:r>
    </w:p>
    <w:bookmarkEnd w:id="22"/>
    <w:bookmarkStart w:name="z1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Шоттың дебеті бойынша құрылған резервтердің азаюы № 3599 баланстық шотпен байланыстырыла отырып жазылады.";</w:t>
      </w:r>
    </w:p>
    <w:bookmarkEnd w:id="23"/>
    <w:bookmarkStart w:name="z1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3300-шоттың нөмірі, аты және сипаттамасы алып тасталсын;</w:t>
      </w:r>
    </w:p>
    <w:bookmarkEnd w:id="24"/>
    <w:bookmarkStart w:name="z1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5999-шоттың нөмірі, аты және сипаттамасы мынадай редакцияда жазылсын:</w:t>
      </w:r>
    </w:p>
    <w:bookmarkEnd w:id="25"/>
    <w:bookmarkStart w:name="z1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"5999. Корпоративтік табыс салығы (актив-пассив).</w:t>
      </w:r>
    </w:p>
    <w:bookmarkEnd w:id="26"/>
    <w:bookmarkStart w:name="z1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Шоттың мақсаты: Корпоративтік табыс салығы бойынша шығыстардың сомаларын есепке алу.</w:t>
      </w:r>
    </w:p>
    <w:bookmarkEnd w:id="27"/>
    <w:bookmarkStart w:name="z1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Шоттың дебеті бойынша бюджетке төленуге тиісті корпоративтік табыс салығы бойынша шығыстар сомасы, кейінге қалдырылған салық міндеттемесінің сомасын тану, кейінге қалдырылған салық активінің сомаларын тануды тоқтату жазылады.</w:t>
      </w:r>
    </w:p>
    <w:bookmarkEnd w:id="28"/>
    <w:bookmarkStart w:name="z1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Шоттың кредиті бойынша корпоративтік табыс салығы бойынша шығыстар сомаларын № 4999 баланстық шотпен сальдолау кезінде оларды есептен шығару, кейінге қалдырылған салық активінің сомаларын тану, кейінге қалдырылған салық міндеттемесінің сомаларын тануды тоқтату жазылады.";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</w:p>
    <w:bookmarkStart w:name="z1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"2-параграф. Баланстан тыс шоттар";</w:t>
      </w:r>
    </w:p>
    <w:bookmarkEnd w:id="30"/>
    <w:bookmarkStart w:name="z1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7130-шоттың нөмірі, аты және сипаттамасы алып тасталсын.</w:t>
      </w:r>
    </w:p>
    <w:bookmarkEnd w:id="31"/>
    <w:bookmarkStart w:name="z1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қаулы, 2013 жылғы 1 желтоқсаннан бастап қолданысқа енгізілетін осы қаулының 1-тармағының отыз төртінші – отыз тоғызыншы, қырық бесінші – қырық сегізінші, жүз төртінші – жүз сегізінші және жүз он жетінші – жүз жиырма жетінші, 2-тармағының отыз жетінші және елу жетінші абзацтарын қоспағанда, алғашқы ресми жарияланған күнінен кейін күнтізбелік он күн өткен соң қолданысқа енгізіледі.</w:t>
      </w:r>
    </w:p>
    <w:bookmarkEnd w:id="32"/>
    <w:bookmarkStart w:name="z1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елу бірінші – елу сегізінші абзацтары,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сегізінші, тоғызыншы, он үшінші, жиырма бесінші – жиырма жетінші, қырық жетінші – қырық тоғызыншы абзацтары 2013 жылғы 1 қаңтардан бастап туындаған қатынастарға қолданылады.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