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ece054" w14:textId="3ece05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Бюджеттiк өтiнiмдi жасау және ұсыну қағидаларын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Экономика және бюджеттік жоспарлау министрінің 2013 жылғы 13 наурыздағы № 73 Бұйрығы. Қазақстан Республикасының Әділет министрлігінде 2013 жылы 01 сәуірде № 8399 тіркелді. Күші жойылды - Қазақстан Республикасы Қаржы министрiнiң 2014 жылғы 24 қарашадағы № 511 бұйрығымен</w:t>
      </w:r>
    </w:p>
    <w:p>
      <w:pPr>
        <w:spacing w:after="0"/>
        <w:ind w:left="0"/>
        <w:jc w:val="both"/>
      </w:pPr>
      <w:r>
        <w:rPr>
          <w:rFonts w:ascii="Times New Roman"/>
          <w:b w:val="false"/>
          <w:i w:val="false"/>
          <w:color w:val="ff0000"/>
          <w:sz w:val="28"/>
        </w:rPr>
        <w:t xml:space="preserve">      Ескерту. Күші жойылды - ҚР Қаржы министрiнiң 24.11.2014 </w:t>
      </w:r>
      <w:r>
        <w:rPr>
          <w:rFonts w:ascii="Times New Roman"/>
          <w:b w:val="false"/>
          <w:i w:val="false"/>
          <w:color w:val="ff0000"/>
          <w:sz w:val="28"/>
        </w:rPr>
        <w:t>№ 511</w:t>
      </w:r>
      <w:r>
        <w:rPr>
          <w:rFonts w:ascii="Times New Roman"/>
          <w:b w:val="false"/>
          <w:i w:val="false"/>
          <w:color w:val="ff0000"/>
          <w:sz w:val="28"/>
        </w:rPr>
        <w:t xml:space="preserve"> бұйрығымен.</w:t>
      </w:r>
    </w:p>
    <w:bookmarkStart w:name="z2" w:id="0"/>
    <w:p>
      <w:pPr>
        <w:spacing w:after="0"/>
        <w:ind w:left="0"/>
        <w:jc w:val="both"/>
      </w:pPr>
      <w:r>
        <w:rPr>
          <w:rFonts w:ascii="Times New Roman"/>
          <w:b w:val="false"/>
          <w:i w:val="false"/>
          <w:color w:val="000000"/>
          <w:sz w:val="28"/>
        </w:rPr>
        <w:t>      2008 жылғы 4 желтоқсандағы Қазақстан Республикасы Бюджет кодексiнiң 67-бабының </w:t>
      </w:r>
      <w:r>
        <w:rPr>
          <w:rFonts w:ascii="Times New Roman"/>
          <w:b w:val="false"/>
          <w:i w:val="false"/>
          <w:color w:val="000000"/>
          <w:sz w:val="28"/>
        </w:rPr>
        <w:t>13-тармағына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Бюджеттiк өтiнiмдi жасау және ұсыну қағидалары бекiтiлсiн.</w:t>
      </w:r>
      <w:r>
        <w:br/>
      </w:r>
      <w:r>
        <w:rPr>
          <w:rFonts w:ascii="Times New Roman"/>
          <w:b w:val="false"/>
          <w:i w:val="false"/>
          <w:color w:val="000000"/>
          <w:sz w:val="28"/>
        </w:rPr>
        <w:t>
</w:t>
      </w:r>
      <w:r>
        <w:rPr>
          <w:rFonts w:ascii="Times New Roman"/>
          <w:b w:val="false"/>
          <w:i w:val="false"/>
          <w:color w:val="000000"/>
          <w:sz w:val="28"/>
        </w:rPr>
        <w:t>
      2. «Бюджеттік өтінімді жасау және ұсыну қағидаларын бекіту туралы» Қазақстан Республикасы Қаржы министрінің м.а. 2012 жылғы 29 желтоқсандағы № 584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2013 жылғы 28 қаңтардағы № 8304 тіркелген) күші жойылды деп танылсын.</w:t>
      </w:r>
      <w:r>
        <w:br/>
      </w:r>
      <w:r>
        <w:rPr>
          <w:rFonts w:ascii="Times New Roman"/>
          <w:b w:val="false"/>
          <w:i w:val="false"/>
          <w:color w:val="000000"/>
          <w:sz w:val="28"/>
        </w:rPr>
        <w:t>
</w:t>
      </w:r>
      <w:r>
        <w:rPr>
          <w:rFonts w:ascii="Times New Roman"/>
          <w:b w:val="false"/>
          <w:i w:val="false"/>
          <w:color w:val="000000"/>
          <w:sz w:val="28"/>
        </w:rPr>
        <w:t>
      3. Бюджеттік жоспарлау және болжамдау департаменті (Т.М. Савельева) осы бұйрықтың Қазақстан Республикасы Әдiлет министрлiгiнде мемлекеттiк тiркелуiн және оның ресми бұқаралық ақпарат құралдарында ресми жариялануын қамтамасыз етсін.</w:t>
      </w:r>
      <w:r>
        <w:br/>
      </w:r>
      <w:r>
        <w:rPr>
          <w:rFonts w:ascii="Times New Roman"/>
          <w:b w:val="false"/>
          <w:i w:val="false"/>
          <w:color w:val="000000"/>
          <w:sz w:val="28"/>
        </w:rPr>
        <w:t>
</w:t>
      </w:r>
      <w:r>
        <w:rPr>
          <w:rFonts w:ascii="Times New Roman"/>
          <w:b w:val="false"/>
          <w:i w:val="false"/>
          <w:color w:val="000000"/>
          <w:sz w:val="28"/>
        </w:rPr>
        <w:t>
      4. Осы бұйрық оның ресми жарияланған күнінен бастап қолданысқа енгізіледі.</w:t>
      </w:r>
    </w:p>
    <w:bookmarkEnd w:id="0"/>
    <w:p>
      <w:pPr>
        <w:spacing w:after="0"/>
        <w:ind w:left="0"/>
        <w:jc w:val="both"/>
      </w:pPr>
      <w:r>
        <w:rPr>
          <w:rFonts w:ascii="Times New Roman"/>
          <w:b w:val="false"/>
          <w:i/>
          <w:color w:val="000000"/>
          <w:sz w:val="28"/>
        </w:rPr>
        <w:t>      Министр                                               Е. Досаев</w:t>
      </w:r>
    </w:p>
    <w:bookmarkStart w:name="z6"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экономика және бюджеттік  </w:t>
      </w:r>
      <w:r>
        <w:br/>
      </w:r>
      <w:r>
        <w:rPr>
          <w:rFonts w:ascii="Times New Roman"/>
          <w:b w:val="false"/>
          <w:i w:val="false"/>
          <w:color w:val="000000"/>
          <w:sz w:val="28"/>
        </w:rPr>
        <w:t xml:space="preserve">
жоспарлау министрiнiң   </w:t>
      </w:r>
      <w:r>
        <w:br/>
      </w:r>
      <w:r>
        <w:rPr>
          <w:rFonts w:ascii="Times New Roman"/>
          <w:b w:val="false"/>
          <w:i w:val="false"/>
          <w:color w:val="000000"/>
          <w:sz w:val="28"/>
        </w:rPr>
        <w:t xml:space="preserve">
2013 жылғы 13 наурыздағы  </w:t>
      </w:r>
      <w:r>
        <w:br/>
      </w:r>
      <w:r>
        <w:rPr>
          <w:rFonts w:ascii="Times New Roman"/>
          <w:b w:val="false"/>
          <w:i w:val="false"/>
          <w:color w:val="000000"/>
          <w:sz w:val="28"/>
        </w:rPr>
        <w:t xml:space="preserve">
№ 73 бұйрығына       </w:t>
      </w:r>
      <w:r>
        <w:br/>
      </w:r>
      <w:r>
        <w:rPr>
          <w:rFonts w:ascii="Times New Roman"/>
          <w:b w:val="false"/>
          <w:i w:val="false"/>
          <w:color w:val="000000"/>
          <w:sz w:val="28"/>
        </w:rPr>
        <w:t xml:space="preserve">
1-қосымша         </w:t>
      </w:r>
    </w:p>
    <w:bookmarkEnd w:id="1"/>
    <w:bookmarkStart w:name="z7" w:id="2"/>
    <w:p>
      <w:pPr>
        <w:spacing w:after="0"/>
        <w:ind w:left="0"/>
        <w:jc w:val="left"/>
      </w:pPr>
      <w:r>
        <w:rPr>
          <w:rFonts w:ascii="Times New Roman"/>
          <w:b/>
          <w:i w:val="false"/>
          <w:color w:val="000000"/>
        </w:rPr>
        <w:t xml:space="preserve"> 
Бюджеттiк өтiнiмдi жасау және ұсыну</w:t>
      </w:r>
      <w:r>
        <w:br/>
      </w:r>
      <w:r>
        <w:rPr>
          <w:rFonts w:ascii="Times New Roman"/>
          <w:b/>
          <w:i w:val="false"/>
          <w:color w:val="000000"/>
        </w:rPr>
        <w:t>
қағидалары</w:t>
      </w:r>
    </w:p>
    <w:bookmarkEnd w:id="2"/>
    <w:bookmarkStart w:name="z8" w:id="3"/>
    <w:p>
      <w:pPr>
        <w:spacing w:after="0"/>
        <w:ind w:left="0"/>
        <w:jc w:val="both"/>
      </w:pPr>
      <w:r>
        <w:rPr>
          <w:rFonts w:ascii="Times New Roman"/>
          <w:b w:val="false"/>
          <w:i w:val="false"/>
          <w:color w:val="000000"/>
          <w:sz w:val="28"/>
        </w:rPr>
        <w:t>
      1. Осы бюджеттiк өтiнiмдi жасау және ұсыну қағидалары (бұдан әрі - Қағида) бюджеттiк бағдарламалар әкiмшiлерiнiң кезектi жоспарлы кезеңге арналған бюджеттiк өтiнiмдi жасау және ұсыну тәртiбiн айқындайды.</w:t>
      </w:r>
    </w:p>
    <w:bookmarkEnd w:id="3"/>
    <w:bookmarkStart w:name="z9" w:id="4"/>
    <w:p>
      <w:pPr>
        <w:spacing w:after="0"/>
        <w:ind w:left="0"/>
        <w:jc w:val="left"/>
      </w:pPr>
      <w:r>
        <w:rPr>
          <w:rFonts w:ascii="Times New Roman"/>
          <w:b/>
          <w:i w:val="false"/>
          <w:color w:val="000000"/>
        </w:rPr>
        <w:t xml:space="preserve"> 
1. Бюджеттiк өтiнiмдi жасау</w:t>
      </w:r>
    </w:p>
    <w:bookmarkEnd w:id="4"/>
    <w:bookmarkStart w:name="z10" w:id="5"/>
    <w:p>
      <w:pPr>
        <w:spacing w:after="0"/>
        <w:ind w:left="0"/>
        <w:jc w:val="both"/>
      </w:pPr>
      <w:r>
        <w:rPr>
          <w:rFonts w:ascii="Times New Roman"/>
          <w:b w:val="false"/>
          <w:i w:val="false"/>
          <w:color w:val="000000"/>
          <w:sz w:val="28"/>
        </w:rPr>
        <w:t>
      2. Бюджеттiк өтiнiмдi жасаудың негiзгi мақсаты-бюджеттiк бағдарламаларды орындаудың қажеттi ресурстары мен нәтижелерi туралы сандық және қаржылық ақпарат негiзiнде республикалық және жергiлiктi бюджеттердiң жобаларын әзiрлеген кезде шығыстар көлемiн негiздеу болып табылады.</w:t>
      </w:r>
      <w:r>
        <w:br/>
      </w:r>
      <w:r>
        <w:rPr>
          <w:rFonts w:ascii="Times New Roman"/>
          <w:b w:val="false"/>
          <w:i w:val="false"/>
          <w:color w:val="000000"/>
          <w:sz w:val="28"/>
        </w:rPr>
        <w:t>
</w:t>
      </w:r>
      <w:r>
        <w:rPr>
          <w:rFonts w:ascii="Times New Roman"/>
          <w:b w:val="false"/>
          <w:i w:val="false"/>
          <w:color w:val="000000"/>
          <w:sz w:val="28"/>
        </w:rPr>
        <w:t>
      3. Бюджеттiк өтiнiм базалық шығыстар мен жаңа бастамалар шығыстарына бөлiнетiн шығыстар көлемiн негiздеу үшiн кезектi жоспарлы кезеңге бюджеттiк бағдарламалардың әкiмшiсi жасайтын құжаттардың жиынтығы болып табылады.</w:t>
      </w:r>
      <w:r>
        <w:br/>
      </w:r>
      <w:r>
        <w:rPr>
          <w:rFonts w:ascii="Times New Roman"/>
          <w:b w:val="false"/>
          <w:i w:val="false"/>
          <w:color w:val="000000"/>
          <w:sz w:val="28"/>
        </w:rPr>
        <w:t>
      Бюджет кодексінің </w:t>
      </w:r>
      <w:r>
        <w:rPr>
          <w:rFonts w:ascii="Times New Roman"/>
          <w:b w:val="false"/>
          <w:i w:val="false"/>
          <w:color w:val="000000"/>
          <w:sz w:val="28"/>
        </w:rPr>
        <w:t>67-бабына</w:t>
      </w:r>
      <w:r>
        <w:rPr>
          <w:rFonts w:ascii="Times New Roman"/>
          <w:b w:val="false"/>
          <w:i w:val="false"/>
          <w:color w:val="000000"/>
          <w:sz w:val="28"/>
        </w:rPr>
        <w:t xml:space="preserve"> сәйкес тұрақты сипаттағы шығыстар, күрделі шығыстар, сондай-ақ басталған (жалғасатын) бюджеттік инвестициялық жобаларға және қабылданған мемлекеттік концессиялық міндеттемелерді орындауға арналған шығыстар базалық шығыстар болып табылады.</w:t>
      </w:r>
      <w:r>
        <w:br/>
      </w:r>
      <w:r>
        <w:rPr>
          <w:rFonts w:ascii="Times New Roman"/>
          <w:b w:val="false"/>
          <w:i w:val="false"/>
          <w:color w:val="000000"/>
          <w:sz w:val="28"/>
        </w:rPr>
        <w:t>
      Мемлекеттік функцияларды, өкілеттіктерді орындауға және мемлекеттік қызметтер көрсетуге, трансферттердің төлемдеріне және мемлекеттің басқа да міндеттемелеріне байланысты шығыстар тұрақты сипаттағы шығыстар болып табылады.</w:t>
      </w:r>
      <w:r>
        <w:br/>
      </w:r>
      <w:r>
        <w:rPr>
          <w:rFonts w:ascii="Times New Roman"/>
          <w:b w:val="false"/>
          <w:i w:val="false"/>
          <w:color w:val="000000"/>
          <w:sz w:val="28"/>
        </w:rPr>
        <w:t>
      Жаңа бастамалар шығыстарына мыналарға:</w:t>
      </w:r>
      <w:r>
        <w:br/>
      </w:r>
      <w:r>
        <w:rPr>
          <w:rFonts w:ascii="Times New Roman"/>
          <w:b w:val="false"/>
          <w:i w:val="false"/>
          <w:color w:val="000000"/>
          <w:sz w:val="28"/>
        </w:rPr>
        <w:t>
      кейiннен жаңа бюджеттiк бағдарламалар бойынша қаржыландырылатын стратегиялық және бағдарламалық құжаттарға сәйкес әлеуметтiк-экономикалық дамудың жаңа басым бағыттарын iске асыруға;</w:t>
      </w:r>
      <w:r>
        <w:br/>
      </w:r>
      <w:r>
        <w:rPr>
          <w:rFonts w:ascii="Times New Roman"/>
          <w:b w:val="false"/>
          <w:i w:val="false"/>
          <w:color w:val="000000"/>
          <w:sz w:val="28"/>
        </w:rPr>
        <w:t>
      макроэкономикалық және әлеуметтiк көрсеткiштердiң өзгеруiне байланысты емес және iс жүзiндегi бюджеттiк бағдарламалар шеңберiнде бюджет қаражатын жұмсаудың қосымша бағыттарын (атқарылатын мемлекеттiк функциялардың, өкiлеттiктердiң және көрсетiлетiн мемлекеттiк қызметтер көлемiн кеңейтудi) көздейтiн базалық шығыстарды ұлғайтуға бағытталған шығыстар жатады.</w:t>
      </w:r>
      <w:r>
        <w:br/>
      </w:r>
      <w:r>
        <w:rPr>
          <w:rFonts w:ascii="Times New Roman"/>
          <w:b w:val="false"/>
          <w:i w:val="false"/>
          <w:color w:val="000000"/>
          <w:sz w:val="28"/>
        </w:rPr>
        <w:t>
      </w:t>
      </w:r>
      <w:r>
        <w:rPr>
          <w:rFonts w:ascii="Times New Roman"/>
          <w:b w:val="false"/>
          <w:i w:val="false"/>
          <w:color w:val="ff0000"/>
          <w:sz w:val="28"/>
        </w:rPr>
        <w:t xml:space="preserve">Ескерту. 3-тармаққа өзгеріс енгізілді - ҚР Экономика және бюджеттік жоспарлау министрінің 31.01.2014 </w:t>
      </w:r>
      <w:r>
        <w:rPr>
          <w:rFonts w:ascii="Times New Roman"/>
          <w:b w:val="false"/>
          <w:i w:val="false"/>
          <w:color w:val="000000"/>
          <w:sz w:val="28"/>
        </w:rPr>
        <w:t>№ 34</w:t>
      </w:r>
      <w:r>
        <w:rPr>
          <w:rFonts w:ascii="Times New Roman"/>
          <w:b w:val="false"/>
          <w:i w:val="false"/>
          <w:color w:val="ff0000"/>
          <w:sz w:val="28"/>
        </w:rPr>
        <w:t xml:space="preserve"> бұйрығымен.</w:t>
      </w:r>
      <w:r>
        <w:br/>
      </w:r>
      <w:r>
        <w:rPr>
          <w:rFonts w:ascii="Times New Roman"/>
          <w:b w:val="false"/>
          <w:i w:val="false"/>
          <w:color w:val="000000"/>
          <w:sz w:val="28"/>
        </w:rPr>
        <w:t>
</w:t>
      </w:r>
      <w:r>
        <w:rPr>
          <w:rFonts w:ascii="Times New Roman"/>
          <w:b w:val="false"/>
          <w:i w:val="false"/>
          <w:color w:val="000000"/>
          <w:sz w:val="28"/>
        </w:rPr>
        <w:t>
      4. Бюджеттiк өтінім:</w:t>
      </w:r>
      <w:r>
        <w:br/>
      </w:r>
      <w:r>
        <w:rPr>
          <w:rFonts w:ascii="Times New Roman"/>
          <w:b w:val="false"/>
          <w:i w:val="false"/>
          <w:color w:val="000000"/>
          <w:sz w:val="28"/>
        </w:rPr>
        <w:t>
      бюджеттік бағдарламалар әкімшілері шығыстарының лимиттері, жаңа бастамаларға арналған </w:t>
      </w:r>
      <w:r>
        <w:rPr>
          <w:rFonts w:ascii="Times New Roman"/>
          <w:b w:val="false"/>
          <w:i w:val="false"/>
          <w:color w:val="000000"/>
          <w:sz w:val="28"/>
        </w:rPr>
        <w:t>лимиттер</w:t>
      </w:r>
      <w:r>
        <w:rPr>
          <w:rFonts w:ascii="Times New Roman"/>
          <w:b w:val="false"/>
          <w:i w:val="false"/>
          <w:color w:val="000000"/>
          <w:sz w:val="28"/>
        </w:rPr>
        <w:t>;</w:t>
      </w:r>
      <w:r>
        <w:br/>
      </w:r>
      <w:r>
        <w:rPr>
          <w:rFonts w:ascii="Times New Roman"/>
          <w:b w:val="false"/>
          <w:i w:val="false"/>
          <w:color w:val="000000"/>
          <w:sz w:val="28"/>
        </w:rPr>
        <w:t>
      стратегиялық жоспар жобасының және (немесе) стратегиялық жоспарларға өзгерістер мен толықтырулар жобасының;</w:t>
      </w:r>
      <w:r>
        <w:br/>
      </w:r>
      <w:r>
        <w:rPr>
          <w:rFonts w:ascii="Times New Roman"/>
          <w:b w:val="false"/>
          <w:i w:val="false"/>
          <w:color w:val="000000"/>
          <w:sz w:val="28"/>
        </w:rPr>
        <w:t>
      бюджеттік бағдарламалар әкімшілерінің бюджеттік бағдарламалары жобаларының;</w:t>
      </w:r>
      <w:r>
        <w:br/>
      </w:r>
      <w:r>
        <w:rPr>
          <w:rFonts w:ascii="Times New Roman"/>
          <w:b w:val="false"/>
          <w:i w:val="false"/>
          <w:color w:val="000000"/>
          <w:sz w:val="28"/>
        </w:rPr>
        <w:t>
      Қазақстан Республикасының Экономика және бюджеттік жоспарлау министрінің 2013 жылғы 13 наурыздағы № 71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8397 тіркелген) бекітілген (бұдан әрі - Бірыңғай бюджеттік сыныптама) Қазақстан Республикасы Бірыңғай бюджеттік сыныптамасының;</w:t>
      </w:r>
      <w:r>
        <w:br/>
      </w:r>
      <w:r>
        <w:rPr>
          <w:rFonts w:ascii="Times New Roman"/>
          <w:b w:val="false"/>
          <w:i w:val="false"/>
          <w:color w:val="000000"/>
          <w:sz w:val="28"/>
        </w:rPr>
        <w:t>
      өткен жоспарлы кезеңнің бюджеттік өтінімінің;</w:t>
      </w:r>
      <w:r>
        <w:br/>
      </w:r>
      <w:r>
        <w:rPr>
          <w:rFonts w:ascii="Times New Roman"/>
          <w:b w:val="false"/>
          <w:i w:val="false"/>
          <w:color w:val="000000"/>
          <w:sz w:val="28"/>
        </w:rPr>
        <w:t>
      есепті қаржы жылындағы стратегиялық жоспарды іске асыру туралы есептің;</w:t>
      </w:r>
      <w:r>
        <w:br/>
      </w:r>
      <w:r>
        <w:rPr>
          <w:rFonts w:ascii="Times New Roman"/>
          <w:b w:val="false"/>
          <w:i w:val="false"/>
          <w:color w:val="000000"/>
          <w:sz w:val="28"/>
        </w:rPr>
        <w:t>
      заттай нормалардың негізінде жасалады.</w:t>
      </w:r>
      <w:r>
        <w:br/>
      </w:r>
      <w:r>
        <w:rPr>
          <w:rFonts w:ascii="Times New Roman"/>
          <w:b w:val="false"/>
          <w:i w:val="false"/>
          <w:color w:val="000000"/>
          <w:sz w:val="28"/>
        </w:rPr>
        <w:t>
      Бюджеттік өтінім бюджеттік бағдарламалар әкімшілері шығыстарының лимиттері, жаңа бастамаларға арналған лимиттер шегінде жасалады.</w:t>
      </w:r>
      <w:r>
        <w:br/>
      </w:r>
      <w:r>
        <w:rPr>
          <w:rFonts w:ascii="Times New Roman"/>
          <w:b w:val="false"/>
          <w:i w:val="false"/>
          <w:color w:val="000000"/>
          <w:sz w:val="28"/>
        </w:rPr>
        <w:t>
      Жаңа бастамаға арналған лимиттердің, бюджеттік бағдарламалар әкімшілерінің шығыстары лимиттерінің белгіленген, бюджеттік өтінімде көзделген шығыстарының көлемі жоғарылаған кезде, бюджеттік өтінім қаралмай бюджеттік бағдарламалар әкімшісіне қайтаруға жатады.</w:t>
      </w:r>
      <w:r>
        <w:br/>
      </w:r>
      <w:r>
        <w:rPr>
          <w:rFonts w:ascii="Times New Roman"/>
          <w:b w:val="false"/>
          <w:i w:val="false"/>
          <w:color w:val="000000"/>
          <w:sz w:val="28"/>
        </w:rPr>
        <w:t>
      Бюджеттік бағдарламалар әкімшісі лимиттермен сәйкестендірілген бюджеттік өтінімді оның қайтарылғаннан күнінен бастап үш жұмыс күні ішінде мемлекеттік жоспарлау жөніндегі орталық немесе жергілікті уәкілетті органдарға ұсынады.</w:t>
      </w:r>
      <w:r>
        <w:br/>
      </w: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Экономика және бюджеттік жоспарлау министрінің 31.01.2014 </w:t>
      </w:r>
      <w:r>
        <w:rPr>
          <w:rFonts w:ascii="Times New Roman"/>
          <w:b w:val="false"/>
          <w:i w:val="false"/>
          <w:color w:val="000000"/>
          <w:sz w:val="28"/>
        </w:rPr>
        <w:t>№ 34</w:t>
      </w:r>
      <w:r>
        <w:rPr>
          <w:rFonts w:ascii="Times New Roman"/>
          <w:b w:val="false"/>
          <w:i w:val="false"/>
          <w:color w:val="ff0000"/>
          <w:sz w:val="28"/>
        </w:rPr>
        <w:t xml:space="preserve"> бұйрығымен.</w:t>
      </w:r>
      <w:r>
        <w:br/>
      </w:r>
      <w:r>
        <w:rPr>
          <w:rFonts w:ascii="Times New Roman"/>
          <w:b w:val="false"/>
          <w:i w:val="false"/>
          <w:color w:val="000000"/>
          <w:sz w:val="28"/>
        </w:rPr>
        <w:t>
</w:t>
      </w:r>
      <w:r>
        <w:rPr>
          <w:rFonts w:ascii="Times New Roman"/>
          <w:b w:val="false"/>
          <w:i w:val="false"/>
          <w:color w:val="000000"/>
          <w:sz w:val="28"/>
        </w:rPr>
        <w:t>
      5. Бюджеттiк өтiнiмнiң деректерi әрбір бюджеттiк бағдарламаның объективтi сипаттама негiзiнде жинақталған бюджеттiк бағдарламалар туралы нақты және толық ақпаратты көрсетуi тиiс.</w:t>
      </w:r>
      <w:r>
        <w:br/>
      </w:r>
      <w:r>
        <w:rPr>
          <w:rFonts w:ascii="Times New Roman"/>
          <w:b w:val="false"/>
          <w:i w:val="false"/>
          <w:color w:val="000000"/>
          <w:sz w:val="28"/>
        </w:rPr>
        <w:t>
</w:t>
      </w:r>
      <w:r>
        <w:rPr>
          <w:rFonts w:ascii="Times New Roman"/>
          <w:b w:val="false"/>
          <w:i w:val="false"/>
          <w:color w:val="000000"/>
          <w:sz w:val="28"/>
        </w:rPr>
        <w:t>
      6. Бюджеттiк өтiнiм мыналарды:</w:t>
      </w:r>
      <w:r>
        <w:br/>
      </w:r>
      <w:r>
        <w:rPr>
          <w:rFonts w:ascii="Times New Roman"/>
          <w:b w:val="false"/>
          <w:i w:val="false"/>
          <w:color w:val="000000"/>
          <w:sz w:val="28"/>
        </w:rPr>
        <w:t>
</w:t>
      </w:r>
      <w:r>
        <w:rPr>
          <w:rFonts w:ascii="Times New Roman"/>
          <w:b w:val="false"/>
          <w:i w:val="false"/>
          <w:color w:val="000000"/>
          <w:sz w:val="28"/>
        </w:rPr>
        <w:t>
      1) бюджеттiк бағдарламалар әкiмшiсiнiң әрбiр бюджеттiк бағдарламасы бойынша шығыстардың түрлерi бойынша есептеулер;</w:t>
      </w:r>
      <w:r>
        <w:br/>
      </w:r>
      <w:r>
        <w:rPr>
          <w:rFonts w:ascii="Times New Roman"/>
          <w:b w:val="false"/>
          <w:i w:val="false"/>
          <w:color w:val="000000"/>
          <w:sz w:val="28"/>
        </w:rPr>
        <w:t>
</w:t>
      </w:r>
      <w:r>
        <w:rPr>
          <w:rFonts w:ascii="Times New Roman"/>
          <w:b w:val="false"/>
          <w:i w:val="false"/>
          <w:color w:val="000000"/>
          <w:sz w:val="28"/>
        </w:rPr>
        <w:t>
      2) байланысты гранттар сомасын жұмсалу бағыттары бойынша мiндеттi түрде бөле отырып, ағымдағы қаржы жылының 1 қаңтарындағы жағдай бойынша алынған және пайдаланылған байланысты гранттар туралы ақпаратты;</w:t>
      </w:r>
      <w:r>
        <w:br/>
      </w:r>
      <w:r>
        <w:rPr>
          <w:rFonts w:ascii="Times New Roman"/>
          <w:b w:val="false"/>
          <w:i w:val="false"/>
          <w:color w:val="000000"/>
          <w:sz w:val="28"/>
        </w:rPr>
        <w:t>
</w:t>
      </w:r>
      <w:r>
        <w:rPr>
          <w:rFonts w:ascii="Times New Roman"/>
          <w:b w:val="false"/>
          <w:i w:val="false"/>
          <w:color w:val="000000"/>
          <w:sz w:val="28"/>
        </w:rPr>
        <w:t>
      3) ағымдағы қаржы жылының 1 қаңтарындағы жағдай бойынша алынған және пайдаланылған байланысты емес гранттар туралы ақпаратты;</w:t>
      </w:r>
      <w:r>
        <w:br/>
      </w:r>
      <w:r>
        <w:rPr>
          <w:rFonts w:ascii="Times New Roman"/>
          <w:b w:val="false"/>
          <w:i w:val="false"/>
          <w:color w:val="000000"/>
          <w:sz w:val="28"/>
        </w:rPr>
        <w:t>
</w:t>
      </w:r>
      <w:r>
        <w:rPr>
          <w:rFonts w:ascii="Times New Roman"/>
          <w:b w:val="false"/>
          <w:i w:val="false"/>
          <w:color w:val="000000"/>
          <w:sz w:val="28"/>
        </w:rPr>
        <w:t>
      4) мемлекеттiк мекемелердiң өздерiнiң иелiгiнде қалатын тауарларды (жұмыстарды, көрсетiлетiн қызметтердi) өткiзуiнен түсетiн ақша түсiмдерi мен шығыстарының болжамын;</w:t>
      </w:r>
      <w:r>
        <w:br/>
      </w:r>
      <w:r>
        <w:rPr>
          <w:rFonts w:ascii="Times New Roman"/>
          <w:b w:val="false"/>
          <w:i w:val="false"/>
          <w:color w:val="000000"/>
          <w:sz w:val="28"/>
        </w:rPr>
        <w:t>
      4-1) ағымдағы қаржы жылының бірінші тоқсанының қорытындылары бойынша нысаналы даму трансферттерін қоса алғанда, бюджеттік инвестициялық жобалар мониторингінің қорытындылары жөніндегі есеп;</w:t>
      </w:r>
      <w:r>
        <w:br/>
      </w:r>
      <w:r>
        <w:rPr>
          <w:rFonts w:ascii="Times New Roman"/>
          <w:b w:val="false"/>
          <w:i w:val="false"/>
          <w:color w:val="000000"/>
          <w:sz w:val="28"/>
        </w:rPr>
        <w:t>
</w:t>
      </w:r>
      <w:r>
        <w:rPr>
          <w:rFonts w:ascii="Times New Roman"/>
          <w:b w:val="false"/>
          <w:i w:val="false"/>
          <w:color w:val="000000"/>
          <w:sz w:val="28"/>
        </w:rPr>
        <w:t>
      5) түсiндiрме жазбаны;</w:t>
      </w:r>
      <w:r>
        <w:br/>
      </w:r>
      <w:r>
        <w:rPr>
          <w:rFonts w:ascii="Times New Roman"/>
          <w:b w:val="false"/>
          <w:i w:val="false"/>
          <w:color w:val="000000"/>
          <w:sz w:val="28"/>
        </w:rPr>
        <w:t>
</w:t>
      </w:r>
      <w:r>
        <w:rPr>
          <w:rFonts w:ascii="Times New Roman"/>
          <w:b w:val="false"/>
          <w:i w:val="false"/>
          <w:color w:val="000000"/>
          <w:sz w:val="28"/>
        </w:rPr>
        <w:t>
      6) бюджеттiк бағдарламалардың жиынтық тiзбесiн, базалық шығыстар мен жаңа бастамалар шығыстардың қамтитын ағымдағы бюджеттiк бағдарламалар мен бюджеттiк даму бағдарламалары бойынша шығыстардың жиынтық кестесiн;</w:t>
      </w:r>
      <w:r>
        <w:br/>
      </w:r>
      <w:r>
        <w:rPr>
          <w:rFonts w:ascii="Times New Roman"/>
          <w:b w:val="false"/>
          <w:i w:val="false"/>
          <w:color w:val="000000"/>
          <w:sz w:val="28"/>
        </w:rPr>
        <w:t>
</w:t>
      </w:r>
      <w:r>
        <w:rPr>
          <w:rFonts w:ascii="Times New Roman"/>
          <w:b w:val="false"/>
          <w:i w:val="false"/>
          <w:color w:val="000000"/>
          <w:sz w:val="28"/>
        </w:rPr>
        <w:t>
      7) орталық мемлекеттiк органдардың, оның ведомстволарының, аумақтық органдарының, ведомстволық бағыныстағы мемлекеттiк мекемелердiң, оның iшiнде орталық аппараттың құрылымдық бөлiмшелерiнiң, ведомстволарының және олардың аумақтық органдарының ағымдағы жылға бекiтiлген штат кестесiн және жоспарлы кезеңге арналған штат кестесiнiң жобасын; тиiстi жергiлiктi бюджеттерден қаржыландырылатын атқарушы органдардың және олар өзгерген жағдайда оларға ведомстволық бағынысты мемлекеттiк мекемелердiң штат кестесін;</w:t>
      </w:r>
    </w:p>
    <w:bookmarkEnd w:id="5"/>
    <w:bookmarkStart w:name="z22" w:id="6"/>
    <w:p>
      <w:pPr>
        <w:spacing w:after="0"/>
        <w:ind w:left="0"/>
        <w:jc w:val="both"/>
      </w:pPr>
      <w:r>
        <w:rPr>
          <w:rFonts w:ascii="Times New Roman"/>
          <w:b w:val="false"/>
          <w:i w:val="false"/>
          <w:color w:val="000000"/>
          <w:sz w:val="28"/>
        </w:rPr>
        <w:t>
      </w:t>
      </w:r>
      <w:r>
        <w:rPr>
          <w:rFonts w:ascii="Times New Roman"/>
          <w:b w:val="false"/>
          <w:i w:val="false"/>
          <w:color w:val="ff0000"/>
          <w:sz w:val="28"/>
        </w:rPr>
        <w:t>РҚАО-ның ескертпесі!</w:t>
      </w:r>
      <w:r>
        <w:br/>
      </w:r>
      <w:r>
        <w:rPr>
          <w:rFonts w:ascii="Times New Roman"/>
          <w:b w:val="false"/>
          <w:i w:val="false"/>
          <w:color w:val="000000"/>
          <w:sz w:val="28"/>
        </w:rPr>
        <w:t>
</w:t>
      </w:r>
      <w:r>
        <w:rPr>
          <w:rFonts w:ascii="Times New Roman"/>
          <w:b w:val="false"/>
          <w:i w:val="false"/>
          <w:color w:val="ff0000"/>
          <w:sz w:val="28"/>
        </w:rPr>
        <w:t xml:space="preserve">      8) тармақша 01.01.2015 бастап жаңа редакцияда көзделген - ҚР Қаржы министрінің 10.09.2014 </w:t>
      </w:r>
      <w:r>
        <w:rPr>
          <w:rFonts w:ascii="Times New Roman"/>
          <w:b w:val="false"/>
          <w:i w:val="false"/>
          <w:color w:val="000000"/>
          <w:sz w:val="28"/>
        </w:rPr>
        <w:t>№ 392</w:t>
      </w:r>
      <w:r>
        <w:rPr>
          <w:rFonts w:ascii="Times New Roman"/>
          <w:b w:val="false"/>
          <w:i w:val="false"/>
          <w:color w:val="ff0000"/>
          <w:sz w:val="28"/>
        </w:rPr>
        <w:t xml:space="preserve"> бұйрығымен (қолданысқа енгізілу тәртібін</w:t>
      </w:r>
      <w:r>
        <w:rPr>
          <w:rFonts w:ascii="Times New Roman"/>
          <w:b w:val="false"/>
          <w:i w:val="false"/>
          <w:color w:val="ff0000"/>
          <w:sz w:val="28"/>
        </w:rPr>
        <w:t> </w:t>
      </w:r>
      <w:r>
        <w:rPr>
          <w:rFonts w:ascii="Times New Roman"/>
          <w:b w:val="false"/>
          <w:i w:val="false"/>
          <w:color w:val="000000"/>
          <w:sz w:val="28"/>
        </w:rPr>
        <w:t>3-т.</w:t>
      </w:r>
      <w:r>
        <w:rPr>
          <w:rFonts w:ascii="Times New Roman"/>
          <w:b w:val="false"/>
          <w:i w:val="false"/>
          <w:color w:val="ff0000"/>
          <w:sz w:val="28"/>
        </w:rPr>
        <w:t> </w:t>
      </w:r>
      <w:r>
        <w:rPr>
          <w:rFonts w:ascii="Times New Roman"/>
          <w:b w:val="false"/>
          <w:i w:val="false"/>
          <w:color w:val="ff0000"/>
          <w:sz w:val="28"/>
        </w:rPr>
        <w:t>қараңыз).</w:t>
      </w:r>
      <w:r>
        <w:br/>
      </w:r>
      <w:r>
        <w:rPr>
          <w:rFonts w:ascii="Times New Roman"/>
          <w:b w:val="false"/>
          <w:i w:val="false"/>
          <w:color w:val="000000"/>
          <w:sz w:val="28"/>
        </w:rPr>
        <w:t>
      8) республикалық бюджеттен облыстық бюджеттерге, республикалық маңызы бар қала, астана бюджеттерiне нысаналы трансферттер бөлiнген жағдайда облыстың, республикалық маңызы бар қаланың, астананың жергiлiктi атқарушы органдарымен келiсiлген нысаналы трансферттер бойынша нәтижелер туралы келiсiмдер жобаларын, қол жеткiзiлген тiкелей және түпкiлiктi нәтижелер туралы есепті;</w:t>
      </w:r>
    </w:p>
    <w:bookmarkEnd w:id="6"/>
    <w:bookmarkStart w:name="z23" w:id="7"/>
    <w:p>
      <w:pPr>
        <w:spacing w:after="0"/>
        <w:ind w:left="0"/>
        <w:jc w:val="both"/>
      </w:pPr>
      <w:r>
        <w:rPr>
          <w:rFonts w:ascii="Times New Roman"/>
          <w:b w:val="false"/>
          <w:i w:val="false"/>
          <w:color w:val="000000"/>
          <w:sz w:val="28"/>
        </w:rPr>
        <w:t>
      </w:t>
      </w:r>
      <w:r>
        <w:rPr>
          <w:rFonts w:ascii="Times New Roman"/>
          <w:b w:val="false"/>
          <w:i w:val="false"/>
          <w:color w:val="ff0000"/>
          <w:sz w:val="28"/>
        </w:rPr>
        <w:t>РҚАО-ның ескертпесі!</w:t>
      </w:r>
      <w:r>
        <w:br/>
      </w:r>
      <w:r>
        <w:rPr>
          <w:rFonts w:ascii="Times New Roman"/>
          <w:b w:val="false"/>
          <w:i w:val="false"/>
          <w:color w:val="000000"/>
          <w:sz w:val="28"/>
        </w:rPr>
        <w:t>
</w:t>
      </w:r>
      <w:r>
        <w:rPr>
          <w:rFonts w:ascii="Times New Roman"/>
          <w:b w:val="false"/>
          <w:i w:val="false"/>
          <w:color w:val="ff0000"/>
          <w:sz w:val="28"/>
        </w:rPr>
        <w:t xml:space="preserve">      9) тармақша 01.01.2015 бастап жаңа редакцияда көзделген - ҚР Қаржы министрінің 10.09.2014 </w:t>
      </w:r>
      <w:r>
        <w:rPr>
          <w:rFonts w:ascii="Times New Roman"/>
          <w:b w:val="false"/>
          <w:i w:val="false"/>
          <w:color w:val="000000"/>
          <w:sz w:val="28"/>
        </w:rPr>
        <w:t>№ 392</w:t>
      </w:r>
      <w:r>
        <w:rPr>
          <w:rFonts w:ascii="Times New Roman"/>
          <w:b w:val="false"/>
          <w:i w:val="false"/>
          <w:color w:val="ff0000"/>
          <w:sz w:val="28"/>
        </w:rPr>
        <w:t xml:space="preserve"> бұйрығымен (қолданысқа енгізілу тәртібін</w:t>
      </w:r>
      <w:r>
        <w:rPr>
          <w:rFonts w:ascii="Times New Roman"/>
          <w:b w:val="false"/>
          <w:i w:val="false"/>
          <w:color w:val="ff0000"/>
          <w:sz w:val="28"/>
        </w:rPr>
        <w:t> </w:t>
      </w:r>
      <w:r>
        <w:rPr>
          <w:rFonts w:ascii="Times New Roman"/>
          <w:b w:val="false"/>
          <w:i w:val="false"/>
          <w:color w:val="000000"/>
          <w:sz w:val="28"/>
        </w:rPr>
        <w:t>3-т.</w:t>
      </w:r>
      <w:r>
        <w:rPr>
          <w:rFonts w:ascii="Times New Roman"/>
          <w:b w:val="false"/>
          <w:i w:val="false"/>
          <w:color w:val="ff0000"/>
          <w:sz w:val="28"/>
        </w:rPr>
        <w:t> </w:t>
      </w:r>
      <w:r>
        <w:rPr>
          <w:rFonts w:ascii="Times New Roman"/>
          <w:b w:val="false"/>
          <w:i w:val="false"/>
          <w:color w:val="ff0000"/>
          <w:sz w:val="28"/>
        </w:rPr>
        <w:t>қараңыз).</w:t>
      </w:r>
      <w:r>
        <w:br/>
      </w:r>
      <w:r>
        <w:rPr>
          <w:rFonts w:ascii="Times New Roman"/>
          <w:b w:val="false"/>
          <w:i w:val="false"/>
          <w:color w:val="000000"/>
          <w:sz w:val="28"/>
        </w:rPr>
        <w:t>
      9) облыстық бюджеттен ауданның (облыстық маңызы бар қаланың) бюджеттерiне нысаналы трансферттер, оның ішінде облыстың бюджеттеріне бөлiнетiн және одан әрi ауданның бюджеттерiне бөлуге жататын республикалық бюджеттен трансферттер бөлiнген жағдайда ауданның жергiлiктi атқарушы органдарымен келiсiлген нысаналы трансферттер бойынша нәтижелер туралы келiсiмдердiң жобаларын;</w:t>
      </w:r>
      <w:r>
        <w:br/>
      </w:r>
      <w:r>
        <w:rPr>
          <w:rFonts w:ascii="Times New Roman"/>
          <w:b w:val="false"/>
          <w:i w:val="false"/>
          <w:color w:val="000000"/>
          <w:sz w:val="28"/>
        </w:rPr>
        <w:t>
</w:t>
      </w:r>
      <w:r>
        <w:rPr>
          <w:rFonts w:ascii="Times New Roman"/>
          <w:b w:val="false"/>
          <w:i w:val="false"/>
          <w:color w:val="000000"/>
          <w:sz w:val="28"/>
        </w:rPr>
        <w:t>
      10) егер бюджеттiк бағдарламалар әкiмшiсi қосымша шығыстарды немесе бюджет түсiмдерiн қысқартуды талап ететiн нормативтiк құқықтық актiлер әзiрлеудi немесе оларға өзгерiстер мен толықтырулар енгiзудi ұсынған жағдайда тиiстi нормативтiк құқықтық актiнiң жобасын;</w:t>
      </w:r>
      <w:r>
        <w:br/>
      </w:r>
      <w:r>
        <w:rPr>
          <w:rFonts w:ascii="Times New Roman"/>
          <w:b w:val="false"/>
          <w:i w:val="false"/>
          <w:color w:val="000000"/>
          <w:sz w:val="28"/>
        </w:rPr>
        <w:t>
</w:t>
      </w:r>
      <w:r>
        <w:rPr>
          <w:rFonts w:ascii="Times New Roman"/>
          <w:b w:val="false"/>
          <w:i w:val="false"/>
          <w:color w:val="000000"/>
          <w:sz w:val="28"/>
        </w:rPr>
        <w:t>
      11) Қазақстан Республикасы Әдiлет министрлiгiнiң заң жобаларын әзiрлеу орындылығы мен Қазақстан Республикасы Үкiметiнiң Заң жобалау жұмысының </w:t>
      </w:r>
      <w:r>
        <w:rPr>
          <w:rFonts w:ascii="Times New Roman"/>
          <w:b w:val="false"/>
          <w:i w:val="false"/>
          <w:color w:val="000000"/>
          <w:sz w:val="28"/>
        </w:rPr>
        <w:t>перспективалық жоспарына</w:t>
      </w:r>
      <w:r>
        <w:rPr>
          <w:rFonts w:ascii="Times New Roman"/>
          <w:b w:val="false"/>
          <w:i w:val="false"/>
          <w:color w:val="000000"/>
          <w:sz w:val="28"/>
        </w:rPr>
        <w:t xml:space="preserve"> сәйкес болуы туралы қорытындыны;</w:t>
      </w:r>
      <w:r>
        <w:br/>
      </w:r>
      <w:r>
        <w:rPr>
          <w:rFonts w:ascii="Times New Roman"/>
          <w:b w:val="false"/>
          <w:i w:val="false"/>
          <w:color w:val="000000"/>
          <w:sz w:val="28"/>
        </w:rPr>
        <w:t>
</w:t>
      </w:r>
      <w:r>
        <w:rPr>
          <w:rFonts w:ascii="Times New Roman"/>
          <w:b w:val="false"/>
          <w:i w:val="false"/>
          <w:color w:val="000000"/>
          <w:sz w:val="28"/>
        </w:rPr>
        <w:t>
      12) тиiстi сараптамалардың қорытындылары бар инвестициялық ұсыныстарды;</w:t>
      </w:r>
      <w:r>
        <w:br/>
      </w:r>
      <w:r>
        <w:rPr>
          <w:rFonts w:ascii="Times New Roman"/>
          <w:b w:val="false"/>
          <w:i w:val="false"/>
          <w:color w:val="000000"/>
          <w:sz w:val="28"/>
        </w:rPr>
        <w:t>
</w:t>
      </w:r>
      <w:r>
        <w:rPr>
          <w:rFonts w:ascii="Times New Roman"/>
          <w:b w:val="false"/>
          <w:i w:val="false"/>
          <w:color w:val="000000"/>
          <w:sz w:val="28"/>
        </w:rPr>
        <w:t>
      13) бюджеттік инвестициалық жобаның техникалық-экономикалық негіздемесі, құрылысқа жобалау алдыңғы (техникалық-экономикалық негіздемелер) және жобалау (жобалау-сметалық) құжаттаманың мемлекеттік сараптамасының он қорытындысы, мемлекеттік жоспарлау жөніндегі уәкілетті органның бюджеттік инвестициалық жоба бойынша экономикалық он қорытындысы;</w:t>
      </w:r>
      <w:r>
        <w:br/>
      </w:r>
      <w:r>
        <w:rPr>
          <w:rFonts w:ascii="Times New Roman"/>
          <w:b w:val="false"/>
          <w:i w:val="false"/>
          <w:color w:val="000000"/>
          <w:sz w:val="28"/>
        </w:rPr>
        <w:t>
</w:t>
      </w:r>
      <w:r>
        <w:rPr>
          <w:rFonts w:ascii="Times New Roman"/>
          <w:b w:val="false"/>
          <w:i w:val="false"/>
          <w:color w:val="000000"/>
          <w:sz w:val="28"/>
        </w:rPr>
        <w:t>
      14) концессиялық жоба бойынша концессияның жасалған шарты;</w:t>
      </w:r>
      <w:r>
        <w:br/>
      </w:r>
      <w:r>
        <w:rPr>
          <w:rFonts w:ascii="Times New Roman"/>
          <w:b w:val="false"/>
          <w:i w:val="false"/>
          <w:color w:val="000000"/>
          <w:sz w:val="28"/>
        </w:rPr>
        <w:t>
</w:t>
      </w:r>
      <w:r>
        <w:rPr>
          <w:rFonts w:ascii="Times New Roman"/>
          <w:b w:val="false"/>
          <w:i w:val="false"/>
          <w:color w:val="000000"/>
          <w:sz w:val="28"/>
        </w:rPr>
        <w:t>
      15) жарғылық капиталына мемлекеттің қатысуы арқылы бюджеттiк инвестицияларды жоспарлаған жағдайда заңды тұлғалардың стратегиялық даму құжаттарын;</w:t>
      </w:r>
      <w:r>
        <w:br/>
      </w:r>
      <w:r>
        <w:rPr>
          <w:rFonts w:ascii="Times New Roman"/>
          <w:b w:val="false"/>
          <w:i w:val="false"/>
          <w:color w:val="000000"/>
          <w:sz w:val="28"/>
        </w:rPr>
        <w:t>
      15-1) квазимемлекеттік сектор субъектілерінің, қаржыландыру көздерін (меншікті, қарызға алынған, бюджеттік, демеушілік және басқа) көрсетумен іске асырылып жатқан және іске асырылуы жоспарланған инвестициялық жобалары туралы ақпарат;</w:t>
      </w:r>
      <w:r>
        <w:br/>
      </w:r>
      <w:r>
        <w:rPr>
          <w:rFonts w:ascii="Times New Roman"/>
          <w:b w:val="false"/>
          <w:i w:val="false"/>
          <w:color w:val="000000"/>
          <w:sz w:val="28"/>
        </w:rPr>
        <w:t>
</w:t>
      </w:r>
      <w:r>
        <w:rPr>
          <w:rFonts w:ascii="Times New Roman"/>
          <w:b w:val="false"/>
          <w:i w:val="false"/>
          <w:color w:val="000000"/>
          <w:sz w:val="28"/>
        </w:rPr>
        <w:t>
      16) Заңды тұлғалардың жарғылық капиталына мемлекеттің қатысуы арқылы жүзеге асырылатын, бюджеттік инвестициялардың қаржы-экономикалық негіздемесі, ол бойынша мемлекеттік жоспарлау жөніндегі уәкілетті органның экономикалық оң қортындысы;</w:t>
      </w:r>
      <w:r>
        <w:br/>
      </w:r>
      <w:r>
        <w:rPr>
          <w:rFonts w:ascii="Times New Roman"/>
          <w:b w:val="false"/>
          <w:i w:val="false"/>
          <w:color w:val="000000"/>
          <w:sz w:val="28"/>
        </w:rPr>
        <w:t>
</w:t>
      </w:r>
      <w:r>
        <w:rPr>
          <w:rFonts w:ascii="Times New Roman"/>
          <w:b w:val="false"/>
          <w:i w:val="false"/>
          <w:color w:val="000000"/>
          <w:sz w:val="28"/>
        </w:rPr>
        <w:t>
      17) республикалық бюджеттiк бағдарламалар әкiмшiлерi ұсынатын тақырыптар бойынша зерттеулер жүргiзудің орындылығын қарау жөнiндегi ведомствоаралық комиссияның қорытындысын;</w:t>
      </w:r>
      <w:r>
        <w:br/>
      </w:r>
      <w:r>
        <w:rPr>
          <w:rFonts w:ascii="Times New Roman"/>
          <w:b w:val="false"/>
          <w:i w:val="false"/>
          <w:color w:val="000000"/>
          <w:sz w:val="28"/>
        </w:rPr>
        <w:t>
</w:t>
      </w:r>
      <w:r>
        <w:rPr>
          <w:rFonts w:ascii="Times New Roman"/>
          <w:b w:val="false"/>
          <w:i w:val="false"/>
          <w:color w:val="000000"/>
          <w:sz w:val="28"/>
        </w:rPr>
        <w:t>
      18) республикалық бюджеттiк бағдарламалар әкiмшiлерi ұсынатын тақырыптар бойынша ғылыми зерттеулердiң мемлекеттiк ғылыми және ғылыми-техникалық сараптамасының қорытындысын;</w:t>
      </w:r>
      <w:r>
        <w:br/>
      </w:r>
      <w:r>
        <w:rPr>
          <w:rFonts w:ascii="Times New Roman"/>
          <w:b w:val="false"/>
          <w:i w:val="false"/>
          <w:color w:val="000000"/>
          <w:sz w:val="28"/>
        </w:rPr>
        <w:t>
</w:t>
      </w:r>
      <w:r>
        <w:rPr>
          <w:rFonts w:ascii="Times New Roman"/>
          <w:b w:val="false"/>
          <w:i w:val="false"/>
          <w:color w:val="000000"/>
          <w:sz w:val="28"/>
        </w:rPr>
        <w:t>
      19) мемлекеттiк жоспарлау жөнiндегi орталық уәкілетті органның стратегиялық жоспарлары жобаларының немесе стратегиялық жоспарларға өзгерiстер мен толықтырулар жобаларының стратегиялық және бағдарламалық құжаттарға, елдiң әлеуметтiк-экономикалық даму болжамына, Қазақстан Республикасының заңнамасына сәйкестiгi туралы қорытындыны;</w:t>
      </w:r>
      <w:r>
        <w:br/>
      </w:r>
      <w:r>
        <w:rPr>
          <w:rFonts w:ascii="Times New Roman"/>
          <w:b w:val="false"/>
          <w:i w:val="false"/>
          <w:color w:val="000000"/>
          <w:sz w:val="28"/>
        </w:rPr>
        <w:t>
</w:t>
      </w:r>
      <w:r>
        <w:rPr>
          <w:rFonts w:ascii="Times New Roman"/>
          <w:b w:val="false"/>
          <w:i w:val="false"/>
          <w:color w:val="000000"/>
          <w:sz w:val="28"/>
        </w:rPr>
        <w:t>
      20) бюджеттiк бағдарламалар әкiмшiсiнiң бюджеттiк кредиттеу арқылы iске асыруға ұсынып отырған бюджеттiк бағдарламалар бойынша бюджеттiк кредиттеудiң орындылығы туралы мемлекеттiк жоспарлау жөнiндегi орталық уәкiлеттi органның қорытындысын;</w:t>
      </w:r>
      <w:r>
        <w:br/>
      </w:r>
      <w:r>
        <w:rPr>
          <w:rFonts w:ascii="Times New Roman"/>
          <w:b w:val="false"/>
          <w:i w:val="false"/>
          <w:color w:val="000000"/>
          <w:sz w:val="28"/>
        </w:rPr>
        <w:t>
</w:t>
      </w:r>
      <w:r>
        <w:rPr>
          <w:rFonts w:ascii="Times New Roman"/>
          <w:b w:val="false"/>
          <w:i w:val="false"/>
          <w:color w:val="000000"/>
          <w:sz w:val="28"/>
        </w:rPr>
        <w:t>
      21) республикалық бюджеттiк бағдарламалар әкiмшiсi есептеу техникасын, телекоммуникациялық жабдықты, лицензиялық бағдарламалық қамтамасыз етудi, ақпараттық жүйелердi әзiрлеу және дамыту бойынша қызметтердi сатып алу шығыстарын жоспарлаған кездегі ақпараттандыру және байланыс саласындағы уәкiлеттi органның қорытындысын;</w:t>
      </w:r>
      <w:r>
        <w:br/>
      </w:r>
      <w:r>
        <w:rPr>
          <w:rFonts w:ascii="Times New Roman"/>
          <w:b w:val="false"/>
          <w:i w:val="false"/>
          <w:color w:val="000000"/>
          <w:sz w:val="28"/>
        </w:rPr>
        <w:t>
</w:t>
      </w:r>
      <w:r>
        <w:rPr>
          <w:rFonts w:ascii="Times New Roman"/>
          <w:b w:val="false"/>
          <w:i w:val="false"/>
          <w:color w:val="000000"/>
          <w:sz w:val="28"/>
        </w:rPr>
        <w:t>
      22) бюджеттiк бағдарламалар әкiмшiсi штат санын ұлғайту шығыстарын жоспарлаған кездегі мемлекеттiк жоспарлау жөнiндегi орталық уәкiлеттi органның қорытындысын;</w:t>
      </w:r>
      <w:r>
        <w:br/>
      </w:r>
      <w:r>
        <w:rPr>
          <w:rFonts w:ascii="Times New Roman"/>
          <w:b w:val="false"/>
          <w:i w:val="false"/>
          <w:color w:val="000000"/>
          <w:sz w:val="28"/>
        </w:rPr>
        <w:t>
</w:t>
      </w:r>
      <w:r>
        <w:rPr>
          <w:rFonts w:ascii="Times New Roman"/>
          <w:b w:val="false"/>
          <w:i w:val="false"/>
          <w:color w:val="000000"/>
          <w:sz w:val="28"/>
        </w:rPr>
        <w:t>
      23) жекелеген мемлекеттiк қызметтердi көрсетуге, бюджеттiк инвестициялық жобаларды iске асыруға және Қазақстан Республикасы заңнамасына сәйкес мемлекеттiк тапсырма нысанында мемлекеттiң әлеуметтiк-экономикалық тұрақтылығын қамтамасыз етуге бағытталған басқа да мiндеттердi орындауға арналған ұсыныстарды;</w:t>
      </w:r>
      <w:r>
        <w:br/>
      </w:r>
      <w:r>
        <w:rPr>
          <w:rFonts w:ascii="Times New Roman"/>
          <w:b w:val="false"/>
          <w:i w:val="false"/>
          <w:color w:val="000000"/>
          <w:sz w:val="28"/>
        </w:rPr>
        <w:t>
</w:t>
      </w:r>
      <w:r>
        <w:rPr>
          <w:rFonts w:ascii="Times New Roman"/>
          <w:b w:val="false"/>
          <w:i w:val="false"/>
          <w:color w:val="000000"/>
          <w:sz w:val="28"/>
        </w:rPr>
        <w:t>
      24) нысаналы салым салуға бағытталған бюджеттiк бағдарлама бойынша шығыстарды жоспарлау кезiнде дербес бiлiм беру ұйымдарының қамқорлық кеңестерiнiң шешiмдерiн басқа да қажетті ақпаратты қамтиды.</w:t>
      </w:r>
      <w:r>
        <w:br/>
      </w:r>
      <w:r>
        <w:rPr>
          <w:rFonts w:ascii="Times New Roman"/>
          <w:b w:val="false"/>
          <w:i w:val="false"/>
          <w:color w:val="000000"/>
          <w:sz w:val="28"/>
        </w:rPr>
        <w:t>
</w:t>
      </w:r>
      <w:r>
        <w:rPr>
          <w:rFonts w:ascii="Times New Roman"/>
          <w:b w:val="false"/>
          <w:i w:val="false"/>
          <w:color w:val="000000"/>
          <w:sz w:val="28"/>
        </w:rPr>
        <w:t>
      25) мемлекеттік жоспарлау жөніндегі орталық немесе жергілікті уәкілетті орган сұрататын басқа да қажетті ақпаратты қамтиды.</w:t>
      </w:r>
      <w:r>
        <w:br/>
      </w:r>
      <w:r>
        <w:rPr>
          <w:rFonts w:ascii="Times New Roman"/>
          <w:b w:val="false"/>
          <w:i w:val="false"/>
          <w:color w:val="000000"/>
          <w:sz w:val="28"/>
        </w:rPr>
        <w:t>
      25-1) жол картасының бағыттары бойынша, оның ішінде Жұмыспен қамту 2020 жол картасы бойынша шығыстарды жоспарлау кезінде республикалық бюджеттік бағдарламалар әкімшілері арасында қаражат бөлу және қаржыландыру лимиттері бойынша Жұмыспен қамту 2020 жол картасын іске асыру мәселелері жөніндегі ведомствоаралық комиссияның қорытындысы;</w:t>
      </w:r>
      <w:r>
        <w:br/>
      </w:r>
      <w:r>
        <w:rPr>
          <w:rFonts w:ascii="Times New Roman"/>
          <w:b w:val="false"/>
          <w:i w:val="false"/>
          <w:color w:val="000000"/>
          <w:sz w:val="28"/>
        </w:rPr>
        <w:t>
      25-2) медициналық техниканы сатып алу шығыстарын жоспарлау кезінде біріздендіруді талап ететін және құны бес милион тенгеден астам медициналық техниканың клиникалық-техникалық негіздемесіне, техникалық сипаттамасы мен құнының сараптамасы бойынша лизинг берушінің қорытындысы.</w:t>
      </w:r>
      <w:r>
        <w:br/>
      </w:r>
      <w:r>
        <w:rPr>
          <w:rFonts w:ascii="Times New Roman"/>
          <w:b w:val="false"/>
          <w:i w:val="false"/>
          <w:color w:val="000000"/>
          <w:sz w:val="28"/>
        </w:rPr>
        <w:t>
</w:t>
      </w:r>
      <w:r>
        <w:rPr>
          <w:rFonts w:ascii="Times New Roman"/>
          <w:b w:val="false"/>
          <w:i w:val="false"/>
          <w:color w:val="000000"/>
          <w:sz w:val="28"/>
        </w:rPr>
        <w:t>
      Ерекше маңызды және жедел iске асыруды талап ететiн мiндеттердi iске асыруға бағытталған бюджеттiк инвестициялар бойынша мынадай құжаттар берiледi:</w:t>
      </w:r>
      <w:r>
        <w:br/>
      </w:r>
      <w:r>
        <w:rPr>
          <w:rFonts w:ascii="Times New Roman"/>
          <w:b w:val="false"/>
          <w:i w:val="false"/>
          <w:color w:val="000000"/>
          <w:sz w:val="28"/>
        </w:rPr>
        <w:t>
</w:t>
      </w:r>
      <w:r>
        <w:rPr>
          <w:rFonts w:ascii="Times New Roman"/>
          <w:b w:val="false"/>
          <w:i w:val="false"/>
          <w:color w:val="000000"/>
          <w:sz w:val="28"/>
        </w:rPr>
        <w:t>
      Қазақстан Республикасы Президентiнiң және/немесе Қазақстан Республикасы Премьер-Министрi тапсырмаларының көшiрмелерi;</w:t>
      </w:r>
      <w:r>
        <w:br/>
      </w:r>
      <w:r>
        <w:rPr>
          <w:rFonts w:ascii="Times New Roman"/>
          <w:b w:val="false"/>
          <w:i w:val="false"/>
          <w:color w:val="000000"/>
          <w:sz w:val="28"/>
        </w:rPr>
        <w:t>
</w:t>
      </w:r>
      <w:r>
        <w:rPr>
          <w:rFonts w:ascii="Times New Roman"/>
          <w:b w:val="false"/>
          <w:i w:val="false"/>
          <w:color w:val="000000"/>
          <w:sz w:val="28"/>
        </w:rPr>
        <w:t>
      жылдар бойынша бөле отырып, жоба құнының негiздемесi жөнiндегi есептеу;</w:t>
      </w:r>
      <w:r>
        <w:br/>
      </w:r>
      <w:r>
        <w:rPr>
          <w:rFonts w:ascii="Times New Roman"/>
          <w:b w:val="false"/>
          <w:i w:val="false"/>
          <w:color w:val="000000"/>
          <w:sz w:val="28"/>
        </w:rPr>
        <w:t>
</w:t>
      </w:r>
      <w:r>
        <w:rPr>
          <w:rFonts w:ascii="Times New Roman"/>
          <w:b w:val="false"/>
          <w:i w:val="false"/>
          <w:color w:val="000000"/>
          <w:sz w:val="28"/>
        </w:rPr>
        <w:t>
      бюджеттiк бағдарламалардың әкiмшiсiнiң жобаны iске асырудың орындылығына қатысты қорытындысы;</w:t>
      </w:r>
      <w:r>
        <w:br/>
      </w:r>
      <w:r>
        <w:rPr>
          <w:rFonts w:ascii="Times New Roman"/>
          <w:b w:val="false"/>
          <w:i w:val="false"/>
          <w:color w:val="000000"/>
          <w:sz w:val="28"/>
        </w:rPr>
        <w:t>
</w:t>
      </w:r>
      <w:r>
        <w:rPr>
          <w:rFonts w:ascii="Times New Roman"/>
          <w:b w:val="false"/>
          <w:i w:val="false"/>
          <w:color w:val="000000"/>
          <w:sz w:val="28"/>
        </w:rPr>
        <w:t>
      қажет болған жағдайда мемлекеттік жоспарлау жөнiндегi орталық уәкiлеттi орган сұрататын басқа да құжаттар берiледi.</w:t>
      </w:r>
      <w:r>
        <w:br/>
      </w:r>
      <w:r>
        <w:rPr>
          <w:rFonts w:ascii="Times New Roman"/>
          <w:b w:val="false"/>
          <w:i w:val="false"/>
          <w:color w:val="000000"/>
          <w:sz w:val="28"/>
        </w:rPr>
        <w:t>
</w:t>
      </w:r>
      <w:r>
        <w:rPr>
          <w:rFonts w:ascii="Times New Roman"/>
          <w:b w:val="false"/>
          <w:i w:val="false"/>
          <w:color w:val="ff0000"/>
          <w:sz w:val="28"/>
        </w:rPr>
        <w:t xml:space="preserve">      Ескерту. 6-тармаққа өзгерістер енгізілді - ҚР Экономика және бюджеттік жоспарлау министрінің 01.07.2013 </w:t>
      </w:r>
      <w:r>
        <w:rPr>
          <w:rFonts w:ascii="Times New Roman"/>
          <w:b w:val="false"/>
          <w:i w:val="false"/>
          <w:color w:val="000000"/>
          <w:sz w:val="28"/>
        </w:rPr>
        <w:t>№ 200</w:t>
      </w:r>
      <w:r>
        <w:rPr>
          <w:rFonts w:ascii="Times New Roman"/>
          <w:b w:val="false"/>
          <w:i w:val="false"/>
          <w:color w:val="ff0000"/>
          <w:sz w:val="28"/>
        </w:rPr>
        <w:t xml:space="preserve">; 31.01.2014 </w:t>
      </w:r>
      <w:r>
        <w:rPr>
          <w:rFonts w:ascii="Times New Roman"/>
          <w:b w:val="false"/>
          <w:i w:val="false"/>
          <w:color w:val="000000"/>
          <w:sz w:val="28"/>
        </w:rPr>
        <w:t>№ 34</w:t>
      </w:r>
      <w:r>
        <w:rPr>
          <w:rFonts w:ascii="Times New Roman"/>
          <w:b w:val="false"/>
          <w:i w:val="false"/>
          <w:color w:val="ff0000"/>
          <w:sz w:val="28"/>
        </w:rPr>
        <w:t xml:space="preserve"> бұйрықтарымен.</w:t>
      </w:r>
      <w:r>
        <w:br/>
      </w:r>
      <w:r>
        <w:rPr>
          <w:rFonts w:ascii="Times New Roman"/>
          <w:b w:val="false"/>
          <w:i w:val="false"/>
          <w:color w:val="000000"/>
          <w:sz w:val="28"/>
        </w:rPr>
        <w:t>
</w:t>
      </w:r>
      <w:r>
        <w:rPr>
          <w:rFonts w:ascii="Times New Roman"/>
          <w:b w:val="false"/>
          <w:i w:val="false"/>
          <w:color w:val="000000"/>
          <w:sz w:val="28"/>
        </w:rPr>
        <w:t>
      7. Қазақстан Республикасының бюджеттiк заңнамасында көзделген бюджеттi нақтылау және түзету жағдайларын қоспағанда, бюджеттiк бағдарламалардың әкiмшiсi жыл сайын бiр бюджеттiк өтiнiм жасайды. Бюджеттiк өтiнiм әзiрлеу, қарау және бекiту сатыларында, сондай-ақ бюджеттi </w:t>
      </w:r>
      <w:r>
        <w:rPr>
          <w:rFonts w:ascii="Times New Roman"/>
          <w:b w:val="false"/>
          <w:i w:val="false"/>
          <w:color w:val="000000"/>
          <w:sz w:val="28"/>
        </w:rPr>
        <w:t>нақтылау</w:t>
      </w:r>
      <w:r>
        <w:rPr>
          <w:rFonts w:ascii="Times New Roman"/>
          <w:b w:val="false"/>
          <w:i w:val="false"/>
          <w:color w:val="000000"/>
          <w:sz w:val="28"/>
        </w:rPr>
        <w:t xml:space="preserve"> және </w:t>
      </w:r>
      <w:r>
        <w:rPr>
          <w:rFonts w:ascii="Times New Roman"/>
          <w:b w:val="false"/>
          <w:i w:val="false"/>
          <w:color w:val="000000"/>
          <w:sz w:val="28"/>
        </w:rPr>
        <w:t>түзету</w:t>
      </w:r>
      <w:r>
        <w:rPr>
          <w:rFonts w:ascii="Times New Roman"/>
          <w:b w:val="false"/>
          <w:i w:val="false"/>
          <w:color w:val="000000"/>
          <w:sz w:val="28"/>
        </w:rPr>
        <w:t xml:space="preserve"> жағдайларында сәйкестендірілуі тиiс.</w:t>
      </w:r>
      <w:r>
        <w:br/>
      </w:r>
      <w:r>
        <w:rPr>
          <w:rFonts w:ascii="Times New Roman"/>
          <w:b w:val="false"/>
          <w:i w:val="false"/>
          <w:color w:val="000000"/>
          <w:sz w:val="28"/>
        </w:rPr>
        <w:t>
</w:t>
      </w:r>
      <w:r>
        <w:rPr>
          <w:rFonts w:ascii="Times New Roman"/>
          <w:b w:val="false"/>
          <w:i w:val="false"/>
          <w:color w:val="000000"/>
          <w:sz w:val="28"/>
        </w:rPr>
        <w:t>
      8. Мемлекеттік жоспарлау жөніндегі уәкілетті органға ұсынылатын бюджеттiк өтiнiмге орталық атқарушы органның жауапты хатшысы (белгiленген тәртiппен орталық атқарушы органның жауапты хатшысының өкiлеттiктерi жүктелген лауазымды тұлға), ал мұндай болмаған жағдайда-мемлекеттік мекеме басшысы немесе ол уәкiлеттiк берілген тұлға, олардың жасалуына жауапты мемлекеттiк мекеменiң құрылымдық бөлiмшесiнiң басшысы, ал соңғылары болмаған-тиiстi бұйрықтармен мiндеттердi атқару жүктелген тұлғалар қол қояды.</w:t>
      </w:r>
      <w:r>
        <w:br/>
      </w:r>
      <w:r>
        <w:rPr>
          <w:rFonts w:ascii="Times New Roman"/>
          <w:b w:val="false"/>
          <w:i w:val="false"/>
          <w:color w:val="000000"/>
          <w:sz w:val="28"/>
        </w:rPr>
        <w:t>
      Бюджеттік өтінімде бюджеттік бағдарламалардың тиісті әкімшісінің жауапты орындаушысының фамилиясы, аты және әкесінің аты (бар болғанда) (бұдан әрі – фамилиясы, а.ә.), лауазымы, жұмыс телефоны міндетті түрде көрсетіледі.</w:t>
      </w:r>
      <w:r>
        <w:br/>
      </w: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Экономика және бюджеттік жоспарлау министрінің 31.01.2014 </w:t>
      </w:r>
      <w:r>
        <w:rPr>
          <w:rFonts w:ascii="Times New Roman"/>
          <w:b w:val="false"/>
          <w:i w:val="false"/>
          <w:color w:val="000000"/>
          <w:sz w:val="28"/>
        </w:rPr>
        <w:t>№ 34</w:t>
      </w:r>
      <w:r>
        <w:rPr>
          <w:rFonts w:ascii="Times New Roman"/>
          <w:b w:val="false"/>
          <w:i w:val="false"/>
          <w:color w:val="ff0000"/>
          <w:sz w:val="28"/>
        </w:rPr>
        <w:t xml:space="preserve"> бұйрығымен.</w:t>
      </w:r>
      <w:r>
        <w:br/>
      </w:r>
      <w:r>
        <w:rPr>
          <w:rFonts w:ascii="Times New Roman"/>
          <w:b w:val="false"/>
          <w:i w:val="false"/>
          <w:color w:val="000000"/>
          <w:sz w:val="28"/>
        </w:rPr>
        <w:t>
</w:t>
      </w:r>
      <w:r>
        <w:rPr>
          <w:rFonts w:ascii="Times New Roman"/>
          <w:b w:val="false"/>
          <w:i w:val="false"/>
          <w:color w:val="000000"/>
          <w:sz w:val="28"/>
        </w:rPr>
        <w:t>
      9. Бюджеттiк өтiнiмнiң мұқаба парағы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ресiмделедi.</w:t>
      </w:r>
      <w:r>
        <w:br/>
      </w:r>
      <w:r>
        <w:rPr>
          <w:rFonts w:ascii="Times New Roman"/>
          <w:b w:val="false"/>
          <w:i w:val="false"/>
          <w:color w:val="000000"/>
          <w:sz w:val="28"/>
        </w:rPr>
        <w:t>
</w:t>
      </w:r>
      <w:r>
        <w:rPr>
          <w:rFonts w:ascii="Times New Roman"/>
          <w:b w:val="false"/>
          <w:i w:val="false"/>
          <w:color w:val="000000"/>
          <w:sz w:val="28"/>
        </w:rPr>
        <w:t>
      10. Шығыстардың түрлерi бойынша есептеулер шығыстардың экономикалық сыныптамасының әрбiр ерекшелiгi бойынша осы Қағидалардың </w:t>
      </w:r>
      <w:r>
        <w:rPr>
          <w:rFonts w:ascii="Times New Roman"/>
          <w:b w:val="false"/>
          <w:i w:val="false"/>
          <w:color w:val="000000"/>
          <w:sz w:val="28"/>
        </w:rPr>
        <w:t>2</w:t>
      </w:r>
      <w:r>
        <w:rPr>
          <w:rFonts w:ascii="Times New Roman"/>
          <w:b w:val="false"/>
          <w:i w:val="false"/>
          <w:color w:val="000000"/>
          <w:sz w:val="28"/>
        </w:rPr>
        <w:t>-</w:t>
      </w:r>
      <w:r>
        <w:rPr>
          <w:rFonts w:ascii="Times New Roman"/>
          <w:b w:val="false"/>
          <w:i w:val="false"/>
          <w:color w:val="000000"/>
          <w:sz w:val="28"/>
        </w:rPr>
        <w:t>66-қосымшаларына</w:t>
      </w:r>
      <w:r>
        <w:rPr>
          <w:rFonts w:ascii="Times New Roman"/>
          <w:b w:val="false"/>
          <w:i w:val="false"/>
          <w:color w:val="000000"/>
          <w:sz w:val="28"/>
        </w:rPr>
        <w:t xml:space="preserve"> сәйкес жоспарлы кезеңнiң әрбiр жылына берiледi.</w:t>
      </w:r>
      <w:r>
        <w:br/>
      </w:r>
      <w:r>
        <w:rPr>
          <w:rFonts w:ascii="Times New Roman"/>
          <w:b w:val="false"/>
          <w:i w:val="false"/>
          <w:color w:val="000000"/>
          <w:sz w:val="28"/>
        </w:rPr>
        <w:t>
</w:t>
      </w:r>
      <w:r>
        <w:rPr>
          <w:rFonts w:ascii="Times New Roman"/>
          <w:b w:val="false"/>
          <w:i w:val="false"/>
          <w:color w:val="000000"/>
          <w:sz w:val="28"/>
        </w:rPr>
        <w:t>
      11. Егер жекелеген бюджеттiк бағдарламалар бойынша алдыңғы жоспарлы кезеңнiң екiншi және үшiншi жылдарының шығыстар сомасы республикалық бюджет туралы </w:t>
      </w:r>
      <w:r>
        <w:rPr>
          <w:rFonts w:ascii="Times New Roman"/>
          <w:b w:val="false"/>
          <w:i w:val="false"/>
          <w:color w:val="000000"/>
          <w:sz w:val="28"/>
        </w:rPr>
        <w:t>заңда</w:t>
      </w:r>
      <w:r>
        <w:rPr>
          <w:rFonts w:ascii="Times New Roman"/>
          <w:b w:val="false"/>
          <w:i w:val="false"/>
          <w:color w:val="000000"/>
          <w:sz w:val="28"/>
        </w:rPr>
        <w:t xml:space="preserve"> және жергілікті бюджет туралы мәслихаттың шешімінде бекiтiлген сомамен салыстырғанда өзгермейтiн болса, онда осы бағдарламалар (кiшi бағдарламалар) бойынша шығыстардың түрлерi бойынша есеп айырысулар жасалмайды, тек қана үшiншi жылға жасалады.</w:t>
      </w:r>
      <w:r>
        <w:br/>
      </w:r>
      <w:r>
        <w:rPr>
          <w:rFonts w:ascii="Times New Roman"/>
          <w:b w:val="false"/>
          <w:i w:val="false"/>
          <w:color w:val="000000"/>
          <w:sz w:val="28"/>
        </w:rPr>
        <w:t>
      Егер жекелеген бюджеттiк бағдарламалар бойынша алдыңғы жоспарлы кезеңнiң екiншi және (немесе) үшiншi жылдарының шығыстар сомасы республикалық бюджет туралы </w:t>
      </w:r>
      <w:r>
        <w:rPr>
          <w:rFonts w:ascii="Times New Roman"/>
          <w:b w:val="false"/>
          <w:i w:val="false"/>
          <w:color w:val="000000"/>
          <w:sz w:val="28"/>
        </w:rPr>
        <w:t>заңда</w:t>
      </w:r>
      <w:r>
        <w:rPr>
          <w:rFonts w:ascii="Times New Roman"/>
          <w:b w:val="false"/>
          <w:i w:val="false"/>
          <w:color w:val="000000"/>
          <w:sz w:val="28"/>
        </w:rPr>
        <w:t xml:space="preserve"> бекiтiлген сомалармен салыстырғанда өзгеретiн болса, онда осы бағдарламаларға (кiшi бағдарламаларға) шығыстардың түрлерi бойынша есеп айырысулар жоспарланып отырған жоспарлы кезең жылдарының бөлінісінде жасалып ұсынылады.</w:t>
      </w:r>
      <w:r>
        <w:br/>
      </w:r>
      <w:r>
        <w:rPr>
          <w:rFonts w:ascii="Times New Roman"/>
          <w:b w:val="false"/>
          <w:i w:val="false"/>
          <w:color w:val="000000"/>
          <w:sz w:val="28"/>
        </w:rPr>
        <w:t>
</w:t>
      </w:r>
      <w:r>
        <w:rPr>
          <w:rFonts w:ascii="Times New Roman"/>
          <w:b w:val="false"/>
          <w:i w:val="false"/>
          <w:color w:val="000000"/>
          <w:sz w:val="28"/>
        </w:rPr>
        <w:t>
      12. Мемлекеттiк функцияларды, өкiлеттiктердi жүзеге асыруға және олардан туындайтын мемлекеттiк қызметтердi көрсетуге бағытталған бюджеттiк бағдарламалар бойынша шығыстар есептеулерi бекiтiлген заттай нормалардың негізінде жасалады.</w:t>
      </w:r>
      <w:r>
        <w:br/>
      </w: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ҚР Экономика және бюджеттік жоспарлау министрінің 01.07.2013 </w:t>
      </w:r>
      <w:r>
        <w:rPr>
          <w:rFonts w:ascii="Times New Roman"/>
          <w:b w:val="false"/>
          <w:i w:val="false"/>
          <w:color w:val="000000"/>
          <w:sz w:val="28"/>
        </w:rPr>
        <w:t>№ 200</w:t>
      </w:r>
      <w:r>
        <w:rPr>
          <w:rFonts w:ascii="Times New Roman"/>
          <w:b w:val="false"/>
          <w:i w:val="false"/>
          <w:color w:val="ff0000"/>
          <w:sz w:val="28"/>
        </w:rPr>
        <w:t xml:space="preserve"> бұйрығымен.</w:t>
      </w:r>
      <w:r>
        <w:br/>
      </w:r>
      <w:r>
        <w:rPr>
          <w:rFonts w:ascii="Times New Roman"/>
          <w:b w:val="false"/>
          <w:i w:val="false"/>
          <w:color w:val="000000"/>
          <w:sz w:val="28"/>
        </w:rPr>
        <w:t>
</w:t>
      </w:r>
      <w:r>
        <w:rPr>
          <w:rFonts w:ascii="Times New Roman"/>
          <w:b w:val="false"/>
          <w:i w:val="false"/>
          <w:color w:val="000000"/>
          <w:sz w:val="28"/>
        </w:rPr>
        <w:t>
      13. Шығыстардың экономикалық сыныптамасының әрбiр ерекшелiгi бойынша шығыстардың есептеулерiне орталық атқарушы органның жауапты хатшысы (белгiленген тәртiппен орталық атқарушы органның жауапты хатшысының өкiлеттiктерi жүктелген лауазымды тұлға), ал мұндайлар болмаған жағдайларда – мемлекеттік мекеме басшысы немесе ол уәкiлеттiк берген тұлға, олардың жасалуына жауапты мемлекеттiк мекеменiң құрылымдық бөлiмшесiнiң басшысы, ал соңғылары болмаған кезде – тиiстi бұйрықтармен мiндеттердi атқару жүктелген тұлға, бюджеттік бағдарламаның тиісті бұйрықпен айқындалған басшысы (басшының орынбасары, орталық мемлекеттік органның қызметінің тиісті бағыттарына жетекшілік ететін орталық атқарушы органның жауапты хатшысы, аппарат басшысы) және бас бухгалтер (қаржы-экономикалық бөлiмнiң бастығы) қол қояды.</w:t>
      </w:r>
      <w:r>
        <w:br/>
      </w: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ҚР Экономика және бюджеттік жоспарлау министрінің 31.01.2014 </w:t>
      </w:r>
      <w:r>
        <w:rPr>
          <w:rFonts w:ascii="Times New Roman"/>
          <w:b w:val="false"/>
          <w:i w:val="false"/>
          <w:color w:val="000000"/>
          <w:sz w:val="28"/>
        </w:rPr>
        <w:t>№ 34</w:t>
      </w:r>
      <w:r>
        <w:rPr>
          <w:rFonts w:ascii="Times New Roman"/>
          <w:b w:val="false"/>
          <w:i w:val="false"/>
          <w:color w:val="ff0000"/>
          <w:sz w:val="28"/>
        </w:rPr>
        <w:t xml:space="preserve"> бұйрығымен.</w:t>
      </w:r>
      <w:r>
        <w:br/>
      </w:r>
      <w:r>
        <w:rPr>
          <w:rFonts w:ascii="Times New Roman"/>
          <w:b w:val="false"/>
          <w:i w:val="false"/>
          <w:color w:val="000000"/>
          <w:sz w:val="28"/>
        </w:rPr>
        <w:t>
</w:t>
      </w:r>
      <w:r>
        <w:rPr>
          <w:rFonts w:ascii="Times New Roman"/>
          <w:b w:val="false"/>
          <w:i w:val="false"/>
          <w:color w:val="000000"/>
          <w:sz w:val="28"/>
        </w:rPr>
        <w:t>
      14. Шығыстардың экономикалық сыныптамасының әрбiр ерекшелiгi бойынша қосымша егжей-тегжейлi есептеулерге және шығыстардың түрлерi бойынша негiздемелерге орталық атқарушы органның жауапты хатшысы (белгiленген тәртiппен орталық атқарушы органның жауапты хатшысының өкiлеттiктерi жүктелген лауазымды тұлға), ал мұндайлар болмаған жағдайларда – мемлекеттiк мекеменiң басшысы немесе ол уәкiлеттiк берген тұлға, олардың жасалуына жауапты мемлекеттiк мекеменiң құрылымдық бөлiмшесiнiң басшысы, ал соңғылары болмаған кезде тиiстi бұйрықтармен мiндеттердi атқару жүктелген тұлға, бюджеттік бағдарламаның тиісті бұйрықпен айқындалған басшысы (басшының орынбасары, орталық мемлекеттік органның қызметінің тиісті бағыттарына жетекшілік ететін орталық атқарушы органның жауапты хатшысы, аппарат басшысы) және қаржы-экономикалық қызметiнiң бастығы бұдан (әрі – бас бухгалтер (ҚЭБ бастығы) қол қояды.</w:t>
      </w:r>
      <w:r>
        <w:br/>
      </w:r>
      <w:r>
        <w:rPr>
          <w:rFonts w:ascii="Times New Roman"/>
          <w:b w:val="false"/>
          <w:i w:val="false"/>
          <w:color w:val="000000"/>
          <w:sz w:val="28"/>
        </w:rPr>
        <w:t>
</w:t>
      </w:r>
      <w:r>
        <w:rPr>
          <w:rFonts w:ascii="Times New Roman"/>
          <w:b w:val="false"/>
          <w:i w:val="false"/>
          <w:color w:val="ff0000"/>
          <w:sz w:val="28"/>
        </w:rPr>
        <w:t xml:space="preserve">      Ескерту. 14-тармақ жаңа редакцияда - ҚР Экономика және бюджеттік жоспарлау министрінің 31.01.2014 </w:t>
      </w:r>
      <w:r>
        <w:rPr>
          <w:rFonts w:ascii="Times New Roman"/>
          <w:b w:val="false"/>
          <w:i w:val="false"/>
          <w:color w:val="000000"/>
          <w:sz w:val="28"/>
        </w:rPr>
        <w:t>№ 34</w:t>
      </w:r>
      <w:r>
        <w:rPr>
          <w:rFonts w:ascii="Times New Roman"/>
          <w:b w:val="false"/>
          <w:i w:val="false"/>
          <w:color w:val="ff0000"/>
          <w:sz w:val="28"/>
        </w:rPr>
        <w:t xml:space="preserve"> бұйрығымен.</w:t>
      </w:r>
      <w:r>
        <w:br/>
      </w:r>
      <w:r>
        <w:rPr>
          <w:rFonts w:ascii="Times New Roman"/>
          <w:b w:val="false"/>
          <w:i w:val="false"/>
          <w:color w:val="000000"/>
          <w:sz w:val="28"/>
        </w:rPr>
        <w:t>
      14-1. Осы Қағиданың 13 және 14-тармақтарында көрсетілген шығыстардың экономикалық сыныптамасы бөлінісінде шығыстардың түрлері бойынша есептеулер мен негіздемелерді келісу бюджеттік бағдарламалар әкімшісі ішінде бюджеттік бағдарламалар әкімшісі басшысының бұйрығымен бекітілген тәртіппен жүзеге асырылады.</w:t>
      </w:r>
      <w:r>
        <w:br/>
      </w:r>
      <w:r>
        <w:rPr>
          <w:rFonts w:ascii="Times New Roman"/>
          <w:b w:val="false"/>
          <w:i w:val="false"/>
          <w:color w:val="000000"/>
          <w:sz w:val="28"/>
        </w:rPr>
        <w:t>
</w:t>
      </w:r>
      <w:r>
        <w:rPr>
          <w:rFonts w:ascii="Times New Roman"/>
          <w:b w:val="false"/>
          <w:i w:val="false"/>
          <w:color w:val="ff0000"/>
          <w:sz w:val="28"/>
        </w:rPr>
        <w:t xml:space="preserve">      Ескерту. Қағида 14-1-тармақпен толықтырылды - ҚР Экономика және бюджеттік жоспарлау министрінің 31.01.2014 </w:t>
      </w:r>
      <w:r>
        <w:rPr>
          <w:rFonts w:ascii="Times New Roman"/>
          <w:b w:val="false"/>
          <w:i w:val="false"/>
          <w:color w:val="000000"/>
          <w:sz w:val="28"/>
        </w:rPr>
        <w:t>№ 34</w:t>
      </w:r>
      <w:r>
        <w:rPr>
          <w:rFonts w:ascii="Times New Roman"/>
          <w:b w:val="false"/>
          <w:i w:val="false"/>
          <w:color w:val="ff0000"/>
          <w:sz w:val="28"/>
        </w:rPr>
        <w:t xml:space="preserve"> бұйрығымен.</w:t>
      </w:r>
      <w:r>
        <w:br/>
      </w:r>
      <w:r>
        <w:rPr>
          <w:rFonts w:ascii="Times New Roman"/>
          <w:b w:val="false"/>
          <w:i w:val="false"/>
          <w:color w:val="000000"/>
          <w:sz w:val="28"/>
        </w:rPr>
        <w:t>
</w:t>
      </w:r>
      <w:r>
        <w:rPr>
          <w:rFonts w:ascii="Times New Roman"/>
          <w:b w:val="false"/>
          <w:i w:val="false"/>
          <w:color w:val="000000"/>
          <w:sz w:val="28"/>
        </w:rPr>
        <w:t>
      15. Бюджеттік бағдарламалардың әкiмшiлерi штат санының лимиттерi ұлғайтылған кезде осы Қағидалардың </w:t>
      </w:r>
      <w:r>
        <w:rPr>
          <w:rFonts w:ascii="Times New Roman"/>
          <w:b w:val="false"/>
          <w:i w:val="false"/>
          <w:color w:val="000000"/>
          <w:sz w:val="28"/>
        </w:rPr>
        <w:t>2</w:t>
      </w:r>
      <w:r>
        <w:rPr>
          <w:rFonts w:ascii="Times New Roman"/>
          <w:b w:val="false"/>
          <w:i w:val="false"/>
          <w:color w:val="000000"/>
          <w:sz w:val="28"/>
        </w:rPr>
        <w:t>-</w:t>
      </w:r>
      <w:r>
        <w:rPr>
          <w:rFonts w:ascii="Times New Roman"/>
          <w:b w:val="false"/>
          <w:i w:val="false"/>
          <w:color w:val="000000"/>
          <w:sz w:val="28"/>
        </w:rPr>
        <w:t>61-қосымшаларына</w:t>
      </w:r>
      <w:r>
        <w:rPr>
          <w:rFonts w:ascii="Times New Roman"/>
          <w:b w:val="false"/>
          <w:i w:val="false"/>
          <w:color w:val="000000"/>
          <w:sz w:val="28"/>
        </w:rPr>
        <w:t xml:space="preserve"> сәйкес нысандар бойынша бюджеттiк бағдарламалар бойынша шығыстардың есептеулерiн қосымша ұсынады.</w:t>
      </w:r>
      <w:r>
        <w:br/>
      </w:r>
      <w:r>
        <w:rPr>
          <w:rFonts w:ascii="Times New Roman"/>
          <w:b w:val="false"/>
          <w:i w:val="false"/>
          <w:color w:val="000000"/>
          <w:sz w:val="28"/>
        </w:rPr>
        <w:t>
</w:t>
      </w:r>
      <w:r>
        <w:rPr>
          <w:rFonts w:ascii="Times New Roman"/>
          <w:b w:val="false"/>
          <w:i w:val="false"/>
          <w:color w:val="000000"/>
          <w:sz w:val="28"/>
        </w:rPr>
        <w:t>
      16. 111 «Еңбекақы төлеу» ерекшелiгi бойынша шығыстардың есептеулер осы Қағидалардың </w:t>
      </w:r>
      <w:r>
        <w:rPr>
          <w:rFonts w:ascii="Times New Roman"/>
          <w:b w:val="false"/>
          <w:i w:val="false"/>
          <w:color w:val="000000"/>
          <w:sz w:val="28"/>
        </w:rPr>
        <w:t>2</w:t>
      </w:r>
      <w:r>
        <w:rPr>
          <w:rFonts w:ascii="Times New Roman"/>
          <w:b w:val="false"/>
          <w:i w:val="false"/>
          <w:color w:val="000000"/>
          <w:sz w:val="28"/>
        </w:rPr>
        <w:t>-</w:t>
      </w:r>
      <w:r>
        <w:rPr>
          <w:rFonts w:ascii="Times New Roman"/>
          <w:b w:val="false"/>
          <w:i w:val="false"/>
          <w:color w:val="000000"/>
          <w:sz w:val="28"/>
        </w:rPr>
        <w:t>61-қосымшаларына</w:t>
      </w:r>
      <w:r>
        <w:rPr>
          <w:rFonts w:ascii="Times New Roman"/>
          <w:b w:val="false"/>
          <w:i w:val="false"/>
          <w:color w:val="000000"/>
          <w:sz w:val="28"/>
        </w:rPr>
        <w:t xml:space="preserve"> сәйкес </w:t>
      </w:r>
      <w:r>
        <w:rPr>
          <w:rFonts w:ascii="Times New Roman"/>
          <w:b w:val="false"/>
          <w:i w:val="false"/>
          <w:color w:val="000000"/>
          <w:sz w:val="28"/>
        </w:rPr>
        <w:t>01-111</w:t>
      </w:r>
      <w:r>
        <w:rPr>
          <w:rFonts w:ascii="Times New Roman"/>
          <w:b w:val="false"/>
          <w:i w:val="false"/>
          <w:color w:val="000000"/>
          <w:sz w:val="28"/>
        </w:rPr>
        <w:t>, </w:t>
      </w:r>
      <w:r>
        <w:rPr>
          <w:rFonts w:ascii="Times New Roman"/>
          <w:b w:val="false"/>
          <w:i w:val="false"/>
          <w:color w:val="000000"/>
          <w:sz w:val="28"/>
        </w:rPr>
        <w:t>02-111</w:t>
      </w:r>
      <w:r>
        <w:rPr>
          <w:rFonts w:ascii="Times New Roman"/>
          <w:b w:val="false"/>
          <w:i w:val="false"/>
          <w:color w:val="000000"/>
          <w:sz w:val="28"/>
        </w:rPr>
        <w:t>, </w:t>
      </w:r>
      <w:r>
        <w:rPr>
          <w:rFonts w:ascii="Times New Roman"/>
          <w:b w:val="false"/>
          <w:i w:val="false"/>
          <w:color w:val="000000"/>
          <w:sz w:val="28"/>
        </w:rPr>
        <w:t>03-111</w:t>
      </w:r>
      <w:r>
        <w:rPr>
          <w:rFonts w:ascii="Times New Roman"/>
          <w:b w:val="false"/>
          <w:i w:val="false"/>
          <w:color w:val="000000"/>
          <w:sz w:val="28"/>
        </w:rPr>
        <w:t>, </w:t>
      </w:r>
      <w:r>
        <w:rPr>
          <w:rFonts w:ascii="Times New Roman"/>
          <w:b w:val="false"/>
          <w:i w:val="false"/>
          <w:color w:val="000000"/>
          <w:sz w:val="28"/>
        </w:rPr>
        <w:t>04-111</w:t>
      </w:r>
      <w:r>
        <w:rPr>
          <w:rFonts w:ascii="Times New Roman"/>
          <w:b w:val="false"/>
          <w:i w:val="false"/>
          <w:color w:val="000000"/>
          <w:sz w:val="28"/>
        </w:rPr>
        <w:t>, </w:t>
      </w:r>
      <w:r>
        <w:rPr>
          <w:rFonts w:ascii="Times New Roman"/>
          <w:b w:val="false"/>
          <w:i w:val="false"/>
          <w:color w:val="000000"/>
          <w:sz w:val="28"/>
        </w:rPr>
        <w:t>05-111</w:t>
      </w:r>
      <w:r>
        <w:rPr>
          <w:rFonts w:ascii="Times New Roman"/>
          <w:b w:val="false"/>
          <w:i w:val="false"/>
          <w:color w:val="000000"/>
          <w:sz w:val="28"/>
        </w:rPr>
        <w:t>, </w:t>
      </w:r>
      <w:r>
        <w:rPr>
          <w:rFonts w:ascii="Times New Roman"/>
          <w:b w:val="false"/>
          <w:i w:val="false"/>
          <w:color w:val="000000"/>
          <w:sz w:val="28"/>
        </w:rPr>
        <w:t>06-111</w:t>
      </w:r>
      <w:r>
        <w:rPr>
          <w:rFonts w:ascii="Times New Roman"/>
          <w:b w:val="false"/>
          <w:i w:val="false"/>
          <w:color w:val="000000"/>
          <w:sz w:val="28"/>
        </w:rPr>
        <w:t>, </w:t>
      </w:r>
      <w:r>
        <w:rPr>
          <w:rFonts w:ascii="Times New Roman"/>
          <w:b w:val="false"/>
          <w:i w:val="false"/>
          <w:color w:val="000000"/>
          <w:sz w:val="28"/>
        </w:rPr>
        <w:t>07-111</w:t>
      </w:r>
      <w:r>
        <w:rPr>
          <w:rFonts w:ascii="Times New Roman"/>
          <w:b w:val="false"/>
          <w:i w:val="false"/>
          <w:color w:val="000000"/>
          <w:sz w:val="28"/>
        </w:rPr>
        <w:t>, </w:t>
      </w:r>
      <w:r>
        <w:rPr>
          <w:rFonts w:ascii="Times New Roman"/>
          <w:b w:val="false"/>
          <w:i w:val="false"/>
          <w:color w:val="000000"/>
          <w:sz w:val="28"/>
        </w:rPr>
        <w:t>08-111</w:t>
      </w:r>
      <w:r>
        <w:rPr>
          <w:rFonts w:ascii="Times New Roman"/>
          <w:b w:val="false"/>
          <w:i w:val="false"/>
          <w:color w:val="000000"/>
          <w:sz w:val="28"/>
        </w:rPr>
        <w:t>, </w:t>
      </w:r>
      <w:r>
        <w:rPr>
          <w:rFonts w:ascii="Times New Roman"/>
          <w:b w:val="false"/>
          <w:i w:val="false"/>
          <w:color w:val="000000"/>
          <w:sz w:val="28"/>
        </w:rPr>
        <w:t>09-111</w:t>
      </w:r>
      <w:r>
        <w:rPr>
          <w:rFonts w:ascii="Times New Roman"/>
          <w:b w:val="false"/>
          <w:i w:val="false"/>
          <w:color w:val="000000"/>
          <w:sz w:val="28"/>
        </w:rPr>
        <w:t>, </w:t>
      </w:r>
      <w:r>
        <w:rPr>
          <w:rFonts w:ascii="Times New Roman"/>
          <w:b w:val="false"/>
          <w:i w:val="false"/>
          <w:color w:val="000000"/>
          <w:sz w:val="28"/>
        </w:rPr>
        <w:t>10-111</w:t>
      </w:r>
      <w:r>
        <w:rPr>
          <w:rFonts w:ascii="Times New Roman"/>
          <w:b w:val="false"/>
          <w:i w:val="false"/>
          <w:color w:val="000000"/>
          <w:sz w:val="28"/>
        </w:rPr>
        <w:t>, </w:t>
      </w:r>
      <w:r>
        <w:rPr>
          <w:rFonts w:ascii="Times New Roman"/>
          <w:b w:val="false"/>
          <w:i w:val="false"/>
          <w:color w:val="000000"/>
          <w:sz w:val="28"/>
        </w:rPr>
        <w:t>11-111</w:t>
      </w:r>
      <w:r>
        <w:rPr>
          <w:rFonts w:ascii="Times New Roman"/>
          <w:b w:val="false"/>
          <w:i w:val="false"/>
          <w:color w:val="000000"/>
          <w:sz w:val="28"/>
        </w:rPr>
        <w:t>, </w:t>
      </w:r>
      <w:r>
        <w:rPr>
          <w:rFonts w:ascii="Times New Roman"/>
          <w:b w:val="false"/>
          <w:i w:val="false"/>
          <w:color w:val="000000"/>
          <w:sz w:val="28"/>
        </w:rPr>
        <w:t>12-111</w:t>
      </w:r>
      <w:r>
        <w:rPr>
          <w:rFonts w:ascii="Times New Roman"/>
          <w:b w:val="false"/>
          <w:i w:val="false"/>
          <w:color w:val="000000"/>
          <w:sz w:val="28"/>
        </w:rPr>
        <w:t>, </w:t>
      </w:r>
      <w:r>
        <w:rPr>
          <w:rFonts w:ascii="Times New Roman"/>
          <w:b w:val="false"/>
          <w:i w:val="false"/>
          <w:color w:val="000000"/>
          <w:sz w:val="28"/>
        </w:rPr>
        <w:t>13-111</w:t>
      </w:r>
      <w:r>
        <w:rPr>
          <w:rFonts w:ascii="Times New Roman"/>
          <w:b w:val="false"/>
          <w:i w:val="false"/>
          <w:color w:val="000000"/>
          <w:sz w:val="28"/>
        </w:rPr>
        <w:t>, </w:t>
      </w:r>
      <w:r>
        <w:rPr>
          <w:rFonts w:ascii="Times New Roman"/>
          <w:b w:val="false"/>
          <w:i w:val="false"/>
          <w:color w:val="000000"/>
          <w:sz w:val="28"/>
        </w:rPr>
        <w:t>15-111</w:t>
      </w:r>
      <w:r>
        <w:rPr>
          <w:rFonts w:ascii="Times New Roman"/>
          <w:b w:val="false"/>
          <w:i w:val="false"/>
          <w:color w:val="000000"/>
          <w:sz w:val="28"/>
        </w:rPr>
        <w:t xml:space="preserve"> нысандары бойынша жасалады.</w:t>
      </w:r>
      <w:r>
        <w:br/>
      </w:r>
      <w:r>
        <w:rPr>
          <w:rFonts w:ascii="Times New Roman"/>
          <w:b w:val="false"/>
          <w:i w:val="false"/>
          <w:color w:val="000000"/>
          <w:sz w:val="28"/>
        </w:rPr>
        <w:t>
      Көрсетiлген нысандар бойынша есептеулердi жасаған кезде радиациялық зiлзала аумақтарында тұрғаны және экологиялық қасiрет аймақтарында тұрғаны үшiн қосымша ақы есептелген кезде «Семей ядролық сынақ полигонындағы ядролық сынақтардың салдарынан зардап шеккен азаматтарды әлеуметтiк қорғау туралы» Қазақстан Республикасының </w:t>
      </w:r>
      <w:r>
        <w:rPr>
          <w:rFonts w:ascii="Times New Roman"/>
          <w:b w:val="false"/>
          <w:i w:val="false"/>
          <w:color w:val="000000"/>
          <w:sz w:val="28"/>
        </w:rPr>
        <w:t>Заңын</w:t>
      </w:r>
      <w:r>
        <w:rPr>
          <w:rFonts w:ascii="Times New Roman"/>
          <w:b w:val="false"/>
          <w:i w:val="false"/>
          <w:color w:val="000000"/>
          <w:sz w:val="28"/>
        </w:rPr>
        <w:t xml:space="preserve"> және «Арал өңiрiндегi экологиялық қасiрет салдарынан зардап шеккен азаматтарды әлеуметтiк қорғау туралы» Қазақстан Республикасының </w:t>
      </w:r>
      <w:r>
        <w:rPr>
          <w:rFonts w:ascii="Times New Roman"/>
          <w:b w:val="false"/>
          <w:i w:val="false"/>
          <w:color w:val="000000"/>
          <w:sz w:val="28"/>
        </w:rPr>
        <w:t>Заңын</w:t>
      </w:r>
      <w:r>
        <w:rPr>
          <w:rFonts w:ascii="Times New Roman"/>
          <w:b w:val="false"/>
          <w:i w:val="false"/>
          <w:color w:val="000000"/>
          <w:sz w:val="28"/>
        </w:rPr>
        <w:t xml:space="preserve"> басшылыққа алған жөн.</w:t>
      </w:r>
      <w:r>
        <w:br/>
      </w:r>
      <w:r>
        <w:rPr>
          <w:rFonts w:ascii="Times New Roman"/>
          <w:b w:val="false"/>
          <w:i w:val="false"/>
          <w:color w:val="000000"/>
          <w:sz w:val="28"/>
        </w:rPr>
        <w:t>
      01-111-нысан (</w:t>
      </w:r>
      <w:r>
        <w:rPr>
          <w:rFonts w:ascii="Times New Roman"/>
          <w:b w:val="false"/>
          <w:i w:val="false"/>
          <w:color w:val="000000"/>
          <w:sz w:val="28"/>
        </w:rPr>
        <w:t>2-қосымша</w:t>
      </w:r>
      <w:r>
        <w:rPr>
          <w:rFonts w:ascii="Times New Roman"/>
          <w:b w:val="false"/>
          <w:i w:val="false"/>
          <w:color w:val="000000"/>
          <w:sz w:val="28"/>
        </w:rPr>
        <w:t>) прокуратура органдарының, мемлекеттiк фельдъегерлiк қызметтiң, құқық қорғау органдарының, өртке қарсы мемлекеттiк қызмет, қылмыстық-атқару жүйесiнiң, iшкi iстер органдарының, қаржы полициясы органдарының және кеден қызметi органдарының қызметшiлерiн, әскери қызметшiлердi қоспағанда, әкiмшiлiк мемлекеттiк қызметшiлерiнiң еңбекақыларына арналған шығыстарды есептеуге арналған, олар бойынша тиiсiнше </w:t>
      </w:r>
      <w:r>
        <w:rPr>
          <w:rFonts w:ascii="Times New Roman"/>
          <w:b w:val="false"/>
          <w:i w:val="false"/>
          <w:color w:val="000000"/>
          <w:sz w:val="28"/>
        </w:rPr>
        <w:t>12-111</w:t>
      </w:r>
      <w:r>
        <w:rPr>
          <w:rFonts w:ascii="Times New Roman"/>
          <w:b w:val="false"/>
          <w:i w:val="false"/>
          <w:color w:val="000000"/>
          <w:sz w:val="28"/>
        </w:rPr>
        <w:t>, </w:t>
      </w:r>
      <w:r>
        <w:rPr>
          <w:rFonts w:ascii="Times New Roman"/>
          <w:b w:val="false"/>
          <w:i w:val="false"/>
          <w:color w:val="000000"/>
          <w:sz w:val="28"/>
        </w:rPr>
        <w:t>13-111</w:t>
      </w:r>
      <w:r>
        <w:rPr>
          <w:rFonts w:ascii="Times New Roman"/>
          <w:b w:val="false"/>
          <w:i w:val="false"/>
          <w:color w:val="000000"/>
          <w:sz w:val="28"/>
        </w:rPr>
        <w:t>, </w:t>
      </w:r>
      <w:r>
        <w:rPr>
          <w:rFonts w:ascii="Times New Roman"/>
          <w:b w:val="false"/>
          <w:i w:val="false"/>
          <w:color w:val="000000"/>
          <w:sz w:val="28"/>
        </w:rPr>
        <w:t>14-111</w:t>
      </w:r>
      <w:r>
        <w:rPr>
          <w:rFonts w:ascii="Times New Roman"/>
          <w:b w:val="false"/>
          <w:i w:val="false"/>
          <w:color w:val="000000"/>
          <w:sz w:val="28"/>
        </w:rPr>
        <w:t>, </w:t>
      </w:r>
      <w:r>
        <w:rPr>
          <w:rFonts w:ascii="Times New Roman"/>
          <w:b w:val="false"/>
          <w:i w:val="false"/>
          <w:color w:val="000000"/>
          <w:sz w:val="28"/>
        </w:rPr>
        <w:t>15-111-нысандар</w:t>
      </w:r>
      <w:r>
        <w:rPr>
          <w:rFonts w:ascii="Times New Roman"/>
          <w:b w:val="false"/>
          <w:i w:val="false"/>
          <w:color w:val="000000"/>
          <w:sz w:val="28"/>
        </w:rPr>
        <w:t xml:space="preserve"> толтырылады. Осы есептеулердi жасаған кезде Қазақстан Республикасы Президентiнiң «Мемлекеттiк әкiмшiлiк қызметшiлер лауазымдарының санаттары бойынша тiзiлiмiн бекiту туралы» 2013 жылғы 7 наурыздағы № 501 </w:t>
      </w:r>
      <w:r>
        <w:rPr>
          <w:rFonts w:ascii="Times New Roman"/>
          <w:b w:val="false"/>
          <w:i w:val="false"/>
          <w:color w:val="000000"/>
          <w:sz w:val="28"/>
        </w:rPr>
        <w:t>Жарлығын</w:t>
      </w:r>
      <w:r>
        <w:rPr>
          <w:rFonts w:ascii="Times New Roman"/>
          <w:b w:val="false"/>
          <w:i w:val="false"/>
          <w:color w:val="000000"/>
          <w:sz w:val="28"/>
        </w:rPr>
        <w:t xml:space="preserve"> және «Қазақстан Республикасының мемлекеттiк бюджетi және Ұлттық Банкiнiң сметасы (бюджетi) есебiнен қамтылған Қазақстан Республикасы органдары қызметкерлерiне еңбекақы төлеудiң бiрыңғай жүйесi туралы» 2004 жылғы 17 қаңтардағы № 1284 </w:t>
      </w:r>
      <w:r>
        <w:rPr>
          <w:rFonts w:ascii="Times New Roman"/>
          <w:b w:val="false"/>
          <w:i w:val="false"/>
          <w:color w:val="000000"/>
          <w:sz w:val="28"/>
        </w:rPr>
        <w:t>Жарлығын</w:t>
      </w:r>
      <w:r>
        <w:rPr>
          <w:rFonts w:ascii="Times New Roman"/>
          <w:b w:val="false"/>
          <w:i w:val="false"/>
          <w:color w:val="000000"/>
          <w:sz w:val="28"/>
        </w:rPr>
        <w:t xml:space="preserve"> басшылыққа алған жөн (бұдан әрi - № 1284 Жарлық).</w:t>
      </w:r>
      <w:r>
        <w:br/>
      </w:r>
      <w:r>
        <w:rPr>
          <w:rFonts w:ascii="Times New Roman"/>
          <w:b w:val="false"/>
          <w:i w:val="false"/>
          <w:color w:val="000000"/>
          <w:sz w:val="28"/>
        </w:rPr>
        <w:t>
      02-111-нысан (</w:t>
      </w:r>
      <w:r>
        <w:rPr>
          <w:rFonts w:ascii="Times New Roman"/>
          <w:b w:val="false"/>
          <w:i w:val="false"/>
          <w:color w:val="000000"/>
          <w:sz w:val="28"/>
        </w:rPr>
        <w:t>3-қосымша</w:t>
      </w:r>
      <w:r>
        <w:rPr>
          <w:rFonts w:ascii="Times New Roman"/>
          <w:b w:val="false"/>
          <w:i w:val="false"/>
          <w:color w:val="000000"/>
          <w:sz w:val="28"/>
        </w:rPr>
        <w:t>) саяси мемлекеттiк қызметшiлердiң депутаттардың, судьялардың еңбекақысына жұмсалатын шығыстарды есептеуге арналған. Есептеуді 02-111 нысан бойынша жасаған кезде № 1284 </w:t>
      </w:r>
      <w:r>
        <w:rPr>
          <w:rFonts w:ascii="Times New Roman"/>
          <w:b w:val="false"/>
          <w:i w:val="false"/>
          <w:color w:val="000000"/>
          <w:sz w:val="28"/>
        </w:rPr>
        <w:t>Жарлығын</w:t>
      </w:r>
      <w:r>
        <w:rPr>
          <w:rFonts w:ascii="Times New Roman"/>
          <w:b w:val="false"/>
          <w:i w:val="false"/>
          <w:color w:val="000000"/>
          <w:sz w:val="28"/>
        </w:rPr>
        <w:t xml:space="preserve"> басшылыққа алған жөн. Осы нормативтiк құқықтық актiнi </w:t>
      </w:r>
      <w:r>
        <w:rPr>
          <w:rFonts w:ascii="Times New Roman"/>
          <w:b w:val="false"/>
          <w:i w:val="false"/>
          <w:color w:val="000000"/>
          <w:sz w:val="28"/>
        </w:rPr>
        <w:t>03-111</w:t>
      </w:r>
      <w:r>
        <w:rPr>
          <w:rFonts w:ascii="Times New Roman"/>
          <w:b w:val="false"/>
          <w:i w:val="false"/>
          <w:color w:val="000000"/>
          <w:sz w:val="28"/>
        </w:rPr>
        <w:t>, </w:t>
      </w:r>
      <w:r>
        <w:rPr>
          <w:rFonts w:ascii="Times New Roman"/>
          <w:b w:val="false"/>
          <w:i w:val="false"/>
          <w:color w:val="000000"/>
          <w:sz w:val="28"/>
        </w:rPr>
        <w:t>12-111</w:t>
      </w:r>
      <w:r>
        <w:rPr>
          <w:rFonts w:ascii="Times New Roman"/>
          <w:b w:val="false"/>
          <w:i w:val="false"/>
          <w:color w:val="000000"/>
          <w:sz w:val="28"/>
        </w:rPr>
        <w:t>, </w:t>
      </w:r>
      <w:r>
        <w:rPr>
          <w:rFonts w:ascii="Times New Roman"/>
          <w:b w:val="false"/>
          <w:i w:val="false"/>
          <w:color w:val="000000"/>
          <w:sz w:val="28"/>
        </w:rPr>
        <w:t>13-111</w:t>
      </w:r>
      <w:r>
        <w:rPr>
          <w:rFonts w:ascii="Times New Roman"/>
          <w:b w:val="false"/>
          <w:i w:val="false"/>
          <w:color w:val="000000"/>
          <w:sz w:val="28"/>
        </w:rPr>
        <w:t> </w:t>
      </w:r>
      <w:r>
        <w:rPr>
          <w:rFonts w:ascii="Times New Roman"/>
          <w:b w:val="false"/>
          <w:i w:val="false"/>
          <w:color w:val="000000"/>
          <w:sz w:val="28"/>
        </w:rPr>
        <w:t>14-111</w:t>
      </w:r>
      <w:r>
        <w:rPr>
          <w:rFonts w:ascii="Times New Roman"/>
          <w:b w:val="false"/>
          <w:i w:val="false"/>
          <w:color w:val="000000"/>
          <w:sz w:val="28"/>
        </w:rPr>
        <w:t xml:space="preserve"> және </w:t>
      </w:r>
      <w:r>
        <w:rPr>
          <w:rFonts w:ascii="Times New Roman"/>
          <w:b w:val="false"/>
          <w:i w:val="false"/>
          <w:color w:val="000000"/>
          <w:sz w:val="28"/>
        </w:rPr>
        <w:t>15-111</w:t>
      </w:r>
      <w:r>
        <w:rPr>
          <w:rFonts w:ascii="Times New Roman"/>
          <w:b w:val="false"/>
          <w:i w:val="false"/>
          <w:color w:val="000000"/>
          <w:sz w:val="28"/>
        </w:rPr>
        <w:t xml:space="preserve"> нысандар бойынша есептеулер жасалған кезде де басшылыққа алған жөн.</w:t>
      </w:r>
      <w:r>
        <w:br/>
      </w:r>
      <w:r>
        <w:rPr>
          <w:rFonts w:ascii="Times New Roman"/>
          <w:b w:val="false"/>
          <w:i w:val="false"/>
          <w:color w:val="000000"/>
          <w:sz w:val="28"/>
        </w:rPr>
        <w:t>
      </w:t>
      </w:r>
      <w:r>
        <w:rPr>
          <w:rFonts w:ascii="Times New Roman"/>
          <w:b w:val="false"/>
          <w:i w:val="false"/>
          <w:color w:val="000000"/>
          <w:sz w:val="28"/>
        </w:rPr>
        <w:t>03-111-нысан</w:t>
      </w:r>
      <w:r>
        <w:rPr>
          <w:rFonts w:ascii="Times New Roman"/>
          <w:b w:val="false"/>
          <w:i w:val="false"/>
          <w:color w:val="000000"/>
          <w:sz w:val="28"/>
        </w:rPr>
        <w:t xml:space="preserve"> (4-қосымша) төтенше және өкiлеттi елшiлердiң, шет елдегi мекемелер қызметкерлерiнiң еңбекақысына жұмсалатын шығыстарды есептеуге арналған.</w:t>
      </w:r>
      <w:r>
        <w:br/>
      </w:r>
      <w:r>
        <w:rPr>
          <w:rFonts w:ascii="Times New Roman"/>
          <w:b w:val="false"/>
          <w:i w:val="false"/>
          <w:color w:val="000000"/>
          <w:sz w:val="28"/>
        </w:rPr>
        <w:t>
      </w:t>
      </w:r>
      <w:r>
        <w:rPr>
          <w:rFonts w:ascii="Times New Roman"/>
          <w:b w:val="false"/>
          <w:i w:val="false"/>
          <w:color w:val="000000"/>
          <w:sz w:val="28"/>
        </w:rPr>
        <w:t>04-111-нысан</w:t>
      </w:r>
      <w:r>
        <w:rPr>
          <w:rFonts w:ascii="Times New Roman"/>
          <w:b w:val="false"/>
          <w:i w:val="false"/>
          <w:color w:val="000000"/>
          <w:sz w:val="28"/>
        </w:rPr>
        <w:t xml:space="preserve"> (5-қосымша) мемлекеттiк бiлiм беру мекемелерi қызметкерлерiнiң еңбекақыларына арналған шығыстарды есептеуге арналған.</w:t>
      </w:r>
      <w:r>
        <w:br/>
      </w:r>
      <w:r>
        <w:rPr>
          <w:rFonts w:ascii="Times New Roman"/>
          <w:b w:val="false"/>
          <w:i w:val="false"/>
          <w:color w:val="000000"/>
          <w:sz w:val="28"/>
        </w:rPr>
        <w:t>
      Осы есептеулердi жасаған кезде «Азаматтық қызметшiлерге, мемлекеттiк бюджет қаражаты есебiнен ұсталатын ұйымдардың қызметкерлерiне, қазыналық кәсiпорындардың қызметкерлерiне еңбекақы төлеу жүйесi туралы» Қазақстан Республикасының 2007 жылғы 29 желтоқсандағы № 1400 </w:t>
      </w:r>
      <w:r>
        <w:rPr>
          <w:rFonts w:ascii="Times New Roman"/>
          <w:b w:val="false"/>
          <w:i w:val="false"/>
          <w:color w:val="000000"/>
          <w:sz w:val="28"/>
        </w:rPr>
        <w:t>қаулысын</w:t>
      </w:r>
      <w:r>
        <w:rPr>
          <w:rFonts w:ascii="Times New Roman"/>
          <w:b w:val="false"/>
          <w:i w:val="false"/>
          <w:color w:val="000000"/>
          <w:sz w:val="28"/>
        </w:rPr>
        <w:t xml:space="preserve"> (бұдан әрi - № 1400 Қаулы) басшылыққа алған жөн. Осы нормативтiк құқықтық актіні </w:t>
      </w:r>
      <w:r>
        <w:rPr>
          <w:rFonts w:ascii="Times New Roman"/>
          <w:b w:val="false"/>
          <w:i w:val="false"/>
          <w:color w:val="000000"/>
          <w:sz w:val="28"/>
        </w:rPr>
        <w:t>05-111</w:t>
      </w:r>
      <w:r>
        <w:rPr>
          <w:rFonts w:ascii="Times New Roman"/>
          <w:b w:val="false"/>
          <w:i w:val="false"/>
          <w:color w:val="000000"/>
          <w:sz w:val="28"/>
        </w:rPr>
        <w:t>, </w:t>
      </w:r>
      <w:r>
        <w:rPr>
          <w:rFonts w:ascii="Times New Roman"/>
          <w:b w:val="false"/>
          <w:i w:val="false"/>
          <w:color w:val="000000"/>
          <w:sz w:val="28"/>
        </w:rPr>
        <w:t>06-111</w:t>
      </w:r>
      <w:r>
        <w:rPr>
          <w:rFonts w:ascii="Times New Roman"/>
          <w:b w:val="false"/>
          <w:i w:val="false"/>
          <w:color w:val="000000"/>
          <w:sz w:val="28"/>
        </w:rPr>
        <w:t>, </w:t>
      </w:r>
      <w:r>
        <w:rPr>
          <w:rFonts w:ascii="Times New Roman"/>
          <w:b w:val="false"/>
          <w:i w:val="false"/>
          <w:color w:val="000000"/>
          <w:sz w:val="28"/>
        </w:rPr>
        <w:t>07-111</w:t>
      </w:r>
      <w:r>
        <w:rPr>
          <w:rFonts w:ascii="Times New Roman"/>
          <w:b w:val="false"/>
          <w:i w:val="false"/>
          <w:color w:val="000000"/>
          <w:sz w:val="28"/>
        </w:rPr>
        <w:t>, </w:t>
      </w:r>
      <w:r>
        <w:rPr>
          <w:rFonts w:ascii="Times New Roman"/>
          <w:b w:val="false"/>
          <w:i w:val="false"/>
          <w:color w:val="000000"/>
          <w:sz w:val="28"/>
        </w:rPr>
        <w:t>08-111</w:t>
      </w:r>
      <w:r>
        <w:rPr>
          <w:rFonts w:ascii="Times New Roman"/>
          <w:b w:val="false"/>
          <w:i w:val="false"/>
          <w:color w:val="000000"/>
          <w:sz w:val="28"/>
        </w:rPr>
        <w:t>, </w:t>
      </w:r>
      <w:r>
        <w:rPr>
          <w:rFonts w:ascii="Times New Roman"/>
          <w:b w:val="false"/>
          <w:i w:val="false"/>
          <w:color w:val="000000"/>
          <w:sz w:val="28"/>
        </w:rPr>
        <w:t>09-111</w:t>
      </w:r>
      <w:r>
        <w:rPr>
          <w:rFonts w:ascii="Times New Roman"/>
          <w:b w:val="false"/>
          <w:i w:val="false"/>
          <w:color w:val="000000"/>
          <w:sz w:val="28"/>
        </w:rPr>
        <w:t>, </w:t>
      </w:r>
      <w:r>
        <w:rPr>
          <w:rFonts w:ascii="Times New Roman"/>
          <w:b w:val="false"/>
          <w:i w:val="false"/>
          <w:color w:val="000000"/>
          <w:sz w:val="28"/>
        </w:rPr>
        <w:t>10-111</w:t>
      </w:r>
      <w:r>
        <w:rPr>
          <w:rFonts w:ascii="Times New Roman"/>
          <w:b w:val="false"/>
          <w:i w:val="false"/>
          <w:color w:val="000000"/>
          <w:sz w:val="28"/>
        </w:rPr>
        <w:t>, </w:t>
      </w:r>
      <w:r>
        <w:rPr>
          <w:rFonts w:ascii="Times New Roman"/>
          <w:b w:val="false"/>
          <w:i w:val="false"/>
          <w:color w:val="000000"/>
          <w:sz w:val="28"/>
        </w:rPr>
        <w:t>11-111-нысандар</w:t>
      </w:r>
      <w:r>
        <w:rPr>
          <w:rFonts w:ascii="Times New Roman"/>
          <w:b w:val="false"/>
          <w:i w:val="false"/>
          <w:color w:val="000000"/>
          <w:sz w:val="28"/>
        </w:rPr>
        <w:t xml:space="preserve"> бойынша есептеулерiн жасаған кезде де басшылыққа алған жөн.</w:t>
      </w:r>
      <w:r>
        <w:br/>
      </w:r>
      <w:r>
        <w:rPr>
          <w:rFonts w:ascii="Times New Roman"/>
          <w:b w:val="false"/>
          <w:i w:val="false"/>
          <w:color w:val="000000"/>
          <w:sz w:val="28"/>
        </w:rPr>
        <w:t>
      </w:t>
      </w:r>
      <w:r>
        <w:rPr>
          <w:rFonts w:ascii="Times New Roman"/>
          <w:b w:val="false"/>
          <w:i w:val="false"/>
          <w:color w:val="000000"/>
          <w:sz w:val="28"/>
        </w:rPr>
        <w:t>05-111-нысан</w:t>
      </w:r>
      <w:r>
        <w:rPr>
          <w:rFonts w:ascii="Times New Roman"/>
          <w:b w:val="false"/>
          <w:i w:val="false"/>
          <w:color w:val="000000"/>
          <w:sz w:val="28"/>
        </w:rPr>
        <w:t xml:space="preserve"> (6-қосымша) мемлекеттiк жоғары бiлiм беру және ғылым мекемелерi қызметкерлерiнiң еңбекақыларына арналған шығыстарды есептеуге арналған. Аталған нысанды қорғаныс, ішкi iстер, әдiлет, төтенше жағдайлар министрлiктерiнің, Қазақстан Республикасының Экономикалық және жемқорлық қылмысқа қарсы күрес жөнiндегi агенттiгiнің (қаржы полициясы) және Қазақстан Республикасының Ұлттық қауiпсiздiк комитетiнiң оқу орындарынан басқа, жоғары бiлiм беру мекемелерi толтырады.</w:t>
      </w:r>
      <w:r>
        <w:br/>
      </w:r>
      <w:r>
        <w:rPr>
          <w:rFonts w:ascii="Times New Roman"/>
          <w:b w:val="false"/>
          <w:i w:val="false"/>
          <w:color w:val="000000"/>
          <w:sz w:val="28"/>
        </w:rPr>
        <w:t>
      </w:t>
      </w:r>
      <w:r>
        <w:rPr>
          <w:rFonts w:ascii="Times New Roman"/>
          <w:b w:val="false"/>
          <w:i w:val="false"/>
          <w:color w:val="000000"/>
          <w:sz w:val="28"/>
        </w:rPr>
        <w:t>06-111-нысан</w:t>
      </w:r>
      <w:r>
        <w:rPr>
          <w:rFonts w:ascii="Times New Roman"/>
          <w:b w:val="false"/>
          <w:i w:val="false"/>
          <w:color w:val="000000"/>
          <w:sz w:val="28"/>
        </w:rPr>
        <w:t xml:space="preserve"> (7-қосымша) мемлекеттiк денсаулық сақтау мекемелерi қызметкерлерiнiң еңбекақыларына арналған шығыстарды есептеуге арналған.</w:t>
      </w:r>
      <w:r>
        <w:br/>
      </w:r>
      <w:r>
        <w:rPr>
          <w:rFonts w:ascii="Times New Roman"/>
          <w:b w:val="false"/>
          <w:i w:val="false"/>
          <w:color w:val="000000"/>
          <w:sz w:val="28"/>
        </w:rPr>
        <w:t>
      </w:t>
      </w:r>
      <w:r>
        <w:rPr>
          <w:rFonts w:ascii="Times New Roman"/>
          <w:b w:val="false"/>
          <w:i w:val="false"/>
          <w:color w:val="000000"/>
          <w:sz w:val="28"/>
        </w:rPr>
        <w:t>07-111-нысан</w:t>
      </w:r>
      <w:r>
        <w:rPr>
          <w:rFonts w:ascii="Times New Roman"/>
          <w:b w:val="false"/>
          <w:i w:val="false"/>
          <w:color w:val="000000"/>
          <w:sz w:val="28"/>
        </w:rPr>
        <w:t xml:space="preserve"> (8-қосымша) әлеуметтiк қамсыздандыру мемлекеттiк мекемелерi қызметкерлерiнiң еңбекақыларына арналған шығыстарды есептеуге арналған.</w:t>
      </w:r>
      <w:r>
        <w:br/>
      </w:r>
      <w:r>
        <w:rPr>
          <w:rFonts w:ascii="Times New Roman"/>
          <w:b w:val="false"/>
          <w:i w:val="false"/>
          <w:color w:val="000000"/>
          <w:sz w:val="28"/>
        </w:rPr>
        <w:t>
      </w:t>
      </w:r>
      <w:r>
        <w:rPr>
          <w:rFonts w:ascii="Times New Roman"/>
          <w:b w:val="false"/>
          <w:i w:val="false"/>
          <w:color w:val="000000"/>
          <w:sz w:val="28"/>
        </w:rPr>
        <w:t>08-111-нысан</w:t>
      </w:r>
      <w:r>
        <w:rPr>
          <w:rFonts w:ascii="Times New Roman"/>
          <w:b w:val="false"/>
          <w:i w:val="false"/>
          <w:color w:val="000000"/>
          <w:sz w:val="28"/>
        </w:rPr>
        <w:t xml:space="preserve"> (9-қосымша) мәдениет және мұрағат iсi мемлекеттiк мекемелерi қызметкерлерiнiң еңбекақыларына арналған шығыстарды есептеуге арналған.</w:t>
      </w:r>
      <w:r>
        <w:br/>
      </w:r>
      <w:r>
        <w:rPr>
          <w:rFonts w:ascii="Times New Roman"/>
          <w:b w:val="false"/>
          <w:i w:val="false"/>
          <w:color w:val="000000"/>
          <w:sz w:val="28"/>
        </w:rPr>
        <w:t>
      </w:t>
      </w:r>
      <w:r>
        <w:rPr>
          <w:rFonts w:ascii="Times New Roman"/>
          <w:b w:val="false"/>
          <w:i w:val="false"/>
          <w:color w:val="000000"/>
          <w:sz w:val="28"/>
        </w:rPr>
        <w:t>09-111 нысан</w:t>
      </w:r>
      <w:r>
        <w:rPr>
          <w:rFonts w:ascii="Times New Roman"/>
          <w:b w:val="false"/>
          <w:i w:val="false"/>
          <w:color w:val="000000"/>
          <w:sz w:val="28"/>
        </w:rPr>
        <w:t xml:space="preserve"> (10-қосымша) дене шынықтыру және спорт мемлекеттiк мекемелерi қызметкерлерiнiң еңбекақыларына арналған шығыстарды есептеуге арналған.</w:t>
      </w:r>
      <w:r>
        <w:br/>
      </w:r>
      <w:r>
        <w:rPr>
          <w:rFonts w:ascii="Times New Roman"/>
          <w:b w:val="false"/>
          <w:i w:val="false"/>
          <w:color w:val="000000"/>
          <w:sz w:val="28"/>
        </w:rPr>
        <w:t>
      </w:t>
      </w:r>
      <w:r>
        <w:rPr>
          <w:rFonts w:ascii="Times New Roman"/>
          <w:b w:val="false"/>
          <w:i w:val="false"/>
          <w:color w:val="000000"/>
          <w:sz w:val="28"/>
        </w:rPr>
        <w:t>10-111 нысан</w:t>
      </w:r>
      <w:r>
        <w:rPr>
          <w:rFonts w:ascii="Times New Roman"/>
          <w:b w:val="false"/>
          <w:i w:val="false"/>
          <w:color w:val="000000"/>
          <w:sz w:val="28"/>
        </w:rPr>
        <w:t xml:space="preserve"> (11-қосымша) мемлекеттiк бiлiм, жоғары бiлiм және ғылым, денсаулық сақтау, әлеуметтiк қамсыздандыру, мәдениет және мұрағат iсi, дене тәрбиесi және спорт органдарын, құқық қорғау органдарын, Қазақстан Республикасы Республикалық ұлан, Қазақстан Республикасы Президентiнiң Күзет қызметi мекемелерiн қоспағанда, басқа мемлекеттiк мекемелер қызметкерлерiнiң еңбекақыларына арналған шығыстарды есептеуге арналған.</w:t>
      </w:r>
      <w:r>
        <w:br/>
      </w:r>
      <w:r>
        <w:rPr>
          <w:rFonts w:ascii="Times New Roman"/>
          <w:b w:val="false"/>
          <w:i w:val="false"/>
          <w:color w:val="000000"/>
          <w:sz w:val="28"/>
        </w:rPr>
        <w:t>
      </w:t>
      </w:r>
      <w:r>
        <w:rPr>
          <w:rFonts w:ascii="Times New Roman"/>
          <w:b w:val="false"/>
          <w:i w:val="false"/>
          <w:color w:val="000000"/>
          <w:sz w:val="28"/>
        </w:rPr>
        <w:t>11-111 нысан</w:t>
      </w:r>
      <w:r>
        <w:rPr>
          <w:rFonts w:ascii="Times New Roman"/>
          <w:b w:val="false"/>
          <w:i w:val="false"/>
          <w:color w:val="000000"/>
          <w:sz w:val="28"/>
        </w:rPr>
        <w:t xml:space="preserve"> (12-қосымша) мемлекеттiк мекемелер жұмысшылардың еңбекақыларына арналған шығыстарды есептеуге арналған.</w:t>
      </w:r>
      <w:r>
        <w:br/>
      </w:r>
      <w:r>
        <w:rPr>
          <w:rFonts w:ascii="Times New Roman"/>
          <w:b w:val="false"/>
          <w:i w:val="false"/>
          <w:color w:val="000000"/>
          <w:sz w:val="28"/>
        </w:rPr>
        <w:t>
      </w:t>
      </w:r>
      <w:r>
        <w:rPr>
          <w:rFonts w:ascii="Times New Roman"/>
          <w:b w:val="false"/>
          <w:i w:val="false"/>
          <w:color w:val="000000"/>
          <w:sz w:val="28"/>
        </w:rPr>
        <w:t>11</w:t>
      </w:r>
      <w:r>
        <w:rPr>
          <w:rFonts w:ascii="Times New Roman"/>
          <w:b w:val="false"/>
          <w:i w:val="false"/>
          <w:color w:val="000000"/>
          <w:sz w:val="28"/>
        </w:rPr>
        <w:t xml:space="preserve"> және </w:t>
      </w:r>
      <w:r>
        <w:rPr>
          <w:rFonts w:ascii="Times New Roman"/>
          <w:b w:val="false"/>
          <w:i w:val="false"/>
          <w:color w:val="000000"/>
          <w:sz w:val="28"/>
        </w:rPr>
        <w:t>12-қосымша</w:t>
      </w:r>
      <w:r>
        <w:rPr>
          <w:rFonts w:ascii="Times New Roman"/>
          <w:b w:val="false"/>
          <w:i w:val="false"/>
          <w:color w:val="000000"/>
          <w:sz w:val="28"/>
        </w:rPr>
        <w:t xml:space="preserve"> сонымен қатар 131 «техникалық персоналдың еңбекақысын төлеу» ерекшелігі бойынша шығыстарды есептелер үшін қолданылады. Осы есептелерді жасаған кезде 1400 </w:t>
      </w:r>
      <w:r>
        <w:rPr>
          <w:rFonts w:ascii="Times New Roman"/>
          <w:b w:val="false"/>
          <w:i w:val="false"/>
          <w:color w:val="000000"/>
          <w:sz w:val="28"/>
        </w:rPr>
        <w:t>Қаулысын</w:t>
      </w:r>
      <w:r>
        <w:rPr>
          <w:rFonts w:ascii="Times New Roman"/>
          <w:b w:val="false"/>
          <w:i w:val="false"/>
          <w:color w:val="000000"/>
          <w:sz w:val="28"/>
        </w:rPr>
        <w:t xml:space="preserve"> (бұдан әрі - № 1400 Қаулы) басшылыққа алған жөн.</w:t>
      </w:r>
      <w:r>
        <w:br/>
      </w:r>
      <w:r>
        <w:rPr>
          <w:rFonts w:ascii="Times New Roman"/>
          <w:b w:val="false"/>
          <w:i w:val="false"/>
          <w:color w:val="000000"/>
          <w:sz w:val="28"/>
        </w:rPr>
        <w:t>
      </w:t>
      </w:r>
      <w:r>
        <w:rPr>
          <w:rFonts w:ascii="Times New Roman"/>
          <w:b w:val="false"/>
          <w:i w:val="false"/>
          <w:color w:val="000000"/>
          <w:sz w:val="28"/>
        </w:rPr>
        <w:t>12-111-нысан</w:t>
      </w:r>
      <w:r>
        <w:rPr>
          <w:rFonts w:ascii="Times New Roman"/>
          <w:b w:val="false"/>
          <w:i w:val="false"/>
          <w:color w:val="000000"/>
          <w:sz w:val="28"/>
        </w:rPr>
        <w:t xml:space="preserve"> (13-қосымша) прокуратура органдары қызметшiлерiнiң (Қазақстан Республикасының Бас әскери прокуратурасы, округтар, гарнизондар мен әскерлер әскери қызметшiлерiн қоспағанда, олар бойынша 13-111-нысан толтырылады) жалақыларына арналған шығыстарды есептеуге арналған.</w:t>
      </w:r>
      <w:r>
        <w:br/>
      </w:r>
      <w:r>
        <w:rPr>
          <w:rFonts w:ascii="Times New Roman"/>
          <w:b w:val="false"/>
          <w:i w:val="false"/>
          <w:color w:val="000000"/>
          <w:sz w:val="28"/>
        </w:rPr>
        <w:t>
      </w:t>
      </w:r>
      <w:r>
        <w:rPr>
          <w:rFonts w:ascii="Times New Roman"/>
          <w:b w:val="false"/>
          <w:i w:val="false"/>
          <w:color w:val="000000"/>
          <w:sz w:val="28"/>
        </w:rPr>
        <w:t>13-111-нысан</w:t>
      </w:r>
      <w:r>
        <w:rPr>
          <w:rFonts w:ascii="Times New Roman"/>
          <w:b w:val="false"/>
          <w:i w:val="false"/>
          <w:color w:val="000000"/>
          <w:sz w:val="28"/>
        </w:rPr>
        <w:t xml:space="preserve"> (14-қосымша) iшкi iстер органдары, қаржы полициясы органдары, құқық қорғау органдары, мемлекеттiк өртке қарсы қызметтер, мемлекеттiк фельдъегерлiк қызметтерi, Қылмыстық-атқарушы жүйесi органдары қызметкерлерiнiң еңбекақысына арналған шығыстарды есептеуге арналған.</w:t>
      </w:r>
      <w:r>
        <w:br/>
      </w:r>
      <w:r>
        <w:rPr>
          <w:rFonts w:ascii="Times New Roman"/>
          <w:b w:val="false"/>
          <w:i w:val="false"/>
          <w:color w:val="000000"/>
          <w:sz w:val="28"/>
        </w:rPr>
        <w:t>
      35-бағанда </w:t>
      </w:r>
      <w:r>
        <w:rPr>
          <w:rFonts w:ascii="Times New Roman"/>
          <w:b w:val="false"/>
          <w:i w:val="false"/>
          <w:color w:val="000000"/>
          <w:sz w:val="28"/>
        </w:rPr>
        <w:t>14-қосымша</w:t>
      </w:r>
      <w:r>
        <w:rPr>
          <w:rFonts w:ascii="Times New Roman"/>
          <w:b w:val="false"/>
          <w:i w:val="false"/>
          <w:color w:val="000000"/>
          <w:sz w:val="28"/>
        </w:rPr>
        <w:t xml:space="preserve"> қызмет атқарудың ерекше жағдайлары үшiн үстемақы алатын құқық қорғау органдары, өртке қарсы мемлекеттiк қызмет, мемлекеттiк фельдъегерлiк қызмет, Қылмыстық-атқарушы жүйесi қызметшiлерiнiң саны көрсетiледi, ал 36-бағанда қызмет атқарудың ерекше жағдайлары үшiн төленетiн үстемақы сомасы көрсетiледi. Қызмет атқарудың ерекше жағдайлары үшiн төленетiн үстемақының жалпы сомасы лауазымдық жалақының жалпы сомасының 15 пайызынан жоғары болмау керек.</w:t>
      </w:r>
      <w:r>
        <w:br/>
      </w:r>
      <w:r>
        <w:rPr>
          <w:rFonts w:ascii="Times New Roman"/>
          <w:b w:val="false"/>
          <w:i w:val="false"/>
          <w:color w:val="000000"/>
          <w:sz w:val="28"/>
        </w:rPr>
        <w:t>
      </w:t>
      </w:r>
      <w:r>
        <w:rPr>
          <w:rFonts w:ascii="Times New Roman"/>
          <w:b w:val="false"/>
          <w:i w:val="false"/>
          <w:color w:val="000000"/>
          <w:sz w:val="28"/>
        </w:rPr>
        <w:t>14-111 нысан</w:t>
      </w:r>
      <w:r>
        <w:rPr>
          <w:rFonts w:ascii="Times New Roman"/>
          <w:b w:val="false"/>
          <w:i w:val="false"/>
          <w:color w:val="000000"/>
          <w:sz w:val="28"/>
        </w:rPr>
        <w:t xml:space="preserve"> (15-қосымша) әскери қызметшiлердiң еңбекақысына арналған шығыстарды есептеуге арналған.</w:t>
      </w:r>
      <w:r>
        <w:br/>
      </w:r>
      <w:r>
        <w:rPr>
          <w:rFonts w:ascii="Times New Roman"/>
          <w:b w:val="false"/>
          <w:i w:val="false"/>
          <w:color w:val="000000"/>
          <w:sz w:val="28"/>
        </w:rPr>
        <w:t>
      35-бағанда </w:t>
      </w:r>
      <w:r>
        <w:rPr>
          <w:rFonts w:ascii="Times New Roman"/>
          <w:b w:val="false"/>
          <w:i w:val="false"/>
          <w:color w:val="000000"/>
          <w:sz w:val="28"/>
        </w:rPr>
        <w:t>15-қосымша</w:t>
      </w:r>
      <w:r>
        <w:rPr>
          <w:rFonts w:ascii="Times New Roman"/>
          <w:b w:val="false"/>
          <w:i w:val="false"/>
          <w:color w:val="000000"/>
          <w:sz w:val="28"/>
        </w:rPr>
        <w:t xml:space="preserve"> қызмет атқарудың ерекше жағдайлары үшiн үстемақы алатын әскери қызметшiлердiң саны, ал 36-бағанда қызмет атқарудың ерекше жағдайлары үшiн үстемеақының сомасы көрсетiледi. Қызмет атқарудың ерекше жағдайлары үшiн төленетiн үстемақының жалпы сомасы Қазақстан Республикасы Президентiнiң Күзет қызметi үшiн лауазымдық еңбекақылар бойынша жалпы соманың 25 пайызынан жоғары емес соманы құрауы керек, басқа органдар үшiн - 15 пайыздан жоғары емес.</w:t>
      </w:r>
      <w:r>
        <w:br/>
      </w:r>
      <w:r>
        <w:rPr>
          <w:rFonts w:ascii="Times New Roman"/>
          <w:b w:val="false"/>
          <w:i w:val="false"/>
          <w:color w:val="000000"/>
          <w:sz w:val="28"/>
        </w:rPr>
        <w:t>
      </w:t>
      </w:r>
      <w:r>
        <w:rPr>
          <w:rFonts w:ascii="Times New Roman"/>
          <w:b w:val="false"/>
          <w:i w:val="false"/>
          <w:color w:val="000000"/>
          <w:sz w:val="28"/>
        </w:rPr>
        <w:t>12-111</w:t>
      </w:r>
      <w:r>
        <w:rPr>
          <w:rFonts w:ascii="Times New Roman"/>
          <w:b w:val="false"/>
          <w:i w:val="false"/>
          <w:color w:val="000000"/>
          <w:sz w:val="28"/>
        </w:rPr>
        <w:t>, </w:t>
      </w:r>
      <w:r>
        <w:rPr>
          <w:rFonts w:ascii="Times New Roman"/>
          <w:b w:val="false"/>
          <w:i w:val="false"/>
          <w:color w:val="000000"/>
          <w:sz w:val="28"/>
        </w:rPr>
        <w:t>13-111</w:t>
      </w:r>
      <w:r>
        <w:rPr>
          <w:rFonts w:ascii="Times New Roman"/>
          <w:b w:val="false"/>
          <w:i w:val="false"/>
          <w:color w:val="000000"/>
          <w:sz w:val="28"/>
        </w:rPr>
        <w:t>, </w:t>
      </w:r>
      <w:r>
        <w:rPr>
          <w:rFonts w:ascii="Times New Roman"/>
          <w:b w:val="false"/>
          <w:i w:val="false"/>
          <w:color w:val="000000"/>
          <w:sz w:val="28"/>
        </w:rPr>
        <w:t>14-111-нысандары</w:t>
      </w:r>
      <w:r>
        <w:rPr>
          <w:rFonts w:ascii="Times New Roman"/>
          <w:b w:val="false"/>
          <w:i w:val="false"/>
          <w:color w:val="000000"/>
          <w:sz w:val="28"/>
        </w:rPr>
        <w:t xml:space="preserve"> бойынша еңбекақыға арналған шығыстарды есептеуде Қазақстан Республикасы Президентiнiң «Қазақстан Республикасының әскери қызметшiлерi, құқық қорғау органдары, Қазақстан Республикасы Төтенше жағдайлар жөнiндегi агенттiгiнiң мемлекеттiк өртке қарсы қызметi мен прокуратура органдарының қызметкерлерi лауазымдарының санаттары бойынша тiзiлiмдерiн бекiту туралы» 2004 жылғы 17 қаңтардағы № 1283 </w:t>
      </w:r>
      <w:r>
        <w:rPr>
          <w:rFonts w:ascii="Times New Roman"/>
          <w:b w:val="false"/>
          <w:i w:val="false"/>
          <w:color w:val="000000"/>
          <w:sz w:val="28"/>
        </w:rPr>
        <w:t>Жарлығы</w:t>
      </w:r>
      <w:r>
        <w:rPr>
          <w:rFonts w:ascii="Times New Roman"/>
          <w:b w:val="false"/>
          <w:i w:val="false"/>
          <w:color w:val="000000"/>
          <w:sz w:val="28"/>
        </w:rPr>
        <w:t xml:space="preserve"> және № 1284 </w:t>
      </w:r>
      <w:r>
        <w:rPr>
          <w:rFonts w:ascii="Times New Roman"/>
          <w:b w:val="false"/>
          <w:i w:val="false"/>
          <w:color w:val="000000"/>
          <w:sz w:val="28"/>
        </w:rPr>
        <w:t>Жарлығын</w:t>
      </w:r>
      <w:r>
        <w:rPr>
          <w:rFonts w:ascii="Times New Roman"/>
          <w:b w:val="false"/>
          <w:i w:val="false"/>
          <w:color w:val="000000"/>
          <w:sz w:val="28"/>
        </w:rPr>
        <w:t xml:space="preserve"> басшылыққа алған жөн.</w:t>
      </w:r>
      <w:r>
        <w:br/>
      </w:r>
      <w:r>
        <w:rPr>
          <w:rFonts w:ascii="Times New Roman"/>
          <w:b w:val="false"/>
          <w:i w:val="false"/>
          <w:color w:val="000000"/>
          <w:sz w:val="28"/>
        </w:rPr>
        <w:t>
      </w:t>
      </w:r>
      <w:r>
        <w:rPr>
          <w:rFonts w:ascii="Times New Roman"/>
          <w:b w:val="false"/>
          <w:i w:val="false"/>
          <w:color w:val="000000"/>
          <w:sz w:val="28"/>
        </w:rPr>
        <w:t>15-111-нысан</w:t>
      </w:r>
      <w:r>
        <w:rPr>
          <w:rFonts w:ascii="Times New Roman"/>
          <w:b w:val="false"/>
          <w:i w:val="false"/>
          <w:color w:val="000000"/>
          <w:sz w:val="28"/>
        </w:rPr>
        <w:t xml:space="preserve"> (16-қосымша) жедел әскери қызмет әскери қызметшiлерiнiң лауазымдық жалақысы бойынша шығыстарды есептеуге арналған.</w:t>
      </w:r>
      <w:r>
        <w:br/>
      </w:r>
      <w:r>
        <w:rPr>
          <w:rFonts w:ascii="Times New Roman"/>
          <w:b w:val="false"/>
          <w:i w:val="false"/>
          <w:color w:val="000000"/>
          <w:sz w:val="28"/>
        </w:rPr>
        <w:t>
</w:t>
      </w:r>
      <w:r>
        <w:rPr>
          <w:rFonts w:ascii="Times New Roman"/>
          <w:b w:val="false"/>
          <w:i w:val="false"/>
          <w:color w:val="000000"/>
          <w:sz w:val="28"/>
        </w:rPr>
        <w:t>
      17. </w:t>
      </w:r>
      <w:r>
        <w:rPr>
          <w:rFonts w:ascii="Times New Roman"/>
          <w:b w:val="false"/>
          <w:i w:val="false"/>
          <w:color w:val="000000"/>
          <w:sz w:val="28"/>
        </w:rPr>
        <w:t>01-112 нысан</w:t>
      </w:r>
      <w:r>
        <w:rPr>
          <w:rFonts w:ascii="Times New Roman"/>
          <w:b w:val="false"/>
          <w:i w:val="false"/>
          <w:color w:val="000000"/>
          <w:sz w:val="28"/>
        </w:rPr>
        <w:t xml:space="preserve"> (17-қосымша) ақшалай төлемдердiң есебi бойынша жасалады.</w:t>
      </w:r>
      <w:r>
        <w:br/>
      </w:r>
      <w:r>
        <w:rPr>
          <w:rFonts w:ascii="Times New Roman"/>
          <w:b w:val="false"/>
          <w:i w:val="false"/>
          <w:color w:val="000000"/>
          <w:sz w:val="28"/>
        </w:rPr>
        <w:t>
      Осы нысан «Қазақстан Республикасының мемлекеттiк бюджетi және Ұлттық Банкiнiң сметасы (бюджетi) есебiнен қамтылған Қазақстан Республикасы органдары қызметкерлерiне еңбекақы төлеудiң бiрыңғай жүйесi туралы» № 1284 </w:t>
      </w:r>
      <w:r>
        <w:rPr>
          <w:rFonts w:ascii="Times New Roman"/>
          <w:b w:val="false"/>
          <w:i w:val="false"/>
          <w:color w:val="000000"/>
          <w:sz w:val="28"/>
        </w:rPr>
        <w:t>Жарлығына</w:t>
      </w:r>
      <w:r>
        <w:rPr>
          <w:rFonts w:ascii="Times New Roman"/>
          <w:b w:val="false"/>
          <w:i w:val="false"/>
          <w:color w:val="000000"/>
          <w:sz w:val="28"/>
        </w:rPr>
        <w:t xml:space="preserve"> сәйкес Саяси және әкiмшiлiк мемлекеттiк қызметшiлердiң, судьялардың, алыс және таяу шет елдердегi Қазақстан Республикасының Төтенше және Өкiлеттi Елшiлерiнiң, Қазақстан Республикасы Сыртқы iстер министрлiгiнiң шет елдердегi мекемелерi қызметкерлерiнiң, әскери қызметшiлердiң, құқық қорғау органдары, Төтенше жағдайлар министрлiгiнiң мемлекеттiк өртке қарсы қызметi мен прокуратура органдары қызметкерлерiнiң қосымша ақшалай төлемдерi: жоспары бойынша мемлекеттiк орган басшысының шешiмiмен белгiленген лауазымдық қызметақыларға үстемеақыларды; жасалған келiсiмшарттың мерзiмiне байланысты солдаттар (матростар), сержанттар (старшиналар) лауазымына келiсiмшарт бойынша әскери қызметке алғаш кiрiскен азаматтарға бiржолғы ақшалай сыйақыны; мемлекеттiк органдардың орталық аппараттары әкiмшiлiк мемлекеттiк қызметшiлерiне сыйлық, функцияларына халықаралық арбитражды және шетел соттарында мемлекет мүдделерін қорғауды қамтамасыз ету жататын салық қызметі органдарының қызметкерлеріне және Қазақстан Республикасы Әділет министрлігінің құрылымдық бөлімшелерінің қызметкерлеріне сыйлық есептеуге арналған.</w:t>
      </w:r>
      <w:r>
        <w:br/>
      </w:r>
      <w:r>
        <w:rPr>
          <w:rFonts w:ascii="Times New Roman"/>
          <w:b w:val="false"/>
          <w:i w:val="false"/>
          <w:color w:val="000000"/>
          <w:sz w:val="28"/>
        </w:rPr>
        <w:t>
</w:t>
      </w:r>
      <w:r>
        <w:rPr>
          <w:rFonts w:ascii="Times New Roman"/>
          <w:b w:val="false"/>
          <w:i w:val="false"/>
          <w:color w:val="000000"/>
          <w:sz w:val="28"/>
        </w:rPr>
        <w:t>
      18. </w:t>
      </w:r>
      <w:r>
        <w:rPr>
          <w:rFonts w:ascii="Times New Roman"/>
          <w:b w:val="false"/>
          <w:i w:val="false"/>
          <w:color w:val="000000"/>
          <w:sz w:val="28"/>
        </w:rPr>
        <w:t>01-113-нысан</w:t>
      </w:r>
      <w:r>
        <w:rPr>
          <w:rFonts w:ascii="Times New Roman"/>
          <w:b w:val="false"/>
          <w:i w:val="false"/>
          <w:color w:val="000000"/>
          <w:sz w:val="28"/>
        </w:rPr>
        <w:t xml:space="preserve"> (18-қосымша) бойынша шығыстар көлемiн айқындау үшiн жасалады.</w:t>
      </w:r>
      <w:r>
        <w:br/>
      </w:r>
      <w:r>
        <w:rPr>
          <w:rFonts w:ascii="Times New Roman"/>
          <w:b w:val="false"/>
          <w:i w:val="false"/>
          <w:color w:val="000000"/>
          <w:sz w:val="28"/>
        </w:rPr>
        <w:t>
      Бұл нысан № 1284 </w:t>
      </w:r>
      <w:r>
        <w:rPr>
          <w:rFonts w:ascii="Times New Roman"/>
          <w:b w:val="false"/>
          <w:i w:val="false"/>
          <w:color w:val="000000"/>
          <w:sz w:val="28"/>
        </w:rPr>
        <w:t>Жарлық</w:t>
      </w:r>
      <w:r>
        <w:rPr>
          <w:rFonts w:ascii="Times New Roman"/>
          <w:b w:val="false"/>
          <w:i w:val="false"/>
          <w:color w:val="000000"/>
          <w:sz w:val="28"/>
        </w:rPr>
        <w:t xml:space="preserve"> пен № 1400 </w:t>
      </w:r>
      <w:r>
        <w:rPr>
          <w:rFonts w:ascii="Times New Roman"/>
          <w:b w:val="false"/>
          <w:i w:val="false"/>
          <w:color w:val="000000"/>
          <w:sz w:val="28"/>
        </w:rPr>
        <w:t>қаулыға</w:t>
      </w:r>
      <w:r>
        <w:rPr>
          <w:rFonts w:ascii="Times New Roman"/>
          <w:b w:val="false"/>
          <w:i w:val="false"/>
          <w:color w:val="000000"/>
          <w:sz w:val="28"/>
        </w:rPr>
        <w:t xml:space="preserve"> сәйкес мемлекеттiк және азаматтық қызметшiлердi сауықтыруға арналған жәрдемақыларды төлеу шығыстарын есептеуге, сондай-ақ заңнамада көзделген </w:t>
      </w:r>
      <w:r>
        <w:rPr>
          <w:rFonts w:ascii="Times New Roman"/>
          <w:b w:val="false"/>
          <w:i w:val="false"/>
          <w:color w:val="000000"/>
          <w:sz w:val="28"/>
        </w:rPr>
        <w:t>өтемақылық</w:t>
      </w:r>
      <w:r>
        <w:rPr>
          <w:rFonts w:ascii="Times New Roman"/>
          <w:b w:val="false"/>
          <w:i w:val="false"/>
          <w:color w:val="000000"/>
          <w:sz w:val="28"/>
        </w:rPr>
        <w:t xml:space="preserve">  </w:t>
      </w:r>
      <w:r>
        <w:rPr>
          <w:rFonts w:ascii="Times New Roman"/>
          <w:b w:val="false"/>
          <w:i w:val="false"/>
          <w:color w:val="000000"/>
          <w:sz w:val="28"/>
        </w:rPr>
        <w:t>төлемдер</w:t>
      </w:r>
      <w:r>
        <w:rPr>
          <w:rFonts w:ascii="Times New Roman"/>
          <w:b w:val="false"/>
          <w:i w:val="false"/>
          <w:color w:val="000000"/>
          <w:sz w:val="28"/>
        </w:rPr>
        <w:t xml:space="preserve"> мен </w:t>
      </w:r>
      <w:r>
        <w:rPr>
          <w:rFonts w:ascii="Times New Roman"/>
          <w:b w:val="false"/>
          <w:i w:val="false"/>
          <w:color w:val="000000"/>
          <w:sz w:val="28"/>
        </w:rPr>
        <w:t>бiр жолғы</w:t>
      </w:r>
      <w:r>
        <w:rPr>
          <w:rFonts w:ascii="Times New Roman"/>
          <w:b w:val="false"/>
          <w:i w:val="false"/>
          <w:color w:val="000000"/>
          <w:sz w:val="28"/>
        </w:rPr>
        <w:t> </w:t>
      </w:r>
      <w:r>
        <w:rPr>
          <w:rFonts w:ascii="Times New Roman"/>
          <w:b w:val="false"/>
          <w:i w:val="false"/>
          <w:color w:val="000000"/>
          <w:sz w:val="28"/>
        </w:rPr>
        <w:t>жәрдемақыларға</w:t>
      </w:r>
      <w:r>
        <w:rPr>
          <w:rFonts w:ascii="Times New Roman"/>
          <w:b w:val="false"/>
          <w:i w:val="false"/>
          <w:color w:val="000000"/>
          <w:sz w:val="28"/>
        </w:rPr>
        <w:t xml:space="preserve"> арналған шығыстарды есептеуге арналған.</w:t>
      </w:r>
      <w:r>
        <w:br/>
      </w:r>
      <w:r>
        <w:rPr>
          <w:rFonts w:ascii="Times New Roman"/>
          <w:b w:val="false"/>
          <w:i w:val="false"/>
          <w:color w:val="000000"/>
          <w:sz w:val="28"/>
        </w:rPr>
        <w:t>
</w:t>
      </w:r>
      <w:r>
        <w:rPr>
          <w:rFonts w:ascii="Times New Roman"/>
          <w:b w:val="false"/>
          <w:i w:val="false"/>
          <w:color w:val="000000"/>
          <w:sz w:val="28"/>
        </w:rPr>
        <w:t>
      19. </w:t>
      </w:r>
      <w:r>
        <w:rPr>
          <w:rFonts w:ascii="Times New Roman"/>
          <w:b w:val="false"/>
          <w:i w:val="false"/>
          <w:color w:val="000000"/>
          <w:sz w:val="28"/>
        </w:rPr>
        <w:t>01-114-нысан</w:t>
      </w:r>
      <w:r>
        <w:rPr>
          <w:rFonts w:ascii="Times New Roman"/>
          <w:b w:val="false"/>
          <w:i w:val="false"/>
          <w:color w:val="000000"/>
          <w:sz w:val="28"/>
        </w:rPr>
        <w:t xml:space="preserve"> (19-қосымша) жинақтаушы зейнетақы қорларына қосымша белгіленген судьялардың мiндеттi зейнетақы жарналарына және әскери қызметшiлердiң, прокуратура, ішкі істер органдары мен Қазақстан Республикасы Ішкi iстер министрлігінің қылмыстық-атқару жүйесі органдарының, қаржы полициясы органдары мен мемлекеттiк өртке қарсы қызмет органдарының қызметкерлерiнiң міндетті зейнетақы жарналарына шығыстарды есептеуге арналған.</w:t>
      </w:r>
      <w:r>
        <w:br/>
      </w:r>
      <w:r>
        <w:rPr>
          <w:rFonts w:ascii="Times New Roman"/>
          <w:b w:val="false"/>
          <w:i w:val="false"/>
          <w:color w:val="000000"/>
          <w:sz w:val="28"/>
        </w:rPr>
        <w:t>
      Осы нысан бойынша есептеу жасаған кезде «Қазақстан Республикасында зейнетақымен қамсыздандыру туралы» Қазақстан Республикасының Заңын басшылыққа алған жөн.</w:t>
      </w:r>
      <w:r>
        <w:br/>
      </w:r>
      <w:r>
        <w:rPr>
          <w:rFonts w:ascii="Times New Roman"/>
          <w:b w:val="false"/>
          <w:i w:val="false"/>
          <w:color w:val="000000"/>
          <w:sz w:val="28"/>
        </w:rPr>
        <w:t>
      Қазақстан Республикасы құқық қорғау органдарының қызметкерлерiн Қазақстан Республикасы Президентiнiң Әкiмшiлiгiне, Қазақстан Республикасы Парламентi палаталарының аппараттарына, Қазақстан Республикасы Премьер-Министрiнiң Кеңсесiне және халықаралық ұйымдарға iссапарға жiберу жөнiнде жоспарланатын шығыстарды негiздеу үшiн Қазақстан Республикасы Үкiметiнiң актiлерi берiледi.</w:t>
      </w:r>
      <w:r>
        <w:br/>
      </w:r>
      <w:r>
        <w:rPr>
          <w:rFonts w:ascii="Times New Roman"/>
          <w:b w:val="false"/>
          <w:i w:val="false"/>
          <w:color w:val="000000"/>
          <w:sz w:val="28"/>
        </w:rPr>
        <w:t>
      2-бағанда </w:t>
      </w:r>
      <w:r>
        <w:rPr>
          <w:rFonts w:ascii="Times New Roman"/>
          <w:b w:val="false"/>
          <w:i w:val="false"/>
          <w:color w:val="000000"/>
          <w:sz w:val="28"/>
        </w:rPr>
        <w:t>19-қосымшада</w:t>
      </w:r>
      <w:r>
        <w:rPr>
          <w:rFonts w:ascii="Times New Roman"/>
          <w:b w:val="false"/>
          <w:i w:val="false"/>
          <w:color w:val="000000"/>
          <w:sz w:val="28"/>
        </w:rPr>
        <w:t xml:space="preserve"> 1998 жылғы 1 қаңтардағы жағдай кемiнде 10 жыл әскери қызметте, соттардың, әскери қызметшiлердiң, прокуратура, ішкі істер органдары мен Қазақстан Республикасы Ішкi iстер министрлігінің қылмыстық-атқару жүйесі органдарының, қаржы полициясы органдары мен мемлекеттiк өртке қарсы қызмет органдарының қызметкерлерiнiң лауазымдық еңбекақыларын және әскери (арнайы) атағы бойынша жалақының (қосымша ақының) сомаларынан тұратын айына ақшалай ұстау сомасы көрсетiледi.</w:t>
      </w:r>
      <w:r>
        <w:br/>
      </w:r>
      <w:r>
        <w:rPr>
          <w:rFonts w:ascii="Times New Roman"/>
          <w:b w:val="false"/>
          <w:i w:val="false"/>
          <w:color w:val="000000"/>
          <w:sz w:val="28"/>
        </w:rPr>
        <w:t>
      19-1. </w:t>
      </w:r>
      <w:r>
        <w:rPr>
          <w:rFonts w:ascii="Times New Roman"/>
          <w:b w:val="false"/>
          <w:i w:val="false"/>
          <w:color w:val="000000"/>
          <w:sz w:val="28"/>
        </w:rPr>
        <w:t>02-114-нысан</w:t>
      </w:r>
      <w:r>
        <w:rPr>
          <w:rFonts w:ascii="Times New Roman"/>
          <w:b w:val="false"/>
          <w:i w:val="false"/>
          <w:color w:val="000000"/>
          <w:sz w:val="28"/>
        </w:rPr>
        <w:t xml:space="preserve"> (19-1-қосымша) міндетті кәсіптік зейнетақы жарналарына арналған шығыстарды есептеуге арналған.</w:t>
      </w:r>
      <w:r>
        <w:br/>
      </w:r>
      <w:r>
        <w:rPr>
          <w:rFonts w:ascii="Times New Roman"/>
          <w:b w:val="false"/>
          <w:i w:val="false"/>
          <w:color w:val="000000"/>
          <w:sz w:val="28"/>
        </w:rPr>
        <w:t>
      есептеуді осы нысан бойынша жасаған кезде «Қазақстан Республикасында зейнетақымен қамсыздандыру туралы» Қазақстан Республикасы 2013 жылғы 21 маусымдағы </w:t>
      </w:r>
      <w:r>
        <w:rPr>
          <w:rFonts w:ascii="Times New Roman"/>
          <w:b w:val="false"/>
          <w:i w:val="false"/>
          <w:color w:val="000000"/>
          <w:sz w:val="28"/>
        </w:rPr>
        <w:t>Заңын</w:t>
      </w:r>
      <w:r>
        <w:rPr>
          <w:rFonts w:ascii="Times New Roman"/>
          <w:b w:val="false"/>
          <w:i w:val="false"/>
          <w:color w:val="000000"/>
          <w:sz w:val="28"/>
        </w:rPr>
        <w:t xml:space="preserve"> басшылыққа алған жөн.</w:t>
      </w:r>
      <w:r>
        <w:br/>
      </w:r>
      <w:r>
        <w:rPr>
          <w:rFonts w:ascii="Times New Roman"/>
          <w:b w:val="false"/>
          <w:i w:val="false"/>
          <w:color w:val="000000"/>
          <w:sz w:val="28"/>
        </w:rPr>
        <w:t>
      </w:t>
      </w:r>
      <w:r>
        <w:rPr>
          <w:rFonts w:ascii="Times New Roman"/>
          <w:b w:val="false"/>
          <w:i w:val="false"/>
          <w:color w:val="000000"/>
          <w:sz w:val="28"/>
        </w:rPr>
        <w:t>19-1-қосымша</w:t>
      </w:r>
      <w:r>
        <w:rPr>
          <w:rFonts w:ascii="Times New Roman"/>
          <w:b w:val="false"/>
          <w:i w:val="false"/>
          <w:color w:val="000000"/>
          <w:sz w:val="28"/>
        </w:rPr>
        <w:t xml:space="preserve"> сонымен қатар 135 «Техникалық персонал бойынша жұмыс берушілердің жарналары» ерекшелігі бойынша міндетті кәсіптік зейнетақы жарналарының шығыстарын есептеу үшін қолданылады.</w:t>
      </w:r>
      <w:r>
        <w:br/>
      </w:r>
      <w:r>
        <w:rPr>
          <w:rFonts w:ascii="Times New Roman"/>
          <w:b w:val="false"/>
          <w:i w:val="false"/>
          <w:color w:val="000000"/>
          <w:sz w:val="28"/>
        </w:rPr>
        <w:t>
</w:t>
      </w:r>
      <w:r>
        <w:rPr>
          <w:rFonts w:ascii="Times New Roman"/>
          <w:b w:val="false"/>
          <w:i w:val="false"/>
          <w:color w:val="ff0000"/>
          <w:sz w:val="28"/>
        </w:rPr>
        <w:t xml:space="preserve">      Ескерту. Қағида 19-1-тармақпен толықтырылды - ҚР Экономика және бюджеттік жоспарлау министрінің 31.01.2014 </w:t>
      </w:r>
      <w:r>
        <w:rPr>
          <w:rFonts w:ascii="Times New Roman"/>
          <w:b w:val="false"/>
          <w:i w:val="false"/>
          <w:color w:val="000000"/>
          <w:sz w:val="28"/>
        </w:rPr>
        <w:t>№ 34</w:t>
      </w:r>
      <w:r>
        <w:rPr>
          <w:rFonts w:ascii="Times New Roman"/>
          <w:b w:val="false"/>
          <w:i w:val="false"/>
          <w:color w:val="ff0000"/>
          <w:sz w:val="28"/>
        </w:rPr>
        <w:t xml:space="preserve"> бұйрығымен.</w:t>
      </w:r>
      <w:r>
        <w:br/>
      </w:r>
      <w:r>
        <w:rPr>
          <w:rFonts w:ascii="Times New Roman"/>
          <w:b w:val="false"/>
          <w:i w:val="false"/>
          <w:color w:val="000000"/>
          <w:sz w:val="28"/>
        </w:rPr>
        <w:t>
</w:t>
      </w:r>
      <w:r>
        <w:rPr>
          <w:rFonts w:ascii="Times New Roman"/>
          <w:b w:val="false"/>
          <w:i w:val="false"/>
          <w:color w:val="000000"/>
          <w:sz w:val="28"/>
        </w:rPr>
        <w:t>
      20. </w:t>
      </w:r>
      <w:r>
        <w:rPr>
          <w:rFonts w:ascii="Times New Roman"/>
          <w:b w:val="false"/>
          <w:i w:val="false"/>
          <w:color w:val="000000"/>
          <w:sz w:val="28"/>
        </w:rPr>
        <w:t>01-121-нысан</w:t>
      </w:r>
      <w:r>
        <w:rPr>
          <w:rFonts w:ascii="Times New Roman"/>
          <w:b w:val="false"/>
          <w:i w:val="false"/>
          <w:color w:val="000000"/>
          <w:sz w:val="28"/>
        </w:rPr>
        <w:t xml:space="preserve"> (20-қосымша) әлеуметтiк салықты төлеуге шығыстарды есептеуге арналған.</w:t>
      </w:r>
      <w:r>
        <w:br/>
      </w:r>
      <w:r>
        <w:rPr>
          <w:rFonts w:ascii="Times New Roman"/>
          <w:b w:val="false"/>
          <w:i w:val="false"/>
          <w:color w:val="000000"/>
          <w:sz w:val="28"/>
        </w:rPr>
        <w:t>
      Жоспарлы кезеңге арналған әлеуметтiк салық сомасын есептеу кезiнде «Салық және бюджетке төленетiн басқа да мiндеттi төлемдер туралы» Қазақстан Республикасының </w:t>
      </w:r>
      <w:r>
        <w:rPr>
          <w:rFonts w:ascii="Times New Roman"/>
          <w:b w:val="false"/>
          <w:i w:val="false"/>
          <w:color w:val="000000"/>
          <w:sz w:val="28"/>
        </w:rPr>
        <w:t>Кодексiн</w:t>
      </w:r>
      <w:r>
        <w:rPr>
          <w:rFonts w:ascii="Times New Roman"/>
          <w:b w:val="false"/>
          <w:i w:val="false"/>
          <w:color w:val="000000"/>
          <w:sz w:val="28"/>
        </w:rPr>
        <w:t xml:space="preserve"> (Салық Кодексi) басшылыққа алу қажет.</w:t>
      </w:r>
      <w:r>
        <w:br/>
      </w:r>
      <w:r>
        <w:rPr>
          <w:rFonts w:ascii="Times New Roman"/>
          <w:b w:val="false"/>
          <w:i w:val="false"/>
          <w:color w:val="000000"/>
          <w:sz w:val="28"/>
        </w:rPr>
        <w:t>
</w:t>
      </w:r>
      <w:r>
        <w:rPr>
          <w:rFonts w:ascii="Times New Roman"/>
          <w:b w:val="false"/>
          <w:i w:val="false"/>
          <w:color w:val="000000"/>
          <w:sz w:val="28"/>
        </w:rPr>
        <w:t>
      21. </w:t>
      </w:r>
      <w:r>
        <w:rPr>
          <w:rFonts w:ascii="Times New Roman"/>
          <w:b w:val="false"/>
          <w:i w:val="false"/>
          <w:color w:val="000000"/>
          <w:sz w:val="28"/>
        </w:rPr>
        <w:t>01-122-нысан</w:t>
      </w:r>
      <w:r>
        <w:rPr>
          <w:rFonts w:ascii="Times New Roman"/>
          <w:b w:val="false"/>
          <w:i w:val="false"/>
          <w:color w:val="000000"/>
          <w:sz w:val="28"/>
        </w:rPr>
        <w:t xml:space="preserve"> (21-қосымша) Мемлекеттiк әлеуметтiк сақтандыру қорына әлеуметтiк аударымдарды төлеуге шығыстарға арналған.</w:t>
      </w:r>
      <w:r>
        <w:br/>
      </w:r>
      <w:r>
        <w:rPr>
          <w:rFonts w:ascii="Times New Roman"/>
          <w:b w:val="false"/>
          <w:i w:val="false"/>
          <w:color w:val="000000"/>
          <w:sz w:val="28"/>
        </w:rPr>
        <w:t>
      Жоспарланып отырған жылға арналған әлеуметтiк аударымдардың сомасын есептеген кезде «Әлеуметтiк аударымдарды есептеу ережесiн бекiту туралы» Қазақстан Республикасы Үкiметiнiң 2004 жылғы 21 маусымдағы № 683 </w:t>
      </w:r>
      <w:r>
        <w:rPr>
          <w:rFonts w:ascii="Times New Roman"/>
          <w:b w:val="false"/>
          <w:i w:val="false"/>
          <w:color w:val="000000"/>
          <w:sz w:val="28"/>
        </w:rPr>
        <w:t>қаулысын</w:t>
      </w:r>
      <w:r>
        <w:rPr>
          <w:rFonts w:ascii="Times New Roman"/>
          <w:b w:val="false"/>
          <w:i w:val="false"/>
          <w:color w:val="000000"/>
          <w:sz w:val="28"/>
        </w:rPr>
        <w:t xml:space="preserve"> басшылыққа алу қажет.</w:t>
      </w:r>
      <w:r>
        <w:br/>
      </w:r>
      <w:r>
        <w:rPr>
          <w:rFonts w:ascii="Times New Roman"/>
          <w:b w:val="false"/>
          <w:i w:val="false"/>
          <w:color w:val="000000"/>
          <w:sz w:val="28"/>
        </w:rPr>
        <w:t>
</w:t>
      </w:r>
      <w:r>
        <w:rPr>
          <w:rFonts w:ascii="Times New Roman"/>
          <w:b w:val="false"/>
          <w:i w:val="false"/>
          <w:color w:val="000000"/>
          <w:sz w:val="28"/>
        </w:rPr>
        <w:t>
      22. </w:t>
      </w:r>
      <w:r>
        <w:rPr>
          <w:rFonts w:ascii="Times New Roman"/>
          <w:b w:val="false"/>
          <w:i w:val="false"/>
          <w:color w:val="000000"/>
          <w:sz w:val="28"/>
        </w:rPr>
        <w:t>01-123-нысан</w:t>
      </w:r>
      <w:r>
        <w:rPr>
          <w:rFonts w:ascii="Times New Roman"/>
          <w:b w:val="false"/>
          <w:i w:val="false"/>
          <w:color w:val="000000"/>
          <w:sz w:val="28"/>
        </w:rPr>
        <w:t xml:space="preserve"> (22-қосымша) автокөлiк құралдары иелерiнiң азаматтық-құқықтық жауапкершiлiгiн мiндеттi сақтандыру сыйлықақысы мөлшерiн есептеу үшін жасалады.</w:t>
      </w:r>
      <w:r>
        <w:br/>
      </w:r>
      <w:r>
        <w:rPr>
          <w:rFonts w:ascii="Times New Roman"/>
          <w:b w:val="false"/>
          <w:i w:val="false"/>
          <w:color w:val="000000"/>
          <w:sz w:val="28"/>
        </w:rPr>
        <w:t>
      </w:t>
      </w:r>
      <w:r>
        <w:rPr>
          <w:rFonts w:ascii="Times New Roman"/>
          <w:b w:val="false"/>
          <w:i w:val="false"/>
          <w:color w:val="000000"/>
          <w:sz w:val="28"/>
        </w:rPr>
        <w:t>22-қосымша</w:t>
      </w:r>
      <w:r>
        <w:rPr>
          <w:rFonts w:ascii="Times New Roman"/>
          <w:b w:val="false"/>
          <w:i w:val="false"/>
          <w:color w:val="000000"/>
          <w:sz w:val="28"/>
        </w:rPr>
        <w:t xml:space="preserve"> бойынша есептi автокөлiк құралдары иелерiнiң азаматтық-құқықтық жауапкершiлiгiн мiндеттi сақтандыру кезiндегi сақтандыру сыйлықақысының мөлшерiн есептеу жүргiзiледi. Осы нысанды балансында автокөлiк құралдары есепке алынған мемлекеттiк мекемелер автокөлiк құралдары иелерiнiң азаматтық-құқықтық жауапкершiлiгiн мiндеттi сақтандыруға арналған шығыстар сомасын анықтау үшiн толтырады.</w:t>
      </w:r>
      <w:r>
        <w:br/>
      </w:r>
      <w:r>
        <w:rPr>
          <w:rFonts w:ascii="Times New Roman"/>
          <w:b w:val="false"/>
          <w:i w:val="false"/>
          <w:color w:val="000000"/>
          <w:sz w:val="28"/>
        </w:rPr>
        <w:t>
      Автокөлiк құралдары иелерiнiң азаматтық-құқықтық жауапкершiлiгiн мiндеттi сақтандыру кезiндегi сақтандыру сыйлықақысының мөлшерiн есептеуде «Көлiк құралдары иелерiнiң азаматтық-құқықтық жауапкершiлiгiн мiндеттi сақтандыру туралы» Қазақстан Республикасының </w:t>
      </w:r>
      <w:r>
        <w:rPr>
          <w:rFonts w:ascii="Times New Roman"/>
          <w:b w:val="false"/>
          <w:i w:val="false"/>
          <w:color w:val="000000"/>
          <w:sz w:val="28"/>
        </w:rPr>
        <w:t>Заңын</w:t>
      </w:r>
      <w:r>
        <w:rPr>
          <w:rFonts w:ascii="Times New Roman"/>
          <w:b w:val="false"/>
          <w:i w:val="false"/>
          <w:color w:val="000000"/>
          <w:sz w:val="28"/>
        </w:rPr>
        <w:t xml:space="preserve"> басшылыққа алу қажет.</w:t>
      </w:r>
      <w:r>
        <w:br/>
      </w:r>
      <w:r>
        <w:rPr>
          <w:rFonts w:ascii="Times New Roman"/>
          <w:b w:val="false"/>
          <w:i w:val="false"/>
          <w:color w:val="000000"/>
          <w:sz w:val="28"/>
        </w:rPr>
        <w:t>
</w:t>
      </w:r>
      <w:r>
        <w:rPr>
          <w:rFonts w:ascii="Times New Roman"/>
          <w:b w:val="false"/>
          <w:i w:val="false"/>
          <w:color w:val="000000"/>
          <w:sz w:val="28"/>
        </w:rPr>
        <w:t>
      23. </w:t>
      </w:r>
      <w:r>
        <w:rPr>
          <w:rFonts w:ascii="Times New Roman"/>
          <w:b w:val="false"/>
          <w:i w:val="false"/>
          <w:color w:val="000000"/>
          <w:sz w:val="28"/>
        </w:rPr>
        <w:t>01-134-нысан</w:t>
      </w:r>
      <w:r>
        <w:rPr>
          <w:rFonts w:ascii="Times New Roman"/>
          <w:b w:val="false"/>
          <w:i w:val="false"/>
          <w:color w:val="000000"/>
          <w:sz w:val="28"/>
        </w:rPr>
        <w:t xml:space="preserve"> (23-қосымша) бойынша алқабилерге сыйақылар төлеу есептері жасалады.</w:t>
      </w:r>
      <w:r>
        <w:br/>
      </w:r>
      <w:r>
        <w:rPr>
          <w:rFonts w:ascii="Times New Roman"/>
          <w:b w:val="false"/>
          <w:i w:val="false"/>
          <w:color w:val="000000"/>
          <w:sz w:val="28"/>
        </w:rPr>
        <w:t>
</w:t>
      </w:r>
      <w:r>
        <w:rPr>
          <w:rFonts w:ascii="Times New Roman"/>
          <w:b w:val="false"/>
          <w:i w:val="false"/>
          <w:color w:val="000000"/>
          <w:sz w:val="28"/>
        </w:rPr>
        <w:t>
      24. </w:t>
      </w:r>
      <w:r>
        <w:rPr>
          <w:rFonts w:ascii="Times New Roman"/>
          <w:b w:val="false"/>
          <w:i w:val="false"/>
          <w:color w:val="000000"/>
          <w:sz w:val="28"/>
        </w:rPr>
        <w:t>01-135-нысан</w:t>
      </w:r>
      <w:r>
        <w:rPr>
          <w:rFonts w:ascii="Times New Roman"/>
          <w:b w:val="false"/>
          <w:i w:val="false"/>
          <w:color w:val="000000"/>
          <w:sz w:val="28"/>
        </w:rPr>
        <w:t xml:space="preserve"> (24-қосымша) техникалық персонал бойынша жұмыс берушілердің жарналары бойынша шығыстарды есептеу үшін. Есептеу кезінде «Салық және бюджетке төленетін басқа да міндетті төлемдер туралы (Салық кодексі)» Қазақстан Республикасы </w:t>
      </w:r>
      <w:r>
        <w:rPr>
          <w:rFonts w:ascii="Times New Roman"/>
          <w:b w:val="false"/>
          <w:i w:val="false"/>
          <w:color w:val="000000"/>
          <w:sz w:val="28"/>
        </w:rPr>
        <w:t>Кодексін</w:t>
      </w:r>
      <w:r>
        <w:rPr>
          <w:rFonts w:ascii="Times New Roman"/>
          <w:b w:val="false"/>
          <w:i w:val="false"/>
          <w:color w:val="000000"/>
          <w:sz w:val="28"/>
        </w:rPr>
        <w:t xml:space="preserve"> және «Әлеуметтiк аударымдарды есептеу және аудару ережесiн бекiту туралы» Қазақстан Республикасы Үкiметiнiң 2004 жылғы 21 маусымдағы № 683 </w:t>
      </w:r>
      <w:r>
        <w:rPr>
          <w:rFonts w:ascii="Times New Roman"/>
          <w:b w:val="false"/>
          <w:i w:val="false"/>
          <w:color w:val="000000"/>
          <w:sz w:val="28"/>
        </w:rPr>
        <w:t>қаулысын</w:t>
      </w:r>
      <w:r>
        <w:rPr>
          <w:rFonts w:ascii="Times New Roman"/>
          <w:b w:val="false"/>
          <w:i w:val="false"/>
          <w:color w:val="000000"/>
          <w:sz w:val="28"/>
        </w:rPr>
        <w:t xml:space="preserve"> басшылыққа алу қажет.</w:t>
      </w:r>
      <w:r>
        <w:br/>
      </w:r>
      <w:r>
        <w:rPr>
          <w:rFonts w:ascii="Times New Roman"/>
          <w:b w:val="false"/>
          <w:i w:val="false"/>
          <w:color w:val="000000"/>
          <w:sz w:val="28"/>
        </w:rPr>
        <w:t>
</w:t>
      </w:r>
      <w:r>
        <w:rPr>
          <w:rFonts w:ascii="Times New Roman"/>
          <w:b w:val="false"/>
          <w:i w:val="false"/>
          <w:color w:val="000000"/>
          <w:sz w:val="28"/>
        </w:rPr>
        <w:t>
      25. 141 «Тамақ өнiмдерiн сатып алу» ерекшелiгi бойынша осы Қағидалардың (25-28-қосымшаларына) сәйкес </w:t>
      </w:r>
      <w:r>
        <w:rPr>
          <w:rFonts w:ascii="Times New Roman"/>
          <w:b w:val="false"/>
          <w:i w:val="false"/>
          <w:color w:val="000000"/>
          <w:sz w:val="28"/>
        </w:rPr>
        <w:t>01-141</w:t>
      </w:r>
      <w:r>
        <w:rPr>
          <w:rFonts w:ascii="Times New Roman"/>
          <w:b w:val="false"/>
          <w:i w:val="false"/>
          <w:color w:val="000000"/>
          <w:sz w:val="28"/>
        </w:rPr>
        <w:t>, </w:t>
      </w:r>
      <w:r>
        <w:rPr>
          <w:rFonts w:ascii="Times New Roman"/>
          <w:b w:val="false"/>
          <w:i w:val="false"/>
          <w:color w:val="000000"/>
          <w:sz w:val="28"/>
        </w:rPr>
        <w:t>02-141</w:t>
      </w:r>
      <w:r>
        <w:rPr>
          <w:rFonts w:ascii="Times New Roman"/>
          <w:b w:val="false"/>
          <w:i w:val="false"/>
          <w:color w:val="000000"/>
          <w:sz w:val="28"/>
        </w:rPr>
        <w:t>, </w:t>
      </w:r>
      <w:r>
        <w:rPr>
          <w:rFonts w:ascii="Times New Roman"/>
          <w:b w:val="false"/>
          <w:i w:val="false"/>
          <w:color w:val="000000"/>
          <w:sz w:val="28"/>
        </w:rPr>
        <w:t>03-141</w:t>
      </w:r>
      <w:r>
        <w:rPr>
          <w:rFonts w:ascii="Times New Roman"/>
          <w:b w:val="false"/>
          <w:i w:val="false"/>
          <w:color w:val="000000"/>
          <w:sz w:val="28"/>
        </w:rPr>
        <w:t xml:space="preserve"> және </w:t>
      </w:r>
      <w:r>
        <w:rPr>
          <w:rFonts w:ascii="Times New Roman"/>
          <w:b w:val="false"/>
          <w:i w:val="false"/>
          <w:color w:val="000000"/>
          <w:sz w:val="28"/>
        </w:rPr>
        <w:t>04-141-нысандары</w:t>
      </w:r>
      <w:r>
        <w:rPr>
          <w:rFonts w:ascii="Times New Roman"/>
          <w:b w:val="false"/>
          <w:i w:val="false"/>
          <w:color w:val="000000"/>
          <w:sz w:val="28"/>
        </w:rPr>
        <w:t xml:space="preserve"> жасалады.</w:t>
      </w:r>
      <w:r>
        <w:br/>
      </w:r>
      <w:r>
        <w:rPr>
          <w:rFonts w:ascii="Times New Roman"/>
          <w:b w:val="false"/>
          <w:i w:val="false"/>
          <w:color w:val="000000"/>
          <w:sz w:val="28"/>
        </w:rPr>
        <w:t>
      </w:t>
      </w:r>
      <w:r>
        <w:rPr>
          <w:rFonts w:ascii="Times New Roman"/>
          <w:b w:val="false"/>
          <w:i w:val="false"/>
          <w:color w:val="000000"/>
          <w:sz w:val="28"/>
        </w:rPr>
        <w:t>01-141-нысанды</w:t>
      </w:r>
      <w:r>
        <w:rPr>
          <w:rFonts w:ascii="Times New Roman"/>
          <w:b w:val="false"/>
          <w:i w:val="false"/>
          <w:color w:val="000000"/>
          <w:sz w:val="28"/>
        </w:rPr>
        <w:t xml:space="preserve"> (25-қосымша) iшкi iстер, қаржы полициясы органдарының, қылмыстық-атқару жүйесiнiң органдарының, мемлекеттiк өртке қарсы қызмет органдарының қызметкерлерi, денсаулық сақтау және ветеринария мекемелерiн Қоршаған Министрлiгiн, Ұлттық Қамқорлық Комитетi, Қазақстан Республикасы Республикалық ұлан, қоспағанда, тамақтануға арналған шығыстарды есептеу үшiн мемлекеттiк бiлiм беру және әлеуметтiк қорғау мекемелерi толтырады.</w:t>
      </w:r>
      <w:r>
        <w:br/>
      </w:r>
      <w:r>
        <w:rPr>
          <w:rFonts w:ascii="Times New Roman"/>
          <w:b w:val="false"/>
          <w:i w:val="false"/>
          <w:color w:val="000000"/>
          <w:sz w:val="28"/>
        </w:rPr>
        <w:t>
      </w:t>
      </w:r>
      <w:r>
        <w:rPr>
          <w:rFonts w:ascii="Times New Roman"/>
          <w:b w:val="false"/>
          <w:i w:val="false"/>
          <w:color w:val="000000"/>
          <w:sz w:val="28"/>
        </w:rPr>
        <w:t>02-141-нысанды</w:t>
      </w:r>
      <w:r>
        <w:rPr>
          <w:rFonts w:ascii="Times New Roman"/>
          <w:b w:val="false"/>
          <w:i w:val="false"/>
          <w:color w:val="000000"/>
          <w:sz w:val="28"/>
        </w:rPr>
        <w:t xml:space="preserve"> (26-қосымша) әскери қызметшiлерге, iшкi iстер органдары, қылмыстық-атқару жүйесi, қаржы полициясы қызметкерлерiне, кәсiптiк апаттан-құтқару құрылымдарының құтқарушыларына, әскери және арнайы оқу орындарының курсанттарына, әскери мектеп-интернаттарының тәрбиеленушiлерiне тамақ өнiмдерiн сатып алуға арналған шығыстарды есептеу үшiн мемлекеттiк мекемелер толтырады. Осы нысан бойынша есептi жасаған кезде тамақтану нормалары және темекi өнiмдерiн босатуды басшылыққа алған жөн.</w:t>
      </w:r>
      <w:r>
        <w:br/>
      </w:r>
      <w:r>
        <w:rPr>
          <w:rFonts w:ascii="Times New Roman"/>
          <w:b w:val="false"/>
          <w:i w:val="false"/>
          <w:color w:val="000000"/>
          <w:sz w:val="28"/>
        </w:rPr>
        <w:t>
      </w:t>
      </w:r>
      <w:r>
        <w:rPr>
          <w:rFonts w:ascii="Times New Roman"/>
          <w:b w:val="false"/>
          <w:i w:val="false"/>
          <w:color w:val="000000"/>
          <w:sz w:val="28"/>
        </w:rPr>
        <w:t>03-141-нысанды</w:t>
      </w:r>
      <w:r>
        <w:rPr>
          <w:rFonts w:ascii="Times New Roman"/>
          <w:b w:val="false"/>
          <w:i w:val="false"/>
          <w:color w:val="000000"/>
          <w:sz w:val="28"/>
        </w:rPr>
        <w:t xml:space="preserve"> (27-қосымша) мемлекеттiк ветеринариялық мекемелер толтырады. Осы есептеудi жасаған кезде жануарларға арналған тамақтану нормаларын басшылыққа алған жөн.</w:t>
      </w:r>
      <w:r>
        <w:br/>
      </w:r>
      <w:r>
        <w:rPr>
          <w:rFonts w:ascii="Times New Roman"/>
          <w:b w:val="false"/>
          <w:i w:val="false"/>
          <w:color w:val="000000"/>
          <w:sz w:val="28"/>
        </w:rPr>
        <w:t>
      </w:t>
      </w:r>
      <w:r>
        <w:rPr>
          <w:rFonts w:ascii="Times New Roman"/>
          <w:b w:val="false"/>
          <w:i w:val="false"/>
          <w:color w:val="000000"/>
          <w:sz w:val="28"/>
        </w:rPr>
        <w:t>04-141-нысан</w:t>
      </w:r>
      <w:r>
        <w:rPr>
          <w:rFonts w:ascii="Times New Roman"/>
          <w:b w:val="false"/>
          <w:i w:val="false"/>
          <w:color w:val="000000"/>
          <w:sz w:val="28"/>
        </w:rPr>
        <w:t xml:space="preserve"> (28-қосымша) денсаулық сақтау мекемелерiнде тамаққа арналған шығыстарды есептеу үшiн жасалады. Осы есептеудi жасаған кезде «Республиканың мемлекеттiк денсаулық сақтау ұйымдарында тамақтанудың заттай нормаларын және жұмсақ мүкәммалмен жабдықтаудың ең төменгi нормаларын бекiту туралы» Қазақстан Республикасы Үкiметiнiң 2002 жылғы 26 қаңтардағы № 128 </w:t>
      </w:r>
      <w:r>
        <w:rPr>
          <w:rFonts w:ascii="Times New Roman"/>
          <w:b w:val="false"/>
          <w:i w:val="false"/>
          <w:color w:val="000000"/>
          <w:sz w:val="28"/>
        </w:rPr>
        <w:t>қаулысын</w:t>
      </w:r>
      <w:r>
        <w:rPr>
          <w:rFonts w:ascii="Times New Roman"/>
          <w:b w:val="false"/>
          <w:i w:val="false"/>
          <w:color w:val="000000"/>
          <w:sz w:val="28"/>
        </w:rPr>
        <w:t xml:space="preserve"> (бұдан әрi - № 128 қаулы) басшылыққа алған жөн.</w:t>
      </w:r>
      <w:r>
        <w:br/>
      </w:r>
      <w:r>
        <w:rPr>
          <w:rFonts w:ascii="Times New Roman"/>
          <w:b w:val="false"/>
          <w:i w:val="false"/>
          <w:color w:val="000000"/>
          <w:sz w:val="28"/>
        </w:rPr>
        <w:t>
</w:t>
      </w:r>
      <w:r>
        <w:rPr>
          <w:rFonts w:ascii="Times New Roman"/>
          <w:b w:val="false"/>
          <w:i w:val="false"/>
          <w:color w:val="000000"/>
          <w:sz w:val="28"/>
        </w:rPr>
        <w:t>
      26. 142 «Дәрi-дәрмектермен медициналық бағыттағы өзге де құралдар» ерекшелiгi бойынша шығыстар көлемiн анықтау үшiн осы Қағидалардың </w:t>
      </w:r>
      <w:r>
        <w:rPr>
          <w:rFonts w:ascii="Times New Roman"/>
          <w:b w:val="false"/>
          <w:i w:val="false"/>
          <w:color w:val="000000"/>
          <w:sz w:val="28"/>
        </w:rPr>
        <w:t>29</w:t>
      </w:r>
      <w:r>
        <w:rPr>
          <w:rFonts w:ascii="Times New Roman"/>
          <w:b w:val="false"/>
          <w:i w:val="false"/>
          <w:color w:val="000000"/>
          <w:sz w:val="28"/>
        </w:rPr>
        <w:t>-</w:t>
      </w:r>
      <w:r>
        <w:rPr>
          <w:rFonts w:ascii="Times New Roman"/>
          <w:b w:val="false"/>
          <w:i w:val="false"/>
          <w:color w:val="000000"/>
          <w:sz w:val="28"/>
        </w:rPr>
        <w:t>31-қосымшаларына</w:t>
      </w:r>
      <w:r>
        <w:rPr>
          <w:rFonts w:ascii="Times New Roman"/>
          <w:b w:val="false"/>
          <w:i w:val="false"/>
          <w:color w:val="000000"/>
          <w:sz w:val="28"/>
        </w:rPr>
        <w:t xml:space="preserve"> сәйкес </w:t>
      </w:r>
      <w:r>
        <w:rPr>
          <w:rFonts w:ascii="Times New Roman"/>
          <w:b w:val="false"/>
          <w:i w:val="false"/>
          <w:color w:val="000000"/>
          <w:sz w:val="28"/>
        </w:rPr>
        <w:t>01-142</w:t>
      </w:r>
      <w:r>
        <w:rPr>
          <w:rFonts w:ascii="Times New Roman"/>
          <w:b w:val="false"/>
          <w:i w:val="false"/>
          <w:color w:val="000000"/>
          <w:sz w:val="28"/>
        </w:rPr>
        <w:t>, </w:t>
      </w:r>
      <w:r>
        <w:rPr>
          <w:rFonts w:ascii="Times New Roman"/>
          <w:b w:val="false"/>
          <w:i w:val="false"/>
          <w:color w:val="000000"/>
          <w:sz w:val="28"/>
        </w:rPr>
        <w:t>02-142</w:t>
      </w:r>
      <w:r>
        <w:rPr>
          <w:rFonts w:ascii="Times New Roman"/>
          <w:b w:val="false"/>
          <w:i w:val="false"/>
          <w:color w:val="000000"/>
          <w:sz w:val="28"/>
        </w:rPr>
        <w:t xml:space="preserve"> және </w:t>
      </w:r>
      <w:r>
        <w:rPr>
          <w:rFonts w:ascii="Times New Roman"/>
          <w:b w:val="false"/>
          <w:i w:val="false"/>
          <w:color w:val="000000"/>
          <w:sz w:val="28"/>
        </w:rPr>
        <w:t>03-142 нысандары</w:t>
      </w:r>
      <w:r>
        <w:rPr>
          <w:rFonts w:ascii="Times New Roman"/>
          <w:b w:val="false"/>
          <w:i w:val="false"/>
          <w:color w:val="000000"/>
          <w:sz w:val="28"/>
        </w:rPr>
        <w:t xml:space="preserve"> бойынша есептер жасалады.</w:t>
      </w:r>
      <w:r>
        <w:br/>
      </w:r>
      <w:r>
        <w:rPr>
          <w:rFonts w:ascii="Times New Roman"/>
          <w:b w:val="false"/>
          <w:i w:val="false"/>
          <w:color w:val="000000"/>
          <w:sz w:val="28"/>
        </w:rPr>
        <w:t>
      </w:t>
      </w:r>
      <w:r>
        <w:rPr>
          <w:rFonts w:ascii="Times New Roman"/>
          <w:b w:val="false"/>
          <w:i w:val="false"/>
          <w:color w:val="000000"/>
          <w:sz w:val="28"/>
        </w:rPr>
        <w:t>01-142-нысанды</w:t>
      </w:r>
      <w:r>
        <w:rPr>
          <w:rFonts w:ascii="Times New Roman"/>
          <w:b w:val="false"/>
          <w:i w:val="false"/>
          <w:color w:val="000000"/>
          <w:sz w:val="28"/>
        </w:rPr>
        <w:t xml:space="preserve"> (29-қосымша) дәрi-дәрмектерге, мал дәрiгерлiк препараттарға және медициналық мақсаттағы өзге де құралдарға арналған шығыстарды есептеу үшiн, денсаулық сақтау мекемелерiнен басқа мемлекеттiк мекемелер толтырады.</w:t>
      </w:r>
      <w:r>
        <w:br/>
      </w:r>
      <w:r>
        <w:rPr>
          <w:rFonts w:ascii="Times New Roman"/>
          <w:b w:val="false"/>
          <w:i w:val="false"/>
          <w:color w:val="000000"/>
          <w:sz w:val="28"/>
        </w:rPr>
        <w:t>
      </w:t>
      </w:r>
      <w:r>
        <w:rPr>
          <w:rFonts w:ascii="Times New Roman"/>
          <w:b w:val="false"/>
          <w:i w:val="false"/>
          <w:color w:val="000000"/>
          <w:sz w:val="28"/>
        </w:rPr>
        <w:t>02-142-нысан</w:t>
      </w:r>
      <w:r>
        <w:rPr>
          <w:rFonts w:ascii="Times New Roman"/>
          <w:b w:val="false"/>
          <w:i w:val="false"/>
          <w:color w:val="000000"/>
          <w:sz w:val="28"/>
        </w:rPr>
        <w:t xml:space="preserve"> (30-қосымша) денсаулық сақтау стационарлық мекемелерiнде дәрi-дәрмектерге арналған шығыстарды есептеу үшiн толтырылады.</w:t>
      </w:r>
      <w:r>
        <w:br/>
      </w:r>
      <w:r>
        <w:rPr>
          <w:rFonts w:ascii="Times New Roman"/>
          <w:b w:val="false"/>
          <w:i w:val="false"/>
          <w:color w:val="000000"/>
          <w:sz w:val="28"/>
        </w:rPr>
        <w:t>
      </w:t>
      </w:r>
      <w:r>
        <w:rPr>
          <w:rFonts w:ascii="Times New Roman"/>
          <w:b w:val="false"/>
          <w:i w:val="false"/>
          <w:color w:val="000000"/>
          <w:sz w:val="28"/>
        </w:rPr>
        <w:t>03-142-нысан</w:t>
      </w:r>
      <w:r>
        <w:rPr>
          <w:rFonts w:ascii="Times New Roman"/>
          <w:b w:val="false"/>
          <w:i w:val="false"/>
          <w:color w:val="000000"/>
          <w:sz w:val="28"/>
        </w:rPr>
        <w:t xml:space="preserve"> (31-қосымша) амбулаториялық-емханалық мекемелерде дәрi-дәрмектерге арналған шығыстарды есептеу үшiн жасалады.</w:t>
      </w:r>
      <w:r>
        <w:br/>
      </w:r>
      <w:r>
        <w:rPr>
          <w:rFonts w:ascii="Times New Roman"/>
          <w:b w:val="false"/>
          <w:i w:val="false"/>
          <w:color w:val="000000"/>
          <w:sz w:val="28"/>
        </w:rPr>
        <w:t>
      Көрсетiлген нысандар бойынша күнiне бiр бiрлiк дәрi-дәрмектер мен өзге де медициналық бағыттағы құралдарды сатып алу шығыстары нормаларын басшылыққа алған жөн.</w:t>
      </w:r>
      <w:r>
        <w:br/>
      </w:r>
      <w:r>
        <w:rPr>
          <w:rFonts w:ascii="Times New Roman"/>
          <w:b w:val="false"/>
          <w:i w:val="false"/>
          <w:color w:val="000000"/>
          <w:sz w:val="28"/>
        </w:rPr>
        <w:t>
</w:t>
      </w:r>
      <w:r>
        <w:rPr>
          <w:rFonts w:ascii="Times New Roman"/>
          <w:b w:val="false"/>
          <w:i w:val="false"/>
          <w:color w:val="000000"/>
          <w:sz w:val="28"/>
        </w:rPr>
        <w:t>
      27. </w:t>
      </w:r>
      <w:r>
        <w:rPr>
          <w:rFonts w:ascii="Times New Roman"/>
          <w:b w:val="false"/>
          <w:i w:val="false"/>
          <w:color w:val="000000"/>
          <w:sz w:val="28"/>
        </w:rPr>
        <w:t>01-143-нысан</w:t>
      </w:r>
      <w:r>
        <w:rPr>
          <w:rFonts w:ascii="Times New Roman"/>
          <w:b w:val="false"/>
          <w:i w:val="false"/>
          <w:color w:val="000000"/>
          <w:sz w:val="28"/>
        </w:rPr>
        <w:t xml:space="preserve"> (32-қосымша) Заттай мүлiктер мен басқа да формалық және арнайы киiмдердi сатып алу, тiгу және жөндеу бойынша толтырылады.</w:t>
      </w:r>
      <w:r>
        <w:br/>
      </w:r>
      <w:r>
        <w:rPr>
          <w:rFonts w:ascii="Times New Roman"/>
          <w:b w:val="false"/>
          <w:i w:val="false"/>
          <w:color w:val="000000"/>
          <w:sz w:val="28"/>
        </w:rPr>
        <w:t>
      </w:t>
      </w:r>
      <w:r>
        <w:rPr>
          <w:rFonts w:ascii="Times New Roman"/>
          <w:b w:val="false"/>
          <w:i w:val="false"/>
          <w:color w:val="000000"/>
          <w:sz w:val="28"/>
        </w:rPr>
        <w:t>32-қосымша</w:t>
      </w:r>
      <w:r>
        <w:rPr>
          <w:rFonts w:ascii="Times New Roman"/>
          <w:b w:val="false"/>
          <w:i w:val="false"/>
          <w:color w:val="000000"/>
          <w:sz w:val="28"/>
        </w:rPr>
        <w:t xml:space="preserve"> әскери қызметшiлер, iшкi iстер органдарының, қылмыстық-атқару жүйесiнiң, қаржы полициясының қызметкерлерi, кәсiби авариялық-құтқару құрылымдарының құтқарушылары, мемлекеттiк өртке қарсы қызмет органдарының қызметкерлерi, әскери және арналған оқу орындарының курсанттары, әскери мектеп-интернаттардың тәрбиеленушiлерi үшiн мүлiктiк керек-жарақ заттарын сатып алуға, тiгуге және жөндеуге, кеден қызметiнiң, прокуратура органдарының қызметшiлерi, судьялар, сот приставтары үшiн арнайы және пiшiмдiк киiм-кешектерге, мемлекеттiк орман күзетiнiң және аң шаруашылығы, өсiмдiк карантинi бойынша мемлекеттiк фитосанитарлық қызметтiң және мемлекеттiк шекарада және көлiкте малдәрiгерлiк қадағалауды жүзеге асыратын мемлекеттiк малдәрiгерлiк қызметтiң қызметкерлерi үшiн пiшiмдiк киiм-кешекке арналған шығыстарды есептеу үшiн толтырылады.</w:t>
      </w:r>
      <w:r>
        <w:br/>
      </w:r>
      <w:r>
        <w:rPr>
          <w:rFonts w:ascii="Times New Roman"/>
          <w:b w:val="false"/>
          <w:i w:val="false"/>
          <w:color w:val="000000"/>
          <w:sz w:val="28"/>
        </w:rPr>
        <w:t>
      Осы нысан бойынша есептi жасаған кезде заттай мүлiк мәнiнiң нормаларын, басқа формалық және арнайы киiмдердi заңнамада белгiленген 1 алушыға ақша түрiнде бiр жылғы тозуын ескере отырып басшылыққа алған жөн.</w:t>
      </w:r>
      <w:r>
        <w:br/>
      </w:r>
      <w:r>
        <w:rPr>
          <w:rFonts w:ascii="Times New Roman"/>
          <w:b w:val="false"/>
          <w:i w:val="false"/>
          <w:color w:val="000000"/>
          <w:sz w:val="28"/>
        </w:rPr>
        <w:t>
</w:t>
      </w:r>
      <w:r>
        <w:rPr>
          <w:rFonts w:ascii="Times New Roman"/>
          <w:b w:val="false"/>
          <w:i w:val="false"/>
          <w:color w:val="000000"/>
          <w:sz w:val="28"/>
        </w:rPr>
        <w:t>
      28. </w:t>
      </w:r>
      <w:r>
        <w:rPr>
          <w:rFonts w:ascii="Times New Roman"/>
          <w:b w:val="false"/>
          <w:i w:val="false"/>
          <w:color w:val="000000"/>
          <w:sz w:val="28"/>
        </w:rPr>
        <w:t>01-144-нысан</w:t>
      </w:r>
      <w:r>
        <w:rPr>
          <w:rFonts w:ascii="Times New Roman"/>
          <w:b w:val="false"/>
          <w:i w:val="false"/>
          <w:color w:val="000000"/>
          <w:sz w:val="28"/>
        </w:rPr>
        <w:t xml:space="preserve"> (33-қосымша) жанар-жағармай материалдарына мемлекетті органдардың шығындарын есептеуге арналған.</w:t>
      </w:r>
      <w:r>
        <w:br/>
      </w:r>
      <w:r>
        <w:rPr>
          <w:rFonts w:ascii="Times New Roman"/>
          <w:b w:val="false"/>
          <w:i w:val="false"/>
          <w:color w:val="000000"/>
          <w:sz w:val="28"/>
        </w:rPr>
        <w:t>
      </w:t>
      </w:r>
      <w:r>
        <w:rPr>
          <w:rFonts w:ascii="Times New Roman"/>
          <w:b w:val="false"/>
          <w:i w:val="false"/>
          <w:color w:val="000000"/>
          <w:sz w:val="28"/>
        </w:rPr>
        <w:t>01-144-нысан</w:t>
      </w:r>
      <w:r>
        <w:rPr>
          <w:rFonts w:ascii="Times New Roman"/>
          <w:b w:val="false"/>
          <w:i w:val="false"/>
          <w:color w:val="000000"/>
          <w:sz w:val="28"/>
        </w:rPr>
        <w:t xml:space="preserve"> бойынша шығыстарды есептеу кезінде мемлекеттiк органдарға көлiк қызметiн көрсету үшiн қызметтiк автокөліктік тиесілілік нормативін қызметтiк автокөліктердің жүру лимитін айқындау үшін және «Жанар-жағармай материалдары шығыстарының және автокөлiктi күтiп ұстауға арналған шығыстардың нормаларын бекiту туралы» Қазақстан Республикасы Үкiметiнiң 2009 жылғы 11 тамыздағы № 1210 </w:t>
      </w:r>
      <w:r>
        <w:rPr>
          <w:rFonts w:ascii="Times New Roman"/>
          <w:b w:val="false"/>
          <w:i w:val="false"/>
          <w:color w:val="000000"/>
          <w:sz w:val="28"/>
        </w:rPr>
        <w:t>қаулысына</w:t>
      </w:r>
      <w:r>
        <w:rPr>
          <w:rFonts w:ascii="Times New Roman"/>
          <w:b w:val="false"/>
          <w:i w:val="false"/>
          <w:color w:val="000000"/>
          <w:sz w:val="28"/>
        </w:rPr>
        <w:t xml:space="preserve"> сәйкес әрбір қызметтiк автокөлік үшін жанар-жағармай шығыстарының нормасын айқындау үшін «Қазақстан Республикасының мемлекеттiк органдарына көлiк қызметiн көрсету үшiн қызметтiк автомобильдердi пайдалануды ретке келтiру туралы» Қазақстан Республикасы Үкiметiнiң 1999 жылғы 27 мамырдағы № 663 </w:t>
      </w:r>
      <w:r>
        <w:rPr>
          <w:rFonts w:ascii="Times New Roman"/>
          <w:b w:val="false"/>
          <w:i w:val="false"/>
          <w:color w:val="000000"/>
          <w:sz w:val="28"/>
        </w:rPr>
        <w:t>қаулысын</w:t>
      </w:r>
      <w:r>
        <w:rPr>
          <w:rFonts w:ascii="Times New Roman"/>
          <w:b w:val="false"/>
          <w:i w:val="false"/>
          <w:color w:val="000000"/>
          <w:sz w:val="28"/>
        </w:rPr>
        <w:t xml:space="preserve"> және «Мемлекеттiк органдардың аппаратын және ерекше үй-жайларын орналастыруға арналған алаңдар нормалары мен телефон байланысын пайдалану үшiн тиесiлiлiк нормалары және Қазақстан Республикасы Үкiметiнiң кейбiр шешiмдерiне өзгерiстер мен толықтырулар енгiзу туралы» Қазақстан Республикасы Үкiметiнiң 2011 жылғы 31 наурыздағы № 335 </w:t>
      </w:r>
      <w:r>
        <w:rPr>
          <w:rFonts w:ascii="Times New Roman"/>
          <w:b w:val="false"/>
          <w:i w:val="false"/>
          <w:color w:val="000000"/>
          <w:sz w:val="28"/>
        </w:rPr>
        <w:t>қаулысын</w:t>
      </w:r>
      <w:r>
        <w:rPr>
          <w:rFonts w:ascii="Times New Roman"/>
          <w:b w:val="false"/>
          <w:i w:val="false"/>
          <w:color w:val="000000"/>
          <w:sz w:val="28"/>
        </w:rPr>
        <w:t xml:space="preserve"> басшылыққа алған жөн.</w:t>
      </w:r>
      <w:r>
        <w:br/>
      </w:r>
      <w:r>
        <w:rPr>
          <w:rFonts w:ascii="Times New Roman"/>
          <w:b w:val="false"/>
          <w:i w:val="false"/>
          <w:color w:val="000000"/>
          <w:sz w:val="28"/>
        </w:rPr>
        <w:t>
      </w:t>
      </w:r>
      <w:r>
        <w:rPr>
          <w:rFonts w:ascii="Times New Roman"/>
          <w:b w:val="false"/>
          <w:i w:val="false"/>
          <w:color w:val="000000"/>
          <w:sz w:val="28"/>
        </w:rPr>
        <w:t>02-144-нысан</w:t>
      </w:r>
      <w:r>
        <w:rPr>
          <w:rFonts w:ascii="Times New Roman"/>
          <w:b w:val="false"/>
          <w:i w:val="false"/>
          <w:color w:val="000000"/>
          <w:sz w:val="28"/>
        </w:rPr>
        <w:t xml:space="preserve"> (34-қосымша) дербес жылыту жүйесi бар мемлекеттiк мекемелердің ғимараттарын, үй-жайларын жылыту үшін қатты және сұйық отынды сатып алу шығыстарын есептеу үшін жасалады.</w:t>
      </w:r>
      <w:r>
        <w:br/>
      </w:r>
      <w:r>
        <w:rPr>
          <w:rFonts w:ascii="Times New Roman"/>
          <w:b w:val="false"/>
          <w:i w:val="false"/>
          <w:color w:val="000000"/>
          <w:sz w:val="28"/>
        </w:rPr>
        <w:t>
</w:t>
      </w:r>
      <w:r>
        <w:rPr>
          <w:rFonts w:ascii="Times New Roman"/>
          <w:b w:val="false"/>
          <w:i w:val="false"/>
          <w:color w:val="000000"/>
          <w:sz w:val="28"/>
        </w:rPr>
        <w:t>
      29. </w:t>
      </w:r>
      <w:r>
        <w:rPr>
          <w:rFonts w:ascii="Times New Roman"/>
          <w:b w:val="false"/>
          <w:i w:val="false"/>
          <w:color w:val="000000"/>
          <w:sz w:val="28"/>
        </w:rPr>
        <w:t>01-149</w:t>
      </w:r>
      <w:r>
        <w:rPr>
          <w:rFonts w:ascii="Times New Roman"/>
          <w:b w:val="false"/>
          <w:i w:val="false"/>
          <w:color w:val="000000"/>
          <w:sz w:val="28"/>
        </w:rPr>
        <w:t>, </w:t>
      </w:r>
      <w:r>
        <w:rPr>
          <w:rFonts w:ascii="Times New Roman"/>
          <w:b w:val="false"/>
          <w:i w:val="false"/>
          <w:color w:val="000000"/>
          <w:sz w:val="28"/>
        </w:rPr>
        <w:t>02-149</w:t>
      </w:r>
      <w:r>
        <w:rPr>
          <w:rFonts w:ascii="Times New Roman"/>
          <w:b w:val="false"/>
          <w:i w:val="false"/>
          <w:color w:val="000000"/>
          <w:sz w:val="28"/>
        </w:rPr>
        <w:t>, </w:t>
      </w:r>
      <w:r>
        <w:rPr>
          <w:rFonts w:ascii="Times New Roman"/>
          <w:b w:val="false"/>
          <w:i w:val="false"/>
          <w:color w:val="000000"/>
          <w:sz w:val="28"/>
        </w:rPr>
        <w:t>03-149-нысандар</w:t>
      </w:r>
      <w:r>
        <w:rPr>
          <w:rFonts w:ascii="Times New Roman"/>
          <w:b w:val="false"/>
          <w:i w:val="false"/>
          <w:color w:val="000000"/>
          <w:sz w:val="28"/>
        </w:rPr>
        <w:t xml:space="preserve"> 149 «Басқа қорлар сатып алу» ерекшелiгi бойынша тауар құнының бірлігі үшін негіздеуші құжаттарды ұсына отырып (35-37-қосымшалар) шығыстарды айқындауға арналған</w:t>
      </w:r>
      <w:r>
        <w:br/>
      </w:r>
      <w:r>
        <w:rPr>
          <w:rFonts w:ascii="Times New Roman"/>
          <w:b w:val="false"/>
          <w:i w:val="false"/>
          <w:color w:val="000000"/>
          <w:sz w:val="28"/>
        </w:rPr>
        <w:t>
      </w:t>
      </w:r>
      <w:r>
        <w:rPr>
          <w:rFonts w:ascii="Times New Roman"/>
          <w:b w:val="false"/>
          <w:i w:val="false"/>
          <w:color w:val="000000"/>
          <w:sz w:val="28"/>
        </w:rPr>
        <w:t>01-149-нысан</w:t>
      </w:r>
      <w:r>
        <w:rPr>
          <w:rFonts w:ascii="Times New Roman"/>
          <w:b w:val="false"/>
          <w:i w:val="false"/>
          <w:color w:val="000000"/>
          <w:sz w:val="28"/>
        </w:rPr>
        <w:t xml:space="preserve"> (35-қосымша) денсаулық сақтау мекемелерiне жұмсақ мүкәммал сатып алуы үшін шығыстарды есептеуге арналған. Бұл нысанды мемлекеттiк амбулаторлық-емханалық және стационарлық денсаулық сақтау мекемелерi толтырады.</w:t>
      </w:r>
      <w:r>
        <w:br/>
      </w:r>
      <w:r>
        <w:rPr>
          <w:rFonts w:ascii="Times New Roman"/>
          <w:b w:val="false"/>
          <w:i w:val="false"/>
          <w:color w:val="000000"/>
          <w:sz w:val="28"/>
        </w:rPr>
        <w:t>
      Осы есептеудi жасаған кезде № 128 </w:t>
      </w:r>
      <w:r>
        <w:rPr>
          <w:rFonts w:ascii="Times New Roman"/>
          <w:b w:val="false"/>
          <w:i w:val="false"/>
          <w:color w:val="000000"/>
          <w:sz w:val="28"/>
        </w:rPr>
        <w:t>қаулысын</w:t>
      </w:r>
      <w:r>
        <w:rPr>
          <w:rFonts w:ascii="Times New Roman"/>
          <w:b w:val="false"/>
          <w:i w:val="false"/>
          <w:color w:val="000000"/>
          <w:sz w:val="28"/>
        </w:rPr>
        <w:t xml:space="preserve"> басшылыққа алған жөн.</w:t>
      </w:r>
      <w:r>
        <w:br/>
      </w:r>
      <w:r>
        <w:rPr>
          <w:rFonts w:ascii="Times New Roman"/>
          <w:b w:val="false"/>
          <w:i w:val="false"/>
          <w:color w:val="000000"/>
          <w:sz w:val="28"/>
        </w:rPr>
        <w:t>
      </w:t>
      </w:r>
      <w:r>
        <w:rPr>
          <w:rFonts w:ascii="Times New Roman"/>
          <w:b w:val="false"/>
          <w:i w:val="false"/>
          <w:color w:val="000000"/>
          <w:sz w:val="28"/>
        </w:rPr>
        <w:t>02-149-нысан</w:t>
      </w:r>
      <w:r>
        <w:rPr>
          <w:rFonts w:ascii="Times New Roman"/>
          <w:b w:val="false"/>
          <w:i w:val="false"/>
          <w:color w:val="000000"/>
          <w:sz w:val="28"/>
        </w:rPr>
        <w:t xml:space="preserve"> (36-қосымша) шығыс материалдарын сатып алу бойынша шығыстарды есептеу үшін толтырылады.</w:t>
      </w:r>
      <w:r>
        <w:br/>
      </w:r>
      <w:r>
        <w:rPr>
          <w:rFonts w:ascii="Times New Roman"/>
          <w:b w:val="false"/>
          <w:i w:val="false"/>
          <w:color w:val="000000"/>
          <w:sz w:val="28"/>
        </w:rPr>
        <w:t>
      </w:t>
      </w:r>
      <w:r>
        <w:rPr>
          <w:rFonts w:ascii="Times New Roman"/>
          <w:b w:val="false"/>
          <w:i w:val="false"/>
          <w:color w:val="000000"/>
          <w:sz w:val="28"/>
        </w:rPr>
        <w:t>03-149-нысан</w:t>
      </w:r>
      <w:r>
        <w:rPr>
          <w:rFonts w:ascii="Times New Roman"/>
          <w:b w:val="false"/>
          <w:i w:val="false"/>
          <w:color w:val="000000"/>
          <w:sz w:val="28"/>
        </w:rPr>
        <w:t xml:space="preserve"> (37-қосымша) негiзгi құралдарды жөндеуге пайдаланылатын негiзгi құралдарға, құрылыс материалдарына, жабдықтауға қажеттi қосалқы бөлшектерге, көлiк құралдарына қызмет көрсету және ұстау үшiн қажеттi тауарларды сатып алу жөнiндегi шығыстар есебi және тiкелей ұстауға, қызмет көрсету мен жөндеуге байланысты басқа да шығындар бойынша шығыстарды есептеу үшін толтырылады.</w:t>
      </w:r>
      <w:r>
        <w:br/>
      </w:r>
      <w:r>
        <w:rPr>
          <w:rFonts w:ascii="Times New Roman"/>
          <w:b w:val="false"/>
          <w:i w:val="false"/>
          <w:color w:val="000000"/>
          <w:sz w:val="28"/>
        </w:rPr>
        <w:t>
</w:t>
      </w:r>
      <w:r>
        <w:rPr>
          <w:rFonts w:ascii="Times New Roman"/>
          <w:b w:val="false"/>
          <w:i w:val="false"/>
          <w:color w:val="000000"/>
          <w:sz w:val="28"/>
        </w:rPr>
        <w:t>
      30. </w:t>
      </w:r>
      <w:r>
        <w:rPr>
          <w:rFonts w:ascii="Times New Roman"/>
          <w:b w:val="false"/>
          <w:i w:val="false"/>
          <w:color w:val="000000"/>
          <w:sz w:val="28"/>
        </w:rPr>
        <w:t>01-151</w:t>
      </w:r>
      <w:r>
        <w:rPr>
          <w:rFonts w:ascii="Times New Roman"/>
          <w:b w:val="false"/>
          <w:i w:val="false"/>
          <w:color w:val="000000"/>
          <w:sz w:val="28"/>
        </w:rPr>
        <w:t>, </w:t>
      </w:r>
      <w:r>
        <w:rPr>
          <w:rFonts w:ascii="Times New Roman"/>
          <w:b w:val="false"/>
          <w:i w:val="false"/>
          <w:color w:val="000000"/>
          <w:sz w:val="28"/>
        </w:rPr>
        <w:t>02-151</w:t>
      </w:r>
      <w:r>
        <w:rPr>
          <w:rFonts w:ascii="Times New Roman"/>
          <w:b w:val="false"/>
          <w:i w:val="false"/>
          <w:color w:val="000000"/>
          <w:sz w:val="28"/>
        </w:rPr>
        <w:t>, </w:t>
      </w:r>
      <w:r>
        <w:rPr>
          <w:rFonts w:ascii="Times New Roman"/>
          <w:b w:val="false"/>
          <w:i w:val="false"/>
          <w:color w:val="000000"/>
          <w:sz w:val="28"/>
        </w:rPr>
        <w:t>03-151</w:t>
      </w:r>
      <w:r>
        <w:rPr>
          <w:rFonts w:ascii="Times New Roman"/>
          <w:b w:val="false"/>
          <w:i w:val="false"/>
          <w:color w:val="000000"/>
          <w:sz w:val="28"/>
        </w:rPr>
        <w:t>, </w:t>
      </w:r>
      <w:r>
        <w:rPr>
          <w:rFonts w:ascii="Times New Roman"/>
          <w:b w:val="false"/>
          <w:i w:val="false"/>
          <w:color w:val="000000"/>
          <w:sz w:val="28"/>
        </w:rPr>
        <w:t>04-151</w:t>
      </w:r>
      <w:r>
        <w:rPr>
          <w:rFonts w:ascii="Times New Roman"/>
          <w:b w:val="false"/>
          <w:i w:val="false"/>
          <w:color w:val="000000"/>
          <w:sz w:val="28"/>
        </w:rPr>
        <w:t xml:space="preserve"> нысандар (</w:t>
      </w:r>
      <w:r>
        <w:rPr>
          <w:rFonts w:ascii="Times New Roman"/>
          <w:b w:val="false"/>
          <w:i w:val="false"/>
          <w:color w:val="000000"/>
          <w:sz w:val="28"/>
        </w:rPr>
        <w:t>38</w:t>
      </w:r>
      <w:r>
        <w:rPr>
          <w:rFonts w:ascii="Times New Roman"/>
          <w:b w:val="false"/>
          <w:i w:val="false"/>
          <w:color w:val="000000"/>
          <w:sz w:val="28"/>
        </w:rPr>
        <w:t>-</w:t>
      </w:r>
      <w:r>
        <w:rPr>
          <w:rFonts w:ascii="Times New Roman"/>
          <w:b w:val="false"/>
          <w:i w:val="false"/>
          <w:color w:val="000000"/>
          <w:sz w:val="28"/>
        </w:rPr>
        <w:t>41-қосымшалар</w:t>
      </w:r>
      <w:r>
        <w:rPr>
          <w:rFonts w:ascii="Times New Roman"/>
          <w:b w:val="false"/>
          <w:i w:val="false"/>
          <w:color w:val="000000"/>
          <w:sz w:val="28"/>
        </w:rPr>
        <w:t>) коммуналдық қызметтерді (су, газ, электр энергиясы және жылыту) ақы төлеу үшiн жоспарлы кезеңге арналған бюджет шығыстарының көлемiн айқындау үшiн, бойынша есептер жасалады.</w:t>
      </w:r>
      <w:r>
        <w:br/>
      </w:r>
      <w:r>
        <w:rPr>
          <w:rFonts w:ascii="Times New Roman"/>
          <w:b w:val="false"/>
          <w:i w:val="false"/>
          <w:color w:val="000000"/>
          <w:sz w:val="28"/>
        </w:rPr>
        <w:t>
      Аталған нысандар бойынша есептеулерді жасаған кезде, «Бюджет қаражатынан қаржыландырылатын ұйымдар бойынша электр энергиясын, жылуды, ыстық және суық суды және басқа да коммуналдық қызмет көрсетулердi тұтынудың нормативтерi туралы» Қазақстан Республикасы Үкiметiнiң 1998 жылғы 2 қарашадағы № 1118 </w:t>
      </w:r>
      <w:r>
        <w:rPr>
          <w:rFonts w:ascii="Times New Roman"/>
          <w:b w:val="false"/>
          <w:i w:val="false"/>
          <w:color w:val="000000"/>
          <w:sz w:val="28"/>
        </w:rPr>
        <w:t>қаулысын</w:t>
      </w:r>
      <w:r>
        <w:rPr>
          <w:rFonts w:ascii="Times New Roman"/>
          <w:b w:val="false"/>
          <w:i w:val="false"/>
          <w:color w:val="000000"/>
          <w:sz w:val="28"/>
        </w:rPr>
        <w:t xml:space="preserve"> (бұдан әрi – № 1118 қаулы) басшылыққа алған жөн.</w:t>
      </w:r>
      <w:r>
        <w:br/>
      </w:r>
      <w:r>
        <w:rPr>
          <w:rFonts w:ascii="Times New Roman"/>
          <w:b w:val="false"/>
          <w:i w:val="false"/>
          <w:color w:val="000000"/>
          <w:sz w:val="28"/>
        </w:rPr>
        <w:t>
      </w:t>
      </w:r>
      <w:r>
        <w:rPr>
          <w:rFonts w:ascii="Times New Roman"/>
          <w:b w:val="false"/>
          <w:i w:val="false"/>
          <w:color w:val="000000"/>
          <w:sz w:val="28"/>
        </w:rPr>
        <w:t>01-151</w:t>
      </w:r>
      <w:r>
        <w:rPr>
          <w:rFonts w:ascii="Times New Roman"/>
          <w:b w:val="false"/>
          <w:i w:val="false"/>
          <w:color w:val="000000"/>
          <w:sz w:val="28"/>
        </w:rPr>
        <w:t>, </w:t>
      </w:r>
      <w:r>
        <w:rPr>
          <w:rFonts w:ascii="Times New Roman"/>
          <w:b w:val="false"/>
          <w:i w:val="false"/>
          <w:color w:val="000000"/>
          <w:sz w:val="28"/>
        </w:rPr>
        <w:t>02-151</w:t>
      </w:r>
      <w:r>
        <w:rPr>
          <w:rFonts w:ascii="Times New Roman"/>
          <w:b w:val="false"/>
          <w:i w:val="false"/>
          <w:color w:val="000000"/>
          <w:sz w:val="28"/>
        </w:rPr>
        <w:t xml:space="preserve"> және </w:t>
      </w:r>
      <w:r>
        <w:rPr>
          <w:rFonts w:ascii="Times New Roman"/>
          <w:b w:val="false"/>
          <w:i w:val="false"/>
          <w:color w:val="000000"/>
          <w:sz w:val="28"/>
        </w:rPr>
        <w:t>03-151</w:t>
      </w:r>
      <w:r>
        <w:rPr>
          <w:rFonts w:ascii="Times New Roman"/>
          <w:b w:val="false"/>
          <w:i w:val="false"/>
          <w:color w:val="000000"/>
          <w:sz w:val="28"/>
        </w:rPr>
        <w:t xml:space="preserve"> нысандарының 5-бағанында (</w:t>
      </w:r>
      <w:r>
        <w:rPr>
          <w:rFonts w:ascii="Times New Roman"/>
          <w:b w:val="false"/>
          <w:i w:val="false"/>
          <w:color w:val="000000"/>
          <w:sz w:val="28"/>
        </w:rPr>
        <w:t>38</w:t>
      </w:r>
      <w:r>
        <w:rPr>
          <w:rFonts w:ascii="Times New Roman"/>
          <w:b w:val="false"/>
          <w:i w:val="false"/>
          <w:color w:val="000000"/>
          <w:sz w:val="28"/>
        </w:rPr>
        <w:t>-</w:t>
      </w:r>
      <w:r>
        <w:rPr>
          <w:rFonts w:ascii="Times New Roman"/>
          <w:b w:val="false"/>
          <w:i w:val="false"/>
          <w:color w:val="000000"/>
          <w:sz w:val="28"/>
        </w:rPr>
        <w:t>41-қосымша</w:t>
      </w:r>
      <w:r>
        <w:rPr>
          <w:rFonts w:ascii="Times New Roman"/>
          <w:b w:val="false"/>
          <w:i w:val="false"/>
          <w:color w:val="000000"/>
          <w:sz w:val="28"/>
        </w:rPr>
        <w:t>) су, электр энергия, жылу, газды тұтыну нормалары белгiленген қуаттылық бiрлiгiнiң саны көрсетiледi.</w:t>
      </w:r>
      <w:r>
        <w:br/>
      </w:r>
      <w:r>
        <w:rPr>
          <w:rFonts w:ascii="Times New Roman"/>
          <w:b w:val="false"/>
          <w:i w:val="false"/>
          <w:color w:val="000000"/>
          <w:sz w:val="28"/>
        </w:rPr>
        <w:t>
      </w:t>
      </w:r>
      <w:r>
        <w:rPr>
          <w:rFonts w:ascii="Times New Roman"/>
          <w:b w:val="false"/>
          <w:i w:val="false"/>
          <w:color w:val="000000"/>
          <w:sz w:val="28"/>
        </w:rPr>
        <w:t>01-151-нысан</w:t>
      </w:r>
      <w:r>
        <w:rPr>
          <w:rFonts w:ascii="Times New Roman"/>
          <w:b w:val="false"/>
          <w:i w:val="false"/>
          <w:color w:val="000000"/>
          <w:sz w:val="28"/>
        </w:rPr>
        <w:t xml:space="preserve"> (38-қосымша) ыстық және суық суға, кәрiз бен газға арналған шығыстарды есептеу үшiн мемлекеттiк мекемелер толтырады.</w:t>
      </w:r>
      <w:r>
        <w:br/>
      </w:r>
      <w:r>
        <w:rPr>
          <w:rFonts w:ascii="Times New Roman"/>
          <w:b w:val="false"/>
          <w:i w:val="false"/>
          <w:color w:val="000000"/>
          <w:sz w:val="28"/>
        </w:rPr>
        <w:t>
      </w:t>
      </w:r>
      <w:r>
        <w:rPr>
          <w:rFonts w:ascii="Times New Roman"/>
          <w:b w:val="false"/>
          <w:i w:val="false"/>
          <w:color w:val="000000"/>
          <w:sz w:val="28"/>
        </w:rPr>
        <w:t>02-151-нысанды</w:t>
      </w:r>
      <w:r>
        <w:rPr>
          <w:rFonts w:ascii="Times New Roman"/>
          <w:b w:val="false"/>
          <w:i w:val="false"/>
          <w:color w:val="000000"/>
          <w:sz w:val="28"/>
        </w:rPr>
        <w:t xml:space="preserve"> (39-қосымша) жетiлдiрiлген жабындарды және жасыл желектi екпелердi суаруға арналған су шығыстарын, объектілердің аумақтарын есептеу үшiн мемлекеттiк мекемелер толтырады.</w:t>
      </w:r>
      <w:r>
        <w:br/>
      </w:r>
      <w:r>
        <w:rPr>
          <w:rFonts w:ascii="Times New Roman"/>
          <w:b w:val="false"/>
          <w:i w:val="false"/>
          <w:color w:val="000000"/>
          <w:sz w:val="28"/>
        </w:rPr>
        <w:t>
      </w:t>
      </w:r>
      <w:r>
        <w:rPr>
          <w:rFonts w:ascii="Times New Roman"/>
          <w:b w:val="false"/>
          <w:i w:val="false"/>
          <w:color w:val="000000"/>
          <w:sz w:val="28"/>
        </w:rPr>
        <w:t>03-151-нысанды</w:t>
      </w:r>
      <w:r>
        <w:rPr>
          <w:rFonts w:ascii="Times New Roman"/>
          <w:b w:val="false"/>
          <w:i w:val="false"/>
          <w:color w:val="000000"/>
          <w:sz w:val="28"/>
        </w:rPr>
        <w:t xml:space="preserve"> (40-қосымша) мемлекеттiк мекемелер электр энергиясын төлеу жөнiндегi шығыстарды есептеу үшiн толтырады.</w:t>
      </w:r>
      <w:r>
        <w:br/>
      </w:r>
      <w:r>
        <w:rPr>
          <w:rFonts w:ascii="Times New Roman"/>
          <w:b w:val="false"/>
          <w:i w:val="false"/>
          <w:color w:val="000000"/>
          <w:sz w:val="28"/>
        </w:rPr>
        <w:t>
      </w:t>
      </w:r>
      <w:r>
        <w:rPr>
          <w:rFonts w:ascii="Times New Roman"/>
          <w:b w:val="false"/>
          <w:i w:val="false"/>
          <w:color w:val="000000"/>
          <w:sz w:val="28"/>
        </w:rPr>
        <w:t>04-151-нысанды</w:t>
      </w:r>
      <w:r>
        <w:rPr>
          <w:rFonts w:ascii="Times New Roman"/>
          <w:b w:val="false"/>
          <w:i w:val="false"/>
          <w:color w:val="000000"/>
          <w:sz w:val="28"/>
        </w:rPr>
        <w:t xml:space="preserve"> (41-қосымша) мемлекеттiк мекемелер орталық жылу жүйесi бар мемлекеттiк мекемелер үшiн ғимараттарды, үй-жайларды жылытуға арналған шығыстарды есептеу үшiн толтырады.</w:t>
      </w:r>
      <w:r>
        <w:br/>
      </w:r>
      <w:r>
        <w:rPr>
          <w:rFonts w:ascii="Times New Roman"/>
          <w:b w:val="false"/>
          <w:i w:val="false"/>
          <w:color w:val="000000"/>
          <w:sz w:val="28"/>
        </w:rPr>
        <w:t>
</w:t>
      </w:r>
      <w:r>
        <w:rPr>
          <w:rFonts w:ascii="Times New Roman"/>
          <w:b w:val="false"/>
          <w:i w:val="false"/>
          <w:color w:val="000000"/>
          <w:sz w:val="28"/>
        </w:rPr>
        <w:t>
      31. </w:t>
      </w:r>
      <w:r>
        <w:rPr>
          <w:rFonts w:ascii="Times New Roman"/>
          <w:b w:val="false"/>
          <w:i w:val="false"/>
          <w:color w:val="000000"/>
          <w:sz w:val="28"/>
        </w:rPr>
        <w:t>01-152-нысан</w:t>
      </w:r>
      <w:r>
        <w:rPr>
          <w:rFonts w:ascii="Times New Roman"/>
          <w:b w:val="false"/>
          <w:i w:val="false"/>
          <w:color w:val="000000"/>
          <w:sz w:val="28"/>
        </w:rPr>
        <w:t xml:space="preserve"> (42-қосымша) байланыс қызметтерiне ақы төлеу бойынша шығыстарды есептеу үшiн толтырылады.</w:t>
      </w:r>
      <w:r>
        <w:br/>
      </w:r>
      <w:r>
        <w:rPr>
          <w:rFonts w:ascii="Times New Roman"/>
          <w:b w:val="false"/>
          <w:i w:val="false"/>
          <w:color w:val="000000"/>
          <w:sz w:val="28"/>
        </w:rPr>
        <w:t>
      </w:t>
      </w:r>
      <w:r>
        <w:rPr>
          <w:rFonts w:ascii="Times New Roman"/>
          <w:b w:val="false"/>
          <w:i w:val="false"/>
          <w:color w:val="000000"/>
          <w:sz w:val="28"/>
        </w:rPr>
        <w:t>01-152 -нысанды</w:t>
      </w:r>
      <w:r>
        <w:rPr>
          <w:rFonts w:ascii="Times New Roman"/>
          <w:b w:val="false"/>
          <w:i w:val="false"/>
          <w:color w:val="000000"/>
          <w:sz w:val="28"/>
        </w:rPr>
        <w:t xml:space="preserve"> телекоммуникациялық қызметтердi сатып алуға арналған iс-шараларды жоспарлаған кезде мемлекеттiк мекемелер қолданады. 01-152-нысан бойынша шығыстарды есептеу кезiнде № 335 </w:t>
      </w:r>
      <w:r>
        <w:rPr>
          <w:rFonts w:ascii="Times New Roman"/>
          <w:b w:val="false"/>
          <w:i w:val="false"/>
          <w:color w:val="000000"/>
          <w:sz w:val="28"/>
        </w:rPr>
        <w:t>қаулысын</w:t>
      </w:r>
      <w:r>
        <w:rPr>
          <w:rFonts w:ascii="Times New Roman"/>
          <w:b w:val="false"/>
          <w:i w:val="false"/>
          <w:color w:val="000000"/>
          <w:sz w:val="28"/>
        </w:rPr>
        <w:t xml:space="preserve"> басшылыққа алған жөн.</w:t>
      </w:r>
      <w:r>
        <w:br/>
      </w:r>
      <w:r>
        <w:rPr>
          <w:rFonts w:ascii="Times New Roman"/>
          <w:b w:val="false"/>
          <w:i w:val="false"/>
          <w:color w:val="000000"/>
          <w:sz w:val="28"/>
        </w:rPr>
        <w:t>
      </w:t>
      </w:r>
      <w:r>
        <w:rPr>
          <w:rFonts w:ascii="Times New Roman"/>
          <w:b w:val="false"/>
          <w:i w:val="false"/>
          <w:color w:val="000000"/>
          <w:sz w:val="28"/>
        </w:rPr>
        <w:t>42-қосымшаның</w:t>
      </w:r>
      <w:r>
        <w:rPr>
          <w:rFonts w:ascii="Times New Roman"/>
          <w:b w:val="false"/>
          <w:i w:val="false"/>
          <w:color w:val="000000"/>
          <w:sz w:val="28"/>
        </w:rPr>
        <w:t xml:space="preserve"> 5, 15-жолдарында мемлекеттiк органның ерекшелiгiне сәйкес түзетiлуi мүмкiн телекоммуникациялық қызметтердiң болжамды тiзiмi мен сипаттамалары келтiрiлген.</w:t>
      </w:r>
      <w:r>
        <w:br/>
      </w:r>
      <w:r>
        <w:rPr>
          <w:rFonts w:ascii="Times New Roman"/>
          <w:b w:val="false"/>
          <w:i w:val="false"/>
          <w:color w:val="000000"/>
          <w:sz w:val="28"/>
        </w:rPr>
        <w:t>
</w:t>
      </w:r>
      <w:r>
        <w:rPr>
          <w:rFonts w:ascii="Times New Roman"/>
          <w:b w:val="false"/>
          <w:i w:val="false"/>
          <w:color w:val="000000"/>
          <w:sz w:val="28"/>
        </w:rPr>
        <w:t>
      32. </w:t>
      </w:r>
      <w:r>
        <w:rPr>
          <w:rFonts w:ascii="Times New Roman"/>
          <w:b w:val="false"/>
          <w:i w:val="false"/>
          <w:color w:val="000000"/>
          <w:sz w:val="28"/>
        </w:rPr>
        <w:t>01-153-нысанын</w:t>
      </w:r>
      <w:r>
        <w:rPr>
          <w:rFonts w:ascii="Times New Roman"/>
          <w:b w:val="false"/>
          <w:i w:val="false"/>
          <w:color w:val="000000"/>
          <w:sz w:val="28"/>
        </w:rPr>
        <w:t xml:space="preserve"> (43-қосымша) көлiк қызметтерiн төлеу бойынша шығыстарды есептеуге арналған ерекшелiгi бойынша жасалады. Алдағы жоспарлы кезеңге арналған жоспарлы шығыстарды негiздеу үшiн ағымдағы қаржы жылына көлiктi жалдау туралы шарттардың көшiрмелерi ұсынылады.</w:t>
      </w:r>
      <w:r>
        <w:br/>
      </w:r>
      <w:r>
        <w:rPr>
          <w:rFonts w:ascii="Times New Roman"/>
          <w:b w:val="false"/>
          <w:i w:val="false"/>
          <w:color w:val="000000"/>
          <w:sz w:val="28"/>
        </w:rPr>
        <w:t>
</w:t>
      </w:r>
      <w:r>
        <w:rPr>
          <w:rFonts w:ascii="Times New Roman"/>
          <w:b w:val="false"/>
          <w:i w:val="false"/>
          <w:color w:val="000000"/>
          <w:sz w:val="28"/>
        </w:rPr>
        <w:t>
      33. </w:t>
      </w:r>
      <w:r>
        <w:rPr>
          <w:rFonts w:ascii="Times New Roman"/>
          <w:b w:val="false"/>
          <w:i w:val="false"/>
          <w:color w:val="000000"/>
          <w:sz w:val="28"/>
        </w:rPr>
        <w:t>01-154 нысанын</w:t>
      </w:r>
      <w:r>
        <w:rPr>
          <w:rFonts w:ascii="Times New Roman"/>
          <w:b w:val="false"/>
          <w:i w:val="false"/>
          <w:color w:val="000000"/>
          <w:sz w:val="28"/>
        </w:rPr>
        <w:t xml:space="preserve"> (44-қосымша) үй-жайларды жалға алуға ақы төлеу үшін шығыстарды есептеуге арналған. Алдағы жоспарлы кезеңге арналған жоспарлы шығыстарды негiздеу үшiн ағымдағы қаржы жылына ғимараттар мен орын-жайларды жалдау туралы шарттардың көшiрмелерi ұсынылады.</w:t>
      </w:r>
      <w:r>
        <w:br/>
      </w:r>
      <w:r>
        <w:rPr>
          <w:rFonts w:ascii="Times New Roman"/>
          <w:b w:val="false"/>
          <w:i w:val="false"/>
          <w:color w:val="000000"/>
          <w:sz w:val="28"/>
        </w:rPr>
        <w:t>
</w:t>
      </w:r>
      <w:r>
        <w:rPr>
          <w:rFonts w:ascii="Times New Roman"/>
          <w:b w:val="false"/>
          <w:i w:val="false"/>
          <w:color w:val="000000"/>
          <w:sz w:val="28"/>
        </w:rPr>
        <w:t>
      34. </w:t>
      </w:r>
      <w:r>
        <w:rPr>
          <w:rFonts w:ascii="Times New Roman"/>
          <w:b w:val="false"/>
          <w:i w:val="false"/>
          <w:color w:val="000000"/>
          <w:sz w:val="28"/>
        </w:rPr>
        <w:t>01-159</w:t>
      </w:r>
      <w:r>
        <w:rPr>
          <w:rFonts w:ascii="Times New Roman"/>
          <w:b w:val="false"/>
          <w:i w:val="false"/>
          <w:color w:val="000000"/>
          <w:sz w:val="28"/>
        </w:rPr>
        <w:t>, </w:t>
      </w:r>
      <w:r>
        <w:rPr>
          <w:rFonts w:ascii="Times New Roman"/>
          <w:b w:val="false"/>
          <w:i w:val="false"/>
          <w:color w:val="000000"/>
          <w:sz w:val="28"/>
        </w:rPr>
        <w:t>02-159-нысандар</w:t>
      </w:r>
      <w:r>
        <w:rPr>
          <w:rFonts w:ascii="Times New Roman"/>
          <w:b w:val="false"/>
          <w:i w:val="false"/>
          <w:color w:val="000000"/>
          <w:sz w:val="28"/>
        </w:rPr>
        <w:t xml:space="preserve"> (45 және 46-қосымшалар) 159 «Өзге де қызметтер мен жұмыстар» ерекшелiгi бойынша шығыстарды есептеуге арналған.</w:t>
      </w:r>
      <w:r>
        <w:br/>
      </w:r>
      <w:r>
        <w:rPr>
          <w:rFonts w:ascii="Times New Roman"/>
          <w:b w:val="false"/>
          <w:i w:val="false"/>
          <w:color w:val="000000"/>
          <w:sz w:val="28"/>
        </w:rPr>
        <w:t>
      </w:t>
      </w:r>
      <w:r>
        <w:rPr>
          <w:rFonts w:ascii="Times New Roman"/>
          <w:b w:val="false"/>
          <w:i w:val="false"/>
          <w:color w:val="000000"/>
          <w:sz w:val="28"/>
        </w:rPr>
        <w:t>01-159-нысаны</w:t>
      </w:r>
      <w:r>
        <w:rPr>
          <w:rFonts w:ascii="Times New Roman"/>
          <w:b w:val="false"/>
          <w:i w:val="false"/>
          <w:color w:val="000000"/>
          <w:sz w:val="28"/>
        </w:rPr>
        <w:t xml:space="preserve"> (45-қосымша) ғимараттарды, орын-жайларды жабдықтарды және басқа негiзгi құралдарды ұстау бойынша шығыстар есебiне арналған. Жоспарланған шығыстарды негiздеу үшiн ағымдағы қаржы жылына арналған қызметтер көрсету туралы шарттардың көшiрмелерi, негiзгi құралдарды сатып алу бойынша прайс-парақтары, ағымдағы қаржы жылына ағымдағы жөндеу бойынша дефектi актiсi мен сметалық құжаттама ұсынылады. Ағымдағы жөндеу кезiнде орындалатын жұмыстар тiзбесiн жасаған кезде № 1118 </w:t>
      </w:r>
      <w:r>
        <w:rPr>
          <w:rFonts w:ascii="Times New Roman"/>
          <w:b w:val="false"/>
          <w:i w:val="false"/>
          <w:color w:val="000000"/>
          <w:sz w:val="28"/>
        </w:rPr>
        <w:t>Қаулысын</w:t>
      </w:r>
      <w:r>
        <w:rPr>
          <w:rFonts w:ascii="Times New Roman"/>
          <w:b w:val="false"/>
          <w:i w:val="false"/>
          <w:color w:val="000000"/>
          <w:sz w:val="28"/>
        </w:rPr>
        <w:t xml:space="preserve"> басшылыққа алған жөн, онда ғимараттарды ағымдағы және күрделi жөндеу кезiнде атқарылатын жұмыстардың тiзбесi көзделген.</w:t>
      </w:r>
      <w:r>
        <w:br/>
      </w:r>
      <w:r>
        <w:rPr>
          <w:rFonts w:ascii="Times New Roman"/>
          <w:b w:val="false"/>
          <w:i w:val="false"/>
          <w:color w:val="000000"/>
          <w:sz w:val="28"/>
        </w:rPr>
        <w:t>
      </w:t>
      </w:r>
      <w:r>
        <w:rPr>
          <w:rFonts w:ascii="Times New Roman"/>
          <w:b w:val="false"/>
          <w:i w:val="false"/>
          <w:color w:val="000000"/>
          <w:sz w:val="28"/>
        </w:rPr>
        <w:t>02-159-нысаны</w:t>
      </w:r>
      <w:r>
        <w:rPr>
          <w:rFonts w:ascii="Times New Roman"/>
          <w:b w:val="false"/>
          <w:i w:val="false"/>
          <w:color w:val="000000"/>
          <w:sz w:val="28"/>
        </w:rPr>
        <w:t xml:space="preserve"> (46-қосымша) жеке және заңды тұлғалар көрсеткен жұмыстар мен қызметтерді төлеу жөнiндегi шығыстарды есептеуге арналған.</w:t>
      </w:r>
      <w:r>
        <w:br/>
      </w:r>
      <w:r>
        <w:rPr>
          <w:rFonts w:ascii="Times New Roman"/>
          <w:b w:val="false"/>
          <w:i w:val="false"/>
          <w:color w:val="000000"/>
          <w:sz w:val="28"/>
        </w:rPr>
        <w:t>
      Бұл есепте шығыстардың жалпы шығыстар сомасы көрсетiледi, сондай-ақ шығыстардың түрлерi бойынша келтiрiледi:</w:t>
      </w:r>
      <w:r>
        <w:br/>
      </w:r>
      <w:r>
        <w:rPr>
          <w:rFonts w:ascii="Times New Roman"/>
          <w:b w:val="false"/>
          <w:i w:val="false"/>
          <w:color w:val="000000"/>
          <w:sz w:val="28"/>
        </w:rPr>
        <w:t>
</w:t>
      </w:r>
      <w:r>
        <w:rPr>
          <w:rFonts w:ascii="Times New Roman"/>
          <w:b w:val="false"/>
          <w:i w:val="false"/>
          <w:color w:val="000000"/>
          <w:sz w:val="28"/>
        </w:rPr>
        <w:t>
      1) жеке тұлғалар үшiн:</w:t>
      </w:r>
      <w:r>
        <w:br/>
      </w:r>
      <w:r>
        <w:rPr>
          <w:rFonts w:ascii="Times New Roman"/>
          <w:b w:val="false"/>
          <w:i w:val="false"/>
          <w:color w:val="000000"/>
          <w:sz w:val="28"/>
        </w:rPr>
        <w:t>
      қызметкерлердiң еңбекақысы - осы жол бойынша қызметтер көрсетуге және жұмыстарды орындауға қатысатын қызметкерлердiң еңбекақысы көрсетiледi (осы жол бойынша, сондай-ақ қызметкерлердiң еңбек ақысынан ұсталатын табыс салығы, жинақтаушы зейнетақы қорларына мiндеттi жарналар да көрсетiледi);</w:t>
      </w:r>
      <w:r>
        <w:br/>
      </w:r>
      <w:r>
        <w:rPr>
          <w:rFonts w:ascii="Times New Roman"/>
          <w:b w:val="false"/>
          <w:i w:val="false"/>
          <w:color w:val="000000"/>
          <w:sz w:val="28"/>
        </w:rPr>
        <w:t>
      iссапар шығыстары;</w:t>
      </w:r>
      <w:r>
        <w:br/>
      </w:r>
      <w:r>
        <w:rPr>
          <w:rFonts w:ascii="Times New Roman"/>
          <w:b w:val="false"/>
          <w:i w:val="false"/>
          <w:color w:val="000000"/>
          <w:sz w:val="28"/>
        </w:rPr>
        <w:t>
      материалдарды сатып алу;</w:t>
      </w:r>
      <w:r>
        <w:br/>
      </w:r>
      <w:r>
        <w:rPr>
          <w:rFonts w:ascii="Times New Roman"/>
          <w:b w:val="false"/>
          <w:i w:val="false"/>
          <w:color w:val="000000"/>
          <w:sz w:val="28"/>
        </w:rPr>
        <w:t>
      көлiк қызметтерi.</w:t>
      </w:r>
      <w:r>
        <w:br/>
      </w:r>
      <w:r>
        <w:rPr>
          <w:rFonts w:ascii="Times New Roman"/>
          <w:b w:val="false"/>
          <w:i w:val="false"/>
          <w:color w:val="000000"/>
          <w:sz w:val="28"/>
        </w:rPr>
        <w:t>
      2) заңды тұлғалар үшiн:</w:t>
      </w:r>
      <w:r>
        <w:br/>
      </w:r>
      <w:r>
        <w:rPr>
          <w:rFonts w:ascii="Times New Roman"/>
          <w:b w:val="false"/>
          <w:i w:val="false"/>
          <w:color w:val="000000"/>
          <w:sz w:val="28"/>
        </w:rPr>
        <w:t>
      қызметкерлерге еңбекақы төлеу - осы жол бойынша қызметтер көрсетуге және жұмыстарды орындауға қатысатын қызметкерлерге еңбекақысы төлеу көрсетiледi;</w:t>
      </w:r>
      <w:r>
        <w:br/>
      </w:r>
      <w:r>
        <w:rPr>
          <w:rFonts w:ascii="Times New Roman"/>
          <w:b w:val="false"/>
          <w:i w:val="false"/>
          <w:color w:val="000000"/>
          <w:sz w:val="28"/>
        </w:rPr>
        <w:t>
      әлеуметтiк сақтандырудың мемлекеттiк қорына әлеуметтiк аударымдар;</w:t>
      </w:r>
      <w:r>
        <w:br/>
      </w:r>
      <w:r>
        <w:rPr>
          <w:rFonts w:ascii="Times New Roman"/>
          <w:b w:val="false"/>
          <w:i w:val="false"/>
          <w:color w:val="000000"/>
          <w:sz w:val="28"/>
        </w:rPr>
        <w:t>
      iссапар шығыстары;</w:t>
      </w:r>
      <w:r>
        <w:br/>
      </w:r>
      <w:r>
        <w:rPr>
          <w:rFonts w:ascii="Times New Roman"/>
          <w:b w:val="false"/>
          <w:i w:val="false"/>
          <w:color w:val="000000"/>
          <w:sz w:val="28"/>
        </w:rPr>
        <w:t>
      салық және бюджетке төленетiн басқа да мiндеттi төлемдер, oның iшiнде негізгі салықтар және бюджетке төленетiн мiндеттi төлемдер жеке жолдармен көрсетiледi;</w:t>
      </w:r>
      <w:r>
        <w:br/>
      </w:r>
      <w:r>
        <w:rPr>
          <w:rFonts w:ascii="Times New Roman"/>
          <w:b w:val="false"/>
          <w:i w:val="false"/>
          <w:color w:val="000000"/>
          <w:sz w:val="28"/>
        </w:rPr>
        <w:t>
      өзгеде салықтар;</w:t>
      </w:r>
      <w:r>
        <w:br/>
      </w:r>
      <w:r>
        <w:rPr>
          <w:rFonts w:ascii="Times New Roman"/>
          <w:b w:val="false"/>
          <w:i w:val="false"/>
          <w:color w:val="000000"/>
          <w:sz w:val="28"/>
        </w:rPr>
        <w:t>
      материалдарды сатып алу;</w:t>
      </w:r>
      <w:r>
        <w:br/>
      </w:r>
      <w:r>
        <w:rPr>
          <w:rFonts w:ascii="Times New Roman"/>
          <w:b w:val="false"/>
          <w:i w:val="false"/>
          <w:color w:val="000000"/>
          <w:sz w:val="28"/>
        </w:rPr>
        <w:t>
      негізгі құралдарды сатып алу;</w:t>
      </w:r>
      <w:r>
        <w:br/>
      </w:r>
      <w:r>
        <w:rPr>
          <w:rFonts w:ascii="Times New Roman"/>
          <w:b w:val="false"/>
          <w:i w:val="false"/>
          <w:color w:val="000000"/>
          <w:sz w:val="28"/>
        </w:rPr>
        <w:t>
      коммуналдық қызметтер, яғни электр энергиясын және жылуды қоспағанда, суға, газға және басқа да коммуналдық қызметтерге арналған шығыстар;</w:t>
      </w:r>
      <w:r>
        <w:br/>
      </w:r>
      <w:r>
        <w:rPr>
          <w:rFonts w:ascii="Times New Roman"/>
          <w:b w:val="false"/>
          <w:i w:val="false"/>
          <w:color w:val="000000"/>
          <w:sz w:val="28"/>
        </w:rPr>
        <w:t>
      электр энергиясы;</w:t>
      </w:r>
      <w:r>
        <w:br/>
      </w:r>
      <w:r>
        <w:rPr>
          <w:rFonts w:ascii="Times New Roman"/>
          <w:b w:val="false"/>
          <w:i w:val="false"/>
          <w:color w:val="000000"/>
          <w:sz w:val="28"/>
        </w:rPr>
        <w:t>
      жылу;</w:t>
      </w:r>
      <w:r>
        <w:br/>
      </w:r>
      <w:r>
        <w:rPr>
          <w:rFonts w:ascii="Times New Roman"/>
          <w:b w:val="false"/>
          <w:i w:val="false"/>
          <w:color w:val="000000"/>
          <w:sz w:val="28"/>
        </w:rPr>
        <w:t>
      байланыс қызметтерi;</w:t>
      </w:r>
      <w:r>
        <w:br/>
      </w:r>
      <w:r>
        <w:rPr>
          <w:rFonts w:ascii="Times New Roman"/>
          <w:b w:val="false"/>
          <w:i w:val="false"/>
          <w:color w:val="000000"/>
          <w:sz w:val="28"/>
        </w:rPr>
        <w:t>
      көлiк қызметтерi;</w:t>
      </w:r>
      <w:r>
        <w:br/>
      </w:r>
      <w:r>
        <w:rPr>
          <w:rFonts w:ascii="Times New Roman"/>
          <w:b w:val="false"/>
          <w:i w:val="false"/>
          <w:color w:val="000000"/>
          <w:sz w:val="28"/>
        </w:rPr>
        <w:t>
      негiзгi құралдарды ағымдағы жөндеу;</w:t>
      </w:r>
      <w:r>
        <w:br/>
      </w:r>
      <w:r>
        <w:rPr>
          <w:rFonts w:ascii="Times New Roman"/>
          <w:b w:val="false"/>
          <w:i w:val="false"/>
          <w:color w:val="000000"/>
          <w:sz w:val="28"/>
        </w:rPr>
        <w:t>
      негізгі құралдарды күрделi жөндеу;</w:t>
      </w:r>
      <w:r>
        <w:br/>
      </w:r>
      <w:r>
        <w:rPr>
          <w:rFonts w:ascii="Times New Roman"/>
          <w:b w:val="false"/>
          <w:i w:val="false"/>
          <w:color w:val="000000"/>
          <w:sz w:val="28"/>
        </w:rPr>
        <w:t>
      үй-жайлардың ғимараттарын ұстау, оларға қызмет көрсету;</w:t>
      </w:r>
      <w:r>
        <w:br/>
      </w:r>
      <w:r>
        <w:rPr>
          <w:rFonts w:ascii="Times New Roman"/>
          <w:b w:val="false"/>
          <w:i w:val="false"/>
          <w:color w:val="000000"/>
          <w:sz w:val="28"/>
        </w:rPr>
        <w:t>
      жалдау ақысы;</w:t>
      </w:r>
      <w:r>
        <w:br/>
      </w:r>
      <w:r>
        <w:rPr>
          <w:rFonts w:ascii="Times New Roman"/>
          <w:b w:val="false"/>
          <w:i w:val="false"/>
          <w:color w:val="000000"/>
          <w:sz w:val="28"/>
        </w:rPr>
        <w:t>
      банктiк қызметтер;</w:t>
      </w:r>
      <w:r>
        <w:br/>
      </w:r>
      <w:r>
        <w:rPr>
          <w:rFonts w:ascii="Times New Roman"/>
          <w:b w:val="false"/>
          <w:i w:val="false"/>
          <w:color w:val="000000"/>
          <w:sz w:val="28"/>
        </w:rPr>
        <w:t>
      өзгеде шығыстар;</w:t>
      </w:r>
      <w:r>
        <w:br/>
      </w:r>
      <w:r>
        <w:rPr>
          <w:rFonts w:ascii="Times New Roman"/>
          <w:b w:val="false"/>
          <w:i w:val="false"/>
          <w:color w:val="000000"/>
          <w:sz w:val="28"/>
        </w:rPr>
        <w:t>
</w:t>
      </w:r>
      <w:r>
        <w:rPr>
          <w:rFonts w:ascii="Times New Roman"/>
          <w:b w:val="false"/>
          <w:i w:val="false"/>
          <w:color w:val="000000"/>
          <w:sz w:val="28"/>
        </w:rPr>
        <w:t>
      35. </w:t>
      </w:r>
      <w:r>
        <w:rPr>
          <w:rFonts w:ascii="Times New Roman"/>
          <w:b w:val="false"/>
          <w:i w:val="false"/>
          <w:color w:val="000000"/>
          <w:sz w:val="28"/>
        </w:rPr>
        <w:t>01-161-нысан</w:t>
      </w:r>
      <w:r>
        <w:rPr>
          <w:rFonts w:ascii="Times New Roman"/>
          <w:b w:val="false"/>
          <w:i w:val="false"/>
          <w:color w:val="000000"/>
          <w:sz w:val="28"/>
        </w:rPr>
        <w:t xml:space="preserve"> (47-қосымша) ел iшiндегi iссапарлар мен қызметтiк сапарлар шығыстарды есептеуге арналған.</w:t>
      </w:r>
      <w:r>
        <w:br/>
      </w:r>
      <w:r>
        <w:rPr>
          <w:rFonts w:ascii="Times New Roman"/>
          <w:b w:val="false"/>
          <w:i w:val="false"/>
          <w:color w:val="000000"/>
          <w:sz w:val="28"/>
        </w:rPr>
        <w:t>
      136 «Техникалық персоналдың ел ішіндегі іссапарлары мен қызметтік сапарлары», 137 «Алқабилердің іссапарлар шығыстары», 161 «Ел iшiндегi iссапарлар мен қызметтiк сапарлар» ерекшелiктері бойынша шығыстарды есептеу үшін мемлекеттік мекемелер </w:t>
      </w:r>
      <w:r>
        <w:rPr>
          <w:rFonts w:ascii="Times New Roman"/>
          <w:b w:val="false"/>
          <w:i w:val="false"/>
          <w:color w:val="000000"/>
          <w:sz w:val="28"/>
        </w:rPr>
        <w:t>47-қосымшаны</w:t>
      </w:r>
      <w:r>
        <w:rPr>
          <w:rFonts w:ascii="Times New Roman"/>
          <w:b w:val="false"/>
          <w:i w:val="false"/>
          <w:color w:val="000000"/>
          <w:sz w:val="28"/>
        </w:rPr>
        <w:t xml:space="preserve"> қолданады.</w:t>
      </w:r>
      <w:r>
        <w:br/>
      </w:r>
      <w:r>
        <w:rPr>
          <w:rFonts w:ascii="Times New Roman"/>
          <w:b w:val="false"/>
          <w:i w:val="false"/>
          <w:color w:val="000000"/>
          <w:sz w:val="28"/>
        </w:rPr>
        <w:t>
      01-161 нысаны бойынша шығыстарды есептеу кезiнде «Мемлекеттiк бюджеттiң есебiнен ұсталатын мемлекеттiк мекемелер қызметкерлерiнiң, сондай-ақ, Қазақстан Республикасының Парламентi депутаттарының Қазақстан Республикасының шегiндегi қызметтiк iссапарлары туралы ереженi бекiту туралы» Қазақстан Республикасы Үкiметiнiң 2000 жылғы 22 қыркүйектегi № 1428 </w:t>
      </w:r>
      <w:r>
        <w:rPr>
          <w:rFonts w:ascii="Times New Roman"/>
          <w:b w:val="false"/>
          <w:i w:val="false"/>
          <w:color w:val="000000"/>
          <w:sz w:val="28"/>
        </w:rPr>
        <w:t>қаулысын</w:t>
      </w:r>
      <w:r>
        <w:rPr>
          <w:rFonts w:ascii="Times New Roman"/>
          <w:b w:val="false"/>
          <w:i w:val="false"/>
          <w:color w:val="000000"/>
          <w:sz w:val="28"/>
        </w:rPr>
        <w:t xml:space="preserve"> басшылыққа алған жөн.</w:t>
      </w:r>
      <w:r>
        <w:br/>
      </w:r>
      <w:r>
        <w:rPr>
          <w:rFonts w:ascii="Times New Roman"/>
          <w:b w:val="false"/>
          <w:i w:val="false"/>
          <w:color w:val="000000"/>
          <w:sz w:val="28"/>
        </w:rPr>
        <w:t>
</w:t>
      </w:r>
      <w:r>
        <w:rPr>
          <w:rFonts w:ascii="Times New Roman"/>
          <w:b w:val="false"/>
          <w:i w:val="false"/>
          <w:color w:val="000000"/>
          <w:sz w:val="28"/>
        </w:rPr>
        <w:t>
      36. </w:t>
      </w:r>
      <w:r>
        <w:rPr>
          <w:rFonts w:ascii="Times New Roman"/>
          <w:b w:val="false"/>
          <w:i w:val="false"/>
          <w:color w:val="000000"/>
          <w:sz w:val="28"/>
        </w:rPr>
        <w:t>01-162-нысанды</w:t>
      </w:r>
      <w:r>
        <w:rPr>
          <w:rFonts w:ascii="Times New Roman"/>
          <w:b w:val="false"/>
          <w:i w:val="false"/>
          <w:color w:val="000000"/>
          <w:sz w:val="28"/>
        </w:rPr>
        <w:t xml:space="preserve"> (48-қосымша) мемлекеттiк мекемелер елден тыс жерлерге қызметтiк iссапарларға арналған шығыстарды есептеу үшiн толтырады.</w:t>
      </w:r>
      <w:r>
        <w:br/>
      </w:r>
      <w:r>
        <w:rPr>
          <w:rFonts w:ascii="Times New Roman"/>
          <w:b w:val="false"/>
          <w:i w:val="false"/>
          <w:color w:val="000000"/>
          <w:sz w:val="28"/>
        </w:rPr>
        <w:t>
      Осы есептеудi жасаған кезде «Мемлекеттiк қызметшiлерге республикалық және жергiлiктi бюджеттер қаражаты есебiнен қызметтiк шетелдiк iссапарларға арналған шығыстарды өтеу туралы» Қазақстан Республикасы Үкiметiнiң 2008 жылғы 6 ақпандағы № 108 </w:t>
      </w:r>
      <w:r>
        <w:rPr>
          <w:rFonts w:ascii="Times New Roman"/>
          <w:b w:val="false"/>
          <w:i w:val="false"/>
          <w:color w:val="000000"/>
          <w:sz w:val="28"/>
        </w:rPr>
        <w:t>қаулысын</w:t>
      </w:r>
      <w:r>
        <w:rPr>
          <w:rFonts w:ascii="Times New Roman"/>
          <w:b w:val="false"/>
          <w:i w:val="false"/>
          <w:color w:val="000000"/>
          <w:sz w:val="28"/>
        </w:rPr>
        <w:t xml:space="preserve"> басшылыққа алған жөн.</w:t>
      </w:r>
      <w:r>
        <w:br/>
      </w:r>
      <w:r>
        <w:rPr>
          <w:rFonts w:ascii="Times New Roman"/>
          <w:b w:val="false"/>
          <w:i w:val="false"/>
          <w:color w:val="000000"/>
          <w:sz w:val="28"/>
        </w:rPr>
        <w:t>
</w:t>
      </w:r>
      <w:r>
        <w:rPr>
          <w:rFonts w:ascii="Times New Roman"/>
          <w:b w:val="false"/>
          <w:i w:val="false"/>
          <w:color w:val="000000"/>
          <w:sz w:val="28"/>
        </w:rPr>
        <w:t>
      37. Ел iшiнде және елден тысқары жерлерге қызметтiк iссапарларға жоспарланатын шығыстарды негiздеу үшiн бюджеттiк бағдарламалар әкiмшiлерi ағымдағы жылға арналған iссапарлардың бекiтiлген жоспарларын және жоспарлы кезеңге арналған iссапарлар жоспарларының жобаларын ұсынады.</w:t>
      </w:r>
      <w:r>
        <w:br/>
      </w:r>
      <w:r>
        <w:rPr>
          <w:rFonts w:ascii="Times New Roman"/>
          <w:b w:val="false"/>
          <w:i w:val="false"/>
          <w:color w:val="000000"/>
          <w:sz w:val="28"/>
        </w:rPr>
        <w:t>
</w:t>
      </w:r>
      <w:r>
        <w:rPr>
          <w:rFonts w:ascii="Times New Roman"/>
          <w:b w:val="false"/>
          <w:i w:val="false"/>
          <w:color w:val="000000"/>
          <w:sz w:val="28"/>
        </w:rPr>
        <w:t>
      38. </w:t>
      </w:r>
      <w:r>
        <w:rPr>
          <w:rFonts w:ascii="Times New Roman"/>
          <w:b w:val="false"/>
          <w:i w:val="false"/>
          <w:color w:val="000000"/>
          <w:sz w:val="28"/>
        </w:rPr>
        <w:t>01-324-нысанды</w:t>
      </w:r>
      <w:r>
        <w:rPr>
          <w:rFonts w:ascii="Times New Roman"/>
          <w:b w:val="false"/>
          <w:i w:val="false"/>
          <w:color w:val="000000"/>
          <w:sz w:val="28"/>
        </w:rPr>
        <w:t xml:space="preserve"> (49-қосымша) жоғары және орта оқу орындары арнайы әскери-оқу орындарының студенттері, интерндері, магистрантары, доктаранттары, курсанттары тыңдаушылары мен кадеттердің стипендиясын төлеуге арналған шығыстарды есептеу үшін арналған.</w:t>
      </w:r>
      <w:r>
        <w:br/>
      </w:r>
      <w:r>
        <w:rPr>
          <w:rFonts w:ascii="Times New Roman"/>
          <w:b w:val="false"/>
          <w:i w:val="false"/>
          <w:color w:val="000000"/>
          <w:sz w:val="28"/>
        </w:rPr>
        <w:t>
      Осы нысанды толтыру кезiнде № 1284 Жарлығын басшылыққа алған жөн.</w:t>
      </w:r>
      <w:r>
        <w:br/>
      </w:r>
      <w:r>
        <w:rPr>
          <w:rFonts w:ascii="Times New Roman"/>
          <w:b w:val="false"/>
          <w:i w:val="false"/>
          <w:color w:val="000000"/>
          <w:sz w:val="28"/>
        </w:rPr>
        <w:t>
</w:t>
      </w:r>
      <w:r>
        <w:rPr>
          <w:rFonts w:ascii="Times New Roman"/>
          <w:b w:val="false"/>
          <w:i w:val="false"/>
          <w:color w:val="000000"/>
          <w:sz w:val="28"/>
        </w:rPr>
        <w:t>
      39. Шығыстардың экономикалық сыныптамасының 133, 155, 156, 163, 164, 165, 166, 167, 169, 211, 212, 221, 322, 323, 325, 331, 332, 339, 341, 359, 411, 412, 415, 417, 418, 421, 422, 423, 429, 431, 432, 433, 434, 435, 436, 441, 451, 511, 512, 513, 514, 519, 521, 531, 541, 611, 612, 621, 711, 712, 713, 714, 715, 721 және 722 ерекшелiктерi бойынша жоспарланатын шығыс түрлері бойынша есеп айырысулар еркiн нысанда жасалады.</w:t>
      </w:r>
      <w:r>
        <w:br/>
      </w:r>
      <w:r>
        <w:rPr>
          <w:rFonts w:ascii="Times New Roman"/>
          <w:b w:val="false"/>
          <w:i w:val="false"/>
          <w:color w:val="000000"/>
          <w:sz w:val="28"/>
        </w:rPr>
        <w:t>
      Бұл ретте 421, 435 және 423 ерекшелiктер бойынша міндетті тәртіпте есептеулердi ұсыну кезiнде мемлекеттік мекемелер жобалау-сметалық құжаттамаға мемлекеттiк сараптаманың қорытындысын және жұмыстардың (қызметтердiң) құнын негiздейтiн құжаттарды ұсынады, ал қорларды сатып алуға арналған есептеулерге ағымдағы жылғы 1 қаңтардағы жағдай бойынша мемлекеттік мекеменің балансында тұрған қорлардың іс жүзіндегі қалдықтарының болуы туралы ақпаратты және ағымдағы жылдық жоспарын ұсынады.</w:t>
      </w:r>
      <w:r>
        <w:br/>
      </w:r>
      <w:r>
        <w:rPr>
          <w:rFonts w:ascii="Times New Roman"/>
          <w:b w:val="false"/>
          <w:i w:val="false"/>
          <w:color w:val="000000"/>
          <w:sz w:val="28"/>
        </w:rPr>
        <w:t>
      Мәслихат депутаттарына олардың негізгі жұмыс орны бойынша орташа жалақыны өтеу жөніндегі шығыстарды есептеу «Қазақстан Республикасындағы жергiлiктi мемлекеттiк басқару және өзiн-өзi басқару туралы» Қазақстан Республикасының 2001 жылғы 23 қаңтардағы Заңының </w:t>
      </w:r>
      <w:r>
        <w:rPr>
          <w:rFonts w:ascii="Times New Roman"/>
          <w:b w:val="false"/>
          <w:i w:val="false"/>
          <w:color w:val="000000"/>
          <w:sz w:val="28"/>
        </w:rPr>
        <w:t>22-бабына</w:t>
      </w:r>
      <w:r>
        <w:rPr>
          <w:rFonts w:ascii="Times New Roman"/>
          <w:b w:val="false"/>
          <w:i w:val="false"/>
          <w:color w:val="000000"/>
          <w:sz w:val="28"/>
        </w:rPr>
        <w:t xml:space="preserve"> сәйкес, осы қызметте бiр жылға дейiнгi жұмыс өтілі бар тиiстi әкiмшiлiк-аумақтық бірлік әкiмi аппараты басшысының жалақысынан аспайтын мөлшерде жүзеге асырылады. Есептеуге жұмыс берушілердің Мемлекеттік әлеуметтік сақтандыру қорына әлеуметтік салық пен әлеуметтік аударымдар бойынша жарналары кіреді.</w:t>
      </w:r>
      <w:r>
        <w:br/>
      </w:r>
      <w:r>
        <w:rPr>
          <w:rFonts w:ascii="Times New Roman"/>
          <w:b w:val="false"/>
          <w:i w:val="false"/>
          <w:color w:val="000000"/>
          <w:sz w:val="28"/>
        </w:rPr>
        <w:t>
      «Қазақстан Республикасы Президентiнiң «Болашақ» халықаралық стипендиясын тағайындау үшiн үмiткерлердi iрiктеу ережесiн бекiту туралы» Қазақстан Республикасы Үкiметiнiң 2008 жылғы 11 маусымдағы № 573 </w:t>
      </w:r>
      <w:r>
        <w:rPr>
          <w:rFonts w:ascii="Times New Roman"/>
          <w:b w:val="false"/>
          <w:i w:val="false"/>
          <w:color w:val="000000"/>
          <w:sz w:val="28"/>
        </w:rPr>
        <w:t>қаулысына</w:t>
      </w:r>
      <w:r>
        <w:rPr>
          <w:rFonts w:ascii="Times New Roman"/>
          <w:b w:val="false"/>
          <w:i w:val="false"/>
          <w:color w:val="000000"/>
          <w:sz w:val="28"/>
        </w:rPr>
        <w:t xml:space="preserve"> сәйкес 164 ерекшелiк бойынша есептеудi ұсынған кезде шетелдiк жоғары оқу орындары (әлемнiң ғылыми орталықтары мен зертханалары) мен шетелде кадрларды даярлау, қайта даярлау және бiлiктiлiгiн арттыру халықаралық бағдарламаларын iске асыру жөнiндегi қызметтердi, Қазақстан Республикасы Президентiнiң «Болашақ» халықаралық стипендиясын берушi болып Қазақстан Республикасының Үкiметi анықтаған заңды тұлға арасында жасалған шарттың көшiрмелерi ұсынылады.</w:t>
      </w:r>
      <w:r>
        <w:br/>
      </w:r>
      <w:r>
        <w:rPr>
          <w:rFonts w:ascii="Times New Roman"/>
          <w:b w:val="false"/>
          <w:i w:val="false"/>
          <w:color w:val="000000"/>
          <w:sz w:val="28"/>
        </w:rPr>
        <w:t>
</w:t>
      </w:r>
      <w:r>
        <w:rPr>
          <w:rFonts w:ascii="Times New Roman"/>
          <w:b w:val="false"/>
          <w:i w:val="false"/>
          <w:color w:val="000000"/>
          <w:sz w:val="28"/>
        </w:rPr>
        <w:t>
      40. Нысаналы салым салуға бағытталған бюджеттiк бағдарлама бойынша шығыстарды жоспарлаған кезде есептеулер тиiстi құжаттарды және шығыстардың әрбiр түрi бойынша негiздеменi қоса бере отырып, басқа ерекшелiктер бойынша шығыстардың осы түрлерi үшiн көзделген нысандар бойынша шығыстардың түрлерi бойынша 166 «Нысаналы салым» ерекшелiгi бойынша жасалады.</w:t>
      </w:r>
      <w:r>
        <w:br/>
      </w:r>
      <w:r>
        <w:rPr>
          <w:rFonts w:ascii="Times New Roman"/>
          <w:b w:val="false"/>
          <w:i w:val="false"/>
          <w:color w:val="000000"/>
          <w:sz w:val="28"/>
        </w:rPr>
        <w:t>
</w:t>
      </w:r>
      <w:r>
        <w:rPr>
          <w:rFonts w:ascii="Times New Roman"/>
          <w:b w:val="false"/>
          <w:i w:val="false"/>
          <w:color w:val="000000"/>
          <w:sz w:val="28"/>
        </w:rPr>
        <w:t>
      41. Жоғарыда көрсетiлген нысандар бойынша есептемелердiң негiзiнде мемлекеттiк мекемелер осы Қағидалардың </w:t>
      </w:r>
      <w:r>
        <w:rPr>
          <w:rFonts w:ascii="Times New Roman"/>
          <w:b w:val="false"/>
          <w:i w:val="false"/>
          <w:color w:val="000000"/>
          <w:sz w:val="28"/>
        </w:rPr>
        <w:t>50-қосымшасына</w:t>
      </w:r>
      <w:r>
        <w:rPr>
          <w:rFonts w:ascii="Times New Roman"/>
          <w:b w:val="false"/>
          <w:i w:val="false"/>
          <w:color w:val="000000"/>
          <w:sz w:val="28"/>
        </w:rPr>
        <w:t xml:space="preserve"> сәйкес, бюджеттiк бағдарламалар (кiшi бюджеттiк бағдарламалар) бойынша жиынтық есептеме (бұдан әрi - MM нысаны) жасайды.</w:t>
      </w:r>
      <w:r>
        <w:br/>
      </w:r>
      <w:r>
        <w:rPr>
          <w:rFonts w:ascii="Times New Roman"/>
          <w:b w:val="false"/>
          <w:i w:val="false"/>
          <w:color w:val="000000"/>
          <w:sz w:val="28"/>
        </w:rPr>
        <w:t>
      ММ нысанында шығыстардың, оның iшiнде шығыстардың экономикалық сыныптаманың ерекшелiктерi бөлiнiсiнде жалпы сома көрсетiледi. Шығыстардың экономикалық жiктемесiнiң әрбiр ерекшелiгi бойынша болжамды жылға арналған шығыстардың сомасы осы нысанға қоса берiлген шығыстардың экономикалық жiктемесiнiң ерекшелiктерi бойынша шығыстардың есептемелерiнде көрсетiлген жиынтық сомаға сәйкес келуi тиiс.</w:t>
      </w:r>
      <w:r>
        <w:br/>
      </w:r>
      <w:r>
        <w:rPr>
          <w:rFonts w:ascii="Times New Roman"/>
          <w:b w:val="false"/>
          <w:i w:val="false"/>
          <w:color w:val="000000"/>
          <w:sz w:val="28"/>
        </w:rPr>
        <w:t>
      ММ нысанында өткен қаржы жылы үшiн есеп деректерi (кассалық және iс жүзiндегi шығыстар) (2, 3-бағандар), ағымдағы қаржы жылына арналған нақтыланған жоспар (өзгерiстер туралы барлық анықтамаларды ескере отырып бекiтiлген жеке смета) (4-баған) және алдағы жоспарлы кезеңге арналған болжамды деректер (5, 6 және 7-бағандар) келтiрiледi.</w:t>
      </w:r>
      <w:r>
        <w:br/>
      </w:r>
      <w:r>
        <w:rPr>
          <w:rFonts w:ascii="Times New Roman"/>
          <w:b w:val="false"/>
          <w:i w:val="false"/>
          <w:color w:val="000000"/>
          <w:sz w:val="28"/>
        </w:rPr>
        <w:t>
</w:t>
      </w:r>
      <w:r>
        <w:rPr>
          <w:rFonts w:ascii="Times New Roman"/>
          <w:b w:val="false"/>
          <w:i w:val="false"/>
          <w:color w:val="000000"/>
          <w:sz w:val="28"/>
        </w:rPr>
        <w:t>
      42. Мемлекеттiк мекемелер ММ нысанын шығыстардың экономикалық жiктемесiнiң әрбiр ерекшелiгi бойынша шығыстардың есептемелерiн қоса бере отырып, бағдарламалардың әкiмшiсiне ұсынады.</w:t>
      </w:r>
      <w:r>
        <w:br/>
      </w:r>
      <w:r>
        <w:rPr>
          <w:rFonts w:ascii="Times New Roman"/>
          <w:b w:val="false"/>
          <w:i w:val="false"/>
          <w:color w:val="000000"/>
          <w:sz w:val="28"/>
        </w:rPr>
        <w:t>
</w:t>
      </w:r>
      <w:r>
        <w:rPr>
          <w:rFonts w:ascii="Times New Roman"/>
          <w:b w:val="false"/>
          <w:i w:val="false"/>
          <w:color w:val="000000"/>
          <w:sz w:val="28"/>
        </w:rPr>
        <w:t>
      43. ММ нысаны бойынша мемлекеттiк мекемелер ұсынған жиынтық есептемелердiң негiзiнде бюджеттік бағдарламалар әкiмшiсi (</w:t>
      </w:r>
      <w:r>
        <w:rPr>
          <w:rFonts w:ascii="Times New Roman"/>
          <w:b w:val="false"/>
          <w:i w:val="false"/>
          <w:color w:val="000000"/>
          <w:sz w:val="28"/>
        </w:rPr>
        <w:t>51-қосымша</w:t>
      </w:r>
      <w:r>
        <w:rPr>
          <w:rFonts w:ascii="Times New Roman"/>
          <w:b w:val="false"/>
          <w:i w:val="false"/>
          <w:color w:val="000000"/>
          <w:sz w:val="28"/>
        </w:rPr>
        <w:t>) бюджеттiк бағдарлама (кiшi бағдарламалар) бойынша бюджеттік бағдарламалар әкімшілері есептеуі жасалады. Есептеу мемлекеттік мекеменін стратегиялық жоспарына енгізілген әрбір бюджеттік бағдарлама (кіші бағдарлама) бойынша жасалады</w:t>
      </w:r>
      <w:r>
        <w:br/>
      </w:r>
      <w:r>
        <w:rPr>
          <w:rFonts w:ascii="Times New Roman"/>
          <w:b w:val="false"/>
          <w:i w:val="false"/>
          <w:color w:val="000000"/>
          <w:sz w:val="28"/>
        </w:rPr>
        <w:t>
</w:t>
      </w:r>
      <w:r>
        <w:rPr>
          <w:rFonts w:ascii="Times New Roman"/>
          <w:b w:val="false"/>
          <w:i w:val="false"/>
          <w:color w:val="000000"/>
          <w:sz w:val="28"/>
        </w:rPr>
        <w:t>
      44. ММ нысаны негiзiнде осы Қағидалардың </w:t>
      </w:r>
      <w:r>
        <w:rPr>
          <w:rFonts w:ascii="Times New Roman"/>
          <w:b w:val="false"/>
          <w:i w:val="false"/>
          <w:color w:val="000000"/>
          <w:sz w:val="28"/>
        </w:rPr>
        <w:t>52-қосымшасына</w:t>
      </w:r>
      <w:r>
        <w:rPr>
          <w:rFonts w:ascii="Times New Roman"/>
          <w:b w:val="false"/>
          <w:i w:val="false"/>
          <w:color w:val="000000"/>
          <w:sz w:val="28"/>
        </w:rPr>
        <w:t xml:space="preserve"> сәйкес нысан бойынша бюджеттiк бағдарламалардың тiзбесі жасалады. Осы есептеу бюджеттік бағдарламалар бөлінісінде бюджеттік бағдарламалар әкімшісі бойынша жасалады.</w:t>
      </w:r>
      <w:r>
        <w:br/>
      </w:r>
      <w:r>
        <w:rPr>
          <w:rFonts w:ascii="Times New Roman"/>
          <w:b w:val="false"/>
          <w:i w:val="false"/>
          <w:color w:val="000000"/>
          <w:sz w:val="28"/>
        </w:rPr>
        <w:t>
</w:t>
      </w:r>
      <w:r>
        <w:rPr>
          <w:rFonts w:ascii="Times New Roman"/>
          <w:b w:val="false"/>
          <w:i w:val="false"/>
          <w:color w:val="000000"/>
          <w:sz w:val="28"/>
        </w:rPr>
        <w:t>
      45. Шығыстар есептеулерiнiң негiзiнде осы қағидаларға </w:t>
      </w:r>
      <w:r>
        <w:rPr>
          <w:rFonts w:ascii="Times New Roman"/>
          <w:b w:val="false"/>
          <w:i w:val="false"/>
          <w:color w:val="000000"/>
          <w:sz w:val="28"/>
        </w:rPr>
        <w:t>53-қосымшаға</w:t>
      </w:r>
      <w:r>
        <w:rPr>
          <w:rFonts w:ascii="Times New Roman"/>
          <w:b w:val="false"/>
          <w:i w:val="false"/>
          <w:color w:val="000000"/>
          <w:sz w:val="28"/>
        </w:rPr>
        <w:t xml:space="preserve"> сәйкес, базалық шығыстар мен жаңа бастамаларға арналған шығыстарды қамтитын ағымдағы бюджеттiк бағдарламалар мен бюджеттiк даму бағдарламалары бойынша шығыстардың жиынтық кестесi жасалады.</w:t>
      </w:r>
      <w:r>
        <w:br/>
      </w:r>
      <w:r>
        <w:rPr>
          <w:rFonts w:ascii="Times New Roman"/>
          <w:b w:val="false"/>
          <w:i w:val="false"/>
          <w:color w:val="000000"/>
          <w:sz w:val="28"/>
        </w:rPr>
        <w:t>
</w:t>
      </w:r>
      <w:r>
        <w:rPr>
          <w:rFonts w:ascii="Times New Roman"/>
          <w:b w:val="false"/>
          <w:i w:val="false"/>
          <w:color w:val="000000"/>
          <w:sz w:val="28"/>
        </w:rPr>
        <w:t>
      46. Автомобиль көлiк құралдарын сатып алуға арналған шығыстарды есептеу үшін арналған. Осы нысан «Автомобиль көлiгi туралы» Қазақстан Республикасының Заңына сәйкес </w:t>
      </w:r>
      <w:r>
        <w:rPr>
          <w:rFonts w:ascii="Times New Roman"/>
          <w:b w:val="false"/>
          <w:i w:val="false"/>
          <w:color w:val="000000"/>
          <w:sz w:val="28"/>
        </w:rPr>
        <w:t>02-413 нысаны</w:t>
      </w:r>
      <w:r>
        <w:rPr>
          <w:rFonts w:ascii="Times New Roman"/>
          <w:b w:val="false"/>
          <w:i w:val="false"/>
          <w:color w:val="000000"/>
          <w:sz w:val="28"/>
        </w:rPr>
        <w:t xml:space="preserve"> (54-қосымша) толтырылады.</w:t>
      </w:r>
      <w:r>
        <w:br/>
      </w:r>
      <w:r>
        <w:rPr>
          <w:rFonts w:ascii="Times New Roman"/>
          <w:b w:val="false"/>
          <w:i w:val="false"/>
          <w:color w:val="000000"/>
          <w:sz w:val="28"/>
        </w:rPr>
        <w:t>
</w:t>
      </w:r>
      <w:r>
        <w:rPr>
          <w:rFonts w:ascii="Times New Roman"/>
          <w:b w:val="false"/>
          <w:i w:val="false"/>
          <w:color w:val="000000"/>
          <w:sz w:val="28"/>
        </w:rPr>
        <w:t>
      47. Республикалық бюджеттiк бағдарламалар әкiмшiлерi кепiлдiктi қызмет көрсету және техникалық қолдау жөнiндегi қызметтердi қоса алғанда, есептеу техникаларын, телекоммуникациялық жабдықтарды, лицензиялық бағдарламалық қамтамасыз етудi, ақпараттық жүйелердi әзiрлеу және дамыту қызметтерiн жоспарлаған кезде бюджеттiк өтiнiмге тауарлардың (жұмыстардың, қызметтердiң) бiрлiгi құнын негiздейтiн құжаттарды бере отырып, ақпараттандыру және байланыс саласындағы уәкiлеттi органның қорытындысы қоса беріледі.</w:t>
      </w:r>
      <w:r>
        <w:br/>
      </w:r>
      <w:r>
        <w:rPr>
          <w:rFonts w:ascii="Times New Roman"/>
          <w:b w:val="false"/>
          <w:i w:val="false"/>
          <w:color w:val="000000"/>
          <w:sz w:val="28"/>
        </w:rPr>
        <w:t>
      </w:t>
      </w:r>
      <w:r>
        <w:rPr>
          <w:rFonts w:ascii="Times New Roman"/>
          <w:b w:val="false"/>
          <w:i w:val="false"/>
          <w:color w:val="000000"/>
          <w:sz w:val="28"/>
        </w:rPr>
        <w:t>01-414 нысаны</w:t>
      </w:r>
      <w:r>
        <w:rPr>
          <w:rFonts w:ascii="Times New Roman"/>
          <w:b w:val="false"/>
          <w:i w:val="false"/>
          <w:color w:val="000000"/>
          <w:sz w:val="28"/>
        </w:rPr>
        <w:t xml:space="preserve"> (55-қосымша) Есептеу және басқа жабдықты сатып алу үшін шығыстарды есептеуге арналған. Есептеу жабдықтарын сатып алу жөнiндегi қажеттiлiк енгiзiлетiн немесе көбейтiлетiн ақпараттық жобалардың талаптары мен мерзiмдерiне не жабдықтың табиғи немесе моральдық тозу себептерiне негiзделуге тиiс.</w:t>
      </w:r>
      <w:r>
        <w:br/>
      </w:r>
      <w:r>
        <w:rPr>
          <w:rFonts w:ascii="Times New Roman"/>
          <w:b w:val="false"/>
          <w:i w:val="false"/>
          <w:color w:val="000000"/>
          <w:sz w:val="28"/>
        </w:rPr>
        <w:t>
      </w:t>
      </w:r>
      <w:r>
        <w:rPr>
          <w:rFonts w:ascii="Times New Roman"/>
          <w:b w:val="false"/>
          <w:i w:val="false"/>
          <w:color w:val="000000"/>
          <w:sz w:val="28"/>
        </w:rPr>
        <w:t>02-414 нысаны</w:t>
      </w:r>
      <w:r>
        <w:rPr>
          <w:rFonts w:ascii="Times New Roman"/>
          <w:b w:val="false"/>
          <w:i w:val="false"/>
          <w:color w:val="000000"/>
          <w:sz w:val="28"/>
        </w:rPr>
        <w:t xml:space="preserve"> (56-қосымша) мемлекеттiк органдар кеңсе жиһазын сатып алуға мемлекеттік органдар шығыстарын есептеу үшін жасайды.</w:t>
      </w:r>
      <w:r>
        <w:br/>
      </w:r>
      <w:r>
        <w:rPr>
          <w:rFonts w:ascii="Times New Roman"/>
          <w:b w:val="false"/>
          <w:i w:val="false"/>
          <w:color w:val="000000"/>
          <w:sz w:val="28"/>
        </w:rPr>
        <w:t>
      Кеңсе жиһазын сатып алуға арналған нормативтi және тозу нормаларын анықтау кезінде «Кеңселiк жиһаз сатып алуға арналған нормативтердi белгiлеу туралы» Қазақстан Республикасы Үкiметiнiң 2009 жылғы 11 тамыздағы № 1209 </w:t>
      </w:r>
      <w:r>
        <w:rPr>
          <w:rFonts w:ascii="Times New Roman"/>
          <w:b w:val="false"/>
          <w:i w:val="false"/>
          <w:color w:val="000000"/>
          <w:sz w:val="28"/>
        </w:rPr>
        <w:t>қаулысын</w:t>
      </w:r>
      <w:r>
        <w:rPr>
          <w:rFonts w:ascii="Times New Roman"/>
          <w:b w:val="false"/>
          <w:i w:val="false"/>
          <w:color w:val="000000"/>
          <w:sz w:val="28"/>
        </w:rPr>
        <w:t xml:space="preserve"> және «Мемлекеттiк мекемелердегi бухгалтерлiк есеп пен қаржылық есептiлiк жүйесiн мемлекеттiк реттеудің кейбір мәселелері туралы» Қазақстан Республикасы Қаржы министрінің 2011 жылғы 24 ақпандағы № 95 </w:t>
      </w:r>
      <w:r>
        <w:rPr>
          <w:rFonts w:ascii="Times New Roman"/>
          <w:b w:val="false"/>
          <w:i w:val="false"/>
          <w:color w:val="000000"/>
          <w:sz w:val="28"/>
        </w:rPr>
        <w:t>бұйрығын</w:t>
      </w:r>
      <w:r>
        <w:rPr>
          <w:rFonts w:ascii="Times New Roman"/>
          <w:b w:val="false"/>
          <w:i w:val="false"/>
          <w:color w:val="000000"/>
          <w:sz w:val="28"/>
        </w:rPr>
        <w:t xml:space="preserve"> тиiсiнше басшылыққа алу қажет.</w:t>
      </w:r>
      <w:r>
        <w:br/>
      </w:r>
      <w:r>
        <w:rPr>
          <w:rFonts w:ascii="Times New Roman"/>
          <w:b w:val="false"/>
          <w:i w:val="false"/>
          <w:color w:val="000000"/>
          <w:sz w:val="28"/>
        </w:rPr>
        <w:t>
</w:t>
      </w:r>
      <w:r>
        <w:rPr>
          <w:rFonts w:ascii="Times New Roman"/>
          <w:b w:val="false"/>
          <w:i w:val="false"/>
          <w:color w:val="000000"/>
          <w:sz w:val="28"/>
        </w:rPr>
        <w:t>
      48. </w:t>
      </w:r>
      <w:r>
        <w:rPr>
          <w:rFonts w:ascii="Times New Roman"/>
          <w:b w:val="false"/>
          <w:i w:val="false"/>
          <w:color w:val="000000"/>
          <w:sz w:val="28"/>
        </w:rPr>
        <w:t>01-416 нысан</w:t>
      </w:r>
      <w:r>
        <w:rPr>
          <w:rFonts w:ascii="Times New Roman"/>
          <w:b w:val="false"/>
          <w:i w:val="false"/>
          <w:color w:val="000000"/>
          <w:sz w:val="28"/>
        </w:rPr>
        <w:t xml:space="preserve"> (57-қосымша) лицензиялық бағдарламалық өнімдеуді, операциялық жүйелердi және деректер базаларын басқару жүйелерiн сатып алуға шығыстарды есептеуге арналған.</w:t>
      </w:r>
      <w:r>
        <w:br/>
      </w:r>
      <w:r>
        <w:rPr>
          <w:rFonts w:ascii="Times New Roman"/>
          <w:b w:val="false"/>
          <w:i w:val="false"/>
          <w:color w:val="000000"/>
          <w:sz w:val="28"/>
        </w:rPr>
        <w:t>
      Сатып алынатын бағдарламалық өнiмдер бюджеттiк бағдарламаның мiндетi мен мақсатына сәйкес келуге тиiс, лицензиялардың саны мен сатып алу уақыты ақпараттық жобаны енгiзу және көбейту уақытымен үйлестiрiлуге тиiс. Әдетте, лицензиялар жылдық техникалық қолдаумен берiледi, сондықтан, лицензиялар сатып алуға жұмсалатын шығыстарға жылдық техникалық қолдаудың құнын қосуға болады.</w:t>
      </w:r>
      <w:r>
        <w:br/>
      </w:r>
      <w:r>
        <w:rPr>
          <w:rFonts w:ascii="Times New Roman"/>
          <w:b w:val="false"/>
          <w:i w:val="false"/>
          <w:color w:val="000000"/>
          <w:sz w:val="28"/>
        </w:rPr>
        <w:t>
</w:t>
      </w:r>
      <w:r>
        <w:rPr>
          <w:rFonts w:ascii="Times New Roman"/>
          <w:b w:val="false"/>
          <w:i w:val="false"/>
          <w:color w:val="000000"/>
          <w:sz w:val="28"/>
        </w:rPr>
        <w:t>
      49. </w:t>
      </w:r>
      <w:r>
        <w:rPr>
          <w:rFonts w:ascii="Times New Roman"/>
          <w:b w:val="false"/>
          <w:i w:val="false"/>
          <w:color w:val="000000"/>
          <w:sz w:val="28"/>
        </w:rPr>
        <w:t>01-311-нысан</w:t>
      </w:r>
      <w:r>
        <w:rPr>
          <w:rFonts w:ascii="Times New Roman"/>
          <w:b w:val="false"/>
          <w:i w:val="false"/>
          <w:color w:val="000000"/>
          <w:sz w:val="28"/>
        </w:rPr>
        <w:t xml:space="preserve"> (58-қосымша) заңды тұлғаларға, оның ішінде шаруа берiлетiн бюджеттiк субсидиялар бойынша шығыстарды есептеуге арналған. Шығындар бағыты бойынша негіздемелік құжаттар ұсынылады.</w:t>
      </w:r>
      <w:r>
        <w:br/>
      </w:r>
      <w:r>
        <w:rPr>
          <w:rFonts w:ascii="Times New Roman"/>
          <w:b w:val="false"/>
          <w:i w:val="false"/>
          <w:color w:val="000000"/>
          <w:sz w:val="28"/>
        </w:rPr>
        <w:t>
      Осы нысан бойынша есептеу үш бөлiмнен тұрады.</w:t>
      </w:r>
      <w:r>
        <w:br/>
      </w:r>
      <w:r>
        <w:rPr>
          <w:rFonts w:ascii="Times New Roman"/>
          <w:b w:val="false"/>
          <w:i w:val="false"/>
          <w:color w:val="000000"/>
          <w:sz w:val="28"/>
        </w:rPr>
        <w:t>
      Бiрiншi бөлiмдe заңды тұлғаның шаруашылық қызметтi жүзеге асырудан алатын кiрiстерiнiң жалпы сомасы көрсетiледi.</w:t>
      </w:r>
      <w:r>
        <w:br/>
      </w:r>
      <w:r>
        <w:rPr>
          <w:rFonts w:ascii="Times New Roman"/>
          <w:b w:val="false"/>
          <w:i w:val="false"/>
          <w:color w:val="000000"/>
          <w:sz w:val="28"/>
        </w:rPr>
        <w:t>
      Екiншi бөлiмде шығыстардың негізгі түрлерi бойынша таратып жазуды келтiре отырып, шығыстардың жалпы сомасы көрсетiледi.</w:t>
      </w:r>
      <w:r>
        <w:br/>
      </w:r>
      <w:r>
        <w:rPr>
          <w:rFonts w:ascii="Times New Roman"/>
          <w:b w:val="false"/>
          <w:i w:val="false"/>
          <w:color w:val="000000"/>
          <w:sz w:val="28"/>
        </w:rPr>
        <w:t>
      Үшiншi бөлiмде заңды тұлғалардың кiрiстерінен шығыстарының асып түсу сомасы, яғни тиісті бюджеттен өтелетiн сома көрсетiледi.</w:t>
      </w:r>
      <w:r>
        <w:br/>
      </w:r>
      <w:r>
        <w:rPr>
          <w:rFonts w:ascii="Times New Roman"/>
          <w:b w:val="false"/>
          <w:i w:val="false"/>
          <w:color w:val="000000"/>
          <w:sz w:val="28"/>
        </w:rPr>
        <w:t>
      Заңды тұлғалар берген </w:t>
      </w:r>
      <w:r>
        <w:rPr>
          <w:rFonts w:ascii="Times New Roman"/>
          <w:b w:val="false"/>
          <w:i w:val="false"/>
          <w:color w:val="000000"/>
          <w:sz w:val="28"/>
        </w:rPr>
        <w:t>01-311 нысан</w:t>
      </w:r>
      <w:r>
        <w:rPr>
          <w:rFonts w:ascii="Times New Roman"/>
          <w:b w:val="false"/>
          <w:i w:val="false"/>
          <w:color w:val="000000"/>
          <w:sz w:val="28"/>
        </w:rPr>
        <w:t xml:space="preserve"> бойынша есептеулердiң негiзiнде бюджеттiк бағдарламалар әкiмшiсi занды тұлғалар, оның ішінде шаруа (фермерлік) берілетін субсидияларға шығыстар есептеу үшiн 59-бағдарлама бойынша 01-311-жиынтық (59-қосымша) нысанын жасайды.</w:t>
      </w:r>
      <w:r>
        <w:br/>
      </w:r>
      <w:r>
        <w:rPr>
          <w:rFonts w:ascii="Times New Roman"/>
          <w:b w:val="false"/>
          <w:i w:val="false"/>
          <w:color w:val="000000"/>
          <w:sz w:val="28"/>
        </w:rPr>
        <w:t>
      Осы есептеулер негіздемелерімен және мiндеттi түрде шығыстардың әрбiр түрi бойынша ашып жазыла отырып берiлуi және оған бас бухгалтер немесе қаржы-экономикалық қызмет бастығы қол қоюы тиiс.</w:t>
      </w:r>
      <w:r>
        <w:br/>
      </w:r>
      <w:r>
        <w:rPr>
          <w:rFonts w:ascii="Times New Roman"/>
          <w:b w:val="false"/>
          <w:i w:val="false"/>
          <w:color w:val="000000"/>
          <w:sz w:val="28"/>
        </w:rPr>
        <w:t>
</w:t>
      </w:r>
      <w:r>
        <w:rPr>
          <w:rFonts w:ascii="Times New Roman"/>
          <w:b w:val="false"/>
          <w:i w:val="false"/>
          <w:color w:val="000000"/>
          <w:sz w:val="28"/>
        </w:rPr>
        <w:t>
      50. Трансферттер, бюджеттiк кредиттер беруге, күрделi шығыстарды жүзеге асыру мемлекет мiндеттемелерін орындау бағытталған бюджеттiк бағдарламалар бойынша шығыстар көлемiн айқындау үшін бюджеттiк бағдарламалардың әкiмшiлерi есептеулер еркiн нысанда жасайды.</w:t>
      </w:r>
      <w:r>
        <w:br/>
      </w:r>
      <w:r>
        <w:rPr>
          <w:rFonts w:ascii="Times New Roman"/>
          <w:b w:val="false"/>
          <w:i w:val="false"/>
          <w:color w:val="000000"/>
          <w:sz w:val="28"/>
        </w:rPr>
        <w:t>
      Осы есептер негіздемелерімен және мiндеттi түрде шығыстардың әрбiр түрi бойынша ашып жазыла отырып берiлуi және оған бас бухгалтер немесе қаржы-экономикалық қызмет бастығы қол қоюы тиiс.</w:t>
      </w:r>
      <w:r>
        <w:br/>
      </w:r>
      <w:r>
        <w:rPr>
          <w:rFonts w:ascii="Times New Roman"/>
          <w:b w:val="false"/>
          <w:i w:val="false"/>
          <w:color w:val="000000"/>
          <w:sz w:val="28"/>
        </w:rPr>
        <w:t>
      Сатып алынатын негiзгi құралдар бойынша есептеулерде олардың тиiстiлік нормаларына, iс жүзiнде болуы, шығарылған жылы мен тозуы бойынша сәйкес келетiн мәлiметтердi қамтуы тиiс.</w:t>
      </w:r>
      <w:r>
        <w:br/>
      </w:r>
      <w:r>
        <w:rPr>
          <w:rFonts w:ascii="Times New Roman"/>
          <w:b w:val="false"/>
          <w:i w:val="false"/>
          <w:color w:val="000000"/>
          <w:sz w:val="28"/>
        </w:rPr>
        <w:t>
</w:t>
      </w:r>
      <w:r>
        <w:rPr>
          <w:rFonts w:ascii="Times New Roman"/>
          <w:b w:val="false"/>
          <w:i w:val="false"/>
          <w:color w:val="000000"/>
          <w:sz w:val="28"/>
        </w:rPr>
        <w:t>
      51. Бюджеттiк бағдарламалардың әкiмшiлерiнде инвестициялық жобалар бар болса, бюджеттiк инвестициялық жобаларды таратып жазу осы Қағидалардың </w:t>
      </w:r>
      <w:r>
        <w:rPr>
          <w:rFonts w:ascii="Times New Roman"/>
          <w:b w:val="false"/>
          <w:i w:val="false"/>
          <w:color w:val="000000"/>
          <w:sz w:val="28"/>
        </w:rPr>
        <w:t>60-қосымшасына</w:t>
      </w:r>
      <w:r>
        <w:rPr>
          <w:rFonts w:ascii="Times New Roman"/>
          <w:b w:val="false"/>
          <w:i w:val="false"/>
          <w:color w:val="000000"/>
          <w:sz w:val="28"/>
        </w:rPr>
        <w:t xml:space="preserve"> сәйкес нысан бойынша жасалады.</w:t>
      </w:r>
      <w:r>
        <w:br/>
      </w:r>
      <w:r>
        <w:rPr>
          <w:rFonts w:ascii="Times New Roman"/>
          <w:b w:val="false"/>
          <w:i w:val="false"/>
          <w:color w:val="000000"/>
          <w:sz w:val="28"/>
        </w:rPr>
        <w:t>
      Бюджеттiк инвестициялық жобалардың мыналар көрсетiледi:</w:t>
      </w:r>
      <w:r>
        <w:br/>
      </w:r>
      <w:r>
        <w:rPr>
          <w:rFonts w:ascii="Times New Roman"/>
          <w:b w:val="false"/>
          <w:i w:val="false"/>
          <w:color w:val="000000"/>
          <w:sz w:val="28"/>
        </w:rPr>
        <w:t>
      қаржыландыру көзi (республикалық бюджет, жергiлiктi бюджет бөлiнiсiнде) (3-баған);</w:t>
      </w:r>
      <w:r>
        <w:br/>
      </w:r>
      <w:r>
        <w:rPr>
          <w:rFonts w:ascii="Times New Roman"/>
          <w:b w:val="false"/>
          <w:i w:val="false"/>
          <w:color w:val="000000"/>
          <w:sz w:val="28"/>
        </w:rPr>
        <w:t>
      жылдар бөлiнiсiнде жоспарлы кезеңнiң басталуына дейiнгi қаржыландыру (5-баған);</w:t>
      </w:r>
      <w:r>
        <w:br/>
      </w:r>
      <w:r>
        <w:rPr>
          <w:rFonts w:ascii="Times New Roman"/>
          <w:b w:val="false"/>
          <w:i w:val="false"/>
          <w:color w:val="000000"/>
          <w:sz w:val="28"/>
        </w:rPr>
        <w:t>
      инвестициялық жоба деңгейiнде жоспарлы кезеңнiң басталуына дейiнгi жалпы қаржыландыру сомасы (6, 7-баған).</w:t>
      </w:r>
      <w:r>
        <w:br/>
      </w:r>
      <w:r>
        <w:rPr>
          <w:rFonts w:ascii="Times New Roman"/>
          <w:b w:val="false"/>
          <w:i w:val="false"/>
          <w:color w:val="000000"/>
          <w:sz w:val="28"/>
        </w:rPr>
        <w:t>
</w:t>
      </w:r>
      <w:r>
        <w:rPr>
          <w:rFonts w:ascii="Times New Roman"/>
          <w:b w:val="false"/>
          <w:i w:val="false"/>
          <w:color w:val="000000"/>
          <w:sz w:val="28"/>
        </w:rPr>
        <w:t>
      52. Бюджеттiк өтiнiм құрамына нысаналы ағымдағы трансферттердi енгiзген бюджеттiк бағдарлама әкiмшiлерi осы өңiрлер және бағыттар ағымдағы нысаналы трансферттерді бөлудi (</w:t>
      </w:r>
      <w:r>
        <w:rPr>
          <w:rFonts w:ascii="Times New Roman"/>
          <w:b w:val="false"/>
          <w:i w:val="false"/>
          <w:color w:val="000000"/>
          <w:sz w:val="28"/>
        </w:rPr>
        <w:t>61-қосымша</w:t>
      </w:r>
      <w:r>
        <w:rPr>
          <w:rFonts w:ascii="Times New Roman"/>
          <w:b w:val="false"/>
          <w:i w:val="false"/>
          <w:color w:val="000000"/>
          <w:sz w:val="28"/>
        </w:rPr>
        <w:t>) ұсынады.</w:t>
      </w:r>
      <w:r>
        <w:br/>
      </w:r>
      <w:r>
        <w:rPr>
          <w:rFonts w:ascii="Times New Roman"/>
          <w:b w:val="false"/>
          <w:i w:val="false"/>
          <w:color w:val="000000"/>
          <w:sz w:val="28"/>
        </w:rPr>
        <w:t>
</w:t>
      </w:r>
      <w:r>
        <w:rPr>
          <w:rFonts w:ascii="Times New Roman"/>
          <w:b w:val="false"/>
          <w:i w:val="false"/>
          <w:color w:val="000000"/>
          <w:sz w:val="28"/>
        </w:rPr>
        <w:t>
      53. Осы Қағидалардың </w:t>
      </w:r>
      <w:r>
        <w:rPr>
          <w:rFonts w:ascii="Times New Roman"/>
          <w:b w:val="false"/>
          <w:i w:val="false"/>
          <w:color w:val="000000"/>
          <w:sz w:val="28"/>
        </w:rPr>
        <w:t>62-қосымшасына</w:t>
      </w:r>
      <w:r>
        <w:rPr>
          <w:rFonts w:ascii="Times New Roman"/>
          <w:b w:val="false"/>
          <w:i w:val="false"/>
          <w:color w:val="000000"/>
          <w:sz w:val="28"/>
        </w:rPr>
        <w:t xml:space="preserve"> сәйкес мемлекеттік жоспарлау жөніндегі орталық немесе жергілікті уәкілетті органның сұрауы бойынша бюджеттiк бағдарламалардың әкiмшiсi іс-шаралар бөлінісінде бюджеттік бағдарлама (кіші бағдарлама) бойынша шығыстар тізбесін береді.</w:t>
      </w:r>
      <w:r>
        <w:br/>
      </w:r>
      <w:r>
        <w:rPr>
          <w:rFonts w:ascii="Times New Roman"/>
          <w:b w:val="false"/>
          <w:i w:val="false"/>
          <w:color w:val="000000"/>
          <w:sz w:val="28"/>
        </w:rPr>
        <w:t>
</w:t>
      </w:r>
      <w:r>
        <w:rPr>
          <w:rFonts w:ascii="Times New Roman"/>
          <w:b w:val="false"/>
          <w:i w:val="false"/>
          <w:color w:val="ff0000"/>
          <w:sz w:val="28"/>
        </w:rPr>
        <w:t xml:space="preserve">      Ескерту. 53-тармақ жаңа редакцияда - ҚР Экономика және бюджеттік жоспарлау министрінің 01.07.2013 </w:t>
      </w:r>
      <w:r>
        <w:rPr>
          <w:rFonts w:ascii="Times New Roman"/>
          <w:b w:val="false"/>
          <w:i w:val="false"/>
          <w:color w:val="000000"/>
          <w:sz w:val="28"/>
        </w:rPr>
        <w:t>№ 200</w:t>
      </w:r>
      <w:r>
        <w:rPr>
          <w:rFonts w:ascii="Times New Roman"/>
          <w:b w:val="false"/>
          <w:i w:val="false"/>
          <w:color w:val="ff0000"/>
          <w:sz w:val="28"/>
        </w:rPr>
        <w:t xml:space="preserve"> бұйрығымен.</w:t>
      </w:r>
      <w:r>
        <w:br/>
      </w:r>
      <w:r>
        <w:rPr>
          <w:rFonts w:ascii="Times New Roman"/>
          <w:b w:val="false"/>
          <w:i w:val="false"/>
          <w:color w:val="000000"/>
          <w:sz w:val="28"/>
        </w:rPr>
        <w:t>
</w:t>
      </w:r>
      <w:r>
        <w:rPr>
          <w:rFonts w:ascii="Times New Roman"/>
          <w:b w:val="false"/>
          <w:i w:val="false"/>
          <w:color w:val="000000"/>
          <w:sz w:val="28"/>
        </w:rPr>
        <w:t>
      54. Жұмсалу бағыттары (құрауыштар) бойынша гранттар сомасын мiндеттi түрде бөле отырып, ағымдағы қаржы жылының 1 қаңтарындағы жағдай бойынша, алынған және пайдаланылған байланысты гранттар тiзбесi ұсынылады және осы Қағидалардың </w:t>
      </w:r>
      <w:r>
        <w:rPr>
          <w:rFonts w:ascii="Times New Roman"/>
          <w:b w:val="false"/>
          <w:i w:val="false"/>
          <w:color w:val="000000"/>
          <w:sz w:val="28"/>
        </w:rPr>
        <w:t>63-қосымшасына</w:t>
      </w:r>
      <w:r>
        <w:rPr>
          <w:rFonts w:ascii="Times New Roman"/>
          <w:b w:val="false"/>
          <w:i w:val="false"/>
          <w:color w:val="000000"/>
          <w:sz w:val="28"/>
        </w:rPr>
        <w:t xml:space="preserve"> сәйкес нысанда жасалады.</w:t>
      </w:r>
      <w:r>
        <w:br/>
      </w:r>
      <w:r>
        <w:rPr>
          <w:rFonts w:ascii="Times New Roman"/>
          <w:b w:val="false"/>
          <w:i w:val="false"/>
          <w:color w:val="000000"/>
          <w:sz w:val="28"/>
        </w:rPr>
        <w:t>
</w:t>
      </w:r>
      <w:r>
        <w:rPr>
          <w:rFonts w:ascii="Times New Roman"/>
          <w:b w:val="false"/>
          <w:i w:val="false"/>
          <w:color w:val="000000"/>
          <w:sz w:val="28"/>
        </w:rPr>
        <w:t>
      55. Ағымдағы қаржы жылының 1 қаңтарындағы жағдай бойынша алынған және пайдаланылған байланыссыз гранттар туралы ақпарат мынадай нысандар бойынша тапсырылады:</w:t>
      </w:r>
      <w:r>
        <w:br/>
      </w:r>
      <w:r>
        <w:rPr>
          <w:rFonts w:ascii="Times New Roman"/>
          <w:b w:val="false"/>
          <w:i w:val="false"/>
          <w:color w:val="000000"/>
          <w:sz w:val="28"/>
        </w:rPr>
        <w:t>
</w:t>
      </w:r>
      <w:r>
        <w:rPr>
          <w:rFonts w:ascii="Times New Roman"/>
          <w:b w:val="false"/>
          <w:i w:val="false"/>
          <w:color w:val="000000"/>
          <w:sz w:val="28"/>
        </w:rPr>
        <w:t>
      1) осы Қағидалардың </w:t>
      </w:r>
      <w:r>
        <w:rPr>
          <w:rFonts w:ascii="Times New Roman"/>
          <w:b w:val="false"/>
          <w:i w:val="false"/>
          <w:color w:val="000000"/>
          <w:sz w:val="28"/>
        </w:rPr>
        <w:t>64-қосымшасына</w:t>
      </w:r>
      <w:r>
        <w:rPr>
          <w:rFonts w:ascii="Times New Roman"/>
          <w:b w:val="false"/>
          <w:i w:val="false"/>
          <w:color w:val="000000"/>
          <w:sz w:val="28"/>
        </w:rPr>
        <w:t xml:space="preserve"> сәйкес нысанды шетелде оқытуды қоспағанда, тауарларды жеткiзуге, жұмыстарды орындауға және қызметтердi көрсетуге байланыссыз гранттар беру туралы мәлiметтер;</w:t>
      </w:r>
      <w:r>
        <w:br/>
      </w:r>
      <w:r>
        <w:rPr>
          <w:rFonts w:ascii="Times New Roman"/>
          <w:b w:val="false"/>
          <w:i w:val="false"/>
          <w:color w:val="000000"/>
          <w:sz w:val="28"/>
        </w:rPr>
        <w:t>
      Мәлiметтерге анықтама ретiнде 64-қосымшаның 5, 6 және 7-бағандарында АҚШ долларында көрсетiлген сомалар бойынша байланыссыз грант туралы келiсiмге қол қойылған күнге валюталардың айырбас бағамы туралы ақпарат қоса берiледi, 64-қосымшаның 14-бағанында жобаны iске асыру нәтижелері көрсетiледi;</w:t>
      </w:r>
      <w:r>
        <w:br/>
      </w:r>
      <w:r>
        <w:rPr>
          <w:rFonts w:ascii="Times New Roman"/>
          <w:b w:val="false"/>
          <w:i w:val="false"/>
          <w:color w:val="000000"/>
          <w:sz w:val="28"/>
        </w:rPr>
        <w:t>
</w:t>
      </w:r>
      <w:r>
        <w:rPr>
          <w:rFonts w:ascii="Times New Roman"/>
          <w:b w:val="false"/>
          <w:i w:val="false"/>
          <w:color w:val="000000"/>
          <w:sz w:val="28"/>
        </w:rPr>
        <w:t>
      2) осы Қағидалардың </w:t>
      </w:r>
      <w:r>
        <w:rPr>
          <w:rFonts w:ascii="Times New Roman"/>
          <w:b w:val="false"/>
          <w:i w:val="false"/>
          <w:color w:val="000000"/>
          <w:sz w:val="28"/>
        </w:rPr>
        <w:t>65-қосымшасына</w:t>
      </w:r>
      <w:r>
        <w:rPr>
          <w:rFonts w:ascii="Times New Roman"/>
          <w:b w:val="false"/>
          <w:i w:val="false"/>
          <w:color w:val="000000"/>
          <w:sz w:val="28"/>
        </w:rPr>
        <w:t xml:space="preserve"> сәйкес шетелде оқытуға байланыссыз гранттар беру туралы мәлiметтер;</w:t>
      </w:r>
      <w:r>
        <w:br/>
      </w:r>
      <w:r>
        <w:rPr>
          <w:rFonts w:ascii="Times New Roman"/>
          <w:b w:val="false"/>
          <w:i w:val="false"/>
          <w:color w:val="000000"/>
          <w:sz w:val="28"/>
        </w:rPr>
        <w:t>
      Шетелде оқыту дегенiмiз курстар, семинарлар, тренингтер және шетелде Қазақстан Республикасы мемлекеттiк ұйымдары лауазымды тұлғаларының (техникалық персоналды қоспағанда) бiлiктiлiгiн арттырудың басқа да түрлерi.</w:t>
      </w:r>
      <w:r>
        <w:br/>
      </w:r>
      <w:r>
        <w:rPr>
          <w:rFonts w:ascii="Times New Roman"/>
          <w:b w:val="false"/>
          <w:i w:val="false"/>
          <w:color w:val="000000"/>
          <w:sz w:val="28"/>
        </w:rPr>
        <w:t>
      65-қосымшаның 5-бағанында қатысушылар саны әрбiр лауазым санаты (деңгейi) бойынша көрсетiледi.</w:t>
      </w:r>
      <w:r>
        <w:br/>
      </w:r>
      <w:r>
        <w:rPr>
          <w:rFonts w:ascii="Times New Roman"/>
          <w:b w:val="false"/>
          <w:i w:val="false"/>
          <w:color w:val="000000"/>
          <w:sz w:val="28"/>
        </w:rPr>
        <w:t>
</w:t>
      </w:r>
      <w:r>
        <w:rPr>
          <w:rFonts w:ascii="Times New Roman"/>
          <w:b w:val="false"/>
          <w:i w:val="false"/>
          <w:color w:val="000000"/>
          <w:sz w:val="28"/>
        </w:rPr>
        <w:t>
      56. Мемлекеттiк мекемелердiң олардың иелiгiнде қалатын тауарларды (жұмыстарды, көрсетiлетiн қызметтердi) сатудан түскен ақша түсiмдерi мен шығыстарының жоспарлы кезеңге арналған болжамы осы Қағидалардың </w:t>
      </w:r>
      <w:r>
        <w:rPr>
          <w:rFonts w:ascii="Times New Roman"/>
          <w:b w:val="false"/>
          <w:i w:val="false"/>
          <w:color w:val="000000"/>
          <w:sz w:val="28"/>
        </w:rPr>
        <w:t>66-қосымшасына</w:t>
      </w:r>
      <w:r>
        <w:rPr>
          <w:rFonts w:ascii="Times New Roman"/>
          <w:b w:val="false"/>
          <w:i w:val="false"/>
          <w:color w:val="000000"/>
          <w:sz w:val="28"/>
        </w:rPr>
        <w:t xml:space="preserve"> сәйкес нысан бойынша жасалады.</w:t>
      </w:r>
      <w:r>
        <w:br/>
      </w:r>
      <w:r>
        <w:rPr>
          <w:rFonts w:ascii="Times New Roman"/>
          <w:b w:val="false"/>
          <w:i w:val="false"/>
          <w:color w:val="000000"/>
          <w:sz w:val="28"/>
        </w:rPr>
        <w:t>
      56-1. Ағымдағы қаржы жылының бірінші тоқсанының қорытындылары бойынша нысаналы даму трансферттерін қоса алғанда, бюджеттік инвестициялық жобалар мониторингінің қорытындылары жөніндегі есеп Қазақстан Республикасы Үкіметінің 2009 жылғы 17 сәуірдегі № 545 </w:t>
      </w:r>
      <w:r>
        <w:rPr>
          <w:rFonts w:ascii="Times New Roman"/>
          <w:b w:val="false"/>
          <w:i w:val="false"/>
          <w:color w:val="000000"/>
          <w:sz w:val="28"/>
        </w:rPr>
        <w:t>қаулысымен</w:t>
      </w:r>
      <w:r>
        <w:rPr>
          <w:rFonts w:ascii="Times New Roman"/>
          <w:b w:val="false"/>
          <w:i w:val="false"/>
          <w:color w:val="000000"/>
          <w:sz w:val="28"/>
        </w:rPr>
        <w:t xml:space="preserve"> бекітілген Бюджеттік инвестициялық жобаларды қарау, іріктеу, іске асыруды мониторингілеу және бағалау ережесінде көзделген нысан бойынша және тәртіппен толтырылады.</w:t>
      </w:r>
      <w:r>
        <w:br/>
      </w:r>
      <w:r>
        <w:rPr>
          <w:rFonts w:ascii="Times New Roman"/>
          <w:b w:val="false"/>
          <w:i w:val="false"/>
          <w:color w:val="000000"/>
          <w:sz w:val="28"/>
        </w:rPr>
        <w:t>
</w:t>
      </w:r>
      <w:r>
        <w:rPr>
          <w:rFonts w:ascii="Times New Roman"/>
          <w:b w:val="false"/>
          <w:i w:val="false"/>
          <w:color w:val="ff0000"/>
          <w:sz w:val="28"/>
        </w:rPr>
        <w:t xml:space="preserve">      Ескерту. Қағида 56-1-тармақпен толықтырылды - ҚР Экономика және бюджеттік жоспарлау министрінің 31.01.2014 </w:t>
      </w:r>
      <w:r>
        <w:rPr>
          <w:rFonts w:ascii="Times New Roman"/>
          <w:b w:val="false"/>
          <w:i w:val="false"/>
          <w:color w:val="000000"/>
          <w:sz w:val="28"/>
        </w:rPr>
        <w:t>№ 34</w:t>
      </w:r>
      <w:r>
        <w:rPr>
          <w:rFonts w:ascii="Times New Roman"/>
          <w:b w:val="false"/>
          <w:i w:val="false"/>
          <w:color w:val="ff0000"/>
          <w:sz w:val="28"/>
        </w:rPr>
        <w:t xml:space="preserve"> бұйрығымен.</w:t>
      </w:r>
      <w:r>
        <w:br/>
      </w:r>
      <w:r>
        <w:rPr>
          <w:rFonts w:ascii="Times New Roman"/>
          <w:b w:val="false"/>
          <w:i w:val="false"/>
          <w:color w:val="000000"/>
          <w:sz w:val="28"/>
        </w:rPr>
        <w:t>
</w:t>
      </w:r>
      <w:r>
        <w:rPr>
          <w:rFonts w:ascii="Times New Roman"/>
          <w:b w:val="false"/>
          <w:i w:val="false"/>
          <w:color w:val="000000"/>
          <w:sz w:val="28"/>
        </w:rPr>
        <w:t>
      57. Бюджет кодексінің </w:t>
      </w:r>
      <w:r>
        <w:rPr>
          <w:rFonts w:ascii="Times New Roman"/>
          <w:b w:val="false"/>
          <w:i w:val="false"/>
          <w:color w:val="000000"/>
          <w:sz w:val="28"/>
        </w:rPr>
        <w:t>67-бабына</w:t>
      </w:r>
      <w:r>
        <w:rPr>
          <w:rFonts w:ascii="Times New Roman"/>
          <w:b w:val="false"/>
          <w:i w:val="false"/>
          <w:color w:val="000000"/>
          <w:sz w:val="28"/>
        </w:rPr>
        <w:t xml:space="preserve"> сәйкес бюджеттiк өтiнiмге түсiндiрме жазба:</w:t>
      </w:r>
      <w:r>
        <w:br/>
      </w:r>
      <w:r>
        <w:rPr>
          <w:rFonts w:ascii="Times New Roman"/>
          <w:b w:val="false"/>
          <w:i w:val="false"/>
          <w:color w:val="000000"/>
          <w:sz w:val="28"/>
        </w:rPr>
        <w:t>
</w:t>
      </w:r>
      <w:r>
        <w:rPr>
          <w:rFonts w:ascii="Times New Roman"/>
          <w:b w:val="false"/>
          <w:i w:val="false"/>
          <w:color w:val="000000"/>
          <w:sz w:val="28"/>
        </w:rPr>
        <w:t>
      1) нәтижелiк және тиiмдiлiк көрсеткiштерiн көрсете отырып, жоспарлы кезеңге қаражат жұмсаудың негiзгi бағыттарын;</w:t>
      </w:r>
      <w:r>
        <w:br/>
      </w:r>
      <w:r>
        <w:rPr>
          <w:rFonts w:ascii="Times New Roman"/>
          <w:b w:val="false"/>
          <w:i w:val="false"/>
          <w:color w:val="000000"/>
          <w:sz w:val="28"/>
        </w:rPr>
        <w:t>
</w:t>
      </w:r>
      <w:r>
        <w:rPr>
          <w:rFonts w:ascii="Times New Roman"/>
          <w:b w:val="false"/>
          <w:i w:val="false"/>
          <w:color w:val="000000"/>
          <w:sz w:val="28"/>
        </w:rPr>
        <w:t>
      2) мәлiмделген бюджеттiк бағдарламалардың қысқаша сипаттамасы мен баяндалуын;</w:t>
      </w:r>
      <w:r>
        <w:br/>
      </w:r>
      <w:r>
        <w:rPr>
          <w:rFonts w:ascii="Times New Roman"/>
          <w:b w:val="false"/>
          <w:i w:val="false"/>
          <w:color w:val="000000"/>
          <w:sz w:val="28"/>
        </w:rPr>
        <w:t>
</w:t>
      </w:r>
      <w:r>
        <w:rPr>
          <w:rFonts w:ascii="Times New Roman"/>
          <w:b w:val="false"/>
          <w:i w:val="false"/>
          <w:color w:val="000000"/>
          <w:sz w:val="28"/>
        </w:rPr>
        <w:t>
      3) базалық шығыстарды ұлғайту негiздiлiгiн;</w:t>
      </w:r>
      <w:r>
        <w:br/>
      </w:r>
      <w:r>
        <w:rPr>
          <w:rFonts w:ascii="Times New Roman"/>
          <w:b w:val="false"/>
          <w:i w:val="false"/>
          <w:color w:val="000000"/>
          <w:sz w:val="28"/>
        </w:rPr>
        <w:t>
</w:t>
      </w:r>
      <w:r>
        <w:rPr>
          <w:rFonts w:ascii="Times New Roman"/>
          <w:b w:val="false"/>
          <w:i w:val="false"/>
          <w:color w:val="000000"/>
          <w:sz w:val="28"/>
        </w:rPr>
        <w:t>
      4) нәтижелердiң қол жеткiзiлген көрсеткiштерiнiң талдамасын, сондай-ақ өткен жылғы бюджеттiк өтiнiмнiң құрамына енгiзiлген бюджеттiк бағдарламалар бойынша ауытқулардың себептерiн қамтиды.</w:t>
      </w:r>
    </w:p>
    <w:bookmarkEnd w:id="7"/>
    <w:bookmarkStart w:name="z98" w:id="8"/>
    <w:p>
      <w:pPr>
        <w:spacing w:after="0"/>
        <w:ind w:left="0"/>
        <w:jc w:val="left"/>
      </w:pPr>
      <w:r>
        <w:rPr>
          <w:rFonts w:ascii="Times New Roman"/>
          <w:b/>
          <w:i w:val="false"/>
          <w:color w:val="000000"/>
        </w:rPr>
        <w:t xml:space="preserve"> 
Бюджеттiк өтiнiмдi ұсыну</w:t>
      </w:r>
    </w:p>
    <w:bookmarkEnd w:id="8"/>
    <w:bookmarkStart w:name="z99" w:id="9"/>
    <w:p>
      <w:pPr>
        <w:spacing w:after="0"/>
        <w:ind w:left="0"/>
        <w:jc w:val="both"/>
      </w:pPr>
      <w:r>
        <w:rPr>
          <w:rFonts w:ascii="Times New Roman"/>
          <w:b w:val="false"/>
          <w:i w:val="false"/>
          <w:color w:val="000000"/>
          <w:sz w:val="28"/>
        </w:rPr>
        <w:t>
      58. Қазақстан Республикасы Бюджет кодексінің </w:t>
      </w:r>
      <w:r>
        <w:rPr>
          <w:rFonts w:ascii="Times New Roman"/>
          <w:b w:val="false"/>
          <w:i w:val="false"/>
          <w:color w:val="000000"/>
          <w:sz w:val="28"/>
        </w:rPr>
        <w:t>66-бабына</w:t>
      </w:r>
      <w:r>
        <w:rPr>
          <w:rFonts w:ascii="Times New Roman"/>
          <w:b w:val="false"/>
          <w:i w:val="false"/>
          <w:color w:val="000000"/>
          <w:sz w:val="28"/>
        </w:rPr>
        <w:t xml:space="preserve"> сәйкес (бұдан әрі – Бюджет кодексі) республикалық бюджеттік бағдарламалардың әкімшілері бюджет шығыстарын жоспарлау үшін мемлекеттік жоспарлау жөніндегі орталық уәкілетті органға ағымдағы қаржы жылының 15 мамырына дейінгі мерзімде стратегиялық жоспарлардың жобаларын немесе стратегиялық жоспарларға өзгерістер мен толықтырулардың жобаларын, бюджеттік өтінімдерді және бюджеттік бағдарламалардың жобаларын ұсынады.</w:t>
      </w:r>
      <w:r>
        <w:br/>
      </w:r>
      <w:r>
        <w:rPr>
          <w:rFonts w:ascii="Times New Roman"/>
          <w:b w:val="false"/>
          <w:i w:val="false"/>
          <w:color w:val="000000"/>
          <w:sz w:val="28"/>
        </w:rPr>
        <w:t>
      Стратегиялық жоспарлар әзірлемейтін бюджеттік бағдарламалардың әкімшілері ағымдағы қаржы жылының 15 мамырына дейінгі мерзімде мемлекеттік жоспарлау жөніндегі орталық және жергілікті уәкілетті органдарға бюджеттік өтінімдер мен бюджеттік бағдарламалардың жобаларын ұсынады.</w:t>
      </w:r>
      <w:r>
        <w:br/>
      </w:r>
      <w:r>
        <w:rPr>
          <w:rFonts w:ascii="Times New Roman"/>
          <w:b w:val="false"/>
          <w:i w:val="false"/>
          <w:color w:val="000000"/>
          <w:sz w:val="28"/>
        </w:rPr>
        <w:t>
      Осы тармақта көрсетілген құжаттардың нәтижелеріне бағалау жүргізілген жағдайларда, бағалау нәтижелері қоса беріледі.</w:t>
      </w:r>
      <w:r>
        <w:br/>
      </w:r>
      <w:r>
        <w:rPr>
          <w:rFonts w:ascii="Times New Roman"/>
          <w:b w:val="false"/>
          <w:i w:val="false"/>
          <w:color w:val="000000"/>
          <w:sz w:val="28"/>
        </w:rPr>
        <w:t>
</w:t>
      </w:r>
      <w:r>
        <w:rPr>
          <w:rFonts w:ascii="Times New Roman"/>
          <w:b w:val="false"/>
          <w:i w:val="false"/>
          <w:color w:val="ff0000"/>
          <w:sz w:val="28"/>
        </w:rPr>
        <w:t xml:space="preserve">      Ескерту. 58-тармақ жаңа редакцияда - ҚР Экономика және бюджеттік жоспарлау министрінің 31.01.2014 </w:t>
      </w:r>
      <w:r>
        <w:rPr>
          <w:rFonts w:ascii="Times New Roman"/>
          <w:b w:val="false"/>
          <w:i w:val="false"/>
          <w:color w:val="000000"/>
          <w:sz w:val="28"/>
        </w:rPr>
        <w:t>№ 34</w:t>
      </w:r>
      <w:r>
        <w:rPr>
          <w:rFonts w:ascii="Times New Roman"/>
          <w:b w:val="false"/>
          <w:i w:val="false"/>
          <w:color w:val="ff0000"/>
          <w:sz w:val="28"/>
        </w:rPr>
        <w:t xml:space="preserve"> бұйрығымен.</w:t>
      </w:r>
      <w:r>
        <w:br/>
      </w:r>
      <w:r>
        <w:rPr>
          <w:rFonts w:ascii="Times New Roman"/>
          <w:b w:val="false"/>
          <w:i w:val="false"/>
          <w:color w:val="000000"/>
          <w:sz w:val="28"/>
        </w:rPr>
        <w:t>
</w:t>
      </w:r>
      <w:r>
        <w:rPr>
          <w:rFonts w:ascii="Times New Roman"/>
          <w:b w:val="false"/>
          <w:i w:val="false"/>
          <w:color w:val="000000"/>
          <w:sz w:val="28"/>
        </w:rPr>
        <w:t>
      59. Республикалық бюджеттiк бағдарламалардың әкiмшiсi бюджеттiк өтiнiмдi мемлекеттiк жоспарлау жөнiндегi уәкiлеттi органға қағаз тасығышта нөмiрленген беттерiмен, кiтапша түрiнде және мемлекеттiк органдардың электрондық құжат айналымы бiрыңғай жүйесiн пайдалану арқылы электрондық құжат түрiнде енгiзедi, сондай-ақ бюджеттiк өтiнiм деректерiн мемлекеттiк жоспарлаудың ақпараттық жүйесiне енгiзедi.</w:t>
      </w:r>
      <w:r>
        <w:br/>
      </w:r>
      <w:r>
        <w:rPr>
          <w:rFonts w:ascii="Times New Roman"/>
          <w:b w:val="false"/>
          <w:i w:val="false"/>
          <w:color w:val="000000"/>
          <w:sz w:val="28"/>
        </w:rPr>
        <w:t>
</w:t>
      </w:r>
      <w:r>
        <w:rPr>
          <w:rFonts w:ascii="Times New Roman"/>
          <w:b w:val="false"/>
          <w:i w:val="false"/>
          <w:color w:val="000000"/>
          <w:sz w:val="28"/>
        </w:rPr>
        <w:t>
      Мемлекеттiк жоспарлаудың ақпараттық жүйесiнде бюджеттiк өтiнiм болмаған (оның iшiнде бюджет шығыстары экономикалық сыныптамасының ерекшелiктерi бойынша шығыстар есептеулерiнiң нысандары толық толтырылмаған жағдайда) және/немесе қағаз тасығышта берiлген бюджеттiк өтiнiммен сәйкес келмеген жағдайда, аталған бюджеттiк өтiнiм республикалық бюджеттiк бағдарламалар әкiмшiсiне қараусыз қайтарылады.</w:t>
      </w:r>
      <w:r>
        <w:br/>
      </w:r>
      <w:r>
        <w:rPr>
          <w:rFonts w:ascii="Times New Roman"/>
          <w:b w:val="false"/>
          <w:i w:val="false"/>
          <w:color w:val="000000"/>
          <w:sz w:val="28"/>
        </w:rPr>
        <w:t>
</w:t>
      </w:r>
      <w:r>
        <w:rPr>
          <w:rFonts w:ascii="Times New Roman"/>
          <w:b w:val="false"/>
          <w:i w:val="false"/>
          <w:color w:val="000000"/>
          <w:sz w:val="28"/>
        </w:rPr>
        <w:t>
      Бұдан басқа республикалық бюджеттiк бағдарламалар әкiмшiлерi бюджеттiк өтiнiмдер жөнiндегi ақпаратты қалыптастыру үшiн бюджеттiк жоспарлау және болжамдау функцияларын жүзеге асыратын мемлекеттік жоспарлау жөнiндегi орталық уәкiлеттi органның құрылымдық бөлiмшесiне:</w:t>
      </w:r>
      <w:r>
        <w:br/>
      </w:r>
      <w:r>
        <w:rPr>
          <w:rFonts w:ascii="Times New Roman"/>
          <w:b w:val="false"/>
          <w:i w:val="false"/>
          <w:color w:val="000000"/>
          <w:sz w:val="28"/>
        </w:rPr>
        <w:t>
</w:t>
      </w:r>
      <w:r>
        <w:rPr>
          <w:rFonts w:ascii="Times New Roman"/>
          <w:b w:val="false"/>
          <w:i w:val="false"/>
          <w:color w:val="000000"/>
          <w:sz w:val="28"/>
        </w:rPr>
        <w:t>
      Осы Қағидалардың </w:t>
      </w:r>
      <w:r>
        <w:rPr>
          <w:rFonts w:ascii="Times New Roman"/>
          <w:b w:val="false"/>
          <w:i w:val="false"/>
          <w:color w:val="000000"/>
          <w:sz w:val="28"/>
        </w:rPr>
        <w:t>51-қосымшасына</w:t>
      </w:r>
      <w:r>
        <w:rPr>
          <w:rFonts w:ascii="Times New Roman"/>
          <w:b w:val="false"/>
          <w:i w:val="false"/>
          <w:color w:val="000000"/>
          <w:sz w:val="28"/>
        </w:rPr>
        <w:t xml:space="preserve"> сәйкес бюджеттік бағдарламалар (кiшi бағдарламалар) бойынша бюджеттік бағдарламалар әкімшісінің шығыстарының жиынтық есептеуінің көшiрмесiн;</w:t>
      </w:r>
      <w:r>
        <w:br/>
      </w:r>
      <w:r>
        <w:rPr>
          <w:rFonts w:ascii="Times New Roman"/>
          <w:b w:val="false"/>
          <w:i w:val="false"/>
          <w:color w:val="000000"/>
          <w:sz w:val="28"/>
        </w:rPr>
        <w:t>
</w:t>
      </w:r>
      <w:r>
        <w:rPr>
          <w:rFonts w:ascii="Times New Roman"/>
          <w:b w:val="false"/>
          <w:i w:val="false"/>
          <w:color w:val="000000"/>
          <w:sz w:val="28"/>
        </w:rPr>
        <w:t>
      Осы Қағидалардың </w:t>
      </w:r>
      <w:r>
        <w:rPr>
          <w:rFonts w:ascii="Times New Roman"/>
          <w:b w:val="false"/>
          <w:i w:val="false"/>
          <w:color w:val="000000"/>
          <w:sz w:val="28"/>
        </w:rPr>
        <w:t>52-қосымшасына</w:t>
      </w:r>
      <w:r>
        <w:rPr>
          <w:rFonts w:ascii="Times New Roman"/>
          <w:b w:val="false"/>
          <w:i w:val="false"/>
          <w:color w:val="000000"/>
          <w:sz w:val="28"/>
        </w:rPr>
        <w:t xml:space="preserve"> сәйкес бюджеттiк бағдарламалар жиынтық тiзбесiнiң көшiрмесiн;</w:t>
      </w:r>
      <w:r>
        <w:br/>
      </w:r>
      <w:r>
        <w:rPr>
          <w:rFonts w:ascii="Times New Roman"/>
          <w:b w:val="false"/>
          <w:i w:val="false"/>
          <w:color w:val="000000"/>
          <w:sz w:val="28"/>
        </w:rPr>
        <w:t>
</w:t>
      </w:r>
      <w:r>
        <w:rPr>
          <w:rFonts w:ascii="Times New Roman"/>
          <w:b w:val="false"/>
          <w:i w:val="false"/>
          <w:color w:val="000000"/>
          <w:sz w:val="28"/>
        </w:rPr>
        <w:t>
      Осы Қағидалардың </w:t>
      </w:r>
      <w:r>
        <w:rPr>
          <w:rFonts w:ascii="Times New Roman"/>
          <w:b w:val="false"/>
          <w:i w:val="false"/>
          <w:color w:val="000000"/>
          <w:sz w:val="28"/>
        </w:rPr>
        <w:t>57-тармағында</w:t>
      </w:r>
      <w:r>
        <w:rPr>
          <w:rFonts w:ascii="Times New Roman"/>
          <w:b w:val="false"/>
          <w:i w:val="false"/>
          <w:color w:val="000000"/>
          <w:sz w:val="28"/>
        </w:rPr>
        <w:t xml:space="preserve"> көзделген түсiндiрме жазбаның көшiрмесiн ұсынады.</w:t>
      </w:r>
      <w:r>
        <w:br/>
      </w:r>
      <w:r>
        <w:rPr>
          <w:rFonts w:ascii="Times New Roman"/>
          <w:b w:val="false"/>
          <w:i w:val="false"/>
          <w:color w:val="000000"/>
          <w:sz w:val="28"/>
        </w:rPr>
        <w:t>
</w:t>
      </w:r>
      <w:r>
        <w:rPr>
          <w:rFonts w:ascii="Times New Roman"/>
          <w:b w:val="false"/>
          <w:i w:val="false"/>
          <w:color w:val="ff0000"/>
          <w:sz w:val="28"/>
        </w:rPr>
        <w:t xml:space="preserve">      Ескерту. 59-тармақ жаңа редакцияда - ҚР Экономика және бюджеттік жоспарлау министрінің 01.07.2013 </w:t>
      </w:r>
      <w:r>
        <w:rPr>
          <w:rFonts w:ascii="Times New Roman"/>
          <w:b w:val="false"/>
          <w:i w:val="false"/>
          <w:color w:val="000000"/>
          <w:sz w:val="28"/>
        </w:rPr>
        <w:t>№ 200</w:t>
      </w:r>
      <w:r>
        <w:rPr>
          <w:rFonts w:ascii="Times New Roman"/>
          <w:b w:val="false"/>
          <w:i w:val="false"/>
          <w:color w:val="ff0000"/>
          <w:sz w:val="28"/>
        </w:rPr>
        <w:t xml:space="preserve"> бұйрығымен.</w:t>
      </w:r>
      <w:r>
        <w:br/>
      </w:r>
      <w:r>
        <w:rPr>
          <w:rFonts w:ascii="Times New Roman"/>
          <w:b w:val="false"/>
          <w:i w:val="false"/>
          <w:color w:val="000000"/>
          <w:sz w:val="28"/>
        </w:rPr>
        <w:t>
</w:t>
      </w:r>
      <w:r>
        <w:rPr>
          <w:rFonts w:ascii="Times New Roman"/>
          <w:b w:val="false"/>
          <w:i w:val="false"/>
          <w:color w:val="000000"/>
          <w:sz w:val="28"/>
        </w:rPr>
        <w:t>
      60. Жергiлiктi бюджеттiк бағдарламалар әкiмшiсi бюджеттiк өтiнiмдi беттерi нөмiрленген бiр дана қағаз тасығышта, брошюра түрiнде және мемлекеттiк органдардың электрондық бiрыңғай құжат айналымы жүйесiн пайдалану арқылы электрондық құжат түрiнде не электрондық тасығыштарда енгiзедi.</w:t>
      </w:r>
      <w:r>
        <w:br/>
      </w:r>
      <w:r>
        <w:rPr>
          <w:rFonts w:ascii="Times New Roman"/>
          <w:b w:val="false"/>
          <w:i w:val="false"/>
          <w:color w:val="000000"/>
          <w:sz w:val="28"/>
        </w:rPr>
        <w:t>
      Егер бюджеттiк бағдарламалар әкiмшiсi стратегиялық жоспардың жобасында немесе стратегиялық жоспарға өзгерiстер мен толықтырулардың жобасында қосымша шығыстарды немесе бюджет кiрiстерiн қысқартуды талап ететiн нормативтiк құқықтық актiлер әзiрлеудi немесе оларға өзгерiстер мен толықтырулар енгiзудi ұсынса, онда бюджеттiк өтiнiммен бiр мезгiлде тиiстi нормативтiк құқықтық актiнiң жобасы енгiзiледi.</w:t>
      </w:r>
      <w:r>
        <w:br/>
      </w:r>
      <w:r>
        <w:rPr>
          <w:rFonts w:ascii="Times New Roman"/>
          <w:b w:val="false"/>
          <w:i w:val="false"/>
          <w:color w:val="000000"/>
          <w:sz w:val="28"/>
        </w:rPr>
        <w:t>
      </w:t>
      </w:r>
      <w:r>
        <w:rPr>
          <w:rFonts w:ascii="Times New Roman"/>
          <w:b w:val="false"/>
          <w:i w:val="false"/>
          <w:color w:val="ff0000"/>
          <w:sz w:val="28"/>
        </w:rPr>
        <w:t xml:space="preserve">Ескерту. 60-тармаққа өзгеріс енгізілді - ҚР Экономика және бюджеттік жоспарлау министрінің 14.04.2014 </w:t>
      </w:r>
      <w:r>
        <w:rPr>
          <w:rFonts w:ascii="Times New Roman"/>
          <w:b w:val="false"/>
          <w:i w:val="false"/>
          <w:color w:val="000000"/>
          <w:sz w:val="28"/>
        </w:rPr>
        <w:t>№ 101</w:t>
      </w:r>
      <w:r>
        <w:rPr>
          <w:rFonts w:ascii="Times New Roman"/>
          <w:b w:val="false"/>
          <w:i w:val="false"/>
          <w:color w:val="ff0000"/>
          <w:sz w:val="28"/>
        </w:rPr>
        <w:t xml:space="preserve"> бұйрығымен.</w:t>
      </w:r>
      <w:r>
        <w:br/>
      </w:r>
      <w:r>
        <w:rPr>
          <w:rFonts w:ascii="Times New Roman"/>
          <w:b w:val="false"/>
          <w:i w:val="false"/>
          <w:color w:val="000000"/>
          <w:sz w:val="28"/>
        </w:rPr>
        <w:t>
</w:t>
      </w:r>
      <w:r>
        <w:rPr>
          <w:rFonts w:ascii="Times New Roman"/>
          <w:b w:val="false"/>
          <w:i w:val="false"/>
          <w:color w:val="000000"/>
          <w:sz w:val="28"/>
        </w:rPr>
        <w:t>
      61. Мемлекеттік жоспарлау жөнiндегi орталық уәкiлеттi орган бірыңғай бюджеттік сыныптама және республикалық бюджеттiк бағдарламалар әкiмшiлерiнiң ұсыныстары негiзiнде республикалық бюджеттiк бағдарламалар әкiмшiлерiнің бюджеттiк өтiнiмдердi уақтылы ұсынуы үшiн бюджеттi жоспарлау бойынша ақпараттық жүйелердiң дайындығын қамтамасыз етедi.</w:t>
      </w:r>
      <w:r>
        <w:br/>
      </w:r>
      <w:r>
        <w:rPr>
          <w:rFonts w:ascii="Times New Roman"/>
          <w:b w:val="false"/>
          <w:i w:val="false"/>
          <w:color w:val="000000"/>
          <w:sz w:val="28"/>
        </w:rPr>
        <w:t>
</w:t>
      </w:r>
      <w:r>
        <w:rPr>
          <w:rFonts w:ascii="Times New Roman"/>
          <w:b w:val="false"/>
          <w:i w:val="false"/>
          <w:color w:val="ff0000"/>
          <w:sz w:val="28"/>
        </w:rPr>
        <w:t xml:space="preserve">      Ескерту. 61-тармақ жаңа редакцияда - ҚР Экономика және бюджеттік жоспарлау министрінің 01.07.2013 </w:t>
      </w:r>
      <w:r>
        <w:rPr>
          <w:rFonts w:ascii="Times New Roman"/>
          <w:b w:val="false"/>
          <w:i w:val="false"/>
          <w:color w:val="000000"/>
          <w:sz w:val="28"/>
        </w:rPr>
        <w:t>№ 200</w:t>
      </w:r>
      <w:r>
        <w:rPr>
          <w:rFonts w:ascii="Times New Roman"/>
          <w:b w:val="false"/>
          <w:i w:val="false"/>
          <w:color w:val="ff0000"/>
          <w:sz w:val="28"/>
        </w:rPr>
        <w:t xml:space="preserve"> бұйрығымен.</w:t>
      </w:r>
      <w:r>
        <w:br/>
      </w:r>
      <w:r>
        <w:rPr>
          <w:rFonts w:ascii="Times New Roman"/>
          <w:b w:val="false"/>
          <w:i w:val="false"/>
          <w:color w:val="000000"/>
          <w:sz w:val="28"/>
        </w:rPr>
        <w:t>
</w:t>
      </w:r>
      <w:r>
        <w:rPr>
          <w:rFonts w:ascii="Times New Roman"/>
          <w:b w:val="false"/>
          <w:i w:val="false"/>
          <w:color w:val="000000"/>
          <w:sz w:val="28"/>
        </w:rPr>
        <w:t>
      62. Бюджеттiк өтiнiмдi ұсыну күнi мемлекеттік жоспарлау жөнiндегi орталық немесе жергiлiктi уәкiлеттi органда тiркелген күнi болып есептеледi.</w:t>
      </w:r>
      <w:r>
        <w:br/>
      </w:r>
      <w:r>
        <w:rPr>
          <w:rFonts w:ascii="Times New Roman"/>
          <w:b w:val="false"/>
          <w:i w:val="false"/>
          <w:color w:val="000000"/>
          <w:sz w:val="28"/>
        </w:rPr>
        <w:t>
</w:t>
      </w:r>
      <w:r>
        <w:rPr>
          <w:rFonts w:ascii="Times New Roman"/>
          <w:b w:val="false"/>
          <w:i w:val="false"/>
          <w:color w:val="ff0000"/>
          <w:sz w:val="28"/>
        </w:rPr>
        <w:t xml:space="preserve">      Ескерту. 62-тармақ жаңа редакцияда - ҚР Экономика және бюджеттік жоспарлау министрінің 01.07.2013 </w:t>
      </w:r>
      <w:r>
        <w:rPr>
          <w:rFonts w:ascii="Times New Roman"/>
          <w:b w:val="false"/>
          <w:i w:val="false"/>
          <w:color w:val="000000"/>
          <w:sz w:val="28"/>
        </w:rPr>
        <w:t>№ 200</w:t>
      </w:r>
      <w:r>
        <w:rPr>
          <w:rFonts w:ascii="Times New Roman"/>
          <w:b w:val="false"/>
          <w:i w:val="false"/>
          <w:color w:val="ff0000"/>
          <w:sz w:val="28"/>
        </w:rPr>
        <w:t xml:space="preserve"> бұйрығымен.</w:t>
      </w:r>
      <w:r>
        <w:br/>
      </w:r>
      <w:r>
        <w:rPr>
          <w:rFonts w:ascii="Times New Roman"/>
          <w:b w:val="false"/>
          <w:i w:val="false"/>
          <w:color w:val="000000"/>
          <w:sz w:val="28"/>
        </w:rPr>
        <w:t>
</w:t>
      </w:r>
      <w:r>
        <w:rPr>
          <w:rFonts w:ascii="Times New Roman"/>
          <w:b w:val="false"/>
          <w:i w:val="false"/>
          <w:color w:val="000000"/>
          <w:sz w:val="28"/>
        </w:rPr>
        <w:t>
      63. Мемлекеттік жоспарлау жөнiндегi орталық немесе жергiлiктi уәкiлеттi орган бюджеттiк өтiнiмдердi жасалуы және ұсынылуы Қазақстан Республикасының бюджеттiк заңнамаларына сәйкес келмеген кезде оларды бюджеттiк бағдарламалардың әкiмшiлерiне қарамастан қайтарады.</w:t>
      </w:r>
      <w:r>
        <w:br/>
      </w:r>
      <w:r>
        <w:rPr>
          <w:rFonts w:ascii="Times New Roman"/>
          <w:b w:val="false"/>
          <w:i w:val="false"/>
          <w:color w:val="000000"/>
          <w:sz w:val="28"/>
        </w:rPr>
        <w:t>
</w:t>
      </w:r>
      <w:r>
        <w:rPr>
          <w:rFonts w:ascii="Times New Roman"/>
          <w:b w:val="false"/>
          <w:i w:val="false"/>
          <w:color w:val="ff0000"/>
          <w:sz w:val="28"/>
        </w:rPr>
        <w:t xml:space="preserve">      Ескерту. 63-тармақ жаңа редакцияда - ҚР Экономика және бюджеттік жоспарлау министрінің 01.07.2013 </w:t>
      </w:r>
      <w:r>
        <w:rPr>
          <w:rFonts w:ascii="Times New Roman"/>
          <w:b w:val="false"/>
          <w:i w:val="false"/>
          <w:color w:val="000000"/>
          <w:sz w:val="28"/>
        </w:rPr>
        <w:t>№ 200</w:t>
      </w:r>
      <w:r>
        <w:rPr>
          <w:rFonts w:ascii="Times New Roman"/>
          <w:b w:val="false"/>
          <w:i w:val="false"/>
          <w:color w:val="ff0000"/>
          <w:sz w:val="28"/>
        </w:rPr>
        <w:t xml:space="preserve"> бұйрығымен.</w:t>
      </w:r>
      <w:r>
        <w:br/>
      </w:r>
      <w:r>
        <w:rPr>
          <w:rFonts w:ascii="Times New Roman"/>
          <w:b w:val="false"/>
          <w:i w:val="false"/>
          <w:color w:val="000000"/>
          <w:sz w:val="28"/>
        </w:rPr>
        <w:t>
</w:t>
      </w:r>
      <w:r>
        <w:rPr>
          <w:rFonts w:ascii="Times New Roman"/>
          <w:b w:val="false"/>
          <w:i w:val="false"/>
          <w:color w:val="000000"/>
          <w:sz w:val="28"/>
        </w:rPr>
        <w:t>
      64. Бюджеттiк бағдарламалар әкiмшiсi пысықталған бюджеттiк өтiнiмдi ол қайтарылған күннен бастап бес жұмыс күнi iшiнде мемлекеттік жоспарлау жөнiндегi орталық немесе жергiлiктi уәкiлеттi органға ұсынады.</w:t>
      </w:r>
      <w:r>
        <w:br/>
      </w:r>
      <w:r>
        <w:rPr>
          <w:rFonts w:ascii="Times New Roman"/>
          <w:b w:val="false"/>
          <w:i w:val="false"/>
          <w:color w:val="000000"/>
          <w:sz w:val="28"/>
        </w:rPr>
        <w:t>
</w:t>
      </w:r>
      <w:r>
        <w:rPr>
          <w:rFonts w:ascii="Times New Roman"/>
          <w:b w:val="false"/>
          <w:i w:val="false"/>
          <w:color w:val="ff0000"/>
          <w:sz w:val="28"/>
        </w:rPr>
        <w:t xml:space="preserve">      Ескерту. 64-тармақ жаңа редакцияда - ҚР Экономика және бюджеттік жоспарлау министрінің 01.07.2013 </w:t>
      </w:r>
      <w:r>
        <w:rPr>
          <w:rFonts w:ascii="Times New Roman"/>
          <w:b w:val="false"/>
          <w:i w:val="false"/>
          <w:color w:val="000000"/>
          <w:sz w:val="28"/>
        </w:rPr>
        <w:t>№ 200</w:t>
      </w:r>
      <w:r>
        <w:rPr>
          <w:rFonts w:ascii="Times New Roman"/>
          <w:b w:val="false"/>
          <w:i w:val="false"/>
          <w:color w:val="ff0000"/>
          <w:sz w:val="28"/>
        </w:rPr>
        <w:t xml:space="preserve"> бұйрығымен.</w:t>
      </w:r>
      <w:r>
        <w:br/>
      </w:r>
      <w:r>
        <w:rPr>
          <w:rFonts w:ascii="Times New Roman"/>
          <w:b w:val="false"/>
          <w:i w:val="false"/>
          <w:color w:val="000000"/>
          <w:sz w:val="28"/>
        </w:rPr>
        <w:t>
</w:t>
      </w:r>
      <w:r>
        <w:rPr>
          <w:rFonts w:ascii="Times New Roman"/>
          <w:b w:val="false"/>
          <w:i w:val="false"/>
          <w:color w:val="000000"/>
          <w:sz w:val="28"/>
        </w:rPr>
        <w:t>
      65. Әрбiр бюджеттiк бағдарламалар әкiмшiсiнiң бюджеттiк өтiнiмiн қарау мемлекеттік жоспарлау жөнiндегi орталық немесе жергiлiктi уәкiлеттi органда тіркелген күнiнен бастап 15 жұмыс күнi iшiнде жүзеге асырылады.</w:t>
      </w:r>
      <w:r>
        <w:br/>
      </w:r>
      <w:r>
        <w:rPr>
          <w:rFonts w:ascii="Times New Roman"/>
          <w:b w:val="false"/>
          <w:i w:val="false"/>
          <w:color w:val="000000"/>
          <w:sz w:val="28"/>
        </w:rPr>
        <w:t>
</w:t>
      </w:r>
      <w:r>
        <w:rPr>
          <w:rFonts w:ascii="Times New Roman"/>
          <w:b w:val="false"/>
          <w:i w:val="false"/>
          <w:color w:val="ff0000"/>
          <w:sz w:val="28"/>
        </w:rPr>
        <w:t xml:space="preserve">      Ескерту. 65-тармақ жаңа редакцияда - ҚР Экономика және бюджеттік жоспарлау министрінің 01.07.2013 </w:t>
      </w:r>
      <w:r>
        <w:rPr>
          <w:rFonts w:ascii="Times New Roman"/>
          <w:b w:val="false"/>
          <w:i w:val="false"/>
          <w:color w:val="000000"/>
          <w:sz w:val="28"/>
        </w:rPr>
        <w:t>№ 200</w:t>
      </w:r>
      <w:r>
        <w:rPr>
          <w:rFonts w:ascii="Times New Roman"/>
          <w:b w:val="false"/>
          <w:i w:val="false"/>
          <w:color w:val="ff0000"/>
          <w:sz w:val="28"/>
        </w:rPr>
        <w:t xml:space="preserve"> бұйрығымен.</w:t>
      </w:r>
      <w:r>
        <w:br/>
      </w:r>
      <w:r>
        <w:rPr>
          <w:rFonts w:ascii="Times New Roman"/>
          <w:b w:val="false"/>
          <w:i w:val="false"/>
          <w:color w:val="000000"/>
          <w:sz w:val="28"/>
        </w:rPr>
        <w:t>
</w:t>
      </w:r>
      <w:r>
        <w:rPr>
          <w:rFonts w:ascii="Times New Roman"/>
          <w:b w:val="false"/>
          <w:i w:val="false"/>
          <w:color w:val="000000"/>
          <w:sz w:val="28"/>
        </w:rPr>
        <w:t>
      66. Қазақстан Республикасы Бюджет кодексінің </w:t>
      </w:r>
      <w:r>
        <w:rPr>
          <w:rFonts w:ascii="Times New Roman"/>
          <w:b w:val="false"/>
          <w:i w:val="false"/>
          <w:color w:val="000000"/>
          <w:sz w:val="28"/>
        </w:rPr>
        <w:t>68–бабына</w:t>
      </w:r>
      <w:r>
        <w:rPr>
          <w:rFonts w:ascii="Times New Roman"/>
          <w:b w:val="false"/>
          <w:i w:val="false"/>
          <w:color w:val="000000"/>
          <w:sz w:val="28"/>
        </w:rPr>
        <w:t xml:space="preserve"> сәйкес мемлекеттік жоспарлау жөніндегі орталық уәкілетті орган есепті қаржы жылындағы бюджеттің атқарылуын талдау нәтижелерін, сондай-ақ жетекшілік ететін саладағы (аядағы) стратегиялық мақсаттар мен міндеттерге қол жеткізу және оларды іске асыру және бюджет қаражатын басқару бойынша мемлекеттік орган қызметінің тиімділігін бағалау нәтижелерін ескере отырып:</w:t>
      </w:r>
      <w:r>
        <w:br/>
      </w:r>
      <w:r>
        <w:rPr>
          <w:rFonts w:ascii="Times New Roman"/>
          <w:b w:val="false"/>
          <w:i w:val="false"/>
          <w:color w:val="000000"/>
          <w:sz w:val="28"/>
        </w:rPr>
        <w:t>
      1) стратегиялық жоспарлардың жобаларын немесе стратегиялық жоспарларға өзгерістер мен толықтырулардың жобаларын олардың стратегиялық және бағдарламалық құжаттарға, елдің әлеуметтік-экономикалық даму болжамына, Қазақстан Республикасының бюджет және өзге де заңнамасына сәйкес келуі тұрғысынан;</w:t>
      </w:r>
      <w:r>
        <w:br/>
      </w:r>
      <w:r>
        <w:rPr>
          <w:rFonts w:ascii="Times New Roman"/>
          <w:b w:val="false"/>
          <w:i w:val="false"/>
          <w:color w:val="000000"/>
          <w:sz w:val="28"/>
        </w:rPr>
        <w:t>
      2) бюджеттік бағдарламалар әкімшілерінің бюджеттік өтінімдерін олардың Қазақстан Республикасының бюджет және өзге де заңнамасына, әлеуметтік-экономикалық даму болжамына, қолданыстағы заттай нормаларға және стратегиялық жоспарлардың жобаларына немесе стратегиялық жоспарларға өзгерістер мен толықтырулардың жобаларына сәйкес келуі тұрғысынан қарайды, бұл ретте, бюджеттік өтінімдерді қарау кезінде әрбір бюджеттік бағдарлама бойынша шығыстардың түрлері бойынша есептеу кезінде бағдар ретінде, сондай-ақ Қазақстан Республикасының мемлекеттік сатып алу туралы заңнамасында белгіленген тауар, жұмыс, көрсетілетін қызмет бірлігі бағасының дерекқоры (бұдан әрі – Бағалар дерекқоры) пайдаланылады. Мемлекеттік жоспарлау жөнiндегi орталық уәкiлеттi орган бағалар дерекқорында көзделген тауар, жұмыс, қызмет бірлігі іс жүзіндегі орташа құнынан аспайтын құнына бағдарланады. Бағалар дерекқорында жоқ болған жағдайда, жоспарланған шығыстарды негіздейтін кұжаттар (шарттардың көшірмелері, прайс-парақтар) пайдаланылады;</w:t>
      </w:r>
      <w:r>
        <w:br/>
      </w:r>
      <w:r>
        <w:rPr>
          <w:rFonts w:ascii="Times New Roman"/>
          <w:b w:val="false"/>
          <w:i w:val="false"/>
          <w:color w:val="000000"/>
          <w:sz w:val="28"/>
        </w:rPr>
        <w:t>
      3) стратегиялық жоспарлар әзірлейтін бюджеттік бағдарламалар әкімшілерінің бюджеттік бағдарламалар жобаларының көрсеткіштерін олардың стратегиялық мақсаттармен, стратегиялық бағыттардың міндеттерімен өзара байланысы тұрғысынан;</w:t>
      </w:r>
      <w:r>
        <w:br/>
      </w:r>
      <w:r>
        <w:rPr>
          <w:rFonts w:ascii="Times New Roman"/>
          <w:b w:val="false"/>
          <w:i w:val="false"/>
          <w:color w:val="000000"/>
          <w:sz w:val="28"/>
        </w:rPr>
        <w:t>
      4) стратегиялық жоспарлар әзірлемейтін бюджеттік бағдарламалар әкімшілерінің бюджеттік бағдарламалары жобаларының көрсеткіштерін олардың бюджеттік бағдарламалар әкімшісінің функцияларына, өкілеттіктеріне, қызметінің бағыттарына сәйкес келуі тұрғысынан қарайды.</w:t>
      </w:r>
      <w:r>
        <w:br/>
      </w:r>
      <w:r>
        <w:rPr>
          <w:rFonts w:ascii="Times New Roman"/>
          <w:b w:val="false"/>
          <w:i w:val="false"/>
          <w:color w:val="000000"/>
          <w:sz w:val="28"/>
        </w:rPr>
        <w:t>
</w:t>
      </w:r>
      <w:r>
        <w:rPr>
          <w:rFonts w:ascii="Times New Roman"/>
          <w:b w:val="false"/>
          <w:i w:val="false"/>
          <w:color w:val="ff0000"/>
          <w:sz w:val="28"/>
        </w:rPr>
        <w:t xml:space="preserve">      Ескерту. 66-тармақ жаңа редакцияда - ҚР Экономика және бюджеттік жоспарлау министрінің 31.01.2014 </w:t>
      </w:r>
      <w:r>
        <w:rPr>
          <w:rFonts w:ascii="Times New Roman"/>
          <w:b w:val="false"/>
          <w:i w:val="false"/>
          <w:color w:val="000000"/>
          <w:sz w:val="28"/>
        </w:rPr>
        <w:t>№ 34</w:t>
      </w:r>
      <w:r>
        <w:rPr>
          <w:rFonts w:ascii="Times New Roman"/>
          <w:b w:val="false"/>
          <w:i w:val="false"/>
          <w:color w:val="ff0000"/>
          <w:sz w:val="28"/>
        </w:rPr>
        <w:t xml:space="preserve">; өзгеріс енгізілді - ҚР Экономика және бюджеттік жоспарлау министрінің 14.04.2014 </w:t>
      </w:r>
      <w:r>
        <w:rPr>
          <w:rFonts w:ascii="Times New Roman"/>
          <w:b w:val="false"/>
          <w:i w:val="false"/>
          <w:color w:val="000000"/>
          <w:sz w:val="28"/>
        </w:rPr>
        <w:t>№ 101</w:t>
      </w:r>
      <w:r>
        <w:rPr>
          <w:rFonts w:ascii="Times New Roman"/>
          <w:b w:val="false"/>
          <w:i w:val="false"/>
          <w:color w:val="ff0000"/>
          <w:sz w:val="28"/>
        </w:rPr>
        <w:t xml:space="preserve"> бұйрықтарымен.</w:t>
      </w:r>
      <w:r>
        <w:br/>
      </w:r>
      <w:r>
        <w:rPr>
          <w:rFonts w:ascii="Times New Roman"/>
          <w:b w:val="false"/>
          <w:i w:val="false"/>
          <w:color w:val="000000"/>
          <w:sz w:val="28"/>
        </w:rPr>
        <w:t>
</w:t>
      </w:r>
      <w:r>
        <w:rPr>
          <w:rFonts w:ascii="Times New Roman"/>
          <w:b w:val="false"/>
          <w:i w:val="false"/>
          <w:color w:val="000000"/>
          <w:sz w:val="28"/>
        </w:rPr>
        <w:t>
      66-1. Мемлекеттік жоспарлау жөніндегі жергілікті уәкілетті орган есепті қаржы жылындағы бюджеттің атқарылуын талдау және бюджет қаражатын басқару жөніндегі мемлекеттік орган қызметінің тиімділігін бағалау нәтижелерін ескере отырып:</w:t>
      </w:r>
      <w:r>
        <w:br/>
      </w:r>
      <w:r>
        <w:rPr>
          <w:rFonts w:ascii="Times New Roman"/>
          <w:b w:val="false"/>
          <w:i w:val="false"/>
          <w:color w:val="000000"/>
          <w:sz w:val="28"/>
        </w:rPr>
        <w:t>
      1) бюджеттік бағдарламалар әкімшілерінің бюджеттік өтінімдерін олардың Қазақстан Республикасының бюджет және өзге де заңнамасына, облыстық, республикалық маңызы бар қала, астана әлеуметтік-экономикалық даму болжамына, аумақтарды дамыту бағдарламасының көрсеткіштеріне және қолданыстағы заттай нормаларға сәйкес келуі тұрғысынан қарайды, бұл ретте, бюджеттік өтінімдерді қарау кезінде әрбір бюджеттік бағдарлама бойынша шығыстар түрлері бойынша есептеу кезінде бағдар ретінде Қазақстан Республикасының мемлекеттік сатып алу туралы заңнамасында белгіленген тауарлар, жұмыстар, көрсетілетін қызметтер бағаларының дерекқоры пайдаланылады. Мемлекеттік жоспарлау жөнiндегi жергілікті уәкiлеттi орган бағалар дерекқорында көзделген тауарлар, жұмыстар, қызметтер бірлігінің іс жүзіндегі орташа құнынан аспайтын құнына бағдарланады. Бағалар дерекқорында жоқ болған жағдайда, жоспарланған шығыстарды негіздейтін құжаттар (шарттардың көшірмелері, прайс-парақтар) пайдаланылады;</w:t>
      </w:r>
      <w:r>
        <w:br/>
      </w:r>
      <w:r>
        <w:rPr>
          <w:rFonts w:ascii="Times New Roman"/>
          <w:b w:val="false"/>
          <w:i w:val="false"/>
          <w:color w:val="000000"/>
          <w:sz w:val="28"/>
        </w:rPr>
        <w:t>
      2) бюджеттік бағдарламалар әкімшілерінің бюджеттік бағдарламаларының жобаларын олардың бюджеттік бағдарламалар әкімшісінің функцияларына, өкілеттіктеріне, қызметінің бағыттарына сәйкес келуі тұрғысынан қарайды.</w:t>
      </w:r>
      <w:r>
        <w:br/>
      </w:r>
      <w:r>
        <w:rPr>
          <w:rFonts w:ascii="Times New Roman"/>
          <w:b w:val="false"/>
          <w:i w:val="false"/>
          <w:color w:val="000000"/>
          <w:sz w:val="28"/>
        </w:rPr>
        <w:t>
</w:t>
      </w:r>
      <w:r>
        <w:rPr>
          <w:rFonts w:ascii="Times New Roman"/>
          <w:b w:val="false"/>
          <w:i w:val="false"/>
          <w:color w:val="ff0000"/>
          <w:sz w:val="28"/>
        </w:rPr>
        <w:t xml:space="preserve">      Ескерту. Қағида 66-1-тармақпен толықтырылды - ҚР Экономика және бюджеттік жоспарлау министрінің 31.01.2014 </w:t>
      </w:r>
      <w:r>
        <w:rPr>
          <w:rFonts w:ascii="Times New Roman"/>
          <w:b w:val="false"/>
          <w:i w:val="false"/>
          <w:color w:val="000000"/>
          <w:sz w:val="28"/>
        </w:rPr>
        <w:t>№ 34</w:t>
      </w:r>
      <w:r>
        <w:rPr>
          <w:rFonts w:ascii="Times New Roman"/>
          <w:b w:val="false"/>
          <w:i w:val="false"/>
          <w:color w:val="ff0000"/>
          <w:sz w:val="28"/>
        </w:rPr>
        <w:t xml:space="preserve">; өзгерістер енгізілді - ҚР Экономика және бюджеттік жоспарлау министрінің 14.04.2014 </w:t>
      </w:r>
      <w:r>
        <w:rPr>
          <w:rFonts w:ascii="Times New Roman"/>
          <w:b w:val="false"/>
          <w:i w:val="false"/>
          <w:color w:val="000000"/>
          <w:sz w:val="28"/>
        </w:rPr>
        <w:t>№ 101</w:t>
      </w:r>
      <w:r>
        <w:rPr>
          <w:rFonts w:ascii="Times New Roman"/>
          <w:b w:val="false"/>
          <w:i w:val="false"/>
          <w:color w:val="ff0000"/>
          <w:sz w:val="28"/>
        </w:rPr>
        <w:t>; ҚР Қаржы министрінің 10.09.2014</w:t>
      </w:r>
      <w:r>
        <w:rPr>
          <w:rFonts w:ascii="Times New Roman"/>
          <w:b w:val="false"/>
          <w:i w:val="false"/>
          <w:color w:val="000000"/>
          <w:sz w:val="28"/>
        </w:rPr>
        <w:t> </w:t>
      </w:r>
      <w:r>
        <w:rPr>
          <w:rFonts w:ascii="Times New Roman"/>
          <w:b w:val="false"/>
          <w:i w:val="false"/>
          <w:color w:val="000000"/>
          <w:sz w:val="28"/>
        </w:rPr>
        <w:t>№ 392</w:t>
      </w:r>
      <w:r>
        <w:rPr>
          <w:rFonts w:ascii="Times New Roman"/>
          <w:b w:val="false"/>
          <w:i w:val="false"/>
          <w:color w:val="000000"/>
          <w:sz w:val="28"/>
        </w:rPr>
        <w:t> </w:t>
      </w:r>
      <w:r>
        <w:rPr>
          <w:rFonts w:ascii="Times New Roman"/>
          <w:b w:val="false"/>
          <w:i w:val="false"/>
          <w:color w:val="ff0000"/>
          <w:sz w:val="28"/>
        </w:rPr>
        <w:t>бұйрықтарымен.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000000"/>
          <w:sz w:val="28"/>
        </w:rPr>
        <w:t>67. Тиісті жоспарлы кезеңге арналған бюджеттiк бағдарламалар әкiмшiлерiнің бюджеттік өтінімдерін қарау кезінде мемлекеттік жоспарлау жөніндегі орталық және жергілікті уәкілетті орган:</w:t>
      </w:r>
      <w:r>
        <w:br/>
      </w:r>
      <w:r>
        <w:rPr>
          <w:rFonts w:ascii="Times New Roman"/>
          <w:b w:val="false"/>
          <w:i w:val="false"/>
          <w:color w:val="000000"/>
          <w:sz w:val="28"/>
        </w:rPr>
        <w:t>
</w:t>
      </w:r>
      <w:r>
        <w:rPr>
          <w:rFonts w:ascii="Times New Roman"/>
          <w:b w:val="false"/>
          <w:i w:val="false"/>
          <w:color w:val="000000"/>
          <w:sz w:val="28"/>
        </w:rPr>
        <w:t>
      1) өткен қаржы жылындағы бюджеттік бағдарламалардың атқарылуын талдау және оларды келесі жоспарлы кезеңге арналған бюджеттік өтінімде ұсынылған бюджеттік бағдарламалардың сомаларымен салыстыру арқылы өткен қаржы жылындағы республикалық және тиісті жергілікті бюджеттің атқарылу нәтижелерін, әрбір бюджеттік бағдарлама бойынша бюджет қаражатын игерілмеуіне әкеп соқтырған себептерді;</w:t>
      </w:r>
      <w:r>
        <w:br/>
      </w:r>
      <w:r>
        <w:rPr>
          <w:rFonts w:ascii="Times New Roman"/>
          <w:b w:val="false"/>
          <w:i w:val="false"/>
          <w:color w:val="000000"/>
          <w:sz w:val="28"/>
        </w:rPr>
        <w:t>
</w:t>
      </w:r>
      <w:r>
        <w:rPr>
          <w:rFonts w:ascii="Times New Roman"/>
          <w:b w:val="false"/>
          <w:i w:val="false"/>
          <w:color w:val="000000"/>
          <w:sz w:val="28"/>
        </w:rPr>
        <w:t>
      2) бюджеттік бағдарламалардың әкімшілері ұсынған есепті қаржы жылындағы стратегиялық жоспарлардың іске асырылуы туралы есептерді және бюджеттік бағдарламалардың нәтижелеріне қол жеткізу бөлігінде бюджет қаражатын басқару бойынша мемлекеттік органдар қызметінің тиімділігін бағалау нәтижелерін;</w:t>
      </w:r>
      <w:r>
        <w:br/>
      </w:r>
      <w:r>
        <w:rPr>
          <w:rFonts w:ascii="Times New Roman"/>
          <w:b w:val="false"/>
          <w:i w:val="false"/>
          <w:color w:val="000000"/>
          <w:sz w:val="28"/>
        </w:rPr>
        <w:t>
</w:t>
      </w:r>
      <w:r>
        <w:rPr>
          <w:rFonts w:ascii="Times New Roman"/>
          <w:b w:val="false"/>
          <w:i w:val="false"/>
          <w:color w:val="000000"/>
          <w:sz w:val="28"/>
        </w:rPr>
        <w:t>
      3) бюджеттік бағдарламалардың әкімшілері өтінім берген шығыстарды оның негізділігі тұрғысынан қарау бөлігінде өткен қаржы жылындағы республикалық тиісті жергілікті бюджеттің атқарылуы туралы Қазақстан Республикасы Үкіметінің есебіне Республикалық бюджеттің атқарылуын бақылау жөніндегі есеп комитеті мен облыстардың республикалық маңызы бар қалалардың, астананың ревизиялық комиссиялары берген қорытындылар мен ұсынымдарды ескереді;</w:t>
      </w:r>
      <w:r>
        <w:br/>
      </w:r>
      <w:r>
        <w:rPr>
          <w:rFonts w:ascii="Times New Roman"/>
          <w:b w:val="false"/>
          <w:i w:val="false"/>
          <w:color w:val="000000"/>
          <w:sz w:val="28"/>
        </w:rPr>
        <w:t>
</w:t>
      </w:r>
      <w:r>
        <w:rPr>
          <w:rFonts w:ascii="Times New Roman"/>
          <w:b w:val="false"/>
          <w:i w:val="false"/>
          <w:color w:val="000000"/>
          <w:sz w:val="28"/>
        </w:rPr>
        <w:t>
      4) мемлекеттік инвестициялық жобалар бойынша бюджеттік заңнамаға сәйкес құжаттаманың болуы есепке алынады, сонымен қатар бюджеттік инвестицияларды іске асырудан болатын экономикалық және әлеуметтік ұзақ мерзімді қайтарымның көрсеткіштерің ескерумен отырып, мониторингілеу және бағалау нәтижелері;</w:t>
      </w:r>
      <w:r>
        <w:br/>
      </w:r>
      <w:r>
        <w:rPr>
          <w:rFonts w:ascii="Times New Roman"/>
          <w:b w:val="false"/>
          <w:i w:val="false"/>
          <w:color w:val="000000"/>
          <w:sz w:val="28"/>
        </w:rPr>
        <w:t>
</w:t>
      </w:r>
      <w:r>
        <w:rPr>
          <w:rFonts w:ascii="Times New Roman"/>
          <w:b w:val="false"/>
          <w:i w:val="false"/>
          <w:color w:val="000000"/>
          <w:sz w:val="28"/>
        </w:rPr>
        <w:t>
      5) бюджеттік кредиттер бойынша кредиттік шарт талаптарын орындау және бюджеттік кредитті нысаналы мақсат бойынша пайдалану ескеріледі;</w:t>
      </w:r>
    </w:p>
    <w:bookmarkEnd w:id="9"/>
    <w:bookmarkStart w:name="z276" w:id="10"/>
    <w:p>
      <w:pPr>
        <w:spacing w:after="0"/>
        <w:ind w:left="0"/>
        <w:jc w:val="both"/>
      </w:pPr>
      <w:r>
        <w:rPr>
          <w:rFonts w:ascii="Times New Roman"/>
          <w:b w:val="false"/>
          <w:i w:val="false"/>
          <w:color w:val="000000"/>
          <w:sz w:val="28"/>
        </w:rPr>
        <w:t>
      </w:t>
      </w:r>
      <w:r>
        <w:rPr>
          <w:rFonts w:ascii="Times New Roman"/>
          <w:b w:val="false"/>
          <w:i w:val="false"/>
          <w:color w:val="ff0000"/>
          <w:sz w:val="28"/>
        </w:rPr>
        <w:t>РҚАО-ның ескертпесі!</w:t>
      </w:r>
      <w:r>
        <w:br/>
      </w:r>
      <w:r>
        <w:rPr>
          <w:rFonts w:ascii="Times New Roman"/>
          <w:b w:val="false"/>
          <w:i w:val="false"/>
          <w:color w:val="000000"/>
          <w:sz w:val="28"/>
        </w:rPr>
        <w:t>
</w:t>
      </w:r>
      <w:r>
        <w:rPr>
          <w:rFonts w:ascii="Times New Roman"/>
          <w:b w:val="false"/>
          <w:i w:val="false"/>
          <w:color w:val="ff0000"/>
          <w:sz w:val="28"/>
        </w:rPr>
        <w:t xml:space="preserve">      6) тармақша 01.01.2015 бастап жаңа редакцияда көзделген - ҚР Қаржы министрінің 10.09.2014 </w:t>
      </w:r>
      <w:r>
        <w:rPr>
          <w:rFonts w:ascii="Times New Roman"/>
          <w:b w:val="false"/>
          <w:i w:val="false"/>
          <w:color w:val="000000"/>
          <w:sz w:val="28"/>
        </w:rPr>
        <w:t>№ 392</w:t>
      </w:r>
      <w:r>
        <w:rPr>
          <w:rFonts w:ascii="Times New Roman"/>
          <w:b w:val="false"/>
          <w:i w:val="false"/>
          <w:color w:val="ff0000"/>
          <w:sz w:val="28"/>
        </w:rPr>
        <w:t xml:space="preserve"> бұйрығымен (қолданысқа енгізілу тәртібін</w:t>
      </w:r>
      <w:r>
        <w:rPr>
          <w:rFonts w:ascii="Times New Roman"/>
          <w:b w:val="false"/>
          <w:i w:val="false"/>
          <w:color w:val="ff0000"/>
          <w:sz w:val="28"/>
        </w:rPr>
        <w:t> </w:t>
      </w:r>
      <w:r>
        <w:rPr>
          <w:rFonts w:ascii="Times New Roman"/>
          <w:b w:val="false"/>
          <w:i w:val="false"/>
          <w:color w:val="000000"/>
          <w:sz w:val="28"/>
        </w:rPr>
        <w:t>3-т.</w:t>
      </w:r>
      <w:r>
        <w:rPr>
          <w:rFonts w:ascii="Times New Roman"/>
          <w:b w:val="false"/>
          <w:i w:val="false"/>
          <w:color w:val="ff0000"/>
          <w:sz w:val="28"/>
        </w:rPr>
        <w:t> </w:t>
      </w:r>
      <w:r>
        <w:rPr>
          <w:rFonts w:ascii="Times New Roman"/>
          <w:b w:val="false"/>
          <w:i w:val="false"/>
          <w:color w:val="ff0000"/>
          <w:sz w:val="28"/>
        </w:rPr>
        <w:t>қараңыз).</w:t>
      </w:r>
      <w:r>
        <w:br/>
      </w:r>
      <w:r>
        <w:rPr>
          <w:rFonts w:ascii="Times New Roman"/>
          <w:b w:val="false"/>
          <w:i w:val="false"/>
          <w:color w:val="000000"/>
          <w:sz w:val="28"/>
        </w:rPr>
        <w:t>
      6) шешілуіне нысаналы трансферттер бойынша келісім жобаларында көзделген нысаналы трансферттер бөлінетін нысаналы трансферттер бойынша мақсаттар мен міндеттерге қол жеткізуді талдау ескеріледі.</w:t>
      </w:r>
      <w:r>
        <w:br/>
      </w:r>
      <w:r>
        <w:rPr>
          <w:rFonts w:ascii="Times New Roman"/>
          <w:b w:val="false"/>
          <w:i w:val="false"/>
          <w:color w:val="000000"/>
          <w:sz w:val="28"/>
        </w:rPr>
        <w:t>
</w:t>
      </w:r>
      <w:r>
        <w:rPr>
          <w:rFonts w:ascii="Times New Roman"/>
          <w:b w:val="false"/>
          <w:i w:val="false"/>
          <w:color w:val="ff0000"/>
          <w:sz w:val="28"/>
        </w:rPr>
        <w:t xml:space="preserve">      Ескерту. Қағида 67-тармақпен толықтырылды - ҚР Экономика және бюджеттік жоспарлау министрінің 01.07.2013 </w:t>
      </w:r>
      <w:r>
        <w:rPr>
          <w:rFonts w:ascii="Times New Roman"/>
          <w:b w:val="false"/>
          <w:i w:val="false"/>
          <w:color w:val="000000"/>
          <w:sz w:val="28"/>
        </w:rPr>
        <w:t>№ 200</w:t>
      </w:r>
      <w:r>
        <w:rPr>
          <w:rFonts w:ascii="Times New Roman"/>
          <w:b w:val="false"/>
          <w:i w:val="false"/>
          <w:color w:val="ff0000"/>
          <w:sz w:val="28"/>
        </w:rPr>
        <w:t xml:space="preserve">; өзгеріс енгізілді - ҚР Экономика және бюджеттік жоспарлау министрінің 31.01.2014 </w:t>
      </w:r>
      <w:r>
        <w:rPr>
          <w:rFonts w:ascii="Times New Roman"/>
          <w:b w:val="false"/>
          <w:i w:val="false"/>
          <w:color w:val="000000"/>
          <w:sz w:val="28"/>
        </w:rPr>
        <w:t>№ 34</w:t>
      </w:r>
      <w:r>
        <w:rPr>
          <w:rFonts w:ascii="Times New Roman"/>
          <w:b w:val="false"/>
          <w:i w:val="false"/>
          <w:color w:val="ff0000"/>
          <w:sz w:val="28"/>
        </w:rPr>
        <w:t xml:space="preserve"> бұйрықтарымен.</w:t>
      </w:r>
      <w:r>
        <w:br/>
      </w:r>
      <w:r>
        <w:rPr>
          <w:rFonts w:ascii="Times New Roman"/>
          <w:b w:val="false"/>
          <w:i w:val="false"/>
          <w:color w:val="000000"/>
          <w:sz w:val="28"/>
        </w:rPr>
        <w:t>
</w:t>
      </w:r>
      <w:r>
        <w:rPr>
          <w:rFonts w:ascii="Times New Roman"/>
          <w:b w:val="false"/>
          <w:i w:val="false"/>
          <w:color w:val="000000"/>
          <w:sz w:val="28"/>
        </w:rPr>
        <w:t>
      68. Мемлекеттік жоспарлау жөніндегі орталық стратегиялық жоспарлардың жобаларын немесе стратегиялық жоспарларға өзгерістер мен толықтырулардың жобаларын, бюджеттік өтінімдерді, бюджеттік бағдарламалар әкімшілерінің бюджеттік бағдарламаларының жобаларын қарау қорытындылары бойынша стратегиялық жоспарлардың жобалары немесе стратегиялық жоспарларға өзгерістер мен толықтырулардың жобалары, бюджеттік өтінімдер және бюджеттік бағдарламалардың жобалары бойынша қорытындыларды қалыптастырады және оларды тиісті бюджет комиссиясының қарауына жібереді.</w:t>
      </w:r>
      <w:r>
        <w:br/>
      </w:r>
      <w:r>
        <w:rPr>
          <w:rFonts w:ascii="Times New Roman"/>
          <w:b w:val="false"/>
          <w:i w:val="false"/>
          <w:color w:val="000000"/>
          <w:sz w:val="28"/>
        </w:rPr>
        <w:t xml:space="preserve">
      Жергілікті атқарушы органдарға нысаналы даму трансферттері мен бюджеттік кредиттер беруге бағытталған бюджеттік бағдарламаларға бюджеттік өтінімдер бойынша мемлекеттік жоспарлау жөніндегі орталық уәкілетті органның қорытындылары өңірлік саясат мәселелері жөніндегі комиссияның ұсыныстары ескеріле отырып, өңірлік даму саласындағы орталық уәкілетті органның ұсыныстары негізінде қалыптастырылады. </w:t>
      </w:r>
      <w:r>
        <w:br/>
      </w:r>
      <w:r>
        <w:rPr>
          <w:rFonts w:ascii="Times New Roman"/>
          <w:b w:val="false"/>
          <w:i w:val="false"/>
          <w:color w:val="000000"/>
          <w:sz w:val="28"/>
        </w:rPr>
        <w:t>
      Мемлекеттік жоспарлау жөніндегі жергілікті уәкілетті органдар жергілікті бюджеттік бағдарламалар әкімшілерінің бюджеттік өтінімдерін, бюджеттік бағдарламаларының жобаларын қарау қорытындылары бойынша бюджеттік өтінімдер мен бюджеттік бағдарламалардың жобалары бойынша қорытындыларды қалыптастырады және оларды тиісті бюджет комиссиясының қарауына жібереді.</w:t>
      </w:r>
      <w:r>
        <w:br/>
      </w:r>
      <w:r>
        <w:rPr>
          <w:rFonts w:ascii="Times New Roman"/>
          <w:b w:val="false"/>
          <w:i w:val="false"/>
          <w:color w:val="000000"/>
          <w:sz w:val="28"/>
        </w:rPr>
        <w:t>
</w:t>
      </w:r>
      <w:r>
        <w:rPr>
          <w:rFonts w:ascii="Times New Roman"/>
          <w:b w:val="false"/>
          <w:i w:val="false"/>
          <w:color w:val="ff0000"/>
          <w:sz w:val="28"/>
        </w:rPr>
        <w:t xml:space="preserve">     Ескерту. Қағида 68-тармақпен толықтырылды - ҚР Экономика және бюджеттік жоспарлау министрінің 01.07.2013 </w:t>
      </w:r>
      <w:r>
        <w:rPr>
          <w:rFonts w:ascii="Times New Roman"/>
          <w:b w:val="false"/>
          <w:i w:val="false"/>
          <w:color w:val="000000"/>
          <w:sz w:val="28"/>
        </w:rPr>
        <w:t>№ 200</w:t>
      </w:r>
      <w:r>
        <w:rPr>
          <w:rFonts w:ascii="Times New Roman"/>
          <w:b w:val="false"/>
          <w:i w:val="false"/>
          <w:color w:val="ff0000"/>
          <w:sz w:val="28"/>
        </w:rPr>
        <w:t>; жаңа редакцияда - ҚР Қаржы министрінің 10.09.2014</w:t>
      </w:r>
      <w:r>
        <w:rPr>
          <w:rFonts w:ascii="Times New Roman"/>
          <w:b w:val="false"/>
          <w:i w:val="false"/>
          <w:color w:val="000000"/>
          <w:sz w:val="28"/>
        </w:rPr>
        <w:t> </w:t>
      </w:r>
      <w:r>
        <w:rPr>
          <w:rFonts w:ascii="Times New Roman"/>
          <w:b w:val="false"/>
          <w:i w:val="false"/>
          <w:color w:val="000000"/>
          <w:sz w:val="28"/>
        </w:rPr>
        <w:t>№ 392</w:t>
      </w:r>
      <w:r>
        <w:rPr>
          <w:rFonts w:ascii="Times New Roman"/>
          <w:b w:val="false"/>
          <w:i w:val="false"/>
          <w:color w:val="000000"/>
          <w:sz w:val="28"/>
        </w:rPr>
        <w:t> </w:t>
      </w:r>
      <w:r>
        <w:rPr>
          <w:rFonts w:ascii="Times New Roman"/>
          <w:b w:val="false"/>
          <w:i w:val="false"/>
          <w:color w:val="ff0000"/>
          <w:sz w:val="28"/>
        </w:rPr>
        <w:t>бұйрықтарымен.</w:t>
      </w:r>
      <w:r>
        <w:br/>
      </w:r>
      <w:r>
        <w:rPr>
          <w:rFonts w:ascii="Times New Roman"/>
          <w:b w:val="false"/>
          <w:i w:val="false"/>
          <w:color w:val="000000"/>
          <w:sz w:val="28"/>
        </w:rPr>
        <w:t>
</w:t>
      </w:r>
      <w:r>
        <w:rPr>
          <w:rFonts w:ascii="Times New Roman"/>
          <w:b w:val="false"/>
          <w:i w:val="false"/>
          <w:color w:val="000000"/>
          <w:sz w:val="28"/>
        </w:rPr>
        <w:t>
      69. Бюджеттік бағдарламалардың әкімшілері мен мемлекеттік жоспарлау жөніндегі орталық немесе жергілікті уәкілетті органдар арасындағы келіспеушіліктерді тиісті бюджет комиссиясы қарайды.</w:t>
      </w:r>
      <w:r>
        <w:br/>
      </w:r>
      <w:r>
        <w:rPr>
          <w:rFonts w:ascii="Times New Roman"/>
          <w:b w:val="false"/>
          <w:i w:val="false"/>
          <w:color w:val="000000"/>
          <w:sz w:val="28"/>
        </w:rPr>
        <w:t>
      Тиісті бюджет комиссиясы осы Ереженің 66, 66-1 және 68-тармақтарында көрсетілген материалдарды қарайды және олар бойынша ұсыныстар әзірлейді.</w:t>
      </w:r>
      <w:r>
        <w:br/>
      </w:r>
      <w:r>
        <w:rPr>
          <w:rFonts w:ascii="Times New Roman"/>
          <w:b w:val="false"/>
          <w:i w:val="false"/>
          <w:color w:val="000000"/>
          <w:sz w:val="28"/>
        </w:rPr>
        <w:t>
</w:t>
      </w:r>
      <w:r>
        <w:rPr>
          <w:rFonts w:ascii="Times New Roman"/>
          <w:b w:val="false"/>
          <w:i w:val="false"/>
          <w:color w:val="ff0000"/>
          <w:sz w:val="28"/>
        </w:rPr>
        <w:t xml:space="preserve">      Ескерту. Қағида 69-тармақпен толықтырылды - ҚР Экономика және бюджеттік жоспарлау министрінің 01.07.2013 </w:t>
      </w:r>
      <w:r>
        <w:rPr>
          <w:rFonts w:ascii="Times New Roman"/>
          <w:b w:val="false"/>
          <w:i w:val="false"/>
          <w:color w:val="000000"/>
          <w:sz w:val="28"/>
        </w:rPr>
        <w:t>№ 200</w:t>
      </w:r>
      <w:r>
        <w:rPr>
          <w:rFonts w:ascii="Times New Roman"/>
          <w:b w:val="false"/>
          <w:i w:val="false"/>
          <w:color w:val="ff0000"/>
          <w:sz w:val="28"/>
        </w:rPr>
        <w:t xml:space="preserve">; жаңа редакцияда - ҚР Экономика және бюджеттік жоспарлау министрінің 31.01.2014 </w:t>
      </w:r>
      <w:r>
        <w:rPr>
          <w:rFonts w:ascii="Times New Roman"/>
          <w:b w:val="false"/>
          <w:i w:val="false"/>
          <w:color w:val="000000"/>
          <w:sz w:val="28"/>
        </w:rPr>
        <w:t>№ 34</w:t>
      </w:r>
      <w:r>
        <w:rPr>
          <w:rFonts w:ascii="Times New Roman"/>
          <w:b w:val="false"/>
          <w:i w:val="false"/>
          <w:color w:val="ff0000"/>
          <w:sz w:val="28"/>
        </w:rPr>
        <w:t xml:space="preserve"> бұйрықтарымен.</w:t>
      </w:r>
      <w:r>
        <w:br/>
      </w:r>
      <w:r>
        <w:rPr>
          <w:rFonts w:ascii="Times New Roman"/>
          <w:b w:val="false"/>
          <w:i w:val="false"/>
          <w:color w:val="000000"/>
          <w:sz w:val="28"/>
        </w:rPr>
        <w:t>
</w:t>
      </w:r>
      <w:r>
        <w:rPr>
          <w:rFonts w:ascii="Times New Roman"/>
          <w:b w:val="false"/>
          <w:i w:val="false"/>
          <w:color w:val="000000"/>
          <w:sz w:val="28"/>
        </w:rPr>
        <w:t>
      70. Республикалық бюджеттік бағдарламалардың әкімшілері Республикалық бюджет комиссиясының ұсыныстарына сәйкес мемлекеттік жоспарлау жөніндегі орталық уәкілетті органға стратегиялық жоспарлардың пысықталған жобаларын немесе стратегиялық жоспарларға өзгерістер мен толықтырулардың жобаларын, бюджеттік бағдарламалардың жобаларын және бюджеттік өтінімдерді ұсынады.</w:t>
      </w:r>
      <w:r>
        <w:br/>
      </w:r>
      <w:r>
        <w:rPr>
          <w:rFonts w:ascii="Times New Roman"/>
          <w:b w:val="false"/>
          <w:i w:val="false"/>
          <w:color w:val="000000"/>
          <w:sz w:val="28"/>
        </w:rPr>
        <w:t>
      Стратегиялық жоспарлар әзірлемейтін бюджеттік бағдарламалардың әкімшілері тиісті бюджет комиссиясының ұсыныстарына сәйкес мемлекеттік жоспарлау жөніндегі орталық немесе жергілікті уәкілетті органдарға бюджеттік бағдарламалардың пысықталған жобаларын және бюджеттік өтінімдерді ұсынады.</w:t>
      </w:r>
      <w:r>
        <w:br/>
      </w:r>
      <w:r>
        <w:rPr>
          <w:rFonts w:ascii="Times New Roman"/>
          <w:b w:val="false"/>
          <w:i w:val="false"/>
          <w:color w:val="000000"/>
          <w:sz w:val="28"/>
        </w:rPr>
        <w:t>
</w:t>
      </w:r>
      <w:r>
        <w:rPr>
          <w:rFonts w:ascii="Times New Roman"/>
          <w:b w:val="false"/>
          <w:i w:val="false"/>
          <w:color w:val="ff0000"/>
          <w:sz w:val="28"/>
        </w:rPr>
        <w:t xml:space="preserve">      Ескерту. Қағида 70-тармақпен толықтырылды - ҚР Экономика және бюджеттік жоспарлау министрінің 01.07.2013 </w:t>
      </w:r>
      <w:r>
        <w:rPr>
          <w:rFonts w:ascii="Times New Roman"/>
          <w:b w:val="false"/>
          <w:i w:val="false"/>
          <w:color w:val="000000"/>
          <w:sz w:val="28"/>
        </w:rPr>
        <w:t>№ 200</w:t>
      </w:r>
      <w:r>
        <w:rPr>
          <w:rFonts w:ascii="Times New Roman"/>
          <w:b w:val="false"/>
          <w:i w:val="false"/>
          <w:color w:val="ff0000"/>
          <w:sz w:val="28"/>
        </w:rPr>
        <w:t>; жаңа редакцияда - ҚР Қаржы министрінің 10.09.2014</w:t>
      </w:r>
      <w:r>
        <w:rPr>
          <w:rFonts w:ascii="Times New Roman"/>
          <w:b w:val="false"/>
          <w:i w:val="false"/>
          <w:color w:val="000000"/>
          <w:sz w:val="28"/>
        </w:rPr>
        <w:t> </w:t>
      </w:r>
      <w:r>
        <w:rPr>
          <w:rFonts w:ascii="Times New Roman"/>
          <w:b w:val="false"/>
          <w:i w:val="false"/>
          <w:color w:val="000000"/>
          <w:sz w:val="28"/>
        </w:rPr>
        <w:t>№ 392</w:t>
      </w:r>
      <w:r>
        <w:rPr>
          <w:rFonts w:ascii="Times New Roman"/>
          <w:b w:val="false"/>
          <w:i w:val="false"/>
          <w:color w:val="000000"/>
          <w:sz w:val="28"/>
        </w:rPr>
        <w:t> </w:t>
      </w:r>
      <w:r>
        <w:rPr>
          <w:rFonts w:ascii="Times New Roman"/>
          <w:b w:val="false"/>
          <w:i w:val="false"/>
          <w:color w:val="ff0000"/>
          <w:sz w:val="28"/>
        </w:rPr>
        <w:t>бұйрықтарымен.</w:t>
      </w:r>
    </w:p>
    <w:bookmarkEnd w:id="10"/>
    <w:bookmarkStart w:name="z108" w:id="11"/>
    <w:p>
      <w:pPr>
        <w:spacing w:after="0"/>
        <w:ind w:left="0"/>
        <w:jc w:val="both"/>
      </w:pPr>
      <w:r>
        <w:rPr>
          <w:rFonts w:ascii="Times New Roman"/>
          <w:b w:val="false"/>
          <w:i w:val="false"/>
          <w:color w:val="000000"/>
          <w:sz w:val="28"/>
        </w:rPr>
        <w:t xml:space="preserve">
Бюджеттiк өтiнiмдi жасау және ұсыну </w:t>
      </w:r>
      <w:r>
        <w:br/>
      </w:r>
      <w:r>
        <w:rPr>
          <w:rFonts w:ascii="Times New Roman"/>
          <w:b w:val="false"/>
          <w:i w:val="false"/>
          <w:color w:val="000000"/>
          <w:sz w:val="28"/>
        </w:rPr>
        <w:t xml:space="preserve">
қағидаларына 1-қосымша       </w:t>
      </w:r>
      <w:r>
        <w:br/>
      </w:r>
      <w:r>
        <w:rPr>
          <w:rFonts w:ascii="Times New Roman"/>
          <w:b w:val="false"/>
          <w:i w:val="false"/>
          <w:color w:val="000000"/>
          <w:sz w:val="28"/>
        </w:rPr>
        <w:t xml:space="preserve">
нысан               </w:t>
      </w:r>
    </w:p>
    <w:bookmarkEnd w:id="11"/>
    <w:p>
      <w:pPr>
        <w:spacing w:after="0"/>
        <w:ind w:left="0"/>
        <w:jc w:val="both"/>
      </w:pPr>
      <w:r>
        <w:rPr>
          <w:rFonts w:ascii="Times New Roman"/>
          <w:b w:val="false"/>
          <w:i w:val="false"/>
          <w:color w:val="000000"/>
          <w:sz w:val="28"/>
        </w:rPr>
        <w:t>__________________________________________________________________</w:t>
      </w:r>
      <w:r>
        <w:br/>
      </w:r>
      <w:r>
        <w:rPr>
          <w:rFonts w:ascii="Times New Roman"/>
          <w:b w:val="false"/>
          <w:i w:val="false"/>
          <w:color w:val="000000"/>
          <w:sz w:val="28"/>
        </w:rPr>
        <w:t>
 Бюджеттiк бағдарламаның әкiмшiсi</w:t>
      </w:r>
    </w:p>
    <w:bookmarkStart w:name="z109" w:id="12"/>
    <w:p>
      <w:pPr>
        <w:spacing w:after="0"/>
        <w:ind w:left="0"/>
        <w:jc w:val="left"/>
      </w:pPr>
      <w:r>
        <w:rPr>
          <w:rFonts w:ascii="Times New Roman"/>
          <w:b/>
          <w:i w:val="false"/>
          <w:color w:val="000000"/>
        </w:rPr>
        <w:t xml:space="preserve"> 
_________ ЖЫЛҒА АРНАЛҒАН</w:t>
      </w:r>
      <w:r>
        <w:br/>
      </w:r>
      <w:r>
        <w:rPr>
          <w:rFonts w:ascii="Times New Roman"/>
          <w:b/>
          <w:i w:val="false"/>
          <w:color w:val="000000"/>
        </w:rPr>
        <w:t>
БЮДЖЕТТIК ӨТIНIМ</w:t>
      </w:r>
    </w:p>
    <w:bookmarkEnd w:id="12"/>
    <w:p>
      <w:pPr>
        <w:spacing w:after="0"/>
        <w:ind w:left="0"/>
        <w:jc w:val="both"/>
      </w:pPr>
      <w:r>
        <w:rPr>
          <w:rFonts w:ascii="Times New Roman"/>
          <w:b w:val="false"/>
          <w:i w:val="false"/>
          <w:color w:val="000000"/>
          <w:sz w:val="28"/>
        </w:rPr>
        <w:t>____________________________________________</w:t>
      </w:r>
      <w:r>
        <w:br/>
      </w:r>
      <w:r>
        <w:rPr>
          <w:rFonts w:ascii="Times New Roman"/>
          <w:b w:val="false"/>
          <w:i w:val="false"/>
          <w:color w:val="000000"/>
          <w:sz w:val="28"/>
        </w:rPr>
        <w:t>
(орталық атқарушы органның жауапты хатшысының/мемлекеттiк мекеме</w:t>
      </w:r>
      <w:r>
        <w:br/>
      </w:r>
      <w:r>
        <w:rPr>
          <w:rFonts w:ascii="Times New Roman"/>
          <w:b w:val="false"/>
          <w:i w:val="false"/>
          <w:color w:val="000000"/>
          <w:sz w:val="28"/>
        </w:rPr>
        <w:t>
басшысының қолы</w:t>
      </w:r>
    </w:p>
    <w:p>
      <w:pPr>
        <w:spacing w:after="0"/>
        <w:ind w:left="0"/>
        <w:jc w:val="both"/>
      </w:pPr>
      <w:r>
        <w:rPr>
          <w:rFonts w:ascii="Times New Roman"/>
          <w:b w:val="false"/>
          <w:i w:val="false"/>
          <w:color w:val="000000"/>
          <w:sz w:val="28"/>
        </w:rPr>
        <w:t>__________________________________</w:t>
      </w:r>
      <w:r>
        <w:br/>
      </w:r>
      <w:r>
        <w:rPr>
          <w:rFonts w:ascii="Times New Roman"/>
          <w:b w:val="false"/>
          <w:i w:val="false"/>
          <w:color w:val="000000"/>
          <w:sz w:val="28"/>
        </w:rPr>
        <w:t>
(жауапты орындаушының деректері)</w:t>
      </w:r>
    </w:p>
    <w:bookmarkStart w:name="z110" w:id="13"/>
    <w:p>
      <w:pPr>
        <w:spacing w:after="0"/>
        <w:ind w:left="0"/>
        <w:jc w:val="both"/>
      </w:pPr>
      <w:r>
        <w:rPr>
          <w:rFonts w:ascii="Times New Roman"/>
          <w:b w:val="false"/>
          <w:i w:val="false"/>
          <w:color w:val="000000"/>
          <w:sz w:val="28"/>
        </w:rPr>
        <w:t xml:space="preserve">
Бюджеттiк өтiнiмдi жасау және ұсыну </w:t>
      </w:r>
      <w:r>
        <w:br/>
      </w:r>
      <w:r>
        <w:rPr>
          <w:rFonts w:ascii="Times New Roman"/>
          <w:b w:val="false"/>
          <w:i w:val="false"/>
          <w:color w:val="000000"/>
          <w:sz w:val="28"/>
        </w:rPr>
        <w:t xml:space="preserve">
қағидаларына 2-қосымша       </w:t>
      </w:r>
      <w:r>
        <w:br/>
      </w:r>
      <w:r>
        <w:rPr>
          <w:rFonts w:ascii="Times New Roman"/>
          <w:b w:val="false"/>
          <w:i w:val="false"/>
          <w:color w:val="000000"/>
          <w:sz w:val="28"/>
        </w:rPr>
        <w:t xml:space="preserve">
01-111-нысан            </w:t>
      </w:r>
    </w:p>
    <w:bookmarkEnd w:id="13"/>
    <w:bookmarkStart w:name="z111" w:id="14"/>
    <w:p>
      <w:pPr>
        <w:spacing w:after="0"/>
        <w:ind w:left="0"/>
        <w:jc w:val="left"/>
      </w:pPr>
      <w:r>
        <w:rPr>
          <w:rFonts w:ascii="Times New Roman"/>
          <w:b/>
          <w:i w:val="false"/>
          <w:color w:val="000000"/>
        </w:rPr>
        <w:t xml:space="preserve"> 
Әкiмшiлiк мемлекеттiк қызметшiлердiң</w:t>
      </w:r>
      <w:r>
        <w:br/>
      </w:r>
      <w:r>
        <w:rPr>
          <w:rFonts w:ascii="Times New Roman"/>
          <w:b/>
          <w:i w:val="false"/>
          <w:color w:val="000000"/>
        </w:rPr>
        <w:t>
еңбекақыларына арналған шығыcтарды есептеу</w:t>
      </w:r>
    </w:p>
    <w:bookmarkEnd w:id="14"/>
    <w:p>
      <w:pPr>
        <w:spacing w:after="0"/>
        <w:ind w:left="0"/>
        <w:jc w:val="both"/>
      </w:pPr>
      <w:r>
        <w:rPr>
          <w:rFonts w:ascii="Times New Roman"/>
          <w:b w:val="false"/>
          <w:i w:val="false"/>
          <w:color w:val="ff0000"/>
          <w:sz w:val="28"/>
        </w:rPr>
        <w:t xml:space="preserve">      Ескерту. 2-қосымшаға өзгеріс енгізілді - ҚР Экономика және бюджеттік жоспарлау министрінің 31.01.2014 </w:t>
      </w:r>
      <w:r>
        <w:rPr>
          <w:rFonts w:ascii="Times New Roman"/>
          <w:b w:val="false"/>
          <w:i w:val="false"/>
          <w:color w:val="ff0000"/>
          <w:sz w:val="28"/>
        </w:rPr>
        <w:t>№ 34</w:t>
      </w:r>
      <w:r>
        <w:rPr>
          <w:rFonts w:ascii="Times New Roman"/>
          <w:b w:val="false"/>
          <w:i w:val="false"/>
          <w:color w:val="ff0000"/>
          <w:sz w:val="28"/>
        </w:rPr>
        <w:t xml:space="preserve"> бұйрығымен.</w:t>
      </w:r>
    </w:p>
    <w:p>
      <w:pPr>
        <w:spacing w:after="0"/>
        <w:ind w:left="0"/>
        <w:jc w:val="both"/>
      </w:pPr>
      <w:r>
        <w:rPr>
          <w:rFonts w:ascii="Times New Roman"/>
          <w:b w:val="false"/>
          <w:i w:val="false"/>
          <w:color w:val="000000"/>
          <w:sz w:val="28"/>
        </w:rPr>
        <w:t>                                                    Кодтары</w:t>
      </w:r>
      <w:r>
        <w:br/>
      </w:r>
      <w:r>
        <w:rPr>
          <w:rFonts w:ascii="Times New Roman"/>
          <w:b w:val="false"/>
          <w:i w:val="false"/>
          <w:color w:val="000000"/>
          <w:sz w:val="28"/>
        </w:rPr>
        <w:t>
Жылы                                        |_______________________|</w:t>
      </w:r>
      <w:r>
        <w:br/>
      </w:r>
      <w:r>
        <w:rPr>
          <w:rFonts w:ascii="Times New Roman"/>
          <w:b w:val="false"/>
          <w:i w:val="false"/>
          <w:color w:val="000000"/>
          <w:sz w:val="28"/>
        </w:rPr>
        <w:t>
Мәлiметтер түрi (болжам, жоспар, есеп)      |_______________________|</w:t>
      </w:r>
      <w:r>
        <w:br/>
      </w:r>
      <w:r>
        <w:rPr>
          <w:rFonts w:ascii="Times New Roman"/>
          <w:b w:val="false"/>
          <w:i w:val="false"/>
          <w:color w:val="000000"/>
          <w:sz w:val="28"/>
        </w:rPr>
        <w:t>
Функционалдық топ                           |_______________________|</w:t>
      </w:r>
      <w:r>
        <w:br/>
      </w:r>
      <w:r>
        <w:rPr>
          <w:rFonts w:ascii="Times New Roman"/>
          <w:b w:val="false"/>
          <w:i w:val="false"/>
          <w:color w:val="000000"/>
          <w:sz w:val="28"/>
        </w:rPr>
        <w:t>
Бағдарламалардың әкiмшiсi                   |_______________________|</w:t>
      </w:r>
      <w:r>
        <w:br/>
      </w:r>
      <w:r>
        <w:rPr>
          <w:rFonts w:ascii="Times New Roman"/>
          <w:b w:val="false"/>
          <w:i w:val="false"/>
          <w:color w:val="000000"/>
          <w:sz w:val="28"/>
        </w:rPr>
        <w:t>
Мемлекеттiк мекеме                          |_______________________|</w:t>
      </w:r>
      <w:r>
        <w:br/>
      </w:r>
      <w:r>
        <w:rPr>
          <w:rFonts w:ascii="Times New Roman"/>
          <w:b w:val="false"/>
          <w:i w:val="false"/>
          <w:color w:val="000000"/>
          <w:sz w:val="28"/>
        </w:rPr>
        <w:t>
Бағдарлама                                  |_______________________|</w:t>
      </w:r>
      <w:r>
        <w:br/>
      </w:r>
      <w:r>
        <w:rPr>
          <w:rFonts w:ascii="Times New Roman"/>
          <w:b w:val="false"/>
          <w:i w:val="false"/>
          <w:color w:val="000000"/>
          <w:sz w:val="28"/>
        </w:rPr>
        <w:t>
Ерекшелiк                                   |_______________________|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27"/>
        <w:gridCol w:w="1602"/>
        <w:gridCol w:w="1602"/>
        <w:gridCol w:w="1704"/>
        <w:gridCol w:w="2241"/>
        <w:gridCol w:w="2216"/>
        <w:gridCol w:w="2288"/>
        <w:gridCol w:w="2114"/>
        <w:gridCol w:w="1066"/>
      </w:tblGrid>
      <w:tr>
        <w:trPr>
          <w:trHeight w:val="30" w:hRule="atLeast"/>
        </w:trPr>
        <w:tc>
          <w:tcPr>
            <w:tcW w:w="16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Лауазымдар санаты</w:t>
            </w:r>
          </w:p>
        </w:tc>
        <w:tc>
          <w:tcPr>
            <w:tcW w:w="16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Лауазымдар атауы</w:t>
            </w:r>
          </w:p>
        </w:tc>
        <w:tc>
          <w:tcPr>
            <w:tcW w:w="16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Жылдармен мемлекеттiк қызмет өтiлi</w:t>
            </w:r>
          </w:p>
        </w:tc>
        <w:tc>
          <w:tcPr>
            <w:tcW w:w="17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Штат бiрлiктерiнiң саны</w:t>
            </w:r>
          </w:p>
        </w:tc>
        <w:tc>
          <w:tcPr>
            <w:tcW w:w="2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Коэффициенттер</w:t>
            </w:r>
          </w:p>
        </w:tc>
        <w:tc>
          <w:tcPr>
            <w:tcW w:w="22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қызметкерлердiң лауазымдық айлық ақысын есептеуге арналған түзету коэффициентi</w:t>
            </w:r>
          </w:p>
        </w:tc>
        <w:tc>
          <w:tcPr>
            <w:tcW w:w="22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 айдағы лауазымдық жалақылар сомасы (4-бағ х базалық жалақы х түзету.коэфф.х 5-бағ.х 6-бағ.)/1000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еңбек жағдайлары үшiн өтемақы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Өтемақы алатын мемлекеттiк қызметшiлердiң саны</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r>
      <w:tr>
        <w:trPr>
          <w:trHeight w:val="30" w:hRule="atLeast"/>
        </w:trPr>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бiрлiгi</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бiрл.</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бiрл.</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r>
      <w:tr>
        <w:trPr>
          <w:trHeight w:val="30" w:hRule="atLeast"/>
        </w:trPr>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Лауазым</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 жылға дейiн</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1-ден 2-ге дейiн</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2-ден 3-ке дейiн</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3-тен 5-ке дейiн</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5-тен 7-ге дейiн</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7-ден 9-ға дейiн</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9-дан 11-ге дейiн</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11-ден 14-ке дейiн</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14-тен 17-ге дейiн</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17-ден 20-ға дейiн</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жылдан жоғары</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кестенiң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16"/>
        <w:gridCol w:w="1933"/>
        <w:gridCol w:w="1933"/>
        <w:gridCol w:w="1933"/>
        <w:gridCol w:w="1933"/>
        <w:gridCol w:w="1933"/>
        <w:gridCol w:w="5279"/>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Радияциалық қауiп-қатер аумақтарында тұрғаны үшiн қосымша еңбекақы</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Қосымша ақы алатын мемлекеттiк қызметшiлердiң саны </w:t>
            </w:r>
          </w:p>
        </w:tc>
        <w:tc>
          <w:tcPr>
            <w:tcW w:w="52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(АЕКх(2х11-бағ.+1,75х12-бағ+х1,5х13-бағ+1,25х14-бағ+1х15-бағ))/1000</w:t>
            </w:r>
          </w:p>
        </w:tc>
      </w:tr>
      <w:tr>
        <w:trPr>
          <w:trHeight w:val="30" w:hRule="atLeast"/>
        </w:trPr>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саны</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iшiнде 2 коэффицент бойынша</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iшiнде 1,75 коэффицент бойынша</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iшiнде 1,5 коэффицент бойынша</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iшiнде 1,25 коэффицент бойынша</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iшiнде 1 коэффицент бойынша</w:t>
            </w:r>
          </w:p>
        </w:tc>
        <w:tc>
          <w:tcPr>
            <w:tcW w:w="0" w:type="auto"/>
            <w:vMerge/>
            <w:tcBorders>
              <w:top w:val="nil"/>
              <w:left w:val="single" w:color="cfcfcf" w:sz="5"/>
              <w:bottom w:val="single" w:color="cfcfcf" w:sz="5"/>
              <w:right w:val="single" w:color="cfcfcf" w:sz="5"/>
            </w:tcBorders>
          </w:tcPr>
          <w:p/>
        </w:tc>
      </w:tr>
      <w:tr>
        <w:trPr>
          <w:trHeight w:val="30" w:hRule="atLeast"/>
        </w:trPr>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r>
      <w:tr>
        <w:trPr>
          <w:trHeight w:val="30" w:hRule="atLeast"/>
        </w:trPr>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бiрл.</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бiрл.</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бiрл.</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бiрл.</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бiрл.</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бiрл.</w:t>
            </w:r>
          </w:p>
        </w:tc>
        <w:tc>
          <w:tcPr>
            <w:tcW w:w="5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r>
      <w:tr>
        <w:trPr>
          <w:trHeight w:val="30" w:hRule="atLeast"/>
        </w:trPr>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кестенiң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62"/>
        <w:gridCol w:w="2153"/>
        <w:gridCol w:w="2153"/>
        <w:gridCol w:w="2153"/>
        <w:gridCol w:w="4052"/>
        <w:gridCol w:w="2331"/>
        <w:gridCol w:w="1856"/>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Экологиялық апат аймақтарында тұрғаны үшiн коэффициент</w:t>
            </w:r>
          </w:p>
        </w:tc>
        <w:tc>
          <w:tcPr>
            <w:tcW w:w="23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 айдағы жалақының жиыны 7-бағ.+9-бағ.+16-бағ.+21-бағ.</w:t>
            </w:r>
          </w:p>
        </w:tc>
        <w:tc>
          <w:tcPr>
            <w:tcW w:w="18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 жылдағы жалпы еңбек ақы сомасы 12х22-бағ.</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Қосымша ақы алатын мемлекеттiк қызметшiлердiң саны</w:t>
            </w:r>
          </w:p>
        </w:tc>
        <w:tc>
          <w:tcPr>
            <w:tcW w:w="40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(лауазымдық жалақы х(1,5х18-бағ.+1,3х19-бағ+1,2х20-бағ.))/1000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саны</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iшiнде 1,5 коэффицент бойынша</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iшiнде 1,3 коэффицент бойынша</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iшiнде 1,2 коэффицент бойынша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4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r>
      <w:tr>
        <w:trPr>
          <w:trHeight w:val="30" w:hRule="atLeast"/>
        </w:trPr>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бiрл.</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бiрл.</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бiрл.</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бiрл.</w:t>
            </w:r>
          </w:p>
        </w:tc>
        <w:tc>
          <w:tcPr>
            <w:tcW w:w="4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r>
      <w:tr>
        <w:trPr>
          <w:trHeight w:val="30" w:hRule="atLeast"/>
        </w:trPr>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кестенiң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20"/>
        <w:gridCol w:w="3237"/>
        <w:gridCol w:w="2736"/>
        <w:gridCol w:w="2972"/>
        <w:gridCol w:w="2818"/>
        <w:gridCol w:w="2877"/>
      </w:tblGrid>
      <w:tr>
        <w:trPr>
          <w:trHeight w:val="42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Арнаулы атақтарды және сыныптық шендерді иелену құқығы бар тұлғалардың жалақысының айырмашылығы, сондай-ақ нысандық киім киіп жүру жойылған **</w:t>
            </w:r>
          </w:p>
        </w:tc>
        <w:tc>
          <w:tcPr>
            <w:tcW w:w="28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Айлық жалақының барлығы (бағ.22 + бағ.26)</w:t>
            </w:r>
          </w:p>
        </w:tc>
        <w:tc>
          <w:tcPr>
            <w:tcW w:w="28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 жалақының барлығы (бағ.28 х 12)</w:t>
            </w:r>
          </w:p>
        </w:tc>
      </w:tr>
      <w:tr>
        <w:trPr>
          <w:trHeight w:val="2100" w:hRule="atLeast"/>
        </w:trPr>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Штаттық бірліктің саны </w:t>
            </w:r>
          </w:p>
        </w:tc>
        <w:tc>
          <w:tcPr>
            <w:tcW w:w="3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Айлық коммуналдық қызметке төлемді және тұрғын-үйді ұстауға тіркелген ақшалай үлес және ақшалай өтемақы</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Айлық жалақының айырмашылығы (бағ.25 - бағ.22)</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 айлық жалақының айырмашылығы (бағ.26 х 12)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3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r>
      <w:tr>
        <w:trPr>
          <w:trHeight w:val="30" w:hRule="atLeast"/>
        </w:trPr>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w:t>
            </w:r>
          </w:p>
        </w:tc>
        <w:tc>
          <w:tcPr>
            <w:tcW w:w="3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r>
      <w:tr>
        <w:trPr>
          <w:trHeight w:val="30" w:hRule="atLeast"/>
        </w:trPr>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Санат бойынша жиыны</w:t>
      </w:r>
      <w:r>
        <w:br/>
      </w:r>
      <w:r>
        <w:rPr>
          <w:rFonts w:ascii="Times New Roman"/>
          <w:b w:val="false"/>
          <w:i w:val="false"/>
          <w:color w:val="000000"/>
          <w:sz w:val="28"/>
        </w:rPr>
        <w:t>
Орталық атқарушы органның жауапты хатшысы/</w:t>
      </w:r>
      <w:r>
        <w:br/>
      </w:r>
      <w:r>
        <w:rPr>
          <w:rFonts w:ascii="Times New Roman"/>
          <w:b w:val="false"/>
          <w:i w:val="false"/>
          <w:color w:val="000000"/>
          <w:sz w:val="28"/>
        </w:rPr>
        <w:t>
мемлекеттiк мекеме басшысы _______________   ________________________</w:t>
      </w:r>
      <w:r>
        <w:br/>
      </w:r>
      <w:r>
        <w:rPr>
          <w:rFonts w:ascii="Times New Roman"/>
          <w:b w:val="false"/>
          <w:i w:val="false"/>
          <w:color w:val="000000"/>
          <w:sz w:val="28"/>
        </w:rPr>
        <w:t>
                                (қолы)                (аты-жөні)</w:t>
      </w:r>
    </w:p>
    <w:p>
      <w:pPr>
        <w:spacing w:after="0"/>
        <w:ind w:left="0"/>
        <w:jc w:val="both"/>
      </w:pPr>
      <w:r>
        <w:rPr>
          <w:rFonts w:ascii="Times New Roman"/>
          <w:b w:val="false"/>
          <w:i w:val="false"/>
          <w:color w:val="000000"/>
          <w:sz w:val="28"/>
        </w:rPr>
        <w:t>Бюджеттік бағдарлама басшысы           _________    __________</w:t>
      </w:r>
      <w:r>
        <w:br/>
      </w:r>
      <w:r>
        <w:rPr>
          <w:rFonts w:ascii="Times New Roman"/>
          <w:b w:val="false"/>
          <w:i w:val="false"/>
          <w:color w:val="000000"/>
          <w:sz w:val="28"/>
        </w:rPr>
        <w:t>
                                         қолы        аты-жөні</w:t>
      </w:r>
    </w:p>
    <w:p>
      <w:pPr>
        <w:spacing w:after="0"/>
        <w:ind w:left="0"/>
        <w:jc w:val="both"/>
      </w:pPr>
      <w:r>
        <w:rPr>
          <w:rFonts w:ascii="Times New Roman"/>
          <w:b w:val="false"/>
          <w:i w:val="false"/>
          <w:color w:val="000000"/>
          <w:sz w:val="28"/>
        </w:rPr>
        <w:t>Бас бухгалтер (ҚЭБ бастығы) _______________   _______________________</w:t>
      </w:r>
      <w:r>
        <w:br/>
      </w:r>
      <w:r>
        <w:rPr>
          <w:rFonts w:ascii="Times New Roman"/>
          <w:b w:val="false"/>
          <w:i w:val="false"/>
          <w:color w:val="000000"/>
          <w:sz w:val="28"/>
        </w:rPr>
        <w:t>
                                 (қолы)               (аты-жөні)</w:t>
      </w:r>
    </w:p>
    <w:bookmarkStart w:name="z216" w:id="15"/>
    <w:p>
      <w:pPr>
        <w:spacing w:after="0"/>
        <w:ind w:left="0"/>
        <w:jc w:val="both"/>
      </w:pPr>
      <w:r>
        <w:rPr>
          <w:rFonts w:ascii="Times New Roman"/>
          <w:b w:val="false"/>
          <w:i w:val="false"/>
          <w:color w:val="000000"/>
          <w:sz w:val="28"/>
        </w:rPr>
        <w:t>Ескерту:</w:t>
      </w:r>
      <w:r>
        <w:br/>
      </w:r>
      <w:r>
        <w:rPr>
          <w:rFonts w:ascii="Times New Roman"/>
          <w:b w:val="false"/>
          <w:i w:val="false"/>
          <w:color w:val="000000"/>
          <w:sz w:val="28"/>
        </w:rPr>
        <w:t>
* Әрбiр санат бойынша толтырылады</w:t>
      </w:r>
      <w:r>
        <w:br/>
      </w:r>
      <w:r>
        <w:rPr>
          <w:rFonts w:ascii="Times New Roman"/>
          <w:b w:val="false"/>
          <w:i w:val="false"/>
          <w:color w:val="000000"/>
          <w:sz w:val="28"/>
        </w:rPr>
        <w:t>
</w:t>
      </w:r>
      <w:r>
        <w:rPr>
          <w:rFonts w:ascii="Times New Roman"/>
          <w:b w:val="false"/>
          <w:i w:val="false"/>
          <w:color w:val="000000"/>
          <w:sz w:val="28"/>
        </w:rPr>
        <w:t>
** 24, 25, 26, 27 жолдары тек қана арнаулы атақтар мен сыныптық шендері тұлғалар бойынша «Арнаулы атақтарды және сыныптық шендерді иелену, сондай-ақ нысанды киім киіп жүру құқықтары жойылған адамдарға зейнеткерлікке шыққан кезде әлеуметтік қамсыздандыруды, барлық жеңілдіктер мен артықшылықтарды сақтау қағидаларын бекіту туралы» Қазақстан Республикасы Үкіметінің 2012 жылғы 14 желтоқсандағы № 1597 </w:t>
      </w:r>
      <w:r>
        <w:rPr>
          <w:rFonts w:ascii="Times New Roman"/>
          <w:b w:val="false"/>
          <w:i w:val="false"/>
          <w:color w:val="000000"/>
          <w:sz w:val="28"/>
        </w:rPr>
        <w:t>Қаулысына</w:t>
      </w:r>
      <w:r>
        <w:rPr>
          <w:rFonts w:ascii="Times New Roman"/>
          <w:b w:val="false"/>
          <w:i w:val="false"/>
          <w:color w:val="000000"/>
          <w:sz w:val="28"/>
        </w:rPr>
        <w:t xml:space="preserve"> сәйкес толтырылады егер мемлекеттік әкімшілік қызметшінің атқаратын лауазымы бойынша белгіленген үстемеақылар мен қосымша ақыларды ескере отырып есептелген еңбекақы тұрғын үйді ұстауға және коммуналдық төлемдерді төлеуге белгіленген ақшалай үлес пен ақшалай өтемақының бұрын алып отырған сомасынан төмен болған жағдайда еңбекақыдағы тиісті айырма төлеу талап етілген жағдайда нысандық киімді кию жойылған.</w:t>
      </w:r>
    </w:p>
    <w:bookmarkEnd w:id="15"/>
    <w:bookmarkStart w:name="z113" w:id="16"/>
    <w:p>
      <w:pPr>
        <w:spacing w:after="0"/>
        <w:ind w:left="0"/>
        <w:jc w:val="both"/>
      </w:pPr>
      <w:r>
        <w:rPr>
          <w:rFonts w:ascii="Times New Roman"/>
          <w:b w:val="false"/>
          <w:i w:val="false"/>
          <w:color w:val="000000"/>
          <w:sz w:val="28"/>
        </w:rPr>
        <w:t xml:space="preserve">
Бюджеттiк өтiнiмдi жасау және ұсыну  </w:t>
      </w:r>
      <w:r>
        <w:br/>
      </w:r>
      <w:r>
        <w:rPr>
          <w:rFonts w:ascii="Times New Roman"/>
          <w:b w:val="false"/>
          <w:i w:val="false"/>
          <w:color w:val="000000"/>
          <w:sz w:val="28"/>
        </w:rPr>
        <w:t xml:space="preserve">
қағидаларына 3-қосымша        </w:t>
      </w:r>
      <w:r>
        <w:br/>
      </w:r>
      <w:r>
        <w:rPr>
          <w:rFonts w:ascii="Times New Roman"/>
          <w:b w:val="false"/>
          <w:i w:val="false"/>
          <w:color w:val="000000"/>
          <w:sz w:val="28"/>
        </w:rPr>
        <w:t xml:space="preserve">
02-111-нысан            </w:t>
      </w:r>
    </w:p>
    <w:bookmarkEnd w:id="16"/>
    <w:bookmarkStart w:name="z114" w:id="17"/>
    <w:p>
      <w:pPr>
        <w:spacing w:after="0"/>
        <w:ind w:left="0"/>
        <w:jc w:val="left"/>
      </w:pPr>
      <w:r>
        <w:rPr>
          <w:rFonts w:ascii="Times New Roman"/>
          <w:b/>
          <w:i w:val="false"/>
          <w:color w:val="000000"/>
        </w:rPr>
        <w:t xml:space="preserve"> 
Саяси мемлекеттiк қызметшiлердiң, депутаттардың, судьялардың</w:t>
      </w:r>
      <w:r>
        <w:br/>
      </w:r>
      <w:r>
        <w:rPr>
          <w:rFonts w:ascii="Times New Roman"/>
          <w:b/>
          <w:i w:val="false"/>
          <w:color w:val="000000"/>
        </w:rPr>
        <w:t>
еңбекақыларына арналған шығыстарды есептеу</w:t>
      </w:r>
    </w:p>
    <w:bookmarkEnd w:id="17"/>
    <w:p>
      <w:pPr>
        <w:spacing w:after="0"/>
        <w:ind w:left="0"/>
        <w:jc w:val="both"/>
      </w:pPr>
      <w:r>
        <w:rPr>
          <w:rFonts w:ascii="Times New Roman"/>
          <w:b w:val="false"/>
          <w:i w:val="false"/>
          <w:color w:val="ff0000"/>
          <w:sz w:val="28"/>
        </w:rPr>
        <w:t xml:space="preserve">      Ескерту. 3-қосымшаға өзгеріс енгізілді - ҚР Экономика және бюджеттік жоспарлау министрінің 31.01.2014 </w:t>
      </w:r>
      <w:r>
        <w:rPr>
          <w:rFonts w:ascii="Times New Roman"/>
          <w:b w:val="false"/>
          <w:i w:val="false"/>
          <w:color w:val="ff0000"/>
          <w:sz w:val="28"/>
        </w:rPr>
        <w:t>№ 34</w:t>
      </w:r>
      <w:r>
        <w:rPr>
          <w:rFonts w:ascii="Times New Roman"/>
          <w:b w:val="false"/>
          <w:i w:val="false"/>
          <w:color w:val="ff0000"/>
          <w:sz w:val="28"/>
        </w:rPr>
        <w:t xml:space="preserve"> бұйрығымен.</w:t>
      </w:r>
    </w:p>
    <w:p>
      <w:pPr>
        <w:spacing w:after="0"/>
        <w:ind w:left="0"/>
        <w:jc w:val="both"/>
      </w:pPr>
      <w:r>
        <w:rPr>
          <w:rFonts w:ascii="Times New Roman"/>
          <w:b w:val="false"/>
          <w:i w:val="false"/>
          <w:color w:val="000000"/>
          <w:sz w:val="28"/>
        </w:rPr>
        <w:t>                                                     Кодтары</w:t>
      </w:r>
      <w:r>
        <w:br/>
      </w:r>
      <w:r>
        <w:rPr>
          <w:rFonts w:ascii="Times New Roman"/>
          <w:b w:val="false"/>
          <w:i w:val="false"/>
          <w:color w:val="000000"/>
          <w:sz w:val="28"/>
        </w:rPr>
        <w:t>
Жылы                                        |_______________________|</w:t>
      </w:r>
      <w:r>
        <w:br/>
      </w:r>
      <w:r>
        <w:rPr>
          <w:rFonts w:ascii="Times New Roman"/>
          <w:b w:val="false"/>
          <w:i w:val="false"/>
          <w:color w:val="000000"/>
          <w:sz w:val="28"/>
        </w:rPr>
        <w:t>
Мәлiметтер түрi (болжам, жоспар, есеп)      |_______________________|</w:t>
      </w:r>
      <w:r>
        <w:br/>
      </w:r>
      <w:r>
        <w:rPr>
          <w:rFonts w:ascii="Times New Roman"/>
          <w:b w:val="false"/>
          <w:i w:val="false"/>
          <w:color w:val="000000"/>
          <w:sz w:val="28"/>
        </w:rPr>
        <w:t>
Функционалдық топ                           |_______________________|</w:t>
      </w:r>
      <w:r>
        <w:br/>
      </w:r>
      <w:r>
        <w:rPr>
          <w:rFonts w:ascii="Times New Roman"/>
          <w:b w:val="false"/>
          <w:i w:val="false"/>
          <w:color w:val="000000"/>
          <w:sz w:val="28"/>
        </w:rPr>
        <w:t>
Бағдарламалардың әкiмшiсi                   |_______________________|</w:t>
      </w:r>
      <w:r>
        <w:br/>
      </w:r>
      <w:r>
        <w:rPr>
          <w:rFonts w:ascii="Times New Roman"/>
          <w:b w:val="false"/>
          <w:i w:val="false"/>
          <w:color w:val="000000"/>
          <w:sz w:val="28"/>
        </w:rPr>
        <w:t>
Мемлекеттiк мекеме                          |_______________________|</w:t>
      </w:r>
      <w:r>
        <w:br/>
      </w:r>
      <w:r>
        <w:rPr>
          <w:rFonts w:ascii="Times New Roman"/>
          <w:b w:val="false"/>
          <w:i w:val="false"/>
          <w:color w:val="000000"/>
          <w:sz w:val="28"/>
        </w:rPr>
        <w:t>
Бағдарлама                                  |_______________________|</w:t>
      </w:r>
      <w:r>
        <w:br/>
      </w:r>
      <w:r>
        <w:rPr>
          <w:rFonts w:ascii="Times New Roman"/>
          <w:b w:val="false"/>
          <w:i w:val="false"/>
          <w:color w:val="000000"/>
          <w:sz w:val="28"/>
        </w:rPr>
        <w:t>
Ерекшелiк                                   |_______________________|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59"/>
        <w:gridCol w:w="1159"/>
        <w:gridCol w:w="1226"/>
        <w:gridCol w:w="1607"/>
        <w:gridCol w:w="1532"/>
        <w:gridCol w:w="665"/>
        <w:gridCol w:w="1159"/>
        <w:gridCol w:w="1159"/>
        <w:gridCol w:w="1159"/>
        <w:gridCol w:w="1159"/>
        <w:gridCol w:w="1159"/>
        <w:gridCol w:w="3317"/>
      </w:tblGrid>
      <w:tr>
        <w:trPr>
          <w:trHeight w:val="30" w:hRule="atLeast"/>
        </w:trPr>
        <w:tc>
          <w:tcPr>
            <w:tcW w:w="11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Лауазымдар атауы</w:t>
            </w:r>
          </w:p>
        </w:tc>
        <w:tc>
          <w:tcPr>
            <w:tcW w:w="11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Жылдармен мемлекеттiк қызмет өтiлi</w:t>
            </w:r>
          </w:p>
        </w:tc>
        <w:tc>
          <w:tcPr>
            <w:tcW w:w="12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Штат бiрлiктерiнiң саны</w:t>
            </w:r>
          </w:p>
        </w:tc>
        <w:tc>
          <w:tcPr>
            <w:tcW w:w="16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Коэффициенттер</w:t>
            </w:r>
          </w:p>
        </w:tc>
        <w:tc>
          <w:tcPr>
            <w:tcW w:w="15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 айдағы лауазымдық жалақы (3-бағ х лауазымдық жалақы х түзету.коэфф.х 4-бағ.х)/1000</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Қосымша ақылар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Радиациялық қауiп-қатер аумақтарында тұрғаны үшiн қосымша еңбекақы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Қосымша ақы алатын мемлекеттiк қызметшiлердiң саны</w:t>
            </w:r>
          </w:p>
        </w:tc>
        <w:tc>
          <w:tcPr>
            <w:tcW w:w="33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(АЕКх(2х7-бағ.+1,75х8-бағ+х1,5 х9-бағ+1,25х10-бағ+1х11-бағ))/1000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саны</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iшiнде 2 коэффицент бойынша</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iшiнде 1,75 коэффицент бойынша</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iшiнде 1,5 коэффицент бойынша</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iшiнде 1,25 коэффицент бойынша</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iшiнде 1 коэффицент бойынша</w:t>
            </w:r>
          </w:p>
        </w:tc>
        <w:tc>
          <w:tcPr>
            <w:tcW w:w="0" w:type="auto"/>
            <w:vMerge/>
            <w:tcBorders>
              <w:top w:val="nil"/>
              <w:left w:val="single" w:color="cfcfcf" w:sz="5"/>
              <w:bottom w:val="single" w:color="cfcfcf" w:sz="5"/>
              <w:right w:val="single" w:color="cfcfcf" w:sz="5"/>
            </w:tcBorders>
          </w:tcP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бiрлiгi</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бiрл.</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бiрл.</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бiрл.</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бiрл.</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бiрл.</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бiрл.</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бiрл.</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 жылға дейiн</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1-ден 2-ге дейiн</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2-ден 3-ке дейiн</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3-тен 5-ке дейiн</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5-тен 7-ге дейiн</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7-ден 9-ға дейiн</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9-дан 11-ге дейiн</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11-ден 14-ке дейiн</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14-тен 17-ге дейiн</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17-ден 20-ға дейiн</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жылдан жоғары</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кестенiң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6"/>
        <w:gridCol w:w="760"/>
        <w:gridCol w:w="760"/>
        <w:gridCol w:w="740"/>
        <w:gridCol w:w="3884"/>
        <w:gridCol w:w="1045"/>
        <w:gridCol w:w="922"/>
        <w:gridCol w:w="1004"/>
        <w:gridCol w:w="1004"/>
        <w:gridCol w:w="756"/>
        <w:gridCol w:w="757"/>
        <w:gridCol w:w="1136"/>
        <w:gridCol w:w="1046"/>
        <w:gridCol w:w="922"/>
        <w:gridCol w:w="1295"/>
        <w:gridCol w:w="1213"/>
      </w:tblGrid>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Қосымша ақылар</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1284 Жарлығымен көзделген үстемелер</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атақтары бойынша жалақы</w:t>
            </w:r>
          </w:p>
        </w:tc>
        <w:tc>
          <w:tcPr>
            <w:tcW w:w="12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 айдағы негізгі жалақының жиыны</w:t>
            </w:r>
            <w:r>
              <w:br/>
            </w:r>
            <w:r>
              <w:rPr>
                <w:rFonts w:ascii="Times New Roman"/>
                <w:b w:val="false"/>
                <w:i w:val="false"/>
                <w:color w:val="000000"/>
                <w:sz w:val="20"/>
              </w:rPr>
              <w:t>
</w:t>
            </w:r>
            <w:r>
              <w:rPr>
                <w:rFonts w:ascii="Times New Roman"/>
                <w:b w:val="false"/>
                <w:i w:val="false"/>
                <w:color w:val="000000"/>
                <w:sz w:val="20"/>
              </w:rPr>
              <w:t>5-бағ.+</w:t>
            </w:r>
            <w:r>
              <w:br/>
            </w:r>
            <w:r>
              <w:rPr>
                <w:rFonts w:ascii="Times New Roman"/>
                <w:b w:val="false"/>
                <w:i w:val="false"/>
                <w:color w:val="000000"/>
                <w:sz w:val="20"/>
              </w:rPr>
              <w:t>
</w:t>
            </w:r>
            <w:r>
              <w:rPr>
                <w:rFonts w:ascii="Times New Roman"/>
                <w:b w:val="false"/>
                <w:i w:val="false"/>
                <w:color w:val="000000"/>
                <w:sz w:val="20"/>
              </w:rPr>
              <w:t>12-бағ.+</w:t>
            </w:r>
            <w:r>
              <w:br/>
            </w:r>
            <w:r>
              <w:rPr>
                <w:rFonts w:ascii="Times New Roman"/>
                <w:b w:val="false"/>
                <w:i w:val="false"/>
                <w:color w:val="000000"/>
                <w:sz w:val="20"/>
              </w:rPr>
              <w:t>
</w:t>
            </w:r>
            <w:r>
              <w:rPr>
                <w:rFonts w:ascii="Times New Roman"/>
                <w:b w:val="false"/>
                <w:i w:val="false"/>
                <w:color w:val="000000"/>
                <w:sz w:val="20"/>
              </w:rPr>
              <w:t>17-бағ.+</w:t>
            </w:r>
            <w:r>
              <w:br/>
            </w:r>
            <w:r>
              <w:rPr>
                <w:rFonts w:ascii="Times New Roman"/>
                <w:b w:val="false"/>
                <w:i w:val="false"/>
                <w:color w:val="000000"/>
                <w:sz w:val="20"/>
              </w:rPr>
              <w:t>
</w:t>
            </w:r>
            <w:r>
              <w:rPr>
                <w:rFonts w:ascii="Times New Roman"/>
                <w:b w:val="false"/>
                <w:i w:val="false"/>
                <w:color w:val="000000"/>
                <w:sz w:val="20"/>
              </w:rPr>
              <w:t>19-бағ.+21-бағ.+</w:t>
            </w:r>
            <w:r>
              <w:br/>
            </w:r>
            <w:r>
              <w:rPr>
                <w:rFonts w:ascii="Times New Roman"/>
                <w:b w:val="false"/>
                <w:i w:val="false"/>
                <w:color w:val="000000"/>
                <w:sz w:val="20"/>
              </w:rPr>
              <w:t>
</w:t>
            </w:r>
            <w:r>
              <w:rPr>
                <w:rFonts w:ascii="Times New Roman"/>
                <w:b w:val="false"/>
                <w:i w:val="false"/>
                <w:color w:val="000000"/>
                <w:sz w:val="20"/>
              </w:rPr>
              <w:t>24-бағ.+ 26-бағ.</w:t>
            </w:r>
          </w:p>
        </w:tc>
        <w:tc>
          <w:tcPr>
            <w:tcW w:w="12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жылдағы негізгі жалақының жиыны 27-бағ.</w:t>
            </w:r>
            <w:r>
              <w:br/>
            </w:r>
            <w:r>
              <w:rPr>
                <w:rFonts w:ascii="Times New Roman"/>
                <w:b w:val="false"/>
                <w:i w:val="false"/>
                <w:color w:val="000000"/>
                <w:sz w:val="20"/>
              </w:rPr>
              <w:t>
</w:t>
            </w:r>
            <w:r>
              <w:rPr>
                <w:rFonts w:ascii="Times New Roman"/>
                <w:b w:val="false"/>
                <w:i w:val="false"/>
                <w:color w:val="000000"/>
                <w:sz w:val="20"/>
              </w:rPr>
              <w:t>х 12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Экологиялық апат аймақтарында тұрғаны үшiн коэффициент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Сыныптық шенi үшiн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атақтар үшiн</w:t>
            </w: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Қосымша ақы алатын мемлекеттiк қызметшiлердiң саны</w:t>
            </w:r>
          </w:p>
        </w:tc>
        <w:tc>
          <w:tcPr>
            <w:tcW w:w="38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(лауазымдық жалақы х(1,75х14-бағ.+1,5х15-бағ+1,25х16-бағ.))/1000</w:t>
            </w:r>
          </w:p>
        </w:tc>
        <w:tc>
          <w:tcPr>
            <w:tcW w:w="10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Қосымша ақы алатын мемлекеттiк қызметшiлердiң саны</w:t>
            </w:r>
          </w:p>
        </w:tc>
        <w:tc>
          <w:tcPr>
            <w:tcW w:w="9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c>
          <w:tcPr>
            <w:tcW w:w="10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Қосымша ақы алатын мемлекеттiк қызметшiлердiң саны</w:t>
            </w:r>
          </w:p>
        </w:tc>
        <w:tc>
          <w:tcPr>
            <w:tcW w:w="10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c>
          <w:tcPr>
            <w:tcW w:w="7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Үстеме алатын мемлекеттiк қызметшiлердiң саны</w:t>
            </w:r>
          </w:p>
        </w:tc>
        <w:tc>
          <w:tcPr>
            <w:tcW w:w="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Мөлшері</w:t>
            </w:r>
          </w:p>
        </w:tc>
        <w:tc>
          <w:tcPr>
            <w:tcW w:w="11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(АЕКх(х22-бағ.+ х23-бағ/1000</w:t>
            </w:r>
          </w:p>
        </w:tc>
        <w:tc>
          <w:tcPr>
            <w:tcW w:w="10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Қосымша ақы алатын мемлекеттiк қызметшiлердiң саны</w:t>
            </w:r>
          </w:p>
        </w:tc>
        <w:tc>
          <w:tcPr>
            <w:tcW w:w="9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саны</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iшiнде 1,5 коэффицент бойынша</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iшiнде 1,3 коэффицент бойынша</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iшiнде 1,2 коэффицент бойынша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бiрл.</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бiрл.</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бiрл.</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бiрл.</w:t>
            </w:r>
          </w:p>
        </w:tc>
        <w:tc>
          <w:tcPr>
            <w:tcW w:w="3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бiрл.</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бiрл.</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теңге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бiрл.</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коэфф.</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бiрл.</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Санат бойынша жиыны</w:t>
      </w:r>
      <w:r>
        <w:br/>
      </w:r>
      <w:r>
        <w:rPr>
          <w:rFonts w:ascii="Times New Roman"/>
          <w:b w:val="false"/>
          <w:i w:val="false"/>
          <w:color w:val="000000"/>
          <w:sz w:val="28"/>
        </w:rPr>
        <w:t>
Орталық атқарушы органның жауапты хатшысы/</w:t>
      </w:r>
      <w:r>
        <w:br/>
      </w:r>
      <w:r>
        <w:rPr>
          <w:rFonts w:ascii="Times New Roman"/>
          <w:b w:val="false"/>
          <w:i w:val="false"/>
          <w:color w:val="000000"/>
          <w:sz w:val="28"/>
        </w:rPr>
        <w:t>
мемлекеттiк мекеме басшысы _______________   ________________________</w:t>
      </w:r>
      <w:r>
        <w:br/>
      </w:r>
      <w:r>
        <w:rPr>
          <w:rFonts w:ascii="Times New Roman"/>
          <w:b w:val="false"/>
          <w:i w:val="false"/>
          <w:color w:val="000000"/>
          <w:sz w:val="28"/>
        </w:rPr>
        <w:t>
                            (қолы)                (аты-жөні)</w:t>
      </w:r>
    </w:p>
    <w:p>
      <w:pPr>
        <w:spacing w:after="0"/>
        <w:ind w:left="0"/>
        <w:jc w:val="both"/>
      </w:pPr>
      <w:r>
        <w:rPr>
          <w:rFonts w:ascii="Times New Roman"/>
          <w:b w:val="false"/>
          <w:i w:val="false"/>
          <w:color w:val="000000"/>
          <w:sz w:val="28"/>
        </w:rPr>
        <w:t>Бюджеттік бағдарлама басшысы           _________    __________</w:t>
      </w:r>
      <w:r>
        <w:br/>
      </w:r>
      <w:r>
        <w:rPr>
          <w:rFonts w:ascii="Times New Roman"/>
          <w:b w:val="false"/>
          <w:i w:val="false"/>
          <w:color w:val="000000"/>
          <w:sz w:val="28"/>
        </w:rPr>
        <w:t>
                                         қолы        аты-жөні</w:t>
      </w:r>
    </w:p>
    <w:p>
      <w:pPr>
        <w:spacing w:after="0"/>
        <w:ind w:left="0"/>
        <w:jc w:val="both"/>
      </w:pPr>
      <w:r>
        <w:rPr>
          <w:rFonts w:ascii="Times New Roman"/>
          <w:b w:val="false"/>
          <w:i w:val="false"/>
          <w:color w:val="000000"/>
          <w:sz w:val="28"/>
        </w:rPr>
        <w:t>Бас бухгалтер (ҚЭБ бастығы) _______________   _______________________</w:t>
      </w:r>
      <w:r>
        <w:br/>
      </w:r>
      <w:r>
        <w:rPr>
          <w:rFonts w:ascii="Times New Roman"/>
          <w:b w:val="false"/>
          <w:i w:val="false"/>
          <w:color w:val="000000"/>
          <w:sz w:val="28"/>
        </w:rPr>
        <w:t>
                                 (қолы)               (аты-жөні)</w:t>
      </w:r>
    </w:p>
    <w:bookmarkStart w:name="z115" w:id="18"/>
    <w:p>
      <w:pPr>
        <w:spacing w:after="0"/>
        <w:ind w:left="0"/>
        <w:jc w:val="both"/>
      </w:pPr>
      <w:r>
        <w:rPr>
          <w:rFonts w:ascii="Times New Roman"/>
          <w:b w:val="false"/>
          <w:i w:val="false"/>
          <w:color w:val="000000"/>
          <w:sz w:val="28"/>
        </w:rPr>
        <w:t>
Ескерту: әрбiр санат бойынша толтырылады</w:t>
      </w:r>
    </w:p>
    <w:bookmarkEnd w:id="18"/>
    <w:bookmarkStart w:name="z116" w:id="19"/>
    <w:p>
      <w:pPr>
        <w:spacing w:after="0"/>
        <w:ind w:left="0"/>
        <w:jc w:val="both"/>
      </w:pPr>
      <w:r>
        <w:rPr>
          <w:rFonts w:ascii="Times New Roman"/>
          <w:b w:val="false"/>
          <w:i w:val="false"/>
          <w:color w:val="000000"/>
          <w:sz w:val="28"/>
        </w:rPr>
        <w:t xml:space="preserve">
Бюджеттiк өтiнiмдi жасау және ұсыну  </w:t>
      </w:r>
      <w:r>
        <w:br/>
      </w:r>
      <w:r>
        <w:rPr>
          <w:rFonts w:ascii="Times New Roman"/>
          <w:b w:val="false"/>
          <w:i w:val="false"/>
          <w:color w:val="000000"/>
          <w:sz w:val="28"/>
        </w:rPr>
        <w:t xml:space="preserve">
қағидаларына 4-қосымша        </w:t>
      </w:r>
      <w:r>
        <w:br/>
      </w:r>
      <w:r>
        <w:rPr>
          <w:rFonts w:ascii="Times New Roman"/>
          <w:b w:val="false"/>
          <w:i w:val="false"/>
          <w:color w:val="000000"/>
          <w:sz w:val="28"/>
        </w:rPr>
        <w:t xml:space="preserve">
03-111-нысан              </w:t>
      </w:r>
    </w:p>
    <w:bookmarkEnd w:id="19"/>
    <w:bookmarkStart w:name="z117" w:id="20"/>
    <w:p>
      <w:pPr>
        <w:spacing w:after="0"/>
        <w:ind w:left="0"/>
        <w:jc w:val="left"/>
      </w:pPr>
      <w:r>
        <w:rPr>
          <w:rFonts w:ascii="Times New Roman"/>
          <w:b/>
          <w:i w:val="false"/>
          <w:color w:val="000000"/>
        </w:rPr>
        <w:t xml:space="preserve"> 
Төтенше және өкiлеттi елшiлердiң және шет елдердегi мекемелер</w:t>
      </w:r>
      <w:r>
        <w:br/>
      </w:r>
      <w:r>
        <w:rPr>
          <w:rFonts w:ascii="Times New Roman"/>
          <w:b/>
          <w:i w:val="false"/>
          <w:color w:val="000000"/>
        </w:rPr>
        <w:t>
қызметкерлерінiң еңбекақыларына арналған шығыстарды есептеу</w:t>
      </w:r>
    </w:p>
    <w:bookmarkEnd w:id="20"/>
    <w:p>
      <w:pPr>
        <w:spacing w:after="0"/>
        <w:ind w:left="0"/>
        <w:jc w:val="both"/>
      </w:pPr>
      <w:r>
        <w:rPr>
          <w:rFonts w:ascii="Times New Roman"/>
          <w:b w:val="false"/>
          <w:i w:val="false"/>
          <w:color w:val="ff0000"/>
          <w:sz w:val="28"/>
        </w:rPr>
        <w:t xml:space="preserve">      Ескерту. 4-қосымшаға өзгеріс енгізілді - ҚР Экономика және бюджеттік жоспарлау министрінің 31.01.2014 </w:t>
      </w:r>
      <w:r>
        <w:rPr>
          <w:rFonts w:ascii="Times New Roman"/>
          <w:b w:val="false"/>
          <w:i w:val="false"/>
          <w:color w:val="ff0000"/>
          <w:sz w:val="28"/>
        </w:rPr>
        <w:t>№ 34</w:t>
      </w:r>
      <w:r>
        <w:rPr>
          <w:rFonts w:ascii="Times New Roman"/>
          <w:b w:val="false"/>
          <w:i w:val="false"/>
          <w:color w:val="ff0000"/>
          <w:sz w:val="28"/>
        </w:rPr>
        <w:t xml:space="preserve"> бұйрығымен.</w:t>
      </w:r>
    </w:p>
    <w:p>
      <w:pPr>
        <w:spacing w:after="0"/>
        <w:ind w:left="0"/>
        <w:jc w:val="both"/>
      </w:pPr>
      <w:r>
        <w:rPr>
          <w:rFonts w:ascii="Times New Roman"/>
          <w:b w:val="false"/>
          <w:i w:val="false"/>
          <w:color w:val="000000"/>
          <w:sz w:val="28"/>
        </w:rPr>
        <w:t>                                                    Кодтары</w:t>
      </w:r>
      <w:r>
        <w:br/>
      </w:r>
      <w:r>
        <w:rPr>
          <w:rFonts w:ascii="Times New Roman"/>
          <w:b w:val="false"/>
          <w:i w:val="false"/>
          <w:color w:val="000000"/>
          <w:sz w:val="28"/>
        </w:rPr>
        <w:t>
Жылы                                        |_______________________|</w:t>
      </w:r>
      <w:r>
        <w:br/>
      </w:r>
      <w:r>
        <w:rPr>
          <w:rFonts w:ascii="Times New Roman"/>
          <w:b w:val="false"/>
          <w:i w:val="false"/>
          <w:color w:val="000000"/>
          <w:sz w:val="28"/>
        </w:rPr>
        <w:t>
Мәлiметтер түрi (болжам, жоспар, есеп)      |_______________________|</w:t>
      </w:r>
      <w:r>
        <w:br/>
      </w:r>
      <w:r>
        <w:rPr>
          <w:rFonts w:ascii="Times New Roman"/>
          <w:b w:val="false"/>
          <w:i w:val="false"/>
          <w:color w:val="000000"/>
          <w:sz w:val="28"/>
        </w:rPr>
        <w:t>
Функционалдық топ                           |_______________________|</w:t>
      </w:r>
      <w:r>
        <w:br/>
      </w:r>
      <w:r>
        <w:rPr>
          <w:rFonts w:ascii="Times New Roman"/>
          <w:b w:val="false"/>
          <w:i w:val="false"/>
          <w:color w:val="000000"/>
          <w:sz w:val="28"/>
        </w:rPr>
        <w:t>
Бағдарламалардың әкiмшiсi                   |_______________________|</w:t>
      </w:r>
      <w:r>
        <w:br/>
      </w:r>
      <w:r>
        <w:rPr>
          <w:rFonts w:ascii="Times New Roman"/>
          <w:b w:val="false"/>
          <w:i w:val="false"/>
          <w:color w:val="000000"/>
          <w:sz w:val="28"/>
        </w:rPr>
        <w:t>
Мемлекеттiк мекеме                          |_______________________|</w:t>
      </w:r>
      <w:r>
        <w:br/>
      </w:r>
      <w:r>
        <w:rPr>
          <w:rFonts w:ascii="Times New Roman"/>
          <w:b w:val="false"/>
          <w:i w:val="false"/>
          <w:color w:val="000000"/>
          <w:sz w:val="28"/>
        </w:rPr>
        <w:t>
Бағдарлама                                  |_______________________|</w:t>
      </w:r>
      <w:r>
        <w:br/>
      </w:r>
      <w:r>
        <w:rPr>
          <w:rFonts w:ascii="Times New Roman"/>
          <w:b w:val="false"/>
          <w:i w:val="false"/>
          <w:color w:val="000000"/>
          <w:sz w:val="28"/>
        </w:rPr>
        <w:t>
Ерекшелiк                                   |_______________________|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38"/>
        <w:gridCol w:w="1638"/>
        <w:gridCol w:w="1824"/>
        <w:gridCol w:w="1639"/>
        <w:gridCol w:w="1639"/>
        <w:gridCol w:w="1821"/>
        <w:gridCol w:w="1658"/>
        <w:gridCol w:w="1362"/>
        <w:gridCol w:w="1831"/>
        <w:gridCol w:w="1410"/>
      </w:tblGrid>
      <w:tr>
        <w:trPr>
          <w:trHeight w:val="30" w:hRule="atLeast"/>
        </w:trPr>
        <w:tc>
          <w:tcPr>
            <w:tcW w:w="16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Лауазымдар атауы</w:t>
            </w:r>
          </w:p>
        </w:tc>
        <w:tc>
          <w:tcPr>
            <w:tcW w:w="16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Штат бiрлiктерiнiң саны</w:t>
            </w:r>
          </w:p>
        </w:tc>
        <w:tc>
          <w:tcPr>
            <w:tcW w:w="18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 айдағы лауазымдық жалақылар сомасы (2-бағ х теңгемен лауазымдық жалақы)/1000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Радияциялық қауiп-қатер аумақтарында тұрғаны үшiн қосымша еңбекақы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Экологиялық апат аймақтарында тұрғаны үшiн коэффициент</w:t>
            </w:r>
          </w:p>
        </w:tc>
        <w:tc>
          <w:tcPr>
            <w:tcW w:w="18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 айдағы негізгі жалақының жиыны 3-бағ.+6-бағ.+8-бағ.</w:t>
            </w:r>
          </w:p>
        </w:tc>
        <w:tc>
          <w:tcPr>
            <w:tcW w:w="1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 жылдағы негізгі жалақының жиыны 9-бағ х 12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Қосымша ақы алатын мемлекеттiк қызметшiлердiң саны</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Мөлшерi</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(АЕК х 4 бағ. х 5-бағ.)/1000</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Қосымша ақы алатын мемлекеттiк қызметшiлердiң саны</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бiрлiгi</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бiрл.</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бiрл.</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коэф.</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бiрл.</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r>
    </w:tbl>
    <w:p>
      <w:pPr>
        <w:spacing w:after="0"/>
        <w:ind w:left="0"/>
        <w:jc w:val="both"/>
      </w:pPr>
      <w:r>
        <w:rPr>
          <w:rFonts w:ascii="Times New Roman"/>
          <w:b w:val="false"/>
          <w:i w:val="false"/>
          <w:color w:val="000000"/>
          <w:sz w:val="28"/>
        </w:rPr>
        <w:t>Орталық атқарушы органның жауапты хатшысы/</w:t>
      </w:r>
      <w:r>
        <w:br/>
      </w:r>
      <w:r>
        <w:rPr>
          <w:rFonts w:ascii="Times New Roman"/>
          <w:b w:val="false"/>
          <w:i w:val="false"/>
          <w:color w:val="000000"/>
          <w:sz w:val="28"/>
        </w:rPr>
        <w:t>
мемлекеттiк мекеме басшысы _______________   ________________________</w:t>
      </w:r>
      <w:r>
        <w:br/>
      </w:r>
      <w:r>
        <w:rPr>
          <w:rFonts w:ascii="Times New Roman"/>
          <w:b w:val="false"/>
          <w:i w:val="false"/>
          <w:color w:val="000000"/>
          <w:sz w:val="28"/>
        </w:rPr>
        <w:t>
                               (қолы)                (аты-жөні)</w:t>
      </w:r>
    </w:p>
    <w:p>
      <w:pPr>
        <w:spacing w:after="0"/>
        <w:ind w:left="0"/>
        <w:jc w:val="both"/>
      </w:pPr>
      <w:r>
        <w:rPr>
          <w:rFonts w:ascii="Times New Roman"/>
          <w:b w:val="false"/>
          <w:i w:val="false"/>
          <w:color w:val="000000"/>
          <w:sz w:val="28"/>
        </w:rPr>
        <w:t>Бюджеттік бағдарлама басшысы           _________    __________</w:t>
      </w:r>
      <w:r>
        <w:br/>
      </w:r>
      <w:r>
        <w:rPr>
          <w:rFonts w:ascii="Times New Roman"/>
          <w:b w:val="false"/>
          <w:i w:val="false"/>
          <w:color w:val="000000"/>
          <w:sz w:val="28"/>
        </w:rPr>
        <w:t>
                                         қолы        аты-жөні</w:t>
      </w:r>
    </w:p>
    <w:p>
      <w:pPr>
        <w:spacing w:after="0"/>
        <w:ind w:left="0"/>
        <w:jc w:val="both"/>
      </w:pPr>
      <w:r>
        <w:rPr>
          <w:rFonts w:ascii="Times New Roman"/>
          <w:b w:val="false"/>
          <w:i w:val="false"/>
          <w:color w:val="000000"/>
          <w:sz w:val="28"/>
        </w:rPr>
        <w:t>Бас бухгалтер (ҚЭБ бастығы) _______________   _______________________</w:t>
      </w:r>
      <w:r>
        <w:br/>
      </w:r>
      <w:r>
        <w:rPr>
          <w:rFonts w:ascii="Times New Roman"/>
          <w:b w:val="false"/>
          <w:i w:val="false"/>
          <w:color w:val="000000"/>
          <w:sz w:val="28"/>
        </w:rPr>
        <w:t>
                                 (қолы)               (аты-жөні)</w:t>
      </w:r>
    </w:p>
    <w:bookmarkStart w:name="z118" w:id="21"/>
    <w:p>
      <w:pPr>
        <w:spacing w:after="0"/>
        <w:ind w:left="0"/>
        <w:jc w:val="both"/>
      </w:pPr>
      <w:r>
        <w:rPr>
          <w:rFonts w:ascii="Times New Roman"/>
          <w:b w:val="false"/>
          <w:i w:val="false"/>
          <w:color w:val="000000"/>
          <w:sz w:val="28"/>
        </w:rPr>
        <w:t xml:space="preserve">
Бюджеттiк өтiнiмдi жасау және ұсыну  </w:t>
      </w:r>
      <w:r>
        <w:br/>
      </w:r>
      <w:r>
        <w:rPr>
          <w:rFonts w:ascii="Times New Roman"/>
          <w:b w:val="false"/>
          <w:i w:val="false"/>
          <w:color w:val="000000"/>
          <w:sz w:val="28"/>
        </w:rPr>
        <w:t xml:space="preserve">
қағидаларына 5-қосымша        </w:t>
      </w:r>
      <w:r>
        <w:br/>
      </w:r>
      <w:r>
        <w:rPr>
          <w:rFonts w:ascii="Times New Roman"/>
          <w:b w:val="false"/>
          <w:i w:val="false"/>
          <w:color w:val="000000"/>
          <w:sz w:val="28"/>
        </w:rPr>
        <w:t xml:space="preserve">
04-111-нысан              </w:t>
      </w:r>
    </w:p>
    <w:bookmarkEnd w:id="21"/>
    <w:bookmarkStart w:name="z119" w:id="22"/>
    <w:p>
      <w:pPr>
        <w:spacing w:after="0"/>
        <w:ind w:left="0"/>
        <w:jc w:val="left"/>
      </w:pPr>
      <w:r>
        <w:rPr>
          <w:rFonts w:ascii="Times New Roman"/>
          <w:b/>
          <w:i w:val="false"/>
          <w:color w:val="000000"/>
        </w:rPr>
        <w:t xml:space="preserve"> 
Мемлекеттiк бiлiм беру мекемелерi қызметкерлерiнiң еңбекақысына</w:t>
      </w:r>
      <w:r>
        <w:br/>
      </w:r>
      <w:r>
        <w:rPr>
          <w:rFonts w:ascii="Times New Roman"/>
          <w:b/>
          <w:i w:val="false"/>
          <w:color w:val="000000"/>
        </w:rPr>
        <w:t>
арналған шығыстарды есептеу</w:t>
      </w:r>
    </w:p>
    <w:bookmarkEnd w:id="22"/>
    <w:p>
      <w:pPr>
        <w:spacing w:after="0"/>
        <w:ind w:left="0"/>
        <w:jc w:val="both"/>
      </w:pPr>
      <w:r>
        <w:rPr>
          <w:rFonts w:ascii="Times New Roman"/>
          <w:b w:val="false"/>
          <w:i w:val="false"/>
          <w:color w:val="ff0000"/>
          <w:sz w:val="28"/>
        </w:rPr>
        <w:t xml:space="preserve">      Ескерту. 5-қосымшаға өзгеріс енгізілді - ҚР Экономика және бюджеттік жоспарлау министрінің 31.01.2014 </w:t>
      </w:r>
      <w:r>
        <w:rPr>
          <w:rFonts w:ascii="Times New Roman"/>
          <w:b w:val="false"/>
          <w:i w:val="false"/>
          <w:color w:val="ff0000"/>
          <w:sz w:val="28"/>
        </w:rPr>
        <w:t>№ 34</w:t>
      </w:r>
      <w:r>
        <w:rPr>
          <w:rFonts w:ascii="Times New Roman"/>
          <w:b w:val="false"/>
          <w:i w:val="false"/>
          <w:color w:val="ff0000"/>
          <w:sz w:val="28"/>
        </w:rPr>
        <w:t xml:space="preserve"> бұйрығымен.</w:t>
      </w:r>
    </w:p>
    <w:p>
      <w:pPr>
        <w:spacing w:after="0"/>
        <w:ind w:left="0"/>
        <w:jc w:val="both"/>
      </w:pPr>
      <w:r>
        <w:rPr>
          <w:rFonts w:ascii="Times New Roman"/>
          <w:b w:val="false"/>
          <w:i w:val="false"/>
          <w:color w:val="000000"/>
          <w:sz w:val="28"/>
        </w:rPr>
        <w:t>                                                    Кодтары</w:t>
      </w:r>
      <w:r>
        <w:br/>
      </w:r>
      <w:r>
        <w:rPr>
          <w:rFonts w:ascii="Times New Roman"/>
          <w:b w:val="false"/>
          <w:i w:val="false"/>
          <w:color w:val="000000"/>
          <w:sz w:val="28"/>
        </w:rPr>
        <w:t>
Жылы                                        |_______________________|</w:t>
      </w:r>
      <w:r>
        <w:br/>
      </w:r>
      <w:r>
        <w:rPr>
          <w:rFonts w:ascii="Times New Roman"/>
          <w:b w:val="false"/>
          <w:i w:val="false"/>
          <w:color w:val="000000"/>
          <w:sz w:val="28"/>
        </w:rPr>
        <w:t>
Мәлiметтер түрi (болжам, жоспар, есеп)      |_______________________|</w:t>
      </w:r>
      <w:r>
        <w:br/>
      </w:r>
      <w:r>
        <w:rPr>
          <w:rFonts w:ascii="Times New Roman"/>
          <w:b w:val="false"/>
          <w:i w:val="false"/>
          <w:color w:val="000000"/>
          <w:sz w:val="28"/>
        </w:rPr>
        <w:t>
Функционалдық топ                           |_______________________|</w:t>
      </w:r>
      <w:r>
        <w:br/>
      </w:r>
      <w:r>
        <w:rPr>
          <w:rFonts w:ascii="Times New Roman"/>
          <w:b w:val="false"/>
          <w:i w:val="false"/>
          <w:color w:val="000000"/>
          <w:sz w:val="28"/>
        </w:rPr>
        <w:t>
Бағдарламалардың әкiмшiсi                   |_______________________|</w:t>
      </w:r>
      <w:r>
        <w:br/>
      </w:r>
      <w:r>
        <w:rPr>
          <w:rFonts w:ascii="Times New Roman"/>
          <w:b w:val="false"/>
          <w:i w:val="false"/>
          <w:color w:val="000000"/>
          <w:sz w:val="28"/>
        </w:rPr>
        <w:t>
Мемлекеттiк мекеме                          |_______________________|</w:t>
      </w:r>
      <w:r>
        <w:br/>
      </w:r>
      <w:r>
        <w:rPr>
          <w:rFonts w:ascii="Times New Roman"/>
          <w:b w:val="false"/>
          <w:i w:val="false"/>
          <w:color w:val="000000"/>
          <w:sz w:val="28"/>
        </w:rPr>
        <w:t>
Бағдарлама                                  |_______________________|</w:t>
      </w:r>
      <w:r>
        <w:br/>
      </w:r>
      <w:r>
        <w:rPr>
          <w:rFonts w:ascii="Times New Roman"/>
          <w:b w:val="false"/>
          <w:i w:val="false"/>
          <w:color w:val="000000"/>
          <w:sz w:val="28"/>
        </w:rPr>
        <w:t>
Ерекшелiк                                   |_______________________|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04"/>
        <w:gridCol w:w="1104"/>
        <w:gridCol w:w="1104"/>
        <w:gridCol w:w="1104"/>
        <w:gridCol w:w="1104"/>
        <w:gridCol w:w="1104"/>
        <w:gridCol w:w="1104"/>
        <w:gridCol w:w="1116"/>
        <w:gridCol w:w="1155"/>
        <w:gridCol w:w="895"/>
        <w:gridCol w:w="855"/>
        <w:gridCol w:w="793"/>
        <w:gridCol w:w="1645"/>
        <w:gridCol w:w="2273"/>
      </w:tblGrid>
      <w:tr>
        <w:trPr>
          <w:trHeight w:val="30" w:hRule="atLeast"/>
        </w:trPr>
        <w:tc>
          <w:tcPr>
            <w:tcW w:w="11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Лауазымдар санаты</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Штаттық бiрлiк саны</w:t>
            </w:r>
          </w:p>
        </w:tc>
        <w:tc>
          <w:tcPr>
            <w:tcW w:w="22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 айдағы лауазымдық жалақының сомасы (2-бағ. х базалық лауазымдық жалақы х коэфф. +... + 12-бағ х базалық лауазымдық жалақы х коэфф.)/1000</w:t>
            </w:r>
          </w:p>
        </w:tc>
      </w:tr>
      <w:tr>
        <w:trPr>
          <w:trHeight w:val="30" w:hRule="atLeast"/>
        </w:trPr>
        <w:tc>
          <w:tcPr>
            <w:tcW w:w="0" w:type="auto"/>
            <w:vMerge/>
            <w:tcBorders>
              <w:top w:val="nil"/>
              <w:left w:val="single" w:color="cfcfcf" w:sz="5"/>
              <w:bottom w:val="single" w:color="cfcfcf" w:sz="5"/>
              <w:right w:val="single" w:color="cfcfcf" w:sz="5"/>
            </w:tcBorders>
          </w:tcP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 жылға дейiн</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1-ден 2-ге дейiн</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2-ден 3-ке дейiн</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3-тен 5-ке дейiн</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3-тен 5-ке дейiн</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7-ден 9-ға дейiн</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9-дан 11-ге дейiн</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11-ден 14-ке дейiн</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14-тен 17-ге дейiн</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17-ден 20-ға дейiн</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жылдан жоғары</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 2 бағ + 3 бағ +…+11 бағ +12 бағ</w:t>
            </w:r>
          </w:p>
        </w:tc>
        <w:tc>
          <w:tcPr>
            <w:tcW w:w="0" w:type="auto"/>
            <w:vMerge/>
            <w:tcBorders>
              <w:top w:val="nil"/>
              <w:left w:val="single" w:color="cfcfcf" w:sz="5"/>
              <w:bottom w:val="single" w:color="cfcfcf" w:sz="5"/>
              <w:right w:val="single" w:color="cfcfcf" w:sz="5"/>
            </w:tcBorders>
          </w:tcPr>
          <w:p/>
        </w:tc>
      </w:tr>
      <w:tr>
        <w:trPr>
          <w:trHeight w:val="30" w:hRule="atLeast"/>
        </w:trPr>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r>
      <w:tr>
        <w:trPr>
          <w:trHeight w:val="30" w:hRule="atLeast"/>
        </w:trPr>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бiрлiгi</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бiрл.</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бiрл.</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бiрл.</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бiрл.</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бiрл.</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бiрл.</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бiрл.</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бiрл.</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бiрл.</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бiрл.</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бiрл.</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бiрл.</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r>
    </w:tbl>
    <w:p>
      <w:pPr>
        <w:spacing w:after="0"/>
        <w:ind w:left="0"/>
        <w:jc w:val="both"/>
      </w:pPr>
      <w:r>
        <w:rPr>
          <w:rFonts w:ascii="Times New Roman"/>
          <w:b w:val="false"/>
          <w:i w:val="false"/>
          <w:color w:val="000000"/>
          <w:sz w:val="28"/>
        </w:rPr>
        <w:t>кестенiң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92"/>
        <w:gridCol w:w="966"/>
        <w:gridCol w:w="1668"/>
        <w:gridCol w:w="1992"/>
        <w:gridCol w:w="966"/>
        <w:gridCol w:w="1992"/>
        <w:gridCol w:w="966"/>
        <w:gridCol w:w="1992"/>
        <w:gridCol w:w="966"/>
        <w:gridCol w:w="1993"/>
        <w:gridCol w:w="967"/>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Лауазымдық жалақысын арттыру</w:t>
            </w:r>
          </w:p>
        </w:tc>
        <w:tc>
          <w:tcPr>
            <w:tcW w:w="16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Арттыру есебiмен лауазымдық жалақының (ставканың) сомасы 14-бағ. + 16-бағ.</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Қосымша ақылар</w:t>
            </w:r>
          </w:p>
        </w:tc>
      </w:tr>
      <w:tr>
        <w:trPr>
          <w:trHeight w:val="30" w:hRule="atLeast"/>
        </w:trPr>
        <w:tc>
          <w:tcPr>
            <w:tcW w:w="19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Осы арттыру белгiленген қызметкерлердiң саны</w:t>
            </w:r>
          </w:p>
        </w:tc>
        <w:tc>
          <w:tcPr>
            <w:tcW w:w="9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 жетекшiлiгi үшiн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Дәптерлер мен жұмыстарын тексергенi үшiн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Оқу орындарын басқару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Қоса атқарғаны үшiн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Қосымша ақы белгiленген қызметкерлердiң саны</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Қосымша ақы белгiленген қызметкерлердiң саны</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Қосымша ақы белгiленген қызметкерлердiң саны</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Қосымша ақы белгiленген қызметкерлердiң саны</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r>
      <w:tr>
        <w:trPr>
          <w:trHeight w:val="30" w:hRule="atLeast"/>
        </w:trPr>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30" w:hRule="atLeast"/>
        </w:trPr>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бiрл.</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бiрл.</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бiрл.</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бiрл.</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бiрл.</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r>
    </w:tbl>
    <w:p>
      <w:pPr>
        <w:spacing w:after="0"/>
        <w:ind w:left="0"/>
        <w:jc w:val="both"/>
      </w:pPr>
      <w:r>
        <w:rPr>
          <w:rFonts w:ascii="Times New Roman"/>
          <w:b w:val="false"/>
          <w:i w:val="false"/>
          <w:color w:val="000000"/>
          <w:sz w:val="28"/>
        </w:rPr>
        <w:t>кестенiң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42"/>
        <w:gridCol w:w="779"/>
        <w:gridCol w:w="1642"/>
        <w:gridCol w:w="779"/>
        <w:gridCol w:w="1642"/>
        <w:gridCol w:w="952"/>
        <w:gridCol w:w="1754"/>
        <w:gridCol w:w="1643"/>
        <w:gridCol w:w="780"/>
        <w:gridCol w:w="1643"/>
        <w:gridCol w:w="780"/>
        <w:gridCol w:w="1643"/>
        <w:gridCol w:w="781"/>
      </w:tblGrid>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Қосымша ақылар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Еңбектiң ерекше жағдайлары үшiн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Тереңдетiп оқытқаны үшiн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Ғылыми дәрежесi үшiн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Түнгi уақытта жұмыс iстегенi үшiн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Мереке және демалыс күндерiндегi жұмыс үшiн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Мерзiмiнен тыс жұмыс үшiн</w:t>
            </w:r>
          </w:p>
        </w:tc>
      </w:tr>
      <w:tr>
        <w:trPr>
          <w:trHeight w:val="30" w:hRule="atLeast"/>
        </w:trPr>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Қосымша ақы белгiленген қызметкерлердiң саны</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Қосымша ақы белгiленген қызметкерлердiң саны</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Қосымша ақы белгiленген қызметкерлердiң саны</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Қосымша ақы мөлшерi</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(жалақының ең аз мөлшері) (бұдан әрі ЖЕАМ) х 30 -бағ.х 31-бағ./1000</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Қосымша ақы белгiленген қызметкерлердiң саны</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Қосымша ақы белгiленген қызметкерлердiң саны</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Қосымша ақы белгiленген қызметкерлердiң саны</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r>
      <w:tr>
        <w:trPr>
          <w:trHeight w:val="30" w:hRule="atLeast"/>
        </w:trPr>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r>
      <w:tr>
        <w:trPr>
          <w:trHeight w:val="30" w:hRule="atLeast"/>
        </w:trPr>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бiрл.</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бiрл.</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бiрл.</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коэф.</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бiрл.</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бiрл.</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бiрл.</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r>
    </w:tbl>
    <w:p>
      <w:pPr>
        <w:spacing w:after="0"/>
        <w:ind w:left="0"/>
        <w:jc w:val="both"/>
      </w:pPr>
      <w:r>
        <w:rPr>
          <w:rFonts w:ascii="Times New Roman"/>
          <w:b w:val="false"/>
          <w:i w:val="false"/>
          <w:color w:val="000000"/>
          <w:sz w:val="28"/>
        </w:rPr>
        <w:t>кестенiң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05"/>
        <w:gridCol w:w="738"/>
        <w:gridCol w:w="1425"/>
        <w:gridCol w:w="1506"/>
        <w:gridCol w:w="738"/>
        <w:gridCol w:w="1506"/>
        <w:gridCol w:w="738"/>
        <w:gridCol w:w="1692"/>
        <w:gridCol w:w="1506"/>
        <w:gridCol w:w="826"/>
        <w:gridCol w:w="1324"/>
        <w:gridCol w:w="1879"/>
        <w:gridCol w:w="1077"/>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Қосымша ақылар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Үстемеақылар</w:t>
            </w:r>
          </w:p>
        </w:tc>
        <w:tc>
          <w:tcPr>
            <w:tcW w:w="1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 айдағы негізгі жалақының жиыны 17-бағ.+46-бағ.+49-бағ.</w:t>
            </w:r>
          </w:p>
        </w:tc>
        <w:tc>
          <w:tcPr>
            <w:tcW w:w="10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 жылдағы негізгі жалақының жиыны 50-бағ. х12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Радиациялық қауiп-қатер аумақтарында тұрғаны үшiн қосымша еңбекақы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Экологиялық апат аймақтарында тұрғаны үшiн коэффициент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Уақытша болмаған қызметкердiң мiндеттерiн орындағаны үшiн қосымша ақы</w:t>
            </w:r>
          </w:p>
        </w:tc>
        <w:tc>
          <w:tcPr>
            <w:tcW w:w="16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 айдағы қосымша ақылардың сомасы (19-бағ. + 21-бағ. + 23 + 29-бағ. + 32-бағ. + 34-бағ. + 36-бағ. + 38-бағ. + 41-бағ. + 43-бағ. + 45-бағ.)</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Құрметтi атағы үшiн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Қосымша ақы белгiленген қызметкерлердiң саны</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(АЕК х 39 бағ. х 40-бағ.)/1000</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Қосымша ақы белгiленген қызметкерлердiң саны</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Қосымша ақы белгiленген қызметкерлердiң саны</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c>
          <w:tcPr>
            <w:tcW w:w="0" w:type="auto"/>
            <w:vMerge/>
            <w:tcBorders>
              <w:top w:val="nil"/>
              <w:left w:val="single" w:color="cfcfcf" w:sz="5"/>
              <w:bottom w:val="single" w:color="cfcfcf" w:sz="5"/>
              <w:right w:val="single" w:color="cfcfcf" w:sz="5"/>
            </w:tcBorders>
          </w:tcP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Қосымша ақы белгiленген қызметкерлердiң саны</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Мөлшерi</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(АЕК х 47-бағ.х 48-бағ./1000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r>
      <w:tr>
        <w:trPr>
          <w:trHeight w:val="30" w:hRule="atLeast"/>
        </w:trPr>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бiрл.</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коэфф.</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бiрл.</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бiрл.</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бiрл.</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коэфф.</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r>
    </w:tbl>
    <w:p>
      <w:pPr>
        <w:spacing w:after="0"/>
        <w:ind w:left="0"/>
        <w:jc w:val="both"/>
      </w:pPr>
      <w:r>
        <w:rPr>
          <w:rFonts w:ascii="Times New Roman"/>
          <w:b w:val="false"/>
          <w:i w:val="false"/>
          <w:color w:val="000000"/>
          <w:sz w:val="28"/>
        </w:rPr>
        <w:t>Орталық атқарушы органның жауапты хатшысы/</w:t>
      </w:r>
      <w:r>
        <w:br/>
      </w:r>
      <w:r>
        <w:rPr>
          <w:rFonts w:ascii="Times New Roman"/>
          <w:b w:val="false"/>
          <w:i w:val="false"/>
          <w:color w:val="000000"/>
          <w:sz w:val="28"/>
        </w:rPr>
        <w:t>
мемлекеттiк мекеме басшысы _______________   ________________________</w:t>
      </w:r>
      <w:r>
        <w:br/>
      </w:r>
      <w:r>
        <w:rPr>
          <w:rFonts w:ascii="Times New Roman"/>
          <w:b w:val="false"/>
          <w:i w:val="false"/>
          <w:color w:val="000000"/>
          <w:sz w:val="28"/>
        </w:rPr>
        <w:t>
                               (қолы)                (аты-жөні)</w:t>
      </w:r>
    </w:p>
    <w:p>
      <w:pPr>
        <w:spacing w:after="0"/>
        <w:ind w:left="0"/>
        <w:jc w:val="both"/>
      </w:pPr>
      <w:r>
        <w:rPr>
          <w:rFonts w:ascii="Times New Roman"/>
          <w:b w:val="false"/>
          <w:i w:val="false"/>
          <w:color w:val="000000"/>
          <w:sz w:val="28"/>
        </w:rPr>
        <w:t>Бюджеттік бағдарлама басшысы           _________    __________</w:t>
      </w:r>
      <w:r>
        <w:br/>
      </w:r>
      <w:r>
        <w:rPr>
          <w:rFonts w:ascii="Times New Roman"/>
          <w:b w:val="false"/>
          <w:i w:val="false"/>
          <w:color w:val="000000"/>
          <w:sz w:val="28"/>
        </w:rPr>
        <w:t>
                                         қолы        аты-жөні</w:t>
      </w:r>
    </w:p>
    <w:p>
      <w:pPr>
        <w:spacing w:after="0"/>
        <w:ind w:left="0"/>
        <w:jc w:val="both"/>
      </w:pPr>
      <w:r>
        <w:rPr>
          <w:rFonts w:ascii="Times New Roman"/>
          <w:b w:val="false"/>
          <w:i w:val="false"/>
          <w:color w:val="000000"/>
          <w:sz w:val="28"/>
        </w:rPr>
        <w:t>Бас бухгалтер (ҚЭБ бастығы) _______________   _______________________</w:t>
      </w:r>
      <w:r>
        <w:br/>
      </w:r>
      <w:r>
        <w:rPr>
          <w:rFonts w:ascii="Times New Roman"/>
          <w:b w:val="false"/>
          <w:i w:val="false"/>
          <w:color w:val="000000"/>
          <w:sz w:val="28"/>
        </w:rPr>
        <w:t>
                                 (қолы)               (аты-жөні)</w:t>
      </w:r>
    </w:p>
    <w:bookmarkStart w:name="z120" w:id="23"/>
    <w:p>
      <w:pPr>
        <w:spacing w:after="0"/>
        <w:ind w:left="0"/>
        <w:jc w:val="both"/>
      </w:pPr>
      <w:r>
        <w:rPr>
          <w:rFonts w:ascii="Times New Roman"/>
          <w:b w:val="false"/>
          <w:i w:val="false"/>
          <w:color w:val="000000"/>
          <w:sz w:val="28"/>
        </w:rPr>
        <w:t xml:space="preserve">
Бюджеттiк өтiнiмдi жасау және ұсыну  </w:t>
      </w:r>
      <w:r>
        <w:br/>
      </w:r>
      <w:r>
        <w:rPr>
          <w:rFonts w:ascii="Times New Roman"/>
          <w:b w:val="false"/>
          <w:i w:val="false"/>
          <w:color w:val="000000"/>
          <w:sz w:val="28"/>
        </w:rPr>
        <w:t xml:space="preserve">
қағидаларына 6-қосымша        </w:t>
      </w:r>
      <w:r>
        <w:br/>
      </w:r>
      <w:r>
        <w:rPr>
          <w:rFonts w:ascii="Times New Roman"/>
          <w:b w:val="false"/>
          <w:i w:val="false"/>
          <w:color w:val="000000"/>
          <w:sz w:val="28"/>
        </w:rPr>
        <w:t xml:space="preserve">
05-111-нысан             </w:t>
      </w:r>
    </w:p>
    <w:bookmarkEnd w:id="23"/>
    <w:bookmarkStart w:name="z121" w:id="24"/>
    <w:p>
      <w:pPr>
        <w:spacing w:after="0"/>
        <w:ind w:left="0"/>
        <w:jc w:val="left"/>
      </w:pPr>
      <w:r>
        <w:rPr>
          <w:rFonts w:ascii="Times New Roman"/>
          <w:b/>
          <w:i w:val="false"/>
          <w:color w:val="000000"/>
        </w:rPr>
        <w:t xml:space="preserve"> 
Мемлекеттiк жоғары бiлiм және ғылым мекемелерi қызметкерлерiнiң</w:t>
      </w:r>
      <w:r>
        <w:br/>
      </w:r>
      <w:r>
        <w:rPr>
          <w:rFonts w:ascii="Times New Roman"/>
          <w:b/>
          <w:i w:val="false"/>
          <w:color w:val="000000"/>
        </w:rPr>
        <w:t>
еңбекақысына арналған шығыстарды есептеу</w:t>
      </w:r>
    </w:p>
    <w:bookmarkEnd w:id="24"/>
    <w:p>
      <w:pPr>
        <w:spacing w:after="0"/>
        <w:ind w:left="0"/>
        <w:jc w:val="both"/>
      </w:pPr>
      <w:r>
        <w:rPr>
          <w:rFonts w:ascii="Times New Roman"/>
          <w:b w:val="false"/>
          <w:i w:val="false"/>
          <w:color w:val="ff0000"/>
          <w:sz w:val="28"/>
        </w:rPr>
        <w:t xml:space="preserve">      Ескерту. 6-қосымшаға өзгеріс енгізілді - ҚР Экономика және бюджеттік жоспарлау министрінің 31.01.2014 </w:t>
      </w:r>
      <w:r>
        <w:rPr>
          <w:rFonts w:ascii="Times New Roman"/>
          <w:b w:val="false"/>
          <w:i w:val="false"/>
          <w:color w:val="ff0000"/>
          <w:sz w:val="28"/>
        </w:rPr>
        <w:t>№ 34</w:t>
      </w:r>
      <w:r>
        <w:rPr>
          <w:rFonts w:ascii="Times New Roman"/>
          <w:b w:val="false"/>
          <w:i w:val="false"/>
          <w:color w:val="ff0000"/>
          <w:sz w:val="28"/>
        </w:rPr>
        <w:t xml:space="preserve"> бұйрығымен.</w:t>
      </w:r>
    </w:p>
    <w:p>
      <w:pPr>
        <w:spacing w:after="0"/>
        <w:ind w:left="0"/>
        <w:jc w:val="both"/>
      </w:pPr>
      <w:r>
        <w:rPr>
          <w:rFonts w:ascii="Times New Roman"/>
          <w:b w:val="false"/>
          <w:i w:val="false"/>
          <w:color w:val="000000"/>
          <w:sz w:val="28"/>
        </w:rPr>
        <w:t>                                                    Кодтары</w:t>
      </w:r>
      <w:r>
        <w:br/>
      </w:r>
      <w:r>
        <w:rPr>
          <w:rFonts w:ascii="Times New Roman"/>
          <w:b w:val="false"/>
          <w:i w:val="false"/>
          <w:color w:val="000000"/>
          <w:sz w:val="28"/>
        </w:rPr>
        <w:t>
Жылы                                        |_______________________|</w:t>
      </w:r>
      <w:r>
        <w:br/>
      </w:r>
      <w:r>
        <w:rPr>
          <w:rFonts w:ascii="Times New Roman"/>
          <w:b w:val="false"/>
          <w:i w:val="false"/>
          <w:color w:val="000000"/>
          <w:sz w:val="28"/>
        </w:rPr>
        <w:t>
Мәлiметтер түрi (болжам, жоспар, есеп)      |_______________________|</w:t>
      </w:r>
      <w:r>
        <w:br/>
      </w:r>
      <w:r>
        <w:rPr>
          <w:rFonts w:ascii="Times New Roman"/>
          <w:b w:val="false"/>
          <w:i w:val="false"/>
          <w:color w:val="000000"/>
          <w:sz w:val="28"/>
        </w:rPr>
        <w:t>
Функционалдық топ                           |_______________________|</w:t>
      </w:r>
      <w:r>
        <w:br/>
      </w:r>
      <w:r>
        <w:rPr>
          <w:rFonts w:ascii="Times New Roman"/>
          <w:b w:val="false"/>
          <w:i w:val="false"/>
          <w:color w:val="000000"/>
          <w:sz w:val="28"/>
        </w:rPr>
        <w:t>
Бағдарламалардың әкiмшiсi                   |_______________________|</w:t>
      </w:r>
      <w:r>
        <w:br/>
      </w:r>
      <w:r>
        <w:rPr>
          <w:rFonts w:ascii="Times New Roman"/>
          <w:b w:val="false"/>
          <w:i w:val="false"/>
          <w:color w:val="000000"/>
          <w:sz w:val="28"/>
        </w:rPr>
        <w:t>
Мемлекеттiк мекеме                          |_______________________|</w:t>
      </w:r>
      <w:r>
        <w:br/>
      </w:r>
      <w:r>
        <w:rPr>
          <w:rFonts w:ascii="Times New Roman"/>
          <w:b w:val="false"/>
          <w:i w:val="false"/>
          <w:color w:val="000000"/>
          <w:sz w:val="28"/>
        </w:rPr>
        <w:t>
Бағдарлама                                  |_______________________|</w:t>
      </w:r>
      <w:r>
        <w:br/>
      </w:r>
      <w:r>
        <w:rPr>
          <w:rFonts w:ascii="Times New Roman"/>
          <w:b w:val="false"/>
          <w:i w:val="false"/>
          <w:color w:val="000000"/>
          <w:sz w:val="28"/>
        </w:rPr>
        <w:t>
Ерекшелiк                                   |_______________________|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27"/>
        <w:gridCol w:w="1127"/>
        <w:gridCol w:w="1127"/>
        <w:gridCol w:w="1127"/>
        <w:gridCol w:w="1127"/>
        <w:gridCol w:w="1127"/>
        <w:gridCol w:w="1127"/>
        <w:gridCol w:w="751"/>
        <w:gridCol w:w="1103"/>
        <w:gridCol w:w="843"/>
        <w:gridCol w:w="884"/>
        <w:gridCol w:w="656"/>
        <w:gridCol w:w="1624"/>
        <w:gridCol w:w="2710"/>
      </w:tblGrid>
      <w:tr>
        <w:trPr>
          <w:trHeight w:val="30" w:hRule="atLeast"/>
        </w:trPr>
        <w:tc>
          <w:tcPr>
            <w:tcW w:w="11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Лауазымдар санаты</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Штаттық бiрлiк саны</w:t>
            </w:r>
          </w:p>
        </w:tc>
        <w:tc>
          <w:tcPr>
            <w:tcW w:w="27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 айдағы лауазымдық жалақының сомасы (2-бағ. х базалық лауазымдық жалақы х коэфф. +... + 12-бағ х базалық лауазымдық жалақы х коэфф.)/1000</w:t>
            </w:r>
          </w:p>
        </w:tc>
      </w:tr>
      <w:tr>
        <w:trPr>
          <w:trHeight w:val="30" w:hRule="atLeast"/>
        </w:trPr>
        <w:tc>
          <w:tcPr>
            <w:tcW w:w="0" w:type="auto"/>
            <w:vMerge/>
            <w:tcBorders>
              <w:top w:val="nil"/>
              <w:left w:val="single" w:color="cfcfcf" w:sz="5"/>
              <w:bottom w:val="single" w:color="cfcfcf" w:sz="5"/>
              <w:right w:val="single" w:color="cfcfcf" w:sz="5"/>
            </w:tcBorders>
          </w:tcP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 жылға дейiн</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1-ден 2-ге дейiн</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2-ден 3-ке дейiн</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3-тен 5-ке дейiн</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5-тен 7-ге дейiн</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7-ден 9-ға дейiн</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9-дан 11-ге дейiн</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11-ден 14-ке дейiн</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14-тен 17-ге дейiн</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17-ден 20-ға дейiн</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жылдан жоғары</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 2 бағ+3 бағ+…+11 бағ+12 бағ</w:t>
            </w:r>
          </w:p>
        </w:tc>
        <w:tc>
          <w:tcPr>
            <w:tcW w:w="0" w:type="auto"/>
            <w:vMerge/>
            <w:tcBorders>
              <w:top w:val="nil"/>
              <w:left w:val="single" w:color="cfcfcf" w:sz="5"/>
              <w:bottom w:val="single" w:color="cfcfcf" w:sz="5"/>
              <w:right w:val="single" w:color="cfcfcf" w:sz="5"/>
            </w:tcBorders>
          </w:tcPr>
          <w:p/>
        </w:tc>
      </w:tr>
      <w:tr>
        <w:trPr>
          <w:trHeight w:val="30" w:hRule="atLeast"/>
        </w:trPr>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r>
      <w:tr>
        <w:trPr>
          <w:trHeight w:val="30" w:hRule="atLeast"/>
        </w:trPr>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бiрлiгi</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бiрл.</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бiрл.</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бiрл.</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бiрл.</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бiрл.</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бiрл.</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бiрл.</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бiрл.</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бiрл.</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бiрл.</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бiрл.</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бiрл.</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r>
    </w:tbl>
    <w:p>
      <w:pPr>
        <w:spacing w:after="0"/>
        <w:ind w:left="0"/>
        <w:jc w:val="both"/>
      </w:pPr>
      <w:r>
        <w:rPr>
          <w:rFonts w:ascii="Times New Roman"/>
          <w:b w:val="false"/>
          <w:i w:val="false"/>
          <w:color w:val="000000"/>
          <w:sz w:val="28"/>
        </w:rPr>
        <w:t>кестенiң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99"/>
        <w:gridCol w:w="1197"/>
        <w:gridCol w:w="1705"/>
        <w:gridCol w:w="2199"/>
        <w:gridCol w:w="1069"/>
        <w:gridCol w:w="2200"/>
        <w:gridCol w:w="1069"/>
        <w:gridCol w:w="2202"/>
        <w:gridCol w:w="762"/>
        <w:gridCol w:w="1096"/>
        <w:gridCol w:w="762"/>
      </w:tblGrid>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Қосымша ақылар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Ғылыми дәрежесi үшiн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Емдеу-диагностикалық жұмыстарды орындағаны үшiн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Кафедраны меңгергенi үшiн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Еңбектiң ерекше жағдайлары үшiн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Түнгi уақытта жұмыс iстегенi үшiн</w:t>
            </w:r>
          </w:p>
        </w:tc>
      </w:tr>
      <w:tr>
        <w:trPr>
          <w:trHeight w:val="30" w:hRule="atLeast"/>
        </w:trPr>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Қосымша ақы белгiленген қызметкерлердiң саны</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Мөлшерi</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ЖЕАМ х15- бағ.х16-бағ./1000</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Қосымша ақы белгiленген қызметкерлердiң саны</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Қосымша ақы белгiленген қызметкерлердiң саны</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Қосымша ақы белгiленген қызметкерлердiң саны</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Қосымша ақы белгiленген қызметкерлердiң саны</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r>
      <w:tr>
        <w:trPr>
          <w:trHeight w:val="30" w:hRule="atLeast"/>
        </w:trPr>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30" w:hRule="atLeast"/>
        </w:trPr>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бiрл.</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коэф.</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бiрл.</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бiрл.</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бiрл.</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бiрл.</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r>
    </w:tbl>
    <w:p>
      <w:pPr>
        <w:spacing w:after="0"/>
        <w:ind w:left="0"/>
        <w:jc w:val="both"/>
      </w:pPr>
      <w:r>
        <w:rPr>
          <w:rFonts w:ascii="Times New Roman"/>
          <w:b w:val="false"/>
          <w:i w:val="false"/>
          <w:color w:val="000000"/>
          <w:sz w:val="28"/>
        </w:rPr>
        <w:t>кестенiң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87"/>
        <w:gridCol w:w="951"/>
        <w:gridCol w:w="1986"/>
        <w:gridCol w:w="951"/>
        <w:gridCol w:w="1986"/>
        <w:gridCol w:w="951"/>
        <w:gridCol w:w="1987"/>
        <w:gridCol w:w="1102"/>
        <w:gridCol w:w="1620"/>
        <w:gridCol w:w="1987"/>
        <w:gridCol w:w="952"/>
      </w:tblGrid>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Қосымша ақылар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Мереке және демалыс күндерiндегi жұмыс үшiн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Мерзiмiнен тыс жұмыс үшiн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Экологиялық апат аймақтарында тұрғаны үшiн коэффициент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Радиациялық қауiп-қатер аумақтарында тұрғаны үшiн қосымша еңбекақы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Уақытша болмаған қызметкердiң мiндеттерiн орындағаны үшiн қосымша ақы</w:t>
            </w:r>
          </w:p>
        </w:tc>
      </w:tr>
      <w:tr>
        <w:trPr>
          <w:trHeight w:val="30" w:hRule="atLeast"/>
        </w:trPr>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Қосымша ақы белгiленген қызметкерлердiң саны</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Қосымша ақы белгiленген қызметкерлердiң саны</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Қосымша ақы белгiленген қызметкерлердiң саны</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Қосымша ақы белгiленген қызметкерлердiң саны</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Мөлшерi</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АЕК х 33-бағ.х 32-бағ./1000</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Қосымша ақы белгiленген қызметкерлердiң саны</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r>
      <w:tr>
        <w:trPr>
          <w:trHeight w:val="30" w:hRule="atLeast"/>
        </w:trPr>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r>
      <w:tr>
        <w:trPr>
          <w:trHeight w:val="30" w:hRule="atLeast"/>
        </w:trPr>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бiрл.</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бiрл.</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бiрл.</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бiрл.</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коэфф.</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 мың теңге</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бiрл.</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r>
    </w:tbl>
    <w:p>
      <w:pPr>
        <w:spacing w:after="0"/>
        <w:ind w:left="0"/>
        <w:jc w:val="both"/>
      </w:pPr>
      <w:r>
        <w:rPr>
          <w:rFonts w:ascii="Times New Roman"/>
          <w:b w:val="false"/>
          <w:i w:val="false"/>
          <w:color w:val="000000"/>
          <w:sz w:val="28"/>
        </w:rPr>
        <w:t>кестенiң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97"/>
        <w:gridCol w:w="671"/>
        <w:gridCol w:w="1298"/>
        <w:gridCol w:w="671"/>
        <w:gridCol w:w="6613"/>
        <w:gridCol w:w="1298"/>
        <w:gridCol w:w="671"/>
        <w:gridCol w:w="1298"/>
        <w:gridCol w:w="672"/>
        <w:gridCol w:w="1299"/>
        <w:gridCol w:w="672"/>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Қосымша ақылар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Үстемеақылар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Қызметтердi қоса атқарғаны үшiн (қызмет көрсету аймағын ұлғайту)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Ауыр (аса ауыр) дене еңбегiмен және зиян (аса зиян) және қауiптi (аса қауiптi) еңбек жағдайлары бар жұмыспен айналысатын қызметкерлерге</w:t>
            </w:r>
          </w:p>
        </w:tc>
        <w:tc>
          <w:tcPr>
            <w:tcW w:w="66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 айдағы қосымша ақылардың сомасы (17-бағ.+19-бағ.+21+23-бағ.+25-бағ.+27-бағ.+29-бағ.+31-бағ.+34-бағ.+36-бағ.+38-бағ.+40 бағ)</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Iргелi және қолданбалы зерттеулер салаларындағы жоғары нәтижелер үшiн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Ғылыми-техникалық бағдарламаларды үйлестiру және iске асыру үшiн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Аса ауыр жұмысты орындағаны үшiн</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Қосымша ақы белгiленген қызметкерлердiң саны</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Қосымша ақы белгiленген қызметкерлердiң саны</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c>
          <w:tcPr>
            <w:tcW w:w="0" w:type="auto"/>
            <w:vMerge/>
            <w:tcBorders>
              <w:top w:val="nil"/>
              <w:left w:val="single" w:color="cfcfcf" w:sz="5"/>
              <w:bottom w:val="single" w:color="cfcfcf" w:sz="5"/>
              <w:right w:val="single" w:color="cfcfcf" w:sz="5"/>
            </w:tcBorders>
          </w:tcP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Үстемеақы белгiленген қызметкерлердiң саны</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Үстемеақы белгiленген қызметкерлердiң саны</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Үстемеақы белгiленген қызметкерлердiң саны</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бiрл.</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бiрл.</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бiрл.</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бiрл.</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бiрл.</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26"/>
        <w:gridCol w:w="1073"/>
        <w:gridCol w:w="2226"/>
        <w:gridCol w:w="1074"/>
        <w:gridCol w:w="2227"/>
        <w:gridCol w:w="1215"/>
        <w:gridCol w:w="1398"/>
        <w:gridCol w:w="1715"/>
        <w:gridCol w:w="1760"/>
        <w:gridCol w:w="1546"/>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Үстемеақылар</w:t>
            </w:r>
          </w:p>
        </w:tc>
        <w:tc>
          <w:tcPr>
            <w:tcW w:w="17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 айдағы негізгі жалақының жиыны (14-бағ. + 41-бағ. + 55-бағ.)</w:t>
            </w:r>
          </w:p>
        </w:tc>
        <w:tc>
          <w:tcPr>
            <w:tcW w:w="15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 жылдағы жалақының жиыны 56 бағ х12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Елiмiздiң басшылығына ұсынылатын ғылыми зерттеулер мен есеп материалдарының жоғары сапасы үшiн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 тiлдерiн менгеретіні үшiн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Құрметтi атағы үшiн</w:t>
            </w:r>
          </w:p>
        </w:tc>
        <w:tc>
          <w:tcPr>
            <w:tcW w:w="17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 айдағы үстеме ақының сомасы (43-бағ. + 45-бағ. + 47-бағ. + 49-бағ. + 51-бағ. + 54-бағ.)</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Үстемеақы белгiленген қызметкерлердiң саны</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Үстемеақы белгiленген қызметкерлердiң саны</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Үстемеақы белгiленген қызметкерлердiң саны</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Мөлшерi</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(АЕК х 52-бағ х 53-бағ/1000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r>
      <w:tr>
        <w:trPr>
          <w:trHeight w:val="30" w:hRule="atLeast"/>
        </w:trPr>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бiрл.</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бiрл.</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бiрл.</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коэфф.</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r>
    </w:tbl>
    <w:p>
      <w:pPr>
        <w:spacing w:after="0"/>
        <w:ind w:left="0"/>
        <w:jc w:val="both"/>
      </w:pPr>
      <w:r>
        <w:rPr>
          <w:rFonts w:ascii="Times New Roman"/>
          <w:b w:val="false"/>
          <w:i w:val="false"/>
          <w:color w:val="000000"/>
          <w:sz w:val="28"/>
        </w:rPr>
        <w:t>Орталық атқарушы органның жауапты хатшысы/</w:t>
      </w:r>
      <w:r>
        <w:br/>
      </w:r>
      <w:r>
        <w:rPr>
          <w:rFonts w:ascii="Times New Roman"/>
          <w:b w:val="false"/>
          <w:i w:val="false"/>
          <w:color w:val="000000"/>
          <w:sz w:val="28"/>
        </w:rPr>
        <w:t>
мемлекеттiк мекеме басшысы _______________   ________________________</w:t>
      </w:r>
      <w:r>
        <w:br/>
      </w:r>
      <w:r>
        <w:rPr>
          <w:rFonts w:ascii="Times New Roman"/>
          <w:b w:val="false"/>
          <w:i w:val="false"/>
          <w:color w:val="000000"/>
          <w:sz w:val="28"/>
        </w:rPr>
        <w:t>
                               (қолы)                (аты-жөні)</w:t>
      </w:r>
    </w:p>
    <w:p>
      <w:pPr>
        <w:spacing w:after="0"/>
        <w:ind w:left="0"/>
        <w:jc w:val="both"/>
      </w:pPr>
      <w:r>
        <w:rPr>
          <w:rFonts w:ascii="Times New Roman"/>
          <w:b w:val="false"/>
          <w:i w:val="false"/>
          <w:color w:val="000000"/>
          <w:sz w:val="28"/>
        </w:rPr>
        <w:t>Бюджеттік бағдарлама басшысы           _________    __________</w:t>
      </w:r>
      <w:r>
        <w:br/>
      </w:r>
      <w:r>
        <w:rPr>
          <w:rFonts w:ascii="Times New Roman"/>
          <w:b w:val="false"/>
          <w:i w:val="false"/>
          <w:color w:val="000000"/>
          <w:sz w:val="28"/>
        </w:rPr>
        <w:t>
                                         қолы        аты-жөні</w:t>
      </w:r>
    </w:p>
    <w:p>
      <w:pPr>
        <w:spacing w:after="0"/>
        <w:ind w:left="0"/>
        <w:jc w:val="both"/>
      </w:pPr>
      <w:r>
        <w:rPr>
          <w:rFonts w:ascii="Times New Roman"/>
          <w:b w:val="false"/>
          <w:i w:val="false"/>
          <w:color w:val="000000"/>
          <w:sz w:val="28"/>
        </w:rPr>
        <w:t>Бас бухгалтер (ҚЭБ бастығы) _______________   _______________________</w:t>
      </w:r>
      <w:r>
        <w:br/>
      </w:r>
      <w:r>
        <w:rPr>
          <w:rFonts w:ascii="Times New Roman"/>
          <w:b w:val="false"/>
          <w:i w:val="false"/>
          <w:color w:val="000000"/>
          <w:sz w:val="28"/>
        </w:rPr>
        <w:t>
                                 (қолы)               (аты-жөні)</w:t>
      </w:r>
    </w:p>
    <w:bookmarkStart w:name="z122" w:id="25"/>
    <w:p>
      <w:pPr>
        <w:spacing w:after="0"/>
        <w:ind w:left="0"/>
        <w:jc w:val="both"/>
      </w:pPr>
      <w:r>
        <w:rPr>
          <w:rFonts w:ascii="Times New Roman"/>
          <w:b w:val="false"/>
          <w:i w:val="false"/>
          <w:color w:val="000000"/>
          <w:sz w:val="28"/>
        </w:rPr>
        <w:t xml:space="preserve">
Бюджеттiк өтiнiмдi жасау және ұсыну  </w:t>
      </w:r>
      <w:r>
        <w:br/>
      </w:r>
      <w:r>
        <w:rPr>
          <w:rFonts w:ascii="Times New Roman"/>
          <w:b w:val="false"/>
          <w:i w:val="false"/>
          <w:color w:val="000000"/>
          <w:sz w:val="28"/>
        </w:rPr>
        <w:t xml:space="preserve">
қағидаларына 7-қосымша        </w:t>
      </w:r>
      <w:r>
        <w:br/>
      </w:r>
      <w:r>
        <w:rPr>
          <w:rFonts w:ascii="Times New Roman"/>
          <w:b w:val="false"/>
          <w:i w:val="false"/>
          <w:color w:val="000000"/>
          <w:sz w:val="28"/>
        </w:rPr>
        <w:t xml:space="preserve">
06-111-нысан            </w:t>
      </w:r>
    </w:p>
    <w:bookmarkEnd w:id="25"/>
    <w:bookmarkStart w:name="z123" w:id="26"/>
    <w:p>
      <w:pPr>
        <w:spacing w:after="0"/>
        <w:ind w:left="0"/>
        <w:jc w:val="left"/>
      </w:pPr>
      <w:r>
        <w:rPr>
          <w:rFonts w:ascii="Times New Roman"/>
          <w:b/>
          <w:i w:val="false"/>
          <w:color w:val="000000"/>
        </w:rPr>
        <w:t xml:space="preserve"> 
Мемлекеттiк денсаулық сақтау мекемелерi қызметкерлерiнiң</w:t>
      </w:r>
      <w:r>
        <w:br/>
      </w:r>
      <w:r>
        <w:rPr>
          <w:rFonts w:ascii="Times New Roman"/>
          <w:b/>
          <w:i w:val="false"/>
          <w:color w:val="000000"/>
        </w:rPr>
        <w:t>
еңбекақысына арналған шығыстарды есептеу</w:t>
      </w:r>
    </w:p>
    <w:bookmarkEnd w:id="26"/>
    <w:p>
      <w:pPr>
        <w:spacing w:after="0"/>
        <w:ind w:left="0"/>
        <w:jc w:val="both"/>
      </w:pPr>
      <w:r>
        <w:rPr>
          <w:rFonts w:ascii="Times New Roman"/>
          <w:b w:val="false"/>
          <w:i w:val="false"/>
          <w:color w:val="ff0000"/>
          <w:sz w:val="28"/>
        </w:rPr>
        <w:t xml:space="preserve">      Ескерту. 7-қосымшаға өзгеріс енгізілді - ҚР Экономика және бюджеттік жоспарлау министрінің 31.01.2014 </w:t>
      </w:r>
      <w:r>
        <w:rPr>
          <w:rFonts w:ascii="Times New Roman"/>
          <w:b w:val="false"/>
          <w:i w:val="false"/>
          <w:color w:val="ff0000"/>
          <w:sz w:val="28"/>
        </w:rPr>
        <w:t>№ 34</w:t>
      </w:r>
      <w:r>
        <w:rPr>
          <w:rFonts w:ascii="Times New Roman"/>
          <w:b w:val="false"/>
          <w:i w:val="false"/>
          <w:color w:val="ff0000"/>
          <w:sz w:val="28"/>
        </w:rPr>
        <w:t xml:space="preserve"> бұйрығымен.</w:t>
      </w:r>
    </w:p>
    <w:p>
      <w:pPr>
        <w:spacing w:after="0"/>
        <w:ind w:left="0"/>
        <w:jc w:val="both"/>
      </w:pPr>
      <w:r>
        <w:rPr>
          <w:rFonts w:ascii="Times New Roman"/>
          <w:b w:val="false"/>
          <w:i w:val="false"/>
          <w:color w:val="000000"/>
          <w:sz w:val="28"/>
        </w:rPr>
        <w:t>                                                     Кодтары</w:t>
      </w:r>
      <w:r>
        <w:br/>
      </w:r>
      <w:r>
        <w:rPr>
          <w:rFonts w:ascii="Times New Roman"/>
          <w:b w:val="false"/>
          <w:i w:val="false"/>
          <w:color w:val="000000"/>
          <w:sz w:val="28"/>
        </w:rPr>
        <w:t>
Жылы                                        |_______________________|</w:t>
      </w:r>
      <w:r>
        <w:br/>
      </w:r>
      <w:r>
        <w:rPr>
          <w:rFonts w:ascii="Times New Roman"/>
          <w:b w:val="false"/>
          <w:i w:val="false"/>
          <w:color w:val="000000"/>
          <w:sz w:val="28"/>
        </w:rPr>
        <w:t>
Мәлiметтер түрi (болжам, жоспар, есеп)      |_______________________|</w:t>
      </w:r>
      <w:r>
        <w:br/>
      </w:r>
      <w:r>
        <w:rPr>
          <w:rFonts w:ascii="Times New Roman"/>
          <w:b w:val="false"/>
          <w:i w:val="false"/>
          <w:color w:val="000000"/>
          <w:sz w:val="28"/>
        </w:rPr>
        <w:t>
Функционалдық топ                           |_______________________|</w:t>
      </w:r>
      <w:r>
        <w:br/>
      </w:r>
      <w:r>
        <w:rPr>
          <w:rFonts w:ascii="Times New Roman"/>
          <w:b w:val="false"/>
          <w:i w:val="false"/>
          <w:color w:val="000000"/>
          <w:sz w:val="28"/>
        </w:rPr>
        <w:t>
Бағдарламалардың әкiмшiсi                   |_______________________|</w:t>
      </w:r>
      <w:r>
        <w:br/>
      </w:r>
      <w:r>
        <w:rPr>
          <w:rFonts w:ascii="Times New Roman"/>
          <w:b w:val="false"/>
          <w:i w:val="false"/>
          <w:color w:val="000000"/>
          <w:sz w:val="28"/>
        </w:rPr>
        <w:t>
Мемлекеттiк мекеме                          |_______________________|</w:t>
      </w:r>
      <w:r>
        <w:br/>
      </w:r>
      <w:r>
        <w:rPr>
          <w:rFonts w:ascii="Times New Roman"/>
          <w:b w:val="false"/>
          <w:i w:val="false"/>
          <w:color w:val="000000"/>
          <w:sz w:val="28"/>
        </w:rPr>
        <w:t>
Бағдарлама                                  |_______________________|</w:t>
      </w:r>
      <w:r>
        <w:br/>
      </w:r>
      <w:r>
        <w:rPr>
          <w:rFonts w:ascii="Times New Roman"/>
          <w:b w:val="false"/>
          <w:i w:val="false"/>
          <w:color w:val="000000"/>
          <w:sz w:val="28"/>
        </w:rPr>
        <w:t>
Ерекшелiк                                   |_______________________|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25"/>
        <w:gridCol w:w="1125"/>
        <w:gridCol w:w="1125"/>
        <w:gridCol w:w="1125"/>
        <w:gridCol w:w="1125"/>
        <w:gridCol w:w="1126"/>
        <w:gridCol w:w="1126"/>
        <w:gridCol w:w="779"/>
        <w:gridCol w:w="1102"/>
        <w:gridCol w:w="842"/>
        <w:gridCol w:w="882"/>
        <w:gridCol w:w="655"/>
        <w:gridCol w:w="1620"/>
        <w:gridCol w:w="2703"/>
      </w:tblGrid>
      <w:tr>
        <w:trPr>
          <w:trHeight w:val="30" w:hRule="atLeast"/>
        </w:trPr>
        <w:tc>
          <w:tcPr>
            <w:tcW w:w="11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Лауазымдар санаты</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Штаттық бiрлiк саны</w:t>
            </w:r>
          </w:p>
        </w:tc>
        <w:tc>
          <w:tcPr>
            <w:tcW w:w="27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 айдағы лауазымдық жалақының сомасы (2-бағ. х базалық лауазымдық жалақы х коэфф. +... + 12-бағ х базалық лауазымдық жалақы х коэфф.)/1000</w:t>
            </w:r>
          </w:p>
        </w:tc>
      </w:tr>
      <w:tr>
        <w:trPr>
          <w:trHeight w:val="30" w:hRule="atLeast"/>
        </w:trPr>
        <w:tc>
          <w:tcPr>
            <w:tcW w:w="0" w:type="auto"/>
            <w:vMerge/>
            <w:tcBorders>
              <w:top w:val="nil"/>
              <w:left w:val="single" w:color="cfcfcf" w:sz="5"/>
              <w:bottom w:val="single" w:color="cfcfcf" w:sz="5"/>
              <w:right w:val="single" w:color="cfcfcf" w:sz="5"/>
            </w:tcBorders>
          </w:tcP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 жылға дейiн</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1-ден 2-ге дейiн</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2-ден 3-ке дейiн</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3-тен 5-ке дейiн</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5-тен 7-ге дейiн</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7-ден 9-ға дейiн</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9-дан 11-ге дейiн</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11-ден 14-ке дейiн</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14-тен 17-ге дейiн</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17-ден 20-ға дейiн</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жылдан жоғары</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 2 бағ+3 бағ+…+11 бағ+12 бағ</w:t>
            </w:r>
          </w:p>
        </w:tc>
        <w:tc>
          <w:tcPr>
            <w:tcW w:w="0" w:type="auto"/>
            <w:vMerge/>
            <w:tcBorders>
              <w:top w:val="nil"/>
              <w:left w:val="single" w:color="cfcfcf" w:sz="5"/>
              <w:bottom w:val="single" w:color="cfcfcf" w:sz="5"/>
              <w:right w:val="single" w:color="cfcfcf" w:sz="5"/>
            </w:tcBorders>
          </w:tcPr>
          <w:p/>
        </w:tc>
      </w:tr>
      <w:tr>
        <w:trPr>
          <w:trHeight w:val="30" w:hRule="atLeast"/>
        </w:trPr>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r>
      <w:tr>
        <w:trPr>
          <w:trHeight w:val="30" w:hRule="atLeast"/>
        </w:trPr>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бiрлiгi</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бiрл.</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бiрл.</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бiрл.</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бiрл.</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бiрл.</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бiрл.</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бiрл.</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бiрл.</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бiрл.</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бiрл.</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бiрл.</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бiрл.</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r>
    </w:tbl>
    <w:p>
      <w:pPr>
        <w:spacing w:after="0"/>
        <w:ind w:left="0"/>
        <w:jc w:val="both"/>
      </w:pPr>
      <w:r>
        <w:rPr>
          <w:rFonts w:ascii="Times New Roman"/>
          <w:b w:val="false"/>
          <w:i w:val="false"/>
          <w:color w:val="000000"/>
          <w:sz w:val="28"/>
        </w:rPr>
        <w:t>кестенiң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34"/>
        <w:gridCol w:w="1049"/>
        <w:gridCol w:w="1884"/>
        <w:gridCol w:w="1576"/>
        <w:gridCol w:w="1148"/>
        <w:gridCol w:w="1886"/>
        <w:gridCol w:w="1098"/>
        <w:gridCol w:w="1907"/>
        <w:gridCol w:w="1072"/>
        <w:gridCol w:w="1735"/>
        <w:gridCol w:w="1171"/>
      </w:tblGrid>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жерде жұмыс iстегенi үшiн лауазымдық жалақысын (ставкасын) арттыру</w:t>
            </w:r>
          </w:p>
        </w:tc>
        <w:tc>
          <w:tcPr>
            <w:tcW w:w="18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Арттыру есебiмен лауазымдық жалақының (ставканың) сомасы 14-бағ. + 16-бағ.</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Қосымша ақылар</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Ауыр (аса ауыр) дене еңбегiмен және зиян (аса зиян) және қауiптi (аса қауiптi) еңбек жағдайлары бар жұмыспен айналысатын қызметкерлерге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Қызметтердi қоса атқарғаны үшiн (қызмет көрсету аймағын ұлғайту)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Уақытша болмаған қызметкердiң мiндеттерiн орындағаны үшiн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Еңбектiң ерекше жағдайлары үшiн</w:t>
            </w:r>
          </w:p>
        </w:tc>
      </w:tr>
      <w:tr>
        <w:trPr>
          <w:trHeight w:val="30" w:hRule="atLeast"/>
        </w:trPr>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Қосымша ақы белгiленген қызметкерлердiң саны</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c>
          <w:tcPr>
            <w:tcW w:w="0" w:type="auto"/>
            <w:vMerge/>
            <w:tcBorders>
              <w:top w:val="nil"/>
              <w:left w:val="single" w:color="cfcfcf" w:sz="5"/>
              <w:bottom w:val="single" w:color="cfcfcf" w:sz="5"/>
              <w:right w:val="single" w:color="cfcfcf" w:sz="5"/>
            </w:tcBorders>
          </w:tcP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Қосымша ақы белгiленген қызметкерлердiң саны</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Қосымша ақы белгiленген қызметкерлердiң саны</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Қосымша ақы белгiленген қызметкерлердiң саны</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Қосымша ақы белгiленген қызметкерлердiң саны</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r>
      <w:tr>
        <w:trPr>
          <w:trHeight w:val="30" w:hRule="atLeast"/>
        </w:trPr>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30" w:hRule="atLeast"/>
        </w:trPr>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бiрл.</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бiрл.</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бiрл.</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бiрл.</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бiрл.</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r>
    </w:tbl>
    <w:p>
      <w:pPr>
        <w:spacing w:after="0"/>
        <w:ind w:left="0"/>
        <w:jc w:val="both"/>
      </w:pPr>
      <w:r>
        <w:rPr>
          <w:rFonts w:ascii="Times New Roman"/>
          <w:b w:val="false"/>
          <w:i w:val="false"/>
          <w:color w:val="000000"/>
          <w:sz w:val="28"/>
        </w:rPr>
        <w:t>кестенiң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92"/>
        <w:gridCol w:w="1051"/>
        <w:gridCol w:w="1692"/>
        <w:gridCol w:w="1051"/>
        <w:gridCol w:w="1692"/>
        <w:gridCol w:w="1051"/>
        <w:gridCol w:w="1701"/>
        <w:gridCol w:w="983"/>
        <w:gridCol w:w="1702"/>
        <w:gridCol w:w="983"/>
        <w:gridCol w:w="1787"/>
        <w:gridCol w:w="1075"/>
      </w:tblGrid>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Қосымша ақылар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Бөлiмшенi меңгергенi үшiн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Аумақтық учаске жағдайында медициналық көмек көрсеткенi үшiн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Психоэмоционалдық және дене күшi үшiн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Жедел медициналық көмек станциясының (бөлiмшесiнiң) жұмысын ұйымдастыру және басшылық ету үшiн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Ғылыми дәрежесi үшiн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Түнгi уақытта жұмыс iстегенi үшiн</w:t>
            </w:r>
          </w:p>
        </w:tc>
      </w:tr>
      <w:tr>
        <w:trPr>
          <w:trHeight w:val="30" w:hRule="atLeast"/>
        </w:trPr>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Қосымша ақы белгiленген қызметкерлердiң саны</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Қосымша ақы белгiленген қызметкерлердiң саны</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Қосымша ақы белгiленген қызметкерлердiң саны</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Қосымша ақы белгiленген қызметкерлердiң саны</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Қосымша ақы белгiленген қызметкерлердiң саны</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Қосымша ақы белгiленген қызметкерлердiң саны</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r>
      <w:tr>
        <w:trPr>
          <w:trHeight w:val="30" w:hRule="atLeast"/>
        </w:trPr>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r>
      <w:tr>
        <w:trPr>
          <w:trHeight w:val="30" w:hRule="atLeast"/>
        </w:trPr>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бiрл.</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бiрл.</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бiрл.</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бiрл.</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бiрл.</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бiрл.</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51"/>
        <w:gridCol w:w="963"/>
        <w:gridCol w:w="1463"/>
        <w:gridCol w:w="1011"/>
        <w:gridCol w:w="1413"/>
        <w:gridCol w:w="1188"/>
        <w:gridCol w:w="1289"/>
        <w:gridCol w:w="1596"/>
        <w:gridCol w:w="918"/>
        <w:gridCol w:w="1506"/>
        <w:gridCol w:w="1009"/>
        <w:gridCol w:w="2553"/>
      </w:tblGrid>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Қосымша ақылар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Мереке және демалыс күндерiндегi жұмыс үшiн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Мерзiмiнен тыс жұмыс үшiн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Радиациялық қауiп-қатер аумақтарында тұрғаны үшiн қосымша еңбекақы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Экологиялық апат аймақтарында тұрғаны үшiн коэффициент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Бiлiктiлiк санаты үшiн</w:t>
            </w:r>
          </w:p>
        </w:tc>
        <w:tc>
          <w:tcPr>
            <w:tcW w:w="25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 айдағы қосымша ақылардың сомасы (19-бағ. + 21-бағ. + 23-бағ. + 25-бағ. + 27-бағ. + 29-бағ. + 31-бағ. + 33-бағ. + 35-бағ. + 37-бағ. + 39-бағ. + 41-бағ. + 44-бағ. + 46-бағ. + 48-бағ.)</w:t>
            </w:r>
          </w:p>
        </w:tc>
      </w:tr>
      <w:tr>
        <w:trPr>
          <w:trHeight w:val="30" w:hRule="atLeast"/>
        </w:trPr>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Қосымша ақы белгiленген қызметкерлердiң саны</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Қосымша ақы белгiленген қызметкерлердiң саны</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Қосымша ақы белгiленген қызметкерлердiң саны</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Мөлшері</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w:t>
            </w:r>
            <w:r>
              <w:rPr>
                <w:rFonts w:ascii="Times New Roman"/>
                <w:b w:val="false"/>
                <w:i w:val="false"/>
                <w:color w:val="000000"/>
                <w:sz w:val="20"/>
              </w:rPr>
              <w:t>АЕК х 42-бағ х 43-бағ/1000</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Қосымша ақы белгiленген қызметкерлердiң саны</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Қосымша ақы белгiленген қызметкерлердiң саны</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c>
          <w:tcPr>
            <w:tcW w:w="0" w:type="auto"/>
            <w:vMerge/>
            <w:tcBorders>
              <w:top w:val="nil"/>
              <w:left w:val="single" w:color="cfcfcf" w:sz="5"/>
              <w:bottom w:val="single" w:color="cfcfcf" w:sz="5"/>
              <w:right w:val="single" w:color="cfcfcf" w:sz="5"/>
            </w:tcBorders>
          </w:tcPr>
          <w:p/>
        </w:tc>
      </w:tr>
      <w:tr>
        <w:trPr>
          <w:trHeight w:val="30" w:hRule="atLeast"/>
        </w:trPr>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r>
      <w:tr>
        <w:trPr>
          <w:trHeight w:val="30" w:hRule="atLeast"/>
        </w:trPr>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бiрл.</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бiрл.</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бiрл.</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коэф.</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бiрл.</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бiрл.</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r>
    </w:tbl>
    <w:p>
      <w:pPr>
        <w:spacing w:after="0"/>
        <w:ind w:left="0"/>
        <w:jc w:val="both"/>
      </w:pPr>
      <w:r>
        <w:rPr>
          <w:rFonts w:ascii="Times New Roman"/>
          <w:b w:val="false"/>
          <w:i w:val="false"/>
          <w:color w:val="000000"/>
          <w:sz w:val="28"/>
        </w:rPr>
        <w:t>кестенiң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44"/>
        <w:gridCol w:w="1073"/>
        <w:gridCol w:w="1531"/>
        <w:gridCol w:w="1074"/>
        <w:gridCol w:w="1614"/>
        <w:gridCol w:w="1003"/>
        <w:gridCol w:w="1612"/>
        <w:gridCol w:w="907"/>
        <w:gridCol w:w="1484"/>
        <w:gridCol w:w="1734"/>
        <w:gridCol w:w="1544"/>
        <w:gridCol w:w="1340"/>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Үстемеақылар</w:t>
            </w:r>
          </w:p>
        </w:tc>
        <w:tc>
          <w:tcPr>
            <w:tcW w:w="15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 айдағы негізгі жалақының жиыны 17-бағ. + 49-бағ. + 59-бағ.</w:t>
            </w:r>
          </w:p>
        </w:tc>
        <w:tc>
          <w:tcPr>
            <w:tcW w:w="13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 жылдағы негізгі жалақының жиыны 60 бағ х12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Құтқару және шұғыл жұмыстарда iске асыру кезiнде төтенше жағдайларға шығуға ұдайы дайындығы үшiн үстемақы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Практикаға диагностика мен емдеудiң жаңа әдiстерiн енгiзгенi үшiн, жұмыстағы жоғары жетiстiктер, немесе жедел жұмыстарды орындағаны үшiн, жұмыстағы қиындық пен ауыртпалық үшiн үстеме ақы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Мекеменi дамытуға бағытталған жұмыс диагностика мен ауруларды емдеудiң, жаңа дәрiлiк құралдардың және медициналық жабдықтаудың алдыңғы әдiстерiн ұйымдастыруды практикада қолданғаны үшiн үстемеақы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Құрметтi атағы үшiн</w:t>
            </w:r>
          </w:p>
        </w:tc>
        <w:tc>
          <w:tcPr>
            <w:tcW w:w="17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 айдағы үстеме ақының сомасы (51-бағ. + 53-бағ. + 55-бағ.+58-бағ.)</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Үстемеақы белгiленген қызметкерлердiң саны</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Үстемеақы белгiленген қызметкерлердiң саны</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Үстемеақы белгiленген қызметкерлердiң саны</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Үстемеақы белгiленген қызметкерлердiң саны</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Мөлшерi</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(АЕК х 56 -бағ.х 57-бағ./1000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r>
      <w:tr>
        <w:trPr>
          <w:trHeight w:val="30" w:hRule="atLeast"/>
        </w:trPr>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бiрл.</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бiрл.</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бiрл.</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бiрл.</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коэф.</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r>
    </w:tbl>
    <w:p>
      <w:pPr>
        <w:spacing w:after="0"/>
        <w:ind w:left="0"/>
        <w:jc w:val="both"/>
      </w:pPr>
      <w:r>
        <w:rPr>
          <w:rFonts w:ascii="Times New Roman"/>
          <w:b w:val="false"/>
          <w:i w:val="false"/>
          <w:color w:val="000000"/>
          <w:sz w:val="28"/>
        </w:rPr>
        <w:t>Орталық атқарушы органның жауапты хатшысы/</w:t>
      </w:r>
      <w:r>
        <w:br/>
      </w:r>
      <w:r>
        <w:rPr>
          <w:rFonts w:ascii="Times New Roman"/>
          <w:b w:val="false"/>
          <w:i w:val="false"/>
          <w:color w:val="000000"/>
          <w:sz w:val="28"/>
        </w:rPr>
        <w:t>
мемлекеттiк мекеме басшысы _______________   ________________________</w:t>
      </w:r>
      <w:r>
        <w:br/>
      </w:r>
      <w:r>
        <w:rPr>
          <w:rFonts w:ascii="Times New Roman"/>
          <w:b w:val="false"/>
          <w:i w:val="false"/>
          <w:color w:val="000000"/>
          <w:sz w:val="28"/>
        </w:rPr>
        <w:t>
                               (қолы)                (аты-жөні)</w:t>
      </w:r>
    </w:p>
    <w:p>
      <w:pPr>
        <w:spacing w:after="0"/>
        <w:ind w:left="0"/>
        <w:jc w:val="both"/>
      </w:pPr>
      <w:r>
        <w:rPr>
          <w:rFonts w:ascii="Times New Roman"/>
          <w:b w:val="false"/>
          <w:i w:val="false"/>
          <w:color w:val="000000"/>
          <w:sz w:val="28"/>
        </w:rPr>
        <w:t>Бюджеттік бағдарлама басшысы           _________    __________</w:t>
      </w:r>
      <w:r>
        <w:br/>
      </w:r>
      <w:r>
        <w:rPr>
          <w:rFonts w:ascii="Times New Roman"/>
          <w:b w:val="false"/>
          <w:i w:val="false"/>
          <w:color w:val="000000"/>
          <w:sz w:val="28"/>
        </w:rPr>
        <w:t>
                                         қолы        аты-жөні</w:t>
      </w:r>
    </w:p>
    <w:p>
      <w:pPr>
        <w:spacing w:after="0"/>
        <w:ind w:left="0"/>
        <w:jc w:val="both"/>
      </w:pPr>
      <w:r>
        <w:rPr>
          <w:rFonts w:ascii="Times New Roman"/>
          <w:b w:val="false"/>
          <w:i w:val="false"/>
          <w:color w:val="000000"/>
          <w:sz w:val="28"/>
        </w:rPr>
        <w:t>Бас бухгалтер (ҚЭБ бастығы) _______________   _______________________</w:t>
      </w:r>
      <w:r>
        <w:br/>
      </w:r>
      <w:r>
        <w:rPr>
          <w:rFonts w:ascii="Times New Roman"/>
          <w:b w:val="false"/>
          <w:i w:val="false"/>
          <w:color w:val="000000"/>
          <w:sz w:val="28"/>
        </w:rPr>
        <w:t>
                                 (қолы)               (аты-жөні)</w:t>
      </w:r>
    </w:p>
    <w:bookmarkStart w:name="z124" w:id="27"/>
    <w:p>
      <w:pPr>
        <w:spacing w:after="0"/>
        <w:ind w:left="0"/>
        <w:jc w:val="both"/>
      </w:pPr>
      <w:r>
        <w:rPr>
          <w:rFonts w:ascii="Times New Roman"/>
          <w:b w:val="false"/>
          <w:i w:val="false"/>
          <w:color w:val="000000"/>
          <w:sz w:val="28"/>
        </w:rPr>
        <w:t xml:space="preserve">
Бюджеттiк өтiнiмдi жасау және ұсыну  </w:t>
      </w:r>
      <w:r>
        <w:br/>
      </w:r>
      <w:r>
        <w:rPr>
          <w:rFonts w:ascii="Times New Roman"/>
          <w:b w:val="false"/>
          <w:i w:val="false"/>
          <w:color w:val="000000"/>
          <w:sz w:val="28"/>
        </w:rPr>
        <w:t xml:space="preserve">
қағидаларына 8-қосымша        </w:t>
      </w:r>
      <w:r>
        <w:br/>
      </w:r>
      <w:r>
        <w:rPr>
          <w:rFonts w:ascii="Times New Roman"/>
          <w:b w:val="false"/>
          <w:i w:val="false"/>
          <w:color w:val="000000"/>
          <w:sz w:val="28"/>
        </w:rPr>
        <w:t xml:space="preserve">
07-111-нысан            </w:t>
      </w:r>
    </w:p>
    <w:bookmarkEnd w:id="27"/>
    <w:bookmarkStart w:name="z125" w:id="28"/>
    <w:p>
      <w:pPr>
        <w:spacing w:after="0"/>
        <w:ind w:left="0"/>
        <w:jc w:val="left"/>
      </w:pPr>
      <w:r>
        <w:rPr>
          <w:rFonts w:ascii="Times New Roman"/>
          <w:b/>
          <w:i w:val="false"/>
          <w:color w:val="000000"/>
        </w:rPr>
        <w:t xml:space="preserve"> 
Мемлекеттiк әлеуметтiк қамтамасыз ету қызметкерлерiнiң еңбек</w:t>
      </w:r>
      <w:r>
        <w:br/>
      </w:r>
      <w:r>
        <w:rPr>
          <w:rFonts w:ascii="Times New Roman"/>
          <w:b/>
          <w:i w:val="false"/>
          <w:color w:val="000000"/>
        </w:rPr>
        <w:t>
ақысына арналған шығыстарды есептеу</w:t>
      </w:r>
    </w:p>
    <w:bookmarkEnd w:id="28"/>
    <w:p>
      <w:pPr>
        <w:spacing w:after="0"/>
        <w:ind w:left="0"/>
        <w:jc w:val="both"/>
      </w:pPr>
      <w:r>
        <w:rPr>
          <w:rFonts w:ascii="Times New Roman"/>
          <w:b w:val="false"/>
          <w:i w:val="false"/>
          <w:color w:val="ff0000"/>
          <w:sz w:val="28"/>
        </w:rPr>
        <w:t xml:space="preserve">      Ескерту. 8-қосымшаға өзгеріс енгізілді - ҚР Экономика және бюджеттік жоспарлау министрінің 31.01.2014 </w:t>
      </w:r>
      <w:r>
        <w:rPr>
          <w:rFonts w:ascii="Times New Roman"/>
          <w:b w:val="false"/>
          <w:i w:val="false"/>
          <w:color w:val="ff0000"/>
          <w:sz w:val="28"/>
        </w:rPr>
        <w:t>№ 34</w:t>
      </w:r>
      <w:r>
        <w:rPr>
          <w:rFonts w:ascii="Times New Roman"/>
          <w:b w:val="false"/>
          <w:i w:val="false"/>
          <w:color w:val="ff0000"/>
          <w:sz w:val="28"/>
        </w:rPr>
        <w:t xml:space="preserve"> бұйрығымен.</w:t>
      </w:r>
    </w:p>
    <w:p>
      <w:pPr>
        <w:spacing w:after="0"/>
        <w:ind w:left="0"/>
        <w:jc w:val="both"/>
      </w:pPr>
      <w:r>
        <w:rPr>
          <w:rFonts w:ascii="Times New Roman"/>
          <w:b w:val="false"/>
          <w:i w:val="false"/>
          <w:color w:val="000000"/>
          <w:sz w:val="28"/>
        </w:rPr>
        <w:t>                                                    Кодтары</w:t>
      </w:r>
      <w:r>
        <w:br/>
      </w:r>
      <w:r>
        <w:rPr>
          <w:rFonts w:ascii="Times New Roman"/>
          <w:b w:val="false"/>
          <w:i w:val="false"/>
          <w:color w:val="000000"/>
          <w:sz w:val="28"/>
        </w:rPr>
        <w:t>
Жылы                                        |_______________________|</w:t>
      </w:r>
      <w:r>
        <w:br/>
      </w:r>
      <w:r>
        <w:rPr>
          <w:rFonts w:ascii="Times New Roman"/>
          <w:b w:val="false"/>
          <w:i w:val="false"/>
          <w:color w:val="000000"/>
          <w:sz w:val="28"/>
        </w:rPr>
        <w:t>
Мәлiметтер түрi (болжам, жоспар, есеп)      |_______________________|</w:t>
      </w:r>
      <w:r>
        <w:br/>
      </w:r>
      <w:r>
        <w:rPr>
          <w:rFonts w:ascii="Times New Roman"/>
          <w:b w:val="false"/>
          <w:i w:val="false"/>
          <w:color w:val="000000"/>
          <w:sz w:val="28"/>
        </w:rPr>
        <w:t>
Функционалдық топ                           |_______________________|</w:t>
      </w:r>
      <w:r>
        <w:br/>
      </w:r>
      <w:r>
        <w:rPr>
          <w:rFonts w:ascii="Times New Roman"/>
          <w:b w:val="false"/>
          <w:i w:val="false"/>
          <w:color w:val="000000"/>
          <w:sz w:val="28"/>
        </w:rPr>
        <w:t>
Бағдарламалардың әкiмшiсi                   |_______________________|</w:t>
      </w:r>
      <w:r>
        <w:br/>
      </w:r>
      <w:r>
        <w:rPr>
          <w:rFonts w:ascii="Times New Roman"/>
          <w:b w:val="false"/>
          <w:i w:val="false"/>
          <w:color w:val="000000"/>
          <w:sz w:val="28"/>
        </w:rPr>
        <w:t>
Мемлекеттiк мекеме                          |_______________________|</w:t>
      </w:r>
      <w:r>
        <w:br/>
      </w:r>
      <w:r>
        <w:rPr>
          <w:rFonts w:ascii="Times New Roman"/>
          <w:b w:val="false"/>
          <w:i w:val="false"/>
          <w:color w:val="000000"/>
          <w:sz w:val="28"/>
        </w:rPr>
        <w:t>
Бағдарлама                                  |_______________________|</w:t>
      </w:r>
      <w:r>
        <w:br/>
      </w:r>
      <w:r>
        <w:rPr>
          <w:rFonts w:ascii="Times New Roman"/>
          <w:b w:val="false"/>
          <w:i w:val="false"/>
          <w:color w:val="000000"/>
          <w:sz w:val="28"/>
        </w:rPr>
        <w:t>
Ерекшелiк                                   |_______________________|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1"/>
        <w:gridCol w:w="1003"/>
        <w:gridCol w:w="1292"/>
        <w:gridCol w:w="1171"/>
        <w:gridCol w:w="1172"/>
        <w:gridCol w:w="1172"/>
        <w:gridCol w:w="1172"/>
        <w:gridCol w:w="796"/>
        <w:gridCol w:w="1103"/>
        <w:gridCol w:w="843"/>
        <w:gridCol w:w="883"/>
        <w:gridCol w:w="738"/>
        <w:gridCol w:w="1376"/>
        <w:gridCol w:w="2568"/>
      </w:tblGrid>
      <w:tr>
        <w:trPr>
          <w:trHeight w:val="30" w:hRule="atLeast"/>
        </w:trPr>
        <w:tc>
          <w:tcPr>
            <w:tcW w:w="11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Лауазымдар санаты</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Штаттық бiрлiк саны</w:t>
            </w:r>
          </w:p>
        </w:tc>
        <w:tc>
          <w:tcPr>
            <w:tcW w:w="25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 айдағы лауазымдық жалақының сомасы (2-бағ. х базалық лауазымдық жалақы х коэфф. +... + 12-бағ х базалық лауазымдық жалақы х коэфф.)/1000</w:t>
            </w:r>
          </w:p>
        </w:tc>
      </w:tr>
      <w:tr>
        <w:trPr>
          <w:trHeight w:val="30" w:hRule="atLeast"/>
        </w:trPr>
        <w:tc>
          <w:tcPr>
            <w:tcW w:w="0" w:type="auto"/>
            <w:vMerge/>
            <w:tcBorders>
              <w:top w:val="nil"/>
              <w:left w:val="single" w:color="cfcfcf" w:sz="5"/>
              <w:bottom w:val="single" w:color="cfcfcf" w:sz="5"/>
              <w:right w:val="single" w:color="cfcfcf" w:sz="5"/>
            </w:tcBorders>
          </w:tcP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 жылға дейiн</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1-ден 2-ге дейiн</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2-ден 3-ке дейiн</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3-тен 5-ке дейiн</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5-тен 7-ге дейiн</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7-ден 9-ға дейiн</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9-дан 11-ге дейiн</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11-ден 14-ке дейiн</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14-тен 17-ге дейiн</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17-ден 20-ға дейiн</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жылдан жоғары</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 2 бағ+3 бағ+…+11 бағ+12 бағ</w:t>
            </w:r>
          </w:p>
        </w:tc>
        <w:tc>
          <w:tcPr>
            <w:tcW w:w="0" w:type="auto"/>
            <w:vMerge/>
            <w:tcBorders>
              <w:top w:val="nil"/>
              <w:left w:val="single" w:color="cfcfcf" w:sz="5"/>
              <w:bottom w:val="single" w:color="cfcfcf" w:sz="5"/>
              <w:right w:val="single" w:color="cfcfcf" w:sz="5"/>
            </w:tcBorders>
          </w:tcPr>
          <w:p/>
        </w:tc>
      </w:tr>
      <w:tr>
        <w:trPr>
          <w:trHeight w:val="30" w:hRule="atLeast"/>
        </w:trPr>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r>
      <w:tr>
        <w:trPr>
          <w:trHeight w:val="30" w:hRule="atLeast"/>
        </w:trPr>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бiрлiгi</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бiрл.</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бiрл.</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бiрл.</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бiрл.</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бiрл.</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бiрл.</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бiрл.</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бiрл.</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бiрл.</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бiрл.</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бiрл.</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бiрл.</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r>
    </w:tbl>
    <w:p>
      <w:pPr>
        <w:spacing w:after="0"/>
        <w:ind w:left="0"/>
        <w:jc w:val="both"/>
      </w:pPr>
      <w:r>
        <w:rPr>
          <w:rFonts w:ascii="Times New Roman"/>
          <w:b w:val="false"/>
          <w:i w:val="false"/>
          <w:color w:val="000000"/>
          <w:sz w:val="28"/>
        </w:rPr>
        <w:t>кестенiң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92"/>
        <w:gridCol w:w="966"/>
        <w:gridCol w:w="1668"/>
        <w:gridCol w:w="1992"/>
        <w:gridCol w:w="966"/>
        <w:gridCol w:w="1992"/>
        <w:gridCol w:w="966"/>
        <w:gridCol w:w="1992"/>
        <w:gridCol w:w="966"/>
        <w:gridCol w:w="1993"/>
        <w:gridCol w:w="967"/>
      </w:tblGrid>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жерде жұмыс iстегенi үшiн лауазымдық жалақысын (ставкасын) арттыру</w:t>
            </w:r>
          </w:p>
        </w:tc>
        <w:tc>
          <w:tcPr>
            <w:tcW w:w="16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Арттыру есебiмен лауазымдық жалақының (ставканың) сомасы 14-бағ. + 16-бағ.</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Қосымша ақылар</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Еңбектiң ерекше жағдайлары үшiн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Құрылымдық бөлiмшенi меңгергенi үшiн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Уақытша болмаған қызметкердiң мiндеттерiн орындағаны үшiн қосымша ақы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Ғылыми дәрежесi үшiн</w:t>
            </w:r>
          </w:p>
        </w:tc>
      </w:tr>
      <w:tr>
        <w:trPr>
          <w:trHeight w:val="30" w:hRule="atLeast"/>
        </w:trPr>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Қосымша ақы белгiленген қызметкерлердiң саны</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c>
          <w:tcPr>
            <w:tcW w:w="0" w:type="auto"/>
            <w:vMerge/>
            <w:tcBorders>
              <w:top w:val="nil"/>
              <w:left w:val="single" w:color="cfcfcf" w:sz="5"/>
              <w:bottom w:val="single" w:color="cfcfcf" w:sz="5"/>
              <w:right w:val="single" w:color="cfcfcf" w:sz="5"/>
            </w:tcBorders>
          </w:tcP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Қосымша ақы белгiленген қызметкерлердiң саны</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Қосымша ақы белгiленген қызметкерлердiң саны</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Қосымша ақы белгiленген қызметкерлердiң саны</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Қосымша ақы белгiленген қызметкерлердiң саны</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r>
      <w:tr>
        <w:trPr>
          <w:trHeight w:val="30" w:hRule="atLeast"/>
        </w:trPr>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30" w:hRule="atLeast"/>
        </w:trPr>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бiрл.</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бiрл.</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бiрл.</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бiрл.</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бiрл.</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r>
    </w:tbl>
    <w:p>
      <w:pPr>
        <w:spacing w:after="0"/>
        <w:ind w:left="0"/>
        <w:jc w:val="both"/>
      </w:pPr>
      <w:r>
        <w:rPr>
          <w:rFonts w:ascii="Times New Roman"/>
          <w:b w:val="false"/>
          <w:i w:val="false"/>
          <w:color w:val="000000"/>
          <w:sz w:val="28"/>
        </w:rPr>
        <w:t>кестенiң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96"/>
        <w:gridCol w:w="1055"/>
        <w:gridCol w:w="1866"/>
        <w:gridCol w:w="1126"/>
        <w:gridCol w:w="1891"/>
        <w:gridCol w:w="1101"/>
        <w:gridCol w:w="1690"/>
        <w:gridCol w:w="1025"/>
        <w:gridCol w:w="1816"/>
        <w:gridCol w:w="1891"/>
        <w:gridCol w:w="1103"/>
      </w:tblGrid>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Қосымша ақылар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Түнгi уақытта жұмыс iстегенi үшiн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Мереке және демалыс күндерiндегi жұмыс үшiн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Мерзiмiнен тыс жұмыс үшiн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Радиациялық қауiп-қатер аумақтарында тұрғаны үшiн қосымша еңбекақы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Экологиялық апат аймақтарында тұрғаны үшiн коэффициент</w:t>
            </w:r>
          </w:p>
        </w:tc>
      </w:tr>
      <w:tr>
        <w:trPr>
          <w:trHeight w:val="30" w:hRule="atLeast"/>
        </w:trPr>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Қосымша ақы белгiленген қызметкерлердiң саны</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Қосымша ақы белгiленген қызметкерлердiң саны</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Қосымша ақы белгiленген қызметкерлердiң саны</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Қосымша ақы белгiленген қызметкерлердiң саны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Мөлшерi</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(АЕК х 32-бағ.х 33-бағ./1000</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Қосымша ақы белгiленген қызметкерлердiң саны</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r>
      <w:tr>
        <w:trPr>
          <w:trHeight w:val="30" w:hRule="atLeast"/>
        </w:trPr>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r>
      <w:tr>
        <w:trPr>
          <w:trHeight w:val="30" w:hRule="atLeast"/>
        </w:trPr>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бiрл.</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бiрл.</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бiрл.</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коэф.</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бiрл.</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r>
    </w:tbl>
    <w:p>
      <w:pPr>
        <w:spacing w:after="0"/>
        <w:ind w:left="0"/>
        <w:jc w:val="both"/>
      </w:pPr>
      <w:r>
        <w:rPr>
          <w:rFonts w:ascii="Times New Roman"/>
          <w:b w:val="false"/>
          <w:i w:val="false"/>
          <w:color w:val="000000"/>
          <w:sz w:val="28"/>
        </w:rPr>
        <w:t xml:space="preserve">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95"/>
        <w:gridCol w:w="1010"/>
        <w:gridCol w:w="3323"/>
        <w:gridCol w:w="1102"/>
        <w:gridCol w:w="3422"/>
        <w:gridCol w:w="2438"/>
        <w:gridCol w:w="177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Қосымша ақылар</w:t>
            </w:r>
          </w:p>
        </w:tc>
        <w:tc>
          <w:tcPr>
            <w:tcW w:w="24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 айдағы жалақының жиыны 17-бағ. + 41-бағ.</w:t>
            </w:r>
          </w:p>
        </w:tc>
        <w:tc>
          <w:tcPr>
            <w:tcW w:w="17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 жылдағы жалақының жиыны 42 бағ х12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Қызметтердi қоса атқарғаны үшiн (қызмет көрсету аймағын ұлғайту)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Ауыр (аса ауыр) дене еңбегiмен және зиян (аса зиян) және қауiптi (аса қауiптi) еңбек жағдайлары бар жұмыспен айналысатын қызметкерлерге</w:t>
            </w:r>
          </w:p>
        </w:tc>
        <w:tc>
          <w:tcPr>
            <w:tcW w:w="34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 айдағы қосымша ақылардың сомасы (19-бағ. + 21-бағ. + 23 + 25-бағ. + 27-бағ. +29-бағ. + 31-бағ. + 34-бағ. + 36-бағ. + 38-бағ. + 40-бағ.)</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Қосымша ақы белгiленген қызметкерлердiң саны</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c>
          <w:tcPr>
            <w:tcW w:w="3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Қосымша ақы белгiленген қызметкерлердiң саны</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3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3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r>
      <w:tr>
        <w:trPr>
          <w:trHeight w:val="30" w:hRule="atLeast"/>
        </w:trPr>
        <w:tc>
          <w:tcPr>
            <w:tcW w:w="3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бiрл.</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3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бiрл.</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3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r>
    </w:tbl>
    <w:p>
      <w:pPr>
        <w:spacing w:after="0"/>
        <w:ind w:left="0"/>
        <w:jc w:val="both"/>
      </w:pPr>
      <w:r>
        <w:rPr>
          <w:rFonts w:ascii="Times New Roman"/>
          <w:b w:val="false"/>
          <w:i w:val="false"/>
          <w:color w:val="000000"/>
          <w:sz w:val="28"/>
        </w:rPr>
        <w:t>Орталық атқарушы органның жауапты хатшысы/</w:t>
      </w:r>
      <w:r>
        <w:br/>
      </w:r>
      <w:r>
        <w:rPr>
          <w:rFonts w:ascii="Times New Roman"/>
          <w:b w:val="false"/>
          <w:i w:val="false"/>
          <w:color w:val="000000"/>
          <w:sz w:val="28"/>
        </w:rPr>
        <w:t>
мемлекеттiк мекеме басшысы _______________   ________________________</w:t>
      </w:r>
      <w:r>
        <w:br/>
      </w:r>
      <w:r>
        <w:rPr>
          <w:rFonts w:ascii="Times New Roman"/>
          <w:b w:val="false"/>
          <w:i w:val="false"/>
          <w:color w:val="000000"/>
          <w:sz w:val="28"/>
        </w:rPr>
        <w:t>
                               (қолы)                (аты-жөні)</w:t>
      </w:r>
    </w:p>
    <w:p>
      <w:pPr>
        <w:spacing w:after="0"/>
        <w:ind w:left="0"/>
        <w:jc w:val="both"/>
      </w:pPr>
      <w:r>
        <w:rPr>
          <w:rFonts w:ascii="Times New Roman"/>
          <w:b w:val="false"/>
          <w:i w:val="false"/>
          <w:color w:val="000000"/>
          <w:sz w:val="28"/>
        </w:rPr>
        <w:t>Бюджеттік бағдарлама басшысы           _________    __________</w:t>
      </w:r>
      <w:r>
        <w:br/>
      </w:r>
      <w:r>
        <w:rPr>
          <w:rFonts w:ascii="Times New Roman"/>
          <w:b w:val="false"/>
          <w:i w:val="false"/>
          <w:color w:val="000000"/>
          <w:sz w:val="28"/>
        </w:rPr>
        <w:t>
                                         қолы        аты-жөні</w:t>
      </w:r>
    </w:p>
    <w:p>
      <w:pPr>
        <w:spacing w:after="0"/>
        <w:ind w:left="0"/>
        <w:jc w:val="both"/>
      </w:pPr>
      <w:r>
        <w:rPr>
          <w:rFonts w:ascii="Times New Roman"/>
          <w:b w:val="false"/>
          <w:i w:val="false"/>
          <w:color w:val="000000"/>
          <w:sz w:val="28"/>
        </w:rPr>
        <w:t>Бас бухгалтер (ҚЭБ бастығы) _______________   _______________________</w:t>
      </w:r>
      <w:r>
        <w:br/>
      </w:r>
      <w:r>
        <w:rPr>
          <w:rFonts w:ascii="Times New Roman"/>
          <w:b w:val="false"/>
          <w:i w:val="false"/>
          <w:color w:val="000000"/>
          <w:sz w:val="28"/>
        </w:rPr>
        <w:t>
                                 (қолы)               (аты-жөні)</w:t>
      </w:r>
    </w:p>
    <w:bookmarkStart w:name="z126" w:id="29"/>
    <w:p>
      <w:pPr>
        <w:spacing w:after="0"/>
        <w:ind w:left="0"/>
        <w:jc w:val="both"/>
      </w:pPr>
      <w:r>
        <w:rPr>
          <w:rFonts w:ascii="Times New Roman"/>
          <w:b w:val="false"/>
          <w:i w:val="false"/>
          <w:color w:val="000000"/>
          <w:sz w:val="28"/>
        </w:rPr>
        <w:t xml:space="preserve">
Бюджеттiк өтiнiмдi жасау және ұсыну  </w:t>
      </w:r>
      <w:r>
        <w:br/>
      </w:r>
      <w:r>
        <w:rPr>
          <w:rFonts w:ascii="Times New Roman"/>
          <w:b w:val="false"/>
          <w:i w:val="false"/>
          <w:color w:val="000000"/>
          <w:sz w:val="28"/>
        </w:rPr>
        <w:t xml:space="preserve">
қағидаларына 9-қосымша         </w:t>
      </w:r>
      <w:r>
        <w:br/>
      </w:r>
      <w:r>
        <w:rPr>
          <w:rFonts w:ascii="Times New Roman"/>
          <w:b w:val="false"/>
          <w:i w:val="false"/>
          <w:color w:val="000000"/>
          <w:sz w:val="28"/>
        </w:rPr>
        <w:t xml:space="preserve">
08-111-нысан              </w:t>
      </w:r>
    </w:p>
    <w:bookmarkEnd w:id="29"/>
    <w:bookmarkStart w:name="z127" w:id="30"/>
    <w:p>
      <w:pPr>
        <w:spacing w:after="0"/>
        <w:ind w:left="0"/>
        <w:jc w:val="left"/>
      </w:pPr>
      <w:r>
        <w:rPr>
          <w:rFonts w:ascii="Times New Roman"/>
          <w:b/>
          <w:i w:val="false"/>
          <w:color w:val="000000"/>
        </w:rPr>
        <w:t xml:space="preserve"> 
Мемлекеттiк мәдениет және мұрағат iстерi мекемелерi</w:t>
      </w:r>
      <w:r>
        <w:br/>
      </w:r>
      <w:r>
        <w:rPr>
          <w:rFonts w:ascii="Times New Roman"/>
          <w:b/>
          <w:i w:val="false"/>
          <w:color w:val="000000"/>
        </w:rPr>
        <w:t>
қызметкерлерiнiң еңбекақысына арналған шығыстарды есептеу</w:t>
      </w:r>
    </w:p>
    <w:bookmarkEnd w:id="30"/>
    <w:p>
      <w:pPr>
        <w:spacing w:after="0"/>
        <w:ind w:left="0"/>
        <w:jc w:val="both"/>
      </w:pPr>
      <w:r>
        <w:rPr>
          <w:rFonts w:ascii="Times New Roman"/>
          <w:b w:val="false"/>
          <w:i w:val="false"/>
          <w:color w:val="ff0000"/>
          <w:sz w:val="28"/>
        </w:rPr>
        <w:t xml:space="preserve">      Ескерту. 9-қосымшаға өзгеріс енгізілді - ҚР Экономика және бюджеттік жоспарлау министрінің 31.01.2014 </w:t>
      </w:r>
      <w:r>
        <w:rPr>
          <w:rFonts w:ascii="Times New Roman"/>
          <w:b w:val="false"/>
          <w:i w:val="false"/>
          <w:color w:val="ff0000"/>
          <w:sz w:val="28"/>
        </w:rPr>
        <w:t>№ 34</w:t>
      </w:r>
      <w:r>
        <w:rPr>
          <w:rFonts w:ascii="Times New Roman"/>
          <w:b w:val="false"/>
          <w:i w:val="false"/>
          <w:color w:val="ff0000"/>
          <w:sz w:val="28"/>
        </w:rPr>
        <w:t xml:space="preserve"> бұйрығымен.</w:t>
      </w:r>
    </w:p>
    <w:p>
      <w:pPr>
        <w:spacing w:after="0"/>
        <w:ind w:left="0"/>
        <w:jc w:val="both"/>
      </w:pPr>
      <w:r>
        <w:rPr>
          <w:rFonts w:ascii="Times New Roman"/>
          <w:b w:val="false"/>
          <w:i w:val="false"/>
          <w:color w:val="000000"/>
          <w:sz w:val="28"/>
        </w:rPr>
        <w:t>                                                    Кодтары</w:t>
      </w:r>
      <w:r>
        <w:br/>
      </w:r>
      <w:r>
        <w:rPr>
          <w:rFonts w:ascii="Times New Roman"/>
          <w:b w:val="false"/>
          <w:i w:val="false"/>
          <w:color w:val="000000"/>
          <w:sz w:val="28"/>
        </w:rPr>
        <w:t>
Жылы                                        |_______________________|</w:t>
      </w:r>
      <w:r>
        <w:br/>
      </w:r>
      <w:r>
        <w:rPr>
          <w:rFonts w:ascii="Times New Roman"/>
          <w:b w:val="false"/>
          <w:i w:val="false"/>
          <w:color w:val="000000"/>
          <w:sz w:val="28"/>
        </w:rPr>
        <w:t>
Мәлiметтер түрi (болжам, жоспар, есеп)      |_______________________|</w:t>
      </w:r>
      <w:r>
        <w:br/>
      </w:r>
      <w:r>
        <w:rPr>
          <w:rFonts w:ascii="Times New Roman"/>
          <w:b w:val="false"/>
          <w:i w:val="false"/>
          <w:color w:val="000000"/>
          <w:sz w:val="28"/>
        </w:rPr>
        <w:t>
Функционалдық топ                           |_______________________|</w:t>
      </w:r>
      <w:r>
        <w:br/>
      </w:r>
      <w:r>
        <w:rPr>
          <w:rFonts w:ascii="Times New Roman"/>
          <w:b w:val="false"/>
          <w:i w:val="false"/>
          <w:color w:val="000000"/>
          <w:sz w:val="28"/>
        </w:rPr>
        <w:t>
Бағдарламалардың әкiмшiсi                   |_______________________|</w:t>
      </w:r>
      <w:r>
        <w:br/>
      </w:r>
      <w:r>
        <w:rPr>
          <w:rFonts w:ascii="Times New Roman"/>
          <w:b w:val="false"/>
          <w:i w:val="false"/>
          <w:color w:val="000000"/>
          <w:sz w:val="28"/>
        </w:rPr>
        <w:t>
Мемлекеттiк мекеме                          |_______________________|</w:t>
      </w:r>
      <w:r>
        <w:br/>
      </w:r>
      <w:r>
        <w:rPr>
          <w:rFonts w:ascii="Times New Roman"/>
          <w:b w:val="false"/>
          <w:i w:val="false"/>
          <w:color w:val="000000"/>
          <w:sz w:val="28"/>
        </w:rPr>
        <w:t>
Бағдарлама                                  |_______________________|</w:t>
      </w:r>
      <w:r>
        <w:br/>
      </w:r>
      <w:r>
        <w:rPr>
          <w:rFonts w:ascii="Times New Roman"/>
          <w:b w:val="false"/>
          <w:i w:val="false"/>
          <w:color w:val="000000"/>
          <w:sz w:val="28"/>
        </w:rPr>
        <w:t>
Ерекшелiк             Еңбекақы        111</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25"/>
        <w:gridCol w:w="1654"/>
        <w:gridCol w:w="835"/>
        <w:gridCol w:w="835"/>
        <w:gridCol w:w="815"/>
        <w:gridCol w:w="815"/>
        <w:gridCol w:w="836"/>
        <w:gridCol w:w="840"/>
        <w:gridCol w:w="886"/>
        <w:gridCol w:w="886"/>
        <w:gridCol w:w="866"/>
        <w:gridCol w:w="1131"/>
        <w:gridCol w:w="1488"/>
        <w:gridCol w:w="2848"/>
      </w:tblGrid>
      <w:tr>
        <w:trPr>
          <w:trHeight w:val="30" w:hRule="atLeast"/>
        </w:trPr>
        <w:tc>
          <w:tcPr>
            <w:tcW w:w="17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Лауазымдар санаты</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Штаттық бiрлiк саны</w:t>
            </w:r>
          </w:p>
        </w:tc>
        <w:tc>
          <w:tcPr>
            <w:tcW w:w="28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 айдағы лауазымдық жалақының сомасы (2-бағ. х базалық лауазымдық жалақы х коэфф. +... + 12-бағ х базалық лауазымдық жалақы х коэфф.)/1000</w:t>
            </w:r>
          </w:p>
        </w:tc>
      </w:tr>
      <w:tr>
        <w:trPr>
          <w:trHeight w:val="3150" w:hRule="atLeast"/>
        </w:trPr>
        <w:tc>
          <w:tcPr>
            <w:tcW w:w="0" w:type="auto"/>
            <w:vMerge/>
            <w:tcBorders>
              <w:top w:val="nil"/>
              <w:left w:val="single" w:color="cfcfcf" w:sz="5"/>
              <w:bottom w:val="single" w:color="cfcfcf" w:sz="5"/>
              <w:right w:val="single" w:color="cfcfcf" w:sz="5"/>
            </w:tcBorders>
          </w:tcP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 жылға дейiн</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1-ден 2-ге дейiн</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2-ден 3-ке дейiн</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3-тен 5-ке дейiн</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3-тен 5-ке дейiн</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7-ден 9-ға дейiн</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9-дан 11-ге дейiн</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11-ден 14-ке дейiн</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14-тен 17-ге дейiн</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17-ден 20-ға дейiн</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жылдан жоғары</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 2 бағ + 3 бағ+…+11 бағ +12 бағ</w:t>
            </w:r>
          </w:p>
        </w:tc>
        <w:tc>
          <w:tcPr>
            <w:tcW w:w="0" w:type="auto"/>
            <w:vMerge/>
            <w:tcBorders>
              <w:top w:val="nil"/>
              <w:left w:val="single" w:color="cfcfcf" w:sz="5"/>
              <w:bottom w:val="single" w:color="cfcfcf" w:sz="5"/>
              <w:right w:val="single" w:color="cfcfcf" w:sz="5"/>
            </w:tcBorders>
          </w:tcPr>
          <w:p/>
        </w:tc>
      </w:tr>
      <w:tr>
        <w:trPr>
          <w:trHeight w:val="30" w:hRule="atLeast"/>
        </w:trPr>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r>
      <w:tr>
        <w:trPr>
          <w:trHeight w:val="30" w:hRule="atLeast"/>
        </w:trPr>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бiрлiгi</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бiрл.</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бiрл.</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бiрл.</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бiрл.</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бiрл.</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бiрл.</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бiрл.</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бiрл.</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бiрл.</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бiрл.</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бiрл.</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бiрл.</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r>
    </w:tbl>
    <w:p>
      <w:pPr>
        <w:spacing w:after="0"/>
        <w:ind w:left="0"/>
        <w:jc w:val="both"/>
      </w:pPr>
      <w:r>
        <w:rPr>
          <w:rFonts w:ascii="Times New Roman"/>
          <w:b w:val="false"/>
          <w:i w:val="false"/>
          <w:color w:val="000000"/>
          <w:sz w:val="28"/>
        </w:rPr>
        <w:t>кестенiң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25"/>
        <w:gridCol w:w="1030"/>
        <w:gridCol w:w="1466"/>
        <w:gridCol w:w="1445"/>
        <w:gridCol w:w="1051"/>
        <w:gridCol w:w="1442"/>
        <w:gridCol w:w="1092"/>
        <w:gridCol w:w="1445"/>
        <w:gridCol w:w="1051"/>
        <w:gridCol w:w="1445"/>
        <w:gridCol w:w="1051"/>
        <w:gridCol w:w="1467"/>
        <w:gridCol w:w="1050"/>
      </w:tblGrid>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жерде санаты жұмыс iстегенi үшiн лауазымдық жалақысын (ставкасын) арттыру</w:t>
            </w:r>
          </w:p>
        </w:tc>
        <w:tc>
          <w:tcPr>
            <w:tcW w:w="14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Арттыру есебiмен лауазымдық жалақының (ставканың) сомасы 14-бағ. + 16-бағ.</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Қосымша ақылар</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Еңбектiң ерекше жағдайлары үшiн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Ауыр (аса ауыр) дене еңбегiмен және зиян (аса зиян) және қауiптi (аса қауiптi) еңбек жағдайлары бар жұмыспен айналысатын қызметкерлерге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Ғылыми дәрежесi үшiн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Түнгi уақытта жұмыс iстегенi үшiн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Мереке және демалыс күндерiндегi жұмыс үшiн</w:t>
            </w:r>
          </w:p>
        </w:tc>
      </w:tr>
      <w:tr>
        <w:trPr>
          <w:trHeight w:val="30" w:hRule="atLeast"/>
        </w:trPr>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Қосымша ақы белгiленген қызметкерлердiң саны</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c>
          <w:tcPr>
            <w:tcW w:w="0" w:type="auto"/>
            <w:vMerge/>
            <w:tcBorders>
              <w:top w:val="nil"/>
              <w:left w:val="single" w:color="cfcfcf" w:sz="5"/>
              <w:bottom w:val="single" w:color="cfcfcf" w:sz="5"/>
              <w:right w:val="single" w:color="cfcfcf" w:sz="5"/>
            </w:tcBorders>
          </w:tcP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Қосымша ақы белгiленген қызметкерлердiң саны</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Қосымша ақы белгiленген қызметкерлердiң саны</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Қосымша ақы белгiленген қызметкерлердiң саны</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Қосымша ақы белгiленген қызметкерлердiң саны</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Қосымша ақы белгiленген қызметкерлердiң саны</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r>
      <w:tr>
        <w:trPr>
          <w:trHeight w:val="30" w:hRule="atLeast"/>
        </w:trPr>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r>
      <w:tr>
        <w:trPr>
          <w:trHeight w:val="30" w:hRule="atLeast"/>
        </w:trPr>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бiрл.</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бiрл.</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бiрл.</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бiрл.</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бiрл.</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бiрл.</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r>
    </w:tbl>
    <w:p>
      <w:pPr>
        <w:spacing w:after="0"/>
        <w:ind w:left="0"/>
        <w:jc w:val="both"/>
      </w:pPr>
      <w:r>
        <w:rPr>
          <w:rFonts w:ascii="Times New Roman"/>
          <w:b w:val="false"/>
          <w:i w:val="false"/>
          <w:color w:val="000000"/>
          <w:sz w:val="28"/>
        </w:rPr>
        <w:t>кестенiң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79"/>
        <w:gridCol w:w="873"/>
        <w:gridCol w:w="1277"/>
        <w:gridCol w:w="871"/>
        <w:gridCol w:w="1383"/>
        <w:gridCol w:w="1305"/>
        <w:gridCol w:w="807"/>
        <w:gridCol w:w="1257"/>
        <w:gridCol w:w="896"/>
        <w:gridCol w:w="1302"/>
        <w:gridCol w:w="850"/>
        <w:gridCol w:w="1280"/>
        <w:gridCol w:w="873"/>
        <w:gridCol w:w="2207"/>
      </w:tblGrid>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Қосымша ақылар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Мерзiмiнен тыс жұмыс үшiн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Радияциялық қауiп-қатер аумақтарында тұрғаны үшiн қосымша еңбекақы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Экологиялық апат аймақтарында тұрғаны үшiн коэффициент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Қызметтердi қоса атқарғаны үшiн (қызмет көрсету аймағын ұлғайту)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Уақытша болмаған қызметкердiң мiндеттерiн орындағаны үшiн қосымша ақы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Бiлiктiлiк талаптар үшiн</w:t>
            </w:r>
          </w:p>
        </w:tc>
        <w:tc>
          <w:tcPr>
            <w:tcW w:w="22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 айдағы қосымша ақылардың сомасы (19-бағ. + 21-бағ. + 23 + 25-бағ. + 27-бағ. + 29-бағ. + 32-бағ. + 34-бағ. + 36-бағ. + 38-бағ.+40-бағ.)</w:t>
            </w:r>
          </w:p>
        </w:tc>
      </w:tr>
      <w:tr>
        <w:trPr>
          <w:trHeight w:val="30" w:hRule="atLeast"/>
        </w:trPr>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Қосымша ақы белгiленген қызметкерлердiң саны</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Қосымша ақы белгiленген қызметкерлердiң саны</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Мөлшерi</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(АЕК х 31-бағ.х 30-бағ./1000</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Қосымша ақы белгiленген қызметкерлердiң саны</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Қосымша ақы белгiленген қызметкерлердiң саны</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Қосымша ақы белгiленген қызметкерлердiң саны</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Қосымша ақы белгiленген қызметкерлердiң саны</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c>
          <w:tcPr>
            <w:tcW w:w="0" w:type="auto"/>
            <w:vMerge/>
            <w:tcBorders>
              <w:top w:val="nil"/>
              <w:left w:val="single" w:color="cfcfcf" w:sz="5"/>
              <w:bottom w:val="single" w:color="cfcfcf" w:sz="5"/>
              <w:right w:val="single" w:color="cfcfcf" w:sz="5"/>
            </w:tcBorders>
          </w:tcPr>
          <w:p/>
        </w:tc>
      </w:tr>
      <w:tr>
        <w:trPr>
          <w:trHeight w:val="30" w:hRule="atLeast"/>
        </w:trPr>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r>
      <w:tr>
        <w:trPr>
          <w:trHeight w:val="30" w:hRule="atLeast"/>
        </w:trPr>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бiрл.</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бiрл.</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коэф.</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бiрл.</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бiрл.</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бiрл.</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бiрл.</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r>
    </w:tbl>
    <w:p>
      <w:pPr>
        <w:spacing w:after="0"/>
        <w:ind w:left="0"/>
        <w:jc w:val="both"/>
      </w:pPr>
      <w:r>
        <w:rPr>
          <w:rFonts w:ascii="Times New Roman"/>
          <w:b w:val="false"/>
          <w:i w:val="false"/>
          <w:color w:val="000000"/>
          <w:sz w:val="28"/>
        </w:rPr>
        <w:t>кестенiң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45"/>
        <w:gridCol w:w="899"/>
        <w:gridCol w:w="2145"/>
        <w:gridCol w:w="1029"/>
        <w:gridCol w:w="1623"/>
        <w:gridCol w:w="2145"/>
        <w:gridCol w:w="1029"/>
        <w:gridCol w:w="1623"/>
        <w:gridCol w:w="2267"/>
        <w:gridCol w:w="1722"/>
        <w:gridCol w:w="1373"/>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Үстемақылар</w:t>
            </w:r>
          </w:p>
        </w:tc>
        <w:tc>
          <w:tcPr>
            <w:tcW w:w="22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 айдағы үстемақылардың сомасы (43-бағ. + 46-бағ.+ 49-бағ.)</w:t>
            </w:r>
          </w:p>
        </w:tc>
        <w:tc>
          <w:tcPr>
            <w:tcW w:w="17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 айдағы жалақының жиыны 17-бағ. + 41-бағ. + 50-бағ.)</w:t>
            </w:r>
          </w:p>
        </w:tc>
        <w:tc>
          <w:tcPr>
            <w:tcW w:w="13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 жылдағы жалақының жиыны 51-бағ. х12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Жүлделi орын үшiн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Құрметтi атағы үшiн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Кәсiби шеберлiгi үшiн қосымша ақы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Үстемақы белгiленген қызметкерлердiң саны</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Үстемақы белгiленген қызметкерлердiң саны</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Мөлшерi</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(АЕК х 44-бағ х 45-бағ/1000</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Үстемақы белгiленген қызметкерлердiң саны</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Мөлшерi</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(АЕК х 47-бағ х 48-бағ/1000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r>
      <w:tr>
        <w:trPr>
          <w:trHeight w:val="30" w:hRule="atLeast"/>
        </w:trPr>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бiрл.</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бiрл.</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коэф.</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бiрл.</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коэф.</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r>
    </w:tbl>
    <w:p>
      <w:pPr>
        <w:spacing w:after="0"/>
        <w:ind w:left="0"/>
        <w:jc w:val="both"/>
      </w:pPr>
      <w:r>
        <w:rPr>
          <w:rFonts w:ascii="Times New Roman"/>
          <w:b w:val="false"/>
          <w:i w:val="false"/>
          <w:color w:val="000000"/>
          <w:sz w:val="28"/>
        </w:rPr>
        <w:t>Орталық атқарушы органның жауапты хатшысы/</w:t>
      </w:r>
      <w:r>
        <w:br/>
      </w:r>
      <w:r>
        <w:rPr>
          <w:rFonts w:ascii="Times New Roman"/>
          <w:b w:val="false"/>
          <w:i w:val="false"/>
          <w:color w:val="000000"/>
          <w:sz w:val="28"/>
        </w:rPr>
        <w:t>
мемлекеттiк мекеме басшысы _______________   ________________________</w:t>
      </w:r>
      <w:r>
        <w:br/>
      </w:r>
      <w:r>
        <w:rPr>
          <w:rFonts w:ascii="Times New Roman"/>
          <w:b w:val="false"/>
          <w:i w:val="false"/>
          <w:color w:val="000000"/>
          <w:sz w:val="28"/>
        </w:rPr>
        <w:t>
                               (қолы)                (аты-жөні)</w:t>
      </w:r>
    </w:p>
    <w:p>
      <w:pPr>
        <w:spacing w:after="0"/>
        <w:ind w:left="0"/>
        <w:jc w:val="both"/>
      </w:pPr>
      <w:r>
        <w:rPr>
          <w:rFonts w:ascii="Times New Roman"/>
          <w:b w:val="false"/>
          <w:i w:val="false"/>
          <w:color w:val="000000"/>
          <w:sz w:val="28"/>
        </w:rPr>
        <w:t>Бюджеттік бағдарлама басшысы           _________    __________</w:t>
      </w:r>
      <w:r>
        <w:br/>
      </w:r>
      <w:r>
        <w:rPr>
          <w:rFonts w:ascii="Times New Roman"/>
          <w:b w:val="false"/>
          <w:i w:val="false"/>
          <w:color w:val="000000"/>
          <w:sz w:val="28"/>
        </w:rPr>
        <w:t>
                                         қолы        аты-жөні</w:t>
      </w:r>
    </w:p>
    <w:p>
      <w:pPr>
        <w:spacing w:after="0"/>
        <w:ind w:left="0"/>
        <w:jc w:val="both"/>
      </w:pPr>
      <w:r>
        <w:rPr>
          <w:rFonts w:ascii="Times New Roman"/>
          <w:b w:val="false"/>
          <w:i w:val="false"/>
          <w:color w:val="000000"/>
          <w:sz w:val="28"/>
        </w:rPr>
        <w:t>Бас бухгалтер (ҚЭБ бастығы) _______________   _______________________</w:t>
      </w:r>
      <w:r>
        <w:br/>
      </w:r>
      <w:r>
        <w:rPr>
          <w:rFonts w:ascii="Times New Roman"/>
          <w:b w:val="false"/>
          <w:i w:val="false"/>
          <w:color w:val="000000"/>
          <w:sz w:val="28"/>
        </w:rPr>
        <w:t>
                                 (қолы)               (аты-жөні)</w:t>
      </w:r>
    </w:p>
    <w:bookmarkStart w:name="z128" w:id="31"/>
    <w:p>
      <w:pPr>
        <w:spacing w:after="0"/>
        <w:ind w:left="0"/>
        <w:jc w:val="both"/>
      </w:pPr>
      <w:r>
        <w:rPr>
          <w:rFonts w:ascii="Times New Roman"/>
          <w:b w:val="false"/>
          <w:i w:val="false"/>
          <w:color w:val="000000"/>
          <w:sz w:val="28"/>
        </w:rPr>
        <w:t xml:space="preserve">
Бюджеттiк өтiнiмдi жасау және ұсыну  </w:t>
      </w:r>
      <w:r>
        <w:br/>
      </w:r>
      <w:r>
        <w:rPr>
          <w:rFonts w:ascii="Times New Roman"/>
          <w:b w:val="false"/>
          <w:i w:val="false"/>
          <w:color w:val="000000"/>
          <w:sz w:val="28"/>
        </w:rPr>
        <w:t xml:space="preserve">
қағидаларына 10-қосымша       </w:t>
      </w:r>
      <w:r>
        <w:br/>
      </w:r>
      <w:r>
        <w:rPr>
          <w:rFonts w:ascii="Times New Roman"/>
          <w:b w:val="false"/>
          <w:i w:val="false"/>
          <w:color w:val="000000"/>
          <w:sz w:val="28"/>
        </w:rPr>
        <w:t xml:space="preserve">
09-111-нысан             </w:t>
      </w:r>
    </w:p>
    <w:bookmarkEnd w:id="31"/>
    <w:bookmarkStart w:name="z129" w:id="32"/>
    <w:p>
      <w:pPr>
        <w:spacing w:after="0"/>
        <w:ind w:left="0"/>
        <w:jc w:val="left"/>
      </w:pPr>
      <w:r>
        <w:rPr>
          <w:rFonts w:ascii="Times New Roman"/>
          <w:b/>
          <w:i w:val="false"/>
          <w:color w:val="000000"/>
        </w:rPr>
        <w:t xml:space="preserve"> 
Мемлекеттiк дене шынықтыру және спорт мекемелерi</w:t>
      </w:r>
      <w:r>
        <w:br/>
      </w:r>
      <w:r>
        <w:rPr>
          <w:rFonts w:ascii="Times New Roman"/>
          <w:b/>
          <w:i w:val="false"/>
          <w:color w:val="000000"/>
        </w:rPr>
        <w:t>
қызметкерлерiнiң еңбекақысына арналған шығыстарды есептеу</w:t>
      </w:r>
    </w:p>
    <w:bookmarkEnd w:id="32"/>
    <w:p>
      <w:pPr>
        <w:spacing w:after="0"/>
        <w:ind w:left="0"/>
        <w:jc w:val="both"/>
      </w:pPr>
      <w:r>
        <w:rPr>
          <w:rFonts w:ascii="Times New Roman"/>
          <w:b w:val="false"/>
          <w:i w:val="false"/>
          <w:color w:val="ff0000"/>
          <w:sz w:val="28"/>
        </w:rPr>
        <w:t xml:space="preserve">      Ескерту. 10-қосымшаға өзгеріс енгізілді - ҚР Экономика және бюджеттік жоспарлау министрінің 31.01.2014 </w:t>
      </w:r>
      <w:r>
        <w:rPr>
          <w:rFonts w:ascii="Times New Roman"/>
          <w:b w:val="false"/>
          <w:i w:val="false"/>
          <w:color w:val="ff0000"/>
          <w:sz w:val="28"/>
        </w:rPr>
        <w:t>№ 34</w:t>
      </w:r>
      <w:r>
        <w:rPr>
          <w:rFonts w:ascii="Times New Roman"/>
          <w:b w:val="false"/>
          <w:i w:val="false"/>
          <w:color w:val="ff0000"/>
          <w:sz w:val="28"/>
        </w:rPr>
        <w:t xml:space="preserve"> бұйрығымен.</w:t>
      </w:r>
    </w:p>
    <w:p>
      <w:pPr>
        <w:spacing w:after="0"/>
        <w:ind w:left="0"/>
        <w:jc w:val="both"/>
      </w:pPr>
      <w:r>
        <w:rPr>
          <w:rFonts w:ascii="Times New Roman"/>
          <w:b w:val="false"/>
          <w:i w:val="false"/>
          <w:color w:val="000000"/>
          <w:sz w:val="28"/>
        </w:rPr>
        <w:t>                                                     Кодтары</w:t>
      </w:r>
      <w:r>
        <w:br/>
      </w:r>
      <w:r>
        <w:rPr>
          <w:rFonts w:ascii="Times New Roman"/>
          <w:b w:val="false"/>
          <w:i w:val="false"/>
          <w:color w:val="000000"/>
          <w:sz w:val="28"/>
        </w:rPr>
        <w:t>
Жылы                                        |_______________________|</w:t>
      </w:r>
      <w:r>
        <w:br/>
      </w:r>
      <w:r>
        <w:rPr>
          <w:rFonts w:ascii="Times New Roman"/>
          <w:b w:val="false"/>
          <w:i w:val="false"/>
          <w:color w:val="000000"/>
          <w:sz w:val="28"/>
        </w:rPr>
        <w:t>
Мәлiметтер түрi (болжам, жоспар, есеп)      |_______________________|</w:t>
      </w:r>
      <w:r>
        <w:br/>
      </w:r>
      <w:r>
        <w:rPr>
          <w:rFonts w:ascii="Times New Roman"/>
          <w:b w:val="false"/>
          <w:i w:val="false"/>
          <w:color w:val="000000"/>
          <w:sz w:val="28"/>
        </w:rPr>
        <w:t>
Функционалдық топ                           |_______________________|</w:t>
      </w:r>
      <w:r>
        <w:br/>
      </w:r>
      <w:r>
        <w:rPr>
          <w:rFonts w:ascii="Times New Roman"/>
          <w:b w:val="false"/>
          <w:i w:val="false"/>
          <w:color w:val="000000"/>
          <w:sz w:val="28"/>
        </w:rPr>
        <w:t>
Бағдарламалардың әкiмшiсi                   |_______________________|</w:t>
      </w:r>
      <w:r>
        <w:br/>
      </w:r>
      <w:r>
        <w:rPr>
          <w:rFonts w:ascii="Times New Roman"/>
          <w:b w:val="false"/>
          <w:i w:val="false"/>
          <w:color w:val="000000"/>
          <w:sz w:val="28"/>
        </w:rPr>
        <w:t>
Мемлекеттiк мекеме                          |_______________________|</w:t>
      </w:r>
      <w:r>
        <w:br/>
      </w:r>
      <w:r>
        <w:rPr>
          <w:rFonts w:ascii="Times New Roman"/>
          <w:b w:val="false"/>
          <w:i w:val="false"/>
          <w:color w:val="000000"/>
          <w:sz w:val="28"/>
        </w:rPr>
        <w:t>
Бағдарлама                                  |_______________________|</w:t>
      </w:r>
      <w:r>
        <w:br/>
      </w:r>
      <w:r>
        <w:rPr>
          <w:rFonts w:ascii="Times New Roman"/>
          <w:b w:val="false"/>
          <w:i w:val="false"/>
          <w:color w:val="000000"/>
          <w:sz w:val="28"/>
        </w:rPr>
        <w:t>
Ерекшелiк                                   |_______________________|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95"/>
        <w:gridCol w:w="1595"/>
        <w:gridCol w:w="837"/>
        <w:gridCol w:w="837"/>
        <w:gridCol w:w="837"/>
        <w:gridCol w:w="837"/>
        <w:gridCol w:w="865"/>
        <w:gridCol w:w="894"/>
        <w:gridCol w:w="894"/>
        <w:gridCol w:w="894"/>
        <w:gridCol w:w="988"/>
        <w:gridCol w:w="1596"/>
        <w:gridCol w:w="1462"/>
        <w:gridCol w:w="2329"/>
      </w:tblGrid>
      <w:tr>
        <w:trPr>
          <w:trHeight w:val="30" w:hRule="atLeast"/>
        </w:trPr>
        <w:tc>
          <w:tcPr>
            <w:tcW w:w="15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Лауазымдар санаты</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Штаттық бiрлiк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 жылға дейiн</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1-ден 2-ге дейiн</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2-ден 3-ке дейiн</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3-тен 5-ке дейiн</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7-ден 9-ға дейiн</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9-дан 11-ге дейiн</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11-ден 14-ке дейiн</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14-тен 17-ге дейiн</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17-ден 20-ға дейiн</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жылдан жоғары</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 жылға дейiн</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 2 бағ + 3 бағ+…+ 11 бағ + 12 бағ</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 айдағы лауазымдық жалақының сомасы (2-бағ. х базалық лауазымдық жалақы х коэфф. +... + 12-бағ х базалық лауазымдық жалақы х коэфф.)/1000</w:t>
            </w:r>
          </w:p>
        </w:tc>
      </w:tr>
      <w:tr>
        <w:trPr>
          <w:trHeight w:val="30" w:hRule="atLeast"/>
        </w:trPr>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r>
      <w:tr>
        <w:trPr>
          <w:trHeight w:val="30" w:hRule="atLeast"/>
        </w:trPr>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бiрлiгi</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бiрл.</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бiрл.</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бiрл.</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бiрл.</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бiрл.</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бiрл.</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бiрл.</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бiрл.</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бiрл.</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бiрл.</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бiрл.</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бiрл.</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r>
    </w:tbl>
    <w:p>
      <w:pPr>
        <w:spacing w:after="0"/>
        <w:ind w:left="0"/>
        <w:jc w:val="both"/>
      </w:pPr>
      <w:r>
        <w:rPr>
          <w:rFonts w:ascii="Times New Roman"/>
          <w:b w:val="false"/>
          <w:i w:val="false"/>
          <w:color w:val="000000"/>
          <w:sz w:val="28"/>
        </w:rPr>
        <w:t>кестенiң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49"/>
        <w:gridCol w:w="730"/>
        <w:gridCol w:w="1584"/>
        <w:gridCol w:w="1749"/>
        <w:gridCol w:w="730"/>
        <w:gridCol w:w="1749"/>
        <w:gridCol w:w="730"/>
        <w:gridCol w:w="1749"/>
        <w:gridCol w:w="730"/>
        <w:gridCol w:w="1749"/>
        <w:gridCol w:w="730"/>
        <w:gridCol w:w="1750"/>
        <w:gridCol w:w="731"/>
      </w:tblGrid>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жерде санаты жұмыс iстегенi үшiн лауазымдық жалақысын (ставкасын) арттыру</w:t>
            </w:r>
          </w:p>
        </w:tc>
        <w:tc>
          <w:tcPr>
            <w:tcW w:w="15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Арттыру есебiмен лауазымдық жалақының (мөлшерлеменің) сомасы 14-бағ.+16-бағ.</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Үстемақылар</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сапалы оқыту-жаттықтандыру процесiн тiкелей қамтамасыз ету үшiн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сайыстарының чемпиондары мен жүлдегерлерiн дайындағаны үшiн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сайыстарына қызмет көрсеткенi үшiн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сайыстары мен оқыту жаттықтыру жиындарына қызмет көрсеткенi үшiн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атағы үшiн</w:t>
            </w:r>
          </w:p>
        </w:tc>
      </w:tr>
      <w:tr>
        <w:trPr>
          <w:trHeight w:val="30" w:hRule="atLeast"/>
        </w:trPr>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Үстемақы белгiленген қызметкерлердiң саны</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c>
          <w:tcPr>
            <w:tcW w:w="0" w:type="auto"/>
            <w:vMerge/>
            <w:tcBorders>
              <w:top w:val="nil"/>
              <w:left w:val="single" w:color="cfcfcf" w:sz="5"/>
              <w:bottom w:val="single" w:color="cfcfcf" w:sz="5"/>
              <w:right w:val="single" w:color="cfcfcf" w:sz="5"/>
            </w:tcBorders>
          </w:tcP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Үстемақы белгiленген қызметкерлердiң саны</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Үстемақы белгiленген қызметкерлердiң саны</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Үстемақы белгiленген қызметкерлердiң саны</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Үстемақы белгiленген қызметкерлердiң саны</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Үстемақы белгiленген қызметкерлердiң саны</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r>
      <w:tr>
        <w:trPr>
          <w:trHeight w:val="30" w:hRule="atLeast"/>
        </w:trPr>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r>
      <w:tr>
        <w:trPr>
          <w:trHeight w:val="30" w:hRule="atLeast"/>
        </w:trPr>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бiрл.</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бiрл.</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бiрл.</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бiрл.</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бiрл.</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бiрл.</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r>
    </w:tbl>
    <w:p>
      <w:pPr>
        <w:spacing w:after="0"/>
        <w:ind w:left="0"/>
        <w:jc w:val="both"/>
      </w:pPr>
      <w:r>
        <w:rPr>
          <w:rFonts w:ascii="Times New Roman"/>
          <w:b w:val="false"/>
          <w:i w:val="false"/>
          <w:color w:val="000000"/>
          <w:sz w:val="28"/>
        </w:rPr>
        <w:t>кестенiң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63"/>
        <w:gridCol w:w="852"/>
        <w:gridCol w:w="1451"/>
        <w:gridCol w:w="2320"/>
        <w:gridCol w:w="1763"/>
        <w:gridCol w:w="754"/>
        <w:gridCol w:w="1764"/>
        <w:gridCol w:w="754"/>
        <w:gridCol w:w="1764"/>
        <w:gridCol w:w="755"/>
        <w:gridCol w:w="1764"/>
        <w:gridCol w:w="756"/>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Үстемақылар</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Қосымша ақылар</w:t>
            </w:r>
          </w:p>
        </w:tc>
      </w:tr>
      <w:tr>
        <w:trPr>
          <w:trHeight w:val="58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Құрметтi атағы үшiн</w:t>
            </w:r>
          </w:p>
        </w:tc>
        <w:tc>
          <w:tcPr>
            <w:tcW w:w="23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 айдағы үстемақылардың сомасы (19-бағ. + 21-бағ.+ 23-бағ + 25 бағ + 27 бағ + 30 бағ)</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Ғылыми дәрежесi үшiн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Түнгi уақытта жұмыс iстегенi үшiн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Мереке және демалыс күндерiндегi жұмыс үшiн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Мерзiмiнен тыс жұмыс үшiн</w:t>
            </w:r>
          </w:p>
        </w:tc>
      </w:tr>
      <w:tr>
        <w:trPr>
          <w:trHeight w:val="585" w:hRule="atLeast"/>
        </w:trPr>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Қосымша ақы белгiленген қызметкерлердiң саны</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Мөлшерi</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(АЕК х 29-бағ.х 28- бағ.)/1000</w:t>
            </w:r>
          </w:p>
        </w:tc>
        <w:tc>
          <w:tcPr>
            <w:tcW w:w="0" w:type="auto"/>
            <w:vMerge/>
            <w:tcBorders>
              <w:top w:val="nil"/>
              <w:left w:val="single" w:color="cfcfcf" w:sz="5"/>
              <w:bottom w:val="single" w:color="cfcfcf" w:sz="5"/>
              <w:right w:val="single" w:color="cfcfcf" w:sz="5"/>
            </w:tcBorders>
          </w:tcP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Қосымша ақы белгiленген қызметкерлердiң саны</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Қосымша ақы белгiленген қызметкерлердiң саны</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Қосымша ақы белгiленген қызметкерлердiң саны</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Қосымша ақы белгiленген қызметкерлердiң саны</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r>
      <w:tr>
        <w:trPr>
          <w:trHeight w:val="30" w:hRule="atLeast"/>
        </w:trPr>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r>
      <w:tr>
        <w:trPr>
          <w:trHeight w:val="30" w:hRule="atLeast"/>
        </w:trPr>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бiрл.</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коэф.</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бiрл.</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бiрл.</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бiрл.</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бiрл.</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r>
    </w:tbl>
    <w:p>
      <w:pPr>
        <w:spacing w:after="0"/>
        <w:ind w:left="0"/>
        <w:jc w:val="both"/>
      </w:pPr>
      <w:r>
        <w:rPr>
          <w:rFonts w:ascii="Times New Roman"/>
          <w:b w:val="false"/>
          <w:i w:val="false"/>
          <w:color w:val="000000"/>
          <w:sz w:val="28"/>
        </w:rPr>
        <w:t>кестенiң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32"/>
        <w:gridCol w:w="460"/>
        <w:gridCol w:w="751"/>
        <w:gridCol w:w="1633"/>
        <w:gridCol w:w="695"/>
        <w:gridCol w:w="1633"/>
        <w:gridCol w:w="695"/>
        <w:gridCol w:w="1633"/>
        <w:gridCol w:w="695"/>
        <w:gridCol w:w="1666"/>
        <w:gridCol w:w="661"/>
        <w:gridCol w:w="1996"/>
        <w:gridCol w:w="1263"/>
        <w:gridCol w:w="1047"/>
      </w:tblGrid>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Қосымша ақылар</w:t>
            </w:r>
          </w:p>
        </w:tc>
        <w:tc>
          <w:tcPr>
            <w:tcW w:w="12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 айдағы жалақының жиыны 17-бағ. + 31-бағ. + 51-бағ.)</w:t>
            </w:r>
          </w:p>
        </w:tc>
        <w:tc>
          <w:tcPr>
            <w:tcW w:w="10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 жылдағы жалақының жиыны 52 бағ х12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Радиациялық қауiп-қатер аумақтарында тұрғаны үшiн қосымша еңбекақы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Экологиялық апат аймақтарында тұрғаны үшiн коэффициент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Қызметтердi қоса атқарғаны үшiн (қызмет көрсету аймағын ұлғайту)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Уақытша болмаған қызметкердiң мiндеттерiн орындағаны үшiн қосымша ақы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Ауыр (аса ауыр) дене еңбегiмен және зиян (аса зиян) және қауiптi (аса қауiптi) еңбек жағдайлары бар жұмыспен айналысатын қызметкерлерге</w:t>
            </w:r>
          </w:p>
        </w:tc>
        <w:tc>
          <w:tcPr>
            <w:tcW w:w="19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 айдағы қосымша ақылардың сомасы (33-бағ. + 35-бағ. + 37 + 39-бағ. + 42-бағ. + 44-бағ. + 46-бағ. + 48-бағ. + 50-бағ.)</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Қосымша ақы белгiленген қызметкерлердiң саны</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мөл</w:t>
            </w:r>
            <w:r>
              <w:br/>
            </w:r>
            <w:r>
              <w:rPr>
                <w:rFonts w:ascii="Times New Roman"/>
                <w:b w:val="false"/>
                <w:i w:val="false"/>
                <w:color w:val="000000"/>
                <w:sz w:val="20"/>
              </w:rPr>
              <w:t>
</w:t>
            </w:r>
            <w:r>
              <w:rPr>
                <w:rFonts w:ascii="Times New Roman"/>
                <w:b w:val="false"/>
                <w:i w:val="false"/>
                <w:color w:val="000000"/>
                <w:sz w:val="20"/>
              </w:rPr>
              <w:t>шері</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(АЕК х</w:t>
            </w:r>
            <w:r>
              <w:br/>
            </w:r>
            <w:r>
              <w:rPr>
                <w:rFonts w:ascii="Times New Roman"/>
                <w:b w:val="false"/>
                <w:i w:val="false"/>
                <w:color w:val="000000"/>
                <w:sz w:val="20"/>
              </w:rPr>
              <w:t>
</w:t>
            </w:r>
            <w:r>
              <w:rPr>
                <w:rFonts w:ascii="Times New Roman"/>
                <w:b w:val="false"/>
                <w:i w:val="false"/>
                <w:color w:val="000000"/>
                <w:sz w:val="20"/>
              </w:rPr>
              <w:t>гр.40</w:t>
            </w:r>
            <w:r>
              <w:br/>
            </w:r>
            <w:r>
              <w:rPr>
                <w:rFonts w:ascii="Times New Roman"/>
                <w:b w:val="false"/>
                <w:i w:val="false"/>
                <w:color w:val="000000"/>
                <w:sz w:val="20"/>
              </w:rPr>
              <w:t>
</w:t>
            </w:r>
            <w:r>
              <w:rPr>
                <w:rFonts w:ascii="Times New Roman"/>
                <w:b w:val="false"/>
                <w:i w:val="false"/>
                <w:color w:val="000000"/>
                <w:sz w:val="20"/>
              </w:rPr>
              <w:t>х гр.</w:t>
            </w:r>
            <w:r>
              <w:br/>
            </w:r>
            <w:r>
              <w:rPr>
                <w:rFonts w:ascii="Times New Roman"/>
                <w:b w:val="false"/>
                <w:i w:val="false"/>
                <w:color w:val="000000"/>
                <w:sz w:val="20"/>
              </w:rPr>
              <w:t>
</w:t>
            </w:r>
            <w:r>
              <w:rPr>
                <w:rFonts w:ascii="Times New Roman"/>
                <w:b w:val="false"/>
                <w:i w:val="false"/>
                <w:color w:val="000000"/>
                <w:sz w:val="20"/>
              </w:rPr>
              <w:t>41)/</w:t>
            </w:r>
            <w:r>
              <w:br/>
            </w:r>
            <w:r>
              <w:rPr>
                <w:rFonts w:ascii="Times New Roman"/>
                <w:b w:val="false"/>
                <w:i w:val="false"/>
                <w:color w:val="000000"/>
                <w:sz w:val="20"/>
              </w:rPr>
              <w:t>
</w:t>
            </w:r>
            <w:r>
              <w:rPr>
                <w:rFonts w:ascii="Times New Roman"/>
                <w:b w:val="false"/>
                <w:i w:val="false"/>
                <w:color w:val="000000"/>
                <w:sz w:val="20"/>
              </w:rPr>
              <w:t>1000</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Қосымша ақы белгiленген қызметкерлердiң саны</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Қосымша ақы белгiленген қызметкерлердiң саны</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Қосымша ақы белгiленген қызметкерлердiң саны</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Қосымша ақы белгiленген қызметкерлердiң саны</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r>
      <w:tr>
        <w:trPr>
          <w:trHeight w:val="30" w:hRule="atLeast"/>
        </w:trPr>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бiрл.</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коэф.</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w:t>
            </w:r>
            <w:r>
              <w:br/>
            </w:r>
            <w:r>
              <w:rPr>
                <w:rFonts w:ascii="Times New Roman"/>
                <w:b w:val="false"/>
                <w:i w:val="false"/>
                <w:color w:val="000000"/>
                <w:sz w:val="20"/>
              </w:rPr>
              <w:t>
</w:t>
            </w:r>
            <w:r>
              <w:rPr>
                <w:rFonts w:ascii="Times New Roman"/>
                <w:b w:val="false"/>
                <w:i w:val="false"/>
                <w:color w:val="000000"/>
                <w:sz w:val="20"/>
              </w:rPr>
              <w:t>теңге</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бiрл.</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бiрл.</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бiрл.</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бiрл.</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r>
    </w:tbl>
    <w:p>
      <w:pPr>
        <w:spacing w:after="0"/>
        <w:ind w:left="0"/>
        <w:jc w:val="both"/>
      </w:pPr>
      <w:r>
        <w:rPr>
          <w:rFonts w:ascii="Times New Roman"/>
          <w:b w:val="false"/>
          <w:i w:val="false"/>
          <w:color w:val="000000"/>
          <w:sz w:val="28"/>
        </w:rPr>
        <w:t>Орталық атқарушы органның жауапты хатшысы/</w:t>
      </w:r>
      <w:r>
        <w:br/>
      </w:r>
      <w:r>
        <w:rPr>
          <w:rFonts w:ascii="Times New Roman"/>
          <w:b w:val="false"/>
          <w:i w:val="false"/>
          <w:color w:val="000000"/>
          <w:sz w:val="28"/>
        </w:rPr>
        <w:t>
мемлекеттiк мекеме басшысы _______________   ________________________</w:t>
      </w:r>
      <w:r>
        <w:br/>
      </w:r>
      <w:r>
        <w:rPr>
          <w:rFonts w:ascii="Times New Roman"/>
          <w:b w:val="false"/>
          <w:i w:val="false"/>
          <w:color w:val="000000"/>
          <w:sz w:val="28"/>
        </w:rPr>
        <w:t>
                               (қолы)                (аты-жөні)</w:t>
      </w:r>
    </w:p>
    <w:p>
      <w:pPr>
        <w:spacing w:after="0"/>
        <w:ind w:left="0"/>
        <w:jc w:val="both"/>
      </w:pPr>
      <w:r>
        <w:rPr>
          <w:rFonts w:ascii="Times New Roman"/>
          <w:b w:val="false"/>
          <w:i w:val="false"/>
          <w:color w:val="000000"/>
          <w:sz w:val="28"/>
        </w:rPr>
        <w:t>Бюджеттік бағдарлама басшысы           _________    __________</w:t>
      </w:r>
      <w:r>
        <w:br/>
      </w:r>
      <w:r>
        <w:rPr>
          <w:rFonts w:ascii="Times New Roman"/>
          <w:b w:val="false"/>
          <w:i w:val="false"/>
          <w:color w:val="000000"/>
          <w:sz w:val="28"/>
        </w:rPr>
        <w:t>
                                         қолы        аты-жөні</w:t>
      </w:r>
    </w:p>
    <w:p>
      <w:pPr>
        <w:spacing w:after="0"/>
        <w:ind w:left="0"/>
        <w:jc w:val="both"/>
      </w:pPr>
      <w:r>
        <w:rPr>
          <w:rFonts w:ascii="Times New Roman"/>
          <w:b w:val="false"/>
          <w:i w:val="false"/>
          <w:color w:val="000000"/>
          <w:sz w:val="28"/>
        </w:rPr>
        <w:t>Бас бухгалтер (ҚЭБ бастығы) _______________   _______________________</w:t>
      </w:r>
      <w:r>
        <w:br/>
      </w:r>
      <w:r>
        <w:rPr>
          <w:rFonts w:ascii="Times New Roman"/>
          <w:b w:val="false"/>
          <w:i w:val="false"/>
          <w:color w:val="000000"/>
          <w:sz w:val="28"/>
        </w:rPr>
        <w:t>
                                 (қолы)               (аты-жөні)</w:t>
      </w:r>
    </w:p>
    <w:bookmarkStart w:name="z130" w:id="33"/>
    <w:p>
      <w:pPr>
        <w:spacing w:after="0"/>
        <w:ind w:left="0"/>
        <w:jc w:val="both"/>
      </w:pPr>
      <w:r>
        <w:rPr>
          <w:rFonts w:ascii="Times New Roman"/>
          <w:b w:val="false"/>
          <w:i w:val="false"/>
          <w:color w:val="000000"/>
          <w:sz w:val="28"/>
        </w:rPr>
        <w:t xml:space="preserve">
Бюджеттiк өтiнiмдi жасау және ұсыну  </w:t>
      </w:r>
      <w:r>
        <w:br/>
      </w:r>
      <w:r>
        <w:rPr>
          <w:rFonts w:ascii="Times New Roman"/>
          <w:b w:val="false"/>
          <w:i w:val="false"/>
          <w:color w:val="000000"/>
          <w:sz w:val="28"/>
        </w:rPr>
        <w:t xml:space="preserve">
қағидаларына 11-қосымша        </w:t>
      </w:r>
      <w:r>
        <w:br/>
      </w:r>
      <w:r>
        <w:rPr>
          <w:rFonts w:ascii="Times New Roman"/>
          <w:b w:val="false"/>
          <w:i w:val="false"/>
          <w:color w:val="000000"/>
          <w:sz w:val="28"/>
        </w:rPr>
        <w:t xml:space="preserve">
10-111-нысан              </w:t>
      </w:r>
    </w:p>
    <w:bookmarkEnd w:id="33"/>
    <w:bookmarkStart w:name="z131" w:id="34"/>
    <w:p>
      <w:pPr>
        <w:spacing w:after="0"/>
        <w:ind w:left="0"/>
        <w:jc w:val="left"/>
      </w:pPr>
      <w:r>
        <w:rPr>
          <w:rFonts w:ascii="Times New Roman"/>
          <w:b/>
          <w:i w:val="false"/>
          <w:color w:val="000000"/>
        </w:rPr>
        <w:t xml:space="preserve"> 
Өзге де мемлекеттiк мекеме қызметкерлерiнiң еңбекақысына</w:t>
      </w:r>
      <w:r>
        <w:br/>
      </w:r>
      <w:r>
        <w:rPr>
          <w:rFonts w:ascii="Times New Roman"/>
          <w:b/>
          <w:i w:val="false"/>
          <w:color w:val="000000"/>
        </w:rPr>
        <w:t>
арналған шығыстарды есептеу</w:t>
      </w:r>
    </w:p>
    <w:bookmarkEnd w:id="34"/>
    <w:p>
      <w:pPr>
        <w:spacing w:after="0"/>
        <w:ind w:left="0"/>
        <w:jc w:val="both"/>
      </w:pPr>
      <w:r>
        <w:rPr>
          <w:rFonts w:ascii="Times New Roman"/>
          <w:b w:val="false"/>
          <w:i w:val="false"/>
          <w:color w:val="ff0000"/>
          <w:sz w:val="28"/>
        </w:rPr>
        <w:t xml:space="preserve">      Ескерту. 11-қосымшаға өзгеріс енгізілді - ҚР Экономика және бюджеттік жоспарлау министрінің 31.01.2014 </w:t>
      </w:r>
      <w:r>
        <w:rPr>
          <w:rFonts w:ascii="Times New Roman"/>
          <w:b w:val="false"/>
          <w:i w:val="false"/>
          <w:color w:val="ff0000"/>
          <w:sz w:val="28"/>
        </w:rPr>
        <w:t>№ 34</w:t>
      </w:r>
      <w:r>
        <w:rPr>
          <w:rFonts w:ascii="Times New Roman"/>
          <w:b w:val="false"/>
          <w:i w:val="false"/>
          <w:color w:val="ff0000"/>
          <w:sz w:val="28"/>
        </w:rPr>
        <w:t xml:space="preserve"> бұйрығымен.</w:t>
      </w:r>
    </w:p>
    <w:p>
      <w:pPr>
        <w:spacing w:after="0"/>
        <w:ind w:left="0"/>
        <w:jc w:val="both"/>
      </w:pPr>
      <w:r>
        <w:rPr>
          <w:rFonts w:ascii="Times New Roman"/>
          <w:b w:val="false"/>
          <w:i w:val="false"/>
          <w:color w:val="000000"/>
          <w:sz w:val="28"/>
        </w:rPr>
        <w:t>                                                     Кодтары</w:t>
      </w:r>
      <w:r>
        <w:br/>
      </w:r>
      <w:r>
        <w:rPr>
          <w:rFonts w:ascii="Times New Roman"/>
          <w:b w:val="false"/>
          <w:i w:val="false"/>
          <w:color w:val="000000"/>
          <w:sz w:val="28"/>
        </w:rPr>
        <w:t>
Жылы                                        |_______________________|</w:t>
      </w:r>
      <w:r>
        <w:br/>
      </w:r>
      <w:r>
        <w:rPr>
          <w:rFonts w:ascii="Times New Roman"/>
          <w:b w:val="false"/>
          <w:i w:val="false"/>
          <w:color w:val="000000"/>
          <w:sz w:val="28"/>
        </w:rPr>
        <w:t>
Мәлiметтер түрi (болжам, жоспар, есеп)      |_______________________|</w:t>
      </w:r>
      <w:r>
        <w:br/>
      </w:r>
      <w:r>
        <w:rPr>
          <w:rFonts w:ascii="Times New Roman"/>
          <w:b w:val="false"/>
          <w:i w:val="false"/>
          <w:color w:val="000000"/>
          <w:sz w:val="28"/>
        </w:rPr>
        <w:t>
Функционалдық топ                           |_______________________|</w:t>
      </w:r>
      <w:r>
        <w:br/>
      </w:r>
      <w:r>
        <w:rPr>
          <w:rFonts w:ascii="Times New Roman"/>
          <w:b w:val="false"/>
          <w:i w:val="false"/>
          <w:color w:val="000000"/>
          <w:sz w:val="28"/>
        </w:rPr>
        <w:t>
Бағдарламалардың әкiмшiсi                   |_______________________|</w:t>
      </w:r>
      <w:r>
        <w:br/>
      </w:r>
      <w:r>
        <w:rPr>
          <w:rFonts w:ascii="Times New Roman"/>
          <w:b w:val="false"/>
          <w:i w:val="false"/>
          <w:color w:val="000000"/>
          <w:sz w:val="28"/>
        </w:rPr>
        <w:t>
Мемлекеттiк мекеме                          |_______________________|</w:t>
      </w:r>
      <w:r>
        <w:br/>
      </w:r>
      <w:r>
        <w:rPr>
          <w:rFonts w:ascii="Times New Roman"/>
          <w:b w:val="false"/>
          <w:i w:val="false"/>
          <w:color w:val="000000"/>
          <w:sz w:val="28"/>
        </w:rPr>
        <w:t>
Бағдарлама                                  |_______________________|</w:t>
      </w:r>
      <w:r>
        <w:br/>
      </w:r>
      <w:r>
        <w:rPr>
          <w:rFonts w:ascii="Times New Roman"/>
          <w:b w:val="false"/>
          <w:i w:val="false"/>
          <w:color w:val="000000"/>
          <w:sz w:val="28"/>
        </w:rPr>
        <w:t>
Ерекшелiк                                   |_______________________|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09"/>
        <w:gridCol w:w="893"/>
        <w:gridCol w:w="899"/>
        <w:gridCol w:w="899"/>
        <w:gridCol w:w="899"/>
        <w:gridCol w:w="899"/>
        <w:gridCol w:w="899"/>
        <w:gridCol w:w="929"/>
        <w:gridCol w:w="958"/>
        <w:gridCol w:w="958"/>
        <w:gridCol w:w="958"/>
        <w:gridCol w:w="1064"/>
        <w:gridCol w:w="1535"/>
        <w:gridCol w:w="2461"/>
      </w:tblGrid>
      <w:tr>
        <w:trPr>
          <w:trHeight w:val="30" w:hRule="atLeast"/>
        </w:trPr>
        <w:tc>
          <w:tcPr>
            <w:tcW w:w="22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Кәсiптердiң, лауазымдардың атауы, қызметкерлер санаты</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Штаттық бiрлiк саны</w:t>
            </w:r>
          </w:p>
        </w:tc>
        <w:tc>
          <w:tcPr>
            <w:tcW w:w="24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 айдағы лауазымдық жалақының сомасы (2-бағ. х базалық лауазымдық жалақы х коэфф. +... + 12-бағ х базалық лауазымдық жалақы х коэфф.)/1000</w:t>
            </w:r>
          </w:p>
        </w:tc>
      </w:tr>
      <w:tr>
        <w:trPr>
          <w:trHeight w:val="30" w:hRule="atLeast"/>
        </w:trPr>
        <w:tc>
          <w:tcPr>
            <w:tcW w:w="0" w:type="auto"/>
            <w:vMerge/>
            <w:tcBorders>
              <w:top w:val="nil"/>
              <w:left w:val="single" w:color="cfcfcf" w:sz="5"/>
              <w:bottom w:val="single" w:color="cfcfcf" w:sz="5"/>
              <w:right w:val="single" w:color="cfcfcf" w:sz="5"/>
            </w:tcBorders>
          </w:tcP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 жылға дейiн</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1-ден 2-ге дейiн</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2-ден 3-ке дейiн</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3-тен 5-ке дейiн</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5-тен 7-ке дейiн</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7-ден 9-ға дейiн</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9-дан 11-ге дейiн</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11-ден 14-ке дейiн</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14-тен 17-ге дейiн</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17-ден 20-ға дейiн</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жылдан жоғары</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 2 бағ + 3 бағ +…+11 бағ +12 бағ</w:t>
            </w:r>
          </w:p>
        </w:tc>
        <w:tc>
          <w:tcPr>
            <w:tcW w:w="0" w:type="auto"/>
            <w:vMerge/>
            <w:tcBorders>
              <w:top w:val="nil"/>
              <w:left w:val="single" w:color="cfcfcf" w:sz="5"/>
              <w:bottom w:val="single" w:color="cfcfcf" w:sz="5"/>
              <w:right w:val="single" w:color="cfcfcf" w:sz="5"/>
            </w:tcBorders>
          </w:tcPr>
          <w:p/>
        </w:tc>
      </w:tr>
      <w:tr>
        <w:trPr>
          <w:trHeight w:val="30" w:hRule="atLeast"/>
        </w:trPr>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r>
      <w:tr>
        <w:trPr>
          <w:trHeight w:val="30" w:hRule="atLeast"/>
        </w:trPr>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бiрлiгi</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бiрл.</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бiрл.</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бiрл.</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бiрл.</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бiрл.</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бiрл.</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бiрл.</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бiрл.</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бiрл.</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бiрл.</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бiрл.</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бiрл.</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r>
    </w:tbl>
    <w:p>
      <w:pPr>
        <w:spacing w:after="0"/>
        <w:ind w:left="0"/>
        <w:jc w:val="both"/>
      </w:pPr>
      <w:r>
        <w:rPr>
          <w:rFonts w:ascii="Times New Roman"/>
          <w:b w:val="false"/>
          <w:i w:val="false"/>
          <w:color w:val="000000"/>
          <w:sz w:val="28"/>
        </w:rPr>
        <w:t>кестенiң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66"/>
        <w:gridCol w:w="1061"/>
        <w:gridCol w:w="1672"/>
        <w:gridCol w:w="1264"/>
        <w:gridCol w:w="1639"/>
        <w:gridCol w:w="908"/>
        <w:gridCol w:w="1137"/>
        <w:gridCol w:w="1443"/>
        <w:gridCol w:w="1112"/>
        <w:gridCol w:w="1367"/>
        <w:gridCol w:w="1061"/>
        <w:gridCol w:w="1367"/>
        <w:gridCol w:w="1063"/>
      </w:tblGrid>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Қосымша ақылар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Еңбектiң ерекше жағдайлары үшiн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Ауыр (аса ауыр) дене еңбегiмен және зиян (аса зиян) және қауiптi (аса қауiптi) еңбек жағдайлары бар жұмыспен айналысатын қызметкерлерге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Ғылыми дәрежесi үшiн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Қызметтердi қоса атқарғаны (қызмет көрсету аймағын кеңейту) және уақытша болмаған қызметкердiң мiндеттерiн орындағаны үшiн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Сыныптық шенi үшiн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Түнгi уақытта жұмыс iстегенi</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Қосымша ақы белгiленген қызметкерлердiң саны</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Қосымша ақы белгiленген қызметкерлердiң саны</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Мөлшерi</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АЕЖА х 19-бағ.х 20-бағ./1000</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Қосымша ақы белгiленген қызметкерлердiң саны</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Қосымша ақы белгiленген қызметкерлердiң саны</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Қосымша ақы белгiленген қызметкерлердiң саны</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Қосымша ақы белгiленген қызметкерлердiң саны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Қосымша ақы белгiленген қызметкерлердiң саны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бiрл.</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бiрл.</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бiрл.</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коэф.</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бiрл.</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бiрл.</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бiрл.</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r>
    </w:tbl>
    <w:p>
      <w:pPr>
        <w:spacing w:after="0"/>
        <w:ind w:left="0"/>
        <w:jc w:val="both"/>
      </w:pPr>
      <w:r>
        <w:rPr>
          <w:rFonts w:ascii="Times New Roman"/>
          <w:b w:val="false"/>
          <w:i w:val="false"/>
          <w:color w:val="000000"/>
          <w:sz w:val="28"/>
        </w:rPr>
        <w:t>кестенiң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01"/>
        <w:gridCol w:w="642"/>
        <w:gridCol w:w="1501"/>
        <w:gridCol w:w="642"/>
        <w:gridCol w:w="1501"/>
        <w:gridCol w:w="735"/>
        <w:gridCol w:w="1433"/>
        <w:gridCol w:w="1502"/>
        <w:gridCol w:w="642"/>
        <w:gridCol w:w="1502"/>
        <w:gridCol w:w="642"/>
        <w:gridCol w:w="2072"/>
        <w:gridCol w:w="1502"/>
        <w:gridCol w:w="643"/>
      </w:tblGrid>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Қосымша ақылар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Үстемақылар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Мереке және демалыс күндерiндегi жұмыс үшiн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Мерзiмiнен тыс жұмыс үшiн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Радиациялық қауiп-қатер аумақтарында тұрғаны үшiн қосымша еңбекақы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Экологиялық апат аймақтарында тұрғаны үшiн коэффициент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Бiлiктiлiк санаты үшiн</w:t>
            </w:r>
          </w:p>
        </w:tc>
        <w:tc>
          <w:tcPr>
            <w:tcW w:w="20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 айдағы қосымша ақылардың сомасы (16-бағ. + 18-бағ. + 21 + 23-бағ. + 25-бағ. +27-бағ. + 29-бағ. + 31-бағ. + 34-бағ. + 36-бағ. +38-бағ.)</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 жауынгерлiк дайындықты қамтамасыз еткенi үшiн</w:t>
            </w:r>
          </w:p>
        </w:tc>
      </w:tr>
      <w:tr>
        <w:trPr>
          <w:trHeight w:val="30" w:hRule="atLeast"/>
        </w:trPr>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Қосымша ақы белгiленген қызметкерлердiң саны</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Қосымша ақы белгiленген қызметкерлердiң саны</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Қосымша ақы белгiленген қызметкерлердiң саны</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Мөлшерi</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АЕК х 33-бағ.х 32-бағ./1000</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Қосымша ақы белгiленген қызметкерлердiң саны</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Қосымша ақы белгiленген қызметкерлердiң саны</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c>
          <w:tcPr>
            <w:tcW w:w="0" w:type="auto"/>
            <w:vMerge/>
            <w:tcBorders>
              <w:top w:val="nil"/>
              <w:left w:val="single" w:color="cfcfcf" w:sz="5"/>
              <w:bottom w:val="single" w:color="cfcfcf" w:sz="5"/>
              <w:right w:val="single" w:color="cfcfcf" w:sz="5"/>
            </w:tcBorders>
          </w:tcP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Қосымша ақы белгiленген қызметкерлердiң саны</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r>
      <w:tr>
        <w:trPr>
          <w:trHeight w:val="30" w:hRule="atLeast"/>
        </w:trPr>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r>
      <w:tr>
        <w:trPr>
          <w:trHeight w:val="30" w:hRule="atLeast"/>
        </w:trPr>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бiрл.</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бiрл.</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бiрл.</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коэф.</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бiрл.</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бiрл.</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бiрл.</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r>
    </w:tbl>
    <w:p>
      <w:pPr>
        <w:spacing w:after="0"/>
        <w:ind w:left="0"/>
        <w:jc w:val="both"/>
      </w:pPr>
      <w:r>
        <w:rPr>
          <w:rFonts w:ascii="Times New Roman"/>
          <w:b w:val="false"/>
          <w:i w:val="false"/>
          <w:color w:val="000000"/>
          <w:sz w:val="28"/>
        </w:rPr>
        <w:t>кестенiң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57"/>
        <w:gridCol w:w="693"/>
        <w:gridCol w:w="1657"/>
        <w:gridCol w:w="694"/>
        <w:gridCol w:w="1657"/>
        <w:gridCol w:w="694"/>
        <w:gridCol w:w="1657"/>
        <w:gridCol w:w="694"/>
        <w:gridCol w:w="1658"/>
        <w:gridCol w:w="694"/>
        <w:gridCol w:w="1658"/>
        <w:gridCol w:w="694"/>
        <w:gridCol w:w="1658"/>
        <w:gridCol w:w="695"/>
      </w:tblGrid>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Үстемақылар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Жауынгерлiк кезекшiлiктi жасағаны үшiн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Қызметтен өтудiң ерекше жағдайы үшiн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Парашютпен секiргенi үшiн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Құтқару және шұғыл жұмыстарды iске асыру кезiндегi төтенше жағдайларға шығуға ұдайы дайындығы үшiн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Сыныптылығы үшiн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өткерген жылдары үшiн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Шифровальдық байланыс қызметтерiндегi жұмысы үшiн</w:t>
            </w:r>
          </w:p>
        </w:tc>
      </w:tr>
      <w:tr>
        <w:trPr>
          <w:trHeight w:val="30" w:hRule="atLeast"/>
        </w:trPr>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Үстемеақы белгiленген қызметкерлердiң саны</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Үстемеақы белгiленген қызметкерлердiң саны</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Үстемеақы белгiленген қызметкерлердiң саны</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Үстемеақы белгiленген қызметкерлердiң саны</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Үстемеақы белгiленген қызметкерлердiң саны</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Үстемеақы белгiленген қызметкерлердiң саны</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Үстемеақы белгiленген қызметкерлердiң саны</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r>
      <w:tr>
        <w:trPr>
          <w:trHeight w:val="30" w:hRule="atLeast"/>
        </w:trPr>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r>
      <w:tr>
        <w:trPr>
          <w:trHeight w:val="30" w:hRule="atLeast"/>
        </w:trPr>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бiрл.</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бiрл.</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бiрл.</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бiрл.</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бiрл.</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бiрл.</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бiрл.</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r>
    </w:tbl>
    <w:p>
      <w:pPr>
        <w:spacing w:after="0"/>
        <w:ind w:left="0"/>
        <w:jc w:val="both"/>
      </w:pPr>
      <w:r>
        <w:rPr>
          <w:rFonts w:ascii="Times New Roman"/>
          <w:b w:val="false"/>
          <w:i w:val="false"/>
          <w:color w:val="000000"/>
          <w:sz w:val="28"/>
        </w:rPr>
        <w:t>кестенiң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02"/>
        <w:gridCol w:w="723"/>
        <w:gridCol w:w="1502"/>
        <w:gridCol w:w="723"/>
        <w:gridCol w:w="1579"/>
        <w:gridCol w:w="760"/>
        <w:gridCol w:w="1502"/>
        <w:gridCol w:w="723"/>
        <w:gridCol w:w="1503"/>
        <w:gridCol w:w="841"/>
        <w:gridCol w:w="1577"/>
        <w:gridCol w:w="2654"/>
        <w:gridCol w:w="1311"/>
        <w:gridCol w:w="1100"/>
      </w:tblGrid>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Үстемақылар</w:t>
            </w:r>
          </w:p>
        </w:tc>
        <w:tc>
          <w:tcPr>
            <w:tcW w:w="13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 айдағы жалақының жиыны 14-бағ. + 39-бағ. + 67-бағ)</w:t>
            </w:r>
          </w:p>
        </w:tc>
        <w:tc>
          <w:tcPr>
            <w:tcW w:w="1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Бiр жылдағы жалақының жиыны 68-бағ.х12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Станцияға жедел қызмет көрсеткенi және олардың ескiрмеуiн қамтамасыз еткенi үшiн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хат-хабарларды және мерзiмдi басылымдарды сараптағаны үшiн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Мекеменi дамытуға бағытталған жұмыс, практикада алдыңғы әдiстердi қолданғаны үшiн, жұмыстағы жоғары жетiстiктер, аса маңызды немесе жедел жұмыстарды орындағаны үшiн, жұмыстағы қиындық пен ауыртпалық үшiн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Кәсiби шеберлiгi үшiн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Құрметтi атағы үшiн</w:t>
            </w:r>
          </w:p>
        </w:tc>
        <w:tc>
          <w:tcPr>
            <w:tcW w:w="26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 айдағы үстеме ақының сомасы (41-бағ. + 43-бағ. + 45-бағ. + 47-бағ.+49-бағ + 51-бағ. + 53-бағ.+ 55-бағ + 57-бағ + 59-бағ + 61-бағ + 63-бағ.+ 66-бағ)</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465" w:hRule="atLeast"/>
        </w:trPr>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Үстемеақы белгiленген қызметкерлердiң саны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Үстемеақы белгiленген қызметкерлердiң саны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Үстемеақы белгiленген қызметкерлердiң саны</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Үстемеақы белгiленген қызметкерлердiң саны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Үстемеақы белгiленген қызметкерлердiң саны</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Мөлшерi</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(АЕҚх 64-бағ.х 65-бағ./1000)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450" w:hRule="atLeast"/>
        </w:trPr>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w:t>
            </w:r>
          </w:p>
        </w:tc>
      </w:tr>
      <w:tr>
        <w:trPr>
          <w:trHeight w:val="30" w:hRule="atLeast"/>
        </w:trPr>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бiрл.</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бiрл.</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бiрл.</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бiрл.</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бiрл.</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коэф.</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r>
    </w:tbl>
    <w:p>
      <w:pPr>
        <w:spacing w:after="0"/>
        <w:ind w:left="0"/>
        <w:jc w:val="both"/>
      </w:pPr>
      <w:r>
        <w:rPr>
          <w:rFonts w:ascii="Times New Roman"/>
          <w:b w:val="false"/>
          <w:i w:val="false"/>
          <w:color w:val="000000"/>
          <w:sz w:val="28"/>
        </w:rPr>
        <w:t>Орталық атқарушы органның жауапты хатшысы/</w:t>
      </w:r>
      <w:r>
        <w:br/>
      </w:r>
      <w:r>
        <w:rPr>
          <w:rFonts w:ascii="Times New Roman"/>
          <w:b w:val="false"/>
          <w:i w:val="false"/>
          <w:color w:val="000000"/>
          <w:sz w:val="28"/>
        </w:rPr>
        <w:t>
мемлекеттiк мекеме басшысы _______________   ________________________</w:t>
      </w:r>
      <w:r>
        <w:br/>
      </w:r>
      <w:r>
        <w:rPr>
          <w:rFonts w:ascii="Times New Roman"/>
          <w:b w:val="false"/>
          <w:i w:val="false"/>
          <w:color w:val="000000"/>
          <w:sz w:val="28"/>
        </w:rPr>
        <w:t>
                               (қолы)                (аты-жөні)</w:t>
      </w:r>
    </w:p>
    <w:p>
      <w:pPr>
        <w:spacing w:after="0"/>
        <w:ind w:left="0"/>
        <w:jc w:val="both"/>
      </w:pPr>
      <w:r>
        <w:rPr>
          <w:rFonts w:ascii="Times New Roman"/>
          <w:b w:val="false"/>
          <w:i w:val="false"/>
          <w:color w:val="000000"/>
          <w:sz w:val="28"/>
        </w:rPr>
        <w:t>Бюджеттік бағдарлама басшысы           _________    __________</w:t>
      </w:r>
      <w:r>
        <w:br/>
      </w:r>
      <w:r>
        <w:rPr>
          <w:rFonts w:ascii="Times New Roman"/>
          <w:b w:val="false"/>
          <w:i w:val="false"/>
          <w:color w:val="000000"/>
          <w:sz w:val="28"/>
        </w:rPr>
        <w:t>
                                         қолы        аты-жөні</w:t>
      </w:r>
    </w:p>
    <w:p>
      <w:pPr>
        <w:spacing w:after="0"/>
        <w:ind w:left="0"/>
        <w:jc w:val="both"/>
      </w:pPr>
      <w:r>
        <w:rPr>
          <w:rFonts w:ascii="Times New Roman"/>
          <w:b w:val="false"/>
          <w:i w:val="false"/>
          <w:color w:val="000000"/>
          <w:sz w:val="28"/>
        </w:rPr>
        <w:t>Бас бухгалтер (ҚЭБ бастығы) _______________   _______________________</w:t>
      </w:r>
      <w:r>
        <w:br/>
      </w:r>
      <w:r>
        <w:rPr>
          <w:rFonts w:ascii="Times New Roman"/>
          <w:b w:val="false"/>
          <w:i w:val="false"/>
          <w:color w:val="000000"/>
          <w:sz w:val="28"/>
        </w:rPr>
        <w:t>
                                 (қолы)               (аты-жөні)</w:t>
      </w:r>
    </w:p>
    <w:bookmarkStart w:name="z132" w:id="35"/>
    <w:p>
      <w:pPr>
        <w:spacing w:after="0"/>
        <w:ind w:left="0"/>
        <w:jc w:val="both"/>
      </w:pPr>
      <w:r>
        <w:rPr>
          <w:rFonts w:ascii="Times New Roman"/>
          <w:b w:val="false"/>
          <w:i w:val="false"/>
          <w:color w:val="000000"/>
          <w:sz w:val="28"/>
        </w:rPr>
        <w:t xml:space="preserve">
Бюджеттiк өтiнiмдi жасау және ұсыну  </w:t>
      </w:r>
      <w:r>
        <w:br/>
      </w:r>
      <w:r>
        <w:rPr>
          <w:rFonts w:ascii="Times New Roman"/>
          <w:b w:val="false"/>
          <w:i w:val="false"/>
          <w:color w:val="000000"/>
          <w:sz w:val="28"/>
        </w:rPr>
        <w:t xml:space="preserve">
қағидаларына 12-қосымша         </w:t>
      </w:r>
      <w:r>
        <w:br/>
      </w:r>
      <w:r>
        <w:rPr>
          <w:rFonts w:ascii="Times New Roman"/>
          <w:b w:val="false"/>
          <w:i w:val="false"/>
          <w:color w:val="000000"/>
          <w:sz w:val="28"/>
        </w:rPr>
        <w:t xml:space="preserve">
11-111-нысан              </w:t>
      </w:r>
    </w:p>
    <w:bookmarkEnd w:id="35"/>
    <w:bookmarkStart w:name="z133" w:id="36"/>
    <w:p>
      <w:pPr>
        <w:spacing w:after="0"/>
        <w:ind w:left="0"/>
        <w:jc w:val="left"/>
      </w:pPr>
      <w:r>
        <w:rPr>
          <w:rFonts w:ascii="Times New Roman"/>
          <w:b/>
          <w:i w:val="false"/>
          <w:color w:val="000000"/>
        </w:rPr>
        <w:t xml:space="preserve"> 
Мемлекеттiк мекемелер жұмысшыларының еңбекақысына</w:t>
      </w:r>
      <w:r>
        <w:br/>
      </w:r>
      <w:r>
        <w:rPr>
          <w:rFonts w:ascii="Times New Roman"/>
          <w:b/>
          <w:i w:val="false"/>
          <w:color w:val="000000"/>
        </w:rPr>
        <w:t>
арналған шығыcтарды есептеу</w:t>
      </w:r>
    </w:p>
    <w:bookmarkEnd w:id="36"/>
    <w:p>
      <w:pPr>
        <w:spacing w:after="0"/>
        <w:ind w:left="0"/>
        <w:jc w:val="both"/>
      </w:pPr>
      <w:r>
        <w:rPr>
          <w:rFonts w:ascii="Times New Roman"/>
          <w:b w:val="false"/>
          <w:i w:val="false"/>
          <w:color w:val="ff0000"/>
          <w:sz w:val="28"/>
        </w:rPr>
        <w:t xml:space="preserve">      Ескерту. 12-қосымшаға өзгеріс енгізілді - ҚР Экономика және бюджеттік жоспарлау министрінің 31.01.2014 </w:t>
      </w:r>
      <w:r>
        <w:rPr>
          <w:rFonts w:ascii="Times New Roman"/>
          <w:b w:val="false"/>
          <w:i w:val="false"/>
          <w:color w:val="ff0000"/>
          <w:sz w:val="28"/>
        </w:rPr>
        <w:t>№ 34</w:t>
      </w:r>
      <w:r>
        <w:rPr>
          <w:rFonts w:ascii="Times New Roman"/>
          <w:b w:val="false"/>
          <w:i w:val="false"/>
          <w:color w:val="ff0000"/>
          <w:sz w:val="28"/>
        </w:rPr>
        <w:t xml:space="preserve"> бұйрығымен.</w:t>
      </w:r>
    </w:p>
    <w:p>
      <w:pPr>
        <w:spacing w:after="0"/>
        <w:ind w:left="0"/>
        <w:jc w:val="both"/>
      </w:pPr>
      <w:r>
        <w:rPr>
          <w:rFonts w:ascii="Times New Roman"/>
          <w:b w:val="false"/>
          <w:i w:val="false"/>
          <w:color w:val="000000"/>
          <w:sz w:val="28"/>
        </w:rPr>
        <w:t>                                                    Кодтары</w:t>
      </w:r>
      <w:r>
        <w:br/>
      </w:r>
      <w:r>
        <w:rPr>
          <w:rFonts w:ascii="Times New Roman"/>
          <w:b w:val="false"/>
          <w:i w:val="false"/>
          <w:color w:val="000000"/>
          <w:sz w:val="28"/>
        </w:rPr>
        <w:t>
Жылы                                        |_______________________|</w:t>
      </w:r>
      <w:r>
        <w:br/>
      </w:r>
      <w:r>
        <w:rPr>
          <w:rFonts w:ascii="Times New Roman"/>
          <w:b w:val="false"/>
          <w:i w:val="false"/>
          <w:color w:val="000000"/>
          <w:sz w:val="28"/>
        </w:rPr>
        <w:t>
Мәлiметтер түрi (болжам, жоспар, есеп)      |_______________________|</w:t>
      </w:r>
      <w:r>
        <w:br/>
      </w:r>
      <w:r>
        <w:rPr>
          <w:rFonts w:ascii="Times New Roman"/>
          <w:b w:val="false"/>
          <w:i w:val="false"/>
          <w:color w:val="000000"/>
          <w:sz w:val="28"/>
        </w:rPr>
        <w:t>
Функционалдық топ                           |_______________________|</w:t>
      </w:r>
      <w:r>
        <w:br/>
      </w:r>
      <w:r>
        <w:rPr>
          <w:rFonts w:ascii="Times New Roman"/>
          <w:b w:val="false"/>
          <w:i w:val="false"/>
          <w:color w:val="000000"/>
          <w:sz w:val="28"/>
        </w:rPr>
        <w:t>
Бағдарламалардың әкiмшiсi                   |_______________________|</w:t>
      </w:r>
      <w:r>
        <w:br/>
      </w:r>
      <w:r>
        <w:rPr>
          <w:rFonts w:ascii="Times New Roman"/>
          <w:b w:val="false"/>
          <w:i w:val="false"/>
          <w:color w:val="000000"/>
          <w:sz w:val="28"/>
        </w:rPr>
        <w:t>
Мемлекеттiк мекеме                          |_______________________|</w:t>
      </w:r>
      <w:r>
        <w:br/>
      </w:r>
      <w:r>
        <w:rPr>
          <w:rFonts w:ascii="Times New Roman"/>
          <w:b w:val="false"/>
          <w:i w:val="false"/>
          <w:color w:val="000000"/>
          <w:sz w:val="28"/>
        </w:rPr>
        <w:t>
Бағдарлама                                  |_______________________|</w:t>
      </w:r>
      <w:r>
        <w:br/>
      </w:r>
      <w:r>
        <w:rPr>
          <w:rFonts w:ascii="Times New Roman"/>
          <w:b w:val="false"/>
          <w:i w:val="false"/>
          <w:color w:val="000000"/>
          <w:sz w:val="28"/>
        </w:rPr>
        <w:t>
Ерекшелiк                                   |_______________________|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80"/>
        <w:gridCol w:w="1767"/>
        <w:gridCol w:w="1845"/>
        <w:gridCol w:w="2025"/>
        <w:gridCol w:w="841"/>
        <w:gridCol w:w="2025"/>
        <w:gridCol w:w="841"/>
        <w:gridCol w:w="2026"/>
        <w:gridCol w:w="841"/>
        <w:gridCol w:w="2027"/>
        <w:gridCol w:w="842"/>
      </w:tblGrid>
      <w:tr>
        <w:trPr>
          <w:trHeight w:val="30" w:hRule="atLeast"/>
        </w:trPr>
        <w:tc>
          <w:tcPr>
            <w:tcW w:w="13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Бiлiктiлiк разряды</w:t>
            </w:r>
          </w:p>
        </w:tc>
        <w:tc>
          <w:tcPr>
            <w:tcW w:w="17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Штат бiрлiктерiнiң саны</w:t>
            </w:r>
          </w:p>
        </w:tc>
        <w:tc>
          <w:tcPr>
            <w:tcW w:w="18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 айдағы лауазымдық жалақылардың сомасы (базалық лауазымдық жалақы х коэф. х 2-бағ)/1000</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Қосымша ақылар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Бригадаға басшылық жасағаны үшiн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Қызметтердi қоса атқарғаны (қызмет көрсету аймағын кеңейту) және уақытша болмаған қызметкердiң мiндеттерiн орындағаны үшiн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Ауыр (аса ауыр) дене еңбегiмен және зиян (аса зиян) және қауiптi (аса қауiптi) еңбек жағдайлары бар жұмыспен айналысатын қызметкерлерге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Еңбектiң ерекше жағдайлары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Қосымша ақы белгiленген қызметкерлердiң саны</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Қосымша ақы белгiленген қызметкерлердiң саны</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Қосымша ақы белгiленген қызметкерлердiң саны</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Қосымша ақы белгiленген қызметкерлердiң саны</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r>
      <w:tr>
        <w:trPr>
          <w:trHeight w:val="30" w:hRule="atLeast"/>
        </w:trPr>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30" w:hRule="atLeast"/>
        </w:trPr>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бiрлiгi</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бiрл.</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бiрл.</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бiрл.</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бiрл.</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бiрл.</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r>
    </w:tbl>
    <w:p>
      <w:pPr>
        <w:spacing w:after="0"/>
        <w:ind w:left="0"/>
        <w:jc w:val="both"/>
      </w:pPr>
      <w:r>
        <w:rPr>
          <w:rFonts w:ascii="Times New Roman"/>
          <w:b w:val="false"/>
          <w:i w:val="false"/>
          <w:color w:val="000000"/>
          <w:sz w:val="28"/>
        </w:rPr>
        <w:t>кестенiң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93"/>
        <w:gridCol w:w="750"/>
        <w:gridCol w:w="1793"/>
        <w:gridCol w:w="750"/>
        <w:gridCol w:w="1793"/>
        <w:gridCol w:w="750"/>
        <w:gridCol w:w="1793"/>
        <w:gridCol w:w="868"/>
        <w:gridCol w:w="1521"/>
        <w:gridCol w:w="1793"/>
        <w:gridCol w:w="750"/>
        <w:gridCol w:w="2106"/>
      </w:tblGrid>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Қосымша ақылар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Түнгi уақытта жұмыс iстегенi үшiн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Мереке және демалыс күндерiндегi жұмыс үшiн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Мерзiмiнен тыс жұмыс үшiн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Радиациялық қауiп-қатер аумақтарында тұрғаны үшiн қосымша еңбекақы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Экологиялық апат аймақтарында тұрғаны үшiн коэффициент</w:t>
            </w:r>
          </w:p>
        </w:tc>
        <w:tc>
          <w:tcPr>
            <w:tcW w:w="21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 айдағы қосымша ақылардың сомасы (5-бағ. + 7-бағ. + 9-бағ + 11-бағ. + 13-бағ. + 15-бағ. + 17-бағ. + 20-бағ. + 22-бағ.)</w:t>
            </w:r>
          </w:p>
        </w:tc>
      </w:tr>
      <w:tr>
        <w:trPr>
          <w:trHeight w:val="30" w:hRule="atLeast"/>
        </w:trPr>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Қосымша ақы белгiленген қызметкерлердiң саны</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Қосымша ақы белгiленген қызметкерлердiң саны</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Қосымша ақы белгiленген қызметкерлердiң саны</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Қосымша ақы белгiленген қызметкерлердiң саны</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Мөлшерi</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(АЕК х 18-бағ х 19-бағ)/1000</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Қосымша ақы белгiленген қызметкерлердiң саны</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c>
          <w:tcPr>
            <w:tcW w:w="0" w:type="auto"/>
            <w:vMerge/>
            <w:tcBorders>
              <w:top w:val="nil"/>
              <w:left w:val="single" w:color="cfcfcf" w:sz="5"/>
              <w:bottom w:val="single" w:color="cfcfcf" w:sz="5"/>
              <w:right w:val="single" w:color="cfcfcf" w:sz="5"/>
            </w:tcBorders>
          </w:tcPr>
          <w:p/>
        </w:tc>
      </w:tr>
      <w:tr>
        <w:trPr>
          <w:trHeight w:val="30" w:hRule="atLeast"/>
        </w:trPr>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r>
      <w:tr>
        <w:trPr>
          <w:trHeight w:val="30" w:hRule="atLeast"/>
        </w:trPr>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бiрл.</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бiрл.</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бiрл.</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бiрл.</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коэф.</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бiрл.</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r>
    </w:tbl>
    <w:p>
      <w:pPr>
        <w:spacing w:after="0"/>
        <w:ind w:left="0"/>
        <w:jc w:val="both"/>
      </w:pPr>
      <w:r>
        <w:rPr>
          <w:rFonts w:ascii="Times New Roman"/>
          <w:b w:val="false"/>
          <w:i w:val="false"/>
          <w:color w:val="000000"/>
          <w:sz w:val="28"/>
        </w:rPr>
        <w:t>кестенiң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74"/>
        <w:gridCol w:w="1228"/>
        <w:gridCol w:w="2169"/>
        <w:gridCol w:w="1451"/>
        <w:gridCol w:w="2169"/>
        <w:gridCol w:w="2144"/>
        <w:gridCol w:w="2115"/>
        <w:gridCol w:w="1711"/>
        <w:gridCol w:w="1799"/>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Үстемақылар</w:t>
            </w:r>
          </w:p>
        </w:tc>
        <w:tc>
          <w:tcPr>
            <w:tcW w:w="17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 айдағы жалақының жиыны 3-бағ. + 23-бағ. + 30-бағ)</w:t>
            </w:r>
          </w:p>
        </w:tc>
        <w:tc>
          <w:tcPr>
            <w:tcW w:w="17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 жылдағы жалақының жиыны 31-бағ х12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Тiркемесi бар автомобильдермен жұмыс iстегенi үшiн үстемақы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Сыныптық бiлiктiлiгi үшiн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Қарулы Күштерде, басқа да әскерлерде және әскери құрамаларда, құқық қорғау органдарында, мемлекеттiк өртке қарсы қызметте жұмыс iстегенi үшiн</w:t>
            </w:r>
          </w:p>
        </w:tc>
        <w:tc>
          <w:tcPr>
            <w:tcW w:w="21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 айдағы үстеме ақының сомасы (25-бағ. + 27-бағ. + 29-бағ.)</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Үстемақы белгiленген қызметкерлердiң саны</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Үстемақы белгiленген қызметкерлердiң саны</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Үстемақы белгiленген қызметкерлердiң саны</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r>
      <w:tr>
        <w:trPr>
          <w:trHeight w:val="30" w:hRule="atLeast"/>
        </w:trPr>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бiрл.</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бiрл.</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бiрл.</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r>
    </w:tbl>
    <w:p>
      <w:pPr>
        <w:spacing w:after="0"/>
        <w:ind w:left="0"/>
        <w:jc w:val="both"/>
      </w:pPr>
      <w:r>
        <w:rPr>
          <w:rFonts w:ascii="Times New Roman"/>
          <w:b w:val="false"/>
          <w:i w:val="false"/>
          <w:color w:val="000000"/>
          <w:sz w:val="28"/>
        </w:rPr>
        <w:t>Орталық атқарушы органның жауапты хатшысы/</w:t>
      </w:r>
      <w:r>
        <w:br/>
      </w:r>
      <w:r>
        <w:rPr>
          <w:rFonts w:ascii="Times New Roman"/>
          <w:b w:val="false"/>
          <w:i w:val="false"/>
          <w:color w:val="000000"/>
          <w:sz w:val="28"/>
        </w:rPr>
        <w:t>
мемлекеттiк мекеме басшысы _______________   ________________________</w:t>
      </w:r>
      <w:r>
        <w:br/>
      </w:r>
      <w:r>
        <w:rPr>
          <w:rFonts w:ascii="Times New Roman"/>
          <w:b w:val="false"/>
          <w:i w:val="false"/>
          <w:color w:val="000000"/>
          <w:sz w:val="28"/>
        </w:rPr>
        <w:t>
                               (қолы)                (аты-жөні)</w:t>
      </w:r>
    </w:p>
    <w:p>
      <w:pPr>
        <w:spacing w:after="0"/>
        <w:ind w:left="0"/>
        <w:jc w:val="both"/>
      </w:pPr>
      <w:r>
        <w:rPr>
          <w:rFonts w:ascii="Times New Roman"/>
          <w:b w:val="false"/>
          <w:i w:val="false"/>
          <w:color w:val="000000"/>
          <w:sz w:val="28"/>
        </w:rPr>
        <w:t>Бюджеттік бағдарлама басшысы           _________    __________</w:t>
      </w:r>
      <w:r>
        <w:br/>
      </w:r>
      <w:r>
        <w:rPr>
          <w:rFonts w:ascii="Times New Roman"/>
          <w:b w:val="false"/>
          <w:i w:val="false"/>
          <w:color w:val="000000"/>
          <w:sz w:val="28"/>
        </w:rPr>
        <w:t>
                                         қолы        аты-жөні</w:t>
      </w:r>
    </w:p>
    <w:p>
      <w:pPr>
        <w:spacing w:after="0"/>
        <w:ind w:left="0"/>
        <w:jc w:val="both"/>
      </w:pPr>
      <w:r>
        <w:rPr>
          <w:rFonts w:ascii="Times New Roman"/>
          <w:b w:val="false"/>
          <w:i w:val="false"/>
          <w:color w:val="000000"/>
          <w:sz w:val="28"/>
        </w:rPr>
        <w:t>Бас бухгалтер (ҚЭБ бастығы) _______________   _______________________</w:t>
      </w:r>
      <w:r>
        <w:br/>
      </w:r>
      <w:r>
        <w:rPr>
          <w:rFonts w:ascii="Times New Roman"/>
          <w:b w:val="false"/>
          <w:i w:val="false"/>
          <w:color w:val="000000"/>
          <w:sz w:val="28"/>
        </w:rPr>
        <w:t>
                                 (қолы)               (аты-жөні)</w:t>
      </w:r>
    </w:p>
    <w:bookmarkStart w:name="z134" w:id="37"/>
    <w:p>
      <w:pPr>
        <w:spacing w:after="0"/>
        <w:ind w:left="0"/>
        <w:jc w:val="both"/>
      </w:pPr>
      <w:r>
        <w:rPr>
          <w:rFonts w:ascii="Times New Roman"/>
          <w:b w:val="false"/>
          <w:i w:val="false"/>
          <w:color w:val="000000"/>
          <w:sz w:val="28"/>
        </w:rPr>
        <w:t xml:space="preserve">
Бюджеттiк өтiнiмдi жасау және ұсыну </w:t>
      </w:r>
      <w:r>
        <w:br/>
      </w:r>
      <w:r>
        <w:rPr>
          <w:rFonts w:ascii="Times New Roman"/>
          <w:b w:val="false"/>
          <w:i w:val="false"/>
          <w:color w:val="000000"/>
          <w:sz w:val="28"/>
        </w:rPr>
        <w:t xml:space="preserve">
қағидаларына 13-қосымша       </w:t>
      </w:r>
      <w:r>
        <w:br/>
      </w:r>
      <w:r>
        <w:rPr>
          <w:rFonts w:ascii="Times New Roman"/>
          <w:b w:val="false"/>
          <w:i w:val="false"/>
          <w:color w:val="000000"/>
          <w:sz w:val="28"/>
        </w:rPr>
        <w:t xml:space="preserve">
12-111-нысан             </w:t>
      </w:r>
    </w:p>
    <w:bookmarkEnd w:id="37"/>
    <w:bookmarkStart w:name="z135" w:id="38"/>
    <w:p>
      <w:pPr>
        <w:spacing w:after="0"/>
        <w:ind w:left="0"/>
        <w:jc w:val="left"/>
      </w:pPr>
      <w:r>
        <w:rPr>
          <w:rFonts w:ascii="Times New Roman"/>
          <w:b/>
          <w:i w:val="false"/>
          <w:color w:val="000000"/>
        </w:rPr>
        <w:t xml:space="preserve"> 
Прокуратура органдары қызметкерлерiнiң еңбекақысына</w:t>
      </w:r>
      <w:r>
        <w:br/>
      </w:r>
      <w:r>
        <w:rPr>
          <w:rFonts w:ascii="Times New Roman"/>
          <w:b/>
          <w:i w:val="false"/>
          <w:color w:val="000000"/>
        </w:rPr>
        <w:t>
арналған шығыстарды есептеу</w:t>
      </w:r>
    </w:p>
    <w:bookmarkEnd w:id="38"/>
    <w:p>
      <w:pPr>
        <w:spacing w:after="0"/>
        <w:ind w:left="0"/>
        <w:jc w:val="both"/>
      </w:pPr>
      <w:r>
        <w:rPr>
          <w:rFonts w:ascii="Times New Roman"/>
          <w:b w:val="false"/>
          <w:i w:val="false"/>
          <w:color w:val="ff0000"/>
          <w:sz w:val="28"/>
        </w:rPr>
        <w:t xml:space="preserve">      Ескерту. 13-қосымшаға өзгеріс енгізілді - ҚР Экономика және бюджеттік жоспарлау министрінің 31.01.2014 </w:t>
      </w:r>
      <w:r>
        <w:rPr>
          <w:rFonts w:ascii="Times New Roman"/>
          <w:b w:val="false"/>
          <w:i w:val="false"/>
          <w:color w:val="ff0000"/>
          <w:sz w:val="28"/>
        </w:rPr>
        <w:t>№ 34</w:t>
      </w:r>
      <w:r>
        <w:rPr>
          <w:rFonts w:ascii="Times New Roman"/>
          <w:b w:val="false"/>
          <w:i w:val="false"/>
          <w:color w:val="ff0000"/>
          <w:sz w:val="28"/>
        </w:rPr>
        <w:t xml:space="preserve"> бұйрығымен.</w:t>
      </w:r>
    </w:p>
    <w:p>
      <w:pPr>
        <w:spacing w:after="0"/>
        <w:ind w:left="0"/>
        <w:jc w:val="both"/>
      </w:pPr>
      <w:r>
        <w:rPr>
          <w:rFonts w:ascii="Times New Roman"/>
          <w:b w:val="false"/>
          <w:i w:val="false"/>
          <w:color w:val="000000"/>
          <w:sz w:val="28"/>
        </w:rPr>
        <w:t>                                                    Кодтары</w:t>
      </w:r>
      <w:r>
        <w:br/>
      </w:r>
      <w:r>
        <w:rPr>
          <w:rFonts w:ascii="Times New Roman"/>
          <w:b w:val="false"/>
          <w:i w:val="false"/>
          <w:color w:val="000000"/>
          <w:sz w:val="28"/>
        </w:rPr>
        <w:t>
Жылы                                        |_______________________|</w:t>
      </w:r>
      <w:r>
        <w:br/>
      </w:r>
      <w:r>
        <w:rPr>
          <w:rFonts w:ascii="Times New Roman"/>
          <w:b w:val="false"/>
          <w:i w:val="false"/>
          <w:color w:val="000000"/>
          <w:sz w:val="28"/>
        </w:rPr>
        <w:t>
Мәлiметтер түрi (болжам, жоспар, есеп)      |_______________________|</w:t>
      </w:r>
      <w:r>
        <w:br/>
      </w:r>
      <w:r>
        <w:rPr>
          <w:rFonts w:ascii="Times New Roman"/>
          <w:b w:val="false"/>
          <w:i w:val="false"/>
          <w:color w:val="000000"/>
          <w:sz w:val="28"/>
        </w:rPr>
        <w:t>
Функционалдық топ                           |_______________________|</w:t>
      </w:r>
      <w:r>
        <w:br/>
      </w:r>
      <w:r>
        <w:rPr>
          <w:rFonts w:ascii="Times New Roman"/>
          <w:b w:val="false"/>
          <w:i w:val="false"/>
          <w:color w:val="000000"/>
          <w:sz w:val="28"/>
        </w:rPr>
        <w:t>
Бағдарламалардың әкiмшiсi                   |_______________________|</w:t>
      </w:r>
      <w:r>
        <w:br/>
      </w:r>
      <w:r>
        <w:rPr>
          <w:rFonts w:ascii="Times New Roman"/>
          <w:b w:val="false"/>
          <w:i w:val="false"/>
          <w:color w:val="000000"/>
          <w:sz w:val="28"/>
        </w:rPr>
        <w:t>
Мемлекеттiк мекеме                          |_______________________|</w:t>
      </w:r>
      <w:r>
        <w:br/>
      </w:r>
      <w:r>
        <w:rPr>
          <w:rFonts w:ascii="Times New Roman"/>
          <w:b w:val="false"/>
          <w:i w:val="false"/>
          <w:color w:val="000000"/>
          <w:sz w:val="28"/>
        </w:rPr>
        <w:t>
Бағдарлама                                  |_______________________|</w:t>
      </w:r>
      <w:r>
        <w:br/>
      </w:r>
      <w:r>
        <w:rPr>
          <w:rFonts w:ascii="Times New Roman"/>
          <w:b w:val="false"/>
          <w:i w:val="false"/>
          <w:color w:val="000000"/>
          <w:sz w:val="28"/>
        </w:rPr>
        <w:t>
Ерекшелiк                                   |_______________________|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84"/>
        <w:gridCol w:w="1284"/>
        <w:gridCol w:w="982"/>
        <w:gridCol w:w="1632"/>
        <w:gridCol w:w="1756"/>
        <w:gridCol w:w="1723"/>
        <w:gridCol w:w="563"/>
        <w:gridCol w:w="662"/>
        <w:gridCol w:w="1330"/>
        <w:gridCol w:w="563"/>
        <w:gridCol w:w="662"/>
        <w:gridCol w:w="1396"/>
        <w:gridCol w:w="563"/>
        <w:gridCol w:w="663"/>
        <w:gridCol w:w="1397"/>
      </w:tblGrid>
      <w:tr>
        <w:trPr>
          <w:trHeight w:val="30" w:hRule="atLeast"/>
        </w:trPr>
        <w:tc>
          <w:tcPr>
            <w:tcW w:w="12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Лауазымдар санаты</w:t>
            </w:r>
          </w:p>
        </w:tc>
        <w:tc>
          <w:tcPr>
            <w:tcW w:w="12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Лауазымдар атауы</w:t>
            </w:r>
          </w:p>
        </w:tc>
        <w:tc>
          <w:tcPr>
            <w:tcW w:w="9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Жылдар мен арнаулы қызмет өтiлi</w:t>
            </w:r>
          </w:p>
        </w:tc>
        <w:tc>
          <w:tcPr>
            <w:tcW w:w="16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Штат бiрлiктерiнiң саны</w:t>
            </w:r>
          </w:p>
        </w:tc>
        <w:tc>
          <w:tcPr>
            <w:tcW w:w="17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Коэффициенттер</w:t>
            </w:r>
          </w:p>
        </w:tc>
        <w:tc>
          <w:tcPr>
            <w:tcW w:w="1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 айдағы лауазымдық жалақы (4-бағ х базалық лауазымдық жалақы х 5-бағ. түзетiлген коэфф.)/1000</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Сыныптық шен үшiн үстемеақы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Коэфф</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Қосымша ақы сомасы 7-бағ.х базалық лауазымдық жалақы х 8-бағ.</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Коэфф</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Қосымша ақы сомасы 10-бағ.х базалық лауазымдық жалақы х 11-бағ.</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Коэфф</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Қосымша ақы сомасы 10-бағ.х базалық лауазымдық жалақы х 11-бағ.</w:t>
            </w:r>
          </w:p>
        </w:tc>
      </w:tr>
      <w:tr>
        <w:trPr>
          <w:trHeight w:val="30" w:hRule="atLeast"/>
        </w:trPr>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бiрлiгi</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бiрл</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бiрл</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бiрл</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бiрл</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r>
      <w:tr>
        <w:trPr>
          <w:trHeight w:val="30" w:hRule="atLeast"/>
        </w:trPr>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 жылға дейiн</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1-ден 2-ге дейiн</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2-ден 3-ке дейiн</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3-тен 5-ке дейiн</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5-тен 7-ге дейiн</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7-ден 9-ға дейiн</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9-дан 11-ге дейiн</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11-ден 14-ке дейiн</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14-тен 17-ге дейiн</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17-ден 20-ға дейiн</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жылдан жоғары</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кестенiң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7"/>
        <w:gridCol w:w="1104"/>
        <w:gridCol w:w="2113"/>
        <w:gridCol w:w="897"/>
        <w:gridCol w:w="1104"/>
        <w:gridCol w:w="2114"/>
        <w:gridCol w:w="897"/>
        <w:gridCol w:w="1104"/>
        <w:gridCol w:w="2114"/>
        <w:gridCol w:w="897"/>
        <w:gridCol w:w="1104"/>
        <w:gridCol w:w="2115"/>
      </w:tblGrid>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Сыныптық шен үшiн үстемақы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Подполковник, II дәрежелi капитан, әдiлет кеңесшiсi</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Подполковник, I дәрежелi капитан, аға әдiлет кеңесшiсi</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дәрежелі генерал-майор, III сыныпты мемлекеттiк әдiлет кеңесшiсi</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Коэфф</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Қосымша ақы сомасы 16-бағ.х базалық лауазымдық жалақы х 17-бағ.</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Коэфф</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Қосымша ақы сомасы 19-бағ.х базалық лауазымдық жалақы х 20-бағ.</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Коэфф</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Қосымша ақы сомасы 22-бағ.х базалық лауазымдық жалақы х 23-бағ.</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Коэфф</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Қосымша ақы сомасы 25-бағ.х базалық лауазымдық жалақы х 26-бағ.</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бiрл</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бiрл</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бiрл</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бiрл</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кестенiң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2"/>
        <w:gridCol w:w="786"/>
        <w:gridCol w:w="1578"/>
        <w:gridCol w:w="642"/>
        <w:gridCol w:w="786"/>
        <w:gridCol w:w="1578"/>
        <w:gridCol w:w="642"/>
        <w:gridCol w:w="786"/>
        <w:gridCol w:w="1578"/>
        <w:gridCol w:w="3297"/>
        <w:gridCol w:w="787"/>
        <w:gridCol w:w="1679"/>
        <w:gridCol w:w="1679"/>
      </w:tblGrid>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Сыныптық шен үшiн үстемақы</w:t>
            </w:r>
          </w:p>
        </w:tc>
        <w:tc>
          <w:tcPr>
            <w:tcW w:w="32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 айдағы сыныптық шендер үшiн үстемеақылардың жиыны (9-бағ.+ 12-бағ.+ 15-бағ+ 18 бағ.+ 21 бағ. + 24 бағ.+ 27 бағ.+ 30-бағ. + 33-бағ. + 36-бағ)</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Радиациялық қауiп-қатер аумақтарында тұрғаны үшiн қосымша еңбекақы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Сыныптық шен үшiн үстемақы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Генерал полковник, I сыныпты мемлекеттiк әдiлет кеңесшiсi</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Армия генералы, жоғары сыныпты мемлекеттiк әдiлет кеңесшiсi</w:t>
            </w: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Қосымша ақы алатын мемлекеттiк қызметшiлердiң саны</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Коэфф</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Қосымша ақы сомасы 28-бағ.х базалық лауазымдық жалақы х 29-бағ.</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Коэфф</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Қосымша ақы сомасы 31-бағ.х базалық лауазымдық жалақы х 32-бағ.</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Коэфф</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Қосымша ақы сомасы 34-бағ.х базалық лауазымдық жалақы х 35-бағ.</w:t>
            </w:r>
          </w:p>
        </w:tc>
        <w:tc>
          <w:tcPr>
            <w:tcW w:w="0" w:type="auto"/>
            <w:vMerge/>
            <w:tcBorders>
              <w:top w:val="nil"/>
              <w:left w:val="single" w:color="cfcfcf" w:sz="5"/>
              <w:bottom w:val="single" w:color="cfcfcf" w:sz="5"/>
              <w:right w:val="single" w:color="cfcfcf" w:sz="5"/>
            </w:tcBorders>
          </w:tcP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саны</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iшiнде 2 коэффициент бойынша</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iшiнде 1,75 коэффициент бойынша</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3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бiрл</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бiрл</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бiрл</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3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бiрл</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бiрл</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бiрл</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70"/>
        <w:gridCol w:w="1079"/>
        <w:gridCol w:w="1067"/>
        <w:gridCol w:w="5033"/>
        <w:gridCol w:w="580"/>
        <w:gridCol w:w="1071"/>
        <w:gridCol w:w="1071"/>
        <w:gridCol w:w="1071"/>
        <w:gridCol w:w="1227"/>
        <w:gridCol w:w="1123"/>
        <w:gridCol w:w="2645"/>
        <w:gridCol w:w="963"/>
      </w:tblGrid>
      <w:tr>
        <w:trPr>
          <w:trHeight w:val="30" w:hRule="atLeast"/>
        </w:trPr>
        <w:tc>
          <w:tcPr>
            <w:tcW w:w="10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iшiнде 1,5 коэффициент бойынша</w:t>
            </w:r>
          </w:p>
        </w:tc>
        <w:tc>
          <w:tcPr>
            <w:tcW w:w="10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iшiнде 1,25 коэффициент бойынша</w:t>
            </w:r>
          </w:p>
        </w:tc>
        <w:tc>
          <w:tcPr>
            <w:tcW w:w="10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iшiнде 1 коэффициент бойынша</w:t>
            </w:r>
          </w:p>
        </w:tc>
        <w:tc>
          <w:tcPr>
            <w:tcW w:w="50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(АЕКх(2х39-бағ+1,75х40-бағ.+1,5х41-бағ.+1,25х42-бағ+1х43-бағ)/1000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Экологиялық апат аймақтарында тұрғаны үшiн коэффициент</w:t>
            </w:r>
          </w:p>
        </w:tc>
        <w:tc>
          <w:tcPr>
            <w:tcW w:w="11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үстемеақылар (құпия)</w:t>
            </w:r>
          </w:p>
        </w:tc>
        <w:tc>
          <w:tcPr>
            <w:tcW w:w="26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 айдағы жалақының жиыны (6-бағ.+37-бағ+44-бағ.+49-бағ.+50)</w:t>
            </w:r>
          </w:p>
        </w:tc>
        <w:tc>
          <w:tcPr>
            <w:tcW w:w="9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 жылғы жалақының жиыны 51-бағ.х12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Қосымша ақы алатын мемлекеттiк қызметшiлердiң саны</w:t>
            </w:r>
          </w:p>
        </w:tc>
        <w:tc>
          <w:tcPr>
            <w:tcW w:w="12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(лауазымдық жалақы х1,5 х 46-бағ.+ 1,3 х 47-бағ.+1,2х 48-бағ.)/1000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саны</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iшiнде 1,5 коэффициент бойынша</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iшiнде 1,3 коэффициент бойынша</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iшiнде 1,2 коэффициент бойынша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r>
      <w:tr>
        <w:trPr>
          <w:trHeight w:val="30" w:hRule="atLeast"/>
        </w:trPr>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бiрл</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бiрл</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бiрл</w:t>
            </w:r>
          </w:p>
        </w:tc>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бiрл</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бiрл</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бiрл</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бiрл</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r>
      <w:tr>
        <w:trPr>
          <w:trHeight w:val="30" w:hRule="atLeast"/>
        </w:trPr>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Санат бойынша жиыны*</w:t>
      </w:r>
    </w:p>
    <w:p>
      <w:pPr>
        <w:spacing w:after="0"/>
        <w:ind w:left="0"/>
        <w:jc w:val="both"/>
      </w:pPr>
      <w:r>
        <w:rPr>
          <w:rFonts w:ascii="Times New Roman"/>
          <w:b w:val="false"/>
          <w:i w:val="false"/>
          <w:color w:val="000000"/>
          <w:sz w:val="28"/>
        </w:rPr>
        <w:t>Орталық атқарушы органның жауапты хатшысы/</w:t>
      </w:r>
      <w:r>
        <w:br/>
      </w:r>
      <w:r>
        <w:rPr>
          <w:rFonts w:ascii="Times New Roman"/>
          <w:b w:val="false"/>
          <w:i w:val="false"/>
          <w:color w:val="000000"/>
          <w:sz w:val="28"/>
        </w:rPr>
        <w:t>
мемлекеттiк мекеме басшысы _______________   ________________________</w:t>
      </w:r>
      <w:r>
        <w:br/>
      </w:r>
      <w:r>
        <w:rPr>
          <w:rFonts w:ascii="Times New Roman"/>
          <w:b w:val="false"/>
          <w:i w:val="false"/>
          <w:color w:val="000000"/>
          <w:sz w:val="28"/>
        </w:rPr>
        <w:t>
                               (қолы)                (аты-жөні)</w:t>
      </w:r>
    </w:p>
    <w:p>
      <w:pPr>
        <w:spacing w:after="0"/>
        <w:ind w:left="0"/>
        <w:jc w:val="both"/>
      </w:pPr>
      <w:r>
        <w:rPr>
          <w:rFonts w:ascii="Times New Roman"/>
          <w:b w:val="false"/>
          <w:i w:val="false"/>
          <w:color w:val="000000"/>
          <w:sz w:val="28"/>
        </w:rPr>
        <w:t>Бюджеттік бағдарлама басшысы           _________    __________</w:t>
      </w:r>
      <w:r>
        <w:br/>
      </w:r>
      <w:r>
        <w:rPr>
          <w:rFonts w:ascii="Times New Roman"/>
          <w:b w:val="false"/>
          <w:i w:val="false"/>
          <w:color w:val="000000"/>
          <w:sz w:val="28"/>
        </w:rPr>
        <w:t>
                                         қолы        аты-жөні</w:t>
      </w:r>
    </w:p>
    <w:p>
      <w:pPr>
        <w:spacing w:after="0"/>
        <w:ind w:left="0"/>
        <w:jc w:val="both"/>
      </w:pPr>
      <w:r>
        <w:rPr>
          <w:rFonts w:ascii="Times New Roman"/>
          <w:b w:val="false"/>
          <w:i w:val="false"/>
          <w:color w:val="000000"/>
          <w:sz w:val="28"/>
        </w:rPr>
        <w:t>Бас бухгалтер (ҚЭБ бастығы) _______________   _______________________</w:t>
      </w:r>
      <w:r>
        <w:br/>
      </w:r>
      <w:r>
        <w:rPr>
          <w:rFonts w:ascii="Times New Roman"/>
          <w:b w:val="false"/>
          <w:i w:val="false"/>
          <w:color w:val="000000"/>
          <w:sz w:val="28"/>
        </w:rPr>
        <w:t>
                                 (қолы)               (аты-жөні)</w:t>
      </w:r>
    </w:p>
    <w:bookmarkStart w:name="z136" w:id="39"/>
    <w:p>
      <w:pPr>
        <w:spacing w:after="0"/>
        <w:ind w:left="0"/>
        <w:jc w:val="both"/>
      </w:pPr>
      <w:r>
        <w:rPr>
          <w:rFonts w:ascii="Times New Roman"/>
          <w:b w:val="false"/>
          <w:i w:val="false"/>
          <w:color w:val="000000"/>
          <w:sz w:val="28"/>
        </w:rPr>
        <w:t>
Ескерту: Әрбiр санат бойынша толтырылады</w:t>
      </w:r>
    </w:p>
    <w:bookmarkEnd w:id="39"/>
    <w:bookmarkStart w:name="z137" w:id="40"/>
    <w:p>
      <w:pPr>
        <w:spacing w:after="0"/>
        <w:ind w:left="0"/>
        <w:jc w:val="both"/>
      </w:pPr>
      <w:r>
        <w:rPr>
          <w:rFonts w:ascii="Times New Roman"/>
          <w:b w:val="false"/>
          <w:i w:val="false"/>
          <w:color w:val="000000"/>
          <w:sz w:val="28"/>
        </w:rPr>
        <w:t xml:space="preserve">
Бюджеттiк өтiнiмдi жасау және ұсыну  </w:t>
      </w:r>
      <w:r>
        <w:br/>
      </w:r>
      <w:r>
        <w:rPr>
          <w:rFonts w:ascii="Times New Roman"/>
          <w:b w:val="false"/>
          <w:i w:val="false"/>
          <w:color w:val="000000"/>
          <w:sz w:val="28"/>
        </w:rPr>
        <w:t xml:space="preserve">
қағидаларына 14-қосымша        </w:t>
      </w:r>
      <w:r>
        <w:br/>
      </w:r>
      <w:r>
        <w:rPr>
          <w:rFonts w:ascii="Times New Roman"/>
          <w:b w:val="false"/>
          <w:i w:val="false"/>
          <w:color w:val="000000"/>
          <w:sz w:val="28"/>
        </w:rPr>
        <w:t xml:space="preserve">
13-111-нысан             </w:t>
      </w:r>
    </w:p>
    <w:bookmarkEnd w:id="40"/>
    <w:bookmarkStart w:name="z138" w:id="41"/>
    <w:p>
      <w:pPr>
        <w:spacing w:after="0"/>
        <w:ind w:left="0"/>
        <w:jc w:val="left"/>
      </w:pPr>
      <w:r>
        <w:rPr>
          <w:rFonts w:ascii="Times New Roman"/>
          <w:b/>
          <w:i w:val="false"/>
          <w:color w:val="000000"/>
        </w:rPr>
        <w:t xml:space="preserve"> 
Құқық қорғау органдары, мемлекеттiк өртке қарсы қызмет,</w:t>
      </w:r>
      <w:r>
        <w:br/>
      </w:r>
      <w:r>
        <w:rPr>
          <w:rFonts w:ascii="Times New Roman"/>
          <w:b/>
          <w:i w:val="false"/>
          <w:color w:val="000000"/>
        </w:rPr>
        <w:t>
мемлекеттiк фельдъегерлiк қызмет, қылмыстық-атқару жүйесi</w:t>
      </w:r>
      <w:r>
        <w:br/>
      </w:r>
      <w:r>
        <w:rPr>
          <w:rFonts w:ascii="Times New Roman"/>
          <w:b/>
          <w:i w:val="false"/>
          <w:color w:val="000000"/>
        </w:rPr>
        <w:t>
органдары қызметкерлерiнiң еңбекақысына арналған шығыстарды</w:t>
      </w:r>
      <w:r>
        <w:br/>
      </w:r>
      <w:r>
        <w:rPr>
          <w:rFonts w:ascii="Times New Roman"/>
          <w:b/>
          <w:i w:val="false"/>
          <w:color w:val="000000"/>
        </w:rPr>
        <w:t>
есептеу</w:t>
      </w:r>
    </w:p>
    <w:bookmarkEnd w:id="41"/>
    <w:p>
      <w:pPr>
        <w:spacing w:after="0"/>
        <w:ind w:left="0"/>
        <w:jc w:val="both"/>
      </w:pPr>
      <w:r>
        <w:rPr>
          <w:rFonts w:ascii="Times New Roman"/>
          <w:b w:val="false"/>
          <w:i w:val="false"/>
          <w:color w:val="ff0000"/>
          <w:sz w:val="28"/>
        </w:rPr>
        <w:t xml:space="preserve">      Ескерту. 14-қосымшаға өзгеріс енгізілді - ҚР Экономика және бюджеттік жоспарлау министрінің 31.01.2014 </w:t>
      </w:r>
      <w:r>
        <w:rPr>
          <w:rFonts w:ascii="Times New Roman"/>
          <w:b w:val="false"/>
          <w:i w:val="false"/>
          <w:color w:val="ff0000"/>
          <w:sz w:val="28"/>
        </w:rPr>
        <w:t>№ 34</w:t>
      </w:r>
      <w:r>
        <w:rPr>
          <w:rFonts w:ascii="Times New Roman"/>
          <w:b w:val="false"/>
          <w:i w:val="false"/>
          <w:color w:val="ff0000"/>
          <w:sz w:val="28"/>
        </w:rPr>
        <w:t xml:space="preserve"> бұйрығымен.</w:t>
      </w:r>
    </w:p>
    <w:p>
      <w:pPr>
        <w:spacing w:after="0"/>
        <w:ind w:left="0"/>
        <w:jc w:val="both"/>
      </w:pPr>
      <w:r>
        <w:rPr>
          <w:rFonts w:ascii="Times New Roman"/>
          <w:b w:val="false"/>
          <w:i w:val="false"/>
          <w:color w:val="000000"/>
          <w:sz w:val="28"/>
        </w:rPr>
        <w:t>                                                   Кодтары</w:t>
      </w:r>
      <w:r>
        <w:br/>
      </w:r>
      <w:r>
        <w:rPr>
          <w:rFonts w:ascii="Times New Roman"/>
          <w:b w:val="false"/>
          <w:i w:val="false"/>
          <w:color w:val="000000"/>
          <w:sz w:val="28"/>
        </w:rPr>
        <w:t>
Жылы                                        |_______________________|</w:t>
      </w:r>
      <w:r>
        <w:br/>
      </w:r>
      <w:r>
        <w:rPr>
          <w:rFonts w:ascii="Times New Roman"/>
          <w:b w:val="false"/>
          <w:i w:val="false"/>
          <w:color w:val="000000"/>
          <w:sz w:val="28"/>
        </w:rPr>
        <w:t>
Мәлiметтер түрi (болжам, жоспар, есеп)      |_______________________|</w:t>
      </w:r>
      <w:r>
        <w:br/>
      </w:r>
      <w:r>
        <w:rPr>
          <w:rFonts w:ascii="Times New Roman"/>
          <w:b w:val="false"/>
          <w:i w:val="false"/>
          <w:color w:val="000000"/>
          <w:sz w:val="28"/>
        </w:rPr>
        <w:t>
Функционалдық топ                           |_______________________|</w:t>
      </w:r>
      <w:r>
        <w:br/>
      </w:r>
      <w:r>
        <w:rPr>
          <w:rFonts w:ascii="Times New Roman"/>
          <w:b w:val="false"/>
          <w:i w:val="false"/>
          <w:color w:val="000000"/>
          <w:sz w:val="28"/>
        </w:rPr>
        <w:t>
Бағдарламалардың әкiмшiсi                   |_______________________|</w:t>
      </w:r>
      <w:r>
        <w:br/>
      </w:r>
      <w:r>
        <w:rPr>
          <w:rFonts w:ascii="Times New Roman"/>
          <w:b w:val="false"/>
          <w:i w:val="false"/>
          <w:color w:val="000000"/>
          <w:sz w:val="28"/>
        </w:rPr>
        <w:t>
Мемлекеттiк мекеме                          |_______________________|</w:t>
      </w:r>
      <w:r>
        <w:br/>
      </w:r>
      <w:r>
        <w:rPr>
          <w:rFonts w:ascii="Times New Roman"/>
          <w:b w:val="false"/>
          <w:i w:val="false"/>
          <w:color w:val="000000"/>
          <w:sz w:val="28"/>
        </w:rPr>
        <w:t>
Бағдарлама                                  |_______________________|</w:t>
      </w:r>
      <w:r>
        <w:br/>
      </w:r>
      <w:r>
        <w:rPr>
          <w:rFonts w:ascii="Times New Roman"/>
          <w:b w:val="false"/>
          <w:i w:val="false"/>
          <w:color w:val="000000"/>
          <w:sz w:val="28"/>
        </w:rPr>
        <w:t>
Ерекшелiк                                   |_______________________|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82"/>
        <w:gridCol w:w="923"/>
        <w:gridCol w:w="925"/>
        <w:gridCol w:w="925"/>
        <w:gridCol w:w="925"/>
        <w:gridCol w:w="925"/>
        <w:gridCol w:w="925"/>
        <w:gridCol w:w="955"/>
        <w:gridCol w:w="986"/>
        <w:gridCol w:w="986"/>
        <w:gridCol w:w="986"/>
        <w:gridCol w:w="1095"/>
        <w:gridCol w:w="1573"/>
        <w:gridCol w:w="2549"/>
      </w:tblGrid>
      <w:tr>
        <w:trPr>
          <w:trHeight w:val="30" w:hRule="atLeast"/>
        </w:trPr>
        <w:tc>
          <w:tcPr>
            <w:tcW w:w="17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Лауазымдар санаты</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Штаттық бiрлiк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 жылға дейiн</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1-ден 2-ге дейiн</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2-ден 3-ке дейiн</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3-тен 5-ке дейiн</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5-тен 7-ге дейiн</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7-ден 9-ға дейiн</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9-дан 11-ге дейiн</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11-ден 14-ке дейiн</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14-тен 17-ге дейiн</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17-ден 20-ға дейiн</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жылдан жоғары</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 2 бағ + 3 бағ +…+11 бағ +12 бағ</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 айдағы лауазымдық жалақының сомасы (2-бағ. х базалық лауазымдық жалақы х коэфф. +... + 12-бағ х базалық лауазымдық жалақы х коэфф.)/1000</w:t>
            </w:r>
          </w:p>
        </w:tc>
      </w:tr>
      <w:tr>
        <w:trPr>
          <w:trHeight w:val="30" w:hRule="atLeast"/>
        </w:trPr>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r>
      <w:tr>
        <w:trPr>
          <w:trHeight w:val="30" w:hRule="atLeast"/>
        </w:trPr>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бiрлiгi</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бiрл.</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бiрл.</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бiрл.</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бiрл.</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бiрл.</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бiрл.</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бiрл.</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бiрл.</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бiрл.</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бiрл.</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бiрл.</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бiрл.</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r>
    </w:tbl>
    <w:p>
      <w:pPr>
        <w:spacing w:after="0"/>
        <w:ind w:left="0"/>
        <w:jc w:val="both"/>
      </w:pPr>
      <w:r>
        <w:rPr>
          <w:rFonts w:ascii="Times New Roman"/>
          <w:b w:val="false"/>
          <w:i w:val="false"/>
          <w:color w:val="000000"/>
          <w:sz w:val="28"/>
        </w:rPr>
        <w:t>кестенiң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23"/>
        <w:gridCol w:w="1367"/>
        <w:gridCol w:w="1185"/>
        <w:gridCol w:w="1185"/>
        <w:gridCol w:w="1185"/>
        <w:gridCol w:w="1367"/>
        <w:gridCol w:w="1523"/>
        <w:gridCol w:w="1445"/>
        <w:gridCol w:w="1601"/>
        <w:gridCol w:w="1186"/>
        <w:gridCol w:w="1368"/>
        <w:gridCol w:w="1525"/>
      </w:tblGrid>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атақтары үшiн қосымша ақы алатын қызметкерлердiң саны</w:t>
            </w:r>
          </w:p>
        </w:tc>
      </w:tr>
      <w:tr>
        <w:trPr>
          <w:trHeight w:val="30" w:hRule="atLeast"/>
        </w:trPr>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Қатардағы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Ефрейтор</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Кiшi сержант</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Сержант</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Аға сержант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Старшина</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сыныптағы сержант</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сыныптағы сержант</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сыныптағы сержант</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Штаб-сержант</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Сержант-шебер</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Прапорщик</w:t>
            </w:r>
          </w:p>
        </w:tc>
      </w:tr>
      <w:tr>
        <w:trPr>
          <w:trHeight w:val="30" w:hRule="atLeast"/>
        </w:trPr>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r>
      <w:tr>
        <w:trPr>
          <w:trHeight w:val="30" w:hRule="atLeast"/>
        </w:trPr>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бiрл.</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бiрл.</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бiрл.</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бiрл.</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бiрл.</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бiрл.</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бiрл.</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бiрл.</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бiрл.</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бiрл.</w:t>
            </w:r>
          </w:p>
        </w:tc>
      </w:tr>
    </w:tbl>
    <w:p>
      <w:pPr>
        <w:spacing w:after="0"/>
        <w:ind w:left="0"/>
        <w:jc w:val="both"/>
      </w:pPr>
      <w:r>
        <w:rPr>
          <w:rFonts w:ascii="Times New Roman"/>
          <w:b w:val="false"/>
          <w:i w:val="false"/>
          <w:color w:val="000000"/>
          <w:sz w:val="28"/>
        </w:rPr>
        <w:t>кестенiң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1"/>
        <w:gridCol w:w="1171"/>
        <w:gridCol w:w="1302"/>
        <w:gridCol w:w="1300"/>
        <w:gridCol w:w="1300"/>
        <w:gridCol w:w="1344"/>
        <w:gridCol w:w="1685"/>
        <w:gridCol w:w="1300"/>
        <w:gridCol w:w="1511"/>
        <w:gridCol w:w="1485"/>
        <w:gridCol w:w="1461"/>
        <w:gridCol w:w="1430"/>
      </w:tblGrid>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атақтары үшiн қосымша ақы алатын қызметкерлердiң саны</w:t>
            </w:r>
          </w:p>
        </w:tc>
      </w:tr>
      <w:tr>
        <w:trPr>
          <w:trHeight w:val="30" w:hRule="atLeast"/>
        </w:trPr>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Аға прапорщик</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Кiшi лейтенант</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Лейтенант, кеден қызметiнiң III-дәрежелi инспекторы</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Аға лейтенант, кеден қызметiнiң II-дәрежелi инспекторы</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Капитан, кеден қызметiнiң I-дәрежелi инспекторы</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Майор, кеден қызметiнiң III-дәрежелi кеңесшiсi</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Подполковник, кеден қызметiнiң II-дәрежелi кеңесшiсi</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Полковник, кеден қызметiнiң I-дәрежелi кеңесшiсi</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Генерал-майор, кеден қызметiнiң III-дәрежелi мемлекеттiк кеңесшiсi</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Генерал-лейтенант, кеден қызметiнiң II-дәрежелi мемлекеттiк кеңесшiсi</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Генерал-полковник, кеден қызметiнiң I-дәрежелi мемлекеттiк кеңесшiсi</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Армия генералы, нағыз мемлекеттiк кеңесшi</w:t>
            </w:r>
          </w:p>
        </w:tc>
      </w:tr>
      <w:tr>
        <w:trPr>
          <w:trHeight w:val="30" w:hRule="atLeast"/>
        </w:trPr>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r>
      <w:tr>
        <w:trPr>
          <w:trHeight w:val="30" w:hRule="atLeast"/>
        </w:trPr>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бiрл.</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бiрл.</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бiрл.</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бiрл.</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бiрл.</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бiрл.</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бiрл.</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бiрл.</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бiрл.</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бiрл.</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бiрл.</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бiрл.</w:t>
            </w:r>
          </w:p>
        </w:tc>
      </w:tr>
    </w:tbl>
    <w:p>
      <w:pPr>
        <w:spacing w:after="0"/>
        <w:ind w:left="0"/>
        <w:jc w:val="both"/>
      </w:pPr>
      <w:r>
        <w:rPr>
          <w:rFonts w:ascii="Times New Roman"/>
          <w:b w:val="false"/>
          <w:i w:val="false"/>
          <w:color w:val="000000"/>
          <w:sz w:val="28"/>
        </w:rPr>
        <w:t>кестенiң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29"/>
        <w:gridCol w:w="1685"/>
        <w:gridCol w:w="699"/>
        <w:gridCol w:w="1578"/>
        <w:gridCol w:w="807"/>
        <w:gridCol w:w="1371"/>
        <w:gridCol w:w="807"/>
        <w:gridCol w:w="1371"/>
        <w:gridCol w:w="1686"/>
        <w:gridCol w:w="699"/>
        <w:gridCol w:w="3170"/>
        <w:gridCol w:w="858"/>
      </w:tblGrid>
      <w:tr>
        <w:trPr>
          <w:trHeight w:val="30" w:hRule="atLeast"/>
        </w:trPr>
        <w:tc>
          <w:tcPr>
            <w:tcW w:w="17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Лауазымдар санаты атақтар үшiн қосымша ақының сомасы (15-бағ.х базалық лауазымдық жалақы х коэфф.+...+33-бағ.х базалық лауазымдық жалақы х коэфф.)/1000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өткерудiң ерекше жағдайлары үшiн</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Радиациялық қауiп-қатер аумақтарында тұрғаны үшiн қосымша еңбекақы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Экологиялық апат аймақтарында тұрғаны үшiн коэффициент</w:t>
            </w:r>
          </w:p>
        </w:tc>
        <w:tc>
          <w:tcPr>
            <w:tcW w:w="31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 айдағы жалақы қоры (14-бағ.+34-бағ.+36-бағ.+39-бағ.+41-бағ)</w:t>
            </w:r>
          </w:p>
        </w:tc>
        <w:tc>
          <w:tcPr>
            <w:tcW w:w="8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 жылдағы жалақы қоры (42-бағ. х 12)</w:t>
            </w:r>
          </w:p>
        </w:tc>
      </w:tr>
      <w:tr>
        <w:trPr>
          <w:trHeight w:val="30" w:hRule="atLeast"/>
        </w:trPr>
        <w:tc>
          <w:tcPr>
            <w:tcW w:w="0" w:type="auto"/>
            <w:vMerge/>
            <w:tcBorders>
              <w:top w:val="nil"/>
              <w:left w:val="single" w:color="cfcfcf" w:sz="5"/>
              <w:bottom w:val="single" w:color="cfcfcf" w:sz="5"/>
              <w:right w:val="single" w:color="cfcfcf" w:sz="5"/>
            </w:tcBorders>
          </w:tcP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Осы үстемақыны алатын қызметкерлердiң саны</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Қосымша ақы алатын қызметшiлердiң саны</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Мөлшерi</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(АЕҚ х 37-бағ.х 38-бағ.)/1000</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Мөлшерi</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(АЕҚ х 37-бағ.х 38-бағ.)/1000</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Осы үстемақыны алатын қызметкерлердiң саны</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r>
      <w:tr>
        <w:trPr>
          <w:trHeight w:val="30" w:hRule="atLeast"/>
        </w:trPr>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бiрл.</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бiрл.</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коэф.</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коэф.</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бiрл.</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r>
    </w:tbl>
    <w:p>
      <w:pPr>
        <w:spacing w:after="0"/>
        <w:ind w:left="0"/>
        <w:jc w:val="both"/>
      </w:pPr>
      <w:r>
        <w:rPr>
          <w:rFonts w:ascii="Times New Roman"/>
          <w:b w:val="false"/>
          <w:i w:val="false"/>
          <w:color w:val="000000"/>
          <w:sz w:val="28"/>
        </w:rPr>
        <w:t>Орталық атқарушы органның жауапты хатшысы/</w:t>
      </w:r>
      <w:r>
        <w:br/>
      </w:r>
      <w:r>
        <w:rPr>
          <w:rFonts w:ascii="Times New Roman"/>
          <w:b w:val="false"/>
          <w:i w:val="false"/>
          <w:color w:val="000000"/>
          <w:sz w:val="28"/>
        </w:rPr>
        <w:t>
мемлекеттiк мекеме басшысы _______________   ________________________</w:t>
      </w:r>
      <w:r>
        <w:br/>
      </w:r>
      <w:r>
        <w:rPr>
          <w:rFonts w:ascii="Times New Roman"/>
          <w:b w:val="false"/>
          <w:i w:val="false"/>
          <w:color w:val="000000"/>
          <w:sz w:val="28"/>
        </w:rPr>
        <w:t>
                               (қолы)                (аты-жөні)</w:t>
      </w:r>
    </w:p>
    <w:p>
      <w:pPr>
        <w:spacing w:after="0"/>
        <w:ind w:left="0"/>
        <w:jc w:val="both"/>
      </w:pPr>
      <w:r>
        <w:rPr>
          <w:rFonts w:ascii="Times New Roman"/>
          <w:b w:val="false"/>
          <w:i w:val="false"/>
          <w:color w:val="000000"/>
          <w:sz w:val="28"/>
        </w:rPr>
        <w:t>Бас бухгалтер (ҚЭБ бастығы) _______________   _______________________</w:t>
      </w:r>
      <w:r>
        <w:br/>
      </w:r>
      <w:r>
        <w:rPr>
          <w:rFonts w:ascii="Times New Roman"/>
          <w:b w:val="false"/>
          <w:i w:val="false"/>
          <w:color w:val="000000"/>
          <w:sz w:val="28"/>
        </w:rPr>
        <w:t>
                                 (қолы)               (аты-жөні)</w:t>
      </w:r>
    </w:p>
    <w:p>
      <w:pPr>
        <w:spacing w:after="0"/>
        <w:ind w:left="0"/>
        <w:jc w:val="both"/>
      </w:pPr>
      <w:r>
        <w:rPr>
          <w:rFonts w:ascii="Times New Roman"/>
          <w:b w:val="false"/>
          <w:i w:val="false"/>
          <w:color w:val="000000"/>
          <w:sz w:val="28"/>
        </w:rPr>
        <w:t>Бюджеттік бағдарлама басшысы           _________    __________</w:t>
      </w:r>
      <w:r>
        <w:br/>
      </w:r>
      <w:r>
        <w:rPr>
          <w:rFonts w:ascii="Times New Roman"/>
          <w:b w:val="false"/>
          <w:i w:val="false"/>
          <w:color w:val="000000"/>
          <w:sz w:val="28"/>
        </w:rPr>
        <w:t>
                                         қолы        аты-жөні</w:t>
      </w:r>
    </w:p>
    <w:bookmarkStart w:name="z139" w:id="42"/>
    <w:p>
      <w:pPr>
        <w:spacing w:after="0"/>
        <w:ind w:left="0"/>
        <w:jc w:val="both"/>
      </w:pPr>
      <w:r>
        <w:rPr>
          <w:rFonts w:ascii="Times New Roman"/>
          <w:b w:val="false"/>
          <w:i w:val="false"/>
          <w:color w:val="000000"/>
          <w:sz w:val="28"/>
        </w:rPr>
        <w:t xml:space="preserve">
Бюджеттiк өтiнiмдi жасау және ұсыну  </w:t>
      </w:r>
      <w:r>
        <w:br/>
      </w:r>
      <w:r>
        <w:rPr>
          <w:rFonts w:ascii="Times New Roman"/>
          <w:b w:val="false"/>
          <w:i w:val="false"/>
          <w:color w:val="000000"/>
          <w:sz w:val="28"/>
        </w:rPr>
        <w:t xml:space="preserve">
қағидаларына 15-қосымша        </w:t>
      </w:r>
      <w:r>
        <w:br/>
      </w:r>
      <w:r>
        <w:rPr>
          <w:rFonts w:ascii="Times New Roman"/>
          <w:b w:val="false"/>
          <w:i w:val="false"/>
          <w:color w:val="000000"/>
          <w:sz w:val="28"/>
        </w:rPr>
        <w:t xml:space="preserve">
14-111-нысан              </w:t>
      </w:r>
    </w:p>
    <w:bookmarkEnd w:id="42"/>
    <w:bookmarkStart w:name="z140" w:id="43"/>
    <w:p>
      <w:pPr>
        <w:spacing w:after="0"/>
        <w:ind w:left="0"/>
        <w:jc w:val="left"/>
      </w:pPr>
      <w:r>
        <w:rPr>
          <w:rFonts w:ascii="Times New Roman"/>
          <w:b/>
          <w:i w:val="false"/>
          <w:color w:val="000000"/>
        </w:rPr>
        <w:t xml:space="preserve"> 
Әскери қызметшiлердiң еңбекақысына арналған шығыстарды есептеу</w:t>
      </w:r>
    </w:p>
    <w:bookmarkEnd w:id="43"/>
    <w:p>
      <w:pPr>
        <w:spacing w:after="0"/>
        <w:ind w:left="0"/>
        <w:jc w:val="both"/>
      </w:pPr>
      <w:r>
        <w:rPr>
          <w:rFonts w:ascii="Times New Roman"/>
          <w:b w:val="false"/>
          <w:i w:val="false"/>
          <w:color w:val="ff0000"/>
          <w:sz w:val="28"/>
        </w:rPr>
        <w:t xml:space="preserve">      Ескерту. 15-қосымшаға өзгеріс енгізілді - ҚР Экономика және бюджеттік жоспарлау министрінің 31.01.2014 </w:t>
      </w:r>
      <w:r>
        <w:rPr>
          <w:rFonts w:ascii="Times New Roman"/>
          <w:b w:val="false"/>
          <w:i w:val="false"/>
          <w:color w:val="ff0000"/>
          <w:sz w:val="28"/>
        </w:rPr>
        <w:t>№ 34</w:t>
      </w:r>
      <w:r>
        <w:rPr>
          <w:rFonts w:ascii="Times New Roman"/>
          <w:b w:val="false"/>
          <w:i w:val="false"/>
          <w:color w:val="ff0000"/>
          <w:sz w:val="28"/>
        </w:rPr>
        <w:t xml:space="preserve"> бұйрығымен.</w:t>
      </w:r>
    </w:p>
    <w:p>
      <w:pPr>
        <w:spacing w:after="0"/>
        <w:ind w:left="0"/>
        <w:jc w:val="both"/>
      </w:pPr>
      <w:r>
        <w:rPr>
          <w:rFonts w:ascii="Times New Roman"/>
          <w:b w:val="false"/>
          <w:i w:val="false"/>
          <w:color w:val="000000"/>
          <w:sz w:val="28"/>
        </w:rPr>
        <w:t>                                                     Кодтары</w:t>
      </w:r>
      <w:r>
        <w:br/>
      </w:r>
      <w:r>
        <w:rPr>
          <w:rFonts w:ascii="Times New Roman"/>
          <w:b w:val="false"/>
          <w:i w:val="false"/>
          <w:color w:val="000000"/>
          <w:sz w:val="28"/>
        </w:rPr>
        <w:t>
Жылы                                        |_______________________|</w:t>
      </w:r>
      <w:r>
        <w:br/>
      </w:r>
      <w:r>
        <w:rPr>
          <w:rFonts w:ascii="Times New Roman"/>
          <w:b w:val="false"/>
          <w:i w:val="false"/>
          <w:color w:val="000000"/>
          <w:sz w:val="28"/>
        </w:rPr>
        <w:t>
Мәлiметтер түрi (болжам, жоспар, есеп)      |_______________________|</w:t>
      </w:r>
      <w:r>
        <w:br/>
      </w:r>
      <w:r>
        <w:rPr>
          <w:rFonts w:ascii="Times New Roman"/>
          <w:b w:val="false"/>
          <w:i w:val="false"/>
          <w:color w:val="000000"/>
          <w:sz w:val="28"/>
        </w:rPr>
        <w:t>
Функционалдық топ                           |_______________________|</w:t>
      </w:r>
      <w:r>
        <w:br/>
      </w:r>
      <w:r>
        <w:rPr>
          <w:rFonts w:ascii="Times New Roman"/>
          <w:b w:val="false"/>
          <w:i w:val="false"/>
          <w:color w:val="000000"/>
          <w:sz w:val="28"/>
        </w:rPr>
        <w:t>
Бағдарламалардың әкiмшiсi                   |_______________________|</w:t>
      </w:r>
      <w:r>
        <w:br/>
      </w:r>
      <w:r>
        <w:rPr>
          <w:rFonts w:ascii="Times New Roman"/>
          <w:b w:val="false"/>
          <w:i w:val="false"/>
          <w:color w:val="000000"/>
          <w:sz w:val="28"/>
        </w:rPr>
        <w:t>
Мемлекеттiк мекеме                          |_______________________|</w:t>
      </w:r>
      <w:r>
        <w:br/>
      </w:r>
      <w:r>
        <w:rPr>
          <w:rFonts w:ascii="Times New Roman"/>
          <w:b w:val="false"/>
          <w:i w:val="false"/>
          <w:color w:val="000000"/>
          <w:sz w:val="28"/>
        </w:rPr>
        <w:t>
Бағдарлама                                  |_______________________|</w:t>
      </w:r>
      <w:r>
        <w:br/>
      </w:r>
      <w:r>
        <w:rPr>
          <w:rFonts w:ascii="Times New Roman"/>
          <w:b w:val="false"/>
          <w:i w:val="false"/>
          <w:color w:val="000000"/>
          <w:sz w:val="28"/>
        </w:rPr>
        <w:t>
Ерекшелiк                                   |_______________________|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13"/>
        <w:gridCol w:w="774"/>
        <w:gridCol w:w="663"/>
        <w:gridCol w:w="703"/>
        <w:gridCol w:w="703"/>
        <w:gridCol w:w="683"/>
        <w:gridCol w:w="743"/>
        <w:gridCol w:w="813"/>
        <w:gridCol w:w="923"/>
        <w:gridCol w:w="903"/>
        <w:gridCol w:w="903"/>
        <w:gridCol w:w="1191"/>
        <w:gridCol w:w="2367"/>
        <w:gridCol w:w="3778"/>
      </w:tblGrid>
      <w:tr>
        <w:trPr>
          <w:trHeight w:val="30" w:hRule="atLeast"/>
        </w:trPr>
        <w:tc>
          <w:tcPr>
            <w:tcW w:w="13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Лауазымдар санаты</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Штаттық бiрлiк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 жылға дейiн</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1-ден 2-ге дейiн</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2-ден 3-ке дейiн</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3-тен 5-ке дейiн</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5-тен 7-ге дейiн</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7-ден 9-ға дейiн</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9-дан 11-ге дейiн</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11-ден 14-ке дейiн</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14-тен 17-ге дейiн</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17-ден 20-ға дейiн</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жылдан жоғары</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 2 бағ + 3 бағ + … + 11 бағ + 12 бағ</w:t>
            </w:r>
          </w:p>
        </w:tc>
        <w:tc>
          <w:tcPr>
            <w:tcW w:w="3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 айдағы лауазымдық жалақының сомасы (2-бағ. х базалық лауазымдық жалақы х коэфф. +... + 12-бағ х базалық лауазымдық жалақы х коэфф.)/1000</w:t>
            </w:r>
          </w:p>
        </w:tc>
      </w:tr>
      <w:tr>
        <w:trPr>
          <w:trHeight w:val="30"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r>
      <w:tr>
        <w:trPr>
          <w:trHeight w:val="30"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Өлшем бірлігі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бiрл.</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бiрл.</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бiрл.</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бiрл.</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бiрл.</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бiрл.</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бiрл.</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бiрл.</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бiрл.</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бiрл.</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бiрл.</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бiрл.</w:t>
            </w:r>
          </w:p>
        </w:tc>
        <w:tc>
          <w:tcPr>
            <w:tcW w:w="3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r>
    </w:tbl>
    <w:p>
      <w:pPr>
        <w:spacing w:after="0"/>
        <w:ind w:left="0"/>
        <w:jc w:val="both"/>
      </w:pPr>
      <w:r>
        <w:rPr>
          <w:rFonts w:ascii="Times New Roman"/>
          <w:b w:val="false"/>
          <w:i w:val="false"/>
          <w:color w:val="000000"/>
          <w:sz w:val="28"/>
        </w:rPr>
        <w:t>кестенiң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92"/>
        <w:gridCol w:w="1292"/>
        <w:gridCol w:w="1162"/>
        <w:gridCol w:w="1162"/>
        <w:gridCol w:w="1162"/>
        <w:gridCol w:w="1292"/>
        <w:gridCol w:w="1292"/>
        <w:gridCol w:w="1292"/>
        <w:gridCol w:w="1292"/>
        <w:gridCol w:w="1162"/>
        <w:gridCol w:w="1162"/>
        <w:gridCol w:w="1449"/>
        <w:gridCol w:w="1449"/>
      </w:tblGrid>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қызметкерлердің саны</w:t>
            </w:r>
          </w:p>
        </w:tc>
      </w:tr>
      <w:tr>
        <w:trPr>
          <w:trHeight w:val="30" w:hRule="atLeast"/>
        </w:trPr>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Қатардағы матрос</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Ефрейтор, аға матрос</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Кiшi сержант, II статьялы сержант</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Сержант, I статьялы сержант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Аға сержант, аға старшина</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Старшина, кеменiң аға старшина</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сыныптағы сержант, 3 сыныптағы старшина</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сыныптағы сержант, 2 сыныптағы старшина</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сыныптағы сержант, 1 сыныптағы старшина</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Штаб-сержант, ӘТҚ штаб-сержанты</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Сержант-шебер</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Прапорщик, мичман</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Аға прапорщик, аға мичман</w:t>
            </w:r>
          </w:p>
        </w:tc>
      </w:tr>
      <w:tr>
        <w:trPr>
          <w:trHeight w:val="30" w:hRule="atLeast"/>
        </w:trPr>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r>
      <w:tr>
        <w:trPr>
          <w:trHeight w:val="30" w:hRule="atLeast"/>
        </w:trPr>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бiрл.</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бiрл.</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бiрл.</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бiрл.</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бiрл.</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бiрл.</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бiрл.</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бiрл.</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бiрл.</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бiрл.</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бiрл.</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бiрл.</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бiрл.</w:t>
            </w:r>
          </w:p>
        </w:tc>
      </w:tr>
    </w:tbl>
    <w:p>
      <w:pPr>
        <w:spacing w:after="0"/>
        <w:ind w:left="0"/>
        <w:jc w:val="both"/>
      </w:pPr>
      <w:r>
        <w:rPr>
          <w:rFonts w:ascii="Times New Roman"/>
          <w:b w:val="false"/>
          <w:i w:val="false"/>
          <w:color w:val="000000"/>
          <w:sz w:val="28"/>
        </w:rPr>
        <w:t>кестенiң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23"/>
        <w:gridCol w:w="1223"/>
        <w:gridCol w:w="1223"/>
        <w:gridCol w:w="1223"/>
        <w:gridCol w:w="1097"/>
        <w:gridCol w:w="1725"/>
        <w:gridCol w:w="1348"/>
        <w:gridCol w:w="1097"/>
        <w:gridCol w:w="1349"/>
        <w:gridCol w:w="1349"/>
        <w:gridCol w:w="1223"/>
        <w:gridCol w:w="2380"/>
      </w:tblGrid>
      <w:tr>
        <w:trPr>
          <w:trHeight w:val="555"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қызметкерлердің саны</w:t>
            </w:r>
          </w:p>
        </w:tc>
        <w:tc>
          <w:tcPr>
            <w:tcW w:w="23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атақтары үшiн қосымша ақының сомасы (15-бағ.х базалық лауазымдық жалақы х коэфф.+...+33-бағ.х базалық лауазымдық жалақы х коэфф.)/1000</w:t>
            </w:r>
          </w:p>
        </w:tc>
      </w:tr>
      <w:tr>
        <w:trPr>
          <w:trHeight w:val="30" w:hRule="atLeast"/>
        </w:trPr>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Кiшi лейтенант</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Лейтенант</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Аға лейтенант</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Капитан, капитан-лейтенант</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Майор, III-дәрежелi капитан</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Подполковник, II-дәрежелi капитан</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Полковник, I-дәрежелi капитан</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Генерал-майор, контр-адмирал</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Генерал-лейтенант, вице-адмирал</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Генерал-полковник, адмирал</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Армия генералы, флот адмиралы</w:t>
            </w:r>
          </w:p>
        </w:tc>
        <w:tc>
          <w:tcPr>
            <w:tcW w:w="0" w:type="auto"/>
            <w:vMerge/>
            <w:tcBorders>
              <w:top w:val="nil"/>
              <w:left w:val="single" w:color="cfcfcf" w:sz="5"/>
              <w:bottom w:val="single" w:color="cfcfcf" w:sz="5"/>
              <w:right w:val="single" w:color="cfcfcf" w:sz="5"/>
            </w:tcBorders>
          </w:tcPr>
          <w:p/>
        </w:tc>
      </w:tr>
      <w:tr>
        <w:trPr>
          <w:trHeight w:val="30" w:hRule="atLeast"/>
        </w:trPr>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r>
      <w:tr>
        <w:trPr>
          <w:trHeight w:val="30" w:hRule="atLeast"/>
        </w:trPr>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бiрл.</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бiрл.</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бiрл.</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бiрл.</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бiрл.</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бiрл.</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бiрл.</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бiрл.</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бiрл.</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бiрл.</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бiрл.</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r>
    </w:tbl>
    <w:p>
      <w:pPr>
        <w:spacing w:after="0"/>
        <w:ind w:left="0"/>
        <w:jc w:val="both"/>
      </w:pPr>
      <w:r>
        <w:rPr>
          <w:rFonts w:ascii="Times New Roman"/>
          <w:b w:val="false"/>
          <w:i w:val="false"/>
          <w:color w:val="000000"/>
          <w:sz w:val="28"/>
        </w:rPr>
        <w:t xml:space="preserve">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80"/>
        <w:gridCol w:w="1073"/>
        <w:gridCol w:w="2223"/>
        <w:gridCol w:w="1231"/>
        <w:gridCol w:w="1627"/>
        <w:gridCol w:w="2223"/>
        <w:gridCol w:w="1074"/>
        <w:gridCol w:w="3351"/>
        <w:gridCol w:w="127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өткерудiң ерекше жағдайлары үшiн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Радиациялық қауiп-қатер аумақтарында тұрғаны үшiн қосымша еңбекақы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Экологиялық апат аймақтарында тұрғаны үшiн коэффициент</w:t>
            </w:r>
          </w:p>
        </w:tc>
        <w:tc>
          <w:tcPr>
            <w:tcW w:w="33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 айдағы жалақы қоры (14-бағ.+34-бағ.+36-бағ.+39-бағ.+41-бағ)</w:t>
            </w:r>
          </w:p>
        </w:tc>
        <w:tc>
          <w:tcPr>
            <w:tcW w:w="12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 жылдағы жалақы қоры (42-бағ. х 12)</w:t>
            </w:r>
          </w:p>
        </w:tc>
      </w:tr>
      <w:tr>
        <w:trPr>
          <w:trHeight w:val="30" w:hRule="atLeast"/>
        </w:trPr>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Осы үстемақыны алатын қызметкерлердiң саны</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Қосымша ақы алатын қызметшiлердiң саны</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Мөлшерi</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(АЕҚ х 37-бағ.х 38-бағ.)/1000</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Қосымша ақы алатын қызметшiлердiң саны</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r>
      <w:tr>
        <w:trPr>
          <w:trHeight w:val="30" w:hRule="atLeast"/>
        </w:trPr>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бiрл.</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бiрл.</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коэфф.</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бiрл.</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r>
    </w:tbl>
    <w:p>
      <w:pPr>
        <w:spacing w:after="0"/>
        <w:ind w:left="0"/>
        <w:jc w:val="both"/>
      </w:pPr>
      <w:r>
        <w:rPr>
          <w:rFonts w:ascii="Times New Roman"/>
          <w:b w:val="false"/>
          <w:i w:val="false"/>
          <w:color w:val="000000"/>
          <w:sz w:val="28"/>
        </w:rPr>
        <w:t>Орталық атқарушы органның жауапты хатшысы/</w:t>
      </w:r>
      <w:r>
        <w:br/>
      </w:r>
      <w:r>
        <w:rPr>
          <w:rFonts w:ascii="Times New Roman"/>
          <w:b w:val="false"/>
          <w:i w:val="false"/>
          <w:color w:val="000000"/>
          <w:sz w:val="28"/>
        </w:rPr>
        <w:t>
мемлекеттiк мекеме басшысы _______________   ________________________</w:t>
      </w:r>
      <w:r>
        <w:br/>
      </w:r>
      <w:r>
        <w:rPr>
          <w:rFonts w:ascii="Times New Roman"/>
          <w:b w:val="false"/>
          <w:i w:val="false"/>
          <w:color w:val="000000"/>
          <w:sz w:val="28"/>
        </w:rPr>
        <w:t>
                               (қолы)                (аты-жөні)</w:t>
      </w:r>
    </w:p>
    <w:p>
      <w:pPr>
        <w:spacing w:after="0"/>
        <w:ind w:left="0"/>
        <w:jc w:val="both"/>
      </w:pPr>
      <w:r>
        <w:rPr>
          <w:rFonts w:ascii="Times New Roman"/>
          <w:b w:val="false"/>
          <w:i w:val="false"/>
          <w:color w:val="000000"/>
          <w:sz w:val="28"/>
        </w:rPr>
        <w:t>Бюджеттік бағдарлама басшысы           _________    __________</w:t>
      </w:r>
      <w:r>
        <w:br/>
      </w:r>
      <w:r>
        <w:rPr>
          <w:rFonts w:ascii="Times New Roman"/>
          <w:b w:val="false"/>
          <w:i w:val="false"/>
          <w:color w:val="000000"/>
          <w:sz w:val="28"/>
        </w:rPr>
        <w:t>
                                         қолы        аты-жөні</w:t>
      </w:r>
    </w:p>
    <w:p>
      <w:pPr>
        <w:spacing w:after="0"/>
        <w:ind w:left="0"/>
        <w:jc w:val="both"/>
      </w:pPr>
      <w:r>
        <w:rPr>
          <w:rFonts w:ascii="Times New Roman"/>
          <w:b w:val="false"/>
          <w:i w:val="false"/>
          <w:color w:val="000000"/>
          <w:sz w:val="28"/>
        </w:rPr>
        <w:t>Бас бухгалтер (ҚЭБ бастығы) _______________   _______________________</w:t>
      </w:r>
      <w:r>
        <w:br/>
      </w:r>
      <w:r>
        <w:rPr>
          <w:rFonts w:ascii="Times New Roman"/>
          <w:b w:val="false"/>
          <w:i w:val="false"/>
          <w:color w:val="000000"/>
          <w:sz w:val="28"/>
        </w:rPr>
        <w:t>
                                 (қолы)               (аты-жөні)</w:t>
      </w:r>
    </w:p>
    <w:bookmarkStart w:name="z141" w:id="44"/>
    <w:p>
      <w:pPr>
        <w:spacing w:after="0"/>
        <w:ind w:left="0"/>
        <w:jc w:val="both"/>
      </w:pPr>
      <w:r>
        <w:rPr>
          <w:rFonts w:ascii="Times New Roman"/>
          <w:b w:val="false"/>
          <w:i w:val="false"/>
          <w:color w:val="000000"/>
          <w:sz w:val="28"/>
        </w:rPr>
        <w:t xml:space="preserve">
Бюджеттiк өтiнiмдi жасау және ұсыну  </w:t>
      </w:r>
      <w:r>
        <w:br/>
      </w:r>
      <w:r>
        <w:rPr>
          <w:rFonts w:ascii="Times New Roman"/>
          <w:b w:val="false"/>
          <w:i w:val="false"/>
          <w:color w:val="000000"/>
          <w:sz w:val="28"/>
        </w:rPr>
        <w:t xml:space="preserve">
қағидаларына 16-қосымша        </w:t>
      </w:r>
      <w:r>
        <w:br/>
      </w:r>
      <w:r>
        <w:rPr>
          <w:rFonts w:ascii="Times New Roman"/>
          <w:b w:val="false"/>
          <w:i w:val="false"/>
          <w:color w:val="000000"/>
          <w:sz w:val="28"/>
        </w:rPr>
        <w:t xml:space="preserve">
15-111-нысан              </w:t>
      </w:r>
    </w:p>
    <w:bookmarkEnd w:id="44"/>
    <w:bookmarkStart w:name="z142" w:id="45"/>
    <w:p>
      <w:pPr>
        <w:spacing w:after="0"/>
        <w:ind w:left="0"/>
        <w:jc w:val="left"/>
      </w:pPr>
      <w:r>
        <w:rPr>
          <w:rFonts w:ascii="Times New Roman"/>
          <w:b/>
          <w:i w:val="false"/>
          <w:color w:val="000000"/>
        </w:rPr>
        <w:t xml:space="preserve"> 
Жедел әскери қызмет әскери қызметшiлерiнiң лауазымдық</w:t>
      </w:r>
      <w:r>
        <w:br/>
      </w:r>
      <w:r>
        <w:rPr>
          <w:rFonts w:ascii="Times New Roman"/>
          <w:b/>
          <w:i w:val="false"/>
          <w:color w:val="000000"/>
        </w:rPr>
        <w:t>
жалақысы бойынша шығыcтарды есептеу</w:t>
      </w:r>
    </w:p>
    <w:bookmarkEnd w:id="45"/>
    <w:p>
      <w:pPr>
        <w:spacing w:after="0"/>
        <w:ind w:left="0"/>
        <w:jc w:val="both"/>
      </w:pPr>
      <w:r>
        <w:rPr>
          <w:rFonts w:ascii="Times New Roman"/>
          <w:b w:val="false"/>
          <w:i w:val="false"/>
          <w:color w:val="ff0000"/>
          <w:sz w:val="28"/>
        </w:rPr>
        <w:t xml:space="preserve">      Ескерту. 16-қосымшаға өзгеріс енгізілді - ҚР Экономика және бюджеттік жоспарлау министрінің 31.01.2014 </w:t>
      </w:r>
      <w:r>
        <w:rPr>
          <w:rFonts w:ascii="Times New Roman"/>
          <w:b w:val="false"/>
          <w:i w:val="false"/>
          <w:color w:val="ff0000"/>
          <w:sz w:val="28"/>
        </w:rPr>
        <w:t>№ 34</w:t>
      </w:r>
      <w:r>
        <w:rPr>
          <w:rFonts w:ascii="Times New Roman"/>
          <w:b w:val="false"/>
          <w:i w:val="false"/>
          <w:color w:val="ff0000"/>
          <w:sz w:val="28"/>
        </w:rPr>
        <w:t xml:space="preserve"> бұйрығымен.</w:t>
      </w:r>
    </w:p>
    <w:p>
      <w:pPr>
        <w:spacing w:after="0"/>
        <w:ind w:left="0"/>
        <w:jc w:val="both"/>
      </w:pPr>
      <w:r>
        <w:rPr>
          <w:rFonts w:ascii="Times New Roman"/>
          <w:b w:val="false"/>
          <w:i w:val="false"/>
          <w:color w:val="000000"/>
          <w:sz w:val="28"/>
        </w:rPr>
        <w:t>                                                     Кодтары</w:t>
      </w:r>
      <w:r>
        <w:br/>
      </w:r>
      <w:r>
        <w:rPr>
          <w:rFonts w:ascii="Times New Roman"/>
          <w:b w:val="false"/>
          <w:i w:val="false"/>
          <w:color w:val="000000"/>
          <w:sz w:val="28"/>
        </w:rPr>
        <w:t>
Жылы                                        |_______________________|</w:t>
      </w:r>
      <w:r>
        <w:br/>
      </w:r>
      <w:r>
        <w:rPr>
          <w:rFonts w:ascii="Times New Roman"/>
          <w:b w:val="false"/>
          <w:i w:val="false"/>
          <w:color w:val="000000"/>
          <w:sz w:val="28"/>
        </w:rPr>
        <w:t>
Мәлiметтер түрi (болжам, жоспар, есеп)      |_______________________|</w:t>
      </w:r>
      <w:r>
        <w:br/>
      </w:r>
      <w:r>
        <w:rPr>
          <w:rFonts w:ascii="Times New Roman"/>
          <w:b w:val="false"/>
          <w:i w:val="false"/>
          <w:color w:val="000000"/>
          <w:sz w:val="28"/>
        </w:rPr>
        <w:t>
Функционалдық топ                           |_______________________|</w:t>
      </w:r>
      <w:r>
        <w:br/>
      </w:r>
      <w:r>
        <w:rPr>
          <w:rFonts w:ascii="Times New Roman"/>
          <w:b w:val="false"/>
          <w:i w:val="false"/>
          <w:color w:val="000000"/>
          <w:sz w:val="28"/>
        </w:rPr>
        <w:t>
Бағдарламалардың әкiмшiсi                   |_______________________|</w:t>
      </w:r>
      <w:r>
        <w:br/>
      </w:r>
      <w:r>
        <w:rPr>
          <w:rFonts w:ascii="Times New Roman"/>
          <w:b w:val="false"/>
          <w:i w:val="false"/>
          <w:color w:val="000000"/>
          <w:sz w:val="28"/>
        </w:rPr>
        <w:t>
Мемлекеттiк мекеме                          |_______________________|</w:t>
      </w:r>
      <w:r>
        <w:br/>
      </w:r>
      <w:r>
        <w:rPr>
          <w:rFonts w:ascii="Times New Roman"/>
          <w:b w:val="false"/>
          <w:i w:val="false"/>
          <w:color w:val="000000"/>
          <w:sz w:val="28"/>
        </w:rPr>
        <w:t>
Бағдарлама                                  |_______________________|</w:t>
      </w:r>
      <w:r>
        <w:br/>
      </w:r>
      <w:r>
        <w:rPr>
          <w:rFonts w:ascii="Times New Roman"/>
          <w:b w:val="false"/>
          <w:i w:val="false"/>
          <w:color w:val="000000"/>
          <w:sz w:val="28"/>
        </w:rPr>
        <w:t>
Ерекшелiк                                   |_______________________|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39"/>
        <w:gridCol w:w="3469"/>
        <w:gridCol w:w="4839"/>
        <w:gridCol w:w="2653"/>
      </w:tblGrid>
      <w:tr>
        <w:trPr>
          <w:trHeight w:val="30" w:hRule="atLeast"/>
        </w:trPr>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Тарифтiк разряд</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Жедел әскери қызмет әскери қызметшiлерiнiң саны</w:t>
            </w:r>
          </w:p>
        </w:tc>
        <w:tc>
          <w:tcPr>
            <w:tcW w:w="4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 айдағы лауазымдық айлықақының сомасы (базалық лауазымдық айлықақы х коэфф.х 2-бағ.)/1000</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 жылдағы лауазымдық айлықақының сомасы (3-бағ.х 12)</w:t>
            </w:r>
          </w:p>
        </w:tc>
      </w:tr>
      <w:tr>
        <w:trPr>
          <w:trHeight w:val="30" w:hRule="atLeast"/>
        </w:trPr>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бiрлiгi</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бiрл.</w:t>
            </w:r>
          </w:p>
        </w:tc>
        <w:tc>
          <w:tcPr>
            <w:tcW w:w="4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r>
    </w:tbl>
    <w:p>
      <w:pPr>
        <w:spacing w:after="0"/>
        <w:ind w:left="0"/>
        <w:jc w:val="both"/>
      </w:pPr>
      <w:r>
        <w:rPr>
          <w:rFonts w:ascii="Times New Roman"/>
          <w:b w:val="false"/>
          <w:i w:val="false"/>
          <w:color w:val="000000"/>
          <w:sz w:val="28"/>
        </w:rPr>
        <w:t>Орталық атқарушы органның жауапты хатшысы/</w:t>
      </w:r>
      <w:r>
        <w:br/>
      </w:r>
      <w:r>
        <w:rPr>
          <w:rFonts w:ascii="Times New Roman"/>
          <w:b w:val="false"/>
          <w:i w:val="false"/>
          <w:color w:val="000000"/>
          <w:sz w:val="28"/>
        </w:rPr>
        <w:t>
мемлекеттiк мекеме басшысы _______________   ________________________</w:t>
      </w:r>
      <w:r>
        <w:br/>
      </w:r>
      <w:r>
        <w:rPr>
          <w:rFonts w:ascii="Times New Roman"/>
          <w:b w:val="false"/>
          <w:i w:val="false"/>
          <w:color w:val="000000"/>
          <w:sz w:val="28"/>
        </w:rPr>
        <w:t>
                               (қолы)                (аты-жөні)</w:t>
      </w:r>
    </w:p>
    <w:p>
      <w:pPr>
        <w:spacing w:after="0"/>
        <w:ind w:left="0"/>
        <w:jc w:val="both"/>
      </w:pPr>
      <w:r>
        <w:rPr>
          <w:rFonts w:ascii="Times New Roman"/>
          <w:b w:val="false"/>
          <w:i w:val="false"/>
          <w:color w:val="000000"/>
          <w:sz w:val="28"/>
        </w:rPr>
        <w:t>Бюджеттік бағдарлама басшысы           _________    __________</w:t>
      </w:r>
      <w:r>
        <w:br/>
      </w:r>
      <w:r>
        <w:rPr>
          <w:rFonts w:ascii="Times New Roman"/>
          <w:b w:val="false"/>
          <w:i w:val="false"/>
          <w:color w:val="000000"/>
          <w:sz w:val="28"/>
        </w:rPr>
        <w:t>
                                         қолы        аты-жөні</w:t>
      </w:r>
    </w:p>
    <w:p>
      <w:pPr>
        <w:spacing w:after="0"/>
        <w:ind w:left="0"/>
        <w:jc w:val="both"/>
      </w:pPr>
      <w:r>
        <w:rPr>
          <w:rFonts w:ascii="Times New Roman"/>
          <w:b w:val="false"/>
          <w:i w:val="false"/>
          <w:color w:val="000000"/>
          <w:sz w:val="28"/>
        </w:rPr>
        <w:t>Бас бухгалтер (ҚЭБ бастығы) _______________   _______________________</w:t>
      </w:r>
      <w:r>
        <w:br/>
      </w:r>
      <w:r>
        <w:rPr>
          <w:rFonts w:ascii="Times New Roman"/>
          <w:b w:val="false"/>
          <w:i w:val="false"/>
          <w:color w:val="000000"/>
          <w:sz w:val="28"/>
        </w:rPr>
        <w:t>
                                 (қолы)               (аты-жөні)</w:t>
      </w:r>
    </w:p>
    <w:bookmarkStart w:name="z143" w:id="46"/>
    <w:p>
      <w:pPr>
        <w:spacing w:after="0"/>
        <w:ind w:left="0"/>
        <w:jc w:val="both"/>
      </w:pPr>
      <w:r>
        <w:rPr>
          <w:rFonts w:ascii="Times New Roman"/>
          <w:b w:val="false"/>
          <w:i w:val="false"/>
          <w:color w:val="000000"/>
          <w:sz w:val="28"/>
        </w:rPr>
        <w:t xml:space="preserve">
Бюджеттiк өтiнiмдi жасау және  </w:t>
      </w:r>
      <w:r>
        <w:br/>
      </w:r>
      <w:r>
        <w:rPr>
          <w:rFonts w:ascii="Times New Roman"/>
          <w:b w:val="false"/>
          <w:i w:val="false"/>
          <w:color w:val="000000"/>
          <w:sz w:val="28"/>
        </w:rPr>
        <w:t xml:space="preserve">
ұсыну қағидаларына 17-қосымша  </w:t>
      </w:r>
      <w:r>
        <w:br/>
      </w:r>
      <w:r>
        <w:rPr>
          <w:rFonts w:ascii="Times New Roman"/>
          <w:b w:val="false"/>
          <w:i w:val="false"/>
          <w:color w:val="000000"/>
          <w:sz w:val="28"/>
        </w:rPr>
        <w:t xml:space="preserve">
01-112-нысан           </w:t>
      </w:r>
    </w:p>
    <w:bookmarkEnd w:id="46"/>
    <w:bookmarkStart w:name="z144" w:id="47"/>
    <w:p>
      <w:pPr>
        <w:spacing w:after="0"/>
        <w:ind w:left="0"/>
        <w:jc w:val="left"/>
      </w:pPr>
      <w:r>
        <w:rPr>
          <w:rFonts w:ascii="Times New Roman"/>
          <w:b/>
          <w:i w:val="false"/>
          <w:color w:val="000000"/>
        </w:rPr>
        <w:t xml:space="preserve"> 
Қосымша ақшалай төлемдерiнің шығындарын есептеу</w:t>
      </w:r>
    </w:p>
    <w:bookmarkEnd w:id="47"/>
    <w:p>
      <w:pPr>
        <w:spacing w:after="0"/>
        <w:ind w:left="0"/>
        <w:jc w:val="both"/>
      </w:pPr>
      <w:r>
        <w:rPr>
          <w:rFonts w:ascii="Times New Roman"/>
          <w:b w:val="false"/>
          <w:i w:val="false"/>
          <w:color w:val="ff0000"/>
          <w:sz w:val="28"/>
        </w:rPr>
        <w:t xml:space="preserve">      Ескерту. 17-қосымшаға өзгеріс енгізілді - ҚР Экономика және бюджеттік жоспарлау министрінің 31.01.2014 </w:t>
      </w:r>
      <w:r>
        <w:rPr>
          <w:rFonts w:ascii="Times New Roman"/>
          <w:b w:val="false"/>
          <w:i w:val="false"/>
          <w:color w:val="ff0000"/>
          <w:sz w:val="28"/>
        </w:rPr>
        <w:t>№ 34</w:t>
      </w:r>
      <w:r>
        <w:rPr>
          <w:rFonts w:ascii="Times New Roman"/>
          <w:b w:val="false"/>
          <w:i w:val="false"/>
          <w:color w:val="ff0000"/>
          <w:sz w:val="28"/>
        </w:rPr>
        <w:t xml:space="preserve"> бұйрығымен.</w:t>
      </w:r>
    </w:p>
    <w:p>
      <w:pPr>
        <w:spacing w:after="0"/>
        <w:ind w:left="0"/>
        <w:jc w:val="both"/>
      </w:pPr>
      <w:r>
        <w:rPr>
          <w:rFonts w:ascii="Times New Roman"/>
          <w:b w:val="false"/>
          <w:i w:val="false"/>
          <w:color w:val="000000"/>
          <w:sz w:val="28"/>
        </w:rPr>
        <w:t>                                                     Кодтары</w:t>
      </w:r>
      <w:r>
        <w:br/>
      </w:r>
      <w:r>
        <w:rPr>
          <w:rFonts w:ascii="Times New Roman"/>
          <w:b w:val="false"/>
          <w:i w:val="false"/>
          <w:color w:val="000000"/>
          <w:sz w:val="28"/>
        </w:rPr>
        <w:t>
Жылы                                        |_______________________|</w:t>
      </w:r>
      <w:r>
        <w:br/>
      </w:r>
      <w:r>
        <w:rPr>
          <w:rFonts w:ascii="Times New Roman"/>
          <w:b w:val="false"/>
          <w:i w:val="false"/>
          <w:color w:val="000000"/>
          <w:sz w:val="28"/>
        </w:rPr>
        <w:t>
Деректер түрi (болжам, жоспар, есеп)        |_______________________|</w:t>
      </w:r>
      <w:r>
        <w:br/>
      </w:r>
      <w:r>
        <w:rPr>
          <w:rFonts w:ascii="Times New Roman"/>
          <w:b w:val="false"/>
          <w:i w:val="false"/>
          <w:color w:val="000000"/>
          <w:sz w:val="28"/>
        </w:rPr>
        <w:t>
Функционалдық топ                           |_______________________|</w:t>
      </w:r>
      <w:r>
        <w:br/>
      </w:r>
      <w:r>
        <w:rPr>
          <w:rFonts w:ascii="Times New Roman"/>
          <w:b w:val="false"/>
          <w:i w:val="false"/>
          <w:color w:val="000000"/>
          <w:sz w:val="28"/>
        </w:rPr>
        <w:t>
Бағдарламалардың әкiмшiсi                   |_______________________|</w:t>
      </w:r>
      <w:r>
        <w:br/>
      </w:r>
      <w:r>
        <w:rPr>
          <w:rFonts w:ascii="Times New Roman"/>
          <w:b w:val="false"/>
          <w:i w:val="false"/>
          <w:color w:val="000000"/>
          <w:sz w:val="28"/>
        </w:rPr>
        <w:t>
Мемлекеттiк мекеме                          |_______________________|</w:t>
      </w:r>
      <w:r>
        <w:br/>
      </w:r>
      <w:r>
        <w:rPr>
          <w:rFonts w:ascii="Times New Roman"/>
          <w:b w:val="false"/>
          <w:i w:val="false"/>
          <w:color w:val="000000"/>
          <w:sz w:val="28"/>
        </w:rPr>
        <w:t>
Бағдарлама                                  |_______________________|</w:t>
      </w:r>
      <w:r>
        <w:br/>
      </w:r>
      <w:r>
        <w:rPr>
          <w:rFonts w:ascii="Times New Roman"/>
          <w:b w:val="false"/>
          <w:i w:val="false"/>
          <w:color w:val="000000"/>
          <w:sz w:val="28"/>
        </w:rPr>
        <w:t>
Кіші бағдарлама                             |_______________________|</w:t>
      </w:r>
      <w:r>
        <w:br/>
      </w:r>
      <w:r>
        <w:rPr>
          <w:rFonts w:ascii="Times New Roman"/>
          <w:b w:val="false"/>
          <w:i w:val="false"/>
          <w:color w:val="000000"/>
          <w:sz w:val="28"/>
        </w:rPr>
        <w:t>
Ерекшелiк                                   |_______________________|</w:t>
      </w:r>
    </w:p>
    <w:bookmarkStart w:name="z145" w:id="48"/>
    <w:p>
      <w:pPr>
        <w:spacing w:after="0"/>
        <w:ind w:left="0"/>
        <w:jc w:val="left"/>
      </w:pPr>
      <w:r>
        <w:rPr>
          <w:rFonts w:ascii="Times New Roman"/>
          <w:b/>
          <w:i w:val="false"/>
          <w:color w:val="000000"/>
        </w:rPr>
        <w:t xml:space="preserve"> 
Қосымша ақшалай төлемдер</w:t>
      </w:r>
    </w:p>
    <w:bookmarkEnd w:id="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34"/>
        <w:gridCol w:w="2616"/>
        <w:gridCol w:w="2559"/>
        <w:gridCol w:w="2913"/>
        <w:gridCol w:w="2323"/>
        <w:gridCol w:w="2086"/>
        <w:gridCol w:w="3269"/>
      </w:tblGrid>
      <w:tr>
        <w:trPr>
          <w:trHeight w:val="240" w:hRule="atLeast"/>
        </w:trPr>
        <w:tc>
          <w:tcPr>
            <w:tcW w:w="22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Лауазымдар санаты</w:t>
            </w:r>
          </w:p>
        </w:tc>
        <w:tc>
          <w:tcPr>
            <w:tcW w:w="26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 айдағы лауазымдық жалақының сомасы (7 бағ. 01-111 нысаннан)</w:t>
            </w:r>
          </w:p>
        </w:tc>
        <w:tc>
          <w:tcPr>
            <w:tcW w:w="25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 жылдағы лауазымдық жалақының сомасы сыйлықақы (бағ.2 х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Жасалған келiсiмшарттың мерзiмiне байланысты солдаттар (матростар), сержанттар (старшиналар) лауазымына келiсiмшарт бойынша әскери қызметке алғаш кiрiскен азаматтарға бiржолғы ақшалай сыйақы</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органдарының қызметкерлеріне және Қазақстан Республикасы Әділет құрылымдық бөлімшелерінің қызметкерлеріне қосымша ақшалай төлемдері</w:t>
            </w:r>
          </w:p>
        </w:tc>
      </w:tr>
      <w:tr>
        <w:trPr>
          <w:trHeight w:val="13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қызметке кiрiскен азаматтарға бiржолғы ақшалай сыйақыны саны</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Бiржолғы ақшалай сыйақының мөлшерi</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бағ.4 х бағ.5</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240" w:hRule="atLeast"/>
        </w:trPr>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бiрлiгi</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бiрл.</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r>
      <w:tr>
        <w:trPr>
          <w:trHeight w:val="285" w:hRule="atLeast"/>
        </w:trPr>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Орталық атқарушы органның жауапты хатшысы/</w:t>
      </w:r>
      <w:r>
        <w:br/>
      </w:r>
      <w:r>
        <w:rPr>
          <w:rFonts w:ascii="Times New Roman"/>
          <w:b w:val="false"/>
          <w:i w:val="false"/>
          <w:color w:val="000000"/>
          <w:sz w:val="28"/>
        </w:rPr>
        <w:t>
мемлекеттiк мекеме басшысы _______________   ________________________</w:t>
      </w:r>
      <w:r>
        <w:br/>
      </w:r>
      <w:r>
        <w:rPr>
          <w:rFonts w:ascii="Times New Roman"/>
          <w:b w:val="false"/>
          <w:i w:val="false"/>
          <w:color w:val="000000"/>
          <w:sz w:val="28"/>
        </w:rPr>
        <w:t>
                               (қолы)                (аты-жөні)</w:t>
      </w:r>
    </w:p>
    <w:p>
      <w:pPr>
        <w:spacing w:after="0"/>
        <w:ind w:left="0"/>
        <w:jc w:val="both"/>
      </w:pPr>
      <w:r>
        <w:rPr>
          <w:rFonts w:ascii="Times New Roman"/>
          <w:b w:val="false"/>
          <w:i w:val="false"/>
          <w:color w:val="000000"/>
          <w:sz w:val="28"/>
        </w:rPr>
        <w:t>Бюджеттік бағдарлама басшысы           _________    __________</w:t>
      </w:r>
      <w:r>
        <w:br/>
      </w:r>
      <w:r>
        <w:rPr>
          <w:rFonts w:ascii="Times New Roman"/>
          <w:b w:val="false"/>
          <w:i w:val="false"/>
          <w:color w:val="000000"/>
          <w:sz w:val="28"/>
        </w:rPr>
        <w:t>
                                         қолы        аты-жөні</w:t>
      </w:r>
    </w:p>
    <w:p>
      <w:pPr>
        <w:spacing w:after="0"/>
        <w:ind w:left="0"/>
        <w:jc w:val="both"/>
      </w:pPr>
      <w:r>
        <w:rPr>
          <w:rFonts w:ascii="Times New Roman"/>
          <w:b w:val="false"/>
          <w:i w:val="false"/>
          <w:color w:val="000000"/>
          <w:sz w:val="28"/>
        </w:rPr>
        <w:t>Бас бухгалтер (ҚЭБ бастығы) _______________   _______________________</w:t>
      </w:r>
      <w:r>
        <w:br/>
      </w:r>
      <w:r>
        <w:rPr>
          <w:rFonts w:ascii="Times New Roman"/>
          <w:b w:val="false"/>
          <w:i w:val="false"/>
          <w:color w:val="000000"/>
          <w:sz w:val="28"/>
        </w:rPr>
        <w:t>
                                 (қолы)               (аты-жөні)</w:t>
      </w:r>
    </w:p>
    <w:bookmarkStart w:name="z146" w:id="49"/>
    <w:p>
      <w:pPr>
        <w:spacing w:after="0"/>
        <w:ind w:left="0"/>
        <w:jc w:val="both"/>
      </w:pPr>
      <w:r>
        <w:rPr>
          <w:rFonts w:ascii="Times New Roman"/>
          <w:b w:val="false"/>
          <w:i w:val="false"/>
          <w:color w:val="000000"/>
          <w:sz w:val="28"/>
        </w:rPr>
        <w:t xml:space="preserve">
Бюджеттiк өтiнiмдi жасау және ұсыну  </w:t>
      </w:r>
      <w:r>
        <w:br/>
      </w:r>
      <w:r>
        <w:rPr>
          <w:rFonts w:ascii="Times New Roman"/>
          <w:b w:val="false"/>
          <w:i w:val="false"/>
          <w:color w:val="000000"/>
          <w:sz w:val="28"/>
        </w:rPr>
        <w:t xml:space="preserve">
қағидаларына 18-қосымша        </w:t>
      </w:r>
      <w:r>
        <w:br/>
      </w:r>
      <w:r>
        <w:rPr>
          <w:rFonts w:ascii="Times New Roman"/>
          <w:b w:val="false"/>
          <w:i w:val="false"/>
          <w:color w:val="000000"/>
          <w:sz w:val="28"/>
        </w:rPr>
        <w:t xml:space="preserve">
01-113-нысан             </w:t>
      </w:r>
    </w:p>
    <w:bookmarkEnd w:id="49"/>
    <w:bookmarkStart w:name="z147" w:id="50"/>
    <w:p>
      <w:pPr>
        <w:spacing w:after="0"/>
        <w:ind w:left="0"/>
        <w:jc w:val="left"/>
      </w:pPr>
      <w:r>
        <w:rPr>
          <w:rFonts w:ascii="Times New Roman"/>
          <w:b/>
          <w:i w:val="false"/>
          <w:color w:val="000000"/>
        </w:rPr>
        <w:t xml:space="preserve"> 
Өтемақы төлемдерiне арналған шығыстарды есептеу</w:t>
      </w:r>
    </w:p>
    <w:bookmarkEnd w:id="50"/>
    <w:p>
      <w:pPr>
        <w:spacing w:after="0"/>
        <w:ind w:left="0"/>
        <w:jc w:val="both"/>
      </w:pPr>
      <w:r>
        <w:rPr>
          <w:rFonts w:ascii="Times New Roman"/>
          <w:b w:val="false"/>
          <w:i w:val="false"/>
          <w:color w:val="ff0000"/>
          <w:sz w:val="28"/>
        </w:rPr>
        <w:t xml:space="preserve">      Ескерту. 18-қосымшаға өзгеріс енгізілді - ҚР Экономика және бюджеттік жоспарлау министрінің 31.01.2014 </w:t>
      </w:r>
      <w:r>
        <w:rPr>
          <w:rFonts w:ascii="Times New Roman"/>
          <w:b w:val="false"/>
          <w:i w:val="false"/>
          <w:color w:val="ff0000"/>
          <w:sz w:val="28"/>
        </w:rPr>
        <w:t>№ 34</w:t>
      </w:r>
      <w:r>
        <w:rPr>
          <w:rFonts w:ascii="Times New Roman"/>
          <w:b w:val="false"/>
          <w:i w:val="false"/>
          <w:color w:val="ff0000"/>
          <w:sz w:val="28"/>
        </w:rPr>
        <w:t xml:space="preserve"> бұйрығымен.</w:t>
      </w:r>
    </w:p>
    <w:p>
      <w:pPr>
        <w:spacing w:after="0"/>
        <w:ind w:left="0"/>
        <w:jc w:val="both"/>
      </w:pPr>
      <w:r>
        <w:rPr>
          <w:rFonts w:ascii="Times New Roman"/>
          <w:b w:val="false"/>
          <w:i w:val="false"/>
          <w:color w:val="000000"/>
          <w:sz w:val="28"/>
        </w:rPr>
        <w:t>                                                    Кодтары</w:t>
      </w:r>
      <w:r>
        <w:br/>
      </w:r>
      <w:r>
        <w:rPr>
          <w:rFonts w:ascii="Times New Roman"/>
          <w:b w:val="false"/>
          <w:i w:val="false"/>
          <w:color w:val="000000"/>
          <w:sz w:val="28"/>
        </w:rPr>
        <w:t>
Жылы                                        |_______________________|</w:t>
      </w:r>
      <w:r>
        <w:br/>
      </w:r>
      <w:r>
        <w:rPr>
          <w:rFonts w:ascii="Times New Roman"/>
          <w:b w:val="false"/>
          <w:i w:val="false"/>
          <w:color w:val="000000"/>
          <w:sz w:val="28"/>
        </w:rPr>
        <w:t>
Мәлiметтер түрi (болжам, жоспар, есеп)      |_______________________|</w:t>
      </w:r>
      <w:r>
        <w:br/>
      </w:r>
      <w:r>
        <w:rPr>
          <w:rFonts w:ascii="Times New Roman"/>
          <w:b w:val="false"/>
          <w:i w:val="false"/>
          <w:color w:val="000000"/>
          <w:sz w:val="28"/>
        </w:rPr>
        <w:t>
Функционалдық топ                           |_______________________|</w:t>
      </w:r>
      <w:r>
        <w:br/>
      </w:r>
      <w:r>
        <w:rPr>
          <w:rFonts w:ascii="Times New Roman"/>
          <w:b w:val="false"/>
          <w:i w:val="false"/>
          <w:color w:val="000000"/>
          <w:sz w:val="28"/>
        </w:rPr>
        <w:t>
Бағдарламалардың әкiмшiсi                   |_______________________|</w:t>
      </w:r>
      <w:r>
        <w:br/>
      </w:r>
      <w:r>
        <w:rPr>
          <w:rFonts w:ascii="Times New Roman"/>
          <w:b w:val="false"/>
          <w:i w:val="false"/>
          <w:color w:val="000000"/>
          <w:sz w:val="28"/>
        </w:rPr>
        <w:t>
Мемлекеттiк мекеме                          |_______________________|</w:t>
      </w:r>
      <w:r>
        <w:br/>
      </w:r>
      <w:r>
        <w:rPr>
          <w:rFonts w:ascii="Times New Roman"/>
          <w:b w:val="false"/>
          <w:i w:val="false"/>
          <w:color w:val="000000"/>
          <w:sz w:val="28"/>
        </w:rPr>
        <w:t>
Бағдарлама                                  |_______________________|</w:t>
      </w:r>
      <w:r>
        <w:br/>
      </w:r>
      <w:r>
        <w:rPr>
          <w:rFonts w:ascii="Times New Roman"/>
          <w:b w:val="false"/>
          <w:i w:val="false"/>
          <w:color w:val="000000"/>
          <w:sz w:val="28"/>
        </w:rPr>
        <w:t>
Кіші бағдарлама                             |_______________________|</w:t>
      </w:r>
      <w:r>
        <w:br/>
      </w:r>
      <w:r>
        <w:rPr>
          <w:rFonts w:ascii="Times New Roman"/>
          <w:b w:val="false"/>
          <w:i w:val="false"/>
          <w:color w:val="000000"/>
          <w:sz w:val="28"/>
        </w:rPr>
        <w:t>
Ерекшелiк                                   |_______________________|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99"/>
        <w:gridCol w:w="1900"/>
        <w:gridCol w:w="1900"/>
        <w:gridCol w:w="1900"/>
        <w:gridCol w:w="1900"/>
        <w:gridCol w:w="1900"/>
        <w:gridCol w:w="1612"/>
        <w:gridCol w:w="1875"/>
        <w:gridCol w:w="1574"/>
      </w:tblGrid>
      <w:tr>
        <w:trPr>
          <w:trHeight w:val="30" w:hRule="atLeast"/>
        </w:trPr>
        <w:tc>
          <w:tcPr>
            <w:tcW w:w="18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Лауазымдар санаты</w:t>
            </w:r>
          </w:p>
        </w:tc>
        <w:tc>
          <w:tcPr>
            <w:tcW w:w="19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ақыға арналған шығыстарды есептеу тиiстi нысандар бойынша 1 айдағы лауазымдық еңбек ақы мөлшерi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және азаматтық қызметкерлерге сауықтыруға арналған жәрдемақы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Экологиялық апат аймағында тұратын қызметкерлерге сауықтыруға арналған жәрдемақы</w:t>
            </w:r>
          </w:p>
        </w:tc>
        <w:tc>
          <w:tcPr>
            <w:tcW w:w="16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 жылға сауықтыруға арналған жәрдемақы сомасы (4-бағ.+ 6-бағ.)</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ауыстыру кезiндегi көтерме жәрдемақы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Мөлшерi</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2-бағ.х 3-бағ.</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қызметкерлер саны</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c>
          <w:tcPr>
            <w:tcW w:w="0" w:type="auto"/>
            <w:vMerge/>
            <w:tcBorders>
              <w:top w:val="nil"/>
              <w:left w:val="single" w:color="cfcfcf" w:sz="5"/>
              <w:bottom w:val="single" w:color="cfcfcf" w:sz="5"/>
              <w:right w:val="single" w:color="cfcfcf" w:sz="5"/>
            </w:tcBorders>
          </w:tcP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органдары әскери қызметкерлерiнiң, қызметшiлерiнiң саны</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r>
      <w:tr>
        <w:trPr>
          <w:trHeight w:val="30" w:hRule="atLeast"/>
        </w:trPr>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бiрлiгi</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коэфф.</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бiрл.</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бiрл.</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r>
    </w:tbl>
    <w:p>
      <w:pPr>
        <w:spacing w:after="0"/>
        <w:ind w:left="0"/>
        <w:jc w:val="both"/>
      </w:pPr>
      <w:r>
        <w:rPr>
          <w:rFonts w:ascii="Times New Roman"/>
          <w:b w:val="false"/>
          <w:i w:val="false"/>
          <w:color w:val="000000"/>
          <w:sz w:val="28"/>
        </w:rPr>
        <w:t>кестенiң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09"/>
        <w:gridCol w:w="3754"/>
        <w:gridCol w:w="1577"/>
        <w:gridCol w:w="1187"/>
        <w:gridCol w:w="1822"/>
        <w:gridCol w:w="1358"/>
        <w:gridCol w:w="2153"/>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Жасы бойынша қызметтен босаған кездегi бiрыңғай жәрдемақы, отставкаға кетер кездегi судьяларға демалыс жәрдемақысы және оның өкiлеттiгiнiң мерзiмi өту жөнiнде депутатқа жәрдемақы, сондай-ақ мерзiмдiк қызмет әскери қызметшiлерiне әскери қызметтен босаған кездегi бiрыңғай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Зиян және қауiптi еңбек жағдайлары үшiн өтемақы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еңбек жағдайлары үшiн өтемақы</w:t>
            </w:r>
          </w:p>
        </w:tc>
        <w:tc>
          <w:tcPr>
            <w:tcW w:w="21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7-бағ. + 9-бағ. + 11-бағ. + 13-бағ. + 15-бағ. + 113-ерекшелiк бойынша жиыны</w:t>
            </w:r>
          </w:p>
        </w:tc>
      </w:tr>
      <w:tr>
        <w:trPr>
          <w:trHeight w:val="30" w:hRule="atLeast"/>
        </w:trPr>
        <w:tc>
          <w:tcPr>
            <w:tcW w:w="4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Алушылар саны</w:t>
            </w:r>
          </w:p>
        </w:tc>
        <w:tc>
          <w:tcPr>
            <w:tcW w:w="3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Алушылар саны</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Алушылар саны</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c>
          <w:tcPr>
            <w:tcW w:w="0" w:type="auto"/>
            <w:vMerge/>
            <w:tcBorders>
              <w:top w:val="nil"/>
              <w:left w:val="single" w:color="cfcfcf" w:sz="5"/>
              <w:bottom w:val="single" w:color="cfcfcf" w:sz="5"/>
              <w:right w:val="single" w:color="cfcfcf" w:sz="5"/>
            </w:tcBorders>
          </w:tcPr>
          <w:p/>
        </w:tc>
      </w:tr>
      <w:tr>
        <w:trPr>
          <w:trHeight w:val="30" w:hRule="atLeast"/>
        </w:trPr>
        <w:tc>
          <w:tcPr>
            <w:tcW w:w="4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r>
      <w:tr>
        <w:trPr>
          <w:trHeight w:val="30" w:hRule="atLeast"/>
        </w:trPr>
        <w:tc>
          <w:tcPr>
            <w:tcW w:w="4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бiрл.</w:t>
            </w:r>
          </w:p>
        </w:tc>
        <w:tc>
          <w:tcPr>
            <w:tcW w:w="3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бiрл.</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бiрл.</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r>
    </w:tbl>
    <w:p>
      <w:pPr>
        <w:spacing w:after="0"/>
        <w:ind w:left="0"/>
        <w:jc w:val="both"/>
      </w:pPr>
      <w:r>
        <w:rPr>
          <w:rFonts w:ascii="Times New Roman"/>
          <w:b w:val="false"/>
          <w:i w:val="false"/>
          <w:color w:val="000000"/>
          <w:sz w:val="28"/>
        </w:rPr>
        <w:t>Орталық атқарушы органның жауапты хатшысы/</w:t>
      </w:r>
      <w:r>
        <w:br/>
      </w:r>
      <w:r>
        <w:rPr>
          <w:rFonts w:ascii="Times New Roman"/>
          <w:b w:val="false"/>
          <w:i w:val="false"/>
          <w:color w:val="000000"/>
          <w:sz w:val="28"/>
        </w:rPr>
        <w:t>
мемлекеттiк мекеме басшысы _______________   ________________________</w:t>
      </w:r>
      <w:r>
        <w:br/>
      </w:r>
      <w:r>
        <w:rPr>
          <w:rFonts w:ascii="Times New Roman"/>
          <w:b w:val="false"/>
          <w:i w:val="false"/>
          <w:color w:val="000000"/>
          <w:sz w:val="28"/>
        </w:rPr>
        <w:t>
                               (қолы)                (аты-жөні)</w:t>
      </w:r>
    </w:p>
    <w:p>
      <w:pPr>
        <w:spacing w:after="0"/>
        <w:ind w:left="0"/>
        <w:jc w:val="both"/>
      </w:pPr>
      <w:r>
        <w:rPr>
          <w:rFonts w:ascii="Times New Roman"/>
          <w:b w:val="false"/>
          <w:i w:val="false"/>
          <w:color w:val="000000"/>
          <w:sz w:val="28"/>
        </w:rPr>
        <w:t>Бюджеттік бағдарлама басшысы           _________    __________</w:t>
      </w:r>
      <w:r>
        <w:br/>
      </w:r>
      <w:r>
        <w:rPr>
          <w:rFonts w:ascii="Times New Roman"/>
          <w:b w:val="false"/>
          <w:i w:val="false"/>
          <w:color w:val="000000"/>
          <w:sz w:val="28"/>
        </w:rPr>
        <w:t>
                                         қолы        аты-жөні</w:t>
      </w:r>
    </w:p>
    <w:p>
      <w:pPr>
        <w:spacing w:after="0"/>
        <w:ind w:left="0"/>
        <w:jc w:val="both"/>
      </w:pPr>
      <w:r>
        <w:rPr>
          <w:rFonts w:ascii="Times New Roman"/>
          <w:b w:val="false"/>
          <w:i w:val="false"/>
          <w:color w:val="000000"/>
          <w:sz w:val="28"/>
        </w:rPr>
        <w:t>Бас бухгалтер (ҚЭБ бастығы) _______________   _______________________</w:t>
      </w:r>
      <w:r>
        <w:br/>
      </w:r>
      <w:r>
        <w:rPr>
          <w:rFonts w:ascii="Times New Roman"/>
          <w:b w:val="false"/>
          <w:i w:val="false"/>
          <w:color w:val="000000"/>
          <w:sz w:val="28"/>
        </w:rPr>
        <w:t>
                                 (қолы)               (аты-жөні)</w:t>
      </w:r>
    </w:p>
    <w:bookmarkStart w:name="z148" w:id="51"/>
    <w:p>
      <w:pPr>
        <w:spacing w:after="0"/>
        <w:ind w:left="0"/>
        <w:jc w:val="both"/>
      </w:pPr>
      <w:r>
        <w:rPr>
          <w:rFonts w:ascii="Times New Roman"/>
          <w:b w:val="false"/>
          <w:i w:val="false"/>
          <w:color w:val="000000"/>
          <w:sz w:val="28"/>
        </w:rPr>
        <w:t xml:space="preserve">
Бюджеттiк өтiнiмдi жасау және ұсыну  </w:t>
      </w:r>
      <w:r>
        <w:br/>
      </w:r>
      <w:r>
        <w:rPr>
          <w:rFonts w:ascii="Times New Roman"/>
          <w:b w:val="false"/>
          <w:i w:val="false"/>
          <w:color w:val="000000"/>
          <w:sz w:val="28"/>
        </w:rPr>
        <w:t xml:space="preserve">
қағидаларына 19-қосымша        </w:t>
      </w:r>
      <w:r>
        <w:br/>
      </w:r>
      <w:r>
        <w:rPr>
          <w:rFonts w:ascii="Times New Roman"/>
          <w:b w:val="false"/>
          <w:i w:val="false"/>
          <w:color w:val="000000"/>
          <w:sz w:val="28"/>
        </w:rPr>
        <w:t xml:space="preserve">
01-114-нысан              </w:t>
      </w:r>
    </w:p>
    <w:bookmarkEnd w:id="51"/>
    <w:bookmarkStart w:name="z149" w:id="52"/>
    <w:p>
      <w:pPr>
        <w:spacing w:after="0"/>
        <w:ind w:left="0"/>
        <w:jc w:val="left"/>
      </w:pPr>
      <w:r>
        <w:rPr>
          <w:rFonts w:ascii="Times New Roman"/>
          <w:b/>
          <w:i w:val="false"/>
          <w:color w:val="000000"/>
        </w:rPr>
        <w:t xml:space="preserve"> 
Соттардың қосымша белгiленген мiндеттi зейнетақы жарналарына</w:t>
      </w:r>
      <w:r>
        <w:br/>
      </w:r>
      <w:r>
        <w:rPr>
          <w:rFonts w:ascii="Times New Roman"/>
          <w:b/>
          <w:i w:val="false"/>
          <w:color w:val="000000"/>
        </w:rPr>
        <w:t>
және әскери қызметшiлердiң, мемлекеттік орган, прокуратура</w:t>
      </w:r>
      <w:r>
        <w:br/>
      </w:r>
      <w:r>
        <w:rPr>
          <w:rFonts w:ascii="Times New Roman"/>
          <w:b/>
          <w:i w:val="false"/>
          <w:color w:val="000000"/>
        </w:rPr>
        <w:t>
орган iшкi iстер органдары және Қазақстан Республикасы</w:t>
      </w:r>
      <w:r>
        <w:br/>
      </w:r>
      <w:r>
        <w:rPr>
          <w:rFonts w:ascii="Times New Roman"/>
          <w:b/>
          <w:i w:val="false"/>
          <w:color w:val="000000"/>
        </w:rPr>
        <w:t>
министрлiгi қылмыстық-атқару жүйесi, қаржы полиция</w:t>
      </w:r>
      <w:r>
        <w:br/>
      </w:r>
      <w:r>
        <w:rPr>
          <w:rFonts w:ascii="Times New Roman"/>
          <w:b/>
          <w:i w:val="false"/>
          <w:color w:val="000000"/>
        </w:rPr>
        <w:t>
органдары және мемлекеттiк өртке қарсы қызмет қызметкерлерiнiң</w:t>
      </w:r>
      <w:r>
        <w:br/>
      </w:r>
      <w:r>
        <w:rPr>
          <w:rFonts w:ascii="Times New Roman"/>
          <w:b/>
          <w:i w:val="false"/>
          <w:color w:val="000000"/>
        </w:rPr>
        <w:t>
жинақтаушы зейнетақы қорларына түсетiн мiндеттi зейнетақы</w:t>
      </w:r>
      <w:r>
        <w:br/>
      </w:r>
      <w:r>
        <w:rPr>
          <w:rFonts w:ascii="Times New Roman"/>
          <w:b/>
          <w:i w:val="false"/>
          <w:color w:val="000000"/>
        </w:rPr>
        <w:t>
жарналарына арналған шығыcтарды есептеу</w:t>
      </w:r>
    </w:p>
    <w:bookmarkEnd w:id="52"/>
    <w:p>
      <w:pPr>
        <w:spacing w:after="0"/>
        <w:ind w:left="0"/>
        <w:jc w:val="both"/>
      </w:pPr>
      <w:r>
        <w:rPr>
          <w:rFonts w:ascii="Times New Roman"/>
          <w:b w:val="false"/>
          <w:i w:val="false"/>
          <w:color w:val="ff0000"/>
          <w:sz w:val="28"/>
        </w:rPr>
        <w:t xml:space="preserve">      Ескерту. 19-қосымшаға өзгеріс енгізілді - ҚР Экономика және бюджеттік жоспарлау министрінің 31.01.2014 </w:t>
      </w:r>
      <w:r>
        <w:rPr>
          <w:rFonts w:ascii="Times New Roman"/>
          <w:b w:val="false"/>
          <w:i w:val="false"/>
          <w:color w:val="ff0000"/>
          <w:sz w:val="28"/>
        </w:rPr>
        <w:t>№ 34</w:t>
      </w:r>
      <w:r>
        <w:rPr>
          <w:rFonts w:ascii="Times New Roman"/>
          <w:b w:val="false"/>
          <w:i w:val="false"/>
          <w:color w:val="ff0000"/>
          <w:sz w:val="28"/>
        </w:rPr>
        <w:t xml:space="preserve"> бұйрығымен.</w:t>
      </w:r>
    </w:p>
    <w:p>
      <w:pPr>
        <w:spacing w:after="0"/>
        <w:ind w:left="0"/>
        <w:jc w:val="both"/>
      </w:pPr>
      <w:r>
        <w:rPr>
          <w:rFonts w:ascii="Times New Roman"/>
          <w:b w:val="false"/>
          <w:i w:val="false"/>
          <w:color w:val="000000"/>
          <w:sz w:val="28"/>
        </w:rPr>
        <w:t>                                                     Кодтары</w:t>
      </w:r>
      <w:r>
        <w:br/>
      </w:r>
      <w:r>
        <w:rPr>
          <w:rFonts w:ascii="Times New Roman"/>
          <w:b w:val="false"/>
          <w:i w:val="false"/>
          <w:color w:val="000000"/>
          <w:sz w:val="28"/>
        </w:rPr>
        <w:t>
Жылы                                        |_______________________|</w:t>
      </w:r>
      <w:r>
        <w:br/>
      </w:r>
      <w:r>
        <w:rPr>
          <w:rFonts w:ascii="Times New Roman"/>
          <w:b w:val="false"/>
          <w:i w:val="false"/>
          <w:color w:val="000000"/>
          <w:sz w:val="28"/>
        </w:rPr>
        <w:t>
Мәлiметтер түрi (болжам, жоспар, есеп)      |_______________________|</w:t>
      </w:r>
      <w:r>
        <w:br/>
      </w:r>
      <w:r>
        <w:rPr>
          <w:rFonts w:ascii="Times New Roman"/>
          <w:b w:val="false"/>
          <w:i w:val="false"/>
          <w:color w:val="000000"/>
          <w:sz w:val="28"/>
        </w:rPr>
        <w:t>
Функционалдық топ                           |_______________________|</w:t>
      </w:r>
      <w:r>
        <w:br/>
      </w:r>
      <w:r>
        <w:rPr>
          <w:rFonts w:ascii="Times New Roman"/>
          <w:b w:val="false"/>
          <w:i w:val="false"/>
          <w:color w:val="000000"/>
          <w:sz w:val="28"/>
        </w:rPr>
        <w:t>
Бағдарламалардың әкiмшiсi                   |_______________________|</w:t>
      </w:r>
      <w:r>
        <w:br/>
      </w:r>
      <w:r>
        <w:rPr>
          <w:rFonts w:ascii="Times New Roman"/>
          <w:b w:val="false"/>
          <w:i w:val="false"/>
          <w:color w:val="000000"/>
          <w:sz w:val="28"/>
        </w:rPr>
        <w:t>
Мемлекеттiк мекеме                          |_______________________|</w:t>
      </w:r>
      <w:r>
        <w:br/>
      </w:r>
      <w:r>
        <w:rPr>
          <w:rFonts w:ascii="Times New Roman"/>
          <w:b w:val="false"/>
          <w:i w:val="false"/>
          <w:color w:val="000000"/>
          <w:sz w:val="28"/>
        </w:rPr>
        <w:t>
Бағдарлама                                  |_______________________|</w:t>
      </w:r>
      <w:r>
        <w:br/>
      </w:r>
      <w:r>
        <w:rPr>
          <w:rFonts w:ascii="Times New Roman"/>
          <w:b w:val="false"/>
          <w:i w:val="false"/>
          <w:color w:val="000000"/>
          <w:sz w:val="28"/>
        </w:rPr>
        <w:t>
Кіші бағдарлама                             |_______________________|</w:t>
      </w:r>
      <w:r>
        <w:br/>
      </w:r>
      <w:r>
        <w:rPr>
          <w:rFonts w:ascii="Times New Roman"/>
          <w:b w:val="false"/>
          <w:i w:val="false"/>
          <w:color w:val="000000"/>
          <w:sz w:val="28"/>
        </w:rPr>
        <w:t>
Ерекшелiк                                   |_______________________|</w:t>
      </w:r>
    </w:p>
    <w:bookmarkStart w:name="z150" w:id="53"/>
    <w:p>
      <w:pPr>
        <w:spacing w:after="0"/>
        <w:ind w:left="0"/>
        <w:jc w:val="both"/>
      </w:pPr>
      <w:r>
        <w:rPr>
          <w:rFonts w:ascii="Times New Roman"/>
          <w:b w:val="false"/>
          <w:i w:val="false"/>
          <w:color w:val="000000"/>
          <w:sz w:val="28"/>
        </w:rPr>
        <w:t>
Соттардың қосымша белгiленген мiндеттi зейнетақы жарналарына</w:t>
      </w:r>
      <w:r>
        <w:br/>
      </w:r>
      <w:r>
        <w:rPr>
          <w:rFonts w:ascii="Times New Roman"/>
          <w:b w:val="false"/>
          <w:i w:val="false"/>
          <w:color w:val="000000"/>
          <w:sz w:val="28"/>
        </w:rPr>
        <w:t>
және әскери қызметшiлердiң, мемлекеттік орган, прокуратура</w:t>
      </w:r>
      <w:r>
        <w:br/>
      </w:r>
      <w:r>
        <w:rPr>
          <w:rFonts w:ascii="Times New Roman"/>
          <w:b w:val="false"/>
          <w:i w:val="false"/>
          <w:color w:val="000000"/>
          <w:sz w:val="28"/>
        </w:rPr>
        <w:t>
орган iшкi iстер органдары және Қазақстан Республикасы</w:t>
      </w:r>
      <w:r>
        <w:br/>
      </w:r>
      <w:r>
        <w:rPr>
          <w:rFonts w:ascii="Times New Roman"/>
          <w:b w:val="false"/>
          <w:i w:val="false"/>
          <w:color w:val="000000"/>
          <w:sz w:val="28"/>
        </w:rPr>
        <w:t>
министрлiгi қылмыстық-атқару жүйесi, қаржы полиция</w:t>
      </w:r>
      <w:r>
        <w:br/>
      </w:r>
      <w:r>
        <w:rPr>
          <w:rFonts w:ascii="Times New Roman"/>
          <w:b w:val="false"/>
          <w:i w:val="false"/>
          <w:color w:val="000000"/>
          <w:sz w:val="28"/>
        </w:rPr>
        <w:t>
органдары және мемлекеттiк өртке қарсы қызмет қызметкерлерiнiң</w:t>
      </w:r>
      <w:r>
        <w:br/>
      </w:r>
      <w:r>
        <w:rPr>
          <w:rFonts w:ascii="Times New Roman"/>
          <w:b w:val="false"/>
          <w:i w:val="false"/>
          <w:color w:val="000000"/>
          <w:sz w:val="28"/>
        </w:rPr>
        <w:t>
жинақтаушы зейнетақы қорларына түсетiн мiндеттi зейнетақы</w:t>
      </w:r>
      <w:r>
        <w:br/>
      </w:r>
      <w:r>
        <w:rPr>
          <w:rFonts w:ascii="Times New Roman"/>
          <w:b w:val="false"/>
          <w:i w:val="false"/>
          <w:color w:val="000000"/>
          <w:sz w:val="28"/>
        </w:rPr>
        <w:t>
жарналарына арналған шығыcтарды есептеу</w:t>
      </w:r>
    </w:p>
    <w:bookmarkEnd w:id="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66"/>
        <w:gridCol w:w="5031"/>
        <w:gridCol w:w="3311"/>
        <w:gridCol w:w="3191"/>
        <w:gridCol w:w="2561"/>
      </w:tblGrid>
      <w:tr>
        <w:trPr>
          <w:trHeight w:val="30" w:hRule="atLeast"/>
        </w:trPr>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Қызметкерлер саны</w:t>
            </w:r>
          </w:p>
        </w:tc>
        <w:tc>
          <w:tcPr>
            <w:tcW w:w="5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1998 жылғы 1 қаңтардағы жағдай бойынша әскери қызмет өтiлi бар iшкi iстер органдарындағы қызметi кем дегенде 10 жыл соттардың, әскери қызметтердiң, iшкi iстер органдары қызметкерлерiнiң және әдiлет министрлiгiнiң Қылмыстық-атқару жүйесi комитетiнiң, қаржы полициясы органдарының және мемлекеттiк өртке қарсы қызметтерiнiң қызметкерлерiн 1 айдағы ақшалай ұстау сомасы</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Зейнетақы жарнасының мөлшерi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 айдағы жарнаның сомасы (2-бағ.х3-бағ.)/100</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 жылдағы жарнаның сомасы 4-бағ.х12</w:t>
            </w:r>
          </w:p>
        </w:tc>
      </w:tr>
      <w:tr>
        <w:trPr>
          <w:trHeight w:val="30" w:hRule="atLeast"/>
        </w:trPr>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бiрл.</w:t>
            </w:r>
          </w:p>
        </w:tc>
        <w:tc>
          <w:tcPr>
            <w:tcW w:w="5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r>
    </w:tbl>
    <w:p>
      <w:pPr>
        <w:spacing w:after="0"/>
        <w:ind w:left="0"/>
        <w:jc w:val="both"/>
      </w:pPr>
      <w:r>
        <w:rPr>
          <w:rFonts w:ascii="Times New Roman"/>
          <w:b w:val="false"/>
          <w:i w:val="false"/>
          <w:color w:val="000000"/>
          <w:sz w:val="28"/>
        </w:rPr>
        <w:t>Орталық атқарушы органның жауапты хатшысы/</w:t>
      </w:r>
      <w:r>
        <w:br/>
      </w:r>
      <w:r>
        <w:rPr>
          <w:rFonts w:ascii="Times New Roman"/>
          <w:b w:val="false"/>
          <w:i w:val="false"/>
          <w:color w:val="000000"/>
          <w:sz w:val="28"/>
        </w:rPr>
        <w:t>
мемлекеттiк мекеме басшысы _______________   ________________________</w:t>
      </w:r>
      <w:r>
        <w:br/>
      </w:r>
      <w:r>
        <w:rPr>
          <w:rFonts w:ascii="Times New Roman"/>
          <w:b w:val="false"/>
          <w:i w:val="false"/>
          <w:color w:val="000000"/>
          <w:sz w:val="28"/>
        </w:rPr>
        <w:t>
                               (қолы)                (аты-жөні)</w:t>
      </w:r>
    </w:p>
    <w:p>
      <w:pPr>
        <w:spacing w:after="0"/>
        <w:ind w:left="0"/>
        <w:jc w:val="both"/>
      </w:pPr>
      <w:r>
        <w:rPr>
          <w:rFonts w:ascii="Times New Roman"/>
          <w:b w:val="false"/>
          <w:i w:val="false"/>
          <w:color w:val="000000"/>
          <w:sz w:val="28"/>
        </w:rPr>
        <w:t>Бюджеттік бағдарлама басшысы           _________    __________</w:t>
      </w:r>
      <w:r>
        <w:br/>
      </w:r>
      <w:r>
        <w:rPr>
          <w:rFonts w:ascii="Times New Roman"/>
          <w:b w:val="false"/>
          <w:i w:val="false"/>
          <w:color w:val="000000"/>
          <w:sz w:val="28"/>
        </w:rPr>
        <w:t>
                                         қолы        аты-жөні</w:t>
      </w:r>
    </w:p>
    <w:p>
      <w:pPr>
        <w:spacing w:after="0"/>
        <w:ind w:left="0"/>
        <w:jc w:val="both"/>
      </w:pPr>
      <w:r>
        <w:rPr>
          <w:rFonts w:ascii="Times New Roman"/>
          <w:b w:val="false"/>
          <w:i w:val="false"/>
          <w:color w:val="000000"/>
          <w:sz w:val="28"/>
        </w:rPr>
        <w:t>Бас бухгалтер (ҚЭБ бастығы) _______________   _______________________</w:t>
      </w:r>
      <w:r>
        <w:br/>
      </w:r>
      <w:r>
        <w:rPr>
          <w:rFonts w:ascii="Times New Roman"/>
          <w:b w:val="false"/>
          <w:i w:val="false"/>
          <w:color w:val="000000"/>
          <w:sz w:val="28"/>
        </w:rPr>
        <w:t>
                                 (қолы)               (аты-жөні)</w:t>
      </w:r>
    </w:p>
    <w:bookmarkStart w:name="z249" w:id="54"/>
    <w:p>
      <w:pPr>
        <w:spacing w:after="0"/>
        <w:ind w:left="0"/>
        <w:jc w:val="both"/>
      </w:pPr>
      <w:r>
        <w:rPr>
          <w:rFonts w:ascii="Times New Roman"/>
          <w:b w:val="false"/>
          <w:i w:val="false"/>
          <w:color w:val="000000"/>
          <w:sz w:val="28"/>
        </w:rPr>
        <w:t>
Бюджеттiк өтiнiмдi жасау және ұсыну</w:t>
      </w:r>
      <w:r>
        <w:br/>
      </w:r>
      <w:r>
        <w:rPr>
          <w:rFonts w:ascii="Times New Roman"/>
          <w:b w:val="false"/>
          <w:i w:val="false"/>
          <w:color w:val="000000"/>
          <w:sz w:val="28"/>
        </w:rPr>
        <w:t xml:space="preserve">
қағидаларына 19-1-қосымша    </w:t>
      </w:r>
      <w:r>
        <w:br/>
      </w:r>
      <w:r>
        <w:rPr>
          <w:rFonts w:ascii="Times New Roman"/>
          <w:b w:val="false"/>
          <w:i w:val="false"/>
          <w:color w:val="000000"/>
          <w:sz w:val="28"/>
        </w:rPr>
        <w:t xml:space="preserve">
01-114-нысан           </w:t>
      </w:r>
    </w:p>
    <w:bookmarkEnd w:id="54"/>
    <w:bookmarkStart w:name="z250" w:id="55"/>
    <w:p>
      <w:pPr>
        <w:spacing w:after="0"/>
        <w:ind w:left="0"/>
        <w:jc w:val="left"/>
      </w:pPr>
      <w:r>
        <w:rPr>
          <w:rFonts w:ascii="Times New Roman"/>
          <w:b/>
          <w:i w:val="false"/>
          <w:color w:val="000000"/>
        </w:rPr>
        <w:t xml:space="preserve"> 
Зейнетақы жарналарына арналған шығыcтарды есептеу</w:t>
      </w:r>
    </w:p>
    <w:bookmarkEnd w:id="55"/>
    <w:p>
      <w:pPr>
        <w:spacing w:after="0"/>
        <w:ind w:left="0"/>
        <w:jc w:val="both"/>
      </w:pPr>
      <w:r>
        <w:rPr>
          <w:rFonts w:ascii="Times New Roman"/>
          <w:b w:val="false"/>
          <w:i w:val="false"/>
          <w:color w:val="ff0000"/>
          <w:sz w:val="28"/>
        </w:rPr>
        <w:t xml:space="preserve">      Ескерту. Қағида 19-1-қосымшамен толықтырылды - ҚР Экономика және бюджеттік жоспарлау министрінің 31.01.2014 </w:t>
      </w:r>
      <w:r>
        <w:rPr>
          <w:rFonts w:ascii="Times New Roman"/>
          <w:b w:val="false"/>
          <w:i w:val="false"/>
          <w:color w:val="ff0000"/>
          <w:sz w:val="28"/>
        </w:rPr>
        <w:t>№ 34</w:t>
      </w:r>
      <w:r>
        <w:rPr>
          <w:rFonts w:ascii="Times New Roman"/>
          <w:b w:val="false"/>
          <w:i w:val="false"/>
          <w:color w:val="ff0000"/>
          <w:sz w:val="28"/>
        </w:rPr>
        <w:t xml:space="preserve"> бұйрығымен.</w:t>
      </w:r>
    </w:p>
    <w:p>
      <w:pPr>
        <w:spacing w:after="0"/>
        <w:ind w:left="0"/>
        <w:jc w:val="both"/>
      </w:pPr>
      <w:r>
        <w:rPr>
          <w:rFonts w:ascii="Times New Roman"/>
          <w:b w:val="false"/>
          <w:i w:val="false"/>
          <w:color w:val="000000"/>
          <w:sz w:val="28"/>
        </w:rPr>
        <w:t>Жылы                                          Кодтары</w:t>
      </w:r>
      <w:r>
        <w:br/>
      </w:r>
      <w:r>
        <w:rPr>
          <w:rFonts w:ascii="Times New Roman"/>
          <w:b w:val="false"/>
          <w:i w:val="false"/>
          <w:color w:val="000000"/>
          <w:sz w:val="28"/>
        </w:rPr>
        <w:t>
                                            |_______________________|</w:t>
      </w:r>
      <w:r>
        <w:br/>
      </w:r>
      <w:r>
        <w:rPr>
          <w:rFonts w:ascii="Times New Roman"/>
          <w:b w:val="false"/>
          <w:i w:val="false"/>
          <w:color w:val="000000"/>
          <w:sz w:val="28"/>
        </w:rPr>
        <w:t>
Мәлiметтер түрi (болжам, жоспар, есеп)      |_______________________|</w:t>
      </w:r>
      <w:r>
        <w:br/>
      </w:r>
      <w:r>
        <w:rPr>
          <w:rFonts w:ascii="Times New Roman"/>
          <w:b w:val="false"/>
          <w:i w:val="false"/>
          <w:color w:val="000000"/>
          <w:sz w:val="28"/>
        </w:rPr>
        <w:t>
Функционалдық топ                           |_______________________|</w:t>
      </w:r>
      <w:r>
        <w:br/>
      </w:r>
      <w:r>
        <w:rPr>
          <w:rFonts w:ascii="Times New Roman"/>
          <w:b w:val="false"/>
          <w:i w:val="false"/>
          <w:color w:val="000000"/>
          <w:sz w:val="28"/>
        </w:rPr>
        <w:t>
Бағдарламалардың әкiмшiсi                   |_______________________|</w:t>
      </w:r>
      <w:r>
        <w:br/>
      </w:r>
      <w:r>
        <w:rPr>
          <w:rFonts w:ascii="Times New Roman"/>
          <w:b w:val="false"/>
          <w:i w:val="false"/>
          <w:color w:val="000000"/>
          <w:sz w:val="28"/>
        </w:rPr>
        <w:t>
Мемлекеттiк мекеме                          |_______________________|</w:t>
      </w:r>
      <w:r>
        <w:br/>
      </w:r>
      <w:r>
        <w:rPr>
          <w:rFonts w:ascii="Times New Roman"/>
          <w:b w:val="false"/>
          <w:i w:val="false"/>
          <w:color w:val="000000"/>
          <w:sz w:val="28"/>
        </w:rPr>
        <w:t>
Бағдарлама                                  |_______________________|</w:t>
      </w:r>
      <w:r>
        <w:br/>
      </w:r>
      <w:r>
        <w:rPr>
          <w:rFonts w:ascii="Times New Roman"/>
          <w:b w:val="false"/>
          <w:i w:val="false"/>
          <w:color w:val="000000"/>
          <w:sz w:val="28"/>
        </w:rPr>
        <w:t>
Ерекшелiк                                   |_______________________|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92"/>
        <w:gridCol w:w="3845"/>
        <w:gridCol w:w="2806"/>
        <w:gridCol w:w="2677"/>
        <w:gridCol w:w="2180"/>
      </w:tblGrid>
      <w:tr>
        <w:trPr>
          <w:trHeight w:val="30" w:hRule="atLeast"/>
        </w:trPr>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Қызметкерлер саны</w:t>
            </w:r>
          </w:p>
        </w:tc>
        <w:tc>
          <w:tcPr>
            <w:tcW w:w="3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Қызметкерлерiн айдағы ақшалай сомасы</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Зейнетақы жарнасының мөлшерi </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 айдағы жарнаның сомасы (2-бағ.х3-бағ.)/100</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 жылдағы жарнаның сомасы 4-бағ.х12</w:t>
            </w:r>
          </w:p>
        </w:tc>
      </w:tr>
      <w:tr>
        <w:trPr>
          <w:trHeight w:val="30" w:hRule="atLeast"/>
        </w:trPr>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бiрл.</w:t>
            </w:r>
          </w:p>
        </w:tc>
        <w:tc>
          <w:tcPr>
            <w:tcW w:w="3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r>
    </w:tbl>
    <w:p>
      <w:pPr>
        <w:spacing w:after="0"/>
        <w:ind w:left="0"/>
        <w:jc w:val="both"/>
      </w:pPr>
      <w:r>
        <w:rPr>
          <w:rFonts w:ascii="Times New Roman"/>
          <w:b w:val="false"/>
          <w:i w:val="false"/>
          <w:color w:val="000000"/>
          <w:sz w:val="28"/>
        </w:rPr>
        <w:t>Орталық атқарушы органның жауапты хатшысы/</w:t>
      </w:r>
      <w:r>
        <w:br/>
      </w:r>
      <w:r>
        <w:rPr>
          <w:rFonts w:ascii="Times New Roman"/>
          <w:b w:val="false"/>
          <w:i w:val="false"/>
          <w:color w:val="000000"/>
          <w:sz w:val="28"/>
        </w:rPr>
        <w:t>
мемлекеттiк мекеме басшысы _________________ _____________________</w:t>
      </w:r>
      <w:r>
        <w:br/>
      </w:r>
      <w:r>
        <w:rPr>
          <w:rFonts w:ascii="Times New Roman"/>
          <w:b w:val="false"/>
          <w:i w:val="false"/>
          <w:color w:val="000000"/>
          <w:sz w:val="28"/>
        </w:rPr>
        <w:t>
                                (қолы)           (аты-жөні)</w:t>
      </w:r>
      <w:r>
        <w:br/>
      </w:r>
      <w:r>
        <w:rPr>
          <w:rFonts w:ascii="Times New Roman"/>
          <w:b w:val="false"/>
          <w:i w:val="false"/>
          <w:color w:val="000000"/>
          <w:sz w:val="28"/>
        </w:rPr>
        <w:t>
Бюджеттік бағдарлама басшысы _______________ _____________________</w:t>
      </w:r>
      <w:r>
        <w:br/>
      </w:r>
      <w:r>
        <w:rPr>
          <w:rFonts w:ascii="Times New Roman"/>
          <w:b w:val="false"/>
          <w:i w:val="false"/>
          <w:color w:val="000000"/>
          <w:sz w:val="28"/>
        </w:rPr>
        <w:t>
                                (қолы)           (аты-жөні)</w:t>
      </w:r>
      <w:r>
        <w:br/>
      </w:r>
      <w:r>
        <w:rPr>
          <w:rFonts w:ascii="Times New Roman"/>
          <w:b w:val="false"/>
          <w:i w:val="false"/>
          <w:color w:val="000000"/>
          <w:sz w:val="28"/>
        </w:rPr>
        <w:t>
Бас бухгалтер (ҚЭБ бастығы) ________________ _____________________</w:t>
      </w:r>
      <w:r>
        <w:br/>
      </w:r>
      <w:r>
        <w:rPr>
          <w:rFonts w:ascii="Times New Roman"/>
          <w:b w:val="false"/>
          <w:i w:val="false"/>
          <w:color w:val="000000"/>
          <w:sz w:val="28"/>
        </w:rPr>
        <w:t>
                                (қолы)           (аты-жөні)</w:t>
      </w:r>
    </w:p>
    <w:bookmarkStart w:name="z151" w:id="56"/>
    <w:p>
      <w:pPr>
        <w:spacing w:after="0"/>
        <w:ind w:left="0"/>
        <w:jc w:val="both"/>
      </w:pPr>
      <w:r>
        <w:rPr>
          <w:rFonts w:ascii="Times New Roman"/>
          <w:b w:val="false"/>
          <w:i w:val="false"/>
          <w:color w:val="000000"/>
          <w:sz w:val="28"/>
        </w:rPr>
        <w:t xml:space="preserve">
Бюджеттiк өтiнiмдi жасау және ұсыну  </w:t>
      </w:r>
      <w:r>
        <w:br/>
      </w:r>
      <w:r>
        <w:rPr>
          <w:rFonts w:ascii="Times New Roman"/>
          <w:b w:val="false"/>
          <w:i w:val="false"/>
          <w:color w:val="000000"/>
          <w:sz w:val="28"/>
        </w:rPr>
        <w:t xml:space="preserve">
қағидаларына 20-қосымша        </w:t>
      </w:r>
      <w:r>
        <w:br/>
      </w:r>
      <w:r>
        <w:rPr>
          <w:rFonts w:ascii="Times New Roman"/>
          <w:b w:val="false"/>
          <w:i w:val="false"/>
          <w:color w:val="000000"/>
          <w:sz w:val="28"/>
        </w:rPr>
        <w:t xml:space="preserve">
01-121-нысан             </w:t>
      </w:r>
    </w:p>
    <w:bookmarkEnd w:id="56"/>
    <w:bookmarkStart w:name="z152" w:id="57"/>
    <w:p>
      <w:pPr>
        <w:spacing w:after="0"/>
        <w:ind w:left="0"/>
        <w:jc w:val="left"/>
      </w:pPr>
      <w:r>
        <w:rPr>
          <w:rFonts w:ascii="Times New Roman"/>
          <w:b/>
          <w:i w:val="false"/>
          <w:color w:val="000000"/>
        </w:rPr>
        <w:t xml:space="preserve"> 
Әлеуметтiк салықты төлеуге арналған шығыстарды есептеу</w:t>
      </w:r>
    </w:p>
    <w:bookmarkEnd w:id="57"/>
    <w:p>
      <w:pPr>
        <w:spacing w:after="0"/>
        <w:ind w:left="0"/>
        <w:jc w:val="both"/>
      </w:pPr>
      <w:r>
        <w:rPr>
          <w:rFonts w:ascii="Times New Roman"/>
          <w:b w:val="false"/>
          <w:i w:val="false"/>
          <w:color w:val="ff0000"/>
          <w:sz w:val="28"/>
        </w:rPr>
        <w:t xml:space="preserve">      Ескерту. 20-қосымшаға өзгеріс енгізілді - ҚР Экономика және бюджеттік жоспарлау министрінің 31.01.2014 </w:t>
      </w:r>
      <w:r>
        <w:rPr>
          <w:rFonts w:ascii="Times New Roman"/>
          <w:b w:val="false"/>
          <w:i w:val="false"/>
          <w:color w:val="ff0000"/>
          <w:sz w:val="28"/>
        </w:rPr>
        <w:t>№ 34</w:t>
      </w:r>
      <w:r>
        <w:rPr>
          <w:rFonts w:ascii="Times New Roman"/>
          <w:b w:val="false"/>
          <w:i w:val="false"/>
          <w:color w:val="ff0000"/>
          <w:sz w:val="28"/>
        </w:rPr>
        <w:t xml:space="preserve"> бұйрығымен.</w:t>
      </w:r>
    </w:p>
    <w:p>
      <w:pPr>
        <w:spacing w:after="0"/>
        <w:ind w:left="0"/>
        <w:jc w:val="both"/>
      </w:pPr>
      <w:r>
        <w:rPr>
          <w:rFonts w:ascii="Times New Roman"/>
          <w:b w:val="false"/>
          <w:i w:val="false"/>
          <w:color w:val="000000"/>
          <w:sz w:val="28"/>
        </w:rPr>
        <w:t>                                                    Кодтары</w:t>
      </w:r>
      <w:r>
        <w:br/>
      </w:r>
      <w:r>
        <w:rPr>
          <w:rFonts w:ascii="Times New Roman"/>
          <w:b w:val="false"/>
          <w:i w:val="false"/>
          <w:color w:val="000000"/>
          <w:sz w:val="28"/>
        </w:rPr>
        <w:t>
Жылы                                        |_______________________|</w:t>
      </w:r>
      <w:r>
        <w:br/>
      </w:r>
      <w:r>
        <w:rPr>
          <w:rFonts w:ascii="Times New Roman"/>
          <w:b w:val="false"/>
          <w:i w:val="false"/>
          <w:color w:val="000000"/>
          <w:sz w:val="28"/>
        </w:rPr>
        <w:t>
Мәлiметтер түрi (болжам, жоспар, есеп)      |_______________________|</w:t>
      </w:r>
      <w:r>
        <w:br/>
      </w:r>
      <w:r>
        <w:rPr>
          <w:rFonts w:ascii="Times New Roman"/>
          <w:b w:val="false"/>
          <w:i w:val="false"/>
          <w:color w:val="000000"/>
          <w:sz w:val="28"/>
        </w:rPr>
        <w:t>
Функционалдық топ                           |_______________________|</w:t>
      </w:r>
      <w:r>
        <w:br/>
      </w:r>
      <w:r>
        <w:rPr>
          <w:rFonts w:ascii="Times New Roman"/>
          <w:b w:val="false"/>
          <w:i w:val="false"/>
          <w:color w:val="000000"/>
          <w:sz w:val="28"/>
        </w:rPr>
        <w:t>
Бағдарламалардың әкiмшiсi                   |_______________________|</w:t>
      </w:r>
      <w:r>
        <w:br/>
      </w:r>
      <w:r>
        <w:rPr>
          <w:rFonts w:ascii="Times New Roman"/>
          <w:b w:val="false"/>
          <w:i w:val="false"/>
          <w:color w:val="000000"/>
          <w:sz w:val="28"/>
        </w:rPr>
        <w:t>
Мемлекеттiк мекеме                          |_______________________|</w:t>
      </w:r>
      <w:r>
        <w:br/>
      </w:r>
      <w:r>
        <w:rPr>
          <w:rFonts w:ascii="Times New Roman"/>
          <w:b w:val="false"/>
          <w:i w:val="false"/>
          <w:color w:val="000000"/>
          <w:sz w:val="28"/>
        </w:rPr>
        <w:t>
Бағдарлама                                  |_______________________|</w:t>
      </w:r>
      <w:r>
        <w:br/>
      </w:r>
      <w:r>
        <w:rPr>
          <w:rFonts w:ascii="Times New Roman"/>
          <w:b w:val="false"/>
          <w:i w:val="false"/>
          <w:color w:val="000000"/>
          <w:sz w:val="28"/>
        </w:rPr>
        <w:t>
Кіші бағдарлама                             |_______________________|</w:t>
      </w:r>
      <w:r>
        <w:br/>
      </w:r>
      <w:r>
        <w:rPr>
          <w:rFonts w:ascii="Times New Roman"/>
          <w:b w:val="false"/>
          <w:i w:val="false"/>
          <w:color w:val="000000"/>
          <w:sz w:val="28"/>
        </w:rPr>
        <w:t>
Ерекшелiк                                   |_______________________|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97"/>
        <w:gridCol w:w="4263"/>
        <w:gridCol w:w="4320"/>
      </w:tblGrid>
      <w:tr>
        <w:trPr>
          <w:trHeight w:val="30" w:hRule="atLeast"/>
        </w:trPr>
        <w:tc>
          <w:tcPr>
            <w:tcW w:w="4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ақының салық салынатын қоры</w:t>
            </w:r>
          </w:p>
        </w:tc>
        <w:tc>
          <w:tcPr>
            <w:tcW w:w="4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 мөлшерлемесі</w:t>
            </w:r>
          </w:p>
        </w:tc>
        <w:tc>
          <w:tcPr>
            <w:tcW w:w="4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салық (1-бағ.х2-бағ.)/100</w:t>
            </w:r>
          </w:p>
        </w:tc>
      </w:tr>
      <w:tr>
        <w:trPr>
          <w:trHeight w:val="30" w:hRule="atLeast"/>
        </w:trPr>
        <w:tc>
          <w:tcPr>
            <w:tcW w:w="4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4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4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r>
    </w:tbl>
    <w:p>
      <w:pPr>
        <w:spacing w:after="0"/>
        <w:ind w:left="0"/>
        <w:jc w:val="both"/>
      </w:pPr>
      <w:r>
        <w:rPr>
          <w:rFonts w:ascii="Times New Roman"/>
          <w:b w:val="false"/>
          <w:i w:val="false"/>
          <w:color w:val="000000"/>
          <w:sz w:val="28"/>
        </w:rPr>
        <w:t>Орталық атқарушы органның жауапты хатшысы/</w:t>
      </w:r>
      <w:r>
        <w:br/>
      </w:r>
      <w:r>
        <w:rPr>
          <w:rFonts w:ascii="Times New Roman"/>
          <w:b w:val="false"/>
          <w:i w:val="false"/>
          <w:color w:val="000000"/>
          <w:sz w:val="28"/>
        </w:rPr>
        <w:t>
мемлекеттiк мекеме басшысы _______________   ________________________</w:t>
      </w:r>
      <w:r>
        <w:br/>
      </w:r>
      <w:r>
        <w:rPr>
          <w:rFonts w:ascii="Times New Roman"/>
          <w:b w:val="false"/>
          <w:i w:val="false"/>
          <w:color w:val="000000"/>
          <w:sz w:val="28"/>
        </w:rPr>
        <w:t>
                               (қолы)                (аты-жөні)</w:t>
      </w:r>
    </w:p>
    <w:p>
      <w:pPr>
        <w:spacing w:after="0"/>
        <w:ind w:left="0"/>
        <w:jc w:val="both"/>
      </w:pPr>
      <w:r>
        <w:rPr>
          <w:rFonts w:ascii="Times New Roman"/>
          <w:b w:val="false"/>
          <w:i w:val="false"/>
          <w:color w:val="000000"/>
          <w:sz w:val="28"/>
        </w:rPr>
        <w:t>Бюджеттік бағдарлама басшысы           _________    __________</w:t>
      </w:r>
      <w:r>
        <w:br/>
      </w:r>
      <w:r>
        <w:rPr>
          <w:rFonts w:ascii="Times New Roman"/>
          <w:b w:val="false"/>
          <w:i w:val="false"/>
          <w:color w:val="000000"/>
          <w:sz w:val="28"/>
        </w:rPr>
        <w:t>
                                         қолы        аты-жөні</w:t>
      </w:r>
    </w:p>
    <w:p>
      <w:pPr>
        <w:spacing w:after="0"/>
        <w:ind w:left="0"/>
        <w:jc w:val="both"/>
      </w:pPr>
      <w:r>
        <w:rPr>
          <w:rFonts w:ascii="Times New Roman"/>
          <w:b w:val="false"/>
          <w:i w:val="false"/>
          <w:color w:val="000000"/>
          <w:sz w:val="28"/>
        </w:rPr>
        <w:t>Бас бухгалтер (ҚЭБ бастығы) _______________   _______________________</w:t>
      </w:r>
      <w:r>
        <w:br/>
      </w:r>
      <w:r>
        <w:rPr>
          <w:rFonts w:ascii="Times New Roman"/>
          <w:b w:val="false"/>
          <w:i w:val="false"/>
          <w:color w:val="000000"/>
          <w:sz w:val="28"/>
        </w:rPr>
        <w:t>
                                 (қолы)               (аты-жөні)</w:t>
      </w:r>
    </w:p>
    <w:bookmarkStart w:name="z153" w:id="58"/>
    <w:p>
      <w:pPr>
        <w:spacing w:after="0"/>
        <w:ind w:left="0"/>
        <w:jc w:val="both"/>
      </w:pPr>
      <w:r>
        <w:rPr>
          <w:rFonts w:ascii="Times New Roman"/>
          <w:b w:val="false"/>
          <w:i w:val="false"/>
          <w:color w:val="000000"/>
          <w:sz w:val="28"/>
        </w:rPr>
        <w:t xml:space="preserve">
Бюджеттiк өтiнiмдi жасау және ұсыну  </w:t>
      </w:r>
      <w:r>
        <w:br/>
      </w:r>
      <w:r>
        <w:rPr>
          <w:rFonts w:ascii="Times New Roman"/>
          <w:b w:val="false"/>
          <w:i w:val="false"/>
          <w:color w:val="000000"/>
          <w:sz w:val="28"/>
        </w:rPr>
        <w:t xml:space="preserve">
қағидаларына 21-қосымша        </w:t>
      </w:r>
      <w:r>
        <w:br/>
      </w:r>
      <w:r>
        <w:rPr>
          <w:rFonts w:ascii="Times New Roman"/>
          <w:b w:val="false"/>
          <w:i w:val="false"/>
          <w:color w:val="000000"/>
          <w:sz w:val="28"/>
        </w:rPr>
        <w:t xml:space="preserve">
01-122-нысан              </w:t>
      </w:r>
    </w:p>
    <w:bookmarkEnd w:id="58"/>
    <w:bookmarkStart w:name="z154" w:id="59"/>
    <w:p>
      <w:pPr>
        <w:spacing w:after="0"/>
        <w:ind w:left="0"/>
        <w:jc w:val="left"/>
      </w:pPr>
      <w:r>
        <w:rPr>
          <w:rFonts w:ascii="Times New Roman"/>
          <w:b/>
          <w:i w:val="false"/>
          <w:color w:val="000000"/>
        </w:rPr>
        <w:t xml:space="preserve"> 
Мемлекеттiк әлеуметтiк сақтандыру қорына әлеуметтiк</w:t>
      </w:r>
      <w:r>
        <w:br/>
      </w:r>
      <w:r>
        <w:rPr>
          <w:rFonts w:ascii="Times New Roman"/>
          <w:b/>
          <w:i w:val="false"/>
          <w:color w:val="000000"/>
        </w:rPr>
        <w:t>
аударымдарды төлеуге арналған шығыстардың есебi</w:t>
      </w:r>
    </w:p>
    <w:bookmarkEnd w:id="59"/>
    <w:p>
      <w:pPr>
        <w:spacing w:after="0"/>
        <w:ind w:left="0"/>
        <w:jc w:val="both"/>
      </w:pPr>
      <w:r>
        <w:rPr>
          <w:rFonts w:ascii="Times New Roman"/>
          <w:b w:val="false"/>
          <w:i w:val="false"/>
          <w:color w:val="ff0000"/>
          <w:sz w:val="28"/>
        </w:rPr>
        <w:t xml:space="preserve">      Ескерту. 21-қосымшаға өзгеріс енгізілді - ҚР Экономика және бюджеттік жоспарлау министрінің 31.01.2014 </w:t>
      </w:r>
      <w:r>
        <w:rPr>
          <w:rFonts w:ascii="Times New Roman"/>
          <w:b w:val="false"/>
          <w:i w:val="false"/>
          <w:color w:val="ff0000"/>
          <w:sz w:val="28"/>
        </w:rPr>
        <w:t>№ 34</w:t>
      </w:r>
      <w:r>
        <w:rPr>
          <w:rFonts w:ascii="Times New Roman"/>
          <w:b w:val="false"/>
          <w:i w:val="false"/>
          <w:color w:val="ff0000"/>
          <w:sz w:val="28"/>
        </w:rPr>
        <w:t xml:space="preserve"> бұйрығымен.</w:t>
      </w:r>
    </w:p>
    <w:p>
      <w:pPr>
        <w:spacing w:after="0"/>
        <w:ind w:left="0"/>
        <w:jc w:val="both"/>
      </w:pPr>
      <w:r>
        <w:rPr>
          <w:rFonts w:ascii="Times New Roman"/>
          <w:b w:val="false"/>
          <w:i w:val="false"/>
          <w:color w:val="000000"/>
          <w:sz w:val="28"/>
        </w:rPr>
        <w:t>                                                     Кодтары</w:t>
      </w:r>
      <w:r>
        <w:br/>
      </w:r>
      <w:r>
        <w:rPr>
          <w:rFonts w:ascii="Times New Roman"/>
          <w:b w:val="false"/>
          <w:i w:val="false"/>
          <w:color w:val="000000"/>
          <w:sz w:val="28"/>
        </w:rPr>
        <w:t>
Жылы                                        |_______________________|</w:t>
      </w:r>
      <w:r>
        <w:br/>
      </w:r>
      <w:r>
        <w:rPr>
          <w:rFonts w:ascii="Times New Roman"/>
          <w:b w:val="false"/>
          <w:i w:val="false"/>
          <w:color w:val="000000"/>
          <w:sz w:val="28"/>
        </w:rPr>
        <w:t>
Мәлiметтер түрi (болжам, жоспар, есеп)      |_______________________|</w:t>
      </w:r>
      <w:r>
        <w:br/>
      </w:r>
      <w:r>
        <w:rPr>
          <w:rFonts w:ascii="Times New Roman"/>
          <w:b w:val="false"/>
          <w:i w:val="false"/>
          <w:color w:val="000000"/>
          <w:sz w:val="28"/>
        </w:rPr>
        <w:t>
Функционалдық топ                           |_______________________|</w:t>
      </w:r>
      <w:r>
        <w:br/>
      </w:r>
      <w:r>
        <w:rPr>
          <w:rFonts w:ascii="Times New Roman"/>
          <w:b w:val="false"/>
          <w:i w:val="false"/>
          <w:color w:val="000000"/>
          <w:sz w:val="28"/>
        </w:rPr>
        <w:t>
Бағдарламалардың әкiмшiсi                   |_______________________|</w:t>
      </w:r>
      <w:r>
        <w:br/>
      </w:r>
      <w:r>
        <w:rPr>
          <w:rFonts w:ascii="Times New Roman"/>
          <w:b w:val="false"/>
          <w:i w:val="false"/>
          <w:color w:val="000000"/>
          <w:sz w:val="28"/>
        </w:rPr>
        <w:t>
Мемлекеттiк мекеме                          |_______________________|</w:t>
      </w:r>
      <w:r>
        <w:br/>
      </w:r>
      <w:r>
        <w:rPr>
          <w:rFonts w:ascii="Times New Roman"/>
          <w:b w:val="false"/>
          <w:i w:val="false"/>
          <w:color w:val="000000"/>
          <w:sz w:val="28"/>
        </w:rPr>
        <w:t>
Бағдарлама                                  |_______________________|</w:t>
      </w:r>
      <w:r>
        <w:br/>
      </w:r>
      <w:r>
        <w:rPr>
          <w:rFonts w:ascii="Times New Roman"/>
          <w:b w:val="false"/>
          <w:i w:val="false"/>
          <w:color w:val="000000"/>
          <w:sz w:val="28"/>
        </w:rPr>
        <w:t>
Ерекшелiк                                   |_______________________|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47"/>
        <w:gridCol w:w="4599"/>
        <w:gridCol w:w="4434"/>
      </w:tblGrid>
      <w:tr>
        <w:trPr>
          <w:trHeight w:val="30" w:hRule="atLeast"/>
        </w:trPr>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Жалақы төлеудiң салық салынатын қоры</w:t>
            </w:r>
          </w:p>
        </w:tc>
        <w:tc>
          <w:tcPr>
            <w:tcW w:w="4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аударымдар ставкасы</w:t>
            </w:r>
          </w:p>
        </w:tc>
        <w:tc>
          <w:tcPr>
            <w:tcW w:w="4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iшiндегi әлеуметтiк аударымдар сомасы (1-б. х 2-б.)/100</w:t>
            </w:r>
          </w:p>
        </w:tc>
      </w:tr>
      <w:tr>
        <w:trPr>
          <w:trHeight w:val="30" w:hRule="atLeast"/>
        </w:trPr>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4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r>
    </w:tbl>
    <w:p>
      <w:pPr>
        <w:spacing w:after="0"/>
        <w:ind w:left="0"/>
        <w:jc w:val="both"/>
      </w:pPr>
      <w:r>
        <w:rPr>
          <w:rFonts w:ascii="Times New Roman"/>
          <w:b w:val="false"/>
          <w:i w:val="false"/>
          <w:color w:val="000000"/>
          <w:sz w:val="28"/>
        </w:rPr>
        <w:t>Орталық атқарушы органның жауапты хатшысы/</w:t>
      </w:r>
      <w:r>
        <w:br/>
      </w:r>
      <w:r>
        <w:rPr>
          <w:rFonts w:ascii="Times New Roman"/>
          <w:b w:val="false"/>
          <w:i w:val="false"/>
          <w:color w:val="000000"/>
          <w:sz w:val="28"/>
        </w:rPr>
        <w:t>
мемлекеттiк мекеме басшысы _______________   ________________________</w:t>
      </w:r>
      <w:r>
        <w:br/>
      </w:r>
      <w:r>
        <w:rPr>
          <w:rFonts w:ascii="Times New Roman"/>
          <w:b w:val="false"/>
          <w:i w:val="false"/>
          <w:color w:val="000000"/>
          <w:sz w:val="28"/>
        </w:rPr>
        <w:t>
                               (қолы)                (аты-жөні)</w:t>
      </w:r>
    </w:p>
    <w:p>
      <w:pPr>
        <w:spacing w:after="0"/>
        <w:ind w:left="0"/>
        <w:jc w:val="both"/>
      </w:pPr>
      <w:r>
        <w:rPr>
          <w:rFonts w:ascii="Times New Roman"/>
          <w:b w:val="false"/>
          <w:i w:val="false"/>
          <w:color w:val="000000"/>
          <w:sz w:val="28"/>
        </w:rPr>
        <w:t>Бюджеттік бағдарлама басшысы           _________    __________</w:t>
      </w:r>
      <w:r>
        <w:br/>
      </w:r>
      <w:r>
        <w:rPr>
          <w:rFonts w:ascii="Times New Roman"/>
          <w:b w:val="false"/>
          <w:i w:val="false"/>
          <w:color w:val="000000"/>
          <w:sz w:val="28"/>
        </w:rPr>
        <w:t>
                                         қолы        аты-жөні</w:t>
      </w:r>
    </w:p>
    <w:p>
      <w:pPr>
        <w:spacing w:after="0"/>
        <w:ind w:left="0"/>
        <w:jc w:val="both"/>
      </w:pPr>
      <w:r>
        <w:rPr>
          <w:rFonts w:ascii="Times New Roman"/>
          <w:b w:val="false"/>
          <w:i w:val="false"/>
          <w:color w:val="000000"/>
          <w:sz w:val="28"/>
        </w:rPr>
        <w:t>Бас бухгалтер (ҚЭБ бастығы) _______________   _______________________</w:t>
      </w:r>
      <w:r>
        <w:br/>
      </w:r>
      <w:r>
        <w:rPr>
          <w:rFonts w:ascii="Times New Roman"/>
          <w:b w:val="false"/>
          <w:i w:val="false"/>
          <w:color w:val="000000"/>
          <w:sz w:val="28"/>
        </w:rPr>
        <w:t>
                                 (қолы)               (аты-жөні)</w:t>
      </w:r>
    </w:p>
    <w:bookmarkStart w:name="z155" w:id="60"/>
    <w:p>
      <w:pPr>
        <w:spacing w:after="0"/>
        <w:ind w:left="0"/>
        <w:jc w:val="both"/>
      </w:pPr>
      <w:r>
        <w:rPr>
          <w:rFonts w:ascii="Times New Roman"/>
          <w:b w:val="false"/>
          <w:i w:val="false"/>
          <w:color w:val="000000"/>
          <w:sz w:val="28"/>
        </w:rPr>
        <w:t xml:space="preserve">
Бюджеттiк өтiнiмдi жасау және ұсыну  </w:t>
      </w:r>
      <w:r>
        <w:br/>
      </w:r>
      <w:r>
        <w:rPr>
          <w:rFonts w:ascii="Times New Roman"/>
          <w:b w:val="false"/>
          <w:i w:val="false"/>
          <w:color w:val="000000"/>
          <w:sz w:val="28"/>
        </w:rPr>
        <w:t xml:space="preserve">
қағидаларына 22-қосымша        </w:t>
      </w:r>
      <w:r>
        <w:br/>
      </w:r>
      <w:r>
        <w:rPr>
          <w:rFonts w:ascii="Times New Roman"/>
          <w:b w:val="false"/>
          <w:i w:val="false"/>
          <w:color w:val="000000"/>
          <w:sz w:val="28"/>
        </w:rPr>
        <w:t xml:space="preserve">
01-123-нысан              </w:t>
      </w:r>
    </w:p>
    <w:bookmarkEnd w:id="60"/>
    <w:bookmarkStart w:name="z156" w:id="61"/>
    <w:p>
      <w:pPr>
        <w:spacing w:after="0"/>
        <w:ind w:left="0"/>
        <w:jc w:val="left"/>
      </w:pPr>
      <w:r>
        <w:rPr>
          <w:rFonts w:ascii="Times New Roman"/>
          <w:b/>
          <w:i w:val="false"/>
          <w:color w:val="000000"/>
        </w:rPr>
        <w:t xml:space="preserve"> 
Автокөлiк құралдары иелерiнiң азаматтық-құқықтық</w:t>
      </w:r>
      <w:r>
        <w:br/>
      </w:r>
      <w:r>
        <w:rPr>
          <w:rFonts w:ascii="Times New Roman"/>
          <w:b/>
          <w:i w:val="false"/>
          <w:color w:val="000000"/>
        </w:rPr>
        <w:t>
жауапкершiлiгiн мiндеттi сақтандыру сыйлықақысы мөлшерiн</w:t>
      </w:r>
      <w:r>
        <w:br/>
      </w:r>
      <w:r>
        <w:rPr>
          <w:rFonts w:ascii="Times New Roman"/>
          <w:b/>
          <w:i w:val="false"/>
          <w:color w:val="000000"/>
        </w:rPr>
        <w:t>
есептеу</w:t>
      </w:r>
    </w:p>
    <w:bookmarkEnd w:id="61"/>
    <w:p>
      <w:pPr>
        <w:spacing w:after="0"/>
        <w:ind w:left="0"/>
        <w:jc w:val="both"/>
      </w:pPr>
      <w:r>
        <w:rPr>
          <w:rFonts w:ascii="Times New Roman"/>
          <w:b w:val="false"/>
          <w:i w:val="false"/>
          <w:color w:val="ff0000"/>
          <w:sz w:val="28"/>
        </w:rPr>
        <w:t xml:space="preserve">      Ескерту. 22-қосымшаға өзгеріс енгізілді - ҚР Экономика және бюджеттік жоспарлау министрінің 31.01.2014 </w:t>
      </w:r>
      <w:r>
        <w:rPr>
          <w:rFonts w:ascii="Times New Roman"/>
          <w:b w:val="false"/>
          <w:i w:val="false"/>
          <w:color w:val="ff0000"/>
          <w:sz w:val="28"/>
        </w:rPr>
        <w:t>№ 34</w:t>
      </w:r>
      <w:r>
        <w:rPr>
          <w:rFonts w:ascii="Times New Roman"/>
          <w:b w:val="false"/>
          <w:i w:val="false"/>
          <w:color w:val="ff0000"/>
          <w:sz w:val="28"/>
        </w:rPr>
        <w:t xml:space="preserve"> бұйрығымен.</w:t>
      </w:r>
    </w:p>
    <w:p>
      <w:pPr>
        <w:spacing w:after="0"/>
        <w:ind w:left="0"/>
        <w:jc w:val="both"/>
      </w:pPr>
      <w:r>
        <w:rPr>
          <w:rFonts w:ascii="Times New Roman"/>
          <w:b w:val="false"/>
          <w:i w:val="false"/>
          <w:color w:val="000000"/>
          <w:sz w:val="28"/>
        </w:rPr>
        <w:t>                                                   Кодтары</w:t>
      </w:r>
      <w:r>
        <w:br/>
      </w:r>
      <w:r>
        <w:rPr>
          <w:rFonts w:ascii="Times New Roman"/>
          <w:b w:val="false"/>
          <w:i w:val="false"/>
          <w:color w:val="000000"/>
          <w:sz w:val="28"/>
        </w:rPr>
        <w:t>
Жылы                                        |_______________________|</w:t>
      </w:r>
      <w:r>
        <w:br/>
      </w:r>
      <w:r>
        <w:rPr>
          <w:rFonts w:ascii="Times New Roman"/>
          <w:b w:val="false"/>
          <w:i w:val="false"/>
          <w:color w:val="000000"/>
          <w:sz w:val="28"/>
        </w:rPr>
        <w:t>
Мәлiметтер түрi (болжам, жоспар, есеп)      |_______________________|</w:t>
      </w:r>
      <w:r>
        <w:br/>
      </w:r>
      <w:r>
        <w:rPr>
          <w:rFonts w:ascii="Times New Roman"/>
          <w:b w:val="false"/>
          <w:i w:val="false"/>
          <w:color w:val="000000"/>
          <w:sz w:val="28"/>
        </w:rPr>
        <w:t>
Функционалдық топ                           |_______________________|</w:t>
      </w:r>
      <w:r>
        <w:br/>
      </w:r>
      <w:r>
        <w:rPr>
          <w:rFonts w:ascii="Times New Roman"/>
          <w:b w:val="false"/>
          <w:i w:val="false"/>
          <w:color w:val="000000"/>
          <w:sz w:val="28"/>
        </w:rPr>
        <w:t>
Бағдарламалардың әкiмшiсi                   |_______________________|</w:t>
      </w:r>
      <w:r>
        <w:br/>
      </w:r>
      <w:r>
        <w:rPr>
          <w:rFonts w:ascii="Times New Roman"/>
          <w:b w:val="false"/>
          <w:i w:val="false"/>
          <w:color w:val="000000"/>
          <w:sz w:val="28"/>
        </w:rPr>
        <w:t>
Мемлекеттiк мекеме                          |_______________________|</w:t>
      </w:r>
      <w:r>
        <w:br/>
      </w:r>
      <w:r>
        <w:rPr>
          <w:rFonts w:ascii="Times New Roman"/>
          <w:b w:val="false"/>
          <w:i w:val="false"/>
          <w:color w:val="000000"/>
          <w:sz w:val="28"/>
        </w:rPr>
        <w:t>
Бағдарлама                                  |_______________________|</w:t>
      </w:r>
      <w:r>
        <w:br/>
      </w:r>
      <w:r>
        <w:rPr>
          <w:rFonts w:ascii="Times New Roman"/>
          <w:b w:val="false"/>
          <w:i w:val="false"/>
          <w:color w:val="000000"/>
          <w:sz w:val="28"/>
        </w:rPr>
        <w:t>
Ерекшелiк                                   |_______________________|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00"/>
        <w:gridCol w:w="1658"/>
        <w:gridCol w:w="1814"/>
        <w:gridCol w:w="1814"/>
        <w:gridCol w:w="1814"/>
        <w:gridCol w:w="1815"/>
        <w:gridCol w:w="1815"/>
        <w:gridCol w:w="1815"/>
        <w:gridCol w:w="1815"/>
      </w:tblGrid>
      <w:tr>
        <w:trPr>
          <w:trHeight w:val="30" w:hRule="atLeast"/>
        </w:trPr>
        <w:tc>
          <w:tcPr>
            <w:tcW w:w="2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құралының түрi</w:t>
            </w:r>
          </w:p>
        </w:tc>
        <w:tc>
          <w:tcPr>
            <w:tcW w:w="16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құралының түрi бойынша коэффициент мөлшерi а*</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Оңтүстiк облысы</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Солтүстiк облысы</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құралдарының саны</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құралдарының саны</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құралдарының саны</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құралдарының саны</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құралдарының саны</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құралдарының саны</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құралдарының саны</w:t>
            </w:r>
          </w:p>
        </w:tc>
      </w:tr>
      <w:tr>
        <w:trPr>
          <w:trHeight w:val="30" w:hRule="atLeast"/>
        </w:trPr>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бiрлiгi</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коэф.</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бiрл.</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бiрл.</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бiрл.</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бiрл.</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бiрл.</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бiрл.</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бiрл.</w:t>
            </w:r>
          </w:p>
        </w:tc>
      </w:tr>
      <w:tr>
        <w:trPr>
          <w:trHeight w:val="30" w:hRule="atLeast"/>
        </w:trPr>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Жеңiл</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жолаушы орыны бар автобустар</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3,26</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жолаушы орыны аса бар автобустар</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Жүк</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3,98</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Троллейбустар, трамвайлар</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Мототранспорт</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Тiркемелер (шағын тiркемелер)</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29"/>
        <w:gridCol w:w="1729"/>
        <w:gridCol w:w="1729"/>
        <w:gridCol w:w="1729"/>
        <w:gridCol w:w="1729"/>
        <w:gridCol w:w="1729"/>
        <w:gridCol w:w="1729"/>
        <w:gridCol w:w="1729"/>
        <w:gridCol w:w="1729"/>
        <w:gridCol w:w="899"/>
      </w:tblGrid>
      <w:tr>
        <w:trPr>
          <w:trHeight w:val="30" w:hRule="atLeast"/>
        </w:trPr>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w:t>
            </w:r>
          </w:p>
        </w:tc>
        <w:tc>
          <w:tcPr>
            <w:tcW w:w="8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Жарна сомасы **</w:t>
            </w:r>
          </w:p>
        </w:tc>
      </w:tr>
      <w:tr>
        <w:trPr>
          <w:trHeight w:val="30" w:hRule="atLeast"/>
        </w:trPr>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құралдарының саны</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құралдарының саны</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құралдарының саны</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құралдарының саны</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құралдарының саны</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құралдарының саны</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құралдарының саны</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құралдарының саны</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құралдарының саны</w:t>
            </w:r>
          </w:p>
        </w:tc>
        <w:tc>
          <w:tcPr>
            <w:tcW w:w="0" w:type="auto"/>
            <w:vMerge/>
            <w:tcBorders>
              <w:top w:val="nil"/>
              <w:left w:val="single" w:color="cfcfcf" w:sz="5"/>
              <w:bottom w:val="single" w:color="cfcfcf" w:sz="5"/>
              <w:right w:val="single" w:color="cfcfcf" w:sz="5"/>
            </w:tcBorders>
          </w:tcPr>
          <w:p/>
        </w:tc>
      </w:tr>
      <w:tr>
        <w:trPr>
          <w:trHeight w:val="30" w:hRule="atLeast"/>
        </w:trPr>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r>
      <w:tr>
        <w:trPr>
          <w:trHeight w:val="540" w:hRule="atLeast"/>
        </w:trPr>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бiрл.</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бiрл.</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бiрл.</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бiрл.</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бiрл.</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бiрл.</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бiрл.</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бiрл.</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бiрл.</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r>
      <w:tr>
        <w:trPr>
          <w:trHeight w:val="240" w:hRule="atLeast"/>
        </w:trPr>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Орталық атқарушы органның жауапты хатшысы/</w:t>
      </w:r>
      <w:r>
        <w:br/>
      </w:r>
      <w:r>
        <w:rPr>
          <w:rFonts w:ascii="Times New Roman"/>
          <w:b w:val="false"/>
          <w:i w:val="false"/>
          <w:color w:val="000000"/>
          <w:sz w:val="28"/>
        </w:rPr>
        <w:t>
мемлекеттiк мекеме басшысы _______________   ________________________</w:t>
      </w:r>
      <w:r>
        <w:br/>
      </w:r>
      <w:r>
        <w:rPr>
          <w:rFonts w:ascii="Times New Roman"/>
          <w:b w:val="false"/>
          <w:i w:val="false"/>
          <w:color w:val="000000"/>
          <w:sz w:val="28"/>
        </w:rPr>
        <w:t>
                               (қолы)                (аты-жөні)</w:t>
      </w:r>
    </w:p>
    <w:p>
      <w:pPr>
        <w:spacing w:after="0"/>
        <w:ind w:left="0"/>
        <w:jc w:val="both"/>
      </w:pPr>
      <w:r>
        <w:rPr>
          <w:rFonts w:ascii="Times New Roman"/>
          <w:b w:val="false"/>
          <w:i w:val="false"/>
          <w:color w:val="000000"/>
          <w:sz w:val="28"/>
        </w:rPr>
        <w:t>Бюджеттік бағдарлама басшысы           _________    __________</w:t>
      </w:r>
      <w:r>
        <w:br/>
      </w:r>
      <w:r>
        <w:rPr>
          <w:rFonts w:ascii="Times New Roman"/>
          <w:b w:val="false"/>
          <w:i w:val="false"/>
          <w:color w:val="000000"/>
          <w:sz w:val="28"/>
        </w:rPr>
        <w:t>
                                         қолы        аты-жөні</w:t>
      </w:r>
    </w:p>
    <w:p>
      <w:pPr>
        <w:spacing w:after="0"/>
        <w:ind w:left="0"/>
        <w:jc w:val="both"/>
      </w:pPr>
      <w:r>
        <w:rPr>
          <w:rFonts w:ascii="Times New Roman"/>
          <w:b w:val="false"/>
          <w:i w:val="false"/>
          <w:color w:val="000000"/>
          <w:sz w:val="28"/>
        </w:rPr>
        <w:t>Бас бухгалтер (ҚЭБ бастығы) _______________   _______________________</w:t>
      </w:r>
      <w:r>
        <w:br/>
      </w:r>
      <w:r>
        <w:rPr>
          <w:rFonts w:ascii="Times New Roman"/>
          <w:b w:val="false"/>
          <w:i w:val="false"/>
          <w:color w:val="000000"/>
          <w:sz w:val="28"/>
        </w:rPr>
        <w:t>
                                 (қолы)               (аты-жөні)</w:t>
      </w:r>
    </w:p>
    <w:bookmarkStart w:name="z157" w:id="62"/>
    <w:p>
      <w:pPr>
        <w:spacing w:after="0"/>
        <w:ind w:left="0"/>
        <w:jc w:val="both"/>
      </w:pPr>
      <w:r>
        <w:rPr>
          <w:rFonts w:ascii="Times New Roman"/>
          <w:b w:val="false"/>
          <w:i w:val="false"/>
          <w:color w:val="000000"/>
          <w:sz w:val="28"/>
        </w:rPr>
        <w:t>
* Бұл баған «Көлiк құралдары иелерiнiң азаматтық-құқықтық жауапкершiлiгiн мiндеттi сақтандыру туралы» Қазақстан Республикасы </w:t>
      </w:r>
      <w:r>
        <w:rPr>
          <w:rFonts w:ascii="Times New Roman"/>
          <w:b w:val="false"/>
          <w:i w:val="false"/>
          <w:color w:val="000000"/>
          <w:sz w:val="28"/>
        </w:rPr>
        <w:t>Заңына</w:t>
      </w:r>
      <w:r>
        <w:rPr>
          <w:rFonts w:ascii="Times New Roman"/>
          <w:b w:val="false"/>
          <w:i w:val="false"/>
          <w:color w:val="000000"/>
          <w:sz w:val="28"/>
        </w:rPr>
        <w:t xml:space="preserve"> сәйкес толтырылады.</w:t>
      </w:r>
      <w:r>
        <w:br/>
      </w:r>
      <w:r>
        <w:rPr>
          <w:rFonts w:ascii="Times New Roman"/>
          <w:b w:val="false"/>
          <w:i w:val="false"/>
          <w:color w:val="000000"/>
          <w:sz w:val="28"/>
        </w:rPr>
        <w:t>
** Бұл баған былайша есептеледi: ((көлiк құралын тiркеу аумағы бойынша 1,9 х гр.2 х 1,2 х коэфф (астана, рес. және обл. маңызы бар қалалар үшiн) х гр.3)+(көлiк құралдарын тiркеу аумағы бойынша 1,9 х гр.2 х 1,2 х коэфф.а (астана, рес. және обл. маңызы бар қалалар үшiн) х гр.4)+(1,9 х гр.2 х 1,2 х коэфф. көлiк құралын тiркеу аумағы бойынша (астана, рес. және обл. маңызы бар қалалар үшiн) х гр.5)+(1,9 х гр.2 х 1,2 х коэфф. көлiк құралын тiркеу аумағы бойынша (астана, рес. және обл. маңызы бар қалалар) х гр.6)+(1,9 х гр.2 х 1,2 х коэфф.  көлiк құралын тiркеу аумағы бойынша (астана, рес. және обл. маңызы бар қалалар үшiн) х гр.7)+(көлiк құралын тiркеу аумағы бойынша 1,9 х гр.2 х 1,2 х (астана, рес. және обл. маңызы бар қалалар) х гр.8)+(көлiк құралын тiркеу аумағы бойынша 1,9 х гр.2 х 1,2 х коэфф. (астана, рес. және обл. маңызы бар қалалар үшiн) х гр.9)+( көлiк құралын тiркеу аумағы бойынша 1,9 х гр.2 х 1,2 х (астана, рес. және обл. маңызы бар қалалар үшiн) х гр.10)+(көлiк құралын тiркеу аумағы бойынша (астана, рес. және обл. маңызы бар қалалар үшiн) х гр.13)+(көлiк құралын тiркеу аумағы бойынша 1,9 х гр.2 х 1,2 х (астана, рес. және обл. маңызы бар қалалар үшiн) х гр.14)+(көлiк құралын тiркеу аумағы бойынша 1,9 х гр.2 х 1,2 х (астана, рес. және обл. маңызы бар қалалар үшiн) х гр.15)+( көлiк құралын тiркеу аумағы бойынша 1,9 х гр.2 х 1,2 х (астана, рес. және обл. маңызы бар қалалар үшiн) х гр.16)+(көлiк құралын тiркеу аумағы бойынша 1,9 х гр.2 х 1,2 х (астана, рес. және обл. маңызы бар қалалар үшiн) х гр.17)+( көлiк құралын тiркеу аумағы бойынша 1,9 х гр.2 х 1,2 х (астана, рес. және обл. маңызы бар қалалар үшiн) х гр.18)) х МРП/1000</w:t>
      </w:r>
    </w:p>
    <w:bookmarkEnd w:id="62"/>
    <w:bookmarkStart w:name="z158" w:id="63"/>
    <w:p>
      <w:pPr>
        <w:spacing w:after="0"/>
        <w:ind w:left="0"/>
        <w:jc w:val="both"/>
      </w:pPr>
      <w:r>
        <w:rPr>
          <w:rFonts w:ascii="Times New Roman"/>
          <w:b w:val="false"/>
          <w:i w:val="false"/>
          <w:color w:val="000000"/>
          <w:sz w:val="28"/>
        </w:rPr>
        <w:t xml:space="preserve">
Бюджеттiк өтiнiмдi жасау және ұсыну  </w:t>
      </w:r>
      <w:r>
        <w:br/>
      </w:r>
      <w:r>
        <w:rPr>
          <w:rFonts w:ascii="Times New Roman"/>
          <w:b w:val="false"/>
          <w:i w:val="false"/>
          <w:color w:val="000000"/>
          <w:sz w:val="28"/>
        </w:rPr>
        <w:t xml:space="preserve">
қағидаларына 23-қосымша         </w:t>
      </w:r>
      <w:r>
        <w:br/>
      </w:r>
      <w:r>
        <w:rPr>
          <w:rFonts w:ascii="Times New Roman"/>
          <w:b w:val="false"/>
          <w:i w:val="false"/>
          <w:color w:val="000000"/>
          <w:sz w:val="28"/>
        </w:rPr>
        <w:t xml:space="preserve">
01-134-нысан                </w:t>
      </w:r>
    </w:p>
    <w:bookmarkEnd w:id="63"/>
    <w:bookmarkStart w:name="z159" w:id="64"/>
    <w:p>
      <w:pPr>
        <w:spacing w:after="0"/>
        <w:ind w:left="0"/>
        <w:jc w:val="left"/>
      </w:pPr>
      <w:r>
        <w:rPr>
          <w:rFonts w:ascii="Times New Roman"/>
          <w:b/>
          <w:i w:val="false"/>
          <w:color w:val="000000"/>
        </w:rPr>
        <w:t xml:space="preserve"> 
Алқабилерге сыйақылар төлеу есептері</w:t>
      </w:r>
    </w:p>
    <w:bookmarkEnd w:id="64"/>
    <w:p>
      <w:pPr>
        <w:spacing w:after="0"/>
        <w:ind w:left="0"/>
        <w:jc w:val="both"/>
      </w:pPr>
      <w:r>
        <w:rPr>
          <w:rFonts w:ascii="Times New Roman"/>
          <w:b w:val="false"/>
          <w:i w:val="false"/>
          <w:color w:val="ff0000"/>
          <w:sz w:val="28"/>
        </w:rPr>
        <w:t xml:space="preserve">      Ескерту. 23-қосымшаға өзгеріс енгізілді - ҚР Экономика және бюджеттік жоспарлау министрінің 31.01.2014 </w:t>
      </w:r>
      <w:r>
        <w:rPr>
          <w:rFonts w:ascii="Times New Roman"/>
          <w:b w:val="false"/>
          <w:i w:val="false"/>
          <w:color w:val="ff0000"/>
          <w:sz w:val="28"/>
        </w:rPr>
        <w:t>№ 34</w:t>
      </w:r>
      <w:r>
        <w:rPr>
          <w:rFonts w:ascii="Times New Roman"/>
          <w:b w:val="false"/>
          <w:i w:val="false"/>
          <w:color w:val="ff0000"/>
          <w:sz w:val="28"/>
        </w:rPr>
        <w:t xml:space="preserve"> бұйрығымен.</w:t>
      </w:r>
    </w:p>
    <w:p>
      <w:pPr>
        <w:spacing w:after="0"/>
        <w:ind w:left="0"/>
        <w:jc w:val="both"/>
      </w:pPr>
      <w:r>
        <w:rPr>
          <w:rFonts w:ascii="Times New Roman"/>
          <w:b w:val="false"/>
          <w:i w:val="false"/>
          <w:color w:val="000000"/>
          <w:sz w:val="28"/>
        </w:rPr>
        <w:t>                                                 Кодтары</w:t>
      </w:r>
      <w:r>
        <w:br/>
      </w:r>
      <w:r>
        <w:rPr>
          <w:rFonts w:ascii="Times New Roman"/>
          <w:b w:val="false"/>
          <w:i w:val="false"/>
          <w:color w:val="000000"/>
          <w:sz w:val="28"/>
        </w:rPr>
        <w:t>
Жылы                                        |_______________________|</w:t>
      </w:r>
      <w:r>
        <w:br/>
      </w:r>
      <w:r>
        <w:rPr>
          <w:rFonts w:ascii="Times New Roman"/>
          <w:b w:val="false"/>
          <w:i w:val="false"/>
          <w:color w:val="000000"/>
          <w:sz w:val="28"/>
        </w:rPr>
        <w:t>
Деректің түрi (болжам, жоспар, есеп)        |_______________________|</w:t>
      </w:r>
      <w:r>
        <w:br/>
      </w:r>
      <w:r>
        <w:rPr>
          <w:rFonts w:ascii="Times New Roman"/>
          <w:b w:val="false"/>
          <w:i w:val="false"/>
          <w:color w:val="000000"/>
          <w:sz w:val="28"/>
        </w:rPr>
        <w:t>
Функционалдық топ                           |_______________________|</w:t>
      </w:r>
      <w:r>
        <w:br/>
      </w:r>
      <w:r>
        <w:rPr>
          <w:rFonts w:ascii="Times New Roman"/>
          <w:b w:val="false"/>
          <w:i w:val="false"/>
          <w:color w:val="000000"/>
          <w:sz w:val="28"/>
        </w:rPr>
        <w:t>
Бағдарламалардың әкiмшiсi                   |_______________________|</w:t>
      </w:r>
      <w:r>
        <w:br/>
      </w:r>
      <w:r>
        <w:rPr>
          <w:rFonts w:ascii="Times New Roman"/>
          <w:b w:val="false"/>
          <w:i w:val="false"/>
          <w:color w:val="000000"/>
          <w:sz w:val="28"/>
        </w:rPr>
        <w:t>
Мемлекеттiк мекеме                          |_______________________|</w:t>
      </w:r>
      <w:r>
        <w:br/>
      </w:r>
      <w:r>
        <w:rPr>
          <w:rFonts w:ascii="Times New Roman"/>
          <w:b w:val="false"/>
          <w:i w:val="false"/>
          <w:color w:val="000000"/>
          <w:sz w:val="28"/>
        </w:rPr>
        <w:t>
Бағдарлама                                  |_______________________|</w:t>
      </w:r>
      <w:r>
        <w:br/>
      </w:r>
      <w:r>
        <w:rPr>
          <w:rFonts w:ascii="Times New Roman"/>
          <w:b w:val="false"/>
          <w:i w:val="false"/>
          <w:color w:val="000000"/>
          <w:sz w:val="28"/>
        </w:rPr>
        <w:t>
Ерекшелiк                                   |_______________________|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00"/>
        <w:gridCol w:w="1493"/>
        <w:gridCol w:w="1352"/>
        <w:gridCol w:w="1375"/>
        <w:gridCol w:w="1915"/>
        <w:gridCol w:w="1188"/>
        <w:gridCol w:w="1211"/>
        <w:gridCol w:w="1235"/>
        <w:gridCol w:w="1890"/>
        <w:gridCol w:w="1235"/>
        <w:gridCol w:w="1564"/>
        <w:gridCol w:w="1002"/>
      </w:tblGrid>
      <w:tr>
        <w:trPr>
          <w:trHeight w:val="180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Атауы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Базалық лауазымдық жалақы</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 бойынша төрағалық ететін судьяның лауазымдық жалақысының коэффициенті (өтіліне қарай)</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судьяның және оған теңестірілген соттың лауазымдық жалақысы (теңгемен)</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Алқабидің лауазымдық жалақысы (4-бағ. *50%)</w:t>
            </w:r>
            <w:r>
              <w:br/>
            </w:r>
            <w:r>
              <w:rPr>
                <w:rFonts w:ascii="Times New Roman"/>
                <w:b w:val="false"/>
                <w:i w:val="false"/>
                <w:color w:val="000000"/>
                <w:sz w:val="20"/>
              </w:rPr>
              <w:t>
</w:t>
            </w:r>
            <w:r>
              <w:rPr>
                <w:rFonts w:ascii="Times New Roman"/>
                <w:b w:val="false"/>
                <w:i w:val="false"/>
                <w:color w:val="000000"/>
                <w:sz w:val="20"/>
              </w:rPr>
              <w:t>(айына теңге)</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жылдағы іс саны</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жылдағы алқабилердің саны (адам)</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Процестің ұзақтығы (күн)</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Шығындар сомасы (гр.5/ 22дн.*гр.7* гр.8/1000) (мың теңге)</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 (мың теңге)</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сақтандыру қорына әлеуметтік аударымдар (мың теңге)</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 (мың теңге)</w:t>
            </w:r>
          </w:p>
        </w:tc>
      </w:tr>
      <w:tr>
        <w:trPr>
          <w:trHeight w:val="48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Алқабилерге төленетін сыйақы</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Орталық атқарушы органның жауапты хатшысы/</w:t>
      </w:r>
      <w:r>
        <w:br/>
      </w:r>
      <w:r>
        <w:rPr>
          <w:rFonts w:ascii="Times New Roman"/>
          <w:b w:val="false"/>
          <w:i w:val="false"/>
          <w:color w:val="000000"/>
          <w:sz w:val="28"/>
        </w:rPr>
        <w:t>
мемлекеттiк мекеме басшысы _______________   ________________________</w:t>
      </w:r>
      <w:r>
        <w:br/>
      </w:r>
      <w:r>
        <w:rPr>
          <w:rFonts w:ascii="Times New Roman"/>
          <w:b w:val="false"/>
          <w:i w:val="false"/>
          <w:color w:val="000000"/>
          <w:sz w:val="28"/>
        </w:rPr>
        <w:t>
                               (қолы)                (аты-жөні)</w:t>
      </w:r>
    </w:p>
    <w:p>
      <w:pPr>
        <w:spacing w:after="0"/>
        <w:ind w:left="0"/>
        <w:jc w:val="both"/>
      </w:pPr>
      <w:r>
        <w:rPr>
          <w:rFonts w:ascii="Times New Roman"/>
          <w:b w:val="false"/>
          <w:i w:val="false"/>
          <w:color w:val="000000"/>
          <w:sz w:val="28"/>
        </w:rPr>
        <w:t>Бюджеттік бағдарлама басшысы           _________    __________</w:t>
      </w:r>
      <w:r>
        <w:br/>
      </w:r>
      <w:r>
        <w:rPr>
          <w:rFonts w:ascii="Times New Roman"/>
          <w:b w:val="false"/>
          <w:i w:val="false"/>
          <w:color w:val="000000"/>
          <w:sz w:val="28"/>
        </w:rPr>
        <w:t>
                                         қолы        аты-жөні</w:t>
      </w:r>
    </w:p>
    <w:p>
      <w:pPr>
        <w:spacing w:after="0"/>
        <w:ind w:left="0"/>
        <w:jc w:val="both"/>
      </w:pPr>
      <w:r>
        <w:rPr>
          <w:rFonts w:ascii="Times New Roman"/>
          <w:b w:val="false"/>
          <w:i w:val="false"/>
          <w:color w:val="000000"/>
          <w:sz w:val="28"/>
        </w:rPr>
        <w:t>Бас бухгалтер (ҚЭБ бастығы) _______________   _______________________</w:t>
      </w:r>
      <w:r>
        <w:br/>
      </w:r>
      <w:r>
        <w:rPr>
          <w:rFonts w:ascii="Times New Roman"/>
          <w:b w:val="false"/>
          <w:i w:val="false"/>
          <w:color w:val="000000"/>
          <w:sz w:val="28"/>
        </w:rPr>
        <w:t>
                                 (қолы)               (аты-жөні)</w:t>
      </w:r>
    </w:p>
    <w:bookmarkStart w:name="z160" w:id="65"/>
    <w:p>
      <w:pPr>
        <w:spacing w:after="0"/>
        <w:ind w:left="0"/>
        <w:jc w:val="both"/>
      </w:pPr>
      <w:r>
        <w:rPr>
          <w:rFonts w:ascii="Times New Roman"/>
          <w:b w:val="false"/>
          <w:i w:val="false"/>
          <w:color w:val="000000"/>
          <w:sz w:val="28"/>
        </w:rPr>
        <w:t xml:space="preserve">
Бюджеттiк өтiнiмдi жасау және ұсыну  </w:t>
      </w:r>
      <w:r>
        <w:br/>
      </w:r>
      <w:r>
        <w:rPr>
          <w:rFonts w:ascii="Times New Roman"/>
          <w:b w:val="false"/>
          <w:i w:val="false"/>
          <w:color w:val="000000"/>
          <w:sz w:val="28"/>
        </w:rPr>
        <w:t xml:space="preserve">
қағидаларына 24-қосымша       </w:t>
      </w:r>
      <w:r>
        <w:br/>
      </w:r>
      <w:r>
        <w:rPr>
          <w:rFonts w:ascii="Times New Roman"/>
          <w:b w:val="false"/>
          <w:i w:val="false"/>
          <w:color w:val="000000"/>
          <w:sz w:val="28"/>
        </w:rPr>
        <w:t xml:space="preserve">
01-135-нысан             </w:t>
      </w:r>
    </w:p>
    <w:bookmarkEnd w:id="65"/>
    <w:bookmarkStart w:name="z161" w:id="66"/>
    <w:p>
      <w:pPr>
        <w:spacing w:after="0"/>
        <w:ind w:left="0"/>
        <w:jc w:val="left"/>
      </w:pPr>
      <w:r>
        <w:rPr>
          <w:rFonts w:ascii="Times New Roman"/>
          <w:b/>
          <w:i w:val="false"/>
          <w:color w:val="000000"/>
        </w:rPr>
        <w:t xml:space="preserve"> 
Техникалық персонал бойынша жұмыс берушілердің жарналарына</w:t>
      </w:r>
      <w:r>
        <w:br/>
      </w:r>
      <w:r>
        <w:rPr>
          <w:rFonts w:ascii="Times New Roman"/>
          <w:b/>
          <w:i w:val="false"/>
          <w:color w:val="000000"/>
        </w:rPr>
        <w:t>
арналған шығыстарды есептеу</w:t>
      </w:r>
    </w:p>
    <w:bookmarkEnd w:id="66"/>
    <w:p>
      <w:pPr>
        <w:spacing w:after="0"/>
        <w:ind w:left="0"/>
        <w:jc w:val="both"/>
      </w:pPr>
      <w:r>
        <w:rPr>
          <w:rFonts w:ascii="Times New Roman"/>
          <w:b w:val="false"/>
          <w:i w:val="false"/>
          <w:color w:val="ff0000"/>
          <w:sz w:val="28"/>
        </w:rPr>
        <w:t xml:space="preserve">      Ескерту. 24-қосымшаға өзгеріс енгізілді - ҚР Экономика және бюджеттік жоспарлау министрінің 31.01.2014 </w:t>
      </w:r>
      <w:r>
        <w:rPr>
          <w:rFonts w:ascii="Times New Roman"/>
          <w:b w:val="false"/>
          <w:i w:val="false"/>
          <w:color w:val="ff0000"/>
          <w:sz w:val="28"/>
        </w:rPr>
        <w:t>№ 34</w:t>
      </w:r>
      <w:r>
        <w:rPr>
          <w:rFonts w:ascii="Times New Roman"/>
          <w:b w:val="false"/>
          <w:i w:val="false"/>
          <w:color w:val="ff0000"/>
          <w:sz w:val="28"/>
        </w:rPr>
        <w:t xml:space="preserve"> бұйрығымен.</w:t>
      </w:r>
    </w:p>
    <w:p>
      <w:pPr>
        <w:spacing w:after="0"/>
        <w:ind w:left="0"/>
        <w:jc w:val="both"/>
      </w:pPr>
      <w:r>
        <w:rPr>
          <w:rFonts w:ascii="Times New Roman"/>
          <w:b w:val="false"/>
          <w:i w:val="false"/>
          <w:color w:val="000000"/>
          <w:sz w:val="28"/>
        </w:rPr>
        <w:t>                                                     Кодтары</w:t>
      </w:r>
      <w:r>
        <w:br/>
      </w:r>
      <w:r>
        <w:rPr>
          <w:rFonts w:ascii="Times New Roman"/>
          <w:b w:val="false"/>
          <w:i w:val="false"/>
          <w:color w:val="000000"/>
          <w:sz w:val="28"/>
        </w:rPr>
        <w:t>
Жылы                                        |_______________________|</w:t>
      </w:r>
      <w:r>
        <w:br/>
      </w:r>
      <w:r>
        <w:rPr>
          <w:rFonts w:ascii="Times New Roman"/>
          <w:b w:val="false"/>
          <w:i w:val="false"/>
          <w:color w:val="000000"/>
          <w:sz w:val="28"/>
        </w:rPr>
        <w:t>
Деректің түрi (болжам, жоспар, есеп)        |_______________________|</w:t>
      </w:r>
      <w:r>
        <w:br/>
      </w:r>
      <w:r>
        <w:rPr>
          <w:rFonts w:ascii="Times New Roman"/>
          <w:b w:val="false"/>
          <w:i w:val="false"/>
          <w:color w:val="000000"/>
          <w:sz w:val="28"/>
        </w:rPr>
        <w:t>
Функционалдық топ                           |_______________________|</w:t>
      </w:r>
      <w:r>
        <w:br/>
      </w:r>
      <w:r>
        <w:rPr>
          <w:rFonts w:ascii="Times New Roman"/>
          <w:b w:val="false"/>
          <w:i w:val="false"/>
          <w:color w:val="000000"/>
          <w:sz w:val="28"/>
        </w:rPr>
        <w:t>
Бағдарламалардың әкiмшiсi                   |_______________________|</w:t>
      </w:r>
      <w:r>
        <w:br/>
      </w:r>
      <w:r>
        <w:rPr>
          <w:rFonts w:ascii="Times New Roman"/>
          <w:b w:val="false"/>
          <w:i w:val="false"/>
          <w:color w:val="000000"/>
          <w:sz w:val="28"/>
        </w:rPr>
        <w:t>
Мемлекеттiк мекеме                          |_______________________|</w:t>
      </w:r>
      <w:r>
        <w:br/>
      </w:r>
      <w:r>
        <w:rPr>
          <w:rFonts w:ascii="Times New Roman"/>
          <w:b w:val="false"/>
          <w:i w:val="false"/>
          <w:color w:val="000000"/>
          <w:sz w:val="28"/>
        </w:rPr>
        <w:t>
Бағдарлама                                  |_______________________|</w:t>
      </w:r>
      <w:r>
        <w:br/>
      </w:r>
      <w:r>
        <w:rPr>
          <w:rFonts w:ascii="Times New Roman"/>
          <w:b w:val="false"/>
          <w:i w:val="false"/>
          <w:color w:val="000000"/>
          <w:sz w:val="28"/>
        </w:rPr>
        <w:t>
Ерекшелiк                                   |_______________________|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95"/>
        <w:gridCol w:w="2360"/>
        <w:gridCol w:w="2439"/>
        <w:gridCol w:w="3031"/>
        <w:gridCol w:w="2000"/>
        <w:gridCol w:w="2074"/>
        <w:gridCol w:w="1641"/>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әлеуметтiк сақтандыру қорына</w:t>
            </w:r>
            <w:r>
              <w:br/>
            </w:r>
            <w:r>
              <w:rPr>
                <w:rFonts w:ascii="Times New Roman"/>
                <w:b w:val="false"/>
                <w:i w:val="false"/>
                <w:color w:val="000000"/>
                <w:sz w:val="20"/>
              </w:rPr>
              <w:t>
</w:t>
            </w:r>
            <w:r>
              <w:rPr>
                <w:rFonts w:ascii="Times New Roman"/>
                <w:b w:val="false"/>
                <w:i w:val="false"/>
                <w:color w:val="000000"/>
                <w:sz w:val="20"/>
              </w:rPr>
              <w:t>әлеуметтiк аударымдар</w:t>
            </w:r>
          </w:p>
        </w:tc>
        <w:tc>
          <w:tcPr>
            <w:tcW w:w="16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 (3-бағ. +6-бағ.)</w:t>
            </w:r>
          </w:p>
        </w:tc>
      </w:tr>
      <w:tr>
        <w:trPr>
          <w:trHeight w:val="30" w:hRule="atLeast"/>
        </w:trPr>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Жалақы төлеудiң салық салынатын қоры</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аударымдар ставкасы</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iшiндегi әлеуметтiк аударымдар сомасы (1-б. х 2-б.)/100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салынатын еңбекақы төлеу қоры</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аударымдар ставкасы</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әлеуметтік аударымдар сомасы (4-бағ. х 5-бағ.) /100</w:t>
            </w:r>
          </w:p>
        </w:tc>
        <w:tc>
          <w:tcPr>
            <w:tcW w:w="0" w:type="auto"/>
            <w:vMerge/>
            <w:tcBorders>
              <w:top w:val="nil"/>
              <w:left w:val="single" w:color="cfcfcf" w:sz="5"/>
              <w:bottom w:val="single" w:color="cfcfcf" w:sz="5"/>
              <w:right w:val="single" w:color="cfcfcf" w:sz="5"/>
            </w:tcBorders>
          </w:tcPr>
          <w:p/>
        </w:tc>
      </w:tr>
      <w:tr>
        <w:trPr>
          <w:trHeight w:val="30" w:hRule="atLeast"/>
        </w:trPr>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Орталық атқарушы органның жауапты хатшысы/</w:t>
      </w:r>
      <w:r>
        <w:br/>
      </w:r>
      <w:r>
        <w:rPr>
          <w:rFonts w:ascii="Times New Roman"/>
          <w:b w:val="false"/>
          <w:i w:val="false"/>
          <w:color w:val="000000"/>
          <w:sz w:val="28"/>
        </w:rPr>
        <w:t>
мемлекеттiк мекеме басшысы _______________   ________________________</w:t>
      </w:r>
      <w:r>
        <w:br/>
      </w:r>
      <w:r>
        <w:rPr>
          <w:rFonts w:ascii="Times New Roman"/>
          <w:b w:val="false"/>
          <w:i w:val="false"/>
          <w:color w:val="000000"/>
          <w:sz w:val="28"/>
        </w:rPr>
        <w:t>
                               (қолы)                (аты-жөні)</w:t>
      </w:r>
    </w:p>
    <w:p>
      <w:pPr>
        <w:spacing w:after="0"/>
        <w:ind w:left="0"/>
        <w:jc w:val="both"/>
      </w:pPr>
      <w:r>
        <w:rPr>
          <w:rFonts w:ascii="Times New Roman"/>
          <w:b w:val="false"/>
          <w:i w:val="false"/>
          <w:color w:val="000000"/>
          <w:sz w:val="28"/>
        </w:rPr>
        <w:t>Бюджеттік бағдарлама басшысы           _________    __________</w:t>
      </w:r>
      <w:r>
        <w:br/>
      </w:r>
      <w:r>
        <w:rPr>
          <w:rFonts w:ascii="Times New Roman"/>
          <w:b w:val="false"/>
          <w:i w:val="false"/>
          <w:color w:val="000000"/>
          <w:sz w:val="28"/>
        </w:rPr>
        <w:t>
                                         қолы        аты-жөні</w:t>
      </w:r>
    </w:p>
    <w:p>
      <w:pPr>
        <w:spacing w:after="0"/>
        <w:ind w:left="0"/>
        <w:jc w:val="both"/>
      </w:pPr>
      <w:r>
        <w:rPr>
          <w:rFonts w:ascii="Times New Roman"/>
          <w:b w:val="false"/>
          <w:i w:val="false"/>
          <w:color w:val="000000"/>
          <w:sz w:val="28"/>
        </w:rPr>
        <w:t>Бас бухгалтер (ҚЭБ бастығы) _______________   _______________________</w:t>
      </w:r>
      <w:r>
        <w:br/>
      </w:r>
      <w:r>
        <w:rPr>
          <w:rFonts w:ascii="Times New Roman"/>
          <w:b w:val="false"/>
          <w:i w:val="false"/>
          <w:color w:val="000000"/>
          <w:sz w:val="28"/>
        </w:rPr>
        <w:t>
                                 (қолы)               (аты-жөні)</w:t>
      </w:r>
    </w:p>
    <w:bookmarkStart w:name="z162" w:id="67"/>
    <w:p>
      <w:pPr>
        <w:spacing w:after="0"/>
        <w:ind w:left="0"/>
        <w:jc w:val="both"/>
      </w:pPr>
      <w:r>
        <w:rPr>
          <w:rFonts w:ascii="Times New Roman"/>
          <w:b w:val="false"/>
          <w:i w:val="false"/>
          <w:color w:val="000000"/>
          <w:sz w:val="28"/>
        </w:rPr>
        <w:t xml:space="preserve">
Бюджеттiк өтiнiмдi жасау және ұсыну  </w:t>
      </w:r>
      <w:r>
        <w:br/>
      </w:r>
      <w:r>
        <w:rPr>
          <w:rFonts w:ascii="Times New Roman"/>
          <w:b w:val="false"/>
          <w:i w:val="false"/>
          <w:color w:val="000000"/>
          <w:sz w:val="28"/>
        </w:rPr>
        <w:t xml:space="preserve">
қағидаларына 25-қосымша         </w:t>
      </w:r>
      <w:r>
        <w:br/>
      </w:r>
      <w:r>
        <w:rPr>
          <w:rFonts w:ascii="Times New Roman"/>
          <w:b w:val="false"/>
          <w:i w:val="false"/>
          <w:color w:val="000000"/>
          <w:sz w:val="28"/>
        </w:rPr>
        <w:t xml:space="preserve">
01-141-нысан               </w:t>
      </w:r>
    </w:p>
    <w:bookmarkEnd w:id="67"/>
    <w:bookmarkStart w:name="z163" w:id="68"/>
    <w:p>
      <w:pPr>
        <w:spacing w:after="0"/>
        <w:ind w:left="0"/>
        <w:jc w:val="left"/>
      </w:pPr>
      <w:r>
        <w:rPr>
          <w:rFonts w:ascii="Times New Roman"/>
          <w:b/>
          <w:i w:val="false"/>
          <w:color w:val="000000"/>
        </w:rPr>
        <w:t xml:space="preserve"> 
Бiлiм беру және әлеуметтiк қорғау мекемелерiнде тамақтануға</w:t>
      </w:r>
      <w:r>
        <w:br/>
      </w:r>
      <w:r>
        <w:rPr>
          <w:rFonts w:ascii="Times New Roman"/>
          <w:b/>
          <w:i w:val="false"/>
          <w:color w:val="000000"/>
        </w:rPr>
        <w:t>
арналған шығыстарды есептеу</w:t>
      </w:r>
    </w:p>
    <w:bookmarkEnd w:id="68"/>
    <w:p>
      <w:pPr>
        <w:spacing w:after="0"/>
        <w:ind w:left="0"/>
        <w:jc w:val="both"/>
      </w:pPr>
      <w:r>
        <w:rPr>
          <w:rFonts w:ascii="Times New Roman"/>
          <w:b w:val="false"/>
          <w:i w:val="false"/>
          <w:color w:val="ff0000"/>
          <w:sz w:val="28"/>
        </w:rPr>
        <w:t xml:space="preserve">      Ескерту. 25-қосымшаға өзгеріс енгізілді - ҚР Экономика және бюджеттік жоспарлау министрінің 31.01.2014 </w:t>
      </w:r>
      <w:r>
        <w:rPr>
          <w:rFonts w:ascii="Times New Roman"/>
          <w:b w:val="false"/>
          <w:i w:val="false"/>
          <w:color w:val="ff0000"/>
          <w:sz w:val="28"/>
        </w:rPr>
        <w:t>№ 34</w:t>
      </w:r>
      <w:r>
        <w:rPr>
          <w:rFonts w:ascii="Times New Roman"/>
          <w:b w:val="false"/>
          <w:i w:val="false"/>
          <w:color w:val="ff0000"/>
          <w:sz w:val="28"/>
        </w:rPr>
        <w:t xml:space="preserve"> бұйрығымен.</w:t>
      </w:r>
    </w:p>
    <w:p>
      <w:pPr>
        <w:spacing w:after="0"/>
        <w:ind w:left="0"/>
        <w:jc w:val="both"/>
      </w:pPr>
      <w:r>
        <w:rPr>
          <w:rFonts w:ascii="Times New Roman"/>
          <w:b w:val="false"/>
          <w:i w:val="false"/>
          <w:color w:val="000000"/>
          <w:sz w:val="28"/>
        </w:rPr>
        <w:t>                                                    Кодтары</w:t>
      </w:r>
      <w:r>
        <w:br/>
      </w:r>
      <w:r>
        <w:rPr>
          <w:rFonts w:ascii="Times New Roman"/>
          <w:b w:val="false"/>
          <w:i w:val="false"/>
          <w:color w:val="000000"/>
          <w:sz w:val="28"/>
        </w:rPr>
        <w:t>
Жылы                                        |_______________________|</w:t>
      </w:r>
      <w:r>
        <w:br/>
      </w:r>
      <w:r>
        <w:rPr>
          <w:rFonts w:ascii="Times New Roman"/>
          <w:b w:val="false"/>
          <w:i w:val="false"/>
          <w:color w:val="000000"/>
          <w:sz w:val="28"/>
        </w:rPr>
        <w:t>
Деректің түрi (болжам, жоспар, есеп)        |_______________________|</w:t>
      </w:r>
      <w:r>
        <w:br/>
      </w:r>
      <w:r>
        <w:rPr>
          <w:rFonts w:ascii="Times New Roman"/>
          <w:b w:val="false"/>
          <w:i w:val="false"/>
          <w:color w:val="000000"/>
          <w:sz w:val="28"/>
        </w:rPr>
        <w:t>
Функционалдық топ                           |_______________________|</w:t>
      </w:r>
      <w:r>
        <w:br/>
      </w:r>
      <w:r>
        <w:rPr>
          <w:rFonts w:ascii="Times New Roman"/>
          <w:b w:val="false"/>
          <w:i w:val="false"/>
          <w:color w:val="000000"/>
          <w:sz w:val="28"/>
        </w:rPr>
        <w:t>
Бағдарламалардың әкiмшiсi                   |_______________________|</w:t>
      </w:r>
      <w:r>
        <w:br/>
      </w:r>
      <w:r>
        <w:rPr>
          <w:rFonts w:ascii="Times New Roman"/>
          <w:b w:val="false"/>
          <w:i w:val="false"/>
          <w:color w:val="000000"/>
          <w:sz w:val="28"/>
        </w:rPr>
        <w:t>
Мемлекеттiк мекеме                          |_______________________|</w:t>
      </w:r>
      <w:r>
        <w:br/>
      </w:r>
      <w:r>
        <w:rPr>
          <w:rFonts w:ascii="Times New Roman"/>
          <w:b w:val="false"/>
          <w:i w:val="false"/>
          <w:color w:val="000000"/>
          <w:sz w:val="28"/>
        </w:rPr>
        <w:t>
Бағдарлама                                  |_______________________|</w:t>
      </w:r>
      <w:r>
        <w:br/>
      </w:r>
      <w:r>
        <w:rPr>
          <w:rFonts w:ascii="Times New Roman"/>
          <w:b w:val="false"/>
          <w:i w:val="false"/>
          <w:color w:val="000000"/>
          <w:sz w:val="28"/>
        </w:rPr>
        <w:t>
Ерекшелiк                                   |_______________________|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5"/>
        <w:gridCol w:w="2660"/>
        <w:gridCol w:w="2359"/>
        <w:gridCol w:w="2700"/>
        <w:gridCol w:w="1978"/>
        <w:gridCol w:w="2180"/>
      </w:tblGrid>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р.р.</w:t>
            </w:r>
            <w:r>
              <w:br/>
            </w:r>
            <w:r>
              <w:rPr>
                <w:rFonts w:ascii="Times New Roman"/>
                <w:b w:val="false"/>
                <w:i w:val="false"/>
                <w:color w:val="000000"/>
                <w:sz w:val="20"/>
              </w:rPr>
              <w:t>
</w:t>
            </w:r>
            <w:r>
              <w:rPr>
                <w:rFonts w:ascii="Times New Roman"/>
                <w:b w:val="false"/>
                <w:i w:val="false"/>
                <w:color w:val="000000"/>
                <w:sz w:val="20"/>
              </w:rPr>
              <w:t>№</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Алушылардың атауы</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Тамақтанатындардың бiр күндегi орташа саны (бiрл.)</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Мекемелердiң жұмыс iстеу (күндер) күндерi</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 күнде 1 бiрлiкке тамақтану нормасы (теңге)</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Шығыстардың сомасы (мың теңге) (3-б.х4-б.х5-б.)/1000</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Орталық атқарушы органның жауапты хатшысы/</w:t>
      </w:r>
      <w:r>
        <w:br/>
      </w:r>
      <w:r>
        <w:rPr>
          <w:rFonts w:ascii="Times New Roman"/>
          <w:b w:val="false"/>
          <w:i w:val="false"/>
          <w:color w:val="000000"/>
          <w:sz w:val="28"/>
        </w:rPr>
        <w:t>
мемлекеттiк мекеме басшысы _______________   ________________________</w:t>
      </w:r>
      <w:r>
        <w:br/>
      </w:r>
      <w:r>
        <w:rPr>
          <w:rFonts w:ascii="Times New Roman"/>
          <w:b w:val="false"/>
          <w:i w:val="false"/>
          <w:color w:val="000000"/>
          <w:sz w:val="28"/>
        </w:rPr>
        <w:t>
                               (қолы)                (аты-жөні)</w:t>
      </w:r>
    </w:p>
    <w:p>
      <w:pPr>
        <w:spacing w:after="0"/>
        <w:ind w:left="0"/>
        <w:jc w:val="both"/>
      </w:pPr>
      <w:r>
        <w:rPr>
          <w:rFonts w:ascii="Times New Roman"/>
          <w:b w:val="false"/>
          <w:i w:val="false"/>
          <w:color w:val="000000"/>
          <w:sz w:val="28"/>
        </w:rPr>
        <w:t>Бюджеттік бағдарлама басшысы           _________    __________</w:t>
      </w:r>
      <w:r>
        <w:br/>
      </w:r>
      <w:r>
        <w:rPr>
          <w:rFonts w:ascii="Times New Roman"/>
          <w:b w:val="false"/>
          <w:i w:val="false"/>
          <w:color w:val="000000"/>
          <w:sz w:val="28"/>
        </w:rPr>
        <w:t>
                                         қолы        аты-жөні</w:t>
      </w:r>
    </w:p>
    <w:p>
      <w:pPr>
        <w:spacing w:after="0"/>
        <w:ind w:left="0"/>
        <w:jc w:val="both"/>
      </w:pPr>
      <w:r>
        <w:rPr>
          <w:rFonts w:ascii="Times New Roman"/>
          <w:b w:val="false"/>
          <w:i w:val="false"/>
          <w:color w:val="000000"/>
          <w:sz w:val="28"/>
        </w:rPr>
        <w:t>Бас бухгалтер (ҚЭБ бастығы) _______________   _______________________</w:t>
      </w:r>
      <w:r>
        <w:br/>
      </w:r>
      <w:r>
        <w:rPr>
          <w:rFonts w:ascii="Times New Roman"/>
          <w:b w:val="false"/>
          <w:i w:val="false"/>
          <w:color w:val="000000"/>
          <w:sz w:val="28"/>
        </w:rPr>
        <w:t>
                                 (қолы)               (аты-жөні)</w:t>
      </w:r>
    </w:p>
    <w:bookmarkStart w:name="z164" w:id="69"/>
    <w:p>
      <w:pPr>
        <w:spacing w:after="0"/>
        <w:ind w:left="0"/>
        <w:jc w:val="both"/>
      </w:pPr>
      <w:r>
        <w:rPr>
          <w:rFonts w:ascii="Times New Roman"/>
          <w:b w:val="false"/>
          <w:i w:val="false"/>
          <w:color w:val="000000"/>
          <w:sz w:val="28"/>
        </w:rPr>
        <w:t xml:space="preserve">
Бюджеттiк өтiнiмдi жасау және ұсыну   </w:t>
      </w:r>
      <w:r>
        <w:br/>
      </w:r>
      <w:r>
        <w:rPr>
          <w:rFonts w:ascii="Times New Roman"/>
          <w:b w:val="false"/>
          <w:i w:val="false"/>
          <w:color w:val="000000"/>
          <w:sz w:val="28"/>
        </w:rPr>
        <w:t xml:space="preserve">
қағидаларына 26-қосымша          </w:t>
      </w:r>
      <w:r>
        <w:br/>
      </w:r>
      <w:r>
        <w:rPr>
          <w:rFonts w:ascii="Times New Roman"/>
          <w:b w:val="false"/>
          <w:i w:val="false"/>
          <w:color w:val="000000"/>
          <w:sz w:val="28"/>
        </w:rPr>
        <w:t xml:space="preserve">
02-141-нысан                </w:t>
      </w:r>
    </w:p>
    <w:bookmarkEnd w:id="69"/>
    <w:bookmarkStart w:name="z165" w:id="70"/>
    <w:p>
      <w:pPr>
        <w:spacing w:after="0"/>
        <w:ind w:left="0"/>
        <w:jc w:val="left"/>
      </w:pPr>
      <w:r>
        <w:rPr>
          <w:rFonts w:ascii="Times New Roman"/>
          <w:b/>
          <w:i w:val="false"/>
          <w:color w:val="000000"/>
        </w:rPr>
        <w:t xml:space="preserve"> 
Әскери қызметшiлерге, iшкi iстер органдары, қылмыстық-атқару</w:t>
      </w:r>
      <w:r>
        <w:br/>
      </w:r>
      <w:r>
        <w:rPr>
          <w:rFonts w:ascii="Times New Roman"/>
          <w:b/>
          <w:i w:val="false"/>
          <w:color w:val="000000"/>
        </w:rPr>
        <w:t>
жүйесi, қаржы полициясы қызметкерлерiне, кәсiптiк</w:t>
      </w:r>
      <w:r>
        <w:br/>
      </w:r>
      <w:r>
        <w:rPr>
          <w:rFonts w:ascii="Times New Roman"/>
          <w:b/>
          <w:i w:val="false"/>
          <w:color w:val="000000"/>
        </w:rPr>
        <w:t>
апаттан-құтқару құрылымдарының құтқарушыларына, әскери және</w:t>
      </w:r>
      <w:r>
        <w:br/>
      </w:r>
      <w:r>
        <w:rPr>
          <w:rFonts w:ascii="Times New Roman"/>
          <w:b/>
          <w:i w:val="false"/>
          <w:color w:val="000000"/>
        </w:rPr>
        <w:t>
арнайы оқу орындарының курсанттарына, әскери</w:t>
      </w:r>
      <w:r>
        <w:br/>
      </w:r>
      <w:r>
        <w:rPr>
          <w:rFonts w:ascii="Times New Roman"/>
          <w:b/>
          <w:i w:val="false"/>
          <w:color w:val="000000"/>
        </w:rPr>
        <w:t>
мектеп-интернаттарының тәрбиеленушiлерiне тамақ өнiмдерiн сатып</w:t>
      </w:r>
      <w:r>
        <w:br/>
      </w:r>
      <w:r>
        <w:rPr>
          <w:rFonts w:ascii="Times New Roman"/>
          <w:b/>
          <w:i w:val="false"/>
          <w:color w:val="000000"/>
        </w:rPr>
        <w:t>
алуға арналған шығыстарды есептеу</w:t>
      </w:r>
    </w:p>
    <w:bookmarkEnd w:id="70"/>
    <w:p>
      <w:pPr>
        <w:spacing w:after="0"/>
        <w:ind w:left="0"/>
        <w:jc w:val="both"/>
      </w:pPr>
      <w:r>
        <w:rPr>
          <w:rFonts w:ascii="Times New Roman"/>
          <w:b w:val="false"/>
          <w:i w:val="false"/>
          <w:color w:val="ff0000"/>
          <w:sz w:val="28"/>
        </w:rPr>
        <w:t xml:space="preserve">      Ескерту. 26-қосымшаға өзгеріс енгізілді - ҚР Экономика және бюджеттік жоспарлау министрінің 31.01.2014 </w:t>
      </w:r>
      <w:r>
        <w:rPr>
          <w:rFonts w:ascii="Times New Roman"/>
          <w:b w:val="false"/>
          <w:i w:val="false"/>
          <w:color w:val="ff0000"/>
          <w:sz w:val="28"/>
        </w:rPr>
        <w:t>№ 34</w:t>
      </w:r>
      <w:r>
        <w:rPr>
          <w:rFonts w:ascii="Times New Roman"/>
          <w:b w:val="false"/>
          <w:i w:val="false"/>
          <w:color w:val="ff0000"/>
          <w:sz w:val="28"/>
        </w:rPr>
        <w:t xml:space="preserve"> бұйрығымен.</w:t>
      </w:r>
    </w:p>
    <w:p>
      <w:pPr>
        <w:spacing w:after="0"/>
        <w:ind w:left="0"/>
        <w:jc w:val="both"/>
      </w:pPr>
      <w:r>
        <w:rPr>
          <w:rFonts w:ascii="Times New Roman"/>
          <w:b w:val="false"/>
          <w:i w:val="false"/>
          <w:color w:val="000000"/>
          <w:sz w:val="28"/>
        </w:rPr>
        <w:t>                                                     Кодтары</w:t>
      </w:r>
      <w:r>
        <w:br/>
      </w:r>
      <w:r>
        <w:rPr>
          <w:rFonts w:ascii="Times New Roman"/>
          <w:b w:val="false"/>
          <w:i w:val="false"/>
          <w:color w:val="000000"/>
          <w:sz w:val="28"/>
        </w:rPr>
        <w:t>
Жылы                                        |_______________________|</w:t>
      </w:r>
      <w:r>
        <w:br/>
      </w:r>
      <w:r>
        <w:rPr>
          <w:rFonts w:ascii="Times New Roman"/>
          <w:b w:val="false"/>
          <w:i w:val="false"/>
          <w:color w:val="000000"/>
          <w:sz w:val="28"/>
        </w:rPr>
        <w:t>
Деректің түрi (болжам, жоспар, есеп)        |_______________________|</w:t>
      </w:r>
      <w:r>
        <w:br/>
      </w:r>
      <w:r>
        <w:rPr>
          <w:rFonts w:ascii="Times New Roman"/>
          <w:b w:val="false"/>
          <w:i w:val="false"/>
          <w:color w:val="000000"/>
          <w:sz w:val="28"/>
        </w:rPr>
        <w:t>
Функционалдық топ                           |_______________________|</w:t>
      </w:r>
      <w:r>
        <w:br/>
      </w:r>
      <w:r>
        <w:rPr>
          <w:rFonts w:ascii="Times New Roman"/>
          <w:b w:val="false"/>
          <w:i w:val="false"/>
          <w:color w:val="000000"/>
          <w:sz w:val="28"/>
        </w:rPr>
        <w:t>
Бағдарламалардың әкiмшiсi                   |_______________________|</w:t>
      </w:r>
      <w:r>
        <w:br/>
      </w:r>
      <w:r>
        <w:rPr>
          <w:rFonts w:ascii="Times New Roman"/>
          <w:b w:val="false"/>
          <w:i w:val="false"/>
          <w:color w:val="000000"/>
          <w:sz w:val="28"/>
        </w:rPr>
        <w:t>
Мемлекеттiк мекеме                          |_______________________|</w:t>
      </w:r>
      <w:r>
        <w:br/>
      </w:r>
      <w:r>
        <w:rPr>
          <w:rFonts w:ascii="Times New Roman"/>
          <w:b w:val="false"/>
          <w:i w:val="false"/>
          <w:color w:val="000000"/>
          <w:sz w:val="28"/>
        </w:rPr>
        <w:t>
Бағдарлама                                  |_______________________|</w:t>
      </w:r>
      <w:r>
        <w:br/>
      </w:r>
      <w:r>
        <w:rPr>
          <w:rFonts w:ascii="Times New Roman"/>
          <w:b w:val="false"/>
          <w:i w:val="false"/>
          <w:color w:val="000000"/>
          <w:sz w:val="28"/>
        </w:rPr>
        <w:t>
Ерекшелiк                                   |_______________________|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7"/>
        <w:gridCol w:w="1287"/>
        <w:gridCol w:w="3700"/>
        <w:gridCol w:w="1563"/>
        <w:gridCol w:w="1673"/>
        <w:gridCol w:w="1818"/>
        <w:gridCol w:w="953"/>
        <w:gridCol w:w="2779"/>
      </w:tblGrid>
      <w:tr>
        <w:trPr>
          <w:trHeight w:val="3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р.р.№</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Алушылардың</w:t>
            </w:r>
            <w:r>
              <w:br/>
            </w:r>
            <w:r>
              <w:rPr>
                <w:rFonts w:ascii="Times New Roman"/>
                <w:b w:val="false"/>
                <w:i w:val="false"/>
                <w:color w:val="000000"/>
                <w:sz w:val="20"/>
              </w:rPr>
              <w:t>
</w:t>
            </w:r>
            <w:r>
              <w:rPr>
                <w:rFonts w:ascii="Times New Roman"/>
                <w:b w:val="false"/>
                <w:i w:val="false"/>
                <w:color w:val="000000"/>
                <w:sz w:val="20"/>
              </w:rPr>
              <w:t>атауы</w:t>
            </w:r>
          </w:p>
        </w:tc>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Тамақтанатындардың бiр күндегi орташа саны (бiрл.)</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Мекемелердiң жұмыс iстеу (күндер)</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 күнiне 1 бiрлiкке тамақтану нормасы (теңге)</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 айда мерзiмдi қызметтегi 1 әскери қызм.-ге темекi бұйымдарын босату нормасы (теңге)</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Айлардың саны (айл.)</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Шығыстардың сомасы (мың теңге) (3-б.х4-б.х5-б.+3-б.х6-б.х7-б.)/1000</w:t>
            </w:r>
          </w:p>
        </w:tc>
      </w:tr>
      <w:tr>
        <w:trPr>
          <w:trHeight w:val="3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Орталық атқарушы органның жауапты хатшысы/</w:t>
      </w:r>
      <w:r>
        <w:br/>
      </w:r>
      <w:r>
        <w:rPr>
          <w:rFonts w:ascii="Times New Roman"/>
          <w:b w:val="false"/>
          <w:i w:val="false"/>
          <w:color w:val="000000"/>
          <w:sz w:val="28"/>
        </w:rPr>
        <w:t>
мемлекеттiк мекеме басшысы _______________   ________________________</w:t>
      </w:r>
      <w:r>
        <w:br/>
      </w:r>
      <w:r>
        <w:rPr>
          <w:rFonts w:ascii="Times New Roman"/>
          <w:b w:val="false"/>
          <w:i w:val="false"/>
          <w:color w:val="000000"/>
          <w:sz w:val="28"/>
        </w:rPr>
        <w:t>
                               (қолы)                (аты-жөні)</w:t>
      </w:r>
    </w:p>
    <w:p>
      <w:pPr>
        <w:spacing w:after="0"/>
        <w:ind w:left="0"/>
        <w:jc w:val="both"/>
      </w:pPr>
      <w:r>
        <w:rPr>
          <w:rFonts w:ascii="Times New Roman"/>
          <w:b w:val="false"/>
          <w:i w:val="false"/>
          <w:color w:val="000000"/>
          <w:sz w:val="28"/>
        </w:rPr>
        <w:t>Бюджеттік бағдарлама басшысы           _________    __________</w:t>
      </w:r>
      <w:r>
        <w:br/>
      </w:r>
      <w:r>
        <w:rPr>
          <w:rFonts w:ascii="Times New Roman"/>
          <w:b w:val="false"/>
          <w:i w:val="false"/>
          <w:color w:val="000000"/>
          <w:sz w:val="28"/>
        </w:rPr>
        <w:t>
                                         қолы        аты-жөні</w:t>
      </w:r>
    </w:p>
    <w:p>
      <w:pPr>
        <w:spacing w:after="0"/>
        <w:ind w:left="0"/>
        <w:jc w:val="both"/>
      </w:pPr>
      <w:r>
        <w:rPr>
          <w:rFonts w:ascii="Times New Roman"/>
          <w:b w:val="false"/>
          <w:i w:val="false"/>
          <w:color w:val="000000"/>
          <w:sz w:val="28"/>
        </w:rPr>
        <w:t>Бас бухгалтер (ҚЭБ бастығы) _______________   _______________________</w:t>
      </w:r>
      <w:r>
        <w:br/>
      </w:r>
      <w:r>
        <w:rPr>
          <w:rFonts w:ascii="Times New Roman"/>
          <w:b w:val="false"/>
          <w:i w:val="false"/>
          <w:color w:val="000000"/>
          <w:sz w:val="28"/>
        </w:rPr>
        <w:t>
                                 (қолы)               (аты-жөні)</w:t>
      </w:r>
    </w:p>
    <w:bookmarkStart w:name="z166" w:id="71"/>
    <w:p>
      <w:pPr>
        <w:spacing w:after="0"/>
        <w:ind w:left="0"/>
        <w:jc w:val="both"/>
      </w:pPr>
      <w:r>
        <w:rPr>
          <w:rFonts w:ascii="Times New Roman"/>
          <w:b w:val="false"/>
          <w:i w:val="false"/>
          <w:color w:val="000000"/>
          <w:sz w:val="28"/>
        </w:rPr>
        <w:t xml:space="preserve">
Бюджеттiк өтiнiмдi жасау және ұсыну  </w:t>
      </w:r>
      <w:r>
        <w:br/>
      </w:r>
      <w:r>
        <w:rPr>
          <w:rFonts w:ascii="Times New Roman"/>
          <w:b w:val="false"/>
          <w:i w:val="false"/>
          <w:color w:val="000000"/>
          <w:sz w:val="28"/>
        </w:rPr>
        <w:t xml:space="preserve">
қағидаларына 27-қосымша         </w:t>
      </w:r>
      <w:r>
        <w:br/>
      </w:r>
      <w:r>
        <w:rPr>
          <w:rFonts w:ascii="Times New Roman"/>
          <w:b w:val="false"/>
          <w:i w:val="false"/>
          <w:color w:val="000000"/>
          <w:sz w:val="28"/>
        </w:rPr>
        <w:t xml:space="preserve">
03-141-нысан               </w:t>
      </w:r>
    </w:p>
    <w:bookmarkEnd w:id="71"/>
    <w:bookmarkStart w:name="z167" w:id="72"/>
    <w:p>
      <w:pPr>
        <w:spacing w:after="0"/>
        <w:ind w:left="0"/>
        <w:jc w:val="left"/>
      </w:pPr>
      <w:r>
        <w:rPr>
          <w:rFonts w:ascii="Times New Roman"/>
          <w:b/>
          <w:i w:val="false"/>
          <w:color w:val="000000"/>
        </w:rPr>
        <w:t xml:space="preserve"> 
Ветеринариялық мекемелерiнде тамақтануға арналған шығыстарды</w:t>
      </w:r>
      <w:r>
        <w:br/>
      </w:r>
      <w:r>
        <w:rPr>
          <w:rFonts w:ascii="Times New Roman"/>
          <w:b/>
          <w:i w:val="false"/>
          <w:color w:val="000000"/>
        </w:rPr>
        <w:t>
есептеу</w:t>
      </w:r>
    </w:p>
    <w:bookmarkEnd w:id="72"/>
    <w:p>
      <w:pPr>
        <w:spacing w:after="0"/>
        <w:ind w:left="0"/>
        <w:jc w:val="both"/>
      </w:pPr>
      <w:r>
        <w:rPr>
          <w:rFonts w:ascii="Times New Roman"/>
          <w:b w:val="false"/>
          <w:i w:val="false"/>
          <w:color w:val="ff0000"/>
          <w:sz w:val="28"/>
        </w:rPr>
        <w:t xml:space="preserve">      Ескерту. 27-қосымшаға өзгеріс енгізілді - ҚР Экономика және бюджеттік жоспарлау министрінің 31.01.2014 </w:t>
      </w:r>
      <w:r>
        <w:rPr>
          <w:rFonts w:ascii="Times New Roman"/>
          <w:b w:val="false"/>
          <w:i w:val="false"/>
          <w:color w:val="ff0000"/>
          <w:sz w:val="28"/>
        </w:rPr>
        <w:t>№ 34</w:t>
      </w:r>
      <w:r>
        <w:rPr>
          <w:rFonts w:ascii="Times New Roman"/>
          <w:b w:val="false"/>
          <w:i w:val="false"/>
          <w:color w:val="ff0000"/>
          <w:sz w:val="28"/>
        </w:rPr>
        <w:t xml:space="preserve"> бұйрығымен.</w:t>
      </w:r>
    </w:p>
    <w:p>
      <w:pPr>
        <w:spacing w:after="0"/>
        <w:ind w:left="0"/>
        <w:jc w:val="both"/>
      </w:pPr>
      <w:r>
        <w:rPr>
          <w:rFonts w:ascii="Times New Roman"/>
          <w:b w:val="false"/>
          <w:i w:val="false"/>
          <w:color w:val="000000"/>
          <w:sz w:val="28"/>
        </w:rPr>
        <w:t>                                                    Кодтары</w:t>
      </w:r>
      <w:r>
        <w:br/>
      </w:r>
      <w:r>
        <w:rPr>
          <w:rFonts w:ascii="Times New Roman"/>
          <w:b w:val="false"/>
          <w:i w:val="false"/>
          <w:color w:val="000000"/>
          <w:sz w:val="28"/>
        </w:rPr>
        <w:t>
Жылы                                        |_______________________|</w:t>
      </w:r>
      <w:r>
        <w:br/>
      </w:r>
      <w:r>
        <w:rPr>
          <w:rFonts w:ascii="Times New Roman"/>
          <w:b w:val="false"/>
          <w:i w:val="false"/>
          <w:color w:val="000000"/>
          <w:sz w:val="28"/>
        </w:rPr>
        <w:t>
Деректің түрi (болжам, жоспар, есеп)        |_______________________|</w:t>
      </w:r>
      <w:r>
        <w:br/>
      </w:r>
      <w:r>
        <w:rPr>
          <w:rFonts w:ascii="Times New Roman"/>
          <w:b w:val="false"/>
          <w:i w:val="false"/>
          <w:color w:val="000000"/>
          <w:sz w:val="28"/>
        </w:rPr>
        <w:t>
Функционалдық топ                           |_______________________|</w:t>
      </w:r>
      <w:r>
        <w:br/>
      </w:r>
      <w:r>
        <w:rPr>
          <w:rFonts w:ascii="Times New Roman"/>
          <w:b w:val="false"/>
          <w:i w:val="false"/>
          <w:color w:val="000000"/>
          <w:sz w:val="28"/>
        </w:rPr>
        <w:t>
Бағдарламалардың әкiмшiсi                   |_______________________|</w:t>
      </w:r>
      <w:r>
        <w:br/>
      </w:r>
      <w:r>
        <w:rPr>
          <w:rFonts w:ascii="Times New Roman"/>
          <w:b w:val="false"/>
          <w:i w:val="false"/>
          <w:color w:val="000000"/>
          <w:sz w:val="28"/>
        </w:rPr>
        <w:t>
Мемлекеттiк мекеме                          |_______________________|</w:t>
      </w:r>
      <w:r>
        <w:br/>
      </w:r>
      <w:r>
        <w:rPr>
          <w:rFonts w:ascii="Times New Roman"/>
          <w:b w:val="false"/>
          <w:i w:val="false"/>
          <w:color w:val="000000"/>
          <w:sz w:val="28"/>
        </w:rPr>
        <w:t>
Бағдарлама                                  |_______________________|</w:t>
      </w:r>
      <w:r>
        <w:br/>
      </w:r>
      <w:r>
        <w:rPr>
          <w:rFonts w:ascii="Times New Roman"/>
          <w:b w:val="false"/>
          <w:i w:val="false"/>
          <w:color w:val="000000"/>
          <w:sz w:val="28"/>
        </w:rPr>
        <w:t>
Ерекшелiк                                   |_______________________|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3"/>
        <w:gridCol w:w="2033"/>
        <w:gridCol w:w="2953"/>
        <w:gridCol w:w="2293"/>
        <w:gridCol w:w="2033"/>
        <w:gridCol w:w="2453"/>
      </w:tblGrid>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р.р.</w:t>
            </w:r>
            <w:r>
              <w:br/>
            </w:r>
            <w:r>
              <w:rPr>
                <w:rFonts w:ascii="Times New Roman"/>
                <w:b w:val="false"/>
                <w:i w:val="false"/>
                <w:color w:val="000000"/>
                <w:sz w:val="20"/>
              </w:rPr>
              <w:t>
</w:t>
            </w:r>
            <w:r>
              <w:rPr>
                <w:rFonts w:ascii="Times New Roman"/>
                <w:b w:val="false"/>
                <w:i w:val="false"/>
                <w:color w:val="000000"/>
                <w:sz w:val="20"/>
              </w:rPr>
              <w:t>№</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Алушылардың атауы</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Тамақтанатындардың бiр күндегi орташа саны (бiрл.)</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Мекемелердiң жұмыс iстеуi (күндер)</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 күнiне 1 бiрлiкке тамақтану нормасы (теңге)</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Шығыстардың сомасы (мың теңге) (3-б.х4-б.х5-б.)/1000</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Орталық атқарушы органның жауапты хатшысы/</w:t>
      </w:r>
      <w:r>
        <w:br/>
      </w:r>
      <w:r>
        <w:rPr>
          <w:rFonts w:ascii="Times New Roman"/>
          <w:b w:val="false"/>
          <w:i w:val="false"/>
          <w:color w:val="000000"/>
          <w:sz w:val="28"/>
        </w:rPr>
        <w:t>
мемлекеттiк мекеме басшысы _______________   ________________________</w:t>
      </w:r>
      <w:r>
        <w:br/>
      </w:r>
      <w:r>
        <w:rPr>
          <w:rFonts w:ascii="Times New Roman"/>
          <w:b w:val="false"/>
          <w:i w:val="false"/>
          <w:color w:val="000000"/>
          <w:sz w:val="28"/>
        </w:rPr>
        <w:t>
                               (қолы)                (аты-жөні)</w:t>
      </w:r>
    </w:p>
    <w:p>
      <w:pPr>
        <w:spacing w:after="0"/>
        <w:ind w:left="0"/>
        <w:jc w:val="both"/>
      </w:pPr>
      <w:r>
        <w:rPr>
          <w:rFonts w:ascii="Times New Roman"/>
          <w:b w:val="false"/>
          <w:i w:val="false"/>
          <w:color w:val="000000"/>
          <w:sz w:val="28"/>
        </w:rPr>
        <w:t>Бюджеттік бағдарлама басшысы           _________    __________</w:t>
      </w:r>
      <w:r>
        <w:br/>
      </w:r>
      <w:r>
        <w:rPr>
          <w:rFonts w:ascii="Times New Roman"/>
          <w:b w:val="false"/>
          <w:i w:val="false"/>
          <w:color w:val="000000"/>
          <w:sz w:val="28"/>
        </w:rPr>
        <w:t>
                                         қолы        аты-жөні</w:t>
      </w:r>
    </w:p>
    <w:p>
      <w:pPr>
        <w:spacing w:after="0"/>
        <w:ind w:left="0"/>
        <w:jc w:val="both"/>
      </w:pPr>
      <w:r>
        <w:rPr>
          <w:rFonts w:ascii="Times New Roman"/>
          <w:b w:val="false"/>
          <w:i w:val="false"/>
          <w:color w:val="000000"/>
          <w:sz w:val="28"/>
        </w:rPr>
        <w:t>Бас бухгалтер (ҚЭБ бастығы) _______________   _______________________</w:t>
      </w:r>
      <w:r>
        <w:br/>
      </w:r>
      <w:r>
        <w:rPr>
          <w:rFonts w:ascii="Times New Roman"/>
          <w:b w:val="false"/>
          <w:i w:val="false"/>
          <w:color w:val="000000"/>
          <w:sz w:val="28"/>
        </w:rPr>
        <w:t>
                                 (қолы)               (аты-жөні)</w:t>
      </w:r>
    </w:p>
    <w:bookmarkStart w:name="z168" w:id="73"/>
    <w:p>
      <w:pPr>
        <w:spacing w:after="0"/>
        <w:ind w:left="0"/>
        <w:jc w:val="both"/>
      </w:pPr>
      <w:r>
        <w:rPr>
          <w:rFonts w:ascii="Times New Roman"/>
          <w:b w:val="false"/>
          <w:i w:val="false"/>
          <w:color w:val="000000"/>
          <w:sz w:val="28"/>
        </w:rPr>
        <w:t xml:space="preserve">
Бюджеттiк өтiнiмдi жасау және ұсыну  </w:t>
      </w:r>
      <w:r>
        <w:br/>
      </w:r>
      <w:r>
        <w:rPr>
          <w:rFonts w:ascii="Times New Roman"/>
          <w:b w:val="false"/>
          <w:i w:val="false"/>
          <w:color w:val="000000"/>
          <w:sz w:val="28"/>
        </w:rPr>
        <w:t xml:space="preserve">
қағидаларына 28-қосымша        </w:t>
      </w:r>
      <w:r>
        <w:br/>
      </w:r>
      <w:r>
        <w:rPr>
          <w:rFonts w:ascii="Times New Roman"/>
          <w:b w:val="false"/>
          <w:i w:val="false"/>
          <w:color w:val="000000"/>
          <w:sz w:val="28"/>
        </w:rPr>
        <w:t xml:space="preserve">
04-141-нысан              </w:t>
      </w:r>
    </w:p>
    <w:bookmarkEnd w:id="73"/>
    <w:bookmarkStart w:name="z169" w:id="74"/>
    <w:p>
      <w:pPr>
        <w:spacing w:after="0"/>
        <w:ind w:left="0"/>
        <w:jc w:val="left"/>
      </w:pPr>
      <w:r>
        <w:rPr>
          <w:rFonts w:ascii="Times New Roman"/>
          <w:b/>
          <w:i w:val="false"/>
          <w:color w:val="000000"/>
        </w:rPr>
        <w:t xml:space="preserve"> 
Денсаулық сақтау мекемелерiндегi тамақтануға арналған</w:t>
      </w:r>
      <w:r>
        <w:br/>
      </w:r>
      <w:r>
        <w:rPr>
          <w:rFonts w:ascii="Times New Roman"/>
          <w:b/>
          <w:i w:val="false"/>
          <w:color w:val="000000"/>
        </w:rPr>
        <w:t>
шығыстарды есептеу</w:t>
      </w:r>
    </w:p>
    <w:bookmarkEnd w:id="74"/>
    <w:p>
      <w:pPr>
        <w:spacing w:after="0"/>
        <w:ind w:left="0"/>
        <w:jc w:val="both"/>
      </w:pPr>
      <w:r>
        <w:rPr>
          <w:rFonts w:ascii="Times New Roman"/>
          <w:b w:val="false"/>
          <w:i w:val="false"/>
          <w:color w:val="ff0000"/>
          <w:sz w:val="28"/>
        </w:rPr>
        <w:t xml:space="preserve">      Ескерту. 28-қосымшаға өзгеріс енгізілді - ҚР Экономика және бюджеттік жоспарлау министрінің 31.01.2014 </w:t>
      </w:r>
      <w:r>
        <w:rPr>
          <w:rFonts w:ascii="Times New Roman"/>
          <w:b w:val="false"/>
          <w:i w:val="false"/>
          <w:color w:val="ff0000"/>
          <w:sz w:val="28"/>
        </w:rPr>
        <w:t>№ 34</w:t>
      </w:r>
      <w:r>
        <w:rPr>
          <w:rFonts w:ascii="Times New Roman"/>
          <w:b w:val="false"/>
          <w:i w:val="false"/>
          <w:color w:val="ff0000"/>
          <w:sz w:val="28"/>
        </w:rPr>
        <w:t xml:space="preserve"> бұйрығымен.</w:t>
      </w:r>
    </w:p>
    <w:p>
      <w:pPr>
        <w:spacing w:after="0"/>
        <w:ind w:left="0"/>
        <w:jc w:val="both"/>
      </w:pPr>
      <w:r>
        <w:rPr>
          <w:rFonts w:ascii="Times New Roman"/>
          <w:b w:val="false"/>
          <w:i w:val="false"/>
          <w:color w:val="000000"/>
          <w:sz w:val="28"/>
        </w:rPr>
        <w:t>                                                    Кодтары</w:t>
      </w:r>
      <w:r>
        <w:br/>
      </w:r>
      <w:r>
        <w:rPr>
          <w:rFonts w:ascii="Times New Roman"/>
          <w:b w:val="false"/>
          <w:i w:val="false"/>
          <w:color w:val="000000"/>
          <w:sz w:val="28"/>
        </w:rPr>
        <w:t>
Жылы                                        |_______________________|</w:t>
      </w:r>
      <w:r>
        <w:br/>
      </w:r>
      <w:r>
        <w:rPr>
          <w:rFonts w:ascii="Times New Roman"/>
          <w:b w:val="false"/>
          <w:i w:val="false"/>
          <w:color w:val="000000"/>
          <w:sz w:val="28"/>
        </w:rPr>
        <w:t>
Деректің түрi (болжам, жоспар, есеп)        |_______________________|</w:t>
      </w:r>
      <w:r>
        <w:br/>
      </w:r>
      <w:r>
        <w:rPr>
          <w:rFonts w:ascii="Times New Roman"/>
          <w:b w:val="false"/>
          <w:i w:val="false"/>
          <w:color w:val="000000"/>
          <w:sz w:val="28"/>
        </w:rPr>
        <w:t>
Функционалдық топ                           |_______________________|</w:t>
      </w:r>
      <w:r>
        <w:br/>
      </w:r>
      <w:r>
        <w:rPr>
          <w:rFonts w:ascii="Times New Roman"/>
          <w:b w:val="false"/>
          <w:i w:val="false"/>
          <w:color w:val="000000"/>
          <w:sz w:val="28"/>
        </w:rPr>
        <w:t>
Бағдарламалардың әкiмшiсi                   |_______________________|</w:t>
      </w:r>
      <w:r>
        <w:br/>
      </w:r>
      <w:r>
        <w:rPr>
          <w:rFonts w:ascii="Times New Roman"/>
          <w:b w:val="false"/>
          <w:i w:val="false"/>
          <w:color w:val="000000"/>
          <w:sz w:val="28"/>
        </w:rPr>
        <w:t>
Мемлекеттiк мекеме                          |_______________________|</w:t>
      </w:r>
      <w:r>
        <w:br/>
      </w:r>
      <w:r>
        <w:rPr>
          <w:rFonts w:ascii="Times New Roman"/>
          <w:b w:val="false"/>
          <w:i w:val="false"/>
          <w:color w:val="000000"/>
          <w:sz w:val="28"/>
        </w:rPr>
        <w:t>
Бағдарлама                                  |_______________________|</w:t>
      </w:r>
      <w:r>
        <w:br/>
      </w:r>
      <w:r>
        <w:rPr>
          <w:rFonts w:ascii="Times New Roman"/>
          <w:b w:val="false"/>
          <w:i w:val="false"/>
          <w:color w:val="000000"/>
          <w:sz w:val="28"/>
        </w:rPr>
        <w:t>
Ерекшелiк                                   |_______________________|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4"/>
        <w:gridCol w:w="7255"/>
        <w:gridCol w:w="2907"/>
        <w:gridCol w:w="3566"/>
        <w:gridCol w:w="3738"/>
      </w:tblGrid>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Бөлiмшелердiң (жеке ұйымдардың) атауы</w:t>
            </w:r>
          </w:p>
        </w:tc>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Төсек-күндер саны</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төсек-күнiне арналған тамақтану шығыстарының нормасы, теңгемен</w:t>
            </w:r>
          </w:p>
        </w:tc>
        <w:tc>
          <w:tcPr>
            <w:tcW w:w="3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Тамақтануға арналған барлық шығындар, мың тенге (3-б.х4-б.)/1000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w:t>
            </w:r>
          </w:p>
        </w:tc>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онкологиялық</w:t>
            </w:r>
          </w:p>
        </w:tc>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нефрологиялық</w:t>
            </w:r>
          </w:p>
        </w:tc>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гастроэнтерологиялық</w:t>
            </w:r>
          </w:p>
        </w:tc>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эндокринологиялық</w:t>
            </w:r>
          </w:p>
        </w:tc>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гемотологиялық</w:t>
            </w:r>
          </w:p>
        </w:tc>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күйiктi емдеу</w:t>
            </w:r>
          </w:p>
        </w:tc>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1-ден 3 жасқа дейiнгi балалар үшiн</w:t>
            </w:r>
          </w:p>
        </w:tc>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3-тен 7 жасқа дейiнгi балалар үшiн</w:t>
            </w:r>
          </w:p>
        </w:tc>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7-ден 14 жасқа дейiнгi балалар үшiн</w:t>
            </w:r>
          </w:p>
        </w:tc>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жүктi және босанған әйелдер үшiн</w:t>
            </w:r>
          </w:p>
        </w:tc>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ҰОС-ның қатысушылары мен мүгедектерi үшiн</w:t>
            </w:r>
          </w:p>
        </w:tc>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туберкулездiк емес санаторийлер:</w:t>
            </w:r>
          </w:p>
        </w:tc>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жасқа дейiнгi</w:t>
            </w:r>
          </w:p>
        </w:tc>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- 3-тен 7 жасқа дейiнгi</w:t>
            </w:r>
          </w:p>
        </w:tc>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- 7-ден 14 жасқа дейiнгi</w:t>
            </w:r>
          </w:p>
        </w:tc>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7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сәбилер үйi</w:t>
            </w:r>
          </w:p>
        </w:tc>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 тапсырған күнгi донорлар үшiн</w:t>
            </w:r>
          </w:p>
        </w:tc>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7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күндiзгi стационарлар</w:t>
            </w:r>
          </w:p>
        </w:tc>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7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туберкулезге қарсы ауруханалар мен бөлiмшелер:</w:t>
            </w:r>
          </w:p>
        </w:tc>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үшiн</w:t>
            </w:r>
          </w:p>
        </w:tc>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жасқа дейiнгi</w:t>
            </w:r>
          </w:p>
        </w:tc>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- 3-тен 7 жасқа дейiнгi</w:t>
            </w:r>
          </w:p>
        </w:tc>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- 7-ден 14 жасқа дейiнгi</w:t>
            </w:r>
          </w:p>
        </w:tc>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- 14-тен 16 жасқа дейiнгi</w:t>
            </w:r>
          </w:p>
        </w:tc>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Орталық атқарушы органның жауапты хатшысы/</w:t>
      </w:r>
      <w:r>
        <w:br/>
      </w:r>
      <w:r>
        <w:rPr>
          <w:rFonts w:ascii="Times New Roman"/>
          <w:b w:val="false"/>
          <w:i w:val="false"/>
          <w:color w:val="000000"/>
          <w:sz w:val="28"/>
        </w:rPr>
        <w:t>
мемлекеттiк мекеме басшысы _______________   ________________________</w:t>
      </w:r>
      <w:r>
        <w:br/>
      </w:r>
      <w:r>
        <w:rPr>
          <w:rFonts w:ascii="Times New Roman"/>
          <w:b w:val="false"/>
          <w:i w:val="false"/>
          <w:color w:val="000000"/>
          <w:sz w:val="28"/>
        </w:rPr>
        <w:t>
                               (қолы)                (аты-жөні)</w:t>
      </w:r>
    </w:p>
    <w:p>
      <w:pPr>
        <w:spacing w:after="0"/>
        <w:ind w:left="0"/>
        <w:jc w:val="both"/>
      </w:pPr>
      <w:r>
        <w:rPr>
          <w:rFonts w:ascii="Times New Roman"/>
          <w:b w:val="false"/>
          <w:i w:val="false"/>
          <w:color w:val="000000"/>
          <w:sz w:val="28"/>
        </w:rPr>
        <w:t>Бюджеттік бағдарлама басшысы           _________    __________</w:t>
      </w:r>
      <w:r>
        <w:br/>
      </w:r>
      <w:r>
        <w:rPr>
          <w:rFonts w:ascii="Times New Roman"/>
          <w:b w:val="false"/>
          <w:i w:val="false"/>
          <w:color w:val="000000"/>
          <w:sz w:val="28"/>
        </w:rPr>
        <w:t>
                                         қолы        аты-жөні</w:t>
      </w:r>
    </w:p>
    <w:p>
      <w:pPr>
        <w:spacing w:after="0"/>
        <w:ind w:left="0"/>
        <w:jc w:val="both"/>
      </w:pPr>
      <w:r>
        <w:rPr>
          <w:rFonts w:ascii="Times New Roman"/>
          <w:b w:val="false"/>
          <w:i w:val="false"/>
          <w:color w:val="000000"/>
          <w:sz w:val="28"/>
        </w:rPr>
        <w:t>Бас бухгалтер (ҚЭБ бастығы) _______________   _______________________</w:t>
      </w:r>
      <w:r>
        <w:br/>
      </w:r>
      <w:r>
        <w:rPr>
          <w:rFonts w:ascii="Times New Roman"/>
          <w:b w:val="false"/>
          <w:i w:val="false"/>
          <w:color w:val="000000"/>
          <w:sz w:val="28"/>
        </w:rPr>
        <w:t>
                                 (қолы)               (аты-жөні)</w:t>
      </w:r>
    </w:p>
    <w:bookmarkStart w:name="z170" w:id="75"/>
    <w:p>
      <w:pPr>
        <w:spacing w:after="0"/>
        <w:ind w:left="0"/>
        <w:jc w:val="both"/>
      </w:pPr>
      <w:r>
        <w:rPr>
          <w:rFonts w:ascii="Times New Roman"/>
          <w:b w:val="false"/>
          <w:i w:val="false"/>
          <w:color w:val="000000"/>
          <w:sz w:val="28"/>
        </w:rPr>
        <w:t>
Бюджеттiк өтiнiмдi жасау және ұсыну</w:t>
      </w:r>
      <w:r>
        <w:br/>
      </w:r>
      <w:r>
        <w:rPr>
          <w:rFonts w:ascii="Times New Roman"/>
          <w:b w:val="false"/>
          <w:i w:val="false"/>
          <w:color w:val="000000"/>
          <w:sz w:val="28"/>
        </w:rPr>
        <w:t xml:space="preserve">
қағидаларына 29-қосымша      </w:t>
      </w:r>
      <w:r>
        <w:br/>
      </w:r>
      <w:r>
        <w:rPr>
          <w:rFonts w:ascii="Times New Roman"/>
          <w:b w:val="false"/>
          <w:i w:val="false"/>
          <w:color w:val="000000"/>
          <w:sz w:val="28"/>
        </w:rPr>
        <w:t xml:space="preserve">
01-142-нысан             </w:t>
      </w:r>
    </w:p>
    <w:bookmarkEnd w:id="75"/>
    <w:bookmarkStart w:name="z171" w:id="76"/>
    <w:p>
      <w:pPr>
        <w:spacing w:after="0"/>
        <w:ind w:left="0"/>
        <w:jc w:val="left"/>
      </w:pPr>
      <w:r>
        <w:rPr>
          <w:rFonts w:ascii="Times New Roman"/>
          <w:b/>
          <w:i w:val="false"/>
          <w:color w:val="000000"/>
        </w:rPr>
        <w:t xml:space="preserve"> 
Дәрi-дәрмектерге және медициналық тағайындаудың</w:t>
      </w:r>
      <w:r>
        <w:br/>
      </w:r>
      <w:r>
        <w:rPr>
          <w:rFonts w:ascii="Times New Roman"/>
          <w:b/>
          <w:i w:val="false"/>
          <w:color w:val="000000"/>
        </w:rPr>
        <w:t>
өзге де құралдарына арналған шығындарды</w:t>
      </w:r>
      <w:r>
        <w:br/>
      </w:r>
      <w:r>
        <w:rPr>
          <w:rFonts w:ascii="Times New Roman"/>
          <w:b/>
          <w:i w:val="false"/>
          <w:color w:val="000000"/>
        </w:rPr>
        <w:t>
Есептеу</w:t>
      </w:r>
    </w:p>
    <w:bookmarkEnd w:id="76"/>
    <w:p>
      <w:pPr>
        <w:spacing w:after="0"/>
        <w:ind w:left="0"/>
        <w:jc w:val="both"/>
      </w:pPr>
      <w:r>
        <w:rPr>
          <w:rFonts w:ascii="Times New Roman"/>
          <w:b w:val="false"/>
          <w:i w:val="false"/>
          <w:color w:val="ff0000"/>
          <w:sz w:val="28"/>
        </w:rPr>
        <w:t xml:space="preserve">      Ескерту. 29-қосымшаға өзгеріс енгізілді - ҚР Экономика және бюджеттік жоспарлау министрінің 31.01.2014 </w:t>
      </w:r>
      <w:r>
        <w:rPr>
          <w:rFonts w:ascii="Times New Roman"/>
          <w:b w:val="false"/>
          <w:i w:val="false"/>
          <w:color w:val="ff0000"/>
          <w:sz w:val="28"/>
        </w:rPr>
        <w:t>№ 34</w:t>
      </w:r>
      <w:r>
        <w:rPr>
          <w:rFonts w:ascii="Times New Roman"/>
          <w:b w:val="false"/>
          <w:i w:val="false"/>
          <w:color w:val="ff0000"/>
          <w:sz w:val="28"/>
        </w:rPr>
        <w:t xml:space="preserve"> бұйрығымен.</w:t>
      </w:r>
    </w:p>
    <w:p>
      <w:pPr>
        <w:spacing w:after="0"/>
        <w:ind w:left="0"/>
        <w:jc w:val="both"/>
      </w:pPr>
      <w:r>
        <w:rPr>
          <w:rFonts w:ascii="Times New Roman"/>
          <w:b w:val="false"/>
          <w:i w:val="false"/>
          <w:color w:val="000000"/>
          <w:sz w:val="28"/>
        </w:rPr>
        <w:t>                                                   Кодтары</w:t>
      </w:r>
      <w:r>
        <w:br/>
      </w:r>
      <w:r>
        <w:rPr>
          <w:rFonts w:ascii="Times New Roman"/>
          <w:b w:val="false"/>
          <w:i w:val="false"/>
          <w:color w:val="000000"/>
          <w:sz w:val="28"/>
        </w:rPr>
        <w:t>
Жылы                                        |_______________________|</w:t>
      </w:r>
      <w:r>
        <w:br/>
      </w:r>
      <w:r>
        <w:rPr>
          <w:rFonts w:ascii="Times New Roman"/>
          <w:b w:val="false"/>
          <w:i w:val="false"/>
          <w:color w:val="000000"/>
          <w:sz w:val="28"/>
        </w:rPr>
        <w:t>
Деректің түрi (болжам, жоспар, есеп)        |_______________________|</w:t>
      </w:r>
      <w:r>
        <w:br/>
      </w:r>
      <w:r>
        <w:rPr>
          <w:rFonts w:ascii="Times New Roman"/>
          <w:b w:val="false"/>
          <w:i w:val="false"/>
          <w:color w:val="000000"/>
          <w:sz w:val="28"/>
        </w:rPr>
        <w:t>
Функционалдық топ                           |_______________________|</w:t>
      </w:r>
      <w:r>
        <w:br/>
      </w:r>
      <w:r>
        <w:rPr>
          <w:rFonts w:ascii="Times New Roman"/>
          <w:b w:val="false"/>
          <w:i w:val="false"/>
          <w:color w:val="000000"/>
          <w:sz w:val="28"/>
        </w:rPr>
        <w:t>
Бағдарламалардың әкiмшiсi                   |_______________________|</w:t>
      </w:r>
      <w:r>
        <w:br/>
      </w:r>
      <w:r>
        <w:rPr>
          <w:rFonts w:ascii="Times New Roman"/>
          <w:b w:val="false"/>
          <w:i w:val="false"/>
          <w:color w:val="000000"/>
          <w:sz w:val="28"/>
        </w:rPr>
        <w:t>
Мемлекеттiк мекеме                          |_______________________|</w:t>
      </w:r>
      <w:r>
        <w:br/>
      </w:r>
      <w:r>
        <w:rPr>
          <w:rFonts w:ascii="Times New Roman"/>
          <w:b w:val="false"/>
          <w:i w:val="false"/>
          <w:color w:val="000000"/>
          <w:sz w:val="28"/>
        </w:rPr>
        <w:t>
Бағдарлама                                  |_______________________|</w:t>
      </w:r>
      <w:r>
        <w:br/>
      </w:r>
      <w:r>
        <w:rPr>
          <w:rFonts w:ascii="Times New Roman"/>
          <w:b w:val="false"/>
          <w:i w:val="false"/>
          <w:color w:val="000000"/>
          <w:sz w:val="28"/>
        </w:rPr>
        <w:t>
Ерекшелiк                                   |_______________________|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2"/>
        <w:gridCol w:w="2161"/>
        <w:gridCol w:w="2836"/>
        <w:gridCol w:w="2693"/>
        <w:gridCol w:w="2366"/>
        <w:gridCol w:w="1964"/>
      </w:tblGrid>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р.р.</w:t>
            </w:r>
            <w:r>
              <w:br/>
            </w:r>
            <w:r>
              <w:rPr>
                <w:rFonts w:ascii="Times New Roman"/>
                <w:b w:val="false"/>
                <w:i w:val="false"/>
                <w:color w:val="000000"/>
                <w:sz w:val="20"/>
              </w:rPr>
              <w:t>
</w:t>
            </w:r>
            <w:r>
              <w:rPr>
                <w:rFonts w:ascii="Times New Roman"/>
                <w:b w:val="false"/>
                <w:i w:val="false"/>
                <w:color w:val="000000"/>
                <w:sz w:val="20"/>
              </w:rPr>
              <w:t>№</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Алушылардың атауы</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Тамақтанатындардың бiр күндегi орташа саны (бiрл.)</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Мекемелердiң жұмыс iстеуi (күндер)</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 күнiне 1 бiрлiкке тамақтану нормасы (теңге)</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Шығыстардың сомасы (мың теңге) (3-б.х4-б.х5-б.)/1000</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Орталық атқарушы органның жауапты хатшысы/</w:t>
      </w:r>
      <w:r>
        <w:br/>
      </w:r>
      <w:r>
        <w:rPr>
          <w:rFonts w:ascii="Times New Roman"/>
          <w:b w:val="false"/>
          <w:i w:val="false"/>
          <w:color w:val="000000"/>
          <w:sz w:val="28"/>
        </w:rPr>
        <w:t>
мемлекеттiк мекеме басшысы _______________   ________________________</w:t>
      </w:r>
      <w:r>
        <w:br/>
      </w:r>
      <w:r>
        <w:rPr>
          <w:rFonts w:ascii="Times New Roman"/>
          <w:b w:val="false"/>
          <w:i w:val="false"/>
          <w:color w:val="000000"/>
          <w:sz w:val="28"/>
        </w:rPr>
        <w:t>
                               (қолы)                (аты-жөні)</w:t>
      </w:r>
    </w:p>
    <w:p>
      <w:pPr>
        <w:spacing w:after="0"/>
        <w:ind w:left="0"/>
        <w:jc w:val="both"/>
      </w:pPr>
      <w:r>
        <w:rPr>
          <w:rFonts w:ascii="Times New Roman"/>
          <w:b w:val="false"/>
          <w:i w:val="false"/>
          <w:color w:val="000000"/>
          <w:sz w:val="28"/>
        </w:rPr>
        <w:t>Бюджеттік бағдарлама басшысы           _________    __________</w:t>
      </w:r>
      <w:r>
        <w:br/>
      </w:r>
      <w:r>
        <w:rPr>
          <w:rFonts w:ascii="Times New Roman"/>
          <w:b w:val="false"/>
          <w:i w:val="false"/>
          <w:color w:val="000000"/>
          <w:sz w:val="28"/>
        </w:rPr>
        <w:t>
                                         қолы        аты-жөні</w:t>
      </w:r>
    </w:p>
    <w:p>
      <w:pPr>
        <w:spacing w:after="0"/>
        <w:ind w:left="0"/>
        <w:jc w:val="both"/>
      </w:pPr>
      <w:r>
        <w:rPr>
          <w:rFonts w:ascii="Times New Roman"/>
          <w:b w:val="false"/>
          <w:i w:val="false"/>
          <w:color w:val="000000"/>
          <w:sz w:val="28"/>
        </w:rPr>
        <w:t>Бас бухгалтер (ҚЭБ бастығы) _______________   _______________________</w:t>
      </w:r>
      <w:r>
        <w:br/>
      </w:r>
      <w:r>
        <w:rPr>
          <w:rFonts w:ascii="Times New Roman"/>
          <w:b w:val="false"/>
          <w:i w:val="false"/>
          <w:color w:val="000000"/>
          <w:sz w:val="28"/>
        </w:rPr>
        <w:t>
                                 (қолы)               (аты-жөні)</w:t>
      </w:r>
    </w:p>
    <w:bookmarkStart w:name="z172" w:id="77"/>
    <w:p>
      <w:pPr>
        <w:spacing w:after="0"/>
        <w:ind w:left="0"/>
        <w:jc w:val="both"/>
      </w:pPr>
      <w:r>
        <w:rPr>
          <w:rFonts w:ascii="Times New Roman"/>
          <w:b w:val="false"/>
          <w:i w:val="false"/>
          <w:color w:val="000000"/>
          <w:sz w:val="28"/>
        </w:rPr>
        <w:t xml:space="preserve">
Бюджеттiк өтiнiмдi жасау және ұсыну   </w:t>
      </w:r>
      <w:r>
        <w:br/>
      </w:r>
      <w:r>
        <w:rPr>
          <w:rFonts w:ascii="Times New Roman"/>
          <w:b w:val="false"/>
          <w:i w:val="false"/>
          <w:color w:val="000000"/>
          <w:sz w:val="28"/>
        </w:rPr>
        <w:t xml:space="preserve">
қағидаларына 30-қосымша         </w:t>
      </w:r>
      <w:r>
        <w:br/>
      </w:r>
      <w:r>
        <w:rPr>
          <w:rFonts w:ascii="Times New Roman"/>
          <w:b w:val="false"/>
          <w:i w:val="false"/>
          <w:color w:val="000000"/>
          <w:sz w:val="28"/>
        </w:rPr>
        <w:t xml:space="preserve">
02-142-нысан                </w:t>
      </w:r>
    </w:p>
    <w:bookmarkEnd w:id="77"/>
    <w:bookmarkStart w:name="z173" w:id="78"/>
    <w:p>
      <w:pPr>
        <w:spacing w:after="0"/>
        <w:ind w:left="0"/>
        <w:jc w:val="left"/>
      </w:pPr>
      <w:r>
        <w:rPr>
          <w:rFonts w:ascii="Times New Roman"/>
          <w:b/>
          <w:i w:val="false"/>
          <w:color w:val="000000"/>
        </w:rPr>
        <w:t xml:space="preserve"> 
Стационарлық денсаулық сақтау мекемелерiндегi дәрi-дәрмектерге</w:t>
      </w:r>
      <w:r>
        <w:br/>
      </w:r>
      <w:r>
        <w:rPr>
          <w:rFonts w:ascii="Times New Roman"/>
          <w:b/>
          <w:i w:val="false"/>
          <w:color w:val="000000"/>
        </w:rPr>
        <w:t>
арналған шығыстарды есептеу</w:t>
      </w:r>
    </w:p>
    <w:bookmarkEnd w:id="78"/>
    <w:p>
      <w:pPr>
        <w:spacing w:after="0"/>
        <w:ind w:left="0"/>
        <w:jc w:val="both"/>
      </w:pPr>
      <w:r>
        <w:rPr>
          <w:rFonts w:ascii="Times New Roman"/>
          <w:b w:val="false"/>
          <w:i w:val="false"/>
          <w:color w:val="ff0000"/>
          <w:sz w:val="28"/>
        </w:rPr>
        <w:t xml:space="preserve">      Ескерту. 30-қосымшаға өзгеріс енгізілді - ҚР Экономика және бюджеттік жоспарлау министрінің 31.01.2014 </w:t>
      </w:r>
      <w:r>
        <w:rPr>
          <w:rFonts w:ascii="Times New Roman"/>
          <w:b w:val="false"/>
          <w:i w:val="false"/>
          <w:color w:val="ff0000"/>
          <w:sz w:val="28"/>
        </w:rPr>
        <w:t>№ 34</w:t>
      </w:r>
      <w:r>
        <w:rPr>
          <w:rFonts w:ascii="Times New Roman"/>
          <w:b w:val="false"/>
          <w:i w:val="false"/>
          <w:color w:val="ff0000"/>
          <w:sz w:val="28"/>
        </w:rPr>
        <w:t xml:space="preserve"> бұйрығымен.</w:t>
      </w:r>
    </w:p>
    <w:p>
      <w:pPr>
        <w:spacing w:after="0"/>
        <w:ind w:left="0"/>
        <w:jc w:val="both"/>
      </w:pPr>
      <w:r>
        <w:rPr>
          <w:rFonts w:ascii="Times New Roman"/>
          <w:b w:val="false"/>
          <w:i w:val="false"/>
          <w:color w:val="000000"/>
          <w:sz w:val="28"/>
        </w:rPr>
        <w:t>                                                     Кодтары</w:t>
      </w:r>
      <w:r>
        <w:br/>
      </w:r>
      <w:r>
        <w:rPr>
          <w:rFonts w:ascii="Times New Roman"/>
          <w:b w:val="false"/>
          <w:i w:val="false"/>
          <w:color w:val="000000"/>
          <w:sz w:val="28"/>
        </w:rPr>
        <w:t>
Жылы                                        |_______________________|</w:t>
      </w:r>
      <w:r>
        <w:br/>
      </w:r>
      <w:r>
        <w:rPr>
          <w:rFonts w:ascii="Times New Roman"/>
          <w:b w:val="false"/>
          <w:i w:val="false"/>
          <w:color w:val="000000"/>
          <w:sz w:val="28"/>
        </w:rPr>
        <w:t>
Деректің түрi (болжам, жоспар, есеп)        |_______________________|</w:t>
      </w:r>
      <w:r>
        <w:br/>
      </w:r>
      <w:r>
        <w:rPr>
          <w:rFonts w:ascii="Times New Roman"/>
          <w:b w:val="false"/>
          <w:i w:val="false"/>
          <w:color w:val="000000"/>
          <w:sz w:val="28"/>
        </w:rPr>
        <w:t>
Функционалдық топ                           |_______________________|</w:t>
      </w:r>
      <w:r>
        <w:br/>
      </w:r>
      <w:r>
        <w:rPr>
          <w:rFonts w:ascii="Times New Roman"/>
          <w:b w:val="false"/>
          <w:i w:val="false"/>
          <w:color w:val="000000"/>
          <w:sz w:val="28"/>
        </w:rPr>
        <w:t>
Бағдарламалардың әкiмшiсi                   |_______________________|</w:t>
      </w:r>
      <w:r>
        <w:br/>
      </w:r>
      <w:r>
        <w:rPr>
          <w:rFonts w:ascii="Times New Roman"/>
          <w:b w:val="false"/>
          <w:i w:val="false"/>
          <w:color w:val="000000"/>
          <w:sz w:val="28"/>
        </w:rPr>
        <w:t>
Мемлекеттiк мекеме                          |_______________________|</w:t>
      </w:r>
      <w:r>
        <w:br/>
      </w:r>
      <w:r>
        <w:rPr>
          <w:rFonts w:ascii="Times New Roman"/>
          <w:b w:val="false"/>
          <w:i w:val="false"/>
          <w:color w:val="000000"/>
          <w:sz w:val="28"/>
        </w:rPr>
        <w:t>
Бағдарлама                                  |_______________________|</w:t>
      </w:r>
      <w:r>
        <w:br/>
      </w:r>
      <w:r>
        <w:rPr>
          <w:rFonts w:ascii="Times New Roman"/>
          <w:b w:val="false"/>
          <w:i w:val="false"/>
          <w:color w:val="000000"/>
          <w:sz w:val="28"/>
        </w:rPr>
        <w:t>
Ерекшелiк                                   |_______________________|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8"/>
        <w:gridCol w:w="2899"/>
        <w:gridCol w:w="2528"/>
        <w:gridCol w:w="2446"/>
        <w:gridCol w:w="2363"/>
        <w:gridCol w:w="2253"/>
      </w:tblGrid>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Бөлiмшелердiң атауы</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Емделiп бiткен науқастардың саны</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 күнде 1 науқасты емдеу курсының құны, теңге</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 күнде төсекте болған күндерiнiң орташа саны</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Дәрi-дәрмектерге арналған барлық шығындар сомасы (мың теңге) (3-б.х4-б.х5-б.)/1000</w:t>
            </w: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bl>
    <w:p>
      <w:pPr>
        <w:spacing w:after="0"/>
        <w:ind w:left="0"/>
        <w:jc w:val="both"/>
      </w:pPr>
      <w:r>
        <w:rPr>
          <w:rFonts w:ascii="Times New Roman"/>
          <w:b w:val="false"/>
          <w:i w:val="false"/>
          <w:color w:val="000000"/>
          <w:sz w:val="28"/>
        </w:rPr>
        <w:t>Орталық атқарушы органның жауапты хатшысы/</w:t>
      </w:r>
      <w:r>
        <w:br/>
      </w:r>
      <w:r>
        <w:rPr>
          <w:rFonts w:ascii="Times New Roman"/>
          <w:b w:val="false"/>
          <w:i w:val="false"/>
          <w:color w:val="000000"/>
          <w:sz w:val="28"/>
        </w:rPr>
        <w:t>
мемлекеттiк мекеме басшысы _______________   ________________________</w:t>
      </w:r>
      <w:r>
        <w:br/>
      </w:r>
      <w:r>
        <w:rPr>
          <w:rFonts w:ascii="Times New Roman"/>
          <w:b w:val="false"/>
          <w:i w:val="false"/>
          <w:color w:val="000000"/>
          <w:sz w:val="28"/>
        </w:rPr>
        <w:t>
                               (қолы)                (аты-жөні)</w:t>
      </w:r>
    </w:p>
    <w:p>
      <w:pPr>
        <w:spacing w:after="0"/>
        <w:ind w:left="0"/>
        <w:jc w:val="both"/>
      </w:pPr>
      <w:r>
        <w:rPr>
          <w:rFonts w:ascii="Times New Roman"/>
          <w:b w:val="false"/>
          <w:i w:val="false"/>
          <w:color w:val="000000"/>
          <w:sz w:val="28"/>
        </w:rPr>
        <w:t>Бюджеттік бағдарлама басшысы           _________    __________</w:t>
      </w:r>
      <w:r>
        <w:br/>
      </w:r>
      <w:r>
        <w:rPr>
          <w:rFonts w:ascii="Times New Roman"/>
          <w:b w:val="false"/>
          <w:i w:val="false"/>
          <w:color w:val="000000"/>
          <w:sz w:val="28"/>
        </w:rPr>
        <w:t>
                                         қолы        аты-жөні</w:t>
      </w:r>
    </w:p>
    <w:p>
      <w:pPr>
        <w:spacing w:after="0"/>
        <w:ind w:left="0"/>
        <w:jc w:val="both"/>
      </w:pPr>
      <w:r>
        <w:rPr>
          <w:rFonts w:ascii="Times New Roman"/>
          <w:b w:val="false"/>
          <w:i w:val="false"/>
          <w:color w:val="000000"/>
          <w:sz w:val="28"/>
        </w:rPr>
        <w:t>Бас бухгалтер (ҚЭБ бастығы) _______________   _______________________</w:t>
      </w:r>
      <w:r>
        <w:br/>
      </w:r>
      <w:r>
        <w:rPr>
          <w:rFonts w:ascii="Times New Roman"/>
          <w:b w:val="false"/>
          <w:i w:val="false"/>
          <w:color w:val="000000"/>
          <w:sz w:val="28"/>
        </w:rPr>
        <w:t>
                                 (қолы)               (аты-жөні)</w:t>
      </w:r>
    </w:p>
    <w:bookmarkStart w:name="z174" w:id="79"/>
    <w:p>
      <w:pPr>
        <w:spacing w:after="0"/>
        <w:ind w:left="0"/>
        <w:jc w:val="both"/>
      </w:pPr>
      <w:r>
        <w:rPr>
          <w:rFonts w:ascii="Times New Roman"/>
          <w:b w:val="false"/>
          <w:i w:val="false"/>
          <w:color w:val="000000"/>
          <w:sz w:val="28"/>
        </w:rPr>
        <w:t xml:space="preserve">
Бюджеттiк өтiнiмдi жасау және ұсыну    </w:t>
      </w:r>
      <w:r>
        <w:br/>
      </w:r>
      <w:r>
        <w:rPr>
          <w:rFonts w:ascii="Times New Roman"/>
          <w:b w:val="false"/>
          <w:i w:val="false"/>
          <w:color w:val="000000"/>
          <w:sz w:val="28"/>
        </w:rPr>
        <w:t xml:space="preserve">
қағидаларына 31-қосымша         </w:t>
      </w:r>
      <w:r>
        <w:br/>
      </w:r>
      <w:r>
        <w:rPr>
          <w:rFonts w:ascii="Times New Roman"/>
          <w:b w:val="false"/>
          <w:i w:val="false"/>
          <w:color w:val="000000"/>
          <w:sz w:val="28"/>
        </w:rPr>
        <w:t xml:space="preserve">
03-142-нысан             </w:t>
      </w:r>
    </w:p>
    <w:bookmarkEnd w:id="79"/>
    <w:bookmarkStart w:name="z175" w:id="80"/>
    <w:p>
      <w:pPr>
        <w:spacing w:after="0"/>
        <w:ind w:left="0"/>
        <w:jc w:val="left"/>
      </w:pPr>
      <w:r>
        <w:rPr>
          <w:rFonts w:ascii="Times New Roman"/>
          <w:b/>
          <w:i w:val="false"/>
          <w:color w:val="000000"/>
        </w:rPr>
        <w:t xml:space="preserve"> 
Амбулаториялық-емханалық денсаулық сақтау мекемелерiндегi</w:t>
      </w:r>
      <w:r>
        <w:br/>
      </w:r>
      <w:r>
        <w:rPr>
          <w:rFonts w:ascii="Times New Roman"/>
          <w:b/>
          <w:i w:val="false"/>
          <w:color w:val="000000"/>
        </w:rPr>
        <w:t>
дәрi-дәрмектерге арналған шығыстарды есептеу</w:t>
      </w:r>
    </w:p>
    <w:bookmarkEnd w:id="80"/>
    <w:p>
      <w:pPr>
        <w:spacing w:after="0"/>
        <w:ind w:left="0"/>
        <w:jc w:val="both"/>
      </w:pPr>
      <w:r>
        <w:rPr>
          <w:rFonts w:ascii="Times New Roman"/>
          <w:b w:val="false"/>
          <w:i w:val="false"/>
          <w:color w:val="ff0000"/>
          <w:sz w:val="28"/>
        </w:rPr>
        <w:t xml:space="preserve">      Ескерту. 31-қосымшаға өзгеріс енгізілді - ҚР Экономика және бюджеттік жоспарлау министрінің 31.01.2014 </w:t>
      </w:r>
      <w:r>
        <w:rPr>
          <w:rFonts w:ascii="Times New Roman"/>
          <w:b w:val="false"/>
          <w:i w:val="false"/>
          <w:color w:val="ff0000"/>
          <w:sz w:val="28"/>
        </w:rPr>
        <w:t>№ 34</w:t>
      </w:r>
      <w:r>
        <w:rPr>
          <w:rFonts w:ascii="Times New Roman"/>
          <w:b w:val="false"/>
          <w:i w:val="false"/>
          <w:color w:val="ff0000"/>
          <w:sz w:val="28"/>
        </w:rPr>
        <w:t xml:space="preserve"> бұйрығымен.</w:t>
      </w:r>
    </w:p>
    <w:p>
      <w:pPr>
        <w:spacing w:after="0"/>
        <w:ind w:left="0"/>
        <w:jc w:val="both"/>
      </w:pPr>
      <w:r>
        <w:rPr>
          <w:rFonts w:ascii="Times New Roman"/>
          <w:b w:val="false"/>
          <w:i w:val="false"/>
          <w:color w:val="000000"/>
          <w:sz w:val="28"/>
        </w:rPr>
        <w:t>                                                   Кодтары</w:t>
      </w:r>
      <w:r>
        <w:br/>
      </w:r>
      <w:r>
        <w:rPr>
          <w:rFonts w:ascii="Times New Roman"/>
          <w:b w:val="false"/>
          <w:i w:val="false"/>
          <w:color w:val="000000"/>
          <w:sz w:val="28"/>
        </w:rPr>
        <w:t>
Жылы                                        |_______________________|</w:t>
      </w:r>
      <w:r>
        <w:br/>
      </w:r>
      <w:r>
        <w:rPr>
          <w:rFonts w:ascii="Times New Roman"/>
          <w:b w:val="false"/>
          <w:i w:val="false"/>
          <w:color w:val="000000"/>
          <w:sz w:val="28"/>
        </w:rPr>
        <w:t>
Деректің түрi (болжам, жоспар, есеп)        |_______________________|</w:t>
      </w:r>
      <w:r>
        <w:br/>
      </w:r>
      <w:r>
        <w:rPr>
          <w:rFonts w:ascii="Times New Roman"/>
          <w:b w:val="false"/>
          <w:i w:val="false"/>
          <w:color w:val="000000"/>
          <w:sz w:val="28"/>
        </w:rPr>
        <w:t>
Функционалдық топ                           |_______________________|</w:t>
      </w:r>
      <w:r>
        <w:br/>
      </w:r>
      <w:r>
        <w:rPr>
          <w:rFonts w:ascii="Times New Roman"/>
          <w:b w:val="false"/>
          <w:i w:val="false"/>
          <w:color w:val="000000"/>
          <w:sz w:val="28"/>
        </w:rPr>
        <w:t>
Бағдарламалардың әкiмшiсi                   |_______________________|</w:t>
      </w:r>
      <w:r>
        <w:br/>
      </w:r>
      <w:r>
        <w:rPr>
          <w:rFonts w:ascii="Times New Roman"/>
          <w:b w:val="false"/>
          <w:i w:val="false"/>
          <w:color w:val="000000"/>
          <w:sz w:val="28"/>
        </w:rPr>
        <w:t>
Мемлекеттiк мекеме                          |_______________________|</w:t>
      </w:r>
      <w:r>
        <w:br/>
      </w:r>
      <w:r>
        <w:rPr>
          <w:rFonts w:ascii="Times New Roman"/>
          <w:b w:val="false"/>
          <w:i w:val="false"/>
          <w:color w:val="000000"/>
          <w:sz w:val="28"/>
        </w:rPr>
        <w:t>
Бағдарлама                                  |_______________________|</w:t>
      </w:r>
      <w:r>
        <w:br/>
      </w:r>
      <w:r>
        <w:rPr>
          <w:rFonts w:ascii="Times New Roman"/>
          <w:b w:val="false"/>
          <w:i w:val="false"/>
          <w:color w:val="000000"/>
          <w:sz w:val="28"/>
        </w:rPr>
        <w:t>
Ерекшелiк                                   |_______________________|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13"/>
        <w:gridCol w:w="4753"/>
        <w:gridCol w:w="4493"/>
      </w:tblGrid>
      <w:tr>
        <w:trPr>
          <w:trHeight w:val="30" w:hRule="atLeast"/>
        </w:trPr>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Дәрiгерлiк қатынастардың саны бiр жылға</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дәрiгерлiк қатынастарға арналған дәрi-дәрмектердiң құны (теңге)</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Дәрi-дәрмектерге арналған шығындар сомасы (мың теңге) (1-б.х2-б.)/1000</w:t>
            </w:r>
          </w:p>
        </w:tc>
      </w:tr>
      <w:tr>
        <w:trPr>
          <w:trHeight w:val="30" w:hRule="atLeast"/>
        </w:trPr>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bl>
    <w:p>
      <w:pPr>
        <w:spacing w:after="0"/>
        <w:ind w:left="0"/>
        <w:jc w:val="both"/>
      </w:pPr>
      <w:r>
        <w:rPr>
          <w:rFonts w:ascii="Times New Roman"/>
          <w:b w:val="false"/>
          <w:i w:val="false"/>
          <w:color w:val="000000"/>
          <w:sz w:val="28"/>
        </w:rPr>
        <w:t>Орталық атқарушы органның жауапты хатшысы/</w:t>
      </w:r>
      <w:r>
        <w:br/>
      </w:r>
      <w:r>
        <w:rPr>
          <w:rFonts w:ascii="Times New Roman"/>
          <w:b w:val="false"/>
          <w:i w:val="false"/>
          <w:color w:val="000000"/>
          <w:sz w:val="28"/>
        </w:rPr>
        <w:t>
мемлекеттiк мекеме басшысы _______________   ________________________</w:t>
      </w:r>
      <w:r>
        <w:br/>
      </w:r>
      <w:r>
        <w:rPr>
          <w:rFonts w:ascii="Times New Roman"/>
          <w:b w:val="false"/>
          <w:i w:val="false"/>
          <w:color w:val="000000"/>
          <w:sz w:val="28"/>
        </w:rPr>
        <w:t>
                               (қолы)                (аты-жөні)</w:t>
      </w:r>
    </w:p>
    <w:p>
      <w:pPr>
        <w:spacing w:after="0"/>
        <w:ind w:left="0"/>
        <w:jc w:val="both"/>
      </w:pPr>
      <w:r>
        <w:rPr>
          <w:rFonts w:ascii="Times New Roman"/>
          <w:b w:val="false"/>
          <w:i w:val="false"/>
          <w:color w:val="000000"/>
          <w:sz w:val="28"/>
        </w:rPr>
        <w:t>Бюджеттік бағдарлама басшысы           _________    __________</w:t>
      </w:r>
      <w:r>
        <w:br/>
      </w:r>
      <w:r>
        <w:rPr>
          <w:rFonts w:ascii="Times New Roman"/>
          <w:b w:val="false"/>
          <w:i w:val="false"/>
          <w:color w:val="000000"/>
          <w:sz w:val="28"/>
        </w:rPr>
        <w:t>
                                         қолы        аты-жөні</w:t>
      </w:r>
    </w:p>
    <w:p>
      <w:pPr>
        <w:spacing w:after="0"/>
        <w:ind w:left="0"/>
        <w:jc w:val="both"/>
      </w:pPr>
      <w:r>
        <w:rPr>
          <w:rFonts w:ascii="Times New Roman"/>
          <w:b w:val="false"/>
          <w:i w:val="false"/>
          <w:color w:val="000000"/>
          <w:sz w:val="28"/>
        </w:rPr>
        <w:t>Бас бухгалтер (ҚЭБ бастығы) _______________   _______________________</w:t>
      </w:r>
      <w:r>
        <w:br/>
      </w:r>
      <w:r>
        <w:rPr>
          <w:rFonts w:ascii="Times New Roman"/>
          <w:b w:val="false"/>
          <w:i w:val="false"/>
          <w:color w:val="000000"/>
          <w:sz w:val="28"/>
        </w:rPr>
        <w:t>
                                 (қолы)               (аты-жөні)</w:t>
      </w:r>
    </w:p>
    <w:bookmarkStart w:name="z176" w:id="81"/>
    <w:p>
      <w:pPr>
        <w:spacing w:after="0"/>
        <w:ind w:left="0"/>
        <w:jc w:val="both"/>
      </w:pPr>
      <w:r>
        <w:rPr>
          <w:rFonts w:ascii="Times New Roman"/>
          <w:b w:val="false"/>
          <w:i w:val="false"/>
          <w:color w:val="000000"/>
          <w:sz w:val="28"/>
        </w:rPr>
        <w:t xml:space="preserve">
Бюджеттiк өтiнiмдi жасау және ұсыну  </w:t>
      </w:r>
      <w:r>
        <w:br/>
      </w:r>
      <w:r>
        <w:rPr>
          <w:rFonts w:ascii="Times New Roman"/>
          <w:b w:val="false"/>
          <w:i w:val="false"/>
          <w:color w:val="000000"/>
          <w:sz w:val="28"/>
        </w:rPr>
        <w:t xml:space="preserve">
қағидаларына 32-қосымша       </w:t>
      </w:r>
      <w:r>
        <w:br/>
      </w:r>
      <w:r>
        <w:rPr>
          <w:rFonts w:ascii="Times New Roman"/>
          <w:b w:val="false"/>
          <w:i w:val="false"/>
          <w:color w:val="000000"/>
          <w:sz w:val="28"/>
        </w:rPr>
        <w:t xml:space="preserve">
01-143-нысан            </w:t>
      </w:r>
    </w:p>
    <w:bookmarkEnd w:id="81"/>
    <w:bookmarkStart w:name="z177" w:id="82"/>
    <w:p>
      <w:pPr>
        <w:spacing w:after="0"/>
        <w:ind w:left="0"/>
        <w:jc w:val="left"/>
      </w:pPr>
      <w:r>
        <w:rPr>
          <w:rFonts w:ascii="Times New Roman"/>
          <w:b/>
          <w:i w:val="false"/>
          <w:color w:val="000000"/>
        </w:rPr>
        <w:t xml:space="preserve"> 
Мүлiктiк керек-жарақ заттарын сатып алу, тiгу және жөндеу және</w:t>
      </w:r>
      <w:r>
        <w:br/>
      </w:r>
      <w:r>
        <w:rPr>
          <w:rFonts w:ascii="Times New Roman"/>
          <w:b/>
          <w:i w:val="false"/>
          <w:color w:val="000000"/>
        </w:rPr>
        <w:t>
басқа да пiшiмдiк және арнайы киiм-кешектердi сатып алуға</w:t>
      </w:r>
      <w:r>
        <w:br/>
      </w:r>
      <w:r>
        <w:rPr>
          <w:rFonts w:ascii="Times New Roman"/>
          <w:b/>
          <w:i w:val="false"/>
          <w:color w:val="000000"/>
        </w:rPr>
        <w:t>
арналған шығыстарды есептеу</w:t>
      </w:r>
    </w:p>
    <w:bookmarkEnd w:id="82"/>
    <w:p>
      <w:pPr>
        <w:spacing w:after="0"/>
        <w:ind w:left="0"/>
        <w:jc w:val="both"/>
      </w:pPr>
      <w:r>
        <w:rPr>
          <w:rFonts w:ascii="Times New Roman"/>
          <w:b w:val="false"/>
          <w:i w:val="false"/>
          <w:color w:val="ff0000"/>
          <w:sz w:val="28"/>
        </w:rPr>
        <w:t xml:space="preserve">      Ескерту. 32-қосымшаға өзгеріс енгізілді - ҚР Экономика және бюджеттік жоспарлау министрінің 31.01.2014 </w:t>
      </w:r>
      <w:r>
        <w:rPr>
          <w:rFonts w:ascii="Times New Roman"/>
          <w:b w:val="false"/>
          <w:i w:val="false"/>
          <w:color w:val="ff0000"/>
          <w:sz w:val="28"/>
        </w:rPr>
        <w:t>№ 34</w:t>
      </w:r>
      <w:r>
        <w:rPr>
          <w:rFonts w:ascii="Times New Roman"/>
          <w:b w:val="false"/>
          <w:i w:val="false"/>
          <w:color w:val="ff0000"/>
          <w:sz w:val="28"/>
        </w:rPr>
        <w:t xml:space="preserve"> бұйрығымен.</w:t>
      </w:r>
    </w:p>
    <w:p>
      <w:pPr>
        <w:spacing w:after="0"/>
        <w:ind w:left="0"/>
        <w:jc w:val="both"/>
      </w:pPr>
      <w:r>
        <w:rPr>
          <w:rFonts w:ascii="Times New Roman"/>
          <w:b w:val="false"/>
          <w:i w:val="false"/>
          <w:color w:val="000000"/>
          <w:sz w:val="28"/>
        </w:rPr>
        <w:t>                                                   Кодтары</w:t>
      </w:r>
      <w:r>
        <w:br/>
      </w:r>
      <w:r>
        <w:rPr>
          <w:rFonts w:ascii="Times New Roman"/>
          <w:b w:val="false"/>
          <w:i w:val="false"/>
          <w:color w:val="000000"/>
          <w:sz w:val="28"/>
        </w:rPr>
        <w:t>
Жылы                                        |_______________________|</w:t>
      </w:r>
      <w:r>
        <w:br/>
      </w:r>
      <w:r>
        <w:rPr>
          <w:rFonts w:ascii="Times New Roman"/>
          <w:b w:val="false"/>
          <w:i w:val="false"/>
          <w:color w:val="000000"/>
          <w:sz w:val="28"/>
        </w:rPr>
        <w:t>
Деректің түрi (болжам, жоспар, есеп)        |_______________________|</w:t>
      </w:r>
      <w:r>
        <w:br/>
      </w:r>
      <w:r>
        <w:rPr>
          <w:rFonts w:ascii="Times New Roman"/>
          <w:b w:val="false"/>
          <w:i w:val="false"/>
          <w:color w:val="000000"/>
          <w:sz w:val="28"/>
        </w:rPr>
        <w:t>
Функционалдық топ                           |_______________________|</w:t>
      </w:r>
      <w:r>
        <w:br/>
      </w:r>
      <w:r>
        <w:rPr>
          <w:rFonts w:ascii="Times New Roman"/>
          <w:b w:val="false"/>
          <w:i w:val="false"/>
          <w:color w:val="000000"/>
          <w:sz w:val="28"/>
        </w:rPr>
        <w:t>
Бағдарламалардың әкiмшiсi                   |_______________________|</w:t>
      </w:r>
      <w:r>
        <w:br/>
      </w:r>
      <w:r>
        <w:rPr>
          <w:rFonts w:ascii="Times New Roman"/>
          <w:b w:val="false"/>
          <w:i w:val="false"/>
          <w:color w:val="000000"/>
          <w:sz w:val="28"/>
        </w:rPr>
        <w:t>
Мемлекеттiк мекеме                          |_______________________|</w:t>
      </w:r>
      <w:r>
        <w:br/>
      </w:r>
      <w:r>
        <w:rPr>
          <w:rFonts w:ascii="Times New Roman"/>
          <w:b w:val="false"/>
          <w:i w:val="false"/>
          <w:color w:val="000000"/>
          <w:sz w:val="28"/>
        </w:rPr>
        <w:t>
Бағдарлама                                  |_______________________|</w:t>
      </w:r>
      <w:r>
        <w:br/>
      </w:r>
      <w:r>
        <w:rPr>
          <w:rFonts w:ascii="Times New Roman"/>
          <w:b w:val="false"/>
          <w:i w:val="false"/>
          <w:color w:val="000000"/>
          <w:sz w:val="28"/>
        </w:rPr>
        <w:t>
Ерекшелiк                                   |_______________________|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93"/>
        <w:gridCol w:w="2613"/>
        <w:gridCol w:w="3453"/>
        <w:gridCol w:w="3193"/>
      </w:tblGrid>
      <w:tr>
        <w:trPr>
          <w:trHeight w:val="30" w:hRule="atLeast"/>
        </w:trPr>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Алушылардың атауы</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 жылдық саны (бiрл.)</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 жылға бiр бiрлiкке арналған норма (теңге)</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Шығыстардың сомасы (мың теңге) (2-б. х 3-б.)/ 1000</w:t>
            </w:r>
          </w:p>
        </w:tc>
      </w:tr>
      <w:tr>
        <w:trPr>
          <w:trHeight w:val="30" w:hRule="atLeast"/>
        </w:trPr>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bl>
    <w:p>
      <w:pPr>
        <w:spacing w:after="0"/>
        <w:ind w:left="0"/>
        <w:jc w:val="both"/>
      </w:pPr>
      <w:r>
        <w:rPr>
          <w:rFonts w:ascii="Times New Roman"/>
          <w:b w:val="false"/>
          <w:i w:val="false"/>
          <w:color w:val="000000"/>
          <w:sz w:val="28"/>
        </w:rPr>
        <w:t>Орталық атқарушы органның жауапты хатшысы/</w:t>
      </w:r>
      <w:r>
        <w:br/>
      </w:r>
      <w:r>
        <w:rPr>
          <w:rFonts w:ascii="Times New Roman"/>
          <w:b w:val="false"/>
          <w:i w:val="false"/>
          <w:color w:val="000000"/>
          <w:sz w:val="28"/>
        </w:rPr>
        <w:t>
мемлекеттiк мекеме басшысы _______________   ________________________</w:t>
      </w:r>
      <w:r>
        <w:br/>
      </w:r>
      <w:r>
        <w:rPr>
          <w:rFonts w:ascii="Times New Roman"/>
          <w:b w:val="false"/>
          <w:i w:val="false"/>
          <w:color w:val="000000"/>
          <w:sz w:val="28"/>
        </w:rPr>
        <w:t>
                               (қолы)                (аты-жөні)</w:t>
      </w:r>
    </w:p>
    <w:p>
      <w:pPr>
        <w:spacing w:after="0"/>
        <w:ind w:left="0"/>
        <w:jc w:val="both"/>
      </w:pPr>
      <w:r>
        <w:rPr>
          <w:rFonts w:ascii="Times New Roman"/>
          <w:b w:val="false"/>
          <w:i w:val="false"/>
          <w:color w:val="000000"/>
          <w:sz w:val="28"/>
        </w:rPr>
        <w:t>Бюджеттік бағдарлама басшысы           _________    __________</w:t>
      </w:r>
      <w:r>
        <w:br/>
      </w:r>
      <w:r>
        <w:rPr>
          <w:rFonts w:ascii="Times New Roman"/>
          <w:b w:val="false"/>
          <w:i w:val="false"/>
          <w:color w:val="000000"/>
          <w:sz w:val="28"/>
        </w:rPr>
        <w:t>
                                         қолы        аты-жөні</w:t>
      </w:r>
    </w:p>
    <w:p>
      <w:pPr>
        <w:spacing w:after="0"/>
        <w:ind w:left="0"/>
        <w:jc w:val="both"/>
      </w:pPr>
      <w:r>
        <w:rPr>
          <w:rFonts w:ascii="Times New Roman"/>
          <w:b w:val="false"/>
          <w:i w:val="false"/>
          <w:color w:val="000000"/>
          <w:sz w:val="28"/>
        </w:rPr>
        <w:t>Бас бухгалтер (ҚЭБ бастығы) _______________   _______________________</w:t>
      </w:r>
      <w:r>
        <w:br/>
      </w:r>
      <w:r>
        <w:rPr>
          <w:rFonts w:ascii="Times New Roman"/>
          <w:b w:val="false"/>
          <w:i w:val="false"/>
          <w:color w:val="000000"/>
          <w:sz w:val="28"/>
        </w:rPr>
        <w:t>
                                 (қолы)               (аты-жөні)</w:t>
      </w:r>
    </w:p>
    <w:bookmarkStart w:name="z178" w:id="83"/>
    <w:p>
      <w:pPr>
        <w:spacing w:after="0"/>
        <w:ind w:left="0"/>
        <w:jc w:val="both"/>
      </w:pPr>
      <w:r>
        <w:rPr>
          <w:rFonts w:ascii="Times New Roman"/>
          <w:b w:val="false"/>
          <w:i w:val="false"/>
          <w:color w:val="000000"/>
          <w:sz w:val="28"/>
        </w:rPr>
        <w:t xml:space="preserve">
Бюджеттiк өтiнiмдi жасау және ұсыну  </w:t>
      </w:r>
      <w:r>
        <w:br/>
      </w:r>
      <w:r>
        <w:rPr>
          <w:rFonts w:ascii="Times New Roman"/>
          <w:b w:val="false"/>
          <w:i w:val="false"/>
          <w:color w:val="000000"/>
          <w:sz w:val="28"/>
        </w:rPr>
        <w:t xml:space="preserve">
қағидаларына 33-қосымша         </w:t>
      </w:r>
      <w:r>
        <w:br/>
      </w:r>
      <w:r>
        <w:rPr>
          <w:rFonts w:ascii="Times New Roman"/>
          <w:b w:val="false"/>
          <w:i w:val="false"/>
          <w:color w:val="000000"/>
          <w:sz w:val="28"/>
        </w:rPr>
        <w:t xml:space="preserve">
01-144-нысан               </w:t>
      </w:r>
    </w:p>
    <w:bookmarkEnd w:id="83"/>
    <w:bookmarkStart w:name="z179" w:id="84"/>
    <w:p>
      <w:pPr>
        <w:spacing w:after="0"/>
        <w:ind w:left="0"/>
        <w:jc w:val="left"/>
      </w:pPr>
      <w:r>
        <w:rPr>
          <w:rFonts w:ascii="Times New Roman"/>
          <w:b/>
          <w:i w:val="false"/>
          <w:color w:val="000000"/>
        </w:rPr>
        <w:t xml:space="preserve"> 
Мемлекеттiк органның жанар-жағармай материалдарына арналған</w:t>
      </w:r>
      <w:r>
        <w:br/>
      </w:r>
      <w:r>
        <w:rPr>
          <w:rFonts w:ascii="Times New Roman"/>
          <w:b/>
          <w:i w:val="false"/>
          <w:color w:val="000000"/>
        </w:rPr>
        <w:t>
шығыстарды есептеу</w:t>
      </w:r>
    </w:p>
    <w:bookmarkEnd w:id="84"/>
    <w:p>
      <w:pPr>
        <w:spacing w:after="0"/>
        <w:ind w:left="0"/>
        <w:jc w:val="both"/>
      </w:pPr>
      <w:r>
        <w:rPr>
          <w:rFonts w:ascii="Times New Roman"/>
          <w:b w:val="false"/>
          <w:i w:val="false"/>
          <w:color w:val="ff0000"/>
          <w:sz w:val="28"/>
        </w:rPr>
        <w:t xml:space="preserve">      Ескерту. 33-қосымшаға өзгеріс енгізілді - ҚР Экономика және бюджеттік жоспарлау министрінің 31.01.2014 </w:t>
      </w:r>
      <w:r>
        <w:rPr>
          <w:rFonts w:ascii="Times New Roman"/>
          <w:b w:val="false"/>
          <w:i w:val="false"/>
          <w:color w:val="ff0000"/>
          <w:sz w:val="28"/>
        </w:rPr>
        <w:t>№ 34</w:t>
      </w:r>
      <w:r>
        <w:rPr>
          <w:rFonts w:ascii="Times New Roman"/>
          <w:b w:val="false"/>
          <w:i w:val="false"/>
          <w:color w:val="ff0000"/>
          <w:sz w:val="28"/>
        </w:rPr>
        <w:t xml:space="preserve"> бұйрығымен.</w:t>
      </w:r>
    </w:p>
    <w:p>
      <w:pPr>
        <w:spacing w:after="0"/>
        <w:ind w:left="0"/>
        <w:jc w:val="both"/>
      </w:pPr>
      <w:r>
        <w:rPr>
          <w:rFonts w:ascii="Times New Roman"/>
          <w:b w:val="false"/>
          <w:i w:val="false"/>
          <w:color w:val="000000"/>
          <w:sz w:val="28"/>
        </w:rPr>
        <w:t>                                                     Кодтары</w:t>
      </w:r>
      <w:r>
        <w:br/>
      </w:r>
      <w:r>
        <w:rPr>
          <w:rFonts w:ascii="Times New Roman"/>
          <w:b w:val="false"/>
          <w:i w:val="false"/>
          <w:color w:val="000000"/>
          <w:sz w:val="28"/>
        </w:rPr>
        <w:t>
Жылы                                        |_______________________|</w:t>
      </w:r>
      <w:r>
        <w:br/>
      </w:r>
      <w:r>
        <w:rPr>
          <w:rFonts w:ascii="Times New Roman"/>
          <w:b w:val="false"/>
          <w:i w:val="false"/>
          <w:color w:val="000000"/>
          <w:sz w:val="28"/>
        </w:rPr>
        <w:t>
Деректің түрi (болжам)                      |_______________________|</w:t>
      </w:r>
      <w:r>
        <w:br/>
      </w:r>
      <w:r>
        <w:rPr>
          <w:rFonts w:ascii="Times New Roman"/>
          <w:b w:val="false"/>
          <w:i w:val="false"/>
          <w:color w:val="000000"/>
          <w:sz w:val="28"/>
        </w:rPr>
        <w:t>
Функционалдық топ                           |_______________________|</w:t>
      </w:r>
      <w:r>
        <w:br/>
      </w:r>
      <w:r>
        <w:rPr>
          <w:rFonts w:ascii="Times New Roman"/>
          <w:b w:val="false"/>
          <w:i w:val="false"/>
          <w:color w:val="000000"/>
          <w:sz w:val="28"/>
        </w:rPr>
        <w:t>
Бағдарламалардың әкiмшiсi                   |_______________________|</w:t>
      </w:r>
      <w:r>
        <w:br/>
      </w:r>
      <w:r>
        <w:rPr>
          <w:rFonts w:ascii="Times New Roman"/>
          <w:b w:val="false"/>
          <w:i w:val="false"/>
          <w:color w:val="000000"/>
          <w:sz w:val="28"/>
        </w:rPr>
        <w:t>
Мемлекеттiк мекеме                          |_______________________|</w:t>
      </w:r>
      <w:r>
        <w:br/>
      </w:r>
      <w:r>
        <w:rPr>
          <w:rFonts w:ascii="Times New Roman"/>
          <w:b w:val="false"/>
          <w:i w:val="false"/>
          <w:color w:val="000000"/>
          <w:sz w:val="28"/>
        </w:rPr>
        <w:t>
Бағдарлама                                  |_______________________|</w:t>
      </w:r>
      <w:r>
        <w:br/>
      </w:r>
      <w:r>
        <w:rPr>
          <w:rFonts w:ascii="Times New Roman"/>
          <w:b w:val="false"/>
          <w:i w:val="false"/>
          <w:color w:val="000000"/>
          <w:sz w:val="28"/>
        </w:rPr>
        <w:t>
Ерекшелiк                                   |_______________________|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12"/>
        <w:gridCol w:w="2096"/>
        <w:gridCol w:w="2013"/>
        <w:gridCol w:w="1397"/>
        <w:gridCol w:w="1625"/>
        <w:gridCol w:w="2567"/>
        <w:gridCol w:w="1154"/>
        <w:gridCol w:w="2568"/>
        <w:gridCol w:w="2568"/>
      </w:tblGrid>
      <w:tr>
        <w:trPr>
          <w:trHeight w:val="30" w:hRule="atLeast"/>
        </w:trPr>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маркасы</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Қызметтiк автокөлiктер саны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Қозғалтқыш көлемi, см. куб.</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Базалық норма л/100 км**</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 айдағы жүру лимитi ***</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 айдағы жүру лимитiне шаққандағы ЖЖМ шығыстарының нормасы (5бағ/100)*4бағ</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литр ЖЖМ бағасы</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 автокөлiкке шаққандағы ЖЖМ шығыстарының сомасы бiр айға мың теңге 6 бағ х 7бағ</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машинаға шаққандағы ЖЖМ шығыстарының сомасы жылына мың теңге 8 бағ х 12*2бағ</w:t>
            </w:r>
          </w:p>
        </w:tc>
      </w:tr>
      <w:tr>
        <w:trPr>
          <w:trHeight w:val="30" w:hRule="atLeast"/>
        </w:trPr>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Орталық атқарушы органның жауапты хатшысы/</w:t>
      </w:r>
      <w:r>
        <w:br/>
      </w:r>
      <w:r>
        <w:rPr>
          <w:rFonts w:ascii="Times New Roman"/>
          <w:b w:val="false"/>
          <w:i w:val="false"/>
          <w:color w:val="000000"/>
          <w:sz w:val="28"/>
        </w:rPr>
        <w:t>
мемлекеттiк мекеме басшысы _______________   ________________________</w:t>
      </w:r>
      <w:r>
        <w:br/>
      </w:r>
      <w:r>
        <w:rPr>
          <w:rFonts w:ascii="Times New Roman"/>
          <w:b w:val="false"/>
          <w:i w:val="false"/>
          <w:color w:val="000000"/>
          <w:sz w:val="28"/>
        </w:rPr>
        <w:t>
                               (қолы)                (аты-жөні)</w:t>
      </w:r>
    </w:p>
    <w:p>
      <w:pPr>
        <w:spacing w:after="0"/>
        <w:ind w:left="0"/>
        <w:jc w:val="both"/>
      </w:pPr>
      <w:r>
        <w:rPr>
          <w:rFonts w:ascii="Times New Roman"/>
          <w:b w:val="false"/>
          <w:i w:val="false"/>
          <w:color w:val="000000"/>
          <w:sz w:val="28"/>
        </w:rPr>
        <w:t>Бюджеттік бағдарлама басшысы           _________    __________</w:t>
      </w:r>
      <w:r>
        <w:br/>
      </w:r>
      <w:r>
        <w:rPr>
          <w:rFonts w:ascii="Times New Roman"/>
          <w:b w:val="false"/>
          <w:i w:val="false"/>
          <w:color w:val="000000"/>
          <w:sz w:val="28"/>
        </w:rPr>
        <w:t>
                                         қолы        аты-жөні</w:t>
      </w:r>
    </w:p>
    <w:p>
      <w:pPr>
        <w:spacing w:after="0"/>
        <w:ind w:left="0"/>
        <w:jc w:val="both"/>
      </w:pPr>
      <w:r>
        <w:rPr>
          <w:rFonts w:ascii="Times New Roman"/>
          <w:b w:val="false"/>
          <w:i w:val="false"/>
          <w:color w:val="000000"/>
          <w:sz w:val="28"/>
        </w:rPr>
        <w:t>Бас бухгалтер (ҚЭБ бастығы) _______________   _______________________</w:t>
      </w:r>
      <w:r>
        <w:br/>
      </w:r>
      <w:r>
        <w:rPr>
          <w:rFonts w:ascii="Times New Roman"/>
          <w:b w:val="false"/>
          <w:i w:val="false"/>
          <w:color w:val="000000"/>
          <w:sz w:val="28"/>
        </w:rPr>
        <w:t>
                                 (қолы)               (аты-жөні)</w:t>
      </w:r>
    </w:p>
    <w:bookmarkStart w:name="z180" w:id="85"/>
    <w:p>
      <w:pPr>
        <w:spacing w:after="0"/>
        <w:ind w:left="0"/>
        <w:jc w:val="both"/>
      </w:pPr>
      <w:r>
        <w:rPr>
          <w:rFonts w:ascii="Times New Roman"/>
          <w:b w:val="false"/>
          <w:i w:val="false"/>
          <w:color w:val="000000"/>
          <w:sz w:val="28"/>
        </w:rPr>
        <w:t>
Ескертпе:</w:t>
      </w:r>
      <w:r>
        <w:br/>
      </w:r>
      <w:r>
        <w:rPr>
          <w:rFonts w:ascii="Times New Roman"/>
          <w:b w:val="false"/>
          <w:i w:val="false"/>
          <w:color w:val="000000"/>
          <w:sz w:val="28"/>
        </w:rPr>
        <w:t>
* Жалпы саны «Қазақстан Республикасының мемлекеттiк органдарына көлiк қызметiн көрсету үшiн қызметтiк автомобильдердi пайдалануды ретке келтiру туралы» ҚРҮ 1999 жылғы 27 мамырдағы № 663 </w:t>
      </w:r>
      <w:r>
        <w:rPr>
          <w:rFonts w:ascii="Times New Roman"/>
          <w:b w:val="false"/>
          <w:i w:val="false"/>
          <w:color w:val="000000"/>
          <w:sz w:val="28"/>
        </w:rPr>
        <w:t>қаулысына</w:t>
      </w:r>
      <w:r>
        <w:rPr>
          <w:rFonts w:ascii="Times New Roman"/>
          <w:b w:val="false"/>
          <w:i w:val="false"/>
          <w:color w:val="000000"/>
          <w:sz w:val="28"/>
        </w:rPr>
        <w:t xml:space="preserve"> сәйкес тиесiлiк нормативiнен аспау тиiс</w:t>
      </w:r>
      <w:r>
        <w:br/>
      </w:r>
      <w:r>
        <w:rPr>
          <w:rFonts w:ascii="Times New Roman"/>
          <w:b w:val="false"/>
          <w:i w:val="false"/>
          <w:color w:val="000000"/>
          <w:sz w:val="28"/>
        </w:rPr>
        <w:t>
** «Жанар-жағармай материалдары шығыстарының және автокөлікті күтіп ұстауға арналған шығыстардың нормаларын бекіту туралы» ҚРҮ 2009 жылғы 11 тамыздағы № 1210 </w:t>
      </w:r>
      <w:r>
        <w:rPr>
          <w:rFonts w:ascii="Times New Roman"/>
          <w:b w:val="false"/>
          <w:i w:val="false"/>
          <w:color w:val="000000"/>
          <w:sz w:val="28"/>
        </w:rPr>
        <w:t>қаулысымен</w:t>
      </w:r>
      <w:r>
        <w:rPr>
          <w:rFonts w:ascii="Times New Roman"/>
          <w:b w:val="false"/>
          <w:i w:val="false"/>
          <w:color w:val="000000"/>
          <w:sz w:val="28"/>
        </w:rPr>
        <w:t xml:space="preserve"> белгiленген нормалар шегiнде</w:t>
      </w:r>
      <w:r>
        <w:br/>
      </w:r>
      <w:r>
        <w:rPr>
          <w:rFonts w:ascii="Times New Roman"/>
          <w:b w:val="false"/>
          <w:i w:val="false"/>
          <w:color w:val="000000"/>
          <w:sz w:val="28"/>
        </w:rPr>
        <w:t>
*** «Қазақстан Республикасының мемлекеттiк органдарына көлiк қызметiн көрсету үшiн қызметтiк автомобильдердi пайдалануды ретке келтiру туралы» ҚРҮ 1999 жылғы 27 мамырдағы № 663 </w:t>
      </w:r>
      <w:r>
        <w:rPr>
          <w:rFonts w:ascii="Times New Roman"/>
          <w:b w:val="false"/>
          <w:i w:val="false"/>
          <w:color w:val="000000"/>
          <w:sz w:val="28"/>
        </w:rPr>
        <w:t>қаулысымен</w:t>
      </w:r>
      <w:r>
        <w:rPr>
          <w:rFonts w:ascii="Times New Roman"/>
          <w:b w:val="false"/>
          <w:i w:val="false"/>
          <w:color w:val="000000"/>
          <w:sz w:val="28"/>
        </w:rPr>
        <w:t xml:space="preserve"> анықталған лимит шегiнде</w:t>
      </w:r>
    </w:p>
    <w:bookmarkEnd w:id="85"/>
    <w:bookmarkStart w:name="z181" w:id="86"/>
    <w:p>
      <w:pPr>
        <w:spacing w:after="0"/>
        <w:ind w:left="0"/>
        <w:jc w:val="both"/>
      </w:pPr>
      <w:r>
        <w:rPr>
          <w:rFonts w:ascii="Times New Roman"/>
          <w:b w:val="false"/>
          <w:i w:val="false"/>
          <w:color w:val="000000"/>
          <w:sz w:val="28"/>
        </w:rPr>
        <w:t xml:space="preserve">
Бюджеттiк өтiнiмдi жасау және ұсыну  </w:t>
      </w:r>
      <w:r>
        <w:br/>
      </w:r>
      <w:r>
        <w:rPr>
          <w:rFonts w:ascii="Times New Roman"/>
          <w:b w:val="false"/>
          <w:i w:val="false"/>
          <w:color w:val="000000"/>
          <w:sz w:val="28"/>
        </w:rPr>
        <w:t xml:space="preserve">
қағидаларына 34-қосымша         </w:t>
      </w:r>
      <w:r>
        <w:br/>
      </w:r>
      <w:r>
        <w:rPr>
          <w:rFonts w:ascii="Times New Roman"/>
          <w:b w:val="false"/>
          <w:i w:val="false"/>
          <w:color w:val="000000"/>
          <w:sz w:val="28"/>
        </w:rPr>
        <w:t xml:space="preserve">
02-144-нысан               </w:t>
      </w:r>
    </w:p>
    <w:bookmarkEnd w:id="86"/>
    <w:bookmarkStart w:name="z182" w:id="87"/>
    <w:p>
      <w:pPr>
        <w:spacing w:after="0"/>
        <w:ind w:left="0"/>
        <w:jc w:val="left"/>
      </w:pPr>
      <w:r>
        <w:rPr>
          <w:rFonts w:ascii="Times New Roman"/>
          <w:b/>
          <w:i w:val="false"/>
          <w:color w:val="000000"/>
        </w:rPr>
        <w:t xml:space="preserve"> 
Дербес жылыту жүйесi бар мемлекеттiк мекемелер үшiн</w:t>
      </w:r>
      <w:r>
        <w:br/>
      </w:r>
      <w:r>
        <w:rPr>
          <w:rFonts w:ascii="Times New Roman"/>
          <w:b/>
          <w:i w:val="false"/>
          <w:color w:val="000000"/>
        </w:rPr>
        <w:t>
ғимараттарды, үй-жайларды жылыту үшін қатты және сұйық</w:t>
      </w:r>
      <w:r>
        <w:br/>
      </w:r>
      <w:r>
        <w:rPr>
          <w:rFonts w:ascii="Times New Roman"/>
          <w:b/>
          <w:i w:val="false"/>
          <w:color w:val="000000"/>
        </w:rPr>
        <w:t>
отынды сатып алуға шығыстарын есептеу</w:t>
      </w:r>
    </w:p>
    <w:bookmarkEnd w:id="87"/>
    <w:p>
      <w:pPr>
        <w:spacing w:after="0"/>
        <w:ind w:left="0"/>
        <w:jc w:val="both"/>
      </w:pPr>
      <w:r>
        <w:rPr>
          <w:rFonts w:ascii="Times New Roman"/>
          <w:b w:val="false"/>
          <w:i w:val="false"/>
          <w:color w:val="ff0000"/>
          <w:sz w:val="28"/>
        </w:rPr>
        <w:t xml:space="preserve">      Ескерту. 34-қосымшаға өзгеріс енгізілді - ҚР Экономика және бюджеттік жоспарлау министрінің 31.01.2014 </w:t>
      </w:r>
      <w:r>
        <w:rPr>
          <w:rFonts w:ascii="Times New Roman"/>
          <w:b w:val="false"/>
          <w:i w:val="false"/>
          <w:color w:val="ff0000"/>
          <w:sz w:val="28"/>
        </w:rPr>
        <w:t>№ 34</w:t>
      </w:r>
      <w:r>
        <w:rPr>
          <w:rFonts w:ascii="Times New Roman"/>
          <w:b w:val="false"/>
          <w:i w:val="false"/>
          <w:color w:val="ff0000"/>
          <w:sz w:val="28"/>
        </w:rPr>
        <w:t xml:space="preserve"> бұйрығымен.</w:t>
      </w:r>
    </w:p>
    <w:p>
      <w:pPr>
        <w:spacing w:after="0"/>
        <w:ind w:left="0"/>
        <w:jc w:val="both"/>
      </w:pPr>
      <w:r>
        <w:rPr>
          <w:rFonts w:ascii="Times New Roman"/>
          <w:b w:val="false"/>
          <w:i w:val="false"/>
          <w:color w:val="000000"/>
          <w:sz w:val="28"/>
        </w:rPr>
        <w:t>                                                     Кодтары</w:t>
      </w:r>
      <w:r>
        <w:br/>
      </w:r>
      <w:r>
        <w:rPr>
          <w:rFonts w:ascii="Times New Roman"/>
          <w:b w:val="false"/>
          <w:i w:val="false"/>
          <w:color w:val="000000"/>
          <w:sz w:val="28"/>
        </w:rPr>
        <w:t>
Жылы                                        |_______________________|</w:t>
      </w:r>
      <w:r>
        <w:br/>
      </w:r>
      <w:r>
        <w:rPr>
          <w:rFonts w:ascii="Times New Roman"/>
          <w:b w:val="false"/>
          <w:i w:val="false"/>
          <w:color w:val="000000"/>
          <w:sz w:val="28"/>
        </w:rPr>
        <w:t>
Деректің түрi                               |_______________________|</w:t>
      </w:r>
      <w:r>
        <w:br/>
      </w:r>
      <w:r>
        <w:rPr>
          <w:rFonts w:ascii="Times New Roman"/>
          <w:b w:val="false"/>
          <w:i w:val="false"/>
          <w:color w:val="000000"/>
          <w:sz w:val="28"/>
        </w:rPr>
        <w:t>
Функционалдық топ                           |_______________________|</w:t>
      </w:r>
      <w:r>
        <w:br/>
      </w:r>
      <w:r>
        <w:rPr>
          <w:rFonts w:ascii="Times New Roman"/>
          <w:b w:val="false"/>
          <w:i w:val="false"/>
          <w:color w:val="000000"/>
          <w:sz w:val="28"/>
        </w:rPr>
        <w:t>
Бағдарламалардың әкiмшiсi                   |_______________________|</w:t>
      </w:r>
      <w:r>
        <w:br/>
      </w:r>
      <w:r>
        <w:rPr>
          <w:rFonts w:ascii="Times New Roman"/>
          <w:b w:val="false"/>
          <w:i w:val="false"/>
          <w:color w:val="000000"/>
          <w:sz w:val="28"/>
        </w:rPr>
        <w:t>
Мемлекеттiк мекеме                          |_______________________|</w:t>
      </w:r>
      <w:r>
        <w:br/>
      </w:r>
      <w:r>
        <w:rPr>
          <w:rFonts w:ascii="Times New Roman"/>
          <w:b w:val="false"/>
          <w:i w:val="false"/>
          <w:color w:val="000000"/>
          <w:sz w:val="28"/>
        </w:rPr>
        <w:t>
Бағдарлама                                  |_______________________|</w:t>
      </w:r>
      <w:r>
        <w:br/>
      </w:r>
      <w:r>
        <w:rPr>
          <w:rFonts w:ascii="Times New Roman"/>
          <w:b w:val="false"/>
          <w:i w:val="false"/>
          <w:color w:val="000000"/>
          <w:sz w:val="28"/>
        </w:rPr>
        <w:t>
Ерекшелiк                                   |_______________________|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04"/>
        <w:gridCol w:w="2025"/>
        <w:gridCol w:w="2047"/>
        <w:gridCol w:w="2026"/>
        <w:gridCol w:w="2026"/>
        <w:gridCol w:w="1774"/>
        <w:gridCol w:w="1698"/>
      </w:tblGrid>
      <w:tr>
        <w:trPr>
          <w:trHeight w:val="30" w:hRule="atLeast"/>
        </w:trPr>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 түрi</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Айына 1 ш.м. алаңға отын шығынының өткен жылы нақты шығындар</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Жылытылатын алаң</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Жылыту маусымының ұзақтығы</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Қажеттi отын көлемi (2-бағ.х 3-бағ.х 4-бағ.)</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 бiрлiкке отын құны</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шығыстар сомасы (5-бағ.х 6-бағ.)/1000</w:t>
            </w:r>
          </w:p>
        </w:tc>
      </w:tr>
      <w:tr>
        <w:trPr>
          <w:trHeight w:val="30" w:hRule="atLeast"/>
        </w:trPr>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Қатты (көмiр, ағаш)</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тонна/ш.м.</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ш.м.</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тонна</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теңге/тонна</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r>
      <w:tr>
        <w:trPr>
          <w:trHeight w:val="30" w:hRule="atLeast"/>
        </w:trPr>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Сұйық (дизель отыны)</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Орталық атқарушы органның жауапты хатшысы/</w:t>
      </w:r>
      <w:r>
        <w:br/>
      </w:r>
      <w:r>
        <w:rPr>
          <w:rFonts w:ascii="Times New Roman"/>
          <w:b w:val="false"/>
          <w:i w:val="false"/>
          <w:color w:val="000000"/>
          <w:sz w:val="28"/>
        </w:rPr>
        <w:t>
мемлекеттiк мекеме басшысы _______________   ________________________</w:t>
      </w:r>
      <w:r>
        <w:br/>
      </w:r>
      <w:r>
        <w:rPr>
          <w:rFonts w:ascii="Times New Roman"/>
          <w:b w:val="false"/>
          <w:i w:val="false"/>
          <w:color w:val="000000"/>
          <w:sz w:val="28"/>
        </w:rPr>
        <w:t>
                               (қолы)                (аты-жөні)</w:t>
      </w:r>
    </w:p>
    <w:p>
      <w:pPr>
        <w:spacing w:after="0"/>
        <w:ind w:left="0"/>
        <w:jc w:val="both"/>
      </w:pPr>
      <w:r>
        <w:rPr>
          <w:rFonts w:ascii="Times New Roman"/>
          <w:b w:val="false"/>
          <w:i w:val="false"/>
          <w:color w:val="000000"/>
          <w:sz w:val="28"/>
        </w:rPr>
        <w:t>Бюджеттік бағдарлама басшысы           _________    __________</w:t>
      </w:r>
      <w:r>
        <w:br/>
      </w:r>
      <w:r>
        <w:rPr>
          <w:rFonts w:ascii="Times New Roman"/>
          <w:b w:val="false"/>
          <w:i w:val="false"/>
          <w:color w:val="000000"/>
          <w:sz w:val="28"/>
        </w:rPr>
        <w:t>
                                         қолы        аты-жөні</w:t>
      </w:r>
    </w:p>
    <w:p>
      <w:pPr>
        <w:spacing w:after="0"/>
        <w:ind w:left="0"/>
        <w:jc w:val="both"/>
      </w:pPr>
      <w:r>
        <w:rPr>
          <w:rFonts w:ascii="Times New Roman"/>
          <w:b w:val="false"/>
          <w:i w:val="false"/>
          <w:color w:val="000000"/>
          <w:sz w:val="28"/>
        </w:rPr>
        <w:t>Бас бухгалтер (ҚЭБ бастығы) _______________   _______________________</w:t>
      </w:r>
      <w:r>
        <w:br/>
      </w:r>
      <w:r>
        <w:rPr>
          <w:rFonts w:ascii="Times New Roman"/>
          <w:b w:val="false"/>
          <w:i w:val="false"/>
          <w:color w:val="000000"/>
          <w:sz w:val="28"/>
        </w:rPr>
        <w:t>
                                 (қолы)               (аты-жөні)</w:t>
      </w:r>
    </w:p>
    <w:bookmarkStart w:name="z183" w:id="88"/>
    <w:p>
      <w:pPr>
        <w:spacing w:after="0"/>
        <w:ind w:left="0"/>
        <w:jc w:val="both"/>
      </w:pPr>
      <w:r>
        <w:rPr>
          <w:rFonts w:ascii="Times New Roman"/>
          <w:b w:val="false"/>
          <w:i w:val="false"/>
          <w:color w:val="000000"/>
          <w:sz w:val="28"/>
        </w:rPr>
        <w:t xml:space="preserve">
Бюджеттiк өтiнiмдi жасау және ұсыну  </w:t>
      </w:r>
      <w:r>
        <w:br/>
      </w:r>
      <w:r>
        <w:rPr>
          <w:rFonts w:ascii="Times New Roman"/>
          <w:b w:val="false"/>
          <w:i w:val="false"/>
          <w:color w:val="000000"/>
          <w:sz w:val="28"/>
        </w:rPr>
        <w:t xml:space="preserve">
қағидаларына 35-қосымша        </w:t>
      </w:r>
      <w:r>
        <w:br/>
      </w:r>
      <w:r>
        <w:rPr>
          <w:rFonts w:ascii="Times New Roman"/>
          <w:b w:val="false"/>
          <w:i w:val="false"/>
          <w:color w:val="000000"/>
          <w:sz w:val="28"/>
        </w:rPr>
        <w:t xml:space="preserve">
01-149-нысан            </w:t>
      </w:r>
    </w:p>
    <w:bookmarkEnd w:id="88"/>
    <w:bookmarkStart w:name="z184" w:id="89"/>
    <w:p>
      <w:pPr>
        <w:spacing w:after="0"/>
        <w:ind w:left="0"/>
        <w:jc w:val="left"/>
      </w:pPr>
      <w:r>
        <w:rPr>
          <w:rFonts w:ascii="Times New Roman"/>
          <w:b/>
          <w:i w:val="false"/>
          <w:color w:val="000000"/>
        </w:rPr>
        <w:t xml:space="preserve"> 
Денсаулық сақтау мекемелерiндегi жұмсақ мүкәммал сатып алуға</w:t>
      </w:r>
      <w:r>
        <w:br/>
      </w:r>
      <w:r>
        <w:rPr>
          <w:rFonts w:ascii="Times New Roman"/>
          <w:b/>
          <w:i w:val="false"/>
          <w:color w:val="000000"/>
        </w:rPr>
        <w:t>
арналған шығыстарды есептеу</w:t>
      </w:r>
    </w:p>
    <w:bookmarkEnd w:id="89"/>
    <w:p>
      <w:pPr>
        <w:spacing w:after="0"/>
        <w:ind w:left="0"/>
        <w:jc w:val="both"/>
      </w:pPr>
      <w:r>
        <w:rPr>
          <w:rFonts w:ascii="Times New Roman"/>
          <w:b w:val="false"/>
          <w:i w:val="false"/>
          <w:color w:val="ff0000"/>
          <w:sz w:val="28"/>
        </w:rPr>
        <w:t xml:space="preserve">      Ескерту. 35-қосымшаға өзгеріс енгізілді - ҚР Экономика және бюджеттік жоспарлау министрінің 31.01.2014 </w:t>
      </w:r>
      <w:r>
        <w:rPr>
          <w:rFonts w:ascii="Times New Roman"/>
          <w:b w:val="false"/>
          <w:i w:val="false"/>
          <w:color w:val="ff0000"/>
          <w:sz w:val="28"/>
        </w:rPr>
        <w:t>№ 34</w:t>
      </w:r>
      <w:r>
        <w:rPr>
          <w:rFonts w:ascii="Times New Roman"/>
          <w:b w:val="false"/>
          <w:i w:val="false"/>
          <w:color w:val="ff0000"/>
          <w:sz w:val="28"/>
        </w:rPr>
        <w:t xml:space="preserve"> бұйрығымен.</w:t>
      </w:r>
    </w:p>
    <w:p>
      <w:pPr>
        <w:spacing w:after="0"/>
        <w:ind w:left="0"/>
        <w:jc w:val="both"/>
      </w:pPr>
      <w:r>
        <w:rPr>
          <w:rFonts w:ascii="Times New Roman"/>
          <w:b w:val="false"/>
          <w:i w:val="false"/>
          <w:color w:val="000000"/>
          <w:sz w:val="28"/>
        </w:rPr>
        <w:t>                                                    Кодтары</w:t>
      </w:r>
      <w:r>
        <w:br/>
      </w:r>
      <w:r>
        <w:rPr>
          <w:rFonts w:ascii="Times New Roman"/>
          <w:b w:val="false"/>
          <w:i w:val="false"/>
          <w:color w:val="000000"/>
          <w:sz w:val="28"/>
        </w:rPr>
        <w:t>
Жылы                                        |_______________________|</w:t>
      </w:r>
      <w:r>
        <w:br/>
      </w:r>
      <w:r>
        <w:rPr>
          <w:rFonts w:ascii="Times New Roman"/>
          <w:b w:val="false"/>
          <w:i w:val="false"/>
          <w:color w:val="000000"/>
          <w:sz w:val="28"/>
        </w:rPr>
        <w:t>
Деректің түрi                               |_______________________|</w:t>
      </w:r>
      <w:r>
        <w:br/>
      </w:r>
      <w:r>
        <w:rPr>
          <w:rFonts w:ascii="Times New Roman"/>
          <w:b w:val="false"/>
          <w:i w:val="false"/>
          <w:color w:val="000000"/>
          <w:sz w:val="28"/>
        </w:rPr>
        <w:t>
Функционалдық топ                           |_______________________|</w:t>
      </w:r>
      <w:r>
        <w:br/>
      </w:r>
      <w:r>
        <w:rPr>
          <w:rFonts w:ascii="Times New Roman"/>
          <w:b w:val="false"/>
          <w:i w:val="false"/>
          <w:color w:val="000000"/>
          <w:sz w:val="28"/>
        </w:rPr>
        <w:t>
Бағдарламалардың әкiмшiсi                   |_______________________|</w:t>
      </w:r>
      <w:r>
        <w:br/>
      </w:r>
      <w:r>
        <w:rPr>
          <w:rFonts w:ascii="Times New Roman"/>
          <w:b w:val="false"/>
          <w:i w:val="false"/>
          <w:color w:val="000000"/>
          <w:sz w:val="28"/>
        </w:rPr>
        <w:t>
Мемлекеттiк мекеме                          |_______________________|</w:t>
      </w:r>
      <w:r>
        <w:br/>
      </w:r>
      <w:r>
        <w:rPr>
          <w:rFonts w:ascii="Times New Roman"/>
          <w:b w:val="false"/>
          <w:i w:val="false"/>
          <w:color w:val="000000"/>
          <w:sz w:val="28"/>
        </w:rPr>
        <w:t>
Бағдарлама                                  |_______________________|</w:t>
      </w:r>
      <w:r>
        <w:br/>
      </w:r>
      <w:r>
        <w:rPr>
          <w:rFonts w:ascii="Times New Roman"/>
          <w:b w:val="false"/>
          <w:i w:val="false"/>
          <w:color w:val="000000"/>
          <w:sz w:val="28"/>
        </w:rPr>
        <w:t>
Ерекшелiк                                   |_______________________|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04"/>
        <w:gridCol w:w="3492"/>
        <w:gridCol w:w="2324"/>
        <w:gridCol w:w="2026"/>
        <w:gridCol w:w="1972"/>
        <w:gridCol w:w="3582"/>
      </w:tblGrid>
      <w:tr>
        <w:trPr>
          <w:trHeight w:val="30" w:hRule="atLeast"/>
        </w:trPr>
        <w:tc>
          <w:tcPr>
            <w:tcW w:w="4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Бөлiмшелердiң (жекелеген ұйымдардың) атауы</w:t>
            </w:r>
          </w:p>
        </w:tc>
        <w:tc>
          <w:tcPr>
            <w:tcW w:w="3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Дәрiгерлiк лауазымдардың саны</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1 дәрiгерлiк лауазымға арналған норма құны, теңге</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Төсектер саны</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1 төсекке норма құны, теңге</w:t>
            </w: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Жұмсақ мүкәммалға шығыстар сомасы арналған (мың теңге) (2-б.х3-б.)+(4-б.х5-б.))/1000</w:t>
            </w:r>
          </w:p>
        </w:tc>
      </w:tr>
      <w:tr>
        <w:trPr>
          <w:trHeight w:val="30" w:hRule="atLeast"/>
        </w:trPr>
        <w:tc>
          <w:tcPr>
            <w:tcW w:w="4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4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амбулаторлық-емханалық ұйымдар (бөлiмшелер)</w:t>
            </w:r>
          </w:p>
        </w:tc>
        <w:tc>
          <w:tcPr>
            <w:tcW w:w="3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әйелдер консультациялары (перзентханалардың, ауруханалардың құрамына кiретiн дербес)</w:t>
            </w:r>
          </w:p>
        </w:tc>
        <w:tc>
          <w:tcPr>
            <w:tcW w:w="3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терапевттiк</w:t>
            </w:r>
          </w:p>
        </w:tc>
        <w:tc>
          <w:tcPr>
            <w:tcW w:w="3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неврологиялық, кардиологиялық</w:t>
            </w:r>
          </w:p>
        </w:tc>
        <w:tc>
          <w:tcPr>
            <w:tcW w:w="3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4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жұқпалы, терi-венерологиялық</w:t>
            </w:r>
          </w:p>
        </w:tc>
        <w:tc>
          <w:tcPr>
            <w:tcW w:w="3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хирургиялық</w:t>
            </w:r>
          </w:p>
        </w:tc>
        <w:tc>
          <w:tcPr>
            <w:tcW w:w="3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нейрохирургиялық</w:t>
            </w:r>
          </w:p>
        </w:tc>
        <w:tc>
          <w:tcPr>
            <w:tcW w:w="3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күйiктi емдеу</w:t>
            </w:r>
          </w:p>
        </w:tc>
        <w:tc>
          <w:tcPr>
            <w:tcW w:w="3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офтальмологиялық, отоларингологиялық</w:t>
            </w:r>
          </w:p>
        </w:tc>
        <w:tc>
          <w:tcPr>
            <w:tcW w:w="3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реанимациялық палаталары бар анестезиологиялық-реанимациялық және жеделдетiлген терапия</w:t>
            </w:r>
          </w:p>
        </w:tc>
        <w:tc>
          <w:tcPr>
            <w:tcW w:w="3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туберкулездiк</w:t>
            </w:r>
          </w:p>
        </w:tc>
        <w:tc>
          <w:tcPr>
            <w:tcW w:w="3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психиатриялық</w:t>
            </w:r>
          </w:p>
        </w:tc>
        <w:tc>
          <w:tcPr>
            <w:tcW w:w="3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гинекологиялық</w:t>
            </w:r>
          </w:p>
        </w:tc>
        <w:tc>
          <w:tcPr>
            <w:tcW w:w="3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акушерлiк, жүктiлiк патологиясының бөлiмшесi</w:t>
            </w:r>
          </w:p>
        </w:tc>
        <w:tc>
          <w:tcPr>
            <w:tcW w:w="3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жүктi және босанған әйелдер үшiн</w:t>
            </w:r>
          </w:p>
        </w:tc>
        <w:tc>
          <w:tcPr>
            <w:tcW w:w="3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туған нәрестелер үшiн</w:t>
            </w:r>
          </w:p>
        </w:tc>
        <w:tc>
          <w:tcPr>
            <w:tcW w:w="3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бөлiмшесi</w:t>
            </w:r>
          </w:p>
        </w:tc>
        <w:tc>
          <w:tcPr>
            <w:tcW w:w="3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iшiнде:</w:t>
            </w:r>
          </w:p>
        </w:tc>
        <w:tc>
          <w:tcPr>
            <w:tcW w:w="3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жасқа дейiн</w:t>
            </w:r>
          </w:p>
        </w:tc>
        <w:tc>
          <w:tcPr>
            <w:tcW w:w="3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жастан 3 жасқа дейiн</w:t>
            </w:r>
          </w:p>
        </w:tc>
        <w:tc>
          <w:tcPr>
            <w:tcW w:w="3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жастан 7 жасқа дейiн</w:t>
            </w:r>
          </w:p>
        </w:tc>
        <w:tc>
          <w:tcPr>
            <w:tcW w:w="3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жастан 15 жасқа дейiн</w:t>
            </w:r>
          </w:p>
        </w:tc>
        <w:tc>
          <w:tcPr>
            <w:tcW w:w="3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аналар үшiн</w:t>
            </w:r>
          </w:p>
        </w:tc>
        <w:tc>
          <w:tcPr>
            <w:tcW w:w="3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4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c>
          <w:tcPr>
            <w:tcW w:w="3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Орталық атқарушы органның жауапты хатшысы/</w:t>
      </w:r>
      <w:r>
        <w:br/>
      </w:r>
      <w:r>
        <w:rPr>
          <w:rFonts w:ascii="Times New Roman"/>
          <w:b w:val="false"/>
          <w:i w:val="false"/>
          <w:color w:val="000000"/>
          <w:sz w:val="28"/>
        </w:rPr>
        <w:t>
мемлекеттiк мекеме басшысы _______________   ________________________</w:t>
      </w:r>
      <w:r>
        <w:br/>
      </w:r>
      <w:r>
        <w:rPr>
          <w:rFonts w:ascii="Times New Roman"/>
          <w:b w:val="false"/>
          <w:i w:val="false"/>
          <w:color w:val="000000"/>
          <w:sz w:val="28"/>
        </w:rPr>
        <w:t>
                               (қолы)                (аты-жөні)</w:t>
      </w:r>
    </w:p>
    <w:p>
      <w:pPr>
        <w:spacing w:after="0"/>
        <w:ind w:left="0"/>
        <w:jc w:val="both"/>
      </w:pPr>
      <w:r>
        <w:rPr>
          <w:rFonts w:ascii="Times New Roman"/>
          <w:b w:val="false"/>
          <w:i w:val="false"/>
          <w:color w:val="000000"/>
          <w:sz w:val="28"/>
        </w:rPr>
        <w:t>Бюджеттік бағдарлама басшысы           _________    __________</w:t>
      </w:r>
      <w:r>
        <w:br/>
      </w:r>
      <w:r>
        <w:rPr>
          <w:rFonts w:ascii="Times New Roman"/>
          <w:b w:val="false"/>
          <w:i w:val="false"/>
          <w:color w:val="000000"/>
          <w:sz w:val="28"/>
        </w:rPr>
        <w:t>
                                         қолы        аты-жөні</w:t>
      </w:r>
    </w:p>
    <w:p>
      <w:pPr>
        <w:spacing w:after="0"/>
        <w:ind w:left="0"/>
        <w:jc w:val="both"/>
      </w:pPr>
      <w:r>
        <w:rPr>
          <w:rFonts w:ascii="Times New Roman"/>
          <w:b w:val="false"/>
          <w:i w:val="false"/>
          <w:color w:val="000000"/>
          <w:sz w:val="28"/>
        </w:rPr>
        <w:t>Бас бухгалтер (ҚЭБ бастығы) _______________   _______________________</w:t>
      </w:r>
      <w:r>
        <w:br/>
      </w:r>
      <w:r>
        <w:rPr>
          <w:rFonts w:ascii="Times New Roman"/>
          <w:b w:val="false"/>
          <w:i w:val="false"/>
          <w:color w:val="000000"/>
          <w:sz w:val="28"/>
        </w:rPr>
        <w:t>
                                 (қолы)               (аты-жөні)</w:t>
      </w:r>
    </w:p>
    <w:bookmarkStart w:name="z185" w:id="90"/>
    <w:p>
      <w:pPr>
        <w:spacing w:after="0"/>
        <w:ind w:left="0"/>
        <w:jc w:val="both"/>
      </w:pPr>
      <w:r>
        <w:rPr>
          <w:rFonts w:ascii="Times New Roman"/>
          <w:b w:val="false"/>
          <w:i w:val="false"/>
          <w:color w:val="000000"/>
          <w:sz w:val="28"/>
        </w:rPr>
        <w:t xml:space="preserve">
Бюджеттiк өтiнiмдi жасау және ұсыну  </w:t>
      </w:r>
      <w:r>
        <w:br/>
      </w:r>
      <w:r>
        <w:rPr>
          <w:rFonts w:ascii="Times New Roman"/>
          <w:b w:val="false"/>
          <w:i w:val="false"/>
          <w:color w:val="000000"/>
          <w:sz w:val="28"/>
        </w:rPr>
        <w:t xml:space="preserve">
қағидаларына 36-қосымша         </w:t>
      </w:r>
      <w:r>
        <w:br/>
      </w:r>
      <w:r>
        <w:rPr>
          <w:rFonts w:ascii="Times New Roman"/>
          <w:b w:val="false"/>
          <w:i w:val="false"/>
          <w:color w:val="000000"/>
          <w:sz w:val="28"/>
        </w:rPr>
        <w:t xml:space="preserve">
02-149-нысан              </w:t>
      </w:r>
    </w:p>
    <w:bookmarkEnd w:id="90"/>
    <w:bookmarkStart w:name="z186" w:id="91"/>
    <w:p>
      <w:pPr>
        <w:spacing w:after="0"/>
        <w:ind w:left="0"/>
        <w:jc w:val="left"/>
      </w:pPr>
      <w:r>
        <w:rPr>
          <w:rFonts w:ascii="Times New Roman"/>
          <w:b/>
          <w:i w:val="false"/>
          <w:color w:val="000000"/>
        </w:rPr>
        <w:t xml:space="preserve"> 
Жұмсалатын материалдарды</w:t>
      </w:r>
      <w:r>
        <w:br/>
      </w:r>
      <w:r>
        <w:rPr>
          <w:rFonts w:ascii="Times New Roman"/>
          <w:b/>
          <w:i w:val="false"/>
          <w:color w:val="000000"/>
        </w:rPr>
        <w:t>
сатып алу бойынша шығыстарын есептеу</w:t>
      </w:r>
    </w:p>
    <w:bookmarkEnd w:id="91"/>
    <w:p>
      <w:pPr>
        <w:spacing w:after="0"/>
        <w:ind w:left="0"/>
        <w:jc w:val="both"/>
      </w:pPr>
      <w:r>
        <w:rPr>
          <w:rFonts w:ascii="Times New Roman"/>
          <w:b w:val="false"/>
          <w:i w:val="false"/>
          <w:color w:val="ff0000"/>
          <w:sz w:val="28"/>
        </w:rPr>
        <w:t xml:space="preserve">      Ескерту. 36-қосымшаға өзгеріс енгізілді - ҚР Экономика және бюджеттік жоспарлау министрінің 31.01.2014 </w:t>
      </w:r>
      <w:r>
        <w:rPr>
          <w:rFonts w:ascii="Times New Roman"/>
          <w:b w:val="false"/>
          <w:i w:val="false"/>
          <w:color w:val="ff0000"/>
          <w:sz w:val="28"/>
        </w:rPr>
        <w:t>№ 34</w:t>
      </w:r>
      <w:r>
        <w:rPr>
          <w:rFonts w:ascii="Times New Roman"/>
          <w:b w:val="false"/>
          <w:i w:val="false"/>
          <w:color w:val="ff0000"/>
          <w:sz w:val="28"/>
        </w:rPr>
        <w:t xml:space="preserve"> бұйрығымен.</w:t>
      </w:r>
    </w:p>
    <w:p>
      <w:pPr>
        <w:spacing w:after="0"/>
        <w:ind w:left="0"/>
        <w:jc w:val="both"/>
      </w:pPr>
      <w:r>
        <w:rPr>
          <w:rFonts w:ascii="Times New Roman"/>
          <w:b w:val="false"/>
          <w:i w:val="false"/>
          <w:color w:val="000000"/>
          <w:sz w:val="28"/>
        </w:rPr>
        <w:t>                                                      Кодтары</w:t>
      </w:r>
      <w:r>
        <w:br/>
      </w:r>
      <w:r>
        <w:rPr>
          <w:rFonts w:ascii="Times New Roman"/>
          <w:b w:val="false"/>
          <w:i w:val="false"/>
          <w:color w:val="000000"/>
          <w:sz w:val="28"/>
        </w:rPr>
        <w:t>
Жылы                                        |_______________________|</w:t>
      </w:r>
      <w:r>
        <w:br/>
      </w:r>
      <w:r>
        <w:rPr>
          <w:rFonts w:ascii="Times New Roman"/>
          <w:b w:val="false"/>
          <w:i w:val="false"/>
          <w:color w:val="000000"/>
          <w:sz w:val="28"/>
        </w:rPr>
        <w:t>
Деректің түрi (жоспар, есеп)                |_______________________|</w:t>
      </w:r>
      <w:r>
        <w:br/>
      </w:r>
      <w:r>
        <w:rPr>
          <w:rFonts w:ascii="Times New Roman"/>
          <w:b w:val="false"/>
          <w:i w:val="false"/>
          <w:color w:val="000000"/>
          <w:sz w:val="28"/>
        </w:rPr>
        <w:t>
Функционалдық топ                           |_______________________|</w:t>
      </w:r>
      <w:r>
        <w:br/>
      </w:r>
      <w:r>
        <w:rPr>
          <w:rFonts w:ascii="Times New Roman"/>
          <w:b w:val="false"/>
          <w:i w:val="false"/>
          <w:color w:val="000000"/>
          <w:sz w:val="28"/>
        </w:rPr>
        <w:t>
Бағдарламалардың әкiмшiсi                   |_______________________|</w:t>
      </w:r>
      <w:r>
        <w:br/>
      </w:r>
      <w:r>
        <w:rPr>
          <w:rFonts w:ascii="Times New Roman"/>
          <w:b w:val="false"/>
          <w:i w:val="false"/>
          <w:color w:val="000000"/>
          <w:sz w:val="28"/>
        </w:rPr>
        <w:t>
Мемлекеттiк мекеме                          |_______________________|</w:t>
      </w:r>
      <w:r>
        <w:br/>
      </w:r>
      <w:r>
        <w:rPr>
          <w:rFonts w:ascii="Times New Roman"/>
          <w:b w:val="false"/>
          <w:i w:val="false"/>
          <w:color w:val="000000"/>
          <w:sz w:val="28"/>
        </w:rPr>
        <w:t>
Бағдарлама                                  |_______________________|</w:t>
      </w:r>
      <w:r>
        <w:br/>
      </w:r>
      <w:r>
        <w:rPr>
          <w:rFonts w:ascii="Times New Roman"/>
          <w:b w:val="false"/>
          <w:i w:val="false"/>
          <w:color w:val="000000"/>
          <w:sz w:val="28"/>
        </w:rPr>
        <w:t>
Ерекшелiк                                   |_______________________|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73"/>
        <w:gridCol w:w="1473"/>
        <w:gridCol w:w="2193"/>
        <w:gridCol w:w="2533"/>
        <w:gridCol w:w="2513"/>
      </w:tblGrid>
      <w:tr>
        <w:trPr>
          <w:trHeight w:val="30" w:hRule="atLeast"/>
        </w:trPr>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 бiрл.</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Бiрлiк құны, теңге</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құны, мың теңге (3бағ.х 4бағ.)/1000</w:t>
            </w:r>
          </w:p>
        </w:tc>
      </w:tr>
      <w:tr>
        <w:trPr>
          <w:trHeight w:val="30" w:hRule="atLeast"/>
        </w:trPr>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Принтерлер және көшiру</w:t>
            </w:r>
            <w:r>
              <w:br/>
            </w:r>
            <w:r>
              <w:rPr>
                <w:rFonts w:ascii="Times New Roman"/>
                <w:b w:val="false"/>
                <w:i w:val="false"/>
                <w:color w:val="000000"/>
                <w:sz w:val="20"/>
              </w:rPr>
              <w:t>
</w:t>
            </w:r>
            <w:r>
              <w:rPr>
                <w:rFonts w:ascii="Times New Roman"/>
                <w:b w:val="false"/>
                <w:i w:val="false"/>
                <w:color w:val="000000"/>
                <w:sz w:val="20"/>
              </w:rPr>
              <w:t>аппараттары үшiн қағаз</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А3, А4, А5 пiшiнi</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кг.</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Рулонды, кесiлген БПҚ</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кг.</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факстер үшiн</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кг.</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Картридждер:</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лазерлiк, тасқынды принтерлер үшiн</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көшiру аппараттары үшiн</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факстер үшiн</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Тонерлер:</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лазерлiк, тасқынды принтерлер үшiн</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көшiру аппараттары үшiн</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факстер үшiн</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Жабдықтар үшiн басқа шығыс материалдарын сатып алу</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Орталық атқарушы органның жауапты хатшысы/</w:t>
      </w:r>
      <w:r>
        <w:br/>
      </w:r>
      <w:r>
        <w:rPr>
          <w:rFonts w:ascii="Times New Roman"/>
          <w:b w:val="false"/>
          <w:i w:val="false"/>
          <w:color w:val="000000"/>
          <w:sz w:val="28"/>
        </w:rPr>
        <w:t>
мемлекеттiк мекеме басшысы _______________   ________________________</w:t>
      </w:r>
      <w:r>
        <w:br/>
      </w:r>
      <w:r>
        <w:rPr>
          <w:rFonts w:ascii="Times New Roman"/>
          <w:b w:val="false"/>
          <w:i w:val="false"/>
          <w:color w:val="000000"/>
          <w:sz w:val="28"/>
        </w:rPr>
        <w:t>
                               (қолы)                (аты-жөні)</w:t>
      </w:r>
    </w:p>
    <w:p>
      <w:pPr>
        <w:spacing w:after="0"/>
        <w:ind w:left="0"/>
        <w:jc w:val="both"/>
      </w:pPr>
      <w:r>
        <w:rPr>
          <w:rFonts w:ascii="Times New Roman"/>
          <w:b w:val="false"/>
          <w:i w:val="false"/>
          <w:color w:val="000000"/>
          <w:sz w:val="28"/>
        </w:rPr>
        <w:t>Бюджеттік бағдарлама басшысы           _________    __________</w:t>
      </w:r>
      <w:r>
        <w:br/>
      </w:r>
      <w:r>
        <w:rPr>
          <w:rFonts w:ascii="Times New Roman"/>
          <w:b w:val="false"/>
          <w:i w:val="false"/>
          <w:color w:val="000000"/>
          <w:sz w:val="28"/>
        </w:rPr>
        <w:t>
                                         қолы        аты-жөні</w:t>
      </w:r>
    </w:p>
    <w:p>
      <w:pPr>
        <w:spacing w:after="0"/>
        <w:ind w:left="0"/>
        <w:jc w:val="both"/>
      </w:pPr>
      <w:r>
        <w:rPr>
          <w:rFonts w:ascii="Times New Roman"/>
          <w:b w:val="false"/>
          <w:i w:val="false"/>
          <w:color w:val="000000"/>
          <w:sz w:val="28"/>
        </w:rPr>
        <w:t>Бас бухгалтер (ҚЭБ бастығы) _______________   _______________________</w:t>
      </w:r>
      <w:r>
        <w:br/>
      </w:r>
      <w:r>
        <w:rPr>
          <w:rFonts w:ascii="Times New Roman"/>
          <w:b w:val="false"/>
          <w:i w:val="false"/>
          <w:color w:val="000000"/>
          <w:sz w:val="28"/>
        </w:rPr>
        <w:t>
                                 (қолы)               (аты-жөні)</w:t>
      </w:r>
    </w:p>
    <w:bookmarkStart w:name="z187" w:id="92"/>
    <w:p>
      <w:pPr>
        <w:spacing w:after="0"/>
        <w:ind w:left="0"/>
        <w:jc w:val="both"/>
      </w:pPr>
      <w:r>
        <w:rPr>
          <w:rFonts w:ascii="Times New Roman"/>
          <w:b w:val="false"/>
          <w:i w:val="false"/>
          <w:color w:val="000000"/>
          <w:sz w:val="28"/>
        </w:rPr>
        <w:t xml:space="preserve">
Бюджеттiк өтiнiмдi жасау және ұсыну   </w:t>
      </w:r>
      <w:r>
        <w:br/>
      </w:r>
      <w:r>
        <w:rPr>
          <w:rFonts w:ascii="Times New Roman"/>
          <w:b w:val="false"/>
          <w:i w:val="false"/>
          <w:color w:val="000000"/>
          <w:sz w:val="28"/>
        </w:rPr>
        <w:t xml:space="preserve">
қағидаларына 37-қосымша         </w:t>
      </w:r>
      <w:r>
        <w:br/>
      </w:r>
      <w:r>
        <w:rPr>
          <w:rFonts w:ascii="Times New Roman"/>
          <w:b w:val="false"/>
          <w:i w:val="false"/>
          <w:color w:val="000000"/>
          <w:sz w:val="28"/>
        </w:rPr>
        <w:t xml:space="preserve">
03-149-нысан               </w:t>
      </w:r>
    </w:p>
    <w:bookmarkEnd w:id="92"/>
    <w:bookmarkStart w:name="z188" w:id="93"/>
    <w:p>
      <w:pPr>
        <w:spacing w:after="0"/>
        <w:ind w:left="0"/>
        <w:jc w:val="left"/>
      </w:pPr>
      <w:r>
        <w:rPr>
          <w:rFonts w:ascii="Times New Roman"/>
          <w:b/>
          <w:i w:val="false"/>
          <w:color w:val="000000"/>
        </w:rPr>
        <w:t xml:space="preserve"> 
Негізгі құралдарды ұстау және қызмет көрсету үшін қажет</w:t>
      </w:r>
      <w:r>
        <w:br/>
      </w:r>
      <w:r>
        <w:rPr>
          <w:rFonts w:ascii="Times New Roman"/>
          <w:b/>
          <w:i w:val="false"/>
          <w:color w:val="000000"/>
        </w:rPr>
        <w:t>
тауарларды, негізгі құралдарды жөндеуге пайдаланылатын</w:t>
      </w:r>
      <w:r>
        <w:br/>
      </w:r>
      <w:r>
        <w:rPr>
          <w:rFonts w:ascii="Times New Roman"/>
          <w:b/>
          <w:i w:val="false"/>
          <w:color w:val="000000"/>
        </w:rPr>
        <w:t>
құрылыс материалдарын, жабдықтар, көлік құралдары үшін</w:t>
      </w:r>
      <w:r>
        <w:br/>
      </w:r>
      <w:r>
        <w:rPr>
          <w:rFonts w:ascii="Times New Roman"/>
          <w:b/>
          <w:i w:val="false"/>
          <w:color w:val="000000"/>
        </w:rPr>
        <w:t>
қосалқы бөлшектер және ұстаумен, қызмет көрсетумен және</w:t>
      </w:r>
      <w:r>
        <w:br/>
      </w:r>
      <w:r>
        <w:rPr>
          <w:rFonts w:ascii="Times New Roman"/>
          <w:b/>
          <w:i w:val="false"/>
          <w:color w:val="000000"/>
        </w:rPr>
        <w:t>
жөндеумен тікелей байланысты басқа қорларды</w:t>
      </w:r>
      <w:r>
        <w:br/>
      </w:r>
      <w:r>
        <w:rPr>
          <w:rFonts w:ascii="Times New Roman"/>
          <w:b/>
          <w:i w:val="false"/>
          <w:color w:val="000000"/>
        </w:rPr>
        <w:t>
сатып алу бойынша шығыстардын есебі</w:t>
      </w:r>
    </w:p>
    <w:bookmarkEnd w:id="93"/>
    <w:p>
      <w:pPr>
        <w:spacing w:after="0"/>
        <w:ind w:left="0"/>
        <w:jc w:val="both"/>
      </w:pPr>
      <w:r>
        <w:rPr>
          <w:rFonts w:ascii="Times New Roman"/>
          <w:b w:val="false"/>
          <w:i w:val="false"/>
          <w:color w:val="ff0000"/>
          <w:sz w:val="28"/>
        </w:rPr>
        <w:t xml:space="preserve">      Ескерту. 37-қосымшаға өзгеріс енгізілді - ҚР Экономика және бюджеттік жоспарлау министрінің 31.01.2014 </w:t>
      </w:r>
      <w:r>
        <w:rPr>
          <w:rFonts w:ascii="Times New Roman"/>
          <w:b w:val="false"/>
          <w:i w:val="false"/>
          <w:color w:val="ff0000"/>
          <w:sz w:val="28"/>
        </w:rPr>
        <w:t>№ 34</w:t>
      </w:r>
      <w:r>
        <w:rPr>
          <w:rFonts w:ascii="Times New Roman"/>
          <w:b w:val="false"/>
          <w:i w:val="false"/>
          <w:color w:val="ff0000"/>
          <w:sz w:val="28"/>
        </w:rPr>
        <w:t xml:space="preserve"> бұйрығымен.</w:t>
      </w:r>
    </w:p>
    <w:p>
      <w:pPr>
        <w:spacing w:after="0"/>
        <w:ind w:left="0"/>
        <w:jc w:val="both"/>
      </w:pPr>
      <w:r>
        <w:rPr>
          <w:rFonts w:ascii="Times New Roman"/>
          <w:b w:val="false"/>
          <w:i w:val="false"/>
          <w:color w:val="000000"/>
          <w:sz w:val="28"/>
        </w:rPr>
        <w:t>                                                     Кодтары</w:t>
      </w:r>
      <w:r>
        <w:br/>
      </w:r>
      <w:r>
        <w:rPr>
          <w:rFonts w:ascii="Times New Roman"/>
          <w:b w:val="false"/>
          <w:i w:val="false"/>
          <w:color w:val="000000"/>
          <w:sz w:val="28"/>
        </w:rPr>
        <w:t>
Жылы                                        |_______________________|</w:t>
      </w:r>
      <w:r>
        <w:br/>
      </w:r>
      <w:r>
        <w:rPr>
          <w:rFonts w:ascii="Times New Roman"/>
          <w:b w:val="false"/>
          <w:i w:val="false"/>
          <w:color w:val="000000"/>
          <w:sz w:val="28"/>
        </w:rPr>
        <w:t>
Деректер түрi (болжам)                      |_______________________|</w:t>
      </w:r>
      <w:r>
        <w:br/>
      </w:r>
      <w:r>
        <w:rPr>
          <w:rFonts w:ascii="Times New Roman"/>
          <w:b w:val="false"/>
          <w:i w:val="false"/>
          <w:color w:val="000000"/>
          <w:sz w:val="28"/>
        </w:rPr>
        <w:t>
Функционалдық топ                           |_______________________|</w:t>
      </w:r>
      <w:r>
        <w:br/>
      </w:r>
      <w:r>
        <w:rPr>
          <w:rFonts w:ascii="Times New Roman"/>
          <w:b w:val="false"/>
          <w:i w:val="false"/>
          <w:color w:val="000000"/>
          <w:sz w:val="28"/>
        </w:rPr>
        <w:t>
Бағдарламалардың әкiмшiсi                   |_______________________|</w:t>
      </w:r>
      <w:r>
        <w:br/>
      </w:r>
      <w:r>
        <w:rPr>
          <w:rFonts w:ascii="Times New Roman"/>
          <w:b w:val="false"/>
          <w:i w:val="false"/>
          <w:color w:val="000000"/>
          <w:sz w:val="28"/>
        </w:rPr>
        <w:t>
Мемлекеттiк мекеме                          |_______________________|</w:t>
      </w:r>
      <w:r>
        <w:br/>
      </w:r>
      <w:r>
        <w:rPr>
          <w:rFonts w:ascii="Times New Roman"/>
          <w:b w:val="false"/>
          <w:i w:val="false"/>
          <w:color w:val="000000"/>
          <w:sz w:val="28"/>
        </w:rPr>
        <w:t>
Бағдарлама                                  |_______________________|</w:t>
      </w:r>
      <w:r>
        <w:br/>
      </w:r>
      <w:r>
        <w:rPr>
          <w:rFonts w:ascii="Times New Roman"/>
          <w:b w:val="false"/>
          <w:i w:val="false"/>
          <w:color w:val="000000"/>
          <w:sz w:val="28"/>
        </w:rPr>
        <w:t>
Ерекшелiк                                   |_______________________|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73"/>
        <w:gridCol w:w="1433"/>
        <w:gridCol w:w="1813"/>
        <w:gridCol w:w="2633"/>
        <w:gridCol w:w="2953"/>
      </w:tblGrid>
      <w:tr>
        <w:trPr>
          <w:trHeight w:val="30" w:hRule="atLeast"/>
        </w:trPr>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 бiрл.</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Бiрлiк құны, теңге</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құны, мың теңге 3бағ.х 4бағ.</w:t>
            </w:r>
          </w:p>
        </w:tc>
      </w:tr>
      <w:tr>
        <w:trPr>
          <w:trHeight w:val="30" w:hRule="atLeast"/>
        </w:trPr>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Жабдық, көлік құралдары үшін негізгі құралдарды, қосалқы бөліктерді жөндеуге пайдаланылатын негізгі құралды, құрылыс материалдарын ұстауға және қызмет көрсетуге қажетті тауарлар</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Орталық атқарушы органның жауапты хатшысы/</w:t>
      </w:r>
      <w:r>
        <w:br/>
      </w:r>
      <w:r>
        <w:rPr>
          <w:rFonts w:ascii="Times New Roman"/>
          <w:b w:val="false"/>
          <w:i w:val="false"/>
          <w:color w:val="000000"/>
          <w:sz w:val="28"/>
        </w:rPr>
        <w:t>
мемлекеттiк мекеме басшысы _______________   ________________________</w:t>
      </w:r>
      <w:r>
        <w:br/>
      </w:r>
      <w:r>
        <w:rPr>
          <w:rFonts w:ascii="Times New Roman"/>
          <w:b w:val="false"/>
          <w:i w:val="false"/>
          <w:color w:val="000000"/>
          <w:sz w:val="28"/>
        </w:rPr>
        <w:t>
                               (қолы)                (аты-жөні)</w:t>
      </w:r>
    </w:p>
    <w:p>
      <w:pPr>
        <w:spacing w:after="0"/>
        <w:ind w:left="0"/>
        <w:jc w:val="both"/>
      </w:pPr>
      <w:r>
        <w:rPr>
          <w:rFonts w:ascii="Times New Roman"/>
          <w:b w:val="false"/>
          <w:i w:val="false"/>
          <w:color w:val="000000"/>
          <w:sz w:val="28"/>
        </w:rPr>
        <w:t>Бюджеттік бағдарлама басшысы           _________    __________</w:t>
      </w:r>
      <w:r>
        <w:br/>
      </w:r>
      <w:r>
        <w:rPr>
          <w:rFonts w:ascii="Times New Roman"/>
          <w:b w:val="false"/>
          <w:i w:val="false"/>
          <w:color w:val="000000"/>
          <w:sz w:val="28"/>
        </w:rPr>
        <w:t>
                                         қолы        аты-жөні</w:t>
      </w:r>
    </w:p>
    <w:p>
      <w:pPr>
        <w:spacing w:after="0"/>
        <w:ind w:left="0"/>
        <w:jc w:val="both"/>
      </w:pPr>
      <w:r>
        <w:rPr>
          <w:rFonts w:ascii="Times New Roman"/>
          <w:b w:val="false"/>
          <w:i w:val="false"/>
          <w:color w:val="000000"/>
          <w:sz w:val="28"/>
        </w:rPr>
        <w:t>Бас бухгалтер (ҚЭБ бастығы) _______________   _______________________</w:t>
      </w:r>
      <w:r>
        <w:br/>
      </w:r>
      <w:r>
        <w:rPr>
          <w:rFonts w:ascii="Times New Roman"/>
          <w:b w:val="false"/>
          <w:i w:val="false"/>
          <w:color w:val="000000"/>
          <w:sz w:val="28"/>
        </w:rPr>
        <w:t>
                                 (қолы)               (аты-жөні)</w:t>
      </w:r>
    </w:p>
    <w:bookmarkStart w:name="z189" w:id="94"/>
    <w:p>
      <w:pPr>
        <w:spacing w:after="0"/>
        <w:ind w:left="0"/>
        <w:jc w:val="both"/>
      </w:pPr>
      <w:r>
        <w:rPr>
          <w:rFonts w:ascii="Times New Roman"/>
          <w:b w:val="false"/>
          <w:i w:val="false"/>
          <w:color w:val="000000"/>
          <w:sz w:val="28"/>
        </w:rPr>
        <w:t xml:space="preserve">
Бюджеттiк өтiнiмдi жасау және ұсыну   </w:t>
      </w:r>
      <w:r>
        <w:br/>
      </w:r>
      <w:r>
        <w:rPr>
          <w:rFonts w:ascii="Times New Roman"/>
          <w:b w:val="false"/>
          <w:i w:val="false"/>
          <w:color w:val="000000"/>
          <w:sz w:val="28"/>
        </w:rPr>
        <w:t xml:space="preserve">
қағидаларына 38-қосымша        </w:t>
      </w:r>
      <w:r>
        <w:br/>
      </w:r>
      <w:r>
        <w:rPr>
          <w:rFonts w:ascii="Times New Roman"/>
          <w:b w:val="false"/>
          <w:i w:val="false"/>
          <w:color w:val="000000"/>
          <w:sz w:val="28"/>
        </w:rPr>
        <w:t xml:space="preserve">
02-151-нысан              </w:t>
      </w:r>
    </w:p>
    <w:bookmarkEnd w:id="94"/>
    <w:p>
      <w:pPr>
        <w:spacing w:after="0"/>
        <w:ind w:left="0"/>
        <w:jc w:val="left"/>
      </w:pPr>
      <w:r>
        <w:rPr>
          <w:rFonts w:ascii="Times New Roman"/>
          <w:b/>
          <w:i w:val="false"/>
          <w:color w:val="000000"/>
        </w:rPr>
        <w:t xml:space="preserve"> Ыстық және суық суға, кәрiз бен газға арналған судың шығыстарын</w:t>
      </w:r>
      <w:r>
        <w:br/>
      </w:r>
      <w:r>
        <w:rPr>
          <w:rFonts w:ascii="Times New Roman"/>
          <w:b/>
          <w:i w:val="false"/>
          <w:color w:val="000000"/>
        </w:rPr>
        <w:t>
есептеу</w:t>
      </w:r>
    </w:p>
    <w:p>
      <w:pPr>
        <w:spacing w:after="0"/>
        <w:ind w:left="0"/>
        <w:jc w:val="both"/>
      </w:pPr>
      <w:r>
        <w:rPr>
          <w:rFonts w:ascii="Times New Roman"/>
          <w:b w:val="false"/>
          <w:i w:val="false"/>
          <w:color w:val="ff0000"/>
          <w:sz w:val="28"/>
        </w:rPr>
        <w:t xml:space="preserve">      Ескерту. 38-қосымшаға өзгеріс енгізілді - ҚР Экономика және бюджеттік жоспарлау министрінің 31.01.2014 </w:t>
      </w:r>
      <w:r>
        <w:rPr>
          <w:rFonts w:ascii="Times New Roman"/>
          <w:b w:val="false"/>
          <w:i w:val="false"/>
          <w:color w:val="ff0000"/>
          <w:sz w:val="28"/>
        </w:rPr>
        <w:t>№ 34</w:t>
      </w:r>
      <w:r>
        <w:rPr>
          <w:rFonts w:ascii="Times New Roman"/>
          <w:b w:val="false"/>
          <w:i w:val="false"/>
          <w:color w:val="ff0000"/>
          <w:sz w:val="28"/>
        </w:rPr>
        <w:t xml:space="preserve"> бұйрығымен.</w:t>
      </w:r>
    </w:p>
    <w:p>
      <w:pPr>
        <w:spacing w:after="0"/>
        <w:ind w:left="0"/>
        <w:jc w:val="both"/>
      </w:pPr>
      <w:r>
        <w:rPr>
          <w:rFonts w:ascii="Times New Roman"/>
          <w:b w:val="false"/>
          <w:i w:val="false"/>
          <w:color w:val="000000"/>
          <w:sz w:val="28"/>
        </w:rPr>
        <w:t>                                                    Кодтары</w:t>
      </w:r>
      <w:r>
        <w:br/>
      </w:r>
      <w:r>
        <w:rPr>
          <w:rFonts w:ascii="Times New Roman"/>
          <w:b w:val="false"/>
          <w:i w:val="false"/>
          <w:color w:val="000000"/>
          <w:sz w:val="28"/>
        </w:rPr>
        <w:t>
Жылы                                        |_______________________|</w:t>
      </w:r>
      <w:r>
        <w:br/>
      </w:r>
      <w:r>
        <w:rPr>
          <w:rFonts w:ascii="Times New Roman"/>
          <w:b w:val="false"/>
          <w:i w:val="false"/>
          <w:color w:val="000000"/>
          <w:sz w:val="28"/>
        </w:rPr>
        <w:t>
Деректің түрi (болжам)                      |_______________________|</w:t>
      </w:r>
      <w:r>
        <w:br/>
      </w:r>
      <w:r>
        <w:rPr>
          <w:rFonts w:ascii="Times New Roman"/>
          <w:b w:val="false"/>
          <w:i w:val="false"/>
          <w:color w:val="000000"/>
          <w:sz w:val="28"/>
        </w:rPr>
        <w:t>
Функционалдық топ                           |_______________________|</w:t>
      </w:r>
      <w:r>
        <w:br/>
      </w:r>
      <w:r>
        <w:rPr>
          <w:rFonts w:ascii="Times New Roman"/>
          <w:b w:val="false"/>
          <w:i w:val="false"/>
          <w:color w:val="000000"/>
          <w:sz w:val="28"/>
        </w:rPr>
        <w:t>
Бағдарламалардың әкiмшiсi                   |_______________________|</w:t>
      </w:r>
      <w:r>
        <w:br/>
      </w:r>
      <w:r>
        <w:rPr>
          <w:rFonts w:ascii="Times New Roman"/>
          <w:b w:val="false"/>
          <w:i w:val="false"/>
          <w:color w:val="000000"/>
          <w:sz w:val="28"/>
        </w:rPr>
        <w:t>
Мемлекеттiк мекеме                          |_______________________|</w:t>
      </w:r>
      <w:r>
        <w:br/>
      </w:r>
      <w:r>
        <w:rPr>
          <w:rFonts w:ascii="Times New Roman"/>
          <w:b w:val="false"/>
          <w:i w:val="false"/>
          <w:color w:val="000000"/>
          <w:sz w:val="28"/>
        </w:rPr>
        <w:t>
Бағдарлама                                  |_______________________|</w:t>
      </w:r>
      <w:r>
        <w:br/>
      </w:r>
      <w:r>
        <w:rPr>
          <w:rFonts w:ascii="Times New Roman"/>
          <w:b w:val="false"/>
          <w:i w:val="false"/>
          <w:color w:val="000000"/>
          <w:sz w:val="28"/>
        </w:rPr>
        <w:t>
Ерекшелiк                                   |_______________________|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33"/>
        <w:gridCol w:w="2133"/>
        <w:gridCol w:w="2153"/>
        <w:gridCol w:w="2333"/>
        <w:gridCol w:w="2093"/>
        <w:gridCol w:w="1953"/>
      </w:tblGrid>
      <w:tr>
        <w:trPr>
          <w:trHeight w:val="30" w:hRule="atLeast"/>
        </w:trPr>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Заттай көрiнiстегi норма</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Тариф</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Ақшалай көрiнiстегi норма 2-бағ.х 3-бағ.</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Қуат бiрлiгiнiң саны</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Шығыстар сомасы 4-бағ.х 5-бағ./1000</w:t>
            </w:r>
          </w:p>
        </w:tc>
      </w:tr>
      <w:tr>
        <w:trPr>
          <w:trHeight w:val="30" w:hRule="atLeast"/>
        </w:trPr>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бiрлiгi</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куб.м</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теңге</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теңге</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бiрл.</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r>
      <w:tr>
        <w:trPr>
          <w:trHeight w:val="30" w:hRule="atLeast"/>
        </w:trPr>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Суық су</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Ыстық су</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Кәріз</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Тамақ дайындауға арналған газ</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Орталық атқарушы органның жауапты хатшысы/</w:t>
      </w:r>
      <w:r>
        <w:br/>
      </w:r>
      <w:r>
        <w:rPr>
          <w:rFonts w:ascii="Times New Roman"/>
          <w:b w:val="false"/>
          <w:i w:val="false"/>
          <w:color w:val="000000"/>
          <w:sz w:val="28"/>
        </w:rPr>
        <w:t>
мемлекеттiк мекеме басшысы _______________   ________________________</w:t>
      </w:r>
      <w:r>
        <w:br/>
      </w:r>
      <w:r>
        <w:rPr>
          <w:rFonts w:ascii="Times New Roman"/>
          <w:b w:val="false"/>
          <w:i w:val="false"/>
          <w:color w:val="000000"/>
          <w:sz w:val="28"/>
        </w:rPr>
        <w:t>
                               (қолы)                (аты-жөні)</w:t>
      </w:r>
    </w:p>
    <w:p>
      <w:pPr>
        <w:spacing w:after="0"/>
        <w:ind w:left="0"/>
        <w:jc w:val="both"/>
      </w:pPr>
      <w:r>
        <w:rPr>
          <w:rFonts w:ascii="Times New Roman"/>
          <w:b w:val="false"/>
          <w:i w:val="false"/>
          <w:color w:val="000000"/>
          <w:sz w:val="28"/>
        </w:rPr>
        <w:t>Бюджеттік бағдарлама басшысы           _________    __________</w:t>
      </w:r>
      <w:r>
        <w:br/>
      </w:r>
      <w:r>
        <w:rPr>
          <w:rFonts w:ascii="Times New Roman"/>
          <w:b w:val="false"/>
          <w:i w:val="false"/>
          <w:color w:val="000000"/>
          <w:sz w:val="28"/>
        </w:rPr>
        <w:t>
                                         қолы        аты-жөні</w:t>
      </w:r>
    </w:p>
    <w:p>
      <w:pPr>
        <w:spacing w:after="0"/>
        <w:ind w:left="0"/>
        <w:jc w:val="both"/>
      </w:pPr>
      <w:r>
        <w:rPr>
          <w:rFonts w:ascii="Times New Roman"/>
          <w:b w:val="false"/>
          <w:i w:val="false"/>
          <w:color w:val="000000"/>
          <w:sz w:val="28"/>
        </w:rPr>
        <w:t>Бас бухгалтер (ҚЭБ бастығы) _______________   _______________________</w:t>
      </w:r>
      <w:r>
        <w:br/>
      </w:r>
      <w:r>
        <w:rPr>
          <w:rFonts w:ascii="Times New Roman"/>
          <w:b w:val="false"/>
          <w:i w:val="false"/>
          <w:color w:val="000000"/>
          <w:sz w:val="28"/>
        </w:rPr>
        <w:t>
                                 (қолы)               (аты-жөні)</w:t>
      </w:r>
    </w:p>
    <w:bookmarkStart w:name="z190" w:id="95"/>
    <w:p>
      <w:pPr>
        <w:spacing w:after="0"/>
        <w:ind w:left="0"/>
        <w:jc w:val="both"/>
      </w:pPr>
      <w:r>
        <w:rPr>
          <w:rFonts w:ascii="Times New Roman"/>
          <w:b w:val="false"/>
          <w:i w:val="false"/>
          <w:color w:val="000000"/>
          <w:sz w:val="28"/>
        </w:rPr>
        <w:t xml:space="preserve">
Бюджеттiк өтiнiмдi жасау және ұсыну  </w:t>
      </w:r>
      <w:r>
        <w:br/>
      </w:r>
      <w:r>
        <w:rPr>
          <w:rFonts w:ascii="Times New Roman"/>
          <w:b w:val="false"/>
          <w:i w:val="false"/>
          <w:color w:val="000000"/>
          <w:sz w:val="28"/>
        </w:rPr>
        <w:t xml:space="preserve">
қағидаларына 39-қосымша        </w:t>
      </w:r>
      <w:r>
        <w:br/>
      </w:r>
      <w:r>
        <w:rPr>
          <w:rFonts w:ascii="Times New Roman"/>
          <w:b w:val="false"/>
          <w:i w:val="false"/>
          <w:color w:val="000000"/>
          <w:sz w:val="28"/>
        </w:rPr>
        <w:t xml:space="preserve">
02-151-нысан              </w:t>
      </w:r>
    </w:p>
    <w:bookmarkEnd w:id="95"/>
    <w:bookmarkStart w:name="z191" w:id="96"/>
    <w:p>
      <w:pPr>
        <w:spacing w:after="0"/>
        <w:ind w:left="0"/>
        <w:jc w:val="left"/>
      </w:pPr>
      <w:r>
        <w:rPr>
          <w:rFonts w:ascii="Times New Roman"/>
          <w:b/>
          <w:i w:val="false"/>
          <w:color w:val="000000"/>
        </w:rPr>
        <w:t xml:space="preserve"> 
Жетiлдiрiлген жабынды және жасыл екпелердi, объектiлер</w:t>
      </w:r>
      <w:r>
        <w:br/>
      </w:r>
      <w:r>
        <w:rPr>
          <w:rFonts w:ascii="Times New Roman"/>
          <w:b/>
          <w:i w:val="false"/>
          <w:color w:val="000000"/>
        </w:rPr>
        <w:t>
аумағын суаруға жұмсалатын судың шығыстарын есептеу</w:t>
      </w:r>
    </w:p>
    <w:bookmarkEnd w:id="96"/>
    <w:p>
      <w:pPr>
        <w:spacing w:after="0"/>
        <w:ind w:left="0"/>
        <w:jc w:val="both"/>
      </w:pPr>
      <w:r>
        <w:rPr>
          <w:rFonts w:ascii="Times New Roman"/>
          <w:b w:val="false"/>
          <w:i w:val="false"/>
          <w:color w:val="ff0000"/>
          <w:sz w:val="28"/>
        </w:rPr>
        <w:t xml:space="preserve">      Ескерту. 39-қосымшаға өзгеріс енгізілді - ҚР Экономика және бюджеттік жоспарлау министрінің 31.01.2014 </w:t>
      </w:r>
      <w:r>
        <w:rPr>
          <w:rFonts w:ascii="Times New Roman"/>
          <w:b w:val="false"/>
          <w:i w:val="false"/>
          <w:color w:val="ff0000"/>
          <w:sz w:val="28"/>
        </w:rPr>
        <w:t>№ 34</w:t>
      </w:r>
      <w:r>
        <w:rPr>
          <w:rFonts w:ascii="Times New Roman"/>
          <w:b w:val="false"/>
          <w:i w:val="false"/>
          <w:color w:val="ff0000"/>
          <w:sz w:val="28"/>
        </w:rPr>
        <w:t xml:space="preserve"> бұйрығымен.</w:t>
      </w:r>
    </w:p>
    <w:p>
      <w:pPr>
        <w:spacing w:after="0"/>
        <w:ind w:left="0"/>
        <w:jc w:val="both"/>
      </w:pPr>
      <w:r>
        <w:rPr>
          <w:rFonts w:ascii="Times New Roman"/>
          <w:b w:val="false"/>
          <w:i w:val="false"/>
          <w:color w:val="000000"/>
          <w:sz w:val="28"/>
        </w:rPr>
        <w:t>                                                     Кодтары</w:t>
      </w:r>
      <w:r>
        <w:br/>
      </w:r>
      <w:r>
        <w:rPr>
          <w:rFonts w:ascii="Times New Roman"/>
          <w:b w:val="false"/>
          <w:i w:val="false"/>
          <w:color w:val="000000"/>
          <w:sz w:val="28"/>
        </w:rPr>
        <w:t>
Жылы                                        |_______________________|</w:t>
      </w:r>
      <w:r>
        <w:br/>
      </w:r>
      <w:r>
        <w:rPr>
          <w:rFonts w:ascii="Times New Roman"/>
          <w:b w:val="false"/>
          <w:i w:val="false"/>
          <w:color w:val="000000"/>
          <w:sz w:val="28"/>
        </w:rPr>
        <w:t>
Деректің түрi (болжам, жоспар, есеп)        |_______________________|</w:t>
      </w:r>
      <w:r>
        <w:br/>
      </w:r>
      <w:r>
        <w:rPr>
          <w:rFonts w:ascii="Times New Roman"/>
          <w:b w:val="false"/>
          <w:i w:val="false"/>
          <w:color w:val="000000"/>
          <w:sz w:val="28"/>
        </w:rPr>
        <w:t>
Функционалдық топ                           |_______________________|</w:t>
      </w:r>
      <w:r>
        <w:br/>
      </w:r>
      <w:r>
        <w:rPr>
          <w:rFonts w:ascii="Times New Roman"/>
          <w:b w:val="false"/>
          <w:i w:val="false"/>
          <w:color w:val="000000"/>
          <w:sz w:val="28"/>
        </w:rPr>
        <w:t>
Бағдарламалардың әкiмшiсi                   |_______________________|</w:t>
      </w:r>
      <w:r>
        <w:br/>
      </w:r>
      <w:r>
        <w:rPr>
          <w:rFonts w:ascii="Times New Roman"/>
          <w:b w:val="false"/>
          <w:i w:val="false"/>
          <w:color w:val="000000"/>
          <w:sz w:val="28"/>
        </w:rPr>
        <w:t>
Мемлекеттiк мекеме                          |_______________________|</w:t>
      </w:r>
      <w:r>
        <w:br/>
      </w:r>
      <w:r>
        <w:rPr>
          <w:rFonts w:ascii="Times New Roman"/>
          <w:b w:val="false"/>
          <w:i w:val="false"/>
          <w:color w:val="000000"/>
          <w:sz w:val="28"/>
        </w:rPr>
        <w:t>
Бағдарлама                                  |_______________________|</w:t>
      </w:r>
      <w:r>
        <w:br/>
      </w:r>
      <w:r>
        <w:rPr>
          <w:rFonts w:ascii="Times New Roman"/>
          <w:b w:val="false"/>
          <w:i w:val="false"/>
          <w:color w:val="000000"/>
          <w:sz w:val="28"/>
        </w:rPr>
        <w:t>
Ерекшелiк                                   |_______________________|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53"/>
        <w:gridCol w:w="2833"/>
        <w:gridCol w:w="2133"/>
        <w:gridCol w:w="2313"/>
        <w:gridCol w:w="2073"/>
        <w:gridCol w:w="1933"/>
      </w:tblGrid>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Заттай көрiнiстегi норма</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Тариф</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Ақшалай көрiнiстегi норма 2-бағ.х 3-бағ.</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Қуат бiрлiгiнiң саны</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Шығыстар сомасы 4-бағ.х 5-бағ./1000</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бiрлiгi</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куб.м</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теңге</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теңге</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бiрл.</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Жетілдірілген жабындарды суару</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Жасыл екпелерді суару</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Орталық атқарушы органның жауапты хатшысы/</w:t>
      </w:r>
      <w:r>
        <w:br/>
      </w:r>
      <w:r>
        <w:rPr>
          <w:rFonts w:ascii="Times New Roman"/>
          <w:b w:val="false"/>
          <w:i w:val="false"/>
          <w:color w:val="000000"/>
          <w:sz w:val="28"/>
        </w:rPr>
        <w:t>
мемлекеттiк мекеме басшысы _______________   ________________________</w:t>
      </w:r>
      <w:r>
        <w:br/>
      </w:r>
      <w:r>
        <w:rPr>
          <w:rFonts w:ascii="Times New Roman"/>
          <w:b w:val="false"/>
          <w:i w:val="false"/>
          <w:color w:val="000000"/>
          <w:sz w:val="28"/>
        </w:rPr>
        <w:t>
                               (қолы)                (аты-жөні)</w:t>
      </w:r>
    </w:p>
    <w:p>
      <w:pPr>
        <w:spacing w:after="0"/>
        <w:ind w:left="0"/>
        <w:jc w:val="both"/>
      </w:pPr>
      <w:r>
        <w:rPr>
          <w:rFonts w:ascii="Times New Roman"/>
          <w:b w:val="false"/>
          <w:i w:val="false"/>
          <w:color w:val="000000"/>
          <w:sz w:val="28"/>
        </w:rPr>
        <w:t>Бюджеттік бағдарлама басшысы           _________    __________</w:t>
      </w:r>
      <w:r>
        <w:br/>
      </w:r>
      <w:r>
        <w:rPr>
          <w:rFonts w:ascii="Times New Roman"/>
          <w:b w:val="false"/>
          <w:i w:val="false"/>
          <w:color w:val="000000"/>
          <w:sz w:val="28"/>
        </w:rPr>
        <w:t>
                                         қолы        аты-жөні</w:t>
      </w:r>
    </w:p>
    <w:p>
      <w:pPr>
        <w:spacing w:after="0"/>
        <w:ind w:left="0"/>
        <w:jc w:val="both"/>
      </w:pPr>
      <w:r>
        <w:rPr>
          <w:rFonts w:ascii="Times New Roman"/>
          <w:b w:val="false"/>
          <w:i w:val="false"/>
          <w:color w:val="000000"/>
          <w:sz w:val="28"/>
        </w:rPr>
        <w:t>Бас бухгалтер (ҚЭБ бастығы) _______________   _______________________</w:t>
      </w:r>
      <w:r>
        <w:br/>
      </w:r>
      <w:r>
        <w:rPr>
          <w:rFonts w:ascii="Times New Roman"/>
          <w:b w:val="false"/>
          <w:i w:val="false"/>
          <w:color w:val="000000"/>
          <w:sz w:val="28"/>
        </w:rPr>
        <w:t>
                                 (қолы)               (аты-жөні)</w:t>
      </w:r>
    </w:p>
    <w:bookmarkStart w:name="z192" w:id="97"/>
    <w:p>
      <w:pPr>
        <w:spacing w:after="0"/>
        <w:ind w:left="0"/>
        <w:jc w:val="both"/>
      </w:pPr>
      <w:r>
        <w:rPr>
          <w:rFonts w:ascii="Times New Roman"/>
          <w:b w:val="false"/>
          <w:i w:val="false"/>
          <w:color w:val="000000"/>
          <w:sz w:val="28"/>
        </w:rPr>
        <w:t xml:space="preserve">
Бюджеттiк өтiнiмдi жасау және ұсыну   </w:t>
      </w:r>
      <w:r>
        <w:br/>
      </w:r>
      <w:r>
        <w:rPr>
          <w:rFonts w:ascii="Times New Roman"/>
          <w:b w:val="false"/>
          <w:i w:val="false"/>
          <w:color w:val="000000"/>
          <w:sz w:val="28"/>
        </w:rPr>
        <w:t xml:space="preserve">
қағидаларына 40-қосымша         </w:t>
      </w:r>
      <w:r>
        <w:br/>
      </w:r>
      <w:r>
        <w:rPr>
          <w:rFonts w:ascii="Times New Roman"/>
          <w:b w:val="false"/>
          <w:i w:val="false"/>
          <w:color w:val="000000"/>
          <w:sz w:val="28"/>
        </w:rPr>
        <w:t xml:space="preserve">
03-151-нысан               </w:t>
      </w:r>
    </w:p>
    <w:bookmarkEnd w:id="97"/>
    <w:bookmarkStart w:name="z193" w:id="98"/>
    <w:p>
      <w:pPr>
        <w:spacing w:after="0"/>
        <w:ind w:left="0"/>
        <w:jc w:val="left"/>
      </w:pPr>
      <w:r>
        <w:rPr>
          <w:rFonts w:ascii="Times New Roman"/>
          <w:b/>
          <w:i w:val="false"/>
          <w:color w:val="000000"/>
        </w:rPr>
        <w:t xml:space="preserve"> 
Электр энергиясына ақы төлеуге жұмсалған шығыстарды есептеу</w:t>
      </w:r>
    </w:p>
    <w:bookmarkEnd w:id="98"/>
    <w:p>
      <w:pPr>
        <w:spacing w:after="0"/>
        <w:ind w:left="0"/>
        <w:jc w:val="both"/>
      </w:pPr>
      <w:r>
        <w:rPr>
          <w:rFonts w:ascii="Times New Roman"/>
          <w:b w:val="false"/>
          <w:i w:val="false"/>
          <w:color w:val="ff0000"/>
          <w:sz w:val="28"/>
        </w:rPr>
        <w:t xml:space="preserve">      Ескерту. 40-қосымшаға өзгеріс енгізілді - ҚР Экономика және бюджеттік жоспарлау министрінің 31.01.2014 </w:t>
      </w:r>
      <w:r>
        <w:rPr>
          <w:rFonts w:ascii="Times New Roman"/>
          <w:b w:val="false"/>
          <w:i w:val="false"/>
          <w:color w:val="ff0000"/>
          <w:sz w:val="28"/>
        </w:rPr>
        <w:t>№ 34</w:t>
      </w:r>
      <w:r>
        <w:rPr>
          <w:rFonts w:ascii="Times New Roman"/>
          <w:b w:val="false"/>
          <w:i w:val="false"/>
          <w:color w:val="ff0000"/>
          <w:sz w:val="28"/>
        </w:rPr>
        <w:t xml:space="preserve"> бұйрығымен.</w:t>
      </w:r>
    </w:p>
    <w:p>
      <w:pPr>
        <w:spacing w:after="0"/>
        <w:ind w:left="0"/>
        <w:jc w:val="both"/>
      </w:pPr>
      <w:r>
        <w:rPr>
          <w:rFonts w:ascii="Times New Roman"/>
          <w:b w:val="false"/>
          <w:i w:val="false"/>
          <w:color w:val="000000"/>
          <w:sz w:val="28"/>
        </w:rPr>
        <w:t>                                                    Кодтары</w:t>
      </w:r>
      <w:r>
        <w:br/>
      </w:r>
      <w:r>
        <w:rPr>
          <w:rFonts w:ascii="Times New Roman"/>
          <w:b w:val="false"/>
          <w:i w:val="false"/>
          <w:color w:val="000000"/>
          <w:sz w:val="28"/>
        </w:rPr>
        <w:t>
Жылы                                        |_______________________|</w:t>
      </w:r>
      <w:r>
        <w:br/>
      </w:r>
      <w:r>
        <w:rPr>
          <w:rFonts w:ascii="Times New Roman"/>
          <w:b w:val="false"/>
          <w:i w:val="false"/>
          <w:color w:val="000000"/>
          <w:sz w:val="28"/>
        </w:rPr>
        <w:t>
Деректің түрi (болжам, жоспар, есеп)        |_______________________|</w:t>
      </w:r>
      <w:r>
        <w:br/>
      </w:r>
      <w:r>
        <w:rPr>
          <w:rFonts w:ascii="Times New Roman"/>
          <w:b w:val="false"/>
          <w:i w:val="false"/>
          <w:color w:val="000000"/>
          <w:sz w:val="28"/>
        </w:rPr>
        <w:t>
Функционалдық топ                           |_______________________|</w:t>
      </w:r>
      <w:r>
        <w:br/>
      </w:r>
      <w:r>
        <w:rPr>
          <w:rFonts w:ascii="Times New Roman"/>
          <w:b w:val="false"/>
          <w:i w:val="false"/>
          <w:color w:val="000000"/>
          <w:sz w:val="28"/>
        </w:rPr>
        <w:t>
Бағдарламалардың әкiмшiсi                   |_______________________|</w:t>
      </w:r>
      <w:r>
        <w:br/>
      </w:r>
      <w:r>
        <w:rPr>
          <w:rFonts w:ascii="Times New Roman"/>
          <w:b w:val="false"/>
          <w:i w:val="false"/>
          <w:color w:val="000000"/>
          <w:sz w:val="28"/>
        </w:rPr>
        <w:t>
Мемлекеттiк мекеме                          |_______________________|</w:t>
      </w:r>
      <w:r>
        <w:br/>
      </w:r>
      <w:r>
        <w:rPr>
          <w:rFonts w:ascii="Times New Roman"/>
          <w:b w:val="false"/>
          <w:i w:val="false"/>
          <w:color w:val="000000"/>
          <w:sz w:val="28"/>
        </w:rPr>
        <w:t>
Бағдарлама                                  |_______________________|</w:t>
      </w:r>
      <w:r>
        <w:br/>
      </w:r>
      <w:r>
        <w:rPr>
          <w:rFonts w:ascii="Times New Roman"/>
          <w:b w:val="false"/>
          <w:i w:val="false"/>
          <w:color w:val="000000"/>
          <w:sz w:val="28"/>
        </w:rPr>
        <w:t>
Ерекшелiк                                   |_______________________|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53"/>
        <w:gridCol w:w="2613"/>
        <w:gridCol w:w="2653"/>
        <w:gridCol w:w="2513"/>
        <w:gridCol w:w="2133"/>
      </w:tblGrid>
      <w:tr>
        <w:trPr>
          <w:trHeight w:val="30" w:hRule="atLeast"/>
        </w:trPr>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Заттай берілген бiрлiкке жұмсалған электр энергиясының жылдық шығыс нормасы</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 энергиясына арналған тариф</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Ақшалай берілген бiрлiкке жұмсалған электр энергиясының жылдық шығыс нормасы 1-бағ.х 2-бағ.</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Қуат бiрлiгiнiң саны</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Шығыстар сомасы (3-бағ.х 4-бағ.) /1000</w:t>
            </w:r>
          </w:p>
        </w:tc>
      </w:tr>
      <w:tr>
        <w:trPr>
          <w:trHeight w:val="30" w:hRule="atLeast"/>
        </w:trPr>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квт</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теңге</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теңге</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бiрл.</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r>
    </w:tbl>
    <w:p>
      <w:pPr>
        <w:spacing w:after="0"/>
        <w:ind w:left="0"/>
        <w:jc w:val="both"/>
      </w:pPr>
      <w:r>
        <w:rPr>
          <w:rFonts w:ascii="Times New Roman"/>
          <w:b w:val="false"/>
          <w:i w:val="false"/>
          <w:color w:val="000000"/>
          <w:sz w:val="28"/>
        </w:rPr>
        <w:t>Орталық атқарушы органның жауапты хатшысы/</w:t>
      </w:r>
      <w:r>
        <w:br/>
      </w:r>
      <w:r>
        <w:rPr>
          <w:rFonts w:ascii="Times New Roman"/>
          <w:b w:val="false"/>
          <w:i w:val="false"/>
          <w:color w:val="000000"/>
          <w:sz w:val="28"/>
        </w:rPr>
        <w:t>
мемлекеттiк мекеме басшысы _______________   ________________________</w:t>
      </w:r>
      <w:r>
        <w:br/>
      </w:r>
      <w:r>
        <w:rPr>
          <w:rFonts w:ascii="Times New Roman"/>
          <w:b w:val="false"/>
          <w:i w:val="false"/>
          <w:color w:val="000000"/>
          <w:sz w:val="28"/>
        </w:rPr>
        <w:t>
                               (қолы)                (аты-жөні)</w:t>
      </w:r>
    </w:p>
    <w:p>
      <w:pPr>
        <w:spacing w:after="0"/>
        <w:ind w:left="0"/>
        <w:jc w:val="both"/>
      </w:pPr>
      <w:r>
        <w:rPr>
          <w:rFonts w:ascii="Times New Roman"/>
          <w:b w:val="false"/>
          <w:i w:val="false"/>
          <w:color w:val="000000"/>
          <w:sz w:val="28"/>
        </w:rPr>
        <w:t>Бюджеттік бағдарлама басшысы           _________    __________</w:t>
      </w:r>
      <w:r>
        <w:br/>
      </w:r>
      <w:r>
        <w:rPr>
          <w:rFonts w:ascii="Times New Roman"/>
          <w:b w:val="false"/>
          <w:i w:val="false"/>
          <w:color w:val="000000"/>
          <w:sz w:val="28"/>
        </w:rPr>
        <w:t>
                                         қолы        аты-жөні</w:t>
      </w:r>
    </w:p>
    <w:p>
      <w:pPr>
        <w:spacing w:after="0"/>
        <w:ind w:left="0"/>
        <w:jc w:val="both"/>
      </w:pPr>
      <w:r>
        <w:rPr>
          <w:rFonts w:ascii="Times New Roman"/>
          <w:b w:val="false"/>
          <w:i w:val="false"/>
          <w:color w:val="000000"/>
          <w:sz w:val="28"/>
        </w:rPr>
        <w:t>Бас бухгалтер (ҚЭБ бастығы) _______________   _______________________</w:t>
      </w:r>
      <w:r>
        <w:br/>
      </w:r>
      <w:r>
        <w:rPr>
          <w:rFonts w:ascii="Times New Roman"/>
          <w:b w:val="false"/>
          <w:i w:val="false"/>
          <w:color w:val="000000"/>
          <w:sz w:val="28"/>
        </w:rPr>
        <w:t>
                                 (қолы)               (аты-жөні)</w:t>
      </w:r>
    </w:p>
    <w:bookmarkStart w:name="z248" w:id="99"/>
    <w:p>
      <w:pPr>
        <w:spacing w:after="0"/>
        <w:ind w:left="0"/>
        <w:jc w:val="both"/>
      </w:pPr>
      <w:r>
        <w:rPr>
          <w:rFonts w:ascii="Times New Roman"/>
          <w:b w:val="false"/>
          <w:i w:val="false"/>
          <w:color w:val="000000"/>
          <w:sz w:val="28"/>
        </w:rPr>
        <w:t xml:space="preserve">
Бюджеттiк өтiнiмдi жасау және ұсыну   </w:t>
      </w:r>
      <w:r>
        <w:br/>
      </w:r>
      <w:r>
        <w:rPr>
          <w:rFonts w:ascii="Times New Roman"/>
          <w:b w:val="false"/>
          <w:i w:val="false"/>
          <w:color w:val="000000"/>
          <w:sz w:val="28"/>
        </w:rPr>
        <w:t xml:space="preserve">
қағидаларына 41-қосымша         </w:t>
      </w:r>
      <w:r>
        <w:br/>
      </w:r>
      <w:r>
        <w:rPr>
          <w:rFonts w:ascii="Times New Roman"/>
          <w:b w:val="false"/>
          <w:i w:val="false"/>
          <w:color w:val="000000"/>
          <w:sz w:val="28"/>
        </w:rPr>
        <w:t xml:space="preserve">
04-151-нысан              </w:t>
      </w:r>
    </w:p>
    <w:bookmarkEnd w:id="99"/>
    <w:bookmarkStart w:name="z194" w:id="100"/>
    <w:p>
      <w:pPr>
        <w:spacing w:after="0"/>
        <w:ind w:left="0"/>
        <w:jc w:val="left"/>
      </w:pPr>
      <w:r>
        <w:rPr>
          <w:rFonts w:ascii="Times New Roman"/>
          <w:b/>
          <w:i w:val="false"/>
          <w:color w:val="000000"/>
        </w:rPr>
        <w:t xml:space="preserve"> 
Орталық жылу жүйесi бар мемлекеттiк мекемелер үшін</w:t>
      </w:r>
      <w:r>
        <w:br/>
      </w:r>
      <w:r>
        <w:rPr>
          <w:rFonts w:ascii="Times New Roman"/>
          <w:b/>
          <w:i w:val="false"/>
          <w:color w:val="000000"/>
        </w:rPr>
        <w:t>
ғимараттарды, үй-жайларды жылытуға жұмсалатын жылудың</w:t>
      </w:r>
      <w:r>
        <w:br/>
      </w:r>
      <w:r>
        <w:rPr>
          <w:rFonts w:ascii="Times New Roman"/>
          <w:b/>
          <w:i w:val="false"/>
          <w:color w:val="000000"/>
        </w:rPr>
        <w:t>
шығыстарын есептеу</w:t>
      </w:r>
    </w:p>
    <w:bookmarkEnd w:id="100"/>
    <w:p>
      <w:pPr>
        <w:spacing w:after="0"/>
        <w:ind w:left="0"/>
        <w:jc w:val="both"/>
      </w:pPr>
      <w:r>
        <w:rPr>
          <w:rFonts w:ascii="Times New Roman"/>
          <w:b w:val="false"/>
          <w:i w:val="false"/>
          <w:color w:val="ff0000"/>
          <w:sz w:val="28"/>
        </w:rPr>
        <w:t xml:space="preserve">      Ескерту. 41-қосымшаға өзгеріс енгізілді - ҚР Экономика және бюджеттік жоспарлау министрінің 31.01.2014 </w:t>
      </w:r>
      <w:r>
        <w:rPr>
          <w:rFonts w:ascii="Times New Roman"/>
          <w:b w:val="false"/>
          <w:i w:val="false"/>
          <w:color w:val="ff0000"/>
          <w:sz w:val="28"/>
        </w:rPr>
        <w:t>№ 34</w:t>
      </w:r>
      <w:r>
        <w:rPr>
          <w:rFonts w:ascii="Times New Roman"/>
          <w:b w:val="false"/>
          <w:i w:val="false"/>
          <w:color w:val="ff0000"/>
          <w:sz w:val="28"/>
        </w:rPr>
        <w:t xml:space="preserve"> бұйрығымен.</w:t>
      </w:r>
    </w:p>
    <w:p>
      <w:pPr>
        <w:spacing w:after="0"/>
        <w:ind w:left="0"/>
        <w:jc w:val="both"/>
      </w:pPr>
      <w:r>
        <w:rPr>
          <w:rFonts w:ascii="Times New Roman"/>
          <w:b w:val="false"/>
          <w:i w:val="false"/>
          <w:color w:val="000000"/>
          <w:sz w:val="28"/>
        </w:rPr>
        <w:t>                                                   Кодтары</w:t>
      </w:r>
      <w:r>
        <w:br/>
      </w:r>
      <w:r>
        <w:rPr>
          <w:rFonts w:ascii="Times New Roman"/>
          <w:b w:val="false"/>
          <w:i w:val="false"/>
          <w:color w:val="000000"/>
          <w:sz w:val="28"/>
        </w:rPr>
        <w:t>
Жылы                                        |_______________________|</w:t>
      </w:r>
      <w:r>
        <w:br/>
      </w:r>
      <w:r>
        <w:rPr>
          <w:rFonts w:ascii="Times New Roman"/>
          <w:b w:val="false"/>
          <w:i w:val="false"/>
          <w:color w:val="000000"/>
          <w:sz w:val="28"/>
        </w:rPr>
        <w:t>
Деректің түрi                               |_______________________|</w:t>
      </w:r>
      <w:r>
        <w:br/>
      </w:r>
      <w:r>
        <w:rPr>
          <w:rFonts w:ascii="Times New Roman"/>
          <w:b w:val="false"/>
          <w:i w:val="false"/>
          <w:color w:val="000000"/>
          <w:sz w:val="28"/>
        </w:rPr>
        <w:t>
Функционалдық топ                           |_______________________|</w:t>
      </w:r>
      <w:r>
        <w:br/>
      </w:r>
      <w:r>
        <w:rPr>
          <w:rFonts w:ascii="Times New Roman"/>
          <w:b w:val="false"/>
          <w:i w:val="false"/>
          <w:color w:val="000000"/>
          <w:sz w:val="28"/>
        </w:rPr>
        <w:t>
Бағдарламалардың әкiмшiсi                   |_______________________|</w:t>
      </w:r>
      <w:r>
        <w:br/>
      </w:r>
      <w:r>
        <w:rPr>
          <w:rFonts w:ascii="Times New Roman"/>
          <w:b w:val="false"/>
          <w:i w:val="false"/>
          <w:color w:val="000000"/>
          <w:sz w:val="28"/>
        </w:rPr>
        <w:t>
Мемлекеттiк мекеме                          |_______________________|</w:t>
      </w:r>
      <w:r>
        <w:br/>
      </w:r>
      <w:r>
        <w:rPr>
          <w:rFonts w:ascii="Times New Roman"/>
          <w:b w:val="false"/>
          <w:i w:val="false"/>
          <w:color w:val="000000"/>
          <w:sz w:val="28"/>
        </w:rPr>
        <w:t>
Бағдарлама                                  |_______________________|</w:t>
      </w:r>
      <w:r>
        <w:br/>
      </w:r>
      <w:r>
        <w:rPr>
          <w:rFonts w:ascii="Times New Roman"/>
          <w:b w:val="false"/>
          <w:i w:val="false"/>
          <w:color w:val="000000"/>
          <w:sz w:val="28"/>
        </w:rPr>
        <w:t>
Ерекшелiк                                   |_______________________|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73"/>
        <w:gridCol w:w="2473"/>
        <w:gridCol w:w="2673"/>
        <w:gridCol w:w="2633"/>
        <w:gridCol w:w="2113"/>
      </w:tblGrid>
      <w:tr>
        <w:trPr>
          <w:trHeight w:val="30" w:hRule="atLeast"/>
        </w:trPr>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Жылытылатын алаң</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 айға 1 ш.м (т.м.) үшiн жылудын орташа құн</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Жылытылатын алаңға арналған бiр айдағы шығындар сомасы (1-бағ.х 2-бағ.)</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Жылыту маусымының ұзақтығы</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шығындар сомасы (3-бағ.х. 4-бағ.)/1000</w:t>
            </w:r>
          </w:p>
        </w:tc>
      </w:tr>
      <w:tr>
        <w:trPr>
          <w:trHeight w:val="30" w:hRule="atLeast"/>
        </w:trPr>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ш.м (т.м.)</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теңге</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теңге</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r>
      <w:tr>
        <w:trPr>
          <w:trHeight w:val="30" w:hRule="atLeast"/>
        </w:trPr>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Орталық атқарушы органның жауапты хатшысы/</w:t>
      </w:r>
      <w:r>
        <w:br/>
      </w:r>
      <w:r>
        <w:rPr>
          <w:rFonts w:ascii="Times New Roman"/>
          <w:b w:val="false"/>
          <w:i w:val="false"/>
          <w:color w:val="000000"/>
          <w:sz w:val="28"/>
        </w:rPr>
        <w:t>
мемлекеттiк мекеме басшысы _______________   ________________________</w:t>
      </w:r>
      <w:r>
        <w:br/>
      </w:r>
      <w:r>
        <w:rPr>
          <w:rFonts w:ascii="Times New Roman"/>
          <w:b w:val="false"/>
          <w:i w:val="false"/>
          <w:color w:val="000000"/>
          <w:sz w:val="28"/>
        </w:rPr>
        <w:t>
                               (қолы)                (аты-жөні)</w:t>
      </w:r>
    </w:p>
    <w:p>
      <w:pPr>
        <w:spacing w:after="0"/>
        <w:ind w:left="0"/>
        <w:jc w:val="both"/>
      </w:pPr>
      <w:r>
        <w:rPr>
          <w:rFonts w:ascii="Times New Roman"/>
          <w:b w:val="false"/>
          <w:i w:val="false"/>
          <w:color w:val="000000"/>
          <w:sz w:val="28"/>
        </w:rPr>
        <w:t>Бюджеттік бағдарлама басшысы           _________    __________</w:t>
      </w:r>
      <w:r>
        <w:br/>
      </w:r>
      <w:r>
        <w:rPr>
          <w:rFonts w:ascii="Times New Roman"/>
          <w:b w:val="false"/>
          <w:i w:val="false"/>
          <w:color w:val="000000"/>
          <w:sz w:val="28"/>
        </w:rPr>
        <w:t>
                                         қолы        аты-жөні</w:t>
      </w:r>
    </w:p>
    <w:p>
      <w:pPr>
        <w:spacing w:after="0"/>
        <w:ind w:left="0"/>
        <w:jc w:val="both"/>
      </w:pPr>
      <w:r>
        <w:rPr>
          <w:rFonts w:ascii="Times New Roman"/>
          <w:b w:val="false"/>
          <w:i w:val="false"/>
          <w:color w:val="000000"/>
          <w:sz w:val="28"/>
        </w:rPr>
        <w:t>Бас бухгалтер (ҚЭБ бастығы) _______________   _______________________</w:t>
      </w:r>
      <w:r>
        <w:br/>
      </w:r>
      <w:r>
        <w:rPr>
          <w:rFonts w:ascii="Times New Roman"/>
          <w:b w:val="false"/>
          <w:i w:val="false"/>
          <w:color w:val="000000"/>
          <w:sz w:val="28"/>
        </w:rPr>
        <w:t>
                                 (қолы)               (аты-жөні)</w:t>
      </w:r>
    </w:p>
    <w:bookmarkStart w:name="z195" w:id="101"/>
    <w:p>
      <w:pPr>
        <w:spacing w:after="0"/>
        <w:ind w:left="0"/>
        <w:jc w:val="both"/>
      </w:pPr>
      <w:r>
        <w:rPr>
          <w:rFonts w:ascii="Times New Roman"/>
          <w:b w:val="false"/>
          <w:i w:val="false"/>
          <w:color w:val="000000"/>
          <w:sz w:val="28"/>
        </w:rPr>
        <w:t xml:space="preserve">
Бюджеттiк өтiнiмдi жасау және ұсыну   </w:t>
      </w:r>
      <w:r>
        <w:br/>
      </w:r>
      <w:r>
        <w:rPr>
          <w:rFonts w:ascii="Times New Roman"/>
          <w:b w:val="false"/>
          <w:i w:val="false"/>
          <w:color w:val="000000"/>
          <w:sz w:val="28"/>
        </w:rPr>
        <w:t xml:space="preserve">
қағидаларына 42-қосымша        </w:t>
      </w:r>
      <w:r>
        <w:br/>
      </w:r>
      <w:r>
        <w:rPr>
          <w:rFonts w:ascii="Times New Roman"/>
          <w:b w:val="false"/>
          <w:i w:val="false"/>
          <w:color w:val="000000"/>
          <w:sz w:val="28"/>
        </w:rPr>
        <w:t xml:space="preserve">
01-152-нысан             </w:t>
      </w:r>
    </w:p>
    <w:bookmarkEnd w:id="101"/>
    <w:bookmarkStart w:name="z196" w:id="102"/>
    <w:p>
      <w:pPr>
        <w:spacing w:after="0"/>
        <w:ind w:left="0"/>
        <w:jc w:val="left"/>
      </w:pPr>
      <w:r>
        <w:rPr>
          <w:rFonts w:ascii="Times New Roman"/>
          <w:b/>
          <w:i w:val="false"/>
          <w:color w:val="000000"/>
        </w:rPr>
        <w:t xml:space="preserve"> 
Байланыс қызметтерiне ақы төлеуге жұмсалған шығыстарды есептеу</w:t>
      </w:r>
    </w:p>
    <w:bookmarkEnd w:id="102"/>
    <w:p>
      <w:pPr>
        <w:spacing w:after="0"/>
        <w:ind w:left="0"/>
        <w:jc w:val="both"/>
      </w:pPr>
      <w:r>
        <w:rPr>
          <w:rFonts w:ascii="Times New Roman"/>
          <w:b w:val="false"/>
          <w:i w:val="false"/>
          <w:color w:val="ff0000"/>
          <w:sz w:val="28"/>
        </w:rPr>
        <w:t xml:space="preserve">      Ескерту. 42-қосымшаға өзгеріс енгізілді - ҚР Экономика және бюджеттік жоспарлау министрінің 31.01.2014 </w:t>
      </w:r>
      <w:r>
        <w:rPr>
          <w:rFonts w:ascii="Times New Roman"/>
          <w:b w:val="false"/>
          <w:i w:val="false"/>
          <w:color w:val="ff0000"/>
          <w:sz w:val="28"/>
        </w:rPr>
        <w:t>№ 34</w:t>
      </w:r>
      <w:r>
        <w:rPr>
          <w:rFonts w:ascii="Times New Roman"/>
          <w:b w:val="false"/>
          <w:i w:val="false"/>
          <w:color w:val="ff0000"/>
          <w:sz w:val="28"/>
        </w:rPr>
        <w:t xml:space="preserve"> бұйрығымен.</w:t>
      </w:r>
    </w:p>
    <w:p>
      <w:pPr>
        <w:spacing w:after="0"/>
        <w:ind w:left="0"/>
        <w:jc w:val="both"/>
      </w:pPr>
      <w:r>
        <w:rPr>
          <w:rFonts w:ascii="Times New Roman"/>
          <w:b w:val="false"/>
          <w:i w:val="false"/>
          <w:color w:val="000000"/>
          <w:sz w:val="28"/>
        </w:rPr>
        <w:t>                                                   Кодтары</w:t>
      </w:r>
      <w:r>
        <w:br/>
      </w:r>
      <w:r>
        <w:rPr>
          <w:rFonts w:ascii="Times New Roman"/>
          <w:b w:val="false"/>
          <w:i w:val="false"/>
          <w:color w:val="000000"/>
          <w:sz w:val="28"/>
        </w:rPr>
        <w:t>
Жылы                                        |_______________________|</w:t>
      </w:r>
      <w:r>
        <w:br/>
      </w:r>
      <w:r>
        <w:rPr>
          <w:rFonts w:ascii="Times New Roman"/>
          <w:b w:val="false"/>
          <w:i w:val="false"/>
          <w:color w:val="000000"/>
          <w:sz w:val="28"/>
        </w:rPr>
        <w:t>
Деректің түрi (болжам, жоспар, есеп)        |_______________________|</w:t>
      </w:r>
      <w:r>
        <w:br/>
      </w:r>
      <w:r>
        <w:rPr>
          <w:rFonts w:ascii="Times New Roman"/>
          <w:b w:val="false"/>
          <w:i w:val="false"/>
          <w:color w:val="000000"/>
          <w:sz w:val="28"/>
        </w:rPr>
        <w:t>
Функционалдық топ                           |_______________________|</w:t>
      </w:r>
      <w:r>
        <w:br/>
      </w:r>
      <w:r>
        <w:rPr>
          <w:rFonts w:ascii="Times New Roman"/>
          <w:b w:val="false"/>
          <w:i w:val="false"/>
          <w:color w:val="000000"/>
          <w:sz w:val="28"/>
        </w:rPr>
        <w:t>
Бағдарламалардың әкiмшiсi                   |_______________________|</w:t>
      </w:r>
      <w:r>
        <w:br/>
      </w:r>
      <w:r>
        <w:rPr>
          <w:rFonts w:ascii="Times New Roman"/>
          <w:b w:val="false"/>
          <w:i w:val="false"/>
          <w:color w:val="000000"/>
          <w:sz w:val="28"/>
        </w:rPr>
        <w:t>
Мемлекеттiк мекеме                          |_______________________|</w:t>
      </w:r>
      <w:r>
        <w:br/>
      </w:r>
      <w:r>
        <w:rPr>
          <w:rFonts w:ascii="Times New Roman"/>
          <w:b w:val="false"/>
          <w:i w:val="false"/>
          <w:color w:val="000000"/>
          <w:sz w:val="28"/>
        </w:rPr>
        <w:t>
Бағдарлама                                  |_______________________|</w:t>
      </w:r>
      <w:r>
        <w:br/>
      </w:r>
      <w:r>
        <w:rPr>
          <w:rFonts w:ascii="Times New Roman"/>
          <w:b w:val="false"/>
          <w:i w:val="false"/>
          <w:color w:val="000000"/>
          <w:sz w:val="28"/>
        </w:rPr>
        <w:t>
Ерекшелiк                                   |_______________________|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75"/>
        <w:gridCol w:w="1055"/>
        <w:gridCol w:w="1486"/>
        <w:gridCol w:w="1537"/>
        <w:gridCol w:w="1385"/>
        <w:gridCol w:w="1994"/>
        <w:gridCol w:w="1512"/>
        <w:gridCol w:w="929"/>
        <w:gridCol w:w="1436"/>
        <w:gridCol w:w="1056"/>
        <w:gridCol w:w="3135"/>
      </w:tblGrid>
      <w:tr>
        <w:trPr>
          <w:trHeight w:val="30" w:hRule="atLeast"/>
        </w:trPr>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түрлерi</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бiрлiгi</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Нөмiрлер (нүктелер, арналар) саны (бiрлiк)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Айына 1 бiрлiкке арналған абоненттiк ақы (теңге)</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Айына 1 бiрлiкке арналған уақытына қарай ақы (теңге)</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арнасын пайдаланғаны үшiн жылына 1 рет ақы төлеу мөлшерi (теңге)</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Айына 1 бiрлiкке арналған орташа шығындар (теңге)</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Айлар саны</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Айына 1 бiрлiкке арналған жалгерлiк төлем</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Айына трафик үшiн төлем</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Шығындар сомасы ((4-бағ.х 8-бағ. + 5-бағ.х 8-бағ. + 6-бағ.+ 7-бағ. х 8-бағ.+ 9-бағ. х 8-бағ.+ 10-бағ. х 8-бағ.)х 3-бағ.) /1000 (мың теңге)</w:t>
            </w:r>
          </w:p>
        </w:tc>
      </w:tr>
      <w:tr>
        <w:trPr>
          <w:trHeight w:val="30" w:hRule="atLeast"/>
        </w:trPr>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30" w:hRule="atLeast"/>
        </w:trPr>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Үкiметтiк байланыс</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Радиотелефондар</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Модем бойынша деректер беру</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Тiкелей байланыс арналары</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Мб</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Коммутациялық байланыс арналары, сағат</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сағат</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Телетайп</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Қалалық телефон нөмiрлерi (о.i. факс):</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негiзгi</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қатар</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Iшкi (мекемелiк) байланыс</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Транктiк байланыс (Моторола, Маяк)</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Ұялы байланыс</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Почта-телеграф шығыстары</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Радио</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Интернет желiсiне кiру қызметтерi</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бағыт белгiлеушiлер</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порт</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Мб</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VPDN қызметтерi</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Жұрнақты қолдау</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Кбит/с</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45" w:hRule="atLeast"/>
        </w:trPr>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Спутниктiк байланыс қызметтерi</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сағат</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жабдықтар</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Өзге де байланыс түрлерi</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Орталық атқарушы органның жауапты хатшысы/</w:t>
      </w:r>
      <w:r>
        <w:br/>
      </w:r>
      <w:r>
        <w:rPr>
          <w:rFonts w:ascii="Times New Roman"/>
          <w:b w:val="false"/>
          <w:i w:val="false"/>
          <w:color w:val="000000"/>
          <w:sz w:val="28"/>
        </w:rPr>
        <w:t>
мемлекеттiк мекеме басшысы _______________   ________________________</w:t>
      </w:r>
      <w:r>
        <w:br/>
      </w:r>
      <w:r>
        <w:rPr>
          <w:rFonts w:ascii="Times New Roman"/>
          <w:b w:val="false"/>
          <w:i w:val="false"/>
          <w:color w:val="000000"/>
          <w:sz w:val="28"/>
        </w:rPr>
        <w:t>
                               (қолы)                (аты-жөні)</w:t>
      </w:r>
    </w:p>
    <w:p>
      <w:pPr>
        <w:spacing w:after="0"/>
        <w:ind w:left="0"/>
        <w:jc w:val="both"/>
      </w:pPr>
      <w:r>
        <w:rPr>
          <w:rFonts w:ascii="Times New Roman"/>
          <w:b w:val="false"/>
          <w:i w:val="false"/>
          <w:color w:val="000000"/>
          <w:sz w:val="28"/>
        </w:rPr>
        <w:t>Бюджеттік бағдарлама басшысы           _________    __________</w:t>
      </w:r>
      <w:r>
        <w:br/>
      </w:r>
      <w:r>
        <w:rPr>
          <w:rFonts w:ascii="Times New Roman"/>
          <w:b w:val="false"/>
          <w:i w:val="false"/>
          <w:color w:val="000000"/>
          <w:sz w:val="28"/>
        </w:rPr>
        <w:t>
                                         қолы        аты-жөні</w:t>
      </w:r>
    </w:p>
    <w:p>
      <w:pPr>
        <w:spacing w:after="0"/>
        <w:ind w:left="0"/>
        <w:jc w:val="both"/>
      </w:pPr>
      <w:r>
        <w:rPr>
          <w:rFonts w:ascii="Times New Roman"/>
          <w:b w:val="false"/>
          <w:i w:val="false"/>
          <w:color w:val="000000"/>
          <w:sz w:val="28"/>
        </w:rPr>
        <w:t>Бас бухгалтер (ҚЭБ бастығы) _______________   _______________________</w:t>
      </w:r>
      <w:r>
        <w:br/>
      </w:r>
      <w:r>
        <w:rPr>
          <w:rFonts w:ascii="Times New Roman"/>
          <w:b w:val="false"/>
          <w:i w:val="false"/>
          <w:color w:val="000000"/>
          <w:sz w:val="28"/>
        </w:rPr>
        <w:t>
                                 (қолы)               (аты-жөні)</w:t>
      </w:r>
    </w:p>
    <w:bookmarkStart w:name="z197" w:id="103"/>
    <w:p>
      <w:pPr>
        <w:spacing w:after="0"/>
        <w:ind w:left="0"/>
        <w:jc w:val="both"/>
      </w:pPr>
      <w:r>
        <w:rPr>
          <w:rFonts w:ascii="Times New Roman"/>
          <w:b w:val="false"/>
          <w:i w:val="false"/>
          <w:color w:val="000000"/>
          <w:sz w:val="28"/>
        </w:rPr>
        <w:t xml:space="preserve">
Бюджеттiк өтiнiмдi жасау және ұсыну   </w:t>
      </w:r>
      <w:r>
        <w:br/>
      </w:r>
      <w:r>
        <w:rPr>
          <w:rFonts w:ascii="Times New Roman"/>
          <w:b w:val="false"/>
          <w:i w:val="false"/>
          <w:color w:val="000000"/>
          <w:sz w:val="28"/>
        </w:rPr>
        <w:t xml:space="preserve">
қағидаларына 43-қосымша          </w:t>
      </w:r>
      <w:r>
        <w:br/>
      </w:r>
      <w:r>
        <w:rPr>
          <w:rFonts w:ascii="Times New Roman"/>
          <w:b w:val="false"/>
          <w:i w:val="false"/>
          <w:color w:val="000000"/>
          <w:sz w:val="28"/>
        </w:rPr>
        <w:t xml:space="preserve">
01-153-нысан               </w:t>
      </w:r>
    </w:p>
    <w:bookmarkEnd w:id="103"/>
    <w:bookmarkStart w:name="z198" w:id="104"/>
    <w:p>
      <w:pPr>
        <w:spacing w:after="0"/>
        <w:ind w:left="0"/>
        <w:jc w:val="left"/>
      </w:pPr>
      <w:r>
        <w:rPr>
          <w:rFonts w:ascii="Times New Roman"/>
          <w:b/>
          <w:i w:val="false"/>
          <w:color w:val="000000"/>
        </w:rPr>
        <w:t xml:space="preserve"> 
Көлiк қызметтерiне ақы төлеу бойынша шығыстарды есептеу</w:t>
      </w:r>
    </w:p>
    <w:bookmarkEnd w:id="104"/>
    <w:p>
      <w:pPr>
        <w:spacing w:after="0"/>
        <w:ind w:left="0"/>
        <w:jc w:val="both"/>
      </w:pPr>
      <w:r>
        <w:rPr>
          <w:rFonts w:ascii="Times New Roman"/>
          <w:b w:val="false"/>
          <w:i w:val="false"/>
          <w:color w:val="ff0000"/>
          <w:sz w:val="28"/>
        </w:rPr>
        <w:t xml:space="preserve">      Ескерту. 43-қосымшаға өзгеріс енгізілді - ҚР Экономика және бюджеттік жоспарлау министрінің 31.01.2014 </w:t>
      </w:r>
      <w:r>
        <w:rPr>
          <w:rFonts w:ascii="Times New Roman"/>
          <w:b w:val="false"/>
          <w:i w:val="false"/>
          <w:color w:val="ff0000"/>
          <w:sz w:val="28"/>
        </w:rPr>
        <w:t>№ 34</w:t>
      </w:r>
      <w:r>
        <w:rPr>
          <w:rFonts w:ascii="Times New Roman"/>
          <w:b w:val="false"/>
          <w:i w:val="false"/>
          <w:color w:val="ff0000"/>
          <w:sz w:val="28"/>
        </w:rPr>
        <w:t xml:space="preserve"> бұйрығымен.</w:t>
      </w:r>
    </w:p>
    <w:p>
      <w:pPr>
        <w:spacing w:after="0"/>
        <w:ind w:left="0"/>
        <w:jc w:val="both"/>
      </w:pPr>
      <w:r>
        <w:rPr>
          <w:rFonts w:ascii="Times New Roman"/>
          <w:b w:val="false"/>
          <w:i w:val="false"/>
          <w:color w:val="000000"/>
          <w:sz w:val="28"/>
        </w:rPr>
        <w:t>                                                    Кодтары</w:t>
      </w:r>
      <w:r>
        <w:br/>
      </w:r>
      <w:r>
        <w:rPr>
          <w:rFonts w:ascii="Times New Roman"/>
          <w:b w:val="false"/>
          <w:i w:val="false"/>
          <w:color w:val="000000"/>
          <w:sz w:val="28"/>
        </w:rPr>
        <w:t>
Жылы                                        |_______________________|</w:t>
      </w:r>
      <w:r>
        <w:br/>
      </w:r>
      <w:r>
        <w:rPr>
          <w:rFonts w:ascii="Times New Roman"/>
          <w:b w:val="false"/>
          <w:i w:val="false"/>
          <w:color w:val="000000"/>
          <w:sz w:val="28"/>
        </w:rPr>
        <w:t>
Деректің түрi                               |_______________________|</w:t>
      </w:r>
      <w:r>
        <w:br/>
      </w:r>
      <w:r>
        <w:rPr>
          <w:rFonts w:ascii="Times New Roman"/>
          <w:b w:val="false"/>
          <w:i w:val="false"/>
          <w:color w:val="000000"/>
          <w:sz w:val="28"/>
        </w:rPr>
        <w:t>
Функционалдық топ                           |_______________________|</w:t>
      </w:r>
      <w:r>
        <w:br/>
      </w:r>
      <w:r>
        <w:rPr>
          <w:rFonts w:ascii="Times New Roman"/>
          <w:b w:val="false"/>
          <w:i w:val="false"/>
          <w:color w:val="000000"/>
          <w:sz w:val="28"/>
        </w:rPr>
        <w:t>
Бағдарламалардың әкiмшiсi                   |_______________________|</w:t>
      </w:r>
      <w:r>
        <w:br/>
      </w:r>
      <w:r>
        <w:rPr>
          <w:rFonts w:ascii="Times New Roman"/>
          <w:b w:val="false"/>
          <w:i w:val="false"/>
          <w:color w:val="000000"/>
          <w:sz w:val="28"/>
        </w:rPr>
        <w:t>
Мемлекеттiк мекеме                          |_______________________|</w:t>
      </w:r>
      <w:r>
        <w:br/>
      </w:r>
      <w:r>
        <w:rPr>
          <w:rFonts w:ascii="Times New Roman"/>
          <w:b w:val="false"/>
          <w:i w:val="false"/>
          <w:color w:val="000000"/>
          <w:sz w:val="28"/>
        </w:rPr>
        <w:t>
Бағдарлама                                  |_______________________|</w:t>
      </w:r>
      <w:r>
        <w:br/>
      </w:r>
      <w:r>
        <w:rPr>
          <w:rFonts w:ascii="Times New Roman"/>
          <w:b w:val="false"/>
          <w:i w:val="false"/>
          <w:color w:val="000000"/>
          <w:sz w:val="28"/>
        </w:rPr>
        <w:t>
Ерекшелiк                                   |_______________________|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73"/>
        <w:gridCol w:w="2353"/>
        <w:gridCol w:w="2653"/>
        <w:gridCol w:w="2053"/>
        <w:gridCol w:w="2653"/>
      </w:tblGrid>
      <w:tr>
        <w:trPr>
          <w:trHeight w:val="30" w:hRule="atLeast"/>
        </w:trPr>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түрлерi</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 (бiрлiк)</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Айына көлiк қызметтерiне ақы төлеуге арналған шығындар (теңге)</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Айлар саны</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теңгемен жылына барлық шығыстар (2-бағ. х 3-бағ. х 4-бағ.)/1000</w:t>
            </w:r>
          </w:p>
        </w:tc>
      </w:tr>
      <w:tr>
        <w:trPr>
          <w:trHeight w:val="30" w:hRule="atLeast"/>
        </w:trPr>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Жеңiл автомобильдер</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Автобустар</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автокөлiк</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Жүк автомобильдерi</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Мотоциклдер</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Әуе көлiгi</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Темiр жол көлiгi</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көлiгi</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Жиыны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Орталық атқарушы органның жауапты хатшысы/</w:t>
      </w:r>
      <w:r>
        <w:br/>
      </w:r>
      <w:r>
        <w:rPr>
          <w:rFonts w:ascii="Times New Roman"/>
          <w:b w:val="false"/>
          <w:i w:val="false"/>
          <w:color w:val="000000"/>
          <w:sz w:val="28"/>
        </w:rPr>
        <w:t>
мемлекеттiк мекеме басшысы _______________   ________________________</w:t>
      </w:r>
      <w:r>
        <w:br/>
      </w:r>
      <w:r>
        <w:rPr>
          <w:rFonts w:ascii="Times New Roman"/>
          <w:b w:val="false"/>
          <w:i w:val="false"/>
          <w:color w:val="000000"/>
          <w:sz w:val="28"/>
        </w:rPr>
        <w:t>
                               (қолы)                (аты-жөні)</w:t>
      </w:r>
    </w:p>
    <w:p>
      <w:pPr>
        <w:spacing w:after="0"/>
        <w:ind w:left="0"/>
        <w:jc w:val="both"/>
      </w:pPr>
      <w:r>
        <w:rPr>
          <w:rFonts w:ascii="Times New Roman"/>
          <w:b w:val="false"/>
          <w:i w:val="false"/>
          <w:color w:val="000000"/>
          <w:sz w:val="28"/>
        </w:rPr>
        <w:t>Бюджеттік бағдарлама басшысы           _________    __________</w:t>
      </w:r>
      <w:r>
        <w:br/>
      </w:r>
      <w:r>
        <w:rPr>
          <w:rFonts w:ascii="Times New Roman"/>
          <w:b w:val="false"/>
          <w:i w:val="false"/>
          <w:color w:val="000000"/>
          <w:sz w:val="28"/>
        </w:rPr>
        <w:t>
                                         қолы        аты-жөні</w:t>
      </w:r>
    </w:p>
    <w:p>
      <w:pPr>
        <w:spacing w:after="0"/>
        <w:ind w:left="0"/>
        <w:jc w:val="both"/>
      </w:pPr>
      <w:r>
        <w:rPr>
          <w:rFonts w:ascii="Times New Roman"/>
          <w:b w:val="false"/>
          <w:i w:val="false"/>
          <w:color w:val="000000"/>
          <w:sz w:val="28"/>
        </w:rPr>
        <w:t>Бас бухгалтер (ҚЭБ бастығы) _______________   _______________________</w:t>
      </w:r>
      <w:r>
        <w:br/>
      </w:r>
      <w:r>
        <w:rPr>
          <w:rFonts w:ascii="Times New Roman"/>
          <w:b w:val="false"/>
          <w:i w:val="false"/>
          <w:color w:val="000000"/>
          <w:sz w:val="28"/>
        </w:rPr>
        <w:t>
                                 (қолы)               (аты-жөні)</w:t>
      </w:r>
    </w:p>
    <w:bookmarkStart w:name="z199" w:id="105"/>
    <w:p>
      <w:pPr>
        <w:spacing w:after="0"/>
        <w:ind w:left="0"/>
        <w:jc w:val="both"/>
      </w:pPr>
      <w:r>
        <w:rPr>
          <w:rFonts w:ascii="Times New Roman"/>
          <w:b w:val="false"/>
          <w:i w:val="false"/>
          <w:color w:val="000000"/>
          <w:sz w:val="28"/>
        </w:rPr>
        <w:t xml:space="preserve">
Бюджеттiк өтiнiмдi жасау және ұсыну   </w:t>
      </w:r>
      <w:r>
        <w:br/>
      </w:r>
      <w:r>
        <w:rPr>
          <w:rFonts w:ascii="Times New Roman"/>
          <w:b w:val="false"/>
          <w:i w:val="false"/>
          <w:color w:val="000000"/>
          <w:sz w:val="28"/>
        </w:rPr>
        <w:t xml:space="preserve">
қағидаларына 44-қосымша        </w:t>
      </w:r>
      <w:r>
        <w:br/>
      </w:r>
      <w:r>
        <w:rPr>
          <w:rFonts w:ascii="Times New Roman"/>
          <w:b w:val="false"/>
          <w:i w:val="false"/>
          <w:color w:val="000000"/>
          <w:sz w:val="28"/>
        </w:rPr>
        <w:t xml:space="preserve">
01-154-нысан             </w:t>
      </w:r>
    </w:p>
    <w:bookmarkEnd w:id="105"/>
    <w:bookmarkStart w:name="z200" w:id="106"/>
    <w:p>
      <w:pPr>
        <w:spacing w:after="0"/>
        <w:ind w:left="0"/>
        <w:jc w:val="left"/>
      </w:pPr>
      <w:r>
        <w:rPr>
          <w:rFonts w:ascii="Times New Roman"/>
          <w:b/>
          <w:i w:val="false"/>
          <w:color w:val="000000"/>
        </w:rPr>
        <w:t xml:space="preserve"> 
Үй-жайды жалдауға төлеуге арналған шығыстарды есептеу</w:t>
      </w:r>
    </w:p>
    <w:bookmarkEnd w:id="106"/>
    <w:p>
      <w:pPr>
        <w:spacing w:after="0"/>
        <w:ind w:left="0"/>
        <w:jc w:val="both"/>
      </w:pPr>
      <w:r>
        <w:rPr>
          <w:rFonts w:ascii="Times New Roman"/>
          <w:b w:val="false"/>
          <w:i w:val="false"/>
          <w:color w:val="ff0000"/>
          <w:sz w:val="28"/>
        </w:rPr>
        <w:t xml:space="preserve">      Ескерту. 44-қосымшаға өзгеріс енгізілді - ҚР Экономика және бюджеттік жоспарлау министрінің 31.01.2014 </w:t>
      </w:r>
      <w:r>
        <w:rPr>
          <w:rFonts w:ascii="Times New Roman"/>
          <w:b w:val="false"/>
          <w:i w:val="false"/>
          <w:color w:val="ff0000"/>
          <w:sz w:val="28"/>
        </w:rPr>
        <w:t>№ 34</w:t>
      </w:r>
      <w:r>
        <w:rPr>
          <w:rFonts w:ascii="Times New Roman"/>
          <w:b w:val="false"/>
          <w:i w:val="false"/>
          <w:color w:val="ff0000"/>
          <w:sz w:val="28"/>
        </w:rPr>
        <w:t xml:space="preserve"> бұйрығымен.</w:t>
      </w:r>
    </w:p>
    <w:p>
      <w:pPr>
        <w:spacing w:after="0"/>
        <w:ind w:left="0"/>
        <w:jc w:val="both"/>
      </w:pPr>
      <w:r>
        <w:rPr>
          <w:rFonts w:ascii="Times New Roman"/>
          <w:b w:val="false"/>
          <w:i w:val="false"/>
          <w:color w:val="000000"/>
          <w:sz w:val="28"/>
        </w:rPr>
        <w:t>                                                     Кодтары</w:t>
      </w:r>
      <w:r>
        <w:br/>
      </w:r>
      <w:r>
        <w:rPr>
          <w:rFonts w:ascii="Times New Roman"/>
          <w:b w:val="false"/>
          <w:i w:val="false"/>
          <w:color w:val="000000"/>
          <w:sz w:val="28"/>
        </w:rPr>
        <w:t>
Жылы                                        |_______________________|</w:t>
      </w:r>
      <w:r>
        <w:br/>
      </w:r>
      <w:r>
        <w:rPr>
          <w:rFonts w:ascii="Times New Roman"/>
          <w:b w:val="false"/>
          <w:i w:val="false"/>
          <w:color w:val="000000"/>
          <w:sz w:val="28"/>
        </w:rPr>
        <w:t>
Деректер түрi (болжам, жоспар, есеп)        |_______________________|</w:t>
      </w:r>
      <w:r>
        <w:br/>
      </w:r>
      <w:r>
        <w:rPr>
          <w:rFonts w:ascii="Times New Roman"/>
          <w:b w:val="false"/>
          <w:i w:val="false"/>
          <w:color w:val="000000"/>
          <w:sz w:val="28"/>
        </w:rPr>
        <w:t>
Функционалдық топ                           |_______________________|</w:t>
      </w:r>
      <w:r>
        <w:br/>
      </w:r>
      <w:r>
        <w:rPr>
          <w:rFonts w:ascii="Times New Roman"/>
          <w:b w:val="false"/>
          <w:i w:val="false"/>
          <w:color w:val="000000"/>
          <w:sz w:val="28"/>
        </w:rPr>
        <w:t>
Бағдарламалардың әкiмшiсi                   |_______________________|</w:t>
      </w:r>
      <w:r>
        <w:br/>
      </w:r>
      <w:r>
        <w:rPr>
          <w:rFonts w:ascii="Times New Roman"/>
          <w:b w:val="false"/>
          <w:i w:val="false"/>
          <w:color w:val="000000"/>
          <w:sz w:val="28"/>
        </w:rPr>
        <w:t>
Мемлекеттiк мекеме                          |_______________________|</w:t>
      </w:r>
      <w:r>
        <w:br/>
      </w:r>
      <w:r>
        <w:rPr>
          <w:rFonts w:ascii="Times New Roman"/>
          <w:b w:val="false"/>
          <w:i w:val="false"/>
          <w:color w:val="000000"/>
          <w:sz w:val="28"/>
        </w:rPr>
        <w:t>
Бағдарлама                                  |_______________________|</w:t>
      </w:r>
      <w:r>
        <w:br/>
      </w:r>
      <w:r>
        <w:rPr>
          <w:rFonts w:ascii="Times New Roman"/>
          <w:b w:val="false"/>
          <w:i w:val="false"/>
          <w:color w:val="000000"/>
          <w:sz w:val="28"/>
        </w:rPr>
        <w:t>
Ерекшелiк                                   |_______________________|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33"/>
        <w:gridCol w:w="2073"/>
        <w:gridCol w:w="2053"/>
        <w:gridCol w:w="2353"/>
        <w:gridCol w:w="1433"/>
        <w:gridCol w:w="2653"/>
      </w:tblGrid>
      <w:tr>
        <w:trPr>
          <w:trHeight w:val="30" w:hRule="atLeast"/>
        </w:trPr>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Үй-жайдың атауы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Жалға берiлетiн алаң</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айға ш.м үшiн жалгерлiк төлем теңге</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 айдағы жалгерлiк төлем 2-бағ.х 3-бағ. теңге</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Айлар саны</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Шығындар сомасы (4-бағ.х 5-бағ.)/1000 мың теңге</w:t>
            </w:r>
          </w:p>
        </w:tc>
      </w:tr>
      <w:tr>
        <w:trPr>
          <w:trHeight w:val="30" w:hRule="atLeast"/>
        </w:trPr>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Орталық атқарушы органның жауапты хатшысы/</w:t>
      </w:r>
      <w:r>
        <w:br/>
      </w:r>
      <w:r>
        <w:rPr>
          <w:rFonts w:ascii="Times New Roman"/>
          <w:b w:val="false"/>
          <w:i w:val="false"/>
          <w:color w:val="000000"/>
          <w:sz w:val="28"/>
        </w:rPr>
        <w:t>
мемлекеттiк мекеме басшысы _______________   ________________________</w:t>
      </w:r>
      <w:r>
        <w:br/>
      </w:r>
      <w:r>
        <w:rPr>
          <w:rFonts w:ascii="Times New Roman"/>
          <w:b w:val="false"/>
          <w:i w:val="false"/>
          <w:color w:val="000000"/>
          <w:sz w:val="28"/>
        </w:rPr>
        <w:t>
                               (қолы)                (аты-жөні)</w:t>
      </w:r>
    </w:p>
    <w:p>
      <w:pPr>
        <w:spacing w:after="0"/>
        <w:ind w:left="0"/>
        <w:jc w:val="both"/>
      </w:pPr>
      <w:r>
        <w:rPr>
          <w:rFonts w:ascii="Times New Roman"/>
          <w:b w:val="false"/>
          <w:i w:val="false"/>
          <w:color w:val="000000"/>
          <w:sz w:val="28"/>
        </w:rPr>
        <w:t>Бюджеттік бағдарлама басшысы           _________    __________</w:t>
      </w:r>
      <w:r>
        <w:br/>
      </w:r>
      <w:r>
        <w:rPr>
          <w:rFonts w:ascii="Times New Roman"/>
          <w:b w:val="false"/>
          <w:i w:val="false"/>
          <w:color w:val="000000"/>
          <w:sz w:val="28"/>
        </w:rPr>
        <w:t>
                                         қолы        аты-жөні</w:t>
      </w:r>
    </w:p>
    <w:p>
      <w:pPr>
        <w:spacing w:after="0"/>
        <w:ind w:left="0"/>
        <w:jc w:val="both"/>
      </w:pPr>
      <w:r>
        <w:rPr>
          <w:rFonts w:ascii="Times New Roman"/>
          <w:b w:val="false"/>
          <w:i w:val="false"/>
          <w:color w:val="000000"/>
          <w:sz w:val="28"/>
        </w:rPr>
        <w:t>Бас бухгалтер (ҚЭБ бастығы) _______________   _______________________</w:t>
      </w:r>
      <w:r>
        <w:br/>
      </w:r>
      <w:r>
        <w:rPr>
          <w:rFonts w:ascii="Times New Roman"/>
          <w:b w:val="false"/>
          <w:i w:val="false"/>
          <w:color w:val="000000"/>
          <w:sz w:val="28"/>
        </w:rPr>
        <w:t>
                                 (қолы)               (аты-жөні)</w:t>
      </w:r>
    </w:p>
    <w:bookmarkStart w:name="z201" w:id="107"/>
    <w:p>
      <w:pPr>
        <w:spacing w:after="0"/>
        <w:ind w:left="0"/>
        <w:jc w:val="both"/>
      </w:pPr>
      <w:r>
        <w:rPr>
          <w:rFonts w:ascii="Times New Roman"/>
          <w:b w:val="false"/>
          <w:i w:val="false"/>
          <w:color w:val="000000"/>
          <w:sz w:val="28"/>
        </w:rPr>
        <w:t xml:space="preserve">
Бюджеттiк өтiнiмдi жасау және ұсыну  </w:t>
      </w:r>
      <w:r>
        <w:br/>
      </w:r>
      <w:r>
        <w:rPr>
          <w:rFonts w:ascii="Times New Roman"/>
          <w:b w:val="false"/>
          <w:i w:val="false"/>
          <w:color w:val="000000"/>
          <w:sz w:val="28"/>
        </w:rPr>
        <w:t xml:space="preserve">
қағидаларына 45-қосымша       </w:t>
      </w:r>
      <w:r>
        <w:br/>
      </w:r>
      <w:r>
        <w:rPr>
          <w:rFonts w:ascii="Times New Roman"/>
          <w:b w:val="false"/>
          <w:i w:val="false"/>
          <w:color w:val="000000"/>
          <w:sz w:val="28"/>
        </w:rPr>
        <w:t xml:space="preserve">
01-159-нысан             </w:t>
      </w:r>
    </w:p>
    <w:bookmarkEnd w:id="107"/>
    <w:bookmarkStart w:name="z202" w:id="108"/>
    <w:p>
      <w:pPr>
        <w:spacing w:after="0"/>
        <w:ind w:left="0"/>
        <w:jc w:val="left"/>
      </w:pPr>
      <w:r>
        <w:rPr>
          <w:rFonts w:ascii="Times New Roman"/>
          <w:b/>
          <w:i w:val="false"/>
          <w:color w:val="000000"/>
        </w:rPr>
        <w:t xml:space="preserve"> 
Ғимараттарды, үй-жайларды, жабдықтарды және басқа да құралдарды</w:t>
      </w:r>
      <w:r>
        <w:br/>
      </w:r>
      <w:r>
        <w:rPr>
          <w:rFonts w:ascii="Times New Roman"/>
          <w:b/>
          <w:i w:val="false"/>
          <w:color w:val="000000"/>
        </w:rPr>
        <w:t>
ұстау, қызмет көрсету, ағымдағы жөндеу бойынша шығыстарды</w:t>
      </w:r>
      <w:r>
        <w:br/>
      </w:r>
      <w:r>
        <w:rPr>
          <w:rFonts w:ascii="Times New Roman"/>
          <w:b/>
          <w:i w:val="false"/>
          <w:color w:val="000000"/>
        </w:rPr>
        <w:t>
есептеу</w:t>
      </w:r>
    </w:p>
    <w:bookmarkEnd w:id="108"/>
    <w:p>
      <w:pPr>
        <w:spacing w:after="0"/>
        <w:ind w:left="0"/>
        <w:jc w:val="both"/>
      </w:pPr>
      <w:r>
        <w:rPr>
          <w:rFonts w:ascii="Times New Roman"/>
          <w:b w:val="false"/>
          <w:i w:val="false"/>
          <w:color w:val="ff0000"/>
          <w:sz w:val="28"/>
        </w:rPr>
        <w:t xml:space="preserve">      Ескерту. 45-қосымшаға өзгеріс енгізілді - ҚР Экономика және бюджеттік жоспарлау министрінің 31.01.2014 </w:t>
      </w:r>
      <w:r>
        <w:rPr>
          <w:rFonts w:ascii="Times New Roman"/>
          <w:b w:val="false"/>
          <w:i w:val="false"/>
          <w:color w:val="ff0000"/>
          <w:sz w:val="28"/>
        </w:rPr>
        <w:t>№ 34</w:t>
      </w:r>
      <w:r>
        <w:rPr>
          <w:rFonts w:ascii="Times New Roman"/>
          <w:b w:val="false"/>
          <w:i w:val="false"/>
          <w:color w:val="ff0000"/>
          <w:sz w:val="28"/>
        </w:rPr>
        <w:t xml:space="preserve"> бұйрығымен.</w:t>
      </w:r>
    </w:p>
    <w:p>
      <w:pPr>
        <w:spacing w:after="0"/>
        <w:ind w:left="0"/>
        <w:jc w:val="both"/>
      </w:pPr>
      <w:r>
        <w:rPr>
          <w:rFonts w:ascii="Times New Roman"/>
          <w:b w:val="false"/>
          <w:i w:val="false"/>
          <w:color w:val="000000"/>
          <w:sz w:val="28"/>
        </w:rPr>
        <w:t>                                                     Кодтары</w:t>
      </w:r>
      <w:r>
        <w:br/>
      </w:r>
      <w:r>
        <w:rPr>
          <w:rFonts w:ascii="Times New Roman"/>
          <w:b w:val="false"/>
          <w:i w:val="false"/>
          <w:color w:val="000000"/>
          <w:sz w:val="28"/>
        </w:rPr>
        <w:t>
Жылы                                        |_______________________|</w:t>
      </w:r>
      <w:r>
        <w:br/>
      </w:r>
      <w:r>
        <w:rPr>
          <w:rFonts w:ascii="Times New Roman"/>
          <w:b w:val="false"/>
          <w:i w:val="false"/>
          <w:color w:val="000000"/>
          <w:sz w:val="28"/>
        </w:rPr>
        <w:t>
Деректер түрi (болжам, жоспар, есеп)        |_______________________|</w:t>
      </w:r>
      <w:r>
        <w:br/>
      </w:r>
      <w:r>
        <w:rPr>
          <w:rFonts w:ascii="Times New Roman"/>
          <w:b w:val="false"/>
          <w:i w:val="false"/>
          <w:color w:val="000000"/>
          <w:sz w:val="28"/>
        </w:rPr>
        <w:t>
Функционалдық топ                           |_______________________|</w:t>
      </w:r>
      <w:r>
        <w:br/>
      </w:r>
      <w:r>
        <w:rPr>
          <w:rFonts w:ascii="Times New Roman"/>
          <w:b w:val="false"/>
          <w:i w:val="false"/>
          <w:color w:val="000000"/>
          <w:sz w:val="28"/>
        </w:rPr>
        <w:t>
Бағдарламалардың әкiмшiсi                   |_______________________|</w:t>
      </w:r>
      <w:r>
        <w:br/>
      </w:r>
      <w:r>
        <w:rPr>
          <w:rFonts w:ascii="Times New Roman"/>
          <w:b w:val="false"/>
          <w:i w:val="false"/>
          <w:color w:val="000000"/>
          <w:sz w:val="28"/>
        </w:rPr>
        <w:t>
Мемлекеттiк мекеме                          |_______________________|</w:t>
      </w:r>
      <w:r>
        <w:br/>
      </w:r>
      <w:r>
        <w:rPr>
          <w:rFonts w:ascii="Times New Roman"/>
          <w:b w:val="false"/>
          <w:i w:val="false"/>
          <w:color w:val="000000"/>
          <w:sz w:val="28"/>
        </w:rPr>
        <w:t>
Бағдарлама                                  |_______________________|</w:t>
      </w:r>
      <w:r>
        <w:br/>
      </w:r>
      <w:r>
        <w:rPr>
          <w:rFonts w:ascii="Times New Roman"/>
          <w:b w:val="false"/>
          <w:i w:val="false"/>
          <w:color w:val="000000"/>
          <w:sz w:val="28"/>
        </w:rPr>
        <w:t>
Ерекшелiк                                   |_______________________|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92"/>
        <w:gridCol w:w="1023"/>
        <w:gridCol w:w="796"/>
        <w:gridCol w:w="1868"/>
        <w:gridCol w:w="1168"/>
        <w:gridCol w:w="1436"/>
        <w:gridCol w:w="1904"/>
        <w:gridCol w:w="1456"/>
        <w:gridCol w:w="1437"/>
      </w:tblGrid>
      <w:tr>
        <w:trPr>
          <w:trHeight w:val="30" w:hRule="atLeast"/>
        </w:trPr>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бiрлiгi</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Жабдық бiрлiгi үшiн айына қызмет құны (штаттан тыс 1 қызметкерге төленетiн еңбекақының айлық сомасы)</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Алып отырған алаңы</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ш.м. айына шығыстар сомасы</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шығыстар сомасы (3-бағ. х 4-бағ.+5-бағ. х 6-бағ.)х12/1000</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ағымдағы, күрделi жөндеуге шығыстар сомасы</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шығыстар сомасы(7-бағ.+8-бағ)</w:t>
            </w:r>
          </w:p>
        </w:tc>
      </w:tr>
      <w:tr>
        <w:trPr>
          <w:trHeight w:val="30" w:hRule="atLeast"/>
        </w:trPr>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теңге</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кш.м.</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теңге</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r>
      <w:tr>
        <w:trPr>
          <w:trHeight w:val="30" w:hRule="atLeast"/>
        </w:trPr>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Ғимараттарды ұстау, қызмет көрсету</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Ғимараттар мен үй-жайларды ағымдағы жөндеу</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Есептеу техникасы құралдарын және басқа да құралдарды күтiп ұстау, оларға техникалық қызмет көрсету</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Жабдықтарды және басқа да құралдарды ағымдағы жөндеу</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Орталық атқарушы органның жауапты хатшысы/</w:t>
      </w:r>
      <w:r>
        <w:br/>
      </w:r>
      <w:r>
        <w:rPr>
          <w:rFonts w:ascii="Times New Roman"/>
          <w:b w:val="false"/>
          <w:i w:val="false"/>
          <w:color w:val="000000"/>
          <w:sz w:val="28"/>
        </w:rPr>
        <w:t>
мемлекеттiк мекеме басшысы _______________   ________________________</w:t>
      </w:r>
      <w:r>
        <w:br/>
      </w:r>
      <w:r>
        <w:rPr>
          <w:rFonts w:ascii="Times New Roman"/>
          <w:b w:val="false"/>
          <w:i w:val="false"/>
          <w:color w:val="000000"/>
          <w:sz w:val="28"/>
        </w:rPr>
        <w:t>
                               (қолы)                (аты-жөні)</w:t>
      </w:r>
    </w:p>
    <w:p>
      <w:pPr>
        <w:spacing w:after="0"/>
        <w:ind w:left="0"/>
        <w:jc w:val="both"/>
      </w:pPr>
      <w:r>
        <w:rPr>
          <w:rFonts w:ascii="Times New Roman"/>
          <w:b w:val="false"/>
          <w:i w:val="false"/>
          <w:color w:val="000000"/>
          <w:sz w:val="28"/>
        </w:rPr>
        <w:t>Бюджеттік бағдарлама басшысы           _________    __________</w:t>
      </w:r>
      <w:r>
        <w:br/>
      </w:r>
      <w:r>
        <w:rPr>
          <w:rFonts w:ascii="Times New Roman"/>
          <w:b w:val="false"/>
          <w:i w:val="false"/>
          <w:color w:val="000000"/>
          <w:sz w:val="28"/>
        </w:rPr>
        <w:t>
                                         қолы        аты-жөні</w:t>
      </w:r>
    </w:p>
    <w:p>
      <w:pPr>
        <w:spacing w:after="0"/>
        <w:ind w:left="0"/>
        <w:jc w:val="both"/>
      </w:pPr>
      <w:r>
        <w:rPr>
          <w:rFonts w:ascii="Times New Roman"/>
          <w:b w:val="false"/>
          <w:i w:val="false"/>
          <w:color w:val="000000"/>
          <w:sz w:val="28"/>
        </w:rPr>
        <w:t>Бас бухгалтер (ҚЭБ бастығы) _______________   _______________________</w:t>
      </w:r>
      <w:r>
        <w:br/>
      </w:r>
      <w:r>
        <w:rPr>
          <w:rFonts w:ascii="Times New Roman"/>
          <w:b w:val="false"/>
          <w:i w:val="false"/>
          <w:color w:val="000000"/>
          <w:sz w:val="28"/>
        </w:rPr>
        <w:t>
                                 (қолы)               (аты-жөні)</w:t>
      </w:r>
    </w:p>
    <w:bookmarkStart w:name="z203" w:id="109"/>
    <w:p>
      <w:pPr>
        <w:spacing w:after="0"/>
        <w:ind w:left="0"/>
        <w:jc w:val="both"/>
      </w:pPr>
      <w:r>
        <w:rPr>
          <w:rFonts w:ascii="Times New Roman"/>
          <w:b w:val="false"/>
          <w:i w:val="false"/>
          <w:color w:val="000000"/>
          <w:sz w:val="28"/>
        </w:rPr>
        <w:t xml:space="preserve">
Бюджеттiк өтiнiмдi жасау және ұсыну  </w:t>
      </w:r>
      <w:r>
        <w:br/>
      </w:r>
      <w:r>
        <w:rPr>
          <w:rFonts w:ascii="Times New Roman"/>
          <w:b w:val="false"/>
          <w:i w:val="false"/>
          <w:color w:val="000000"/>
          <w:sz w:val="28"/>
        </w:rPr>
        <w:t xml:space="preserve">
қағидаларына 46-қосымша       </w:t>
      </w:r>
      <w:r>
        <w:br/>
      </w:r>
      <w:r>
        <w:rPr>
          <w:rFonts w:ascii="Times New Roman"/>
          <w:b w:val="false"/>
          <w:i w:val="false"/>
          <w:color w:val="000000"/>
          <w:sz w:val="28"/>
        </w:rPr>
        <w:t xml:space="preserve">
02-159-нысан            </w:t>
      </w:r>
    </w:p>
    <w:bookmarkEnd w:id="109"/>
    <w:bookmarkStart w:name="z204" w:id="110"/>
    <w:p>
      <w:pPr>
        <w:spacing w:after="0"/>
        <w:ind w:left="0"/>
        <w:jc w:val="left"/>
      </w:pPr>
      <w:r>
        <w:rPr>
          <w:rFonts w:ascii="Times New Roman"/>
          <w:b/>
          <w:i w:val="false"/>
          <w:color w:val="000000"/>
        </w:rPr>
        <w:t xml:space="preserve"> 
Жеке және заңды тұлғалар көрсеткен жұмыстар мен қызметтерге</w:t>
      </w:r>
      <w:r>
        <w:br/>
      </w:r>
      <w:r>
        <w:rPr>
          <w:rFonts w:ascii="Times New Roman"/>
          <w:b/>
          <w:i w:val="false"/>
          <w:color w:val="000000"/>
        </w:rPr>
        <w:t>
төлем бойынша шығыстарды есептеу</w:t>
      </w:r>
    </w:p>
    <w:bookmarkEnd w:id="110"/>
    <w:p>
      <w:pPr>
        <w:spacing w:after="0"/>
        <w:ind w:left="0"/>
        <w:jc w:val="both"/>
      </w:pPr>
      <w:r>
        <w:rPr>
          <w:rFonts w:ascii="Times New Roman"/>
          <w:b w:val="false"/>
          <w:i w:val="false"/>
          <w:color w:val="ff0000"/>
          <w:sz w:val="28"/>
        </w:rPr>
        <w:t xml:space="preserve">      Ескерту. 46-қосымшаға өзгеріс енгізілді - ҚР Экономика және бюджеттік жоспарлау министрінің 31.01.2014 </w:t>
      </w:r>
      <w:r>
        <w:rPr>
          <w:rFonts w:ascii="Times New Roman"/>
          <w:b w:val="false"/>
          <w:i w:val="false"/>
          <w:color w:val="ff0000"/>
          <w:sz w:val="28"/>
        </w:rPr>
        <w:t>№ 34</w:t>
      </w:r>
      <w:r>
        <w:rPr>
          <w:rFonts w:ascii="Times New Roman"/>
          <w:b w:val="false"/>
          <w:i w:val="false"/>
          <w:color w:val="ff0000"/>
          <w:sz w:val="28"/>
        </w:rPr>
        <w:t xml:space="preserve"> бұйрығымен.</w:t>
      </w:r>
    </w:p>
    <w:p>
      <w:pPr>
        <w:spacing w:after="0"/>
        <w:ind w:left="0"/>
        <w:jc w:val="both"/>
      </w:pPr>
      <w:r>
        <w:rPr>
          <w:rFonts w:ascii="Times New Roman"/>
          <w:b w:val="false"/>
          <w:i w:val="false"/>
          <w:color w:val="000000"/>
          <w:sz w:val="28"/>
        </w:rPr>
        <w:t>                                                     Кодтары</w:t>
      </w:r>
      <w:r>
        <w:br/>
      </w:r>
      <w:r>
        <w:rPr>
          <w:rFonts w:ascii="Times New Roman"/>
          <w:b w:val="false"/>
          <w:i w:val="false"/>
          <w:color w:val="000000"/>
          <w:sz w:val="28"/>
        </w:rPr>
        <w:t>
Жылы                                        |_______________________|</w:t>
      </w:r>
      <w:r>
        <w:br/>
      </w:r>
      <w:r>
        <w:rPr>
          <w:rFonts w:ascii="Times New Roman"/>
          <w:b w:val="false"/>
          <w:i w:val="false"/>
          <w:color w:val="000000"/>
          <w:sz w:val="28"/>
        </w:rPr>
        <w:t>
Деректің түрi (болжам, жоспар, есеп)        |_______________________|</w:t>
      </w:r>
      <w:r>
        <w:br/>
      </w:r>
      <w:r>
        <w:rPr>
          <w:rFonts w:ascii="Times New Roman"/>
          <w:b w:val="false"/>
          <w:i w:val="false"/>
          <w:color w:val="000000"/>
          <w:sz w:val="28"/>
        </w:rPr>
        <w:t>
Функционалдық топ                           |_______________________|</w:t>
      </w:r>
      <w:r>
        <w:br/>
      </w:r>
      <w:r>
        <w:rPr>
          <w:rFonts w:ascii="Times New Roman"/>
          <w:b w:val="false"/>
          <w:i w:val="false"/>
          <w:color w:val="000000"/>
          <w:sz w:val="28"/>
        </w:rPr>
        <w:t>
Бағдарламалардың әкiмшiсi                   |_______________________|</w:t>
      </w:r>
      <w:r>
        <w:br/>
      </w:r>
      <w:r>
        <w:rPr>
          <w:rFonts w:ascii="Times New Roman"/>
          <w:b w:val="false"/>
          <w:i w:val="false"/>
          <w:color w:val="000000"/>
          <w:sz w:val="28"/>
        </w:rPr>
        <w:t>
Мемлекеттiк мекеме                          |_______________________|</w:t>
      </w:r>
      <w:r>
        <w:br/>
      </w:r>
      <w:r>
        <w:rPr>
          <w:rFonts w:ascii="Times New Roman"/>
          <w:b w:val="false"/>
          <w:i w:val="false"/>
          <w:color w:val="000000"/>
          <w:sz w:val="28"/>
        </w:rPr>
        <w:t>
Бағдарлама                                  |_______________________|</w:t>
      </w:r>
      <w:r>
        <w:br/>
      </w:r>
      <w:r>
        <w:rPr>
          <w:rFonts w:ascii="Times New Roman"/>
          <w:b w:val="false"/>
          <w:i w:val="false"/>
          <w:color w:val="000000"/>
          <w:sz w:val="28"/>
        </w:rPr>
        <w:t>
Ерекшелiк                                   |_______________________|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98"/>
        <w:gridCol w:w="6002"/>
      </w:tblGrid>
      <w:tr>
        <w:trPr>
          <w:trHeight w:val="30" w:hRule="atLeast"/>
        </w:trPr>
        <w:tc>
          <w:tcPr>
            <w:tcW w:w="7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6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Шығыстар сомасы (мың теңге)</w:t>
            </w:r>
          </w:p>
        </w:tc>
      </w:tr>
      <w:tr>
        <w:trPr>
          <w:trHeight w:val="30" w:hRule="atLeast"/>
        </w:trPr>
        <w:tc>
          <w:tcPr>
            <w:tcW w:w="7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435" w:hRule="atLeast"/>
        </w:trPr>
        <w:tc>
          <w:tcPr>
            <w:tcW w:w="7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Барлығы шығындар</w:t>
            </w:r>
          </w:p>
        </w:tc>
        <w:tc>
          <w:tcPr>
            <w:tcW w:w="6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iшiнде:</w:t>
            </w:r>
          </w:p>
        </w:tc>
        <w:tc>
          <w:tcPr>
            <w:tcW w:w="6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Жалақы</w:t>
            </w:r>
          </w:p>
        </w:tc>
        <w:tc>
          <w:tcPr>
            <w:tcW w:w="6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Iссапар шығыстары</w:t>
            </w:r>
          </w:p>
        </w:tc>
        <w:tc>
          <w:tcPr>
            <w:tcW w:w="6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және бюджетке төленетiн басқа да мiндеттi төлемдер</w:t>
            </w:r>
          </w:p>
        </w:tc>
        <w:tc>
          <w:tcPr>
            <w:tcW w:w="6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о.i.</w:t>
            </w:r>
          </w:p>
        </w:tc>
        <w:tc>
          <w:tcPr>
            <w:tcW w:w="6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Қосылған құн салығы (бұдан әрі – ҚҚС)</w:t>
            </w:r>
          </w:p>
        </w:tc>
        <w:tc>
          <w:tcPr>
            <w:tcW w:w="6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w:t>
            </w:r>
          </w:p>
        </w:tc>
        <w:tc>
          <w:tcPr>
            <w:tcW w:w="6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Корпорациялық табыс салығы</w:t>
            </w:r>
          </w:p>
        </w:tc>
        <w:tc>
          <w:tcPr>
            <w:tcW w:w="6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6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сақтандырудың мемлекеттiк қорына әлеуметтiк аударымдар</w:t>
            </w:r>
          </w:p>
        </w:tc>
        <w:tc>
          <w:tcPr>
            <w:tcW w:w="6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салықтар</w:t>
            </w:r>
          </w:p>
        </w:tc>
        <w:tc>
          <w:tcPr>
            <w:tcW w:w="6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Материалдар сатып алу</w:t>
            </w:r>
          </w:p>
        </w:tc>
        <w:tc>
          <w:tcPr>
            <w:tcW w:w="6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құралдарды сатып алу</w:t>
            </w:r>
          </w:p>
        </w:tc>
        <w:tc>
          <w:tcPr>
            <w:tcW w:w="6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қызметтер</w:t>
            </w:r>
          </w:p>
        </w:tc>
        <w:tc>
          <w:tcPr>
            <w:tcW w:w="6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 энергиясы</w:t>
            </w:r>
          </w:p>
        </w:tc>
        <w:tc>
          <w:tcPr>
            <w:tcW w:w="6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w:t>
            </w:r>
          </w:p>
        </w:tc>
        <w:tc>
          <w:tcPr>
            <w:tcW w:w="6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қызметтерi</w:t>
            </w:r>
          </w:p>
        </w:tc>
        <w:tc>
          <w:tcPr>
            <w:tcW w:w="6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қызметтерi</w:t>
            </w:r>
          </w:p>
        </w:tc>
        <w:tc>
          <w:tcPr>
            <w:tcW w:w="6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құралдарды ағымдағы жөндеу</w:t>
            </w:r>
          </w:p>
        </w:tc>
        <w:tc>
          <w:tcPr>
            <w:tcW w:w="6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құралдарды күрделi жөндеу</w:t>
            </w:r>
          </w:p>
        </w:tc>
        <w:tc>
          <w:tcPr>
            <w:tcW w:w="6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Ғимараттарды, үй-жайларды ұстау, қызмет көрсету</w:t>
            </w:r>
          </w:p>
        </w:tc>
        <w:tc>
          <w:tcPr>
            <w:tcW w:w="6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Жалгерлiк ақы</w:t>
            </w:r>
          </w:p>
        </w:tc>
        <w:tc>
          <w:tcPr>
            <w:tcW w:w="6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Банктiк қызметтер</w:t>
            </w:r>
          </w:p>
        </w:tc>
        <w:tc>
          <w:tcPr>
            <w:tcW w:w="6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шығыстар</w:t>
            </w:r>
          </w:p>
        </w:tc>
        <w:tc>
          <w:tcPr>
            <w:tcW w:w="6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Орталық атқарушы органның жауапты хатшысы/</w:t>
      </w:r>
      <w:r>
        <w:br/>
      </w:r>
      <w:r>
        <w:rPr>
          <w:rFonts w:ascii="Times New Roman"/>
          <w:b w:val="false"/>
          <w:i w:val="false"/>
          <w:color w:val="000000"/>
          <w:sz w:val="28"/>
        </w:rPr>
        <w:t>
мемлекеттiк мекеме басшысы _______________   ________________________</w:t>
      </w:r>
      <w:r>
        <w:br/>
      </w:r>
      <w:r>
        <w:rPr>
          <w:rFonts w:ascii="Times New Roman"/>
          <w:b w:val="false"/>
          <w:i w:val="false"/>
          <w:color w:val="000000"/>
          <w:sz w:val="28"/>
        </w:rPr>
        <w:t>
                               (қолы)                (аты-жөні)</w:t>
      </w:r>
    </w:p>
    <w:p>
      <w:pPr>
        <w:spacing w:after="0"/>
        <w:ind w:left="0"/>
        <w:jc w:val="both"/>
      </w:pPr>
      <w:r>
        <w:rPr>
          <w:rFonts w:ascii="Times New Roman"/>
          <w:b w:val="false"/>
          <w:i w:val="false"/>
          <w:color w:val="000000"/>
          <w:sz w:val="28"/>
        </w:rPr>
        <w:t>Бюджеттік бағдарлама басшысы           _________    __________</w:t>
      </w:r>
      <w:r>
        <w:br/>
      </w:r>
      <w:r>
        <w:rPr>
          <w:rFonts w:ascii="Times New Roman"/>
          <w:b w:val="false"/>
          <w:i w:val="false"/>
          <w:color w:val="000000"/>
          <w:sz w:val="28"/>
        </w:rPr>
        <w:t>
                                         қолы        аты-жөні</w:t>
      </w:r>
    </w:p>
    <w:p>
      <w:pPr>
        <w:spacing w:after="0"/>
        <w:ind w:left="0"/>
        <w:jc w:val="both"/>
      </w:pPr>
      <w:r>
        <w:rPr>
          <w:rFonts w:ascii="Times New Roman"/>
          <w:b w:val="false"/>
          <w:i w:val="false"/>
          <w:color w:val="000000"/>
          <w:sz w:val="28"/>
        </w:rPr>
        <w:t>Бас бухгалтер (ҚЭБ бастығы) _______________   _______________________</w:t>
      </w:r>
      <w:r>
        <w:br/>
      </w:r>
      <w:r>
        <w:rPr>
          <w:rFonts w:ascii="Times New Roman"/>
          <w:b w:val="false"/>
          <w:i w:val="false"/>
          <w:color w:val="000000"/>
          <w:sz w:val="28"/>
        </w:rPr>
        <w:t>
                                 (қолы)               (аты-жөні)</w:t>
      </w:r>
    </w:p>
    <w:bookmarkStart w:name="z205" w:id="111"/>
    <w:p>
      <w:pPr>
        <w:spacing w:after="0"/>
        <w:ind w:left="0"/>
        <w:jc w:val="both"/>
      </w:pPr>
      <w:r>
        <w:rPr>
          <w:rFonts w:ascii="Times New Roman"/>
          <w:b w:val="false"/>
          <w:i w:val="false"/>
          <w:color w:val="000000"/>
          <w:sz w:val="28"/>
        </w:rPr>
        <w:t xml:space="preserve">
Бюджеттiк өтiнiмдi жасау және ұсыну  </w:t>
      </w:r>
      <w:r>
        <w:br/>
      </w:r>
      <w:r>
        <w:rPr>
          <w:rFonts w:ascii="Times New Roman"/>
          <w:b w:val="false"/>
          <w:i w:val="false"/>
          <w:color w:val="000000"/>
          <w:sz w:val="28"/>
        </w:rPr>
        <w:t xml:space="preserve">
қағидаларына 47-қосымша        </w:t>
      </w:r>
      <w:r>
        <w:br/>
      </w:r>
      <w:r>
        <w:rPr>
          <w:rFonts w:ascii="Times New Roman"/>
          <w:b w:val="false"/>
          <w:i w:val="false"/>
          <w:color w:val="000000"/>
          <w:sz w:val="28"/>
        </w:rPr>
        <w:t xml:space="preserve">
01-161-нысан              </w:t>
      </w:r>
    </w:p>
    <w:bookmarkEnd w:id="111"/>
    <w:bookmarkStart w:name="z206" w:id="112"/>
    <w:p>
      <w:pPr>
        <w:spacing w:after="0"/>
        <w:ind w:left="0"/>
        <w:jc w:val="left"/>
      </w:pPr>
      <w:r>
        <w:rPr>
          <w:rFonts w:ascii="Times New Roman"/>
          <w:b/>
          <w:i w:val="false"/>
          <w:color w:val="000000"/>
        </w:rPr>
        <w:t xml:space="preserve"> 
Ел iшiндегi қызметтiк iссапарларға арналған шығыстарды есептеу</w:t>
      </w:r>
    </w:p>
    <w:bookmarkEnd w:id="112"/>
    <w:p>
      <w:pPr>
        <w:spacing w:after="0"/>
        <w:ind w:left="0"/>
        <w:jc w:val="both"/>
      </w:pPr>
      <w:r>
        <w:rPr>
          <w:rFonts w:ascii="Times New Roman"/>
          <w:b w:val="false"/>
          <w:i w:val="false"/>
          <w:color w:val="ff0000"/>
          <w:sz w:val="28"/>
        </w:rPr>
        <w:t xml:space="preserve">      Ескерту. 47-қосымшаға өзгеріс енгізілді - ҚР Экономика және бюджеттік жоспарлау министрінің 31.01.2014 </w:t>
      </w:r>
      <w:r>
        <w:rPr>
          <w:rFonts w:ascii="Times New Roman"/>
          <w:b w:val="false"/>
          <w:i w:val="false"/>
          <w:color w:val="ff0000"/>
          <w:sz w:val="28"/>
        </w:rPr>
        <w:t>№ 34</w:t>
      </w:r>
      <w:r>
        <w:rPr>
          <w:rFonts w:ascii="Times New Roman"/>
          <w:b w:val="false"/>
          <w:i w:val="false"/>
          <w:color w:val="ff0000"/>
          <w:sz w:val="28"/>
        </w:rPr>
        <w:t xml:space="preserve"> бұйрығымен.</w:t>
      </w:r>
    </w:p>
    <w:p>
      <w:pPr>
        <w:spacing w:after="0"/>
        <w:ind w:left="0"/>
        <w:jc w:val="both"/>
      </w:pPr>
      <w:r>
        <w:rPr>
          <w:rFonts w:ascii="Times New Roman"/>
          <w:b w:val="false"/>
          <w:i w:val="false"/>
          <w:color w:val="000000"/>
          <w:sz w:val="28"/>
        </w:rPr>
        <w:t>                                                     Кодтары</w:t>
      </w:r>
      <w:r>
        <w:br/>
      </w:r>
      <w:r>
        <w:rPr>
          <w:rFonts w:ascii="Times New Roman"/>
          <w:b w:val="false"/>
          <w:i w:val="false"/>
          <w:color w:val="000000"/>
          <w:sz w:val="28"/>
        </w:rPr>
        <w:t>
Жылы                                        |_______________________|</w:t>
      </w:r>
      <w:r>
        <w:br/>
      </w:r>
      <w:r>
        <w:rPr>
          <w:rFonts w:ascii="Times New Roman"/>
          <w:b w:val="false"/>
          <w:i w:val="false"/>
          <w:color w:val="000000"/>
          <w:sz w:val="28"/>
        </w:rPr>
        <w:t>
Деректің түрi (болжам, жоспар, есеп)        |_______________________|</w:t>
      </w:r>
      <w:r>
        <w:br/>
      </w:r>
      <w:r>
        <w:rPr>
          <w:rFonts w:ascii="Times New Roman"/>
          <w:b w:val="false"/>
          <w:i w:val="false"/>
          <w:color w:val="000000"/>
          <w:sz w:val="28"/>
        </w:rPr>
        <w:t>
Функционалдық топ                           |_______________________|</w:t>
      </w:r>
      <w:r>
        <w:br/>
      </w:r>
      <w:r>
        <w:rPr>
          <w:rFonts w:ascii="Times New Roman"/>
          <w:b w:val="false"/>
          <w:i w:val="false"/>
          <w:color w:val="000000"/>
          <w:sz w:val="28"/>
        </w:rPr>
        <w:t>
Бағдарламалардың әкiмшiсi                   |_______________________|</w:t>
      </w:r>
      <w:r>
        <w:br/>
      </w:r>
      <w:r>
        <w:rPr>
          <w:rFonts w:ascii="Times New Roman"/>
          <w:b w:val="false"/>
          <w:i w:val="false"/>
          <w:color w:val="000000"/>
          <w:sz w:val="28"/>
        </w:rPr>
        <w:t>
Мемлекеттiк мекеме                          |_______________________|</w:t>
      </w:r>
      <w:r>
        <w:br/>
      </w:r>
      <w:r>
        <w:rPr>
          <w:rFonts w:ascii="Times New Roman"/>
          <w:b w:val="false"/>
          <w:i w:val="false"/>
          <w:color w:val="000000"/>
          <w:sz w:val="28"/>
        </w:rPr>
        <w:t>
Бағдарлама                                  |_______________________|</w:t>
      </w:r>
      <w:r>
        <w:br/>
      </w:r>
      <w:r>
        <w:rPr>
          <w:rFonts w:ascii="Times New Roman"/>
          <w:b w:val="false"/>
          <w:i w:val="false"/>
          <w:color w:val="000000"/>
          <w:sz w:val="28"/>
        </w:rPr>
        <w:t>
Ерекшелiк                                   |_______________________|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85"/>
        <w:gridCol w:w="1901"/>
        <w:gridCol w:w="2844"/>
        <w:gridCol w:w="2844"/>
        <w:gridCol w:w="2258"/>
        <w:gridCol w:w="1799"/>
        <w:gridCol w:w="3969"/>
      </w:tblGrid>
      <w:tr>
        <w:trPr>
          <w:trHeight w:val="30" w:hRule="atLeast"/>
        </w:trPr>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адамға жұмсалған тәулiктiк шығыстарды өтеу нормасы (2 х АЕК) (теңге)</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адамға тәулiгiне тұрғын үй-жайды жалдау бойынша шығыстар (теңге)</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Тәулiктiк шығыстарды есептеу үшін адам/күндердiң орташа жылдық саны (адам/күн)</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үй-жайды жалдау бойынша шығыстарды есептеу үшін арналған адам/күндердiң орташа жылдық саны (адам/күн)</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Iссапарға жiберiлетiн адамдардың орташа жылдық саны (адам)</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 жаққа бір жол жүрудің орталық құны (теңге)</w:t>
            </w:r>
          </w:p>
        </w:tc>
        <w:tc>
          <w:tcPr>
            <w:tcW w:w="3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Шығыстар сомасы (мың теңге) (1-б.х3-б.)+2-б.х4-б.+5-б.х6-б.)/1000</w:t>
            </w:r>
          </w:p>
        </w:tc>
      </w:tr>
      <w:tr>
        <w:trPr>
          <w:trHeight w:val="30" w:hRule="atLeast"/>
        </w:trPr>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bl>
    <w:p>
      <w:pPr>
        <w:spacing w:after="0"/>
        <w:ind w:left="0"/>
        <w:jc w:val="both"/>
      </w:pPr>
      <w:r>
        <w:rPr>
          <w:rFonts w:ascii="Times New Roman"/>
          <w:b w:val="false"/>
          <w:i w:val="false"/>
          <w:color w:val="000000"/>
          <w:sz w:val="28"/>
        </w:rPr>
        <w:t>Орталық атқарушы органның жауапты хатшысы/</w:t>
      </w:r>
      <w:r>
        <w:br/>
      </w:r>
      <w:r>
        <w:rPr>
          <w:rFonts w:ascii="Times New Roman"/>
          <w:b w:val="false"/>
          <w:i w:val="false"/>
          <w:color w:val="000000"/>
          <w:sz w:val="28"/>
        </w:rPr>
        <w:t>
мемлекеттiк мекеме басшысы _______________   ________________________</w:t>
      </w:r>
      <w:r>
        <w:br/>
      </w:r>
      <w:r>
        <w:rPr>
          <w:rFonts w:ascii="Times New Roman"/>
          <w:b w:val="false"/>
          <w:i w:val="false"/>
          <w:color w:val="000000"/>
          <w:sz w:val="28"/>
        </w:rPr>
        <w:t>
                               (қолы)                (аты-жөні)</w:t>
      </w:r>
    </w:p>
    <w:p>
      <w:pPr>
        <w:spacing w:after="0"/>
        <w:ind w:left="0"/>
        <w:jc w:val="both"/>
      </w:pPr>
      <w:r>
        <w:rPr>
          <w:rFonts w:ascii="Times New Roman"/>
          <w:b w:val="false"/>
          <w:i w:val="false"/>
          <w:color w:val="000000"/>
          <w:sz w:val="28"/>
        </w:rPr>
        <w:t>Бюджеттік бағдарлама басшысы           _________    __________</w:t>
      </w:r>
      <w:r>
        <w:br/>
      </w:r>
      <w:r>
        <w:rPr>
          <w:rFonts w:ascii="Times New Roman"/>
          <w:b w:val="false"/>
          <w:i w:val="false"/>
          <w:color w:val="000000"/>
          <w:sz w:val="28"/>
        </w:rPr>
        <w:t>
                                         қолы        аты-жөні</w:t>
      </w:r>
    </w:p>
    <w:p>
      <w:pPr>
        <w:spacing w:after="0"/>
        <w:ind w:left="0"/>
        <w:jc w:val="both"/>
      </w:pPr>
      <w:r>
        <w:rPr>
          <w:rFonts w:ascii="Times New Roman"/>
          <w:b w:val="false"/>
          <w:i w:val="false"/>
          <w:color w:val="000000"/>
          <w:sz w:val="28"/>
        </w:rPr>
        <w:t>Бас бухгалтер (ҚЭБ бастығы) _______________   _______________________</w:t>
      </w:r>
      <w:r>
        <w:br/>
      </w:r>
      <w:r>
        <w:rPr>
          <w:rFonts w:ascii="Times New Roman"/>
          <w:b w:val="false"/>
          <w:i w:val="false"/>
          <w:color w:val="000000"/>
          <w:sz w:val="28"/>
        </w:rPr>
        <w:t>
                                 (қолы)               (аты-жөні)</w:t>
      </w:r>
    </w:p>
    <w:bookmarkStart w:name="z207" w:id="113"/>
    <w:p>
      <w:pPr>
        <w:spacing w:after="0"/>
        <w:ind w:left="0"/>
        <w:jc w:val="both"/>
      </w:pPr>
      <w:r>
        <w:rPr>
          <w:rFonts w:ascii="Times New Roman"/>
          <w:b w:val="false"/>
          <w:i w:val="false"/>
          <w:color w:val="000000"/>
          <w:sz w:val="28"/>
        </w:rPr>
        <w:t xml:space="preserve">
Бюджеттiк өтiнiмдi жасау және ұсыну    </w:t>
      </w:r>
      <w:r>
        <w:br/>
      </w:r>
      <w:r>
        <w:rPr>
          <w:rFonts w:ascii="Times New Roman"/>
          <w:b w:val="false"/>
          <w:i w:val="false"/>
          <w:color w:val="000000"/>
          <w:sz w:val="28"/>
        </w:rPr>
        <w:t xml:space="preserve">
қағидаларына 48-қосымша         </w:t>
      </w:r>
      <w:r>
        <w:br/>
      </w:r>
      <w:r>
        <w:rPr>
          <w:rFonts w:ascii="Times New Roman"/>
          <w:b w:val="false"/>
          <w:i w:val="false"/>
          <w:color w:val="000000"/>
          <w:sz w:val="28"/>
        </w:rPr>
        <w:t xml:space="preserve">
01-162-нысан                 </w:t>
      </w:r>
    </w:p>
    <w:bookmarkEnd w:id="113"/>
    <w:bookmarkStart w:name="z208" w:id="114"/>
    <w:p>
      <w:pPr>
        <w:spacing w:after="0"/>
        <w:ind w:left="0"/>
        <w:jc w:val="left"/>
      </w:pPr>
      <w:r>
        <w:rPr>
          <w:rFonts w:ascii="Times New Roman"/>
          <w:b/>
          <w:i w:val="false"/>
          <w:color w:val="000000"/>
        </w:rPr>
        <w:t xml:space="preserve"> 
Елден тыс жерлерге қызметтiк iссапарларға жұмсалған шығыстарды</w:t>
      </w:r>
      <w:r>
        <w:br/>
      </w:r>
      <w:r>
        <w:rPr>
          <w:rFonts w:ascii="Times New Roman"/>
          <w:b/>
          <w:i w:val="false"/>
          <w:color w:val="000000"/>
        </w:rPr>
        <w:t>
есептеу</w:t>
      </w:r>
    </w:p>
    <w:bookmarkEnd w:id="114"/>
    <w:p>
      <w:pPr>
        <w:spacing w:after="0"/>
        <w:ind w:left="0"/>
        <w:jc w:val="both"/>
      </w:pPr>
      <w:r>
        <w:rPr>
          <w:rFonts w:ascii="Times New Roman"/>
          <w:b w:val="false"/>
          <w:i w:val="false"/>
          <w:color w:val="ff0000"/>
          <w:sz w:val="28"/>
        </w:rPr>
        <w:t xml:space="preserve">      Ескерту. 48-қосымшаға өзгеріс енгізілді - ҚР Экономика және бюджеттік жоспарлау министрінің 31.01.2014 </w:t>
      </w:r>
      <w:r>
        <w:rPr>
          <w:rFonts w:ascii="Times New Roman"/>
          <w:b w:val="false"/>
          <w:i w:val="false"/>
          <w:color w:val="ff0000"/>
          <w:sz w:val="28"/>
        </w:rPr>
        <w:t>№ 34</w:t>
      </w:r>
      <w:r>
        <w:rPr>
          <w:rFonts w:ascii="Times New Roman"/>
          <w:b w:val="false"/>
          <w:i w:val="false"/>
          <w:color w:val="ff0000"/>
          <w:sz w:val="28"/>
        </w:rPr>
        <w:t xml:space="preserve"> бұйрығымен.</w:t>
      </w:r>
    </w:p>
    <w:p>
      <w:pPr>
        <w:spacing w:after="0"/>
        <w:ind w:left="0"/>
        <w:jc w:val="both"/>
      </w:pPr>
      <w:r>
        <w:rPr>
          <w:rFonts w:ascii="Times New Roman"/>
          <w:b w:val="false"/>
          <w:i w:val="false"/>
          <w:color w:val="000000"/>
          <w:sz w:val="28"/>
        </w:rPr>
        <w:t>                                                  Кодтары</w:t>
      </w:r>
      <w:r>
        <w:br/>
      </w:r>
      <w:r>
        <w:rPr>
          <w:rFonts w:ascii="Times New Roman"/>
          <w:b w:val="false"/>
          <w:i w:val="false"/>
          <w:color w:val="000000"/>
          <w:sz w:val="28"/>
        </w:rPr>
        <w:t>
Жылы                                        |_______________________|</w:t>
      </w:r>
      <w:r>
        <w:br/>
      </w:r>
      <w:r>
        <w:rPr>
          <w:rFonts w:ascii="Times New Roman"/>
          <w:b w:val="false"/>
          <w:i w:val="false"/>
          <w:color w:val="000000"/>
          <w:sz w:val="28"/>
        </w:rPr>
        <w:t>
Деректің түрi (болжам, жоспар, есеп)        |_______________________|</w:t>
      </w:r>
      <w:r>
        <w:br/>
      </w:r>
      <w:r>
        <w:rPr>
          <w:rFonts w:ascii="Times New Roman"/>
          <w:b w:val="false"/>
          <w:i w:val="false"/>
          <w:color w:val="000000"/>
          <w:sz w:val="28"/>
        </w:rPr>
        <w:t>
Функционалдық топ                           |_______________________|</w:t>
      </w:r>
      <w:r>
        <w:br/>
      </w:r>
      <w:r>
        <w:rPr>
          <w:rFonts w:ascii="Times New Roman"/>
          <w:b w:val="false"/>
          <w:i w:val="false"/>
          <w:color w:val="000000"/>
          <w:sz w:val="28"/>
        </w:rPr>
        <w:t>
Бағдарламалардың әкiмшiсi                   |_______________________|</w:t>
      </w:r>
      <w:r>
        <w:br/>
      </w:r>
      <w:r>
        <w:rPr>
          <w:rFonts w:ascii="Times New Roman"/>
          <w:b w:val="false"/>
          <w:i w:val="false"/>
          <w:color w:val="000000"/>
          <w:sz w:val="28"/>
        </w:rPr>
        <w:t>
Мемлекеттiк мекеме                          |_______________________|</w:t>
      </w:r>
      <w:r>
        <w:br/>
      </w:r>
      <w:r>
        <w:rPr>
          <w:rFonts w:ascii="Times New Roman"/>
          <w:b w:val="false"/>
          <w:i w:val="false"/>
          <w:color w:val="000000"/>
          <w:sz w:val="28"/>
        </w:rPr>
        <w:t>
Бағдарлама                                  |_______________________|</w:t>
      </w:r>
      <w:r>
        <w:br/>
      </w:r>
      <w:r>
        <w:rPr>
          <w:rFonts w:ascii="Times New Roman"/>
          <w:b w:val="false"/>
          <w:i w:val="false"/>
          <w:color w:val="000000"/>
          <w:sz w:val="28"/>
        </w:rPr>
        <w:t>
Ерекшелiк                                   |_______________________|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85"/>
        <w:gridCol w:w="1901"/>
        <w:gridCol w:w="2844"/>
        <w:gridCol w:w="2844"/>
        <w:gridCol w:w="2258"/>
        <w:gridCol w:w="1799"/>
        <w:gridCol w:w="3969"/>
      </w:tblGrid>
      <w:tr>
        <w:trPr>
          <w:trHeight w:val="30" w:hRule="atLeast"/>
        </w:trPr>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адамға арналған тәулiктiк шығыстарды өтеу нормасы (2 х АЕК) (теңге)</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адамға тәулiгiне тұрғын үй-жайды жалдау бойынша шығыстар (теңге)</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Тәулiктiк шығыстарды есептеуге арналған адам/күндердiң орташа жылдық саны (адам/күн)</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үй-жайды жалдау бойынша шығыстарды есептеу үшін адам/күндердiң орташа жылдық саны (адам/күн)</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Iссапарға жiберiлетiн адамдардың орташа жылдық саны (адам)</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 жаққа жол жүрудін орташа құны (теңге)</w:t>
            </w:r>
          </w:p>
        </w:tc>
        <w:tc>
          <w:tcPr>
            <w:tcW w:w="3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Шығыстар сомасы (мың теңге) (1-б.х3-б.)+2-б.х4-б.+5-б.х6-б.)/1000</w:t>
            </w:r>
          </w:p>
        </w:tc>
      </w:tr>
      <w:tr>
        <w:trPr>
          <w:trHeight w:val="30" w:hRule="atLeast"/>
        </w:trPr>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bl>
    <w:p>
      <w:pPr>
        <w:spacing w:after="0"/>
        <w:ind w:left="0"/>
        <w:jc w:val="both"/>
      </w:pPr>
      <w:r>
        <w:rPr>
          <w:rFonts w:ascii="Times New Roman"/>
          <w:b w:val="false"/>
          <w:i w:val="false"/>
          <w:color w:val="000000"/>
          <w:sz w:val="28"/>
        </w:rPr>
        <w:t>Орталық атқарушы органның жауапты хатшысы/</w:t>
      </w:r>
      <w:r>
        <w:br/>
      </w:r>
      <w:r>
        <w:rPr>
          <w:rFonts w:ascii="Times New Roman"/>
          <w:b w:val="false"/>
          <w:i w:val="false"/>
          <w:color w:val="000000"/>
          <w:sz w:val="28"/>
        </w:rPr>
        <w:t>
мемлекеттiк мекеме басшысы _______________   ________________________</w:t>
      </w:r>
      <w:r>
        <w:br/>
      </w:r>
      <w:r>
        <w:rPr>
          <w:rFonts w:ascii="Times New Roman"/>
          <w:b w:val="false"/>
          <w:i w:val="false"/>
          <w:color w:val="000000"/>
          <w:sz w:val="28"/>
        </w:rPr>
        <w:t>
                               (қолы)                (аты-жөні)</w:t>
      </w:r>
    </w:p>
    <w:p>
      <w:pPr>
        <w:spacing w:after="0"/>
        <w:ind w:left="0"/>
        <w:jc w:val="both"/>
      </w:pPr>
      <w:r>
        <w:rPr>
          <w:rFonts w:ascii="Times New Roman"/>
          <w:b w:val="false"/>
          <w:i w:val="false"/>
          <w:color w:val="000000"/>
          <w:sz w:val="28"/>
        </w:rPr>
        <w:t>Бюджеттік бағдарлама басшысы           _________    __________</w:t>
      </w:r>
      <w:r>
        <w:br/>
      </w:r>
      <w:r>
        <w:rPr>
          <w:rFonts w:ascii="Times New Roman"/>
          <w:b w:val="false"/>
          <w:i w:val="false"/>
          <w:color w:val="000000"/>
          <w:sz w:val="28"/>
        </w:rPr>
        <w:t>
                                         қолы        аты-жөні</w:t>
      </w:r>
    </w:p>
    <w:p>
      <w:pPr>
        <w:spacing w:after="0"/>
        <w:ind w:left="0"/>
        <w:jc w:val="both"/>
      </w:pPr>
      <w:r>
        <w:rPr>
          <w:rFonts w:ascii="Times New Roman"/>
          <w:b w:val="false"/>
          <w:i w:val="false"/>
          <w:color w:val="000000"/>
          <w:sz w:val="28"/>
        </w:rPr>
        <w:t>Бас бухгалтер (ҚЭБ бастығы) _______________   _______________________</w:t>
      </w:r>
      <w:r>
        <w:br/>
      </w:r>
      <w:r>
        <w:rPr>
          <w:rFonts w:ascii="Times New Roman"/>
          <w:b w:val="false"/>
          <w:i w:val="false"/>
          <w:color w:val="000000"/>
          <w:sz w:val="28"/>
        </w:rPr>
        <w:t>
                                 (қолы)               (аты-жөні)</w:t>
      </w:r>
    </w:p>
    <w:bookmarkStart w:name="z209" w:id="115"/>
    <w:p>
      <w:pPr>
        <w:spacing w:after="0"/>
        <w:ind w:left="0"/>
        <w:jc w:val="both"/>
      </w:pPr>
      <w:r>
        <w:rPr>
          <w:rFonts w:ascii="Times New Roman"/>
          <w:b w:val="false"/>
          <w:i w:val="false"/>
          <w:color w:val="000000"/>
          <w:sz w:val="28"/>
        </w:rPr>
        <w:t xml:space="preserve">
Бюджеттiк өтiнiмдi жасау және ұсыну  </w:t>
      </w:r>
      <w:r>
        <w:br/>
      </w:r>
      <w:r>
        <w:rPr>
          <w:rFonts w:ascii="Times New Roman"/>
          <w:b w:val="false"/>
          <w:i w:val="false"/>
          <w:color w:val="000000"/>
          <w:sz w:val="28"/>
        </w:rPr>
        <w:t xml:space="preserve">
қағидаларына 49-қосымша       </w:t>
      </w:r>
      <w:r>
        <w:br/>
      </w:r>
      <w:r>
        <w:rPr>
          <w:rFonts w:ascii="Times New Roman"/>
          <w:b w:val="false"/>
          <w:i w:val="false"/>
          <w:color w:val="000000"/>
          <w:sz w:val="28"/>
        </w:rPr>
        <w:t xml:space="preserve">
01-324-нысан            </w:t>
      </w:r>
    </w:p>
    <w:bookmarkEnd w:id="115"/>
    <w:bookmarkStart w:name="z210" w:id="116"/>
    <w:p>
      <w:pPr>
        <w:spacing w:after="0"/>
        <w:ind w:left="0"/>
        <w:jc w:val="left"/>
      </w:pPr>
      <w:r>
        <w:rPr>
          <w:rFonts w:ascii="Times New Roman"/>
          <w:b/>
          <w:i w:val="false"/>
          <w:color w:val="000000"/>
        </w:rPr>
        <w:t xml:space="preserve"> 
Әскери-оқу арнайы оқу орындары мен кадеттерiнiң студенттеріне,</w:t>
      </w:r>
      <w:r>
        <w:br/>
      </w:r>
      <w:r>
        <w:rPr>
          <w:rFonts w:ascii="Times New Roman"/>
          <w:b/>
          <w:i w:val="false"/>
          <w:color w:val="000000"/>
        </w:rPr>
        <w:t>
интерндеріне, магистранттарына, докторанттарына, тыңдаушыларына</w:t>
      </w:r>
      <w:r>
        <w:br/>
      </w:r>
      <w:r>
        <w:rPr>
          <w:rFonts w:ascii="Times New Roman"/>
          <w:b/>
          <w:i w:val="false"/>
          <w:color w:val="000000"/>
        </w:rPr>
        <w:t>
курсанттарына стипендиялар төлеуге жұмсалған шығыстарды есептеу</w:t>
      </w:r>
    </w:p>
    <w:bookmarkEnd w:id="116"/>
    <w:p>
      <w:pPr>
        <w:spacing w:after="0"/>
        <w:ind w:left="0"/>
        <w:jc w:val="both"/>
      </w:pPr>
      <w:r>
        <w:rPr>
          <w:rFonts w:ascii="Times New Roman"/>
          <w:b w:val="false"/>
          <w:i w:val="false"/>
          <w:color w:val="ff0000"/>
          <w:sz w:val="28"/>
        </w:rPr>
        <w:t xml:space="preserve">      Ескерту. 49-қосымшаға өзгеріс енгізілді - ҚР Экономика және бюджеттік жоспарлау министрінің 31.01.2014 </w:t>
      </w:r>
      <w:r>
        <w:rPr>
          <w:rFonts w:ascii="Times New Roman"/>
          <w:b w:val="false"/>
          <w:i w:val="false"/>
          <w:color w:val="ff0000"/>
          <w:sz w:val="28"/>
        </w:rPr>
        <w:t>№ 34</w:t>
      </w:r>
      <w:r>
        <w:rPr>
          <w:rFonts w:ascii="Times New Roman"/>
          <w:b w:val="false"/>
          <w:i w:val="false"/>
          <w:color w:val="ff0000"/>
          <w:sz w:val="28"/>
        </w:rPr>
        <w:t xml:space="preserve"> бұйрығымен.</w:t>
      </w:r>
    </w:p>
    <w:p>
      <w:pPr>
        <w:spacing w:after="0"/>
        <w:ind w:left="0"/>
        <w:jc w:val="both"/>
      </w:pPr>
      <w:r>
        <w:rPr>
          <w:rFonts w:ascii="Times New Roman"/>
          <w:b w:val="false"/>
          <w:i w:val="false"/>
          <w:color w:val="000000"/>
          <w:sz w:val="28"/>
        </w:rPr>
        <w:t>                                                   Кодтары</w:t>
      </w:r>
      <w:r>
        <w:br/>
      </w:r>
      <w:r>
        <w:rPr>
          <w:rFonts w:ascii="Times New Roman"/>
          <w:b w:val="false"/>
          <w:i w:val="false"/>
          <w:color w:val="000000"/>
          <w:sz w:val="28"/>
        </w:rPr>
        <w:t>
Жылы                                        |_______________________|</w:t>
      </w:r>
      <w:r>
        <w:br/>
      </w:r>
      <w:r>
        <w:rPr>
          <w:rFonts w:ascii="Times New Roman"/>
          <w:b w:val="false"/>
          <w:i w:val="false"/>
          <w:color w:val="000000"/>
          <w:sz w:val="28"/>
        </w:rPr>
        <w:t>
Деректің түрi (болжам, жоспар, есеп)        |_______________________|</w:t>
      </w:r>
      <w:r>
        <w:br/>
      </w:r>
      <w:r>
        <w:rPr>
          <w:rFonts w:ascii="Times New Roman"/>
          <w:b w:val="false"/>
          <w:i w:val="false"/>
          <w:color w:val="000000"/>
          <w:sz w:val="28"/>
        </w:rPr>
        <w:t>
Функционалдық топ                           |_______________________|</w:t>
      </w:r>
      <w:r>
        <w:br/>
      </w:r>
      <w:r>
        <w:rPr>
          <w:rFonts w:ascii="Times New Roman"/>
          <w:b w:val="false"/>
          <w:i w:val="false"/>
          <w:color w:val="000000"/>
          <w:sz w:val="28"/>
        </w:rPr>
        <w:t>
Бағдарламалардың әкiмшiсi                   |_______________________|</w:t>
      </w:r>
      <w:r>
        <w:br/>
      </w:r>
      <w:r>
        <w:rPr>
          <w:rFonts w:ascii="Times New Roman"/>
          <w:b w:val="false"/>
          <w:i w:val="false"/>
          <w:color w:val="000000"/>
          <w:sz w:val="28"/>
        </w:rPr>
        <w:t>
Мемлекеттiк мекеме                          |_______________________|</w:t>
      </w:r>
      <w:r>
        <w:br/>
      </w:r>
      <w:r>
        <w:rPr>
          <w:rFonts w:ascii="Times New Roman"/>
          <w:b w:val="false"/>
          <w:i w:val="false"/>
          <w:color w:val="000000"/>
          <w:sz w:val="28"/>
        </w:rPr>
        <w:t>
Бағдарлама                                  |_______________________|</w:t>
      </w:r>
      <w:r>
        <w:br/>
      </w:r>
      <w:r>
        <w:rPr>
          <w:rFonts w:ascii="Times New Roman"/>
          <w:b w:val="false"/>
          <w:i w:val="false"/>
          <w:color w:val="000000"/>
          <w:sz w:val="28"/>
        </w:rPr>
        <w:t>
Ерекшелiк                                   |_______________________|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36"/>
        <w:gridCol w:w="2616"/>
        <w:gridCol w:w="3063"/>
        <w:gridCol w:w="2971"/>
        <w:gridCol w:w="3214"/>
      </w:tblGrid>
      <w:tr>
        <w:trPr>
          <w:trHeight w:val="30" w:hRule="atLeast"/>
        </w:trPr>
        <w:tc>
          <w:tcPr>
            <w:tcW w:w="6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Курсанттардың (тыңдаушылардың) санаттары</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 жылдық саны бiрл.</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Айына (стипендия) лауазымдық/жалақының сомасы (баз. лауазымдық/жалақы х коэфф. х 2-бағ.) теңге</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Мiндеттi зейнетақы жарналары (ақшалай үлесінің 20 %) (3-б.х 0,2)</w:t>
            </w:r>
          </w:p>
        </w:tc>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лауазымдық жалақы (стипендия) ((3-бағ. + 4-бағ.) х 12)|/1000 мың теңге</w:t>
            </w:r>
          </w:p>
        </w:tc>
      </w:tr>
      <w:tr>
        <w:trPr>
          <w:trHeight w:val="30" w:hRule="atLeast"/>
        </w:trPr>
        <w:tc>
          <w:tcPr>
            <w:tcW w:w="6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6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Оқуға қабылданар алдында iс жүзiндегi мерзiмдi әскери қызметте тiркеуде тұрмаған тұлғалардың iшiндегi курсанттар (тыңдаушылар) (1 бет+2 бет):</w:t>
            </w:r>
            <w:r>
              <w:br/>
            </w:r>
            <w:r>
              <w:rPr>
                <w:rFonts w:ascii="Times New Roman"/>
                <w:b w:val="false"/>
                <w:i w:val="false"/>
                <w:color w:val="000000"/>
                <w:sz w:val="20"/>
              </w:rPr>
              <w:t>
</w:t>
            </w:r>
            <w:r>
              <w:rPr>
                <w:rFonts w:ascii="Times New Roman"/>
                <w:b w:val="false"/>
                <w:i w:val="false"/>
                <w:color w:val="000000"/>
                <w:sz w:val="20"/>
              </w:rPr>
              <w:t>1. жоғары оқу орындарына оның iшiнде (а бет+б бет):</w:t>
            </w:r>
            <w:r>
              <w:br/>
            </w:r>
            <w:r>
              <w:rPr>
                <w:rFonts w:ascii="Times New Roman"/>
                <w:b w:val="false"/>
                <w:i w:val="false"/>
                <w:color w:val="000000"/>
                <w:sz w:val="20"/>
              </w:rPr>
              <w:t>
</w:t>
            </w:r>
            <w:r>
              <w:rPr>
                <w:rFonts w:ascii="Times New Roman"/>
                <w:b w:val="false"/>
                <w:i w:val="false"/>
                <w:color w:val="000000"/>
                <w:sz w:val="20"/>
              </w:rPr>
              <w:t>а) бiрiншi және екiншi курстарға</w:t>
            </w:r>
            <w:r>
              <w:br/>
            </w:r>
            <w:r>
              <w:rPr>
                <w:rFonts w:ascii="Times New Roman"/>
                <w:b w:val="false"/>
                <w:i w:val="false"/>
                <w:color w:val="000000"/>
                <w:sz w:val="20"/>
              </w:rPr>
              <w:t>
</w:t>
            </w:r>
            <w:r>
              <w:rPr>
                <w:rFonts w:ascii="Times New Roman"/>
                <w:b w:val="false"/>
                <w:i w:val="false"/>
                <w:color w:val="000000"/>
                <w:sz w:val="20"/>
              </w:rPr>
              <w:t>б) үшiншi және кейiнгi курстарға</w:t>
            </w:r>
            <w:r>
              <w:br/>
            </w:r>
            <w:r>
              <w:rPr>
                <w:rFonts w:ascii="Times New Roman"/>
                <w:b w:val="false"/>
                <w:i w:val="false"/>
                <w:color w:val="000000"/>
                <w:sz w:val="20"/>
              </w:rPr>
              <w:t>
</w:t>
            </w:r>
            <w:r>
              <w:rPr>
                <w:rFonts w:ascii="Times New Roman"/>
                <w:b w:val="false"/>
                <w:i w:val="false"/>
                <w:color w:val="000000"/>
                <w:sz w:val="20"/>
              </w:rPr>
              <w:t>2. орта әскери оқу орындарына, оның iшiнде (а бет+б бет):</w:t>
            </w:r>
            <w:r>
              <w:br/>
            </w:r>
            <w:r>
              <w:rPr>
                <w:rFonts w:ascii="Times New Roman"/>
                <w:b w:val="false"/>
                <w:i w:val="false"/>
                <w:color w:val="000000"/>
                <w:sz w:val="20"/>
              </w:rPr>
              <w:t>
</w:t>
            </w:r>
            <w:r>
              <w:rPr>
                <w:rFonts w:ascii="Times New Roman"/>
                <w:b w:val="false"/>
                <w:i w:val="false"/>
                <w:color w:val="000000"/>
                <w:sz w:val="20"/>
              </w:rPr>
              <w:t>а) бiрiншi және екiншi курстарға</w:t>
            </w:r>
            <w:r>
              <w:br/>
            </w:r>
            <w:r>
              <w:rPr>
                <w:rFonts w:ascii="Times New Roman"/>
                <w:b w:val="false"/>
                <w:i w:val="false"/>
                <w:color w:val="000000"/>
                <w:sz w:val="20"/>
              </w:rPr>
              <w:t>
</w:t>
            </w:r>
            <w:r>
              <w:rPr>
                <w:rFonts w:ascii="Times New Roman"/>
                <w:b w:val="false"/>
                <w:i w:val="false"/>
                <w:color w:val="000000"/>
                <w:sz w:val="20"/>
              </w:rPr>
              <w:t>б) үшiншi және кейiнгi курстарға</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Iс жүзiндегi мерзiмдi әскери қызметке тiкелей шақырылғаннан кейiн оқуға алынған тұлғалардың iшiндегi курсанттар (тыңдаушылар):</w:t>
            </w:r>
            <w:r>
              <w:br/>
            </w:r>
            <w:r>
              <w:rPr>
                <w:rFonts w:ascii="Times New Roman"/>
                <w:b w:val="false"/>
                <w:i w:val="false"/>
                <w:color w:val="000000"/>
                <w:sz w:val="20"/>
              </w:rPr>
              <w:t>
</w:t>
            </w:r>
            <w:r>
              <w:rPr>
                <w:rFonts w:ascii="Times New Roman"/>
                <w:b w:val="false"/>
                <w:i w:val="false"/>
                <w:color w:val="000000"/>
                <w:sz w:val="20"/>
              </w:rPr>
              <w:t>- техниктер, прапорщиктер мектептерiне</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Мерзiмдi қызмет әскери қызметшiлерiнiң iшiндегi курсанттар (2-тармақта көрсетiлген курсанттардан басқа)</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Казармалық ережеде ұсталмайтын жоғары әскери және арнаулы оқу орындарының тыңдаушылары (дайындау және қайта дайындау ағындарын)</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Адъюнктер</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Республика IIМ Академиясы 1 факультетiнiң тыңдаушылары</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Кадеттер</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Орталық атқарушы органның жауапты хатшысы/</w:t>
      </w:r>
      <w:r>
        <w:br/>
      </w:r>
      <w:r>
        <w:rPr>
          <w:rFonts w:ascii="Times New Roman"/>
          <w:b w:val="false"/>
          <w:i w:val="false"/>
          <w:color w:val="000000"/>
          <w:sz w:val="28"/>
        </w:rPr>
        <w:t>
мемлекеттiк мекеме басшысы _______________   ________________________</w:t>
      </w:r>
      <w:r>
        <w:br/>
      </w:r>
      <w:r>
        <w:rPr>
          <w:rFonts w:ascii="Times New Roman"/>
          <w:b w:val="false"/>
          <w:i w:val="false"/>
          <w:color w:val="000000"/>
          <w:sz w:val="28"/>
        </w:rPr>
        <w:t>
                               (қолы)                (аты-жөні)</w:t>
      </w:r>
    </w:p>
    <w:p>
      <w:pPr>
        <w:spacing w:after="0"/>
        <w:ind w:left="0"/>
        <w:jc w:val="both"/>
      </w:pPr>
      <w:r>
        <w:rPr>
          <w:rFonts w:ascii="Times New Roman"/>
          <w:b w:val="false"/>
          <w:i w:val="false"/>
          <w:color w:val="000000"/>
          <w:sz w:val="28"/>
        </w:rPr>
        <w:t>Бюджеттік бағдарлама басшысы           _________    __________</w:t>
      </w:r>
      <w:r>
        <w:br/>
      </w:r>
      <w:r>
        <w:rPr>
          <w:rFonts w:ascii="Times New Roman"/>
          <w:b w:val="false"/>
          <w:i w:val="false"/>
          <w:color w:val="000000"/>
          <w:sz w:val="28"/>
        </w:rPr>
        <w:t>
                                         қолы        аты-жөні</w:t>
      </w:r>
    </w:p>
    <w:p>
      <w:pPr>
        <w:spacing w:after="0"/>
        <w:ind w:left="0"/>
        <w:jc w:val="both"/>
      </w:pPr>
      <w:r>
        <w:rPr>
          <w:rFonts w:ascii="Times New Roman"/>
          <w:b w:val="false"/>
          <w:i w:val="false"/>
          <w:color w:val="000000"/>
          <w:sz w:val="28"/>
        </w:rPr>
        <w:t>Бас бухгалтер (ҚЭБ бастығы) _______________   _______________________</w:t>
      </w:r>
      <w:r>
        <w:br/>
      </w:r>
      <w:r>
        <w:rPr>
          <w:rFonts w:ascii="Times New Roman"/>
          <w:b w:val="false"/>
          <w:i w:val="false"/>
          <w:color w:val="000000"/>
          <w:sz w:val="28"/>
        </w:rPr>
        <w:t>
                                 (қолы)               (аты-жөні)</w:t>
      </w:r>
    </w:p>
    <w:bookmarkStart w:name="z211" w:id="117"/>
    <w:p>
      <w:pPr>
        <w:spacing w:after="0"/>
        <w:ind w:left="0"/>
        <w:jc w:val="both"/>
      </w:pPr>
      <w:r>
        <w:rPr>
          <w:rFonts w:ascii="Times New Roman"/>
          <w:b w:val="false"/>
          <w:i w:val="false"/>
          <w:color w:val="000000"/>
          <w:sz w:val="28"/>
        </w:rPr>
        <w:t>
Ескертпе: 4-бағанда ҚР IIМ Академиясы 1 факультетiнiң адъюнктерi мен тыңдаушыларының лауазымдық жалақысы соңғы (уақытша орындалмайтын) оқуға жiберiлгенге дейiн штаттық лауазымы бойынша ақшалай үлесінің орташа есеппен 70% басшылыққа ала отырып, есептеледi. 6-бағанда зейнеткерлiк жарналар ҚР IIМ Академиясы 1 факультетiнiң адъюнктерi мен тыңдаушыларының ақшалай үлесінің орташа есеппен 20% есептеуінен айқындалады.</w:t>
      </w:r>
    </w:p>
    <w:bookmarkEnd w:id="117"/>
    <w:bookmarkStart w:name="z212" w:id="118"/>
    <w:p>
      <w:pPr>
        <w:spacing w:after="0"/>
        <w:ind w:left="0"/>
        <w:jc w:val="both"/>
      </w:pPr>
      <w:r>
        <w:rPr>
          <w:rFonts w:ascii="Times New Roman"/>
          <w:b w:val="false"/>
          <w:i w:val="false"/>
          <w:color w:val="000000"/>
          <w:sz w:val="28"/>
        </w:rPr>
        <w:t xml:space="preserve">
Бюджеттiк өтiнiмдi жасау және ұсыну  </w:t>
      </w:r>
      <w:r>
        <w:br/>
      </w:r>
      <w:r>
        <w:rPr>
          <w:rFonts w:ascii="Times New Roman"/>
          <w:b w:val="false"/>
          <w:i w:val="false"/>
          <w:color w:val="000000"/>
          <w:sz w:val="28"/>
        </w:rPr>
        <w:t xml:space="preserve">
қағидаларына 50-қосымша       </w:t>
      </w:r>
      <w:r>
        <w:br/>
      </w:r>
      <w:r>
        <w:rPr>
          <w:rFonts w:ascii="Times New Roman"/>
          <w:b w:val="false"/>
          <w:i w:val="false"/>
          <w:color w:val="000000"/>
          <w:sz w:val="28"/>
        </w:rPr>
        <w:t xml:space="preserve">
ММ нысаны               </w:t>
      </w:r>
    </w:p>
    <w:bookmarkEnd w:id="118"/>
    <w:bookmarkStart w:name="z213" w:id="119"/>
    <w:p>
      <w:pPr>
        <w:spacing w:after="0"/>
        <w:ind w:left="0"/>
        <w:jc w:val="left"/>
      </w:pPr>
      <w:r>
        <w:rPr>
          <w:rFonts w:ascii="Times New Roman"/>
          <w:b/>
          <w:i w:val="false"/>
          <w:color w:val="000000"/>
        </w:rPr>
        <w:t xml:space="preserve"> 
Мемлекеттік мекемелердің бюджеттік бағдарламалары</w:t>
      </w:r>
      <w:r>
        <w:br/>
      </w:r>
      <w:r>
        <w:rPr>
          <w:rFonts w:ascii="Times New Roman"/>
          <w:b/>
          <w:i w:val="false"/>
          <w:color w:val="000000"/>
        </w:rPr>
        <w:t>
(кiшi бағдарламалары) бойынша шығыстардың</w:t>
      </w:r>
      <w:r>
        <w:br/>
      </w:r>
      <w:r>
        <w:rPr>
          <w:rFonts w:ascii="Times New Roman"/>
          <w:b/>
          <w:i w:val="false"/>
          <w:color w:val="000000"/>
        </w:rPr>
        <w:t>
жиынтық есебі</w:t>
      </w:r>
    </w:p>
    <w:bookmarkEnd w:id="119"/>
    <w:p>
      <w:pPr>
        <w:spacing w:after="0"/>
        <w:ind w:left="0"/>
        <w:jc w:val="both"/>
      </w:pPr>
      <w:r>
        <w:rPr>
          <w:rFonts w:ascii="Times New Roman"/>
          <w:b w:val="false"/>
          <w:i w:val="false"/>
          <w:color w:val="ff0000"/>
          <w:sz w:val="28"/>
        </w:rPr>
        <w:t xml:space="preserve">      Ескерту. 50-қосымшаға өзгеріс енгізілді - ҚР Экономика және бюджеттік жоспарлау министрінің 31.01.2014 </w:t>
      </w:r>
      <w:r>
        <w:rPr>
          <w:rFonts w:ascii="Times New Roman"/>
          <w:b w:val="false"/>
          <w:i w:val="false"/>
          <w:color w:val="ff0000"/>
          <w:sz w:val="28"/>
        </w:rPr>
        <w:t>№ 34</w:t>
      </w:r>
      <w:r>
        <w:rPr>
          <w:rFonts w:ascii="Times New Roman"/>
          <w:b w:val="false"/>
          <w:i w:val="false"/>
          <w:color w:val="ff0000"/>
          <w:sz w:val="28"/>
        </w:rPr>
        <w:t xml:space="preserve"> бұйрығымен.</w:t>
      </w:r>
    </w:p>
    <w:p>
      <w:pPr>
        <w:spacing w:after="0"/>
        <w:ind w:left="0"/>
        <w:jc w:val="both"/>
      </w:pPr>
      <w:r>
        <w:rPr>
          <w:rFonts w:ascii="Times New Roman"/>
          <w:b w:val="false"/>
          <w:i w:val="false"/>
          <w:color w:val="000000"/>
          <w:sz w:val="28"/>
        </w:rPr>
        <w:t>                                                    Кодтары</w:t>
      </w:r>
      <w:r>
        <w:br/>
      </w:r>
      <w:r>
        <w:rPr>
          <w:rFonts w:ascii="Times New Roman"/>
          <w:b w:val="false"/>
          <w:i w:val="false"/>
          <w:color w:val="000000"/>
          <w:sz w:val="28"/>
        </w:rPr>
        <w:t>
Жоспарлы кезеңі                             |_______________________|</w:t>
      </w:r>
      <w:r>
        <w:br/>
      </w:r>
      <w:r>
        <w:rPr>
          <w:rFonts w:ascii="Times New Roman"/>
          <w:b w:val="false"/>
          <w:i w:val="false"/>
          <w:color w:val="000000"/>
          <w:sz w:val="28"/>
        </w:rPr>
        <w:t>
Деректің түрi                               |_______________________|</w:t>
      </w:r>
      <w:r>
        <w:br/>
      </w:r>
      <w:r>
        <w:rPr>
          <w:rFonts w:ascii="Times New Roman"/>
          <w:b w:val="false"/>
          <w:i w:val="false"/>
          <w:color w:val="000000"/>
          <w:sz w:val="28"/>
        </w:rPr>
        <w:t>
Функционалдық топ                           |_______________________|</w:t>
      </w:r>
      <w:r>
        <w:br/>
      </w:r>
      <w:r>
        <w:rPr>
          <w:rFonts w:ascii="Times New Roman"/>
          <w:b w:val="false"/>
          <w:i w:val="false"/>
          <w:color w:val="000000"/>
          <w:sz w:val="28"/>
        </w:rPr>
        <w:t>
Бағдарламалардың әкiмшiсi                   |_______________________|</w:t>
      </w:r>
      <w:r>
        <w:br/>
      </w:r>
      <w:r>
        <w:rPr>
          <w:rFonts w:ascii="Times New Roman"/>
          <w:b w:val="false"/>
          <w:i w:val="false"/>
          <w:color w:val="000000"/>
          <w:sz w:val="28"/>
        </w:rPr>
        <w:t>
Мемлекеттiк мекеме                          |_______________________|</w:t>
      </w:r>
      <w:r>
        <w:br/>
      </w:r>
      <w:r>
        <w:rPr>
          <w:rFonts w:ascii="Times New Roman"/>
          <w:b w:val="false"/>
          <w:i w:val="false"/>
          <w:color w:val="000000"/>
          <w:sz w:val="28"/>
        </w:rPr>
        <w:t>
Бағдарлама                                  |_______________________|</w:t>
      </w:r>
      <w:r>
        <w:br/>
      </w:r>
      <w:r>
        <w:rPr>
          <w:rFonts w:ascii="Times New Roman"/>
          <w:b w:val="false"/>
          <w:i w:val="false"/>
          <w:color w:val="000000"/>
          <w:sz w:val="28"/>
        </w:rPr>
        <w:t>
Ерекшелiк                                   |_______________________|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73"/>
        <w:gridCol w:w="1753"/>
        <w:gridCol w:w="1673"/>
        <w:gridCol w:w="1673"/>
        <w:gridCol w:w="1173"/>
        <w:gridCol w:w="1133"/>
        <w:gridCol w:w="1273"/>
      </w:tblGrid>
      <w:tr>
        <w:trPr>
          <w:trHeight w:val="30" w:hRule="atLeast"/>
        </w:trPr>
        <w:tc>
          <w:tcPr>
            <w:tcW w:w="39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 жылға арн. есеп</w:t>
            </w:r>
          </w:p>
        </w:tc>
        <w:tc>
          <w:tcPr>
            <w:tcW w:w="16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 ж. жоспарды нақтылау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кезеңге арналған</w:t>
            </w:r>
          </w:p>
        </w:tc>
      </w:tr>
      <w:tr>
        <w:trPr>
          <w:trHeight w:val="30" w:hRule="atLeast"/>
        </w:trPr>
        <w:tc>
          <w:tcPr>
            <w:tcW w:w="0" w:type="auto"/>
            <w:vMerge/>
            <w:tcBorders>
              <w:top w:val="nil"/>
              <w:left w:val="single" w:color="cfcfcf" w:sz="5"/>
              <w:bottom w:val="single" w:color="cfcfcf" w:sz="5"/>
              <w:right w:val="single" w:color="cfcfcf" w:sz="5"/>
            </w:tcBorders>
          </w:tcP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Кассалық шығыстар</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Iс жүзiндегi шығыстар</w:t>
            </w:r>
          </w:p>
        </w:tc>
        <w:tc>
          <w:tcPr>
            <w:tcW w:w="0" w:type="auto"/>
            <w:vMerge/>
            <w:tcBorders>
              <w:top w:val="nil"/>
              <w:left w:val="single" w:color="cfcfcf" w:sz="5"/>
              <w:bottom w:val="single" w:color="cfcfcf" w:sz="5"/>
              <w:right w:val="single" w:color="cfcfcf" w:sz="5"/>
            </w:tcBorders>
          </w:tcP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___ж.</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___ж.</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___ж.</w:t>
            </w:r>
          </w:p>
        </w:tc>
      </w:tr>
      <w:tr>
        <w:trPr>
          <w:trHeight w:val="30" w:hRule="atLeast"/>
        </w:trPr>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Барлығы шығындар (мың теңге)</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iшiнде, шығыстардың экономикалық сыныптамасының ерекшелiктерi бойынша</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Орталық атқарушы органның жауапты хатшысы/</w:t>
      </w:r>
      <w:r>
        <w:br/>
      </w:r>
      <w:r>
        <w:rPr>
          <w:rFonts w:ascii="Times New Roman"/>
          <w:b w:val="false"/>
          <w:i w:val="false"/>
          <w:color w:val="000000"/>
          <w:sz w:val="28"/>
        </w:rPr>
        <w:t>
мемлекеттiк мекеме басшысы _______________   ________________________</w:t>
      </w:r>
      <w:r>
        <w:br/>
      </w:r>
      <w:r>
        <w:rPr>
          <w:rFonts w:ascii="Times New Roman"/>
          <w:b w:val="false"/>
          <w:i w:val="false"/>
          <w:color w:val="000000"/>
          <w:sz w:val="28"/>
        </w:rPr>
        <w:t>
                               (қолы)                (аты-жөні)</w:t>
      </w:r>
    </w:p>
    <w:p>
      <w:pPr>
        <w:spacing w:after="0"/>
        <w:ind w:left="0"/>
        <w:jc w:val="both"/>
      </w:pPr>
      <w:r>
        <w:rPr>
          <w:rFonts w:ascii="Times New Roman"/>
          <w:b w:val="false"/>
          <w:i w:val="false"/>
          <w:color w:val="000000"/>
          <w:sz w:val="28"/>
        </w:rPr>
        <w:t>Бюджеттік бағдарлама басшысы           _________    __________</w:t>
      </w:r>
      <w:r>
        <w:br/>
      </w:r>
      <w:r>
        <w:rPr>
          <w:rFonts w:ascii="Times New Roman"/>
          <w:b w:val="false"/>
          <w:i w:val="false"/>
          <w:color w:val="000000"/>
          <w:sz w:val="28"/>
        </w:rPr>
        <w:t>
                                         қолы        аты-жөні</w:t>
      </w:r>
    </w:p>
    <w:p>
      <w:pPr>
        <w:spacing w:after="0"/>
        <w:ind w:left="0"/>
        <w:jc w:val="both"/>
      </w:pPr>
      <w:r>
        <w:rPr>
          <w:rFonts w:ascii="Times New Roman"/>
          <w:b w:val="false"/>
          <w:i w:val="false"/>
          <w:color w:val="000000"/>
          <w:sz w:val="28"/>
        </w:rPr>
        <w:t>Бас бухгалтер (ҚЭБ бастығы) _______________   _______________________</w:t>
      </w:r>
      <w:r>
        <w:br/>
      </w:r>
      <w:r>
        <w:rPr>
          <w:rFonts w:ascii="Times New Roman"/>
          <w:b w:val="false"/>
          <w:i w:val="false"/>
          <w:color w:val="000000"/>
          <w:sz w:val="28"/>
        </w:rPr>
        <w:t>
                                 (қолы)               (аты-жөні)</w:t>
      </w:r>
    </w:p>
    <w:bookmarkStart w:name="z214" w:id="120"/>
    <w:p>
      <w:pPr>
        <w:spacing w:after="0"/>
        <w:ind w:left="0"/>
        <w:jc w:val="both"/>
      </w:pPr>
      <w:r>
        <w:rPr>
          <w:rFonts w:ascii="Times New Roman"/>
          <w:b w:val="false"/>
          <w:i w:val="false"/>
          <w:color w:val="000000"/>
          <w:sz w:val="28"/>
        </w:rPr>
        <w:t xml:space="preserve">
Бюджеттiк өтiнiмдi жасау және ұсыну   </w:t>
      </w:r>
      <w:r>
        <w:br/>
      </w:r>
      <w:r>
        <w:rPr>
          <w:rFonts w:ascii="Times New Roman"/>
          <w:b w:val="false"/>
          <w:i w:val="false"/>
          <w:color w:val="000000"/>
          <w:sz w:val="28"/>
        </w:rPr>
        <w:t xml:space="preserve">
қағидаларына 51-қосымша        </w:t>
      </w:r>
      <w:r>
        <w:br/>
      </w:r>
      <w:r>
        <w:rPr>
          <w:rFonts w:ascii="Times New Roman"/>
          <w:b w:val="false"/>
          <w:i w:val="false"/>
          <w:color w:val="000000"/>
          <w:sz w:val="28"/>
        </w:rPr>
        <w:t xml:space="preserve">
ММ (жиынт) нысаны           </w:t>
      </w:r>
    </w:p>
    <w:bookmarkEnd w:id="120"/>
    <w:p>
      <w:pPr>
        <w:spacing w:after="0"/>
        <w:ind w:left="0"/>
        <w:jc w:val="left"/>
      </w:pPr>
      <w:r>
        <w:rPr>
          <w:rFonts w:ascii="Times New Roman"/>
          <w:b/>
          <w:i w:val="false"/>
          <w:color w:val="000000"/>
        </w:rPr>
        <w:t xml:space="preserve"> Бюджеттік бағдарламалар әкімшісінің бюджеттік бағдарламалары</w:t>
      </w:r>
      <w:r>
        <w:br/>
      </w:r>
      <w:r>
        <w:rPr>
          <w:rFonts w:ascii="Times New Roman"/>
          <w:b/>
          <w:i w:val="false"/>
          <w:color w:val="000000"/>
        </w:rPr>
        <w:t>
(кiшi бағдарламалары) бойынша шығыстардың жиынтық есебі</w:t>
      </w:r>
    </w:p>
    <w:p>
      <w:pPr>
        <w:spacing w:after="0"/>
        <w:ind w:left="0"/>
        <w:jc w:val="both"/>
      </w:pPr>
      <w:r>
        <w:rPr>
          <w:rFonts w:ascii="Times New Roman"/>
          <w:b w:val="false"/>
          <w:i w:val="false"/>
          <w:color w:val="ff0000"/>
          <w:sz w:val="28"/>
        </w:rPr>
        <w:t xml:space="preserve">      Ескерту. 51-қосымшаға өзгеріс енгізілді - ҚР Экономика және бюджеттік жоспарлау министрінің 31.01.2014 </w:t>
      </w:r>
      <w:r>
        <w:rPr>
          <w:rFonts w:ascii="Times New Roman"/>
          <w:b w:val="false"/>
          <w:i w:val="false"/>
          <w:color w:val="ff0000"/>
          <w:sz w:val="28"/>
        </w:rPr>
        <w:t>№ 34</w:t>
      </w:r>
      <w:r>
        <w:rPr>
          <w:rFonts w:ascii="Times New Roman"/>
          <w:b w:val="false"/>
          <w:i w:val="false"/>
          <w:color w:val="ff0000"/>
          <w:sz w:val="28"/>
        </w:rPr>
        <w:t xml:space="preserve"> бұйрығымен.</w:t>
      </w:r>
    </w:p>
    <w:p>
      <w:pPr>
        <w:spacing w:after="0"/>
        <w:ind w:left="0"/>
        <w:jc w:val="both"/>
      </w:pPr>
      <w:r>
        <w:rPr>
          <w:rFonts w:ascii="Times New Roman"/>
          <w:b w:val="false"/>
          <w:i w:val="false"/>
          <w:color w:val="000000"/>
          <w:sz w:val="28"/>
        </w:rPr>
        <w:t>                                                    Кодтары</w:t>
      </w:r>
      <w:r>
        <w:br/>
      </w:r>
      <w:r>
        <w:rPr>
          <w:rFonts w:ascii="Times New Roman"/>
          <w:b w:val="false"/>
          <w:i w:val="false"/>
          <w:color w:val="000000"/>
          <w:sz w:val="28"/>
        </w:rPr>
        <w:t>
Жоспарлы кезеңі                             |_______________________|</w:t>
      </w:r>
      <w:r>
        <w:br/>
      </w:r>
      <w:r>
        <w:rPr>
          <w:rFonts w:ascii="Times New Roman"/>
          <w:b w:val="false"/>
          <w:i w:val="false"/>
          <w:color w:val="000000"/>
          <w:sz w:val="28"/>
        </w:rPr>
        <w:t>
Деректің түрi (болжам, жоспар, есеп)        |_______________________|</w:t>
      </w:r>
      <w:r>
        <w:br/>
      </w:r>
      <w:r>
        <w:rPr>
          <w:rFonts w:ascii="Times New Roman"/>
          <w:b w:val="false"/>
          <w:i w:val="false"/>
          <w:color w:val="000000"/>
          <w:sz w:val="28"/>
        </w:rPr>
        <w:t>
Функционалдық топ                           |_______________________|</w:t>
      </w:r>
      <w:r>
        <w:br/>
      </w:r>
      <w:r>
        <w:rPr>
          <w:rFonts w:ascii="Times New Roman"/>
          <w:b w:val="false"/>
          <w:i w:val="false"/>
          <w:color w:val="000000"/>
          <w:sz w:val="28"/>
        </w:rPr>
        <w:t>
Бағдарламалардың әкiмшiсi                   |_______________________|</w:t>
      </w:r>
      <w:r>
        <w:br/>
      </w:r>
      <w:r>
        <w:rPr>
          <w:rFonts w:ascii="Times New Roman"/>
          <w:b w:val="false"/>
          <w:i w:val="false"/>
          <w:color w:val="000000"/>
          <w:sz w:val="28"/>
        </w:rPr>
        <w:t>
Мемлекеттiк мекеме                          |_______________________|</w:t>
      </w:r>
      <w:r>
        <w:br/>
      </w:r>
      <w:r>
        <w:rPr>
          <w:rFonts w:ascii="Times New Roman"/>
          <w:b w:val="false"/>
          <w:i w:val="false"/>
          <w:color w:val="000000"/>
          <w:sz w:val="28"/>
        </w:rPr>
        <w:t>
Бағдарлама                                  |_______________________|</w:t>
      </w:r>
      <w:r>
        <w:br/>
      </w:r>
      <w:r>
        <w:rPr>
          <w:rFonts w:ascii="Times New Roman"/>
          <w:b w:val="false"/>
          <w:i w:val="false"/>
          <w:color w:val="000000"/>
          <w:sz w:val="28"/>
        </w:rPr>
        <w:t>
Ерекшелiк                                   |_______________________|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73"/>
        <w:gridCol w:w="1753"/>
        <w:gridCol w:w="1673"/>
        <w:gridCol w:w="1673"/>
        <w:gridCol w:w="1173"/>
        <w:gridCol w:w="1133"/>
        <w:gridCol w:w="1273"/>
      </w:tblGrid>
      <w:tr>
        <w:trPr>
          <w:trHeight w:val="30" w:hRule="atLeast"/>
        </w:trPr>
        <w:tc>
          <w:tcPr>
            <w:tcW w:w="39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 жылға арн. есеп</w:t>
            </w:r>
          </w:p>
        </w:tc>
        <w:tc>
          <w:tcPr>
            <w:tcW w:w="16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 ж. жоспарын нақтылау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кезеңге арналған</w:t>
            </w:r>
          </w:p>
        </w:tc>
      </w:tr>
      <w:tr>
        <w:trPr>
          <w:trHeight w:val="30" w:hRule="atLeast"/>
        </w:trPr>
        <w:tc>
          <w:tcPr>
            <w:tcW w:w="0" w:type="auto"/>
            <w:vMerge/>
            <w:tcBorders>
              <w:top w:val="nil"/>
              <w:left w:val="single" w:color="cfcfcf" w:sz="5"/>
              <w:bottom w:val="single" w:color="cfcfcf" w:sz="5"/>
              <w:right w:val="single" w:color="cfcfcf" w:sz="5"/>
            </w:tcBorders>
          </w:tcP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Кассалық шығыстар</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Iс жүзiндегi шығыстар</w:t>
            </w:r>
          </w:p>
        </w:tc>
        <w:tc>
          <w:tcPr>
            <w:tcW w:w="0" w:type="auto"/>
            <w:vMerge/>
            <w:tcBorders>
              <w:top w:val="nil"/>
              <w:left w:val="single" w:color="cfcfcf" w:sz="5"/>
              <w:bottom w:val="single" w:color="cfcfcf" w:sz="5"/>
              <w:right w:val="single" w:color="cfcfcf" w:sz="5"/>
            </w:tcBorders>
          </w:tcP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___ж.</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___ж.</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___ж.</w:t>
            </w:r>
          </w:p>
        </w:tc>
      </w:tr>
      <w:tr>
        <w:trPr>
          <w:trHeight w:val="30" w:hRule="atLeast"/>
        </w:trPr>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Барлығы шығындар (мың теңге)</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iшiнде, шығыстардың экономикалық сыныптамасының ерекшелiктерi бойынша</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Орталық атқарушы органның жауапты хатшысы/</w:t>
      </w:r>
      <w:r>
        <w:br/>
      </w:r>
      <w:r>
        <w:rPr>
          <w:rFonts w:ascii="Times New Roman"/>
          <w:b w:val="false"/>
          <w:i w:val="false"/>
          <w:color w:val="000000"/>
          <w:sz w:val="28"/>
        </w:rPr>
        <w:t>
мемлекеттiк мекеме басшысы _______________   ________________________</w:t>
      </w:r>
      <w:r>
        <w:br/>
      </w:r>
      <w:r>
        <w:rPr>
          <w:rFonts w:ascii="Times New Roman"/>
          <w:b w:val="false"/>
          <w:i w:val="false"/>
          <w:color w:val="000000"/>
          <w:sz w:val="28"/>
        </w:rPr>
        <w:t>
                               (қолы)                (аты-жөні)</w:t>
      </w:r>
    </w:p>
    <w:p>
      <w:pPr>
        <w:spacing w:after="0"/>
        <w:ind w:left="0"/>
        <w:jc w:val="both"/>
      </w:pPr>
      <w:r>
        <w:rPr>
          <w:rFonts w:ascii="Times New Roman"/>
          <w:b w:val="false"/>
          <w:i w:val="false"/>
          <w:color w:val="000000"/>
          <w:sz w:val="28"/>
        </w:rPr>
        <w:t>Бюджеттік бағдарлама басшысы           _________    __________</w:t>
      </w:r>
      <w:r>
        <w:br/>
      </w:r>
      <w:r>
        <w:rPr>
          <w:rFonts w:ascii="Times New Roman"/>
          <w:b w:val="false"/>
          <w:i w:val="false"/>
          <w:color w:val="000000"/>
          <w:sz w:val="28"/>
        </w:rPr>
        <w:t>
                                         қолы        аты-жөні</w:t>
      </w:r>
    </w:p>
    <w:p>
      <w:pPr>
        <w:spacing w:after="0"/>
        <w:ind w:left="0"/>
        <w:jc w:val="both"/>
      </w:pPr>
      <w:r>
        <w:rPr>
          <w:rFonts w:ascii="Times New Roman"/>
          <w:b w:val="false"/>
          <w:i w:val="false"/>
          <w:color w:val="000000"/>
          <w:sz w:val="28"/>
        </w:rPr>
        <w:t>Бас бухгалтер (ҚЭБ бастығы) _______________   _______________________</w:t>
      </w:r>
      <w:r>
        <w:br/>
      </w:r>
      <w:r>
        <w:rPr>
          <w:rFonts w:ascii="Times New Roman"/>
          <w:b w:val="false"/>
          <w:i w:val="false"/>
          <w:color w:val="000000"/>
          <w:sz w:val="28"/>
        </w:rPr>
        <w:t>
                                 (қолы)               (аты-жөні)</w:t>
      </w:r>
    </w:p>
    <w:bookmarkStart w:name="z215" w:id="121"/>
    <w:p>
      <w:pPr>
        <w:spacing w:after="0"/>
        <w:ind w:left="0"/>
        <w:jc w:val="both"/>
      </w:pPr>
      <w:r>
        <w:rPr>
          <w:rFonts w:ascii="Times New Roman"/>
          <w:b w:val="false"/>
          <w:i w:val="false"/>
          <w:color w:val="000000"/>
          <w:sz w:val="28"/>
        </w:rPr>
        <w:t xml:space="preserve">
Бюджеттiк өтiнiмдi жасау және ұсыну  </w:t>
      </w:r>
      <w:r>
        <w:br/>
      </w:r>
      <w:r>
        <w:rPr>
          <w:rFonts w:ascii="Times New Roman"/>
          <w:b w:val="false"/>
          <w:i w:val="false"/>
          <w:color w:val="000000"/>
          <w:sz w:val="28"/>
        </w:rPr>
        <w:t xml:space="preserve">
қағидаларына 52-қосымша         </w:t>
      </w:r>
    </w:p>
    <w:bookmarkEnd w:id="121"/>
    <w:p>
      <w:pPr>
        <w:spacing w:after="0"/>
        <w:ind w:left="0"/>
        <w:jc w:val="left"/>
      </w:pPr>
      <w:r>
        <w:rPr>
          <w:rFonts w:ascii="Times New Roman"/>
          <w:b/>
          <w:i w:val="false"/>
          <w:color w:val="000000"/>
        </w:rPr>
        <w:t xml:space="preserve"> Бюджеттiк бағдарламалардың жиынтық тiзбесi</w:t>
      </w:r>
    </w:p>
    <w:p>
      <w:pPr>
        <w:spacing w:after="0"/>
        <w:ind w:left="0"/>
        <w:jc w:val="both"/>
      </w:pPr>
      <w:r>
        <w:rPr>
          <w:rFonts w:ascii="Times New Roman"/>
          <w:b w:val="false"/>
          <w:i w:val="false"/>
          <w:color w:val="000000"/>
          <w:sz w:val="28"/>
        </w:rPr>
        <w:t>                                                    Кодтары</w:t>
      </w:r>
    </w:p>
    <w:p>
      <w:pPr>
        <w:spacing w:after="0"/>
        <w:ind w:left="0"/>
        <w:jc w:val="both"/>
      </w:pPr>
      <w:r>
        <w:rPr>
          <w:rFonts w:ascii="Times New Roman"/>
          <w:b w:val="false"/>
          <w:i w:val="false"/>
          <w:color w:val="000000"/>
          <w:sz w:val="28"/>
        </w:rPr>
        <w:t>Жоспарлы кезеңi                             |_______________________|</w:t>
      </w:r>
      <w:r>
        <w:br/>
      </w:r>
      <w:r>
        <w:rPr>
          <w:rFonts w:ascii="Times New Roman"/>
          <w:b w:val="false"/>
          <w:i w:val="false"/>
          <w:color w:val="000000"/>
          <w:sz w:val="28"/>
        </w:rPr>
        <w:t>
Бағдарламалардың әкiмшiсi                   |_______________________|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73"/>
        <w:gridCol w:w="1753"/>
        <w:gridCol w:w="1673"/>
        <w:gridCol w:w="1673"/>
        <w:gridCol w:w="1173"/>
        <w:gridCol w:w="1133"/>
        <w:gridCol w:w="1273"/>
      </w:tblGrid>
      <w:tr>
        <w:trPr>
          <w:trHeight w:val="30" w:hRule="atLeast"/>
        </w:trPr>
        <w:tc>
          <w:tcPr>
            <w:tcW w:w="39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 жылға арн. есеп</w:t>
            </w:r>
          </w:p>
        </w:tc>
        <w:tc>
          <w:tcPr>
            <w:tcW w:w="16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 ж. жоспарын нақтылау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w:t>
            </w:r>
          </w:p>
        </w:tc>
      </w:tr>
      <w:tr>
        <w:trPr>
          <w:trHeight w:val="930" w:hRule="atLeast"/>
        </w:trPr>
        <w:tc>
          <w:tcPr>
            <w:tcW w:w="0" w:type="auto"/>
            <w:vMerge/>
            <w:tcBorders>
              <w:top w:val="nil"/>
              <w:left w:val="single" w:color="cfcfcf" w:sz="5"/>
              <w:bottom w:val="single" w:color="cfcfcf" w:sz="5"/>
              <w:right w:val="single" w:color="cfcfcf" w:sz="5"/>
            </w:tcBorders>
          </w:tcP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Кассалық шығыстар</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Iс жүзiндегi шығыстар</w:t>
            </w:r>
          </w:p>
        </w:tc>
        <w:tc>
          <w:tcPr>
            <w:tcW w:w="0" w:type="auto"/>
            <w:vMerge/>
            <w:tcBorders>
              <w:top w:val="nil"/>
              <w:left w:val="single" w:color="cfcfcf" w:sz="5"/>
              <w:bottom w:val="single" w:color="cfcfcf" w:sz="5"/>
              <w:right w:val="single" w:color="cfcfcf" w:sz="5"/>
            </w:tcBorders>
          </w:tcP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___ж.</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___ж.</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___ж.</w:t>
            </w:r>
          </w:p>
        </w:tc>
      </w:tr>
      <w:tr>
        <w:trPr>
          <w:trHeight w:val="30" w:hRule="atLeast"/>
        </w:trPr>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Барлығы, о.і.</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бағдарлама</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Орталық атқарушы органның жауапты хатшысы/</w:t>
      </w:r>
      <w:r>
        <w:br/>
      </w:r>
      <w:r>
        <w:rPr>
          <w:rFonts w:ascii="Times New Roman"/>
          <w:b w:val="false"/>
          <w:i w:val="false"/>
          <w:color w:val="000000"/>
          <w:sz w:val="28"/>
        </w:rPr>
        <w:t>
мемлекеттiк мекеме басшысы _______________   ________________________</w:t>
      </w:r>
      <w:r>
        <w:br/>
      </w:r>
      <w:r>
        <w:rPr>
          <w:rFonts w:ascii="Times New Roman"/>
          <w:b w:val="false"/>
          <w:i w:val="false"/>
          <w:color w:val="000000"/>
          <w:sz w:val="28"/>
        </w:rPr>
        <w:t>
                               (қолы)                (аты-жөні)</w:t>
      </w:r>
    </w:p>
    <w:p>
      <w:pPr>
        <w:spacing w:after="0"/>
        <w:ind w:left="0"/>
        <w:jc w:val="both"/>
      </w:pPr>
      <w:r>
        <w:rPr>
          <w:rFonts w:ascii="Times New Roman"/>
          <w:b w:val="false"/>
          <w:i w:val="false"/>
          <w:color w:val="000000"/>
          <w:sz w:val="28"/>
        </w:rPr>
        <w:t>Бас бухгалтер (ҚЭБ бастығы) _______________   _______________________</w:t>
      </w:r>
      <w:r>
        <w:br/>
      </w:r>
      <w:r>
        <w:rPr>
          <w:rFonts w:ascii="Times New Roman"/>
          <w:b w:val="false"/>
          <w:i w:val="false"/>
          <w:color w:val="000000"/>
          <w:sz w:val="28"/>
        </w:rPr>
        <w:t>
                                 (қолы)               (аты-жөні)</w:t>
      </w:r>
    </w:p>
    <w:bookmarkStart w:name="z217" w:id="122"/>
    <w:p>
      <w:pPr>
        <w:spacing w:after="0"/>
        <w:ind w:left="0"/>
        <w:jc w:val="both"/>
      </w:pPr>
      <w:r>
        <w:rPr>
          <w:rFonts w:ascii="Times New Roman"/>
          <w:b w:val="false"/>
          <w:i w:val="false"/>
          <w:color w:val="000000"/>
          <w:sz w:val="28"/>
        </w:rPr>
        <w:t xml:space="preserve">
Бюджеттiк өтiнiмдi жасау және ұсыну  </w:t>
      </w:r>
      <w:r>
        <w:br/>
      </w:r>
      <w:r>
        <w:rPr>
          <w:rFonts w:ascii="Times New Roman"/>
          <w:b w:val="false"/>
          <w:i w:val="false"/>
          <w:color w:val="000000"/>
          <w:sz w:val="28"/>
        </w:rPr>
        <w:t xml:space="preserve">
қағидаларына 53-қосымша        </w:t>
      </w:r>
    </w:p>
    <w:bookmarkEnd w:id="122"/>
    <w:bookmarkStart w:name="z218" w:id="123"/>
    <w:p>
      <w:pPr>
        <w:spacing w:after="0"/>
        <w:ind w:left="0"/>
        <w:jc w:val="left"/>
      </w:pPr>
      <w:r>
        <w:rPr>
          <w:rFonts w:ascii="Times New Roman"/>
          <w:b/>
          <w:i w:val="false"/>
          <w:color w:val="000000"/>
        </w:rPr>
        <w:t xml:space="preserve"> 
Базалық шығыстар мен жаңа бастамаларға арналған шығыстарды</w:t>
      </w:r>
      <w:r>
        <w:br/>
      </w:r>
      <w:r>
        <w:rPr>
          <w:rFonts w:ascii="Times New Roman"/>
          <w:b/>
          <w:i w:val="false"/>
          <w:color w:val="000000"/>
        </w:rPr>
        <w:t>
қамтитын ағымдағы бюджеттiк бағдарламалар мен бюджеттiк даму</w:t>
      </w:r>
      <w:r>
        <w:br/>
      </w:r>
      <w:r>
        <w:rPr>
          <w:rFonts w:ascii="Times New Roman"/>
          <w:b/>
          <w:i w:val="false"/>
          <w:color w:val="000000"/>
        </w:rPr>
        <w:t>
бағдарламалары бойынша шығыстардың жиынтық кестесi</w:t>
      </w:r>
    </w:p>
    <w:bookmarkEnd w:id="123"/>
    <w:p>
      <w:pPr>
        <w:spacing w:after="0"/>
        <w:ind w:left="0"/>
        <w:jc w:val="both"/>
      </w:pPr>
      <w:r>
        <w:rPr>
          <w:rFonts w:ascii="Times New Roman"/>
          <w:b w:val="false"/>
          <w:i w:val="false"/>
          <w:color w:val="000000"/>
          <w:sz w:val="28"/>
        </w:rPr>
        <w:t>                                                   Кодтары</w:t>
      </w:r>
      <w:r>
        <w:br/>
      </w:r>
      <w:r>
        <w:rPr>
          <w:rFonts w:ascii="Times New Roman"/>
          <w:b w:val="false"/>
          <w:i w:val="false"/>
          <w:color w:val="000000"/>
          <w:sz w:val="28"/>
        </w:rPr>
        <w:t>
Жоспарлы кезеңі                             |_______________________|</w:t>
      </w:r>
      <w:r>
        <w:br/>
      </w:r>
      <w:r>
        <w:rPr>
          <w:rFonts w:ascii="Times New Roman"/>
          <w:b w:val="false"/>
          <w:i w:val="false"/>
          <w:color w:val="000000"/>
          <w:sz w:val="28"/>
        </w:rPr>
        <w:t>
Деректің түрi                               |_______________________|</w:t>
      </w:r>
      <w:r>
        <w:br/>
      </w:r>
      <w:r>
        <w:rPr>
          <w:rFonts w:ascii="Times New Roman"/>
          <w:b w:val="false"/>
          <w:i w:val="false"/>
          <w:color w:val="000000"/>
          <w:sz w:val="28"/>
        </w:rPr>
        <w:t>
Функционалдық топ                           |_______________________|</w:t>
      </w:r>
      <w:r>
        <w:br/>
      </w:r>
      <w:r>
        <w:rPr>
          <w:rFonts w:ascii="Times New Roman"/>
          <w:b w:val="false"/>
          <w:i w:val="false"/>
          <w:color w:val="000000"/>
          <w:sz w:val="28"/>
        </w:rPr>
        <w:t>
Бағдарламалардың әкiмшiсi                   |_______________________|</w:t>
      </w:r>
      <w:r>
        <w:br/>
      </w:r>
      <w:r>
        <w:rPr>
          <w:rFonts w:ascii="Times New Roman"/>
          <w:b w:val="false"/>
          <w:i w:val="false"/>
          <w:color w:val="000000"/>
          <w:sz w:val="28"/>
        </w:rPr>
        <w:t>
Мемлекеттiк мекеме                          |_______________________|</w:t>
      </w:r>
      <w:r>
        <w:br/>
      </w:r>
      <w:r>
        <w:rPr>
          <w:rFonts w:ascii="Times New Roman"/>
          <w:b w:val="false"/>
          <w:i w:val="false"/>
          <w:color w:val="000000"/>
          <w:sz w:val="28"/>
        </w:rPr>
        <w:t>
Бағдарлама                                  |_______________________|</w:t>
      </w:r>
      <w:r>
        <w:br/>
      </w:r>
      <w:r>
        <w:rPr>
          <w:rFonts w:ascii="Times New Roman"/>
          <w:b w:val="false"/>
          <w:i w:val="false"/>
          <w:color w:val="000000"/>
          <w:sz w:val="28"/>
        </w:rPr>
        <w:t>
Ерекшелiк                                   |_______________________|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13"/>
        <w:gridCol w:w="1553"/>
        <w:gridCol w:w="1553"/>
        <w:gridCol w:w="1553"/>
        <w:gridCol w:w="1913"/>
        <w:gridCol w:w="1913"/>
        <w:gridCol w:w="1913"/>
      </w:tblGrid>
      <w:tr>
        <w:trPr>
          <w:trHeight w:val="30" w:hRule="atLeast"/>
        </w:trPr>
        <w:tc>
          <w:tcPr>
            <w:tcW w:w="22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Алдағы жоспарлы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Жоспарланатын жоспар кезені</w:t>
            </w:r>
          </w:p>
        </w:tc>
      </w:tr>
      <w:tr>
        <w:trPr>
          <w:trHeight w:val="30" w:hRule="atLeast"/>
        </w:trPr>
        <w:tc>
          <w:tcPr>
            <w:tcW w:w="0" w:type="auto"/>
            <w:vMerge/>
            <w:tcBorders>
              <w:top w:val="nil"/>
              <w:left w:val="single" w:color="cfcfcf" w:sz="5"/>
              <w:bottom w:val="single" w:color="cfcfcf" w:sz="5"/>
              <w:right w:val="single" w:color="cfcfcf" w:sz="5"/>
            </w:tcBorders>
          </w:tcP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Алдағы жоспарлы кезеңнiң 1-шi жылы</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Алдағы жоспарлы кезеңнiң 2-шi жылы</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Алдағы жоспарлы кезеңнiң 3-шi жылы</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Жоспарланатын жоспарлы кезеңнiң 1-шi жылы</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Жоспарланатын жоспарлы кезеңнiң 2-шi жылы</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Жоспарланатын жоспарлы кезеңнiң 3-шi жылы</w:t>
            </w:r>
          </w:p>
        </w:tc>
      </w:tr>
      <w:tr>
        <w:trPr>
          <w:trHeight w:val="30" w:hRule="atLeast"/>
        </w:trPr>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 (мың теңге)</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iшiнде</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ағымдағы бюджеттiк бағдарламалар, барлығы</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олардың iшiнде:</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базалық шығыстар, барлығы</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iшiнде бюджеттiк бағдарламалар бойынша</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 бастамаларға арналған шығыстар, барлығы</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iшiнде бюджеттiк бағдарламалар бойынша</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бюджеттiк даму бағдарламалары, барлығы</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олардың iшiнде:</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базалық шығыстар, барлығы</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iшiнде бюджеттiк бағдарламалар бойынша</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 бастамаларға арналған шығыстар, барлығы</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iшiнде бюджеттiк бағдарламалар бойынша</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Орталық атқарушы органның жауапты хатшысы/</w:t>
      </w:r>
      <w:r>
        <w:br/>
      </w:r>
      <w:r>
        <w:rPr>
          <w:rFonts w:ascii="Times New Roman"/>
          <w:b w:val="false"/>
          <w:i w:val="false"/>
          <w:color w:val="000000"/>
          <w:sz w:val="28"/>
        </w:rPr>
        <w:t>
мемлекеттiк мекеме басшысы _______________   ________________________</w:t>
      </w:r>
      <w:r>
        <w:br/>
      </w:r>
      <w:r>
        <w:rPr>
          <w:rFonts w:ascii="Times New Roman"/>
          <w:b w:val="false"/>
          <w:i w:val="false"/>
          <w:color w:val="000000"/>
          <w:sz w:val="28"/>
        </w:rPr>
        <w:t>
                               (қолы)                (аты-жөні)</w:t>
      </w:r>
    </w:p>
    <w:p>
      <w:pPr>
        <w:spacing w:after="0"/>
        <w:ind w:left="0"/>
        <w:jc w:val="both"/>
      </w:pPr>
      <w:r>
        <w:rPr>
          <w:rFonts w:ascii="Times New Roman"/>
          <w:b w:val="false"/>
          <w:i w:val="false"/>
          <w:color w:val="000000"/>
          <w:sz w:val="28"/>
        </w:rPr>
        <w:t>Бас бухгалтер (ҚЭБ бастығы) _______________   _______________________</w:t>
      </w:r>
      <w:r>
        <w:br/>
      </w:r>
      <w:r>
        <w:rPr>
          <w:rFonts w:ascii="Times New Roman"/>
          <w:b w:val="false"/>
          <w:i w:val="false"/>
          <w:color w:val="000000"/>
          <w:sz w:val="28"/>
        </w:rPr>
        <w:t>
                                 (қолы)               (аты-жөні)</w:t>
      </w:r>
    </w:p>
    <w:bookmarkStart w:name="z219" w:id="124"/>
    <w:p>
      <w:pPr>
        <w:spacing w:after="0"/>
        <w:ind w:left="0"/>
        <w:jc w:val="both"/>
      </w:pPr>
      <w:r>
        <w:rPr>
          <w:rFonts w:ascii="Times New Roman"/>
          <w:b w:val="false"/>
          <w:i w:val="false"/>
          <w:color w:val="000000"/>
          <w:sz w:val="28"/>
        </w:rPr>
        <w:t xml:space="preserve">
Бюджеттiк өтiнiмдi     </w:t>
      </w:r>
      <w:r>
        <w:br/>
      </w:r>
      <w:r>
        <w:rPr>
          <w:rFonts w:ascii="Times New Roman"/>
          <w:b w:val="false"/>
          <w:i w:val="false"/>
          <w:color w:val="000000"/>
          <w:sz w:val="28"/>
        </w:rPr>
        <w:t xml:space="preserve">
жасау және ұсыну      </w:t>
      </w:r>
      <w:r>
        <w:br/>
      </w:r>
      <w:r>
        <w:rPr>
          <w:rFonts w:ascii="Times New Roman"/>
          <w:b w:val="false"/>
          <w:i w:val="false"/>
          <w:color w:val="000000"/>
          <w:sz w:val="28"/>
        </w:rPr>
        <w:t xml:space="preserve">
қағидаларына 54-қосымша  </w:t>
      </w:r>
      <w:r>
        <w:br/>
      </w:r>
      <w:r>
        <w:rPr>
          <w:rFonts w:ascii="Times New Roman"/>
          <w:b w:val="false"/>
          <w:i w:val="false"/>
          <w:color w:val="000000"/>
          <w:sz w:val="28"/>
        </w:rPr>
        <w:t xml:space="preserve">
01-413-нысан       </w:t>
      </w:r>
    </w:p>
    <w:bookmarkEnd w:id="124"/>
    <w:bookmarkStart w:name="z220" w:id="125"/>
    <w:p>
      <w:pPr>
        <w:spacing w:after="0"/>
        <w:ind w:left="0"/>
        <w:jc w:val="left"/>
      </w:pPr>
      <w:r>
        <w:rPr>
          <w:rFonts w:ascii="Times New Roman"/>
          <w:b/>
          <w:i w:val="false"/>
          <w:color w:val="000000"/>
        </w:rPr>
        <w:t xml:space="preserve"> 
Автомобиль көлiк құралдарын сатып алуға жұмсалатын</w:t>
      </w:r>
      <w:r>
        <w:br/>
      </w:r>
      <w:r>
        <w:rPr>
          <w:rFonts w:ascii="Times New Roman"/>
          <w:b/>
          <w:i w:val="false"/>
          <w:color w:val="000000"/>
        </w:rPr>
        <w:t>
шығыстарды есептеу</w:t>
      </w:r>
    </w:p>
    <w:bookmarkEnd w:id="125"/>
    <w:p>
      <w:pPr>
        <w:spacing w:after="0"/>
        <w:ind w:left="0"/>
        <w:jc w:val="both"/>
      </w:pPr>
      <w:r>
        <w:rPr>
          <w:rFonts w:ascii="Times New Roman"/>
          <w:b w:val="false"/>
          <w:i w:val="false"/>
          <w:color w:val="ff0000"/>
          <w:sz w:val="28"/>
        </w:rPr>
        <w:t xml:space="preserve">      Ескерту. 54-қосымшаға өзгеріс енгізілді - ҚР Экономика және бюджеттік жоспарлау министрінің 31.01.2014 </w:t>
      </w:r>
      <w:r>
        <w:rPr>
          <w:rFonts w:ascii="Times New Roman"/>
          <w:b w:val="false"/>
          <w:i w:val="false"/>
          <w:color w:val="ff0000"/>
          <w:sz w:val="28"/>
        </w:rPr>
        <w:t>№ 34</w:t>
      </w:r>
      <w:r>
        <w:rPr>
          <w:rFonts w:ascii="Times New Roman"/>
          <w:b w:val="false"/>
          <w:i w:val="false"/>
          <w:color w:val="ff0000"/>
          <w:sz w:val="28"/>
        </w:rPr>
        <w:t xml:space="preserve"> бұйрығымен.</w:t>
      </w:r>
    </w:p>
    <w:p>
      <w:pPr>
        <w:spacing w:after="0"/>
        <w:ind w:left="0"/>
        <w:jc w:val="both"/>
      </w:pPr>
      <w:r>
        <w:rPr>
          <w:rFonts w:ascii="Times New Roman"/>
          <w:b w:val="false"/>
          <w:i w:val="false"/>
          <w:color w:val="000000"/>
          <w:sz w:val="28"/>
        </w:rPr>
        <w:t>                                                        Кодтар</w:t>
      </w:r>
      <w:r>
        <w:br/>
      </w:r>
      <w:r>
        <w:rPr>
          <w:rFonts w:ascii="Times New Roman"/>
          <w:b w:val="false"/>
          <w:i w:val="false"/>
          <w:color w:val="000000"/>
          <w:sz w:val="28"/>
        </w:rPr>
        <w:t>
Жоспарлы кезеңі                             |_______________________|</w:t>
      </w:r>
      <w:r>
        <w:br/>
      </w:r>
      <w:r>
        <w:rPr>
          <w:rFonts w:ascii="Times New Roman"/>
          <w:b w:val="false"/>
          <w:i w:val="false"/>
          <w:color w:val="000000"/>
          <w:sz w:val="28"/>
        </w:rPr>
        <w:t>
Деректер түрi (болжам, жоспар, есеп)        |_______________________|</w:t>
      </w:r>
      <w:r>
        <w:br/>
      </w:r>
      <w:r>
        <w:rPr>
          <w:rFonts w:ascii="Times New Roman"/>
          <w:b w:val="false"/>
          <w:i w:val="false"/>
          <w:color w:val="000000"/>
          <w:sz w:val="28"/>
        </w:rPr>
        <w:t>
Функционалдық топ                           |_______________________|</w:t>
      </w:r>
      <w:r>
        <w:br/>
      </w:r>
      <w:r>
        <w:rPr>
          <w:rFonts w:ascii="Times New Roman"/>
          <w:b w:val="false"/>
          <w:i w:val="false"/>
          <w:color w:val="000000"/>
          <w:sz w:val="28"/>
        </w:rPr>
        <w:t>
Бюджеттік бағдарламалардың әкiмшiсi         |_______________________|</w:t>
      </w:r>
      <w:r>
        <w:br/>
      </w:r>
      <w:r>
        <w:rPr>
          <w:rFonts w:ascii="Times New Roman"/>
          <w:b w:val="false"/>
          <w:i w:val="false"/>
          <w:color w:val="000000"/>
          <w:sz w:val="28"/>
        </w:rPr>
        <w:t>
Мемлекеттiк мекеме                          |_______________________|</w:t>
      </w:r>
      <w:r>
        <w:br/>
      </w:r>
      <w:r>
        <w:rPr>
          <w:rFonts w:ascii="Times New Roman"/>
          <w:b w:val="false"/>
          <w:i w:val="false"/>
          <w:color w:val="000000"/>
          <w:sz w:val="28"/>
        </w:rPr>
        <w:t>
Бюджеттік бағдарлама                        |_______________________|</w:t>
      </w:r>
      <w:r>
        <w:br/>
      </w:r>
      <w:r>
        <w:rPr>
          <w:rFonts w:ascii="Times New Roman"/>
          <w:b w:val="false"/>
          <w:i w:val="false"/>
          <w:color w:val="000000"/>
          <w:sz w:val="28"/>
        </w:rPr>
        <w:t>
Ерекшелiк                                   |_______________________|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01"/>
        <w:gridCol w:w="2057"/>
        <w:gridCol w:w="1540"/>
        <w:gridCol w:w="1214"/>
        <w:gridCol w:w="2111"/>
        <w:gridCol w:w="833"/>
        <w:gridCol w:w="1976"/>
        <w:gridCol w:w="2493"/>
        <w:gridCol w:w="1226"/>
        <w:gridCol w:w="1949"/>
      </w:tblGrid>
      <w:tr>
        <w:trPr>
          <w:trHeight w:val="30" w:hRule="atLeast"/>
        </w:trPr>
        <w:tc>
          <w:tcPr>
            <w:tcW w:w="26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Автомобильдiк көлiк құралының атауы</w:t>
            </w:r>
          </w:p>
        </w:tc>
        <w:tc>
          <w:tcPr>
            <w:tcW w:w="20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Бекiтiлген нормативтер бойынша саны (бiрл.)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 бар автомобильдiк көлiк құралдарының нақты саны (бiрл.)</w:t>
            </w:r>
          </w:p>
        </w:tc>
        <w:tc>
          <w:tcPr>
            <w:tcW w:w="21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Шығарылған жылы</w:t>
            </w:r>
          </w:p>
        </w:tc>
        <w:tc>
          <w:tcPr>
            <w:tcW w:w="8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Тозу (%)</w:t>
            </w:r>
          </w:p>
        </w:tc>
        <w:tc>
          <w:tcPr>
            <w:tcW w:w="19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жылдың бюджетiнде көзделген сома (мың теңге)</w:t>
            </w:r>
          </w:p>
        </w:tc>
        <w:tc>
          <w:tcPr>
            <w:tcW w:w="24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Сатып алу жоспарланатын көлiк құралдарының саны (бiрл.)</w:t>
            </w:r>
          </w:p>
        </w:tc>
        <w:tc>
          <w:tcPr>
            <w:tcW w:w="12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 бiрлiгi үшiн құны (теңге)</w:t>
            </w:r>
          </w:p>
        </w:tc>
        <w:tc>
          <w:tcPr>
            <w:tcW w:w="19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құны (8-бағ.х 9-бағ.)/1000 (мың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баланста</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жалдау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Қызметтiк жеңiл автомобильдер</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Кезекшi жеңiл автомобильдер:</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Арнайы жеңiл автомобильдер:</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Орталық атқарушы органның жауапты хатшысы/</w:t>
      </w:r>
      <w:r>
        <w:br/>
      </w:r>
      <w:r>
        <w:rPr>
          <w:rFonts w:ascii="Times New Roman"/>
          <w:b w:val="false"/>
          <w:i w:val="false"/>
          <w:color w:val="000000"/>
          <w:sz w:val="28"/>
        </w:rPr>
        <w:t>
мемлекеттiк мекеме басшысы _______________   ________________________</w:t>
      </w:r>
      <w:r>
        <w:br/>
      </w:r>
      <w:r>
        <w:rPr>
          <w:rFonts w:ascii="Times New Roman"/>
          <w:b w:val="false"/>
          <w:i w:val="false"/>
          <w:color w:val="000000"/>
          <w:sz w:val="28"/>
        </w:rPr>
        <w:t>
                               (қолы)                (аты-жөні)</w:t>
      </w:r>
    </w:p>
    <w:p>
      <w:pPr>
        <w:spacing w:after="0"/>
        <w:ind w:left="0"/>
        <w:jc w:val="both"/>
      </w:pPr>
      <w:r>
        <w:rPr>
          <w:rFonts w:ascii="Times New Roman"/>
          <w:b w:val="false"/>
          <w:i w:val="false"/>
          <w:color w:val="000000"/>
          <w:sz w:val="28"/>
        </w:rPr>
        <w:t>Бюджеттік бағдарлама басшысы           _________    __________</w:t>
      </w:r>
      <w:r>
        <w:br/>
      </w:r>
      <w:r>
        <w:rPr>
          <w:rFonts w:ascii="Times New Roman"/>
          <w:b w:val="false"/>
          <w:i w:val="false"/>
          <w:color w:val="000000"/>
          <w:sz w:val="28"/>
        </w:rPr>
        <w:t>
                                         қолы        аты-жөні</w:t>
      </w:r>
    </w:p>
    <w:p>
      <w:pPr>
        <w:spacing w:after="0"/>
        <w:ind w:left="0"/>
        <w:jc w:val="both"/>
      </w:pPr>
      <w:r>
        <w:rPr>
          <w:rFonts w:ascii="Times New Roman"/>
          <w:b w:val="false"/>
          <w:i w:val="false"/>
          <w:color w:val="000000"/>
          <w:sz w:val="28"/>
        </w:rPr>
        <w:t>Бас бухгалтер (ҚЭБ бастығы) _______________   _______________________</w:t>
      </w:r>
      <w:r>
        <w:br/>
      </w:r>
      <w:r>
        <w:rPr>
          <w:rFonts w:ascii="Times New Roman"/>
          <w:b w:val="false"/>
          <w:i w:val="false"/>
          <w:color w:val="000000"/>
          <w:sz w:val="28"/>
        </w:rPr>
        <w:t>
                                 (қолы)               (аты-жөні)</w:t>
      </w:r>
    </w:p>
    <w:bookmarkStart w:name="z221" w:id="126"/>
    <w:p>
      <w:pPr>
        <w:spacing w:after="0"/>
        <w:ind w:left="0"/>
        <w:jc w:val="both"/>
      </w:pPr>
      <w:r>
        <w:rPr>
          <w:rFonts w:ascii="Times New Roman"/>
          <w:b w:val="false"/>
          <w:i w:val="false"/>
          <w:color w:val="000000"/>
          <w:sz w:val="28"/>
        </w:rPr>
        <w:t xml:space="preserve">
Бюджеттiк өтiнiмдi жасау және ұсыну  </w:t>
      </w:r>
      <w:r>
        <w:br/>
      </w:r>
      <w:r>
        <w:rPr>
          <w:rFonts w:ascii="Times New Roman"/>
          <w:b w:val="false"/>
          <w:i w:val="false"/>
          <w:color w:val="000000"/>
          <w:sz w:val="28"/>
        </w:rPr>
        <w:t xml:space="preserve">
қағидаларына 55-қосымша        </w:t>
      </w:r>
      <w:r>
        <w:br/>
      </w:r>
      <w:r>
        <w:rPr>
          <w:rFonts w:ascii="Times New Roman"/>
          <w:b w:val="false"/>
          <w:i w:val="false"/>
          <w:color w:val="000000"/>
          <w:sz w:val="28"/>
        </w:rPr>
        <w:t xml:space="preserve">
01-414-нысан             </w:t>
      </w:r>
    </w:p>
    <w:bookmarkEnd w:id="126"/>
    <w:bookmarkStart w:name="z222" w:id="127"/>
    <w:p>
      <w:pPr>
        <w:spacing w:after="0"/>
        <w:ind w:left="0"/>
        <w:jc w:val="left"/>
      </w:pPr>
      <w:r>
        <w:rPr>
          <w:rFonts w:ascii="Times New Roman"/>
          <w:b/>
          <w:i w:val="false"/>
          <w:color w:val="000000"/>
        </w:rPr>
        <w:t xml:space="preserve"> 
Есептеу және басқа да жабдықтар сатып алу жөнiндегi</w:t>
      </w:r>
      <w:r>
        <w:br/>
      </w:r>
      <w:r>
        <w:rPr>
          <w:rFonts w:ascii="Times New Roman"/>
          <w:b/>
          <w:i w:val="false"/>
          <w:color w:val="000000"/>
        </w:rPr>
        <w:t>
шығыстарды есептеу</w:t>
      </w:r>
    </w:p>
    <w:bookmarkEnd w:id="127"/>
    <w:p>
      <w:pPr>
        <w:spacing w:after="0"/>
        <w:ind w:left="0"/>
        <w:jc w:val="both"/>
      </w:pPr>
      <w:r>
        <w:rPr>
          <w:rFonts w:ascii="Times New Roman"/>
          <w:b w:val="false"/>
          <w:i w:val="false"/>
          <w:color w:val="ff0000"/>
          <w:sz w:val="28"/>
        </w:rPr>
        <w:t xml:space="preserve">      Ескерту. 55-қосымшаға өзгеріс енгізілді - ҚР Экономика және бюджеттік жоспарлау министрінің 31.01.2014 </w:t>
      </w:r>
      <w:r>
        <w:rPr>
          <w:rFonts w:ascii="Times New Roman"/>
          <w:b w:val="false"/>
          <w:i w:val="false"/>
          <w:color w:val="ff0000"/>
          <w:sz w:val="28"/>
        </w:rPr>
        <w:t>№ 34</w:t>
      </w:r>
      <w:r>
        <w:rPr>
          <w:rFonts w:ascii="Times New Roman"/>
          <w:b w:val="false"/>
          <w:i w:val="false"/>
          <w:color w:val="ff0000"/>
          <w:sz w:val="28"/>
        </w:rPr>
        <w:t xml:space="preserve"> бұйрығымен.</w:t>
      </w:r>
    </w:p>
    <w:p>
      <w:pPr>
        <w:spacing w:after="0"/>
        <w:ind w:left="0"/>
        <w:jc w:val="both"/>
      </w:pPr>
      <w:r>
        <w:rPr>
          <w:rFonts w:ascii="Times New Roman"/>
          <w:b w:val="false"/>
          <w:i w:val="false"/>
          <w:color w:val="000000"/>
          <w:sz w:val="28"/>
        </w:rPr>
        <w:t>                                                     Кодтар</w:t>
      </w:r>
      <w:r>
        <w:br/>
      </w:r>
      <w:r>
        <w:rPr>
          <w:rFonts w:ascii="Times New Roman"/>
          <w:b w:val="false"/>
          <w:i w:val="false"/>
          <w:color w:val="000000"/>
          <w:sz w:val="28"/>
        </w:rPr>
        <w:t>
Жоспарлы кезеңі                             |_______________________|</w:t>
      </w:r>
      <w:r>
        <w:br/>
      </w:r>
      <w:r>
        <w:rPr>
          <w:rFonts w:ascii="Times New Roman"/>
          <w:b w:val="false"/>
          <w:i w:val="false"/>
          <w:color w:val="000000"/>
          <w:sz w:val="28"/>
        </w:rPr>
        <w:t>
Деректер түрi (жоспар, есеп)                |_______________________|</w:t>
      </w:r>
      <w:r>
        <w:br/>
      </w:r>
      <w:r>
        <w:rPr>
          <w:rFonts w:ascii="Times New Roman"/>
          <w:b w:val="false"/>
          <w:i w:val="false"/>
          <w:color w:val="000000"/>
          <w:sz w:val="28"/>
        </w:rPr>
        <w:t>
Функционалдық топ                           |_______________________|</w:t>
      </w:r>
      <w:r>
        <w:br/>
      </w:r>
      <w:r>
        <w:rPr>
          <w:rFonts w:ascii="Times New Roman"/>
          <w:b w:val="false"/>
          <w:i w:val="false"/>
          <w:color w:val="000000"/>
          <w:sz w:val="28"/>
        </w:rPr>
        <w:t>
Бағдарламалардың әкiмшiсi                   |_______________________|</w:t>
      </w:r>
      <w:r>
        <w:br/>
      </w:r>
      <w:r>
        <w:rPr>
          <w:rFonts w:ascii="Times New Roman"/>
          <w:b w:val="false"/>
          <w:i w:val="false"/>
          <w:color w:val="000000"/>
          <w:sz w:val="28"/>
        </w:rPr>
        <w:t>
Мемлекеттiк мекеме                          |_______________________|</w:t>
      </w:r>
      <w:r>
        <w:br/>
      </w:r>
      <w:r>
        <w:rPr>
          <w:rFonts w:ascii="Times New Roman"/>
          <w:b w:val="false"/>
          <w:i w:val="false"/>
          <w:color w:val="000000"/>
          <w:sz w:val="28"/>
        </w:rPr>
        <w:t>
Бағдарлама                                  |_______________________|</w:t>
      </w:r>
      <w:r>
        <w:br/>
      </w:r>
      <w:r>
        <w:rPr>
          <w:rFonts w:ascii="Times New Roman"/>
          <w:b w:val="false"/>
          <w:i w:val="false"/>
          <w:color w:val="000000"/>
          <w:sz w:val="28"/>
        </w:rPr>
        <w:t>
Ерекшелiк                                   |_______________________|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73"/>
        <w:gridCol w:w="1253"/>
        <w:gridCol w:w="2213"/>
        <w:gridCol w:w="2173"/>
        <w:gridCol w:w="1893"/>
      </w:tblGrid>
      <w:tr>
        <w:trPr>
          <w:trHeight w:val="30" w:hRule="atLeast"/>
        </w:trPr>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бiрл.</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Бiрлiк, теңге үшiн орташа құн</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құны, мың теңге (3бх4б)/ 1000</w:t>
            </w:r>
          </w:p>
        </w:tc>
      </w:tr>
      <w:tr>
        <w:trPr>
          <w:trHeight w:val="30" w:hRule="atLeast"/>
        </w:trPr>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Серверлер</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сыныпты сервер</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 сыныпты сервер</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топтарға арналған сервер</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стансалары</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Пайдаланушылардың жұмыс станциялары</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Тасымалданатын компьютер (Notebook)</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Принтерлер</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принтер</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Желiлiк принтер</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Лазерлiк принтер, түрлi-түстi</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Ағынды принтер</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мақсаттағы принтерлер</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Сканерлер, плоттерлер</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Кенсе сканерi</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Автомат түрде беретiн сканерi</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Түрлi-түстi плоттер</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Желiлердi қорғау жабдығы</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Желiаралық қорғау экраны</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Белсендi желiлiк жабдық</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Маршрут белгiлеушi</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Коммутатор</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Концентратор</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Телекоммуникациялық жабдық</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Dial-Up қосылыстарына арналған модем</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Бөлiнген желiлерге арналған модем</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Цифрлық желiлерге арналған модем</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 жабдығы</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кВт дейiн үздіксіз қоректендiру көзi</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кВт астам үздіксіз қоректендiру көзi</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кВт дейiн желiлерге арналған дизель-генератор</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11-ден 100 кВт дейiн желiлерге арналған дизель-генератор</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кВт астам желiлерге арналған дизель-генератор</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Ұйымдастыру техникасы</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Көшiру аппараты</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Факсимильдiк аппарат</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Түптеу аппараты</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Ламинатор</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Орталық атқарушы органның жауапты хатшысы/</w:t>
      </w:r>
      <w:r>
        <w:br/>
      </w:r>
      <w:r>
        <w:rPr>
          <w:rFonts w:ascii="Times New Roman"/>
          <w:b w:val="false"/>
          <w:i w:val="false"/>
          <w:color w:val="000000"/>
          <w:sz w:val="28"/>
        </w:rPr>
        <w:t>
мемлекеттiк мекеме басшысы _______________   ________________________</w:t>
      </w:r>
      <w:r>
        <w:br/>
      </w:r>
      <w:r>
        <w:rPr>
          <w:rFonts w:ascii="Times New Roman"/>
          <w:b w:val="false"/>
          <w:i w:val="false"/>
          <w:color w:val="000000"/>
          <w:sz w:val="28"/>
        </w:rPr>
        <w:t>
                               (қолы)                (аты-жөні)</w:t>
      </w:r>
    </w:p>
    <w:p>
      <w:pPr>
        <w:spacing w:after="0"/>
        <w:ind w:left="0"/>
        <w:jc w:val="both"/>
      </w:pPr>
      <w:r>
        <w:rPr>
          <w:rFonts w:ascii="Times New Roman"/>
          <w:b w:val="false"/>
          <w:i w:val="false"/>
          <w:color w:val="000000"/>
          <w:sz w:val="28"/>
        </w:rPr>
        <w:t>Бюджеттік бағдарлама басшысы           _________    __________</w:t>
      </w:r>
      <w:r>
        <w:br/>
      </w:r>
      <w:r>
        <w:rPr>
          <w:rFonts w:ascii="Times New Roman"/>
          <w:b w:val="false"/>
          <w:i w:val="false"/>
          <w:color w:val="000000"/>
          <w:sz w:val="28"/>
        </w:rPr>
        <w:t xml:space="preserve">
                                         қолы        аты-жөні      </w:t>
      </w:r>
    </w:p>
    <w:p>
      <w:pPr>
        <w:spacing w:after="0"/>
        <w:ind w:left="0"/>
        <w:jc w:val="both"/>
      </w:pPr>
      <w:r>
        <w:rPr>
          <w:rFonts w:ascii="Times New Roman"/>
          <w:b w:val="false"/>
          <w:i w:val="false"/>
          <w:color w:val="000000"/>
          <w:sz w:val="28"/>
        </w:rPr>
        <w:t>Бас бухгалтер (ҚЭБ бастығы) _______________   _______________________</w:t>
      </w:r>
      <w:r>
        <w:br/>
      </w:r>
      <w:r>
        <w:rPr>
          <w:rFonts w:ascii="Times New Roman"/>
          <w:b w:val="false"/>
          <w:i w:val="false"/>
          <w:color w:val="000000"/>
          <w:sz w:val="28"/>
        </w:rPr>
        <w:t>
                                 (қолы)               (аты-жөні)</w:t>
      </w:r>
    </w:p>
    <w:bookmarkStart w:name="z223" w:id="128"/>
    <w:p>
      <w:pPr>
        <w:spacing w:after="0"/>
        <w:ind w:left="0"/>
        <w:jc w:val="both"/>
      </w:pPr>
      <w:r>
        <w:rPr>
          <w:rFonts w:ascii="Times New Roman"/>
          <w:b w:val="false"/>
          <w:i w:val="false"/>
          <w:color w:val="000000"/>
          <w:sz w:val="28"/>
        </w:rPr>
        <w:t xml:space="preserve">
Бюджеттiк өтiнiмдi жасау және ұсыну   </w:t>
      </w:r>
      <w:r>
        <w:br/>
      </w:r>
      <w:r>
        <w:rPr>
          <w:rFonts w:ascii="Times New Roman"/>
          <w:b w:val="false"/>
          <w:i w:val="false"/>
          <w:color w:val="000000"/>
          <w:sz w:val="28"/>
        </w:rPr>
        <w:t xml:space="preserve">
қағидаларына 56-қосымша         </w:t>
      </w:r>
      <w:r>
        <w:br/>
      </w:r>
      <w:r>
        <w:rPr>
          <w:rFonts w:ascii="Times New Roman"/>
          <w:b w:val="false"/>
          <w:i w:val="false"/>
          <w:color w:val="000000"/>
          <w:sz w:val="28"/>
        </w:rPr>
        <w:t xml:space="preserve">
02-414-нысан              </w:t>
      </w:r>
    </w:p>
    <w:bookmarkEnd w:id="128"/>
    <w:bookmarkStart w:name="z224" w:id="129"/>
    <w:p>
      <w:pPr>
        <w:spacing w:after="0"/>
        <w:ind w:left="0"/>
        <w:jc w:val="left"/>
      </w:pPr>
      <w:r>
        <w:rPr>
          <w:rFonts w:ascii="Times New Roman"/>
          <w:b/>
          <w:i w:val="false"/>
          <w:color w:val="000000"/>
        </w:rPr>
        <w:t xml:space="preserve"> 
Мемлекеттiк мекеменiң кеңсе жиһаздың сатып алуға арналған</w:t>
      </w:r>
      <w:r>
        <w:br/>
      </w:r>
      <w:r>
        <w:rPr>
          <w:rFonts w:ascii="Times New Roman"/>
          <w:b/>
          <w:i w:val="false"/>
          <w:color w:val="000000"/>
        </w:rPr>
        <w:t>
шығыстарын есептеу</w:t>
      </w:r>
    </w:p>
    <w:bookmarkEnd w:id="129"/>
    <w:p>
      <w:pPr>
        <w:spacing w:after="0"/>
        <w:ind w:left="0"/>
        <w:jc w:val="both"/>
      </w:pPr>
      <w:r>
        <w:rPr>
          <w:rFonts w:ascii="Times New Roman"/>
          <w:b w:val="false"/>
          <w:i w:val="false"/>
          <w:color w:val="ff0000"/>
          <w:sz w:val="28"/>
        </w:rPr>
        <w:t xml:space="preserve">      Ескерту. 56-қосымшаға өзгеріс енгізілді - ҚР Экономика және бюджеттік жоспарлау министрінің 31.01.2014 </w:t>
      </w:r>
      <w:r>
        <w:rPr>
          <w:rFonts w:ascii="Times New Roman"/>
          <w:b w:val="false"/>
          <w:i w:val="false"/>
          <w:color w:val="ff0000"/>
          <w:sz w:val="28"/>
        </w:rPr>
        <w:t>№ 34</w:t>
      </w:r>
      <w:r>
        <w:rPr>
          <w:rFonts w:ascii="Times New Roman"/>
          <w:b w:val="false"/>
          <w:i w:val="false"/>
          <w:color w:val="ff0000"/>
          <w:sz w:val="28"/>
        </w:rPr>
        <w:t xml:space="preserve"> бұйрығымен.</w:t>
      </w:r>
    </w:p>
    <w:p>
      <w:pPr>
        <w:spacing w:after="0"/>
        <w:ind w:left="0"/>
        <w:jc w:val="both"/>
      </w:pPr>
      <w:r>
        <w:rPr>
          <w:rFonts w:ascii="Times New Roman"/>
          <w:b w:val="false"/>
          <w:i w:val="false"/>
          <w:color w:val="000000"/>
          <w:sz w:val="28"/>
        </w:rPr>
        <w:t>                                                     Кодтар</w:t>
      </w:r>
      <w:r>
        <w:br/>
      </w:r>
      <w:r>
        <w:rPr>
          <w:rFonts w:ascii="Times New Roman"/>
          <w:b w:val="false"/>
          <w:i w:val="false"/>
          <w:color w:val="000000"/>
          <w:sz w:val="28"/>
        </w:rPr>
        <w:t>
Жоспарлы кезеңі                             |_______________________|</w:t>
      </w:r>
      <w:r>
        <w:br/>
      </w:r>
      <w:r>
        <w:rPr>
          <w:rFonts w:ascii="Times New Roman"/>
          <w:b w:val="false"/>
          <w:i w:val="false"/>
          <w:color w:val="000000"/>
          <w:sz w:val="28"/>
        </w:rPr>
        <w:t>
Деректер түрi (болжам, жоспар, есеп)        |_______________________|</w:t>
      </w:r>
      <w:r>
        <w:br/>
      </w:r>
      <w:r>
        <w:rPr>
          <w:rFonts w:ascii="Times New Roman"/>
          <w:b w:val="false"/>
          <w:i w:val="false"/>
          <w:color w:val="000000"/>
          <w:sz w:val="28"/>
        </w:rPr>
        <w:t>
Функционалдық топ                           |_______________________|</w:t>
      </w:r>
      <w:r>
        <w:br/>
      </w:r>
      <w:r>
        <w:rPr>
          <w:rFonts w:ascii="Times New Roman"/>
          <w:b w:val="false"/>
          <w:i w:val="false"/>
          <w:color w:val="000000"/>
          <w:sz w:val="28"/>
        </w:rPr>
        <w:t>
Бағдарламалардың әкiмшiсi                   |_______________________|</w:t>
      </w:r>
      <w:r>
        <w:br/>
      </w:r>
      <w:r>
        <w:rPr>
          <w:rFonts w:ascii="Times New Roman"/>
          <w:b w:val="false"/>
          <w:i w:val="false"/>
          <w:color w:val="000000"/>
          <w:sz w:val="28"/>
        </w:rPr>
        <w:t>
Мемлекеттiк мекеме                          |_______________________|</w:t>
      </w:r>
      <w:r>
        <w:br/>
      </w:r>
      <w:r>
        <w:rPr>
          <w:rFonts w:ascii="Times New Roman"/>
          <w:b w:val="false"/>
          <w:i w:val="false"/>
          <w:color w:val="000000"/>
          <w:sz w:val="28"/>
        </w:rPr>
        <w:t>
Бағдарлама                                  |_______________________|</w:t>
      </w:r>
      <w:r>
        <w:br/>
      </w:r>
      <w:r>
        <w:rPr>
          <w:rFonts w:ascii="Times New Roman"/>
          <w:b w:val="false"/>
          <w:i w:val="false"/>
          <w:color w:val="000000"/>
          <w:sz w:val="28"/>
        </w:rPr>
        <w:t>
Ерекшелiк                                   |_______________________|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54"/>
        <w:gridCol w:w="1927"/>
        <w:gridCol w:w="1870"/>
        <w:gridCol w:w="2126"/>
        <w:gridCol w:w="1158"/>
        <w:gridCol w:w="2212"/>
        <w:gridCol w:w="2725"/>
        <w:gridCol w:w="1757"/>
        <w:gridCol w:w="1871"/>
      </w:tblGrid>
      <w:tr>
        <w:trPr>
          <w:trHeight w:val="30" w:hRule="atLeast"/>
        </w:trPr>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Лауазымның атауы</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Кенсе жиһазының атауы</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Кеңселiк жиһаз сатып алу нормативi</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 бар кеңсе жиһазының нақты саны</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Шығарылған жылы</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Нормативтерге сәйкес тозу</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Сатып алу жоспарланып отырған кеңсе жиһазының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 тауар бiрлiгiнiң құны</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құны (7 бағ.х 8 бағ.)</w:t>
            </w:r>
          </w:p>
        </w:tc>
      </w:tr>
      <w:tr>
        <w:trPr>
          <w:trHeight w:val="30" w:hRule="atLeast"/>
        </w:trPr>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бiрл.</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бiрл.</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теңге</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r>
      <w:tr>
        <w:trPr>
          <w:trHeight w:val="30" w:hRule="atLeast"/>
        </w:trPr>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Орталық атқарушы органның жауапты хатшысы/</w:t>
      </w:r>
      <w:r>
        <w:br/>
      </w:r>
      <w:r>
        <w:rPr>
          <w:rFonts w:ascii="Times New Roman"/>
          <w:b w:val="false"/>
          <w:i w:val="false"/>
          <w:color w:val="000000"/>
          <w:sz w:val="28"/>
        </w:rPr>
        <w:t>
мемлекеттiк мекеме басшысы _______________   ________________________</w:t>
      </w:r>
      <w:r>
        <w:br/>
      </w:r>
      <w:r>
        <w:rPr>
          <w:rFonts w:ascii="Times New Roman"/>
          <w:b w:val="false"/>
          <w:i w:val="false"/>
          <w:color w:val="000000"/>
          <w:sz w:val="28"/>
        </w:rPr>
        <w:t>
                               (қолы)                (аты-жөні)</w:t>
      </w:r>
    </w:p>
    <w:p>
      <w:pPr>
        <w:spacing w:after="0"/>
        <w:ind w:left="0"/>
        <w:jc w:val="both"/>
      </w:pPr>
      <w:r>
        <w:rPr>
          <w:rFonts w:ascii="Times New Roman"/>
          <w:b w:val="false"/>
          <w:i w:val="false"/>
          <w:color w:val="000000"/>
          <w:sz w:val="28"/>
        </w:rPr>
        <w:t>Бюджеттік бағдарлама басшысы           _________    __________</w:t>
      </w:r>
      <w:r>
        <w:br/>
      </w:r>
      <w:r>
        <w:rPr>
          <w:rFonts w:ascii="Times New Roman"/>
          <w:b w:val="false"/>
          <w:i w:val="false"/>
          <w:color w:val="000000"/>
          <w:sz w:val="28"/>
        </w:rPr>
        <w:t>
                                         қолы        аты-жөні</w:t>
      </w:r>
    </w:p>
    <w:p>
      <w:pPr>
        <w:spacing w:after="0"/>
        <w:ind w:left="0"/>
        <w:jc w:val="both"/>
      </w:pPr>
      <w:r>
        <w:rPr>
          <w:rFonts w:ascii="Times New Roman"/>
          <w:b w:val="false"/>
          <w:i w:val="false"/>
          <w:color w:val="000000"/>
          <w:sz w:val="28"/>
        </w:rPr>
        <w:t>Бас бухгалтер (ҚЭБ бастығы) _______________   _______________________</w:t>
      </w:r>
      <w:r>
        <w:br/>
      </w:r>
      <w:r>
        <w:rPr>
          <w:rFonts w:ascii="Times New Roman"/>
          <w:b w:val="false"/>
          <w:i w:val="false"/>
          <w:color w:val="000000"/>
          <w:sz w:val="28"/>
        </w:rPr>
        <w:t>
                                 (қолы)               (аты-жөні)</w:t>
      </w:r>
    </w:p>
    <w:bookmarkStart w:name="z225" w:id="130"/>
    <w:p>
      <w:pPr>
        <w:spacing w:after="0"/>
        <w:ind w:left="0"/>
        <w:jc w:val="both"/>
      </w:pPr>
      <w:r>
        <w:rPr>
          <w:rFonts w:ascii="Times New Roman"/>
          <w:b w:val="false"/>
          <w:i w:val="false"/>
          <w:color w:val="000000"/>
          <w:sz w:val="28"/>
        </w:rPr>
        <w:t xml:space="preserve">
Бюджеттiк өтiнiмдi жасау және ұсыну   </w:t>
      </w:r>
      <w:r>
        <w:br/>
      </w:r>
      <w:r>
        <w:rPr>
          <w:rFonts w:ascii="Times New Roman"/>
          <w:b w:val="false"/>
          <w:i w:val="false"/>
          <w:color w:val="000000"/>
          <w:sz w:val="28"/>
        </w:rPr>
        <w:t xml:space="preserve">
қағидаларына 57-қосымша         </w:t>
      </w:r>
      <w:r>
        <w:br/>
      </w:r>
      <w:r>
        <w:rPr>
          <w:rFonts w:ascii="Times New Roman"/>
          <w:b w:val="false"/>
          <w:i w:val="false"/>
          <w:color w:val="000000"/>
          <w:sz w:val="28"/>
        </w:rPr>
        <w:t xml:space="preserve">
01-416-нысан              </w:t>
      </w:r>
    </w:p>
    <w:bookmarkEnd w:id="130"/>
    <w:bookmarkStart w:name="z226" w:id="131"/>
    <w:p>
      <w:pPr>
        <w:spacing w:after="0"/>
        <w:ind w:left="0"/>
        <w:jc w:val="left"/>
      </w:pPr>
      <w:r>
        <w:rPr>
          <w:rFonts w:ascii="Times New Roman"/>
          <w:b/>
          <w:i w:val="false"/>
          <w:color w:val="000000"/>
        </w:rPr>
        <w:t xml:space="preserve"> 
Лицензияланған бағдарламалық өнiмдердi, ЖЖ және БДБЖ сатып</w:t>
      </w:r>
      <w:r>
        <w:br/>
      </w:r>
      <w:r>
        <w:rPr>
          <w:rFonts w:ascii="Times New Roman"/>
          <w:b/>
          <w:i w:val="false"/>
          <w:color w:val="000000"/>
        </w:rPr>
        <w:t>
алу бойынша шығыстарды есептеу</w:t>
      </w:r>
    </w:p>
    <w:bookmarkEnd w:id="131"/>
    <w:p>
      <w:pPr>
        <w:spacing w:after="0"/>
        <w:ind w:left="0"/>
        <w:jc w:val="both"/>
      </w:pPr>
      <w:r>
        <w:rPr>
          <w:rFonts w:ascii="Times New Roman"/>
          <w:b w:val="false"/>
          <w:i w:val="false"/>
          <w:color w:val="ff0000"/>
          <w:sz w:val="28"/>
        </w:rPr>
        <w:t xml:space="preserve">      Ескерту. 57-қосымшаға өзгеріс енгізілді - ҚР Экономика және бюджеттік жоспарлау министрінің 31.01.2014 </w:t>
      </w:r>
      <w:r>
        <w:rPr>
          <w:rFonts w:ascii="Times New Roman"/>
          <w:b w:val="false"/>
          <w:i w:val="false"/>
          <w:color w:val="ff0000"/>
          <w:sz w:val="28"/>
        </w:rPr>
        <w:t>№ 34</w:t>
      </w:r>
      <w:r>
        <w:rPr>
          <w:rFonts w:ascii="Times New Roman"/>
          <w:b w:val="false"/>
          <w:i w:val="false"/>
          <w:color w:val="ff0000"/>
          <w:sz w:val="28"/>
        </w:rPr>
        <w:t xml:space="preserve"> бұйрығымен.</w:t>
      </w:r>
    </w:p>
    <w:p>
      <w:pPr>
        <w:spacing w:after="0"/>
        <w:ind w:left="0"/>
        <w:jc w:val="both"/>
      </w:pPr>
      <w:r>
        <w:rPr>
          <w:rFonts w:ascii="Times New Roman"/>
          <w:b w:val="false"/>
          <w:i w:val="false"/>
          <w:color w:val="000000"/>
          <w:sz w:val="28"/>
        </w:rPr>
        <w:t>                                                    Кодтар</w:t>
      </w:r>
      <w:r>
        <w:br/>
      </w:r>
      <w:r>
        <w:rPr>
          <w:rFonts w:ascii="Times New Roman"/>
          <w:b w:val="false"/>
          <w:i w:val="false"/>
          <w:color w:val="000000"/>
          <w:sz w:val="28"/>
        </w:rPr>
        <w:t>
Жоспарлы кезеңі                             |_______________________|</w:t>
      </w:r>
      <w:r>
        <w:br/>
      </w:r>
      <w:r>
        <w:rPr>
          <w:rFonts w:ascii="Times New Roman"/>
          <w:b w:val="false"/>
          <w:i w:val="false"/>
          <w:color w:val="000000"/>
          <w:sz w:val="28"/>
        </w:rPr>
        <w:t>
Деректің түрi (жоспар, есеп)                |_______________________|</w:t>
      </w:r>
      <w:r>
        <w:br/>
      </w:r>
      <w:r>
        <w:rPr>
          <w:rFonts w:ascii="Times New Roman"/>
          <w:b w:val="false"/>
          <w:i w:val="false"/>
          <w:color w:val="000000"/>
          <w:sz w:val="28"/>
        </w:rPr>
        <w:t>
Функционалдық топ                           |_______________________|</w:t>
      </w:r>
      <w:r>
        <w:br/>
      </w:r>
      <w:r>
        <w:rPr>
          <w:rFonts w:ascii="Times New Roman"/>
          <w:b w:val="false"/>
          <w:i w:val="false"/>
          <w:color w:val="000000"/>
          <w:sz w:val="28"/>
        </w:rPr>
        <w:t>
Бағдарламалардың әкiмшiсi                   |_______________________|</w:t>
      </w:r>
      <w:r>
        <w:br/>
      </w:r>
      <w:r>
        <w:rPr>
          <w:rFonts w:ascii="Times New Roman"/>
          <w:b w:val="false"/>
          <w:i w:val="false"/>
          <w:color w:val="000000"/>
          <w:sz w:val="28"/>
        </w:rPr>
        <w:t>
Мемлекеттiк мекеме                          |_______________________|</w:t>
      </w:r>
      <w:r>
        <w:br/>
      </w:r>
      <w:r>
        <w:rPr>
          <w:rFonts w:ascii="Times New Roman"/>
          <w:b w:val="false"/>
          <w:i w:val="false"/>
          <w:color w:val="000000"/>
          <w:sz w:val="28"/>
        </w:rPr>
        <w:t>
Бағдарлама                                  |_______________________|</w:t>
      </w:r>
      <w:r>
        <w:br/>
      </w:r>
      <w:r>
        <w:rPr>
          <w:rFonts w:ascii="Times New Roman"/>
          <w:b w:val="false"/>
          <w:i w:val="false"/>
          <w:color w:val="000000"/>
          <w:sz w:val="28"/>
        </w:rPr>
        <w:t>
Ерекшелiк                                   |_______________________|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53"/>
        <w:gridCol w:w="1993"/>
        <w:gridCol w:w="1973"/>
        <w:gridCol w:w="2133"/>
        <w:gridCol w:w="2213"/>
      </w:tblGrid>
      <w:tr>
        <w:trPr>
          <w:trHeight w:val="30" w:hRule="atLeast"/>
        </w:trPr>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бiрл.</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Бiрлiк үшiн орташа құн теңге</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құны, мың теңге (3бх4б)/1000</w:t>
            </w:r>
          </w:p>
        </w:tc>
      </w:tr>
      <w:tr>
        <w:trPr>
          <w:trHeight w:val="30" w:hRule="atLeast"/>
        </w:trPr>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ЖЖ және БДБЖ</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Желiнi басқару және мониторингтеу құралдары</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 қорғауды қамтамасыз ету құралдары</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Вирусқа қарсы бағдарламалар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лицензиялық өнiмдер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Қолданбалы БҚ</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Орталық атқарушы органның жауапты хатшысы/</w:t>
      </w:r>
      <w:r>
        <w:br/>
      </w:r>
      <w:r>
        <w:rPr>
          <w:rFonts w:ascii="Times New Roman"/>
          <w:b w:val="false"/>
          <w:i w:val="false"/>
          <w:color w:val="000000"/>
          <w:sz w:val="28"/>
        </w:rPr>
        <w:t>
мемлекеттiк мекеме басшысы _______________   ________________________</w:t>
      </w:r>
      <w:r>
        <w:br/>
      </w:r>
      <w:r>
        <w:rPr>
          <w:rFonts w:ascii="Times New Roman"/>
          <w:b w:val="false"/>
          <w:i w:val="false"/>
          <w:color w:val="000000"/>
          <w:sz w:val="28"/>
        </w:rPr>
        <w:t>
                               (қолы)                (аты-жөні)</w:t>
      </w:r>
    </w:p>
    <w:p>
      <w:pPr>
        <w:spacing w:after="0"/>
        <w:ind w:left="0"/>
        <w:jc w:val="both"/>
      </w:pPr>
      <w:r>
        <w:rPr>
          <w:rFonts w:ascii="Times New Roman"/>
          <w:b w:val="false"/>
          <w:i w:val="false"/>
          <w:color w:val="000000"/>
          <w:sz w:val="28"/>
        </w:rPr>
        <w:t>Бюджеттік бағдарлама басшысы           _________    __________</w:t>
      </w:r>
      <w:r>
        <w:br/>
      </w:r>
      <w:r>
        <w:rPr>
          <w:rFonts w:ascii="Times New Roman"/>
          <w:b w:val="false"/>
          <w:i w:val="false"/>
          <w:color w:val="000000"/>
          <w:sz w:val="28"/>
        </w:rPr>
        <w:t>
                                         қолы        аты-жөні</w:t>
      </w:r>
    </w:p>
    <w:p>
      <w:pPr>
        <w:spacing w:after="0"/>
        <w:ind w:left="0"/>
        <w:jc w:val="both"/>
      </w:pPr>
      <w:r>
        <w:rPr>
          <w:rFonts w:ascii="Times New Roman"/>
          <w:b w:val="false"/>
          <w:i w:val="false"/>
          <w:color w:val="000000"/>
          <w:sz w:val="28"/>
        </w:rPr>
        <w:t>Бас бухгалтер (ҚЭБ бастығы) _______________   _______________________</w:t>
      </w:r>
      <w:r>
        <w:br/>
      </w:r>
      <w:r>
        <w:rPr>
          <w:rFonts w:ascii="Times New Roman"/>
          <w:b w:val="false"/>
          <w:i w:val="false"/>
          <w:color w:val="000000"/>
          <w:sz w:val="28"/>
        </w:rPr>
        <w:t>
                                 (қолы)               (аты-жөні)</w:t>
      </w:r>
    </w:p>
    <w:bookmarkStart w:name="z227" w:id="132"/>
    <w:p>
      <w:pPr>
        <w:spacing w:after="0"/>
        <w:ind w:left="0"/>
        <w:jc w:val="both"/>
      </w:pPr>
      <w:r>
        <w:rPr>
          <w:rFonts w:ascii="Times New Roman"/>
          <w:b w:val="false"/>
          <w:i w:val="false"/>
          <w:color w:val="000000"/>
          <w:sz w:val="28"/>
        </w:rPr>
        <w:t xml:space="preserve">
Бюджеттiк өтiнiмдi жасау және ұсыну  </w:t>
      </w:r>
      <w:r>
        <w:br/>
      </w:r>
      <w:r>
        <w:rPr>
          <w:rFonts w:ascii="Times New Roman"/>
          <w:b w:val="false"/>
          <w:i w:val="false"/>
          <w:color w:val="000000"/>
          <w:sz w:val="28"/>
        </w:rPr>
        <w:t xml:space="preserve">
қағидаларына 58-қосымша         </w:t>
      </w:r>
      <w:r>
        <w:br/>
      </w:r>
      <w:r>
        <w:rPr>
          <w:rFonts w:ascii="Times New Roman"/>
          <w:b w:val="false"/>
          <w:i w:val="false"/>
          <w:color w:val="000000"/>
          <w:sz w:val="28"/>
        </w:rPr>
        <w:t xml:space="preserve">
01-311-нысан                </w:t>
      </w:r>
    </w:p>
    <w:bookmarkEnd w:id="132"/>
    <w:bookmarkStart w:name="z228" w:id="133"/>
    <w:p>
      <w:pPr>
        <w:spacing w:after="0"/>
        <w:ind w:left="0"/>
        <w:jc w:val="left"/>
      </w:pPr>
      <w:r>
        <w:rPr>
          <w:rFonts w:ascii="Times New Roman"/>
          <w:b/>
          <w:i w:val="false"/>
          <w:color w:val="000000"/>
        </w:rPr>
        <w:t xml:space="preserve"> 
Заңды тұлғаларға, оның iшiнде шаруа (фермер) қожалықтарына</w:t>
      </w:r>
      <w:r>
        <w:br/>
      </w:r>
      <w:r>
        <w:rPr>
          <w:rFonts w:ascii="Times New Roman"/>
          <w:b/>
          <w:i w:val="false"/>
          <w:color w:val="000000"/>
        </w:rPr>
        <w:t>
берiлетiн субсидияларға жұмсалған шығыстарды есептеу</w:t>
      </w:r>
    </w:p>
    <w:bookmarkEnd w:id="133"/>
    <w:p>
      <w:pPr>
        <w:spacing w:after="0"/>
        <w:ind w:left="0"/>
        <w:jc w:val="both"/>
      </w:pPr>
      <w:r>
        <w:rPr>
          <w:rFonts w:ascii="Times New Roman"/>
          <w:b w:val="false"/>
          <w:i w:val="false"/>
          <w:color w:val="ff0000"/>
          <w:sz w:val="28"/>
        </w:rPr>
        <w:t xml:space="preserve">      Ескерту. 58-қосымшаға өзгеріс енгізілді - ҚР Экономика және бюджеттік жоспарлау министрінің 31.01.2014 </w:t>
      </w:r>
      <w:r>
        <w:rPr>
          <w:rFonts w:ascii="Times New Roman"/>
          <w:b w:val="false"/>
          <w:i w:val="false"/>
          <w:color w:val="ff0000"/>
          <w:sz w:val="28"/>
        </w:rPr>
        <w:t>№ 34</w:t>
      </w:r>
      <w:r>
        <w:rPr>
          <w:rFonts w:ascii="Times New Roman"/>
          <w:b w:val="false"/>
          <w:i w:val="false"/>
          <w:color w:val="ff0000"/>
          <w:sz w:val="28"/>
        </w:rPr>
        <w:t xml:space="preserve"> бұйрығымен.</w:t>
      </w:r>
    </w:p>
    <w:p>
      <w:pPr>
        <w:spacing w:after="0"/>
        <w:ind w:left="0"/>
        <w:jc w:val="both"/>
      </w:pPr>
      <w:r>
        <w:rPr>
          <w:rFonts w:ascii="Times New Roman"/>
          <w:b w:val="false"/>
          <w:i w:val="false"/>
          <w:color w:val="000000"/>
          <w:sz w:val="28"/>
        </w:rPr>
        <w:t>                                                    Кодтары</w:t>
      </w:r>
      <w:r>
        <w:br/>
      </w:r>
      <w:r>
        <w:rPr>
          <w:rFonts w:ascii="Times New Roman"/>
          <w:b w:val="false"/>
          <w:i w:val="false"/>
          <w:color w:val="000000"/>
          <w:sz w:val="28"/>
        </w:rPr>
        <w:t>
Жылы                                        |_______________________|</w:t>
      </w:r>
      <w:r>
        <w:br/>
      </w:r>
      <w:r>
        <w:rPr>
          <w:rFonts w:ascii="Times New Roman"/>
          <w:b w:val="false"/>
          <w:i w:val="false"/>
          <w:color w:val="000000"/>
          <w:sz w:val="28"/>
        </w:rPr>
        <w:t>
Деректің түрi (болжам, жоспар, есеп)        |_______________________|</w:t>
      </w:r>
      <w:r>
        <w:br/>
      </w:r>
      <w:r>
        <w:rPr>
          <w:rFonts w:ascii="Times New Roman"/>
          <w:b w:val="false"/>
          <w:i w:val="false"/>
          <w:color w:val="000000"/>
          <w:sz w:val="28"/>
        </w:rPr>
        <w:t>
Функционалдық топ                           |_______________________|</w:t>
      </w:r>
      <w:r>
        <w:br/>
      </w:r>
      <w:r>
        <w:rPr>
          <w:rFonts w:ascii="Times New Roman"/>
          <w:b w:val="false"/>
          <w:i w:val="false"/>
          <w:color w:val="000000"/>
          <w:sz w:val="28"/>
        </w:rPr>
        <w:t>
Бағдарламалардың әкiмшiсi                   |_______________________|</w:t>
      </w:r>
      <w:r>
        <w:br/>
      </w:r>
      <w:r>
        <w:rPr>
          <w:rFonts w:ascii="Times New Roman"/>
          <w:b w:val="false"/>
          <w:i w:val="false"/>
          <w:color w:val="000000"/>
          <w:sz w:val="28"/>
        </w:rPr>
        <w:t>
Мемлекеттiк мекеме                          |_______________________|</w:t>
      </w:r>
      <w:r>
        <w:br/>
      </w:r>
      <w:r>
        <w:rPr>
          <w:rFonts w:ascii="Times New Roman"/>
          <w:b w:val="false"/>
          <w:i w:val="false"/>
          <w:color w:val="000000"/>
          <w:sz w:val="28"/>
        </w:rPr>
        <w:t>
Бағдарлама                                  |_______________________|</w:t>
      </w:r>
      <w:r>
        <w:br/>
      </w:r>
      <w:r>
        <w:rPr>
          <w:rFonts w:ascii="Times New Roman"/>
          <w:b w:val="false"/>
          <w:i w:val="false"/>
          <w:color w:val="000000"/>
          <w:sz w:val="28"/>
        </w:rPr>
        <w:t>
Ерекшелiк                                   |_______________________|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6"/>
        <w:gridCol w:w="5804"/>
      </w:tblGrid>
      <w:tr>
        <w:trPr>
          <w:trHeight w:val="30" w:hRule="atLeast"/>
        </w:trPr>
        <w:tc>
          <w:tcPr>
            <w:tcW w:w="7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5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Шығыстардың сомасы (мың теңге)</w:t>
            </w:r>
          </w:p>
        </w:tc>
      </w:tr>
      <w:tr>
        <w:trPr>
          <w:trHeight w:val="30" w:hRule="atLeast"/>
        </w:trPr>
        <w:tc>
          <w:tcPr>
            <w:tcW w:w="7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7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Барлығы кiрiстер (мың теңге)</w:t>
            </w:r>
          </w:p>
        </w:tc>
        <w:tc>
          <w:tcPr>
            <w:tcW w:w="5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Барлығы шығындар (мың теңге)*</w:t>
            </w:r>
          </w:p>
        </w:tc>
        <w:tc>
          <w:tcPr>
            <w:tcW w:w="5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iшiнде шығыстардың түрлері бойынша:</w:t>
            </w:r>
          </w:p>
        </w:tc>
        <w:tc>
          <w:tcPr>
            <w:tcW w:w="5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Жалақы</w:t>
            </w:r>
          </w:p>
        </w:tc>
        <w:tc>
          <w:tcPr>
            <w:tcW w:w="5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Iссапар шығыстары</w:t>
            </w:r>
          </w:p>
        </w:tc>
        <w:tc>
          <w:tcPr>
            <w:tcW w:w="5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және бюджетке төленетiн басқа да мiндеттi төлемдер</w:t>
            </w:r>
          </w:p>
        </w:tc>
        <w:tc>
          <w:tcPr>
            <w:tcW w:w="5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ішінде </w:t>
            </w:r>
          </w:p>
        </w:tc>
        <w:tc>
          <w:tcPr>
            <w:tcW w:w="5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ҚҚС</w:t>
            </w:r>
          </w:p>
        </w:tc>
        <w:tc>
          <w:tcPr>
            <w:tcW w:w="5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5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Корпоративтiк табыс салығы</w:t>
            </w:r>
          </w:p>
        </w:tc>
        <w:tc>
          <w:tcPr>
            <w:tcW w:w="5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5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сақтандырудың мемлекеттiк қорына әлеуметтiк аударымдар</w:t>
            </w:r>
          </w:p>
        </w:tc>
        <w:tc>
          <w:tcPr>
            <w:tcW w:w="5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салықтар</w:t>
            </w:r>
          </w:p>
        </w:tc>
        <w:tc>
          <w:tcPr>
            <w:tcW w:w="5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Материалдар сатып алу</w:t>
            </w:r>
          </w:p>
        </w:tc>
        <w:tc>
          <w:tcPr>
            <w:tcW w:w="5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құралдарды сатып алу</w:t>
            </w:r>
          </w:p>
        </w:tc>
        <w:tc>
          <w:tcPr>
            <w:tcW w:w="5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қызметтер</w:t>
            </w:r>
          </w:p>
        </w:tc>
        <w:tc>
          <w:tcPr>
            <w:tcW w:w="5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 энергиясы</w:t>
            </w:r>
          </w:p>
        </w:tc>
        <w:tc>
          <w:tcPr>
            <w:tcW w:w="5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Жылыту</w:t>
            </w:r>
          </w:p>
        </w:tc>
        <w:tc>
          <w:tcPr>
            <w:tcW w:w="5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қызметтерi</w:t>
            </w:r>
          </w:p>
        </w:tc>
        <w:tc>
          <w:tcPr>
            <w:tcW w:w="5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қызметтерi</w:t>
            </w:r>
          </w:p>
        </w:tc>
        <w:tc>
          <w:tcPr>
            <w:tcW w:w="5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құралдарды ағымдағы жөндеу</w:t>
            </w:r>
          </w:p>
        </w:tc>
        <w:tc>
          <w:tcPr>
            <w:tcW w:w="5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құралдарды күрделi жөндеу</w:t>
            </w:r>
          </w:p>
        </w:tc>
        <w:tc>
          <w:tcPr>
            <w:tcW w:w="5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Ғимараттарды, үй-жайларды ұстау, қызмет көрсету</w:t>
            </w:r>
          </w:p>
        </w:tc>
        <w:tc>
          <w:tcPr>
            <w:tcW w:w="5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Жалдау ақысы</w:t>
            </w:r>
          </w:p>
        </w:tc>
        <w:tc>
          <w:tcPr>
            <w:tcW w:w="5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шығыстар</w:t>
            </w:r>
          </w:p>
        </w:tc>
        <w:tc>
          <w:tcPr>
            <w:tcW w:w="5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Шығындардың кiрiстерден артық болуы</w:t>
            </w:r>
          </w:p>
        </w:tc>
        <w:tc>
          <w:tcPr>
            <w:tcW w:w="5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Орталық атқарушы органның жауапты хатшысы/</w:t>
      </w:r>
      <w:r>
        <w:br/>
      </w:r>
      <w:r>
        <w:rPr>
          <w:rFonts w:ascii="Times New Roman"/>
          <w:b w:val="false"/>
          <w:i w:val="false"/>
          <w:color w:val="000000"/>
          <w:sz w:val="28"/>
        </w:rPr>
        <w:t>
мемлекеттiк мекеме басшысы _______________   ________________________</w:t>
      </w:r>
      <w:r>
        <w:br/>
      </w:r>
      <w:r>
        <w:rPr>
          <w:rFonts w:ascii="Times New Roman"/>
          <w:b w:val="false"/>
          <w:i w:val="false"/>
          <w:color w:val="000000"/>
          <w:sz w:val="28"/>
        </w:rPr>
        <w:t>
                               (қолы)                (аты-жөні)</w:t>
      </w:r>
    </w:p>
    <w:p>
      <w:pPr>
        <w:spacing w:after="0"/>
        <w:ind w:left="0"/>
        <w:jc w:val="both"/>
      </w:pPr>
      <w:r>
        <w:rPr>
          <w:rFonts w:ascii="Times New Roman"/>
          <w:b w:val="false"/>
          <w:i w:val="false"/>
          <w:color w:val="000000"/>
          <w:sz w:val="28"/>
        </w:rPr>
        <w:t>Бюджеттік бағдарлама басшысы           _________    __________</w:t>
      </w:r>
      <w:r>
        <w:br/>
      </w:r>
      <w:r>
        <w:rPr>
          <w:rFonts w:ascii="Times New Roman"/>
          <w:b w:val="false"/>
          <w:i w:val="false"/>
          <w:color w:val="000000"/>
          <w:sz w:val="28"/>
        </w:rPr>
        <w:t>
                                         қолы        аты-жөні</w:t>
      </w:r>
    </w:p>
    <w:p>
      <w:pPr>
        <w:spacing w:after="0"/>
        <w:ind w:left="0"/>
        <w:jc w:val="both"/>
      </w:pPr>
      <w:r>
        <w:rPr>
          <w:rFonts w:ascii="Times New Roman"/>
          <w:b w:val="false"/>
          <w:i w:val="false"/>
          <w:color w:val="000000"/>
          <w:sz w:val="28"/>
        </w:rPr>
        <w:t>Бас бухгалтер (ҚЭБ бастығы) _______________   _______________________</w:t>
      </w:r>
      <w:r>
        <w:br/>
      </w:r>
      <w:r>
        <w:rPr>
          <w:rFonts w:ascii="Times New Roman"/>
          <w:b w:val="false"/>
          <w:i w:val="false"/>
          <w:color w:val="000000"/>
          <w:sz w:val="28"/>
        </w:rPr>
        <w:t>
                                 (қолы)               (аты-жөні)</w:t>
      </w:r>
    </w:p>
    <w:bookmarkStart w:name="z229" w:id="134"/>
    <w:p>
      <w:pPr>
        <w:spacing w:after="0"/>
        <w:ind w:left="0"/>
        <w:jc w:val="both"/>
      </w:pPr>
      <w:r>
        <w:rPr>
          <w:rFonts w:ascii="Times New Roman"/>
          <w:b w:val="false"/>
          <w:i w:val="false"/>
          <w:color w:val="000000"/>
          <w:sz w:val="28"/>
        </w:rPr>
        <w:t xml:space="preserve">
Бюджеттiк өтiнiмдi жасау және ұсыну  </w:t>
      </w:r>
      <w:r>
        <w:br/>
      </w:r>
      <w:r>
        <w:rPr>
          <w:rFonts w:ascii="Times New Roman"/>
          <w:b w:val="false"/>
          <w:i w:val="false"/>
          <w:color w:val="000000"/>
          <w:sz w:val="28"/>
        </w:rPr>
        <w:t xml:space="preserve">
қағидаларына 59-қосымша        </w:t>
      </w:r>
      <w:r>
        <w:br/>
      </w:r>
      <w:r>
        <w:rPr>
          <w:rFonts w:ascii="Times New Roman"/>
          <w:b w:val="false"/>
          <w:i w:val="false"/>
          <w:color w:val="000000"/>
          <w:sz w:val="28"/>
        </w:rPr>
        <w:t xml:space="preserve">
01-311-жиынтық нысан         </w:t>
      </w:r>
    </w:p>
    <w:bookmarkEnd w:id="134"/>
    <w:bookmarkStart w:name="z230" w:id="135"/>
    <w:p>
      <w:pPr>
        <w:spacing w:after="0"/>
        <w:ind w:left="0"/>
        <w:jc w:val="left"/>
      </w:pPr>
      <w:r>
        <w:rPr>
          <w:rFonts w:ascii="Times New Roman"/>
          <w:b/>
          <w:i w:val="false"/>
          <w:color w:val="000000"/>
        </w:rPr>
        <w:t xml:space="preserve"> 
Заңды тұлғаларға, оның iшiнде шаруа (фермер) қожалықтарына</w:t>
      </w:r>
      <w:r>
        <w:br/>
      </w:r>
      <w:r>
        <w:rPr>
          <w:rFonts w:ascii="Times New Roman"/>
          <w:b/>
          <w:i w:val="false"/>
          <w:color w:val="000000"/>
        </w:rPr>
        <w:t>
берiлетiн субсидияларға жұмсалған шығыстарды есептеу</w:t>
      </w:r>
    </w:p>
    <w:bookmarkEnd w:id="135"/>
    <w:p>
      <w:pPr>
        <w:spacing w:after="0"/>
        <w:ind w:left="0"/>
        <w:jc w:val="both"/>
      </w:pPr>
      <w:r>
        <w:rPr>
          <w:rFonts w:ascii="Times New Roman"/>
          <w:b w:val="false"/>
          <w:i w:val="false"/>
          <w:color w:val="ff0000"/>
          <w:sz w:val="28"/>
        </w:rPr>
        <w:t xml:space="preserve">      Ескерту. 59-қосымшаға өзгеріс енгізілді - ҚР Экономика және бюджеттік жоспарлау министрінің 31.01.2014 </w:t>
      </w:r>
      <w:r>
        <w:rPr>
          <w:rFonts w:ascii="Times New Roman"/>
          <w:b w:val="false"/>
          <w:i w:val="false"/>
          <w:color w:val="ff0000"/>
          <w:sz w:val="28"/>
        </w:rPr>
        <w:t>№ 34</w:t>
      </w:r>
      <w:r>
        <w:rPr>
          <w:rFonts w:ascii="Times New Roman"/>
          <w:b w:val="false"/>
          <w:i w:val="false"/>
          <w:color w:val="ff0000"/>
          <w:sz w:val="28"/>
        </w:rPr>
        <w:t xml:space="preserve"> бұйрығымен.</w:t>
      </w:r>
    </w:p>
    <w:p>
      <w:pPr>
        <w:spacing w:after="0"/>
        <w:ind w:left="0"/>
        <w:jc w:val="both"/>
      </w:pPr>
      <w:r>
        <w:rPr>
          <w:rFonts w:ascii="Times New Roman"/>
          <w:b w:val="false"/>
          <w:i w:val="false"/>
          <w:color w:val="000000"/>
          <w:sz w:val="28"/>
        </w:rPr>
        <w:t>                                                     Кодтары</w:t>
      </w:r>
      <w:r>
        <w:br/>
      </w:r>
      <w:r>
        <w:rPr>
          <w:rFonts w:ascii="Times New Roman"/>
          <w:b w:val="false"/>
          <w:i w:val="false"/>
          <w:color w:val="000000"/>
          <w:sz w:val="28"/>
        </w:rPr>
        <w:t>
Жылы                                        |_______________________|</w:t>
      </w:r>
      <w:r>
        <w:br/>
      </w:r>
      <w:r>
        <w:rPr>
          <w:rFonts w:ascii="Times New Roman"/>
          <w:b w:val="false"/>
          <w:i w:val="false"/>
          <w:color w:val="000000"/>
          <w:sz w:val="28"/>
        </w:rPr>
        <w:t>
Функционалдық топ                           |_______________________|</w:t>
      </w:r>
      <w:r>
        <w:br/>
      </w:r>
      <w:r>
        <w:rPr>
          <w:rFonts w:ascii="Times New Roman"/>
          <w:b w:val="false"/>
          <w:i w:val="false"/>
          <w:color w:val="000000"/>
          <w:sz w:val="28"/>
        </w:rPr>
        <w:t>
Бағдарламалардың әкiмшiсi                   |_______________________|</w:t>
      </w:r>
      <w:r>
        <w:br/>
      </w:r>
      <w:r>
        <w:rPr>
          <w:rFonts w:ascii="Times New Roman"/>
          <w:b w:val="false"/>
          <w:i w:val="false"/>
          <w:color w:val="000000"/>
          <w:sz w:val="28"/>
        </w:rPr>
        <w:t>
Бағдарлама                                  |_______________________|</w:t>
      </w:r>
      <w:r>
        <w:br/>
      </w:r>
      <w:r>
        <w:rPr>
          <w:rFonts w:ascii="Times New Roman"/>
          <w:b w:val="false"/>
          <w:i w:val="false"/>
          <w:color w:val="000000"/>
          <w:sz w:val="28"/>
        </w:rPr>
        <w:t>
Ерекшелiк                                   |_______________________|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73"/>
        <w:gridCol w:w="1753"/>
        <w:gridCol w:w="1733"/>
        <w:gridCol w:w="1673"/>
        <w:gridCol w:w="973"/>
        <w:gridCol w:w="1073"/>
        <w:gridCol w:w="1533"/>
      </w:tblGrid>
      <w:tr>
        <w:trPr>
          <w:trHeight w:val="30" w:hRule="atLeast"/>
        </w:trPr>
        <w:tc>
          <w:tcPr>
            <w:tcW w:w="38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 жылға арн. есеп</w:t>
            </w:r>
          </w:p>
        </w:tc>
        <w:tc>
          <w:tcPr>
            <w:tcW w:w="16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 ж. жоспарын нақтылау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кезеңге арналған жоспар</w:t>
            </w:r>
          </w:p>
        </w:tc>
      </w:tr>
      <w:tr>
        <w:trPr>
          <w:trHeight w:val="30" w:hRule="atLeast"/>
        </w:trPr>
        <w:tc>
          <w:tcPr>
            <w:tcW w:w="0" w:type="auto"/>
            <w:vMerge/>
            <w:tcBorders>
              <w:top w:val="nil"/>
              <w:left w:val="single" w:color="cfcfcf" w:sz="5"/>
              <w:bottom w:val="single" w:color="cfcfcf" w:sz="5"/>
              <w:right w:val="single" w:color="cfcfcf" w:sz="5"/>
            </w:tcBorders>
          </w:tcP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Кассалық шығыстар</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Iс жүзiндегi шығыстар</w:t>
            </w:r>
          </w:p>
        </w:tc>
        <w:tc>
          <w:tcPr>
            <w:tcW w:w="0" w:type="auto"/>
            <w:vMerge/>
            <w:tcBorders>
              <w:top w:val="nil"/>
              <w:left w:val="single" w:color="cfcfcf" w:sz="5"/>
              <w:bottom w:val="single" w:color="cfcfcf" w:sz="5"/>
              <w:right w:val="single" w:color="cfcfcf" w:sz="5"/>
            </w:tcBorders>
          </w:tcP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___ж.</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___ж.</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___ж.</w:t>
            </w:r>
          </w:p>
        </w:tc>
      </w:tr>
      <w:tr>
        <w:trPr>
          <w:trHeight w:val="30" w:hRule="atLeast"/>
        </w:trPr>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Кiрiстер барлығы (мың теңге)</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Шығындар барлығы (мың теңге)*</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iшiнде:</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Жалақы</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Iссапар шығыстары</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және бюджетке төленетiн басқа да мiндеттi төлемдер</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о.i.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ҚҚС</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Корпоративтiк табыс салығы</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сақтандырудың мемлекеттiк қорына әлеуметтiк аударымдар</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салықтар</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Материалдар сатып алу</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құралдарды сатып алу</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қызметтер</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 энергиясы</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Жылыту</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қызметтерi</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қызметтерi</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құралдарды ағымдағы жөндеу</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құралдарды күрделi жөндеу</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Ғимараттарды, үй-жайларды ұстау, қызмет көрсету</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Жалдау ақысы</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шығыстар</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Шығыстардың кiрiстерден асып түсуi</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Орталық атқарушы органның жауапты хатшысы/</w:t>
      </w:r>
      <w:r>
        <w:br/>
      </w:r>
      <w:r>
        <w:rPr>
          <w:rFonts w:ascii="Times New Roman"/>
          <w:b w:val="false"/>
          <w:i w:val="false"/>
          <w:color w:val="000000"/>
          <w:sz w:val="28"/>
        </w:rPr>
        <w:t>
мемлекеттiк мекеме басшысы _______________   ________________________</w:t>
      </w:r>
      <w:r>
        <w:br/>
      </w:r>
      <w:r>
        <w:rPr>
          <w:rFonts w:ascii="Times New Roman"/>
          <w:b w:val="false"/>
          <w:i w:val="false"/>
          <w:color w:val="000000"/>
          <w:sz w:val="28"/>
        </w:rPr>
        <w:t>
                               (қолы)                (аты-жөні)</w:t>
      </w:r>
    </w:p>
    <w:p>
      <w:pPr>
        <w:spacing w:after="0"/>
        <w:ind w:left="0"/>
        <w:jc w:val="both"/>
      </w:pPr>
      <w:r>
        <w:rPr>
          <w:rFonts w:ascii="Times New Roman"/>
          <w:b w:val="false"/>
          <w:i w:val="false"/>
          <w:color w:val="000000"/>
          <w:sz w:val="28"/>
        </w:rPr>
        <w:t>Бюджеттік бағдарлама басшысы           _________    __________</w:t>
      </w:r>
      <w:r>
        <w:br/>
      </w:r>
      <w:r>
        <w:rPr>
          <w:rFonts w:ascii="Times New Roman"/>
          <w:b w:val="false"/>
          <w:i w:val="false"/>
          <w:color w:val="000000"/>
          <w:sz w:val="28"/>
        </w:rPr>
        <w:t>
                                         қолы        аты-жөні</w:t>
      </w:r>
    </w:p>
    <w:p>
      <w:pPr>
        <w:spacing w:after="0"/>
        <w:ind w:left="0"/>
        <w:jc w:val="both"/>
      </w:pPr>
      <w:r>
        <w:rPr>
          <w:rFonts w:ascii="Times New Roman"/>
          <w:b w:val="false"/>
          <w:i w:val="false"/>
          <w:color w:val="000000"/>
          <w:sz w:val="28"/>
        </w:rPr>
        <w:t>Бас бухгалтер (ҚЭБ бастығы) _______________   _______________________</w:t>
      </w:r>
      <w:r>
        <w:br/>
      </w:r>
      <w:r>
        <w:rPr>
          <w:rFonts w:ascii="Times New Roman"/>
          <w:b w:val="false"/>
          <w:i w:val="false"/>
          <w:color w:val="000000"/>
          <w:sz w:val="28"/>
        </w:rPr>
        <w:t>
                                 (қолы)               (аты-жөні)</w:t>
      </w:r>
    </w:p>
    <w:p>
      <w:pPr>
        <w:spacing w:after="0"/>
        <w:ind w:left="0"/>
        <w:jc w:val="both"/>
      </w:pPr>
      <w:r>
        <w:rPr>
          <w:rFonts w:ascii="Times New Roman"/>
          <w:b w:val="false"/>
          <w:i w:val="false"/>
          <w:color w:val="000000"/>
          <w:sz w:val="28"/>
        </w:rPr>
        <w:t>Ескерту *: тауарлардың (жұмыстардың, қызметтердің) 1 бірлігіне жұмсалған шығындардың құның есептеуден</w:t>
      </w:r>
    </w:p>
    <w:bookmarkStart w:name="z231" w:id="136"/>
    <w:p>
      <w:pPr>
        <w:spacing w:after="0"/>
        <w:ind w:left="0"/>
        <w:jc w:val="both"/>
      </w:pPr>
      <w:r>
        <w:rPr>
          <w:rFonts w:ascii="Times New Roman"/>
          <w:b w:val="false"/>
          <w:i w:val="false"/>
          <w:color w:val="000000"/>
          <w:sz w:val="28"/>
        </w:rPr>
        <w:t xml:space="preserve">
Бюджеттiк өтiнiмдi жасау және ұсыну   </w:t>
      </w:r>
      <w:r>
        <w:br/>
      </w:r>
      <w:r>
        <w:rPr>
          <w:rFonts w:ascii="Times New Roman"/>
          <w:b w:val="false"/>
          <w:i w:val="false"/>
          <w:color w:val="000000"/>
          <w:sz w:val="28"/>
        </w:rPr>
        <w:t xml:space="preserve">
қағидаларына 60-қосымша         </w:t>
      </w:r>
    </w:p>
    <w:bookmarkEnd w:id="136"/>
    <w:bookmarkStart w:name="z232" w:id="137"/>
    <w:p>
      <w:pPr>
        <w:spacing w:after="0"/>
        <w:ind w:left="0"/>
        <w:jc w:val="left"/>
      </w:pPr>
      <w:r>
        <w:rPr>
          <w:rFonts w:ascii="Times New Roman"/>
          <w:b/>
          <w:i w:val="false"/>
          <w:color w:val="000000"/>
        </w:rPr>
        <w:t xml:space="preserve"> 
Бюджеттiк инвестициялық жобаларды таратып жазу</w:t>
      </w:r>
    </w:p>
    <w:bookmarkEnd w:id="137"/>
    <w:p>
      <w:pPr>
        <w:spacing w:after="0"/>
        <w:ind w:left="0"/>
        <w:jc w:val="both"/>
      </w:pPr>
      <w:r>
        <w:rPr>
          <w:rFonts w:ascii="Times New Roman"/>
          <w:b w:val="false"/>
          <w:i w:val="false"/>
          <w:color w:val="ff0000"/>
          <w:sz w:val="28"/>
        </w:rPr>
        <w:t xml:space="preserve">      Ескерту. 60-қосымшаға өзгеріс енгізілді - ҚР Экономика және бюджеттік жоспарлау министрінің 31.01.2014 </w:t>
      </w:r>
      <w:r>
        <w:rPr>
          <w:rFonts w:ascii="Times New Roman"/>
          <w:b w:val="false"/>
          <w:i w:val="false"/>
          <w:color w:val="ff0000"/>
          <w:sz w:val="28"/>
        </w:rPr>
        <w:t>№ 34</w:t>
      </w:r>
      <w:r>
        <w:rPr>
          <w:rFonts w:ascii="Times New Roman"/>
          <w:b w:val="false"/>
          <w:i w:val="false"/>
          <w:color w:val="ff0000"/>
          <w:sz w:val="28"/>
        </w:rPr>
        <w:t xml:space="preserve"> бұйрығымен.</w:t>
      </w:r>
    </w:p>
    <w:p>
      <w:pPr>
        <w:spacing w:after="0"/>
        <w:ind w:left="0"/>
        <w:jc w:val="both"/>
      </w:pPr>
      <w:r>
        <w:rPr>
          <w:rFonts w:ascii="Times New Roman"/>
          <w:b w:val="false"/>
          <w:i w:val="false"/>
          <w:color w:val="000000"/>
          <w:sz w:val="28"/>
        </w:rPr>
        <w:t>                                                     Кодтары</w:t>
      </w:r>
      <w:r>
        <w:br/>
      </w:r>
      <w:r>
        <w:rPr>
          <w:rFonts w:ascii="Times New Roman"/>
          <w:b w:val="false"/>
          <w:i w:val="false"/>
          <w:color w:val="000000"/>
          <w:sz w:val="28"/>
        </w:rPr>
        <w:t>
Жылы                                        |_______________________|</w:t>
      </w:r>
      <w:r>
        <w:br/>
      </w:r>
      <w:r>
        <w:rPr>
          <w:rFonts w:ascii="Times New Roman"/>
          <w:b w:val="false"/>
          <w:i w:val="false"/>
          <w:color w:val="000000"/>
          <w:sz w:val="28"/>
        </w:rPr>
        <w:t>
Деректің түрi (болжам, жоспар, есеп)        |_______________________|</w:t>
      </w:r>
      <w:r>
        <w:br/>
      </w:r>
      <w:r>
        <w:rPr>
          <w:rFonts w:ascii="Times New Roman"/>
          <w:b w:val="false"/>
          <w:i w:val="false"/>
          <w:color w:val="000000"/>
          <w:sz w:val="28"/>
        </w:rPr>
        <w:t>
Функционалдық топ                           |_______________________|</w:t>
      </w:r>
      <w:r>
        <w:br/>
      </w:r>
      <w:r>
        <w:rPr>
          <w:rFonts w:ascii="Times New Roman"/>
          <w:b w:val="false"/>
          <w:i w:val="false"/>
          <w:color w:val="000000"/>
          <w:sz w:val="28"/>
        </w:rPr>
        <w:t>
Бағдарламалардың әкiмшiсi                   |_______________________|</w:t>
      </w:r>
      <w:r>
        <w:br/>
      </w:r>
      <w:r>
        <w:rPr>
          <w:rFonts w:ascii="Times New Roman"/>
          <w:b w:val="false"/>
          <w:i w:val="false"/>
          <w:color w:val="000000"/>
          <w:sz w:val="28"/>
        </w:rPr>
        <w:t>
Мемлекеттiк мекеме                          |_______________________|</w:t>
      </w:r>
      <w:r>
        <w:br/>
      </w:r>
      <w:r>
        <w:rPr>
          <w:rFonts w:ascii="Times New Roman"/>
          <w:b w:val="false"/>
          <w:i w:val="false"/>
          <w:color w:val="000000"/>
          <w:sz w:val="28"/>
        </w:rPr>
        <w:t>
Бағдарлама                                  |_______________________|</w:t>
      </w:r>
      <w:r>
        <w:br/>
      </w:r>
      <w:r>
        <w:rPr>
          <w:rFonts w:ascii="Times New Roman"/>
          <w:b w:val="false"/>
          <w:i w:val="false"/>
          <w:color w:val="000000"/>
          <w:sz w:val="28"/>
        </w:rPr>
        <w:t>
Ерекшелiк                                   |_______________________|</w:t>
      </w:r>
    </w:p>
    <w:p>
      <w:pPr>
        <w:spacing w:after="0"/>
        <w:ind w:left="0"/>
        <w:jc w:val="both"/>
      </w:pPr>
      <w:r>
        <w:rPr>
          <w:rFonts w:ascii="Times New Roman"/>
          <w:b w:val="false"/>
          <w:i w:val="false"/>
          <w:color w:val="000000"/>
          <w:sz w:val="28"/>
        </w:rPr>
        <w:t>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68"/>
        <w:gridCol w:w="1025"/>
        <w:gridCol w:w="2496"/>
        <w:gridCol w:w="1188"/>
        <w:gridCol w:w="1651"/>
        <w:gridCol w:w="1325"/>
        <w:gridCol w:w="1025"/>
        <w:gridCol w:w="835"/>
        <w:gridCol w:w="835"/>
        <w:gridCol w:w="835"/>
        <w:gridCol w:w="1706"/>
        <w:gridCol w:w="2611"/>
      </w:tblGrid>
      <w:tr>
        <w:trPr>
          <w:trHeight w:val="30" w:hRule="atLeast"/>
        </w:trPr>
        <w:tc>
          <w:tcPr>
            <w:tcW w:w="24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Iске асырылу кезеңi</w:t>
            </w:r>
          </w:p>
        </w:tc>
        <w:tc>
          <w:tcPr>
            <w:tcW w:w="24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Қаржыландыру көзi (бөлуiмен)</w:t>
            </w:r>
          </w:p>
        </w:tc>
        <w:tc>
          <w:tcPr>
            <w:tcW w:w="11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құны (мың теңге)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 басталғанға дейiнгi қаржыландыру (мың теңге)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кезеңге арналған сома (мың теңге)</w:t>
            </w:r>
          </w:p>
        </w:tc>
        <w:tc>
          <w:tcPr>
            <w:tcW w:w="17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кезеңнен кейiнгі сома</w:t>
            </w:r>
          </w:p>
        </w:tc>
        <w:tc>
          <w:tcPr>
            <w:tcW w:w="26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Ұсынылатын құжаттар тiзбесi**</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жылдар бойынша</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1-жыл</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2-жыл</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3-жыл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Бағдарламалық құжаттың атауы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Жобаның орналасқан жері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iшiнде инвестициялық жобалар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Мынаны көрсету керек:</w:t>
            </w:r>
            <w:r>
              <w:br/>
            </w:r>
            <w:r>
              <w:rPr>
                <w:rFonts w:ascii="Times New Roman"/>
                <w:b w:val="false"/>
                <w:i w:val="false"/>
                <w:color w:val="000000"/>
                <w:sz w:val="20"/>
              </w:rPr>
              <w:t>
</w:t>
            </w:r>
            <w:r>
              <w:rPr>
                <w:rFonts w:ascii="Times New Roman"/>
                <w:b w:val="false"/>
                <w:i w:val="false"/>
                <w:color w:val="000000"/>
                <w:sz w:val="20"/>
              </w:rPr>
              <w:t>1. ТЭН әзiрлеудi талап етпейтiн БИЖ қоспағанда, ТЭН болуы;</w:t>
            </w:r>
            <w:r>
              <w:br/>
            </w:r>
            <w:r>
              <w:rPr>
                <w:rFonts w:ascii="Times New Roman"/>
                <w:b w:val="false"/>
                <w:i w:val="false"/>
                <w:color w:val="000000"/>
                <w:sz w:val="20"/>
              </w:rPr>
              <w:t>
</w:t>
            </w:r>
            <w:r>
              <w:rPr>
                <w:rFonts w:ascii="Times New Roman"/>
                <w:b w:val="false"/>
                <w:i w:val="false"/>
                <w:color w:val="000000"/>
                <w:sz w:val="20"/>
              </w:rPr>
              <w:t>2. БИЖ ТЭН бойынша экономикалық сараптаманың оң қорытынды, салалық қорытынды;</w:t>
            </w:r>
            <w:r>
              <w:br/>
            </w:r>
            <w:r>
              <w:rPr>
                <w:rFonts w:ascii="Times New Roman"/>
                <w:b w:val="false"/>
                <w:i w:val="false"/>
                <w:color w:val="000000"/>
                <w:sz w:val="20"/>
              </w:rPr>
              <w:t>
</w:t>
            </w:r>
            <w:r>
              <w:rPr>
                <w:rFonts w:ascii="Times New Roman"/>
                <w:b w:val="false"/>
                <w:i w:val="false"/>
                <w:color w:val="000000"/>
                <w:sz w:val="20"/>
              </w:rPr>
              <w:t>3. Үлгi жоба;</w:t>
            </w:r>
            <w:r>
              <w:br/>
            </w:r>
            <w:r>
              <w:rPr>
                <w:rFonts w:ascii="Times New Roman"/>
                <w:b w:val="false"/>
                <w:i w:val="false"/>
                <w:color w:val="000000"/>
                <w:sz w:val="20"/>
              </w:rPr>
              <w:t>
</w:t>
            </w:r>
            <w:r>
              <w:rPr>
                <w:rFonts w:ascii="Times New Roman"/>
                <w:b w:val="false"/>
                <w:i w:val="false"/>
                <w:color w:val="000000"/>
                <w:sz w:val="20"/>
              </w:rPr>
              <w:t>4. ЖСҚ –ға мемлекеттiк сараптаманың нөмiрi мен күнi, ЖСҚ сараптамасы бойынша құны; ЖСҚ әзiрлеудiң құны және қаржыландыру көздерi.</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туралы келiсiмнiң болуы (нөмiрi мен күнi)</w:t>
            </w:r>
          </w:p>
        </w:tc>
      </w:tr>
    </w:tbl>
    <w:p>
      <w:pPr>
        <w:spacing w:after="0"/>
        <w:ind w:left="0"/>
        <w:jc w:val="both"/>
      </w:pPr>
      <w:r>
        <w:rPr>
          <w:rFonts w:ascii="Times New Roman"/>
          <w:b w:val="false"/>
          <w:i w:val="false"/>
          <w:color w:val="000000"/>
          <w:sz w:val="28"/>
        </w:rPr>
        <w:t>Орталық атқарушы органның жауапты хатшысы/</w:t>
      </w:r>
      <w:r>
        <w:br/>
      </w:r>
      <w:r>
        <w:rPr>
          <w:rFonts w:ascii="Times New Roman"/>
          <w:b w:val="false"/>
          <w:i w:val="false"/>
          <w:color w:val="000000"/>
          <w:sz w:val="28"/>
        </w:rPr>
        <w:t>
мемлекеттiк мекеме басшысы _______________   ________________________</w:t>
      </w:r>
      <w:r>
        <w:br/>
      </w:r>
      <w:r>
        <w:rPr>
          <w:rFonts w:ascii="Times New Roman"/>
          <w:b w:val="false"/>
          <w:i w:val="false"/>
          <w:color w:val="000000"/>
          <w:sz w:val="28"/>
        </w:rPr>
        <w:t>
                               (қолы)                (аты-жөні)</w:t>
      </w:r>
    </w:p>
    <w:p>
      <w:pPr>
        <w:spacing w:after="0"/>
        <w:ind w:left="0"/>
        <w:jc w:val="both"/>
      </w:pPr>
      <w:r>
        <w:rPr>
          <w:rFonts w:ascii="Times New Roman"/>
          <w:b w:val="false"/>
          <w:i w:val="false"/>
          <w:color w:val="000000"/>
          <w:sz w:val="28"/>
        </w:rPr>
        <w:t>Бюджеттік бағдарлама басшысы           _________    __________</w:t>
      </w:r>
      <w:r>
        <w:br/>
      </w:r>
      <w:r>
        <w:rPr>
          <w:rFonts w:ascii="Times New Roman"/>
          <w:b w:val="false"/>
          <w:i w:val="false"/>
          <w:color w:val="000000"/>
          <w:sz w:val="28"/>
        </w:rPr>
        <w:t>
                                         қолы        аты-жөні</w:t>
      </w:r>
    </w:p>
    <w:p>
      <w:pPr>
        <w:spacing w:after="0"/>
        <w:ind w:left="0"/>
        <w:jc w:val="both"/>
      </w:pPr>
      <w:r>
        <w:rPr>
          <w:rFonts w:ascii="Times New Roman"/>
          <w:b w:val="false"/>
          <w:i w:val="false"/>
          <w:color w:val="000000"/>
          <w:sz w:val="28"/>
        </w:rPr>
        <w:t>Бас бухгалтер (ҚЭБ бастығы) _______________   _______________________</w:t>
      </w:r>
      <w:r>
        <w:br/>
      </w:r>
      <w:r>
        <w:rPr>
          <w:rFonts w:ascii="Times New Roman"/>
          <w:b w:val="false"/>
          <w:i w:val="false"/>
          <w:color w:val="000000"/>
          <w:sz w:val="28"/>
        </w:rPr>
        <w:t>
                                 (қолы)               (аты-жөні)</w:t>
      </w:r>
    </w:p>
    <w:bookmarkStart w:name="z233" w:id="138"/>
    <w:p>
      <w:pPr>
        <w:spacing w:after="0"/>
        <w:ind w:left="0"/>
        <w:jc w:val="both"/>
      </w:pPr>
      <w:r>
        <w:rPr>
          <w:rFonts w:ascii="Times New Roman"/>
          <w:b w:val="false"/>
          <w:i w:val="false"/>
          <w:color w:val="000000"/>
          <w:sz w:val="28"/>
        </w:rPr>
        <w:t>
Ескертпе: ** Деректемелерiн көрсете отырып, «Бюджеттiк инвестициялық жобаларды қарау, iрiктеу, мониторингтеу және iске асырылуын бағалау ережесiн бекiту туралы» Қазақстан Республикасы Үкiметінің 2009 жылғы 9 сәурдегі № 545 </w:t>
      </w:r>
      <w:r>
        <w:rPr>
          <w:rFonts w:ascii="Times New Roman"/>
          <w:b w:val="false"/>
          <w:i w:val="false"/>
          <w:color w:val="000000"/>
          <w:sz w:val="28"/>
        </w:rPr>
        <w:t>қаулысына</w:t>
      </w:r>
      <w:r>
        <w:rPr>
          <w:rFonts w:ascii="Times New Roman"/>
          <w:b w:val="false"/>
          <w:i w:val="false"/>
          <w:color w:val="000000"/>
          <w:sz w:val="28"/>
        </w:rPr>
        <w:t xml:space="preserve"> сәйкес, деректемелерін көрсете отырып</w:t>
      </w:r>
      <w:r>
        <w:br/>
      </w:r>
      <w:r>
        <w:rPr>
          <w:rFonts w:ascii="Times New Roman"/>
          <w:b w:val="false"/>
          <w:i w:val="false"/>
          <w:color w:val="000000"/>
          <w:sz w:val="28"/>
        </w:rPr>
        <w:t>
* Соңғы күнге арналған есептi деректер.</w:t>
      </w:r>
    </w:p>
    <w:bookmarkEnd w:id="138"/>
    <w:bookmarkStart w:name="z234" w:id="139"/>
    <w:p>
      <w:pPr>
        <w:spacing w:after="0"/>
        <w:ind w:left="0"/>
        <w:jc w:val="both"/>
      </w:pPr>
      <w:r>
        <w:rPr>
          <w:rFonts w:ascii="Times New Roman"/>
          <w:b w:val="false"/>
          <w:i w:val="false"/>
          <w:color w:val="000000"/>
          <w:sz w:val="28"/>
        </w:rPr>
        <w:t xml:space="preserve">
Бюджеттiк өтiнiмдi жасау және ұсыну  </w:t>
      </w:r>
      <w:r>
        <w:br/>
      </w:r>
      <w:r>
        <w:rPr>
          <w:rFonts w:ascii="Times New Roman"/>
          <w:b w:val="false"/>
          <w:i w:val="false"/>
          <w:color w:val="000000"/>
          <w:sz w:val="28"/>
        </w:rPr>
        <w:t xml:space="preserve">
қағидаларына 61-қосымша       </w:t>
      </w:r>
      <w:r>
        <w:br/>
      </w:r>
      <w:r>
        <w:rPr>
          <w:rFonts w:ascii="Times New Roman"/>
          <w:b w:val="false"/>
          <w:i w:val="false"/>
          <w:color w:val="000000"/>
          <w:sz w:val="28"/>
        </w:rPr>
        <w:t xml:space="preserve">
нысан                </w:t>
      </w:r>
    </w:p>
    <w:bookmarkEnd w:id="139"/>
    <w:bookmarkStart w:name="z235" w:id="140"/>
    <w:p>
      <w:pPr>
        <w:spacing w:after="0"/>
        <w:ind w:left="0"/>
        <w:jc w:val="left"/>
      </w:pPr>
      <w:r>
        <w:rPr>
          <w:rFonts w:ascii="Times New Roman"/>
          <w:b/>
          <w:i w:val="false"/>
          <w:color w:val="000000"/>
        </w:rPr>
        <w:t xml:space="preserve"> 
Нысаналы ағымдағы трансферттердi бөлу</w:t>
      </w:r>
    </w:p>
    <w:bookmarkEnd w:id="140"/>
    <w:p>
      <w:pPr>
        <w:spacing w:after="0"/>
        <w:ind w:left="0"/>
        <w:jc w:val="both"/>
      </w:pPr>
      <w:r>
        <w:rPr>
          <w:rFonts w:ascii="Times New Roman"/>
          <w:b w:val="false"/>
          <w:i w:val="false"/>
          <w:color w:val="ff0000"/>
          <w:sz w:val="28"/>
        </w:rPr>
        <w:t xml:space="preserve">      Ескерту. 61-қосымшаға өзгеріс енгізілді - ҚР Экономика және бюджеттік жоспарлау министрінің 31.01.2014 </w:t>
      </w:r>
      <w:r>
        <w:rPr>
          <w:rFonts w:ascii="Times New Roman"/>
          <w:b w:val="false"/>
          <w:i w:val="false"/>
          <w:color w:val="ff0000"/>
          <w:sz w:val="28"/>
        </w:rPr>
        <w:t>№ 34</w:t>
      </w:r>
      <w:r>
        <w:rPr>
          <w:rFonts w:ascii="Times New Roman"/>
          <w:b w:val="false"/>
          <w:i w:val="false"/>
          <w:color w:val="ff0000"/>
          <w:sz w:val="28"/>
        </w:rPr>
        <w:t xml:space="preserve"> бұйрығымен.</w:t>
      </w:r>
    </w:p>
    <w:p>
      <w:pPr>
        <w:spacing w:after="0"/>
        <w:ind w:left="0"/>
        <w:jc w:val="both"/>
      </w:pPr>
      <w:r>
        <w:rPr>
          <w:rFonts w:ascii="Times New Roman"/>
          <w:b w:val="false"/>
          <w:i w:val="false"/>
          <w:color w:val="000000"/>
          <w:sz w:val="28"/>
        </w:rPr>
        <w:t>                                                    Кодтары</w:t>
      </w:r>
      <w:r>
        <w:br/>
      </w:r>
      <w:r>
        <w:rPr>
          <w:rFonts w:ascii="Times New Roman"/>
          <w:b w:val="false"/>
          <w:i w:val="false"/>
          <w:color w:val="000000"/>
          <w:sz w:val="28"/>
        </w:rPr>
        <w:t>
Жылы                                        |_______________________|</w:t>
      </w:r>
      <w:r>
        <w:br/>
      </w:r>
      <w:r>
        <w:rPr>
          <w:rFonts w:ascii="Times New Roman"/>
          <w:b w:val="false"/>
          <w:i w:val="false"/>
          <w:color w:val="000000"/>
          <w:sz w:val="28"/>
        </w:rPr>
        <w:t>
Функционалдық топ                           |_______________________|</w:t>
      </w:r>
      <w:r>
        <w:br/>
      </w:r>
      <w:r>
        <w:rPr>
          <w:rFonts w:ascii="Times New Roman"/>
          <w:b w:val="false"/>
          <w:i w:val="false"/>
          <w:color w:val="000000"/>
          <w:sz w:val="28"/>
        </w:rPr>
        <w:t>
Бағдарламалардың әкiмшiсi                   |_______________________|</w:t>
      </w:r>
      <w:r>
        <w:br/>
      </w:r>
      <w:r>
        <w:rPr>
          <w:rFonts w:ascii="Times New Roman"/>
          <w:b w:val="false"/>
          <w:i w:val="false"/>
          <w:color w:val="000000"/>
          <w:sz w:val="28"/>
        </w:rPr>
        <w:t>
Мемлекеттiк мекеме (атауы)                  |_______________________|</w:t>
      </w:r>
      <w:r>
        <w:br/>
      </w:r>
      <w:r>
        <w:rPr>
          <w:rFonts w:ascii="Times New Roman"/>
          <w:b w:val="false"/>
          <w:i w:val="false"/>
          <w:color w:val="000000"/>
          <w:sz w:val="28"/>
        </w:rPr>
        <w:t>
Бағдарлама                                  |_______________________|</w:t>
      </w:r>
      <w:r>
        <w:br/>
      </w:r>
      <w:r>
        <w:rPr>
          <w:rFonts w:ascii="Times New Roman"/>
          <w:b w:val="false"/>
          <w:i w:val="false"/>
          <w:color w:val="000000"/>
          <w:sz w:val="28"/>
        </w:rPr>
        <w:t>
Ерекшелiк                                   |_______________________|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93"/>
        <w:gridCol w:w="1233"/>
        <w:gridCol w:w="1993"/>
        <w:gridCol w:w="1873"/>
        <w:gridCol w:w="1493"/>
        <w:gridCol w:w="1533"/>
      </w:tblGrid>
      <w:tr>
        <w:trPr>
          <w:trHeight w:val="240" w:hRule="atLeast"/>
        </w:trPr>
        <w:tc>
          <w:tcPr>
            <w:tcW w:w="45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12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 жылғы есеп</w:t>
            </w:r>
          </w:p>
        </w:tc>
        <w:tc>
          <w:tcPr>
            <w:tcW w:w="19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Түзетiлген жоспар ___ ж.</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жылға арналған жоспар</w:t>
            </w:r>
          </w:p>
        </w:tc>
      </w:tr>
      <w:tr>
        <w:trPr>
          <w:trHeight w:val="3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_____ж.</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_____ж.</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_____ж.</w:t>
            </w:r>
          </w:p>
        </w:tc>
      </w:tr>
      <w:tr>
        <w:trPr>
          <w:trHeight w:val="285" w:hRule="atLeast"/>
        </w:trPr>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Өңiрдiң атауы</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1-Бағыттың атауы*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1-1-бағыттың атауы**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1-2-бағыттың атауы**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2-Бағыттың атауы*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2-1-бағыттың атауы**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2-2-бағыттың атауы**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3-Бағыттың атауы*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3-1-бағыттың атауы**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3-2-бағыттың атауы**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36" w:id="141"/>
    <w:p>
      <w:pPr>
        <w:spacing w:after="0"/>
        <w:ind w:left="0"/>
        <w:jc w:val="both"/>
      </w:pPr>
      <w:r>
        <w:rPr>
          <w:rFonts w:ascii="Times New Roman"/>
          <w:b w:val="false"/>
          <w:i w:val="false"/>
          <w:color w:val="000000"/>
          <w:sz w:val="28"/>
        </w:rPr>
        <w:t>
* бағыттар бойынша бөлу қажет болған жағдайда толтырылады</w:t>
      </w:r>
      <w:r>
        <w:br/>
      </w:r>
      <w:r>
        <w:rPr>
          <w:rFonts w:ascii="Times New Roman"/>
          <w:b w:val="false"/>
          <w:i w:val="false"/>
          <w:color w:val="000000"/>
          <w:sz w:val="28"/>
        </w:rPr>
        <w:t>
</w:t>
      </w:r>
      <w:r>
        <w:rPr>
          <w:rFonts w:ascii="Times New Roman"/>
          <w:b w:val="false"/>
          <w:i w:val="false"/>
          <w:color w:val="000000"/>
          <w:sz w:val="28"/>
        </w:rPr>
        <w:t>
** түрлер бойынша бағыттарды бөлу қажет болған жағдайда толтырылады</w:t>
      </w:r>
    </w:p>
    <w:bookmarkEnd w:id="141"/>
    <w:p>
      <w:pPr>
        <w:spacing w:after="0"/>
        <w:ind w:left="0"/>
        <w:jc w:val="both"/>
      </w:pPr>
      <w:r>
        <w:rPr>
          <w:rFonts w:ascii="Times New Roman"/>
          <w:b w:val="false"/>
          <w:i w:val="false"/>
          <w:color w:val="000000"/>
          <w:sz w:val="28"/>
        </w:rPr>
        <w:t>Орталық атқарушы органның жауапты хатшысы/</w:t>
      </w:r>
      <w:r>
        <w:br/>
      </w:r>
      <w:r>
        <w:rPr>
          <w:rFonts w:ascii="Times New Roman"/>
          <w:b w:val="false"/>
          <w:i w:val="false"/>
          <w:color w:val="000000"/>
          <w:sz w:val="28"/>
        </w:rPr>
        <w:t>
мемлекеттiк мекеме басшысы _______________   ________________________</w:t>
      </w:r>
      <w:r>
        <w:br/>
      </w:r>
      <w:r>
        <w:rPr>
          <w:rFonts w:ascii="Times New Roman"/>
          <w:b w:val="false"/>
          <w:i w:val="false"/>
          <w:color w:val="000000"/>
          <w:sz w:val="28"/>
        </w:rPr>
        <w:t>
                               (қолы)                (аты-жөні)</w:t>
      </w:r>
    </w:p>
    <w:p>
      <w:pPr>
        <w:spacing w:after="0"/>
        <w:ind w:left="0"/>
        <w:jc w:val="both"/>
      </w:pPr>
      <w:r>
        <w:rPr>
          <w:rFonts w:ascii="Times New Roman"/>
          <w:b w:val="false"/>
          <w:i w:val="false"/>
          <w:color w:val="000000"/>
          <w:sz w:val="28"/>
        </w:rPr>
        <w:t>Бюджеттік бағдарлама басшысы           _________    __________</w:t>
      </w:r>
      <w:r>
        <w:br/>
      </w:r>
      <w:r>
        <w:rPr>
          <w:rFonts w:ascii="Times New Roman"/>
          <w:b w:val="false"/>
          <w:i w:val="false"/>
          <w:color w:val="000000"/>
          <w:sz w:val="28"/>
        </w:rPr>
        <w:t>
                                         қолы        аты-жөні</w:t>
      </w:r>
    </w:p>
    <w:p>
      <w:pPr>
        <w:spacing w:after="0"/>
        <w:ind w:left="0"/>
        <w:jc w:val="both"/>
      </w:pPr>
      <w:r>
        <w:rPr>
          <w:rFonts w:ascii="Times New Roman"/>
          <w:b w:val="false"/>
          <w:i w:val="false"/>
          <w:color w:val="000000"/>
          <w:sz w:val="28"/>
        </w:rPr>
        <w:t>Бас бухгалтер (ҚЭБ бастығы) _______________   _______________________</w:t>
      </w:r>
      <w:r>
        <w:br/>
      </w:r>
      <w:r>
        <w:rPr>
          <w:rFonts w:ascii="Times New Roman"/>
          <w:b w:val="false"/>
          <w:i w:val="false"/>
          <w:color w:val="000000"/>
          <w:sz w:val="28"/>
        </w:rPr>
        <w:t>
                                 (қолы)               (аты-жөні)</w:t>
      </w:r>
    </w:p>
    <w:bookmarkStart w:name="z238" w:id="142"/>
    <w:p>
      <w:pPr>
        <w:spacing w:after="0"/>
        <w:ind w:left="0"/>
        <w:jc w:val="both"/>
      </w:pPr>
      <w:r>
        <w:rPr>
          <w:rFonts w:ascii="Times New Roman"/>
          <w:b w:val="false"/>
          <w:i w:val="false"/>
          <w:color w:val="000000"/>
          <w:sz w:val="28"/>
        </w:rPr>
        <w:t xml:space="preserve">
Бюджеттiк өтiнiмдi жасау және ұсыну </w:t>
      </w:r>
      <w:r>
        <w:br/>
      </w:r>
      <w:r>
        <w:rPr>
          <w:rFonts w:ascii="Times New Roman"/>
          <w:b w:val="false"/>
          <w:i w:val="false"/>
          <w:color w:val="000000"/>
          <w:sz w:val="28"/>
        </w:rPr>
        <w:t xml:space="preserve">
қағидаларына 62-қосымша      </w:t>
      </w:r>
      <w:r>
        <w:br/>
      </w:r>
      <w:r>
        <w:rPr>
          <w:rFonts w:ascii="Times New Roman"/>
          <w:b w:val="false"/>
          <w:i w:val="false"/>
          <w:color w:val="000000"/>
          <w:sz w:val="28"/>
        </w:rPr>
        <w:t xml:space="preserve">
нысан               </w:t>
      </w:r>
    </w:p>
    <w:bookmarkEnd w:id="142"/>
    <w:bookmarkStart w:name="z239" w:id="143"/>
    <w:p>
      <w:pPr>
        <w:spacing w:after="0"/>
        <w:ind w:left="0"/>
        <w:jc w:val="left"/>
      </w:pPr>
      <w:r>
        <w:rPr>
          <w:rFonts w:ascii="Times New Roman"/>
          <w:b/>
          <w:i w:val="false"/>
          <w:color w:val="000000"/>
        </w:rPr>
        <w:t xml:space="preserve"> 
Іс-шаралар бөліндісіндегі бюджеттік бағдарлама</w:t>
      </w:r>
      <w:r>
        <w:br/>
      </w:r>
      <w:r>
        <w:rPr>
          <w:rFonts w:ascii="Times New Roman"/>
          <w:b/>
          <w:i w:val="false"/>
          <w:color w:val="000000"/>
        </w:rPr>
        <w:t>
(кiшi бағдарламалар) бойынша шығындар тізбесі</w:t>
      </w:r>
    </w:p>
    <w:bookmarkEnd w:id="143"/>
    <w:p>
      <w:pPr>
        <w:spacing w:after="0"/>
        <w:ind w:left="0"/>
        <w:jc w:val="both"/>
      </w:pPr>
      <w:r>
        <w:rPr>
          <w:rFonts w:ascii="Times New Roman"/>
          <w:b w:val="false"/>
          <w:i w:val="false"/>
          <w:color w:val="ff0000"/>
          <w:sz w:val="28"/>
        </w:rPr>
        <w:t xml:space="preserve">      Ескерту. 62-қосымшаға өзгеріс енгізілді - ҚР Экономика және бюджеттік жоспарлау министрінің 31.01.2014 </w:t>
      </w:r>
      <w:r>
        <w:rPr>
          <w:rFonts w:ascii="Times New Roman"/>
          <w:b w:val="false"/>
          <w:i w:val="false"/>
          <w:color w:val="ff0000"/>
          <w:sz w:val="28"/>
        </w:rPr>
        <w:t>№ 34</w:t>
      </w:r>
      <w:r>
        <w:rPr>
          <w:rFonts w:ascii="Times New Roman"/>
          <w:b w:val="false"/>
          <w:i w:val="false"/>
          <w:color w:val="ff0000"/>
          <w:sz w:val="28"/>
        </w:rPr>
        <w:t xml:space="preserve"> бұйрығымен.</w:t>
      </w:r>
    </w:p>
    <w:p>
      <w:pPr>
        <w:spacing w:after="0"/>
        <w:ind w:left="0"/>
        <w:jc w:val="both"/>
      </w:pPr>
      <w:r>
        <w:rPr>
          <w:rFonts w:ascii="Times New Roman"/>
          <w:b w:val="false"/>
          <w:i w:val="false"/>
          <w:color w:val="000000"/>
          <w:sz w:val="28"/>
        </w:rPr>
        <w:t>                                                   Кодтары</w:t>
      </w:r>
    </w:p>
    <w:p>
      <w:pPr>
        <w:spacing w:after="0"/>
        <w:ind w:left="0"/>
        <w:jc w:val="both"/>
      </w:pPr>
      <w:r>
        <w:rPr>
          <w:rFonts w:ascii="Times New Roman"/>
          <w:b w:val="false"/>
          <w:i w:val="false"/>
          <w:color w:val="000000"/>
          <w:sz w:val="28"/>
        </w:rPr>
        <w:t>Жылы                                        |_______________________|</w:t>
      </w:r>
      <w:r>
        <w:br/>
      </w:r>
      <w:r>
        <w:rPr>
          <w:rFonts w:ascii="Times New Roman"/>
          <w:b w:val="false"/>
          <w:i w:val="false"/>
          <w:color w:val="000000"/>
          <w:sz w:val="28"/>
        </w:rPr>
        <w:t>
Деректің түрi (болжам, жоспар, есеп)        |_______________________|</w:t>
      </w:r>
      <w:r>
        <w:br/>
      </w:r>
      <w:r>
        <w:rPr>
          <w:rFonts w:ascii="Times New Roman"/>
          <w:b w:val="false"/>
          <w:i w:val="false"/>
          <w:color w:val="000000"/>
          <w:sz w:val="28"/>
        </w:rPr>
        <w:t>
Функционалдық топ                           |_______________________|</w:t>
      </w:r>
      <w:r>
        <w:br/>
      </w:r>
      <w:r>
        <w:rPr>
          <w:rFonts w:ascii="Times New Roman"/>
          <w:b w:val="false"/>
          <w:i w:val="false"/>
          <w:color w:val="000000"/>
          <w:sz w:val="28"/>
        </w:rPr>
        <w:t>
Бағдарламалардың әкiмшiсi                   |_______________________|</w:t>
      </w:r>
      <w:r>
        <w:br/>
      </w:r>
      <w:r>
        <w:rPr>
          <w:rFonts w:ascii="Times New Roman"/>
          <w:b w:val="false"/>
          <w:i w:val="false"/>
          <w:color w:val="000000"/>
          <w:sz w:val="28"/>
        </w:rPr>
        <w:t>
Мемлекеттiк мекеме                          |_______________________|</w:t>
      </w:r>
      <w:r>
        <w:br/>
      </w:r>
      <w:r>
        <w:rPr>
          <w:rFonts w:ascii="Times New Roman"/>
          <w:b w:val="false"/>
          <w:i w:val="false"/>
          <w:color w:val="000000"/>
          <w:sz w:val="28"/>
        </w:rPr>
        <w:t>
Бағдарлама                                  |_______________________|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91"/>
        <w:gridCol w:w="3426"/>
        <w:gridCol w:w="2326"/>
        <w:gridCol w:w="2563"/>
        <w:gridCol w:w="3174"/>
      </w:tblGrid>
      <w:tr>
        <w:trPr>
          <w:trHeight w:val="30" w:hRule="atLeast"/>
        </w:trPr>
        <w:tc>
          <w:tcPr>
            <w:tcW w:w="15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Ерекшелік</w:t>
            </w:r>
          </w:p>
        </w:tc>
        <w:tc>
          <w:tcPr>
            <w:tcW w:w="34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Осы бюджеттік бағдарламалар (кіші бағдарламалар) бойынша іс-шаралардың атауы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Жоспарланатын жоспарлы кезең</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Жоспарланатын жоспарлы кезеңнiң 1-шi жылы</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Жоспарланатын жоспарлы кезеңнiң 1-шi жылы</w:t>
            </w:r>
          </w:p>
        </w:tc>
        <w:tc>
          <w:tcPr>
            <w:tcW w:w="3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Жоспарланатын жоспарлы кезеңнiң 1-шi жылы</w:t>
            </w:r>
          </w:p>
        </w:tc>
      </w:tr>
      <w:tr>
        <w:trPr>
          <w:trHeight w:val="30" w:hRule="atLeast"/>
        </w:trPr>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Іс-шара бойынша жиыны</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Іс-шара бойынша жиыны</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Орталық атқарушы органның жауапты хатшысы/</w:t>
      </w:r>
      <w:r>
        <w:br/>
      </w:r>
      <w:r>
        <w:rPr>
          <w:rFonts w:ascii="Times New Roman"/>
          <w:b w:val="false"/>
          <w:i w:val="false"/>
          <w:color w:val="000000"/>
          <w:sz w:val="28"/>
        </w:rPr>
        <w:t>
мемлекеттiк мекеме басшысы _______________   ________________________</w:t>
      </w:r>
      <w:r>
        <w:br/>
      </w:r>
      <w:r>
        <w:rPr>
          <w:rFonts w:ascii="Times New Roman"/>
          <w:b w:val="false"/>
          <w:i w:val="false"/>
          <w:color w:val="000000"/>
          <w:sz w:val="28"/>
        </w:rPr>
        <w:t>
                               (қолы)                (аты-жөні)</w:t>
      </w:r>
    </w:p>
    <w:p>
      <w:pPr>
        <w:spacing w:after="0"/>
        <w:ind w:left="0"/>
        <w:jc w:val="both"/>
      </w:pPr>
      <w:r>
        <w:rPr>
          <w:rFonts w:ascii="Times New Roman"/>
          <w:b w:val="false"/>
          <w:i w:val="false"/>
          <w:color w:val="000000"/>
          <w:sz w:val="28"/>
        </w:rPr>
        <w:t>Бюджеттік бағдарлама басшысы           _________    __________</w:t>
      </w:r>
      <w:r>
        <w:br/>
      </w:r>
      <w:r>
        <w:rPr>
          <w:rFonts w:ascii="Times New Roman"/>
          <w:b w:val="false"/>
          <w:i w:val="false"/>
          <w:color w:val="000000"/>
          <w:sz w:val="28"/>
        </w:rPr>
        <w:t>
                                         қолы        аты-жөні</w:t>
      </w:r>
    </w:p>
    <w:p>
      <w:pPr>
        <w:spacing w:after="0"/>
        <w:ind w:left="0"/>
        <w:jc w:val="both"/>
      </w:pPr>
      <w:r>
        <w:rPr>
          <w:rFonts w:ascii="Times New Roman"/>
          <w:b w:val="false"/>
          <w:i w:val="false"/>
          <w:color w:val="000000"/>
          <w:sz w:val="28"/>
        </w:rPr>
        <w:t>Бас бухгалтер (ҚЭБ бастығы) _______________   _______________________</w:t>
      </w:r>
      <w:r>
        <w:br/>
      </w:r>
      <w:r>
        <w:rPr>
          <w:rFonts w:ascii="Times New Roman"/>
          <w:b w:val="false"/>
          <w:i w:val="false"/>
          <w:color w:val="000000"/>
          <w:sz w:val="28"/>
        </w:rPr>
        <w:t>
                                 (қолы)               (аты-жөні)</w:t>
      </w:r>
    </w:p>
    <w:bookmarkStart w:name="z240" w:id="144"/>
    <w:p>
      <w:pPr>
        <w:spacing w:after="0"/>
        <w:ind w:left="0"/>
        <w:jc w:val="both"/>
      </w:pPr>
      <w:r>
        <w:rPr>
          <w:rFonts w:ascii="Times New Roman"/>
          <w:b w:val="false"/>
          <w:i w:val="false"/>
          <w:color w:val="000000"/>
          <w:sz w:val="28"/>
        </w:rPr>
        <w:t xml:space="preserve">
Бюджеттiк өтiнiмдi жасау және ұсыну </w:t>
      </w:r>
      <w:r>
        <w:br/>
      </w:r>
      <w:r>
        <w:rPr>
          <w:rFonts w:ascii="Times New Roman"/>
          <w:b w:val="false"/>
          <w:i w:val="false"/>
          <w:color w:val="000000"/>
          <w:sz w:val="28"/>
        </w:rPr>
        <w:t xml:space="preserve">
қағидаларына 63-қосымша       </w:t>
      </w:r>
      <w:r>
        <w:br/>
      </w:r>
      <w:r>
        <w:rPr>
          <w:rFonts w:ascii="Times New Roman"/>
          <w:b w:val="false"/>
          <w:i w:val="false"/>
          <w:color w:val="000000"/>
          <w:sz w:val="28"/>
        </w:rPr>
        <w:t xml:space="preserve">
нысан                  </w:t>
      </w:r>
    </w:p>
    <w:bookmarkEnd w:id="144"/>
    <w:bookmarkStart w:name="z241" w:id="145"/>
    <w:p>
      <w:pPr>
        <w:spacing w:after="0"/>
        <w:ind w:left="0"/>
        <w:jc w:val="left"/>
      </w:pPr>
      <w:r>
        <w:rPr>
          <w:rFonts w:ascii="Times New Roman"/>
          <w:b/>
          <w:i w:val="false"/>
          <w:color w:val="000000"/>
        </w:rPr>
        <w:t xml:space="preserve"> 
___ жылы алынған және пайдаланылған байланысты гранттардың</w:t>
      </w:r>
      <w:r>
        <w:br/>
      </w:r>
      <w:r>
        <w:rPr>
          <w:rFonts w:ascii="Times New Roman"/>
          <w:b/>
          <w:i w:val="false"/>
          <w:color w:val="000000"/>
        </w:rPr>
        <w:t>
тізбесі</w:t>
      </w:r>
    </w:p>
    <w:bookmarkEnd w:id="145"/>
    <w:p>
      <w:pPr>
        <w:spacing w:after="0"/>
        <w:ind w:left="0"/>
        <w:jc w:val="both"/>
      </w:pPr>
      <w:r>
        <w:rPr>
          <w:rFonts w:ascii="Times New Roman"/>
          <w:b w:val="false"/>
          <w:i w:val="false"/>
          <w:color w:val="000000"/>
          <w:sz w:val="28"/>
        </w:rPr>
        <w:t>Республикалық бюджет/жергiлiктi бюджет       ________________________</w:t>
      </w:r>
      <w:r>
        <w:br/>
      </w:r>
      <w:r>
        <w:rPr>
          <w:rFonts w:ascii="Times New Roman"/>
          <w:b w:val="false"/>
          <w:i w:val="false"/>
          <w:color w:val="000000"/>
          <w:sz w:val="28"/>
        </w:rPr>
        <w:t>
Бағдарламалардың әкiмшiсi                    ________________________</w:t>
      </w:r>
      <w:r>
        <w:br/>
      </w:r>
      <w:r>
        <w:rPr>
          <w:rFonts w:ascii="Times New Roman"/>
          <w:b w:val="false"/>
          <w:i w:val="false"/>
          <w:color w:val="000000"/>
          <w:sz w:val="28"/>
        </w:rPr>
        <w:t>
Мемлекеттік мекеме                           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0"/>
        <w:gridCol w:w="1699"/>
        <w:gridCol w:w="1620"/>
        <w:gridCol w:w="2254"/>
        <w:gridCol w:w="1303"/>
        <w:gridCol w:w="1284"/>
        <w:gridCol w:w="2730"/>
        <w:gridCol w:w="1680"/>
      </w:tblGrid>
      <w:tr>
        <w:trPr>
          <w:trHeight w:val="3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Құрауыш №</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Жобанын атауы (компоненті)</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Грант беруші</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Бенефициар</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Грант беру, қабылданған заңнама және нормативтік актілер туралы келісімді жасасу күні</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Гранттың іске асырылу кезеңі</w:t>
            </w:r>
          </w:p>
        </w:tc>
      </w:tr>
      <w:tr>
        <w:trPr>
          <w:trHeight w:val="3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75"/>
        <w:gridCol w:w="2881"/>
        <w:gridCol w:w="1310"/>
        <w:gridCol w:w="3054"/>
        <w:gridCol w:w="1845"/>
        <w:gridCol w:w="251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Грант сомасы, АҚШ доллары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бірлесіп қаржыландырылатын сома, АҚШ доллары</w:t>
            </w:r>
          </w:p>
        </w:tc>
        <w:tc>
          <w:tcPr>
            <w:tcW w:w="18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Гранттың мақсаты</w:t>
            </w:r>
          </w:p>
        </w:tc>
        <w:tc>
          <w:tcPr>
            <w:tcW w:w="25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Гранттың іске асырылу нәтижелері</w:t>
            </w:r>
          </w:p>
        </w:tc>
      </w:tr>
      <w:tr>
        <w:trPr>
          <w:trHeight w:val="30" w:hRule="atLeast"/>
        </w:trPr>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о.і. игерілгені</w:t>
            </w:r>
            <w:r>
              <w:br/>
            </w:r>
            <w:r>
              <w:rPr>
                <w:rFonts w:ascii="Times New Roman"/>
                <w:b w:val="false"/>
                <w:i w:val="false"/>
                <w:color w:val="000000"/>
                <w:sz w:val="20"/>
              </w:rPr>
              <w:t>
</w:t>
            </w:r>
            <w:r>
              <w:rPr>
                <w:rFonts w:ascii="Times New Roman"/>
                <w:b w:val="false"/>
                <w:i w:val="false"/>
                <w:color w:val="000000"/>
                <w:sz w:val="20"/>
              </w:rPr>
              <w:t>01.01. ______ ж.</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о.і. игерілгені</w:t>
            </w:r>
            <w:r>
              <w:br/>
            </w:r>
            <w:r>
              <w:rPr>
                <w:rFonts w:ascii="Times New Roman"/>
                <w:b w:val="false"/>
                <w:i w:val="false"/>
                <w:color w:val="000000"/>
                <w:sz w:val="20"/>
              </w:rPr>
              <w:t>
</w:t>
            </w:r>
            <w:r>
              <w:rPr>
                <w:rFonts w:ascii="Times New Roman"/>
                <w:b w:val="false"/>
                <w:i w:val="false"/>
                <w:color w:val="000000"/>
                <w:sz w:val="20"/>
              </w:rPr>
              <w:t>01.01. ______ ж.</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r>
      <w:tr>
        <w:trPr>
          <w:trHeight w:val="30" w:hRule="atLeast"/>
        </w:trPr>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Орталық атқарушы органның жауапты хатшысы/</w:t>
      </w:r>
      <w:r>
        <w:br/>
      </w:r>
      <w:r>
        <w:rPr>
          <w:rFonts w:ascii="Times New Roman"/>
          <w:b w:val="false"/>
          <w:i w:val="false"/>
          <w:color w:val="000000"/>
          <w:sz w:val="28"/>
        </w:rPr>
        <w:t>
мемлекеттiк мекеме басшысы _______________   ________________________</w:t>
      </w:r>
      <w:r>
        <w:br/>
      </w:r>
      <w:r>
        <w:rPr>
          <w:rFonts w:ascii="Times New Roman"/>
          <w:b w:val="false"/>
          <w:i w:val="false"/>
          <w:color w:val="000000"/>
          <w:sz w:val="28"/>
        </w:rPr>
        <w:t>
                               (қолы)                (аты-жөні)</w:t>
      </w:r>
    </w:p>
    <w:p>
      <w:pPr>
        <w:spacing w:after="0"/>
        <w:ind w:left="0"/>
        <w:jc w:val="both"/>
      </w:pPr>
      <w:r>
        <w:rPr>
          <w:rFonts w:ascii="Times New Roman"/>
          <w:b w:val="false"/>
          <w:i w:val="false"/>
          <w:color w:val="000000"/>
          <w:sz w:val="28"/>
        </w:rPr>
        <w:t>Бас бухгалтер (ҚЭБ бастығы) _______________   _______________________</w:t>
      </w:r>
      <w:r>
        <w:br/>
      </w:r>
      <w:r>
        <w:rPr>
          <w:rFonts w:ascii="Times New Roman"/>
          <w:b w:val="false"/>
          <w:i w:val="false"/>
          <w:color w:val="000000"/>
          <w:sz w:val="28"/>
        </w:rPr>
        <w:t>
                                 (қолы)               (аты-жөні)</w:t>
      </w:r>
    </w:p>
    <w:p>
      <w:pPr>
        <w:spacing w:after="0"/>
        <w:ind w:left="0"/>
        <w:jc w:val="both"/>
      </w:pPr>
      <w:r>
        <w:rPr>
          <w:rFonts w:ascii="Times New Roman"/>
          <w:b w:val="false"/>
          <w:i w:val="false"/>
          <w:color w:val="000000"/>
          <w:sz w:val="28"/>
        </w:rPr>
        <w:t>Орындаушы</w:t>
      </w:r>
      <w:r>
        <w:br/>
      </w:r>
      <w:r>
        <w:rPr>
          <w:rFonts w:ascii="Times New Roman"/>
          <w:b w:val="false"/>
          <w:i w:val="false"/>
          <w:color w:val="000000"/>
          <w:sz w:val="28"/>
        </w:rPr>
        <w:t>
Т.А.Ә ______________________________________________________</w:t>
      </w:r>
      <w:r>
        <w:br/>
      </w:r>
      <w:r>
        <w:rPr>
          <w:rFonts w:ascii="Times New Roman"/>
          <w:b w:val="false"/>
          <w:i w:val="false"/>
          <w:color w:val="000000"/>
          <w:sz w:val="28"/>
        </w:rPr>
        <w:t>
лауазымы ____________________________________________________________</w:t>
      </w:r>
      <w:r>
        <w:br/>
      </w:r>
      <w:r>
        <w:rPr>
          <w:rFonts w:ascii="Times New Roman"/>
          <w:b w:val="false"/>
          <w:i w:val="false"/>
          <w:color w:val="000000"/>
          <w:sz w:val="28"/>
        </w:rPr>
        <w:t>
тел. ________________________________________________________________</w:t>
      </w:r>
    </w:p>
    <w:bookmarkStart w:name="z242" w:id="146"/>
    <w:p>
      <w:pPr>
        <w:spacing w:after="0"/>
        <w:ind w:left="0"/>
        <w:jc w:val="both"/>
      </w:pPr>
      <w:r>
        <w:rPr>
          <w:rFonts w:ascii="Times New Roman"/>
          <w:b w:val="false"/>
          <w:i w:val="false"/>
          <w:color w:val="000000"/>
          <w:sz w:val="28"/>
        </w:rPr>
        <w:t xml:space="preserve">
Бюджеттiк өтiнiмдi жасау және ұсыну </w:t>
      </w:r>
      <w:r>
        <w:br/>
      </w:r>
      <w:r>
        <w:rPr>
          <w:rFonts w:ascii="Times New Roman"/>
          <w:b w:val="false"/>
          <w:i w:val="false"/>
          <w:color w:val="000000"/>
          <w:sz w:val="28"/>
        </w:rPr>
        <w:t xml:space="preserve">
қағидаларына 64-қосымша       </w:t>
      </w:r>
    </w:p>
    <w:bookmarkEnd w:id="146"/>
    <w:bookmarkStart w:name="z243" w:id="147"/>
    <w:p>
      <w:pPr>
        <w:spacing w:after="0"/>
        <w:ind w:left="0"/>
        <w:jc w:val="left"/>
      </w:pPr>
      <w:r>
        <w:rPr>
          <w:rFonts w:ascii="Times New Roman"/>
          <w:b/>
          <w:i w:val="false"/>
          <w:color w:val="000000"/>
        </w:rPr>
        <w:t xml:space="preserve"> 
Шетелде оқытуды қоспағанда, тауарларды жеткізуге,</w:t>
      </w:r>
      <w:r>
        <w:br/>
      </w:r>
      <w:r>
        <w:rPr>
          <w:rFonts w:ascii="Times New Roman"/>
          <w:b/>
          <w:i w:val="false"/>
          <w:color w:val="000000"/>
        </w:rPr>
        <w:t>
жұмыстарды орындауға және қызметтердi көрсетуге байланыссыз</w:t>
      </w:r>
      <w:r>
        <w:br/>
      </w:r>
      <w:r>
        <w:rPr>
          <w:rFonts w:ascii="Times New Roman"/>
          <w:b/>
          <w:i w:val="false"/>
          <w:color w:val="000000"/>
        </w:rPr>
        <w:t>
гранттар беру туралы ___ жылғы мәлiметтер</w:t>
      </w:r>
    </w:p>
    <w:bookmarkEnd w:id="147"/>
    <w:p>
      <w:pPr>
        <w:spacing w:after="0"/>
        <w:ind w:left="0"/>
        <w:jc w:val="both"/>
      </w:pPr>
      <w:r>
        <w:rPr>
          <w:rFonts w:ascii="Times New Roman"/>
          <w:b w:val="false"/>
          <w:i w:val="false"/>
          <w:color w:val="000000"/>
          <w:sz w:val="28"/>
        </w:rPr>
        <w:t>Республикалық бюджет/жергiлiктi бюджет       ________________________</w:t>
      </w:r>
      <w:r>
        <w:br/>
      </w:r>
      <w:r>
        <w:rPr>
          <w:rFonts w:ascii="Times New Roman"/>
          <w:b w:val="false"/>
          <w:i w:val="false"/>
          <w:color w:val="000000"/>
          <w:sz w:val="28"/>
        </w:rPr>
        <w:t>
Бағдарламалардың әкiмшiсi                    ________________________</w:t>
      </w:r>
      <w:r>
        <w:br/>
      </w:r>
      <w:r>
        <w:rPr>
          <w:rFonts w:ascii="Times New Roman"/>
          <w:b w:val="false"/>
          <w:i w:val="false"/>
          <w:color w:val="000000"/>
          <w:sz w:val="28"/>
        </w:rPr>
        <w:t>
Мемлекеттік мекеме                           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2"/>
        <w:gridCol w:w="1372"/>
        <w:gridCol w:w="2380"/>
        <w:gridCol w:w="2473"/>
        <w:gridCol w:w="1297"/>
        <w:gridCol w:w="2311"/>
        <w:gridCol w:w="2805"/>
      </w:tblGrid>
      <w:tr>
        <w:trPr>
          <w:trHeight w:val="30" w:hRule="atLeast"/>
        </w:trPr>
        <w:tc>
          <w:tcPr>
            <w:tcW w:w="4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Донор</w:t>
            </w:r>
          </w:p>
        </w:tc>
        <w:tc>
          <w:tcPr>
            <w:tcW w:w="23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Бенефициар (байланыссыз грантты алған (алатын) мемлекеттiк ұйым)</w:t>
            </w:r>
          </w:p>
        </w:tc>
        <w:tc>
          <w:tcPr>
            <w:tcW w:w="24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Негіздеме (шеңберінде жоба жүзеге асырылған (жүзеге асырылатын) келісімдер, меморандумдар, шарттар)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Гранттың сомасы (АҚШ долларында)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о.і. игерілді</w:t>
            </w:r>
            <w:r>
              <w:br/>
            </w:r>
            <w:r>
              <w:rPr>
                <w:rFonts w:ascii="Times New Roman"/>
                <w:b w:val="false"/>
                <w:i w:val="false"/>
                <w:color w:val="000000"/>
                <w:sz w:val="20"/>
              </w:rPr>
              <w:t>
</w:t>
            </w:r>
            <w:r>
              <w:rPr>
                <w:rFonts w:ascii="Times New Roman"/>
                <w:b w:val="false"/>
                <w:i w:val="false"/>
                <w:color w:val="000000"/>
                <w:sz w:val="20"/>
              </w:rPr>
              <w:t>01.01. ___ ж.</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о.і. _____</w:t>
            </w:r>
            <w:r>
              <w:br/>
            </w:r>
            <w:r>
              <w:rPr>
                <w:rFonts w:ascii="Times New Roman"/>
                <w:b w:val="false"/>
                <w:i w:val="false"/>
                <w:color w:val="000000"/>
                <w:sz w:val="20"/>
              </w:rPr>
              <w:t>
</w:t>
            </w:r>
            <w:r>
              <w:rPr>
                <w:rFonts w:ascii="Times New Roman"/>
                <w:b w:val="false"/>
                <w:i w:val="false"/>
                <w:color w:val="000000"/>
                <w:sz w:val="20"/>
              </w:rPr>
              <w:t>ағымдағы қаржы жылында игерілді</w:t>
            </w:r>
          </w:p>
        </w:tc>
      </w:tr>
      <w:tr>
        <w:trPr>
          <w:trHeight w:val="30"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80"/>
        <w:gridCol w:w="1306"/>
        <w:gridCol w:w="1561"/>
        <w:gridCol w:w="2672"/>
        <w:gridCol w:w="1887"/>
        <w:gridCol w:w="1887"/>
        <w:gridCol w:w="1887"/>
      </w:tblGrid>
      <w:tr>
        <w:trPr>
          <w:trHeight w:val="30" w:hRule="atLeast"/>
        </w:trPr>
        <w:tc>
          <w:tcPr>
            <w:tcW w:w="18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Жобаның атауы</w:t>
            </w:r>
          </w:p>
        </w:tc>
        <w:tc>
          <w:tcPr>
            <w:tcW w:w="13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Жобаның мақсаты</w:t>
            </w:r>
          </w:p>
        </w:tc>
        <w:tc>
          <w:tcPr>
            <w:tcW w:w="15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Жобаның құрауыштары</w:t>
            </w:r>
          </w:p>
        </w:tc>
        <w:tc>
          <w:tcPr>
            <w:tcW w:w="26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Жобаның іске асырылған жері (облыс</w:t>
            </w:r>
            <w:r>
              <w:br/>
            </w:r>
            <w:r>
              <w:rPr>
                <w:rFonts w:ascii="Times New Roman"/>
                <w:b w:val="false"/>
                <w:i w:val="false"/>
                <w:color w:val="000000"/>
                <w:sz w:val="20"/>
              </w:rPr>
              <w:t>
</w:t>
            </w:r>
            <w:r>
              <w:rPr>
                <w:rFonts w:ascii="Times New Roman"/>
                <w:b w:val="false"/>
                <w:i w:val="false"/>
                <w:color w:val="000000"/>
                <w:sz w:val="20"/>
              </w:rPr>
              <w:t>(республикалық маңызы бар қала,</w:t>
            </w:r>
            <w:r>
              <w:br/>
            </w:r>
            <w:r>
              <w:rPr>
                <w:rFonts w:ascii="Times New Roman"/>
                <w:b w:val="false"/>
                <w:i w:val="false"/>
                <w:color w:val="000000"/>
                <w:sz w:val="20"/>
              </w:rPr>
              <w:t>
</w:t>
            </w:r>
            <w:r>
              <w:rPr>
                <w:rFonts w:ascii="Times New Roman"/>
                <w:b w:val="false"/>
                <w:i w:val="false"/>
                <w:color w:val="000000"/>
                <w:sz w:val="20"/>
              </w:rPr>
              <w:t>астана), аудан</w:t>
            </w:r>
            <w:r>
              <w:br/>
            </w:r>
            <w:r>
              <w:rPr>
                <w:rFonts w:ascii="Times New Roman"/>
                <w:b w:val="false"/>
                <w:i w:val="false"/>
                <w:color w:val="000000"/>
                <w:sz w:val="20"/>
              </w:rPr>
              <w:t>
</w:t>
            </w:r>
            <w:r>
              <w:rPr>
                <w:rFonts w:ascii="Times New Roman"/>
                <w:b w:val="false"/>
                <w:i w:val="false"/>
                <w:color w:val="000000"/>
                <w:sz w:val="20"/>
              </w:rPr>
              <w:t>(облыстық маңызы бар қала))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асырылу кезеңі</w:t>
            </w:r>
          </w:p>
        </w:tc>
        <w:tc>
          <w:tcPr>
            <w:tcW w:w="18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Жобаның іске асырылу нәтижелері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басы</w:t>
            </w:r>
            <w:r>
              <w:br/>
            </w:r>
            <w:r>
              <w:rPr>
                <w:rFonts w:ascii="Times New Roman"/>
                <w:b w:val="false"/>
                <w:i w:val="false"/>
                <w:color w:val="000000"/>
                <w:sz w:val="20"/>
              </w:rPr>
              <w:t>
</w:t>
            </w:r>
            <w:r>
              <w:rPr>
                <w:rFonts w:ascii="Times New Roman"/>
                <w:b w:val="false"/>
                <w:i w:val="false"/>
                <w:color w:val="000000"/>
                <w:sz w:val="20"/>
              </w:rPr>
              <w:t>(саны,</w:t>
            </w:r>
            <w:r>
              <w:br/>
            </w:r>
            <w:r>
              <w:rPr>
                <w:rFonts w:ascii="Times New Roman"/>
                <w:b w:val="false"/>
                <w:i w:val="false"/>
                <w:color w:val="000000"/>
                <w:sz w:val="20"/>
              </w:rPr>
              <w:t>
</w:t>
            </w:r>
            <w:r>
              <w:rPr>
                <w:rFonts w:ascii="Times New Roman"/>
                <w:b w:val="false"/>
                <w:i w:val="false"/>
                <w:color w:val="000000"/>
                <w:sz w:val="20"/>
              </w:rPr>
              <w:t>айы, жылы)</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соңы</w:t>
            </w:r>
            <w:r>
              <w:br/>
            </w:r>
            <w:r>
              <w:rPr>
                <w:rFonts w:ascii="Times New Roman"/>
                <w:b w:val="false"/>
                <w:i w:val="false"/>
                <w:color w:val="000000"/>
                <w:sz w:val="20"/>
              </w:rPr>
              <w:t>
</w:t>
            </w:r>
            <w:r>
              <w:rPr>
                <w:rFonts w:ascii="Times New Roman"/>
                <w:b w:val="false"/>
                <w:i w:val="false"/>
                <w:color w:val="000000"/>
                <w:sz w:val="20"/>
              </w:rPr>
              <w:t>(саны,</w:t>
            </w:r>
            <w:r>
              <w:br/>
            </w:r>
            <w:r>
              <w:rPr>
                <w:rFonts w:ascii="Times New Roman"/>
                <w:b w:val="false"/>
                <w:i w:val="false"/>
                <w:color w:val="000000"/>
                <w:sz w:val="20"/>
              </w:rPr>
              <w:t>
</w:t>
            </w:r>
            <w:r>
              <w:rPr>
                <w:rFonts w:ascii="Times New Roman"/>
                <w:b w:val="false"/>
                <w:i w:val="false"/>
                <w:color w:val="000000"/>
                <w:sz w:val="20"/>
              </w:rPr>
              <w:t>айы, жылы)</w:t>
            </w:r>
          </w:p>
        </w:tc>
        <w:tc>
          <w:tcPr>
            <w:tcW w:w="0" w:type="auto"/>
            <w:vMerge/>
            <w:tcBorders>
              <w:top w:val="nil"/>
              <w:left w:val="single" w:color="cfcfcf" w:sz="5"/>
              <w:bottom w:val="single" w:color="cfcfcf" w:sz="5"/>
              <w:right w:val="single" w:color="cfcfcf" w:sz="5"/>
            </w:tcBorders>
          </w:tcPr>
          <w:p/>
        </w:tc>
      </w:tr>
      <w:tr>
        <w:trPr>
          <w:trHeight w:val="30" w:hRule="atLeast"/>
        </w:trPr>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r>
      <w:tr>
        <w:trPr>
          <w:trHeight w:val="30" w:hRule="atLeast"/>
        </w:trPr>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Орталық атқарушы органның жауапты хатшысы/</w:t>
      </w:r>
      <w:r>
        <w:br/>
      </w:r>
      <w:r>
        <w:rPr>
          <w:rFonts w:ascii="Times New Roman"/>
          <w:b w:val="false"/>
          <w:i w:val="false"/>
          <w:color w:val="000000"/>
          <w:sz w:val="28"/>
        </w:rPr>
        <w:t>
мемлекеттiк мекеме басшысы _______________   ________________________</w:t>
      </w:r>
      <w:r>
        <w:br/>
      </w:r>
      <w:r>
        <w:rPr>
          <w:rFonts w:ascii="Times New Roman"/>
          <w:b w:val="false"/>
          <w:i w:val="false"/>
          <w:color w:val="000000"/>
          <w:sz w:val="28"/>
        </w:rPr>
        <w:t>
                               (қолы)                (аты-жөні)</w:t>
      </w:r>
    </w:p>
    <w:p>
      <w:pPr>
        <w:spacing w:after="0"/>
        <w:ind w:left="0"/>
        <w:jc w:val="both"/>
      </w:pPr>
      <w:r>
        <w:rPr>
          <w:rFonts w:ascii="Times New Roman"/>
          <w:b w:val="false"/>
          <w:i w:val="false"/>
          <w:color w:val="000000"/>
          <w:sz w:val="28"/>
        </w:rPr>
        <w:t>Бас бухгалтер (ҚЭБ бастығы) _______________   _______________________</w:t>
      </w:r>
      <w:r>
        <w:br/>
      </w:r>
      <w:r>
        <w:rPr>
          <w:rFonts w:ascii="Times New Roman"/>
          <w:b w:val="false"/>
          <w:i w:val="false"/>
          <w:color w:val="000000"/>
          <w:sz w:val="28"/>
        </w:rPr>
        <w:t>
                                 (қолы)               (аты-жөні)</w:t>
      </w:r>
    </w:p>
    <w:p>
      <w:pPr>
        <w:spacing w:after="0"/>
        <w:ind w:left="0"/>
        <w:jc w:val="both"/>
      </w:pPr>
      <w:r>
        <w:rPr>
          <w:rFonts w:ascii="Times New Roman"/>
          <w:b w:val="false"/>
          <w:i w:val="false"/>
          <w:color w:val="000000"/>
          <w:sz w:val="28"/>
        </w:rPr>
        <w:t>Орындаушы ______________________________________________________</w:t>
      </w:r>
      <w:r>
        <w:br/>
      </w:r>
      <w:r>
        <w:rPr>
          <w:rFonts w:ascii="Times New Roman"/>
          <w:b w:val="false"/>
          <w:i w:val="false"/>
          <w:color w:val="000000"/>
          <w:sz w:val="28"/>
        </w:rPr>
        <w:t>
лауазымы ____________________________________________________________</w:t>
      </w:r>
      <w:r>
        <w:br/>
      </w:r>
      <w:r>
        <w:rPr>
          <w:rFonts w:ascii="Times New Roman"/>
          <w:b w:val="false"/>
          <w:i w:val="false"/>
          <w:color w:val="000000"/>
          <w:sz w:val="28"/>
        </w:rPr>
        <w:t>
тел. ________________________________________________________________</w:t>
      </w:r>
    </w:p>
    <w:bookmarkStart w:name="z244" w:id="148"/>
    <w:p>
      <w:pPr>
        <w:spacing w:after="0"/>
        <w:ind w:left="0"/>
        <w:jc w:val="both"/>
      </w:pPr>
      <w:r>
        <w:rPr>
          <w:rFonts w:ascii="Times New Roman"/>
          <w:b w:val="false"/>
          <w:i w:val="false"/>
          <w:color w:val="000000"/>
          <w:sz w:val="28"/>
        </w:rPr>
        <w:t xml:space="preserve">
Бюджеттiк өтiнiмдi жасау және </w:t>
      </w:r>
      <w:r>
        <w:br/>
      </w:r>
      <w:r>
        <w:rPr>
          <w:rFonts w:ascii="Times New Roman"/>
          <w:b w:val="false"/>
          <w:i w:val="false"/>
          <w:color w:val="000000"/>
          <w:sz w:val="28"/>
        </w:rPr>
        <w:t xml:space="preserve">
ұсыну қағидаларына      </w:t>
      </w:r>
      <w:r>
        <w:br/>
      </w:r>
      <w:r>
        <w:rPr>
          <w:rFonts w:ascii="Times New Roman"/>
          <w:b w:val="false"/>
          <w:i w:val="false"/>
          <w:color w:val="000000"/>
          <w:sz w:val="28"/>
        </w:rPr>
        <w:t xml:space="preserve">
65-қосымша          </w:t>
      </w:r>
    </w:p>
    <w:bookmarkEnd w:id="148"/>
    <w:bookmarkStart w:name="z245" w:id="149"/>
    <w:p>
      <w:pPr>
        <w:spacing w:after="0"/>
        <w:ind w:left="0"/>
        <w:jc w:val="left"/>
      </w:pPr>
      <w:r>
        <w:rPr>
          <w:rFonts w:ascii="Times New Roman"/>
          <w:b/>
          <w:i w:val="false"/>
          <w:color w:val="000000"/>
        </w:rPr>
        <w:t xml:space="preserve"> 
Шетелде оқытуға байланыссыз гранттар беру туралы ___ жылғы мәліметтер</w:t>
      </w:r>
    </w:p>
    <w:bookmarkEnd w:id="149"/>
    <w:p>
      <w:pPr>
        <w:spacing w:after="0"/>
        <w:ind w:left="0"/>
        <w:jc w:val="both"/>
      </w:pPr>
      <w:r>
        <w:rPr>
          <w:rFonts w:ascii="Times New Roman"/>
          <w:b w:val="false"/>
          <w:i w:val="false"/>
          <w:color w:val="000000"/>
          <w:sz w:val="28"/>
        </w:rPr>
        <w:t>Республикалық бюджет/жергiлiктi бюджет       ________________________</w:t>
      </w:r>
      <w:r>
        <w:br/>
      </w:r>
      <w:r>
        <w:rPr>
          <w:rFonts w:ascii="Times New Roman"/>
          <w:b w:val="false"/>
          <w:i w:val="false"/>
          <w:color w:val="000000"/>
          <w:sz w:val="28"/>
        </w:rPr>
        <w:t>
Бағдарламалардың әкiмшiсi                    ________________________</w:t>
      </w:r>
      <w:r>
        <w:br/>
      </w:r>
      <w:r>
        <w:rPr>
          <w:rFonts w:ascii="Times New Roman"/>
          <w:b w:val="false"/>
          <w:i w:val="false"/>
          <w:color w:val="000000"/>
          <w:sz w:val="28"/>
        </w:rPr>
        <w:t>
Мемлекеттік мекеме                           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6"/>
        <w:gridCol w:w="896"/>
        <w:gridCol w:w="1881"/>
        <w:gridCol w:w="1199"/>
        <w:gridCol w:w="1504"/>
        <w:gridCol w:w="2071"/>
        <w:gridCol w:w="953"/>
        <w:gridCol w:w="1162"/>
        <w:gridCol w:w="1389"/>
        <w:gridCol w:w="1679"/>
      </w:tblGrid>
      <w:tr>
        <w:trPr>
          <w:trHeight w:val="30" w:hRule="atLeast"/>
        </w:trPr>
        <w:tc>
          <w:tcPr>
            <w:tcW w:w="3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Донор</w:t>
            </w:r>
          </w:p>
        </w:tc>
        <w:tc>
          <w:tcPr>
            <w:tcW w:w="18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Бенефициар (байланыссыз грантты алған (алатын) мемлекеттiк ұйым)</w:t>
            </w:r>
          </w:p>
        </w:tc>
        <w:tc>
          <w:tcPr>
            <w:tcW w:w="11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Курстың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Атқаратын лауазымын көрсете отырып, қатысушылар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кезеңі</w:t>
            </w:r>
          </w:p>
        </w:tc>
        <w:tc>
          <w:tcPr>
            <w:tcW w:w="13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Оқитын жері</w:t>
            </w:r>
            <w:r>
              <w:br/>
            </w:r>
            <w:r>
              <w:rPr>
                <w:rFonts w:ascii="Times New Roman"/>
                <w:b w:val="false"/>
                <w:i w:val="false"/>
                <w:color w:val="000000"/>
                <w:sz w:val="20"/>
              </w:rPr>
              <w:t>
</w:t>
            </w:r>
            <w:r>
              <w:rPr>
                <w:rFonts w:ascii="Times New Roman"/>
                <w:b w:val="false"/>
                <w:i w:val="false"/>
                <w:color w:val="000000"/>
                <w:sz w:val="20"/>
              </w:rPr>
              <w:t>(ұйым, қала, ел)</w:t>
            </w:r>
          </w:p>
        </w:tc>
        <w:tc>
          <w:tcPr>
            <w:tcW w:w="16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Курсты жүргізу тіл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r>
              <w:br/>
            </w:r>
            <w:r>
              <w:rPr>
                <w:rFonts w:ascii="Times New Roman"/>
                <w:b w:val="false"/>
                <w:i w:val="false"/>
                <w:color w:val="000000"/>
                <w:sz w:val="20"/>
              </w:rPr>
              <w:t>
</w:t>
            </w:r>
            <w:r>
              <w:rPr>
                <w:rFonts w:ascii="Times New Roman"/>
                <w:b w:val="false"/>
                <w:i w:val="false"/>
                <w:color w:val="000000"/>
                <w:sz w:val="20"/>
              </w:rPr>
              <w:t>(адам)</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лауазымы</w:t>
            </w:r>
            <w:r>
              <w:br/>
            </w:r>
            <w:r>
              <w:rPr>
                <w:rFonts w:ascii="Times New Roman"/>
                <w:b w:val="false"/>
                <w:i w:val="false"/>
                <w:color w:val="000000"/>
                <w:sz w:val="20"/>
              </w:rPr>
              <w:t>
</w:t>
            </w:r>
            <w:r>
              <w:rPr>
                <w:rFonts w:ascii="Times New Roman"/>
                <w:b w:val="false"/>
                <w:i w:val="false"/>
                <w:color w:val="000000"/>
                <w:sz w:val="20"/>
              </w:rPr>
              <w:t>(бірлік)</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басы саны,</w:t>
            </w:r>
            <w:r>
              <w:br/>
            </w:r>
            <w:r>
              <w:rPr>
                <w:rFonts w:ascii="Times New Roman"/>
                <w:b w:val="false"/>
                <w:i w:val="false"/>
                <w:color w:val="000000"/>
                <w:sz w:val="20"/>
              </w:rPr>
              <w:t>
</w:t>
            </w:r>
            <w:r>
              <w:rPr>
                <w:rFonts w:ascii="Times New Roman"/>
                <w:b w:val="false"/>
                <w:i w:val="false"/>
                <w:color w:val="000000"/>
                <w:sz w:val="20"/>
              </w:rPr>
              <w:t>айы, жылы)</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соңы</w:t>
            </w:r>
            <w:r>
              <w:br/>
            </w:r>
            <w:r>
              <w:rPr>
                <w:rFonts w:ascii="Times New Roman"/>
                <w:b w:val="false"/>
                <w:i w:val="false"/>
                <w:color w:val="000000"/>
                <w:sz w:val="20"/>
              </w:rPr>
              <w:t>
</w:t>
            </w:r>
            <w:r>
              <w:rPr>
                <w:rFonts w:ascii="Times New Roman"/>
                <w:b w:val="false"/>
                <w:i w:val="false"/>
                <w:color w:val="000000"/>
                <w:sz w:val="20"/>
              </w:rPr>
              <w:t>(саны,</w:t>
            </w:r>
            <w:r>
              <w:br/>
            </w:r>
            <w:r>
              <w:rPr>
                <w:rFonts w:ascii="Times New Roman"/>
                <w:b w:val="false"/>
                <w:i w:val="false"/>
                <w:color w:val="000000"/>
                <w:sz w:val="20"/>
              </w:rPr>
              <w:t>
</w:t>
            </w:r>
            <w:r>
              <w:rPr>
                <w:rFonts w:ascii="Times New Roman"/>
                <w:b w:val="false"/>
                <w:i w:val="false"/>
                <w:color w:val="000000"/>
                <w:sz w:val="20"/>
              </w:rPr>
              <w:t>айы, жылы)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Орталық атқарушы органның жауапты хатшысы/</w:t>
      </w:r>
      <w:r>
        <w:br/>
      </w:r>
      <w:r>
        <w:rPr>
          <w:rFonts w:ascii="Times New Roman"/>
          <w:b w:val="false"/>
          <w:i w:val="false"/>
          <w:color w:val="000000"/>
          <w:sz w:val="28"/>
        </w:rPr>
        <w:t>
мемлекеттiк мекеме басшысы _______________   ________________________</w:t>
      </w:r>
      <w:r>
        <w:br/>
      </w:r>
      <w:r>
        <w:rPr>
          <w:rFonts w:ascii="Times New Roman"/>
          <w:b w:val="false"/>
          <w:i w:val="false"/>
          <w:color w:val="000000"/>
          <w:sz w:val="28"/>
        </w:rPr>
        <w:t>
                               (қолы)                (аты-жөні)</w:t>
      </w:r>
    </w:p>
    <w:p>
      <w:pPr>
        <w:spacing w:after="0"/>
        <w:ind w:left="0"/>
        <w:jc w:val="both"/>
      </w:pPr>
      <w:r>
        <w:rPr>
          <w:rFonts w:ascii="Times New Roman"/>
          <w:b w:val="false"/>
          <w:i w:val="false"/>
          <w:color w:val="000000"/>
          <w:sz w:val="28"/>
        </w:rPr>
        <w:t>Бас бухгалтер (ҚЭБ бастығы) _______________   _______________________</w:t>
      </w:r>
      <w:r>
        <w:br/>
      </w:r>
      <w:r>
        <w:rPr>
          <w:rFonts w:ascii="Times New Roman"/>
          <w:b w:val="false"/>
          <w:i w:val="false"/>
          <w:color w:val="000000"/>
          <w:sz w:val="28"/>
        </w:rPr>
        <w:t>
                                 (қолы)               (аты-жөні)</w:t>
      </w:r>
    </w:p>
    <w:p>
      <w:pPr>
        <w:spacing w:after="0"/>
        <w:ind w:left="0"/>
        <w:jc w:val="both"/>
      </w:pPr>
      <w:r>
        <w:rPr>
          <w:rFonts w:ascii="Times New Roman"/>
          <w:b w:val="false"/>
          <w:i w:val="false"/>
          <w:color w:val="000000"/>
          <w:sz w:val="28"/>
        </w:rPr>
        <w:t>Орындаушы</w:t>
      </w:r>
      <w:r>
        <w:br/>
      </w:r>
      <w:r>
        <w:rPr>
          <w:rFonts w:ascii="Times New Roman"/>
          <w:b w:val="false"/>
          <w:i w:val="false"/>
          <w:color w:val="000000"/>
          <w:sz w:val="28"/>
        </w:rPr>
        <w:t>
Аты-жөнi ______________________________________________________</w:t>
      </w:r>
      <w:r>
        <w:br/>
      </w:r>
      <w:r>
        <w:rPr>
          <w:rFonts w:ascii="Times New Roman"/>
          <w:b w:val="false"/>
          <w:i w:val="false"/>
          <w:color w:val="000000"/>
          <w:sz w:val="28"/>
        </w:rPr>
        <w:t>
лауазымы ____________________________________________________________</w:t>
      </w:r>
      <w:r>
        <w:br/>
      </w:r>
      <w:r>
        <w:rPr>
          <w:rFonts w:ascii="Times New Roman"/>
          <w:b w:val="false"/>
          <w:i w:val="false"/>
          <w:color w:val="000000"/>
          <w:sz w:val="28"/>
        </w:rPr>
        <w:t>
тел. ________________________________________________________________</w:t>
      </w:r>
    </w:p>
    <w:bookmarkStart w:name="z246" w:id="150"/>
    <w:p>
      <w:pPr>
        <w:spacing w:after="0"/>
        <w:ind w:left="0"/>
        <w:jc w:val="both"/>
      </w:pPr>
      <w:r>
        <w:rPr>
          <w:rFonts w:ascii="Times New Roman"/>
          <w:b w:val="false"/>
          <w:i w:val="false"/>
          <w:color w:val="000000"/>
          <w:sz w:val="28"/>
        </w:rPr>
        <w:t xml:space="preserve">
Бюджеттiк өтiнiмдi жасау және ұсыну </w:t>
      </w:r>
      <w:r>
        <w:br/>
      </w:r>
      <w:r>
        <w:rPr>
          <w:rFonts w:ascii="Times New Roman"/>
          <w:b w:val="false"/>
          <w:i w:val="false"/>
          <w:color w:val="000000"/>
          <w:sz w:val="28"/>
        </w:rPr>
        <w:t xml:space="preserve">
қағидаларына 66-қосымша     </w:t>
      </w:r>
      <w:r>
        <w:br/>
      </w:r>
      <w:r>
        <w:rPr>
          <w:rFonts w:ascii="Times New Roman"/>
          <w:b w:val="false"/>
          <w:i w:val="false"/>
          <w:color w:val="000000"/>
          <w:sz w:val="28"/>
        </w:rPr>
        <w:t xml:space="preserve">
ПУ-нысан             </w:t>
      </w:r>
    </w:p>
    <w:bookmarkEnd w:id="150"/>
    <w:bookmarkStart w:name="z247" w:id="151"/>
    <w:p>
      <w:pPr>
        <w:spacing w:after="0"/>
        <w:ind w:left="0"/>
        <w:jc w:val="left"/>
      </w:pPr>
      <w:r>
        <w:rPr>
          <w:rFonts w:ascii="Times New Roman"/>
          <w:b/>
          <w:i w:val="false"/>
          <w:color w:val="000000"/>
        </w:rPr>
        <w:t xml:space="preserve"> 
Олардың иелігінде қалатын мемлекеттік мекемелер тауарларды</w:t>
      </w:r>
      <w:r>
        <w:br/>
      </w:r>
      <w:r>
        <w:rPr>
          <w:rFonts w:ascii="Times New Roman"/>
          <w:b/>
          <w:i w:val="false"/>
          <w:color w:val="000000"/>
        </w:rPr>
        <w:t>
(жұмыстарды, көрсетілетін қызметтерді) сатудан түсетін ақша</w:t>
      </w:r>
      <w:r>
        <w:br/>
      </w:r>
      <w:r>
        <w:rPr>
          <w:rFonts w:ascii="Times New Roman"/>
          <w:b/>
          <w:i w:val="false"/>
          <w:color w:val="000000"/>
        </w:rPr>
        <w:t>
түсімдерінің және шығыстарының болжамы</w:t>
      </w:r>
    </w:p>
    <w:bookmarkEnd w:id="151"/>
    <w:p>
      <w:pPr>
        <w:spacing w:after="0"/>
        <w:ind w:left="0"/>
        <w:jc w:val="both"/>
      </w:pPr>
      <w:r>
        <w:rPr>
          <w:rFonts w:ascii="Times New Roman"/>
          <w:b w:val="false"/>
          <w:i w:val="false"/>
          <w:color w:val="000000"/>
          <w:sz w:val="28"/>
        </w:rPr>
        <w:t>                                                     Кодтары</w:t>
      </w:r>
      <w:r>
        <w:br/>
      </w:r>
      <w:r>
        <w:rPr>
          <w:rFonts w:ascii="Times New Roman"/>
          <w:b w:val="false"/>
          <w:i w:val="false"/>
          <w:color w:val="000000"/>
          <w:sz w:val="28"/>
        </w:rPr>
        <w:t>
Жыл                                         |_______________________|</w:t>
      </w:r>
      <w:r>
        <w:br/>
      </w:r>
      <w:r>
        <w:rPr>
          <w:rFonts w:ascii="Times New Roman"/>
          <w:b w:val="false"/>
          <w:i w:val="false"/>
          <w:color w:val="000000"/>
          <w:sz w:val="28"/>
        </w:rPr>
        <w:t>
Деректер түрі (болжам)                      |_______________________|</w:t>
      </w:r>
      <w:r>
        <w:br/>
      </w:r>
      <w:r>
        <w:rPr>
          <w:rFonts w:ascii="Times New Roman"/>
          <w:b w:val="false"/>
          <w:i w:val="false"/>
          <w:color w:val="000000"/>
          <w:sz w:val="28"/>
        </w:rPr>
        <w:t>
Функционалдық топ                           |_______________________|</w:t>
      </w:r>
      <w:r>
        <w:br/>
      </w:r>
      <w:r>
        <w:rPr>
          <w:rFonts w:ascii="Times New Roman"/>
          <w:b w:val="false"/>
          <w:i w:val="false"/>
          <w:color w:val="000000"/>
          <w:sz w:val="28"/>
        </w:rPr>
        <w:t>
Бағдарламалар әкiмшiсi                      |_______________________|</w:t>
      </w:r>
      <w:r>
        <w:br/>
      </w:r>
      <w:r>
        <w:rPr>
          <w:rFonts w:ascii="Times New Roman"/>
          <w:b w:val="false"/>
          <w:i w:val="false"/>
          <w:color w:val="000000"/>
          <w:sz w:val="28"/>
        </w:rPr>
        <w:t>
Мемлекеттiк мекеме                          |_______________________|</w:t>
      </w:r>
      <w:r>
        <w:br/>
      </w:r>
      <w:r>
        <w:rPr>
          <w:rFonts w:ascii="Times New Roman"/>
          <w:b w:val="false"/>
          <w:i w:val="false"/>
          <w:color w:val="000000"/>
          <w:sz w:val="28"/>
        </w:rPr>
        <w:t>
Бағдарлама                                  |_______________________|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56"/>
        <w:gridCol w:w="1974"/>
        <w:gridCol w:w="1300"/>
        <w:gridCol w:w="1413"/>
        <w:gridCol w:w="1712"/>
        <w:gridCol w:w="1451"/>
        <w:gridCol w:w="2255"/>
        <w:gridCol w:w="1919"/>
      </w:tblGrid>
      <w:tr>
        <w:trPr>
          <w:trHeight w:val="30" w:hRule="atLeast"/>
        </w:trPr>
        <w:tc>
          <w:tcPr>
            <w:tcW w:w="10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9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Ақылы қызметтердің түрі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Түсімдер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Шығыстар</w:t>
            </w:r>
          </w:p>
        </w:tc>
        <w:tc>
          <w:tcPr>
            <w:tcW w:w="19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Негіздемелер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Өткен жылғы сома (мың теңге)</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Алдағы қаржы жылы үшін сомасы (мың теңге)</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 бағыты</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Ерекшелік</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w:t>
            </w:r>
            <w:r>
              <w:rPr>
                <w:rFonts w:ascii="Times New Roman"/>
                <w:b w:val="false"/>
                <w:i w:val="false"/>
                <w:color w:val="000000"/>
                <w:sz w:val="20"/>
              </w:rPr>
              <w:t>(мың теңге)</w:t>
            </w:r>
          </w:p>
        </w:tc>
        <w:tc>
          <w:tcPr>
            <w:tcW w:w="0" w:type="auto"/>
            <w:vMerge/>
            <w:tcBorders>
              <w:top w:val="nil"/>
              <w:left w:val="single" w:color="cfcfcf" w:sz="5"/>
              <w:bottom w:val="single" w:color="cfcfcf" w:sz="5"/>
              <w:right w:val="single" w:color="cfcfcf" w:sz="5"/>
            </w:tcBorders>
          </w:tcPr>
          <w:p/>
        </w:tc>
      </w:tr>
      <w:tr>
        <w:trPr>
          <w:trHeight w:val="30" w:hRule="atLeast"/>
        </w:trPr>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Орталық атқарушы органның жауапты хатшысы/</w:t>
      </w:r>
      <w:r>
        <w:br/>
      </w:r>
      <w:r>
        <w:rPr>
          <w:rFonts w:ascii="Times New Roman"/>
          <w:b w:val="false"/>
          <w:i w:val="false"/>
          <w:color w:val="000000"/>
          <w:sz w:val="28"/>
        </w:rPr>
        <w:t>
мемлекеттiк мекеме басшысы _______________   ________________________</w:t>
      </w:r>
      <w:r>
        <w:br/>
      </w:r>
      <w:r>
        <w:rPr>
          <w:rFonts w:ascii="Times New Roman"/>
          <w:b w:val="false"/>
          <w:i w:val="false"/>
          <w:color w:val="000000"/>
          <w:sz w:val="28"/>
        </w:rPr>
        <w:t>
                               (қолы)                (аты-жөні)</w:t>
      </w:r>
    </w:p>
    <w:p>
      <w:pPr>
        <w:spacing w:after="0"/>
        <w:ind w:left="0"/>
        <w:jc w:val="both"/>
      </w:pPr>
      <w:r>
        <w:rPr>
          <w:rFonts w:ascii="Times New Roman"/>
          <w:b w:val="false"/>
          <w:i w:val="false"/>
          <w:color w:val="000000"/>
          <w:sz w:val="28"/>
        </w:rPr>
        <w:t>Бас бухгалтер (ҚЭБ бастығы) _______________   _______________________</w:t>
      </w:r>
      <w:r>
        <w:br/>
      </w:r>
      <w:r>
        <w:rPr>
          <w:rFonts w:ascii="Times New Roman"/>
          <w:b w:val="false"/>
          <w:i w:val="false"/>
          <w:color w:val="000000"/>
          <w:sz w:val="28"/>
        </w:rPr>
        <w:t>
                                 (қолы)               (аты-жөні)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