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85b4" w14:textId="cc98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сақтаудың мемлекеттік емес секторында емдеуге тыйым салынған аурулардың тізбесін бекіту туралы" Қазақстан Республикасы Денсаулық сақтау министрінің 2009 жылғы 14 қазандағы № 526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2013 жылғы 18 наурыздағы № 152 Бұйрығы. Қазақстан Республикасының Әділет министрлігінде 2013 жылы 20 наурызда № 8388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«Халық денсаулығы және денсаулық сақтау жүйесі туралы» 2009 жылғы 18 қыркүйектегі Қазақстан Республикасының Кодексінің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мемлекеттік емес секторда қатерлі ісік аурулары бар пациенттерге емдеу-диагностикалық қызметтердің жекелеген түрлеріне қолжетімділігін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емес денсаулық сақтау секторларында емдеуге тыйым салынған аурулардың тізбесін бекіту туралы» Қазақстан Республикасы Денсаулық сақтау Министрінің 2009 жылғы 14 қазандағы № 526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тізімінде 2009 жылғы 5 қарашадағы № 5847 тіркелген, 2009 жылғы 24 қарашадағы № 179 (1776) Заң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Денсаулық сақтаудың мемлекеттік емес секторында емдеуге тыйым салынатын аурулардың тізбесінде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«7. Қатерлі ісік аурулары, осы аурудың түрімен ауыратын пациенттерге емдеу-диагностикалық қызметтердің жекелеген түрлерін жағдайларын қоспағанда, денсаулық сақтау саласындағы уәкілетті органның келісімі бойынша».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қызметті ұйымдастыру департаменті (А.Ғ. Төлеғалиева) осы бұйрықты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(Ж.Ж. Данаева) осы бұйрық Қазақстан Республикасы Әділет министрлігінде мемлекеттік тіркелгеннен кейін оның заңнамада белгіленген тәртіпте бұқаралық ақпарат құралдарында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                     С. Қайырбекова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