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94e1" w14:textId="ad29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Хабарлама тәртібінде медициналық бұйымдарды көтерме және бөлшек саудада өткізуді жүзеге асыратын денсаулық сақтау субъектілерінің тізілімін құру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2013 жылғы 12 ақпандағы № 75 Бұйрығы. Қазақстан Республикасының Әділет министрлігінде 2013 жылы 20 наурызда № 8385 тіркелді. Күші жойылды - Қазақстан Республикасы Денсаулық сақтау министрінің 2020 жылғы 19 қазандағы № ҚР ДСМ-139/2020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Денсаулық сақтау министрінің 02.05.2019 </w:t>
      </w:r>
      <w:r>
        <w:rPr>
          <w:rFonts w:ascii="Times New Roman"/>
          <w:b w:val="false"/>
          <w:i w:val="false"/>
          <w:color w:val="ff0000"/>
          <w:sz w:val="28"/>
        </w:rPr>
        <w:t>№ ҚР ДСМ-61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29-2)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Хабарлама тәртібінде медициналық бұйымдарды көтерме және бөлшек саудада өткізуді жүзеге асыратын денсаулық сақтау субъектілерінің тізілімін құру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Денсаулық сақтау министрінің 02.05.2019 </w:t>
      </w:r>
      <w:r>
        <w:rPr>
          <w:rFonts w:ascii="Times New Roman"/>
          <w:b w:val="false"/>
          <w:i w:val="false"/>
          <w:color w:val="000000"/>
          <w:sz w:val="28"/>
        </w:rPr>
        <w:t>№ ҚР ДСМ-61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(Д.С. Есімов):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Денсаулық сақтау министрлігінің ресми интернет-ресурсында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(Ж.Ж. Данаева) осы бұйрықтың мемлекеттік тіркелгеннен кейін ресми жариялауды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министрлігінің Медициналық және фармацевтикалық қызметті бақылау комитеті төрағасы Д.С. Есімовке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жарияланғанынан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Хабарлама тәртібінде медициналық мақсаттағы бұйымдарды көтерме және бөлшек саудада өткізуді жүзеге асыратын денсаулық сақтау субъектілерінің тізілімін қалыптастыру қағидалары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Денсаулық сақтау министрінің 02.05.2019 </w:t>
      </w:r>
      <w:r>
        <w:rPr>
          <w:rFonts w:ascii="Times New Roman"/>
          <w:b w:val="false"/>
          <w:i w:val="false"/>
          <w:color w:val="ff0000"/>
          <w:sz w:val="28"/>
        </w:rPr>
        <w:t>№ ҚР ДСМ-61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Хабарлама тәртібінде медициналық мақсаттағы бұйымдарды көтерме және бөлшек саудада өткізуді жүзеге асыратын денсаулық сақтау субъектілерінің тізілімін қалыптастыру қағидалары (бұдан әрі - Қағидалар) "Халық денсаулығы және денсаулық сақтау жүйесі туралы" Қазақстан Республикасының 2009 жылғы 18 қыркүйектегі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29-2)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хабарлама тәртібінде медициналық мақсаттағы бұйымдарды көтерме және бөлшек саудада өткізуді жүзеге асыратын денсаулық сақтау субъектілерінің тізілімін (бұдан әрі – Тізілім) қалыптастыру тәртібін айқындайды.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Қағидаларды мынадай негізгі ұғымдар пайдалынады: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беруші – медициналық мақсаттағы бұйымдар көтерме және/немесе бөлшек саудада өткізуді жүзеге асыру туралы хабарлама беретін, оның ішінде сенімхат бойынша әрекет ететін жеке немесе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қабылдайтын ұйым – хабарламаларды қабылдауды жүзеге асыратын дәрілік заттардың және медициналық бұйымдардың айналысы саласындағы мемлекеттік органның ведомствосының аумақтық бөлімшелері (бұдан әрі - Ведомствоның аумақтық бөлімшелері);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түпкілікті қабылдаушы – медициналық бұйымдарды көтерме және/немесе бөлшек саудада өткізумен байланысты қызметті немесе белгілі әрекеттерді жүзеге асырудың басталуы (тоқтатылуы) туралы хабарлаған субъектілердің тізілімін жүргізетін ведомствоның аумақтық бөлімшелері.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Тізілімді қалыптастыру тәртібі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Тізілімдер өтініш беруші хабарлама негізінде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қалыптастырылады.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Тізілімдер қазақ және орыс тілдерінде толтырылады және Exсel форматындағы электрондық түрде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мүдделі мемлекеттік органдарының сұрау салуы бойынша тізілімдерге енгізілген деректер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Ведомствоның аумақтық бөлімшелеріне жеке тұлғаның тұрғылықты мекенжайының, заңды тұлғаның орналасқан жерінің, хабарламада көрсетілген қызметті немесе әрекеттерді жүзеге асыру мекенжайының, сондай-ақ тіркеу деректерінің өзгеруі туралы хабарлама түскен жағдайда тізілімге хабарлама берілген күні тиісті өзгерістер енгізіледі.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Тізілім уәкілетті органның интернет-ресурсында еркін қолжеткізу режимінде орналастырылады.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Дара кәсіпкердің немесе заңды тұлғаның қызметі немесе қызметінің жекелеген түрлері сотпен тоқтата тұрған жағдайда тізілімге тиісті мәліметтер енгізіледі.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Тізілімге хабарламада көрсетілген жеке тұлғаның тұрғылықты жерінің, заңды тұлғаның орналасқан орны, қызметті немесе әрекеттерді жүзеге асыру мекенжайының, сондай-ақ хабарламада толтыру үшін міндетті болып табылатын ақпараттың, тіркеу деректерінің өзгеруі туралы деректер енгізіледі.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Ведомствоның аумақтық бөлімшелері медициналық бұйымдарды көтерме саудада өткізуді жүзеге асыратын субъектілердің тізілімін жүргізеді және тоқсан сайын дәрілік заттардың және медициналық бұйымдардың айналысы саласындағы мемлекеттік органның ведомствосына жібереді.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Хабарлама тәртібінде медициналық бұйымдарды көтерме және бөлшек саудада өткізуді жүзеге асыратын денсаулық сақтау субъектілерінің тізілімі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568"/>
        <w:gridCol w:w="2372"/>
        <w:gridCol w:w="1786"/>
        <w:gridCol w:w="2293"/>
        <w:gridCol w:w="1345"/>
        <w:gridCol w:w="1345"/>
        <w:gridCol w:w="2226"/>
      </w:tblGrid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Хабарламаның түскен күні мен уақыты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толық атауы, БСН / жеке тұлғаның тегі, аты, әкесінің аты (болған жағдайда), ЖСН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тұрғылықты жерінің немесе заңды тұлғаның орналасқан жерінің мекенжайлары, қызметті немесе әрекеттерді жүзеге асыру мекенжайлары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немесе белгілі әрекеттерді жүзеге асырудың басталуы, қызметті немесе белгілі әрекеттерді жүзеге асырудың тоқтатылуы, хабарламада көрсетілген деректердің өзгеруі туралы мәліметтер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байланыс деректері (электрондық почта, телефон, факс)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(белгілі бір әрекетті) жүзеге асырудың басталу уақыты мен орны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(белгілі бір әрекетті) жүзеге асырудың тоқтатылу уақыты мен орны (егер ол Қазақстан Республикасының заңдарымен көзделсе)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