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a40e" w14:textId="7e7a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және мемлекеттік әкімшілік лауазымдарға орналасуға кандидаттарды тестілеу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19 наурыздағы № 06-7/33 Бұйрығы. Қазақстан Республикасының Әділет министрлігінде 2013 жылы 20 наурызда № 8381 тіркелді. Күші жойылды - Қазақстан Республикасы Мемлекеттік қызмет істері министрінің 2015 жылғы 29 желтоқсандағы № 10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министрінің 29.12.2015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қызметшілерді және бос мемлекеттік әкімшілік лауазымдарға орналасуға үміткер азаматтарды тестiлеу ұйымдастыру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Тізімге</w:t>
      </w:r>
      <w:r>
        <w:rPr>
          <w:rFonts w:ascii="Times New Roman"/>
          <w:b w:val="false"/>
          <w:i w:val="false"/>
          <w:color w:val="000000"/>
          <w:sz w:val="28"/>
        </w:rPr>
        <w:t xml:space="preserve"> сәйкес Қазақстан Республикасы Мемлекеттік қызмет істері агенттігі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Мемлекеттік қызметті өткеру бөлімі (Т.Қ. Жұмағұлов) осы бұйрықты заңнамада белгіленген тәртіппен Қазақстан Республикасы Әділет министрлігінде мемлекеттік тіркелуді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 бірінші рет ресми жариялағаннан бастап қолданысқа енгізіледі бірақ, 2013 жылғы 26 наурыздан ерте емес.</w:t>
      </w:r>
    </w:p>
    <w:bookmarkEnd w:id="0"/>
    <w:p>
      <w:pPr>
        <w:spacing w:after="0"/>
        <w:ind w:left="0"/>
        <w:jc w:val="both"/>
      </w:pPr>
      <w:r>
        <w:rPr>
          <w:rFonts w:ascii="Times New Roman"/>
          <w:b w:val="false"/>
          <w:i/>
          <w:color w:val="000000"/>
          <w:sz w:val="28"/>
        </w:rPr>
        <w:t>      Төраға                                     А. Байменов</w:t>
      </w:r>
    </w:p>
    <w:bookmarkStart w:name="z6" w:id="1"/>
    <w:p>
      <w:pPr>
        <w:spacing w:after="0"/>
        <w:ind w:left="0"/>
        <w:jc w:val="both"/>
      </w:pP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қызмет істері агенттігі Төрағасының</w:t>
      </w:r>
      <w:r>
        <w:br/>
      </w:r>
      <w:r>
        <w:rPr>
          <w:rFonts w:ascii="Times New Roman"/>
          <w:b w:val="false"/>
          <w:i w:val="false"/>
          <w:color w:val="000000"/>
          <w:sz w:val="28"/>
        </w:rPr>
        <w:t xml:space="preserve">
2013 жылғы 19 наурыздағы    </w:t>
      </w:r>
      <w:r>
        <w:br/>
      </w:r>
      <w:r>
        <w:rPr>
          <w:rFonts w:ascii="Times New Roman"/>
          <w:b w:val="false"/>
          <w:i w:val="false"/>
          <w:color w:val="000000"/>
          <w:sz w:val="28"/>
        </w:rPr>
        <w:t xml:space="preserve">
№ 06-7/33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Мемлекеттік қызметшілерді және бос мемлекеттік әкімшілік</w:t>
      </w:r>
      <w:r>
        <w:br/>
      </w:r>
      <w:r>
        <w:rPr>
          <w:rFonts w:ascii="Times New Roman"/>
          <w:b/>
          <w:i w:val="false"/>
          <w:color w:val="000000"/>
        </w:rPr>
        <w:t>
лауазымдарға орналасуға үміткер азаматтарды тестiлеу ұйымдастыру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Мемлекеттік қызметшілерді және бос мемлекеттік әкімшілік лауазымдарға орналасуға үміткер азаматтарды тестiлеу ұйымдастыру ережесі (бұдан әрі - Ереже) аттестациялауға жататын «Б» корпусының мемлекеттік әкімшілік қызметшілер (бұдан әрі – мемлекеттік қызметшілер) мен </w:t>
      </w:r>
      <w:r>
        <w:rPr>
          <w:rFonts w:ascii="Times New Roman"/>
          <w:b w:val="false"/>
          <w:i w:val="false"/>
          <w:color w:val="000000"/>
          <w:sz w:val="28"/>
        </w:rPr>
        <w:t>«А»</w:t>
      </w:r>
      <w:r>
        <w:rPr>
          <w:rFonts w:ascii="Times New Roman"/>
          <w:b w:val="false"/>
          <w:i w:val="false"/>
          <w:color w:val="000000"/>
          <w:sz w:val="28"/>
        </w:rPr>
        <w:t xml:space="preserve"> және </w:t>
      </w:r>
      <w:r>
        <w:rPr>
          <w:rFonts w:ascii="Times New Roman"/>
          <w:b w:val="false"/>
          <w:i w:val="false"/>
          <w:color w:val="000000"/>
          <w:sz w:val="28"/>
        </w:rPr>
        <w:t>«Б»</w:t>
      </w:r>
      <w:r>
        <w:rPr>
          <w:rFonts w:ascii="Times New Roman"/>
          <w:b w:val="false"/>
          <w:i w:val="false"/>
          <w:color w:val="000000"/>
          <w:sz w:val="28"/>
        </w:rPr>
        <w:t xml:space="preserve"> корпустарының бос мемлекеттік әкімшілік лауазымдарына орналасуға үміткерлердің (бұдан әрі - үміткерлер) білімдерін және қабылеттерін әділ бағалау мақсатында оларды </w:t>
      </w:r>
      <w:r>
        <w:rPr>
          <w:rFonts w:ascii="Times New Roman"/>
          <w:b w:val="false"/>
          <w:i w:val="false"/>
          <w:color w:val="000000"/>
          <w:sz w:val="28"/>
        </w:rPr>
        <w:t>тестілеуден</w:t>
      </w:r>
      <w:r>
        <w:rPr>
          <w:rFonts w:ascii="Times New Roman"/>
          <w:b w:val="false"/>
          <w:i w:val="false"/>
          <w:color w:val="000000"/>
          <w:sz w:val="28"/>
        </w:rPr>
        <w:t xml:space="preserve"> өткізудің тәртібін бекітеді.</w:t>
      </w:r>
      <w:r>
        <w:br/>
      </w:r>
      <w:r>
        <w:rPr>
          <w:rFonts w:ascii="Times New Roman"/>
          <w:b w:val="false"/>
          <w:i w:val="false"/>
          <w:color w:val="000000"/>
          <w:sz w:val="28"/>
        </w:rPr>
        <w:t>
</w:t>
      </w:r>
      <w:r>
        <w:rPr>
          <w:rFonts w:ascii="Times New Roman"/>
          <w:b w:val="false"/>
          <w:i w:val="false"/>
          <w:color w:val="000000"/>
          <w:sz w:val="28"/>
        </w:rPr>
        <w:t>
      2. Тестілеу мемлекеттiк қызмет iстерi жөнiндегi уәкiлеттi органның (бұдан әрі – уәкілетті орган) немесе оның аумақтық бөлімшелерінің мемлекеттік қызметшісі болып табылатын тестілеу әкімшісімен (бұдан әрі - әкімші) өткізіледі.</w:t>
      </w:r>
      <w:r>
        <w:br/>
      </w:r>
      <w:r>
        <w:rPr>
          <w:rFonts w:ascii="Times New Roman"/>
          <w:b w:val="false"/>
          <w:i w:val="false"/>
          <w:color w:val="000000"/>
          <w:sz w:val="28"/>
        </w:rPr>
        <w:t>
</w:t>
      </w:r>
      <w:r>
        <w:rPr>
          <w:rFonts w:ascii="Times New Roman"/>
          <w:b w:val="false"/>
          <w:i w:val="false"/>
          <w:color w:val="000000"/>
          <w:sz w:val="28"/>
        </w:rPr>
        <w:t>
      3. Тестілеудi өткiзудің әділдiгi жағдайлардың, уақыттың, нәтижелердi есептеудің, тестердің мазмұнының стандарттылығымен, сондай-ақ әкімшілердің сыбайлас жемқорлықты жiбермеу әрекеттерi туралы жазбаша </w:t>
      </w:r>
      <w:r>
        <w:rPr>
          <w:rFonts w:ascii="Times New Roman"/>
          <w:b w:val="false"/>
          <w:i w:val="false"/>
          <w:color w:val="000000"/>
          <w:sz w:val="28"/>
        </w:rPr>
        <w:t>шектеулердi</w:t>
      </w:r>
      <w:r>
        <w:rPr>
          <w:rFonts w:ascii="Times New Roman"/>
          <w:b w:val="false"/>
          <w:i w:val="false"/>
          <w:color w:val="000000"/>
          <w:sz w:val="28"/>
        </w:rPr>
        <w:t xml:space="preserve"> қабылдауымен қамтамасыз етiледi.</w:t>
      </w:r>
      <w:r>
        <w:br/>
      </w:r>
      <w:r>
        <w:rPr>
          <w:rFonts w:ascii="Times New Roman"/>
          <w:b w:val="false"/>
          <w:i w:val="false"/>
          <w:color w:val="000000"/>
          <w:sz w:val="28"/>
        </w:rPr>
        <w:t>
</w:t>
      </w:r>
      <w:r>
        <w:rPr>
          <w:rFonts w:ascii="Times New Roman"/>
          <w:b w:val="false"/>
          <w:i w:val="false"/>
          <w:color w:val="000000"/>
          <w:sz w:val="28"/>
        </w:rPr>
        <w:t>
      4. Тестілеу рәсімдерін, тест тапсырмаларының деректер базасын қалыптастыруды және оларды жаңартуды техникалық қамтамасыз ету Мемлекеттік қызметтің персоналын басқару </w:t>
      </w:r>
      <w:r>
        <w:rPr>
          <w:rFonts w:ascii="Times New Roman"/>
          <w:b w:val="false"/>
          <w:i w:val="false"/>
          <w:color w:val="000000"/>
          <w:sz w:val="28"/>
        </w:rPr>
        <w:t>ұлттық орталығымен</w:t>
      </w:r>
      <w:r>
        <w:rPr>
          <w:rFonts w:ascii="Times New Roman"/>
          <w:b w:val="false"/>
          <w:i w:val="false"/>
          <w:color w:val="000000"/>
          <w:sz w:val="28"/>
        </w:rPr>
        <w:t xml:space="preserve"> (бұдан әрі - Орталық) жүзеге асырылады.</w:t>
      </w:r>
      <w:r>
        <w:br/>
      </w:r>
      <w:r>
        <w:rPr>
          <w:rFonts w:ascii="Times New Roman"/>
          <w:b w:val="false"/>
          <w:i w:val="false"/>
          <w:color w:val="000000"/>
          <w:sz w:val="28"/>
        </w:rPr>
        <w:t>
</w:t>
      </w:r>
      <w:r>
        <w:rPr>
          <w:rFonts w:ascii="Times New Roman"/>
          <w:b w:val="false"/>
          <w:i w:val="false"/>
          <w:color w:val="000000"/>
          <w:sz w:val="28"/>
        </w:rPr>
        <w:t>
      5. Тестілеу кезінде мемлекеттік қызметші немесе үміткер әкімшіге жеке сәйкестендіру нөмірі (бұдан әрі - ЖСН) бар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ұсынады.</w:t>
      </w:r>
    </w:p>
    <w:bookmarkEnd w:id="4"/>
    <w:bookmarkStart w:name="z14" w:id="5"/>
    <w:p>
      <w:pPr>
        <w:spacing w:after="0"/>
        <w:ind w:left="0"/>
        <w:jc w:val="left"/>
      </w:pPr>
      <w:r>
        <w:rPr>
          <w:rFonts w:ascii="Times New Roman"/>
          <w:b/>
          <w:i w:val="false"/>
          <w:color w:val="000000"/>
        </w:rPr>
        <w:t xml:space="preserve"> 
2. Аттестациялауға жататын «Б» корпусының мемлекеттік әкімшілік</w:t>
      </w:r>
      <w:r>
        <w:br/>
      </w:r>
      <w:r>
        <w:rPr>
          <w:rFonts w:ascii="Times New Roman"/>
          <w:b/>
          <w:i w:val="false"/>
          <w:color w:val="000000"/>
        </w:rPr>
        <w:t>
қызметшілерге тестілеу өткізудің тәртібі</w:t>
      </w:r>
    </w:p>
    <w:bookmarkEnd w:id="5"/>
    <w:bookmarkStart w:name="z15" w:id="6"/>
    <w:p>
      <w:pPr>
        <w:spacing w:after="0"/>
        <w:ind w:left="0"/>
        <w:jc w:val="both"/>
      </w:pPr>
      <w:r>
        <w:rPr>
          <w:rFonts w:ascii="Times New Roman"/>
          <w:b w:val="false"/>
          <w:i w:val="false"/>
          <w:color w:val="000000"/>
          <w:sz w:val="28"/>
        </w:rPr>
        <w:t>
      6. Мемлекеттік органның персоналды басқару қызметі (кадр қызметі) тестілеуге жіберілетін мемлекеттік қызметшілердің тізімін даярлайды.</w:t>
      </w:r>
      <w:r>
        <w:br/>
      </w:r>
      <w:r>
        <w:rPr>
          <w:rFonts w:ascii="Times New Roman"/>
          <w:b w:val="false"/>
          <w:i w:val="false"/>
          <w:color w:val="000000"/>
          <w:sz w:val="28"/>
        </w:rPr>
        <w:t>
      Тізім келесі мәліметтерді қамтиды: тегі, аты және әкесінің аты (бар болған жағдайда), атқарып отырған мемлекеттік әкімшілік лауазымның санаты, ЖСН. Жеке мәліметтер ЖСН бар жеке басын куәландыратын құжатқа сәйкес толтырылады.</w:t>
      </w:r>
      <w:r>
        <w:br/>
      </w:r>
      <w:r>
        <w:rPr>
          <w:rFonts w:ascii="Times New Roman"/>
          <w:b w:val="false"/>
          <w:i w:val="false"/>
          <w:color w:val="000000"/>
          <w:sz w:val="28"/>
        </w:rPr>
        <w:t>
      Тізім уәкілетті органға немесе оның аумақтық бөлімшесіне ұсынылады.</w:t>
      </w:r>
      <w:r>
        <w:br/>
      </w:r>
      <w:r>
        <w:rPr>
          <w:rFonts w:ascii="Times New Roman"/>
          <w:b w:val="false"/>
          <w:i w:val="false"/>
          <w:color w:val="000000"/>
          <w:sz w:val="28"/>
        </w:rPr>
        <w:t>
      Мемлекеттік органның персоналды басқару қызметі (кадр қызметі) тестілеу өткізудің мерзімі мен орнын уәкілетті органмен немесе оның аумақтық бөлімшелерімен келіседі.</w:t>
      </w:r>
      <w:r>
        <w:br/>
      </w:r>
      <w:r>
        <w:rPr>
          <w:rFonts w:ascii="Times New Roman"/>
          <w:b w:val="false"/>
          <w:i w:val="false"/>
          <w:color w:val="000000"/>
          <w:sz w:val="28"/>
        </w:rPr>
        <w:t>
</w:t>
      </w:r>
      <w:r>
        <w:rPr>
          <w:rFonts w:ascii="Times New Roman"/>
          <w:b w:val="false"/>
          <w:i w:val="false"/>
          <w:color w:val="000000"/>
          <w:sz w:val="28"/>
        </w:rPr>
        <w:t>
      7. Уәкілетті орган немесе оның аумақтық бөлімшелері тізім түскен күннен бастап бес жұмыс күнінен кешіктірмей тестілеу кестесін қалыптастырады және кесте туралы мемлекеттік органның персоналды басқару қызметін (кадр қызметін) хабардар етеді.</w:t>
      </w:r>
      <w:r>
        <w:br/>
      </w:r>
      <w:r>
        <w:rPr>
          <w:rFonts w:ascii="Times New Roman"/>
          <w:b w:val="false"/>
          <w:i w:val="false"/>
          <w:color w:val="000000"/>
          <w:sz w:val="28"/>
        </w:rPr>
        <w:t>
      8. Мемлекеттік органның персоналды басқару қызметі (кадр қызметі) мемлекеттік қызметшідерді тестілеу өткізудің күні, орны мен уақыты туралы хабардар етеді.</w:t>
      </w:r>
      <w:r>
        <w:br/>
      </w:r>
      <w:r>
        <w:rPr>
          <w:rFonts w:ascii="Times New Roman"/>
          <w:b w:val="false"/>
          <w:i w:val="false"/>
          <w:color w:val="000000"/>
          <w:sz w:val="28"/>
        </w:rPr>
        <w:t>
</w:t>
      </w:r>
      <w:r>
        <w:rPr>
          <w:rFonts w:ascii="Times New Roman"/>
          <w:b w:val="false"/>
          <w:i w:val="false"/>
          <w:color w:val="000000"/>
          <w:sz w:val="28"/>
        </w:rPr>
        <w:t>
      9. Мемлекеттік қызметшілерге тестілеу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тестілеу бағдарламаларына сәйкес өткізіледі.</w:t>
      </w:r>
      <w:r>
        <w:br/>
      </w:r>
      <w:r>
        <w:rPr>
          <w:rFonts w:ascii="Times New Roman"/>
          <w:b w:val="false"/>
          <w:i w:val="false"/>
          <w:color w:val="000000"/>
          <w:sz w:val="28"/>
        </w:rPr>
        <w:t>
</w:t>
      </w:r>
      <w:r>
        <w:rPr>
          <w:rFonts w:ascii="Times New Roman"/>
          <w:b w:val="false"/>
          <w:i w:val="false"/>
          <w:color w:val="000000"/>
          <w:sz w:val="28"/>
        </w:rPr>
        <w:t>
      10. Тестiлеуден өту кезiнде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шектi мәннен төмен баға алған мемлекеттік қызметшiлердің, алдыңғы тестiлеу өткен сәтінен бастап он күнтiзбелiк күннен кейiн, қайтадан тестiлеуден өтуге құқығы бар.</w:t>
      </w:r>
    </w:p>
    <w:bookmarkEnd w:id="6"/>
    <w:bookmarkStart w:name="z19" w:id="7"/>
    <w:p>
      <w:pPr>
        <w:spacing w:after="0"/>
        <w:ind w:left="0"/>
        <w:jc w:val="left"/>
      </w:pPr>
      <w:r>
        <w:rPr>
          <w:rFonts w:ascii="Times New Roman"/>
          <w:b/>
          <w:i w:val="false"/>
          <w:color w:val="000000"/>
        </w:rPr>
        <w:t xml:space="preserve"> 
3. «А» корпусының бос мемлекеттік әкімшілік лауазымдарына</w:t>
      </w:r>
      <w:r>
        <w:br/>
      </w:r>
      <w:r>
        <w:rPr>
          <w:rFonts w:ascii="Times New Roman"/>
          <w:b/>
          <w:i w:val="false"/>
          <w:color w:val="000000"/>
        </w:rPr>
        <w:t>
орналасуға үміткерлерге тестілеу өткізудің тәртібі</w:t>
      </w:r>
    </w:p>
    <w:bookmarkEnd w:id="7"/>
    <w:bookmarkStart w:name="z20" w:id="8"/>
    <w:p>
      <w:pPr>
        <w:spacing w:after="0"/>
        <w:ind w:left="0"/>
        <w:jc w:val="both"/>
      </w:pPr>
      <w:r>
        <w:rPr>
          <w:rFonts w:ascii="Times New Roman"/>
          <w:b w:val="false"/>
          <w:i w:val="false"/>
          <w:color w:val="000000"/>
          <w:sz w:val="28"/>
        </w:rPr>
        <w:t>
      11. «А» корпусының бос мемлекеттік әкімшілік лауазымдарына орналасуға үміткерлерді (бұдан әрі – «А» корпусына үміткерлер) тестілеу келесі бір-бірімен сабақтасқан мынадай кезеңдерден тұрады:</w:t>
      </w:r>
      <w:r>
        <w:br/>
      </w:r>
      <w:r>
        <w:rPr>
          <w:rFonts w:ascii="Times New Roman"/>
          <w:b w:val="false"/>
          <w:i w:val="false"/>
          <w:color w:val="000000"/>
          <w:sz w:val="28"/>
        </w:rPr>
        <w:t>
      1) Қазақстан Республикасы заңнамасын білуге тестілеу;</w:t>
      </w:r>
      <w:r>
        <w:br/>
      </w:r>
      <w:r>
        <w:rPr>
          <w:rFonts w:ascii="Times New Roman"/>
          <w:b w:val="false"/>
          <w:i w:val="false"/>
          <w:color w:val="000000"/>
          <w:sz w:val="28"/>
        </w:rPr>
        <w:t>
      2) логикалық тест;</w:t>
      </w:r>
      <w:r>
        <w:br/>
      </w:r>
      <w:r>
        <w:rPr>
          <w:rFonts w:ascii="Times New Roman"/>
          <w:b w:val="false"/>
          <w:i w:val="false"/>
          <w:color w:val="000000"/>
          <w:sz w:val="28"/>
        </w:rPr>
        <w:t>
      3) біліктілік деңгейін анықтауға тестілеу;</w:t>
      </w:r>
      <w:r>
        <w:br/>
      </w:r>
      <w:r>
        <w:rPr>
          <w:rFonts w:ascii="Times New Roman"/>
          <w:b w:val="false"/>
          <w:i w:val="false"/>
          <w:color w:val="000000"/>
          <w:sz w:val="28"/>
        </w:rPr>
        <w:t>
      4) мемлекеттік тілді білуге тестілеу.</w:t>
      </w:r>
      <w:r>
        <w:br/>
      </w:r>
      <w:r>
        <w:rPr>
          <w:rFonts w:ascii="Times New Roman"/>
          <w:b w:val="false"/>
          <w:i w:val="false"/>
          <w:color w:val="000000"/>
          <w:sz w:val="28"/>
        </w:rPr>
        <w:t>
      Тестілеу өткізудің кезеңі үш жұмыс күнінен аспайды.</w:t>
      </w:r>
      <w:r>
        <w:br/>
      </w:r>
      <w:r>
        <w:rPr>
          <w:rFonts w:ascii="Times New Roman"/>
          <w:b w:val="false"/>
          <w:i w:val="false"/>
          <w:color w:val="000000"/>
          <w:sz w:val="28"/>
        </w:rPr>
        <w:t>
      </w:t>
      </w:r>
      <w:r>
        <w:rPr>
          <w:rFonts w:ascii="Times New Roman"/>
          <w:b w:val="false"/>
          <w:i w:val="false"/>
          <w:color w:val="ff0000"/>
          <w:sz w:val="28"/>
        </w:rPr>
        <w:t>Ескерту. 11-тармаққа өзгеріс енгізілді - ҚР Мемлекеттік қызмет істері агенттігі төрағасының 22.01.2014</w:t>
      </w:r>
      <w:r>
        <w:rPr>
          <w:rFonts w:ascii="Times New Roman"/>
          <w:b w:val="false"/>
          <w:i w:val="false"/>
          <w:color w:val="000000"/>
          <w:sz w:val="28"/>
        </w:rPr>
        <w:t> </w:t>
      </w:r>
      <w:r>
        <w:rPr>
          <w:rFonts w:ascii="Times New Roman"/>
          <w:b w:val="false"/>
          <w:i w:val="false"/>
          <w:color w:val="000000"/>
          <w:sz w:val="28"/>
        </w:rPr>
        <w:t>№ 04-2-4/7</w:t>
      </w:r>
      <w:r>
        <w:rPr>
          <w:rFonts w:ascii="Times New Roman"/>
          <w:b w:val="false"/>
          <w:i w:val="false"/>
          <w:color w:val="000000"/>
          <w:sz w:val="28"/>
        </w:rPr>
        <w:t> </w:t>
      </w:r>
      <w:r>
        <w:rPr>
          <w:rFonts w:ascii="Times New Roman"/>
          <w:b w:val="false"/>
          <w:i w:val="false"/>
          <w:color w:val="ff0000"/>
          <w:sz w:val="28"/>
        </w:rPr>
        <w:t>бұйрығымен (бірінші рет ресми жариялағаннан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 заңнамасын білуге тестілеу кезеңінде шекті мәннен төмен тестілеу нәтижесін алған «А» корпусына үміткерлер тестілеудің келесі кезеңдеріне жіберілмейді.</w:t>
      </w:r>
      <w:r>
        <w:br/>
      </w:r>
      <w:r>
        <w:rPr>
          <w:rFonts w:ascii="Times New Roman"/>
          <w:b w:val="false"/>
          <w:i w:val="false"/>
          <w:color w:val="000000"/>
          <w:sz w:val="28"/>
        </w:rPr>
        <w:t>
</w:t>
      </w:r>
      <w:r>
        <w:rPr>
          <w:rFonts w:ascii="Times New Roman"/>
          <w:b w:val="false"/>
          <w:i w:val="false"/>
          <w:color w:val="000000"/>
          <w:sz w:val="28"/>
        </w:rPr>
        <w:t>
      13. «А» корпусының кадр резервіне бір іріктеу аясында «А» корпусына үміткерлер бір рет ғана тестілеуден өтеді.</w:t>
      </w:r>
    </w:p>
    <w:bookmarkEnd w:id="8"/>
    <w:bookmarkStart w:name="z23" w:id="9"/>
    <w:p>
      <w:pPr>
        <w:spacing w:after="0"/>
        <w:ind w:left="0"/>
        <w:jc w:val="left"/>
      </w:pPr>
      <w:r>
        <w:rPr>
          <w:rFonts w:ascii="Times New Roman"/>
          <w:b/>
          <w:i w:val="false"/>
          <w:color w:val="000000"/>
        </w:rPr>
        <w:t xml:space="preserve"> 
4. «Б» корпусының мемлекеттік әкімшілік лауазымдарына</w:t>
      </w:r>
      <w:r>
        <w:br/>
      </w:r>
      <w:r>
        <w:rPr>
          <w:rFonts w:ascii="Times New Roman"/>
          <w:b/>
          <w:i w:val="false"/>
          <w:color w:val="000000"/>
        </w:rPr>
        <w:t>
орналасуға үміткерлерге тестілеу өткізудің тәртібі</w:t>
      </w:r>
    </w:p>
    <w:bookmarkEnd w:id="9"/>
    <w:bookmarkStart w:name="z24" w:id="10"/>
    <w:p>
      <w:pPr>
        <w:spacing w:after="0"/>
        <w:ind w:left="0"/>
        <w:jc w:val="both"/>
      </w:pPr>
      <w:r>
        <w:rPr>
          <w:rFonts w:ascii="Times New Roman"/>
          <w:b w:val="false"/>
          <w:i w:val="false"/>
          <w:color w:val="000000"/>
          <w:sz w:val="28"/>
        </w:rPr>
        <w:t>
      14. Уәкілетті орган немесе оның аумақтық бөлімшелері «Б» корпусының мемлекеттік әкімшілік лауазымдарына орналасуға үміткерлерге (бұдан әрі – «Б» корпусына үміткерлер) тестілеуді азаматтардың өтініш білдіруі бойынша өткізеді.</w:t>
      </w:r>
      <w:r>
        <w:br/>
      </w:r>
      <w:r>
        <w:rPr>
          <w:rFonts w:ascii="Times New Roman"/>
          <w:b w:val="false"/>
          <w:i w:val="false"/>
          <w:color w:val="000000"/>
          <w:sz w:val="28"/>
        </w:rPr>
        <w:t>
</w:t>
      </w:r>
      <w:r>
        <w:rPr>
          <w:rFonts w:ascii="Times New Roman"/>
          <w:b w:val="false"/>
          <w:i w:val="false"/>
          <w:color w:val="000000"/>
          <w:sz w:val="28"/>
        </w:rPr>
        <w:t>
      15. Тестілеуге Қазақстан Республикасының «Мемлекеттік қызмет туралы» 1999 жылғы 23 шілдедегі Заңының </w:t>
      </w:r>
      <w:r>
        <w:rPr>
          <w:rFonts w:ascii="Times New Roman"/>
          <w:b w:val="false"/>
          <w:i w:val="false"/>
          <w:color w:val="000000"/>
          <w:sz w:val="28"/>
        </w:rPr>
        <w:t>13-бабы</w:t>
      </w:r>
      <w:r>
        <w:rPr>
          <w:rFonts w:ascii="Times New Roman"/>
          <w:b w:val="false"/>
          <w:i w:val="false"/>
          <w:color w:val="000000"/>
          <w:sz w:val="28"/>
        </w:rPr>
        <w:t xml:space="preserve"> 1-тармағының бірінші бөлігінде және екінші бөлігінің 2) тармақшасында көрсетілген талаптарға сәйкес келетін Қазақстан Республикасының азаматтары қатысады.</w:t>
      </w:r>
      <w:r>
        <w:br/>
      </w:r>
      <w:r>
        <w:rPr>
          <w:rFonts w:ascii="Times New Roman"/>
          <w:b w:val="false"/>
          <w:i w:val="false"/>
          <w:color w:val="000000"/>
          <w:sz w:val="28"/>
        </w:rPr>
        <w:t>
      </w:t>
      </w:r>
      <w:r>
        <w:rPr>
          <w:rFonts w:ascii="Times New Roman"/>
          <w:b w:val="false"/>
          <w:i w:val="false"/>
          <w:color w:val="ff0000"/>
          <w:sz w:val="28"/>
        </w:rPr>
        <w:t>Ескерту. 15-тармақ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Тестілеуге қатысу үшін «Б» корпусына үміткерлер «электрондық үкімет» веб-порталы арқылы, оның ішінде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орталықтарына (бұдан әрі - қызмет көрсету орталықтары), сондай-ақ уәкілетті органға немесе оның аумақтық бөлімшесіне жүгіну жолымен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өтінішті тапсырады.</w:t>
      </w:r>
      <w:r>
        <w:br/>
      </w:r>
      <w:r>
        <w:rPr>
          <w:rFonts w:ascii="Times New Roman"/>
          <w:b w:val="false"/>
          <w:i w:val="false"/>
          <w:color w:val="000000"/>
          <w:sz w:val="28"/>
        </w:rPr>
        <w:t>
      «Б» корпусына үміткерлер тестілеуге қатысу үшін құжаттарды «электрондық үкімет» веб-портал арқылы тапсыруға қатысты ақпарат пен қеңесті халыққа қызмет көрсету орталықтарында, сондай-ақ уәкілетті органда немесе оның аумақтық бөлімшесінде ала алады.</w:t>
      </w:r>
      <w:r>
        <w:br/>
      </w:r>
      <w:r>
        <w:rPr>
          <w:rFonts w:ascii="Times New Roman"/>
          <w:b w:val="false"/>
          <w:i w:val="false"/>
          <w:color w:val="000000"/>
          <w:sz w:val="28"/>
        </w:rPr>
        <w:t>
      </w:t>
      </w:r>
      <w:r>
        <w:rPr>
          <w:rFonts w:ascii="Times New Roman"/>
          <w:b w:val="false"/>
          <w:i w:val="false"/>
          <w:color w:val="ff0000"/>
          <w:sz w:val="28"/>
        </w:rPr>
        <w:t>Ескерту. 16-тармақ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«Б» корпусына үміткер тестілеудің күнін және уақытын тестілеу өткізуге бар бос орындар негізінде таңдайды.</w:t>
      </w:r>
      <w:r>
        <w:br/>
      </w:r>
      <w:r>
        <w:rPr>
          <w:rFonts w:ascii="Times New Roman"/>
          <w:b w:val="false"/>
          <w:i w:val="false"/>
          <w:color w:val="000000"/>
          <w:sz w:val="28"/>
        </w:rPr>
        <w:t>
      </w:t>
      </w:r>
      <w:r>
        <w:rPr>
          <w:rFonts w:ascii="Times New Roman"/>
          <w:b w:val="false"/>
          <w:i w:val="false"/>
          <w:color w:val="ff0000"/>
          <w:sz w:val="28"/>
        </w:rPr>
        <w:t>Ескерту. 17-тармақ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«Б» корпусына үміткерден тестілеуге қатысу үшін құжаттардың қабылданғаны «электрондық үкімет» веб-порталында қалыптастырылатын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r>
        <w:br/>
      </w:r>
      <w:r>
        <w:rPr>
          <w:rFonts w:ascii="Times New Roman"/>
          <w:b w:val="false"/>
          <w:i w:val="false"/>
          <w:color w:val="000000"/>
          <w:sz w:val="28"/>
        </w:rPr>
        <w:t>
      </w:t>
      </w:r>
      <w:r>
        <w:rPr>
          <w:rFonts w:ascii="Times New Roman"/>
          <w:b w:val="false"/>
          <w:i w:val="false"/>
          <w:color w:val="ff0000"/>
          <w:sz w:val="28"/>
        </w:rPr>
        <w:t>Ескерту. 18-тармақ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«Б» корпусына үміткер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тестілеу бағдарламасы бойынша тестілеуден оның өтінішінде көрсеткен «Б» корпусының мемлекеттік әкімшілік лауазымының санаты бойынша өтеді.</w:t>
      </w:r>
      <w:r>
        <w:br/>
      </w:r>
      <w:r>
        <w:rPr>
          <w:rFonts w:ascii="Times New Roman"/>
          <w:b w:val="false"/>
          <w:i w:val="false"/>
          <w:color w:val="000000"/>
          <w:sz w:val="28"/>
        </w:rPr>
        <w:t>
</w:t>
      </w:r>
      <w:r>
        <w:rPr>
          <w:rFonts w:ascii="Times New Roman"/>
          <w:b w:val="false"/>
          <w:i w:val="false"/>
          <w:color w:val="000000"/>
          <w:sz w:val="28"/>
        </w:rPr>
        <w:t>
      20. «Б» корпусы мемлекеттік әкімшілік қызметінің лауазым санаттары үшін қарастырылған бағдарлама бойынша тестілеу нәтижелері тестілеу өткізілген күннен бастап бір жылдың ішінде жарамды.</w:t>
      </w:r>
      <w:r>
        <w:br/>
      </w:r>
      <w:r>
        <w:rPr>
          <w:rFonts w:ascii="Times New Roman"/>
          <w:b w:val="false"/>
          <w:i w:val="false"/>
          <w:color w:val="000000"/>
          <w:sz w:val="28"/>
        </w:rPr>
        <w:t>
</w:t>
      </w:r>
      <w:r>
        <w:rPr>
          <w:rFonts w:ascii="Times New Roman"/>
          <w:b w:val="false"/>
          <w:i w:val="false"/>
          <w:color w:val="ff0000"/>
          <w:sz w:val="28"/>
        </w:rPr>
        <w:t>      Ескерту. 20-тармақ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21. Тестiлеуден өту кезiнде шектi мәннен төмен баға алған «Б» корпусына үміткерлер қайта тестілеуді алдыңғы тестілеу өткізілген күннен бастап үш айдан кем емес мерзімнен кейін өтеді.</w:t>
      </w:r>
      <w:r>
        <w:br/>
      </w:r>
      <w:r>
        <w:rPr>
          <w:rFonts w:ascii="Times New Roman"/>
          <w:b w:val="false"/>
          <w:i w:val="false"/>
          <w:color w:val="000000"/>
          <w:sz w:val="28"/>
        </w:rPr>
        <w:t>
</w:t>
      </w:r>
      <w:r>
        <w:rPr>
          <w:rFonts w:ascii="Times New Roman"/>
          <w:b w:val="false"/>
          <w:i w:val="false"/>
          <w:color w:val="ff0000"/>
          <w:sz w:val="28"/>
        </w:rPr>
        <w:t>      Ескерту. 21-тармақ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p>
    <w:bookmarkEnd w:id="10"/>
    <w:bookmarkStart w:name="z32" w:id="11"/>
    <w:p>
      <w:pPr>
        <w:spacing w:after="0"/>
        <w:ind w:left="0"/>
        <w:jc w:val="left"/>
      </w:pPr>
      <w:r>
        <w:rPr>
          <w:rFonts w:ascii="Times New Roman"/>
          <w:b/>
          <w:i w:val="false"/>
          <w:color w:val="000000"/>
        </w:rPr>
        <w:t xml:space="preserve"> 
5. Тестілеу ұйымдастыру тәртібі</w:t>
      </w:r>
    </w:p>
    <w:bookmarkEnd w:id="11"/>
    <w:bookmarkStart w:name="z33" w:id="12"/>
    <w:p>
      <w:pPr>
        <w:spacing w:after="0"/>
        <w:ind w:left="0"/>
        <w:jc w:val="both"/>
      </w:pPr>
      <w:r>
        <w:rPr>
          <w:rFonts w:ascii="Times New Roman"/>
          <w:b w:val="false"/>
          <w:i w:val="false"/>
          <w:color w:val="000000"/>
          <w:sz w:val="28"/>
        </w:rPr>
        <w:t>
      22. Тестілеуге ЖСН бар Қазақстан Республикасы азаматының жеке басын куәландыратын құжаты бар адамдар жіберіледі.</w:t>
      </w:r>
      <w:r>
        <w:br/>
      </w:r>
      <w:r>
        <w:rPr>
          <w:rFonts w:ascii="Times New Roman"/>
          <w:b w:val="false"/>
          <w:i w:val="false"/>
          <w:color w:val="000000"/>
          <w:sz w:val="28"/>
        </w:rPr>
        <w:t>
</w:t>
      </w:r>
      <w:r>
        <w:rPr>
          <w:rFonts w:ascii="Times New Roman"/>
          <w:b w:val="false"/>
          <w:i w:val="false"/>
          <w:color w:val="000000"/>
          <w:sz w:val="28"/>
        </w:rPr>
        <w:t>
      23. Тестілеу басталғанға дейін әкімші тестіленуші адамдарды тестілеу бойынша нұсқаулықпен таныстырады және оларда туындаған сұрақтарға жауап береді.</w:t>
      </w:r>
      <w:r>
        <w:br/>
      </w:r>
      <w:r>
        <w:rPr>
          <w:rFonts w:ascii="Times New Roman"/>
          <w:b w:val="false"/>
          <w:i w:val="false"/>
          <w:color w:val="000000"/>
          <w:sz w:val="28"/>
        </w:rPr>
        <w:t>
</w:t>
      </w:r>
      <w:r>
        <w:rPr>
          <w:rFonts w:ascii="Times New Roman"/>
          <w:b w:val="false"/>
          <w:i w:val="false"/>
          <w:color w:val="000000"/>
          <w:sz w:val="28"/>
        </w:rPr>
        <w:t>
      24. Тестiлеу сәтiнде өзiн нашар сезiнген адамдар ол туралы әкімшіге тестілеу өткізу басталғанға дейін хабарлайды. Бұл жағдайда ол адамдарды тестілеу осы күнгі басқа уақытта немесе тестілеу кестесіне сәйкес анықталатын басқа күні өткізіледі.</w:t>
      </w:r>
      <w:r>
        <w:br/>
      </w:r>
      <w:r>
        <w:rPr>
          <w:rFonts w:ascii="Times New Roman"/>
          <w:b w:val="false"/>
          <w:i w:val="false"/>
          <w:color w:val="000000"/>
          <w:sz w:val="28"/>
        </w:rPr>
        <w:t>
</w:t>
      </w:r>
      <w:r>
        <w:rPr>
          <w:rFonts w:ascii="Times New Roman"/>
          <w:b w:val="false"/>
          <w:i w:val="false"/>
          <w:color w:val="000000"/>
          <w:sz w:val="28"/>
        </w:rPr>
        <w:t>
      25. Тестiлеуді өткiзуге арналған орын-жай тестіленушілердің орналасуына ыңғайлы жағдайға лайық болуы тиіс.</w:t>
      </w:r>
      <w:r>
        <w:br/>
      </w:r>
      <w:r>
        <w:rPr>
          <w:rFonts w:ascii="Times New Roman"/>
          <w:b w:val="false"/>
          <w:i w:val="false"/>
          <w:color w:val="000000"/>
          <w:sz w:val="28"/>
        </w:rPr>
        <w:t>
</w:t>
      </w:r>
      <w:r>
        <w:rPr>
          <w:rFonts w:ascii="Times New Roman"/>
          <w:b w:val="false"/>
          <w:i w:val="false"/>
          <w:color w:val="000000"/>
          <w:sz w:val="28"/>
        </w:rPr>
        <w:t>
      26. Тестіленуші адамдарға басқа адамдармен сөйлесуге, материалдармен алмасуға, қағаз немесе электрондық түрдегі ақпараттарды қолдануға, орын-жайды тастап кетуге тыйым салынады. Тестіленуші адамдардың қабылдайтын-беретін электрондық құрылғылары (оның ішінде қалталық дербес компьютерлер және өзге де электрондық жабдықтар) тестілеуді өткізу уақытында өшіріледі.</w:t>
      </w:r>
      <w:r>
        <w:br/>
      </w:r>
      <w:r>
        <w:rPr>
          <w:rFonts w:ascii="Times New Roman"/>
          <w:b w:val="false"/>
          <w:i w:val="false"/>
          <w:color w:val="000000"/>
          <w:sz w:val="28"/>
        </w:rPr>
        <w:t>
      Тестіленуші адам осы тармақтың бірінші бөлігінің талаптарын бұзған жағдайда әкімші осындай адамның тестілену процесін тоқтатады және оны тестілеу үшін орын-жайдан шығарып жібереді. Бұл ретте әкімші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нысандағы Тестілеу ережелерін бұзу туралы актіні (бұдан әрі - акт) толтырады. </w:t>
      </w:r>
      <w:r>
        <w:br/>
      </w:r>
      <w:r>
        <w:rPr>
          <w:rFonts w:ascii="Times New Roman"/>
          <w:b w:val="false"/>
          <w:i w:val="false"/>
          <w:color w:val="000000"/>
          <w:sz w:val="28"/>
        </w:rPr>
        <w:t>
      Ережені бұзған адамның тестілеу нәтижесі жойылады.</w:t>
      </w:r>
      <w:r>
        <w:br/>
      </w:r>
      <w:r>
        <w:rPr>
          <w:rFonts w:ascii="Times New Roman"/>
          <w:b w:val="false"/>
          <w:i w:val="false"/>
          <w:color w:val="000000"/>
          <w:sz w:val="28"/>
        </w:rPr>
        <w:t>
      Акт толтырылған адамдар қайта тестілеуді акт толтырылған күннен бастап алты айдан кем емес мерзімнен кейін өтеді.</w:t>
      </w:r>
      <w:r>
        <w:br/>
      </w:r>
      <w:r>
        <w:rPr>
          <w:rFonts w:ascii="Times New Roman"/>
          <w:b w:val="false"/>
          <w:i w:val="false"/>
          <w:color w:val="000000"/>
          <w:sz w:val="28"/>
        </w:rPr>
        <w:t>
</w:t>
      </w:r>
      <w:r>
        <w:rPr>
          <w:rFonts w:ascii="Times New Roman"/>
          <w:b w:val="false"/>
          <w:i w:val="false"/>
          <w:color w:val="ff0000"/>
          <w:sz w:val="28"/>
        </w:rPr>
        <w:t>      Ескерту. 26-тармақ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 Тестілерді орындауға уақыт:</w:t>
      </w:r>
      <w:r>
        <w:br/>
      </w:r>
      <w:r>
        <w:rPr>
          <w:rFonts w:ascii="Times New Roman"/>
          <w:b w:val="false"/>
          <w:i w:val="false"/>
          <w:color w:val="000000"/>
          <w:sz w:val="28"/>
        </w:rPr>
        <w:t>
      1) заңнаманы білуге тестілеу бағдарламаларына байланысты:</w:t>
      </w:r>
      <w:r>
        <w:br/>
      </w:r>
      <w:r>
        <w:rPr>
          <w:rFonts w:ascii="Times New Roman"/>
          <w:b w:val="false"/>
          <w:i w:val="false"/>
          <w:color w:val="000000"/>
          <w:sz w:val="28"/>
        </w:rPr>
        <w:t>
      «А» корпусының тестілеу бағдарламасы бойынша – 80 минөт (100 сұрақ), 70 минөт (80 сұрақ);</w:t>
      </w:r>
      <w:r>
        <w:br/>
      </w:r>
      <w:r>
        <w:rPr>
          <w:rFonts w:ascii="Times New Roman"/>
          <w:b w:val="false"/>
          <w:i w:val="false"/>
          <w:color w:val="000000"/>
          <w:sz w:val="28"/>
        </w:rPr>
        <w:t>
      «Б» корпусының тестілеу бағдарламасы бойынша - 125 минөт (150 сұрақ), 110 минөт (135 сұрақ), 100 минөт (120 сұрақ), 100 минөт (90 сұрақ);</w:t>
      </w:r>
      <w:r>
        <w:br/>
      </w:r>
      <w:r>
        <w:rPr>
          <w:rFonts w:ascii="Times New Roman"/>
          <w:b w:val="false"/>
          <w:i w:val="false"/>
          <w:color w:val="000000"/>
          <w:sz w:val="28"/>
        </w:rPr>
        <w:t xml:space="preserve">
      2)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ҚР Мемлекеттік қызмет істері агенттігі төрағасының 22.01.2014</w:t>
      </w:r>
      <w:r>
        <w:rPr>
          <w:rFonts w:ascii="Times New Roman"/>
          <w:b w:val="false"/>
          <w:i w:val="false"/>
          <w:color w:val="000000"/>
          <w:sz w:val="28"/>
        </w:rPr>
        <w:t> </w:t>
      </w:r>
      <w:r>
        <w:rPr>
          <w:rFonts w:ascii="Times New Roman"/>
          <w:b w:val="false"/>
          <w:i w:val="false"/>
          <w:color w:val="000000"/>
          <w:sz w:val="28"/>
        </w:rPr>
        <w:t>№ 04-2-4/7</w:t>
      </w:r>
      <w:r>
        <w:rPr>
          <w:rFonts w:ascii="Times New Roman"/>
          <w:b w:val="false"/>
          <w:i w:val="false"/>
          <w:color w:val="000000"/>
          <w:sz w:val="28"/>
        </w:rPr>
        <w:t> </w:t>
      </w:r>
      <w:r>
        <w:rPr>
          <w:rFonts w:ascii="Times New Roman"/>
          <w:b w:val="false"/>
          <w:i w:val="false"/>
          <w:color w:val="ff0000"/>
          <w:sz w:val="28"/>
        </w:rPr>
        <w:t>бұйрығымен (бірінші рет ресми жариялағаннан бастап қолданысқа енгізіледі);</w:t>
      </w:r>
      <w:r>
        <w:br/>
      </w:r>
      <w:r>
        <w:rPr>
          <w:rFonts w:ascii="Times New Roman"/>
          <w:b w:val="false"/>
          <w:i w:val="false"/>
          <w:color w:val="000000"/>
          <w:sz w:val="28"/>
        </w:rPr>
        <w:t xml:space="preserve">
      3)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ҚР Мемлекеттік қызмет істері агенттігі төрағасының 22.01.2014</w:t>
      </w:r>
      <w:r>
        <w:rPr>
          <w:rFonts w:ascii="Times New Roman"/>
          <w:b w:val="false"/>
          <w:i w:val="false"/>
          <w:color w:val="000000"/>
          <w:sz w:val="28"/>
        </w:rPr>
        <w:t> </w:t>
      </w:r>
      <w:r>
        <w:rPr>
          <w:rFonts w:ascii="Times New Roman"/>
          <w:b w:val="false"/>
          <w:i w:val="false"/>
          <w:color w:val="000000"/>
          <w:sz w:val="28"/>
        </w:rPr>
        <w:t>№ 04-2-4/7</w:t>
      </w:r>
      <w:r>
        <w:rPr>
          <w:rFonts w:ascii="Times New Roman"/>
          <w:b w:val="false"/>
          <w:i w:val="false"/>
          <w:color w:val="000000"/>
          <w:sz w:val="28"/>
        </w:rPr>
        <w:t> </w:t>
      </w:r>
      <w:r>
        <w:rPr>
          <w:rFonts w:ascii="Times New Roman"/>
          <w:b w:val="false"/>
          <w:i w:val="false"/>
          <w:color w:val="ff0000"/>
          <w:sz w:val="28"/>
        </w:rPr>
        <w:t>бұйрығымен (бірінші рет ресми жариялағаннан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Ескерту. 27-тармаққа өзгерістер енгізілді - ҚР Мемлекеттік қызмет істері агенттігі төрағасының 22.01.2014</w:t>
      </w:r>
      <w:r>
        <w:rPr>
          <w:rFonts w:ascii="Times New Roman"/>
          <w:b w:val="false"/>
          <w:i w:val="false"/>
          <w:color w:val="000000"/>
          <w:sz w:val="28"/>
        </w:rPr>
        <w:t> </w:t>
      </w:r>
      <w:r>
        <w:rPr>
          <w:rFonts w:ascii="Times New Roman"/>
          <w:b w:val="false"/>
          <w:i w:val="false"/>
          <w:color w:val="000000"/>
          <w:sz w:val="28"/>
        </w:rPr>
        <w:t>№ 04-2-4/7</w:t>
      </w:r>
      <w:r>
        <w:rPr>
          <w:rFonts w:ascii="Times New Roman"/>
          <w:b w:val="false"/>
          <w:i w:val="false"/>
          <w:color w:val="000000"/>
          <w:sz w:val="28"/>
        </w:rPr>
        <w:t> </w:t>
      </w:r>
      <w:r>
        <w:rPr>
          <w:rFonts w:ascii="Times New Roman"/>
          <w:b w:val="false"/>
          <w:i w:val="false"/>
          <w:color w:val="ff0000"/>
          <w:sz w:val="28"/>
        </w:rPr>
        <w:t>(бірінші рет ресми жариялағаннан бастап қолданысқа енгізіледі);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(01.03.2014 бастап қолданысқа енгізіледі) бұйрықтарымен .</w:t>
      </w:r>
      <w:r>
        <w:br/>
      </w:r>
      <w:r>
        <w:rPr>
          <w:rFonts w:ascii="Times New Roman"/>
          <w:b w:val="false"/>
          <w:i w:val="false"/>
          <w:color w:val="000000"/>
          <w:sz w:val="28"/>
        </w:rPr>
        <w:t>
</w:t>
      </w:r>
      <w:r>
        <w:rPr>
          <w:rFonts w:ascii="Times New Roman"/>
          <w:b w:val="false"/>
          <w:i w:val="false"/>
          <w:color w:val="000000"/>
          <w:sz w:val="28"/>
        </w:rPr>
        <w:t>
      28. «А» корпусына үміткерлерді мемлекеттік тілді игеру деңгейін анықтау бойынша тестілеу ҚАЗТЕСТ – қазақ тілін игеру деңгейін бағалау жүйесінің стандарттарына сәйкес өткізіледі.</w:t>
      </w:r>
      <w:r>
        <w:br/>
      </w:r>
      <w:r>
        <w:rPr>
          <w:rFonts w:ascii="Times New Roman"/>
          <w:b w:val="false"/>
          <w:i w:val="false"/>
          <w:color w:val="000000"/>
          <w:sz w:val="28"/>
        </w:rPr>
        <w:t>
</w:t>
      </w:r>
      <w:r>
        <w:rPr>
          <w:rFonts w:ascii="Times New Roman"/>
          <w:b w:val="false"/>
          <w:i w:val="false"/>
          <w:color w:val="000000"/>
          <w:sz w:val="28"/>
        </w:rPr>
        <w:t>
      29. Осы Ереженің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қарастырылған тестілердің арасындағы үзіліс 30 минөттен кем емес.</w:t>
      </w:r>
      <w:r>
        <w:br/>
      </w:r>
      <w:r>
        <w:rPr>
          <w:rFonts w:ascii="Times New Roman"/>
          <w:b w:val="false"/>
          <w:i w:val="false"/>
          <w:color w:val="000000"/>
          <w:sz w:val="28"/>
        </w:rPr>
        <w:t>
</w:t>
      </w:r>
      <w:r>
        <w:rPr>
          <w:rFonts w:ascii="Times New Roman"/>
          <w:b w:val="false"/>
          <w:i w:val="false"/>
          <w:color w:val="000000"/>
          <w:sz w:val="28"/>
        </w:rPr>
        <w:t>
      30. Тестердi орындауға берiлген уақыт бiткенде, программа автоматты түрде жабылады.</w:t>
      </w:r>
      <w:r>
        <w:br/>
      </w:r>
      <w:r>
        <w:rPr>
          <w:rFonts w:ascii="Times New Roman"/>
          <w:b w:val="false"/>
          <w:i w:val="false"/>
          <w:color w:val="000000"/>
          <w:sz w:val="28"/>
        </w:rPr>
        <w:t>
</w:t>
      </w:r>
      <w:r>
        <w:rPr>
          <w:rFonts w:ascii="Times New Roman"/>
          <w:b w:val="false"/>
          <w:i w:val="false"/>
          <w:color w:val="000000"/>
          <w:sz w:val="28"/>
        </w:rPr>
        <w:t>
      31. Компьютерлік тестiлеудің дұрыс жауаптарын есептеу компьютерлiк программа көмегiмен автоматты түрде жүргізіледі.</w:t>
      </w:r>
      <w:r>
        <w:br/>
      </w:r>
      <w:r>
        <w:rPr>
          <w:rFonts w:ascii="Times New Roman"/>
          <w:b w:val="false"/>
          <w:i w:val="false"/>
          <w:color w:val="000000"/>
          <w:sz w:val="28"/>
        </w:rPr>
        <w:t>
</w:t>
      </w:r>
      <w:r>
        <w:rPr>
          <w:rFonts w:ascii="Times New Roman"/>
          <w:b w:val="false"/>
          <w:i w:val="false"/>
          <w:color w:val="000000"/>
          <w:sz w:val="28"/>
        </w:rPr>
        <w:t>
      32. Тестілеу аяқталғаннан кейін отыз минөттен кеш емес уақытта адамдарға тестілеу әкімшісінің және оператордың қолы қойылған және мөрмен расталған тестілеу нәтижелері беріледі.</w:t>
      </w:r>
      <w:r>
        <w:br/>
      </w:r>
      <w:r>
        <w:rPr>
          <w:rFonts w:ascii="Times New Roman"/>
          <w:b w:val="false"/>
          <w:i w:val="false"/>
          <w:color w:val="000000"/>
          <w:sz w:val="28"/>
        </w:rPr>
        <w:t>
      Шекті мәннен төмен емес тестілеу нәтижесін алған үміткерге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тестілеу өткендігі туралы сертификат беріледі.</w:t>
      </w:r>
      <w:r>
        <w:br/>
      </w:r>
      <w:r>
        <w:rPr>
          <w:rFonts w:ascii="Times New Roman"/>
          <w:b w:val="false"/>
          <w:i w:val="false"/>
          <w:color w:val="000000"/>
          <w:sz w:val="28"/>
        </w:rPr>
        <w:t>
      Осы Ереженің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бірінші тестілеу бағдарламасы бойынша берілген сертификат екінші және үшінші тестілеу бағдарламаларына жататын «Б» корпусы мемлекеттік әімшілік қызметінің санаттарына жарамды.</w:t>
      </w:r>
      <w:r>
        <w:br/>
      </w:r>
      <w:r>
        <w:rPr>
          <w:rFonts w:ascii="Times New Roman"/>
          <w:b w:val="false"/>
          <w:i w:val="false"/>
          <w:color w:val="000000"/>
          <w:sz w:val="28"/>
        </w:rPr>
        <w:t>
      Осы Ереженің 5-қосымшасында көрсетілген екінші тестілеу бағдарламасы бойынша берілген сертификат үшінші тестілеу бағдарламасына жататын «Б» корпусы мемлекеттік әімшілік қызметінің санаттарына жарамды.</w:t>
      </w:r>
      <w:r>
        <w:br/>
      </w:r>
      <w:r>
        <w:rPr>
          <w:rFonts w:ascii="Times New Roman"/>
          <w:b w:val="false"/>
          <w:i w:val="false"/>
          <w:color w:val="000000"/>
          <w:sz w:val="28"/>
        </w:rPr>
        <w:t>
      Шекті мәннен төмен тестілеу нәтижесін алған «Б» корпусына үміткерге осы Ереженің 8-қосымшасына сәйкес нысанда шекті мәннен төмен нәтижелермен тестілеу өткендігі туралы анықтама беріледі.</w:t>
      </w:r>
      <w:r>
        <w:br/>
      </w:r>
      <w:r>
        <w:rPr>
          <w:rFonts w:ascii="Times New Roman"/>
          <w:b w:val="false"/>
          <w:i w:val="false"/>
          <w:color w:val="000000"/>
          <w:sz w:val="28"/>
        </w:rPr>
        <w:t>
      </w:t>
      </w:r>
      <w:r>
        <w:rPr>
          <w:rFonts w:ascii="Times New Roman"/>
          <w:b w:val="false"/>
          <w:i w:val="false"/>
          <w:color w:val="ff0000"/>
          <w:sz w:val="28"/>
        </w:rPr>
        <w:t>Ескерту. 32-тармақ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p>
    <w:bookmarkEnd w:id="12"/>
    <w:bookmarkStart w:name="z44" w:id="13"/>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және бос мемлекеттік әкімшілік</w:t>
      </w:r>
      <w:r>
        <w:br/>
      </w:r>
      <w:r>
        <w:rPr>
          <w:rFonts w:ascii="Times New Roman"/>
          <w:b w:val="false"/>
          <w:i w:val="false"/>
          <w:color w:val="000000"/>
          <w:sz w:val="28"/>
        </w:rPr>
        <w:t>
лауазымдарға орналасуға үміткер</w:t>
      </w:r>
      <w:r>
        <w:br/>
      </w:r>
      <w:r>
        <w:rPr>
          <w:rFonts w:ascii="Times New Roman"/>
          <w:b w:val="false"/>
          <w:i w:val="false"/>
          <w:color w:val="000000"/>
          <w:sz w:val="28"/>
        </w:rPr>
        <w:t>
азаматтарды тестiлеу ұйымдастыру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13"/>
    <w:bookmarkStart w:name="z45" w:id="14"/>
    <w:p>
      <w:pPr>
        <w:spacing w:after="0"/>
        <w:ind w:left="0"/>
        <w:jc w:val="left"/>
      </w:pPr>
      <w:r>
        <w:rPr>
          <w:rFonts w:ascii="Times New Roman"/>
          <w:b/>
          <w:i w:val="false"/>
          <w:color w:val="000000"/>
        </w:rPr>
        <w:t xml:space="preserve"> 
Мемлекеттік қызметшілерді тестілеу бағдарламалары</w:t>
      </w:r>
    </w:p>
    <w:bookmarkEnd w:id="14"/>
    <w:bookmarkStart w:name="z46" w:id="15"/>
    <w:p>
      <w:pPr>
        <w:spacing w:after="0"/>
        <w:ind w:left="0"/>
        <w:jc w:val="both"/>
      </w:pPr>
      <w:r>
        <w:rPr>
          <w:rFonts w:ascii="Times New Roman"/>
          <w:b w:val="false"/>
          <w:i w:val="false"/>
          <w:color w:val="000000"/>
          <w:sz w:val="28"/>
        </w:rPr>
        <w:t>
      1. Аттестациялауға жататын «Б» корпусының мемлекеттік әкімшілік қызметшілерді тестілеу бағдарламалары:</w:t>
      </w:r>
      <w:r>
        <w:br/>
      </w:r>
      <w:r>
        <w:rPr>
          <w:rFonts w:ascii="Times New Roman"/>
          <w:b w:val="false"/>
          <w:i w:val="false"/>
          <w:color w:val="000000"/>
          <w:sz w:val="28"/>
        </w:rPr>
        <w:t>
      1) А-1, А-2, А-3, А-4, В-1, В-2, В-3, С-1, С-2, С-3, С-О-1, С-О-2, С-О-3, C-R-1, D-1, D-2, D-3, D-О-1, D-О-2, D-О-3, Е-1, Е-2, E-R-1 санаттары үшін:</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Парламентi және оның</w:t>
      </w:r>
      <w:r>
        <w:rPr>
          <w:rFonts w:ascii="Times New Roman"/>
          <w:b w:val="false"/>
          <w:i w:val="false"/>
          <w:color w:val="000000"/>
          <w:sz w:val="28"/>
        </w:rPr>
        <w:t xml:space="preserve"> депутаттарының мәртебесi туралы» (15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(15 сұрақ) Конституциялық заңдарын, «</w:t>
      </w:r>
      <w:r>
        <w:rPr>
          <w:rFonts w:ascii="Times New Roman"/>
          <w:b w:val="false"/>
          <w:i w:val="false"/>
          <w:color w:val="000000"/>
          <w:sz w:val="28"/>
        </w:rPr>
        <w:t>Мемлекеттік қызмет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(15 сұрақ), «</w:t>
      </w:r>
      <w:r>
        <w:rPr>
          <w:rFonts w:ascii="Times New Roman"/>
          <w:b w:val="false"/>
          <w:i w:val="false"/>
          <w:color w:val="000000"/>
          <w:sz w:val="28"/>
        </w:rPr>
        <w:t>Әкімшілік рәсімдер туралы</w:t>
      </w:r>
      <w:r>
        <w:rPr>
          <w:rFonts w:ascii="Times New Roman"/>
          <w:b w:val="false"/>
          <w:i w:val="false"/>
          <w:color w:val="000000"/>
          <w:sz w:val="28"/>
        </w:rPr>
        <w:t>» (15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өтiнiштерiн</w:t>
      </w:r>
      <w:r>
        <w:rPr>
          <w:rFonts w:ascii="Times New Roman"/>
          <w:b w:val="false"/>
          <w:i w:val="false"/>
          <w:color w:val="000000"/>
          <w:sz w:val="28"/>
        </w:rPr>
        <w:t xml:space="preserve"> қарау тәртiбi туралы» (15 сұрақ) Заңдарын бiлуге арналған сұрақтар, сондай-ақ мемлекеттiк органның жұмыс ерекшелiгiн ескере отырып, осы мемлекеттiк органмен әзiрленетiн (және ұсынылатын) нормативтiк құқықтық актiлердi (15 сұрақ) бiлуге арналған тест сұрақтары кiредi;</w:t>
      </w:r>
      <w:r>
        <w:br/>
      </w:r>
      <w:r>
        <w:rPr>
          <w:rFonts w:ascii="Times New Roman"/>
          <w:b w:val="false"/>
          <w:i w:val="false"/>
          <w:color w:val="000000"/>
          <w:sz w:val="28"/>
        </w:rPr>
        <w:t>
      2) басқа санаттар үшін:</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Конституциясын (15 сұрақ), «Қазақстан Республикасының Президенті туралы» (15 сұрақ), «Қазақстан Республикасының Парламентi және оның депутаттарының мәртебесi туралы» (15 сұрақ), «Қазақстан Республикасының Үкіметі туралы» (15 сұрақ) Конституциялық заңдарын, «Мемлекеттік қызмет туралы» (15 сұрақ), «Сыбайлас жемқорлыққа қарсы күрес туралы» (15 сұрақ), «Әкімшілік рәсімдер туралы» (15 сұрақ), «Жеке және заңды тұлғалардың өтiнiштерiн қарау тәртiбi туралы» (15 сұрақ) Заңдарын бiлуге арналған сұрақтар, сондай-ақ мемлекеттiк органның жұмыс ерекшелiгiн ескере отырып, осы мемлекеттiк органмен әзiрленетiн (және ұсынылатын) нормативтiк құқықтық актiлердi (15 сұрақ) бiлуге арналған тест сұрақтары кiредi.</w:t>
      </w:r>
    </w:p>
    <w:bookmarkEnd w:id="15"/>
    <w:bookmarkStart w:name="z47" w:id="16"/>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және бос мемлекеттік әкімшілік</w:t>
      </w:r>
      <w:r>
        <w:br/>
      </w:r>
      <w:r>
        <w:rPr>
          <w:rFonts w:ascii="Times New Roman"/>
          <w:b w:val="false"/>
          <w:i w:val="false"/>
          <w:color w:val="000000"/>
          <w:sz w:val="28"/>
        </w:rPr>
        <w:t>
лауазымдарға орналасуға үміткер</w:t>
      </w:r>
      <w:r>
        <w:br/>
      </w:r>
      <w:r>
        <w:rPr>
          <w:rFonts w:ascii="Times New Roman"/>
          <w:b w:val="false"/>
          <w:i w:val="false"/>
          <w:color w:val="000000"/>
          <w:sz w:val="28"/>
        </w:rPr>
        <w:t>
азаматтарды тестiлеу ұйымдастыру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16"/>
    <w:bookmarkStart w:name="z48" w:id="17"/>
    <w:p>
      <w:pPr>
        <w:spacing w:after="0"/>
        <w:ind w:left="0"/>
        <w:jc w:val="left"/>
      </w:pPr>
      <w:r>
        <w:rPr>
          <w:rFonts w:ascii="Times New Roman"/>
          <w:b/>
          <w:i w:val="false"/>
          <w:color w:val="000000"/>
        </w:rPr>
        <w:t xml:space="preserve"> 
Тестілеу нәтижелерінің шекті мәндері</w:t>
      </w:r>
    </w:p>
    <w:bookmarkEnd w:id="17"/>
    <w:bookmarkStart w:name="z49" w:id="18"/>
    <w:p>
      <w:pPr>
        <w:spacing w:after="0"/>
        <w:ind w:left="0"/>
        <w:jc w:val="both"/>
      </w:pPr>
      <w:r>
        <w:rPr>
          <w:rFonts w:ascii="Times New Roman"/>
          <w:b w:val="false"/>
          <w:i w:val="false"/>
          <w:color w:val="000000"/>
          <w:sz w:val="28"/>
        </w:rPr>
        <w:t>
      1.</w:t>
      </w:r>
      <w:r>
        <w:rPr>
          <w:rFonts w:ascii="Times New Roman"/>
          <w:b w:val="false"/>
          <w:i w:val="false"/>
          <w:color w:val="ff0000"/>
          <w:sz w:val="28"/>
        </w:rPr>
        <w:t xml:space="preserve"> Алынып тасталды - ҚР Мемлекеттік қызмет істері агенттігі төрағасының 22.01.2014</w:t>
      </w:r>
      <w:r>
        <w:rPr>
          <w:rFonts w:ascii="Times New Roman"/>
          <w:b w:val="false"/>
          <w:i w:val="false"/>
          <w:color w:val="000000"/>
          <w:sz w:val="28"/>
        </w:rPr>
        <w:t> </w:t>
      </w:r>
      <w:r>
        <w:rPr>
          <w:rFonts w:ascii="Times New Roman"/>
          <w:b w:val="false"/>
          <w:i w:val="false"/>
          <w:color w:val="000000"/>
          <w:sz w:val="28"/>
        </w:rPr>
        <w:t>№ 04-2-4/7</w:t>
      </w:r>
      <w:r>
        <w:rPr>
          <w:rFonts w:ascii="Times New Roman"/>
          <w:b w:val="false"/>
          <w:i w:val="false"/>
          <w:color w:val="000000"/>
          <w:sz w:val="28"/>
        </w:rPr>
        <w:t> </w:t>
      </w:r>
      <w:r>
        <w:rPr>
          <w:rFonts w:ascii="Times New Roman"/>
          <w:b w:val="false"/>
          <w:i w:val="false"/>
          <w:color w:val="ff0000"/>
          <w:sz w:val="28"/>
        </w:rPr>
        <w:t>бұйрығымен (бірінші рет ресми жариялағаннан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заңнамаларын білуге арналған тест бойынша шекті мәндер:</w:t>
      </w:r>
      <w:r>
        <w:br/>
      </w:r>
      <w:r>
        <w:rPr>
          <w:rFonts w:ascii="Times New Roman"/>
          <w:b w:val="false"/>
          <w:i w:val="false"/>
          <w:color w:val="000000"/>
          <w:sz w:val="28"/>
        </w:rPr>
        <w:t>
      1) «А» корпусының мемлекеттік әкімшілік лауазымдарына орналасу үшін әрбір нормативтік құқықтық актілер бойынша мүмкін болған 10 жауаптан кем дегенде 7 дұрыс жауап;</w:t>
      </w:r>
      <w:r>
        <w:br/>
      </w:r>
      <w:r>
        <w:rPr>
          <w:rFonts w:ascii="Times New Roman"/>
          <w:b w:val="false"/>
          <w:i w:val="false"/>
          <w:color w:val="000000"/>
          <w:sz w:val="28"/>
        </w:rPr>
        <w:t>
      2) аттестациялауға жататын «Б» корпусының мемлекеттік әкімшілік қызметшілерге:</w:t>
      </w:r>
      <w:r>
        <w:br/>
      </w:r>
      <w:r>
        <w:rPr>
          <w:rFonts w:ascii="Times New Roman"/>
          <w:b w:val="false"/>
          <w:i w:val="false"/>
          <w:color w:val="000000"/>
          <w:sz w:val="28"/>
        </w:rPr>
        <w:t>
      «Б» корпусының А-1, А-2, А-3, А-4, В-1, В-2, В-3, С-1, С-2, С-3, С-О-1, С-О-2, С-О-3, C-R-1, D-1, D-2, D-3, D-О-1, D-О-2, D-О-3, Е-1, Е-2, E-R-1 санаттары үшін әрбір нормативтік құқықтық актілер бойынша мүмкін болған 15 жауаптан кем дегенде 10 дұрыс жауапты құрайды;</w:t>
      </w:r>
      <w:r>
        <w:br/>
      </w:r>
      <w:r>
        <w:rPr>
          <w:rFonts w:ascii="Times New Roman"/>
          <w:b w:val="false"/>
          <w:i w:val="false"/>
          <w:color w:val="000000"/>
          <w:sz w:val="28"/>
        </w:rPr>
        <w:t>
      басқа санаттар үшін әрбір нормативтік құқықтық актілер бойынша мүмкін болған 15 жауаптан кем дегенде 8 дұрыс жауапты құрайды;</w:t>
      </w:r>
      <w:r>
        <w:br/>
      </w:r>
      <w:r>
        <w:rPr>
          <w:rFonts w:ascii="Times New Roman"/>
          <w:b w:val="false"/>
          <w:i w:val="false"/>
          <w:color w:val="000000"/>
          <w:sz w:val="28"/>
        </w:rPr>
        <w:t>
      3) «Б» корпусының мемлекеттік әкімшілік лауазымдарына орналасу үшін:</w:t>
      </w:r>
      <w:r>
        <w:br/>
      </w:r>
      <w:r>
        <w:rPr>
          <w:rFonts w:ascii="Times New Roman"/>
          <w:b w:val="false"/>
          <w:i w:val="false"/>
          <w:color w:val="000000"/>
          <w:sz w:val="28"/>
        </w:rPr>
        <w:t>
      «Б» корпусының А-1, А-2, А-3, А-4, В-1, В-2, В-3, В-4, С-1, С-2, С-3, С-О-1, С-О-2, С-О-3, C-R-1, D-1, D-2, D-3, D-О-1, D-О-2, D-О-3, Е-1, Е-2 санаттары үшін әрбір нормативтік құқықтық актілер бойынша мүмкін болған 15 жауаптан кем дегенде 10 дұрыс жауапты құрайды;</w:t>
      </w:r>
      <w:r>
        <w:br/>
      </w:r>
      <w:r>
        <w:rPr>
          <w:rFonts w:ascii="Times New Roman"/>
          <w:b w:val="false"/>
          <w:i w:val="false"/>
          <w:color w:val="000000"/>
          <w:sz w:val="28"/>
        </w:rPr>
        <w:t>
      басқа санаттар үшін әрбір нормативтік құқықтық актілер бойынша мүмкін болған 15 жауаптан кем дегенде 8 дұрыс жауапты құрайды.</w:t>
      </w:r>
      <w:r>
        <w:br/>
      </w:r>
      <w:r>
        <w:rPr>
          <w:rFonts w:ascii="Times New Roman"/>
          <w:b w:val="false"/>
          <w:i w:val="false"/>
          <w:color w:val="000000"/>
          <w:sz w:val="28"/>
        </w:rPr>
        <w:t>
      </w:t>
      </w:r>
      <w:r>
        <w:rPr>
          <w:rFonts w:ascii="Times New Roman"/>
          <w:b w:val="false"/>
          <w:i w:val="false"/>
          <w:color w:val="ff0000"/>
          <w:sz w:val="28"/>
        </w:rPr>
        <w:t>Ескерту. 2-қосымшаға өзгеріс енгізілді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бұйрығымен (01.03.2014 бастап қолданысқа енгізіледі).</w:t>
      </w:r>
    </w:p>
    <w:bookmarkEnd w:id="18"/>
    <w:bookmarkStart w:name="z51" w:id="19"/>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және бос мемлекеттік әкімшілік</w:t>
      </w:r>
      <w:r>
        <w:br/>
      </w:r>
      <w:r>
        <w:rPr>
          <w:rFonts w:ascii="Times New Roman"/>
          <w:b w:val="false"/>
          <w:i w:val="false"/>
          <w:color w:val="000000"/>
          <w:sz w:val="28"/>
        </w:rPr>
        <w:t>
лауазымдарға орналасуға үміткер</w:t>
      </w:r>
      <w:r>
        <w:br/>
      </w:r>
      <w:r>
        <w:rPr>
          <w:rFonts w:ascii="Times New Roman"/>
          <w:b w:val="false"/>
          <w:i w:val="false"/>
          <w:color w:val="000000"/>
          <w:sz w:val="28"/>
        </w:rPr>
        <w:t>
азаматтарды тестiлеу ұйымдастыру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Республикасының Мемлекеттік</w:t>
      </w:r>
      <w:r>
        <w:br/>
      </w:r>
      <w:r>
        <w:rPr>
          <w:rFonts w:ascii="Times New Roman"/>
          <w:b w:val="false"/>
          <w:i w:val="false"/>
          <w:color w:val="000000"/>
          <w:sz w:val="28"/>
        </w:rPr>
        <w:t>
қызмет істері агенттігі</w:t>
      </w:r>
      <w:r>
        <w:br/>
      </w:r>
      <w:r>
        <w:rPr>
          <w:rFonts w:ascii="Times New Roman"/>
          <w:b w:val="false"/>
          <w:i w:val="false"/>
          <w:color w:val="000000"/>
          <w:sz w:val="28"/>
        </w:rPr>
        <w:t>
______________________________________</w:t>
      </w:r>
      <w:r>
        <w:br/>
      </w:r>
      <w:r>
        <w:rPr>
          <w:rFonts w:ascii="Times New Roman"/>
          <w:b w:val="false"/>
          <w:i w:val="false"/>
          <w:color w:val="000000"/>
          <w:sz w:val="28"/>
        </w:rPr>
        <w:t>
тел.__________________________________</w:t>
      </w:r>
      <w:r>
        <w:br/>
      </w:r>
      <w:r>
        <w:rPr>
          <w:rFonts w:ascii="Times New Roman"/>
          <w:b w:val="false"/>
          <w:i w:val="false"/>
          <w:color w:val="000000"/>
          <w:sz w:val="28"/>
        </w:rPr>
        <w:t>
эл. мекен жайы _______________________</w:t>
      </w:r>
    </w:p>
    <w:bookmarkStart w:name="z52"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ff0000"/>
          <w:sz w:val="28"/>
        </w:rPr>
        <w:t>      Ескерту. 3-қосымша жаңа редакцияда - ҚР Мемлекеттік қызмет істері агенттігі төрағасының 11.12.2013 </w:t>
      </w:r>
      <w:r>
        <w:rPr>
          <w:rFonts w:ascii="Times New Roman"/>
          <w:b w:val="false"/>
          <w:i w:val="false"/>
          <w:color w:val="ff0000"/>
          <w:sz w:val="28"/>
        </w:rPr>
        <w:t>№ 06-7/179</w:t>
      </w:r>
      <w:r>
        <w:rPr>
          <w:rFonts w:ascii="Times New Roman"/>
          <w:b w:val="false"/>
          <w:i w:val="false"/>
          <w:color w:val="ff0000"/>
          <w:sz w:val="28"/>
        </w:rPr>
        <w:t> бұйрығымен (01.03.2014 бастап қолданысқа енгізіледі).</w:t>
      </w:r>
    </w:p>
    <w:p>
      <w:pPr>
        <w:spacing w:after="0"/>
        <w:ind w:left="0"/>
        <w:jc w:val="both"/>
      </w:pPr>
      <w:r>
        <w:rPr>
          <w:rFonts w:ascii="Times New Roman"/>
          <w:b w:val="false"/>
          <w:i w:val="false"/>
          <w:color w:val="000000"/>
          <w:sz w:val="28"/>
        </w:rPr>
        <w:t>      Мені «Б» корпусының мемлекеттік әкімшілік лауазымдарына ___ санатына орналасуға ____ бағдарлама* бойынша тестілеуге жіберуіңізді сұраймын.</w:t>
      </w:r>
      <w:r>
        <w:br/>
      </w:r>
      <w:r>
        <w:rPr>
          <w:rFonts w:ascii="Times New Roman"/>
          <w:b w:val="false"/>
          <w:i w:val="false"/>
          <w:color w:val="000000"/>
          <w:sz w:val="28"/>
        </w:rPr>
        <w:t>
      Мемлекеттік қызметшілерді және бос мемлекеттік әкімшілік лауазымдарға орналасуға үміткер азаматтарды тестiлеу ұйымдастыру ережесінің негізгі талаптарымен таныстым, келісемін және оларды орындауға міндеттенемін.</w:t>
      </w:r>
      <w:r>
        <w:br/>
      </w:r>
      <w:r>
        <w:rPr>
          <w:rFonts w:ascii="Times New Roman"/>
          <w:b w:val="false"/>
          <w:i w:val="false"/>
          <w:color w:val="000000"/>
          <w:sz w:val="28"/>
        </w:rPr>
        <w:t>
      Тестілеу өту мекен-жайы: ______________.</w:t>
      </w:r>
      <w:r>
        <w:br/>
      </w:r>
      <w:r>
        <w:rPr>
          <w:rFonts w:ascii="Times New Roman"/>
          <w:b w:val="false"/>
          <w:i w:val="false"/>
          <w:color w:val="000000"/>
          <w:sz w:val="28"/>
        </w:rPr>
        <w:t>
      Тестілеу өтуді қалаған күні - _________________.</w:t>
      </w:r>
      <w:r>
        <w:br/>
      </w:r>
      <w:r>
        <w:rPr>
          <w:rFonts w:ascii="Times New Roman"/>
          <w:b w:val="false"/>
          <w:i w:val="false"/>
          <w:color w:val="000000"/>
          <w:sz w:val="28"/>
        </w:rPr>
        <w:t>
      Тестілеу өтуді қалаған уақыты - _________________.</w:t>
      </w:r>
      <w:r>
        <w:br/>
      </w:r>
      <w:r>
        <w:rPr>
          <w:rFonts w:ascii="Times New Roman"/>
          <w:b w:val="false"/>
          <w:i w:val="false"/>
          <w:color w:val="000000"/>
          <w:sz w:val="28"/>
        </w:rPr>
        <w:t>
      *Ескертпе: Тестілеу бағдарламасы үміткердің таңдаған санатын ескере отырып автоматты түрде анықталады.</w:t>
      </w:r>
    </w:p>
    <w:p>
      <w:pPr>
        <w:spacing w:after="0"/>
        <w:ind w:left="0"/>
        <w:jc w:val="both"/>
      </w:pPr>
      <w:r>
        <w:rPr>
          <w:rFonts w:ascii="Times New Roman"/>
          <w:b w:val="false"/>
          <w:i w:val="false"/>
          <w:color w:val="000000"/>
          <w:sz w:val="28"/>
        </w:rPr>
        <w:t>      «___» ___________________ 20 __ ж.</w:t>
      </w:r>
    </w:p>
    <w:bookmarkStart w:name="z53" w:id="21"/>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және бос мемлекеттік әкімшілік</w:t>
      </w:r>
      <w:r>
        <w:br/>
      </w:r>
      <w:r>
        <w:rPr>
          <w:rFonts w:ascii="Times New Roman"/>
          <w:b w:val="false"/>
          <w:i w:val="false"/>
          <w:color w:val="000000"/>
          <w:sz w:val="28"/>
        </w:rPr>
        <w:t>
лауазымдарға орналасуға үміткер</w:t>
      </w:r>
      <w:r>
        <w:br/>
      </w:r>
      <w:r>
        <w:rPr>
          <w:rFonts w:ascii="Times New Roman"/>
          <w:b w:val="false"/>
          <w:i w:val="false"/>
          <w:color w:val="000000"/>
          <w:sz w:val="28"/>
        </w:rPr>
        <w:t>
азаматтарды тестiлеу ұйымдастыру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нысан</w:t>
      </w:r>
    </w:p>
    <w:bookmarkStart w:name="z54" w:id="22"/>
    <w:p>
      <w:pPr>
        <w:spacing w:after="0"/>
        <w:ind w:left="0"/>
        <w:jc w:val="left"/>
      </w:pPr>
      <w:r>
        <w:rPr>
          <w:rFonts w:ascii="Times New Roman"/>
          <w:b/>
          <w:i w:val="false"/>
          <w:color w:val="000000"/>
        </w:rPr>
        <w:t xml:space="preserve"> 
ҚОЛХАТ</w:t>
      </w:r>
    </w:p>
    <w:bookmarkEnd w:id="22"/>
    <w:p>
      <w:pPr>
        <w:spacing w:after="0"/>
        <w:ind w:left="0"/>
        <w:jc w:val="both"/>
      </w:pPr>
      <w:r>
        <w:rPr>
          <w:rFonts w:ascii="Times New Roman"/>
          <w:b w:val="false"/>
          <w:i w:val="false"/>
          <w:color w:val="ff0000"/>
          <w:sz w:val="28"/>
        </w:rPr>
        <w:t>      Ескерту. 4-қосымша жаңа редакцияда - ҚР Мемлекеттік қызмет істері агенттігі төрағасының 11.12.2013 </w:t>
      </w:r>
      <w:r>
        <w:rPr>
          <w:rFonts w:ascii="Times New Roman"/>
          <w:b w:val="false"/>
          <w:i w:val="false"/>
          <w:color w:val="ff0000"/>
          <w:sz w:val="28"/>
        </w:rPr>
        <w:t>№ 06-7/179</w:t>
      </w:r>
      <w:r>
        <w:rPr>
          <w:rFonts w:ascii="Times New Roman"/>
          <w:b w:val="false"/>
          <w:i w:val="false"/>
          <w:color w:val="ff0000"/>
          <w:sz w:val="28"/>
        </w:rPr>
        <w:t> бұйрығымен (01.03.2014 бастап қолданысқа енгізіледі).</w:t>
      </w:r>
    </w:p>
    <w:p>
      <w:pPr>
        <w:spacing w:after="0"/>
        <w:ind w:left="0"/>
        <w:jc w:val="both"/>
      </w:pPr>
      <w:r>
        <w:rPr>
          <w:rFonts w:ascii="Times New Roman"/>
          <w:b w:val="false"/>
          <w:i w:val="false"/>
          <w:color w:val="000000"/>
          <w:sz w:val="28"/>
        </w:rPr>
        <w:t>      «Б» корпусының мемлекеттік әкімшілік лауазымына орналасуға</w:t>
      </w:r>
      <w:r>
        <w:br/>
      </w:r>
      <w:r>
        <w:rPr>
          <w:rFonts w:ascii="Times New Roman"/>
          <w:b w:val="false"/>
          <w:i w:val="false"/>
          <w:color w:val="000000"/>
          <w:sz w:val="28"/>
        </w:rPr>
        <w:t>
      үміткердің ____________________________________________________</w:t>
      </w:r>
      <w:r>
        <w:br/>
      </w: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өтініші қабылданды.</w:t>
      </w:r>
    </w:p>
    <w:p>
      <w:pPr>
        <w:spacing w:after="0"/>
        <w:ind w:left="0"/>
        <w:jc w:val="both"/>
      </w:pPr>
      <w:r>
        <w:rPr>
          <w:rFonts w:ascii="Times New Roman"/>
          <w:b w:val="false"/>
          <w:i w:val="false"/>
          <w:color w:val="000000"/>
          <w:sz w:val="28"/>
        </w:rPr>
        <w:t>      Тестілеу өту күні: ____________________________________________</w:t>
      </w:r>
      <w:r>
        <w:br/>
      </w:r>
      <w:r>
        <w:rPr>
          <w:rFonts w:ascii="Times New Roman"/>
          <w:b w:val="false"/>
          <w:i w:val="false"/>
          <w:color w:val="000000"/>
          <w:sz w:val="28"/>
        </w:rPr>
        <w:t>
      Тестілеу өту уақыты: __________________________________________</w:t>
      </w:r>
      <w:r>
        <w:br/>
      </w:r>
      <w:r>
        <w:rPr>
          <w:rFonts w:ascii="Times New Roman"/>
          <w:b w:val="false"/>
          <w:i w:val="false"/>
          <w:color w:val="000000"/>
          <w:sz w:val="28"/>
        </w:rPr>
        <w:t>
      Тестілеу өту мекен-жайы: 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«Б» корпусына үміткерлер қайта тестілеуді алдыңғы тестілеу өткізілген күннен бастап үш айдан кем емес мерзімнен кейін өтеді.</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bookmarkStart w:name="z55" w:id="23"/>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және бос мемлекеттік әкімшілік</w:t>
      </w:r>
      <w:r>
        <w:br/>
      </w:r>
      <w:r>
        <w:rPr>
          <w:rFonts w:ascii="Times New Roman"/>
          <w:b w:val="false"/>
          <w:i w:val="false"/>
          <w:color w:val="000000"/>
          <w:sz w:val="28"/>
        </w:rPr>
        <w:t>
лауазымдарға орналасуға үміткер</w:t>
      </w:r>
      <w:r>
        <w:br/>
      </w:r>
      <w:r>
        <w:rPr>
          <w:rFonts w:ascii="Times New Roman"/>
          <w:b w:val="false"/>
          <w:i w:val="false"/>
          <w:color w:val="000000"/>
          <w:sz w:val="28"/>
        </w:rPr>
        <w:t>
азаматтарды тестiлеу ұйымдастыру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5-қосымша          </w:t>
      </w:r>
    </w:p>
    <w:bookmarkEnd w:id="23"/>
    <w:bookmarkStart w:name="z56" w:id="24"/>
    <w:p>
      <w:pPr>
        <w:spacing w:after="0"/>
        <w:ind w:left="0"/>
        <w:jc w:val="left"/>
      </w:pPr>
      <w:r>
        <w:rPr>
          <w:rFonts w:ascii="Times New Roman"/>
          <w:b/>
          <w:i w:val="false"/>
          <w:color w:val="000000"/>
        </w:rPr>
        <w:t xml:space="preserve"> 
«Б» корпусының мемлекеттік әкімшілік лауазымдарына орналасуға</w:t>
      </w:r>
      <w:r>
        <w:br/>
      </w:r>
      <w:r>
        <w:rPr>
          <w:rFonts w:ascii="Times New Roman"/>
          <w:b/>
          <w:i w:val="false"/>
          <w:color w:val="000000"/>
        </w:rPr>
        <w:t>
және мемлекеттік әкімшілік қызметтің кадр резервіне тұруға</w:t>
      </w:r>
      <w:r>
        <w:br/>
      </w:r>
      <w:r>
        <w:rPr>
          <w:rFonts w:ascii="Times New Roman"/>
          <w:b/>
          <w:i w:val="false"/>
          <w:color w:val="000000"/>
        </w:rPr>
        <w:t>
үміткерлерге тестілеу бағдарламалары</w:t>
      </w:r>
    </w:p>
    <w:bookmarkEnd w:id="24"/>
    <w:bookmarkStart w:name="z57" w:id="25"/>
    <w:p>
      <w:pPr>
        <w:spacing w:after="0"/>
        <w:ind w:left="0"/>
        <w:jc w:val="both"/>
      </w:pPr>
      <w:r>
        <w:rPr>
          <w:rFonts w:ascii="Times New Roman"/>
          <w:b w:val="false"/>
          <w:i w:val="false"/>
          <w:color w:val="000000"/>
          <w:sz w:val="28"/>
        </w:rPr>
        <w:t>
      1. «А» корпусының мемлекеттік әкімшілік лауазымдарына орналасуға кандидаттарды тестілеу бағдарламасы келесіні қамтиды:</w:t>
      </w:r>
      <w:r>
        <w:br/>
      </w:r>
      <w:r>
        <w:rPr>
          <w:rFonts w:ascii="Times New Roman"/>
          <w:b w:val="false"/>
          <w:i w:val="false"/>
          <w:color w:val="000000"/>
          <w:sz w:val="28"/>
        </w:rPr>
        <w:t>
      1) осы тармақтың 2) және 3) тармақшаларында көрсетілген лауазымдарды қоспағанда, лауазымдар үшін – Қазақстан Республикасының заңнамасын білуге арналған тестке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(10 сұрақ) конституциялық заңдарын,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(10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(10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(10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заңдарын бiлуге арналған тест;</w:t>
      </w:r>
      <w:r>
        <w:br/>
      </w:r>
      <w:r>
        <w:rPr>
          <w:rFonts w:ascii="Times New Roman"/>
          <w:b w:val="false"/>
          <w:i w:val="false"/>
          <w:color w:val="000000"/>
          <w:sz w:val="28"/>
        </w:rPr>
        <w:t>
      2) облыстардың, астананың, республикалық маңызы бар қаланың тексеру комиссияларының төрағалары мен мүшелері лауазымдары үшін – Қазақстан Республикасының заңнамасын білуге арналған тестке Қазақстан Республикасының Конституциясын (10 сұрақ), «Қазақстан Республикасының Президенті туралы» (10 сұрақ), «Қазақстан Республикасының Үкіметі туралы» (10 сұрақ) конституциялық заңдарын, Қазақстан Республикасының Бюджет кодексі (10 сұрақ), «Мемлекеттік қызмет туралы» (10 сұрақ), «Сыбайлас жемқорлыққа қарсы күрес туралы» (10 сұрақ), «Әкімшілік рәсімдер туралы» (10 сұрақ), «Нормативтік құқықтық актілер туралы» (10 сұрақ), «Қазақстан Республикасындағы жергілікті мемлекеттік басқару және өзін-өзі басқару туралы», «Жеке және заңды тұлғалардың өтiнiштерiн қарау тәртiбi туралы» (10 сұрақ) заңдарын бiлуге арналған тест;</w:t>
      </w:r>
      <w:r>
        <w:br/>
      </w:r>
      <w:r>
        <w:rPr>
          <w:rFonts w:ascii="Times New Roman"/>
          <w:b w:val="false"/>
          <w:i w:val="false"/>
          <w:color w:val="000000"/>
          <w:sz w:val="28"/>
        </w:rPr>
        <w:t>
      3) облыстық маңызы бар қалалардың, облыстар аудандарының және қалалардағы аудандардың әкімдері лауазымдары үшін – Қазақстан Республикасының заңнамасын білуге арналған тестке Қазақстан Республикасының Конституциясын (10 сұрақ), «Қазақстан Республикасының Президенті туралы» (10 сұрақ), «Қазақстан Республикасының Үкіметі туралы» (10 сұрақ) конституциялық заңдарын, «Мемлекеттік қызмет туралы» (10 сұрақ), «Сыбайлас жемқорлыққа қарсы күрес туралы» (10 сұрақ), «Әкімшілік рәсімдер туралы» (10 сұрақ), «Қазақстан Республикасындағы жергілікті мемлекеттік басқару және өзін-өзі басқару туралы», «Жеке және заңды тұлғалардың өтiнiштерiн қарау тәртiбi туралы» (10 сұрақ) заңдарын бiлуге арналған тест;</w:t>
      </w:r>
      <w:r>
        <w:br/>
      </w:r>
      <w:r>
        <w:rPr>
          <w:rFonts w:ascii="Times New Roman"/>
          <w:b w:val="false"/>
          <w:i w:val="false"/>
          <w:color w:val="000000"/>
          <w:sz w:val="28"/>
        </w:rPr>
        <w:t>
      4) логикалық тест;</w:t>
      </w:r>
      <w:r>
        <w:br/>
      </w:r>
      <w:r>
        <w:rPr>
          <w:rFonts w:ascii="Times New Roman"/>
          <w:b w:val="false"/>
          <w:i w:val="false"/>
          <w:color w:val="000000"/>
          <w:sz w:val="28"/>
        </w:rPr>
        <w:t>
      5) біліктілік деңгейін анықтауға тест;</w:t>
      </w:r>
      <w:r>
        <w:br/>
      </w:r>
      <w:r>
        <w:rPr>
          <w:rFonts w:ascii="Times New Roman"/>
          <w:b w:val="false"/>
          <w:i w:val="false"/>
          <w:color w:val="000000"/>
          <w:sz w:val="28"/>
        </w:rPr>
        <w:t>
      6) ҚАЗТЕСТ.</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Мемлекеттік қызмет істері агенттігі төрағасының 22.01.2014</w:t>
      </w:r>
      <w:r>
        <w:rPr>
          <w:rFonts w:ascii="Times New Roman"/>
          <w:b w:val="false"/>
          <w:i w:val="false"/>
          <w:color w:val="000000"/>
          <w:sz w:val="28"/>
        </w:rPr>
        <w:t> </w:t>
      </w:r>
      <w:r>
        <w:rPr>
          <w:rFonts w:ascii="Times New Roman"/>
          <w:b w:val="false"/>
          <w:i w:val="false"/>
          <w:color w:val="000000"/>
          <w:sz w:val="28"/>
        </w:rPr>
        <w:t>№ 04-2-4/7</w:t>
      </w:r>
      <w:r>
        <w:rPr>
          <w:rFonts w:ascii="Times New Roman"/>
          <w:b w:val="false"/>
          <w:i w:val="false"/>
          <w:color w:val="000000"/>
          <w:sz w:val="28"/>
        </w:rPr>
        <w:t> </w:t>
      </w:r>
      <w:r>
        <w:rPr>
          <w:rFonts w:ascii="Times New Roman"/>
          <w:b w:val="false"/>
          <w:i w:val="false"/>
          <w:color w:val="ff0000"/>
          <w:sz w:val="28"/>
        </w:rPr>
        <w:t>бұйрығымен (бірінші рет ресми жариялағаннан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«Б» корпусының мемлекеттік әкімшілік лауазымдарына орналасуға тестілеу үш бағдарламадан тұрады:</w:t>
      </w:r>
      <w:r>
        <w:br/>
      </w:r>
      <w:r>
        <w:rPr>
          <w:rFonts w:ascii="Times New Roman"/>
          <w:b w:val="false"/>
          <w:i w:val="false"/>
          <w:color w:val="000000"/>
          <w:sz w:val="28"/>
        </w:rPr>
        <w:t>
      1) бірінші бағдарлама А-1, А-2, А-3, А-4, В-1, В-2, В-3, В-4, С-1, С-2, С-3, С-О-1, С-О-2, С-О-3, C-R-1, D-1, D-2, D-3, D-О-1, D-О-2, D-О-3, Е-1, Е-2 санаттарына арналған және келесіні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Конституциясын (15 сұрақ), «Қазақстан Республикасының Президенті туралы» (15 сұрақ), «Қазақстан Республикасының Үкіметі туралы» (15 сұрақ) Қазақстан Республикасының </w:t>
      </w:r>
      <w:r>
        <w:rPr>
          <w:rFonts w:ascii="Times New Roman"/>
          <w:b w:val="false"/>
          <w:i w:val="false"/>
          <w:color w:val="000000"/>
          <w:sz w:val="28"/>
        </w:rPr>
        <w:t>конституциялық</w:t>
      </w:r>
      <w:r>
        <w:rPr>
          <w:rFonts w:ascii="Times New Roman"/>
          <w:b w:val="false"/>
          <w:i w:val="false"/>
          <w:color w:val="000000"/>
          <w:sz w:val="28"/>
        </w:rPr>
        <w:t xml:space="preserve"> заңдарын,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(15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(15 сұрақ) Қазақстан Республикасының заңдарын бiлуге арналған тест сұрақтары кiредi;</w:t>
      </w:r>
      <w:r>
        <w:br/>
      </w:r>
      <w:r>
        <w:rPr>
          <w:rFonts w:ascii="Times New Roman"/>
          <w:b w:val="false"/>
          <w:i w:val="false"/>
          <w:color w:val="000000"/>
          <w:sz w:val="28"/>
        </w:rPr>
        <w:t>
      2) екінші бағдарлама B-5, C-4, C-5, C-O-4, C-O-5, C-O-6, C-R-2, C-R-3, C-R-4, D-4, D-5, D-O-4, D-O-5, D-O-6, E-3, E-R-1, E-R-2, E-R-3, E-G-1, E-G-2 санаттарына арналған және келесіні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(15 сұрақ) Қазақстан Республикасының конституциялық заңы,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(15 сұрақ) Қазақстан Республикасының заңдарын бiлуге арналған тест сұрақтары кiредi;</w:t>
      </w:r>
      <w:r>
        <w:br/>
      </w:r>
      <w:r>
        <w:rPr>
          <w:rFonts w:ascii="Times New Roman"/>
          <w:b w:val="false"/>
          <w:i w:val="false"/>
          <w:color w:val="000000"/>
          <w:sz w:val="28"/>
        </w:rPr>
        <w:t xml:space="preserve">
      3) үшінші бағдарлама C-R-5, E-4, E-5, E-R-4, E-R-5, E-G-3, E-G-4 санаттарына арналған және келесіні қамтиды: </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Конституциясын (15 сұрақ), «Мемлекеттік қызмет туралы» (15 сұрақ), «Сыбайлас жемқорлыққа қарсы күрес туралы» (15 сұрақ), «Қазақстан Республикасындағы жергілікті мемлекеттік басқару және өзін-өзі басқару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Республикасының заңдарын бiлуге арналған тест сұрақтары кiредi.</w:t>
      </w:r>
      <w:r>
        <w:br/>
      </w:r>
      <w:r>
        <w:rPr>
          <w:rFonts w:ascii="Times New Roman"/>
          <w:b w:val="false"/>
          <w:i w:val="false"/>
          <w:color w:val="000000"/>
          <w:sz w:val="28"/>
        </w:rPr>
        <w:t>
</w:t>
      </w:r>
      <w:r>
        <w:rPr>
          <w:rFonts w:ascii="Times New Roman"/>
          <w:b w:val="false"/>
          <w:i w:val="false"/>
          <w:color w:val="ff0000"/>
          <w:sz w:val="28"/>
        </w:rPr>
        <w:t>      Ескерту. 2-тармақ жаңа редакцияда - ҚР Мемлекеттік қызмет істері агенттігі төрағасының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ff0000"/>
          <w:sz w:val="28"/>
        </w:rPr>
        <w:t> бұйрығымен (01.03.2014 бастап қолданысқа енгізіледі).</w:t>
      </w:r>
    </w:p>
    <w:bookmarkEnd w:id="25"/>
    <w:bookmarkStart w:name="z59" w:id="26"/>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және бос мемлекеттік әкімшілік</w:t>
      </w:r>
      <w:r>
        <w:br/>
      </w:r>
      <w:r>
        <w:rPr>
          <w:rFonts w:ascii="Times New Roman"/>
          <w:b w:val="false"/>
          <w:i w:val="false"/>
          <w:color w:val="000000"/>
          <w:sz w:val="28"/>
        </w:rPr>
        <w:t>
лауазымдарға орналасуға үміткер</w:t>
      </w:r>
      <w:r>
        <w:br/>
      </w:r>
      <w:r>
        <w:rPr>
          <w:rFonts w:ascii="Times New Roman"/>
          <w:b w:val="false"/>
          <w:i w:val="false"/>
          <w:color w:val="000000"/>
          <w:sz w:val="28"/>
        </w:rPr>
        <w:t>
азаматтарды тестiлеу ұйымдастыру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6-қосымша         </w:t>
      </w:r>
    </w:p>
    <w:bookmarkEnd w:id="26"/>
    <w:p>
      <w:pPr>
        <w:spacing w:after="0"/>
        <w:ind w:left="0"/>
        <w:jc w:val="both"/>
      </w:pPr>
      <w:r>
        <w:rPr>
          <w:rFonts w:ascii="Times New Roman"/>
          <w:b w:val="false"/>
          <w:i w:val="false"/>
          <w:color w:val="000000"/>
          <w:sz w:val="28"/>
        </w:rPr>
        <w:t>нысан</w:t>
      </w:r>
    </w:p>
    <w:bookmarkStart w:name="z60" w:id="27"/>
    <w:p>
      <w:pPr>
        <w:spacing w:after="0"/>
        <w:ind w:left="0"/>
        <w:jc w:val="left"/>
      </w:pPr>
      <w:r>
        <w:rPr>
          <w:rFonts w:ascii="Times New Roman"/>
          <w:b/>
          <w:i w:val="false"/>
          <w:color w:val="000000"/>
        </w:rPr>
        <w:t xml:space="preserve"> 
Тестілеу ережелерін бұзу туралы</w:t>
      </w:r>
      <w:r>
        <w:br/>
      </w:r>
      <w:r>
        <w:rPr>
          <w:rFonts w:ascii="Times New Roman"/>
          <w:b/>
          <w:i w:val="false"/>
          <w:color w:val="000000"/>
        </w:rPr>
        <w:t>
АКТ</w:t>
      </w:r>
    </w:p>
    <w:bookmarkEnd w:id="27"/>
    <w:p>
      <w:pPr>
        <w:spacing w:after="0"/>
        <w:ind w:left="0"/>
        <w:jc w:val="both"/>
      </w:pPr>
      <w:r>
        <w:rPr>
          <w:rFonts w:ascii="Times New Roman"/>
          <w:b w:val="false"/>
          <w:i w:val="false"/>
          <w:color w:val="ff0000"/>
          <w:sz w:val="28"/>
        </w:rPr>
        <w:t>      Ескерту. 6-қосымша жаңа редакцияда - ҚР Мемлекеттік қызмет істері агенттігі төрағасының 11.12.2013 </w:t>
      </w:r>
      <w:r>
        <w:rPr>
          <w:rFonts w:ascii="Times New Roman"/>
          <w:b w:val="false"/>
          <w:i w:val="false"/>
          <w:color w:val="ff0000"/>
          <w:sz w:val="28"/>
        </w:rPr>
        <w:t>№ 06-7/179</w:t>
      </w:r>
      <w:r>
        <w:rPr>
          <w:rFonts w:ascii="Times New Roman"/>
          <w:b w:val="false"/>
          <w:i w:val="false"/>
          <w:color w:val="ff0000"/>
          <w:sz w:val="28"/>
        </w:rPr>
        <w:t> бұйрығымен (01.03.2014 бастап қолданысқа енгізіледі).</w:t>
      </w:r>
    </w:p>
    <w:p>
      <w:pPr>
        <w:spacing w:after="0"/>
        <w:ind w:left="0"/>
        <w:jc w:val="both"/>
      </w:pPr>
      <w:r>
        <w:rPr>
          <w:rFonts w:ascii="Times New Roman"/>
          <w:b w:val="false"/>
          <w:i w:val="false"/>
          <w:color w:val="000000"/>
          <w:sz w:val="28"/>
        </w:rPr>
        <w:t>201_ ж. «___» _____________ сағат ______ мин.</w:t>
      </w:r>
      <w:r>
        <w:br/>
      </w:r>
      <w:r>
        <w:rPr>
          <w:rFonts w:ascii="Times New Roman"/>
          <w:b w:val="false"/>
          <w:i w:val="false"/>
          <w:color w:val="000000"/>
          <w:sz w:val="28"/>
        </w:rPr>
        <w:t>
Тестілеу әкімшісі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Тестілеу операторы 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Қызметшінің/үміткердің 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ЖСН _______________________ Мемлекеттік қызметшілерді және бос</w:t>
      </w:r>
      <w:r>
        <w:br/>
      </w:r>
      <w:r>
        <w:rPr>
          <w:rFonts w:ascii="Times New Roman"/>
          <w:b w:val="false"/>
          <w:i w:val="false"/>
          <w:color w:val="000000"/>
          <w:sz w:val="28"/>
        </w:rPr>
        <w:t>
мемлекеттік әкімшілік лауазымдарға орналасуға үміткер азаматтарды</w:t>
      </w:r>
      <w:r>
        <w:br/>
      </w:r>
      <w:r>
        <w:rPr>
          <w:rFonts w:ascii="Times New Roman"/>
          <w:b w:val="false"/>
          <w:i w:val="false"/>
          <w:color w:val="000000"/>
          <w:sz w:val="28"/>
        </w:rPr>
        <w:t>
тестiлеу ұйымдастыру ережесінің 26-тармағының бірінші бөлігін бұзу</w:t>
      </w:r>
      <w:r>
        <w:br/>
      </w:r>
      <w:r>
        <w:rPr>
          <w:rFonts w:ascii="Times New Roman"/>
          <w:b w:val="false"/>
          <w:i w:val="false"/>
          <w:color w:val="000000"/>
          <w:sz w:val="28"/>
        </w:rPr>
        <w:t>
фактісі анықталды: __________________________________________________</w:t>
      </w:r>
      <w:r>
        <w:br/>
      </w:r>
      <w:r>
        <w:rPr>
          <w:rFonts w:ascii="Times New Roman"/>
          <w:b w:val="false"/>
          <w:i w:val="false"/>
          <w:color w:val="000000"/>
          <w:sz w:val="28"/>
        </w:rPr>
        <w:t>
                          (Ереже бұзудың қысқаша сипаты)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Тестілеу әкімшісінің қолы: __________________________________________</w:t>
      </w:r>
      <w:r>
        <w:br/>
      </w:r>
      <w:r>
        <w:rPr>
          <w:rFonts w:ascii="Times New Roman"/>
          <w:b w:val="false"/>
          <w:i w:val="false"/>
          <w:color w:val="000000"/>
          <w:sz w:val="28"/>
        </w:rPr>
        <w:t>
Тестілеу операторының қолы: _________________________________________</w:t>
      </w:r>
    </w:p>
    <w:p>
      <w:pPr>
        <w:spacing w:after="0"/>
        <w:ind w:left="0"/>
        <w:jc w:val="both"/>
      </w:pPr>
      <w:r>
        <w:rPr>
          <w:rFonts w:ascii="Times New Roman"/>
          <w:b w:val="false"/>
          <w:i w:val="false"/>
          <w:color w:val="000000"/>
          <w:sz w:val="28"/>
        </w:rPr>
        <w:t>Актімен таныстым: ___________________________________________________</w:t>
      </w:r>
      <w:r>
        <w:br/>
      </w:r>
      <w:r>
        <w:rPr>
          <w:rFonts w:ascii="Times New Roman"/>
          <w:b w:val="false"/>
          <w:i w:val="false"/>
          <w:color w:val="000000"/>
          <w:sz w:val="28"/>
        </w:rPr>
        <w:t>
(жоғарыда аталған Ереже бұзушылыққа жол берген қызметшінің/үміткердің</w:t>
      </w:r>
      <w:r>
        <w:br/>
      </w:r>
      <w:r>
        <w:rPr>
          <w:rFonts w:ascii="Times New Roman"/>
          <w:b w:val="false"/>
          <w:i w:val="false"/>
          <w:color w:val="000000"/>
          <w:sz w:val="28"/>
        </w:rPr>
        <w:t>
қолы, тегі, аты, әкесінің аты (болған жағдайда)). Жоғарыда аталған</w:t>
      </w:r>
      <w:r>
        <w:br/>
      </w:r>
      <w:r>
        <w:rPr>
          <w:rFonts w:ascii="Times New Roman"/>
          <w:b w:val="false"/>
          <w:i w:val="false"/>
          <w:color w:val="000000"/>
          <w:sz w:val="28"/>
        </w:rPr>
        <w:t>
Ереже бұзушылыққа жол берген қызметшінің/үміткердің осы актіге қол</w:t>
      </w:r>
      <w:r>
        <w:br/>
      </w:r>
      <w:r>
        <w:rPr>
          <w:rFonts w:ascii="Times New Roman"/>
          <w:b w:val="false"/>
          <w:i w:val="false"/>
          <w:color w:val="000000"/>
          <w:sz w:val="28"/>
        </w:rPr>
        <w:t>
қоюдан бас тартқан жағдайда – тиісті жазба)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(жоғарыда аталған Ереже бұзушылыққа жол берген қызметшінің/үміткердің</w:t>
      </w:r>
      <w:r>
        <w:br/>
      </w:r>
      <w:r>
        <w:rPr>
          <w:rFonts w:ascii="Times New Roman"/>
          <w:b w:val="false"/>
          <w:i w:val="false"/>
          <w:color w:val="000000"/>
          <w:sz w:val="28"/>
        </w:rPr>
        <w:t>
осы актіге қол қоюдан бас тартқанын растайтын басқа адамның қолы,</w:t>
      </w:r>
      <w:r>
        <w:br/>
      </w:r>
      <w:r>
        <w:rPr>
          <w:rFonts w:ascii="Times New Roman"/>
          <w:b w:val="false"/>
          <w:i w:val="false"/>
          <w:color w:val="000000"/>
          <w:sz w:val="28"/>
        </w:rPr>
        <w:t>
тегі, аты, әкесінің аты (болған жағдайда), ЖСН)</w:t>
      </w:r>
    </w:p>
    <w:bookmarkStart w:name="z61" w:id="28"/>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және бос мемлекеттік әкімшілік</w:t>
      </w:r>
      <w:r>
        <w:br/>
      </w:r>
      <w:r>
        <w:rPr>
          <w:rFonts w:ascii="Times New Roman"/>
          <w:b w:val="false"/>
          <w:i w:val="false"/>
          <w:color w:val="000000"/>
          <w:sz w:val="28"/>
        </w:rPr>
        <w:t>
лауазымдарға орналасуға үміткер</w:t>
      </w:r>
      <w:r>
        <w:br/>
      </w:r>
      <w:r>
        <w:rPr>
          <w:rFonts w:ascii="Times New Roman"/>
          <w:b w:val="false"/>
          <w:i w:val="false"/>
          <w:color w:val="000000"/>
          <w:sz w:val="28"/>
        </w:rPr>
        <w:t>
азаматтарды тестiлеу ұйымдастыру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7-қосымша         </w:t>
      </w:r>
    </w:p>
    <w:bookmarkEnd w:id="28"/>
    <w:p>
      <w:pPr>
        <w:spacing w:after="0"/>
        <w:ind w:left="0"/>
        <w:jc w:val="both"/>
      </w:pPr>
      <w:r>
        <w:rPr>
          <w:rFonts w:ascii="Times New Roman"/>
          <w:b w:val="false"/>
          <w:i w:val="false"/>
          <w:color w:val="000000"/>
          <w:sz w:val="28"/>
        </w:rPr>
        <w:t xml:space="preserve">нысан  </w:t>
      </w:r>
    </w:p>
    <w:bookmarkStart w:name="z62" w:id="29"/>
    <w:p>
      <w:pPr>
        <w:spacing w:after="0"/>
        <w:ind w:left="0"/>
        <w:jc w:val="left"/>
      </w:pPr>
      <w:r>
        <w:rPr>
          <w:rFonts w:ascii="Times New Roman"/>
          <w:b/>
          <w:i w:val="false"/>
          <w:color w:val="000000"/>
        </w:rPr>
        <w:t xml:space="preserve"> 
СЕРТИФИКАТ</w:t>
      </w:r>
    </w:p>
    <w:bookmarkEnd w:id="29"/>
    <w:p>
      <w:pPr>
        <w:spacing w:after="0"/>
        <w:ind w:left="0"/>
        <w:jc w:val="both"/>
      </w:pPr>
      <w:r>
        <w:rPr>
          <w:rFonts w:ascii="Times New Roman"/>
          <w:b w:val="false"/>
          <w:i w:val="false"/>
          <w:color w:val="ff0000"/>
          <w:sz w:val="28"/>
        </w:rPr>
        <w:t>      Ескерту. 7-қосымша жаңа редакцияда - ҚР Мемлекеттік қызмет істері агенттігі төрағасының 11.12.2013 </w:t>
      </w:r>
      <w:r>
        <w:rPr>
          <w:rFonts w:ascii="Times New Roman"/>
          <w:b w:val="false"/>
          <w:i w:val="false"/>
          <w:color w:val="ff0000"/>
          <w:sz w:val="28"/>
        </w:rPr>
        <w:t>№ 06-7/179</w:t>
      </w:r>
      <w:r>
        <w:rPr>
          <w:rFonts w:ascii="Times New Roman"/>
          <w:b w:val="false"/>
          <w:i w:val="false"/>
          <w:color w:val="ff0000"/>
          <w:sz w:val="28"/>
        </w:rPr>
        <w:t> бұйрығымен (01.03.2014 бастап қолданысқа енгізіледі).</w:t>
      </w:r>
    </w:p>
    <w:p>
      <w:pPr>
        <w:spacing w:after="0"/>
        <w:ind w:left="0"/>
        <w:jc w:val="both"/>
      </w:pPr>
      <w:r>
        <w:rPr>
          <w:rFonts w:ascii="Times New Roman"/>
          <w:b w:val="false"/>
          <w:i w:val="false"/>
          <w:color w:val="000000"/>
          <w:sz w:val="28"/>
        </w:rPr>
        <w:t>__________________________________________________ «Б» корпусының</w:t>
      </w:r>
      <w:r>
        <w:br/>
      </w:r>
      <w:r>
        <w:rPr>
          <w:rFonts w:ascii="Times New Roman"/>
          <w:b w:val="false"/>
          <w:i w:val="false"/>
          <w:color w:val="000000"/>
          <w:sz w:val="28"/>
        </w:rPr>
        <w:t>
(үміткердің тегi, аты, әкесiнiң аты (бар болған жағдайда)</w:t>
      </w:r>
      <w:r>
        <w:br/>
      </w:r>
      <w:r>
        <w:rPr>
          <w:rFonts w:ascii="Times New Roman"/>
          <w:b w:val="false"/>
          <w:i w:val="false"/>
          <w:color w:val="000000"/>
          <w:sz w:val="28"/>
        </w:rPr>
        <w:t xml:space="preserve">
мемлекеттік әкімшілік лауазымына орналасуға ___________ қаласында </w:t>
      </w:r>
      <w:r>
        <w:br/>
      </w:r>
      <w:r>
        <w:rPr>
          <w:rFonts w:ascii="Times New Roman"/>
          <w:b w:val="false"/>
          <w:i w:val="false"/>
          <w:color w:val="000000"/>
          <w:sz w:val="28"/>
        </w:rPr>
        <w:t>
___ бағдарлама бойынша тестілеуден «___» _______________ 20 __ ж. өткенін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тапсырмалардың саны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Сертификаттың қолданылу мерзiмi тестілеу өткен күннен бастап бір жыл болып табылады.</w:t>
      </w:r>
      <w:r>
        <w:br/>
      </w:r>
      <w:r>
        <w:rPr>
          <w:rFonts w:ascii="Times New Roman"/>
          <w:b w:val="false"/>
          <w:i w:val="false"/>
          <w:color w:val="000000"/>
          <w:sz w:val="28"/>
        </w:rPr>
        <w:t>
Осы сертификат «Б» корпусы мемлекеттік әкімшілік қызметінің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Тестілеу әкімшісінің қолы: __________________________________________</w:t>
      </w:r>
    </w:p>
    <w:p>
      <w:pPr>
        <w:spacing w:after="0"/>
        <w:ind w:left="0"/>
        <w:jc w:val="both"/>
      </w:pPr>
      <w:r>
        <w:rPr>
          <w:rFonts w:ascii="Times New Roman"/>
          <w:b w:val="false"/>
          <w:i w:val="false"/>
          <w:color w:val="000000"/>
          <w:sz w:val="28"/>
        </w:rPr>
        <w:t>Тестілеу операторының қолы: _________________________________________</w:t>
      </w:r>
      <w:r>
        <w:br/>
      </w: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bookmarkStart w:name="z69" w:id="30"/>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xml:space="preserve">
және бос мемлекеттік әкімшілік  </w:t>
      </w:r>
      <w:r>
        <w:br/>
      </w:r>
      <w:r>
        <w:rPr>
          <w:rFonts w:ascii="Times New Roman"/>
          <w:b w:val="false"/>
          <w:i w:val="false"/>
          <w:color w:val="000000"/>
          <w:sz w:val="28"/>
        </w:rPr>
        <w:t xml:space="preserve">
лауазымдарға орналасуға үміткер </w:t>
      </w:r>
      <w:r>
        <w:br/>
      </w:r>
      <w:r>
        <w:rPr>
          <w:rFonts w:ascii="Times New Roman"/>
          <w:b w:val="false"/>
          <w:i w:val="false"/>
          <w:color w:val="000000"/>
          <w:sz w:val="28"/>
        </w:rPr>
        <w:t xml:space="preserve">
азаматтарды тестiлеу ұйымдастыру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8-қосымша            </w:t>
      </w:r>
    </w:p>
    <w:bookmarkEnd w:id="30"/>
    <w:p>
      <w:pPr>
        <w:spacing w:after="0"/>
        <w:ind w:left="0"/>
        <w:jc w:val="both"/>
      </w:pPr>
      <w:r>
        <w:rPr>
          <w:rFonts w:ascii="Times New Roman"/>
          <w:b w:val="false"/>
          <w:i w:val="false"/>
          <w:color w:val="000000"/>
          <w:sz w:val="28"/>
        </w:rPr>
        <w:t>нысан</w:t>
      </w:r>
    </w:p>
    <w:bookmarkStart w:name="z70" w:id="31"/>
    <w:p>
      <w:pPr>
        <w:spacing w:after="0"/>
        <w:ind w:left="0"/>
        <w:jc w:val="left"/>
      </w:pPr>
      <w:r>
        <w:rPr>
          <w:rFonts w:ascii="Times New Roman"/>
          <w:b/>
          <w:i w:val="false"/>
          <w:color w:val="000000"/>
        </w:rPr>
        <w:t xml:space="preserve"> 
Шекті мәннен төмен нәтижелерімен тестілеуден өткені туралы</w:t>
      </w:r>
      <w:r>
        <w:br/>
      </w:r>
      <w:r>
        <w:rPr>
          <w:rFonts w:ascii="Times New Roman"/>
          <w:b/>
          <w:i w:val="false"/>
          <w:color w:val="000000"/>
        </w:rPr>
        <w:t>
АНЫҚТАМА</w:t>
      </w:r>
    </w:p>
    <w:bookmarkEnd w:id="31"/>
    <w:p>
      <w:pPr>
        <w:spacing w:after="0"/>
        <w:ind w:left="0"/>
        <w:jc w:val="both"/>
      </w:pPr>
      <w:r>
        <w:rPr>
          <w:rFonts w:ascii="Times New Roman"/>
          <w:b w:val="false"/>
          <w:i w:val="false"/>
          <w:color w:val="ff0000"/>
          <w:sz w:val="28"/>
        </w:rPr>
        <w:t>      Ескерту. Ереже 8-қосымшамен толықтырылды - ҚР Мемлекеттік қызмет істері агенттігі төрағасының 11.12.2013 </w:t>
      </w:r>
      <w:r>
        <w:rPr>
          <w:rFonts w:ascii="Times New Roman"/>
          <w:b w:val="false"/>
          <w:i w:val="false"/>
          <w:color w:val="ff0000"/>
          <w:sz w:val="28"/>
        </w:rPr>
        <w:t>№ 06-7/179</w:t>
      </w:r>
      <w:r>
        <w:rPr>
          <w:rFonts w:ascii="Times New Roman"/>
          <w:b w:val="false"/>
          <w:i w:val="false"/>
          <w:color w:val="ff0000"/>
          <w:sz w:val="28"/>
        </w:rPr>
        <w:t> бұйрығымен (01.03.2014 бастап қолданысқа енгізіледі).</w:t>
      </w:r>
    </w:p>
    <w:p>
      <w:pPr>
        <w:spacing w:after="0"/>
        <w:ind w:left="0"/>
        <w:jc w:val="both"/>
      </w:pPr>
      <w:r>
        <w:rPr>
          <w:rFonts w:ascii="Times New Roman"/>
          <w:b w:val="false"/>
          <w:i w:val="false"/>
          <w:color w:val="000000"/>
          <w:sz w:val="28"/>
        </w:rPr>
        <w:t>___________________________________ «Б» корпусының мемлекеттік</w:t>
      </w:r>
      <w:r>
        <w:br/>
      </w:r>
      <w:r>
        <w:rPr>
          <w:rFonts w:ascii="Times New Roman"/>
          <w:b w:val="false"/>
          <w:i w:val="false"/>
          <w:color w:val="000000"/>
          <w:sz w:val="28"/>
        </w:rPr>
        <w:t>
        (үміткердің аты-жөні)</w:t>
      </w:r>
      <w:r>
        <w:br/>
      </w:r>
      <w:r>
        <w:rPr>
          <w:rFonts w:ascii="Times New Roman"/>
          <w:b w:val="false"/>
          <w:i w:val="false"/>
          <w:color w:val="000000"/>
          <w:sz w:val="28"/>
        </w:rPr>
        <w:t>
әкімшілік лауазымына орналасуға ____________ қаласында ____ бағдарлама бойынша тестілеуден шекті мәннен төмен нәтижелерімен «___» ________________ 20__ ж. өткені туралы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438"/>
        <w:gridCol w:w="3438"/>
        <w:gridCol w:w="3438"/>
      </w:tblGrid>
      <w:tr>
        <w:trPr>
          <w:trHeight w:val="27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Тесттегі тапсырмалар сұрақтар саны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r>
      <w:tr>
        <w:trPr>
          <w:trHeight w:val="27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үміткер қайта тестілеуді осы тестілеу өткізілген күннен бастап үш айдан кем емес мерзімнен кейін өте алады.</w:t>
      </w:r>
    </w:p>
    <w:p>
      <w:pPr>
        <w:spacing w:after="0"/>
        <w:ind w:left="0"/>
        <w:jc w:val="both"/>
      </w:pPr>
      <w:r>
        <w:rPr>
          <w:rFonts w:ascii="Times New Roman"/>
          <w:b w:val="false"/>
          <w:i w:val="false"/>
          <w:color w:val="000000"/>
          <w:sz w:val="28"/>
        </w:rPr>
        <w:t>Тестілеу әкімшісінің қолы: __________________________________________</w:t>
      </w:r>
    </w:p>
    <w:p>
      <w:pPr>
        <w:spacing w:after="0"/>
        <w:ind w:left="0"/>
        <w:jc w:val="both"/>
      </w:pPr>
      <w:r>
        <w:rPr>
          <w:rFonts w:ascii="Times New Roman"/>
          <w:b w:val="false"/>
          <w:i w:val="false"/>
          <w:color w:val="000000"/>
          <w:sz w:val="28"/>
        </w:rPr>
        <w:t>Тестілеу операторының қолы:__________________________________________</w:t>
      </w:r>
      <w:r>
        <w:br/>
      </w: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bookmarkStart w:name="z63" w:id="32"/>
    <w:p>
      <w:pPr>
        <w:spacing w:after="0"/>
        <w:ind w:left="0"/>
        <w:jc w:val="both"/>
      </w:pP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қызмет істері агенттігі Төрағасының</w:t>
      </w:r>
      <w:r>
        <w:br/>
      </w:r>
      <w:r>
        <w:rPr>
          <w:rFonts w:ascii="Times New Roman"/>
          <w:b w:val="false"/>
          <w:i w:val="false"/>
          <w:color w:val="000000"/>
          <w:sz w:val="28"/>
        </w:rPr>
        <w:t>
2013 жылғы 19 наурыздағы № 06-7/33</w:t>
      </w:r>
      <w:r>
        <w:br/>
      </w:r>
      <w:r>
        <w:rPr>
          <w:rFonts w:ascii="Times New Roman"/>
          <w:b w:val="false"/>
          <w:i w:val="false"/>
          <w:color w:val="000000"/>
          <w:sz w:val="28"/>
        </w:rPr>
        <w:t xml:space="preserve">
бұйрығымен бекітілген       </w:t>
      </w:r>
    </w:p>
    <w:bookmarkEnd w:id="32"/>
    <w:bookmarkStart w:name="z64" w:id="33"/>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
Төрағасының күші жойылған кейбір бұйрықтарының тізімі</w:t>
      </w:r>
    </w:p>
    <w:bookmarkEnd w:id="33"/>
    <w:bookmarkStart w:name="z65" w:id="34"/>
    <w:p>
      <w:pPr>
        <w:spacing w:after="0"/>
        <w:ind w:left="0"/>
        <w:jc w:val="both"/>
      </w:pPr>
      <w:r>
        <w:rPr>
          <w:rFonts w:ascii="Times New Roman"/>
          <w:b w:val="false"/>
          <w:i w:val="false"/>
          <w:color w:val="000000"/>
          <w:sz w:val="28"/>
        </w:rPr>
        <w:t>
      1) «Тестілеуді өткізу ережесін, Тестілеу программаларын және Тестілеу нәтижелерінің шекті мәнін бекіту туралы» Қазақстан Республикасы Мемлекеттік қызмет істері жөніндегі агенттігі төрағасының 2008 жылғы 21 қаңтардағы № 02-01-02/11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5113 тіркелген, Қазақстан Республикасының Орталық атқарушы және өзге де орталық мемлекеттік органдарының актілер жинағы, № 6, 2008 жылғы 10 маусымда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 бірінші орынбасарының 2008 жылғы 9 қаңтардағы № 02-01-02/5 және Қазақстан Республикасы Мемлекеттік қызмет істері агенттігі Төрағасының 2008 жылғы 21 қаңтардағы № 02-01-02/11 бұйрықтарына өзгерістер енгізу туралы» Қазақстан Республикасы Мемлекеттік қызмет істері жөніндегі агенттігі Төрағасының 2008 жылғы 25 ақпандағы № 02-01-02/33 (Нормативтік құқықтық кесімдерді мемлекеттік тіркеудің тізілімінде № 5151 тіркелген, Қазақстан Республикасының Орталық атқарушы және өзге де орталық мемлекеттік органдарының актілер жинағы, № 6, 2008 жылғы 10 маусымда жарияланған)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r>
        <w:br/>
      </w:r>
      <w:r>
        <w:rPr>
          <w:rFonts w:ascii="Times New Roman"/>
          <w:b w:val="false"/>
          <w:i w:val="false"/>
          <w:color w:val="000000"/>
          <w:sz w:val="28"/>
        </w:rPr>
        <w:t>
</w:t>
      </w:r>
      <w:r>
        <w:rPr>
          <w:rFonts w:ascii="Times New Roman"/>
          <w:b w:val="false"/>
          <w:i w:val="false"/>
          <w:color w:val="000000"/>
          <w:sz w:val="28"/>
        </w:rPr>
        <w:t>
      3) «Тестілеуді өткізу ережесін, Тестілеу программаларын және Тестілеу нәтижелерінің шекті мәнін бекіту туралы» Қазақстан Республикасы Мемлекеттік қызмет істері агенттігі Төрағасының 2008 жылғы 21 қаңтардағы № 02-01-02/11 бұйрығына толықтырулар мен өзгеріс енгізу туралы» Қазақстан Республикасы Мемлекеттік қызмет істері агенттігі Төрағасының 2010 жылғы 28 мамырдағы № 02-01-02/95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6298 тіркелген);</w:t>
      </w:r>
      <w:r>
        <w:br/>
      </w:r>
      <w:r>
        <w:rPr>
          <w:rFonts w:ascii="Times New Roman"/>
          <w:b w:val="false"/>
          <w:i w:val="false"/>
          <w:color w:val="000000"/>
          <w:sz w:val="28"/>
        </w:rPr>
        <w:t>
</w:t>
      </w:r>
      <w:r>
        <w:rPr>
          <w:rFonts w:ascii="Times New Roman"/>
          <w:b w:val="false"/>
          <w:i w:val="false"/>
          <w:color w:val="000000"/>
          <w:sz w:val="28"/>
        </w:rPr>
        <w:t>
      4) «Тестiлеудi өткiзу ережесiн, Тестiлеу программаларын және Тестiлеу нәтижелерiнiң шектi мәнiн бекiту туралы» Қазақстан Республикасы Мемлекеттiк қызмет iстерi агенттiгi Төрағасының 2008 жылғы 21 қаңтардағы № 02-01-02/11 бұйрығына толықтыру енгiзу туралы» Қазақстан Республикасы Мемлекеттік қызмет істері агенттігі Төрағасының 2013 жылғы 11 қаңтардағы № 06-7/4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8273 тіркелген, «Егемен Қазақстан» газетінде № 54 (27993), 2013 жылғы 26 қаңтарда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