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f24" w14:textId="235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туралы" Қазақстан Республикасы Денсаулық сақтау министрінің міндетін атқарушының 2011 жылғы 4 қарашадағы № 786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2013 жылғы 13 ақпандағы № 76 Бұйрығы. Қазақстан Республикасы Әділет министрлігінде 2013 жылы 11 наурызда № 8367 тіркелді. Күші жойылды - Қазақстан Республикасы Денсаулық сақтау министрінің 2017 жылғы 29 тамыздағы № 666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88-бабының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тегін медициналық көмектің кепілдік берілген көлемі шеңберінде халықты дәрі-дәрмекпен қамтамасыз ету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туралы" Қазақстан Республикасы Денсаулық сақтау министрінің міндетін атқарушының 2011 жылғы 4 қарашадағы № 786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7306 тіркелген, "Заң газеті" 2011 жылғы 27 желтоқсандағы № 190 (2180) жарияланған)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910"/>
        <w:gridCol w:w="1962"/>
        <w:gridCol w:w="3364"/>
        <w:gridCol w:w="4108"/>
      </w:tblGrid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тәуелсіз қант диабеті ауырлығының барлық сатысы мен дәрежесі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Глибенкламид, таблетка, оның ішінде микронизирленген;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таблетка, түрі өзгерген оның ішінде модификациялық босаумен;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таблетка, оның ішінде ұзақ әсерлі;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Репаглинид,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Метформин/глибенкламид,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ерітінділер дайындауға арналған дәрі жіберу үшін лиофелизат;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микроальбуминурияны анықтау үшін тест-жолақтар, туба;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ауырлығының барлық сатысы мен дәрежесі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Таңбаларымен бір реттік инсулиндік шприцтер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2-бөлімде: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13"/>
        <w:gridCol w:w="1538"/>
        <w:gridCol w:w="2637"/>
        <w:gridCol w:w="6424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ауырлығының барлық сатысы мен дәрежесі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фазалы инсулин аспарт, орта әсерлі құрамдас (қысқа және орта ұзақтықтағы әсерлі инсулин аналогтарының қоспасы),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инсулині, сауыттардағы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екі фазалы адам инсулині,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(орташа) әсері бар гендік-инженерлік адам инсулин изофан, сауыттардағы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(орташа) әсері бар гендік-инженерлік адам инсулин изофан, картридждердегі суспензия;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ұзақтықтағы инсулинімен екі фазалы инсулин лизпро (қысқа және орташа ұзақтықтағы әсерімен инсулин ұқсастарының қоспасы), картридждердегі суспезия;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еритін адам инсулині, сауыттардағы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еритін адам инсулині, картридждердегі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шприц-қаламға инелер;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кетондық денелер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тест-жолақтар;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глюкозаны анықтау үшін тест жолақтар; Микроальбуминурияны анықтау үшін тест жолақтар;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(Д.С. Есімов) осы бұйрықтың: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мемлекеттік тіркеуді;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министрлігінің ресми интернет-ресурсында жариялануын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бұйрықтың мемлекеттік тіркелгеннен кейін Қазақстан Республикасының заңнамасында белгіленген тәртіпте ресми жариялануын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өзім бақылаймын.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