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a6a5" w14:textId="f03a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өнімінің өнімділігі мен сапасын арттыру мақсатында субсидиялау қағидаларын бекіту туралы" Қазақстан Республикасы Үкіметінің 2013 жылғы 25 қаңтардағы № 36 қаулысын іске асыру жөніндегі іс-шаралар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2013 жылғы 15 ақпандағы № 3-1/67 Бұйрығы. Қазақстан Республикасының Әділет министрлігінде 2013 жылы 28 ақпанда № 8353 тіркелді. Күші жойылды - Қазақстан Республикасы Ауыл шаруашылығы министрінің 2014 жылғы 6 наурыздағы № 3-1/133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06.03.2014 </w:t>
      </w:r>
      <w:r>
        <w:rPr>
          <w:rFonts w:ascii="Times New Roman"/>
          <w:b w:val="false"/>
          <w:i w:val="false"/>
          <w:color w:val="ff0000"/>
          <w:sz w:val="28"/>
        </w:rPr>
        <w:t>№ 3-1/133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«Мал шаруашылығы өнімінің өнімділігі мен сапасын арттыру мақсатында субсидиялау қағидаларын бекіту туралы» Қазақстан Республикасы Үкіметінің 2013 жылғы 25 қаңтардағы № 36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субсидиялар алуға өтiнiмдер нысандары,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аудан/облыс бойынша мал шаруашылығы өнімін сату, сондай-ақ сиыр саны туралы жиынтық актінің нысаны,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облыстар бойынша қаражатты игеру және мал шаруашылығы өнімдерін сату көлемі жөнiндегі есеп (ақпарат) нысаны,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вице-министрге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  М. Өмірияев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 № 3-1/67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 нысан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ҚР Ауыл шаруашылығы министрінің м.а. 08.10.2013 </w:t>
      </w:r>
      <w:r>
        <w:rPr>
          <w:rFonts w:ascii="Times New Roman"/>
          <w:b w:val="false"/>
          <w:i w:val="false"/>
          <w:color w:val="ff0000"/>
          <w:sz w:val="28"/>
        </w:rPr>
        <w:t>№ 3-1/478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___________________бөлімі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өтінімдер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Тауар өндіруші: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(тауар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Жеке сәйкестендіру нөмірі/ бизнес сәйкестендіру нөмірі____________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(жеке/заңды тұлға үшін)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Тауар өндірушінің мекен жайы:_____________________________________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Шаруашылықтың есептік нөмірі (болған жағдайда)____________________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Өткізілген көлемі (қажетін толтырыңыз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2004"/>
        <w:gridCol w:w="1431"/>
        <w:gridCol w:w="1145"/>
        <w:gridCol w:w="1575"/>
        <w:gridCol w:w="2004"/>
        <w:gridCol w:w="1862"/>
        <w:gridCol w:w="1862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Сою/қайта өңдеу бойынша кәсіпорынның есептік нөмірі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 сатып алушы, бизнес сәйкестендіру нөмірі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және өткізілген өнім көлемі, бірлік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үшін субсидиялау нормативі, теңге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өнімнің сатылғанын және сатып алушының өнімге 100% ақы төленгенін растайтын құжаттардың бір дана көшірмелері: шарт, шот-фактура, кіріс-кассалық ордер немесе банкінің төлем тапсырмасы;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сиыр етін сатқан кезде Қазақстан Республикасының ауыл шаруашылығы жануарларын бірдейлендіру жөніндегі дерек қорынан сатылған немесе сойылған малдардың тіркеуден шығарылғаны туралы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тауар өндірушіге тиесілі емес кәсіпорындар қызметтерін пайдаланған кезде малдарды сою және бастапқы қайта өңдеу бойынша көрсетілген қызметтерді растайтын құжаттардың көшірмелері (шарт, шот–фактура, төлем құжаты);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өнімді сатуға арналған тауар-көліктік жүк құжаттар тізілімі, өнімді жеке меншік қайта өңдеу кәсіпорындарына немесе цехтарға берген жағдайда өнімнің жүк құжатының бір дана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банк шотының нөмірін көрсете отырып, оның болуы туралы банктің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жетекшісі ______________________ «____» _______ 20_____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(тегі, аты, әкесінің аты 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«Растаймын»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________________бөлімінің басшысы ____________ауданы 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Өтінімді құс фабрикалары берген кезде келісіледі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және заңды тұлғалар бірлестігі «Қазақстан құс өсірушілер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20____ жыл ___________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қолы, мөрі)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нысан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____________________бөлімі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Субсидиялар алуға өтінімдер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Ірi қара малдың аналық басын азықтандыру үшiн пайдаланылатын шырынды және кесек азықтың құнын арзандату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(тауар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Жеке сәйкестендіру нөмірі/ бизнес 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(жеке/заңды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Тауар өндірушінің мекен-жайы:_______________________________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Шаруашылықтың есептік нөмірі (болған жағдайда)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Аналық мал басы саны __________________________________бас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Иелігінде азықтарды өндіруге арналған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мақсатындағы жерлердің болуы: егістік____________________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шабындық және жайылымдық _____________________гектар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Азықтарды сатып алу шартының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сүрлем/пішендеме______тонна, пішен____________тонна.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Өтінімге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селекциялық және асыл тұқымды жұмыстың бірыңғай ақпараттық базасынан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нысанындағы тауар өндірушілер үшін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Статистика бойынша Агенттігі Төрағасының 2012 жылдың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қазанында № 296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тізілімінде № 8159 тіркелген) 24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статистикалық есептілік нысанынан – есеп көшірмесі немесе үзінді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шаруа (фермерлік) қожалықтар үшін – сиыр басы санын растау үшін шаруашылық кітабынан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ауыл шаруашылығы мақсатындағы жерге берілген мемлекеттік актінің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банк шотының нөмірін көрсете отырып, оның болуы туралы банктік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жетекшісі __________________________ 20____ жыл _____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(тегі, аты, әкесінің аты (болған жағдайда),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«Растаймын»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_________________бөлімінің басшысы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(тегі, аты, әкесінің аты (болған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ауданы _________________________ облысы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 № 3-1/67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ҚР Ауыл шаруашылығы министрінің м.а. 08.10.2013 </w:t>
      </w:r>
      <w:r>
        <w:rPr>
          <w:rFonts w:ascii="Times New Roman"/>
          <w:b w:val="false"/>
          <w:i w:val="false"/>
          <w:color w:val="ff0000"/>
          <w:sz w:val="28"/>
        </w:rPr>
        <w:t>№ 3-1/478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«Бекітемін»                                              1 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20___жыл «__»_____________</w:t>
      </w:r>
    </w:p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Жиынтық акт</w:t>
      </w:r>
      <w:r>
        <w:br/>
      </w:r>
      <w:r>
        <w:rPr>
          <w:rFonts w:ascii="Times New Roman"/>
          <w:b/>
          <w:i w:val="false"/>
          <w:color w:val="000000"/>
        </w:rPr>
        <w:t>
субсидиялауға жататын, өндірілген және сатылған мал шаруашылығы өнімі туралы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облысы __________ ауданы бойынша 20___ жылғы 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2214"/>
        <w:gridCol w:w="1807"/>
        <w:gridCol w:w="993"/>
        <w:gridCol w:w="1143"/>
        <w:gridCol w:w="1273"/>
        <w:gridCol w:w="1558"/>
        <w:gridCol w:w="2033"/>
      </w:tblGrid>
      <w:tr>
        <w:trPr>
          <w:trHeight w:val="111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саны, бірлік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бірлігінің нормативі, теңге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____________бөлімінің басшысы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_____________бөлімінің маманы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жағдайда),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нысан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 жыл «___» ______________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Жиынтық акт</w:t>
      </w:r>
      <w:r>
        <w:br/>
      </w:r>
      <w:r>
        <w:rPr>
          <w:rFonts w:ascii="Times New Roman"/>
          <w:b/>
          <w:i w:val="false"/>
          <w:color w:val="000000"/>
        </w:rPr>
        <w:t>
ірі қара аналық мал басын азықтандыру үшін шырынды және ірі азықтарды арзандату туралы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облысы _______ ауданы бойынша 20____ жылғы 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2278"/>
        <w:gridCol w:w="1480"/>
        <w:gridCol w:w="2049"/>
        <w:gridCol w:w="1709"/>
        <w:gridCol w:w="1823"/>
      </w:tblGrid>
      <w:tr>
        <w:trPr>
          <w:trHeight w:val="111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өндіруші, есептік нөмірі (болған жағдайда)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тұқымды/тауарлы; етті/сүтті бағыттағы)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мал басы саны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саралау жүйесінен үзінді көшірмесінің уақыты және 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теңге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________________бөлімінің басшысы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жағдайда),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________________бөлімінің маманы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жағдайда),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нысан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–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20_____ жыл «____» _________________</w:t>
      </w:r>
    </w:p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Жиынтық акт</w:t>
      </w:r>
      <w:r>
        <w:br/>
      </w:r>
      <w:r>
        <w:rPr>
          <w:rFonts w:ascii="Times New Roman"/>
          <w:b/>
          <w:i w:val="false"/>
          <w:color w:val="000000"/>
        </w:rPr>
        <w:t>
субсидиялауға жататын, өндірілген және сатылған мал шаруашылығы өнімі туралы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облысы бойынша 20_____ жылғы _______________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270"/>
        <w:gridCol w:w="1185"/>
        <w:gridCol w:w="859"/>
        <w:gridCol w:w="1256"/>
        <w:gridCol w:w="1270"/>
        <w:gridCol w:w="1937"/>
        <w:gridCol w:w="2206"/>
        <w:gridCol w:w="1668"/>
      </w:tblGrid>
      <w:tr>
        <w:trPr>
          <w:trHeight w:val="11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саны, бірлік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бірлігінің нормативі, теңге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ауданы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шаруашылығы бөлімінің басшысы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нысан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төрағасы – әкімнің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20_____ жыл «____» _________________</w:t>
      </w:r>
    </w:p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Ірі қара аналық мал басын азықтандыру үшін шырынды және ірі</w:t>
      </w:r>
      <w:r>
        <w:br/>
      </w:r>
      <w:r>
        <w:rPr>
          <w:rFonts w:ascii="Times New Roman"/>
          <w:b/>
          <w:i w:val="false"/>
          <w:color w:val="000000"/>
        </w:rPr>
        <w:t>
азықтарды арзандату туралы</w:t>
      </w:r>
      <w:r>
        <w:br/>
      </w:r>
      <w:r>
        <w:rPr>
          <w:rFonts w:ascii="Times New Roman"/>
          <w:b/>
          <w:i w:val="false"/>
          <w:color w:val="000000"/>
        </w:rPr>
        <w:t>
жиынтық акт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облысы бойынша 20____ жылғы _____________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(айы)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598"/>
        <w:gridCol w:w="2020"/>
        <w:gridCol w:w="1876"/>
        <w:gridCol w:w="1876"/>
        <w:gridCol w:w="2166"/>
        <w:gridCol w:w="1733"/>
      </w:tblGrid>
      <w:tr>
        <w:trPr>
          <w:trHeight w:val="111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өндіруші, есептік нөмірі (болған жағдайда)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(асыл тұқымды/тауарлы; етті/сүтті бағыттағы)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мал басы саны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саралау жүйесінен үзінді көшірмесінің уақыты және 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басқа арналған норматив, теңге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соммасы, теңге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ауданы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шаруашылығы бөлімінің басшысы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мемлекеттік инспекторы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жағдайда), қолы)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 № 3-1/67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3-қосымша      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 нысан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ҚР Ауыл шаруашылығы министрінің м.а. 08.10.2013 </w:t>
      </w:r>
      <w:r>
        <w:rPr>
          <w:rFonts w:ascii="Times New Roman"/>
          <w:b w:val="false"/>
          <w:i w:val="false"/>
          <w:color w:val="ff0000"/>
          <w:sz w:val="28"/>
        </w:rPr>
        <w:t>№ 3-1/478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 шаруашылығы өнімінің сапасын және</w:t>
      </w:r>
      <w:r>
        <w:br/>
      </w:r>
      <w:r>
        <w:rPr>
          <w:rFonts w:ascii="Times New Roman"/>
          <w:b/>
          <w:i w:val="false"/>
          <w:color w:val="000000"/>
        </w:rPr>
        <w:t>
өнімділігін жоғарылатуға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субсидияны игеру бойынша есеп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облысы бойынша 20____ жылғы «____» ______ жағдайы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542"/>
        <w:gridCol w:w="841"/>
        <w:gridCol w:w="2804"/>
        <w:gridCol w:w="2103"/>
        <w:gridCol w:w="2804"/>
        <w:gridCol w:w="2946"/>
      </w:tblGrid>
      <w:tr>
        <w:trPr>
          <w:trHeight w:val="14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(1, 2, 3)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Субсидияланған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мың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бас)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субсидия сомасы, мың теңге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бекітілген субсидия көлемі, бірлік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бекітілген субсидия сомасы, мың теңге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шаруашылығы бөлімінің басшысы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жағдайда), қолы, мөрі)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 нысан   </w:t>
      </w:r>
    </w:p>
    <w:bookmarkEnd w:id="15"/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Мал шаруашылығы өнімінің сапасын және өнімділігін жоғарылатуға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субсидияны игеру бойынша есеп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облысы бойынша 20____ жылғы ___________ тоқсан 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369"/>
        <w:gridCol w:w="1233"/>
        <w:gridCol w:w="1708"/>
        <w:gridCol w:w="1012"/>
        <w:gridCol w:w="773"/>
        <w:gridCol w:w="1192"/>
        <w:gridCol w:w="2256"/>
        <w:gridCol w:w="1524"/>
        <w:gridCol w:w="1981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алушының атауы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нөмірі (болған жағдайда)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 бизнес сәйкестендіру нөмірі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 (1,2,3)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Субсидияланған көлем,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(тонна, мың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бас)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субсидия сомасы, мың теңге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берген уақыты/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төленген уақыты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басқармасының басшысы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шаруашылығы бөлімінің басшысы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жағдайда),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(тегі, аты, әкесінің аты (болған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жағдайда), қолы, мөрі)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