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be7" w14:textId="8240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 бойынша шығыстар нормаларын, оқуға және тағылымдамадан өтуге үлгілік шарттарды бекіту туралы" Қазақстан Республикасы Білім және ғылым министрінің 2012 жылғы 13 сәуірдегі № 163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22 ақпандағы № 49 Бұйрығы. Қазақстан Республикасының Әділет министрлігінде 2013 жылы 25 ақпанда № 8343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«Болашақ» халықаралық стипендиясы бойынша шығыстар нормаларын, оқуға және тағылымдамадан өтуге үлгілік шарттарды бекіту туралы» Қазақстан Республикасы Білім және ғылым министрінің 2012 жылғы 13 сәуірдегі № 163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7613 тіркелген, «Егемен Қазақстан» газетінің 2012 жылғы 29 мамырдағы № 274-278 (27352)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 бөлімінде Қазақстан Республикасы Президентінің «Болашақ» халықаралық стипендиясы көлемін анықтау үшін шығыстар нормаларында: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37, 38-жолдармен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309"/>
        <w:gridCol w:w="2132"/>
        <w:gridCol w:w="1647"/>
        <w:gridCol w:w="588"/>
        <w:gridCol w:w="1846"/>
        <w:gridCol w:w="1625"/>
        <w:gridCol w:w="1582"/>
        <w:gridCol w:w="1472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 Республикасы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АҚШ долларына балама сомадан артық емес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АҚШ долларына балама сомадан артық емес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АҚШ долларына балама сомадан артық емес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АҚШ долларына балама сомадан артық емес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АҚШ долларына балама сомадан артық емес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АҚШ долларына балама сомадан артық емес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Әзірбайжан Республикасы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АҚШ долларына балама сомадан артық емес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АҚШ долларына балама сомадан артық емес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АҚШ долларына балама сомадан артық емес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АҚШ долларына балама сомадан артық емес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АҚШ долларына балама сомадан артық емес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АҚШ долларына балама сомадан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 (Э.М. Тулеков):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осы бұйрықтың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Жұмағұлов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