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d62f" w14:textId="ba1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9 қаңтардағы № 13-ө-м Бұйрығы. Қазақстан Республикасының Әділет министрлігінде 2013 жылы 24 қаңтарда № 8298 тіркелді. Күші жойылды - Қазақстан Республикасы Еңбек және халықты әлеуметтік қорғау министрінің 2020 жылғы 9 желтоқсандағы № 490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09.12.2020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(45-шығарылым) бекітілсін.</w:t>
      </w:r>
    </w:p>
    <w:bookmarkEnd w:id="1"/>
    <w:bookmarkStart w:name="z9"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10"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9 қаңтардағы</w:t>
            </w:r>
            <w:r>
              <w:br/>
            </w:r>
            <w:r>
              <w:rPr>
                <w:rFonts w:ascii="Times New Roman"/>
                <w:b w:val="false"/>
                <w:i w:val="false"/>
                <w:color w:val="000000"/>
                <w:sz w:val="20"/>
              </w:rPr>
              <w:t>№ 13-ө-м бұйрығымен бекітілген</w:t>
            </w:r>
          </w:p>
        </w:tc>
      </w:tr>
    </w:tbl>
    <w:bookmarkStart w:name="z18"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(45-шығарылым)</w:t>
      </w:r>
      <w:r>
        <w:br/>
      </w:r>
      <w:r>
        <w:rPr>
          <w:rFonts w:ascii="Times New Roman"/>
          <w:b/>
          <w:i w:val="false"/>
          <w:color w:val="000000"/>
        </w:rPr>
        <w:t>1-бөлім. Жалпы ережелер</w:t>
      </w:r>
    </w:p>
    <w:bookmarkEnd w:id="5"/>
    <w:bookmarkStart w:name="z21"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(45-шығарылым) "Жеңіл өнеркәсіп өндірістерінің жалпы кәсіптері", "Былғары және тері шикізаты өндірісі", "Былғары аяқ киім өндірісі", "Былғары өндірісі", "Былғары галантерея өндірісі", "Қайыс-ер бұйымдары өндірісі", "Былғарыдан техникалық бұйымдар жасау өндірісі", "Қыл-щетка өндірісі", "Тері илеу-экстракты өндірісі" бөлімдерінен тұрады.</w:t>
      </w:r>
    </w:p>
    <w:bookmarkEnd w:id="6"/>
    <w:bookmarkStart w:name="z22" w:id="7"/>
    <w:p>
      <w:pPr>
        <w:spacing w:after="0"/>
        <w:ind w:left="0"/>
        <w:jc w:val="both"/>
      </w:pPr>
      <w:r>
        <w:rPr>
          <w:rFonts w:ascii="Times New Roman"/>
          <w:b w:val="false"/>
          <w:i w:val="false"/>
          <w:color w:val="000000"/>
          <w:sz w:val="28"/>
        </w:rPr>
        <w:t>
      2. Жұмыс разрядтары еңбек жағдайлары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23"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w:t>
      </w:r>
    </w:p>
    <w:bookmarkEnd w:id="8"/>
    <w:bookmarkStart w:name="z24" w:id="9"/>
    <w:p>
      <w:pPr>
        <w:spacing w:after="0"/>
        <w:ind w:left="0"/>
        <w:jc w:val="both"/>
      </w:pPr>
      <w:r>
        <w:rPr>
          <w:rFonts w:ascii="Times New Roman"/>
          <w:b w:val="false"/>
          <w:i w:val="false"/>
          <w:color w:val="000000"/>
          <w:sz w:val="28"/>
        </w:rPr>
        <w:t>
      4. "Жұмыс сипаттамасы" бөлімі жұмысшы орындай білуге тиіс жұмыстардың сипаттамасын қамтиды.</w:t>
      </w:r>
    </w:p>
    <w:bookmarkEnd w:id="9"/>
    <w:bookmarkStart w:name="z25" w:id="10"/>
    <w:p>
      <w:pPr>
        <w:spacing w:after="0"/>
        <w:ind w:left="0"/>
        <w:jc w:val="both"/>
      </w:pPr>
      <w:r>
        <w:rPr>
          <w:rFonts w:ascii="Times New Roman"/>
          <w:b w:val="false"/>
          <w:i w:val="false"/>
          <w:color w:val="000000"/>
          <w:sz w:val="28"/>
        </w:rPr>
        <w:t>
      5.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26" w:id="11"/>
    <w:p>
      <w:pPr>
        <w:spacing w:after="0"/>
        <w:ind w:left="0"/>
        <w:jc w:val="both"/>
      </w:pPr>
      <w:r>
        <w:rPr>
          <w:rFonts w:ascii="Times New Roman"/>
          <w:b w:val="false"/>
          <w:i w:val="false"/>
          <w:color w:val="000000"/>
          <w:sz w:val="28"/>
        </w:rPr>
        <w:t>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 болған жағдайларда, тиісті разряд жұмысшылары кәсіптерінің тарифтік-біліктілік сипаттамаларында қамтылған жұмыстарға орындалу күрделілігі бойынша сәйкес келетін жұмыстардың қосымша тізбесін әзірлей алады және бекіте алады.</w:t>
      </w:r>
    </w:p>
    <w:bookmarkEnd w:id="11"/>
    <w:bookmarkStart w:name="z27" w:id="12"/>
    <w:p>
      <w:pPr>
        <w:spacing w:after="0"/>
        <w:ind w:left="0"/>
        <w:jc w:val="both"/>
      </w:pPr>
      <w:r>
        <w:rPr>
          <w:rFonts w:ascii="Times New Roman"/>
          <w:b w:val="false"/>
          <w:i w:val="false"/>
          <w:color w:val="000000"/>
          <w:sz w:val="28"/>
        </w:rPr>
        <w:t>
      7.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28" w:id="13"/>
    <w:p>
      <w:pPr>
        <w:spacing w:after="0"/>
        <w:ind w:left="0"/>
        <w:jc w:val="both"/>
      </w:pPr>
      <w:r>
        <w:rPr>
          <w:rFonts w:ascii="Times New Roman"/>
          <w:b w:val="false"/>
          <w:i w:val="false"/>
          <w:color w:val="000000"/>
          <w:sz w:val="28"/>
        </w:rPr>
        <w:t>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ережелерін,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29"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саналмаған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30" w:id="15"/>
    <w:p>
      <w:pPr>
        <w:spacing w:after="0"/>
        <w:ind w:left="0"/>
        <w:jc w:val="both"/>
      </w:pPr>
      <w:r>
        <w:rPr>
          <w:rFonts w:ascii="Times New Roman"/>
          <w:b w:val="false"/>
          <w:i w:val="false"/>
          <w:color w:val="000000"/>
          <w:sz w:val="28"/>
        </w:rPr>
        <w:t>
      10.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жұмысшылардың біліктілік разрядтарын белгілеген кезде қолданылады.</w:t>
      </w:r>
    </w:p>
    <w:bookmarkEnd w:id="15"/>
    <w:bookmarkStart w:name="z31" w:id="16"/>
    <w:p>
      <w:pPr>
        <w:spacing w:after="0"/>
        <w:ind w:left="0"/>
        <w:jc w:val="both"/>
      </w:pPr>
      <w:r>
        <w:rPr>
          <w:rFonts w:ascii="Times New Roman"/>
          <w:b w:val="false"/>
          <w:i w:val="false"/>
          <w:color w:val="000000"/>
          <w:sz w:val="28"/>
        </w:rPr>
        <w:t>
      11. Қызметкерлердің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6"/>
    <w:bookmarkStart w:name="z32" w:id="17"/>
    <w:p>
      <w:pPr>
        <w:spacing w:after="0"/>
        <w:ind w:left="0"/>
        <w:jc w:val="both"/>
      </w:pPr>
      <w:r>
        <w:rPr>
          <w:rFonts w:ascii="Times New Roman"/>
          <w:b w:val="false"/>
          <w:i w:val="false"/>
          <w:color w:val="000000"/>
          <w:sz w:val="28"/>
        </w:rPr>
        <w:t>
      12. Тарифтік-біліктілік сипаттамалар жеті разрядтық тарифтік кестеге орай әзірленді.</w:t>
      </w:r>
    </w:p>
    <w:bookmarkEnd w:id="17"/>
    <w:bookmarkStart w:name="z33" w:id="18"/>
    <w:p>
      <w:pPr>
        <w:spacing w:after="0"/>
        <w:ind w:left="0"/>
        <w:jc w:val="both"/>
      </w:pPr>
      <w:r>
        <w:rPr>
          <w:rFonts w:ascii="Times New Roman"/>
          <w:b w:val="false"/>
          <w:i w:val="false"/>
          <w:color w:val="000000"/>
          <w:sz w:val="28"/>
        </w:rPr>
        <w:t>
      13. Қолданылуға ыңғайлы болу мақсатында, БТБА-да алфавиттік көрсеткіш (</w:t>
      </w:r>
      <w:r>
        <w:rPr>
          <w:rFonts w:ascii="Times New Roman"/>
          <w:b w:val="false"/>
          <w:i w:val="false"/>
          <w:color w:val="000000"/>
          <w:sz w:val="28"/>
        </w:rPr>
        <w:t>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8"/>
    <w:bookmarkStart w:name="z34" w:id="19"/>
    <w:p>
      <w:pPr>
        <w:spacing w:after="0"/>
        <w:ind w:left="0"/>
        <w:jc w:val="both"/>
      </w:pPr>
      <w:r>
        <w:rPr>
          <w:rFonts w:ascii="Times New Roman"/>
          <w:b w:val="false"/>
          <w:i w:val="false"/>
          <w:color w:val="000000"/>
          <w:sz w:val="28"/>
        </w:rPr>
        <w:t>
      14. "Жеңіл өнеркәсіп өндірістерінің жалпы кәсіптері", "Былғары және тері шикізаты өндірісі", "Былғары аяқ киім өндірісі", "Былғары өндірісі", "Былғары галантерея өндірісі", "Қайыс-ер бұйымдары өндірісі", "Былғарыдан техникалық бұйымдар жасау өндірісі", "Қыл-щетка өндірісі", "Тері илеу-экстракты өндірісі" бөлімдерінде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9"/>
    <w:bookmarkStart w:name="z35" w:id="20"/>
    <w:p>
      <w:pPr>
        <w:spacing w:after="0"/>
        <w:ind w:left="0"/>
        <w:jc w:val="left"/>
      </w:pPr>
      <w:r>
        <w:rPr>
          <w:rFonts w:ascii="Times New Roman"/>
          <w:b/>
          <w:i w:val="false"/>
          <w:color w:val="000000"/>
        </w:rPr>
        <w:t xml:space="preserve"> 2-бөлім. Жеңіл өнеркәсіп өндірістерінің жалпы кәсіптері</w:t>
      </w:r>
    </w:p>
    <w:bookmarkEnd w:id="20"/>
    <w:bookmarkStart w:name="z36" w:id="21"/>
    <w:p>
      <w:pPr>
        <w:spacing w:after="0"/>
        <w:ind w:left="0"/>
        <w:jc w:val="both"/>
      </w:pPr>
      <w:r>
        <w:rPr>
          <w:rFonts w:ascii="Times New Roman"/>
          <w:b w:val="false"/>
          <w:i w:val="false"/>
          <w:color w:val="000000"/>
          <w:sz w:val="28"/>
        </w:rPr>
        <w:t>
      1. Май шыжғыру аппаратшысы</w:t>
      </w:r>
    </w:p>
    <w:bookmarkEnd w:id="21"/>
    <w:bookmarkStart w:name="z37" w:id="22"/>
    <w:p>
      <w:pPr>
        <w:spacing w:after="0"/>
        <w:ind w:left="0"/>
        <w:jc w:val="both"/>
      </w:pPr>
      <w:r>
        <w:rPr>
          <w:rFonts w:ascii="Times New Roman"/>
          <w:b w:val="false"/>
          <w:i w:val="false"/>
          <w:color w:val="000000"/>
          <w:sz w:val="28"/>
        </w:rPr>
        <w:t>
      Параграф 1. Май шыжғыру аппаратшысы, 3-разряд</w:t>
      </w:r>
    </w:p>
    <w:bookmarkEnd w:id="22"/>
    <w:bookmarkStart w:name="z38" w:id="23"/>
    <w:p>
      <w:pPr>
        <w:spacing w:after="0"/>
        <w:ind w:left="0"/>
        <w:jc w:val="both"/>
      </w:pPr>
      <w:r>
        <w:rPr>
          <w:rFonts w:ascii="Times New Roman"/>
          <w:b w:val="false"/>
          <w:i w:val="false"/>
          <w:color w:val="000000"/>
          <w:sz w:val="28"/>
        </w:rPr>
        <w:t>
      15. Жұмыс сипаттамасы:</w:t>
      </w:r>
    </w:p>
    <w:bookmarkEnd w:id="23"/>
    <w:bookmarkStart w:name="z39" w:id="24"/>
    <w:p>
      <w:pPr>
        <w:spacing w:after="0"/>
        <w:ind w:left="0"/>
        <w:jc w:val="both"/>
      </w:pPr>
      <w:r>
        <w:rPr>
          <w:rFonts w:ascii="Times New Roman"/>
          <w:b w:val="false"/>
          <w:i w:val="false"/>
          <w:color w:val="000000"/>
          <w:sz w:val="28"/>
        </w:rPr>
        <w:t>
      шелқабаттан тон және тері кесінділерінен, қиықтан және басқа өндіріс қалдықтарынан шикі майды шыжғыру және пісіру арқылы алу технологиялық процесін жүргізу;</w:t>
      </w:r>
    </w:p>
    <w:bookmarkEnd w:id="24"/>
    <w:bookmarkStart w:name="z40" w:id="25"/>
    <w:p>
      <w:pPr>
        <w:spacing w:after="0"/>
        <w:ind w:left="0"/>
        <w:jc w:val="both"/>
      </w:pPr>
      <w:r>
        <w:rPr>
          <w:rFonts w:ascii="Times New Roman"/>
          <w:b w:val="false"/>
          <w:i w:val="false"/>
          <w:color w:val="000000"/>
          <w:sz w:val="28"/>
        </w:rPr>
        <w:t>
      пісіру аппараттарына шикі майды немесе өндіріс қалдықтарын тасымалдау, салу;</w:t>
      </w:r>
    </w:p>
    <w:bookmarkEnd w:id="25"/>
    <w:bookmarkStart w:name="z41" w:id="26"/>
    <w:p>
      <w:pPr>
        <w:spacing w:after="0"/>
        <w:ind w:left="0"/>
        <w:jc w:val="both"/>
      </w:pPr>
      <w:r>
        <w:rPr>
          <w:rFonts w:ascii="Times New Roman"/>
          <w:b w:val="false"/>
          <w:i w:val="false"/>
          <w:color w:val="000000"/>
          <w:sz w:val="28"/>
        </w:rPr>
        <w:t>
      пісіру қазандары мен аппараттарына қажетті қойыртпада күкірт қышқылы мен суды құю;</w:t>
      </w:r>
    </w:p>
    <w:bookmarkEnd w:id="26"/>
    <w:bookmarkStart w:name="z42" w:id="27"/>
    <w:p>
      <w:pPr>
        <w:spacing w:after="0"/>
        <w:ind w:left="0"/>
        <w:jc w:val="both"/>
      </w:pPr>
      <w:r>
        <w:rPr>
          <w:rFonts w:ascii="Times New Roman"/>
          <w:b w:val="false"/>
          <w:i w:val="false"/>
          <w:color w:val="000000"/>
          <w:sz w:val="28"/>
        </w:rPr>
        <w:t>
      технологиялық тәртіпке сәйкес қиынды мен басқа қалдықтарды пісіру;</w:t>
      </w:r>
    </w:p>
    <w:bookmarkEnd w:id="27"/>
    <w:bookmarkStart w:name="z43" w:id="28"/>
    <w:p>
      <w:pPr>
        <w:spacing w:after="0"/>
        <w:ind w:left="0"/>
        <w:jc w:val="both"/>
      </w:pPr>
      <w:r>
        <w:rPr>
          <w:rFonts w:ascii="Times New Roman"/>
          <w:b w:val="false"/>
          <w:i w:val="false"/>
          <w:color w:val="000000"/>
          <w:sz w:val="28"/>
        </w:rPr>
        <w:t>
      пісіру қазандары мен аппараттардың қызуын реттеу, қажетті материалдарды мөлшерлеу;</w:t>
      </w:r>
    </w:p>
    <w:bookmarkEnd w:id="28"/>
    <w:bookmarkStart w:name="z44" w:id="29"/>
    <w:p>
      <w:pPr>
        <w:spacing w:after="0"/>
        <w:ind w:left="0"/>
        <w:jc w:val="both"/>
      </w:pPr>
      <w:r>
        <w:rPr>
          <w:rFonts w:ascii="Times New Roman"/>
          <w:b w:val="false"/>
          <w:i w:val="false"/>
          <w:color w:val="000000"/>
          <w:sz w:val="28"/>
        </w:rPr>
        <w:t>
      шикі майды алу, жуып шаю және күбілер мен бөшкелерге түсіру;</w:t>
      </w:r>
    </w:p>
    <w:bookmarkEnd w:id="29"/>
    <w:bookmarkStart w:name="z45" w:id="30"/>
    <w:p>
      <w:pPr>
        <w:spacing w:after="0"/>
        <w:ind w:left="0"/>
        <w:jc w:val="both"/>
      </w:pPr>
      <w:r>
        <w:rPr>
          <w:rFonts w:ascii="Times New Roman"/>
          <w:b w:val="false"/>
          <w:i w:val="false"/>
          <w:color w:val="000000"/>
          <w:sz w:val="28"/>
        </w:rPr>
        <w:t>
      техникалық майды тұздау;</w:t>
      </w:r>
    </w:p>
    <w:bookmarkEnd w:id="30"/>
    <w:bookmarkStart w:name="z46" w:id="31"/>
    <w:p>
      <w:pPr>
        <w:spacing w:after="0"/>
        <w:ind w:left="0"/>
        <w:jc w:val="both"/>
      </w:pPr>
      <w:r>
        <w:rPr>
          <w:rFonts w:ascii="Times New Roman"/>
          <w:b w:val="false"/>
          <w:i w:val="false"/>
          <w:color w:val="000000"/>
          <w:sz w:val="28"/>
        </w:rPr>
        <w:t>
      пісіру аппараттарынан шыжықтарды кетіру;</w:t>
      </w:r>
    </w:p>
    <w:bookmarkEnd w:id="31"/>
    <w:bookmarkStart w:name="z47" w:id="32"/>
    <w:p>
      <w:pPr>
        <w:spacing w:after="0"/>
        <w:ind w:left="0"/>
        <w:jc w:val="both"/>
      </w:pPr>
      <w:r>
        <w:rPr>
          <w:rFonts w:ascii="Times New Roman"/>
          <w:b w:val="false"/>
          <w:i w:val="false"/>
          <w:color w:val="000000"/>
          <w:sz w:val="28"/>
        </w:rPr>
        <w:t>
      шикі майды өткізу алаңшасына тасымалдау;</w:t>
      </w:r>
    </w:p>
    <w:bookmarkEnd w:id="32"/>
    <w:bookmarkStart w:name="z48" w:id="33"/>
    <w:p>
      <w:pPr>
        <w:spacing w:after="0"/>
        <w:ind w:left="0"/>
        <w:jc w:val="both"/>
      </w:pPr>
      <w:r>
        <w:rPr>
          <w:rFonts w:ascii="Times New Roman"/>
          <w:b w:val="false"/>
          <w:i w:val="false"/>
          <w:color w:val="000000"/>
          <w:sz w:val="28"/>
        </w:rPr>
        <w:t>
      бөшкелерді таңбалау;</w:t>
      </w:r>
    </w:p>
    <w:bookmarkEnd w:id="33"/>
    <w:bookmarkStart w:name="z49" w:id="34"/>
    <w:p>
      <w:pPr>
        <w:spacing w:after="0"/>
        <w:ind w:left="0"/>
        <w:jc w:val="both"/>
      </w:pPr>
      <w:r>
        <w:rPr>
          <w:rFonts w:ascii="Times New Roman"/>
          <w:b w:val="false"/>
          <w:i w:val="false"/>
          <w:color w:val="000000"/>
          <w:sz w:val="28"/>
        </w:rPr>
        <w:t>
      техникалық май шығымының есебін жүргізу;</w:t>
      </w:r>
    </w:p>
    <w:bookmarkEnd w:id="34"/>
    <w:bookmarkStart w:name="z50" w:id="35"/>
    <w:p>
      <w:pPr>
        <w:spacing w:after="0"/>
        <w:ind w:left="0"/>
        <w:jc w:val="both"/>
      </w:pPr>
      <w:r>
        <w:rPr>
          <w:rFonts w:ascii="Times New Roman"/>
          <w:b w:val="false"/>
          <w:i w:val="false"/>
          <w:color w:val="000000"/>
          <w:sz w:val="28"/>
        </w:rPr>
        <w:t>
      жүнді жуып шаю және оны пісіру қазандары мен аппараттарынан түсіру, сығу, кептіру және буып түю;</w:t>
      </w:r>
    </w:p>
    <w:bookmarkEnd w:id="35"/>
    <w:bookmarkStart w:name="z51" w:id="36"/>
    <w:p>
      <w:pPr>
        <w:spacing w:after="0"/>
        <w:ind w:left="0"/>
        <w:jc w:val="both"/>
      </w:pPr>
      <w:r>
        <w:rPr>
          <w:rFonts w:ascii="Times New Roman"/>
          <w:b w:val="false"/>
          <w:i w:val="false"/>
          <w:color w:val="000000"/>
          <w:sz w:val="28"/>
        </w:rPr>
        <w:t>
      пісіру қазандары мен аппараттарын тазалау.</w:t>
      </w:r>
    </w:p>
    <w:bookmarkEnd w:id="36"/>
    <w:bookmarkStart w:name="z52" w:id="37"/>
    <w:p>
      <w:pPr>
        <w:spacing w:after="0"/>
        <w:ind w:left="0"/>
        <w:jc w:val="both"/>
      </w:pPr>
      <w:r>
        <w:rPr>
          <w:rFonts w:ascii="Times New Roman"/>
          <w:b w:val="false"/>
          <w:i w:val="false"/>
          <w:color w:val="000000"/>
          <w:sz w:val="28"/>
        </w:rPr>
        <w:t>
      16. Білуге тиіс:</w:t>
      </w:r>
    </w:p>
    <w:bookmarkEnd w:id="37"/>
    <w:bookmarkStart w:name="z53" w:id="38"/>
    <w:p>
      <w:pPr>
        <w:spacing w:after="0"/>
        <w:ind w:left="0"/>
        <w:jc w:val="both"/>
      </w:pPr>
      <w:r>
        <w:rPr>
          <w:rFonts w:ascii="Times New Roman"/>
          <w:b w:val="false"/>
          <w:i w:val="false"/>
          <w:color w:val="000000"/>
          <w:sz w:val="28"/>
        </w:rPr>
        <w:t>
      пісіру қазандары мен аппараттарының құрылысын, оларды пайдалану ережелерін, пісіру қазандары мен аппараттарын тазалау тәсілдерін, шикі майды пісіру мен шыжғырудың технологиялық режимінің параметрлерін, тері және тон қиындылары мен басқа қалдықтардың түрлерін, техникалық май шығымының нормаларын және шикі майдың сапасын сипаттайтын көрсеткіштерді.</w:t>
      </w:r>
    </w:p>
    <w:bookmarkEnd w:id="38"/>
    <w:bookmarkStart w:name="z54" w:id="39"/>
    <w:p>
      <w:pPr>
        <w:spacing w:after="0"/>
        <w:ind w:left="0"/>
        <w:jc w:val="both"/>
      </w:pPr>
      <w:r>
        <w:rPr>
          <w:rFonts w:ascii="Times New Roman"/>
          <w:b w:val="false"/>
          <w:i w:val="false"/>
          <w:color w:val="000000"/>
          <w:sz w:val="28"/>
        </w:rPr>
        <w:t>
      2. Майсыздандыру аппаратшысы</w:t>
      </w:r>
    </w:p>
    <w:bookmarkEnd w:id="39"/>
    <w:bookmarkStart w:name="z55" w:id="40"/>
    <w:p>
      <w:pPr>
        <w:spacing w:after="0"/>
        <w:ind w:left="0"/>
        <w:jc w:val="both"/>
      </w:pPr>
      <w:r>
        <w:rPr>
          <w:rFonts w:ascii="Times New Roman"/>
          <w:b w:val="false"/>
          <w:i w:val="false"/>
          <w:color w:val="000000"/>
          <w:sz w:val="28"/>
        </w:rPr>
        <w:t>
      Параграф 1. Майсыздандыру аппаратшысы, 3-разряд</w:t>
      </w:r>
    </w:p>
    <w:bookmarkEnd w:id="40"/>
    <w:bookmarkStart w:name="z56" w:id="41"/>
    <w:p>
      <w:pPr>
        <w:spacing w:after="0"/>
        <w:ind w:left="0"/>
        <w:jc w:val="both"/>
      </w:pPr>
      <w:r>
        <w:rPr>
          <w:rFonts w:ascii="Times New Roman"/>
          <w:b w:val="false"/>
          <w:i w:val="false"/>
          <w:color w:val="000000"/>
          <w:sz w:val="28"/>
        </w:rPr>
        <w:t>
      17. Жұмыс сипаттамасы:</w:t>
      </w:r>
    </w:p>
    <w:bookmarkEnd w:id="41"/>
    <w:bookmarkStart w:name="z57" w:id="42"/>
    <w:p>
      <w:pPr>
        <w:spacing w:after="0"/>
        <w:ind w:left="0"/>
        <w:jc w:val="both"/>
      </w:pPr>
      <w:r>
        <w:rPr>
          <w:rFonts w:ascii="Times New Roman"/>
          <w:b w:val="false"/>
          <w:i w:val="false"/>
          <w:color w:val="000000"/>
          <w:sz w:val="28"/>
        </w:rPr>
        <w:t>
      техникалық талаптарға сәйкес ванналарда қылшық пен қыл түйіндерін жуғыш құралдармен, бензинмен, күкірт қышқылы және басқа химиялық материалдармен майсыздандыру мен бейтараптандырудың технологиялық процесін жүргізу;</w:t>
      </w:r>
    </w:p>
    <w:bookmarkEnd w:id="42"/>
    <w:bookmarkStart w:name="z58" w:id="43"/>
    <w:p>
      <w:pPr>
        <w:spacing w:after="0"/>
        <w:ind w:left="0"/>
        <w:jc w:val="both"/>
      </w:pPr>
      <w:r>
        <w:rPr>
          <w:rFonts w:ascii="Times New Roman"/>
          <w:b w:val="false"/>
          <w:i w:val="false"/>
          <w:color w:val="000000"/>
          <w:sz w:val="28"/>
        </w:rPr>
        <w:t>
      қылшық пен қылды салу және түсіру, белгіленген концентрация мен температурадағы майсыздандыру ерітінділерін әзірлеу және құю.</w:t>
      </w:r>
    </w:p>
    <w:bookmarkEnd w:id="43"/>
    <w:bookmarkStart w:name="z59" w:id="44"/>
    <w:p>
      <w:pPr>
        <w:spacing w:after="0"/>
        <w:ind w:left="0"/>
        <w:jc w:val="both"/>
      </w:pPr>
      <w:r>
        <w:rPr>
          <w:rFonts w:ascii="Times New Roman"/>
          <w:b w:val="false"/>
          <w:i w:val="false"/>
          <w:color w:val="000000"/>
          <w:sz w:val="28"/>
        </w:rPr>
        <w:t>
      18. Білуге тиіс:</w:t>
      </w:r>
    </w:p>
    <w:bookmarkEnd w:id="44"/>
    <w:bookmarkStart w:name="z60" w:id="45"/>
    <w:p>
      <w:pPr>
        <w:spacing w:after="0"/>
        <w:ind w:left="0"/>
        <w:jc w:val="both"/>
      </w:pPr>
      <w:r>
        <w:rPr>
          <w:rFonts w:ascii="Times New Roman"/>
          <w:b w:val="false"/>
          <w:i w:val="false"/>
          <w:color w:val="000000"/>
          <w:sz w:val="28"/>
        </w:rPr>
        <w:t>
      қылшықты, қылды майсыздандырудың технологиялық процесін жүргізу ережелерін, қылшық пен қылдың қасиеттерін: майсыздандырудың технологиялық режимін, майсыздандыру материалдарының шығыс нормаларын, майсыздандырудан соң жартылай фабрикаттарға қойылатын талаптарды, қызмет ету жабдығының әрекет ету принципі мен техникалық пайдалану ережелерін.</w:t>
      </w:r>
    </w:p>
    <w:bookmarkEnd w:id="45"/>
    <w:bookmarkStart w:name="z61" w:id="46"/>
    <w:p>
      <w:pPr>
        <w:spacing w:after="0"/>
        <w:ind w:left="0"/>
        <w:jc w:val="both"/>
      </w:pPr>
      <w:r>
        <w:rPr>
          <w:rFonts w:ascii="Times New Roman"/>
          <w:b w:val="false"/>
          <w:i w:val="false"/>
          <w:color w:val="000000"/>
          <w:sz w:val="28"/>
        </w:rPr>
        <w:t>
      Параграф 2. Майсыздандыру аппаратшысы, 4-разряд</w:t>
      </w:r>
    </w:p>
    <w:bookmarkEnd w:id="46"/>
    <w:bookmarkStart w:name="z62" w:id="47"/>
    <w:p>
      <w:pPr>
        <w:spacing w:after="0"/>
        <w:ind w:left="0"/>
        <w:jc w:val="both"/>
      </w:pPr>
      <w:r>
        <w:rPr>
          <w:rFonts w:ascii="Times New Roman"/>
          <w:b w:val="false"/>
          <w:i w:val="false"/>
          <w:color w:val="000000"/>
          <w:sz w:val="28"/>
        </w:rPr>
        <w:t>
      19. Жұмыс сипаттамасы:</w:t>
      </w:r>
    </w:p>
    <w:bookmarkEnd w:id="47"/>
    <w:bookmarkStart w:name="z63" w:id="48"/>
    <w:p>
      <w:pPr>
        <w:spacing w:after="0"/>
        <w:ind w:left="0"/>
        <w:jc w:val="both"/>
      </w:pPr>
      <w:r>
        <w:rPr>
          <w:rFonts w:ascii="Times New Roman"/>
          <w:b w:val="false"/>
          <w:i w:val="false"/>
          <w:color w:val="000000"/>
          <w:sz w:val="28"/>
        </w:rPr>
        <w:t>
      техникалық талаптарға сәйкес сода, бензин, керосин, скипидар, органикалық еріткіштер мен басқа материалдар сынды әр түрлі заттарды қолдану арқылы арнаулы аппараттарда майсыздандыру ерітінділерімен былғары шикізатын, шикі теріні, жартылай фабрикаттарды, былғары матаны және терілердің жамылғы түгін майсыздандырудың технологиялық процесін жүргізу;</w:t>
      </w:r>
    </w:p>
    <w:bookmarkEnd w:id="48"/>
    <w:bookmarkStart w:name="z64" w:id="49"/>
    <w:p>
      <w:pPr>
        <w:spacing w:after="0"/>
        <w:ind w:left="0"/>
        <w:jc w:val="both"/>
      </w:pPr>
      <w:r>
        <w:rPr>
          <w:rFonts w:ascii="Times New Roman"/>
          <w:b w:val="false"/>
          <w:i w:val="false"/>
          <w:color w:val="000000"/>
          <w:sz w:val="28"/>
        </w:rPr>
        <w:t>
      операцияларды орындауға шикізатты, жартылай фабрикаттарды және аппараттарды дайындау;</w:t>
      </w:r>
    </w:p>
    <w:bookmarkEnd w:id="49"/>
    <w:bookmarkStart w:name="z65" w:id="50"/>
    <w:p>
      <w:pPr>
        <w:spacing w:after="0"/>
        <w:ind w:left="0"/>
        <w:jc w:val="both"/>
      </w:pPr>
      <w:r>
        <w:rPr>
          <w:rFonts w:ascii="Times New Roman"/>
          <w:b w:val="false"/>
          <w:i w:val="false"/>
          <w:color w:val="000000"/>
          <w:sz w:val="28"/>
        </w:rPr>
        <w:t>
      майсыздандыру мен жуу ерітінділерін мөлшерлеу;</w:t>
      </w:r>
    </w:p>
    <w:bookmarkEnd w:id="50"/>
    <w:bookmarkStart w:name="z66" w:id="51"/>
    <w:p>
      <w:pPr>
        <w:spacing w:after="0"/>
        <w:ind w:left="0"/>
        <w:jc w:val="both"/>
      </w:pPr>
      <w:r>
        <w:rPr>
          <w:rFonts w:ascii="Times New Roman"/>
          <w:b w:val="false"/>
          <w:i w:val="false"/>
          <w:color w:val="000000"/>
          <w:sz w:val="28"/>
        </w:rPr>
        <w:t>
      кейіннен қолдану үшін пайдаланылған ерітінділерді айдау;</w:t>
      </w:r>
    </w:p>
    <w:bookmarkEnd w:id="51"/>
    <w:bookmarkStart w:name="z67" w:id="52"/>
    <w:p>
      <w:pPr>
        <w:spacing w:after="0"/>
        <w:ind w:left="0"/>
        <w:jc w:val="both"/>
      </w:pPr>
      <w:r>
        <w:rPr>
          <w:rFonts w:ascii="Times New Roman"/>
          <w:b w:val="false"/>
          <w:i w:val="false"/>
          <w:color w:val="000000"/>
          <w:sz w:val="28"/>
        </w:rPr>
        <w:t>
      қолданылатын жабдықтың жұмысын бақылау;</w:t>
      </w:r>
    </w:p>
    <w:bookmarkEnd w:id="52"/>
    <w:bookmarkStart w:name="z68" w:id="53"/>
    <w:p>
      <w:pPr>
        <w:spacing w:after="0"/>
        <w:ind w:left="0"/>
        <w:jc w:val="both"/>
      </w:pPr>
      <w:r>
        <w:rPr>
          <w:rFonts w:ascii="Times New Roman"/>
          <w:b w:val="false"/>
          <w:i w:val="false"/>
          <w:color w:val="000000"/>
          <w:sz w:val="28"/>
        </w:rPr>
        <w:t>
      технологиялық тәртіпке сәйкес майсыздандыру процесін реттеу;</w:t>
      </w:r>
    </w:p>
    <w:bookmarkEnd w:id="53"/>
    <w:bookmarkStart w:name="z69" w:id="54"/>
    <w:p>
      <w:pPr>
        <w:spacing w:after="0"/>
        <w:ind w:left="0"/>
        <w:jc w:val="both"/>
      </w:pPr>
      <w:r>
        <w:rPr>
          <w:rFonts w:ascii="Times New Roman"/>
          <w:b w:val="false"/>
          <w:i w:val="false"/>
          <w:color w:val="000000"/>
          <w:sz w:val="28"/>
        </w:rPr>
        <w:t>
      жартылай фабрикаттардың түсіруге дайындығын анықтау;</w:t>
      </w:r>
    </w:p>
    <w:bookmarkEnd w:id="54"/>
    <w:bookmarkStart w:name="z70" w:id="55"/>
    <w:p>
      <w:pPr>
        <w:spacing w:after="0"/>
        <w:ind w:left="0"/>
        <w:jc w:val="both"/>
      </w:pPr>
      <w:r>
        <w:rPr>
          <w:rFonts w:ascii="Times New Roman"/>
          <w:b w:val="false"/>
          <w:i w:val="false"/>
          <w:color w:val="000000"/>
          <w:sz w:val="28"/>
        </w:rPr>
        <w:t>
      тасымалдау және стеллаждарға жартылай фабрикаттарды қаттап қою.</w:t>
      </w:r>
    </w:p>
    <w:bookmarkEnd w:id="55"/>
    <w:bookmarkStart w:name="z71" w:id="56"/>
    <w:p>
      <w:pPr>
        <w:spacing w:after="0"/>
        <w:ind w:left="0"/>
        <w:jc w:val="both"/>
      </w:pPr>
      <w:r>
        <w:rPr>
          <w:rFonts w:ascii="Times New Roman"/>
          <w:b w:val="false"/>
          <w:i w:val="false"/>
          <w:color w:val="000000"/>
          <w:sz w:val="28"/>
        </w:rPr>
        <w:t>
      20. Білуге тиіс:</w:t>
      </w:r>
    </w:p>
    <w:bookmarkEnd w:id="56"/>
    <w:bookmarkStart w:name="z72" w:id="57"/>
    <w:p>
      <w:pPr>
        <w:spacing w:after="0"/>
        <w:ind w:left="0"/>
        <w:jc w:val="both"/>
      </w:pPr>
      <w:r>
        <w:rPr>
          <w:rFonts w:ascii="Times New Roman"/>
          <w:b w:val="false"/>
          <w:i w:val="false"/>
          <w:color w:val="000000"/>
          <w:sz w:val="28"/>
        </w:rPr>
        <w:t>
      арнаулы аппараттарда былғары шикізатын, шикі теріні, жартылай фабрикаттарды, былғары матасын, аң терілерінің жамылғы түгін майсыздандыру процесінің технологиясын, былғары матасының, жамылғы түктің, майсыздандыру материалдарының құрылымы мен қасиеттерін, майсыздандыру ерітінділерін әзірлеу рецептурасын, майсыздандырудан соң жартылай фабрикаттардың даярлығын анықтау тәсілдерін, қолданылатын жабдықтың, бақылау-өлшеу құралдарының, коммуникацияның құрылысы мен техникалық пайдалану ережелерін және арнаулы аппараттардың жұмысшы сыйымдылықтарының жөнділігі мен пайдаланылуын бақылау әдістерін, арнаулы аппараттарда шикізаттың, жартылай фабрикаттардың және ерітінділердің айналу жылдамдығын реттеу ережелерін, материалдарды майсыздандыру үшін қолданылатын және өңделетін жартылай фабрикаттарды тасымалдау ережелері мен тәсілдерін.</w:t>
      </w:r>
    </w:p>
    <w:bookmarkEnd w:id="57"/>
    <w:bookmarkStart w:name="z73" w:id="58"/>
    <w:p>
      <w:pPr>
        <w:spacing w:after="0"/>
        <w:ind w:left="0"/>
        <w:jc w:val="both"/>
      </w:pPr>
      <w:r>
        <w:rPr>
          <w:rFonts w:ascii="Times New Roman"/>
          <w:b w:val="false"/>
          <w:i w:val="false"/>
          <w:color w:val="000000"/>
          <w:sz w:val="28"/>
        </w:rPr>
        <w:t>
      Параграф 3. Майсыздандыру аппаратшысы, 5-разряд</w:t>
      </w:r>
    </w:p>
    <w:bookmarkEnd w:id="58"/>
    <w:bookmarkStart w:name="z74" w:id="59"/>
    <w:p>
      <w:pPr>
        <w:spacing w:after="0"/>
        <w:ind w:left="0"/>
        <w:jc w:val="both"/>
      </w:pPr>
      <w:r>
        <w:rPr>
          <w:rFonts w:ascii="Times New Roman"/>
          <w:b w:val="false"/>
          <w:i w:val="false"/>
          <w:color w:val="000000"/>
          <w:sz w:val="28"/>
        </w:rPr>
        <w:t>
      21. Жұмыс сипаттамасы:</w:t>
      </w:r>
    </w:p>
    <w:bookmarkEnd w:id="59"/>
    <w:bookmarkStart w:name="z75" w:id="60"/>
    <w:p>
      <w:pPr>
        <w:spacing w:after="0"/>
        <w:ind w:left="0"/>
        <w:jc w:val="both"/>
      </w:pPr>
      <w:r>
        <w:rPr>
          <w:rFonts w:ascii="Times New Roman"/>
          <w:b w:val="false"/>
          <w:i w:val="false"/>
          <w:color w:val="000000"/>
          <w:sz w:val="28"/>
        </w:rPr>
        <w:t>
      өндіріс технологиясына сәйкес бензинмен, уайт-спиритпен және басқа белсенді еріткіштермен арнаулы аппараттарда былғары мен теріден істелген жартылай фабрикаттарды майсыздандырудың технологиялық процесін жүргізу;</w:t>
      </w:r>
    </w:p>
    <w:bookmarkEnd w:id="60"/>
    <w:bookmarkStart w:name="z76" w:id="61"/>
    <w:p>
      <w:pPr>
        <w:spacing w:after="0"/>
        <w:ind w:left="0"/>
        <w:jc w:val="both"/>
      </w:pPr>
      <w:r>
        <w:rPr>
          <w:rFonts w:ascii="Times New Roman"/>
          <w:b w:val="false"/>
          <w:i w:val="false"/>
          <w:color w:val="000000"/>
          <w:sz w:val="28"/>
        </w:rPr>
        <w:t>
      технологиялық режимге сәйкес майсыздандыру процесін реттеу, экстракцияны (майды сілтісіздендіру) органикалық еріткіштер рекуперациясын және бу-ауа үрлеуін көрсетілген жартылай фабрикаттар мен дайын өнімнің майлылық дәрежесіне байланысты алмастыру.</w:t>
      </w:r>
    </w:p>
    <w:bookmarkEnd w:id="61"/>
    <w:bookmarkStart w:name="z77" w:id="62"/>
    <w:p>
      <w:pPr>
        <w:spacing w:after="0"/>
        <w:ind w:left="0"/>
        <w:jc w:val="both"/>
      </w:pPr>
      <w:r>
        <w:rPr>
          <w:rFonts w:ascii="Times New Roman"/>
          <w:b w:val="false"/>
          <w:i w:val="false"/>
          <w:color w:val="000000"/>
          <w:sz w:val="28"/>
        </w:rPr>
        <w:t>
      22. Білуге тиіс:</w:t>
      </w:r>
    </w:p>
    <w:bookmarkEnd w:id="62"/>
    <w:bookmarkStart w:name="z78" w:id="63"/>
    <w:p>
      <w:pPr>
        <w:spacing w:after="0"/>
        <w:ind w:left="0"/>
        <w:jc w:val="both"/>
      </w:pPr>
      <w:r>
        <w:rPr>
          <w:rFonts w:ascii="Times New Roman"/>
          <w:b w:val="false"/>
          <w:i w:val="false"/>
          <w:color w:val="000000"/>
          <w:sz w:val="28"/>
        </w:rPr>
        <w:t>
      арнаулы аппараттарда былғары және теріден жасалған жартылай фабрикаттарды майсыздандыру процесінің технологиясын, майсыздандыру материалдарының қасиеттері мен олардың шығыс нормаларын, майсыздандыру аппараттарының, қолданылатын көмекші жабдықтың, бақылау-өлшеу құралдарының, арматура мен коммуникацияның құрылысы мен оларды пайдалану және реттеу ережелерін.</w:t>
      </w:r>
    </w:p>
    <w:bookmarkEnd w:id="63"/>
    <w:bookmarkStart w:name="z79" w:id="64"/>
    <w:p>
      <w:pPr>
        <w:spacing w:after="0"/>
        <w:ind w:left="0"/>
        <w:jc w:val="both"/>
      </w:pPr>
      <w:r>
        <w:rPr>
          <w:rFonts w:ascii="Times New Roman"/>
          <w:b w:val="false"/>
          <w:i w:val="false"/>
          <w:color w:val="000000"/>
          <w:sz w:val="28"/>
        </w:rPr>
        <w:t>
      3. Былғары жартылай фабрикаттар мен үлбір терілерін жұмсарту аппаратшысы</w:t>
      </w:r>
    </w:p>
    <w:bookmarkEnd w:id="64"/>
    <w:bookmarkStart w:name="z80" w:id="65"/>
    <w:p>
      <w:pPr>
        <w:spacing w:after="0"/>
        <w:ind w:left="0"/>
        <w:jc w:val="both"/>
      </w:pPr>
      <w:r>
        <w:rPr>
          <w:rFonts w:ascii="Times New Roman"/>
          <w:b w:val="false"/>
          <w:i w:val="false"/>
          <w:color w:val="000000"/>
          <w:sz w:val="28"/>
        </w:rPr>
        <w:t>
      Параграф 1. Былғары жартылай фабрикаттар мен үлбір терілерін жұмсарту аппаратшысы, 2-разряд</w:t>
      </w:r>
    </w:p>
    <w:bookmarkEnd w:id="65"/>
    <w:bookmarkStart w:name="z81" w:id="66"/>
    <w:p>
      <w:pPr>
        <w:spacing w:after="0"/>
        <w:ind w:left="0"/>
        <w:jc w:val="both"/>
      </w:pPr>
      <w:r>
        <w:rPr>
          <w:rFonts w:ascii="Times New Roman"/>
          <w:b w:val="false"/>
          <w:i w:val="false"/>
          <w:color w:val="000000"/>
          <w:sz w:val="28"/>
        </w:rPr>
        <w:t>
      23. Жұмыс сипаттамасы:</w:t>
      </w:r>
    </w:p>
    <w:bookmarkEnd w:id="66"/>
    <w:bookmarkStart w:name="z82" w:id="67"/>
    <w:p>
      <w:pPr>
        <w:spacing w:after="0"/>
        <w:ind w:left="0"/>
        <w:jc w:val="both"/>
      </w:pPr>
      <w:r>
        <w:rPr>
          <w:rFonts w:ascii="Times New Roman"/>
          <w:b w:val="false"/>
          <w:i w:val="false"/>
          <w:color w:val="000000"/>
          <w:sz w:val="28"/>
        </w:rPr>
        <w:t>
      барабанда немесе езгіште үлбір терілерін, қайыс, күдері, былғары терілерін, қиынды мен кесікті жұмсарту мен бөлудің технологиялық процестерін жүргізу;</w:t>
      </w:r>
    </w:p>
    <w:bookmarkEnd w:id="67"/>
    <w:bookmarkStart w:name="z83" w:id="68"/>
    <w:p>
      <w:pPr>
        <w:spacing w:after="0"/>
        <w:ind w:left="0"/>
        <w:jc w:val="both"/>
      </w:pPr>
      <w:r>
        <w:rPr>
          <w:rFonts w:ascii="Times New Roman"/>
          <w:b w:val="false"/>
          <w:i w:val="false"/>
          <w:color w:val="000000"/>
          <w:sz w:val="28"/>
        </w:rPr>
        <w:t>
      жұмыс орнына жартылай фабрикаттарды тасымалдау;</w:t>
      </w:r>
    </w:p>
    <w:bookmarkEnd w:id="68"/>
    <w:bookmarkStart w:name="z84" w:id="69"/>
    <w:p>
      <w:pPr>
        <w:spacing w:after="0"/>
        <w:ind w:left="0"/>
        <w:jc w:val="both"/>
      </w:pPr>
      <w:r>
        <w:rPr>
          <w:rFonts w:ascii="Times New Roman"/>
          <w:b w:val="false"/>
          <w:i w:val="false"/>
          <w:color w:val="000000"/>
          <w:sz w:val="28"/>
        </w:rPr>
        <w:t>
      барабанға немесе езгішке тері, былғары мен материалдарды салу, оларды түсіру және төсеу;</w:t>
      </w:r>
    </w:p>
    <w:bookmarkEnd w:id="69"/>
    <w:bookmarkStart w:name="z85" w:id="70"/>
    <w:p>
      <w:pPr>
        <w:spacing w:after="0"/>
        <w:ind w:left="0"/>
        <w:jc w:val="both"/>
      </w:pPr>
      <w:r>
        <w:rPr>
          <w:rFonts w:ascii="Times New Roman"/>
          <w:b w:val="false"/>
          <w:i w:val="false"/>
          <w:color w:val="000000"/>
          <w:sz w:val="28"/>
        </w:rPr>
        <w:t>
      қызмет ету жабдығын іске қосу және тоқтату.</w:t>
      </w:r>
    </w:p>
    <w:bookmarkEnd w:id="70"/>
    <w:bookmarkStart w:name="z86" w:id="71"/>
    <w:p>
      <w:pPr>
        <w:spacing w:after="0"/>
        <w:ind w:left="0"/>
        <w:jc w:val="both"/>
      </w:pPr>
      <w:r>
        <w:rPr>
          <w:rFonts w:ascii="Times New Roman"/>
          <w:b w:val="false"/>
          <w:i w:val="false"/>
          <w:color w:val="000000"/>
          <w:sz w:val="28"/>
        </w:rPr>
        <w:t>
      24. Білуге тиіс:</w:t>
      </w:r>
    </w:p>
    <w:bookmarkEnd w:id="71"/>
    <w:bookmarkStart w:name="z87" w:id="72"/>
    <w:p>
      <w:pPr>
        <w:spacing w:after="0"/>
        <w:ind w:left="0"/>
        <w:jc w:val="both"/>
      </w:pPr>
      <w:r>
        <w:rPr>
          <w:rFonts w:ascii="Times New Roman"/>
          <w:b w:val="false"/>
          <w:i w:val="false"/>
          <w:color w:val="000000"/>
          <w:sz w:val="28"/>
        </w:rPr>
        <w:t>
      былғары жартылай фабрикаттар мен терілерді барабан немесе езгіште жұмсарту, бөлу ережелері, тәсілдері мен жолдарын, тері, былғары түрлері мен олардың қолданылу мақсаттарын, барабан мен езгіштің құрылысы мен пайдалану ережелерін, қолданылатын материалдардың қасиеттерін.</w:t>
      </w:r>
    </w:p>
    <w:bookmarkEnd w:id="72"/>
    <w:bookmarkStart w:name="z88" w:id="73"/>
    <w:p>
      <w:pPr>
        <w:spacing w:after="0"/>
        <w:ind w:left="0"/>
        <w:jc w:val="both"/>
      </w:pPr>
      <w:r>
        <w:rPr>
          <w:rFonts w:ascii="Times New Roman"/>
          <w:b w:val="false"/>
          <w:i w:val="false"/>
          <w:color w:val="000000"/>
          <w:sz w:val="28"/>
        </w:rPr>
        <w:t>
      Параграф 2. Былғары жартылай фабрикаттар мен үлбір терілерін жұмсарту аппаратшысы, 3-разряд</w:t>
      </w:r>
    </w:p>
    <w:bookmarkEnd w:id="73"/>
    <w:bookmarkStart w:name="z89" w:id="74"/>
    <w:p>
      <w:pPr>
        <w:spacing w:after="0"/>
        <w:ind w:left="0"/>
        <w:jc w:val="both"/>
      </w:pPr>
      <w:r>
        <w:rPr>
          <w:rFonts w:ascii="Times New Roman"/>
          <w:b w:val="false"/>
          <w:i w:val="false"/>
          <w:color w:val="000000"/>
          <w:sz w:val="28"/>
        </w:rPr>
        <w:t>
      25. Жұмыс сипаттамасы:</w:t>
      </w:r>
    </w:p>
    <w:bookmarkEnd w:id="74"/>
    <w:bookmarkStart w:name="z90" w:id="75"/>
    <w:p>
      <w:pPr>
        <w:spacing w:after="0"/>
        <w:ind w:left="0"/>
        <w:jc w:val="both"/>
      </w:pPr>
      <w:r>
        <w:rPr>
          <w:rFonts w:ascii="Times New Roman"/>
          <w:b w:val="false"/>
          <w:i w:val="false"/>
          <w:color w:val="000000"/>
          <w:sz w:val="28"/>
        </w:rPr>
        <w:t>
      барабан-жартылай автоматтарда қайыс, күдері, былғары терілерін, қиынды, кесіндіні жұмсарту, бөлу технологиялық процестерін жүргізу;</w:t>
      </w:r>
    </w:p>
    <w:bookmarkEnd w:id="75"/>
    <w:bookmarkStart w:name="z91" w:id="76"/>
    <w:p>
      <w:pPr>
        <w:spacing w:after="0"/>
        <w:ind w:left="0"/>
        <w:jc w:val="both"/>
      </w:pPr>
      <w:r>
        <w:rPr>
          <w:rFonts w:ascii="Times New Roman"/>
          <w:b w:val="false"/>
          <w:i w:val="false"/>
          <w:color w:val="000000"/>
          <w:sz w:val="28"/>
        </w:rPr>
        <w:t>
      салу кезінде терінің ылғалдығын, қаттылығын, салмағы мен мөлшерін анықтау;</w:t>
      </w:r>
    </w:p>
    <w:bookmarkEnd w:id="76"/>
    <w:bookmarkStart w:name="z92" w:id="77"/>
    <w:p>
      <w:pPr>
        <w:spacing w:after="0"/>
        <w:ind w:left="0"/>
        <w:jc w:val="both"/>
      </w:pPr>
      <w:r>
        <w:rPr>
          <w:rFonts w:ascii="Times New Roman"/>
          <w:b w:val="false"/>
          <w:i w:val="false"/>
          <w:color w:val="000000"/>
          <w:sz w:val="28"/>
        </w:rPr>
        <w:t>
      технологиялық процесті жүргізудің терілерді өңдеу және барабандардың айналу уақыты, берілетін ауаның ылғалдығы, температурасы, көлемі сынды қажетті параметрлерін қамтамасыз ету үшін барабандардың автоматикалық жүйелерін жөндеу және реттеу;</w:t>
      </w:r>
    </w:p>
    <w:bookmarkEnd w:id="77"/>
    <w:bookmarkStart w:name="z93" w:id="78"/>
    <w:p>
      <w:pPr>
        <w:spacing w:after="0"/>
        <w:ind w:left="0"/>
        <w:jc w:val="both"/>
      </w:pPr>
      <w:r>
        <w:rPr>
          <w:rFonts w:ascii="Times New Roman"/>
          <w:b w:val="false"/>
          <w:i w:val="false"/>
          <w:color w:val="000000"/>
          <w:sz w:val="28"/>
        </w:rPr>
        <w:t>
      барабан-жартылай автоматтардың жұмысын, автоматтық режимде химиялық материалдарды мөлшерлеуді бақылау;</w:t>
      </w:r>
    </w:p>
    <w:bookmarkEnd w:id="78"/>
    <w:bookmarkStart w:name="z94" w:id="79"/>
    <w:p>
      <w:pPr>
        <w:spacing w:after="0"/>
        <w:ind w:left="0"/>
        <w:jc w:val="both"/>
      </w:pPr>
      <w:r>
        <w:rPr>
          <w:rFonts w:ascii="Times New Roman"/>
          <w:b w:val="false"/>
          <w:i w:val="false"/>
          <w:color w:val="000000"/>
          <w:sz w:val="28"/>
        </w:rPr>
        <w:t>
      келесі операцияда өңдеуге бөлудің сапасы мен терінің әзірлігін анықтау;</w:t>
      </w:r>
    </w:p>
    <w:bookmarkEnd w:id="79"/>
    <w:bookmarkStart w:name="z95" w:id="80"/>
    <w:p>
      <w:pPr>
        <w:spacing w:after="0"/>
        <w:ind w:left="0"/>
        <w:jc w:val="both"/>
      </w:pPr>
      <w:r>
        <w:rPr>
          <w:rFonts w:ascii="Times New Roman"/>
          <w:b w:val="false"/>
          <w:i w:val="false"/>
          <w:color w:val="000000"/>
          <w:sz w:val="28"/>
        </w:rPr>
        <w:t>
      велюрді сұрыптау және екінші бояуға өндірістік партияларды жинақтау.</w:t>
      </w:r>
    </w:p>
    <w:bookmarkEnd w:id="80"/>
    <w:bookmarkStart w:name="z96" w:id="81"/>
    <w:p>
      <w:pPr>
        <w:spacing w:after="0"/>
        <w:ind w:left="0"/>
        <w:jc w:val="both"/>
      </w:pPr>
      <w:r>
        <w:rPr>
          <w:rFonts w:ascii="Times New Roman"/>
          <w:b w:val="false"/>
          <w:i w:val="false"/>
          <w:color w:val="000000"/>
          <w:sz w:val="28"/>
        </w:rPr>
        <w:t>
      26. Білуге тиіс:</w:t>
      </w:r>
    </w:p>
    <w:bookmarkEnd w:id="81"/>
    <w:bookmarkStart w:name="z97" w:id="82"/>
    <w:p>
      <w:pPr>
        <w:spacing w:after="0"/>
        <w:ind w:left="0"/>
        <w:jc w:val="both"/>
      </w:pPr>
      <w:r>
        <w:rPr>
          <w:rFonts w:ascii="Times New Roman"/>
          <w:b w:val="false"/>
          <w:i w:val="false"/>
          <w:color w:val="000000"/>
          <w:sz w:val="28"/>
        </w:rPr>
        <w:t>
      теріні жұмсарту, оны барабан-жартылай автоматтарда бөлу технологиясын, жұмсартуға дейінгі және одан кейінгі былғарының сапасына қойылатын талаптарды, былғары жартылай фабрикаттар мен терілерді жұмсарту, бөлу технологиялық режимінің параметрлерін, бөлу, жұмсартудан соң былғарының даярлығын анықтау тәсілдерін, былғарының болуы мүмкін кемістіктерін, автоматикалық режимде жұмыс істейтін барабандардың әрекет ету принципін, барабандардың автоматикалық жүйесін жөндеу, реттеу ережелерін, велюрді сұрыптау және екінші бояуға партияларды жинақтау ережелерін.</w:t>
      </w:r>
    </w:p>
    <w:bookmarkEnd w:id="82"/>
    <w:bookmarkStart w:name="z98" w:id="83"/>
    <w:p>
      <w:pPr>
        <w:spacing w:after="0"/>
        <w:ind w:left="0"/>
        <w:jc w:val="both"/>
      </w:pPr>
      <w:r>
        <w:rPr>
          <w:rFonts w:ascii="Times New Roman"/>
          <w:b w:val="false"/>
          <w:i w:val="false"/>
          <w:color w:val="000000"/>
          <w:sz w:val="28"/>
        </w:rPr>
        <w:t>
      4. Шел желімін әзірлеу аппаратшысы</w:t>
      </w:r>
    </w:p>
    <w:bookmarkEnd w:id="83"/>
    <w:bookmarkStart w:name="z99" w:id="84"/>
    <w:p>
      <w:pPr>
        <w:spacing w:after="0"/>
        <w:ind w:left="0"/>
        <w:jc w:val="both"/>
      </w:pPr>
      <w:r>
        <w:rPr>
          <w:rFonts w:ascii="Times New Roman"/>
          <w:b w:val="false"/>
          <w:i w:val="false"/>
          <w:color w:val="000000"/>
          <w:sz w:val="28"/>
        </w:rPr>
        <w:t>
      Параграф 1. Шел желімін әзірлеу аппаратшысы, 4-разряд</w:t>
      </w:r>
    </w:p>
    <w:bookmarkEnd w:id="84"/>
    <w:bookmarkStart w:name="z100" w:id="85"/>
    <w:p>
      <w:pPr>
        <w:spacing w:after="0"/>
        <w:ind w:left="0"/>
        <w:jc w:val="both"/>
      </w:pPr>
      <w:r>
        <w:rPr>
          <w:rFonts w:ascii="Times New Roman"/>
          <w:b w:val="false"/>
          <w:i w:val="false"/>
          <w:color w:val="000000"/>
          <w:sz w:val="28"/>
        </w:rPr>
        <w:t>
      27. Жұмыс сипаттамасы:</w:t>
      </w:r>
    </w:p>
    <w:bookmarkEnd w:id="85"/>
    <w:bookmarkStart w:name="z101" w:id="86"/>
    <w:p>
      <w:pPr>
        <w:spacing w:after="0"/>
        <w:ind w:left="0"/>
        <w:jc w:val="both"/>
      </w:pPr>
      <w:r>
        <w:rPr>
          <w:rFonts w:ascii="Times New Roman"/>
          <w:b w:val="false"/>
          <w:i w:val="false"/>
          <w:color w:val="000000"/>
          <w:sz w:val="28"/>
        </w:rPr>
        <w:t>
      мемлекеттік стандарттар мен техникалық талаптарға сәйкес пісіру аппараттарында кесінді мен шелден желімді пісіру (дайындау) технологиялық процесін жүргізу;</w:t>
      </w:r>
    </w:p>
    <w:bookmarkEnd w:id="86"/>
    <w:bookmarkStart w:name="z102" w:id="87"/>
    <w:p>
      <w:pPr>
        <w:spacing w:after="0"/>
        <w:ind w:left="0"/>
        <w:jc w:val="both"/>
      </w:pPr>
      <w:r>
        <w:rPr>
          <w:rFonts w:ascii="Times New Roman"/>
          <w:b w:val="false"/>
          <w:i w:val="false"/>
          <w:color w:val="000000"/>
          <w:sz w:val="28"/>
        </w:rPr>
        <w:t>
      шел мен кесіндіні дайындау, сұрыптау, кесу жұмыстарын орындау, оларды күлдеуге күбілерге, баркастарға немесе аппараттарға салу;</w:t>
      </w:r>
    </w:p>
    <w:bookmarkEnd w:id="87"/>
    <w:bookmarkStart w:name="z103" w:id="88"/>
    <w:p>
      <w:pPr>
        <w:spacing w:after="0"/>
        <w:ind w:left="0"/>
        <w:jc w:val="both"/>
      </w:pPr>
      <w:r>
        <w:rPr>
          <w:rFonts w:ascii="Times New Roman"/>
          <w:b w:val="false"/>
          <w:i w:val="false"/>
          <w:color w:val="000000"/>
          <w:sz w:val="28"/>
        </w:rPr>
        <w:t>
      шел мен кесіндіні күлдеу, жуып шаю және күлсіздендіру процестерін жүргізу;</w:t>
      </w:r>
    </w:p>
    <w:bookmarkEnd w:id="88"/>
    <w:bookmarkStart w:name="z104" w:id="89"/>
    <w:p>
      <w:pPr>
        <w:spacing w:after="0"/>
        <w:ind w:left="0"/>
        <w:jc w:val="both"/>
      </w:pPr>
      <w:r>
        <w:rPr>
          <w:rFonts w:ascii="Times New Roman"/>
          <w:b w:val="false"/>
          <w:i w:val="false"/>
          <w:color w:val="000000"/>
          <w:sz w:val="28"/>
        </w:rPr>
        <w:t>
      аппараттарға желімді пісіру үшін дайындалған шел мен кесіндіні салу;</w:t>
      </w:r>
    </w:p>
    <w:bookmarkEnd w:id="89"/>
    <w:bookmarkStart w:name="z105" w:id="90"/>
    <w:p>
      <w:pPr>
        <w:spacing w:after="0"/>
        <w:ind w:left="0"/>
        <w:jc w:val="both"/>
      </w:pPr>
      <w:r>
        <w:rPr>
          <w:rFonts w:ascii="Times New Roman"/>
          <w:b w:val="false"/>
          <w:i w:val="false"/>
          <w:color w:val="000000"/>
          <w:sz w:val="28"/>
        </w:rPr>
        <w:t>
      аппараттарда белгіленген концентрация мен тұтқырлыққа дейін желім сорпасын пісіру және булау;</w:t>
      </w:r>
    </w:p>
    <w:bookmarkEnd w:id="90"/>
    <w:bookmarkStart w:name="z106" w:id="91"/>
    <w:p>
      <w:pPr>
        <w:spacing w:after="0"/>
        <w:ind w:left="0"/>
        <w:jc w:val="both"/>
      </w:pPr>
      <w:r>
        <w:rPr>
          <w:rFonts w:ascii="Times New Roman"/>
          <w:b w:val="false"/>
          <w:i w:val="false"/>
          <w:color w:val="000000"/>
          <w:sz w:val="28"/>
        </w:rPr>
        <w:t>
      пісіру және булау процестерінің әр түрлі сатыларында температураны реттеу;</w:t>
      </w:r>
    </w:p>
    <w:bookmarkEnd w:id="91"/>
    <w:bookmarkStart w:name="z107" w:id="92"/>
    <w:p>
      <w:pPr>
        <w:spacing w:after="0"/>
        <w:ind w:left="0"/>
        <w:jc w:val="both"/>
      </w:pPr>
      <w:r>
        <w:rPr>
          <w:rFonts w:ascii="Times New Roman"/>
          <w:b w:val="false"/>
          <w:i w:val="false"/>
          <w:color w:val="000000"/>
          <w:sz w:val="28"/>
        </w:rPr>
        <w:t>
      сорпаны пісіру процесінде майды (тоң майды) алу;</w:t>
      </w:r>
    </w:p>
    <w:bookmarkEnd w:id="92"/>
    <w:bookmarkStart w:name="z108" w:id="93"/>
    <w:p>
      <w:pPr>
        <w:spacing w:after="0"/>
        <w:ind w:left="0"/>
        <w:jc w:val="both"/>
      </w:pPr>
      <w:r>
        <w:rPr>
          <w:rFonts w:ascii="Times New Roman"/>
          <w:b w:val="false"/>
          <w:i w:val="false"/>
          <w:color w:val="000000"/>
          <w:sz w:val="28"/>
        </w:rPr>
        <w:t>
      арнаулы қалыптарға дайын желім сорпасын бөліп құю;</w:t>
      </w:r>
    </w:p>
    <w:bookmarkEnd w:id="93"/>
    <w:bookmarkStart w:name="z109" w:id="94"/>
    <w:p>
      <w:pPr>
        <w:spacing w:after="0"/>
        <w:ind w:left="0"/>
        <w:jc w:val="both"/>
      </w:pPr>
      <w:r>
        <w:rPr>
          <w:rFonts w:ascii="Times New Roman"/>
          <w:b w:val="false"/>
          <w:i w:val="false"/>
          <w:color w:val="000000"/>
          <w:sz w:val="28"/>
        </w:rPr>
        <w:t>
      жанышқыш және басқа кептіргіштерде сорпадан плитка, ұсақталған, қабыршақты және ұнтақ түрінде құрғақ желім алу;</w:t>
      </w:r>
    </w:p>
    <w:bookmarkEnd w:id="94"/>
    <w:bookmarkStart w:name="z110" w:id="95"/>
    <w:p>
      <w:pPr>
        <w:spacing w:after="0"/>
        <w:ind w:left="0"/>
        <w:jc w:val="both"/>
      </w:pPr>
      <w:r>
        <w:rPr>
          <w:rFonts w:ascii="Times New Roman"/>
          <w:b w:val="false"/>
          <w:i w:val="false"/>
          <w:color w:val="000000"/>
          <w:sz w:val="28"/>
        </w:rPr>
        <w:t>
      даяр шел желімін сорттау, таңбалау, салмағын өлшеу;</w:t>
      </w:r>
    </w:p>
    <w:bookmarkEnd w:id="95"/>
    <w:bookmarkStart w:name="z111" w:id="96"/>
    <w:p>
      <w:pPr>
        <w:spacing w:after="0"/>
        <w:ind w:left="0"/>
        <w:jc w:val="both"/>
      </w:pPr>
      <w:r>
        <w:rPr>
          <w:rFonts w:ascii="Times New Roman"/>
          <w:b w:val="false"/>
          <w:i w:val="false"/>
          <w:color w:val="000000"/>
          <w:sz w:val="28"/>
        </w:rPr>
        <w:t>
      әрбір өндірістік партияның шығуына қарай зертханалық талдауға сынама тапсыру;</w:t>
      </w:r>
    </w:p>
    <w:bookmarkEnd w:id="96"/>
    <w:bookmarkStart w:name="z112" w:id="97"/>
    <w:p>
      <w:pPr>
        <w:spacing w:after="0"/>
        <w:ind w:left="0"/>
        <w:jc w:val="both"/>
      </w:pPr>
      <w:r>
        <w:rPr>
          <w:rFonts w:ascii="Times New Roman"/>
          <w:b w:val="false"/>
          <w:i w:val="false"/>
          <w:color w:val="000000"/>
          <w:sz w:val="28"/>
        </w:rPr>
        <w:t>
      қоймаға даяр желімді тапсыру;</w:t>
      </w:r>
    </w:p>
    <w:bookmarkEnd w:id="97"/>
    <w:bookmarkStart w:name="z113" w:id="98"/>
    <w:p>
      <w:pPr>
        <w:spacing w:after="0"/>
        <w:ind w:left="0"/>
        <w:jc w:val="both"/>
      </w:pPr>
      <w:r>
        <w:rPr>
          <w:rFonts w:ascii="Times New Roman"/>
          <w:b w:val="false"/>
          <w:i w:val="false"/>
          <w:color w:val="000000"/>
          <w:sz w:val="28"/>
        </w:rPr>
        <w:t>
      қолданылатын жабдықты реттеу, жөндеу және оған қызмет көрсету;</w:t>
      </w:r>
    </w:p>
    <w:bookmarkEnd w:id="98"/>
    <w:bookmarkStart w:name="z114" w:id="99"/>
    <w:p>
      <w:pPr>
        <w:spacing w:after="0"/>
        <w:ind w:left="0"/>
        <w:jc w:val="both"/>
      </w:pPr>
      <w:r>
        <w:rPr>
          <w:rFonts w:ascii="Times New Roman"/>
          <w:b w:val="false"/>
          <w:i w:val="false"/>
          <w:color w:val="000000"/>
          <w:sz w:val="28"/>
        </w:rPr>
        <w:t>
      мұқалған пышақтарды алу және қайралғандарын шелкескішке орнату;</w:t>
      </w:r>
    </w:p>
    <w:bookmarkEnd w:id="99"/>
    <w:bookmarkStart w:name="z115" w:id="100"/>
    <w:p>
      <w:pPr>
        <w:spacing w:after="0"/>
        <w:ind w:left="0"/>
        <w:jc w:val="both"/>
      </w:pPr>
      <w:r>
        <w:rPr>
          <w:rFonts w:ascii="Times New Roman"/>
          <w:b w:val="false"/>
          <w:i w:val="false"/>
          <w:color w:val="000000"/>
          <w:sz w:val="28"/>
        </w:rPr>
        <w:t>
      колибрлі пышақ барабанына пышақтар қыспасын реттеу;</w:t>
      </w:r>
    </w:p>
    <w:bookmarkEnd w:id="100"/>
    <w:bookmarkStart w:name="z116" w:id="101"/>
    <w:p>
      <w:pPr>
        <w:spacing w:after="0"/>
        <w:ind w:left="0"/>
        <w:jc w:val="both"/>
      </w:pPr>
      <w:r>
        <w:rPr>
          <w:rFonts w:ascii="Times New Roman"/>
          <w:b w:val="false"/>
          <w:i w:val="false"/>
          <w:color w:val="000000"/>
          <w:sz w:val="28"/>
        </w:rPr>
        <w:t>
      аппараттарды, қалыптарды және торларды желімнен тазалау;</w:t>
      </w:r>
    </w:p>
    <w:bookmarkEnd w:id="101"/>
    <w:bookmarkStart w:name="z117" w:id="102"/>
    <w:p>
      <w:pPr>
        <w:spacing w:after="0"/>
        <w:ind w:left="0"/>
        <w:jc w:val="both"/>
      </w:pPr>
      <w:r>
        <w:rPr>
          <w:rFonts w:ascii="Times New Roman"/>
          <w:b w:val="false"/>
          <w:i w:val="false"/>
          <w:color w:val="000000"/>
          <w:sz w:val="28"/>
        </w:rPr>
        <w:t>
      торларды жөндеу.</w:t>
      </w:r>
    </w:p>
    <w:bookmarkEnd w:id="102"/>
    <w:bookmarkStart w:name="z118" w:id="103"/>
    <w:p>
      <w:pPr>
        <w:spacing w:after="0"/>
        <w:ind w:left="0"/>
        <w:jc w:val="both"/>
      </w:pPr>
      <w:r>
        <w:rPr>
          <w:rFonts w:ascii="Times New Roman"/>
          <w:b w:val="false"/>
          <w:i w:val="false"/>
          <w:color w:val="000000"/>
          <w:sz w:val="28"/>
        </w:rPr>
        <w:t>
      28. Білуге тиіс:</w:t>
      </w:r>
    </w:p>
    <w:bookmarkEnd w:id="103"/>
    <w:bookmarkStart w:name="z119" w:id="104"/>
    <w:p>
      <w:pPr>
        <w:spacing w:after="0"/>
        <w:ind w:left="0"/>
        <w:jc w:val="both"/>
      </w:pPr>
      <w:r>
        <w:rPr>
          <w:rFonts w:ascii="Times New Roman"/>
          <w:b w:val="false"/>
          <w:i w:val="false"/>
          <w:color w:val="000000"/>
          <w:sz w:val="28"/>
        </w:rPr>
        <w:t>
      шел желімін пісіру технологиялық процесін, шел желіміне қойылатын техникалық шарттар мен мемлекеттік стандарттарды, қолданылатын жабдықтың құрылысын, оны техникалық пайдалану мен реттеу ережелерін, шел желімін сорттау, буып түю, таңбалау ережелерін, пісіру аппараттарын, қалыптарды, торларды желімнен тазарту тәсілдерін.</w:t>
      </w:r>
    </w:p>
    <w:bookmarkEnd w:id="104"/>
    <w:bookmarkStart w:name="z120" w:id="105"/>
    <w:p>
      <w:pPr>
        <w:spacing w:after="0"/>
        <w:ind w:left="0"/>
        <w:jc w:val="both"/>
      </w:pPr>
      <w:r>
        <w:rPr>
          <w:rFonts w:ascii="Times New Roman"/>
          <w:b w:val="false"/>
          <w:i w:val="false"/>
          <w:color w:val="000000"/>
          <w:sz w:val="28"/>
        </w:rPr>
        <w:t>
      Параграф 2. Шел желімін әзірлеу аппаратшысы, 5-разряд</w:t>
      </w:r>
    </w:p>
    <w:bookmarkEnd w:id="105"/>
    <w:bookmarkStart w:name="z121" w:id="106"/>
    <w:p>
      <w:pPr>
        <w:spacing w:after="0"/>
        <w:ind w:left="0"/>
        <w:jc w:val="both"/>
      </w:pPr>
      <w:r>
        <w:rPr>
          <w:rFonts w:ascii="Times New Roman"/>
          <w:b w:val="false"/>
          <w:i w:val="false"/>
          <w:color w:val="000000"/>
          <w:sz w:val="28"/>
        </w:rPr>
        <w:t>
      29. Жұмыс сипаттамасы:</w:t>
      </w:r>
    </w:p>
    <w:bookmarkEnd w:id="106"/>
    <w:bookmarkStart w:name="z122" w:id="107"/>
    <w:p>
      <w:pPr>
        <w:spacing w:after="0"/>
        <w:ind w:left="0"/>
        <w:jc w:val="both"/>
      </w:pPr>
      <w:r>
        <w:rPr>
          <w:rFonts w:ascii="Times New Roman"/>
          <w:b w:val="false"/>
          <w:i w:val="false"/>
          <w:color w:val="000000"/>
          <w:sz w:val="28"/>
        </w:rPr>
        <w:t>
      техникалық шарттар мен мемлекеттік стандарттарға сәйкес айналымы бар вакуумдық булау қондырғысында әр түрлі шикізаттан шел желімін әзірлеу технологиялық процесін жүргізу;</w:t>
      </w:r>
    </w:p>
    <w:bookmarkEnd w:id="107"/>
    <w:bookmarkStart w:name="z123" w:id="108"/>
    <w:p>
      <w:pPr>
        <w:spacing w:after="0"/>
        <w:ind w:left="0"/>
        <w:jc w:val="both"/>
      </w:pPr>
      <w:r>
        <w:rPr>
          <w:rFonts w:ascii="Times New Roman"/>
          <w:b w:val="false"/>
          <w:i w:val="false"/>
          <w:color w:val="000000"/>
          <w:sz w:val="28"/>
        </w:rPr>
        <w:t>
      желімді пісіру үшін шикізатты дайындау, шел желімін әзірлеу үшін компоненттерді рецептуралық есептеу;</w:t>
      </w:r>
    </w:p>
    <w:bookmarkEnd w:id="108"/>
    <w:bookmarkStart w:name="z124" w:id="109"/>
    <w:p>
      <w:pPr>
        <w:spacing w:after="0"/>
        <w:ind w:left="0"/>
        <w:jc w:val="both"/>
      </w:pPr>
      <w:r>
        <w:rPr>
          <w:rFonts w:ascii="Times New Roman"/>
          <w:b w:val="false"/>
          <w:i w:val="false"/>
          <w:color w:val="000000"/>
          <w:sz w:val="28"/>
        </w:rPr>
        <w:t>
      күлдеу үшін күбілерге, барабандарға немесе аппараттарға салу;</w:t>
      </w:r>
    </w:p>
    <w:bookmarkEnd w:id="109"/>
    <w:bookmarkStart w:name="z125" w:id="110"/>
    <w:p>
      <w:pPr>
        <w:spacing w:after="0"/>
        <w:ind w:left="0"/>
        <w:jc w:val="both"/>
      </w:pPr>
      <w:r>
        <w:rPr>
          <w:rFonts w:ascii="Times New Roman"/>
          <w:b w:val="false"/>
          <w:i w:val="false"/>
          <w:color w:val="000000"/>
          <w:sz w:val="28"/>
        </w:rPr>
        <w:t>
      күлдеу, шаю, күлсіздендіру процесін жүргізу;</w:t>
      </w:r>
    </w:p>
    <w:bookmarkEnd w:id="110"/>
    <w:bookmarkStart w:name="z126" w:id="111"/>
    <w:p>
      <w:pPr>
        <w:spacing w:after="0"/>
        <w:ind w:left="0"/>
        <w:jc w:val="both"/>
      </w:pPr>
      <w:r>
        <w:rPr>
          <w:rFonts w:ascii="Times New Roman"/>
          <w:b w:val="false"/>
          <w:i w:val="false"/>
          <w:color w:val="000000"/>
          <w:sz w:val="28"/>
        </w:rPr>
        <w:t>
      пісіру аппараттарына желімді пісіру үшін дайындалған шикізатты салу;</w:t>
      </w:r>
    </w:p>
    <w:bookmarkEnd w:id="111"/>
    <w:bookmarkStart w:name="z127" w:id="112"/>
    <w:p>
      <w:pPr>
        <w:spacing w:after="0"/>
        <w:ind w:left="0"/>
        <w:jc w:val="both"/>
      </w:pPr>
      <w:r>
        <w:rPr>
          <w:rFonts w:ascii="Times New Roman"/>
          <w:b w:val="false"/>
          <w:i w:val="false"/>
          <w:color w:val="000000"/>
          <w:sz w:val="28"/>
        </w:rPr>
        <w:t>
      вакуумдық аппараттарда сорпалардың концентрациялану процесін жүргізу, олардың герметикалдығын және оларда вакуум жасалуын тексеру;</w:t>
      </w:r>
    </w:p>
    <w:bookmarkEnd w:id="112"/>
    <w:bookmarkStart w:name="z128" w:id="113"/>
    <w:p>
      <w:pPr>
        <w:spacing w:after="0"/>
        <w:ind w:left="0"/>
        <w:jc w:val="both"/>
      </w:pPr>
      <w:r>
        <w:rPr>
          <w:rFonts w:ascii="Times New Roman"/>
          <w:b w:val="false"/>
          <w:i w:val="false"/>
          <w:color w:val="000000"/>
          <w:sz w:val="28"/>
        </w:rPr>
        <w:t>
      сорпалардың келіп түсу процесі мен олардың концентрациялануын бақылау және өлшеу құралдарының көрсеткіштеріне қарай бақылау және реттеу;</w:t>
      </w:r>
    </w:p>
    <w:bookmarkEnd w:id="113"/>
    <w:bookmarkStart w:name="z129" w:id="114"/>
    <w:p>
      <w:pPr>
        <w:spacing w:after="0"/>
        <w:ind w:left="0"/>
        <w:jc w:val="both"/>
      </w:pPr>
      <w:r>
        <w:rPr>
          <w:rFonts w:ascii="Times New Roman"/>
          <w:b w:val="false"/>
          <w:i w:val="false"/>
          <w:color w:val="000000"/>
          <w:sz w:val="28"/>
        </w:rPr>
        <w:t>
      температураны, бу, су берілуін, вакуум күйін бақылау және реттеу;</w:t>
      </w:r>
    </w:p>
    <w:bookmarkEnd w:id="114"/>
    <w:bookmarkStart w:name="z130" w:id="115"/>
    <w:p>
      <w:pPr>
        <w:spacing w:after="0"/>
        <w:ind w:left="0"/>
        <w:jc w:val="both"/>
      </w:pPr>
      <w:r>
        <w:rPr>
          <w:rFonts w:ascii="Times New Roman"/>
          <w:b w:val="false"/>
          <w:i w:val="false"/>
          <w:color w:val="000000"/>
          <w:sz w:val="28"/>
        </w:rPr>
        <w:t>
      шел желімінің әзірлігін анықтау;</w:t>
      </w:r>
    </w:p>
    <w:bookmarkEnd w:id="115"/>
    <w:bookmarkStart w:name="z131" w:id="116"/>
    <w:p>
      <w:pPr>
        <w:spacing w:after="0"/>
        <w:ind w:left="0"/>
        <w:jc w:val="both"/>
      </w:pPr>
      <w:r>
        <w:rPr>
          <w:rFonts w:ascii="Times New Roman"/>
          <w:b w:val="false"/>
          <w:i w:val="false"/>
          <w:color w:val="000000"/>
          <w:sz w:val="28"/>
        </w:rPr>
        <w:t>
      сорпаларды пісіру процесінде майды алу;</w:t>
      </w:r>
    </w:p>
    <w:bookmarkEnd w:id="116"/>
    <w:bookmarkStart w:name="z132" w:id="117"/>
    <w:p>
      <w:pPr>
        <w:spacing w:after="0"/>
        <w:ind w:left="0"/>
        <w:jc w:val="both"/>
      </w:pPr>
      <w:r>
        <w:rPr>
          <w:rFonts w:ascii="Times New Roman"/>
          <w:b w:val="false"/>
          <w:i w:val="false"/>
          <w:color w:val="000000"/>
          <w:sz w:val="28"/>
        </w:rPr>
        <w:t>
      кептіргіштерде сорпадан құрғақ желім алу;</w:t>
      </w:r>
    </w:p>
    <w:bookmarkEnd w:id="117"/>
    <w:bookmarkStart w:name="z133" w:id="118"/>
    <w:p>
      <w:pPr>
        <w:spacing w:after="0"/>
        <w:ind w:left="0"/>
        <w:jc w:val="both"/>
      </w:pPr>
      <w:r>
        <w:rPr>
          <w:rFonts w:ascii="Times New Roman"/>
          <w:b w:val="false"/>
          <w:i w:val="false"/>
          <w:color w:val="000000"/>
          <w:sz w:val="28"/>
        </w:rPr>
        <w:t>
      кептірудің температуралық режимін, құрғақ желімнің концентрациясын, қалыңдығын, кептіргіштің ауа тазартқыш құрылғыларының жұмысын бақылау және өлшеу құралдары бойынша бақылау және реттеу;</w:t>
      </w:r>
    </w:p>
    <w:bookmarkEnd w:id="118"/>
    <w:bookmarkStart w:name="z134" w:id="119"/>
    <w:p>
      <w:pPr>
        <w:spacing w:after="0"/>
        <w:ind w:left="0"/>
        <w:jc w:val="both"/>
      </w:pPr>
      <w:r>
        <w:rPr>
          <w:rFonts w:ascii="Times New Roman"/>
          <w:b w:val="false"/>
          <w:i w:val="false"/>
          <w:color w:val="000000"/>
          <w:sz w:val="28"/>
        </w:rPr>
        <w:t>
      дайын шел желімін сорттау, буып түю, салмағын өлшеу;</w:t>
      </w:r>
    </w:p>
    <w:bookmarkEnd w:id="119"/>
    <w:bookmarkStart w:name="z135" w:id="120"/>
    <w:p>
      <w:pPr>
        <w:spacing w:after="0"/>
        <w:ind w:left="0"/>
        <w:jc w:val="both"/>
      </w:pPr>
      <w:r>
        <w:rPr>
          <w:rFonts w:ascii="Times New Roman"/>
          <w:b w:val="false"/>
          <w:i w:val="false"/>
          <w:color w:val="000000"/>
          <w:sz w:val="28"/>
        </w:rPr>
        <w:t>
      шел желімінің әрбір өндірістік тобының шығуына қарай зертханалық талдауға сынама тапсыру, даяр желімді қоймаға тапсыру;</w:t>
      </w:r>
    </w:p>
    <w:bookmarkEnd w:id="120"/>
    <w:bookmarkStart w:name="z136" w:id="121"/>
    <w:p>
      <w:pPr>
        <w:spacing w:after="0"/>
        <w:ind w:left="0"/>
        <w:jc w:val="both"/>
      </w:pPr>
      <w:r>
        <w:rPr>
          <w:rFonts w:ascii="Times New Roman"/>
          <w:b w:val="false"/>
          <w:i w:val="false"/>
          <w:color w:val="000000"/>
          <w:sz w:val="28"/>
        </w:rPr>
        <w:t>
      қолданылатын жабдықты реттеу, жөндеу және оған қызмет көрсету;</w:t>
      </w:r>
    </w:p>
    <w:bookmarkEnd w:id="121"/>
    <w:bookmarkStart w:name="z137" w:id="122"/>
    <w:p>
      <w:pPr>
        <w:spacing w:after="0"/>
        <w:ind w:left="0"/>
        <w:jc w:val="both"/>
      </w:pPr>
      <w:r>
        <w:rPr>
          <w:rFonts w:ascii="Times New Roman"/>
          <w:b w:val="false"/>
          <w:i w:val="false"/>
          <w:color w:val="000000"/>
          <w:sz w:val="28"/>
        </w:rPr>
        <w:t>
      пісіру аппараттарын, қалыптар мен торларды желімнен тазарту;</w:t>
      </w:r>
    </w:p>
    <w:bookmarkEnd w:id="122"/>
    <w:bookmarkStart w:name="z138" w:id="123"/>
    <w:p>
      <w:pPr>
        <w:spacing w:after="0"/>
        <w:ind w:left="0"/>
        <w:jc w:val="both"/>
      </w:pPr>
      <w:r>
        <w:rPr>
          <w:rFonts w:ascii="Times New Roman"/>
          <w:b w:val="false"/>
          <w:i w:val="false"/>
          <w:color w:val="000000"/>
          <w:sz w:val="28"/>
        </w:rPr>
        <w:t>
      торларды жөндеу.</w:t>
      </w:r>
    </w:p>
    <w:bookmarkEnd w:id="123"/>
    <w:bookmarkStart w:name="z139" w:id="124"/>
    <w:p>
      <w:pPr>
        <w:spacing w:after="0"/>
        <w:ind w:left="0"/>
        <w:jc w:val="both"/>
      </w:pPr>
      <w:r>
        <w:rPr>
          <w:rFonts w:ascii="Times New Roman"/>
          <w:b w:val="false"/>
          <w:i w:val="false"/>
          <w:color w:val="000000"/>
          <w:sz w:val="28"/>
        </w:rPr>
        <w:t>
      30. Білуге тиіс:</w:t>
      </w:r>
    </w:p>
    <w:bookmarkEnd w:id="124"/>
    <w:bookmarkStart w:name="z140" w:id="125"/>
    <w:p>
      <w:pPr>
        <w:spacing w:after="0"/>
        <w:ind w:left="0"/>
        <w:jc w:val="both"/>
      </w:pPr>
      <w:r>
        <w:rPr>
          <w:rFonts w:ascii="Times New Roman"/>
          <w:b w:val="false"/>
          <w:i w:val="false"/>
          <w:color w:val="000000"/>
          <w:sz w:val="28"/>
        </w:rPr>
        <w:t>
      қызмет ету жабдығы мен қолданылатын бақылау және өлшеу құралдарының құрылысы мен әрекет ету принципін, шел желімін пісіру технологиялық процесін және оның параметрлерін бақылау тәсілдерін, шел желіміне қойылатын техникалық шарттар мен мемлекеттік стандарттарды, шел желімін сұрыптау, буып түю және таңбалау ережелерін, пісіру аппараттарын, қалыптарды, торларды тазалау тәсілдерін, вакуумдық қондырғыларды техникалық пайдалану ережелерін.</w:t>
      </w:r>
    </w:p>
    <w:bookmarkEnd w:id="125"/>
    <w:bookmarkStart w:name="z141" w:id="126"/>
    <w:p>
      <w:pPr>
        <w:spacing w:after="0"/>
        <w:ind w:left="0"/>
        <w:jc w:val="both"/>
      </w:pPr>
      <w:r>
        <w:rPr>
          <w:rFonts w:ascii="Times New Roman"/>
          <w:b w:val="false"/>
          <w:i w:val="false"/>
          <w:color w:val="000000"/>
          <w:sz w:val="28"/>
        </w:rPr>
        <w:t>
      5. Бұйымдар бөлшектері мен фурнитураны қоюшы</w:t>
      </w:r>
    </w:p>
    <w:bookmarkEnd w:id="126"/>
    <w:bookmarkStart w:name="z142" w:id="127"/>
    <w:p>
      <w:pPr>
        <w:spacing w:after="0"/>
        <w:ind w:left="0"/>
        <w:jc w:val="both"/>
      </w:pPr>
      <w:r>
        <w:rPr>
          <w:rFonts w:ascii="Times New Roman"/>
          <w:b w:val="false"/>
          <w:i w:val="false"/>
          <w:color w:val="000000"/>
          <w:sz w:val="28"/>
        </w:rPr>
        <w:t>
      Параграф 1. Бұйымдар бөлшектері мен фурнитураны қоюшы, 1-разряд</w:t>
      </w:r>
    </w:p>
    <w:bookmarkEnd w:id="127"/>
    <w:bookmarkStart w:name="z143" w:id="128"/>
    <w:p>
      <w:pPr>
        <w:spacing w:after="0"/>
        <w:ind w:left="0"/>
        <w:jc w:val="both"/>
      </w:pPr>
      <w:r>
        <w:rPr>
          <w:rFonts w:ascii="Times New Roman"/>
          <w:b w:val="false"/>
          <w:i w:val="false"/>
          <w:color w:val="000000"/>
          <w:sz w:val="28"/>
        </w:rPr>
        <w:t>
      31. Жұмыс сипаттамасы:</w:t>
      </w:r>
    </w:p>
    <w:bookmarkEnd w:id="128"/>
    <w:bookmarkStart w:name="z144" w:id="129"/>
    <w:p>
      <w:pPr>
        <w:spacing w:after="0"/>
        <w:ind w:left="0"/>
        <w:jc w:val="both"/>
      </w:pPr>
      <w:r>
        <w:rPr>
          <w:rFonts w:ascii="Times New Roman"/>
          <w:b w:val="false"/>
          <w:i w:val="false"/>
          <w:color w:val="000000"/>
          <w:sz w:val="28"/>
        </w:rPr>
        <w:t>
      арнаулы машиналарда немесе қолмен бұйымдарға бөлшектерді, әр түрлі сәндік әшекейлерді, фурнитураны қою;</w:t>
      </w:r>
    </w:p>
    <w:bookmarkEnd w:id="129"/>
    <w:bookmarkStart w:name="z145" w:id="130"/>
    <w:p>
      <w:pPr>
        <w:spacing w:after="0"/>
        <w:ind w:left="0"/>
        <w:jc w:val="both"/>
      </w:pPr>
      <w:r>
        <w:rPr>
          <w:rFonts w:ascii="Times New Roman"/>
          <w:b w:val="false"/>
          <w:i w:val="false"/>
          <w:color w:val="000000"/>
          <w:sz w:val="28"/>
        </w:rPr>
        <w:t>
      жұптап теріп алынған дайындама мен аяқ киімді тиісті үлгі, өлшем мен толықтықтағы тартпа және өңдеу қалыптарына кигізу;</w:t>
      </w:r>
    </w:p>
    <w:bookmarkEnd w:id="130"/>
    <w:bookmarkStart w:name="z146" w:id="131"/>
    <w:p>
      <w:pPr>
        <w:spacing w:after="0"/>
        <w:ind w:left="0"/>
        <w:jc w:val="both"/>
      </w:pPr>
      <w:r>
        <w:rPr>
          <w:rFonts w:ascii="Times New Roman"/>
          <w:b w:val="false"/>
          <w:i w:val="false"/>
          <w:color w:val="000000"/>
          <w:sz w:val="28"/>
        </w:rPr>
        <w:t>
      өкше машинасына шегелерді төгу.</w:t>
      </w:r>
    </w:p>
    <w:bookmarkEnd w:id="131"/>
    <w:bookmarkStart w:name="z147" w:id="132"/>
    <w:p>
      <w:pPr>
        <w:spacing w:after="0"/>
        <w:ind w:left="0"/>
        <w:jc w:val="both"/>
      </w:pPr>
      <w:r>
        <w:rPr>
          <w:rFonts w:ascii="Times New Roman"/>
          <w:b w:val="false"/>
          <w:i w:val="false"/>
          <w:color w:val="000000"/>
          <w:sz w:val="28"/>
        </w:rPr>
        <w:t>
      32. Білуге тиіс:</w:t>
      </w:r>
    </w:p>
    <w:bookmarkEnd w:id="132"/>
    <w:bookmarkStart w:name="z148" w:id="133"/>
    <w:p>
      <w:pPr>
        <w:spacing w:after="0"/>
        <w:ind w:left="0"/>
        <w:jc w:val="both"/>
      </w:pPr>
      <w:r>
        <w:rPr>
          <w:rFonts w:ascii="Times New Roman"/>
          <w:b w:val="false"/>
          <w:i w:val="false"/>
          <w:color w:val="000000"/>
          <w:sz w:val="28"/>
        </w:rPr>
        <w:t>
      фурнитура мен бұйымдардың бөлшектерін қою тәсілдерін, бұйымдар бөлшектерінің, аяқ киім дайындамасының, қалыптардың түрлерін, үлгілерін және өлшемдерін, фурнитура мен әшекейлердің түрлерін, олардың орналасу орындарын, қолданылатын жабдықты пайдалану ережелерін.</w:t>
      </w:r>
    </w:p>
    <w:bookmarkEnd w:id="133"/>
    <w:bookmarkStart w:name="z149" w:id="134"/>
    <w:p>
      <w:pPr>
        <w:spacing w:after="0"/>
        <w:ind w:left="0"/>
        <w:jc w:val="both"/>
      </w:pPr>
      <w:r>
        <w:rPr>
          <w:rFonts w:ascii="Times New Roman"/>
          <w:b w:val="false"/>
          <w:i w:val="false"/>
          <w:color w:val="000000"/>
          <w:sz w:val="28"/>
        </w:rPr>
        <w:t>
      33. Жұмыс үлгілері:</w:t>
      </w:r>
    </w:p>
    <w:bookmarkEnd w:id="134"/>
    <w:bookmarkStart w:name="z150" w:id="135"/>
    <w:p>
      <w:pPr>
        <w:spacing w:after="0"/>
        <w:ind w:left="0"/>
        <w:jc w:val="both"/>
      </w:pPr>
      <w:r>
        <w:rPr>
          <w:rFonts w:ascii="Times New Roman"/>
          <w:b w:val="false"/>
          <w:i w:val="false"/>
          <w:color w:val="000000"/>
          <w:sz w:val="28"/>
        </w:rPr>
        <w:t>
      1) антабкалар – бұйымдарға қондыру;</w:t>
      </w:r>
    </w:p>
    <w:bookmarkEnd w:id="135"/>
    <w:bookmarkStart w:name="z151" w:id="136"/>
    <w:p>
      <w:pPr>
        <w:spacing w:after="0"/>
        <w:ind w:left="0"/>
        <w:jc w:val="both"/>
      </w:pPr>
      <w:r>
        <w:rPr>
          <w:rFonts w:ascii="Times New Roman"/>
          <w:b w:val="false"/>
          <w:i w:val="false"/>
          <w:color w:val="000000"/>
          <w:sz w:val="28"/>
        </w:rPr>
        <w:t>
      2) түзеткіштер – туфлилерге қондыру;</w:t>
      </w:r>
    </w:p>
    <w:bookmarkEnd w:id="136"/>
    <w:bookmarkStart w:name="z152" w:id="137"/>
    <w:p>
      <w:pPr>
        <w:spacing w:after="0"/>
        <w:ind w:left="0"/>
        <w:jc w:val="both"/>
      </w:pPr>
      <w:r>
        <w:rPr>
          <w:rFonts w:ascii="Times New Roman"/>
          <w:b w:val="false"/>
          <w:i w:val="false"/>
          <w:color w:val="000000"/>
          <w:sz w:val="28"/>
        </w:rPr>
        <w:t>
      3) тоғалы ілмектер – былғарыға қолдан өткізу;</w:t>
      </w:r>
    </w:p>
    <w:bookmarkEnd w:id="137"/>
    <w:bookmarkStart w:name="z153" w:id="138"/>
    <w:p>
      <w:pPr>
        <w:spacing w:after="0"/>
        <w:ind w:left="0"/>
        <w:jc w:val="both"/>
      </w:pPr>
      <w:r>
        <w:rPr>
          <w:rFonts w:ascii="Times New Roman"/>
          <w:b w:val="false"/>
          <w:i w:val="false"/>
          <w:color w:val="000000"/>
          <w:sz w:val="28"/>
        </w:rPr>
        <w:t>
      4) биялай мен қолғаптар үшін астарлар – түзеткішті іріктеумен, түзеткіштерге астар мен үстін кигізумен және тігістерді қиыстырумен қою;</w:t>
      </w:r>
    </w:p>
    <w:bookmarkEnd w:id="138"/>
    <w:bookmarkStart w:name="z154" w:id="139"/>
    <w:p>
      <w:pPr>
        <w:spacing w:after="0"/>
        <w:ind w:left="0"/>
        <w:jc w:val="both"/>
      </w:pPr>
      <w:r>
        <w:rPr>
          <w:rFonts w:ascii="Times New Roman"/>
          <w:b w:val="false"/>
          <w:i w:val="false"/>
          <w:color w:val="000000"/>
          <w:sz w:val="28"/>
        </w:rPr>
        <w:t>
      5) астарлар және басқа бөлшектер – бұйымның үстіне қатысты дұрыс орналасуын сақтай отырып, желімдеусіз және астарларды жазумен бұйымдарға қондыру;</w:t>
      </w:r>
    </w:p>
    <w:bookmarkEnd w:id="139"/>
    <w:bookmarkStart w:name="z155" w:id="140"/>
    <w:p>
      <w:pPr>
        <w:spacing w:after="0"/>
        <w:ind w:left="0"/>
        <w:jc w:val="both"/>
      </w:pPr>
      <w:r>
        <w:rPr>
          <w:rFonts w:ascii="Times New Roman"/>
          <w:b w:val="false"/>
          <w:i w:val="false"/>
          <w:color w:val="000000"/>
          <w:sz w:val="28"/>
        </w:rPr>
        <w:t>
      6) тоғалар – ілмектерге қолдан өткізу;</w:t>
      </w:r>
    </w:p>
    <w:bookmarkEnd w:id="140"/>
    <w:bookmarkStart w:name="z156" w:id="141"/>
    <w:p>
      <w:pPr>
        <w:spacing w:after="0"/>
        <w:ind w:left="0"/>
        <w:jc w:val="both"/>
      </w:pPr>
      <w:r>
        <w:rPr>
          <w:rFonts w:ascii="Times New Roman"/>
          <w:b w:val="false"/>
          <w:i w:val="false"/>
          <w:color w:val="000000"/>
          <w:sz w:val="28"/>
        </w:rPr>
        <w:t>
      7) түймелер – былғарыға қолмен қадау;</w:t>
      </w:r>
    </w:p>
    <w:bookmarkEnd w:id="141"/>
    <w:bookmarkStart w:name="z157" w:id="142"/>
    <w:p>
      <w:pPr>
        <w:spacing w:after="0"/>
        <w:ind w:left="0"/>
        <w:jc w:val="both"/>
      </w:pPr>
      <w:r>
        <w:rPr>
          <w:rFonts w:ascii="Times New Roman"/>
          <w:b w:val="false"/>
          <w:i w:val="false"/>
          <w:color w:val="000000"/>
          <w:sz w:val="28"/>
        </w:rPr>
        <w:t>
      8) белдіктер - төсетектердің тесіктеріне, муфтылы қапсырмаларға және айылбасқа;</w:t>
      </w:r>
    </w:p>
    <w:bookmarkEnd w:id="142"/>
    <w:bookmarkStart w:name="z158" w:id="143"/>
    <w:p>
      <w:pPr>
        <w:spacing w:after="0"/>
        <w:ind w:left="0"/>
        <w:jc w:val="both"/>
      </w:pPr>
      <w:r>
        <w:rPr>
          <w:rFonts w:ascii="Times New Roman"/>
          <w:b w:val="false"/>
          <w:i w:val="false"/>
          <w:color w:val="000000"/>
          <w:sz w:val="28"/>
        </w:rPr>
        <w:t>
      9) сәндік әшекейлер: жолақтар, ұстағыштар және басқалар – бөлшектер теліктеріне қою (тартқылау);</w:t>
      </w:r>
    </w:p>
    <w:bookmarkEnd w:id="143"/>
    <w:bookmarkStart w:name="z159" w:id="144"/>
    <w:p>
      <w:pPr>
        <w:spacing w:after="0"/>
        <w:ind w:left="0"/>
        <w:jc w:val="both"/>
      </w:pPr>
      <w:r>
        <w:rPr>
          <w:rFonts w:ascii="Times New Roman"/>
          <w:b w:val="false"/>
          <w:i w:val="false"/>
          <w:color w:val="000000"/>
          <w:sz w:val="28"/>
        </w:rPr>
        <w:t>
      10) фурнитура – қайыс-ер бұйымдарына қондыру;</w:t>
      </w:r>
    </w:p>
    <w:bookmarkEnd w:id="144"/>
    <w:bookmarkStart w:name="z160" w:id="145"/>
    <w:p>
      <w:pPr>
        <w:spacing w:after="0"/>
        <w:ind w:left="0"/>
        <w:jc w:val="both"/>
      </w:pPr>
      <w:r>
        <w:rPr>
          <w:rFonts w:ascii="Times New Roman"/>
          <w:b w:val="false"/>
          <w:i w:val="false"/>
          <w:color w:val="000000"/>
          <w:sz w:val="28"/>
        </w:rPr>
        <w:t>
      11) хольнитендер – бұйымдарға қолдан қондыру;</w:t>
      </w:r>
    </w:p>
    <w:bookmarkEnd w:id="145"/>
    <w:bookmarkStart w:name="z161" w:id="146"/>
    <w:p>
      <w:pPr>
        <w:spacing w:after="0"/>
        <w:ind w:left="0"/>
        <w:jc w:val="both"/>
      </w:pPr>
      <w:r>
        <w:rPr>
          <w:rFonts w:ascii="Times New Roman"/>
          <w:b w:val="false"/>
          <w:i w:val="false"/>
          <w:color w:val="000000"/>
          <w:sz w:val="28"/>
        </w:rPr>
        <w:t>
      12) металл шегелер – табанға қондыру;</w:t>
      </w:r>
    </w:p>
    <w:bookmarkEnd w:id="146"/>
    <w:bookmarkStart w:name="z162" w:id="147"/>
    <w:p>
      <w:pPr>
        <w:spacing w:after="0"/>
        <w:ind w:left="0"/>
        <w:jc w:val="both"/>
      </w:pPr>
      <w:r>
        <w:rPr>
          <w:rFonts w:ascii="Times New Roman"/>
          <w:b w:val="false"/>
          <w:i w:val="false"/>
          <w:color w:val="000000"/>
          <w:sz w:val="28"/>
        </w:rPr>
        <w:t>
      13) бастырмалар – бұйымдарға қондыру.</w:t>
      </w:r>
    </w:p>
    <w:bookmarkEnd w:id="147"/>
    <w:bookmarkStart w:name="z163" w:id="148"/>
    <w:p>
      <w:pPr>
        <w:spacing w:after="0"/>
        <w:ind w:left="0"/>
        <w:jc w:val="both"/>
      </w:pPr>
      <w:r>
        <w:rPr>
          <w:rFonts w:ascii="Times New Roman"/>
          <w:b w:val="false"/>
          <w:i w:val="false"/>
          <w:color w:val="000000"/>
          <w:sz w:val="28"/>
        </w:rPr>
        <w:t>
      Параграф 2. Бұйымдар бөлшектері мен фурнитураны қоюшы, 2-разряд</w:t>
      </w:r>
    </w:p>
    <w:bookmarkEnd w:id="148"/>
    <w:bookmarkStart w:name="z164" w:id="149"/>
    <w:p>
      <w:pPr>
        <w:spacing w:after="0"/>
        <w:ind w:left="0"/>
        <w:jc w:val="both"/>
      </w:pPr>
      <w:r>
        <w:rPr>
          <w:rFonts w:ascii="Times New Roman"/>
          <w:b w:val="false"/>
          <w:i w:val="false"/>
          <w:color w:val="000000"/>
          <w:sz w:val="28"/>
        </w:rPr>
        <w:t>
      34. Жұмыс сипаттамасы:</w:t>
      </w:r>
    </w:p>
    <w:bookmarkEnd w:id="149"/>
    <w:bookmarkStart w:name="z165" w:id="150"/>
    <w:p>
      <w:pPr>
        <w:spacing w:after="0"/>
        <w:ind w:left="0"/>
        <w:jc w:val="both"/>
      </w:pPr>
      <w:r>
        <w:rPr>
          <w:rFonts w:ascii="Times New Roman"/>
          <w:b w:val="false"/>
          <w:i w:val="false"/>
          <w:color w:val="000000"/>
          <w:sz w:val="28"/>
        </w:rPr>
        <w:t>
      қызмет ету машинасында немесе қолмен жазу және тегістеумен, желім жағумен, бұйымдарға желімдеп жабыстырумен бірге бөлшектерді, фурнитураны, астарларды қою.</w:t>
      </w:r>
    </w:p>
    <w:bookmarkEnd w:id="150"/>
    <w:bookmarkStart w:name="z166" w:id="151"/>
    <w:p>
      <w:pPr>
        <w:spacing w:after="0"/>
        <w:ind w:left="0"/>
        <w:jc w:val="both"/>
      </w:pPr>
      <w:r>
        <w:rPr>
          <w:rFonts w:ascii="Times New Roman"/>
          <w:b w:val="false"/>
          <w:i w:val="false"/>
          <w:color w:val="000000"/>
          <w:sz w:val="28"/>
        </w:rPr>
        <w:t>
      35. Білуге тиіс:</w:t>
      </w:r>
    </w:p>
    <w:bookmarkEnd w:id="151"/>
    <w:bookmarkStart w:name="z167" w:id="152"/>
    <w:p>
      <w:pPr>
        <w:spacing w:after="0"/>
        <w:ind w:left="0"/>
        <w:jc w:val="both"/>
      </w:pPr>
      <w:r>
        <w:rPr>
          <w:rFonts w:ascii="Times New Roman"/>
          <w:b w:val="false"/>
          <w:i w:val="false"/>
          <w:color w:val="000000"/>
          <w:sz w:val="28"/>
        </w:rPr>
        <w:t>
      қою, жазу, тегістеу, желім жағу тәсілдерін және бұйымдарға бөлшектерді желімдеп жабыстыруды, берцыларға шығыршықтар мен ілгектерді қоюға техникалық шарттарды, бөлшектерді жұмсарту, илеу, желімдеу және кептіру технологиялық режимдерін, бөлшектерді қондырғанда қолданылатын желімдер мен материалдардың қасиеттерін, гуж бен қамыттың нөмірлерін, қызмет ету машинасын пайдалану ережелерін.</w:t>
      </w:r>
    </w:p>
    <w:bookmarkEnd w:id="152"/>
    <w:bookmarkStart w:name="z168" w:id="153"/>
    <w:p>
      <w:pPr>
        <w:spacing w:after="0"/>
        <w:ind w:left="0"/>
        <w:jc w:val="both"/>
      </w:pPr>
      <w:r>
        <w:rPr>
          <w:rFonts w:ascii="Times New Roman"/>
          <w:b w:val="false"/>
          <w:i w:val="false"/>
          <w:color w:val="000000"/>
          <w:sz w:val="28"/>
        </w:rPr>
        <w:t>
      36. Жұмыс үлгілері:</w:t>
      </w:r>
    </w:p>
    <w:bookmarkEnd w:id="153"/>
    <w:bookmarkStart w:name="z169" w:id="154"/>
    <w:p>
      <w:pPr>
        <w:spacing w:after="0"/>
        <w:ind w:left="0"/>
        <w:jc w:val="both"/>
      </w:pPr>
      <w:r>
        <w:rPr>
          <w:rFonts w:ascii="Times New Roman"/>
          <w:b w:val="false"/>
          <w:i w:val="false"/>
          <w:color w:val="000000"/>
          <w:sz w:val="28"/>
        </w:rPr>
        <w:t>
      1) шығыршықтар және ілгектер – берцыларға қолмен қою;</w:t>
      </w:r>
    </w:p>
    <w:bookmarkEnd w:id="154"/>
    <w:bookmarkStart w:name="z170" w:id="155"/>
    <w:p>
      <w:pPr>
        <w:spacing w:after="0"/>
        <w:ind w:left="0"/>
        <w:jc w:val="both"/>
      </w:pPr>
      <w:r>
        <w:rPr>
          <w:rFonts w:ascii="Times New Roman"/>
          <w:b w:val="false"/>
          <w:i w:val="false"/>
          <w:color w:val="000000"/>
          <w:sz w:val="28"/>
        </w:rPr>
        <w:t>
      2) сәндік әшекейлер – ыстық әдіспен қою;</w:t>
      </w:r>
    </w:p>
    <w:bookmarkEnd w:id="155"/>
    <w:bookmarkStart w:name="z171" w:id="156"/>
    <w:p>
      <w:pPr>
        <w:spacing w:after="0"/>
        <w:ind w:left="0"/>
        <w:jc w:val="both"/>
      </w:pPr>
      <w:r>
        <w:rPr>
          <w:rFonts w:ascii="Times New Roman"/>
          <w:b w:val="false"/>
          <w:i w:val="false"/>
          <w:color w:val="000000"/>
          <w:sz w:val="28"/>
        </w:rPr>
        <w:t>
      3) қалыптанғандардан басқа аяқ киім сірісі мен қатты ұш бөлігі астының барлық түрлері – правилде жазумен аяқ киім дайындамасына қою және текспен бекіту;</w:t>
      </w:r>
    </w:p>
    <w:bookmarkEnd w:id="156"/>
    <w:bookmarkStart w:name="z172" w:id="157"/>
    <w:p>
      <w:pPr>
        <w:spacing w:after="0"/>
        <w:ind w:left="0"/>
        <w:jc w:val="both"/>
      </w:pPr>
      <w:r>
        <w:rPr>
          <w:rFonts w:ascii="Times New Roman"/>
          <w:b w:val="false"/>
          <w:i w:val="false"/>
          <w:color w:val="000000"/>
          <w:sz w:val="28"/>
        </w:rPr>
        <w:t>
      4) гранитоль сірілер – оларды алдын ала жұмсартып және күнге қақтағаннан соң аяқ киім дайындамасына қондыру;</w:t>
      </w:r>
    </w:p>
    <w:bookmarkEnd w:id="157"/>
    <w:bookmarkStart w:name="z173" w:id="158"/>
    <w:p>
      <w:pPr>
        <w:spacing w:after="0"/>
        <w:ind w:left="0"/>
        <w:jc w:val="both"/>
      </w:pPr>
      <w:r>
        <w:rPr>
          <w:rFonts w:ascii="Times New Roman"/>
          <w:b w:val="false"/>
          <w:i w:val="false"/>
          <w:color w:val="000000"/>
          <w:sz w:val="28"/>
        </w:rPr>
        <w:t>
      5) ұлтанша және басқа бөлшектер – желім жағумен, желімдеп жабыстырумен, жазумен және тегістеумен бұйымдарға қондыру;</w:t>
      </w:r>
    </w:p>
    <w:bookmarkEnd w:id="158"/>
    <w:bookmarkStart w:name="z174" w:id="159"/>
    <w:p>
      <w:pPr>
        <w:spacing w:after="0"/>
        <w:ind w:left="0"/>
        <w:jc w:val="both"/>
      </w:pPr>
      <w:r>
        <w:rPr>
          <w:rFonts w:ascii="Times New Roman"/>
          <w:b w:val="false"/>
          <w:i w:val="false"/>
          <w:color w:val="000000"/>
          <w:sz w:val="28"/>
        </w:rPr>
        <w:t>
      6) мофорин және гранитоль ұш бөлік астылары – алдын ала жұмсарту мен күнге қақтаудан соң аяқ киім дайындамасына қондыру;</w:t>
      </w:r>
    </w:p>
    <w:bookmarkEnd w:id="159"/>
    <w:bookmarkStart w:name="z175" w:id="160"/>
    <w:p>
      <w:pPr>
        <w:spacing w:after="0"/>
        <w:ind w:left="0"/>
        <w:jc w:val="both"/>
      </w:pPr>
      <w:r>
        <w:rPr>
          <w:rFonts w:ascii="Times New Roman"/>
          <w:b w:val="false"/>
          <w:i w:val="false"/>
          <w:color w:val="000000"/>
          <w:sz w:val="28"/>
        </w:rPr>
        <w:t>
      7) түймелер – машинада қадау;</w:t>
      </w:r>
    </w:p>
    <w:bookmarkEnd w:id="160"/>
    <w:bookmarkStart w:name="z176" w:id="161"/>
    <w:p>
      <w:pPr>
        <w:spacing w:after="0"/>
        <w:ind w:left="0"/>
        <w:jc w:val="both"/>
      </w:pPr>
      <w:r>
        <w:rPr>
          <w:rFonts w:ascii="Times New Roman"/>
          <w:b w:val="false"/>
          <w:i w:val="false"/>
          <w:color w:val="000000"/>
          <w:sz w:val="28"/>
        </w:rPr>
        <w:t>
      8) белдіктер – өту, селдір дайындаманың тесіктеріне кіргізу;</w:t>
      </w:r>
    </w:p>
    <w:bookmarkEnd w:id="161"/>
    <w:bookmarkStart w:name="z177" w:id="162"/>
    <w:p>
      <w:pPr>
        <w:spacing w:after="0"/>
        <w:ind w:left="0"/>
        <w:jc w:val="both"/>
      </w:pPr>
      <w:r>
        <w:rPr>
          <w:rFonts w:ascii="Times New Roman"/>
          <w:b w:val="false"/>
          <w:i w:val="false"/>
          <w:color w:val="000000"/>
          <w:sz w:val="28"/>
        </w:rPr>
        <w:t>
      9) хольнитендер – машинада бұйымдарға қондыру.</w:t>
      </w:r>
    </w:p>
    <w:bookmarkEnd w:id="162"/>
    <w:bookmarkStart w:name="z178" w:id="163"/>
    <w:p>
      <w:pPr>
        <w:spacing w:after="0"/>
        <w:ind w:left="0"/>
        <w:jc w:val="both"/>
      </w:pPr>
      <w:r>
        <w:rPr>
          <w:rFonts w:ascii="Times New Roman"/>
          <w:b w:val="false"/>
          <w:i w:val="false"/>
          <w:color w:val="000000"/>
          <w:sz w:val="28"/>
        </w:rPr>
        <w:t>
      Параграф 3. Бұйымдар бөлшектері мен фурнитураны қоюшы, 3-разряд</w:t>
      </w:r>
    </w:p>
    <w:bookmarkEnd w:id="163"/>
    <w:bookmarkStart w:name="z179" w:id="164"/>
    <w:p>
      <w:pPr>
        <w:spacing w:after="0"/>
        <w:ind w:left="0"/>
        <w:jc w:val="both"/>
      </w:pPr>
      <w:r>
        <w:rPr>
          <w:rFonts w:ascii="Times New Roman"/>
          <w:b w:val="false"/>
          <w:i w:val="false"/>
          <w:color w:val="000000"/>
          <w:sz w:val="28"/>
        </w:rPr>
        <w:t>
      37. Жұмыс сипаттамасы:</w:t>
      </w:r>
    </w:p>
    <w:bookmarkEnd w:id="164"/>
    <w:bookmarkStart w:name="z180" w:id="165"/>
    <w:p>
      <w:pPr>
        <w:spacing w:after="0"/>
        <w:ind w:left="0"/>
        <w:jc w:val="both"/>
      </w:pPr>
      <w:r>
        <w:rPr>
          <w:rFonts w:ascii="Times New Roman"/>
          <w:b w:val="false"/>
          <w:i w:val="false"/>
          <w:color w:val="000000"/>
          <w:sz w:val="28"/>
        </w:rPr>
        <w:t>
      аяқ киім дайындамасына қалыпталған және жартылай қалыпталған бөлшектерді қолмен, дайындама берцыларына фурнитураны – арнаулы машиналарда қондыру;</w:t>
      </w:r>
    </w:p>
    <w:bookmarkEnd w:id="165"/>
    <w:bookmarkStart w:name="z181" w:id="166"/>
    <w:p>
      <w:pPr>
        <w:spacing w:after="0"/>
        <w:ind w:left="0"/>
        <w:jc w:val="both"/>
      </w:pPr>
      <w:r>
        <w:rPr>
          <w:rFonts w:ascii="Times New Roman"/>
          <w:b w:val="false"/>
          <w:i w:val="false"/>
          <w:color w:val="000000"/>
          <w:sz w:val="28"/>
        </w:rPr>
        <w:t>
      бақылау лекалолары бойынша оларды хольнитендермен бекіту арқылы аяқ киім дайындамасы бөлшектерін құрастыру;</w:t>
      </w:r>
    </w:p>
    <w:bookmarkEnd w:id="166"/>
    <w:bookmarkStart w:name="z182" w:id="167"/>
    <w:p>
      <w:pPr>
        <w:spacing w:after="0"/>
        <w:ind w:left="0"/>
        <w:jc w:val="both"/>
      </w:pPr>
      <w:r>
        <w:rPr>
          <w:rFonts w:ascii="Times New Roman"/>
          <w:b w:val="false"/>
          <w:i w:val="false"/>
          <w:color w:val="000000"/>
          <w:sz w:val="28"/>
        </w:rPr>
        <w:t>
      қаптал таяныштың тұрған қалпын, қызмет ету машиналарының бұйымдарды беру қадамын реттеу.</w:t>
      </w:r>
    </w:p>
    <w:bookmarkEnd w:id="167"/>
    <w:bookmarkStart w:name="z183" w:id="168"/>
    <w:p>
      <w:pPr>
        <w:spacing w:after="0"/>
        <w:ind w:left="0"/>
        <w:jc w:val="both"/>
      </w:pPr>
      <w:r>
        <w:rPr>
          <w:rFonts w:ascii="Times New Roman"/>
          <w:b w:val="false"/>
          <w:i w:val="false"/>
          <w:color w:val="000000"/>
          <w:sz w:val="28"/>
        </w:rPr>
        <w:t>
      38. Білуге тиіс:</w:t>
      </w:r>
    </w:p>
    <w:bookmarkEnd w:id="168"/>
    <w:bookmarkStart w:name="z184" w:id="169"/>
    <w:p>
      <w:pPr>
        <w:spacing w:after="0"/>
        <w:ind w:left="0"/>
        <w:jc w:val="both"/>
      </w:pPr>
      <w:r>
        <w:rPr>
          <w:rFonts w:ascii="Times New Roman"/>
          <w:b w:val="false"/>
          <w:i w:val="false"/>
          <w:color w:val="000000"/>
          <w:sz w:val="28"/>
        </w:rPr>
        <w:t>
      аяқ киім дайындамасына қалыпталған және жартылай қалыпталған бөлшектерді, қызмет ету машиналарында дайындама берцыларына фурнитураны қондыру тәсілдерін, аяқ киім бөлшектерін құрастыруға қойылатын технологиялық талаптарды, бөлшектер мен дайындамалардың түрлерін, конфигурациясын, өлшемдерін, фурнитура түрлерін, оның орналасу орындарын, аяқ киімнің сірісі мен ұш бөлігі астының үлгілері мен өлшемдерін, қызмет ету машиналарын пайдалану және реттеу ережелерін.</w:t>
      </w:r>
    </w:p>
    <w:bookmarkEnd w:id="169"/>
    <w:bookmarkStart w:name="z185" w:id="170"/>
    <w:p>
      <w:pPr>
        <w:spacing w:after="0"/>
        <w:ind w:left="0"/>
        <w:jc w:val="both"/>
      </w:pPr>
      <w:r>
        <w:rPr>
          <w:rFonts w:ascii="Times New Roman"/>
          <w:b w:val="false"/>
          <w:i w:val="false"/>
          <w:color w:val="000000"/>
          <w:sz w:val="28"/>
        </w:rPr>
        <w:t>
      39. Жұмыс үлгілері:</w:t>
      </w:r>
    </w:p>
    <w:bookmarkEnd w:id="170"/>
    <w:bookmarkStart w:name="z187" w:id="171"/>
    <w:p>
      <w:pPr>
        <w:spacing w:after="0"/>
        <w:ind w:left="0"/>
        <w:jc w:val="both"/>
      </w:pPr>
      <w:r>
        <w:rPr>
          <w:rFonts w:ascii="Times New Roman"/>
          <w:b w:val="false"/>
          <w:i w:val="false"/>
          <w:color w:val="000000"/>
          <w:sz w:val="28"/>
        </w:rPr>
        <w:t>
      1) шығыршықтар және ілгектер – машинада аяқ киім дайындамасының берцыларына қондыру;</w:t>
      </w:r>
    </w:p>
    <w:bookmarkEnd w:id="171"/>
    <w:bookmarkStart w:name="z189" w:id="172"/>
    <w:p>
      <w:pPr>
        <w:spacing w:after="0"/>
        <w:ind w:left="0"/>
        <w:jc w:val="both"/>
      </w:pPr>
      <w:r>
        <w:rPr>
          <w:rFonts w:ascii="Times New Roman"/>
          <w:b w:val="false"/>
          <w:i w:val="false"/>
          <w:color w:val="000000"/>
          <w:sz w:val="28"/>
        </w:rPr>
        <w:t>
      2) құлақбаулар – бүктелген ұшын жапқыштың тесігіне біркелкі қоюмен қамыт қысқышына және қамыт қысқышы ойықтарына, оның бөліктерін бекіте отырып тарту;</w:t>
      </w:r>
    </w:p>
    <w:bookmarkEnd w:id="172"/>
    <w:bookmarkStart w:name="z191" w:id="173"/>
    <w:p>
      <w:pPr>
        <w:spacing w:after="0"/>
        <w:ind w:left="0"/>
        <w:jc w:val="both"/>
      </w:pPr>
      <w:r>
        <w:rPr>
          <w:rFonts w:ascii="Times New Roman"/>
          <w:b w:val="false"/>
          <w:i w:val="false"/>
          <w:color w:val="000000"/>
          <w:sz w:val="28"/>
        </w:rPr>
        <w:t>
      3) қалыптанған және қалыптанбаған сірісі мен ұш бөлігі асты – аяқ киім дайындамасына қондыру;</w:t>
      </w:r>
    </w:p>
    <w:bookmarkEnd w:id="173"/>
    <w:bookmarkStart w:name="z192" w:id="174"/>
    <w:p>
      <w:pPr>
        <w:spacing w:after="0"/>
        <w:ind w:left="0"/>
        <w:jc w:val="both"/>
      </w:pPr>
      <w:r>
        <w:rPr>
          <w:rFonts w:ascii="Times New Roman"/>
          <w:b w:val="false"/>
          <w:i w:val="false"/>
          <w:color w:val="000000"/>
          <w:sz w:val="28"/>
        </w:rPr>
        <w:t>
      4) белдік жұлық – өкшелік, айылбастық және белкөтерме белдіктермен.</w:t>
      </w:r>
    </w:p>
    <w:bookmarkEnd w:id="174"/>
    <w:bookmarkStart w:name="z193" w:id="175"/>
    <w:p>
      <w:pPr>
        <w:spacing w:after="0"/>
        <w:ind w:left="0"/>
        <w:jc w:val="both"/>
      </w:pPr>
      <w:r>
        <w:rPr>
          <w:rFonts w:ascii="Times New Roman"/>
          <w:b w:val="false"/>
          <w:i w:val="false"/>
          <w:color w:val="000000"/>
          <w:sz w:val="28"/>
        </w:rPr>
        <w:t>
      6. Бөлшектердің қалыңдығы мен жартылай фабрикаттарды тегістеуші</w:t>
      </w:r>
    </w:p>
    <w:bookmarkEnd w:id="175"/>
    <w:bookmarkStart w:name="z194" w:id="176"/>
    <w:p>
      <w:pPr>
        <w:spacing w:after="0"/>
        <w:ind w:left="0"/>
        <w:jc w:val="both"/>
      </w:pPr>
      <w:r>
        <w:rPr>
          <w:rFonts w:ascii="Times New Roman"/>
          <w:b w:val="false"/>
          <w:i w:val="false"/>
          <w:color w:val="000000"/>
          <w:sz w:val="28"/>
        </w:rPr>
        <w:t>
      Параграф 1. Бөлшектердің қалыңдығы мен жартылай фабрикаттарды тегістеуші, 2-разряд</w:t>
      </w:r>
    </w:p>
    <w:bookmarkEnd w:id="176"/>
    <w:bookmarkStart w:name="z195" w:id="177"/>
    <w:p>
      <w:pPr>
        <w:spacing w:after="0"/>
        <w:ind w:left="0"/>
        <w:jc w:val="both"/>
      </w:pPr>
      <w:r>
        <w:rPr>
          <w:rFonts w:ascii="Times New Roman"/>
          <w:b w:val="false"/>
          <w:i w:val="false"/>
          <w:color w:val="000000"/>
          <w:sz w:val="28"/>
        </w:rPr>
        <w:t>
      40. Жұмыс сипаттамасы:</w:t>
      </w:r>
    </w:p>
    <w:bookmarkEnd w:id="177"/>
    <w:bookmarkStart w:name="z196" w:id="178"/>
    <w:p>
      <w:pPr>
        <w:spacing w:after="0"/>
        <w:ind w:left="0"/>
        <w:jc w:val="both"/>
      </w:pPr>
      <w:r>
        <w:rPr>
          <w:rFonts w:ascii="Times New Roman"/>
          <w:b w:val="false"/>
          <w:i w:val="false"/>
          <w:color w:val="000000"/>
          <w:sz w:val="28"/>
        </w:rPr>
        <w:t>
      делюжкалардың, қатты былғары бөлшектерінің қалыңдығын арнаулы машиналарда немесе қолмен тегістеу, киіз бөлшектерін тегістеу;</w:t>
      </w:r>
    </w:p>
    <w:bookmarkEnd w:id="178"/>
    <w:bookmarkStart w:name="z197" w:id="179"/>
    <w:p>
      <w:pPr>
        <w:spacing w:after="0"/>
        <w:ind w:left="0"/>
        <w:jc w:val="both"/>
      </w:pPr>
      <w:r>
        <w:rPr>
          <w:rFonts w:ascii="Times New Roman"/>
          <w:b w:val="false"/>
          <w:i w:val="false"/>
          <w:color w:val="000000"/>
          <w:sz w:val="28"/>
        </w:rPr>
        <w:t>
      тіліндінің қажетті қалыңдығын орнату және оны екіге тілу процесінде ұдайы тексеру.</w:t>
      </w:r>
    </w:p>
    <w:bookmarkEnd w:id="179"/>
    <w:bookmarkStart w:name="z198" w:id="180"/>
    <w:p>
      <w:pPr>
        <w:spacing w:after="0"/>
        <w:ind w:left="0"/>
        <w:jc w:val="both"/>
      </w:pPr>
      <w:r>
        <w:rPr>
          <w:rFonts w:ascii="Times New Roman"/>
          <w:b w:val="false"/>
          <w:i w:val="false"/>
          <w:color w:val="000000"/>
          <w:sz w:val="28"/>
        </w:rPr>
        <w:t>
      41. Білуге тиіс:</w:t>
      </w:r>
    </w:p>
    <w:bookmarkEnd w:id="180"/>
    <w:bookmarkStart w:name="z199" w:id="181"/>
    <w:p>
      <w:pPr>
        <w:spacing w:after="0"/>
        <w:ind w:left="0"/>
        <w:jc w:val="both"/>
      </w:pPr>
      <w:r>
        <w:rPr>
          <w:rFonts w:ascii="Times New Roman"/>
          <w:b w:val="false"/>
          <w:i w:val="false"/>
          <w:color w:val="000000"/>
          <w:sz w:val="28"/>
        </w:rPr>
        <w:t>
      тегістеу ережелерін және қатты былғары мен киіздің қасиеттерін, бөлшектер мен жартылай фабрикаттардың түрлері мен өлшемдерін, қатты былғары мен киізге қойылатын мемлекеттік стандарттар мен техникалық шарттарды, қызмет ету машиналарын пайдалану және реттеу ережелерін.</w:t>
      </w:r>
    </w:p>
    <w:bookmarkEnd w:id="181"/>
    <w:bookmarkStart w:name="z200" w:id="182"/>
    <w:p>
      <w:pPr>
        <w:spacing w:after="0"/>
        <w:ind w:left="0"/>
        <w:jc w:val="both"/>
      </w:pPr>
      <w:r>
        <w:rPr>
          <w:rFonts w:ascii="Times New Roman"/>
          <w:b w:val="false"/>
          <w:i w:val="false"/>
          <w:color w:val="000000"/>
          <w:sz w:val="28"/>
        </w:rPr>
        <w:t>
      Параграф 2. Бөлшектердің қалыңдығы мен жартылай фабрикаттарды тегістеуші, 3-разряд</w:t>
      </w:r>
    </w:p>
    <w:bookmarkEnd w:id="182"/>
    <w:bookmarkStart w:name="z201" w:id="183"/>
    <w:p>
      <w:pPr>
        <w:spacing w:after="0"/>
        <w:ind w:left="0"/>
        <w:jc w:val="both"/>
      </w:pPr>
      <w:r>
        <w:rPr>
          <w:rFonts w:ascii="Times New Roman"/>
          <w:b w:val="false"/>
          <w:i w:val="false"/>
          <w:color w:val="000000"/>
          <w:sz w:val="28"/>
        </w:rPr>
        <w:t>
      42. Жұмыс сипаттамасы:</w:t>
      </w:r>
    </w:p>
    <w:bookmarkEnd w:id="183"/>
    <w:bookmarkStart w:name="z202" w:id="184"/>
    <w:p>
      <w:pPr>
        <w:spacing w:after="0"/>
        <w:ind w:left="0"/>
        <w:jc w:val="both"/>
      </w:pPr>
      <w:r>
        <w:rPr>
          <w:rFonts w:ascii="Times New Roman"/>
          <w:b w:val="false"/>
          <w:i w:val="false"/>
          <w:color w:val="000000"/>
          <w:sz w:val="28"/>
        </w:rPr>
        <w:t>
      арнаулы машиналарда немесе қолмен жұмсақ былғары бөлшектерінің қалыңдығын тегістеу және резеңкелік тілімшелерді, делюжкаларды және олардың бөлшектерін екіге тілу;</w:t>
      </w:r>
    </w:p>
    <w:bookmarkEnd w:id="184"/>
    <w:bookmarkStart w:name="z203" w:id="185"/>
    <w:p>
      <w:pPr>
        <w:spacing w:after="0"/>
        <w:ind w:left="0"/>
        <w:jc w:val="both"/>
      </w:pPr>
      <w:r>
        <w:rPr>
          <w:rFonts w:ascii="Times New Roman"/>
          <w:b w:val="false"/>
          <w:i w:val="false"/>
          <w:color w:val="000000"/>
          <w:sz w:val="28"/>
        </w:rPr>
        <w:t>
      тіліндінің қажетті қалыңдығын белгілеу және оны екіге тілу процесінде ұдайы тексеру;</w:t>
      </w:r>
    </w:p>
    <w:bookmarkEnd w:id="185"/>
    <w:bookmarkStart w:name="z204" w:id="186"/>
    <w:p>
      <w:pPr>
        <w:spacing w:after="0"/>
        <w:ind w:left="0"/>
        <w:jc w:val="both"/>
      </w:pPr>
      <w:r>
        <w:rPr>
          <w:rFonts w:ascii="Times New Roman"/>
          <w:b w:val="false"/>
          <w:i w:val="false"/>
          <w:color w:val="000000"/>
          <w:sz w:val="28"/>
        </w:rPr>
        <w:t>
      қызмет ету машиналарын жөндеу.</w:t>
      </w:r>
    </w:p>
    <w:bookmarkEnd w:id="186"/>
    <w:bookmarkStart w:name="z205" w:id="187"/>
    <w:p>
      <w:pPr>
        <w:spacing w:after="0"/>
        <w:ind w:left="0"/>
        <w:jc w:val="both"/>
      </w:pPr>
      <w:r>
        <w:rPr>
          <w:rFonts w:ascii="Times New Roman"/>
          <w:b w:val="false"/>
          <w:i w:val="false"/>
          <w:color w:val="000000"/>
          <w:sz w:val="28"/>
        </w:rPr>
        <w:t>
      43. Білуге тиіс:</w:t>
      </w:r>
    </w:p>
    <w:bookmarkEnd w:id="187"/>
    <w:bookmarkStart w:name="z206" w:id="188"/>
    <w:p>
      <w:pPr>
        <w:spacing w:after="0"/>
        <w:ind w:left="0"/>
        <w:jc w:val="both"/>
      </w:pPr>
      <w:r>
        <w:rPr>
          <w:rFonts w:ascii="Times New Roman"/>
          <w:b w:val="false"/>
          <w:i w:val="false"/>
          <w:color w:val="000000"/>
          <w:sz w:val="28"/>
        </w:rPr>
        <w:t>
      тегістеу ережелерін және жұмсақ былғарының қасиеттерін, бөлшектер мен жартылай фабрикаттардың түрлерін, үлгісін, өлшемін, жұмсақ былғары мен резеңкелік тілімшелерге қойылатын мемлекеттік стандарттар мен техникалық шарттарды, қызмет ету машиналарын пайдалану және жөндеу ережелерін.</w:t>
      </w:r>
    </w:p>
    <w:bookmarkEnd w:id="188"/>
    <w:bookmarkStart w:name="z207" w:id="189"/>
    <w:p>
      <w:pPr>
        <w:spacing w:after="0"/>
        <w:ind w:left="0"/>
        <w:jc w:val="both"/>
      </w:pPr>
      <w:r>
        <w:rPr>
          <w:rFonts w:ascii="Times New Roman"/>
          <w:b w:val="false"/>
          <w:i w:val="false"/>
          <w:color w:val="000000"/>
          <w:sz w:val="28"/>
        </w:rPr>
        <w:t>
      7. Бөлшектерді кесуші</w:t>
      </w:r>
    </w:p>
    <w:bookmarkEnd w:id="189"/>
    <w:bookmarkStart w:name="z208" w:id="190"/>
    <w:p>
      <w:pPr>
        <w:spacing w:after="0"/>
        <w:ind w:left="0"/>
        <w:jc w:val="both"/>
      </w:pPr>
      <w:r>
        <w:rPr>
          <w:rFonts w:ascii="Times New Roman"/>
          <w:b w:val="false"/>
          <w:i w:val="false"/>
          <w:color w:val="000000"/>
          <w:sz w:val="28"/>
        </w:rPr>
        <w:t>
      Параграф 1. Бөлшектерді кесуші, 3-разряд</w:t>
      </w:r>
    </w:p>
    <w:bookmarkEnd w:id="190"/>
    <w:bookmarkStart w:name="z209" w:id="191"/>
    <w:p>
      <w:pPr>
        <w:spacing w:after="0"/>
        <w:ind w:left="0"/>
        <w:jc w:val="both"/>
      </w:pPr>
      <w:r>
        <w:rPr>
          <w:rFonts w:ascii="Times New Roman"/>
          <w:b w:val="false"/>
          <w:i w:val="false"/>
          <w:color w:val="000000"/>
          <w:sz w:val="28"/>
        </w:rPr>
        <w:t>
      44. Жұмыс сипаттамасы:</w:t>
      </w:r>
    </w:p>
    <w:bookmarkEnd w:id="191"/>
    <w:bookmarkStart w:name="z210" w:id="192"/>
    <w:p>
      <w:pPr>
        <w:spacing w:after="0"/>
        <w:ind w:left="0"/>
        <w:jc w:val="both"/>
      </w:pPr>
      <w:r>
        <w:rPr>
          <w:rFonts w:ascii="Times New Roman"/>
          <w:b w:val="false"/>
          <w:i w:val="false"/>
          <w:color w:val="000000"/>
          <w:sz w:val="28"/>
        </w:rPr>
        <w:t>
      престерде жасанды былғары кесіндісінен фанерадан, фибрадан, қабықтан, қатырма қағаздан, арнаулы қатырма қағаздан, қағаздан, целлулоидтан, резеңке қоспасы мен басқа материалдардан түрі, фасоны, өлшемі, саны бойынша бөлшектерді кесу кезінде материалдарды ұтымды пайдалануды, бөлшектердің комплектілігін, берілген аудан мен сұлбада таза және тегіс кесікті қамтамасыз ете отырып кесу;</w:t>
      </w:r>
    </w:p>
    <w:bookmarkEnd w:id="192"/>
    <w:bookmarkStart w:name="z211" w:id="193"/>
    <w:p>
      <w:pPr>
        <w:spacing w:after="0"/>
        <w:ind w:left="0"/>
        <w:jc w:val="both"/>
      </w:pPr>
      <w:r>
        <w:rPr>
          <w:rFonts w:ascii="Times New Roman"/>
          <w:b w:val="false"/>
          <w:i w:val="false"/>
          <w:color w:val="000000"/>
          <w:sz w:val="28"/>
        </w:rPr>
        <w:t>
      әр түрлі материалдардан ойыншықтардың бөлшектерін кесу.</w:t>
      </w:r>
    </w:p>
    <w:bookmarkEnd w:id="193"/>
    <w:bookmarkStart w:name="z212" w:id="194"/>
    <w:p>
      <w:pPr>
        <w:spacing w:after="0"/>
        <w:ind w:left="0"/>
        <w:jc w:val="both"/>
      </w:pPr>
      <w:r>
        <w:rPr>
          <w:rFonts w:ascii="Times New Roman"/>
          <w:b w:val="false"/>
          <w:i w:val="false"/>
          <w:color w:val="000000"/>
          <w:sz w:val="28"/>
        </w:rPr>
        <w:t>
      45. Білуге тиіс:</w:t>
      </w:r>
    </w:p>
    <w:bookmarkEnd w:id="194"/>
    <w:bookmarkStart w:name="z213" w:id="195"/>
    <w:p>
      <w:pPr>
        <w:spacing w:after="0"/>
        <w:ind w:left="0"/>
        <w:jc w:val="both"/>
      </w:pPr>
      <w:r>
        <w:rPr>
          <w:rFonts w:ascii="Times New Roman"/>
          <w:b w:val="false"/>
          <w:i w:val="false"/>
          <w:color w:val="000000"/>
          <w:sz w:val="28"/>
        </w:rPr>
        <w:t>
      бөлшектерді кесу ережелерін, бөлшектерді кесу үшін қолданылатын материалдардың қасиеттерін, кесілетін бөлшектердің, бұйымдардың түрлерін, фасондарын, өлшемдерін, қолданылатын жабдықты пайдалану ережелерін.</w:t>
      </w:r>
    </w:p>
    <w:bookmarkEnd w:id="195"/>
    <w:bookmarkStart w:name="z214" w:id="196"/>
    <w:p>
      <w:pPr>
        <w:spacing w:after="0"/>
        <w:ind w:left="0"/>
        <w:jc w:val="both"/>
      </w:pPr>
      <w:r>
        <w:rPr>
          <w:rFonts w:ascii="Times New Roman"/>
          <w:b w:val="false"/>
          <w:i w:val="false"/>
          <w:color w:val="000000"/>
          <w:sz w:val="28"/>
        </w:rPr>
        <w:t>
      Параграф 2. Бөлшектерді кесуші, 4-разряд</w:t>
      </w:r>
    </w:p>
    <w:bookmarkEnd w:id="196"/>
    <w:bookmarkStart w:name="z215" w:id="197"/>
    <w:p>
      <w:pPr>
        <w:spacing w:after="0"/>
        <w:ind w:left="0"/>
        <w:jc w:val="both"/>
      </w:pPr>
      <w:r>
        <w:rPr>
          <w:rFonts w:ascii="Times New Roman"/>
          <w:b w:val="false"/>
          <w:i w:val="false"/>
          <w:color w:val="000000"/>
          <w:sz w:val="28"/>
        </w:rPr>
        <w:t>
      46. Жұмыс сипаттамасы:</w:t>
      </w:r>
    </w:p>
    <w:bookmarkEnd w:id="197"/>
    <w:bookmarkStart w:name="z216" w:id="198"/>
    <w:p>
      <w:pPr>
        <w:spacing w:after="0"/>
        <w:ind w:left="0"/>
        <w:jc w:val="both"/>
      </w:pPr>
      <w:r>
        <w:rPr>
          <w:rFonts w:ascii="Times New Roman"/>
          <w:b w:val="false"/>
          <w:i w:val="false"/>
          <w:color w:val="000000"/>
          <w:sz w:val="28"/>
        </w:rPr>
        <w:t>
      престерде қайыс-ер бұйымдары және былғары галантерея бұйымдары үшін қатты былғарыдан бөлшектерді, резеңке тілімшелерден, гранитоль, эластикалық, термоиілімді және басқа материалдардан аяқ киімнің төменгі бөлігінің бөлшектерін кесу;</w:t>
      </w:r>
    </w:p>
    <w:bookmarkEnd w:id="198"/>
    <w:bookmarkStart w:name="z217" w:id="199"/>
    <w:p>
      <w:pPr>
        <w:spacing w:after="0"/>
        <w:ind w:left="0"/>
        <w:jc w:val="both"/>
      </w:pPr>
      <w:r>
        <w:rPr>
          <w:rFonts w:ascii="Times New Roman"/>
          <w:b w:val="false"/>
          <w:i w:val="false"/>
          <w:color w:val="000000"/>
          <w:sz w:val="28"/>
        </w:rPr>
        <w:t>
      машинада қайып тігілген және желімделген аяқ киімнің бортшалары үшін етікті, бәтеңкені және гранитольді көмкеру үшін тоқыма және жасанды материалдарды бөлшектеп кесу;</w:t>
      </w:r>
    </w:p>
    <w:bookmarkEnd w:id="199"/>
    <w:bookmarkStart w:name="z218" w:id="200"/>
    <w:p>
      <w:pPr>
        <w:spacing w:after="0"/>
        <w:ind w:left="0"/>
        <w:jc w:val="both"/>
      </w:pPr>
      <w:r>
        <w:rPr>
          <w:rFonts w:ascii="Times New Roman"/>
          <w:b w:val="false"/>
          <w:i w:val="false"/>
          <w:color w:val="000000"/>
          <w:sz w:val="28"/>
        </w:rPr>
        <w:t>
      белгіленген енде қиықты кесу үшін машинаны реттеу;</w:t>
      </w:r>
    </w:p>
    <w:bookmarkEnd w:id="200"/>
    <w:bookmarkStart w:name="z219" w:id="201"/>
    <w:p>
      <w:pPr>
        <w:spacing w:after="0"/>
        <w:ind w:left="0"/>
        <w:jc w:val="both"/>
      </w:pPr>
      <w:r>
        <w:rPr>
          <w:rFonts w:ascii="Times New Roman"/>
          <w:b w:val="false"/>
          <w:i w:val="false"/>
          <w:color w:val="000000"/>
          <w:sz w:val="28"/>
        </w:rPr>
        <w:t>
      кіші және орта престерде фасонына, көлеміне, санына қарай техникалық бұйымдардың бөлшектерін кесу.</w:t>
      </w:r>
    </w:p>
    <w:bookmarkEnd w:id="201"/>
    <w:bookmarkStart w:name="z220" w:id="202"/>
    <w:p>
      <w:pPr>
        <w:spacing w:after="0"/>
        <w:ind w:left="0"/>
        <w:jc w:val="both"/>
      </w:pPr>
      <w:r>
        <w:rPr>
          <w:rFonts w:ascii="Times New Roman"/>
          <w:b w:val="false"/>
          <w:i w:val="false"/>
          <w:color w:val="000000"/>
          <w:sz w:val="28"/>
        </w:rPr>
        <w:t>
      47. Білуге тиіс:</w:t>
      </w:r>
    </w:p>
    <w:bookmarkEnd w:id="202"/>
    <w:bookmarkStart w:name="z221" w:id="203"/>
    <w:p>
      <w:pPr>
        <w:spacing w:after="0"/>
        <w:ind w:left="0"/>
        <w:jc w:val="both"/>
      </w:pPr>
      <w:r>
        <w:rPr>
          <w:rFonts w:ascii="Times New Roman"/>
          <w:b w:val="false"/>
          <w:i w:val="false"/>
          <w:color w:val="000000"/>
          <w:sz w:val="28"/>
        </w:rPr>
        <w:t>
      бөлшектерді кесу ережелерін, қолданылатын материалдардың пайдалану нормаларын, ұтымды пішудің жүйесі мен әдістерін, пайдаланылатын материалдар мен кесілген бөлшектерге қойылатын мемлекеттік стандарттар мен техникалық шарттарды, қолданылатын жабдықты пайдалану және реттеу ережелерін.</w:t>
      </w:r>
    </w:p>
    <w:bookmarkEnd w:id="203"/>
    <w:bookmarkStart w:name="z222" w:id="204"/>
    <w:p>
      <w:pPr>
        <w:spacing w:after="0"/>
        <w:ind w:left="0"/>
        <w:jc w:val="both"/>
      </w:pPr>
      <w:r>
        <w:rPr>
          <w:rFonts w:ascii="Times New Roman"/>
          <w:b w:val="false"/>
          <w:i w:val="false"/>
          <w:color w:val="000000"/>
          <w:sz w:val="28"/>
        </w:rPr>
        <w:t>
      Параграф 3. Бөлшектерді кесуші, 5-разряд</w:t>
      </w:r>
    </w:p>
    <w:bookmarkEnd w:id="204"/>
    <w:bookmarkStart w:name="z223" w:id="205"/>
    <w:p>
      <w:pPr>
        <w:spacing w:after="0"/>
        <w:ind w:left="0"/>
        <w:jc w:val="both"/>
      </w:pPr>
      <w:r>
        <w:rPr>
          <w:rFonts w:ascii="Times New Roman"/>
          <w:b w:val="false"/>
          <w:i w:val="false"/>
          <w:color w:val="000000"/>
          <w:sz w:val="28"/>
        </w:rPr>
        <w:t>
      48. Жұмыс сипаттамасы:</w:t>
      </w:r>
    </w:p>
    <w:bookmarkEnd w:id="205"/>
    <w:bookmarkStart w:name="z224" w:id="206"/>
    <w:p>
      <w:pPr>
        <w:spacing w:after="0"/>
        <w:ind w:left="0"/>
        <w:jc w:val="both"/>
      </w:pPr>
      <w:r>
        <w:rPr>
          <w:rFonts w:ascii="Times New Roman"/>
          <w:b w:val="false"/>
          <w:i w:val="false"/>
          <w:color w:val="000000"/>
          <w:sz w:val="28"/>
        </w:rPr>
        <w:t>
      престерде жағашықтан, етектен, шошқа терісінен, жылқы ұлтанынан аяқ киімнің төменгі бөлігінің бөлшектерін, тоқыма төсемінен аяқ киімнің үстіңгі бөлігінің бөлшектерін, техникалық бұйымдар бөлшектерін түрі, фасоны, өлшемі, саны бойынша кесу;</w:t>
      </w:r>
    </w:p>
    <w:bookmarkEnd w:id="206"/>
    <w:bookmarkStart w:name="z225" w:id="207"/>
    <w:p>
      <w:pPr>
        <w:spacing w:after="0"/>
        <w:ind w:left="0"/>
        <w:jc w:val="both"/>
      </w:pPr>
      <w:r>
        <w:rPr>
          <w:rFonts w:ascii="Times New Roman"/>
          <w:b w:val="false"/>
          <w:i w:val="false"/>
          <w:color w:val="000000"/>
          <w:sz w:val="28"/>
        </w:rPr>
        <w:t>
      қолданылатын жабдықты жөндеу.</w:t>
      </w:r>
    </w:p>
    <w:bookmarkEnd w:id="207"/>
    <w:bookmarkStart w:name="z226" w:id="208"/>
    <w:p>
      <w:pPr>
        <w:spacing w:after="0"/>
        <w:ind w:left="0"/>
        <w:jc w:val="both"/>
      </w:pPr>
      <w:r>
        <w:rPr>
          <w:rFonts w:ascii="Times New Roman"/>
          <w:b w:val="false"/>
          <w:i w:val="false"/>
          <w:color w:val="000000"/>
          <w:sz w:val="28"/>
        </w:rPr>
        <w:t>
      49. Білуге тиіс:</w:t>
      </w:r>
    </w:p>
    <w:bookmarkEnd w:id="208"/>
    <w:bookmarkStart w:name="z227" w:id="209"/>
    <w:p>
      <w:pPr>
        <w:spacing w:after="0"/>
        <w:ind w:left="0"/>
        <w:jc w:val="both"/>
      </w:pPr>
      <w:r>
        <w:rPr>
          <w:rFonts w:ascii="Times New Roman"/>
          <w:b w:val="false"/>
          <w:i w:val="false"/>
          <w:color w:val="000000"/>
          <w:sz w:val="28"/>
        </w:rPr>
        <w:t>
      жағашықтан, етектен, шошқа терісінен, жылқы ұлтанынан, аяқ киімінің төменгі бөлігінің бөлшектерін кесу ережелерін, аяқ киімнің төменгі бөлігіне қойылатын мемлекеттік стандарттар мен техникалық шарттарды, тоқыма төсемінен бөлшектерді кесу әдістерін, қызмет ету жабдығын жөндеу және ұсақ ақауларды жою тәсілдерін.</w:t>
      </w:r>
    </w:p>
    <w:bookmarkEnd w:id="209"/>
    <w:bookmarkStart w:name="z228" w:id="210"/>
    <w:p>
      <w:pPr>
        <w:spacing w:after="0"/>
        <w:ind w:left="0"/>
        <w:jc w:val="both"/>
      </w:pPr>
      <w:r>
        <w:rPr>
          <w:rFonts w:ascii="Times New Roman"/>
          <w:b w:val="false"/>
          <w:i w:val="false"/>
          <w:color w:val="000000"/>
          <w:sz w:val="28"/>
        </w:rPr>
        <w:t>
      Параграф 4. Бөлшектерді кесуші, 6-разряд</w:t>
      </w:r>
    </w:p>
    <w:bookmarkEnd w:id="210"/>
    <w:bookmarkStart w:name="z229" w:id="211"/>
    <w:p>
      <w:pPr>
        <w:spacing w:after="0"/>
        <w:ind w:left="0"/>
        <w:jc w:val="both"/>
      </w:pPr>
      <w:r>
        <w:rPr>
          <w:rFonts w:ascii="Times New Roman"/>
          <w:b w:val="false"/>
          <w:i w:val="false"/>
          <w:color w:val="000000"/>
          <w:sz w:val="28"/>
        </w:rPr>
        <w:t>
      50. Жұмыс сипаттамасы:</w:t>
      </w:r>
    </w:p>
    <w:bookmarkEnd w:id="211"/>
    <w:bookmarkStart w:name="z230" w:id="212"/>
    <w:p>
      <w:pPr>
        <w:spacing w:after="0"/>
        <w:ind w:left="0"/>
        <w:jc w:val="both"/>
      </w:pPr>
      <w:r>
        <w:rPr>
          <w:rFonts w:ascii="Times New Roman"/>
          <w:b w:val="false"/>
          <w:i w:val="false"/>
          <w:color w:val="000000"/>
          <w:sz w:val="28"/>
        </w:rPr>
        <w:t>
      престерде жонарқадан, былғары мен жартылай былғарыдан түрі, фасоны, өлшемі, саны бойынша аяқ киімнің төменгі бөлігінің бөлшектерін кесу.</w:t>
      </w:r>
    </w:p>
    <w:bookmarkEnd w:id="212"/>
    <w:bookmarkStart w:name="z231" w:id="213"/>
    <w:p>
      <w:pPr>
        <w:spacing w:after="0"/>
        <w:ind w:left="0"/>
        <w:jc w:val="both"/>
      </w:pPr>
      <w:r>
        <w:rPr>
          <w:rFonts w:ascii="Times New Roman"/>
          <w:b w:val="false"/>
          <w:i w:val="false"/>
          <w:color w:val="000000"/>
          <w:sz w:val="28"/>
        </w:rPr>
        <w:t>
      51. Білуге тиіс:</w:t>
      </w:r>
    </w:p>
    <w:bookmarkEnd w:id="213"/>
    <w:bookmarkStart w:name="z232" w:id="214"/>
    <w:p>
      <w:pPr>
        <w:spacing w:after="0"/>
        <w:ind w:left="0"/>
        <w:jc w:val="both"/>
      </w:pPr>
      <w:r>
        <w:rPr>
          <w:rFonts w:ascii="Times New Roman"/>
          <w:b w:val="false"/>
          <w:i w:val="false"/>
          <w:color w:val="000000"/>
          <w:sz w:val="28"/>
        </w:rPr>
        <w:t>
      терліктен, былғары мен жартылай былғарыдан бөлшектерді кесу ережелерін, топографиялық учаскелер бойынша терінің қасиеттерін, ақауларын, тығыздығы мен қалыңдығын, бөлшектерді ұтымды пішу әдістерін, былғарыға және аяқ киімнің төменгі бөлігіне қойылатын мемлекеттік стандарттар мен техникалық шарттарды, биіктігі, қайралғаны бойынша кескіш пышақтарды, сақтандырғыш күнқағарлардың жөнділігін тексеру ережелерін.</w:t>
      </w:r>
    </w:p>
    <w:bookmarkEnd w:id="214"/>
    <w:bookmarkStart w:name="z233" w:id="215"/>
    <w:p>
      <w:pPr>
        <w:spacing w:after="0"/>
        <w:ind w:left="0"/>
        <w:jc w:val="both"/>
      </w:pPr>
      <w:r>
        <w:rPr>
          <w:rFonts w:ascii="Times New Roman"/>
          <w:b w:val="false"/>
          <w:i w:val="false"/>
          <w:color w:val="000000"/>
          <w:sz w:val="28"/>
        </w:rPr>
        <w:t>
      8. Бөлшектер мен материалдарды қосарлаушы</w:t>
      </w:r>
    </w:p>
    <w:bookmarkEnd w:id="215"/>
    <w:bookmarkStart w:name="z234" w:id="216"/>
    <w:p>
      <w:pPr>
        <w:spacing w:after="0"/>
        <w:ind w:left="0"/>
        <w:jc w:val="both"/>
      </w:pPr>
      <w:r>
        <w:rPr>
          <w:rFonts w:ascii="Times New Roman"/>
          <w:b w:val="false"/>
          <w:i w:val="false"/>
          <w:color w:val="000000"/>
          <w:sz w:val="28"/>
        </w:rPr>
        <w:t>
      Параграф 1. Бөлшектер мен материалдарды қосарлаушы, 1-разряд</w:t>
      </w:r>
    </w:p>
    <w:bookmarkEnd w:id="216"/>
    <w:bookmarkStart w:name="z235" w:id="217"/>
    <w:p>
      <w:pPr>
        <w:spacing w:after="0"/>
        <w:ind w:left="0"/>
        <w:jc w:val="both"/>
      </w:pPr>
      <w:r>
        <w:rPr>
          <w:rFonts w:ascii="Times New Roman"/>
          <w:b w:val="false"/>
          <w:i w:val="false"/>
          <w:color w:val="000000"/>
          <w:sz w:val="28"/>
        </w:rPr>
        <w:t>
      52. Жұмыс сипаттамасы:</w:t>
      </w:r>
    </w:p>
    <w:bookmarkEnd w:id="217"/>
    <w:bookmarkStart w:name="z236" w:id="218"/>
    <w:p>
      <w:pPr>
        <w:spacing w:after="0"/>
        <w:ind w:left="0"/>
        <w:jc w:val="both"/>
      </w:pPr>
      <w:r>
        <w:rPr>
          <w:rFonts w:ascii="Times New Roman"/>
          <w:b w:val="false"/>
          <w:i w:val="false"/>
          <w:color w:val="000000"/>
          <w:sz w:val="28"/>
        </w:rPr>
        <w:t>
      қызмет ету машинасында бөлме аяқ киімі үшін бәйкі қатырма қағазы ұлтарақтарын қосарлау.</w:t>
      </w:r>
    </w:p>
    <w:bookmarkEnd w:id="218"/>
    <w:bookmarkStart w:name="z237" w:id="219"/>
    <w:p>
      <w:pPr>
        <w:spacing w:after="0"/>
        <w:ind w:left="0"/>
        <w:jc w:val="both"/>
      </w:pPr>
      <w:r>
        <w:rPr>
          <w:rFonts w:ascii="Times New Roman"/>
          <w:b w:val="false"/>
          <w:i w:val="false"/>
          <w:color w:val="000000"/>
          <w:sz w:val="28"/>
        </w:rPr>
        <w:t>
      53. Білуге тиіс:</w:t>
      </w:r>
    </w:p>
    <w:bookmarkEnd w:id="219"/>
    <w:bookmarkStart w:name="z238" w:id="220"/>
    <w:p>
      <w:pPr>
        <w:spacing w:after="0"/>
        <w:ind w:left="0"/>
        <w:jc w:val="both"/>
      </w:pPr>
      <w:r>
        <w:rPr>
          <w:rFonts w:ascii="Times New Roman"/>
          <w:b w:val="false"/>
          <w:i w:val="false"/>
          <w:color w:val="000000"/>
          <w:sz w:val="28"/>
        </w:rPr>
        <w:t>
      бөлшектер мен материалдарды қосарлау технологиясы мен ережелерін, аяқ киім ассортиментін, қызмет ету машинасын пайдалану ережелерін.</w:t>
      </w:r>
    </w:p>
    <w:bookmarkEnd w:id="220"/>
    <w:bookmarkStart w:name="z239" w:id="221"/>
    <w:p>
      <w:pPr>
        <w:spacing w:after="0"/>
        <w:ind w:left="0"/>
        <w:jc w:val="both"/>
      </w:pPr>
      <w:r>
        <w:rPr>
          <w:rFonts w:ascii="Times New Roman"/>
          <w:b w:val="false"/>
          <w:i w:val="false"/>
          <w:color w:val="000000"/>
          <w:sz w:val="28"/>
        </w:rPr>
        <w:t>
      Параграф 2. Бөлшектер мен материалдарды қосарлаушы, 3-разряд</w:t>
      </w:r>
    </w:p>
    <w:bookmarkEnd w:id="221"/>
    <w:bookmarkStart w:name="z240" w:id="222"/>
    <w:p>
      <w:pPr>
        <w:spacing w:after="0"/>
        <w:ind w:left="0"/>
        <w:jc w:val="both"/>
      </w:pPr>
      <w:r>
        <w:rPr>
          <w:rFonts w:ascii="Times New Roman"/>
          <w:b w:val="false"/>
          <w:i w:val="false"/>
          <w:color w:val="000000"/>
          <w:sz w:val="28"/>
        </w:rPr>
        <w:t>
      54. Жұмыс сипаттамасы:</w:t>
      </w:r>
    </w:p>
    <w:bookmarkEnd w:id="222"/>
    <w:bookmarkStart w:name="z241" w:id="223"/>
    <w:p>
      <w:pPr>
        <w:spacing w:after="0"/>
        <w:ind w:left="0"/>
        <w:jc w:val="both"/>
      </w:pPr>
      <w:r>
        <w:rPr>
          <w:rFonts w:ascii="Times New Roman"/>
          <w:b w:val="false"/>
          <w:i w:val="false"/>
          <w:color w:val="000000"/>
          <w:sz w:val="28"/>
        </w:rPr>
        <w:t>
      желім қабыршығын жағумен үлбір пішімі бөлшектерін немесе тілімдерін мақта-мата кездемесімен қосарлау;</w:t>
      </w:r>
    </w:p>
    <w:bookmarkEnd w:id="223"/>
    <w:bookmarkStart w:name="z242" w:id="224"/>
    <w:p>
      <w:pPr>
        <w:spacing w:after="0"/>
        <w:ind w:left="0"/>
        <w:jc w:val="both"/>
      </w:pPr>
      <w:r>
        <w:rPr>
          <w:rFonts w:ascii="Times New Roman"/>
          <w:b w:val="false"/>
          <w:i w:val="false"/>
          <w:color w:val="000000"/>
          <w:sz w:val="28"/>
        </w:rPr>
        <w:t>
      еріткішпен мехтың терілік арқауын және матаны, орама материалдарды-синтетикалық былғарыны, жасанды былғарыны желім қабыршығы жағылған матамен, термоиілімді негізден жасалған ұлтаншамен, ұлтанша аралықпен былғары пішім бөлшектерін, ұлтанша аралық пен үстіңгі бөлік бөлшектерін, тоқыма ұлтаншасы мен үстіңгі бөлігі бар аяқ ұшының астын механикалық тәсілмен өңдеу;</w:t>
      </w:r>
    </w:p>
    <w:bookmarkEnd w:id="224"/>
    <w:bookmarkStart w:name="z243" w:id="225"/>
    <w:p>
      <w:pPr>
        <w:spacing w:after="0"/>
        <w:ind w:left="0"/>
        <w:jc w:val="both"/>
      </w:pPr>
      <w:r>
        <w:rPr>
          <w:rFonts w:ascii="Times New Roman"/>
          <w:b w:val="false"/>
          <w:i w:val="false"/>
          <w:color w:val="000000"/>
          <w:sz w:val="28"/>
        </w:rPr>
        <w:t>
      мата бөлшектерін жазу және қосарланушылық процесінде оларды айыру, жағу мен жабыстыра желімдеуді бақылау, тасымалдау;</w:t>
      </w:r>
    </w:p>
    <w:bookmarkEnd w:id="225"/>
    <w:bookmarkStart w:name="z244" w:id="226"/>
    <w:p>
      <w:pPr>
        <w:spacing w:after="0"/>
        <w:ind w:left="0"/>
        <w:jc w:val="both"/>
      </w:pPr>
      <w:r>
        <w:rPr>
          <w:rFonts w:ascii="Times New Roman"/>
          <w:b w:val="false"/>
          <w:i w:val="false"/>
          <w:color w:val="000000"/>
          <w:sz w:val="28"/>
        </w:rPr>
        <w:t>
      қосарланатын бөлшектер мен тілімдерді преске төсеу және оларды сығымдау;</w:t>
      </w:r>
    </w:p>
    <w:bookmarkEnd w:id="226"/>
    <w:bookmarkStart w:name="z245" w:id="227"/>
    <w:p>
      <w:pPr>
        <w:spacing w:after="0"/>
        <w:ind w:left="0"/>
        <w:jc w:val="both"/>
      </w:pPr>
      <w:r>
        <w:rPr>
          <w:rFonts w:ascii="Times New Roman"/>
          <w:b w:val="false"/>
          <w:i w:val="false"/>
          <w:color w:val="000000"/>
          <w:sz w:val="28"/>
        </w:rPr>
        <w:t>
      қосарланған материалды орамға шиыршықтау, таңбалау және буып түю;</w:t>
      </w:r>
    </w:p>
    <w:bookmarkEnd w:id="227"/>
    <w:bookmarkStart w:name="z246" w:id="228"/>
    <w:p>
      <w:pPr>
        <w:spacing w:after="0"/>
        <w:ind w:left="0"/>
        <w:jc w:val="both"/>
      </w:pPr>
      <w:r>
        <w:rPr>
          <w:rFonts w:ascii="Times New Roman"/>
          <w:b w:val="false"/>
          <w:i w:val="false"/>
          <w:color w:val="000000"/>
          <w:sz w:val="28"/>
        </w:rPr>
        <w:t>
      тоқыма және синтетикалық материалдардан аппликация жасау, түрлі-түсті термикалық жапсырмалар-тоқыма материалдарынан жасалған аяқ киімнің үстіңгі бөлігіне шаблондар бойынша сығымдау арқылы желімдеу.</w:t>
      </w:r>
    </w:p>
    <w:bookmarkEnd w:id="228"/>
    <w:bookmarkStart w:name="z247" w:id="229"/>
    <w:p>
      <w:pPr>
        <w:spacing w:after="0"/>
        <w:ind w:left="0"/>
        <w:jc w:val="both"/>
      </w:pPr>
      <w:r>
        <w:rPr>
          <w:rFonts w:ascii="Times New Roman"/>
          <w:b w:val="false"/>
          <w:i w:val="false"/>
          <w:color w:val="000000"/>
          <w:sz w:val="28"/>
        </w:rPr>
        <w:t>
      55. Білуге тиіс:</w:t>
      </w:r>
    </w:p>
    <w:bookmarkEnd w:id="229"/>
    <w:bookmarkStart w:name="z248" w:id="230"/>
    <w:p>
      <w:pPr>
        <w:spacing w:after="0"/>
        <w:ind w:left="0"/>
        <w:jc w:val="both"/>
      </w:pPr>
      <w:r>
        <w:rPr>
          <w:rFonts w:ascii="Times New Roman"/>
          <w:b w:val="false"/>
          <w:i w:val="false"/>
          <w:color w:val="000000"/>
          <w:sz w:val="28"/>
        </w:rPr>
        <w:t>
      материалдарды, бөлшектерді, негізді теріні қосарлау технологиясы мен ережелерін, қосарлану материалдарының, еріткіштердің және желімнің шығыс нормаларын, еріткіштермен жұмыс істеу ережелерін, қолданылатын жабдықтың құрылысы мен техникалық пайдалану ережелерін.</w:t>
      </w:r>
    </w:p>
    <w:bookmarkEnd w:id="230"/>
    <w:bookmarkStart w:name="z249" w:id="231"/>
    <w:p>
      <w:pPr>
        <w:spacing w:after="0"/>
        <w:ind w:left="0"/>
        <w:jc w:val="both"/>
      </w:pPr>
      <w:r>
        <w:rPr>
          <w:rFonts w:ascii="Times New Roman"/>
          <w:b w:val="false"/>
          <w:i w:val="false"/>
          <w:color w:val="000000"/>
          <w:sz w:val="28"/>
        </w:rPr>
        <w:t>
      9. Лекалоларды әзірлеуші</w:t>
      </w:r>
    </w:p>
    <w:bookmarkEnd w:id="231"/>
    <w:bookmarkStart w:name="z250" w:id="232"/>
    <w:p>
      <w:pPr>
        <w:spacing w:after="0"/>
        <w:ind w:left="0"/>
        <w:jc w:val="both"/>
      </w:pPr>
      <w:r>
        <w:rPr>
          <w:rFonts w:ascii="Times New Roman"/>
          <w:b w:val="false"/>
          <w:i w:val="false"/>
          <w:color w:val="000000"/>
          <w:sz w:val="28"/>
        </w:rPr>
        <w:t>
      Параграф 1. Лекалоларды әзірлеуші, 3-разряд</w:t>
      </w:r>
    </w:p>
    <w:bookmarkEnd w:id="232"/>
    <w:bookmarkStart w:name="z251" w:id="233"/>
    <w:p>
      <w:pPr>
        <w:spacing w:after="0"/>
        <w:ind w:left="0"/>
        <w:jc w:val="both"/>
      </w:pPr>
      <w:r>
        <w:rPr>
          <w:rFonts w:ascii="Times New Roman"/>
          <w:b w:val="false"/>
          <w:i w:val="false"/>
          <w:color w:val="000000"/>
          <w:sz w:val="28"/>
        </w:rPr>
        <w:t>
      56. Жұмыс сипаттамасы:</w:t>
      </w:r>
    </w:p>
    <w:bookmarkEnd w:id="233"/>
    <w:bookmarkStart w:name="z252" w:id="234"/>
    <w:p>
      <w:pPr>
        <w:spacing w:after="0"/>
        <w:ind w:left="0"/>
        <w:jc w:val="both"/>
      </w:pPr>
      <w:r>
        <w:rPr>
          <w:rFonts w:ascii="Times New Roman"/>
          <w:b w:val="false"/>
          <w:i w:val="false"/>
          <w:color w:val="000000"/>
          <w:sz w:val="28"/>
        </w:rPr>
        <w:t>
      шаблон бойынша қатырма қағаздан, фибрадан, фанерадан, қаңылтыр және басқа материалдардан қызмет ету машинасында немесе қолмен лекалоларды әзірлеу;</w:t>
      </w:r>
    </w:p>
    <w:bookmarkEnd w:id="234"/>
    <w:bookmarkStart w:name="z253" w:id="235"/>
    <w:p>
      <w:pPr>
        <w:spacing w:after="0"/>
        <w:ind w:left="0"/>
        <w:jc w:val="both"/>
      </w:pPr>
      <w:r>
        <w:rPr>
          <w:rFonts w:ascii="Times New Roman"/>
          <w:b w:val="false"/>
          <w:i w:val="false"/>
          <w:color w:val="000000"/>
          <w:sz w:val="28"/>
        </w:rPr>
        <w:t>
      лекалоларды метал лентамен жиектеу немесе қаңылтырмен қаптау;</w:t>
      </w:r>
    </w:p>
    <w:bookmarkEnd w:id="235"/>
    <w:bookmarkStart w:name="z254" w:id="236"/>
    <w:p>
      <w:pPr>
        <w:spacing w:after="0"/>
        <w:ind w:left="0"/>
        <w:jc w:val="both"/>
      </w:pPr>
      <w:r>
        <w:rPr>
          <w:rFonts w:ascii="Times New Roman"/>
          <w:b w:val="false"/>
          <w:i w:val="false"/>
          <w:color w:val="000000"/>
          <w:sz w:val="28"/>
        </w:rPr>
        <w:t>
      бөлшектерді құрастыру кезінде бағдар ретінде лекалоларға нүкте, сызық, кертпе түсіру;</w:t>
      </w:r>
    </w:p>
    <w:bookmarkEnd w:id="236"/>
    <w:bookmarkStart w:name="z255" w:id="237"/>
    <w:p>
      <w:pPr>
        <w:spacing w:after="0"/>
        <w:ind w:left="0"/>
        <w:jc w:val="both"/>
      </w:pPr>
      <w:r>
        <w:rPr>
          <w:rFonts w:ascii="Times New Roman"/>
          <w:b w:val="false"/>
          <w:i w:val="false"/>
          <w:color w:val="000000"/>
          <w:sz w:val="28"/>
        </w:rPr>
        <w:t>
      лекалоларға фасонды, өлшемді, толықтықты, көлемді және басқа деректемелерді қойып шығу;</w:t>
      </w:r>
    </w:p>
    <w:bookmarkEnd w:id="237"/>
    <w:bookmarkStart w:name="z256" w:id="238"/>
    <w:p>
      <w:pPr>
        <w:spacing w:after="0"/>
        <w:ind w:left="0"/>
        <w:jc w:val="both"/>
      </w:pPr>
      <w:r>
        <w:rPr>
          <w:rFonts w:ascii="Times New Roman"/>
          <w:b w:val="false"/>
          <w:i w:val="false"/>
          <w:color w:val="000000"/>
          <w:sz w:val="28"/>
        </w:rPr>
        <w:t>
      градир-машинада лекалоларды сериялы түрде жасау: бастапқы лекалоны машинада бекіту, масштабтық механизмнің ені мен ұзындығын ретке келтіру, бастапқы лекалоны құрсау штифтімен айналдыра орау;</w:t>
      </w:r>
    </w:p>
    <w:bookmarkEnd w:id="238"/>
    <w:bookmarkStart w:name="z257" w:id="239"/>
    <w:p>
      <w:pPr>
        <w:spacing w:after="0"/>
        <w:ind w:left="0"/>
        <w:jc w:val="both"/>
      </w:pPr>
      <w:r>
        <w:rPr>
          <w:rFonts w:ascii="Times New Roman"/>
          <w:b w:val="false"/>
          <w:i w:val="false"/>
          <w:color w:val="000000"/>
          <w:sz w:val="28"/>
        </w:rPr>
        <w:t>
      жасалған лекалоларды тексеру.</w:t>
      </w:r>
    </w:p>
    <w:bookmarkEnd w:id="239"/>
    <w:bookmarkStart w:name="z258" w:id="240"/>
    <w:p>
      <w:pPr>
        <w:spacing w:after="0"/>
        <w:ind w:left="0"/>
        <w:jc w:val="both"/>
      </w:pPr>
      <w:r>
        <w:rPr>
          <w:rFonts w:ascii="Times New Roman"/>
          <w:b w:val="false"/>
          <w:i w:val="false"/>
          <w:color w:val="000000"/>
          <w:sz w:val="28"/>
        </w:rPr>
        <w:t>
      57. Білуге тиіс:</w:t>
      </w:r>
    </w:p>
    <w:bookmarkEnd w:id="240"/>
    <w:bookmarkStart w:name="z259" w:id="241"/>
    <w:p>
      <w:pPr>
        <w:spacing w:after="0"/>
        <w:ind w:left="0"/>
        <w:jc w:val="both"/>
      </w:pPr>
      <w:r>
        <w:rPr>
          <w:rFonts w:ascii="Times New Roman"/>
          <w:b w:val="false"/>
          <w:i w:val="false"/>
          <w:color w:val="000000"/>
          <w:sz w:val="28"/>
        </w:rPr>
        <w:t>
      лекалоларды дайындау және таңбалау ережелерін, бөлшектердің түрін, фасонын, моделін, өлшемін, пішінін, қолданылатын материалдардың қасиеттерін, жинақтағы лекалолар санын, қызмет ету машинасын пайдалану және реттеу ережелерін.</w:t>
      </w:r>
    </w:p>
    <w:bookmarkEnd w:id="241"/>
    <w:bookmarkStart w:name="z260" w:id="242"/>
    <w:p>
      <w:pPr>
        <w:spacing w:after="0"/>
        <w:ind w:left="0"/>
        <w:jc w:val="both"/>
      </w:pPr>
      <w:r>
        <w:rPr>
          <w:rFonts w:ascii="Times New Roman"/>
          <w:b w:val="false"/>
          <w:i w:val="false"/>
          <w:color w:val="000000"/>
          <w:sz w:val="28"/>
        </w:rPr>
        <w:t>
      10. Былғары және үлбір шикізаты мен материалдарды өлшеуші</w:t>
      </w:r>
    </w:p>
    <w:bookmarkEnd w:id="242"/>
    <w:bookmarkStart w:name="z261" w:id="243"/>
    <w:p>
      <w:pPr>
        <w:spacing w:after="0"/>
        <w:ind w:left="0"/>
        <w:jc w:val="both"/>
      </w:pPr>
      <w:r>
        <w:rPr>
          <w:rFonts w:ascii="Times New Roman"/>
          <w:b w:val="false"/>
          <w:i w:val="false"/>
          <w:color w:val="000000"/>
          <w:sz w:val="28"/>
        </w:rPr>
        <w:t>
      Параграф 1. Былғары және үлбір шикізаты мен материалдарды өлшеуші, 2-разряд</w:t>
      </w:r>
    </w:p>
    <w:bookmarkEnd w:id="243"/>
    <w:bookmarkStart w:name="z262" w:id="244"/>
    <w:p>
      <w:pPr>
        <w:spacing w:after="0"/>
        <w:ind w:left="0"/>
        <w:jc w:val="both"/>
      </w:pPr>
      <w:r>
        <w:rPr>
          <w:rFonts w:ascii="Times New Roman"/>
          <w:b w:val="false"/>
          <w:i w:val="false"/>
          <w:color w:val="000000"/>
          <w:sz w:val="28"/>
        </w:rPr>
        <w:t>
      58. Жұмыс сипаттамасы:</w:t>
      </w:r>
    </w:p>
    <w:bookmarkEnd w:id="244"/>
    <w:bookmarkStart w:name="z263" w:id="245"/>
    <w:p>
      <w:pPr>
        <w:spacing w:after="0"/>
        <w:ind w:left="0"/>
        <w:jc w:val="both"/>
      </w:pPr>
      <w:r>
        <w:rPr>
          <w:rFonts w:ascii="Times New Roman"/>
          <w:b w:val="false"/>
          <w:i w:val="false"/>
          <w:color w:val="000000"/>
          <w:sz w:val="28"/>
        </w:rPr>
        <w:t>
      былғары және үлбір шикізатының, жасанды былғары тілімшелерінің, техникалық негіздердің ауданы мен қалыңдығын, техникалық қайыстың ұзындығын планшетпен, қалыңдық өлшеуішпен және басқа құралдармен өлшеуді бір мезгілде таңбалаумен, орын ауыстырумен және стеллаждарға қаттап жинаумен жүргізу;</w:t>
      </w:r>
    </w:p>
    <w:bookmarkEnd w:id="245"/>
    <w:bookmarkStart w:name="z264" w:id="246"/>
    <w:p>
      <w:pPr>
        <w:spacing w:after="0"/>
        <w:ind w:left="0"/>
        <w:jc w:val="both"/>
      </w:pPr>
      <w:r>
        <w:rPr>
          <w:rFonts w:ascii="Times New Roman"/>
          <w:b w:val="false"/>
          <w:i w:val="false"/>
          <w:color w:val="000000"/>
          <w:sz w:val="28"/>
        </w:rPr>
        <w:t>
      эталондар бойынша планшеттің, қалыңдық өлшегіштің көрсетулерінің дұрыстығын тексеру;</w:t>
      </w:r>
    </w:p>
    <w:bookmarkEnd w:id="246"/>
    <w:bookmarkStart w:name="z265" w:id="247"/>
    <w:p>
      <w:pPr>
        <w:spacing w:after="0"/>
        <w:ind w:left="0"/>
        <w:jc w:val="both"/>
      </w:pPr>
      <w:r>
        <w:rPr>
          <w:rFonts w:ascii="Times New Roman"/>
          <w:b w:val="false"/>
          <w:i w:val="false"/>
          <w:color w:val="000000"/>
          <w:sz w:val="28"/>
        </w:rPr>
        <w:t>
      былғары және үлбір шикізаты мен материалдарды өлшеу нәтижелерін жазу;</w:t>
      </w:r>
    </w:p>
    <w:bookmarkEnd w:id="247"/>
    <w:bookmarkStart w:name="z266" w:id="248"/>
    <w:p>
      <w:pPr>
        <w:spacing w:after="0"/>
        <w:ind w:left="0"/>
        <w:jc w:val="both"/>
      </w:pPr>
      <w:r>
        <w:rPr>
          <w:rFonts w:ascii="Times New Roman"/>
          <w:b w:val="false"/>
          <w:i w:val="false"/>
          <w:color w:val="000000"/>
          <w:sz w:val="28"/>
        </w:rPr>
        <w:t>
      штамптарды тазалау.</w:t>
      </w:r>
    </w:p>
    <w:bookmarkEnd w:id="248"/>
    <w:bookmarkStart w:name="z267" w:id="249"/>
    <w:p>
      <w:pPr>
        <w:spacing w:after="0"/>
        <w:ind w:left="0"/>
        <w:jc w:val="both"/>
      </w:pPr>
      <w:r>
        <w:rPr>
          <w:rFonts w:ascii="Times New Roman"/>
          <w:b w:val="false"/>
          <w:i w:val="false"/>
          <w:color w:val="000000"/>
          <w:sz w:val="28"/>
        </w:rPr>
        <w:t>
      59. Білуге тиіс:</w:t>
      </w:r>
    </w:p>
    <w:bookmarkEnd w:id="249"/>
    <w:bookmarkStart w:name="z268" w:id="250"/>
    <w:p>
      <w:pPr>
        <w:spacing w:after="0"/>
        <w:ind w:left="0"/>
        <w:jc w:val="both"/>
      </w:pPr>
      <w:r>
        <w:rPr>
          <w:rFonts w:ascii="Times New Roman"/>
          <w:b w:val="false"/>
          <w:i w:val="false"/>
          <w:color w:val="000000"/>
          <w:sz w:val="28"/>
        </w:rPr>
        <w:t>
      былғары мен үлбір шикізатының, жасанды былғары тілімдерінің, техникалық негіздердің ауданы мен қалыңдығын өлшеу ережелерін, өлшеу кестелері мен аспаптарын қолдану ережелерін, былғары және үлбір шикізаты мен материалдардың түрлерін, былғары және үлбір шикізатының ұзындығы, ені мен қалыңдығын өлшеудің стандартты нүктелерін, өлшеу нәтижелерін жазу үшін құжаттаманы жүргізу ережелерін, қалыңдық өлшегіштің, планшеттің және басқа қолданылатын аспаптардың құрылысын.</w:t>
      </w:r>
    </w:p>
    <w:bookmarkEnd w:id="250"/>
    <w:bookmarkStart w:name="z269" w:id="251"/>
    <w:p>
      <w:pPr>
        <w:spacing w:after="0"/>
        <w:ind w:left="0"/>
        <w:jc w:val="both"/>
      </w:pPr>
      <w:r>
        <w:rPr>
          <w:rFonts w:ascii="Times New Roman"/>
          <w:b w:val="false"/>
          <w:i w:val="false"/>
          <w:color w:val="000000"/>
          <w:sz w:val="28"/>
        </w:rPr>
        <w:t>
      Параграф 2. Былғары және үлбір шикізаты мен материалдарды өлшеуші, 3-разряд</w:t>
      </w:r>
    </w:p>
    <w:bookmarkEnd w:id="251"/>
    <w:bookmarkStart w:name="z270" w:id="252"/>
    <w:p>
      <w:pPr>
        <w:spacing w:after="0"/>
        <w:ind w:left="0"/>
        <w:jc w:val="both"/>
      </w:pPr>
      <w:r>
        <w:rPr>
          <w:rFonts w:ascii="Times New Roman"/>
          <w:b w:val="false"/>
          <w:i w:val="false"/>
          <w:color w:val="000000"/>
          <w:sz w:val="28"/>
        </w:rPr>
        <w:t>
      60. Жұмыс сипаттамасы:</w:t>
      </w:r>
    </w:p>
    <w:bookmarkEnd w:id="252"/>
    <w:bookmarkStart w:name="z271" w:id="253"/>
    <w:p>
      <w:pPr>
        <w:spacing w:after="0"/>
        <w:ind w:left="0"/>
        <w:jc w:val="both"/>
      </w:pPr>
      <w:r>
        <w:rPr>
          <w:rFonts w:ascii="Times New Roman"/>
          <w:b w:val="false"/>
          <w:i w:val="false"/>
          <w:color w:val="000000"/>
          <w:sz w:val="28"/>
        </w:rPr>
        <w:t>
      планиметрмен және өлшеу машинасында даяр былғарының, иленген және боялған үлбір терілерінің, тілімшелерінің ауданы мен қалыңдығын өлшеу;</w:t>
      </w:r>
    </w:p>
    <w:bookmarkEnd w:id="253"/>
    <w:bookmarkStart w:name="z272" w:id="254"/>
    <w:p>
      <w:pPr>
        <w:spacing w:after="0"/>
        <w:ind w:left="0"/>
        <w:jc w:val="both"/>
      </w:pPr>
      <w:r>
        <w:rPr>
          <w:rFonts w:ascii="Times New Roman"/>
          <w:b w:val="false"/>
          <w:i w:val="false"/>
          <w:color w:val="000000"/>
          <w:sz w:val="28"/>
        </w:rPr>
        <w:t>
      эталондар бойынша өлшеу машинасының, планиметрдің көрсетулерін мерзімдік бақылау;</w:t>
      </w:r>
    </w:p>
    <w:bookmarkEnd w:id="254"/>
    <w:bookmarkStart w:name="z273" w:id="255"/>
    <w:p>
      <w:pPr>
        <w:spacing w:after="0"/>
        <w:ind w:left="0"/>
        <w:jc w:val="both"/>
      </w:pPr>
      <w:r>
        <w:rPr>
          <w:rFonts w:ascii="Times New Roman"/>
          <w:b w:val="false"/>
          <w:i w:val="false"/>
          <w:color w:val="000000"/>
          <w:sz w:val="28"/>
        </w:rPr>
        <w:t>
      өлшеу машинасының жұмысын бақылау.</w:t>
      </w:r>
    </w:p>
    <w:bookmarkEnd w:id="255"/>
    <w:bookmarkStart w:name="z274" w:id="256"/>
    <w:p>
      <w:pPr>
        <w:spacing w:after="0"/>
        <w:ind w:left="0"/>
        <w:jc w:val="both"/>
      </w:pPr>
      <w:r>
        <w:rPr>
          <w:rFonts w:ascii="Times New Roman"/>
          <w:b w:val="false"/>
          <w:i w:val="false"/>
          <w:color w:val="000000"/>
          <w:sz w:val="28"/>
        </w:rPr>
        <w:t>
      61. Білуге тиіс:</w:t>
      </w:r>
    </w:p>
    <w:bookmarkEnd w:id="256"/>
    <w:bookmarkStart w:name="z275" w:id="257"/>
    <w:p>
      <w:pPr>
        <w:spacing w:after="0"/>
        <w:ind w:left="0"/>
        <w:jc w:val="both"/>
      </w:pPr>
      <w:r>
        <w:rPr>
          <w:rFonts w:ascii="Times New Roman"/>
          <w:b w:val="false"/>
          <w:i w:val="false"/>
          <w:color w:val="000000"/>
          <w:sz w:val="28"/>
        </w:rPr>
        <w:t>
      планиметрмен және өлшеу машинасында дайын былғарының, иленген және боялған үлбір терілерінің, тілімшелерінің ауданы мен қалыңдығын өлшеу ережелерін, дайын былғарының, үлбір терілерінің, тілімшелерінің түрлерін, дайын былғарының ұзындығын, ені мен қалыңдығын өлшеудің стандартты нүктелерін, өлшеу машинасы және планиметрдің құрылысы мен пайдалану ережелерін, өлшеу машинасының, планиметрдің көрсетулерінің болуы мүмкін ауытқуларының себептерін және оларды жою тәсілдерін.</w:t>
      </w:r>
    </w:p>
    <w:bookmarkEnd w:id="257"/>
    <w:bookmarkStart w:name="z276" w:id="258"/>
    <w:p>
      <w:pPr>
        <w:spacing w:after="0"/>
        <w:ind w:left="0"/>
        <w:jc w:val="both"/>
      </w:pPr>
      <w:r>
        <w:rPr>
          <w:rFonts w:ascii="Times New Roman"/>
          <w:b w:val="false"/>
          <w:i w:val="false"/>
          <w:color w:val="000000"/>
          <w:sz w:val="28"/>
        </w:rPr>
        <w:t>
      Параграф 3. Былғары және үлбір шикізаты мен материалдарды өлшеуші, 4-разряд</w:t>
      </w:r>
    </w:p>
    <w:bookmarkEnd w:id="258"/>
    <w:bookmarkStart w:name="z277" w:id="259"/>
    <w:p>
      <w:pPr>
        <w:spacing w:after="0"/>
        <w:ind w:left="0"/>
        <w:jc w:val="both"/>
      </w:pPr>
      <w:r>
        <w:rPr>
          <w:rFonts w:ascii="Times New Roman"/>
          <w:b w:val="false"/>
          <w:i w:val="false"/>
          <w:color w:val="000000"/>
          <w:sz w:val="28"/>
        </w:rPr>
        <w:t>
      62. Жұмыс сипаттамасы:</w:t>
      </w:r>
    </w:p>
    <w:bookmarkEnd w:id="259"/>
    <w:bookmarkStart w:name="z278" w:id="260"/>
    <w:p>
      <w:pPr>
        <w:spacing w:after="0"/>
        <w:ind w:left="0"/>
        <w:jc w:val="both"/>
      </w:pPr>
      <w:r>
        <w:rPr>
          <w:rFonts w:ascii="Times New Roman"/>
          <w:b w:val="false"/>
          <w:i w:val="false"/>
          <w:color w:val="000000"/>
          <w:sz w:val="28"/>
        </w:rPr>
        <w:t>
      транспортерге төсеумен электрондық машинада дайын былғарының ауданы мен қалыңдығын өлшеу;</w:t>
      </w:r>
    </w:p>
    <w:bookmarkEnd w:id="260"/>
    <w:bookmarkStart w:name="z279" w:id="261"/>
    <w:p>
      <w:pPr>
        <w:spacing w:after="0"/>
        <w:ind w:left="0"/>
        <w:jc w:val="both"/>
      </w:pPr>
      <w:r>
        <w:rPr>
          <w:rFonts w:ascii="Times New Roman"/>
          <w:b w:val="false"/>
          <w:i w:val="false"/>
          <w:color w:val="000000"/>
          <w:sz w:val="28"/>
        </w:rPr>
        <w:t>
      эталондар бойынша машина көрсетулерінің дұрыстығын тексеру.</w:t>
      </w:r>
    </w:p>
    <w:bookmarkEnd w:id="261"/>
    <w:bookmarkStart w:name="z280" w:id="262"/>
    <w:p>
      <w:pPr>
        <w:spacing w:after="0"/>
        <w:ind w:left="0"/>
        <w:jc w:val="both"/>
      </w:pPr>
      <w:r>
        <w:rPr>
          <w:rFonts w:ascii="Times New Roman"/>
          <w:b w:val="false"/>
          <w:i w:val="false"/>
          <w:color w:val="000000"/>
          <w:sz w:val="28"/>
        </w:rPr>
        <w:t>
      63. Білуге тиіс:</w:t>
      </w:r>
    </w:p>
    <w:bookmarkEnd w:id="262"/>
    <w:bookmarkStart w:name="z281" w:id="263"/>
    <w:p>
      <w:pPr>
        <w:spacing w:after="0"/>
        <w:ind w:left="0"/>
        <w:jc w:val="both"/>
      </w:pPr>
      <w:r>
        <w:rPr>
          <w:rFonts w:ascii="Times New Roman"/>
          <w:b w:val="false"/>
          <w:i w:val="false"/>
          <w:color w:val="000000"/>
          <w:sz w:val="28"/>
        </w:rPr>
        <w:t>
      электрондық машинада дайын былғарының ауданы мен қалыңдығын өлшеу ережелерін, электрондық машинаның құрылысы мен пайдалану ережелерін, электрондық машина көрсеткіштерінің дұрыстығын тексеру тәсілдерін.</w:t>
      </w:r>
    </w:p>
    <w:bookmarkEnd w:id="263"/>
    <w:bookmarkStart w:name="z282" w:id="264"/>
    <w:p>
      <w:pPr>
        <w:spacing w:after="0"/>
        <w:ind w:left="0"/>
        <w:jc w:val="both"/>
      </w:pPr>
      <w:r>
        <w:rPr>
          <w:rFonts w:ascii="Times New Roman"/>
          <w:b w:val="false"/>
          <w:i w:val="false"/>
          <w:color w:val="000000"/>
          <w:sz w:val="28"/>
        </w:rPr>
        <w:t>
      Параграф 4. Былғары және үлбір шикізаты мен материалдарды өлшеуші, 5-разряд</w:t>
      </w:r>
    </w:p>
    <w:bookmarkEnd w:id="264"/>
    <w:bookmarkStart w:name="z283" w:id="265"/>
    <w:p>
      <w:pPr>
        <w:spacing w:after="0"/>
        <w:ind w:left="0"/>
        <w:jc w:val="both"/>
      </w:pPr>
      <w:r>
        <w:rPr>
          <w:rFonts w:ascii="Times New Roman"/>
          <w:b w:val="false"/>
          <w:i w:val="false"/>
          <w:color w:val="000000"/>
          <w:sz w:val="28"/>
        </w:rPr>
        <w:t>
      64. Жұмыс сипаттамасы:</w:t>
      </w:r>
    </w:p>
    <w:bookmarkEnd w:id="265"/>
    <w:bookmarkStart w:name="z284" w:id="266"/>
    <w:p>
      <w:pPr>
        <w:spacing w:after="0"/>
        <w:ind w:left="0"/>
        <w:jc w:val="both"/>
      </w:pPr>
      <w:r>
        <w:rPr>
          <w:rFonts w:ascii="Times New Roman"/>
          <w:b w:val="false"/>
          <w:i w:val="false"/>
          <w:color w:val="000000"/>
          <w:sz w:val="28"/>
        </w:rPr>
        <w:t>
      компьютер жадына енгізу және дисплей арқылы шығару құрылғысына өлшенетін былғары партиясы жөнінде ағымдағы ақпаратты беру үшін қажетті экранмен, басып шығару құрылғысымен, клавиатурамен жабдықталған электрондық машинада дайын былғарының ауданы мен қалыңдығын өлшеу;</w:t>
      </w:r>
    </w:p>
    <w:bookmarkEnd w:id="266"/>
    <w:bookmarkStart w:name="z285" w:id="267"/>
    <w:p>
      <w:pPr>
        <w:spacing w:after="0"/>
        <w:ind w:left="0"/>
        <w:jc w:val="both"/>
      </w:pPr>
      <w:r>
        <w:rPr>
          <w:rFonts w:ascii="Times New Roman"/>
          <w:b w:val="false"/>
          <w:i w:val="false"/>
          <w:color w:val="000000"/>
          <w:sz w:val="28"/>
        </w:rPr>
        <w:t>
      баспа таспасын ауыстыру, машинаны жөндеу, күйге келтіру және реттеу;</w:t>
      </w:r>
    </w:p>
    <w:bookmarkEnd w:id="267"/>
    <w:bookmarkStart w:name="z286" w:id="268"/>
    <w:p>
      <w:pPr>
        <w:spacing w:after="0"/>
        <w:ind w:left="0"/>
        <w:jc w:val="both"/>
      </w:pPr>
      <w:r>
        <w:rPr>
          <w:rFonts w:ascii="Times New Roman"/>
          <w:b w:val="false"/>
          <w:i w:val="false"/>
          <w:color w:val="000000"/>
          <w:sz w:val="28"/>
        </w:rPr>
        <w:t>
      былғары түріне сәйкес автосалғышты күйге келтіру және реттеу;</w:t>
      </w:r>
    </w:p>
    <w:bookmarkEnd w:id="268"/>
    <w:bookmarkStart w:name="z287" w:id="269"/>
    <w:p>
      <w:pPr>
        <w:spacing w:after="0"/>
        <w:ind w:left="0"/>
        <w:jc w:val="both"/>
      </w:pPr>
      <w:r>
        <w:rPr>
          <w:rFonts w:ascii="Times New Roman"/>
          <w:b w:val="false"/>
          <w:i w:val="false"/>
          <w:color w:val="000000"/>
          <w:sz w:val="28"/>
        </w:rPr>
        <w:t>
      эталондар бойынша машина көрсетулерінің дұрыстығын тексеру;</w:t>
      </w:r>
    </w:p>
    <w:bookmarkEnd w:id="269"/>
    <w:bookmarkStart w:name="z288" w:id="270"/>
    <w:p>
      <w:pPr>
        <w:spacing w:after="0"/>
        <w:ind w:left="0"/>
        <w:jc w:val="both"/>
      </w:pPr>
      <w:r>
        <w:rPr>
          <w:rFonts w:ascii="Times New Roman"/>
          <w:b w:val="false"/>
          <w:i w:val="false"/>
          <w:color w:val="000000"/>
          <w:sz w:val="28"/>
        </w:rPr>
        <w:t>
      кейіннен партияларға буып түю үшін тасымалдаумен пакеттерге автосалғышпен былғарыны комплектілеу, пакеттерді орап байлау, жасақталған партиялардың есебін алу.</w:t>
      </w:r>
    </w:p>
    <w:bookmarkEnd w:id="270"/>
    <w:bookmarkStart w:name="z289" w:id="271"/>
    <w:p>
      <w:pPr>
        <w:spacing w:after="0"/>
        <w:ind w:left="0"/>
        <w:jc w:val="both"/>
      </w:pPr>
      <w:r>
        <w:rPr>
          <w:rFonts w:ascii="Times New Roman"/>
          <w:b w:val="false"/>
          <w:i w:val="false"/>
          <w:color w:val="000000"/>
          <w:sz w:val="28"/>
        </w:rPr>
        <w:t>
      65. Білуге тиіс:</w:t>
      </w:r>
    </w:p>
    <w:bookmarkEnd w:id="271"/>
    <w:bookmarkStart w:name="z290" w:id="272"/>
    <w:p>
      <w:pPr>
        <w:spacing w:after="0"/>
        <w:ind w:left="0"/>
        <w:jc w:val="both"/>
      </w:pPr>
      <w:r>
        <w:rPr>
          <w:rFonts w:ascii="Times New Roman"/>
          <w:b w:val="false"/>
          <w:i w:val="false"/>
          <w:color w:val="000000"/>
          <w:sz w:val="28"/>
        </w:rPr>
        <w:t>
      дайын өнімге қойылатын мемлекеттік стандарттар мен техникалық шарттарды, электрондық машинада дайын былғарының ауданы мен көлемін өлшеу ережелерін, арнаулы эталонмен электрондық машина көрсетулерінің дұрыстығын тексеру тәсілдерін, жасақталған партиялардың есебін алу үшін компьютерді пайдалану ережелерін.</w:t>
      </w:r>
    </w:p>
    <w:bookmarkEnd w:id="272"/>
    <w:bookmarkStart w:name="z291" w:id="273"/>
    <w:p>
      <w:pPr>
        <w:spacing w:after="0"/>
        <w:ind w:left="0"/>
        <w:jc w:val="both"/>
      </w:pPr>
      <w:r>
        <w:rPr>
          <w:rFonts w:ascii="Times New Roman"/>
          <w:b w:val="false"/>
          <w:i w:val="false"/>
          <w:color w:val="000000"/>
          <w:sz w:val="28"/>
        </w:rPr>
        <w:t>
      11. Реңші</w:t>
      </w:r>
    </w:p>
    <w:bookmarkEnd w:id="273"/>
    <w:bookmarkStart w:name="z292" w:id="274"/>
    <w:p>
      <w:pPr>
        <w:spacing w:after="0"/>
        <w:ind w:left="0"/>
        <w:jc w:val="both"/>
      </w:pPr>
      <w:r>
        <w:rPr>
          <w:rFonts w:ascii="Times New Roman"/>
          <w:b w:val="false"/>
          <w:i w:val="false"/>
          <w:color w:val="000000"/>
          <w:sz w:val="28"/>
        </w:rPr>
        <w:t>
      Параграф 1. Реңші, 5-разряд</w:t>
      </w:r>
    </w:p>
    <w:bookmarkEnd w:id="274"/>
    <w:bookmarkStart w:name="z293" w:id="275"/>
    <w:p>
      <w:pPr>
        <w:spacing w:after="0"/>
        <w:ind w:left="0"/>
        <w:jc w:val="both"/>
      </w:pPr>
      <w:r>
        <w:rPr>
          <w:rFonts w:ascii="Times New Roman"/>
          <w:b w:val="false"/>
          <w:i w:val="false"/>
          <w:color w:val="000000"/>
          <w:sz w:val="28"/>
        </w:rPr>
        <w:t>
      66. Жұмыс сипаттамасы:</w:t>
      </w:r>
    </w:p>
    <w:bookmarkEnd w:id="275"/>
    <w:bookmarkStart w:name="z294" w:id="276"/>
    <w:p>
      <w:pPr>
        <w:spacing w:after="0"/>
        <w:ind w:left="0"/>
        <w:jc w:val="both"/>
      </w:pPr>
      <w:r>
        <w:rPr>
          <w:rFonts w:ascii="Times New Roman"/>
          <w:b w:val="false"/>
          <w:i w:val="false"/>
          <w:color w:val="000000"/>
          <w:sz w:val="28"/>
        </w:rPr>
        <w:t>
      колерлерді жасау;</w:t>
      </w:r>
    </w:p>
    <w:bookmarkEnd w:id="276"/>
    <w:bookmarkStart w:name="z295" w:id="277"/>
    <w:p>
      <w:pPr>
        <w:spacing w:after="0"/>
        <w:ind w:left="0"/>
        <w:jc w:val="both"/>
      </w:pPr>
      <w:r>
        <w:rPr>
          <w:rFonts w:ascii="Times New Roman"/>
          <w:b w:val="false"/>
          <w:i w:val="false"/>
          <w:color w:val="000000"/>
          <w:sz w:val="28"/>
        </w:rPr>
        <w:t>
      рецептура мен технологиялық карталарға сәйкес грунтты, аппретураны, жалтырақты, органикалық сұйылтқыш пен еріткіштерді, нитроэмаль ерітінділерін, казеиндік, акрильдік және басқа жаба бояуларды дербес әзірлеу;</w:t>
      </w:r>
    </w:p>
    <w:bookmarkEnd w:id="277"/>
    <w:bookmarkStart w:name="z296" w:id="278"/>
    <w:p>
      <w:pPr>
        <w:spacing w:after="0"/>
        <w:ind w:left="0"/>
        <w:jc w:val="both"/>
      </w:pPr>
      <w:r>
        <w:rPr>
          <w:rFonts w:ascii="Times New Roman"/>
          <w:b w:val="false"/>
          <w:i w:val="false"/>
          <w:color w:val="000000"/>
          <w:sz w:val="28"/>
        </w:rPr>
        <w:t>
      жұмыс орнына қолданылатын материалдарды тасымалдау;</w:t>
      </w:r>
    </w:p>
    <w:bookmarkEnd w:id="278"/>
    <w:bookmarkStart w:name="z297" w:id="279"/>
    <w:p>
      <w:pPr>
        <w:spacing w:after="0"/>
        <w:ind w:left="0"/>
        <w:jc w:val="both"/>
      </w:pPr>
      <w:r>
        <w:rPr>
          <w:rFonts w:ascii="Times New Roman"/>
          <w:b w:val="false"/>
          <w:i w:val="false"/>
          <w:color w:val="000000"/>
          <w:sz w:val="28"/>
        </w:rPr>
        <w:t>
      пигмент пасталары мен еріткіштерді араластырғышқа салу;</w:t>
      </w:r>
    </w:p>
    <w:bookmarkEnd w:id="279"/>
    <w:bookmarkStart w:name="z298" w:id="280"/>
    <w:p>
      <w:pPr>
        <w:spacing w:after="0"/>
        <w:ind w:left="0"/>
        <w:jc w:val="both"/>
      </w:pPr>
      <w:r>
        <w:rPr>
          <w:rFonts w:ascii="Times New Roman"/>
          <w:b w:val="false"/>
          <w:i w:val="false"/>
          <w:color w:val="000000"/>
          <w:sz w:val="28"/>
        </w:rPr>
        <w:t>
      пигмент пасталары мен еріткіштерді араластырғышқа салу;</w:t>
      </w:r>
    </w:p>
    <w:bookmarkEnd w:id="280"/>
    <w:bookmarkStart w:name="z299" w:id="281"/>
    <w:p>
      <w:pPr>
        <w:spacing w:after="0"/>
        <w:ind w:left="0"/>
        <w:jc w:val="both"/>
      </w:pPr>
      <w:r>
        <w:rPr>
          <w:rFonts w:ascii="Times New Roman"/>
          <w:b w:val="false"/>
          <w:i w:val="false"/>
          <w:color w:val="000000"/>
          <w:sz w:val="28"/>
        </w:rPr>
        <w:t>
      сынаманы іріктеп алу және эталондарға сәйкестендіріп колерлердің түсі мен реңкін жеткізу;</w:t>
      </w:r>
    </w:p>
    <w:bookmarkEnd w:id="281"/>
    <w:bookmarkStart w:name="z300" w:id="282"/>
    <w:p>
      <w:pPr>
        <w:spacing w:after="0"/>
        <w:ind w:left="0"/>
        <w:jc w:val="both"/>
      </w:pPr>
      <w:r>
        <w:rPr>
          <w:rFonts w:ascii="Times New Roman"/>
          <w:b w:val="false"/>
          <w:i w:val="false"/>
          <w:color w:val="000000"/>
          <w:sz w:val="28"/>
        </w:rPr>
        <w:t>
      сынама бояуды орындау;</w:t>
      </w:r>
    </w:p>
    <w:bookmarkEnd w:id="282"/>
    <w:bookmarkStart w:name="z301" w:id="283"/>
    <w:p>
      <w:pPr>
        <w:spacing w:after="0"/>
        <w:ind w:left="0"/>
        <w:jc w:val="both"/>
      </w:pPr>
      <w:r>
        <w:rPr>
          <w:rFonts w:ascii="Times New Roman"/>
          <w:b w:val="false"/>
          <w:i w:val="false"/>
          <w:color w:val="000000"/>
          <w:sz w:val="28"/>
        </w:rPr>
        <w:t>
      дайындалған аппретураны, жалтырақты және басқа жаба бояуларды, сондай-ақ еріткіштерді өндіріске жіберу;</w:t>
      </w:r>
    </w:p>
    <w:bookmarkEnd w:id="283"/>
    <w:bookmarkStart w:name="z302" w:id="284"/>
    <w:p>
      <w:pPr>
        <w:spacing w:after="0"/>
        <w:ind w:left="0"/>
        <w:jc w:val="both"/>
      </w:pPr>
      <w:r>
        <w:rPr>
          <w:rFonts w:ascii="Times New Roman"/>
          <w:b w:val="false"/>
          <w:i w:val="false"/>
          <w:color w:val="000000"/>
          <w:sz w:val="28"/>
        </w:rPr>
        <w:t>
      шығыс болатын бояғыштар мен қолданылатын материалдардың есебін жүргізу.</w:t>
      </w:r>
    </w:p>
    <w:bookmarkEnd w:id="284"/>
    <w:bookmarkStart w:name="z303" w:id="285"/>
    <w:p>
      <w:pPr>
        <w:spacing w:after="0"/>
        <w:ind w:left="0"/>
        <w:jc w:val="both"/>
      </w:pPr>
      <w:r>
        <w:rPr>
          <w:rFonts w:ascii="Times New Roman"/>
          <w:b w:val="false"/>
          <w:i w:val="false"/>
          <w:color w:val="000000"/>
          <w:sz w:val="28"/>
        </w:rPr>
        <w:t>
      67. Білуге тиіс:</w:t>
      </w:r>
    </w:p>
    <w:bookmarkEnd w:id="285"/>
    <w:bookmarkStart w:name="z304" w:id="286"/>
    <w:p>
      <w:pPr>
        <w:spacing w:after="0"/>
        <w:ind w:left="0"/>
        <w:jc w:val="both"/>
      </w:pPr>
      <w:r>
        <w:rPr>
          <w:rFonts w:ascii="Times New Roman"/>
          <w:b w:val="false"/>
          <w:i w:val="false"/>
          <w:color w:val="000000"/>
          <w:sz w:val="28"/>
        </w:rPr>
        <w:t>
      реңкті және колерді жасау тәсілдерін, құрамдардың рецептурасын, бояғыштардың, сұйылтқыштар мен еріткіштердің қасиеттері мен шығыс нормаларын, олардың өзара әрекеттесуін, былғарының қасиеттері мен құылымын, былғарыны жаба бояуға, аппретуралауға және жалтыратуға қойылатын техникалық талаптарды, қолданылатын материалдардың шығысын есепке алу тәртібін, араластырғышқа пасталар мен еріткіштерді салу ережелерін, сынаманы іріктеп алу әдістерін, есепке алу құжаттамасын жүргізу ережелерін.</w:t>
      </w:r>
    </w:p>
    <w:bookmarkEnd w:id="286"/>
    <w:bookmarkStart w:name="z305" w:id="287"/>
    <w:p>
      <w:pPr>
        <w:spacing w:after="0"/>
        <w:ind w:left="0"/>
        <w:jc w:val="both"/>
      </w:pPr>
      <w:r>
        <w:rPr>
          <w:rFonts w:ascii="Times New Roman"/>
          <w:b w:val="false"/>
          <w:i w:val="false"/>
          <w:color w:val="000000"/>
          <w:sz w:val="28"/>
        </w:rPr>
        <w:t>
      12. Бұйымдарды, жартылай фабрикаттар мен материалдарды жасақтаушы</w:t>
      </w:r>
    </w:p>
    <w:bookmarkEnd w:id="287"/>
    <w:bookmarkStart w:name="z306" w:id="288"/>
    <w:p>
      <w:pPr>
        <w:spacing w:after="0"/>
        <w:ind w:left="0"/>
        <w:jc w:val="both"/>
      </w:pPr>
      <w:r>
        <w:rPr>
          <w:rFonts w:ascii="Times New Roman"/>
          <w:b w:val="false"/>
          <w:i w:val="false"/>
          <w:color w:val="000000"/>
          <w:sz w:val="28"/>
        </w:rPr>
        <w:t>
      Параграф 1. Бұйымдарды, жартылай фабрикаттар мен материалдарды жасақтаушы, 1-разряд</w:t>
      </w:r>
    </w:p>
    <w:bookmarkEnd w:id="288"/>
    <w:bookmarkStart w:name="z307" w:id="289"/>
    <w:p>
      <w:pPr>
        <w:spacing w:after="0"/>
        <w:ind w:left="0"/>
        <w:jc w:val="both"/>
      </w:pPr>
      <w:r>
        <w:rPr>
          <w:rFonts w:ascii="Times New Roman"/>
          <w:b w:val="false"/>
          <w:i w:val="false"/>
          <w:color w:val="000000"/>
          <w:sz w:val="28"/>
        </w:rPr>
        <w:t>
      68. Жұмыс сипаттамасы:</w:t>
      </w:r>
    </w:p>
    <w:bookmarkEnd w:id="289"/>
    <w:bookmarkStart w:name="z308" w:id="290"/>
    <w:p>
      <w:pPr>
        <w:spacing w:after="0"/>
        <w:ind w:left="0"/>
        <w:jc w:val="both"/>
      </w:pPr>
      <w:r>
        <w:rPr>
          <w:rFonts w:ascii="Times New Roman"/>
          <w:b w:val="false"/>
          <w:i w:val="false"/>
          <w:color w:val="000000"/>
          <w:sz w:val="28"/>
        </w:rPr>
        <w:t>
      қалыптарды, үстіңгі бөліктің, ұлтаншаның және аяқ киімнің төменгі бөлігінің бөлшектерін жұптарға қалыңдығы, түсі, өлшемі, фасоны, биіктігі, жүріс бетіндегі суреті (резеңке табандардың) бойынша жасақтау, іріктеу, тасымалдау құрылғыларында қайтадан салу кезінде бөлшектер мен бұйымдарды жіберу және алу;</w:t>
      </w:r>
    </w:p>
    <w:bookmarkEnd w:id="290"/>
    <w:bookmarkStart w:name="z309" w:id="291"/>
    <w:p>
      <w:pPr>
        <w:spacing w:after="0"/>
        <w:ind w:left="0"/>
        <w:jc w:val="both"/>
      </w:pPr>
      <w:r>
        <w:rPr>
          <w:rFonts w:ascii="Times New Roman"/>
          <w:b w:val="false"/>
          <w:i w:val="false"/>
          <w:color w:val="000000"/>
          <w:sz w:val="28"/>
        </w:rPr>
        <w:t>
      биркаларды іріктеу және оларды дайындамаларға бекіту;</w:t>
      </w:r>
    </w:p>
    <w:bookmarkEnd w:id="291"/>
    <w:bookmarkStart w:name="z310" w:id="292"/>
    <w:p>
      <w:pPr>
        <w:spacing w:after="0"/>
        <w:ind w:left="0"/>
        <w:jc w:val="both"/>
      </w:pPr>
      <w:r>
        <w:rPr>
          <w:rFonts w:ascii="Times New Roman"/>
          <w:b w:val="false"/>
          <w:i w:val="false"/>
          <w:color w:val="000000"/>
          <w:sz w:val="28"/>
        </w:rPr>
        <w:t>
      дайындаманың, аяқ киімнің үстіңгі және төменгі бөлік бөлшектерін байлау, есептеу.</w:t>
      </w:r>
    </w:p>
    <w:bookmarkEnd w:id="292"/>
    <w:bookmarkStart w:name="z311" w:id="293"/>
    <w:p>
      <w:pPr>
        <w:spacing w:after="0"/>
        <w:ind w:left="0"/>
        <w:jc w:val="both"/>
      </w:pPr>
      <w:r>
        <w:rPr>
          <w:rFonts w:ascii="Times New Roman"/>
          <w:b w:val="false"/>
          <w:i w:val="false"/>
          <w:color w:val="000000"/>
          <w:sz w:val="28"/>
        </w:rPr>
        <w:t>
      69. Білуге тиіс:</w:t>
      </w:r>
    </w:p>
    <w:bookmarkEnd w:id="293"/>
    <w:bookmarkStart w:name="z312" w:id="294"/>
    <w:p>
      <w:pPr>
        <w:spacing w:after="0"/>
        <w:ind w:left="0"/>
        <w:jc w:val="both"/>
      </w:pPr>
      <w:r>
        <w:rPr>
          <w:rFonts w:ascii="Times New Roman"/>
          <w:b w:val="false"/>
          <w:i w:val="false"/>
          <w:color w:val="000000"/>
          <w:sz w:val="28"/>
        </w:rPr>
        <w:t>
      аяқ киім және дайындама бөліктерін жұптаудың іріктеу және жасақтау ережелерін, тігу бұйымдарының ассортиментін, бөлшектердің, дайындаманың және қалыптардың түрін, фасонын, өлшемдерін, қалыптардың сапасына қойылатын талаптарды.</w:t>
      </w:r>
    </w:p>
    <w:bookmarkEnd w:id="294"/>
    <w:bookmarkStart w:name="z313" w:id="295"/>
    <w:p>
      <w:pPr>
        <w:spacing w:after="0"/>
        <w:ind w:left="0"/>
        <w:jc w:val="both"/>
      </w:pPr>
      <w:r>
        <w:rPr>
          <w:rFonts w:ascii="Times New Roman"/>
          <w:b w:val="false"/>
          <w:i w:val="false"/>
          <w:color w:val="000000"/>
          <w:sz w:val="28"/>
        </w:rPr>
        <w:t>
      70. Жұмыс үлгілері:</w:t>
      </w:r>
    </w:p>
    <w:bookmarkEnd w:id="295"/>
    <w:bookmarkStart w:name="z314" w:id="296"/>
    <w:p>
      <w:pPr>
        <w:spacing w:after="0"/>
        <w:ind w:left="0"/>
        <w:jc w:val="both"/>
      </w:pPr>
      <w:r>
        <w:rPr>
          <w:rFonts w:ascii="Times New Roman"/>
          <w:b w:val="false"/>
          <w:i w:val="false"/>
          <w:color w:val="000000"/>
          <w:sz w:val="28"/>
        </w:rPr>
        <w:t>
      1) үстіңгі бөліктің бөлшектері мен аяқ киім үшін ұлтаншалар  - қайып тігу алдында жұптарға жасақтау;</w:t>
      </w:r>
    </w:p>
    <w:bookmarkEnd w:id="296"/>
    <w:bookmarkStart w:name="z315" w:id="297"/>
    <w:p>
      <w:pPr>
        <w:spacing w:after="0"/>
        <w:ind w:left="0"/>
        <w:jc w:val="both"/>
      </w:pPr>
      <w:r>
        <w:rPr>
          <w:rFonts w:ascii="Times New Roman"/>
          <w:b w:val="false"/>
          <w:i w:val="false"/>
          <w:color w:val="000000"/>
          <w:sz w:val="28"/>
        </w:rPr>
        <w:t>
      2) дайындамалар – аяқ киімнің үстіңгі бөлігінің нөмірлері бойынша жұптау;</w:t>
      </w:r>
    </w:p>
    <w:bookmarkEnd w:id="297"/>
    <w:bookmarkStart w:name="z316" w:id="298"/>
    <w:p>
      <w:pPr>
        <w:spacing w:after="0"/>
        <w:ind w:left="0"/>
        <w:jc w:val="both"/>
      </w:pPr>
      <w:r>
        <w:rPr>
          <w:rFonts w:ascii="Times New Roman"/>
          <w:b w:val="false"/>
          <w:i w:val="false"/>
          <w:color w:val="000000"/>
          <w:sz w:val="28"/>
        </w:rPr>
        <w:t>
      3) өкшелер – аяқ киімнің фасоны, өлшемі, түсі және биіктігі бойынша іріктеу;</w:t>
      </w:r>
    </w:p>
    <w:bookmarkEnd w:id="298"/>
    <w:bookmarkStart w:name="z317" w:id="299"/>
    <w:p>
      <w:pPr>
        <w:spacing w:after="0"/>
        <w:ind w:left="0"/>
        <w:jc w:val="both"/>
      </w:pPr>
      <w:r>
        <w:rPr>
          <w:rFonts w:ascii="Times New Roman"/>
          <w:b w:val="false"/>
          <w:i w:val="false"/>
          <w:color w:val="000000"/>
          <w:sz w:val="28"/>
        </w:rPr>
        <w:t>
      4) қалыптар – қосу кестесіне сәйкес фасоны, өлшемі және толықтығы бойынша іріктеу, бөліп салу, ақауы бар қалыптарды іріктеу;</w:t>
      </w:r>
    </w:p>
    <w:bookmarkEnd w:id="299"/>
    <w:bookmarkStart w:name="z318" w:id="300"/>
    <w:p>
      <w:pPr>
        <w:spacing w:after="0"/>
        <w:ind w:left="0"/>
        <w:jc w:val="both"/>
      </w:pPr>
      <w:r>
        <w:rPr>
          <w:rFonts w:ascii="Times New Roman"/>
          <w:b w:val="false"/>
          <w:i w:val="false"/>
          <w:color w:val="000000"/>
          <w:sz w:val="28"/>
        </w:rPr>
        <w:t>
      5) табандар – жасақтау және жұптарға іріктеу.</w:t>
      </w:r>
    </w:p>
    <w:bookmarkEnd w:id="300"/>
    <w:bookmarkStart w:name="z319" w:id="301"/>
    <w:p>
      <w:pPr>
        <w:spacing w:after="0"/>
        <w:ind w:left="0"/>
        <w:jc w:val="both"/>
      </w:pPr>
      <w:r>
        <w:rPr>
          <w:rFonts w:ascii="Times New Roman"/>
          <w:b w:val="false"/>
          <w:i w:val="false"/>
          <w:color w:val="000000"/>
          <w:sz w:val="28"/>
        </w:rPr>
        <w:t>
      Параграф 2. Бұйымдарды, жартылай фабрикаттар мен материалдарды жасақтаушы, 2-разряд</w:t>
      </w:r>
    </w:p>
    <w:bookmarkEnd w:id="301"/>
    <w:bookmarkStart w:name="z320" w:id="302"/>
    <w:p>
      <w:pPr>
        <w:spacing w:after="0"/>
        <w:ind w:left="0"/>
        <w:jc w:val="both"/>
      </w:pPr>
      <w:r>
        <w:rPr>
          <w:rFonts w:ascii="Times New Roman"/>
          <w:b w:val="false"/>
          <w:i w:val="false"/>
          <w:color w:val="000000"/>
          <w:sz w:val="28"/>
        </w:rPr>
        <w:t>
      71. Жұмыс сипаттамасы:</w:t>
      </w:r>
    </w:p>
    <w:bookmarkEnd w:id="302"/>
    <w:bookmarkStart w:name="z321" w:id="303"/>
    <w:p>
      <w:pPr>
        <w:spacing w:after="0"/>
        <w:ind w:left="0"/>
        <w:jc w:val="both"/>
      </w:pPr>
      <w:r>
        <w:rPr>
          <w:rFonts w:ascii="Times New Roman"/>
          <w:b w:val="false"/>
          <w:i w:val="false"/>
          <w:color w:val="000000"/>
          <w:sz w:val="28"/>
        </w:rPr>
        <w:t>
      жартылай фабрикаттарды, пішімді және дайын өнім бұйымдарының бөлшектерін өндірістік партияларға жасақтау, оларды есептеу және бумаларға байлау, жазба белгілерді рәсімдеу, оларды желімдеп жапсыру және бумаларға салу;</w:t>
      </w:r>
    </w:p>
    <w:bookmarkEnd w:id="303"/>
    <w:bookmarkStart w:name="z322" w:id="304"/>
    <w:p>
      <w:pPr>
        <w:spacing w:after="0"/>
        <w:ind w:left="0"/>
        <w:jc w:val="both"/>
      </w:pPr>
      <w:r>
        <w:rPr>
          <w:rFonts w:ascii="Times New Roman"/>
          <w:b w:val="false"/>
          <w:i w:val="false"/>
          <w:color w:val="000000"/>
          <w:sz w:val="28"/>
        </w:rPr>
        <w:t>
      дайын өнімге ілеспе құжаттаманы жасау мен рәсімдеу және оны белгіленген орынға тасымалдау;</w:t>
      </w:r>
    </w:p>
    <w:bookmarkEnd w:id="304"/>
    <w:bookmarkStart w:name="z323" w:id="305"/>
    <w:p>
      <w:pPr>
        <w:spacing w:after="0"/>
        <w:ind w:left="0"/>
        <w:jc w:val="both"/>
      </w:pPr>
      <w:r>
        <w:rPr>
          <w:rFonts w:ascii="Times New Roman"/>
          <w:b w:val="false"/>
          <w:i w:val="false"/>
          <w:color w:val="000000"/>
          <w:sz w:val="28"/>
        </w:rPr>
        <w:t>
      былғарының қиып пішілетін партияларының жасақталуы, пішуге былғарының жіберілуі, ағындардан пішімдердің қабылдануы, құрастыру цехтарына беру үшін беріліс серияларының жасақталуы сәйкес келетін өндірістік құжаттарды даярлау және іріктеу;</w:t>
      </w:r>
    </w:p>
    <w:bookmarkEnd w:id="305"/>
    <w:bookmarkStart w:name="z324" w:id="306"/>
    <w:p>
      <w:pPr>
        <w:spacing w:after="0"/>
        <w:ind w:left="0"/>
        <w:jc w:val="both"/>
      </w:pPr>
      <w:r>
        <w:rPr>
          <w:rFonts w:ascii="Times New Roman"/>
          <w:b w:val="false"/>
          <w:i w:val="false"/>
          <w:color w:val="000000"/>
          <w:sz w:val="28"/>
        </w:rPr>
        <w:t>
      есеп жүргізу және фабрика зертханасы мен диспетчерлігіне ақпарат беру үшін былғарының барлық түрлерінің, сорттары мен санаттарының түгел болуын бақылау (пішу карталары, пішу ведомостері, тауарлық билеттер, партиондық билеттер);</w:t>
      </w:r>
    </w:p>
    <w:bookmarkEnd w:id="306"/>
    <w:bookmarkStart w:name="z325" w:id="307"/>
    <w:p>
      <w:pPr>
        <w:spacing w:after="0"/>
        <w:ind w:left="0"/>
        <w:jc w:val="both"/>
      </w:pPr>
      <w:r>
        <w:rPr>
          <w:rFonts w:ascii="Times New Roman"/>
          <w:b w:val="false"/>
          <w:i w:val="false"/>
          <w:color w:val="000000"/>
          <w:sz w:val="28"/>
        </w:rPr>
        <w:t>
      өндірістік құжаттарға пішілетін материалдар атаулары мен олардың сорттарын, түрі, саны, өлшемі бойынша аяқ киім бөлшектерін пішу тапсырмаларын, сондай-ақ пішу түрі бойынша материалдардың шығыс нормаларын енгізу; 5 модельге дейін жартылай фабрикаттарды, бөлшектер мен тігу бұйымдарын түрі, фасоны, түсі, толықтығы, өлшемі және басқа белгілері бойынша іріктеу және өндіріске жіберу, сондай-ақ аяқ киімнің қалыптарын ауысымдық тапсырма кестесіне сай фасоны, өлшемі, толықтығы бойынша конвейер ағынына жіберу, конвейерден дайын өнімді, жартылай фабрикаттар мен үлбір терілерін алу;</w:t>
      </w:r>
    </w:p>
    <w:bookmarkEnd w:id="307"/>
    <w:bookmarkStart w:name="z326" w:id="308"/>
    <w:p>
      <w:pPr>
        <w:spacing w:after="0"/>
        <w:ind w:left="0"/>
        <w:jc w:val="both"/>
      </w:pPr>
      <w:r>
        <w:rPr>
          <w:rFonts w:ascii="Times New Roman"/>
          <w:b w:val="false"/>
          <w:i w:val="false"/>
          <w:color w:val="000000"/>
          <w:sz w:val="28"/>
        </w:rPr>
        <w:t>
      өндіріске жіберілген бөлшектердің, жартылай фабрикаттардың және конвейерден алынған дайын өнімнің санына есеп жүргізу;</w:t>
      </w:r>
    </w:p>
    <w:bookmarkEnd w:id="308"/>
    <w:bookmarkStart w:name="z327" w:id="309"/>
    <w:p>
      <w:pPr>
        <w:spacing w:after="0"/>
        <w:ind w:left="0"/>
        <w:jc w:val="both"/>
      </w:pPr>
      <w:r>
        <w:rPr>
          <w:rFonts w:ascii="Times New Roman"/>
          <w:b w:val="false"/>
          <w:i w:val="false"/>
          <w:color w:val="000000"/>
          <w:sz w:val="28"/>
        </w:rPr>
        <w:t>
      дайын өнімнің жеке есебін жүргізу.</w:t>
      </w:r>
    </w:p>
    <w:bookmarkEnd w:id="309"/>
    <w:bookmarkStart w:name="z328" w:id="310"/>
    <w:p>
      <w:pPr>
        <w:spacing w:after="0"/>
        <w:ind w:left="0"/>
        <w:jc w:val="both"/>
      </w:pPr>
      <w:r>
        <w:rPr>
          <w:rFonts w:ascii="Times New Roman"/>
          <w:b w:val="false"/>
          <w:i w:val="false"/>
          <w:color w:val="000000"/>
          <w:sz w:val="28"/>
        </w:rPr>
        <w:t>
      72. Білуге тиіс:</w:t>
      </w:r>
    </w:p>
    <w:bookmarkEnd w:id="310"/>
    <w:bookmarkStart w:name="z329" w:id="311"/>
    <w:p>
      <w:pPr>
        <w:spacing w:after="0"/>
        <w:ind w:left="0"/>
        <w:jc w:val="both"/>
      </w:pPr>
      <w:r>
        <w:rPr>
          <w:rFonts w:ascii="Times New Roman"/>
          <w:b w:val="false"/>
          <w:i w:val="false"/>
          <w:color w:val="000000"/>
          <w:sz w:val="28"/>
        </w:rPr>
        <w:t>
      бөлшектерді, жартылай фабрикаттарды және бұйымдарды жасақтау ережелерін, жасақтау топтарына қойылатын техникалық шарттарды, пішілетін материалдардың түрлері мен сорттарын, бұйым бірлігіне жұмсалатын материалдардың шығыс нормаларын, түрі және сорты бойынша материалдарды пайдалану нормаларын, өндіріске сериялық жіберуді қамтамасыз ету үшін пішілетін материалдардың партияларын іріктеу ережелерін, тігілетін бұйымдардың ассортиментін, фасонын, өлшемін, толықтығын, жинақтағы бөлшектер немесе бұйымдар мен жартылай фабрикаттардың партиядағы санын, бұйымдардағы бөлшектердің орналасу сызбасы мен олардың бекітілу тәртібін, сорттылықты анықтау ережелерін, өнімнің және орындаушылардың сапа көрсеткішінің қабылданған белгілерін, бөлшектер мен бұйымдардың сапасына қойылатын талаптарды, құрастыру цехтарына беріліс серияларын жіберудің тәуліктік кестелерін, белгіленген құжаттаманы және жіберілген және алынып тасталған бөлшектер мен жартылай фабрикаттардың есебін жүргізу ережелерін, шартты жасақтау белгілерін.</w:t>
      </w:r>
    </w:p>
    <w:bookmarkEnd w:id="311"/>
    <w:bookmarkStart w:name="z330" w:id="312"/>
    <w:p>
      <w:pPr>
        <w:spacing w:after="0"/>
        <w:ind w:left="0"/>
        <w:jc w:val="both"/>
      </w:pPr>
      <w:r>
        <w:rPr>
          <w:rFonts w:ascii="Times New Roman"/>
          <w:b w:val="false"/>
          <w:i w:val="false"/>
          <w:color w:val="000000"/>
          <w:sz w:val="28"/>
        </w:rPr>
        <w:t>
      73. Жұмыс үлгілері:</w:t>
      </w:r>
    </w:p>
    <w:bookmarkEnd w:id="312"/>
    <w:bookmarkStart w:name="z331" w:id="313"/>
    <w:p>
      <w:pPr>
        <w:spacing w:after="0"/>
        <w:ind w:left="0"/>
        <w:jc w:val="both"/>
      </w:pPr>
      <w:r>
        <w:rPr>
          <w:rFonts w:ascii="Times New Roman"/>
          <w:b w:val="false"/>
          <w:i w:val="false"/>
          <w:color w:val="000000"/>
          <w:sz w:val="28"/>
        </w:rPr>
        <w:t>
      1) көркемдік бояу жаққыштар үшін пластмассадан, құрсаудан және түйіннен бояу жаққыш саптарына сына – жасақтау;</w:t>
      </w:r>
    </w:p>
    <w:bookmarkEnd w:id="313"/>
    <w:bookmarkStart w:name="z332" w:id="314"/>
    <w:p>
      <w:pPr>
        <w:spacing w:after="0"/>
        <w:ind w:left="0"/>
        <w:jc w:val="both"/>
      </w:pPr>
      <w:r>
        <w:rPr>
          <w:rFonts w:ascii="Times New Roman"/>
          <w:b w:val="false"/>
          <w:i w:val="false"/>
          <w:color w:val="000000"/>
          <w:sz w:val="28"/>
        </w:rPr>
        <w:t>
      2) щеткалы бұйымдардың гарнитуралары – арнаулы фурнитураны қолдану арқылы құрастырумен жасақтау;</w:t>
      </w:r>
    </w:p>
    <w:bookmarkEnd w:id="314"/>
    <w:bookmarkStart w:name="z333" w:id="315"/>
    <w:p>
      <w:pPr>
        <w:spacing w:after="0"/>
        <w:ind w:left="0"/>
        <w:jc w:val="both"/>
      </w:pPr>
      <w:r>
        <w:rPr>
          <w:rFonts w:ascii="Times New Roman"/>
          <w:b w:val="false"/>
          <w:i w:val="false"/>
          <w:color w:val="000000"/>
          <w:sz w:val="28"/>
        </w:rPr>
        <w:t>
      3) дайын өнім – қыл-щетка өндірісінде өлшемі және сорты бойынша партияларды жасақтау;</w:t>
      </w:r>
    </w:p>
    <w:bookmarkEnd w:id="315"/>
    <w:bookmarkStart w:name="z334" w:id="316"/>
    <w:p>
      <w:pPr>
        <w:spacing w:after="0"/>
        <w:ind w:left="0"/>
        <w:jc w:val="both"/>
      </w:pPr>
      <w:r>
        <w:rPr>
          <w:rFonts w:ascii="Times New Roman"/>
          <w:b w:val="false"/>
          <w:i w:val="false"/>
          <w:color w:val="000000"/>
          <w:sz w:val="28"/>
        </w:rPr>
        <w:t>
      4) пішім бөлшектері мен былғары галантерея өндірісінің жартылай фабрикаттары – түрі, моделі, түсі және өлшемі бойынша жасақтау;</w:t>
      </w:r>
    </w:p>
    <w:bookmarkEnd w:id="316"/>
    <w:bookmarkStart w:name="z335" w:id="317"/>
    <w:p>
      <w:pPr>
        <w:spacing w:after="0"/>
        <w:ind w:left="0"/>
        <w:jc w:val="both"/>
      </w:pPr>
      <w:r>
        <w:rPr>
          <w:rFonts w:ascii="Times New Roman"/>
          <w:b w:val="false"/>
          <w:i w:val="false"/>
          <w:color w:val="000000"/>
          <w:sz w:val="28"/>
        </w:rPr>
        <w:t>
      5) аяқ киімнің үстіңгі бөлігінің және ұлтаншаның пішімі, аяқ киімнің төменгі бөлігінің бөлшектері, дайындамалар – түрі, материалы, түсі, фасоны, өлшемі және толықтығы бойынша жасақтау;</w:t>
      </w:r>
    </w:p>
    <w:bookmarkEnd w:id="317"/>
    <w:bookmarkStart w:name="z336" w:id="318"/>
    <w:p>
      <w:pPr>
        <w:spacing w:after="0"/>
        <w:ind w:left="0"/>
        <w:jc w:val="both"/>
      </w:pPr>
      <w:r>
        <w:rPr>
          <w:rFonts w:ascii="Times New Roman"/>
          <w:b w:val="false"/>
          <w:i w:val="false"/>
          <w:color w:val="000000"/>
          <w:sz w:val="28"/>
        </w:rPr>
        <w:t>
      6) пішім және қайыс-ер бұйымдарының бөлшектері – түрі, материалы, түсі бойынша жасақтау;</w:t>
      </w:r>
    </w:p>
    <w:bookmarkEnd w:id="318"/>
    <w:bookmarkStart w:name="z337" w:id="319"/>
    <w:p>
      <w:pPr>
        <w:spacing w:after="0"/>
        <w:ind w:left="0"/>
        <w:jc w:val="both"/>
      </w:pPr>
      <w:r>
        <w:rPr>
          <w:rFonts w:ascii="Times New Roman"/>
          <w:b w:val="false"/>
          <w:i w:val="false"/>
          <w:color w:val="000000"/>
          <w:sz w:val="28"/>
        </w:rPr>
        <w:t>
      7) щетка бұйымдарының қалыптарына қаптама, еден сүрткіш щеткаларына баулар – жасақтау;</w:t>
      </w:r>
    </w:p>
    <w:bookmarkEnd w:id="319"/>
    <w:bookmarkStart w:name="z338" w:id="320"/>
    <w:p>
      <w:pPr>
        <w:spacing w:after="0"/>
        <w:ind w:left="0"/>
        <w:jc w:val="both"/>
      </w:pPr>
      <w:r>
        <w:rPr>
          <w:rFonts w:ascii="Times New Roman"/>
          <w:b w:val="false"/>
          <w:i w:val="false"/>
          <w:color w:val="000000"/>
          <w:sz w:val="28"/>
        </w:rPr>
        <w:t>
      8) қақпақтар – желімдеу және щеткаға бекіту;</w:t>
      </w:r>
    </w:p>
    <w:bookmarkEnd w:id="320"/>
    <w:bookmarkStart w:name="z339" w:id="321"/>
    <w:p>
      <w:pPr>
        <w:spacing w:after="0"/>
        <w:ind w:left="0"/>
        <w:jc w:val="both"/>
      </w:pPr>
      <w:r>
        <w:rPr>
          <w:rFonts w:ascii="Times New Roman"/>
          <w:b w:val="false"/>
          <w:i w:val="false"/>
          <w:color w:val="000000"/>
          <w:sz w:val="28"/>
        </w:rPr>
        <w:t>
      9) былғары жартылай фабрикаттар - технологиялық карталарға сәйкес мақсатына және басқа белгілеріне қарай өндірістік партияларға жасақтау;</w:t>
      </w:r>
    </w:p>
    <w:bookmarkEnd w:id="321"/>
    <w:bookmarkStart w:name="z340" w:id="322"/>
    <w:p>
      <w:pPr>
        <w:spacing w:after="0"/>
        <w:ind w:left="0"/>
        <w:jc w:val="both"/>
      </w:pPr>
      <w:r>
        <w:rPr>
          <w:rFonts w:ascii="Times New Roman"/>
          <w:b w:val="false"/>
          <w:i w:val="false"/>
          <w:color w:val="000000"/>
          <w:sz w:val="28"/>
        </w:rPr>
        <w:t>
      10) бояу жаққыштарға арналған сап пен қақпақтар, щетка қалыптарына қақпақтар – іріктеп алу;</w:t>
      </w:r>
    </w:p>
    <w:bookmarkEnd w:id="322"/>
    <w:bookmarkStart w:name="z341" w:id="323"/>
    <w:p>
      <w:pPr>
        <w:spacing w:after="0"/>
        <w:ind w:left="0"/>
        <w:jc w:val="both"/>
      </w:pPr>
      <w:r>
        <w:rPr>
          <w:rFonts w:ascii="Times New Roman"/>
          <w:b w:val="false"/>
          <w:i w:val="false"/>
          <w:color w:val="000000"/>
          <w:sz w:val="28"/>
        </w:rPr>
        <w:t>
      11) үлбір терілері мен үлбір кесіндісі – өндірістік сорттау белгілері, сорты, ақаулары, өлшемі бойынша сұрыптау.</w:t>
      </w:r>
    </w:p>
    <w:bookmarkEnd w:id="323"/>
    <w:bookmarkStart w:name="z342" w:id="324"/>
    <w:p>
      <w:pPr>
        <w:spacing w:after="0"/>
        <w:ind w:left="0"/>
        <w:jc w:val="both"/>
      </w:pPr>
      <w:r>
        <w:rPr>
          <w:rFonts w:ascii="Times New Roman"/>
          <w:b w:val="false"/>
          <w:i w:val="false"/>
          <w:color w:val="000000"/>
          <w:sz w:val="28"/>
        </w:rPr>
        <w:t>
      Параграф 3. Бұйымдарды, жартылай фабрикаттар мен материалдарды жасақтаушы, 3-разряд</w:t>
      </w:r>
    </w:p>
    <w:bookmarkEnd w:id="324"/>
    <w:bookmarkStart w:name="z343" w:id="325"/>
    <w:p>
      <w:pPr>
        <w:spacing w:after="0"/>
        <w:ind w:left="0"/>
        <w:jc w:val="both"/>
      </w:pPr>
      <w:r>
        <w:rPr>
          <w:rFonts w:ascii="Times New Roman"/>
          <w:b w:val="false"/>
          <w:i w:val="false"/>
          <w:color w:val="000000"/>
          <w:sz w:val="28"/>
        </w:rPr>
        <w:t>
      74. Жұмыс сипаттамасы:</w:t>
      </w:r>
    </w:p>
    <w:bookmarkEnd w:id="325"/>
    <w:bookmarkStart w:name="z344" w:id="326"/>
    <w:p>
      <w:pPr>
        <w:spacing w:after="0"/>
        <w:ind w:left="0"/>
        <w:jc w:val="both"/>
      </w:pPr>
      <w:r>
        <w:rPr>
          <w:rFonts w:ascii="Times New Roman"/>
          <w:b w:val="false"/>
          <w:i w:val="false"/>
          <w:color w:val="000000"/>
          <w:sz w:val="28"/>
        </w:rPr>
        <w:t>
      мемлекеттік стандарттарға, техникалық шарттар мен технологиялық карталарға сәйкес былғары, аяқ киім, былғары галантереялық және қайыс-ер бұйымдары сынды дайын өнімдерді, сондай-ақ үлбір шикізаты мен жартылай фабрикаттарды есептеумен және байлаумен қоса белгіленген шамадағы өткізу партияларына жасақтау;</w:t>
      </w:r>
    </w:p>
    <w:bookmarkEnd w:id="326"/>
    <w:bookmarkStart w:name="z345" w:id="327"/>
    <w:p>
      <w:pPr>
        <w:spacing w:after="0"/>
        <w:ind w:left="0"/>
        <w:jc w:val="both"/>
      </w:pPr>
      <w:r>
        <w:rPr>
          <w:rFonts w:ascii="Times New Roman"/>
          <w:b w:val="false"/>
          <w:i w:val="false"/>
          <w:color w:val="000000"/>
          <w:sz w:val="28"/>
        </w:rPr>
        <w:t>
      бір мезгілде 5 үлгіден (фасоннан) астам тігу бұйымдарын дайындау кезінде бөлшектерді, пішімді және жартылай фабрикаттарды іріктеу және жіберу; Ілеспе құжаттар бойынша бөлшектердің, бұйымдардың, пішімдердің, жартылай фабрикаттардың, көмекші материалдардың санын тексеру;</w:t>
      </w:r>
    </w:p>
    <w:bookmarkEnd w:id="327"/>
    <w:bookmarkStart w:name="z346" w:id="328"/>
    <w:p>
      <w:pPr>
        <w:spacing w:after="0"/>
        <w:ind w:left="0"/>
        <w:jc w:val="both"/>
      </w:pPr>
      <w:r>
        <w:rPr>
          <w:rFonts w:ascii="Times New Roman"/>
          <w:b w:val="false"/>
          <w:i w:val="false"/>
          <w:color w:val="000000"/>
          <w:sz w:val="28"/>
        </w:rPr>
        <w:t>
      жасақталған партияларға құжаттарды рәсімдеу, белгіленген деректемелермен техникалық карталарды, төлқұжаттарды, калькуляциялық және прейскуранттық талондарды дайындау және толтыру;</w:t>
      </w:r>
    </w:p>
    <w:bookmarkEnd w:id="328"/>
    <w:bookmarkStart w:name="z347" w:id="329"/>
    <w:p>
      <w:pPr>
        <w:spacing w:after="0"/>
        <w:ind w:left="0"/>
        <w:jc w:val="both"/>
      </w:pPr>
      <w:r>
        <w:rPr>
          <w:rFonts w:ascii="Times New Roman"/>
          <w:b w:val="false"/>
          <w:i w:val="false"/>
          <w:color w:val="000000"/>
          <w:sz w:val="28"/>
        </w:rPr>
        <w:t>
      жасақталған партиялардың есебін жүргізу, қоймаға дайын өнімді тасымалдау.</w:t>
      </w:r>
    </w:p>
    <w:bookmarkEnd w:id="329"/>
    <w:bookmarkStart w:name="z348" w:id="330"/>
    <w:p>
      <w:pPr>
        <w:spacing w:after="0"/>
        <w:ind w:left="0"/>
        <w:jc w:val="both"/>
      </w:pPr>
      <w:r>
        <w:rPr>
          <w:rFonts w:ascii="Times New Roman"/>
          <w:b w:val="false"/>
          <w:i w:val="false"/>
          <w:color w:val="000000"/>
          <w:sz w:val="28"/>
        </w:rPr>
        <w:t>
      75. Білуге тиіс:</w:t>
      </w:r>
    </w:p>
    <w:bookmarkEnd w:id="330"/>
    <w:bookmarkStart w:name="z349" w:id="331"/>
    <w:p>
      <w:pPr>
        <w:spacing w:after="0"/>
        <w:ind w:left="0"/>
        <w:jc w:val="both"/>
      </w:pPr>
      <w:r>
        <w:rPr>
          <w:rFonts w:ascii="Times New Roman"/>
          <w:b w:val="false"/>
          <w:i w:val="false"/>
          <w:color w:val="000000"/>
          <w:sz w:val="28"/>
        </w:rPr>
        <w:t>
      жартылай фабрикаттарды, үлбір шикізатын және дайын өнімді жасақтау ережелерін, жартылай фабрикаттар мен дайын өнімдердің ассортиментін, дайын өнімге қойылатын мемлекеттік стандарттар мен техникалық шарттарды, өткізу партиясының белгіленген шамасын, тері өлшемдерін өлшеу тәсілдерін, жасақталатын шикізат пен терілердің сипаттамасын, олардың мақсатын, өндіріске және нарядтар бойынша пішу цехтарына жіберу үшін жасақтау тәртібін, терінің шығыс нормаларын, белгіленген құжаттаманы толтыру бойынша нұсқаулықты және оны толтыру барысында арнаулы аспаптарды пайдалану ережелерін, жасақтаудың шартты белгілерін, өндіріске бөлшектерді, пішімді және жартылай фабрикаттарды жіберуге қойылатын техникалық талаптарды, даярланатын бұйымдарды өңдеудің технологиялық бірізділігін, транспортер құрылысын және оның қозғалыс жылдамдығын реттеу тәсілдерін.</w:t>
      </w:r>
    </w:p>
    <w:bookmarkEnd w:id="331"/>
    <w:bookmarkStart w:name="z350" w:id="332"/>
    <w:p>
      <w:pPr>
        <w:spacing w:after="0"/>
        <w:ind w:left="0"/>
        <w:jc w:val="both"/>
      </w:pPr>
      <w:r>
        <w:rPr>
          <w:rFonts w:ascii="Times New Roman"/>
          <w:b w:val="false"/>
          <w:i w:val="false"/>
          <w:color w:val="000000"/>
          <w:sz w:val="28"/>
        </w:rPr>
        <w:t>
      76. Жұмыс үлгілері:</w:t>
      </w:r>
    </w:p>
    <w:bookmarkEnd w:id="332"/>
    <w:bookmarkStart w:name="z351" w:id="333"/>
    <w:p>
      <w:pPr>
        <w:spacing w:after="0"/>
        <w:ind w:left="0"/>
        <w:jc w:val="both"/>
      </w:pPr>
      <w:r>
        <w:rPr>
          <w:rFonts w:ascii="Times New Roman"/>
          <w:b w:val="false"/>
          <w:i w:val="false"/>
          <w:color w:val="000000"/>
          <w:sz w:val="28"/>
        </w:rPr>
        <w:t>
      1) дайын былғары мен сыздықтар – түрі, сорты, салмағы, ауданы және басқа көрсеткіштер бойынша бумаларға жасақтау;</w:t>
      </w:r>
    </w:p>
    <w:bookmarkEnd w:id="333"/>
    <w:bookmarkStart w:name="z352" w:id="334"/>
    <w:p>
      <w:pPr>
        <w:spacing w:after="0"/>
        <w:ind w:left="0"/>
        <w:jc w:val="both"/>
      </w:pPr>
      <w:r>
        <w:rPr>
          <w:rFonts w:ascii="Times New Roman"/>
          <w:b w:val="false"/>
          <w:i w:val="false"/>
          <w:color w:val="000000"/>
          <w:sz w:val="28"/>
        </w:rPr>
        <w:t>
      2) былғары галантереялық бұйымдар – түрі, артикулы, өлшемі, түсі және сорты бойынша жасақтау;</w:t>
      </w:r>
    </w:p>
    <w:bookmarkEnd w:id="334"/>
    <w:bookmarkStart w:name="z353" w:id="335"/>
    <w:p>
      <w:pPr>
        <w:spacing w:after="0"/>
        <w:ind w:left="0"/>
        <w:jc w:val="both"/>
      </w:pPr>
      <w:r>
        <w:rPr>
          <w:rFonts w:ascii="Times New Roman"/>
          <w:b w:val="false"/>
          <w:i w:val="false"/>
          <w:color w:val="000000"/>
          <w:sz w:val="28"/>
        </w:rPr>
        <w:t>
      3) аяқ киім - артикулы, сорты, фасоны, өлшемі, толықтығы бойынша жасақтау;</w:t>
      </w:r>
    </w:p>
    <w:bookmarkEnd w:id="335"/>
    <w:bookmarkStart w:name="z354" w:id="336"/>
    <w:p>
      <w:pPr>
        <w:spacing w:after="0"/>
        <w:ind w:left="0"/>
        <w:jc w:val="both"/>
      </w:pPr>
      <w:r>
        <w:rPr>
          <w:rFonts w:ascii="Times New Roman"/>
          <w:b w:val="false"/>
          <w:i w:val="false"/>
          <w:color w:val="000000"/>
          <w:sz w:val="28"/>
        </w:rPr>
        <w:t>
      4) тері тілімшелер – өлшемі, фасоны бойынша жасақтау;</w:t>
      </w:r>
    </w:p>
    <w:bookmarkEnd w:id="336"/>
    <w:bookmarkStart w:name="z355" w:id="337"/>
    <w:p>
      <w:pPr>
        <w:spacing w:after="0"/>
        <w:ind w:left="0"/>
        <w:jc w:val="both"/>
      </w:pPr>
      <w:r>
        <w:rPr>
          <w:rFonts w:ascii="Times New Roman"/>
          <w:b w:val="false"/>
          <w:i w:val="false"/>
          <w:color w:val="000000"/>
          <w:sz w:val="28"/>
        </w:rPr>
        <w:t>
      5) қайыс-ер өндірісі өнімі – түрі, артикулы және сорты бойынша жасақтау;</w:t>
      </w:r>
    </w:p>
    <w:bookmarkEnd w:id="337"/>
    <w:bookmarkStart w:name="z356" w:id="338"/>
    <w:p>
      <w:pPr>
        <w:spacing w:after="0"/>
        <w:ind w:left="0"/>
        <w:jc w:val="both"/>
      </w:pPr>
      <w:r>
        <w:rPr>
          <w:rFonts w:ascii="Times New Roman"/>
          <w:b w:val="false"/>
          <w:i w:val="false"/>
          <w:color w:val="000000"/>
          <w:sz w:val="28"/>
        </w:rPr>
        <w:t>
      6) сортталған үлбір шикізаты, жартылай фабрикаттар мен терілер – терілердің алынған топтарынан бұйымдардың шығымын айқындаумен бекітілген нұсқаулыққа сәйкес жасақтау;</w:t>
      </w:r>
    </w:p>
    <w:bookmarkEnd w:id="338"/>
    <w:bookmarkStart w:name="z357" w:id="339"/>
    <w:p>
      <w:pPr>
        <w:spacing w:after="0"/>
        <w:ind w:left="0"/>
        <w:jc w:val="both"/>
      </w:pPr>
      <w:r>
        <w:rPr>
          <w:rFonts w:ascii="Times New Roman"/>
          <w:b w:val="false"/>
          <w:i w:val="false"/>
          <w:color w:val="000000"/>
          <w:sz w:val="28"/>
        </w:rPr>
        <w:t>
      7) полиэтиленнен жасалған ерлер қалыптары - фасоны, өлшемі, толықтығы бойынша іріктеу.</w:t>
      </w:r>
    </w:p>
    <w:bookmarkEnd w:id="339"/>
    <w:bookmarkStart w:name="z358" w:id="340"/>
    <w:p>
      <w:pPr>
        <w:spacing w:after="0"/>
        <w:ind w:left="0"/>
        <w:jc w:val="both"/>
      </w:pPr>
      <w:r>
        <w:rPr>
          <w:rFonts w:ascii="Times New Roman"/>
          <w:b w:val="false"/>
          <w:i w:val="false"/>
          <w:color w:val="000000"/>
          <w:sz w:val="28"/>
        </w:rPr>
        <w:t>
      13. Былғары және үлбір шикізатын консервілеуші</w:t>
      </w:r>
    </w:p>
    <w:bookmarkEnd w:id="340"/>
    <w:bookmarkStart w:name="z359" w:id="341"/>
    <w:p>
      <w:pPr>
        <w:spacing w:after="0"/>
        <w:ind w:left="0"/>
        <w:jc w:val="both"/>
      </w:pPr>
      <w:r>
        <w:rPr>
          <w:rFonts w:ascii="Times New Roman"/>
          <w:b w:val="false"/>
          <w:i w:val="false"/>
          <w:color w:val="000000"/>
          <w:sz w:val="28"/>
        </w:rPr>
        <w:t>
      Параграф 1. Былғары және үлбір шикізатын консервілеуші, 2-разряд</w:t>
      </w:r>
    </w:p>
    <w:bookmarkEnd w:id="341"/>
    <w:bookmarkStart w:name="z360" w:id="342"/>
    <w:p>
      <w:pPr>
        <w:spacing w:after="0"/>
        <w:ind w:left="0"/>
        <w:jc w:val="both"/>
      </w:pPr>
      <w:r>
        <w:rPr>
          <w:rFonts w:ascii="Times New Roman"/>
          <w:b w:val="false"/>
          <w:i w:val="false"/>
          <w:color w:val="000000"/>
          <w:sz w:val="28"/>
        </w:rPr>
        <w:t>
      77. Жұмыс сипаттамасы:</w:t>
      </w:r>
    </w:p>
    <w:bookmarkEnd w:id="342"/>
    <w:bookmarkStart w:name="z361" w:id="343"/>
    <w:p>
      <w:pPr>
        <w:spacing w:after="0"/>
        <w:ind w:left="0"/>
        <w:jc w:val="both"/>
      </w:pPr>
      <w:r>
        <w:rPr>
          <w:rFonts w:ascii="Times New Roman"/>
          <w:b w:val="false"/>
          <w:i w:val="false"/>
          <w:color w:val="000000"/>
          <w:sz w:val="28"/>
        </w:rPr>
        <w:t>
      шелді консервілеу және қайта консервілеу;</w:t>
      </w:r>
    </w:p>
    <w:bookmarkEnd w:id="343"/>
    <w:bookmarkStart w:name="z362" w:id="344"/>
    <w:p>
      <w:pPr>
        <w:spacing w:after="0"/>
        <w:ind w:left="0"/>
        <w:jc w:val="both"/>
      </w:pPr>
      <w:r>
        <w:rPr>
          <w:rFonts w:ascii="Times New Roman"/>
          <w:b w:val="false"/>
          <w:i w:val="false"/>
          <w:color w:val="000000"/>
          <w:sz w:val="28"/>
        </w:rPr>
        <w:t>
      антисептиктерді қолданумен консервілеуші қоспаны жасау.</w:t>
      </w:r>
    </w:p>
    <w:bookmarkEnd w:id="344"/>
    <w:bookmarkStart w:name="z363" w:id="345"/>
    <w:p>
      <w:pPr>
        <w:spacing w:after="0"/>
        <w:ind w:left="0"/>
        <w:jc w:val="both"/>
      </w:pPr>
      <w:r>
        <w:rPr>
          <w:rFonts w:ascii="Times New Roman"/>
          <w:b w:val="false"/>
          <w:i w:val="false"/>
          <w:color w:val="000000"/>
          <w:sz w:val="28"/>
        </w:rPr>
        <w:t>
      78. Білуге тиіс:</w:t>
      </w:r>
    </w:p>
    <w:bookmarkEnd w:id="345"/>
    <w:bookmarkStart w:name="z364" w:id="346"/>
    <w:p>
      <w:pPr>
        <w:spacing w:after="0"/>
        <w:ind w:left="0"/>
        <w:jc w:val="both"/>
      </w:pPr>
      <w:r>
        <w:rPr>
          <w:rFonts w:ascii="Times New Roman"/>
          <w:b w:val="false"/>
          <w:i w:val="false"/>
          <w:color w:val="000000"/>
          <w:sz w:val="28"/>
        </w:rPr>
        <w:t>
      шелді консервілеу тәсілдерін және былғары мен үлбір шикізатын салу ережелерін, консервілеуші материалдар мен антисептиктердің қасиеттерін, антисептиктерді қолдана отырып консервілеуші қоспаны жасаудың тәсілдерін, былғары және үлбір шикізатының түрлерін.</w:t>
      </w:r>
    </w:p>
    <w:bookmarkEnd w:id="346"/>
    <w:bookmarkStart w:name="z365" w:id="347"/>
    <w:p>
      <w:pPr>
        <w:spacing w:after="0"/>
        <w:ind w:left="0"/>
        <w:jc w:val="both"/>
      </w:pPr>
      <w:r>
        <w:rPr>
          <w:rFonts w:ascii="Times New Roman"/>
          <w:b w:val="false"/>
          <w:i w:val="false"/>
          <w:color w:val="000000"/>
          <w:sz w:val="28"/>
        </w:rPr>
        <w:t>
      Параграф 2. Былғары және үлбір шикізатын консервілеуші, 3-разряд</w:t>
      </w:r>
    </w:p>
    <w:bookmarkEnd w:id="347"/>
    <w:bookmarkStart w:name="z366" w:id="348"/>
    <w:p>
      <w:pPr>
        <w:spacing w:after="0"/>
        <w:ind w:left="0"/>
        <w:jc w:val="both"/>
      </w:pPr>
      <w:r>
        <w:rPr>
          <w:rFonts w:ascii="Times New Roman"/>
          <w:b w:val="false"/>
          <w:i w:val="false"/>
          <w:color w:val="000000"/>
          <w:sz w:val="28"/>
        </w:rPr>
        <w:t>
      79. Жұмыс сипаттамасы:</w:t>
      </w:r>
    </w:p>
    <w:bookmarkEnd w:id="348"/>
    <w:bookmarkStart w:name="z367" w:id="349"/>
    <w:p>
      <w:pPr>
        <w:spacing w:after="0"/>
        <w:ind w:left="0"/>
        <w:jc w:val="both"/>
      </w:pPr>
      <w:r>
        <w:rPr>
          <w:rFonts w:ascii="Times New Roman"/>
          <w:b w:val="false"/>
          <w:i w:val="false"/>
          <w:color w:val="000000"/>
          <w:sz w:val="28"/>
        </w:rPr>
        <w:t>
      технологиялық картаға сәйкес құрғақ консервировкалардың (құрғақтұзды, тұщы-құрғақ) былғары және үлбір шикізатын консервілеу және қайта консервілеу;</w:t>
      </w:r>
    </w:p>
    <w:bookmarkEnd w:id="349"/>
    <w:bookmarkStart w:name="z368" w:id="350"/>
    <w:p>
      <w:pPr>
        <w:spacing w:after="0"/>
        <w:ind w:left="0"/>
        <w:jc w:val="both"/>
      </w:pPr>
      <w:r>
        <w:rPr>
          <w:rFonts w:ascii="Times New Roman"/>
          <w:b w:val="false"/>
          <w:i w:val="false"/>
          <w:color w:val="000000"/>
          <w:sz w:val="28"/>
        </w:rPr>
        <w:t>
      уақытша және ұзақ сақтау үшін әрбір терінің штабельдерге қалап қоюға жарамдылығын анықтау;</w:t>
      </w:r>
    </w:p>
    <w:bookmarkEnd w:id="350"/>
    <w:bookmarkStart w:name="z369" w:id="351"/>
    <w:p>
      <w:pPr>
        <w:spacing w:after="0"/>
        <w:ind w:left="0"/>
        <w:jc w:val="both"/>
      </w:pPr>
      <w:r>
        <w:rPr>
          <w:rFonts w:ascii="Times New Roman"/>
          <w:b w:val="false"/>
          <w:i w:val="false"/>
          <w:color w:val="000000"/>
          <w:sz w:val="28"/>
        </w:rPr>
        <w:t>
      сақтауға жіберілетін шикізаттың: сапасын, ылғалдығын, күйе көбелектің тірі түрлерінің, тері тесердің, қысыр сабақтың, зеңнің жоқтығын тексеру;</w:t>
      </w:r>
    </w:p>
    <w:bookmarkEnd w:id="351"/>
    <w:bookmarkStart w:name="z370" w:id="352"/>
    <w:p>
      <w:pPr>
        <w:spacing w:after="0"/>
        <w:ind w:left="0"/>
        <w:jc w:val="both"/>
      </w:pPr>
      <w:r>
        <w:rPr>
          <w:rFonts w:ascii="Times New Roman"/>
          <w:b w:val="false"/>
          <w:i w:val="false"/>
          <w:color w:val="000000"/>
          <w:sz w:val="28"/>
        </w:rPr>
        <w:t>
      термометрлері бар астаушаларды қатарлап қою;</w:t>
      </w:r>
    </w:p>
    <w:bookmarkEnd w:id="352"/>
    <w:bookmarkStart w:name="z371" w:id="353"/>
    <w:p>
      <w:pPr>
        <w:spacing w:after="0"/>
        <w:ind w:left="0"/>
        <w:jc w:val="both"/>
      </w:pPr>
      <w:r>
        <w:rPr>
          <w:rFonts w:ascii="Times New Roman"/>
          <w:b w:val="false"/>
          <w:i w:val="false"/>
          <w:color w:val="000000"/>
          <w:sz w:val="28"/>
        </w:rPr>
        <w:t>
      кептіргіштерде ылғалданған шикізатты құрғату;</w:t>
      </w:r>
    </w:p>
    <w:bookmarkEnd w:id="353"/>
    <w:bookmarkStart w:name="z372" w:id="354"/>
    <w:p>
      <w:pPr>
        <w:spacing w:after="0"/>
        <w:ind w:left="0"/>
        <w:jc w:val="both"/>
      </w:pPr>
      <w:r>
        <w:rPr>
          <w:rFonts w:ascii="Times New Roman"/>
          <w:b w:val="false"/>
          <w:i w:val="false"/>
          <w:color w:val="000000"/>
          <w:sz w:val="28"/>
        </w:rPr>
        <w:t>
      партиондық және жүк трафареттерін рәсімдеу.</w:t>
      </w:r>
    </w:p>
    <w:bookmarkEnd w:id="354"/>
    <w:bookmarkStart w:name="z373" w:id="355"/>
    <w:p>
      <w:pPr>
        <w:spacing w:after="0"/>
        <w:ind w:left="0"/>
        <w:jc w:val="both"/>
      </w:pPr>
      <w:r>
        <w:rPr>
          <w:rFonts w:ascii="Times New Roman"/>
          <w:b w:val="false"/>
          <w:i w:val="false"/>
          <w:color w:val="000000"/>
          <w:sz w:val="28"/>
        </w:rPr>
        <w:t>
      80. Білуге тиіс:</w:t>
      </w:r>
    </w:p>
    <w:bookmarkEnd w:id="355"/>
    <w:bookmarkStart w:name="z374" w:id="356"/>
    <w:p>
      <w:pPr>
        <w:spacing w:after="0"/>
        <w:ind w:left="0"/>
        <w:jc w:val="both"/>
      </w:pPr>
      <w:r>
        <w:rPr>
          <w:rFonts w:ascii="Times New Roman"/>
          <w:b w:val="false"/>
          <w:i w:val="false"/>
          <w:color w:val="000000"/>
          <w:sz w:val="28"/>
        </w:rPr>
        <w:t>
      құрғақ консервілеудің былғары және үлбір шикізатын консервілеу тәсілдерін, құрғақ консервілеу терілерін сақтауға қою тәсілдерін, әрбір терінің массасын, бүтіндей пакеттің массасы мен көлемін есепке ала отырып, шикізаттың түріне байланысты буып түю тәсілдерін, консервіленген шикізаттың күйін органолептикалық айқындау, консервілейтін материалдардың химиялық қасиеттерін, құрғақ консервілеудің ақаулары, оның дайын былғарының сапасына әсері, партиондық және жүк трафареттерін рәсімдеу ережелерін.</w:t>
      </w:r>
    </w:p>
    <w:bookmarkEnd w:id="356"/>
    <w:bookmarkStart w:name="z375" w:id="357"/>
    <w:p>
      <w:pPr>
        <w:spacing w:after="0"/>
        <w:ind w:left="0"/>
        <w:jc w:val="both"/>
      </w:pPr>
      <w:r>
        <w:rPr>
          <w:rFonts w:ascii="Times New Roman"/>
          <w:b w:val="false"/>
          <w:i w:val="false"/>
          <w:color w:val="000000"/>
          <w:sz w:val="28"/>
        </w:rPr>
        <w:t>
      Параграф 3. Былғары және үлбір шикізатын консервілеуші, 4-разряд</w:t>
      </w:r>
    </w:p>
    <w:bookmarkEnd w:id="357"/>
    <w:bookmarkStart w:name="z376" w:id="358"/>
    <w:p>
      <w:pPr>
        <w:spacing w:after="0"/>
        <w:ind w:left="0"/>
        <w:jc w:val="both"/>
      </w:pPr>
      <w:r>
        <w:rPr>
          <w:rFonts w:ascii="Times New Roman"/>
          <w:b w:val="false"/>
          <w:i w:val="false"/>
          <w:color w:val="000000"/>
          <w:sz w:val="28"/>
        </w:rPr>
        <w:t>
      81. Жұмыс сипаттамасы:</w:t>
      </w:r>
    </w:p>
    <w:bookmarkEnd w:id="358"/>
    <w:bookmarkStart w:name="z377" w:id="359"/>
    <w:p>
      <w:pPr>
        <w:spacing w:after="0"/>
        <w:ind w:left="0"/>
        <w:jc w:val="both"/>
      </w:pPr>
      <w:r>
        <w:rPr>
          <w:rFonts w:ascii="Times New Roman"/>
          <w:b w:val="false"/>
          <w:i w:val="false"/>
          <w:color w:val="000000"/>
          <w:sz w:val="28"/>
        </w:rPr>
        <w:t>
      қолданыстағы әдістемеге сәйкес ылғалды тұзды консервілеудің былғары және үлбір шикізатын консервілеу және қайта консервілеу;</w:t>
      </w:r>
    </w:p>
    <w:bookmarkEnd w:id="359"/>
    <w:bookmarkStart w:name="z378" w:id="360"/>
    <w:p>
      <w:pPr>
        <w:spacing w:after="0"/>
        <w:ind w:left="0"/>
        <w:jc w:val="both"/>
      </w:pPr>
      <w:r>
        <w:rPr>
          <w:rFonts w:ascii="Times New Roman"/>
          <w:b w:val="false"/>
          <w:i w:val="false"/>
          <w:color w:val="000000"/>
          <w:sz w:val="28"/>
        </w:rPr>
        <w:t>
      сақтауға қойылатын шикізаттың сапасын, консервілеу ақауларының, бұзылу белгілерінің (шіріп көгеру, қызарушылық, жылпылдақ болу, аммиак иісі) болмауын, кеуіп кеткен, ластанған, үйілген терілердің болмауын бақылау;</w:t>
      </w:r>
    </w:p>
    <w:bookmarkEnd w:id="360"/>
    <w:bookmarkStart w:name="z379" w:id="361"/>
    <w:p>
      <w:pPr>
        <w:spacing w:after="0"/>
        <w:ind w:left="0"/>
        <w:jc w:val="both"/>
      </w:pPr>
      <w:r>
        <w:rPr>
          <w:rFonts w:ascii="Times New Roman"/>
          <w:b w:val="false"/>
          <w:i w:val="false"/>
          <w:color w:val="000000"/>
          <w:sz w:val="28"/>
        </w:rPr>
        <w:t>
      сақтауға жинақталған және жөнелтуге буып түйілген былғары және тондық-терілік шикізатты есепке алу.</w:t>
      </w:r>
    </w:p>
    <w:bookmarkEnd w:id="361"/>
    <w:bookmarkStart w:name="z380" w:id="362"/>
    <w:p>
      <w:pPr>
        <w:spacing w:after="0"/>
        <w:ind w:left="0"/>
        <w:jc w:val="both"/>
      </w:pPr>
      <w:r>
        <w:rPr>
          <w:rFonts w:ascii="Times New Roman"/>
          <w:b w:val="false"/>
          <w:i w:val="false"/>
          <w:color w:val="000000"/>
          <w:sz w:val="28"/>
        </w:rPr>
        <w:t>
      82. Білуге тиіс:</w:t>
      </w:r>
    </w:p>
    <w:bookmarkEnd w:id="362"/>
    <w:bookmarkStart w:name="z381" w:id="363"/>
    <w:p>
      <w:pPr>
        <w:spacing w:after="0"/>
        <w:ind w:left="0"/>
        <w:jc w:val="both"/>
      </w:pPr>
      <w:r>
        <w:rPr>
          <w:rFonts w:ascii="Times New Roman"/>
          <w:b w:val="false"/>
          <w:i w:val="false"/>
          <w:color w:val="000000"/>
          <w:sz w:val="28"/>
        </w:rPr>
        <w:t>
      ылғалды тұзды консервілеудің былғары және үлбір шикізатын консервілеу тәсілдерін, ылғалды тұзды консервілеудің былғары шикізатын салу тәсілдерін (алжапқыштық, кардондық жартылай кардондық, қайырылған шетімен, тұзсыз және басқа), ылғалды тұзды консервілеудің ақаулары, олардың дайын былғарының сапасына әсері, сақтауға жинақталған және жөнелтуге буып түйілген былғары және тондық-терілік шикізаттың есебін жүргізу ережелерін.</w:t>
      </w:r>
    </w:p>
    <w:bookmarkEnd w:id="363"/>
    <w:bookmarkStart w:name="z382" w:id="364"/>
    <w:p>
      <w:pPr>
        <w:spacing w:after="0"/>
        <w:ind w:left="0"/>
        <w:jc w:val="both"/>
      </w:pPr>
      <w:r>
        <w:rPr>
          <w:rFonts w:ascii="Times New Roman"/>
          <w:b w:val="false"/>
          <w:i w:val="false"/>
          <w:color w:val="000000"/>
          <w:sz w:val="28"/>
        </w:rPr>
        <w:t>
      14. Бұйымдарды, жартылай фабрикаттар мен материалдарды бақылаушы</w:t>
      </w:r>
    </w:p>
    <w:bookmarkEnd w:id="364"/>
    <w:bookmarkStart w:name="z383" w:id="365"/>
    <w:p>
      <w:pPr>
        <w:spacing w:after="0"/>
        <w:ind w:left="0"/>
        <w:jc w:val="both"/>
      </w:pPr>
      <w:r>
        <w:rPr>
          <w:rFonts w:ascii="Times New Roman"/>
          <w:b w:val="false"/>
          <w:i w:val="false"/>
          <w:color w:val="000000"/>
          <w:sz w:val="28"/>
        </w:rPr>
        <w:t>
      Параграф 1. Бұйымдарды, жартылай фабрикаттар мен материалдарды бақылаушы, 2-разряд</w:t>
      </w:r>
    </w:p>
    <w:bookmarkEnd w:id="365"/>
    <w:bookmarkStart w:name="z384" w:id="366"/>
    <w:p>
      <w:pPr>
        <w:spacing w:after="0"/>
        <w:ind w:left="0"/>
        <w:jc w:val="both"/>
      </w:pPr>
      <w:r>
        <w:rPr>
          <w:rFonts w:ascii="Times New Roman"/>
          <w:b w:val="false"/>
          <w:i w:val="false"/>
          <w:color w:val="000000"/>
          <w:sz w:val="28"/>
        </w:rPr>
        <w:t>
      83. Жұмыс сипаттамасы:</w:t>
      </w:r>
    </w:p>
    <w:bookmarkEnd w:id="366"/>
    <w:bookmarkStart w:name="z385" w:id="367"/>
    <w:p>
      <w:pPr>
        <w:spacing w:after="0"/>
        <w:ind w:left="0"/>
        <w:jc w:val="both"/>
      </w:pPr>
      <w:r>
        <w:rPr>
          <w:rFonts w:ascii="Times New Roman"/>
          <w:b w:val="false"/>
          <w:i w:val="false"/>
          <w:color w:val="000000"/>
          <w:sz w:val="28"/>
        </w:rPr>
        <w:t>
      мемлекеттік стандарттар мен техникалық шарттарға сәйкес тоқымадан және былғары алмастырғыштан жасалған аяқ киімнің үстіңгі және төменгі бөліктері бөлшектерінің сапасын бақылау;</w:t>
      </w:r>
    </w:p>
    <w:bookmarkEnd w:id="367"/>
    <w:bookmarkStart w:name="z386" w:id="368"/>
    <w:p>
      <w:pPr>
        <w:spacing w:after="0"/>
        <w:ind w:left="0"/>
        <w:jc w:val="both"/>
      </w:pPr>
      <w:r>
        <w:rPr>
          <w:rFonts w:ascii="Times New Roman"/>
          <w:b w:val="false"/>
          <w:i w:val="false"/>
          <w:color w:val="000000"/>
          <w:sz w:val="28"/>
        </w:rPr>
        <w:t>
      жартылай фабрикаттарды өңдеу сапасын тексеру, жартылай фабрикаттарда анықталған ақауларды белгілеу, оларды көрсету және белгіленген тәртіпте жою;</w:t>
      </w:r>
    </w:p>
    <w:bookmarkEnd w:id="368"/>
    <w:bookmarkStart w:name="z387" w:id="369"/>
    <w:p>
      <w:pPr>
        <w:spacing w:after="0"/>
        <w:ind w:left="0"/>
        <w:jc w:val="both"/>
      </w:pPr>
      <w:r>
        <w:rPr>
          <w:rFonts w:ascii="Times New Roman"/>
          <w:b w:val="false"/>
          <w:i w:val="false"/>
          <w:color w:val="000000"/>
          <w:sz w:val="28"/>
        </w:rPr>
        <w:t>
      ұсақ ақаулары түзетуге жіберілген бұйымдардың қайтарылуын есепке алуды жүргізу.</w:t>
      </w:r>
    </w:p>
    <w:bookmarkEnd w:id="369"/>
    <w:bookmarkStart w:name="z388" w:id="370"/>
    <w:p>
      <w:pPr>
        <w:spacing w:after="0"/>
        <w:ind w:left="0"/>
        <w:jc w:val="both"/>
      </w:pPr>
      <w:r>
        <w:rPr>
          <w:rFonts w:ascii="Times New Roman"/>
          <w:b w:val="false"/>
          <w:i w:val="false"/>
          <w:color w:val="000000"/>
          <w:sz w:val="28"/>
        </w:rPr>
        <w:t>
      84. Білуге тиіс:</w:t>
      </w:r>
    </w:p>
    <w:bookmarkEnd w:id="370"/>
    <w:bookmarkStart w:name="z389" w:id="371"/>
    <w:p>
      <w:pPr>
        <w:spacing w:after="0"/>
        <w:ind w:left="0"/>
        <w:jc w:val="both"/>
      </w:pPr>
      <w:r>
        <w:rPr>
          <w:rFonts w:ascii="Times New Roman"/>
          <w:b w:val="false"/>
          <w:i w:val="false"/>
          <w:color w:val="000000"/>
          <w:sz w:val="28"/>
        </w:rPr>
        <w:t>
      тоқымадан және былғары алмастырғыштан жасалған аяқ киімнің үстіңгі және төменгі бөліктеріне қойылатын мемлекеттік стандарттар мен техникалық шарттарды, олардың түрі, фасоны мен жартылай фабрикаттардың өлшемдерін, аяқ киімнің үстіңгі және төменгі бөліктерінің бөлшектерін кесу және өңдеу операцияларының орындалуына қойылатын талаптарды, жартылай фабрикаттардағы ұсақ ақаулардың пайда болу себептері мен оларды жою тәсілдерін, бақыланатын бұйымдар, жартылай фабрикаттар мен материалдарды есепке алуды жүргізу.</w:t>
      </w:r>
    </w:p>
    <w:bookmarkEnd w:id="371"/>
    <w:bookmarkStart w:name="z390" w:id="372"/>
    <w:p>
      <w:pPr>
        <w:spacing w:after="0"/>
        <w:ind w:left="0"/>
        <w:jc w:val="both"/>
      </w:pPr>
      <w:r>
        <w:rPr>
          <w:rFonts w:ascii="Times New Roman"/>
          <w:b w:val="false"/>
          <w:i w:val="false"/>
          <w:color w:val="000000"/>
          <w:sz w:val="28"/>
        </w:rPr>
        <w:t>
      Параграф 2. Бұйымдарды, жартылай фабрикаттар мен материалдарды бақылаушы, 3-разряд</w:t>
      </w:r>
    </w:p>
    <w:bookmarkEnd w:id="372"/>
    <w:bookmarkStart w:name="z391" w:id="373"/>
    <w:p>
      <w:pPr>
        <w:spacing w:after="0"/>
        <w:ind w:left="0"/>
        <w:jc w:val="both"/>
      </w:pPr>
      <w:r>
        <w:rPr>
          <w:rFonts w:ascii="Times New Roman"/>
          <w:b w:val="false"/>
          <w:i w:val="false"/>
          <w:color w:val="000000"/>
          <w:sz w:val="28"/>
        </w:rPr>
        <w:t>
      85. Жұмыс сипаттамасы:</w:t>
      </w:r>
    </w:p>
    <w:bookmarkEnd w:id="373"/>
    <w:bookmarkStart w:name="z392" w:id="374"/>
    <w:p>
      <w:pPr>
        <w:spacing w:after="0"/>
        <w:ind w:left="0"/>
        <w:jc w:val="both"/>
      </w:pPr>
      <w:r>
        <w:rPr>
          <w:rFonts w:ascii="Times New Roman"/>
          <w:b w:val="false"/>
          <w:i w:val="false"/>
          <w:color w:val="000000"/>
          <w:sz w:val="28"/>
        </w:rPr>
        <w:t>
      мемлекеттік стандарттар мен техникалық шарттарға сәйкес сорттылығын анықтаумен қоса тоқыма материалдары мен былғары алмастырғыштардың, былғары және жартылай фабрикаттар бөлшектерінің, сондай-ақ дайын өнімнің сапасын бақылау;</w:t>
      </w:r>
    </w:p>
    <w:bookmarkEnd w:id="374"/>
    <w:bookmarkStart w:name="z393" w:id="375"/>
    <w:p>
      <w:pPr>
        <w:spacing w:after="0"/>
        <w:ind w:left="0"/>
        <w:jc w:val="both"/>
      </w:pPr>
      <w:r>
        <w:rPr>
          <w:rFonts w:ascii="Times New Roman"/>
          <w:b w:val="false"/>
          <w:i w:val="false"/>
          <w:color w:val="000000"/>
          <w:sz w:val="28"/>
        </w:rPr>
        <w:t>
      бақылау және өлшеу құралдары мен инструментті қолдану арқылы пайдаланылатын шикізат пен жартылай фабрикаттардың өңделу сапасын тексеру, жартылай фабрикаттардағы анықталған ақауларды белгілеу, оларды көрсету және белгіленген тәртіпте жою;</w:t>
      </w:r>
    </w:p>
    <w:bookmarkEnd w:id="375"/>
    <w:bookmarkStart w:name="z394" w:id="376"/>
    <w:p>
      <w:pPr>
        <w:spacing w:after="0"/>
        <w:ind w:left="0"/>
        <w:jc w:val="both"/>
      </w:pPr>
      <w:r>
        <w:rPr>
          <w:rFonts w:ascii="Times New Roman"/>
          <w:b w:val="false"/>
          <w:i w:val="false"/>
          <w:color w:val="000000"/>
          <w:sz w:val="28"/>
        </w:rPr>
        <w:t>
      жұмысты орындаушылар бойынша қайта жасауға жіберілген бұйымдардың қайтарылуының жеке есебін жүргізу.</w:t>
      </w:r>
    </w:p>
    <w:bookmarkEnd w:id="376"/>
    <w:bookmarkStart w:name="z395" w:id="377"/>
    <w:p>
      <w:pPr>
        <w:spacing w:after="0"/>
        <w:ind w:left="0"/>
        <w:jc w:val="both"/>
      </w:pPr>
      <w:r>
        <w:rPr>
          <w:rFonts w:ascii="Times New Roman"/>
          <w:b w:val="false"/>
          <w:i w:val="false"/>
          <w:color w:val="000000"/>
          <w:sz w:val="28"/>
        </w:rPr>
        <w:t>
      86. Білуге тиіс:</w:t>
      </w:r>
    </w:p>
    <w:bookmarkEnd w:id="377"/>
    <w:bookmarkStart w:name="z396" w:id="378"/>
    <w:p>
      <w:pPr>
        <w:spacing w:after="0"/>
        <w:ind w:left="0"/>
        <w:jc w:val="both"/>
      </w:pPr>
      <w:r>
        <w:rPr>
          <w:rFonts w:ascii="Times New Roman"/>
          <w:b w:val="false"/>
          <w:i w:val="false"/>
          <w:color w:val="000000"/>
          <w:sz w:val="28"/>
        </w:rPr>
        <w:t>
      пайдаланылатын шикізат, материалдар мен дайын өнімге қойылатын мемлекеттік стандарттар мен техникалық шарттарды, бақыланатын жартылай фабрикаттар мен дайын өнімдердің артикулын, түрін, фасоны мен өлшемдерін, шикізат пен жартылай фабрикаттарды өңдеуді орындауға қойылатын талаптарды, бақыланатын бұйымдар, жартылай фабрикаттар мен материалдар ақауларының пайда болу себептерін, оларды анықтау және жою тәсілдерін, сорттылықты анықтау ережелерін, қолданылатын бақылау және өлшеу құралдары мен инструментінің мақсатын және оларды пайдалану ережелерін.</w:t>
      </w:r>
    </w:p>
    <w:bookmarkEnd w:id="378"/>
    <w:bookmarkStart w:name="z397" w:id="379"/>
    <w:p>
      <w:pPr>
        <w:spacing w:after="0"/>
        <w:ind w:left="0"/>
        <w:jc w:val="both"/>
      </w:pPr>
      <w:r>
        <w:rPr>
          <w:rFonts w:ascii="Times New Roman"/>
          <w:b w:val="false"/>
          <w:i w:val="false"/>
          <w:color w:val="000000"/>
          <w:sz w:val="28"/>
        </w:rPr>
        <w:t>
      87. Жұмыс үлгілері:</w:t>
      </w:r>
    </w:p>
    <w:bookmarkEnd w:id="379"/>
    <w:bookmarkStart w:name="z398" w:id="380"/>
    <w:p>
      <w:pPr>
        <w:spacing w:after="0"/>
        <w:ind w:left="0"/>
        <w:jc w:val="both"/>
      </w:pPr>
      <w:r>
        <w:rPr>
          <w:rFonts w:ascii="Times New Roman"/>
          <w:b w:val="false"/>
          <w:i w:val="false"/>
          <w:color w:val="000000"/>
          <w:sz w:val="28"/>
        </w:rPr>
        <w:t>
      1) былғарыдан жасалған аяқ киімнің үстіңгі және төменгі бөліктерінің бөлшектері - сапасын бақылау;</w:t>
      </w:r>
    </w:p>
    <w:bookmarkEnd w:id="380"/>
    <w:bookmarkStart w:name="z399" w:id="381"/>
    <w:p>
      <w:pPr>
        <w:spacing w:after="0"/>
        <w:ind w:left="0"/>
        <w:jc w:val="both"/>
      </w:pPr>
      <w:r>
        <w:rPr>
          <w:rFonts w:ascii="Times New Roman"/>
          <w:b w:val="false"/>
          <w:i w:val="false"/>
          <w:color w:val="000000"/>
          <w:sz w:val="28"/>
        </w:rPr>
        <w:t>
      2) былғары галантерея бұйымдарының бөлшектері – сапасын бақылау;</w:t>
      </w:r>
    </w:p>
    <w:bookmarkEnd w:id="381"/>
    <w:bookmarkStart w:name="z400" w:id="382"/>
    <w:p>
      <w:pPr>
        <w:spacing w:after="0"/>
        <w:ind w:left="0"/>
        <w:jc w:val="both"/>
      </w:pPr>
      <w:r>
        <w:rPr>
          <w:rFonts w:ascii="Times New Roman"/>
          <w:b w:val="false"/>
          <w:i w:val="false"/>
          <w:color w:val="000000"/>
          <w:sz w:val="28"/>
        </w:rPr>
        <w:t>
      3) жегу әбзелінің, ер-тұрманның, адам керек-жарағының (қамыт, жастықша, қамыт жапқышы жүген, шілия, делбе және басқа) бөлшектері – сапасын бақылау;</w:t>
      </w:r>
    </w:p>
    <w:bookmarkEnd w:id="382"/>
    <w:bookmarkStart w:name="z401" w:id="383"/>
    <w:p>
      <w:pPr>
        <w:spacing w:after="0"/>
        <w:ind w:left="0"/>
        <w:jc w:val="both"/>
      </w:pPr>
      <w:r>
        <w:rPr>
          <w:rFonts w:ascii="Times New Roman"/>
          <w:b w:val="false"/>
          <w:i w:val="false"/>
          <w:color w:val="000000"/>
          <w:sz w:val="28"/>
        </w:rPr>
        <w:t>
      4) аяқ киім дайындамасы – сапасын бақылау;</w:t>
      </w:r>
    </w:p>
    <w:bookmarkEnd w:id="383"/>
    <w:bookmarkStart w:name="z402" w:id="384"/>
    <w:p>
      <w:pPr>
        <w:spacing w:after="0"/>
        <w:ind w:left="0"/>
        <w:jc w:val="both"/>
      </w:pPr>
      <w:r>
        <w:rPr>
          <w:rFonts w:ascii="Times New Roman"/>
          <w:b w:val="false"/>
          <w:i w:val="false"/>
          <w:color w:val="000000"/>
          <w:sz w:val="28"/>
        </w:rPr>
        <w:t>
      5) тоқыма материалдары және былғары алмастырғыш – сапасын бақылау;</w:t>
      </w:r>
    </w:p>
    <w:bookmarkEnd w:id="384"/>
    <w:bookmarkStart w:name="z403" w:id="385"/>
    <w:p>
      <w:pPr>
        <w:spacing w:after="0"/>
        <w:ind w:left="0"/>
        <w:jc w:val="both"/>
      </w:pPr>
      <w:r>
        <w:rPr>
          <w:rFonts w:ascii="Times New Roman"/>
          <w:b w:val="false"/>
          <w:i w:val="false"/>
          <w:color w:val="000000"/>
          <w:sz w:val="28"/>
        </w:rPr>
        <w:t>
      6) жеңіл аяқ киім, шеркей, сандал - сапасын бақылау және сорттылығын анықтау;</w:t>
      </w:r>
    </w:p>
    <w:bookmarkEnd w:id="385"/>
    <w:bookmarkStart w:name="z404" w:id="386"/>
    <w:p>
      <w:pPr>
        <w:spacing w:after="0"/>
        <w:ind w:left="0"/>
        <w:jc w:val="both"/>
      </w:pPr>
      <w:r>
        <w:rPr>
          <w:rFonts w:ascii="Times New Roman"/>
          <w:b w:val="false"/>
          <w:i w:val="false"/>
          <w:color w:val="000000"/>
          <w:sz w:val="28"/>
        </w:rPr>
        <w:t>
      7) техникалық бұйымдардың жартылай фабрикаттары – сапасын бақылау;</w:t>
      </w:r>
    </w:p>
    <w:bookmarkEnd w:id="386"/>
    <w:bookmarkStart w:name="z405" w:id="387"/>
    <w:p>
      <w:pPr>
        <w:spacing w:after="0"/>
        <w:ind w:left="0"/>
        <w:jc w:val="both"/>
      </w:pPr>
      <w:r>
        <w:rPr>
          <w:rFonts w:ascii="Times New Roman"/>
          <w:b w:val="false"/>
          <w:i w:val="false"/>
          <w:color w:val="000000"/>
          <w:sz w:val="28"/>
        </w:rPr>
        <w:t>
      8) сағат, белбеу, жол қайыстары – сапасын бақылау және сорттылығын анықтау;</w:t>
      </w:r>
    </w:p>
    <w:bookmarkEnd w:id="387"/>
    <w:bookmarkStart w:name="z406" w:id="388"/>
    <w:p>
      <w:pPr>
        <w:spacing w:after="0"/>
        <w:ind w:left="0"/>
        <w:jc w:val="both"/>
      </w:pPr>
      <w:r>
        <w:rPr>
          <w:rFonts w:ascii="Times New Roman"/>
          <w:b w:val="false"/>
          <w:i w:val="false"/>
          <w:color w:val="000000"/>
          <w:sz w:val="28"/>
        </w:rPr>
        <w:t>
      9) қарапайым щеткалар - сапасын бақылау және сорттылығын анықтау.</w:t>
      </w:r>
    </w:p>
    <w:bookmarkEnd w:id="388"/>
    <w:bookmarkStart w:name="z407" w:id="389"/>
    <w:p>
      <w:pPr>
        <w:spacing w:after="0"/>
        <w:ind w:left="0"/>
        <w:jc w:val="both"/>
      </w:pPr>
      <w:r>
        <w:rPr>
          <w:rFonts w:ascii="Times New Roman"/>
          <w:b w:val="false"/>
          <w:i w:val="false"/>
          <w:color w:val="000000"/>
          <w:sz w:val="28"/>
        </w:rPr>
        <w:t>
      Параграф 3. Бұйымдарды, жартылай фабрикаттар мен материалдарды бақылаушы, 4-разряд</w:t>
      </w:r>
    </w:p>
    <w:bookmarkEnd w:id="389"/>
    <w:bookmarkStart w:name="z408" w:id="390"/>
    <w:p>
      <w:pPr>
        <w:spacing w:after="0"/>
        <w:ind w:left="0"/>
        <w:jc w:val="both"/>
      </w:pPr>
      <w:r>
        <w:rPr>
          <w:rFonts w:ascii="Times New Roman"/>
          <w:b w:val="false"/>
          <w:i w:val="false"/>
          <w:color w:val="000000"/>
          <w:sz w:val="28"/>
        </w:rPr>
        <w:t>
      88. Жұмыс сипаттамасы:</w:t>
      </w:r>
    </w:p>
    <w:bookmarkEnd w:id="390"/>
    <w:bookmarkStart w:name="z409" w:id="391"/>
    <w:p>
      <w:pPr>
        <w:spacing w:after="0"/>
        <w:ind w:left="0"/>
        <w:jc w:val="both"/>
      </w:pPr>
      <w:r>
        <w:rPr>
          <w:rFonts w:ascii="Times New Roman"/>
          <w:b w:val="false"/>
          <w:i w:val="false"/>
          <w:color w:val="000000"/>
          <w:sz w:val="28"/>
        </w:rPr>
        <w:t>
      мемлекеттік стандарттар мен техникалық шарттарға сәйкес былғары материалдары мен дайын өнімдердің сапасы мен сорттылығын анықтаудың дұрыстығын бақылау;</w:t>
      </w:r>
    </w:p>
    <w:bookmarkEnd w:id="391"/>
    <w:bookmarkStart w:name="z410" w:id="392"/>
    <w:p>
      <w:pPr>
        <w:spacing w:after="0"/>
        <w:ind w:left="0"/>
        <w:jc w:val="both"/>
      </w:pPr>
      <w:r>
        <w:rPr>
          <w:rFonts w:ascii="Times New Roman"/>
          <w:b w:val="false"/>
          <w:i w:val="false"/>
          <w:color w:val="000000"/>
          <w:sz w:val="28"/>
        </w:rPr>
        <w:t>
      шикізат пен жартылай фабрикаттарды өңдеудің технологиялық режимдерін сақтау ережелерін, ақаулардың пайда болу себептерін анықтау және оларды жою үшін шаралар қолдану;</w:t>
      </w:r>
    </w:p>
    <w:bookmarkEnd w:id="392"/>
    <w:bookmarkStart w:name="z411" w:id="393"/>
    <w:p>
      <w:pPr>
        <w:spacing w:after="0"/>
        <w:ind w:left="0"/>
        <w:jc w:val="both"/>
      </w:pPr>
      <w:r>
        <w:rPr>
          <w:rFonts w:ascii="Times New Roman"/>
          <w:b w:val="false"/>
          <w:i w:val="false"/>
          <w:color w:val="000000"/>
          <w:sz w:val="28"/>
        </w:rPr>
        <w:t>
      себептері мен жарамсыздық түрлерін анықтаумен қоса жартылай фабрикаттарды жарамсыздыққа шығару және оларды қайта жасауға жіберу;</w:t>
      </w:r>
    </w:p>
    <w:bookmarkEnd w:id="393"/>
    <w:bookmarkStart w:name="z412" w:id="394"/>
    <w:p>
      <w:pPr>
        <w:spacing w:after="0"/>
        <w:ind w:left="0"/>
        <w:jc w:val="both"/>
      </w:pPr>
      <w:r>
        <w:rPr>
          <w:rFonts w:ascii="Times New Roman"/>
          <w:b w:val="false"/>
          <w:i w:val="false"/>
          <w:color w:val="000000"/>
          <w:sz w:val="28"/>
        </w:rPr>
        <w:t>
      материалдардың, дайын өнімдердің анықталған ақауларын белгілеу және сорттылығын анықтау;</w:t>
      </w:r>
    </w:p>
    <w:bookmarkEnd w:id="394"/>
    <w:bookmarkStart w:name="z413" w:id="395"/>
    <w:p>
      <w:pPr>
        <w:spacing w:after="0"/>
        <w:ind w:left="0"/>
        <w:jc w:val="both"/>
      </w:pPr>
      <w:r>
        <w:rPr>
          <w:rFonts w:ascii="Times New Roman"/>
          <w:b w:val="false"/>
          <w:i w:val="false"/>
          <w:color w:val="000000"/>
          <w:sz w:val="28"/>
        </w:rPr>
        <w:t>
      орындаушылар бойынша бақыланатын бұйымдардың ақауларын есепке алу, жарамсыздыққа шығару актісін жасау.</w:t>
      </w:r>
    </w:p>
    <w:bookmarkEnd w:id="395"/>
    <w:bookmarkStart w:name="z414" w:id="396"/>
    <w:p>
      <w:pPr>
        <w:spacing w:after="0"/>
        <w:ind w:left="0"/>
        <w:jc w:val="both"/>
      </w:pPr>
      <w:r>
        <w:rPr>
          <w:rFonts w:ascii="Times New Roman"/>
          <w:b w:val="false"/>
          <w:i w:val="false"/>
          <w:color w:val="000000"/>
          <w:sz w:val="28"/>
        </w:rPr>
        <w:t>
      89. Білуге тиіс:</w:t>
      </w:r>
    </w:p>
    <w:bookmarkEnd w:id="396"/>
    <w:bookmarkStart w:name="z415" w:id="397"/>
    <w:p>
      <w:pPr>
        <w:spacing w:after="0"/>
        <w:ind w:left="0"/>
        <w:jc w:val="both"/>
      </w:pPr>
      <w:r>
        <w:rPr>
          <w:rFonts w:ascii="Times New Roman"/>
          <w:b w:val="false"/>
          <w:i w:val="false"/>
          <w:color w:val="000000"/>
          <w:sz w:val="28"/>
        </w:rPr>
        <w:t>
      бақыланатын шикізат пен дайын өнімдерге қойылатын мемлекеттік стандарттар мен техникалық шарттарды, материалдарды, дайын өнімдерді қабылдау, жарамсыздыққа шығару және олардың сорттылығын анықтау ережелері мен тәсілдерін, дайын өнімдердің ассортименті мен өндіру технологиясын, бақыланатын өндіріс учаскесінің операцияларын орындауға қойылатын талаптарды, шикізатты өңдеу барысында ақаулардың пайда болу себептерін және оларды анықтау мен жою тәсілдерін, операциялар бойынша өндірістік ақаулардың қолданыстағы шектерін және оларды есепке алу тәртібін, дайын өнімдердің сапасына жеке ақаулардың әсерін, пайдаланылатын бақылау және өлшеу құралдары мен инструменттің құрылысын, бақылау қабылдау-тапсыру құжаттамасын рәсімдеудің ережелері мен тәртібін.</w:t>
      </w:r>
    </w:p>
    <w:bookmarkEnd w:id="397"/>
    <w:bookmarkStart w:name="z416" w:id="398"/>
    <w:p>
      <w:pPr>
        <w:spacing w:after="0"/>
        <w:ind w:left="0"/>
        <w:jc w:val="both"/>
      </w:pPr>
      <w:r>
        <w:rPr>
          <w:rFonts w:ascii="Times New Roman"/>
          <w:b w:val="false"/>
          <w:i w:val="false"/>
          <w:color w:val="000000"/>
          <w:sz w:val="28"/>
        </w:rPr>
        <w:t>
      90. Жұмыс үлгілері:</w:t>
      </w:r>
    </w:p>
    <w:bookmarkEnd w:id="398"/>
    <w:bookmarkStart w:name="z417" w:id="399"/>
    <w:p>
      <w:pPr>
        <w:spacing w:after="0"/>
        <w:ind w:left="0"/>
        <w:jc w:val="both"/>
      </w:pPr>
      <w:r>
        <w:rPr>
          <w:rFonts w:ascii="Times New Roman"/>
          <w:b w:val="false"/>
          <w:i w:val="false"/>
          <w:color w:val="000000"/>
          <w:sz w:val="28"/>
        </w:rPr>
        <w:t>
      1) былғары материалдары – сапасын бақылау және сорттылықты анықтаудың дұрыстығы;</w:t>
      </w:r>
    </w:p>
    <w:bookmarkEnd w:id="399"/>
    <w:bookmarkStart w:name="z418" w:id="400"/>
    <w:p>
      <w:pPr>
        <w:spacing w:after="0"/>
        <w:ind w:left="0"/>
        <w:jc w:val="both"/>
      </w:pPr>
      <w:r>
        <w:rPr>
          <w:rFonts w:ascii="Times New Roman"/>
          <w:b w:val="false"/>
          <w:i w:val="false"/>
          <w:color w:val="000000"/>
          <w:sz w:val="28"/>
        </w:rPr>
        <w:t>
      2) үстіңгі бөлігі тоқыма және былғары алмастырғыштан жасалған, жеңіл аяқ киім, шәркей, сандалдан басқа, аяқ киім – сапасын бақылау және сорттылықты анықтау;</w:t>
      </w:r>
    </w:p>
    <w:bookmarkEnd w:id="400"/>
    <w:bookmarkStart w:name="z419" w:id="401"/>
    <w:p>
      <w:pPr>
        <w:spacing w:after="0"/>
        <w:ind w:left="0"/>
        <w:jc w:val="both"/>
      </w:pPr>
      <w:r>
        <w:rPr>
          <w:rFonts w:ascii="Times New Roman"/>
          <w:b w:val="false"/>
          <w:i w:val="false"/>
          <w:color w:val="000000"/>
          <w:sz w:val="28"/>
        </w:rPr>
        <w:t>
      3) былғары галантерея өндірісінің (сағат, белбеу және жол қайыстарынан басқа), қайыс-ер бұйымдары өндірісінің (жегу әбзелі, қамыт, ер, адамның керек-жарақ бұйымдары) өнімі – сапасын бақылау және сорттылығын анықтау;</w:t>
      </w:r>
    </w:p>
    <w:bookmarkEnd w:id="401"/>
    <w:bookmarkStart w:name="z420" w:id="402"/>
    <w:p>
      <w:pPr>
        <w:spacing w:after="0"/>
        <w:ind w:left="0"/>
        <w:jc w:val="both"/>
      </w:pPr>
      <w:r>
        <w:rPr>
          <w:rFonts w:ascii="Times New Roman"/>
          <w:b w:val="false"/>
          <w:i w:val="false"/>
          <w:color w:val="000000"/>
          <w:sz w:val="28"/>
        </w:rPr>
        <w:t>
      4) былғарыдан техникалық бұйымдар өндірісінің өнімі - сапасын бақылау және сорттылығын анықтау;</w:t>
      </w:r>
    </w:p>
    <w:bookmarkEnd w:id="402"/>
    <w:bookmarkStart w:name="z421" w:id="403"/>
    <w:p>
      <w:pPr>
        <w:spacing w:after="0"/>
        <w:ind w:left="0"/>
        <w:jc w:val="both"/>
      </w:pPr>
      <w:r>
        <w:rPr>
          <w:rFonts w:ascii="Times New Roman"/>
          <w:b w:val="false"/>
          <w:i w:val="false"/>
          <w:color w:val="000000"/>
          <w:sz w:val="28"/>
        </w:rPr>
        <w:t>
      5) қыл-щетка өндірісінің өнімі (қарапайым щеткалардан басқа) – сапасын бақылау және сорттылығын анықтау.</w:t>
      </w:r>
    </w:p>
    <w:bookmarkEnd w:id="403"/>
    <w:bookmarkStart w:name="z422" w:id="404"/>
    <w:p>
      <w:pPr>
        <w:spacing w:after="0"/>
        <w:ind w:left="0"/>
        <w:jc w:val="both"/>
      </w:pPr>
      <w:r>
        <w:rPr>
          <w:rFonts w:ascii="Times New Roman"/>
          <w:b w:val="false"/>
          <w:i w:val="false"/>
          <w:color w:val="000000"/>
          <w:sz w:val="28"/>
        </w:rPr>
        <w:t>
      Параграф 4. Бұйымдарды, жартылай фабрикаттар мен материалдарды бақылаушы, 5-разряд</w:t>
      </w:r>
    </w:p>
    <w:bookmarkEnd w:id="404"/>
    <w:bookmarkStart w:name="z423" w:id="405"/>
    <w:p>
      <w:pPr>
        <w:spacing w:after="0"/>
        <w:ind w:left="0"/>
        <w:jc w:val="both"/>
      </w:pPr>
      <w:r>
        <w:rPr>
          <w:rFonts w:ascii="Times New Roman"/>
          <w:b w:val="false"/>
          <w:i w:val="false"/>
          <w:color w:val="000000"/>
          <w:sz w:val="28"/>
        </w:rPr>
        <w:t>
      91. Жұмыс сипаттамасы:</w:t>
      </w:r>
    </w:p>
    <w:bookmarkEnd w:id="405"/>
    <w:bookmarkStart w:name="z424" w:id="406"/>
    <w:p>
      <w:pPr>
        <w:spacing w:after="0"/>
        <w:ind w:left="0"/>
        <w:jc w:val="both"/>
      </w:pPr>
      <w:r>
        <w:rPr>
          <w:rFonts w:ascii="Times New Roman"/>
          <w:b w:val="false"/>
          <w:i w:val="false"/>
          <w:color w:val="000000"/>
          <w:sz w:val="28"/>
        </w:rPr>
        <w:t>
      мемлекеттік стандарттар мен техникалық шарттарға сәйкес былғары үстіңгі бөлігі бар дайын аяқ киімнің (жеңіл аяқ киім, шеркей, сандалдан басқа) сапасы мен сорттылығын анықтауды бақылау;</w:t>
      </w:r>
    </w:p>
    <w:bookmarkEnd w:id="406"/>
    <w:bookmarkStart w:name="z425" w:id="407"/>
    <w:p>
      <w:pPr>
        <w:spacing w:after="0"/>
        <w:ind w:left="0"/>
        <w:jc w:val="both"/>
      </w:pPr>
      <w:r>
        <w:rPr>
          <w:rFonts w:ascii="Times New Roman"/>
          <w:b w:val="false"/>
          <w:i w:val="false"/>
          <w:color w:val="000000"/>
          <w:sz w:val="28"/>
        </w:rPr>
        <w:t>
      бақыланатын дайын өнімнің сортын анықтау және бұйымдарға бақылаушының нөмірлерін қойып шығу;</w:t>
      </w:r>
    </w:p>
    <w:bookmarkEnd w:id="407"/>
    <w:bookmarkStart w:name="z426" w:id="408"/>
    <w:p>
      <w:pPr>
        <w:spacing w:after="0"/>
        <w:ind w:left="0"/>
        <w:jc w:val="both"/>
      </w:pPr>
      <w:r>
        <w:rPr>
          <w:rFonts w:ascii="Times New Roman"/>
          <w:b w:val="false"/>
          <w:i w:val="false"/>
          <w:color w:val="000000"/>
          <w:sz w:val="28"/>
        </w:rPr>
        <w:t>
      бақыланатын бұйымдарға қабылдау-тапсыру құжаттамасын толтыру.</w:t>
      </w:r>
    </w:p>
    <w:bookmarkEnd w:id="408"/>
    <w:bookmarkStart w:name="z427" w:id="409"/>
    <w:p>
      <w:pPr>
        <w:spacing w:after="0"/>
        <w:ind w:left="0"/>
        <w:jc w:val="both"/>
      </w:pPr>
      <w:r>
        <w:rPr>
          <w:rFonts w:ascii="Times New Roman"/>
          <w:b w:val="false"/>
          <w:i w:val="false"/>
          <w:color w:val="000000"/>
          <w:sz w:val="28"/>
        </w:rPr>
        <w:t>
      92. Білуге тиіс:</w:t>
      </w:r>
    </w:p>
    <w:bookmarkEnd w:id="409"/>
    <w:bookmarkStart w:name="z428" w:id="410"/>
    <w:p>
      <w:pPr>
        <w:spacing w:after="0"/>
        <w:ind w:left="0"/>
        <w:jc w:val="both"/>
      </w:pPr>
      <w:r>
        <w:rPr>
          <w:rFonts w:ascii="Times New Roman"/>
          <w:b w:val="false"/>
          <w:i w:val="false"/>
          <w:color w:val="000000"/>
          <w:sz w:val="28"/>
        </w:rPr>
        <w:t>
      былғары аяқ киімге қойылатын мемлекеттік стандарттар мен техникалық шарттарды, шығарылатын өнімнің ассортиментін, бақыланатын учаскеде өнім өндіру технологиясын, бақыланатын операцияларды орындаудың ұтымды тәсілдері мен ережелерін, ақауларды бағалау және дайын бұйымдардың сорттылығын анықтау ережелерін, пайдаланылатын бақылау және өлшеу құралдары мен инструменттің құрылысы мен оларды қолдану ережелерін, бақылау қабылдау-тапсыру құжаттамасын рәсімдеудің ережелері мен тәртібін.</w:t>
      </w:r>
    </w:p>
    <w:bookmarkEnd w:id="410"/>
    <w:bookmarkStart w:name="z429" w:id="411"/>
    <w:p>
      <w:pPr>
        <w:spacing w:after="0"/>
        <w:ind w:left="0"/>
        <w:jc w:val="both"/>
      </w:pPr>
      <w:r>
        <w:rPr>
          <w:rFonts w:ascii="Times New Roman"/>
          <w:b w:val="false"/>
          <w:i w:val="false"/>
          <w:color w:val="000000"/>
          <w:sz w:val="28"/>
        </w:rPr>
        <w:t>
      15. Шелдеуші</w:t>
      </w:r>
    </w:p>
    <w:bookmarkEnd w:id="411"/>
    <w:bookmarkStart w:name="z430" w:id="412"/>
    <w:p>
      <w:pPr>
        <w:spacing w:after="0"/>
        <w:ind w:left="0"/>
        <w:jc w:val="both"/>
      </w:pPr>
      <w:r>
        <w:rPr>
          <w:rFonts w:ascii="Times New Roman"/>
          <w:b w:val="false"/>
          <w:i w:val="false"/>
          <w:color w:val="000000"/>
          <w:sz w:val="28"/>
        </w:rPr>
        <w:t>
      Параграф 1. Шелдеуші, 2-разряд</w:t>
      </w:r>
    </w:p>
    <w:bookmarkEnd w:id="412"/>
    <w:bookmarkStart w:name="z431" w:id="413"/>
    <w:p>
      <w:pPr>
        <w:spacing w:after="0"/>
        <w:ind w:left="0"/>
        <w:jc w:val="both"/>
      </w:pPr>
      <w:r>
        <w:rPr>
          <w:rFonts w:ascii="Times New Roman"/>
          <w:b w:val="false"/>
          <w:i w:val="false"/>
          <w:color w:val="000000"/>
          <w:sz w:val="28"/>
        </w:rPr>
        <w:t>
      93. Жұмыс сипаттамасы:</w:t>
      </w:r>
    </w:p>
    <w:bookmarkEnd w:id="413"/>
    <w:bookmarkStart w:name="z432" w:id="414"/>
    <w:p>
      <w:pPr>
        <w:spacing w:after="0"/>
        <w:ind w:left="0"/>
        <w:jc w:val="both"/>
      </w:pPr>
      <w:r>
        <w:rPr>
          <w:rFonts w:ascii="Times New Roman"/>
          <w:b w:val="false"/>
          <w:i w:val="false"/>
          <w:color w:val="000000"/>
          <w:sz w:val="28"/>
        </w:rPr>
        <w:t>
      шелдеу, басқыны жою мақсатында терілерді қылы бойынша шелдеу машиналарында бөлу;</w:t>
      </w:r>
    </w:p>
    <w:bookmarkEnd w:id="414"/>
    <w:bookmarkStart w:name="z433" w:id="415"/>
    <w:p>
      <w:pPr>
        <w:spacing w:after="0"/>
        <w:ind w:left="0"/>
        <w:jc w:val="both"/>
      </w:pPr>
      <w:r>
        <w:rPr>
          <w:rFonts w:ascii="Times New Roman"/>
          <w:b w:val="false"/>
          <w:i w:val="false"/>
          <w:color w:val="000000"/>
          <w:sz w:val="28"/>
        </w:rPr>
        <w:t>
      өңделетін терілердің қалыңдығы мен түріне байланысты тасымалдаушы, қысушы және пышақты біліктерінің арасындағы саңылауларды реттеу;</w:t>
      </w:r>
    </w:p>
    <w:bookmarkEnd w:id="415"/>
    <w:bookmarkStart w:name="z434" w:id="416"/>
    <w:p>
      <w:pPr>
        <w:spacing w:after="0"/>
        <w:ind w:left="0"/>
        <w:jc w:val="both"/>
      </w:pPr>
      <w:r>
        <w:rPr>
          <w:rFonts w:ascii="Times New Roman"/>
          <w:b w:val="false"/>
          <w:i w:val="false"/>
          <w:color w:val="000000"/>
          <w:sz w:val="28"/>
        </w:rPr>
        <w:t>
      машина мен қолданылатын инструменттің пышақтарын қайрау.</w:t>
      </w:r>
    </w:p>
    <w:bookmarkEnd w:id="416"/>
    <w:bookmarkStart w:name="z435" w:id="417"/>
    <w:p>
      <w:pPr>
        <w:spacing w:after="0"/>
        <w:ind w:left="0"/>
        <w:jc w:val="both"/>
      </w:pPr>
      <w:r>
        <w:rPr>
          <w:rFonts w:ascii="Times New Roman"/>
          <w:b w:val="false"/>
          <w:i w:val="false"/>
          <w:color w:val="000000"/>
          <w:sz w:val="28"/>
        </w:rPr>
        <w:t>
      94. Білуге тиіс:</w:t>
      </w:r>
    </w:p>
    <w:bookmarkEnd w:id="417"/>
    <w:bookmarkStart w:name="z436" w:id="418"/>
    <w:p>
      <w:pPr>
        <w:spacing w:after="0"/>
        <w:ind w:left="0"/>
        <w:jc w:val="both"/>
      </w:pPr>
      <w:r>
        <w:rPr>
          <w:rFonts w:ascii="Times New Roman"/>
          <w:b w:val="false"/>
          <w:i w:val="false"/>
          <w:color w:val="000000"/>
          <w:sz w:val="28"/>
        </w:rPr>
        <w:t>
      шелдеу машинасында терілерді шелдеу, оның біліктерін реттеу тәсілдерін, шелдеу машинасы мен қолданылатын инструменттің пышақтарын қайрау ережелерін, былғары шикізатының түрлерін.</w:t>
      </w:r>
    </w:p>
    <w:bookmarkEnd w:id="418"/>
    <w:bookmarkStart w:name="z437" w:id="419"/>
    <w:p>
      <w:pPr>
        <w:spacing w:after="0"/>
        <w:ind w:left="0"/>
        <w:jc w:val="both"/>
      </w:pPr>
      <w:r>
        <w:rPr>
          <w:rFonts w:ascii="Times New Roman"/>
          <w:b w:val="false"/>
          <w:i w:val="false"/>
          <w:color w:val="000000"/>
          <w:sz w:val="28"/>
        </w:rPr>
        <w:t>
      Параграф 2. Шелдеуші, 4-разряд</w:t>
      </w:r>
    </w:p>
    <w:bookmarkEnd w:id="419"/>
    <w:bookmarkStart w:name="z438" w:id="420"/>
    <w:p>
      <w:pPr>
        <w:spacing w:after="0"/>
        <w:ind w:left="0"/>
        <w:jc w:val="both"/>
      </w:pPr>
      <w:r>
        <w:rPr>
          <w:rFonts w:ascii="Times New Roman"/>
          <w:b w:val="false"/>
          <w:i w:val="false"/>
          <w:color w:val="000000"/>
          <w:sz w:val="28"/>
        </w:rPr>
        <w:t>
      95. Жұмыс сипаттамасы:</w:t>
      </w:r>
    </w:p>
    <w:bookmarkEnd w:id="420"/>
    <w:bookmarkStart w:name="z439" w:id="421"/>
    <w:p>
      <w:pPr>
        <w:spacing w:after="0"/>
        <w:ind w:left="0"/>
        <w:jc w:val="both"/>
      </w:pPr>
      <w:r>
        <w:rPr>
          <w:rFonts w:ascii="Times New Roman"/>
          <w:b w:val="false"/>
          <w:i w:val="false"/>
          <w:color w:val="000000"/>
          <w:sz w:val="28"/>
        </w:rPr>
        <w:t>
      шелдеу, тұщы-құрғақ және құрғақ-тұзды консервіленетін терілерді, оларды жақсы суландыру мақсатында бөлу;</w:t>
      </w:r>
    </w:p>
    <w:bookmarkEnd w:id="421"/>
    <w:bookmarkStart w:name="z440" w:id="422"/>
    <w:p>
      <w:pPr>
        <w:spacing w:after="0"/>
        <w:ind w:left="0"/>
        <w:jc w:val="both"/>
      </w:pPr>
      <w:r>
        <w:rPr>
          <w:rFonts w:ascii="Times New Roman"/>
          <w:b w:val="false"/>
          <w:i w:val="false"/>
          <w:color w:val="000000"/>
          <w:sz w:val="28"/>
        </w:rPr>
        <w:t>
      шелдеу машиналарында тері асты жасушасы қабатын, майды, ет кесіктерін және тағы да басқаларды кетіру мақсатында анағұрлым жоғары біліктілігі бар шелдеушінің басшылығымен шикізатты және ірі қара малдың көнін шелдеу, машинада шелдеу кезінде шикізатқа немесе көнге өткізілген терінің шеткі учаскелерінен (етегінен, жағасынан, кекілден және табандардан) шелді кетіру мақсатында қиылуға, жұлынуға, тілікке жол бермей көнді қолдан шелдеу, тері бүтіндігін аяқ-қолдың үзілуінсіз, тесіксіз, кертпесіз, үзбей сақтай отырып, тері асты май қабатын кетіру және қыл тамырларын жалаңаштамай қолмен қапсырмада, шаберде, дискілі пышақта немесе шелдеу машинасында үлбір терілерінің ұсақ түрлерін шелдеу;</w:t>
      </w:r>
    </w:p>
    <w:bookmarkEnd w:id="422"/>
    <w:bookmarkStart w:name="z441" w:id="423"/>
    <w:p>
      <w:pPr>
        <w:spacing w:after="0"/>
        <w:ind w:left="0"/>
        <w:jc w:val="both"/>
      </w:pPr>
      <w:r>
        <w:rPr>
          <w:rFonts w:ascii="Times New Roman"/>
          <w:b w:val="false"/>
          <w:i w:val="false"/>
          <w:color w:val="000000"/>
          <w:sz w:val="28"/>
        </w:rPr>
        <w:t>
      шелдеуге былғары шикізатының, көннің және үлбір терілерінің ұсақ түрлерінің дайындық дәрежесін және жоюға жататын тері асты май қабатының қалыңдығын анықтау;</w:t>
      </w:r>
    </w:p>
    <w:bookmarkEnd w:id="423"/>
    <w:bookmarkStart w:name="z442" w:id="424"/>
    <w:p>
      <w:pPr>
        <w:spacing w:after="0"/>
        <w:ind w:left="0"/>
        <w:jc w:val="both"/>
      </w:pPr>
      <w:r>
        <w:rPr>
          <w:rFonts w:ascii="Times New Roman"/>
          <w:b w:val="false"/>
          <w:i w:val="false"/>
          <w:color w:val="000000"/>
          <w:sz w:val="28"/>
        </w:rPr>
        <w:t>
      өңделген терілер немесе жарғақты штабельге қалау;</w:t>
      </w:r>
    </w:p>
    <w:bookmarkEnd w:id="424"/>
    <w:bookmarkStart w:name="z443" w:id="425"/>
    <w:p>
      <w:pPr>
        <w:spacing w:after="0"/>
        <w:ind w:left="0"/>
        <w:jc w:val="both"/>
      </w:pPr>
      <w:r>
        <w:rPr>
          <w:rFonts w:ascii="Times New Roman"/>
          <w:b w:val="false"/>
          <w:i w:val="false"/>
          <w:color w:val="000000"/>
          <w:sz w:val="28"/>
        </w:rPr>
        <w:t>
      машинаны жөндеуге қатысу, өңделетін терілердің түрі және қалыңдығына байланысты біліктер арасындағы саңылауды реттеу, пышақты білік пен инструментті қайрау.</w:t>
      </w:r>
    </w:p>
    <w:bookmarkEnd w:id="425"/>
    <w:bookmarkStart w:name="z444" w:id="426"/>
    <w:p>
      <w:pPr>
        <w:spacing w:after="0"/>
        <w:ind w:left="0"/>
        <w:jc w:val="both"/>
      </w:pPr>
      <w:r>
        <w:rPr>
          <w:rFonts w:ascii="Times New Roman"/>
          <w:b w:val="false"/>
          <w:i w:val="false"/>
          <w:color w:val="000000"/>
          <w:sz w:val="28"/>
        </w:rPr>
        <w:t>
      96. Білуге тиіс:</w:t>
      </w:r>
    </w:p>
    <w:bookmarkEnd w:id="426"/>
    <w:bookmarkStart w:name="z445" w:id="427"/>
    <w:p>
      <w:pPr>
        <w:spacing w:after="0"/>
        <w:ind w:left="0"/>
        <w:jc w:val="both"/>
      </w:pPr>
      <w:r>
        <w:rPr>
          <w:rFonts w:ascii="Times New Roman"/>
          <w:b w:val="false"/>
          <w:i w:val="false"/>
          <w:color w:val="000000"/>
          <w:sz w:val="28"/>
        </w:rPr>
        <w:t>
      шелдеу машинасында және қолмен қапсырмада, шаберде, дискілі пышақта шелдеу тәсілдерін, былғары шикізатының түрлері мен оның мақсатын, ұсақ түрдегі терілердің ассортиментін, шикізат пен жарғақтың шелдеуге даярлық дәрежесін және жоюға жататын тері асты май қабатының қалыңдығын, пайдалы аудан шығымын және терілердің тұтынушылық бағалығын, терілер ақауларының пайда болу себептерін және оларды жою тәсілдерін, шелдеу машинасын техникалық пайдалану және реттеу ережелерін, шелдеу машинасы мен қолданылатын инструменттің пышақты біліктерін қайрау тәсілдерін, қайрау үшін абразивтік қайрақтарды іріктеп алу.</w:t>
      </w:r>
    </w:p>
    <w:bookmarkEnd w:id="427"/>
    <w:bookmarkStart w:name="z446" w:id="428"/>
    <w:p>
      <w:pPr>
        <w:spacing w:after="0"/>
        <w:ind w:left="0"/>
        <w:jc w:val="both"/>
      </w:pPr>
      <w:r>
        <w:rPr>
          <w:rFonts w:ascii="Times New Roman"/>
          <w:b w:val="false"/>
          <w:i w:val="false"/>
          <w:color w:val="000000"/>
          <w:sz w:val="28"/>
        </w:rPr>
        <w:t>
      Ескертпе. Терілердің ұсақ түрлеріне, мамық жүнді аң терісінен басқа, келесі ұсақ кеміргіштердің терілері жатады, ақсары тышқанның, су және қамба егеуқұйрығының, сониполчтың, алақоржынның, цокор (бұзаубастың), құмтышқанның, көртышқан және шақылдақ тышқан, сарышұнақтың барлық түрлерінің (дала саршұнағынан басқа), көр тышқанның терілері. Терілердің басқа түрлеріне мыналар жатады: үй қояны терілерінің орта түрлері, үй мысығының, жылбысынның, лямканың, серкештің, қаратамақ торғайдың, саксактың, суырдың, иттің терілері, мамық жүнді аң терісі, терінің қаракөл елтірілік түрлері, теңіз жануарының терісі, тондық қой терісі.</w:t>
      </w:r>
    </w:p>
    <w:bookmarkEnd w:id="428"/>
    <w:bookmarkStart w:name="z447" w:id="429"/>
    <w:p>
      <w:pPr>
        <w:spacing w:after="0"/>
        <w:ind w:left="0"/>
        <w:jc w:val="both"/>
      </w:pPr>
      <w:r>
        <w:rPr>
          <w:rFonts w:ascii="Times New Roman"/>
          <w:b w:val="false"/>
          <w:i w:val="false"/>
          <w:color w:val="000000"/>
          <w:sz w:val="28"/>
        </w:rPr>
        <w:t>
      Параграф 3. Шелдеуші, 5-разряд</w:t>
      </w:r>
    </w:p>
    <w:bookmarkEnd w:id="429"/>
    <w:bookmarkStart w:name="z448" w:id="430"/>
    <w:p>
      <w:pPr>
        <w:spacing w:after="0"/>
        <w:ind w:left="0"/>
        <w:jc w:val="both"/>
      </w:pPr>
      <w:r>
        <w:rPr>
          <w:rFonts w:ascii="Times New Roman"/>
          <w:b w:val="false"/>
          <w:i w:val="false"/>
          <w:color w:val="000000"/>
          <w:sz w:val="28"/>
        </w:rPr>
        <w:t>
      97. Жұмыс сипаттамасы:</w:t>
      </w:r>
    </w:p>
    <w:bookmarkEnd w:id="430"/>
    <w:bookmarkStart w:name="z449" w:id="431"/>
    <w:p>
      <w:pPr>
        <w:spacing w:after="0"/>
        <w:ind w:left="0"/>
        <w:jc w:val="both"/>
      </w:pPr>
      <w:r>
        <w:rPr>
          <w:rFonts w:ascii="Times New Roman"/>
          <w:b w:val="false"/>
          <w:i w:val="false"/>
          <w:color w:val="000000"/>
          <w:sz w:val="28"/>
        </w:rPr>
        <w:t>
      шелдеу машинасында тері асты клетчаткасын, майды, ет кесіктерін және тағы да басқа, жою мақсатында былғары, мех, тон шикізаты мен жарғақтың барлық түрлерін шелдеу;</w:t>
      </w:r>
    </w:p>
    <w:bookmarkEnd w:id="431"/>
    <w:bookmarkStart w:name="z450" w:id="432"/>
    <w:p>
      <w:pPr>
        <w:spacing w:after="0"/>
        <w:ind w:left="0"/>
        <w:jc w:val="both"/>
      </w:pPr>
      <w:r>
        <w:rPr>
          <w:rFonts w:ascii="Times New Roman"/>
          <w:b w:val="false"/>
          <w:i w:val="false"/>
          <w:color w:val="000000"/>
          <w:sz w:val="28"/>
        </w:rPr>
        <w:t>
      тері асты май қабатын кетірумен және тері бүтіндігін аяқ-қолдың үзілуінсіз, тесіксіз, кертпесіз, тері тканінің кесілуінсіз және қыл тамырларын жалаңаштамай сақтаумен қоса пышақты білік астында терінің орта және ірі түрлерінің, сондай-ақ тиіннің, ақ тышқанның, мехтық және тондық қой терісінің біртіндеп қозғалуымен топографиялық учаскелер бойынша шелдеу;</w:t>
      </w:r>
    </w:p>
    <w:bookmarkEnd w:id="432"/>
    <w:bookmarkStart w:name="z451" w:id="433"/>
    <w:p>
      <w:pPr>
        <w:spacing w:after="0"/>
        <w:ind w:left="0"/>
        <w:jc w:val="both"/>
      </w:pPr>
      <w:r>
        <w:rPr>
          <w:rFonts w:ascii="Times New Roman"/>
          <w:b w:val="false"/>
          <w:i w:val="false"/>
          <w:color w:val="000000"/>
          <w:sz w:val="28"/>
        </w:rPr>
        <w:t>
      машина механизмдері мен өлшеу құралдарының жұмысын бақылау;</w:t>
      </w:r>
    </w:p>
    <w:bookmarkEnd w:id="433"/>
    <w:bookmarkStart w:name="z452" w:id="434"/>
    <w:p>
      <w:pPr>
        <w:spacing w:after="0"/>
        <w:ind w:left="0"/>
        <w:jc w:val="both"/>
      </w:pPr>
      <w:r>
        <w:rPr>
          <w:rFonts w:ascii="Times New Roman"/>
          <w:b w:val="false"/>
          <w:i w:val="false"/>
          <w:color w:val="000000"/>
          <w:sz w:val="28"/>
        </w:rPr>
        <w:t>
      машинаны жөндеу;</w:t>
      </w:r>
    </w:p>
    <w:bookmarkEnd w:id="434"/>
    <w:bookmarkStart w:name="z453" w:id="435"/>
    <w:p>
      <w:pPr>
        <w:spacing w:after="0"/>
        <w:ind w:left="0"/>
        <w:jc w:val="both"/>
      </w:pPr>
      <w:r>
        <w:rPr>
          <w:rFonts w:ascii="Times New Roman"/>
          <w:b w:val="false"/>
          <w:i w:val="false"/>
          <w:color w:val="000000"/>
          <w:sz w:val="28"/>
        </w:rPr>
        <w:t>
      қайрақ шарығын алмастыру.</w:t>
      </w:r>
    </w:p>
    <w:bookmarkEnd w:id="435"/>
    <w:bookmarkStart w:name="z454" w:id="436"/>
    <w:p>
      <w:pPr>
        <w:spacing w:after="0"/>
        <w:ind w:left="0"/>
        <w:jc w:val="both"/>
      </w:pPr>
      <w:r>
        <w:rPr>
          <w:rFonts w:ascii="Times New Roman"/>
          <w:b w:val="false"/>
          <w:i w:val="false"/>
          <w:color w:val="000000"/>
          <w:sz w:val="28"/>
        </w:rPr>
        <w:t>
      98. Білуге тиіс:</w:t>
      </w:r>
    </w:p>
    <w:bookmarkEnd w:id="436"/>
    <w:bookmarkStart w:name="z455" w:id="437"/>
    <w:p>
      <w:pPr>
        <w:spacing w:after="0"/>
        <w:ind w:left="0"/>
        <w:jc w:val="both"/>
      </w:pPr>
      <w:r>
        <w:rPr>
          <w:rFonts w:ascii="Times New Roman"/>
          <w:b w:val="false"/>
          <w:i w:val="false"/>
          <w:color w:val="000000"/>
          <w:sz w:val="28"/>
        </w:rPr>
        <w:t>
      шелдеу машинасында былғарылық, мехтың, тондық, шикізат пен жарғақты шелдеудің ұтымды тәсілдерін, шикізаттың, жарғақтың, пішім элементтерінің, үлбір терісі тканінің түкті жабынының құрылымдық ерекшеліктері мен қасиеттерін, үлбір терілерінің тұтынушылық бағалығын, үлбір терілері ақауларының пайда болу себептері мен оны жою тәсілдерін, шелдеу машинасын жөндеу және қайрау шарығын ауыстыру ережелерін.</w:t>
      </w:r>
    </w:p>
    <w:bookmarkEnd w:id="437"/>
    <w:bookmarkStart w:name="z456" w:id="438"/>
    <w:p>
      <w:pPr>
        <w:spacing w:after="0"/>
        <w:ind w:left="0"/>
        <w:jc w:val="both"/>
      </w:pPr>
      <w:r>
        <w:rPr>
          <w:rFonts w:ascii="Times New Roman"/>
          <w:b w:val="false"/>
          <w:i w:val="false"/>
          <w:color w:val="000000"/>
          <w:sz w:val="28"/>
        </w:rPr>
        <w:t>
      Параграф 4. Шелдеуші, 6-разряд</w:t>
      </w:r>
    </w:p>
    <w:bookmarkEnd w:id="438"/>
    <w:bookmarkStart w:name="z457" w:id="439"/>
    <w:p>
      <w:pPr>
        <w:spacing w:after="0"/>
        <w:ind w:left="0"/>
        <w:jc w:val="both"/>
      </w:pPr>
      <w:r>
        <w:rPr>
          <w:rFonts w:ascii="Times New Roman"/>
          <w:b w:val="false"/>
          <w:i w:val="false"/>
          <w:color w:val="000000"/>
          <w:sz w:val="28"/>
        </w:rPr>
        <w:t>
      99. Жұмыс сипаттамасы:</w:t>
      </w:r>
    </w:p>
    <w:bookmarkEnd w:id="439"/>
    <w:bookmarkStart w:name="z458" w:id="440"/>
    <w:p>
      <w:pPr>
        <w:spacing w:after="0"/>
        <w:ind w:left="0"/>
        <w:jc w:val="both"/>
      </w:pPr>
      <w:r>
        <w:rPr>
          <w:rFonts w:ascii="Times New Roman"/>
          <w:b w:val="false"/>
          <w:i w:val="false"/>
          <w:color w:val="000000"/>
          <w:sz w:val="28"/>
        </w:rPr>
        <w:t>
      терінің бүтіндігін аяқ-қолдың үзілуінсіз, тесіксіз, кертпесіз, тері қабатының қиылуынсыз және қыл тамырларын жалаңаштамай сақтай отырып, мамық жүнді аң терісінен (тиін мен ақ тышқаннан басқа), қаракөл елтірісі түрлерінен және теңіз жануарының терісінен тері асты май қабатын шелдеу машинасында немесе қолмен жою жолымен шелдеу;</w:t>
      </w:r>
    </w:p>
    <w:bookmarkEnd w:id="440"/>
    <w:bookmarkStart w:name="z459" w:id="441"/>
    <w:p>
      <w:pPr>
        <w:spacing w:after="0"/>
        <w:ind w:left="0"/>
        <w:jc w:val="both"/>
      </w:pPr>
      <w:r>
        <w:rPr>
          <w:rFonts w:ascii="Times New Roman"/>
          <w:b w:val="false"/>
          <w:i w:val="false"/>
          <w:color w:val="000000"/>
          <w:sz w:val="28"/>
        </w:rPr>
        <w:t>
      сужетекпен және пышақты білікті автоматты қайраумен жарақтандырылған шелдеу машинасында қой терісін, былғары шикізатын шелдеу;</w:t>
      </w:r>
    </w:p>
    <w:bookmarkEnd w:id="441"/>
    <w:bookmarkStart w:name="z460" w:id="442"/>
    <w:p>
      <w:pPr>
        <w:spacing w:after="0"/>
        <w:ind w:left="0"/>
        <w:jc w:val="both"/>
      </w:pPr>
      <w:r>
        <w:rPr>
          <w:rFonts w:ascii="Times New Roman"/>
          <w:b w:val="false"/>
          <w:i w:val="false"/>
          <w:color w:val="000000"/>
          <w:sz w:val="28"/>
        </w:rPr>
        <w:t>
      басқару тетігінен қайрау құрылғысының жұмысын басқару;</w:t>
      </w:r>
    </w:p>
    <w:bookmarkEnd w:id="442"/>
    <w:bookmarkStart w:name="z461" w:id="443"/>
    <w:p>
      <w:pPr>
        <w:spacing w:after="0"/>
        <w:ind w:left="0"/>
        <w:jc w:val="both"/>
      </w:pPr>
      <w:r>
        <w:rPr>
          <w:rFonts w:ascii="Times New Roman"/>
          <w:b w:val="false"/>
          <w:i w:val="false"/>
          <w:color w:val="000000"/>
          <w:sz w:val="28"/>
        </w:rPr>
        <w:t>
      машина механизмдерін бөлшектеу, түзету, құрастыру және жөндеу;</w:t>
      </w:r>
    </w:p>
    <w:bookmarkEnd w:id="443"/>
    <w:bookmarkStart w:name="z462" w:id="444"/>
    <w:p>
      <w:pPr>
        <w:spacing w:after="0"/>
        <w:ind w:left="0"/>
        <w:jc w:val="both"/>
      </w:pPr>
      <w:r>
        <w:rPr>
          <w:rFonts w:ascii="Times New Roman"/>
          <w:b w:val="false"/>
          <w:i w:val="false"/>
          <w:color w:val="000000"/>
          <w:sz w:val="28"/>
        </w:rPr>
        <w:t>
      пышақты біліктің өз уақытында және сапалы қайралуын бақылау.</w:t>
      </w:r>
    </w:p>
    <w:bookmarkEnd w:id="444"/>
    <w:bookmarkStart w:name="z463" w:id="445"/>
    <w:p>
      <w:pPr>
        <w:spacing w:after="0"/>
        <w:ind w:left="0"/>
        <w:jc w:val="both"/>
      </w:pPr>
      <w:r>
        <w:rPr>
          <w:rFonts w:ascii="Times New Roman"/>
          <w:b w:val="false"/>
          <w:i w:val="false"/>
          <w:color w:val="000000"/>
          <w:sz w:val="28"/>
        </w:rPr>
        <w:t>
      100. Білуге тиіс:</w:t>
      </w:r>
    </w:p>
    <w:bookmarkEnd w:id="445"/>
    <w:bookmarkStart w:name="z464" w:id="446"/>
    <w:p>
      <w:pPr>
        <w:spacing w:after="0"/>
        <w:ind w:left="0"/>
        <w:jc w:val="both"/>
      </w:pPr>
      <w:r>
        <w:rPr>
          <w:rFonts w:ascii="Times New Roman"/>
          <w:b w:val="false"/>
          <w:i w:val="false"/>
          <w:color w:val="000000"/>
          <w:sz w:val="28"/>
        </w:rPr>
        <w:t>
      шелдеу машинасында аң терісін, қаракөл елтірісі түрлерінің және теңіз жануарының терілерін шелдеу тәсілдерін, мамық жүнді аң терісінің, қаракөл елтерісі түрлерінің және теңіз жануары терілерінің ассортиментін, шелдеу үшін тері дайындауға қойылатын талаптарды, шелдеу машинасының құрылысын.</w:t>
      </w:r>
    </w:p>
    <w:bookmarkEnd w:id="446"/>
    <w:bookmarkStart w:name="z465" w:id="447"/>
    <w:p>
      <w:pPr>
        <w:spacing w:after="0"/>
        <w:ind w:left="0"/>
        <w:jc w:val="both"/>
      </w:pPr>
      <w:r>
        <w:rPr>
          <w:rFonts w:ascii="Times New Roman"/>
          <w:b w:val="false"/>
          <w:i w:val="false"/>
          <w:color w:val="000000"/>
          <w:sz w:val="28"/>
        </w:rPr>
        <w:t>
      16. Бұйымдарды толтырушы</w:t>
      </w:r>
    </w:p>
    <w:bookmarkEnd w:id="447"/>
    <w:bookmarkStart w:name="z466" w:id="448"/>
    <w:p>
      <w:pPr>
        <w:spacing w:after="0"/>
        <w:ind w:left="0"/>
        <w:jc w:val="both"/>
      </w:pPr>
      <w:r>
        <w:rPr>
          <w:rFonts w:ascii="Times New Roman"/>
          <w:b w:val="false"/>
          <w:i w:val="false"/>
          <w:color w:val="000000"/>
          <w:sz w:val="28"/>
        </w:rPr>
        <w:t>
      Параграф 1. Бұйымдарды толтырушы, 3-разряд</w:t>
      </w:r>
    </w:p>
    <w:bookmarkEnd w:id="448"/>
    <w:bookmarkStart w:name="z467" w:id="449"/>
    <w:p>
      <w:pPr>
        <w:spacing w:after="0"/>
        <w:ind w:left="0"/>
        <w:jc w:val="both"/>
      </w:pPr>
      <w:r>
        <w:rPr>
          <w:rFonts w:ascii="Times New Roman"/>
          <w:b w:val="false"/>
          <w:i w:val="false"/>
          <w:color w:val="000000"/>
          <w:sz w:val="28"/>
        </w:rPr>
        <w:t>
      101. Жұмыс сипаттамасы:</w:t>
      </w:r>
    </w:p>
    <w:bookmarkEnd w:id="449"/>
    <w:bookmarkStart w:name="z468" w:id="450"/>
    <w:p>
      <w:pPr>
        <w:spacing w:after="0"/>
        <w:ind w:left="0"/>
        <w:jc w:val="both"/>
      </w:pPr>
      <w:r>
        <w:rPr>
          <w:rFonts w:ascii="Times New Roman"/>
          <w:b w:val="false"/>
          <w:i w:val="false"/>
          <w:color w:val="000000"/>
          <w:sz w:val="28"/>
        </w:rPr>
        <w:t>
      берілген пішіні мен салмағын сақтай отырып, бұйымдардың барлық ауданы бойынша қыл мен жүнді біркелкі бөлумен бірге жай және орта күрделіліктегі былғары галантерея мен қайыс-ер бұйымдарын қыл және жүнмен толтыру;</w:t>
      </w:r>
    </w:p>
    <w:bookmarkEnd w:id="450"/>
    <w:bookmarkStart w:name="z469" w:id="451"/>
    <w:p>
      <w:pPr>
        <w:spacing w:after="0"/>
        <w:ind w:left="0"/>
        <w:jc w:val="both"/>
      </w:pPr>
      <w:r>
        <w:rPr>
          <w:rFonts w:ascii="Times New Roman"/>
          <w:b w:val="false"/>
          <w:i w:val="false"/>
          <w:color w:val="000000"/>
          <w:sz w:val="28"/>
        </w:rPr>
        <w:t>
      әрбір сырудың астына бекіткіштерді салып бұйымдарды қабу.</w:t>
      </w:r>
    </w:p>
    <w:bookmarkEnd w:id="451"/>
    <w:bookmarkStart w:name="z470" w:id="452"/>
    <w:p>
      <w:pPr>
        <w:spacing w:after="0"/>
        <w:ind w:left="0"/>
        <w:jc w:val="both"/>
      </w:pPr>
      <w:r>
        <w:rPr>
          <w:rFonts w:ascii="Times New Roman"/>
          <w:b w:val="false"/>
          <w:i w:val="false"/>
          <w:color w:val="000000"/>
          <w:sz w:val="28"/>
        </w:rPr>
        <w:t>
      102. Білуге тиіс:</w:t>
      </w:r>
    </w:p>
    <w:bookmarkEnd w:id="452"/>
    <w:bookmarkStart w:name="z471" w:id="453"/>
    <w:p>
      <w:pPr>
        <w:spacing w:after="0"/>
        <w:ind w:left="0"/>
        <w:jc w:val="both"/>
      </w:pPr>
      <w:r>
        <w:rPr>
          <w:rFonts w:ascii="Times New Roman"/>
          <w:b w:val="false"/>
          <w:i w:val="false"/>
          <w:color w:val="000000"/>
          <w:sz w:val="28"/>
        </w:rPr>
        <w:t>
      бұйымдары қыл және жүнмен толтыру тәсілдерін, бөлшектер мен бұйымдардың түрлері мен мақсатын, толтырылатын бұйымдар мен олардың бөшектеріне қойылатын техникалық шарттарды, бұйымдарды толтыру ақауларының пайда болу себептерін, олардың алдын алу және жою тәсілдерін, біз, ине және жіптің нөмірлерін.</w:t>
      </w:r>
    </w:p>
    <w:bookmarkEnd w:id="453"/>
    <w:bookmarkStart w:name="z472" w:id="454"/>
    <w:p>
      <w:pPr>
        <w:spacing w:after="0"/>
        <w:ind w:left="0"/>
        <w:jc w:val="both"/>
      </w:pPr>
      <w:r>
        <w:rPr>
          <w:rFonts w:ascii="Times New Roman"/>
          <w:b w:val="false"/>
          <w:i w:val="false"/>
          <w:color w:val="000000"/>
          <w:sz w:val="28"/>
        </w:rPr>
        <w:t>
      103. Жұмыс үлгілері:</w:t>
      </w:r>
    </w:p>
    <w:bookmarkEnd w:id="454"/>
    <w:bookmarkStart w:name="z473" w:id="455"/>
    <w:p>
      <w:pPr>
        <w:spacing w:after="0"/>
        <w:ind w:left="0"/>
        <w:jc w:val="both"/>
      </w:pPr>
      <w:r>
        <w:rPr>
          <w:rFonts w:ascii="Times New Roman"/>
          <w:b w:val="false"/>
          <w:i w:val="false"/>
          <w:color w:val="000000"/>
          <w:sz w:val="28"/>
        </w:rPr>
        <w:t>
      1) жүктер;</w:t>
      </w:r>
    </w:p>
    <w:bookmarkEnd w:id="455"/>
    <w:bookmarkStart w:name="z474" w:id="456"/>
    <w:p>
      <w:pPr>
        <w:spacing w:after="0"/>
        <w:ind w:left="0"/>
        <w:jc w:val="both"/>
      </w:pPr>
      <w:r>
        <w:rPr>
          <w:rFonts w:ascii="Times New Roman"/>
          <w:b w:val="false"/>
          <w:i w:val="false"/>
          <w:color w:val="000000"/>
          <w:sz w:val="28"/>
        </w:rPr>
        <w:t>
      2) спорт ойындарының ойыншылары үшін көкірекшелер;</w:t>
      </w:r>
    </w:p>
    <w:bookmarkEnd w:id="456"/>
    <w:bookmarkStart w:name="z475" w:id="457"/>
    <w:p>
      <w:pPr>
        <w:spacing w:after="0"/>
        <w:ind w:left="0"/>
        <w:jc w:val="both"/>
      </w:pPr>
      <w:r>
        <w:rPr>
          <w:rFonts w:ascii="Times New Roman"/>
          <w:b w:val="false"/>
          <w:i w:val="false"/>
          <w:color w:val="000000"/>
          <w:sz w:val="28"/>
        </w:rPr>
        <w:t>
      3) спорт ойындарының ойыншылары үшін шынтаққаптар;</w:t>
      </w:r>
    </w:p>
    <w:bookmarkEnd w:id="457"/>
    <w:bookmarkStart w:name="z476" w:id="458"/>
    <w:p>
      <w:pPr>
        <w:spacing w:after="0"/>
        <w:ind w:left="0"/>
        <w:jc w:val="both"/>
      </w:pPr>
      <w:r>
        <w:rPr>
          <w:rFonts w:ascii="Times New Roman"/>
          <w:b w:val="false"/>
          <w:i w:val="false"/>
          <w:color w:val="000000"/>
          <w:sz w:val="28"/>
        </w:rPr>
        <w:t>
      4) тұғырықтар;</w:t>
      </w:r>
    </w:p>
    <w:bookmarkEnd w:id="458"/>
    <w:bookmarkStart w:name="z477" w:id="459"/>
    <w:p>
      <w:pPr>
        <w:spacing w:after="0"/>
        <w:ind w:left="0"/>
        <w:jc w:val="both"/>
      </w:pPr>
      <w:r>
        <w:rPr>
          <w:rFonts w:ascii="Times New Roman"/>
          <w:b w:val="false"/>
          <w:i w:val="false"/>
          <w:color w:val="000000"/>
          <w:sz w:val="28"/>
        </w:rPr>
        <w:t>
      5) ердің қапталының жастығы;</w:t>
      </w:r>
    </w:p>
    <w:bookmarkEnd w:id="459"/>
    <w:bookmarkStart w:name="z478" w:id="460"/>
    <w:p>
      <w:pPr>
        <w:spacing w:after="0"/>
        <w:ind w:left="0"/>
        <w:jc w:val="both"/>
      </w:pPr>
      <w:r>
        <w:rPr>
          <w:rFonts w:ascii="Times New Roman"/>
          <w:b w:val="false"/>
          <w:i w:val="false"/>
          <w:color w:val="000000"/>
          <w:sz w:val="28"/>
        </w:rPr>
        <w:t>
      6) ер-тұрман;</w:t>
      </w:r>
    </w:p>
    <w:bookmarkEnd w:id="460"/>
    <w:bookmarkStart w:name="z479" w:id="461"/>
    <w:p>
      <w:pPr>
        <w:spacing w:after="0"/>
        <w:ind w:left="0"/>
        <w:jc w:val="both"/>
      </w:pPr>
      <w:r>
        <w:rPr>
          <w:rFonts w:ascii="Times New Roman"/>
          <w:b w:val="false"/>
          <w:i w:val="false"/>
          <w:color w:val="000000"/>
          <w:sz w:val="28"/>
        </w:rPr>
        <w:t>
      7) велосипед және мотоцикл шлемдері.</w:t>
      </w:r>
    </w:p>
    <w:bookmarkEnd w:id="461"/>
    <w:bookmarkStart w:name="z480" w:id="462"/>
    <w:p>
      <w:pPr>
        <w:spacing w:after="0"/>
        <w:ind w:left="0"/>
        <w:jc w:val="both"/>
      </w:pPr>
      <w:r>
        <w:rPr>
          <w:rFonts w:ascii="Times New Roman"/>
          <w:b w:val="false"/>
          <w:i w:val="false"/>
          <w:color w:val="000000"/>
          <w:sz w:val="28"/>
        </w:rPr>
        <w:t>
      Параграф 2. Бұйымдарды толтырушы, 4-разряд</w:t>
      </w:r>
    </w:p>
    <w:bookmarkEnd w:id="462"/>
    <w:bookmarkStart w:name="z481" w:id="463"/>
    <w:p>
      <w:pPr>
        <w:spacing w:after="0"/>
        <w:ind w:left="0"/>
        <w:jc w:val="both"/>
      </w:pPr>
      <w:r>
        <w:rPr>
          <w:rFonts w:ascii="Times New Roman"/>
          <w:b w:val="false"/>
          <w:i w:val="false"/>
          <w:color w:val="000000"/>
          <w:sz w:val="28"/>
        </w:rPr>
        <w:t>
      104. Жұмыс сипаттамасы:</w:t>
      </w:r>
    </w:p>
    <w:bookmarkEnd w:id="463"/>
    <w:bookmarkStart w:name="z482" w:id="464"/>
    <w:p>
      <w:pPr>
        <w:spacing w:after="0"/>
        <w:ind w:left="0"/>
        <w:jc w:val="both"/>
      </w:pPr>
      <w:r>
        <w:rPr>
          <w:rFonts w:ascii="Times New Roman"/>
          <w:b w:val="false"/>
          <w:i w:val="false"/>
          <w:color w:val="000000"/>
          <w:sz w:val="28"/>
        </w:rPr>
        <w:t>
      қажетті пішіні мен салмағын сақтай отырып, қылды біркелкі бөліп салумен қатар күрделі былғары галантереялық бұйымдарды қылмен толтыру.</w:t>
      </w:r>
    </w:p>
    <w:bookmarkEnd w:id="464"/>
    <w:bookmarkStart w:name="z483" w:id="465"/>
    <w:p>
      <w:pPr>
        <w:spacing w:after="0"/>
        <w:ind w:left="0"/>
        <w:jc w:val="both"/>
      </w:pPr>
      <w:r>
        <w:rPr>
          <w:rFonts w:ascii="Times New Roman"/>
          <w:b w:val="false"/>
          <w:i w:val="false"/>
          <w:color w:val="000000"/>
          <w:sz w:val="28"/>
        </w:rPr>
        <w:t>
      105. Білуге тиіс:</w:t>
      </w:r>
    </w:p>
    <w:bookmarkEnd w:id="465"/>
    <w:bookmarkStart w:name="z484" w:id="466"/>
    <w:p>
      <w:pPr>
        <w:spacing w:after="0"/>
        <w:ind w:left="0"/>
        <w:jc w:val="both"/>
      </w:pPr>
      <w:r>
        <w:rPr>
          <w:rFonts w:ascii="Times New Roman"/>
          <w:b w:val="false"/>
          <w:i w:val="false"/>
          <w:color w:val="000000"/>
          <w:sz w:val="28"/>
        </w:rPr>
        <w:t>
      толтыру әдістерін, бұйымдар мен олардың бөлшектерінің түрлері мен мақсатын, толтырылатын бұйымдар мен бөлшектерге қойылатын техникалық шарттарды, бұйымдарды толтыру үшін қолданылатын материалдардың қасиеттерін.</w:t>
      </w:r>
    </w:p>
    <w:bookmarkEnd w:id="466"/>
    <w:bookmarkStart w:name="z485" w:id="467"/>
    <w:p>
      <w:pPr>
        <w:spacing w:after="0"/>
        <w:ind w:left="0"/>
        <w:jc w:val="both"/>
      </w:pPr>
      <w:r>
        <w:rPr>
          <w:rFonts w:ascii="Times New Roman"/>
          <w:b w:val="false"/>
          <w:i w:val="false"/>
          <w:color w:val="000000"/>
          <w:sz w:val="28"/>
        </w:rPr>
        <w:t>
      106. Жұмыс үлгілері:</w:t>
      </w:r>
    </w:p>
    <w:bookmarkEnd w:id="467"/>
    <w:bookmarkStart w:name="z486" w:id="468"/>
    <w:p>
      <w:pPr>
        <w:spacing w:after="0"/>
        <w:ind w:left="0"/>
        <w:jc w:val="both"/>
      </w:pPr>
      <w:r>
        <w:rPr>
          <w:rFonts w:ascii="Times New Roman"/>
          <w:b w:val="false"/>
          <w:i w:val="false"/>
          <w:color w:val="000000"/>
          <w:sz w:val="28"/>
        </w:rPr>
        <w:t>
      1) боксші табаны мен маскасы;</w:t>
      </w:r>
    </w:p>
    <w:bookmarkEnd w:id="468"/>
    <w:bookmarkStart w:name="z487" w:id="469"/>
    <w:p>
      <w:pPr>
        <w:spacing w:after="0"/>
        <w:ind w:left="0"/>
        <w:jc w:val="both"/>
      </w:pPr>
      <w:r>
        <w:rPr>
          <w:rFonts w:ascii="Times New Roman"/>
          <w:b w:val="false"/>
          <w:i w:val="false"/>
          <w:color w:val="000000"/>
          <w:sz w:val="28"/>
        </w:rPr>
        <w:t>
      2) спорт ойындарының ойыншылары үшін боксші қолғаптары;</w:t>
      </w:r>
    </w:p>
    <w:bookmarkEnd w:id="469"/>
    <w:bookmarkStart w:name="z488" w:id="470"/>
    <w:p>
      <w:pPr>
        <w:spacing w:after="0"/>
        <w:ind w:left="0"/>
        <w:jc w:val="both"/>
      </w:pPr>
      <w:r>
        <w:rPr>
          <w:rFonts w:ascii="Times New Roman"/>
          <w:b w:val="false"/>
          <w:i w:val="false"/>
          <w:color w:val="000000"/>
          <w:sz w:val="28"/>
        </w:rPr>
        <w:t>
      3) хоккей шлемдері;</w:t>
      </w:r>
    </w:p>
    <w:bookmarkEnd w:id="470"/>
    <w:bookmarkStart w:name="z489" w:id="471"/>
    <w:p>
      <w:pPr>
        <w:spacing w:after="0"/>
        <w:ind w:left="0"/>
        <w:jc w:val="both"/>
      </w:pPr>
      <w:r>
        <w:rPr>
          <w:rFonts w:ascii="Times New Roman"/>
          <w:b w:val="false"/>
          <w:i w:val="false"/>
          <w:color w:val="000000"/>
          <w:sz w:val="28"/>
        </w:rPr>
        <w:t>
      4) қақпашылар үшін хоккей қалқаншалары.</w:t>
      </w:r>
    </w:p>
    <w:bookmarkEnd w:id="471"/>
    <w:bookmarkStart w:name="z490" w:id="472"/>
    <w:p>
      <w:pPr>
        <w:spacing w:after="0"/>
        <w:ind w:left="0"/>
        <w:jc w:val="both"/>
      </w:pPr>
      <w:r>
        <w:rPr>
          <w:rFonts w:ascii="Times New Roman"/>
          <w:b w:val="false"/>
          <w:i w:val="false"/>
          <w:color w:val="000000"/>
          <w:sz w:val="28"/>
        </w:rPr>
        <w:t>
      17. Материалдарды төсеуші</w:t>
      </w:r>
    </w:p>
    <w:bookmarkEnd w:id="472"/>
    <w:bookmarkStart w:name="z491" w:id="473"/>
    <w:p>
      <w:pPr>
        <w:spacing w:after="0"/>
        <w:ind w:left="0"/>
        <w:jc w:val="both"/>
      </w:pPr>
      <w:r>
        <w:rPr>
          <w:rFonts w:ascii="Times New Roman"/>
          <w:b w:val="false"/>
          <w:i w:val="false"/>
          <w:color w:val="000000"/>
          <w:sz w:val="28"/>
        </w:rPr>
        <w:t>
      Параграф 1. Материалдарды төсеуші, 2-разряд</w:t>
      </w:r>
    </w:p>
    <w:bookmarkEnd w:id="473"/>
    <w:bookmarkStart w:name="z492" w:id="474"/>
    <w:p>
      <w:pPr>
        <w:spacing w:after="0"/>
        <w:ind w:left="0"/>
        <w:jc w:val="both"/>
      </w:pPr>
      <w:r>
        <w:rPr>
          <w:rFonts w:ascii="Times New Roman"/>
          <w:b w:val="false"/>
          <w:i w:val="false"/>
          <w:color w:val="000000"/>
          <w:sz w:val="28"/>
        </w:rPr>
        <w:t>
      107. Жұмыс сипаттамасы:</w:t>
      </w:r>
    </w:p>
    <w:bookmarkEnd w:id="474"/>
    <w:bookmarkStart w:name="z493" w:id="475"/>
    <w:p>
      <w:pPr>
        <w:spacing w:after="0"/>
        <w:ind w:left="0"/>
        <w:jc w:val="both"/>
      </w:pPr>
      <w:r>
        <w:rPr>
          <w:rFonts w:ascii="Times New Roman"/>
          <w:b w:val="false"/>
          <w:i w:val="false"/>
          <w:color w:val="000000"/>
          <w:sz w:val="28"/>
        </w:rPr>
        <w:t>
      берілген ұзындық бойынша қолданылатын машина көмегімен немесе қолмен бірнеше қабаттап үстелде матаны, былғары алмастырғышты, төсегіш қатырма қағазын, гранитольді, мофоринді және басқа материалдарды төсеу;</w:t>
      </w:r>
    </w:p>
    <w:bookmarkEnd w:id="475"/>
    <w:bookmarkStart w:name="z494" w:id="476"/>
    <w:p>
      <w:pPr>
        <w:spacing w:after="0"/>
        <w:ind w:left="0"/>
        <w:jc w:val="both"/>
      </w:pPr>
      <w:r>
        <w:rPr>
          <w:rFonts w:ascii="Times New Roman"/>
          <w:b w:val="false"/>
          <w:i w:val="false"/>
          <w:color w:val="000000"/>
          <w:sz w:val="28"/>
        </w:rPr>
        <w:t>
      қабаттарды тыртыстырмай, жылжытпай және қиғаштамай бекіту;</w:t>
      </w:r>
    </w:p>
    <w:bookmarkEnd w:id="476"/>
    <w:bookmarkStart w:name="z495" w:id="477"/>
    <w:p>
      <w:pPr>
        <w:spacing w:after="0"/>
        <w:ind w:left="0"/>
        <w:jc w:val="both"/>
      </w:pPr>
      <w:r>
        <w:rPr>
          <w:rFonts w:ascii="Times New Roman"/>
          <w:b w:val="false"/>
          <w:i w:val="false"/>
          <w:color w:val="000000"/>
          <w:sz w:val="28"/>
        </w:rPr>
        <w:t>
      мақсаты, түрі, түсі, реңкі, әрлеуі және ені бойынша іріктеу;</w:t>
      </w:r>
    </w:p>
    <w:bookmarkEnd w:id="477"/>
    <w:bookmarkStart w:name="z496" w:id="478"/>
    <w:p>
      <w:pPr>
        <w:spacing w:after="0"/>
        <w:ind w:left="0"/>
        <w:jc w:val="both"/>
      </w:pPr>
      <w:r>
        <w:rPr>
          <w:rFonts w:ascii="Times New Roman"/>
          <w:b w:val="false"/>
          <w:i w:val="false"/>
          <w:color w:val="000000"/>
          <w:sz w:val="28"/>
        </w:rPr>
        <w:t>
      төселген материалдардың жалпы ұзындығын есептеу және есептеу нәтижелерін төсеніштің үстіңгі қабатына жазу.</w:t>
      </w:r>
    </w:p>
    <w:bookmarkEnd w:id="478"/>
    <w:bookmarkStart w:name="z497" w:id="479"/>
    <w:p>
      <w:pPr>
        <w:spacing w:after="0"/>
        <w:ind w:left="0"/>
        <w:jc w:val="both"/>
      </w:pPr>
      <w:r>
        <w:rPr>
          <w:rFonts w:ascii="Times New Roman"/>
          <w:b w:val="false"/>
          <w:i w:val="false"/>
          <w:color w:val="000000"/>
          <w:sz w:val="28"/>
        </w:rPr>
        <w:t>
      108. Білуге тиіс:</w:t>
      </w:r>
    </w:p>
    <w:bookmarkEnd w:id="479"/>
    <w:bookmarkStart w:name="z498" w:id="480"/>
    <w:p>
      <w:pPr>
        <w:spacing w:after="0"/>
        <w:ind w:left="0"/>
        <w:jc w:val="both"/>
      </w:pPr>
      <w:r>
        <w:rPr>
          <w:rFonts w:ascii="Times New Roman"/>
          <w:b w:val="false"/>
          <w:i w:val="false"/>
          <w:color w:val="000000"/>
          <w:sz w:val="28"/>
        </w:rPr>
        <w:t>
      төсеу тәсілдерін, төселінетін материалдардың түрлерін, пішудің белгілі бір түрлері үшін іріктеу ережелерін, материалдар ақауларын, пішілетін материалдарға байланысты төсеніштегі қабаттар санын, қолданылатын машинаның құрылысы мен пайдалану ережелерін.</w:t>
      </w:r>
    </w:p>
    <w:bookmarkEnd w:id="480"/>
    <w:bookmarkStart w:name="z499" w:id="481"/>
    <w:p>
      <w:pPr>
        <w:spacing w:after="0"/>
        <w:ind w:left="0"/>
        <w:jc w:val="both"/>
      </w:pPr>
      <w:r>
        <w:rPr>
          <w:rFonts w:ascii="Times New Roman"/>
          <w:b w:val="false"/>
          <w:i w:val="false"/>
          <w:color w:val="000000"/>
          <w:sz w:val="28"/>
        </w:rPr>
        <w:t>
      18. Бөлшектерді, жартылай фабрикаттар мен бұйымдарды өңдеуші</w:t>
      </w:r>
    </w:p>
    <w:bookmarkEnd w:id="481"/>
    <w:bookmarkStart w:name="z500" w:id="482"/>
    <w:p>
      <w:pPr>
        <w:spacing w:after="0"/>
        <w:ind w:left="0"/>
        <w:jc w:val="both"/>
      </w:pPr>
      <w:r>
        <w:rPr>
          <w:rFonts w:ascii="Times New Roman"/>
          <w:b w:val="false"/>
          <w:i w:val="false"/>
          <w:color w:val="000000"/>
          <w:sz w:val="28"/>
        </w:rPr>
        <w:t>
      Параграф 1. Бөлшектерді, жартылай фабрикаттар мен бұйымдарды өңдеуші, 1-разряд</w:t>
      </w:r>
    </w:p>
    <w:bookmarkEnd w:id="482"/>
    <w:bookmarkStart w:name="z501" w:id="483"/>
    <w:p>
      <w:pPr>
        <w:spacing w:after="0"/>
        <w:ind w:left="0"/>
        <w:jc w:val="both"/>
      </w:pPr>
      <w:r>
        <w:rPr>
          <w:rFonts w:ascii="Times New Roman"/>
          <w:b w:val="false"/>
          <w:i w:val="false"/>
          <w:color w:val="000000"/>
          <w:sz w:val="28"/>
        </w:rPr>
        <w:t>
      109. Жұмыс сипаттамасы:</w:t>
      </w:r>
    </w:p>
    <w:bookmarkEnd w:id="483"/>
    <w:bookmarkStart w:name="z502" w:id="484"/>
    <w:p>
      <w:pPr>
        <w:spacing w:after="0"/>
        <w:ind w:left="0"/>
        <w:jc w:val="both"/>
      </w:pPr>
      <w:r>
        <w:rPr>
          <w:rFonts w:ascii="Times New Roman"/>
          <w:b w:val="false"/>
          <w:i w:val="false"/>
          <w:color w:val="000000"/>
          <w:sz w:val="28"/>
        </w:rPr>
        <w:t>
      қыртыстамай, жиырмай, қисатпай және материалды бүлдірмей бірқалыпты сызықты сақтай отырып, белгіленген енде лекалолар бойынша немесе лекалоларсыз қызмет ету машинасында немесе қолмен бүктеу жолымен бұйымдар бөлшектерінің шеттерін өңдеу;</w:t>
      </w:r>
    </w:p>
    <w:bookmarkEnd w:id="484"/>
    <w:bookmarkStart w:name="z503" w:id="485"/>
    <w:p>
      <w:pPr>
        <w:spacing w:after="0"/>
        <w:ind w:left="0"/>
        <w:jc w:val="both"/>
      </w:pPr>
      <w:r>
        <w:rPr>
          <w:rFonts w:ascii="Times New Roman"/>
          <w:b w:val="false"/>
          <w:i w:val="false"/>
          <w:color w:val="000000"/>
          <w:sz w:val="28"/>
        </w:rPr>
        <w:t>
      бақылау шаблондарына бөлшектер сұлбасының дәл сәйкестігін сақтай отырып, шеттерінің берік желімделуін қамтамасыз ету;</w:t>
      </w:r>
    </w:p>
    <w:bookmarkEnd w:id="485"/>
    <w:bookmarkStart w:name="z504" w:id="486"/>
    <w:p>
      <w:pPr>
        <w:spacing w:after="0"/>
        <w:ind w:left="0"/>
        <w:jc w:val="both"/>
      </w:pPr>
      <w:r>
        <w:rPr>
          <w:rFonts w:ascii="Times New Roman"/>
          <w:b w:val="false"/>
          <w:i w:val="false"/>
          <w:color w:val="000000"/>
          <w:sz w:val="28"/>
        </w:rPr>
        <w:t>
      май қоспаларын әзірлеу және жағу немесе май қоспасына батыру жолымен бөлшектерді майлау.</w:t>
      </w:r>
    </w:p>
    <w:bookmarkEnd w:id="486"/>
    <w:bookmarkStart w:name="z505" w:id="487"/>
    <w:p>
      <w:pPr>
        <w:spacing w:after="0"/>
        <w:ind w:left="0"/>
        <w:jc w:val="both"/>
      </w:pPr>
      <w:r>
        <w:rPr>
          <w:rFonts w:ascii="Times New Roman"/>
          <w:b w:val="false"/>
          <w:i w:val="false"/>
          <w:color w:val="000000"/>
          <w:sz w:val="28"/>
        </w:rPr>
        <w:t>
      110. Білуге тиіс:</w:t>
      </w:r>
    </w:p>
    <w:bookmarkEnd w:id="487"/>
    <w:bookmarkStart w:name="z506" w:id="488"/>
    <w:p>
      <w:pPr>
        <w:spacing w:after="0"/>
        <w:ind w:left="0"/>
        <w:jc w:val="both"/>
      </w:pPr>
      <w:r>
        <w:rPr>
          <w:rFonts w:ascii="Times New Roman"/>
          <w:b w:val="false"/>
          <w:i w:val="false"/>
          <w:color w:val="000000"/>
          <w:sz w:val="28"/>
        </w:rPr>
        <w:t>
      бұйымдарды және оның бөлшектерін өңдеу ережелерін, былғарылық және басқа материалдардың қасиеттерін, бұйымдар мен оның бөлшектерінің түрін, фасонын, өлшемдері мен пішінін, май қоспаларын әзірлеу ережелерін.</w:t>
      </w:r>
    </w:p>
    <w:bookmarkEnd w:id="488"/>
    <w:bookmarkStart w:name="z507" w:id="489"/>
    <w:p>
      <w:pPr>
        <w:spacing w:after="0"/>
        <w:ind w:left="0"/>
        <w:jc w:val="both"/>
      </w:pPr>
      <w:r>
        <w:rPr>
          <w:rFonts w:ascii="Times New Roman"/>
          <w:b w:val="false"/>
          <w:i w:val="false"/>
          <w:color w:val="000000"/>
          <w:sz w:val="28"/>
        </w:rPr>
        <w:t>
      111. Жұмыс үлгілері:</w:t>
      </w:r>
    </w:p>
    <w:bookmarkEnd w:id="489"/>
    <w:bookmarkStart w:name="z508" w:id="490"/>
    <w:p>
      <w:pPr>
        <w:spacing w:after="0"/>
        <w:ind w:left="0"/>
        <w:jc w:val="both"/>
      </w:pPr>
      <w:r>
        <w:rPr>
          <w:rFonts w:ascii="Times New Roman"/>
          <w:b w:val="false"/>
          <w:i w:val="false"/>
          <w:color w:val="000000"/>
          <w:sz w:val="28"/>
        </w:rPr>
        <w:t>
      1) ішкі бұйымдардың бөлшектері – шеттерін бүктеу;</w:t>
      </w:r>
    </w:p>
    <w:bookmarkEnd w:id="490"/>
    <w:bookmarkStart w:name="z509" w:id="491"/>
    <w:p>
      <w:pPr>
        <w:spacing w:after="0"/>
        <w:ind w:left="0"/>
        <w:jc w:val="both"/>
      </w:pPr>
      <w:r>
        <w:rPr>
          <w:rFonts w:ascii="Times New Roman"/>
          <w:b w:val="false"/>
          <w:i w:val="false"/>
          <w:color w:val="000000"/>
          <w:sz w:val="28"/>
        </w:rPr>
        <w:t>
      2) жіптер – май қоспасын сіңіру;</w:t>
      </w:r>
    </w:p>
    <w:bookmarkEnd w:id="491"/>
    <w:bookmarkStart w:name="z510" w:id="492"/>
    <w:p>
      <w:pPr>
        <w:spacing w:after="0"/>
        <w:ind w:left="0"/>
        <w:jc w:val="both"/>
      </w:pPr>
      <w:r>
        <w:rPr>
          <w:rFonts w:ascii="Times New Roman"/>
          <w:b w:val="false"/>
          <w:i w:val="false"/>
          <w:color w:val="000000"/>
          <w:sz w:val="28"/>
        </w:rPr>
        <w:t>
      3) артқы белдіктер – жоғарғы шетін бүктеу;</w:t>
      </w:r>
    </w:p>
    <w:bookmarkEnd w:id="492"/>
    <w:bookmarkStart w:name="z511" w:id="493"/>
    <w:p>
      <w:pPr>
        <w:spacing w:after="0"/>
        <w:ind w:left="0"/>
        <w:jc w:val="both"/>
      </w:pPr>
      <w:r>
        <w:rPr>
          <w:rFonts w:ascii="Times New Roman"/>
          <w:b w:val="false"/>
          <w:i w:val="false"/>
          <w:color w:val="000000"/>
          <w:sz w:val="28"/>
        </w:rPr>
        <w:t>
      4) метал фурнитура – маймен жағу;</w:t>
      </w:r>
    </w:p>
    <w:bookmarkEnd w:id="493"/>
    <w:bookmarkStart w:name="z512" w:id="494"/>
    <w:p>
      <w:pPr>
        <w:spacing w:after="0"/>
        <w:ind w:left="0"/>
        <w:jc w:val="both"/>
      </w:pPr>
      <w:r>
        <w:rPr>
          <w:rFonts w:ascii="Times New Roman"/>
          <w:b w:val="false"/>
          <w:i w:val="false"/>
          <w:color w:val="000000"/>
          <w:sz w:val="28"/>
        </w:rPr>
        <w:t>
      5) сағат бауының астары – эмульсиямен жабылған.</w:t>
      </w:r>
    </w:p>
    <w:bookmarkEnd w:id="494"/>
    <w:bookmarkStart w:name="z513" w:id="495"/>
    <w:p>
      <w:pPr>
        <w:spacing w:after="0"/>
        <w:ind w:left="0"/>
        <w:jc w:val="both"/>
      </w:pPr>
      <w:r>
        <w:rPr>
          <w:rFonts w:ascii="Times New Roman"/>
          <w:b w:val="false"/>
          <w:i w:val="false"/>
          <w:color w:val="000000"/>
          <w:sz w:val="28"/>
        </w:rPr>
        <w:t>
      Параграф 2. Бөлшектерді, жартылай фабрикаттар мен бұйымдарды өңдеуші, 2-разряд</w:t>
      </w:r>
    </w:p>
    <w:bookmarkEnd w:id="495"/>
    <w:bookmarkStart w:name="z514" w:id="496"/>
    <w:p>
      <w:pPr>
        <w:spacing w:after="0"/>
        <w:ind w:left="0"/>
        <w:jc w:val="both"/>
      </w:pPr>
      <w:r>
        <w:rPr>
          <w:rFonts w:ascii="Times New Roman"/>
          <w:b w:val="false"/>
          <w:i w:val="false"/>
          <w:color w:val="000000"/>
          <w:sz w:val="28"/>
        </w:rPr>
        <w:t>
      112. Жұмыс сипаттамасы:</w:t>
      </w:r>
    </w:p>
    <w:bookmarkEnd w:id="496"/>
    <w:bookmarkStart w:name="z515" w:id="497"/>
    <w:p>
      <w:pPr>
        <w:spacing w:after="0"/>
        <w:ind w:left="0"/>
        <w:jc w:val="both"/>
      </w:pPr>
      <w:r>
        <w:rPr>
          <w:rFonts w:ascii="Times New Roman"/>
          <w:b w:val="false"/>
          <w:i w:val="false"/>
          <w:color w:val="000000"/>
          <w:sz w:val="28"/>
        </w:rPr>
        <w:t>
      кейіннен қолмен ысқылап жағумен және шеттерін бүктеумен қоса жағу немесе май қоспасына батыру жолымен бұйымдар мен олардың бөлшектерін май қоспасымен өңдеу, бөлшектер шетінің қалыңдығын кемейту, қызмет ету машинасында немесе қолмен жалпақ пішіндегі бөлшектер мен жартылай фабрикаттардың барлық үстіңгі бетін қатпарлау;</w:t>
      </w:r>
    </w:p>
    <w:bookmarkEnd w:id="497"/>
    <w:bookmarkStart w:name="z516" w:id="498"/>
    <w:p>
      <w:pPr>
        <w:spacing w:after="0"/>
        <w:ind w:left="0"/>
        <w:jc w:val="both"/>
      </w:pPr>
      <w:r>
        <w:rPr>
          <w:rFonts w:ascii="Times New Roman"/>
          <w:b w:val="false"/>
          <w:i w:val="false"/>
          <w:color w:val="000000"/>
          <w:sz w:val="28"/>
        </w:rPr>
        <w:t xml:space="preserve">
      қатпарлау бетінің белгіленген тереңдігі мен енін қамтамасыз ету; </w:t>
      </w:r>
    </w:p>
    <w:bookmarkEnd w:id="498"/>
    <w:bookmarkStart w:name="z517" w:id="499"/>
    <w:p>
      <w:pPr>
        <w:spacing w:after="0"/>
        <w:ind w:left="0"/>
        <w:jc w:val="both"/>
      </w:pPr>
      <w:r>
        <w:rPr>
          <w:rFonts w:ascii="Times New Roman"/>
          <w:b w:val="false"/>
          <w:i w:val="false"/>
          <w:color w:val="000000"/>
          <w:sz w:val="28"/>
        </w:rPr>
        <w:t>
      техникалық шарттарға сәйкес бөлшектерге қажетті пішін мен қалыңдықты беру;</w:t>
      </w:r>
    </w:p>
    <w:bookmarkEnd w:id="499"/>
    <w:bookmarkStart w:name="z518" w:id="500"/>
    <w:p>
      <w:pPr>
        <w:spacing w:after="0"/>
        <w:ind w:left="0"/>
        <w:jc w:val="both"/>
      </w:pPr>
      <w:r>
        <w:rPr>
          <w:rFonts w:ascii="Times New Roman"/>
          <w:b w:val="false"/>
          <w:i w:val="false"/>
          <w:color w:val="000000"/>
          <w:sz w:val="28"/>
        </w:rPr>
        <w:t>
      барлық кезеңінде жұлқымай, кеспей және былғарының беткі қабатын бүлдірмей бірқалыпты түсіруді қамтамасыз ете отырып, белгіленген ені мен қалыңдығына машинаны реттеу.</w:t>
      </w:r>
    </w:p>
    <w:bookmarkEnd w:id="500"/>
    <w:bookmarkStart w:name="z519" w:id="501"/>
    <w:p>
      <w:pPr>
        <w:spacing w:after="0"/>
        <w:ind w:left="0"/>
        <w:jc w:val="both"/>
      </w:pPr>
      <w:r>
        <w:rPr>
          <w:rFonts w:ascii="Times New Roman"/>
          <w:b w:val="false"/>
          <w:i w:val="false"/>
          <w:color w:val="000000"/>
          <w:sz w:val="28"/>
        </w:rPr>
        <w:t>
      113. Білуге тиіс:</w:t>
      </w:r>
    </w:p>
    <w:bookmarkEnd w:id="501"/>
    <w:bookmarkStart w:name="z520" w:id="502"/>
    <w:p>
      <w:pPr>
        <w:spacing w:after="0"/>
        <w:ind w:left="0"/>
        <w:jc w:val="both"/>
      </w:pPr>
      <w:r>
        <w:rPr>
          <w:rFonts w:ascii="Times New Roman"/>
          <w:b w:val="false"/>
          <w:i w:val="false"/>
          <w:color w:val="000000"/>
          <w:sz w:val="28"/>
        </w:rPr>
        <w:t>
      бөлшектерді, жартылай фабрикаттар мен бұйымдарды өңдеуге қойылатын технологиялық талаптарды, май қоспасымен өңдеу, қатты былғары және үлбір бөлшектерінің шетін өңдеу тәсілдерін, бөлшектер мен жартылай фабрикаттардың үстіңгі бетін қатпарлау әдістерін, қатты былғары, тері пішімі мен кесіндінің физикалық, механикалық қасиеттерін, түсірілген шетінің ені мен қалыңдығын, май қоспаларын дайындау рецептурасын, қызмет ету машинасын пайдалану және реттеу ережелерін, ыстық әдіспен бөлшектердің шетін бүктеу кезінде – тоғынның қызу температурасын реттеу тәсілдерін.</w:t>
      </w:r>
    </w:p>
    <w:bookmarkEnd w:id="502"/>
    <w:bookmarkStart w:name="z521" w:id="503"/>
    <w:p>
      <w:pPr>
        <w:spacing w:after="0"/>
        <w:ind w:left="0"/>
        <w:jc w:val="both"/>
      </w:pPr>
      <w:r>
        <w:rPr>
          <w:rFonts w:ascii="Times New Roman"/>
          <w:b w:val="false"/>
          <w:i w:val="false"/>
          <w:color w:val="000000"/>
          <w:sz w:val="28"/>
        </w:rPr>
        <w:t>
      114. Жұмыс үлгілері:</w:t>
      </w:r>
    </w:p>
    <w:bookmarkEnd w:id="503"/>
    <w:bookmarkStart w:name="z522" w:id="504"/>
    <w:p>
      <w:pPr>
        <w:spacing w:after="0"/>
        <w:ind w:left="0"/>
        <w:jc w:val="both"/>
      </w:pPr>
      <w:r>
        <w:rPr>
          <w:rFonts w:ascii="Times New Roman"/>
          <w:b w:val="false"/>
          <w:i w:val="false"/>
          <w:color w:val="000000"/>
          <w:sz w:val="28"/>
        </w:rPr>
        <w:t>
      1) былғарыдан жасалған бөлшектер – ыстық әдіспен шетін бүктеу;</w:t>
      </w:r>
    </w:p>
    <w:bookmarkEnd w:id="504"/>
    <w:bookmarkStart w:name="z523" w:id="505"/>
    <w:p>
      <w:pPr>
        <w:spacing w:after="0"/>
        <w:ind w:left="0"/>
        <w:jc w:val="both"/>
      </w:pPr>
      <w:r>
        <w:rPr>
          <w:rFonts w:ascii="Times New Roman"/>
          <w:b w:val="false"/>
          <w:i w:val="false"/>
          <w:color w:val="000000"/>
          <w:sz w:val="28"/>
        </w:rPr>
        <w:t>
      2) қатты былғарыдан жасалған бөлшектер – шетінің қалыңдығының кемеюі;</w:t>
      </w:r>
    </w:p>
    <w:bookmarkEnd w:id="505"/>
    <w:bookmarkStart w:name="z524" w:id="506"/>
    <w:p>
      <w:pPr>
        <w:spacing w:after="0"/>
        <w:ind w:left="0"/>
        <w:jc w:val="both"/>
      </w:pPr>
      <w:r>
        <w:rPr>
          <w:rFonts w:ascii="Times New Roman"/>
          <w:b w:val="false"/>
          <w:i w:val="false"/>
          <w:color w:val="000000"/>
          <w:sz w:val="28"/>
        </w:rPr>
        <w:t>
      3) тері пішімінің бөлшектері – шетінен түкті жабынды кетіру;</w:t>
      </w:r>
    </w:p>
    <w:bookmarkEnd w:id="506"/>
    <w:bookmarkStart w:name="z525" w:id="507"/>
    <w:p>
      <w:pPr>
        <w:spacing w:after="0"/>
        <w:ind w:left="0"/>
        <w:jc w:val="both"/>
      </w:pPr>
      <w:r>
        <w:rPr>
          <w:rFonts w:ascii="Times New Roman"/>
          <w:b w:val="false"/>
          <w:i w:val="false"/>
          <w:color w:val="000000"/>
          <w:sz w:val="28"/>
        </w:rPr>
        <w:t>
      4) былғарылық астар – шетін бүктеу;</w:t>
      </w:r>
    </w:p>
    <w:bookmarkEnd w:id="507"/>
    <w:bookmarkStart w:name="z526" w:id="508"/>
    <w:p>
      <w:pPr>
        <w:spacing w:after="0"/>
        <w:ind w:left="0"/>
        <w:jc w:val="both"/>
      </w:pPr>
      <w:r>
        <w:rPr>
          <w:rFonts w:ascii="Times New Roman"/>
          <w:b w:val="false"/>
          <w:i w:val="false"/>
          <w:color w:val="000000"/>
          <w:sz w:val="28"/>
        </w:rPr>
        <w:t>
      5) былғары галантерея бұйымдары - тік сызықты сұлбалар бөлшектерінің шеттерін бүктеу.</w:t>
      </w:r>
    </w:p>
    <w:bookmarkEnd w:id="508"/>
    <w:bookmarkStart w:name="z527" w:id="509"/>
    <w:p>
      <w:pPr>
        <w:spacing w:after="0"/>
        <w:ind w:left="0"/>
        <w:jc w:val="both"/>
      </w:pPr>
      <w:r>
        <w:rPr>
          <w:rFonts w:ascii="Times New Roman"/>
          <w:b w:val="false"/>
          <w:i w:val="false"/>
          <w:color w:val="000000"/>
          <w:sz w:val="28"/>
        </w:rPr>
        <w:t>
      Май қоспасымен өңдеу:</w:t>
      </w:r>
    </w:p>
    <w:bookmarkEnd w:id="509"/>
    <w:bookmarkStart w:name="z528" w:id="510"/>
    <w:p>
      <w:pPr>
        <w:spacing w:after="0"/>
        <w:ind w:left="0"/>
        <w:jc w:val="both"/>
      </w:pPr>
      <w:r>
        <w:rPr>
          <w:rFonts w:ascii="Times New Roman"/>
          <w:b w:val="false"/>
          <w:i w:val="false"/>
          <w:color w:val="000000"/>
          <w:sz w:val="28"/>
        </w:rPr>
        <w:t>
      1) аяқ киім бөлшектері;</w:t>
      </w:r>
    </w:p>
    <w:bookmarkEnd w:id="510"/>
    <w:bookmarkStart w:name="z529" w:id="511"/>
    <w:p>
      <w:pPr>
        <w:spacing w:after="0"/>
        <w:ind w:left="0"/>
        <w:jc w:val="both"/>
      </w:pPr>
      <w:r>
        <w:rPr>
          <w:rFonts w:ascii="Times New Roman"/>
          <w:b w:val="false"/>
          <w:i w:val="false"/>
          <w:color w:val="000000"/>
          <w:sz w:val="28"/>
        </w:rPr>
        <w:t>
      2) былғары галантереялық, техникалық және қайыс-ер бұйымдары мен бөлшектері.</w:t>
      </w:r>
    </w:p>
    <w:bookmarkEnd w:id="511"/>
    <w:bookmarkStart w:name="z530" w:id="512"/>
    <w:p>
      <w:pPr>
        <w:spacing w:after="0"/>
        <w:ind w:left="0"/>
        <w:jc w:val="both"/>
      </w:pPr>
      <w:r>
        <w:rPr>
          <w:rFonts w:ascii="Times New Roman"/>
          <w:b w:val="false"/>
          <w:i w:val="false"/>
          <w:color w:val="000000"/>
          <w:sz w:val="28"/>
        </w:rPr>
        <w:t>
      Қатпарлау:</w:t>
      </w:r>
    </w:p>
    <w:bookmarkEnd w:id="512"/>
    <w:bookmarkStart w:name="z531" w:id="513"/>
    <w:p>
      <w:pPr>
        <w:spacing w:after="0"/>
        <w:ind w:left="0"/>
        <w:jc w:val="both"/>
      </w:pPr>
      <w:r>
        <w:rPr>
          <w:rFonts w:ascii="Times New Roman"/>
          <w:b w:val="false"/>
          <w:i w:val="false"/>
          <w:color w:val="000000"/>
          <w:sz w:val="28"/>
        </w:rPr>
        <w:t>
      1) былғары галантереялық бұйымдар;</w:t>
      </w:r>
    </w:p>
    <w:bookmarkEnd w:id="513"/>
    <w:bookmarkStart w:name="z532" w:id="514"/>
    <w:p>
      <w:pPr>
        <w:spacing w:after="0"/>
        <w:ind w:left="0"/>
        <w:jc w:val="both"/>
      </w:pPr>
      <w:r>
        <w:rPr>
          <w:rFonts w:ascii="Times New Roman"/>
          <w:b w:val="false"/>
          <w:i w:val="false"/>
          <w:color w:val="000000"/>
          <w:sz w:val="28"/>
        </w:rPr>
        <w:t>
      2) сірісі;</w:t>
      </w:r>
    </w:p>
    <w:bookmarkEnd w:id="514"/>
    <w:bookmarkStart w:name="z533" w:id="515"/>
    <w:p>
      <w:pPr>
        <w:spacing w:after="0"/>
        <w:ind w:left="0"/>
        <w:jc w:val="both"/>
      </w:pPr>
      <w:r>
        <w:rPr>
          <w:rFonts w:ascii="Times New Roman"/>
          <w:b w:val="false"/>
          <w:i w:val="false"/>
          <w:color w:val="000000"/>
          <w:sz w:val="28"/>
        </w:rPr>
        <w:t>
      3) былғары табандар;</w:t>
      </w:r>
    </w:p>
    <w:bookmarkEnd w:id="515"/>
    <w:bookmarkStart w:name="z534" w:id="516"/>
    <w:p>
      <w:pPr>
        <w:spacing w:after="0"/>
        <w:ind w:left="0"/>
        <w:jc w:val="both"/>
      </w:pPr>
      <w:r>
        <w:rPr>
          <w:rFonts w:ascii="Times New Roman"/>
          <w:b w:val="false"/>
          <w:i w:val="false"/>
          <w:color w:val="000000"/>
          <w:sz w:val="28"/>
        </w:rPr>
        <w:t>
      4) сәнді сыздықсыз резеңке табандар;</w:t>
      </w:r>
    </w:p>
    <w:bookmarkEnd w:id="516"/>
    <w:bookmarkStart w:name="z535" w:id="517"/>
    <w:p>
      <w:pPr>
        <w:spacing w:after="0"/>
        <w:ind w:left="0"/>
        <w:jc w:val="both"/>
      </w:pPr>
      <w:r>
        <w:rPr>
          <w:rFonts w:ascii="Times New Roman"/>
          <w:b w:val="false"/>
          <w:i w:val="false"/>
          <w:color w:val="000000"/>
          <w:sz w:val="28"/>
        </w:rPr>
        <w:t>
      5) желімделген табандар – шетін өңдеу;</w:t>
      </w:r>
    </w:p>
    <w:bookmarkEnd w:id="517"/>
    <w:bookmarkStart w:name="z536" w:id="518"/>
    <w:p>
      <w:pPr>
        <w:spacing w:after="0"/>
        <w:ind w:left="0"/>
        <w:jc w:val="both"/>
      </w:pPr>
      <w:r>
        <w:rPr>
          <w:rFonts w:ascii="Times New Roman"/>
          <w:b w:val="false"/>
          <w:i w:val="false"/>
          <w:color w:val="000000"/>
          <w:sz w:val="28"/>
        </w:rPr>
        <w:t>
      6) резеңке тілімшелер;</w:t>
      </w:r>
    </w:p>
    <w:bookmarkEnd w:id="518"/>
    <w:bookmarkStart w:name="z537" w:id="519"/>
    <w:p>
      <w:pPr>
        <w:spacing w:after="0"/>
        <w:ind w:left="0"/>
        <w:jc w:val="both"/>
      </w:pPr>
      <w:r>
        <w:rPr>
          <w:rFonts w:ascii="Times New Roman"/>
          <w:b w:val="false"/>
          <w:i w:val="false"/>
          <w:color w:val="000000"/>
          <w:sz w:val="28"/>
        </w:rPr>
        <w:t>
      7) сыздықтар;</w:t>
      </w:r>
    </w:p>
    <w:bookmarkEnd w:id="519"/>
    <w:bookmarkStart w:name="z538" w:id="520"/>
    <w:p>
      <w:pPr>
        <w:spacing w:after="0"/>
        <w:ind w:left="0"/>
        <w:jc w:val="both"/>
      </w:pPr>
      <w:r>
        <w:rPr>
          <w:rFonts w:ascii="Times New Roman"/>
          <w:b w:val="false"/>
          <w:i w:val="false"/>
          <w:color w:val="000000"/>
          <w:sz w:val="28"/>
        </w:rPr>
        <w:t>
      8) ұлтарақтар.</w:t>
      </w:r>
    </w:p>
    <w:bookmarkEnd w:id="520"/>
    <w:bookmarkStart w:name="z539" w:id="521"/>
    <w:p>
      <w:pPr>
        <w:spacing w:after="0"/>
        <w:ind w:left="0"/>
        <w:jc w:val="both"/>
      </w:pPr>
      <w:r>
        <w:rPr>
          <w:rFonts w:ascii="Times New Roman"/>
          <w:b w:val="false"/>
          <w:i w:val="false"/>
          <w:color w:val="000000"/>
          <w:sz w:val="28"/>
        </w:rPr>
        <w:t>
      Параграф 3. Бөлшектерді, жартылай фабрикаттар мен бұйымдарды өңдеуші, 3-разряд</w:t>
      </w:r>
    </w:p>
    <w:bookmarkEnd w:id="521"/>
    <w:bookmarkStart w:name="z540" w:id="522"/>
    <w:p>
      <w:pPr>
        <w:spacing w:after="0"/>
        <w:ind w:left="0"/>
        <w:jc w:val="both"/>
      </w:pPr>
      <w:r>
        <w:rPr>
          <w:rFonts w:ascii="Times New Roman"/>
          <w:b w:val="false"/>
          <w:i w:val="false"/>
          <w:color w:val="000000"/>
          <w:sz w:val="28"/>
        </w:rPr>
        <w:t>
      115. Жұмыс сипаттамасы:</w:t>
      </w:r>
    </w:p>
    <w:bookmarkEnd w:id="522"/>
    <w:bookmarkStart w:name="z541" w:id="523"/>
    <w:p>
      <w:pPr>
        <w:spacing w:after="0"/>
        <w:ind w:left="0"/>
        <w:jc w:val="both"/>
      </w:pPr>
      <w:r>
        <w:rPr>
          <w:rFonts w:ascii="Times New Roman"/>
          <w:b w:val="false"/>
          <w:i w:val="false"/>
          <w:color w:val="000000"/>
          <w:sz w:val="28"/>
        </w:rPr>
        <w:t>
      күрделі сұлбадағы сыртқы бөлшектердің шеттерін бүктеу жолымен өңдеу, жұмсақ материалдардан жасалған бұйымдар бөлшектерінің шетінің қалыңдығының кемеюі, аяқ киімнің үстіңгі бөлігі үшін табиғи және жасанды былғары бөлшектерін және көлемдік пішіндегі бөлшектер мен жартылай фабрикаттардың барлық бетін қатпарлау, қызмет ету машинасында немесе қолмен бөлшектердің желіммен жағылған шеттерінен желім қабықшасын түсіру, ыстық қалыптау тәсілімен сыртқы бөлшектердің шеттерін өңдеу.</w:t>
      </w:r>
    </w:p>
    <w:bookmarkEnd w:id="523"/>
    <w:bookmarkStart w:name="z542" w:id="524"/>
    <w:p>
      <w:pPr>
        <w:spacing w:after="0"/>
        <w:ind w:left="0"/>
        <w:jc w:val="both"/>
      </w:pPr>
      <w:r>
        <w:rPr>
          <w:rFonts w:ascii="Times New Roman"/>
          <w:b w:val="false"/>
          <w:i w:val="false"/>
          <w:color w:val="000000"/>
          <w:sz w:val="28"/>
        </w:rPr>
        <w:t>
      116. Білуге тиіс:</w:t>
      </w:r>
    </w:p>
    <w:bookmarkEnd w:id="524"/>
    <w:bookmarkStart w:name="z543" w:id="525"/>
    <w:p>
      <w:pPr>
        <w:spacing w:after="0"/>
        <w:ind w:left="0"/>
        <w:jc w:val="both"/>
      </w:pPr>
      <w:r>
        <w:rPr>
          <w:rFonts w:ascii="Times New Roman"/>
          <w:b w:val="false"/>
          <w:i w:val="false"/>
          <w:color w:val="000000"/>
          <w:sz w:val="28"/>
        </w:rPr>
        <w:t>
      күрделі сұлбадағы бөлшектердің шеттерін бүгу тәсілдерін, көлемдік пішіндегі бөлшектер мен жартылай фабрикаттарды шершеваттау тәсілдерін, жұмсақ материалдан жасалған бөлшектерді өңдеуге қойылатын талаптарды, ыстық қалыптаудан технологиялық режимі мен тәсілдерін, былғары галантереялық және қайыс-ер бұйымдарын құрастыру ережелерін.</w:t>
      </w:r>
    </w:p>
    <w:bookmarkEnd w:id="525"/>
    <w:bookmarkStart w:name="z544" w:id="526"/>
    <w:p>
      <w:pPr>
        <w:spacing w:after="0"/>
        <w:ind w:left="0"/>
        <w:jc w:val="both"/>
      </w:pPr>
      <w:r>
        <w:rPr>
          <w:rFonts w:ascii="Times New Roman"/>
          <w:b w:val="false"/>
          <w:i w:val="false"/>
          <w:color w:val="000000"/>
          <w:sz w:val="28"/>
        </w:rPr>
        <w:t>
      117. Жұмыс үлгілері:</w:t>
      </w:r>
    </w:p>
    <w:bookmarkEnd w:id="526"/>
    <w:bookmarkStart w:name="z545" w:id="527"/>
    <w:p>
      <w:pPr>
        <w:spacing w:after="0"/>
        <w:ind w:left="0"/>
        <w:jc w:val="both"/>
      </w:pPr>
      <w:r>
        <w:rPr>
          <w:rFonts w:ascii="Times New Roman"/>
          <w:b w:val="false"/>
          <w:i w:val="false"/>
          <w:color w:val="000000"/>
          <w:sz w:val="28"/>
        </w:rPr>
        <w:t>
      1) аяқ киім бөлшектері – күрделі сұлбадағы сыртқы бөлшектердің шеттерін бүгу;</w:t>
      </w:r>
    </w:p>
    <w:bookmarkEnd w:id="527"/>
    <w:bookmarkStart w:name="z546" w:id="528"/>
    <w:p>
      <w:pPr>
        <w:spacing w:after="0"/>
        <w:ind w:left="0"/>
        <w:jc w:val="both"/>
      </w:pPr>
      <w:r>
        <w:rPr>
          <w:rFonts w:ascii="Times New Roman"/>
          <w:b w:val="false"/>
          <w:i w:val="false"/>
          <w:color w:val="000000"/>
          <w:sz w:val="28"/>
        </w:rPr>
        <w:t>
      2) бұйымдар бөлшектері – ыстық қалыптау тәсілімен шеттерін бүгу;</w:t>
      </w:r>
    </w:p>
    <w:bookmarkEnd w:id="528"/>
    <w:bookmarkStart w:name="z547" w:id="529"/>
    <w:p>
      <w:pPr>
        <w:spacing w:after="0"/>
        <w:ind w:left="0"/>
        <w:jc w:val="both"/>
      </w:pPr>
      <w:r>
        <w:rPr>
          <w:rFonts w:ascii="Times New Roman"/>
          <w:b w:val="false"/>
          <w:i w:val="false"/>
          <w:color w:val="000000"/>
          <w:sz w:val="28"/>
        </w:rPr>
        <w:t>
      3) жұмсақ материалдардан жасалған бұйымдардың бөлшектері - шеттерінің қалыңдығының кемеюі;</w:t>
      </w:r>
    </w:p>
    <w:bookmarkEnd w:id="529"/>
    <w:bookmarkStart w:name="z548" w:id="530"/>
    <w:p>
      <w:pPr>
        <w:spacing w:after="0"/>
        <w:ind w:left="0"/>
        <w:jc w:val="both"/>
      </w:pPr>
      <w:r>
        <w:rPr>
          <w:rFonts w:ascii="Times New Roman"/>
          <w:b w:val="false"/>
          <w:i w:val="false"/>
          <w:color w:val="000000"/>
          <w:sz w:val="28"/>
        </w:rPr>
        <w:t>
      4) модельдік аяқ киімнің былғары ұлтаншасы - шеттерін бүгу;</w:t>
      </w:r>
    </w:p>
    <w:bookmarkEnd w:id="530"/>
    <w:bookmarkStart w:name="z549" w:id="531"/>
    <w:p>
      <w:pPr>
        <w:spacing w:after="0"/>
        <w:ind w:left="0"/>
        <w:jc w:val="both"/>
      </w:pPr>
      <w:r>
        <w:rPr>
          <w:rFonts w:ascii="Times New Roman"/>
          <w:b w:val="false"/>
          <w:i w:val="false"/>
          <w:color w:val="000000"/>
          <w:sz w:val="28"/>
        </w:rPr>
        <w:t>
      5) былғары галантерея және қайыс-ер бұйымдары - күрделі сұлбадағы бөлшектердің шеттерін, оларды бір мезгілде құрастырумен бірге, бүгу.</w:t>
      </w:r>
    </w:p>
    <w:bookmarkEnd w:id="531"/>
    <w:bookmarkStart w:name="z550" w:id="532"/>
    <w:p>
      <w:pPr>
        <w:spacing w:after="0"/>
        <w:ind w:left="0"/>
        <w:jc w:val="both"/>
      </w:pPr>
      <w:r>
        <w:rPr>
          <w:rFonts w:ascii="Times New Roman"/>
          <w:b w:val="false"/>
          <w:i w:val="false"/>
          <w:color w:val="000000"/>
          <w:sz w:val="28"/>
        </w:rPr>
        <w:t>
      Қатпарлау:</w:t>
      </w:r>
    </w:p>
    <w:bookmarkEnd w:id="532"/>
    <w:bookmarkStart w:name="z551" w:id="533"/>
    <w:p>
      <w:pPr>
        <w:spacing w:after="0"/>
        <w:ind w:left="0"/>
        <w:jc w:val="both"/>
      </w:pPr>
      <w:r>
        <w:rPr>
          <w:rFonts w:ascii="Times New Roman"/>
          <w:b w:val="false"/>
          <w:i w:val="false"/>
          <w:color w:val="000000"/>
          <w:sz w:val="28"/>
        </w:rPr>
        <w:t>
      1) былғарыдан жасалған техникалық бұйымдардың бөлшектері;</w:t>
      </w:r>
    </w:p>
    <w:bookmarkEnd w:id="533"/>
    <w:bookmarkStart w:name="z552" w:id="534"/>
    <w:p>
      <w:pPr>
        <w:spacing w:after="0"/>
        <w:ind w:left="0"/>
        <w:jc w:val="both"/>
      </w:pPr>
      <w:r>
        <w:rPr>
          <w:rFonts w:ascii="Times New Roman"/>
          <w:b w:val="false"/>
          <w:i w:val="false"/>
          <w:color w:val="000000"/>
          <w:sz w:val="28"/>
        </w:rPr>
        <w:t>
      2) пластмасса өкшелер;</w:t>
      </w:r>
    </w:p>
    <w:bookmarkEnd w:id="534"/>
    <w:bookmarkStart w:name="z553" w:id="535"/>
    <w:p>
      <w:pPr>
        <w:spacing w:after="0"/>
        <w:ind w:left="0"/>
        <w:jc w:val="both"/>
      </w:pPr>
      <w:r>
        <w:rPr>
          <w:rFonts w:ascii="Times New Roman"/>
          <w:b w:val="false"/>
          <w:i w:val="false"/>
          <w:color w:val="000000"/>
          <w:sz w:val="28"/>
        </w:rPr>
        <w:t>
      3) өкше қаптамасы;</w:t>
      </w:r>
    </w:p>
    <w:bookmarkEnd w:id="535"/>
    <w:bookmarkStart w:name="z554" w:id="536"/>
    <w:p>
      <w:pPr>
        <w:spacing w:after="0"/>
        <w:ind w:left="0"/>
        <w:jc w:val="both"/>
      </w:pPr>
      <w:r>
        <w:rPr>
          <w:rFonts w:ascii="Times New Roman"/>
          <w:b w:val="false"/>
          <w:i w:val="false"/>
          <w:color w:val="000000"/>
          <w:sz w:val="28"/>
        </w:rPr>
        <w:t>
      4) сәндік сыздықтар мен бүйірлері бар резеңке табандар;</w:t>
      </w:r>
    </w:p>
    <w:bookmarkEnd w:id="536"/>
    <w:bookmarkStart w:name="z555" w:id="537"/>
    <w:p>
      <w:pPr>
        <w:spacing w:after="0"/>
        <w:ind w:left="0"/>
        <w:jc w:val="both"/>
      </w:pPr>
      <w:r>
        <w:rPr>
          <w:rFonts w:ascii="Times New Roman"/>
          <w:b w:val="false"/>
          <w:i w:val="false"/>
          <w:color w:val="000000"/>
          <w:sz w:val="28"/>
        </w:rPr>
        <w:t>
      5) айналдырма сыздықтар.</w:t>
      </w:r>
    </w:p>
    <w:bookmarkEnd w:id="537"/>
    <w:bookmarkStart w:name="z556" w:id="538"/>
    <w:p>
      <w:pPr>
        <w:spacing w:after="0"/>
        <w:ind w:left="0"/>
        <w:jc w:val="both"/>
      </w:pPr>
      <w:r>
        <w:rPr>
          <w:rFonts w:ascii="Times New Roman"/>
          <w:b w:val="false"/>
          <w:i w:val="false"/>
          <w:color w:val="000000"/>
          <w:sz w:val="28"/>
        </w:rPr>
        <w:t>
      Параграф 4. Бөлшектерді, жартылай фабрикаттар мен бұйымдарды өңдеуші, 4-разряд</w:t>
      </w:r>
    </w:p>
    <w:bookmarkEnd w:id="538"/>
    <w:bookmarkStart w:name="z557" w:id="539"/>
    <w:p>
      <w:pPr>
        <w:spacing w:after="0"/>
        <w:ind w:left="0"/>
        <w:jc w:val="both"/>
      </w:pPr>
      <w:r>
        <w:rPr>
          <w:rFonts w:ascii="Times New Roman"/>
          <w:b w:val="false"/>
          <w:i w:val="false"/>
          <w:color w:val="000000"/>
          <w:sz w:val="28"/>
        </w:rPr>
        <w:t>
      118. Жұмыс сипаттамасы:</w:t>
      </w:r>
    </w:p>
    <w:bookmarkEnd w:id="539"/>
    <w:bookmarkStart w:name="z558" w:id="540"/>
    <w:p>
      <w:pPr>
        <w:spacing w:after="0"/>
        <w:ind w:left="0"/>
        <w:jc w:val="both"/>
      </w:pPr>
      <w:r>
        <w:rPr>
          <w:rFonts w:ascii="Times New Roman"/>
          <w:b w:val="false"/>
          <w:i w:val="false"/>
          <w:color w:val="000000"/>
          <w:sz w:val="28"/>
        </w:rPr>
        <w:t>
      желім-ерітпені автоматты берумен және бір мезгілде жиектемені немесе жіпті бүгістің астына төсеумен қызмет ету машинасында күрделі пішіндегі сыртқы бөлшектердің шеттерін бүгу жолымен өңдеу, кейінгі анағұрлым берік желімдеу үшін кедір-бұдырлы бетті жасау мақсатында өткізусіз және қырын бұзбастан машинада бөлшектер мен жартылай фабрикаттардың шеттерінен беткі қабатын түсіру, қабаттау, қалыңдығын кеңейту және шеттерін теңестіру;</w:t>
      </w:r>
    </w:p>
    <w:bookmarkEnd w:id="540"/>
    <w:bookmarkStart w:name="z559" w:id="541"/>
    <w:p>
      <w:pPr>
        <w:spacing w:after="0"/>
        <w:ind w:left="0"/>
        <w:jc w:val="both"/>
      </w:pPr>
      <w:r>
        <w:rPr>
          <w:rFonts w:ascii="Times New Roman"/>
          <w:b w:val="false"/>
          <w:i w:val="false"/>
          <w:color w:val="000000"/>
          <w:sz w:val="28"/>
        </w:rPr>
        <w:t>
      жартылай автоматты линияда бумадағы табанды өңдеу (ортасына дәл келтіру, фрезерлеу, шаңнан тазалау, лактау, кескіндеу, таңбалау, желім жағу);</w:t>
      </w:r>
    </w:p>
    <w:bookmarkEnd w:id="541"/>
    <w:bookmarkStart w:name="z560" w:id="542"/>
    <w:p>
      <w:pPr>
        <w:spacing w:after="0"/>
        <w:ind w:left="0"/>
        <w:jc w:val="both"/>
      </w:pPr>
      <w:r>
        <w:rPr>
          <w:rFonts w:ascii="Times New Roman"/>
          <w:b w:val="false"/>
          <w:i w:val="false"/>
          <w:color w:val="000000"/>
          <w:sz w:val="28"/>
        </w:rPr>
        <w:t>
      өңдеудің берілген технологиялық параметрлері: табанның өлшемі, қалыптың фасоны, сол және оң жарты жұптарды өңдеу бойынша машинаны күйге келтіру;</w:t>
      </w:r>
    </w:p>
    <w:bookmarkEnd w:id="542"/>
    <w:bookmarkStart w:name="z561" w:id="543"/>
    <w:p>
      <w:pPr>
        <w:spacing w:after="0"/>
        <w:ind w:left="0"/>
        <w:jc w:val="both"/>
      </w:pPr>
      <w:r>
        <w:rPr>
          <w:rFonts w:ascii="Times New Roman"/>
          <w:b w:val="false"/>
          <w:i w:val="false"/>
          <w:color w:val="000000"/>
          <w:sz w:val="28"/>
        </w:rPr>
        <w:t>
      бумаларға табандарды іріктеу және өңдеуге жіберу;</w:t>
      </w:r>
    </w:p>
    <w:bookmarkEnd w:id="543"/>
    <w:bookmarkStart w:name="z562" w:id="544"/>
    <w:p>
      <w:pPr>
        <w:spacing w:after="0"/>
        <w:ind w:left="0"/>
        <w:jc w:val="both"/>
      </w:pPr>
      <w:r>
        <w:rPr>
          <w:rFonts w:ascii="Times New Roman"/>
          <w:b w:val="false"/>
          <w:i w:val="false"/>
          <w:color w:val="000000"/>
          <w:sz w:val="28"/>
        </w:rPr>
        <w:t>
      машинаға лакты, желімді құю;</w:t>
      </w:r>
    </w:p>
    <w:bookmarkEnd w:id="544"/>
    <w:bookmarkStart w:name="z563" w:id="545"/>
    <w:p>
      <w:pPr>
        <w:spacing w:after="0"/>
        <w:ind w:left="0"/>
        <w:jc w:val="both"/>
      </w:pPr>
      <w:r>
        <w:rPr>
          <w:rFonts w:ascii="Times New Roman"/>
          <w:b w:val="false"/>
          <w:i w:val="false"/>
          <w:color w:val="000000"/>
          <w:sz w:val="28"/>
        </w:rPr>
        <w:t>
      қысушы және айналма копирлерді ауыстыру, ұлтандардың өлшемі бойынша кескіндеуші білікшелерді алмастыру, таңбалау кезінде сандық белгілерді ауыстыру;</w:t>
      </w:r>
    </w:p>
    <w:bookmarkEnd w:id="545"/>
    <w:bookmarkStart w:name="z564" w:id="546"/>
    <w:p>
      <w:pPr>
        <w:spacing w:after="0"/>
        <w:ind w:left="0"/>
        <w:jc w:val="both"/>
      </w:pPr>
      <w:r>
        <w:rPr>
          <w:rFonts w:ascii="Times New Roman"/>
          <w:b w:val="false"/>
          <w:i w:val="false"/>
          <w:color w:val="000000"/>
          <w:sz w:val="28"/>
        </w:rPr>
        <w:t>
      белгілі бір нүктелерде ұлтанның қалыңдығын, лак, желім жағылуының біркелкілігін тексеру;</w:t>
      </w:r>
    </w:p>
    <w:bookmarkEnd w:id="546"/>
    <w:bookmarkStart w:name="z565" w:id="547"/>
    <w:p>
      <w:pPr>
        <w:spacing w:after="0"/>
        <w:ind w:left="0"/>
        <w:jc w:val="both"/>
      </w:pPr>
      <w:r>
        <w:rPr>
          <w:rFonts w:ascii="Times New Roman"/>
          <w:b w:val="false"/>
          <w:i w:val="false"/>
          <w:color w:val="000000"/>
          <w:sz w:val="28"/>
        </w:rPr>
        <w:t>
      машинаның жеке түйін-тетіктерін жөндеуге және реттеуге қатысу.</w:t>
      </w:r>
    </w:p>
    <w:bookmarkEnd w:id="547"/>
    <w:bookmarkStart w:name="z566" w:id="548"/>
    <w:p>
      <w:pPr>
        <w:spacing w:after="0"/>
        <w:ind w:left="0"/>
        <w:jc w:val="both"/>
      </w:pPr>
      <w:r>
        <w:rPr>
          <w:rFonts w:ascii="Times New Roman"/>
          <w:b w:val="false"/>
          <w:i w:val="false"/>
          <w:color w:val="000000"/>
          <w:sz w:val="28"/>
        </w:rPr>
        <w:t>
      119. Білуге тиіс:</w:t>
      </w:r>
    </w:p>
    <w:bookmarkEnd w:id="548"/>
    <w:bookmarkStart w:name="z567" w:id="549"/>
    <w:p>
      <w:pPr>
        <w:spacing w:after="0"/>
        <w:ind w:left="0"/>
        <w:jc w:val="both"/>
      </w:pPr>
      <w:r>
        <w:rPr>
          <w:rFonts w:ascii="Times New Roman"/>
          <w:b w:val="false"/>
          <w:i w:val="false"/>
          <w:color w:val="000000"/>
          <w:sz w:val="28"/>
        </w:rPr>
        <w:t>
      қызмет ету машинасының құрылысын, оны пайдалану және берілген технологиялық параметрлерге сәйкес күйге келтіру ережелерін, бөлшектер мен жартылай фабрикаттарды өңдеу тәсілдерін, бөлшектердің өлшемі мен фасонын және оларға сәйкес келетін көшірмелерді, ұлтанға қойылатын мемлекеттік стандарттарды, табан қалыңдығын индикаторлармен өлшеу ережелерін, қызу температурасын және желім-ерітпенің қасиеттерін.</w:t>
      </w:r>
    </w:p>
    <w:bookmarkEnd w:id="549"/>
    <w:bookmarkStart w:name="z568" w:id="550"/>
    <w:p>
      <w:pPr>
        <w:spacing w:after="0"/>
        <w:ind w:left="0"/>
        <w:jc w:val="both"/>
      </w:pPr>
      <w:r>
        <w:rPr>
          <w:rFonts w:ascii="Times New Roman"/>
          <w:b w:val="false"/>
          <w:i w:val="false"/>
          <w:color w:val="000000"/>
          <w:sz w:val="28"/>
        </w:rPr>
        <w:t>
      120. Жұмыс үлгілері:</w:t>
      </w:r>
    </w:p>
    <w:bookmarkEnd w:id="550"/>
    <w:bookmarkStart w:name="z569" w:id="551"/>
    <w:p>
      <w:pPr>
        <w:spacing w:after="0"/>
        <w:ind w:left="0"/>
        <w:jc w:val="both"/>
      </w:pPr>
      <w:r>
        <w:rPr>
          <w:rFonts w:ascii="Times New Roman"/>
          <w:b w:val="false"/>
          <w:i w:val="false"/>
          <w:color w:val="000000"/>
          <w:sz w:val="28"/>
        </w:rPr>
        <w:t>
      1) полиуретандық табандар – жүрмейтін жағы мен тартпа жиегінің шеттерін машинада қатпарлау;</w:t>
      </w:r>
    </w:p>
    <w:bookmarkEnd w:id="551"/>
    <w:bookmarkStart w:name="z570" w:id="552"/>
    <w:p>
      <w:pPr>
        <w:spacing w:after="0"/>
        <w:ind w:left="0"/>
        <w:jc w:val="both"/>
      </w:pPr>
      <w:r>
        <w:rPr>
          <w:rFonts w:ascii="Times New Roman"/>
          <w:b w:val="false"/>
          <w:i w:val="false"/>
          <w:color w:val="000000"/>
          <w:sz w:val="28"/>
        </w:rPr>
        <w:t>
      2) бумадағы табандар – жартылай автоматты желіде өңдеу.</w:t>
      </w:r>
    </w:p>
    <w:bookmarkEnd w:id="552"/>
    <w:bookmarkStart w:name="z571" w:id="553"/>
    <w:p>
      <w:pPr>
        <w:spacing w:after="0"/>
        <w:ind w:left="0"/>
        <w:jc w:val="both"/>
      </w:pPr>
      <w:r>
        <w:rPr>
          <w:rFonts w:ascii="Times New Roman"/>
          <w:b w:val="false"/>
          <w:i w:val="false"/>
          <w:color w:val="000000"/>
          <w:sz w:val="28"/>
        </w:rPr>
        <w:t>
      Параграф 5. Бөлшектерді, жартылай фабрикаттар мен бұйымдарды өңдеуші, 5-разряд</w:t>
      </w:r>
    </w:p>
    <w:bookmarkEnd w:id="553"/>
    <w:bookmarkStart w:name="z572" w:id="554"/>
    <w:p>
      <w:pPr>
        <w:spacing w:after="0"/>
        <w:ind w:left="0"/>
        <w:jc w:val="both"/>
      </w:pPr>
      <w:r>
        <w:rPr>
          <w:rFonts w:ascii="Times New Roman"/>
          <w:b w:val="false"/>
          <w:i w:val="false"/>
          <w:color w:val="000000"/>
          <w:sz w:val="28"/>
        </w:rPr>
        <w:t>
      121. Жұмыс сипаттамасы:</w:t>
      </w:r>
    </w:p>
    <w:bookmarkEnd w:id="554"/>
    <w:bookmarkStart w:name="z573" w:id="555"/>
    <w:p>
      <w:pPr>
        <w:spacing w:after="0"/>
        <w:ind w:left="0"/>
        <w:jc w:val="both"/>
      </w:pPr>
      <w:r>
        <w:rPr>
          <w:rFonts w:ascii="Times New Roman"/>
          <w:b w:val="false"/>
          <w:i w:val="false"/>
          <w:color w:val="000000"/>
          <w:sz w:val="28"/>
        </w:rPr>
        <w:t>
      аяқ киімнің үстіңгі бөлігін ұлтанмен анағұрлым берік желімдеу және желімдік біріктірудің суға төзімділігін арттыру үшін бұдырлы бетті жасау мақсатында із қырынан 0,5-1,0 сантиметр (бұдан әрі – см) қашықтықта жиектің барлық ауданы бойынша қызмет ету машинасында бүрмеленген рояльдық сымнан жасалған щеткалармен аяқ киім дайындамасының тартпа жиегі шеттерінен беткі қабатын түсіру жолымен өңдеу.</w:t>
      </w:r>
    </w:p>
    <w:bookmarkEnd w:id="555"/>
    <w:bookmarkStart w:name="z574" w:id="556"/>
    <w:p>
      <w:pPr>
        <w:spacing w:after="0"/>
        <w:ind w:left="0"/>
        <w:jc w:val="both"/>
      </w:pPr>
      <w:r>
        <w:rPr>
          <w:rFonts w:ascii="Times New Roman"/>
          <w:b w:val="false"/>
          <w:i w:val="false"/>
          <w:color w:val="000000"/>
          <w:sz w:val="28"/>
        </w:rPr>
        <w:t>
      122. Білуге тиіс:</w:t>
      </w:r>
    </w:p>
    <w:bookmarkEnd w:id="556"/>
    <w:bookmarkStart w:name="z575" w:id="557"/>
    <w:p>
      <w:pPr>
        <w:spacing w:after="0"/>
        <w:ind w:left="0"/>
        <w:jc w:val="both"/>
      </w:pPr>
      <w:r>
        <w:rPr>
          <w:rFonts w:ascii="Times New Roman"/>
          <w:b w:val="false"/>
          <w:i w:val="false"/>
          <w:color w:val="000000"/>
          <w:sz w:val="28"/>
        </w:rPr>
        <w:t>
      қызмет ету машинасының құрылысын, оны пайдалану және күйге келтіру ережелерін, әр түрлі аяқ киімдердің тартпа жиегін өңдеудің тәсілдерін, щеткаларды қайрау ережелерін.</w:t>
      </w:r>
    </w:p>
    <w:bookmarkEnd w:id="557"/>
    <w:bookmarkStart w:name="z576" w:id="558"/>
    <w:p>
      <w:pPr>
        <w:spacing w:after="0"/>
        <w:ind w:left="0"/>
        <w:jc w:val="both"/>
      </w:pPr>
      <w:r>
        <w:rPr>
          <w:rFonts w:ascii="Times New Roman"/>
          <w:b w:val="false"/>
          <w:i w:val="false"/>
          <w:color w:val="000000"/>
          <w:sz w:val="28"/>
        </w:rPr>
        <w:t>
      19. Былғары және үлбір шикізатын өңдеуші</w:t>
      </w:r>
    </w:p>
    <w:bookmarkEnd w:id="558"/>
    <w:bookmarkStart w:name="z577" w:id="559"/>
    <w:p>
      <w:pPr>
        <w:spacing w:after="0"/>
        <w:ind w:left="0"/>
        <w:jc w:val="both"/>
      </w:pPr>
      <w:r>
        <w:rPr>
          <w:rFonts w:ascii="Times New Roman"/>
          <w:b w:val="false"/>
          <w:i w:val="false"/>
          <w:color w:val="000000"/>
          <w:sz w:val="28"/>
        </w:rPr>
        <w:t>
      Параграф 1. Былғары және үлбір шикізатын өңдеуші, 2-разряд</w:t>
      </w:r>
    </w:p>
    <w:bookmarkEnd w:id="559"/>
    <w:bookmarkStart w:name="z578" w:id="560"/>
    <w:p>
      <w:pPr>
        <w:spacing w:after="0"/>
        <w:ind w:left="0"/>
        <w:jc w:val="both"/>
      </w:pPr>
      <w:r>
        <w:rPr>
          <w:rFonts w:ascii="Times New Roman"/>
          <w:b w:val="false"/>
          <w:i w:val="false"/>
          <w:color w:val="000000"/>
          <w:sz w:val="28"/>
        </w:rPr>
        <w:t>
      123. Жұмыс сипаттамасы:</w:t>
      </w:r>
    </w:p>
    <w:bookmarkEnd w:id="560"/>
    <w:bookmarkStart w:name="z579" w:id="561"/>
    <w:p>
      <w:pPr>
        <w:spacing w:after="0"/>
        <w:ind w:left="0"/>
        <w:jc w:val="both"/>
      </w:pPr>
      <w:r>
        <w:rPr>
          <w:rFonts w:ascii="Times New Roman"/>
          <w:b w:val="false"/>
          <w:i w:val="false"/>
          <w:color w:val="000000"/>
          <w:sz w:val="28"/>
        </w:rPr>
        <w:t>
      қызмет ету машинасында өңдегеннен кейін қылшықты қолмен жинау жолымен шошқа терілерін өңдеу;</w:t>
      </w:r>
    </w:p>
    <w:bookmarkEnd w:id="561"/>
    <w:bookmarkStart w:name="z580" w:id="562"/>
    <w:p>
      <w:pPr>
        <w:spacing w:after="0"/>
        <w:ind w:left="0"/>
        <w:jc w:val="both"/>
      </w:pPr>
      <w:r>
        <w:rPr>
          <w:rFonts w:ascii="Times New Roman"/>
          <w:b w:val="false"/>
          <w:i w:val="false"/>
          <w:color w:val="000000"/>
          <w:sz w:val="28"/>
        </w:rPr>
        <w:t>
      жиналған қылшықтарды рамаларға тамырларымен бір жаққа қарай қою.</w:t>
      </w:r>
    </w:p>
    <w:bookmarkEnd w:id="562"/>
    <w:bookmarkStart w:name="z581" w:id="563"/>
    <w:p>
      <w:pPr>
        <w:spacing w:after="0"/>
        <w:ind w:left="0"/>
        <w:jc w:val="both"/>
      </w:pPr>
      <w:r>
        <w:rPr>
          <w:rFonts w:ascii="Times New Roman"/>
          <w:b w:val="false"/>
          <w:i w:val="false"/>
          <w:color w:val="000000"/>
          <w:sz w:val="28"/>
        </w:rPr>
        <w:t>
      124. Білуге тиіс:</w:t>
      </w:r>
    </w:p>
    <w:bookmarkEnd w:id="563"/>
    <w:bookmarkStart w:name="z582" w:id="564"/>
    <w:p>
      <w:pPr>
        <w:spacing w:after="0"/>
        <w:ind w:left="0"/>
        <w:jc w:val="both"/>
      </w:pPr>
      <w:r>
        <w:rPr>
          <w:rFonts w:ascii="Times New Roman"/>
          <w:b w:val="false"/>
          <w:i w:val="false"/>
          <w:color w:val="000000"/>
          <w:sz w:val="28"/>
        </w:rPr>
        <w:t>
      қылшықты қолдан жинау жолымен шошқа терісін өңдеу және жиналған қылшықтарды рамаларға қою.</w:t>
      </w:r>
    </w:p>
    <w:bookmarkEnd w:id="564"/>
    <w:bookmarkStart w:name="z583" w:id="565"/>
    <w:p>
      <w:pPr>
        <w:spacing w:after="0"/>
        <w:ind w:left="0"/>
        <w:jc w:val="both"/>
      </w:pPr>
      <w:r>
        <w:rPr>
          <w:rFonts w:ascii="Times New Roman"/>
          <w:b w:val="false"/>
          <w:i w:val="false"/>
          <w:color w:val="000000"/>
          <w:sz w:val="28"/>
        </w:rPr>
        <w:t>
      Параграф 2. Былғары және үлбір шикізатын өңдеуші, 3-разряд</w:t>
      </w:r>
    </w:p>
    <w:bookmarkEnd w:id="565"/>
    <w:bookmarkStart w:name="z584" w:id="566"/>
    <w:p>
      <w:pPr>
        <w:spacing w:after="0"/>
        <w:ind w:left="0"/>
        <w:jc w:val="both"/>
      </w:pPr>
      <w:r>
        <w:rPr>
          <w:rFonts w:ascii="Times New Roman"/>
          <w:b w:val="false"/>
          <w:i w:val="false"/>
          <w:color w:val="000000"/>
          <w:sz w:val="28"/>
        </w:rPr>
        <w:t>
      125. Жұмыс сипаттамасы:</w:t>
      </w:r>
    </w:p>
    <w:bookmarkEnd w:id="566"/>
    <w:bookmarkStart w:name="z585" w:id="567"/>
    <w:p>
      <w:pPr>
        <w:spacing w:after="0"/>
        <w:ind w:left="0"/>
        <w:jc w:val="both"/>
      </w:pPr>
      <w:r>
        <w:rPr>
          <w:rFonts w:ascii="Times New Roman"/>
          <w:b w:val="false"/>
          <w:i w:val="false"/>
          <w:color w:val="000000"/>
          <w:sz w:val="28"/>
        </w:rPr>
        <w:t>
      қой терісі мен ешкі терісін (жоталы) жүнді қолмен жинау жолымен, қызмет ету машинасында қылшықты жинау жолымен шошқа терісін, қой-үлбір шикізатынан қылды (жүнді) – қолмен электрмен қырқатын аппаратпен өңдеу;</w:t>
      </w:r>
    </w:p>
    <w:bookmarkEnd w:id="567"/>
    <w:bookmarkStart w:name="z17" w:id="568"/>
    <w:p>
      <w:pPr>
        <w:spacing w:after="0"/>
        <w:ind w:left="0"/>
        <w:jc w:val="both"/>
      </w:pPr>
      <w:r>
        <w:rPr>
          <w:rFonts w:ascii="Times New Roman"/>
          <w:b w:val="false"/>
          <w:i w:val="false"/>
          <w:color w:val="000000"/>
          <w:sz w:val="28"/>
        </w:rPr>
        <w:t>
      теріні тасымалдау және стеллаждарға қою;</w:t>
      </w:r>
    </w:p>
    <w:bookmarkEnd w:id="568"/>
    <w:bookmarkStart w:name="z586" w:id="569"/>
    <w:p>
      <w:pPr>
        <w:spacing w:after="0"/>
        <w:ind w:left="0"/>
        <w:jc w:val="both"/>
      </w:pPr>
      <w:r>
        <w:rPr>
          <w:rFonts w:ascii="Times New Roman"/>
          <w:b w:val="false"/>
          <w:i w:val="false"/>
          <w:color w:val="000000"/>
          <w:sz w:val="28"/>
        </w:rPr>
        <w:t>
      жүннен бөтен қоспаларды жою;</w:t>
      </w:r>
    </w:p>
    <w:bookmarkEnd w:id="569"/>
    <w:bookmarkStart w:name="z587" w:id="570"/>
    <w:p>
      <w:pPr>
        <w:spacing w:after="0"/>
        <w:ind w:left="0"/>
        <w:jc w:val="both"/>
      </w:pPr>
      <w:r>
        <w:rPr>
          <w:rFonts w:ascii="Times New Roman"/>
          <w:b w:val="false"/>
          <w:i w:val="false"/>
          <w:color w:val="000000"/>
          <w:sz w:val="28"/>
        </w:rPr>
        <w:t>
      түрі және түсі бойынша жүнді сұрыптау.</w:t>
      </w:r>
    </w:p>
    <w:bookmarkEnd w:id="570"/>
    <w:bookmarkStart w:name="z588" w:id="571"/>
    <w:p>
      <w:pPr>
        <w:spacing w:after="0"/>
        <w:ind w:left="0"/>
        <w:jc w:val="both"/>
      </w:pPr>
      <w:r>
        <w:rPr>
          <w:rFonts w:ascii="Times New Roman"/>
          <w:b w:val="false"/>
          <w:i w:val="false"/>
          <w:color w:val="000000"/>
          <w:sz w:val="28"/>
        </w:rPr>
        <w:t>
      126. Білуге тиіс:</w:t>
      </w:r>
    </w:p>
    <w:bookmarkEnd w:id="571"/>
    <w:bookmarkStart w:name="z589" w:id="572"/>
    <w:p>
      <w:pPr>
        <w:spacing w:after="0"/>
        <w:ind w:left="0"/>
        <w:jc w:val="both"/>
      </w:pPr>
      <w:r>
        <w:rPr>
          <w:rFonts w:ascii="Times New Roman"/>
          <w:b w:val="false"/>
          <w:i w:val="false"/>
          <w:color w:val="000000"/>
          <w:sz w:val="28"/>
        </w:rPr>
        <w:t>
      жүнді, қылшықты өңдеу (жинау) тәсілдерін, жүнді және қылшықты өңдеуге (жинауға) терілердің дайындық дәрежесін, жүн мен қылшық шығымының техникалық шарттары мен нормативтерін, қызмет ету машинасының және электрмен қырқатын аппарат механизмдерінің әрекет ету принципін.</w:t>
      </w:r>
    </w:p>
    <w:bookmarkEnd w:id="572"/>
    <w:bookmarkStart w:name="z590" w:id="573"/>
    <w:p>
      <w:pPr>
        <w:spacing w:after="0"/>
        <w:ind w:left="0"/>
        <w:jc w:val="both"/>
      </w:pPr>
      <w:r>
        <w:rPr>
          <w:rFonts w:ascii="Times New Roman"/>
          <w:b w:val="false"/>
          <w:i w:val="false"/>
          <w:color w:val="000000"/>
          <w:sz w:val="28"/>
        </w:rPr>
        <w:t>
      Параграф 3. Былғары және үлбір шикізатын өңдеуші, 4-разряд</w:t>
      </w:r>
    </w:p>
    <w:bookmarkEnd w:id="573"/>
    <w:bookmarkStart w:name="z591" w:id="574"/>
    <w:p>
      <w:pPr>
        <w:spacing w:after="0"/>
        <w:ind w:left="0"/>
        <w:jc w:val="both"/>
      </w:pPr>
      <w:r>
        <w:rPr>
          <w:rFonts w:ascii="Times New Roman"/>
          <w:b w:val="false"/>
          <w:i w:val="false"/>
          <w:color w:val="000000"/>
          <w:sz w:val="28"/>
        </w:rPr>
        <w:t>
      127. Жұмыс сипаттамасы:</w:t>
      </w:r>
    </w:p>
    <w:bookmarkEnd w:id="574"/>
    <w:bookmarkStart w:name="z592" w:id="575"/>
    <w:p>
      <w:pPr>
        <w:spacing w:after="0"/>
        <w:ind w:left="0"/>
        <w:jc w:val="both"/>
      </w:pPr>
      <w:r>
        <w:rPr>
          <w:rFonts w:ascii="Times New Roman"/>
          <w:b w:val="false"/>
          <w:i w:val="false"/>
          <w:color w:val="000000"/>
          <w:sz w:val="28"/>
        </w:rPr>
        <w:t>
      анағұрлым жоғары біліктілігі бар былғары және үлбір шикізатын өңдеушінің басшылығымен қызмет ету машинасында былғарылық шикізат пен қой терісінің барлық түрлерін қылды жинау жолымен өңдеу;</w:t>
      </w:r>
    </w:p>
    <w:bookmarkEnd w:id="575"/>
    <w:bookmarkStart w:name="z593" w:id="576"/>
    <w:p>
      <w:pPr>
        <w:spacing w:after="0"/>
        <w:ind w:left="0"/>
        <w:jc w:val="both"/>
      </w:pPr>
      <w:r>
        <w:rPr>
          <w:rFonts w:ascii="Times New Roman"/>
          <w:b w:val="false"/>
          <w:i w:val="false"/>
          <w:color w:val="000000"/>
          <w:sz w:val="28"/>
        </w:rPr>
        <w:t>
      өңделетін терілердің түрі мен қалыңдығына байланысты біліктер арасындағы саңылауды реттеу;</w:t>
      </w:r>
    </w:p>
    <w:bookmarkEnd w:id="576"/>
    <w:bookmarkStart w:name="z594" w:id="577"/>
    <w:p>
      <w:pPr>
        <w:spacing w:after="0"/>
        <w:ind w:left="0"/>
        <w:jc w:val="both"/>
      </w:pPr>
      <w:r>
        <w:rPr>
          <w:rFonts w:ascii="Times New Roman"/>
          <w:b w:val="false"/>
          <w:i w:val="false"/>
          <w:color w:val="000000"/>
          <w:sz w:val="28"/>
        </w:rPr>
        <w:t>
      қылдың (жүннің) толық алынуы мен машина жұмысын бақылау, оның жөндеуіне қатысу.</w:t>
      </w:r>
    </w:p>
    <w:bookmarkEnd w:id="577"/>
    <w:bookmarkStart w:name="z595" w:id="578"/>
    <w:p>
      <w:pPr>
        <w:spacing w:after="0"/>
        <w:ind w:left="0"/>
        <w:jc w:val="both"/>
      </w:pPr>
      <w:r>
        <w:rPr>
          <w:rFonts w:ascii="Times New Roman"/>
          <w:b w:val="false"/>
          <w:i w:val="false"/>
          <w:color w:val="000000"/>
          <w:sz w:val="28"/>
        </w:rPr>
        <w:t>
      128. Білуге тиіс: қызмет ету машинасында қылды (жүнді) өңдеу (жинау) технологиясын, былғарылық шикізаттың түрлерін, қылды (жүнді) өңдеу (жинау) операцияларын жүргізуге терілердің дайындығын анықтау әдістерін, қызмет ету машинасының құрылысын, оны пайдалану және реттеу ережелерін.</w:t>
      </w:r>
    </w:p>
    <w:bookmarkEnd w:id="578"/>
    <w:bookmarkStart w:name="z596" w:id="579"/>
    <w:p>
      <w:pPr>
        <w:spacing w:after="0"/>
        <w:ind w:left="0"/>
        <w:jc w:val="both"/>
      </w:pPr>
      <w:r>
        <w:rPr>
          <w:rFonts w:ascii="Times New Roman"/>
          <w:b w:val="false"/>
          <w:i w:val="false"/>
          <w:color w:val="000000"/>
          <w:sz w:val="28"/>
        </w:rPr>
        <w:t>
      Параграф 4. Былғары және үлбір шикізатын өңдеуші, 5-разряд</w:t>
      </w:r>
    </w:p>
    <w:bookmarkEnd w:id="579"/>
    <w:bookmarkStart w:name="z597" w:id="580"/>
    <w:p>
      <w:pPr>
        <w:spacing w:after="0"/>
        <w:ind w:left="0"/>
        <w:jc w:val="both"/>
      </w:pPr>
      <w:r>
        <w:rPr>
          <w:rFonts w:ascii="Times New Roman"/>
          <w:b w:val="false"/>
          <w:i w:val="false"/>
          <w:color w:val="000000"/>
          <w:sz w:val="28"/>
        </w:rPr>
        <w:t>
      129. Жұмыс сипаттамасы:</w:t>
      </w:r>
    </w:p>
    <w:bookmarkEnd w:id="580"/>
    <w:bookmarkStart w:name="z598" w:id="581"/>
    <w:p>
      <w:pPr>
        <w:spacing w:after="0"/>
        <w:ind w:left="0"/>
        <w:jc w:val="both"/>
      </w:pPr>
      <w:r>
        <w:rPr>
          <w:rFonts w:ascii="Times New Roman"/>
          <w:b w:val="false"/>
          <w:i w:val="false"/>
          <w:color w:val="000000"/>
          <w:sz w:val="28"/>
        </w:rPr>
        <w:t>
      қызмет ету машинасында қылды бір жерге жинау жолымен былғары және үлбір шикізатының барлық түрлерін өңдеу, өңделетін шикізаттың түрі мен қалыңдығына байланысты машинаны жөндеу;</w:t>
      </w:r>
    </w:p>
    <w:bookmarkEnd w:id="581"/>
    <w:bookmarkStart w:name="z599" w:id="582"/>
    <w:p>
      <w:pPr>
        <w:spacing w:after="0"/>
        <w:ind w:left="0"/>
        <w:jc w:val="both"/>
      </w:pPr>
      <w:r>
        <w:rPr>
          <w:rFonts w:ascii="Times New Roman"/>
          <w:b w:val="false"/>
          <w:i w:val="false"/>
          <w:color w:val="000000"/>
          <w:sz w:val="28"/>
        </w:rPr>
        <w:t>
      пышақтарды қайрау.</w:t>
      </w:r>
    </w:p>
    <w:bookmarkEnd w:id="582"/>
    <w:bookmarkStart w:name="z600" w:id="583"/>
    <w:p>
      <w:pPr>
        <w:spacing w:after="0"/>
        <w:ind w:left="0"/>
        <w:jc w:val="both"/>
      </w:pPr>
      <w:r>
        <w:rPr>
          <w:rFonts w:ascii="Times New Roman"/>
          <w:b w:val="false"/>
          <w:i w:val="false"/>
          <w:color w:val="000000"/>
          <w:sz w:val="28"/>
        </w:rPr>
        <w:t>
      130. Білуге тиіс:</w:t>
      </w:r>
    </w:p>
    <w:bookmarkEnd w:id="583"/>
    <w:bookmarkStart w:name="z601" w:id="584"/>
    <w:p>
      <w:pPr>
        <w:spacing w:after="0"/>
        <w:ind w:left="0"/>
        <w:jc w:val="both"/>
      </w:pPr>
      <w:r>
        <w:rPr>
          <w:rFonts w:ascii="Times New Roman"/>
          <w:b w:val="false"/>
          <w:i w:val="false"/>
          <w:color w:val="000000"/>
          <w:sz w:val="28"/>
        </w:rPr>
        <w:t>
      қызмет ету машинасында былғары және үлбір шикізатының барлық түрлерінен қыл мен жүнді өңдеудің (жинаудың) технологиялық процесін жүргізудің ережелерін, түкті жабын мен тері қабатының құрылымы мен қасиеттерін, өңделетін шикізаттың ақауларының пайда болу себептері мен оларды жою ережелерін, қызмет ету машинасын жөндеу ережелерін, пышақтарды қайрау тәсілдерін.</w:t>
      </w:r>
    </w:p>
    <w:bookmarkEnd w:id="584"/>
    <w:bookmarkStart w:name="z602" w:id="585"/>
    <w:p>
      <w:pPr>
        <w:spacing w:after="0"/>
        <w:ind w:left="0"/>
        <w:jc w:val="both"/>
      </w:pPr>
      <w:r>
        <w:rPr>
          <w:rFonts w:ascii="Times New Roman"/>
          <w:b w:val="false"/>
          <w:i w:val="false"/>
          <w:color w:val="000000"/>
          <w:sz w:val="28"/>
        </w:rPr>
        <w:t>
      20. Материалдарды кесуші</w:t>
      </w:r>
    </w:p>
    <w:bookmarkEnd w:id="585"/>
    <w:bookmarkStart w:name="z603" w:id="586"/>
    <w:p>
      <w:pPr>
        <w:spacing w:after="0"/>
        <w:ind w:left="0"/>
        <w:jc w:val="both"/>
      </w:pPr>
      <w:r>
        <w:rPr>
          <w:rFonts w:ascii="Times New Roman"/>
          <w:b w:val="false"/>
          <w:i w:val="false"/>
          <w:color w:val="000000"/>
          <w:sz w:val="28"/>
        </w:rPr>
        <w:t>
      Параграф 1. Материалдарды кесуші, 1-разряд</w:t>
      </w:r>
    </w:p>
    <w:bookmarkEnd w:id="586"/>
    <w:bookmarkStart w:name="z604" w:id="587"/>
    <w:p>
      <w:pPr>
        <w:spacing w:after="0"/>
        <w:ind w:left="0"/>
        <w:jc w:val="both"/>
      </w:pPr>
      <w:r>
        <w:rPr>
          <w:rFonts w:ascii="Times New Roman"/>
          <w:b w:val="false"/>
          <w:i w:val="false"/>
          <w:color w:val="000000"/>
          <w:sz w:val="28"/>
        </w:rPr>
        <w:t>
      131. Жұмыс сипаттамасы:</w:t>
      </w:r>
    </w:p>
    <w:bookmarkEnd w:id="587"/>
    <w:bookmarkStart w:name="z605" w:id="588"/>
    <w:p>
      <w:pPr>
        <w:spacing w:after="0"/>
        <w:ind w:left="0"/>
        <w:jc w:val="both"/>
      </w:pPr>
      <w:r>
        <w:rPr>
          <w:rFonts w:ascii="Times New Roman"/>
          <w:b w:val="false"/>
          <w:i w:val="false"/>
          <w:color w:val="000000"/>
          <w:sz w:val="28"/>
        </w:rPr>
        <w:t>
      қызмет ету машинасында немесе қолмен кебелер мен бұдырларды, материалдың артығын, желімдеуден кейін екіқабатты бөлшектердің шеттерін, аяқ киім, қайыс-ер бұйымдарында оларды бекіте отырып, жіптің ұштарын кесу;</w:t>
      </w:r>
    </w:p>
    <w:bookmarkEnd w:id="588"/>
    <w:bookmarkStart w:name="z606" w:id="589"/>
    <w:p>
      <w:pPr>
        <w:spacing w:after="0"/>
        <w:ind w:left="0"/>
        <w:jc w:val="both"/>
      </w:pPr>
      <w:r>
        <w:rPr>
          <w:rFonts w:ascii="Times New Roman"/>
          <w:b w:val="false"/>
          <w:i w:val="false"/>
          <w:color w:val="000000"/>
          <w:sz w:val="28"/>
        </w:rPr>
        <w:t>
      техникалық шарттарға сәйкес машинада немесе қолмен бөлшектерді тілу;</w:t>
      </w:r>
    </w:p>
    <w:bookmarkEnd w:id="589"/>
    <w:bookmarkStart w:name="z607" w:id="590"/>
    <w:p>
      <w:pPr>
        <w:spacing w:after="0"/>
        <w:ind w:left="0"/>
        <w:jc w:val="both"/>
      </w:pPr>
      <w:r>
        <w:rPr>
          <w:rFonts w:ascii="Times New Roman"/>
          <w:b w:val="false"/>
          <w:i w:val="false"/>
          <w:color w:val="000000"/>
          <w:sz w:val="28"/>
        </w:rPr>
        <w:t>
      пышақтарды қайрау.</w:t>
      </w:r>
    </w:p>
    <w:bookmarkEnd w:id="590"/>
    <w:bookmarkStart w:name="z608" w:id="591"/>
    <w:p>
      <w:pPr>
        <w:spacing w:after="0"/>
        <w:ind w:left="0"/>
        <w:jc w:val="both"/>
      </w:pPr>
      <w:r>
        <w:rPr>
          <w:rFonts w:ascii="Times New Roman"/>
          <w:b w:val="false"/>
          <w:i w:val="false"/>
          <w:color w:val="000000"/>
          <w:sz w:val="28"/>
        </w:rPr>
        <w:t>
      132. Білуге тиіс:</w:t>
      </w:r>
    </w:p>
    <w:bookmarkEnd w:id="591"/>
    <w:bookmarkStart w:name="z609" w:id="592"/>
    <w:p>
      <w:pPr>
        <w:spacing w:after="0"/>
        <w:ind w:left="0"/>
        <w:jc w:val="both"/>
      </w:pPr>
      <w:r>
        <w:rPr>
          <w:rFonts w:ascii="Times New Roman"/>
          <w:b w:val="false"/>
          <w:i w:val="false"/>
          <w:color w:val="000000"/>
          <w:sz w:val="28"/>
        </w:rPr>
        <w:t>
      кесу, материалдың жіп ұштарын бекіту тәсілдерін, бөлшектердің, бұйымдардың, жартылай фабрикаттардың түрін, фасонын, өлшемдерін, пышақтарды қайрау тәсілдерін.</w:t>
      </w:r>
    </w:p>
    <w:bookmarkEnd w:id="592"/>
    <w:bookmarkStart w:name="z610" w:id="593"/>
    <w:p>
      <w:pPr>
        <w:spacing w:after="0"/>
        <w:ind w:left="0"/>
        <w:jc w:val="both"/>
      </w:pPr>
      <w:r>
        <w:rPr>
          <w:rFonts w:ascii="Times New Roman"/>
          <w:b w:val="false"/>
          <w:i w:val="false"/>
          <w:color w:val="000000"/>
          <w:sz w:val="28"/>
        </w:rPr>
        <w:t>
      133. Жұмыс үлгілері:</w:t>
      </w:r>
    </w:p>
    <w:bookmarkEnd w:id="593"/>
    <w:bookmarkStart w:name="z611" w:id="594"/>
    <w:p>
      <w:pPr>
        <w:spacing w:after="0"/>
        <w:ind w:left="0"/>
        <w:jc w:val="both"/>
      </w:pPr>
      <w:r>
        <w:rPr>
          <w:rFonts w:ascii="Times New Roman"/>
          <w:b w:val="false"/>
          <w:i w:val="false"/>
          <w:color w:val="000000"/>
          <w:sz w:val="28"/>
        </w:rPr>
        <w:t>
      1) геленкалар - өкше бөлігінде кесу;</w:t>
      </w:r>
    </w:p>
    <w:bookmarkEnd w:id="594"/>
    <w:bookmarkStart w:name="z612" w:id="595"/>
    <w:p>
      <w:pPr>
        <w:spacing w:after="0"/>
        <w:ind w:left="0"/>
        <w:jc w:val="both"/>
      </w:pPr>
      <w:r>
        <w:rPr>
          <w:rFonts w:ascii="Times New Roman"/>
          <w:b w:val="false"/>
          <w:i w:val="false"/>
          <w:color w:val="000000"/>
          <w:sz w:val="28"/>
        </w:rPr>
        <w:t>
      2) аяқ киімнің үстіңгі бөлігінің бөлшектері мен ұлтаншалар – шетін кесу;</w:t>
      </w:r>
    </w:p>
    <w:bookmarkEnd w:id="595"/>
    <w:bookmarkStart w:name="z613" w:id="596"/>
    <w:p>
      <w:pPr>
        <w:spacing w:after="0"/>
        <w:ind w:left="0"/>
        <w:jc w:val="both"/>
      </w:pPr>
      <w:r>
        <w:rPr>
          <w:rFonts w:ascii="Times New Roman"/>
          <w:b w:val="false"/>
          <w:i w:val="false"/>
          <w:color w:val="000000"/>
          <w:sz w:val="28"/>
        </w:rPr>
        <w:t>
      3) сандал дайындамасы - өкше бөлігінде тартпа жиекті кесу;</w:t>
      </w:r>
    </w:p>
    <w:bookmarkEnd w:id="596"/>
    <w:bookmarkStart w:name="z614" w:id="597"/>
    <w:p>
      <w:pPr>
        <w:spacing w:after="0"/>
        <w:ind w:left="0"/>
        <w:jc w:val="both"/>
      </w:pPr>
      <w:r>
        <w:rPr>
          <w:rFonts w:ascii="Times New Roman"/>
          <w:b w:val="false"/>
          <w:i w:val="false"/>
          <w:color w:val="000000"/>
          <w:sz w:val="28"/>
        </w:rPr>
        <w:t>
      4) сірісі - кесу;</w:t>
      </w:r>
    </w:p>
    <w:bookmarkEnd w:id="597"/>
    <w:bookmarkStart w:name="z615" w:id="598"/>
    <w:p>
      <w:pPr>
        <w:spacing w:after="0"/>
        <w:ind w:left="0"/>
        <w:jc w:val="both"/>
      </w:pPr>
      <w:r>
        <w:rPr>
          <w:rFonts w:ascii="Times New Roman"/>
          <w:b w:val="false"/>
          <w:i w:val="false"/>
          <w:color w:val="000000"/>
          <w:sz w:val="28"/>
        </w:rPr>
        <w:t>
      5) аяқ киімге бекітілмеген өкшелер – алдыңғы беті мен жүзінің артығын кесу;</w:t>
      </w:r>
    </w:p>
    <w:bookmarkEnd w:id="598"/>
    <w:bookmarkStart w:name="z616" w:id="599"/>
    <w:p>
      <w:pPr>
        <w:spacing w:after="0"/>
        <w:ind w:left="0"/>
        <w:jc w:val="both"/>
      </w:pPr>
      <w:r>
        <w:rPr>
          <w:rFonts w:ascii="Times New Roman"/>
          <w:b w:val="false"/>
          <w:i w:val="false"/>
          <w:color w:val="000000"/>
          <w:sz w:val="28"/>
        </w:rPr>
        <w:t>
      6) табандар мен фликтерде құрсаудың (кранецтердің) ұштары – кесу;</w:t>
      </w:r>
    </w:p>
    <w:bookmarkEnd w:id="599"/>
    <w:bookmarkStart w:name="z617" w:id="600"/>
    <w:p>
      <w:pPr>
        <w:spacing w:after="0"/>
        <w:ind w:left="0"/>
        <w:jc w:val="both"/>
      </w:pPr>
      <w:r>
        <w:rPr>
          <w:rFonts w:ascii="Times New Roman"/>
          <w:b w:val="false"/>
          <w:i w:val="false"/>
          <w:color w:val="000000"/>
          <w:sz w:val="28"/>
        </w:rPr>
        <w:t>
      7) жіп ұштары – бекітумен кесу;</w:t>
      </w:r>
    </w:p>
    <w:bookmarkEnd w:id="600"/>
    <w:bookmarkStart w:name="z618" w:id="601"/>
    <w:p>
      <w:pPr>
        <w:spacing w:after="0"/>
        <w:ind w:left="0"/>
        <w:jc w:val="both"/>
      </w:pPr>
      <w:r>
        <w:rPr>
          <w:rFonts w:ascii="Times New Roman"/>
          <w:b w:val="false"/>
          <w:i w:val="false"/>
          <w:color w:val="000000"/>
          <w:sz w:val="28"/>
        </w:rPr>
        <w:t>
      8) табандар – кебені, өкше бөлігіндегі бұдырларды кесу;</w:t>
      </w:r>
    </w:p>
    <w:bookmarkEnd w:id="601"/>
    <w:bookmarkStart w:name="z619" w:id="602"/>
    <w:p>
      <w:pPr>
        <w:spacing w:after="0"/>
        <w:ind w:left="0"/>
        <w:jc w:val="both"/>
      </w:pPr>
      <w:r>
        <w:rPr>
          <w:rFonts w:ascii="Times New Roman"/>
          <w:b w:val="false"/>
          <w:i w:val="false"/>
          <w:color w:val="000000"/>
          <w:sz w:val="28"/>
        </w:rPr>
        <w:t>
      9) қырдан шығып тұрған әдіп – кесу;</w:t>
      </w:r>
    </w:p>
    <w:bookmarkEnd w:id="602"/>
    <w:bookmarkStart w:name="z620" w:id="603"/>
    <w:p>
      <w:pPr>
        <w:spacing w:after="0"/>
        <w:ind w:left="0"/>
        <w:jc w:val="both"/>
      </w:pPr>
      <w:r>
        <w:rPr>
          <w:rFonts w:ascii="Times New Roman"/>
          <w:b w:val="false"/>
          <w:i w:val="false"/>
          <w:color w:val="000000"/>
          <w:sz w:val="28"/>
        </w:rPr>
        <w:t>
      10) былғары ұлтанша – жоғарғы жиек бойынша кесу;</w:t>
      </w:r>
    </w:p>
    <w:bookmarkEnd w:id="603"/>
    <w:bookmarkStart w:name="z621" w:id="604"/>
    <w:p>
      <w:pPr>
        <w:spacing w:after="0"/>
        <w:ind w:left="0"/>
        <w:jc w:val="both"/>
      </w:pPr>
      <w:r>
        <w:rPr>
          <w:rFonts w:ascii="Times New Roman"/>
          <w:b w:val="false"/>
          <w:i w:val="false"/>
          <w:color w:val="000000"/>
          <w:sz w:val="28"/>
        </w:rPr>
        <w:t>
      11) сандалет ұш бөлігінің асты – қалтамен бірге кесу;</w:t>
      </w:r>
    </w:p>
    <w:bookmarkEnd w:id="604"/>
    <w:bookmarkStart w:name="z622" w:id="605"/>
    <w:p>
      <w:pPr>
        <w:spacing w:after="0"/>
        <w:ind w:left="0"/>
        <w:jc w:val="both"/>
      </w:pPr>
      <w:r>
        <w:rPr>
          <w:rFonts w:ascii="Times New Roman"/>
          <w:b w:val="false"/>
          <w:i w:val="false"/>
          <w:color w:val="000000"/>
          <w:sz w:val="28"/>
        </w:rPr>
        <w:t>
      12) төсемшелер - өкше бөлігіндегі кесу;</w:t>
      </w:r>
    </w:p>
    <w:bookmarkEnd w:id="605"/>
    <w:bookmarkStart w:name="z623" w:id="606"/>
    <w:p>
      <w:pPr>
        <w:spacing w:after="0"/>
        <w:ind w:left="0"/>
        <w:jc w:val="both"/>
      </w:pPr>
      <w:r>
        <w:rPr>
          <w:rFonts w:ascii="Times New Roman"/>
          <w:b w:val="false"/>
          <w:i w:val="false"/>
          <w:color w:val="000000"/>
          <w:sz w:val="28"/>
        </w:rPr>
        <w:t>
      13) сыздықтар – ұшын, жоғарғы жиекті, қолмен бекітумен жіп ұштарын кесу, аяқ ұшы бөлігін кесу;</w:t>
      </w:r>
    </w:p>
    <w:bookmarkEnd w:id="606"/>
    <w:bookmarkStart w:name="z624" w:id="607"/>
    <w:p>
      <w:pPr>
        <w:spacing w:after="0"/>
        <w:ind w:left="0"/>
        <w:jc w:val="both"/>
      </w:pPr>
      <w:r>
        <w:rPr>
          <w:rFonts w:ascii="Times New Roman"/>
          <w:b w:val="false"/>
          <w:i w:val="false"/>
          <w:color w:val="000000"/>
          <w:sz w:val="28"/>
        </w:rPr>
        <w:t>
      14) айдау қайыстары – жіптер мен талшықтарды қырқумен ұштарын кесу;</w:t>
      </w:r>
    </w:p>
    <w:bookmarkEnd w:id="607"/>
    <w:bookmarkStart w:name="z625" w:id="608"/>
    <w:p>
      <w:pPr>
        <w:spacing w:after="0"/>
        <w:ind w:left="0"/>
        <w:jc w:val="both"/>
      </w:pPr>
      <w:r>
        <w:rPr>
          <w:rFonts w:ascii="Times New Roman"/>
          <w:b w:val="false"/>
          <w:i w:val="false"/>
          <w:color w:val="000000"/>
          <w:sz w:val="28"/>
        </w:rPr>
        <w:t>
      15) ұлтарақтар - өкше бөлігінде кесу;</w:t>
      </w:r>
    </w:p>
    <w:bookmarkEnd w:id="608"/>
    <w:bookmarkStart w:name="z626" w:id="609"/>
    <w:p>
      <w:pPr>
        <w:spacing w:after="0"/>
        <w:ind w:left="0"/>
        <w:jc w:val="both"/>
      </w:pPr>
      <w:r>
        <w:rPr>
          <w:rFonts w:ascii="Times New Roman"/>
          <w:b w:val="false"/>
          <w:i w:val="false"/>
          <w:color w:val="000000"/>
          <w:sz w:val="28"/>
        </w:rPr>
        <w:t>
      16) сыздықты ұлтарақтар – мата артығын қолдан кесу, аяқ ұшы мен өкше бөліктерін тілу;</w:t>
      </w:r>
    </w:p>
    <w:bookmarkEnd w:id="609"/>
    <w:bookmarkStart w:name="z627" w:id="610"/>
    <w:p>
      <w:pPr>
        <w:spacing w:after="0"/>
        <w:ind w:left="0"/>
        <w:jc w:val="both"/>
      </w:pPr>
      <w:r>
        <w:rPr>
          <w:rFonts w:ascii="Times New Roman"/>
          <w:b w:val="false"/>
          <w:i w:val="false"/>
          <w:color w:val="000000"/>
          <w:sz w:val="28"/>
        </w:rPr>
        <w:t>
      17) жиектеме – жоғарғы жиек бойынша кесу.</w:t>
      </w:r>
    </w:p>
    <w:bookmarkEnd w:id="610"/>
    <w:bookmarkStart w:name="z628" w:id="611"/>
    <w:p>
      <w:pPr>
        <w:spacing w:after="0"/>
        <w:ind w:left="0"/>
        <w:jc w:val="both"/>
      </w:pPr>
      <w:r>
        <w:rPr>
          <w:rFonts w:ascii="Times New Roman"/>
          <w:b w:val="false"/>
          <w:i w:val="false"/>
          <w:color w:val="000000"/>
          <w:sz w:val="28"/>
        </w:rPr>
        <w:t>
      Параграф 2. Материалдарды кесуші, 2-разряд</w:t>
      </w:r>
    </w:p>
    <w:bookmarkEnd w:id="611"/>
    <w:bookmarkStart w:name="z629" w:id="612"/>
    <w:p>
      <w:pPr>
        <w:spacing w:after="0"/>
        <w:ind w:left="0"/>
        <w:jc w:val="both"/>
      </w:pPr>
      <w:r>
        <w:rPr>
          <w:rFonts w:ascii="Times New Roman"/>
          <w:b w:val="false"/>
          <w:i w:val="false"/>
          <w:color w:val="000000"/>
          <w:sz w:val="28"/>
        </w:rPr>
        <w:t>
      134. Жұмыс сипаттамасы:</w:t>
      </w:r>
    </w:p>
    <w:bookmarkEnd w:id="612"/>
    <w:bookmarkStart w:name="z630" w:id="613"/>
    <w:p>
      <w:pPr>
        <w:spacing w:after="0"/>
        <w:ind w:left="0"/>
        <w:jc w:val="both"/>
      </w:pPr>
      <w:r>
        <w:rPr>
          <w:rFonts w:ascii="Times New Roman"/>
          <w:b w:val="false"/>
          <w:i w:val="false"/>
          <w:color w:val="000000"/>
          <w:sz w:val="28"/>
        </w:rPr>
        <w:t>
      қызмет ету машинасында немесе қолмен тіліндінің шеттерін, аяқ киім, былғары галантереялық және қайыс-ер бұйымдарының бөлшектеріндегі материалдың артығын, желімделген бөлшектер мен кебелердің тегіс емес шеттерін қолмен кесу;</w:t>
      </w:r>
    </w:p>
    <w:bookmarkEnd w:id="613"/>
    <w:bookmarkStart w:name="z631" w:id="614"/>
    <w:p>
      <w:pPr>
        <w:spacing w:after="0"/>
        <w:ind w:left="0"/>
        <w:jc w:val="both"/>
      </w:pPr>
      <w:r>
        <w:rPr>
          <w:rFonts w:ascii="Times New Roman"/>
          <w:b w:val="false"/>
          <w:i w:val="false"/>
          <w:color w:val="000000"/>
          <w:sz w:val="28"/>
        </w:rPr>
        <w:t>
      оларға белгілі бір пішін беру үшін арнаулы аспаптардың немесе машинаның көмегімен бұйымдардың бөлшектерін кесу, ою және қию;</w:t>
      </w:r>
    </w:p>
    <w:bookmarkEnd w:id="614"/>
    <w:bookmarkStart w:name="z632" w:id="615"/>
    <w:p>
      <w:pPr>
        <w:spacing w:after="0"/>
        <w:ind w:left="0"/>
        <w:jc w:val="both"/>
      </w:pPr>
      <w:r>
        <w:rPr>
          <w:rFonts w:ascii="Times New Roman"/>
          <w:b w:val="false"/>
          <w:i w:val="false"/>
          <w:color w:val="000000"/>
          <w:sz w:val="28"/>
        </w:rPr>
        <w:t>
      лекалоларды іріктеу, оларды бөлшектер сұлбасына жайып қою;</w:t>
      </w:r>
    </w:p>
    <w:bookmarkEnd w:id="615"/>
    <w:bookmarkStart w:name="z633" w:id="616"/>
    <w:p>
      <w:pPr>
        <w:spacing w:after="0"/>
        <w:ind w:left="0"/>
        <w:jc w:val="both"/>
      </w:pPr>
      <w:r>
        <w:rPr>
          <w:rFonts w:ascii="Times New Roman"/>
          <w:b w:val="false"/>
          <w:i w:val="false"/>
          <w:color w:val="000000"/>
          <w:sz w:val="28"/>
        </w:rPr>
        <w:t>
      пышақтарды қайрау.</w:t>
      </w:r>
    </w:p>
    <w:bookmarkEnd w:id="616"/>
    <w:bookmarkStart w:name="z634" w:id="617"/>
    <w:p>
      <w:pPr>
        <w:spacing w:after="0"/>
        <w:ind w:left="0"/>
        <w:jc w:val="both"/>
      </w:pPr>
      <w:r>
        <w:rPr>
          <w:rFonts w:ascii="Times New Roman"/>
          <w:b w:val="false"/>
          <w:i w:val="false"/>
          <w:color w:val="000000"/>
          <w:sz w:val="28"/>
        </w:rPr>
        <w:t>
      135. Білуге тиіс:</w:t>
      </w:r>
    </w:p>
    <w:bookmarkEnd w:id="617"/>
    <w:bookmarkStart w:name="z635" w:id="618"/>
    <w:p>
      <w:pPr>
        <w:spacing w:after="0"/>
        <w:ind w:left="0"/>
        <w:jc w:val="both"/>
      </w:pPr>
      <w:r>
        <w:rPr>
          <w:rFonts w:ascii="Times New Roman"/>
          <w:b w:val="false"/>
          <w:i w:val="false"/>
          <w:color w:val="000000"/>
          <w:sz w:val="28"/>
        </w:rPr>
        <w:t>
      жарғақ пен тіліндіні, құрастырудан кейінгі бөлшектердегі материалдың артығын кесу тәсілдерін, ұлтанды кесу тәсілдерін, лекалолардың түрі, өлшемі мен мақсатын, белдіктер мен бөлшектердің жиектерін кесу ережелерін, қызмет ету машинасының әрекет ету принципін, пышақтарды қайрау ережелерін, жиектерді кесу үшін арнаулы аспаптарды қолдану ережелерін.</w:t>
      </w:r>
    </w:p>
    <w:bookmarkEnd w:id="618"/>
    <w:bookmarkStart w:name="z636" w:id="619"/>
    <w:p>
      <w:pPr>
        <w:spacing w:after="0"/>
        <w:ind w:left="0"/>
        <w:jc w:val="both"/>
      </w:pPr>
      <w:r>
        <w:rPr>
          <w:rFonts w:ascii="Times New Roman"/>
          <w:b w:val="false"/>
          <w:i w:val="false"/>
          <w:color w:val="000000"/>
          <w:sz w:val="28"/>
        </w:rPr>
        <w:t>
      136. Жұмыс үлгілері:</w:t>
      </w:r>
    </w:p>
    <w:bookmarkEnd w:id="619"/>
    <w:bookmarkStart w:name="z637" w:id="620"/>
    <w:p>
      <w:pPr>
        <w:spacing w:after="0"/>
        <w:ind w:left="0"/>
        <w:jc w:val="both"/>
      </w:pPr>
      <w:r>
        <w:rPr>
          <w:rFonts w:ascii="Times New Roman"/>
          <w:b w:val="false"/>
          <w:i w:val="false"/>
          <w:color w:val="000000"/>
          <w:sz w:val="28"/>
        </w:rPr>
        <w:t>
      1) аяқ киімнің үстіңгі бөлігі мен ұлтаншасы – сыртқы және ішкі тігістері және алдының мойын тігістері бойынша кесу;</w:t>
      </w:r>
    </w:p>
    <w:bookmarkEnd w:id="620"/>
    <w:bookmarkStart w:name="z638" w:id="621"/>
    <w:p>
      <w:pPr>
        <w:spacing w:after="0"/>
        <w:ind w:left="0"/>
        <w:jc w:val="both"/>
      </w:pPr>
      <w:r>
        <w:rPr>
          <w:rFonts w:ascii="Times New Roman"/>
          <w:b w:val="false"/>
          <w:i w:val="false"/>
          <w:color w:val="000000"/>
          <w:sz w:val="28"/>
        </w:rPr>
        <w:t>
      2) қатты былғары сірілер – артығын кесу;</w:t>
      </w:r>
    </w:p>
    <w:bookmarkEnd w:id="621"/>
    <w:bookmarkStart w:name="z639" w:id="622"/>
    <w:p>
      <w:pPr>
        <w:spacing w:after="0"/>
        <w:ind w:left="0"/>
        <w:jc w:val="both"/>
      </w:pPr>
      <w:r>
        <w:rPr>
          <w:rFonts w:ascii="Times New Roman"/>
          <w:b w:val="false"/>
          <w:i w:val="false"/>
          <w:color w:val="000000"/>
          <w:sz w:val="28"/>
        </w:rPr>
        <w:t>
      3) өкшелер және аяқ киімге бекітілген нәлдер – фронтты кесу;</w:t>
      </w:r>
    </w:p>
    <w:bookmarkEnd w:id="622"/>
    <w:bookmarkStart w:name="z640" w:id="623"/>
    <w:p>
      <w:pPr>
        <w:spacing w:after="0"/>
        <w:ind w:left="0"/>
        <w:jc w:val="both"/>
      </w:pPr>
      <w:r>
        <w:rPr>
          <w:rFonts w:ascii="Times New Roman"/>
          <w:b w:val="false"/>
          <w:i w:val="false"/>
          <w:color w:val="000000"/>
          <w:sz w:val="28"/>
        </w:rPr>
        <w:t>
      4) өкшелер, сына тәрізді өкшелер және бөлшектер – шұңқыр, арықшалар ою;</w:t>
      </w:r>
    </w:p>
    <w:bookmarkEnd w:id="623"/>
    <w:bookmarkStart w:name="z641" w:id="624"/>
    <w:p>
      <w:pPr>
        <w:spacing w:after="0"/>
        <w:ind w:left="0"/>
        <w:jc w:val="both"/>
      </w:pPr>
      <w:r>
        <w:rPr>
          <w:rFonts w:ascii="Times New Roman"/>
          <w:b w:val="false"/>
          <w:i w:val="false"/>
          <w:color w:val="000000"/>
          <w:sz w:val="28"/>
        </w:rPr>
        <w:t>
      5) табандар – шетін кесу, жүріс бетінде науаны ою;</w:t>
      </w:r>
    </w:p>
    <w:bookmarkEnd w:id="624"/>
    <w:bookmarkStart w:name="z642" w:id="625"/>
    <w:p>
      <w:pPr>
        <w:spacing w:after="0"/>
        <w:ind w:left="0"/>
        <w:jc w:val="both"/>
      </w:pPr>
      <w:r>
        <w:rPr>
          <w:rFonts w:ascii="Times New Roman"/>
          <w:b w:val="false"/>
          <w:i w:val="false"/>
          <w:color w:val="000000"/>
          <w:sz w:val="28"/>
        </w:rPr>
        <w:t>
      6) периметр бойынша бүйір жағынан аяқ киім табаны – кесу;</w:t>
      </w:r>
    </w:p>
    <w:bookmarkEnd w:id="625"/>
    <w:bookmarkStart w:name="z643" w:id="626"/>
    <w:p>
      <w:pPr>
        <w:spacing w:after="0"/>
        <w:ind w:left="0"/>
        <w:jc w:val="both"/>
      </w:pPr>
      <w:r>
        <w:rPr>
          <w:rFonts w:ascii="Times New Roman"/>
          <w:b w:val="false"/>
          <w:i w:val="false"/>
          <w:color w:val="000000"/>
          <w:sz w:val="28"/>
        </w:rPr>
        <w:t>
      7) былғары табан – кесу;</w:t>
      </w:r>
    </w:p>
    <w:bookmarkEnd w:id="626"/>
    <w:bookmarkStart w:name="z644" w:id="627"/>
    <w:p>
      <w:pPr>
        <w:spacing w:after="0"/>
        <w:ind w:left="0"/>
        <w:jc w:val="both"/>
      </w:pPr>
      <w:r>
        <w:rPr>
          <w:rFonts w:ascii="Times New Roman"/>
          <w:b w:val="false"/>
          <w:i w:val="false"/>
          <w:color w:val="000000"/>
          <w:sz w:val="28"/>
        </w:rPr>
        <w:t>
      8) ернемектік ұлтаншалар, жағалар, манжеттер – қолмен кесу;</w:t>
      </w:r>
    </w:p>
    <w:bookmarkEnd w:id="627"/>
    <w:bookmarkStart w:name="z645" w:id="628"/>
    <w:p>
      <w:pPr>
        <w:spacing w:after="0"/>
        <w:ind w:left="0"/>
        <w:jc w:val="both"/>
      </w:pPr>
      <w:r>
        <w:rPr>
          <w:rFonts w:ascii="Times New Roman"/>
          <w:b w:val="false"/>
          <w:i w:val="false"/>
          <w:color w:val="000000"/>
          <w:sz w:val="28"/>
        </w:rPr>
        <w:t>
      9) сыздықтар – науаны ою;</w:t>
      </w:r>
    </w:p>
    <w:bookmarkEnd w:id="628"/>
    <w:bookmarkStart w:name="z646" w:id="629"/>
    <w:p>
      <w:pPr>
        <w:spacing w:after="0"/>
        <w:ind w:left="0"/>
        <w:jc w:val="both"/>
      </w:pPr>
      <w:r>
        <w:rPr>
          <w:rFonts w:ascii="Times New Roman"/>
          <w:b w:val="false"/>
          <w:i w:val="false"/>
          <w:color w:val="000000"/>
          <w:sz w:val="28"/>
        </w:rPr>
        <w:t>
      10) белдіктер – ұштарын, ұштары мен жиектерінің бұрыштарын кесу;</w:t>
      </w:r>
    </w:p>
    <w:bookmarkEnd w:id="629"/>
    <w:bookmarkStart w:name="z647" w:id="630"/>
    <w:p>
      <w:pPr>
        <w:spacing w:after="0"/>
        <w:ind w:left="0"/>
        <w:jc w:val="both"/>
      </w:pPr>
      <w:r>
        <w:rPr>
          <w:rFonts w:ascii="Times New Roman"/>
          <w:b w:val="false"/>
          <w:i w:val="false"/>
          <w:color w:val="000000"/>
          <w:sz w:val="28"/>
        </w:rPr>
        <w:t>
      11) тілінді – былғары өндірісі үшін жарамсызын сорттап шығарумен қолмен кесу;</w:t>
      </w:r>
    </w:p>
    <w:bookmarkEnd w:id="630"/>
    <w:bookmarkStart w:name="z648" w:id="631"/>
    <w:p>
      <w:pPr>
        <w:spacing w:after="0"/>
        <w:ind w:left="0"/>
        <w:jc w:val="both"/>
      </w:pPr>
      <w:r>
        <w:rPr>
          <w:rFonts w:ascii="Times New Roman"/>
          <w:b w:val="false"/>
          <w:i w:val="false"/>
          <w:color w:val="000000"/>
          <w:sz w:val="28"/>
        </w:rPr>
        <w:t>
      12) сыздықты ұлтарақтар – машинада мата артығын кесу, науаны кесу;</w:t>
      </w:r>
    </w:p>
    <w:bookmarkEnd w:id="631"/>
    <w:bookmarkStart w:name="z649" w:id="632"/>
    <w:p>
      <w:pPr>
        <w:spacing w:after="0"/>
        <w:ind w:left="0"/>
        <w:jc w:val="both"/>
      </w:pPr>
      <w:r>
        <w:rPr>
          <w:rFonts w:ascii="Times New Roman"/>
          <w:b w:val="false"/>
          <w:i w:val="false"/>
          <w:color w:val="000000"/>
          <w:sz w:val="28"/>
        </w:rPr>
        <w:t>
      13) қусыру және басқа бөлшектер – ұштарын кесу;</w:t>
      </w:r>
    </w:p>
    <w:bookmarkEnd w:id="632"/>
    <w:bookmarkStart w:name="z650" w:id="633"/>
    <w:p>
      <w:pPr>
        <w:spacing w:after="0"/>
        <w:ind w:left="0"/>
        <w:jc w:val="both"/>
      </w:pPr>
      <w:r>
        <w:rPr>
          <w:rFonts w:ascii="Times New Roman"/>
          <w:b w:val="false"/>
          <w:i w:val="false"/>
          <w:color w:val="000000"/>
          <w:sz w:val="28"/>
        </w:rPr>
        <w:t>
      14) унтылар – терінің артығын тартпа жиегі және үлбір шұлығының, тартпа жиегінің шеттері бойынша кесу;</w:t>
      </w:r>
    </w:p>
    <w:bookmarkEnd w:id="633"/>
    <w:bookmarkStart w:name="z651" w:id="634"/>
    <w:p>
      <w:pPr>
        <w:spacing w:after="0"/>
        <w:ind w:left="0"/>
        <w:jc w:val="both"/>
      </w:pPr>
      <w:r>
        <w:rPr>
          <w:rFonts w:ascii="Times New Roman"/>
          <w:b w:val="false"/>
          <w:i w:val="false"/>
          <w:color w:val="000000"/>
          <w:sz w:val="28"/>
        </w:rPr>
        <w:t>
      15) аяқ киімдер үшін тоқыма қаптар – артығын кесу;</w:t>
      </w:r>
    </w:p>
    <w:bookmarkEnd w:id="634"/>
    <w:bookmarkStart w:name="z652" w:id="635"/>
    <w:p>
      <w:pPr>
        <w:spacing w:after="0"/>
        <w:ind w:left="0"/>
        <w:jc w:val="both"/>
      </w:pPr>
      <w:r>
        <w:rPr>
          <w:rFonts w:ascii="Times New Roman"/>
          <w:b w:val="false"/>
          <w:i w:val="false"/>
          <w:color w:val="000000"/>
          <w:sz w:val="28"/>
        </w:rPr>
        <w:t>
      16) сыздықты тігістер – кесу.</w:t>
      </w:r>
    </w:p>
    <w:bookmarkEnd w:id="635"/>
    <w:bookmarkStart w:name="z653" w:id="636"/>
    <w:p>
      <w:pPr>
        <w:spacing w:after="0"/>
        <w:ind w:left="0"/>
        <w:jc w:val="both"/>
      </w:pPr>
      <w:r>
        <w:rPr>
          <w:rFonts w:ascii="Times New Roman"/>
          <w:b w:val="false"/>
          <w:i w:val="false"/>
          <w:color w:val="000000"/>
          <w:sz w:val="28"/>
        </w:rPr>
        <w:t>
      Параграф 3. Материалдарды кесуші, 3-разряд</w:t>
      </w:r>
    </w:p>
    <w:bookmarkEnd w:id="636"/>
    <w:bookmarkStart w:name="z654" w:id="637"/>
    <w:p>
      <w:pPr>
        <w:spacing w:after="0"/>
        <w:ind w:left="0"/>
        <w:jc w:val="both"/>
      </w:pPr>
      <w:r>
        <w:rPr>
          <w:rFonts w:ascii="Times New Roman"/>
          <w:b w:val="false"/>
          <w:i w:val="false"/>
          <w:color w:val="000000"/>
          <w:sz w:val="28"/>
        </w:rPr>
        <w:t>
      137. Жұмыс сипаттамасы:</w:t>
      </w:r>
    </w:p>
    <w:bookmarkEnd w:id="637"/>
    <w:bookmarkStart w:name="z655" w:id="638"/>
    <w:p>
      <w:pPr>
        <w:spacing w:after="0"/>
        <w:ind w:left="0"/>
        <w:jc w:val="both"/>
      </w:pPr>
      <w:r>
        <w:rPr>
          <w:rFonts w:ascii="Times New Roman"/>
          <w:b w:val="false"/>
          <w:i w:val="false"/>
          <w:color w:val="000000"/>
          <w:sz w:val="28"/>
        </w:rPr>
        <w:t>
      қызмет ету машинасында, қолмен пышақпен немесе пневматикалық қайшылармен бөлшектер пішімінің артығын кесу;</w:t>
      </w:r>
    </w:p>
    <w:bookmarkEnd w:id="638"/>
    <w:bookmarkStart w:name="z656" w:id="639"/>
    <w:p>
      <w:pPr>
        <w:spacing w:after="0"/>
        <w:ind w:left="0"/>
        <w:jc w:val="both"/>
      </w:pPr>
      <w:r>
        <w:rPr>
          <w:rFonts w:ascii="Times New Roman"/>
          <w:b w:val="false"/>
          <w:i w:val="false"/>
          <w:color w:val="000000"/>
          <w:sz w:val="28"/>
        </w:rPr>
        <w:t>
      бұйымдар бөлшектерінің шеттерін кесу, ою, қию;</w:t>
      </w:r>
    </w:p>
    <w:bookmarkEnd w:id="639"/>
    <w:bookmarkStart w:name="z657" w:id="640"/>
    <w:p>
      <w:pPr>
        <w:spacing w:after="0"/>
        <w:ind w:left="0"/>
        <w:jc w:val="both"/>
      </w:pPr>
      <w:r>
        <w:rPr>
          <w:rFonts w:ascii="Times New Roman"/>
          <w:b w:val="false"/>
          <w:i w:val="false"/>
          <w:color w:val="000000"/>
          <w:sz w:val="28"/>
        </w:rPr>
        <w:t>
      машинаны реттеу және жөндеу;</w:t>
      </w:r>
    </w:p>
    <w:bookmarkEnd w:id="640"/>
    <w:bookmarkStart w:name="z658" w:id="641"/>
    <w:p>
      <w:pPr>
        <w:spacing w:after="0"/>
        <w:ind w:left="0"/>
        <w:jc w:val="both"/>
      </w:pPr>
      <w:r>
        <w:rPr>
          <w:rFonts w:ascii="Times New Roman"/>
          <w:b w:val="false"/>
          <w:i w:val="false"/>
          <w:color w:val="000000"/>
          <w:sz w:val="28"/>
        </w:rPr>
        <w:t>
      пышақтар мен пневматикалық қайшыларды алмастыру және қайрау.</w:t>
      </w:r>
    </w:p>
    <w:bookmarkEnd w:id="641"/>
    <w:bookmarkStart w:name="z659" w:id="642"/>
    <w:p>
      <w:pPr>
        <w:spacing w:after="0"/>
        <w:ind w:left="0"/>
        <w:jc w:val="both"/>
      </w:pPr>
      <w:r>
        <w:rPr>
          <w:rFonts w:ascii="Times New Roman"/>
          <w:b w:val="false"/>
          <w:i w:val="false"/>
          <w:color w:val="000000"/>
          <w:sz w:val="28"/>
        </w:rPr>
        <w:t>
      138. Білуге тиіс:</w:t>
      </w:r>
    </w:p>
    <w:bookmarkEnd w:id="642"/>
    <w:bookmarkStart w:name="z660" w:id="643"/>
    <w:p>
      <w:pPr>
        <w:spacing w:after="0"/>
        <w:ind w:left="0"/>
        <w:jc w:val="both"/>
      </w:pPr>
      <w:r>
        <w:rPr>
          <w:rFonts w:ascii="Times New Roman"/>
          <w:b w:val="false"/>
          <w:i w:val="false"/>
          <w:color w:val="000000"/>
          <w:sz w:val="28"/>
        </w:rPr>
        <w:t>
      бөлшектердің шеттерін кесуге, оюға, қиюға, тілуге қойылатын техникалық шарттарды, қолданылатын жабдықты реттеу және жөндеу тәсілдерін, пышақтар мен пневматикалық қайшыларды қайрау ережелерін.</w:t>
      </w:r>
    </w:p>
    <w:bookmarkEnd w:id="643"/>
    <w:bookmarkStart w:name="z661" w:id="644"/>
    <w:p>
      <w:pPr>
        <w:spacing w:after="0"/>
        <w:ind w:left="0"/>
        <w:jc w:val="both"/>
      </w:pPr>
      <w:r>
        <w:rPr>
          <w:rFonts w:ascii="Times New Roman"/>
          <w:b w:val="false"/>
          <w:i w:val="false"/>
          <w:color w:val="000000"/>
          <w:sz w:val="28"/>
        </w:rPr>
        <w:t>
      139. Жұмыс үлгілері:</w:t>
      </w:r>
    </w:p>
    <w:bookmarkEnd w:id="644"/>
    <w:bookmarkStart w:name="z662" w:id="645"/>
    <w:p>
      <w:pPr>
        <w:spacing w:after="0"/>
        <w:ind w:left="0"/>
        <w:jc w:val="both"/>
      </w:pPr>
      <w:r>
        <w:rPr>
          <w:rFonts w:ascii="Times New Roman"/>
          <w:b w:val="false"/>
          <w:i w:val="false"/>
          <w:color w:val="000000"/>
          <w:sz w:val="28"/>
        </w:rPr>
        <w:t>
      1) киіз – кесу;</w:t>
      </w:r>
    </w:p>
    <w:bookmarkEnd w:id="645"/>
    <w:bookmarkStart w:name="z663" w:id="646"/>
    <w:p>
      <w:pPr>
        <w:spacing w:after="0"/>
        <w:ind w:left="0"/>
        <w:jc w:val="both"/>
      </w:pPr>
      <w:r>
        <w:rPr>
          <w:rFonts w:ascii="Times New Roman"/>
          <w:b w:val="false"/>
          <w:i w:val="false"/>
          <w:color w:val="000000"/>
          <w:sz w:val="28"/>
        </w:rPr>
        <w:t>
      2) техникалық бұйымдар бөлшектері (жағалар, манжеттер, ернемектік ұлтаншалар және басқалар) – белгілеумен кесу;</w:t>
      </w:r>
    </w:p>
    <w:bookmarkEnd w:id="646"/>
    <w:bookmarkStart w:name="z664" w:id="647"/>
    <w:p>
      <w:pPr>
        <w:spacing w:after="0"/>
        <w:ind w:left="0"/>
        <w:jc w:val="both"/>
      </w:pPr>
      <w:r>
        <w:rPr>
          <w:rFonts w:ascii="Times New Roman"/>
          <w:b w:val="false"/>
          <w:i w:val="false"/>
          <w:color w:val="000000"/>
          <w:sz w:val="28"/>
        </w:rPr>
        <w:t>
      3) дайын бұйымдар, бөлшектер – қайып тігілген жиектің артығын кесу;</w:t>
      </w:r>
    </w:p>
    <w:bookmarkEnd w:id="647"/>
    <w:bookmarkStart w:name="z665" w:id="648"/>
    <w:p>
      <w:pPr>
        <w:spacing w:after="0"/>
        <w:ind w:left="0"/>
        <w:jc w:val="both"/>
      </w:pPr>
      <w:r>
        <w:rPr>
          <w:rFonts w:ascii="Times New Roman"/>
          <w:b w:val="false"/>
          <w:i w:val="false"/>
          <w:color w:val="000000"/>
          <w:sz w:val="28"/>
        </w:rPr>
        <w:t>
      4) аяқ киімге бекітілген табандар – артығын кесу;</w:t>
      </w:r>
    </w:p>
    <w:bookmarkEnd w:id="648"/>
    <w:bookmarkStart w:name="z666" w:id="649"/>
    <w:p>
      <w:pPr>
        <w:spacing w:after="0"/>
        <w:ind w:left="0"/>
        <w:jc w:val="both"/>
      </w:pPr>
      <w:r>
        <w:rPr>
          <w:rFonts w:ascii="Times New Roman"/>
          <w:b w:val="false"/>
          <w:i w:val="false"/>
          <w:color w:val="000000"/>
          <w:sz w:val="28"/>
        </w:rPr>
        <w:t>
      5) аяқ киімге арналған деректемелер үшін кеуек табанды алаңшалар, өкше бөлігі, дайындаманың ұш бөлігіндегі қыртыстар – табанның шеттері мен крокуль бөлігін кесу, резина қоспасын тығыздау;</w:t>
      </w:r>
    </w:p>
    <w:bookmarkEnd w:id="649"/>
    <w:bookmarkStart w:name="z667" w:id="650"/>
    <w:p>
      <w:pPr>
        <w:spacing w:after="0"/>
        <w:ind w:left="0"/>
        <w:jc w:val="both"/>
      </w:pPr>
      <w:r>
        <w:rPr>
          <w:rFonts w:ascii="Times New Roman"/>
          <w:b w:val="false"/>
          <w:i w:val="false"/>
          <w:color w:val="000000"/>
          <w:sz w:val="28"/>
        </w:rPr>
        <w:t>
      6) сыздықты ұлтарақтар – бүйір жағынан кесу;</w:t>
      </w:r>
    </w:p>
    <w:bookmarkEnd w:id="650"/>
    <w:bookmarkStart w:name="z668" w:id="651"/>
    <w:p>
      <w:pPr>
        <w:spacing w:after="0"/>
        <w:ind w:left="0"/>
        <w:jc w:val="both"/>
      </w:pPr>
      <w:r>
        <w:rPr>
          <w:rFonts w:ascii="Times New Roman"/>
          <w:b w:val="false"/>
          <w:i w:val="false"/>
          <w:color w:val="000000"/>
          <w:sz w:val="28"/>
        </w:rPr>
        <w:t>
      7) аяқ киімнің тартпа жиегінің артығы – кесу.</w:t>
      </w:r>
    </w:p>
    <w:bookmarkEnd w:id="651"/>
    <w:bookmarkStart w:name="z669" w:id="652"/>
    <w:p>
      <w:pPr>
        <w:spacing w:after="0"/>
        <w:ind w:left="0"/>
        <w:jc w:val="both"/>
      </w:pPr>
      <w:r>
        <w:rPr>
          <w:rFonts w:ascii="Times New Roman"/>
          <w:b w:val="false"/>
          <w:i w:val="false"/>
          <w:color w:val="000000"/>
          <w:sz w:val="28"/>
        </w:rPr>
        <w:t>
      Параграф 4. Материалдарды кесуші, 4-разряд</w:t>
      </w:r>
    </w:p>
    <w:bookmarkEnd w:id="652"/>
    <w:bookmarkStart w:name="z670" w:id="653"/>
    <w:p>
      <w:pPr>
        <w:spacing w:after="0"/>
        <w:ind w:left="0"/>
        <w:jc w:val="both"/>
      </w:pPr>
      <w:r>
        <w:rPr>
          <w:rFonts w:ascii="Times New Roman"/>
          <w:b w:val="false"/>
          <w:i w:val="false"/>
          <w:color w:val="000000"/>
          <w:sz w:val="28"/>
        </w:rPr>
        <w:t>
      140. Жұмыс сипаттамасы:</w:t>
      </w:r>
    </w:p>
    <w:bookmarkEnd w:id="653"/>
    <w:bookmarkStart w:name="z671" w:id="654"/>
    <w:p>
      <w:pPr>
        <w:spacing w:after="0"/>
        <w:ind w:left="0"/>
        <w:jc w:val="both"/>
      </w:pPr>
      <w:r>
        <w:rPr>
          <w:rFonts w:ascii="Times New Roman"/>
          <w:b w:val="false"/>
          <w:i w:val="false"/>
          <w:color w:val="000000"/>
          <w:sz w:val="28"/>
        </w:rPr>
        <w:t>
      қызмет ету машинасында, қолмен пышақпен немесе пневматикалық қайшылармен былғарылық жартылай фабрикаттар мен дайын былғарының шеттерін кесу;</w:t>
      </w:r>
    </w:p>
    <w:bookmarkEnd w:id="654"/>
    <w:bookmarkStart w:name="z672" w:id="655"/>
    <w:p>
      <w:pPr>
        <w:spacing w:after="0"/>
        <w:ind w:left="0"/>
        <w:jc w:val="both"/>
      </w:pPr>
      <w:r>
        <w:rPr>
          <w:rFonts w:ascii="Times New Roman"/>
          <w:b w:val="false"/>
          <w:i w:val="false"/>
          <w:color w:val="000000"/>
          <w:sz w:val="28"/>
        </w:rPr>
        <w:t>
      бекітудің сандалдық әдісі кезінде машинада былғары табанның (төсетек) шеттерін бір мезгілде былғары табандағы кесіктерді бітеумен бірге кесу;</w:t>
      </w:r>
    </w:p>
    <w:bookmarkEnd w:id="655"/>
    <w:bookmarkStart w:name="z673" w:id="656"/>
    <w:p>
      <w:pPr>
        <w:spacing w:after="0"/>
        <w:ind w:left="0"/>
        <w:jc w:val="both"/>
      </w:pPr>
      <w:r>
        <w:rPr>
          <w:rFonts w:ascii="Times New Roman"/>
          <w:b w:val="false"/>
          <w:i w:val="false"/>
          <w:color w:val="000000"/>
          <w:sz w:val="28"/>
        </w:rPr>
        <w:t>
      былғарылық жартылай фабрикатты, дайын былғарыны арбашаларға, түбіне салу немесе кептіргіштердің бақандарына ілу;</w:t>
      </w:r>
    </w:p>
    <w:bookmarkEnd w:id="656"/>
    <w:bookmarkStart w:name="z674" w:id="657"/>
    <w:p>
      <w:pPr>
        <w:spacing w:after="0"/>
        <w:ind w:left="0"/>
        <w:jc w:val="both"/>
      </w:pPr>
      <w:r>
        <w:rPr>
          <w:rFonts w:ascii="Times New Roman"/>
          <w:b w:val="false"/>
          <w:i w:val="false"/>
          <w:color w:val="000000"/>
          <w:sz w:val="28"/>
        </w:rPr>
        <w:t>
      машинаны реттеу және жөндеу;</w:t>
      </w:r>
    </w:p>
    <w:bookmarkEnd w:id="657"/>
    <w:bookmarkStart w:name="z675" w:id="658"/>
    <w:p>
      <w:pPr>
        <w:spacing w:after="0"/>
        <w:ind w:left="0"/>
        <w:jc w:val="both"/>
      </w:pPr>
      <w:r>
        <w:rPr>
          <w:rFonts w:ascii="Times New Roman"/>
          <w:b w:val="false"/>
          <w:i w:val="false"/>
          <w:color w:val="000000"/>
          <w:sz w:val="28"/>
        </w:rPr>
        <w:t>
      пышақтар мен пневматикалық қайшыларды ауыстыру және қайрау.</w:t>
      </w:r>
    </w:p>
    <w:bookmarkEnd w:id="658"/>
    <w:bookmarkStart w:name="z676" w:id="659"/>
    <w:p>
      <w:pPr>
        <w:spacing w:after="0"/>
        <w:ind w:left="0"/>
        <w:jc w:val="both"/>
      </w:pPr>
      <w:r>
        <w:rPr>
          <w:rFonts w:ascii="Times New Roman"/>
          <w:b w:val="false"/>
          <w:i w:val="false"/>
          <w:color w:val="000000"/>
          <w:sz w:val="28"/>
        </w:rPr>
        <w:t>
      141. Білуге тиіс:</w:t>
      </w:r>
    </w:p>
    <w:bookmarkEnd w:id="659"/>
    <w:bookmarkStart w:name="z677" w:id="660"/>
    <w:p>
      <w:pPr>
        <w:spacing w:after="0"/>
        <w:ind w:left="0"/>
        <w:jc w:val="both"/>
      </w:pPr>
      <w:r>
        <w:rPr>
          <w:rFonts w:ascii="Times New Roman"/>
          <w:b w:val="false"/>
          <w:i w:val="false"/>
          <w:color w:val="000000"/>
          <w:sz w:val="28"/>
        </w:rPr>
        <w:t>
      былғарылық жартылай фабрикаттың, дайын былғарының былғары табанның (подложка) шеттерін кесуге және былғары табандағы (подложка) тесіктерді бітеуге қойылатын мемлекеттік стандарттар мен техникалық шарттарды, қолданылатын жабдықты реттеу және жөндеу тәсілдерін, пышақтар мен пневматикалық қайшыларды қайрау ережелерін.</w:t>
      </w:r>
    </w:p>
    <w:bookmarkEnd w:id="660"/>
    <w:bookmarkStart w:name="z678" w:id="661"/>
    <w:p>
      <w:pPr>
        <w:spacing w:after="0"/>
        <w:ind w:left="0"/>
        <w:jc w:val="both"/>
      </w:pPr>
      <w:r>
        <w:rPr>
          <w:rFonts w:ascii="Times New Roman"/>
          <w:b w:val="false"/>
          <w:i w:val="false"/>
          <w:color w:val="000000"/>
          <w:sz w:val="28"/>
        </w:rPr>
        <w:t>
      21. Шикізатты ресімдеуші</w:t>
      </w:r>
    </w:p>
    <w:bookmarkEnd w:id="661"/>
    <w:bookmarkStart w:name="z679" w:id="662"/>
    <w:p>
      <w:pPr>
        <w:spacing w:after="0"/>
        <w:ind w:left="0"/>
        <w:jc w:val="both"/>
      </w:pPr>
      <w:r>
        <w:rPr>
          <w:rFonts w:ascii="Times New Roman"/>
          <w:b w:val="false"/>
          <w:i w:val="false"/>
          <w:color w:val="000000"/>
          <w:sz w:val="28"/>
        </w:rPr>
        <w:t>
      Параграф 1. Шикізатты ресімдеуші, 2-разряд</w:t>
      </w:r>
    </w:p>
    <w:bookmarkEnd w:id="662"/>
    <w:bookmarkStart w:name="z680" w:id="663"/>
    <w:p>
      <w:pPr>
        <w:spacing w:after="0"/>
        <w:ind w:left="0"/>
        <w:jc w:val="both"/>
      </w:pPr>
      <w:r>
        <w:rPr>
          <w:rFonts w:ascii="Times New Roman"/>
          <w:b w:val="false"/>
          <w:i w:val="false"/>
          <w:color w:val="000000"/>
          <w:sz w:val="28"/>
        </w:rPr>
        <w:t>
      142. Жұмыс сипаттамасы:</w:t>
      </w:r>
    </w:p>
    <w:bookmarkEnd w:id="663"/>
    <w:bookmarkStart w:name="z681" w:id="664"/>
    <w:p>
      <w:pPr>
        <w:spacing w:after="0"/>
        <w:ind w:left="0"/>
        <w:jc w:val="both"/>
      </w:pPr>
      <w:r>
        <w:rPr>
          <w:rFonts w:ascii="Times New Roman"/>
          <w:b w:val="false"/>
          <w:i w:val="false"/>
          <w:color w:val="000000"/>
          <w:sz w:val="28"/>
        </w:rPr>
        <w:t>
      былғары, үлбір және тондық қой терісі шикізатын тері илейтін дискілі пышақпен немесе белгіленген орындардағы шалғымен және кесу сызықтары бойынша кесу - ресімдеу;</w:t>
      </w:r>
    </w:p>
    <w:bookmarkEnd w:id="664"/>
    <w:bookmarkStart w:name="z682" w:id="665"/>
    <w:p>
      <w:pPr>
        <w:spacing w:after="0"/>
        <w:ind w:left="0"/>
        <w:jc w:val="both"/>
      </w:pPr>
      <w:r>
        <w:rPr>
          <w:rFonts w:ascii="Times New Roman"/>
          <w:b w:val="false"/>
          <w:i w:val="false"/>
          <w:color w:val="000000"/>
          <w:sz w:val="28"/>
        </w:rPr>
        <w:t>
      шелдеуден соң тері сұлбасы бойынша бахроманы кесу, қаракөлді – дұрыс симметриялық пішін берумен сұлба бойынша ресімдеу;</w:t>
      </w:r>
    </w:p>
    <w:bookmarkEnd w:id="665"/>
    <w:bookmarkStart w:name="z683" w:id="666"/>
    <w:p>
      <w:pPr>
        <w:spacing w:after="0"/>
        <w:ind w:left="0"/>
        <w:jc w:val="both"/>
      </w:pPr>
      <w:r>
        <w:rPr>
          <w:rFonts w:ascii="Times New Roman"/>
          <w:b w:val="false"/>
          <w:i w:val="false"/>
          <w:color w:val="000000"/>
          <w:sz w:val="28"/>
        </w:rPr>
        <w:t>
      терілерді сөгу (кесу);</w:t>
      </w:r>
    </w:p>
    <w:bookmarkEnd w:id="666"/>
    <w:bookmarkStart w:name="z684" w:id="667"/>
    <w:p>
      <w:pPr>
        <w:spacing w:after="0"/>
        <w:ind w:left="0"/>
        <w:jc w:val="both"/>
      </w:pPr>
      <w:r>
        <w:rPr>
          <w:rFonts w:ascii="Times New Roman"/>
          <w:b w:val="false"/>
          <w:i w:val="false"/>
          <w:color w:val="000000"/>
          <w:sz w:val="28"/>
        </w:rPr>
        <w:t>
      мүйіздерді, тұяқтарды, навалды, ет және май кесіктерін жою.</w:t>
      </w:r>
    </w:p>
    <w:bookmarkEnd w:id="667"/>
    <w:bookmarkStart w:name="z685" w:id="668"/>
    <w:p>
      <w:pPr>
        <w:spacing w:after="0"/>
        <w:ind w:left="0"/>
        <w:jc w:val="both"/>
      </w:pPr>
      <w:r>
        <w:rPr>
          <w:rFonts w:ascii="Times New Roman"/>
          <w:b w:val="false"/>
          <w:i w:val="false"/>
          <w:color w:val="000000"/>
          <w:sz w:val="28"/>
        </w:rPr>
        <w:t>
      143. Білуге тиіс:</w:t>
      </w:r>
    </w:p>
    <w:bookmarkEnd w:id="668"/>
    <w:bookmarkStart w:name="z686" w:id="669"/>
    <w:p>
      <w:pPr>
        <w:spacing w:after="0"/>
        <w:ind w:left="0"/>
        <w:jc w:val="both"/>
      </w:pPr>
      <w:r>
        <w:rPr>
          <w:rFonts w:ascii="Times New Roman"/>
          <w:b w:val="false"/>
          <w:i w:val="false"/>
          <w:color w:val="000000"/>
          <w:sz w:val="28"/>
        </w:rPr>
        <w:t>
      өңделетін шикізатты жағалатып қоюдың ұтымды әдістері мен тәсілдерін, былғары, үлбір және тондық қой терісі шикізатының ассортименті мен топографиясын, шикізат пен терілерді кесу сызықтарын, дискілік пышақтың құрылысын, пышақ пен шалғыны ауыстыру және қайрау ережелерін.</w:t>
      </w:r>
    </w:p>
    <w:bookmarkEnd w:id="669"/>
    <w:bookmarkStart w:name="z687" w:id="670"/>
    <w:p>
      <w:pPr>
        <w:spacing w:after="0"/>
        <w:ind w:left="0"/>
        <w:jc w:val="both"/>
      </w:pPr>
      <w:r>
        <w:rPr>
          <w:rFonts w:ascii="Times New Roman"/>
          <w:b w:val="false"/>
          <w:i w:val="false"/>
          <w:color w:val="000000"/>
          <w:sz w:val="28"/>
        </w:rPr>
        <w:t>
      22. Конвейер желісінің операторы</w:t>
      </w:r>
    </w:p>
    <w:bookmarkEnd w:id="670"/>
    <w:bookmarkStart w:name="z688" w:id="671"/>
    <w:p>
      <w:pPr>
        <w:spacing w:after="0"/>
        <w:ind w:left="0"/>
        <w:jc w:val="both"/>
      </w:pPr>
      <w:r>
        <w:rPr>
          <w:rFonts w:ascii="Times New Roman"/>
          <w:b w:val="false"/>
          <w:i w:val="false"/>
          <w:color w:val="000000"/>
          <w:sz w:val="28"/>
        </w:rPr>
        <w:t>
      Параграф 1. Конвейер желісінің операторы, 4-разряд</w:t>
      </w:r>
    </w:p>
    <w:bookmarkEnd w:id="671"/>
    <w:bookmarkStart w:name="z689" w:id="672"/>
    <w:p>
      <w:pPr>
        <w:spacing w:after="0"/>
        <w:ind w:left="0"/>
        <w:jc w:val="both"/>
      </w:pPr>
      <w:r>
        <w:rPr>
          <w:rFonts w:ascii="Times New Roman"/>
          <w:b w:val="false"/>
          <w:i w:val="false"/>
          <w:color w:val="000000"/>
          <w:sz w:val="28"/>
        </w:rPr>
        <w:t>
      144. Жұмыс сипаттамасы:</w:t>
      </w:r>
    </w:p>
    <w:bookmarkEnd w:id="672"/>
    <w:bookmarkStart w:name="z690" w:id="673"/>
    <w:p>
      <w:pPr>
        <w:spacing w:after="0"/>
        <w:ind w:left="0"/>
        <w:jc w:val="both"/>
      </w:pPr>
      <w:r>
        <w:rPr>
          <w:rFonts w:ascii="Times New Roman"/>
          <w:b w:val="false"/>
          <w:i w:val="false"/>
          <w:color w:val="000000"/>
          <w:sz w:val="28"/>
        </w:rPr>
        <w:t>
      ағындық желіде пішу үшін былғары мен үлбір терілерін, бөлшектер мен бұйымдарды өңдеу мен құрастыру үшін – жартылай фабрикаттар мен көмекші материалдарды беру процесін басқару тетігінен жүргізу;</w:t>
      </w:r>
    </w:p>
    <w:bookmarkEnd w:id="673"/>
    <w:bookmarkStart w:name="z691" w:id="674"/>
    <w:p>
      <w:pPr>
        <w:spacing w:after="0"/>
        <w:ind w:left="0"/>
        <w:jc w:val="both"/>
      </w:pPr>
      <w:r>
        <w:rPr>
          <w:rFonts w:ascii="Times New Roman"/>
          <w:b w:val="false"/>
          <w:i w:val="false"/>
          <w:color w:val="000000"/>
          <w:sz w:val="28"/>
        </w:rPr>
        <w:t>
      өңдеудің технологиялық режиміне сәйкес бұйымдар бөлшектерінің комплектіленген партиясын жұмыс орындарына жіберу, орындаушылардан бөлшектердің өңделген партияларын қабылдау, технологиялық операциялардың орындалу сапасын тексеру және оларды технологиялық бірізділік бойынша бөлу;</w:t>
      </w:r>
    </w:p>
    <w:bookmarkEnd w:id="674"/>
    <w:bookmarkStart w:name="z692" w:id="675"/>
    <w:p>
      <w:pPr>
        <w:spacing w:after="0"/>
        <w:ind w:left="0"/>
        <w:jc w:val="both"/>
      </w:pPr>
      <w:r>
        <w:rPr>
          <w:rFonts w:ascii="Times New Roman"/>
          <w:b w:val="false"/>
          <w:i w:val="false"/>
          <w:color w:val="000000"/>
          <w:sz w:val="28"/>
        </w:rPr>
        <w:t>
      іске қосу картасын толтыру;</w:t>
      </w:r>
    </w:p>
    <w:bookmarkEnd w:id="675"/>
    <w:bookmarkStart w:name="z693" w:id="676"/>
    <w:p>
      <w:pPr>
        <w:spacing w:after="0"/>
        <w:ind w:left="0"/>
        <w:jc w:val="both"/>
      </w:pPr>
      <w:r>
        <w:rPr>
          <w:rFonts w:ascii="Times New Roman"/>
          <w:b w:val="false"/>
          <w:i w:val="false"/>
          <w:color w:val="000000"/>
          <w:sz w:val="28"/>
        </w:rPr>
        <w:t>
      әрбір орындаушы бойынша өңделген жартылай фабрикаттардың, материалдардың және бұйымдардың санын есептеуді жүргізу.</w:t>
      </w:r>
    </w:p>
    <w:bookmarkEnd w:id="676"/>
    <w:bookmarkStart w:name="z694" w:id="677"/>
    <w:p>
      <w:pPr>
        <w:spacing w:after="0"/>
        <w:ind w:left="0"/>
        <w:jc w:val="both"/>
      </w:pPr>
      <w:r>
        <w:rPr>
          <w:rFonts w:ascii="Times New Roman"/>
          <w:b w:val="false"/>
          <w:i w:val="false"/>
          <w:color w:val="000000"/>
          <w:sz w:val="28"/>
        </w:rPr>
        <w:t>
      145. Білуге тиіс:</w:t>
      </w:r>
    </w:p>
    <w:bookmarkEnd w:id="677"/>
    <w:bookmarkStart w:name="z695" w:id="678"/>
    <w:p>
      <w:pPr>
        <w:spacing w:after="0"/>
        <w:ind w:left="0"/>
        <w:jc w:val="both"/>
      </w:pPr>
      <w:r>
        <w:rPr>
          <w:rFonts w:ascii="Times New Roman"/>
          <w:b w:val="false"/>
          <w:i w:val="false"/>
          <w:color w:val="000000"/>
          <w:sz w:val="28"/>
        </w:rPr>
        <w:t>
      конвейер желісінің тетігін басқару және реттеу ережелерін, басқару тетігінде белгі беру лампочкалары мен басу түймелерінің орналасуын, былғары мен үлбір терілерінің ассортиментін, бұйымдардың түрін, фасонын, моделін, өлшемін, әрбір модельдің комплектілігін, өңделетін бөлшектер мен бұйымдардың сапасына қойылатын талаптарды, еңбектің ұйымдастырылуы мен бөлінісін, орындаушылардың біліктілігін, ағындық желідегі жұмыс кезінде операцияларды қоса атқару мүмкіншіліктерін, орындаушылар бойынша жоспарланатын және нақты өнімді, есепке алу құжаттамасын жүргізу ережелерін.</w:t>
      </w:r>
    </w:p>
    <w:bookmarkEnd w:id="678"/>
    <w:bookmarkStart w:name="z696" w:id="679"/>
    <w:p>
      <w:pPr>
        <w:spacing w:after="0"/>
        <w:ind w:left="0"/>
        <w:jc w:val="both"/>
      </w:pPr>
      <w:r>
        <w:rPr>
          <w:rFonts w:ascii="Times New Roman"/>
          <w:b w:val="false"/>
          <w:i w:val="false"/>
          <w:color w:val="000000"/>
          <w:sz w:val="28"/>
        </w:rPr>
        <w:t>
      23. Бұйымдарды, жартылай фабрикаттарды, материалдарды әрлеуші</w:t>
      </w:r>
    </w:p>
    <w:bookmarkEnd w:id="679"/>
    <w:bookmarkStart w:name="z697" w:id="680"/>
    <w:p>
      <w:pPr>
        <w:spacing w:after="0"/>
        <w:ind w:left="0"/>
        <w:jc w:val="both"/>
      </w:pPr>
      <w:r>
        <w:rPr>
          <w:rFonts w:ascii="Times New Roman"/>
          <w:b w:val="false"/>
          <w:i w:val="false"/>
          <w:color w:val="000000"/>
          <w:sz w:val="28"/>
        </w:rPr>
        <w:t>
      Параграф 1. Бұйымдарды, жартылай фабрикаттарды, материалдарды әрлеуші, 1-разряд</w:t>
      </w:r>
    </w:p>
    <w:bookmarkEnd w:id="680"/>
    <w:bookmarkStart w:name="z698" w:id="681"/>
    <w:p>
      <w:pPr>
        <w:spacing w:after="0"/>
        <w:ind w:left="0"/>
        <w:jc w:val="both"/>
      </w:pPr>
      <w:r>
        <w:rPr>
          <w:rFonts w:ascii="Times New Roman"/>
          <w:b w:val="false"/>
          <w:i w:val="false"/>
          <w:color w:val="000000"/>
          <w:sz w:val="28"/>
        </w:rPr>
        <w:t>
      146. Жұмыс сипаттамасы:</w:t>
      </w:r>
    </w:p>
    <w:bookmarkEnd w:id="681"/>
    <w:bookmarkStart w:name="z699" w:id="682"/>
    <w:p>
      <w:pPr>
        <w:spacing w:after="0"/>
        <w:ind w:left="0"/>
        <w:jc w:val="both"/>
      </w:pPr>
      <w:r>
        <w:rPr>
          <w:rFonts w:ascii="Times New Roman"/>
          <w:b w:val="false"/>
          <w:i w:val="false"/>
          <w:color w:val="000000"/>
          <w:sz w:val="28"/>
        </w:rPr>
        <w:t>
      каландрлар мен престерде бөлшектердің бетінде әшекей мен қырларды бедерлеу жолымен бұйымдардың бөлшектерін әрлеу. Жалтырақты алумен суретті түсіру;</w:t>
      </w:r>
    </w:p>
    <w:bookmarkEnd w:id="682"/>
    <w:bookmarkStart w:name="z700" w:id="683"/>
    <w:p>
      <w:pPr>
        <w:spacing w:after="0"/>
        <w:ind w:left="0"/>
        <w:jc w:val="both"/>
      </w:pPr>
      <w:r>
        <w:rPr>
          <w:rFonts w:ascii="Times New Roman"/>
          <w:b w:val="false"/>
          <w:i w:val="false"/>
          <w:color w:val="000000"/>
          <w:sz w:val="28"/>
        </w:rPr>
        <w:t>
      өрнектеудің технологиялық режимін сақтау;</w:t>
      </w:r>
    </w:p>
    <w:bookmarkEnd w:id="683"/>
    <w:bookmarkStart w:name="z701" w:id="684"/>
    <w:p>
      <w:pPr>
        <w:spacing w:after="0"/>
        <w:ind w:left="0"/>
        <w:jc w:val="both"/>
      </w:pPr>
      <w:r>
        <w:rPr>
          <w:rFonts w:ascii="Times New Roman"/>
          <w:b w:val="false"/>
          <w:i w:val="false"/>
          <w:color w:val="000000"/>
          <w:sz w:val="28"/>
        </w:rPr>
        <w:t>
      қызмет ету машинасында немесе қолмен бөлшектер мен бұйымдарды бұдырлау, сызықпен түрлеу, фурнитура мен бұйымдарды сүртіп тазарту, қолмен немесе престе материалдарды, бөлшектер мен бұйымдарды жазу;</w:t>
      </w:r>
    </w:p>
    <w:bookmarkEnd w:id="684"/>
    <w:bookmarkStart w:name="z702" w:id="685"/>
    <w:p>
      <w:pPr>
        <w:spacing w:after="0"/>
        <w:ind w:left="0"/>
        <w:jc w:val="both"/>
      </w:pPr>
      <w:r>
        <w:rPr>
          <w:rFonts w:ascii="Times New Roman"/>
          <w:b w:val="false"/>
          <w:i w:val="false"/>
          <w:color w:val="000000"/>
          <w:sz w:val="28"/>
        </w:rPr>
        <w:t>
      алдын ала жасалған белгілеуге немесе шектеу сызғыштары мен тіреуіштердің көмегімен машинада немесе қолмен бөлшектерде тесіктерді тесу;</w:t>
      </w:r>
    </w:p>
    <w:bookmarkEnd w:id="685"/>
    <w:bookmarkStart w:name="z703" w:id="686"/>
    <w:p>
      <w:pPr>
        <w:spacing w:after="0"/>
        <w:ind w:left="0"/>
        <w:jc w:val="both"/>
      </w:pPr>
      <w:r>
        <w:rPr>
          <w:rFonts w:ascii="Times New Roman"/>
          <w:b w:val="false"/>
          <w:i w:val="false"/>
          <w:color w:val="000000"/>
          <w:sz w:val="28"/>
        </w:rPr>
        <w:t>
      қайыс қусырумен тігілген бұйымдар мен бөлшектерді тігістерді жару (қағу) жолымен әрлеу;</w:t>
      </w:r>
    </w:p>
    <w:bookmarkEnd w:id="686"/>
    <w:bookmarkStart w:name="z704" w:id="687"/>
    <w:p>
      <w:pPr>
        <w:spacing w:after="0"/>
        <w:ind w:left="0"/>
        <w:jc w:val="both"/>
      </w:pPr>
      <w:r>
        <w:rPr>
          <w:rFonts w:ascii="Times New Roman"/>
          <w:b w:val="false"/>
          <w:i w:val="false"/>
          <w:color w:val="000000"/>
          <w:sz w:val="28"/>
        </w:rPr>
        <w:t>
      құлақбаудың шеттерін қыспақтап бүгу және балғамен қағу;</w:t>
      </w:r>
    </w:p>
    <w:bookmarkEnd w:id="687"/>
    <w:bookmarkStart w:name="z705" w:id="688"/>
    <w:p>
      <w:pPr>
        <w:spacing w:after="0"/>
        <w:ind w:left="0"/>
        <w:jc w:val="both"/>
      </w:pPr>
      <w:r>
        <w:rPr>
          <w:rFonts w:ascii="Times New Roman"/>
          <w:b w:val="false"/>
          <w:i w:val="false"/>
          <w:color w:val="000000"/>
          <w:sz w:val="28"/>
        </w:rPr>
        <w:t>
      бұрыштар бойынша бүгумен сөмке ботанын ұзындық бойы жинау;</w:t>
      </w:r>
    </w:p>
    <w:bookmarkEnd w:id="688"/>
    <w:bookmarkStart w:name="z706" w:id="689"/>
    <w:p>
      <w:pPr>
        <w:spacing w:after="0"/>
        <w:ind w:left="0"/>
        <w:jc w:val="both"/>
      </w:pPr>
      <w:r>
        <w:rPr>
          <w:rFonts w:ascii="Times New Roman"/>
          <w:b w:val="false"/>
          <w:i w:val="false"/>
          <w:color w:val="000000"/>
          <w:sz w:val="28"/>
        </w:rPr>
        <w:t>
      бүгілген жерді балғамен қағып тастау;</w:t>
      </w:r>
    </w:p>
    <w:bookmarkEnd w:id="689"/>
    <w:bookmarkStart w:name="z707" w:id="690"/>
    <w:p>
      <w:pPr>
        <w:spacing w:after="0"/>
        <w:ind w:left="0"/>
        <w:jc w:val="both"/>
      </w:pPr>
      <w:r>
        <w:rPr>
          <w:rFonts w:ascii="Times New Roman"/>
          <w:b w:val="false"/>
          <w:i w:val="false"/>
          <w:color w:val="000000"/>
          <w:sz w:val="28"/>
        </w:rPr>
        <w:t>
      ершіктің горттарының жиектеріне, белкөтермеге, делбеге, шылбырға және басқа бұйымдарға белдіктердің ұшындағы ойындының көмегімен "жұлқуға" түйіндеп байлау, қамытбаудың ұшындағы түйінді байлау;</w:t>
      </w:r>
    </w:p>
    <w:bookmarkEnd w:id="690"/>
    <w:bookmarkStart w:name="z708" w:id="691"/>
    <w:p>
      <w:pPr>
        <w:spacing w:after="0"/>
        <w:ind w:left="0"/>
        <w:jc w:val="both"/>
      </w:pPr>
      <w:r>
        <w:rPr>
          <w:rFonts w:ascii="Times New Roman"/>
          <w:b w:val="false"/>
          <w:i w:val="false"/>
          <w:color w:val="000000"/>
          <w:sz w:val="28"/>
        </w:rPr>
        <w:t>
      бұйымдардың тұтқалары мен шеттерін қолмен орап тоқу;</w:t>
      </w:r>
    </w:p>
    <w:bookmarkEnd w:id="691"/>
    <w:bookmarkStart w:name="z709" w:id="692"/>
    <w:p>
      <w:pPr>
        <w:spacing w:after="0"/>
        <w:ind w:left="0"/>
        <w:jc w:val="both"/>
      </w:pPr>
      <w:r>
        <w:rPr>
          <w:rFonts w:ascii="Times New Roman"/>
          <w:b w:val="false"/>
          <w:i w:val="false"/>
          <w:color w:val="000000"/>
          <w:sz w:val="28"/>
        </w:rPr>
        <w:t>
      орап тоқуды дайындау және тесікке салу, ұштарын бекіту;</w:t>
      </w:r>
    </w:p>
    <w:bookmarkEnd w:id="692"/>
    <w:bookmarkStart w:name="z710" w:id="693"/>
    <w:p>
      <w:pPr>
        <w:spacing w:after="0"/>
        <w:ind w:left="0"/>
        <w:jc w:val="both"/>
      </w:pPr>
      <w:r>
        <w:rPr>
          <w:rFonts w:ascii="Times New Roman"/>
          <w:b w:val="false"/>
          <w:i w:val="false"/>
          <w:color w:val="000000"/>
          <w:sz w:val="28"/>
        </w:rPr>
        <w:t>
      бөлшектердің шеттерін (бүйір жағын) бояумен бояу, оларды кептіру;</w:t>
      </w:r>
    </w:p>
    <w:bookmarkEnd w:id="693"/>
    <w:bookmarkStart w:name="z711" w:id="694"/>
    <w:p>
      <w:pPr>
        <w:spacing w:after="0"/>
        <w:ind w:left="0"/>
        <w:jc w:val="both"/>
      </w:pPr>
      <w:r>
        <w:rPr>
          <w:rFonts w:ascii="Times New Roman"/>
          <w:b w:val="false"/>
          <w:i w:val="false"/>
          <w:color w:val="000000"/>
          <w:sz w:val="28"/>
        </w:rPr>
        <w:t>
      тігіске ерітілген балауызды қолмен жағу, ыстық бұрумен тігістерді үтіктеу;</w:t>
      </w:r>
    </w:p>
    <w:bookmarkEnd w:id="694"/>
    <w:bookmarkStart w:name="z712" w:id="695"/>
    <w:p>
      <w:pPr>
        <w:spacing w:after="0"/>
        <w:ind w:left="0"/>
        <w:jc w:val="both"/>
      </w:pPr>
      <w:r>
        <w:rPr>
          <w:rFonts w:ascii="Times New Roman"/>
          <w:b w:val="false"/>
          <w:i w:val="false"/>
          <w:color w:val="000000"/>
          <w:sz w:val="28"/>
        </w:rPr>
        <w:t>
      бауларды түйіндеп бекітумен шығырдың белгіленген санына дайындама мен дайын аяқ киімді қолмен байлау;</w:t>
      </w:r>
    </w:p>
    <w:bookmarkEnd w:id="695"/>
    <w:bookmarkStart w:name="z713" w:id="696"/>
    <w:p>
      <w:pPr>
        <w:spacing w:after="0"/>
        <w:ind w:left="0"/>
        <w:jc w:val="both"/>
      </w:pPr>
      <w:r>
        <w:rPr>
          <w:rFonts w:ascii="Times New Roman"/>
          <w:b w:val="false"/>
          <w:i w:val="false"/>
          <w:color w:val="000000"/>
          <w:sz w:val="28"/>
        </w:rPr>
        <w:t>
      тоғаны ілгектеу, дайындаманы түймелеу, тоғаны, сылдырма ілгекті, түймелерді ағыту немесе берцыларды қысып буатын жіптерді кесумен аяқ киімнің бауын шешу;</w:t>
      </w:r>
    </w:p>
    <w:bookmarkEnd w:id="696"/>
    <w:bookmarkStart w:name="z714" w:id="697"/>
    <w:p>
      <w:pPr>
        <w:spacing w:after="0"/>
        <w:ind w:left="0"/>
        <w:jc w:val="both"/>
      </w:pPr>
      <w:r>
        <w:rPr>
          <w:rFonts w:ascii="Times New Roman"/>
          <w:b w:val="false"/>
          <w:i w:val="false"/>
          <w:color w:val="000000"/>
          <w:sz w:val="28"/>
        </w:rPr>
        <w:t>
      әрлеудің технологиялық режимдерін сақтау.</w:t>
      </w:r>
    </w:p>
    <w:bookmarkEnd w:id="697"/>
    <w:bookmarkStart w:name="z715" w:id="698"/>
    <w:p>
      <w:pPr>
        <w:spacing w:after="0"/>
        <w:ind w:left="0"/>
        <w:jc w:val="both"/>
      </w:pPr>
      <w:r>
        <w:rPr>
          <w:rFonts w:ascii="Times New Roman"/>
          <w:b w:val="false"/>
          <w:i w:val="false"/>
          <w:color w:val="000000"/>
          <w:sz w:val="28"/>
        </w:rPr>
        <w:t>
      147. Білуге тиіс:</w:t>
      </w:r>
    </w:p>
    <w:bookmarkEnd w:id="698"/>
    <w:bookmarkStart w:name="z716" w:id="699"/>
    <w:p>
      <w:pPr>
        <w:spacing w:after="0"/>
        <w:ind w:left="0"/>
        <w:jc w:val="both"/>
      </w:pPr>
      <w:r>
        <w:rPr>
          <w:rFonts w:ascii="Times New Roman"/>
          <w:b w:val="false"/>
          <w:i w:val="false"/>
          <w:color w:val="000000"/>
          <w:sz w:val="28"/>
        </w:rPr>
        <w:t>
      бұйымдардың тұтқалары мен шеттерін өру тәсілдерін, тігістерді қағу ережелерін, қайыс қусырудың қасиеттерін, құлақбау мен сөмкелерге қойылатын мемлекеттік стандарттарды, тоқыма қайыс бұйымдарына қойылатын техникалық шарттарды, бөлшектер мен бұйымдардың түрін, үлгісі мен өлшемдерін, қолданылатын материалдардың қасиеттерін, балауыз бен бұрып жылыту температурасын, бөлшектер мен бұйымдарды бұдырлау, сызықпен түрлеу тәсілдерін, дайын аяқ киім мен дайындаманы қолмен байлау, бұйымдарды өңдеу сапасына қойылатын талаптарды, қолданылатын жабдықты пайдалану ережелерін.</w:t>
      </w:r>
    </w:p>
    <w:bookmarkEnd w:id="699"/>
    <w:bookmarkStart w:name="z717" w:id="700"/>
    <w:p>
      <w:pPr>
        <w:spacing w:after="0"/>
        <w:ind w:left="0"/>
        <w:jc w:val="both"/>
      </w:pPr>
      <w:r>
        <w:rPr>
          <w:rFonts w:ascii="Times New Roman"/>
          <w:b w:val="false"/>
          <w:i w:val="false"/>
          <w:color w:val="000000"/>
          <w:sz w:val="28"/>
        </w:rPr>
        <w:t>
      148. Жұмыс үлгілері:</w:t>
      </w:r>
    </w:p>
    <w:bookmarkEnd w:id="700"/>
    <w:bookmarkStart w:name="z718" w:id="701"/>
    <w:p>
      <w:pPr>
        <w:spacing w:after="0"/>
        <w:ind w:left="0"/>
        <w:jc w:val="both"/>
      </w:pPr>
      <w:r>
        <w:rPr>
          <w:rFonts w:ascii="Times New Roman"/>
          <w:b w:val="false"/>
          <w:i w:val="false"/>
          <w:color w:val="000000"/>
          <w:sz w:val="28"/>
        </w:rPr>
        <w:t>
      Өру:</w:t>
      </w:r>
    </w:p>
    <w:bookmarkEnd w:id="701"/>
    <w:bookmarkStart w:name="z719" w:id="702"/>
    <w:p>
      <w:pPr>
        <w:spacing w:after="0"/>
        <w:ind w:left="0"/>
        <w:jc w:val="both"/>
      </w:pPr>
      <w:r>
        <w:rPr>
          <w:rFonts w:ascii="Times New Roman"/>
          <w:b w:val="false"/>
          <w:i w:val="false"/>
          <w:color w:val="000000"/>
          <w:sz w:val="28"/>
        </w:rPr>
        <w:t>
      1) бұйымдар шеттерін (әмиян, шилан, кішкене әмиян және басқалар) – бір таспаға;</w:t>
      </w:r>
    </w:p>
    <w:bookmarkEnd w:id="702"/>
    <w:bookmarkStart w:name="z720" w:id="703"/>
    <w:p>
      <w:pPr>
        <w:spacing w:after="0"/>
        <w:ind w:left="0"/>
        <w:jc w:val="both"/>
      </w:pPr>
      <w:r>
        <w:rPr>
          <w:rFonts w:ascii="Times New Roman"/>
          <w:b w:val="false"/>
          <w:i w:val="false"/>
          <w:color w:val="000000"/>
          <w:sz w:val="28"/>
        </w:rPr>
        <w:t>
      2) тұтқалар – үш, төрт таспаға.</w:t>
      </w:r>
    </w:p>
    <w:bookmarkEnd w:id="703"/>
    <w:bookmarkStart w:name="z721" w:id="704"/>
    <w:p>
      <w:pPr>
        <w:spacing w:after="0"/>
        <w:ind w:left="0"/>
        <w:jc w:val="both"/>
      </w:pPr>
      <w:r>
        <w:rPr>
          <w:rFonts w:ascii="Times New Roman"/>
          <w:b w:val="false"/>
          <w:i w:val="false"/>
          <w:color w:val="000000"/>
          <w:sz w:val="28"/>
        </w:rPr>
        <w:t>
      Тесіктерді тесу:</w:t>
      </w:r>
    </w:p>
    <w:bookmarkEnd w:id="704"/>
    <w:bookmarkStart w:name="z722" w:id="705"/>
    <w:p>
      <w:pPr>
        <w:spacing w:after="0"/>
        <w:ind w:left="0"/>
        <w:jc w:val="both"/>
      </w:pPr>
      <w:r>
        <w:rPr>
          <w:rFonts w:ascii="Times New Roman"/>
          <w:b w:val="false"/>
          <w:i w:val="false"/>
          <w:color w:val="000000"/>
          <w:sz w:val="28"/>
        </w:rPr>
        <w:t>
      1) фурнитураны бекіту, бүркеншікті шегені, топсаны, тоғаны, хольнитен құлақтарын, ілгекті салу ұшін бұйымдар бөлшектері;</w:t>
      </w:r>
    </w:p>
    <w:bookmarkEnd w:id="705"/>
    <w:bookmarkStart w:name="z723" w:id="706"/>
    <w:p>
      <w:pPr>
        <w:spacing w:after="0"/>
        <w:ind w:left="0"/>
        <w:jc w:val="both"/>
      </w:pPr>
      <w:r>
        <w:rPr>
          <w:rFonts w:ascii="Times New Roman"/>
          <w:b w:val="false"/>
          <w:i w:val="false"/>
          <w:color w:val="000000"/>
          <w:sz w:val="28"/>
        </w:rPr>
        <w:t>
      2) жартылай ұлтарақтар;</w:t>
      </w:r>
    </w:p>
    <w:bookmarkEnd w:id="706"/>
    <w:bookmarkStart w:name="z724" w:id="707"/>
    <w:p>
      <w:pPr>
        <w:spacing w:after="0"/>
        <w:ind w:left="0"/>
        <w:jc w:val="both"/>
      </w:pPr>
      <w:r>
        <w:rPr>
          <w:rFonts w:ascii="Times New Roman"/>
          <w:b w:val="false"/>
          <w:i w:val="false"/>
          <w:color w:val="000000"/>
          <w:sz w:val="28"/>
        </w:rPr>
        <w:t>
      3) төсемдер;</w:t>
      </w:r>
    </w:p>
    <w:bookmarkEnd w:id="707"/>
    <w:bookmarkStart w:name="z725" w:id="708"/>
    <w:p>
      <w:pPr>
        <w:spacing w:after="0"/>
        <w:ind w:left="0"/>
        <w:jc w:val="both"/>
      </w:pPr>
      <w:r>
        <w:rPr>
          <w:rFonts w:ascii="Times New Roman"/>
          <w:b w:val="false"/>
          <w:i w:val="false"/>
          <w:color w:val="000000"/>
          <w:sz w:val="28"/>
        </w:rPr>
        <w:t>
      4) белбеу, сағат белдіктері және басқалар;</w:t>
      </w:r>
    </w:p>
    <w:bookmarkEnd w:id="708"/>
    <w:bookmarkStart w:name="z726" w:id="709"/>
    <w:p>
      <w:pPr>
        <w:spacing w:after="0"/>
        <w:ind w:left="0"/>
        <w:jc w:val="both"/>
      </w:pPr>
      <w:r>
        <w:rPr>
          <w:rFonts w:ascii="Times New Roman"/>
          <w:b w:val="false"/>
          <w:i w:val="false"/>
          <w:color w:val="000000"/>
          <w:sz w:val="28"/>
        </w:rPr>
        <w:t>
      5) ұлтарақтар.</w:t>
      </w:r>
    </w:p>
    <w:bookmarkEnd w:id="709"/>
    <w:bookmarkStart w:name="z727" w:id="710"/>
    <w:p>
      <w:pPr>
        <w:spacing w:after="0"/>
        <w:ind w:left="0"/>
        <w:jc w:val="both"/>
      </w:pPr>
      <w:r>
        <w:rPr>
          <w:rFonts w:ascii="Times New Roman"/>
          <w:b w:val="false"/>
          <w:i w:val="false"/>
          <w:color w:val="000000"/>
          <w:sz w:val="28"/>
        </w:rPr>
        <w:t>
      Кішкене тістер мен бұрыштарды таяқтау:</w:t>
      </w:r>
    </w:p>
    <w:bookmarkEnd w:id="710"/>
    <w:bookmarkStart w:name="z728" w:id="711"/>
    <w:p>
      <w:pPr>
        <w:spacing w:after="0"/>
        <w:ind w:left="0"/>
        <w:jc w:val="both"/>
      </w:pPr>
      <w:r>
        <w:rPr>
          <w:rFonts w:ascii="Times New Roman"/>
          <w:b w:val="false"/>
          <w:i w:val="false"/>
          <w:color w:val="000000"/>
          <w:sz w:val="28"/>
        </w:rPr>
        <w:t>
      1) сірісі;</w:t>
      </w:r>
    </w:p>
    <w:bookmarkEnd w:id="711"/>
    <w:bookmarkStart w:name="z729" w:id="712"/>
    <w:p>
      <w:pPr>
        <w:spacing w:after="0"/>
        <w:ind w:left="0"/>
        <w:jc w:val="both"/>
      </w:pPr>
      <w:r>
        <w:rPr>
          <w:rFonts w:ascii="Times New Roman"/>
          <w:b w:val="false"/>
          <w:i w:val="false"/>
          <w:color w:val="000000"/>
          <w:sz w:val="28"/>
        </w:rPr>
        <w:t>
      2) ұлтарақ;</w:t>
      </w:r>
    </w:p>
    <w:bookmarkEnd w:id="712"/>
    <w:bookmarkStart w:name="z730" w:id="713"/>
    <w:p>
      <w:pPr>
        <w:spacing w:after="0"/>
        <w:ind w:left="0"/>
        <w:jc w:val="both"/>
      </w:pPr>
      <w:r>
        <w:rPr>
          <w:rFonts w:ascii="Times New Roman"/>
          <w:b w:val="false"/>
          <w:i w:val="false"/>
          <w:color w:val="000000"/>
          <w:sz w:val="28"/>
        </w:rPr>
        <w:t>
      3) штаферка;</w:t>
      </w:r>
    </w:p>
    <w:bookmarkEnd w:id="713"/>
    <w:bookmarkStart w:name="z731" w:id="714"/>
    <w:p>
      <w:pPr>
        <w:spacing w:after="0"/>
        <w:ind w:left="0"/>
        <w:jc w:val="both"/>
      </w:pPr>
      <w:r>
        <w:rPr>
          <w:rFonts w:ascii="Times New Roman"/>
          <w:b w:val="false"/>
          <w:i w:val="false"/>
          <w:color w:val="000000"/>
          <w:sz w:val="28"/>
        </w:rPr>
        <w:t>
      4) тілше.</w:t>
      </w:r>
    </w:p>
    <w:bookmarkEnd w:id="714"/>
    <w:bookmarkStart w:name="z732" w:id="715"/>
    <w:p>
      <w:pPr>
        <w:spacing w:after="0"/>
        <w:ind w:left="0"/>
        <w:jc w:val="both"/>
      </w:pPr>
      <w:r>
        <w:rPr>
          <w:rFonts w:ascii="Times New Roman"/>
          <w:b w:val="false"/>
          <w:i w:val="false"/>
          <w:color w:val="000000"/>
          <w:sz w:val="28"/>
        </w:rPr>
        <w:t>
      Өрнектеу:</w:t>
      </w:r>
    </w:p>
    <w:bookmarkEnd w:id="715"/>
    <w:bookmarkStart w:name="z733" w:id="716"/>
    <w:p>
      <w:pPr>
        <w:spacing w:after="0"/>
        <w:ind w:left="0"/>
        <w:jc w:val="both"/>
      </w:pPr>
      <w:r>
        <w:rPr>
          <w:rFonts w:ascii="Times New Roman"/>
          <w:b w:val="false"/>
          <w:i w:val="false"/>
          <w:color w:val="000000"/>
          <w:sz w:val="28"/>
        </w:rPr>
        <w:t>
      1) өкше;</w:t>
      </w:r>
    </w:p>
    <w:bookmarkEnd w:id="716"/>
    <w:bookmarkStart w:name="z734" w:id="717"/>
    <w:p>
      <w:pPr>
        <w:spacing w:after="0"/>
        <w:ind w:left="0"/>
        <w:jc w:val="both"/>
      </w:pPr>
      <w:r>
        <w:rPr>
          <w:rFonts w:ascii="Times New Roman"/>
          <w:b w:val="false"/>
          <w:i w:val="false"/>
          <w:color w:val="000000"/>
          <w:sz w:val="28"/>
        </w:rPr>
        <w:t>
      2) табан.</w:t>
      </w:r>
    </w:p>
    <w:bookmarkEnd w:id="717"/>
    <w:bookmarkStart w:name="z735" w:id="718"/>
    <w:p>
      <w:pPr>
        <w:spacing w:after="0"/>
        <w:ind w:left="0"/>
        <w:jc w:val="both"/>
      </w:pPr>
      <w:r>
        <w:rPr>
          <w:rFonts w:ascii="Times New Roman"/>
          <w:b w:val="false"/>
          <w:i w:val="false"/>
          <w:color w:val="000000"/>
          <w:sz w:val="28"/>
        </w:rPr>
        <w:t>
      Параграф 2. Бұйымдарды, жартылай фабрикаттарды, материлдарды әрлеуші, 2-разряд</w:t>
      </w:r>
    </w:p>
    <w:bookmarkEnd w:id="718"/>
    <w:bookmarkStart w:name="z736" w:id="719"/>
    <w:p>
      <w:pPr>
        <w:spacing w:after="0"/>
        <w:ind w:left="0"/>
        <w:jc w:val="both"/>
      </w:pPr>
      <w:r>
        <w:rPr>
          <w:rFonts w:ascii="Times New Roman"/>
          <w:b w:val="false"/>
          <w:i w:val="false"/>
          <w:color w:val="000000"/>
          <w:sz w:val="28"/>
        </w:rPr>
        <w:t>
      149. Жұмыс сипаттамасы:</w:t>
      </w:r>
    </w:p>
    <w:bookmarkEnd w:id="719"/>
    <w:bookmarkStart w:name="z737" w:id="720"/>
    <w:p>
      <w:pPr>
        <w:spacing w:after="0"/>
        <w:ind w:left="0"/>
        <w:jc w:val="both"/>
      </w:pPr>
      <w:r>
        <w:rPr>
          <w:rFonts w:ascii="Times New Roman"/>
          <w:b w:val="false"/>
          <w:i w:val="false"/>
          <w:color w:val="000000"/>
          <w:sz w:val="28"/>
        </w:rPr>
        <w:t>
      бөлшектердегі суреттердің дұрыс орналасуын және жұлып алмай, кебесіз таза кесікті сақтай отырып, тігіс машинасында немесе престе белгіленген сызықтар бойынша суреттерді тесу жолымен бұйымдар бөлшектерін әрлеу;</w:t>
      </w:r>
    </w:p>
    <w:bookmarkEnd w:id="720"/>
    <w:bookmarkStart w:name="z738" w:id="721"/>
    <w:p>
      <w:pPr>
        <w:spacing w:after="0"/>
        <w:ind w:left="0"/>
        <w:jc w:val="both"/>
      </w:pPr>
      <w:r>
        <w:rPr>
          <w:rFonts w:ascii="Times New Roman"/>
          <w:b w:val="false"/>
          <w:i w:val="false"/>
          <w:color w:val="000000"/>
          <w:sz w:val="28"/>
        </w:rPr>
        <w:t>
      каландрлар мен престерде материалда және бұйымдар бөлшектерінде суретті бедерлеу;</w:t>
      </w:r>
    </w:p>
    <w:bookmarkEnd w:id="721"/>
    <w:bookmarkStart w:name="z739" w:id="722"/>
    <w:p>
      <w:pPr>
        <w:spacing w:after="0"/>
        <w:ind w:left="0"/>
        <w:jc w:val="both"/>
      </w:pPr>
      <w:r>
        <w:rPr>
          <w:rFonts w:ascii="Times New Roman"/>
          <w:b w:val="false"/>
          <w:i w:val="false"/>
          <w:color w:val="000000"/>
          <w:sz w:val="28"/>
        </w:rPr>
        <w:t>
      престерде жалтырақты алумен суретті түсіру;</w:t>
      </w:r>
    </w:p>
    <w:bookmarkEnd w:id="722"/>
    <w:bookmarkStart w:name="z740" w:id="723"/>
    <w:p>
      <w:pPr>
        <w:spacing w:after="0"/>
        <w:ind w:left="0"/>
        <w:jc w:val="both"/>
      </w:pPr>
      <w:r>
        <w:rPr>
          <w:rFonts w:ascii="Times New Roman"/>
          <w:b w:val="false"/>
          <w:i w:val="false"/>
          <w:color w:val="000000"/>
          <w:sz w:val="28"/>
        </w:rPr>
        <w:t>
      температураны, ұстау уақытын және басқа параметрлерді реттеу;</w:t>
      </w:r>
    </w:p>
    <w:bookmarkEnd w:id="723"/>
    <w:bookmarkStart w:name="z741" w:id="724"/>
    <w:p>
      <w:pPr>
        <w:spacing w:after="0"/>
        <w:ind w:left="0"/>
        <w:jc w:val="both"/>
      </w:pPr>
      <w:r>
        <w:rPr>
          <w:rFonts w:ascii="Times New Roman"/>
          <w:b w:val="false"/>
          <w:i w:val="false"/>
          <w:color w:val="000000"/>
          <w:sz w:val="28"/>
        </w:rPr>
        <w:t>
      бөлшектердің шетін (бүйір жағын) бояумен бояу;</w:t>
      </w:r>
    </w:p>
    <w:bookmarkEnd w:id="724"/>
    <w:bookmarkStart w:name="z742" w:id="725"/>
    <w:p>
      <w:pPr>
        <w:spacing w:after="0"/>
        <w:ind w:left="0"/>
        <w:jc w:val="both"/>
      </w:pPr>
      <w:r>
        <w:rPr>
          <w:rFonts w:ascii="Times New Roman"/>
          <w:b w:val="false"/>
          <w:i w:val="false"/>
          <w:color w:val="000000"/>
          <w:sz w:val="28"/>
        </w:rPr>
        <w:t>
      бояудан соң бөлшектерді кептіру;</w:t>
      </w:r>
    </w:p>
    <w:bookmarkEnd w:id="725"/>
    <w:bookmarkStart w:name="z743" w:id="726"/>
    <w:p>
      <w:pPr>
        <w:spacing w:after="0"/>
        <w:ind w:left="0"/>
        <w:jc w:val="both"/>
      </w:pPr>
      <w:r>
        <w:rPr>
          <w:rFonts w:ascii="Times New Roman"/>
          <w:b w:val="false"/>
          <w:i w:val="false"/>
          <w:color w:val="000000"/>
          <w:sz w:val="28"/>
        </w:rPr>
        <w:t>
      жасанды былғарыдан жасалған дайын бұйымдарды, белбеу, сағат және жол белдіктерін әрлеу, бөлшектер мен бұйымдарды әр түрлі бояулармен, аппретуралармен және лактармен бояу, аппретуралау, лактау;</w:t>
      </w:r>
    </w:p>
    <w:bookmarkEnd w:id="726"/>
    <w:bookmarkStart w:name="z744" w:id="727"/>
    <w:p>
      <w:pPr>
        <w:spacing w:after="0"/>
        <w:ind w:left="0"/>
        <w:jc w:val="both"/>
      </w:pPr>
      <w:r>
        <w:rPr>
          <w:rFonts w:ascii="Times New Roman"/>
          <w:b w:val="false"/>
          <w:i w:val="false"/>
          <w:color w:val="000000"/>
          <w:sz w:val="28"/>
        </w:rPr>
        <w:t>
      тоқыма қайыс бұйымдарын әрлеу;</w:t>
      </w:r>
    </w:p>
    <w:bookmarkEnd w:id="727"/>
    <w:bookmarkStart w:name="z745" w:id="728"/>
    <w:p>
      <w:pPr>
        <w:spacing w:after="0"/>
        <w:ind w:left="0"/>
        <w:jc w:val="both"/>
      </w:pPr>
      <w:r>
        <w:rPr>
          <w:rFonts w:ascii="Times New Roman"/>
          <w:b w:val="false"/>
          <w:i w:val="false"/>
          <w:color w:val="000000"/>
          <w:sz w:val="28"/>
        </w:rPr>
        <w:t>
      қызмет ету машинасында немесе қолмен тоқылған қайыс бұйымдарында түйіндеп байлау;</w:t>
      </w:r>
    </w:p>
    <w:bookmarkEnd w:id="728"/>
    <w:bookmarkStart w:name="z746" w:id="729"/>
    <w:p>
      <w:pPr>
        <w:spacing w:after="0"/>
        <w:ind w:left="0"/>
        <w:jc w:val="both"/>
      </w:pPr>
      <w:r>
        <w:rPr>
          <w:rFonts w:ascii="Times New Roman"/>
          <w:b w:val="false"/>
          <w:i w:val="false"/>
          <w:color w:val="000000"/>
          <w:sz w:val="28"/>
        </w:rPr>
        <w:t>
      түйін ұшын түзеу, шырғалау және кесу, түйінге қажетті пішін беру;</w:t>
      </w:r>
    </w:p>
    <w:bookmarkEnd w:id="729"/>
    <w:bookmarkStart w:name="z747" w:id="730"/>
    <w:p>
      <w:pPr>
        <w:spacing w:after="0"/>
        <w:ind w:left="0"/>
        <w:jc w:val="both"/>
      </w:pPr>
      <w:r>
        <w:rPr>
          <w:rFonts w:ascii="Times New Roman"/>
          <w:b w:val="false"/>
          <w:i w:val="false"/>
          <w:color w:val="000000"/>
          <w:sz w:val="28"/>
        </w:rPr>
        <w:t>
      жұлып алмай, бөлшектерді бүлдірмей, тегіс жылтыр бетті қамтамасыз етумен ажарлау шарығында жапсырмалардың, шайбалар мен түйіндердің шығып тұрған ұштары мен шеттерін тегістеу (тазарту) жолымен ердің қапталын әрлеу;</w:t>
      </w:r>
    </w:p>
    <w:bookmarkEnd w:id="730"/>
    <w:bookmarkStart w:name="z748" w:id="731"/>
    <w:p>
      <w:pPr>
        <w:spacing w:after="0"/>
        <w:ind w:left="0"/>
        <w:jc w:val="both"/>
      </w:pPr>
      <w:r>
        <w:rPr>
          <w:rFonts w:ascii="Times New Roman"/>
          <w:b w:val="false"/>
          <w:i w:val="false"/>
          <w:color w:val="000000"/>
          <w:sz w:val="28"/>
        </w:rPr>
        <w:t>
      қашауыш станокта жонғыш түрпімен және жонғышпен таралғы тесіктерін ойғаннан соң оларды тазалау;</w:t>
      </w:r>
    </w:p>
    <w:bookmarkEnd w:id="731"/>
    <w:bookmarkStart w:name="z749" w:id="732"/>
    <w:p>
      <w:pPr>
        <w:spacing w:after="0"/>
        <w:ind w:left="0"/>
        <w:jc w:val="both"/>
      </w:pPr>
      <w:r>
        <w:rPr>
          <w:rFonts w:ascii="Times New Roman"/>
          <w:b w:val="false"/>
          <w:i w:val="false"/>
          <w:color w:val="000000"/>
          <w:sz w:val="28"/>
        </w:rPr>
        <w:t>
      кебені, ердің қапталының қатпарларындағы бұдырларды тазалау;</w:t>
      </w:r>
    </w:p>
    <w:bookmarkEnd w:id="732"/>
    <w:bookmarkStart w:name="z750" w:id="733"/>
    <w:p>
      <w:pPr>
        <w:spacing w:after="0"/>
        <w:ind w:left="0"/>
        <w:jc w:val="both"/>
      </w:pPr>
      <w:r>
        <w:rPr>
          <w:rFonts w:ascii="Times New Roman"/>
          <w:b w:val="false"/>
          <w:i w:val="false"/>
          <w:color w:val="000000"/>
          <w:sz w:val="28"/>
        </w:rPr>
        <w:t>
      қолмен түту, тегістеу, ажарлау жолымен өсімдік талшығынан, қылшықтан, жөкеден және мамық жүннің барлық түрлерінен, қылшық пен қылдан жасалған бояу жаққыштар мен щеткаларды әрлеу;</w:t>
      </w:r>
    </w:p>
    <w:bookmarkEnd w:id="733"/>
    <w:bookmarkStart w:name="z751" w:id="734"/>
    <w:p>
      <w:pPr>
        <w:spacing w:after="0"/>
        <w:ind w:left="0"/>
        <w:jc w:val="both"/>
      </w:pPr>
      <w:r>
        <w:rPr>
          <w:rFonts w:ascii="Times New Roman"/>
          <w:b w:val="false"/>
          <w:i w:val="false"/>
          <w:color w:val="000000"/>
          <w:sz w:val="28"/>
        </w:rPr>
        <w:t>
      қызмет ету машинасында немесе қолмен техникалық шарттарға сәйкес щеткалардың қыл бөлігін кесу;</w:t>
      </w:r>
    </w:p>
    <w:bookmarkEnd w:id="734"/>
    <w:bookmarkStart w:name="z752" w:id="735"/>
    <w:p>
      <w:pPr>
        <w:spacing w:after="0"/>
        <w:ind w:left="0"/>
        <w:jc w:val="both"/>
      </w:pPr>
      <w:r>
        <w:rPr>
          <w:rFonts w:ascii="Times New Roman"/>
          <w:b w:val="false"/>
          <w:i w:val="false"/>
          <w:color w:val="000000"/>
          <w:sz w:val="28"/>
        </w:rPr>
        <w:t>
      түйіннен қырқылған уыс қылды бөлу, оны түбірге жіберу, қолмен кептіргеннен соң қылшық түйіні мен қалдықтарды тегістеу;</w:t>
      </w:r>
    </w:p>
    <w:bookmarkEnd w:id="735"/>
    <w:bookmarkStart w:name="z753" w:id="736"/>
    <w:p>
      <w:pPr>
        <w:spacing w:after="0"/>
        <w:ind w:left="0"/>
        <w:jc w:val="both"/>
      </w:pPr>
      <w:r>
        <w:rPr>
          <w:rFonts w:ascii="Times New Roman"/>
          <w:b w:val="false"/>
          <w:i w:val="false"/>
          <w:color w:val="000000"/>
          <w:sz w:val="28"/>
        </w:rPr>
        <w:t>
      қызмет ету машинасында немесе қолмен аяқ киімнің үстіңгі және төменгі бөліктерін жылтырату;</w:t>
      </w:r>
    </w:p>
    <w:bookmarkEnd w:id="736"/>
    <w:bookmarkStart w:name="z754" w:id="737"/>
    <w:p>
      <w:pPr>
        <w:spacing w:after="0"/>
        <w:ind w:left="0"/>
        <w:jc w:val="both"/>
      </w:pPr>
      <w:r>
        <w:rPr>
          <w:rFonts w:ascii="Times New Roman"/>
          <w:b w:val="false"/>
          <w:i w:val="false"/>
          <w:color w:val="000000"/>
          <w:sz w:val="28"/>
        </w:rPr>
        <w:t>
      бөлшектердегі кесіктерді, ұсақ кемістіктерді бітеу;</w:t>
      </w:r>
    </w:p>
    <w:bookmarkEnd w:id="737"/>
    <w:bookmarkStart w:name="z755" w:id="738"/>
    <w:p>
      <w:pPr>
        <w:spacing w:after="0"/>
        <w:ind w:left="0"/>
        <w:jc w:val="both"/>
      </w:pPr>
      <w:r>
        <w:rPr>
          <w:rFonts w:ascii="Times New Roman"/>
          <w:b w:val="false"/>
          <w:i w:val="false"/>
          <w:color w:val="000000"/>
          <w:sz w:val="28"/>
        </w:rPr>
        <w:t>
      тесіксіз және саңылаусыз бұйымдар бөлшектеріндегі тіліктерді табанды бекітетін жіптерді бүлдірмей ашу және жабу;</w:t>
      </w:r>
    </w:p>
    <w:bookmarkEnd w:id="738"/>
    <w:bookmarkStart w:name="z756" w:id="739"/>
    <w:p>
      <w:pPr>
        <w:spacing w:after="0"/>
        <w:ind w:left="0"/>
        <w:jc w:val="both"/>
      </w:pPr>
      <w:r>
        <w:rPr>
          <w:rFonts w:ascii="Times New Roman"/>
          <w:b w:val="false"/>
          <w:i w:val="false"/>
          <w:color w:val="000000"/>
          <w:sz w:val="28"/>
        </w:rPr>
        <w:t>
      ілгектер мен тоғаны бүлдірмей және аяқ киімді өзгертпей қызмет ету машинасында дайын аяқ киім мен дайындаманы байлау;</w:t>
      </w:r>
    </w:p>
    <w:bookmarkEnd w:id="739"/>
    <w:bookmarkStart w:name="z757" w:id="740"/>
    <w:p>
      <w:pPr>
        <w:spacing w:after="0"/>
        <w:ind w:left="0"/>
        <w:jc w:val="both"/>
      </w:pPr>
      <w:r>
        <w:rPr>
          <w:rFonts w:ascii="Times New Roman"/>
          <w:b w:val="false"/>
          <w:i w:val="false"/>
          <w:color w:val="000000"/>
          <w:sz w:val="28"/>
        </w:rPr>
        <w:t>
      қызмет ету машинасында немесе арнаулы аспаптардың көмегімен қолмен аяқ киімнің үстіңгі бөлігінің бөлшектері мен ұлтаншаны біріктіретін қайып тігілген тігістерді, аяқ киімнің үстіңгі бөлігінің былғары бөлшектеріндегі, ұлтаншадағы, өкше қаптамасындағы, платформадағы (сынадағы) қыртыстар мен әжімдерді – тупикпен немесе үтікпен, тартылған аяқ киімнің тартпа жиегін – машинаның дірілдеткіш білікшесімен табанның тартпа жиегінің бүкіл периметрін нақтылай отырып, қызмет ету машинасында тыртысу мен қыртыстарды жоюмен қоса жазу.</w:t>
      </w:r>
    </w:p>
    <w:bookmarkEnd w:id="740"/>
    <w:bookmarkStart w:name="z758" w:id="741"/>
    <w:p>
      <w:pPr>
        <w:spacing w:after="0"/>
        <w:ind w:left="0"/>
        <w:jc w:val="both"/>
      </w:pPr>
      <w:r>
        <w:rPr>
          <w:rFonts w:ascii="Times New Roman"/>
          <w:b w:val="false"/>
          <w:i w:val="false"/>
          <w:color w:val="000000"/>
          <w:sz w:val="28"/>
        </w:rPr>
        <w:t>
      150. Білуге тиіс:</w:t>
      </w:r>
    </w:p>
    <w:bookmarkEnd w:id="741"/>
    <w:bookmarkStart w:name="z759" w:id="742"/>
    <w:p>
      <w:pPr>
        <w:spacing w:after="0"/>
        <w:ind w:left="0"/>
        <w:jc w:val="both"/>
      </w:pPr>
      <w:r>
        <w:rPr>
          <w:rFonts w:ascii="Times New Roman"/>
          <w:b w:val="false"/>
          <w:i w:val="false"/>
          <w:color w:val="000000"/>
          <w:sz w:val="28"/>
        </w:rPr>
        <w:t>
      бұйымдарды, жартылай фабрикаттарды, материалдарды әрлеудің технологиялық режимдерін, тоқылған қайыс бұйымдарды әрлеу ережелерін, бұйымдардың тұтқалары мен шеттерін өру тәсілдерін, қызмет ету машинасында дайын аяқ киім мен дайындаманы байлау ережелерін, бөлшектер жасалған материалдардың қасиеттерін, өңделетін бөлшектер мен бұйымдардың сапасына қойылатын талаптарды, ердің қапталы өрелерінің өлшемін, температуралық әсерлерге жаба қабықшаның, жалтырақтың және аппретураның төзімділік дәрежесін, қолданылатын бояулардың, аппретуралардың, лактардың, желімдердің қасиеттерін, жуып шаю материалдарының химиялық құрамын, боялатын бұйымдармен түстес бояуларды іріктеу тәсілдерін, қолданылатын жабдықтың әрекет ету принципін, оны пайдалану мен реттеу ережелерін.</w:t>
      </w:r>
    </w:p>
    <w:bookmarkEnd w:id="742"/>
    <w:bookmarkStart w:name="z760" w:id="743"/>
    <w:p>
      <w:pPr>
        <w:spacing w:after="0"/>
        <w:ind w:left="0"/>
        <w:jc w:val="both"/>
      </w:pPr>
      <w:r>
        <w:rPr>
          <w:rFonts w:ascii="Times New Roman"/>
          <w:b w:val="false"/>
          <w:i w:val="false"/>
          <w:color w:val="000000"/>
          <w:sz w:val="28"/>
        </w:rPr>
        <w:t>
      151. Жұмыс үлгілері:</w:t>
      </w:r>
    </w:p>
    <w:bookmarkEnd w:id="743"/>
    <w:bookmarkStart w:name="z761" w:id="744"/>
    <w:p>
      <w:pPr>
        <w:spacing w:after="0"/>
        <w:ind w:left="0"/>
        <w:jc w:val="both"/>
      </w:pPr>
      <w:r>
        <w:rPr>
          <w:rFonts w:ascii="Times New Roman"/>
          <w:b w:val="false"/>
          <w:i w:val="false"/>
          <w:color w:val="000000"/>
          <w:sz w:val="28"/>
        </w:rPr>
        <w:t>
      1) бұйымдар бөлшектері – белгіленген сызықтар бойынша престе, тігін машинасында суреттерді тесу;</w:t>
      </w:r>
    </w:p>
    <w:bookmarkEnd w:id="744"/>
    <w:bookmarkStart w:name="z762" w:id="745"/>
    <w:p>
      <w:pPr>
        <w:spacing w:after="0"/>
        <w:ind w:left="0"/>
        <w:jc w:val="both"/>
      </w:pPr>
      <w:r>
        <w:rPr>
          <w:rFonts w:ascii="Times New Roman"/>
          <w:b w:val="false"/>
          <w:i w:val="false"/>
          <w:color w:val="000000"/>
          <w:sz w:val="28"/>
        </w:rPr>
        <w:t>
      2) техникалық бұйымдар бөлшектері – сызбаға сәйкес тесіктерді тесу;</w:t>
      </w:r>
    </w:p>
    <w:bookmarkEnd w:id="745"/>
    <w:bookmarkStart w:name="z763" w:id="746"/>
    <w:p>
      <w:pPr>
        <w:spacing w:after="0"/>
        <w:ind w:left="0"/>
        <w:jc w:val="both"/>
      </w:pPr>
      <w:r>
        <w:rPr>
          <w:rFonts w:ascii="Times New Roman"/>
          <w:b w:val="false"/>
          <w:i w:val="false"/>
          <w:color w:val="000000"/>
          <w:sz w:val="28"/>
        </w:rPr>
        <w:t>
      3) былғары галантерея бұйымдары (белдіктер және басқа) – бедерлеумен және жалтырақты алумен суретті түсіру;</w:t>
      </w:r>
    </w:p>
    <w:bookmarkEnd w:id="746"/>
    <w:bookmarkStart w:name="z764" w:id="747"/>
    <w:p>
      <w:pPr>
        <w:spacing w:after="0"/>
        <w:ind w:left="0"/>
        <w:jc w:val="both"/>
      </w:pPr>
      <w:r>
        <w:rPr>
          <w:rFonts w:ascii="Times New Roman"/>
          <w:b w:val="false"/>
          <w:i w:val="false"/>
          <w:color w:val="000000"/>
          <w:sz w:val="28"/>
        </w:rPr>
        <w:t>
      4) аяқ киім, былғары галантерея, қайыс-ер, қыл-щетка бұйымдары – бояу, аппретуралау, лактау;</w:t>
      </w:r>
    </w:p>
    <w:bookmarkEnd w:id="747"/>
    <w:bookmarkStart w:name="z765" w:id="748"/>
    <w:p>
      <w:pPr>
        <w:spacing w:after="0"/>
        <w:ind w:left="0"/>
        <w:jc w:val="both"/>
      </w:pPr>
      <w:r>
        <w:rPr>
          <w:rFonts w:ascii="Times New Roman"/>
          <w:b w:val="false"/>
          <w:i w:val="false"/>
          <w:color w:val="000000"/>
          <w:sz w:val="28"/>
        </w:rPr>
        <w:t>
      5) былғары галантерея бұйымдары – орап тоқу;</w:t>
      </w:r>
    </w:p>
    <w:bookmarkEnd w:id="748"/>
    <w:bookmarkStart w:name="z766" w:id="749"/>
    <w:p>
      <w:pPr>
        <w:spacing w:after="0"/>
        <w:ind w:left="0"/>
        <w:jc w:val="both"/>
      </w:pPr>
      <w:r>
        <w:rPr>
          <w:rFonts w:ascii="Times New Roman"/>
          <w:b w:val="false"/>
          <w:i w:val="false"/>
          <w:color w:val="000000"/>
          <w:sz w:val="28"/>
        </w:rPr>
        <w:t>
      6) бұйымдардың шеттері (әмиян, шилан, кішкентай әмиян және басқа) – екі және одан көп таспаларға тоқу;</w:t>
      </w:r>
    </w:p>
    <w:bookmarkEnd w:id="749"/>
    <w:bookmarkStart w:name="z767" w:id="750"/>
    <w:p>
      <w:pPr>
        <w:spacing w:after="0"/>
        <w:ind w:left="0"/>
        <w:jc w:val="both"/>
      </w:pPr>
      <w:r>
        <w:rPr>
          <w:rFonts w:ascii="Times New Roman"/>
          <w:b w:val="false"/>
          <w:i w:val="false"/>
          <w:color w:val="000000"/>
          <w:sz w:val="28"/>
        </w:rPr>
        <w:t>
      7) сырмалы, сыздықты және басқа аяқ киімдердің ұлтаны – жүріс жағында тіліктерді ашу және жабу;</w:t>
      </w:r>
    </w:p>
    <w:bookmarkEnd w:id="750"/>
    <w:bookmarkStart w:name="z768" w:id="751"/>
    <w:p>
      <w:pPr>
        <w:spacing w:after="0"/>
        <w:ind w:left="0"/>
        <w:jc w:val="both"/>
      </w:pPr>
      <w:r>
        <w:rPr>
          <w:rFonts w:ascii="Times New Roman"/>
          <w:b w:val="false"/>
          <w:i w:val="false"/>
          <w:color w:val="000000"/>
          <w:sz w:val="28"/>
        </w:rPr>
        <w:t>
      8) ұлтандар – жіппен бекіту үшін тілінген барлық беттің жиектерін нығыздау;</w:t>
      </w:r>
    </w:p>
    <w:bookmarkEnd w:id="751"/>
    <w:bookmarkStart w:name="z769" w:id="752"/>
    <w:p>
      <w:pPr>
        <w:spacing w:after="0"/>
        <w:ind w:left="0"/>
        <w:jc w:val="both"/>
      </w:pPr>
      <w:r>
        <w:rPr>
          <w:rFonts w:ascii="Times New Roman"/>
          <w:b w:val="false"/>
          <w:i w:val="false"/>
          <w:color w:val="000000"/>
          <w:sz w:val="28"/>
        </w:rPr>
        <w:t>
      9) полиуретандық ұлтандар – бекіткен соң қолмен саңылауларды бітеу;</w:t>
      </w:r>
    </w:p>
    <w:bookmarkEnd w:id="752"/>
    <w:bookmarkStart w:name="z770" w:id="753"/>
    <w:p>
      <w:pPr>
        <w:spacing w:after="0"/>
        <w:ind w:left="0"/>
        <w:jc w:val="both"/>
      </w:pPr>
      <w:r>
        <w:rPr>
          <w:rFonts w:ascii="Times New Roman"/>
          <w:b w:val="false"/>
          <w:i w:val="false"/>
          <w:color w:val="000000"/>
          <w:sz w:val="28"/>
        </w:rPr>
        <w:t>
      10) сыздықтар – ыстық инструментпен оларды жапсырумен ұштарын бітеу;</w:t>
      </w:r>
    </w:p>
    <w:bookmarkEnd w:id="753"/>
    <w:bookmarkStart w:name="z771" w:id="754"/>
    <w:p>
      <w:pPr>
        <w:spacing w:after="0"/>
        <w:ind w:left="0"/>
        <w:jc w:val="both"/>
      </w:pPr>
      <w:r>
        <w:rPr>
          <w:rFonts w:ascii="Times New Roman"/>
          <w:b w:val="false"/>
          <w:i w:val="false"/>
          <w:color w:val="000000"/>
          <w:sz w:val="28"/>
        </w:rPr>
        <w:t>
      11) тұтқалар мен белдіктер – бес және одан көп таспаларға өру;</w:t>
      </w:r>
    </w:p>
    <w:bookmarkEnd w:id="754"/>
    <w:bookmarkStart w:name="z772" w:id="755"/>
    <w:p>
      <w:pPr>
        <w:spacing w:after="0"/>
        <w:ind w:left="0"/>
        <w:jc w:val="both"/>
      </w:pPr>
      <w:r>
        <w:rPr>
          <w:rFonts w:ascii="Times New Roman"/>
          <w:b w:val="false"/>
          <w:i w:val="false"/>
          <w:color w:val="000000"/>
          <w:sz w:val="28"/>
        </w:rPr>
        <w:t>
      12) сыздықты ұлтарақтар – тік жағдайға ерінді көтеру;</w:t>
      </w:r>
    </w:p>
    <w:bookmarkEnd w:id="755"/>
    <w:bookmarkStart w:name="z773" w:id="756"/>
    <w:p>
      <w:pPr>
        <w:spacing w:after="0"/>
        <w:ind w:left="0"/>
        <w:jc w:val="both"/>
      </w:pPr>
      <w:r>
        <w:rPr>
          <w:rFonts w:ascii="Times New Roman"/>
          <w:b w:val="false"/>
          <w:i w:val="false"/>
          <w:color w:val="000000"/>
          <w:sz w:val="28"/>
        </w:rPr>
        <w:t>
      13) жаққыштың түп жағы, қыл бумасы – түбіт пен жеке қылшықтарды үйту;</w:t>
      </w:r>
    </w:p>
    <w:bookmarkEnd w:id="756"/>
    <w:bookmarkStart w:name="z774" w:id="757"/>
    <w:p>
      <w:pPr>
        <w:spacing w:after="0"/>
        <w:ind w:left="0"/>
        <w:jc w:val="both"/>
      </w:pPr>
      <w:r>
        <w:rPr>
          <w:rFonts w:ascii="Times New Roman"/>
          <w:b w:val="false"/>
          <w:i w:val="false"/>
          <w:color w:val="000000"/>
          <w:sz w:val="28"/>
        </w:rPr>
        <w:t>
      14) сым – муфель пештерінде күйдіру.</w:t>
      </w:r>
    </w:p>
    <w:bookmarkEnd w:id="757"/>
    <w:bookmarkStart w:name="z775" w:id="758"/>
    <w:p>
      <w:pPr>
        <w:spacing w:after="0"/>
        <w:ind w:left="0"/>
        <w:jc w:val="both"/>
      </w:pPr>
      <w:r>
        <w:rPr>
          <w:rFonts w:ascii="Times New Roman"/>
          <w:b w:val="false"/>
          <w:i w:val="false"/>
          <w:color w:val="000000"/>
          <w:sz w:val="28"/>
        </w:rPr>
        <w:t>
      Параграф 3. Бұйымдарды, жартылай фабрикаттарды, материалдарды әрлеуші, 3-разряд</w:t>
      </w:r>
    </w:p>
    <w:bookmarkEnd w:id="758"/>
    <w:bookmarkStart w:name="z776" w:id="759"/>
    <w:p>
      <w:pPr>
        <w:spacing w:after="0"/>
        <w:ind w:left="0"/>
        <w:jc w:val="both"/>
      </w:pPr>
      <w:r>
        <w:rPr>
          <w:rFonts w:ascii="Times New Roman"/>
          <w:b w:val="false"/>
          <w:i w:val="false"/>
          <w:color w:val="000000"/>
          <w:sz w:val="28"/>
        </w:rPr>
        <w:t>
      152. Жұмыс сипаттамасы:</w:t>
      </w:r>
    </w:p>
    <w:bookmarkEnd w:id="759"/>
    <w:bookmarkStart w:name="z777" w:id="760"/>
    <w:p>
      <w:pPr>
        <w:spacing w:after="0"/>
        <w:ind w:left="0"/>
        <w:jc w:val="both"/>
      </w:pPr>
      <w:r>
        <w:rPr>
          <w:rFonts w:ascii="Times New Roman"/>
          <w:b w:val="false"/>
          <w:i w:val="false"/>
          <w:color w:val="000000"/>
          <w:sz w:val="28"/>
        </w:rPr>
        <w:t>
      тесіктердің арасындағы бірдей қашықтықты, бөлшектердің шетінен белгіленген қашықтықты, тесіктердің симметриялық орналасуын сақтай отырып, алдын ала белгілеусіз қызмет ету машинасында тесіктерді тесу жолымен бұйымдарды әрлеу, бояуды, лакты, желімді жағу жолымен дайын қайыс-ер бұйымдарын, адам жарағының бұйымдарын әрлеу;</w:t>
      </w:r>
    </w:p>
    <w:bookmarkEnd w:id="760"/>
    <w:bookmarkStart w:name="z778" w:id="761"/>
    <w:p>
      <w:pPr>
        <w:spacing w:after="0"/>
        <w:ind w:left="0"/>
        <w:jc w:val="both"/>
      </w:pPr>
      <w:r>
        <w:rPr>
          <w:rFonts w:ascii="Times New Roman"/>
          <w:b w:val="false"/>
          <w:i w:val="false"/>
          <w:color w:val="000000"/>
          <w:sz w:val="28"/>
        </w:rPr>
        <w:t>
      қызмет ету машинасында немесе қолмен тігістерді түзеу, жазу, көмкеру, желім ерітіндісін жағу, тегістеп жазу, бұдырлау;</w:t>
      </w:r>
    </w:p>
    <w:bookmarkEnd w:id="761"/>
    <w:bookmarkStart w:name="z779" w:id="762"/>
    <w:p>
      <w:pPr>
        <w:spacing w:after="0"/>
        <w:ind w:left="0"/>
        <w:jc w:val="both"/>
      </w:pPr>
      <w:r>
        <w:rPr>
          <w:rFonts w:ascii="Times New Roman"/>
          <w:b w:val="false"/>
          <w:i w:val="false"/>
          <w:color w:val="000000"/>
          <w:sz w:val="28"/>
        </w:rPr>
        <w:t>
      олардың бетін түту, кесу және қырқу жолымен, көркемдік бояу жаққыштардан басқа, щетка бұйымдары мен бояу жаққыш түйіндерінің барлық түрлерін әрлеу, қызмет ету машинасында щетка мен жаққыштан бекітілмеген талшықты кетіру;</w:t>
      </w:r>
    </w:p>
    <w:bookmarkEnd w:id="762"/>
    <w:bookmarkStart w:name="z780" w:id="763"/>
    <w:p>
      <w:pPr>
        <w:spacing w:after="0"/>
        <w:ind w:left="0"/>
        <w:jc w:val="both"/>
      </w:pPr>
      <w:r>
        <w:rPr>
          <w:rFonts w:ascii="Times New Roman"/>
          <w:b w:val="false"/>
          <w:i w:val="false"/>
          <w:color w:val="000000"/>
          <w:sz w:val="28"/>
        </w:rPr>
        <w:t>
      қыл немесе қылшықтың ұшын кеспестен жаққыштың шығыңқы бекітілмеген қылшықтарын ұстарамен бүрмелеу, сорудан соң қылшықты, қылды тегістеу;</w:t>
      </w:r>
    </w:p>
    <w:bookmarkEnd w:id="763"/>
    <w:bookmarkStart w:name="z781" w:id="764"/>
    <w:p>
      <w:pPr>
        <w:spacing w:after="0"/>
        <w:ind w:left="0"/>
        <w:jc w:val="both"/>
      </w:pPr>
      <w:r>
        <w:rPr>
          <w:rFonts w:ascii="Times New Roman"/>
          <w:b w:val="false"/>
          <w:i w:val="false"/>
          <w:color w:val="000000"/>
          <w:sz w:val="28"/>
        </w:rPr>
        <w:t>
      бөлшектер мен суреттердің сұлбасы бойынша машинада трафареттерді тесу;</w:t>
      </w:r>
    </w:p>
    <w:bookmarkEnd w:id="764"/>
    <w:bookmarkStart w:name="z782" w:id="765"/>
    <w:p>
      <w:pPr>
        <w:spacing w:after="0"/>
        <w:ind w:left="0"/>
        <w:jc w:val="both"/>
      </w:pPr>
      <w:r>
        <w:rPr>
          <w:rFonts w:ascii="Times New Roman"/>
          <w:b w:val="false"/>
          <w:i w:val="false"/>
          <w:color w:val="000000"/>
          <w:sz w:val="28"/>
        </w:rPr>
        <w:t>
      жылтырату – дөңгелек пен әшекейді домалатып және домалатпай ұлтан кесігіне анық кескін мен жылтырақ беру, былғарының бетіне иілімділік және былғарының үстіңгі бетіне азғантай тегіс жылтырақ беру үшін, барқыт пен немесе фетрмен қапталған барқыт дөңгелектерінде жұмсақ былғарыны жылтырату, былғары тінін нығыздау, былғарының бетіне жылтырақ беру және аппретура қабықшасының суға төзімділігін арттыру мақсатында машинада былғарыны жылтырату, өңделетін былғары жартылай фабрикаттың түріне байланысты машинаны реттеу және жөндеу, белбеу, сағат және жол белдіктерінен басқа, табиғи былғарыдан жасалған бұйымдарда дақтарды, жырылғанды, кесікті және басқа беттің басқа да ақауларын бояу;</w:t>
      </w:r>
    </w:p>
    <w:bookmarkEnd w:id="765"/>
    <w:bookmarkStart w:name="z783" w:id="766"/>
    <w:p>
      <w:pPr>
        <w:spacing w:after="0"/>
        <w:ind w:left="0"/>
        <w:jc w:val="both"/>
      </w:pPr>
      <w:r>
        <w:rPr>
          <w:rFonts w:ascii="Times New Roman"/>
          <w:b w:val="false"/>
          <w:i w:val="false"/>
          <w:color w:val="000000"/>
          <w:sz w:val="28"/>
        </w:rPr>
        <w:t>
      бөлшектер мен бұйымдарды бояу, лактау, тонировкалау, аппретуралау;</w:t>
      </w:r>
    </w:p>
    <w:bookmarkEnd w:id="766"/>
    <w:bookmarkStart w:name="z784" w:id="767"/>
    <w:p>
      <w:pPr>
        <w:spacing w:after="0"/>
        <w:ind w:left="0"/>
        <w:jc w:val="both"/>
      </w:pPr>
      <w:r>
        <w:rPr>
          <w:rFonts w:ascii="Times New Roman"/>
          <w:b w:val="false"/>
          <w:i w:val="false"/>
          <w:color w:val="000000"/>
          <w:sz w:val="28"/>
        </w:rPr>
        <w:t>
      белгілі бір концентрациядағы бояуларды, аппретураларды, лактарды жасау және іріктеу;</w:t>
      </w:r>
    </w:p>
    <w:bookmarkEnd w:id="767"/>
    <w:bookmarkStart w:name="z785" w:id="768"/>
    <w:p>
      <w:pPr>
        <w:spacing w:after="0"/>
        <w:ind w:left="0"/>
        <w:jc w:val="both"/>
      </w:pPr>
      <w:r>
        <w:rPr>
          <w:rFonts w:ascii="Times New Roman"/>
          <w:b w:val="false"/>
          <w:i w:val="false"/>
          <w:color w:val="000000"/>
          <w:sz w:val="28"/>
        </w:rPr>
        <w:t>
      бұйымдарды кептіру, силиконды матрицаларда бөлшектер мен бұйымдарда суретті бедерлеу.</w:t>
      </w:r>
    </w:p>
    <w:bookmarkEnd w:id="768"/>
    <w:bookmarkStart w:name="z786" w:id="769"/>
    <w:p>
      <w:pPr>
        <w:spacing w:after="0"/>
        <w:ind w:left="0"/>
        <w:jc w:val="both"/>
      </w:pPr>
      <w:r>
        <w:rPr>
          <w:rFonts w:ascii="Times New Roman"/>
          <w:b w:val="false"/>
          <w:i w:val="false"/>
          <w:color w:val="000000"/>
          <w:sz w:val="28"/>
        </w:rPr>
        <w:t>
      153. Білуге тиіс:</w:t>
      </w:r>
    </w:p>
    <w:bookmarkEnd w:id="769"/>
    <w:bookmarkStart w:name="z787" w:id="770"/>
    <w:p>
      <w:pPr>
        <w:spacing w:after="0"/>
        <w:ind w:left="0"/>
        <w:jc w:val="both"/>
      </w:pPr>
      <w:r>
        <w:rPr>
          <w:rFonts w:ascii="Times New Roman"/>
          <w:b w:val="false"/>
          <w:i w:val="false"/>
          <w:color w:val="000000"/>
          <w:sz w:val="28"/>
        </w:rPr>
        <w:t>
      бөлшектерді, бұйымдарды әрлеу әдістері мен тәсілдерін, терінің топографиясын, былғарыны жаба бояудың қасиеттерін, қажетті негіздегі, түстегі және реңдегі бояуларды іріктеу тәсілдерін және олардың қасиеттерін, фумельдер мен олардың қызу температурасын іріктеп алу ережелерін, қылшық пен қылға қойылатын мемлекеттік стандарттар мен техникалық шарттарды, қолданылатын жабдықтың құрылысын, оны пайдалану және реттеу ережелерін, әр түрлі материалдан (агат, яшма, әйнек және басқа) жасалған жылтыратқыш білікшелердің қасиеттерін.</w:t>
      </w:r>
    </w:p>
    <w:bookmarkEnd w:id="770"/>
    <w:bookmarkStart w:name="z788" w:id="771"/>
    <w:p>
      <w:pPr>
        <w:spacing w:after="0"/>
        <w:ind w:left="0"/>
        <w:jc w:val="both"/>
      </w:pPr>
      <w:r>
        <w:rPr>
          <w:rFonts w:ascii="Times New Roman"/>
          <w:b w:val="false"/>
          <w:i w:val="false"/>
          <w:color w:val="000000"/>
          <w:sz w:val="28"/>
        </w:rPr>
        <w:t>
      154. Жұмыс үлгілері:</w:t>
      </w:r>
    </w:p>
    <w:bookmarkEnd w:id="771"/>
    <w:bookmarkStart w:name="z789" w:id="772"/>
    <w:p>
      <w:pPr>
        <w:spacing w:after="0"/>
        <w:ind w:left="0"/>
        <w:jc w:val="both"/>
      </w:pPr>
      <w:r>
        <w:rPr>
          <w:rFonts w:ascii="Times New Roman"/>
          <w:b w:val="false"/>
          <w:i w:val="false"/>
          <w:color w:val="000000"/>
          <w:sz w:val="28"/>
        </w:rPr>
        <w:t>
      1) берцы – жасырын ілгектерді қою үшін тесіктерді тесу;</w:t>
      </w:r>
    </w:p>
    <w:bookmarkEnd w:id="772"/>
    <w:bookmarkStart w:name="z790" w:id="773"/>
    <w:p>
      <w:pPr>
        <w:spacing w:after="0"/>
        <w:ind w:left="0"/>
        <w:jc w:val="both"/>
      </w:pPr>
      <w:r>
        <w:rPr>
          <w:rFonts w:ascii="Times New Roman"/>
          <w:b w:val="false"/>
          <w:i w:val="false"/>
          <w:color w:val="000000"/>
          <w:sz w:val="28"/>
        </w:rPr>
        <w:t>
      2) бұйымдар бөлшектері – суреттерді тесу;</w:t>
      </w:r>
    </w:p>
    <w:bookmarkEnd w:id="773"/>
    <w:bookmarkStart w:name="z791" w:id="774"/>
    <w:p>
      <w:pPr>
        <w:spacing w:after="0"/>
        <w:ind w:left="0"/>
        <w:jc w:val="both"/>
      </w:pPr>
      <w:r>
        <w:rPr>
          <w:rFonts w:ascii="Times New Roman"/>
          <w:b w:val="false"/>
          <w:i w:val="false"/>
          <w:color w:val="000000"/>
          <w:sz w:val="28"/>
        </w:rPr>
        <w:t>
      3) бұйымдар – суреттерді өңдеу;</w:t>
      </w:r>
    </w:p>
    <w:bookmarkEnd w:id="774"/>
    <w:bookmarkStart w:name="z792" w:id="775"/>
    <w:p>
      <w:pPr>
        <w:spacing w:after="0"/>
        <w:ind w:left="0"/>
        <w:jc w:val="both"/>
      </w:pPr>
      <w:r>
        <w:rPr>
          <w:rFonts w:ascii="Times New Roman"/>
          <w:b w:val="false"/>
          <w:i w:val="false"/>
          <w:color w:val="000000"/>
          <w:sz w:val="28"/>
        </w:rPr>
        <w:t>
      4) бөлшектер мен суреттердің сұлбасы бойынша қызмет ету машинасында трафареттерді тесу.</w:t>
      </w:r>
    </w:p>
    <w:bookmarkEnd w:id="775"/>
    <w:bookmarkStart w:name="z793" w:id="776"/>
    <w:p>
      <w:pPr>
        <w:spacing w:after="0"/>
        <w:ind w:left="0"/>
        <w:jc w:val="both"/>
      </w:pPr>
      <w:r>
        <w:rPr>
          <w:rFonts w:ascii="Times New Roman"/>
          <w:b w:val="false"/>
          <w:i w:val="false"/>
          <w:color w:val="000000"/>
          <w:sz w:val="28"/>
        </w:rPr>
        <w:t>
      Бояу:</w:t>
      </w:r>
    </w:p>
    <w:bookmarkEnd w:id="776"/>
    <w:bookmarkStart w:name="z794" w:id="777"/>
    <w:p>
      <w:pPr>
        <w:spacing w:after="0"/>
        <w:ind w:left="0"/>
        <w:jc w:val="both"/>
      </w:pPr>
      <w:r>
        <w:rPr>
          <w:rFonts w:ascii="Times New Roman"/>
          <w:b w:val="false"/>
          <w:i w:val="false"/>
          <w:color w:val="000000"/>
          <w:sz w:val="28"/>
        </w:rPr>
        <w:t>
      1) бөлшектер мен бұйымдар – шприц-аппараттың көмегімен;</w:t>
      </w:r>
    </w:p>
    <w:bookmarkEnd w:id="777"/>
    <w:bookmarkStart w:name="z795" w:id="778"/>
    <w:p>
      <w:pPr>
        <w:spacing w:after="0"/>
        <w:ind w:left="0"/>
        <w:jc w:val="both"/>
      </w:pPr>
      <w:r>
        <w:rPr>
          <w:rFonts w:ascii="Times New Roman"/>
          <w:b w:val="false"/>
          <w:i w:val="false"/>
          <w:color w:val="000000"/>
          <w:sz w:val="28"/>
        </w:rPr>
        <w:t>
      2) бұйымдардың бөлшектері – қолмен көркем бояу;</w:t>
      </w:r>
    </w:p>
    <w:bookmarkEnd w:id="778"/>
    <w:bookmarkStart w:name="z796" w:id="779"/>
    <w:p>
      <w:pPr>
        <w:spacing w:after="0"/>
        <w:ind w:left="0"/>
        <w:jc w:val="both"/>
      </w:pPr>
      <w:r>
        <w:rPr>
          <w:rFonts w:ascii="Times New Roman"/>
          <w:b w:val="false"/>
          <w:i w:val="false"/>
          <w:color w:val="000000"/>
          <w:sz w:val="28"/>
        </w:rPr>
        <w:t>
      3) аяқ киім (киілген) - ескі жабынды алдын ала жуып шаюмен, беткі ақауларын бітеу және грунтты жағумен, аяқ киімнің үстіңгі бөлігін біркелкі бояумен, ұлтан кесігін, нәлді және өкшені әрлеумен.</w:t>
      </w:r>
    </w:p>
    <w:bookmarkEnd w:id="779"/>
    <w:bookmarkStart w:name="z797" w:id="780"/>
    <w:p>
      <w:pPr>
        <w:spacing w:after="0"/>
        <w:ind w:left="0"/>
        <w:jc w:val="both"/>
      </w:pPr>
      <w:r>
        <w:rPr>
          <w:rFonts w:ascii="Times New Roman"/>
          <w:b w:val="false"/>
          <w:i w:val="false"/>
          <w:color w:val="000000"/>
          <w:sz w:val="28"/>
        </w:rPr>
        <w:t>
      Ағарту.</w:t>
      </w:r>
    </w:p>
    <w:bookmarkEnd w:id="780"/>
    <w:bookmarkStart w:name="z798" w:id="781"/>
    <w:p>
      <w:pPr>
        <w:spacing w:after="0"/>
        <w:ind w:left="0"/>
        <w:jc w:val="both"/>
      </w:pPr>
      <w:r>
        <w:rPr>
          <w:rFonts w:ascii="Times New Roman"/>
          <w:b w:val="false"/>
          <w:i w:val="false"/>
          <w:color w:val="000000"/>
          <w:sz w:val="28"/>
        </w:rPr>
        <w:t>
      Тіс щеткалары, ұстара жаққышы және басқа бұйымдар үшін қылшық.</w:t>
      </w:r>
    </w:p>
    <w:bookmarkEnd w:id="781"/>
    <w:bookmarkStart w:name="z799" w:id="782"/>
    <w:p>
      <w:pPr>
        <w:spacing w:after="0"/>
        <w:ind w:left="0"/>
        <w:jc w:val="both"/>
      </w:pPr>
      <w:r>
        <w:rPr>
          <w:rFonts w:ascii="Times New Roman"/>
          <w:b w:val="false"/>
          <w:i w:val="false"/>
          <w:color w:val="000000"/>
          <w:sz w:val="28"/>
        </w:rPr>
        <w:t>
      Жылтырату:</w:t>
      </w:r>
    </w:p>
    <w:bookmarkEnd w:id="782"/>
    <w:bookmarkStart w:name="z800" w:id="783"/>
    <w:p>
      <w:pPr>
        <w:spacing w:after="0"/>
        <w:ind w:left="0"/>
        <w:jc w:val="both"/>
      </w:pPr>
      <w:r>
        <w:rPr>
          <w:rFonts w:ascii="Times New Roman"/>
          <w:b w:val="false"/>
          <w:i w:val="false"/>
          <w:color w:val="000000"/>
          <w:sz w:val="28"/>
        </w:rPr>
        <w:t>
      1) барлық түрдегі өкшелер – ыстық фумельмен;</w:t>
      </w:r>
    </w:p>
    <w:bookmarkEnd w:id="783"/>
    <w:bookmarkStart w:name="z801" w:id="784"/>
    <w:p>
      <w:pPr>
        <w:spacing w:after="0"/>
        <w:ind w:left="0"/>
        <w:jc w:val="both"/>
      </w:pPr>
      <w:r>
        <w:rPr>
          <w:rFonts w:ascii="Times New Roman"/>
          <w:b w:val="false"/>
          <w:i w:val="false"/>
          <w:color w:val="000000"/>
          <w:sz w:val="28"/>
        </w:rPr>
        <w:t xml:space="preserve">
      2) модельдік аяқ киім ұлтанының кесігі – ыстық әдіспен. </w:t>
      </w:r>
    </w:p>
    <w:bookmarkEnd w:id="784"/>
    <w:bookmarkStart w:name="z802" w:id="785"/>
    <w:p>
      <w:pPr>
        <w:spacing w:after="0"/>
        <w:ind w:left="0"/>
        <w:jc w:val="both"/>
      </w:pPr>
      <w:r>
        <w:rPr>
          <w:rFonts w:ascii="Times New Roman"/>
          <w:b w:val="false"/>
          <w:i w:val="false"/>
          <w:color w:val="000000"/>
          <w:sz w:val="28"/>
        </w:rPr>
        <w:t>
      Суреттерді бедерлеу:</w:t>
      </w:r>
    </w:p>
    <w:bookmarkEnd w:id="785"/>
    <w:bookmarkStart w:name="z803" w:id="786"/>
    <w:p>
      <w:pPr>
        <w:spacing w:after="0"/>
        <w:ind w:left="0"/>
        <w:jc w:val="both"/>
      </w:pPr>
      <w:r>
        <w:rPr>
          <w:rFonts w:ascii="Times New Roman"/>
          <w:b w:val="false"/>
          <w:i w:val="false"/>
          <w:color w:val="000000"/>
          <w:sz w:val="28"/>
        </w:rPr>
        <w:t>
      1) аяқ киім бөлшектері;</w:t>
      </w:r>
    </w:p>
    <w:bookmarkEnd w:id="786"/>
    <w:bookmarkStart w:name="z804" w:id="787"/>
    <w:p>
      <w:pPr>
        <w:spacing w:after="0"/>
        <w:ind w:left="0"/>
        <w:jc w:val="both"/>
      </w:pPr>
      <w:r>
        <w:rPr>
          <w:rFonts w:ascii="Times New Roman"/>
          <w:b w:val="false"/>
          <w:i w:val="false"/>
          <w:color w:val="000000"/>
          <w:sz w:val="28"/>
        </w:rPr>
        <w:t>
      2) бұйымдардың былғары бөлшектері.</w:t>
      </w:r>
    </w:p>
    <w:bookmarkEnd w:id="787"/>
    <w:bookmarkStart w:name="z805" w:id="788"/>
    <w:p>
      <w:pPr>
        <w:spacing w:after="0"/>
        <w:ind w:left="0"/>
        <w:jc w:val="both"/>
      </w:pPr>
      <w:r>
        <w:rPr>
          <w:rFonts w:ascii="Times New Roman"/>
          <w:b w:val="false"/>
          <w:i w:val="false"/>
          <w:color w:val="000000"/>
          <w:sz w:val="28"/>
        </w:rPr>
        <w:t>
      Тонировкалау.</w:t>
      </w:r>
    </w:p>
    <w:bookmarkEnd w:id="788"/>
    <w:bookmarkStart w:name="z806" w:id="789"/>
    <w:p>
      <w:pPr>
        <w:spacing w:after="0"/>
        <w:ind w:left="0"/>
        <w:jc w:val="both"/>
      </w:pPr>
      <w:r>
        <w:rPr>
          <w:rFonts w:ascii="Times New Roman"/>
          <w:b w:val="false"/>
          <w:i w:val="false"/>
          <w:color w:val="000000"/>
          <w:sz w:val="28"/>
        </w:rPr>
        <w:t>
      Қатардағы аяқ киім – атаулас аяқ киімнің бөлшектерінде және жартылай жұптардың екеуінде суреттің симметриялы орналасуын қамтамасыз етумен.</w:t>
      </w:r>
    </w:p>
    <w:bookmarkEnd w:id="789"/>
    <w:bookmarkStart w:name="z807" w:id="790"/>
    <w:p>
      <w:pPr>
        <w:spacing w:after="0"/>
        <w:ind w:left="0"/>
        <w:jc w:val="both"/>
      </w:pPr>
      <w:r>
        <w:rPr>
          <w:rFonts w:ascii="Times New Roman"/>
          <w:b w:val="false"/>
          <w:i w:val="false"/>
          <w:color w:val="000000"/>
          <w:sz w:val="28"/>
        </w:rPr>
        <w:t>
      Бүрмелеу.</w:t>
      </w:r>
    </w:p>
    <w:bookmarkEnd w:id="790"/>
    <w:bookmarkStart w:name="z808" w:id="791"/>
    <w:p>
      <w:pPr>
        <w:spacing w:after="0"/>
        <w:ind w:left="0"/>
        <w:jc w:val="both"/>
      </w:pPr>
      <w:r>
        <w:rPr>
          <w:rFonts w:ascii="Times New Roman"/>
          <w:b w:val="false"/>
          <w:i w:val="false"/>
          <w:color w:val="000000"/>
          <w:sz w:val="28"/>
        </w:rPr>
        <w:t>
      Үстіңгі бөліктің бөлшектері.</w:t>
      </w:r>
    </w:p>
    <w:bookmarkEnd w:id="791"/>
    <w:bookmarkStart w:name="z809" w:id="792"/>
    <w:p>
      <w:pPr>
        <w:spacing w:after="0"/>
        <w:ind w:left="0"/>
        <w:jc w:val="both"/>
      </w:pPr>
      <w:r>
        <w:rPr>
          <w:rFonts w:ascii="Times New Roman"/>
          <w:b w:val="false"/>
          <w:i w:val="false"/>
          <w:color w:val="000000"/>
          <w:sz w:val="28"/>
        </w:rPr>
        <w:t>
      Параграф 4. Бұйымдарды, жартылай фабрикаттарды, материалдарды әрлеуші, 4-разряд</w:t>
      </w:r>
    </w:p>
    <w:bookmarkEnd w:id="792"/>
    <w:bookmarkStart w:name="z810" w:id="793"/>
    <w:p>
      <w:pPr>
        <w:spacing w:after="0"/>
        <w:ind w:left="0"/>
        <w:jc w:val="both"/>
      </w:pPr>
      <w:r>
        <w:rPr>
          <w:rFonts w:ascii="Times New Roman"/>
          <w:b w:val="false"/>
          <w:i w:val="false"/>
          <w:color w:val="000000"/>
          <w:sz w:val="28"/>
        </w:rPr>
        <w:t>
      155. Жұмыс сипаттамасы:</w:t>
      </w:r>
    </w:p>
    <w:bookmarkEnd w:id="793"/>
    <w:bookmarkStart w:name="z811" w:id="794"/>
    <w:p>
      <w:pPr>
        <w:spacing w:after="0"/>
        <w:ind w:left="0"/>
        <w:jc w:val="both"/>
      </w:pPr>
      <w:r>
        <w:rPr>
          <w:rFonts w:ascii="Times New Roman"/>
          <w:b w:val="false"/>
          <w:i w:val="false"/>
          <w:color w:val="000000"/>
          <w:sz w:val="28"/>
        </w:rPr>
        <w:t>
      мамық жүнді теріден, көркемдік бояу жаққыштардан басқа түту, дайын жаққыштарды әлсіз бекітілген қылдардан тазалау жолымен аяқ киімді, табиғи мехтың барлық түрлерінен жасалған үлбір бұйымдарын әрлеу;</w:t>
      </w:r>
    </w:p>
    <w:bookmarkEnd w:id="794"/>
    <w:bookmarkStart w:name="z812" w:id="795"/>
    <w:p>
      <w:pPr>
        <w:spacing w:after="0"/>
        <w:ind w:left="0"/>
        <w:jc w:val="both"/>
      </w:pPr>
      <w:r>
        <w:rPr>
          <w:rFonts w:ascii="Times New Roman"/>
          <w:b w:val="false"/>
          <w:i w:val="false"/>
          <w:color w:val="000000"/>
          <w:sz w:val="28"/>
        </w:rPr>
        <w:t>
      тазарту, қалыптарда тегіс емес, кедір-бұдырды тегістеу;</w:t>
      </w:r>
    </w:p>
    <w:bookmarkEnd w:id="795"/>
    <w:bookmarkStart w:name="z813" w:id="796"/>
    <w:p>
      <w:pPr>
        <w:spacing w:after="0"/>
        <w:ind w:left="0"/>
        <w:jc w:val="both"/>
      </w:pPr>
      <w:r>
        <w:rPr>
          <w:rFonts w:ascii="Times New Roman"/>
          <w:b w:val="false"/>
          <w:i w:val="false"/>
          <w:color w:val="000000"/>
          <w:sz w:val="28"/>
        </w:rPr>
        <w:t>
      ажарлау станогында немесе қолмен егеумен кебелерді алу;</w:t>
      </w:r>
    </w:p>
    <w:bookmarkEnd w:id="796"/>
    <w:bookmarkStart w:name="z814" w:id="797"/>
    <w:p>
      <w:pPr>
        <w:spacing w:after="0"/>
        <w:ind w:left="0"/>
        <w:jc w:val="both"/>
      </w:pPr>
      <w:r>
        <w:rPr>
          <w:rFonts w:ascii="Times New Roman"/>
          <w:b w:val="false"/>
          <w:i w:val="false"/>
          <w:color w:val="000000"/>
          <w:sz w:val="28"/>
        </w:rPr>
        <w:t>
      бұйымдарды жасау процесінде жоғалған материал бетінің алғашқы түрін өңдеу, аппретуралау, үтіктеу, тоннировкалау және механикалық пен химиялық тәсілдермен ластануды жою жолымен қалпына келтіру;</w:t>
      </w:r>
    </w:p>
    <w:bookmarkEnd w:id="797"/>
    <w:bookmarkStart w:name="z815" w:id="798"/>
    <w:p>
      <w:pPr>
        <w:spacing w:after="0"/>
        <w:ind w:left="0"/>
        <w:jc w:val="both"/>
      </w:pPr>
      <w:r>
        <w:rPr>
          <w:rFonts w:ascii="Times New Roman"/>
          <w:b w:val="false"/>
          <w:i w:val="false"/>
          <w:color w:val="000000"/>
          <w:sz w:val="28"/>
        </w:rPr>
        <w:t>
      түсі және қалыңдығы бойынша беттің біркелкілігін, тері илеу жұмыстарының сапасын тексеру, түкті жабынды тесу, тарау және тегістеу, тегіс емес қылдар мен жіптерді қырқу, әрлемені іріктеу, даярлау және бекіту;</w:t>
      </w:r>
    </w:p>
    <w:bookmarkEnd w:id="798"/>
    <w:bookmarkStart w:name="z816" w:id="799"/>
    <w:p>
      <w:pPr>
        <w:spacing w:after="0"/>
        <w:ind w:left="0"/>
        <w:jc w:val="both"/>
      </w:pPr>
      <w:r>
        <w:rPr>
          <w:rFonts w:ascii="Times New Roman"/>
          <w:b w:val="false"/>
          <w:i w:val="false"/>
          <w:color w:val="000000"/>
          <w:sz w:val="28"/>
        </w:rPr>
        <w:t>
      жаба бояуға, бұйымдардың үстіңгі бөлігінің түсі мен реңіне байланысты бояу мен аппретураларды жасау және іріктеу.</w:t>
      </w:r>
    </w:p>
    <w:bookmarkEnd w:id="799"/>
    <w:bookmarkStart w:name="z817" w:id="800"/>
    <w:p>
      <w:pPr>
        <w:spacing w:after="0"/>
        <w:ind w:left="0"/>
        <w:jc w:val="both"/>
      </w:pPr>
      <w:r>
        <w:rPr>
          <w:rFonts w:ascii="Times New Roman"/>
          <w:b w:val="false"/>
          <w:i w:val="false"/>
          <w:color w:val="000000"/>
          <w:sz w:val="28"/>
        </w:rPr>
        <w:t>
      156. Білуге тиіс:</w:t>
      </w:r>
    </w:p>
    <w:bookmarkEnd w:id="800"/>
    <w:bookmarkStart w:name="z818" w:id="801"/>
    <w:p>
      <w:pPr>
        <w:spacing w:after="0"/>
        <w:ind w:left="0"/>
        <w:jc w:val="both"/>
      </w:pPr>
      <w:r>
        <w:rPr>
          <w:rFonts w:ascii="Times New Roman"/>
          <w:b w:val="false"/>
          <w:i w:val="false"/>
          <w:color w:val="000000"/>
          <w:sz w:val="28"/>
        </w:rPr>
        <w:t>
      бұйымдарды әрлеу бойынша операцияларды орындаудың тәсілдері мен әдістерін, әрленетін бұйымдарға қойылатын техникалық шарттарды, былғарыны жаба бояудың қасиеттерін, жуып шаю құралдарының қасиеттері мен химиялық құрамын, бояғыш заттар мен аппретураларды кептірудің технологиялық режимін, әрлеудің әр түрлі түрі үшін аспаптар мен инструментті пайдаланудың тәсілдерін, ажарлау станогының құрылысын және оны реттеу ережелерін.</w:t>
      </w:r>
    </w:p>
    <w:bookmarkEnd w:id="801"/>
    <w:bookmarkStart w:name="z819" w:id="802"/>
    <w:p>
      <w:pPr>
        <w:spacing w:after="0"/>
        <w:ind w:left="0"/>
        <w:jc w:val="both"/>
      </w:pPr>
      <w:r>
        <w:rPr>
          <w:rFonts w:ascii="Times New Roman"/>
          <w:b w:val="false"/>
          <w:i w:val="false"/>
          <w:color w:val="000000"/>
          <w:sz w:val="28"/>
        </w:rPr>
        <w:t>
      157. Жұмыс үлгілері:</w:t>
      </w:r>
    </w:p>
    <w:bookmarkEnd w:id="802"/>
    <w:bookmarkStart w:name="z820" w:id="803"/>
    <w:p>
      <w:pPr>
        <w:spacing w:after="0"/>
        <w:ind w:left="0"/>
        <w:jc w:val="both"/>
      </w:pPr>
      <w:r>
        <w:rPr>
          <w:rFonts w:ascii="Times New Roman"/>
          <w:b w:val="false"/>
          <w:i w:val="false"/>
          <w:color w:val="000000"/>
          <w:sz w:val="28"/>
        </w:rPr>
        <w:t>
      1) үстіңгі бөлігі тоқымадан және былғары алмастырғыштан жасалған модельдік аяқ киім – әрлеу;</w:t>
      </w:r>
    </w:p>
    <w:bookmarkEnd w:id="803"/>
    <w:bookmarkStart w:name="z821" w:id="804"/>
    <w:p>
      <w:pPr>
        <w:spacing w:after="0"/>
        <w:ind w:left="0"/>
        <w:jc w:val="both"/>
      </w:pPr>
      <w:r>
        <w:rPr>
          <w:rFonts w:ascii="Times New Roman"/>
          <w:b w:val="false"/>
          <w:i w:val="false"/>
          <w:color w:val="000000"/>
          <w:sz w:val="28"/>
        </w:rPr>
        <w:t>
      2) былғары үстіңгі бөлігі бар модельдік аяқ киім – тоннировкалау.</w:t>
      </w:r>
    </w:p>
    <w:bookmarkEnd w:id="804"/>
    <w:bookmarkStart w:name="z822" w:id="805"/>
    <w:p>
      <w:pPr>
        <w:spacing w:after="0"/>
        <w:ind w:left="0"/>
        <w:jc w:val="both"/>
      </w:pPr>
      <w:r>
        <w:rPr>
          <w:rFonts w:ascii="Times New Roman"/>
          <w:b w:val="false"/>
          <w:i w:val="false"/>
          <w:color w:val="000000"/>
          <w:sz w:val="28"/>
        </w:rPr>
        <w:t>
      Параграф 5. Бұйымдарды, жартылай фабрикаттарды, материалдарды әрлеуші, 5-разряд</w:t>
      </w:r>
    </w:p>
    <w:bookmarkEnd w:id="805"/>
    <w:bookmarkStart w:name="z823" w:id="806"/>
    <w:p>
      <w:pPr>
        <w:spacing w:after="0"/>
        <w:ind w:left="0"/>
        <w:jc w:val="both"/>
      </w:pPr>
      <w:r>
        <w:rPr>
          <w:rFonts w:ascii="Times New Roman"/>
          <w:b w:val="false"/>
          <w:i w:val="false"/>
          <w:color w:val="000000"/>
          <w:sz w:val="28"/>
        </w:rPr>
        <w:t>
      158. Жұмыс сипаттамасы:</w:t>
      </w:r>
    </w:p>
    <w:bookmarkEnd w:id="806"/>
    <w:bookmarkStart w:name="z824" w:id="807"/>
    <w:p>
      <w:pPr>
        <w:spacing w:after="0"/>
        <w:ind w:left="0"/>
        <w:jc w:val="both"/>
      </w:pPr>
      <w:r>
        <w:rPr>
          <w:rFonts w:ascii="Times New Roman"/>
          <w:b w:val="false"/>
          <w:i w:val="false"/>
          <w:color w:val="000000"/>
          <w:sz w:val="28"/>
        </w:rPr>
        <w:t>
      былғары үстіңгі бөлігі бар модельдік аяқ киімді, мамық жүнді аң терісінен жасалған үлбір бұйымдарды әрлеу, түсі мен қалыңдығы бойынша бұйымдар бетінің біркелкілігін, тері илеу жұмыстарының сапасын тексеру, түкті жабынды тесу, тарау және тегістеу, тегіс емес қылдар мен жіптерді қырқу, әрлемені іріктеу, даярлау және бекіту, ұлтанның және өкшенің жүріс және бүйір беттерінде, сыздықта әшекей сызықтарын бедерлеу.</w:t>
      </w:r>
    </w:p>
    <w:bookmarkEnd w:id="807"/>
    <w:bookmarkStart w:name="z825" w:id="808"/>
    <w:p>
      <w:pPr>
        <w:spacing w:after="0"/>
        <w:ind w:left="0"/>
        <w:jc w:val="both"/>
      </w:pPr>
      <w:r>
        <w:rPr>
          <w:rFonts w:ascii="Times New Roman"/>
          <w:b w:val="false"/>
          <w:i w:val="false"/>
          <w:color w:val="000000"/>
          <w:sz w:val="28"/>
        </w:rPr>
        <w:t>
      159. Білуге тиіс:</w:t>
      </w:r>
    </w:p>
    <w:bookmarkEnd w:id="808"/>
    <w:bookmarkStart w:name="z826" w:id="809"/>
    <w:p>
      <w:pPr>
        <w:spacing w:after="0"/>
        <w:ind w:left="0"/>
        <w:jc w:val="both"/>
      </w:pPr>
      <w:r>
        <w:rPr>
          <w:rFonts w:ascii="Times New Roman"/>
          <w:b w:val="false"/>
          <w:i w:val="false"/>
          <w:color w:val="000000"/>
          <w:sz w:val="28"/>
        </w:rPr>
        <w:t>
      жасалатын бұйымдарды әрлеу бойынша орындалатын операцияларының тәсілдері мен әдістерін, аяқ киім материалдарының қасиеттерін, бұйымдардың бүлінуінің пайда болу себептерін және жою тәсілдерін, жасалатын бұйымдарға қойылатын мемлекеттік стандарттар мен техникалық шарттарды.</w:t>
      </w:r>
    </w:p>
    <w:bookmarkEnd w:id="809"/>
    <w:bookmarkStart w:name="z827" w:id="810"/>
    <w:p>
      <w:pPr>
        <w:spacing w:after="0"/>
        <w:ind w:left="0"/>
        <w:jc w:val="both"/>
      </w:pPr>
      <w:r>
        <w:rPr>
          <w:rFonts w:ascii="Times New Roman"/>
          <w:b w:val="false"/>
          <w:i w:val="false"/>
          <w:color w:val="000000"/>
          <w:sz w:val="28"/>
        </w:rPr>
        <w:t>
      24. Сығушы</w:t>
      </w:r>
    </w:p>
    <w:bookmarkEnd w:id="810"/>
    <w:bookmarkStart w:name="z828" w:id="811"/>
    <w:p>
      <w:pPr>
        <w:spacing w:after="0"/>
        <w:ind w:left="0"/>
        <w:jc w:val="both"/>
      </w:pPr>
      <w:r>
        <w:rPr>
          <w:rFonts w:ascii="Times New Roman"/>
          <w:b w:val="false"/>
          <w:i w:val="false"/>
          <w:color w:val="000000"/>
          <w:sz w:val="28"/>
        </w:rPr>
        <w:t>
      Параграф 1. Сығушы, 2-разряд</w:t>
      </w:r>
    </w:p>
    <w:bookmarkEnd w:id="811"/>
    <w:bookmarkStart w:name="z829" w:id="812"/>
    <w:p>
      <w:pPr>
        <w:spacing w:after="0"/>
        <w:ind w:left="0"/>
        <w:jc w:val="both"/>
      </w:pPr>
      <w:r>
        <w:rPr>
          <w:rFonts w:ascii="Times New Roman"/>
          <w:b w:val="false"/>
          <w:i w:val="false"/>
          <w:color w:val="000000"/>
          <w:sz w:val="28"/>
        </w:rPr>
        <w:t>
      160. Жұмыс сипаттамасы:</w:t>
      </w:r>
    </w:p>
    <w:bookmarkEnd w:id="812"/>
    <w:bookmarkStart w:name="z830" w:id="813"/>
    <w:p>
      <w:pPr>
        <w:spacing w:after="0"/>
        <w:ind w:left="0"/>
        <w:jc w:val="both"/>
      </w:pPr>
      <w:r>
        <w:rPr>
          <w:rFonts w:ascii="Times New Roman"/>
          <w:b w:val="false"/>
          <w:i w:val="false"/>
          <w:color w:val="000000"/>
          <w:sz w:val="28"/>
        </w:rPr>
        <w:t>
      центрифугада қой терісінен, үлбір терілерінен, жуылған зауыт жүнінен, щетка және жаққыш бұйымдарынан ылғалды сығу;</w:t>
      </w:r>
    </w:p>
    <w:bookmarkEnd w:id="813"/>
    <w:bookmarkStart w:name="z831" w:id="814"/>
    <w:p>
      <w:pPr>
        <w:spacing w:after="0"/>
        <w:ind w:left="0"/>
        <w:jc w:val="both"/>
      </w:pPr>
      <w:r>
        <w:rPr>
          <w:rFonts w:ascii="Times New Roman"/>
          <w:b w:val="false"/>
          <w:i w:val="false"/>
          <w:color w:val="000000"/>
          <w:sz w:val="28"/>
        </w:rPr>
        <w:t>
      салудың салмақ нормаларына сәйкес қолмен центрифуга барабанына салу және барабанның шеткі тұстарына сығылатын шикізатты біркелкі бөлу;</w:t>
      </w:r>
    </w:p>
    <w:bookmarkEnd w:id="814"/>
    <w:bookmarkStart w:name="z832" w:id="815"/>
    <w:p>
      <w:pPr>
        <w:spacing w:after="0"/>
        <w:ind w:left="0"/>
        <w:jc w:val="both"/>
      </w:pPr>
      <w:r>
        <w:rPr>
          <w:rFonts w:ascii="Times New Roman"/>
          <w:b w:val="false"/>
          <w:i w:val="false"/>
          <w:color w:val="000000"/>
          <w:sz w:val="28"/>
        </w:rPr>
        <w:t>
      сығылған үлбір терілерін түсіру және таяныштарға немесе штабельдеп төсеу;</w:t>
      </w:r>
    </w:p>
    <w:bookmarkEnd w:id="815"/>
    <w:bookmarkStart w:name="z833" w:id="816"/>
    <w:p>
      <w:pPr>
        <w:spacing w:after="0"/>
        <w:ind w:left="0"/>
        <w:jc w:val="both"/>
      </w:pPr>
      <w:r>
        <w:rPr>
          <w:rFonts w:ascii="Times New Roman"/>
          <w:b w:val="false"/>
          <w:i w:val="false"/>
          <w:color w:val="000000"/>
          <w:sz w:val="28"/>
        </w:rPr>
        <w:t>
      жұмыс аяқталған соң центрифуганы сумен жуып шаю.</w:t>
      </w:r>
    </w:p>
    <w:bookmarkEnd w:id="816"/>
    <w:bookmarkStart w:name="z834" w:id="817"/>
    <w:p>
      <w:pPr>
        <w:spacing w:after="0"/>
        <w:ind w:left="0"/>
        <w:jc w:val="both"/>
      </w:pPr>
      <w:r>
        <w:rPr>
          <w:rFonts w:ascii="Times New Roman"/>
          <w:b w:val="false"/>
          <w:i w:val="false"/>
          <w:color w:val="000000"/>
          <w:sz w:val="28"/>
        </w:rPr>
        <w:t>
      161. Білуге тиіс:</w:t>
      </w:r>
    </w:p>
    <w:bookmarkEnd w:id="817"/>
    <w:bookmarkStart w:name="z835" w:id="818"/>
    <w:p>
      <w:pPr>
        <w:spacing w:after="0"/>
        <w:ind w:left="0"/>
        <w:jc w:val="both"/>
      </w:pPr>
      <w:r>
        <w:rPr>
          <w:rFonts w:ascii="Times New Roman"/>
          <w:b w:val="false"/>
          <w:i w:val="false"/>
          <w:color w:val="000000"/>
          <w:sz w:val="28"/>
        </w:rPr>
        <w:t>
      центрифуганың жұмыс істеу принципін және оны пайдалану ережелерін, жартылай фабрикаттардың түрлерін, цетрифугаға салудың салмақ нормаларын, үлбір терілерін түсіру және төсеу ережелерін.</w:t>
      </w:r>
    </w:p>
    <w:bookmarkEnd w:id="818"/>
    <w:bookmarkStart w:name="z836" w:id="819"/>
    <w:p>
      <w:pPr>
        <w:spacing w:after="0"/>
        <w:ind w:left="0"/>
        <w:jc w:val="both"/>
      </w:pPr>
      <w:r>
        <w:rPr>
          <w:rFonts w:ascii="Times New Roman"/>
          <w:b w:val="false"/>
          <w:i w:val="false"/>
          <w:color w:val="000000"/>
          <w:sz w:val="28"/>
        </w:rPr>
        <w:t>
      Параграф 2. Сығушы, 3-разряд</w:t>
      </w:r>
    </w:p>
    <w:bookmarkEnd w:id="819"/>
    <w:bookmarkStart w:name="z837" w:id="820"/>
    <w:p>
      <w:pPr>
        <w:spacing w:after="0"/>
        <w:ind w:left="0"/>
        <w:jc w:val="both"/>
      </w:pPr>
      <w:r>
        <w:rPr>
          <w:rFonts w:ascii="Times New Roman"/>
          <w:b w:val="false"/>
          <w:i w:val="false"/>
          <w:color w:val="000000"/>
          <w:sz w:val="28"/>
        </w:rPr>
        <w:t>
      162. Жұмыс сипаттамасы:</w:t>
      </w:r>
    </w:p>
    <w:bookmarkEnd w:id="820"/>
    <w:bookmarkStart w:name="z838" w:id="821"/>
    <w:p>
      <w:pPr>
        <w:spacing w:after="0"/>
        <w:ind w:left="0"/>
        <w:jc w:val="both"/>
      </w:pPr>
      <w:r>
        <w:rPr>
          <w:rFonts w:ascii="Times New Roman"/>
          <w:b w:val="false"/>
          <w:i w:val="false"/>
          <w:color w:val="000000"/>
          <w:sz w:val="28"/>
        </w:rPr>
        <w:t>
      үзілбей және ажыратпай бір мезгілде олардың ауданын жазумен, созумен және сәйкесінше ылғалдаумен гидропрестерде немесе сығу машиналарында қой терісінен, үлбір терілерінен ылғалды сығу;</w:t>
      </w:r>
    </w:p>
    <w:bookmarkEnd w:id="821"/>
    <w:bookmarkStart w:name="z839" w:id="822"/>
    <w:p>
      <w:pPr>
        <w:spacing w:after="0"/>
        <w:ind w:left="0"/>
        <w:jc w:val="both"/>
      </w:pPr>
      <w:r>
        <w:rPr>
          <w:rFonts w:ascii="Times New Roman"/>
          <w:b w:val="false"/>
          <w:i w:val="false"/>
          <w:color w:val="000000"/>
          <w:sz w:val="28"/>
        </w:rPr>
        <w:t>
      сығу машинасының қысымын, біліктердің қызуын және терілердің қалыңдығына сәйкес пышақты және беру біліктерінің арасындағы саңылауды реттеу;</w:t>
      </w:r>
    </w:p>
    <w:bookmarkEnd w:id="822"/>
    <w:bookmarkStart w:name="z840" w:id="823"/>
    <w:p>
      <w:pPr>
        <w:spacing w:after="0"/>
        <w:ind w:left="0"/>
        <w:jc w:val="both"/>
      </w:pPr>
      <w:r>
        <w:rPr>
          <w:rFonts w:ascii="Times New Roman"/>
          <w:b w:val="false"/>
          <w:i w:val="false"/>
          <w:color w:val="000000"/>
          <w:sz w:val="28"/>
        </w:rPr>
        <w:t>
      жайылған күйде түкті жабынын жоғары қаратып, теріні беруші білігіне беру және механизмнің көмегімен біліктердің арасындағы саңылауға бағыттау;</w:t>
      </w:r>
    </w:p>
    <w:bookmarkEnd w:id="823"/>
    <w:bookmarkStart w:name="z841" w:id="824"/>
    <w:p>
      <w:pPr>
        <w:spacing w:after="0"/>
        <w:ind w:left="0"/>
        <w:jc w:val="both"/>
      </w:pPr>
      <w:r>
        <w:rPr>
          <w:rFonts w:ascii="Times New Roman"/>
          <w:b w:val="false"/>
          <w:i w:val="false"/>
          <w:color w:val="000000"/>
          <w:sz w:val="28"/>
        </w:rPr>
        <w:t>
      үлбір терілерінің дайындығын анықтау және оларды түсіру.</w:t>
      </w:r>
    </w:p>
    <w:bookmarkEnd w:id="824"/>
    <w:bookmarkStart w:name="z842" w:id="825"/>
    <w:p>
      <w:pPr>
        <w:spacing w:after="0"/>
        <w:ind w:left="0"/>
        <w:jc w:val="both"/>
      </w:pPr>
      <w:r>
        <w:rPr>
          <w:rFonts w:ascii="Times New Roman"/>
          <w:b w:val="false"/>
          <w:i w:val="false"/>
          <w:color w:val="000000"/>
          <w:sz w:val="28"/>
        </w:rPr>
        <w:t>
      163. Білуге тиіс:</w:t>
      </w:r>
    </w:p>
    <w:bookmarkEnd w:id="825"/>
    <w:bookmarkStart w:name="z843" w:id="826"/>
    <w:p>
      <w:pPr>
        <w:spacing w:after="0"/>
        <w:ind w:left="0"/>
        <w:jc w:val="both"/>
      </w:pPr>
      <w:r>
        <w:rPr>
          <w:rFonts w:ascii="Times New Roman"/>
          <w:b w:val="false"/>
          <w:i w:val="false"/>
          <w:color w:val="000000"/>
          <w:sz w:val="28"/>
        </w:rPr>
        <w:t>
      гидропресс пен сығу машинасының құрылысы мен жұмыс істеу принципін, тері тінінің және түкті жабынның құрылымы мен қасиеттерін, жартылай фабрикаттардың ассортиментін, сығуға дейін және одан кейін мехтық және тондық қой терісінің, үлбір терілерінің ылғалдылық нормаларын, гидропрестерде сығу кезінде – техникалық талаптарға сәйкес қысымды реттеу ережелерін.</w:t>
      </w:r>
    </w:p>
    <w:bookmarkEnd w:id="826"/>
    <w:bookmarkStart w:name="z844" w:id="827"/>
    <w:p>
      <w:pPr>
        <w:spacing w:after="0"/>
        <w:ind w:left="0"/>
        <w:jc w:val="both"/>
      </w:pPr>
      <w:r>
        <w:rPr>
          <w:rFonts w:ascii="Times New Roman"/>
          <w:b w:val="false"/>
          <w:i w:val="false"/>
          <w:color w:val="000000"/>
          <w:sz w:val="28"/>
        </w:rPr>
        <w:t>
      Параграф 3. Сығушы, 4-разряд</w:t>
      </w:r>
    </w:p>
    <w:bookmarkEnd w:id="827"/>
    <w:bookmarkStart w:name="z845" w:id="828"/>
    <w:p>
      <w:pPr>
        <w:spacing w:after="0"/>
        <w:ind w:left="0"/>
        <w:jc w:val="both"/>
      </w:pPr>
      <w:r>
        <w:rPr>
          <w:rFonts w:ascii="Times New Roman"/>
          <w:b w:val="false"/>
          <w:i w:val="false"/>
          <w:color w:val="000000"/>
          <w:sz w:val="28"/>
        </w:rPr>
        <w:t>
      164. Жұмыс сипаттамасы:</w:t>
      </w:r>
    </w:p>
    <w:bookmarkEnd w:id="828"/>
    <w:bookmarkStart w:name="z846" w:id="829"/>
    <w:p>
      <w:pPr>
        <w:spacing w:after="0"/>
        <w:ind w:left="0"/>
        <w:jc w:val="both"/>
      </w:pPr>
      <w:r>
        <w:rPr>
          <w:rFonts w:ascii="Times New Roman"/>
          <w:b w:val="false"/>
          <w:i w:val="false"/>
          <w:color w:val="000000"/>
          <w:sz w:val="28"/>
        </w:rPr>
        <w:t>
      реверсивтік жүйемен жарақталған сығу-жуып шаю машинасында бір мезгілде жуып және навалдан, ластан, репь пен консервілеуші заттардан тазалаумен үлбір терілерінің түкті жабынын сығу;</w:t>
      </w:r>
    </w:p>
    <w:bookmarkEnd w:id="829"/>
    <w:bookmarkStart w:name="z847" w:id="830"/>
    <w:p>
      <w:pPr>
        <w:spacing w:after="0"/>
        <w:ind w:left="0"/>
        <w:jc w:val="both"/>
      </w:pPr>
      <w:r>
        <w:rPr>
          <w:rFonts w:ascii="Times New Roman"/>
          <w:b w:val="false"/>
          <w:i w:val="false"/>
          <w:color w:val="000000"/>
          <w:sz w:val="28"/>
        </w:rPr>
        <w:t>
      түкті жабынды жуып шаю үшін ластану дәрежесіне байланысты ерітіндіні беруді реттеу;</w:t>
      </w:r>
    </w:p>
    <w:bookmarkEnd w:id="830"/>
    <w:bookmarkStart w:name="z848" w:id="831"/>
    <w:p>
      <w:pPr>
        <w:spacing w:after="0"/>
        <w:ind w:left="0"/>
        <w:jc w:val="both"/>
      </w:pPr>
      <w:r>
        <w:rPr>
          <w:rFonts w:ascii="Times New Roman"/>
          <w:b w:val="false"/>
          <w:i w:val="false"/>
          <w:color w:val="000000"/>
          <w:sz w:val="28"/>
        </w:rPr>
        <w:t>
      сығуды жүргізу үшін терілердің дайындық дәрежесін анықтау, машинаның жұмысын бақылау;</w:t>
      </w:r>
    </w:p>
    <w:bookmarkEnd w:id="831"/>
    <w:bookmarkStart w:name="z849" w:id="832"/>
    <w:p>
      <w:pPr>
        <w:spacing w:after="0"/>
        <w:ind w:left="0"/>
        <w:jc w:val="both"/>
      </w:pPr>
      <w:r>
        <w:rPr>
          <w:rFonts w:ascii="Times New Roman"/>
          <w:b w:val="false"/>
          <w:i w:val="false"/>
          <w:color w:val="000000"/>
          <w:sz w:val="28"/>
        </w:rPr>
        <w:t>
      транспортерге терілерді жайып төсеу;</w:t>
      </w:r>
    </w:p>
    <w:bookmarkEnd w:id="832"/>
    <w:bookmarkStart w:name="z850" w:id="833"/>
    <w:p>
      <w:pPr>
        <w:spacing w:after="0"/>
        <w:ind w:left="0"/>
        <w:jc w:val="both"/>
      </w:pPr>
      <w:r>
        <w:rPr>
          <w:rFonts w:ascii="Times New Roman"/>
          <w:b w:val="false"/>
          <w:i w:val="false"/>
          <w:color w:val="000000"/>
          <w:sz w:val="28"/>
        </w:rPr>
        <w:t>
      өңделетін терілердің түрі мен қалыңдығына, сондай-ақ түкті жабынның биіктігі мен оның тері тінімен байланыс беріктігіне байланысты тасымалдаушы, қысушы және пышақты біліктердің арасындағы қысымды реттеу;</w:t>
      </w:r>
    </w:p>
    <w:bookmarkEnd w:id="833"/>
    <w:bookmarkStart w:name="z851" w:id="834"/>
    <w:p>
      <w:pPr>
        <w:spacing w:after="0"/>
        <w:ind w:left="0"/>
        <w:jc w:val="both"/>
      </w:pPr>
      <w:r>
        <w:rPr>
          <w:rFonts w:ascii="Times New Roman"/>
          <w:b w:val="false"/>
          <w:i w:val="false"/>
          <w:color w:val="000000"/>
          <w:sz w:val="28"/>
        </w:rPr>
        <w:t>
      тасымалдаушы, қысушы және пышақты біліктердің қозғалыс жылдамдығын реттеу;</w:t>
      </w:r>
    </w:p>
    <w:bookmarkEnd w:id="834"/>
    <w:bookmarkStart w:name="z852" w:id="835"/>
    <w:p>
      <w:pPr>
        <w:spacing w:after="0"/>
        <w:ind w:left="0"/>
        <w:jc w:val="both"/>
      </w:pPr>
      <w:r>
        <w:rPr>
          <w:rFonts w:ascii="Times New Roman"/>
          <w:b w:val="false"/>
          <w:i w:val="false"/>
          <w:color w:val="000000"/>
          <w:sz w:val="28"/>
        </w:rPr>
        <w:t>
      сығуды, жуып шаюды және үлбір терілерінің түкті жабынын тазарту сапасын бақылау.</w:t>
      </w:r>
    </w:p>
    <w:bookmarkEnd w:id="835"/>
    <w:bookmarkStart w:name="z853" w:id="836"/>
    <w:p>
      <w:pPr>
        <w:spacing w:after="0"/>
        <w:ind w:left="0"/>
        <w:jc w:val="both"/>
      </w:pPr>
      <w:r>
        <w:rPr>
          <w:rFonts w:ascii="Times New Roman"/>
          <w:b w:val="false"/>
          <w:i w:val="false"/>
          <w:color w:val="000000"/>
          <w:sz w:val="28"/>
        </w:rPr>
        <w:t>
      165. Білуге тиіс:</w:t>
      </w:r>
    </w:p>
    <w:bookmarkEnd w:id="836"/>
    <w:bookmarkStart w:name="z854" w:id="837"/>
    <w:p>
      <w:pPr>
        <w:spacing w:after="0"/>
        <w:ind w:left="0"/>
        <w:jc w:val="both"/>
      </w:pPr>
      <w:r>
        <w:rPr>
          <w:rFonts w:ascii="Times New Roman"/>
          <w:b w:val="false"/>
          <w:i w:val="false"/>
          <w:color w:val="000000"/>
          <w:sz w:val="28"/>
        </w:rPr>
        <w:t>
      үлбір терілерінің түкті жабынын сығуды, жуып шаюды және тазартуды орындау ережелері мен тәсілдерін, түкті жабын мен тері тінінің құрылымы мен қасиеттерін, сығудан кейінгі үлбір терілерінің ылғалдылық нормаларын, сығу және жуып шаю машинасының құрылысын, оны пайдалану, реттеу, жөндеу және түзетуді өткізудің ережелерін.</w:t>
      </w:r>
    </w:p>
    <w:bookmarkEnd w:id="837"/>
    <w:bookmarkStart w:name="z855" w:id="838"/>
    <w:p>
      <w:pPr>
        <w:spacing w:after="0"/>
        <w:ind w:left="0"/>
        <w:jc w:val="both"/>
      </w:pPr>
      <w:r>
        <w:rPr>
          <w:rFonts w:ascii="Times New Roman"/>
          <w:b w:val="false"/>
          <w:i w:val="false"/>
          <w:color w:val="000000"/>
          <w:sz w:val="28"/>
        </w:rPr>
        <w:t>
      25. Бұйымдарды тігуші</w:t>
      </w:r>
    </w:p>
    <w:bookmarkEnd w:id="838"/>
    <w:bookmarkStart w:name="z856" w:id="839"/>
    <w:p>
      <w:pPr>
        <w:spacing w:after="0"/>
        <w:ind w:left="0"/>
        <w:jc w:val="both"/>
      </w:pPr>
      <w:r>
        <w:rPr>
          <w:rFonts w:ascii="Times New Roman"/>
          <w:b w:val="false"/>
          <w:i w:val="false"/>
          <w:color w:val="000000"/>
          <w:sz w:val="28"/>
        </w:rPr>
        <w:t>
      Параграф 1. Бұйымдарды тігуші, 1-разряд</w:t>
      </w:r>
    </w:p>
    <w:bookmarkEnd w:id="839"/>
    <w:bookmarkStart w:name="z857" w:id="840"/>
    <w:p>
      <w:pPr>
        <w:spacing w:after="0"/>
        <w:ind w:left="0"/>
        <w:jc w:val="both"/>
      </w:pPr>
      <w:r>
        <w:rPr>
          <w:rFonts w:ascii="Times New Roman"/>
          <w:b w:val="false"/>
          <w:i w:val="false"/>
          <w:color w:val="000000"/>
          <w:sz w:val="28"/>
        </w:rPr>
        <w:t>
      166. Жұмыс сипаттамасы:</w:t>
      </w:r>
    </w:p>
    <w:bookmarkEnd w:id="840"/>
    <w:bookmarkStart w:name="z858" w:id="841"/>
    <w:p>
      <w:pPr>
        <w:spacing w:after="0"/>
        <w:ind w:left="0"/>
        <w:jc w:val="both"/>
      </w:pPr>
      <w:r>
        <w:rPr>
          <w:rFonts w:ascii="Times New Roman"/>
          <w:b w:val="false"/>
          <w:i w:val="false"/>
          <w:color w:val="000000"/>
          <w:sz w:val="28"/>
        </w:rPr>
        <w:t>
      бұйымдардың элементтерін тігу бойынша жұмыстарды қолмен орындау: ілгекті торлау, түймелерді қадау, қолғаптар мен биялайларды жұптап біріктіру, жіптердің ұштарын бекіту, бастырманы үстемелеп және қыспақтап жіптермен біріктіру;</w:t>
      </w:r>
    </w:p>
    <w:bookmarkEnd w:id="841"/>
    <w:bookmarkStart w:name="z859" w:id="842"/>
    <w:p>
      <w:pPr>
        <w:spacing w:after="0"/>
        <w:ind w:left="0"/>
        <w:jc w:val="both"/>
      </w:pPr>
      <w:r>
        <w:rPr>
          <w:rFonts w:ascii="Times New Roman"/>
          <w:b w:val="false"/>
          <w:i w:val="false"/>
          <w:color w:val="000000"/>
          <w:sz w:val="28"/>
        </w:rPr>
        <w:t>
      технологиялық талаптарға сәйкес инені, аспаптарды, инструментті қолданумен немесе оларсыз қарапайым қайыс-ер бұйымдары мен адам жарағының бұйымдарын, қайыс және аршылмаған қусыру бөлшектерін тігу бойынша операцияларды орындау.</w:t>
      </w:r>
    </w:p>
    <w:bookmarkEnd w:id="842"/>
    <w:bookmarkStart w:name="z860" w:id="843"/>
    <w:p>
      <w:pPr>
        <w:spacing w:after="0"/>
        <w:ind w:left="0"/>
        <w:jc w:val="both"/>
      </w:pPr>
      <w:r>
        <w:rPr>
          <w:rFonts w:ascii="Times New Roman"/>
          <w:b w:val="false"/>
          <w:i w:val="false"/>
          <w:color w:val="000000"/>
          <w:sz w:val="28"/>
        </w:rPr>
        <w:t>
      167. Білуге тиіс:</w:t>
      </w:r>
    </w:p>
    <w:bookmarkEnd w:id="843"/>
    <w:bookmarkStart w:name="z861" w:id="844"/>
    <w:p>
      <w:pPr>
        <w:spacing w:after="0"/>
        <w:ind w:left="0"/>
        <w:jc w:val="both"/>
      </w:pPr>
      <w:r>
        <w:rPr>
          <w:rFonts w:ascii="Times New Roman"/>
          <w:b w:val="false"/>
          <w:i w:val="false"/>
          <w:color w:val="000000"/>
          <w:sz w:val="28"/>
        </w:rPr>
        <w:t>
      бұйымдардың түрлерін, бұйымдар элементтерін қолмен тігу бойынша жұмыстарды орындау тәсілдері мен ережелерін, инелер мен жіптердің нөмірлерін, оларды пайдалану ережелерін, орындалатын операцияға және тігін сапасына қойылатын талаптарды, бұйымдарды тігу кезінде ақаулардың пайда болу себептерін, олардың алдын алу және жою тәсілдерін.</w:t>
      </w:r>
    </w:p>
    <w:bookmarkEnd w:id="844"/>
    <w:bookmarkStart w:name="z862" w:id="845"/>
    <w:p>
      <w:pPr>
        <w:spacing w:after="0"/>
        <w:ind w:left="0"/>
        <w:jc w:val="both"/>
      </w:pPr>
      <w:r>
        <w:rPr>
          <w:rFonts w:ascii="Times New Roman"/>
          <w:b w:val="false"/>
          <w:i w:val="false"/>
          <w:color w:val="000000"/>
          <w:sz w:val="28"/>
        </w:rPr>
        <w:t>
      168. Жұмыс үлгілері:</w:t>
      </w:r>
    </w:p>
    <w:bookmarkEnd w:id="845"/>
    <w:bookmarkStart w:name="z863" w:id="846"/>
    <w:p>
      <w:pPr>
        <w:spacing w:after="0"/>
        <w:ind w:left="0"/>
        <w:jc w:val="both"/>
      </w:pPr>
      <w:r>
        <w:rPr>
          <w:rFonts w:ascii="Times New Roman"/>
          <w:b w:val="false"/>
          <w:i w:val="false"/>
          <w:color w:val="000000"/>
          <w:sz w:val="28"/>
        </w:rPr>
        <w:t>
      Қолмен тігу:</w:t>
      </w:r>
    </w:p>
    <w:bookmarkEnd w:id="846"/>
    <w:bookmarkStart w:name="z864" w:id="847"/>
    <w:p>
      <w:pPr>
        <w:spacing w:after="0"/>
        <w:ind w:left="0"/>
        <w:jc w:val="both"/>
      </w:pPr>
      <w:r>
        <w:rPr>
          <w:rFonts w:ascii="Times New Roman"/>
          <w:b w:val="false"/>
          <w:i w:val="false"/>
          <w:color w:val="000000"/>
          <w:sz w:val="28"/>
        </w:rPr>
        <w:t>
      1) Қамыт киіз жастығының белдігіне ілгектер, тоғалар;</w:t>
      </w:r>
    </w:p>
    <w:bookmarkEnd w:id="847"/>
    <w:bookmarkStart w:name="z865" w:id="848"/>
    <w:p>
      <w:pPr>
        <w:spacing w:after="0"/>
        <w:ind w:left="0"/>
        <w:jc w:val="both"/>
      </w:pPr>
      <w:r>
        <w:rPr>
          <w:rFonts w:ascii="Times New Roman"/>
          <w:b w:val="false"/>
          <w:i w:val="false"/>
          <w:color w:val="000000"/>
          <w:sz w:val="28"/>
        </w:rPr>
        <w:t>
      2) Кекілдірікке астарлар;</w:t>
      </w:r>
    </w:p>
    <w:bookmarkEnd w:id="848"/>
    <w:bookmarkStart w:name="z866" w:id="849"/>
    <w:p>
      <w:pPr>
        <w:spacing w:after="0"/>
        <w:ind w:left="0"/>
        <w:jc w:val="both"/>
      </w:pPr>
      <w:r>
        <w:rPr>
          <w:rFonts w:ascii="Times New Roman"/>
          <w:b w:val="false"/>
          <w:i w:val="false"/>
          <w:color w:val="000000"/>
          <w:sz w:val="28"/>
        </w:rPr>
        <w:t>
      3) Шалбар және шинель белдіктеріне, жүгендерге, өмілдірікке, жүк және біріктіруші белдіктерге, терілік жапқыштарға тоғалар;</w:t>
      </w:r>
    </w:p>
    <w:bookmarkEnd w:id="849"/>
    <w:bookmarkStart w:name="z190" w:id="850"/>
    <w:p>
      <w:pPr>
        <w:spacing w:after="0"/>
        <w:ind w:left="0"/>
        <w:jc w:val="both"/>
      </w:pPr>
      <w:r>
        <w:rPr>
          <w:rFonts w:ascii="Times New Roman"/>
          <w:b w:val="false"/>
          <w:i w:val="false"/>
          <w:color w:val="000000"/>
          <w:sz w:val="28"/>
        </w:rPr>
        <w:t>
      4) Қайыс бау үшін киізді көктеу.</w:t>
      </w:r>
    </w:p>
    <w:bookmarkEnd w:id="850"/>
    <w:bookmarkStart w:name="z868" w:id="851"/>
    <w:p>
      <w:pPr>
        <w:spacing w:after="0"/>
        <w:ind w:left="0"/>
        <w:jc w:val="both"/>
      </w:pPr>
      <w:r>
        <w:rPr>
          <w:rFonts w:ascii="Times New Roman"/>
          <w:b w:val="false"/>
          <w:i w:val="false"/>
          <w:color w:val="000000"/>
          <w:sz w:val="28"/>
        </w:rPr>
        <w:t>
      Параграф 2. Бұйымдарды тігуші, 2-разряд</w:t>
      </w:r>
    </w:p>
    <w:bookmarkEnd w:id="851"/>
    <w:bookmarkStart w:name="z869" w:id="852"/>
    <w:p>
      <w:pPr>
        <w:spacing w:after="0"/>
        <w:ind w:left="0"/>
        <w:jc w:val="both"/>
      </w:pPr>
      <w:r>
        <w:rPr>
          <w:rFonts w:ascii="Times New Roman"/>
          <w:b w:val="false"/>
          <w:i w:val="false"/>
          <w:color w:val="000000"/>
          <w:sz w:val="28"/>
        </w:rPr>
        <w:t>
      169. Жұмыс сипаттамасы:</w:t>
      </w:r>
    </w:p>
    <w:bookmarkEnd w:id="852"/>
    <w:bookmarkStart w:name="z870" w:id="853"/>
    <w:p>
      <w:pPr>
        <w:spacing w:after="0"/>
        <w:ind w:left="0"/>
        <w:jc w:val="both"/>
      </w:pPr>
      <w:r>
        <w:rPr>
          <w:rFonts w:ascii="Times New Roman"/>
          <w:b w:val="false"/>
          <w:i w:val="false"/>
          <w:color w:val="000000"/>
          <w:sz w:val="28"/>
        </w:rPr>
        <w:t>
      тігін машинасында қарапайым бұйымдарды немесе бұйымдардың элементтерін тігу бойынша операцияларды орындау: кездемеден жасалған қолғаптарды, құжаттар мен кітаптар үшін мұқабаларды (кәдесыйдан басқа), шабадандар үшін қаптарды, жүк белдіктерін, жиектеме бөлшектерін, мамықшаны, бастырманы, гортты, жегу затын, былғары бұрыштарды, кедерді бұйымдардың барлық түрі үшін тұтқаларды, ұстағыштарды, әйелдер сөмкесі үшін портмоне мен әмиянды, айналар үшін футлярды, сылдырма ілгегіне ұштықтарды қайып тігу;</w:t>
      </w:r>
    </w:p>
    <w:bookmarkEnd w:id="853"/>
    <w:bookmarkStart w:name="z871" w:id="854"/>
    <w:p>
      <w:pPr>
        <w:spacing w:after="0"/>
        <w:ind w:left="0"/>
        <w:jc w:val="both"/>
      </w:pPr>
      <w:r>
        <w:rPr>
          <w:rFonts w:ascii="Times New Roman"/>
          <w:b w:val="false"/>
          <w:i w:val="false"/>
          <w:color w:val="000000"/>
          <w:sz w:val="28"/>
        </w:rPr>
        <w:t>
      бұйымдардың барлық түрлері үшін астарды, сөмкелер үшін қалтаны, бөлгіштерді, аралықты, түбін және басқа ішкі бөлшектер мен элементтерді тігу, сөмкелердің ішкі бөлшектері мен элементтерін қоса қайып тігу, үстінен қайып тігу, қайып тігу, көмкеру, торлау;</w:t>
      </w:r>
    </w:p>
    <w:bookmarkEnd w:id="854"/>
    <w:bookmarkStart w:name="z872" w:id="855"/>
    <w:p>
      <w:pPr>
        <w:spacing w:after="0"/>
        <w:ind w:left="0"/>
        <w:jc w:val="both"/>
      </w:pPr>
      <w:r>
        <w:rPr>
          <w:rFonts w:ascii="Times New Roman"/>
          <w:b w:val="false"/>
          <w:i w:val="false"/>
          <w:color w:val="000000"/>
          <w:sz w:val="28"/>
        </w:rPr>
        <w:t>
      жоғарғы шек бойынша сөмкелерді, әмияндарды және басқа бұйымдарды торлау;</w:t>
      </w:r>
    </w:p>
    <w:bookmarkEnd w:id="855"/>
    <w:bookmarkStart w:name="z873" w:id="856"/>
    <w:p>
      <w:pPr>
        <w:spacing w:after="0"/>
        <w:ind w:left="0"/>
        <w:jc w:val="both"/>
      </w:pPr>
      <w:r>
        <w:rPr>
          <w:rFonts w:ascii="Times New Roman"/>
          <w:b w:val="false"/>
          <w:i w:val="false"/>
          <w:color w:val="000000"/>
          <w:sz w:val="28"/>
        </w:rPr>
        <w:t>
      машинада ілгекті торлау, түймелерді қадау, қолғаптар мен биялайларды жұптап біріктіру;</w:t>
      </w:r>
    </w:p>
    <w:bookmarkEnd w:id="856"/>
    <w:bookmarkStart w:name="z874" w:id="857"/>
    <w:p>
      <w:pPr>
        <w:spacing w:after="0"/>
        <w:ind w:left="0"/>
        <w:jc w:val="both"/>
      </w:pPr>
      <w:r>
        <w:rPr>
          <w:rFonts w:ascii="Times New Roman"/>
          <w:b w:val="false"/>
          <w:i w:val="false"/>
          <w:color w:val="000000"/>
          <w:sz w:val="28"/>
        </w:rPr>
        <w:t>
      қолғаптарға, биялайларға, жұмсақ қалталарға резеңкені қайып тігу;</w:t>
      </w:r>
    </w:p>
    <w:bookmarkEnd w:id="857"/>
    <w:bookmarkStart w:name="z875" w:id="858"/>
    <w:p>
      <w:pPr>
        <w:spacing w:after="0"/>
        <w:ind w:left="0"/>
        <w:jc w:val="both"/>
      </w:pPr>
      <w:r>
        <w:rPr>
          <w:rFonts w:ascii="Times New Roman"/>
          <w:b w:val="false"/>
          <w:i w:val="false"/>
          <w:color w:val="000000"/>
          <w:sz w:val="28"/>
        </w:rPr>
        <w:t>
      қолмен ойыншы қалқаншасына киізді үстінен тігу, алдын ала бізбен түйреумен бұйымдарды бір инелеп қусыру;</w:t>
      </w:r>
    </w:p>
    <w:bookmarkEnd w:id="858"/>
    <w:bookmarkStart w:name="z876" w:id="859"/>
    <w:p>
      <w:pPr>
        <w:spacing w:after="0"/>
        <w:ind w:left="0"/>
        <w:jc w:val="both"/>
      </w:pPr>
      <w:r>
        <w:rPr>
          <w:rFonts w:ascii="Times New Roman"/>
          <w:b w:val="false"/>
          <w:i w:val="false"/>
          <w:color w:val="000000"/>
          <w:sz w:val="28"/>
        </w:rPr>
        <w:t>
      әр түрлі үлгідегі және сыныптағы тігін жабдығында немесе қолмен жіп тігістерімен бөлшектерді, бұйымдарды біріктіру әдісімен орта күрделіліктегі қайыс-ер бұйымдарын, адам жарағының бұйымдарын, жүк бөліктерін және брезент пен шатырлық матадан жасалған басқа бұйымдарды тігу бойынша операцияларды орындау; Жалпақ тері, резеңке, кендір, жүн, мақта-мата жетек қайысы мен ені 100 миллиметр (бұдан әрі - мм) дейінгі транспортер таспаларын, сондай-ақ желімдеуді қажет етпейтін дөңгелек, былғары белдіктерді қусыру, сырмалау, желімдеу және бекіту;</w:t>
      </w:r>
    </w:p>
    <w:bookmarkEnd w:id="859"/>
    <w:bookmarkStart w:name="z877" w:id="860"/>
    <w:p>
      <w:pPr>
        <w:spacing w:after="0"/>
        <w:ind w:left="0"/>
        <w:jc w:val="both"/>
      </w:pPr>
      <w:r>
        <w:rPr>
          <w:rFonts w:ascii="Times New Roman"/>
          <w:b w:val="false"/>
          <w:i w:val="false"/>
          <w:color w:val="000000"/>
          <w:sz w:val="28"/>
        </w:rPr>
        <w:t>
      технология талаптарына сәйкес сыруды үзбей және бос өткізбей жібі тартылған түзу тігісті, қабу жиілігі мен бөлшектердің жиектен қашықтығын қамтамасыз ету;</w:t>
      </w:r>
    </w:p>
    <w:bookmarkEnd w:id="860"/>
    <w:bookmarkStart w:name="z878" w:id="861"/>
    <w:p>
      <w:pPr>
        <w:spacing w:after="0"/>
        <w:ind w:left="0"/>
        <w:jc w:val="both"/>
      </w:pPr>
      <w:r>
        <w:rPr>
          <w:rFonts w:ascii="Times New Roman"/>
          <w:b w:val="false"/>
          <w:i w:val="false"/>
          <w:color w:val="000000"/>
          <w:sz w:val="28"/>
        </w:rPr>
        <w:t>
      машинаны реттеу;</w:t>
      </w:r>
    </w:p>
    <w:bookmarkEnd w:id="861"/>
    <w:bookmarkStart w:name="z879" w:id="862"/>
    <w:p>
      <w:pPr>
        <w:spacing w:after="0"/>
        <w:ind w:left="0"/>
        <w:jc w:val="both"/>
      </w:pPr>
      <w:r>
        <w:rPr>
          <w:rFonts w:ascii="Times New Roman"/>
          <w:b w:val="false"/>
          <w:i w:val="false"/>
          <w:color w:val="000000"/>
          <w:sz w:val="28"/>
        </w:rPr>
        <w:t>
      техникалық шарттарға сәйкес белдіктің қажетті ені, тығыздығы мен қалыңдығын алу мақсатында қайыс белдікті отырғызу және қусыру.</w:t>
      </w:r>
    </w:p>
    <w:bookmarkEnd w:id="862"/>
    <w:bookmarkStart w:name="z880" w:id="863"/>
    <w:p>
      <w:pPr>
        <w:spacing w:after="0"/>
        <w:ind w:left="0"/>
        <w:jc w:val="both"/>
      </w:pPr>
      <w:r>
        <w:rPr>
          <w:rFonts w:ascii="Times New Roman"/>
          <w:b w:val="false"/>
          <w:i w:val="false"/>
          <w:color w:val="000000"/>
          <w:sz w:val="28"/>
        </w:rPr>
        <w:t xml:space="preserve">
      170. Білуге тиіс: </w:t>
      </w:r>
    </w:p>
    <w:bookmarkEnd w:id="863"/>
    <w:bookmarkStart w:name="z881" w:id="864"/>
    <w:p>
      <w:pPr>
        <w:spacing w:after="0"/>
        <w:ind w:left="0"/>
        <w:jc w:val="both"/>
      </w:pPr>
      <w:r>
        <w:rPr>
          <w:rFonts w:ascii="Times New Roman"/>
          <w:b w:val="false"/>
          <w:i w:val="false"/>
          <w:color w:val="000000"/>
          <w:sz w:val="28"/>
        </w:rPr>
        <w:t>
      тігін машиналарының әрекет ету принципін, оларды пайдалану және реттеу ережелерін, бұйымдарды тігу бойынша жұмыстарды орындау тәсілдерін және оларға қойылатын талаптарды, материалға, сортқа қойылатын техникалық шарттарды, қусыру, желімдеу, біріктіру кезінде қолданылатын материалдардың қасиеттерін, бұйымдардың сапасына қойылатын талаптарды, пайдаланылатын бақылау және өлшеу құралдары мен инструментті қолдану ережелері мен мақсатын, әр түрлі бұйымдарды тігуге қойылатын нормативтерді, белдіктер мен қусыруға қойылатын техникалық шарттарды.</w:t>
      </w:r>
    </w:p>
    <w:bookmarkEnd w:id="864"/>
    <w:bookmarkStart w:name="z882" w:id="865"/>
    <w:p>
      <w:pPr>
        <w:spacing w:after="0"/>
        <w:ind w:left="0"/>
        <w:jc w:val="both"/>
      </w:pPr>
      <w:r>
        <w:rPr>
          <w:rFonts w:ascii="Times New Roman"/>
          <w:b w:val="false"/>
          <w:i w:val="false"/>
          <w:color w:val="000000"/>
          <w:sz w:val="28"/>
        </w:rPr>
        <w:t>
      171. Жұмыс үлгілері:</w:t>
      </w:r>
    </w:p>
    <w:bookmarkEnd w:id="865"/>
    <w:bookmarkStart w:name="z883" w:id="866"/>
    <w:p>
      <w:pPr>
        <w:spacing w:after="0"/>
        <w:ind w:left="0"/>
        <w:jc w:val="both"/>
      </w:pPr>
      <w:r>
        <w:rPr>
          <w:rFonts w:ascii="Times New Roman"/>
          <w:b w:val="false"/>
          <w:i w:val="false"/>
          <w:color w:val="000000"/>
          <w:sz w:val="28"/>
        </w:rPr>
        <w:t>
      Қолмен тігу:</w:t>
      </w:r>
    </w:p>
    <w:bookmarkEnd w:id="866"/>
    <w:bookmarkStart w:name="z884" w:id="867"/>
    <w:p>
      <w:pPr>
        <w:spacing w:after="0"/>
        <w:ind w:left="0"/>
        <w:jc w:val="both"/>
      </w:pPr>
      <w:r>
        <w:rPr>
          <w:rFonts w:ascii="Times New Roman"/>
          <w:b w:val="false"/>
          <w:i w:val="false"/>
          <w:color w:val="000000"/>
          <w:sz w:val="28"/>
        </w:rPr>
        <w:t>
      1) ердің барлық бөлшектеріне делбелер, жүк қайыстары, горттар мен жегуліктер, делбелерге горттар мен жегуліктер, қайыстарға тоғасы мен бастырмасымен бірге горттар мен жегуліктер, қамыт жастықтарына жапқыштың ұштары, отырғыштарға күнқағарлар, артиллериялық жегу әбзелдеріне бүйір жапқыштары, табан ағаштар, балдақтар және клеванттар, пасса қайыстарына карабиндер, револьвер бауына карабиндер мен ілмектер, лейцтер, қанжыға, делбе ұштықтары, ноқта, өмілдіріктер, саптамалар, металл каркастар бөлігінде былғары қаптамалар, жастық қаптамалары, құлама қайыстарға жартылай шығыршықтар, шылбыр, подлавка қайыстарына тоғалар, ауыл шаруашылық жекпе қайыстары, мойын қайыстарына тоғалар мен шығыршықтар, ауыздықтар, ер жастықтары, ер қапталы қабаттарына астарлар, қысқа иық қайыстарына тоғалар, муфталарға жартылай шығыршықтар, қайыстарға клапандары мен қозғалмайтын бастырмалары бар тоғалар, жекпе қайыстар, арчакқа тебінгілер, жүгендер, чумбурлар, тапанша кобурасының корпусына бастырмалар, бөлшектер мен бұйымдарға бастырмалар, терліктерге балақ баулар, көшпелі және ауыл шаруашылық қамыттар - тігу;</w:t>
      </w:r>
    </w:p>
    <w:bookmarkEnd w:id="867"/>
    <w:bookmarkStart w:name="z885" w:id="868"/>
    <w:p>
      <w:pPr>
        <w:spacing w:after="0"/>
        <w:ind w:left="0"/>
        <w:jc w:val="both"/>
      </w:pPr>
      <w:r>
        <w:rPr>
          <w:rFonts w:ascii="Times New Roman"/>
          <w:b w:val="false"/>
          <w:i w:val="false"/>
          <w:color w:val="000000"/>
          <w:sz w:val="28"/>
        </w:rPr>
        <w:t>
      2) тері жапқыштары (алдыңғы және артқы бөліктер) – жиектеу;</w:t>
      </w:r>
    </w:p>
    <w:bookmarkEnd w:id="868"/>
    <w:bookmarkStart w:name="z886" w:id="869"/>
    <w:p>
      <w:pPr>
        <w:spacing w:after="0"/>
        <w:ind w:left="0"/>
        <w:jc w:val="both"/>
      </w:pPr>
      <w:r>
        <w:rPr>
          <w:rFonts w:ascii="Times New Roman"/>
          <w:b w:val="false"/>
          <w:i w:val="false"/>
          <w:color w:val="000000"/>
          <w:sz w:val="28"/>
        </w:rPr>
        <w:t>
      3) қамыт, ауыл шаруашылық жастықтарының алдыңғы және артқы біліктері - көктеу;</w:t>
      </w:r>
    </w:p>
    <w:bookmarkEnd w:id="869"/>
    <w:bookmarkStart w:name="z887" w:id="870"/>
    <w:p>
      <w:pPr>
        <w:spacing w:after="0"/>
        <w:ind w:left="0"/>
        <w:jc w:val="both"/>
      </w:pPr>
      <w:r>
        <w:rPr>
          <w:rFonts w:ascii="Times New Roman"/>
          <w:b w:val="false"/>
          <w:i w:val="false"/>
          <w:color w:val="000000"/>
          <w:sz w:val="28"/>
        </w:rPr>
        <w:t>
      4) жапқыштардың бұрыштары және корпустың түбі – тігу.</w:t>
      </w:r>
    </w:p>
    <w:bookmarkEnd w:id="870"/>
    <w:bookmarkStart w:name="z888" w:id="871"/>
    <w:p>
      <w:pPr>
        <w:spacing w:after="0"/>
        <w:ind w:left="0"/>
        <w:jc w:val="both"/>
      </w:pPr>
      <w:r>
        <w:rPr>
          <w:rFonts w:ascii="Times New Roman"/>
          <w:b w:val="false"/>
          <w:i w:val="false"/>
          <w:color w:val="000000"/>
          <w:sz w:val="28"/>
        </w:rPr>
        <w:t>
      Машинамен тігу:</w:t>
      </w:r>
    </w:p>
    <w:bookmarkEnd w:id="871"/>
    <w:bookmarkStart w:name="z889" w:id="872"/>
    <w:p>
      <w:pPr>
        <w:spacing w:after="0"/>
        <w:ind w:left="0"/>
        <w:jc w:val="both"/>
      </w:pPr>
      <w:r>
        <w:rPr>
          <w:rFonts w:ascii="Times New Roman"/>
          <w:b w:val="false"/>
          <w:i w:val="false"/>
          <w:color w:val="000000"/>
          <w:sz w:val="28"/>
        </w:rPr>
        <w:t>
      1) жүк бөлшектеріне горттар, жүк корпустарына ілмектер, корпустарға арқа жастықтар - жапсырып тігу;</w:t>
      </w:r>
    </w:p>
    <w:bookmarkEnd w:id="872"/>
    <w:bookmarkStart w:name="z890" w:id="873"/>
    <w:p>
      <w:pPr>
        <w:spacing w:after="0"/>
        <w:ind w:left="0"/>
        <w:jc w:val="both"/>
      </w:pPr>
      <w:r>
        <w:rPr>
          <w:rFonts w:ascii="Times New Roman"/>
          <w:b w:val="false"/>
          <w:i w:val="false"/>
          <w:color w:val="000000"/>
          <w:sz w:val="28"/>
        </w:rPr>
        <w:t>
      2) каркастарға горттар, жегуліктер, жүк шабадандарына тұтқалар - қайып тігу;</w:t>
      </w:r>
    </w:p>
    <w:bookmarkEnd w:id="873"/>
    <w:bookmarkStart w:name="z891" w:id="874"/>
    <w:p>
      <w:pPr>
        <w:spacing w:after="0"/>
        <w:ind w:left="0"/>
        <w:jc w:val="both"/>
      </w:pPr>
      <w:r>
        <w:rPr>
          <w:rFonts w:ascii="Times New Roman"/>
          <w:b w:val="false"/>
          <w:i w:val="false"/>
          <w:color w:val="000000"/>
          <w:sz w:val="28"/>
        </w:rPr>
        <w:t xml:space="preserve">
      3) адам жарағы бөлшектерінің жоғарғы шеті, алдыңғы шеттің жапқыштары – әдіптеу; </w:t>
      </w:r>
    </w:p>
    <w:bookmarkEnd w:id="874"/>
    <w:bookmarkStart w:name="z892" w:id="875"/>
    <w:p>
      <w:pPr>
        <w:spacing w:after="0"/>
        <w:ind w:left="0"/>
        <w:jc w:val="both"/>
      </w:pPr>
      <w:r>
        <w:rPr>
          <w:rFonts w:ascii="Times New Roman"/>
          <w:b w:val="false"/>
          <w:i w:val="false"/>
          <w:color w:val="000000"/>
          <w:sz w:val="28"/>
        </w:rPr>
        <w:t>
      4) арқа жастықтары, май шелекке қаптар - тігу;</w:t>
      </w:r>
    </w:p>
    <w:bookmarkEnd w:id="875"/>
    <w:bookmarkStart w:name="z893" w:id="876"/>
    <w:p>
      <w:pPr>
        <w:spacing w:after="0"/>
        <w:ind w:left="0"/>
        <w:jc w:val="both"/>
      </w:pPr>
      <w:r>
        <w:rPr>
          <w:rFonts w:ascii="Times New Roman"/>
          <w:b w:val="false"/>
          <w:i w:val="false"/>
          <w:color w:val="000000"/>
          <w:sz w:val="28"/>
        </w:rPr>
        <w:t>
      5) жастық қаптары және жүк шабадандарына тұтқалар – қайып тігу.</w:t>
      </w:r>
    </w:p>
    <w:bookmarkEnd w:id="876"/>
    <w:bookmarkStart w:name="z894" w:id="877"/>
    <w:p>
      <w:pPr>
        <w:spacing w:after="0"/>
        <w:ind w:left="0"/>
        <w:jc w:val="both"/>
      </w:pPr>
      <w:r>
        <w:rPr>
          <w:rFonts w:ascii="Times New Roman"/>
          <w:b w:val="false"/>
          <w:i w:val="false"/>
          <w:color w:val="000000"/>
          <w:sz w:val="28"/>
        </w:rPr>
        <w:t>
      Параграф 3. Бұйымдарды тігуші, 3-разряд</w:t>
      </w:r>
    </w:p>
    <w:bookmarkEnd w:id="877"/>
    <w:bookmarkStart w:name="z895" w:id="878"/>
    <w:p>
      <w:pPr>
        <w:spacing w:after="0"/>
        <w:ind w:left="0"/>
        <w:jc w:val="both"/>
      </w:pPr>
      <w:r>
        <w:rPr>
          <w:rFonts w:ascii="Times New Roman"/>
          <w:b w:val="false"/>
          <w:i w:val="false"/>
          <w:color w:val="000000"/>
          <w:sz w:val="28"/>
        </w:rPr>
        <w:t>
      172. Жұмыс сипаттамасы:</w:t>
      </w:r>
    </w:p>
    <w:bookmarkEnd w:id="878"/>
    <w:bookmarkStart w:name="z896" w:id="879"/>
    <w:p>
      <w:pPr>
        <w:spacing w:after="0"/>
        <w:ind w:left="0"/>
        <w:jc w:val="both"/>
      </w:pPr>
      <w:r>
        <w:rPr>
          <w:rFonts w:ascii="Times New Roman"/>
          <w:b w:val="false"/>
          <w:i w:val="false"/>
          <w:color w:val="000000"/>
          <w:sz w:val="28"/>
        </w:rPr>
        <w:t>
      тігін машиналарымен орташа күрделіліктегі бұйымдар мен бұйымдар элементтерін тігу бойынша жұмыстарды орындау, табиғи және жасанды былғарыдан жасалған қолғаптар (қолғапқа жапсырманы қайып тігуден басқа), сағаттың белбеулік қайыстарын, портмоне, шилан, әмиандар, көзілдірікке, кілттерге, тарақтарға қаптар, фотоаппараттар үшін жеңіл конструкциядағы қаптар, құжаттар мен кәдесый кітаптарына мұқабалар, бүрмеленген бокс қолғаптары;</w:t>
      </w:r>
    </w:p>
    <w:bookmarkEnd w:id="879"/>
    <w:bookmarkStart w:name="z897" w:id="880"/>
    <w:p>
      <w:pPr>
        <w:spacing w:after="0"/>
        <w:ind w:left="0"/>
        <w:jc w:val="both"/>
      </w:pPr>
      <w:r>
        <w:rPr>
          <w:rFonts w:ascii="Times New Roman"/>
          <w:b w:val="false"/>
          <w:i w:val="false"/>
          <w:color w:val="000000"/>
          <w:sz w:val="28"/>
        </w:rPr>
        <w:t>
      сөмкелерді, портфельдерді, папкілерді, аспалы сөмкелерді, карта салғыштарды тігу;</w:t>
      </w:r>
    </w:p>
    <w:bookmarkEnd w:id="880"/>
    <w:bookmarkStart w:name="z898" w:id="881"/>
    <w:p>
      <w:pPr>
        <w:spacing w:after="0"/>
        <w:ind w:left="0"/>
        <w:jc w:val="both"/>
      </w:pPr>
      <w:r>
        <w:rPr>
          <w:rFonts w:ascii="Times New Roman"/>
          <w:b w:val="false"/>
          <w:i w:val="false"/>
          <w:color w:val="000000"/>
          <w:sz w:val="28"/>
        </w:rPr>
        <w:t>
      жоғарғы бөліктің құрамдас бөлшектерін қайып тігу және қайыптамау, бұйымдардың сыртқы бөлшектері мен элементтерін әдіптеу және көмкеру;</w:t>
      </w:r>
    </w:p>
    <w:bookmarkEnd w:id="881"/>
    <w:bookmarkStart w:name="z899" w:id="882"/>
    <w:p>
      <w:pPr>
        <w:spacing w:after="0"/>
        <w:ind w:left="0"/>
        <w:jc w:val="both"/>
      </w:pPr>
      <w:r>
        <w:rPr>
          <w:rFonts w:ascii="Times New Roman"/>
          <w:b w:val="false"/>
          <w:i w:val="false"/>
          <w:color w:val="000000"/>
          <w:sz w:val="28"/>
        </w:rPr>
        <w:t>
      бақылау белгілеуінсіз бұйымдардың ішкі жағынан кедер мен сылдырма ілгекті, резеңкені қолғаптар мен биялайларға қайып тігу, Цупферлерді, клапандарды, иніштерді, қайыстарды және басқа сыртқы бөлшектерді қайып тігу, кедерді бір мезгілде төсеусіз ботанды, сынашықтарды, фальдтарды, жақтарымен қоса түпті қайып тігу (бүру), бұйымдарға орташық пен аралықты қайып тігу;</w:t>
      </w:r>
    </w:p>
    <w:bookmarkEnd w:id="882"/>
    <w:bookmarkStart w:name="z900" w:id="883"/>
    <w:p>
      <w:pPr>
        <w:spacing w:after="0"/>
        <w:ind w:left="0"/>
        <w:jc w:val="both"/>
      </w:pPr>
      <w:r>
        <w:rPr>
          <w:rFonts w:ascii="Times New Roman"/>
          <w:b w:val="false"/>
          <w:i w:val="false"/>
          <w:color w:val="000000"/>
          <w:sz w:val="28"/>
        </w:rPr>
        <w:t>
      сөмкелердің, папкілердің, портфельдердің, аспалы сөмкелердің, қолғаптар мен биялайлардың манжеттерінің, фибра қосымшаларының, хоккей шолақ дамбалдарының шетін әдіптеу және көмкеру;</w:t>
      </w:r>
    </w:p>
    <w:bookmarkEnd w:id="883"/>
    <w:bookmarkStart w:name="z901" w:id="884"/>
    <w:p>
      <w:pPr>
        <w:spacing w:after="0"/>
        <w:ind w:left="0"/>
        <w:jc w:val="both"/>
      </w:pPr>
      <w:r>
        <w:rPr>
          <w:rFonts w:ascii="Times New Roman"/>
          <w:b w:val="false"/>
          <w:i w:val="false"/>
          <w:color w:val="000000"/>
          <w:sz w:val="28"/>
        </w:rPr>
        <w:t>
      қымтаулы тігісті, бүрмені, әшекей сызықтарын, дөңес бедерлерді тігу, бізді түйреумен екі инелеп бұйымдарды қусыру, сигналдық жалаушалардың қаптарына түпті қайып тігу;</w:t>
      </w:r>
    </w:p>
    <w:bookmarkEnd w:id="884"/>
    <w:bookmarkStart w:name="z902" w:id="885"/>
    <w:p>
      <w:pPr>
        <w:spacing w:after="0"/>
        <w:ind w:left="0"/>
        <w:jc w:val="both"/>
      </w:pPr>
      <w:r>
        <w:rPr>
          <w:rFonts w:ascii="Times New Roman"/>
          <w:b w:val="false"/>
          <w:i w:val="false"/>
          <w:color w:val="000000"/>
          <w:sz w:val="28"/>
        </w:rPr>
        <w:t>
      машинамен тігілмейтін учаскелерді тігіп бітіру және бізді түйреумен екі инелеп бұйымдарды қусыру кезінде машина тігістерін бекіту;</w:t>
      </w:r>
    </w:p>
    <w:bookmarkEnd w:id="885"/>
    <w:bookmarkStart w:name="z903" w:id="886"/>
    <w:p>
      <w:pPr>
        <w:spacing w:after="0"/>
        <w:ind w:left="0"/>
        <w:jc w:val="both"/>
      </w:pPr>
      <w:r>
        <w:rPr>
          <w:rFonts w:ascii="Times New Roman"/>
          <w:b w:val="false"/>
          <w:i w:val="false"/>
          <w:color w:val="000000"/>
          <w:sz w:val="28"/>
        </w:rPr>
        <w:t>
      әр түрлі үлгідегі және сыныптағы тігін жабдығында немесе инелерді, аспаптарды, инструментті қолдана отырып қолмен жіп тігістерімен бөлшектерді, бұйымдарды біріктіру әдісімен қайыс-ер бұйымдарын, адамның керек-жарақ бұйымдарын, жүк бөліктерін және брезент пен шатырлық матадан жасалған басқа бұйымдарды тігу бойынша күрделі операцияларды орындау;</w:t>
      </w:r>
    </w:p>
    <w:bookmarkEnd w:id="886"/>
    <w:bookmarkStart w:name="z904" w:id="887"/>
    <w:p>
      <w:pPr>
        <w:spacing w:after="0"/>
        <w:ind w:left="0"/>
        <w:jc w:val="both"/>
      </w:pPr>
      <w:r>
        <w:rPr>
          <w:rFonts w:ascii="Times New Roman"/>
          <w:b w:val="false"/>
          <w:i w:val="false"/>
          <w:color w:val="000000"/>
          <w:sz w:val="28"/>
        </w:rPr>
        <w:t>
      жалпақ тері, резеңке, кендір, жүн, мақта-мата жетек қайысы мен ені 100 мм жоғары транспортер таспаларын, сондай-ақ желімдеуді қажет ететін дөңгелек, былғары белдіктерді қусыру, сырмалау, желімдеу және бекіту;</w:t>
      </w:r>
    </w:p>
    <w:bookmarkEnd w:id="887"/>
    <w:bookmarkStart w:name="z905" w:id="888"/>
    <w:p>
      <w:pPr>
        <w:spacing w:after="0"/>
        <w:ind w:left="0"/>
        <w:jc w:val="both"/>
      </w:pPr>
      <w:r>
        <w:rPr>
          <w:rFonts w:ascii="Times New Roman"/>
          <w:b w:val="false"/>
          <w:i w:val="false"/>
          <w:color w:val="000000"/>
          <w:sz w:val="28"/>
        </w:rPr>
        <w:t>
      технология талаптарына сәйкес сыруды үзбей және бос өткізбей жібі тартылған түзу тігісті, қабу жиілігі мен бөлшектердің жиектен қашықтығын қамтамасыз ету;</w:t>
      </w:r>
    </w:p>
    <w:bookmarkEnd w:id="888"/>
    <w:bookmarkStart w:name="z906" w:id="889"/>
    <w:p>
      <w:pPr>
        <w:spacing w:after="0"/>
        <w:ind w:left="0"/>
        <w:jc w:val="both"/>
      </w:pPr>
      <w:r>
        <w:rPr>
          <w:rFonts w:ascii="Times New Roman"/>
          <w:b w:val="false"/>
          <w:i w:val="false"/>
          <w:color w:val="000000"/>
          <w:sz w:val="28"/>
        </w:rPr>
        <w:t>
      тігін машинасында бірнеше қабаттап бойлата немесе фигуралы тігіспен техникалық бұйымдарды тігу және қусыру;</w:t>
      </w:r>
    </w:p>
    <w:bookmarkEnd w:id="889"/>
    <w:bookmarkStart w:name="z907" w:id="890"/>
    <w:p>
      <w:pPr>
        <w:spacing w:after="0"/>
        <w:ind w:left="0"/>
        <w:jc w:val="both"/>
      </w:pPr>
      <w:r>
        <w:rPr>
          <w:rFonts w:ascii="Times New Roman"/>
          <w:b w:val="false"/>
          <w:i w:val="false"/>
          <w:color w:val="000000"/>
          <w:sz w:val="28"/>
        </w:rPr>
        <w:t>
      техникалық шарттарға сәйкес қайыс белдіктерді отырғызу, қайыс пен қусырманың қажетті енін, тығыздығы мен қалыңдығын алу мақсатында машинамен қусыру;</w:t>
      </w:r>
    </w:p>
    <w:bookmarkEnd w:id="890"/>
    <w:bookmarkStart w:name="z908" w:id="891"/>
    <w:p>
      <w:pPr>
        <w:spacing w:after="0"/>
        <w:ind w:left="0"/>
        <w:jc w:val="both"/>
      </w:pPr>
      <w:r>
        <w:rPr>
          <w:rFonts w:ascii="Times New Roman"/>
          <w:b w:val="false"/>
          <w:i w:val="false"/>
          <w:color w:val="000000"/>
          <w:sz w:val="28"/>
        </w:rPr>
        <w:t>
      отырғызу шығыршықтарын реттеу;</w:t>
      </w:r>
    </w:p>
    <w:bookmarkEnd w:id="891"/>
    <w:bookmarkStart w:name="z909" w:id="892"/>
    <w:p>
      <w:pPr>
        <w:spacing w:after="0"/>
        <w:ind w:left="0"/>
        <w:jc w:val="both"/>
      </w:pPr>
      <w:r>
        <w:rPr>
          <w:rFonts w:ascii="Times New Roman"/>
          <w:b w:val="false"/>
          <w:i w:val="false"/>
          <w:color w:val="000000"/>
          <w:sz w:val="28"/>
        </w:rPr>
        <w:t>
      машинаны реттеу және жөндеу.</w:t>
      </w:r>
    </w:p>
    <w:bookmarkEnd w:id="892"/>
    <w:bookmarkStart w:name="z910" w:id="893"/>
    <w:p>
      <w:pPr>
        <w:spacing w:after="0"/>
        <w:ind w:left="0"/>
        <w:jc w:val="both"/>
      </w:pPr>
      <w:r>
        <w:rPr>
          <w:rFonts w:ascii="Times New Roman"/>
          <w:b w:val="false"/>
          <w:i w:val="false"/>
          <w:color w:val="000000"/>
          <w:sz w:val="28"/>
        </w:rPr>
        <w:t>
      173. Білуге тиіс:</w:t>
      </w:r>
    </w:p>
    <w:bookmarkEnd w:id="893"/>
    <w:bookmarkStart w:name="z911" w:id="894"/>
    <w:p>
      <w:pPr>
        <w:spacing w:after="0"/>
        <w:ind w:left="0"/>
        <w:jc w:val="both"/>
      </w:pPr>
      <w:r>
        <w:rPr>
          <w:rFonts w:ascii="Times New Roman"/>
          <w:b w:val="false"/>
          <w:i w:val="false"/>
          <w:color w:val="000000"/>
          <w:sz w:val="28"/>
        </w:rPr>
        <w:t>
      тігін машиналары мен жабдығының, оның ішінде былғары галантерея өндірісі үшін арнаулы тігін машиналарының құрылысын, оларды техникалық пайдалану, реттеу және жөндеу ережелерін, арнаулы аспаптардың құрылысын, оларды қолдану ережелерін, орташа күрделіліктегі бұйымдарды тігу бойынша жұмыстарды орындау тәсілдерін, тігін машинасы арқылы қайыстарды өткізу бірізділігін, қайыстар мен қусыруға қойылатын техникалық шарттарды, технология және бекітілген үлгілерге сәйкес фигуралық тігулерді орындау тәсілдерін, дайын бұйымдардың сапасына қойылатын талаптарды.</w:t>
      </w:r>
    </w:p>
    <w:bookmarkEnd w:id="894"/>
    <w:bookmarkStart w:name="z912" w:id="895"/>
    <w:p>
      <w:pPr>
        <w:spacing w:after="0"/>
        <w:ind w:left="0"/>
        <w:jc w:val="both"/>
      </w:pPr>
      <w:r>
        <w:rPr>
          <w:rFonts w:ascii="Times New Roman"/>
          <w:b w:val="false"/>
          <w:i w:val="false"/>
          <w:color w:val="000000"/>
          <w:sz w:val="28"/>
        </w:rPr>
        <w:t>
      174. Жұмыс үлгілері:</w:t>
      </w:r>
    </w:p>
    <w:bookmarkEnd w:id="895"/>
    <w:bookmarkStart w:name="z913" w:id="896"/>
    <w:p>
      <w:pPr>
        <w:spacing w:after="0"/>
        <w:ind w:left="0"/>
        <w:jc w:val="both"/>
      </w:pPr>
      <w:r>
        <w:rPr>
          <w:rFonts w:ascii="Times New Roman"/>
          <w:b w:val="false"/>
          <w:i w:val="false"/>
          <w:color w:val="000000"/>
          <w:sz w:val="28"/>
        </w:rPr>
        <w:t>
      Қолмен тігу:</w:t>
      </w:r>
    </w:p>
    <w:bookmarkEnd w:id="896"/>
    <w:bookmarkStart w:name="z914" w:id="897"/>
    <w:p>
      <w:pPr>
        <w:spacing w:after="0"/>
        <w:ind w:left="0"/>
        <w:jc w:val="both"/>
      </w:pPr>
      <w:r>
        <w:rPr>
          <w:rFonts w:ascii="Times New Roman"/>
          <w:b w:val="false"/>
          <w:i w:val="false"/>
          <w:color w:val="000000"/>
          <w:sz w:val="28"/>
        </w:rPr>
        <w:t>
      1) қанаттарға бенфуторлар, горттар, тері жапқыштарын, қамыт кранецтері, ноқталар, өмілдіріктер, жапсырмалар, жүк жегу ноқталары, айыл жүгендері, таралғы, жүк және жекпе қайыстары, көлік қайыстары, отырғыштар, алдыңғы және артқы жүктердің артпалы дорбалары, жабу айылдары, жүгендер, белкөтермелер, чумбурлар, сүйреуші және негізгі шілиялар, шілиялар - тігу;</w:t>
      </w:r>
    </w:p>
    <w:bookmarkEnd w:id="897"/>
    <w:bookmarkStart w:name="z915" w:id="898"/>
    <w:p>
      <w:pPr>
        <w:spacing w:after="0"/>
        <w:ind w:left="0"/>
        <w:jc w:val="both"/>
      </w:pPr>
      <w:r>
        <w:rPr>
          <w:rFonts w:ascii="Times New Roman"/>
          <w:b w:val="false"/>
          <w:i w:val="false"/>
          <w:color w:val="000000"/>
          <w:sz w:val="28"/>
        </w:rPr>
        <w:t>
      2) шабаданның киіз біліктері – тігу және қаптау;</w:t>
      </w:r>
    </w:p>
    <w:bookmarkEnd w:id="898"/>
    <w:bookmarkStart w:name="z916" w:id="899"/>
    <w:p>
      <w:pPr>
        <w:spacing w:after="0"/>
        <w:ind w:left="0"/>
        <w:jc w:val="both"/>
      </w:pPr>
      <w:r>
        <w:rPr>
          <w:rFonts w:ascii="Times New Roman"/>
          <w:b w:val="false"/>
          <w:i w:val="false"/>
          <w:color w:val="000000"/>
          <w:sz w:val="28"/>
        </w:rPr>
        <w:t>
      3) шығу ер жастықтарына жапқыштар, қамыттың алдыңғы біліктеріне жапқыштар, адам керек-жарағының қайыстарына клапандары бар белбеу тоғалары, шабадан түбінің аралықтары, әр түрлі белдіктерге тоғалар, корпустарға аспа қайыстар – жапсыра тігу;</w:t>
      </w:r>
    </w:p>
    <w:bookmarkEnd w:id="899"/>
    <w:bookmarkStart w:name="z917" w:id="900"/>
    <w:p>
      <w:pPr>
        <w:spacing w:after="0"/>
        <w:ind w:left="0"/>
        <w:jc w:val="both"/>
      </w:pPr>
      <w:r>
        <w:rPr>
          <w:rFonts w:ascii="Times New Roman"/>
          <w:b w:val="false"/>
          <w:i w:val="false"/>
          <w:color w:val="000000"/>
          <w:sz w:val="28"/>
        </w:rPr>
        <w:t>
      4) артиллериялық жегу әбзелдерінің біліктері – былғары және металл таяныштар мен планкалар – киізбен, ауыл шаруашылық қайыстары - орап тігу;</w:t>
      </w:r>
    </w:p>
    <w:bookmarkEnd w:id="900"/>
    <w:bookmarkStart w:name="z918" w:id="901"/>
    <w:p>
      <w:pPr>
        <w:spacing w:after="0"/>
        <w:ind w:left="0"/>
        <w:jc w:val="both"/>
      </w:pPr>
      <w:r>
        <w:rPr>
          <w:rFonts w:ascii="Times New Roman"/>
          <w:b w:val="false"/>
          <w:i w:val="false"/>
          <w:color w:val="000000"/>
          <w:sz w:val="28"/>
        </w:rPr>
        <w:t>
      5) корпус қырлары мен шабаданның жапқышын – көмкерме;</w:t>
      </w:r>
    </w:p>
    <w:bookmarkEnd w:id="901"/>
    <w:bookmarkStart w:name="z919" w:id="902"/>
    <w:p>
      <w:pPr>
        <w:spacing w:after="0"/>
        <w:ind w:left="0"/>
        <w:jc w:val="both"/>
      </w:pPr>
      <w:r>
        <w:rPr>
          <w:rFonts w:ascii="Times New Roman"/>
          <w:b w:val="false"/>
          <w:i w:val="false"/>
          <w:color w:val="000000"/>
          <w:sz w:val="28"/>
        </w:rPr>
        <w:t>
      6) шабадан корпусы жапқышының қырлары – көктеу;</w:t>
      </w:r>
    </w:p>
    <w:bookmarkEnd w:id="902"/>
    <w:bookmarkStart w:name="z920" w:id="903"/>
    <w:p>
      <w:pPr>
        <w:spacing w:after="0"/>
        <w:ind w:left="0"/>
        <w:jc w:val="both"/>
      </w:pPr>
      <w:r>
        <w:rPr>
          <w:rFonts w:ascii="Times New Roman"/>
          <w:b w:val="false"/>
          <w:i w:val="false"/>
          <w:color w:val="000000"/>
          <w:sz w:val="28"/>
        </w:rPr>
        <w:t>
      7) шабадан бұрыштары – қусыру;</w:t>
      </w:r>
    </w:p>
    <w:bookmarkEnd w:id="903"/>
    <w:bookmarkStart w:name="z921" w:id="904"/>
    <w:p>
      <w:pPr>
        <w:spacing w:after="0"/>
        <w:ind w:left="0"/>
        <w:jc w:val="both"/>
      </w:pPr>
      <w:r>
        <w:rPr>
          <w:rFonts w:ascii="Times New Roman"/>
          <w:b w:val="false"/>
          <w:i w:val="false"/>
          <w:color w:val="000000"/>
          <w:sz w:val="28"/>
        </w:rPr>
        <w:t>
      8) шабадан каркасының бұрыштары – бекіту;</w:t>
      </w:r>
    </w:p>
    <w:bookmarkEnd w:id="904"/>
    <w:bookmarkStart w:name="z922" w:id="905"/>
    <w:p>
      <w:pPr>
        <w:spacing w:after="0"/>
        <w:ind w:left="0"/>
        <w:jc w:val="both"/>
      </w:pPr>
      <w:r>
        <w:rPr>
          <w:rFonts w:ascii="Times New Roman"/>
          <w:b w:val="false"/>
          <w:i w:val="false"/>
          <w:color w:val="000000"/>
          <w:sz w:val="28"/>
        </w:rPr>
        <w:t>
      9) ердің қамыт жастықтары мен киіз бөлшектері – дайындама.</w:t>
      </w:r>
    </w:p>
    <w:bookmarkEnd w:id="905"/>
    <w:bookmarkStart w:name="z923" w:id="906"/>
    <w:p>
      <w:pPr>
        <w:spacing w:after="0"/>
        <w:ind w:left="0"/>
        <w:jc w:val="both"/>
      </w:pPr>
      <w:r>
        <w:rPr>
          <w:rFonts w:ascii="Times New Roman"/>
          <w:b w:val="false"/>
          <w:i w:val="false"/>
          <w:color w:val="000000"/>
          <w:sz w:val="28"/>
        </w:rPr>
        <w:t>
      Тігін машинасымен тігу:</w:t>
      </w:r>
    </w:p>
    <w:bookmarkEnd w:id="906"/>
    <w:bookmarkStart w:name="z924" w:id="907"/>
    <w:p>
      <w:pPr>
        <w:spacing w:after="0"/>
        <w:ind w:left="0"/>
        <w:jc w:val="both"/>
      </w:pPr>
      <w:r>
        <w:rPr>
          <w:rFonts w:ascii="Times New Roman"/>
          <w:b w:val="false"/>
          <w:i w:val="false"/>
          <w:color w:val="000000"/>
          <w:sz w:val="28"/>
        </w:rPr>
        <w:t>
      1) бүйір жапқыштары мен қамыт жастықтарының жапқышы, артпалы дорба ботандары, қанаттарға бенфуторлар, делбелерге горттар мен ұштықтар, офицер және казак ерінің және шығу жегу әбзелінің әр түрлі қайыс бөлшектері, терлік жапқыштарына жегуліктер, терлік жапқыштар, офицер ерінің алдыңғы және артқы жүктерінің қабы, алдыңғы жүктің (тең), артиллериялық жегу әбзелі жастықтарына жапқыштар, қамыт бұраулары, тачанкалық жекпе қайыстарына муфталар, ноқталар, тығыздамалар, өмілдіріктер, жүген жапсырмалары, жүгендер, таралғылар, лейцтерге тоғалар мен горттар, айылдар, пристругалар, артпалы дорбалар, жорық терліктер, үлкен және кіші жастықтар (облямовкалар), мойын жастықтары, кішкене жастықтар, ауыл шаруашылық жегу әбзелінің жекпе қайыстары, подперсьялар, иық жастықтары, жүк қайыстары, тырнақтар үшін қайыстар, айылдарға біріктіру қайыстары, көлік қайыстары, адам керек-жарағының пассалық қайыстары, дала сөмкесі және полеткалар толықтай, жүгендер, қамыт жастықтары, чумбурлар, белкөтермелер, шілиялар, белбеулер, қайыстар, қамыт жапқышына булықтар – тігу;</w:t>
      </w:r>
    </w:p>
    <w:bookmarkEnd w:id="907"/>
    <w:bookmarkStart w:name="z925" w:id="908"/>
    <w:p>
      <w:pPr>
        <w:spacing w:after="0"/>
        <w:ind w:left="0"/>
        <w:jc w:val="both"/>
      </w:pPr>
      <w:r>
        <w:rPr>
          <w:rFonts w:ascii="Times New Roman"/>
          <w:b w:val="false"/>
          <w:i w:val="false"/>
          <w:color w:val="000000"/>
          <w:sz w:val="28"/>
        </w:rPr>
        <w:t>
      2) бұйымдардың жоғарғы бөлігі – әдіптеу;</w:t>
      </w:r>
    </w:p>
    <w:bookmarkEnd w:id="908"/>
    <w:bookmarkStart w:name="z926" w:id="909"/>
    <w:p>
      <w:pPr>
        <w:spacing w:after="0"/>
        <w:ind w:left="0"/>
        <w:jc w:val="both"/>
      </w:pPr>
      <w:r>
        <w:rPr>
          <w:rFonts w:ascii="Times New Roman"/>
          <w:b w:val="false"/>
          <w:i w:val="false"/>
          <w:color w:val="000000"/>
          <w:sz w:val="28"/>
        </w:rPr>
        <w:t>
      3) былғарымен қамыт айналымдары – қаптау;</w:t>
      </w:r>
    </w:p>
    <w:bookmarkEnd w:id="909"/>
    <w:bookmarkStart w:name="z927" w:id="910"/>
    <w:p>
      <w:pPr>
        <w:spacing w:after="0"/>
        <w:ind w:left="0"/>
        <w:jc w:val="both"/>
      </w:pPr>
      <w:r>
        <w:rPr>
          <w:rFonts w:ascii="Times New Roman"/>
          <w:b w:val="false"/>
          <w:i w:val="false"/>
          <w:color w:val="000000"/>
          <w:sz w:val="28"/>
        </w:rPr>
        <w:t>
      4) дала сөмкелерінің астарлары, бұйымдарға тоға және бастырмалармен ілгекті горттар мен жегуліктер, арнаулы машинада жүк корпустарына каркастар, қамыт жастықтарына сыналар мен облямовкалар, резеңкелерге ілмектер, сөмке жақтарына корпустар мен жапқыштар, қамыттың алдыңғы біліктеріне жапқыштар, тасушы ілгектер, белдіктерге тоғалар, фигуралық тігісі бар белбеу қайыстарына қайылған тігіс және клапандары бар тоғалар, ілгекті горттары бар патрон қораптары және кобур жақтарына жапқыштар, иық қайыстар – қайып тігу;</w:t>
      </w:r>
    </w:p>
    <w:bookmarkEnd w:id="910"/>
    <w:bookmarkStart w:name="z928" w:id="911"/>
    <w:p>
      <w:pPr>
        <w:spacing w:after="0"/>
        <w:ind w:left="0"/>
        <w:jc w:val="both"/>
      </w:pPr>
      <w:r>
        <w:rPr>
          <w:rFonts w:ascii="Times New Roman"/>
          <w:b w:val="false"/>
          <w:i w:val="false"/>
          <w:color w:val="000000"/>
          <w:sz w:val="28"/>
        </w:rPr>
        <w:t>
      5) ауыл шаруашылық жегу әбзелінің әр түрлі қайыстық бөлшектері, табан ағаштар, құрама жапқыштар, тізеқаптарға шығыршықтар, бүйір жапқыштарының клапандары, таға қапшықтары, қамыт қапшығына қаптамалар, ершіктер, ершіктер горттары, кішкене тоғалар мен қанжығаларға ілгектер, алдыңғы сөмкелер, артқы және орта жақтар, артқы жақтары бар жапқыштар, кобура корпустары, бөлшектер, үстеме және аралықтағы әр түрлі өлшемдегі бастырмалар, жабу айылдары – қайып тігу;</w:t>
      </w:r>
    </w:p>
    <w:bookmarkEnd w:id="911"/>
    <w:bookmarkStart w:name="z929" w:id="912"/>
    <w:p>
      <w:pPr>
        <w:spacing w:after="0"/>
        <w:ind w:left="0"/>
        <w:jc w:val="both"/>
      </w:pPr>
      <w:r>
        <w:rPr>
          <w:rFonts w:ascii="Times New Roman"/>
          <w:b w:val="false"/>
          <w:i w:val="false"/>
          <w:color w:val="000000"/>
          <w:sz w:val="28"/>
        </w:rPr>
        <w:t>
      6) адам керек-жарағының бөлшектері – жиектеу;</w:t>
      </w:r>
    </w:p>
    <w:bookmarkEnd w:id="912"/>
    <w:bookmarkStart w:name="z930" w:id="913"/>
    <w:p>
      <w:pPr>
        <w:spacing w:after="0"/>
        <w:ind w:left="0"/>
        <w:jc w:val="both"/>
      </w:pPr>
      <w:r>
        <w:rPr>
          <w:rFonts w:ascii="Times New Roman"/>
          <w:b w:val="false"/>
          <w:i w:val="false"/>
          <w:color w:val="000000"/>
          <w:sz w:val="28"/>
        </w:rPr>
        <w:t>
      7) шабаданның корпусы мен жапқыштары – қырларын жиектеу;</w:t>
      </w:r>
    </w:p>
    <w:bookmarkEnd w:id="913"/>
    <w:bookmarkStart w:name="z931" w:id="914"/>
    <w:p>
      <w:pPr>
        <w:spacing w:after="0"/>
        <w:ind w:left="0"/>
        <w:jc w:val="both"/>
      </w:pPr>
      <w:r>
        <w:rPr>
          <w:rFonts w:ascii="Times New Roman"/>
          <w:b w:val="false"/>
          <w:i w:val="false"/>
          <w:color w:val="000000"/>
          <w:sz w:val="28"/>
        </w:rPr>
        <w:t>
      8) қайыстарға тоғалар мен шығыршықтар, қайыстарға ілмектер, қайып тігілген белдіктер, қамыт жастықтарының бұрыштары, терліктерге жапқыштардың бұрыштары, жапқыштардың бұрыштары – тігу;</w:t>
      </w:r>
    </w:p>
    <w:bookmarkEnd w:id="914"/>
    <w:bookmarkStart w:name="z932" w:id="915"/>
    <w:p>
      <w:pPr>
        <w:spacing w:after="0"/>
        <w:ind w:left="0"/>
        <w:jc w:val="both"/>
      </w:pPr>
      <w:r>
        <w:rPr>
          <w:rFonts w:ascii="Times New Roman"/>
          <w:b w:val="false"/>
          <w:i w:val="false"/>
          <w:color w:val="000000"/>
          <w:sz w:val="28"/>
        </w:rPr>
        <w:t>
      9) киізге ер қаптамасы, шарнирге ер жапқыштары, аралық қабатқа қайыстар, топсаға резеңкелер – қайып тігу;</w:t>
      </w:r>
    </w:p>
    <w:bookmarkEnd w:id="915"/>
    <w:bookmarkStart w:name="z933" w:id="916"/>
    <w:p>
      <w:pPr>
        <w:spacing w:after="0"/>
        <w:ind w:left="0"/>
        <w:jc w:val="both"/>
      </w:pPr>
      <w:r>
        <w:rPr>
          <w:rFonts w:ascii="Times New Roman"/>
          <w:b w:val="false"/>
          <w:i w:val="false"/>
          <w:color w:val="000000"/>
          <w:sz w:val="28"/>
        </w:rPr>
        <w:t>
      10) қамытбаулар мен қайыстар – есу.</w:t>
      </w:r>
    </w:p>
    <w:bookmarkEnd w:id="916"/>
    <w:bookmarkStart w:name="z934" w:id="917"/>
    <w:p>
      <w:pPr>
        <w:spacing w:after="0"/>
        <w:ind w:left="0"/>
        <w:jc w:val="both"/>
      </w:pPr>
      <w:r>
        <w:rPr>
          <w:rFonts w:ascii="Times New Roman"/>
          <w:b w:val="false"/>
          <w:i w:val="false"/>
          <w:color w:val="000000"/>
          <w:sz w:val="28"/>
        </w:rPr>
        <w:t>
      Параграф 4. Бұйымдарды тігуші, 4-разряд</w:t>
      </w:r>
    </w:p>
    <w:bookmarkEnd w:id="917"/>
    <w:bookmarkStart w:name="z935" w:id="918"/>
    <w:p>
      <w:pPr>
        <w:spacing w:after="0"/>
        <w:ind w:left="0"/>
        <w:jc w:val="both"/>
      </w:pPr>
      <w:r>
        <w:rPr>
          <w:rFonts w:ascii="Times New Roman"/>
          <w:b w:val="false"/>
          <w:i w:val="false"/>
          <w:color w:val="000000"/>
          <w:sz w:val="28"/>
        </w:rPr>
        <w:t>
      175. Жұмыс сипаттамасы:</w:t>
      </w:r>
    </w:p>
    <w:bookmarkEnd w:id="918"/>
    <w:bookmarkStart w:name="z936" w:id="919"/>
    <w:p>
      <w:pPr>
        <w:spacing w:after="0"/>
        <w:ind w:left="0"/>
        <w:jc w:val="both"/>
      </w:pPr>
      <w:r>
        <w:rPr>
          <w:rFonts w:ascii="Times New Roman"/>
          <w:b w:val="false"/>
          <w:i w:val="false"/>
          <w:color w:val="000000"/>
          <w:sz w:val="28"/>
        </w:rPr>
        <w:t>
      қызмет ету машиналарында күрделі бұйымдарды тігу бойынша жұмыстарды орындау, бір мезгілде кедерді төсеумен немесе тігістерді көмкерумен қолғаптарды (жолма жолдан басқа), сөмкелерді, портфельдерді, балет қорапшаларын, папкілерді, аспалы сөмкелерді, шабадандар мен аспалы сөмкелерді - бұрышын тігетін машиналарда, шабадандарды қол, колонкалық машиналарда және таяныш тіреулері бар машиналарда;</w:t>
      </w:r>
    </w:p>
    <w:bookmarkEnd w:id="919"/>
    <w:bookmarkStart w:name="z937" w:id="920"/>
    <w:p>
      <w:pPr>
        <w:spacing w:after="0"/>
        <w:ind w:left="0"/>
        <w:jc w:val="both"/>
      </w:pPr>
      <w:r>
        <w:rPr>
          <w:rFonts w:ascii="Times New Roman"/>
          <w:b w:val="false"/>
          <w:i w:val="false"/>
          <w:color w:val="000000"/>
          <w:sz w:val="28"/>
        </w:rPr>
        <w:t>
      табиғи және жасанды былғарыдан жасалған қолғапқа жапсырманы қайып тігу;</w:t>
      </w:r>
    </w:p>
    <w:bookmarkEnd w:id="920"/>
    <w:bookmarkStart w:name="z938" w:id="921"/>
    <w:p>
      <w:pPr>
        <w:spacing w:after="0"/>
        <w:ind w:left="0"/>
        <w:jc w:val="both"/>
      </w:pPr>
      <w:r>
        <w:rPr>
          <w:rFonts w:ascii="Times New Roman"/>
          <w:b w:val="false"/>
          <w:i w:val="false"/>
          <w:color w:val="000000"/>
          <w:sz w:val="28"/>
        </w:rPr>
        <w:t>
      тігін машинасында спорт бұйымдарын тігу: қалқаншаларды, қақпашы үшін иықбаулар мен көкірекшелерді, шынтаққапты, боксшы маскаларын, велошлем мен хоккей шлемдерін, мақта-мата мотокостюмдерін, хоккей шолақ дамбалдарын, велошабандоздар, мотошабандоздар үшін қолғаптарды, снаряд қолғаптарын, боксшы грушаларын, қорғау қалқандарын;</w:t>
      </w:r>
    </w:p>
    <w:bookmarkEnd w:id="921"/>
    <w:bookmarkStart w:name="z939" w:id="922"/>
    <w:p>
      <w:pPr>
        <w:spacing w:after="0"/>
        <w:ind w:left="0"/>
        <w:jc w:val="both"/>
      </w:pPr>
      <w:r>
        <w:rPr>
          <w:rFonts w:ascii="Times New Roman"/>
          <w:b w:val="false"/>
          <w:i w:val="false"/>
          <w:color w:val="000000"/>
          <w:sz w:val="28"/>
        </w:rPr>
        <w:t>
      ойыншы қалқаншаларына чашка мен басқа бөлшектерді қайып тігу;</w:t>
      </w:r>
    </w:p>
    <w:bookmarkEnd w:id="922"/>
    <w:bookmarkStart w:name="z940" w:id="923"/>
    <w:p>
      <w:pPr>
        <w:spacing w:after="0"/>
        <w:ind w:left="0"/>
        <w:jc w:val="both"/>
      </w:pPr>
      <w:r>
        <w:rPr>
          <w:rFonts w:ascii="Times New Roman"/>
          <w:b w:val="false"/>
          <w:i w:val="false"/>
          <w:color w:val="000000"/>
          <w:sz w:val="28"/>
        </w:rPr>
        <w:t>
      спорттық бұйымдарды қолмен тігу: қаптар мен спорт доптарын, боксшы нәктерін, қорғау қалқандарын, қақпашы қолғаптарын;</w:t>
      </w:r>
    </w:p>
    <w:bookmarkEnd w:id="923"/>
    <w:bookmarkStart w:name="z941" w:id="924"/>
    <w:p>
      <w:pPr>
        <w:spacing w:after="0"/>
        <w:ind w:left="0"/>
        <w:jc w:val="both"/>
      </w:pPr>
      <w:r>
        <w:rPr>
          <w:rFonts w:ascii="Times New Roman"/>
          <w:b w:val="false"/>
          <w:i w:val="false"/>
          <w:color w:val="000000"/>
          <w:sz w:val="28"/>
        </w:rPr>
        <w:t>
      денталық әдіспен қолғаптарды қолмен тігу;</w:t>
      </w:r>
    </w:p>
    <w:bookmarkEnd w:id="924"/>
    <w:bookmarkStart w:name="z942" w:id="925"/>
    <w:p>
      <w:pPr>
        <w:spacing w:after="0"/>
        <w:ind w:left="0"/>
        <w:jc w:val="both"/>
      </w:pPr>
      <w:r>
        <w:rPr>
          <w:rFonts w:ascii="Times New Roman"/>
          <w:b w:val="false"/>
          <w:i w:val="false"/>
          <w:color w:val="000000"/>
          <w:sz w:val="28"/>
        </w:rPr>
        <w:t>
      қаптар мен спорттық доптардың тігілмейтін учаскелерін қолмен тігіп бітіру;</w:t>
      </w:r>
    </w:p>
    <w:bookmarkEnd w:id="925"/>
    <w:bookmarkStart w:name="z943" w:id="926"/>
    <w:p>
      <w:pPr>
        <w:spacing w:after="0"/>
        <w:ind w:left="0"/>
        <w:jc w:val="both"/>
      </w:pPr>
      <w:r>
        <w:rPr>
          <w:rFonts w:ascii="Times New Roman"/>
          <w:b w:val="false"/>
          <w:i w:val="false"/>
          <w:color w:val="000000"/>
          <w:sz w:val="28"/>
        </w:rPr>
        <w:t>
      әр түрлі үлгідегі және кластағы тігін жабдығында немесе инені, бізді, аспаптарды, инструментті қолданумен қолмен жіптік тігістермен шикі қусырумен былғары мен киізден жасалған қайыс-ер бұйымдарын, адам керек-жарағы бұйымдарын тігу бойынша аса күрделі операцияларды орындау, технология талаптарына сәйкес сыруды үзбей және бос өткізбей жібі тартылған түзу тігісті, ине шаншым жиілігі мен тігіс пен бөлшектердің арасындағы қашықтықтықты қамтамасыз ету;</w:t>
      </w:r>
    </w:p>
    <w:bookmarkEnd w:id="926"/>
    <w:bookmarkStart w:name="z944" w:id="927"/>
    <w:p>
      <w:pPr>
        <w:spacing w:after="0"/>
        <w:ind w:left="0"/>
        <w:jc w:val="both"/>
      </w:pPr>
      <w:r>
        <w:rPr>
          <w:rFonts w:ascii="Times New Roman"/>
          <w:b w:val="false"/>
          <w:i w:val="false"/>
          <w:color w:val="000000"/>
          <w:sz w:val="28"/>
        </w:rPr>
        <w:t>
      қолданылатын машиналарды, жабдықты және аспаптарды реттеу және жөндеу.</w:t>
      </w:r>
    </w:p>
    <w:bookmarkEnd w:id="927"/>
    <w:bookmarkStart w:name="z945" w:id="928"/>
    <w:p>
      <w:pPr>
        <w:spacing w:after="0"/>
        <w:ind w:left="0"/>
        <w:jc w:val="both"/>
      </w:pPr>
      <w:r>
        <w:rPr>
          <w:rFonts w:ascii="Times New Roman"/>
          <w:b w:val="false"/>
          <w:i w:val="false"/>
          <w:color w:val="000000"/>
          <w:sz w:val="28"/>
        </w:rPr>
        <w:t>
      176. Білуге тиіс:</w:t>
      </w:r>
    </w:p>
    <w:bookmarkEnd w:id="928"/>
    <w:bookmarkStart w:name="z946" w:id="929"/>
    <w:p>
      <w:pPr>
        <w:spacing w:after="0"/>
        <w:ind w:left="0"/>
        <w:jc w:val="both"/>
      </w:pPr>
      <w:r>
        <w:rPr>
          <w:rFonts w:ascii="Times New Roman"/>
          <w:b w:val="false"/>
          <w:i w:val="false"/>
          <w:color w:val="000000"/>
          <w:sz w:val="28"/>
        </w:rPr>
        <w:t>
      әр түрлі мақсаттағы тігін машиналарының құрылысын, техникалық пайдалану ережелерін, әр түрлі қалыңдықтағы материалдарды тігуге тігін машиналарын реттеу және жөндеу тәсілдерін, күрделі бұйымдарды, оның ішінде спорттық және қайыс-ер бұйымдарын тігу бойынша жұмыстарды орындау тәсілдерін.</w:t>
      </w:r>
    </w:p>
    <w:bookmarkEnd w:id="929"/>
    <w:bookmarkStart w:name="z947" w:id="930"/>
    <w:p>
      <w:pPr>
        <w:spacing w:after="0"/>
        <w:ind w:left="0"/>
        <w:jc w:val="both"/>
      </w:pPr>
      <w:r>
        <w:rPr>
          <w:rFonts w:ascii="Times New Roman"/>
          <w:b w:val="false"/>
          <w:i w:val="false"/>
          <w:color w:val="000000"/>
          <w:sz w:val="28"/>
        </w:rPr>
        <w:t>
      177. Жұмыс үлгілері:</w:t>
      </w:r>
    </w:p>
    <w:bookmarkEnd w:id="930"/>
    <w:bookmarkStart w:name="z948" w:id="931"/>
    <w:p>
      <w:pPr>
        <w:spacing w:after="0"/>
        <w:ind w:left="0"/>
        <w:jc w:val="both"/>
      </w:pPr>
      <w:r>
        <w:rPr>
          <w:rFonts w:ascii="Times New Roman"/>
          <w:b w:val="false"/>
          <w:i w:val="false"/>
          <w:color w:val="000000"/>
          <w:sz w:val="28"/>
        </w:rPr>
        <w:t>
      Тігін машинасында тігу:</w:t>
      </w:r>
    </w:p>
    <w:bookmarkEnd w:id="931"/>
    <w:bookmarkStart w:name="z949" w:id="932"/>
    <w:p>
      <w:pPr>
        <w:spacing w:after="0"/>
        <w:ind w:left="0"/>
        <w:jc w:val="both"/>
      </w:pPr>
      <w:r>
        <w:rPr>
          <w:rFonts w:ascii="Times New Roman"/>
          <w:b w:val="false"/>
          <w:i w:val="false"/>
          <w:color w:val="000000"/>
          <w:sz w:val="28"/>
        </w:rPr>
        <w:t>
      1) қаптау түбі, отырғыштарға күнқағарлар, жүк қамытының жапқышы, офицер керек-жарағының муфталары, артиллериялық жегу әбзелінің көкірек және мойын жастықтары, рота барабандары үшін қайыстар, бір мезгілде серіппені қою және қайыстарды біріктірумен қаптар, револьвер баулары мен желбей – тігу;</w:t>
      </w:r>
    </w:p>
    <w:bookmarkEnd w:id="932"/>
    <w:bookmarkStart w:name="z950" w:id="933"/>
    <w:p>
      <w:pPr>
        <w:spacing w:after="0"/>
        <w:ind w:left="0"/>
        <w:jc w:val="both"/>
      </w:pPr>
      <w:r>
        <w:rPr>
          <w:rFonts w:ascii="Times New Roman"/>
          <w:b w:val="false"/>
          <w:i w:val="false"/>
          <w:color w:val="000000"/>
          <w:sz w:val="28"/>
        </w:rPr>
        <w:t>
      2) адам керек-жарағының бөлшектері – қол машиналарында тігу;</w:t>
      </w:r>
    </w:p>
    <w:bookmarkEnd w:id="933"/>
    <w:bookmarkStart w:name="z951" w:id="934"/>
    <w:p>
      <w:pPr>
        <w:spacing w:after="0"/>
        <w:ind w:left="0"/>
        <w:jc w:val="both"/>
      </w:pPr>
      <w:r>
        <w:rPr>
          <w:rFonts w:ascii="Times New Roman"/>
          <w:b w:val="false"/>
          <w:i w:val="false"/>
          <w:color w:val="000000"/>
          <w:sz w:val="28"/>
        </w:rPr>
        <w:t>
      3) рота барабандары үшін қайыстарға төсегі бар горттар, оқаны, бетінен қорапша мен ілгекті, қаламдар және белгілеу таянышы үшін тығыздамалар, корпусқа қалта ұяшықтары бар аралық қабаттарды, целлулоид пластиналарын планшеткалардың ботанына, файларға, корпусқа сүмбілі бастырмаларын – қайып тігу;</w:t>
      </w:r>
    </w:p>
    <w:bookmarkEnd w:id="934"/>
    <w:bookmarkStart w:name="z952" w:id="935"/>
    <w:p>
      <w:pPr>
        <w:spacing w:after="0"/>
        <w:ind w:left="0"/>
        <w:jc w:val="both"/>
      </w:pPr>
      <w:r>
        <w:rPr>
          <w:rFonts w:ascii="Times New Roman"/>
          <w:b w:val="false"/>
          <w:i w:val="false"/>
          <w:color w:val="000000"/>
          <w:sz w:val="28"/>
        </w:rPr>
        <w:t>
      4) астарлар, кобуралар, қысқа қорапшалары және қылшықты аспа бау үшін шашақтары бар (ұзын және иықтық) қайыстар – қайып тігу;</w:t>
      </w:r>
    </w:p>
    <w:bookmarkEnd w:id="935"/>
    <w:bookmarkStart w:name="z953" w:id="936"/>
    <w:p>
      <w:pPr>
        <w:spacing w:after="0"/>
        <w:ind w:left="0"/>
        <w:jc w:val="both"/>
      </w:pPr>
      <w:r>
        <w:rPr>
          <w:rFonts w:ascii="Times New Roman"/>
          <w:b w:val="false"/>
          <w:i w:val="false"/>
          <w:color w:val="000000"/>
          <w:sz w:val="28"/>
        </w:rPr>
        <w:t>
      5) рюкзактарға горттар, жегуліктер, қалталар, клапандар – қайып тігу;</w:t>
      </w:r>
    </w:p>
    <w:bookmarkEnd w:id="936"/>
    <w:bookmarkStart w:name="z954" w:id="937"/>
    <w:p>
      <w:pPr>
        <w:spacing w:after="0"/>
        <w:ind w:left="0"/>
        <w:jc w:val="both"/>
      </w:pPr>
      <w:r>
        <w:rPr>
          <w:rFonts w:ascii="Times New Roman"/>
          <w:b w:val="false"/>
          <w:i w:val="false"/>
          <w:color w:val="000000"/>
          <w:sz w:val="28"/>
        </w:rPr>
        <w:t>
      6) бір мезгілде жіптерді қоюмен рюкзактардың жоғарғы бөлігі – әдіптеу;</w:t>
      </w:r>
    </w:p>
    <w:bookmarkEnd w:id="937"/>
    <w:bookmarkStart w:name="z955" w:id="938"/>
    <w:p>
      <w:pPr>
        <w:spacing w:after="0"/>
        <w:ind w:left="0"/>
        <w:jc w:val="both"/>
      </w:pPr>
      <w:r>
        <w:rPr>
          <w:rFonts w:ascii="Times New Roman"/>
          <w:b w:val="false"/>
          <w:i w:val="false"/>
          <w:color w:val="000000"/>
          <w:sz w:val="28"/>
        </w:rPr>
        <w:t>
      7) тегіс машиналарда қалталардың бедері – қайып тігу.</w:t>
      </w:r>
    </w:p>
    <w:bookmarkEnd w:id="938"/>
    <w:bookmarkStart w:name="z956" w:id="939"/>
    <w:p>
      <w:pPr>
        <w:spacing w:after="0"/>
        <w:ind w:left="0"/>
        <w:jc w:val="both"/>
      </w:pPr>
      <w:r>
        <w:rPr>
          <w:rFonts w:ascii="Times New Roman"/>
          <w:b w:val="false"/>
          <w:i w:val="false"/>
          <w:color w:val="000000"/>
          <w:sz w:val="28"/>
        </w:rPr>
        <w:t>
      Қолмен тігу:</w:t>
      </w:r>
    </w:p>
    <w:bookmarkEnd w:id="939"/>
    <w:bookmarkStart w:name="z957" w:id="940"/>
    <w:p>
      <w:pPr>
        <w:spacing w:after="0"/>
        <w:ind w:left="0"/>
        <w:jc w:val="both"/>
      </w:pPr>
      <w:r>
        <w:rPr>
          <w:rFonts w:ascii="Times New Roman"/>
          <w:b w:val="false"/>
          <w:i w:val="false"/>
          <w:color w:val="000000"/>
          <w:sz w:val="28"/>
        </w:rPr>
        <w:t>
      1) жүк қамыты жастықтарына жапқыштар – тігу;</w:t>
      </w:r>
    </w:p>
    <w:bookmarkEnd w:id="940"/>
    <w:bookmarkStart w:name="z958" w:id="941"/>
    <w:p>
      <w:pPr>
        <w:spacing w:after="0"/>
        <w:ind w:left="0"/>
        <w:jc w:val="both"/>
      </w:pPr>
      <w:r>
        <w:rPr>
          <w:rFonts w:ascii="Times New Roman"/>
          <w:b w:val="false"/>
          <w:i w:val="false"/>
          <w:color w:val="000000"/>
          <w:sz w:val="28"/>
        </w:rPr>
        <w:t>
      2) түзу, ауыл шаруашылық ер жапқыштары мен киіз жастықтар - тігу.</w:t>
      </w:r>
    </w:p>
    <w:bookmarkEnd w:id="941"/>
    <w:bookmarkStart w:name="z959" w:id="942"/>
    <w:p>
      <w:pPr>
        <w:spacing w:after="0"/>
        <w:ind w:left="0"/>
        <w:jc w:val="both"/>
      </w:pPr>
      <w:r>
        <w:rPr>
          <w:rFonts w:ascii="Times New Roman"/>
          <w:b w:val="false"/>
          <w:i w:val="false"/>
          <w:color w:val="000000"/>
          <w:sz w:val="28"/>
        </w:rPr>
        <w:t>
      Параграф 5. Бұйымдарды тігуші, 5-разряд</w:t>
      </w:r>
    </w:p>
    <w:bookmarkEnd w:id="942"/>
    <w:bookmarkStart w:name="z960" w:id="943"/>
    <w:p>
      <w:pPr>
        <w:spacing w:after="0"/>
        <w:ind w:left="0"/>
        <w:jc w:val="both"/>
      </w:pPr>
      <w:r>
        <w:rPr>
          <w:rFonts w:ascii="Times New Roman"/>
          <w:b w:val="false"/>
          <w:i w:val="false"/>
          <w:color w:val="000000"/>
          <w:sz w:val="28"/>
        </w:rPr>
        <w:t>
      178. Жұмыс сипаттамасы:</w:t>
      </w:r>
    </w:p>
    <w:bookmarkEnd w:id="943"/>
    <w:bookmarkStart w:name="z961" w:id="944"/>
    <w:p>
      <w:pPr>
        <w:spacing w:after="0"/>
        <w:ind w:left="0"/>
        <w:jc w:val="both"/>
      </w:pPr>
      <w:r>
        <w:rPr>
          <w:rFonts w:ascii="Times New Roman"/>
          <w:b w:val="false"/>
          <w:i w:val="false"/>
          <w:color w:val="000000"/>
          <w:sz w:val="28"/>
        </w:rPr>
        <w:t>
      аса күрделі бұйымдарды тігу бойынша жұмыстарды орындау: қолғаптарды – қайып тігу машиналарында, қатты конструкциядағы футлярларды - бұрыштарды тігетін машиналарда, шабадандар мен аспалы сөмкелерді – бір мезгілде тігістерді көмкеру мен бұрыштарды тігетін машиналарда;</w:t>
      </w:r>
    </w:p>
    <w:bookmarkEnd w:id="944"/>
    <w:bookmarkStart w:name="z962" w:id="945"/>
    <w:p>
      <w:pPr>
        <w:spacing w:after="0"/>
        <w:ind w:left="0"/>
        <w:jc w:val="both"/>
      </w:pPr>
      <w:r>
        <w:rPr>
          <w:rFonts w:ascii="Times New Roman"/>
          <w:b w:val="false"/>
          <w:i w:val="false"/>
          <w:color w:val="000000"/>
          <w:sz w:val="28"/>
        </w:rPr>
        <w:t>
      тігін машиналарында спорт бұйымдарын тігу: былғары мото костюмдерін, боксшы табандарын, ойыншы, семсершілердің, қақпашының және боксшының қолғаптарын;</w:t>
      </w:r>
    </w:p>
    <w:bookmarkEnd w:id="945"/>
    <w:bookmarkStart w:name="z963" w:id="946"/>
    <w:p>
      <w:pPr>
        <w:spacing w:after="0"/>
        <w:ind w:left="0"/>
        <w:jc w:val="both"/>
      </w:pPr>
      <w:r>
        <w:rPr>
          <w:rFonts w:ascii="Times New Roman"/>
          <w:b w:val="false"/>
          <w:i w:val="false"/>
          <w:color w:val="000000"/>
          <w:sz w:val="28"/>
        </w:rPr>
        <w:t>
      қылмен толтырғаннан кейін ойыншы қолғабының жұмыр бөлігі мен қаптал тігістерін қайып тігу;</w:t>
      </w:r>
    </w:p>
    <w:bookmarkEnd w:id="946"/>
    <w:bookmarkStart w:name="z964" w:id="947"/>
    <w:p>
      <w:pPr>
        <w:spacing w:after="0"/>
        <w:ind w:left="0"/>
        <w:jc w:val="both"/>
      </w:pPr>
      <w:r>
        <w:rPr>
          <w:rFonts w:ascii="Times New Roman"/>
          <w:b w:val="false"/>
          <w:i w:val="false"/>
          <w:color w:val="000000"/>
          <w:sz w:val="28"/>
        </w:rPr>
        <w:t>
      шынтаққаптарға чашканы, ағытпалы қоныш пен амортизаторларды - ойыншының қалқаншаларына қайып тігу;</w:t>
      </w:r>
    </w:p>
    <w:bookmarkEnd w:id="947"/>
    <w:bookmarkStart w:name="z965" w:id="948"/>
    <w:p>
      <w:pPr>
        <w:spacing w:after="0"/>
        <w:ind w:left="0"/>
        <w:jc w:val="both"/>
      </w:pPr>
      <w:r>
        <w:rPr>
          <w:rFonts w:ascii="Times New Roman"/>
          <w:b w:val="false"/>
          <w:i w:val="false"/>
          <w:color w:val="000000"/>
          <w:sz w:val="28"/>
        </w:rPr>
        <w:t>
      қаптаманы және спорт доптарын тігін машинасында, қаптама мен фигуралы пішіндегі доптарды – қолмен тігу.</w:t>
      </w:r>
    </w:p>
    <w:bookmarkEnd w:id="948"/>
    <w:bookmarkStart w:name="z966" w:id="949"/>
    <w:p>
      <w:pPr>
        <w:spacing w:after="0"/>
        <w:ind w:left="0"/>
        <w:jc w:val="both"/>
      </w:pPr>
      <w:r>
        <w:rPr>
          <w:rFonts w:ascii="Times New Roman"/>
          <w:b w:val="false"/>
          <w:i w:val="false"/>
          <w:color w:val="000000"/>
          <w:sz w:val="28"/>
        </w:rPr>
        <w:t>
      179. Білуге тиіс:</w:t>
      </w:r>
    </w:p>
    <w:bookmarkEnd w:id="949"/>
    <w:bookmarkStart w:name="z967" w:id="950"/>
    <w:p>
      <w:pPr>
        <w:spacing w:after="0"/>
        <w:ind w:left="0"/>
        <w:jc w:val="both"/>
      </w:pPr>
      <w:r>
        <w:rPr>
          <w:rFonts w:ascii="Times New Roman"/>
          <w:b w:val="false"/>
          <w:i w:val="false"/>
          <w:color w:val="000000"/>
          <w:sz w:val="28"/>
        </w:rPr>
        <w:t>
      тігін машиналарының құрылысын, техникалық пайдалану ережелерін және реттеу тәсілдерін, аса күрделі бұйымдарды тігу бойынша жұмыстарды орындау тәсілдерін.</w:t>
      </w:r>
    </w:p>
    <w:bookmarkEnd w:id="950"/>
    <w:bookmarkStart w:name="z968" w:id="951"/>
    <w:p>
      <w:pPr>
        <w:spacing w:after="0"/>
        <w:ind w:left="0"/>
        <w:jc w:val="both"/>
      </w:pPr>
      <w:r>
        <w:rPr>
          <w:rFonts w:ascii="Times New Roman"/>
          <w:b w:val="false"/>
          <w:i w:val="false"/>
          <w:color w:val="000000"/>
          <w:sz w:val="28"/>
        </w:rPr>
        <w:t>
      Параграф 6. Бұйымдарды тігуші, 6-разряд</w:t>
      </w:r>
    </w:p>
    <w:bookmarkEnd w:id="951"/>
    <w:bookmarkStart w:name="z969" w:id="952"/>
    <w:p>
      <w:pPr>
        <w:spacing w:after="0"/>
        <w:ind w:left="0"/>
        <w:jc w:val="both"/>
      </w:pPr>
      <w:r>
        <w:rPr>
          <w:rFonts w:ascii="Times New Roman"/>
          <w:b w:val="false"/>
          <w:i w:val="false"/>
          <w:color w:val="000000"/>
          <w:sz w:val="28"/>
        </w:rPr>
        <w:t>
      180. Жұмыс сипаттамасы:</w:t>
      </w:r>
    </w:p>
    <w:bookmarkEnd w:id="952"/>
    <w:bookmarkStart w:name="z970" w:id="953"/>
    <w:p>
      <w:pPr>
        <w:spacing w:after="0"/>
        <w:ind w:left="0"/>
        <w:jc w:val="both"/>
      </w:pPr>
      <w:r>
        <w:rPr>
          <w:rFonts w:ascii="Times New Roman"/>
          <w:b w:val="false"/>
          <w:i w:val="false"/>
          <w:color w:val="000000"/>
          <w:sz w:val="28"/>
        </w:rPr>
        <w:t>
      арнаулы тігін машиналарында және қолмен қаптаманы және ерекше мақсаттағы фигуралы пішіндегі спорт доптарын тігу.</w:t>
      </w:r>
    </w:p>
    <w:bookmarkEnd w:id="953"/>
    <w:bookmarkStart w:name="z971" w:id="954"/>
    <w:p>
      <w:pPr>
        <w:spacing w:after="0"/>
        <w:ind w:left="0"/>
        <w:jc w:val="both"/>
      </w:pPr>
      <w:r>
        <w:rPr>
          <w:rFonts w:ascii="Times New Roman"/>
          <w:b w:val="false"/>
          <w:i w:val="false"/>
          <w:color w:val="000000"/>
          <w:sz w:val="28"/>
        </w:rPr>
        <w:t>
      181. Білуге тиіс:</w:t>
      </w:r>
    </w:p>
    <w:bookmarkEnd w:id="954"/>
    <w:bookmarkStart w:name="z972" w:id="955"/>
    <w:p>
      <w:pPr>
        <w:spacing w:after="0"/>
        <w:ind w:left="0"/>
        <w:jc w:val="both"/>
      </w:pPr>
      <w:r>
        <w:rPr>
          <w:rFonts w:ascii="Times New Roman"/>
          <w:b w:val="false"/>
          <w:i w:val="false"/>
          <w:color w:val="000000"/>
          <w:sz w:val="28"/>
        </w:rPr>
        <w:t>
      ерекше мақсаттағы бұйымдарды тігу бойынша жұмыстарды орындау тәсілдерін, арнаулы тігін машиналарының құрылысын, техникалық пайдалану ережелерін және реттеу тәсілдерін.</w:t>
      </w:r>
    </w:p>
    <w:bookmarkEnd w:id="955"/>
    <w:bookmarkStart w:name="z973" w:id="956"/>
    <w:p>
      <w:pPr>
        <w:spacing w:after="0"/>
        <w:ind w:left="0"/>
        <w:jc w:val="both"/>
      </w:pPr>
      <w:r>
        <w:rPr>
          <w:rFonts w:ascii="Times New Roman"/>
          <w:b w:val="false"/>
          <w:i w:val="false"/>
          <w:color w:val="000000"/>
          <w:sz w:val="28"/>
        </w:rPr>
        <w:t>
      26. Материалдарды, жартылай фабрикаттар мен дайын бұйымдарды қабылдаушы</w:t>
      </w:r>
    </w:p>
    <w:bookmarkEnd w:id="956"/>
    <w:bookmarkStart w:name="z974" w:id="957"/>
    <w:p>
      <w:pPr>
        <w:spacing w:after="0"/>
        <w:ind w:left="0"/>
        <w:jc w:val="both"/>
      </w:pPr>
      <w:r>
        <w:rPr>
          <w:rFonts w:ascii="Times New Roman"/>
          <w:b w:val="false"/>
          <w:i w:val="false"/>
          <w:color w:val="000000"/>
          <w:sz w:val="28"/>
        </w:rPr>
        <w:t>
      Параграф 1. Материалдарды, жартылай фабрикаттар мен дайын бұйымдарды қабылдаушы, 2-разряд</w:t>
      </w:r>
    </w:p>
    <w:bookmarkEnd w:id="957"/>
    <w:bookmarkStart w:name="z975" w:id="958"/>
    <w:p>
      <w:pPr>
        <w:spacing w:after="0"/>
        <w:ind w:left="0"/>
        <w:jc w:val="both"/>
      </w:pPr>
      <w:r>
        <w:rPr>
          <w:rFonts w:ascii="Times New Roman"/>
          <w:b w:val="false"/>
          <w:i w:val="false"/>
          <w:color w:val="000000"/>
          <w:sz w:val="28"/>
        </w:rPr>
        <w:t>
      182. Жұмыс сипаттамасы:</w:t>
      </w:r>
    </w:p>
    <w:bookmarkEnd w:id="958"/>
    <w:bookmarkStart w:name="z976" w:id="959"/>
    <w:p>
      <w:pPr>
        <w:spacing w:after="0"/>
        <w:ind w:left="0"/>
        <w:jc w:val="both"/>
      </w:pPr>
      <w:r>
        <w:rPr>
          <w:rFonts w:ascii="Times New Roman"/>
          <w:b w:val="false"/>
          <w:i w:val="false"/>
          <w:color w:val="000000"/>
          <w:sz w:val="28"/>
        </w:rPr>
        <w:t>
      ілеспе құжаттарға сәйкес тасымалдаумен және белгіленген құжаттама бойынша материалдарды қабылдап тапсыру бойынша қажетті есепке алуды жүргізумен қатар саны, салмағы, сапасы (сорттылығы) үлгісі, өлшемі бойынша негізгі және көмекші материалдарды, жартылай фабрикаттардың, аяқ киімнің үстіңгі бөлігі мен ұлтаншаның бөлшектерін қабылдау және тапсыру;</w:t>
      </w:r>
    </w:p>
    <w:bookmarkEnd w:id="959"/>
    <w:bookmarkStart w:name="z977" w:id="960"/>
    <w:p>
      <w:pPr>
        <w:spacing w:after="0"/>
        <w:ind w:left="0"/>
        <w:jc w:val="both"/>
      </w:pPr>
      <w:r>
        <w:rPr>
          <w:rFonts w:ascii="Times New Roman"/>
          <w:b w:val="false"/>
          <w:i w:val="false"/>
          <w:color w:val="000000"/>
          <w:sz w:val="28"/>
        </w:rPr>
        <w:t>
      өңдеуге тарату және оларды есепке алуды жүргізумен қатар жартылай фабрикаттарды, материалдар мен дайын бұйымдарды қабылдау;</w:t>
      </w:r>
    </w:p>
    <w:bookmarkEnd w:id="960"/>
    <w:bookmarkStart w:name="z978" w:id="961"/>
    <w:p>
      <w:pPr>
        <w:spacing w:after="0"/>
        <w:ind w:left="0"/>
        <w:jc w:val="both"/>
      </w:pPr>
      <w:r>
        <w:rPr>
          <w:rFonts w:ascii="Times New Roman"/>
          <w:b w:val="false"/>
          <w:i w:val="false"/>
          <w:color w:val="000000"/>
          <w:sz w:val="28"/>
        </w:rPr>
        <w:t>
      саны мен сапасы бойынша былғары зауыттарында цехтан цехқа жартылай фабрикаттарды, жүн мен қылшықты қабылдап-тапсыру. Қабылданатын жартылай фабрикаттарды, материалдар мен бұйымдарды тақтап қою.</w:t>
      </w:r>
    </w:p>
    <w:bookmarkEnd w:id="961"/>
    <w:bookmarkStart w:name="z979" w:id="962"/>
    <w:p>
      <w:pPr>
        <w:spacing w:after="0"/>
        <w:ind w:left="0"/>
        <w:jc w:val="both"/>
      </w:pPr>
      <w:r>
        <w:rPr>
          <w:rFonts w:ascii="Times New Roman"/>
          <w:b w:val="false"/>
          <w:i w:val="false"/>
          <w:color w:val="000000"/>
          <w:sz w:val="28"/>
        </w:rPr>
        <w:t>
      183. Білуге тиіс:</w:t>
      </w:r>
    </w:p>
    <w:bookmarkEnd w:id="962"/>
    <w:bookmarkStart w:name="z980" w:id="963"/>
    <w:p>
      <w:pPr>
        <w:spacing w:after="0"/>
        <w:ind w:left="0"/>
        <w:jc w:val="both"/>
      </w:pPr>
      <w:r>
        <w:rPr>
          <w:rFonts w:ascii="Times New Roman"/>
          <w:b w:val="false"/>
          <w:i w:val="false"/>
          <w:color w:val="000000"/>
          <w:sz w:val="28"/>
        </w:rPr>
        <w:t>
      негізгі және көмекші материалдардың, жартылай фабрикаттар мен дайын бұйымдардың, жүннің, қылшықтың түрлерін және оларды қабылдау мен тапсыру ережелерін, дайын бұйымдардың ассортиментін, үлгісін, моделін және есепке алу құжаттамасын жүргізудің ережелерін.</w:t>
      </w:r>
    </w:p>
    <w:bookmarkEnd w:id="963"/>
    <w:bookmarkStart w:name="z981" w:id="964"/>
    <w:p>
      <w:pPr>
        <w:spacing w:after="0"/>
        <w:ind w:left="0"/>
        <w:jc w:val="both"/>
      </w:pPr>
      <w:r>
        <w:rPr>
          <w:rFonts w:ascii="Times New Roman"/>
          <w:b w:val="false"/>
          <w:i w:val="false"/>
          <w:color w:val="000000"/>
          <w:sz w:val="28"/>
        </w:rPr>
        <w:t>
      Параграф 2. Материалдарды, жартылай фабрикаттар мен дайын бұйымдарды қабылдаушы, 3-разряд</w:t>
      </w:r>
    </w:p>
    <w:bookmarkEnd w:id="964"/>
    <w:bookmarkStart w:name="z982" w:id="965"/>
    <w:p>
      <w:pPr>
        <w:spacing w:after="0"/>
        <w:ind w:left="0"/>
        <w:jc w:val="both"/>
      </w:pPr>
      <w:r>
        <w:rPr>
          <w:rFonts w:ascii="Times New Roman"/>
          <w:b w:val="false"/>
          <w:i w:val="false"/>
          <w:color w:val="000000"/>
          <w:sz w:val="28"/>
        </w:rPr>
        <w:t>
      184. Жұмыс сипаттамасы:</w:t>
      </w:r>
    </w:p>
    <w:bookmarkEnd w:id="965"/>
    <w:bookmarkStart w:name="z983" w:id="966"/>
    <w:p>
      <w:pPr>
        <w:spacing w:after="0"/>
        <w:ind w:left="0"/>
        <w:jc w:val="both"/>
      </w:pPr>
      <w:r>
        <w:rPr>
          <w:rFonts w:ascii="Times New Roman"/>
          <w:b w:val="false"/>
          <w:i w:val="false"/>
          <w:color w:val="000000"/>
          <w:sz w:val="28"/>
        </w:rPr>
        <w:t>
      оларды тасымалдаумен, жинап қоюмен және қайта салумен қатар түрі, ассортименті, сорты, саны, ауданы (метражы), салмағы бойынша дайын бұйымдар мен былғары шикізатын, былғары жартылай фабрикаттарды, үлбір шикізаты мен үлбір терілерін қабылдау және тапсыру;</w:t>
      </w:r>
    </w:p>
    <w:bookmarkEnd w:id="966"/>
    <w:bookmarkStart w:name="z984" w:id="967"/>
    <w:p>
      <w:pPr>
        <w:spacing w:after="0"/>
        <w:ind w:left="0"/>
        <w:jc w:val="both"/>
      </w:pPr>
      <w:r>
        <w:rPr>
          <w:rFonts w:ascii="Times New Roman"/>
          <w:b w:val="false"/>
          <w:i w:val="false"/>
          <w:color w:val="000000"/>
          <w:sz w:val="28"/>
        </w:rPr>
        <w:t>
      қабылданатын бұйымдар мен материалдарға ілеспе құжаттардың сәйкестігін тексеру, оларды қабылдау мен тапсыруды қажетті құжаттармен рәсімдеу;</w:t>
      </w:r>
    </w:p>
    <w:bookmarkEnd w:id="967"/>
    <w:bookmarkStart w:name="z985" w:id="968"/>
    <w:p>
      <w:pPr>
        <w:spacing w:after="0"/>
        <w:ind w:left="0"/>
        <w:jc w:val="both"/>
      </w:pPr>
      <w:r>
        <w:rPr>
          <w:rFonts w:ascii="Times New Roman"/>
          <w:b w:val="false"/>
          <w:i w:val="false"/>
          <w:color w:val="000000"/>
          <w:sz w:val="28"/>
        </w:rPr>
        <w:t>
      мемлекеттік стандарттар мен техникалық шарттарға сәйкес таңбалау мен буып түюдің дұрыстығын тексеру;</w:t>
      </w:r>
    </w:p>
    <w:bookmarkEnd w:id="968"/>
    <w:bookmarkStart w:name="z986" w:id="969"/>
    <w:p>
      <w:pPr>
        <w:spacing w:after="0"/>
        <w:ind w:left="0"/>
        <w:jc w:val="both"/>
      </w:pPr>
      <w:r>
        <w:rPr>
          <w:rFonts w:ascii="Times New Roman"/>
          <w:b w:val="false"/>
          <w:i w:val="false"/>
          <w:color w:val="000000"/>
          <w:sz w:val="28"/>
        </w:rPr>
        <w:t>
      консервілеу күйі мен жорашылдыққа байланысты салмақ шегерімі мен үстемесін есепке алумен қатар былғары шикізат зауыттары мен базаларында қабылдау-сорттау кезінде әрбір терінің таза салмағын (таза салмағы) анықтау;</w:t>
      </w:r>
    </w:p>
    <w:bookmarkEnd w:id="969"/>
    <w:bookmarkStart w:name="z987" w:id="970"/>
    <w:p>
      <w:pPr>
        <w:spacing w:after="0"/>
        <w:ind w:left="0"/>
        <w:jc w:val="both"/>
      </w:pPr>
      <w:r>
        <w:rPr>
          <w:rFonts w:ascii="Times New Roman"/>
          <w:b w:val="false"/>
          <w:i w:val="false"/>
          <w:color w:val="000000"/>
          <w:sz w:val="28"/>
        </w:rPr>
        <w:t>
      әрбір терінің салмақ тобын анықтау;</w:t>
      </w:r>
    </w:p>
    <w:bookmarkEnd w:id="970"/>
    <w:bookmarkStart w:name="z988" w:id="971"/>
    <w:p>
      <w:pPr>
        <w:spacing w:after="0"/>
        <w:ind w:left="0"/>
        <w:jc w:val="both"/>
      </w:pPr>
      <w:r>
        <w:rPr>
          <w:rFonts w:ascii="Times New Roman"/>
          <w:b w:val="false"/>
          <w:i w:val="false"/>
          <w:color w:val="000000"/>
          <w:sz w:val="28"/>
        </w:rPr>
        <w:t>
      былғары мен тондық және мехтық шикізаттың түрі, сорты, салмағы, ауданы, жүнділігі бойынша қабылдау өлшемдерін жазуды жүргізу;</w:t>
      </w:r>
    </w:p>
    <w:bookmarkEnd w:id="971"/>
    <w:bookmarkStart w:name="z989" w:id="972"/>
    <w:p>
      <w:pPr>
        <w:spacing w:after="0"/>
        <w:ind w:left="0"/>
        <w:jc w:val="both"/>
      </w:pPr>
      <w:r>
        <w:rPr>
          <w:rFonts w:ascii="Times New Roman"/>
          <w:b w:val="false"/>
          <w:i w:val="false"/>
          <w:color w:val="000000"/>
          <w:sz w:val="28"/>
        </w:rPr>
        <w:t>
      таңбалау үшін әрбір терінің индексін анықтау;</w:t>
      </w:r>
    </w:p>
    <w:bookmarkEnd w:id="972"/>
    <w:bookmarkStart w:name="z990" w:id="973"/>
    <w:p>
      <w:pPr>
        <w:spacing w:after="0"/>
        <w:ind w:left="0"/>
        <w:jc w:val="both"/>
      </w:pPr>
      <w:r>
        <w:rPr>
          <w:rFonts w:ascii="Times New Roman"/>
          <w:b w:val="false"/>
          <w:i w:val="false"/>
          <w:color w:val="000000"/>
          <w:sz w:val="28"/>
        </w:rPr>
        <w:t>
      әрбір топ бойынша өлшемдерді есептеу, негізгі ақауларды (тірі кезінде, түсіру, сақтау кезінде) есепке алу;</w:t>
      </w:r>
    </w:p>
    <w:bookmarkEnd w:id="973"/>
    <w:bookmarkStart w:name="z991" w:id="974"/>
    <w:p>
      <w:pPr>
        <w:spacing w:after="0"/>
        <w:ind w:left="0"/>
        <w:jc w:val="both"/>
      </w:pPr>
      <w:r>
        <w:rPr>
          <w:rFonts w:ascii="Times New Roman"/>
          <w:b w:val="false"/>
          <w:i w:val="false"/>
          <w:color w:val="000000"/>
          <w:sz w:val="28"/>
        </w:rPr>
        <w:t>
      таразы жұмысындағы ұсақ ақауларды жою.</w:t>
      </w:r>
    </w:p>
    <w:bookmarkEnd w:id="974"/>
    <w:bookmarkStart w:name="z992" w:id="975"/>
    <w:p>
      <w:pPr>
        <w:spacing w:after="0"/>
        <w:ind w:left="0"/>
        <w:jc w:val="both"/>
      </w:pPr>
      <w:r>
        <w:rPr>
          <w:rFonts w:ascii="Times New Roman"/>
          <w:b w:val="false"/>
          <w:i w:val="false"/>
          <w:color w:val="000000"/>
          <w:sz w:val="28"/>
        </w:rPr>
        <w:t>
      185. Білуге тиіс:</w:t>
      </w:r>
    </w:p>
    <w:bookmarkEnd w:id="975"/>
    <w:bookmarkStart w:name="z993" w:id="976"/>
    <w:p>
      <w:pPr>
        <w:spacing w:after="0"/>
        <w:ind w:left="0"/>
        <w:jc w:val="both"/>
      </w:pPr>
      <w:r>
        <w:rPr>
          <w:rFonts w:ascii="Times New Roman"/>
          <w:b w:val="false"/>
          <w:i w:val="false"/>
          <w:color w:val="000000"/>
          <w:sz w:val="28"/>
        </w:rPr>
        <w:t>
      материалдарды, жартылай фабрикаттар мен дайын бұйымдарды қабылдау және тапсыру ережелерін, үлбір терілерін, былғарының, былғары жартылай фабрикаттарының, дайын бұйымдардың ассортиментін, былғары және үлбір шикізатының түрлерін, шикізаттың әрбір түрі мен тобын сипаттайтын салмағы мен өлшемдерін, өлшеудің ережелері мен дәлдігін, ақаулардың атаулары мен олардың сипаттамасын, терілерді консервілеу тәсілдерін, олардың сапасын (сорттылығын) бағалау үшін техникалық шарттарды, консервілеу тәсілдерінің әр түріндегі терілердің салмағын қайта есептеу коэффициенттерін, былғары шикізатын таңбалау ережелерін, былғары және үлбір шикізатын төлқұжаттаудың индекстік жүйесін, былғары мен үлбір шикізатының құжаттарын рәсімдеу және оларды буып түю ережелерін, мал дәрігерлік және санитарлық қадағалаудың негізгі ережелерін, тиеу және түсіру аспаптарының құрылысын, әр түрлі жүйедегі таразылар мен оларды қолдану ережелерін, таразылар жұмысындағы ұсақ ақауларды жою тәсілдерін.</w:t>
      </w:r>
    </w:p>
    <w:bookmarkEnd w:id="976"/>
    <w:bookmarkStart w:name="z994" w:id="977"/>
    <w:p>
      <w:pPr>
        <w:spacing w:after="0"/>
        <w:ind w:left="0"/>
        <w:jc w:val="both"/>
      </w:pPr>
      <w:r>
        <w:rPr>
          <w:rFonts w:ascii="Times New Roman"/>
          <w:b w:val="false"/>
          <w:i w:val="false"/>
          <w:color w:val="000000"/>
          <w:sz w:val="28"/>
        </w:rPr>
        <w:t>
      27. Бөлшектер мен материалдарды белгілеуші</w:t>
      </w:r>
    </w:p>
    <w:bookmarkEnd w:id="977"/>
    <w:bookmarkStart w:name="z995" w:id="978"/>
    <w:p>
      <w:pPr>
        <w:spacing w:after="0"/>
        <w:ind w:left="0"/>
        <w:jc w:val="both"/>
      </w:pPr>
      <w:r>
        <w:rPr>
          <w:rFonts w:ascii="Times New Roman"/>
          <w:b w:val="false"/>
          <w:i w:val="false"/>
          <w:color w:val="000000"/>
          <w:sz w:val="28"/>
        </w:rPr>
        <w:t>
      Параграф 1. Бөлшектер мен материалдарды белгілеуші, 1-разряд</w:t>
      </w:r>
    </w:p>
    <w:bookmarkEnd w:id="978"/>
    <w:bookmarkStart w:name="z996" w:id="979"/>
    <w:p>
      <w:pPr>
        <w:spacing w:after="0"/>
        <w:ind w:left="0"/>
        <w:jc w:val="both"/>
      </w:pPr>
      <w:r>
        <w:rPr>
          <w:rFonts w:ascii="Times New Roman"/>
          <w:b w:val="false"/>
          <w:i w:val="false"/>
          <w:color w:val="000000"/>
          <w:sz w:val="28"/>
        </w:rPr>
        <w:t>
      186. Жұмыс сипаттамасы:</w:t>
      </w:r>
    </w:p>
    <w:bookmarkEnd w:id="979"/>
    <w:bookmarkStart w:name="z997" w:id="980"/>
    <w:p>
      <w:pPr>
        <w:spacing w:after="0"/>
        <w:ind w:left="0"/>
        <w:jc w:val="both"/>
      </w:pPr>
      <w:r>
        <w:rPr>
          <w:rFonts w:ascii="Times New Roman"/>
          <w:b w:val="false"/>
          <w:i w:val="false"/>
          <w:color w:val="000000"/>
          <w:sz w:val="28"/>
        </w:rPr>
        <w:t>
      оларды ары қарай құрастыру кезінде әшекей сызықтарын, сондай-ақ бұйымдар бөлшектеріндегі нүктелерді (бағдарларды) лекалолар немесе шаблондар бойынша белгілеу;</w:t>
      </w:r>
    </w:p>
    <w:bookmarkEnd w:id="980"/>
    <w:bookmarkStart w:name="z998" w:id="981"/>
    <w:p>
      <w:pPr>
        <w:spacing w:after="0"/>
        <w:ind w:left="0"/>
        <w:jc w:val="both"/>
      </w:pPr>
      <w:r>
        <w:rPr>
          <w:rFonts w:ascii="Times New Roman"/>
          <w:b w:val="false"/>
          <w:i w:val="false"/>
          <w:color w:val="000000"/>
          <w:sz w:val="28"/>
        </w:rPr>
        <w:t>
      аяқ киімнің үстіңгі бөлігінің бөлшектерін тақтап жинау және қызмет ету машинасында немесе қолмен қабаттарды жылжытпай, шаблондағы тесіктер арқылы оларды түйреп тесу;</w:t>
      </w:r>
    </w:p>
    <w:bookmarkEnd w:id="981"/>
    <w:bookmarkStart w:name="z999" w:id="982"/>
    <w:p>
      <w:pPr>
        <w:spacing w:after="0"/>
        <w:ind w:left="0"/>
        <w:jc w:val="both"/>
      </w:pPr>
      <w:r>
        <w:rPr>
          <w:rFonts w:ascii="Times New Roman"/>
          <w:b w:val="false"/>
          <w:i w:val="false"/>
          <w:color w:val="000000"/>
          <w:sz w:val="28"/>
        </w:rPr>
        <w:t>
      бөлшектерді белгінің ұзына бойғы сызығымен ортаға дәл келтіру және бүгу.</w:t>
      </w:r>
    </w:p>
    <w:bookmarkEnd w:id="982"/>
    <w:bookmarkStart w:name="z1000" w:id="983"/>
    <w:p>
      <w:pPr>
        <w:spacing w:after="0"/>
        <w:ind w:left="0"/>
        <w:jc w:val="both"/>
      </w:pPr>
      <w:r>
        <w:rPr>
          <w:rFonts w:ascii="Times New Roman"/>
          <w:b w:val="false"/>
          <w:i w:val="false"/>
          <w:color w:val="000000"/>
          <w:sz w:val="28"/>
        </w:rPr>
        <w:t>
      187. Білуге тиіс:</w:t>
      </w:r>
    </w:p>
    <w:bookmarkEnd w:id="983"/>
    <w:bookmarkStart w:name="z1001" w:id="984"/>
    <w:p>
      <w:pPr>
        <w:spacing w:after="0"/>
        <w:ind w:left="0"/>
        <w:jc w:val="both"/>
      </w:pPr>
      <w:r>
        <w:rPr>
          <w:rFonts w:ascii="Times New Roman"/>
          <w:b w:val="false"/>
          <w:i w:val="false"/>
          <w:color w:val="000000"/>
          <w:sz w:val="28"/>
        </w:rPr>
        <w:t>
      бөлшектердің түрін, үлгісін, өлшемін және оларға сәйкес келетін лекалоларды немесе шаблондарды қолдану ережелерін, бөлшектерді белгілеудің тәсілдері мен орындарын.</w:t>
      </w:r>
    </w:p>
    <w:bookmarkEnd w:id="984"/>
    <w:bookmarkStart w:name="z1002" w:id="985"/>
    <w:p>
      <w:pPr>
        <w:spacing w:after="0"/>
        <w:ind w:left="0"/>
        <w:jc w:val="both"/>
      </w:pPr>
      <w:r>
        <w:rPr>
          <w:rFonts w:ascii="Times New Roman"/>
          <w:b w:val="false"/>
          <w:i w:val="false"/>
          <w:color w:val="000000"/>
          <w:sz w:val="28"/>
        </w:rPr>
        <w:t>
      Параграф 2. Бөлшектер мен материалдарды белгілеуші, 2-разряд</w:t>
      </w:r>
    </w:p>
    <w:bookmarkEnd w:id="985"/>
    <w:bookmarkStart w:name="z1003" w:id="986"/>
    <w:p>
      <w:pPr>
        <w:spacing w:after="0"/>
        <w:ind w:left="0"/>
        <w:jc w:val="both"/>
      </w:pPr>
      <w:r>
        <w:rPr>
          <w:rFonts w:ascii="Times New Roman"/>
          <w:b w:val="false"/>
          <w:i w:val="false"/>
          <w:color w:val="000000"/>
          <w:sz w:val="28"/>
        </w:rPr>
        <w:t>
      188. Жұмыс сипаттамасы:</w:t>
      </w:r>
    </w:p>
    <w:bookmarkEnd w:id="986"/>
    <w:bookmarkStart w:name="z1004" w:id="987"/>
    <w:p>
      <w:pPr>
        <w:spacing w:after="0"/>
        <w:ind w:left="0"/>
        <w:jc w:val="both"/>
      </w:pPr>
      <w:r>
        <w:rPr>
          <w:rFonts w:ascii="Times New Roman"/>
          <w:b w:val="false"/>
          <w:i w:val="false"/>
          <w:color w:val="000000"/>
          <w:sz w:val="28"/>
        </w:rPr>
        <w:t>
      тоқыма материалдары мен былғары алмастырғыштарды трафарет бойынша, дайындаманы құрастыру үшін әшекей сызықтары мен нүктелерді (бағдарларды) бедерлеу әдісімен престерде белгілеу;</w:t>
      </w:r>
    </w:p>
    <w:bookmarkEnd w:id="987"/>
    <w:bookmarkStart w:name="z1005" w:id="988"/>
    <w:p>
      <w:pPr>
        <w:spacing w:after="0"/>
        <w:ind w:left="0"/>
        <w:jc w:val="both"/>
      </w:pPr>
      <w:r>
        <w:rPr>
          <w:rFonts w:ascii="Times New Roman"/>
          <w:b w:val="false"/>
          <w:i w:val="false"/>
          <w:color w:val="000000"/>
          <w:sz w:val="28"/>
        </w:rPr>
        <w:t>
      белгіленетін материалдың түрі мен еніне сәйкес трафареттерді іріктеу;</w:t>
      </w:r>
    </w:p>
    <w:bookmarkEnd w:id="988"/>
    <w:bookmarkStart w:name="z1006" w:id="989"/>
    <w:p>
      <w:pPr>
        <w:spacing w:after="0"/>
        <w:ind w:left="0"/>
        <w:jc w:val="both"/>
      </w:pPr>
      <w:r>
        <w:rPr>
          <w:rFonts w:ascii="Times New Roman"/>
          <w:b w:val="false"/>
          <w:i w:val="false"/>
          <w:color w:val="000000"/>
          <w:sz w:val="28"/>
        </w:rPr>
        <w:t>
      төсемнің жоғарғы қабатына трафаретті жаю және жылжытпай, қисайтпай бояумен, бормен бөлшектердің сызбасын төсемнің үстіңгі қабатына түсіру.</w:t>
      </w:r>
    </w:p>
    <w:bookmarkEnd w:id="989"/>
    <w:bookmarkStart w:name="z1007" w:id="990"/>
    <w:p>
      <w:pPr>
        <w:spacing w:after="0"/>
        <w:ind w:left="0"/>
        <w:jc w:val="both"/>
      </w:pPr>
      <w:r>
        <w:rPr>
          <w:rFonts w:ascii="Times New Roman"/>
          <w:b w:val="false"/>
          <w:i w:val="false"/>
          <w:color w:val="000000"/>
          <w:sz w:val="28"/>
        </w:rPr>
        <w:t>
      189. Білуге тиіс:</w:t>
      </w:r>
    </w:p>
    <w:bookmarkEnd w:id="990"/>
    <w:bookmarkStart w:name="z1008" w:id="991"/>
    <w:p>
      <w:pPr>
        <w:spacing w:after="0"/>
        <w:ind w:left="0"/>
        <w:jc w:val="both"/>
      </w:pPr>
      <w:r>
        <w:rPr>
          <w:rFonts w:ascii="Times New Roman"/>
          <w:b w:val="false"/>
          <w:i w:val="false"/>
          <w:color w:val="000000"/>
          <w:sz w:val="28"/>
        </w:rPr>
        <w:t>
      бөлшектер мен материалдарды белгілеу тәсілдерін, белгіленетін материалдың түрі мен еніне сәйкес трафареттерді іріктеу, қолданылатын жабдықтың құрылысын және оны пайдалану ережелерін.</w:t>
      </w:r>
    </w:p>
    <w:bookmarkEnd w:id="991"/>
    <w:bookmarkStart w:name="z1009" w:id="992"/>
    <w:p>
      <w:pPr>
        <w:spacing w:after="0"/>
        <w:ind w:left="0"/>
        <w:jc w:val="both"/>
      </w:pPr>
      <w:r>
        <w:rPr>
          <w:rFonts w:ascii="Times New Roman"/>
          <w:b w:val="false"/>
          <w:i w:val="false"/>
          <w:color w:val="000000"/>
          <w:sz w:val="28"/>
        </w:rPr>
        <w:t>
      Параграф 3. Бөлшектер мен материалдарды белгілеуші, 3-разряд</w:t>
      </w:r>
    </w:p>
    <w:bookmarkEnd w:id="992"/>
    <w:bookmarkStart w:name="z1010" w:id="993"/>
    <w:p>
      <w:pPr>
        <w:spacing w:after="0"/>
        <w:ind w:left="0"/>
        <w:jc w:val="both"/>
      </w:pPr>
      <w:r>
        <w:rPr>
          <w:rFonts w:ascii="Times New Roman"/>
          <w:b w:val="false"/>
          <w:i w:val="false"/>
          <w:color w:val="000000"/>
          <w:sz w:val="28"/>
        </w:rPr>
        <w:t>
      190. Жұмыс сипаттамасы:</w:t>
      </w:r>
    </w:p>
    <w:bookmarkEnd w:id="993"/>
    <w:bookmarkStart w:name="z1011" w:id="994"/>
    <w:p>
      <w:pPr>
        <w:spacing w:after="0"/>
        <w:ind w:left="0"/>
        <w:jc w:val="both"/>
      </w:pPr>
      <w:r>
        <w:rPr>
          <w:rFonts w:ascii="Times New Roman"/>
          <w:b w:val="false"/>
          <w:i w:val="false"/>
          <w:color w:val="000000"/>
          <w:sz w:val="28"/>
        </w:rPr>
        <w:t>
      тоқыма материалдарын, былғары алмастырғыштарды, сондай-ақ техникалық бұйымдар үшін былғарыны трафаретсіз белгілеу, олардың тығыз орналасуын белгілеудің жапсарлас сызықтарының арасындағы қажетті қашықтықтығы, негізі және бекіту тетіктері бойынша бөлшектердің дұрыс орналасуын, белгіленген пішіннің жинақтылығы мен оның сан мен сапа бойынша тапсырмаға сәйкес келуін қамтамасыз етумен бірге материалдар төсемінің жоғарғы қабатында лекалоларды орналастыру, материалдарды ұтымды пайдалануды қамтамасыз ету.</w:t>
      </w:r>
    </w:p>
    <w:bookmarkEnd w:id="994"/>
    <w:bookmarkStart w:name="z1012" w:id="995"/>
    <w:p>
      <w:pPr>
        <w:spacing w:after="0"/>
        <w:ind w:left="0"/>
        <w:jc w:val="both"/>
      </w:pPr>
      <w:r>
        <w:rPr>
          <w:rFonts w:ascii="Times New Roman"/>
          <w:b w:val="false"/>
          <w:i w:val="false"/>
          <w:color w:val="000000"/>
          <w:sz w:val="28"/>
        </w:rPr>
        <w:t>
      191. Білуге тиіс:</w:t>
      </w:r>
    </w:p>
    <w:bookmarkEnd w:id="995"/>
    <w:bookmarkStart w:name="z1013" w:id="996"/>
    <w:p>
      <w:pPr>
        <w:spacing w:after="0"/>
        <w:ind w:left="0"/>
        <w:jc w:val="both"/>
      </w:pPr>
      <w:r>
        <w:rPr>
          <w:rFonts w:ascii="Times New Roman"/>
          <w:b w:val="false"/>
          <w:i w:val="false"/>
          <w:color w:val="000000"/>
          <w:sz w:val="28"/>
        </w:rPr>
        <w:t>
      лекалоларды ұтымды таратудың тәсілдері мен техникалық шарттарын және материалдарды пайдалану нормаларын, бөлшектердің түрін, үлгісін, өлшемін және оларға сәйкес лекалоларды, белгіленетін пішімнің жинағындағы бөлшектер санын, белгіленетін тоқыма материалдарының, былғары мен былғары алмастырғыштардың қасиеттерін.</w:t>
      </w:r>
    </w:p>
    <w:bookmarkEnd w:id="996"/>
    <w:bookmarkStart w:name="z1014" w:id="997"/>
    <w:p>
      <w:pPr>
        <w:spacing w:after="0"/>
        <w:ind w:left="0"/>
        <w:jc w:val="both"/>
      </w:pPr>
      <w:r>
        <w:rPr>
          <w:rFonts w:ascii="Times New Roman"/>
          <w:b w:val="false"/>
          <w:i w:val="false"/>
          <w:color w:val="000000"/>
          <w:sz w:val="28"/>
        </w:rPr>
        <w:t>
      28. Материалдарды пішуші</w:t>
      </w:r>
    </w:p>
    <w:bookmarkEnd w:id="997"/>
    <w:bookmarkStart w:name="z1015" w:id="998"/>
    <w:p>
      <w:pPr>
        <w:spacing w:after="0"/>
        <w:ind w:left="0"/>
        <w:jc w:val="both"/>
      </w:pPr>
      <w:r>
        <w:rPr>
          <w:rFonts w:ascii="Times New Roman"/>
          <w:b w:val="false"/>
          <w:i w:val="false"/>
          <w:color w:val="000000"/>
          <w:sz w:val="28"/>
        </w:rPr>
        <w:t>
      Параграф 1. Материалдарды пішуші, 2-разряд</w:t>
      </w:r>
    </w:p>
    <w:bookmarkEnd w:id="998"/>
    <w:bookmarkStart w:name="z1016" w:id="999"/>
    <w:p>
      <w:pPr>
        <w:spacing w:after="0"/>
        <w:ind w:left="0"/>
        <w:jc w:val="both"/>
      </w:pPr>
      <w:r>
        <w:rPr>
          <w:rFonts w:ascii="Times New Roman"/>
          <w:b w:val="false"/>
          <w:i w:val="false"/>
          <w:color w:val="000000"/>
          <w:sz w:val="28"/>
        </w:rPr>
        <w:t>
      192. Жұмыс сипаттамасы:</w:t>
      </w:r>
    </w:p>
    <w:bookmarkEnd w:id="999"/>
    <w:bookmarkStart w:name="z1017" w:id="1000"/>
    <w:p>
      <w:pPr>
        <w:spacing w:after="0"/>
        <w:ind w:left="0"/>
        <w:jc w:val="both"/>
      </w:pPr>
      <w:r>
        <w:rPr>
          <w:rFonts w:ascii="Times New Roman"/>
          <w:b w:val="false"/>
          <w:i w:val="false"/>
          <w:color w:val="000000"/>
          <w:sz w:val="28"/>
        </w:rPr>
        <w:t>
      арнаулы аспаптардың көмегімен пішу және кесу машиналарында немесе қолмен алдын ала белгілеу арқылы қарапайым бөлшектер мен бұйымдарға материалдарды қиып пішу;</w:t>
      </w:r>
    </w:p>
    <w:bookmarkEnd w:id="1000"/>
    <w:bookmarkStart w:name="z1018" w:id="1001"/>
    <w:p>
      <w:pPr>
        <w:spacing w:after="0"/>
        <w:ind w:left="0"/>
        <w:jc w:val="both"/>
      </w:pPr>
      <w:r>
        <w:rPr>
          <w:rFonts w:ascii="Times New Roman"/>
          <w:b w:val="false"/>
          <w:i w:val="false"/>
          <w:color w:val="000000"/>
          <w:sz w:val="28"/>
        </w:rPr>
        <w:t>
      сапасы, түсі, қалыңдығы, сорты және текстурасы бойынша пішілетін материалдарды іріктеу;</w:t>
      </w:r>
    </w:p>
    <w:bookmarkEnd w:id="1001"/>
    <w:bookmarkStart w:name="z1019" w:id="1002"/>
    <w:p>
      <w:pPr>
        <w:spacing w:after="0"/>
        <w:ind w:left="0"/>
        <w:jc w:val="both"/>
      </w:pPr>
      <w:r>
        <w:rPr>
          <w:rFonts w:ascii="Times New Roman"/>
          <w:b w:val="false"/>
          <w:i w:val="false"/>
          <w:color w:val="000000"/>
          <w:sz w:val="28"/>
        </w:rPr>
        <w:t>
      пішілетін материалдарды неғұрлым үнемді пайдалануды, пішім сапасын, таза, тегіс қиықты қамтамасыз ету;</w:t>
      </w:r>
    </w:p>
    <w:bookmarkEnd w:id="1002"/>
    <w:bookmarkStart w:name="z1020" w:id="1003"/>
    <w:p>
      <w:pPr>
        <w:spacing w:after="0"/>
        <w:ind w:left="0"/>
        <w:jc w:val="both"/>
      </w:pPr>
      <w:r>
        <w:rPr>
          <w:rFonts w:ascii="Times New Roman"/>
          <w:b w:val="false"/>
          <w:i w:val="false"/>
          <w:color w:val="000000"/>
          <w:sz w:val="28"/>
        </w:rPr>
        <w:t>
      пішу және кесу машиналарында кескіш инструмент пен шектегіштерді алмастыру және қайрау;</w:t>
      </w:r>
    </w:p>
    <w:bookmarkEnd w:id="1003"/>
    <w:bookmarkStart w:name="z1021" w:id="1004"/>
    <w:p>
      <w:pPr>
        <w:spacing w:after="0"/>
        <w:ind w:left="0"/>
        <w:jc w:val="both"/>
      </w:pPr>
      <w:r>
        <w:rPr>
          <w:rFonts w:ascii="Times New Roman"/>
          <w:b w:val="false"/>
          <w:i w:val="false"/>
          <w:color w:val="000000"/>
          <w:sz w:val="28"/>
        </w:rPr>
        <w:t>
      арнаулы аспаптарды реттеу және жөндеу;</w:t>
      </w:r>
    </w:p>
    <w:bookmarkEnd w:id="1004"/>
    <w:bookmarkStart w:name="z1022" w:id="1005"/>
    <w:p>
      <w:pPr>
        <w:spacing w:after="0"/>
        <w:ind w:left="0"/>
        <w:jc w:val="both"/>
      </w:pPr>
      <w:r>
        <w:rPr>
          <w:rFonts w:ascii="Times New Roman"/>
          <w:b w:val="false"/>
          <w:i w:val="false"/>
          <w:color w:val="000000"/>
          <w:sz w:val="28"/>
        </w:rPr>
        <w:t>
      өлшемі және түрлері бойынша кесіп пішілген бөлшектерді бумаларға немесе арнаулы қораптарға салу.</w:t>
      </w:r>
    </w:p>
    <w:bookmarkEnd w:id="1005"/>
    <w:bookmarkStart w:name="z1023" w:id="1006"/>
    <w:p>
      <w:pPr>
        <w:spacing w:after="0"/>
        <w:ind w:left="0"/>
        <w:jc w:val="both"/>
      </w:pPr>
      <w:r>
        <w:rPr>
          <w:rFonts w:ascii="Times New Roman"/>
          <w:b w:val="false"/>
          <w:i w:val="false"/>
          <w:color w:val="000000"/>
          <w:sz w:val="28"/>
        </w:rPr>
        <w:t>
      193. Білуге тиіс:</w:t>
      </w:r>
    </w:p>
    <w:bookmarkEnd w:id="1006"/>
    <w:bookmarkStart w:name="z1024" w:id="1007"/>
    <w:p>
      <w:pPr>
        <w:spacing w:after="0"/>
        <w:ind w:left="0"/>
        <w:jc w:val="both"/>
      </w:pPr>
      <w:r>
        <w:rPr>
          <w:rFonts w:ascii="Times New Roman"/>
          <w:b w:val="false"/>
          <w:i w:val="false"/>
          <w:color w:val="000000"/>
          <w:sz w:val="28"/>
        </w:rPr>
        <w:t>
      материалдарды пішудің ұтымды әдістері мен тәсілдерін, материалдар мен пішілген бөлшектер және бұйымдарға қойылатын мемлекеттік стандарттар мен техникалық шарттарды, материалдарды пайдалану нормаларын, қиып пішілетін бөлшектердің атаулары мен мақсатын, қызмет ету жабдығының әрекет ету қағидатын.</w:t>
      </w:r>
    </w:p>
    <w:bookmarkEnd w:id="1007"/>
    <w:bookmarkStart w:name="z19" w:id="1008"/>
    <w:p>
      <w:pPr>
        <w:spacing w:after="0"/>
        <w:ind w:left="0"/>
        <w:jc w:val="both"/>
      </w:pPr>
      <w:r>
        <w:rPr>
          <w:rFonts w:ascii="Times New Roman"/>
          <w:b w:val="false"/>
          <w:i w:val="false"/>
          <w:color w:val="000000"/>
          <w:sz w:val="28"/>
        </w:rPr>
        <w:t>
      194. Жұмыс үлгілері:</w:t>
      </w:r>
    </w:p>
    <w:bookmarkEnd w:id="1008"/>
    <w:bookmarkStart w:name="z1025" w:id="1009"/>
    <w:p>
      <w:pPr>
        <w:spacing w:after="0"/>
        <w:ind w:left="0"/>
        <w:jc w:val="both"/>
      </w:pPr>
      <w:r>
        <w:rPr>
          <w:rFonts w:ascii="Times New Roman"/>
          <w:b w:val="false"/>
          <w:i w:val="false"/>
          <w:color w:val="000000"/>
          <w:sz w:val="28"/>
        </w:rPr>
        <w:t>
      1) қағаз – былғары галантерея бұйымдарының бөлшектеріне қиып пішу;</w:t>
      </w:r>
    </w:p>
    <w:bookmarkEnd w:id="1009"/>
    <w:bookmarkStart w:name="z1026" w:id="1010"/>
    <w:p>
      <w:pPr>
        <w:spacing w:after="0"/>
        <w:ind w:left="0"/>
        <w:jc w:val="both"/>
      </w:pPr>
      <w:r>
        <w:rPr>
          <w:rFonts w:ascii="Times New Roman"/>
          <w:b w:val="false"/>
          <w:i w:val="false"/>
          <w:color w:val="000000"/>
          <w:sz w:val="28"/>
        </w:rPr>
        <w:t>
      2) қатырма қағаз – тілдік музыкалық аспаптарының үлбір камераларының дайындамасына қиып пішу;</w:t>
      </w:r>
    </w:p>
    <w:bookmarkEnd w:id="1010"/>
    <w:bookmarkStart w:name="z1027" w:id="1011"/>
    <w:p>
      <w:pPr>
        <w:spacing w:after="0"/>
        <w:ind w:left="0"/>
        <w:jc w:val="both"/>
      </w:pPr>
      <w:r>
        <w:rPr>
          <w:rFonts w:ascii="Times New Roman"/>
          <w:b w:val="false"/>
          <w:i w:val="false"/>
          <w:color w:val="000000"/>
          <w:sz w:val="28"/>
        </w:rPr>
        <w:t>
      3) жасанды былғарылар – тілдік музыкалық аспаптардың камераларының дайындамасына қиып пішу;</w:t>
      </w:r>
    </w:p>
    <w:bookmarkEnd w:id="1011"/>
    <w:bookmarkStart w:name="z1028" w:id="1012"/>
    <w:p>
      <w:pPr>
        <w:spacing w:after="0"/>
        <w:ind w:left="0"/>
        <w:jc w:val="both"/>
      </w:pPr>
      <w:r>
        <w:rPr>
          <w:rFonts w:ascii="Times New Roman"/>
          <w:b w:val="false"/>
          <w:i w:val="false"/>
          <w:color w:val="000000"/>
          <w:sz w:val="28"/>
        </w:rPr>
        <w:t>
      4) жасанды былғарылар - музыкалық аспаптар футлярының дайындамасына қиып пішу;</w:t>
      </w:r>
    </w:p>
    <w:bookmarkEnd w:id="1012"/>
    <w:bookmarkStart w:name="z1029" w:id="1013"/>
    <w:p>
      <w:pPr>
        <w:spacing w:after="0"/>
        <w:ind w:left="0"/>
        <w:jc w:val="both"/>
      </w:pPr>
      <w:r>
        <w:rPr>
          <w:rFonts w:ascii="Times New Roman"/>
          <w:b w:val="false"/>
          <w:i w:val="false"/>
          <w:color w:val="000000"/>
          <w:sz w:val="28"/>
        </w:rPr>
        <w:t>
      5) табиғи былғарылар - тілдік музыкалық аспаптардың бау дайындамасына қиып пішу;</w:t>
      </w:r>
    </w:p>
    <w:bookmarkEnd w:id="1013"/>
    <w:bookmarkStart w:name="z1030" w:id="1014"/>
    <w:p>
      <w:pPr>
        <w:spacing w:after="0"/>
        <w:ind w:left="0"/>
        <w:jc w:val="both"/>
      </w:pPr>
      <w:r>
        <w:rPr>
          <w:rFonts w:ascii="Times New Roman"/>
          <w:b w:val="false"/>
          <w:i w:val="false"/>
          <w:color w:val="000000"/>
          <w:sz w:val="28"/>
        </w:rPr>
        <w:t>
      6) былғарылар – бауларға қиып пішу;</w:t>
      </w:r>
    </w:p>
    <w:bookmarkEnd w:id="1014"/>
    <w:bookmarkStart w:name="z1031" w:id="1015"/>
    <w:p>
      <w:pPr>
        <w:spacing w:after="0"/>
        <w:ind w:left="0"/>
        <w:jc w:val="both"/>
      </w:pPr>
      <w:r>
        <w:rPr>
          <w:rFonts w:ascii="Times New Roman"/>
          <w:b w:val="false"/>
          <w:i w:val="false"/>
          <w:color w:val="000000"/>
          <w:sz w:val="28"/>
        </w:rPr>
        <w:t>
      7) қайыс былғары, былғары алмастырғыш және тоқыма материалдары – алдын ала белгілеусіз делюжкаларға қиып пішу;</w:t>
      </w:r>
    </w:p>
    <w:bookmarkEnd w:id="1015"/>
    <w:bookmarkStart w:name="z1032" w:id="1016"/>
    <w:p>
      <w:pPr>
        <w:spacing w:after="0"/>
        <w:ind w:left="0"/>
        <w:jc w:val="both"/>
      </w:pPr>
      <w:r>
        <w:rPr>
          <w:rFonts w:ascii="Times New Roman"/>
          <w:b w:val="false"/>
          <w:i w:val="false"/>
          <w:color w:val="000000"/>
          <w:sz w:val="28"/>
        </w:rPr>
        <w:t>
      8) қайыс былғары – қусыруға қиып пішу;</w:t>
      </w:r>
    </w:p>
    <w:bookmarkEnd w:id="1016"/>
    <w:bookmarkStart w:name="z1033" w:id="1017"/>
    <w:p>
      <w:pPr>
        <w:spacing w:after="0"/>
        <w:ind w:left="0"/>
        <w:jc w:val="both"/>
      </w:pPr>
      <w:r>
        <w:rPr>
          <w:rFonts w:ascii="Times New Roman"/>
          <w:b w:val="false"/>
          <w:i w:val="false"/>
          <w:color w:val="000000"/>
          <w:sz w:val="28"/>
        </w:rPr>
        <w:t>
      9) коленкор – шаблондар бойынша футлярдың бөлшектеріне өңдеу, тесу және қиып пішу;</w:t>
      </w:r>
    </w:p>
    <w:bookmarkEnd w:id="1017"/>
    <w:bookmarkStart w:name="z1034" w:id="1018"/>
    <w:p>
      <w:pPr>
        <w:spacing w:after="0"/>
        <w:ind w:left="0"/>
        <w:jc w:val="both"/>
      </w:pPr>
      <w:r>
        <w:rPr>
          <w:rFonts w:ascii="Times New Roman"/>
          <w:b w:val="false"/>
          <w:i w:val="false"/>
          <w:color w:val="000000"/>
          <w:sz w:val="28"/>
        </w:rPr>
        <w:t>
      10) былғары немесе былғары алмастырғыштардың кесіндісі – астардың, әрлеудің, бекітпенің, простилканың бөлшектеріне, техникалық және былғары галантерея бұйымдарының ұсақ бөлшектеріне қиып пішу;</w:t>
      </w:r>
    </w:p>
    <w:bookmarkEnd w:id="1018"/>
    <w:bookmarkStart w:name="z1035" w:id="1019"/>
    <w:p>
      <w:pPr>
        <w:spacing w:after="0"/>
        <w:ind w:left="0"/>
        <w:jc w:val="both"/>
      </w:pPr>
      <w:r>
        <w:rPr>
          <w:rFonts w:ascii="Times New Roman"/>
          <w:b w:val="false"/>
          <w:i w:val="false"/>
          <w:color w:val="000000"/>
          <w:sz w:val="28"/>
        </w:rPr>
        <w:t>
      11) былғары материалдар - белгіленген ұзындық пен ендегі тігіске, бауларға, құрсауға, белдікшелерге қиып пішу;</w:t>
      </w:r>
    </w:p>
    <w:bookmarkEnd w:id="1019"/>
    <w:bookmarkStart w:name="z1036" w:id="1020"/>
    <w:p>
      <w:pPr>
        <w:spacing w:after="0"/>
        <w:ind w:left="0"/>
        <w:jc w:val="both"/>
      </w:pPr>
      <w:r>
        <w:rPr>
          <w:rFonts w:ascii="Times New Roman"/>
          <w:b w:val="false"/>
          <w:i w:val="false"/>
          <w:color w:val="000000"/>
          <w:sz w:val="28"/>
        </w:rPr>
        <w:t>
      12) пенополиуретандық паропласттар, тін негізіндегі көбіктенген ақсөлдер, көбік кеуекті резеңке – тілдік музыкалық аспаптардың аралық қабатына қиып пішу;</w:t>
      </w:r>
    </w:p>
    <w:bookmarkEnd w:id="1020"/>
    <w:bookmarkStart w:name="z1037" w:id="1021"/>
    <w:p>
      <w:pPr>
        <w:spacing w:after="0"/>
        <w:ind w:left="0"/>
        <w:jc w:val="both"/>
      </w:pPr>
      <w:r>
        <w:rPr>
          <w:rFonts w:ascii="Times New Roman"/>
          <w:b w:val="false"/>
          <w:i w:val="false"/>
          <w:color w:val="000000"/>
          <w:sz w:val="28"/>
        </w:rPr>
        <w:t>
      13) белдіктер – аралыққа қиып пішу;</w:t>
      </w:r>
    </w:p>
    <w:bookmarkEnd w:id="1021"/>
    <w:bookmarkStart w:name="z1038" w:id="1022"/>
    <w:p>
      <w:pPr>
        <w:spacing w:after="0"/>
        <w:ind w:left="0"/>
        <w:jc w:val="both"/>
      </w:pPr>
      <w:r>
        <w:rPr>
          <w:rFonts w:ascii="Times New Roman"/>
          <w:b w:val="false"/>
          <w:i w:val="false"/>
          <w:color w:val="000000"/>
          <w:sz w:val="28"/>
        </w:rPr>
        <w:t>
      14) маталар – борин дайындамасына, тор және механизмдердің аралық қабатына, тілдік музыкалық аспаптардың қайыстарына қиып пішу;</w:t>
      </w:r>
    </w:p>
    <w:bookmarkEnd w:id="1022"/>
    <w:bookmarkStart w:name="z1039" w:id="1023"/>
    <w:p>
      <w:pPr>
        <w:spacing w:after="0"/>
        <w:ind w:left="0"/>
        <w:jc w:val="both"/>
      </w:pPr>
      <w:r>
        <w:rPr>
          <w:rFonts w:ascii="Times New Roman"/>
          <w:b w:val="false"/>
          <w:i w:val="false"/>
          <w:color w:val="000000"/>
          <w:sz w:val="28"/>
        </w:rPr>
        <w:t>
      15) маталар және былғары алмастырғыштар – делюжкаларға алдын ала белгіленген сызықтар бойынша, диагональ бойынша қиып пішу;</w:t>
      </w:r>
    </w:p>
    <w:bookmarkEnd w:id="1023"/>
    <w:bookmarkStart w:name="z1040" w:id="1024"/>
    <w:p>
      <w:pPr>
        <w:spacing w:after="0"/>
        <w:ind w:left="0"/>
        <w:jc w:val="both"/>
      </w:pPr>
      <w:r>
        <w:rPr>
          <w:rFonts w:ascii="Times New Roman"/>
          <w:b w:val="false"/>
          <w:i w:val="false"/>
          <w:color w:val="000000"/>
          <w:sz w:val="28"/>
        </w:rPr>
        <w:t>
      16) маталар – жиектемеге қиып пішу.</w:t>
      </w:r>
    </w:p>
    <w:bookmarkEnd w:id="1024"/>
    <w:bookmarkStart w:name="z1041" w:id="1025"/>
    <w:p>
      <w:pPr>
        <w:spacing w:after="0"/>
        <w:ind w:left="0"/>
        <w:jc w:val="both"/>
      </w:pPr>
      <w:r>
        <w:rPr>
          <w:rFonts w:ascii="Times New Roman"/>
          <w:b w:val="false"/>
          <w:i w:val="false"/>
          <w:color w:val="000000"/>
          <w:sz w:val="28"/>
        </w:rPr>
        <w:t>
      Параграф 2. Материалдарды пішуші, 3-разряд</w:t>
      </w:r>
    </w:p>
    <w:bookmarkEnd w:id="1025"/>
    <w:bookmarkStart w:name="z1042" w:id="1026"/>
    <w:p>
      <w:pPr>
        <w:spacing w:after="0"/>
        <w:ind w:left="0"/>
        <w:jc w:val="both"/>
      </w:pPr>
      <w:r>
        <w:rPr>
          <w:rFonts w:ascii="Times New Roman"/>
          <w:b w:val="false"/>
          <w:i w:val="false"/>
          <w:color w:val="000000"/>
          <w:sz w:val="28"/>
        </w:rPr>
        <w:t>
      195. Жұмыс сипаттамасы:</w:t>
      </w:r>
    </w:p>
    <w:bookmarkEnd w:id="1026"/>
    <w:bookmarkStart w:name="z1043" w:id="1027"/>
    <w:p>
      <w:pPr>
        <w:spacing w:after="0"/>
        <w:ind w:left="0"/>
        <w:jc w:val="both"/>
      </w:pPr>
      <w:r>
        <w:rPr>
          <w:rFonts w:ascii="Times New Roman"/>
          <w:b w:val="false"/>
          <w:i w:val="false"/>
          <w:color w:val="000000"/>
          <w:sz w:val="28"/>
        </w:rPr>
        <w:t>
      қызмет ету престерінде, станоктарында, машиналарында немесе қолмен алдын ала белгілеу бойынша аяқ киімдік, былғары галантереялық, қайыс-ер бұйымдарын, музыкалық аспаптардың бөлшектерін, сызбалар және берілген өлшемдер бойынша станоктарда музыкалық аспаптардың күрделі бөлшектері үшін ағаштың бағалы түрінің шпонына орташа күрделіліктегі бөлшектерге материалдарды қиып пішу;</w:t>
      </w:r>
    </w:p>
    <w:bookmarkEnd w:id="1027"/>
    <w:bookmarkStart w:name="z1044" w:id="1028"/>
    <w:p>
      <w:pPr>
        <w:spacing w:after="0"/>
        <w:ind w:left="0"/>
        <w:jc w:val="both"/>
      </w:pPr>
      <w:r>
        <w:rPr>
          <w:rFonts w:ascii="Times New Roman"/>
          <w:b w:val="false"/>
          <w:i w:val="false"/>
          <w:color w:val="000000"/>
          <w:sz w:val="28"/>
        </w:rPr>
        <w:t>
      қалыңдығы, сапасы, топографиялық учаскелер бойынша пішім элементтерін сұрыптау;</w:t>
      </w:r>
    </w:p>
    <w:bookmarkEnd w:id="1028"/>
    <w:bookmarkStart w:name="z1045" w:id="1029"/>
    <w:p>
      <w:pPr>
        <w:spacing w:after="0"/>
        <w:ind w:left="0"/>
        <w:jc w:val="both"/>
      </w:pPr>
      <w:r>
        <w:rPr>
          <w:rFonts w:ascii="Times New Roman"/>
          <w:b w:val="false"/>
          <w:i w:val="false"/>
          <w:color w:val="000000"/>
          <w:sz w:val="28"/>
        </w:rPr>
        <w:t>
      үтіктеу, альбомдарға белгілеу, музыкалық аспаптардың ойық клапандарына қажетті серпімділікті беру үшін лайка жолақтарын тегістеу.</w:t>
      </w:r>
    </w:p>
    <w:bookmarkEnd w:id="1029"/>
    <w:bookmarkStart w:name="z1046" w:id="1030"/>
    <w:p>
      <w:pPr>
        <w:spacing w:after="0"/>
        <w:ind w:left="0"/>
        <w:jc w:val="both"/>
      </w:pPr>
      <w:r>
        <w:rPr>
          <w:rFonts w:ascii="Times New Roman"/>
          <w:b w:val="false"/>
          <w:i w:val="false"/>
          <w:color w:val="000000"/>
          <w:sz w:val="28"/>
        </w:rPr>
        <w:t>
      196. Білуге тиіс:</w:t>
      </w:r>
    </w:p>
    <w:bookmarkEnd w:id="1030"/>
    <w:bookmarkStart w:name="z2" w:id="1031"/>
    <w:p>
      <w:pPr>
        <w:spacing w:after="0"/>
        <w:ind w:left="0"/>
        <w:jc w:val="both"/>
      </w:pPr>
      <w:r>
        <w:rPr>
          <w:rFonts w:ascii="Times New Roman"/>
          <w:b w:val="false"/>
          <w:i w:val="false"/>
          <w:color w:val="000000"/>
          <w:sz w:val="28"/>
        </w:rPr>
        <w:t>
      материалдарды пішу ережелерін, қызмет ету жабдығының және қолданылатын бақылау және өлшеу инструментінің құрылысы мен оларды пайдалану ережелерін, пішілетін материалдардың қасиеттері мен мақсатын, пішілетін материалдар мен кесіп пішілген бөлшектерге қойылатын мемлекеттік стандарттар және техникалық шарттарды, пішілетін бөлшектердің түрін, мақсатын, үлгісін және өлшемдерін, комплектіде пішілетін материалдардың санын.</w:t>
      </w:r>
    </w:p>
    <w:bookmarkEnd w:id="1031"/>
    <w:bookmarkStart w:name="z3" w:id="1032"/>
    <w:p>
      <w:pPr>
        <w:spacing w:after="0"/>
        <w:ind w:left="0"/>
        <w:jc w:val="both"/>
      </w:pPr>
      <w:r>
        <w:rPr>
          <w:rFonts w:ascii="Times New Roman"/>
          <w:b w:val="false"/>
          <w:i w:val="false"/>
          <w:color w:val="000000"/>
          <w:sz w:val="28"/>
        </w:rPr>
        <w:t>
      197. Жұмыс үлгілері:</w:t>
      </w:r>
    </w:p>
    <w:bookmarkEnd w:id="1032"/>
    <w:bookmarkStart w:name="z7" w:id="1033"/>
    <w:p>
      <w:pPr>
        <w:spacing w:after="0"/>
        <w:ind w:left="0"/>
        <w:jc w:val="both"/>
      </w:pPr>
      <w:r>
        <w:rPr>
          <w:rFonts w:ascii="Times New Roman"/>
          <w:b w:val="false"/>
          <w:i w:val="false"/>
          <w:color w:val="000000"/>
          <w:sz w:val="28"/>
        </w:rPr>
        <w:t>
      1) киіз – ер, қамыт, жегу, адам керек-жарағының бөлшектеріне, польстерге, клавишті музыкалық аспаптардың фенгер және фигуралы фильцтарына пішу;</w:t>
      </w:r>
    </w:p>
    <w:bookmarkEnd w:id="1033"/>
    <w:bookmarkStart w:name="z1050" w:id="1034"/>
    <w:p>
      <w:pPr>
        <w:spacing w:after="0"/>
        <w:ind w:left="0"/>
        <w:jc w:val="both"/>
      </w:pPr>
      <w:r>
        <w:rPr>
          <w:rFonts w:ascii="Times New Roman"/>
          <w:b w:val="false"/>
          <w:i w:val="false"/>
          <w:color w:val="000000"/>
          <w:sz w:val="28"/>
        </w:rPr>
        <w:t>
      2) былғарыдан делюжкалар – былғарыдан жасалған техникалық бұйымдар үшін белдіктер мен жолақтарға пішу;</w:t>
      </w:r>
    </w:p>
    <w:bookmarkEnd w:id="1034"/>
    <w:bookmarkStart w:name="z1051" w:id="1035"/>
    <w:p>
      <w:pPr>
        <w:spacing w:after="0"/>
        <w:ind w:left="0"/>
        <w:jc w:val="both"/>
      </w:pPr>
      <w:r>
        <w:rPr>
          <w:rFonts w:ascii="Times New Roman"/>
          <w:b w:val="false"/>
          <w:i w:val="false"/>
          <w:color w:val="000000"/>
          <w:sz w:val="28"/>
        </w:rPr>
        <w:t>
      3) қатырма қағаз, коленкор, ледерин, қағаз – жөнделген станоктарда, қатырма қағаз бен қағазды қиятын машиналарды немесе шаблондар, лекалолар мен аспаптар бойынша қолмен футляр бөлшектеріне қиып пішу;</w:t>
      </w:r>
    </w:p>
    <w:bookmarkEnd w:id="1035"/>
    <w:bookmarkStart w:name="z1052" w:id="1036"/>
    <w:p>
      <w:pPr>
        <w:spacing w:after="0"/>
        <w:ind w:left="0"/>
        <w:jc w:val="both"/>
      </w:pPr>
      <w:r>
        <w:rPr>
          <w:rFonts w:ascii="Times New Roman"/>
          <w:b w:val="false"/>
          <w:i w:val="false"/>
          <w:color w:val="000000"/>
          <w:sz w:val="28"/>
        </w:rPr>
        <w:t>
      4) табиғи былғары – пианино контрфенгерлеріне қиып пішу;</w:t>
      </w:r>
    </w:p>
    <w:bookmarkEnd w:id="1036"/>
    <w:bookmarkStart w:name="z1053" w:id="1037"/>
    <w:p>
      <w:pPr>
        <w:spacing w:after="0"/>
        <w:ind w:left="0"/>
        <w:jc w:val="both"/>
      </w:pPr>
      <w:r>
        <w:rPr>
          <w:rFonts w:ascii="Times New Roman"/>
          <w:b w:val="false"/>
          <w:i w:val="false"/>
          <w:color w:val="000000"/>
          <w:sz w:val="28"/>
        </w:rPr>
        <w:t>
      5) былғары – жұмысшы қолғаптары мен биялайлардың үстіңгі бөлігінің бөлшектеріне, әр түрлі белдіктерге, балалар сөмкесіне тұтқалардың қаптамасына, қолғап орамалына, белдіктер мен орап тоқудың делюжкаларына қиып пішу;</w:t>
      </w:r>
    </w:p>
    <w:bookmarkEnd w:id="1037"/>
    <w:bookmarkStart w:name="z1054" w:id="1038"/>
    <w:p>
      <w:pPr>
        <w:spacing w:after="0"/>
        <w:ind w:left="0"/>
        <w:jc w:val="both"/>
      </w:pPr>
      <w:r>
        <w:rPr>
          <w:rFonts w:ascii="Times New Roman"/>
          <w:b w:val="false"/>
          <w:i w:val="false"/>
          <w:color w:val="000000"/>
          <w:sz w:val="28"/>
        </w:rPr>
        <w:t>
      6) былғары және былғары алмастырғыштардың кесіндісі – престе аяқ киімнің үстіңгі бөлігінің бөлшектеріне қиып пішу;</w:t>
      </w:r>
    </w:p>
    <w:bookmarkEnd w:id="1038"/>
    <w:bookmarkStart w:name="z1055" w:id="1039"/>
    <w:p>
      <w:pPr>
        <w:spacing w:after="0"/>
        <w:ind w:left="0"/>
        <w:jc w:val="both"/>
      </w:pPr>
      <w:r>
        <w:rPr>
          <w:rFonts w:ascii="Times New Roman"/>
          <w:b w:val="false"/>
          <w:i w:val="false"/>
          <w:color w:val="000000"/>
          <w:sz w:val="28"/>
        </w:rPr>
        <w:t>
      7) поролон – қиып пішу;</w:t>
      </w:r>
    </w:p>
    <w:bookmarkEnd w:id="1039"/>
    <w:bookmarkStart w:name="z1056" w:id="1040"/>
    <w:p>
      <w:pPr>
        <w:spacing w:after="0"/>
        <w:ind w:left="0"/>
        <w:jc w:val="both"/>
      </w:pPr>
      <w:r>
        <w:rPr>
          <w:rFonts w:ascii="Times New Roman"/>
          <w:b w:val="false"/>
          <w:i w:val="false"/>
          <w:color w:val="000000"/>
          <w:sz w:val="28"/>
        </w:rPr>
        <w:t>
      8) қайыс отырғызылған белдіктер – оларды жинақтаумен бірге бұйымдардың бөлшектеріне қолмен пішу;</w:t>
      </w:r>
    </w:p>
    <w:bookmarkEnd w:id="1040"/>
    <w:bookmarkStart w:name="z1057" w:id="1041"/>
    <w:p>
      <w:pPr>
        <w:spacing w:after="0"/>
        <w:ind w:left="0"/>
        <w:jc w:val="both"/>
      </w:pPr>
      <w:r>
        <w:rPr>
          <w:rFonts w:ascii="Times New Roman"/>
          <w:b w:val="false"/>
          <w:i w:val="false"/>
          <w:color w:val="000000"/>
          <w:sz w:val="28"/>
        </w:rPr>
        <w:t>
      9) былғары – сыздықтар мен былғары цилиндрлер үшін цилиндр мен шеңберге қиып пішу;</w:t>
      </w:r>
    </w:p>
    <w:bookmarkEnd w:id="1041"/>
    <w:bookmarkStart w:name="z1058" w:id="1042"/>
    <w:p>
      <w:pPr>
        <w:spacing w:after="0"/>
        <w:ind w:left="0"/>
        <w:jc w:val="both"/>
      </w:pPr>
      <w:r>
        <w:rPr>
          <w:rFonts w:ascii="Times New Roman"/>
          <w:b w:val="false"/>
          <w:i w:val="false"/>
          <w:color w:val="000000"/>
          <w:sz w:val="28"/>
        </w:rPr>
        <w:t>
      10) тоқыма материалдары мен былғары алмастырғыштар – аяқ киімнің үстіңгі бөлігінің бөлшектері мен ұлтаншасына, былғары галантереялық және қайыс-ер бұйымдарының бөлшектеріне қиып пішу;</w:t>
      </w:r>
    </w:p>
    <w:bookmarkEnd w:id="1042"/>
    <w:bookmarkStart w:name="z1059" w:id="1043"/>
    <w:p>
      <w:pPr>
        <w:spacing w:after="0"/>
        <w:ind w:left="0"/>
        <w:jc w:val="both"/>
      </w:pPr>
      <w:r>
        <w:rPr>
          <w:rFonts w:ascii="Times New Roman"/>
          <w:b w:val="false"/>
          <w:i w:val="false"/>
          <w:color w:val="000000"/>
          <w:sz w:val="28"/>
        </w:rPr>
        <w:t>
      11) капсюльдік шұға – капсюльдер мен музыкалық аспаптардың клавиштерінің дайындамасына қиып пішу;</w:t>
      </w:r>
    </w:p>
    <w:bookmarkEnd w:id="1043"/>
    <w:bookmarkStart w:name="z1060" w:id="1044"/>
    <w:p>
      <w:pPr>
        <w:spacing w:after="0"/>
        <w:ind w:left="0"/>
        <w:jc w:val="both"/>
      </w:pPr>
      <w:r>
        <w:rPr>
          <w:rFonts w:ascii="Times New Roman"/>
          <w:b w:val="false"/>
          <w:i w:val="false"/>
          <w:color w:val="000000"/>
          <w:sz w:val="28"/>
        </w:rPr>
        <w:t>
      12) фанера – шертпелі музыкалық аспаптардың талшықтарына, былғары галантереялық бұйымдардың бөлшектеріне қиып пішу.</w:t>
      </w:r>
    </w:p>
    <w:bookmarkEnd w:id="1044"/>
    <w:bookmarkStart w:name="z1061" w:id="1045"/>
    <w:p>
      <w:pPr>
        <w:spacing w:after="0"/>
        <w:ind w:left="0"/>
        <w:jc w:val="both"/>
      </w:pPr>
      <w:r>
        <w:rPr>
          <w:rFonts w:ascii="Times New Roman"/>
          <w:b w:val="false"/>
          <w:i w:val="false"/>
          <w:color w:val="000000"/>
          <w:sz w:val="28"/>
        </w:rPr>
        <w:t>
      Параграф 3. Материалдарды пішуші, 4-разряд</w:t>
      </w:r>
    </w:p>
    <w:bookmarkEnd w:id="1045"/>
    <w:bookmarkStart w:name="z1062" w:id="1046"/>
    <w:p>
      <w:pPr>
        <w:spacing w:after="0"/>
        <w:ind w:left="0"/>
        <w:jc w:val="both"/>
      </w:pPr>
      <w:r>
        <w:rPr>
          <w:rFonts w:ascii="Times New Roman"/>
          <w:b w:val="false"/>
          <w:i w:val="false"/>
          <w:color w:val="000000"/>
          <w:sz w:val="28"/>
        </w:rPr>
        <w:t>
      198. Жұмыс сипаттамасы:</w:t>
      </w:r>
    </w:p>
    <w:bookmarkEnd w:id="1046"/>
    <w:bookmarkStart w:name="z1063" w:id="1047"/>
    <w:p>
      <w:pPr>
        <w:spacing w:after="0"/>
        <w:ind w:left="0"/>
        <w:jc w:val="both"/>
      </w:pPr>
      <w:r>
        <w:rPr>
          <w:rFonts w:ascii="Times New Roman"/>
          <w:b w:val="false"/>
          <w:i w:val="false"/>
          <w:color w:val="000000"/>
          <w:sz w:val="28"/>
        </w:rPr>
        <w:t>
      престермен, электрлік пішу пышағымен, арамен немесе қолмен алдын ала белгілеусіз орташа күрделіліктегі бөлшектерге материалдарды пішу;</w:t>
      </w:r>
    </w:p>
    <w:bookmarkEnd w:id="1047"/>
    <w:bookmarkStart w:name="z1064" w:id="1048"/>
    <w:p>
      <w:pPr>
        <w:spacing w:after="0"/>
        <w:ind w:left="0"/>
        <w:jc w:val="both"/>
      </w:pPr>
      <w:r>
        <w:rPr>
          <w:rFonts w:ascii="Times New Roman"/>
          <w:b w:val="false"/>
          <w:i w:val="false"/>
          <w:color w:val="000000"/>
          <w:sz w:val="28"/>
        </w:rPr>
        <w:t>
      тоқыма материалдарының негізі және бекіту тетігі бойынша модельдердің дұрыс бөлінуін сақтау;</w:t>
      </w:r>
    </w:p>
    <w:bookmarkEnd w:id="1048"/>
    <w:bookmarkStart w:name="z1065" w:id="1049"/>
    <w:p>
      <w:pPr>
        <w:spacing w:after="0"/>
        <w:ind w:left="0"/>
        <w:jc w:val="both"/>
      </w:pPr>
      <w:r>
        <w:rPr>
          <w:rFonts w:ascii="Times New Roman"/>
          <w:b w:val="false"/>
          <w:i w:val="false"/>
          <w:color w:val="000000"/>
          <w:sz w:val="28"/>
        </w:rPr>
        <w:t>
      пішу сызбасын таңдау;</w:t>
      </w:r>
    </w:p>
    <w:bookmarkEnd w:id="1049"/>
    <w:bookmarkStart w:name="z1066" w:id="1050"/>
    <w:p>
      <w:pPr>
        <w:spacing w:after="0"/>
        <w:ind w:left="0"/>
        <w:jc w:val="both"/>
      </w:pPr>
      <w:r>
        <w:rPr>
          <w:rFonts w:ascii="Times New Roman"/>
          <w:b w:val="false"/>
          <w:i w:val="false"/>
          <w:color w:val="000000"/>
          <w:sz w:val="28"/>
        </w:rPr>
        <w:t>
      бөлшектер шығымының есебін шығару;</w:t>
      </w:r>
    </w:p>
    <w:bookmarkEnd w:id="1050"/>
    <w:bookmarkStart w:name="z1067" w:id="1051"/>
    <w:p>
      <w:pPr>
        <w:spacing w:after="0"/>
        <w:ind w:left="0"/>
        <w:jc w:val="both"/>
      </w:pPr>
      <w:r>
        <w:rPr>
          <w:rFonts w:ascii="Times New Roman"/>
          <w:b w:val="false"/>
          <w:i w:val="false"/>
          <w:color w:val="000000"/>
          <w:sz w:val="28"/>
        </w:rPr>
        <w:t>
      артикулды, фасонды, өлшемді, басқа деректемелерді қойып шығу;</w:t>
      </w:r>
    </w:p>
    <w:bookmarkEnd w:id="1051"/>
    <w:bookmarkStart w:name="z1068" w:id="1052"/>
    <w:p>
      <w:pPr>
        <w:spacing w:after="0"/>
        <w:ind w:left="0"/>
        <w:jc w:val="both"/>
      </w:pPr>
      <w:r>
        <w:rPr>
          <w:rFonts w:ascii="Times New Roman"/>
          <w:b w:val="false"/>
          <w:i w:val="false"/>
          <w:color w:val="000000"/>
          <w:sz w:val="28"/>
        </w:rPr>
        <w:t>
      кескіштердің ауданы мен сұлбасы, пішімнің жинақтылығы мен жұптылығы бойынша бөлшектердің дәл сәйкес келуін қамтамасыз ету;</w:t>
      </w:r>
    </w:p>
    <w:bookmarkEnd w:id="1052"/>
    <w:bookmarkStart w:name="z1069" w:id="1053"/>
    <w:p>
      <w:pPr>
        <w:spacing w:after="0"/>
        <w:ind w:left="0"/>
        <w:jc w:val="both"/>
      </w:pPr>
      <w:r>
        <w:rPr>
          <w:rFonts w:ascii="Times New Roman"/>
          <w:b w:val="false"/>
          <w:i w:val="false"/>
          <w:color w:val="000000"/>
          <w:sz w:val="28"/>
        </w:rPr>
        <w:t>
      футлярдың сыртқы және ішкі әрлемесімен үйлескен түрде асхана күмісінің, хрусталь мен зергерлік бұйымдардың пішіні мен әрлемесіне сәйкес әрлеме материалын түсі және реңкі бойынша іріктеу;</w:t>
      </w:r>
    </w:p>
    <w:bookmarkEnd w:id="1053"/>
    <w:bookmarkStart w:name="z1070" w:id="1054"/>
    <w:p>
      <w:pPr>
        <w:spacing w:after="0"/>
        <w:ind w:left="0"/>
        <w:jc w:val="both"/>
      </w:pPr>
      <w:r>
        <w:rPr>
          <w:rFonts w:ascii="Times New Roman"/>
          <w:b w:val="false"/>
          <w:i w:val="false"/>
          <w:color w:val="000000"/>
          <w:sz w:val="28"/>
        </w:rPr>
        <w:t>
      қолданылатын жабдықты жөндеу.</w:t>
      </w:r>
    </w:p>
    <w:bookmarkEnd w:id="1054"/>
    <w:bookmarkStart w:name="z1071" w:id="1055"/>
    <w:p>
      <w:pPr>
        <w:spacing w:after="0"/>
        <w:ind w:left="0"/>
        <w:jc w:val="both"/>
      </w:pPr>
      <w:r>
        <w:rPr>
          <w:rFonts w:ascii="Times New Roman"/>
          <w:b w:val="false"/>
          <w:i w:val="false"/>
          <w:color w:val="000000"/>
          <w:sz w:val="28"/>
        </w:rPr>
        <w:t>
      199. Білуге тиіс:</w:t>
      </w:r>
    </w:p>
    <w:bookmarkEnd w:id="1055"/>
    <w:bookmarkStart w:name="z1072" w:id="1056"/>
    <w:p>
      <w:pPr>
        <w:spacing w:after="0"/>
        <w:ind w:left="0"/>
        <w:jc w:val="both"/>
      </w:pPr>
      <w:r>
        <w:rPr>
          <w:rFonts w:ascii="Times New Roman"/>
          <w:b w:val="false"/>
          <w:i w:val="false"/>
          <w:color w:val="000000"/>
          <w:sz w:val="28"/>
        </w:rPr>
        <w:t>
      қолданылатын жабдықтың құрылысын, оны пайдалану және жөндеу ережелерін, материалда кескіштер мен лекалоларды ұтымды орналастыру жүйесін, жоғары күрделіліктегі футлярларды жасау технологиясын.</w:t>
      </w:r>
    </w:p>
    <w:bookmarkEnd w:id="1056"/>
    <w:bookmarkStart w:name="z1073" w:id="1057"/>
    <w:p>
      <w:pPr>
        <w:spacing w:after="0"/>
        <w:ind w:left="0"/>
        <w:jc w:val="both"/>
      </w:pPr>
      <w:r>
        <w:rPr>
          <w:rFonts w:ascii="Times New Roman"/>
          <w:b w:val="false"/>
          <w:i w:val="false"/>
          <w:color w:val="000000"/>
          <w:sz w:val="28"/>
        </w:rPr>
        <w:t>
      200. Жұмыс үлгілері:</w:t>
      </w:r>
    </w:p>
    <w:bookmarkEnd w:id="1057"/>
    <w:bookmarkStart w:name="z1074" w:id="1058"/>
    <w:p>
      <w:pPr>
        <w:spacing w:after="0"/>
        <w:ind w:left="0"/>
        <w:jc w:val="both"/>
      </w:pPr>
      <w:r>
        <w:rPr>
          <w:rFonts w:ascii="Times New Roman"/>
          <w:b w:val="false"/>
          <w:i w:val="false"/>
          <w:color w:val="000000"/>
          <w:sz w:val="28"/>
        </w:rPr>
        <w:t>
      1) киіз – ер, қамыт, жегу әбзелі бөлшектеріне, адам керек-жарағының бөлшектерін лекалолар бойынша пішу;</w:t>
      </w:r>
    </w:p>
    <w:bookmarkEnd w:id="1058"/>
    <w:bookmarkStart w:name="z1075" w:id="1059"/>
    <w:p>
      <w:pPr>
        <w:spacing w:after="0"/>
        <w:ind w:left="0"/>
        <w:jc w:val="both"/>
      </w:pPr>
      <w:r>
        <w:rPr>
          <w:rFonts w:ascii="Times New Roman"/>
          <w:b w:val="false"/>
          <w:i w:val="false"/>
          <w:color w:val="000000"/>
          <w:sz w:val="28"/>
        </w:rPr>
        <w:t>
      2) былғары – балет қорапшаларының, несессерлердің, папкілердің, портфельдердің, қолғаптардың, барлық түрдегі сөмкелердің (балалардікінен басқа), әмиянның, портмоненің, шиланның, құжаттар мен кітап мұқабаларының, шылым сауыттарының, әр түрлі футлярлардың (дүрбі, кино және фотоаппараттар мен музыкалық аспаптардың футлярларынан басқа) бөлшектеріне қиып пішу;</w:t>
      </w:r>
    </w:p>
    <w:bookmarkEnd w:id="1059"/>
    <w:bookmarkStart w:name="z1076" w:id="1060"/>
    <w:p>
      <w:pPr>
        <w:spacing w:after="0"/>
        <w:ind w:left="0"/>
        <w:jc w:val="both"/>
      </w:pPr>
      <w:r>
        <w:rPr>
          <w:rFonts w:ascii="Times New Roman"/>
          <w:b w:val="false"/>
          <w:i w:val="false"/>
          <w:color w:val="000000"/>
          <w:sz w:val="28"/>
        </w:rPr>
        <w:t>
      3) былғарылар – астарлар, тілімшелер, ұшсыз белдікшелер бөлшектері мен хром муфталарының дайындамасына, бөлгіш және айдау қайыстарына, гантиндерге қайып пішу;</w:t>
      </w:r>
    </w:p>
    <w:bookmarkEnd w:id="1060"/>
    <w:bookmarkStart w:name="z1077" w:id="1061"/>
    <w:p>
      <w:pPr>
        <w:spacing w:after="0"/>
        <w:ind w:left="0"/>
        <w:jc w:val="both"/>
      </w:pPr>
      <w:r>
        <w:rPr>
          <w:rFonts w:ascii="Times New Roman"/>
          <w:b w:val="false"/>
          <w:i w:val="false"/>
          <w:color w:val="000000"/>
          <w:sz w:val="28"/>
        </w:rPr>
        <w:t>
      4) тоқыма материалдары мен былғары алмастырғыштар – үстіңгі бөліктің бөлшектеріне, астарына, аяқ киімнің аралық бөлшектеріне (простилкалар, түйіндер, бүйір жақтар, аяқ ұш асты, өкше асты және басқа) және былғары галантерея мен қайыс-ер бұйымдарының бөлшектеріне қиып пішу;</w:t>
      </w:r>
    </w:p>
    <w:bookmarkEnd w:id="1061"/>
    <w:bookmarkStart w:name="z1078" w:id="1062"/>
    <w:p>
      <w:pPr>
        <w:spacing w:after="0"/>
        <w:ind w:left="0"/>
        <w:jc w:val="both"/>
      </w:pPr>
      <w:r>
        <w:rPr>
          <w:rFonts w:ascii="Times New Roman"/>
          <w:b w:val="false"/>
          <w:i w:val="false"/>
          <w:color w:val="000000"/>
          <w:sz w:val="28"/>
        </w:rPr>
        <w:t>
      5) үлбір – астарлар мен әрлеменің бөлшектеріне қиып пішу;</w:t>
      </w:r>
    </w:p>
    <w:bookmarkEnd w:id="1062"/>
    <w:bookmarkStart w:name="z1079" w:id="1063"/>
    <w:p>
      <w:pPr>
        <w:spacing w:after="0"/>
        <w:ind w:left="0"/>
        <w:jc w:val="both"/>
      </w:pPr>
      <w:r>
        <w:rPr>
          <w:rFonts w:ascii="Times New Roman"/>
          <w:b w:val="false"/>
          <w:i w:val="false"/>
          <w:color w:val="000000"/>
          <w:sz w:val="28"/>
        </w:rPr>
        <w:t>
      6) жібек, жартылай барқыт, барқыт, түптеу, күдері маталар - футлярлардың сыртқы және ішкі әрлемесінің, бөлшектеріне, көрме зат асты мен кез келген күрделіліктегі футлярлардың тіреуіштеріне қиып пішу.</w:t>
      </w:r>
    </w:p>
    <w:bookmarkEnd w:id="1063"/>
    <w:bookmarkStart w:name="z1080" w:id="1064"/>
    <w:p>
      <w:pPr>
        <w:spacing w:after="0"/>
        <w:ind w:left="0"/>
        <w:jc w:val="both"/>
      </w:pPr>
      <w:r>
        <w:rPr>
          <w:rFonts w:ascii="Times New Roman"/>
          <w:b w:val="false"/>
          <w:i w:val="false"/>
          <w:color w:val="000000"/>
          <w:sz w:val="28"/>
        </w:rPr>
        <w:t>
      Параграф 4. Материалдарды пішуші, 5-разряд</w:t>
      </w:r>
    </w:p>
    <w:bookmarkEnd w:id="1064"/>
    <w:bookmarkStart w:name="z1081" w:id="1065"/>
    <w:p>
      <w:pPr>
        <w:spacing w:after="0"/>
        <w:ind w:left="0"/>
        <w:jc w:val="both"/>
      </w:pPr>
      <w:r>
        <w:rPr>
          <w:rFonts w:ascii="Times New Roman"/>
          <w:b w:val="false"/>
          <w:i w:val="false"/>
          <w:color w:val="000000"/>
          <w:sz w:val="28"/>
        </w:rPr>
        <w:t>
      201. Жұмыс сипаттамасы:</w:t>
      </w:r>
    </w:p>
    <w:bookmarkEnd w:id="1065"/>
    <w:bookmarkStart w:name="z1082" w:id="1066"/>
    <w:p>
      <w:pPr>
        <w:spacing w:after="0"/>
        <w:ind w:left="0"/>
        <w:jc w:val="both"/>
      </w:pPr>
      <w:r>
        <w:rPr>
          <w:rFonts w:ascii="Times New Roman"/>
          <w:b w:val="false"/>
          <w:i w:val="false"/>
          <w:color w:val="000000"/>
          <w:sz w:val="28"/>
        </w:rPr>
        <w:t>
      былғарыны анағұрлым ұтымды пайдалануды қамтамасыз етумен бірге күрделі аяқ киім, былғары галантереялық, қайыс-ер және басқа бұйымдардың бөлшектеріне престе немесе қолмен топографиялық учаскелер бойынша былғарыны қиып пішу;</w:t>
      </w:r>
    </w:p>
    <w:bookmarkEnd w:id="1066"/>
    <w:bookmarkStart w:name="z1083" w:id="1067"/>
    <w:p>
      <w:pPr>
        <w:spacing w:after="0"/>
        <w:ind w:left="0"/>
        <w:jc w:val="both"/>
      </w:pPr>
      <w:r>
        <w:rPr>
          <w:rFonts w:ascii="Times New Roman"/>
          <w:b w:val="false"/>
          <w:i w:val="false"/>
          <w:color w:val="000000"/>
          <w:sz w:val="28"/>
        </w:rPr>
        <w:t>
      қалыңдығы, сапасы және топографиялық учаскелер бойынша былғары пішімінің элементтерін сұрыптау, олардың мақсатын анықтау;</w:t>
      </w:r>
    </w:p>
    <w:bookmarkEnd w:id="1067"/>
    <w:bookmarkStart w:name="z1084" w:id="1068"/>
    <w:p>
      <w:pPr>
        <w:spacing w:after="0"/>
        <w:ind w:left="0"/>
        <w:jc w:val="both"/>
      </w:pPr>
      <w:r>
        <w:rPr>
          <w:rFonts w:ascii="Times New Roman"/>
          <w:b w:val="false"/>
          <w:i w:val="false"/>
          <w:color w:val="000000"/>
          <w:sz w:val="28"/>
        </w:rPr>
        <w:t>
      былғарының созылымдылық бағытына қатысты модельдердің дұрыс орналасуын сақтау;</w:t>
      </w:r>
    </w:p>
    <w:bookmarkEnd w:id="1068"/>
    <w:bookmarkStart w:name="z1085" w:id="1069"/>
    <w:p>
      <w:pPr>
        <w:spacing w:after="0"/>
        <w:ind w:left="0"/>
        <w:jc w:val="both"/>
      </w:pPr>
      <w:r>
        <w:rPr>
          <w:rFonts w:ascii="Times New Roman"/>
          <w:b w:val="false"/>
          <w:i w:val="false"/>
          <w:color w:val="000000"/>
          <w:sz w:val="28"/>
        </w:rPr>
        <w:t>
      пішімнің жинақтылығы мен жұптылығын, таза және тегіс қиықты, кескіштердің ауданы мен сұлбасы бойынша бөлшектердің дәл сәйкес келуін қамтамасыз ету;</w:t>
      </w:r>
    </w:p>
    <w:bookmarkEnd w:id="1069"/>
    <w:bookmarkStart w:name="z1086" w:id="1070"/>
    <w:p>
      <w:pPr>
        <w:spacing w:after="0"/>
        <w:ind w:left="0"/>
        <w:jc w:val="both"/>
      </w:pPr>
      <w:r>
        <w:rPr>
          <w:rFonts w:ascii="Times New Roman"/>
          <w:b w:val="false"/>
          <w:i w:val="false"/>
          <w:color w:val="000000"/>
          <w:sz w:val="28"/>
        </w:rPr>
        <w:t>
      футлярды пішу және әрлеу үшін шаблондар мен аспаптарды жасау;</w:t>
      </w:r>
    </w:p>
    <w:bookmarkEnd w:id="1070"/>
    <w:bookmarkStart w:name="z1087" w:id="1071"/>
    <w:p>
      <w:pPr>
        <w:spacing w:after="0"/>
        <w:ind w:left="0"/>
        <w:jc w:val="both"/>
      </w:pPr>
      <w:r>
        <w:rPr>
          <w:rFonts w:ascii="Times New Roman"/>
          <w:b w:val="false"/>
          <w:i w:val="false"/>
          <w:color w:val="000000"/>
          <w:sz w:val="28"/>
        </w:rPr>
        <w:t>
      қолданылатын жабдықты жөндеу.</w:t>
      </w:r>
    </w:p>
    <w:bookmarkEnd w:id="1071"/>
    <w:bookmarkStart w:name="z1088" w:id="1072"/>
    <w:p>
      <w:pPr>
        <w:spacing w:after="0"/>
        <w:ind w:left="0"/>
        <w:jc w:val="both"/>
      </w:pPr>
      <w:r>
        <w:rPr>
          <w:rFonts w:ascii="Times New Roman"/>
          <w:b w:val="false"/>
          <w:i w:val="false"/>
          <w:color w:val="000000"/>
          <w:sz w:val="28"/>
        </w:rPr>
        <w:t>
      202. Білуге тиіс:</w:t>
      </w:r>
    </w:p>
    <w:bookmarkEnd w:id="1072"/>
    <w:bookmarkStart w:name="z1089" w:id="1073"/>
    <w:p>
      <w:pPr>
        <w:spacing w:after="0"/>
        <w:ind w:left="0"/>
        <w:jc w:val="both"/>
      </w:pPr>
      <w:r>
        <w:rPr>
          <w:rFonts w:ascii="Times New Roman"/>
          <w:b w:val="false"/>
          <w:i w:val="false"/>
          <w:color w:val="000000"/>
          <w:sz w:val="28"/>
        </w:rPr>
        <w:t>
      пішілетін материалдардың қасиетін, мақсатын және сыныптамасын, пішілетін материалдар мен пішілген бөлшектерге қойылатын мемлекеттік стандарттар мен техникалық шарттарды, бөлшектер мен бұйымдардың түрін, мақсатын, үлгісін, өлшемін, жинақтағы бөлшектер санын, пішілетін материалда кескіштер мен лекалоны ұтымды орналастырудың тәсілдерін, материалдарды пайдалану нормаларын, футлярдағы бөлшектерді құрастыру, футлярдың әрлеме материалдарын іріктеу ережелерін, қолданылатын жабдықтың құрылысын, оны пайдалану және жөндеу ережелерін.</w:t>
      </w:r>
    </w:p>
    <w:bookmarkEnd w:id="1073"/>
    <w:bookmarkStart w:name="z1090" w:id="1074"/>
    <w:p>
      <w:pPr>
        <w:spacing w:after="0"/>
        <w:ind w:left="0"/>
        <w:jc w:val="both"/>
      </w:pPr>
      <w:r>
        <w:rPr>
          <w:rFonts w:ascii="Times New Roman"/>
          <w:b w:val="false"/>
          <w:i w:val="false"/>
          <w:color w:val="000000"/>
          <w:sz w:val="28"/>
        </w:rPr>
        <w:t>
      203. Жұмыс үлгілері:</w:t>
      </w:r>
    </w:p>
    <w:bookmarkEnd w:id="1074"/>
    <w:bookmarkStart w:name="z1091" w:id="1075"/>
    <w:p>
      <w:pPr>
        <w:spacing w:after="0"/>
        <w:ind w:left="0"/>
        <w:jc w:val="both"/>
      </w:pPr>
      <w:r>
        <w:rPr>
          <w:rFonts w:ascii="Times New Roman"/>
          <w:b w:val="false"/>
          <w:i w:val="false"/>
          <w:color w:val="000000"/>
          <w:sz w:val="28"/>
        </w:rPr>
        <w:t>
      1) былғары – аяқ киім ұлтаншасының бөліктеріне, супинаторлық жартылай ұлтарақтарға, былғары галантереялық бұйымдарға қиып пішу;</w:t>
      </w:r>
    </w:p>
    <w:bookmarkEnd w:id="1075"/>
    <w:bookmarkStart w:name="z1092" w:id="1076"/>
    <w:p>
      <w:pPr>
        <w:spacing w:after="0"/>
        <w:ind w:left="0"/>
        <w:jc w:val="both"/>
      </w:pPr>
      <w:r>
        <w:rPr>
          <w:rFonts w:ascii="Times New Roman"/>
          <w:b w:val="false"/>
          <w:i w:val="false"/>
          <w:color w:val="000000"/>
          <w:sz w:val="28"/>
        </w:rPr>
        <w:t>
      2) былғары – орамалға, қолғаптарға, дүрбі, музыкалық аспаптар, кино және фотоаппараттар футлярына және спорт бұйымдарының бөлшектеріне қиып пішу;</w:t>
      </w:r>
    </w:p>
    <w:bookmarkEnd w:id="1076"/>
    <w:bookmarkStart w:name="z1093" w:id="1077"/>
    <w:p>
      <w:pPr>
        <w:spacing w:after="0"/>
        <w:ind w:left="0"/>
        <w:jc w:val="both"/>
      </w:pPr>
      <w:r>
        <w:rPr>
          <w:rFonts w:ascii="Times New Roman"/>
          <w:b w:val="false"/>
          <w:i w:val="false"/>
          <w:color w:val="000000"/>
          <w:sz w:val="28"/>
        </w:rPr>
        <w:t>
      3) хром, юфть, жартылай қақталған былғары – қайыс-ер бұйымдары мен адам керек-жарағы бұйымдарының бөлшектеріне қиып пішу;</w:t>
      </w:r>
    </w:p>
    <w:bookmarkEnd w:id="1077"/>
    <w:bookmarkStart w:name="z1094" w:id="1078"/>
    <w:p>
      <w:pPr>
        <w:spacing w:after="0"/>
        <w:ind w:left="0"/>
        <w:jc w:val="both"/>
      </w:pPr>
      <w:r>
        <w:rPr>
          <w:rFonts w:ascii="Times New Roman"/>
          <w:b w:val="false"/>
          <w:i w:val="false"/>
          <w:color w:val="000000"/>
          <w:sz w:val="28"/>
        </w:rPr>
        <w:t>
      4) қайыс былғары - қайыстар мен құлақбауларға қолмен пішу;</w:t>
      </w:r>
    </w:p>
    <w:bookmarkEnd w:id="1078"/>
    <w:bookmarkStart w:name="z1095" w:id="1079"/>
    <w:p>
      <w:pPr>
        <w:spacing w:after="0"/>
        <w:ind w:left="0"/>
        <w:jc w:val="both"/>
      </w:pPr>
      <w:r>
        <w:rPr>
          <w:rFonts w:ascii="Times New Roman"/>
          <w:b w:val="false"/>
          <w:i w:val="false"/>
          <w:color w:val="000000"/>
          <w:sz w:val="28"/>
        </w:rPr>
        <w:t>
      5) былғары – былғары пішімін дәл шақтау және әрлеумен бірге күрделі пішіндегі және әр түрлі конфигурациядағы футлярлардың бөлшектеріне қиып пішу;</w:t>
      </w:r>
    </w:p>
    <w:bookmarkEnd w:id="1079"/>
    <w:bookmarkStart w:name="z1096" w:id="1080"/>
    <w:p>
      <w:pPr>
        <w:spacing w:after="0"/>
        <w:ind w:left="0"/>
        <w:jc w:val="both"/>
      </w:pPr>
      <w:r>
        <w:rPr>
          <w:rFonts w:ascii="Times New Roman"/>
          <w:b w:val="false"/>
          <w:i w:val="false"/>
          <w:color w:val="000000"/>
          <w:sz w:val="28"/>
        </w:rPr>
        <w:t>
      6) жонарқалар, жағалар, етектер - есу жеңдерінің дайындамасына, техникалық бұйымдар үшін шеңбер мен секторларына қиып пішу;</w:t>
      </w:r>
    </w:p>
    <w:bookmarkEnd w:id="1080"/>
    <w:bookmarkStart w:name="z1097" w:id="1081"/>
    <w:p>
      <w:pPr>
        <w:spacing w:after="0"/>
        <w:ind w:left="0"/>
        <w:jc w:val="both"/>
      </w:pPr>
      <w:r>
        <w:rPr>
          <w:rFonts w:ascii="Times New Roman"/>
          <w:b w:val="false"/>
          <w:i w:val="false"/>
          <w:color w:val="000000"/>
          <w:sz w:val="28"/>
        </w:rPr>
        <w:t>
      7) иленген материалдар мен былғары алмастырғыштар - аяқ киімнің үстіңгі бөлігінің бөлшектеріне, ұлтаншасына, аралық бөлшектеріне қиып пішу;</w:t>
      </w:r>
    </w:p>
    <w:bookmarkEnd w:id="1081"/>
    <w:bookmarkStart w:name="z1098" w:id="1082"/>
    <w:p>
      <w:pPr>
        <w:spacing w:after="0"/>
        <w:ind w:left="0"/>
        <w:jc w:val="both"/>
      </w:pPr>
      <w:r>
        <w:rPr>
          <w:rFonts w:ascii="Times New Roman"/>
          <w:b w:val="false"/>
          <w:i w:val="false"/>
          <w:color w:val="000000"/>
          <w:sz w:val="28"/>
        </w:rPr>
        <w:t>
      8) тоқыма қосарланған материалдар - аяқ киімнің үстіңгі бөлігінің бөлшектері мен ұлтаншасына, былғары галантерея және қайыс-ер бұйымдарының бөлшектеріне қиып пішу.</w:t>
      </w:r>
    </w:p>
    <w:bookmarkEnd w:id="1082"/>
    <w:bookmarkStart w:name="z1099" w:id="1083"/>
    <w:p>
      <w:pPr>
        <w:spacing w:after="0"/>
        <w:ind w:left="0"/>
        <w:jc w:val="both"/>
      </w:pPr>
      <w:r>
        <w:rPr>
          <w:rFonts w:ascii="Times New Roman"/>
          <w:b w:val="false"/>
          <w:i w:val="false"/>
          <w:color w:val="000000"/>
          <w:sz w:val="28"/>
        </w:rPr>
        <w:t>
      Параграф 5. Материалдарды пішуші, 6-разряд</w:t>
      </w:r>
    </w:p>
    <w:bookmarkEnd w:id="1083"/>
    <w:bookmarkStart w:name="z1100" w:id="1084"/>
    <w:p>
      <w:pPr>
        <w:spacing w:after="0"/>
        <w:ind w:left="0"/>
        <w:jc w:val="both"/>
      </w:pPr>
      <w:r>
        <w:rPr>
          <w:rFonts w:ascii="Times New Roman"/>
          <w:b w:val="false"/>
          <w:i w:val="false"/>
          <w:color w:val="000000"/>
          <w:sz w:val="28"/>
        </w:rPr>
        <w:t>
      204. Жұмыс сипаттамасы:</w:t>
      </w:r>
    </w:p>
    <w:bookmarkEnd w:id="1084"/>
    <w:bookmarkStart w:name="z1101" w:id="1085"/>
    <w:p>
      <w:pPr>
        <w:spacing w:after="0"/>
        <w:ind w:left="0"/>
        <w:jc w:val="both"/>
      </w:pPr>
      <w:r>
        <w:rPr>
          <w:rFonts w:ascii="Times New Roman"/>
          <w:b w:val="false"/>
          <w:i w:val="false"/>
          <w:color w:val="000000"/>
          <w:sz w:val="28"/>
        </w:rPr>
        <w:t>
      аяқ киімнің жұбы үшін жинақтап қызмет ету пресінде немесе қолмен аяқ киімнің үстіңгі бөлігінің бөлшектеріне былғарыны қиып пішу;</w:t>
      </w:r>
    </w:p>
    <w:bookmarkEnd w:id="1085"/>
    <w:bookmarkStart w:name="z1102" w:id="1086"/>
    <w:p>
      <w:pPr>
        <w:spacing w:after="0"/>
        <w:ind w:left="0"/>
        <w:jc w:val="both"/>
      </w:pPr>
      <w:r>
        <w:rPr>
          <w:rFonts w:ascii="Times New Roman"/>
          <w:b w:val="false"/>
          <w:i w:val="false"/>
          <w:color w:val="000000"/>
          <w:sz w:val="28"/>
        </w:rPr>
        <w:t>
      тері созылымдылығының бағытына қатысты модельдердің дұрыс орналасуын сақтау;</w:t>
      </w:r>
    </w:p>
    <w:bookmarkEnd w:id="1086"/>
    <w:bookmarkStart w:name="z1103" w:id="1087"/>
    <w:p>
      <w:pPr>
        <w:spacing w:after="0"/>
        <w:ind w:left="0"/>
        <w:jc w:val="both"/>
      </w:pPr>
      <w:r>
        <w:rPr>
          <w:rFonts w:ascii="Times New Roman"/>
          <w:b w:val="false"/>
          <w:i w:val="false"/>
          <w:color w:val="000000"/>
          <w:sz w:val="28"/>
        </w:rPr>
        <w:t>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w:t>
      </w:r>
    </w:p>
    <w:bookmarkEnd w:id="1087"/>
    <w:bookmarkStart w:name="z1104" w:id="1088"/>
    <w:p>
      <w:pPr>
        <w:spacing w:after="0"/>
        <w:ind w:left="0"/>
        <w:jc w:val="both"/>
      </w:pPr>
      <w:r>
        <w:rPr>
          <w:rFonts w:ascii="Times New Roman"/>
          <w:b w:val="false"/>
          <w:i w:val="false"/>
          <w:color w:val="000000"/>
          <w:sz w:val="28"/>
        </w:rPr>
        <w:t>
      205. Білуге тиіс:</w:t>
      </w:r>
    </w:p>
    <w:bookmarkEnd w:id="1088"/>
    <w:bookmarkStart w:name="z1105" w:id="1089"/>
    <w:p>
      <w:pPr>
        <w:spacing w:after="0"/>
        <w:ind w:left="0"/>
        <w:jc w:val="both"/>
      </w:pPr>
      <w:r>
        <w:rPr>
          <w:rFonts w:ascii="Times New Roman"/>
          <w:b w:val="false"/>
          <w:i w:val="false"/>
          <w:color w:val="000000"/>
          <w:sz w:val="28"/>
        </w:rPr>
        <w:t>
      қызмет ету престерінің құрылысын, оларды пайдалану және жөндеу ережелерін, пішілетін былғары материалдарының қасиеттері мен мақсатын, аяқ киімнің үстіңгі бөлігінің бөлшектері мен материалдарына қойылатын мемлекеттік стандарттар және техникалық шарттарды, пішілген бөлшектерге арналған аяқ киімнің түрлерін, мақсатын, үлгісін және өлшемін, берілген үлгіде және түрде аяқ киім жинағындағы бөлшектер санын, пішілетін былғарыда кескіштерді ұтымды орналастыру тәсілдерін, былғары материалдарын пайдалану нормаларын.</w:t>
      </w:r>
    </w:p>
    <w:bookmarkEnd w:id="1089"/>
    <w:bookmarkStart w:name="z1106" w:id="1090"/>
    <w:p>
      <w:pPr>
        <w:spacing w:after="0"/>
        <w:ind w:left="0"/>
        <w:jc w:val="both"/>
      </w:pPr>
      <w:r>
        <w:rPr>
          <w:rFonts w:ascii="Times New Roman"/>
          <w:b w:val="false"/>
          <w:i w:val="false"/>
          <w:color w:val="000000"/>
          <w:sz w:val="28"/>
        </w:rPr>
        <w:t>
      Параграф 6. Материалдарды пішуші, 7-разряд</w:t>
      </w:r>
    </w:p>
    <w:bookmarkEnd w:id="1090"/>
    <w:bookmarkStart w:name="z1107" w:id="1091"/>
    <w:p>
      <w:pPr>
        <w:spacing w:after="0"/>
        <w:ind w:left="0"/>
        <w:jc w:val="both"/>
      </w:pPr>
      <w:r>
        <w:rPr>
          <w:rFonts w:ascii="Times New Roman"/>
          <w:b w:val="false"/>
          <w:i w:val="false"/>
          <w:color w:val="000000"/>
          <w:sz w:val="28"/>
        </w:rPr>
        <w:t>
      206. Жұмыс сипаттамасы:</w:t>
      </w:r>
    </w:p>
    <w:bookmarkEnd w:id="1091"/>
    <w:bookmarkStart w:name="z1108" w:id="1092"/>
    <w:p>
      <w:pPr>
        <w:spacing w:after="0"/>
        <w:ind w:left="0"/>
        <w:jc w:val="both"/>
      </w:pPr>
      <w:r>
        <w:rPr>
          <w:rFonts w:ascii="Times New Roman"/>
          <w:b w:val="false"/>
          <w:i w:val="false"/>
          <w:color w:val="000000"/>
          <w:sz w:val="28"/>
        </w:rPr>
        <w:t>
      аяқ киімнің жұбы үшін жинақтап престе немесе қолмен модельдік аяқ киімнің үстіңгі бөлігінің бөлшектеріне былғарыны қиып пішу;</w:t>
      </w:r>
    </w:p>
    <w:bookmarkEnd w:id="1092"/>
    <w:bookmarkStart w:name="z1109" w:id="1093"/>
    <w:p>
      <w:pPr>
        <w:spacing w:after="0"/>
        <w:ind w:left="0"/>
        <w:jc w:val="both"/>
      </w:pPr>
      <w:r>
        <w:rPr>
          <w:rFonts w:ascii="Times New Roman"/>
          <w:b w:val="false"/>
          <w:i w:val="false"/>
          <w:color w:val="000000"/>
          <w:sz w:val="28"/>
        </w:rPr>
        <w:t>
      Терінің созылымдылық бағытына қатысты бөлшектерді дұрыс орналастыруды сақтау;</w:t>
      </w:r>
    </w:p>
    <w:bookmarkEnd w:id="1093"/>
    <w:bookmarkStart w:name="z1110" w:id="1094"/>
    <w:p>
      <w:pPr>
        <w:spacing w:after="0"/>
        <w:ind w:left="0"/>
        <w:jc w:val="both"/>
      </w:pPr>
      <w:r>
        <w:rPr>
          <w:rFonts w:ascii="Times New Roman"/>
          <w:b w:val="false"/>
          <w:i w:val="false"/>
          <w:color w:val="000000"/>
          <w:sz w:val="28"/>
        </w:rPr>
        <w:t>
      әр түрлі түрлермен әрленген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w:t>
      </w:r>
    </w:p>
    <w:bookmarkEnd w:id="1094"/>
    <w:bookmarkStart w:name="z1111" w:id="1095"/>
    <w:p>
      <w:pPr>
        <w:spacing w:after="0"/>
        <w:ind w:left="0"/>
        <w:jc w:val="both"/>
      </w:pPr>
      <w:r>
        <w:rPr>
          <w:rFonts w:ascii="Times New Roman"/>
          <w:b w:val="false"/>
          <w:i w:val="false"/>
          <w:color w:val="000000"/>
          <w:sz w:val="28"/>
        </w:rPr>
        <w:t>
      207. Білуге тиіс:</w:t>
      </w:r>
    </w:p>
    <w:bookmarkEnd w:id="1095"/>
    <w:bookmarkStart w:name="z1112" w:id="1096"/>
    <w:p>
      <w:pPr>
        <w:spacing w:after="0"/>
        <w:ind w:left="0"/>
        <w:jc w:val="both"/>
      </w:pPr>
      <w:r>
        <w:rPr>
          <w:rFonts w:ascii="Times New Roman"/>
          <w:b w:val="false"/>
          <w:i w:val="false"/>
          <w:color w:val="000000"/>
          <w:sz w:val="28"/>
        </w:rPr>
        <w:t>
      қолданылатын жабдықтың құрылысын, оны пайдалану және жөндеу ережелерін, пішілетін былғары материалдардың қасиеттері мен мақсатын, пішілетін материалдарға және модельдік аяқ киімнің бөлшектеріне қойылатын мемлекеттік стандарттар мен техникалық шарттарды, берілген фасон мен түрдегі аяқ киім жинағындағы бөлшектер санын, пішілетін былғарыда кескіштерді ұтымды орналастыру тәсілдерін, былғары материалдарын пайдалану нормаларын.</w:t>
      </w:r>
    </w:p>
    <w:bookmarkEnd w:id="1096"/>
    <w:bookmarkStart w:name="z1113" w:id="1097"/>
    <w:p>
      <w:pPr>
        <w:spacing w:after="0"/>
        <w:ind w:left="0"/>
        <w:jc w:val="both"/>
      </w:pPr>
      <w:r>
        <w:rPr>
          <w:rFonts w:ascii="Times New Roman"/>
          <w:b w:val="false"/>
          <w:i w:val="false"/>
          <w:color w:val="000000"/>
          <w:sz w:val="28"/>
        </w:rPr>
        <w:t>
      29. Үлбір мен киізді арамен кесуші</w:t>
      </w:r>
    </w:p>
    <w:bookmarkEnd w:id="1097"/>
    <w:bookmarkStart w:name="z1114" w:id="1098"/>
    <w:p>
      <w:pPr>
        <w:spacing w:after="0"/>
        <w:ind w:left="0"/>
        <w:jc w:val="both"/>
      </w:pPr>
      <w:r>
        <w:rPr>
          <w:rFonts w:ascii="Times New Roman"/>
          <w:b w:val="false"/>
          <w:i w:val="false"/>
          <w:color w:val="000000"/>
          <w:sz w:val="28"/>
        </w:rPr>
        <w:t>
      Параграф 1. Үлбір мен киізді арамен кесуші, 3-разряд</w:t>
      </w:r>
    </w:p>
    <w:bookmarkEnd w:id="1098"/>
    <w:bookmarkStart w:name="z1115" w:id="1099"/>
    <w:p>
      <w:pPr>
        <w:spacing w:after="0"/>
        <w:ind w:left="0"/>
        <w:jc w:val="both"/>
      </w:pPr>
      <w:r>
        <w:rPr>
          <w:rFonts w:ascii="Times New Roman"/>
          <w:b w:val="false"/>
          <w:i w:val="false"/>
          <w:color w:val="000000"/>
          <w:sz w:val="28"/>
        </w:rPr>
        <w:t>
      208. Жұмыс сипаттамасы:</w:t>
      </w:r>
    </w:p>
    <w:bookmarkEnd w:id="1099"/>
    <w:bookmarkStart w:name="z1116" w:id="1100"/>
    <w:p>
      <w:pPr>
        <w:spacing w:after="0"/>
        <w:ind w:left="0"/>
        <w:jc w:val="both"/>
      </w:pPr>
      <w:r>
        <w:rPr>
          <w:rFonts w:ascii="Times New Roman"/>
          <w:b w:val="false"/>
          <w:i w:val="false"/>
          <w:color w:val="000000"/>
          <w:sz w:val="28"/>
        </w:rPr>
        <w:t>
      екіге тілу машинасында қажетті қалыңдықта киізді кесіп екіге бөлу;</w:t>
      </w:r>
    </w:p>
    <w:bookmarkEnd w:id="1100"/>
    <w:bookmarkStart w:name="z1117" w:id="1101"/>
    <w:p>
      <w:pPr>
        <w:spacing w:after="0"/>
        <w:ind w:left="0"/>
        <w:jc w:val="both"/>
      </w:pPr>
      <w:r>
        <w:rPr>
          <w:rFonts w:ascii="Times New Roman"/>
          <w:b w:val="false"/>
          <w:i w:val="false"/>
          <w:color w:val="000000"/>
          <w:sz w:val="28"/>
        </w:rPr>
        <w:t>
      киіздің сызықтық өлшемдері мен оның қалыңдығын мерзімдік тексеру;</w:t>
      </w:r>
    </w:p>
    <w:bookmarkEnd w:id="1101"/>
    <w:bookmarkStart w:name="z1118" w:id="1102"/>
    <w:p>
      <w:pPr>
        <w:spacing w:after="0"/>
        <w:ind w:left="0"/>
        <w:jc w:val="both"/>
      </w:pPr>
      <w:r>
        <w:rPr>
          <w:rFonts w:ascii="Times New Roman"/>
          <w:b w:val="false"/>
          <w:i w:val="false"/>
          <w:color w:val="000000"/>
          <w:sz w:val="28"/>
        </w:rPr>
        <w:t>
      машинадан шығатын тіліндіні қабылдау және оны белгіленген тәртіпте жинап қою;</w:t>
      </w:r>
    </w:p>
    <w:bookmarkEnd w:id="1102"/>
    <w:bookmarkStart w:name="z1119" w:id="1103"/>
    <w:p>
      <w:pPr>
        <w:spacing w:after="0"/>
        <w:ind w:left="0"/>
        <w:jc w:val="both"/>
      </w:pPr>
      <w:r>
        <w:rPr>
          <w:rFonts w:ascii="Times New Roman"/>
          <w:b w:val="false"/>
          <w:i w:val="false"/>
          <w:color w:val="000000"/>
          <w:sz w:val="28"/>
        </w:rPr>
        <w:t>
      машина жұмысын реттеу;</w:t>
      </w:r>
    </w:p>
    <w:bookmarkEnd w:id="1103"/>
    <w:bookmarkStart w:name="z1120" w:id="1104"/>
    <w:p>
      <w:pPr>
        <w:spacing w:after="0"/>
        <w:ind w:left="0"/>
        <w:jc w:val="both"/>
      </w:pPr>
      <w:r>
        <w:rPr>
          <w:rFonts w:ascii="Times New Roman"/>
          <w:b w:val="false"/>
          <w:i w:val="false"/>
          <w:color w:val="000000"/>
          <w:sz w:val="28"/>
        </w:rPr>
        <w:t>
      таспалық пышақтарды қайрау және алмастыру.</w:t>
      </w:r>
    </w:p>
    <w:bookmarkEnd w:id="1104"/>
    <w:bookmarkStart w:name="z1121" w:id="1105"/>
    <w:p>
      <w:pPr>
        <w:spacing w:after="0"/>
        <w:ind w:left="0"/>
        <w:jc w:val="both"/>
      </w:pPr>
      <w:r>
        <w:rPr>
          <w:rFonts w:ascii="Times New Roman"/>
          <w:b w:val="false"/>
          <w:i w:val="false"/>
          <w:color w:val="000000"/>
          <w:sz w:val="28"/>
        </w:rPr>
        <w:t>
      209. Білуге тиіс:</w:t>
      </w:r>
    </w:p>
    <w:bookmarkEnd w:id="1105"/>
    <w:bookmarkStart w:name="z1122" w:id="1106"/>
    <w:p>
      <w:pPr>
        <w:spacing w:after="0"/>
        <w:ind w:left="0"/>
        <w:jc w:val="both"/>
      </w:pPr>
      <w:r>
        <w:rPr>
          <w:rFonts w:ascii="Times New Roman"/>
          <w:b w:val="false"/>
          <w:i w:val="false"/>
          <w:color w:val="000000"/>
          <w:sz w:val="28"/>
        </w:rPr>
        <w:t>
      қызмет ету машиналарын пайдалану және реттеу ережелерін, киіз түрлерін, дайын киіздің сапасына қойылатын талаптарды, киізді арамен кесудің технологиялық режимін.</w:t>
      </w:r>
    </w:p>
    <w:bookmarkEnd w:id="1106"/>
    <w:bookmarkStart w:name="z1123" w:id="1107"/>
    <w:p>
      <w:pPr>
        <w:spacing w:after="0"/>
        <w:ind w:left="0"/>
        <w:jc w:val="both"/>
      </w:pPr>
      <w:r>
        <w:rPr>
          <w:rFonts w:ascii="Times New Roman"/>
          <w:b w:val="false"/>
          <w:i w:val="false"/>
          <w:color w:val="000000"/>
          <w:sz w:val="28"/>
        </w:rPr>
        <w:t>
      Параграф 2. Үлбір мен киізді арамен кесуші, 5-разряд</w:t>
      </w:r>
    </w:p>
    <w:bookmarkEnd w:id="1107"/>
    <w:bookmarkStart w:name="z1124" w:id="1108"/>
    <w:p>
      <w:pPr>
        <w:spacing w:after="0"/>
        <w:ind w:left="0"/>
        <w:jc w:val="both"/>
      </w:pPr>
      <w:r>
        <w:rPr>
          <w:rFonts w:ascii="Times New Roman"/>
          <w:b w:val="false"/>
          <w:i w:val="false"/>
          <w:color w:val="000000"/>
          <w:sz w:val="28"/>
        </w:rPr>
        <w:t>
      210. Жұмыс сипаттамасы:</w:t>
      </w:r>
    </w:p>
    <w:bookmarkEnd w:id="1108"/>
    <w:bookmarkStart w:name="z1125" w:id="1109"/>
    <w:p>
      <w:pPr>
        <w:spacing w:after="0"/>
        <w:ind w:left="0"/>
        <w:jc w:val="both"/>
      </w:pPr>
      <w:r>
        <w:rPr>
          <w:rFonts w:ascii="Times New Roman"/>
          <w:b w:val="false"/>
          <w:i w:val="false"/>
          <w:color w:val="000000"/>
          <w:sz w:val="28"/>
        </w:rPr>
        <w:t>
      екіге тілу машинасында терілердің былғары тінін арамен екі қабатқа тілу, былғары тінінің қалыңдығына байланысты арамен кесудің қажетті қалыңдығына машинаны реттеу және жөндеу;</w:t>
      </w:r>
    </w:p>
    <w:bookmarkEnd w:id="1109"/>
    <w:bookmarkStart w:name="z1126" w:id="1110"/>
    <w:p>
      <w:pPr>
        <w:spacing w:after="0"/>
        <w:ind w:left="0"/>
        <w:jc w:val="both"/>
      </w:pPr>
      <w:r>
        <w:rPr>
          <w:rFonts w:ascii="Times New Roman"/>
          <w:b w:val="false"/>
          <w:i w:val="false"/>
          <w:color w:val="000000"/>
          <w:sz w:val="28"/>
        </w:rPr>
        <w:t>
      машинаның таспа пышақтарының астына терілерді жайып беру және арамен кесудің дәлдігін бақылау.</w:t>
      </w:r>
    </w:p>
    <w:bookmarkEnd w:id="1110"/>
    <w:bookmarkStart w:name="z1127" w:id="1111"/>
    <w:p>
      <w:pPr>
        <w:spacing w:after="0"/>
        <w:ind w:left="0"/>
        <w:jc w:val="both"/>
      </w:pPr>
      <w:r>
        <w:rPr>
          <w:rFonts w:ascii="Times New Roman"/>
          <w:b w:val="false"/>
          <w:i w:val="false"/>
          <w:color w:val="000000"/>
          <w:sz w:val="28"/>
        </w:rPr>
        <w:t>
      211. Білуге тиіс:</w:t>
      </w:r>
    </w:p>
    <w:bookmarkEnd w:id="1111"/>
    <w:bookmarkStart w:name="z1128" w:id="1112"/>
    <w:p>
      <w:pPr>
        <w:spacing w:after="0"/>
        <w:ind w:left="0"/>
        <w:jc w:val="both"/>
      </w:pPr>
      <w:r>
        <w:rPr>
          <w:rFonts w:ascii="Times New Roman"/>
          <w:b w:val="false"/>
          <w:i w:val="false"/>
          <w:color w:val="000000"/>
          <w:sz w:val="28"/>
        </w:rPr>
        <w:t>
      терілердің былғары тінінің құрылысын, былғары тінін кесу нормаларын, былғарыны өңдеудің болуы мүмкін ақауларын және олардың алдын алу және жою тәсілдерін, терілердің қалыңдығын анықтау ережелерін, екіге тілу машинасының құрылысын, оны жөндеу және реттеу ережелерін, таспалық пышақты қайрау және ауыстыру тәсілдерін.</w:t>
      </w:r>
    </w:p>
    <w:bookmarkEnd w:id="1112"/>
    <w:bookmarkStart w:name="z1129" w:id="1113"/>
    <w:p>
      <w:pPr>
        <w:spacing w:after="0"/>
        <w:ind w:left="0"/>
        <w:jc w:val="both"/>
      </w:pPr>
      <w:r>
        <w:rPr>
          <w:rFonts w:ascii="Times New Roman"/>
          <w:b w:val="false"/>
          <w:i w:val="false"/>
          <w:color w:val="000000"/>
          <w:sz w:val="28"/>
        </w:rPr>
        <w:t>
      30. Рамаларға былғары мен қой терісін созушы</w:t>
      </w:r>
    </w:p>
    <w:bookmarkEnd w:id="1113"/>
    <w:bookmarkStart w:name="z1130" w:id="1114"/>
    <w:p>
      <w:pPr>
        <w:spacing w:after="0"/>
        <w:ind w:left="0"/>
        <w:jc w:val="both"/>
      </w:pPr>
      <w:r>
        <w:rPr>
          <w:rFonts w:ascii="Times New Roman"/>
          <w:b w:val="false"/>
          <w:i w:val="false"/>
          <w:color w:val="000000"/>
          <w:sz w:val="28"/>
        </w:rPr>
        <w:t>
      Параграф 1. Рамаларға былғары мен қой терісін созушы, 3-разряд</w:t>
      </w:r>
    </w:p>
    <w:bookmarkEnd w:id="1114"/>
    <w:bookmarkStart w:name="z1131" w:id="1115"/>
    <w:p>
      <w:pPr>
        <w:spacing w:after="0"/>
        <w:ind w:left="0"/>
        <w:jc w:val="both"/>
      </w:pPr>
      <w:r>
        <w:rPr>
          <w:rFonts w:ascii="Times New Roman"/>
          <w:b w:val="false"/>
          <w:i w:val="false"/>
          <w:color w:val="000000"/>
          <w:sz w:val="28"/>
        </w:rPr>
        <w:t>
      212. Жұмыс сипаттамасы:</w:t>
      </w:r>
    </w:p>
    <w:bookmarkEnd w:id="1115"/>
    <w:bookmarkStart w:name="z1132" w:id="1116"/>
    <w:p>
      <w:pPr>
        <w:spacing w:after="0"/>
        <w:ind w:left="0"/>
        <w:jc w:val="both"/>
      </w:pPr>
      <w:r>
        <w:rPr>
          <w:rFonts w:ascii="Times New Roman"/>
          <w:b w:val="false"/>
          <w:i w:val="false"/>
          <w:color w:val="000000"/>
          <w:sz w:val="28"/>
        </w:rPr>
        <w:t>
      тілінді мен кесіндіні рамаларда біркелкі созу және оларды қысқыштардың, дөңесшелердің, шегелердің көмегімен немесе жапсырмамен әйнекке, фанераға және тағы да басқаға бекіту;</w:t>
      </w:r>
    </w:p>
    <w:bookmarkEnd w:id="1116"/>
    <w:bookmarkStart w:name="z1133" w:id="1117"/>
    <w:p>
      <w:pPr>
        <w:spacing w:after="0"/>
        <w:ind w:left="0"/>
        <w:jc w:val="both"/>
      </w:pPr>
      <w:r>
        <w:rPr>
          <w:rFonts w:ascii="Times New Roman"/>
          <w:b w:val="false"/>
          <w:i w:val="false"/>
          <w:color w:val="000000"/>
          <w:sz w:val="28"/>
        </w:rPr>
        <w:t>
      жұмыс орнына тіліндіні, кесіндіні және желімді беру;</w:t>
      </w:r>
    </w:p>
    <w:bookmarkEnd w:id="1117"/>
    <w:bookmarkStart w:name="z1134" w:id="1118"/>
    <w:p>
      <w:pPr>
        <w:spacing w:after="0"/>
        <w:ind w:left="0"/>
        <w:jc w:val="both"/>
      </w:pPr>
      <w:r>
        <w:rPr>
          <w:rFonts w:ascii="Times New Roman"/>
          <w:b w:val="false"/>
          <w:i w:val="false"/>
          <w:color w:val="000000"/>
          <w:sz w:val="28"/>
        </w:rPr>
        <w:t>
      тілімшелерден желімді жуып шаю, былғарыға желімді жағу;</w:t>
      </w:r>
    </w:p>
    <w:bookmarkEnd w:id="1118"/>
    <w:bookmarkStart w:name="z1135" w:id="1119"/>
    <w:p>
      <w:pPr>
        <w:spacing w:after="0"/>
        <w:ind w:left="0"/>
        <w:jc w:val="both"/>
      </w:pPr>
      <w:r>
        <w:rPr>
          <w:rFonts w:ascii="Times New Roman"/>
          <w:b w:val="false"/>
          <w:i w:val="false"/>
          <w:color w:val="000000"/>
          <w:sz w:val="28"/>
        </w:rPr>
        <w:t>
      тілінді мен кесіндінің барлық ауданын жазу;</w:t>
      </w:r>
    </w:p>
    <w:bookmarkEnd w:id="1119"/>
    <w:bookmarkStart w:name="z1136" w:id="1120"/>
    <w:p>
      <w:pPr>
        <w:spacing w:after="0"/>
        <w:ind w:left="0"/>
        <w:jc w:val="both"/>
      </w:pPr>
      <w:r>
        <w:rPr>
          <w:rFonts w:ascii="Times New Roman"/>
          <w:b w:val="false"/>
          <w:i w:val="false"/>
          <w:color w:val="000000"/>
          <w:sz w:val="28"/>
        </w:rPr>
        <w:t>
      рамаларды бекіту, оларды кептіргіштерге салу және одан шығару;</w:t>
      </w:r>
    </w:p>
    <w:bookmarkEnd w:id="1120"/>
    <w:bookmarkStart w:name="z1137" w:id="1121"/>
    <w:p>
      <w:pPr>
        <w:spacing w:after="0"/>
        <w:ind w:left="0"/>
        <w:jc w:val="both"/>
      </w:pPr>
      <w:r>
        <w:rPr>
          <w:rFonts w:ascii="Times New Roman"/>
          <w:b w:val="false"/>
          <w:i w:val="false"/>
          <w:color w:val="000000"/>
          <w:sz w:val="28"/>
        </w:rPr>
        <w:t>
      рамалардан тілінді мен кесіндіні түсіру және оларды жинап қою;</w:t>
      </w:r>
    </w:p>
    <w:bookmarkEnd w:id="1121"/>
    <w:bookmarkStart w:name="z1138" w:id="1122"/>
    <w:p>
      <w:pPr>
        <w:spacing w:after="0"/>
        <w:ind w:left="0"/>
        <w:jc w:val="both"/>
      </w:pPr>
      <w:r>
        <w:rPr>
          <w:rFonts w:ascii="Times New Roman"/>
          <w:b w:val="false"/>
          <w:i w:val="false"/>
          <w:color w:val="000000"/>
          <w:sz w:val="28"/>
        </w:rPr>
        <w:t>
      кептіргіштерде температура мен ауа алмасуын реттеу.</w:t>
      </w:r>
    </w:p>
    <w:bookmarkEnd w:id="1122"/>
    <w:bookmarkStart w:name="z1139" w:id="1123"/>
    <w:p>
      <w:pPr>
        <w:spacing w:after="0"/>
        <w:ind w:left="0"/>
        <w:jc w:val="both"/>
      </w:pPr>
      <w:r>
        <w:rPr>
          <w:rFonts w:ascii="Times New Roman"/>
          <w:b w:val="false"/>
          <w:i w:val="false"/>
          <w:color w:val="000000"/>
          <w:sz w:val="28"/>
        </w:rPr>
        <w:t>
      213. Білуге тиіс:</w:t>
      </w:r>
    </w:p>
    <w:bookmarkEnd w:id="1123"/>
    <w:bookmarkStart w:name="z1140" w:id="1124"/>
    <w:p>
      <w:pPr>
        <w:spacing w:after="0"/>
        <w:ind w:left="0"/>
        <w:jc w:val="both"/>
      </w:pPr>
      <w:r>
        <w:rPr>
          <w:rFonts w:ascii="Times New Roman"/>
          <w:b w:val="false"/>
          <w:i w:val="false"/>
          <w:color w:val="000000"/>
          <w:sz w:val="28"/>
        </w:rPr>
        <w:t>
      рамаларда тілінді мен кесіндіні созу тәсілдерін, былғарының қасиеттерін, өңдеуге дейін және одан соң былғары мен тіліндінің физикалық және механикалық көрсеткіштерін, кептірудің технологиялық режимін реттеу ережелерін, кептіру құрылғыларын пайдалану ережелерін.</w:t>
      </w:r>
    </w:p>
    <w:bookmarkEnd w:id="1124"/>
    <w:bookmarkStart w:name="z1141" w:id="1125"/>
    <w:p>
      <w:pPr>
        <w:spacing w:after="0"/>
        <w:ind w:left="0"/>
        <w:jc w:val="both"/>
      </w:pPr>
      <w:r>
        <w:rPr>
          <w:rFonts w:ascii="Times New Roman"/>
          <w:b w:val="false"/>
          <w:i w:val="false"/>
          <w:color w:val="000000"/>
          <w:sz w:val="28"/>
        </w:rPr>
        <w:t>
      Параграф 2. Рамаларға былғары мен қой терісін созушы, 4-разряд</w:t>
      </w:r>
    </w:p>
    <w:bookmarkEnd w:id="1125"/>
    <w:bookmarkStart w:name="z1142" w:id="1126"/>
    <w:p>
      <w:pPr>
        <w:spacing w:after="0"/>
        <w:ind w:left="0"/>
        <w:jc w:val="both"/>
      </w:pPr>
      <w:r>
        <w:rPr>
          <w:rFonts w:ascii="Times New Roman"/>
          <w:b w:val="false"/>
          <w:i w:val="false"/>
          <w:color w:val="000000"/>
          <w:sz w:val="28"/>
        </w:rPr>
        <w:t>
      214. Жұмыс сипаттамасы:</w:t>
      </w:r>
    </w:p>
    <w:bookmarkEnd w:id="1126"/>
    <w:bookmarkStart w:name="z1143" w:id="1127"/>
    <w:p>
      <w:pPr>
        <w:spacing w:after="0"/>
        <w:ind w:left="0"/>
        <w:jc w:val="both"/>
      </w:pPr>
      <w:r>
        <w:rPr>
          <w:rFonts w:ascii="Times New Roman"/>
          <w:b w:val="false"/>
          <w:i w:val="false"/>
          <w:color w:val="000000"/>
          <w:sz w:val="28"/>
        </w:rPr>
        <w:t>
      жиырылуға, табандар мен былғарының шеткі учаскелерінің нашар керілуіне жол бермей қажетті керілісті сақтай отырып, жыртпай және үзбей ең үлкен пайдалы ауданды алу үшін рамаларда былғары және қой терісінің ортасынан периметрге қарай бағытта былғары және қой терісін біркелкі созу және оларды қысқыштардың, дөңесшелердің, шегелердің немесе әйнекке, фанераға және тағы да басқаға желімдеу көмегімен оларды бекіту;</w:t>
      </w:r>
    </w:p>
    <w:bookmarkEnd w:id="1127"/>
    <w:bookmarkStart w:name="z1144" w:id="1128"/>
    <w:p>
      <w:pPr>
        <w:spacing w:after="0"/>
        <w:ind w:left="0"/>
        <w:jc w:val="both"/>
      </w:pPr>
      <w:r>
        <w:rPr>
          <w:rFonts w:ascii="Times New Roman"/>
          <w:b w:val="false"/>
          <w:i w:val="false"/>
          <w:color w:val="000000"/>
          <w:sz w:val="28"/>
        </w:rPr>
        <w:t>
      механикалық жылжымалы құрылғымен раманы терілерімен жылжыту;</w:t>
      </w:r>
    </w:p>
    <w:bookmarkEnd w:id="1128"/>
    <w:bookmarkStart w:name="z1145" w:id="1129"/>
    <w:p>
      <w:pPr>
        <w:spacing w:after="0"/>
        <w:ind w:left="0"/>
        <w:jc w:val="both"/>
      </w:pPr>
      <w:r>
        <w:rPr>
          <w:rFonts w:ascii="Times New Roman"/>
          <w:b w:val="false"/>
          <w:i w:val="false"/>
          <w:color w:val="000000"/>
          <w:sz w:val="28"/>
        </w:rPr>
        <w:t>
      жұмыс орнына былғары мен қой терілерін беру;</w:t>
      </w:r>
    </w:p>
    <w:bookmarkEnd w:id="1129"/>
    <w:bookmarkStart w:name="z1146" w:id="1130"/>
    <w:p>
      <w:pPr>
        <w:spacing w:after="0"/>
        <w:ind w:left="0"/>
        <w:jc w:val="both"/>
      </w:pPr>
      <w:r>
        <w:rPr>
          <w:rFonts w:ascii="Times New Roman"/>
          <w:b w:val="false"/>
          <w:i w:val="false"/>
          <w:color w:val="000000"/>
          <w:sz w:val="28"/>
        </w:rPr>
        <w:t>
      кептіргішке рамаларды былғарымен немесе қой терісімен салу, кептірудің технологиялық режимін бақылау және реттеу;</w:t>
      </w:r>
    </w:p>
    <w:bookmarkEnd w:id="1130"/>
    <w:bookmarkStart w:name="z1147" w:id="1131"/>
    <w:p>
      <w:pPr>
        <w:spacing w:after="0"/>
        <w:ind w:left="0"/>
        <w:jc w:val="both"/>
      </w:pPr>
      <w:r>
        <w:rPr>
          <w:rFonts w:ascii="Times New Roman"/>
          <w:b w:val="false"/>
          <w:i w:val="false"/>
          <w:color w:val="000000"/>
          <w:sz w:val="28"/>
        </w:rPr>
        <w:t>
      былғарының дайындық дәрежесін анықтау, рамаларға былғары мен қой терісін салу және одан қолмен түсіру.</w:t>
      </w:r>
    </w:p>
    <w:bookmarkEnd w:id="1131"/>
    <w:bookmarkStart w:name="z1148" w:id="1132"/>
    <w:p>
      <w:pPr>
        <w:spacing w:after="0"/>
        <w:ind w:left="0"/>
        <w:jc w:val="both"/>
      </w:pPr>
      <w:r>
        <w:rPr>
          <w:rFonts w:ascii="Times New Roman"/>
          <w:b w:val="false"/>
          <w:i w:val="false"/>
          <w:color w:val="000000"/>
          <w:sz w:val="28"/>
        </w:rPr>
        <w:t>
      215. Білуге тиіс:</w:t>
      </w:r>
    </w:p>
    <w:bookmarkEnd w:id="1132"/>
    <w:bookmarkStart w:name="z1149" w:id="1133"/>
    <w:p>
      <w:pPr>
        <w:spacing w:after="0"/>
        <w:ind w:left="0"/>
        <w:jc w:val="both"/>
      </w:pPr>
      <w:r>
        <w:rPr>
          <w:rFonts w:ascii="Times New Roman"/>
          <w:b w:val="false"/>
          <w:i w:val="false"/>
          <w:color w:val="000000"/>
          <w:sz w:val="28"/>
        </w:rPr>
        <w:t>
      рамаларда былғары мен қой терісін созудың ережелері мен ұтымды тәсілдерін, созуға былғары мен қой терісінің даярлығына қойылатын талаптарды, жақсы сапаны және былғарының пайдалы ауданының қажетті шығымын қамтамасыз ету үшін былғарының, қой терісінің созу мүмкіндігінің дәрежесін, кептірудің технологиялық режимін реттеу тәсілдерін және былғары мен қой терісінің даярлық дәрежесін анықтау, рамалар мен кептіргіштердің құрылысын.</w:t>
      </w:r>
    </w:p>
    <w:bookmarkEnd w:id="1133"/>
    <w:bookmarkStart w:name="z1150" w:id="1134"/>
    <w:p>
      <w:pPr>
        <w:spacing w:after="0"/>
        <w:ind w:left="0"/>
        <w:jc w:val="both"/>
      </w:pPr>
      <w:r>
        <w:rPr>
          <w:rFonts w:ascii="Times New Roman"/>
          <w:b w:val="false"/>
          <w:i w:val="false"/>
          <w:color w:val="000000"/>
          <w:sz w:val="28"/>
        </w:rPr>
        <w:t>
      Параграф 3. Рамаларға былғары мен қой терісін созушы, 5-разряд</w:t>
      </w:r>
    </w:p>
    <w:bookmarkEnd w:id="1134"/>
    <w:bookmarkStart w:name="z1151" w:id="1135"/>
    <w:p>
      <w:pPr>
        <w:spacing w:after="0"/>
        <w:ind w:left="0"/>
        <w:jc w:val="both"/>
      </w:pPr>
      <w:r>
        <w:rPr>
          <w:rFonts w:ascii="Times New Roman"/>
          <w:b w:val="false"/>
          <w:i w:val="false"/>
          <w:color w:val="000000"/>
          <w:sz w:val="28"/>
        </w:rPr>
        <w:t>
      216. Жұмыс сипаттамасы:</w:t>
      </w:r>
    </w:p>
    <w:bookmarkEnd w:id="1135"/>
    <w:bookmarkStart w:name="z1152" w:id="1136"/>
    <w:p>
      <w:pPr>
        <w:spacing w:after="0"/>
        <w:ind w:left="0"/>
        <w:jc w:val="both"/>
      </w:pPr>
      <w:r>
        <w:rPr>
          <w:rFonts w:ascii="Times New Roman"/>
          <w:b w:val="false"/>
          <w:i w:val="false"/>
          <w:color w:val="000000"/>
          <w:sz w:val="28"/>
        </w:rPr>
        <w:t>
      контактілі – вакуумдық және рамалық жартылай автоматты кептіргіштерде оларды қысқыштармен бекітумен және рамаға жинап қоюмен бірге былғарыны біркелкі созу және кептіру;</w:t>
      </w:r>
    </w:p>
    <w:bookmarkEnd w:id="1136"/>
    <w:bookmarkStart w:name="z1153" w:id="1137"/>
    <w:p>
      <w:pPr>
        <w:spacing w:after="0"/>
        <w:ind w:left="0"/>
        <w:jc w:val="both"/>
      </w:pPr>
      <w:r>
        <w:rPr>
          <w:rFonts w:ascii="Times New Roman"/>
          <w:b w:val="false"/>
          <w:i w:val="false"/>
          <w:color w:val="000000"/>
          <w:sz w:val="28"/>
        </w:rPr>
        <w:t>
      басқару тетігінен кептіргішке раманы терілерімен жылжыту және ауыстыру;</w:t>
      </w:r>
    </w:p>
    <w:bookmarkEnd w:id="1137"/>
    <w:bookmarkStart w:name="z1154" w:id="1138"/>
    <w:p>
      <w:pPr>
        <w:spacing w:after="0"/>
        <w:ind w:left="0"/>
        <w:jc w:val="both"/>
      </w:pPr>
      <w:r>
        <w:rPr>
          <w:rFonts w:ascii="Times New Roman"/>
          <w:b w:val="false"/>
          <w:i w:val="false"/>
          <w:color w:val="000000"/>
          <w:sz w:val="28"/>
        </w:rPr>
        <w:t>
      желімдеуге былғарыны дайындау, қосымша ылғалдау, ортасы бойынша жая бөлігін кесу;</w:t>
      </w:r>
    </w:p>
    <w:bookmarkEnd w:id="1138"/>
    <w:bookmarkStart w:name="z1155" w:id="1139"/>
    <w:p>
      <w:pPr>
        <w:spacing w:after="0"/>
        <w:ind w:left="0"/>
        <w:jc w:val="both"/>
      </w:pPr>
      <w:r>
        <w:rPr>
          <w:rFonts w:ascii="Times New Roman"/>
          <w:b w:val="false"/>
          <w:i w:val="false"/>
          <w:color w:val="000000"/>
          <w:sz w:val="28"/>
        </w:rPr>
        <w:t>
      кептіргіштерге буды, сығымдалған ауаны, суды жіберу үшін вентильдерді ашу;</w:t>
      </w:r>
    </w:p>
    <w:bookmarkEnd w:id="1139"/>
    <w:bookmarkStart w:name="z1156" w:id="1140"/>
    <w:p>
      <w:pPr>
        <w:spacing w:after="0"/>
        <w:ind w:left="0"/>
        <w:jc w:val="both"/>
      </w:pPr>
      <w:r>
        <w:rPr>
          <w:rFonts w:ascii="Times New Roman"/>
          <w:b w:val="false"/>
          <w:i w:val="false"/>
          <w:color w:val="000000"/>
          <w:sz w:val="28"/>
        </w:rPr>
        <w:t>
      қыздыру плиталарының ауданын максимал пайдалану үшін металл тілімшелерге желімделетін былғарыны ұтымды орналастыру;</w:t>
      </w:r>
    </w:p>
    <w:bookmarkEnd w:id="1140"/>
    <w:bookmarkStart w:name="z1157" w:id="1141"/>
    <w:p>
      <w:pPr>
        <w:spacing w:after="0"/>
        <w:ind w:left="0"/>
        <w:jc w:val="both"/>
      </w:pPr>
      <w:r>
        <w:rPr>
          <w:rFonts w:ascii="Times New Roman"/>
          <w:b w:val="false"/>
          <w:i w:val="false"/>
          <w:color w:val="000000"/>
          <w:sz w:val="28"/>
        </w:rPr>
        <w:t>
      оларды циклялармен барлық аудан бойынша ажыратумен бірге ең үлкен созылымдылық бағытында қыздырылатын плитаның бетіне былғарыны желімдеу;</w:t>
      </w:r>
    </w:p>
    <w:bookmarkEnd w:id="1141"/>
    <w:bookmarkStart w:name="z1158" w:id="1142"/>
    <w:p>
      <w:pPr>
        <w:spacing w:after="0"/>
        <w:ind w:left="0"/>
        <w:jc w:val="both"/>
      </w:pPr>
      <w:r>
        <w:rPr>
          <w:rFonts w:ascii="Times New Roman"/>
          <w:b w:val="false"/>
          <w:i w:val="false"/>
          <w:color w:val="000000"/>
          <w:sz w:val="28"/>
        </w:rPr>
        <w:t>
      қақпақтарды ашуды, жабуды және қыздыру камераларының орын ауыстыруын басқару тетігінен басқару;</w:t>
      </w:r>
    </w:p>
    <w:bookmarkEnd w:id="1142"/>
    <w:bookmarkStart w:name="z1159" w:id="1143"/>
    <w:p>
      <w:pPr>
        <w:spacing w:after="0"/>
        <w:ind w:left="0"/>
        <w:jc w:val="both"/>
      </w:pPr>
      <w:r>
        <w:rPr>
          <w:rFonts w:ascii="Times New Roman"/>
          <w:b w:val="false"/>
          <w:i w:val="false"/>
          <w:color w:val="000000"/>
          <w:sz w:val="28"/>
        </w:rPr>
        <w:t>
      былғарыны өңдеу технологиясына сәйкес кептірудің қажетті режимін (қысымды, температураны, ұстау уақытын) күйге келтіру және бақылау мен өлшеу құралдары бойынша қадағалау.</w:t>
      </w:r>
    </w:p>
    <w:bookmarkEnd w:id="1143"/>
    <w:bookmarkStart w:name="z1160" w:id="1144"/>
    <w:p>
      <w:pPr>
        <w:spacing w:after="0"/>
        <w:ind w:left="0"/>
        <w:jc w:val="both"/>
      </w:pPr>
      <w:r>
        <w:rPr>
          <w:rFonts w:ascii="Times New Roman"/>
          <w:b w:val="false"/>
          <w:i w:val="false"/>
          <w:color w:val="000000"/>
          <w:sz w:val="28"/>
        </w:rPr>
        <w:t>
      217. Білуге тиіс:</w:t>
      </w:r>
    </w:p>
    <w:bookmarkEnd w:id="1144"/>
    <w:bookmarkStart w:name="z1161" w:id="1145"/>
    <w:p>
      <w:pPr>
        <w:spacing w:after="0"/>
        <w:ind w:left="0"/>
        <w:jc w:val="both"/>
      </w:pPr>
      <w:r>
        <w:rPr>
          <w:rFonts w:ascii="Times New Roman"/>
          <w:b w:val="false"/>
          <w:i w:val="false"/>
          <w:color w:val="000000"/>
          <w:sz w:val="28"/>
        </w:rPr>
        <w:t>
      былғарыны созу мен кептірудің технологиялық режимін, тері топографиясын, қолданылатын жабдықтың және бақылау-өлшегіш құралдарының құрылысын, температураны, қысымды, теріні созуды және кептіру ұзақтығын орнату және бақылау ережелерін.</w:t>
      </w:r>
    </w:p>
    <w:bookmarkEnd w:id="1145"/>
    <w:bookmarkStart w:name="z1162" w:id="1146"/>
    <w:p>
      <w:pPr>
        <w:spacing w:after="0"/>
        <w:ind w:left="0"/>
        <w:jc w:val="both"/>
      </w:pPr>
      <w:r>
        <w:rPr>
          <w:rFonts w:ascii="Times New Roman"/>
          <w:b w:val="false"/>
          <w:i w:val="false"/>
          <w:color w:val="000000"/>
          <w:sz w:val="28"/>
        </w:rPr>
        <w:t>
      31. Материалдар мен бұйымдарды кесуші</w:t>
      </w:r>
    </w:p>
    <w:bookmarkEnd w:id="1146"/>
    <w:bookmarkStart w:name="z1163" w:id="1147"/>
    <w:p>
      <w:pPr>
        <w:spacing w:after="0"/>
        <w:ind w:left="0"/>
        <w:jc w:val="both"/>
      </w:pPr>
      <w:r>
        <w:rPr>
          <w:rFonts w:ascii="Times New Roman"/>
          <w:b w:val="false"/>
          <w:i w:val="false"/>
          <w:color w:val="000000"/>
          <w:sz w:val="28"/>
        </w:rPr>
        <w:t>
      Параграф 1. Материалдар мен бұйымдарды кесуші, 1-разряд</w:t>
      </w:r>
    </w:p>
    <w:bookmarkEnd w:id="1147"/>
    <w:bookmarkStart w:name="z1164" w:id="1148"/>
    <w:p>
      <w:pPr>
        <w:spacing w:after="0"/>
        <w:ind w:left="0"/>
        <w:jc w:val="both"/>
      </w:pPr>
      <w:r>
        <w:rPr>
          <w:rFonts w:ascii="Times New Roman"/>
          <w:b w:val="false"/>
          <w:i w:val="false"/>
          <w:color w:val="000000"/>
          <w:sz w:val="28"/>
        </w:rPr>
        <w:t>
      218. Жұмыс сипаттамасы:</w:t>
      </w:r>
    </w:p>
    <w:bookmarkEnd w:id="1148"/>
    <w:bookmarkStart w:name="z1165" w:id="1149"/>
    <w:p>
      <w:pPr>
        <w:spacing w:after="0"/>
        <w:ind w:left="0"/>
        <w:jc w:val="both"/>
      </w:pPr>
      <w:r>
        <w:rPr>
          <w:rFonts w:ascii="Times New Roman"/>
          <w:b w:val="false"/>
          <w:i w:val="false"/>
          <w:color w:val="000000"/>
          <w:sz w:val="28"/>
        </w:rPr>
        <w:t>
      дискілі пышақпен немесе қолмен қайшы көмегімен материалдарды кесу.</w:t>
      </w:r>
    </w:p>
    <w:bookmarkEnd w:id="1149"/>
    <w:bookmarkStart w:name="z1166" w:id="1150"/>
    <w:p>
      <w:pPr>
        <w:spacing w:after="0"/>
        <w:ind w:left="0"/>
        <w:jc w:val="both"/>
      </w:pPr>
      <w:r>
        <w:rPr>
          <w:rFonts w:ascii="Times New Roman"/>
          <w:b w:val="false"/>
          <w:i w:val="false"/>
          <w:color w:val="000000"/>
          <w:sz w:val="28"/>
        </w:rPr>
        <w:t>
      219. Білуге тиіс:</w:t>
      </w:r>
    </w:p>
    <w:bookmarkEnd w:id="1150"/>
    <w:bookmarkStart w:name="z1167" w:id="1151"/>
    <w:p>
      <w:pPr>
        <w:spacing w:after="0"/>
        <w:ind w:left="0"/>
        <w:jc w:val="both"/>
      </w:pPr>
      <w:r>
        <w:rPr>
          <w:rFonts w:ascii="Times New Roman"/>
          <w:b w:val="false"/>
          <w:i w:val="false"/>
          <w:color w:val="000000"/>
          <w:sz w:val="28"/>
        </w:rPr>
        <w:t>
      материалдар мен бұйымдарды кесу әдістері мен тәсілдерін, кесуге түсетін материалдарға қойылатын талаптарды, қағаз бен қатырма қағаздың сорттары мен сапасын, теңгерімдік және гильотиндік қайшылардың құрылысын.</w:t>
      </w:r>
    </w:p>
    <w:bookmarkEnd w:id="1151"/>
    <w:bookmarkStart w:name="z1168" w:id="1152"/>
    <w:p>
      <w:pPr>
        <w:spacing w:after="0"/>
        <w:ind w:left="0"/>
        <w:jc w:val="both"/>
      </w:pPr>
      <w:r>
        <w:rPr>
          <w:rFonts w:ascii="Times New Roman"/>
          <w:b w:val="false"/>
          <w:i w:val="false"/>
          <w:color w:val="000000"/>
          <w:sz w:val="28"/>
        </w:rPr>
        <w:t>
      220. Жұмыс үлгілері:</w:t>
      </w:r>
    </w:p>
    <w:bookmarkEnd w:id="1152"/>
    <w:bookmarkStart w:name="z1169" w:id="1153"/>
    <w:p>
      <w:pPr>
        <w:spacing w:after="0"/>
        <w:ind w:left="0"/>
        <w:jc w:val="both"/>
      </w:pPr>
      <w:r>
        <w:rPr>
          <w:rFonts w:ascii="Times New Roman"/>
          <w:b w:val="false"/>
          <w:i w:val="false"/>
          <w:color w:val="000000"/>
          <w:sz w:val="28"/>
        </w:rPr>
        <w:t>
      1) қағаз – қағаз сапасын бақылау мен ақау парақтарды жарамсыздыққа шығарумен бірге үлбір және тілдік музыкалық аспаптардың тысқабы үшін дайындамаларға кесу;</w:t>
      </w:r>
    </w:p>
    <w:bookmarkEnd w:id="1153"/>
    <w:bookmarkStart w:name="z1170" w:id="1154"/>
    <w:p>
      <w:pPr>
        <w:spacing w:after="0"/>
        <w:ind w:left="0"/>
        <w:jc w:val="both"/>
      </w:pPr>
      <w:r>
        <w:rPr>
          <w:rFonts w:ascii="Times New Roman"/>
          <w:b w:val="false"/>
          <w:i w:val="false"/>
          <w:color w:val="000000"/>
          <w:sz w:val="28"/>
        </w:rPr>
        <w:t>
      2) мақта – аралық қабатқа кесу;</w:t>
      </w:r>
    </w:p>
    <w:bookmarkEnd w:id="1154"/>
    <w:bookmarkStart w:name="z1171" w:id="1155"/>
    <w:p>
      <w:pPr>
        <w:spacing w:after="0"/>
        <w:ind w:left="0"/>
        <w:jc w:val="both"/>
      </w:pPr>
      <w:r>
        <w:rPr>
          <w:rFonts w:ascii="Times New Roman"/>
          <w:b w:val="false"/>
          <w:i w:val="false"/>
          <w:color w:val="000000"/>
          <w:sz w:val="28"/>
        </w:rPr>
        <w:t>
      3) мамық жүнді аң терісі құйрығының қылы – кесу;</w:t>
      </w:r>
    </w:p>
    <w:bookmarkEnd w:id="1155"/>
    <w:bookmarkStart w:name="z1172" w:id="1156"/>
    <w:p>
      <w:pPr>
        <w:spacing w:after="0"/>
        <w:ind w:left="0"/>
        <w:jc w:val="both"/>
      </w:pPr>
      <w:r>
        <w:rPr>
          <w:rFonts w:ascii="Times New Roman"/>
          <w:b w:val="false"/>
          <w:i w:val="false"/>
          <w:color w:val="000000"/>
          <w:sz w:val="28"/>
        </w:rPr>
        <w:t>
      4) табиғи және жасанды былғарының делюжкалары мен кесіндісі – белдіктер мен шырмауларға және басқа бөлшектерге кесу;</w:t>
      </w:r>
    </w:p>
    <w:bookmarkEnd w:id="1156"/>
    <w:bookmarkStart w:name="z1173" w:id="1157"/>
    <w:p>
      <w:pPr>
        <w:spacing w:after="0"/>
        <w:ind w:left="0"/>
        <w:jc w:val="both"/>
      </w:pPr>
      <w:r>
        <w:rPr>
          <w:rFonts w:ascii="Times New Roman"/>
          <w:b w:val="false"/>
          <w:i w:val="false"/>
          <w:color w:val="000000"/>
          <w:sz w:val="28"/>
        </w:rPr>
        <w:t>
      5) қатырма қағаз, қағаз – сапасын бақылау мен ақаулы парақтарды жарамсыздыққа шығарумен бірге белдіктерге, аралық қабатқа, қораптарға кесу;</w:t>
      </w:r>
    </w:p>
    <w:bookmarkEnd w:id="1157"/>
    <w:bookmarkStart w:name="z1174" w:id="1158"/>
    <w:p>
      <w:pPr>
        <w:spacing w:after="0"/>
        <w:ind w:left="0"/>
        <w:jc w:val="both"/>
      </w:pPr>
      <w:r>
        <w:rPr>
          <w:rFonts w:ascii="Times New Roman"/>
          <w:b w:val="false"/>
          <w:i w:val="false"/>
          <w:color w:val="000000"/>
          <w:sz w:val="28"/>
        </w:rPr>
        <w:t>
      6) жабағыланып қалған қыл – кесу;</w:t>
      </w:r>
    </w:p>
    <w:bookmarkEnd w:id="1158"/>
    <w:bookmarkStart w:name="z1175" w:id="1159"/>
    <w:p>
      <w:pPr>
        <w:spacing w:after="0"/>
        <w:ind w:left="0"/>
        <w:jc w:val="both"/>
      </w:pPr>
      <w:r>
        <w:rPr>
          <w:rFonts w:ascii="Times New Roman"/>
          <w:b w:val="false"/>
          <w:i w:val="false"/>
          <w:color w:val="000000"/>
          <w:sz w:val="28"/>
        </w:rPr>
        <w:t>
      7) жиектеме, жіп, арқан – белгіленген ұзындықтағы кесінділерге кесу.</w:t>
      </w:r>
    </w:p>
    <w:bookmarkEnd w:id="1159"/>
    <w:bookmarkStart w:name="z1176" w:id="1160"/>
    <w:p>
      <w:pPr>
        <w:spacing w:after="0"/>
        <w:ind w:left="0"/>
        <w:jc w:val="both"/>
      </w:pPr>
      <w:r>
        <w:rPr>
          <w:rFonts w:ascii="Times New Roman"/>
          <w:b w:val="false"/>
          <w:i w:val="false"/>
          <w:color w:val="000000"/>
          <w:sz w:val="28"/>
        </w:rPr>
        <w:t>
      Параграф 2. Материалдар мен бұйымдарды кесуші, 2-разряд</w:t>
      </w:r>
    </w:p>
    <w:bookmarkEnd w:id="1160"/>
    <w:bookmarkStart w:name="z1177" w:id="1161"/>
    <w:p>
      <w:pPr>
        <w:spacing w:after="0"/>
        <w:ind w:left="0"/>
        <w:jc w:val="both"/>
      </w:pPr>
      <w:r>
        <w:rPr>
          <w:rFonts w:ascii="Times New Roman"/>
          <w:b w:val="false"/>
          <w:i w:val="false"/>
          <w:color w:val="000000"/>
          <w:sz w:val="28"/>
        </w:rPr>
        <w:t>
      221. Жұмыс сипаттамасы:</w:t>
      </w:r>
    </w:p>
    <w:bookmarkEnd w:id="1161"/>
    <w:bookmarkStart w:name="z1178" w:id="1162"/>
    <w:p>
      <w:pPr>
        <w:spacing w:after="0"/>
        <w:ind w:left="0"/>
        <w:jc w:val="both"/>
      </w:pPr>
      <w:r>
        <w:rPr>
          <w:rFonts w:ascii="Times New Roman"/>
          <w:b w:val="false"/>
          <w:i w:val="false"/>
          <w:color w:val="000000"/>
          <w:sz w:val="28"/>
        </w:rPr>
        <w:t>
      кейіннен оларды түту және түйіндерге қолмен байлаумен бірге белгіленген өлшеммен ұзына бойы қылды, синтетикалық және басқа түрдегі талшықтарды кесу;</w:t>
      </w:r>
    </w:p>
    <w:bookmarkEnd w:id="1162"/>
    <w:bookmarkStart w:name="z1179" w:id="1163"/>
    <w:p>
      <w:pPr>
        <w:spacing w:after="0"/>
        <w:ind w:left="0"/>
        <w:jc w:val="both"/>
      </w:pPr>
      <w:r>
        <w:rPr>
          <w:rFonts w:ascii="Times New Roman"/>
          <w:b w:val="false"/>
          <w:i w:val="false"/>
          <w:color w:val="000000"/>
          <w:sz w:val="28"/>
        </w:rPr>
        <w:t>
      механикалық қайшыларда тегіс және бүрмеленген сымды кесу;</w:t>
      </w:r>
    </w:p>
    <w:bookmarkEnd w:id="1163"/>
    <w:bookmarkStart w:name="z1180" w:id="1164"/>
    <w:p>
      <w:pPr>
        <w:spacing w:after="0"/>
        <w:ind w:left="0"/>
        <w:jc w:val="both"/>
      </w:pPr>
      <w:r>
        <w:rPr>
          <w:rFonts w:ascii="Times New Roman"/>
          <w:b w:val="false"/>
          <w:i w:val="false"/>
          <w:color w:val="000000"/>
          <w:sz w:val="28"/>
        </w:rPr>
        <w:t>
      мамық жүнді аң терісі құйрықтарынан қылды электр машинкасымен кесу;</w:t>
      </w:r>
    </w:p>
    <w:bookmarkEnd w:id="1164"/>
    <w:bookmarkStart w:name="z1181" w:id="1165"/>
    <w:p>
      <w:pPr>
        <w:spacing w:after="0"/>
        <w:ind w:left="0"/>
        <w:jc w:val="both"/>
      </w:pPr>
      <w:r>
        <w:rPr>
          <w:rFonts w:ascii="Times New Roman"/>
          <w:b w:val="false"/>
          <w:i w:val="false"/>
          <w:color w:val="000000"/>
          <w:sz w:val="28"/>
        </w:rPr>
        <w:t>
      кейіннен жинақтаумен дискілі машинада табиғи және жасанды былғарының делюжкаларын, қабықшаны кесу.</w:t>
      </w:r>
    </w:p>
    <w:bookmarkEnd w:id="1165"/>
    <w:bookmarkStart w:name="z1182" w:id="1166"/>
    <w:p>
      <w:pPr>
        <w:spacing w:after="0"/>
        <w:ind w:left="0"/>
        <w:jc w:val="both"/>
      </w:pPr>
      <w:r>
        <w:rPr>
          <w:rFonts w:ascii="Times New Roman"/>
          <w:b w:val="false"/>
          <w:i w:val="false"/>
          <w:color w:val="000000"/>
          <w:sz w:val="28"/>
        </w:rPr>
        <w:t>
      222. Білуге тиіс:</w:t>
      </w:r>
    </w:p>
    <w:bookmarkEnd w:id="1166"/>
    <w:bookmarkStart w:name="z1183" w:id="1167"/>
    <w:p>
      <w:pPr>
        <w:spacing w:after="0"/>
        <w:ind w:left="0"/>
        <w:jc w:val="both"/>
      </w:pPr>
      <w:r>
        <w:rPr>
          <w:rFonts w:ascii="Times New Roman"/>
          <w:b w:val="false"/>
          <w:i w:val="false"/>
          <w:color w:val="000000"/>
          <w:sz w:val="28"/>
        </w:rPr>
        <w:t>
      материалдар мен бұйымдарды кесудің ережелері мен тәсілдерін және олардың ассортиментін, материалдарды кесу кезіндегі ұзындыққа қойылатын шектерді, делюжкалардың берілген еніне дискілі машинаны реттеу ережелерін.</w:t>
      </w:r>
    </w:p>
    <w:bookmarkEnd w:id="1167"/>
    <w:bookmarkStart w:name="z1184" w:id="1168"/>
    <w:p>
      <w:pPr>
        <w:spacing w:after="0"/>
        <w:ind w:left="0"/>
        <w:jc w:val="both"/>
      </w:pPr>
      <w:r>
        <w:rPr>
          <w:rFonts w:ascii="Times New Roman"/>
          <w:b w:val="false"/>
          <w:i w:val="false"/>
          <w:color w:val="000000"/>
          <w:sz w:val="28"/>
        </w:rPr>
        <w:t>
      Параграф 3. Материалдар мен бұйымдарды кесуші, 3-разряд</w:t>
      </w:r>
    </w:p>
    <w:bookmarkEnd w:id="1168"/>
    <w:bookmarkStart w:name="z1185" w:id="1169"/>
    <w:p>
      <w:pPr>
        <w:spacing w:after="0"/>
        <w:ind w:left="0"/>
        <w:jc w:val="both"/>
      </w:pPr>
      <w:r>
        <w:rPr>
          <w:rFonts w:ascii="Times New Roman"/>
          <w:b w:val="false"/>
          <w:i w:val="false"/>
          <w:color w:val="000000"/>
          <w:sz w:val="28"/>
        </w:rPr>
        <w:t>
      223. Жұмыс сипаттамасы:</w:t>
      </w:r>
    </w:p>
    <w:bookmarkEnd w:id="1169"/>
    <w:bookmarkStart w:name="z1186" w:id="1170"/>
    <w:p>
      <w:pPr>
        <w:spacing w:after="0"/>
        <w:ind w:left="0"/>
        <w:jc w:val="both"/>
      </w:pPr>
      <w:r>
        <w:rPr>
          <w:rFonts w:ascii="Times New Roman"/>
          <w:b w:val="false"/>
          <w:i w:val="false"/>
          <w:color w:val="000000"/>
          <w:sz w:val="28"/>
        </w:rPr>
        <w:t>
      қызмет ету станогында қайыс теріні белдіктерге, тері түтікшелерін ұшсыз белдікшелерге немесе муфташаларға белгіленген дәлдіктегі берілген өлшем бойынша кесу;</w:t>
      </w:r>
    </w:p>
    <w:bookmarkEnd w:id="1170"/>
    <w:bookmarkStart w:name="z1187" w:id="1171"/>
    <w:p>
      <w:pPr>
        <w:spacing w:after="0"/>
        <w:ind w:left="0"/>
        <w:jc w:val="both"/>
      </w:pPr>
      <w:r>
        <w:rPr>
          <w:rFonts w:ascii="Times New Roman"/>
          <w:b w:val="false"/>
          <w:i w:val="false"/>
          <w:color w:val="000000"/>
          <w:sz w:val="28"/>
        </w:rPr>
        <w:t>
      былғары белдіктерді, оларға ұзына бойы дөңгелек кесікті берумен қатар кесу;</w:t>
      </w:r>
    </w:p>
    <w:bookmarkEnd w:id="1171"/>
    <w:bookmarkStart w:name="z1188" w:id="1172"/>
    <w:p>
      <w:pPr>
        <w:spacing w:after="0"/>
        <w:ind w:left="0"/>
        <w:jc w:val="both"/>
      </w:pPr>
      <w:r>
        <w:rPr>
          <w:rFonts w:ascii="Times New Roman"/>
          <w:b w:val="false"/>
          <w:i w:val="false"/>
          <w:color w:val="000000"/>
          <w:sz w:val="28"/>
        </w:rPr>
        <w:t>
      пышақтарды орнату және алмастыру.</w:t>
      </w:r>
    </w:p>
    <w:bookmarkEnd w:id="1172"/>
    <w:bookmarkStart w:name="z1189" w:id="1173"/>
    <w:p>
      <w:pPr>
        <w:spacing w:after="0"/>
        <w:ind w:left="0"/>
        <w:jc w:val="both"/>
      </w:pPr>
      <w:r>
        <w:rPr>
          <w:rFonts w:ascii="Times New Roman"/>
          <w:b w:val="false"/>
          <w:i w:val="false"/>
          <w:color w:val="000000"/>
          <w:sz w:val="28"/>
        </w:rPr>
        <w:t>
      224. Білуге тиіс:</w:t>
      </w:r>
    </w:p>
    <w:bookmarkEnd w:id="1173"/>
    <w:bookmarkStart w:name="z1190" w:id="1174"/>
    <w:p>
      <w:pPr>
        <w:spacing w:after="0"/>
        <w:ind w:left="0"/>
        <w:jc w:val="both"/>
      </w:pPr>
      <w:r>
        <w:rPr>
          <w:rFonts w:ascii="Times New Roman"/>
          <w:b w:val="false"/>
          <w:i w:val="false"/>
          <w:color w:val="000000"/>
          <w:sz w:val="28"/>
        </w:rPr>
        <w:t>
      материалдар мен бұйымдарды кесу ережелері мен тәсілдерін, қызмет ету станогының құрылысын және оны реттеу ережелерін, жасалатын бұйымдардың сапасына қойылатын талаптарды.</w:t>
      </w:r>
    </w:p>
    <w:bookmarkEnd w:id="1174"/>
    <w:bookmarkStart w:name="z1191" w:id="1175"/>
    <w:p>
      <w:pPr>
        <w:spacing w:after="0"/>
        <w:ind w:left="0"/>
        <w:jc w:val="both"/>
      </w:pPr>
      <w:r>
        <w:rPr>
          <w:rFonts w:ascii="Times New Roman"/>
          <w:b w:val="false"/>
          <w:i w:val="false"/>
          <w:color w:val="000000"/>
          <w:sz w:val="28"/>
        </w:rPr>
        <w:t>
      32. Бөлшектер мен бұйымдарды жинаушы</w:t>
      </w:r>
    </w:p>
    <w:bookmarkEnd w:id="1175"/>
    <w:bookmarkStart w:name="z1192" w:id="1176"/>
    <w:p>
      <w:pPr>
        <w:spacing w:after="0"/>
        <w:ind w:left="0"/>
        <w:jc w:val="both"/>
      </w:pPr>
      <w:r>
        <w:rPr>
          <w:rFonts w:ascii="Times New Roman"/>
          <w:b w:val="false"/>
          <w:i w:val="false"/>
          <w:color w:val="000000"/>
          <w:sz w:val="28"/>
        </w:rPr>
        <w:t>
      Параграф 1. Бөлшектер мен бұйымдарды жинаушы, 1-разряд</w:t>
      </w:r>
    </w:p>
    <w:bookmarkEnd w:id="1176"/>
    <w:bookmarkStart w:name="z1193" w:id="1177"/>
    <w:p>
      <w:pPr>
        <w:spacing w:after="0"/>
        <w:ind w:left="0"/>
        <w:jc w:val="both"/>
      </w:pPr>
      <w:r>
        <w:rPr>
          <w:rFonts w:ascii="Times New Roman"/>
          <w:b w:val="false"/>
          <w:i w:val="false"/>
          <w:color w:val="000000"/>
          <w:sz w:val="28"/>
        </w:rPr>
        <w:t>
      225. Жұмыс сипаттамасы:</w:t>
      </w:r>
    </w:p>
    <w:bookmarkEnd w:id="1177"/>
    <w:bookmarkStart w:name="z1194" w:id="1178"/>
    <w:p>
      <w:pPr>
        <w:spacing w:after="0"/>
        <w:ind w:left="0"/>
        <w:jc w:val="both"/>
      </w:pPr>
      <w:r>
        <w:rPr>
          <w:rFonts w:ascii="Times New Roman"/>
          <w:b w:val="false"/>
          <w:i w:val="false"/>
          <w:color w:val="000000"/>
          <w:sz w:val="28"/>
        </w:rPr>
        <w:t>
      желімді, мастикті, балауызды, жылтыратып өңдеу майын жағу әдісімен бөлшектер мен бұйымдарды құрастыру бойынша дайындық жұмыстарын орындау;</w:t>
      </w:r>
    </w:p>
    <w:bookmarkEnd w:id="1178"/>
    <w:bookmarkStart w:name="z1195" w:id="1179"/>
    <w:p>
      <w:pPr>
        <w:spacing w:after="0"/>
        <w:ind w:left="0"/>
        <w:jc w:val="both"/>
      </w:pPr>
      <w:r>
        <w:rPr>
          <w:rFonts w:ascii="Times New Roman"/>
          <w:b w:val="false"/>
          <w:i w:val="false"/>
          <w:color w:val="000000"/>
          <w:sz w:val="28"/>
        </w:rPr>
        <w:t>
      желімдеу және желімдеп жабыстыру, тартпа жиектің белгіленген енін, бүгілудің анық сызықтары мен қажетті пішінді қамтамасыз ету.</w:t>
      </w:r>
    </w:p>
    <w:bookmarkEnd w:id="1179"/>
    <w:bookmarkStart w:name="z1196" w:id="1180"/>
    <w:p>
      <w:pPr>
        <w:spacing w:after="0"/>
        <w:ind w:left="0"/>
        <w:jc w:val="both"/>
      </w:pPr>
      <w:r>
        <w:rPr>
          <w:rFonts w:ascii="Times New Roman"/>
          <w:b w:val="false"/>
          <w:i w:val="false"/>
          <w:color w:val="000000"/>
          <w:sz w:val="28"/>
        </w:rPr>
        <w:t>
      226. Білуге тиіс:</w:t>
      </w:r>
    </w:p>
    <w:bookmarkEnd w:id="1180"/>
    <w:bookmarkStart w:name="z1197" w:id="1181"/>
    <w:p>
      <w:pPr>
        <w:spacing w:after="0"/>
        <w:ind w:left="0"/>
        <w:jc w:val="both"/>
      </w:pPr>
      <w:r>
        <w:rPr>
          <w:rFonts w:ascii="Times New Roman"/>
          <w:b w:val="false"/>
          <w:i w:val="false"/>
          <w:color w:val="000000"/>
          <w:sz w:val="28"/>
        </w:rPr>
        <w:t>
      жағу, бөлшектерді желімдеу және бекіту ережелерін, бөлшектердің, фурнитураның түрін, үлгісін, өлшемі мен мақсатын, желімдеу материалдарының қасиеттерін, жасалатын бөлшектердің сапасына қойылатын талаптарды.</w:t>
      </w:r>
    </w:p>
    <w:bookmarkEnd w:id="1181"/>
    <w:bookmarkStart w:name="z1198" w:id="1182"/>
    <w:p>
      <w:pPr>
        <w:spacing w:after="0"/>
        <w:ind w:left="0"/>
        <w:jc w:val="both"/>
      </w:pPr>
      <w:r>
        <w:rPr>
          <w:rFonts w:ascii="Times New Roman"/>
          <w:b w:val="false"/>
          <w:i w:val="false"/>
          <w:color w:val="000000"/>
          <w:sz w:val="28"/>
        </w:rPr>
        <w:t>
      227. Жұмыс үлгілері:</w:t>
      </w:r>
    </w:p>
    <w:bookmarkEnd w:id="1182"/>
    <w:bookmarkStart w:name="z1199" w:id="1183"/>
    <w:p>
      <w:pPr>
        <w:spacing w:after="0"/>
        <w:ind w:left="0"/>
        <w:jc w:val="both"/>
      </w:pPr>
      <w:r>
        <w:rPr>
          <w:rFonts w:ascii="Times New Roman"/>
          <w:b w:val="false"/>
          <w:i w:val="false"/>
          <w:color w:val="000000"/>
          <w:sz w:val="28"/>
        </w:rPr>
        <w:t>
      1) ұлтарақ – дайын аяқ киімге салу (желімді жақпай);</w:t>
      </w:r>
    </w:p>
    <w:bookmarkEnd w:id="1183"/>
    <w:bookmarkStart w:name="z1200" w:id="1184"/>
    <w:p>
      <w:pPr>
        <w:spacing w:after="0"/>
        <w:ind w:left="0"/>
        <w:jc w:val="both"/>
      </w:pPr>
      <w:r>
        <w:rPr>
          <w:rFonts w:ascii="Times New Roman"/>
          <w:b w:val="false"/>
          <w:i w:val="false"/>
          <w:color w:val="000000"/>
          <w:sz w:val="28"/>
        </w:rPr>
        <w:t>
      2) аяқ киім дайындамасы – дайындаманың үстіңгі бөлігіне қорғаныш қабықшасын жағу;</w:t>
      </w:r>
    </w:p>
    <w:bookmarkEnd w:id="1184"/>
    <w:bookmarkStart w:name="z1201" w:id="1185"/>
    <w:p>
      <w:pPr>
        <w:spacing w:after="0"/>
        <w:ind w:left="0"/>
        <w:jc w:val="both"/>
      </w:pPr>
      <w:r>
        <w:rPr>
          <w:rFonts w:ascii="Times New Roman"/>
          <w:b w:val="false"/>
          <w:i w:val="false"/>
          <w:color w:val="000000"/>
          <w:sz w:val="28"/>
        </w:rPr>
        <w:t>
      3) қалыптар – майды, парафинді, талькті жағу;</w:t>
      </w:r>
    </w:p>
    <w:bookmarkEnd w:id="1185"/>
    <w:bookmarkStart w:name="z1202" w:id="1186"/>
    <w:p>
      <w:pPr>
        <w:spacing w:after="0"/>
        <w:ind w:left="0"/>
        <w:jc w:val="both"/>
      </w:pPr>
      <w:r>
        <w:rPr>
          <w:rFonts w:ascii="Times New Roman"/>
          <w:b w:val="false"/>
          <w:i w:val="false"/>
          <w:color w:val="000000"/>
          <w:sz w:val="28"/>
        </w:rPr>
        <w:t>
      4) табандар мен өкшелер – жылтыратып өңдеу майын немесе балауызды жағу;</w:t>
      </w:r>
    </w:p>
    <w:bookmarkEnd w:id="1186"/>
    <w:bookmarkStart w:name="z1203" w:id="1187"/>
    <w:p>
      <w:pPr>
        <w:spacing w:after="0"/>
        <w:ind w:left="0"/>
        <w:jc w:val="both"/>
      </w:pPr>
      <w:r>
        <w:rPr>
          <w:rFonts w:ascii="Times New Roman"/>
          <w:b w:val="false"/>
          <w:i w:val="false"/>
          <w:color w:val="000000"/>
          <w:sz w:val="28"/>
        </w:rPr>
        <w:t>
      5) ұлтан – кесікке балауызды қолмен жағу.</w:t>
      </w:r>
    </w:p>
    <w:bookmarkEnd w:id="1187"/>
    <w:bookmarkStart w:name="z1204" w:id="1188"/>
    <w:p>
      <w:pPr>
        <w:spacing w:after="0"/>
        <w:ind w:left="0"/>
        <w:jc w:val="both"/>
      </w:pPr>
      <w:r>
        <w:rPr>
          <w:rFonts w:ascii="Times New Roman"/>
          <w:b w:val="false"/>
          <w:i w:val="false"/>
          <w:color w:val="000000"/>
          <w:sz w:val="28"/>
        </w:rPr>
        <w:t>
      Желімдеу және желімдеп жабыстыру.</w:t>
      </w:r>
    </w:p>
    <w:bookmarkEnd w:id="1188"/>
    <w:bookmarkStart w:name="z1205" w:id="1189"/>
    <w:p>
      <w:pPr>
        <w:spacing w:after="0"/>
        <w:ind w:left="0"/>
        <w:jc w:val="both"/>
      </w:pPr>
      <w:r>
        <w:rPr>
          <w:rFonts w:ascii="Times New Roman"/>
          <w:b w:val="false"/>
          <w:i w:val="false"/>
          <w:color w:val="000000"/>
          <w:sz w:val="28"/>
        </w:rPr>
        <w:t>
      Өкшеастылар.</w:t>
      </w:r>
    </w:p>
    <w:bookmarkEnd w:id="1189"/>
    <w:bookmarkStart w:name="z1206" w:id="1190"/>
    <w:p>
      <w:pPr>
        <w:spacing w:after="0"/>
        <w:ind w:left="0"/>
        <w:jc w:val="both"/>
      </w:pPr>
      <w:r>
        <w:rPr>
          <w:rFonts w:ascii="Times New Roman"/>
          <w:b w:val="false"/>
          <w:i w:val="false"/>
          <w:color w:val="000000"/>
          <w:sz w:val="28"/>
        </w:rPr>
        <w:t>
      Желімді жағу:</w:t>
      </w:r>
    </w:p>
    <w:bookmarkEnd w:id="1190"/>
    <w:bookmarkStart w:name="z1207" w:id="1191"/>
    <w:p>
      <w:pPr>
        <w:spacing w:after="0"/>
        <w:ind w:left="0"/>
        <w:jc w:val="both"/>
      </w:pPr>
      <w:r>
        <w:rPr>
          <w:rFonts w:ascii="Times New Roman"/>
          <w:b w:val="false"/>
          <w:i w:val="false"/>
          <w:color w:val="000000"/>
          <w:sz w:val="28"/>
        </w:rPr>
        <w:t>
      1) бүгу және бүру үшін дайындама бөлшектері;</w:t>
      </w:r>
    </w:p>
    <w:bookmarkEnd w:id="1191"/>
    <w:bookmarkStart w:name="z1208" w:id="1192"/>
    <w:p>
      <w:pPr>
        <w:spacing w:after="0"/>
        <w:ind w:left="0"/>
        <w:jc w:val="both"/>
      </w:pPr>
      <w:r>
        <w:rPr>
          <w:rFonts w:ascii="Times New Roman"/>
          <w:b w:val="false"/>
          <w:i w:val="false"/>
          <w:color w:val="000000"/>
          <w:sz w:val="28"/>
        </w:rPr>
        <w:t>
      2) созу үшін аяқ киім ұшы мен бочоктардың бөлшектері;</w:t>
      </w:r>
    </w:p>
    <w:bookmarkEnd w:id="1192"/>
    <w:bookmarkStart w:name="z1209" w:id="1193"/>
    <w:p>
      <w:pPr>
        <w:spacing w:after="0"/>
        <w:ind w:left="0"/>
        <w:jc w:val="both"/>
      </w:pPr>
      <w:r>
        <w:rPr>
          <w:rFonts w:ascii="Times New Roman"/>
          <w:b w:val="false"/>
          <w:i w:val="false"/>
          <w:color w:val="000000"/>
          <w:sz w:val="28"/>
        </w:rPr>
        <w:t>
      3) фликтер;</w:t>
      </w:r>
    </w:p>
    <w:bookmarkEnd w:id="1193"/>
    <w:bookmarkStart w:name="z1210" w:id="1194"/>
    <w:p>
      <w:pPr>
        <w:spacing w:after="0"/>
        <w:ind w:left="0"/>
        <w:jc w:val="both"/>
      </w:pPr>
      <w:r>
        <w:rPr>
          <w:rFonts w:ascii="Times New Roman"/>
          <w:b w:val="false"/>
          <w:i w:val="false"/>
          <w:color w:val="000000"/>
          <w:sz w:val="28"/>
        </w:rPr>
        <w:t xml:space="preserve">
      4) доппель аяқ киімінің ұш бөлігі мен қаптама; </w:t>
      </w:r>
    </w:p>
    <w:bookmarkEnd w:id="1194"/>
    <w:bookmarkStart w:name="z1211" w:id="1195"/>
    <w:p>
      <w:pPr>
        <w:spacing w:after="0"/>
        <w:ind w:left="0"/>
        <w:jc w:val="both"/>
      </w:pPr>
      <w:r>
        <w:rPr>
          <w:rFonts w:ascii="Times New Roman"/>
          <w:b w:val="false"/>
          <w:i w:val="false"/>
          <w:color w:val="000000"/>
          <w:sz w:val="28"/>
        </w:rPr>
        <w:t>
      5) простилкалар;</w:t>
      </w:r>
    </w:p>
    <w:bookmarkEnd w:id="1195"/>
    <w:bookmarkStart w:name="z1212" w:id="1196"/>
    <w:p>
      <w:pPr>
        <w:spacing w:after="0"/>
        <w:ind w:left="0"/>
        <w:jc w:val="both"/>
      </w:pPr>
      <w:r>
        <w:rPr>
          <w:rFonts w:ascii="Times New Roman"/>
          <w:b w:val="false"/>
          <w:i w:val="false"/>
          <w:color w:val="000000"/>
          <w:sz w:val="28"/>
        </w:rPr>
        <w:t>
      6) дайындамадағы ұшасты;</w:t>
      </w:r>
    </w:p>
    <w:bookmarkEnd w:id="1196"/>
    <w:bookmarkStart w:name="z1213" w:id="1197"/>
    <w:p>
      <w:pPr>
        <w:spacing w:after="0"/>
        <w:ind w:left="0"/>
        <w:jc w:val="both"/>
      </w:pPr>
      <w:r>
        <w:rPr>
          <w:rFonts w:ascii="Times New Roman"/>
          <w:b w:val="false"/>
          <w:i w:val="false"/>
          <w:color w:val="000000"/>
          <w:sz w:val="28"/>
        </w:rPr>
        <w:t>
      7) сыздықтар, сыздықтардың ұшы;</w:t>
      </w:r>
    </w:p>
    <w:bookmarkEnd w:id="1197"/>
    <w:bookmarkStart w:name="z1214" w:id="1198"/>
    <w:p>
      <w:pPr>
        <w:spacing w:after="0"/>
        <w:ind w:left="0"/>
        <w:jc w:val="both"/>
      </w:pPr>
      <w:r>
        <w:rPr>
          <w:rFonts w:ascii="Times New Roman"/>
          <w:b w:val="false"/>
          <w:i w:val="false"/>
          <w:color w:val="000000"/>
          <w:sz w:val="28"/>
        </w:rPr>
        <w:t>
      8) сыздықты аяқ киімнің ізі;</w:t>
      </w:r>
    </w:p>
    <w:bookmarkEnd w:id="1198"/>
    <w:bookmarkStart w:name="z1215" w:id="1199"/>
    <w:p>
      <w:pPr>
        <w:spacing w:after="0"/>
        <w:ind w:left="0"/>
        <w:jc w:val="both"/>
      </w:pPr>
      <w:r>
        <w:rPr>
          <w:rFonts w:ascii="Times New Roman"/>
          <w:b w:val="false"/>
          <w:i w:val="false"/>
          <w:color w:val="000000"/>
          <w:sz w:val="28"/>
        </w:rPr>
        <w:t>
      9) бөлшектерді көмкеру үшін жиектеме.</w:t>
      </w:r>
    </w:p>
    <w:bookmarkEnd w:id="1199"/>
    <w:bookmarkStart w:name="z1216" w:id="1200"/>
    <w:p>
      <w:pPr>
        <w:spacing w:after="0"/>
        <w:ind w:left="0"/>
        <w:jc w:val="both"/>
      </w:pPr>
      <w:r>
        <w:rPr>
          <w:rFonts w:ascii="Times New Roman"/>
          <w:b w:val="false"/>
          <w:i w:val="false"/>
          <w:color w:val="000000"/>
          <w:sz w:val="28"/>
        </w:rPr>
        <w:t>
      Жағу және желімдеу:</w:t>
      </w:r>
    </w:p>
    <w:bookmarkEnd w:id="1200"/>
    <w:bookmarkStart w:name="z1217" w:id="1201"/>
    <w:p>
      <w:pPr>
        <w:spacing w:after="0"/>
        <w:ind w:left="0"/>
        <w:jc w:val="both"/>
      </w:pPr>
      <w:r>
        <w:rPr>
          <w:rFonts w:ascii="Times New Roman"/>
          <w:b w:val="false"/>
          <w:i w:val="false"/>
          <w:color w:val="000000"/>
          <w:sz w:val="28"/>
        </w:rPr>
        <w:t>
      1) қайыс-ер бұйымдарының бөлшектері;</w:t>
      </w:r>
    </w:p>
    <w:bookmarkEnd w:id="1201"/>
    <w:bookmarkStart w:name="z1218" w:id="1202"/>
    <w:p>
      <w:pPr>
        <w:spacing w:after="0"/>
        <w:ind w:left="0"/>
        <w:jc w:val="both"/>
      </w:pPr>
      <w:r>
        <w:rPr>
          <w:rFonts w:ascii="Times New Roman"/>
          <w:b w:val="false"/>
          <w:i w:val="false"/>
          <w:color w:val="000000"/>
          <w:sz w:val="28"/>
        </w:rPr>
        <w:t>
      2) футорға сыналар;</w:t>
      </w:r>
    </w:p>
    <w:bookmarkEnd w:id="1202"/>
    <w:bookmarkStart w:name="z1219" w:id="1203"/>
    <w:p>
      <w:pPr>
        <w:spacing w:after="0"/>
        <w:ind w:left="0"/>
        <w:jc w:val="both"/>
      </w:pPr>
      <w:r>
        <w:rPr>
          <w:rFonts w:ascii="Times New Roman"/>
          <w:b w:val="false"/>
          <w:i w:val="false"/>
          <w:color w:val="000000"/>
          <w:sz w:val="28"/>
        </w:rPr>
        <w:t>
      3) аяқ киім бөлшектеріне желімдіккішкене таспалар;</w:t>
      </w:r>
    </w:p>
    <w:bookmarkEnd w:id="1203"/>
    <w:bookmarkStart w:name="z1220" w:id="1204"/>
    <w:p>
      <w:pPr>
        <w:spacing w:after="0"/>
        <w:ind w:left="0"/>
        <w:jc w:val="both"/>
      </w:pPr>
      <w:r>
        <w:rPr>
          <w:rFonts w:ascii="Times New Roman"/>
          <w:b w:val="false"/>
          <w:i w:val="false"/>
          <w:color w:val="000000"/>
          <w:sz w:val="28"/>
        </w:rPr>
        <w:t>
      4) астараралықтар, қапталдықтар, құрсаулар, сыздық ұшының аралық шығырастылары, ілгекастылар, бекітпелер, жиектеме, тартпа және дайындаманың басқа бөлшектері;</w:t>
      </w:r>
    </w:p>
    <w:bookmarkEnd w:id="1204"/>
    <w:bookmarkStart w:name="z1221" w:id="1205"/>
    <w:p>
      <w:pPr>
        <w:spacing w:after="0"/>
        <w:ind w:left="0"/>
        <w:jc w:val="both"/>
      </w:pPr>
      <w:r>
        <w:rPr>
          <w:rFonts w:ascii="Times New Roman"/>
          <w:b w:val="false"/>
          <w:i w:val="false"/>
          <w:color w:val="000000"/>
          <w:sz w:val="28"/>
        </w:rPr>
        <w:t>
      5) ұлтарақтарға мата;</w:t>
      </w:r>
    </w:p>
    <w:bookmarkEnd w:id="1205"/>
    <w:bookmarkStart w:name="z1222" w:id="1206"/>
    <w:p>
      <w:pPr>
        <w:spacing w:after="0"/>
        <w:ind w:left="0"/>
        <w:jc w:val="both"/>
      </w:pPr>
      <w:r>
        <w:rPr>
          <w:rFonts w:ascii="Times New Roman"/>
          <w:b w:val="false"/>
          <w:i w:val="false"/>
          <w:color w:val="000000"/>
          <w:sz w:val="28"/>
        </w:rPr>
        <w:t>
      6) былғары, жасанды былғары мен мата бөлшектеріне поролон, қатырма қағаз, киіз, мақта, қағаз және басқа материалдар.</w:t>
      </w:r>
    </w:p>
    <w:bookmarkEnd w:id="1206"/>
    <w:bookmarkStart w:name="z1223" w:id="1207"/>
    <w:p>
      <w:pPr>
        <w:spacing w:after="0"/>
        <w:ind w:left="0"/>
        <w:jc w:val="both"/>
      </w:pPr>
      <w:r>
        <w:rPr>
          <w:rFonts w:ascii="Times New Roman"/>
          <w:b w:val="false"/>
          <w:i w:val="false"/>
          <w:color w:val="000000"/>
          <w:sz w:val="28"/>
        </w:rPr>
        <w:t>
      Желімдеу:</w:t>
      </w:r>
    </w:p>
    <w:bookmarkEnd w:id="1207"/>
    <w:bookmarkStart w:name="z1224" w:id="1208"/>
    <w:p>
      <w:pPr>
        <w:spacing w:after="0"/>
        <w:ind w:left="0"/>
        <w:jc w:val="both"/>
      </w:pPr>
      <w:r>
        <w:rPr>
          <w:rFonts w:ascii="Times New Roman"/>
          <w:b w:val="false"/>
          <w:i w:val="false"/>
          <w:color w:val="000000"/>
          <w:sz w:val="28"/>
        </w:rPr>
        <w:t>
      1) әр түрлі үлгідегі қуыршақ аяқ киімі – желіммен немесе шегелермен материалды бекітумен қатар, желім жағумен қағаз және тоқымамен қаптау, мақта немесе поролонды төсеумен желімдеу;</w:t>
      </w:r>
    </w:p>
    <w:bookmarkEnd w:id="1208"/>
    <w:bookmarkStart w:name="z1225" w:id="1209"/>
    <w:p>
      <w:pPr>
        <w:spacing w:after="0"/>
        <w:ind w:left="0"/>
        <w:jc w:val="both"/>
      </w:pPr>
      <w:r>
        <w:rPr>
          <w:rFonts w:ascii="Times New Roman"/>
          <w:b w:val="false"/>
          <w:i w:val="false"/>
          <w:color w:val="000000"/>
          <w:sz w:val="28"/>
        </w:rPr>
        <w:t>
      2) қатырма қағаз бөлшектері;</w:t>
      </w:r>
    </w:p>
    <w:bookmarkEnd w:id="1209"/>
    <w:bookmarkStart w:name="z1226" w:id="1210"/>
    <w:p>
      <w:pPr>
        <w:spacing w:after="0"/>
        <w:ind w:left="0"/>
        <w:jc w:val="both"/>
      </w:pPr>
      <w:r>
        <w:rPr>
          <w:rFonts w:ascii="Times New Roman"/>
          <w:b w:val="false"/>
          <w:i w:val="false"/>
          <w:color w:val="000000"/>
          <w:sz w:val="28"/>
        </w:rPr>
        <w:t>
      3) ұлтарақтар.</w:t>
      </w:r>
    </w:p>
    <w:bookmarkEnd w:id="1210"/>
    <w:bookmarkStart w:name="z1227" w:id="1211"/>
    <w:p>
      <w:pPr>
        <w:spacing w:after="0"/>
        <w:ind w:left="0"/>
        <w:jc w:val="both"/>
      </w:pPr>
      <w:r>
        <w:rPr>
          <w:rFonts w:ascii="Times New Roman"/>
          <w:b w:val="false"/>
          <w:i w:val="false"/>
          <w:color w:val="000000"/>
          <w:sz w:val="28"/>
        </w:rPr>
        <w:t>
      Даяр дайындаманың үстіңгі бөлігіне желімдеу:</w:t>
      </w:r>
    </w:p>
    <w:bookmarkEnd w:id="1211"/>
    <w:bookmarkStart w:name="z1228" w:id="1212"/>
    <w:p>
      <w:pPr>
        <w:spacing w:after="0"/>
        <w:ind w:left="0"/>
        <w:jc w:val="both"/>
      </w:pPr>
      <w:r>
        <w:rPr>
          <w:rFonts w:ascii="Times New Roman"/>
          <w:b w:val="false"/>
          <w:i w:val="false"/>
          <w:color w:val="000000"/>
          <w:sz w:val="28"/>
        </w:rPr>
        <w:t>
      1) бүйір жақтар;</w:t>
      </w:r>
    </w:p>
    <w:bookmarkEnd w:id="1212"/>
    <w:bookmarkStart w:name="z1229" w:id="1213"/>
    <w:p>
      <w:pPr>
        <w:spacing w:after="0"/>
        <w:ind w:left="0"/>
        <w:jc w:val="both"/>
      </w:pPr>
      <w:r>
        <w:rPr>
          <w:rFonts w:ascii="Times New Roman"/>
          <w:b w:val="false"/>
          <w:i w:val="false"/>
          <w:color w:val="000000"/>
          <w:sz w:val="28"/>
        </w:rPr>
        <w:t>
      2) астарлар.</w:t>
      </w:r>
    </w:p>
    <w:bookmarkEnd w:id="1213"/>
    <w:bookmarkStart w:name="z1230" w:id="1214"/>
    <w:p>
      <w:pPr>
        <w:spacing w:after="0"/>
        <w:ind w:left="0"/>
        <w:jc w:val="both"/>
      </w:pPr>
      <w:r>
        <w:rPr>
          <w:rFonts w:ascii="Times New Roman"/>
          <w:b w:val="false"/>
          <w:i w:val="false"/>
          <w:color w:val="000000"/>
          <w:sz w:val="28"/>
        </w:rPr>
        <w:t>
      Параграф 2. Бөлшектер мен бұйымдарды жинаушы, 2-разряд</w:t>
      </w:r>
    </w:p>
    <w:bookmarkEnd w:id="1214"/>
    <w:bookmarkStart w:name="z1231" w:id="1215"/>
    <w:p>
      <w:pPr>
        <w:spacing w:after="0"/>
        <w:ind w:left="0"/>
        <w:jc w:val="both"/>
      </w:pPr>
      <w:r>
        <w:rPr>
          <w:rFonts w:ascii="Times New Roman"/>
          <w:b w:val="false"/>
          <w:i w:val="false"/>
          <w:color w:val="000000"/>
          <w:sz w:val="28"/>
        </w:rPr>
        <w:t>
      228. Жұмыс сипаттамасы:</w:t>
      </w:r>
    </w:p>
    <w:bookmarkEnd w:id="1215"/>
    <w:bookmarkStart w:name="z1232" w:id="1216"/>
    <w:p>
      <w:pPr>
        <w:spacing w:after="0"/>
        <w:ind w:left="0"/>
        <w:jc w:val="both"/>
      </w:pPr>
      <w:r>
        <w:rPr>
          <w:rFonts w:ascii="Times New Roman"/>
          <w:b w:val="false"/>
          <w:i w:val="false"/>
          <w:color w:val="000000"/>
          <w:sz w:val="28"/>
        </w:rPr>
        <w:t>
      қызмет ету машинасында немесе қолмен жазумен, бөлшектерді ысқылаумен, бетін жазып тегістеумен және берік желімдеуді қамтамасыз етумен қатар желімді жағу әдісімен бөлшектер мен бұйымдарды құрастыру бойынша қарапайым жұмыстарды орындау;</w:t>
      </w:r>
    </w:p>
    <w:bookmarkEnd w:id="1216"/>
    <w:bookmarkStart w:name="z1233" w:id="1217"/>
    <w:p>
      <w:pPr>
        <w:spacing w:after="0"/>
        <w:ind w:left="0"/>
        <w:jc w:val="both"/>
      </w:pPr>
      <w:r>
        <w:rPr>
          <w:rFonts w:ascii="Times New Roman"/>
          <w:b w:val="false"/>
          <w:i w:val="false"/>
          <w:color w:val="000000"/>
          <w:sz w:val="28"/>
        </w:rPr>
        <w:t>
      материалдар мен желімді іріктеу;</w:t>
      </w:r>
    </w:p>
    <w:bookmarkEnd w:id="1217"/>
    <w:bookmarkStart w:name="z1234" w:id="1218"/>
    <w:p>
      <w:pPr>
        <w:spacing w:after="0"/>
        <w:ind w:left="0"/>
        <w:jc w:val="both"/>
      </w:pPr>
      <w:r>
        <w:rPr>
          <w:rFonts w:ascii="Times New Roman"/>
          <w:b w:val="false"/>
          <w:i w:val="false"/>
          <w:color w:val="000000"/>
          <w:sz w:val="28"/>
        </w:rPr>
        <w:t>
      кептіргішке бөлшектерді салу және оларды түсіру.</w:t>
      </w:r>
    </w:p>
    <w:bookmarkEnd w:id="1218"/>
    <w:bookmarkStart w:name="z1235" w:id="1219"/>
    <w:p>
      <w:pPr>
        <w:spacing w:after="0"/>
        <w:ind w:left="0"/>
        <w:jc w:val="both"/>
      </w:pPr>
      <w:r>
        <w:rPr>
          <w:rFonts w:ascii="Times New Roman"/>
          <w:b w:val="false"/>
          <w:i w:val="false"/>
          <w:color w:val="000000"/>
          <w:sz w:val="28"/>
        </w:rPr>
        <w:t>
      229. Білуге тиіс:</w:t>
      </w:r>
    </w:p>
    <w:bookmarkEnd w:id="1219"/>
    <w:bookmarkStart w:name="z1236" w:id="1220"/>
    <w:p>
      <w:pPr>
        <w:spacing w:after="0"/>
        <w:ind w:left="0"/>
        <w:jc w:val="both"/>
      </w:pPr>
      <w:r>
        <w:rPr>
          <w:rFonts w:ascii="Times New Roman"/>
          <w:b w:val="false"/>
          <w:i w:val="false"/>
          <w:color w:val="000000"/>
          <w:sz w:val="28"/>
        </w:rPr>
        <w:t>
      жағу және бөлшектерді желімдеу ережелерін, қолданылатын материалдар мен желімнің қасиеттері мен мақсатын, бөлшектер мен бұйымдардың сапасына қойылатын талаптарды, қызмет ету машиналарының құрылысын, оларды пайдалану және реттеу ережелерін.</w:t>
      </w:r>
    </w:p>
    <w:bookmarkEnd w:id="1220"/>
    <w:bookmarkStart w:name="z1237" w:id="1221"/>
    <w:p>
      <w:pPr>
        <w:spacing w:after="0"/>
        <w:ind w:left="0"/>
        <w:jc w:val="both"/>
      </w:pPr>
      <w:r>
        <w:rPr>
          <w:rFonts w:ascii="Times New Roman"/>
          <w:b w:val="false"/>
          <w:i w:val="false"/>
          <w:color w:val="000000"/>
          <w:sz w:val="28"/>
        </w:rPr>
        <w:t>
      230. Жұмыс үлгілері:</w:t>
      </w:r>
    </w:p>
    <w:bookmarkEnd w:id="1221"/>
    <w:bookmarkStart w:name="z1238" w:id="1222"/>
    <w:p>
      <w:pPr>
        <w:spacing w:after="0"/>
        <w:ind w:left="0"/>
        <w:jc w:val="both"/>
      </w:pPr>
      <w:r>
        <w:rPr>
          <w:rFonts w:ascii="Times New Roman"/>
          <w:b w:val="false"/>
          <w:i w:val="false"/>
          <w:color w:val="000000"/>
          <w:sz w:val="28"/>
        </w:rPr>
        <w:t>
      1) ұлтарақ, сірі, өкше, өкше ляписі, өкше қаптамасы, өкше платформасының (сынаның) қаптамасы – желімді жағу;</w:t>
      </w:r>
    </w:p>
    <w:bookmarkEnd w:id="1222"/>
    <w:bookmarkStart w:name="z1239" w:id="1223"/>
    <w:p>
      <w:pPr>
        <w:spacing w:after="0"/>
        <w:ind w:left="0"/>
        <w:jc w:val="both"/>
      </w:pPr>
      <w:r>
        <w:rPr>
          <w:rFonts w:ascii="Times New Roman"/>
          <w:b w:val="false"/>
          <w:i w:val="false"/>
          <w:color w:val="000000"/>
          <w:sz w:val="28"/>
        </w:rPr>
        <w:t>
      2) ұлтан – кесікке ерітілген балауызды жағу;</w:t>
      </w:r>
    </w:p>
    <w:bookmarkEnd w:id="1223"/>
    <w:bookmarkStart w:name="z1240" w:id="1224"/>
    <w:p>
      <w:pPr>
        <w:spacing w:after="0"/>
        <w:ind w:left="0"/>
        <w:jc w:val="both"/>
      </w:pPr>
      <w:r>
        <w:rPr>
          <w:rFonts w:ascii="Times New Roman"/>
          <w:b w:val="false"/>
          <w:i w:val="false"/>
          <w:color w:val="000000"/>
          <w:sz w:val="28"/>
        </w:rPr>
        <w:t>
      3) аяқ киімнің ізі – ыстық қарамайды жағу;</w:t>
      </w:r>
    </w:p>
    <w:bookmarkEnd w:id="1224"/>
    <w:bookmarkStart w:name="z1241" w:id="1225"/>
    <w:p>
      <w:pPr>
        <w:spacing w:after="0"/>
        <w:ind w:left="0"/>
        <w:jc w:val="both"/>
      </w:pPr>
      <w:r>
        <w:rPr>
          <w:rFonts w:ascii="Times New Roman"/>
          <w:b w:val="false"/>
          <w:i w:val="false"/>
          <w:color w:val="000000"/>
          <w:sz w:val="28"/>
        </w:rPr>
        <w:t>
      4) ұлтарақ пен жартылай ұлтарақтар – дайын аяқ киімге желімдеу.</w:t>
      </w:r>
    </w:p>
    <w:bookmarkEnd w:id="1225"/>
    <w:bookmarkStart w:name="z1242" w:id="1226"/>
    <w:p>
      <w:pPr>
        <w:spacing w:after="0"/>
        <w:ind w:left="0"/>
        <w:jc w:val="both"/>
      </w:pPr>
      <w:r>
        <w:rPr>
          <w:rFonts w:ascii="Times New Roman"/>
          <w:b w:val="false"/>
          <w:i w:val="false"/>
          <w:color w:val="000000"/>
          <w:sz w:val="28"/>
        </w:rPr>
        <w:t>
      Желімді жағу және желімдеу.</w:t>
      </w:r>
    </w:p>
    <w:bookmarkEnd w:id="1226"/>
    <w:bookmarkStart w:name="z1243" w:id="1227"/>
    <w:p>
      <w:pPr>
        <w:spacing w:after="0"/>
        <w:ind w:left="0"/>
        <w:jc w:val="both"/>
      </w:pPr>
      <w:r>
        <w:rPr>
          <w:rFonts w:ascii="Times New Roman"/>
          <w:b w:val="false"/>
          <w:i w:val="false"/>
          <w:color w:val="000000"/>
          <w:sz w:val="28"/>
        </w:rPr>
        <w:t>
      1) кесінді етіп ұлтаншаға берцылар;</w:t>
      </w:r>
    </w:p>
    <w:bookmarkEnd w:id="1227"/>
    <w:bookmarkStart w:name="z1244" w:id="1228"/>
    <w:p>
      <w:pPr>
        <w:spacing w:after="0"/>
        <w:ind w:left="0"/>
        <w:jc w:val="both"/>
      </w:pPr>
      <w:r>
        <w:rPr>
          <w:rFonts w:ascii="Times New Roman"/>
          <w:b w:val="false"/>
          <w:i w:val="false"/>
          <w:color w:val="000000"/>
          <w:sz w:val="28"/>
        </w:rPr>
        <w:t>
      2) былғарылық техникалық бұйымдардың бөлшектері;</w:t>
      </w:r>
    </w:p>
    <w:bookmarkEnd w:id="1228"/>
    <w:bookmarkStart w:name="z1245" w:id="1229"/>
    <w:p>
      <w:pPr>
        <w:spacing w:after="0"/>
        <w:ind w:left="0"/>
        <w:jc w:val="both"/>
      </w:pPr>
      <w:r>
        <w:rPr>
          <w:rFonts w:ascii="Times New Roman"/>
          <w:b w:val="false"/>
          <w:i w:val="false"/>
          <w:color w:val="000000"/>
          <w:sz w:val="28"/>
        </w:rPr>
        <w:t>
      3) сірі, аяқ ұшы, етік алдына ұлтарақтар;</w:t>
      </w:r>
    </w:p>
    <w:bookmarkEnd w:id="1229"/>
    <w:bookmarkStart w:name="z1246" w:id="1230"/>
    <w:p>
      <w:pPr>
        <w:spacing w:after="0"/>
        <w:ind w:left="0"/>
        <w:jc w:val="both"/>
      </w:pPr>
      <w:r>
        <w:rPr>
          <w:rFonts w:ascii="Times New Roman"/>
          <w:b w:val="false"/>
          <w:i w:val="false"/>
          <w:color w:val="000000"/>
          <w:sz w:val="28"/>
        </w:rPr>
        <w:t>
      4) аяқ киім дайындамасының бүйір жақ бетіне резеңке орамы;</w:t>
      </w:r>
    </w:p>
    <w:bookmarkEnd w:id="1230"/>
    <w:bookmarkStart w:name="z1247" w:id="1231"/>
    <w:p>
      <w:pPr>
        <w:spacing w:after="0"/>
        <w:ind w:left="0"/>
        <w:jc w:val="both"/>
      </w:pPr>
      <w:r>
        <w:rPr>
          <w:rFonts w:ascii="Times New Roman"/>
          <w:b w:val="false"/>
          <w:i w:val="false"/>
          <w:color w:val="000000"/>
          <w:sz w:val="28"/>
        </w:rPr>
        <w:t>
      5) тартпа аяқ киімнің ізіне тоқыма простилкалар.</w:t>
      </w:r>
    </w:p>
    <w:bookmarkEnd w:id="1231"/>
    <w:bookmarkStart w:name="z1248" w:id="1232"/>
    <w:p>
      <w:pPr>
        <w:spacing w:after="0"/>
        <w:ind w:left="0"/>
        <w:jc w:val="both"/>
      </w:pPr>
      <w:r>
        <w:rPr>
          <w:rFonts w:ascii="Times New Roman"/>
          <w:b w:val="false"/>
          <w:i w:val="false"/>
          <w:color w:val="000000"/>
          <w:sz w:val="28"/>
        </w:rPr>
        <w:t>
      Желімдеу, қаптау.</w:t>
      </w:r>
    </w:p>
    <w:bookmarkEnd w:id="1232"/>
    <w:bookmarkStart w:name="z1249" w:id="1233"/>
    <w:p>
      <w:pPr>
        <w:spacing w:after="0"/>
        <w:ind w:left="0"/>
        <w:jc w:val="both"/>
      </w:pPr>
      <w:r>
        <w:rPr>
          <w:rFonts w:ascii="Times New Roman"/>
          <w:b w:val="false"/>
          <w:i w:val="false"/>
          <w:color w:val="000000"/>
          <w:sz w:val="28"/>
        </w:rPr>
        <w:t>
      1) ұлтарақ сыздығының ерні – машинада жиектеумен;</w:t>
      </w:r>
    </w:p>
    <w:bookmarkEnd w:id="1233"/>
    <w:bookmarkStart w:name="z1250" w:id="1234"/>
    <w:p>
      <w:pPr>
        <w:spacing w:after="0"/>
        <w:ind w:left="0"/>
        <w:jc w:val="both"/>
      </w:pPr>
      <w:r>
        <w:rPr>
          <w:rFonts w:ascii="Times New Roman"/>
          <w:b w:val="false"/>
          <w:i w:val="false"/>
          <w:color w:val="000000"/>
          <w:sz w:val="28"/>
        </w:rPr>
        <w:t>
      2) қатырма қағаздық жүк бөлшектері – тоқымамен;</w:t>
      </w:r>
    </w:p>
    <w:bookmarkEnd w:id="1234"/>
    <w:bookmarkStart w:name="z1251" w:id="1235"/>
    <w:p>
      <w:pPr>
        <w:spacing w:after="0"/>
        <w:ind w:left="0"/>
        <w:jc w:val="both"/>
      </w:pPr>
      <w:r>
        <w:rPr>
          <w:rFonts w:ascii="Times New Roman"/>
          <w:b w:val="false"/>
          <w:i w:val="false"/>
          <w:color w:val="000000"/>
          <w:sz w:val="28"/>
        </w:rPr>
        <w:t>
      3) ұлтарақтар, платформалар (сыналар) – барлық периметр бойынша жиектемемен немесе былғарымен.</w:t>
      </w:r>
    </w:p>
    <w:bookmarkEnd w:id="1235"/>
    <w:bookmarkStart w:name="z1252" w:id="1236"/>
    <w:p>
      <w:pPr>
        <w:spacing w:after="0"/>
        <w:ind w:left="0"/>
        <w:jc w:val="both"/>
      </w:pPr>
      <w:r>
        <w:rPr>
          <w:rFonts w:ascii="Times New Roman"/>
          <w:b w:val="false"/>
          <w:i w:val="false"/>
          <w:color w:val="000000"/>
          <w:sz w:val="28"/>
        </w:rPr>
        <w:t>
      Іштен және сырттан желімдеу.</w:t>
      </w:r>
    </w:p>
    <w:bookmarkEnd w:id="1236"/>
    <w:bookmarkStart w:name="z1253" w:id="1237"/>
    <w:p>
      <w:pPr>
        <w:spacing w:after="0"/>
        <w:ind w:left="0"/>
        <w:jc w:val="both"/>
      </w:pPr>
      <w:r>
        <w:rPr>
          <w:rFonts w:ascii="Times New Roman"/>
          <w:b w:val="false"/>
          <w:i w:val="false"/>
          <w:color w:val="000000"/>
          <w:sz w:val="28"/>
        </w:rPr>
        <w:t>
      Қатты конструкциялы қайыс-ер бұйымдары.</w:t>
      </w:r>
    </w:p>
    <w:bookmarkEnd w:id="1237"/>
    <w:bookmarkStart w:name="z1254" w:id="1238"/>
    <w:p>
      <w:pPr>
        <w:spacing w:after="0"/>
        <w:ind w:left="0"/>
        <w:jc w:val="both"/>
      </w:pPr>
      <w:r>
        <w:rPr>
          <w:rFonts w:ascii="Times New Roman"/>
          <w:b w:val="false"/>
          <w:i w:val="false"/>
          <w:color w:val="000000"/>
          <w:sz w:val="28"/>
        </w:rPr>
        <w:t>
      Желімдеу:</w:t>
      </w:r>
    </w:p>
    <w:bookmarkEnd w:id="1238"/>
    <w:bookmarkStart w:name="z1255" w:id="1239"/>
    <w:p>
      <w:pPr>
        <w:spacing w:after="0"/>
        <w:ind w:left="0"/>
        <w:jc w:val="both"/>
      </w:pPr>
      <w:r>
        <w:rPr>
          <w:rFonts w:ascii="Times New Roman"/>
          <w:b w:val="false"/>
          <w:i w:val="false"/>
          <w:color w:val="000000"/>
          <w:sz w:val="28"/>
        </w:rPr>
        <w:t>
      1) бөлшектердің шетін ыстық тәсілмен;</w:t>
      </w:r>
    </w:p>
    <w:bookmarkEnd w:id="1239"/>
    <w:bookmarkStart w:name="z1256" w:id="1240"/>
    <w:p>
      <w:pPr>
        <w:spacing w:after="0"/>
        <w:ind w:left="0"/>
        <w:jc w:val="both"/>
      </w:pPr>
      <w:r>
        <w:rPr>
          <w:rFonts w:ascii="Times New Roman"/>
          <w:b w:val="false"/>
          <w:i w:val="false"/>
          <w:color w:val="000000"/>
          <w:sz w:val="28"/>
        </w:rPr>
        <w:t>
      2) әр түрлі материалдардан қайыс-ер бөлшектері мен бұйымдары.</w:t>
      </w:r>
    </w:p>
    <w:bookmarkEnd w:id="1240"/>
    <w:bookmarkStart w:name="z1257" w:id="1241"/>
    <w:p>
      <w:pPr>
        <w:spacing w:after="0"/>
        <w:ind w:left="0"/>
        <w:jc w:val="both"/>
      </w:pPr>
      <w:r>
        <w:rPr>
          <w:rFonts w:ascii="Times New Roman"/>
          <w:b w:val="false"/>
          <w:i w:val="false"/>
          <w:color w:val="000000"/>
          <w:sz w:val="28"/>
        </w:rPr>
        <w:t>
      Параграф 3. Бөлшектер мен бұйымдарды жинаушы, 3-разряд</w:t>
      </w:r>
    </w:p>
    <w:bookmarkEnd w:id="1241"/>
    <w:bookmarkStart w:name="z1258" w:id="1242"/>
    <w:p>
      <w:pPr>
        <w:spacing w:after="0"/>
        <w:ind w:left="0"/>
        <w:jc w:val="both"/>
      </w:pPr>
      <w:r>
        <w:rPr>
          <w:rFonts w:ascii="Times New Roman"/>
          <w:b w:val="false"/>
          <w:i w:val="false"/>
          <w:color w:val="000000"/>
          <w:sz w:val="28"/>
        </w:rPr>
        <w:t>
      231. Жұмыс сипаттамасы:</w:t>
      </w:r>
    </w:p>
    <w:bookmarkEnd w:id="1242"/>
    <w:bookmarkStart w:name="z1259" w:id="1243"/>
    <w:p>
      <w:pPr>
        <w:spacing w:after="0"/>
        <w:ind w:left="0"/>
        <w:jc w:val="both"/>
      </w:pPr>
      <w:r>
        <w:rPr>
          <w:rFonts w:ascii="Times New Roman"/>
          <w:b w:val="false"/>
          <w:i w:val="false"/>
          <w:color w:val="000000"/>
          <w:sz w:val="28"/>
        </w:rPr>
        <w:t>
      желімдеу және желімдеп жабыстыру әдісімен бөлшектерді, бұйымдарды және күрделі сұлбадағы бұйымдар элементтерін: престе немесе қолмен аяқ киімнің үстіңгі бөлігінің және былғарыдан жасалған техникалық бұйымдардың бөлшектерін құрастыру бойынша орташа күрделіліктегі жұмыстарды орындау;</w:t>
      </w:r>
    </w:p>
    <w:bookmarkEnd w:id="1243"/>
    <w:bookmarkStart w:name="z1260" w:id="1244"/>
    <w:p>
      <w:pPr>
        <w:spacing w:after="0"/>
        <w:ind w:left="0"/>
        <w:jc w:val="both"/>
      </w:pPr>
      <w:r>
        <w:rPr>
          <w:rFonts w:ascii="Times New Roman"/>
          <w:b w:val="false"/>
          <w:i w:val="false"/>
          <w:color w:val="000000"/>
          <w:sz w:val="28"/>
        </w:rPr>
        <w:t>
      даяр бұйымдар мен бөлшектерді дестелеп жинау.</w:t>
      </w:r>
    </w:p>
    <w:bookmarkEnd w:id="1244"/>
    <w:bookmarkStart w:name="z1261" w:id="1245"/>
    <w:p>
      <w:pPr>
        <w:spacing w:after="0"/>
        <w:ind w:left="0"/>
        <w:jc w:val="both"/>
      </w:pPr>
      <w:r>
        <w:rPr>
          <w:rFonts w:ascii="Times New Roman"/>
          <w:b w:val="false"/>
          <w:i w:val="false"/>
          <w:color w:val="000000"/>
          <w:sz w:val="28"/>
        </w:rPr>
        <w:t>
      232. Білуге тиіс:</w:t>
      </w:r>
    </w:p>
    <w:bookmarkEnd w:id="1245"/>
    <w:bookmarkStart w:name="z1262" w:id="1246"/>
    <w:p>
      <w:pPr>
        <w:spacing w:after="0"/>
        <w:ind w:left="0"/>
        <w:jc w:val="both"/>
      </w:pPr>
      <w:r>
        <w:rPr>
          <w:rFonts w:ascii="Times New Roman"/>
          <w:b w:val="false"/>
          <w:i w:val="false"/>
          <w:color w:val="000000"/>
          <w:sz w:val="28"/>
        </w:rPr>
        <w:t>
      бөлшектер мен бұйымдарды желімдеу және желімдеп жабыстыруға қойылатын талаптарды, қолданылатын желімнің рецептурасын, сапасын, қасиеттерін, шоғырландыруды, шығыс нормаларын, қызмет ету пресінің құрылысын, оның қызмет ету және реттеу ережелерін.</w:t>
      </w:r>
    </w:p>
    <w:bookmarkEnd w:id="1246"/>
    <w:bookmarkStart w:name="z1263" w:id="1247"/>
    <w:p>
      <w:pPr>
        <w:spacing w:after="0"/>
        <w:ind w:left="0"/>
        <w:jc w:val="both"/>
      </w:pPr>
      <w:r>
        <w:rPr>
          <w:rFonts w:ascii="Times New Roman"/>
          <w:b w:val="false"/>
          <w:i w:val="false"/>
          <w:color w:val="000000"/>
          <w:sz w:val="28"/>
        </w:rPr>
        <w:t>
      233. Жұмыс үлгілері:</w:t>
      </w:r>
    </w:p>
    <w:bookmarkEnd w:id="1247"/>
    <w:bookmarkStart w:name="z1264" w:id="1248"/>
    <w:p>
      <w:pPr>
        <w:spacing w:after="0"/>
        <w:ind w:left="0"/>
        <w:jc w:val="both"/>
      </w:pPr>
      <w:r>
        <w:rPr>
          <w:rFonts w:ascii="Times New Roman"/>
          <w:b w:val="false"/>
          <w:i w:val="false"/>
          <w:color w:val="000000"/>
          <w:sz w:val="28"/>
        </w:rPr>
        <w:t>
      Желімді жағу.</w:t>
      </w:r>
    </w:p>
    <w:bookmarkEnd w:id="1248"/>
    <w:bookmarkStart w:name="z1265" w:id="1249"/>
    <w:p>
      <w:pPr>
        <w:spacing w:after="0"/>
        <w:ind w:left="0"/>
        <w:jc w:val="both"/>
      </w:pPr>
      <w:r>
        <w:rPr>
          <w:rFonts w:ascii="Times New Roman"/>
          <w:b w:val="false"/>
          <w:i w:val="false"/>
          <w:color w:val="000000"/>
          <w:sz w:val="28"/>
        </w:rPr>
        <w:t>
      Тартпа жиектер, ұлтандар (подложкалар), ұлтан кесіктері.</w:t>
      </w:r>
    </w:p>
    <w:bookmarkEnd w:id="1249"/>
    <w:bookmarkStart w:name="z1266" w:id="1250"/>
    <w:p>
      <w:pPr>
        <w:spacing w:after="0"/>
        <w:ind w:left="0"/>
        <w:jc w:val="both"/>
      </w:pPr>
      <w:r>
        <w:rPr>
          <w:rFonts w:ascii="Times New Roman"/>
          <w:b w:val="false"/>
          <w:i w:val="false"/>
          <w:color w:val="000000"/>
          <w:sz w:val="28"/>
        </w:rPr>
        <w:t>
      Желімді жағу және желімдеу:</w:t>
      </w:r>
    </w:p>
    <w:bookmarkEnd w:id="1250"/>
    <w:bookmarkStart w:name="z1267" w:id="1251"/>
    <w:p>
      <w:pPr>
        <w:spacing w:after="0"/>
        <w:ind w:left="0"/>
        <w:jc w:val="both"/>
      </w:pPr>
      <w:r>
        <w:rPr>
          <w:rFonts w:ascii="Times New Roman"/>
          <w:b w:val="false"/>
          <w:i w:val="false"/>
          <w:color w:val="000000"/>
          <w:sz w:val="28"/>
        </w:rPr>
        <w:t>
      1) аяқ киімнің ізіне бекітудің барлық түрлерінің дайындамасы;</w:t>
      </w:r>
    </w:p>
    <w:bookmarkEnd w:id="1251"/>
    <w:bookmarkStart w:name="z1268" w:id="1252"/>
    <w:p>
      <w:pPr>
        <w:spacing w:after="0"/>
        <w:ind w:left="0"/>
        <w:jc w:val="both"/>
      </w:pPr>
      <w:r>
        <w:rPr>
          <w:rFonts w:ascii="Times New Roman"/>
          <w:b w:val="false"/>
          <w:i w:val="false"/>
          <w:color w:val="000000"/>
          <w:sz w:val="28"/>
        </w:rPr>
        <w:t>
      2) шеттері бүгілген ұлтаншаға берцылар;</w:t>
      </w:r>
    </w:p>
    <w:bookmarkEnd w:id="1252"/>
    <w:bookmarkStart w:name="z1269" w:id="1253"/>
    <w:p>
      <w:pPr>
        <w:spacing w:after="0"/>
        <w:ind w:left="0"/>
        <w:jc w:val="both"/>
      </w:pPr>
      <w:r>
        <w:rPr>
          <w:rFonts w:ascii="Times New Roman"/>
          <w:b w:val="false"/>
          <w:i w:val="false"/>
          <w:color w:val="000000"/>
          <w:sz w:val="28"/>
        </w:rPr>
        <w:t>
      3) былғары ұлтаншасына аяқ киім көлемдік дайындамасының үсті;</w:t>
      </w:r>
    </w:p>
    <w:bookmarkEnd w:id="1253"/>
    <w:bookmarkStart w:name="z1270" w:id="1254"/>
    <w:p>
      <w:pPr>
        <w:spacing w:after="0"/>
        <w:ind w:left="0"/>
        <w:jc w:val="both"/>
      </w:pPr>
      <w:r>
        <w:rPr>
          <w:rFonts w:ascii="Times New Roman"/>
          <w:b w:val="false"/>
          <w:i w:val="false"/>
          <w:color w:val="000000"/>
          <w:sz w:val="28"/>
        </w:rPr>
        <w:t>
      4) гарнитуралар, әшекейлер және басқа фигуралы бөлшектер;</w:t>
      </w:r>
    </w:p>
    <w:bookmarkEnd w:id="1254"/>
    <w:bookmarkStart w:name="z1271" w:id="1255"/>
    <w:p>
      <w:pPr>
        <w:spacing w:after="0"/>
        <w:ind w:left="0"/>
        <w:jc w:val="both"/>
      </w:pPr>
      <w:r>
        <w:rPr>
          <w:rFonts w:ascii="Times New Roman"/>
          <w:b w:val="false"/>
          <w:i w:val="false"/>
          <w:color w:val="000000"/>
          <w:sz w:val="28"/>
        </w:rPr>
        <w:t>
      5) машинада былғары білікшелі ұлтанға әшекейлік, ысытылған сыздықтар;</w:t>
      </w:r>
    </w:p>
    <w:bookmarkEnd w:id="1255"/>
    <w:bookmarkStart w:name="z1272" w:id="1256"/>
    <w:p>
      <w:pPr>
        <w:spacing w:after="0"/>
        <w:ind w:left="0"/>
        <w:jc w:val="both"/>
      </w:pPr>
      <w:r>
        <w:rPr>
          <w:rFonts w:ascii="Times New Roman"/>
          <w:b w:val="false"/>
          <w:i w:val="false"/>
          <w:color w:val="000000"/>
          <w:sz w:val="28"/>
        </w:rPr>
        <w:t>
      6) оны бүрмелеумен былғарыға резеңке;</w:t>
      </w:r>
    </w:p>
    <w:bookmarkEnd w:id="1256"/>
    <w:bookmarkStart w:name="z1273" w:id="1257"/>
    <w:p>
      <w:pPr>
        <w:spacing w:after="0"/>
        <w:ind w:left="0"/>
        <w:jc w:val="both"/>
      </w:pPr>
      <w:r>
        <w:rPr>
          <w:rFonts w:ascii="Times New Roman"/>
          <w:b w:val="false"/>
          <w:i w:val="false"/>
          <w:color w:val="000000"/>
          <w:sz w:val="28"/>
        </w:rPr>
        <w:t>
      7) берцыларға жұлықтар.</w:t>
      </w:r>
    </w:p>
    <w:bookmarkEnd w:id="1257"/>
    <w:bookmarkStart w:name="z1274" w:id="1258"/>
    <w:p>
      <w:pPr>
        <w:spacing w:after="0"/>
        <w:ind w:left="0"/>
        <w:jc w:val="both"/>
      </w:pPr>
      <w:r>
        <w:rPr>
          <w:rFonts w:ascii="Times New Roman"/>
          <w:b w:val="false"/>
          <w:i w:val="false"/>
          <w:color w:val="000000"/>
          <w:sz w:val="28"/>
        </w:rPr>
        <w:t>
      Желімдеу:</w:t>
      </w:r>
    </w:p>
    <w:bookmarkEnd w:id="1258"/>
    <w:bookmarkStart w:name="z1275" w:id="1259"/>
    <w:p>
      <w:pPr>
        <w:spacing w:after="0"/>
        <w:ind w:left="0"/>
        <w:jc w:val="both"/>
      </w:pPr>
      <w:r>
        <w:rPr>
          <w:rFonts w:ascii="Times New Roman"/>
          <w:b w:val="false"/>
          <w:i w:val="false"/>
          <w:color w:val="000000"/>
          <w:sz w:val="28"/>
        </w:rPr>
        <w:t>
      1) шеңберлер;</w:t>
      </w:r>
    </w:p>
    <w:bookmarkEnd w:id="1259"/>
    <w:bookmarkStart w:name="z1276" w:id="1260"/>
    <w:p>
      <w:pPr>
        <w:spacing w:after="0"/>
        <w:ind w:left="0"/>
        <w:jc w:val="both"/>
      </w:pPr>
      <w:r>
        <w:rPr>
          <w:rFonts w:ascii="Times New Roman"/>
          <w:b w:val="false"/>
          <w:i w:val="false"/>
          <w:color w:val="000000"/>
          <w:sz w:val="28"/>
        </w:rPr>
        <w:t>
      2) тілімшелер;</w:t>
      </w:r>
    </w:p>
    <w:bookmarkEnd w:id="1260"/>
    <w:bookmarkStart w:name="z1277" w:id="1261"/>
    <w:p>
      <w:pPr>
        <w:spacing w:after="0"/>
        <w:ind w:left="0"/>
        <w:jc w:val="both"/>
      </w:pPr>
      <w:r>
        <w:rPr>
          <w:rFonts w:ascii="Times New Roman"/>
          <w:b w:val="false"/>
          <w:i w:val="false"/>
          <w:color w:val="000000"/>
          <w:sz w:val="28"/>
        </w:rPr>
        <w:t>
      3) аралық қабаттар;</w:t>
      </w:r>
    </w:p>
    <w:bookmarkEnd w:id="1261"/>
    <w:bookmarkStart w:name="z1278" w:id="1262"/>
    <w:p>
      <w:pPr>
        <w:spacing w:after="0"/>
        <w:ind w:left="0"/>
        <w:jc w:val="both"/>
      </w:pPr>
      <w:r>
        <w:rPr>
          <w:rFonts w:ascii="Times New Roman"/>
          <w:b w:val="false"/>
          <w:i w:val="false"/>
          <w:color w:val="000000"/>
          <w:sz w:val="28"/>
        </w:rPr>
        <w:t>
      4) белдіктер;</w:t>
      </w:r>
    </w:p>
    <w:bookmarkEnd w:id="1262"/>
    <w:bookmarkStart w:name="z1279" w:id="1263"/>
    <w:p>
      <w:pPr>
        <w:spacing w:after="0"/>
        <w:ind w:left="0"/>
        <w:jc w:val="both"/>
      </w:pPr>
      <w:r>
        <w:rPr>
          <w:rFonts w:ascii="Times New Roman"/>
          <w:b w:val="false"/>
          <w:i w:val="false"/>
          <w:color w:val="000000"/>
          <w:sz w:val="28"/>
        </w:rPr>
        <w:t>
      5) аяқ киімнің сыздықтары;</w:t>
      </w:r>
    </w:p>
    <w:bookmarkEnd w:id="1263"/>
    <w:bookmarkStart w:name="z1280" w:id="1264"/>
    <w:p>
      <w:pPr>
        <w:spacing w:after="0"/>
        <w:ind w:left="0"/>
        <w:jc w:val="both"/>
      </w:pPr>
      <w:r>
        <w:rPr>
          <w:rFonts w:ascii="Times New Roman"/>
          <w:b w:val="false"/>
          <w:i w:val="false"/>
          <w:color w:val="000000"/>
          <w:sz w:val="28"/>
        </w:rPr>
        <w:t>
      6) агрегаттар үшін резеңке;</w:t>
      </w:r>
    </w:p>
    <w:bookmarkEnd w:id="1264"/>
    <w:bookmarkStart w:name="z1281" w:id="1265"/>
    <w:p>
      <w:pPr>
        <w:spacing w:after="0"/>
        <w:ind w:left="0"/>
        <w:jc w:val="both"/>
      </w:pPr>
      <w:r>
        <w:rPr>
          <w:rFonts w:ascii="Times New Roman"/>
          <w:b w:val="false"/>
          <w:i w:val="false"/>
          <w:color w:val="000000"/>
          <w:sz w:val="28"/>
        </w:rPr>
        <w:t>
      7) есу жеңдері;</w:t>
      </w:r>
    </w:p>
    <w:bookmarkEnd w:id="1265"/>
    <w:bookmarkStart w:name="z1282" w:id="1266"/>
    <w:p>
      <w:pPr>
        <w:spacing w:after="0"/>
        <w:ind w:left="0"/>
        <w:jc w:val="both"/>
      </w:pPr>
      <w:r>
        <w:rPr>
          <w:rFonts w:ascii="Times New Roman"/>
          <w:b w:val="false"/>
          <w:i w:val="false"/>
          <w:color w:val="000000"/>
          <w:sz w:val="28"/>
        </w:rPr>
        <w:t>
      8) ажарлауыш төсем.</w:t>
      </w:r>
    </w:p>
    <w:bookmarkEnd w:id="1266"/>
    <w:bookmarkStart w:name="z1283" w:id="1267"/>
    <w:p>
      <w:pPr>
        <w:spacing w:after="0"/>
        <w:ind w:left="0"/>
        <w:jc w:val="both"/>
      </w:pPr>
      <w:r>
        <w:rPr>
          <w:rFonts w:ascii="Times New Roman"/>
          <w:b w:val="false"/>
          <w:i w:val="false"/>
          <w:color w:val="000000"/>
          <w:sz w:val="28"/>
        </w:rPr>
        <w:t>
      Жинау.</w:t>
      </w:r>
    </w:p>
    <w:bookmarkEnd w:id="1267"/>
    <w:bookmarkStart w:name="z1284" w:id="1268"/>
    <w:p>
      <w:pPr>
        <w:spacing w:after="0"/>
        <w:ind w:left="0"/>
        <w:jc w:val="both"/>
      </w:pPr>
      <w:r>
        <w:rPr>
          <w:rFonts w:ascii="Times New Roman"/>
          <w:b w:val="false"/>
          <w:i w:val="false"/>
          <w:color w:val="000000"/>
          <w:sz w:val="28"/>
        </w:rPr>
        <w:t>
      Амортизаторлар, бастар, қайыстар, тойтармалы қайыстар, тартпа.</w:t>
      </w:r>
    </w:p>
    <w:bookmarkEnd w:id="1268"/>
    <w:bookmarkStart w:name="z1285" w:id="1269"/>
    <w:p>
      <w:pPr>
        <w:spacing w:after="0"/>
        <w:ind w:left="0"/>
        <w:jc w:val="both"/>
      </w:pPr>
      <w:r>
        <w:rPr>
          <w:rFonts w:ascii="Times New Roman"/>
          <w:b w:val="false"/>
          <w:i w:val="false"/>
          <w:color w:val="000000"/>
          <w:sz w:val="28"/>
        </w:rPr>
        <w:t>
      Параграф 4. Бөлшектер мен бұйымдарды жинаушы, 4-разряд</w:t>
      </w:r>
    </w:p>
    <w:bookmarkEnd w:id="1269"/>
    <w:bookmarkStart w:name="z1286" w:id="1270"/>
    <w:p>
      <w:pPr>
        <w:spacing w:after="0"/>
        <w:ind w:left="0"/>
        <w:jc w:val="both"/>
      </w:pPr>
      <w:r>
        <w:rPr>
          <w:rFonts w:ascii="Times New Roman"/>
          <w:b w:val="false"/>
          <w:i w:val="false"/>
          <w:color w:val="000000"/>
          <w:sz w:val="28"/>
        </w:rPr>
        <w:t>
      234. Жұмыс сипаттамасы:</w:t>
      </w:r>
    </w:p>
    <w:bookmarkEnd w:id="1270"/>
    <w:bookmarkStart w:name="z1287" w:id="1271"/>
    <w:p>
      <w:pPr>
        <w:spacing w:after="0"/>
        <w:ind w:left="0"/>
        <w:jc w:val="both"/>
      </w:pPr>
      <w:r>
        <w:rPr>
          <w:rFonts w:ascii="Times New Roman"/>
          <w:b w:val="false"/>
          <w:i w:val="false"/>
          <w:color w:val="000000"/>
          <w:sz w:val="28"/>
        </w:rPr>
        <w:t>
      сызбаларға және технологиялық карталарға сәйкес қолмен немесе престе желімдеу әдісімен былғарыдан жасалған техникалық бұйымдардың аса күрделі бөлшектерін жинау бойынша күрделі жұмыстарды орындау.</w:t>
      </w:r>
    </w:p>
    <w:bookmarkEnd w:id="1271"/>
    <w:bookmarkStart w:name="z1288" w:id="1272"/>
    <w:p>
      <w:pPr>
        <w:spacing w:after="0"/>
        <w:ind w:left="0"/>
        <w:jc w:val="both"/>
      </w:pPr>
      <w:r>
        <w:rPr>
          <w:rFonts w:ascii="Times New Roman"/>
          <w:b w:val="false"/>
          <w:i w:val="false"/>
          <w:color w:val="000000"/>
          <w:sz w:val="28"/>
        </w:rPr>
        <w:t>
      235. Білуге тиіс:</w:t>
      </w:r>
    </w:p>
    <w:bookmarkEnd w:id="1272"/>
    <w:bookmarkStart w:name="z1289" w:id="1273"/>
    <w:p>
      <w:pPr>
        <w:spacing w:after="0"/>
        <w:ind w:left="0"/>
        <w:jc w:val="both"/>
      </w:pPr>
      <w:r>
        <w:rPr>
          <w:rFonts w:ascii="Times New Roman"/>
          <w:b w:val="false"/>
          <w:i w:val="false"/>
          <w:color w:val="000000"/>
          <w:sz w:val="28"/>
        </w:rPr>
        <w:t>
      жинау әдістерін, былғарыдан жасалған техникалық бұйымдардың бөлшектерін желімдеуге дайындау тәсілдерін, жасалатын техникалық бұйымдардың сызбаларын оқу ережелерін, қолданылатын желімнің қасиеттері мен шоғырлануы және оның шығыс нормасын, қызмет ету жабдығының құрылысын және оны техникалық пайдалану ережелерін.</w:t>
      </w:r>
    </w:p>
    <w:bookmarkEnd w:id="1273"/>
    <w:bookmarkStart w:name="z1290" w:id="1274"/>
    <w:p>
      <w:pPr>
        <w:spacing w:after="0"/>
        <w:ind w:left="0"/>
        <w:jc w:val="both"/>
      </w:pPr>
      <w:r>
        <w:rPr>
          <w:rFonts w:ascii="Times New Roman"/>
          <w:b w:val="false"/>
          <w:i w:val="false"/>
          <w:color w:val="000000"/>
          <w:sz w:val="28"/>
        </w:rPr>
        <w:t>
      236. Жұмыс үлгілері:</w:t>
      </w:r>
    </w:p>
    <w:bookmarkEnd w:id="1274"/>
    <w:bookmarkStart w:name="z1291" w:id="1275"/>
    <w:p>
      <w:pPr>
        <w:spacing w:after="0"/>
        <w:ind w:left="0"/>
        <w:jc w:val="both"/>
      </w:pPr>
      <w:r>
        <w:rPr>
          <w:rFonts w:ascii="Times New Roman"/>
          <w:b w:val="false"/>
          <w:i w:val="false"/>
          <w:color w:val="000000"/>
          <w:sz w:val="28"/>
        </w:rPr>
        <w:t>
      1) буферлер, гонкалар, қамыттар – жинау, бекіту;</w:t>
      </w:r>
    </w:p>
    <w:bookmarkEnd w:id="1275"/>
    <w:bookmarkStart w:name="z1292" w:id="1276"/>
    <w:p>
      <w:pPr>
        <w:spacing w:after="0"/>
        <w:ind w:left="0"/>
        <w:jc w:val="both"/>
      </w:pPr>
      <w:r>
        <w:rPr>
          <w:rFonts w:ascii="Times New Roman"/>
          <w:b w:val="false"/>
          <w:i w:val="false"/>
          <w:color w:val="000000"/>
          <w:sz w:val="28"/>
        </w:rPr>
        <w:t>
      2) муфталар – желімдеу;</w:t>
      </w:r>
    </w:p>
    <w:bookmarkEnd w:id="1276"/>
    <w:bookmarkStart w:name="z1293" w:id="1277"/>
    <w:p>
      <w:pPr>
        <w:spacing w:after="0"/>
        <w:ind w:left="0"/>
        <w:jc w:val="both"/>
      </w:pPr>
      <w:r>
        <w:rPr>
          <w:rFonts w:ascii="Times New Roman"/>
          <w:b w:val="false"/>
          <w:i w:val="false"/>
          <w:color w:val="000000"/>
          <w:sz w:val="28"/>
        </w:rPr>
        <w:t>
      3) бөлгіш белдікшелер - өлшемін алу, желімдеу, жинау;</w:t>
      </w:r>
    </w:p>
    <w:bookmarkEnd w:id="1277"/>
    <w:bookmarkStart w:name="z1294" w:id="1278"/>
    <w:p>
      <w:pPr>
        <w:spacing w:after="0"/>
        <w:ind w:left="0"/>
        <w:jc w:val="both"/>
      </w:pPr>
      <w:r>
        <w:rPr>
          <w:rFonts w:ascii="Times New Roman"/>
          <w:b w:val="false"/>
          <w:i w:val="false"/>
          <w:color w:val="000000"/>
          <w:sz w:val="28"/>
        </w:rPr>
        <w:t>
      4) есу жеңдері – желімдеу, қайып тігу және тазартумен жинау.</w:t>
      </w:r>
    </w:p>
    <w:bookmarkEnd w:id="1278"/>
    <w:bookmarkStart w:name="z1295" w:id="1279"/>
    <w:p>
      <w:pPr>
        <w:spacing w:after="0"/>
        <w:ind w:left="0"/>
        <w:jc w:val="both"/>
      </w:pPr>
      <w:r>
        <w:rPr>
          <w:rFonts w:ascii="Times New Roman"/>
          <w:b w:val="false"/>
          <w:i w:val="false"/>
          <w:color w:val="000000"/>
          <w:sz w:val="28"/>
        </w:rPr>
        <w:t>
      33. Жоғарғы жылдамдықтағы ток құрылғыларында дәнекерлеуші</w:t>
      </w:r>
    </w:p>
    <w:bookmarkEnd w:id="1279"/>
    <w:bookmarkStart w:name="z1296" w:id="1280"/>
    <w:p>
      <w:pPr>
        <w:spacing w:after="0"/>
        <w:ind w:left="0"/>
        <w:jc w:val="both"/>
      </w:pPr>
      <w:r>
        <w:rPr>
          <w:rFonts w:ascii="Times New Roman"/>
          <w:b w:val="false"/>
          <w:i w:val="false"/>
          <w:color w:val="000000"/>
          <w:sz w:val="28"/>
        </w:rPr>
        <w:t>
      Параграф 1. Жоғарғы жылдамдықтағы ток құрылғыларында дәнекерлеуші, 2-разряд</w:t>
      </w:r>
    </w:p>
    <w:bookmarkEnd w:id="1280"/>
    <w:bookmarkStart w:name="z1297" w:id="1281"/>
    <w:p>
      <w:pPr>
        <w:spacing w:after="0"/>
        <w:ind w:left="0"/>
        <w:jc w:val="both"/>
      </w:pPr>
      <w:r>
        <w:rPr>
          <w:rFonts w:ascii="Times New Roman"/>
          <w:b w:val="false"/>
          <w:i w:val="false"/>
          <w:color w:val="000000"/>
          <w:sz w:val="28"/>
        </w:rPr>
        <w:t>
      237. Жұмыс сипаттамасы:</w:t>
      </w:r>
    </w:p>
    <w:bookmarkEnd w:id="1281"/>
    <w:bookmarkStart w:name="z1298" w:id="1282"/>
    <w:p>
      <w:pPr>
        <w:spacing w:after="0"/>
        <w:ind w:left="0"/>
        <w:jc w:val="both"/>
      </w:pPr>
      <w:r>
        <w:rPr>
          <w:rFonts w:ascii="Times New Roman"/>
          <w:b w:val="false"/>
          <w:i w:val="false"/>
          <w:color w:val="000000"/>
          <w:sz w:val="28"/>
        </w:rPr>
        <w:t>
      Жоғарғы жылдамдықтағы ток (бұдан әрі - ЖЖТ) құрылғыларында полиамидтік былғары алмастырғыштар мен қабықшадан жасалған бөлшектер мен бұйымдарды дәнекерлеу және бедерлеу;</w:t>
      </w:r>
    </w:p>
    <w:bookmarkEnd w:id="1282"/>
    <w:bookmarkStart w:name="z1299" w:id="1283"/>
    <w:p>
      <w:pPr>
        <w:spacing w:after="0"/>
        <w:ind w:left="0"/>
        <w:jc w:val="both"/>
      </w:pPr>
      <w:r>
        <w:rPr>
          <w:rFonts w:ascii="Times New Roman"/>
          <w:b w:val="false"/>
          <w:i w:val="false"/>
          <w:color w:val="000000"/>
          <w:sz w:val="28"/>
        </w:rPr>
        <w:t>
      белгіленген штамп – электродтарды орнату, құрылғы жұмысын бақылау, түсіру, түрі және түсі бойынша бөлшектерді іріктеу, дайын бұйымдарды жинап қою.</w:t>
      </w:r>
    </w:p>
    <w:bookmarkEnd w:id="1283"/>
    <w:bookmarkStart w:name="z1300" w:id="1284"/>
    <w:p>
      <w:pPr>
        <w:spacing w:after="0"/>
        <w:ind w:left="0"/>
        <w:jc w:val="both"/>
      </w:pPr>
      <w:r>
        <w:rPr>
          <w:rFonts w:ascii="Times New Roman"/>
          <w:b w:val="false"/>
          <w:i w:val="false"/>
          <w:color w:val="000000"/>
          <w:sz w:val="28"/>
        </w:rPr>
        <w:t>
      238. Білуге тиіс:</w:t>
      </w:r>
    </w:p>
    <w:bookmarkEnd w:id="1284"/>
    <w:bookmarkStart w:name="z1301" w:id="1285"/>
    <w:p>
      <w:pPr>
        <w:spacing w:after="0"/>
        <w:ind w:left="0"/>
        <w:jc w:val="both"/>
      </w:pPr>
      <w:r>
        <w:rPr>
          <w:rFonts w:ascii="Times New Roman"/>
          <w:b w:val="false"/>
          <w:i w:val="false"/>
          <w:color w:val="000000"/>
          <w:sz w:val="28"/>
        </w:rPr>
        <w:t>
      ЖЖТ құрылғыларында дәнекерлеу тәсілдерін, былғары алмастырғыштар мен пластиктердің түрі және қасиеттерін, бөлшектер мен бұйымдарды дәнекерлеу және бедерлеудің технологиялық режимдерін, ЖЖТ құрылғысын пайдалану ережелерін.</w:t>
      </w:r>
    </w:p>
    <w:bookmarkEnd w:id="1285"/>
    <w:bookmarkStart w:name="z1302" w:id="1286"/>
    <w:p>
      <w:pPr>
        <w:spacing w:after="0"/>
        <w:ind w:left="0"/>
        <w:jc w:val="both"/>
      </w:pPr>
      <w:r>
        <w:rPr>
          <w:rFonts w:ascii="Times New Roman"/>
          <w:b w:val="false"/>
          <w:i w:val="false"/>
          <w:color w:val="000000"/>
          <w:sz w:val="28"/>
        </w:rPr>
        <w:t>
      Параграф 2. ЖЖТ құрылғыларында дәнекерлеуші, 3-разряд</w:t>
      </w:r>
    </w:p>
    <w:bookmarkEnd w:id="1286"/>
    <w:bookmarkStart w:name="z1303" w:id="1287"/>
    <w:p>
      <w:pPr>
        <w:spacing w:after="0"/>
        <w:ind w:left="0"/>
        <w:jc w:val="both"/>
      </w:pPr>
      <w:r>
        <w:rPr>
          <w:rFonts w:ascii="Times New Roman"/>
          <w:b w:val="false"/>
          <w:i w:val="false"/>
          <w:color w:val="000000"/>
          <w:sz w:val="28"/>
        </w:rPr>
        <w:t>
      239. Жұмыс сипаттамасы:</w:t>
      </w:r>
    </w:p>
    <w:bookmarkEnd w:id="1287"/>
    <w:bookmarkStart w:name="z1304" w:id="1288"/>
    <w:p>
      <w:pPr>
        <w:spacing w:after="0"/>
        <w:ind w:left="0"/>
        <w:jc w:val="both"/>
      </w:pPr>
      <w:r>
        <w:rPr>
          <w:rFonts w:ascii="Times New Roman"/>
          <w:b w:val="false"/>
          <w:i w:val="false"/>
          <w:color w:val="000000"/>
          <w:sz w:val="28"/>
        </w:rPr>
        <w:t>
      ЖЖТ құрылғыларында бір мезгілде пішумен қоса бөлшектер мен бұйымдарды жазықтық дәнекерлеу;</w:t>
      </w:r>
    </w:p>
    <w:bookmarkEnd w:id="1288"/>
    <w:bookmarkStart w:name="z1305" w:id="1289"/>
    <w:p>
      <w:pPr>
        <w:spacing w:after="0"/>
        <w:ind w:left="0"/>
        <w:jc w:val="both"/>
      </w:pPr>
      <w:r>
        <w:rPr>
          <w:rFonts w:ascii="Times New Roman"/>
          <w:b w:val="false"/>
          <w:i w:val="false"/>
          <w:color w:val="000000"/>
          <w:sz w:val="28"/>
        </w:rPr>
        <w:t>
      бұйымдар мен әшекей элементтерін ерітіп жабыстыру;</w:t>
      </w:r>
    </w:p>
    <w:bookmarkEnd w:id="1289"/>
    <w:bookmarkStart w:name="z1306" w:id="1290"/>
    <w:p>
      <w:pPr>
        <w:spacing w:after="0"/>
        <w:ind w:left="0"/>
        <w:jc w:val="both"/>
      </w:pPr>
      <w:r>
        <w:rPr>
          <w:rFonts w:ascii="Times New Roman"/>
          <w:b w:val="false"/>
          <w:i w:val="false"/>
          <w:color w:val="000000"/>
          <w:sz w:val="28"/>
        </w:rPr>
        <w:t>
      бөлшектердегі әрлеу сызықтары мен суреттерін тексеру;</w:t>
      </w:r>
    </w:p>
    <w:bookmarkEnd w:id="1290"/>
    <w:bookmarkStart w:name="z1307" w:id="1291"/>
    <w:p>
      <w:pPr>
        <w:spacing w:after="0"/>
        <w:ind w:left="0"/>
        <w:jc w:val="both"/>
      </w:pPr>
      <w:r>
        <w:rPr>
          <w:rFonts w:ascii="Times New Roman"/>
          <w:b w:val="false"/>
          <w:i w:val="false"/>
          <w:color w:val="000000"/>
          <w:sz w:val="28"/>
        </w:rPr>
        <w:t>
      құрылғыларда дәнекерлеу үшін электродтар мен аспаптарды дайындау және орнату.</w:t>
      </w:r>
    </w:p>
    <w:bookmarkEnd w:id="1291"/>
    <w:bookmarkStart w:name="z1308" w:id="1292"/>
    <w:p>
      <w:pPr>
        <w:spacing w:after="0"/>
        <w:ind w:left="0"/>
        <w:jc w:val="both"/>
      </w:pPr>
      <w:r>
        <w:rPr>
          <w:rFonts w:ascii="Times New Roman"/>
          <w:b w:val="false"/>
          <w:i w:val="false"/>
          <w:color w:val="000000"/>
          <w:sz w:val="28"/>
        </w:rPr>
        <w:t>
      240. Білуге тиіс:</w:t>
      </w:r>
    </w:p>
    <w:bookmarkEnd w:id="1292"/>
    <w:bookmarkStart w:name="z1309" w:id="1293"/>
    <w:p>
      <w:pPr>
        <w:spacing w:after="0"/>
        <w:ind w:left="0"/>
        <w:jc w:val="both"/>
      </w:pPr>
      <w:r>
        <w:rPr>
          <w:rFonts w:ascii="Times New Roman"/>
          <w:b w:val="false"/>
          <w:i w:val="false"/>
          <w:color w:val="000000"/>
          <w:sz w:val="28"/>
        </w:rPr>
        <w:t>
      ЖЖТ құрылғыларында дәнекерлеудің технологиялық режимдерін, материал мен жұмыс түріне байланысты дәнекерлеудің технологиялық режимдерін реттеу әдістерін, дәнекерленетін материалдардың қасиеттерін, ЖЖТ құрылғыларында дәнекерлеуді орындауға қойылатын техникалық талаптарды, ЖЖТ қондырғыларын пайдалану ережелерін.</w:t>
      </w:r>
    </w:p>
    <w:bookmarkEnd w:id="1293"/>
    <w:bookmarkStart w:name="z1310" w:id="1294"/>
    <w:p>
      <w:pPr>
        <w:spacing w:after="0"/>
        <w:ind w:left="0"/>
        <w:jc w:val="both"/>
      </w:pPr>
      <w:r>
        <w:rPr>
          <w:rFonts w:ascii="Times New Roman"/>
          <w:b w:val="false"/>
          <w:i w:val="false"/>
          <w:color w:val="000000"/>
          <w:sz w:val="28"/>
        </w:rPr>
        <w:t>
      Параграф 3. ЖЖТ құрылғыларында дәнекерлеуші, 4-разряд</w:t>
      </w:r>
    </w:p>
    <w:bookmarkEnd w:id="1294"/>
    <w:bookmarkStart w:name="z1311" w:id="1295"/>
    <w:p>
      <w:pPr>
        <w:spacing w:after="0"/>
        <w:ind w:left="0"/>
        <w:jc w:val="both"/>
      </w:pPr>
      <w:r>
        <w:rPr>
          <w:rFonts w:ascii="Times New Roman"/>
          <w:b w:val="false"/>
          <w:i w:val="false"/>
          <w:color w:val="000000"/>
          <w:sz w:val="28"/>
        </w:rPr>
        <w:t>
      241. Жұмыс сипаттамасы:</w:t>
      </w:r>
    </w:p>
    <w:bookmarkEnd w:id="1295"/>
    <w:bookmarkStart w:name="z1312" w:id="1296"/>
    <w:p>
      <w:pPr>
        <w:spacing w:after="0"/>
        <w:ind w:left="0"/>
        <w:jc w:val="both"/>
      </w:pPr>
      <w:r>
        <w:rPr>
          <w:rFonts w:ascii="Times New Roman"/>
          <w:b w:val="false"/>
          <w:i w:val="false"/>
          <w:color w:val="000000"/>
          <w:sz w:val="28"/>
        </w:rPr>
        <w:t>
      ЖЖТ құрылғыларында көлемді пішіндегі бұйымдарды дәнекерлеу;</w:t>
      </w:r>
    </w:p>
    <w:bookmarkEnd w:id="1296"/>
    <w:bookmarkStart w:name="z1313" w:id="1297"/>
    <w:p>
      <w:pPr>
        <w:spacing w:after="0"/>
        <w:ind w:left="0"/>
        <w:jc w:val="both"/>
      </w:pPr>
      <w:r>
        <w:rPr>
          <w:rFonts w:ascii="Times New Roman"/>
          <w:b w:val="false"/>
          <w:i w:val="false"/>
          <w:color w:val="000000"/>
          <w:sz w:val="28"/>
        </w:rPr>
        <w:t>
      бұйымдарды көлемді дәнекерлеу үшін арнаулы аспаптарды дайындау және орнату, аспаптарға бұйымдарды салу;</w:t>
      </w:r>
    </w:p>
    <w:bookmarkEnd w:id="1297"/>
    <w:bookmarkStart w:name="z1314" w:id="1298"/>
    <w:p>
      <w:pPr>
        <w:spacing w:after="0"/>
        <w:ind w:left="0"/>
        <w:jc w:val="both"/>
      </w:pPr>
      <w:r>
        <w:rPr>
          <w:rFonts w:ascii="Times New Roman"/>
          <w:b w:val="false"/>
          <w:i w:val="false"/>
          <w:color w:val="000000"/>
          <w:sz w:val="28"/>
        </w:rPr>
        <w:t>
      дәнекерлеудің технологиялық режимдерін бақылау және реттеу.</w:t>
      </w:r>
    </w:p>
    <w:bookmarkEnd w:id="1298"/>
    <w:bookmarkStart w:name="z1315" w:id="1299"/>
    <w:p>
      <w:pPr>
        <w:spacing w:after="0"/>
        <w:ind w:left="0"/>
        <w:jc w:val="both"/>
      </w:pPr>
      <w:r>
        <w:rPr>
          <w:rFonts w:ascii="Times New Roman"/>
          <w:b w:val="false"/>
          <w:i w:val="false"/>
          <w:color w:val="000000"/>
          <w:sz w:val="28"/>
        </w:rPr>
        <w:t>
      242. Білуге тиіс:</w:t>
      </w:r>
    </w:p>
    <w:bookmarkEnd w:id="1299"/>
    <w:bookmarkStart w:name="z1316" w:id="1300"/>
    <w:p>
      <w:pPr>
        <w:spacing w:after="0"/>
        <w:ind w:left="0"/>
        <w:jc w:val="both"/>
      </w:pPr>
      <w:r>
        <w:rPr>
          <w:rFonts w:ascii="Times New Roman"/>
          <w:b w:val="false"/>
          <w:i w:val="false"/>
          <w:color w:val="000000"/>
          <w:sz w:val="28"/>
        </w:rPr>
        <w:t>
      материал мен жұмыс түріне байланысты дәнекерлеудің технологиялық режимін, дәнекерленетін материалдардың қасиеттерін, ЖЖТ құрылғыларындағы дәнекерлеуге және дәнекерленген бұйымдарға қойылатын техникалық талаптарды, қолданылатын жабдықтың пайдалану ережелерін.</w:t>
      </w:r>
    </w:p>
    <w:bookmarkEnd w:id="1300"/>
    <w:bookmarkStart w:name="z1317" w:id="1301"/>
    <w:p>
      <w:pPr>
        <w:spacing w:after="0"/>
        <w:ind w:left="0"/>
        <w:jc w:val="both"/>
      </w:pPr>
      <w:r>
        <w:rPr>
          <w:rFonts w:ascii="Times New Roman"/>
          <w:b w:val="false"/>
          <w:i w:val="false"/>
          <w:color w:val="000000"/>
          <w:sz w:val="28"/>
        </w:rPr>
        <w:t>
      34. Бұйымдарды, жартылай фабрикаттар мен материалдарды сорттаушы</w:t>
      </w:r>
    </w:p>
    <w:bookmarkEnd w:id="1301"/>
    <w:bookmarkStart w:name="z1318" w:id="1302"/>
    <w:p>
      <w:pPr>
        <w:spacing w:after="0"/>
        <w:ind w:left="0"/>
        <w:jc w:val="both"/>
      </w:pPr>
      <w:r>
        <w:rPr>
          <w:rFonts w:ascii="Times New Roman"/>
          <w:b w:val="false"/>
          <w:i w:val="false"/>
          <w:color w:val="000000"/>
          <w:sz w:val="28"/>
        </w:rPr>
        <w:t>
      Параграф 1. Бұйымдарды, жартылай фабрикаттар мен материалдарды сорттаушы, 1-разряд</w:t>
      </w:r>
    </w:p>
    <w:bookmarkEnd w:id="1302"/>
    <w:bookmarkStart w:name="z1319" w:id="1303"/>
    <w:p>
      <w:pPr>
        <w:spacing w:after="0"/>
        <w:ind w:left="0"/>
        <w:jc w:val="both"/>
      </w:pPr>
      <w:r>
        <w:rPr>
          <w:rFonts w:ascii="Times New Roman"/>
          <w:b w:val="false"/>
          <w:i w:val="false"/>
          <w:color w:val="000000"/>
          <w:sz w:val="28"/>
        </w:rPr>
        <w:t>
      243. Жұмыс сипаттамасы:</w:t>
      </w:r>
    </w:p>
    <w:bookmarkEnd w:id="1303"/>
    <w:bookmarkStart w:name="z1320" w:id="1304"/>
    <w:p>
      <w:pPr>
        <w:spacing w:after="0"/>
        <w:ind w:left="0"/>
        <w:jc w:val="both"/>
      </w:pPr>
      <w:r>
        <w:rPr>
          <w:rFonts w:ascii="Times New Roman"/>
          <w:b w:val="false"/>
          <w:i w:val="false"/>
          <w:color w:val="000000"/>
          <w:sz w:val="28"/>
        </w:rPr>
        <w:t>
      ары қарай өндірісте пайдалану үшін және өткізу үшін жеке топтарға түрі, өлшемі, түсі, ұзындығы, жарамдылық дәрежесі бойынша материалдарды, жартылай фабрикаттар мен өндіріс қалдықтарын сорттау.</w:t>
      </w:r>
    </w:p>
    <w:bookmarkEnd w:id="1304"/>
    <w:bookmarkStart w:name="z1321" w:id="1305"/>
    <w:p>
      <w:pPr>
        <w:spacing w:after="0"/>
        <w:ind w:left="0"/>
        <w:jc w:val="both"/>
      </w:pPr>
      <w:r>
        <w:rPr>
          <w:rFonts w:ascii="Times New Roman"/>
          <w:b w:val="false"/>
          <w:i w:val="false"/>
          <w:color w:val="000000"/>
          <w:sz w:val="28"/>
        </w:rPr>
        <w:t>
      244. Білуге тиіс:</w:t>
      </w:r>
    </w:p>
    <w:bookmarkEnd w:id="1305"/>
    <w:bookmarkStart w:name="z1322" w:id="1306"/>
    <w:p>
      <w:pPr>
        <w:spacing w:after="0"/>
        <w:ind w:left="0"/>
        <w:jc w:val="both"/>
      </w:pPr>
      <w:r>
        <w:rPr>
          <w:rFonts w:ascii="Times New Roman"/>
          <w:b w:val="false"/>
          <w:i w:val="false"/>
          <w:color w:val="000000"/>
          <w:sz w:val="28"/>
        </w:rPr>
        <w:t>
      бұйымдарды, жартылай фабрикаттар мен материалдарды сорттау ережелерін, оларға қойылатын мемлекеттік стандарттарды.</w:t>
      </w:r>
    </w:p>
    <w:bookmarkEnd w:id="1306"/>
    <w:bookmarkStart w:name="z1323" w:id="1307"/>
    <w:p>
      <w:pPr>
        <w:spacing w:after="0"/>
        <w:ind w:left="0"/>
        <w:jc w:val="both"/>
      </w:pPr>
      <w:r>
        <w:rPr>
          <w:rFonts w:ascii="Times New Roman"/>
          <w:b w:val="false"/>
          <w:i w:val="false"/>
          <w:color w:val="000000"/>
          <w:sz w:val="28"/>
        </w:rPr>
        <w:t>
      245. Жұмыс үлгілері:</w:t>
      </w:r>
    </w:p>
    <w:bookmarkEnd w:id="1307"/>
    <w:bookmarkStart w:name="z1324" w:id="1308"/>
    <w:p>
      <w:pPr>
        <w:spacing w:after="0"/>
        <w:ind w:left="0"/>
        <w:jc w:val="both"/>
      </w:pPr>
      <w:r>
        <w:rPr>
          <w:rFonts w:ascii="Times New Roman"/>
          <w:b w:val="false"/>
          <w:i w:val="false"/>
          <w:color w:val="000000"/>
          <w:sz w:val="28"/>
        </w:rPr>
        <w:t>
      1) жасанды былғарының кесіндісі - түсі, түрі, жарамдылығы бойынша өндірісте ары қарай пайдалану үшін, былғары галантерея өндірісінде өткізу үшін топтар бойынша сорттау;</w:t>
      </w:r>
    </w:p>
    <w:bookmarkEnd w:id="1308"/>
    <w:bookmarkStart w:name="z1325" w:id="1309"/>
    <w:p>
      <w:pPr>
        <w:spacing w:after="0"/>
        <w:ind w:left="0"/>
        <w:jc w:val="both"/>
      </w:pPr>
      <w:r>
        <w:rPr>
          <w:rFonts w:ascii="Times New Roman"/>
          <w:b w:val="false"/>
          <w:i w:val="false"/>
          <w:color w:val="000000"/>
          <w:sz w:val="28"/>
        </w:rPr>
        <w:t>
      2) былғары кесіндісі – түсі, түрі, жарамдылығы бойынша өндірісте ары қарай қолдану үшін, былғары галантереялық және аяқ киім өндірістерінде өткізу үшін топтар бойынша сорттау;</w:t>
      </w:r>
    </w:p>
    <w:bookmarkEnd w:id="1309"/>
    <w:bookmarkStart w:name="z1326" w:id="1310"/>
    <w:p>
      <w:pPr>
        <w:spacing w:after="0"/>
        <w:ind w:left="0"/>
        <w:jc w:val="both"/>
      </w:pPr>
      <w:r>
        <w:rPr>
          <w:rFonts w:ascii="Times New Roman"/>
          <w:b w:val="false"/>
          <w:i w:val="false"/>
          <w:color w:val="000000"/>
          <w:sz w:val="28"/>
        </w:rPr>
        <w:t>
      3) былғары алмастырғыштардан кесінді және қысқа - қайыс-ер өндірісінде сорттау;</w:t>
      </w:r>
    </w:p>
    <w:bookmarkEnd w:id="1310"/>
    <w:bookmarkStart w:name="z1327" w:id="1311"/>
    <w:p>
      <w:pPr>
        <w:spacing w:after="0"/>
        <w:ind w:left="0"/>
        <w:jc w:val="both"/>
      </w:pPr>
      <w:r>
        <w:rPr>
          <w:rFonts w:ascii="Times New Roman"/>
          <w:b w:val="false"/>
          <w:i w:val="false"/>
          <w:color w:val="000000"/>
          <w:sz w:val="28"/>
        </w:rPr>
        <w:t>
      4) қылшықтың, қылдың және мамық жүнді қыл-қыбырдың қалдықтары – қыл-щетка өндірісінде ашық реңдегі қылшық түйіндерінен қара қылды пинцетпен немесе қолмен пышақпен іріктеу, сорттау;</w:t>
      </w:r>
    </w:p>
    <w:bookmarkEnd w:id="1311"/>
    <w:bookmarkStart w:name="z1328" w:id="1312"/>
    <w:p>
      <w:pPr>
        <w:spacing w:after="0"/>
        <w:ind w:left="0"/>
        <w:jc w:val="both"/>
      </w:pPr>
      <w:r>
        <w:rPr>
          <w:rFonts w:ascii="Times New Roman"/>
          <w:b w:val="false"/>
          <w:i w:val="false"/>
          <w:color w:val="000000"/>
          <w:sz w:val="28"/>
        </w:rPr>
        <w:t>
      5) белдіктер – техникалық бұйымдар өндірісінде ұзындығы бойынша сорттау;</w:t>
      </w:r>
    </w:p>
    <w:bookmarkEnd w:id="1312"/>
    <w:bookmarkStart w:name="z1329" w:id="1313"/>
    <w:p>
      <w:pPr>
        <w:spacing w:after="0"/>
        <w:ind w:left="0"/>
        <w:jc w:val="both"/>
      </w:pPr>
      <w:r>
        <w:rPr>
          <w:rFonts w:ascii="Times New Roman"/>
          <w:b w:val="false"/>
          <w:i w:val="false"/>
          <w:color w:val="000000"/>
          <w:sz w:val="28"/>
        </w:rPr>
        <w:t>
      6) тор – аяқ киім және былғары галантерея өндірісінде ұсақ кесіндіні ірісінен кесу және бөлу;</w:t>
      </w:r>
    </w:p>
    <w:bookmarkEnd w:id="1313"/>
    <w:bookmarkStart w:name="z1330" w:id="1314"/>
    <w:p>
      <w:pPr>
        <w:spacing w:after="0"/>
        <w:ind w:left="0"/>
        <w:jc w:val="both"/>
      </w:pPr>
      <w:r>
        <w:rPr>
          <w:rFonts w:ascii="Times New Roman"/>
          <w:b w:val="false"/>
          <w:i w:val="false"/>
          <w:color w:val="000000"/>
          <w:sz w:val="28"/>
        </w:rPr>
        <w:t>
      7) жіп – қыл-щетка өндірісінде іріктеу және домалақтарға орау.</w:t>
      </w:r>
    </w:p>
    <w:bookmarkEnd w:id="1314"/>
    <w:bookmarkStart w:name="z1331" w:id="1315"/>
    <w:p>
      <w:pPr>
        <w:spacing w:after="0"/>
        <w:ind w:left="0"/>
        <w:jc w:val="both"/>
      </w:pPr>
      <w:r>
        <w:rPr>
          <w:rFonts w:ascii="Times New Roman"/>
          <w:b w:val="false"/>
          <w:i w:val="false"/>
          <w:color w:val="000000"/>
          <w:sz w:val="28"/>
        </w:rPr>
        <w:t>
      Параграф 2. Бұйымдарды, жартылай фабрикаттар мен материалдарды сорттаушы, 2-разряд</w:t>
      </w:r>
    </w:p>
    <w:bookmarkEnd w:id="1315"/>
    <w:bookmarkStart w:name="z1332" w:id="1316"/>
    <w:p>
      <w:pPr>
        <w:spacing w:after="0"/>
        <w:ind w:left="0"/>
        <w:jc w:val="both"/>
      </w:pPr>
      <w:r>
        <w:rPr>
          <w:rFonts w:ascii="Times New Roman"/>
          <w:b w:val="false"/>
          <w:i w:val="false"/>
          <w:color w:val="000000"/>
          <w:sz w:val="28"/>
        </w:rPr>
        <w:t>
      246. Жұмыс сипаттамасы:</w:t>
      </w:r>
    </w:p>
    <w:bookmarkEnd w:id="1316"/>
    <w:bookmarkStart w:name="z1333" w:id="1317"/>
    <w:p>
      <w:pPr>
        <w:spacing w:after="0"/>
        <w:ind w:left="0"/>
        <w:jc w:val="both"/>
      </w:pPr>
      <w:r>
        <w:rPr>
          <w:rFonts w:ascii="Times New Roman"/>
          <w:b w:val="false"/>
          <w:i w:val="false"/>
          <w:color w:val="000000"/>
          <w:sz w:val="28"/>
        </w:rPr>
        <w:t>
      мақсаты, түрі, түсі, ені, сорты, өлшемі бойынша тоқыма материалдарын, жасанды былғарыны, былғары кесіндісін, қайыс-ер бұйымдарын, жүнді, қылды сорттау;</w:t>
      </w:r>
    </w:p>
    <w:bookmarkEnd w:id="1317"/>
    <w:bookmarkStart w:name="z1334" w:id="1318"/>
    <w:p>
      <w:pPr>
        <w:spacing w:after="0"/>
        <w:ind w:left="0"/>
        <w:jc w:val="both"/>
      </w:pPr>
      <w:r>
        <w:rPr>
          <w:rFonts w:ascii="Times New Roman"/>
          <w:b w:val="false"/>
          <w:i w:val="false"/>
          <w:color w:val="000000"/>
          <w:sz w:val="28"/>
        </w:rPr>
        <w:t>
      стеллаждар немесе түптеріне бұйымдарды, материалдарды жинап қою;</w:t>
      </w:r>
    </w:p>
    <w:bookmarkEnd w:id="1318"/>
    <w:bookmarkStart w:name="z1335" w:id="1319"/>
    <w:p>
      <w:pPr>
        <w:spacing w:after="0"/>
        <w:ind w:left="0"/>
        <w:jc w:val="both"/>
      </w:pPr>
      <w:r>
        <w:rPr>
          <w:rFonts w:ascii="Times New Roman"/>
          <w:b w:val="false"/>
          <w:i w:val="false"/>
          <w:color w:val="000000"/>
          <w:sz w:val="28"/>
        </w:rPr>
        <w:t>
      тапсырмаға сәйкес өндірістік партияларды іріктеу;</w:t>
      </w:r>
    </w:p>
    <w:bookmarkEnd w:id="1319"/>
    <w:bookmarkStart w:name="z1336" w:id="1320"/>
    <w:p>
      <w:pPr>
        <w:spacing w:after="0"/>
        <w:ind w:left="0"/>
        <w:jc w:val="both"/>
      </w:pPr>
      <w:r>
        <w:rPr>
          <w:rFonts w:ascii="Times New Roman"/>
          <w:b w:val="false"/>
          <w:i w:val="false"/>
          <w:color w:val="000000"/>
          <w:sz w:val="28"/>
        </w:rPr>
        <w:t>
      белгіленген құжаттаманы толтыру.</w:t>
      </w:r>
    </w:p>
    <w:bookmarkEnd w:id="1320"/>
    <w:bookmarkStart w:name="z1337" w:id="1321"/>
    <w:p>
      <w:pPr>
        <w:spacing w:after="0"/>
        <w:ind w:left="0"/>
        <w:jc w:val="both"/>
      </w:pPr>
      <w:r>
        <w:rPr>
          <w:rFonts w:ascii="Times New Roman"/>
          <w:b w:val="false"/>
          <w:i w:val="false"/>
          <w:color w:val="000000"/>
          <w:sz w:val="28"/>
        </w:rPr>
        <w:t>
      247. Білуге тиіс:</w:t>
      </w:r>
    </w:p>
    <w:bookmarkEnd w:id="1321"/>
    <w:bookmarkStart w:name="z1338" w:id="1322"/>
    <w:p>
      <w:pPr>
        <w:spacing w:after="0"/>
        <w:ind w:left="0"/>
        <w:jc w:val="both"/>
      </w:pPr>
      <w:r>
        <w:rPr>
          <w:rFonts w:ascii="Times New Roman"/>
          <w:b w:val="false"/>
          <w:i w:val="false"/>
          <w:color w:val="000000"/>
          <w:sz w:val="28"/>
        </w:rPr>
        <w:t>
      былғарыны, тоқыма материалдарының, жасанды былғарының, қылдың қасиеттерін және олардың бұйымдардың түрі мен модельдері бойынша мақсатын, өндірістік партияларды іріктеудің ережелерін, белгіленген құжаттаманы толтырудың тәртібін.</w:t>
      </w:r>
    </w:p>
    <w:bookmarkEnd w:id="1322"/>
    <w:bookmarkStart w:name="z1339" w:id="1323"/>
    <w:p>
      <w:pPr>
        <w:spacing w:after="0"/>
        <w:ind w:left="0"/>
        <w:jc w:val="both"/>
      </w:pPr>
      <w:r>
        <w:rPr>
          <w:rFonts w:ascii="Times New Roman"/>
          <w:b w:val="false"/>
          <w:i w:val="false"/>
          <w:color w:val="000000"/>
          <w:sz w:val="28"/>
        </w:rPr>
        <w:t>
      248. Жұмыс үлгілері:</w:t>
      </w:r>
    </w:p>
    <w:bookmarkEnd w:id="1323"/>
    <w:bookmarkStart w:name="z1340" w:id="1324"/>
    <w:p>
      <w:pPr>
        <w:spacing w:after="0"/>
        <w:ind w:left="0"/>
        <w:jc w:val="both"/>
      </w:pPr>
      <w:r>
        <w:rPr>
          <w:rFonts w:ascii="Times New Roman"/>
          <w:b w:val="false"/>
          <w:i w:val="false"/>
          <w:color w:val="000000"/>
          <w:sz w:val="28"/>
        </w:rPr>
        <w:t>
      1) жылқының және сиырдың қылы – түрі, түсі, ұзындығы бойынша сорттау;</w:t>
      </w:r>
    </w:p>
    <w:bookmarkEnd w:id="1324"/>
    <w:bookmarkStart w:name="z1341" w:id="1325"/>
    <w:p>
      <w:pPr>
        <w:spacing w:after="0"/>
        <w:ind w:left="0"/>
        <w:jc w:val="both"/>
      </w:pPr>
      <w:r>
        <w:rPr>
          <w:rFonts w:ascii="Times New Roman"/>
          <w:b w:val="false"/>
          <w:i w:val="false"/>
          <w:color w:val="000000"/>
          <w:sz w:val="28"/>
        </w:rPr>
        <w:t>
      2) былғары кесіндісі – былғарыдан техникалық бұйымдар жасау өндірісінде өлшемі мен мақсаты бойынша сорттау;</w:t>
      </w:r>
    </w:p>
    <w:bookmarkEnd w:id="1325"/>
    <w:bookmarkStart w:name="z1342" w:id="1326"/>
    <w:p>
      <w:pPr>
        <w:spacing w:after="0"/>
        <w:ind w:left="0"/>
        <w:jc w:val="both"/>
      </w:pPr>
      <w:r>
        <w:rPr>
          <w:rFonts w:ascii="Times New Roman"/>
          <w:b w:val="false"/>
          <w:i w:val="false"/>
          <w:color w:val="000000"/>
          <w:sz w:val="28"/>
        </w:rPr>
        <w:t>
      3) тоқыма материалдары, жасанды былғары – мақсаты, түрі, түсі, ені, сорты бойынша сорттау;</w:t>
      </w:r>
    </w:p>
    <w:bookmarkEnd w:id="1326"/>
    <w:bookmarkStart w:name="z1343" w:id="1327"/>
    <w:p>
      <w:pPr>
        <w:spacing w:after="0"/>
        <w:ind w:left="0"/>
        <w:jc w:val="both"/>
      </w:pPr>
      <w:r>
        <w:rPr>
          <w:rFonts w:ascii="Times New Roman"/>
          <w:b w:val="false"/>
          <w:i w:val="false"/>
          <w:color w:val="000000"/>
          <w:sz w:val="28"/>
        </w:rPr>
        <w:t>
      4) қыл тұтамы – түбірді түбірге қою, қоспалардан тазарту, түйіндерге байлау;</w:t>
      </w:r>
    </w:p>
    <w:bookmarkEnd w:id="1327"/>
    <w:bookmarkStart w:name="z1344" w:id="1328"/>
    <w:p>
      <w:pPr>
        <w:spacing w:after="0"/>
        <w:ind w:left="0"/>
        <w:jc w:val="both"/>
      </w:pPr>
      <w:r>
        <w:rPr>
          <w:rFonts w:ascii="Times New Roman"/>
          <w:b w:val="false"/>
          <w:i w:val="false"/>
          <w:color w:val="000000"/>
          <w:sz w:val="28"/>
        </w:rPr>
        <w:t>
      5) былғары, шылбыр (тауарлық), жүріс қайыстары – түрі, өлшемі, қусырып тігу бойынша сорттау;</w:t>
      </w:r>
    </w:p>
    <w:bookmarkEnd w:id="1328"/>
    <w:bookmarkStart w:name="z1345" w:id="1329"/>
    <w:p>
      <w:pPr>
        <w:spacing w:after="0"/>
        <w:ind w:left="0"/>
        <w:jc w:val="both"/>
      </w:pPr>
      <w:r>
        <w:rPr>
          <w:rFonts w:ascii="Times New Roman"/>
          <w:b w:val="false"/>
          <w:i w:val="false"/>
          <w:color w:val="000000"/>
          <w:sz w:val="28"/>
        </w:rPr>
        <w:t>
      6) қамытбаулар, құлақбаулар – нөмірлері бойынша сорттау;</w:t>
      </w:r>
    </w:p>
    <w:bookmarkEnd w:id="1329"/>
    <w:bookmarkStart w:name="z1346" w:id="1330"/>
    <w:p>
      <w:pPr>
        <w:spacing w:after="0"/>
        <w:ind w:left="0"/>
        <w:jc w:val="both"/>
      </w:pPr>
      <w:r>
        <w:rPr>
          <w:rFonts w:ascii="Times New Roman"/>
          <w:b w:val="false"/>
          <w:i w:val="false"/>
          <w:color w:val="000000"/>
          <w:sz w:val="28"/>
        </w:rPr>
        <w:t>
      7) жүн – үлбір өндірісінде түрлері бойынша сорттау.</w:t>
      </w:r>
    </w:p>
    <w:bookmarkEnd w:id="1330"/>
    <w:bookmarkStart w:name="z1347" w:id="1331"/>
    <w:p>
      <w:pPr>
        <w:spacing w:after="0"/>
        <w:ind w:left="0"/>
        <w:jc w:val="both"/>
      </w:pPr>
      <w:r>
        <w:rPr>
          <w:rFonts w:ascii="Times New Roman"/>
          <w:b w:val="false"/>
          <w:i w:val="false"/>
          <w:color w:val="000000"/>
          <w:sz w:val="28"/>
        </w:rPr>
        <w:t>
      Параграф 3. Бұйымдарды, жартылай фабрикаттар мен материалдарды сорттаушы, 3-разряд</w:t>
      </w:r>
    </w:p>
    <w:bookmarkEnd w:id="1331"/>
    <w:bookmarkStart w:name="z1348" w:id="1332"/>
    <w:p>
      <w:pPr>
        <w:spacing w:after="0"/>
        <w:ind w:left="0"/>
        <w:jc w:val="both"/>
      </w:pPr>
      <w:r>
        <w:rPr>
          <w:rFonts w:ascii="Times New Roman"/>
          <w:b w:val="false"/>
          <w:i w:val="false"/>
          <w:color w:val="000000"/>
          <w:sz w:val="28"/>
        </w:rPr>
        <w:t>
      249. Жұмыс сипаттамасы:</w:t>
      </w:r>
    </w:p>
    <w:bookmarkEnd w:id="1332"/>
    <w:bookmarkStart w:name="z1349" w:id="1333"/>
    <w:p>
      <w:pPr>
        <w:spacing w:after="0"/>
        <w:ind w:left="0"/>
        <w:jc w:val="both"/>
      </w:pPr>
      <w:r>
        <w:rPr>
          <w:rFonts w:ascii="Times New Roman"/>
          <w:b w:val="false"/>
          <w:i w:val="false"/>
          <w:color w:val="000000"/>
          <w:sz w:val="28"/>
        </w:rPr>
        <w:t>
      мемлекеттік стандарттарға, техникалық шарттарға сәйкес түрі, түсі, өлшемі, мақсаты, тығыздығы және басқа көрсеткіштері бойынша жүнді, қылшықты, қылды, үлбір кесіндісін, өсімдік тері илеу–экстрактылы шикізатты, қайыстарды, щеткаларды, бояу жаққыштарды сорттау, сорттылықты, ақауларды, жарамсыздықты есепке алу;</w:t>
      </w:r>
    </w:p>
    <w:bookmarkEnd w:id="1333"/>
    <w:bookmarkStart w:name="z1350" w:id="1334"/>
    <w:p>
      <w:pPr>
        <w:spacing w:after="0"/>
        <w:ind w:left="0"/>
        <w:jc w:val="both"/>
      </w:pPr>
      <w:r>
        <w:rPr>
          <w:rFonts w:ascii="Times New Roman"/>
          <w:b w:val="false"/>
          <w:i w:val="false"/>
          <w:color w:val="000000"/>
          <w:sz w:val="28"/>
        </w:rPr>
        <w:t>
      қылшықтардың қатар орналасуын сақтай отырып, буманың флажок бөлігінде түбірімен орналасқан, бумаларға жинап қойылған қылшықтарды, тамырларды, қылшық-айналымдарды қолмен немесе қызмет ету машинасында металл тарақпен тегістеуге дейінгі және одан кейінгі сорттау, түбірлік және флажоктық бөліктерді қылшықтың ұсақ қылдарының бытысуынан қылшық бумасын түбір мен флажокқа көп реттік түйістірумен бірге тазарту;</w:t>
      </w:r>
    </w:p>
    <w:bookmarkEnd w:id="1334"/>
    <w:bookmarkStart w:name="z1351" w:id="1335"/>
    <w:p>
      <w:pPr>
        <w:spacing w:after="0"/>
        <w:ind w:left="0"/>
        <w:jc w:val="both"/>
      </w:pPr>
      <w:r>
        <w:rPr>
          <w:rFonts w:ascii="Times New Roman"/>
          <w:b w:val="false"/>
          <w:i w:val="false"/>
          <w:color w:val="000000"/>
          <w:sz w:val="28"/>
        </w:rPr>
        <w:t>
      қылшықты алдын ала, бірінші және екінші сорттау;</w:t>
      </w:r>
    </w:p>
    <w:bookmarkEnd w:id="1335"/>
    <w:bookmarkStart w:name="z1352" w:id="1336"/>
    <w:p>
      <w:pPr>
        <w:spacing w:after="0"/>
        <w:ind w:left="0"/>
        <w:jc w:val="both"/>
      </w:pPr>
      <w:r>
        <w:rPr>
          <w:rFonts w:ascii="Times New Roman"/>
          <w:b w:val="false"/>
          <w:i w:val="false"/>
          <w:color w:val="000000"/>
          <w:sz w:val="28"/>
        </w:rPr>
        <w:t>
      қызмет ету машинасында немесе қолмен жылқы қылын ұзындығы бойынша сорттау, қылшық пен қылды ұзындығы бойынша сұрыптау, машина дискісіне салынатын қылшық бумаларының санын есептеу және кейінгі қажетті өлшемге машинаны реттеумен бірге созу кезіндегі бастапқы максималды өлшемді анықтау;</w:t>
      </w:r>
    </w:p>
    <w:bookmarkEnd w:id="1336"/>
    <w:bookmarkStart w:name="z1353" w:id="1337"/>
    <w:p>
      <w:pPr>
        <w:spacing w:after="0"/>
        <w:ind w:left="0"/>
        <w:jc w:val="both"/>
      </w:pPr>
      <w:r>
        <w:rPr>
          <w:rFonts w:ascii="Times New Roman"/>
          <w:b w:val="false"/>
          <w:i w:val="false"/>
          <w:color w:val="000000"/>
          <w:sz w:val="28"/>
        </w:rPr>
        <w:t>
      іріктеу, түйістіру, тегістеу және өлшемдері бойынша созылған қылшықты бумаларға байлау, оларды қораптарға жинап қою.</w:t>
      </w:r>
    </w:p>
    <w:bookmarkEnd w:id="1337"/>
    <w:bookmarkStart w:name="z1354" w:id="1338"/>
    <w:p>
      <w:pPr>
        <w:spacing w:after="0"/>
        <w:ind w:left="0"/>
        <w:jc w:val="both"/>
      </w:pPr>
      <w:r>
        <w:rPr>
          <w:rFonts w:ascii="Times New Roman"/>
          <w:b w:val="false"/>
          <w:i w:val="false"/>
          <w:color w:val="000000"/>
          <w:sz w:val="28"/>
        </w:rPr>
        <w:t>
      250. Білуге тиіс:</w:t>
      </w:r>
    </w:p>
    <w:bookmarkEnd w:id="1338"/>
    <w:bookmarkStart w:name="z1355" w:id="1339"/>
    <w:p>
      <w:pPr>
        <w:spacing w:after="0"/>
        <w:ind w:left="0"/>
        <w:jc w:val="both"/>
      </w:pPr>
      <w:r>
        <w:rPr>
          <w:rFonts w:ascii="Times New Roman"/>
          <w:b w:val="false"/>
          <w:i w:val="false"/>
          <w:color w:val="000000"/>
          <w:sz w:val="28"/>
        </w:rPr>
        <w:t>
      материалдар мен жартылай фабрикаттарды сорттау ережелерін, жүнге, қылшыққа, қылға, үлбір кесіндісіне, қайыстарға қойылатын мемлекеттік стандарттар мен техникалық шарттарды, жүннің, қылшықтың, қылдың, үлбір кесіндісінің, өсімдік негізіндегі тері илеу-экстрактылы шикізатының түрлерін, қасиеттерін, сапасын және іріктеу мен жинап қою ережелерін, дайын бумадағы аударылған қылшықтарды анықтау әдістерін, бумадағы белгіленген өлшемнен қысқа қылшық пен қылдың рұқсат етілетін мөлшерін, қызмет ету машинасының әрекет ету қағидатын және оны реттеу ережелерін.</w:t>
      </w:r>
    </w:p>
    <w:bookmarkEnd w:id="1339"/>
    <w:bookmarkStart w:name="z1356" w:id="1340"/>
    <w:p>
      <w:pPr>
        <w:spacing w:after="0"/>
        <w:ind w:left="0"/>
        <w:jc w:val="both"/>
      </w:pPr>
      <w:r>
        <w:rPr>
          <w:rFonts w:ascii="Times New Roman"/>
          <w:b w:val="false"/>
          <w:i w:val="false"/>
          <w:color w:val="000000"/>
          <w:sz w:val="28"/>
        </w:rPr>
        <w:t>
      251. Жұмыс үлгілері:</w:t>
      </w:r>
    </w:p>
    <w:bookmarkEnd w:id="1340"/>
    <w:bookmarkStart w:name="z1357" w:id="1341"/>
    <w:p>
      <w:pPr>
        <w:spacing w:after="0"/>
        <w:ind w:left="0"/>
        <w:jc w:val="both"/>
      </w:pPr>
      <w:r>
        <w:rPr>
          <w:rFonts w:ascii="Times New Roman"/>
          <w:b w:val="false"/>
          <w:i w:val="false"/>
          <w:color w:val="000000"/>
          <w:sz w:val="28"/>
        </w:rPr>
        <w:t>
      1) тиіннің, ешкінің қылы және мамық жүн қылының басқа түрлері – бөгде қоспаларды жоюмен, қыл тұтамын түбірімен түбірге жинап қоюмен қоса түрі, түсі, ұзындығы бойынша сорттау, бумаларға байлау;</w:t>
      </w:r>
    </w:p>
    <w:bookmarkEnd w:id="1341"/>
    <w:bookmarkStart w:name="z1358" w:id="1342"/>
    <w:p>
      <w:pPr>
        <w:spacing w:after="0"/>
        <w:ind w:left="0"/>
        <w:jc w:val="both"/>
      </w:pPr>
      <w:r>
        <w:rPr>
          <w:rFonts w:ascii="Times New Roman"/>
          <w:b w:val="false"/>
          <w:i w:val="false"/>
          <w:color w:val="000000"/>
          <w:sz w:val="28"/>
        </w:rPr>
        <w:t>
      2) үлбір кесіндісі – түрлері бойынша сорттау;</w:t>
      </w:r>
    </w:p>
    <w:bookmarkEnd w:id="1342"/>
    <w:bookmarkStart w:name="z1359" w:id="1343"/>
    <w:p>
      <w:pPr>
        <w:spacing w:after="0"/>
        <w:ind w:left="0"/>
        <w:jc w:val="both"/>
      </w:pPr>
      <w:r>
        <w:rPr>
          <w:rFonts w:ascii="Times New Roman"/>
          <w:b w:val="false"/>
          <w:i w:val="false"/>
          <w:color w:val="000000"/>
          <w:sz w:val="28"/>
        </w:rPr>
        <w:t>
      3) қайыстар – мақсаты, тығыздығы, қалыңдығы, түсі бойынша сорттау;</w:t>
      </w:r>
    </w:p>
    <w:bookmarkEnd w:id="1343"/>
    <w:bookmarkStart w:name="z1360" w:id="1344"/>
    <w:p>
      <w:pPr>
        <w:spacing w:after="0"/>
        <w:ind w:left="0"/>
        <w:jc w:val="both"/>
      </w:pPr>
      <w:r>
        <w:rPr>
          <w:rFonts w:ascii="Times New Roman"/>
          <w:b w:val="false"/>
          <w:i w:val="false"/>
          <w:color w:val="000000"/>
          <w:sz w:val="28"/>
        </w:rPr>
        <w:t>
      4) емен, үйеңкі, шырша және басқа шикізат – стандартты емес шикізатты жарамсыздыққа шығарумен және шикізатты қатарлар мен вагонеткаларға тасымалдау үшін тақтап жинаумен қоса сорттау;</w:t>
      </w:r>
    </w:p>
    <w:bookmarkEnd w:id="1344"/>
    <w:bookmarkStart w:name="z1361" w:id="1345"/>
    <w:p>
      <w:pPr>
        <w:spacing w:after="0"/>
        <w:ind w:left="0"/>
        <w:jc w:val="both"/>
      </w:pPr>
      <w:r>
        <w:rPr>
          <w:rFonts w:ascii="Times New Roman"/>
          <w:b w:val="false"/>
          <w:i w:val="false"/>
          <w:color w:val="000000"/>
          <w:sz w:val="28"/>
        </w:rPr>
        <w:t>
      5) жүн, қылшық – бөгде қоспаларды жоюмен, қылшықты бүгілген жерімен жалаушаны жалаушаға жинап қоюмен қоса түрі, түсі, өлшемі бойынша сорттау, тамырға түйістіру;</w:t>
      </w:r>
    </w:p>
    <w:bookmarkEnd w:id="1345"/>
    <w:bookmarkStart w:name="z1362" w:id="1346"/>
    <w:p>
      <w:pPr>
        <w:spacing w:after="0"/>
        <w:ind w:left="0"/>
        <w:jc w:val="both"/>
      </w:pPr>
      <w:r>
        <w:rPr>
          <w:rFonts w:ascii="Times New Roman"/>
          <w:b w:val="false"/>
          <w:i w:val="false"/>
          <w:color w:val="000000"/>
          <w:sz w:val="28"/>
        </w:rPr>
        <w:t>
      6) щеткалар мен бояу жаққыштар – жеке бекітілмеген және шығыңқы талшықтарды жоюмен қоса мақсаты бойынша сорттау.</w:t>
      </w:r>
    </w:p>
    <w:bookmarkEnd w:id="1346"/>
    <w:bookmarkStart w:name="z1363" w:id="1347"/>
    <w:p>
      <w:pPr>
        <w:spacing w:after="0"/>
        <w:ind w:left="0"/>
        <w:jc w:val="both"/>
      </w:pPr>
      <w:r>
        <w:rPr>
          <w:rFonts w:ascii="Times New Roman"/>
          <w:b w:val="false"/>
          <w:i w:val="false"/>
          <w:color w:val="000000"/>
          <w:sz w:val="28"/>
        </w:rPr>
        <w:t>
      Параграф 4. Бұйымдарды, жартылай фабрикаттар мен материалдарды сорттаушы, 4-разряд</w:t>
      </w:r>
    </w:p>
    <w:bookmarkEnd w:id="1347"/>
    <w:bookmarkStart w:name="z1364" w:id="1348"/>
    <w:p>
      <w:pPr>
        <w:spacing w:after="0"/>
        <w:ind w:left="0"/>
        <w:jc w:val="both"/>
      </w:pPr>
      <w:r>
        <w:rPr>
          <w:rFonts w:ascii="Times New Roman"/>
          <w:b w:val="false"/>
          <w:i w:val="false"/>
          <w:color w:val="000000"/>
          <w:sz w:val="28"/>
        </w:rPr>
        <w:t>
      252. Жұмыс сипаттамасы:</w:t>
      </w:r>
    </w:p>
    <w:bookmarkEnd w:id="1348"/>
    <w:bookmarkStart w:name="z1365" w:id="1349"/>
    <w:p>
      <w:pPr>
        <w:spacing w:after="0"/>
        <w:ind w:left="0"/>
        <w:jc w:val="both"/>
      </w:pPr>
      <w:r>
        <w:rPr>
          <w:rFonts w:ascii="Times New Roman"/>
          <w:b w:val="false"/>
          <w:i w:val="false"/>
          <w:color w:val="000000"/>
          <w:sz w:val="28"/>
        </w:rPr>
        <w:t>
      мемлекеттік стандарттар мен техникалық шарттарға сәйкес өндірістік мақсат, түрі, сорты, қалыңдығы, тығыздығы, өлшемі және басқа көрсеткіштері бойынша былғары галантерея, қайыс-ер және үлбір өндірістерінде былғарылық материалдарды, былғары жартылай фабрикаттарды, ұсақ және орта түрдегі (мамық жүнді аң терісінен басқа) үлбір терілерін сорттау;</w:t>
      </w:r>
    </w:p>
    <w:bookmarkEnd w:id="1349"/>
    <w:bookmarkStart w:name="z1366" w:id="1350"/>
    <w:p>
      <w:pPr>
        <w:spacing w:after="0"/>
        <w:ind w:left="0"/>
        <w:jc w:val="both"/>
      </w:pPr>
      <w:r>
        <w:rPr>
          <w:rFonts w:ascii="Times New Roman"/>
          <w:b w:val="false"/>
          <w:i w:val="false"/>
          <w:color w:val="000000"/>
          <w:sz w:val="28"/>
        </w:rPr>
        <w:t>
      былғары галантерея және қайыс-ер өндірістерінде келіп түсетін былғары материалдарының сортталу сапасын тексеру;</w:t>
      </w:r>
    </w:p>
    <w:bookmarkEnd w:id="1350"/>
    <w:bookmarkStart w:name="z1367" w:id="1351"/>
    <w:p>
      <w:pPr>
        <w:spacing w:after="0"/>
        <w:ind w:left="0"/>
        <w:jc w:val="both"/>
      </w:pPr>
      <w:r>
        <w:rPr>
          <w:rFonts w:ascii="Times New Roman"/>
          <w:b w:val="false"/>
          <w:i w:val="false"/>
          <w:color w:val="000000"/>
          <w:sz w:val="28"/>
        </w:rPr>
        <w:t>
      қызмет ету машинасында немесе қолмен ешкі, борсық және жұмсақ қылдың басқа түрлерін ұзындығы бойынша сорттау, қылшықты ұзындығы бойынша сорттау;</w:t>
      </w:r>
    </w:p>
    <w:bookmarkEnd w:id="1351"/>
    <w:bookmarkStart w:name="z1368" w:id="1352"/>
    <w:p>
      <w:pPr>
        <w:spacing w:after="0"/>
        <w:ind w:left="0"/>
        <w:jc w:val="both"/>
      </w:pPr>
      <w:r>
        <w:rPr>
          <w:rFonts w:ascii="Times New Roman"/>
          <w:b w:val="false"/>
          <w:i w:val="false"/>
          <w:color w:val="000000"/>
          <w:sz w:val="28"/>
        </w:rPr>
        <w:t>
      бұйымдар, материалдар партияларын өндірістік мақсат және басқа көрсеткіштер бойынша жинақтау;</w:t>
      </w:r>
    </w:p>
    <w:bookmarkEnd w:id="1352"/>
    <w:bookmarkStart w:name="z1369" w:id="1353"/>
    <w:p>
      <w:pPr>
        <w:spacing w:after="0"/>
        <w:ind w:left="0"/>
        <w:jc w:val="both"/>
      </w:pPr>
      <w:r>
        <w:rPr>
          <w:rFonts w:ascii="Times New Roman"/>
          <w:b w:val="false"/>
          <w:i w:val="false"/>
          <w:color w:val="000000"/>
          <w:sz w:val="28"/>
        </w:rPr>
        <w:t>
      белгіленген есепке алу құжаттамасын жүргізу.</w:t>
      </w:r>
    </w:p>
    <w:bookmarkEnd w:id="1353"/>
    <w:bookmarkStart w:name="z1370" w:id="1354"/>
    <w:p>
      <w:pPr>
        <w:spacing w:after="0"/>
        <w:ind w:left="0"/>
        <w:jc w:val="both"/>
      </w:pPr>
      <w:r>
        <w:rPr>
          <w:rFonts w:ascii="Times New Roman"/>
          <w:b w:val="false"/>
          <w:i w:val="false"/>
          <w:color w:val="000000"/>
          <w:sz w:val="28"/>
        </w:rPr>
        <w:t>
      253. Білуге тиіс:</w:t>
      </w:r>
    </w:p>
    <w:bookmarkEnd w:id="1354"/>
    <w:bookmarkStart w:name="z1371" w:id="1355"/>
    <w:p>
      <w:pPr>
        <w:spacing w:after="0"/>
        <w:ind w:left="0"/>
        <w:jc w:val="both"/>
      </w:pPr>
      <w:r>
        <w:rPr>
          <w:rFonts w:ascii="Times New Roman"/>
          <w:b w:val="false"/>
          <w:i w:val="false"/>
          <w:color w:val="000000"/>
          <w:sz w:val="28"/>
        </w:rPr>
        <w:t>
      қасиеттерін, сортталатын шикізатқа, жартылай фабрикаттарға, материалдарға қойылатын мемлекеттік стандарттар мен техникалық шарттарды, бұйымдар, материалдар партияларын өндірістік мақсат және басқа көрсеткіштер бойынша комплектілеу ережелерін, сынамаларды іріктеу әдістерін, белгіленген құжаттаманы жүргізу және рәсімдеу тәртібін, қызмет ету машинасының құрылысын және оны жөндеу ережелерін.</w:t>
      </w:r>
    </w:p>
    <w:bookmarkEnd w:id="1355"/>
    <w:bookmarkStart w:name="z1372" w:id="1356"/>
    <w:p>
      <w:pPr>
        <w:spacing w:after="0"/>
        <w:ind w:left="0"/>
        <w:jc w:val="both"/>
      </w:pPr>
      <w:r>
        <w:rPr>
          <w:rFonts w:ascii="Times New Roman"/>
          <w:b w:val="false"/>
          <w:i w:val="false"/>
          <w:color w:val="000000"/>
          <w:sz w:val="28"/>
        </w:rPr>
        <w:t>
      254. Жұмыс үлгілері:</w:t>
      </w:r>
    </w:p>
    <w:bookmarkEnd w:id="1356"/>
    <w:bookmarkStart w:name="z1373" w:id="1357"/>
    <w:p>
      <w:pPr>
        <w:spacing w:after="0"/>
        <w:ind w:left="0"/>
        <w:jc w:val="both"/>
      </w:pPr>
      <w:r>
        <w:rPr>
          <w:rFonts w:ascii="Times New Roman"/>
          <w:b w:val="false"/>
          <w:i w:val="false"/>
          <w:color w:val="000000"/>
          <w:sz w:val="28"/>
        </w:rPr>
        <w:t>
      1) былғары материалдар – мақсаты, сорты, қалыңдығы, тығыздығы, түсі және басқа көрсеткіштер бойынша сорттау, былғары галантерея, қайыс-ер және үлбір өндірісінде – сапасын бақылау;</w:t>
      </w:r>
    </w:p>
    <w:bookmarkEnd w:id="1357"/>
    <w:bookmarkStart w:name="z1374" w:id="1358"/>
    <w:p>
      <w:pPr>
        <w:spacing w:after="0"/>
        <w:ind w:left="0"/>
        <w:jc w:val="both"/>
      </w:pPr>
      <w:r>
        <w:rPr>
          <w:rFonts w:ascii="Times New Roman"/>
          <w:b w:val="false"/>
          <w:i w:val="false"/>
          <w:color w:val="000000"/>
          <w:sz w:val="28"/>
        </w:rPr>
        <w:t>
      2) мехты қой терісі және ұсақ және орта түрдегі терілер тоны (көртышқанның, су және қамба егеуқұйрықтарының, сарышұнақтың, сони-полчктің, бұзаубастың, қосаяқтың, көртышқанның, шақылдақтың, ақсары тышқанның, үй қоянының, үй мысығының, жылбысынның, лямканың, серкештің, қаратамақ торғайдың, сак-сактың, суырдың, иттің терілері) – түкті жабынның сипаты, тері тінінің қалыңдығы, сорты, өлшемі, сорттылығын анықтаумен қоса ақаулығы бойынша сорттау;</w:t>
      </w:r>
    </w:p>
    <w:bookmarkEnd w:id="1358"/>
    <w:bookmarkStart w:name="z1375" w:id="1359"/>
    <w:p>
      <w:pPr>
        <w:spacing w:after="0"/>
        <w:ind w:left="0"/>
        <w:jc w:val="both"/>
      </w:pPr>
      <w:r>
        <w:rPr>
          <w:rFonts w:ascii="Times New Roman"/>
          <w:b w:val="false"/>
          <w:i w:val="false"/>
          <w:color w:val="000000"/>
          <w:sz w:val="28"/>
        </w:rPr>
        <w:t>
      3) белдіктер үшін былғары кесінділер – сорттау, қалыңдығы және сапасы бойынша іріктеу;</w:t>
      </w:r>
    </w:p>
    <w:bookmarkEnd w:id="1359"/>
    <w:bookmarkStart w:name="z1376" w:id="1360"/>
    <w:p>
      <w:pPr>
        <w:spacing w:after="0"/>
        <w:ind w:left="0"/>
        <w:jc w:val="both"/>
      </w:pPr>
      <w:r>
        <w:rPr>
          <w:rFonts w:ascii="Times New Roman"/>
          <w:b w:val="false"/>
          <w:i w:val="false"/>
          <w:color w:val="000000"/>
          <w:sz w:val="28"/>
        </w:rPr>
        <w:t>
      4) былғары жартылай фабрикаттар – сапасы, мақсаты және басқа көрсеткіштер бойынша сорттау;</w:t>
      </w:r>
    </w:p>
    <w:bookmarkEnd w:id="1360"/>
    <w:bookmarkStart w:name="z1377" w:id="1361"/>
    <w:p>
      <w:pPr>
        <w:spacing w:after="0"/>
        <w:ind w:left="0"/>
        <w:jc w:val="both"/>
      </w:pPr>
      <w:r>
        <w:rPr>
          <w:rFonts w:ascii="Times New Roman"/>
          <w:b w:val="false"/>
          <w:i w:val="false"/>
          <w:color w:val="000000"/>
          <w:sz w:val="28"/>
        </w:rPr>
        <w:t>
      5) қылшық шикізаты, қыл жартылай фабрикаты – сапасы, саны бойынша сорттау, сынамаларды іріктеу.</w:t>
      </w:r>
    </w:p>
    <w:bookmarkEnd w:id="1361"/>
    <w:bookmarkStart w:name="z1378" w:id="1362"/>
    <w:p>
      <w:pPr>
        <w:spacing w:after="0"/>
        <w:ind w:left="0"/>
        <w:jc w:val="both"/>
      </w:pPr>
      <w:r>
        <w:rPr>
          <w:rFonts w:ascii="Times New Roman"/>
          <w:b w:val="false"/>
          <w:i w:val="false"/>
          <w:color w:val="000000"/>
          <w:sz w:val="28"/>
        </w:rPr>
        <w:t>
      Параграф 5. Бұйымдарды, жартылай фабрикаттар мен материалдарды сорттаушы, 5-разряд</w:t>
      </w:r>
    </w:p>
    <w:bookmarkEnd w:id="1362"/>
    <w:bookmarkStart w:name="z1379" w:id="1363"/>
    <w:p>
      <w:pPr>
        <w:spacing w:after="0"/>
        <w:ind w:left="0"/>
        <w:jc w:val="both"/>
      </w:pPr>
      <w:r>
        <w:rPr>
          <w:rFonts w:ascii="Times New Roman"/>
          <w:b w:val="false"/>
          <w:i w:val="false"/>
          <w:color w:val="000000"/>
          <w:sz w:val="28"/>
        </w:rPr>
        <w:t>
      255. Жұмыс сипаттамасы:</w:t>
      </w:r>
    </w:p>
    <w:bookmarkEnd w:id="1363"/>
    <w:bookmarkStart w:name="z1380" w:id="1364"/>
    <w:p>
      <w:pPr>
        <w:spacing w:after="0"/>
        <w:ind w:left="0"/>
        <w:jc w:val="both"/>
      </w:pPr>
      <w:r>
        <w:rPr>
          <w:rFonts w:ascii="Times New Roman"/>
          <w:b w:val="false"/>
          <w:i w:val="false"/>
          <w:color w:val="000000"/>
          <w:sz w:val="28"/>
        </w:rPr>
        <w:t>
      мемлекеттік стандарттар мен техникалық шарттарға сәйкес сапасы, қалыңдығы ауданы, түсі, өндірістік мақсаты және басқа көрсеткіштер бойынша дайын былғарыны, былғары материалдарын, былғары және үлбір жартылай фабрикатын сорттау;</w:t>
      </w:r>
    </w:p>
    <w:bookmarkEnd w:id="1364"/>
    <w:bookmarkStart w:name="z1381" w:id="1365"/>
    <w:p>
      <w:pPr>
        <w:spacing w:after="0"/>
        <w:ind w:left="0"/>
        <w:jc w:val="both"/>
      </w:pPr>
      <w:r>
        <w:rPr>
          <w:rFonts w:ascii="Times New Roman"/>
          <w:b w:val="false"/>
          <w:i w:val="false"/>
          <w:color w:val="000000"/>
          <w:sz w:val="28"/>
        </w:rPr>
        <w:t>
      аяқ киім өндірісінде келіп түсетін былғары материалдарын сорттау дұрыстығын, сапасын және олардың таңбалануын мемлекеттік стандарттар мен техникалық шарттарға сәйкестігін тексеру.</w:t>
      </w:r>
    </w:p>
    <w:bookmarkEnd w:id="1365"/>
    <w:bookmarkStart w:name="z1382" w:id="1366"/>
    <w:p>
      <w:pPr>
        <w:spacing w:after="0"/>
        <w:ind w:left="0"/>
        <w:jc w:val="both"/>
      </w:pPr>
      <w:r>
        <w:rPr>
          <w:rFonts w:ascii="Times New Roman"/>
          <w:b w:val="false"/>
          <w:i w:val="false"/>
          <w:color w:val="000000"/>
          <w:sz w:val="28"/>
        </w:rPr>
        <w:t>
      256. Білуге тиіс:</w:t>
      </w:r>
    </w:p>
    <w:bookmarkEnd w:id="1366"/>
    <w:bookmarkStart w:name="z1383" w:id="1367"/>
    <w:p>
      <w:pPr>
        <w:spacing w:after="0"/>
        <w:ind w:left="0"/>
        <w:jc w:val="both"/>
      </w:pPr>
      <w:r>
        <w:rPr>
          <w:rFonts w:ascii="Times New Roman"/>
          <w:b w:val="false"/>
          <w:i w:val="false"/>
          <w:color w:val="000000"/>
          <w:sz w:val="28"/>
        </w:rPr>
        <w:t>
      сортталатын бұйымдарға, жартылай фабрикаттар мен материалдарға қойылатын мемлекеттік стандарттар мен техникалық шарттарды, былғары сорттылығын анықтаудың тәсілдері мен әдістерін, дайын өнімнің кемістіктерін, олардың пайда болу себептерін және оларды жою тәсілдерін.</w:t>
      </w:r>
    </w:p>
    <w:bookmarkEnd w:id="1367"/>
    <w:bookmarkStart w:name="z1384" w:id="1368"/>
    <w:p>
      <w:pPr>
        <w:spacing w:after="0"/>
        <w:ind w:left="0"/>
        <w:jc w:val="both"/>
      </w:pPr>
      <w:r>
        <w:rPr>
          <w:rFonts w:ascii="Times New Roman"/>
          <w:b w:val="false"/>
          <w:i w:val="false"/>
          <w:color w:val="000000"/>
          <w:sz w:val="28"/>
        </w:rPr>
        <w:t>
      257. Кәсіптік орта білім талап етіледі.</w:t>
      </w:r>
    </w:p>
    <w:bookmarkEnd w:id="1368"/>
    <w:bookmarkStart w:name="z1385" w:id="1369"/>
    <w:p>
      <w:pPr>
        <w:spacing w:after="0"/>
        <w:ind w:left="0"/>
        <w:jc w:val="both"/>
      </w:pPr>
      <w:r>
        <w:rPr>
          <w:rFonts w:ascii="Times New Roman"/>
          <w:b w:val="false"/>
          <w:i w:val="false"/>
          <w:color w:val="000000"/>
          <w:sz w:val="28"/>
        </w:rPr>
        <w:t>
      258. Жұмыс үлгілері:</w:t>
      </w:r>
    </w:p>
    <w:bookmarkEnd w:id="1369"/>
    <w:bookmarkStart w:name="z1386" w:id="1370"/>
    <w:p>
      <w:pPr>
        <w:spacing w:after="0"/>
        <w:ind w:left="0"/>
        <w:jc w:val="both"/>
      </w:pPr>
      <w:r>
        <w:rPr>
          <w:rFonts w:ascii="Times New Roman"/>
          <w:b w:val="false"/>
          <w:i w:val="false"/>
          <w:color w:val="000000"/>
          <w:sz w:val="28"/>
        </w:rPr>
        <w:t>
      1) дайын былғары - сапасы, қалыңдығы, ауданы бойынша сорттау (сорттылығын белгілеу);</w:t>
      </w:r>
    </w:p>
    <w:bookmarkEnd w:id="1370"/>
    <w:bookmarkStart w:name="z1387" w:id="1371"/>
    <w:p>
      <w:pPr>
        <w:spacing w:after="0"/>
        <w:ind w:left="0"/>
        <w:jc w:val="both"/>
      </w:pPr>
      <w:r>
        <w:rPr>
          <w:rFonts w:ascii="Times New Roman"/>
          <w:b w:val="false"/>
          <w:i w:val="false"/>
          <w:color w:val="000000"/>
          <w:sz w:val="28"/>
        </w:rPr>
        <w:t>
      2) былғарылық материалдар мен былғарылық жартылай фабрикаттар – мақсаты, тығыздығы, қалыңдығы, түсі және басқа көрсеткіштер бойынша сорттау және іріктеу;</w:t>
      </w:r>
    </w:p>
    <w:bookmarkEnd w:id="1371"/>
    <w:bookmarkStart w:name="z1388" w:id="1372"/>
    <w:p>
      <w:pPr>
        <w:spacing w:after="0"/>
        <w:ind w:left="0"/>
        <w:jc w:val="both"/>
      </w:pPr>
      <w:r>
        <w:rPr>
          <w:rFonts w:ascii="Times New Roman"/>
          <w:b w:val="false"/>
          <w:i w:val="false"/>
          <w:color w:val="000000"/>
          <w:sz w:val="28"/>
        </w:rPr>
        <w:t>
      3) жонарқалар, жағалықтар, етектер, бүтін техникалық былғарылар – сорты және мақсатты тағайындалымы бойынша сорттау;</w:t>
      </w:r>
    </w:p>
    <w:bookmarkEnd w:id="1372"/>
    <w:bookmarkStart w:name="z1389" w:id="1373"/>
    <w:p>
      <w:pPr>
        <w:spacing w:after="0"/>
        <w:ind w:left="0"/>
        <w:jc w:val="both"/>
      </w:pPr>
      <w:r>
        <w:rPr>
          <w:rFonts w:ascii="Times New Roman"/>
          <w:b w:val="false"/>
          <w:i w:val="false"/>
          <w:color w:val="000000"/>
          <w:sz w:val="28"/>
        </w:rPr>
        <w:t>
      4) мамық жүнді аң терісінің, қаракөл елтірісі түрлерінің және теңіз жануарының терілері (құндыздың, барыстың, борсықтың, тиіннің, қасқырдың, кәмшаттың, су тышқанның, ақ тышқанның, сусардың, кидустың, қарсақтың, жабайы мысықтың, аққұлақтың, қабыланның, түлкінің, қаракүзеннің, су тышқанының, ондатраның, ақ түлкінің, россомаханың, сілеусіннің, сарғыш күзеннің, бұлғынның, жолбарыстың, харзаның, голяктың, клямның, қаракөлшінің, қаракөлдің, муврдың, елтірінің, тиіннің, теңіз камшатының, теңіз мысығының, нерпаның және басқалардың) – сорттылығын анықтаумен қоса түкті жабынның сипаты, тері тканінің қалыңдығы, өлшемі, ақаулары және өндірістік мақсаты бойынша сорттау;</w:t>
      </w:r>
    </w:p>
    <w:bookmarkEnd w:id="1373"/>
    <w:bookmarkStart w:name="z1390" w:id="1374"/>
    <w:p>
      <w:pPr>
        <w:spacing w:after="0"/>
        <w:ind w:left="0"/>
        <w:jc w:val="both"/>
      </w:pPr>
      <w:r>
        <w:rPr>
          <w:rFonts w:ascii="Times New Roman"/>
          <w:b w:val="false"/>
          <w:i w:val="false"/>
          <w:color w:val="000000"/>
          <w:sz w:val="28"/>
        </w:rPr>
        <w:t>
      5) ұсақ және орта түрдегі терілер, үлбір және тондық қой терісі – прейскуранттар бойынша сорттау және бағалау.</w:t>
      </w:r>
    </w:p>
    <w:bookmarkEnd w:id="1374"/>
    <w:bookmarkStart w:name="z1391" w:id="1375"/>
    <w:p>
      <w:pPr>
        <w:spacing w:after="0"/>
        <w:ind w:left="0"/>
        <w:jc w:val="both"/>
      </w:pPr>
      <w:r>
        <w:rPr>
          <w:rFonts w:ascii="Times New Roman"/>
          <w:b w:val="false"/>
          <w:i w:val="false"/>
          <w:color w:val="000000"/>
          <w:sz w:val="28"/>
        </w:rPr>
        <w:t>
      Параграф 6. Бұйымдарды, жартылай фабрикаттар мен материалдарды сорттаушы, 6-разряд</w:t>
      </w:r>
    </w:p>
    <w:bookmarkEnd w:id="1375"/>
    <w:bookmarkStart w:name="z1392" w:id="1376"/>
    <w:p>
      <w:pPr>
        <w:spacing w:after="0"/>
        <w:ind w:left="0"/>
        <w:jc w:val="both"/>
      </w:pPr>
      <w:r>
        <w:rPr>
          <w:rFonts w:ascii="Times New Roman"/>
          <w:b w:val="false"/>
          <w:i w:val="false"/>
          <w:color w:val="000000"/>
          <w:sz w:val="28"/>
        </w:rPr>
        <w:t>
      259. Жұмыс сипаттамасы:</w:t>
      </w:r>
    </w:p>
    <w:bookmarkEnd w:id="1376"/>
    <w:bookmarkStart w:name="z1393" w:id="1377"/>
    <w:p>
      <w:pPr>
        <w:spacing w:after="0"/>
        <w:ind w:left="0"/>
        <w:jc w:val="both"/>
      </w:pPr>
      <w:r>
        <w:rPr>
          <w:rFonts w:ascii="Times New Roman"/>
          <w:b w:val="false"/>
          <w:i w:val="false"/>
          <w:color w:val="000000"/>
          <w:sz w:val="28"/>
        </w:rPr>
        <w:t>
      иленген және боялған мамық жүнді аң терісін, қаракөл елтірісі түрлерін, теңіз жануарының терісін және терілердің санамаланған түрлерінен мех бұйымдарын және дайын былғарыны сорттау және бағалау, экспорт үшін мамық жүнді және үлбір терілерін даярлау және жинақтау;</w:t>
      </w:r>
    </w:p>
    <w:bookmarkEnd w:id="1377"/>
    <w:bookmarkStart w:name="z1394" w:id="1378"/>
    <w:p>
      <w:pPr>
        <w:spacing w:after="0"/>
        <w:ind w:left="0"/>
        <w:jc w:val="both"/>
      </w:pPr>
      <w:r>
        <w:rPr>
          <w:rFonts w:ascii="Times New Roman"/>
          <w:b w:val="false"/>
          <w:i w:val="false"/>
          <w:color w:val="000000"/>
          <w:sz w:val="28"/>
        </w:rPr>
        <w:t>
      мамық жүнді және үлбір жартылай фабрикаты және дайын үлбір мен былғары өнімі бағалануының, сортталуының дұрыстығын тексеру;</w:t>
      </w:r>
    </w:p>
    <w:bookmarkEnd w:id="1378"/>
    <w:bookmarkStart w:name="z1395" w:id="1379"/>
    <w:p>
      <w:pPr>
        <w:spacing w:after="0"/>
        <w:ind w:left="0"/>
        <w:jc w:val="both"/>
      </w:pPr>
      <w:r>
        <w:rPr>
          <w:rFonts w:ascii="Times New Roman"/>
          <w:b w:val="false"/>
          <w:i w:val="false"/>
          <w:color w:val="000000"/>
          <w:sz w:val="28"/>
        </w:rPr>
        <w:t>
      былғарыны сорттаудың және жинақтаудың дұрыстығын тексеру;</w:t>
      </w:r>
    </w:p>
    <w:bookmarkEnd w:id="1379"/>
    <w:bookmarkStart w:name="z1396" w:id="1380"/>
    <w:p>
      <w:pPr>
        <w:spacing w:after="0"/>
        <w:ind w:left="0"/>
        <w:jc w:val="both"/>
      </w:pPr>
      <w:r>
        <w:rPr>
          <w:rFonts w:ascii="Times New Roman"/>
          <w:b w:val="false"/>
          <w:i w:val="false"/>
          <w:color w:val="000000"/>
          <w:sz w:val="28"/>
        </w:rPr>
        <w:t>
      сорты бойынша дайын бұйымдарды, жартылай фабрикаттар мен материалдарды есепке алуды жүргізу.</w:t>
      </w:r>
    </w:p>
    <w:bookmarkEnd w:id="1380"/>
    <w:bookmarkStart w:name="z1397" w:id="1381"/>
    <w:p>
      <w:pPr>
        <w:spacing w:after="0"/>
        <w:ind w:left="0"/>
        <w:jc w:val="both"/>
      </w:pPr>
      <w:r>
        <w:rPr>
          <w:rFonts w:ascii="Times New Roman"/>
          <w:b w:val="false"/>
          <w:i w:val="false"/>
          <w:color w:val="000000"/>
          <w:sz w:val="28"/>
        </w:rPr>
        <w:t>
      260. Білуге тиіс:</w:t>
      </w:r>
    </w:p>
    <w:bookmarkEnd w:id="1381"/>
    <w:bookmarkStart w:name="z1398" w:id="1382"/>
    <w:p>
      <w:pPr>
        <w:spacing w:after="0"/>
        <w:ind w:left="0"/>
        <w:jc w:val="both"/>
      </w:pPr>
      <w:r>
        <w:rPr>
          <w:rFonts w:ascii="Times New Roman"/>
          <w:b w:val="false"/>
          <w:i w:val="false"/>
          <w:color w:val="000000"/>
          <w:sz w:val="28"/>
        </w:rPr>
        <w:t>
      дайын былғарыға, теріге және олардан жасалған бұйымдарға қойылатын мемлекеттік стандарттар мен техникалық шарттарды, мамық жүнді аң терісі мен қаракөл елтірісі түрлерін, теңіз жануары терісін және олардан жасалған үлбір бұйымдарын бағалау әдістерін, дайын үлбір және былғары өнімінің ақауларын, оларды анықтау және жою тәсілдерін, дайын былғарыны, мамық жүнді аң мен қаракөл елтірісі түрлерін, теңіз жануарының терілерін және үлбір бұйымдарын сорттау мен комплектілеудің дұрыстығын тексеру тәсілдерін.</w:t>
      </w:r>
    </w:p>
    <w:bookmarkEnd w:id="1382"/>
    <w:bookmarkStart w:name="z1399" w:id="1383"/>
    <w:p>
      <w:pPr>
        <w:spacing w:after="0"/>
        <w:ind w:left="0"/>
        <w:jc w:val="both"/>
      </w:pPr>
      <w:r>
        <w:rPr>
          <w:rFonts w:ascii="Times New Roman"/>
          <w:b w:val="false"/>
          <w:i w:val="false"/>
          <w:color w:val="000000"/>
          <w:sz w:val="28"/>
        </w:rPr>
        <w:t>
      261. Кәсіптік орта білім талап етіледі.</w:t>
      </w:r>
    </w:p>
    <w:bookmarkEnd w:id="1383"/>
    <w:bookmarkStart w:name="z1400" w:id="1384"/>
    <w:p>
      <w:pPr>
        <w:spacing w:after="0"/>
        <w:ind w:left="0"/>
        <w:jc w:val="both"/>
      </w:pPr>
      <w:r>
        <w:rPr>
          <w:rFonts w:ascii="Times New Roman"/>
          <w:b w:val="false"/>
          <w:i w:val="false"/>
          <w:color w:val="000000"/>
          <w:sz w:val="28"/>
        </w:rPr>
        <w:t>
      35. Былғары мен аң терісі шикізаттарын сорттаушы</w:t>
      </w:r>
    </w:p>
    <w:bookmarkEnd w:id="1384"/>
    <w:bookmarkStart w:name="z1401" w:id="1385"/>
    <w:p>
      <w:pPr>
        <w:spacing w:after="0"/>
        <w:ind w:left="0"/>
        <w:jc w:val="both"/>
      </w:pPr>
      <w:r>
        <w:rPr>
          <w:rFonts w:ascii="Times New Roman"/>
          <w:b w:val="false"/>
          <w:i w:val="false"/>
          <w:color w:val="000000"/>
          <w:sz w:val="28"/>
        </w:rPr>
        <w:t>
      Параграф 1. Былғары мен аң терісі шикізаттарын сорттаушы, 4-разряд</w:t>
      </w:r>
    </w:p>
    <w:bookmarkEnd w:id="1385"/>
    <w:bookmarkStart w:name="z1402" w:id="1386"/>
    <w:p>
      <w:pPr>
        <w:spacing w:after="0"/>
        <w:ind w:left="0"/>
        <w:jc w:val="both"/>
      </w:pPr>
      <w:r>
        <w:rPr>
          <w:rFonts w:ascii="Times New Roman"/>
          <w:b w:val="false"/>
          <w:i w:val="false"/>
          <w:color w:val="000000"/>
          <w:sz w:val="28"/>
        </w:rPr>
        <w:t>
      262. Жұмыс сипаттамасы:</w:t>
      </w:r>
    </w:p>
    <w:bookmarkEnd w:id="1386"/>
    <w:bookmarkStart w:name="z1403" w:id="1387"/>
    <w:p>
      <w:pPr>
        <w:spacing w:after="0"/>
        <w:ind w:left="0"/>
        <w:jc w:val="both"/>
      </w:pPr>
      <w:r>
        <w:rPr>
          <w:rFonts w:ascii="Times New Roman"/>
          <w:b w:val="false"/>
          <w:i w:val="false"/>
          <w:color w:val="000000"/>
          <w:sz w:val="28"/>
        </w:rPr>
        <w:t>
      былғары және мех шикізатын анағұрлым жоғары біліктілігі бар былғары және аң терісі шикізатын сорттаушының басшылығымен сорттау;</w:t>
      </w:r>
    </w:p>
    <w:bookmarkEnd w:id="1387"/>
    <w:bookmarkStart w:name="z1404" w:id="1388"/>
    <w:p>
      <w:pPr>
        <w:spacing w:after="0"/>
        <w:ind w:left="0"/>
        <w:jc w:val="both"/>
      </w:pPr>
      <w:r>
        <w:rPr>
          <w:rFonts w:ascii="Times New Roman"/>
          <w:b w:val="false"/>
          <w:i w:val="false"/>
          <w:color w:val="000000"/>
          <w:sz w:val="28"/>
        </w:rPr>
        <w:t>
      терілердің қалыңдығын өлшеу және анықтау, терілердің дайын бөліктерін анықтау, жартылай пакеттерге терілерді салу және таразыға қою, терілерді таңбалау және оларды транспортерге беру;</w:t>
      </w:r>
    </w:p>
    <w:bookmarkEnd w:id="1388"/>
    <w:bookmarkStart w:name="z1405" w:id="1389"/>
    <w:p>
      <w:pPr>
        <w:spacing w:after="0"/>
        <w:ind w:left="0"/>
        <w:jc w:val="both"/>
      </w:pPr>
      <w:r>
        <w:rPr>
          <w:rFonts w:ascii="Times New Roman"/>
          <w:b w:val="false"/>
          <w:i w:val="false"/>
          <w:color w:val="000000"/>
          <w:sz w:val="28"/>
        </w:rPr>
        <w:t>
      мемлекеттік стандарттар мен техникалық шарттарға сәйкес түрі, сорты, салмағы, ауданы, мақсаты және басқа көрсеткіштері бойынша былғары шикізатын өндірістік партияларға жинақтау және сорттау;</w:t>
      </w:r>
    </w:p>
    <w:bookmarkEnd w:id="1389"/>
    <w:bookmarkStart w:name="z1406" w:id="1390"/>
    <w:p>
      <w:pPr>
        <w:spacing w:after="0"/>
        <w:ind w:left="0"/>
        <w:jc w:val="both"/>
      </w:pPr>
      <w:r>
        <w:rPr>
          <w:rFonts w:ascii="Times New Roman"/>
          <w:b w:val="false"/>
          <w:i w:val="false"/>
          <w:color w:val="000000"/>
          <w:sz w:val="28"/>
        </w:rPr>
        <w:t>
      партиондық биркаларды жасау және рәсімдеу;</w:t>
      </w:r>
    </w:p>
    <w:bookmarkEnd w:id="1390"/>
    <w:bookmarkStart w:name="z1407" w:id="1391"/>
    <w:p>
      <w:pPr>
        <w:spacing w:after="0"/>
        <w:ind w:left="0"/>
        <w:jc w:val="both"/>
      </w:pPr>
      <w:r>
        <w:rPr>
          <w:rFonts w:ascii="Times New Roman"/>
          <w:b w:val="false"/>
          <w:i w:val="false"/>
          <w:color w:val="000000"/>
          <w:sz w:val="28"/>
        </w:rPr>
        <w:t>
      былғары шикізатының жинақталған партияларын есепке алуды жүргізу.</w:t>
      </w:r>
    </w:p>
    <w:bookmarkEnd w:id="1391"/>
    <w:bookmarkStart w:name="z1408" w:id="1392"/>
    <w:p>
      <w:pPr>
        <w:spacing w:after="0"/>
        <w:ind w:left="0"/>
        <w:jc w:val="both"/>
      </w:pPr>
      <w:r>
        <w:rPr>
          <w:rFonts w:ascii="Times New Roman"/>
          <w:b w:val="false"/>
          <w:i w:val="false"/>
          <w:color w:val="000000"/>
          <w:sz w:val="28"/>
        </w:rPr>
        <w:t>
      263. Білуге тиіс:</w:t>
      </w:r>
    </w:p>
    <w:bookmarkEnd w:id="1392"/>
    <w:bookmarkStart w:name="z1409" w:id="1393"/>
    <w:p>
      <w:pPr>
        <w:spacing w:after="0"/>
        <w:ind w:left="0"/>
        <w:jc w:val="both"/>
      </w:pPr>
      <w:r>
        <w:rPr>
          <w:rFonts w:ascii="Times New Roman"/>
          <w:b w:val="false"/>
          <w:i w:val="false"/>
          <w:color w:val="000000"/>
          <w:sz w:val="28"/>
        </w:rPr>
        <w:t>
      былғары және үлбір шикізатын сорттау әдістерін, былғары зауыттарына тапсыру үшін өндірістік партияларды жинақтауға қойылатын мемлекеттік стандарттар мен техникалық шарттарды, былғары және мех шикізатына қойылатын мемлекеттік стандарттар мен техникалық шарттарды, бақылау әдістерін, былғары және тондық шикізаттың түрлерін, консервілеу тәсілдерін, былғары және тондық шикізаттың кемістіктерін, олардың пайда болу себептерін және оларды жою тәсілдерін, былғары және аң терісі шикізатына қабылдап-өткізу құжаттамасын рәсімдеу және жүргізу ережелерін.</w:t>
      </w:r>
    </w:p>
    <w:bookmarkEnd w:id="1393"/>
    <w:bookmarkStart w:name="z1410" w:id="1394"/>
    <w:p>
      <w:pPr>
        <w:spacing w:after="0"/>
        <w:ind w:left="0"/>
        <w:jc w:val="both"/>
      </w:pPr>
      <w:r>
        <w:rPr>
          <w:rFonts w:ascii="Times New Roman"/>
          <w:b w:val="false"/>
          <w:i w:val="false"/>
          <w:color w:val="000000"/>
          <w:sz w:val="28"/>
        </w:rPr>
        <w:t>
      Параграф 2. Былғары мен аң терісі шикізаттарын сорттаушы, 5-разряд</w:t>
      </w:r>
    </w:p>
    <w:bookmarkEnd w:id="1394"/>
    <w:bookmarkStart w:name="z1411" w:id="1395"/>
    <w:p>
      <w:pPr>
        <w:spacing w:after="0"/>
        <w:ind w:left="0"/>
        <w:jc w:val="both"/>
      </w:pPr>
      <w:r>
        <w:rPr>
          <w:rFonts w:ascii="Times New Roman"/>
          <w:b w:val="false"/>
          <w:i w:val="false"/>
          <w:color w:val="000000"/>
          <w:sz w:val="28"/>
        </w:rPr>
        <w:t>
      264. Жұмыс сипаттамасы:</w:t>
      </w:r>
    </w:p>
    <w:bookmarkEnd w:id="1395"/>
    <w:bookmarkStart w:name="z1412" w:id="1396"/>
    <w:p>
      <w:pPr>
        <w:spacing w:after="0"/>
        <w:ind w:left="0"/>
        <w:jc w:val="both"/>
      </w:pPr>
      <w:r>
        <w:rPr>
          <w:rFonts w:ascii="Times New Roman"/>
          <w:b w:val="false"/>
          <w:i w:val="false"/>
          <w:color w:val="000000"/>
          <w:sz w:val="28"/>
        </w:rPr>
        <w:t>
      былғары, ұсақ және орта түрдегі аң терісі шикізатын (көртышқанның, су және қамба егеуқұйрықтарының, сарышұнақтың, сони-полчіктің, бұзаубастың, қосаяқтың, көртышқанның, шақылдақтың, ақсары тышқанның, үй қоянының, үй мысығының, жылбысынның, лямканың, серкештің, қатамақтың, сак-сактың, суырдың, иттің терілері), мамық жүнді аң терісінен басқа, сапасы (сорты), салмағы, ауданы, жынысы, жотасы, сыныбы, ақауы, жүнділігі және консервілеу тәсілдері бойынша сорттау;</w:t>
      </w:r>
    </w:p>
    <w:bookmarkEnd w:id="1396"/>
    <w:bookmarkStart w:name="z1413" w:id="1397"/>
    <w:p>
      <w:pPr>
        <w:spacing w:after="0"/>
        <w:ind w:left="0"/>
        <w:jc w:val="both"/>
      </w:pPr>
      <w:r>
        <w:rPr>
          <w:rFonts w:ascii="Times New Roman"/>
          <w:b w:val="false"/>
          <w:i w:val="false"/>
          <w:color w:val="000000"/>
          <w:sz w:val="28"/>
        </w:rPr>
        <w:t>
      белгіленген мемлекеттік стандарттар мен техникалық шарттарда көрсетілген белгілер бойынша сапасын (сорттылығын), мақсатты тағайындалымы бойынша оны жинақтаудың дұрыстығын бағалау арқылы былғары және үлбір шикізатын қабылдау;</w:t>
      </w:r>
    </w:p>
    <w:bookmarkEnd w:id="1397"/>
    <w:bookmarkStart w:name="z1414" w:id="1398"/>
    <w:p>
      <w:pPr>
        <w:spacing w:after="0"/>
        <w:ind w:left="0"/>
        <w:jc w:val="both"/>
      </w:pPr>
      <w:r>
        <w:rPr>
          <w:rFonts w:ascii="Times New Roman"/>
          <w:b w:val="false"/>
          <w:i w:val="false"/>
          <w:color w:val="000000"/>
          <w:sz w:val="28"/>
        </w:rPr>
        <w:t>
      былғары және мамық жүнді аң терісі шикізатын өндірістік партияларға жинақтау мен оны өндіріске тапсыру;</w:t>
      </w:r>
    </w:p>
    <w:bookmarkEnd w:id="1398"/>
    <w:bookmarkStart w:name="z1415" w:id="1399"/>
    <w:p>
      <w:pPr>
        <w:spacing w:after="0"/>
        <w:ind w:left="0"/>
        <w:jc w:val="both"/>
      </w:pPr>
      <w:r>
        <w:rPr>
          <w:rFonts w:ascii="Times New Roman"/>
          <w:b w:val="false"/>
          <w:i w:val="false"/>
          <w:color w:val="000000"/>
          <w:sz w:val="28"/>
        </w:rPr>
        <w:t>
      былғары және үлбір шикізатын қабылдап-өткізуге қажетті құжаттарды рәсімдеу.</w:t>
      </w:r>
    </w:p>
    <w:bookmarkEnd w:id="1399"/>
    <w:bookmarkStart w:name="z1416" w:id="1400"/>
    <w:p>
      <w:pPr>
        <w:spacing w:after="0"/>
        <w:ind w:left="0"/>
        <w:jc w:val="both"/>
      </w:pPr>
      <w:r>
        <w:rPr>
          <w:rFonts w:ascii="Times New Roman"/>
          <w:b w:val="false"/>
          <w:i w:val="false"/>
          <w:color w:val="000000"/>
          <w:sz w:val="28"/>
        </w:rPr>
        <w:t>
      265. Білуге тиіс:</w:t>
      </w:r>
    </w:p>
    <w:bookmarkEnd w:id="1400"/>
    <w:bookmarkStart w:name="z1417" w:id="1401"/>
    <w:p>
      <w:pPr>
        <w:spacing w:after="0"/>
        <w:ind w:left="0"/>
        <w:jc w:val="both"/>
      </w:pPr>
      <w:r>
        <w:rPr>
          <w:rFonts w:ascii="Times New Roman"/>
          <w:b w:val="false"/>
          <w:i w:val="false"/>
          <w:color w:val="000000"/>
          <w:sz w:val="28"/>
        </w:rPr>
        <w:t>
      былғары, ұсақ және орта түрдегі мех шикізатын (мамық жүндіден басқа) бағалау және сорттау ережелерін, мақсатты тағайындалым бойынша өндірістік партиялардың сапасын (сорттылығын) бағалауға қойылатын мемлекеттік стандарттар мен техникалық шарттарды, былғары және үлбір шикізатының сапасына қойылатын талаптарды, оның кемістіктерін және өңдеу ақауларын анықтау тәсілдерін, былғары және мехтық шикізатты сақтау және тасымалдау бойынша мал дәрігерлік және санитарлық қадағалаудың негізгі ережелерін.</w:t>
      </w:r>
    </w:p>
    <w:bookmarkEnd w:id="1401"/>
    <w:bookmarkStart w:name="z1418" w:id="1402"/>
    <w:p>
      <w:pPr>
        <w:spacing w:after="0"/>
        <w:ind w:left="0"/>
        <w:jc w:val="both"/>
      </w:pPr>
      <w:r>
        <w:rPr>
          <w:rFonts w:ascii="Times New Roman"/>
          <w:b w:val="false"/>
          <w:i w:val="false"/>
          <w:color w:val="000000"/>
          <w:sz w:val="28"/>
        </w:rPr>
        <w:t>
      Параграф 3. Былғары мен аң терісі шикізаттарын сорттаушы, 6-разряд</w:t>
      </w:r>
    </w:p>
    <w:bookmarkEnd w:id="1402"/>
    <w:bookmarkStart w:name="z1419" w:id="1403"/>
    <w:p>
      <w:pPr>
        <w:spacing w:after="0"/>
        <w:ind w:left="0"/>
        <w:jc w:val="both"/>
      </w:pPr>
      <w:r>
        <w:rPr>
          <w:rFonts w:ascii="Times New Roman"/>
          <w:b w:val="false"/>
          <w:i w:val="false"/>
          <w:color w:val="000000"/>
          <w:sz w:val="28"/>
        </w:rPr>
        <w:t>
      266. Жұмыс сипаттамасы:</w:t>
      </w:r>
    </w:p>
    <w:bookmarkEnd w:id="1403"/>
    <w:bookmarkStart w:name="z1420" w:id="1404"/>
    <w:p>
      <w:pPr>
        <w:spacing w:after="0"/>
        <w:ind w:left="0"/>
        <w:jc w:val="both"/>
      </w:pPr>
      <w:r>
        <w:rPr>
          <w:rFonts w:ascii="Times New Roman"/>
          <w:b w:val="false"/>
          <w:i w:val="false"/>
          <w:color w:val="000000"/>
          <w:sz w:val="28"/>
        </w:rPr>
        <w:t>
      мемлекеттік стандарттар мен техникалық шарттарға сәйкес сапасы (сорттылығы), салмағы, ауданы, жынысы, жотасы, сыныбы, ақауы, жүнділігі мен консервілеу тәсілі бойынша аң терісі және тондық қой терісін, мамық жүнді және аң терісінің шикізатты, қаракөл елтірісі түрлерін, теңіз жануарының түрлерін бағалау және сорттау;</w:t>
      </w:r>
    </w:p>
    <w:bookmarkEnd w:id="1404"/>
    <w:bookmarkStart w:name="z1421" w:id="1405"/>
    <w:p>
      <w:pPr>
        <w:spacing w:after="0"/>
        <w:ind w:left="0"/>
        <w:jc w:val="both"/>
      </w:pPr>
      <w:r>
        <w:rPr>
          <w:rFonts w:ascii="Times New Roman"/>
          <w:b w:val="false"/>
          <w:i w:val="false"/>
          <w:color w:val="000000"/>
          <w:sz w:val="28"/>
        </w:rPr>
        <w:t>
      мемлекеттік стандарттар мен техникалық шарттарға сәйкес былғары шикізатын, тондық аң терісі және қой терісін сорттау мен жинақтау дұрыстығын тексеру;</w:t>
      </w:r>
    </w:p>
    <w:bookmarkEnd w:id="1405"/>
    <w:bookmarkStart w:name="z1422" w:id="1406"/>
    <w:p>
      <w:pPr>
        <w:spacing w:after="0"/>
        <w:ind w:left="0"/>
        <w:jc w:val="both"/>
      </w:pPr>
      <w:r>
        <w:rPr>
          <w:rFonts w:ascii="Times New Roman"/>
          <w:b w:val="false"/>
          <w:i w:val="false"/>
          <w:color w:val="000000"/>
          <w:sz w:val="28"/>
        </w:rPr>
        <w:t>
      консервілеу күйі мен жорашылдыққа байланысты былғары және аң терісінің шикізаттың салмағына қойылатын салмақтық шегерім мен үстемені анықтау, оның кемістіктерінің және жарамсыздығының пайда болу себептерін айқындау, жартылай фабрикаттар мен бұйымдарды қайта жасау мүмкіндігін анықтау;</w:t>
      </w:r>
    </w:p>
    <w:bookmarkEnd w:id="1406"/>
    <w:bookmarkStart w:name="z1423" w:id="1407"/>
    <w:p>
      <w:pPr>
        <w:spacing w:after="0"/>
        <w:ind w:left="0"/>
        <w:jc w:val="both"/>
      </w:pPr>
      <w:r>
        <w:rPr>
          <w:rFonts w:ascii="Times New Roman"/>
          <w:b w:val="false"/>
          <w:i w:val="false"/>
          <w:color w:val="000000"/>
          <w:sz w:val="28"/>
        </w:rPr>
        <w:t>
      былғары және аң терісі шикізатының сортталған партиясына тауарлық сипаттаманы жасау;</w:t>
      </w:r>
    </w:p>
    <w:bookmarkEnd w:id="1407"/>
    <w:bookmarkStart w:name="z1424" w:id="1408"/>
    <w:p>
      <w:pPr>
        <w:spacing w:after="0"/>
        <w:ind w:left="0"/>
        <w:jc w:val="both"/>
      </w:pPr>
      <w:r>
        <w:rPr>
          <w:rFonts w:ascii="Times New Roman"/>
          <w:b w:val="false"/>
          <w:i w:val="false"/>
          <w:color w:val="000000"/>
          <w:sz w:val="28"/>
        </w:rPr>
        <w:t>
      былғары және аң терісі шикізатын өңдеудің технологиялық режимін сақтауды бақылау.</w:t>
      </w:r>
    </w:p>
    <w:bookmarkEnd w:id="1408"/>
    <w:bookmarkStart w:name="z1425" w:id="1409"/>
    <w:p>
      <w:pPr>
        <w:spacing w:after="0"/>
        <w:ind w:left="0"/>
        <w:jc w:val="both"/>
      </w:pPr>
      <w:r>
        <w:rPr>
          <w:rFonts w:ascii="Times New Roman"/>
          <w:b w:val="false"/>
          <w:i w:val="false"/>
          <w:color w:val="000000"/>
          <w:sz w:val="28"/>
        </w:rPr>
        <w:t>
      267. Білуге тиіс:</w:t>
      </w:r>
    </w:p>
    <w:bookmarkEnd w:id="1409"/>
    <w:bookmarkStart w:name="z1426" w:id="1410"/>
    <w:p>
      <w:pPr>
        <w:spacing w:after="0"/>
        <w:ind w:left="0"/>
        <w:jc w:val="both"/>
      </w:pPr>
      <w:r>
        <w:rPr>
          <w:rFonts w:ascii="Times New Roman"/>
          <w:b w:val="false"/>
          <w:i w:val="false"/>
          <w:color w:val="000000"/>
          <w:sz w:val="28"/>
        </w:rPr>
        <w:t>
      былғары мен мамық жүнді - аң терісі шикізатына, мамық жүнді тері мен қаракөл елтірісі түрлерінің шикізатына, теңіз жануарының терісіне, аң терісі және тондық қой терісіне қойылатын мемлекеттік стандарттар мен техникалық шарттарды, қолданылатын бақылау және өлшеу құралдары мен жабдықтың құрылысын және оларды пайдалану ережелерін, былғары мен мамық жүнді - аң терісі шикізаттың, теңіз жануары терісінің түрлерін және оларды алғашқы өңдеу технологиясын, былғары және аң терісі шикізатының сапасын бағалау бойынша нормативтік техникалық құжаттаманы, сапаны бақылау әдістерін, былғары мен мамық жүнді - аң терісі шикізатының өндірістік партияларын сақтау ережелерін, шикізаттың және былғары - аң терісі шикізатының өндірістік кемістіктерін және оларды айқындау мен жою тәсілдерін.</w:t>
      </w:r>
    </w:p>
    <w:bookmarkEnd w:id="1410"/>
    <w:bookmarkStart w:name="z1427" w:id="1411"/>
    <w:p>
      <w:pPr>
        <w:spacing w:after="0"/>
        <w:ind w:left="0"/>
        <w:jc w:val="both"/>
      </w:pPr>
      <w:r>
        <w:rPr>
          <w:rFonts w:ascii="Times New Roman"/>
          <w:b w:val="false"/>
          <w:i w:val="false"/>
          <w:color w:val="000000"/>
          <w:sz w:val="28"/>
        </w:rPr>
        <w:t>
      268. Кәсіптік орта білім талап етіледі.</w:t>
      </w:r>
    </w:p>
    <w:bookmarkEnd w:id="1411"/>
    <w:bookmarkStart w:name="z1428" w:id="1412"/>
    <w:p>
      <w:pPr>
        <w:spacing w:after="0"/>
        <w:ind w:left="0"/>
        <w:jc w:val="both"/>
      </w:pPr>
      <w:r>
        <w:rPr>
          <w:rFonts w:ascii="Times New Roman"/>
          <w:b w:val="false"/>
          <w:i w:val="false"/>
          <w:color w:val="000000"/>
          <w:sz w:val="28"/>
        </w:rPr>
        <w:t>
      36. Аппретураларды, эмульсиялар мен лактарды жасаушы</w:t>
      </w:r>
    </w:p>
    <w:bookmarkEnd w:id="1412"/>
    <w:bookmarkStart w:name="z1429" w:id="1413"/>
    <w:p>
      <w:pPr>
        <w:spacing w:after="0"/>
        <w:ind w:left="0"/>
        <w:jc w:val="both"/>
      </w:pPr>
      <w:r>
        <w:rPr>
          <w:rFonts w:ascii="Times New Roman"/>
          <w:b w:val="false"/>
          <w:i w:val="false"/>
          <w:color w:val="000000"/>
          <w:sz w:val="28"/>
        </w:rPr>
        <w:t>
      Параграф 1. Аппретураларды, эмульсиялар мен лактарды жасаушы, 3-разряд</w:t>
      </w:r>
    </w:p>
    <w:bookmarkEnd w:id="1413"/>
    <w:bookmarkStart w:name="z1430" w:id="1414"/>
    <w:p>
      <w:pPr>
        <w:spacing w:after="0"/>
        <w:ind w:left="0"/>
        <w:jc w:val="both"/>
      </w:pPr>
      <w:r>
        <w:rPr>
          <w:rFonts w:ascii="Times New Roman"/>
          <w:b w:val="false"/>
          <w:i w:val="false"/>
          <w:color w:val="000000"/>
          <w:sz w:val="28"/>
        </w:rPr>
        <w:t>
      269. Жұмыс сипаттамасы:</w:t>
      </w:r>
    </w:p>
    <w:bookmarkEnd w:id="1414"/>
    <w:bookmarkStart w:name="z1431" w:id="1415"/>
    <w:p>
      <w:pPr>
        <w:spacing w:after="0"/>
        <w:ind w:left="0"/>
        <w:jc w:val="both"/>
      </w:pPr>
      <w:r>
        <w:rPr>
          <w:rFonts w:ascii="Times New Roman"/>
          <w:b w:val="false"/>
          <w:i w:val="false"/>
          <w:color w:val="000000"/>
          <w:sz w:val="28"/>
        </w:rPr>
        <w:t>
      белгіленген рецептура бойынша желімді, бояуларды, лактарды, аппретураларды, эмульсияларды жасау (дайындау) және балауызды даярлау;</w:t>
      </w:r>
    </w:p>
    <w:bookmarkEnd w:id="1415"/>
    <w:bookmarkStart w:name="z1432" w:id="1416"/>
    <w:p>
      <w:pPr>
        <w:spacing w:after="0"/>
        <w:ind w:left="0"/>
        <w:jc w:val="both"/>
      </w:pPr>
      <w:r>
        <w:rPr>
          <w:rFonts w:ascii="Times New Roman"/>
          <w:b w:val="false"/>
          <w:i w:val="false"/>
          <w:color w:val="000000"/>
          <w:sz w:val="28"/>
        </w:rPr>
        <w:t>
      мөлшерлеу, ұнтақтау, араластырғыштарға салу, бастапқы материалдарды араластыру, алынған қоспаны езіп пісіру;</w:t>
      </w:r>
    </w:p>
    <w:bookmarkEnd w:id="1416"/>
    <w:bookmarkStart w:name="z1433" w:id="1417"/>
    <w:p>
      <w:pPr>
        <w:spacing w:after="0"/>
        <w:ind w:left="0"/>
        <w:jc w:val="both"/>
      </w:pPr>
      <w:r>
        <w:rPr>
          <w:rFonts w:ascii="Times New Roman"/>
          <w:b w:val="false"/>
          <w:i w:val="false"/>
          <w:color w:val="000000"/>
          <w:sz w:val="28"/>
        </w:rPr>
        <w:t>
      бұйымға бояуды сынама жағуды орындау және бояу түсін эталондарға дейін жеткізу;</w:t>
      </w:r>
    </w:p>
    <w:bookmarkEnd w:id="1417"/>
    <w:bookmarkStart w:name="z1434" w:id="1418"/>
    <w:p>
      <w:pPr>
        <w:spacing w:after="0"/>
        <w:ind w:left="0"/>
        <w:jc w:val="both"/>
      </w:pPr>
      <w:r>
        <w:rPr>
          <w:rFonts w:ascii="Times New Roman"/>
          <w:b w:val="false"/>
          <w:i w:val="false"/>
          <w:color w:val="000000"/>
          <w:sz w:val="28"/>
        </w:rPr>
        <w:t>
      алынған қоспаның әзірлігін анықтау.</w:t>
      </w:r>
    </w:p>
    <w:bookmarkEnd w:id="1418"/>
    <w:bookmarkStart w:name="z1435" w:id="1419"/>
    <w:p>
      <w:pPr>
        <w:spacing w:after="0"/>
        <w:ind w:left="0"/>
        <w:jc w:val="both"/>
      </w:pPr>
      <w:r>
        <w:rPr>
          <w:rFonts w:ascii="Times New Roman"/>
          <w:b w:val="false"/>
          <w:i w:val="false"/>
          <w:color w:val="000000"/>
          <w:sz w:val="28"/>
        </w:rPr>
        <w:t>
      270. Білуге тиіс:</w:t>
      </w:r>
    </w:p>
    <w:bookmarkEnd w:id="1419"/>
    <w:bookmarkStart w:name="z1436" w:id="1420"/>
    <w:p>
      <w:pPr>
        <w:spacing w:after="0"/>
        <w:ind w:left="0"/>
        <w:jc w:val="both"/>
      </w:pPr>
      <w:r>
        <w:rPr>
          <w:rFonts w:ascii="Times New Roman"/>
          <w:b w:val="false"/>
          <w:i w:val="false"/>
          <w:color w:val="000000"/>
          <w:sz w:val="28"/>
        </w:rPr>
        <w:t>
      желімнің, бояулардың, лактардың, аппретуралардың, эмульсиялардың, балауыздың рецептурасын, оларды жасау үшін қолданылатын химиялық материалдардың қасиеттерін, жеке құрамдас бөліктері мен дайын ерітінділердің, желімнің, бояулардың, лактардың, аппретуралардың жарамдылығының сыртқы белгілерін, қолданылатын жабдық пен бақылау және өлшеу құралдарының құрылысын және оларды пайдалану ережелерін.</w:t>
      </w:r>
    </w:p>
    <w:bookmarkEnd w:id="1420"/>
    <w:bookmarkStart w:name="z1437" w:id="1421"/>
    <w:p>
      <w:pPr>
        <w:spacing w:after="0"/>
        <w:ind w:left="0"/>
        <w:jc w:val="both"/>
      </w:pPr>
      <w:r>
        <w:rPr>
          <w:rFonts w:ascii="Times New Roman"/>
          <w:b w:val="false"/>
          <w:i w:val="false"/>
          <w:color w:val="000000"/>
          <w:sz w:val="28"/>
        </w:rPr>
        <w:t>
      37. Химиялық ерітінділерді жасаушы</w:t>
      </w:r>
    </w:p>
    <w:bookmarkEnd w:id="1421"/>
    <w:bookmarkStart w:name="z1438" w:id="1422"/>
    <w:p>
      <w:pPr>
        <w:spacing w:after="0"/>
        <w:ind w:left="0"/>
        <w:jc w:val="both"/>
      </w:pPr>
      <w:r>
        <w:rPr>
          <w:rFonts w:ascii="Times New Roman"/>
          <w:b w:val="false"/>
          <w:i w:val="false"/>
          <w:color w:val="000000"/>
          <w:sz w:val="28"/>
        </w:rPr>
        <w:t>
      Параграф 1. Химиялық ерітінділерді жасаушы, 3-разряд</w:t>
      </w:r>
    </w:p>
    <w:bookmarkEnd w:id="1422"/>
    <w:bookmarkStart w:name="z1439" w:id="1423"/>
    <w:p>
      <w:pPr>
        <w:spacing w:after="0"/>
        <w:ind w:left="0"/>
        <w:jc w:val="both"/>
      </w:pPr>
      <w:r>
        <w:rPr>
          <w:rFonts w:ascii="Times New Roman"/>
          <w:b w:val="false"/>
          <w:i w:val="false"/>
          <w:color w:val="000000"/>
          <w:sz w:val="28"/>
        </w:rPr>
        <w:t>
      271. Жұмыс сипаттамасы:</w:t>
      </w:r>
    </w:p>
    <w:bookmarkEnd w:id="1423"/>
    <w:bookmarkStart w:name="z1440" w:id="1424"/>
    <w:p>
      <w:pPr>
        <w:spacing w:after="0"/>
        <w:ind w:left="0"/>
        <w:jc w:val="both"/>
      </w:pPr>
      <w:r>
        <w:rPr>
          <w:rFonts w:ascii="Times New Roman"/>
          <w:b w:val="false"/>
          <w:i w:val="false"/>
          <w:color w:val="000000"/>
          <w:sz w:val="28"/>
        </w:rPr>
        <w:t>
      рецептураға сәйкес ас тұзының, әк сүтінің, қоспалардың, эмульсиялардың күрделі емес химиялық ерітінділерін жасау;</w:t>
      </w:r>
    </w:p>
    <w:bookmarkEnd w:id="1424"/>
    <w:bookmarkStart w:name="z1441" w:id="1425"/>
    <w:p>
      <w:pPr>
        <w:spacing w:after="0"/>
        <w:ind w:left="0"/>
        <w:jc w:val="both"/>
      </w:pPr>
      <w:r>
        <w:rPr>
          <w:rFonts w:ascii="Times New Roman"/>
          <w:b w:val="false"/>
          <w:i w:val="false"/>
          <w:color w:val="000000"/>
          <w:sz w:val="28"/>
        </w:rPr>
        <w:t>
      қоймадан химикаттарды алу;</w:t>
      </w:r>
    </w:p>
    <w:bookmarkEnd w:id="1425"/>
    <w:bookmarkStart w:name="z1442" w:id="1426"/>
    <w:p>
      <w:pPr>
        <w:spacing w:after="0"/>
        <w:ind w:left="0"/>
        <w:jc w:val="both"/>
      </w:pPr>
      <w:r>
        <w:rPr>
          <w:rFonts w:ascii="Times New Roman"/>
          <w:b w:val="false"/>
          <w:i w:val="false"/>
          <w:color w:val="000000"/>
          <w:sz w:val="28"/>
        </w:rPr>
        <w:t>
      бастапқы материалдарды мөлшерлеу, еріту және араластыру, өткізілетін талдаулардың және ерітінділердің, қоспалар мен эмульсиялардың физикалық және химиялық параметрлерін есептеу негізінде түзету және оларды тұндырғыштарға, жиғыштар мен аппараттарға айдап жіберу.</w:t>
      </w:r>
    </w:p>
    <w:bookmarkEnd w:id="1426"/>
    <w:bookmarkStart w:name="z1443" w:id="1427"/>
    <w:p>
      <w:pPr>
        <w:spacing w:after="0"/>
        <w:ind w:left="0"/>
        <w:jc w:val="both"/>
      </w:pPr>
      <w:r>
        <w:rPr>
          <w:rFonts w:ascii="Times New Roman"/>
          <w:b w:val="false"/>
          <w:i w:val="false"/>
          <w:color w:val="000000"/>
          <w:sz w:val="28"/>
        </w:rPr>
        <w:t>
      272. Білуге тиіс:</w:t>
      </w:r>
    </w:p>
    <w:bookmarkEnd w:id="1427"/>
    <w:bookmarkStart w:name="z1444" w:id="1428"/>
    <w:p>
      <w:pPr>
        <w:spacing w:after="0"/>
        <w:ind w:left="0"/>
        <w:jc w:val="both"/>
      </w:pPr>
      <w:r>
        <w:rPr>
          <w:rFonts w:ascii="Times New Roman"/>
          <w:b w:val="false"/>
          <w:i w:val="false"/>
          <w:color w:val="000000"/>
          <w:sz w:val="28"/>
        </w:rPr>
        <w:t>
      ерітінділерді жасаудың рецептурасын, қолданылатын бастапқы материалдардың қасиеттерін, қызмет ету аппараттарына бастапқы материалдарды салу тәртібін, қолданылатын жабдық пен бақылау және өлшеу құралдарының әрекет ету қағидатын және оларды пайдалану ережелерін.</w:t>
      </w:r>
    </w:p>
    <w:bookmarkEnd w:id="1428"/>
    <w:bookmarkStart w:name="z1445" w:id="1429"/>
    <w:p>
      <w:pPr>
        <w:spacing w:after="0"/>
        <w:ind w:left="0"/>
        <w:jc w:val="both"/>
      </w:pPr>
      <w:r>
        <w:rPr>
          <w:rFonts w:ascii="Times New Roman"/>
          <w:b w:val="false"/>
          <w:i w:val="false"/>
          <w:color w:val="000000"/>
          <w:sz w:val="28"/>
        </w:rPr>
        <w:t>
      Параграф 2. Химиялық ерітінділерді жасаушы, 4-разряд</w:t>
      </w:r>
    </w:p>
    <w:bookmarkEnd w:id="1429"/>
    <w:bookmarkStart w:name="z1446" w:id="1430"/>
    <w:p>
      <w:pPr>
        <w:spacing w:after="0"/>
        <w:ind w:left="0"/>
        <w:jc w:val="both"/>
      </w:pPr>
      <w:r>
        <w:rPr>
          <w:rFonts w:ascii="Times New Roman"/>
          <w:b w:val="false"/>
          <w:i w:val="false"/>
          <w:color w:val="000000"/>
          <w:sz w:val="28"/>
        </w:rPr>
        <w:t>
      273. Жұмыс сипаттамасы:</w:t>
      </w:r>
    </w:p>
    <w:bookmarkEnd w:id="1430"/>
    <w:bookmarkStart w:name="z1447" w:id="1431"/>
    <w:p>
      <w:pPr>
        <w:spacing w:after="0"/>
        <w:ind w:left="0"/>
        <w:jc w:val="both"/>
      </w:pPr>
      <w:r>
        <w:rPr>
          <w:rFonts w:ascii="Times New Roman"/>
          <w:b w:val="false"/>
          <w:i w:val="false"/>
          <w:color w:val="000000"/>
          <w:sz w:val="28"/>
        </w:rPr>
        <w:t>
      рецептураға сәйкес күлді, күлсіздендіру және жұмсарту сұйықтықтарының, лаксыздандыратын қоспалардың, пикельдік, бейтараптық және бояу ерітінділерінің, тері илейтін сөлдердің, май қоспалары мен эмульсияларының, полиуретандық қоспалардың, люстралық, формалиндік, импрегнирдік, майсыздандыру және басқа ұқсас ерітінділердің, қоспалардың, эмульсиялардың күрделі химиялық ерітінділерін жасау;</w:t>
      </w:r>
    </w:p>
    <w:bookmarkEnd w:id="1431"/>
    <w:bookmarkStart w:name="z1448" w:id="1432"/>
    <w:p>
      <w:pPr>
        <w:spacing w:after="0"/>
        <w:ind w:left="0"/>
        <w:jc w:val="both"/>
      </w:pPr>
      <w:r>
        <w:rPr>
          <w:rFonts w:ascii="Times New Roman"/>
          <w:b w:val="false"/>
          <w:i w:val="false"/>
          <w:color w:val="000000"/>
          <w:sz w:val="28"/>
        </w:rPr>
        <w:t>
      қызмет ету аппараттарының механизмдері мен химиялық ерітінділерді жасаудың, араластырғыштар реакторларының технологиялық режимін реттеу;</w:t>
      </w:r>
    </w:p>
    <w:bookmarkEnd w:id="1432"/>
    <w:bookmarkStart w:name="z1449" w:id="1433"/>
    <w:p>
      <w:pPr>
        <w:spacing w:after="0"/>
        <w:ind w:left="0"/>
        <w:jc w:val="both"/>
      </w:pPr>
      <w:r>
        <w:rPr>
          <w:rFonts w:ascii="Times New Roman"/>
          <w:b w:val="false"/>
          <w:i w:val="false"/>
          <w:color w:val="000000"/>
          <w:sz w:val="28"/>
        </w:rPr>
        <w:t>
      өндірістік құжаттаманы жүргізу.</w:t>
      </w:r>
    </w:p>
    <w:bookmarkEnd w:id="1433"/>
    <w:bookmarkStart w:name="z1450" w:id="1434"/>
    <w:p>
      <w:pPr>
        <w:spacing w:after="0"/>
        <w:ind w:left="0"/>
        <w:jc w:val="both"/>
      </w:pPr>
      <w:r>
        <w:rPr>
          <w:rFonts w:ascii="Times New Roman"/>
          <w:b w:val="false"/>
          <w:i w:val="false"/>
          <w:color w:val="000000"/>
          <w:sz w:val="28"/>
        </w:rPr>
        <w:t>
      274. Білуге тиіс:</w:t>
      </w:r>
    </w:p>
    <w:bookmarkEnd w:id="1434"/>
    <w:bookmarkStart w:name="z1451" w:id="1435"/>
    <w:p>
      <w:pPr>
        <w:spacing w:after="0"/>
        <w:ind w:left="0"/>
        <w:jc w:val="both"/>
      </w:pPr>
      <w:r>
        <w:rPr>
          <w:rFonts w:ascii="Times New Roman"/>
          <w:b w:val="false"/>
          <w:i w:val="false"/>
          <w:color w:val="000000"/>
          <w:sz w:val="28"/>
        </w:rPr>
        <w:t>
      күрделі химиялық ерітінділерді әзірлеудің рецептурасын, тәртібін және технологиялық режимін, ерітінділердің, қоспалардың, эмульсиялардың физикалық және химиялық параметрлерін түзету әдістерін, химиялық станцияларда ерітінділерді әзірлеу және оларды тұтыну орындарына механикаландырылған түрдегі беру тәртібін, қолданылатын жабдықты пайдалану және реттеу ережелерін.</w:t>
      </w:r>
    </w:p>
    <w:bookmarkEnd w:id="1435"/>
    <w:bookmarkStart w:name="z1452" w:id="1436"/>
    <w:p>
      <w:pPr>
        <w:spacing w:after="0"/>
        <w:ind w:left="0"/>
        <w:jc w:val="both"/>
      </w:pPr>
      <w:r>
        <w:rPr>
          <w:rFonts w:ascii="Times New Roman"/>
          <w:b w:val="false"/>
          <w:i w:val="false"/>
          <w:color w:val="000000"/>
          <w:sz w:val="28"/>
        </w:rPr>
        <w:t>
      38. Былғары және үлбір шикізаты мен жартылай фабрикаттарды сүргілеуші</w:t>
      </w:r>
    </w:p>
    <w:bookmarkEnd w:id="1436"/>
    <w:bookmarkStart w:name="z1453" w:id="1437"/>
    <w:p>
      <w:pPr>
        <w:spacing w:after="0"/>
        <w:ind w:left="0"/>
        <w:jc w:val="both"/>
      </w:pPr>
      <w:r>
        <w:rPr>
          <w:rFonts w:ascii="Times New Roman"/>
          <w:b w:val="false"/>
          <w:i w:val="false"/>
          <w:color w:val="000000"/>
          <w:sz w:val="28"/>
        </w:rPr>
        <w:t>
      Параграф 1. Былғары және үлбір шикізаты мен жартылай фабрикаттарды сүргілеуші, 4-разряд</w:t>
      </w:r>
    </w:p>
    <w:bookmarkEnd w:id="1437"/>
    <w:bookmarkStart w:name="z1454" w:id="1438"/>
    <w:p>
      <w:pPr>
        <w:spacing w:after="0"/>
        <w:ind w:left="0"/>
        <w:jc w:val="both"/>
      </w:pPr>
      <w:r>
        <w:rPr>
          <w:rFonts w:ascii="Times New Roman"/>
          <w:b w:val="false"/>
          <w:i w:val="false"/>
          <w:color w:val="000000"/>
          <w:sz w:val="28"/>
        </w:rPr>
        <w:t>
      275. Жұмыс сипаттамасы:</w:t>
      </w:r>
    </w:p>
    <w:bookmarkEnd w:id="1438"/>
    <w:bookmarkStart w:name="z1455" w:id="1439"/>
    <w:p>
      <w:pPr>
        <w:spacing w:after="0"/>
        <w:ind w:left="0"/>
        <w:jc w:val="both"/>
      </w:pPr>
      <w:r>
        <w:rPr>
          <w:rFonts w:ascii="Times New Roman"/>
          <w:b w:val="false"/>
          <w:i w:val="false"/>
          <w:color w:val="000000"/>
          <w:sz w:val="28"/>
        </w:rPr>
        <w:t>
      дайын өнімге қойылған мемлекеттік стандарттар немесе техникалық шарттармен бекітілген белгілі бір қалыңдыққа дейін барлық аудан бойынша оларды тегістеу және тері асты қабатына кертпей және жұлып алмай түзу, тегіс бетті беру мақсатында шошқа терісінен майды сүргілеу машиналарында, дискілі пышақтарда немесе қолмен былғарыдан жасалған аяқ киім, былғары галантереялық, қайыс-ер және техникалық бұйымдардың бөлшектерін сүргілеу бойынша қарапайым және орташа күрделіліктегі жұмыстарды орындау;</w:t>
      </w:r>
    </w:p>
    <w:bookmarkEnd w:id="1439"/>
    <w:bookmarkStart w:name="z1456" w:id="1440"/>
    <w:p>
      <w:pPr>
        <w:spacing w:after="0"/>
        <w:ind w:left="0"/>
        <w:jc w:val="both"/>
      </w:pPr>
      <w:r>
        <w:rPr>
          <w:rFonts w:ascii="Times New Roman"/>
          <w:b w:val="false"/>
          <w:i w:val="false"/>
          <w:color w:val="000000"/>
          <w:sz w:val="28"/>
        </w:rPr>
        <w:t>
      сүргілеудің қажетті қалыңдығына сүргілеу машиналарын реттеу, сүргілеуден соң қалыңдық өлшегіштің көмегімен былғарының қалыңдығын өлшеу;</w:t>
      </w:r>
    </w:p>
    <w:bookmarkEnd w:id="1440"/>
    <w:bookmarkStart w:name="z1457" w:id="1441"/>
    <w:p>
      <w:pPr>
        <w:spacing w:after="0"/>
        <w:ind w:left="0"/>
        <w:jc w:val="both"/>
      </w:pPr>
      <w:r>
        <w:rPr>
          <w:rFonts w:ascii="Times New Roman"/>
          <w:b w:val="false"/>
          <w:i w:val="false"/>
          <w:color w:val="000000"/>
          <w:sz w:val="28"/>
        </w:rPr>
        <w:t>
      пышақтарды мерзімдік қайрау.</w:t>
      </w:r>
    </w:p>
    <w:bookmarkEnd w:id="1441"/>
    <w:bookmarkStart w:name="z1458" w:id="1442"/>
    <w:p>
      <w:pPr>
        <w:spacing w:after="0"/>
        <w:ind w:left="0"/>
        <w:jc w:val="both"/>
      </w:pPr>
      <w:r>
        <w:rPr>
          <w:rFonts w:ascii="Times New Roman"/>
          <w:b w:val="false"/>
          <w:i w:val="false"/>
          <w:color w:val="000000"/>
          <w:sz w:val="28"/>
        </w:rPr>
        <w:t>
      276. Білуге тиіс:</w:t>
      </w:r>
    </w:p>
    <w:bookmarkEnd w:id="1442"/>
    <w:bookmarkStart w:name="z1459" w:id="1443"/>
    <w:p>
      <w:pPr>
        <w:spacing w:after="0"/>
        <w:ind w:left="0"/>
        <w:jc w:val="both"/>
      </w:pPr>
      <w:r>
        <w:rPr>
          <w:rFonts w:ascii="Times New Roman"/>
          <w:b w:val="false"/>
          <w:i w:val="false"/>
          <w:color w:val="000000"/>
          <w:sz w:val="28"/>
        </w:rPr>
        <w:t>
      былғары және мех шикізат пен жартылай фабрикаттарды сүргілеу ережелерін, шошқа терісі топографиясының ерекшеліктерін, дайын өнімге қойылатын мемлекеттік стандарттар мен техникалық шарттарды, тері тінінің қасиеттерін, сүргілеу машиналарының құрылысын, оларды реттеу және пышақтарды қайрау ережелерін.</w:t>
      </w:r>
    </w:p>
    <w:bookmarkEnd w:id="1443"/>
    <w:bookmarkStart w:name="z1460" w:id="1444"/>
    <w:p>
      <w:pPr>
        <w:spacing w:after="0"/>
        <w:ind w:left="0"/>
        <w:jc w:val="both"/>
      </w:pPr>
      <w:r>
        <w:rPr>
          <w:rFonts w:ascii="Times New Roman"/>
          <w:b w:val="false"/>
          <w:i w:val="false"/>
          <w:color w:val="000000"/>
          <w:sz w:val="28"/>
        </w:rPr>
        <w:t>
      Параграф 2. Былғары және үлбір шикізаты мен жартылай фабрикаттарды сүргілеуші, 5-разряд</w:t>
      </w:r>
    </w:p>
    <w:bookmarkEnd w:id="1444"/>
    <w:bookmarkStart w:name="z1461" w:id="1445"/>
    <w:p>
      <w:pPr>
        <w:spacing w:after="0"/>
        <w:ind w:left="0"/>
        <w:jc w:val="both"/>
      </w:pPr>
      <w:r>
        <w:rPr>
          <w:rFonts w:ascii="Times New Roman"/>
          <w:b w:val="false"/>
          <w:i w:val="false"/>
          <w:color w:val="000000"/>
          <w:sz w:val="28"/>
        </w:rPr>
        <w:t>
      277. Жұмыс сипаттамасы:</w:t>
      </w:r>
    </w:p>
    <w:bookmarkEnd w:id="1445"/>
    <w:bookmarkStart w:name="z1462" w:id="1446"/>
    <w:p>
      <w:pPr>
        <w:spacing w:after="0"/>
        <w:ind w:left="0"/>
        <w:jc w:val="both"/>
      </w:pPr>
      <w:r>
        <w:rPr>
          <w:rFonts w:ascii="Times New Roman"/>
          <w:b w:val="false"/>
          <w:i w:val="false"/>
          <w:color w:val="000000"/>
          <w:sz w:val="28"/>
        </w:rPr>
        <w:t>
      дайын өнімге қойылған мемлекеттік стандарттар немесе техникалық шарттармен бекітілген белгілі бір қалыңдыққа дейін барлық аудан бойынша оларды тегістеу және тері асты қабатына кертпей және жұлып алмай түзу, тегіс бетті беру мақсатында дискілі пышақтарда, сүргілеу машиналарында аң терілерінің тері тінін (қымбат бағалылардан басқа), жонарқаны, шикізатқа жағалықты, етектің жағалықтырын, иленген түрдегі кесіндіні, дайын өнімді сүргілеу бойынша күрделі жұмыстарды орындау;</w:t>
      </w:r>
    </w:p>
    <w:bookmarkEnd w:id="1446"/>
    <w:bookmarkStart w:name="z12" w:id="1447"/>
    <w:p>
      <w:pPr>
        <w:spacing w:after="0"/>
        <w:ind w:left="0"/>
        <w:jc w:val="both"/>
      </w:pPr>
      <w:r>
        <w:rPr>
          <w:rFonts w:ascii="Times New Roman"/>
          <w:b w:val="false"/>
          <w:i w:val="false"/>
          <w:color w:val="000000"/>
          <w:sz w:val="28"/>
        </w:rPr>
        <w:t>
      қайрау пышақтарын орнату;</w:t>
      </w:r>
    </w:p>
    <w:bookmarkEnd w:id="1447"/>
    <w:bookmarkStart w:name="z14" w:id="1448"/>
    <w:p>
      <w:pPr>
        <w:spacing w:after="0"/>
        <w:ind w:left="0"/>
        <w:jc w:val="both"/>
      </w:pPr>
      <w:r>
        <w:rPr>
          <w:rFonts w:ascii="Times New Roman"/>
          <w:b w:val="false"/>
          <w:i w:val="false"/>
          <w:color w:val="000000"/>
          <w:sz w:val="28"/>
        </w:rPr>
        <w:t>
      сүргілеу машиналарын жөндеуге қатысу.</w:t>
      </w:r>
    </w:p>
    <w:bookmarkEnd w:id="1448"/>
    <w:bookmarkStart w:name="z1465" w:id="1449"/>
    <w:p>
      <w:pPr>
        <w:spacing w:after="0"/>
        <w:ind w:left="0"/>
        <w:jc w:val="both"/>
      </w:pPr>
      <w:r>
        <w:rPr>
          <w:rFonts w:ascii="Times New Roman"/>
          <w:b w:val="false"/>
          <w:i w:val="false"/>
          <w:color w:val="000000"/>
          <w:sz w:val="28"/>
        </w:rPr>
        <w:t>
      278. Білуге тиіс:</w:t>
      </w:r>
    </w:p>
    <w:bookmarkEnd w:id="1449"/>
    <w:bookmarkStart w:name="z1466" w:id="1450"/>
    <w:p>
      <w:pPr>
        <w:spacing w:after="0"/>
        <w:ind w:left="0"/>
        <w:jc w:val="both"/>
      </w:pPr>
      <w:r>
        <w:rPr>
          <w:rFonts w:ascii="Times New Roman"/>
          <w:b w:val="false"/>
          <w:i w:val="false"/>
          <w:color w:val="000000"/>
          <w:sz w:val="28"/>
        </w:rPr>
        <w:t>
      сүргілеудің ұтымды тәсілдерін және былғары және мех шикізаты мен жартылай фабрикаттардың әр түрлі түрлерінің топографиясының ерекшеліктерін, дайын өнімге қойылатын мемлекеттік стандарттар мен техникалық шарттарды, былғары және үлбір шикізаты түкті жабынының қасиеттерін, сүргілеу машиналарының әрекет ету қағидатын, оны пайдалану және жөндеу, қайрақ тастарын орнату ережелерін.</w:t>
      </w:r>
    </w:p>
    <w:bookmarkEnd w:id="1450"/>
    <w:bookmarkStart w:name="z1467" w:id="1451"/>
    <w:p>
      <w:pPr>
        <w:spacing w:after="0"/>
        <w:ind w:left="0"/>
        <w:jc w:val="both"/>
      </w:pPr>
      <w:r>
        <w:rPr>
          <w:rFonts w:ascii="Times New Roman"/>
          <w:b w:val="false"/>
          <w:i w:val="false"/>
          <w:color w:val="000000"/>
          <w:sz w:val="28"/>
        </w:rPr>
        <w:t>
      Параграф 3. Былғары және үлбір шикізаты мен жартылай фабрикаттарды сүргілеуші, 6-разряд</w:t>
      </w:r>
    </w:p>
    <w:bookmarkEnd w:id="1451"/>
    <w:bookmarkStart w:name="z1468" w:id="1452"/>
    <w:p>
      <w:pPr>
        <w:spacing w:after="0"/>
        <w:ind w:left="0"/>
        <w:jc w:val="both"/>
      </w:pPr>
      <w:r>
        <w:rPr>
          <w:rFonts w:ascii="Times New Roman"/>
          <w:b w:val="false"/>
          <w:i w:val="false"/>
          <w:color w:val="000000"/>
          <w:sz w:val="28"/>
        </w:rPr>
        <w:t>
      279. Жұмыс сипаттамасы:</w:t>
      </w:r>
    </w:p>
    <w:bookmarkEnd w:id="1452"/>
    <w:bookmarkStart w:name="z1469" w:id="1453"/>
    <w:p>
      <w:pPr>
        <w:spacing w:after="0"/>
        <w:ind w:left="0"/>
        <w:jc w:val="both"/>
      </w:pPr>
      <w:r>
        <w:rPr>
          <w:rFonts w:ascii="Times New Roman"/>
          <w:b w:val="false"/>
          <w:i w:val="false"/>
          <w:color w:val="000000"/>
          <w:sz w:val="28"/>
        </w:rPr>
        <w:t>
      үлбір терілерінің (бұлғынның, сусардың, қаракүзеннің, құндыздың, түлкінің, қаракөлдің, ақ түлкінің, теңіз мысығының, кәмшаттың) қымбат бағалы түрлерінің былғары шикізаты мен жартылай фабрикаттарды, иленген түрдегі бүтін терінің, жонарқаның, жағалықтың барлық түрлерін сүргілеу машиналарында сүргілеу бойынша аса күрделі жұмыстарды орындау;</w:t>
      </w:r>
    </w:p>
    <w:bookmarkEnd w:id="1453"/>
    <w:bookmarkStart w:name="z1470" w:id="1454"/>
    <w:p>
      <w:pPr>
        <w:spacing w:after="0"/>
        <w:ind w:left="0"/>
        <w:jc w:val="both"/>
      </w:pPr>
      <w:r>
        <w:rPr>
          <w:rFonts w:ascii="Times New Roman"/>
          <w:b w:val="false"/>
          <w:i w:val="false"/>
          <w:color w:val="000000"/>
          <w:sz w:val="28"/>
        </w:rPr>
        <w:t>
      сүргілеудің қажетті қалыңдығына машиналарды реттеу, оларды жөндеу.</w:t>
      </w:r>
    </w:p>
    <w:bookmarkEnd w:id="1454"/>
    <w:bookmarkStart w:name="z1471" w:id="1455"/>
    <w:p>
      <w:pPr>
        <w:spacing w:after="0"/>
        <w:ind w:left="0"/>
        <w:jc w:val="both"/>
      </w:pPr>
      <w:r>
        <w:rPr>
          <w:rFonts w:ascii="Times New Roman"/>
          <w:b w:val="false"/>
          <w:i w:val="false"/>
          <w:color w:val="000000"/>
          <w:sz w:val="28"/>
        </w:rPr>
        <w:t>
      280. Білуге тиіс:</w:t>
      </w:r>
    </w:p>
    <w:bookmarkEnd w:id="1455"/>
    <w:bookmarkStart w:name="z1472" w:id="1456"/>
    <w:p>
      <w:pPr>
        <w:spacing w:after="0"/>
        <w:ind w:left="0"/>
        <w:jc w:val="both"/>
      </w:pPr>
      <w:r>
        <w:rPr>
          <w:rFonts w:ascii="Times New Roman"/>
          <w:b w:val="false"/>
          <w:i w:val="false"/>
          <w:color w:val="000000"/>
          <w:sz w:val="28"/>
        </w:rPr>
        <w:t>
      былғары шикізаты мен жартылай фабрикаттарды сүргілеудің ұтымды тәсілдерін, дайын өнімге қойылатын мемлекеттік стандарттар мен техникалық шарттарды, былғары және үлбір шикізатының, жартылай фабрикаттардың қалыңдығының белгіленген шамаларын, сүргілеу машиналарын күйге келтіру және жөндеу ережелерін.</w:t>
      </w:r>
    </w:p>
    <w:bookmarkEnd w:id="1456"/>
    <w:bookmarkStart w:name="z1473" w:id="1457"/>
    <w:p>
      <w:pPr>
        <w:spacing w:after="0"/>
        <w:ind w:left="0"/>
        <w:jc w:val="both"/>
      </w:pPr>
      <w:r>
        <w:rPr>
          <w:rFonts w:ascii="Times New Roman"/>
          <w:b w:val="false"/>
          <w:i w:val="false"/>
          <w:color w:val="000000"/>
          <w:sz w:val="28"/>
        </w:rPr>
        <w:t>
      39. Шикізатты, жартылай фабрикаттар мен бұйымдарды кептіруші</w:t>
      </w:r>
    </w:p>
    <w:bookmarkEnd w:id="1457"/>
    <w:bookmarkStart w:name="z1474" w:id="1458"/>
    <w:p>
      <w:pPr>
        <w:spacing w:after="0"/>
        <w:ind w:left="0"/>
        <w:jc w:val="both"/>
      </w:pPr>
      <w:r>
        <w:rPr>
          <w:rFonts w:ascii="Times New Roman"/>
          <w:b w:val="false"/>
          <w:i w:val="false"/>
          <w:color w:val="000000"/>
          <w:sz w:val="28"/>
        </w:rPr>
        <w:t>
      Параграф 1. Шикізатты, жартылай фабрикаттар мен бұйымдарды  кептіруші, 1-разряд</w:t>
      </w:r>
    </w:p>
    <w:bookmarkEnd w:id="1458"/>
    <w:bookmarkStart w:name="z1475" w:id="1459"/>
    <w:p>
      <w:pPr>
        <w:spacing w:after="0"/>
        <w:ind w:left="0"/>
        <w:jc w:val="both"/>
      </w:pPr>
      <w:r>
        <w:rPr>
          <w:rFonts w:ascii="Times New Roman"/>
          <w:b w:val="false"/>
          <w:i w:val="false"/>
          <w:color w:val="000000"/>
          <w:sz w:val="28"/>
        </w:rPr>
        <w:t>
      281. Жұмыс сипаттамасы:</w:t>
      </w:r>
    </w:p>
    <w:bookmarkEnd w:id="1459"/>
    <w:bookmarkStart w:name="z186" w:id="1460"/>
    <w:p>
      <w:pPr>
        <w:spacing w:after="0"/>
        <w:ind w:left="0"/>
        <w:jc w:val="both"/>
      </w:pPr>
      <w:r>
        <w:rPr>
          <w:rFonts w:ascii="Times New Roman"/>
          <w:b w:val="false"/>
          <w:i w:val="false"/>
          <w:color w:val="000000"/>
          <w:sz w:val="28"/>
        </w:rPr>
        <w:t>
      механикалық кептіру құрылғыларында қылшықты, қылды, олардың қалдықтарын, ширатылуды, жуылған жүнді, дайын аяқ киімді, былғары галантереялық, қайыс-ер, техникалық және қыл-щетка бұйымдарын, бұйымдар бөлшектерін, жартылай фабрикаттар мен мех бас киімдерін кептіру процесін жүргізу;</w:t>
      </w:r>
    </w:p>
    <w:bookmarkEnd w:id="1460"/>
    <w:bookmarkStart w:name="z1477" w:id="1461"/>
    <w:p>
      <w:pPr>
        <w:spacing w:after="0"/>
        <w:ind w:left="0"/>
        <w:jc w:val="both"/>
      </w:pPr>
      <w:r>
        <w:rPr>
          <w:rFonts w:ascii="Times New Roman"/>
          <w:b w:val="false"/>
          <w:i w:val="false"/>
          <w:color w:val="000000"/>
          <w:sz w:val="28"/>
        </w:rPr>
        <w:t>
      кептіру камераларына тиеу және одан түсіру.</w:t>
      </w:r>
    </w:p>
    <w:bookmarkEnd w:id="1461"/>
    <w:bookmarkStart w:name="z1478" w:id="1462"/>
    <w:p>
      <w:pPr>
        <w:spacing w:after="0"/>
        <w:ind w:left="0"/>
        <w:jc w:val="both"/>
      </w:pPr>
      <w:r>
        <w:rPr>
          <w:rFonts w:ascii="Times New Roman"/>
          <w:b w:val="false"/>
          <w:i w:val="false"/>
          <w:color w:val="000000"/>
          <w:sz w:val="28"/>
        </w:rPr>
        <w:t>
      282. Білуге тиіс:</w:t>
      </w:r>
    </w:p>
    <w:bookmarkEnd w:id="1462"/>
    <w:bookmarkStart w:name="z1479" w:id="1463"/>
    <w:p>
      <w:pPr>
        <w:spacing w:after="0"/>
        <w:ind w:left="0"/>
        <w:jc w:val="both"/>
      </w:pPr>
      <w:r>
        <w:rPr>
          <w:rFonts w:ascii="Times New Roman"/>
          <w:b w:val="false"/>
          <w:i w:val="false"/>
          <w:color w:val="000000"/>
          <w:sz w:val="28"/>
        </w:rPr>
        <w:t>
      механикалық кептіру құрылғыларында шикізатты, жартылай фабрикаттар мен бұйымдарды кептіру ережелерін, кептіруден соң жартылай фабрикаттар мен бұйымдардың әзірлігін анықтау әдістерін.</w:t>
      </w:r>
    </w:p>
    <w:bookmarkEnd w:id="1463"/>
    <w:bookmarkStart w:name="z1480" w:id="1464"/>
    <w:p>
      <w:pPr>
        <w:spacing w:after="0"/>
        <w:ind w:left="0"/>
        <w:jc w:val="both"/>
      </w:pPr>
      <w:r>
        <w:rPr>
          <w:rFonts w:ascii="Times New Roman"/>
          <w:b w:val="false"/>
          <w:i w:val="false"/>
          <w:color w:val="000000"/>
          <w:sz w:val="28"/>
        </w:rPr>
        <w:t>
      Параграф 2. Шикізатты, жартылай фабрикаттар мен бұйымдарды кептіруші, 2-разряд</w:t>
      </w:r>
    </w:p>
    <w:bookmarkEnd w:id="1464"/>
    <w:bookmarkStart w:name="z1481" w:id="1465"/>
    <w:p>
      <w:pPr>
        <w:spacing w:after="0"/>
        <w:ind w:left="0"/>
        <w:jc w:val="both"/>
      </w:pPr>
      <w:r>
        <w:rPr>
          <w:rFonts w:ascii="Times New Roman"/>
          <w:b w:val="false"/>
          <w:i w:val="false"/>
          <w:color w:val="000000"/>
          <w:sz w:val="28"/>
        </w:rPr>
        <w:t>
      283. Жұмыс сипаттамасы:</w:t>
      </w:r>
    </w:p>
    <w:bookmarkEnd w:id="1465"/>
    <w:bookmarkStart w:name="z1482" w:id="1466"/>
    <w:p>
      <w:pPr>
        <w:spacing w:after="0"/>
        <w:ind w:left="0"/>
        <w:jc w:val="both"/>
      </w:pPr>
      <w:r>
        <w:rPr>
          <w:rFonts w:ascii="Times New Roman"/>
          <w:b w:val="false"/>
          <w:i w:val="false"/>
          <w:color w:val="000000"/>
          <w:sz w:val="28"/>
        </w:rPr>
        <w:t xml:space="preserve">
      камералық кептіргіштерде қылшықты, қылды, олардың қалдықтарын, ширатылуды, жуылған жүнді, дайын аяқ киімді, былғары галантереялық, қайыс-ер, техникалық және қыл-щетка бұйымдарын, бұйымдар бөлшектерін, жартылай фабрикаттар мен мех бас киімдерін кептіру процесін жүргізу; </w:t>
      </w:r>
    </w:p>
    <w:bookmarkEnd w:id="1466"/>
    <w:bookmarkStart w:name="z1483" w:id="1467"/>
    <w:p>
      <w:pPr>
        <w:spacing w:after="0"/>
        <w:ind w:left="0"/>
        <w:jc w:val="both"/>
      </w:pPr>
      <w:r>
        <w:rPr>
          <w:rFonts w:ascii="Times New Roman"/>
          <w:b w:val="false"/>
          <w:i w:val="false"/>
          <w:color w:val="000000"/>
          <w:sz w:val="28"/>
        </w:rPr>
        <w:t xml:space="preserve">
      технологиялық талаптарға сәйкес бақылау және өлшеу құралдарының көрсетуі бойынша бу мен ауаны жіберуді, температура мен ауаның салыстырмалы ылғалдығын реттеу; </w:t>
      </w:r>
    </w:p>
    <w:bookmarkEnd w:id="1467"/>
    <w:bookmarkStart w:name="z1484" w:id="1468"/>
    <w:p>
      <w:pPr>
        <w:spacing w:after="0"/>
        <w:ind w:left="0"/>
        <w:jc w:val="both"/>
      </w:pPr>
      <w:r>
        <w:rPr>
          <w:rFonts w:ascii="Times New Roman"/>
          <w:b w:val="false"/>
          <w:i w:val="false"/>
          <w:color w:val="000000"/>
          <w:sz w:val="28"/>
        </w:rPr>
        <w:t>
      моторлардың, вентиляторлардың, калориферлердің, бу құбырының жұмысын және жартылай фабрикаттар мен бұйымдардың механикалық берілуін бақылау.</w:t>
      </w:r>
    </w:p>
    <w:bookmarkEnd w:id="1468"/>
    <w:bookmarkStart w:name="z1485" w:id="1469"/>
    <w:p>
      <w:pPr>
        <w:spacing w:after="0"/>
        <w:ind w:left="0"/>
        <w:jc w:val="both"/>
      </w:pPr>
      <w:r>
        <w:rPr>
          <w:rFonts w:ascii="Times New Roman"/>
          <w:b w:val="false"/>
          <w:i w:val="false"/>
          <w:color w:val="000000"/>
          <w:sz w:val="28"/>
        </w:rPr>
        <w:t>
      284. Білуге тиіс:</w:t>
      </w:r>
    </w:p>
    <w:bookmarkEnd w:id="1469"/>
    <w:bookmarkStart w:name="z1486" w:id="1470"/>
    <w:p>
      <w:pPr>
        <w:spacing w:after="0"/>
        <w:ind w:left="0"/>
        <w:jc w:val="both"/>
      </w:pPr>
      <w:r>
        <w:rPr>
          <w:rFonts w:ascii="Times New Roman"/>
          <w:b w:val="false"/>
          <w:i w:val="false"/>
          <w:color w:val="000000"/>
          <w:sz w:val="28"/>
        </w:rPr>
        <w:t>
      камералық кептіргіштерде шикізатты, жартылай фабрикаттар мен бұйымдарды кептірудің технологиялық режимін, қылшықтың, қылдың, жүннің, былғары материалдарының, дайын бұйымдардың қасиеттерін, камералық кептіргіштердің құрылысын және олардың жұмысын реттеу ережелерін, қолданылатын бақылау және өлшеу құралдарының мақсатын және оларды пайдалану ережелерін.</w:t>
      </w:r>
    </w:p>
    <w:bookmarkEnd w:id="1470"/>
    <w:bookmarkStart w:name="z1487" w:id="1471"/>
    <w:p>
      <w:pPr>
        <w:spacing w:after="0"/>
        <w:ind w:left="0"/>
        <w:jc w:val="both"/>
      </w:pPr>
      <w:r>
        <w:rPr>
          <w:rFonts w:ascii="Times New Roman"/>
          <w:b w:val="false"/>
          <w:i w:val="false"/>
          <w:color w:val="000000"/>
          <w:sz w:val="28"/>
        </w:rPr>
        <w:t>
      Параграф 3. Шикізатты, жартылай фабрикаттар мен бұйымдарды кептіруші, 3-разряд</w:t>
      </w:r>
    </w:p>
    <w:bookmarkEnd w:id="1471"/>
    <w:bookmarkStart w:name="z1488" w:id="1472"/>
    <w:p>
      <w:pPr>
        <w:spacing w:after="0"/>
        <w:ind w:left="0"/>
        <w:jc w:val="both"/>
      </w:pPr>
      <w:r>
        <w:rPr>
          <w:rFonts w:ascii="Times New Roman"/>
          <w:b w:val="false"/>
          <w:i w:val="false"/>
          <w:color w:val="000000"/>
          <w:sz w:val="28"/>
        </w:rPr>
        <w:t>
      285. Жұмыс сипаттамасы:</w:t>
      </w:r>
    </w:p>
    <w:bookmarkEnd w:id="1472"/>
    <w:bookmarkStart w:name="z1489" w:id="1473"/>
    <w:p>
      <w:pPr>
        <w:spacing w:after="0"/>
        <w:ind w:left="0"/>
        <w:jc w:val="both"/>
      </w:pPr>
      <w:r>
        <w:rPr>
          <w:rFonts w:ascii="Times New Roman"/>
          <w:b w:val="false"/>
          <w:i w:val="false"/>
          <w:color w:val="000000"/>
          <w:sz w:val="28"/>
        </w:rPr>
        <w:t>
      радиациялық кептіргіштерде қылшықты, қылды, олардың қалдықтарын, ширатылуды, жуылған жүнді, дайын аяқ киімді, былғары галантереялық, қайыс-ер, техникалық және қыл-щетка бұйымдарын, бұйымдар бөлшектері мен мех бас киімдерін, былғары және үлбір терілерін кептіру процесін жүргізу;</w:t>
      </w:r>
    </w:p>
    <w:bookmarkEnd w:id="1473"/>
    <w:bookmarkStart w:name="z1490" w:id="1474"/>
    <w:p>
      <w:pPr>
        <w:spacing w:after="0"/>
        <w:ind w:left="0"/>
        <w:jc w:val="both"/>
      </w:pPr>
      <w:r>
        <w:rPr>
          <w:rFonts w:ascii="Times New Roman"/>
          <w:b w:val="false"/>
          <w:i w:val="false"/>
          <w:color w:val="000000"/>
          <w:sz w:val="28"/>
        </w:rPr>
        <w:t>
      кептіруден соң былғары және үлбір терілерін, қылшықты, қылды, жүнді және жартылай фабрикаттарды тіркемелерге жинап қою.</w:t>
      </w:r>
    </w:p>
    <w:bookmarkEnd w:id="1474"/>
    <w:bookmarkStart w:name="z1491" w:id="1475"/>
    <w:p>
      <w:pPr>
        <w:spacing w:after="0"/>
        <w:ind w:left="0"/>
        <w:jc w:val="both"/>
      </w:pPr>
      <w:r>
        <w:rPr>
          <w:rFonts w:ascii="Times New Roman"/>
          <w:b w:val="false"/>
          <w:i w:val="false"/>
          <w:color w:val="000000"/>
          <w:sz w:val="28"/>
        </w:rPr>
        <w:t>
      286. Білуге тиіс:</w:t>
      </w:r>
    </w:p>
    <w:bookmarkEnd w:id="1475"/>
    <w:bookmarkStart w:name="z1492" w:id="1476"/>
    <w:p>
      <w:pPr>
        <w:spacing w:after="0"/>
        <w:ind w:left="0"/>
        <w:jc w:val="both"/>
      </w:pPr>
      <w:r>
        <w:rPr>
          <w:rFonts w:ascii="Times New Roman"/>
          <w:b w:val="false"/>
          <w:i w:val="false"/>
          <w:color w:val="000000"/>
          <w:sz w:val="28"/>
        </w:rPr>
        <w:t>
      шикізатты, жартылай фабрикаттар мен бұйымдарды кептіру тәсілдерін, радиациялық кептіргіштердің, коммуникациялардың, қолданылатын бақылау және өлшеу құралдарының құрылысын, былғарының, үлбір терілерінің, қылшықтың, қылдың, жүннің қасиеттерін, кептірудің технологиялық режимін және радиациялық кептіргіштердің жұмысын реттеу ережелерін.</w:t>
      </w:r>
    </w:p>
    <w:bookmarkEnd w:id="1476"/>
    <w:bookmarkStart w:name="z1493" w:id="1477"/>
    <w:p>
      <w:pPr>
        <w:spacing w:after="0"/>
        <w:ind w:left="0"/>
        <w:jc w:val="both"/>
      </w:pPr>
      <w:r>
        <w:rPr>
          <w:rFonts w:ascii="Times New Roman"/>
          <w:b w:val="false"/>
          <w:i w:val="false"/>
          <w:color w:val="000000"/>
          <w:sz w:val="28"/>
        </w:rPr>
        <w:t>
      Параграф 4. Шикізатты, жартылай фабрикаттар мен бұйымдарды кептіруші, 5-разряд</w:t>
      </w:r>
    </w:p>
    <w:bookmarkEnd w:id="1477"/>
    <w:bookmarkStart w:name="z1494" w:id="1478"/>
    <w:p>
      <w:pPr>
        <w:spacing w:after="0"/>
        <w:ind w:left="0"/>
        <w:jc w:val="both"/>
      </w:pPr>
      <w:r>
        <w:rPr>
          <w:rFonts w:ascii="Times New Roman"/>
          <w:b w:val="false"/>
          <w:i w:val="false"/>
          <w:color w:val="000000"/>
          <w:sz w:val="28"/>
        </w:rPr>
        <w:t>
      287. Жұмыс сипаттамасы:</w:t>
      </w:r>
    </w:p>
    <w:bookmarkEnd w:id="1478"/>
    <w:bookmarkStart w:name="z1495" w:id="1479"/>
    <w:p>
      <w:pPr>
        <w:spacing w:after="0"/>
        <w:ind w:left="0"/>
        <w:jc w:val="both"/>
      </w:pPr>
      <w:r>
        <w:rPr>
          <w:rFonts w:ascii="Times New Roman"/>
          <w:b w:val="false"/>
          <w:i w:val="false"/>
          <w:color w:val="000000"/>
          <w:sz w:val="28"/>
        </w:rPr>
        <w:t>
      Былғарыны кептіруші ағындық жартылай автоматтық қондырғыда кептіру процесін жүргізу;</w:t>
      </w:r>
    </w:p>
    <w:bookmarkEnd w:id="1479"/>
    <w:bookmarkStart w:name="z1496" w:id="1480"/>
    <w:p>
      <w:pPr>
        <w:spacing w:after="0"/>
        <w:ind w:left="0"/>
        <w:jc w:val="both"/>
      </w:pPr>
      <w:r>
        <w:rPr>
          <w:rFonts w:ascii="Times New Roman"/>
          <w:b w:val="false"/>
          <w:i w:val="false"/>
          <w:color w:val="000000"/>
          <w:sz w:val="28"/>
        </w:rPr>
        <w:t>
      сығу жабдығының, ажыратқыш машинаның, кептіру қондырғысының, пневматикалық қайшылардың, бақылау және өлшеу құралдарының, автоматика құралдарының жұмысын бақылау;</w:t>
      </w:r>
    </w:p>
    <w:bookmarkEnd w:id="1480"/>
    <w:bookmarkStart w:name="z1497" w:id="1481"/>
    <w:p>
      <w:pPr>
        <w:spacing w:after="0"/>
        <w:ind w:left="0"/>
        <w:jc w:val="both"/>
      </w:pPr>
      <w:r>
        <w:rPr>
          <w:rFonts w:ascii="Times New Roman"/>
          <w:b w:val="false"/>
          <w:i w:val="false"/>
          <w:color w:val="000000"/>
          <w:sz w:val="28"/>
        </w:rPr>
        <w:t>
      дистанциялық жүйенің көмегімен кептіру рамаларының қозғалыс жылдамдығын, кептіргіштегі ауаны, теріні кептіру уақытын, кептіру бөліктері бойынша температуралық және ылғалдылық режимін реттеу;</w:t>
      </w:r>
    </w:p>
    <w:bookmarkEnd w:id="1481"/>
    <w:bookmarkStart w:name="z1498" w:id="1482"/>
    <w:p>
      <w:pPr>
        <w:spacing w:after="0"/>
        <w:ind w:left="0"/>
        <w:jc w:val="both"/>
      </w:pPr>
      <w:r>
        <w:rPr>
          <w:rFonts w:ascii="Times New Roman"/>
          <w:b w:val="false"/>
          <w:i w:val="false"/>
          <w:color w:val="000000"/>
          <w:sz w:val="28"/>
        </w:rPr>
        <w:t>
      рамаларға желімді беруді, желімді сүзуді, кептіру рамаларын жууды күйге келтіру;</w:t>
      </w:r>
    </w:p>
    <w:bookmarkEnd w:id="1482"/>
    <w:bookmarkStart w:name="z1499" w:id="1483"/>
    <w:p>
      <w:pPr>
        <w:spacing w:after="0"/>
        <w:ind w:left="0"/>
        <w:jc w:val="both"/>
      </w:pPr>
      <w:r>
        <w:rPr>
          <w:rFonts w:ascii="Times New Roman"/>
          <w:b w:val="false"/>
          <w:i w:val="false"/>
          <w:color w:val="000000"/>
          <w:sz w:val="28"/>
        </w:rPr>
        <w:t>
      қызмет ету жабдығын жөндеу және оның жұмысындағы бұзылуларды жою;</w:t>
      </w:r>
    </w:p>
    <w:bookmarkEnd w:id="1483"/>
    <w:bookmarkStart w:name="z1500" w:id="1484"/>
    <w:p>
      <w:pPr>
        <w:spacing w:after="0"/>
        <w:ind w:left="0"/>
        <w:jc w:val="both"/>
      </w:pPr>
      <w:r>
        <w:rPr>
          <w:rFonts w:ascii="Times New Roman"/>
          <w:b w:val="false"/>
          <w:i w:val="false"/>
          <w:color w:val="000000"/>
          <w:sz w:val="28"/>
        </w:rPr>
        <w:t>
      өңделген тері санын есепке алу.</w:t>
      </w:r>
    </w:p>
    <w:bookmarkEnd w:id="1484"/>
    <w:bookmarkStart w:name="z1501" w:id="1485"/>
    <w:p>
      <w:pPr>
        <w:spacing w:after="0"/>
        <w:ind w:left="0"/>
        <w:jc w:val="both"/>
      </w:pPr>
      <w:r>
        <w:rPr>
          <w:rFonts w:ascii="Times New Roman"/>
          <w:b w:val="false"/>
          <w:i w:val="false"/>
          <w:color w:val="000000"/>
          <w:sz w:val="28"/>
        </w:rPr>
        <w:t>
      288. Білуге тиіс:</w:t>
      </w:r>
    </w:p>
    <w:bookmarkEnd w:id="1485"/>
    <w:bookmarkStart w:name="z1502" w:id="1486"/>
    <w:p>
      <w:pPr>
        <w:spacing w:after="0"/>
        <w:ind w:left="0"/>
        <w:jc w:val="both"/>
      </w:pPr>
      <w:r>
        <w:rPr>
          <w:rFonts w:ascii="Times New Roman"/>
          <w:b w:val="false"/>
          <w:i w:val="false"/>
          <w:color w:val="000000"/>
          <w:sz w:val="28"/>
        </w:rPr>
        <w:t>
      кептіру жартылай автоматты қондырғының жабдығын, басқару тетігінің, қолданылатын бақылау және өлшеу құралдарының, автоматика құралдарының құрылысын, әрекет ету қағидатын, оларды күйге келтіру, жөндеу және реттеу ережелерін, тері тінінің түрлері мен құрылымын, жартылай фабрикаттарды сығу, ажырату, кептіру, кесу процестерінің технологиялық сызбасын, желімнің шығыс нормаларын және оның сапасын, тері ылғалдығын анықтау әдістерін, қолданылатын жабдықтың бұзылуларының пайда болу себептерін және оларды жою тәсілдерін.</w:t>
      </w:r>
    </w:p>
    <w:bookmarkEnd w:id="1486"/>
    <w:bookmarkStart w:name="z1503" w:id="1487"/>
    <w:p>
      <w:pPr>
        <w:spacing w:after="0"/>
        <w:ind w:left="0"/>
        <w:jc w:val="both"/>
      </w:pPr>
      <w:r>
        <w:rPr>
          <w:rFonts w:ascii="Times New Roman"/>
          <w:b w:val="false"/>
          <w:i w:val="false"/>
          <w:color w:val="000000"/>
          <w:sz w:val="28"/>
        </w:rPr>
        <w:t>
      40. Бұйымдарды түсіруші</w:t>
      </w:r>
    </w:p>
    <w:bookmarkEnd w:id="1487"/>
    <w:bookmarkStart w:name="z1504" w:id="1488"/>
    <w:p>
      <w:pPr>
        <w:spacing w:after="0"/>
        <w:ind w:left="0"/>
        <w:jc w:val="both"/>
      </w:pPr>
      <w:r>
        <w:rPr>
          <w:rFonts w:ascii="Times New Roman"/>
          <w:b w:val="false"/>
          <w:i w:val="false"/>
          <w:color w:val="000000"/>
          <w:sz w:val="28"/>
        </w:rPr>
        <w:t>
      Параграф 1. Бұйымдарды түсіруші, 2-разряд</w:t>
      </w:r>
    </w:p>
    <w:bookmarkEnd w:id="1488"/>
    <w:bookmarkStart w:name="z1505" w:id="1489"/>
    <w:p>
      <w:pPr>
        <w:spacing w:after="0"/>
        <w:ind w:left="0"/>
        <w:jc w:val="both"/>
      </w:pPr>
      <w:r>
        <w:rPr>
          <w:rFonts w:ascii="Times New Roman"/>
          <w:b w:val="false"/>
          <w:i w:val="false"/>
          <w:color w:val="000000"/>
          <w:sz w:val="28"/>
        </w:rPr>
        <w:t>
      289. Жұмыс сипаттамасы:</w:t>
      </w:r>
    </w:p>
    <w:bookmarkEnd w:id="1489"/>
    <w:bookmarkStart w:name="z15" w:id="1490"/>
    <w:p>
      <w:pPr>
        <w:spacing w:after="0"/>
        <w:ind w:left="0"/>
        <w:jc w:val="both"/>
      </w:pPr>
      <w:r>
        <w:rPr>
          <w:rFonts w:ascii="Times New Roman"/>
          <w:b w:val="false"/>
          <w:i w:val="false"/>
          <w:color w:val="000000"/>
          <w:sz w:val="28"/>
        </w:rPr>
        <w:t>
      кептіруден соң сөмке ботанының талшығын металл қалыптардан түсіру;</w:t>
      </w:r>
    </w:p>
    <w:bookmarkEnd w:id="1490"/>
    <w:p>
      <w:pPr>
        <w:spacing w:after="0"/>
        <w:ind w:left="0"/>
        <w:jc w:val="both"/>
      </w:pPr>
      <w:r>
        <w:rPr>
          <w:rFonts w:ascii="Times New Roman"/>
          <w:b w:val="false"/>
          <w:i w:val="false"/>
          <w:color w:val="000000"/>
          <w:sz w:val="28"/>
        </w:rPr>
        <w:t>
      кептіруден соң ағаш қалыптардан ер отырғышын түсіру.</w:t>
      </w:r>
    </w:p>
    <w:bookmarkStart w:name="z1507" w:id="1491"/>
    <w:p>
      <w:pPr>
        <w:spacing w:after="0"/>
        <w:ind w:left="0"/>
        <w:jc w:val="both"/>
      </w:pPr>
      <w:r>
        <w:rPr>
          <w:rFonts w:ascii="Times New Roman"/>
          <w:b w:val="false"/>
          <w:i w:val="false"/>
          <w:color w:val="000000"/>
          <w:sz w:val="28"/>
        </w:rPr>
        <w:t>
      290. Білуге тиіс:</w:t>
      </w:r>
    </w:p>
    <w:bookmarkEnd w:id="1491"/>
    <w:bookmarkStart w:name="z1508" w:id="1492"/>
    <w:p>
      <w:pPr>
        <w:spacing w:after="0"/>
        <w:ind w:left="0"/>
        <w:jc w:val="both"/>
      </w:pPr>
      <w:r>
        <w:rPr>
          <w:rFonts w:ascii="Times New Roman"/>
          <w:b w:val="false"/>
          <w:i w:val="false"/>
          <w:color w:val="000000"/>
          <w:sz w:val="28"/>
        </w:rPr>
        <w:t>
      қалыптардан бұйымдарды түсіру ережелерін, талшықтарды түсіру тәсілдерін, кептіруден соң бұйымдардың дайындығын анықтау әдістерін, ат әбзелдерін жасаудың және оны атқа қиюластыру әдістерін, бұйым сапасына қойылатын талаптарды.</w:t>
      </w:r>
    </w:p>
    <w:bookmarkEnd w:id="1492"/>
    <w:bookmarkStart w:name="z1509" w:id="1493"/>
    <w:p>
      <w:pPr>
        <w:spacing w:after="0"/>
        <w:ind w:left="0"/>
        <w:jc w:val="both"/>
      </w:pPr>
      <w:r>
        <w:rPr>
          <w:rFonts w:ascii="Times New Roman"/>
          <w:b w:val="false"/>
          <w:i w:val="false"/>
          <w:color w:val="000000"/>
          <w:sz w:val="28"/>
        </w:rPr>
        <w:t>
      Параграф 2. Бұйымдарды түсіруші, 3-разряд</w:t>
      </w:r>
    </w:p>
    <w:bookmarkEnd w:id="1493"/>
    <w:bookmarkStart w:name="z1510" w:id="1494"/>
    <w:p>
      <w:pPr>
        <w:spacing w:after="0"/>
        <w:ind w:left="0"/>
        <w:jc w:val="both"/>
      </w:pPr>
      <w:r>
        <w:rPr>
          <w:rFonts w:ascii="Times New Roman"/>
          <w:b w:val="false"/>
          <w:i w:val="false"/>
          <w:color w:val="000000"/>
          <w:sz w:val="28"/>
        </w:rPr>
        <w:t>
      291. Жұмыс сипаттамасы:</w:t>
      </w:r>
    </w:p>
    <w:bookmarkEnd w:id="1494"/>
    <w:bookmarkStart w:name="z188" w:id="1495"/>
    <w:p>
      <w:pPr>
        <w:spacing w:after="0"/>
        <w:ind w:left="0"/>
        <w:jc w:val="both"/>
      </w:pPr>
      <w:r>
        <w:rPr>
          <w:rFonts w:ascii="Times New Roman"/>
          <w:b w:val="false"/>
          <w:i w:val="false"/>
          <w:color w:val="000000"/>
          <w:sz w:val="28"/>
        </w:rPr>
        <w:t>
      қайрақтан иіру жеңдерін түсіру, шегелерді кетіру және бүлдірмей қайрақтан жеңнің жабысқан бөлігін бөліп тастау;</w:t>
      </w:r>
    </w:p>
    <w:bookmarkEnd w:id="1495"/>
    <w:bookmarkStart w:name="z1511" w:id="1496"/>
    <w:p>
      <w:pPr>
        <w:spacing w:after="0"/>
        <w:ind w:left="0"/>
        <w:jc w:val="both"/>
      </w:pPr>
      <w:r>
        <w:rPr>
          <w:rFonts w:ascii="Times New Roman"/>
          <w:b w:val="false"/>
          <w:i w:val="false"/>
          <w:color w:val="000000"/>
          <w:sz w:val="28"/>
        </w:rPr>
        <w:t>
      түсірілген бұйымдарды дестелеп жинау.</w:t>
      </w:r>
    </w:p>
    <w:bookmarkEnd w:id="1496"/>
    <w:bookmarkStart w:name="z1512" w:id="1497"/>
    <w:p>
      <w:pPr>
        <w:spacing w:after="0"/>
        <w:ind w:left="0"/>
        <w:jc w:val="both"/>
      </w:pPr>
      <w:r>
        <w:rPr>
          <w:rFonts w:ascii="Times New Roman"/>
          <w:b w:val="false"/>
          <w:i w:val="false"/>
          <w:color w:val="000000"/>
          <w:sz w:val="28"/>
        </w:rPr>
        <w:t>
      292. Білуге тиіс:</w:t>
      </w:r>
    </w:p>
    <w:bookmarkEnd w:id="1497"/>
    <w:bookmarkStart w:name="z1513" w:id="1498"/>
    <w:p>
      <w:pPr>
        <w:spacing w:after="0"/>
        <w:ind w:left="0"/>
        <w:jc w:val="both"/>
      </w:pPr>
      <w:r>
        <w:rPr>
          <w:rFonts w:ascii="Times New Roman"/>
          <w:b w:val="false"/>
          <w:i w:val="false"/>
          <w:color w:val="000000"/>
          <w:sz w:val="28"/>
        </w:rPr>
        <w:t>
      қайрақтан иіру жеңдерін түсіру ережелерін, бұйымдар сапасына қойылатын талаптарды, бұйымдарды жинап қою тәсілдерін.</w:t>
      </w:r>
    </w:p>
    <w:bookmarkEnd w:id="1498"/>
    <w:bookmarkStart w:name="z1514" w:id="1499"/>
    <w:p>
      <w:pPr>
        <w:spacing w:after="0"/>
        <w:ind w:left="0"/>
        <w:jc w:val="both"/>
      </w:pPr>
      <w:r>
        <w:rPr>
          <w:rFonts w:ascii="Times New Roman"/>
          <w:b w:val="false"/>
          <w:i w:val="false"/>
          <w:color w:val="000000"/>
          <w:sz w:val="28"/>
        </w:rPr>
        <w:t>
      41. Теріні тартушы</w:t>
      </w:r>
    </w:p>
    <w:bookmarkEnd w:id="1499"/>
    <w:bookmarkStart w:name="z1515" w:id="1500"/>
    <w:p>
      <w:pPr>
        <w:spacing w:after="0"/>
        <w:ind w:left="0"/>
        <w:jc w:val="both"/>
      </w:pPr>
      <w:r>
        <w:rPr>
          <w:rFonts w:ascii="Times New Roman"/>
          <w:b w:val="false"/>
          <w:i w:val="false"/>
          <w:color w:val="000000"/>
          <w:sz w:val="28"/>
        </w:rPr>
        <w:t>
      Параграф 1. Теріні тартушы, 3-разряд</w:t>
      </w:r>
    </w:p>
    <w:bookmarkEnd w:id="1500"/>
    <w:bookmarkStart w:name="z1516" w:id="1501"/>
    <w:p>
      <w:pPr>
        <w:spacing w:after="0"/>
        <w:ind w:left="0"/>
        <w:jc w:val="both"/>
      </w:pPr>
      <w:r>
        <w:rPr>
          <w:rFonts w:ascii="Times New Roman"/>
          <w:b w:val="false"/>
          <w:i w:val="false"/>
          <w:color w:val="000000"/>
          <w:sz w:val="28"/>
        </w:rPr>
        <w:t>
      293. Жұмыс сипаттамасы:</w:t>
      </w:r>
    </w:p>
    <w:bookmarkEnd w:id="1501"/>
    <w:bookmarkStart w:name="z1517" w:id="1502"/>
    <w:p>
      <w:pPr>
        <w:spacing w:after="0"/>
        <w:ind w:left="0"/>
        <w:jc w:val="both"/>
      </w:pPr>
      <w:r>
        <w:rPr>
          <w:rFonts w:ascii="Times New Roman"/>
          <w:b w:val="false"/>
          <w:i w:val="false"/>
          <w:color w:val="000000"/>
          <w:sz w:val="28"/>
        </w:rPr>
        <w:t>
      талшықтарды механикалық бөлу және теріге қажетті жұмсақтықты, иілімділікті беру үшін созу және кергіш-жұмсартқыш машинасында немесе қолмен күдеріні, лайканы, қолғап былғарысын, кесіндіні, қайыс теріні созу және жұмсарту;</w:t>
      </w:r>
    </w:p>
    <w:bookmarkEnd w:id="1502"/>
    <w:bookmarkStart w:name="z1518" w:id="1503"/>
    <w:p>
      <w:pPr>
        <w:spacing w:after="0"/>
        <w:ind w:left="0"/>
        <w:jc w:val="both"/>
      </w:pPr>
      <w:r>
        <w:rPr>
          <w:rFonts w:ascii="Times New Roman"/>
          <w:b w:val="false"/>
          <w:i w:val="false"/>
          <w:color w:val="000000"/>
          <w:sz w:val="28"/>
        </w:rPr>
        <w:t>
      терінің түрі және дайындығына байланысты білікшелер мен топтамаларды орнату және реттеу, оларды тасымалдау.</w:t>
      </w:r>
    </w:p>
    <w:bookmarkEnd w:id="1503"/>
    <w:bookmarkStart w:name="z1519" w:id="1504"/>
    <w:p>
      <w:pPr>
        <w:spacing w:after="0"/>
        <w:ind w:left="0"/>
        <w:jc w:val="both"/>
      </w:pPr>
      <w:r>
        <w:rPr>
          <w:rFonts w:ascii="Times New Roman"/>
          <w:b w:val="false"/>
          <w:i w:val="false"/>
          <w:color w:val="000000"/>
          <w:sz w:val="28"/>
        </w:rPr>
        <w:t>
      294. Білуге тиіс:</w:t>
      </w:r>
    </w:p>
    <w:bookmarkEnd w:id="1504"/>
    <w:bookmarkStart w:name="z1520" w:id="1505"/>
    <w:p>
      <w:pPr>
        <w:spacing w:after="0"/>
        <w:ind w:left="0"/>
        <w:jc w:val="both"/>
      </w:pPr>
      <w:r>
        <w:rPr>
          <w:rFonts w:ascii="Times New Roman"/>
          <w:b w:val="false"/>
          <w:i w:val="false"/>
          <w:color w:val="000000"/>
          <w:sz w:val="28"/>
        </w:rPr>
        <w:t>
      күдеріні, лайканы, қолғап терілерін, кесіндіні, қайыс терілерін созу және жұмсарту тәсілдерін, тері топографиясын, терінің жеке бөліктерінің физикалық және химиялық қасиеттерін және оларды қажетті өңдеу дәрежесін, кергіш және жұмсарту машинасының тарту табандары бастарын реттеу тәсілдерін.</w:t>
      </w:r>
    </w:p>
    <w:bookmarkEnd w:id="1505"/>
    <w:bookmarkStart w:name="z1521" w:id="1506"/>
    <w:p>
      <w:pPr>
        <w:spacing w:after="0"/>
        <w:ind w:left="0"/>
        <w:jc w:val="both"/>
      </w:pPr>
      <w:r>
        <w:rPr>
          <w:rFonts w:ascii="Times New Roman"/>
          <w:b w:val="false"/>
          <w:i w:val="false"/>
          <w:color w:val="000000"/>
          <w:sz w:val="28"/>
        </w:rPr>
        <w:t>
      Параграф 2. Теріні тартушы, 4-разряд</w:t>
      </w:r>
    </w:p>
    <w:bookmarkEnd w:id="1506"/>
    <w:bookmarkStart w:name="z1522" w:id="1507"/>
    <w:p>
      <w:pPr>
        <w:spacing w:after="0"/>
        <w:ind w:left="0"/>
        <w:jc w:val="both"/>
      </w:pPr>
      <w:r>
        <w:rPr>
          <w:rFonts w:ascii="Times New Roman"/>
          <w:b w:val="false"/>
          <w:i w:val="false"/>
          <w:color w:val="000000"/>
          <w:sz w:val="28"/>
        </w:rPr>
        <w:t>
      295. Жұмыс сипаттамасы:</w:t>
      </w:r>
    </w:p>
    <w:bookmarkEnd w:id="1507"/>
    <w:bookmarkStart w:name="z1523" w:id="1508"/>
    <w:p>
      <w:pPr>
        <w:spacing w:after="0"/>
        <w:ind w:left="0"/>
        <w:jc w:val="both"/>
      </w:pPr>
      <w:r>
        <w:rPr>
          <w:rFonts w:ascii="Times New Roman"/>
          <w:b w:val="false"/>
          <w:i w:val="false"/>
          <w:color w:val="000000"/>
          <w:sz w:val="28"/>
        </w:rPr>
        <w:t>
      талшықтарды механикалық бөлу, теріге қажетті жұмсақтық беру және оның ауданын ұлғайту мақсатында жұмсарту және өтетін және өтпейтін үлгідегі керу - жұмсарту машинасында терілерді (күдері, лайка, қолғап терісі, кесінді, қайыс теріден басқа) созу;</w:t>
      </w:r>
    </w:p>
    <w:bookmarkEnd w:id="1508"/>
    <w:bookmarkStart w:name="z1524" w:id="1509"/>
    <w:p>
      <w:pPr>
        <w:spacing w:after="0"/>
        <w:ind w:left="0"/>
        <w:jc w:val="both"/>
      </w:pPr>
      <w:r>
        <w:rPr>
          <w:rFonts w:ascii="Times New Roman"/>
          <w:b w:val="false"/>
          <w:i w:val="false"/>
          <w:color w:val="000000"/>
          <w:sz w:val="28"/>
        </w:rPr>
        <w:t>
      өтілмейтін машинада тарту табандарының бастары мен топтамалардың арасындағы саңылауды реттеу;</w:t>
      </w:r>
    </w:p>
    <w:bookmarkEnd w:id="1509"/>
    <w:bookmarkStart w:name="z1525" w:id="1510"/>
    <w:p>
      <w:pPr>
        <w:spacing w:after="0"/>
        <w:ind w:left="0"/>
        <w:jc w:val="both"/>
      </w:pPr>
      <w:r>
        <w:rPr>
          <w:rFonts w:ascii="Times New Roman"/>
          <w:b w:val="false"/>
          <w:i w:val="false"/>
          <w:color w:val="000000"/>
          <w:sz w:val="28"/>
        </w:rPr>
        <w:t>
      алдыңғы және артқы плиталардың кіру тереңдігін, тасымалдаушы төсемдердің параллельдігі мен керіліс дәрежесін, өтетін машиналарда транспортерлер қозғалысының жылдамдығын реттеу;</w:t>
      </w:r>
    </w:p>
    <w:bookmarkEnd w:id="1510"/>
    <w:bookmarkStart w:name="z1526" w:id="1511"/>
    <w:p>
      <w:pPr>
        <w:spacing w:after="0"/>
        <w:ind w:left="0"/>
        <w:jc w:val="both"/>
      </w:pPr>
      <w:r>
        <w:rPr>
          <w:rFonts w:ascii="Times New Roman"/>
          <w:b w:val="false"/>
          <w:i w:val="false"/>
          <w:color w:val="000000"/>
          <w:sz w:val="28"/>
        </w:rPr>
        <w:t>
      теріні созу дұрыстығын және қызмет ету машинасы механизмдерінің жұмысын бақылау;</w:t>
      </w:r>
    </w:p>
    <w:bookmarkEnd w:id="1511"/>
    <w:bookmarkStart w:name="z1527" w:id="1512"/>
    <w:p>
      <w:pPr>
        <w:spacing w:after="0"/>
        <w:ind w:left="0"/>
        <w:jc w:val="both"/>
      </w:pPr>
      <w:r>
        <w:rPr>
          <w:rFonts w:ascii="Times New Roman"/>
          <w:b w:val="false"/>
          <w:i w:val="false"/>
          <w:color w:val="000000"/>
          <w:sz w:val="28"/>
        </w:rPr>
        <w:t>
      таяныштарға, тіркемелерге немесе түптеріне жартылай фабрикаттарды төсеу;</w:t>
      </w:r>
    </w:p>
    <w:bookmarkEnd w:id="1512"/>
    <w:bookmarkStart w:name="z1528" w:id="1513"/>
    <w:p>
      <w:pPr>
        <w:spacing w:after="0"/>
        <w:ind w:left="0"/>
        <w:jc w:val="both"/>
      </w:pPr>
      <w:r>
        <w:rPr>
          <w:rFonts w:ascii="Times New Roman"/>
          <w:b w:val="false"/>
          <w:i w:val="false"/>
          <w:color w:val="000000"/>
          <w:sz w:val="28"/>
        </w:rPr>
        <w:t>
      транспортерді ұсақ жөндеу.</w:t>
      </w:r>
    </w:p>
    <w:bookmarkEnd w:id="1513"/>
    <w:bookmarkStart w:name="z1529" w:id="1514"/>
    <w:p>
      <w:pPr>
        <w:spacing w:after="0"/>
        <w:ind w:left="0"/>
        <w:jc w:val="both"/>
      </w:pPr>
      <w:r>
        <w:rPr>
          <w:rFonts w:ascii="Times New Roman"/>
          <w:b w:val="false"/>
          <w:i w:val="false"/>
          <w:color w:val="000000"/>
          <w:sz w:val="28"/>
        </w:rPr>
        <w:t>
      296. Білуге тиіс:</w:t>
      </w:r>
    </w:p>
    <w:bookmarkEnd w:id="1514"/>
    <w:bookmarkStart w:name="z1530" w:id="1515"/>
    <w:p>
      <w:pPr>
        <w:spacing w:after="0"/>
        <w:ind w:left="0"/>
        <w:jc w:val="both"/>
      </w:pPr>
      <w:r>
        <w:rPr>
          <w:rFonts w:ascii="Times New Roman"/>
          <w:b w:val="false"/>
          <w:i w:val="false"/>
          <w:color w:val="000000"/>
          <w:sz w:val="28"/>
        </w:rPr>
        <w:t>
      теріні созу тәсілдерін, созуға дейін және одан кейін оған қойылатын талаптарды, терінің өндірістік кемістіктерін және оларды жою тәсілдерін, жұмсарту мен өтетін және өтпейтін үлгідегі кергіш және жұмсартқыш машиналардың құрылысын, қызмет ету машиналары мен транспортерді реттеу және пайдалану ережелерін.</w:t>
      </w:r>
    </w:p>
    <w:bookmarkEnd w:id="1515"/>
    <w:bookmarkStart w:name="z1531" w:id="1516"/>
    <w:p>
      <w:pPr>
        <w:spacing w:after="0"/>
        <w:ind w:left="0"/>
        <w:jc w:val="both"/>
      </w:pPr>
      <w:r>
        <w:rPr>
          <w:rFonts w:ascii="Times New Roman"/>
          <w:b w:val="false"/>
          <w:i w:val="false"/>
          <w:color w:val="000000"/>
          <w:sz w:val="28"/>
        </w:rPr>
        <w:t>
      42. Былғарылық, аң терісі бөлшектері мен бұйымдарды ылғалдаушы</w:t>
      </w:r>
    </w:p>
    <w:bookmarkEnd w:id="1516"/>
    <w:bookmarkStart w:name="z1532" w:id="1517"/>
    <w:p>
      <w:pPr>
        <w:spacing w:after="0"/>
        <w:ind w:left="0"/>
        <w:jc w:val="both"/>
      </w:pPr>
      <w:r>
        <w:rPr>
          <w:rFonts w:ascii="Times New Roman"/>
          <w:b w:val="false"/>
          <w:i w:val="false"/>
          <w:color w:val="000000"/>
          <w:sz w:val="28"/>
        </w:rPr>
        <w:t>
      Параграф 1. Былғары, аң терісі бөлшектері мен бұйымдарды ылғалдаушы, 1-разряд</w:t>
      </w:r>
    </w:p>
    <w:bookmarkEnd w:id="1517"/>
    <w:bookmarkStart w:name="z1533" w:id="1518"/>
    <w:p>
      <w:pPr>
        <w:spacing w:after="0"/>
        <w:ind w:left="0"/>
        <w:jc w:val="both"/>
      </w:pPr>
      <w:r>
        <w:rPr>
          <w:rFonts w:ascii="Times New Roman"/>
          <w:b w:val="false"/>
          <w:i w:val="false"/>
          <w:color w:val="000000"/>
          <w:sz w:val="28"/>
        </w:rPr>
        <w:t>
      297. Жұмыс сипаттамасы:</w:t>
      </w:r>
    </w:p>
    <w:bookmarkEnd w:id="1518"/>
    <w:bookmarkStart w:name="z1534" w:id="1519"/>
    <w:p>
      <w:pPr>
        <w:spacing w:after="0"/>
        <w:ind w:left="0"/>
        <w:jc w:val="both"/>
      </w:pPr>
      <w:r>
        <w:rPr>
          <w:rFonts w:ascii="Times New Roman"/>
          <w:b w:val="false"/>
          <w:i w:val="false"/>
          <w:color w:val="000000"/>
          <w:sz w:val="28"/>
        </w:rPr>
        <w:t>
      сумен ылғалдау қондырғыларында немесе тампонның, губканың, щетканың, жаққыштың көмегімен қолмен аң терісі бөлшектерін, түсімін, кесіндіні, аяқ киімнің бөлшектерін, былғары галантерея, қайыс-ер және теріден жасалған техникалық бұйымдарды, аяқ киімнің дайындамасы мен тігістерін ылғалдау және күнге қақтау;</w:t>
      </w:r>
    </w:p>
    <w:bookmarkEnd w:id="1519"/>
    <w:bookmarkStart w:name="z1535" w:id="1520"/>
    <w:p>
      <w:pPr>
        <w:spacing w:after="0"/>
        <w:ind w:left="0"/>
        <w:jc w:val="both"/>
      </w:pPr>
      <w:r>
        <w:rPr>
          <w:rFonts w:ascii="Times New Roman"/>
          <w:b w:val="false"/>
          <w:i w:val="false"/>
          <w:color w:val="000000"/>
          <w:sz w:val="28"/>
        </w:rPr>
        <w:t>
      ылғалдаудан соң терілерді есептеу.</w:t>
      </w:r>
    </w:p>
    <w:bookmarkEnd w:id="1520"/>
    <w:bookmarkStart w:name="z1536" w:id="1521"/>
    <w:p>
      <w:pPr>
        <w:spacing w:after="0"/>
        <w:ind w:left="0"/>
        <w:jc w:val="both"/>
      </w:pPr>
      <w:r>
        <w:rPr>
          <w:rFonts w:ascii="Times New Roman"/>
          <w:b w:val="false"/>
          <w:i w:val="false"/>
          <w:color w:val="000000"/>
          <w:sz w:val="28"/>
        </w:rPr>
        <w:t>
      298. Білуге тиіс:</w:t>
      </w:r>
    </w:p>
    <w:bookmarkEnd w:id="1521"/>
    <w:bookmarkStart w:name="z1537" w:id="1522"/>
    <w:p>
      <w:pPr>
        <w:spacing w:after="0"/>
        <w:ind w:left="0"/>
        <w:jc w:val="both"/>
      </w:pPr>
      <w:r>
        <w:rPr>
          <w:rFonts w:ascii="Times New Roman"/>
          <w:b w:val="false"/>
          <w:i w:val="false"/>
          <w:color w:val="000000"/>
          <w:sz w:val="28"/>
        </w:rPr>
        <w:t>
      тері бөлшектерін, түсімін, кесіндіні, аяқ киімнің бөлшектерін, былғары галантерея, қайыс-ер және теріден жасалған техникалық бұйымдарды ылғалдау және күнге қақтау тәсілдерін, ылғалдау операциясын орындау кезінде былғары, үлбір бөлшектері мен бұйымдарының ақауларын жою тәсілдерін.</w:t>
      </w:r>
    </w:p>
    <w:bookmarkEnd w:id="1522"/>
    <w:bookmarkStart w:name="z1538" w:id="1523"/>
    <w:p>
      <w:pPr>
        <w:spacing w:after="0"/>
        <w:ind w:left="0"/>
        <w:jc w:val="both"/>
      </w:pPr>
      <w:r>
        <w:rPr>
          <w:rFonts w:ascii="Times New Roman"/>
          <w:b w:val="false"/>
          <w:i w:val="false"/>
          <w:color w:val="000000"/>
          <w:sz w:val="28"/>
        </w:rPr>
        <w:t>
      Параграф 2. Былғарылық, аң терісі бөлшектері мен бұйымдарды ылғалдаушы, 2-разряд</w:t>
      </w:r>
    </w:p>
    <w:bookmarkEnd w:id="1523"/>
    <w:bookmarkStart w:name="z1539" w:id="1524"/>
    <w:p>
      <w:pPr>
        <w:spacing w:after="0"/>
        <w:ind w:left="0"/>
        <w:jc w:val="both"/>
      </w:pPr>
      <w:r>
        <w:rPr>
          <w:rFonts w:ascii="Times New Roman"/>
          <w:b w:val="false"/>
          <w:i w:val="false"/>
          <w:color w:val="000000"/>
          <w:sz w:val="28"/>
        </w:rPr>
        <w:t>
      299. Жұмыс сипаттамасы:</w:t>
      </w:r>
    </w:p>
    <w:bookmarkEnd w:id="1524"/>
    <w:bookmarkStart w:name="z1540" w:id="1525"/>
    <w:p>
      <w:pPr>
        <w:spacing w:after="0"/>
        <w:ind w:left="0"/>
        <w:jc w:val="both"/>
      </w:pPr>
      <w:r>
        <w:rPr>
          <w:rFonts w:ascii="Times New Roman"/>
          <w:b w:val="false"/>
          <w:i w:val="false"/>
          <w:color w:val="000000"/>
          <w:sz w:val="28"/>
        </w:rPr>
        <w:t>
      күнге қақтаумен қоса гидропульттің, бүріккіштің, тампонның, губканың, щетканың көмегімен сумен терілерді ылғалдау, тері тініне бояу, эмульсия ерітінділерін бүріккішпен және щеткамен жағу жолымен үлбір терілері мен бұйымдарын ылғалдау;</w:t>
      </w:r>
    </w:p>
    <w:bookmarkEnd w:id="1525"/>
    <w:bookmarkStart w:name="z1541" w:id="1526"/>
    <w:p>
      <w:pPr>
        <w:spacing w:after="0"/>
        <w:ind w:left="0"/>
        <w:jc w:val="both"/>
      </w:pPr>
      <w:r>
        <w:rPr>
          <w:rFonts w:ascii="Times New Roman"/>
          <w:b w:val="false"/>
          <w:i w:val="false"/>
          <w:color w:val="000000"/>
          <w:sz w:val="28"/>
        </w:rPr>
        <w:t>
      ерітінділер мен эмульсияларды әзірлеу;</w:t>
      </w:r>
    </w:p>
    <w:bookmarkEnd w:id="1526"/>
    <w:bookmarkStart w:name="z1542" w:id="1527"/>
    <w:p>
      <w:pPr>
        <w:spacing w:after="0"/>
        <w:ind w:left="0"/>
        <w:jc w:val="both"/>
      </w:pPr>
      <w:r>
        <w:rPr>
          <w:rFonts w:ascii="Times New Roman"/>
          <w:b w:val="false"/>
          <w:i w:val="false"/>
          <w:color w:val="000000"/>
          <w:sz w:val="28"/>
        </w:rPr>
        <w:t>
      ылғалдың біркелкі бөлініп таралуы үшін былғары мен үлбір терілерін дестелеп жинау.</w:t>
      </w:r>
    </w:p>
    <w:bookmarkEnd w:id="1527"/>
    <w:bookmarkStart w:name="z1543" w:id="1528"/>
    <w:p>
      <w:pPr>
        <w:spacing w:after="0"/>
        <w:ind w:left="0"/>
        <w:jc w:val="both"/>
      </w:pPr>
      <w:r>
        <w:rPr>
          <w:rFonts w:ascii="Times New Roman"/>
          <w:b w:val="false"/>
          <w:i w:val="false"/>
          <w:color w:val="000000"/>
          <w:sz w:val="28"/>
        </w:rPr>
        <w:t>
      300. Білуге тиіс:</w:t>
      </w:r>
    </w:p>
    <w:bookmarkEnd w:id="1528"/>
    <w:bookmarkStart w:name="z1544" w:id="1529"/>
    <w:p>
      <w:pPr>
        <w:spacing w:after="0"/>
        <w:ind w:left="0"/>
        <w:jc w:val="both"/>
      </w:pPr>
      <w:r>
        <w:rPr>
          <w:rFonts w:ascii="Times New Roman"/>
          <w:b w:val="false"/>
          <w:i w:val="false"/>
          <w:color w:val="000000"/>
          <w:sz w:val="28"/>
        </w:rPr>
        <w:t>
      ылғалдау, күнге қақтау және ерітінділер мен эмульсияларды жасау ережелерін, ылғалдың біркелкі бөлініп таралуы үшін былғары мен үлбір терілерін дестелеп жинау тәсілдерін.</w:t>
      </w:r>
    </w:p>
    <w:bookmarkEnd w:id="1529"/>
    <w:bookmarkStart w:name="z1545" w:id="1530"/>
    <w:p>
      <w:pPr>
        <w:spacing w:after="0"/>
        <w:ind w:left="0"/>
        <w:jc w:val="both"/>
      </w:pPr>
      <w:r>
        <w:rPr>
          <w:rFonts w:ascii="Times New Roman"/>
          <w:b w:val="false"/>
          <w:i w:val="false"/>
          <w:color w:val="000000"/>
          <w:sz w:val="28"/>
        </w:rPr>
        <w:t>
      Параграф 3. Былғары, аң терісі бөлшектері мен бұйымдарды ылғалдаушы, 3-разряд</w:t>
      </w:r>
    </w:p>
    <w:bookmarkEnd w:id="1530"/>
    <w:bookmarkStart w:name="z1546" w:id="1531"/>
    <w:p>
      <w:pPr>
        <w:spacing w:after="0"/>
        <w:ind w:left="0"/>
        <w:jc w:val="both"/>
      </w:pPr>
      <w:r>
        <w:rPr>
          <w:rFonts w:ascii="Times New Roman"/>
          <w:b w:val="false"/>
          <w:i w:val="false"/>
          <w:color w:val="000000"/>
          <w:sz w:val="28"/>
        </w:rPr>
        <w:t>
      301. Жұмыс сипаттамасы:</w:t>
      </w:r>
    </w:p>
    <w:bookmarkEnd w:id="1531"/>
    <w:bookmarkStart w:name="z1547" w:id="1532"/>
    <w:p>
      <w:pPr>
        <w:spacing w:after="0"/>
        <w:ind w:left="0"/>
        <w:jc w:val="both"/>
      </w:pPr>
      <w:r>
        <w:rPr>
          <w:rFonts w:ascii="Times New Roman"/>
          <w:b w:val="false"/>
          <w:i w:val="false"/>
          <w:color w:val="000000"/>
          <w:sz w:val="28"/>
        </w:rPr>
        <w:t>
      былғары мен үлбір жартылай фабрикаттарын ылғалдау камераларында, ванналарда, дымқыл ағаш үгінділерінде, оларды салумен және жинап қоюмен қоса ылғалдау, ылғалданған былғары және үлбір шикізаттарын алу мен түсіру, арнаулы ылғандандыру камерасында бу және ауа қоспасымен аяқ киімнің дайындамасы мен бөлшектерін ылғалдау;</w:t>
      </w:r>
    </w:p>
    <w:bookmarkEnd w:id="1532"/>
    <w:bookmarkStart w:name="z1548" w:id="1533"/>
    <w:p>
      <w:pPr>
        <w:spacing w:after="0"/>
        <w:ind w:left="0"/>
        <w:jc w:val="both"/>
      </w:pPr>
      <w:r>
        <w:rPr>
          <w:rFonts w:ascii="Times New Roman"/>
          <w:b w:val="false"/>
          <w:i w:val="false"/>
          <w:color w:val="000000"/>
          <w:sz w:val="28"/>
        </w:rPr>
        <w:t>
      ылғалдау камераларына бу, су мен ауаның келуін бақылау және өлшеу құралдары бойынша реттеу;</w:t>
      </w:r>
    </w:p>
    <w:bookmarkEnd w:id="1533"/>
    <w:bookmarkStart w:name="z1549" w:id="1534"/>
    <w:p>
      <w:pPr>
        <w:spacing w:after="0"/>
        <w:ind w:left="0"/>
        <w:jc w:val="both"/>
      </w:pPr>
      <w:r>
        <w:rPr>
          <w:rFonts w:ascii="Times New Roman"/>
          <w:b w:val="false"/>
          <w:i w:val="false"/>
          <w:color w:val="000000"/>
          <w:sz w:val="28"/>
        </w:rPr>
        <w:t>
      ванналарда ылғалдайтын ерітінділерді әзірлеу.</w:t>
      </w:r>
    </w:p>
    <w:bookmarkEnd w:id="1534"/>
    <w:bookmarkStart w:name="z1550" w:id="1535"/>
    <w:p>
      <w:pPr>
        <w:spacing w:after="0"/>
        <w:ind w:left="0"/>
        <w:jc w:val="both"/>
      </w:pPr>
      <w:r>
        <w:rPr>
          <w:rFonts w:ascii="Times New Roman"/>
          <w:b w:val="false"/>
          <w:i w:val="false"/>
          <w:color w:val="000000"/>
          <w:sz w:val="28"/>
        </w:rPr>
        <w:t>
      302. Білуге тиіс:</w:t>
      </w:r>
    </w:p>
    <w:bookmarkEnd w:id="1535"/>
    <w:bookmarkStart w:name="z1551" w:id="1536"/>
    <w:p>
      <w:pPr>
        <w:spacing w:after="0"/>
        <w:ind w:left="0"/>
        <w:jc w:val="both"/>
      </w:pPr>
      <w:r>
        <w:rPr>
          <w:rFonts w:ascii="Times New Roman"/>
          <w:b w:val="false"/>
          <w:i w:val="false"/>
          <w:color w:val="000000"/>
          <w:sz w:val="28"/>
        </w:rPr>
        <w:t>
      былғары және үлбір жартылай фабрикаттарын ылғалдаудың технологиялық режимін, ылғалдаудан соң жартылай фабрикаттарға қойылатын талаптарды, ылғалдайтын ерітінділерді әзірлеу рецептурасын, бақылау және өлшеу құралдары бойынша ылғалдау камераларын реттеу мен қызмет көрсету ережелерін.</w:t>
      </w:r>
    </w:p>
    <w:bookmarkEnd w:id="1536"/>
    <w:bookmarkStart w:name="z1552" w:id="1537"/>
    <w:p>
      <w:pPr>
        <w:spacing w:after="0"/>
        <w:ind w:left="0"/>
        <w:jc w:val="both"/>
      </w:pPr>
      <w:r>
        <w:rPr>
          <w:rFonts w:ascii="Times New Roman"/>
          <w:b w:val="false"/>
          <w:i w:val="false"/>
          <w:color w:val="000000"/>
          <w:sz w:val="28"/>
        </w:rPr>
        <w:t>
      Параграф 4. Былғары, аң терісі бөлшектері мен бұйымдарды ылғалдаушы, 4-разряд</w:t>
      </w:r>
    </w:p>
    <w:bookmarkEnd w:id="1537"/>
    <w:bookmarkStart w:name="z1553" w:id="1538"/>
    <w:p>
      <w:pPr>
        <w:spacing w:after="0"/>
        <w:ind w:left="0"/>
        <w:jc w:val="both"/>
      </w:pPr>
      <w:r>
        <w:rPr>
          <w:rFonts w:ascii="Times New Roman"/>
          <w:b w:val="false"/>
          <w:i w:val="false"/>
          <w:color w:val="000000"/>
          <w:sz w:val="28"/>
        </w:rPr>
        <w:t>
      303. Жұмыс сипаттамасы:</w:t>
      </w:r>
    </w:p>
    <w:bookmarkEnd w:id="1538"/>
    <w:bookmarkStart w:name="z1554" w:id="1539"/>
    <w:p>
      <w:pPr>
        <w:spacing w:after="0"/>
        <w:ind w:left="0"/>
        <w:jc w:val="both"/>
      </w:pPr>
      <w:r>
        <w:rPr>
          <w:rFonts w:ascii="Times New Roman"/>
          <w:b w:val="false"/>
          <w:i w:val="false"/>
          <w:color w:val="000000"/>
          <w:sz w:val="28"/>
        </w:rPr>
        <w:t>
      былғары және үлбір жартылай фабрикаттарын өтетін үлгідегі ылғалдау машиналарында және басқару тетігімен жарақтандырылған ылғалдау камераларында ылғалдау;</w:t>
      </w:r>
    </w:p>
    <w:bookmarkEnd w:id="1539"/>
    <w:bookmarkStart w:name="z1555" w:id="1540"/>
    <w:p>
      <w:pPr>
        <w:spacing w:after="0"/>
        <w:ind w:left="0"/>
        <w:jc w:val="both"/>
      </w:pPr>
      <w:r>
        <w:rPr>
          <w:rFonts w:ascii="Times New Roman"/>
          <w:b w:val="false"/>
          <w:i w:val="false"/>
          <w:color w:val="000000"/>
          <w:sz w:val="28"/>
        </w:rPr>
        <w:t>
      ылғалдаудың технологиялық режимін транспортердің қозғалыс жылдамдығын, берілетін судың мөлшері мен температурасын, желімді жуу үшін былғары жартылай фабрикаттарына алдыңғы және артқы щеткаларын қысу мен саңылау шамасын, бу, су, ауаның келіп түсуін реттеу жолымен орнату;</w:t>
      </w:r>
    </w:p>
    <w:bookmarkEnd w:id="1540"/>
    <w:bookmarkStart w:name="z1556" w:id="1541"/>
    <w:p>
      <w:pPr>
        <w:spacing w:after="0"/>
        <w:ind w:left="0"/>
        <w:jc w:val="both"/>
      </w:pPr>
      <w:r>
        <w:rPr>
          <w:rFonts w:ascii="Times New Roman"/>
          <w:b w:val="false"/>
          <w:i w:val="false"/>
          <w:color w:val="000000"/>
          <w:sz w:val="28"/>
        </w:rPr>
        <w:t>
      ылғалдау камерасының басқару тетігі бойынша қызмет көрсету;</w:t>
      </w:r>
    </w:p>
    <w:bookmarkEnd w:id="1541"/>
    <w:bookmarkStart w:name="z1557" w:id="1542"/>
    <w:p>
      <w:pPr>
        <w:spacing w:after="0"/>
        <w:ind w:left="0"/>
        <w:jc w:val="both"/>
      </w:pPr>
      <w:r>
        <w:rPr>
          <w:rFonts w:ascii="Times New Roman"/>
          <w:b w:val="false"/>
          <w:i w:val="false"/>
          <w:color w:val="000000"/>
          <w:sz w:val="28"/>
        </w:rPr>
        <w:t>
      ылғалданған жартылай фабрикаттарды органолептикалық бақылау;</w:t>
      </w:r>
    </w:p>
    <w:bookmarkEnd w:id="1542"/>
    <w:bookmarkStart w:name="z1558" w:id="1543"/>
    <w:p>
      <w:pPr>
        <w:spacing w:after="0"/>
        <w:ind w:left="0"/>
        <w:jc w:val="both"/>
      </w:pPr>
      <w:r>
        <w:rPr>
          <w:rFonts w:ascii="Times New Roman"/>
          <w:b w:val="false"/>
          <w:i w:val="false"/>
          <w:color w:val="000000"/>
          <w:sz w:val="28"/>
        </w:rPr>
        <w:t>
      былғарыны су өткізбейтін материалдармен жабу.</w:t>
      </w:r>
    </w:p>
    <w:bookmarkEnd w:id="1543"/>
    <w:bookmarkStart w:name="z1559" w:id="1544"/>
    <w:p>
      <w:pPr>
        <w:spacing w:after="0"/>
        <w:ind w:left="0"/>
        <w:jc w:val="both"/>
      </w:pPr>
      <w:r>
        <w:rPr>
          <w:rFonts w:ascii="Times New Roman"/>
          <w:b w:val="false"/>
          <w:i w:val="false"/>
          <w:color w:val="000000"/>
          <w:sz w:val="28"/>
        </w:rPr>
        <w:t>
      304. Білуге тиіс:</w:t>
      </w:r>
    </w:p>
    <w:bookmarkEnd w:id="1544"/>
    <w:bookmarkStart w:name="z1560" w:id="1545"/>
    <w:p>
      <w:pPr>
        <w:spacing w:after="0"/>
        <w:ind w:left="0"/>
        <w:jc w:val="both"/>
      </w:pPr>
      <w:r>
        <w:rPr>
          <w:rFonts w:ascii="Times New Roman"/>
          <w:b w:val="false"/>
          <w:i w:val="false"/>
          <w:color w:val="000000"/>
          <w:sz w:val="28"/>
        </w:rPr>
        <w:t>
      өтетін үлгідегі ылғалдау машиналары мен ылғалдау камераларында былғары және үлбір жартылай фабрикаттарын ылғалдау технологиясын, ылғалдауға дейін және одан кейін былғары және үлбір жартылай фабрикаттарының сапасына қойылатын талаптарды, өтетін үлгідегі ылғалдау машиналарының және ылғалдау камералараның құрылысын және оларды пайдалану ережелерін, ылғалданған былғары және үлбір жартылай фабрикаттарын органолептикалық бақылау әдістерін.</w:t>
      </w:r>
    </w:p>
    <w:bookmarkEnd w:id="1545"/>
    <w:bookmarkStart w:name="z1561" w:id="1546"/>
    <w:p>
      <w:pPr>
        <w:spacing w:after="0"/>
        <w:ind w:left="0"/>
        <w:jc w:val="both"/>
      </w:pPr>
      <w:r>
        <w:rPr>
          <w:rFonts w:ascii="Times New Roman"/>
          <w:b w:val="false"/>
          <w:i w:val="false"/>
          <w:color w:val="000000"/>
          <w:sz w:val="28"/>
        </w:rPr>
        <w:t>
      43. Бөлшектер мен бұйымдарды қалыптаушы</w:t>
      </w:r>
    </w:p>
    <w:bookmarkEnd w:id="1546"/>
    <w:bookmarkStart w:name="z1562" w:id="1547"/>
    <w:p>
      <w:pPr>
        <w:spacing w:after="0"/>
        <w:ind w:left="0"/>
        <w:jc w:val="both"/>
      </w:pPr>
      <w:r>
        <w:rPr>
          <w:rFonts w:ascii="Times New Roman"/>
          <w:b w:val="false"/>
          <w:i w:val="false"/>
          <w:color w:val="000000"/>
          <w:sz w:val="28"/>
        </w:rPr>
        <w:t>
      Параграф 1. Бөлшектер мен бұйымдарды қалыптаушы, 1-разряд</w:t>
      </w:r>
    </w:p>
    <w:bookmarkEnd w:id="1547"/>
    <w:bookmarkStart w:name="z1563" w:id="1548"/>
    <w:p>
      <w:pPr>
        <w:spacing w:after="0"/>
        <w:ind w:left="0"/>
        <w:jc w:val="both"/>
      </w:pPr>
      <w:r>
        <w:rPr>
          <w:rFonts w:ascii="Times New Roman"/>
          <w:b w:val="false"/>
          <w:i w:val="false"/>
          <w:color w:val="000000"/>
          <w:sz w:val="28"/>
        </w:rPr>
        <w:t>
      305. Жұмыс сипаттамасы:</w:t>
      </w:r>
    </w:p>
    <w:bookmarkEnd w:id="1548"/>
    <w:bookmarkStart w:name="z1564" w:id="1549"/>
    <w:p>
      <w:pPr>
        <w:spacing w:after="0"/>
        <w:ind w:left="0"/>
        <w:jc w:val="both"/>
      </w:pPr>
      <w:r>
        <w:rPr>
          <w:rFonts w:ascii="Times New Roman"/>
          <w:b w:val="false"/>
          <w:i w:val="false"/>
          <w:color w:val="000000"/>
          <w:sz w:val="28"/>
        </w:rPr>
        <w:t>
      тегістеу, жазу, бұйымның бұрыштары мен тігістерін шырғалау, өң бетін немесе терісін айналдыру жолымен қызмет ету машинасында, электрмен қыздырылатын тегістеуіштер немесе арнаулы аспаптардың көмегімен қолмен бөлшектер мен бұйымдарды қалыптау;</w:t>
      </w:r>
    </w:p>
    <w:bookmarkEnd w:id="1549"/>
    <w:bookmarkStart w:name="z1565" w:id="1550"/>
    <w:p>
      <w:pPr>
        <w:spacing w:after="0"/>
        <w:ind w:left="0"/>
        <w:jc w:val="both"/>
      </w:pPr>
      <w:r>
        <w:rPr>
          <w:rFonts w:ascii="Times New Roman"/>
          <w:b w:val="false"/>
          <w:i w:val="false"/>
          <w:color w:val="000000"/>
          <w:sz w:val="28"/>
        </w:rPr>
        <w:t>
      бөлшектерге, бұйымдарға, қажетті пішінді беру;</w:t>
      </w:r>
    </w:p>
    <w:bookmarkEnd w:id="1550"/>
    <w:bookmarkStart w:name="z1566" w:id="1551"/>
    <w:p>
      <w:pPr>
        <w:spacing w:after="0"/>
        <w:ind w:left="0"/>
        <w:jc w:val="both"/>
      </w:pPr>
      <w:r>
        <w:rPr>
          <w:rFonts w:ascii="Times New Roman"/>
          <w:b w:val="false"/>
          <w:i w:val="false"/>
          <w:color w:val="000000"/>
          <w:sz w:val="28"/>
        </w:rPr>
        <w:t>
      тегістеуіштерді қыздыру температурасын реттеу.</w:t>
      </w:r>
    </w:p>
    <w:bookmarkEnd w:id="1551"/>
    <w:bookmarkStart w:name="z1567" w:id="1552"/>
    <w:p>
      <w:pPr>
        <w:spacing w:after="0"/>
        <w:ind w:left="0"/>
        <w:jc w:val="both"/>
      </w:pPr>
      <w:r>
        <w:rPr>
          <w:rFonts w:ascii="Times New Roman"/>
          <w:b w:val="false"/>
          <w:i w:val="false"/>
          <w:color w:val="000000"/>
          <w:sz w:val="28"/>
        </w:rPr>
        <w:t>
      306. Білуге тиіс:</w:t>
      </w:r>
    </w:p>
    <w:bookmarkEnd w:id="1552"/>
    <w:bookmarkStart w:name="z1568" w:id="1553"/>
    <w:p>
      <w:pPr>
        <w:spacing w:after="0"/>
        <w:ind w:left="0"/>
        <w:jc w:val="both"/>
      </w:pPr>
      <w:r>
        <w:rPr>
          <w:rFonts w:ascii="Times New Roman"/>
          <w:b w:val="false"/>
          <w:i w:val="false"/>
          <w:color w:val="000000"/>
          <w:sz w:val="28"/>
        </w:rPr>
        <w:t>
      бөлшектер мен бұйымдарды қалыптау ережелерін, қалыптанатын бөлшектер, бұйымдар жасалған материалдардың қасиеттерін, бөлшектердің, бұйымдардың түрін, үлгісін және өлшемдерін, аяқ киімнің дайындамасында сірінің орналасуын, қызмет ету жабдығын пайдалану және тегістеуіштердің қызу температурасын реттеу ережелерін.</w:t>
      </w:r>
    </w:p>
    <w:bookmarkEnd w:id="1553"/>
    <w:bookmarkStart w:name="z1569" w:id="1554"/>
    <w:p>
      <w:pPr>
        <w:spacing w:after="0"/>
        <w:ind w:left="0"/>
        <w:jc w:val="both"/>
      </w:pPr>
      <w:r>
        <w:rPr>
          <w:rFonts w:ascii="Times New Roman"/>
          <w:b w:val="false"/>
          <w:i w:val="false"/>
          <w:color w:val="000000"/>
          <w:sz w:val="28"/>
        </w:rPr>
        <w:t>
      307. Жұмыс үлгілері:</w:t>
      </w:r>
    </w:p>
    <w:bookmarkEnd w:id="1554"/>
    <w:bookmarkStart w:name="z1570" w:id="1555"/>
    <w:p>
      <w:pPr>
        <w:spacing w:after="0"/>
        <w:ind w:left="0"/>
        <w:jc w:val="both"/>
      </w:pPr>
      <w:r>
        <w:rPr>
          <w:rFonts w:ascii="Times New Roman"/>
          <w:b w:val="false"/>
          <w:i w:val="false"/>
          <w:color w:val="000000"/>
          <w:sz w:val="28"/>
        </w:rPr>
        <w:t>
      1) сыздықты ұлтарақтың ерні, ұлтарақтың ерніне бекітілген сыздық – машинада шырғалау, тегістеу–түзету;</w:t>
      </w:r>
    </w:p>
    <w:bookmarkEnd w:id="1555"/>
    <w:bookmarkStart w:name="z1571" w:id="1556"/>
    <w:p>
      <w:pPr>
        <w:spacing w:after="0"/>
        <w:ind w:left="0"/>
        <w:jc w:val="both"/>
      </w:pPr>
      <w:r>
        <w:rPr>
          <w:rFonts w:ascii="Times New Roman"/>
          <w:b w:val="false"/>
          <w:i w:val="false"/>
          <w:color w:val="000000"/>
          <w:sz w:val="28"/>
        </w:rPr>
        <w:t>
      2) аяқ киім дайындамасы өкше бөлігінің қыры – балғамен қолмен қағу, өкшені отырғызу ақауларын жою;</w:t>
      </w:r>
    </w:p>
    <w:bookmarkEnd w:id="1556"/>
    <w:bookmarkStart w:name="z1572" w:id="1557"/>
    <w:p>
      <w:pPr>
        <w:spacing w:after="0"/>
        <w:ind w:left="0"/>
        <w:jc w:val="both"/>
      </w:pPr>
      <w:r>
        <w:rPr>
          <w:rFonts w:ascii="Times New Roman"/>
          <w:b w:val="false"/>
          <w:i w:val="false"/>
          <w:color w:val="000000"/>
          <w:sz w:val="28"/>
        </w:rPr>
        <w:t>
      3) жұмсақ материалдардан жасалған бөлшектер мен бұйымдар – бұрап шығару және қолмен қалыптау;</w:t>
      </w:r>
    </w:p>
    <w:bookmarkEnd w:id="1557"/>
    <w:bookmarkStart w:name="z1573" w:id="1558"/>
    <w:p>
      <w:pPr>
        <w:spacing w:after="0"/>
        <w:ind w:left="0"/>
        <w:jc w:val="both"/>
      </w:pPr>
      <w:r>
        <w:rPr>
          <w:rFonts w:ascii="Times New Roman"/>
          <w:b w:val="false"/>
          <w:i w:val="false"/>
          <w:color w:val="000000"/>
          <w:sz w:val="28"/>
        </w:rPr>
        <w:t>
      4) аяқ киімнің төменгі бөлігінің тері бөлшектері (табан, ұлтарақ, сына) – балғамен қағу;</w:t>
      </w:r>
    </w:p>
    <w:bookmarkEnd w:id="1558"/>
    <w:bookmarkStart w:name="z1574" w:id="1559"/>
    <w:p>
      <w:pPr>
        <w:spacing w:after="0"/>
        <w:ind w:left="0"/>
        <w:jc w:val="both"/>
      </w:pPr>
      <w:r>
        <w:rPr>
          <w:rFonts w:ascii="Times New Roman"/>
          <w:b w:val="false"/>
          <w:i w:val="false"/>
          <w:color w:val="000000"/>
          <w:sz w:val="28"/>
        </w:rPr>
        <w:t>
      5) ортопедиялық аяқ киімнің қатты бөлшектері – престерде қалыптау;</w:t>
      </w:r>
    </w:p>
    <w:bookmarkEnd w:id="1559"/>
    <w:bookmarkStart w:name="z1575" w:id="1560"/>
    <w:p>
      <w:pPr>
        <w:spacing w:after="0"/>
        <w:ind w:left="0"/>
        <w:jc w:val="both"/>
      </w:pPr>
      <w:r>
        <w:rPr>
          <w:rFonts w:ascii="Times New Roman"/>
          <w:b w:val="false"/>
          <w:i w:val="false"/>
          <w:color w:val="000000"/>
          <w:sz w:val="28"/>
        </w:rPr>
        <w:t>
      6) аяқ киімнің үстіңгі бөлігінің дайындамасы – сіріні желімдеуге дейін және одан кейін өкше бөлігін машинада жазу;</w:t>
      </w:r>
    </w:p>
    <w:bookmarkEnd w:id="1560"/>
    <w:bookmarkStart w:name="z1576" w:id="1561"/>
    <w:p>
      <w:pPr>
        <w:spacing w:after="0"/>
        <w:ind w:left="0"/>
        <w:jc w:val="both"/>
      </w:pPr>
      <w:r>
        <w:rPr>
          <w:rFonts w:ascii="Times New Roman"/>
          <w:b w:val="false"/>
          <w:i w:val="false"/>
          <w:color w:val="000000"/>
          <w:sz w:val="28"/>
        </w:rPr>
        <w:t>
      7) спорт доптарының камералары мен қабы – жұмсарту, олардан ауаны қысып шығару;</w:t>
      </w:r>
    </w:p>
    <w:bookmarkEnd w:id="1561"/>
    <w:bookmarkStart w:name="z1577" w:id="1562"/>
    <w:p>
      <w:pPr>
        <w:spacing w:after="0"/>
        <w:ind w:left="0"/>
        <w:jc w:val="both"/>
      </w:pPr>
      <w:r>
        <w:rPr>
          <w:rFonts w:ascii="Times New Roman"/>
          <w:b w:val="false"/>
          <w:i w:val="false"/>
          <w:color w:val="000000"/>
          <w:sz w:val="28"/>
        </w:rPr>
        <w:t>
      8) қолғаптар – қолғаптың бармақтарын пресс астына қою;</w:t>
      </w:r>
    </w:p>
    <w:bookmarkEnd w:id="1562"/>
    <w:bookmarkStart w:name="z1578" w:id="1563"/>
    <w:p>
      <w:pPr>
        <w:spacing w:after="0"/>
        <w:ind w:left="0"/>
        <w:jc w:val="both"/>
      </w:pPr>
      <w:r>
        <w:rPr>
          <w:rFonts w:ascii="Times New Roman"/>
          <w:b w:val="false"/>
          <w:i w:val="false"/>
          <w:color w:val="000000"/>
          <w:sz w:val="28"/>
        </w:rPr>
        <w:t>
      9) сандал аяқ киімінің сыздықтары – сыздықтардың ұшын біреуін екіншісіне (шырғалаумен қоса) және дайындаманың тартпа жиегіне (табанды қайып тіккеннен соң) қысу;</w:t>
      </w:r>
    </w:p>
    <w:bookmarkEnd w:id="1563"/>
    <w:bookmarkStart w:name="z1579" w:id="1564"/>
    <w:p>
      <w:pPr>
        <w:spacing w:after="0"/>
        <w:ind w:left="0"/>
        <w:jc w:val="both"/>
      </w:pPr>
      <w:r>
        <w:rPr>
          <w:rFonts w:ascii="Times New Roman"/>
          <w:b w:val="false"/>
          <w:i w:val="false"/>
          <w:color w:val="000000"/>
          <w:sz w:val="28"/>
        </w:rPr>
        <w:t>
      10) қолғаптар – правилдерде қалыптау, пресс астына қою.</w:t>
      </w:r>
    </w:p>
    <w:bookmarkEnd w:id="1564"/>
    <w:bookmarkStart w:name="z1580" w:id="1565"/>
    <w:p>
      <w:pPr>
        <w:spacing w:after="0"/>
        <w:ind w:left="0"/>
        <w:jc w:val="both"/>
      </w:pPr>
      <w:r>
        <w:rPr>
          <w:rFonts w:ascii="Times New Roman"/>
          <w:b w:val="false"/>
          <w:i w:val="false"/>
          <w:color w:val="000000"/>
          <w:sz w:val="28"/>
        </w:rPr>
        <w:t>
      Параграф 2. Бөлшектер мен бұйымдарды қалыптаушы, 2-разряд</w:t>
      </w:r>
    </w:p>
    <w:bookmarkEnd w:id="1565"/>
    <w:bookmarkStart w:name="z1581" w:id="1566"/>
    <w:p>
      <w:pPr>
        <w:spacing w:after="0"/>
        <w:ind w:left="0"/>
        <w:jc w:val="both"/>
      </w:pPr>
      <w:r>
        <w:rPr>
          <w:rFonts w:ascii="Times New Roman"/>
          <w:b w:val="false"/>
          <w:i w:val="false"/>
          <w:color w:val="000000"/>
          <w:sz w:val="28"/>
        </w:rPr>
        <w:t>
      308. Жұмыс сипаттамасы:</w:t>
      </w:r>
    </w:p>
    <w:bookmarkEnd w:id="1566"/>
    <w:bookmarkStart w:name="z1582" w:id="1567"/>
    <w:p>
      <w:pPr>
        <w:spacing w:after="0"/>
        <w:ind w:left="0"/>
        <w:jc w:val="both"/>
      </w:pPr>
      <w:r>
        <w:rPr>
          <w:rFonts w:ascii="Times New Roman"/>
          <w:b w:val="false"/>
          <w:i w:val="false"/>
          <w:color w:val="000000"/>
          <w:sz w:val="28"/>
        </w:rPr>
        <w:t>
      қызмет ету машинасында матрицалардың көмегімен, престерде қыздырумен және қыздырусыз, сондай-ақ қолмен рамкаларда, қалыптарда бөлшектер мен бұйымдарды қалыптау;</w:t>
      </w:r>
    </w:p>
    <w:bookmarkEnd w:id="1567"/>
    <w:bookmarkStart w:name="z1583" w:id="1568"/>
    <w:p>
      <w:pPr>
        <w:spacing w:after="0"/>
        <w:ind w:left="0"/>
        <w:jc w:val="both"/>
      </w:pPr>
      <w:r>
        <w:rPr>
          <w:rFonts w:ascii="Times New Roman"/>
          <w:b w:val="false"/>
          <w:i w:val="false"/>
          <w:color w:val="000000"/>
          <w:sz w:val="28"/>
        </w:rPr>
        <w:t>
      бөлшектерге парафинді немесе машина майын жағу;</w:t>
      </w:r>
    </w:p>
    <w:bookmarkEnd w:id="1568"/>
    <w:bookmarkStart w:name="z1584" w:id="1569"/>
    <w:p>
      <w:pPr>
        <w:spacing w:after="0"/>
        <w:ind w:left="0"/>
        <w:jc w:val="both"/>
      </w:pPr>
      <w:r>
        <w:rPr>
          <w:rFonts w:ascii="Times New Roman"/>
          <w:b w:val="false"/>
          <w:i w:val="false"/>
          <w:color w:val="000000"/>
          <w:sz w:val="28"/>
        </w:rPr>
        <w:t>
      бөлшектерге қажетті пішінді беру;</w:t>
      </w:r>
    </w:p>
    <w:bookmarkEnd w:id="1569"/>
    <w:bookmarkStart w:name="z1585" w:id="1570"/>
    <w:p>
      <w:pPr>
        <w:spacing w:after="0"/>
        <w:ind w:left="0"/>
        <w:jc w:val="both"/>
      </w:pPr>
      <w:r>
        <w:rPr>
          <w:rFonts w:ascii="Times New Roman"/>
          <w:b w:val="false"/>
          <w:i w:val="false"/>
          <w:color w:val="000000"/>
          <w:sz w:val="28"/>
        </w:rPr>
        <w:t>
      қалыптанған бөлшектердің тұрақтылығын және қалыптанған бөлшектің кескінін қалыптың кескініне дәл сәйкестігін қамтамасыз ету;</w:t>
      </w:r>
    </w:p>
    <w:bookmarkEnd w:id="1570"/>
    <w:bookmarkStart w:name="z1586" w:id="1571"/>
    <w:p>
      <w:pPr>
        <w:spacing w:after="0"/>
        <w:ind w:left="0"/>
        <w:jc w:val="both"/>
      </w:pPr>
      <w:r>
        <w:rPr>
          <w:rFonts w:ascii="Times New Roman"/>
          <w:b w:val="false"/>
          <w:i w:val="false"/>
          <w:color w:val="000000"/>
          <w:sz w:val="28"/>
        </w:rPr>
        <w:t>
      бөлшектер мен бұйымдарды қалыптаудың технологиялық режимін сақтау;</w:t>
      </w:r>
    </w:p>
    <w:bookmarkEnd w:id="1571"/>
    <w:bookmarkStart w:name="z1587" w:id="1572"/>
    <w:p>
      <w:pPr>
        <w:spacing w:after="0"/>
        <w:ind w:left="0"/>
        <w:jc w:val="both"/>
      </w:pPr>
      <w:r>
        <w:rPr>
          <w:rFonts w:ascii="Times New Roman"/>
          <w:b w:val="false"/>
          <w:i w:val="false"/>
          <w:color w:val="000000"/>
          <w:sz w:val="28"/>
        </w:rPr>
        <w:t>
      бөлшектер мен бұйымдарда әжімдер мен қыртыстардың пайда болуының алдын алу;</w:t>
      </w:r>
    </w:p>
    <w:bookmarkEnd w:id="1572"/>
    <w:bookmarkStart w:name="z1588" w:id="1573"/>
    <w:p>
      <w:pPr>
        <w:spacing w:after="0"/>
        <w:ind w:left="0"/>
        <w:jc w:val="both"/>
      </w:pPr>
      <w:r>
        <w:rPr>
          <w:rFonts w:ascii="Times New Roman"/>
          <w:b w:val="false"/>
          <w:i w:val="false"/>
          <w:color w:val="000000"/>
          <w:sz w:val="28"/>
        </w:rPr>
        <w:t>
      бөлшектер мен бұйымдарды белгіленген ылғалдылыққа дейін кептіру.</w:t>
      </w:r>
    </w:p>
    <w:bookmarkEnd w:id="1573"/>
    <w:bookmarkStart w:name="z1589" w:id="1574"/>
    <w:p>
      <w:pPr>
        <w:spacing w:after="0"/>
        <w:ind w:left="0"/>
        <w:jc w:val="both"/>
      </w:pPr>
      <w:r>
        <w:rPr>
          <w:rFonts w:ascii="Times New Roman"/>
          <w:b w:val="false"/>
          <w:i w:val="false"/>
          <w:color w:val="000000"/>
          <w:sz w:val="28"/>
        </w:rPr>
        <w:t>
      309. Білуге тиіс:</w:t>
      </w:r>
    </w:p>
    <w:bookmarkEnd w:id="1574"/>
    <w:bookmarkStart w:name="z1590" w:id="1575"/>
    <w:p>
      <w:pPr>
        <w:spacing w:after="0"/>
        <w:ind w:left="0"/>
        <w:jc w:val="both"/>
      </w:pPr>
      <w:r>
        <w:rPr>
          <w:rFonts w:ascii="Times New Roman"/>
          <w:b w:val="false"/>
          <w:i w:val="false"/>
          <w:color w:val="000000"/>
          <w:sz w:val="28"/>
        </w:rPr>
        <w:t>
      бөлшектер мен бұйымдарды қалыптауды орындаудың технологиясын, дайын бұйымдарға қойылатын техникалық шарттарды, бөлшектер мен бұйымдар жасалған материалдардың қасиеттерін, бөлшектердің түрін, үлгісі мен өлшемдерін, оларға сәйкес келетін матрицаларды, қалыптарды, рамкаларды, бөлшектер мен бұйымдарды қалыптаудың технологиялық режимін, қолданылатын жабдық пен жарақты пайдалану және реттеу ережелерін.</w:t>
      </w:r>
    </w:p>
    <w:bookmarkEnd w:id="1575"/>
    <w:bookmarkStart w:name="z1591" w:id="1576"/>
    <w:p>
      <w:pPr>
        <w:spacing w:after="0"/>
        <w:ind w:left="0"/>
        <w:jc w:val="both"/>
      </w:pPr>
      <w:r>
        <w:rPr>
          <w:rFonts w:ascii="Times New Roman"/>
          <w:b w:val="false"/>
          <w:i w:val="false"/>
          <w:color w:val="000000"/>
          <w:sz w:val="28"/>
        </w:rPr>
        <w:t>
      310. Жұмыс үлгілері:</w:t>
      </w:r>
    </w:p>
    <w:bookmarkEnd w:id="1576"/>
    <w:bookmarkStart w:name="z1592" w:id="1577"/>
    <w:p>
      <w:pPr>
        <w:spacing w:after="0"/>
        <w:ind w:left="0"/>
        <w:jc w:val="both"/>
      </w:pPr>
      <w:r>
        <w:rPr>
          <w:rFonts w:ascii="Times New Roman"/>
          <w:b w:val="false"/>
          <w:i w:val="false"/>
          <w:color w:val="000000"/>
          <w:sz w:val="28"/>
        </w:rPr>
        <w:t>
      1) бөлшектер (қалталар, клапандар, сыналар, тұтқалар, жақтар, бұрыштар, әшекейлік бүрмелер) және былғары галантерея бұйымдары – электрмен қыздырылмайтын машиналарда немесе қолмен қалыптау және бұрап шығару;</w:t>
      </w:r>
    </w:p>
    <w:bookmarkEnd w:id="1577"/>
    <w:bookmarkStart w:name="z1593" w:id="1578"/>
    <w:p>
      <w:pPr>
        <w:spacing w:after="0"/>
        <w:ind w:left="0"/>
        <w:jc w:val="both"/>
      </w:pPr>
      <w:r>
        <w:rPr>
          <w:rFonts w:ascii="Times New Roman"/>
          <w:b w:val="false"/>
          <w:i w:val="false"/>
          <w:color w:val="000000"/>
          <w:sz w:val="28"/>
        </w:rPr>
        <w:t>
      2) аяқ киімнің бөлшектері (бөлшектер мен дайындамалардағы сірі мен ұшастылар) – машинада қалыптау;</w:t>
      </w:r>
    </w:p>
    <w:bookmarkEnd w:id="1578"/>
    <w:bookmarkStart w:name="z1594" w:id="1579"/>
    <w:p>
      <w:pPr>
        <w:spacing w:after="0"/>
        <w:ind w:left="0"/>
        <w:jc w:val="both"/>
      </w:pPr>
      <w:r>
        <w:rPr>
          <w:rFonts w:ascii="Times New Roman"/>
          <w:b w:val="false"/>
          <w:i w:val="false"/>
          <w:color w:val="000000"/>
          <w:sz w:val="28"/>
        </w:rPr>
        <w:t>
      3) қатты материалдардан жасалған бөлшектер мен бұйымдар – машинада немесе қолмен терісін немесе өң бетін айналдыру;</w:t>
      </w:r>
    </w:p>
    <w:bookmarkEnd w:id="1579"/>
    <w:bookmarkStart w:name="z1595" w:id="1580"/>
    <w:p>
      <w:pPr>
        <w:spacing w:after="0"/>
        <w:ind w:left="0"/>
        <w:jc w:val="both"/>
      </w:pPr>
      <w:r>
        <w:rPr>
          <w:rFonts w:ascii="Times New Roman"/>
          <w:b w:val="false"/>
          <w:i w:val="false"/>
          <w:color w:val="000000"/>
          <w:sz w:val="28"/>
        </w:rPr>
        <w:t>
      4) жұмсақ материалдардан жасалған бөлшектер - машинада теріс немесе өң бетін айналдыру;</w:t>
      </w:r>
    </w:p>
    <w:bookmarkEnd w:id="1580"/>
    <w:bookmarkStart w:name="z1596" w:id="1581"/>
    <w:p>
      <w:pPr>
        <w:spacing w:after="0"/>
        <w:ind w:left="0"/>
        <w:jc w:val="both"/>
      </w:pPr>
      <w:r>
        <w:rPr>
          <w:rFonts w:ascii="Times New Roman"/>
          <w:b w:val="false"/>
          <w:i w:val="false"/>
          <w:color w:val="000000"/>
          <w:sz w:val="28"/>
        </w:rPr>
        <w:t>
      5) аяқ киімнің төменгі бөлігінің бөлшектері – машинада матрицалардың көмегімен немесе қолмен қалыптау;</w:t>
      </w:r>
    </w:p>
    <w:bookmarkEnd w:id="1581"/>
    <w:bookmarkStart w:name="z1597" w:id="1582"/>
    <w:p>
      <w:pPr>
        <w:spacing w:after="0"/>
        <w:ind w:left="0"/>
        <w:jc w:val="both"/>
      </w:pPr>
      <w:r>
        <w:rPr>
          <w:rFonts w:ascii="Times New Roman"/>
          <w:b w:val="false"/>
          <w:i w:val="false"/>
          <w:color w:val="000000"/>
          <w:sz w:val="28"/>
        </w:rPr>
        <w:t>
      6) аяқ киімнің үстіңгі бөлігінің дайындамасы – айналдырумен және астар жағына оны бүгумен қоса көмкермені шырғалау, дайындаманың бүйір жақ қырларын және тартпа жиегін балғамен қағу;</w:t>
      </w:r>
    </w:p>
    <w:bookmarkEnd w:id="1582"/>
    <w:bookmarkStart w:name="z1598" w:id="1583"/>
    <w:p>
      <w:pPr>
        <w:spacing w:after="0"/>
        <w:ind w:left="0"/>
        <w:jc w:val="both"/>
      </w:pPr>
      <w:r>
        <w:rPr>
          <w:rFonts w:ascii="Times New Roman"/>
          <w:b w:val="false"/>
          <w:i w:val="false"/>
          <w:color w:val="000000"/>
          <w:sz w:val="28"/>
        </w:rPr>
        <w:t>
      7) доппель және сандал әдістерімен бекітілген аяқ киім – созу және оны табанға тығыз қысумен бірге дайындаманың тартпа жиегін пластиналармен сығу;</w:t>
      </w:r>
    </w:p>
    <w:bookmarkEnd w:id="1583"/>
    <w:bookmarkStart w:name="z1599" w:id="1584"/>
    <w:p>
      <w:pPr>
        <w:spacing w:after="0"/>
        <w:ind w:left="0"/>
        <w:jc w:val="both"/>
      </w:pPr>
      <w:r>
        <w:rPr>
          <w:rFonts w:ascii="Times New Roman"/>
          <w:b w:val="false"/>
          <w:i w:val="false"/>
          <w:color w:val="000000"/>
          <w:sz w:val="28"/>
        </w:rPr>
        <w:t>
      8) былғары үстіңгі бөлігі бар аяқ киім – ыстық ауамен қалыптау;</w:t>
      </w:r>
    </w:p>
    <w:bookmarkEnd w:id="1584"/>
    <w:bookmarkStart w:name="z1600" w:id="1585"/>
    <w:p>
      <w:pPr>
        <w:spacing w:after="0"/>
        <w:ind w:left="0"/>
        <w:jc w:val="both"/>
      </w:pPr>
      <w:r>
        <w:rPr>
          <w:rFonts w:ascii="Times New Roman"/>
          <w:b w:val="false"/>
          <w:i w:val="false"/>
          <w:color w:val="000000"/>
          <w:sz w:val="28"/>
        </w:rPr>
        <w:t>
      9) айналма аяқ киім – қалыптарда қалыптау;</w:t>
      </w:r>
    </w:p>
    <w:bookmarkEnd w:id="1585"/>
    <w:bookmarkStart w:name="z1601" w:id="1586"/>
    <w:p>
      <w:pPr>
        <w:spacing w:after="0"/>
        <w:ind w:left="0"/>
        <w:jc w:val="both"/>
      </w:pPr>
      <w:r>
        <w:rPr>
          <w:rFonts w:ascii="Times New Roman"/>
          <w:b w:val="false"/>
          <w:i w:val="false"/>
          <w:color w:val="000000"/>
          <w:sz w:val="28"/>
        </w:rPr>
        <w:t>
      10) былғары қолғаптар – машинада немесе қолмен теріс немесе өң бетін айналдыру;</w:t>
      </w:r>
    </w:p>
    <w:bookmarkEnd w:id="1586"/>
    <w:bookmarkStart w:name="z1602" w:id="1587"/>
    <w:p>
      <w:pPr>
        <w:spacing w:after="0"/>
        <w:ind w:left="0"/>
        <w:jc w:val="both"/>
      </w:pPr>
      <w:r>
        <w:rPr>
          <w:rFonts w:ascii="Times New Roman"/>
          <w:b w:val="false"/>
          <w:i w:val="false"/>
          <w:color w:val="000000"/>
          <w:sz w:val="28"/>
        </w:rPr>
        <w:t>
      11) тартылған аяқ киімнің ізі – машинада өкше және ұш бөліктерін қалыптау, тартпа тексті бір мезгілде бүгумен қатар аяқ киім ізінің қырларын түйіндерде және переймаларда қағу;</w:t>
      </w:r>
    </w:p>
    <w:bookmarkEnd w:id="1587"/>
    <w:bookmarkStart w:name="z1603" w:id="1588"/>
    <w:p>
      <w:pPr>
        <w:spacing w:after="0"/>
        <w:ind w:left="0"/>
        <w:jc w:val="both"/>
      </w:pPr>
      <w:r>
        <w:rPr>
          <w:rFonts w:ascii="Times New Roman"/>
          <w:b w:val="false"/>
          <w:i w:val="false"/>
          <w:color w:val="000000"/>
          <w:sz w:val="28"/>
        </w:rPr>
        <w:t>
      12) сыздықты ұлтарақтар – машинада аяқ киімнің сыздығы бойынша жасанды ерін мен тігістерді қалыптау.</w:t>
      </w:r>
    </w:p>
    <w:bookmarkEnd w:id="1588"/>
    <w:bookmarkStart w:name="z1604" w:id="1589"/>
    <w:p>
      <w:pPr>
        <w:spacing w:after="0"/>
        <w:ind w:left="0"/>
        <w:jc w:val="both"/>
      </w:pPr>
      <w:r>
        <w:rPr>
          <w:rFonts w:ascii="Times New Roman"/>
          <w:b w:val="false"/>
          <w:i w:val="false"/>
          <w:color w:val="000000"/>
          <w:sz w:val="28"/>
        </w:rPr>
        <w:t>
      Параграф 3. Бөлшектер мен бұйымдарды қалыптаушы, 3-разряд</w:t>
      </w:r>
    </w:p>
    <w:bookmarkEnd w:id="1589"/>
    <w:bookmarkStart w:name="z1605" w:id="1590"/>
    <w:p>
      <w:pPr>
        <w:spacing w:after="0"/>
        <w:ind w:left="0"/>
        <w:jc w:val="both"/>
      </w:pPr>
      <w:r>
        <w:rPr>
          <w:rFonts w:ascii="Times New Roman"/>
          <w:b w:val="false"/>
          <w:i w:val="false"/>
          <w:color w:val="000000"/>
          <w:sz w:val="28"/>
        </w:rPr>
        <w:t>
      311. Жұмыс сипаттамасы:</w:t>
      </w:r>
    </w:p>
    <w:bookmarkEnd w:id="1590"/>
    <w:bookmarkStart w:name="z1606" w:id="1591"/>
    <w:p>
      <w:pPr>
        <w:spacing w:after="0"/>
        <w:ind w:left="0"/>
        <w:jc w:val="both"/>
      </w:pPr>
      <w:r>
        <w:rPr>
          <w:rFonts w:ascii="Times New Roman"/>
          <w:b w:val="false"/>
          <w:i w:val="false"/>
          <w:color w:val="000000"/>
          <w:sz w:val="28"/>
        </w:rPr>
        <w:t>
      ыстық матрицалардың көмегімен престерде, ыстық тегістеуіштерде, гидравликалық престерде металл шаблондардың, қысу қалыптарының көмегімен машинада немесе қолмен бөлшектер мен бұйымдарды қалыптау;</w:t>
      </w:r>
    </w:p>
    <w:bookmarkEnd w:id="1591"/>
    <w:bookmarkStart w:name="z1607" w:id="1592"/>
    <w:p>
      <w:pPr>
        <w:spacing w:after="0"/>
        <w:ind w:left="0"/>
        <w:jc w:val="both"/>
      </w:pPr>
      <w:r>
        <w:rPr>
          <w:rFonts w:ascii="Times New Roman"/>
          <w:b w:val="false"/>
          <w:i w:val="false"/>
          <w:color w:val="000000"/>
          <w:sz w:val="28"/>
        </w:rPr>
        <w:t>
      бөлшектерге, олар жасалған материал мен тігістерді бүлдірмей, қажетті пішінді беру;</w:t>
      </w:r>
    </w:p>
    <w:bookmarkEnd w:id="1592"/>
    <w:bookmarkStart w:name="z1608" w:id="1593"/>
    <w:p>
      <w:pPr>
        <w:spacing w:after="0"/>
        <w:ind w:left="0"/>
        <w:jc w:val="both"/>
      </w:pPr>
      <w:r>
        <w:rPr>
          <w:rFonts w:ascii="Times New Roman"/>
          <w:b w:val="false"/>
          <w:i w:val="false"/>
          <w:color w:val="000000"/>
          <w:sz w:val="28"/>
        </w:rPr>
        <w:t>
      бөлшектер мен бұйымдарды қалыптаудың технологиялық режимін сақтау және оны реттеу;</w:t>
      </w:r>
    </w:p>
    <w:bookmarkEnd w:id="1593"/>
    <w:bookmarkStart w:name="z1609" w:id="1594"/>
    <w:p>
      <w:pPr>
        <w:spacing w:after="0"/>
        <w:ind w:left="0"/>
        <w:jc w:val="both"/>
      </w:pPr>
      <w:r>
        <w:rPr>
          <w:rFonts w:ascii="Times New Roman"/>
          <w:b w:val="false"/>
          <w:i w:val="false"/>
          <w:color w:val="000000"/>
          <w:sz w:val="28"/>
        </w:rPr>
        <w:t>
      материалды қисайтпай және күйдірмей, қалыптанған бөлшектердің тұрақтылығын қамтамасыз ету;</w:t>
      </w:r>
    </w:p>
    <w:bookmarkEnd w:id="1594"/>
    <w:bookmarkStart w:name="z1610" w:id="1595"/>
    <w:p>
      <w:pPr>
        <w:spacing w:after="0"/>
        <w:ind w:left="0"/>
        <w:jc w:val="both"/>
      </w:pPr>
      <w:r>
        <w:rPr>
          <w:rFonts w:ascii="Times New Roman"/>
          <w:b w:val="false"/>
          <w:i w:val="false"/>
          <w:color w:val="000000"/>
          <w:sz w:val="28"/>
        </w:rPr>
        <w:t>
      қолданылатын жабдықты дайындау: бөлшектердің фасоны мен өлшемдеріне сәйкес қалыптарды, металл шаблондарды, тегістеуіштерді іріктеу;</w:t>
      </w:r>
    </w:p>
    <w:bookmarkEnd w:id="1595"/>
    <w:bookmarkStart w:name="z1611" w:id="1596"/>
    <w:p>
      <w:pPr>
        <w:spacing w:after="0"/>
        <w:ind w:left="0"/>
        <w:jc w:val="both"/>
      </w:pPr>
      <w:r>
        <w:rPr>
          <w:rFonts w:ascii="Times New Roman"/>
          <w:b w:val="false"/>
          <w:i w:val="false"/>
          <w:color w:val="000000"/>
          <w:sz w:val="28"/>
        </w:rPr>
        <w:t>
      пресс–қалыптарға бөлшектерді, бұйымдарды салу және қалыптау аяқталған соң түсіру;</w:t>
      </w:r>
    </w:p>
    <w:bookmarkEnd w:id="1596"/>
    <w:bookmarkStart w:name="z1612" w:id="1597"/>
    <w:p>
      <w:pPr>
        <w:spacing w:after="0"/>
        <w:ind w:left="0"/>
        <w:jc w:val="both"/>
      </w:pPr>
      <w:r>
        <w:rPr>
          <w:rFonts w:ascii="Times New Roman"/>
          <w:b w:val="false"/>
          <w:i w:val="false"/>
          <w:color w:val="000000"/>
          <w:sz w:val="28"/>
        </w:rPr>
        <w:t>
      пресс–қалыптарды бөлшектеу.</w:t>
      </w:r>
    </w:p>
    <w:bookmarkEnd w:id="1597"/>
    <w:bookmarkStart w:name="z1613" w:id="1598"/>
    <w:p>
      <w:pPr>
        <w:spacing w:after="0"/>
        <w:ind w:left="0"/>
        <w:jc w:val="both"/>
      </w:pPr>
      <w:r>
        <w:rPr>
          <w:rFonts w:ascii="Times New Roman"/>
          <w:b w:val="false"/>
          <w:i w:val="false"/>
          <w:color w:val="000000"/>
          <w:sz w:val="28"/>
        </w:rPr>
        <w:t>
      312. Білуге тиіс:</w:t>
      </w:r>
    </w:p>
    <w:bookmarkEnd w:id="1598"/>
    <w:bookmarkStart w:name="z1614" w:id="1599"/>
    <w:p>
      <w:pPr>
        <w:spacing w:after="0"/>
        <w:ind w:left="0"/>
        <w:jc w:val="both"/>
      </w:pPr>
      <w:r>
        <w:rPr>
          <w:rFonts w:ascii="Times New Roman"/>
          <w:b w:val="false"/>
          <w:i w:val="false"/>
          <w:color w:val="000000"/>
          <w:sz w:val="28"/>
        </w:rPr>
        <w:t>
      бөлшектер мен бұйымдарды қалыптаудың технологиялық режимі мен әдістерін, қалыптанатын бөлшектер мен бұйымдардың түрлерін, конструкциясын, өлшемдерін және оларға сәйкес келетін матрицаларды, шаблондарды, тегістеуіштерді бөлшектер мен бұйымдар жасалған материалдардың қасиеттерін, қолданылатын жабдықты пайдалану ережелерін.</w:t>
      </w:r>
    </w:p>
    <w:bookmarkEnd w:id="1599"/>
    <w:bookmarkStart w:name="z1615" w:id="1600"/>
    <w:p>
      <w:pPr>
        <w:spacing w:after="0"/>
        <w:ind w:left="0"/>
        <w:jc w:val="both"/>
      </w:pPr>
      <w:r>
        <w:rPr>
          <w:rFonts w:ascii="Times New Roman"/>
          <w:b w:val="false"/>
          <w:i w:val="false"/>
          <w:color w:val="000000"/>
          <w:sz w:val="28"/>
        </w:rPr>
        <w:t>
      313. Жұмыс үлгілері:</w:t>
      </w:r>
    </w:p>
    <w:bookmarkEnd w:id="1600"/>
    <w:bookmarkStart w:name="z1616" w:id="1601"/>
    <w:p>
      <w:pPr>
        <w:spacing w:after="0"/>
        <w:ind w:left="0"/>
        <w:jc w:val="both"/>
      </w:pPr>
      <w:r>
        <w:rPr>
          <w:rFonts w:ascii="Times New Roman"/>
          <w:b w:val="false"/>
          <w:i w:val="false"/>
          <w:color w:val="000000"/>
          <w:sz w:val="28"/>
        </w:rPr>
        <w:t>
      1) етіктің қоныштары – тігістерді бүлдірмей және оларды шырғалаумен ыстық тегістеуіштерде тегістеп жазумен қоса машинада немесе арнаулы аспаптардың көмегімен қолмен айналдыру;</w:t>
      </w:r>
    </w:p>
    <w:bookmarkEnd w:id="1601"/>
    <w:bookmarkStart w:name="z1617" w:id="1602"/>
    <w:p>
      <w:pPr>
        <w:spacing w:after="0"/>
        <w:ind w:left="0"/>
        <w:jc w:val="both"/>
      </w:pPr>
      <w:r>
        <w:rPr>
          <w:rFonts w:ascii="Times New Roman"/>
          <w:b w:val="false"/>
          <w:i w:val="false"/>
          <w:color w:val="000000"/>
          <w:sz w:val="28"/>
        </w:rPr>
        <w:t>
      2) былғары галантерея бұйымдарының бөлшектері (шабадандардың корпустары, жапқыштары, қатырма қағаз дайындамалары) – престерде немесе металл қалыптарда қолмен немесе рамкаларда қалыптау;</w:t>
      </w:r>
    </w:p>
    <w:bookmarkEnd w:id="1602"/>
    <w:bookmarkStart w:name="z1618" w:id="1603"/>
    <w:p>
      <w:pPr>
        <w:spacing w:after="0"/>
        <w:ind w:left="0"/>
        <w:jc w:val="both"/>
      </w:pPr>
      <w:r>
        <w:rPr>
          <w:rFonts w:ascii="Times New Roman"/>
          <w:b w:val="false"/>
          <w:i w:val="false"/>
          <w:color w:val="000000"/>
          <w:sz w:val="28"/>
        </w:rPr>
        <w:t>
      3) қайыс-ер бұйымдарының бөлшектері – ыстық тәсілмен матрицалардың көмегімен престе немесе қолмен қалыптау;</w:t>
      </w:r>
    </w:p>
    <w:bookmarkEnd w:id="1603"/>
    <w:bookmarkStart w:name="z1619" w:id="1604"/>
    <w:p>
      <w:pPr>
        <w:spacing w:after="0"/>
        <w:ind w:left="0"/>
        <w:jc w:val="both"/>
      </w:pPr>
      <w:r>
        <w:rPr>
          <w:rFonts w:ascii="Times New Roman"/>
          <w:b w:val="false"/>
          <w:i w:val="false"/>
          <w:color w:val="000000"/>
          <w:sz w:val="28"/>
        </w:rPr>
        <w:t>
      4) үй және гимнастикалық туфлилердің дайындамасы – машинада немесе арнаулы аспаптардың көмегімен қолмен айналдыру және қалыптау;</w:t>
      </w:r>
    </w:p>
    <w:bookmarkEnd w:id="1604"/>
    <w:bookmarkStart w:name="z1620" w:id="1605"/>
    <w:p>
      <w:pPr>
        <w:spacing w:after="0"/>
        <w:ind w:left="0"/>
        <w:jc w:val="both"/>
      </w:pPr>
      <w:r>
        <w:rPr>
          <w:rFonts w:ascii="Times New Roman"/>
          <w:b w:val="false"/>
          <w:i w:val="false"/>
          <w:color w:val="000000"/>
          <w:sz w:val="28"/>
        </w:rPr>
        <w:t>
      5) модельдік аяқ киімнің дайындамасы – машинада өкше бөлігін қалыптау;</w:t>
      </w:r>
    </w:p>
    <w:bookmarkEnd w:id="1605"/>
    <w:bookmarkStart w:name="z1621" w:id="1606"/>
    <w:p>
      <w:pPr>
        <w:spacing w:after="0"/>
        <w:ind w:left="0"/>
        <w:jc w:val="both"/>
      </w:pPr>
      <w:r>
        <w:rPr>
          <w:rFonts w:ascii="Times New Roman"/>
          <w:b w:val="false"/>
          <w:i w:val="false"/>
          <w:color w:val="000000"/>
          <w:sz w:val="28"/>
        </w:rPr>
        <w:t>
      6) былғары және былғары қатырма қағаз сірілер – металл шаблондар мен қысу қалыптарының көмегімен қалыптау;</w:t>
      </w:r>
    </w:p>
    <w:bookmarkEnd w:id="1606"/>
    <w:bookmarkStart w:name="z1622" w:id="1607"/>
    <w:p>
      <w:pPr>
        <w:spacing w:after="0"/>
        <w:ind w:left="0"/>
        <w:jc w:val="both"/>
      </w:pPr>
      <w:r>
        <w:rPr>
          <w:rFonts w:ascii="Times New Roman"/>
          <w:b w:val="false"/>
          <w:i w:val="false"/>
          <w:color w:val="000000"/>
          <w:sz w:val="28"/>
        </w:rPr>
        <w:t>
      7) құрастырылған былғары өкшелер – металл шаблондар мен қысу қалыптарының көмегімен қалыптау;</w:t>
      </w:r>
    </w:p>
    <w:bookmarkEnd w:id="1607"/>
    <w:bookmarkStart w:name="z1623" w:id="1608"/>
    <w:p>
      <w:pPr>
        <w:spacing w:after="0"/>
        <w:ind w:left="0"/>
        <w:jc w:val="both"/>
      </w:pPr>
      <w:r>
        <w:rPr>
          <w:rFonts w:ascii="Times New Roman"/>
          <w:b w:val="false"/>
          <w:i w:val="false"/>
          <w:color w:val="000000"/>
          <w:sz w:val="28"/>
        </w:rPr>
        <w:t>
      8) аяқ киім - өкшені орнату және өкше бөлігіндегі тартпа жиектің қырына анықтық беру үшін өкше бөлікті алдын ала қалыптау;</w:t>
      </w:r>
    </w:p>
    <w:bookmarkEnd w:id="1608"/>
    <w:bookmarkStart w:name="z1624" w:id="1609"/>
    <w:p>
      <w:pPr>
        <w:spacing w:after="0"/>
        <w:ind w:left="0"/>
        <w:jc w:val="both"/>
      </w:pPr>
      <w:r>
        <w:rPr>
          <w:rFonts w:ascii="Times New Roman"/>
          <w:b w:val="false"/>
          <w:i w:val="false"/>
          <w:color w:val="000000"/>
          <w:sz w:val="28"/>
        </w:rPr>
        <w:t>
      9) қолғаптар – электрмен қыздырылатын тегістеуіштерде оларға алдын ала парафин немесе машина майын жағумен қоса қалыптау;</w:t>
      </w:r>
    </w:p>
    <w:bookmarkEnd w:id="1609"/>
    <w:bookmarkStart w:name="z1625" w:id="1610"/>
    <w:p>
      <w:pPr>
        <w:spacing w:after="0"/>
        <w:ind w:left="0"/>
        <w:jc w:val="both"/>
      </w:pPr>
      <w:r>
        <w:rPr>
          <w:rFonts w:ascii="Times New Roman"/>
          <w:b w:val="false"/>
          <w:i w:val="false"/>
          <w:color w:val="000000"/>
          <w:sz w:val="28"/>
        </w:rPr>
        <w:t>
      10) былғарыдан жасалған техникалық бұйымдар (тілімшелер, белдіктер, мақта тазалау машиналарының білікшелері үшін дискілер және басқалар) – гидравликалық престерде және қолмен белгілі бір температурада бұйымдар дайындамаларына әр түрлі заттарды сіңіру және іріктеумен қоса қалыптау.</w:t>
      </w:r>
    </w:p>
    <w:bookmarkEnd w:id="1610"/>
    <w:bookmarkStart w:name="z1626" w:id="1611"/>
    <w:p>
      <w:pPr>
        <w:spacing w:after="0"/>
        <w:ind w:left="0"/>
        <w:jc w:val="both"/>
      </w:pPr>
      <w:r>
        <w:rPr>
          <w:rFonts w:ascii="Times New Roman"/>
          <w:b w:val="false"/>
          <w:i w:val="false"/>
          <w:color w:val="000000"/>
          <w:sz w:val="28"/>
        </w:rPr>
        <w:t>
      Параграф 4. Бөлшектер мен бұйымдарды қалыптаушы, 4-разряд</w:t>
      </w:r>
    </w:p>
    <w:bookmarkEnd w:id="1611"/>
    <w:bookmarkStart w:name="z1627" w:id="1612"/>
    <w:p>
      <w:pPr>
        <w:spacing w:after="0"/>
        <w:ind w:left="0"/>
        <w:jc w:val="both"/>
      </w:pPr>
      <w:r>
        <w:rPr>
          <w:rFonts w:ascii="Times New Roman"/>
          <w:b w:val="false"/>
          <w:i w:val="false"/>
          <w:color w:val="000000"/>
          <w:sz w:val="28"/>
        </w:rPr>
        <w:t>
      314. Жұмыс сипаттамасы:</w:t>
      </w:r>
    </w:p>
    <w:bookmarkEnd w:id="1612"/>
    <w:bookmarkStart w:name="z1628" w:id="1613"/>
    <w:p>
      <w:pPr>
        <w:spacing w:after="0"/>
        <w:ind w:left="0"/>
        <w:jc w:val="both"/>
      </w:pPr>
      <w:r>
        <w:rPr>
          <w:rFonts w:ascii="Times New Roman"/>
          <w:b w:val="false"/>
          <w:i w:val="false"/>
          <w:color w:val="000000"/>
          <w:sz w:val="28"/>
        </w:rPr>
        <w:t>
      технологиялық режимге сәйкес престер мен қалыптарда бөлшектерді, бұйымдарды қалыптау;</w:t>
      </w:r>
    </w:p>
    <w:bookmarkEnd w:id="1613"/>
    <w:bookmarkStart w:name="z1629" w:id="1614"/>
    <w:p>
      <w:pPr>
        <w:spacing w:after="0"/>
        <w:ind w:left="0"/>
        <w:jc w:val="both"/>
      </w:pPr>
      <w:r>
        <w:rPr>
          <w:rFonts w:ascii="Times New Roman"/>
          <w:b w:val="false"/>
          <w:i w:val="false"/>
          <w:color w:val="000000"/>
          <w:sz w:val="28"/>
        </w:rPr>
        <w:t>
      престі әзірлеу, қалыптарды іріктеу, будың қысымы мен плиталардың температурасын бақылау;</w:t>
      </w:r>
    </w:p>
    <w:bookmarkEnd w:id="1614"/>
    <w:bookmarkStart w:name="z1630" w:id="1615"/>
    <w:p>
      <w:pPr>
        <w:spacing w:after="0"/>
        <w:ind w:left="0"/>
        <w:jc w:val="both"/>
      </w:pPr>
      <w:r>
        <w:rPr>
          <w:rFonts w:ascii="Times New Roman"/>
          <w:b w:val="false"/>
          <w:i w:val="false"/>
          <w:color w:val="000000"/>
          <w:sz w:val="28"/>
        </w:rPr>
        <w:t>
      қалыптарды бөлшектеу;</w:t>
      </w:r>
    </w:p>
    <w:bookmarkEnd w:id="1615"/>
    <w:bookmarkStart w:name="z1631" w:id="1616"/>
    <w:p>
      <w:pPr>
        <w:spacing w:after="0"/>
        <w:ind w:left="0"/>
        <w:jc w:val="both"/>
      </w:pPr>
      <w:r>
        <w:rPr>
          <w:rFonts w:ascii="Times New Roman"/>
          <w:b w:val="false"/>
          <w:i w:val="false"/>
          <w:color w:val="000000"/>
          <w:sz w:val="28"/>
        </w:rPr>
        <w:t>
      аяқ киім жұлқысының үстіңгі бөлігін, термостатта оны қыздырумен бірге, алдын ала қалыптау;</w:t>
      </w:r>
    </w:p>
    <w:bookmarkEnd w:id="1616"/>
    <w:bookmarkStart w:name="z1632" w:id="1617"/>
    <w:p>
      <w:pPr>
        <w:spacing w:after="0"/>
        <w:ind w:left="0"/>
        <w:jc w:val="both"/>
      </w:pPr>
      <w:r>
        <w:rPr>
          <w:rFonts w:ascii="Times New Roman"/>
          <w:b w:val="false"/>
          <w:i w:val="false"/>
          <w:color w:val="000000"/>
          <w:sz w:val="28"/>
        </w:rPr>
        <w:t>
      сәйкес келетін үлгі мен өлшемдегі қалыптарға аяқ киім дайындамасын кигізу;</w:t>
      </w:r>
    </w:p>
    <w:bookmarkEnd w:id="1617"/>
    <w:bookmarkStart w:name="z1633" w:id="1618"/>
    <w:p>
      <w:pPr>
        <w:spacing w:after="0"/>
        <w:ind w:left="0"/>
        <w:jc w:val="both"/>
      </w:pPr>
      <w:r>
        <w:rPr>
          <w:rFonts w:ascii="Times New Roman"/>
          <w:b w:val="false"/>
          <w:i w:val="false"/>
          <w:color w:val="000000"/>
          <w:sz w:val="28"/>
        </w:rPr>
        <w:t>
      қисайтпай және тігістерді бүлдірмей, қалыпта дайындаманың қажетті орналасуын, дайындама материалын қажетті созуды қамтамасыз ету, дайындамаға аяқ киім қалыбының үлгісін беру, тексті қағу.</w:t>
      </w:r>
    </w:p>
    <w:bookmarkEnd w:id="1618"/>
    <w:bookmarkStart w:name="z1634" w:id="1619"/>
    <w:p>
      <w:pPr>
        <w:spacing w:after="0"/>
        <w:ind w:left="0"/>
        <w:jc w:val="both"/>
      </w:pPr>
      <w:r>
        <w:rPr>
          <w:rFonts w:ascii="Times New Roman"/>
          <w:b w:val="false"/>
          <w:i w:val="false"/>
          <w:color w:val="000000"/>
          <w:sz w:val="28"/>
        </w:rPr>
        <w:t>
      315. Білуге тиіс:</w:t>
      </w:r>
    </w:p>
    <w:bookmarkEnd w:id="1619"/>
    <w:bookmarkStart w:name="z1635" w:id="1620"/>
    <w:p>
      <w:pPr>
        <w:spacing w:after="0"/>
        <w:ind w:left="0"/>
        <w:jc w:val="both"/>
      </w:pPr>
      <w:r>
        <w:rPr>
          <w:rFonts w:ascii="Times New Roman"/>
          <w:b w:val="false"/>
          <w:i w:val="false"/>
          <w:color w:val="000000"/>
          <w:sz w:val="28"/>
        </w:rPr>
        <w:t>
      бөлшектер мен бұйымдарды қалыптаудың технологиялық режимін, оны реттеу тәсілдерін, дайындамалар мен бұйымдардың, қалыптардың түрін, үлгісін, конструкциясын және өлшемдерін, бөлшектер мен бұйымдар жасалған материалдардың қасиеттерін, бөлшектер мен бұйымдарды қалыптауға қойылатын талаптарды, қолданылатын жарақтың түрлері мен мақсатын, қолданылатын жабдықты техникалық пайдалану ережелерін.</w:t>
      </w:r>
    </w:p>
    <w:bookmarkEnd w:id="1620"/>
    <w:bookmarkStart w:name="z1636" w:id="1621"/>
    <w:p>
      <w:pPr>
        <w:spacing w:after="0"/>
        <w:ind w:left="0"/>
        <w:jc w:val="both"/>
      </w:pPr>
      <w:r>
        <w:rPr>
          <w:rFonts w:ascii="Times New Roman"/>
          <w:b w:val="false"/>
          <w:i w:val="false"/>
          <w:color w:val="000000"/>
          <w:sz w:val="28"/>
        </w:rPr>
        <w:t>
      316. Жұмыс үлгілері:</w:t>
      </w:r>
    </w:p>
    <w:bookmarkEnd w:id="1621"/>
    <w:bookmarkStart w:name="z1637" w:id="1622"/>
    <w:p>
      <w:pPr>
        <w:spacing w:after="0"/>
        <w:ind w:left="0"/>
        <w:jc w:val="both"/>
      </w:pPr>
      <w:r>
        <w:rPr>
          <w:rFonts w:ascii="Times New Roman"/>
          <w:b w:val="false"/>
          <w:i w:val="false"/>
          <w:color w:val="000000"/>
          <w:sz w:val="28"/>
        </w:rPr>
        <w:t>
      1) аяқ киімнің үстіңгі бөлігінің термоиілімді сірісімен, қойылған ұшасты және сірімен бірге дайындамасы – қалыптау;</w:t>
      </w:r>
    </w:p>
    <w:bookmarkEnd w:id="1622"/>
    <w:bookmarkStart w:name="z1638" w:id="1623"/>
    <w:p>
      <w:pPr>
        <w:spacing w:after="0"/>
        <w:ind w:left="0"/>
        <w:jc w:val="both"/>
      </w:pPr>
      <w:r>
        <w:rPr>
          <w:rFonts w:ascii="Times New Roman"/>
          <w:b w:val="false"/>
          <w:i w:val="false"/>
          <w:color w:val="000000"/>
          <w:sz w:val="28"/>
        </w:rPr>
        <w:t>
      2) тартпа және тігу-желімдеп бекіту әдістерінсіз аяқ киім дайындамасы – қалыпта қалыптау;</w:t>
      </w:r>
    </w:p>
    <w:bookmarkEnd w:id="1623"/>
    <w:bookmarkStart w:name="z1639" w:id="1624"/>
    <w:p>
      <w:pPr>
        <w:spacing w:after="0"/>
        <w:ind w:left="0"/>
        <w:jc w:val="both"/>
      </w:pPr>
      <w:r>
        <w:rPr>
          <w:rFonts w:ascii="Times New Roman"/>
          <w:b w:val="false"/>
          <w:i w:val="false"/>
          <w:color w:val="000000"/>
          <w:sz w:val="28"/>
        </w:rPr>
        <w:t>
      3) былғары және былғары қатырма қағаз сірілері – жартылай автоматта және автоматта қалыптау;</w:t>
      </w:r>
    </w:p>
    <w:bookmarkEnd w:id="1624"/>
    <w:bookmarkStart w:name="z1640" w:id="1625"/>
    <w:p>
      <w:pPr>
        <w:spacing w:after="0"/>
        <w:ind w:left="0"/>
        <w:jc w:val="both"/>
      </w:pPr>
      <w:r>
        <w:rPr>
          <w:rFonts w:ascii="Times New Roman"/>
          <w:b w:val="false"/>
          <w:i w:val="false"/>
          <w:color w:val="000000"/>
          <w:sz w:val="28"/>
        </w:rPr>
        <w:t>
      4) тартпа жиек және аяқ киімнің бүйір жақ қыры - "Анклепф" машинасында қағу;</w:t>
      </w:r>
    </w:p>
    <w:bookmarkEnd w:id="1625"/>
    <w:bookmarkStart w:name="z1641" w:id="1626"/>
    <w:p>
      <w:pPr>
        <w:spacing w:after="0"/>
        <w:ind w:left="0"/>
        <w:jc w:val="both"/>
      </w:pPr>
      <w:r>
        <w:rPr>
          <w:rFonts w:ascii="Times New Roman"/>
          <w:b w:val="false"/>
          <w:i w:val="false"/>
          <w:color w:val="000000"/>
          <w:sz w:val="28"/>
        </w:rPr>
        <w:t>
      5) юфть аяқ киімі – машинада аяқ ұшы мен өкшені қалыптау;</w:t>
      </w:r>
    </w:p>
    <w:bookmarkEnd w:id="1626"/>
    <w:bookmarkStart w:name="z1642" w:id="1627"/>
    <w:p>
      <w:pPr>
        <w:spacing w:after="0"/>
        <w:ind w:left="0"/>
        <w:jc w:val="both"/>
      </w:pPr>
      <w:r>
        <w:rPr>
          <w:rFonts w:ascii="Times New Roman"/>
          <w:b w:val="false"/>
          <w:i w:val="false"/>
          <w:color w:val="000000"/>
          <w:sz w:val="28"/>
        </w:rPr>
        <w:t>
      6) былғарыдан жасалған техникалық бұйымдар (сыналар, бастырмалар, жағалар, манжеттер, қамыттар) – гидравликалық престерде немесе қолмен суда белгілі бір температурада бұйымдар дайындамаларына әр түрлі заттарды сіңіру және іріктеумен қоса қалыптау;</w:t>
      </w:r>
    </w:p>
    <w:bookmarkEnd w:id="1627"/>
    <w:bookmarkStart w:name="z1643" w:id="1628"/>
    <w:p>
      <w:pPr>
        <w:spacing w:after="0"/>
        <w:ind w:left="0"/>
        <w:jc w:val="both"/>
      </w:pPr>
      <w:r>
        <w:rPr>
          <w:rFonts w:ascii="Times New Roman"/>
          <w:b w:val="false"/>
          <w:i w:val="false"/>
          <w:color w:val="000000"/>
          <w:sz w:val="28"/>
        </w:rPr>
        <w:t>
      7) тубустар және футлярлардың басқа бөлшектері – престерде қалыптау.</w:t>
      </w:r>
    </w:p>
    <w:bookmarkEnd w:id="1628"/>
    <w:bookmarkStart w:name="z1644" w:id="1629"/>
    <w:p>
      <w:pPr>
        <w:spacing w:after="0"/>
        <w:ind w:left="0"/>
        <w:jc w:val="both"/>
      </w:pPr>
      <w:r>
        <w:rPr>
          <w:rFonts w:ascii="Times New Roman"/>
          <w:b w:val="false"/>
          <w:i w:val="false"/>
          <w:color w:val="000000"/>
          <w:sz w:val="28"/>
        </w:rPr>
        <w:t>
      Параграф 5. Бөлшектер мен бұйымдарды қалыптаушы, 5-разряд</w:t>
      </w:r>
    </w:p>
    <w:bookmarkEnd w:id="1629"/>
    <w:bookmarkStart w:name="z1645" w:id="1630"/>
    <w:p>
      <w:pPr>
        <w:spacing w:after="0"/>
        <w:ind w:left="0"/>
        <w:jc w:val="both"/>
      </w:pPr>
      <w:r>
        <w:rPr>
          <w:rFonts w:ascii="Times New Roman"/>
          <w:b w:val="false"/>
          <w:i w:val="false"/>
          <w:color w:val="000000"/>
          <w:sz w:val="28"/>
        </w:rPr>
        <w:t>
      317. Жұмыс сипаттамасы:</w:t>
      </w:r>
    </w:p>
    <w:bookmarkEnd w:id="1630"/>
    <w:bookmarkStart w:name="z1646" w:id="1631"/>
    <w:p>
      <w:pPr>
        <w:spacing w:after="0"/>
        <w:ind w:left="0"/>
        <w:jc w:val="both"/>
      </w:pPr>
      <w:r>
        <w:rPr>
          <w:rFonts w:ascii="Times New Roman"/>
          <w:b w:val="false"/>
          <w:i w:val="false"/>
          <w:color w:val="000000"/>
          <w:sz w:val="28"/>
        </w:rPr>
        <w:t>
      аяқ киім дайындамасын және былғарыдан жасалған техникалық бұйымдар бөлшектерін престерде немесе қалыптарда қалыптау;</w:t>
      </w:r>
    </w:p>
    <w:bookmarkEnd w:id="1631"/>
    <w:bookmarkStart w:name="z1647" w:id="1632"/>
    <w:p>
      <w:pPr>
        <w:spacing w:after="0"/>
        <w:ind w:left="0"/>
        <w:jc w:val="both"/>
      </w:pPr>
      <w:r>
        <w:rPr>
          <w:rFonts w:ascii="Times New Roman"/>
          <w:b w:val="false"/>
          <w:i w:val="false"/>
          <w:color w:val="000000"/>
          <w:sz w:val="28"/>
        </w:rPr>
        <w:t>
      олардың пуансонға тығыз жатуын қамтамасыз етумен бірге дайындаманың тартпа әдібі мен сіріні сақтаумен қоса аяқ киімнің дайындамасын пуансонға орнату, оларды пуансонға қатысты ортаға дәлдеу;</w:t>
      </w:r>
    </w:p>
    <w:bookmarkEnd w:id="1632"/>
    <w:bookmarkStart w:name="z1648" w:id="1633"/>
    <w:p>
      <w:pPr>
        <w:spacing w:after="0"/>
        <w:ind w:left="0"/>
        <w:jc w:val="both"/>
      </w:pPr>
      <w:r>
        <w:rPr>
          <w:rFonts w:ascii="Times New Roman"/>
          <w:b w:val="false"/>
          <w:i w:val="false"/>
          <w:color w:val="000000"/>
          <w:sz w:val="28"/>
        </w:rPr>
        <w:t>
      қалыпты престеу және гелендік бөлікті қалыптау;</w:t>
      </w:r>
    </w:p>
    <w:bookmarkEnd w:id="1633"/>
    <w:bookmarkStart w:name="z1649" w:id="1634"/>
    <w:p>
      <w:pPr>
        <w:spacing w:after="0"/>
        <w:ind w:left="0"/>
        <w:jc w:val="both"/>
      </w:pPr>
      <w:r>
        <w:rPr>
          <w:rFonts w:ascii="Times New Roman"/>
          <w:b w:val="false"/>
          <w:i w:val="false"/>
          <w:color w:val="000000"/>
          <w:sz w:val="28"/>
        </w:rPr>
        <w:t>
      бір мезгілде шершеваттаумен қоса аяқ киімнің ұшы мен өкше бөліктерін, ПЛКО желісінде жасалатын аяқ киімнің өкше бөлігін (ПЛКО - аяқ киімге арналған қалып), ортопедиялық аяқ киім бөлшектерін қалыпта қалыптау, бөлшектерді тарту және оларды қалыпқа бекіту, бөлшектерге қажетті пішінді беру үшін қалыпта ұстау;</w:t>
      </w:r>
    </w:p>
    <w:bookmarkEnd w:id="1634"/>
    <w:bookmarkStart w:name="z1650" w:id="1635"/>
    <w:p>
      <w:pPr>
        <w:spacing w:after="0"/>
        <w:ind w:left="0"/>
        <w:jc w:val="both"/>
      </w:pPr>
      <w:r>
        <w:rPr>
          <w:rFonts w:ascii="Times New Roman"/>
          <w:b w:val="false"/>
          <w:i w:val="false"/>
          <w:color w:val="000000"/>
          <w:sz w:val="28"/>
        </w:rPr>
        <w:t>
      қалыптанған бөлшектердің тұрақтылығын қамтамасыз ету;</w:t>
      </w:r>
    </w:p>
    <w:bookmarkEnd w:id="1635"/>
    <w:p>
      <w:pPr>
        <w:spacing w:after="0"/>
        <w:ind w:left="0"/>
        <w:jc w:val="both"/>
      </w:pPr>
      <w:r>
        <w:rPr>
          <w:rFonts w:ascii="Times New Roman"/>
          <w:b w:val="false"/>
          <w:i w:val="false"/>
          <w:color w:val="000000"/>
          <w:sz w:val="28"/>
        </w:rPr>
        <w:t>
      белгілі бір температурада былғарыдан жасалған техникалық бұйымдар дайындамаларына әр түрлі заттарды сіңіру және іріктеу;</w:t>
      </w:r>
    </w:p>
    <w:p>
      <w:pPr>
        <w:spacing w:after="0"/>
        <w:ind w:left="0"/>
        <w:jc w:val="both"/>
      </w:pPr>
      <w:r>
        <w:rPr>
          <w:rFonts w:ascii="Times New Roman"/>
          <w:b w:val="false"/>
          <w:i w:val="false"/>
          <w:color w:val="000000"/>
          <w:sz w:val="28"/>
        </w:rPr>
        <w:t>
      қалыптарды іріктеу, оларды преске орнату;</w:t>
      </w:r>
    </w:p>
    <w:bookmarkStart w:name="z1651" w:id="1636"/>
    <w:p>
      <w:pPr>
        <w:spacing w:after="0"/>
        <w:ind w:left="0"/>
        <w:jc w:val="both"/>
      </w:pPr>
      <w:r>
        <w:rPr>
          <w:rFonts w:ascii="Times New Roman"/>
          <w:b w:val="false"/>
          <w:i w:val="false"/>
          <w:color w:val="000000"/>
          <w:sz w:val="28"/>
        </w:rPr>
        <w:t>
      будың қысымын және плиталардың температурасын бақылау;</w:t>
      </w:r>
    </w:p>
    <w:bookmarkEnd w:id="1636"/>
    <w:bookmarkStart w:name="z1652" w:id="1637"/>
    <w:p>
      <w:pPr>
        <w:spacing w:after="0"/>
        <w:ind w:left="0"/>
        <w:jc w:val="both"/>
      </w:pPr>
      <w:r>
        <w:rPr>
          <w:rFonts w:ascii="Times New Roman"/>
          <w:b w:val="false"/>
          <w:i w:val="false"/>
          <w:color w:val="000000"/>
          <w:sz w:val="28"/>
        </w:rPr>
        <w:t>
      пресс–формаға бұйымдарды салу және қалыптау аяқталған соң оларды түсіру;</w:t>
      </w:r>
    </w:p>
    <w:bookmarkEnd w:id="1637"/>
    <w:bookmarkStart w:name="z1653" w:id="1638"/>
    <w:p>
      <w:pPr>
        <w:spacing w:after="0"/>
        <w:ind w:left="0"/>
        <w:jc w:val="both"/>
      </w:pPr>
      <w:r>
        <w:rPr>
          <w:rFonts w:ascii="Times New Roman"/>
          <w:b w:val="false"/>
          <w:i w:val="false"/>
          <w:color w:val="000000"/>
          <w:sz w:val="28"/>
        </w:rPr>
        <w:t>
      пресс-қалыптарды бөлшектеу.</w:t>
      </w:r>
    </w:p>
    <w:bookmarkEnd w:id="1638"/>
    <w:bookmarkStart w:name="z1654" w:id="1639"/>
    <w:p>
      <w:pPr>
        <w:spacing w:after="0"/>
        <w:ind w:left="0"/>
        <w:jc w:val="both"/>
      </w:pPr>
      <w:r>
        <w:rPr>
          <w:rFonts w:ascii="Times New Roman"/>
          <w:b w:val="false"/>
          <w:i w:val="false"/>
          <w:color w:val="000000"/>
          <w:sz w:val="28"/>
        </w:rPr>
        <w:t>
      318. Білуге тиіс:</w:t>
      </w:r>
    </w:p>
    <w:bookmarkEnd w:id="1639"/>
    <w:bookmarkStart w:name="z1655" w:id="1640"/>
    <w:p>
      <w:pPr>
        <w:spacing w:after="0"/>
        <w:ind w:left="0"/>
        <w:jc w:val="both"/>
      </w:pPr>
      <w:r>
        <w:rPr>
          <w:rFonts w:ascii="Times New Roman"/>
          <w:b w:val="false"/>
          <w:i w:val="false"/>
          <w:color w:val="000000"/>
          <w:sz w:val="28"/>
        </w:rPr>
        <w:t>
      бөлшектер мен бұйымдарды қалыптаудың технологиялық режимін, қалыптанатын бөлшектер мен бұйымдардың түрін, өлшемін, конструкциясын, олар жасалған материалдардың қасиеттерін, қолданылатын жабдықтың құрылысын және оны пайдалану ережелерін.</w:t>
      </w:r>
    </w:p>
    <w:bookmarkEnd w:id="1640"/>
    <w:bookmarkStart w:name="z1656" w:id="1641"/>
    <w:p>
      <w:pPr>
        <w:spacing w:after="0"/>
        <w:ind w:left="0"/>
        <w:jc w:val="both"/>
      </w:pPr>
      <w:r>
        <w:rPr>
          <w:rFonts w:ascii="Times New Roman"/>
          <w:b w:val="false"/>
          <w:i w:val="false"/>
          <w:color w:val="000000"/>
          <w:sz w:val="28"/>
        </w:rPr>
        <w:t>
      319. Жұмыс үлгілері:</w:t>
      </w:r>
    </w:p>
    <w:bookmarkEnd w:id="1641"/>
    <w:bookmarkStart w:name="z1657" w:id="1642"/>
    <w:p>
      <w:pPr>
        <w:spacing w:after="0"/>
        <w:ind w:left="0"/>
        <w:jc w:val="both"/>
      </w:pPr>
      <w:r>
        <w:rPr>
          <w:rFonts w:ascii="Times New Roman"/>
          <w:b w:val="false"/>
          <w:i w:val="false"/>
          <w:color w:val="000000"/>
          <w:sz w:val="28"/>
        </w:rPr>
        <w:t>
      1) былғарыдан жасалған техникалық бұйымдар (сыналар, бастырмалар, манжеттер, жағалар, тілімшелер, қайыстар, қамыттар, мақта тазалау машиналары білікшелерінің дискілері) – престер-жартылай автоматтарда, ыстық және суық штамптарда, майды қолданумен қолмен қалыптау;</w:t>
      </w:r>
    </w:p>
    <w:bookmarkEnd w:id="1642"/>
    <w:bookmarkStart w:name="z1658" w:id="1643"/>
    <w:p>
      <w:pPr>
        <w:spacing w:after="0"/>
        <w:ind w:left="0"/>
        <w:jc w:val="both"/>
      </w:pPr>
      <w:r>
        <w:rPr>
          <w:rFonts w:ascii="Times New Roman"/>
          <w:b w:val="false"/>
          <w:i w:val="false"/>
          <w:color w:val="000000"/>
          <w:sz w:val="28"/>
        </w:rPr>
        <w:t>
      2) қалыптанған түйіндер мен бөлшектерден жасалған аяқ киім – сірілер мен аяқ ұштылар қойылған дайындаманың өкше және ұш бөліктерін қалыптау.</w:t>
      </w:r>
    </w:p>
    <w:bookmarkEnd w:id="1643"/>
    <w:bookmarkStart w:name="z1659" w:id="1644"/>
    <w:p>
      <w:pPr>
        <w:spacing w:after="0"/>
        <w:ind w:left="0"/>
        <w:jc w:val="both"/>
      </w:pPr>
      <w:r>
        <w:rPr>
          <w:rFonts w:ascii="Times New Roman"/>
          <w:b w:val="false"/>
          <w:i w:val="false"/>
          <w:color w:val="000000"/>
          <w:sz w:val="28"/>
        </w:rPr>
        <w:t>
      44. Бұйымдарды, жартылай фабрикаттар мен материалдарды тазалаушы</w:t>
      </w:r>
    </w:p>
    <w:bookmarkEnd w:id="1644"/>
    <w:bookmarkStart w:name="z1660" w:id="1645"/>
    <w:p>
      <w:pPr>
        <w:spacing w:after="0"/>
        <w:ind w:left="0"/>
        <w:jc w:val="both"/>
      </w:pPr>
      <w:r>
        <w:rPr>
          <w:rFonts w:ascii="Times New Roman"/>
          <w:b w:val="false"/>
          <w:i w:val="false"/>
          <w:color w:val="000000"/>
          <w:sz w:val="28"/>
        </w:rPr>
        <w:t>
      Параграф 1. Бұйымдарды, жартылай фабрикаттар мен материалдарды тазалаушы, 1-разряд</w:t>
      </w:r>
    </w:p>
    <w:bookmarkEnd w:id="1645"/>
    <w:bookmarkStart w:name="z1661" w:id="1646"/>
    <w:p>
      <w:pPr>
        <w:spacing w:after="0"/>
        <w:ind w:left="0"/>
        <w:jc w:val="both"/>
      </w:pPr>
      <w:r>
        <w:rPr>
          <w:rFonts w:ascii="Times New Roman"/>
          <w:b w:val="false"/>
          <w:i w:val="false"/>
          <w:color w:val="000000"/>
          <w:sz w:val="28"/>
        </w:rPr>
        <w:t>
      320. Жұмыс сипаттамасы:</w:t>
      </w:r>
    </w:p>
    <w:bookmarkEnd w:id="1646"/>
    <w:bookmarkStart w:name="z1662" w:id="1647"/>
    <w:p>
      <w:pPr>
        <w:spacing w:after="0"/>
        <w:ind w:left="0"/>
        <w:jc w:val="both"/>
      </w:pPr>
      <w:r>
        <w:rPr>
          <w:rFonts w:ascii="Times New Roman"/>
          <w:b w:val="false"/>
          <w:i w:val="false"/>
          <w:color w:val="000000"/>
          <w:sz w:val="28"/>
        </w:rPr>
        <w:t>
      былғарыны шаңнан щеткамен, тампонмен немесе матамен қолмен тазалау, аяқ киімнің төменгі бөлігінің бөлшектерін, дайындама мен дайын аяқ киімді, қалыптарды шаңнан, ластан, желім қалдықтарынан жуу құралдарын қолданумен не оларсыз қызмет ету машинасында немесе щеткамен не болмаса шұғамен қолмен тазалау, дайын үлбір терілері мен бұйымдарын тарамай және қырықпай щеткалы немесе пневматикалық машинада, оның бүтіндігін сақтаумен қоса түкті жабынға тазалықты, шашыраңқылықты беру үшін шаң мен ағаш үгінділерін қағу жолымен үлбір терілері мен бұйымдарын қолмен тазалау;</w:t>
      </w:r>
    </w:p>
    <w:bookmarkEnd w:id="1647"/>
    <w:bookmarkStart w:name="z1663" w:id="1648"/>
    <w:p>
      <w:pPr>
        <w:spacing w:after="0"/>
        <w:ind w:left="0"/>
        <w:jc w:val="both"/>
      </w:pPr>
      <w:r>
        <w:rPr>
          <w:rFonts w:ascii="Times New Roman"/>
          <w:b w:val="false"/>
          <w:i w:val="false"/>
          <w:color w:val="000000"/>
          <w:sz w:val="28"/>
        </w:rPr>
        <w:t>
      қызмет ету машинасында немесе инструменттің көмегімен қолмен ұлтарақтан және тартылған аяқ киімнің тартпа жиегінен шегені, қапсырма шегені, тарақшаларды, тексті жою, етік пен жартылай етіктің сірісінен тексті, саптама шегелердің қырларын түзулеу.</w:t>
      </w:r>
    </w:p>
    <w:bookmarkEnd w:id="1648"/>
    <w:bookmarkStart w:name="z1664" w:id="1649"/>
    <w:p>
      <w:pPr>
        <w:spacing w:after="0"/>
        <w:ind w:left="0"/>
        <w:jc w:val="both"/>
      </w:pPr>
      <w:r>
        <w:rPr>
          <w:rFonts w:ascii="Times New Roman"/>
          <w:b w:val="false"/>
          <w:i w:val="false"/>
          <w:color w:val="000000"/>
          <w:sz w:val="28"/>
        </w:rPr>
        <w:t>
      321. Білуге тиіс:</w:t>
      </w:r>
    </w:p>
    <w:bookmarkEnd w:id="1649"/>
    <w:bookmarkStart w:name="z1665" w:id="1650"/>
    <w:p>
      <w:pPr>
        <w:spacing w:after="0"/>
        <w:ind w:left="0"/>
        <w:jc w:val="both"/>
      </w:pPr>
      <w:r>
        <w:rPr>
          <w:rFonts w:ascii="Times New Roman"/>
          <w:b w:val="false"/>
          <w:i w:val="false"/>
          <w:color w:val="000000"/>
          <w:sz w:val="28"/>
        </w:rPr>
        <w:t>
      былғарыны тазалау бойынша жұмыстарды орындау ережелерін, шегелерді, қапсырма шегелерді, тарақшаларды, тексті жою тәсілдерін, қолмен үлбір терілерін шаңнан қағу тәсілдерін, қолданылатын жабдықты пайдалану ережелерін.</w:t>
      </w:r>
    </w:p>
    <w:bookmarkEnd w:id="1650"/>
    <w:bookmarkStart w:name="z1666" w:id="1651"/>
    <w:p>
      <w:pPr>
        <w:spacing w:after="0"/>
        <w:ind w:left="0"/>
        <w:jc w:val="both"/>
      </w:pPr>
      <w:r>
        <w:rPr>
          <w:rFonts w:ascii="Times New Roman"/>
          <w:b w:val="false"/>
          <w:i w:val="false"/>
          <w:color w:val="000000"/>
          <w:sz w:val="28"/>
        </w:rPr>
        <w:t>
      Параграф 2. Бұйымдарды, жартылай фабрикаттар мен материалдарды тазалаушы, 2-разряд</w:t>
      </w:r>
    </w:p>
    <w:bookmarkEnd w:id="1651"/>
    <w:bookmarkStart w:name="z1667" w:id="1652"/>
    <w:p>
      <w:pPr>
        <w:spacing w:after="0"/>
        <w:ind w:left="0"/>
        <w:jc w:val="both"/>
      </w:pPr>
      <w:r>
        <w:rPr>
          <w:rFonts w:ascii="Times New Roman"/>
          <w:b w:val="false"/>
          <w:i w:val="false"/>
          <w:color w:val="000000"/>
          <w:sz w:val="28"/>
        </w:rPr>
        <w:t>
      322. Жұмыс сипаттамасы:</w:t>
      </w:r>
    </w:p>
    <w:bookmarkEnd w:id="1652"/>
    <w:bookmarkStart w:name="z1668" w:id="1653"/>
    <w:p>
      <w:pPr>
        <w:spacing w:after="0"/>
        <w:ind w:left="0"/>
        <w:jc w:val="both"/>
      </w:pPr>
      <w:r>
        <w:rPr>
          <w:rFonts w:ascii="Times New Roman"/>
          <w:b w:val="false"/>
          <w:i w:val="false"/>
          <w:color w:val="000000"/>
          <w:sz w:val="28"/>
        </w:rPr>
        <w:t>
      қызмет ету машинасында немесе қолмен терілерді күдерінің түктерін көтерумен және шаң мен ағаш үгінділерін жоюмен, дайын үлбір терілерін ұрғылау, пневматикалық немесе щеткалық машиналарда терілерді машинаға жайылған түрінде берумен қоса тазалау және әр түрлі бағытта көпреттік жылжыту мен оларды өңдеу, шегелердің, винттердің, қапсырма шегелердің, шпилькалардың қайырылмаған ұштарын бүгу, кесу немесе жою жолымен ұлтарақтардың, табандардың, шолақ ұлтаншалардың, өкшелердің беттерін өңдеу;</w:t>
      </w:r>
    </w:p>
    <w:bookmarkEnd w:id="1653"/>
    <w:bookmarkStart w:name="z1669" w:id="1654"/>
    <w:p>
      <w:pPr>
        <w:spacing w:after="0"/>
        <w:ind w:left="0"/>
        <w:jc w:val="both"/>
      </w:pPr>
      <w:r>
        <w:rPr>
          <w:rFonts w:ascii="Times New Roman"/>
          <w:b w:val="false"/>
          <w:i w:val="false"/>
          <w:color w:val="000000"/>
          <w:sz w:val="28"/>
        </w:rPr>
        <w:t>
      етіктер мен юфттің ішін шегелермен қағу;</w:t>
      </w:r>
    </w:p>
    <w:bookmarkEnd w:id="1654"/>
    <w:bookmarkStart w:name="z1670" w:id="1655"/>
    <w:p>
      <w:pPr>
        <w:spacing w:after="0"/>
        <w:ind w:left="0"/>
        <w:jc w:val="both"/>
      </w:pPr>
      <w:r>
        <w:rPr>
          <w:rFonts w:ascii="Times New Roman"/>
          <w:b w:val="false"/>
          <w:i w:val="false"/>
          <w:color w:val="000000"/>
          <w:sz w:val="28"/>
        </w:rPr>
        <w:t>
      машинада тері тіні жағынан мехтық қағу, тегіс емес қылды қырқумен, түтумен және бұйымдардың түкті жабынын қолмен щеткамен тегістеп жазумен қоса мех және тондық қой терісі бұйымдарының түкті жабынын тазалау және тарау.</w:t>
      </w:r>
    </w:p>
    <w:bookmarkEnd w:id="1655"/>
    <w:bookmarkStart w:name="z1671" w:id="1656"/>
    <w:p>
      <w:pPr>
        <w:spacing w:after="0"/>
        <w:ind w:left="0"/>
        <w:jc w:val="both"/>
      </w:pPr>
      <w:r>
        <w:rPr>
          <w:rFonts w:ascii="Times New Roman"/>
          <w:b w:val="false"/>
          <w:i w:val="false"/>
          <w:color w:val="000000"/>
          <w:sz w:val="28"/>
        </w:rPr>
        <w:t>
      323. Білуге тиіс:</w:t>
      </w:r>
    </w:p>
    <w:bookmarkEnd w:id="1656"/>
    <w:bookmarkStart w:name="z1672" w:id="1657"/>
    <w:p>
      <w:pPr>
        <w:spacing w:after="0"/>
        <w:ind w:left="0"/>
        <w:jc w:val="both"/>
      </w:pPr>
      <w:r>
        <w:rPr>
          <w:rFonts w:ascii="Times New Roman"/>
          <w:b w:val="false"/>
          <w:i w:val="false"/>
          <w:color w:val="000000"/>
          <w:sz w:val="28"/>
        </w:rPr>
        <w:t>
      бұйымдарды, жартылай фабрикаттар мен материалдарды тазалау бойынша жұмыстарды орындау ережелерін, өңдеуге дейін және одан кейін жартылай фабрикаттар мен бұйымдарға қойылатын техникалық талаптарды, мех және тондық қой терісі бұйымдарының тері тіні мен түкті жабынның құрылымын, мех және тондық қой терісі бұйымдарының түкті жабынын тарау тәсілдерін, қызмет ету машиналарының құрылысын, оларды пайдалану ережелерін.</w:t>
      </w:r>
    </w:p>
    <w:bookmarkEnd w:id="1657"/>
    <w:bookmarkStart w:name="z1673" w:id="1658"/>
    <w:p>
      <w:pPr>
        <w:spacing w:after="0"/>
        <w:ind w:left="0"/>
        <w:jc w:val="both"/>
      </w:pPr>
      <w:r>
        <w:rPr>
          <w:rFonts w:ascii="Times New Roman"/>
          <w:b w:val="false"/>
          <w:i w:val="false"/>
          <w:color w:val="000000"/>
          <w:sz w:val="28"/>
        </w:rPr>
        <w:t>
      Параграф 3. Бұйымдарды, жартылай фабрикаттар мен материалдарды тазалаушы, 3-разряд</w:t>
      </w:r>
    </w:p>
    <w:bookmarkEnd w:id="1658"/>
    <w:bookmarkStart w:name="z1674" w:id="1659"/>
    <w:p>
      <w:pPr>
        <w:spacing w:after="0"/>
        <w:ind w:left="0"/>
        <w:jc w:val="both"/>
      </w:pPr>
      <w:r>
        <w:rPr>
          <w:rFonts w:ascii="Times New Roman"/>
          <w:b w:val="false"/>
          <w:i w:val="false"/>
          <w:color w:val="000000"/>
          <w:sz w:val="28"/>
        </w:rPr>
        <w:t>
      324. Жұмыс сипаттамасы:</w:t>
      </w:r>
    </w:p>
    <w:bookmarkEnd w:id="1659"/>
    <w:bookmarkStart w:name="z1675" w:id="1660"/>
    <w:p>
      <w:pPr>
        <w:spacing w:after="0"/>
        <w:ind w:left="0"/>
        <w:jc w:val="both"/>
      </w:pPr>
      <w:r>
        <w:rPr>
          <w:rFonts w:ascii="Times New Roman"/>
          <w:b w:val="false"/>
          <w:i w:val="false"/>
          <w:color w:val="000000"/>
          <w:sz w:val="28"/>
        </w:rPr>
        <w:t>
      мотовариатормен жарақтандырылған щеткалы шаңсыздандыратын машинада түкті көтерумен немесе онсыз былғары жартылай фабрикатты тазалау және шаңсыздандыру;</w:t>
      </w:r>
    </w:p>
    <w:bookmarkEnd w:id="1660"/>
    <w:bookmarkStart w:name="z1676" w:id="1661"/>
    <w:p>
      <w:pPr>
        <w:spacing w:after="0"/>
        <w:ind w:left="0"/>
        <w:jc w:val="both"/>
      </w:pPr>
      <w:r>
        <w:rPr>
          <w:rFonts w:ascii="Times New Roman"/>
          <w:b w:val="false"/>
          <w:i w:val="false"/>
          <w:color w:val="000000"/>
          <w:sz w:val="28"/>
        </w:rPr>
        <w:t>
      таспалы транспортерге терілерді жайып беру;</w:t>
      </w:r>
    </w:p>
    <w:bookmarkEnd w:id="1661"/>
    <w:bookmarkStart w:name="z1677" w:id="1662"/>
    <w:p>
      <w:pPr>
        <w:spacing w:after="0"/>
        <w:ind w:left="0"/>
        <w:jc w:val="both"/>
      </w:pPr>
      <w:r>
        <w:rPr>
          <w:rFonts w:ascii="Times New Roman"/>
          <w:b w:val="false"/>
          <w:i w:val="false"/>
          <w:color w:val="000000"/>
          <w:sz w:val="28"/>
        </w:rPr>
        <w:t>
      транспортер қозғалысының жылдамдығын, щетка біліктерінің айналуын, щеткалы машинаның таспалы транспортері мен щетка біліктері арасындағы саңылауды жартылай фабрикаттың қалыңдығына байланысты реттеу;</w:t>
      </w:r>
    </w:p>
    <w:bookmarkEnd w:id="1662"/>
    <w:bookmarkStart w:name="z1678" w:id="1663"/>
    <w:p>
      <w:pPr>
        <w:spacing w:after="0"/>
        <w:ind w:left="0"/>
        <w:jc w:val="both"/>
      </w:pPr>
      <w:r>
        <w:rPr>
          <w:rFonts w:ascii="Times New Roman"/>
          <w:b w:val="false"/>
          <w:i w:val="false"/>
          <w:color w:val="000000"/>
          <w:sz w:val="28"/>
        </w:rPr>
        <w:t>
      машина жұмысының оңтайлы режимін таңдау: сору вентиляциясының қуаттылығын, шаңсыздандыру бастарына берілетін ауа қысымын;</w:t>
      </w:r>
    </w:p>
    <w:bookmarkEnd w:id="1663"/>
    <w:bookmarkStart w:name="z1679" w:id="1664"/>
    <w:p>
      <w:pPr>
        <w:spacing w:after="0"/>
        <w:ind w:left="0"/>
        <w:jc w:val="both"/>
      </w:pPr>
      <w:r>
        <w:rPr>
          <w:rFonts w:ascii="Times New Roman"/>
          <w:b w:val="false"/>
          <w:i w:val="false"/>
          <w:color w:val="000000"/>
          <w:sz w:val="28"/>
        </w:rPr>
        <w:t>
      созып кигізетін транспортер таспаларын реттеу;</w:t>
      </w:r>
    </w:p>
    <w:bookmarkEnd w:id="1664"/>
    <w:bookmarkStart w:name="z1680" w:id="1665"/>
    <w:p>
      <w:pPr>
        <w:spacing w:after="0"/>
        <w:ind w:left="0"/>
        <w:jc w:val="both"/>
      </w:pPr>
      <w:r>
        <w:rPr>
          <w:rFonts w:ascii="Times New Roman"/>
          <w:b w:val="false"/>
          <w:i w:val="false"/>
          <w:color w:val="000000"/>
          <w:sz w:val="28"/>
        </w:rPr>
        <w:t>
      ауаның өтуі үшін үстіңгі және төменгі тесіктерді, ауа сүзгісін, щеткаларды тазалау;</w:t>
      </w:r>
    </w:p>
    <w:bookmarkEnd w:id="1665"/>
    <w:bookmarkStart w:name="z1681" w:id="1666"/>
    <w:p>
      <w:pPr>
        <w:spacing w:after="0"/>
        <w:ind w:left="0"/>
        <w:jc w:val="both"/>
      </w:pPr>
      <w:r>
        <w:rPr>
          <w:rFonts w:ascii="Times New Roman"/>
          <w:b w:val="false"/>
          <w:i w:val="false"/>
          <w:color w:val="000000"/>
          <w:sz w:val="28"/>
        </w:rPr>
        <w:t>
      сору қысымын және ауа беруді реттеу.</w:t>
      </w:r>
    </w:p>
    <w:bookmarkEnd w:id="1666"/>
    <w:bookmarkStart w:name="z1682" w:id="1667"/>
    <w:p>
      <w:pPr>
        <w:spacing w:after="0"/>
        <w:ind w:left="0"/>
        <w:jc w:val="both"/>
      </w:pPr>
      <w:r>
        <w:rPr>
          <w:rFonts w:ascii="Times New Roman"/>
          <w:b w:val="false"/>
          <w:i w:val="false"/>
          <w:color w:val="000000"/>
          <w:sz w:val="28"/>
        </w:rPr>
        <w:t>
      325. Білуге тиіс:</w:t>
      </w:r>
    </w:p>
    <w:bookmarkEnd w:id="1667"/>
    <w:bookmarkStart w:name="z1683" w:id="1668"/>
    <w:p>
      <w:pPr>
        <w:spacing w:after="0"/>
        <w:ind w:left="0"/>
        <w:jc w:val="both"/>
      </w:pPr>
      <w:r>
        <w:rPr>
          <w:rFonts w:ascii="Times New Roman"/>
          <w:b w:val="false"/>
          <w:i w:val="false"/>
          <w:color w:val="000000"/>
          <w:sz w:val="28"/>
        </w:rPr>
        <w:t>
      былғары жартылай фабрикатты тазалау бойынша жұмыстарды орындау ережелерін, өңдеуге дейін және одан кейін жартылай фабрикатқа қойылатын талаптарды, щеткалы шаңсыздандыру машиналарының құрылысын, оларды пайдалану, күйге келтіру, жөндеу ережелерін.</w:t>
      </w:r>
    </w:p>
    <w:bookmarkEnd w:id="1668"/>
    <w:bookmarkStart w:name="z1684" w:id="1669"/>
    <w:p>
      <w:pPr>
        <w:spacing w:after="0"/>
        <w:ind w:left="0"/>
        <w:jc w:val="both"/>
      </w:pPr>
      <w:r>
        <w:rPr>
          <w:rFonts w:ascii="Times New Roman"/>
          <w:b w:val="false"/>
          <w:i w:val="false"/>
          <w:color w:val="000000"/>
          <w:sz w:val="28"/>
        </w:rPr>
        <w:t>
      45. Бұйымдарды, жартылай фабрикаттар мен материалдарды ажарлаушы</w:t>
      </w:r>
    </w:p>
    <w:bookmarkEnd w:id="1669"/>
    <w:bookmarkStart w:name="z1685" w:id="1670"/>
    <w:p>
      <w:pPr>
        <w:spacing w:after="0"/>
        <w:ind w:left="0"/>
        <w:jc w:val="both"/>
      </w:pPr>
      <w:r>
        <w:rPr>
          <w:rFonts w:ascii="Times New Roman"/>
          <w:b w:val="false"/>
          <w:i w:val="false"/>
          <w:color w:val="000000"/>
          <w:sz w:val="28"/>
        </w:rPr>
        <w:t>
      Параграф 1. Бұйымдарды, жартылай фабрикаттар мен материалдарды ажарлаушы, 2-разряд</w:t>
      </w:r>
    </w:p>
    <w:bookmarkEnd w:id="1670"/>
    <w:bookmarkStart w:name="z1686" w:id="1671"/>
    <w:p>
      <w:pPr>
        <w:spacing w:after="0"/>
        <w:ind w:left="0"/>
        <w:jc w:val="both"/>
      </w:pPr>
      <w:r>
        <w:rPr>
          <w:rFonts w:ascii="Times New Roman"/>
          <w:b w:val="false"/>
          <w:i w:val="false"/>
          <w:color w:val="000000"/>
          <w:sz w:val="28"/>
        </w:rPr>
        <w:t>
      326. Жұмыс сипаттамасы:</w:t>
      </w:r>
    </w:p>
    <w:bookmarkEnd w:id="1671"/>
    <w:bookmarkStart w:name="z1687" w:id="1672"/>
    <w:p>
      <w:pPr>
        <w:spacing w:after="0"/>
        <w:ind w:left="0"/>
        <w:jc w:val="both"/>
      </w:pPr>
      <w:r>
        <w:rPr>
          <w:rFonts w:ascii="Times New Roman"/>
          <w:b w:val="false"/>
          <w:i w:val="false"/>
          <w:color w:val="000000"/>
          <w:sz w:val="28"/>
        </w:rPr>
        <w:t>
      аяқ киімнің төменгі бөлігінің қарапайым бөлшектерін, ұсақ үлбір терілерінің былғары тінін қызмет ету машинасында, шабер станогында немесе қолмен тегістеу, тазалау.</w:t>
      </w:r>
    </w:p>
    <w:bookmarkEnd w:id="1672"/>
    <w:bookmarkStart w:name="z1688" w:id="1673"/>
    <w:p>
      <w:pPr>
        <w:spacing w:after="0"/>
        <w:ind w:left="0"/>
        <w:jc w:val="both"/>
      </w:pPr>
      <w:r>
        <w:rPr>
          <w:rFonts w:ascii="Times New Roman"/>
          <w:b w:val="false"/>
          <w:i w:val="false"/>
          <w:color w:val="000000"/>
          <w:sz w:val="28"/>
        </w:rPr>
        <w:t>
      327. Білуге тиіс:</w:t>
      </w:r>
    </w:p>
    <w:bookmarkEnd w:id="1673"/>
    <w:bookmarkStart w:name="z1689" w:id="1674"/>
    <w:p>
      <w:pPr>
        <w:spacing w:after="0"/>
        <w:ind w:left="0"/>
        <w:jc w:val="both"/>
      </w:pPr>
      <w:r>
        <w:rPr>
          <w:rFonts w:ascii="Times New Roman"/>
          <w:b w:val="false"/>
          <w:i w:val="false"/>
          <w:color w:val="000000"/>
          <w:sz w:val="28"/>
        </w:rPr>
        <w:t>
      аяқ киімнің төменгі бөлігінің қарапайым бөлшектерін, үлбір терілерін тегістеу тәсілдерін, тері тіні мен түкті жабынның құрылымы мен қасиеттерін, ажарлауға келіп түсетін үлбір терілері мен аяқ киімнің бөлшектеріне қойылатын талаптарды, ажарлау тәсілдерін, қызмет ету машинасы мен шабер станогын пайдалану ережелерін.</w:t>
      </w:r>
    </w:p>
    <w:bookmarkEnd w:id="1674"/>
    <w:bookmarkStart w:name="z1690" w:id="1675"/>
    <w:p>
      <w:pPr>
        <w:spacing w:after="0"/>
        <w:ind w:left="0"/>
        <w:jc w:val="both"/>
      </w:pPr>
      <w:r>
        <w:rPr>
          <w:rFonts w:ascii="Times New Roman"/>
          <w:b w:val="false"/>
          <w:i w:val="false"/>
          <w:color w:val="000000"/>
          <w:sz w:val="28"/>
        </w:rPr>
        <w:t>
      Параграф 2. Бұйымдарды, жартылай фабрикаттар мен материалдарды ажарлаушы, 3-разряд</w:t>
      </w:r>
    </w:p>
    <w:bookmarkEnd w:id="1675"/>
    <w:bookmarkStart w:name="z1691" w:id="1676"/>
    <w:p>
      <w:pPr>
        <w:spacing w:after="0"/>
        <w:ind w:left="0"/>
        <w:jc w:val="both"/>
      </w:pPr>
      <w:r>
        <w:rPr>
          <w:rFonts w:ascii="Times New Roman"/>
          <w:b w:val="false"/>
          <w:i w:val="false"/>
          <w:color w:val="000000"/>
          <w:sz w:val="28"/>
        </w:rPr>
        <w:t>
      328. Жұмыс сипаттамасы:</w:t>
      </w:r>
    </w:p>
    <w:bookmarkEnd w:id="1676"/>
    <w:bookmarkStart w:name="z1692" w:id="1677"/>
    <w:p>
      <w:pPr>
        <w:spacing w:after="0"/>
        <w:ind w:left="0"/>
        <w:jc w:val="both"/>
      </w:pPr>
      <w:r>
        <w:rPr>
          <w:rFonts w:ascii="Times New Roman"/>
          <w:b w:val="false"/>
          <w:i w:val="false"/>
          <w:color w:val="000000"/>
          <w:sz w:val="28"/>
        </w:rPr>
        <w:t>
      терілерді, орташа түрдегі мех қой терісінің және ірі үлбір терілерінің тері тінін, аяқ киімнің төменгі бөлігінің орташа күрделіліктегі бөлшектерін, былғарыдан жасалған техникалық бұйымдар мен бөлшектерді техникалық шарттар мен орындау технологиясына сәйкес қызмет ету машинасында, ажарлауыш шарығында немесе қолмен тегістеу, тазарту;</w:t>
      </w:r>
    </w:p>
    <w:bookmarkEnd w:id="1677"/>
    <w:bookmarkStart w:name="z1693" w:id="1678"/>
    <w:p>
      <w:pPr>
        <w:spacing w:after="0"/>
        <w:ind w:left="0"/>
        <w:jc w:val="both"/>
      </w:pPr>
      <w:r>
        <w:rPr>
          <w:rFonts w:ascii="Times New Roman"/>
          <w:b w:val="false"/>
          <w:i w:val="false"/>
          <w:color w:val="000000"/>
          <w:sz w:val="28"/>
        </w:rPr>
        <w:t>
      ажарлауыш шарықтар мен қағазды іріктеу, машина біліктерін қаптау.</w:t>
      </w:r>
    </w:p>
    <w:bookmarkEnd w:id="1678"/>
    <w:bookmarkStart w:name="z1694" w:id="1679"/>
    <w:p>
      <w:pPr>
        <w:spacing w:after="0"/>
        <w:ind w:left="0"/>
        <w:jc w:val="both"/>
      </w:pPr>
      <w:r>
        <w:rPr>
          <w:rFonts w:ascii="Times New Roman"/>
          <w:b w:val="false"/>
          <w:i w:val="false"/>
          <w:color w:val="000000"/>
          <w:sz w:val="28"/>
        </w:rPr>
        <w:t>
      329. Білуге тиіс:</w:t>
      </w:r>
    </w:p>
    <w:bookmarkEnd w:id="1679"/>
    <w:bookmarkStart w:name="z1695" w:id="1680"/>
    <w:p>
      <w:pPr>
        <w:spacing w:after="0"/>
        <w:ind w:left="0"/>
        <w:jc w:val="both"/>
      </w:pPr>
      <w:r>
        <w:rPr>
          <w:rFonts w:ascii="Times New Roman"/>
          <w:b w:val="false"/>
          <w:i w:val="false"/>
          <w:color w:val="000000"/>
          <w:sz w:val="28"/>
        </w:rPr>
        <w:t>
      бұйымдарды, жартылай фабрикаттар мен материалдарды ажарлау және тазарту ережелерін, өңделетін терілердің топографиясын, қызмет ету машинасы мен аспаптарды пайдалану ережелерін, ажарлауыш шарықтарын іріктеу және біліктерді қаптау ережелерін.</w:t>
      </w:r>
    </w:p>
    <w:bookmarkEnd w:id="1680"/>
    <w:bookmarkStart w:name="z1696" w:id="1681"/>
    <w:p>
      <w:pPr>
        <w:spacing w:after="0"/>
        <w:ind w:left="0"/>
        <w:jc w:val="both"/>
      </w:pPr>
      <w:r>
        <w:rPr>
          <w:rFonts w:ascii="Times New Roman"/>
          <w:b w:val="false"/>
          <w:i w:val="false"/>
          <w:color w:val="000000"/>
          <w:sz w:val="28"/>
        </w:rPr>
        <w:t>
      330. Жұмыс үлгілері:</w:t>
      </w:r>
    </w:p>
    <w:bookmarkEnd w:id="1681"/>
    <w:bookmarkStart w:name="z1697" w:id="1682"/>
    <w:p>
      <w:pPr>
        <w:spacing w:after="0"/>
        <w:ind w:left="0"/>
        <w:jc w:val="both"/>
      </w:pPr>
      <w:r>
        <w:rPr>
          <w:rFonts w:ascii="Times New Roman"/>
          <w:b w:val="false"/>
          <w:i w:val="false"/>
          <w:color w:val="000000"/>
          <w:sz w:val="28"/>
        </w:rPr>
        <w:t>
      1) бөлшектер және техникалық бұйымдар – машинада немесе қолмен ажарлау;</w:t>
      </w:r>
    </w:p>
    <w:bookmarkEnd w:id="1682"/>
    <w:bookmarkStart w:name="z1698" w:id="1683"/>
    <w:p>
      <w:pPr>
        <w:spacing w:after="0"/>
        <w:ind w:left="0"/>
        <w:jc w:val="both"/>
      </w:pPr>
      <w:r>
        <w:rPr>
          <w:rFonts w:ascii="Times New Roman"/>
          <w:b w:val="false"/>
          <w:i w:val="false"/>
          <w:color w:val="000000"/>
          <w:sz w:val="28"/>
        </w:rPr>
        <w:t>
      2) өкше, сірі, ұш асты – машинада тегістеу;</w:t>
      </w:r>
    </w:p>
    <w:bookmarkEnd w:id="1683"/>
    <w:bookmarkStart w:name="z1699" w:id="1684"/>
    <w:p>
      <w:pPr>
        <w:spacing w:after="0"/>
        <w:ind w:left="0"/>
        <w:jc w:val="both"/>
      </w:pPr>
      <w:r>
        <w:rPr>
          <w:rFonts w:ascii="Times New Roman"/>
          <w:b w:val="false"/>
          <w:i w:val="false"/>
          <w:color w:val="000000"/>
          <w:sz w:val="28"/>
        </w:rPr>
        <w:t>
      3) орта құрастырма былғары өкшелер – машинада тегістеу;</w:t>
      </w:r>
    </w:p>
    <w:bookmarkEnd w:id="1684"/>
    <w:bookmarkStart w:name="z1700" w:id="1685"/>
    <w:p>
      <w:pPr>
        <w:spacing w:after="0"/>
        <w:ind w:left="0"/>
        <w:jc w:val="both"/>
      </w:pPr>
      <w:r>
        <w:rPr>
          <w:rFonts w:ascii="Times New Roman"/>
          <w:b w:val="false"/>
          <w:i w:val="false"/>
          <w:color w:val="000000"/>
          <w:sz w:val="28"/>
        </w:rPr>
        <w:t>
      4) унт сыналары – машинада тегістеу;</w:t>
      </w:r>
    </w:p>
    <w:bookmarkEnd w:id="1685"/>
    <w:bookmarkStart w:name="z1701" w:id="1686"/>
    <w:p>
      <w:pPr>
        <w:spacing w:after="0"/>
        <w:ind w:left="0"/>
        <w:jc w:val="both"/>
      </w:pPr>
      <w:r>
        <w:rPr>
          <w:rFonts w:ascii="Times New Roman"/>
          <w:b w:val="false"/>
          <w:i w:val="false"/>
          <w:color w:val="000000"/>
          <w:sz w:val="28"/>
        </w:rPr>
        <w:t>
      5) былғары жартылай фабрикаттар – машинада тері асты қабаты бойынша тегістеу;</w:t>
      </w:r>
    </w:p>
    <w:bookmarkEnd w:id="1686"/>
    <w:bookmarkStart w:name="z1702" w:id="1687"/>
    <w:p>
      <w:pPr>
        <w:spacing w:after="0"/>
        <w:ind w:left="0"/>
        <w:jc w:val="both"/>
      </w:pPr>
      <w:r>
        <w:rPr>
          <w:rFonts w:ascii="Times New Roman"/>
          <w:b w:val="false"/>
          <w:i w:val="false"/>
          <w:color w:val="000000"/>
          <w:sz w:val="28"/>
        </w:rPr>
        <w:t>
      6) табанның кесіктері – машинада тегістеу;</w:t>
      </w:r>
    </w:p>
    <w:bookmarkEnd w:id="1687"/>
    <w:bookmarkStart w:name="z1703" w:id="1688"/>
    <w:p>
      <w:pPr>
        <w:spacing w:after="0"/>
        <w:ind w:left="0"/>
        <w:jc w:val="both"/>
      </w:pPr>
      <w:r>
        <w:rPr>
          <w:rFonts w:ascii="Times New Roman"/>
          <w:b w:val="false"/>
          <w:i w:val="false"/>
          <w:color w:val="000000"/>
          <w:sz w:val="28"/>
        </w:rPr>
        <w:t>
      7) түсіруден соң желімдік табандардың гелендік крокульдік бөліктері – машинада тегістеу;</w:t>
      </w:r>
    </w:p>
    <w:bookmarkEnd w:id="1688"/>
    <w:bookmarkStart w:name="z1704" w:id="1689"/>
    <w:p>
      <w:pPr>
        <w:spacing w:after="0"/>
        <w:ind w:left="0"/>
        <w:jc w:val="both"/>
      </w:pPr>
      <w:r>
        <w:rPr>
          <w:rFonts w:ascii="Times New Roman"/>
          <w:b w:val="false"/>
          <w:i w:val="false"/>
          <w:color w:val="000000"/>
          <w:sz w:val="28"/>
        </w:rPr>
        <w:t>
      8) үлбір терілері – бөлшектеу машинасында немесе ажарлауыш шарығында тегістеу, тазарту.</w:t>
      </w:r>
    </w:p>
    <w:bookmarkEnd w:id="1689"/>
    <w:bookmarkStart w:name="z1705" w:id="1690"/>
    <w:p>
      <w:pPr>
        <w:spacing w:after="0"/>
        <w:ind w:left="0"/>
        <w:jc w:val="both"/>
      </w:pPr>
      <w:r>
        <w:rPr>
          <w:rFonts w:ascii="Times New Roman"/>
          <w:b w:val="false"/>
          <w:i w:val="false"/>
          <w:color w:val="000000"/>
          <w:sz w:val="28"/>
        </w:rPr>
        <w:t>
      Параграф 3. Бұйымдарды, жартылай фабрикаттар мен материалдарды ажарлаушы, 4-разряд</w:t>
      </w:r>
    </w:p>
    <w:bookmarkEnd w:id="1690"/>
    <w:bookmarkStart w:name="z1706" w:id="1691"/>
    <w:p>
      <w:pPr>
        <w:spacing w:after="0"/>
        <w:ind w:left="0"/>
        <w:jc w:val="both"/>
      </w:pPr>
      <w:r>
        <w:rPr>
          <w:rFonts w:ascii="Times New Roman"/>
          <w:b w:val="false"/>
          <w:i w:val="false"/>
          <w:color w:val="000000"/>
          <w:sz w:val="28"/>
        </w:rPr>
        <w:t>
      331. Жұмыс сипаттамасы:</w:t>
      </w:r>
    </w:p>
    <w:bookmarkEnd w:id="1691"/>
    <w:bookmarkStart w:name="z1707" w:id="1692"/>
    <w:p>
      <w:pPr>
        <w:spacing w:after="0"/>
        <w:ind w:left="0"/>
        <w:jc w:val="both"/>
      </w:pPr>
      <w:r>
        <w:rPr>
          <w:rFonts w:ascii="Times New Roman"/>
          <w:b w:val="false"/>
          <w:i w:val="false"/>
          <w:color w:val="000000"/>
          <w:sz w:val="28"/>
        </w:rPr>
        <w:t>
      былғарының өң бетін, тіліндіні, қымбат бағалы үлбір терілерінің тері тінін қызмет ету машинасында, қапсырмада, шаберде, пемзамен қолмен тегістеу;</w:t>
      </w:r>
    </w:p>
    <w:bookmarkEnd w:id="1692"/>
    <w:bookmarkStart w:name="z1708" w:id="1693"/>
    <w:p>
      <w:pPr>
        <w:spacing w:after="0"/>
        <w:ind w:left="0"/>
        <w:jc w:val="both"/>
      </w:pPr>
      <w:r>
        <w:rPr>
          <w:rFonts w:ascii="Times New Roman"/>
          <w:b w:val="false"/>
          <w:i w:val="false"/>
          <w:color w:val="000000"/>
          <w:sz w:val="28"/>
        </w:rPr>
        <w:t>
      лак былғары өндірісінде былғарыға жағылған және кептірілген грунт қабатын немесе лакты тегістеу;</w:t>
      </w:r>
    </w:p>
    <w:bookmarkEnd w:id="1693"/>
    <w:bookmarkStart w:name="z1709" w:id="1694"/>
    <w:p>
      <w:pPr>
        <w:spacing w:after="0"/>
        <w:ind w:left="0"/>
        <w:jc w:val="both"/>
      </w:pPr>
      <w:r>
        <w:rPr>
          <w:rFonts w:ascii="Times New Roman"/>
          <w:b w:val="false"/>
          <w:i w:val="false"/>
          <w:color w:val="000000"/>
          <w:sz w:val="28"/>
        </w:rPr>
        <w:t>
      былғары мен терілерді беру және ажарлауыш немесе пышақ біліктерінің астында оларды біртіндеп жылжыту;</w:t>
      </w:r>
    </w:p>
    <w:bookmarkEnd w:id="1694"/>
    <w:bookmarkStart w:name="z1710" w:id="1695"/>
    <w:p>
      <w:pPr>
        <w:spacing w:after="0"/>
        <w:ind w:left="0"/>
        <w:jc w:val="both"/>
      </w:pPr>
      <w:r>
        <w:rPr>
          <w:rFonts w:ascii="Times New Roman"/>
          <w:b w:val="false"/>
          <w:i w:val="false"/>
          <w:color w:val="000000"/>
          <w:sz w:val="28"/>
        </w:rPr>
        <w:t>
      ажарлауыш–шаңсыздандыру машинасынан терілерді түсіру және тегістеу;</w:t>
      </w:r>
    </w:p>
    <w:bookmarkEnd w:id="1695"/>
    <w:bookmarkStart w:name="z1711" w:id="1696"/>
    <w:p>
      <w:pPr>
        <w:spacing w:after="0"/>
        <w:ind w:left="0"/>
        <w:jc w:val="both"/>
      </w:pPr>
      <w:r>
        <w:rPr>
          <w:rFonts w:ascii="Times New Roman"/>
          <w:b w:val="false"/>
          <w:i w:val="false"/>
          <w:color w:val="000000"/>
          <w:sz w:val="28"/>
        </w:rPr>
        <w:t>
      былғарылардың, терілердің қалыңдығына және беткі кемістіктер мен бүлінулердің тереңдігіне байланысты біліктердің арасындағы саңылауды реттеу;</w:t>
      </w:r>
    </w:p>
    <w:bookmarkEnd w:id="1696"/>
    <w:bookmarkStart w:name="z1712" w:id="1697"/>
    <w:p>
      <w:pPr>
        <w:spacing w:after="0"/>
        <w:ind w:left="0"/>
        <w:jc w:val="both"/>
      </w:pPr>
      <w:r>
        <w:rPr>
          <w:rFonts w:ascii="Times New Roman"/>
          <w:b w:val="false"/>
          <w:i w:val="false"/>
          <w:color w:val="000000"/>
          <w:sz w:val="28"/>
        </w:rPr>
        <w:t>
      абразивтік таспаларды іріктеу және ауыстыру, қапсырманы туралау.</w:t>
      </w:r>
    </w:p>
    <w:bookmarkEnd w:id="1697"/>
    <w:bookmarkStart w:name="z1713" w:id="1698"/>
    <w:p>
      <w:pPr>
        <w:spacing w:after="0"/>
        <w:ind w:left="0"/>
        <w:jc w:val="both"/>
      </w:pPr>
      <w:r>
        <w:rPr>
          <w:rFonts w:ascii="Times New Roman"/>
          <w:b w:val="false"/>
          <w:i w:val="false"/>
          <w:color w:val="000000"/>
          <w:sz w:val="28"/>
        </w:rPr>
        <w:t>
      332. Білуге тиіс:</w:t>
      </w:r>
    </w:p>
    <w:bookmarkEnd w:id="1698"/>
    <w:bookmarkStart w:name="z1714" w:id="1699"/>
    <w:p>
      <w:pPr>
        <w:spacing w:after="0"/>
        <w:ind w:left="0"/>
        <w:jc w:val="both"/>
      </w:pPr>
      <w:r>
        <w:rPr>
          <w:rFonts w:ascii="Times New Roman"/>
          <w:b w:val="false"/>
          <w:i w:val="false"/>
          <w:color w:val="000000"/>
          <w:sz w:val="28"/>
        </w:rPr>
        <w:t>
      бұйымдарды, жартылай фабрикаттар мен материалдарды тегістеу технологиясын, қызмет ету машинасы мен аспаптардың құрылысын, оларды реттеу ережелерін, өңдеуге келіп түсетін жартылай фабрикаттар мен бұйымдарға қойылатын талаптарды, түрпілі таспаларды, пышақтарды алмастыру және пышақтарды қайрау ережелерін, қапсырманы туралау тәсілдерін.</w:t>
      </w:r>
    </w:p>
    <w:bookmarkEnd w:id="1699"/>
    <w:bookmarkStart w:name="z1715" w:id="1700"/>
    <w:p>
      <w:pPr>
        <w:spacing w:after="0"/>
        <w:ind w:left="0"/>
        <w:jc w:val="both"/>
      </w:pPr>
      <w:r>
        <w:rPr>
          <w:rFonts w:ascii="Times New Roman"/>
          <w:b w:val="false"/>
          <w:i w:val="false"/>
          <w:color w:val="000000"/>
          <w:sz w:val="28"/>
        </w:rPr>
        <w:t>
      333. Жұмыс үлгілері:</w:t>
      </w:r>
    </w:p>
    <w:bookmarkEnd w:id="1700"/>
    <w:bookmarkStart w:name="z1716" w:id="1701"/>
    <w:p>
      <w:pPr>
        <w:spacing w:after="0"/>
        <w:ind w:left="0"/>
        <w:jc w:val="both"/>
      </w:pPr>
      <w:r>
        <w:rPr>
          <w:rFonts w:ascii="Times New Roman"/>
          <w:b w:val="false"/>
          <w:i w:val="false"/>
          <w:color w:val="000000"/>
          <w:sz w:val="28"/>
        </w:rPr>
        <w:t>
      1) жасанды беті бар былғарыны немесе велюрді алуға арналған тері, тілінді – қызмет ету машинасында өң бетін тегістеу;</w:t>
      </w:r>
    </w:p>
    <w:bookmarkEnd w:id="1701"/>
    <w:bookmarkStart w:name="z1717" w:id="1702"/>
    <w:p>
      <w:pPr>
        <w:spacing w:after="0"/>
        <w:ind w:left="0"/>
        <w:jc w:val="both"/>
      </w:pPr>
      <w:r>
        <w:rPr>
          <w:rFonts w:ascii="Times New Roman"/>
          <w:b w:val="false"/>
          <w:i w:val="false"/>
          <w:color w:val="000000"/>
          <w:sz w:val="28"/>
        </w:rPr>
        <w:t>
      2) грунт қабаты немесе лак жағылған және кептірілген былғары - пемзамен тегістеу;</w:t>
      </w:r>
    </w:p>
    <w:bookmarkEnd w:id="1702"/>
    <w:bookmarkStart w:name="z1718" w:id="1703"/>
    <w:p>
      <w:pPr>
        <w:spacing w:after="0"/>
        <w:ind w:left="0"/>
        <w:jc w:val="both"/>
      </w:pPr>
      <w:r>
        <w:rPr>
          <w:rFonts w:ascii="Times New Roman"/>
          <w:b w:val="false"/>
          <w:i w:val="false"/>
          <w:color w:val="000000"/>
          <w:sz w:val="28"/>
        </w:rPr>
        <w:t>
      3) мехтың қымбат бағалы түрлерінің тері тіні: түлкінің, сусардың, ақ түлкінің, қаракүзеннің, бұлғынның, елтірінің, қаракөлдің, қаракөлшінің, тиіннің, су тышқанның, ондатраның, колоноктың, ақ тышқанның, құндыздың, дала құндызының, тондық қой терісінің, теңіз жануарының терілері – қызмет ету машинасында, қапсырмада, шаберде;</w:t>
      </w:r>
    </w:p>
    <w:bookmarkEnd w:id="1703"/>
    <w:bookmarkStart w:name="z1719" w:id="1704"/>
    <w:p>
      <w:pPr>
        <w:spacing w:after="0"/>
        <w:ind w:left="0"/>
        <w:jc w:val="both"/>
      </w:pPr>
      <w:r>
        <w:rPr>
          <w:rFonts w:ascii="Times New Roman"/>
          <w:b w:val="false"/>
          <w:i w:val="false"/>
          <w:color w:val="000000"/>
          <w:sz w:val="28"/>
        </w:rPr>
        <w:t>
      4) ажарлауыш–шаңсыздандыру машинасында қой терісінің тері тіні – тегістеу.</w:t>
      </w:r>
    </w:p>
    <w:bookmarkEnd w:id="1704"/>
    <w:bookmarkStart w:name="z1720" w:id="1705"/>
    <w:p>
      <w:pPr>
        <w:spacing w:after="0"/>
        <w:ind w:left="0"/>
        <w:jc w:val="both"/>
      </w:pPr>
      <w:r>
        <w:rPr>
          <w:rFonts w:ascii="Times New Roman"/>
          <w:b w:val="false"/>
          <w:i w:val="false"/>
          <w:color w:val="000000"/>
          <w:sz w:val="28"/>
        </w:rPr>
        <w:t>
      Параграф 4. Бұйымдарды, жартылай фабрикаттар мен материалдарды ажарлаушы, 5-разряд</w:t>
      </w:r>
    </w:p>
    <w:bookmarkEnd w:id="1705"/>
    <w:bookmarkStart w:name="z1721" w:id="1706"/>
    <w:p>
      <w:pPr>
        <w:spacing w:after="0"/>
        <w:ind w:left="0"/>
        <w:jc w:val="both"/>
      </w:pPr>
      <w:r>
        <w:rPr>
          <w:rFonts w:ascii="Times New Roman"/>
          <w:b w:val="false"/>
          <w:i w:val="false"/>
          <w:color w:val="000000"/>
          <w:sz w:val="28"/>
        </w:rPr>
        <w:t>
      334. Жұмыс сипаттамасы:</w:t>
      </w:r>
    </w:p>
    <w:bookmarkEnd w:id="1706"/>
    <w:bookmarkStart w:name="z1722" w:id="1707"/>
    <w:p>
      <w:pPr>
        <w:spacing w:after="0"/>
        <w:ind w:left="0"/>
        <w:jc w:val="both"/>
      </w:pPr>
      <w:r>
        <w:rPr>
          <w:rFonts w:ascii="Times New Roman"/>
          <w:b w:val="false"/>
          <w:i w:val="false"/>
          <w:color w:val="000000"/>
          <w:sz w:val="28"/>
        </w:rPr>
        <w:t>
      өтетін ажарлауыш – шаңсыздандыру машинасында біріктіргіш транспортер мен автоқойғышпен бір жинақта терілерді, ажарлауыш–шаңсыздандыру агрегат–жартылай автоматта терінің өң беті мен тері асты қабатын жасанды беті бар былғарыны және тері шикізатының барлық түрлерінен велюрді алу үшін шикізат пен өндірістік кемістіктерді жоюмен қоса ажарлау;</w:t>
      </w:r>
    </w:p>
    <w:bookmarkEnd w:id="1707"/>
    <w:bookmarkStart w:name="z1723" w:id="1708"/>
    <w:p>
      <w:pPr>
        <w:spacing w:after="0"/>
        <w:ind w:left="0"/>
        <w:jc w:val="both"/>
      </w:pPr>
      <w:r>
        <w:rPr>
          <w:rFonts w:ascii="Times New Roman"/>
          <w:b w:val="false"/>
          <w:i w:val="false"/>
          <w:color w:val="000000"/>
          <w:sz w:val="28"/>
        </w:rPr>
        <w:t>
      агрегат үстелінде теріні жазу мен жинау және біліктер арасындағы саңылауға теріні салу;</w:t>
      </w:r>
    </w:p>
    <w:bookmarkEnd w:id="1708"/>
    <w:bookmarkStart w:name="z1724" w:id="1709"/>
    <w:p>
      <w:pPr>
        <w:spacing w:after="0"/>
        <w:ind w:left="0"/>
        <w:jc w:val="both"/>
      </w:pPr>
      <w:r>
        <w:rPr>
          <w:rFonts w:ascii="Times New Roman"/>
          <w:b w:val="false"/>
          <w:i w:val="false"/>
          <w:color w:val="000000"/>
          <w:sz w:val="28"/>
        </w:rPr>
        <w:t>
      ажарлау технологиялық процесін жүргізудің қажетті параметрлерін қамтамасыз ету үшін басқару тетігінен агрегатты күйге келтіру және жөндеу: қысу білігі мен ажарлау барабанының арасындағы саңылауды орнатуды, қысу және ажарлауыш біліктер ұштарының арасындағы саңылаудың ауыстыру шамасын немесе паралельдігін, шаңнан тазалаудағы ауаның қысымын және ажарлауыш қағазының керілісін, ажарлауыш барабанына теріні беру жылдамдығын және басқа;</w:t>
      </w:r>
    </w:p>
    <w:bookmarkEnd w:id="1709"/>
    <w:bookmarkStart w:name="z1725" w:id="1710"/>
    <w:p>
      <w:pPr>
        <w:spacing w:after="0"/>
        <w:ind w:left="0"/>
        <w:jc w:val="both"/>
      </w:pPr>
      <w:r>
        <w:rPr>
          <w:rFonts w:ascii="Times New Roman"/>
          <w:b w:val="false"/>
          <w:i w:val="false"/>
          <w:color w:val="000000"/>
          <w:sz w:val="28"/>
        </w:rPr>
        <w:t>
      агрегаттың жұмысын бақылау және қадағалау;</w:t>
      </w:r>
    </w:p>
    <w:bookmarkEnd w:id="1710"/>
    <w:bookmarkStart w:name="z1726" w:id="1711"/>
    <w:p>
      <w:pPr>
        <w:spacing w:after="0"/>
        <w:ind w:left="0"/>
        <w:jc w:val="both"/>
      </w:pPr>
      <w:r>
        <w:rPr>
          <w:rFonts w:ascii="Times New Roman"/>
          <w:b w:val="false"/>
          <w:i w:val="false"/>
          <w:color w:val="000000"/>
          <w:sz w:val="28"/>
        </w:rPr>
        <w:t>
      транспортердің жылдамдығына және тері ұзындығына сәйкес өтетін машина механизмдерін күйге келтіру және реттеу.</w:t>
      </w:r>
    </w:p>
    <w:bookmarkEnd w:id="1711"/>
    <w:bookmarkStart w:name="z1727" w:id="1712"/>
    <w:p>
      <w:pPr>
        <w:spacing w:after="0"/>
        <w:ind w:left="0"/>
        <w:jc w:val="both"/>
      </w:pPr>
      <w:r>
        <w:rPr>
          <w:rFonts w:ascii="Times New Roman"/>
          <w:b w:val="false"/>
          <w:i w:val="false"/>
          <w:color w:val="000000"/>
          <w:sz w:val="28"/>
        </w:rPr>
        <w:t>
      335. Білуге тиіс:</w:t>
      </w:r>
    </w:p>
    <w:bookmarkEnd w:id="1712"/>
    <w:bookmarkStart w:name="z1728" w:id="1713"/>
    <w:p>
      <w:pPr>
        <w:spacing w:after="0"/>
        <w:ind w:left="0"/>
        <w:jc w:val="both"/>
      </w:pPr>
      <w:r>
        <w:rPr>
          <w:rFonts w:ascii="Times New Roman"/>
          <w:b w:val="false"/>
          <w:i w:val="false"/>
          <w:color w:val="000000"/>
          <w:sz w:val="28"/>
        </w:rPr>
        <w:t>
      ажарлауыш–шаңсыздандыру агрегатта біліктер арасындағы саңылауға терілерді салу ережелерін, былғары шикізатының өндірістік кемістіктерін, ажарлауыш–шаңсыздандыру агрегатының, басқару тетігінің және ажарлауыш–шаңсыздандыру машинасының жұмыс қағидатын, оны күйге келтіру және жөндеу ережелерін, түрпілі материалдардың түрлері мен қасиеттерін.</w:t>
      </w:r>
    </w:p>
    <w:bookmarkEnd w:id="1713"/>
    <w:bookmarkStart w:name="z1729" w:id="1714"/>
    <w:p>
      <w:pPr>
        <w:spacing w:after="0"/>
        <w:ind w:left="0"/>
        <w:jc w:val="both"/>
      </w:pPr>
      <w:r>
        <w:rPr>
          <w:rFonts w:ascii="Times New Roman"/>
          <w:b w:val="false"/>
          <w:i w:val="false"/>
          <w:color w:val="000000"/>
          <w:sz w:val="28"/>
        </w:rPr>
        <w:t>
      336. Жұмыс үлгілері:</w:t>
      </w:r>
    </w:p>
    <w:bookmarkEnd w:id="1714"/>
    <w:bookmarkStart w:name="z1730" w:id="1715"/>
    <w:p>
      <w:pPr>
        <w:spacing w:after="0"/>
        <w:ind w:left="0"/>
        <w:jc w:val="both"/>
      </w:pPr>
      <w:r>
        <w:rPr>
          <w:rFonts w:ascii="Times New Roman"/>
          <w:b w:val="false"/>
          <w:i w:val="false"/>
          <w:color w:val="000000"/>
          <w:sz w:val="28"/>
        </w:rPr>
        <w:t>
      1) қой терісінен велюрді алу үшін ажарлаушы–шаңсыздандыру машинасында қой терісінің терісін – тегістеу.</w:t>
      </w:r>
    </w:p>
    <w:bookmarkEnd w:id="1715"/>
    <w:bookmarkStart w:name="z1731" w:id="1716"/>
    <w:p>
      <w:pPr>
        <w:spacing w:after="0"/>
        <w:ind w:left="0"/>
        <w:jc w:val="left"/>
      </w:pPr>
      <w:r>
        <w:rPr>
          <w:rFonts w:ascii="Times New Roman"/>
          <w:b/>
          <w:i w:val="false"/>
          <w:color w:val="000000"/>
        </w:rPr>
        <w:t xml:space="preserve"> 3-бөлім. Былғары және тері шикізаты өндірісі</w:t>
      </w:r>
    </w:p>
    <w:bookmarkEnd w:id="1716"/>
    <w:bookmarkStart w:name="z1732" w:id="1717"/>
    <w:p>
      <w:pPr>
        <w:spacing w:after="0"/>
        <w:ind w:left="0"/>
        <w:jc w:val="both"/>
      </w:pPr>
      <w:r>
        <w:rPr>
          <w:rFonts w:ascii="Times New Roman"/>
          <w:b w:val="false"/>
          <w:i w:val="false"/>
          <w:color w:val="000000"/>
          <w:sz w:val="28"/>
        </w:rPr>
        <w:t>
      46. Су-химиялық өңдеу аппаратшысы</w:t>
      </w:r>
    </w:p>
    <w:bookmarkEnd w:id="1717"/>
    <w:bookmarkStart w:name="z1733" w:id="1718"/>
    <w:p>
      <w:pPr>
        <w:spacing w:after="0"/>
        <w:ind w:left="0"/>
        <w:jc w:val="both"/>
      </w:pPr>
      <w:r>
        <w:rPr>
          <w:rFonts w:ascii="Times New Roman"/>
          <w:b w:val="false"/>
          <w:i w:val="false"/>
          <w:color w:val="000000"/>
          <w:sz w:val="28"/>
        </w:rPr>
        <w:t>
      Параграф 1. Су-химиялық өңдеу аппаратшысы, 4-разряд</w:t>
      </w:r>
    </w:p>
    <w:bookmarkEnd w:id="1718"/>
    <w:bookmarkStart w:name="z1734" w:id="1719"/>
    <w:p>
      <w:pPr>
        <w:spacing w:after="0"/>
        <w:ind w:left="0"/>
        <w:jc w:val="both"/>
      </w:pPr>
      <w:r>
        <w:rPr>
          <w:rFonts w:ascii="Times New Roman"/>
          <w:b w:val="false"/>
          <w:i w:val="false"/>
          <w:color w:val="000000"/>
          <w:sz w:val="28"/>
        </w:rPr>
        <w:t>
      337. Жұмыс сипаттамасы:</w:t>
      </w:r>
    </w:p>
    <w:bookmarkEnd w:id="1719"/>
    <w:bookmarkStart w:name="z1735" w:id="1720"/>
    <w:p>
      <w:pPr>
        <w:spacing w:after="0"/>
        <w:ind w:left="0"/>
        <w:jc w:val="both"/>
      </w:pPr>
      <w:r>
        <w:rPr>
          <w:rFonts w:ascii="Times New Roman"/>
          <w:b w:val="false"/>
          <w:i w:val="false"/>
          <w:color w:val="000000"/>
          <w:sz w:val="28"/>
        </w:rPr>
        <w:t>
      қызмет ету аппараттарында былғары шикізатын жібіту, суландыру және жуып шаю технологиялық процесін жүргізу;</w:t>
      </w:r>
    </w:p>
    <w:bookmarkEnd w:id="1720"/>
    <w:bookmarkStart w:name="z1736" w:id="1721"/>
    <w:p>
      <w:pPr>
        <w:spacing w:after="0"/>
        <w:ind w:left="0"/>
        <w:jc w:val="both"/>
      </w:pPr>
      <w:r>
        <w:rPr>
          <w:rFonts w:ascii="Times New Roman"/>
          <w:b w:val="false"/>
          <w:i w:val="false"/>
          <w:color w:val="000000"/>
          <w:sz w:val="28"/>
        </w:rPr>
        <w:t>
      шикізатты, ерітінділерді, химикаттарды, материалдарды тасымалдау;</w:t>
      </w:r>
    </w:p>
    <w:bookmarkEnd w:id="1721"/>
    <w:bookmarkStart w:name="z1737" w:id="1722"/>
    <w:p>
      <w:pPr>
        <w:spacing w:after="0"/>
        <w:ind w:left="0"/>
        <w:jc w:val="both"/>
      </w:pPr>
      <w:r>
        <w:rPr>
          <w:rFonts w:ascii="Times New Roman"/>
          <w:b w:val="false"/>
          <w:i w:val="false"/>
          <w:color w:val="000000"/>
          <w:sz w:val="28"/>
        </w:rPr>
        <w:t>
      қолданылатын жабдықтың жөнділігін және оның жұмысқа дайындығын тексеру;</w:t>
      </w:r>
    </w:p>
    <w:bookmarkEnd w:id="1722"/>
    <w:bookmarkStart w:name="z1738" w:id="1723"/>
    <w:p>
      <w:pPr>
        <w:spacing w:after="0"/>
        <w:ind w:left="0"/>
        <w:jc w:val="both"/>
      </w:pPr>
      <w:r>
        <w:rPr>
          <w:rFonts w:ascii="Times New Roman"/>
          <w:b w:val="false"/>
          <w:i w:val="false"/>
          <w:color w:val="000000"/>
          <w:sz w:val="28"/>
        </w:rPr>
        <w:t>
      барабанда тұщы-құрғақ және құрғақ-тұзды былғары шикізатын шаю және бөлшектеу бойынша дайындық жұмыстарын орындау;</w:t>
      </w:r>
    </w:p>
    <w:bookmarkEnd w:id="1723"/>
    <w:bookmarkStart w:name="z1739" w:id="1724"/>
    <w:p>
      <w:pPr>
        <w:spacing w:after="0"/>
        <w:ind w:left="0"/>
        <w:jc w:val="both"/>
      </w:pPr>
      <w:r>
        <w:rPr>
          <w:rFonts w:ascii="Times New Roman"/>
          <w:b w:val="false"/>
          <w:i w:val="false"/>
          <w:color w:val="000000"/>
          <w:sz w:val="28"/>
        </w:rPr>
        <w:t>
      қолмен немесе станокта терілерде тесіктерді ою және тесу;</w:t>
      </w:r>
    </w:p>
    <w:bookmarkEnd w:id="1724"/>
    <w:bookmarkStart w:name="z1740" w:id="1725"/>
    <w:p>
      <w:pPr>
        <w:spacing w:after="0"/>
        <w:ind w:left="0"/>
        <w:jc w:val="both"/>
      </w:pPr>
      <w:r>
        <w:rPr>
          <w:rFonts w:ascii="Times New Roman"/>
          <w:b w:val="false"/>
          <w:i w:val="false"/>
          <w:color w:val="000000"/>
          <w:sz w:val="28"/>
        </w:rPr>
        <w:t>
      қайта жинау және электроворотпен түсіру кезінде терілерді төсеу және үздіксіз таспаларға байлау, рамаларға ілу немесе кеспектер мен барабандарға салу кезінде тиейтін бункерлерге жинап қою;</w:t>
      </w:r>
    </w:p>
    <w:bookmarkEnd w:id="1725"/>
    <w:bookmarkStart w:name="z1741" w:id="1726"/>
    <w:p>
      <w:pPr>
        <w:spacing w:after="0"/>
        <w:ind w:left="0"/>
        <w:jc w:val="both"/>
      </w:pPr>
      <w:r>
        <w:rPr>
          <w:rFonts w:ascii="Times New Roman"/>
          <w:b w:val="false"/>
          <w:i w:val="false"/>
          <w:color w:val="000000"/>
          <w:sz w:val="28"/>
        </w:rPr>
        <w:t>
      өткір ерітінділерді, антисептиктерді жасау, оларды аппараттарға құю;</w:t>
      </w:r>
    </w:p>
    <w:bookmarkEnd w:id="1726"/>
    <w:bookmarkStart w:name="z1742" w:id="1727"/>
    <w:p>
      <w:pPr>
        <w:spacing w:after="0"/>
        <w:ind w:left="0"/>
        <w:jc w:val="both"/>
      </w:pPr>
      <w:r>
        <w:rPr>
          <w:rFonts w:ascii="Times New Roman"/>
          <w:b w:val="false"/>
          <w:i w:val="false"/>
          <w:color w:val="000000"/>
          <w:sz w:val="28"/>
        </w:rPr>
        <w:t>
      қыздыру және жұмысшы сұйықтықтарын нығайту;</w:t>
      </w:r>
    </w:p>
    <w:bookmarkEnd w:id="1727"/>
    <w:bookmarkStart w:name="z1743" w:id="1728"/>
    <w:p>
      <w:pPr>
        <w:spacing w:after="0"/>
        <w:ind w:left="0"/>
        <w:jc w:val="both"/>
      </w:pPr>
      <w:r>
        <w:rPr>
          <w:rFonts w:ascii="Times New Roman"/>
          <w:b w:val="false"/>
          <w:i w:val="false"/>
          <w:color w:val="000000"/>
          <w:sz w:val="28"/>
        </w:rPr>
        <w:t>
      механикаландырылған тәсілмен шикізатты аппараттарға салу және одан түсіру;</w:t>
      </w:r>
    </w:p>
    <w:bookmarkEnd w:id="1728"/>
    <w:bookmarkStart w:name="z1744" w:id="1729"/>
    <w:p>
      <w:pPr>
        <w:spacing w:after="0"/>
        <w:ind w:left="0"/>
        <w:jc w:val="both"/>
      </w:pPr>
      <w:r>
        <w:rPr>
          <w:rFonts w:ascii="Times New Roman"/>
          <w:b w:val="false"/>
          <w:i w:val="false"/>
          <w:color w:val="000000"/>
          <w:sz w:val="28"/>
        </w:rPr>
        <w:t>
      температуралық режимді және аппараттардың айналу жылдамдығын реттеу, ерітінділерді ағызып жіберу.</w:t>
      </w:r>
    </w:p>
    <w:bookmarkEnd w:id="1729"/>
    <w:bookmarkStart w:name="z1745" w:id="1730"/>
    <w:p>
      <w:pPr>
        <w:spacing w:after="0"/>
        <w:ind w:left="0"/>
        <w:jc w:val="both"/>
      </w:pPr>
      <w:r>
        <w:rPr>
          <w:rFonts w:ascii="Times New Roman"/>
          <w:b w:val="false"/>
          <w:i w:val="false"/>
          <w:color w:val="000000"/>
          <w:sz w:val="28"/>
        </w:rPr>
        <w:t>
      338. Білуге тиіс:</w:t>
      </w:r>
    </w:p>
    <w:bookmarkEnd w:id="1730"/>
    <w:bookmarkStart w:name="z1746" w:id="1731"/>
    <w:p>
      <w:pPr>
        <w:spacing w:after="0"/>
        <w:ind w:left="0"/>
        <w:jc w:val="both"/>
      </w:pPr>
      <w:r>
        <w:rPr>
          <w:rFonts w:ascii="Times New Roman"/>
          <w:b w:val="false"/>
          <w:i w:val="false"/>
          <w:color w:val="000000"/>
          <w:sz w:val="28"/>
        </w:rPr>
        <w:t>
      былғары шикізатын су-химиялық өңдеу өндірісінің технлогиясын, қолданылатын өткірлеушілердің қасиеттерін, жібіту процесінде терілерді суландыру дәрежесін анықтау тәсілдерін, қызмет ету аппараттарының құрылысын, олардың айналу жылдамдығын және температуралық режимін реттеу тәсілдерін, қолданылатын көтеру-көлік механизмдерін пайдалану ережелерін.</w:t>
      </w:r>
    </w:p>
    <w:bookmarkEnd w:id="1731"/>
    <w:bookmarkStart w:name="z1747" w:id="1732"/>
    <w:p>
      <w:pPr>
        <w:spacing w:after="0"/>
        <w:ind w:left="0"/>
        <w:jc w:val="both"/>
      </w:pPr>
      <w:r>
        <w:rPr>
          <w:rFonts w:ascii="Times New Roman"/>
          <w:b w:val="false"/>
          <w:i w:val="false"/>
          <w:color w:val="000000"/>
          <w:sz w:val="28"/>
        </w:rPr>
        <w:t>
      47. Тері илеу аппаратшысы</w:t>
      </w:r>
    </w:p>
    <w:bookmarkEnd w:id="1732"/>
    <w:bookmarkStart w:name="z1748" w:id="1733"/>
    <w:p>
      <w:pPr>
        <w:spacing w:after="0"/>
        <w:ind w:left="0"/>
        <w:jc w:val="both"/>
      </w:pPr>
      <w:r>
        <w:rPr>
          <w:rFonts w:ascii="Times New Roman"/>
          <w:b w:val="false"/>
          <w:i w:val="false"/>
          <w:color w:val="000000"/>
          <w:sz w:val="28"/>
        </w:rPr>
        <w:t>
      Параграф 1. Тері илеу аппаратшысы, 4-разряд</w:t>
      </w:r>
    </w:p>
    <w:bookmarkEnd w:id="1733"/>
    <w:bookmarkStart w:name="z1749" w:id="1734"/>
    <w:p>
      <w:pPr>
        <w:spacing w:after="0"/>
        <w:ind w:left="0"/>
        <w:jc w:val="both"/>
      </w:pPr>
      <w:r>
        <w:rPr>
          <w:rFonts w:ascii="Times New Roman"/>
          <w:b w:val="false"/>
          <w:i w:val="false"/>
          <w:color w:val="000000"/>
          <w:sz w:val="28"/>
        </w:rPr>
        <w:t>
      339. Жұмыс сипаттамасы:</w:t>
      </w:r>
    </w:p>
    <w:bookmarkEnd w:id="1734"/>
    <w:bookmarkStart w:name="z1750" w:id="1735"/>
    <w:p>
      <w:pPr>
        <w:spacing w:after="0"/>
        <w:ind w:left="0"/>
        <w:jc w:val="both"/>
      </w:pPr>
      <w:r>
        <w:rPr>
          <w:rFonts w:ascii="Times New Roman"/>
          <w:b w:val="false"/>
          <w:i w:val="false"/>
          <w:color w:val="000000"/>
          <w:sz w:val="28"/>
        </w:rPr>
        <w:t>
      анағұрлым жоғары біліктілігі бар тері илеу аппаратшысының басшылығымен аппараттарда технологиялық карталарға сәйкес шикі теріні илеу, сондай-ақ пикельдеу және хромдау технологиялық процесін жүргізу;</w:t>
      </w:r>
    </w:p>
    <w:bookmarkEnd w:id="1735"/>
    <w:bookmarkStart w:name="z1751" w:id="1736"/>
    <w:p>
      <w:pPr>
        <w:spacing w:after="0"/>
        <w:ind w:left="0"/>
        <w:jc w:val="both"/>
      </w:pPr>
      <w:r>
        <w:rPr>
          <w:rFonts w:ascii="Times New Roman"/>
          <w:b w:val="false"/>
          <w:i w:val="false"/>
          <w:color w:val="000000"/>
          <w:sz w:val="28"/>
        </w:rPr>
        <w:t>
      алаңшаларға, вагонеткаларға, стеллаждарға терілерді тиеу, түсіру және төсеу;</w:t>
      </w:r>
    </w:p>
    <w:bookmarkEnd w:id="1736"/>
    <w:bookmarkStart w:name="z1752" w:id="1737"/>
    <w:p>
      <w:pPr>
        <w:spacing w:after="0"/>
        <w:ind w:left="0"/>
        <w:jc w:val="both"/>
      </w:pPr>
      <w:r>
        <w:rPr>
          <w:rFonts w:ascii="Times New Roman"/>
          <w:b w:val="false"/>
          <w:i w:val="false"/>
          <w:color w:val="000000"/>
          <w:sz w:val="28"/>
        </w:rPr>
        <w:t>
      жасалған және пайдаланылған химиялық ерітінділерді айдап жіберу үшін жабдықты дайындау, оларды аппараттар мен жиғыштарға құю және айдап жіберу, технологиялық процесті бақылау;</w:t>
      </w:r>
    </w:p>
    <w:bookmarkEnd w:id="1737"/>
    <w:bookmarkStart w:name="z1753" w:id="1738"/>
    <w:p>
      <w:pPr>
        <w:spacing w:after="0"/>
        <w:ind w:left="0"/>
        <w:jc w:val="both"/>
      </w:pPr>
      <w:r>
        <w:rPr>
          <w:rFonts w:ascii="Times New Roman"/>
          <w:b w:val="false"/>
          <w:i w:val="false"/>
          <w:color w:val="000000"/>
          <w:sz w:val="28"/>
        </w:rPr>
        <w:t>
      газдарды шығару және аппараттардан пайдаланылған ерітінділерді ағызып жіберу.</w:t>
      </w:r>
    </w:p>
    <w:bookmarkEnd w:id="1738"/>
    <w:bookmarkStart w:name="z1754" w:id="1739"/>
    <w:p>
      <w:pPr>
        <w:spacing w:after="0"/>
        <w:ind w:left="0"/>
        <w:jc w:val="both"/>
      </w:pPr>
      <w:r>
        <w:rPr>
          <w:rFonts w:ascii="Times New Roman"/>
          <w:b w:val="false"/>
          <w:i w:val="false"/>
          <w:color w:val="000000"/>
          <w:sz w:val="28"/>
        </w:rPr>
        <w:t>
      340. Білуге тиіс:</w:t>
      </w:r>
    </w:p>
    <w:bookmarkEnd w:id="1739"/>
    <w:bookmarkStart w:name="z1755" w:id="1740"/>
    <w:p>
      <w:pPr>
        <w:spacing w:after="0"/>
        <w:ind w:left="0"/>
        <w:jc w:val="both"/>
      </w:pPr>
      <w:r>
        <w:rPr>
          <w:rFonts w:ascii="Times New Roman"/>
          <w:b w:val="false"/>
          <w:i w:val="false"/>
          <w:color w:val="000000"/>
          <w:sz w:val="28"/>
        </w:rPr>
        <w:t>
      тері илеу, пикельдеу, хромдау технологиялық процестерін жүргізу ережелерін, былғары шикізатының түрлерін, аппараттарға жартылай фабрикаттарды салу нормаларын, қолданылатын химиялық материалдардың қасиеттерін және олардың өзара әрекеттесуін, аппараттар мен жиғыштарға химиялық ерітінділерді құю және айдап жіберу ережелерін, қызмет ету аппараттарының, бақылау және өлшеу құралдарының құрылысын, әрекет ету қағидатын және сөлдік, су, бу мен ауа коммуникацияларының сызбасын, қолданылатын көтеру-көлік құрылғыларын пайдалану ережелерін.</w:t>
      </w:r>
    </w:p>
    <w:bookmarkEnd w:id="1740"/>
    <w:bookmarkStart w:name="z1756" w:id="1741"/>
    <w:p>
      <w:pPr>
        <w:spacing w:after="0"/>
        <w:ind w:left="0"/>
        <w:jc w:val="both"/>
      </w:pPr>
      <w:r>
        <w:rPr>
          <w:rFonts w:ascii="Times New Roman"/>
          <w:b w:val="false"/>
          <w:i w:val="false"/>
          <w:color w:val="000000"/>
          <w:sz w:val="28"/>
        </w:rPr>
        <w:t>
      Параграф 2. Тері илеу аппаратшысы, 5-разряд</w:t>
      </w:r>
    </w:p>
    <w:bookmarkEnd w:id="1741"/>
    <w:bookmarkStart w:name="z1757" w:id="1742"/>
    <w:p>
      <w:pPr>
        <w:spacing w:after="0"/>
        <w:ind w:left="0"/>
        <w:jc w:val="both"/>
      </w:pPr>
      <w:r>
        <w:rPr>
          <w:rFonts w:ascii="Times New Roman"/>
          <w:b w:val="false"/>
          <w:i w:val="false"/>
          <w:color w:val="000000"/>
          <w:sz w:val="28"/>
        </w:rPr>
        <w:t>
      341. Жұмыс сипаттамасы:</w:t>
      </w:r>
    </w:p>
    <w:bookmarkEnd w:id="1742"/>
    <w:bookmarkStart w:name="z1758" w:id="1743"/>
    <w:p>
      <w:pPr>
        <w:spacing w:after="0"/>
        <w:ind w:left="0"/>
        <w:jc w:val="both"/>
      </w:pPr>
      <w:r>
        <w:rPr>
          <w:rFonts w:ascii="Times New Roman"/>
          <w:b w:val="false"/>
          <w:i w:val="false"/>
          <w:color w:val="000000"/>
          <w:sz w:val="28"/>
        </w:rPr>
        <w:t>
      былғары жартылай фабрикатын алу мақсатында аппараттарда шикі теріні илеу, пикельдеу, хромдау технологиялық процестерін жүргізу;</w:t>
      </w:r>
    </w:p>
    <w:bookmarkEnd w:id="1743"/>
    <w:bookmarkStart w:name="z1759" w:id="1744"/>
    <w:p>
      <w:pPr>
        <w:spacing w:after="0"/>
        <w:ind w:left="0"/>
        <w:jc w:val="both"/>
      </w:pPr>
      <w:r>
        <w:rPr>
          <w:rFonts w:ascii="Times New Roman"/>
          <w:b w:val="false"/>
          <w:i w:val="false"/>
          <w:color w:val="000000"/>
          <w:sz w:val="28"/>
        </w:rPr>
        <w:t>
      пикельдік және хромдық ерітінділерді жасау, химиялық материалдарды, илеу экстрактілері мен сөлдерді мөлшерлеу;</w:t>
      </w:r>
    </w:p>
    <w:bookmarkEnd w:id="1744"/>
    <w:bookmarkStart w:name="z1760" w:id="1745"/>
    <w:p>
      <w:pPr>
        <w:spacing w:after="0"/>
        <w:ind w:left="0"/>
        <w:jc w:val="both"/>
      </w:pPr>
      <w:r>
        <w:rPr>
          <w:rFonts w:ascii="Times New Roman"/>
          <w:b w:val="false"/>
          <w:i w:val="false"/>
          <w:color w:val="000000"/>
          <w:sz w:val="28"/>
        </w:rPr>
        <w:t>
      жасалған және пайдаланылған илеу сөлдерін айдап жіберу үшін жабдықты таңдау;</w:t>
      </w:r>
    </w:p>
    <w:bookmarkEnd w:id="1745"/>
    <w:bookmarkStart w:name="z1761" w:id="1746"/>
    <w:p>
      <w:pPr>
        <w:spacing w:after="0"/>
        <w:ind w:left="0"/>
        <w:jc w:val="both"/>
      </w:pPr>
      <w:r>
        <w:rPr>
          <w:rFonts w:ascii="Times New Roman"/>
          <w:b w:val="false"/>
          <w:i w:val="false"/>
          <w:color w:val="000000"/>
          <w:sz w:val="28"/>
        </w:rPr>
        <w:t>
      температуралық режимді бақылау, талдаулар мен есептеулердің негізінде шикі теріні өңдеу процесінде жұмыс ерітінділерінің технологиялық көрсеткіштерін түзету;</w:t>
      </w:r>
    </w:p>
    <w:bookmarkEnd w:id="1746"/>
    <w:bookmarkStart w:name="z1762" w:id="1747"/>
    <w:p>
      <w:pPr>
        <w:spacing w:after="0"/>
        <w:ind w:left="0"/>
        <w:jc w:val="both"/>
      </w:pPr>
      <w:r>
        <w:rPr>
          <w:rFonts w:ascii="Times New Roman"/>
          <w:b w:val="false"/>
          <w:i w:val="false"/>
          <w:color w:val="000000"/>
          <w:sz w:val="28"/>
        </w:rPr>
        <w:t>
      жұмыс ерітінділерінің, жартылай фабрикаттарының, пайдаланылған сөлдердің сынамаларын іріктеу және пикельдеу, хромдау процесінде және илеу мен шаюдан соң түсіру алдында жартылай фабрикаттардың дайындық дәрежесін анықтау.</w:t>
      </w:r>
    </w:p>
    <w:bookmarkEnd w:id="1747"/>
    <w:bookmarkStart w:name="z1763" w:id="1748"/>
    <w:p>
      <w:pPr>
        <w:spacing w:after="0"/>
        <w:ind w:left="0"/>
        <w:jc w:val="both"/>
      </w:pPr>
      <w:r>
        <w:rPr>
          <w:rFonts w:ascii="Times New Roman"/>
          <w:b w:val="false"/>
          <w:i w:val="false"/>
          <w:color w:val="000000"/>
          <w:sz w:val="28"/>
        </w:rPr>
        <w:t>
      342. Білуге тиіс:</w:t>
      </w:r>
    </w:p>
    <w:bookmarkEnd w:id="1748"/>
    <w:bookmarkStart w:name="z1764" w:id="1749"/>
    <w:p>
      <w:pPr>
        <w:spacing w:after="0"/>
        <w:ind w:left="0"/>
        <w:jc w:val="both"/>
      </w:pPr>
      <w:r>
        <w:rPr>
          <w:rFonts w:ascii="Times New Roman"/>
          <w:b w:val="false"/>
          <w:i w:val="false"/>
          <w:color w:val="000000"/>
          <w:sz w:val="28"/>
        </w:rPr>
        <w:t>
      илеу, пикельдеу, хромдау технологиялық процестерін жүргізу ережелерін, терінің топографиясы мен қасиеттерін, шикі теріні өңдеу процесінде сынамаларды іріктеу мен талдауларды алу, болуы мүмкін ақауларды жою әдістерін, қызмет ету жабдығын, бақылау және өлшеу құралдарын пайдалану және реттеу ережелерін.</w:t>
      </w:r>
    </w:p>
    <w:bookmarkEnd w:id="1749"/>
    <w:bookmarkStart w:name="z1765" w:id="1750"/>
    <w:p>
      <w:pPr>
        <w:spacing w:after="0"/>
        <w:ind w:left="0"/>
        <w:jc w:val="both"/>
      </w:pPr>
      <w:r>
        <w:rPr>
          <w:rFonts w:ascii="Times New Roman"/>
          <w:b w:val="false"/>
          <w:i w:val="false"/>
          <w:color w:val="000000"/>
          <w:sz w:val="28"/>
        </w:rPr>
        <w:t>
      Параграф 3. Тері илеу аппаратшысы, 6-разряд</w:t>
      </w:r>
    </w:p>
    <w:bookmarkEnd w:id="1750"/>
    <w:bookmarkStart w:name="z1766" w:id="1751"/>
    <w:p>
      <w:pPr>
        <w:spacing w:after="0"/>
        <w:ind w:left="0"/>
        <w:jc w:val="both"/>
      </w:pPr>
      <w:r>
        <w:rPr>
          <w:rFonts w:ascii="Times New Roman"/>
          <w:b w:val="false"/>
          <w:i w:val="false"/>
          <w:color w:val="000000"/>
          <w:sz w:val="28"/>
        </w:rPr>
        <w:t>
      343. Жұмыс сипаттамасы:</w:t>
      </w:r>
    </w:p>
    <w:bookmarkEnd w:id="1751"/>
    <w:bookmarkStart w:name="z1767" w:id="1752"/>
    <w:p>
      <w:pPr>
        <w:spacing w:after="0"/>
        <w:ind w:left="0"/>
        <w:jc w:val="both"/>
      </w:pPr>
      <w:r>
        <w:rPr>
          <w:rFonts w:ascii="Times New Roman"/>
          <w:b w:val="false"/>
          <w:i w:val="false"/>
          <w:color w:val="000000"/>
          <w:sz w:val="28"/>
        </w:rPr>
        <w:t>
      басқару тетігінен барабан-автоматтарда шикі теріні илеу, пикельдеу және хромдау технологиялық процестерін жүргізу;</w:t>
      </w:r>
    </w:p>
    <w:bookmarkEnd w:id="1752"/>
    <w:bookmarkStart w:name="z1768" w:id="1753"/>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іске қосу;</w:t>
      </w:r>
    </w:p>
    <w:bookmarkEnd w:id="1753"/>
    <w:bookmarkStart w:name="z1769" w:id="1754"/>
    <w:p>
      <w:pPr>
        <w:spacing w:after="0"/>
        <w:ind w:left="0"/>
        <w:jc w:val="both"/>
      </w:pPr>
      <w:r>
        <w:rPr>
          <w:rFonts w:ascii="Times New Roman"/>
          <w:b w:val="false"/>
          <w:i w:val="false"/>
          <w:color w:val="000000"/>
          <w:sz w:val="28"/>
        </w:rPr>
        <w:t>
      тері илеу технологиялық процесінің барысын, химиялық материалдарды мөлшерлеуді, барабандардың жұмысын басқару тетігінен бақылау;</w:t>
      </w:r>
    </w:p>
    <w:bookmarkEnd w:id="1754"/>
    <w:bookmarkStart w:name="z1770" w:id="1755"/>
    <w:p>
      <w:pPr>
        <w:spacing w:after="0"/>
        <w:ind w:left="0"/>
        <w:jc w:val="both"/>
      </w:pPr>
      <w:r>
        <w:rPr>
          <w:rFonts w:ascii="Times New Roman"/>
          <w:b w:val="false"/>
          <w:i w:val="false"/>
          <w:color w:val="000000"/>
          <w:sz w:val="28"/>
        </w:rPr>
        <w:t>
      перфокарталардың өту дұрыстығын, аппараттардың жұмысын байқау;</w:t>
      </w:r>
    </w:p>
    <w:bookmarkEnd w:id="1755"/>
    <w:bookmarkStart w:name="z1771" w:id="1756"/>
    <w:p>
      <w:pPr>
        <w:spacing w:after="0"/>
        <w:ind w:left="0"/>
        <w:jc w:val="both"/>
      </w:pPr>
      <w:r>
        <w:rPr>
          <w:rFonts w:ascii="Times New Roman"/>
          <w:b w:val="false"/>
          <w:i w:val="false"/>
          <w:color w:val="000000"/>
          <w:sz w:val="28"/>
        </w:rPr>
        <w:t>
      бақылау және өлшеу, реттеу, белгі беруші құралдарды орнату және олардың көрсетуі бойынша технологиялық процестердің барысын бақылау;</w:t>
      </w:r>
    </w:p>
    <w:bookmarkEnd w:id="1756"/>
    <w:bookmarkStart w:name="z1772" w:id="1757"/>
    <w:p>
      <w:pPr>
        <w:spacing w:after="0"/>
        <w:ind w:left="0"/>
        <w:jc w:val="both"/>
      </w:pPr>
      <w:r>
        <w:rPr>
          <w:rFonts w:ascii="Times New Roman"/>
          <w:b w:val="false"/>
          <w:i w:val="false"/>
          <w:color w:val="000000"/>
          <w:sz w:val="28"/>
        </w:rPr>
        <w:t>
      барабандардың айналу жылдамдығын, жұмыс сұйықтықтарының көлемі мен температурасын мөлшерлеуді, жартылай фабрикаттарды өңдеу уақытын (технологиялық процестер бойынша), ерітінділерді, химикаттарды беру (айдап жіберу) және пайдаланылған сұйықтықтарды ағызып жіберу уақытын реттеу;</w:t>
      </w:r>
    </w:p>
    <w:bookmarkEnd w:id="1757"/>
    <w:bookmarkStart w:name="z1773" w:id="1758"/>
    <w:p>
      <w:pPr>
        <w:spacing w:after="0"/>
        <w:ind w:left="0"/>
        <w:jc w:val="both"/>
      </w:pPr>
      <w:r>
        <w:rPr>
          <w:rFonts w:ascii="Times New Roman"/>
          <w:b w:val="false"/>
          <w:i w:val="false"/>
          <w:color w:val="000000"/>
          <w:sz w:val="28"/>
        </w:rPr>
        <w:t>
      жұмыс циклі аяқталған соң перфокарталарды босату, Бақылау картасына сәйкес сынамаларды іріктеу;</w:t>
      </w:r>
    </w:p>
    <w:bookmarkEnd w:id="1758"/>
    <w:bookmarkStart w:name="z1774" w:id="1759"/>
    <w:p>
      <w:pPr>
        <w:spacing w:after="0"/>
        <w:ind w:left="0"/>
        <w:jc w:val="both"/>
      </w:pPr>
      <w:r>
        <w:rPr>
          <w:rFonts w:ascii="Times New Roman"/>
          <w:b w:val="false"/>
          <w:i w:val="false"/>
          <w:color w:val="000000"/>
          <w:sz w:val="28"/>
        </w:rPr>
        <w:t>
      барабандардан жартылай фабрикаттарды түсіру.</w:t>
      </w:r>
    </w:p>
    <w:bookmarkEnd w:id="1759"/>
    <w:bookmarkStart w:name="z1775" w:id="1760"/>
    <w:p>
      <w:pPr>
        <w:spacing w:after="0"/>
        <w:ind w:left="0"/>
        <w:jc w:val="both"/>
      </w:pPr>
      <w:r>
        <w:rPr>
          <w:rFonts w:ascii="Times New Roman"/>
          <w:b w:val="false"/>
          <w:i w:val="false"/>
          <w:color w:val="000000"/>
          <w:sz w:val="28"/>
        </w:rPr>
        <w:t>
      344. Білуге тиіс:</w:t>
      </w:r>
    </w:p>
    <w:bookmarkEnd w:id="1760"/>
    <w:bookmarkStart w:name="z1776" w:id="1761"/>
    <w:p>
      <w:pPr>
        <w:spacing w:after="0"/>
        <w:ind w:left="0"/>
        <w:jc w:val="both"/>
      </w:pPr>
      <w:r>
        <w:rPr>
          <w:rFonts w:ascii="Times New Roman"/>
          <w:b w:val="false"/>
          <w:i w:val="false"/>
          <w:color w:val="000000"/>
          <w:sz w:val="28"/>
        </w:rPr>
        <w:t>
      автоматты режимде тері илеу, хромдау, пикельдеу технологиялық процестерін жүргізу ережелерін, терілердің топографиясын, былғары шикізатының түрлерін, қолданылатын химиялық материалдардың қасиеттерін, жасалған және пайдаланылған жұмыс сұйықтықтарының технологиялық көрсеткіштерін, сынамаларды іріктеу әдістерін, былғары жартылай фабрикаттарының болуы мүмкін ақауларын және оларды жою тәсілдерін, қызмет ету жабдығын, басқару тетігін, автоматика жүйелерін, бақылау және өлшеу құралдарын пайдалану және реттеу ережелерін, берілген бағдарламасы бар перфокарталарды қолдану тәсілдерін және мақсатын.</w:t>
      </w:r>
    </w:p>
    <w:bookmarkEnd w:id="1761"/>
    <w:bookmarkStart w:name="z1777" w:id="1762"/>
    <w:p>
      <w:pPr>
        <w:spacing w:after="0"/>
        <w:ind w:left="0"/>
        <w:jc w:val="both"/>
      </w:pPr>
      <w:r>
        <w:rPr>
          <w:rFonts w:ascii="Times New Roman"/>
          <w:b w:val="false"/>
          <w:i w:val="false"/>
          <w:color w:val="000000"/>
          <w:sz w:val="28"/>
        </w:rPr>
        <w:t>
      48. Күлдеу аппаратшысы</w:t>
      </w:r>
    </w:p>
    <w:bookmarkEnd w:id="1762"/>
    <w:bookmarkStart w:name="z1778" w:id="1763"/>
    <w:p>
      <w:pPr>
        <w:spacing w:after="0"/>
        <w:ind w:left="0"/>
        <w:jc w:val="both"/>
      </w:pPr>
      <w:r>
        <w:rPr>
          <w:rFonts w:ascii="Times New Roman"/>
          <w:b w:val="false"/>
          <w:i w:val="false"/>
          <w:color w:val="000000"/>
          <w:sz w:val="28"/>
        </w:rPr>
        <w:t>
      Параграф 1. Күлдеу аппаратшысы, 4-разряд</w:t>
      </w:r>
    </w:p>
    <w:bookmarkEnd w:id="1763"/>
    <w:bookmarkStart w:name="z1779" w:id="1764"/>
    <w:p>
      <w:pPr>
        <w:spacing w:after="0"/>
        <w:ind w:left="0"/>
        <w:jc w:val="both"/>
      </w:pPr>
      <w:r>
        <w:rPr>
          <w:rFonts w:ascii="Times New Roman"/>
          <w:b w:val="false"/>
          <w:i w:val="false"/>
          <w:color w:val="000000"/>
          <w:sz w:val="28"/>
        </w:rPr>
        <w:t>
      345. Жұмыс сипаттамасы:</w:t>
      </w:r>
    </w:p>
    <w:bookmarkEnd w:id="1764"/>
    <w:bookmarkStart w:name="z1780" w:id="1765"/>
    <w:p>
      <w:pPr>
        <w:spacing w:after="0"/>
        <w:ind w:left="0"/>
        <w:jc w:val="both"/>
      </w:pPr>
      <w:r>
        <w:rPr>
          <w:rFonts w:ascii="Times New Roman"/>
          <w:b w:val="false"/>
          <w:i w:val="false"/>
          <w:color w:val="000000"/>
          <w:sz w:val="28"/>
        </w:rPr>
        <w:t>
      аппараттарда терілерді немесе көнді күлдеудің технологиялық процесін қылды толық және оңай жою үшін терінің барлық ауданы бойынша оны босаңсыту, сондай-ақ шикі терінің күлділігіне, ісінуіне және серпімділігіне жету мақсатында жүргізу;</w:t>
      </w:r>
    </w:p>
    <w:bookmarkEnd w:id="1765"/>
    <w:bookmarkStart w:name="z1781" w:id="1766"/>
    <w:p>
      <w:pPr>
        <w:spacing w:after="0"/>
        <w:ind w:left="0"/>
        <w:jc w:val="both"/>
      </w:pPr>
      <w:r>
        <w:rPr>
          <w:rFonts w:ascii="Times New Roman"/>
          <w:b w:val="false"/>
          <w:i w:val="false"/>
          <w:color w:val="000000"/>
          <w:sz w:val="28"/>
        </w:rPr>
        <w:t>
      күлді сұйықтықтарды жасау, аппараттарға оларды айдап жіберу және олардан айдап шығару;</w:t>
      </w:r>
    </w:p>
    <w:bookmarkEnd w:id="1766"/>
    <w:bookmarkStart w:name="z1782" w:id="1767"/>
    <w:p>
      <w:pPr>
        <w:spacing w:after="0"/>
        <w:ind w:left="0"/>
        <w:jc w:val="both"/>
      </w:pPr>
      <w:r>
        <w:rPr>
          <w:rFonts w:ascii="Times New Roman"/>
          <w:b w:val="false"/>
          <w:i w:val="false"/>
          <w:color w:val="000000"/>
          <w:sz w:val="28"/>
        </w:rPr>
        <w:t>
      өткірлеуші ерітінділерді дайындау, оларды мөлшерлеу және аппараттарға жіберу;</w:t>
      </w:r>
    </w:p>
    <w:bookmarkEnd w:id="1767"/>
    <w:bookmarkStart w:name="z1783" w:id="1768"/>
    <w:p>
      <w:pPr>
        <w:spacing w:after="0"/>
        <w:ind w:left="0"/>
        <w:jc w:val="both"/>
      </w:pPr>
      <w:r>
        <w:rPr>
          <w:rFonts w:ascii="Times New Roman"/>
          <w:b w:val="false"/>
          <w:i w:val="false"/>
          <w:color w:val="000000"/>
          <w:sz w:val="28"/>
        </w:rPr>
        <w:t>
      күлдеу сұйықтықтарын тасымалдау үшін сорғыларды, құбырларды, бу құбырларын дайындау;</w:t>
      </w:r>
    </w:p>
    <w:bookmarkEnd w:id="1768"/>
    <w:bookmarkStart w:name="z1784" w:id="1769"/>
    <w:p>
      <w:pPr>
        <w:spacing w:after="0"/>
        <w:ind w:left="0"/>
        <w:jc w:val="both"/>
      </w:pPr>
      <w:r>
        <w:rPr>
          <w:rFonts w:ascii="Times New Roman"/>
          <w:b w:val="false"/>
          <w:i w:val="false"/>
          <w:color w:val="000000"/>
          <w:sz w:val="28"/>
        </w:rPr>
        <w:t>
      күлдеуге терілерді немесе көнді салу, көнді мешкей күлдеуге салу және терілерді немесе көнді аппараттардан түсіру;</w:t>
      </w:r>
    </w:p>
    <w:bookmarkEnd w:id="1769"/>
    <w:bookmarkStart w:name="z1785" w:id="1770"/>
    <w:p>
      <w:pPr>
        <w:spacing w:after="0"/>
        <w:ind w:left="0"/>
        <w:jc w:val="both"/>
      </w:pPr>
      <w:r>
        <w:rPr>
          <w:rFonts w:ascii="Times New Roman"/>
          <w:b w:val="false"/>
          <w:i w:val="false"/>
          <w:color w:val="000000"/>
          <w:sz w:val="28"/>
        </w:rPr>
        <w:t>
      күлдеу процесінде жұмыс ерітінділерінің технологиялық көрсеткіштерінің өзгеруін байқау және оларды талдаулар мен есептеулердің негізінде түзету;</w:t>
      </w:r>
    </w:p>
    <w:bookmarkEnd w:id="1770"/>
    <w:bookmarkStart w:name="z1786" w:id="1771"/>
    <w:p>
      <w:pPr>
        <w:spacing w:after="0"/>
        <w:ind w:left="0"/>
        <w:jc w:val="both"/>
      </w:pPr>
      <w:r>
        <w:rPr>
          <w:rFonts w:ascii="Times New Roman"/>
          <w:b w:val="false"/>
          <w:i w:val="false"/>
          <w:color w:val="000000"/>
          <w:sz w:val="28"/>
        </w:rPr>
        <w:t>
      қылды бір жерге жинау үшін терілердің дайындық дәрежесін анықтау;</w:t>
      </w:r>
    </w:p>
    <w:bookmarkEnd w:id="1771"/>
    <w:bookmarkStart w:name="z1787" w:id="1772"/>
    <w:p>
      <w:pPr>
        <w:spacing w:after="0"/>
        <w:ind w:left="0"/>
        <w:jc w:val="both"/>
      </w:pPr>
      <w:r>
        <w:rPr>
          <w:rFonts w:ascii="Times New Roman"/>
          <w:b w:val="false"/>
          <w:i w:val="false"/>
          <w:color w:val="000000"/>
          <w:sz w:val="28"/>
        </w:rPr>
        <w:t>
      қозғалмайтын аппаратурада сығылған ауамен, бұлғауыштармен және тағы да басқа жұмыс ерітінділерін араластыру;</w:t>
      </w:r>
    </w:p>
    <w:bookmarkEnd w:id="1772"/>
    <w:bookmarkStart w:name="z1788" w:id="1773"/>
    <w:p>
      <w:pPr>
        <w:spacing w:after="0"/>
        <w:ind w:left="0"/>
        <w:jc w:val="both"/>
      </w:pPr>
      <w:r>
        <w:rPr>
          <w:rFonts w:ascii="Times New Roman"/>
          <w:b w:val="false"/>
          <w:i w:val="false"/>
          <w:color w:val="000000"/>
          <w:sz w:val="28"/>
        </w:rPr>
        <w:t>
      терілер мен көнді аппараттарға механикаландырылған тиеу және одан түсіру кезінде дайындық жұмыстарын жүргізу (үздіксіз таспаларға терілерді байлау, рамаларға ілу, тиейтін бункерлерге салу және тағы да басқа);</w:t>
      </w:r>
    </w:p>
    <w:bookmarkEnd w:id="1773"/>
    <w:bookmarkStart w:name="z1789" w:id="1774"/>
    <w:p>
      <w:pPr>
        <w:spacing w:after="0"/>
        <w:ind w:left="0"/>
        <w:jc w:val="both"/>
      </w:pPr>
      <w:r>
        <w:rPr>
          <w:rFonts w:ascii="Times New Roman"/>
          <w:b w:val="false"/>
          <w:i w:val="false"/>
          <w:color w:val="000000"/>
          <w:sz w:val="28"/>
        </w:rPr>
        <w:t>
      аспалы барабандар мен шнек аппараттарынан түсірген соң терілерді немесе көнді төсеу.</w:t>
      </w:r>
    </w:p>
    <w:bookmarkEnd w:id="1774"/>
    <w:bookmarkStart w:name="z1790" w:id="1775"/>
    <w:p>
      <w:pPr>
        <w:spacing w:after="0"/>
        <w:ind w:left="0"/>
        <w:jc w:val="both"/>
      </w:pPr>
      <w:r>
        <w:rPr>
          <w:rFonts w:ascii="Times New Roman"/>
          <w:b w:val="false"/>
          <w:i w:val="false"/>
          <w:color w:val="000000"/>
          <w:sz w:val="28"/>
        </w:rPr>
        <w:t>
      346. Білуге тиіс:</w:t>
      </w:r>
    </w:p>
    <w:bookmarkEnd w:id="1775"/>
    <w:bookmarkStart w:name="z1791" w:id="1776"/>
    <w:p>
      <w:pPr>
        <w:spacing w:after="0"/>
        <w:ind w:left="0"/>
        <w:jc w:val="both"/>
      </w:pPr>
      <w:r>
        <w:rPr>
          <w:rFonts w:ascii="Times New Roman"/>
          <w:b w:val="false"/>
          <w:i w:val="false"/>
          <w:color w:val="000000"/>
          <w:sz w:val="28"/>
        </w:rPr>
        <w:t>
      күлдеу процесін жүргізу ережелерін, былғары шикізаттың түрлерін, қолданылатын химиялық материалдардың қасиеттерін, қылдарды жоюға терілер дайындығының белгілерін, қызмет ету жабдығының бақылау және өлшеу құралдарының құрылысын, әрекет ету қағидатын, оларды пайдалану ережелерін, көтеру-көлік құрылғыларын пайдалану ережелерін.</w:t>
      </w:r>
    </w:p>
    <w:bookmarkEnd w:id="1776"/>
    <w:bookmarkStart w:name="z1792" w:id="1777"/>
    <w:p>
      <w:pPr>
        <w:spacing w:after="0"/>
        <w:ind w:left="0"/>
        <w:jc w:val="both"/>
      </w:pPr>
      <w:r>
        <w:rPr>
          <w:rFonts w:ascii="Times New Roman"/>
          <w:b w:val="false"/>
          <w:i w:val="false"/>
          <w:color w:val="000000"/>
          <w:sz w:val="28"/>
        </w:rPr>
        <w:t>
      Параграф 2. Күлдеу аппаратшысы, 5-разряд</w:t>
      </w:r>
    </w:p>
    <w:bookmarkEnd w:id="1777"/>
    <w:bookmarkStart w:name="z1793" w:id="1778"/>
    <w:p>
      <w:pPr>
        <w:spacing w:after="0"/>
        <w:ind w:left="0"/>
        <w:jc w:val="both"/>
      </w:pPr>
      <w:r>
        <w:rPr>
          <w:rFonts w:ascii="Times New Roman"/>
          <w:b w:val="false"/>
          <w:i w:val="false"/>
          <w:color w:val="000000"/>
          <w:sz w:val="28"/>
        </w:rPr>
        <w:t>
      347. Жұмыс сипаттамасы:</w:t>
      </w:r>
    </w:p>
    <w:bookmarkEnd w:id="1778"/>
    <w:bookmarkStart w:name="z1794" w:id="1779"/>
    <w:p>
      <w:pPr>
        <w:spacing w:after="0"/>
        <w:ind w:left="0"/>
        <w:jc w:val="both"/>
      </w:pPr>
      <w:r>
        <w:rPr>
          <w:rFonts w:ascii="Times New Roman"/>
          <w:b w:val="false"/>
          <w:i w:val="false"/>
          <w:color w:val="000000"/>
          <w:sz w:val="28"/>
        </w:rPr>
        <w:t>
      басқару тетігінен барабан-автоматтарда терілерді немесе көнді жібіту, күлдеу технологиялық процестерін жүргізу;</w:t>
      </w:r>
    </w:p>
    <w:bookmarkEnd w:id="1779"/>
    <w:bookmarkStart w:name="z1795" w:id="1780"/>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қосу;</w:t>
      </w:r>
    </w:p>
    <w:bookmarkEnd w:id="1780"/>
    <w:bookmarkStart w:name="z1796" w:id="1781"/>
    <w:p>
      <w:pPr>
        <w:spacing w:after="0"/>
        <w:ind w:left="0"/>
        <w:jc w:val="both"/>
      </w:pPr>
      <w:r>
        <w:rPr>
          <w:rFonts w:ascii="Times New Roman"/>
          <w:b w:val="false"/>
          <w:i w:val="false"/>
          <w:color w:val="000000"/>
          <w:sz w:val="28"/>
        </w:rPr>
        <w:t>
      технологиялық процестердің барысын, химиялық материалдарды мөлшерлеуді, барабандардың жұмысын басқару тетігінен бақылау;</w:t>
      </w:r>
    </w:p>
    <w:bookmarkEnd w:id="1781"/>
    <w:bookmarkStart w:name="z1797" w:id="1782"/>
    <w:p>
      <w:pPr>
        <w:spacing w:after="0"/>
        <w:ind w:left="0"/>
        <w:jc w:val="both"/>
      </w:pPr>
      <w:r>
        <w:rPr>
          <w:rFonts w:ascii="Times New Roman"/>
          <w:b w:val="false"/>
          <w:i w:val="false"/>
          <w:color w:val="000000"/>
          <w:sz w:val="28"/>
        </w:rPr>
        <w:t>
      бақылау және өлшеу, реттеу, белгі беретін құралдарды орнату және технологиялық процестердің барысы жөніндегі олардың көрсетуін байқау;</w:t>
      </w:r>
    </w:p>
    <w:bookmarkEnd w:id="1782"/>
    <w:bookmarkStart w:name="z1798" w:id="1783"/>
    <w:p>
      <w:pPr>
        <w:spacing w:after="0"/>
        <w:ind w:left="0"/>
        <w:jc w:val="both"/>
      </w:pPr>
      <w:r>
        <w:rPr>
          <w:rFonts w:ascii="Times New Roman"/>
          <w:b w:val="false"/>
          <w:i w:val="false"/>
          <w:color w:val="000000"/>
          <w:sz w:val="28"/>
        </w:rPr>
        <w:t>
      барабандар мен аппараттардың айналу жылдамдығын, күлдеу сұйықтығы ерітінділерінің және судың көлемін мөлшерлеуді, су мен күлдеу сұйықтығының температурасын, су мен күлдеу сұйықтығын құю уақытын, регенерация және күлшікті қайтадан пайдалану үшін пайдаланылған сұйықтықтарды құбырларға немесе қабылдағышқа ағызып жіберу уақытын реттеу;</w:t>
      </w:r>
    </w:p>
    <w:bookmarkEnd w:id="1783"/>
    <w:bookmarkStart w:name="z1799" w:id="1784"/>
    <w:p>
      <w:pPr>
        <w:spacing w:after="0"/>
        <w:ind w:left="0"/>
        <w:jc w:val="both"/>
      </w:pPr>
      <w:r>
        <w:rPr>
          <w:rFonts w:ascii="Times New Roman"/>
          <w:b w:val="false"/>
          <w:i w:val="false"/>
          <w:color w:val="000000"/>
          <w:sz w:val="28"/>
        </w:rPr>
        <w:t>
      өңдеу топтамасы аяқталған соң перфокарталарды босату;</w:t>
      </w:r>
    </w:p>
    <w:bookmarkEnd w:id="1784"/>
    <w:bookmarkStart w:name="z1800" w:id="1785"/>
    <w:p>
      <w:pPr>
        <w:spacing w:after="0"/>
        <w:ind w:left="0"/>
        <w:jc w:val="both"/>
      </w:pPr>
      <w:r>
        <w:rPr>
          <w:rFonts w:ascii="Times New Roman"/>
          <w:b w:val="false"/>
          <w:i w:val="false"/>
          <w:color w:val="000000"/>
          <w:sz w:val="28"/>
        </w:rPr>
        <w:t>
      бақылау картасына сәйкес сынамаларды іріктеу;</w:t>
      </w:r>
    </w:p>
    <w:bookmarkEnd w:id="1785"/>
    <w:bookmarkStart w:name="z1801" w:id="1786"/>
    <w:p>
      <w:pPr>
        <w:spacing w:after="0"/>
        <w:ind w:left="0"/>
        <w:jc w:val="both"/>
      </w:pPr>
      <w:r>
        <w:rPr>
          <w:rFonts w:ascii="Times New Roman"/>
          <w:b w:val="false"/>
          <w:i w:val="false"/>
          <w:color w:val="000000"/>
          <w:sz w:val="28"/>
        </w:rPr>
        <w:t>
      барабандардан көнді түсіру.</w:t>
      </w:r>
    </w:p>
    <w:bookmarkEnd w:id="1786"/>
    <w:bookmarkStart w:name="z1802" w:id="1787"/>
    <w:p>
      <w:pPr>
        <w:spacing w:after="0"/>
        <w:ind w:left="0"/>
        <w:jc w:val="both"/>
      </w:pPr>
      <w:r>
        <w:rPr>
          <w:rFonts w:ascii="Times New Roman"/>
          <w:b w:val="false"/>
          <w:i w:val="false"/>
          <w:color w:val="000000"/>
          <w:sz w:val="28"/>
        </w:rPr>
        <w:t>
      348. Білуге тиіс:</w:t>
      </w:r>
    </w:p>
    <w:bookmarkEnd w:id="1787"/>
    <w:bookmarkStart w:name="z1803" w:id="1788"/>
    <w:p>
      <w:pPr>
        <w:spacing w:after="0"/>
        <w:ind w:left="0"/>
        <w:jc w:val="both"/>
      </w:pPr>
      <w:r>
        <w:rPr>
          <w:rFonts w:ascii="Times New Roman"/>
          <w:b w:val="false"/>
          <w:i w:val="false"/>
          <w:color w:val="000000"/>
          <w:sz w:val="28"/>
        </w:rPr>
        <w:t>
      автоматты режимде жібіту және күлдеу технологиялық процестерін жүргізу ережелерін, былғары шикізатының түрлерін және оны консервілеу әдістерін, жібіту және күлдеу технологиялық процестерін бақылау әдістерін, қолданылатын химиялық материалдардың қасиеттерін және олармен жұмыс істеу ережелерін, дайындалған және пайдаланылған жұмыс сұйықтықтарының технологиялық көрсеткіштерін, сынамаларды іріктеу әдістерін, қызмет ету жабдығын, басқару тетігін, автоматика жүйелерін, бақылау және өлшеу құралдарын пайдалану және реттеу ережелерін, берілген бағдарламасы бар перфокарталарды қолдану тәсілдерін және олардың мақсатын.</w:t>
      </w:r>
    </w:p>
    <w:bookmarkEnd w:id="1788"/>
    <w:bookmarkStart w:name="z1804" w:id="1789"/>
    <w:p>
      <w:pPr>
        <w:spacing w:after="0"/>
        <w:ind w:left="0"/>
        <w:jc w:val="both"/>
      </w:pPr>
      <w:r>
        <w:rPr>
          <w:rFonts w:ascii="Times New Roman"/>
          <w:b w:val="false"/>
          <w:i w:val="false"/>
          <w:color w:val="000000"/>
          <w:sz w:val="28"/>
        </w:rPr>
        <w:t>
      49. Күлсіздендіру, жұмсарту аппаратшысы</w:t>
      </w:r>
    </w:p>
    <w:bookmarkEnd w:id="1789"/>
    <w:bookmarkStart w:name="z1805" w:id="1790"/>
    <w:p>
      <w:pPr>
        <w:spacing w:after="0"/>
        <w:ind w:left="0"/>
        <w:jc w:val="both"/>
      </w:pPr>
      <w:r>
        <w:rPr>
          <w:rFonts w:ascii="Times New Roman"/>
          <w:b w:val="false"/>
          <w:i w:val="false"/>
          <w:color w:val="000000"/>
          <w:sz w:val="28"/>
        </w:rPr>
        <w:t>
      Параграф 1. Күлсіздендіру, жұмсарту аппаратшысы, 4-разряд</w:t>
      </w:r>
    </w:p>
    <w:bookmarkEnd w:id="1790"/>
    <w:bookmarkStart w:name="z1806" w:id="1791"/>
    <w:p>
      <w:pPr>
        <w:spacing w:after="0"/>
        <w:ind w:left="0"/>
        <w:jc w:val="both"/>
      </w:pPr>
      <w:r>
        <w:rPr>
          <w:rFonts w:ascii="Times New Roman"/>
          <w:b w:val="false"/>
          <w:i w:val="false"/>
          <w:color w:val="000000"/>
          <w:sz w:val="28"/>
        </w:rPr>
        <w:t>
      349. Жұмыс сипаттамасы:</w:t>
      </w:r>
    </w:p>
    <w:bookmarkEnd w:id="1791"/>
    <w:bookmarkStart w:name="z1807" w:id="1792"/>
    <w:p>
      <w:pPr>
        <w:spacing w:after="0"/>
        <w:ind w:left="0"/>
        <w:jc w:val="both"/>
      </w:pPr>
      <w:r>
        <w:rPr>
          <w:rFonts w:ascii="Times New Roman"/>
          <w:b w:val="false"/>
          <w:i w:val="false"/>
          <w:color w:val="000000"/>
          <w:sz w:val="28"/>
        </w:rPr>
        <w:t>
      анағұрлым жоғары біліктілігі бар күлсіздендіру, жұмсарту аппаратшысының басшылығымен көннен әкті ішінара немесе толық жою, ал жоғарғы теріні өңдеу кезінде – коллагенді босаңсыту және талшықаралық затты жою мақсатында аппараттарда күлсіздендіру, жұмсарту, күлденген көнді жуып шаю технологиялық процесін жүргізу;</w:t>
      </w:r>
    </w:p>
    <w:bookmarkEnd w:id="1792"/>
    <w:bookmarkStart w:name="z1808" w:id="1793"/>
    <w:p>
      <w:pPr>
        <w:spacing w:after="0"/>
        <w:ind w:left="0"/>
        <w:jc w:val="both"/>
      </w:pPr>
      <w:r>
        <w:rPr>
          <w:rFonts w:ascii="Times New Roman"/>
          <w:b w:val="false"/>
          <w:i w:val="false"/>
          <w:color w:val="000000"/>
          <w:sz w:val="28"/>
        </w:rPr>
        <w:t>
      жұмыс және пайдаланылған сұйықтықтарды тасымалдау үшін сорғыларды, құбырларды дайындау, құбырлардың вентилдерін, аппараттардағы клапандарды ашу және жабу;</w:t>
      </w:r>
    </w:p>
    <w:bookmarkEnd w:id="1793"/>
    <w:bookmarkStart w:name="z1809" w:id="1794"/>
    <w:p>
      <w:pPr>
        <w:spacing w:after="0"/>
        <w:ind w:left="0"/>
        <w:jc w:val="both"/>
      </w:pPr>
      <w:r>
        <w:rPr>
          <w:rFonts w:ascii="Times New Roman"/>
          <w:b w:val="false"/>
          <w:i w:val="false"/>
          <w:color w:val="000000"/>
          <w:sz w:val="28"/>
        </w:rPr>
        <w:t>
      аппараттарға көнді салу және оны технологиялық процесс аяқталған соң түсіру;</w:t>
      </w:r>
    </w:p>
    <w:bookmarkEnd w:id="1794"/>
    <w:bookmarkStart w:name="z1810" w:id="1795"/>
    <w:p>
      <w:pPr>
        <w:spacing w:after="0"/>
        <w:ind w:left="0"/>
        <w:jc w:val="both"/>
      </w:pPr>
      <w:r>
        <w:rPr>
          <w:rFonts w:ascii="Times New Roman"/>
          <w:b w:val="false"/>
          <w:i w:val="false"/>
          <w:color w:val="000000"/>
          <w:sz w:val="28"/>
        </w:rPr>
        <w:t>
      көнді механикаландырылған тиеу және түсіру кезінде дайындық жұмыстарын жүргізу (рамаларға ілу, тиеу бункерлеріне салу және тағы да басқа);</w:t>
      </w:r>
    </w:p>
    <w:bookmarkEnd w:id="1795"/>
    <w:bookmarkStart w:name="z1811" w:id="1796"/>
    <w:p>
      <w:pPr>
        <w:spacing w:after="0"/>
        <w:ind w:left="0"/>
        <w:jc w:val="both"/>
      </w:pPr>
      <w:r>
        <w:rPr>
          <w:rFonts w:ascii="Times New Roman"/>
          <w:b w:val="false"/>
          <w:i w:val="false"/>
          <w:color w:val="000000"/>
          <w:sz w:val="28"/>
        </w:rPr>
        <w:t>
      аппараттан түсірген соң көнді төсеу.</w:t>
      </w:r>
    </w:p>
    <w:bookmarkEnd w:id="1796"/>
    <w:bookmarkStart w:name="z1812" w:id="1797"/>
    <w:p>
      <w:pPr>
        <w:spacing w:after="0"/>
        <w:ind w:left="0"/>
        <w:jc w:val="both"/>
      </w:pPr>
      <w:r>
        <w:rPr>
          <w:rFonts w:ascii="Times New Roman"/>
          <w:b w:val="false"/>
          <w:i w:val="false"/>
          <w:color w:val="000000"/>
          <w:sz w:val="28"/>
        </w:rPr>
        <w:t>
      350. Білуге тиіс:</w:t>
      </w:r>
    </w:p>
    <w:bookmarkEnd w:id="1797"/>
    <w:bookmarkStart w:name="z1813" w:id="1798"/>
    <w:p>
      <w:pPr>
        <w:spacing w:after="0"/>
        <w:ind w:left="0"/>
        <w:jc w:val="both"/>
      </w:pPr>
      <w:r>
        <w:rPr>
          <w:rFonts w:ascii="Times New Roman"/>
          <w:b w:val="false"/>
          <w:i w:val="false"/>
          <w:color w:val="000000"/>
          <w:sz w:val="28"/>
        </w:rPr>
        <w:t>
      күлсіздендіру, жұмсарту технологиялық процестерін жүргізу ережелерін, көннің және қолданылатын материалдардың қасиеттерін, қызмет ету аппараттарының, бақылау және өлшеу құралдарының құрылысын, жұмыс қағидатын, көтеру-көлік құрылғыларын пайдалану ережелерін.</w:t>
      </w:r>
    </w:p>
    <w:bookmarkEnd w:id="1798"/>
    <w:bookmarkStart w:name="z1814" w:id="1799"/>
    <w:p>
      <w:pPr>
        <w:spacing w:after="0"/>
        <w:ind w:left="0"/>
        <w:jc w:val="both"/>
      </w:pPr>
      <w:r>
        <w:rPr>
          <w:rFonts w:ascii="Times New Roman"/>
          <w:b w:val="false"/>
          <w:i w:val="false"/>
          <w:color w:val="000000"/>
          <w:sz w:val="28"/>
        </w:rPr>
        <w:t>
      Параграф 2. Күлсіздендіру, жұмсарту аппаратшысы, 5-разряд</w:t>
      </w:r>
    </w:p>
    <w:bookmarkEnd w:id="1799"/>
    <w:bookmarkStart w:name="z1815" w:id="1800"/>
    <w:p>
      <w:pPr>
        <w:spacing w:after="0"/>
        <w:ind w:left="0"/>
        <w:jc w:val="both"/>
      </w:pPr>
      <w:r>
        <w:rPr>
          <w:rFonts w:ascii="Times New Roman"/>
          <w:b w:val="false"/>
          <w:i w:val="false"/>
          <w:color w:val="000000"/>
          <w:sz w:val="28"/>
        </w:rPr>
        <w:t>
      351. Жұмыс сипаттамасы:</w:t>
      </w:r>
    </w:p>
    <w:bookmarkEnd w:id="1800"/>
    <w:bookmarkStart w:name="z1816" w:id="1801"/>
    <w:p>
      <w:pPr>
        <w:spacing w:after="0"/>
        <w:ind w:left="0"/>
        <w:jc w:val="both"/>
      </w:pPr>
      <w:r>
        <w:rPr>
          <w:rFonts w:ascii="Times New Roman"/>
          <w:b w:val="false"/>
          <w:i w:val="false"/>
          <w:color w:val="000000"/>
          <w:sz w:val="28"/>
        </w:rPr>
        <w:t>
      көннен әкті ішінара немесе толық жою, ал жоғарғы теріні өңдеу кезінде – коллагенді босаңсыту және талшықаралық затты жою мақсатында баркастарда, барабандарда және басқа аппараттарда күлсіздендіру, жұмсарту, күлденген көнді жуып шаю технологиялық процестерін жүргізу;</w:t>
      </w:r>
    </w:p>
    <w:bookmarkEnd w:id="1801"/>
    <w:bookmarkStart w:name="z1817" w:id="1802"/>
    <w:p>
      <w:pPr>
        <w:spacing w:after="0"/>
        <w:ind w:left="0"/>
        <w:jc w:val="both"/>
      </w:pPr>
      <w:r>
        <w:rPr>
          <w:rFonts w:ascii="Times New Roman"/>
          <w:b w:val="false"/>
          <w:i w:val="false"/>
          <w:color w:val="000000"/>
          <w:sz w:val="28"/>
        </w:rPr>
        <w:t>
      аппараттарда жұмыс ерітінділерін жасау;</w:t>
      </w:r>
    </w:p>
    <w:bookmarkEnd w:id="1802"/>
    <w:bookmarkStart w:name="z1818" w:id="1803"/>
    <w:p>
      <w:pPr>
        <w:spacing w:after="0"/>
        <w:ind w:left="0"/>
        <w:jc w:val="both"/>
      </w:pPr>
      <w:r>
        <w:rPr>
          <w:rFonts w:ascii="Times New Roman"/>
          <w:b w:val="false"/>
          <w:i w:val="false"/>
          <w:color w:val="000000"/>
          <w:sz w:val="28"/>
        </w:rPr>
        <w:t>
      есептеулер және жүргізілген талдаулардың деректері негізінде ерітінділерді түзету (концентрацияны, сұйықтық коэффициентін, температураны және басқа параметрлерді);</w:t>
      </w:r>
    </w:p>
    <w:bookmarkEnd w:id="1803"/>
    <w:bookmarkStart w:name="z1819" w:id="1804"/>
    <w:p>
      <w:pPr>
        <w:spacing w:after="0"/>
        <w:ind w:left="0"/>
        <w:jc w:val="both"/>
      </w:pPr>
      <w:r>
        <w:rPr>
          <w:rFonts w:ascii="Times New Roman"/>
          <w:b w:val="false"/>
          <w:i w:val="false"/>
          <w:color w:val="000000"/>
          <w:sz w:val="28"/>
        </w:rPr>
        <w:t>
      технологиялық процестердің барысын бақылау және олардың аяқталуын анықтау;</w:t>
      </w:r>
    </w:p>
    <w:bookmarkEnd w:id="1804"/>
    <w:bookmarkStart w:name="z1820" w:id="1805"/>
    <w:p>
      <w:pPr>
        <w:spacing w:after="0"/>
        <w:ind w:left="0"/>
        <w:jc w:val="both"/>
      </w:pPr>
      <w:r>
        <w:rPr>
          <w:rFonts w:ascii="Times New Roman"/>
          <w:b w:val="false"/>
          <w:i w:val="false"/>
          <w:color w:val="000000"/>
          <w:sz w:val="28"/>
        </w:rPr>
        <w:t>
      күлсіздендіру, жұмсарту процестерін жүргізу кезінде жұмыс ерітінділерінің, жартылай фабрикаттардың сынамаларын іріктеу.</w:t>
      </w:r>
    </w:p>
    <w:bookmarkEnd w:id="1805"/>
    <w:bookmarkStart w:name="z1821" w:id="1806"/>
    <w:p>
      <w:pPr>
        <w:spacing w:after="0"/>
        <w:ind w:left="0"/>
        <w:jc w:val="both"/>
      </w:pPr>
      <w:r>
        <w:rPr>
          <w:rFonts w:ascii="Times New Roman"/>
          <w:b w:val="false"/>
          <w:i w:val="false"/>
          <w:color w:val="000000"/>
          <w:sz w:val="28"/>
        </w:rPr>
        <w:t>
      352. Білуге тиіс:</w:t>
      </w:r>
    </w:p>
    <w:bookmarkEnd w:id="1806"/>
    <w:bookmarkStart w:name="z1822" w:id="1807"/>
    <w:p>
      <w:pPr>
        <w:spacing w:after="0"/>
        <w:ind w:left="0"/>
        <w:jc w:val="both"/>
      </w:pPr>
      <w:r>
        <w:rPr>
          <w:rFonts w:ascii="Times New Roman"/>
          <w:b w:val="false"/>
          <w:i w:val="false"/>
          <w:color w:val="000000"/>
          <w:sz w:val="28"/>
        </w:rPr>
        <w:t>
      күлденген көнді күлсіздендіру, жұмсарту, жуып шаю процестерін жүргізудің технологиясын, талдаулардың түрлерін, оларды жүргізу және сынамаларды іріктеу әдістерін (технологиялық процестер бойынша), көнді күлсіздендіру және жұмсарту процестерінің аяқталуын анықтау тәсілдерін және оның белгілерін, қолданылатын индикаторлардың (метилрот, фенолфталеин және басқалар) мақсатын, көнді өңдеудің болуы мүмкін ақауларын және оларды жою тәсілдерін, қолданылатын жабдықты, бақылау және өлшеу құралдарын пайдалану және реттеу ережелерін.</w:t>
      </w:r>
    </w:p>
    <w:bookmarkEnd w:id="1807"/>
    <w:bookmarkStart w:name="z1823" w:id="1808"/>
    <w:p>
      <w:pPr>
        <w:spacing w:after="0"/>
        <w:ind w:left="0"/>
        <w:jc w:val="left"/>
      </w:pPr>
      <w:r>
        <w:rPr>
          <w:rFonts w:ascii="Times New Roman"/>
          <w:b/>
          <w:i w:val="false"/>
          <w:color w:val="000000"/>
        </w:rPr>
        <w:t xml:space="preserve"> 50. Теріні бояу және майлау аппаратшысы</w:t>
      </w:r>
    </w:p>
    <w:bookmarkEnd w:id="1808"/>
    <w:bookmarkStart w:name="z1824" w:id="1809"/>
    <w:p>
      <w:pPr>
        <w:spacing w:after="0"/>
        <w:ind w:left="0"/>
        <w:jc w:val="both"/>
      </w:pPr>
      <w:r>
        <w:rPr>
          <w:rFonts w:ascii="Times New Roman"/>
          <w:b w:val="false"/>
          <w:i w:val="false"/>
          <w:color w:val="000000"/>
          <w:sz w:val="28"/>
        </w:rPr>
        <w:t>
      Параграф 1. Теріні бояу және майлау аппаратшысы, 5-разряд</w:t>
      </w:r>
    </w:p>
    <w:bookmarkEnd w:id="1809"/>
    <w:bookmarkStart w:name="z1825" w:id="1810"/>
    <w:p>
      <w:pPr>
        <w:spacing w:after="0"/>
        <w:ind w:left="0"/>
        <w:jc w:val="both"/>
      </w:pPr>
      <w:r>
        <w:rPr>
          <w:rFonts w:ascii="Times New Roman"/>
          <w:b w:val="false"/>
          <w:i w:val="false"/>
          <w:color w:val="000000"/>
          <w:sz w:val="28"/>
        </w:rPr>
        <w:t>
      353. Жұмыс сипаттамасы:</w:t>
      </w:r>
    </w:p>
    <w:bookmarkEnd w:id="1810"/>
    <w:bookmarkStart w:name="z1826" w:id="1811"/>
    <w:p>
      <w:pPr>
        <w:spacing w:after="0"/>
        <w:ind w:left="0"/>
        <w:jc w:val="both"/>
      </w:pPr>
      <w:r>
        <w:rPr>
          <w:rFonts w:ascii="Times New Roman"/>
          <w:b w:val="false"/>
          <w:i w:val="false"/>
          <w:color w:val="000000"/>
          <w:sz w:val="28"/>
        </w:rPr>
        <w:t>
      басқару тетігінен барабан-автоматтарда теріні бояу, майлау, бейтараптау, илеу технологиялық процестерін жүргізу;</w:t>
      </w:r>
    </w:p>
    <w:bookmarkEnd w:id="1811"/>
    <w:bookmarkStart w:name="z1827" w:id="1812"/>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қосу;</w:t>
      </w:r>
    </w:p>
    <w:bookmarkEnd w:id="1812"/>
    <w:bookmarkStart w:name="z1828" w:id="1813"/>
    <w:p>
      <w:pPr>
        <w:spacing w:after="0"/>
        <w:ind w:left="0"/>
        <w:jc w:val="both"/>
      </w:pPr>
      <w:r>
        <w:rPr>
          <w:rFonts w:ascii="Times New Roman"/>
          <w:b w:val="false"/>
          <w:i w:val="false"/>
          <w:color w:val="000000"/>
          <w:sz w:val="28"/>
        </w:rPr>
        <w:t>
      технологиялық процестердің барысын, химиялық материалдарды мөлшерлеуді, барабандардың жұмысын басқару тетігінен бақылау;</w:t>
      </w:r>
    </w:p>
    <w:bookmarkEnd w:id="1813"/>
    <w:bookmarkStart w:name="z1829" w:id="1814"/>
    <w:p>
      <w:pPr>
        <w:spacing w:after="0"/>
        <w:ind w:left="0"/>
        <w:jc w:val="both"/>
      </w:pPr>
      <w:r>
        <w:rPr>
          <w:rFonts w:ascii="Times New Roman"/>
          <w:b w:val="false"/>
          <w:i w:val="false"/>
          <w:color w:val="000000"/>
          <w:sz w:val="28"/>
        </w:rPr>
        <w:t>
      бақылау және өлшеу, реттеу, белгі беретін құралдарды орнату және технологиялық процестердің барысы жөніндегі олардың көрсетулерін байқау;</w:t>
      </w:r>
    </w:p>
    <w:bookmarkEnd w:id="1814"/>
    <w:bookmarkStart w:name="z1830" w:id="1815"/>
    <w:p>
      <w:pPr>
        <w:spacing w:after="0"/>
        <w:ind w:left="0"/>
        <w:jc w:val="both"/>
      </w:pPr>
      <w:r>
        <w:rPr>
          <w:rFonts w:ascii="Times New Roman"/>
          <w:b w:val="false"/>
          <w:i w:val="false"/>
          <w:color w:val="000000"/>
          <w:sz w:val="28"/>
        </w:rPr>
        <w:t>
      технологиялық процестерді жүргізу кезінде терілерді өңдеу уақытын реттеу, су және ерітінділерді берудің уақыты мен көлемін, пайдаланылған сұйықтықтарды ағызып жіберуді;</w:t>
      </w:r>
    </w:p>
    <w:bookmarkEnd w:id="1815"/>
    <w:bookmarkStart w:name="z1831" w:id="1816"/>
    <w:p>
      <w:pPr>
        <w:spacing w:after="0"/>
        <w:ind w:left="0"/>
        <w:jc w:val="both"/>
      </w:pPr>
      <w:r>
        <w:rPr>
          <w:rFonts w:ascii="Times New Roman"/>
          <w:b w:val="false"/>
          <w:i w:val="false"/>
          <w:color w:val="000000"/>
          <w:sz w:val="28"/>
        </w:rPr>
        <w:t>
      өңдеу циклі аяқталған соң перфокарталарды босату;</w:t>
      </w:r>
    </w:p>
    <w:bookmarkEnd w:id="1816"/>
    <w:bookmarkStart w:name="z1832" w:id="1817"/>
    <w:p>
      <w:pPr>
        <w:spacing w:after="0"/>
        <w:ind w:left="0"/>
        <w:jc w:val="both"/>
      </w:pPr>
      <w:r>
        <w:rPr>
          <w:rFonts w:ascii="Times New Roman"/>
          <w:b w:val="false"/>
          <w:i w:val="false"/>
          <w:color w:val="000000"/>
          <w:sz w:val="28"/>
        </w:rPr>
        <w:t>
      бақылау картасына сәйкес сынамаларды іріктеу;</w:t>
      </w:r>
    </w:p>
    <w:bookmarkEnd w:id="1817"/>
    <w:bookmarkStart w:name="z1833" w:id="1818"/>
    <w:p>
      <w:pPr>
        <w:spacing w:after="0"/>
        <w:ind w:left="0"/>
        <w:jc w:val="both"/>
      </w:pPr>
      <w:r>
        <w:rPr>
          <w:rFonts w:ascii="Times New Roman"/>
          <w:b w:val="false"/>
          <w:i w:val="false"/>
          <w:color w:val="000000"/>
          <w:sz w:val="28"/>
        </w:rPr>
        <w:t>
      терілерді барабандардан кассеталарға түсіру.</w:t>
      </w:r>
    </w:p>
    <w:bookmarkEnd w:id="1818"/>
    <w:bookmarkStart w:name="z1834" w:id="1819"/>
    <w:p>
      <w:pPr>
        <w:spacing w:after="0"/>
        <w:ind w:left="0"/>
        <w:jc w:val="both"/>
      </w:pPr>
      <w:r>
        <w:rPr>
          <w:rFonts w:ascii="Times New Roman"/>
          <w:b w:val="false"/>
          <w:i w:val="false"/>
          <w:color w:val="000000"/>
          <w:sz w:val="28"/>
        </w:rPr>
        <w:t>
      354. Білуге тиіс:</w:t>
      </w:r>
    </w:p>
    <w:bookmarkEnd w:id="1819"/>
    <w:bookmarkStart w:name="z1835" w:id="1820"/>
    <w:p>
      <w:pPr>
        <w:spacing w:after="0"/>
        <w:ind w:left="0"/>
        <w:jc w:val="both"/>
      </w:pPr>
      <w:r>
        <w:rPr>
          <w:rFonts w:ascii="Times New Roman"/>
          <w:b w:val="false"/>
          <w:i w:val="false"/>
          <w:color w:val="000000"/>
          <w:sz w:val="28"/>
        </w:rPr>
        <w:t>
      автоматты режимде терілерді бояу, майлау, бейтараптау, илеу процестерін жүргізу технологиясын, былғары жартылай фабрикаттарының ассортиментін, орындалатын технологиялық процестерді бақылау әдістерін, қолданылатын химиялық материалдардың қасиеттерін, оларды пайдалану ережелерін, материалдарды ауыстыру мүмкіндіктерін, дайындалған және пайдаланылған жұмыс сұйықтықтарының технологиялық көрсеткіштерін, сынамаларды іріктеу әдістерін, қызмет ету жабдығын, басқару тетігін, бақылау және өлшеу құралдарын, автоматика құралдарын пайдалану және реттеу ережелерін, берілген бағдарламасы бар перфокарталарды қолдану тәсілдерін және оның мақсатын.</w:t>
      </w:r>
    </w:p>
    <w:bookmarkEnd w:id="1820"/>
    <w:bookmarkStart w:name="z1836" w:id="1821"/>
    <w:p>
      <w:pPr>
        <w:spacing w:after="0"/>
        <w:ind w:left="0"/>
        <w:jc w:val="both"/>
      </w:pPr>
      <w:r>
        <w:rPr>
          <w:rFonts w:ascii="Times New Roman"/>
          <w:b w:val="false"/>
          <w:i w:val="false"/>
          <w:color w:val="000000"/>
          <w:sz w:val="28"/>
        </w:rPr>
        <w:t>
      51. Тері илеу экстрактілерін әзірлеу аппаратшысы</w:t>
      </w:r>
    </w:p>
    <w:bookmarkEnd w:id="1821"/>
    <w:bookmarkStart w:name="z1837" w:id="1822"/>
    <w:p>
      <w:pPr>
        <w:spacing w:after="0"/>
        <w:ind w:left="0"/>
        <w:jc w:val="both"/>
      </w:pPr>
      <w:r>
        <w:rPr>
          <w:rFonts w:ascii="Times New Roman"/>
          <w:b w:val="false"/>
          <w:i w:val="false"/>
          <w:color w:val="000000"/>
          <w:sz w:val="28"/>
        </w:rPr>
        <w:t>
      Параграф 1. Тері илеу экстрактілерін әзірлеу аппаратшысы, 4-разряд</w:t>
      </w:r>
    </w:p>
    <w:bookmarkEnd w:id="1822"/>
    <w:bookmarkStart w:name="z1838" w:id="1823"/>
    <w:p>
      <w:pPr>
        <w:spacing w:after="0"/>
        <w:ind w:left="0"/>
        <w:jc w:val="both"/>
      </w:pPr>
      <w:r>
        <w:rPr>
          <w:rFonts w:ascii="Times New Roman"/>
          <w:b w:val="false"/>
          <w:i w:val="false"/>
          <w:color w:val="000000"/>
          <w:sz w:val="28"/>
        </w:rPr>
        <w:t>
      355. Жұмыс сипаттамасы:</w:t>
      </w:r>
    </w:p>
    <w:bookmarkEnd w:id="1823"/>
    <w:bookmarkStart w:name="z1839" w:id="1824"/>
    <w:p>
      <w:pPr>
        <w:spacing w:after="0"/>
        <w:ind w:left="0"/>
        <w:jc w:val="both"/>
      </w:pPr>
      <w:r>
        <w:rPr>
          <w:rFonts w:ascii="Times New Roman"/>
          <w:b w:val="false"/>
          <w:i w:val="false"/>
          <w:color w:val="000000"/>
          <w:sz w:val="28"/>
        </w:rPr>
        <w:t>
      ашық аппараттар мен қысымдалған аппараттарда синтетикалық және өсімдік илеу материалдарынан жасалған тері илеу экстрактілерін әзірлеудің технологиялық процесін жүргізу;</w:t>
      </w:r>
    </w:p>
    <w:bookmarkEnd w:id="1824"/>
    <w:bookmarkStart w:name="z1840" w:id="1825"/>
    <w:p>
      <w:pPr>
        <w:spacing w:after="0"/>
        <w:ind w:left="0"/>
        <w:jc w:val="both"/>
      </w:pPr>
      <w:r>
        <w:rPr>
          <w:rFonts w:ascii="Times New Roman"/>
          <w:b w:val="false"/>
          <w:i w:val="false"/>
          <w:color w:val="000000"/>
          <w:sz w:val="28"/>
        </w:rPr>
        <w:t>
      белгіленген тығыздыққа дейін тері илеу экстрактілерін еріту;</w:t>
      </w:r>
    </w:p>
    <w:bookmarkEnd w:id="1825"/>
    <w:bookmarkStart w:name="z1841" w:id="1826"/>
    <w:p>
      <w:pPr>
        <w:spacing w:after="0"/>
        <w:ind w:left="0"/>
        <w:jc w:val="both"/>
      </w:pPr>
      <w:r>
        <w:rPr>
          <w:rFonts w:ascii="Times New Roman"/>
          <w:b w:val="false"/>
          <w:i w:val="false"/>
          <w:color w:val="000000"/>
          <w:sz w:val="28"/>
        </w:rPr>
        <w:t>
      тері илеу экстрактілерін әзірлеу процесінде аппараттарда сұйықтықтың температурасы мен деңгейін реттеу;</w:t>
      </w:r>
    </w:p>
    <w:bookmarkEnd w:id="1826"/>
    <w:bookmarkStart w:name="z1842" w:id="1827"/>
    <w:p>
      <w:pPr>
        <w:spacing w:after="0"/>
        <w:ind w:left="0"/>
        <w:jc w:val="both"/>
      </w:pPr>
      <w:r>
        <w:rPr>
          <w:rFonts w:ascii="Times New Roman"/>
          <w:b w:val="false"/>
          <w:i w:val="false"/>
          <w:color w:val="000000"/>
          <w:sz w:val="28"/>
        </w:rPr>
        <w:t>
      дайындығын анықтау және жүргізілетін талдаулар негізінде әзірленген тері илеу экстрактілерінің химиялық және физикалық көрсеткіштерін түзету;</w:t>
      </w:r>
    </w:p>
    <w:bookmarkEnd w:id="1827"/>
    <w:bookmarkStart w:name="z1843" w:id="1828"/>
    <w:p>
      <w:pPr>
        <w:spacing w:after="0"/>
        <w:ind w:left="0"/>
        <w:jc w:val="both"/>
      </w:pPr>
      <w:r>
        <w:rPr>
          <w:rFonts w:ascii="Times New Roman"/>
          <w:b w:val="false"/>
          <w:i w:val="false"/>
          <w:color w:val="000000"/>
          <w:sz w:val="28"/>
        </w:rPr>
        <w:t>
      әзірленген тері илеу экстрактісін тұндырғыштар мен жиғыштарға айдап жіберу.</w:t>
      </w:r>
    </w:p>
    <w:bookmarkEnd w:id="1828"/>
    <w:bookmarkStart w:name="z1844" w:id="1829"/>
    <w:p>
      <w:pPr>
        <w:spacing w:after="0"/>
        <w:ind w:left="0"/>
        <w:jc w:val="both"/>
      </w:pPr>
      <w:r>
        <w:rPr>
          <w:rFonts w:ascii="Times New Roman"/>
          <w:b w:val="false"/>
          <w:i w:val="false"/>
          <w:color w:val="000000"/>
          <w:sz w:val="28"/>
        </w:rPr>
        <w:t>
      356. Білуге тиіс:</w:t>
      </w:r>
    </w:p>
    <w:bookmarkEnd w:id="1829"/>
    <w:bookmarkStart w:name="z1845" w:id="1830"/>
    <w:p>
      <w:pPr>
        <w:spacing w:after="0"/>
        <w:ind w:left="0"/>
        <w:jc w:val="both"/>
      </w:pPr>
      <w:r>
        <w:rPr>
          <w:rFonts w:ascii="Times New Roman"/>
          <w:b w:val="false"/>
          <w:i w:val="false"/>
          <w:color w:val="000000"/>
          <w:sz w:val="28"/>
        </w:rPr>
        <w:t>
      қызмет ету аппараттарында тері илеу экстрактілерін әзірлеу технологиясы мен ережелерін, қызмет ету жабдығының, бақылау және өлшеу құралдарының, сорғылар мен коммуникациялардың құрылысын, оларды пайдалану ережелерін, қысымдалған аппараттарға қызмет көрсету ережелерін, тері илеу экстрактісінің дайындығын анықтау әдістерін.</w:t>
      </w:r>
    </w:p>
    <w:bookmarkEnd w:id="1830"/>
    <w:bookmarkStart w:name="z1846" w:id="1831"/>
    <w:p>
      <w:pPr>
        <w:spacing w:after="0"/>
        <w:ind w:left="0"/>
        <w:jc w:val="both"/>
      </w:pPr>
      <w:r>
        <w:rPr>
          <w:rFonts w:ascii="Times New Roman"/>
          <w:b w:val="false"/>
          <w:i w:val="false"/>
          <w:color w:val="000000"/>
          <w:sz w:val="28"/>
        </w:rPr>
        <w:t>
      Параграф 2. Тері илеу экстрактілерін әзірлеу аппаратшысы, 5-разряд</w:t>
      </w:r>
    </w:p>
    <w:bookmarkEnd w:id="1831"/>
    <w:bookmarkStart w:name="z1847" w:id="1832"/>
    <w:p>
      <w:pPr>
        <w:spacing w:after="0"/>
        <w:ind w:left="0"/>
        <w:jc w:val="both"/>
      </w:pPr>
      <w:r>
        <w:rPr>
          <w:rFonts w:ascii="Times New Roman"/>
          <w:b w:val="false"/>
          <w:i w:val="false"/>
          <w:color w:val="000000"/>
          <w:sz w:val="28"/>
        </w:rPr>
        <w:t>
      357. Жұмыс сипаттамасы:</w:t>
      </w:r>
    </w:p>
    <w:bookmarkEnd w:id="1832"/>
    <w:bookmarkStart w:name="z1848" w:id="1833"/>
    <w:p>
      <w:pPr>
        <w:spacing w:after="0"/>
        <w:ind w:left="0"/>
        <w:jc w:val="both"/>
      </w:pPr>
      <w:r>
        <w:rPr>
          <w:rFonts w:ascii="Times New Roman"/>
          <w:b w:val="false"/>
          <w:i w:val="false"/>
          <w:color w:val="000000"/>
          <w:sz w:val="28"/>
        </w:rPr>
        <w:t>
      арнаулы аппараттарда бастапқы материалдардан тері илеу экстрактілерін әзірлеудің технологиялық процесін жүргізу;</w:t>
      </w:r>
    </w:p>
    <w:bookmarkEnd w:id="1833"/>
    <w:bookmarkStart w:name="z1849" w:id="1834"/>
    <w:p>
      <w:pPr>
        <w:spacing w:after="0"/>
        <w:ind w:left="0"/>
        <w:jc w:val="both"/>
      </w:pPr>
      <w:r>
        <w:rPr>
          <w:rFonts w:ascii="Times New Roman"/>
          <w:b w:val="false"/>
          <w:i w:val="false"/>
          <w:color w:val="000000"/>
          <w:sz w:val="28"/>
        </w:rPr>
        <w:t>
      бастапқы материалдарды мөлшерлеу, араластыру;</w:t>
      </w:r>
    </w:p>
    <w:bookmarkEnd w:id="1834"/>
    <w:bookmarkStart w:name="z1850" w:id="1835"/>
    <w:p>
      <w:pPr>
        <w:spacing w:after="0"/>
        <w:ind w:left="0"/>
        <w:jc w:val="both"/>
      </w:pPr>
      <w:r>
        <w:rPr>
          <w:rFonts w:ascii="Times New Roman"/>
          <w:b w:val="false"/>
          <w:i w:val="false"/>
          <w:color w:val="000000"/>
          <w:sz w:val="28"/>
        </w:rPr>
        <w:t>
      хром тұздарын қайта қалпына келтіру процесінде аппараттарда сұйықтықтың деңгейі мен температурасын бақылау және реттеу;</w:t>
      </w:r>
    </w:p>
    <w:bookmarkEnd w:id="1835"/>
    <w:bookmarkStart w:name="z1851" w:id="1836"/>
    <w:p>
      <w:pPr>
        <w:spacing w:after="0"/>
        <w:ind w:left="0"/>
        <w:jc w:val="both"/>
      </w:pPr>
      <w:r>
        <w:rPr>
          <w:rFonts w:ascii="Times New Roman"/>
          <w:b w:val="false"/>
          <w:i w:val="false"/>
          <w:color w:val="000000"/>
          <w:sz w:val="28"/>
        </w:rPr>
        <w:t>
      сынамаларды іріктеу нәтижесінде алынған зертханалық талдаулардың негізінде хром экстрактісінің дайындығын анықтау;</w:t>
      </w:r>
    </w:p>
    <w:bookmarkEnd w:id="1836"/>
    <w:bookmarkStart w:name="z1852" w:id="1837"/>
    <w:p>
      <w:pPr>
        <w:spacing w:after="0"/>
        <w:ind w:left="0"/>
        <w:jc w:val="both"/>
      </w:pPr>
      <w:r>
        <w:rPr>
          <w:rFonts w:ascii="Times New Roman"/>
          <w:b w:val="false"/>
          <w:i w:val="false"/>
          <w:color w:val="000000"/>
          <w:sz w:val="28"/>
        </w:rPr>
        <w:t>
      хром экстрактісінің химиялық көрсеткіштерін түзету;</w:t>
      </w:r>
    </w:p>
    <w:bookmarkEnd w:id="1837"/>
    <w:bookmarkStart w:name="z1853" w:id="1838"/>
    <w:p>
      <w:pPr>
        <w:spacing w:after="0"/>
        <w:ind w:left="0"/>
        <w:jc w:val="both"/>
      </w:pPr>
      <w:r>
        <w:rPr>
          <w:rFonts w:ascii="Times New Roman"/>
          <w:b w:val="false"/>
          <w:i w:val="false"/>
          <w:color w:val="000000"/>
          <w:sz w:val="28"/>
        </w:rPr>
        <w:t>
      әзірленген экстрактіні пайдалану орнына беру;</w:t>
      </w:r>
    </w:p>
    <w:bookmarkEnd w:id="1838"/>
    <w:bookmarkStart w:name="z1854" w:id="1839"/>
    <w:p>
      <w:pPr>
        <w:spacing w:after="0"/>
        <w:ind w:left="0"/>
        <w:jc w:val="both"/>
      </w:pPr>
      <w:r>
        <w:rPr>
          <w:rFonts w:ascii="Times New Roman"/>
          <w:b w:val="false"/>
          <w:i w:val="false"/>
          <w:color w:val="000000"/>
          <w:sz w:val="28"/>
        </w:rPr>
        <w:t>
      пайдаланылған хром сөлдерінен алынған хром тотығы гидратын тұндыру;</w:t>
      </w:r>
    </w:p>
    <w:bookmarkEnd w:id="1839"/>
    <w:bookmarkStart w:name="z1855" w:id="1840"/>
    <w:p>
      <w:pPr>
        <w:spacing w:after="0"/>
        <w:ind w:left="0"/>
        <w:jc w:val="both"/>
      </w:pPr>
      <w:r>
        <w:rPr>
          <w:rFonts w:ascii="Times New Roman"/>
          <w:b w:val="false"/>
          <w:i w:val="false"/>
          <w:color w:val="000000"/>
          <w:sz w:val="28"/>
        </w:rPr>
        <w:t>
      тұнбаны бөліп алу, вакуумдық барабандар мен басқа сүзгілерде тұнбаны құрғату және сүзгілеу;</w:t>
      </w:r>
    </w:p>
    <w:bookmarkEnd w:id="1840"/>
    <w:bookmarkStart w:name="z1856" w:id="1841"/>
    <w:p>
      <w:pPr>
        <w:spacing w:after="0"/>
        <w:ind w:left="0"/>
        <w:jc w:val="both"/>
      </w:pPr>
      <w:r>
        <w:rPr>
          <w:rFonts w:ascii="Times New Roman"/>
          <w:b w:val="false"/>
          <w:i w:val="false"/>
          <w:color w:val="000000"/>
          <w:sz w:val="28"/>
        </w:rPr>
        <w:t>
      күкірт қышқылы ерітіндісінде құрғатылған тұнбаны еріту;</w:t>
      </w:r>
    </w:p>
    <w:bookmarkEnd w:id="1841"/>
    <w:bookmarkStart w:name="z1857" w:id="1842"/>
    <w:p>
      <w:pPr>
        <w:spacing w:after="0"/>
        <w:ind w:left="0"/>
        <w:jc w:val="both"/>
      </w:pPr>
      <w:r>
        <w:rPr>
          <w:rFonts w:ascii="Times New Roman"/>
          <w:b w:val="false"/>
          <w:i w:val="false"/>
          <w:color w:val="000000"/>
          <w:sz w:val="28"/>
        </w:rPr>
        <w:t>
      шығыс материалдарының есебін жүргізу</w:t>
      </w:r>
    </w:p>
    <w:bookmarkEnd w:id="1842"/>
    <w:bookmarkStart w:name="z1858" w:id="1843"/>
    <w:p>
      <w:pPr>
        <w:spacing w:after="0"/>
        <w:ind w:left="0"/>
        <w:jc w:val="both"/>
      </w:pPr>
      <w:r>
        <w:rPr>
          <w:rFonts w:ascii="Times New Roman"/>
          <w:b w:val="false"/>
          <w:i w:val="false"/>
          <w:color w:val="000000"/>
          <w:sz w:val="28"/>
        </w:rPr>
        <w:t>
      358. Білуге тиіс:</w:t>
      </w:r>
    </w:p>
    <w:bookmarkEnd w:id="1843"/>
    <w:bookmarkStart w:name="z1859" w:id="1844"/>
    <w:p>
      <w:pPr>
        <w:spacing w:after="0"/>
        <w:ind w:left="0"/>
        <w:jc w:val="both"/>
      </w:pPr>
      <w:r>
        <w:rPr>
          <w:rFonts w:ascii="Times New Roman"/>
          <w:b w:val="false"/>
          <w:i w:val="false"/>
          <w:color w:val="000000"/>
          <w:sz w:val="28"/>
        </w:rPr>
        <w:t>
      хром тері илеу экстрактісін әзірлеудің технологиялық режимі мен рецептурасын, хром тұздарын қайта қалпына келтіру процесін орындаудың тәртібін, хром экстрактісін пісіру процесінде химиялық заттардың өзара әрекеттесуін, арнаулы аппараттарды, қызмет көрсету бақылау және өлшеу құралдарын, сорғыларды және коммуникацияларды реттеу ережелерін, шығыс материалдарының есебін жүргізу ережелерін.</w:t>
      </w:r>
    </w:p>
    <w:bookmarkEnd w:id="1844"/>
    <w:bookmarkStart w:name="z1860" w:id="1845"/>
    <w:p>
      <w:pPr>
        <w:spacing w:after="0"/>
        <w:ind w:left="0"/>
        <w:jc w:val="both"/>
      </w:pPr>
      <w:r>
        <w:rPr>
          <w:rFonts w:ascii="Times New Roman"/>
          <w:b w:val="false"/>
          <w:i w:val="false"/>
          <w:color w:val="000000"/>
          <w:sz w:val="28"/>
        </w:rPr>
        <w:t>
      52. Лак әзірлеу аппаратшысы</w:t>
      </w:r>
    </w:p>
    <w:bookmarkEnd w:id="1845"/>
    <w:bookmarkStart w:name="z1861" w:id="1846"/>
    <w:p>
      <w:pPr>
        <w:spacing w:after="0"/>
        <w:ind w:left="0"/>
        <w:jc w:val="both"/>
      </w:pPr>
      <w:r>
        <w:rPr>
          <w:rFonts w:ascii="Times New Roman"/>
          <w:b w:val="false"/>
          <w:i w:val="false"/>
          <w:color w:val="000000"/>
          <w:sz w:val="28"/>
        </w:rPr>
        <w:t>
      Параграф 1. Лак әзірлеу аппаратшысы, 6-разряд</w:t>
      </w:r>
    </w:p>
    <w:bookmarkEnd w:id="1846"/>
    <w:bookmarkStart w:name="z1862" w:id="1847"/>
    <w:p>
      <w:pPr>
        <w:spacing w:after="0"/>
        <w:ind w:left="0"/>
        <w:jc w:val="both"/>
      </w:pPr>
      <w:r>
        <w:rPr>
          <w:rFonts w:ascii="Times New Roman"/>
          <w:b w:val="false"/>
          <w:i w:val="false"/>
          <w:color w:val="000000"/>
          <w:sz w:val="28"/>
        </w:rPr>
        <w:t>
      359. Жұмыс сипаттамасы:</w:t>
      </w:r>
    </w:p>
    <w:bookmarkEnd w:id="1847"/>
    <w:bookmarkStart w:name="z1863" w:id="1848"/>
    <w:p>
      <w:pPr>
        <w:spacing w:after="0"/>
        <w:ind w:left="0"/>
        <w:jc w:val="both"/>
      </w:pPr>
      <w:r>
        <w:rPr>
          <w:rFonts w:ascii="Times New Roman"/>
          <w:b w:val="false"/>
          <w:i w:val="false"/>
          <w:color w:val="000000"/>
          <w:sz w:val="28"/>
        </w:rPr>
        <w:t>
      арнаулы аппараттарда былғары үшін лак әзірлеудің (пісірудің) технологиялық процесін жүргізу;</w:t>
      </w:r>
    </w:p>
    <w:bookmarkEnd w:id="1848"/>
    <w:bookmarkStart w:name="z1864" w:id="1849"/>
    <w:p>
      <w:pPr>
        <w:spacing w:after="0"/>
        <w:ind w:left="0"/>
        <w:jc w:val="both"/>
      </w:pPr>
      <w:r>
        <w:rPr>
          <w:rFonts w:ascii="Times New Roman"/>
          <w:b w:val="false"/>
          <w:i w:val="false"/>
          <w:color w:val="000000"/>
          <w:sz w:val="28"/>
        </w:rPr>
        <w:t>
      жабық сыйымдылықтарда қажетті химиялық материалдарды сүзу, тұндыру, араластыру және ұстау жолымен дайындау;</w:t>
      </w:r>
    </w:p>
    <w:bookmarkEnd w:id="1849"/>
    <w:bookmarkStart w:name="z1865" w:id="1850"/>
    <w:p>
      <w:pPr>
        <w:spacing w:after="0"/>
        <w:ind w:left="0"/>
        <w:jc w:val="both"/>
      </w:pPr>
      <w:r>
        <w:rPr>
          <w:rFonts w:ascii="Times New Roman"/>
          <w:b w:val="false"/>
          <w:i w:val="false"/>
          <w:color w:val="000000"/>
          <w:sz w:val="28"/>
        </w:rPr>
        <w:t>
      еріткіштердің ортасында реакцияға түсетін компоненттерді араластыру;</w:t>
      </w:r>
    </w:p>
    <w:bookmarkEnd w:id="1850"/>
    <w:bookmarkStart w:name="z1866" w:id="1851"/>
    <w:p>
      <w:pPr>
        <w:spacing w:after="0"/>
        <w:ind w:left="0"/>
        <w:jc w:val="both"/>
      </w:pPr>
      <w:r>
        <w:rPr>
          <w:rFonts w:ascii="Times New Roman"/>
          <w:b w:val="false"/>
          <w:i w:val="false"/>
          <w:color w:val="000000"/>
          <w:sz w:val="28"/>
        </w:rPr>
        <w:t>
      технологиялық процесті реттеу және жүргізілетін талдаулардың деректері негізінде пісіру процесінде лактың физикалық және химиялық көрсеткіштерін түзету;</w:t>
      </w:r>
    </w:p>
    <w:bookmarkEnd w:id="1851"/>
    <w:bookmarkStart w:name="z1867" w:id="1852"/>
    <w:p>
      <w:pPr>
        <w:spacing w:after="0"/>
        <w:ind w:left="0"/>
        <w:jc w:val="both"/>
      </w:pPr>
      <w:r>
        <w:rPr>
          <w:rFonts w:ascii="Times New Roman"/>
          <w:b w:val="false"/>
          <w:i w:val="false"/>
          <w:color w:val="000000"/>
          <w:sz w:val="28"/>
        </w:rPr>
        <w:t>
      лактың даярлығын анықтау;</w:t>
      </w:r>
    </w:p>
    <w:bookmarkEnd w:id="1852"/>
    <w:bookmarkStart w:name="z1868" w:id="1853"/>
    <w:p>
      <w:pPr>
        <w:spacing w:after="0"/>
        <w:ind w:left="0"/>
        <w:jc w:val="both"/>
      </w:pPr>
      <w:r>
        <w:rPr>
          <w:rFonts w:ascii="Times New Roman"/>
          <w:b w:val="false"/>
          <w:i w:val="false"/>
          <w:color w:val="000000"/>
          <w:sz w:val="28"/>
        </w:rPr>
        <w:t>
      лакты тұндырғыштар мен жиғыштарға айдап жіберу.</w:t>
      </w:r>
    </w:p>
    <w:bookmarkEnd w:id="1853"/>
    <w:bookmarkStart w:name="z1869" w:id="1854"/>
    <w:p>
      <w:pPr>
        <w:spacing w:after="0"/>
        <w:ind w:left="0"/>
        <w:jc w:val="both"/>
      </w:pPr>
      <w:r>
        <w:rPr>
          <w:rFonts w:ascii="Times New Roman"/>
          <w:b w:val="false"/>
          <w:i w:val="false"/>
          <w:color w:val="000000"/>
          <w:sz w:val="28"/>
        </w:rPr>
        <w:t>
      360. Білуге тиіс:</w:t>
      </w:r>
    </w:p>
    <w:bookmarkEnd w:id="1854"/>
    <w:bookmarkStart w:name="z1870" w:id="1855"/>
    <w:p>
      <w:pPr>
        <w:spacing w:after="0"/>
        <w:ind w:left="0"/>
        <w:jc w:val="both"/>
      </w:pPr>
      <w:r>
        <w:rPr>
          <w:rFonts w:ascii="Times New Roman"/>
          <w:b w:val="false"/>
          <w:i w:val="false"/>
          <w:color w:val="000000"/>
          <w:sz w:val="28"/>
        </w:rPr>
        <w:t>
      пісірудің технологиялық режимін және лак дайындығының белгілерін, лак әзірлеудің рецептурасын, лакты әзірлеу үшін арнаулы ақпаратқа материалдарды салу тәртібін, олардың өзара әрекеттесуін, улы, тез жанатын материалдарды қолдану ережелерін, сынамаларды іріктеу тәртібін және лакты әзірлеу процесінің технологиялық режимін түзету әдістерін, қызмет ету жабдығының, бақылау және өлшеу құралдарының, сорғылардың, коммуникациялардың құрылысы мен реттеу ережелерін.</w:t>
      </w:r>
    </w:p>
    <w:bookmarkEnd w:id="1855"/>
    <w:bookmarkStart w:name="z1871" w:id="1856"/>
    <w:p>
      <w:pPr>
        <w:spacing w:after="0"/>
        <w:ind w:left="0"/>
        <w:jc w:val="both"/>
      </w:pPr>
      <w:r>
        <w:rPr>
          <w:rFonts w:ascii="Times New Roman"/>
          <w:b w:val="false"/>
          <w:i w:val="false"/>
          <w:color w:val="000000"/>
          <w:sz w:val="28"/>
        </w:rPr>
        <w:t>
      53. Былғарылық коллагенді қалдықтардан өнім өндіру аппаратшысы</w:t>
      </w:r>
    </w:p>
    <w:bookmarkEnd w:id="1856"/>
    <w:bookmarkStart w:name="z1872" w:id="1857"/>
    <w:p>
      <w:pPr>
        <w:spacing w:after="0"/>
        <w:ind w:left="0"/>
        <w:jc w:val="both"/>
      </w:pPr>
      <w:r>
        <w:rPr>
          <w:rFonts w:ascii="Times New Roman"/>
          <w:b w:val="false"/>
          <w:i w:val="false"/>
          <w:color w:val="000000"/>
          <w:sz w:val="28"/>
        </w:rPr>
        <w:t>
      Параграф 1. Былғарылық коллагенді қалдықтардан өнім өндіру аппаратшысы, 6-разряд</w:t>
      </w:r>
    </w:p>
    <w:bookmarkEnd w:id="1857"/>
    <w:bookmarkStart w:name="z1873" w:id="1858"/>
    <w:p>
      <w:pPr>
        <w:spacing w:after="0"/>
        <w:ind w:left="0"/>
        <w:jc w:val="both"/>
      </w:pPr>
      <w:r>
        <w:rPr>
          <w:rFonts w:ascii="Times New Roman"/>
          <w:b w:val="false"/>
          <w:i w:val="false"/>
          <w:color w:val="000000"/>
          <w:sz w:val="28"/>
        </w:rPr>
        <w:t>
      361. Жұмыс сипаттамасы:</w:t>
      </w:r>
    </w:p>
    <w:bookmarkEnd w:id="1858"/>
    <w:bookmarkStart w:name="z1874" w:id="1859"/>
    <w:p>
      <w:pPr>
        <w:spacing w:after="0"/>
        <w:ind w:left="0"/>
        <w:jc w:val="both"/>
      </w:pPr>
      <w:r>
        <w:rPr>
          <w:rFonts w:ascii="Times New Roman"/>
          <w:b w:val="false"/>
          <w:i w:val="false"/>
          <w:color w:val="000000"/>
          <w:sz w:val="28"/>
        </w:rPr>
        <w:t>
      нәруыздық гидролизат және оның негізінде хроммен илеудің былғарылық коллагенді қалдықтарынан өнімді көп фазалық технологиялық топтаманы жабық үлгідегі аппараттарда (қысымды қазандар, вакуумдық қазандар), автоматты басқарылатын жабық үлгідегі аппараттарда, үздіксіз әрекеттегі желілерде өндіру процесін жүргізу;</w:t>
      </w:r>
    </w:p>
    <w:bookmarkEnd w:id="1859"/>
    <w:bookmarkStart w:name="z1875" w:id="1860"/>
    <w:p>
      <w:pPr>
        <w:spacing w:after="0"/>
        <w:ind w:left="0"/>
        <w:jc w:val="both"/>
      </w:pPr>
      <w:r>
        <w:rPr>
          <w:rFonts w:ascii="Times New Roman"/>
          <w:b w:val="false"/>
          <w:i w:val="false"/>
          <w:color w:val="000000"/>
          <w:sz w:val="28"/>
        </w:rPr>
        <w:t>
      қазандардың, вакуум-сорғылардың, сүзгі-сорғылардың, сепараторлардың, бұлғауыштардың жұмысының технологиялық режимін, жылу аппараттарына будың берілуін реттеу;</w:t>
      </w:r>
    </w:p>
    <w:bookmarkEnd w:id="1860"/>
    <w:bookmarkStart w:name="z1876" w:id="1861"/>
    <w:p>
      <w:pPr>
        <w:spacing w:after="0"/>
        <w:ind w:left="0"/>
        <w:jc w:val="both"/>
      </w:pPr>
      <w:r>
        <w:rPr>
          <w:rFonts w:ascii="Times New Roman"/>
          <w:b w:val="false"/>
          <w:i w:val="false"/>
          <w:color w:val="000000"/>
          <w:sz w:val="28"/>
        </w:rPr>
        <w:t>
      шикізатты салудың кестесін, технологиялық топтама режимдерін және химреагенттермен (күйдіргіш сілтілер, қышқылдар, хромның сілтілік және қышқылдық қосылыстары) жұмыс кезінде қауіпсіздік ережелерін сақтау;</w:t>
      </w:r>
    </w:p>
    <w:bookmarkEnd w:id="1861"/>
    <w:bookmarkStart w:name="z1877" w:id="1862"/>
    <w:p>
      <w:pPr>
        <w:spacing w:after="0"/>
        <w:ind w:left="0"/>
        <w:jc w:val="both"/>
      </w:pPr>
      <w:r>
        <w:rPr>
          <w:rFonts w:ascii="Times New Roman"/>
          <w:b w:val="false"/>
          <w:i w:val="false"/>
          <w:color w:val="000000"/>
          <w:sz w:val="28"/>
        </w:rPr>
        <w:t>
      шикізатты кесумен, коллагеннің гидролизімен, фазалардың бөлінуімен, гидролизатты сүзгіден өткізумен, сепараторлаумен, консервілеумен және булаумен қысым астында шикізатты гидротермиялық өңдеу процесін жүргізу;</w:t>
      </w:r>
    </w:p>
    <w:bookmarkEnd w:id="1862"/>
    <w:bookmarkStart w:name="z1878" w:id="1863"/>
    <w:p>
      <w:pPr>
        <w:spacing w:after="0"/>
        <w:ind w:left="0"/>
        <w:jc w:val="both"/>
      </w:pPr>
      <w:r>
        <w:rPr>
          <w:rFonts w:ascii="Times New Roman"/>
          <w:b w:val="false"/>
          <w:i w:val="false"/>
          <w:color w:val="000000"/>
          <w:sz w:val="28"/>
        </w:rPr>
        <w:t>
      хром малмасын қышқылдық рекуперациялаумен қоса хром шламын түсіру;</w:t>
      </w:r>
    </w:p>
    <w:bookmarkEnd w:id="1863"/>
    <w:bookmarkStart w:name="z1879" w:id="1864"/>
    <w:p>
      <w:pPr>
        <w:spacing w:after="0"/>
        <w:ind w:left="0"/>
        <w:jc w:val="both"/>
      </w:pPr>
      <w:r>
        <w:rPr>
          <w:rFonts w:ascii="Times New Roman"/>
          <w:b w:val="false"/>
          <w:i w:val="false"/>
          <w:color w:val="000000"/>
          <w:sz w:val="28"/>
        </w:rPr>
        <w:t>
      технологиялық желі жабдығын тазалау, жуып шаю, зарарсыздандыру;</w:t>
      </w:r>
    </w:p>
    <w:bookmarkEnd w:id="1864"/>
    <w:bookmarkStart w:name="z1880" w:id="1865"/>
    <w:p>
      <w:pPr>
        <w:spacing w:after="0"/>
        <w:ind w:left="0"/>
        <w:jc w:val="both"/>
      </w:pPr>
      <w:r>
        <w:rPr>
          <w:rFonts w:ascii="Times New Roman"/>
          <w:b w:val="false"/>
          <w:i w:val="false"/>
          <w:color w:val="000000"/>
          <w:sz w:val="28"/>
        </w:rPr>
        <w:t>
      механизмдерді майлау;</w:t>
      </w:r>
    </w:p>
    <w:bookmarkEnd w:id="1865"/>
    <w:bookmarkStart w:name="z1881" w:id="1866"/>
    <w:p>
      <w:pPr>
        <w:spacing w:after="0"/>
        <w:ind w:left="0"/>
        <w:jc w:val="both"/>
      </w:pPr>
      <w:r>
        <w:rPr>
          <w:rFonts w:ascii="Times New Roman"/>
          <w:b w:val="false"/>
          <w:i w:val="false"/>
          <w:color w:val="000000"/>
          <w:sz w:val="28"/>
        </w:rPr>
        <w:t>
      автосусабын үшін компоненттерді әзірлеу;</w:t>
      </w:r>
    </w:p>
    <w:bookmarkEnd w:id="1866"/>
    <w:bookmarkStart w:name="z1882" w:id="1867"/>
    <w:p>
      <w:pPr>
        <w:spacing w:after="0"/>
        <w:ind w:left="0"/>
        <w:jc w:val="both"/>
      </w:pPr>
      <w:r>
        <w:rPr>
          <w:rFonts w:ascii="Times New Roman"/>
          <w:b w:val="false"/>
          <w:i w:val="false"/>
          <w:color w:val="000000"/>
          <w:sz w:val="28"/>
        </w:rPr>
        <w:t>
      соңғы тазарту және өнімді бөлшектеп өлшеп қою;</w:t>
      </w:r>
    </w:p>
    <w:bookmarkEnd w:id="1867"/>
    <w:bookmarkStart w:name="z1883" w:id="1868"/>
    <w:p>
      <w:pPr>
        <w:spacing w:after="0"/>
        <w:ind w:left="0"/>
        <w:jc w:val="both"/>
      </w:pPr>
      <w:r>
        <w:rPr>
          <w:rFonts w:ascii="Times New Roman"/>
          <w:b w:val="false"/>
          <w:i w:val="false"/>
          <w:color w:val="000000"/>
          <w:sz w:val="28"/>
        </w:rPr>
        <w:t>
      технологиялық журналда жазбаларды жүргізу.</w:t>
      </w:r>
    </w:p>
    <w:bookmarkEnd w:id="1868"/>
    <w:bookmarkStart w:name="z1884" w:id="1869"/>
    <w:p>
      <w:pPr>
        <w:spacing w:after="0"/>
        <w:ind w:left="0"/>
        <w:jc w:val="both"/>
      </w:pPr>
      <w:r>
        <w:rPr>
          <w:rFonts w:ascii="Times New Roman"/>
          <w:b w:val="false"/>
          <w:i w:val="false"/>
          <w:color w:val="000000"/>
          <w:sz w:val="28"/>
        </w:rPr>
        <w:t>
      362. Білуге тиіс:</w:t>
      </w:r>
    </w:p>
    <w:bookmarkEnd w:id="1869"/>
    <w:bookmarkStart w:name="z1885" w:id="1870"/>
    <w:p>
      <w:pPr>
        <w:spacing w:after="0"/>
        <w:ind w:left="0"/>
        <w:jc w:val="both"/>
      </w:pPr>
      <w:r>
        <w:rPr>
          <w:rFonts w:ascii="Times New Roman"/>
          <w:b w:val="false"/>
          <w:i w:val="false"/>
          <w:color w:val="000000"/>
          <w:sz w:val="28"/>
        </w:rPr>
        <w:t>
      қызмет көрсету жабдығының конструкциясын, қысым астында жұмыс істейтін құрылғыларға қызмет көрсету ережелерін, бу, ауа және су коммуникацияларын басқару ережелері мен схемасын, бақылау және өлшеу құралдарын пайдалану ережелерін, шикізаттың түрлері мен қасиеттерін, қолданылатын химреагенттердің қасиеттерін, өндірілетін өнімге қойылатын мемлекеттік стандарттарды.</w:t>
      </w:r>
    </w:p>
    <w:bookmarkEnd w:id="1870"/>
    <w:bookmarkStart w:name="z1886" w:id="1871"/>
    <w:p>
      <w:pPr>
        <w:spacing w:after="0"/>
        <w:ind w:left="0"/>
        <w:jc w:val="both"/>
      </w:pPr>
      <w:r>
        <w:rPr>
          <w:rFonts w:ascii="Times New Roman"/>
          <w:b w:val="false"/>
          <w:i w:val="false"/>
          <w:color w:val="000000"/>
          <w:sz w:val="28"/>
        </w:rPr>
        <w:t>
      54. Шелді, жүнді, қылшық пен қылды жуып шаю аппаратшысы</w:t>
      </w:r>
    </w:p>
    <w:bookmarkEnd w:id="1871"/>
    <w:bookmarkStart w:name="z1887" w:id="1872"/>
    <w:p>
      <w:pPr>
        <w:spacing w:after="0"/>
        <w:ind w:left="0"/>
        <w:jc w:val="both"/>
      </w:pPr>
      <w:r>
        <w:rPr>
          <w:rFonts w:ascii="Times New Roman"/>
          <w:b w:val="false"/>
          <w:i w:val="false"/>
          <w:color w:val="000000"/>
          <w:sz w:val="28"/>
        </w:rPr>
        <w:t>
      Параграф 1. Шелді, жүнді, қылшық пен қылды жуып шаю аппаратшысы, 3-разряд</w:t>
      </w:r>
    </w:p>
    <w:bookmarkEnd w:id="1872"/>
    <w:bookmarkStart w:name="z1888" w:id="1873"/>
    <w:p>
      <w:pPr>
        <w:spacing w:after="0"/>
        <w:ind w:left="0"/>
        <w:jc w:val="both"/>
      </w:pPr>
      <w:r>
        <w:rPr>
          <w:rFonts w:ascii="Times New Roman"/>
          <w:b w:val="false"/>
          <w:i w:val="false"/>
          <w:color w:val="000000"/>
          <w:sz w:val="28"/>
        </w:rPr>
        <w:t>
      363. Жұмыс сипаттамасы:</w:t>
      </w:r>
    </w:p>
    <w:bookmarkEnd w:id="1873"/>
    <w:bookmarkStart w:name="z1889" w:id="1874"/>
    <w:p>
      <w:pPr>
        <w:spacing w:after="0"/>
        <w:ind w:left="0"/>
        <w:jc w:val="both"/>
      </w:pPr>
      <w:r>
        <w:rPr>
          <w:rFonts w:ascii="Times New Roman"/>
          <w:b w:val="false"/>
          <w:i w:val="false"/>
          <w:color w:val="000000"/>
          <w:sz w:val="28"/>
        </w:rPr>
        <w:t>
      технологияға сәйкес жуу аппараттарында шелді, жүнді, қылшықты, қылды жуып шаю технологиялық процесін жүргізу;</w:t>
      </w:r>
    </w:p>
    <w:bookmarkEnd w:id="1874"/>
    <w:bookmarkStart w:name="z1890" w:id="1875"/>
    <w:p>
      <w:pPr>
        <w:spacing w:after="0"/>
        <w:ind w:left="0"/>
        <w:jc w:val="both"/>
      </w:pPr>
      <w:r>
        <w:rPr>
          <w:rFonts w:ascii="Times New Roman"/>
          <w:b w:val="false"/>
          <w:i w:val="false"/>
          <w:color w:val="000000"/>
          <w:sz w:val="28"/>
        </w:rPr>
        <w:t>
      жуу ерітінділерін жасау, аппараттарға жуылған қылды, шелді, жүн мен қылшықты салу және түсіру;</w:t>
      </w:r>
    </w:p>
    <w:bookmarkEnd w:id="1875"/>
    <w:bookmarkStart w:name="z1891" w:id="1876"/>
    <w:p>
      <w:pPr>
        <w:spacing w:after="0"/>
        <w:ind w:left="0"/>
        <w:jc w:val="both"/>
      </w:pPr>
      <w:r>
        <w:rPr>
          <w:rFonts w:ascii="Times New Roman"/>
          <w:b w:val="false"/>
          <w:i w:val="false"/>
          <w:color w:val="000000"/>
          <w:sz w:val="28"/>
        </w:rPr>
        <w:t>
      жуып шаю процесін реттеу, технологиялық картаға сәйкес суды және химиялық реагенттерді қосу.</w:t>
      </w:r>
    </w:p>
    <w:bookmarkEnd w:id="1876"/>
    <w:bookmarkStart w:name="z1892" w:id="1877"/>
    <w:p>
      <w:pPr>
        <w:spacing w:after="0"/>
        <w:ind w:left="0"/>
        <w:jc w:val="both"/>
      </w:pPr>
      <w:r>
        <w:rPr>
          <w:rFonts w:ascii="Times New Roman"/>
          <w:b w:val="false"/>
          <w:i w:val="false"/>
          <w:color w:val="000000"/>
          <w:sz w:val="28"/>
        </w:rPr>
        <w:t>
      364. Білуге тиіс:</w:t>
      </w:r>
    </w:p>
    <w:bookmarkEnd w:id="1877"/>
    <w:bookmarkStart w:name="z1893" w:id="1878"/>
    <w:p>
      <w:pPr>
        <w:spacing w:after="0"/>
        <w:ind w:left="0"/>
        <w:jc w:val="both"/>
      </w:pPr>
      <w:r>
        <w:rPr>
          <w:rFonts w:ascii="Times New Roman"/>
          <w:b w:val="false"/>
          <w:i w:val="false"/>
          <w:color w:val="000000"/>
          <w:sz w:val="28"/>
        </w:rPr>
        <w:t>
      шелді, жүнді, қылшықты, қылды шаюдың технологиялық режимін, химиялық реагенттерді, олардың қасиеттері мен өзара әрекеттесуін, жуу аппаратына бастапқы материалдарды салу тәртібін, қолданылатын жабдық пен коммуникацияның құрылысын, қызмет ету және реттеу ережелерін.</w:t>
      </w:r>
    </w:p>
    <w:bookmarkEnd w:id="1878"/>
    <w:bookmarkStart w:name="z1894" w:id="1879"/>
    <w:p>
      <w:pPr>
        <w:spacing w:after="0"/>
        <w:ind w:left="0"/>
        <w:jc w:val="both"/>
      </w:pPr>
      <w:r>
        <w:rPr>
          <w:rFonts w:ascii="Times New Roman"/>
          <w:b w:val="false"/>
          <w:i w:val="false"/>
          <w:color w:val="000000"/>
          <w:sz w:val="28"/>
        </w:rPr>
        <w:t>
      55. Аппретурашы</w:t>
      </w:r>
    </w:p>
    <w:bookmarkEnd w:id="1879"/>
    <w:bookmarkStart w:name="z1895" w:id="1880"/>
    <w:p>
      <w:pPr>
        <w:spacing w:after="0"/>
        <w:ind w:left="0"/>
        <w:jc w:val="both"/>
      </w:pPr>
      <w:r>
        <w:rPr>
          <w:rFonts w:ascii="Times New Roman"/>
          <w:b w:val="false"/>
          <w:i w:val="false"/>
          <w:color w:val="000000"/>
          <w:sz w:val="28"/>
        </w:rPr>
        <w:t>
      Параграф 1. Аппретурашы, 2-разряд</w:t>
      </w:r>
    </w:p>
    <w:bookmarkEnd w:id="1880"/>
    <w:bookmarkStart w:name="z1896" w:id="1881"/>
    <w:p>
      <w:pPr>
        <w:spacing w:after="0"/>
        <w:ind w:left="0"/>
        <w:jc w:val="both"/>
      </w:pPr>
      <w:r>
        <w:rPr>
          <w:rFonts w:ascii="Times New Roman"/>
          <w:b w:val="false"/>
          <w:i w:val="false"/>
          <w:color w:val="000000"/>
          <w:sz w:val="28"/>
        </w:rPr>
        <w:t>
      365. Жұмыс сипаттамасы:</w:t>
      </w:r>
    </w:p>
    <w:bookmarkEnd w:id="1881"/>
    <w:bookmarkStart w:name="z1897" w:id="1882"/>
    <w:p>
      <w:pPr>
        <w:spacing w:after="0"/>
        <w:ind w:left="0"/>
        <w:jc w:val="both"/>
      </w:pPr>
      <w:r>
        <w:rPr>
          <w:rFonts w:ascii="Times New Roman"/>
          <w:b w:val="false"/>
          <w:i w:val="false"/>
          <w:color w:val="000000"/>
          <w:sz w:val="28"/>
        </w:rPr>
        <w:t>
      агрегатта терілерді аппретуралау;</w:t>
      </w:r>
    </w:p>
    <w:bookmarkEnd w:id="1882"/>
    <w:bookmarkStart w:name="z1898" w:id="1883"/>
    <w:p>
      <w:pPr>
        <w:spacing w:after="0"/>
        <w:ind w:left="0"/>
        <w:jc w:val="both"/>
      </w:pPr>
      <w:r>
        <w:rPr>
          <w:rFonts w:ascii="Times New Roman"/>
          <w:b w:val="false"/>
          <w:i w:val="false"/>
          <w:color w:val="000000"/>
          <w:sz w:val="28"/>
        </w:rPr>
        <w:t>
      аппретураланған терілерді түсіру және жинау, тасымалдау, агрегаттың кішкентай бактеріне аппретураны құю;</w:t>
      </w:r>
    </w:p>
    <w:bookmarkEnd w:id="1883"/>
    <w:bookmarkStart w:name="z1899" w:id="1884"/>
    <w:p>
      <w:pPr>
        <w:spacing w:after="0"/>
        <w:ind w:left="0"/>
        <w:jc w:val="both"/>
      </w:pPr>
      <w:r>
        <w:rPr>
          <w:rFonts w:ascii="Times New Roman"/>
          <w:b w:val="false"/>
          <w:i w:val="false"/>
          <w:color w:val="000000"/>
          <w:sz w:val="28"/>
        </w:rPr>
        <w:t>
      сүрту, тері бетін қолмен майсыздандыру;</w:t>
      </w:r>
    </w:p>
    <w:bookmarkEnd w:id="1884"/>
    <w:bookmarkStart w:name="z1900" w:id="1885"/>
    <w:p>
      <w:pPr>
        <w:spacing w:after="0"/>
        <w:ind w:left="0"/>
        <w:jc w:val="both"/>
      </w:pPr>
      <w:r>
        <w:rPr>
          <w:rFonts w:ascii="Times New Roman"/>
          <w:b w:val="false"/>
          <w:i w:val="false"/>
          <w:color w:val="000000"/>
          <w:sz w:val="28"/>
        </w:rPr>
        <w:t>
      агрегатты жөндеуге қатысу.</w:t>
      </w:r>
    </w:p>
    <w:bookmarkEnd w:id="1885"/>
    <w:bookmarkStart w:name="z1901" w:id="1886"/>
    <w:p>
      <w:pPr>
        <w:spacing w:after="0"/>
        <w:ind w:left="0"/>
        <w:jc w:val="both"/>
      </w:pPr>
      <w:r>
        <w:rPr>
          <w:rFonts w:ascii="Times New Roman"/>
          <w:b w:val="false"/>
          <w:i w:val="false"/>
          <w:color w:val="000000"/>
          <w:sz w:val="28"/>
        </w:rPr>
        <w:t>
      366. Білуге тиіс:</w:t>
      </w:r>
    </w:p>
    <w:bookmarkEnd w:id="1886"/>
    <w:bookmarkStart w:name="z1902" w:id="1887"/>
    <w:p>
      <w:pPr>
        <w:spacing w:after="0"/>
        <w:ind w:left="0"/>
        <w:jc w:val="both"/>
      </w:pPr>
      <w:r>
        <w:rPr>
          <w:rFonts w:ascii="Times New Roman"/>
          <w:b w:val="false"/>
          <w:i w:val="false"/>
          <w:color w:val="000000"/>
          <w:sz w:val="28"/>
        </w:rPr>
        <w:t>
      терілерді аппретуралау, сүрту, майсыздандыру тәсілдерін, аппретураланған терілерді жинап қоюдың ережелерін, қызмет көрсету агрегатын пайдалану ережелерін.</w:t>
      </w:r>
    </w:p>
    <w:bookmarkEnd w:id="1887"/>
    <w:bookmarkStart w:name="z1903" w:id="1888"/>
    <w:p>
      <w:pPr>
        <w:spacing w:after="0"/>
        <w:ind w:left="0"/>
        <w:jc w:val="both"/>
      </w:pPr>
      <w:r>
        <w:rPr>
          <w:rFonts w:ascii="Times New Roman"/>
          <w:b w:val="false"/>
          <w:i w:val="false"/>
          <w:color w:val="000000"/>
          <w:sz w:val="28"/>
        </w:rPr>
        <w:t>
      Параграф 2. Аппретурашы, 3-разряд</w:t>
      </w:r>
    </w:p>
    <w:bookmarkEnd w:id="1888"/>
    <w:bookmarkStart w:name="z1904" w:id="1889"/>
    <w:p>
      <w:pPr>
        <w:spacing w:after="0"/>
        <w:ind w:left="0"/>
        <w:jc w:val="both"/>
      </w:pPr>
      <w:r>
        <w:rPr>
          <w:rFonts w:ascii="Times New Roman"/>
          <w:b w:val="false"/>
          <w:i w:val="false"/>
          <w:color w:val="000000"/>
          <w:sz w:val="28"/>
        </w:rPr>
        <w:t>
      367. Жұмыс сипаттамасы:</w:t>
      </w:r>
    </w:p>
    <w:bookmarkEnd w:id="1889"/>
    <w:bookmarkStart w:name="z1905" w:id="1890"/>
    <w:p>
      <w:pPr>
        <w:spacing w:after="0"/>
        <w:ind w:left="0"/>
        <w:jc w:val="both"/>
      </w:pPr>
      <w:r>
        <w:rPr>
          <w:rFonts w:ascii="Times New Roman"/>
          <w:b w:val="false"/>
          <w:i w:val="false"/>
          <w:color w:val="000000"/>
          <w:sz w:val="28"/>
        </w:rPr>
        <w:t>
      тасымалдау таспасына былғарыны салумен қызмет көрсету агрегатына немесе тампонмен, щеткамен қолмен былғарыны эмульсиямен, жалтырақпен, бекіткішпен, түссіз лакпен аппретуралау;</w:t>
      </w:r>
    </w:p>
    <w:bookmarkEnd w:id="1890"/>
    <w:bookmarkStart w:name="z1906" w:id="1891"/>
    <w:p>
      <w:pPr>
        <w:spacing w:after="0"/>
        <w:ind w:left="0"/>
        <w:jc w:val="both"/>
      </w:pPr>
      <w:r>
        <w:rPr>
          <w:rFonts w:ascii="Times New Roman"/>
          <w:b w:val="false"/>
          <w:i w:val="false"/>
          <w:color w:val="000000"/>
          <w:sz w:val="28"/>
        </w:rPr>
        <w:t>
      агрегатта аппретуралаудың технологиялық режимін сақтау (құрамы, концентрация, тұтқырлық, аппретураның температурасы, ауа қысымы, тасымалдаушы таспа қозғалысының жылдамдығы және басқалар);</w:t>
      </w:r>
    </w:p>
    <w:bookmarkEnd w:id="1891"/>
    <w:bookmarkStart w:name="z1907" w:id="1892"/>
    <w:p>
      <w:pPr>
        <w:spacing w:after="0"/>
        <w:ind w:left="0"/>
        <w:jc w:val="both"/>
      </w:pPr>
      <w:r>
        <w:rPr>
          <w:rFonts w:ascii="Times New Roman"/>
          <w:b w:val="false"/>
          <w:i w:val="false"/>
          <w:color w:val="000000"/>
          <w:sz w:val="28"/>
        </w:rPr>
        <w:t>
      былғарының бетіне грунтты ылғал түрде немесе желім ерітіндісін бахтармаға бүріккішпен қолмен жағу;</w:t>
      </w:r>
    </w:p>
    <w:bookmarkEnd w:id="1892"/>
    <w:bookmarkStart w:name="z1908" w:id="1893"/>
    <w:p>
      <w:pPr>
        <w:spacing w:after="0"/>
        <w:ind w:left="0"/>
        <w:jc w:val="both"/>
      </w:pPr>
      <w:r>
        <w:rPr>
          <w:rFonts w:ascii="Times New Roman"/>
          <w:b w:val="false"/>
          <w:i w:val="false"/>
          <w:color w:val="000000"/>
          <w:sz w:val="28"/>
        </w:rPr>
        <w:t>
      өңделген теріні кептіруге ілу және кептіруден соң оларды түсіру;</w:t>
      </w:r>
    </w:p>
    <w:bookmarkEnd w:id="1893"/>
    <w:bookmarkStart w:name="z1909" w:id="1894"/>
    <w:p>
      <w:pPr>
        <w:spacing w:after="0"/>
        <w:ind w:left="0"/>
        <w:jc w:val="both"/>
      </w:pPr>
      <w:r>
        <w:rPr>
          <w:rFonts w:ascii="Times New Roman"/>
          <w:b w:val="false"/>
          <w:i w:val="false"/>
          <w:color w:val="000000"/>
          <w:sz w:val="28"/>
        </w:rPr>
        <w:t>
      бүріккіштердің форсункаларын реттеу;</w:t>
      </w:r>
    </w:p>
    <w:bookmarkEnd w:id="1894"/>
    <w:bookmarkStart w:name="z1910" w:id="1895"/>
    <w:p>
      <w:pPr>
        <w:spacing w:after="0"/>
        <w:ind w:left="0"/>
        <w:jc w:val="both"/>
      </w:pPr>
      <w:r>
        <w:rPr>
          <w:rFonts w:ascii="Times New Roman"/>
          <w:b w:val="false"/>
          <w:i w:val="false"/>
          <w:color w:val="000000"/>
          <w:sz w:val="28"/>
        </w:rPr>
        <w:t>
      агрегатты жөндеуге қатысу.</w:t>
      </w:r>
    </w:p>
    <w:bookmarkEnd w:id="1895"/>
    <w:bookmarkStart w:name="z1911" w:id="1896"/>
    <w:p>
      <w:pPr>
        <w:spacing w:after="0"/>
        <w:ind w:left="0"/>
        <w:jc w:val="both"/>
      </w:pPr>
      <w:r>
        <w:rPr>
          <w:rFonts w:ascii="Times New Roman"/>
          <w:b w:val="false"/>
          <w:i w:val="false"/>
          <w:color w:val="000000"/>
          <w:sz w:val="28"/>
        </w:rPr>
        <w:t>
      368. Білуге тиіс:</w:t>
      </w:r>
    </w:p>
    <w:bookmarkEnd w:id="1896"/>
    <w:bookmarkStart w:name="z1912" w:id="1897"/>
    <w:p>
      <w:pPr>
        <w:spacing w:after="0"/>
        <w:ind w:left="0"/>
        <w:jc w:val="both"/>
      </w:pPr>
      <w:r>
        <w:rPr>
          <w:rFonts w:ascii="Times New Roman"/>
          <w:b w:val="false"/>
          <w:i w:val="false"/>
          <w:color w:val="000000"/>
          <w:sz w:val="28"/>
        </w:rPr>
        <w:t>
      терінің әрбір түрін қызмет көрсету агрегатында және бүріккішпен, тампонмен, щеткамен, қолмен аппретуралау тәсілдерін, аппретура жабындарының қасиеттерін, қызмет көрсету агрегатының, бүріккіштің әрекет ету қағидатын, оларды реттеу және жөндеу ережелерін.</w:t>
      </w:r>
    </w:p>
    <w:bookmarkEnd w:id="1897"/>
    <w:bookmarkStart w:name="z1913" w:id="1898"/>
    <w:p>
      <w:pPr>
        <w:spacing w:after="0"/>
        <w:ind w:left="0"/>
        <w:jc w:val="both"/>
      </w:pPr>
      <w:r>
        <w:rPr>
          <w:rFonts w:ascii="Times New Roman"/>
          <w:b w:val="false"/>
          <w:i w:val="false"/>
          <w:color w:val="000000"/>
          <w:sz w:val="28"/>
        </w:rPr>
        <w:t>
      Параграф 3. Аппретурашы, 4-разряд</w:t>
      </w:r>
    </w:p>
    <w:bookmarkEnd w:id="1898"/>
    <w:bookmarkStart w:name="z1914" w:id="1899"/>
    <w:p>
      <w:pPr>
        <w:spacing w:after="0"/>
        <w:ind w:left="0"/>
        <w:jc w:val="both"/>
      </w:pPr>
      <w:r>
        <w:rPr>
          <w:rFonts w:ascii="Times New Roman"/>
          <w:b w:val="false"/>
          <w:i w:val="false"/>
          <w:color w:val="000000"/>
          <w:sz w:val="28"/>
        </w:rPr>
        <w:t>
      369. Жұмыс сипаттамасы:</w:t>
      </w:r>
    </w:p>
    <w:bookmarkEnd w:id="1899"/>
    <w:bookmarkStart w:name="z1915" w:id="1900"/>
    <w:p>
      <w:pPr>
        <w:spacing w:after="0"/>
        <w:ind w:left="0"/>
        <w:jc w:val="both"/>
      </w:pPr>
      <w:r>
        <w:rPr>
          <w:rFonts w:ascii="Times New Roman"/>
          <w:b w:val="false"/>
          <w:i w:val="false"/>
          <w:color w:val="000000"/>
          <w:sz w:val="28"/>
        </w:rPr>
        <w:t>
      терінің өң бетін аппретуралармен (эмульсиямен, грунтпен, жалтырақпен, бекіткішпен, түссіз лакпен, бояумен), қолмен бүріккішпен аппретуралау;</w:t>
      </w:r>
    </w:p>
    <w:bookmarkEnd w:id="1900"/>
    <w:bookmarkStart w:name="z1916" w:id="1901"/>
    <w:p>
      <w:pPr>
        <w:spacing w:after="0"/>
        <w:ind w:left="0"/>
        <w:jc w:val="both"/>
      </w:pPr>
      <w:r>
        <w:rPr>
          <w:rFonts w:ascii="Times New Roman"/>
          <w:b w:val="false"/>
          <w:i w:val="false"/>
          <w:color w:val="000000"/>
          <w:sz w:val="28"/>
        </w:rPr>
        <w:t>
      аппретуралаудың технологиялық режимін сақтау (құрамы, концентрация, аппретураның тұтқырлығы мен температурасы, қабықшаның қалыңдығы және басқалар);</w:t>
      </w:r>
    </w:p>
    <w:bookmarkEnd w:id="1901"/>
    <w:bookmarkStart w:name="z1917" w:id="1902"/>
    <w:p>
      <w:pPr>
        <w:spacing w:after="0"/>
        <w:ind w:left="0"/>
        <w:jc w:val="both"/>
      </w:pPr>
      <w:r>
        <w:rPr>
          <w:rFonts w:ascii="Times New Roman"/>
          <w:b w:val="false"/>
          <w:i w:val="false"/>
          <w:color w:val="000000"/>
          <w:sz w:val="28"/>
        </w:rPr>
        <w:t>
      аппретуралаудың сапасын және бүріккіштегі ауаның қысымын бақылау, бүріккіштің форсункасын тазалау;</w:t>
      </w:r>
    </w:p>
    <w:bookmarkEnd w:id="1902"/>
    <w:bookmarkStart w:name="z1918" w:id="1903"/>
    <w:p>
      <w:pPr>
        <w:spacing w:after="0"/>
        <w:ind w:left="0"/>
        <w:jc w:val="both"/>
      </w:pPr>
      <w:r>
        <w:rPr>
          <w:rFonts w:ascii="Times New Roman"/>
          <w:b w:val="false"/>
          <w:i w:val="false"/>
          <w:color w:val="000000"/>
          <w:sz w:val="28"/>
        </w:rPr>
        <w:t>
      аппретураланған терілерді кептіру үшін ілу және белгіленген тәртіпте жинап қоюмен бірге кептіруден соң оларды түсіру.</w:t>
      </w:r>
    </w:p>
    <w:bookmarkEnd w:id="1903"/>
    <w:bookmarkStart w:name="z1919" w:id="1904"/>
    <w:p>
      <w:pPr>
        <w:spacing w:after="0"/>
        <w:ind w:left="0"/>
        <w:jc w:val="both"/>
      </w:pPr>
      <w:r>
        <w:rPr>
          <w:rFonts w:ascii="Times New Roman"/>
          <w:b w:val="false"/>
          <w:i w:val="false"/>
          <w:color w:val="000000"/>
          <w:sz w:val="28"/>
        </w:rPr>
        <w:t>
      370. Білуге тиіс:</w:t>
      </w:r>
    </w:p>
    <w:bookmarkEnd w:id="1904"/>
    <w:bookmarkStart w:name="z1920" w:id="1905"/>
    <w:p>
      <w:pPr>
        <w:spacing w:after="0"/>
        <w:ind w:left="0"/>
        <w:jc w:val="both"/>
      </w:pPr>
      <w:r>
        <w:rPr>
          <w:rFonts w:ascii="Times New Roman"/>
          <w:b w:val="false"/>
          <w:i w:val="false"/>
          <w:color w:val="000000"/>
          <w:sz w:val="28"/>
        </w:rPr>
        <w:t>
      теріге аппретураны қолмен бүріккішпен жағудың ұтымды тәсілдерін, аппретуралаудың технологиялық режимін сақтаудың тәсілдерін, бүріккіш пен кептіргіштерді пайдалану ережелерін, бүріккіштің форсункаларындағы қысымды реттеу тәсілдерін.</w:t>
      </w:r>
    </w:p>
    <w:bookmarkEnd w:id="1905"/>
    <w:bookmarkStart w:name="z1921" w:id="1906"/>
    <w:p>
      <w:pPr>
        <w:spacing w:after="0"/>
        <w:ind w:left="0"/>
        <w:jc w:val="both"/>
      </w:pPr>
      <w:r>
        <w:rPr>
          <w:rFonts w:ascii="Times New Roman"/>
          <w:b w:val="false"/>
          <w:i w:val="false"/>
          <w:color w:val="000000"/>
          <w:sz w:val="28"/>
        </w:rPr>
        <w:t>
      Параграф 3. Аппретурашы, 5-разряд</w:t>
      </w:r>
    </w:p>
    <w:bookmarkEnd w:id="1906"/>
    <w:bookmarkStart w:name="z1922" w:id="1907"/>
    <w:p>
      <w:pPr>
        <w:spacing w:after="0"/>
        <w:ind w:left="0"/>
        <w:jc w:val="both"/>
      </w:pPr>
      <w:r>
        <w:rPr>
          <w:rFonts w:ascii="Times New Roman"/>
          <w:b w:val="false"/>
          <w:i w:val="false"/>
          <w:color w:val="000000"/>
          <w:sz w:val="28"/>
        </w:rPr>
        <w:t>
      371. Жұмыс сипаттамасы:</w:t>
      </w:r>
    </w:p>
    <w:bookmarkEnd w:id="1907"/>
    <w:bookmarkStart w:name="z1923" w:id="1908"/>
    <w:p>
      <w:pPr>
        <w:spacing w:after="0"/>
        <w:ind w:left="0"/>
        <w:jc w:val="both"/>
      </w:pPr>
      <w:r>
        <w:rPr>
          <w:rFonts w:ascii="Times New Roman"/>
          <w:b w:val="false"/>
          <w:i w:val="false"/>
          <w:color w:val="000000"/>
          <w:sz w:val="28"/>
        </w:rPr>
        <w:t>
      "МАП, МАФ" үлгісіндегі және оған ұқсас агрегаттарда былғарыны аппретуралау;</w:t>
      </w:r>
    </w:p>
    <w:bookmarkEnd w:id="1908"/>
    <w:bookmarkStart w:name="z1924" w:id="1909"/>
    <w:p>
      <w:pPr>
        <w:spacing w:after="0"/>
        <w:ind w:left="0"/>
        <w:jc w:val="both"/>
      </w:pPr>
      <w:r>
        <w:rPr>
          <w:rFonts w:ascii="Times New Roman"/>
          <w:b w:val="false"/>
          <w:i w:val="false"/>
          <w:color w:val="000000"/>
          <w:sz w:val="28"/>
        </w:rPr>
        <w:t>
      технология талаптарына сәйкес аппретуралаудың технологиялық режимінің сақталуын бақылау (құрамы, концентрация, тұтқырлық, аппретураның температурасы, былғарыға оны жағудың тәсілі мен тәртібін, қабықшаның қалыңдығы және басқалар);</w:t>
      </w:r>
    </w:p>
    <w:bookmarkEnd w:id="1909"/>
    <w:bookmarkStart w:name="z1925" w:id="1910"/>
    <w:p>
      <w:pPr>
        <w:spacing w:after="0"/>
        <w:ind w:left="0"/>
        <w:jc w:val="both"/>
      </w:pPr>
      <w:r>
        <w:rPr>
          <w:rFonts w:ascii="Times New Roman"/>
          <w:b w:val="false"/>
          <w:i w:val="false"/>
          <w:color w:val="000000"/>
          <w:sz w:val="28"/>
        </w:rPr>
        <w:t>
      қызмет көрсету жабдығының, бақылау және өлшеу құралдарының, автоматика құралдарының жұмысын бақылау;</w:t>
      </w:r>
    </w:p>
    <w:bookmarkEnd w:id="1910"/>
    <w:bookmarkStart w:name="z1926" w:id="1911"/>
    <w:p>
      <w:pPr>
        <w:spacing w:after="0"/>
        <w:ind w:left="0"/>
        <w:jc w:val="both"/>
      </w:pPr>
      <w:r>
        <w:rPr>
          <w:rFonts w:ascii="Times New Roman"/>
          <w:b w:val="false"/>
          <w:i w:val="false"/>
          <w:color w:val="000000"/>
          <w:sz w:val="28"/>
        </w:rPr>
        <w:t>
      аппретуралау процесін реттеу: ауа қысымын, жартылай фабрикаттардың түріне байланысты әр түрлі аппретуралардың шығысын, пигматронның жұмысын, бояу бүріккіштердің айналуын, кептіру камераларының температуралық режимін, таспалық транспортердің қозғалыс жылдамдығын және басқалар;</w:t>
      </w:r>
    </w:p>
    <w:bookmarkEnd w:id="1911"/>
    <w:bookmarkStart w:name="z1927" w:id="1912"/>
    <w:p>
      <w:pPr>
        <w:spacing w:after="0"/>
        <w:ind w:left="0"/>
        <w:jc w:val="both"/>
      </w:pPr>
      <w:r>
        <w:rPr>
          <w:rFonts w:ascii="Times New Roman"/>
          <w:b w:val="false"/>
          <w:i w:val="false"/>
          <w:color w:val="000000"/>
          <w:sz w:val="28"/>
        </w:rPr>
        <w:t>
      автоматика құралдарын күйге келтіру, жабдықты жөндеу;</w:t>
      </w:r>
    </w:p>
    <w:bookmarkEnd w:id="1912"/>
    <w:bookmarkStart w:name="z1928" w:id="1913"/>
    <w:p>
      <w:pPr>
        <w:spacing w:after="0"/>
        <w:ind w:left="0"/>
        <w:jc w:val="both"/>
      </w:pPr>
      <w:r>
        <w:rPr>
          <w:rFonts w:ascii="Times New Roman"/>
          <w:b w:val="false"/>
          <w:i w:val="false"/>
          <w:color w:val="000000"/>
          <w:sz w:val="28"/>
        </w:rPr>
        <w:t>
      сынама бояуды орындау, үлгімен салыстыру, түсті түзету;</w:t>
      </w:r>
    </w:p>
    <w:bookmarkEnd w:id="1913"/>
    <w:bookmarkStart w:name="z1929" w:id="1914"/>
    <w:p>
      <w:pPr>
        <w:spacing w:after="0"/>
        <w:ind w:left="0"/>
        <w:jc w:val="both"/>
      </w:pPr>
      <w:r>
        <w:rPr>
          <w:rFonts w:ascii="Times New Roman"/>
          <w:b w:val="false"/>
          <w:i w:val="false"/>
          <w:color w:val="000000"/>
          <w:sz w:val="28"/>
        </w:rPr>
        <w:t>
      өңделген былғарының санын есепке алу;</w:t>
      </w:r>
    </w:p>
    <w:bookmarkEnd w:id="1914"/>
    <w:bookmarkStart w:name="z1930" w:id="1915"/>
    <w:p>
      <w:pPr>
        <w:spacing w:after="0"/>
        <w:ind w:left="0"/>
        <w:jc w:val="both"/>
      </w:pPr>
      <w:r>
        <w:rPr>
          <w:rFonts w:ascii="Times New Roman"/>
          <w:b w:val="false"/>
          <w:i w:val="false"/>
          <w:color w:val="000000"/>
          <w:sz w:val="28"/>
        </w:rPr>
        <w:t>
      жабдықты ағымдағы жөндеуге қатысу.</w:t>
      </w:r>
    </w:p>
    <w:bookmarkEnd w:id="1915"/>
    <w:bookmarkStart w:name="z1931" w:id="1916"/>
    <w:p>
      <w:pPr>
        <w:spacing w:after="0"/>
        <w:ind w:left="0"/>
        <w:jc w:val="both"/>
      </w:pPr>
      <w:r>
        <w:rPr>
          <w:rFonts w:ascii="Times New Roman"/>
          <w:b w:val="false"/>
          <w:i w:val="false"/>
          <w:color w:val="000000"/>
          <w:sz w:val="28"/>
        </w:rPr>
        <w:t>
      372. Білуге тиіс:</w:t>
      </w:r>
    </w:p>
    <w:bookmarkEnd w:id="1916"/>
    <w:bookmarkStart w:name="z1932" w:id="1917"/>
    <w:p>
      <w:pPr>
        <w:spacing w:after="0"/>
        <w:ind w:left="0"/>
        <w:jc w:val="both"/>
      </w:pPr>
      <w:r>
        <w:rPr>
          <w:rFonts w:ascii="Times New Roman"/>
          <w:b w:val="false"/>
          <w:i w:val="false"/>
          <w:color w:val="000000"/>
          <w:sz w:val="28"/>
        </w:rPr>
        <w:t>
      қызмет көрсету агрегаттарында былғарыны аппретуралау процесінің технологиясын, өңделетін терілердің түрлерін, аппретуралардың қасиеттерін және олардың шығыс нормаларын, аппретуралардың түсін түзету тәсілдерін, қызмет көрсету жабдығын, бақылау және өлшеу құралдарын жөндеу және реттеу ережелерін, автоматика құралдарын күйге келтіру ережелерін.</w:t>
      </w:r>
    </w:p>
    <w:bookmarkEnd w:id="1917"/>
    <w:bookmarkStart w:name="z1933" w:id="1918"/>
    <w:p>
      <w:pPr>
        <w:spacing w:after="0"/>
        <w:ind w:left="0"/>
        <w:jc w:val="both"/>
      </w:pPr>
      <w:r>
        <w:rPr>
          <w:rFonts w:ascii="Times New Roman"/>
          <w:b w:val="false"/>
          <w:i w:val="false"/>
          <w:color w:val="000000"/>
          <w:sz w:val="28"/>
        </w:rPr>
        <w:t>
      373. Жұмыс үлгілері:</w:t>
      </w:r>
    </w:p>
    <w:bookmarkEnd w:id="1918"/>
    <w:bookmarkStart w:name="z1934" w:id="1919"/>
    <w:p>
      <w:pPr>
        <w:spacing w:after="0"/>
        <w:ind w:left="0"/>
        <w:jc w:val="both"/>
      </w:pPr>
      <w:r>
        <w:rPr>
          <w:rFonts w:ascii="Times New Roman"/>
          <w:b w:val="false"/>
          <w:i w:val="false"/>
          <w:color w:val="000000"/>
          <w:sz w:val="28"/>
        </w:rPr>
        <w:t>
      Аппретуралау-ракляның көмегімен бояуды жағу үшін және автоқойғышпен бір жинақта өтетін машинада, гравирленген цилиндр бойынша бояуды тарататын кеуілжір орнату, бояуды беру үшін пневмосорғының жұмысын реттеу. Оларды тазалау және жуып шаю кезінде қайта айналып жүру жүйесінің бояу құбырларын бөлшектеу және жинау. Қызмет көрсету және автоқойғышты жөндеу.</w:t>
      </w:r>
    </w:p>
    <w:bookmarkEnd w:id="1919"/>
    <w:bookmarkStart w:name="z1935" w:id="1920"/>
    <w:p>
      <w:pPr>
        <w:spacing w:after="0"/>
        <w:ind w:left="0"/>
        <w:jc w:val="both"/>
      </w:pPr>
      <w:r>
        <w:rPr>
          <w:rFonts w:ascii="Times New Roman"/>
          <w:b w:val="false"/>
          <w:i w:val="false"/>
          <w:color w:val="000000"/>
          <w:sz w:val="28"/>
        </w:rPr>
        <w:t>
      56. Былғары және үлбір шикізаты мен көнді төсеуші</w:t>
      </w:r>
    </w:p>
    <w:bookmarkEnd w:id="1920"/>
    <w:bookmarkStart w:name="z1936" w:id="1921"/>
    <w:p>
      <w:pPr>
        <w:spacing w:after="0"/>
        <w:ind w:left="0"/>
        <w:jc w:val="both"/>
      </w:pPr>
      <w:r>
        <w:rPr>
          <w:rFonts w:ascii="Times New Roman"/>
          <w:b w:val="false"/>
          <w:i w:val="false"/>
          <w:color w:val="000000"/>
          <w:sz w:val="28"/>
        </w:rPr>
        <w:t>
      Параграф 1. Былғары және үлбір шикізаты мен көнді төсеуші, 2-разряд</w:t>
      </w:r>
    </w:p>
    <w:bookmarkEnd w:id="1921"/>
    <w:bookmarkStart w:name="z1937" w:id="1922"/>
    <w:p>
      <w:pPr>
        <w:spacing w:after="0"/>
        <w:ind w:left="0"/>
        <w:jc w:val="both"/>
      </w:pPr>
      <w:r>
        <w:rPr>
          <w:rFonts w:ascii="Times New Roman"/>
          <w:b w:val="false"/>
          <w:i w:val="false"/>
          <w:color w:val="000000"/>
          <w:sz w:val="28"/>
        </w:rPr>
        <w:t>
      374. Жұмыс сипаттамасы:</w:t>
      </w:r>
    </w:p>
    <w:bookmarkEnd w:id="1922"/>
    <w:bookmarkStart w:name="z1938" w:id="1923"/>
    <w:p>
      <w:pPr>
        <w:spacing w:after="0"/>
        <w:ind w:left="0"/>
        <w:jc w:val="both"/>
      </w:pPr>
      <w:r>
        <w:rPr>
          <w:rFonts w:ascii="Times New Roman"/>
          <w:b w:val="false"/>
          <w:i w:val="false"/>
          <w:color w:val="000000"/>
          <w:sz w:val="28"/>
        </w:rPr>
        <w:t>
      жеңіл және орташа шошқа терілерін, оларды кейіннен өңдеу кезінде, машина немесе қол операцияларын орындаудан бұрын төсеу;</w:t>
      </w:r>
    </w:p>
    <w:bookmarkEnd w:id="1923"/>
    <w:bookmarkStart w:name="z1939" w:id="1924"/>
    <w:p>
      <w:pPr>
        <w:spacing w:after="0"/>
        <w:ind w:left="0"/>
        <w:jc w:val="both"/>
      </w:pPr>
      <w:r>
        <w:rPr>
          <w:rFonts w:ascii="Times New Roman"/>
          <w:b w:val="false"/>
          <w:i w:val="false"/>
          <w:color w:val="000000"/>
          <w:sz w:val="28"/>
        </w:rPr>
        <w:t>
      былғары шикізатының теңдерін тасымалдау, тең биркаларын кесу және бумаларды шешу;</w:t>
      </w:r>
    </w:p>
    <w:bookmarkEnd w:id="1924"/>
    <w:bookmarkStart w:name="z1940" w:id="1925"/>
    <w:p>
      <w:pPr>
        <w:spacing w:after="0"/>
        <w:ind w:left="0"/>
        <w:jc w:val="both"/>
      </w:pPr>
      <w:r>
        <w:rPr>
          <w:rFonts w:ascii="Times New Roman"/>
          <w:b w:val="false"/>
          <w:i w:val="false"/>
          <w:color w:val="000000"/>
          <w:sz w:val="28"/>
        </w:rPr>
        <w:t>
      шикізаттан тұзды қағу машинасында немесе қолмен ылғалтұзды шикізатты тұздан тазарту;</w:t>
      </w:r>
    </w:p>
    <w:bookmarkEnd w:id="1925"/>
    <w:bookmarkStart w:name="z1941" w:id="1926"/>
    <w:p>
      <w:pPr>
        <w:spacing w:after="0"/>
        <w:ind w:left="0"/>
        <w:jc w:val="both"/>
      </w:pPr>
      <w:r>
        <w:rPr>
          <w:rFonts w:ascii="Times New Roman"/>
          <w:b w:val="false"/>
          <w:i w:val="false"/>
          <w:color w:val="000000"/>
          <w:sz w:val="28"/>
        </w:rPr>
        <w:t>
      шикізат түрлері және консервілеу тәсілдері бойынша сорттау тіркемелеріне, строптар мен поддондарға терілерді төсеу;</w:t>
      </w:r>
    </w:p>
    <w:bookmarkEnd w:id="1926"/>
    <w:bookmarkStart w:name="z1942" w:id="1927"/>
    <w:p>
      <w:pPr>
        <w:spacing w:after="0"/>
        <w:ind w:left="0"/>
        <w:jc w:val="both"/>
      </w:pPr>
      <w:r>
        <w:rPr>
          <w:rFonts w:ascii="Times New Roman"/>
          <w:b w:val="false"/>
          <w:i w:val="false"/>
          <w:color w:val="000000"/>
          <w:sz w:val="28"/>
        </w:rPr>
        <w:t>
      шешілген теңдердің, бумалардың және ондағы терілердің санын есептеу.</w:t>
      </w:r>
    </w:p>
    <w:bookmarkEnd w:id="1927"/>
    <w:bookmarkStart w:name="z1943" w:id="1928"/>
    <w:p>
      <w:pPr>
        <w:spacing w:after="0"/>
        <w:ind w:left="0"/>
        <w:jc w:val="both"/>
      </w:pPr>
      <w:r>
        <w:rPr>
          <w:rFonts w:ascii="Times New Roman"/>
          <w:b w:val="false"/>
          <w:i w:val="false"/>
          <w:color w:val="000000"/>
          <w:sz w:val="28"/>
        </w:rPr>
        <w:t>
      375. Білуге тиіс:</w:t>
      </w:r>
    </w:p>
    <w:bookmarkEnd w:id="1928"/>
    <w:bookmarkStart w:name="z1944" w:id="1929"/>
    <w:p>
      <w:pPr>
        <w:spacing w:after="0"/>
        <w:ind w:left="0"/>
        <w:jc w:val="both"/>
      </w:pPr>
      <w:r>
        <w:rPr>
          <w:rFonts w:ascii="Times New Roman"/>
          <w:b w:val="false"/>
          <w:i w:val="false"/>
          <w:color w:val="000000"/>
          <w:sz w:val="28"/>
        </w:rPr>
        <w:t>
      жеңіл және орташа шошқа терілерін төсеу ережелерін, былғары шикізатының түрлерін, консервілеу, буып түю, таңбалау, шешу, тұзды қағу тәсілдерін, шикізаттан тұзды қағу машинасының жұмыс қағидатын.</w:t>
      </w:r>
    </w:p>
    <w:bookmarkEnd w:id="1929"/>
    <w:bookmarkStart w:name="z1945" w:id="1930"/>
    <w:p>
      <w:pPr>
        <w:spacing w:after="0"/>
        <w:ind w:left="0"/>
        <w:jc w:val="both"/>
      </w:pPr>
      <w:r>
        <w:rPr>
          <w:rFonts w:ascii="Times New Roman"/>
          <w:b w:val="false"/>
          <w:i w:val="false"/>
          <w:color w:val="000000"/>
          <w:sz w:val="28"/>
        </w:rPr>
        <w:t>
      Параграф 2. Былғары және үлбір шикізаты мен көнді төсеуші, 3-разряд</w:t>
      </w:r>
    </w:p>
    <w:bookmarkEnd w:id="1930"/>
    <w:bookmarkStart w:name="z1946" w:id="1931"/>
    <w:p>
      <w:pPr>
        <w:spacing w:after="0"/>
        <w:ind w:left="0"/>
        <w:jc w:val="both"/>
      </w:pPr>
      <w:r>
        <w:rPr>
          <w:rFonts w:ascii="Times New Roman"/>
          <w:b w:val="false"/>
          <w:i w:val="false"/>
          <w:color w:val="000000"/>
          <w:sz w:val="28"/>
        </w:rPr>
        <w:t>
      376. Жұмыс сипаттамасы:</w:t>
      </w:r>
    </w:p>
    <w:bookmarkEnd w:id="1931"/>
    <w:bookmarkStart w:name="z1947" w:id="1932"/>
    <w:p>
      <w:pPr>
        <w:spacing w:after="0"/>
        <w:ind w:left="0"/>
        <w:jc w:val="both"/>
      </w:pPr>
      <w:r>
        <w:rPr>
          <w:rFonts w:ascii="Times New Roman"/>
          <w:b w:val="false"/>
          <w:i w:val="false"/>
          <w:color w:val="000000"/>
          <w:sz w:val="28"/>
        </w:rPr>
        <w:t>
      ұсақ және ірі былғары шикізатын, ауыр шошқа терілерін, оларды кейіннен өңдеу кезінде машинада немесе қолмен операцияларды орындау алдында төсеу;</w:t>
      </w:r>
    </w:p>
    <w:bookmarkEnd w:id="1932"/>
    <w:bookmarkStart w:name="z1948" w:id="1933"/>
    <w:p>
      <w:pPr>
        <w:spacing w:after="0"/>
        <w:ind w:left="0"/>
        <w:jc w:val="both"/>
      </w:pPr>
      <w:r>
        <w:rPr>
          <w:rFonts w:ascii="Times New Roman"/>
          <w:b w:val="false"/>
          <w:i w:val="false"/>
          <w:color w:val="000000"/>
          <w:sz w:val="28"/>
        </w:rPr>
        <w:t>
      шикізаттан тұзды қағу машинасының жұмысын реттеу.</w:t>
      </w:r>
    </w:p>
    <w:bookmarkEnd w:id="1933"/>
    <w:bookmarkStart w:name="z1949" w:id="1934"/>
    <w:p>
      <w:pPr>
        <w:spacing w:after="0"/>
        <w:ind w:left="0"/>
        <w:jc w:val="both"/>
      </w:pPr>
      <w:r>
        <w:rPr>
          <w:rFonts w:ascii="Times New Roman"/>
          <w:b w:val="false"/>
          <w:i w:val="false"/>
          <w:color w:val="000000"/>
          <w:sz w:val="28"/>
        </w:rPr>
        <w:t>
      377. Білуге тиіс:</w:t>
      </w:r>
    </w:p>
    <w:bookmarkEnd w:id="1934"/>
    <w:bookmarkStart w:name="z1950" w:id="1935"/>
    <w:p>
      <w:pPr>
        <w:spacing w:after="0"/>
        <w:ind w:left="0"/>
        <w:jc w:val="both"/>
      </w:pPr>
      <w:r>
        <w:rPr>
          <w:rFonts w:ascii="Times New Roman"/>
          <w:b w:val="false"/>
          <w:i w:val="false"/>
          <w:color w:val="000000"/>
          <w:sz w:val="28"/>
        </w:rPr>
        <w:t>
      шикізаттың түрлері және консервілеу тәсілдері бойынша ұсақ және ірі былғары шикізатын, ауыр шошқа терілерін төсеу тәсілдерін, шикізаттан тұзды қағу машинасының жұмысын реттеу ережелерін.</w:t>
      </w:r>
    </w:p>
    <w:bookmarkEnd w:id="1935"/>
    <w:bookmarkStart w:name="z1951" w:id="1936"/>
    <w:p>
      <w:pPr>
        <w:spacing w:after="0"/>
        <w:ind w:left="0"/>
        <w:jc w:val="both"/>
      </w:pPr>
      <w:r>
        <w:rPr>
          <w:rFonts w:ascii="Times New Roman"/>
          <w:b w:val="false"/>
          <w:i w:val="false"/>
          <w:color w:val="000000"/>
          <w:sz w:val="28"/>
        </w:rPr>
        <w:t>
      57. Терілерді майлаушы</w:t>
      </w:r>
    </w:p>
    <w:bookmarkEnd w:id="1936"/>
    <w:bookmarkStart w:name="z1952" w:id="1937"/>
    <w:p>
      <w:pPr>
        <w:spacing w:after="0"/>
        <w:ind w:left="0"/>
        <w:jc w:val="both"/>
      </w:pPr>
      <w:r>
        <w:rPr>
          <w:rFonts w:ascii="Times New Roman"/>
          <w:b w:val="false"/>
          <w:i w:val="false"/>
          <w:color w:val="000000"/>
          <w:sz w:val="28"/>
        </w:rPr>
        <w:t>
      Параграф 1. Терілерді майлаушы, 3-разряд</w:t>
      </w:r>
    </w:p>
    <w:bookmarkEnd w:id="1937"/>
    <w:bookmarkStart w:name="z1953" w:id="1938"/>
    <w:p>
      <w:pPr>
        <w:spacing w:after="0"/>
        <w:ind w:left="0"/>
        <w:jc w:val="both"/>
      </w:pPr>
      <w:r>
        <w:rPr>
          <w:rFonts w:ascii="Times New Roman"/>
          <w:b w:val="false"/>
          <w:i w:val="false"/>
          <w:color w:val="000000"/>
          <w:sz w:val="28"/>
        </w:rPr>
        <w:t>
      378. Жұмыс сипаттамасы:</w:t>
      </w:r>
    </w:p>
    <w:bookmarkEnd w:id="1938"/>
    <w:bookmarkStart w:name="z1954" w:id="1939"/>
    <w:p>
      <w:pPr>
        <w:spacing w:after="0"/>
        <w:ind w:left="0"/>
        <w:jc w:val="both"/>
      </w:pPr>
      <w:r>
        <w:rPr>
          <w:rFonts w:ascii="Times New Roman"/>
          <w:b w:val="false"/>
          <w:i w:val="false"/>
          <w:color w:val="000000"/>
          <w:sz w:val="28"/>
        </w:rPr>
        <w:t>
      үстелге терілерді жаюмен бірге оларды қолмен майлау технологиялық процесін жүргізу;</w:t>
      </w:r>
    </w:p>
    <w:bookmarkEnd w:id="1939"/>
    <w:bookmarkStart w:name="z1955" w:id="1940"/>
    <w:p>
      <w:pPr>
        <w:spacing w:after="0"/>
        <w:ind w:left="0"/>
        <w:jc w:val="both"/>
      </w:pPr>
      <w:r>
        <w:rPr>
          <w:rFonts w:ascii="Times New Roman"/>
          <w:b w:val="false"/>
          <w:i w:val="false"/>
          <w:color w:val="000000"/>
          <w:sz w:val="28"/>
        </w:rPr>
        <w:t>
      қолмен терілерге толтырғыштарды енгізу;</w:t>
      </w:r>
    </w:p>
    <w:bookmarkEnd w:id="1940"/>
    <w:bookmarkStart w:name="z1956" w:id="1941"/>
    <w:p>
      <w:pPr>
        <w:spacing w:after="0"/>
        <w:ind w:left="0"/>
        <w:jc w:val="both"/>
      </w:pPr>
      <w:r>
        <w:rPr>
          <w:rFonts w:ascii="Times New Roman"/>
          <w:b w:val="false"/>
          <w:i w:val="false"/>
          <w:color w:val="000000"/>
          <w:sz w:val="28"/>
        </w:rPr>
        <w:t>
      теріден жасалған техникалық бұйымдарды майлау;</w:t>
      </w:r>
    </w:p>
    <w:bookmarkEnd w:id="1941"/>
    <w:bookmarkStart w:name="z1957" w:id="1942"/>
    <w:p>
      <w:pPr>
        <w:spacing w:after="0"/>
        <w:ind w:left="0"/>
        <w:jc w:val="both"/>
      </w:pPr>
      <w:r>
        <w:rPr>
          <w:rFonts w:ascii="Times New Roman"/>
          <w:b w:val="false"/>
          <w:i w:val="false"/>
          <w:color w:val="000000"/>
          <w:sz w:val="28"/>
        </w:rPr>
        <w:t>
      майлау қоспаларын жасау және оларды жұмыс орнына тасымалдау.</w:t>
      </w:r>
    </w:p>
    <w:bookmarkEnd w:id="1942"/>
    <w:bookmarkStart w:name="z1958" w:id="1943"/>
    <w:p>
      <w:pPr>
        <w:spacing w:after="0"/>
        <w:ind w:left="0"/>
        <w:jc w:val="both"/>
      </w:pPr>
      <w:r>
        <w:rPr>
          <w:rFonts w:ascii="Times New Roman"/>
          <w:b w:val="false"/>
          <w:i w:val="false"/>
          <w:color w:val="000000"/>
          <w:sz w:val="28"/>
        </w:rPr>
        <w:t>
      379. Білуге тиіс:</w:t>
      </w:r>
    </w:p>
    <w:bookmarkEnd w:id="1943"/>
    <w:bookmarkStart w:name="z1959" w:id="1944"/>
    <w:p>
      <w:pPr>
        <w:spacing w:after="0"/>
        <w:ind w:left="0"/>
        <w:jc w:val="both"/>
      </w:pPr>
      <w:r>
        <w:rPr>
          <w:rFonts w:ascii="Times New Roman"/>
          <w:b w:val="false"/>
          <w:i w:val="false"/>
          <w:color w:val="000000"/>
          <w:sz w:val="28"/>
        </w:rPr>
        <w:t>
      терілерді майлау және толтыру процестерін орындау ережелерін, майлау қоспаларының қасиеттерін және олардың терімен өзара әрекеттесуін.</w:t>
      </w:r>
    </w:p>
    <w:bookmarkEnd w:id="1944"/>
    <w:bookmarkStart w:name="z1960" w:id="1945"/>
    <w:p>
      <w:pPr>
        <w:spacing w:after="0"/>
        <w:ind w:left="0"/>
        <w:jc w:val="both"/>
      </w:pPr>
      <w:r>
        <w:rPr>
          <w:rFonts w:ascii="Times New Roman"/>
          <w:b w:val="false"/>
          <w:i w:val="false"/>
          <w:color w:val="000000"/>
          <w:sz w:val="28"/>
        </w:rPr>
        <w:t>
      Параграф 2. Терілерді майлаушы, 4-разряд</w:t>
      </w:r>
    </w:p>
    <w:bookmarkEnd w:id="1945"/>
    <w:bookmarkStart w:name="z1961" w:id="1946"/>
    <w:p>
      <w:pPr>
        <w:spacing w:after="0"/>
        <w:ind w:left="0"/>
        <w:jc w:val="both"/>
      </w:pPr>
      <w:r>
        <w:rPr>
          <w:rFonts w:ascii="Times New Roman"/>
          <w:b w:val="false"/>
          <w:i w:val="false"/>
          <w:color w:val="000000"/>
          <w:sz w:val="28"/>
        </w:rPr>
        <w:t>
      380. Жұмыс сипаттамасы:</w:t>
      </w:r>
    </w:p>
    <w:bookmarkEnd w:id="1946"/>
    <w:bookmarkStart w:name="z1962" w:id="1947"/>
    <w:p>
      <w:pPr>
        <w:spacing w:after="0"/>
        <w:ind w:left="0"/>
        <w:jc w:val="both"/>
      </w:pPr>
      <w:r>
        <w:rPr>
          <w:rFonts w:ascii="Times New Roman"/>
          <w:b w:val="false"/>
          <w:i w:val="false"/>
          <w:color w:val="000000"/>
          <w:sz w:val="28"/>
        </w:rPr>
        <w:t>
      қызмет көрсету аппараттарында және машиналарда терілерді майлау және толтыру технологиялық процестерін жүргізу;</w:t>
      </w:r>
    </w:p>
    <w:bookmarkEnd w:id="1947"/>
    <w:bookmarkStart w:name="z1963" w:id="1948"/>
    <w:p>
      <w:pPr>
        <w:spacing w:after="0"/>
        <w:ind w:left="0"/>
        <w:jc w:val="both"/>
      </w:pPr>
      <w:r>
        <w:rPr>
          <w:rFonts w:ascii="Times New Roman"/>
          <w:b w:val="false"/>
          <w:i w:val="false"/>
          <w:color w:val="000000"/>
          <w:sz w:val="28"/>
        </w:rPr>
        <w:t>
      майлау және толтыру қоспаларын құю;</w:t>
      </w:r>
    </w:p>
    <w:bookmarkEnd w:id="1948"/>
    <w:bookmarkStart w:name="z1964" w:id="1949"/>
    <w:p>
      <w:pPr>
        <w:spacing w:after="0"/>
        <w:ind w:left="0"/>
        <w:jc w:val="both"/>
      </w:pPr>
      <w:r>
        <w:rPr>
          <w:rFonts w:ascii="Times New Roman"/>
          <w:b w:val="false"/>
          <w:i w:val="false"/>
          <w:color w:val="000000"/>
          <w:sz w:val="28"/>
        </w:rPr>
        <w:t>
      терілерді таяныштарға, алаңшаларға және тағы да басқа жаюмен қоса оларды салу және түсіру;</w:t>
      </w:r>
    </w:p>
    <w:bookmarkEnd w:id="1949"/>
    <w:bookmarkStart w:name="z1965" w:id="1950"/>
    <w:p>
      <w:pPr>
        <w:spacing w:after="0"/>
        <w:ind w:left="0"/>
        <w:jc w:val="both"/>
      </w:pPr>
      <w:r>
        <w:rPr>
          <w:rFonts w:ascii="Times New Roman"/>
          <w:b w:val="false"/>
          <w:i w:val="false"/>
          <w:color w:val="000000"/>
          <w:sz w:val="28"/>
        </w:rPr>
        <w:t>
      майлау қоспаларының температурасы мен қосылымын, сұйықтық коэффициентін, температураны және технологиялық процестің басқа параметрлерін түзету;</w:t>
      </w:r>
    </w:p>
    <w:bookmarkEnd w:id="1950"/>
    <w:bookmarkStart w:name="z1966" w:id="1951"/>
    <w:p>
      <w:pPr>
        <w:spacing w:after="0"/>
        <w:ind w:left="0"/>
        <w:jc w:val="both"/>
      </w:pPr>
      <w:r>
        <w:rPr>
          <w:rFonts w:ascii="Times New Roman"/>
          <w:b w:val="false"/>
          <w:i w:val="false"/>
          <w:color w:val="000000"/>
          <w:sz w:val="28"/>
        </w:rPr>
        <w:t>
      оларды түсіру алдында терілердің дайындығын анықтау;</w:t>
      </w:r>
    </w:p>
    <w:bookmarkEnd w:id="1951"/>
    <w:bookmarkStart w:name="z1967" w:id="1952"/>
    <w:p>
      <w:pPr>
        <w:spacing w:after="0"/>
        <w:ind w:left="0"/>
        <w:jc w:val="both"/>
      </w:pPr>
      <w:r>
        <w:rPr>
          <w:rFonts w:ascii="Times New Roman"/>
          <w:b w:val="false"/>
          <w:i w:val="false"/>
          <w:color w:val="000000"/>
          <w:sz w:val="28"/>
        </w:rPr>
        <w:t>
      майланған терілерді сумен шаю.</w:t>
      </w:r>
    </w:p>
    <w:bookmarkEnd w:id="1952"/>
    <w:bookmarkStart w:name="z1968" w:id="1953"/>
    <w:p>
      <w:pPr>
        <w:spacing w:after="0"/>
        <w:ind w:left="0"/>
        <w:jc w:val="both"/>
      </w:pPr>
      <w:r>
        <w:rPr>
          <w:rFonts w:ascii="Times New Roman"/>
          <w:b w:val="false"/>
          <w:i w:val="false"/>
          <w:color w:val="000000"/>
          <w:sz w:val="28"/>
        </w:rPr>
        <w:t>
      381. Білуге тиіс:</w:t>
      </w:r>
    </w:p>
    <w:bookmarkEnd w:id="1953"/>
    <w:bookmarkStart w:name="z1969" w:id="1954"/>
    <w:p>
      <w:pPr>
        <w:spacing w:after="0"/>
        <w:ind w:left="0"/>
        <w:jc w:val="both"/>
      </w:pPr>
      <w:r>
        <w:rPr>
          <w:rFonts w:ascii="Times New Roman"/>
          <w:b w:val="false"/>
          <w:i w:val="false"/>
          <w:color w:val="000000"/>
          <w:sz w:val="28"/>
        </w:rPr>
        <w:t>
      қызмет көрсету жабдығында теріні майлауды жүргізу технологиясын, терілердің түрлері мен ассортиментін, терілерді майлау және толтыру процесінің технологиялық параметрлерін түзету тәсілдерін, терілердің дайындығын түсіру алдында анықтау әдістерін, олардың сапасына қойылатын талаптарды, терілерді салу, түсіру және жаю ережелерін, қызмет көрсету жабдығын және коммуникацияларды пайдалану ережелерін.</w:t>
      </w:r>
    </w:p>
    <w:bookmarkEnd w:id="1954"/>
    <w:bookmarkStart w:name="z1970" w:id="1955"/>
    <w:p>
      <w:pPr>
        <w:spacing w:after="0"/>
        <w:ind w:left="0"/>
        <w:jc w:val="both"/>
      </w:pPr>
      <w:r>
        <w:rPr>
          <w:rFonts w:ascii="Times New Roman"/>
          <w:b w:val="false"/>
          <w:i w:val="false"/>
          <w:color w:val="000000"/>
          <w:sz w:val="28"/>
        </w:rPr>
        <w:t>
      58. Техникалық былғары мен жонарқа терісін қыздырушы</w:t>
      </w:r>
    </w:p>
    <w:bookmarkEnd w:id="1955"/>
    <w:bookmarkStart w:name="z1971" w:id="1956"/>
    <w:p>
      <w:pPr>
        <w:spacing w:after="0"/>
        <w:ind w:left="0"/>
        <w:jc w:val="both"/>
      </w:pPr>
      <w:r>
        <w:rPr>
          <w:rFonts w:ascii="Times New Roman"/>
          <w:b w:val="false"/>
          <w:i w:val="false"/>
          <w:color w:val="000000"/>
          <w:sz w:val="28"/>
        </w:rPr>
        <w:t>
      Параграф 1. Техникалық былғары мен жонарқа терісін қыздырушы, 4-разряд</w:t>
      </w:r>
    </w:p>
    <w:bookmarkEnd w:id="1956"/>
    <w:bookmarkStart w:name="z1972" w:id="1957"/>
    <w:p>
      <w:pPr>
        <w:spacing w:after="0"/>
        <w:ind w:left="0"/>
        <w:jc w:val="both"/>
      </w:pPr>
      <w:r>
        <w:rPr>
          <w:rFonts w:ascii="Times New Roman"/>
          <w:b w:val="false"/>
          <w:i w:val="false"/>
          <w:color w:val="000000"/>
          <w:sz w:val="28"/>
        </w:rPr>
        <w:t>
      382. Жұмыс сипаттамасы:</w:t>
      </w:r>
    </w:p>
    <w:bookmarkEnd w:id="1957"/>
    <w:bookmarkStart w:name="z1973" w:id="1958"/>
    <w:p>
      <w:pPr>
        <w:spacing w:after="0"/>
        <w:ind w:left="0"/>
        <w:jc w:val="both"/>
      </w:pPr>
      <w:r>
        <w:rPr>
          <w:rFonts w:ascii="Times New Roman"/>
          <w:b w:val="false"/>
          <w:i w:val="false"/>
          <w:color w:val="000000"/>
          <w:sz w:val="28"/>
        </w:rPr>
        <w:t>
      жонарқаны суару процесін жүргізу;</w:t>
      </w:r>
    </w:p>
    <w:bookmarkEnd w:id="1958"/>
    <w:bookmarkStart w:name="z1974" w:id="1959"/>
    <w:p>
      <w:pPr>
        <w:spacing w:after="0"/>
        <w:ind w:left="0"/>
        <w:jc w:val="both"/>
      </w:pPr>
      <w:r>
        <w:rPr>
          <w:rFonts w:ascii="Times New Roman"/>
          <w:b w:val="false"/>
          <w:i w:val="false"/>
          <w:color w:val="000000"/>
          <w:sz w:val="28"/>
        </w:rPr>
        <w:t>
      ерітілген қоспалары бар ваннаны әзірлеу;</w:t>
      </w:r>
    </w:p>
    <w:bookmarkEnd w:id="1959"/>
    <w:bookmarkStart w:name="z1975" w:id="1960"/>
    <w:p>
      <w:pPr>
        <w:spacing w:after="0"/>
        <w:ind w:left="0"/>
        <w:jc w:val="both"/>
      </w:pPr>
      <w:r>
        <w:rPr>
          <w:rFonts w:ascii="Times New Roman"/>
          <w:b w:val="false"/>
          <w:i w:val="false"/>
          <w:color w:val="000000"/>
          <w:sz w:val="28"/>
        </w:rPr>
        <w:t>
      ыстық қоспасы бар ваннаға жонарқаны батыру және оны технологиялық талаптарға сәйкес суару, ванналардан жонарқаны көтеру және оны кептіргіштерге ілу, ваннада және кептіргіштерде температураны реттеу.</w:t>
      </w:r>
    </w:p>
    <w:bookmarkEnd w:id="1960"/>
    <w:bookmarkStart w:name="z1976" w:id="1961"/>
    <w:p>
      <w:pPr>
        <w:spacing w:after="0"/>
        <w:ind w:left="0"/>
        <w:jc w:val="both"/>
      </w:pPr>
      <w:r>
        <w:rPr>
          <w:rFonts w:ascii="Times New Roman"/>
          <w:b w:val="false"/>
          <w:i w:val="false"/>
          <w:color w:val="000000"/>
          <w:sz w:val="28"/>
        </w:rPr>
        <w:t>
      383. Білуге тиіс:</w:t>
      </w:r>
    </w:p>
    <w:bookmarkEnd w:id="1961"/>
    <w:bookmarkStart w:name="z1977" w:id="1962"/>
    <w:p>
      <w:pPr>
        <w:spacing w:after="0"/>
        <w:ind w:left="0"/>
        <w:jc w:val="both"/>
      </w:pPr>
      <w:r>
        <w:rPr>
          <w:rFonts w:ascii="Times New Roman"/>
          <w:b w:val="false"/>
          <w:i w:val="false"/>
          <w:color w:val="000000"/>
          <w:sz w:val="28"/>
        </w:rPr>
        <w:t>
      жонарқаны суарудың технологиялық режимін, терілердің қасиеттерін, сіңдіруші қоспалардың еру температурасын реттеу тәсілдерін және оларды әзірлеу тәртібін, ерітілген қоспалары бар ванна және кептіргіштердің құрылысы мен пайдалану ережелерін.</w:t>
      </w:r>
    </w:p>
    <w:bookmarkEnd w:id="1962"/>
    <w:bookmarkStart w:name="z1978" w:id="1963"/>
    <w:p>
      <w:pPr>
        <w:spacing w:after="0"/>
        <w:ind w:left="0"/>
        <w:jc w:val="both"/>
      </w:pPr>
      <w:r>
        <w:rPr>
          <w:rFonts w:ascii="Times New Roman"/>
          <w:b w:val="false"/>
          <w:i w:val="false"/>
          <w:color w:val="000000"/>
          <w:sz w:val="28"/>
        </w:rPr>
        <w:t>
      59. Шикізат пен жартылай фабрикатттарды бақылаушы</w:t>
      </w:r>
    </w:p>
    <w:bookmarkEnd w:id="1963"/>
    <w:bookmarkStart w:name="z1979" w:id="1964"/>
    <w:p>
      <w:pPr>
        <w:spacing w:after="0"/>
        <w:ind w:left="0"/>
        <w:jc w:val="both"/>
      </w:pPr>
      <w:r>
        <w:rPr>
          <w:rFonts w:ascii="Times New Roman"/>
          <w:b w:val="false"/>
          <w:i w:val="false"/>
          <w:color w:val="000000"/>
          <w:sz w:val="28"/>
        </w:rPr>
        <w:t>
      Параграф 1. Шикізат пен жартылай фабрикатттарды бақылаушы, 4-разряд</w:t>
      </w:r>
    </w:p>
    <w:bookmarkEnd w:id="1964"/>
    <w:bookmarkStart w:name="z1980" w:id="1965"/>
    <w:p>
      <w:pPr>
        <w:spacing w:after="0"/>
        <w:ind w:left="0"/>
        <w:jc w:val="both"/>
      </w:pPr>
      <w:r>
        <w:rPr>
          <w:rFonts w:ascii="Times New Roman"/>
          <w:b w:val="false"/>
          <w:i w:val="false"/>
          <w:color w:val="000000"/>
          <w:sz w:val="28"/>
        </w:rPr>
        <w:t>
      384. Жұмыс сипаттамасы:</w:t>
      </w:r>
    </w:p>
    <w:bookmarkEnd w:id="1965"/>
    <w:bookmarkStart w:name="z1981" w:id="1966"/>
    <w:p>
      <w:pPr>
        <w:spacing w:after="0"/>
        <w:ind w:left="0"/>
        <w:jc w:val="both"/>
      </w:pPr>
      <w:r>
        <w:rPr>
          <w:rFonts w:ascii="Times New Roman"/>
          <w:b w:val="false"/>
          <w:i w:val="false"/>
          <w:color w:val="000000"/>
          <w:sz w:val="28"/>
        </w:rPr>
        <w:t>
      мемлекеттік стандарттар мен техникалық шарттарға сәйкес бүтін терілерді, хромдық және қызыл емендік әдістермен иленген жартылай терілерді сүргілеу операциясынан басқа, бақыланатын өндірістік процестің әр түрлі сатыларында операцияларды жүргізу кезінде былғары шикізаты мен жартылай фабрикаттарды өңдеу сапасын бақылау;</w:t>
      </w:r>
    </w:p>
    <w:bookmarkEnd w:id="1966"/>
    <w:bookmarkStart w:name="z1982" w:id="1967"/>
    <w:p>
      <w:pPr>
        <w:spacing w:after="0"/>
        <w:ind w:left="0"/>
        <w:jc w:val="both"/>
      </w:pPr>
      <w:r>
        <w:rPr>
          <w:rFonts w:ascii="Times New Roman"/>
          <w:b w:val="false"/>
          <w:i w:val="false"/>
          <w:color w:val="000000"/>
          <w:sz w:val="28"/>
        </w:rPr>
        <w:t>
      шикізат пен жартылай фабрикаттарды өңдеудің технологиялық режимінің сақталуын операцияаралық бақылау;</w:t>
      </w:r>
    </w:p>
    <w:bookmarkEnd w:id="1967"/>
    <w:bookmarkStart w:name="z1983" w:id="1968"/>
    <w:p>
      <w:pPr>
        <w:spacing w:after="0"/>
        <w:ind w:left="0"/>
        <w:jc w:val="both"/>
      </w:pPr>
      <w:r>
        <w:rPr>
          <w:rFonts w:ascii="Times New Roman"/>
          <w:b w:val="false"/>
          <w:i w:val="false"/>
          <w:color w:val="000000"/>
          <w:sz w:val="28"/>
        </w:rPr>
        <w:t>
      ақаулардың пайда болу себептерін анықтаумен қоса шикізат пен жартылай фабрикаттарды жарамсыздыққа шығару және оларды жою бойынша шаралар қабылдау;</w:t>
      </w:r>
    </w:p>
    <w:bookmarkEnd w:id="1968"/>
    <w:bookmarkStart w:name="z1984" w:id="1969"/>
    <w:p>
      <w:pPr>
        <w:spacing w:after="0"/>
        <w:ind w:left="0"/>
        <w:jc w:val="both"/>
      </w:pPr>
      <w:r>
        <w:rPr>
          <w:rFonts w:ascii="Times New Roman"/>
          <w:b w:val="false"/>
          <w:i w:val="false"/>
          <w:color w:val="000000"/>
          <w:sz w:val="28"/>
        </w:rPr>
        <w:t>
      бақылау және өлшеу құралдарын қолданудың дұрыстығын тексеру;</w:t>
      </w:r>
    </w:p>
    <w:bookmarkEnd w:id="1969"/>
    <w:bookmarkStart w:name="z1985" w:id="1970"/>
    <w:p>
      <w:pPr>
        <w:spacing w:after="0"/>
        <w:ind w:left="0"/>
        <w:jc w:val="both"/>
      </w:pPr>
      <w:r>
        <w:rPr>
          <w:rFonts w:ascii="Times New Roman"/>
          <w:b w:val="false"/>
          <w:i w:val="false"/>
          <w:color w:val="000000"/>
          <w:sz w:val="28"/>
        </w:rPr>
        <w:t>
      бақылау-өткізу құжаттамасын жасау.</w:t>
      </w:r>
    </w:p>
    <w:bookmarkEnd w:id="1970"/>
    <w:bookmarkStart w:name="z1986" w:id="1971"/>
    <w:p>
      <w:pPr>
        <w:spacing w:after="0"/>
        <w:ind w:left="0"/>
        <w:jc w:val="both"/>
      </w:pPr>
      <w:r>
        <w:rPr>
          <w:rFonts w:ascii="Times New Roman"/>
          <w:b w:val="false"/>
          <w:i w:val="false"/>
          <w:color w:val="000000"/>
          <w:sz w:val="28"/>
        </w:rPr>
        <w:t>
      385. Білуге тиіс:</w:t>
      </w:r>
    </w:p>
    <w:bookmarkEnd w:id="1971"/>
    <w:bookmarkStart w:name="z1987" w:id="1972"/>
    <w:p>
      <w:pPr>
        <w:spacing w:after="0"/>
        <w:ind w:left="0"/>
        <w:jc w:val="both"/>
      </w:pPr>
      <w:r>
        <w:rPr>
          <w:rFonts w:ascii="Times New Roman"/>
          <w:b w:val="false"/>
          <w:i w:val="false"/>
          <w:color w:val="000000"/>
          <w:sz w:val="28"/>
        </w:rPr>
        <w:t>
      былғары шикізаты мен жартылай фабрикаттардың ассортиментін, оларға қойылатын мемлекеттік стандарттар мен техникалық шарттарды, технологиялық операцияларды орындау кезінде өндірістік ақаулардың қолданыстағы шектерін және оларды есепке алу тәртібін, қызмет көрсету учаскесінде бақыланатын операцияларды орындаудың технологиясы мен ережелерін, бақылау және өлшеу құралдарының және инструменттің құрылысы мен қолдану ережелерін, бақылау-өткізу құжаттамасын рәсімдеу ережелері мен тәртібін.</w:t>
      </w:r>
    </w:p>
    <w:bookmarkEnd w:id="1972"/>
    <w:bookmarkStart w:name="z1988" w:id="1973"/>
    <w:p>
      <w:pPr>
        <w:spacing w:after="0"/>
        <w:ind w:left="0"/>
        <w:jc w:val="both"/>
      </w:pPr>
      <w:r>
        <w:rPr>
          <w:rFonts w:ascii="Times New Roman"/>
          <w:b w:val="false"/>
          <w:i w:val="false"/>
          <w:color w:val="000000"/>
          <w:sz w:val="28"/>
        </w:rPr>
        <w:t>
      Параграф 2. Шикізат пен жартылай фабрикатттарды бақылаушы, 5-разряд</w:t>
      </w:r>
    </w:p>
    <w:bookmarkEnd w:id="1973"/>
    <w:bookmarkStart w:name="z1989" w:id="1974"/>
    <w:p>
      <w:pPr>
        <w:spacing w:after="0"/>
        <w:ind w:left="0"/>
        <w:jc w:val="both"/>
      </w:pPr>
      <w:r>
        <w:rPr>
          <w:rFonts w:ascii="Times New Roman"/>
          <w:b w:val="false"/>
          <w:i w:val="false"/>
          <w:color w:val="000000"/>
          <w:sz w:val="28"/>
        </w:rPr>
        <w:t>
      386. Жұмыс сипаттамасы:</w:t>
      </w:r>
    </w:p>
    <w:bookmarkEnd w:id="1974"/>
    <w:bookmarkStart w:name="z1990" w:id="1975"/>
    <w:p>
      <w:pPr>
        <w:spacing w:after="0"/>
        <w:ind w:left="0"/>
        <w:jc w:val="both"/>
      </w:pPr>
      <w:r>
        <w:rPr>
          <w:rFonts w:ascii="Times New Roman"/>
          <w:b w:val="false"/>
          <w:i w:val="false"/>
          <w:color w:val="000000"/>
          <w:sz w:val="28"/>
        </w:rPr>
        <w:t>
      мемлекеттік стандарттарға, техникалық шарттарға сәйкес бүтін терілерді, хромдық және қызыл емендік әдістермен иленген жартылай терілерді сүргілеу технологиялық операциясының сапасын бақылау, сүргілеудің технологиялық режимін сақтаудың дұрыстығын тексеру;</w:t>
      </w:r>
    </w:p>
    <w:bookmarkEnd w:id="1975"/>
    <w:bookmarkStart w:name="z1991" w:id="1976"/>
    <w:p>
      <w:pPr>
        <w:spacing w:after="0"/>
        <w:ind w:left="0"/>
        <w:jc w:val="both"/>
      </w:pPr>
      <w:r>
        <w:rPr>
          <w:rFonts w:ascii="Times New Roman"/>
          <w:b w:val="false"/>
          <w:i w:val="false"/>
          <w:color w:val="000000"/>
          <w:sz w:val="28"/>
        </w:rPr>
        <w:t>
      тері ақауларының пайда болу себептерін анықтау және оларды жою бойынша шаралар қабылдау;</w:t>
      </w:r>
    </w:p>
    <w:bookmarkEnd w:id="1976"/>
    <w:bookmarkStart w:name="z1992" w:id="1977"/>
    <w:p>
      <w:pPr>
        <w:spacing w:after="0"/>
        <w:ind w:left="0"/>
        <w:jc w:val="both"/>
      </w:pPr>
      <w:r>
        <w:rPr>
          <w:rFonts w:ascii="Times New Roman"/>
          <w:b w:val="false"/>
          <w:i w:val="false"/>
          <w:color w:val="000000"/>
          <w:sz w:val="28"/>
        </w:rPr>
        <w:t>
      былғары шикізаты мен жартылай фабрикаттарды органолептикалық бақылау;</w:t>
      </w:r>
    </w:p>
    <w:bookmarkEnd w:id="1977"/>
    <w:bookmarkStart w:name="z1993" w:id="1978"/>
    <w:p>
      <w:pPr>
        <w:spacing w:after="0"/>
        <w:ind w:left="0"/>
        <w:jc w:val="both"/>
      </w:pPr>
      <w:r>
        <w:rPr>
          <w:rFonts w:ascii="Times New Roman"/>
          <w:b w:val="false"/>
          <w:i w:val="false"/>
          <w:color w:val="000000"/>
          <w:sz w:val="28"/>
        </w:rPr>
        <w:t>
      бақылау қабылдауының құжаттамасын рәсімдеу.</w:t>
      </w:r>
    </w:p>
    <w:bookmarkEnd w:id="1978"/>
    <w:bookmarkStart w:name="z1994" w:id="1979"/>
    <w:p>
      <w:pPr>
        <w:spacing w:after="0"/>
        <w:ind w:left="0"/>
        <w:jc w:val="both"/>
      </w:pPr>
      <w:r>
        <w:rPr>
          <w:rFonts w:ascii="Times New Roman"/>
          <w:b w:val="false"/>
          <w:i w:val="false"/>
          <w:color w:val="000000"/>
          <w:sz w:val="28"/>
        </w:rPr>
        <w:t>
      387. Білуге тиіс:</w:t>
      </w:r>
    </w:p>
    <w:bookmarkEnd w:id="1979"/>
    <w:bookmarkStart w:name="z1995" w:id="1980"/>
    <w:p>
      <w:pPr>
        <w:spacing w:after="0"/>
        <w:ind w:left="0"/>
        <w:jc w:val="both"/>
      </w:pPr>
      <w:r>
        <w:rPr>
          <w:rFonts w:ascii="Times New Roman"/>
          <w:b w:val="false"/>
          <w:i w:val="false"/>
          <w:color w:val="000000"/>
          <w:sz w:val="28"/>
        </w:rPr>
        <w:t>
      бақыланатын былғары шикізаты мен жартылай фабрикаттарға қойылатын мемлекеттік стандарттар мен техникалық шарттарды, бақыланатын технологиялық операцияларды орындаудың ұтымды тәсілдері мен әдістерін, технологиялық операцияларды орындау кезінде ақаулардың пайда болу себептері мен түрлерін, оларды жою тәсілдерін, былғары шикізаты мен жартылай фабрикаттарды органолептикалық бақылаудың әдістерін, былғары шикізаты мен жартылай фабрикаттарды бақылау бойынша құжаттарды рәсімдеудің ережелері мен тәртібін.</w:t>
      </w:r>
    </w:p>
    <w:bookmarkEnd w:id="1980"/>
    <w:bookmarkStart w:name="z1996" w:id="1981"/>
    <w:p>
      <w:pPr>
        <w:spacing w:after="0"/>
        <w:ind w:left="0"/>
        <w:jc w:val="both"/>
      </w:pPr>
      <w:r>
        <w:rPr>
          <w:rFonts w:ascii="Times New Roman"/>
          <w:b w:val="false"/>
          <w:i w:val="false"/>
          <w:color w:val="000000"/>
          <w:sz w:val="28"/>
        </w:rPr>
        <w:t>
      388. Кәсіптік орта білім талап етіледі.</w:t>
      </w:r>
    </w:p>
    <w:bookmarkEnd w:id="1981"/>
    <w:bookmarkStart w:name="z1997" w:id="1982"/>
    <w:p>
      <w:pPr>
        <w:spacing w:after="0"/>
        <w:ind w:left="0"/>
        <w:jc w:val="both"/>
      </w:pPr>
      <w:r>
        <w:rPr>
          <w:rFonts w:ascii="Times New Roman"/>
          <w:b w:val="false"/>
          <w:i w:val="false"/>
          <w:color w:val="000000"/>
          <w:sz w:val="28"/>
        </w:rPr>
        <w:t>
      60. Терілерді бояушы</w:t>
      </w:r>
    </w:p>
    <w:bookmarkEnd w:id="1982"/>
    <w:bookmarkStart w:name="z1998" w:id="1983"/>
    <w:p>
      <w:pPr>
        <w:spacing w:after="0"/>
        <w:ind w:left="0"/>
        <w:jc w:val="both"/>
      </w:pPr>
      <w:r>
        <w:rPr>
          <w:rFonts w:ascii="Times New Roman"/>
          <w:b w:val="false"/>
          <w:i w:val="false"/>
          <w:color w:val="000000"/>
          <w:sz w:val="28"/>
        </w:rPr>
        <w:t>
      Параграф 1. Терілерді бояушы, 4-разряд</w:t>
      </w:r>
    </w:p>
    <w:bookmarkEnd w:id="1983"/>
    <w:bookmarkStart w:name="z1999" w:id="1984"/>
    <w:p>
      <w:pPr>
        <w:spacing w:after="0"/>
        <w:ind w:left="0"/>
        <w:jc w:val="both"/>
      </w:pPr>
      <w:r>
        <w:rPr>
          <w:rFonts w:ascii="Times New Roman"/>
          <w:b w:val="false"/>
          <w:i w:val="false"/>
          <w:color w:val="000000"/>
          <w:sz w:val="28"/>
        </w:rPr>
        <w:t>
      389. Жұмыс сипаттамасы:</w:t>
      </w:r>
    </w:p>
    <w:bookmarkEnd w:id="1984"/>
    <w:bookmarkStart w:name="z2000" w:id="1985"/>
    <w:p>
      <w:pPr>
        <w:spacing w:after="0"/>
        <w:ind w:left="0"/>
        <w:jc w:val="both"/>
      </w:pPr>
      <w:r>
        <w:rPr>
          <w:rFonts w:ascii="Times New Roman"/>
          <w:b w:val="false"/>
          <w:i w:val="false"/>
          <w:color w:val="000000"/>
          <w:sz w:val="28"/>
        </w:rPr>
        <w:t>
      техникалық талаптарға сәйкес қызмет көрсету аппараттарында бояу, бейтараптау, майлау және жуып шаю технологиялық процестерін жүргізу;</w:t>
      </w:r>
    </w:p>
    <w:bookmarkEnd w:id="1985"/>
    <w:bookmarkStart w:name="z2001" w:id="1986"/>
    <w:p>
      <w:pPr>
        <w:spacing w:after="0"/>
        <w:ind w:left="0"/>
        <w:jc w:val="both"/>
      </w:pPr>
      <w:r>
        <w:rPr>
          <w:rFonts w:ascii="Times New Roman"/>
          <w:b w:val="false"/>
          <w:i w:val="false"/>
          <w:color w:val="000000"/>
          <w:sz w:val="28"/>
        </w:rPr>
        <w:t>
      химиялық заттар мен майлардың жұмыс ерітінділерін жасау, оларды аппараттарда мөлшерлеу, аппараттарға терілерді салу және оларды таяныштарға, алаңшаларға және тағы да басқа төсеумен қоса түсіру;</w:t>
      </w:r>
    </w:p>
    <w:bookmarkEnd w:id="1986"/>
    <w:bookmarkStart w:name="z2002" w:id="1987"/>
    <w:p>
      <w:pPr>
        <w:spacing w:after="0"/>
        <w:ind w:left="0"/>
        <w:jc w:val="both"/>
      </w:pPr>
      <w:r>
        <w:rPr>
          <w:rFonts w:ascii="Times New Roman"/>
          <w:b w:val="false"/>
          <w:i w:val="false"/>
          <w:color w:val="000000"/>
          <w:sz w:val="28"/>
        </w:rPr>
        <w:t>
      жуып шаю, бейтараптау, бояу және майлау процесінде жұмыс ерітінділері мен жартылай фабрикаттардың технологиялық көрсеткіштерінің өзгеруін бақылау және оларды түзету;</w:t>
      </w:r>
    </w:p>
    <w:bookmarkEnd w:id="1987"/>
    <w:bookmarkStart w:name="z2003" w:id="1988"/>
    <w:p>
      <w:pPr>
        <w:spacing w:after="0"/>
        <w:ind w:left="0"/>
        <w:jc w:val="both"/>
      </w:pPr>
      <w:r>
        <w:rPr>
          <w:rFonts w:ascii="Times New Roman"/>
          <w:b w:val="false"/>
          <w:i w:val="false"/>
          <w:color w:val="000000"/>
          <w:sz w:val="28"/>
        </w:rPr>
        <w:t>
      өңдеу процесінде және аппараттардан терілерді түсірудің алдында жартылай фабрикаттардың дайындық дәрежесін анықтау.</w:t>
      </w:r>
    </w:p>
    <w:bookmarkEnd w:id="1988"/>
    <w:bookmarkStart w:name="z2004" w:id="1989"/>
    <w:p>
      <w:pPr>
        <w:spacing w:after="0"/>
        <w:ind w:left="0"/>
        <w:jc w:val="both"/>
      </w:pPr>
      <w:r>
        <w:rPr>
          <w:rFonts w:ascii="Times New Roman"/>
          <w:b w:val="false"/>
          <w:i w:val="false"/>
          <w:color w:val="000000"/>
          <w:sz w:val="28"/>
        </w:rPr>
        <w:t>
      390. Білуге тиіс:</w:t>
      </w:r>
    </w:p>
    <w:bookmarkEnd w:id="1989"/>
    <w:bookmarkStart w:name="z2005" w:id="1990"/>
    <w:p>
      <w:pPr>
        <w:spacing w:after="0"/>
        <w:ind w:left="0"/>
        <w:jc w:val="both"/>
      </w:pPr>
      <w:r>
        <w:rPr>
          <w:rFonts w:ascii="Times New Roman"/>
          <w:b w:val="false"/>
          <w:i w:val="false"/>
          <w:color w:val="000000"/>
          <w:sz w:val="28"/>
        </w:rPr>
        <w:t>
      бояу, майлау технологиялық процестерін және дайындық операцияларын жүргізудің ережелерін, тері мен қолданылатын химиялық заттардың қасиеттерін, олардың өзара әрекеттесуін, тері өңдеудің болуы мүмкін ақауларын, олардың алдын алу шаралары мен жою тәсілдерін, қызмет көрсету жабдығы мен коммуникациялардың құрылысын және оларды пайдалану ережелерін.</w:t>
      </w:r>
    </w:p>
    <w:bookmarkEnd w:id="1990"/>
    <w:bookmarkStart w:name="z2006" w:id="1991"/>
    <w:p>
      <w:pPr>
        <w:spacing w:after="0"/>
        <w:ind w:left="0"/>
        <w:jc w:val="both"/>
      </w:pPr>
      <w:r>
        <w:rPr>
          <w:rFonts w:ascii="Times New Roman"/>
          <w:b w:val="false"/>
          <w:i w:val="false"/>
          <w:color w:val="000000"/>
          <w:sz w:val="28"/>
        </w:rPr>
        <w:t>
      61. Терілерді лактаушы</w:t>
      </w:r>
    </w:p>
    <w:bookmarkEnd w:id="1991"/>
    <w:bookmarkStart w:name="z2007" w:id="1992"/>
    <w:p>
      <w:pPr>
        <w:spacing w:after="0"/>
        <w:ind w:left="0"/>
        <w:jc w:val="both"/>
      </w:pPr>
      <w:r>
        <w:rPr>
          <w:rFonts w:ascii="Times New Roman"/>
          <w:b w:val="false"/>
          <w:i w:val="false"/>
          <w:color w:val="000000"/>
          <w:sz w:val="28"/>
        </w:rPr>
        <w:t>
      Параграф 1. Терілерді лактаушы, 5-разряд</w:t>
      </w:r>
    </w:p>
    <w:bookmarkEnd w:id="1992"/>
    <w:bookmarkStart w:name="z2008" w:id="1993"/>
    <w:p>
      <w:pPr>
        <w:spacing w:after="0"/>
        <w:ind w:left="0"/>
        <w:jc w:val="both"/>
      </w:pPr>
      <w:r>
        <w:rPr>
          <w:rFonts w:ascii="Times New Roman"/>
          <w:b w:val="false"/>
          <w:i w:val="false"/>
          <w:color w:val="000000"/>
          <w:sz w:val="28"/>
        </w:rPr>
        <w:t>
      391. Жұмыс сипаттамасы:</w:t>
      </w:r>
    </w:p>
    <w:bookmarkEnd w:id="1993"/>
    <w:bookmarkStart w:name="z2009" w:id="1994"/>
    <w:p>
      <w:pPr>
        <w:spacing w:after="0"/>
        <w:ind w:left="0"/>
        <w:jc w:val="both"/>
      </w:pPr>
      <w:r>
        <w:rPr>
          <w:rFonts w:ascii="Times New Roman"/>
          <w:b w:val="false"/>
          <w:i w:val="false"/>
          <w:color w:val="000000"/>
          <w:sz w:val="28"/>
        </w:rPr>
        <w:t>
      бетіне айнадай жылтырақ беру мақсатында шашатын машинада терілерді лактау;</w:t>
      </w:r>
    </w:p>
    <w:bookmarkEnd w:id="1994"/>
    <w:bookmarkStart w:name="z2010" w:id="1995"/>
    <w:p>
      <w:pPr>
        <w:spacing w:after="0"/>
        <w:ind w:left="0"/>
        <w:jc w:val="both"/>
      </w:pPr>
      <w:r>
        <w:rPr>
          <w:rFonts w:ascii="Times New Roman"/>
          <w:b w:val="false"/>
          <w:i w:val="false"/>
          <w:color w:val="000000"/>
          <w:sz w:val="28"/>
        </w:rPr>
        <w:t>
      лактауға терілерді дайындау, оларды рамаларға керу, терінің бетін шаңнан тазарту, майсыздандыру төсеме бояу жағу;</w:t>
      </w:r>
    </w:p>
    <w:bookmarkEnd w:id="1995"/>
    <w:bookmarkStart w:name="z2011" w:id="1996"/>
    <w:p>
      <w:pPr>
        <w:spacing w:after="0"/>
        <w:ind w:left="0"/>
        <w:jc w:val="both"/>
      </w:pPr>
      <w:r>
        <w:rPr>
          <w:rFonts w:ascii="Times New Roman"/>
          <w:b w:val="false"/>
          <w:i w:val="false"/>
          <w:color w:val="000000"/>
          <w:sz w:val="28"/>
        </w:rPr>
        <w:t>
      кептіргіштерге терілерімен бірге рамаларды орнату;</w:t>
      </w:r>
    </w:p>
    <w:bookmarkEnd w:id="1996"/>
    <w:bookmarkStart w:name="z2012" w:id="1997"/>
    <w:p>
      <w:pPr>
        <w:spacing w:after="0"/>
        <w:ind w:left="0"/>
        <w:jc w:val="both"/>
      </w:pPr>
      <w:r>
        <w:rPr>
          <w:rFonts w:ascii="Times New Roman"/>
          <w:b w:val="false"/>
          <w:i w:val="false"/>
          <w:color w:val="000000"/>
          <w:sz w:val="28"/>
        </w:rPr>
        <w:t>
      лакты тасымалдау, сүзгіден өткізу және шашатын машинаның шығыс сыйымдылығына құю;</w:t>
      </w:r>
    </w:p>
    <w:bookmarkEnd w:id="1997"/>
    <w:bookmarkStart w:name="z2013" w:id="1998"/>
    <w:p>
      <w:pPr>
        <w:spacing w:after="0"/>
        <w:ind w:left="0"/>
        <w:jc w:val="both"/>
      </w:pPr>
      <w:r>
        <w:rPr>
          <w:rFonts w:ascii="Times New Roman"/>
          <w:b w:val="false"/>
          <w:i w:val="false"/>
          <w:color w:val="000000"/>
          <w:sz w:val="28"/>
        </w:rPr>
        <w:t>
      лак шашатын машинаның жұмысын және лактың берілуін бақылау, лак шашатын машинаны реттеу және жөндеу;</w:t>
      </w:r>
    </w:p>
    <w:bookmarkEnd w:id="1998"/>
    <w:bookmarkStart w:name="z2014" w:id="1999"/>
    <w:p>
      <w:pPr>
        <w:spacing w:after="0"/>
        <w:ind w:left="0"/>
        <w:jc w:val="both"/>
      </w:pPr>
      <w:r>
        <w:rPr>
          <w:rFonts w:ascii="Times New Roman"/>
          <w:b w:val="false"/>
          <w:i w:val="false"/>
          <w:color w:val="000000"/>
          <w:sz w:val="28"/>
        </w:rPr>
        <w:t>
      кептіру қондырғысында терілерді кептірудің технологиялық режимін реттеу;</w:t>
      </w:r>
    </w:p>
    <w:bookmarkEnd w:id="1999"/>
    <w:bookmarkStart w:name="z2015" w:id="2000"/>
    <w:p>
      <w:pPr>
        <w:spacing w:after="0"/>
        <w:ind w:left="0"/>
        <w:jc w:val="both"/>
      </w:pPr>
      <w:r>
        <w:rPr>
          <w:rFonts w:ascii="Times New Roman"/>
          <w:b w:val="false"/>
          <w:i w:val="false"/>
          <w:color w:val="000000"/>
          <w:sz w:val="28"/>
        </w:rPr>
        <w:t>
      кептіру процесінде лакталған терілердің дайындығын анықтау, рамалардан терілерді түсіру және дестелеп жинау;</w:t>
      </w:r>
    </w:p>
    <w:bookmarkEnd w:id="2000"/>
    <w:bookmarkStart w:name="z2016" w:id="2001"/>
    <w:p>
      <w:pPr>
        <w:spacing w:after="0"/>
        <w:ind w:left="0"/>
        <w:jc w:val="both"/>
      </w:pPr>
      <w:r>
        <w:rPr>
          <w:rFonts w:ascii="Times New Roman"/>
          <w:b w:val="false"/>
          <w:i w:val="false"/>
          <w:color w:val="000000"/>
          <w:sz w:val="28"/>
        </w:rPr>
        <w:t>
      терінің жасанды бетін жасау үшін полиуретандық қабықшалы былғары жартылай фабрикатын қосарлау;</w:t>
      </w:r>
    </w:p>
    <w:bookmarkEnd w:id="2001"/>
    <w:bookmarkStart w:name="z2017" w:id="2002"/>
    <w:p>
      <w:pPr>
        <w:spacing w:after="0"/>
        <w:ind w:left="0"/>
        <w:jc w:val="both"/>
      </w:pPr>
      <w:r>
        <w:rPr>
          <w:rFonts w:ascii="Times New Roman"/>
          <w:b w:val="false"/>
          <w:i w:val="false"/>
          <w:color w:val="000000"/>
          <w:sz w:val="28"/>
        </w:rPr>
        <w:t>
      матрицаларды даярлау және оларды төсеме бояуға дайындау;</w:t>
      </w:r>
    </w:p>
    <w:bookmarkEnd w:id="2002"/>
    <w:bookmarkStart w:name="z2018" w:id="2003"/>
    <w:p>
      <w:pPr>
        <w:spacing w:after="0"/>
        <w:ind w:left="0"/>
        <w:jc w:val="both"/>
      </w:pPr>
      <w:r>
        <w:rPr>
          <w:rFonts w:ascii="Times New Roman"/>
          <w:b w:val="false"/>
          <w:i w:val="false"/>
          <w:color w:val="000000"/>
          <w:sz w:val="28"/>
        </w:rPr>
        <w:t>
      қосарлауға былғары жартылай фабрикатының жарамдылығын тексеру және оны дайындау;</w:t>
      </w:r>
    </w:p>
    <w:bookmarkEnd w:id="2003"/>
    <w:bookmarkStart w:name="z2019" w:id="2004"/>
    <w:p>
      <w:pPr>
        <w:spacing w:after="0"/>
        <w:ind w:left="0"/>
        <w:jc w:val="both"/>
      </w:pPr>
      <w:r>
        <w:rPr>
          <w:rFonts w:ascii="Times New Roman"/>
          <w:b w:val="false"/>
          <w:i w:val="false"/>
          <w:color w:val="000000"/>
          <w:sz w:val="28"/>
        </w:rPr>
        <w:t>
      бүріккіш камераларында матрицаға полиуретандық қабықшаны жағу;</w:t>
      </w:r>
    </w:p>
    <w:bookmarkEnd w:id="2004"/>
    <w:bookmarkStart w:name="z2020" w:id="2005"/>
    <w:p>
      <w:pPr>
        <w:spacing w:after="0"/>
        <w:ind w:left="0"/>
        <w:jc w:val="both"/>
      </w:pPr>
      <w:r>
        <w:rPr>
          <w:rFonts w:ascii="Times New Roman"/>
          <w:b w:val="false"/>
          <w:i w:val="false"/>
          <w:color w:val="000000"/>
          <w:sz w:val="28"/>
        </w:rPr>
        <w:t>
      полиуретанды матрицаға былғары жартылай фабрикатын жазумен қоса төсеу;</w:t>
      </w:r>
    </w:p>
    <w:bookmarkEnd w:id="2005"/>
    <w:bookmarkStart w:name="z2021" w:id="2006"/>
    <w:p>
      <w:pPr>
        <w:spacing w:after="0"/>
        <w:ind w:left="0"/>
        <w:jc w:val="both"/>
      </w:pPr>
      <w:r>
        <w:rPr>
          <w:rFonts w:ascii="Times New Roman"/>
          <w:b w:val="false"/>
          <w:i w:val="false"/>
          <w:color w:val="000000"/>
          <w:sz w:val="28"/>
        </w:rPr>
        <w:t>
      берілген қосылымдағы, тұтқырлықтағы, температурадағы полиуретандық қоспалардың берілуін, матрицалардың берілу жылдамдығын және басқаларды бақылау;</w:t>
      </w:r>
    </w:p>
    <w:bookmarkEnd w:id="2006"/>
    <w:bookmarkStart w:name="z2022" w:id="2007"/>
    <w:p>
      <w:pPr>
        <w:spacing w:after="0"/>
        <w:ind w:left="0"/>
        <w:jc w:val="both"/>
      </w:pPr>
      <w:r>
        <w:rPr>
          <w:rFonts w:ascii="Times New Roman"/>
          <w:b w:val="false"/>
          <w:i w:val="false"/>
          <w:color w:val="000000"/>
          <w:sz w:val="28"/>
        </w:rPr>
        <w:t>
      матрицалардан терілерді түсіру және оларды полимеризациялау үшін кептіргіштерге ілу;</w:t>
      </w:r>
    </w:p>
    <w:bookmarkEnd w:id="2007"/>
    <w:bookmarkStart w:name="z2023" w:id="2008"/>
    <w:p>
      <w:pPr>
        <w:spacing w:after="0"/>
        <w:ind w:left="0"/>
        <w:jc w:val="both"/>
      </w:pPr>
      <w:r>
        <w:rPr>
          <w:rFonts w:ascii="Times New Roman"/>
          <w:b w:val="false"/>
          <w:i w:val="false"/>
          <w:color w:val="000000"/>
          <w:sz w:val="28"/>
        </w:rPr>
        <w:t>
      тозған матрицалардағы полиуретандық қабықшаны қалпына келтіру.</w:t>
      </w:r>
    </w:p>
    <w:bookmarkEnd w:id="2008"/>
    <w:bookmarkStart w:name="z2024" w:id="2009"/>
    <w:p>
      <w:pPr>
        <w:spacing w:after="0"/>
        <w:ind w:left="0"/>
        <w:jc w:val="both"/>
      </w:pPr>
      <w:r>
        <w:rPr>
          <w:rFonts w:ascii="Times New Roman"/>
          <w:b w:val="false"/>
          <w:i w:val="false"/>
          <w:color w:val="000000"/>
          <w:sz w:val="28"/>
        </w:rPr>
        <w:t>
      392. Білуге тиіс:</w:t>
      </w:r>
    </w:p>
    <w:bookmarkEnd w:id="2009"/>
    <w:bookmarkStart w:name="z2025" w:id="2010"/>
    <w:p>
      <w:pPr>
        <w:spacing w:after="0"/>
        <w:ind w:left="0"/>
        <w:jc w:val="both"/>
      </w:pPr>
      <w:r>
        <w:rPr>
          <w:rFonts w:ascii="Times New Roman"/>
          <w:b w:val="false"/>
          <w:i w:val="false"/>
          <w:color w:val="000000"/>
          <w:sz w:val="28"/>
        </w:rPr>
        <w:t>
      терілерді лактаудың, полиуретанды қабықшалы былғары жартылай фабрикаттарын қосарлаудың ережелерін, тәсілдері мен әдістерін, лактаумен қосарлауға жіберілетін жартылай фабрикаттардың сапасына қойылатын талаптарды, төсеме бояудың, лак пен полиуретандық қоспалардың қасиеттерін, лакталған, қосарланған терілерді кептірудің технологиялық режимін және олардың дайындық белгілерін, лакталған және қосарланған терілерге қойылатын мемлекеттік стандарттарды, техникалық шарттарды, лакталған және қосарланған терілердің дайындығын анықтау әдістерін, қызмет көрсету жабдығының құрылысын, әрекет ету қағидаты мен реттеу ережелерін.</w:t>
      </w:r>
    </w:p>
    <w:bookmarkEnd w:id="2010"/>
    <w:bookmarkStart w:name="z2026" w:id="2011"/>
    <w:p>
      <w:pPr>
        <w:spacing w:after="0"/>
        <w:ind w:left="0"/>
        <w:jc w:val="both"/>
      </w:pPr>
      <w:r>
        <w:rPr>
          <w:rFonts w:ascii="Times New Roman"/>
          <w:b w:val="false"/>
          <w:i w:val="false"/>
          <w:color w:val="000000"/>
          <w:sz w:val="28"/>
        </w:rPr>
        <w:t>
      62. Екіге тілу машинасының машинисі</w:t>
      </w:r>
    </w:p>
    <w:bookmarkEnd w:id="2011"/>
    <w:bookmarkStart w:name="z2027" w:id="2012"/>
    <w:p>
      <w:pPr>
        <w:spacing w:after="0"/>
        <w:ind w:left="0"/>
        <w:jc w:val="both"/>
      </w:pPr>
      <w:r>
        <w:rPr>
          <w:rFonts w:ascii="Times New Roman"/>
          <w:b w:val="false"/>
          <w:i w:val="false"/>
          <w:color w:val="000000"/>
          <w:sz w:val="28"/>
        </w:rPr>
        <w:t>
      Параграф 1. Екіге тілу машинасының машинисі, 3-разряд</w:t>
      </w:r>
    </w:p>
    <w:bookmarkEnd w:id="2012"/>
    <w:bookmarkStart w:name="z2028" w:id="2013"/>
    <w:p>
      <w:pPr>
        <w:spacing w:after="0"/>
        <w:ind w:left="0"/>
        <w:jc w:val="both"/>
      </w:pPr>
      <w:r>
        <w:rPr>
          <w:rFonts w:ascii="Times New Roman"/>
          <w:b w:val="false"/>
          <w:i w:val="false"/>
          <w:color w:val="000000"/>
          <w:sz w:val="28"/>
        </w:rPr>
        <w:t>
      393. Жұмыс сипаттамасы:</w:t>
      </w:r>
    </w:p>
    <w:bookmarkEnd w:id="2013"/>
    <w:bookmarkStart w:name="z2029" w:id="2014"/>
    <w:p>
      <w:pPr>
        <w:spacing w:after="0"/>
        <w:ind w:left="0"/>
        <w:jc w:val="both"/>
      </w:pPr>
      <w:r>
        <w:rPr>
          <w:rFonts w:ascii="Times New Roman"/>
          <w:b w:val="false"/>
          <w:i w:val="false"/>
          <w:color w:val="000000"/>
          <w:sz w:val="28"/>
        </w:rPr>
        <w:t>
      екіге тілу машинасынан терінің, жарғақтың немесе жартылай фабрикаттардың өтуі кезінде кедір-бұдырлы біліктердің астынан беткі (жоғарғы) тіліндіні біркелкі созу;</w:t>
      </w:r>
    </w:p>
    <w:bookmarkEnd w:id="2014"/>
    <w:bookmarkStart w:name="z2030" w:id="2015"/>
    <w:p>
      <w:pPr>
        <w:spacing w:after="0"/>
        <w:ind w:left="0"/>
        <w:jc w:val="both"/>
      </w:pPr>
      <w:r>
        <w:rPr>
          <w:rFonts w:ascii="Times New Roman"/>
          <w:b w:val="false"/>
          <w:i w:val="false"/>
          <w:color w:val="000000"/>
          <w:sz w:val="28"/>
        </w:rPr>
        <w:t>
      белгіленген тәртіпте беткі тіліндіні қою;</w:t>
      </w:r>
    </w:p>
    <w:bookmarkEnd w:id="2015"/>
    <w:bookmarkStart w:name="z2031" w:id="2016"/>
    <w:p>
      <w:pPr>
        <w:spacing w:after="0"/>
        <w:ind w:left="0"/>
        <w:jc w:val="both"/>
      </w:pPr>
      <w:r>
        <w:rPr>
          <w:rFonts w:ascii="Times New Roman"/>
          <w:b w:val="false"/>
          <w:i w:val="false"/>
          <w:color w:val="000000"/>
          <w:sz w:val="28"/>
        </w:rPr>
        <w:t>
      машина механизмдерін бөлшектеуге, жөндеуге және құрастыруға қатысу.</w:t>
      </w:r>
    </w:p>
    <w:bookmarkEnd w:id="2016"/>
    <w:bookmarkStart w:name="z2032" w:id="2017"/>
    <w:p>
      <w:pPr>
        <w:spacing w:after="0"/>
        <w:ind w:left="0"/>
        <w:jc w:val="both"/>
      </w:pPr>
      <w:r>
        <w:rPr>
          <w:rFonts w:ascii="Times New Roman"/>
          <w:b w:val="false"/>
          <w:i w:val="false"/>
          <w:color w:val="000000"/>
          <w:sz w:val="28"/>
        </w:rPr>
        <w:t>
      394. Білуге тиіс:</w:t>
      </w:r>
    </w:p>
    <w:bookmarkEnd w:id="2017"/>
    <w:bookmarkStart w:name="z2033" w:id="2018"/>
    <w:p>
      <w:pPr>
        <w:spacing w:after="0"/>
        <w:ind w:left="0"/>
        <w:jc w:val="both"/>
      </w:pPr>
      <w:r>
        <w:rPr>
          <w:rFonts w:ascii="Times New Roman"/>
          <w:b w:val="false"/>
          <w:i w:val="false"/>
          <w:color w:val="000000"/>
          <w:sz w:val="28"/>
        </w:rPr>
        <w:t>
      екіге тілу машинасының құрылысын, оны пайдалану және оған күтім жасау ережелерін.</w:t>
      </w:r>
    </w:p>
    <w:bookmarkEnd w:id="2018"/>
    <w:bookmarkStart w:name="z2034" w:id="2019"/>
    <w:p>
      <w:pPr>
        <w:spacing w:after="0"/>
        <w:ind w:left="0"/>
        <w:jc w:val="both"/>
      </w:pPr>
      <w:r>
        <w:rPr>
          <w:rFonts w:ascii="Times New Roman"/>
          <w:b w:val="false"/>
          <w:i w:val="false"/>
          <w:color w:val="000000"/>
          <w:sz w:val="28"/>
        </w:rPr>
        <w:t>
      Параграф 2. Екіге тілу машинасының машинисі, 4-разряд</w:t>
      </w:r>
    </w:p>
    <w:bookmarkEnd w:id="2019"/>
    <w:bookmarkStart w:name="z2035" w:id="2020"/>
    <w:p>
      <w:pPr>
        <w:spacing w:after="0"/>
        <w:ind w:left="0"/>
        <w:jc w:val="both"/>
      </w:pPr>
      <w:r>
        <w:rPr>
          <w:rFonts w:ascii="Times New Roman"/>
          <w:b w:val="false"/>
          <w:i w:val="false"/>
          <w:color w:val="000000"/>
          <w:sz w:val="28"/>
        </w:rPr>
        <w:t>
      395. Жұмыс сипаттамасы:</w:t>
      </w:r>
    </w:p>
    <w:bookmarkEnd w:id="2020"/>
    <w:bookmarkStart w:name="z2036" w:id="2021"/>
    <w:p>
      <w:pPr>
        <w:spacing w:after="0"/>
        <w:ind w:left="0"/>
        <w:jc w:val="both"/>
      </w:pPr>
      <w:r>
        <w:rPr>
          <w:rFonts w:ascii="Times New Roman"/>
          <w:b w:val="false"/>
          <w:i w:val="false"/>
          <w:color w:val="000000"/>
          <w:sz w:val="28"/>
        </w:rPr>
        <w:t>
      анағұрлым жоғары біліктілігі бар екіге тілу машинасы машинисінің басшылығымен ылғал және құрғақ түрде екіге тілу машинасында шикі терінің барлық түрлері мен иленген жартылай фабрикаттарды арамен кесу арқылы екіге тілу;</w:t>
      </w:r>
    </w:p>
    <w:bookmarkEnd w:id="2021"/>
    <w:bookmarkStart w:name="z2037" w:id="2022"/>
    <w:p>
      <w:pPr>
        <w:spacing w:after="0"/>
        <w:ind w:left="0"/>
        <w:jc w:val="both"/>
      </w:pPr>
      <w:r>
        <w:rPr>
          <w:rFonts w:ascii="Times New Roman"/>
          <w:b w:val="false"/>
          <w:i w:val="false"/>
          <w:color w:val="000000"/>
          <w:sz w:val="28"/>
        </w:rPr>
        <w:t>
      машинаға терілерді салу және беру, қыртыстарға, беткі тіліндінің ақауларына (жұлып алу, кесу және басқа бүлінулер) жол бермей, олардың өту дұрыстығын бақылау;</w:t>
      </w:r>
    </w:p>
    <w:bookmarkEnd w:id="2022"/>
    <w:bookmarkStart w:name="z2038" w:id="2023"/>
    <w:p>
      <w:pPr>
        <w:spacing w:after="0"/>
        <w:ind w:left="0"/>
        <w:jc w:val="both"/>
      </w:pPr>
      <w:r>
        <w:rPr>
          <w:rFonts w:ascii="Times New Roman"/>
          <w:b w:val="false"/>
          <w:i w:val="false"/>
          <w:color w:val="000000"/>
          <w:sz w:val="28"/>
        </w:rPr>
        <w:t>
      машинаны бөлшектеуге, жөндеуге, құрастыруға қатысу.</w:t>
      </w:r>
    </w:p>
    <w:bookmarkEnd w:id="2023"/>
    <w:bookmarkStart w:name="z2039" w:id="2024"/>
    <w:p>
      <w:pPr>
        <w:spacing w:after="0"/>
        <w:ind w:left="0"/>
        <w:jc w:val="both"/>
      </w:pPr>
      <w:r>
        <w:rPr>
          <w:rFonts w:ascii="Times New Roman"/>
          <w:b w:val="false"/>
          <w:i w:val="false"/>
          <w:color w:val="000000"/>
          <w:sz w:val="28"/>
        </w:rPr>
        <w:t>
      396. Білуге тиіс:</w:t>
      </w:r>
    </w:p>
    <w:bookmarkEnd w:id="2024"/>
    <w:bookmarkStart w:name="z2040" w:id="2025"/>
    <w:p>
      <w:pPr>
        <w:spacing w:after="0"/>
        <w:ind w:left="0"/>
        <w:jc w:val="both"/>
      </w:pPr>
      <w:r>
        <w:rPr>
          <w:rFonts w:ascii="Times New Roman"/>
          <w:b w:val="false"/>
          <w:i w:val="false"/>
          <w:color w:val="000000"/>
          <w:sz w:val="28"/>
        </w:rPr>
        <w:t>
      тері топографиясын, былғары жартылай фабрикаттарын арамен кесу арқылы екіге тілу ережелерін, екіге тілу машинасына былғары жартылай фабрикаттарын беру тәсілдерін, екіге тілу машинасының құрылысы мен пайдалану ережелерін, екіге тілу машинасын бөлшектеуді, жөндеуді және құрастыруды орындау ережелерін.</w:t>
      </w:r>
    </w:p>
    <w:bookmarkEnd w:id="2025"/>
    <w:bookmarkStart w:name="z2041" w:id="2026"/>
    <w:p>
      <w:pPr>
        <w:spacing w:after="0"/>
        <w:ind w:left="0"/>
        <w:jc w:val="both"/>
      </w:pPr>
      <w:r>
        <w:rPr>
          <w:rFonts w:ascii="Times New Roman"/>
          <w:b w:val="false"/>
          <w:i w:val="false"/>
          <w:color w:val="000000"/>
          <w:sz w:val="28"/>
        </w:rPr>
        <w:t>
      Параграф 3. Екіге тілу машинасының машинисі, 5-разряд</w:t>
      </w:r>
    </w:p>
    <w:bookmarkEnd w:id="2026"/>
    <w:bookmarkStart w:name="z2042" w:id="2027"/>
    <w:p>
      <w:pPr>
        <w:spacing w:after="0"/>
        <w:ind w:left="0"/>
        <w:jc w:val="both"/>
      </w:pPr>
      <w:r>
        <w:rPr>
          <w:rFonts w:ascii="Times New Roman"/>
          <w:b w:val="false"/>
          <w:i w:val="false"/>
          <w:color w:val="000000"/>
          <w:sz w:val="28"/>
        </w:rPr>
        <w:t>
      397. Жұмыс сипаттамасы:</w:t>
      </w:r>
    </w:p>
    <w:bookmarkEnd w:id="2027"/>
    <w:bookmarkStart w:name="z2043" w:id="2028"/>
    <w:p>
      <w:pPr>
        <w:spacing w:after="0"/>
        <w:ind w:left="0"/>
        <w:jc w:val="both"/>
      </w:pPr>
      <w:r>
        <w:rPr>
          <w:rFonts w:ascii="Times New Roman"/>
          <w:b w:val="false"/>
          <w:i w:val="false"/>
          <w:color w:val="000000"/>
          <w:sz w:val="28"/>
        </w:rPr>
        <w:t>
      ылғал және құрғақ түрде екіге тілу машинасында шикі терінің барлық түрлері мен иленген жартылай фабрикаттарды арамен кесу арқылы екіге тілу;</w:t>
      </w:r>
    </w:p>
    <w:bookmarkEnd w:id="2028"/>
    <w:bookmarkStart w:name="z2044" w:id="2029"/>
    <w:p>
      <w:pPr>
        <w:spacing w:after="0"/>
        <w:ind w:left="0"/>
        <w:jc w:val="both"/>
      </w:pPr>
      <w:r>
        <w:rPr>
          <w:rFonts w:ascii="Times New Roman"/>
          <w:b w:val="false"/>
          <w:i w:val="false"/>
          <w:color w:val="000000"/>
          <w:sz w:val="28"/>
        </w:rPr>
        <w:t>
      техникалық талаптарға сәйкес беткі тіліндінің қажетті қалыңдығын анықтау, арамен кесу барысында оны мерзімдік тексеру;</w:t>
      </w:r>
    </w:p>
    <w:bookmarkEnd w:id="2029"/>
    <w:bookmarkStart w:name="z2045" w:id="2030"/>
    <w:p>
      <w:pPr>
        <w:spacing w:after="0"/>
        <w:ind w:left="0"/>
        <w:jc w:val="both"/>
      </w:pPr>
      <w:r>
        <w:rPr>
          <w:rFonts w:ascii="Times New Roman"/>
          <w:b w:val="false"/>
          <w:i w:val="false"/>
          <w:color w:val="000000"/>
          <w:sz w:val="28"/>
        </w:rPr>
        <w:t>
      қыртыстардың, жұлып алуды, кесуді және беткі тіліндінің басқа бүлінулерін болдырмай машинаға жартылай фабрикаттарда беруді реттеу;</w:t>
      </w:r>
    </w:p>
    <w:bookmarkEnd w:id="2030"/>
    <w:bookmarkStart w:name="z2046" w:id="2031"/>
    <w:p>
      <w:pPr>
        <w:spacing w:after="0"/>
        <w:ind w:left="0"/>
        <w:jc w:val="both"/>
      </w:pPr>
      <w:r>
        <w:rPr>
          <w:rFonts w:ascii="Times New Roman"/>
          <w:b w:val="false"/>
          <w:i w:val="false"/>
          <w:color w:val="000000"/>
          <w:sz w:val="28"/>
        </w:rPr>
        <w:t>
      машина жұмысының процесінде таспалық пышақтарды қайрау, түрпі қайрақтарды іріктеу және оларды қайрайтын аппараттарға орнату;</w:t>
      </w:r>
    </w:p>
    <w:bookmarkEnd w:id="2031"/>
    <w:bookmarkStart w:name="z2047" w:id="2032"/>
    <w:p>
      <w:pPr>
        <w:spacing w:after="0"/>
        <w:ind w:left="0"/>
        <w:jc w:val="both"/>
      </w:pPr>
      <w:r>
        <w:rPr>
          <w:rFonts w:ascii="Times New Roman"/>
          <w:b w:val="false"/>
          <w:i w:val="false"/>
          <w:color w:val="000000"/>
          <w:sz w:val="28"/>
        </w:rPr>
        <w:t>
      машина желілері мен механизмдерін бөлшектеу, құрастыру;</w:t>
      </w:r>
    </w:p>
    <w:bookmarkEnd w:id="2032"/>
    <w:bookmarkStart w:name="z2048" w:id="2033"/>
    <w:p>
      <w:pPr>
        <w:spacing w:after="0"/>
        <w:ind w:left="0"/>
        <w:jc w:val="both"/>
      </w:pPr>
      <w:r>
        <w:rPr>
          <w:rFonts w:ascii="Times New Roman"/>
          <w:b w:val="false"/>
          <w:i w:val="false"/>
          <w:color w:val="000000"/>
          <w:sz w:val="28"/>
        </w:rPr>
        <w:t>
      машинаны дұрыстау мен жөндеуге қатысу.</w:t>
      </w:r>
    </w:p>
    <w:bookmarkEnd w:id="2033"/>
    <w:bookmarkStart w:name="z2049" w:id="2034"/>
    <w:p>
      <w:pPr>
        <w:spacing w:after="0"/>
        <w:ind w:left="0"/>
        <w:jc w:val="both"/>
      </w:pPr>
      <w:r>
        <w:rPr>
          <w:rFonts w:ascii="Times New Roman"/>
          <w:b w:val="false"/>
          <w:i w:val="false"/>
          <w:color w:val="000000"/>
          <w:sz w:val="28"/>
        </w:rPr>
        <w:t>
      398. Білуге тиіс:</w:t>
      </w:r>
    </w:p>
    <w:bookmarkEnd w:id="2034"/>
    <w:bookmarkStart w:name="z2050" w:id="2035"/>
    <w:p>
      <w:pPr>
        <w:spacing w:after="0"/>
        <w:ind w:left="0"/>
        <w:jc w:val="both"/>
      </w:pPr>
      <w:r>
        <w:rPr>
          <w:rFonts w:ascii="Times New Roman"/>
          <w:b w:val="false"/>
          <w:i w:val="false"/>
          <w:color w:val="000000"/>
          <w:sz w:val="28"/>
        </w:rPr>
        <w:t>
      шикі теріні, былғары жартылай фабрикаттарды арамен кесу арқылы екіге тілу және шикі теріден дайын өнімге дейінгі өндірістің негізгі сатылары бойынша олардың қалыңдығын өзгерту ережелерін, беткі тілінді шығымының техникалық шарттары мен нормативтерін, екіге тілу машинасының тораптары мен механизмдерін бөлшектеу, құрастыру, реттеу, жөндеу тәсілдері мен ережелерін.</w:t>
      </w:r>
    </w:p>
    <w:bookmarkEnd w:id="2035"/>
    <w:bookmarkStart w:name="z2051" w:id="2036"/>
    <w:p>
      <w:pPr>
        <w:spacing w:after="0"/>
        <w:ind w:left="0"/>
        <w:jc w:val="both"/>
      </w:pPr>
      <w:r>
        <w:rPr>
          <w:rFonts w:ascii="Times New Roman"/>
          <w:b w:val="false"/>
          <w:i w:val="false"/>
          <w:color w:val="000000"/>
          <w:sz w:val="28"/>
        </w:rPr>
        <w:t>
      Параграф 4. Екіге тілу машинасының машинисі, 6-разряд</w:t>
      </w:r>
    </w:p>
    <w:bookmarkEnd w:id="2036"/>
    <w:bookmarkStart w:name="z2052" w:id="2037"/>
    <w:p>
      <w:pPr>
        <w:spacing w:after="0"/>
        <w:ind w:left="0"/>
        <w:jc w:val="both"/>
      </w:pPr>
      <w:r>
        <w:rPr>
          <w:rFonts w:ascii="Times New Roman"/>
          <w:b w:val="false"/>
          <w:i w:val="false"/>
          <w:color w:val="000000"/>
          <w:sz w:val="28"/>
        </w:rPr>
        <w:t>
      399. Жұмыс сипаттамасы:</w:t>
      </w:r>
    </w:p>
    <w:bookmarkEnd w:id="2037"/>
    <w:bookmarkStart w:name="z2053" w:id="2038"/>
    <w:p>
      <w:pPr>
        <w:spacing w:after="0"/>
        <w:ind w:left="0"/>
        <w:jc w:val="both"/>
      </w:pPr>
      <w:r>
        <w:rPr>
          <w:rFonts w:ascii="Times New Roman"/>
          <w:b w:val="false"/>
          <w:i w:val="false"/>
          <w:color w:val="000000"/>
          <w:sz w:val="28"/>
        </w:rPr>
        <w:t>
      қажетті қалыңдықта былғары жартылай фабрикатын арамен кесу үшін екіге тілу машинасын күйге келтірумен қоса ылғал және құрғақ түрде шикі терінің барлық түрлері мен иленген жартылай фабрикатты арамен кесу;</w:t>
      </w:r>
    </w:p>
    <w:bookmarkEnd w:id="2038"/>
    <w:bookmarkStart w:name="z2054" w:id="2039"/>
    <w:p>
      <w:pPr>
        <w:spacing w:after="0"/>
        <w:ind w:left="0"/>
        <w:jc w:val="both"/>
      </w:pPr>
      <w:r>
        <w:rPr>
          <w:rFonts w:ascii="Times New Roman"/>
          <w:b w:val="false"/>
          <w:i w:val="false"/>
          <w:color w:val="000000"/>
          <w:sz w:val="28"/>
        </w:rPr>
        <w:t>
      машина механизмдерін бөлшектеу, дұрыстау, құрастыру және жөндеу.</w:t>
      </w:r>
    </w:p>
    <w:bookmarkEnd w:id="2039"/>
    <w:bookmarkStart w:name="z2055" w:id="2040"/>
    <w:p>
      <w:pPr>
        <w:spacing w:after="0"/>
        <w:ind w:left="0"/>
        <w:jc w:val="both"/>
      </w:pPr>
      <w:r>
        <w:rPr>
          <w:rFonts w:ascii="Times New Roman"/>
          <w:b w:val="false"/>
          <w:i w:val="false"/>
          <w:color w:val="000000"/>
          <w:sz w:val="28"/>
        </w:rPr>
        <w:t>
      400. Білуге тиіс:</w:t>
      </w:r>
    </w:p>
    <w:bookmarkEnd w:id="2040"/>
    <w:bookmarkStart w:name="z2056" w:id="2041"/>
    <w:p>
      <w:pPr>
        <w:spacing w:after="0"/>
        <w:ind w:left="0"/>
        <w:jc w:val="both"/>
      </w:pPr>
      <w:r>
        <w:rPr>
          <w:rFonts w:ascii="Times New Roman"/>
          <w:b w:val="false"/>
          <w:i w:val="false"/>
          <w:color w:val="000000"/>
          <w:sz w:val="28"/>
        </w:rPr>
        <w:t>
      шикі теріні, жартылай фабрикаттарды арамен кесу арқылы екіге тілу әдістерін, екіге тілу машинасының механизмдерін бөлшектеу, құрастыру, жөндеудің ұтымды әдістерін, екіге тілудің қажетті қалыңдығы бойынша екіге тілу машинасын күйге келтірудің ережелерін.</w:t>
      </w:r>
    </w:p>
    <w:bookmarkEnd w:id="2041"/>
    <w:bookmarkStart w:name="z2057" w:id="2042"/>
    <w:p>
      <w:pPr>
        <w:spacing w:after="0"/>
        <w:ind w:left="0"/>
        <w:jc w:val="both"/>
      </w:pPr>
      <w:r>
        <w:rPr>
          <w:rFonts w:ascii="Times New Roman"/>
          <w:b w:val="false"/>
          <w:i w:val="false"/>
          <w:color w:val="000000"/>
          <w:sz w:val="28"/>
        </w:rPr>
        <w:t>
      401. Жұмыс үлгілері:</w:t>
      </w:r>
    </w:p>
    <w:bookmarkEnd w:id="2042"/>
    <w:bookmarkStart w:name="z2058" w:id="2043"/>
    <w:p>
      <w:pPr>
        <w:spacing w:after="0"/>
        <w:ind w:left="0"/>
        <w:jc w:val="both"/>
      </w:pPr>
      <w:r>
        <w:rPr>
          <w:rFonts w:ascii="Times New Roman"/>
          <w:b w:val="false"/>
          <w:i w:val="false"/>
          <w:color w:val="000000"/>
          <w:sz w:val="28"/>
        </w:rPr>
        <w:t>
      автоқойғышпен бір жинақта жұмыс істейтін электрондық екіге тілу машинасында екіге тілу, екіге тілу бағдарламасын іріктеу, жартылай фабрикаттарды ортаға дәлдеу, екіге тілу машинасының механизмдерін бөлшектеу, дұрыстау, құрастыру және жөндеу, автоқойғышқа қызмет көрсету және оны жөндеу.</w:t>
      </w:r>
    </w:p>
    <w:bookmarkEnd w:id="2043"/>
    <w:bookmarkStart w:name="z2059" w:id="2044"/>
    <w:p>
      <w:pPr>
        <w:spacing w:after="0"/>
        <w:ind w:left="0"/>
        <w:jc w:val="both"/>
      </w:pPr>
      <w:r>
        <w:rPr>
          <w:rFonts w:ascii="Times New Roman"/>
          <w:b w:val="false"/>
          <w:i w:val="false"/>
          <w:color w:val="000000"/>
          <w:sz w:val="28"/>
        </w:rPr>
        <w:t>
      63. Сығу жабдығының машинисі</w:t>
      </w:r>
    </w:p>
    <w:bookmarkEnd w:id="2044"/>
    <w:bookmarkStart w:name="z2060" w:id="2045"/>
    <w:p>
      <w:pPr>
        <w:spacing w:after="0"/>
        <w:ind w:left="0"/>
        <w:jc w:val="both"/>
      </w:pPr>
      <w:r>
        <w:rPr>
          <w:rFonts w:ascii="Times New Roman"/>
          <w:b w:val="false"/>
          <w:i w:val="false"/>
          <w:color w:val="000000"/>
          <w:sz w:val="28"/>
        </w:rPr>
        <w:t>
      Параграф 1. Сығу жабдығының машинисі, 3-разряд</w:t>
      </w:r>
    </w:p>
    <w:bookmarkEnd w:id="2045"/>
    <w:bookmarkStart w:name="z2061" w:id="2046"/>
    <w:p>
      <w:pPr>
        <w:spacing w:after="0"/>
        <w:ind w:left="0"/>
        <w:jc w:val="both"/>
      </w:pPr>
      <w:r>
        <w:rPr>
          <w:rFonts w:ascii="Times New Roman"/>
          <w:b w:val="false"/>
          <w:i w:val="false"/>
          <w:color w:val="000000"/>
          <w:sz w:val="28"/>
        </w:rPr>
        <w:t>
      402. Жұмыс сипаттамасы:</w:t>
      </w:r>
    </w:p>
    <w:bookmarkEnd w:id="2046"/>
    <w:bookmarkStart w:name="z2062" w:id="2047"/>
    <w:p>
      <w:pPr>
        <w:spacing w:after="0"/>
        <w:ind w:left="0"/>
        <w:jc w:val="both"/>
      </w:pPr>
      <w:r>
        <w:rPr>
          <w:rFonts w:ascii="Times New Roman"/>
          <w:b w:val="false"/>
          <w:i w:val="false"/>
          <w:color w:val="000000"/>
          <w:sz w:val="28"/>
        </w:rPr>
        <w:t>
      бір мезгілде терілерді шешумен бірге престерде және білікті машиналарда терілерден ылғалды сығу, терілерді машинаның біліктеріне немесе преске төсеу;</w:t>
      </w:r>
    </w:p>
    <w:bookmarkEnd w:id="2047"/>
    <w:bookmarkStart w:name="z2063" w:id="2048"/>
    <w:p>
      <w:pPr>
        <w:spacing w:after="0"/>
        <w:ind w:left="0"/>
        <w:jc w:val="both"/>
      </w:pPr>
      <w:r>
        <w:rPr>
          <w:rFonts w:ascii="Times New Roman"/>
          <w:b w:val="false"/>
          <w:i w:val="false"/>
          <w:color w:val="000000"/>
          <w:sz w:val="28"/>
        </w:rPr>
        <w:t>
      қысымды және өңделетін терілердің түріне және қалыңдығына байланысты біліктердің арасындағы саңылауды реттеу;</w:t>
      </w:r>
    </w:p>
    <w:bookmarkEnd w:id="2048"/>
    <w:bookmarkStart w:name="z2064" w:id="2049"/>
    <w:p>
      <w:pPr>
        <w:spacing w:after="0"/>
        <w:ind w:left="0"/>
        <w:jc w:val="both"/>
      </w:pPr>
      <w:r>
        <w:rPr>
          <w:rFonts w:ascii="Times New Roman"/>
          <w:b w:val="false"/>
          <w:i w:val="false"/>
          <w:color w:val="000000"/>
          <w:sz w:val="28"/>
        </w:rPr>
        <w:t>
      престі тоқтату және терілерді түсіру;</w:t>
      </w:r>
    </w:p>
    <w:bookmarkEnd w:id="2049"/>
    <w:bookmarkStart w:name="z2065" w:id="2050"/>
    <w:p>
      <w:pPr>
        <w:spacing w:after="0"/>
        <w:ind w:left="0"/>
        <w:jc w:val="both"/>
      </w:pPr>
      <w:r>
        <w:rPr>
          <w:rFonts w:ascii="Times New Roman"/>
          <w:b w:val="false"/>
          <w:i w:val="false"/>
          <w:color w:val="000000"/>
          <w:sz w:val="28"/>
        </w:rPr>
        <w:t>
      сығылған терілерді төсеу.</w:t>
      </w:r>
    </w:p>
    <w:bookmarkEnd w:id="2050"/>
    <w:bookmarkStart w:name="z2066" w:id="2051"/>
    <w:p>
      <w:pPr>
        <w:spacing w:after="0"/>
        <w:ind w:left="0"/>
        <w:jc w:val="both"/>
      </w:pPr>
      <w:r>
        <w:rPr>
          <w:rFonts w:ascii="Times New Roman"/>
          <w:b w:val="false"/>
          <w:i w:val="false"/>
          <w:color w:val="000000"/>
          <w:sz w:val="28"/>
        </w:rPr>
        <w:t>
      403. Білуге тиіс:</w:t>
      </w:r>
    </w:p>
    <w:bookmarkEnd w:id="2051"/>
    <w:bookmarkStart w:name="z2067" w:id="2052"/>
    <w:p>
      <w:pPr>
        <w:spacing w:after="0"/>
        <w:ind w:left="0"/>
        <w:jc w:val="both"/>
      </w:pPr>
      <w:r>
        <w:rPr>
          <w:rFonts w:ascii="Times New Roman"/>
          <w:b w:val="false"/>
          <w:i w:val="false"/>
          <w:color w:val="000000"/>
          <w:sz w:val="28"/>
        </w:rPr>
        <w:t>
      престер мен білікті машиналарда терілерді сығу ережелерін, тері тінінің құрылымы мен қасиеттерін, сығуға дейін және одан кейін ылғалдылық нормаларын, қысымды және біліктер арасындағы саңылауды реттеу ережелерін, пресс пен білікті машина механизмдерінің құрылысы мен әрекет ету қағидатын.</w:t>
      </w:r>
    </w:p>
    <w:bookmarkEnd w:id="2052"/>
    <w:bookmarkStart w:name="z2068" w:id="2053"/>
    <w:p>
      <w:pPr>
        <w:spacing w:after="0"/>
        <w:ind w:left="0"/>
        <w:jc w:val="both"/>
      </w:pPr>
      <w:r>
        <w:rPr>
          <w:rFonts w:ascii="Times New Roman"/>
          <w:b w:val="false"/>
          <w:i w:val="false"/>
          <w:color w:val="000000"/>
          <w:sz w:val="28"/>
        </w:rPr>
        <w:t>
      Параграф 2. Сығу жабдығының машинисі, 4-разряд</w:t>
      </w:r>
    </w:p>
    <w:bookmarkEnd w:id="2053"/>
    <w:bookmarkStart w:name="z2069" w:id="2054"/>
    <w:p>
      <w:pPr>
        <w:spacing w:after="0"/>
        <w:ind w:left="0"/>
        <w:jc w:val="both"/>
      </w:pPr>
      <w:r>
        <w:rPr>
          <w:rFonts w:ascii="Times New Roman"/>
          <w:b w:val="false"/>
          <w:i w:val="false"/>
          <w:color w:val="000000"/>
          <w:sz w:val="28"/>
        </w:rPr>
        <w:t>
      404. Жұмыс сипаттамасы:</w:t>
      </w:r>
    </w:p>
    <w:bookmarkEnd w:id="2054"/>
    <w:bookmarkStart w:name="z2070" w:id="2055"/>
    <w:p>
      <w:pPr>
        <w:spacing w:after="0"/>
        <w:ind w:left="0"/>
        <w:jc w:val="both"/>
      </w:pPr>
      <w:r>
        <w:rPr>
          <w:rFonts w:ascii="Times New Roman"/>
          <w:b w:val="false"/>
          <w:i w:val="false"/>
          <w:color w:val="000000"/>
          <w:sz w:val="28"/>
        </w:rPr>
        <w:t>
      өтетін сығу машинасында терілерден ылғалды сығу, оның жұмысын байқау және бақылау;</w:t>
      </w:r>
    </w:p>
    <w:bookmarkEnd w:id="2055"/>
    <w:bookmarkStart w:name="z2071" w:id="2056"/>
    <w:p>
      <w:pPr>
        <w:spacing w:after="0"/>
        <w:ind w:left="0"/>
        <w:jc w:val="both"/>
      </w:pPr>
      <w:r>
        <w:rPr>
          <w:rFonts w:ascii="Times New Roman"/>
          <w:b w:val="false"/>
          <w:i w:val="false"/>
          <w:color w:val="000000"/>
          <w:sz w:val="28"/>
        </w:rPr>
        <w:t>
      маншонды майсыздандыру құраммен өңдеу;</w:t>
      </w:r>
    </w:p>
    <w:bookmarkEnd w:id="2056"/>
    <w:bookmarkStart w:name="z2072" w:id="2057"/>
    <w:p>
      <w:pPr>
        <w:spacing w:after="0"/>
        <w:ind w:left="0"/>
        <w:jc w:val="both"/>
      </w:pPr>
      <w:r>
        <w:rPr>
          <w:rFonts w:ascii="Times New Roman"/>
          <w:b w:val="false"/>
          <w:i w:val="false"/>
          <w:color w:val="000000"/>
          <w:sz w:val="28"/>
        </w:rPr>
        <w:t>
      сығудан соң терілердің ылғалдылығын органолептикалық анықтау;</w:t>
      </w:r>
    </w:p>
    <w:bookmarkEnd w:id="2057"/>
    <w:bookmarkStart w:name="z2073" w:id="2058"/>
    <w:p>
      <w:pPr>
        <w:spacing w:after="0"/>
        <w:ind w:left="0"/>
        <w:jc w:val="both"/>
      </w:pPr>
      <w:r>
        <w:rPr>
          <w:rFonts w:ascii="Times New Roman"/>
          <w:b w:val="false"/>
          <w:i w:val="false"/>
          <w:color w:val="000000"/>
          <w:sz w:val="28"/>
        </w:rPr>
        <w:t>
      машинаны жөндеу;</w:t>
      </w:r>
    </w:p>
    <w:bookmarkEnd w:id="2058"/>
    <w:bookmarkStart w:name="z2074" w:id="2059"/>
    <w:p>
      <w:pPr>
        <w:spacing w:after="0"/>
        <w:ind w:left="0"/>
        <w:jc w:val="both"/>
      </w:pPr>
      <w:r>
        <w:rPr>
          <w:rFonts w:ascii="Times New Roman"/>
          <w:b w:val="false"/>
          <w:i w:val="false"/>
          <w:color w:val="000000"/>
          <w:sz w:val="28"/>
        </w:rPr>
        <w:t>
      маншонды жуып шаю үшін ыстық суы бар вентильді ашу және жабу;</w:t>
      </w:r>
    </w:p>
    <w:bookmarkEnd w:id="2059"/>
    <w:bookmarkStart w:name="z2075" w:id="2060"/>
    <w:p>
      <w:pPr>
        <w:spacing w:after="0"/>
        <w:ind w:left="0"/>
        <w:jc w:val="both"/>
      </w:pPr>
      <w:r>
        <w:rPr>
          <w:rFonts w:ascii="Times New Roman"/>
          <w:b w:val="false"/>
          <w:i w:val="false"/>
          <w:color w:val="000000"/>
          <w:sz w:val="28"/>
        </w:rPr>
        <w:t>
      маншонды жөндеу мен ауыстыруға қатысу.</w:t>
      </w:r>
    </w:p>
    <w:bookmarkEnd w:id="2060"/>
    <w:bookmarkStart w:name="z2076" w:id="2061"/>
    <w:p>
      <w:pPr>
        <w:spacing w:after="0"/>
        <w:ind w:left="0"/>
        <w:jc w:val="both"/>
      </w:pPr>
      <w:r>
        <w:rPr>
          <w:rFonts w:ascii="Times New Roman"/>
          <w:b w:val="false"/>
          <w:i w:val="false"/>
          <w:color w:val="000000"/>
          <w:sz w:val="28"/>
        </w:rPr>
        <w:t>
      405. Білуге тиіс:</w:t>
      </w:r>
    </w:p>
    <w:bookmarkEnd w:id="2061"/>
    <w:bookmarkStart w:name="z2077" w:id="2062"/>
    <w:p>
      <w:pPr>
        <w:spacing w:after="0"/>
        <w:ind w:left="0"/>
        <w:jc w:val="both"/>
      </w:pPr>
      <w:r>
        <w:rPr>
          <w:rFonts w:ascii="Times New Roman"/>
          <w:b w:val="false"/>
          <w:i w:val="false"/>
          <w:color w:val="000000"/>
          <w:sz w:val="28"/>
        </w:rPr>
        <w:t>
      өтетін сығу машинасында теріні сығу ережелерін, теріні сығу технологиялық процесінің барысын бақылау және реттеу ережелерін, сығу машинасы тораптарын жөндеу, дұрыстау ережелерін, маншонды ауыстыру тәсілдерін.</w:t>
      </w:r>
    </w:p>
    <w:bookmarkEnd w:id="2062"/>
    <w:bookmarkStart w:name="z2078" w:id="2063"/>
    <w:p>
      <w:pPr>
        <w:spacing w:after="0"/>
        <w:ind w:left="0"/>
        <w:jc w:val="both"/>
      </w:pPr>
      <w:r>
        <w:rPr>
          <w:rFonts w:ascii="Times New Roman"/>
          <w:b w:val="false"/>
          <w:i w:val="false"/>
          <w:color w:val="000000"/>
          <w:sz w:val="28"/>
        </w:rPr>
        <w:t>
      Параграф 3. Сығу жабдығының машинисі, 5-разряд</w:t>
      </w:r>
    </w:p>
    <w:bookmarkEnd w:id="2063"/>
    <w:bookmarkStart w:name="z2079" w:id="2064"/>
    <w:p>
      <w:pPr>
        <w:spacing w:after="0"/>
        <w:ind w:left="0"/>
        <w:jc w:val="both"/>
      </w:pPr>
      <w:r>
        <w:rPr>
          <w:rFonts w:ascii="Times New Roman"/>
          <w:b w:val="false"/>
          <w:i w:val="false"/>
          <w:color w:val="000000"/>
          <w:sz w:val="28"/>
        </w:rPr>
        <w:t>
      406. Жұмыс сипаттамасы:</w:t>
      </w:r>
    </w:p>
    <w:bookmarkEnd w:id="2064"/>
    <w:bookmarkStart w:name="z2080" w:id="2065"/>
    <w:p>
      <w:pPr>
        <w:spacing w:after="0"/>
        <w:ind w:left="0"/>
        <w:jc w:val="both"/>
      </w:pPr>
      <w:r>
        <w:rPr>
          <w:rFonts w:ascii="Times New Roman"/>
          <w:b w:val="false"/>
          <w:i w:val="false"/>
          <w:color w:val="000000"/>
          <w:sz w:val="28"/>
        </w:rPr>
        <w:t>
      теріден ылғалды жою, қыртыстарды, әжімдерді кетіру және тері ауданын ұлғайту мақсатында білікті машинада теріні сығу және езу;</w:t>
      </w:r>
    </w:p>
    <w:bookmarkEnd w:id="2065"/>
    <w:bookmarkStart w:name="z2081" w:id="2066"/>
    <w:p>
      <w:pPr>
        <w:spacing w:after="0"/>
        <w:ind w:left="0"/>
        <w:jc w:val="both"/>
      </w:pPr>
      <w:r>
        <w:rPr>
          <w:rFonts w:ascii="Times New Roman"/>
          <w:b w:val="false"/>
          <w:i w:val="false"/>
          <w:color w:val="000000"/>
          <w:sz w:val="28"/>
        </w:rPr>
        <w:t>
      реверстік механизммен терінің шеткі учаскелерін және табандарын өңдеу, сығу және езу операцияларын өткізуге терінің дайындығын анықтау;</w:t>
      </w:r>
    </w:p>
    <w:bookmarkEnd w:id="2066"/>
    <w:bookmarkStart w:name="z2082" w:id="2067"/>
    <w:p>
      <w:pPr>
        <w:spacing w:after="0"/>
        <w:ind w:left="0"/>
        <w:jc w:val="both"/>
      </w:pPr>
      <w:r>
        <w:rPr>
          <w:rFonts w:ascii="Times New Roman"/>
          <w:b w:val="false"/>
          <w:i w:val="false"/>
          <w:color w:val="000000"/>
          <w:sz w:val="28"/>
        </w:rPr>
        <w:t>
      машинаның жұмысын байқау және бақылау;</w:t>
      </w:r>
    </w:p>
    <w:bookmarkEnd w:id="2067"/>
    <w:bookmarkStart w:name="z2083" w:id="2068"/>
    <w:p>
      <w:pPr>
        <w:spacing w:after="0"/>
        <w:ind w:left="0"/>
        <w:jc w:val="both"/>
      </w:pPr>
      <w:r>
        <w:rPr>
          <w:rFonts w:ascii="Times New Roman"/>
          <w:b w:val="false"/>
          <w:i w:val="false"/>
          <w:color w:val="000000"/>
          <w:sz w:val="28"/>
        </w:rPr>
        <w:t>
      сығу үшін фетр және резеңкеленген біліктердің арасындағы қысымды, өңделетін терілердің түрі және қалыңдығына байланысты езу үшін пышақты және резеңкеленген біліктердің арасындағы саңылауды реттеу;</w:t>
      </w:r>
    </w:p>
    <w:bookmarkEnd w:id="2068"/>
    <w:bookmarkStart w:name="z2084" w:id="2069"/>
    <w:p>
      <w:pPr>
        <w:spacing w:after="0"/>
        <w:ind w:left="0"/>
        <w:jc w:val="both"/>
      </w:pPr>
      <w:r>
        <w:rPr>
          <w:rFonts w:ascii="Times New Roman"/>
          <w:b w:val="false"/>
          <w:i w:val="false"/>
          <w:color w:val="000000"/>
          <w:sz w:val="28"/>
        </w:rPr>
        <w:t>
      вакуумдық кептіргішке беру үшін өңделген терілерді таспалық транспортерлерге салу;</w:t>
      </w:r>
    </w:p>
    <w:bookmarkEnd w:id="2069"/>
    <w:bookmarkStart w:name="z2085" w:id="2070"/>
    <w:p>
      <w:pPr>
        <w:spacing w:after="0"/>
        <w:ind w:left="0"/>
        <w:jc w:val="both"/>
      </w:pPr>
      <w:r>
        <w:rPr>
          <w:rFonts w:ascii="Times New Roman"/>
          <w:b w:val="false"/>
          <w:i w:val="false"/>
          <w:color w:val="000000"/>
          <w:sz w:val="28"/>
        </w:rPr>
        <w:t>
      фетрлі білікке су беруді реттеу;</w:t>
      </w:r>
    </w:p>
    <w:bookmarkEnd w:id="2070"/>
    <w:bookmarkStart w:name="z2086" w:id="2071"/>
    <w:p>
      <w:pPr>
        <w:spacing w:after="0"/>
        <w:ind w:left="0"/>
        <w:jc w:val="both"/>
      </w:pPr>
      <w:r>
        <w:rPr>
          <w:rFonts w:ascii="Times New Roman"/>
          <w:b w:val="false"/>
          <w:i w:val="false"/>
          <w:color w:val="000000"/>
          <w:sz w:val="28"/>
        </w:rPr>
        <w:t>
      майсыздандырушы құраммен фетрлі жеңді өңдеу;</w:t>
      </w:r>
    </w:p>
    <w:bookmarkEnd w:id="2071"/>
    <w:bookmarkStart w:name="z2087" w:id="2072"/>
    <w:p>
      <w:pPr>
        <w:spacing w:after="0"/>
        <w:ind w:left="0"/>
        <w:jc w:val="both"/>
      </w:pPr>
      <w:r>
        <w:rPr>
          <w:rFonts w:ascii="Times New Roman"/>
          <w:b w:val="false"/>
          <w:i w:val="false"/>
          <w:color w:val="000000"/>
          <w:sz w:val="28"/>
        </w:rPr>
        <w:t>
      фетрлік жеңді жөндеу мен ауыстыруға қатысу;</w:t>
      </w:r>
    </w:p>
    <w:bookmarkEnd w:id="2072"/>
    <w:bookmarkStart w:name="z2088" w:id="2073"/>
    <w:p>
      <w:pPr>
        <w:spacing w:after="0"/>
        <w:ind w:left="0"/>
        <w:jc w:val="both"/>
      </w:pPr>
      <w:r>
        <w:rPr>
          <w:rFonts w:ascii="Times New Roman"/>
          <w:b w:val="false"/>
          <w:i w:val="false"/>
          <w:color w:val="000000"/>
          <w:sz w:val="28"/>
        </w:rPr>
        <w:t>
      машинаны реттеу және жөндеу.</w:t>
      </w:r>
    </w:p>
    <w:bookmarkEnd w:id="2073"/>
    <w:bookmarkStart w:name="z2089" w:id="2074"/>
    <w:p>
      <w:pPr>
        <w:spacing w:after="0"/>
        <w:ind w:left="0"/>
        <w:jc w:val="both"/>
      </w:pPr>
      <w:r>
        <w:rPr>
          <w:rFonts w:ascii="Times New Roman"/>
          <w:b w:val="false"/>
          <w:i w:val="false"/>
          <w:color w:val="000000"/>
          <w:sz w:val="28"/>
        </w:rPr>
        <w:t>
      407. Білуге тиіс:</w:t>
      </w:r>
    </w:p>
    <w:bookmarkEnd w:id="2074"/>
    <w:bookmarkStart w:name="z2090" w:id="2075"/>
    <w:p>
      <w:pPr>
        <w:spacing w:after="0"/>
        <w:ind w:left="0"/>
        <w:jc w:val="both"/>
      </w:pPr>
      <w:r>
        <w:rPr>
          <w:rFonts w:ascii="Times New Roman"/>
          <w:b w:val="false"/>
          <w:i w:val="false"/>
          <w:color w:val="000000"/>
          <w:sz w:val="28"/>
        </w:rPr>
        <w:t>
      терілерді сығу және езу технологиялық операцияларын жүргізудің ережелері мен тәсілдерін, олардың құрылымы мен қасиеттерін, сығуға дейін және одан кейін терілердің ылғалдылық нормаларын, терілерді езу сапасына қойылатын талаптарды, терілерді өңдеу ақауларын және оларды жою әдістерін, білікті машинасының құрылысын, оны пайдалану, реттеу және жөндеу мен дұрыстауды жүргізудің ережелерін.</w:t>
      </w:r>
    </w:p>
    <w:bookmarkEnd w:id="2075"/>
    <w:bookmarkStart w:name="z2091" w:id="2076"/>
    <w:p>
      <w:pPr>
        <w:spacing w:after="0"/>
        <w:ind w:left="0"/>
        <w:jc w:val="both"/>
      </w:pPr>
      <w:r>
        <w:rPr>
          <w:rFonts w:ascii="Times New Roman"/>
          <w:b w:val="false"/>
          <w:i w:val="false"/>
          <w:color w:val="000000"/>
          <w:sz w:val="28"/>
        </w:rPr>
        <w:t>
      64. Қыл жинау қоспасымен терілерді өңдеуші</w:t>
      </w:r>
    </w:p>
    <w:bookmarkEnd w:id="2076"/>
    <w:bookmarkStart w:name="z2092" w:id="2077"/>
    <w:p>
      <w:pPr>
        <w:spacing w:after="0"/>
        <w:ind w:left="0"/>
        <w:jc w:val="both"/>
      </w:pPr>
      <w:r>
        <w:rPr>
          <w:rFonts w:ascii="Times New Roman"/>
          <w:b w:val="false"/>
          <w:i w:val="false"/>
          <w:color w:val="000000"/>
          <w:sz w:val="28"/>
        </w:rPr>
        <w:t>
      Параграф 1. Қыл жинау қоспасымен терілерді өңдеуші, 3-разряд</w:t>
      </w:r>
    </w:p>
    <w:bookmarkEnd w:id="2077"/>
    <w:bookmarkStart w:name="z2093" w:id="2078"/>
    <w:p>
      <w:pPr>
        <w:spacing w:after="0"/>
        <w:ind w:left="0"/>
        <w:jc w:val="both"/>
      </w:pPr>
      <w:r>
        <w:rPr>
          <w:rFonts w:ascii="Times New Roman"/>
          <w:b w:val="false"/>
          <w:i w:val="false"/>
          <w:color w:val="000000"/>
          <w:sz w:val="28"/>
        </w:rPr>
        <w:t>
      408. Жұмыс сипаттамасы:</w:t>
      </w:r>
    </w:p>
    <w:bookmarkEnd w:id="2078"/>
    <w:bookmarkStart w:name="z2094" w:id="2079"/>
    <w:p>
      <w:pPr>
        <w:spacing w:after="0"/>
        <w:ind w:left="0"/>
        <w:jc w:val="both"/>
      </w:pPr>
      <w:r>
        <w:rPr>
          <w:rFonts w:ascii="Times New Roman"/>
          <w:b w:val="false"/>
          <w:i w:val="false"/>
          <w:color w:val="000000"/>
          <w:sz w:val="28"/>
        </w:rPr>
        <w:t>
      терінің өзеңімен қылдың байланысын әлсірету үшін қыл жинау қоспасымен терінің бахтармасын қолмен өңдеу;</w:t>
      </w:r>
    </w:p>
    <w:bookmarkEnd w:id="2079"/>
    <w:bookmarkStart w:name="z2095" w:id="2080"/>
    <w:p>
      <w:pPr>
        <w:spacing w:after="0"/>
        <w:ind w:left="0"/>
        <w:jc w:val="both"/>
      </w:pPr>
      <w:r>
        <w:rPr>
          <w:rFonts w:ascii="Times New Roman"/>
          <w:b w:val="false"/>
          <w:i w:val="false"/>
          <w:color w:val="000000"/>
          <w:sz w:val="28"/>
        </w:rPr>
        <w:t>
      қыл жинау қоспасын жасау және оны кішкентай бактерге құю;</w:t>
      </w:r>
    </w:p>
    <w:bookmarkEnd w:id="2080"/>
    <w:bookmarkStart w:name="z2096" w:id="2081"/>
    <w:p>
      <w:pPr>
        <w:spacing w:after="0"/>
        <w:ind w:left="0"/>
        <w:jc w:val="both"/>
      </w:pPr>
      <w:r>
        <w:rPr>
          <w:rFonts w:ascii="Times New Roman"/>
          <w:b w:val="false"/>
          <w:i w:val="false"/>
          <w:color w:val="000000"/>
          <w:sz w:val="28"/>
        </w:rPr>
        <w:t>
      қыл жинау қоспасын қолмен жағу үшін терілерді төсеу және оларды белгіленген биіктікте қатарлап жинау.</w:t>
      </w:r>
    </w:p>
    <w:bookmarkEnd w:id="2081"/>
    <w:bookmarkStart w:name="z2097" w:id="2082"/>
    <w:p>
      <w:pPr>
        <w:spacing w:after="0"/>
        <w:ind w:left="0"/>
        <w:jc w:val="both"/>
      </w:pPr>
      <w:r>
        <w:rPr>
          <w:rFonts w:ascii="Times New Roman"/>
          <w:b w:val="false"/>
          <w:i w:val="false"/>
          <w:color w:val="000000"/>
          <w:sz w:val="28"/>
        </w:rPr>
        <w:t>
      409. Білуге тиіс:</w:t>
      </w:r>
    </w:p>
    <w:bookmarkEnd w:id="2082"/>
    <w:bookmarkStart w:name="z2098" w:id="2083"/>
    <w:p>
      <w:pPr>
        <w:spacing w:after="0"/>
        <w:ind w:left="0"/>
        <w:jc w:val="both"/>
      </w:pPr>
      <w:r>
        <w:rPr>
          <w:rFonts w:ascii="Times New Roman"/>
          <w:b w:val="false"/>
          <w:i w:val="false"/>
          <w:color w:val="000000"/>
          <w:sz w:val="28"/>
        </w:rPr>
        <w:t>
      қыл жинау қоспасымен терілерді өңдеу тәсілдерін, қыл жинау қоспасының құрамы мен қасиеттерін, терілерді төсеу және қатарлап жинау ережелерін.</w:t>
      </w:r>
    </w:p>
    <w:bookmarkEnd w:id="2083"/>
    <w:bookmarkStart w:name="z2099" w:id="2084"/>
    <w:p>
      <w:pPr>
        <w:spacing w:after="0"/>
        <w:ind w:left="0"/>
        <w:jc w:val="both"/>
      </w:pPr>
      <w:r>
        <w:rPr>
          <w:rFonts w:ascii="Times New Roman"/>
          <w:b w:val="false"/>
          <w:i w:val="false"/>
          <w:color w:val="000000"/>
          <w:sz w:val="28"/>
        </w:rPr>
        <w:t>
      Параграф 2. Қыл жинау қоспасымен терілерді өңдеуші, 4-разряд</w:t>
      </w:r>
    </w:p>
    <w:bookmarkEnd w:id="2084"/>
    <w:bookmarkStart w:name="z2100" w:id="2085"/>
    <w:p>
      <w:pPr>
        <w:spacing w:after="0"/>
        <w:ind w:left="0"/>
        <w:jc w:val="both"/>
      </w:pPr>
      <w:r>
        <w:rPr>
          <w:rFonts w:ascii="Times New Roman"/>
          <w:b w:val="false"/>
          <w:i w:val="false"/>
          <w:color w:val="000000"/>
          <w:sz w:val="28"/>
        </w:rPr>
        <w:t>
      410. Жұмыс сипаттамасы:</w:t>
      </w:r>
    </w:p>
    <w:bookmarkEnd w:id="2085"/>
    <w:bookmarkStart w:name="z2101" w:id="2086"/>
    <w:p>
      <w:pPr>
        <w:spacing w:after="0"/>
        <w:ind w:left="0"/>
        <w:jc w:val="both"/>
      </w:pPr>
      <w:r>
        <w:rPr>
          <w:rFonts w:ascii="Times New Roman"/>
          <w:b w:val="false"/>
          <w:i w:val="false"/>
          <w:color w:val="000000"/>
          <w:sz w:val="28"/>
        </w:rPr>
        <w:t>
      терінің өзеңімен қылдың байланысын әлсірету үшін қыл жинау қоспасымен терінің бахтармасын жағу агрегатында өңдеу;</w:t>
      </w:r>
    </w:p>
    <w:bookmarkEnd w:id="2086"/>
    <w:bookmarkStart w:name="z2102" w:id="2087"/>
    <w:p>
      <w:pPr>
        <w:spacing w:after="0"/>
        <w:ind w:left="0"/>
        <w:jc w:val="both"/>
      </w:pPr>
      <w:r>
        <w:rPr>
          <w:rFonts w:ascii="Times New Roman"/>
          <w:b w:val="false"/>
          <w:i w:val="false"/>
          <w:color w:val="000000"/>
          <w:sz w:val="28"/>
        </w:rPr>
        <w:t>
      терілерді агрегаттың тасымалдау таспасына салу, оның жұмысын бақылау;</w:t>
      </w:r>
    </w:p>
    <w:bookmarkEnd w:id="2087"/>
    <w:bookmarkStart w:name="z2103" w:id="2088"/>
    <w:p>
      <w:pPr>
        <w:spacing w:after="0"/>
        <w:ind w:left="0"/>
        <w:jc w:val="both"/>
      </w:pPr>
      <w:r>
        <w:rPr>
          <w:rFonts w:ascii="Times New Roman"/>
          <w:b w:val="false"/>
          <w:i w:val="false"/>
          <w:color w:val="000000"/>
          <w:sz w:val="28"/>
        </w:rPr>
        <w:t>
      қыл жинау қоспасының бүріккіштеріне ауаның қысымын реттеу және теріге жағылған қыл жинау қоспасының жеткілікті мөлшері мен біркелкілігін бақылау;</w:t>
      </w:r>
    </w:p>
    <w:bookmarkEnd w:id="2088"/>
    <w:bookmarkStart w:name="z2104" w:id="2089"/>
    <w:p>
      <w:pPr>
        <w:spacing w:after="0"/>
        <w:ind w:left="0"/>
        <w:jc w:val="both"/>
      </w:pPr>
      <w:r>
        <w:rPr>
          <w:rFonts w:ascii="Times New Roman"/>
          <w:b w:val="false"/>
          <w:i w:val="false"/>
          <w:color w:val="000000"/>
          <w:sz w:val="28"/>
        </w:rPr>
        <w:t>
      агрегатты жөндеу;</w:t>
      </w:r>
    </w:p>
    <w:bookmarkEnd w:id="2089"/>
    <w:bookmarkStart w:name="z2105" w:id="2090"/>
    <w:p>
      <w:pPr>
        <w:spacing w:after="0"/>
        <w:ind w:left="0"/>
        <w:jc w:val="both"/>
      </w:pPr>
      <w:r>
        <w:rPr>
          <w:rFonts w:ascii="Times New Roman"/>
          <w:b w:val="false"/>
          <w:i w:val="false"/>
          <w:color w:val="000000"/>
          <w:sz w:val="28"/>
        </w:rPr>
        <w:t>
      қыл жинау қоспасы бүріккіштерінің форсункаларын тазалау.</w:t>
      </w:r>
    </w:p>
    <w:bookmarkEnd w:id="2090"/>
    <w:bookmarkStart w:name="z2106" w:id="2091"/>
    <w:p>
      <w:pPr>
        <w:spacing w:after="0"/>
        <w:ind w:left="0"/>
        <w:jc w:val="both"/>
      </w:pPr>
      <w:r>
        <w:rPr>
          <w:rFonts w:ascii="Times New Roman"/>
          <w:b w:val="false"/>
          <w:i w:val="false"/>
          <w:color w:val="000000"/>
          <w:sz w:val="28"/>
        </w:rPr>
        <w:t>
      411. Білуге тиіс:</w:t>
      </w:r>
    </w:p>
    <w:bookmarkEnd w:id="2091"/>
    <w:bookmarkStart w:name="z2107" w:id="2092"/>
    <w:p>
      <w:pPr>
        <w:spacing w:after="0"/>
        <w:ind w:left="0"/>
        <w:jc w:val="both"/>
      </w:pPr>
      <w:r>
        <w:rPr>
          <w:rFonts w:ascii="Times New Roman"/>
          <w:b w:val="false"/>
          <w:i w:val="false"/>
          <w:color w:val="000000"/>
          <w:sz w:val="28"/>
        </w:rPr>
        <w:t>
      қыл жинау қоспасы мен теріні өңдеу (жағу) технологиясын, қыл құрылысының ерекшеліктерін және оның өзеңде жату тереңдігін, жағу агрегатының, қолданылатын бақылау және өлшеу құралдарының құрылысы мен әрекет ету қағидатын, жағу агрегатының және бүріккіштер форсункаларын тазалаудың жөндеу, реттеу ережелерін.</w:t>
      </w:r>
    </w:p>
    <w:bookmarkEnd w:id="2092"/>
    <w:bookmarkStart w:name="z2108" w:id="2093"/>
    <w:p>
      <w:pPr>
        <w:spacing w:after="0"/>
        <w:ind w:left="0"/>
        <w:jc w:val="both"/>
      </w:pPr>
      <w:r>
        <w:rPr>
          <w:rFonts w:ascii="Times New Roman"/>
          <w:b w:val="false"/>
          <w:i w:val="false"/>
          <w:color w:val="000000"/>
          <w:sz w:val="28"/>
        </w:rPr>
        <w:t>
      65. Жібіту және күлдеу, илеу және бояу және майлау цехтарында шикізатты, жартылай фабрикаттарды, химиялық материалдар мен өндіріс қалдықтарын тасушы</w:t>
      </w:r>
    </w:p>
    <w:bookmarkEnd w:id="2093"/>
    <w:bookmarkStart w:name="z2109" w:id="2094"/>
    <w:p>
      <w:pPr>
        <w:spacing w:after="0"/>
        <w:ind w:left="0"/>
        <w:jc w:val="both"/>
      </w:pPr>
      <w:r>
        <w:rPr>
          <w:rFonts w:ascii="Times New Roman"/>
          <w:b w:val="false"/>
          <w:i w:val="false"/>
          <w:color w:val="000000"/>
          <w:sz w:val="28"/>
        </w:rPr>
        <w:t>
      Параграф 1. Жібіту және күлдеу, илеу және бояу және майлау цехтарында шикізатты, жартылай фабрикаттарды, химиялық материалдар мен өндіріс қалдықтарын тасушы, 3-разряд</w:t>
      </w:r>
    </w:p>
    <w:bookmarkEnd w:id="2094"/>
    <w:bookmarkStart w:name="z2110" w:id="2095"/>
    <w:p>
      <w:pPr>
        <w:spacing w:after="0"/>
        <w:ind w:left="0"/>
        <w:jc w:val="both"/>
      </w:pPr>
      <w:r>
        <w:rPr>
          <w:rFonts w:ascii="Times New Roman"/>
          <w:b w:val="false"/>
          <w:i w:val="false"/>
          <w:color w:val="000000"/>
          <w:sz w:val="28"/>
        </w:rPr>
        <w:t>
      412. Жұмыс сипаттамасы:</w:t>
      </w:r>
    </w:p>
    <w:bookmarkEnd w:id="2095"/>
    <w:bookmarkStart w:name="z2111" w:id="2096"/>
    <w:p>
      <w:pPr>
        <w:spacing w:after="0"/>
        <w:ind w:left="0"/>
        <w:jc w:val="both"/>
      </w:pPr>
      <w:r>
        <w:rPr>
          <w:rFonts w:ascii="Times New Roman"/>
          <w:b w:val="false"/>
          <w:i w:val="false"/>
          <w:color w:val="000000"/>
          <w:sz w:val="28"/>
        </w:rPr>
        <w:t>
      былғары өндірісінің жібіту және күлдеу, илеу, бояу және майлау цехтарында қол тіркемелерінде, қол арбаларда, вагонеткаларда былғары шикізатын, жартылай фабрикаттарды, химиялық материалдарды, өндіріс қалдықтарын тасымалдаумен байланысты көмекші жұмыстарды орындау.</w:t>
      </w:r>
    </w:p>
    <w:bookmarkEnd w:id="2096"/>
    <w:bookmarkStart w:name="z2112" w:id="2097"/>
    <w:p>
      <w:pPr>
        <w:spacing w:after="0"/>
        <w:ind w:left="0"/>
        <w:jc w:val="both"/>
      </w:pPr>
      <w:r>
        <w:rPr>
          <w:rFonts w:ascii="Times New Roman"/>
          <w:b w:val="false"/>
          <w:i w:val="false"/>
          <w:color w:val="000000"/>
          <w:sz w:val="28"/>
        </w:rPr>
        <w:t>
      413. Білуге тиіс:</w:t>
      </w:r>
    </w:p>
    <w:bookmarkEnd w:id="2097"/>
    <w:bookmarkStart w:name="z2113" w:id="2098"/>
    <w:p>
      <w:pPr>
        <w:spacing w:after="0"/>
        <w:ind w:left="0"/>
        <w:jc w:val="both"/>
      </w:pPr>
      <w:r>
        <w:rPr>
          <w:rFonts w:ascii="Times New Roman"/>
          <w:b w:val="false"/>
          <w:i w:val="false"/>
          <w:color w:val="000000"/>
          <w:sz w:val="28"/>
        </w:rPr>
        <w:t>
      былғары шикізатының, жартылай фабрикаттардың, илегіш және химиялық материалдардың түрлерін, олардың қасиеттерін, тасымалдау ережелері мен тәртібін.</w:t>
      </w:r>
    </w:p>
    <w:bookmarkEnd w:id="2098"/>
    <w:bookmarkStart w:name="z2114" w:id="2099"/>
    <w:p>
      <w:pPr>
        <w:spacing w:after="0"/>
        <w:ind w:left="0"/>
        <w:jc w:val="both"/>
      </w:pPr>
      <w:r>
        <w:rPr>
          <w:rFonts w:ascii="Times New Roman"/>
          <w:b w:val="false"/>
          <w:i w:val="false"/>
          <w:color w:val="000000"/>
          <w:sz w:val="28"/>
        </w:rPr>
        <w:t>
      66. Терілерді престеуші</w:t>
      </w:r>
    </w:p>
    <w:bookmarkEnd w:id="2099"/>
    <w:bookmarkStart w:name="z2115" w:id="2100"/>
    <w:p>
      <w:pPr>
        <w:spacing w:after="0"/>
        <w:ind w:left="0"/>
        <w:jc w:val="both"/>
      </w:pPr>
      <w:r>
        <w:rPr>
          <w:rFonts w:ascii="Times New Roman"/>
          <w:b w:val="false"/>
          <w:i w:val="false"/>
          <w:color w:val="000000"/>
          <w:sz w:val="28"/>
        </w:rPr>
        <w:t>
      Параграф 1. Терілерді престеуші, 2-разряд</w:t>
      </w:r>
    </w:p>
    <w:bookmarkEnd w:id="2100"/>
    <w:bookmarkStart w:name="z2116" w:id="2101"/>
    <w:p>
      <w:pPr>
        <w:spacing w:after="0"/>
        <w:ind w:left="0"/>
        <w:jc w:val="both"/>
      </w:pPr>
      <w:r>
        <w:rPr>
          <w:rFonts w:ascii="Times New Roman"/>
          <w:b w:val="false"/>
          <w:i w:val="false"/>
          <w:color w:val="000000"/>
          <w:sz w:val="28"/>
        </w:rPr>
        <w:t>
      414. Жұмыс сипаттамасы:</w:t>
      </w:r>
    </w:p>
    <w:bookmarkEnd w:id="2101"/>
    <w:bookmarkStart w:name="z2117" w:id="2102"/>
    <w:p>
      <w:pPr>
        <w:spacing w:after="0"/>
        <w:ind w:left="0"/>
        <w:jc w:val="both"/>
      </w:pPr>
      <w:r>
        <w:rPr>
          <w:rFonts w:ascii="Times New Roman"/>
          <w:b w:val="false"/>
          <w:i w:val="false"/>
          <w:color w:val="000000"/>
          <w:sz w:val="28"/>
        </w:rPr>
        <w:t>
      қолмен немесе аспаптардың көмегімен теріге суретті престеп-күйдіру;</w:t>
      </w:r>
    </w:p>
    <w:bookmarkEnd w:id="2102"/>
    <w:bookmarkStart w:name="z2118" w:id="2103"/>
    <w:p>
      <w:pPr>
        <w:spacing w:after="0"/>
        <w:ind w:left="0"/>
        <w:jc w:val="both"/>
      </w:pPr>
      <w:r>
        <w:rPr>
          <w:rFonts w:ascii="Times New Roman"/>
          <w:b w:val="false"/>
          <w:i w:val="false"/>
          <w:color w:val="000000"/>
          <w:sz w:val="28"/>
        </w:rPr>
        <w:t>
      терілерді қолмен үтіктеу;</w:t>
      </w:r>
    </w:p>
    <w:bookmarkEnd w:id="2103"/>
    <w:bookmarkStart w:name="z2119" w:id="2104"/>
    <w:p>
      <w:pPr>
        <w:spacing w:after="0"/>
        <w:ind w:left="0"/>
        <w:jc w:val="both"/>
      </w:pPr>
      <w:r>
        <w:rPr>
          <w:rFonts w:ascii="Times New Roman"/>
          <w:b w:val="false"/>
          <w:i w:val="false"/>
          <w:color w:val="000000"/>
          <w:sz w:val="28"/>
        </w:rPr>
        <w:t>
      жартылай фабрикаттарды тасымалдау.</w:t>
      </w:r>
    </w:p>
    <w:bookmarkEnd w:id="2104"/>
    <w:bookmarkStart w:name="z2120" w:id="2105"/>
    <w:p>
      <w:pPr>
        <w:spacing w:after="0"/>
        <w:ind w:left="0"/>
        <w:jc w:val="both"/>
      </w:pPr>
      <w:r>
        <w:rPr>
          <w:rFonts w:ascii="Times New Roman"/>
          <w:b w:val="false"/>
          <w:i w:val="false"/>
          <w:color w:val="000000"/>
          <w:sz w:val="28"/>
        </w:rPr>
        <w:t>
      415. Білуге тиіс:</w:t>
      </w:r>
    </w:p>
    <w:bookmarkEnd w:id="2105"/>
    <w:bookmarkStart w:name="z2121" w:id="2106"/>
    <w:p>
      <w:pPr>
        <w:spacing w:after="0"/>
        <w:ind w:left="0"/>
        <w:jc w:val="both"/>
      </w:pPr>
      <w:r>
        <w:rPr>
          <w:rFonts w:ascii="Times New Roman"/>
          <w:b w:val="false"/>
          <w:i w:val="false"/>
          <w:color w:val="000000"/>
          <w:sz w:val="28"/>
        </w:rPr>
        <w:t>
      қолмен теріге суретті престеп-күйдіру тәсілдерін, терілерді үтіктеу және жартылай фабрикаттарды тасымалдау ережелерін.</w:t>
      </w:r>
    </w:p>
    <w:bookmarkEnd w:id="2106"/>
    <w:bookmarkStart w:name="z2122" w:id="2107"/>
    <w:p>
      <w:pPr>
        <w:spacing w:after="0"/>
        <w:ind w:left="0"/>
        <w:jc w:val="both"/>
      </w:pPr>
      <w:r>
        <w:rPr>
          <w:rFonts w:ascii="Times New Roman"/>
          <w:b w:val="false"/>
          <w:i w:val="false"/>
          <w:color w:val="000000"/>
          <w:sz w:val="28"/>
        </w:rPr>
        <w:t>
      Параграф 2. Терілерді престеуші, 3-разряд</w:t>
      </w:r>
    </w:p>
    <w:bookmarkEnd w:id="2107"/>
    <w:bookmarkStart w:name="z2123" w:id="2108"/>
    <w:p>
      <w:pPr>
        <w:spacing w:after="0"/>
        <w:ind w:left="0"/>
        <w:jc w:val="both"/>
      </w:pPr>
      <w:r>
        <w:rPr>
          <w:rFonts w:ascii="Times New Roman"/>
          <w:b w:val="false"/>
          <w:i w:val="false"/>
          <w:color w:val="000000"/>
          <w:sz w:val="28"/>
        </w:rPr>
        <w:t>
      416. Жұмыс сипаттамасы:</w:t>
      </w:r>
    </w:p>
    <w:bookmarkEnd w:id="2108"/>
    <w:bookmarkStart w:name="z2124" w:id="2109"/>
    <w:p>
      <w:pPr>
        <w:spacing w:after="0"/>
        <w:ind w:left="0"/>
        <w:jc w:val="both"/>
      </w:pPr>
      <w:r>
        <w:rPr>
          <w:rFonts w:ascii="Times New Roman"/>
          <w:b w:val="false"/>
          <w:i w:val="false"/>
          <w:color w:val="000000"/>
          <w:sz w:val="28"/>
        </w:rPr>
        <w:t>
      тері бетін тегістеу және онда жабынды бекіту мақсатында теріні престеу немесе престерде қыздыру плиталарымен терінің беткі жағына бедерлерді ою;</w:t>
      </w:r>
    </w:p>
    <w:bookmarkEnd w:id="2109"/>
    <w:bookmarkStart w:name="z2125" w:id="2110"/>
    <w:p>
      <w:pPr>
        <w:spacing w:after="0"/>
        <w:ind w:left="0"/>
        <w:jc w:val="both"/>
      </w:pPr>
      <w:r>
        <w:rPr>
          <w:rFonts w:ascii="Times New Roman"/>
          <w:b w:val="false"/>
          <w:i w:val="false"/>
          <w:color w:val="000000"/>
          <w:sz w:val="28"/>
        </w:rPr>
        <w:t>
      терінің түрі мен жаба бояуға байланысты температураны, қысымды және ұстау уақытын реттеу.</w:t>
      </w:r>
    </w:p>
    <w:bookmarkEnd w:id="2110"/>
    <w:bookmarkStart w:name="z2126" w:id="2111"/>
    <w:p>
      <w:pPr>
        <w:spacing w:after="0"/>
        <w:ind w:left="0"/>
        <w:jc w:val="both"/>
      </w:pPr>
      <w:r>
        <w:rPr>
          <w:rFonts w:ascii="Times New Roman"/>
          <w:b w:val="false"/>
          <w:i w:val="false"/>
          <w:color w:val="000000"/>
          <w:sz w:val="28"/>
        </w:rPr>
        <w:t>
      417. Білуге тиіс:</w:t>
      </w:r>
    </w:p>
    <w:bookmarkEnd w:id="2111"/>
    <w:bookmarkStart w:name="z2127" w:id="2112"/>
    <w:p>
      <w:pPr>
        <w:spacing w:after="0"/>
        <w:ind w:left="0"/>
        <w:jc w:val="both"/>
      </w:pPr>
      <w:r>
        <w:rPr>
          <w:rFonts w:ascii="Times New Roman"/>
          <w:b w:val="false"/>
          <w:i w:val="false"/>
          <w:color w:val="000000"/>
          <w:sz w:val="28"/>
        </w:rPr>
        <w:t>
      теріні престеу тәсілдерін, терілер мен жабынның қасиеттерін, жоғары температура мен қысымның әсерімен олардың өзгеруін, престеуге дейін және одан кейін былғары жартылай фабрикатына қойылатын талаптарды, қызмет көрсету жабдығын реттеу ережелерін, оның әрекет ету қағидатын.</w:t>
      </w:r>
    </w:p>
    <w:bookmarkEnd w:id="2112"/>
    <w:bookmarkStart w:name="z2128" w:id="2113"/>
    <w:p>
      <w:pPr>
        <w:spacing w:after="0"/>
        <w:ind w:left="0"/>
        <w:jc w:val="both"/>
      </w:pPr>
      <w:r>
        <w:rPr>
          <w:rFonts w:ascii="Times New Roman"/>
          <w:b w:val="false"/>
          <w:i w:val="false"/>
          <w:color w:val="000000"/>
          <w:sz w:val="28"/>
        </w:rPr>
        <w:t>
      Параграф 3. Терілерді престеуші, 4-разряд</w:t>
      </w:r>
    </w:p>
    <w:bookmarkEnd w:id="2113"/>
    <w:bookmarkStart w:name="z2129" w:id="2114"/>
    <w:p>
      <w:pPr>
        <w:spacing w:after="0"/>
        <w:ind w:left="0"/>
        <w:jc w:val="both"/>
      </w:pPr>
      <w:r>
        <w:rPr>
          <w:rFonts w:ascii="Times New Roman"/>
          <w:b w:val="false"/>
          <w:i w:val="false"/>
          <w:color w:val="000000"/>
          <w:sz w:val="28"/>
        </w:rPr>
        <w:t>
      418. Жұмыс сипаттамасы:</w:t>
      </w:r>
    </w:p>
    <w:bookmarkEnd w:id="2114"/>
    <w:bookmarkStart w:name="z2130" w:id="2115"/>
    <w:p>
      <w:pPr>
        <w:spacing w:after="0"/>
        <w:ind w:left="0"/>
        <w:jc w:val="both"/>
      </w:pPr>
      <w:r>
        <w:rPr>
          <w:rFonts w:ascii="Times New Roman"/>
          <w:b w:val="false"/>
          <w:i w:val="false"/>
          <w:color w:val="000000"/>
          <w:sz w:val="28"/>
        </w:rPr>
        <w:t>
      терілерді престеу немесе пресс-жартылай автоматтарда бедерді өрнектеу (тілу);</w:t>
      </w:r>
    </w:p>
    <w:bookmarkEnd w:id="2115"/>
    <w:bookmarkStart w:name="z2131" w:id="2116"/>
    <w:p>
      <w:pPr>
        <w:spacing w:after="0"/>
        <w:ind w:left="0"/>
        <w:jc w:val="both"/>
      </w:pPr>
      <w:r>
        <w:rPr>
          <w:rFonts w:ascii="Times New Roman"/>
          <w:b w:val="false"/>
          <w:i w:val="false"/>
          <w:color w:val="000000"/>
          <w:sz w:val="28"/>
        </w:rPr>
        <w:t>
      теріні престеуді жүргізудің қажетті параметрлерін қамтамасыз ету үшін автоматты жүйелер мен бақылау және өлшеу құралдарын күйге келтіру және жөндеу, плиталардың температурасын, қысым астында терілерді ұстау уақытын және басқа;</w:t>
      </w:r>
    </w:p>
    <w:bookmarkEnd w:id="2116"/>
    <w:bookmarkStart w:name="z2132" w:id="2117"/>
    <w:p>
      <w:pPr>
        <w:spacing w:after="0"/>
        <w:ind w:left="0"/>
        <w:jc w:val="both"/>
      </w:pPr>
      <w:r>
        <w:rPr>
          <w:rFonts w:ascii="Times New Roman"/>
          <w:b w:val="false"/>
          <w:i w:val="false"/>
          <w:color w:val="000000"/>
          <w:sz w:val="28"/>
        </w:rPr>
        <w:t>
      престің плиталарына терілерді төсеу;</w:t>
      </w:r>
    </w:p>
    <w:bookmarkEnd w:id="2117"/>
    <w:bookmarkStart w:name="z2133" w:id="2118"/>
    <w:p>
      <w:pPr>
        <w:spacing w:after="0"/>
        <w:ind w:left="0"/>
        <w:jc w:val="both"/>
      </w:pPr>
      <w:r>
        <w:rPr>
          <w:rFonts w:ascii="Times New Roman"/>
          <w:b w:val="false"/>
          <w:i w:val="false"/>
          <w:color w:val="000000"/>
          <w:sz w:val="28"/>
        </w:rPr>
        <w:t>
      престің, автоматты жүйелердің, бақылау және өлшеу құралдарының жұмысын бақылау;</w:t>
      </w:r>
    </w:p>
    <w:bookmarkEnd w:id="2118"/>
    <w:bookmarkStart w:name="z2134" w:id="2119"/>
    <w:p>
      <w:pPr>
        <w:spacing w:after="0"/>
        <w:ind w:left="0"/>
        <w:jc w:val="both"/>
      </w:pPr>
      <w:r>
        <w:rPr>
          <w:rFonts w:ascii="Times New Roman"/>
          <w:b w:val="false"/>
          <w:i w:val="false"/>
          <w:color w:val="000000"/>
          <w:sz w:val="28"/>
        </w:rPr>
        <w:t>
      престеуден соң терілерді түсіру, оларды қадақтарға ілу, қағаз қабаттары мен қайта салумен қоса таяныштарға немесе тіркемелерге салу.</w:t>
      </w:r>
    </w:p>
    <w:bookmarkEnd w:id="2119"/>
    <w:bookmarkStart w:name="z2135" w:id="2120"/>
    <w:p>
      <w:pPr>
        <w:spacing w:after="0"/>
        <w:ind w:left="0"/>
        <w:jc w:val="both"/>
      </w:pPr>
      <w:r>
        <w:rPr>
          <w:rFonts w:ascii="Times New Roman"/>
          <w:b w:val="false"/>
          <w:i w:val="false"/>
          <w:color w:val="000000"/>
          <w:sz w:val="28"/>
        </w:rPr>
        <w:t>
      419. Білуге тиіс:</w:t>
      </w:r>
    </w:p>
    <w:bookmarkEnd w:id="2120"/>
    <w:bookmarkStart w:name="z2136" w:id="2121"/>
    <w:p>
      <w:pPr>
        <w:spacing w:after="0"/>
        <w:ind w:left="0"/>
        <w:jc w:val="both"/>
      </w:pPr>
      <w:r>
        <w:rPr>
          <w:rFonts w:ascii="Times New Roman"/>
          <w:b w:val="false"/>
          <w:i w:val="false"/>
          <w:color w:val="000000"/>
          <w:sz w:val="28"/>
        </w:rPr>
        <w:t>
      пресс-жартылай автоматтарда терілерді престеудің тәсілдерін, терілерді престеу технологиясын, терілерді престеу кемістіктерін және оларды жою тәсілдерін, қызмет көрсету пресінің, автоматты жүйелердің, бақылау және өлшеу құралдарының құрылысын, оларды күйге келтіру және жөндеу ережелерін.</w:t>
      </w:r>
    </w:p>
    <w:bookmarkEnd w:id="2121"/>
    <w:bookmarkStart w:name="z2137" w:id="2122"/>
    <w:p>
      <w:pPr>
        <w:spacing w:after="0"/>
        <w:ind w:left="0"/>
        <w:jc w:val="both"/>
      </w:pPr>
      <w:r>
        <w:rPr>
          <w:rFonts w:ascii="Times New Roman"/>
          <w:b w:val="false"/>
          <w:i w:val="false"/>
          <w:color w:val="000000"/>
          <w:sz w:val="28"/>
        </w:rPr>
        <w:t>
      67. Терілерді жұқартушы</w:t>
      </w:r>
    </w:p>
    <w:bookmarkEnd w:id="2122"/>
    <w:bookmarkStart w:name="z2138" w:id="2123"/>
    <w:p>
      <w:pPr>
        <w:spacing w:after="0"/>
        <w:ind w:left="0"/>
        <w:jc w:val="both"/>
      </w:pPr>
      <w:r>
        <w:rPr>
          <w:rFonts w:ascii="Times New Roman"/>
          <w:b w:val="false"/>
          <w:i w:val="false"/>
          <w:color w:val="000000"/>
          <w:sz w:val="28"/>
        </w:rPr>
        <w:t>
      Параграф 1. Терілерді жұқартушы, 3-разряд</w:t>
      </w:r>
    </w:p>
    <w:bookmarkEnd w:id="2123"/>
    <w:bookmarkStart w:name="z2139" w:id="2124"/>
    <w:p>
      <w:pPr>
        <w:spacing w:after="0"/>
        <w:ind w:left="0"/>
        <w:jc w:val="both"/>
      </w:pPr>
      <w:r>
        <w:rPr>
          <w:rFonts w:ascii="Times New Roman"/>
          <w:b w:val="false"/>
          <w:i w:val="false"/>
          <w:color w:val="000000"/>
          <w:sz w:val="28"/>
        </w:rPr>
        <w:t>
      420. Жұмыс сипаттамасы:</w:t>
      </w:r>
    </w:p>
    <w:bookmarkEnd w:id="2124"/>
    <w:bookmarkStart w:name="z2140" w:id="2125"/>
    <w:p>
      <w:pPr>
        <w:spacing w:after="0"/>
        <w:ind w:left="0"/>
        <w:jc w:val="both"/>
      </w:pPr>
      <w:r>
        <w:rPr>
          <w:rFonts w:ascii="Times New Roman"/>
          <w:b w:val="false"/>
          <w:i w:val="false"/>
          <w:color w:val="000000"/>
          <w:sz w:val="28"/>
        </w:rPr>
        <w:t>
      транспортер таспасынан терілерді алумен қоса өтетін катоктармен терілерді жұқарту;</w:t>
      </w:r>
    </w:p>
    <w:bookmarkEnd w:id="2125"/>
    <w:bookmarkStart w:name="z2141" w:id="2126"/>
    <w:p>
      <w:pPr>
        <w:spacing w:after="0"/>
        <w:ind w:left="0"/>
        <w:jc w:val="both"/>
      </w:pPr>
      <w:r>
        <w:rPr>
          <w:rFonts w:ascii="Times New Roman"/>
          <w:b w:val="false"/>
          <w:i w:val="false"/>
          <w:color w:val="000000"/>
          <w:sz w:val="28"/>
        </w:rPr>
        <w:t>
      өтетін катоктар роликтерінің теріге қысымын реттеуге қатысу және оның жұмысын бақылау.</w:t>
      </w:r>
    </w:p>
    <w:bookmarkEnd w:id="2126"/>
    <w:bookmarkStart w:name="z2142" w:id="2127"/>
    <w:p>
      <w:pPr>
        <w:spacing w:after="0"/>
        <w:ind w:left="0"/>
        <w:jc w:val="both"/>
      </w:pPr>
      <w:r>
        <w:rPr>
          <w:rFonts w:ascii="Times New Roman"/>
          <w:b w:val="false"/>
          <w:i w:val="false"/>
          <w:color w:val="000000"/>
          <w:sz w:val="28"/>
        </w:rPr>
        <w:t>
      421. Білуге тиіс:</w:t>
      </w:r>
    </w:p>
    <w:bookmarkEnd w:id="2127"/>
    <w:bookmarkStart w:name="z2143" w:id="2128"/>
    <w:p>
      <w:pPr>
        <w:spacing w:after="0"/>
        <w:ind w:left="0"/>
        <w:jc w:val="both"/>
      </w:pPr>
      <w:r>
        <w:rPr>
          <w:rFonts w:ascii="Times New Roman"/>
          <w:b w:val="false"/>
          <w:i w:val="false"/>
          <w:color w:val="000000"/>
          <w:sz w:val="28"/>
        </w:rPr>
        <w:t>
      өтетін катоктармен теріні жұқарту ережелерін, жұқартуға дейін және одан кейін былғары жартылай фабрикаттарына қойылатын талаптарды, терілерді жұқартатын өтетін катоктардың құрылысы мен әрекет ету қағидатын.</w:t>
      </w:r>
    </w:p>
    <w:bookmarkEnd w:id="2128"/>
    <w:bookmarkStart w:name="z2144" w:id="2129"/>
    <w:p>
      <w:pPr>
        <w:spacing w:after="0"/>
        <w:ind w:left="0"/>
        <w:jc w:val="both"/>
      </w:pPr>
      <w:r>
        <w:rPr>
          <w:rFonts w:ascii="Times New Roman"/>
          <w:b w:val="false"/>
          <w:i w:val="false"/>
          <w:color w:val="000000"/>
          <w:sz w:val="28"/>
        </w:rPr>
        <w:t>
      Параграф 2. Терілерді жұқартушы, 4-разряд</w:t>
      </w:r>
    </w:p>
    <w:bookmarkEnd w:id="2129"/>
    <w:bookmarkStart w:name="z2145" w:id="2130"/>
    <w:p>
      <w:pPr>
        <w:spacing w:after="0"/>
        <w:ind w:left="0"/>
        <w:jc w:val="both"/>
      </w:pPr>
      <w:r>
        <w:rPr>
          <w:rFonts w:ascii="Times New Roman"/>
          <w:b w:val="false"/>
          <w:i w:val="false"/>
          <w:color w:val="000000"/>
          <w:sz w:val="28"/>
        </w:rPr>
        <w:t>
      422. Жұмыс сипаттамасы:</w:t>
      </w:r>
    </w:p>
    <w:bookmarkEnd w:id="2130"/>
    <w:bookmarkStart w:name="z2146" w:id="2131"/>
    <w:p>
      <w:pPr>
        <w:spacing w:after="0"/>
        <w:ind w:left="0"/>
        <w:jc w:val="both"/>
      </w:pPr>
      <w:r>
        <w:rPr>
          <w:rFonts w:ascii="Times New Roman"/>
          <w:b w:val="false"/>
          <w:i w:val="false"/>
          <w:color w:val="000000"/>
          <w:sz w:val="28"/>
        </w:rPr>
        <w:t>
      қыртыстарды, дақтарды терінің беткі жағында болдырмай, мүлтіксіз өтетін таптауыштың транспортеріне терілердің бетін жоғары қаратып төсеумен қоса теріні нығыздау және оған қажетті қаттылықты беру мақсатында өтетін таптауыштарда терілерді жұқарту;</w:t>
      </w:r>
    </w:p>
    <w:bookmarkEnd w:id="2131"/>
    <w:bookmarkStart w:name="z2147" w:id="2132"/>
    <w:p>
      <w:pPr>
        <w:spacing w:after="0"/>
        <w:ind w:left="0"/>
        <w:jc w:val="both"/>
      </w:pPr>
      <w:r>
        <w:rPr>
          <w:rFonts w:ascii="Times New Roman"/>
          <w:b w:val="false"/>
          <w:i w:val="false"/>
          <w:color w:val="000000"/>
          <w:sz w:val="28"/>
        </w:rPr>
        <w:t>
      таптауыш роликтерінің теріге қысымын реттеу.</w:t>
      </w:r>
    </w:p>
    <w:bookmarkEnd w:id="2132"/>
    <w:bookmarkStart w:name="z2148" w:id="2133"/>
    <w:p>
      <w:pPr>
        <w:spacing w:after="0"/>
        <w:ind w:left="0"/>
        <w:jc w:val="both"/>
      </w:pPr>
      <w:r>
        <w:rPr>
          <w:rFonts w:ascii="Times New Roman"/>
          <w:b w:val="false"/>
          <w:i w:val="false"/>
          <w:color w:val="000000"/>
          <w:sz w:val="28"/>
        </w:rPr>
        <w:t>
      423. Білуге тиіс:</w:t>
      </w:r>
    </w:p>
    <w:bookmarkEnd w:id="2133"/>
    <w:bookmarkStart w:name="z2149" w:id="2134"/>
    <w:p>
      <w:pPr>
        <w:spacing w:after="0"/>
        <w:ind w:left="0"/>
        <w:jc w:val="both"/>
      </w:pPr>
      <w:r>
        <w:rPr>
          <w:rFonts w:ascii="Times New Roman"/>
          <w:b w:val="false"/>
          <w:i w:val="false"/>
          <w:color w:val="000000"/>
          <w:sz w:val="28"/>
        </w:rPr>
        <w:t>
      дайын теріні тағайындауды ескере отырып, өтпелі таптауыштармен теріні жұқарту тәсілдерін, өтпелі таптауыштарды техникалық пайдалану және таптауыш роликтердің теріге қысымын реттеу ережелерін.</w:t>
      </w:r>
    </w:p>
    <w:bookmarkEnd w:id="2134"/>
    <w:bookmarkStart w:name="z2150" w:id="2135"/>
    <w:p>
      <w:pPr>
        <w:spacing w:after="0"/>
        <w:ind w:left="0"/>
        <w:jc w:val="both"/>
      </w:pPr>
      <w:r>
        <w:rPr>
          <w:rFonts w:ascii="Times New Roman"/>
          <w:b w:val="false"/>
          <w:i w:val="false"/>
          <w:color w:val="000000"/>
          <w:sz w:val="28"/>
        </w:rPr>
        <w:t>
      Параграф 3. Терілерді жұқартушы, 5-разряд</w:t>
      </w:r>
    </w:p>
    <w:bookmarkEnd w:id="2135"/>
    <w:bookmarkStart w:name="z2151" w:id="2136"/>
    <w:p>
      <w:pPr>
        <w:spacing w:after="0"/>
        <w:ind w:left="0"/>
        <w:jc w:val="both"/>
      </w:pPr>
      <w:r>
        <w:rPr>
          <w:rFonts w:ascii="Times New Roman"/>
          <w:b w:val="false"/>
          <w:i w:val="false"/>
          <w:color w:val="000000"/>
          <w:sz w:val="28"/>
        </w:rPr>
        <w:t>
      424. Жұмыс сипаттамасы:</w:t>
      </w:r>
    </w:p>
    <w:bookmarkEnd w:id="2136"/>
    <w:bookmarkStart w:name="z2152" w:id="2137"/>
    <w:p>
      <w:pPr>
        <w:spacing w:after="0"/>
        <w:ind w:left="0"/>
        <w:jc w:val="both"/>
      </w:pPr>
      <w:r>
        <w:rPr>
          <w:rFonts w:ascii="Times New Roman"/>
          <w:b w:val="false"/>
          <w:i w:val="false"/>
          <w:color w:val="000000"/>
          <w:sz w:val="28"/>
        </w:rPr>
        <w:t>
      гидравликалық өтпейтін таптауыштарда теріні нығыздау және оған қажетті қаттылықты, төзімділікті, жалтырақты беру мақсатында терілерді жұқарту;</w:t>
      </w:r>
    </w:p>
    <w:bookmarkEnd w:id="2137"/>
    <w:bookmarkStart w:name="z2153" w:id="2138"/>
    <w:p>
      <w:pPr>
        <w:spacing w:after="0"/>
        <w:ind w:left="0"/>
        <w:jc w:val="both"/>
      </w:pPr>
      <w:r>
        <w:rPr>
          <w:rFonts w:ascii="Times New Roman"/>
          <w:b w:val="false"/>
          <w:i w:val="false"/>
          <w:color w:val="000000"/>
          <w:sz w:val="28"/>
        </w:rPr>
        <w:t>
      үстел плитасына беткі жағын жоғары қаратып терілерді төсеу және оларды учаскелер бойынша жұқарту;</w:t>
      </w:r>
    </w:p>
    <w:bookmarkEnd w:id="2138"/>
    <w:bookmarkStart w:name="z2154" w:id="2139"/>
    <w:p>
      <w:pPr>
        <w:spacing w:after="0"/>
        <w:ind w:left="0"/>
        <w:jc w:val="both"/>
      </w:pPr>
      <w:r>
        <w:rPr>
          <w:rFonts w:ascii="Times New Roman"/>
          <w:b w:val="false"/>
          <w:i w:val="false"/>
          <w:color w:val="000000"/>
          <w:sz w:val="28"/>
        </w:rPr>
        <w:t>
      жұқарту роликтерінің теріге қысымын оның мақсатына сәйкес реттеу;</w:t>
      </w:r>
    </w:p>
    <w:bookmarkEnd w:id="2139"/>
    <w:bookmarkStart w:name="z2155" w:id="2140"/>
    <w:p>
      <w:pPr>
        <w:spacing w:after="0"/>
        <w:ind w:left="0"/>
        <w:jc w:val="both"/>
      </w:pPr>
      <w:r>
        <w:rPr>
          <w:rFonts w:ascii="Times New Roman"/>
          <w:b w:val="false"/>
          <w:i w:val="false"/>
          <w:color w:val="000000"/>
          <w:sz w:val="28"/>
        </w:rPr>
        <w:t>
      таптауыштың басқару тетігінде орналасқан бақылау және өлшеу құралдарын байқау.</w:t>
      </w:r>
    </w:p>
    <w:bookmarkEnd w:id="2140"/>
    <w:bookmarkStart w:name="z2156" w:id="2141"/>
    <w:p>
      <w:pPr>
        <w:spacing w:after="0"/>
        <w:ind w:left="0"/>
        <w:jc w:val="both"/>
      </w:pPr>
      <w:r>
        <w:rPr>
          <w:rFonts w:ascii="Times New Roman"/>
          <w:b w:val="false"/>
          <w:i w:val="false"/>
          <w:color w:val="000000"/>
          <w:sz w:val="28"/>
        </w:rPr>
        <w:t>
      425. Білуге тиіс:</w:t>
      </w:r>
    </w:p>
    <w:bookmarkEnd w:id="2141"/>
    <w:bookmarkStart w:name="z2157" w:id="2142"/>
    <w:p>
      <w:pPr>
        <w:spacing w:after="0"/>
        <w:ind w:left="0"/>
        <w:jc w:val="both"/>
      </w:pPr>
      <w:r>
        <w:rPr>
          <w:rFonts w:ascii="Times New Roman"/>
          <w:b w:val="false"/>
          <w:i w:val="false"/>
          <w:color w:val="000000"/>
          <w:sz w:val="28"/>
        </w:rPr>
        <w:t>
      дайын теріні тағайындауды ескере отырып, гидравликалық өтпейтін таптауыштарда жұқартудың технологиялық режимін, гидравликалық өтпейтін таптауыштар мен бақылау және өлшеу құралдарының құрылысын, оларды жөндеу ережелерін.</w:t>
      </w:r>
    </w:p>
    <w:bookmarkEnd w:id="2142"/>
    <w:bookmarkStart w:name="z2158" w:id="2143"/>
    <w:p>
      <w:pPr>
        <w:spacing w:after="0"/>
        <w:ind w:left="0"/>
        <w:jc w:val="both"/>
      </w:pPr>
      <w:r>
        <w:rPr>
          <w:rFonts w:ascii="Times New Roman"/>
          <w:b w:val="false"/>
          <w:i w:val="false"/>
          <w:color w:val="000000"/>
          <w:sz w:val="28"/>
        </w:rPr>
        <w:t>
      68. Терілерді езуші</w:t>
      </w:r>
    </w:p>
    <w:bookmarkEnd w:id="2143"/>
    <w:bookmarkStart w:name="z2159" w:id="2144"/>
    <w:p>
      <w:pPr>
        <w:spacing w:after="0"/>
        <w:ind w:left="0"/>
        <w:jc w:val="both"/>
      </w:pPr>
      <w:r>
        <w:rPr>
          <w:rFonts w:ascii="Times New Roman"/>
          <w:b w:val="false"/>
          <w:i w:val="false"/>
          <w:color w:val="000000"/>
          <w:sz w:val="28"/>
        </w:rPr>
        <w:t>
      Параграф 1. Терілерді езуші, 3-разряд</w:t>
      </w:r>
    </w:p>
    <w:bookmarkEnd w:id="2144"/>
    <w:bookmarkStart w:name="z2160" w:id="2145"/>
    <w:p>
      <w:pPr>
        <w:spacing w:after="0"/>
        <w:ind w:left="0"/>
        <w:jc w:val="both"/>
      </w:pPr>
      <w:r>
        <w:rPr>
          <w:rFonts w:ascii="Times New Roman"/>
          <w:b w:val="false"/>
          <w:i w:val="false"/>
          <w:color w:val="000000"/>
          <w:sz w:val="28"/>
        </w:rPr>
        <w:t>
      426. Жұмыс сипаттамасы:</w:t>
      </w:r>
    </w:p>
    <w:bookmarkEnd w:id="2145"/>
    <w:bookmarkStart w:name="z2161" w:id="2146"/>
    <w:p>
      <w:pPr>
        <w:spacing w:after="0"/>
        <w:ind w:left="0"/>
        <w:jc w:val="both"/>
      </w:pPr>
      <w:r>
        <w:rPr>
          <w:rFonts w:ascii="Times New Roman"/>
          <w:b w:val="false"/>
          <w:i w:val="false"/>
          <w:color w:val="000000"/>
          <w:sz w:val="28"/>
        </w:rPr>
        <w:t>
      көп столды машиналар мен сүргілеу үлгісіндегі машиналарда терілерді езу;</w:t>
      </w:r>
    </w:p>
    <w:bookmarkEnd w:id="2146"/>
    <w:bookmarkStart w:name="z2162" w:id="2147"/>
    <w:p>
      <w:pPr>
        <w:spacing w:after="0"/>
        <w:ind w:left="0"/>
        <w:jc w:val="both"/>
      </w:pPr>
      <w:r>
        <w:rPr>
          <w:rFonts w:ascii="Times New Roman"/>
          <w:b w:val="false"/>
          <w:i w:val="false"/>
          <w:color w:val="000000"/>
          <w:sz w:val="28"/>
        </w:rPr>
        <w:t>
      қыртыстарды, әжімдерді жою және ауданын ұлғайту мақсатында терінің табандары мен шеткі учаскелерін өңдеу;</w:t>
      </w:r>
    </w:p>
    <w:bookmarkEnd w:id="2147"/>
    <w:bookmarkStart w:name="z2163" w:id="2148"/>
    <w:p>
      <w:pPr>
        <w:spacing w:after="0"/>
        <w:ind w:left="0"/>
        <w:jc w:val="both"/>
      </w:pPr>
      <w:r>
        <w:rPr>
          <w:rFonts w:ascii="Times New Roman"/>
          <w:b w:val="false"/>
          <w:i w:val="false"/>
          <w:color w:val="000000"/>
          <w:sz w:val="28"/>
        </w:rPr>
        <w:t>
      езу операциясын өткізуге терінің дайындық дәрежесін анықтау.</w:t>
      </w:r>
    </w:p>
    <w:bookmarkEnd w:id="2148"/>
    <w:bookmarkStart w:name="z2164" w:id="2149"/>
    <w:p>
      <w:pPr>
        <w:spacing w:after="0"/>
        <w:ind w:left="0"/>
        <w:jc w:val="both"/>
      </w:pPr>
      <w:r>
        <w:rPr>
          <w:rFonts w:ascii="Times New Roman"/>
          <w:b w:val="false"/>
          <w:i w:val="false"/>
          <w:color w:val="000000"/>
          <w:sz w:val="28"/>
        </w:rPr>
        <w:t>
      427. Білуге тиіс:</w:t>
      </w:r>
    </w:p>
    <w:bookmarkEnd w:id="2149"/>
    <w:bookmarkStart w:name="z2165" w:id="2150"/>
    <w:p>
      <w:pPr>
        <w:spacing w:after="0"/>
        <w:ind w:left="0"/>
        <w:jc w:val="both"/>
      </w:pPr>
      <w:r>
        <w:rPr>
          <w:rFonts w:ascii="Times New Roman"/>
          <w:b w:val="false"/>
          <w:i w:val="false"/>
          <w:color w:val="000000"/>
          <w:sz w:val="28"/>
        </w:rPr>
        <w:t>
      көп столды машиналар мен сүргілеуші үлгісіндегі машиналарда терілерді езу әдістерін, тері өңдеудің болуы мүмкін ақауларды (сыдыру, жыру, нашар езу, ажырау, үзілу), оларды анықтау және жою тәсілдерін, қолданылатын машиналарды реттеу және пайдалану ережелерін.</w:t>
      </w:r>
    </w:p>
    <w:bookmarkEnd w:id="2150"/>
    <w:bookmarkStart w:name="z2166" w:id="2151"/>
    <w:p>
      <w:pPr>
        <w:spacing w:after="0"/>
        <w:ind w:left="0"/>
        <w:jc w:val="both"/>
      </w:pPr>
      <w:r>
        <w:rPr>
          <w:rFonts w:ascii="Times New Roman"/>
          <w:b w:val="false"/>
          <w:i w:val="false"/>
          <w:color w:val="000000"/>
          <w:sz w:val="28"/>
        </w:rPr>
        <w:t>
      Параграф 2. Терілерді езуші, 4-разряд</w:t>
      </w:r>
    </w:p>
    <w:bookmarkEnd w:id="2151"/>
    <w:bookmarkStart w:name="z2167" w:id="2152"/>
    <w:p>
      <w:pPr>
        <w:spacing w:after="0"/>
        <w:ind w:left="0"/>
        <w:jc w:val="both"/>
      </w:pPr>
      <w:r>
        <w:rPr>
          <w:rFonts w:ascii="Times New Roman"/>
          <w:b w:val="false"/>
          <w:i w:val="false"/>
          <w:color w:val="000000"/>
          <w:sz w:val="28"/>
        </w:rPr>
        <w:t>
      428. Жұмыс сипаттамасы:</w:t>
      </w:r>
    </w:p>
    <w:bookmarkEnd w:id="2152"/>
    <w:bookmarkStart w:name="z2168" w:id="2153"/>
    <w:p>
      <w:pPr>
        <w:spacing w:after="0"/>
        <w:ind w:left="0"/>
        <w:jc w:val="both"/>
      </w:pPr>
      <w:r>
        <w:rPr>
          <w:rFonts w:ascii="Times New Roman"/>
          <w:b w:val="false"/>
          <w:i w:val="false"/>
          <w:color w:val="000000"/>
          <w:sz w:val="28"/>
        </w:rPr>
        <w:t>
      білігі бар машиналарда және циклялармен қолмен юфть пен шевроны (ешкі былғарысын) қыртыстарды, әжімдерді жою және ауданын ұлғайту мақсатында езу;</w:t>
      </w:r>
    </w:p>
    <w:bookmarkEnd w:id="2153"/>
    <w:bookmarkStart w:name="z2169" w:id="2154"/>
    <w:p>
      <w:pPr>
        <w:spacing w:after="0"/>
        <w:ind w:left="0"/>
        <w:jc w:val="both"/>
      </w:pPr>
      <w:r>
        <w:rPr>
          <w:rFonts w:ascii="Times New Roman"/>
          <w:b w:val="false"/>
          <w:i w:val="false"/>
          <w:color w:val="000000"/>
          <w:sz w:val="28"/>
        </w:rPr>
        <w:t>
      біліктер арасындағы саңылауды, қыздырылатын біліктің температурасын реттеу;</w:t>
      </w:r>
    </w:p>
    <w:bookmarkEnd w:id="2154"/>
    <w:bookmarkStart w:name="z2170" w:id="2155"/>
    <w:p>
      <w:pPr>
        <w:spacing w:after="0"/>
        <w:ind w:left="0"/>
        <w:jc w:val="both"/>
      </w:pPr>
      <w:r>
        <w:rPr>
          <w:rFonts w:ascii="Times New Roman"/>
          <w:b w:val="false"/>
          <w:i w:val="false"/>
          <w:color w:val="000000"/>
          <w:sz w:val="28"/>
        </w:rPr>
        <w:t>
      өңделген жартылай фабрикатты төсеу;</w:t>
      </w:r>
    </w:p>
    <w:bookmarkEnd w:id="2155"/>
    <w:bookmarkStart w:name="z2171" w:id="2156"/>
    <w:p>
      <w:pPr>
        <w:spacing w:after="0"/>
        <w:ind w:left="0"/>
        <w:jc w:val="both"/>
      </w:pPr>
      <w:r>
        <w:rPr>
          <w:rFonts w:ascii="Times New Roman"/>
          <w:b w:val="false"/>
          <w:i w:val="false"/>
          <w:color w:val="000000"/>
          <w:sz w:val="28"/>
        </w:rPr>
        <w:t>
      цикляларды түзету.</w:t>
      </w:r>
    </w:p>
    <w:bookmarkEnd w:id="2156"/>
    <w:bookmarkStart w:name="z2172" w:id="2157"/>
    <w:p>
      <w:pPr>
        <w:spacing w:after="0"/>
        <w:ind w:left="0"/>
        <w:jc w:val="both"/>
      </w:pPr>
      <w:r>
        <w:rPr>
          <w:rFonts w:ascii="Times New Roman"/>
          <w:b w:val="false"/>
          <w:i w:val="false"/>
          <w:color w:val="000000"/>
          <w:sz w:val="28"/>
        </w:rPr>
        <w:t>
      429. Білуге тиіс:</w:t>
      </w:r>
    </w:p>
    <w:bookmarkEnd w:id="2157"/>
    <w:bookmarkStart w:name="z2173" w:id="2158"/>
    <w:p>
      <w:pPr>
        <w:spacing w:after="0"/>
        <w:ind w:left="0"/>
        <w:jc w:val="both"/>
      </w:pPr>
      <w:r>
        <w:rPr>
          <w:rFonts w:ascii="Times New Roman"/>
          <w:b w:val="false"/>
          <w:i w:val="false"/>
          <w:color w:val="000000"/>
          <w:sz w:val="28"/>
        </w:rPr>
        <w:t>
      білігі бар машиналарда теріні, циклялармен қолмен юфть пен шевроны (ешкі былғарысын), өңделген былғарылық жартылай фабрикаттарды төсеу ережелерін, білігі бар машиналардың құрылысын, оларды реттеу және жөндеу ережелерін, цикляларды түзету тәсілдерін.</w:t>
      </w:r>
    </w:p>
    <w:bookmarkEnd w:id="2158"/>
    <w:bookmarkStart w:name="z2174" w:id="2159"/>
    <w:p>
      <w:pPr>
        <w:spacing w:after="0"/>
        <w:ind w:left="0"/>
        <w:jc w:val="both"/>
      </w:pPr>
      <w:r>
        <w:rPr>
          <w:rFonts w:ascii="Times New Roman"/>
          <w:b w:val="false"/>
          <w:i w:val="false"/>
          <w:color w:val="000000"/>
          <w:sz w:val="28"/>
        </w:rPr>
        <w:t>
      Параграф 3. Терілерді езуші, 5-разряд</w:t>
      </w:r>
    </w:p>
    <w:bookmarkEnd w:id="2159"/>
    <w:bookmarkStart w:name="z2175" w:id="2160"/>
    <w:p>
      <w:pPr>
        <w:spacing w:after="0"/>
        <w:ind w:left="0"/>
        <w:jc w:val="both"/>
      </w:pPr>
      <w:r>
        <w:rPr>
          <w:rFonts w:ascii="Times New Roman"/>
          <w:b w:val="false"/>
          <w:i w:val="false"/>
          <w:color w:val="000000"/>
          <w:sz w:val="28"/>
        </w:rPr>
        <w:t>
      430. Жұмыс сипаттамасы:</w:t>
      </w:r>
    </w:p>
    <w:bookmarkEnd w:id="2160"/>
    <w:bookmarkStart w:name="z2176" w:id="2161"/>
    <w:p>
      <w:pPr>
        <w:spacing w:after="0"/>
        <w:ind w:left="0"/>
        <w:jc w:val="both"/>
      </w:pPr>
      <w:r>
        <w:rPr>
          <w:rFonts w:ascii="Times New Roman"/>
          <w:b w:val="false"/>
          <w:i w:val="false"/>
          <w:color w:val="000000"/>
          <w:sz w:val="28"/>
        </w:rPr>
        <w:t>
      қыртыстарды, қатпарларды жою және ауданын ұлғайту мақсатында барабанды машиналарда терілерді езу;</w:t>
      </w:r>
    </w:p>
    <w:bookmarkEnd w:id="2161"/>
    <w:bookmarkStart w:name="z2177" w:id="2162"/>
    <w:p>
      <w:pPr>
        <w:spacing w:after="0"/>
        <w:ind w:left="0"/>
        <w:jc w:val="both"/>
      </w:pPr>
      <w:r>
        <w:rPr>
          <w:rFonts w:ascii="Times New Roman"/>
          <w:b w:val="false"/>
          <w:i w:val="false"/>
          <w:color w:val="000000"/>
          <w:sz w:val="28"/>
        </w:rPr>
        <w:t>
      өңделетін терілердің қалыңдығы мен түріне байланысты пышақты және тірек барабандарының арасындағы саңылауды реттеу.</w:t>
      </w:r>
    </w:p>
    <w:bookmarkEnd w:id="2162"/>
    <w:bookmarkStart w:name="z2178" w:id="2163"/>
    <w:p>
      <w:pPr>
        <w:spacing w:after="0"/>
        <w:ind w:left="0"/>
        <w:jc w:val="both"/>
      </w:pPr>
      <w:r>
        <w:rPr>
          <w:rFonts w:ascii="Times New Roman"/>
          <w:b w:val="false"/>
          <w:i w:val="false"/>
          <w:color w:val="000000"/>
          <w:sz w:val="28"/>
        </w:rPr>
        <w:t>
      431. Білуге тиіс:</w:t>
      </w:r>
    </w:p>
    <w:bookmarkEnd w:id="2163"/>
    <w:bookmarkStart w:name="z2179" w:id="2164"/>
    <w:p>
      <w:pPr>
        <w:spacing w:after="0"/>
        <w:ind w:left="0"/>
        <w:jc w:val="both"/>
      </w:pPr>
      <w:r>
        <w:rPr>
          <w:rFonts w:ascii="Times New Roman"/>
          <w:b w:val="false"/>
          <w:i w:val="false"/>
          <w:color w:val="000000"/>
          <w:sz w:val="28"/>
        </w:rPr>
        <w:t>
      барабанды машиналарда терілерді езу ережелерін, барабанды машиналардың құрылысын, оларды реттеу және пайдалану ережелерін.</w:t>
      </w:r>
    </w:p>
    <w:bookmarkEnd w:id="2164"/>
    <w:bookmarkStart w:name="z2180" w:id="2165"/>
    <w:p>
      <w:pPr>
        <w:spacing w:after="0"/>
        <w:ind w:left="0"/>
        <w:jc w:val="both"/>
      </w:pPr>
      <w:r>
        <w:rPr>
          <w:rFonts w:ascii="Times New Roman"/>
          <w:b w:val="false"/>
          <w:i w:val="false"/>
          <w:color w:val="000000"/>
          <w:sz w:val="28"/>
        </w:rPr>
        <w:t>
      69. Былғары шикізатын пішуші</w:t>
      </w:r>
    </w:p>
    <w:bookmarkEnd w:id="2165"/>
    <w:bookmarkStart w:name="z2181" w:id="2166"/>
    <w:p>
      <w:pPr>
        <w:spacing w:after="0"/>
        <w:ind w:left="0"/>
        <w:jc w:val="both"/>
      </w:pPr>
      <w:r>
        <w:rPr>
          <w:rFonts w:ascii="Times New Roman"/>
          <w:b w:val="false"/>
          <w:i w:val="false"/>
          <w:color w:val="000000"/>
          <w:sz w:val="28"/>
        </w:rPr>
        <w:t>
      Параграф 1. Былғары шикізатын пішуші, 2-разряд</w:t>
      </w:r>
    </w:p>
    <w:bookmarkEnd w:id="2166"/>
    <w:bookmarkStart w:name="z2182" w:id="2167"/>
    <w:p>
      <w:pPr>
        <w:spacing w:after="0"/>
        <w:ind w:left="0"/>
        <w:jc w:val="both"/>
      </w:pPr>
      <w:r>
        <w:rPr>
          <w:rFonts w:ascii="Times New Roman"/>
          <w:b w:val="false"/>
          <w:i w:val="false"/>
          <w:color w:val="000000"/>
          <w:sz w:val="28"/>
        </w:rPr>
        <w:t>
      432. Жұмыс сипаттамасы:</w:t>
      </w:r>
    </w:p>
    <w:bookmarkEnd w:id="2167"/>
    <w:bookmarkStart w:name="z2183" w:id="2168"/>
    <w:p>
      <w:pPr>
        <w:spacing w:after="0"/>
        <w:ind w:left="0"/>
        <w:jc w:val="both"/>
      </w:pPr>
      <w:r>
        <w:rPr>
          <w:rFonts w:ascii="Times New Roman"/>
          <w:b w:val="false"/>
          <w:i w:val="false"/>
          <w:color w:val="000000"/>
          <w:sz w:val="28"/>
        </w:rPr>
        <w:t>
      біліктілігі анағұрлым жоғарғы былғары шикізатын пішушінің басшылығымен мемлекеттік стандарттың талаптарына сәйкес шошқа немесе жылқы терілерін пішу (крупондау);</w:t>
      </w:r>
    </w:p>
    <w:bookmarkEnd w:id="2168"/>
    <w:bookmarkStart w:name="z2184" w:id="2169"/>
    <w:p>
      <w:pPr>
        <w:spacing w:after="0"/>
        <w:ind w:left="0"/>
        <w:jc w:val="both"/>
      </w:pPr>
      <w:r>
        <w:rPr>
          <w:rFonts w:ascii="Times New Roman"/>
          <w:b w:val="false"/>
          <w:i w:val="false"/>
          <w:color w:val="000000"/>
          <w:sz w:val="28"/>
        </w:rPr>
        <w:t>
      үстелге терілерді, көнді, жартылай фабрикаттарды, былғарыны төсеу;</w:t>
      </w:r>
    </w:p>
    <w:bookmarkEnd w:id="2169"/>
    <w:bookmarkStart w:name="z2185" w:id="2170"/>
    <w:p>
      <w:pPr>
        <w:spacing w:after="0"/>
        <w:ind w:left="0"/>
        <w:jc w:val="both"/>
      </w:pPr>
      <w:r>
        <w:rPr>
          <w:rFonts w:ascii="Times New Roman"/>
          <w:b w:val="false"/>
          <w:i w:val="false"/>
          <w:color w:val="000000"/>
          <w:sz w:val="28"/>
        </w:rPr>
        <w:t>
      жота сызығы бойынша шошқа терісінің жая бөлігін кесу;</w:t>
      </w:r>
    </w:p>
    <w:bookmarkEnd w:id="2170"/>
    <w:bookmarkStart w:name="z2186" w:id="2171"/>
    <w:p>
      <w:pPr>
        <w:spacing w:after="0"/>
        <w:ind w:left="0"/>
        <w:jc w:val="both"/>
      </w:pPr>
      <w:r>
        <w:rPr>
          <w:rFonts w:ascii="Times New Roman"/>
          <w:b w:val="false"/>
          <w:i w:val="false"/>
          <w:color w:val="000000"/>
          <w:sz w:val="28"/>
        </w:rPr>
        <w:t>
      терілер пішімінің элементтерін таңбалау және жинап қою.</w:t>
      </w:r>
    </w:p>
    <w:bookmarkEnd w:id="2171"/>
    <w:bookmarkStart w:name="z2187" w:id="2172"/>
    <w:p>
      <w:pPr>
        <w:spacing w:after="0"/>
        <w:ind w:left="0"/>
        <w:jc w:val="both"/>
      </w:pPr>
      <w:r>
        <w:rPr>
          <w:rFonts w:ascii="Times New Roman"/>
          <w:b w:val="false"/>
          <w:i w:val="false"/>
          <w:color w:val="000000"/>
          <w:sz w:val="28"/>
        </w:rPr>
        <w:t>
      433. Білуге тиіс:</w:t>
      </w:r>
    </w:p>
    <w:bookmarkEnd w:id="2172"/>
    <w:bookmarkStart w:name="z2188" w:id="2173"/>
    <w:p>
      <w:pPr>
        <w:spacing w:after="0"/>
        <w:ind w:left="0"/>
        <w:jc w:val="both"/>
      </w:pPr>
      <w:r>
        <w:rPr>
          <w:rFonts w:ascii="Times New Roman"/>
          <w:b w:val="false"/>
          <w:i w:val="false"/>
          <w:color w:val="000000"/>
          <w:sz w:val="28"/>
        </w:rPr>
        <w:t>
      шошқа немесе жылқы терілерін пішу (крупондау) ережелерін, былғары шикізатының түрлерін, крупондауға, былғары пішімінің элементтеріне және оларды крупондау үшін қаттауға қойылатын талаптарды.</w:t>
      </w:r>
    </w:p>
    <w:bookmarkEnd w:id="2173"/>
    <w:bookmarkStart w:name="z2189" w:id="2174"/>
    <w:p>
      <w:pPr>
        <w:spacing w:after="0"/>
        <w:ind w:left="0"/>
        <w:jc w:val="both"/>
      </w:pPr>
      <w:r>
        <w:rPr>
          <w:rFonts w:ascii="Times New Roman"/>
          <w:b w:val="false"/>
          <w:i w:val="false"/>
          <w:color w:val="000000"/>
          <w:sz w:val="28"/>
        </w:rPr>
        <w:t>
      Параграф 2. Былғары шикізатын пішуші, 3-разряд</w:t>
      </w:r>
    </w:p>
    <w:bookmarkEnd w:id="2174"/>
    <w:bookmarkStart w:name="z2190" w:id="2175"/>
    <w:p>
      <w:pPr>
        <w:spacing w:after="0"/>
        <w:ind w:left="0"/>
        <w:jc w:val="both"/>
      </w:pPr>
      <w:r>
        <w:rPr>
          <w:rFonts w:ascii="Times New Roman"/>
          <w:b w:val="false"/>
          <w:i w:val="false"/>
          <w:color w:val="000000"/>
          <w:sz w:val="28"/>
        </w:rPr>
        <w:t>
      434. Жұмыс сипаттамасы:</w:t>
      </w:r>
    </w:p>
    <w:bookmarkEnd w:id="2175"/>
    <w:bookmarkStart w:name="z2191" w:id="2176"/>
    <w:p>
      <w:pPr>
        <w:spacing w:after="0"/>
        <w:ind w:left="0"/>
        <w:jc w:val="both"/>
      </w:pPr>
      <w:r>
        <w:rPr>
          <w:rFonts w:ascii="Times New Roman"/>
          <w:b w:val="false"/>
          <w:i w:val="false"/>
          <w:color w:val="000000"/>
          <w:sz w:val="28"/>
        </w:rPr>
        <w:t>
      біліктілігі анағұрлым жоғары былғары шикізатын пішушінің басшылығымен жартылай фабрикаттарды, көнді, ірі қара малдың терісін крупондарға (жонарқаға), жағашықтарға, етекке және пішімнің басқа элементтеріне пішу (крупондау).</w:t>
      </w:r>
    </w:p>
    <w:bookmarkEnd w:id="2176"/>
    <w:bookmarkStart w:name="z2192" w:id="2177"/>
    <w:p>
      <w:pPr>
        <w:spacing w:after="0"/>
        <w:ind w:left="0"/>
        <w:jc w:val="both"/>
      </w:pPr>
      <w:r>
        <w:rPr>
          <w:rFonts w:ascii="Times New Roman"/>
          <w:b w:val="false"/>
          <w:i w:val="false"/>
          <w:color w:val="000000"/>
          <w:sz w:val="28"/>
        </w:rPr>
        <w:t>
      435. Білуге тиіс:</w:t>
      </w:r>
    </w:p>
    <w:bookmarkEnd w:id="2177"/>
    <w:bookmarkStart w:name="z2193" w:id="2178"/>
    <w:p>
      <w:pPr>
        <w:spacing w:after="0"/>
        <w:ind w:left="0"/>
        <w:jc w:val="both"/>
      </w:pPr>
      <w:r>
        <w:rPr>
          <w:rFonts w:ascii="Times New Roman"/>
          <w:b w:val="false"/>
          <w:i w:val="false"/>
          <w:color w:val="000000"/>
          <w:sz w:val="28"/>
        </w:rPr>
        <w:t>
      жартылай фабрикаттарды, көнді, ірі қара малдың терілерін пішу (крупондау) ережелерін.</w:t>
      </w:r>
    </w:p>
    <w:bookmarkEnd w:id="2178"/>
    <w:bookmarkStart w:name="z2194" w:id="2179"/>
    <w:p>
      <w:pPr>
        <w:spacing w:after="0"/>
        <w:ind w:left="0"/>
        <w:jc w:val="both"/>
      </w:pPr>
      <w:r>
        <w:rPr>
          <w:rFonts w:ascii="Times New Roman"/>
          <w:b w:val="false"/>
          <w:i w:val="false"/>
          <w:color w:val="000000"/>
          <w:sz w:val="28"/>
        </w:rPr>
        <w:t>
      Параграф 3. Былғары шикізатын пішуші, 4-разряд</w:t>
      </w:r>
    </w:p>
    <w:bookmarkEnd w:id="2179"/>
    <w:bookmarkStart w:name="z2195" w:id="2180"/>
    <w:p>
      <w:pPr>
        <w:spacing w:after="0"/>
        <w:ind w:left="0"/>
        <w:jc w:val="both"/>
      </w:pPr>
      <w:r>
        <w:rPr>
          <w:rFonts w:ascii="Times New Roman"/>
          <w:b w:val="false"/>
          <w:i w:val="false"/>
          <w:color w:val="000000"/>
          <w:sz w:val="28"/>
        </w:rPr>
        <w:t>
      436. Жұмыс сипаттамасы:</w:t>
      </w:r>
    </w:p>
    <w:bookmarkEnd w:id="2180"/>
    <w:bookmarkStart w:name="z2196" w:id="2181"/>
    <w:p>
      <w:pPr>
        <w:spacing w:after="0"/>
        <w:ind w:left="0"/>
        <w:jc w:val="both"/>
      </w:pPr>
      <w:r>
        <w:rPr>
          <w:rFonts w:ascii="Times New Roman"/>
          <w:b w:val="false"/>
          <w:i w:val="false"/>
          <w:color w:val="000000"/>
          <w:sz w:val="28"/>
        </w:rPr>
        <w:t>
      шошқа немесе жылқы терілерін пішу (крупондау);</w:t>
      </w:r>
    </w:p>
    <w:bookmarkEnd w:id="2181"/>
    <w:bookmarkStart w:name="z2197" w:id="2182"/>
    <w:p>
      <w:pPr>
        <w:spacing w:after="0"/>
        <w:ind w:left="0"/>
        <w:jc w:val="both"/>
      </w:pPr>
      <w:r>
        <w:rPr>
          <w:rFonts w:ascii="Times New Roman"/>
          <w:b w:val="false"/>
          <w:i w:val="false"/>
          <w:color w:val="000000"/>
          <w:sz w:val="28"/>
        </w:rPr>
        <w:t>
      мемлекеттік стандарттарға, техникалық шарттар мен терінің құрылысына сәйкес пішім элементтерінің шекарасын анықтау;</w:t>
      </w:r>
    </w:p>
    <w:bookmarkEnd w:id="2182"/>
    <w:bookmarkStart w:name="z2198" w:id="2183"/>
    <w:p>
      <w:pPr>
        <w:spacing w:after="0"/>
        <w:ind w:left="0"/>
        <w:jc w:val="both"/>
      </w:pPr>
      <w:r>
        <w:rPr>
          <w:rFonts w:ascii="Times New Roman"/>
          <w:b w:val="false"/>
          <w:i w:val="false"/>
          <w:color w:val="000000"/>
          <w:sz w:val="28"/>
        </w:rPr>
        <w:t>
      терінің желатинін, белкозинін әзірлеу үшін көн тіліндісін мақсаты бойынша пішу;</w:t>
      </w:r>
    </w:p>
    <w:bookmarkEnd w:id="2183"/>
    <w:bookmarkStart w:name="z2199" w:id="2184"/>
    <w:p>
      <w:pPr>
        <w:spacing w:after="0"/>
        <w:ind w:left="0"/>
        <w:jc w:val="both"/>
      </w:pPr>
      <w:r>
        <w:rPr>
          <w:rFonts w:ascii="Times New Roman"/>
          <w:b w:val="false"/>
          <w:i w:val="false"/>
          <w:color w:val="000000"/>
          <w:sz w:val="28"/>
        </w:rPr>
        <w:t>
      инструментті қайрау және түзулеу.</w:t>
      </w:r>
    </w:p>
    <w:bookmarkEnd w:id="2184"/>
    <w:bookmarkStart w:name="z2200" w:id="2185"/>
    <w:p>
      <w:pPr>
        <w:spacing w:after="0"/>
        <w:ind w:left="0"/>
        <w:jc w:val="both"/>
      </w:pPr>
      <w:r>
        <w:rPr>
          <w:rFonts w:ascii="Times New Roman"/>
          <w:b w:val="false"/>
          <w:i w:val="false"/>
          <w:color w:val="000000"/>
          <w:sz w:val="28"/>
        </w:rPr>
        <w:t xml:space="preserve">
      437. Білуге тиіс: </w:t>
      </w:r>
    </w:p>
    <w:bookmarkEnd w:id="2185"/>
    <w:bookmarkStart w:name="z2201" w:id="2186"/>
    <w:p>
      <w:pPr>
        <w:spacing w:after="0"/>
        <w:ind w:left="0"/>
        <w:jc w:val="both"/>
      </w:pPr>
      <w:r>
        <w:rPr>
          <w:rFonts w:ascii="Times New Roman"/>
          <w:b w:val="false"/>
          <w:i w:val="false"/>
          <w:color w:val="000000"/>
          <w:sz w:val="28"/>
        </w:rPr>
        <w:t>
      шошқа немесе жылқы терілерін пішу (крупондау) әдістерін, тері топографиясын, ірі былғары шикізатын пішуге қойылатын мемлекеттік стандарттар мен техникалық шарттарды, мақсаты бойынша көн тіліндісін пішу ережелерін, қолданылатын инструментті қайрау және түзету ережелерін.</w:t>
      </w:r>
    </w:p>
    <w:bookmarkEnd w:id="2186"/>
    <w:bookmarkStart w:name="z2202" w:id="2187"/>
    <w:p>
      <w:pPr>
        <w:spacing w:after="0"/>
        <w:ind w:left="0"/>
        <w:jc w:val="both"/>
      </w:pPr>
      <w:r>
        <w:rPr>
          <w:rFonts w:ascii="Times New Roman"/>
          <w:b w:val="false"/>
          <w:i w:val="false"/>
          <w:color w:val="000000"/>
          <w:sz w:val="28"/>
        </w:rPr>
        <w:t>
      Параграф 4. Былғарылық шикізатты пішуші, 5-разряд</w:t>
      </w:r>
    </w:p>
    <w:bookmarkEnd w:id="2187"/>
    <w:bookmarkStart w:name="z2203" w:id="2188"/>
    <w:p>
      <w:pPr>
        <w:spacing w:after="0"/>
        <w:ind w:left="0"/>
        <w:jc w:val="both"/>
      </w:pPr>
      <w:r>
        <w:rPr>
          <w:rFonts w:ascii="Times New Roman"/>
          <w:b w:val="false"/>
          <w:i w:val="false"/>
          <w:color w:val="000000"/>
          <w:sz w:val="28"/>
        </w:rPr>
        <w:t>
      438. Жұмыс сипаттамасы:</w:t>
      </w:r>
    </w:p>
    <w:bookmarkEnd w:id="2188"/>
    <w:bookmarkStart w:name="z2204" w:id="2189"/>
    <w:p>
      <w:pPr>
        <w:spacing w:after="0"/>
        <w:ind w:left="0"/>
        <w:jc w:val="both"/>
      </w:pPr>
      <w:r>
        <w:rPr>
          <w:rFonts w:ascii="Times New Roman"/>
          <w:b w:val="false"/>
          <w:i w:val="false"/>
          <w:color w:val="000000"/>
          <w:sz w:val="28"/>
        </w:rPr>
        <w:t>
      жартылай фабрикаттарды, көнді, ірі қара малдың терілерін крупондарға (жонарқаға), жағашықтарға, етекке және пішімнің басқа элементтеріне пішу (крупондау);</w:t>
      </w:r>
    </w:p>
    <w:bookmarkEnd w:id="2189"/>
    <w:bookmarkStart w:name="z2205" w:id="2190"/>
    <w:p>
      <w:pPr>
        <w:spacing w:after="0"/>
        <w:ind w:left="0"/>
        <w:jc w:val="both"/>
      </w:pPr>
      <w:r>
        <w:rPr>
          <w:rFonts w:ascii="Times New Roman"/>
          <w:b w:val="false"/>
          <w:i w:val="false"/>
          <w:color w:val="000000"/>
          <w:sz w:val="28"/>
        </w:rPr>
        <w:t>
      мемлекеттік стандарттар мен техникалық шарттарға сәйкес ірі былғарылық шикізатты сұлбалау, артқы табандардың шабу буындары мен желпеуіш тәрізді бөліктердің күс тәрізді шығыңқыларын жою.</w:t>
      </w:r>
    </w:p>
    <w:bookmarkEnd w:id="2190"/>
    <w:bookmarkStart w:name="z2206" w:id="2191"/>
    <w:p>
      <w:pPr>
        <w:spacing w:after="0"/>
        <w:ind w:left="0"/>
        <w:jc w:val="both"/>
      </w:pPr>
      <w:r>
        <w:rPr>
          <w:rFonts w:ascii="Times New Roman"/>
          <w:b w:val="false"/>
          <w:i w:val="false"/>
          <w:color w:val="000000"/>
          <w:sz w:val="28"/>
        </w:rPr>
        <w:t>
      439. Білуге тиіс:</w:t>
      </w:r>
    </w:p>
    <w:bookmarkEnd w:id="2191"/>
    <w:bookmarkStart w:name="z2207" w:id="2192"/>
    <w:p>
      <w:pPr>
        <w:spacing w:after="0"/>
        <w:ind w:left="0"/>
        <w:jc w:val="both"/>
      </w:pPr>
      <w:r>
        <w:rPr>
          <w:rFonts w:ascii="Times New Roman"/>
          <w:b w:val="false"/>
          <w:i w:val="false"/>
          <w:color w:val="000000"/>
          <w:sz w:val="28"/>
        </w:rPr>
        <w:t>
      ірі қара мал терілерін пішудің ұтымды әдістерін және сұлбалау ережелерін, тері топографиясын, ірі былғарылық шикізатты сұлбалауға қойылатын мемлекеттік стандарттарды, техникалық шарттарды, инструментті қайрау және түзету тәсілдерін.</w:t>
      </w:r>
    </w:p>
    <w:bookmarkEnd w:id="2192"/>
    <w:bookmarkStart w:name="z2208" w:id="2193"/>
    <w:p>
      <w:pPr>
        <w:spacing w:after="0"/>
        <w:ind w:left="0"/>
        <w:jc w:val="both"/>
      </w:pPr>
      <w:r>
        <w:rPr>
          <w:rFonts w:ascii="Times New Roman"/>
          <w:b w:val="false"/>
          <w:i w:val="false"/>
          <w:color w:val="000000"/>
          <w:sz w:val="28"/>
        </w:rPr>
        <w:t>
      70. Тұзтері бетін тазалаушы</w:t>
      </w:r>
    </w:p>
    <w:bookmarkEnd w:id="2193"/>
    <w:bookmarkStart w:name="z2209" w:id="2194"/>
    <w:p>
      <w:pPr>
        <w:spacing w:after="0"/>
        <w:ind w:left="0"/>
        <w:jc w:val="both"/>
      </w:pPr>
      <w:r>
        <w:rPr>
          <w:rFonts w:ascii="Times New Roman"/>
          <w:b w:val="false"/>
          <w:i w:val="false"/>
          <w:color w:val="000000"/>
          <w:sz w:val="28"/>
        </w:rPr>
        <w:t>
      Параграф 1. Тұзтері бетін тазалаушы, 4-разряд</w:t>
      </w:r>
    </w:p>
    <w:bookmarkEnd w:id="2194"/>
    <w:bookmarkStart w:name="z2210" w:id="2195"/>
    <w:p>
      <w:pPr>
        <w:spacing w:after="0"/>
        <w:ind w:left="0"/>
        <w:jc w:val="both"/>
      </w:pPr>
      <w:r>
        <w:rPr>
          <w:rFonts w:ascii="Times New Roman"/>
          <w:b w:val="false"/>
          <w:i w:val="false"/>
          <w:color w:val="000000"/>
          <w:sz w:val="28"/>
        </w:rPr>
        <w:t>
      440. Жұмыс сипаттамасы:</w:t>
      </w:r>
    </w:p>
    <w:bookmarkEnd w:id="2195"/>
    <w:bookmarkStart w:name="z2211" w:id="2196"/>
    <w:p>
      <w:pPr>
        <w:spacing w:after="0"/>
        <w:ind w:left="0"/>
        <w:jc w:val="both"/>
      </w:pPr>
      <w:r>
        <w:rPr>
          <w:rFonts w:ascii="Times New Roman"/>
          <w:b w:val="false"/>
          <w:i w:val="false"/>
          <w:color w:val="000000"/>
          <w:sz w:val="28"/>
        </w:rPr>
        <w:t>
      біліктілігі жоғары тұзтері бетін тазалаушының басшылығымен былғары шикізатының ірі түрлері тұзтерісінің бет жағын қызмет көрсететін машинада, былғары шикізатының барлық түрлерін науада қолмен тазалау;</w:t>
      </w:r>
    </w:p>
    <w:bookmarkEnd w:id="2196"/>
    <w:bookmarkStart w:name="z2212" w:id="2197"/>
    <w:p>
      <w:pPr>
        <w:spacing w:after="0"/>
        <w:ind w:left="0"/>
        <w:jc w:val="both"/>
      </w:pPr>
      <w:r>
        <w:rPr>
          <w:rFonts w:ascii="Times New Roman"/>
          <w:b w:val="false"/>
          <w:i w:val="false"/>
          <w:color w:val="000000"/>
          <w:sz w:val="28"/>
        </w:rPr>
        <w:t>
      өңдеу тұзтерісінің қалыңдығы мен түріне қарай біліктер арасындағы саңылауларды және су құйылысын реттеуге және баптауға қатысу, машинаның, аспаптың пышақ білігін қайрау.</w:t>
      </w:r>
    </w:p>
    <w:bookmarkEnd w:id="2197"/>
    <w:bookmarkStart w:name="z2213" w:id="2198"/>
    <w:p>
      <w:pPr>
        <w:spacing w:after="0"/>
        <w:ind w:left="0"/>
        <w:jc w:val="both"/>
      </w:pPr>
      <w:r>
        <w:rPr>
          <w:rFonts w:ascii="Times New Roman"/>
          <w:b w:val="false"/>
          <w:i w:val="false"/>
          <w:color w:val="000000"/>
          <w:sz w:val="28"/>
        </w:rPr>
        <w:t>
      441. Білуге тиіс:</w:t>
      </w:r>
    </w:p>
    <w:bookmarkEnd w:id="2198"/>
    <w:bookmarkStart w:name="z2214" w:id="2199"/>
    <w:p>
      <w:pPr>
        <w:spacing w:after="0"/>
        <w:ind w:left="0"/>
        <w:jc w:val="both"/>
      </w:pPr>
      <w:r>
        <w:rPr>
          <w:rFonts w:ascii="Times New Roman"/>
          <w:b w:val="false"/>
          <w:i w:val="false"/>
          <w:color w:val="000000"/>
          <w:sz w:val="28"/>
        </w:rPr>
        <w:t>
      қызмет көрсететін машинада және қолмен тұзтері бетін тазалау ережелері мен әдістері, былғары шикізатының түрлері, қызмет көрсететін машина механизмдерінің жұмыс қағидаты және құрылысы, қолданылатын аспапты қайрау ережесі.</w:t>
      </w:r>
    </w:p>
    <w:bookmarkEnd w:id="2199"/>
    <w:bookmarkStart w:name="z2215" w:id="2200"/>
    <w:p>
      <w:pPr>
        <w:spacing w:after="0"/>
        <w:ind w:left="0"/>
        <w:jc w:val="both"/>
      </w:pPr>
      <w:r>
        <w:rPr>
          <w:rFonts w:ascii="Times New Roman"/>
          <w:b w:val="false"/>
          <w:i w:val="false"/>
          <w:color w:val="000000"/>
          <w:sz w:val="28"/>
        </w:rPr>
        <w:t>
      Параграф 2. Тұзтері бетін тазалаушы, 5-разряд</w:t>
      </w:r>
    </w:p>
    <w:bookmarkEnd w:id="2200"/>
    <w:bookmarkStart w:name="z2216" w:id="2201"/>
    <w:p>
      <w:pPr>
        <w:spacing w:after="0"/>
        <w:ind w:left="0"/>
        <w:jc w:val="both"/>
      </w:pPr>
      <w:r>
        <w:rPr>
          <w:rFonts w:ascii="Times New Roman"/>
          <w:b w:val="false"/>
          <w:i w:val="false"/>
          <w:color w:val="000000"/>
          <w:sz w:val="28"/>
        </w:rPr>
        <w:t>
      442. Жұмыс сипаттамасы:</w:t>
      </w:r>
    </w:p>
    <w:bookmarkEnd w:id="2201"/>
    <w:bookmarkStart w:name="z2217" w:id="2202"/>
    <w:p>
      <w:pPr>
        <w:spacing w:after="0"/>
        <w:ind w:left="0"/>
        <w:jc w:val="both"/>
      </w:pPr>
      <w:r>
        <w:rPr>
          <w:rFonts w:ascii="Times New Roman"/>
          <w:b w:val="false"/>
          <w:i w:val="false"/>
          <w:color w:val="000000"/>
          <w:sz w:val="28"/>
        </w:rPr>
        <w:t>
      шөгінді мен эпидермис қалдықтары толық жойылғанға дейін қызмет көрсететін машинада былғары шикізаттың барлық түрлері тұзтерісінің бет жағын тазалау;</w:t>
      </w:r>
    </w:p>
    <w:bookmarkEnd w:id="2202"/>
    <w:bookmarkStart w:name="z2218" w:id="2203"/>
    <w:p>
      <w:pPr>
        <w:spacing w:after="0"/>
        <w:ind w:left="0"/>
        <w:jc w:val="both"/>
      </w:pPr>
      <w:r>
        <w:rPr>
          <w:rFonts w:ascii="Times New Roman"/>
          <w:b w:val="false"/>
          <w:i w:val="false"/>
          <w:color w:val="000000"/>
          <w:sz w:val="28"/>
        </w:rPr>
        <w:t>
      кірді сығып алу;</w:t>
      </w:r>
    </w:p>
    <w:bookmarkEnd w:id="2203"/>
    <w:bookmarkStart w:name="z2219" w:id="2204"/>
    <w:p>
      <w:pPr>
        <w:spacing w:after="0"/>
        <w:ind w:left="0"/>
        <w:jc w:val="both"/>
      </w:pPr>
      <w:r>
        <w:rPr>
          <w:rFonts w:ascii="Times New Roman"/>
          <w:b w:val="false"/>
          <w:i w:val="false"/>
          <w:color w:val="000000"/>
          <w:sz w:val="28"/>
        </w:rPr>
        <w:t>
      машинаны жөндеу, су құйылысын және өнделетін тұзтерінің қалыңдығына және түріне қарай біліктер арасындағы саңылауларды реттеу.</w:t>
      </w:r>
    </w:p>
    <w:bookmarkEnd w:id="2204"/>
    <w:bookmarkStart w:name="z2220" w:id="2205"/>
    <w:p>
      <w:pPr>
        <w:spacing w:after="0"/>
        <w:ind w:left="0"/>
        <w:jc w:val="both"/>
      </w:pPr>
      <w:r>
        <w:rPr>
          <w:rFonts w:ascii="Times New Roman"/>
          <w:b w:val="false"/>
          <w:i w:val="false"/>
          <w:color w:val="000000"/>
          <w:sz w:val="28"/>
        </w:rPr>
        <w:t>
      443. Білуге тиіс:</w:t>
      </w:r>
    </w:p>
    <w:bookmarkEnd w:id="2205"/>
    <w:bookmarkStart w:name="z2221" w:id="2206"/>
    <w:p>
      <w:pPr>
        <w:spacing w:after="0"/>
        <w:ind w:left="0"/>
        <w:jc w:val="both"/>
      </w:pPr>
      <w:r>
        <w:rPr>
          <w:rFonts w:ascii="Times New Roman"/>
          <w:b w:val="false"/>
          <w:i w:val="false"/>
          <w:color w:val="000000"/>
          <w:sz w:val="28"/>
        </w:rPr>
        <w:t>
      тұзтері бетін тазалау технологиясы, тұзтеріні тазалау кезінде ақаулардың пайда болу себептері, олардың алдын алу және жою тәсілдері, қызмет көрсететін машинаны жөндеу және реттеу ережесі, құрылысы.</w:t>
      </w:r>
    </w:p>
    <w:bookmarkEnd w:id="2206"/>
    <w:bookmarkStart w:name="z2222" w:id="2207"/>
    <w:p>
      <w:pPr>
        <w:spacing w:after="0"/>
        <w:ind w:left="0"/>
        <w:jc w:val="left"/>
      </w:pPr>
      <w:r>
        <w:rPr>
          <w:rFonts w:ascii="Times New Roman"/>
          <w:b/>
          <w:i w:val="false"/>
          <w:color w:val="000000"/>
        </w:rPr>
        <w:t xml:space="preserve"> 4-бөлім. Былғары аяқ киім өндірісі</w:t>
      </w:r>
    </w:p>
    <w:bookmarkEnd w:id="2207"/>
    <w:bookmarkStart w:name="z2223" w:id="2208"/>
    <w:p>
      <w:pPr>
        <w:spacing w:after="0"/>
        <w:ind w:left="0"/>
        <w:jc w:val="both"/>
      </w:pPr>
      <w:r>
        <w:rPr>
          <w:rFonts w:ascii="Times New Roman"/>
          <w:b w:val="false"/>
          <w:i w:val="false"/>
          <w:color w:val="000000"/>
          <w:sz w:val="28"/>
        </w:rPr>
        <w:t>
      71. Былғары материалдарды жаншушы</w:t>
      </w:r>
    </w:p>
    <w:bookmarkEnd w:id="2208"/>
    <w:bookmarkStart w:name="z2224" w:id="2209"/>
    <w:p>
      <w:pPr>
        <w:spacing w:after="0"/>
        <w:ind w:left="0"/>
        <w:jc w:val="both"/>
      </w:pPr>
      <w:r>
        <w:rPr>
          <w:rFonts w:ascii="Times New Roman"/>
          <w:b w:val="false"/>
          <w:i w:val="false"/>
          <w:color w:val="000000"/>
          <w:sz w:val="28"/>
        </w:rPr>
        <w:t>
      Параграф 1. Былғары материалдарды жаншушы, 2-разряд</w:t>
      </w:r>
    </w:p>
    <w:bookmarkEnd w:id="2209"/>
    <w:bookmarkStart w:name="z2225" w:id="2210"/>
    <w:p>
      <w:pPr>
        <w:spacing w:after="0"/>
        <w:ind w:left="0"/>
        <w:jc w:val="both"/>
      </w:pPr>
      <w:r>
        <w:rPr>
          <w:rFonts w:ascii="Times New Roman"/>
          <w:b w:val="false"/>
          <w:i w:val="false"/>
          <w:color w:val="000000"/>
          <w:sz w:val="28"/>
        </w:rPr>
        <w:t>
      444. Жұмыс сипаттамасы:</w:t>
      </w:r>
    </w:p>
    <w:bookmarkEnd w:id="2210"/>
    <w:bookmarkStart w:name="z2226" w:id="2211"/>
    <w:p>
      <w:pPr>
        <w:spacing w:after="0"/>
        <w:ind w:left="0"/>
        <w:jc w:val="both"/>
      </w:pPr>
      <w:r>
        <w:rPr>
          <w:rFonts w:ascii="Times New Roman"/>
          <w:b w:val="false"/>
          <w:i w:val="false"/>
          <w:color w:val="000000"/>
          <w:sz w:val="28"/>
        </w:rPr>
        <w:t>
      былғары материалдары мен былғарыдан жасалған бөлшектерді тығыздау мақсатында жаншымада жаншу;</w:t>
      </w:r>
    </w:p>
    <w:bookmarkEnd w:id="2211"/>
    <w:bookmarkStart w:name="z2227" w:id="2212"/>
    <w:p>
      <w:pPr>
        <w:spacing w:after="0"/>
        <w:ind w:left="0"/>
        <w:jc w:val="both"/>
      </w:pPr>
      <w:r>
        <w:rPr>
          <w:rFonts w:ascii="Times New Roman"/>
          <w:b w:val="false"/>
          <w:i w:val="false"/>
          <w:color w:val="000000"/>
          <w:sz w:val="28"/>
        </w:rPr>
        <w:t>
      былғары материалдың қалыңдығына байланысты қызмет көрсететін машина біліктерінің арасындағы қашықтықты реттеу.</w:t>
      </w:r>
    </w:p>
    <w:bookmarkEnd w:id="2212"/>
    <w:bookmarkStart w:name="z2228" w:id="2213"/>
    <w:p>
      <w:pPr>
        <w:spacing w:after="0"/>
        <w:ind w:left="0"/>
        <w:jc w:val="both"/>
      </w:pPr>
      <w:r>
        <w:rPr>
          <w:rFonts w:ascii="Times New Roman"/>
          <w:b w:val="false"/>
          <w:i w:val="false"/>
          <w:color w:val="000000"/>
          <w:sz w:val="28"/>
        </w:rPr>
        <w:t>
      445. Білуге тиіс:</w:t>
      </w:r>
    </w:p>
    <w:bookmarkEnd w:id="2213"/>
    <w:bookmarkStart w:name="z2229" w:id="2214"/>
    <w:p>
      <w:pPr>
        <w:spacing w:after="0"/>
        <w:ind w:left="0"/>
        <w:jc w:val="both"/>
      </w:pPr>
      <w:r>
        <w:rPr>
          <w:rFonts w:ascii="Times New Roman"/>
          <w:b w:val="false"/>
          <w:i w:val="false"/>
          <w:color w:val="000000"/>
          <w:sz w:val="28"/>
        </w:rPr>
        <w:t>
      жаншып қақтауға түсетін былғары материалдарының қасиеттері, қызмет көрсететін машинаны реттеу ережесі.</w:t>
      </w:r>
    </w:p>
    <w:bookmarkEnd w:id="2214"/>
    <w:bookmarkStart w:name="z2230" w:id="2215"/>
    <w:p>
      <w:pPr>
        <w:spacing w:after="0"/>
        <w:ind w:left="0"/>
        <w:jc w:val="both"/>
      </w:pPr>
      <w:r>
        <w:rPr>
          <w:rFonts w:ascii="Times New Roman"/>
          <w:b w:val="false"/>
          <w:i w:val="false"/>
          <w:color w:val="000000"/>
          <w:sz w:val="28"/>
        </w:rPr>
        <w:t>
      72. Аяқ киімді керуші</w:t>
      </w:r>
    </w:p>
    <w:bookmarkEnd w:id="2215"/>
    <w:bookmarkStart w:name="z2231" w:id="2216"/>
    <w:p>
      <w:pPr>
        <w:spacing w:after="0"/>
        <w:ind w:left="0"/>
        <w:jc w:val="both"/>
      </w:pPr>
      <w:r>
        <w:rPr>
          <w:rFonts w:ascii="Times New Roman"/>
          <w:b w:val="false"/>
          <w:i w:val="false"/>
          <w:color w:val="000000"/>
          <w:sz w:val="28"/>
        </w:rPr>
        <w:t>
      Параграф 1. Аяқ киімді керуші, 1-разряд</w:t>
      </w:r>
    </w:p>
    <w:bookmarkEnd w:id="2216"/>
    <w:bookmarkStart w:name="z2232" w:id="2217"/>
    <w:p>
      <w:pPr>
        <w:spacing w:after="0"/>
        <w:ind w:left="0"/>
        <w:jc w:val="both"/>
      </w:pPr>
      <w:r>
        <w:rPr>
          <w:rFonts w:ascii="Times New Roman"/>
          <w:b w:val="false"/>
          <w:i w:val="false"/>
          <w:color w:val="000000"/>
          <w:sz w:val="28"/>
        </w:rPr>
        <w:t>
      446. Жұмыс сипаттамасы:</w:t>
      </w:r>
    </w:p>
    <w:bookmarkEnd w:id="2217"/>
    <w:bookmarkStart w:name="z2233" w:id="2218"/>
    <w:p>
      <w:pPr>
        <w:spacing w:after="0"/>
        <w:ind w:left="0"/>
        <w:jc w:val="both"/>
      </w:pPr>
      <w:r>
        <w:rPr>
          <w:rFonts w:ascii="Times New Roman"/>
          <w:b w:val="false"/>
          <w:i w:val="false"/>
          <w:color w:val="000000"/>
          <w:sz w:val="28"/>
        </w:rPr>
        <w:t>
      аяқ киімді сандал дайындамасын қалыпқа орнату және орналасуын түзету арқылы керу, күлшіннің талап етілетін биіктігі мен тұмсық бөлігінің ұзындығын қамтамасыз ете отырып, өкше және тұмсық бөлігіндегі үстінің керілген жиегін төсенішке немесе ұлтанға жабыстыру.</w:t>
      </w:r>
    </w:p>
    <w:bookmarkEnd w:id="2218"/>
    <w:bookmarkStart w:name="z2234" w:id="2219"/>
    <w:p>
      <w:pPr>
        <w:spacing w:after="0"/>
        <w:ind w:left="0"/>
        <w:jc w:val="both"/>
      </w:pPr>
      <w:r>
        <w:rPr>
          <w:rFonts w:ascii="Times New Roman"/>
          <w:b w:val="false"/>
          <w:i w:val="false"/>
          <w:color w:val="000000"/>
          <w:sz w:val="28"/>
        </w:rPr>
        <w:t>
      447. Білуге тиіс:</w:t>
      </w:r>
    </w:p>
    <w:bookmarkEnd w:id="2219"/>
    <w:bookmarkStart w:name="z2235" w:id="2220"/>
    <w:p>
      <w:pPr>
        <w:spacing w:after="0"/>
        <w:ind w:left="0"/>
        <w:jc w:val="both"/>
      </w:pPr>
      <w:r>
        <w:rPr>
          <w:rFonts w:ascii="Times New Roman"/>
          <w:b w:val="false"/>
          <w:i w:val="false"/>
          <w:color w:val="000000"/>
          <w:sz w:val="28"/>
        </w:rPr>
        <w:t>
      аяқ киімді керу тәсілдері, аяқ-киім дайындамасын қалыпқа орналастыру ережесі.</w:t>
      </w:r>
    </w:p>
    <w:bookmarkEnd w:id="2220"/>
    <w:bookmarkStart w:name="z2236" w:id="2221"/>
    <w:p>
      <w:pPr>
        <w:spacing w:after="0"/>
        <w:ind w:left="0"/>
        <w:jc w:val="both"/>
      </w:pPr>
      <w:r>
        <w:rPr>
          <w:rFonts w:ascii="Times New Roman"/>
          <w:b w:val="false"/>
          <w:i w:val="false"/>
          <w:color w:val="000000"/>
          <w:sz w:val="28"/>
        </w:rPr>
        <w:t>
      Параграф 2. Аяқ киімді керуші, 2-разряд</w:t>
      </w:r>
    </w:p>
    <w:bookmarkEnd w:id="2221"/>
    <w:bookmarkStart w:name="z2237" w:id="2222"/>
    <w:p>
      <w:pPr>
        <w:spacing w:after="0"/>
        <w:ind w:left="0"/>
        <w:jc w:val="both"/>
      </w:pPr>
      <w:r>
        <w:rPr>
          <w:rFonts w:ascii="Times New Roman"/>
          <w:b w:val="false"/>
          <w:i w:val="false"/>
          <w:color w:val="000000"/>
          <w:sz w:val="28"/>
        </w:rPr>
        <w:t>
      448. Жұмыс сипаттамасы:</w:t>
      </w:r>
    </w:p>
    <w:bookmarkEnd w:id="2222"/>
    <w:bookmarkStart w:name="z2238" w:id="2223"/>
    <w:p>
      <w:pPr>
        <w:spacing w:after="0"/>
        <w:ind w:left="0"/>
        <w:jc w:val="both"/>
      </w:pPr>
      <w:r>
        <w:rPr>
          <w:rFonts w:ascii="Times New Roman"/>
          <w:b w:val="false"/>
          <w:i w:val="false"/>
          <w:color w:val="000000"/>
          <w:sz w:val="28"/>
        </w:rPr>
        <w:t>
      аяқ киімді машинамен немесе қолмен дайындаманың өкшелік бөлігін қалыпқа орнату арқылы керу:</w:t>
      </w:r>
    </w:p>
    <w:bookmarkEnd w:id="2223"/>
    <w:bookmarkStart w:name="z2239" w:id="2224"/>
    <w:p>
      <w:pPr>
        <w:spacing w:after="0"/>
        <w:ind w:left="0"/>
        <w:jc w:val="both"/>
      </w:pPr>
      <w:r>
        <w:rPr>
          <w:rFonts w:ascii="Times New Roman"/>
          <w:b w:val="false"/>
          <w:i w:val="false"/>
          <w:color w:val="000000"/>
          <w:sz w:val="28"/>
        </w:rPr>
        <w:t>
      дайындаманың жиегін ұлтарағымен бірге қалыптың өкшелік бөлігіне керіп кигізу, дайындаманың сыртқы артқы қайысының (жігінің) қалыптың домалақтанған тұмсық бөлігінің ортасында орналасуы, дайындаманы ұлтараққа бекіту;</w:t>
      </w:r>
    </w:p>
    <w:bookmarkEnd w:id="2224"/>
    <w:bookmarkStart w:name="z2240" w:id="2225"/>
    <w:p>
      <w:pPr>
        <w:spacing w:after="0"/>
        <w:ind w:left="0"/>
        <w:jc w:val="both"/>
      </w:pPr>
      <w:r>
        <w:rPr>
          <w:rFonts w:ascii="Times New Roman"/>
          <w:b w:val="false"/>
          <w:i w:val="false"/>
          <w:color w:val="000000"/>
          <w:sz w:val="28"/>
        </w:rPr>
        <w:t>
      астарды керу;</w:t>
      </w:r>
    </w:p>
    <w:bookmarkEnd w:id="2225"/>
    <w:bookmarkStart w:name="z2241" w:id="2226"/>
    <w:p>
      <w:pPr>
        <w:spacing w:after="0"/>
        <w:ind w:left="0"/>
        <w:jc w:val="both"/>
      </w:pPr>
      <w:r>
        <w:rPr>
          <w:rFonts w:ascii="Times New Roman"/>
          <w:b w:val="false"/>
          <w:i w:val="false"/>
          <w:color w:val="000000"/>
          <w:sz w:val="28"/>
        </w:rPr>
        <w:t>
      ұлтарақты салу: ылғалдандыру, оны машинаға салу, лекалды салу, ұлтарақты лекалға бекіту, орнына орналастыру және машинадан алу;</w:t>
      </w:r>
    </w:p>
    <w:bookmarkEnd w:id="2226"/>
    <w:bookmarkStart w:name="z2242" w:id="2227"/>
    <w:p>
      <w:pPr>
        <w:spacing w:after="0"/>
        <w:ind w:left="0"/>
        <w:jc w:val="both"/>
      </w:pPr>
      <w:r>
        <w:rPr>
          <w:rFonts w:ascii="Times New Roman"/>
          <w:b w:val="false"/>
          <w:i w:val="false"/>
          <w:color w:val="000000"/>
          <w:sz w:val="28"/>
        </w:rPr>
        <w:t>
      дайындама астарының қажетті керілуін қамтамасыз ету;</w:t>
      </w:r>
    </w:p>
    <w:bookmarkEnd w:id="2227"/>
    <w:bookmarkStart w:name="z2243" w:id="2228"/>
    <w:p>
      <w:pPr>
        <w:spacing w:after="0"/>
        <w:ind w:left="0"/>
        <w:jc w:val="both"/>
      </w:pPr>
      <w:r>
        <w:rPr>
          <w:rFonts w:ascii="Times New Roman"/>
          <w:b w:val="false"/>
          <w:i w:val="false"/>
          <w:color w:val="000000"/>
          <w:sz w:val="28"/>
        </w:rPr>
        <w:t>
      аяқ-киім дайындамасы бөлшектерінің, керілген жиек енінің, текстердің, қапсырмалар мен шегелердің арасында белгіленген қашықтықтың қалыпта орналасуы.</w:t>
      </w:r>
    </w:p>
    <w:bookmarkEnd w:id="2228"/>
    <w:bookmarkStart w:name="z2244" w:id="2229"/>
    <w:p>
      <w:pPr>
        <w:spacing w:after="0"/>
        <w:ind w:left="0"/>
        <w:jc w:val="both"/>
      </w:pPr>
      <w:r>
        <w:rPr>
          <w:rFonts w:ascii="Times New Roman"/>
          <w:b w:val="false"/>
          <w:i w:val="false"/>
          <w:color w:val="000000"/>
          <w:sz w:val="28"/>
        </w:rPr>
        <w:t>
      449. Білуге тиіс:</w:t>
      </w:r>
    </w:p>
    <w:bookmarkEnd w:id="2229"/>
    <w:bookmarkStart w:name="z2245" w:id="2230"/>
    <w:p>
      <w:pPr>
        <w:spacing w:after="0"/>
        <w:ind w:left="0"/>
        <w:jc w:val="both"/>
      </w:pPr>
      <w:r>
        <w:rPr>
          <w:rFonts w:ascii="Times New Roman"/>
          <w:b w:val="false"/>
          <w:i w:val="false"/>
          <w:color w:val="000000"/>
          <w:sz w:val="28"/>
        </w:rPr>
        <w:t>
      аяқ киімді керу ережесі, дайындамалар мен қалыптың түрлері, фасоны мен өлшемдері, аяқ-киім дайындамалары жасалған материалдардың түрлері мен қасиеттері, қызмет көрсететін машинаның мақсаты мен жұмыс қағидаты.</w:t>
      </w:r>
    </w:p>
    <w:bookmarkEnd w:id="2230"/>
    <w:bookmarkStart w:name="z2246" w:id="2231"/>
    <w:p>
      <w:pPr>
        <w:spacing w:after="0"/>
        <w:ind w:left="0"/>
        <w:jc w:val="both"/>
      </w:pPr>
      <w:r>
        <w:rPr>
          <w:rFonts w:ascii="Times New Roman"/>
          <w:b w:val="false"/>
          <w:i w:val="false"/>
          <w:color w:val="000000"/>
          <w:sz w:val="28"/>
        </w:rPr>
        <w:t>
      Параграф 3. Аяқ киімді керуші, 3-разряд</w:t>
      </w:r>
    </w:p>
    <w:bookmarkEnd w:id="2231"/>
    <w:bookmarkStart w:name="z2247" w:id="2232"/>
    <w:p>
      <w:pPr>
        <w:spacing w:after="0"/>
        <w:ind w:left="0"/>
        <w:jc w:val="both"/>
      </w:pPr>
      <w:r>
        <w:rPr>
          <w:rFonts w:ascii="Times New Roman"/>
          <w:b w:val="false"/>
          <w:i w:val="false"/>
          <w:color w:val="000000"/>
          <w:sz w:val="28"/>
        </w:rPr>
        <w:t>
      450. Жұмыс сипаттамасы:</w:t>
      </w:r>
    </w:p>
    <w:bookmarkEnd w:id="2232"/>
    <w:bookmarkStart w:name="z2248" w:id="2233"/>
    <w:p>
      <w:pPr>
        <w:spacing w:after="0"/>
        <w:ind w:left="0"/>
        <w:jc w:val="both"/>
      </w:pPr>
      <w:r>
        <w:rPr>
          <w:rFonts w:ascii="Times New Roman"/>
          <w:b w:val="false"/>
          <w:i w:val="false"/>
          <w:color w:val="000000"/>
          <w:sz w:val="28"/>
        </w:rPr>
        <w:t>
      аяқ киімді кебістердің, гимнастикалық және үй туфлилерінің дайындамаларын, аяқ киімге арналған ұлтандарды бекітудің жиектік әдісімен қалыпқа керу арқылы қызмет көрсететін машинамен немесе қолмен керу;</w:t>
      </w:r>
    </w:p>
    <w:bookmarkEnd w:id="2233"/>
    <w:bookmarkStart w:name="z2249" w:id="2234"/>
    <w:p>
      <w:pPr>
        <w:spacing w:after="0"/>
        <w:ind w:left="0"/>
        <w:jc w:val="both"/>
      </w:pPr>
      <w:r>
        <w:rPr>
          <w:rFonts w:ascii="Times New Roman"/>
          <w:b w:val="false"/>
          <w:i w:val="false"/>
          <w:color w:val="000000"/>
          <w:sz w:val="28"/>
        </w:rPr>
        <w:t>
      аяқ киімдердің барлық түрлерінің дайындамаларын алдын ала керу;</w:t>
      </w:r>
    </w:p>
    <w:bookmarkEnd w:id="2234"/>
    <w:bookmarkStart w:name="z2250" w:id="2235"/>
    <w:p>
      <w:pPr>
        <w:spacing w:after="0"/>
        <w:ind w:left="0"/>
        <w:jc w:val="both"/>
      </w:pPr>
      <w:r>
        <w:rPr>
          <w:rFonts w:ascii="Times New Roman"/>
          <w:b w:val="false"/>
          <w:i w:val="false"/>
          <w:color w:val="000000"/>
          <w:sz w:val="28"/>
        </w:rPr>
        <w:t>
      дайындаманың тұмсық бөлігін үстел үстіне қоятын қысқыштармен ұзына бойлық бағытта тарту, оны машинаның қысқышымен тарту, дайындаманы қалыпта дұрыс орналастыру, тұмсық-бума бөлігінің керілген жиегін ұлтараққа бекіту;</w:t>
      </w:r>
    </w:p>
    <w:bookmarkEnd w:id="2235"/>
    <w:bookmarkStart w:name="z2251" w:id="2236"/>
    <w:p>
      <w:pPr>
        <w:spacing w:after="0"/>
        <w:ind w:left="0"/>
        <w:jc w:val="both"/>
      </w:pPr>
      <w:r>
        <w:rPr>
          <w:rFonts w:ascii="Times New Roman"/>
          <w:b w:val="false"/>
          <w:i w:val="false"/>
          <w:color w:val="000000"/>
          <w:sz w:val="28"/>
        </w:rPr>
        <w:t>
      үстіңгі материал мен дайындама астарының қажетті керілуін, әрбір жарты жұпта дайындама бөлшектерінің қалыпта симметриялы және әрбір жұпта бірдей орналасуын қамтамасыз ету.</w:t>
      </w:r>
    </w:p>
    <w:bookmarkEnd w:id="2236"/>
    <w:bookmarkStart w:name="z2252" w:id="2237"/>
    <w:p>
      <w:pPr>
        <w:spacing w:after="0"/>
        <w:ind w:left="0"/>
        <w:jc w:val="both"/>
      </w:pPr>
      <w:r>
        <w:rPr>
          <w:rFonts w:ascii="Times New Roman"/>
          <w:b w:val="false"/>
          <w:i w:val="false"/>
          <w:color w:val="000000"/>
          <w:sz w:val="28"/>
        </w:rPr>
        <w:t>
      451. Білуге тиіс:</w:t>
      </w:r>
    </w:p>
    <w:bookmarkEnd w:id="2237"/>
    <w:bookmarkStart w:name="z2253" w:id="2238"/>
    <w:p>
      <w:pPr>
        <w:spacing w:after="0"/>
        <w:ind w:left="0"/>
        <w:jc w:val="both"/>
      </w:pPr>
      <w:r>
        <w:rPr>
          <w:rFonts w:ascii="Times New Roman"/>
          <w:b w:val="false"/>
          <w:i w:val="false"/>
          <w:color w:val="000000"/>
          <w:sz w:val="28"/>
        </w:rPr>
        <w:t>
      аяқ киімді керу ережесі, дайындамалар жасалған материалдардың түрлері мен қасиеттері, аяқ киімді керу кезінде технологиялық операцияларды орындаудың нормативтері, қызмет көрсететін машинаның құрылысы және пайдалану ережесі.</w:t>
      </w:r>
    </w:p>
    <w:bookmarkEnd w:id="2238"/>
    <w:bookmarkStart w:name="z2254" w:id="2239"/>
    <w:p>
      <w:pPr>
        <w:spacing w:after="0"/>
        <w:ind w:left="0"/>
        <w:jc w:val="both"/>
      </w:pPr>
      <w:r>
        <w:rPr>
          <w:rFonts w:ascii="Times New Roman"/>
          <w:b w:val="false"/>
          <w:i w:val="false"/>
          <w:color w:val="000000"/>
          <w:sz w:val="28"/>
        </w:rPr>
        <w:t>
      Параграф 4. Аяқ киімді керуші, 4-разряд</w:t>
      </w:r>
    </w:p>
    <w:bookmarkEnd w:id="2239"/>
    <w:bookmarkStart w:name="z2255" w:id="2240"/>
    <w:p>
      <w:pPr>
        <w:spacing w:after="0"/>
        <w:ind w:left="0"/>
        <w:jc w:val="both"/>
      </w:pPr>
      <w:r>
        <w:rPr>
          <w:rFonts w:ascii="Times New Roman"/>
          <w:b w:val="false"/>
          <w:i w:val="false"/>
          <w:color w:val="000000"/>
          <w:sz w:val="28"/>
        </w:rPr>
        <w:t>
      452. Жұмыс сипаттамасы:</w:t>
      </w:r>
    </w:p>
    <w:bookmarkEnd w:id="2240"/>
    <w:bookmarkStart w:name="z2256" w:id="2241"/>
    <w:p>
      <w:pPr>
        <w:spacing w:after="0"/>
        <w:ind w:left="0"/>
        <w:jc w:val="both"/>
      </w:pPr>
      <w:r>
        <w:rPr>
          <w:rFonts w:ascii="Times New Roman"/>
          <w:b w:val="false"/>
          <w:i w:val="false"/>
          <w:color w:val="000000"/>
          <w:sz w:val="28"/>
        </w:rPr>
        <w:t>
      тұғыры (ішпегі) және өкшесінің аяқ киімнің табанына бекітудің тігу-жапсыру әдісімен тартуды, аяқ киім дайындамаларын, кебістерді, гимнастикалық және үй туфлилерін айналдыру үшін, сандалдарды қапсырма шегелермен, аяқ киімдердің сәндік және ортопедиялық түрлерінен басқа, барлық түрлерінің тұмсықтарын машинамен немесе қолмен, қатты былғарыны қолмен тұмсықты керу, аяқ киім дайындамасын айналдырып немесе тұмсық-бума бөлігін баумен тарту, баудың ұштарын бекіту және керілген жиектерді жымдастыру;</w:t>
      </w:r>
    </w:p>
    <w:bookmarkEnd w:id="2241"/>
    <w:bookmarkStart w:name="z2257" w:id="2242"/>
    <w:p>
      <w:pPr>
        <w:spacing w:after="0"/>
        <w:ind w:left="0"/>
        <w:jc w:val="both"/>
      </w:pPr>
      <w:r>
        <w:rPr>
          <w:rFonts w:ascii="Times New Roman"/>
          <w:b w:val="false"/>
          <w:i w:val="false"/>
          <w:color w:val="000000"/>
          <w:sz w:val="28"/>
        </w:rPr>
        <w:t>
      қол қысқышпен тартпаның жиегін, материалдарды жыртпай және бөлшектерді бекітетін тігістерін бүлдірмей тарту, тартпаның жиектерін тұғырға (ішпекке) бүгу, тартпаның жиектерін текспен бекіту;</w:t>
      </w:r>
    </w:p>
    <w:bookmarkEnd w:id="2242"/>
    <w:bookmarkStart w:name="z2258" w:id="2243"/>
    <w:p>
      <w:pPr>
        <w:spacing w:after="0"/>
        <w:ind w:left="0"/>
        <w:jc w:val="both"/>
      </w:pPr>
      <w:r>
        <w:rPr>
          <w:rFonts w:ascii="Times New Roman"/>
          <w:b w:val="false"/>
          <w:i w:val="false"/>
          <w:color w:val="000000"/>
          <w:sz w:val="28"/>
        </w:rPr>
        <w:t>
      дайындаманың тұмсық және бума бөліктерін тарту: қол қысқышпен тұмсық, бума және өкше бөлігінің үстін және астарын тарту;</w:t>
      </w:r>
    </w:p>
    <w:bookmarkEnd w:id="2243"/>
    <w:bookmarkStart w:name="z2259" w:id="2244"/>
    <w:p>
      <w:pPr>
        <w:spacing w:after="0"/>
        <w:ind w:left="0"/>
        <w:jc w:val="both"/>
      </w:pPr>
      <w:r>
        <w:rPr>
          <w:rFonts w:ascii="Times New Roman"/>
          <w:b w:val="false"/>
          <w:i w:val="false"/>
          <w:color w:val="000000"/>
          <w:sz w:val="28"/>
        </w:rPr>
        <w:t>
      дайындаманың қалыпта орналасуын реттеу, оның артқы жікте (қайыстағы), бума мен бүйірде ұлтараққа бекіту.</w:t>
      </w:r>
    </w:p>
    <w:bookmarkEnd w:id="2244"/>
    <w:bookmarkStart w:name="z2260" w:id="2245"/>
    <w:p>
      <w:pPr>
        <w:spacing w:after="0"/>
        <w:ind w:left="0"/>
        <w:jc w:val="both"/>
      </w:pPr>
      <w:r>
        <w:rPr>
          <w:rFonts w:ascii="Times New Roman"/>
          <w:b w:val="false"/>
          <w:i w:val="false"/>
          <w:color w:val="000000"/>
          <w:sz w:val="28"/>
        </w:rPr>
        <w:t>
      453. Білуге тиіс:</w:t>
      </w:r>
    </w:p>
    <w:bookmarkEnd w:id="2245"/>
    <w:bookmarkStart w:name="z2261" w:id="2246"/>
    <w:p>
      <w:pPr>
        <w:spacing w:after="0"/>
        <w:ind w:left="0"/>
        <w:jc w:val="both"/>
      </w:pPr>
      <w:r>
        <w:rPr>
          <w:rFonts w:ascii="Times New Roman"/>
          <w:b w:val="false"/>
          <w:i w:val="false"/>
          <w:color w:val="000000"/>
          <w:sz w:val="28"/>
        </w:rPr>
        <w:t>
      аяқ-киімді керу ережесі, қолданылатын материалдардың түрлері мен қасиеттері, аяқ-киімді керу кезінде технологиялық операцияларды орындаудың нормативтері, дайындамалар мен қалыптардың түрлері, фасоны, өлшемдері, қызмет көрсететін машинаны пайдалану және реттеу ережесі.</w:t>
      </w:r>
    </w:p>
    <w:bookmarkEnd w:id="2246"/>
    <w:bookmarkStart w:name="z2262" w:id="2247"/>
    <w:p>
      <w:pPr>
        <w:spacing w:after="0"/>
        <w:ind w:left="0"/>
        <w:jc w:val="both"/>
      </w:pPr>
      <w:r>
        <w:rPr>
          <w:rFonts w:ascii="Times New Roman"/>
          <w:b w:val="false"/>
          <w:i w:val="false"/>
          <w:color w:val="000000"/>
          <w:sz w:val="28"/>
        </w:rPr>
        <w:t>
      Параграф 5. Аяқ киімді керуші, 5-разряд</w:t>
      </w:r>
    </w:p>
    <w:bookmarkEnd w:id="2247"/>
    <w:bookmarkStart w:name="z2263" w:id="2248"/>
    <w:p>
      <w:pPr>
        <w:spacing w:after="0"/>
        <w:ind w:left="0"/>
        <w:jc w:val="both"/>
      </w:pPr>
      <w:r>
        <w:rPr>
          <w:rFonts w:ascii="Times New Roman"/>
          <w:b w:val="false"/>
          <w:i w:val="false"/>
          <w:color w:val="000000"/>
          <w:sz w:val="28"/>
        </w:rPr>
        <w:t>
      454. Жұмыс сипаттамасы:</w:t>
      </w:r>
    </w:p>
    <w:bookmarkEnd w:id="2248"/>
    <w:bookmarkStart w:name="z2264" w:id="2249"/>
    <w:p>
      <w:pPr>
        <w:spacing w:after="0"/>
        <w:ind w:left="0"/>
        <w:jc w:val="both"/>
      </w:pPr>
      <w:r>
        <w:rPr>
          <w:rFonts w:ascii="Times New Roman"/>
          <w:b w:val="false"/>
          <w:i w:val="false"/>
          <w:color w:val="000000"/>
          <w:sz w:val="28"/>
        </w:rPr>
        <w:t>
      күнделікті аяқ киімнің, кебістердің, спорттық және үй туфлилерінің тұмсық-бума бөліктерін қызмет көрсететін машинамен керу;</w:t>
      </w:r>
    </w:p>
    <w:bookmarkEnd w:id="2249"/>
    <w:bookmarkStart w:name="z2265" w:id="2250"/>
    <w:p>
      <w:pPr>
        <w:spacing w:after="0"/>
        <w:ind w:left="0"/>
        <w:jc w:val="both"/>
      </w:pPr>
      <w:r>
        <w:rPr>
          <w:rFonts w:ascii="Times New Roman"/>
          <w:b w:val="false"/>
          <w:i w:val="false"/>
          <w:color w:val="000000"/>
          <w:sz w:val="28"/>
        </w:rPr>
        <w:t>
      қол қысқышпен өкше, бума және бүйір бөлігі дайындамасының үстін және астарын тарту, дайындаманың қалыпта орналасуын реттеу, оның артқы жікте (қайыстағы), бума мен бүйірде ұлтараққа бекіту;</w:t>
      </w:r>
    </w:p>
    <w:bookmarkEnd w:id="2250"/>
    <w:bookmarkStart w:name="z2266" w:id="2251"/>
    <w:p>
      <w:pPr>
        <w:spacing w:after="0"/>
        <w:ind w:left="0"/>
        <w:jc w:val="both"/>
      </w:pPr>
      <w:r>
        <w:rPr>
          <w:rFonts w:ascii="Times New Roman"/>
          <w:b w:val="false"/>
          <w:i w:val="false"/>
          <w:color w:val="000000"/>
          <w:sz w:val="28"/>
        </w:rPr>
        <w:t>
      күнделікті, сәндік және ортопедиялық аяқ киімнің өкшесін, бүйірлерін термопластикалық желімді автоматты түрде жіберетін машинада керу;</w:t>
      </w:r>
    </w:p>
    <w:bookmarkEnd w:id="2251"/>
    <w:bookmarkStart w:name="z2267" w:id="2252"/>
    <w:p>
      <w:pPr>
        <w:spacing w:after="0"/>
        <w:ind w:left="0"/>
        <w:jc w:val="both"/>
      </w:pPr>
      <w:r>
        <w:rPr>
          <w:rFonts w:ascii="Times New Roman"/>
          <w:b w:val="false"/>
          <w:i w:val="false"/>
          <w:color w:val="000000"/>
          <w:sz w:val="28"/>
        </w:rPr>
        <w:t>
      артқы сыртқы қайысты алдын ала орнатып, кебістерден, гимнастикалық және үй тифлилерінен басқа аяқ киімдердің барлық түрлерінің дайындамасын керу;</w:t>
      </w:r>
    </w:p>
    <w:bookmarkEnd w:id="2252"/>
    <w:bookmarkStart w:name="z2268" w:id="2253"/>
    <w:p>
      <w:pPr>
        <w:spacing w:after="0"/>
        <w:ind w:left="0"/>
        <w:jc w:val="both"/>
      </w:pPr>
      <w:r>
        <w:rPr>
          <w:rFonts w:ascii="Times New Roman"/>
          <w:b w:val="false"/>
          <w:i w:val="false"/>
          <w:color w:val="000000"/>
          <w:sz w:val="28"/>
        </w:rPr>
        <w:t>
      үстіңгі материал мен дайындама астарының қажетті керілуін, әрбір жарты жұпта дайындама бөлшектерінің қалыпта симметриялы және әрбір жұпта бірдей орналасуын қамтамасыз ету;</w:t>
      </w:r>
    </w:p>
    <w:bookmarkEnd w:id="2253"/>
    <w:bookmarkStart w:name="z2269" w:id="2254"/>
    <w:p>
      <w:pPr>
        <w:spacing w:after="0"/>
        <w:ind w:left="0"/>
        <w:jc w:val="both"/>
      </w:pPr>
      <w:r>
        <w:rPr>
          <w:rFonts w:ascii="Times New Roman"/>
          <w:b w:val="false"/>
          <w:i w:val="false"/>
          <w:color w:val="000000"/>
          <w:sz w:val="28"/>
        </w:rPr>
        <w:t>
      қолданылатын жабдықты баптау.</w:t>
      </w:r>
    </w:p>
    <w:bookmarkEnd w:id="2254"/>
    <w:bookmarkStart w:name="z2270" w:id="2255"/>
    <w:p>
      <w:pPr>
        <w:spacing w:after="0"/>
        <w:ind w:left="0"/>
        <w:jc w:val="both"/>
      </w:pPr>
      <w:r>
        <w:rPr>
          <w:rFonts w:ascii="Times New Roman"/>
          <w:b w:val="false"/>
          <w:i w:val="false"/>
          <w:color w:val="000000"/>
          <w:sz w:val="28"/>
        </w:rPr>
        <w:t>
      455. Білуге тиіс:</w:t>
      </w:r>
    </w:p>
    <w:bookmarkEnd w:id="2255"/>
    <w:bookmarkStart w:name="z2271" w:id="2256"/>
    <w:p>
      <w:pPr>
        <w:spacing w:after="0"/>
        <w:ind w:left="0"/>
        <w:jc w:val="both"/>
      </w:pPr>
      <w:r>
        <w:rPr>
          <w:rFonts w:ascii="Times New Roman"/>
          <w:b w:val="false"/>
          <w:i w:val="false"/>
          <w:color w:val="000000"/>
          <w:sz w:val="28"/>
        </w:rPr>
        <w:t>
      аяқ киімді керу ережесі, дайындамалар жасалған материалдардың түрлері мен қасиеттері, дайындамалар мен қалыптардың түрлері, фасоны, өлшемдері, аяқ киімді керу кезінде технологиялық операцияларды орындаудың нормативтері, қызмет көрсететін машинаны баптау ережесі.</w:t>
      </w:r>
    </w:p>
    <w:bookmarkEnd w:id="2256"/>
    <w:bookmarkStart w:name="z2272" w:id="2257"/>
    <w:p>
      <w:pPr>
        <w:spacing w:after="0"/>
        <w:ind w:left="0"/>
        <w:jc w:val="both"/>
      </w:pPr>
      <w:r>
        <w:rPr>
          <w:rFonts w:ascii="Times New Roman"/>
          <w:b w:val="false"/>
          <w:i w:val="false"/>
          <w:color w:val="000000"/>
          <w:sz w:val="28"/>
        </w:rPr>
        <w:t>
      456. Жұмыс үлгілері:</w:t>
      </w:r>
    </w:p>
    <w:bookmarkEnd w:id="2257"/>
    <w:bookmarkStart w:name="z2273" w:id="2258"/>
    <w:p>
      <w:pPr>
        <w:spacing w:after="0"/>
        <w:ind w:left="0"/>
        <w:jc w:val="both"/>
      </w:pPr>
      <w:r>
        <w:rPr>
          <w:rFonts w:ascii="Times New Roman"/>
          <w:b w:val="false"/>
          <w:i w:val="false"/>
          <w:color w:val="000000"/>
          <w:sz w:val="28"/>
        </w:rPr>
        <w:t>
      юфтік аяқ киімінің өкше және өкшелік бөлігін керу.</w:t>
      </w:r>
    </w:p>
    <w:bookmarkEnd w:id="2258"/>
    <w:bookmarkStart w:name="z2274" w:id="2259"/>
    <w:p>
      <w:pPr>
        <w:spacing w:after="0"/>
        <w:ind w:left="0"/>
        <w:jc w:val="both"/>
      </w:pPr>
      <w:r>
        <w:rPr>
          <w:rFonts w:ascii="Times New Roman"/>
          <w:b w:val="false"/>
          <w:i w:val="false"/>
          <w:color w:val="000000"/>
          <w:sz w:val="28"/>
        </w:rPr>
        <w:t>
      Параграф 6. Аяқ киімді керуші, 6-разряд</w:t>
      </w:r>
    </w:p>
    <w:bookmarkEnd w:id="2259"/>
    <w:bookmarkStart w:name="z2275" w:id="2260"/>
    <w:p>
      <w:pPr>
        <w:spacing w:after="0"/>
        <w:ind w:left="0"/>
        <w:jc w:val="both"/>
      </w:pPr>
      <w:r>
        <w:rPr>
          <w:rFonts w:ascii="Times New Roman"/>
          <w:b w:val="false"/>
          <w:i w:val="false"/>
          <w:color w:val="000000"/>
          <w:sz w:val="28"/>
        </w:rPr>
        <w:t>
      457. Жұмыс сипаттамасы:</w:t>
      </w:r>
    </w:p>
    <w:bookmarkEnd w:id="2260"/>
    <w:bookmarkStart w:name="z2276" w:id="2261"/>
    <w:p>
      <w:pPr>
        <w:spacing w:after="0"/>
        <w:ind w:left="0"/>
        <w:jc w:val="both"/>
      </w:pPr>
      <w:r>
        <w:rPr>
          <w:rFonts w:ascii="Times New Roman"/>
          <w:b w:val="false"/>
          <w:i w:val="false"/>
          <w:color w:val="000000"/>
          <w:sz w:val="28"/>
        </w:rPr>
        <w:t>
      кебістерден, гимнастикалық және үй туфлилерінен басқа, аяқ киімдердің барлық түрлерінің дайындамаларын алдын, тұмсық-бума бөлігін қызмет көрсететін машинада немесе қолмен айналдыра керу;/</w:t>
      </w:r>
    </w:p>
    <w:bookmarkEnd w:id="2261"/>
    <w:bookmarkStart w:name="z2277" w:id="2262"/>
    <w:p>
      <w:pPr>
        <w:spacing w:after="0"/>
        <w:ind w:left="0"/>
        <w:jc w:val="both"/>
      </w:pPr>
      <w:r>
        <w:rPr>
          <w:rFonts w:ascii="Times New Roman"/>
          <w:b w:val="false"/>
          <w:i w:val="false"/>
          <w:color w:val="000000"/>
          <w:sz w:val="28"/>
        </w:rPr>
        <w:t>
      аяқ киімдердің барлық түрлерінің дайындамаларын алдын ала орнатпай, қалыпта керу;</w:t>
      </w:r>
    </w:p>
    <w:bookmarkEnd w:id="2262"/>
    <w:bookmarkStart w:name="z2278" w:id="2263"/>
    <w:p>
      <w:pPr>
        <w:spacing w:after="0"/>
        <w:ind w:left="0"/>
        <w:jc w:val="both"/>
      </w:pPr>
      <w:r>
        <w:rPr>
          <w:rFonts w:ascii="Times New Roman"/>
          <w:b w:val="false"/>
          <w:i w:val="false"/>
          <w:color w:val="000000"/>
          <w:sz w:val="28"/>
        </w:rPr>
        <w:t>
      дайындаманы қалыпқа түпкілікті орнату және керілген жиегін ұлтараққа бекіту;</w:t>
      </w:r>
    </w:p>
    <w:bookmarkEnd w:id="2263"/>
    <w:bookmarkStart w:name="z2279" w:id="2264"/>
    <w:p>
      <w:pPr>
        <w:spacing w:after="0"/>
        <w:ind w:left="0"/>
        <w:jc w:val="both"/>
      </w:pPr>
      <w:r>
        <w:rPr>
          <w:rFonts w:ascii="Times New Roman"/>
          <w:b w:val="false"/>
          <w:i w:val="false"/>
          <w:color w:val="000000"/>
          <w:sz w:val="28"/>
        </w:rPr>
        <w:t>
      қолданылатын жабдықты баптау және реттеу.</w:t>
      </w:r>
    </w:p>
    <w:bookmarkEnd w:id="2264"/>
    <w:bookmarkStart w:name="z2280" w:id="2265"/>
    <w:p>
      <w:pPr>
        <w:spacing w:after="0"/>
        <w:ind w:left="0"/>
        <w:jc w:val="both"/>
      </w:pPr>
      <w:r>
        <w:rPr>
          <w:rFonts w:ascii="Times New Roman"/>
          <w:b w:val="false"/>
          <w:i w:val="false"/>
          <w:color w:val="000000"/>
          <w:sz w:val="28"/>
        </w:rPr>
        <w:t>
      458. Білуге тиіс:</w:t>
      </w:r>
    </w:p>
    <w:bookmarkEnd w:id="2265"/>
    <w:bookmarkStart w:name="z2281" w:id="2266"/>
    <w:p>
      <w:pPr>
        <w:spacing w:after="0"/>
        <w:ind w:left="0"/>
        <w:jc w:val="both"/>
      </w:pPr>
      <w:r>
        <w:rPr>
          <w:rFonts w:ascii="Times New Roman"/>
          <w:b w:val="false"/>
          <w:i w:val="false"/>
          <w:color w:val="000000"/>
          <w:sz w:val="28"/>
        </w:rPr>
        <w:t>
      аяқ киімді керу ережесі, дайындамалар, аяқ киімді керу кезінде технологиялық операцияларды орындаудың нормативтері, қызмет көрсететін машинаның ұсақ ақаулықтарын жою тәсілдері.</w:t>
      </w:r>
    </w:p>
    <w:bookmarkEnd w:id="2266"/>
    <w:bookmarkStart w:name="z2282" w:id="2267"/>
    <w:p>
      <w:pPr>
        <w:spacing w:after="0"/>
        <w:ind w:left="0"/>
        <w:jc w:val="both"/>
      </w:pPr>
      <w:r>
        <w:rPr>
          <w:rFonts w:ascii="Times New Roman"/>
          <w:b w:val="false"/>
          <w:i w:val="false"/>
          <w:color w:val="000000"/>
          <w:sz w:val="28"/>
        </w:rPr>
        <w:t>
      459. Жұмыс үлгілері:/</w:t>
      </w:r>
    </w:p>
    <w:bookmarkEnd w:id="2267"/>
    <w:bookmarkStart w:name="z2283" w:id="2268"/>
    <w:p>
      <w:pPr>
        <w:spacing w:after="0"/>
        <w:ind w:left="0"/>
        <w:jc w:val="both"/>
      </w:pPr>
      <w:r>
        <w:rPr>
          <w:rFonts w:ascii="Times New Roman"/>
          <w:b w:val="false"/>
          <w:i w:val="false"/>
          <w:color w:val="000000"/>
          <w:sz w:val="28"/>
        </w:rPr>
        <w:t>
      сәндік аяқ киімінің өкше және өкшелік бөлігін бір мезгілде көру.</w:t>
      </w:r>
    </w:p>
    <w:bookmarkEnd w:id="2268"/>
    <w:bookmarkStart w:name="z2284" w:id="2269"/>
    <w:p>
      <w:pPr>
        <w:spacing w:after="0"/>
        <w:ind w:left="0"/>
        <w:jc w:val="both"/>
      </w:pPr>
      <w:r>
        <w:rPr>
          <w:rFonts w:ascii="Times New Roman"/>
          <w:b w:val="false"/>
          <w:i w:val="false"/>
          <w:color w:val="000000"/>
          <w:sz w:val="28"/>
        </w:rPr>
        <w:t>
      73. Матрицалардың үлгісін жасаушы</w:t>
      </w:r>
    </w:p>
    <w:bookmarkEnd w:id="2269"/>
    <w:bookmarkStart w:name="z2285" w:id="2270"/>
    <w:p>
      <w:pPr>
        <w:spacing w:after="0"/>
        <w:ind w:left="0"/>
        <w:jc w:val="both"/>
      </w:pPr>
      <w:r>
        <w:rPr>
          <w:rFonts w:ascii="Times New Roman"/>
          <w:b w:val="false"/>
          <w:i w:val="false"/>
          <w:color w:val="000000"/>
          <w:sz w:val="28"/>
        </w:rPr>
        <w:t>
      Параграф 1. Матрицалардың үлгісін жасаушы, 5-разряд</w:t>
      </w:r>
    </w:p>
    <w:bookmarkEnd w:id="2270"/>
    <w:bookmarkStart w:name="z2286" w:id="2271"/>
    <w:p>
      <w:pPr>
        <w:spacing w:after="0"/>
        <w:ind w:left="0"/>
        <w:jc w:val="both"/>
      </w:pPr>
      <w:r>
        <w:rPr>
          <w:rFonts w:ascii="Times New Roman"/>
          <w:b w:val="false"/>
          <w:i w:val="false"/>
          <w:color w:val="000000"/>
          <w:sz w:val="28"/>
        </w:rPr>
        <w:t>
      460. Жұмыс сипаттамасы:</w:t>
      </w:r>
    </w:p>
    <w:bookmarkEnd w:id="2271"/>
    <w:bookmarkStart w:name="z2287" w:id="2272"/>
    <w:p>
      <w:pPr>
        <w:spacing w:after="0"/>
        <w:ind w:left="0"/>
        <w:jc w:val="both"/>
      </w:pPr>
      <w:r>
        <w:rPr>
          <w:rFonts w:ascii="Times New Roman"/>
          <w:b w:val="false"/>
          <w:i w:val="false"/>
          <w:color w:val="000000"/>
          <w:sz w:val="28"/>
        </w:rPr>
        <w:t>
      силикон матрицаларын құю үшін аяқ киімнің жоғарғы бөлігінің дайындамалары үлгісін жасау:</w:t>
      </w:r>
    </w:p>
    <w:bookmarkEnd w:id="2272"/>
    <w:bookmarkStart w:name="z2288" w:id="2273"/>
    <w:p>
      <w:pPr>
        <w:spacing w:after="0"/>
        <w:ind w:left="0"/>
        <w:jc w:val="both"/>
      </w:pPr>
      <w:r>
        <w:rPr>
          <w:rFonts w:ascii="Times New Roman"/>
          <w:b w:val="false"/>
          <w:i w:val="false"/>
          <w:color w:val="000000"/>
          <w:sz w:val="28"/>
        </w:rPr>
        <w:t>
      тігін машинасымен аяқ киімнің табиғи, жасанды және синтетикалық былғарыдан жасалған үстіңгі бөлігін дайындаманың ішкі бөліктерімен қосу, сәндік сызықтар, жолақтар мен перфорациялар тігу, дайындама контурын картонға салу, үлгі мен картонға түйіршіктер мен қою түйірлерсіз желім жағу;</w:t>
      </w:r>
    </w:p>
    <w:bookmarkEnd w:id="2273"/>
    <w:bookmarkStart w:name="z2289" w:id="2274"/>
    <w:p>
      <w:pPr>
        <w:spacing w:after="0"/>
        <w:ind w:left="0"/>
        <w:jc w:val="both"/>
      </w:pPr>
      <w:r>
        <w:rPr>
          <w:rFonts w:ascii="Times New Roman"/>
          <w:b w:val="false"/>
          <w:i w:val="false"/>
          <w:color w:val="000000"/>
          <w:sz w:val="28"/>
        </w:rPr>
        <w:t>
      дайындаманы кептіру және картонға жабыстыру, үлгіні қалыңдығы бойынша түзету, пластилинді жиегі мен перфорацияға жабыстыру;</w:t>
      </w:r>
    </w:p>
    <w:bookmarkEnd w:id="2274"/>
    <w:bookmarkStart w:name="z2290" w:id="2275"/>
    <w:p>
      <w:pPr>
        <w:spacing w:after="0"/>
        <w:ind w:left="0"/>
        <w:jc w:val="both"/>
      </w:pPr>
      <w:r>
        <w:rPr>
          <w:rFonts w:ascii="Times New Roman"/>
          <w:b w:val="false"/>
          <w:i w:val="false"/>
          <w:color w:val="000000"/>
          <w:sz w:val="28"/>
        </w:rPr>
        <w:t>
      машинаны реттеу, баптау және майлау.</w:t>
      </w:r>
    </w:p>
    <w:bookmarkEnd w:id="2275"/>
    <w:bookmarkStart w:name="z2291" w:id="2276"/>
    <w:p>
      <w:pPr>
        <w:spacing w:after="0"/>
        <w:ind w:left="0"/>
        <w:jc w:val="both"/>
      </w:pPr>
      <w:r>
        <w:rPr>
          <w:rFonts w:ascii="Times New Roman"/>
          <w:b w:val="false"/>
          <w:i w:val="false"/>
          <w:color w:val="000000"/>
          <w:sz w:val="28"/>
        </w:rPr>
        <w:t>
      461. Білуге тиіс:</w:t>
      </w:r>
    </w:p>
    <w:bookmarkEnd w:id="2276"/>
    <w:bookmarkStart w:name="z2292" w:id="2277"/>
    <w:p>
      <w:pPr>
        <w:spacing w:after="0"/>
        <w:ind w:left="0"/>
        <w:jc w:val="both"/>
      </w:pPr>
      <w:r>
        <w:rPr>
          <w:rFonts w:ascii="Times New Roman"/>
          <w:b w:val="false"/>
          <w:i w:val="false"/>
          <w:color w:val="000000"/>
          <w:sz w:val="28"/>
        </w:rPr>
        <w:t>
      аяқ киімнің үсті дайындамасы мен матрицаның үлгісін жасаудың технологиялық процесі, оларды жасау үшін қолданылатын материалдардың қасиеттері, матрица үлгілерін дайындаған кезде технологиялық операцияларды орындаудың нормативтері, қолданылатын ине мен жіптердің нөмірлері, қолданылатын желімнің түрлері мен қасиеттері, тігін машинасының құрылысы, реттеу және баптау әдістері.</w:t>
      </w:r>
    </w:p>
    <w:bookmarkEnd w:id="2277"/>
    <w:bookmarkStart w:name="z2293" w:id="2278"/>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Қалыптың үлгісін жасаушы</w:t>
      </w:r>
    </w:p>
    <w:bookmarkEnd w:id="2278"/>
    <w:bookmarkStart w:name="z2295" w:id="2279"/>
    <w:p>
      <w:pPr>
        <w:spacing w:after="0"/>
        <w:ind w:left="0"/>
        <w:jc w:val="both"/>
      </w:pPr>
      <w:r>
        <w:rPr>
          <w:rFonts w:ascii="Times New Roman"/>
          <w:b w:val="false"/>
          <w:i w:val="false"/>
          <w:color w:val="000000"/>
          <w:sz w:val="28"/>
        </w:rPr>
        <w:t>
      Параграф 1. Қалыптың үлгісін жасаушы, 4-разряд</w:t>
      </w:r>
    </w:p>
    <w:bookmarkEnd w:id="2279"/>
    <w:bookmarkStart w:name="z2297" w:id="2280"/>
    <w:p>
      <w:pPr>
        <w:spacing w:after="0"/>
        <w:ind w:left="0"/>
        <w:jc w:val="both"/>
      </w:pPr>
      <w:r>
        <w:rPr>
          <w:rFonts w:ascii="Times New Roman"/>
          <w:b w:val="false"/>
          <w:i w:val="false"/>
          <w:color w:val="000000"/>
          <w:sz w:val="28"/>
        </w:rPr>
        <w:t>
      462. Жұмыс сипаттамасы:</w:t>
      </w:r>
    </w:p>
    <w:bookmarkEnd w:id="2280"/>
    <w:bookmarkStart w:name="z2298" w:id="2281"/>
    <w:p>
      <w:pPr>
        <w:spacing w:after="0"/>
        <w:ind w:left="0"/>
        <w:jc w:val="both"/>
      </w:pPr>
      <w:r>
        <w:rPr>
          <w:rFonts w:ascii="Times New Roman"/>
          <w:b w:val="false"/>
          <w:i w:val="false"/>
          <w:color w:val="000000"/>
          <w:sz w:val="28"/>
        </w:rPr>
        <w:t>
      гипстен ортопедиялық аяқ киімге арналған қалып (көшірме бедер) жасау: гипс ерітіндісін дайындау, марля-гипс негативін дайындау, оған гипс ерітіндісін құю, гипс қалыпты (көшірме бедерді) дәрігердің тапсырыста көрсеткен табанның формасы мен өлшемін сақтай отырып өңдеу.</w:t>
      </w:r>
    </w:p>
    <w:bookmarkEnd w:id="2281"/>
    <w:bookmarkStart w:name="z2299" w:id="2282"/>
    <w:p>
      <w:pPr>
        <w:spacing w:after="0"/>
        <w:ind w:left="0"/>
        <w:jc w:val="both"/>
      </w:pPr>
      <w:r>
        <w:rPr>
          <w:rFonts w:ascii="Times New Roman"/>
          <w:b w:val="false"/>
          <w:i w:val="false"/>
          <w:color w:val="000000"/>
          <w:sz w:val="28"/>
        </w:rPr>
        <w:t>
      463. Білуге тиіс:</w:t>
      </w:r>
    </w:p>
    <w:bookmarkEnd w:id="2282"/>
    <w:bookmarkStart w:name="z2300" w:id="2283"/>
    <w:p>
      <w:pPr>
        <w:spacing w:after="0"/>
        <w:ind w:left="0"/>
        <w:jc w:val="both"/>
      </w:pPr>
      <w:r>
        <w:rPr>
          <w:rFonts w:ascii="Times New Roman"/>
          <w:b w:val="false"/>
          <w:i w:val="false"/>
          <w:color w:val="000000"/>
          <w:sz w:val="28"/>
        </w:rPr>
        <w:t>
      гипс қалыпты (көшірме бедерді) дайындау және өңдеу технологиясы, табан анатомиясы, табанның деформациялануы және кесілуінің түрлері, қолданылатын материалдардың қасиеттері.</w:t>
      </w:r>
    </w:p>
    <w:bookmarkEnd w:id="2283"/>
    <w:bookmarkStart w:name="z2301" w:id="2284"/>
    <w:p>
      <w:pPr>
        <w:spacing w:after="0"/>
        <w:ind w:left="0"/>
        <w:jc w:val="both"/>
      </w:pPr>
      <w:r>
        <w:rPr>
          <w:rFonts w:ascii="Times New Roman"/>
          <w:b w:val="false"/>
          <w:i w:val="false"/>
          <w:color w:val="000000"/>
          <w:sz w:val="28"/>
        </w:rPr>
        <w:t>
      Параграф 2. Қалыптың үлгісін жасаушы, 5-разряд</w:t>
      </w:r>
    </w:p>
    <w:bookmarkEnd w:id="2284"/>
    <w:bookmarkStart w:name="z2302" w:id="2285"/>
    <w:p>
      <w:pPr>
        <w:spacing w:after="0"/>
        <w:ind w:left="0"/>
        <w:jc w:val="both"/>
      </w:pPr>
      <w:r>
        <w:rPr>
          <w:rFonts w:ascii="Times New Roman"/>
          <w:b w:val="false"/>
          <w:i w:val="false"/>
          <w:color w:val="000000"/>
          <w:sz w:val="28"/>
        </w:rPr>
        <w:t>
      464. Жұмыс сипаттамасы:</w:t>
      </w:r>
    </w:p>
    <w:bookmarkEnd w:id="2285"/>
    <w:bookmarkStart w:name="z2303" w:id="2286"/>
    <w:p>
      <w:pPr>
        <w:spacing w:after="0"/>
        <w:ind w:left="0"/>
        <w:jc w:val="both"/>
      </w:pPr>
      <w:r>
        <w:rPr>
          <w:rFonts w:ascii="Times New Roman"/>
          <w:b w:val="false"/>
          <w:i w:val="false"/>
          <w:color w:val="000000"/>
          <w:sz w:val="28"/>
        </w:rPr>
        <w:t>
      ортопедиялық және жеке тапсырыспен жасалатын аяқ киімге арналған қалыпты ағаштан жасау, тапсырыста көрсетілген табанның конфигурациясы мен өлшемдеріне сәйкес қалыпты таңдау және сәйкестендіру, қалыптың көлемін кішірейту немесе үлкейту;</w:t>
      </w:r>
    </w:p>
    <w:bookmarkEnd w:id="2286"/>
    <w:bookmarkStart w:name="z2304" w:id="2287"/>
    <w:p>
      <w:pPr>
        <w:spacing w:after="0"/>
        <w:ind w:left="0"/>
        <w:jc w:val="both"/>
      </w:pPr>
      <w:r>
        <w:rPr>
          <w:rFonts w:ascii="Times New Roman"/>
          <w:b w:val="false"/>
          <w:i w:val="false"/>
          <w:color w:val="000000"/>
          <w:sz w:val="28"/>
        </w:rPr>
        <w:t>
      дәрігердің тапсырыста көрсеткен тапсырыс беруші аяғының өлшемі мен көлем өлшемдерін сақтай отырып, ортопедиялық қалыпты таңдау және сәйкестендіру;</w:t>
      </w:r>
    </w:p>
    <w:bookmarkEnd w:id="2287"/>
    <w:bookmarkStart w:name="z2305" w:id="2288"/>
    <w:p>
      <w:pPr>
        <w:spacing w:after="0"/>
        <w:ind w:left="0"/>
        <w:jc w:val="both"/>
      </w:pPr>
      <w:r>
        <w:rPr>
          <w:rFonts w:ascii="Times New Roman"/>
          <w:b w:val="false"/>
          <w:i w:val="false"/>
          <w:color w:val="000000"/>
          <w:sz w:val="28"/>
        </w:rPr>
        <w:t>
      қатты бөлшектерді тығын түрінде блоктау, тығынды сәйкестендіру және жабыстыру.</w:t>
      </w:r>
    </w:p>
    <w:bookmarkEnd w:id="2288"/>
    <w:bookmarkStart w:name="z2306" w:id="2289"/>
    <w:p>
      <w:pPr>
        <w:spacing w:after="0"/>
        <w:ind w:left="0"/>
        <w:jc w:val="both"/>
      </w:pPr>
      <w:r>
        <w:rPr>
          <w:rFonts w:ascii="Times New Roman"/>
          <w:b w:val="false"/>
          <w:i w:val="false"/>
          <w:color w:val="000000"/>
          <w:sz w:val="28"/>
        </w:rPr>
        <w:t>
      465. Білуге тиіс:</w:t>
      </w:r>
    </w:p>
    <w:bookmarkEnd w:id="2289"/>
    <w:bookmarkStart w:name="z2307" w:id="2290"/>
    <w:p>
      <w:pPr>
        <w:spacing w:after="0"/>
        <w:ind w:left="0"/>
        <w:jc w:val="both"/>
      </w:pPr>
      <w:r>
        <w:rPr>
          <w:rFonts w:ascii="Times New Roman"/>
          <w:b w:val="false"/>
          <w:i w:val="false"/>
          <w:color w:val="000000"/>
          <w:sz w:val="28"/>
        </w:rPr>
        <w:t>
      қалыптың құрылымы мен жасаудың технологиясы, ағаш түрлері, оның сапасына қойылатын талаптар.</w:t>
      </w:r>
    </w:p>
    <w:bookmarkEnd w:id="2290"/>
    <w:bookmarkStart w:name="z2308" w:id="2291"/>
    <w:p>
      <w:pPr>
        <w:spacing w:after="0"/>
        <w:ind w:left="0"/>
        <w:jc w:val="both"/>
      </w:pPr>
      <w:r>
        <w:rPr>
          <w:rFonts w:ascii="Times New Roman"/>
          <w:b w:val="false"/>
          <w:i w:val="false"/>
          <w:color w:val="000000"/>
          <w:sz w:val="28"/>
        </w:rPr>
        <w:t>
      75. Ортопедиялық аяқ киімнің үлгісін жасаушы</w:t>
      </w:r>
    </w:p>
    <w:bookmarkEnd w:id="2291"/>
    <w:bookmarkStart w:name="z2309" w:id="2292"/>
    <w:p>
      <w:pPr>
        <w:spacing w:after="0"/>
        <w:ind w:left="0"/>
        <w:jc w:val="both"/>
      </w:pPr>
      <w:r>
        <w:rPr>
          <w:rFonts w:ascii="Times New Roman"/>
          <w:b w:val="false"/>
          <w:i w:val="false"/>
          <w:color w:val="000000"/>
          <w:sz w:val="28"/>
        </w:rPr>
        <w:t>
      Параграф 1. Ортопедиялық аяқ киімнің үлгісін жасаушы, 5-разряд</w:t>
      </w:r>
    </w:p>
    <w:bookmarkEnd w:id="2292"/>
    <w:bookmarkStart w:name="z2310" w:id="2293"/>
    <w:p>
      <w:pPr>
        <w:spacing w:after="0"/>
        <w:ind w:left="0"/>
        <w:jc w:val="both"/>
      </w:pPr>
      <w:r>
        <w:rPr>
          <w:rFonts w:ascii="Times New Roman"/>
          <w:b w:val="false"/>
          <w:i w:val="false"/>
          <w:color w:val="000000"/>
          <w:sz w:val="28"/>
        </w:rPr>
        <w:t>
      466. Жұмыс сипаттамасы:</w:t>
      </w:r>
    </w:p>
    <w:bookmarkEnd w:id="2293"/>
    <w:bookmarkStart w:name="z2311" w:id="2294"/>
    <w:p>
      <w:pPr>
        <w:spacing w:after="0"/>
        <w:ind w:left="0"/>
        <w:jc w:val="both"/>
      </w:pPr>
      <w:r>
        <w:rPr>
          <w:rFonts w:ascii="Times New Roman"/>
          <w:b w:val="false"/>
          <w:i w:val="false"/>
          <w:color w:val="000000"/>
          <w:sz w:val="28"/>
        </w:rPr>
        <w:t>
      ортопедиялық аяқ киімнің үстіне арналған үлгілерді әзірлеу, дәрігердің тапсырыста көрсеткен өлшемдеріне сәйкес жасалған ортопедиялық қалыптан эскиз алу;</w:t>
      </w:r>
    </w:p>
    <w:bookmarkEnd w:id="2294"/>
    <w:bookmarkStart w:name="z2312" w:id="2295"/>
    <w:p>
      <w:pPr>
        <w:spacing w:after="0"/>
        <w:ind w:left="0"/>
        <w:jc w:val="both"/>
      </w:pPr>
      <w:r>
        <w:rPr>
          <w:rFonts w:ascii="Times New Roman"/>
          <w:b w:val="false"/>
          <w:i w:val="false"/>
          <w:color w:val="000000"/>
          <w:sz w:val="28"/>
        </w:rPr>
        <w:t>
      үстіңгі пішімнің және астардың бөлшектеріне қағаздан жасалған үлгілерді пішу.</w:t>
      </w:r>
    </w:p>
    <w:bookmarkEnd w:id="2295"/>
    <w:bookmarkStart w:name="z2313" w:id="2296"/>
    <w:p>
      <w:pPr>
        <w:spacing w:after="0"/>
        <w:ind w:left="0"/>
        <w:jc w:val="both"/>
      </w:pPr>
      <w:r>
        <w:rPr>
          <w:rFonts w:ascii="Times New Roman"/>
          <w:b w:val="false"/>
          <w:i w:val="false"/>
          <w:color w:val="000000"/>
          <w:sz w:val="28"/>
        </w:rPr>
        <w:t>
      Білуге тиіс:</w:t>
      </w:r>
    </w:p>
    <w:bookmarkEnd w:id="2296"/>
    <w:bookmarkStart w:name="z2314" w:id="2297"/>
    <w:p>
      <w:pPr>
        <w:spacing w:after="0"/>
        <w:ind w:left="0"/>
        <w:jc w:val="both"/>
      </w:pPr>
      <w:r>
        <w:rPr>
          <w:rFonts w:ascii="Times New Roman"/>
          <w:b w:val="false"/>
          <w:i w:val="false"/>
          <w:color w:val="000000"/>
          <w:sz w:val="28"/>
        </w:rPr>
        <w:t>
      табан анатомиясы, табанның деформациялануы және кесілуінің түрлері, ортопедиялық аяқ-киім дайындамасының үлгісін құру технологиясы, аяқ киімінің үстіне және астарына арналған бөлшектерін пішу кезінде жіберу нормалары.</w:t>
      </w:r>
    </w:p>
    <w:bookmarkEnd w:id="2297"/>
    <w:bookmarkStart w:name="z2315" w:id="2298"/>
    <w:p>
      <w:pPr>
        <w:spacing w:after="0"/>
        <w:ind w:left="0"/>
        <w:jc w:val="both"/>
      </w:pPr>
      <w:r>
        <w:rPr>
          <w:rFonts w:ascii="Times New Roman"/>
          <w:b w:val="false"/>
          <w:i w:val="false"/>
          <w:color w:val="000000"/>
          <w:sz w:val="28"/>
        </w:rPr>
        <w:t>
      76. Жеке аяқ киімдерді тігу жөніндегі аяқ киім шебері</w:t>
      </w:r>
    </w:p>
    <w:bookmarkEnd w:id="2298"/>
    <w:bookmarkStart w:name="z2316" w:id="2299"/>
    <w:p>
      <w:pPr>
        <w:spacing w:after="0"/>
        <w:ind w:left="0"/>
        <w:jc w:val="both"/>
      </w:pPr>
      <w:r>
        <w:rPr>
          <w:rFonts w:ascii="Times New Roman"/>
          <w:b w:val="false"/>
          <w:i w:val="false"/>
          <w:color w:val="000000"/>
          <w:sz w:val="28"/>
        </w:rPr>
        <w:t>
      Параграф 1. Жеке аяқ киімдерді тігу жөніндегі аяқ киім шебері, 4-разряд</w:t>
      </w:r>
    </w:p>
    <w:bookmarkEnd w:id="2299"/>
    <w:bookmarkStart w:name="z2317" w:id="2300"/>
    <w:p>
      <w:pPr>
        <w:spacing w:after="0"/>
        <w:ind w:left="0"/>
        <w:jc w:val="both"/>
      </w:pPr>
      <w:r>
        <w:rPr>
          <w:rFonts w:ascii="Times New Roman"/>
          <w:b w:val="false"/>
          <w:i w:val="false"/>
          <w:color w:val="000000"/>
          <w:sz w:val="28"/>
        </w:rPr>
        <w:t>
      468. Жұмыс сипаттамасы:</w:t>
      </w:r>
    </w:p>
    <w:bookmarkEnd w:id="2300"/>
    <w:bookmarkStart w:name="z2318" w:id="2301"/>
    <w:p>
      <w:pPr>
        <w:spacing w:after="0"/>
        <w:ind w:left="0"/>
        <w:jc w:val="both"/>
      </w:pPr>
      <w:r>
        <w:rPr>
          <w:rFonts w:ascii="Times New Roman"/>
          <w:b w:val="false"/>
          <w:i w:val="false"/>
          <w:color w:val="000000"/>
          <w:sz w:val="28"/>
        </w:rPr>
        <w:t>
      үлгі-модельдер, жеке тапсырыстар бойынша әр түрлі материалдардан табанды бекітудің барлық түрлері мен әдістерін қолданып, етік, қысқа қонышты етік, бәтеңке, қысқа қонышты бәтеңке, туфли, сандал, спорт, үй аяқ киімі, кебіс және басқа да күнделікті аяқ киім жасау.</w:t>
      </w:r>
    </w:p>
    <w:bookmarkEnd w:id="2301"/>
    <w:bookmarkStart w:name="z2319" w:id="2302"/>
    <w:p>
      <w:pPr>
        <w:spacing w:after="0"/>
        <w:ind w:left="0"/>
        <w:jc w:val="both"/>
      </w:pPr>
      <w:r>
        <w:rPr>
          <w:rFonts w:ascii="Times New Roman"/>
          <w:b w:val="false"/>
          <w:i w:val="false"/>
          <w:color w:val="000000"/>
          <w:sz w:val="28"/>
        </w:rPr>
        <w:t>
      469. Білуге тиіс:</w:t>
      </w:r>
    </w:p>
    <w:bookmarkEnd w:id="2302"/>
    <w:bookmarkStart w:name="z2320" w:id="2303"/>
    <w:p>
      <w:pPr>
        <w:spacing w:after="0"/>
        <w:ind w:left="0"/>
        <w:jc w:val="both"/>
      </w:pPr>
      <w:r>
        <w:rPr>
          <w:rFonts w:ascii="Times New Roman"/>
          <w:b w:val="false"/>
          <w:i w:val="false"/>
          <w:color w:val="000000"/>
          <w:sz w:val="28"/>
        </w:rPr>
        <w:t>
      спорт, үй аяқ киімін тігудің технологиялық процесі, спорт, үй аяқ киімі және басқа да күнделікті аяқ киім жасаудың сапасына қойылатын талаптар, аяқ киімдерді жасау кезінде қолданылатын материалдардың мемлекеттік стандарттары мен техникалық шарттары.</w:t>
      </w:r>
    </w:p>
    <w:bookmarkEnd w:id="2303"/>
    <w:bookmarkStart w:name="z2321" w:id="2304"/>
    <w:p>
      <w:pPr>
        <w:spacing w:after="0"/>
        <w:ind w:left="0"/>
        <w:jc w:val="both"/>
      </w:pPr>
      <w:r>
        <w:rPr>
          <w:rFonts w:ascii="Times New Roman"/>
          <w:b w:val="false"/>
          <w:i w:val="false"/>
          <w:color w:val="000000"/>
          <w:sz w:val="28"/>
        </w:rPr>
        <w:t>
      Параграф 2. Жеке аяқ киімдерді тігу жөніндегі аяқ киім шебері, 5-разряд</w:t>
      </w:r>
    </w:p>
    <w:bookmarkEnd w:id="2304"/>
    <w:bookmarkStart w:name="z2322" w:id="2305"/>
    <w:p>
      <w:pPr>
        <w:spacing w:after="0"/>
        <w:ind w:left="0"/>
        <w:jc w:val="both"/>
      </w:pPr>
      <w:r>
        <w:rPr>
          <w:rFonts w:ascii="Times New Roman"/>
          <w:b w:val="false"/>
          <w:i w:val="false"/>
          <w:color w:val="000000"/>
          <w:sz w:val="28"/>
        </w:rPr>
        <w:t>
      470. Жұмыс сипаттамасы:</w:t>
      </w:r>
    </w:p>
    <w:bookmarkEnd w:id="2305"/>
    <w:bookmarkStart w:name="z2323" w:id="2306"/>
    <w:p>
      <w:pPr>
        <w:spacing w:after="0"/>
        <w:ind w:left="0"/>
        <w:jc w:val="both"/>
      </w:pPr>
      <w:r>
        <w:rPr>
          <w:rFonts w:ascii="Times New Roman"/>
          <w:b w:val="false"/>
          <w:i w:val="false"/>
          <w:color w:val="000000"/>
          <w:sz w:val="28"/>
        </w:rPr>
        <w:t>
      үлгі-модельдер, жеке тапсырыстар және тапсырыс берушінің эскизі бойынша әртүрлі материалдардан табанды бекітудің барлық түрлері мен әдістерін қолданып, етік, қысқа қонышты етік, бәтеңке, қысқа қонышты бәтеңке, туфли, сандал және басқа сәнді аяқ киімді жасау.</w:t>
      </w:r>
    </w:p>
    <w:bookmarkEnd w:id="2306"/>
    <w:bookmarkStart w:name="z2324" w:id="2307"/>
    <w:p>
      <w:pPr>
        <w:spacing w:after="0"/>
        <w:ind w:left="0"/>
        <w:jc w:val="both"/>
      </w:pPr>
      <w:r>
        <w:rPr>
          <w:rFonts w:ascii="Times New Roman"/>
          <w:b w:val="false"/>
          <w:i w:val="false"/>
          <w:color w:val="000000"/>
          <w:sz w:val="28"/>
        </w:rPr>
        <w:t>
      471. Білуге тиіс:</w:t>
      </w:r>
    </w:p>
    <w:bookmarkEnd w:id="2307"/>
    <w:bookmarkStart w:name="z2325" w:id="2308"/>
    <w:p>
      <w:pPr>
        <w:spacing w:after="0"/>
        <w:ind w:left="0"/>
        <w:jc w:val="both"/>
      </w:pPr>
      <w:r>
        <w:rPr>
          <w:rFonts w:ascii="Times New Roman"/>
          <w:b w:val="false"/>
          <w:i w:val="false"/>
          <w:color w:val="000000"/>
          <w:sz w:val="28"/>
        </w:rPr>
        <w:t>
      сәнді аяқ киім тігудің технологиялық процесі, сәнді аяқ киім жасаудың сапасына қойылатын талаптар, сәнді аяқ киімдерді жасау кезінде қолданылатын материалдардың мемлекеттік стандарттары мен техникалық шарттары.</w:t>
      </w:r>
    </w:p>
    <w:bookmarkEnd w:id="2308"/>
    <w:bookmarkStart w:name="z2326" w:id="2309"/>
    <w:p>
      <w:pPr>
        <w:spacing w:after="0"/>
        <w:ind w:left="0"/>
        <w:jc w:val="both"/>
      </w:pPr>
      <w:r>
        <w:rPr>
          <w:rFonts w:ascii="Times New Roman"/>
          <w:b w:val="false"/>
          <w:i w:val="false"/>
          <w:color w:val="000000"/>
          <w:sz w:val="28"/>
        </w:rPr>
        <w:t>
      Параграф 3. Жеке аяқ киімдерді тігу жөніндегі аяқ киім шебері, 6-разряд</w:t>
      </w:r>
    </w:p>
    <w:bookmarkEnd w:id="2309"/>
    <w:bookmarkStart w:name="z2327" w:id="2310"/>
    <w:p>
      <w:pPr>
        <w:spacing w:after="0"/>
        <w:ind w:left="0"/>
        <w:jc w:val="both"/>
      </w:pPr>
      <w:r>
        <w:rPr>
          <w:rFonts w:ascii="Times New Roman"/>
          <w:b w:val="false"/>
          <w:i w:val="false"/>
          <w:color w:val="000000"/>
          <w:sz w:val="28"/>
        </w:rPr>
        <w:t>
      472. Жұмыс сипаттамасы:</w:t>
      </w:r>
    </w:p>
    <w:bookmarkEnd w:id="2310"/>
    <w:bookmarkStart w:name="z2328" w:id="2311"/>
    <w:p>
      <w:pPr>
        <w:spacing w:after="0"/>
        <w:ind w:left="0"/>
        <w:jc w:val="both"/>
      </w:pPr>
      <w:r>
        <w:rPr>
          <w:rFonts w:ascii="Times New Roman"/>
          <w:b w:val="false"/>
          <w:i w:val="false"/>
          <w:color w:val="000000"/>
          <w:sz w:val="28"/>
        </w:rPr>
        <w:t>
      әр түрлі және бекіту әдістері әртүрлі дайындамалар мен аяқ киімдердің тәжірибелік үлгілерін суретшілердің эскиздері және жеке тапсырыстар бойынша жасау;</w:t>
      </w:r>
    </w:p>
    <w:bookmarkEnd w:id="2311"/>
    <w:bookmarkStart w:name="z2329" w:id="2312"/>
    <w:p>
      <w:pPr>
        <w:spacing w:after="0"/>
        <w:ind w:left="0"/>
        <w:jc w:val="both"/>
      </w:pPr>
      <w:r>
        <w:rPr>
          <w:rFonts w:ascii="Times New Roman"/>
          <w:b w:val="false"/>
          <w:i w:val="false"/>
          <w:color w:val="000000"/>
          <w:sz w:val="28"/>
        </w:rPr>
        <w:t>
      дайындамалардың үлгілерін суретші-модельер және инженер-технологтың басшылығымен құрылымдық және технологиялық пысықтау;</w:t>
      </w:r>
    </w:p>
    <w:bookmarkEnd w:id="2312"/>
    <w:bookmarkStart w:name="z2330" w:id="2313"/>
    <w:p>
      <w:pPr>
        <w:spacing w:after="0"/>
        <w:ind w:left="0"/>
        <w:jc w:val="both"/>
      </w:pPr>
      <w:r>
        <w:rPr>
          <w:rFonts w:ascii="Times New Roman"/>
          <w:b w:val="false"/>
          <w:i w:val="false"/>
          <w:color w:val="000000"/>
          <w:sz w:val="28"/>
        </w:rPr>
        <w:t>
      технологиялық процесте тәжірибелік үлгілерді жасау бойынша эксперимент жүргізу;</w:t>
      </w:r>
    </w:p>
    <w:bookmarkEnd w:id="2313"/>
    <w:bookmarkStart w:name="z2331" w:id="2314"/>
    <w:p>
      <w:pPr>
        <w:spacing w:after="0"/>
        <w:ind w:left="0"/>
        <w:jc w:val="both"/>
      </w:pPr>
      <w:r>
        <w:rPr>
          <w:rFonts w:ascii="Times New Roman"/>
          <w:b w:val="false"/>
          <w:i w:val="false"/>
          <w:color w:val="000000"/>
          <w:sz w:val="28"/>
        </w:rPr>
        <w:t>
      өндірісте аяқ киімдердің жаңа үлгілерін жасауға және игеруге қатысу.</w:t>
      </w:r>
    </w:p>
    <w:bookmarkEnd w:id="2314"/>
    <w:bookmarkStart w:name="z2332" w:id="2315"/>
    <w:p>
      <w:pPr>
        <w:spacing w:after="0"/>
        <w:ind w:left="0"/>
        <w:jc w:val="both"/>
      </w:pPr>
      <w:r>
        <w:rPr>
          <w:rFonts w:ascii="Times New Roman"/>
          <w:b w:val="false"/>
          <w:i w:val="false"/>
          <w:color w:val="000000"/>
          <w:sz w:val="28"/>
        </w:rPr>
        <w:t>
      473. Білуге тиіс:</w:t>
      </w:r>
    </w:p>
    <w:bookmarkEnd w:id="2315"/>
    <w:bookmarkStart w:name="z2333" w:id="2316"/>
    <w:p>
      <w:pPr>
        <w:spacing w:after="0"/>
        <w:ind w:left="0"/>
        <w:jc w:val="both"/>
      </w:pPr>
      <w:r>
        <w:rPr>
          <w:rFonts w:ascii="Times New Roman"/>
          <w:b w:val="false"/>
          <w:i w:val="false"/>
          <w:color w:val="000000"/>
          <w:sz w:val="28"/>
        </w:rPr>
        <w:t>
      дайындамалар мен аяқ киімді тігу бойынша операцияларды жасау ережесі, қолданылатын материалдарға мемлекеттік стандарттары мен техникалық шарттары.</w:t>
      </w:r>
    </w:p>
    <w:bookmarkEnd w:id="2316"/>
    <w:bookmarkStart w:name="z2334" w:id="2317"/>
    <w:p>
      <w:pPr>
        <w:spacing w:after="0"/>
        <w:ind w:left="0"/>
        <w:jc w:val="both"/>
      </w:pPr>
      <w:r>
        <w:rPr>
          <w:rFonts w:ascii="Times New Roman"/>
          <w:b w:val="false"/>
          <w:i w:val="false"/>
          <w:color w:val="000000"/>
          <w:sz w:val="28"/>
        </w:rPr>
        <w:t>
      77. Ортопедиялық аяқ киім тігу жөніндегі аяқ киім шебері</w:t>
      </w:r>
    </w:p>
    <w:bookmarkEnd w:id="2317"/>
    <w:bookmarkStart w:name="z2335" w:id="2318"/>
    <w:p>
      <w:pPr>
        <w:spacing w:after="0"/>
        <w:ind w:left="0"/>
        <w:jc w:val="both"/>
      </w:pPr>
      <w:r>
        <w:rPr>
          <w:rFonts w:ascii="Times New Roman"/>
          <w:b w:val="false"/>
          <w:i w:val="false"/>
          <w:color w:val="000000"/>
          <w:sz w:val="28"/>
        </w:rPr>
        <w:t>
      Параграф 1. Ортопедиялық аяқ киім тігу жөніндегі аяқ киім шебері, 1-разряд</w:t>
      </w:r>
    </w:p>
    <w:bookmarkEnd w:id="2318"/>
    <w:bookmarkStart w:name="z2336" w:id="2319"/>
    <w:p>
      <w:pPr>
        <w:spacing w:after="0"/>
        <w:ind w:left="0"/>
        <w:jc w:val="both"/>
      </w:pPr>
      <w:r>
        <w:rPr>
          <w:rFonts w:ascii="Times New Roman"/>
          <w:b w:val="false"/>
          <w:i w:val="false"/>
          <w:color w:val="000000"/>
          <w:sz w:val="28"/>
        </w:rPr>
        <w:t>
      474. Жұмыс сипаттамасы:</w:t>
      </w:r>
    </w:p>
    <w:bookmarkEnd w:id="2319"/>
    <w:bookmarkStart w:name="z2337" w:id="2320"/>
    <w:p>
      <w:pPr>
        <w:spacing w:after="0"/>
        <w:ind w:left="0"/>
        <w:jc w:val="both"/>
      </w:pPr>
      <w:r>
        <w:rPr>
          <w:rFonts w:ascii="Times New Roman"/>
          <w:b w:val="false"/>
          <w:i w:val="false"/>
          <w:color w:val="000000"/>
          <w:sz w:val="28"/>
        </w:rPr>
        <w:t>
      ластану мен жылтырауды жою мақсатымен жартылай ұлтарақтың беткі жағын, ортопедиялық салынатын супинаторды қышқылмен өңдеу.</w:t>
      </w:r>
    </w:p>
    <w:bookmarkEnd w:id="2320"/>
    <w:bookmarkStart w:name="z2338" w:id="2321"/>
    <w:p>
      <w:pPr>
        <w:spacing w:after="0"/>
        <w:ind w:left="0"/>
        <w:jc w:val="both"/>
      </w:pPr>
      <w:r>
        <w:rPr>
          <w:rFonts w:ascii="Times New Roman"/>
          <w:b w:val="false"/>
          <w:i w:val="false"/>
          <w:color w:val="000000"/>
          <w:sz w:val="28"/>
        </w:rPr>
        <w:t>
      475. Білуге тиіс:</w:t>
      </w:r>
    </w:p>
    <w:bookmarkEnd w:id="2321"/>
    <w:bookmarkStart w:name="z2339" w:id="2322"/>
    <w:p>
      <w:pPr>
        <w:spacing w:after="0"/>
        <w:ind w:left="0"/>
        <w:jc w:val="both"/>
      </w:pPr>
      <w:r>
        <w:rPr>
          <w:rFonts w:ascii="Times New Roman"/>
          <w:b w:val="false"/>
          <w:i w:val="false"/>
          <w:color w:val="000000"/>
          <w:sz w:val="28"/>
        </w:rPr>
        <w:t>
      ортопедиялық аяқ киімнің беткі жағын өндеу шаралары, қышқылмен жұмыс істеу ережесі.</w:t>
      </w:r>
    </w:p>
    <w:bookmarkEnd w:id="2322"/>
    <w:bookmarkStart w:name="z2340" w:id="2323"/>
    <w:p>
      <w:pPr>
        <w:spacing w:after="0"/>
        <w:ind w:left="0"/>
        <w:jc w:val="both"/>
      </w:pPr>
      <w:r>
        <w:rPr>
          <w:rFonts w:ascii="Times New Roman"/>
          <w:b w:val="false"/>
          <w:i w:val="false"/>
          <w:color w:val="000000"/>
          <w:sz w:val="28"/>
        </w:rPr>
        <w:t>
      Параграф 2. Ортопедиялық аяқ киім тігу жөніндегі аяқ киім шебері, 3-разряд</w:t>
      </w:r>
    </w:p>
    <w:bookmarkEnd w:id="2323"/>
    <w:bookmarkStart w:name="z2341" w:id="2324"/>
    <w:p>
      <w:pPr>
        <w:spacing w:after="0"/>
        <w:ind w:left="0"/>
        <w:jc w:val="both"/>
      </w:pPr>
      <w:r>
        <w:rPr>
          <w:rFonts w:ascii="Times New Roman"/>
          <w:b w:val="false"/>
          <w:i w:val="false"/>
          <w:color w:val="000000"/>
          <w:sz w:val="28"/>
        </w:rPr>
        <w:t>
      476. Жұмыс сипаттамасы:</w:t>
      </w:r>
    </w:p>
    <w:bookmarkEnd w:id="2324"/>
    <w:bookmarkStart w:name="z2342" w:id="2325"/>
    <w:p>
      <w:pPr>
        <w:spacing w:after="0"/>
        <w:ind w:left="0"/>
        <w:jc w:val="both"/>
      </w:pPr>
      <w:r>
        <w:rPr>
          <w:rFonts w:ascii="Times New Roman"/>
          <w:b w:val="false"/>
          <w:i w:val="false"/>
          <w:color w:val="000000"/>
          <w:sz w:val="28"/>
        </w:rPr>
        <w:t>
      ұлтарақты ылғалдандыру, кептіру, ортопедиялық қалып бойынша қалыптау, оларды өңдеу:</w:t>
      </w:r>
    </w:p>
    <w:bookmarkEnd w:id="2325"/>
    <w:bookmarkStart w:name="z2343" w:id="2326"/>
    <w:p>
      <w:pPr>
        <w:spacing w:after="0"/>
        <w:ind w:left="0"/>
        <w:jc w:val="both"/>
      </w:pPr>
      <w:r>
        <w:rPr>
          <w:rFonts w:ascii="Times New Roman"/>
          <w:b w:val="false"/>
          <w:i w:val="false"/>
          <w:color w:val="000000"/>
          <w:sz w:val="28"/>
        </w:rPr>
        <w:t>
      ұлтарақтың ернін машинамен кесу және оны тік етіп көтеру, ұлтарақ пен жаймаға желім жағу, ұлтараққа кенеп жабыстыру, ұлтарақтың ернін тегістеу, кенептің артық жерлерін кесу;</w:t>
      </w:r>
    </w:p>
    <w:bookmarkEnd w:id="2326"/>
    <w:bookmarkStart w:name="z2344" w:id="2327"/>
    <w:p>
      <w:pPr>
        <w:spacing w:after="0"/>
        <w:ind w:left="0"/>
        <w:jc w:val="both"/>
      </w:pPr>
      <w:r>
        <w:rPr>
          <w:rFonts w:ascii="Times New Roman"/>
          <w:b w:val="false"/>
          <w:i w:val="false"/>
          <w:color w:val="000000"/>
          <w:sz w:val="28"/>
        </w:rPr>
        <w:t>
      ортопедиялық супинаторларды құрастыру:</w:t>
      </w:r>
    </w:p>
    <w:bookmarkEnd w:id="2327"/>
    <w:bookmarkStart w:name="z2345" w:id="2328"/>
    <w:p>
      <w:pPr>
        <w:spacing w:after="0"/>
        <w:ind w:left="0"/>
        <w:jc w:val="both"/>
      </w:pPr>
      <w:r>
        <w:rPr>
          <w:rFonts w:ascii="Times New Roman"/>
          <w:b w:val="false"/>
          <w:i w:val="false"/>
          <w:color w:val="000000"/>
          <w:sz w:val="28"/>
        </w:rPr>
        <w:t>
      резина жапсырмаларды супинаторлық жартылай ұлтарақтар бойынша таңдау, резина жартылай ұлтарақтарды нығыздауышта супинаторлық жартылай ұлтарақтарға жабыстыру, дайын супинаторды тоқымамен қаптау, ұлтараққа супинатор немесе пронатор бекіту.</w:t>
      </w:r>
    </w:p>
    <w:bookmarkEnd w:id="2328"/>
    <w:bookmarkStart w:name="z2346" w:id="2329"/>
    <w:p>
      <w:pPr>
        <w:spacing w:after="0"/>
        <w:ind w:left="0"/>
        <w:jc w:val="both"/>
      </w:pPr>
      <w:r>
        <w:rPr>
          <w:rFonts w:ascii="Times New Roman"/>
          <w:b w:val="false"/>
          <w:i w:val="false"/>
          <w:color w:val="000000"/>
          <w:sz w:val="28"/>
        </w:rPr>
        <w:t>
      477. Білуге тиіс:</w:t>
      </w:r>
    </w:p>
    <w:bookmarkEnd w:id="2329"/>
    <w:bookmarkStart w:name="z2347" w:id="2330"/>
    <w:p>
      <w:pPr>
        <w:spacing w:after="0"/>
        <w:ind w:left="0"/>
        <w:jc w:val="both"/>
      </w:pPr>
      <w:r>
        <w:rPr>
          <w:rFonts w:ascii="Times New Roman"/>
          <w:b w:val="false"/>
          <w:i w:val="false"/>
          <w:color w:val="000000"/>
          <w:sz w:val="28"/>
        </w:rPr>
        <w:t>
      табанның деформация сипатына байланысты ортопедиялық аяқ киім бөлшектерін жинау және өңдеу тәсілдері, супинаторлардың өлшемдері мен мақсаты, қолданылатын материалдар мен бөлшектердің сапасына қойылатын талаптар, қызмет көрсететін машинаны пайдалану ережесі.</w:t>
      </w:r>
    </w:p>
    <w:bookmarkEnd w:id="2330"/>
    <w:bookmarkStart w:name="z2348" w:id="2331"/>
    <w:p>
      <w:pPr>
        <w:spacing w:after="0"/>
        <w:ind w:left="0"/>
        <w:jc w:val="both"/>
      </w:pPr>
      <w:r>
        <w:rPr>
          <w:rFonts w:ascii="Times New Roman"/>
          <w:b w:val="false"/>
          <w:i w:val="false"/>
          <w:color w:val="000000"/>
          <w:sz w:val="28"/>
        </w:rPr>
        <w:t>
      Параграф 3. Ортопедиялық аяқ киім тігу жөніндегі аяқ киім шебері, 4-разряд</w:t>
      </w:r>
    </w:p>
    <w:bookmarkEnd w:id="2331"/>
    <w:bookmarkStart w:name="z2349" w:id="2332"/>
    <w:p>
      <w:pPr>
        <w:spacing w:after="0"/>
        <w:ind w:left="0"/>
        <w:jc w:val="both"/>
      </w:pPr>
      <w:r>
        <w:rPr>
          <w:rFonts w:ascii="Times New Roman"/>
          <w:b w:val="false"/>
          <w:i w:val="false"/>
          <w:color w:val="000000"/>
          <w:sz w:val="28"/>
        </w:rPr>
        <w:t>
      478. Жұмыс сипаттамасы:</w:t>
      </w:r>
    </w:p>
    <w:bookmarkEnd w:id="2332"/>
    <w:bookmarkStart w:name="z2350" w:id="2333"/>
    <w:p>
      <w:pPr>
        <w:spacing w:after="0"/>
        <w:ind w:left="0"/>
        <w:jc w:val="both"/>
      </w:pPr>
      <w:r>
        <w:rPr>
          <w:rFonts w:ascii="Times New Roman"/>
          <w:b w:val="false"/>
          <w:i w:val="false"/>
          <w:color w:val="000000"/>
          <w:sz w:val="28"/>
        </w:rPr>
        <w:t>
      ортопедиялық аяқ киім өкшесінің орналасуы: фликтердің қажетті көлемін таңдау, оларды өзара бекіту, өкшеге медициналық тағайындауға сәйкес қажетті өлшем мен форма беру, өкшені біржақты және екіжақты металл шинаға кесіп келтіру, сәйкестендіру.</w:t>
      </w:r>
    </w:p>
    <w:bookmarkEnd w:id="2333"/>
    <w:bookmarkStart w:name="z2351" w:id="2334"/>
    <w:p>
      <w:pPr>
        <w:spacing w:after="0"/>
        <w:ind w:left="0"/>
        <w:jc w:val="both"/>
      </w:pPr>
      <w:r>
        <w:rPr>
          <w:rFonts w:ascii="Times New Roman"/>
          <w:b w:val="false"/>
          <w:i w:val="false"/>
          <w:color w:val="000000"/>
          <w:sz w:val="28"/>
        </w:rPr>
        <w:t>
      479. Білуге тиіс:</w:t>
      </w:r>
    </w:p>
    <w:bookmarkEnd w:id="2334"/>
    <w:bookmarkStart w:name="z2352" w:id="2335"/>
    <w:p>
      <w:pPr>
        <w:spacing w:after="0"/>
        <w:ind w:left="0"/>
        <w:jc w:val="both"/>
      </w:pPr>
      <w:r>
        <w:rPr>
          <w:rFonts w:ascii="Times New Roman"/>
          <w:b w:val="false"/>
          <w:i w:val="false"/>
          <w:color w:val="000000"/>
          <w:sz w:val="28"/>
        </w:rPr>
        <w:t>
      өкшені орнату ережесі, өкшені құрастыру технологиясы, табанның деформациялануы мен кесілуінің түрлері, табанның деформация сипатына байланысты өкшені орнату кезінде медициналық тағайындауды орындау тәсілдері.</w:t>
      </w:r>
    </w:p>
    <w:bookmarkEnd w:id="2335"/>
    <w:bookmarkStart w:name="z2353" w:id="2336"/>
    <w:p>
      <w:pPr>
        <w:spacing w:after="0"/>
        <w:ind w:left="0"/>
        <w:jc w:val="both"/>
      </w:pPr>
      <w:r>
        <w:rPr>
          <w:rFonts w:ascii="Times New Roman"/>
          <w:b w:val="false"/>
          <w:i w:val="false"/>
          <w:color w:val="000000"/>
          <w:sz w:val="28"/>
        </w:rPr>
        <w:t>
      Параграф 4. Ортопедиялық аяқ киім тігу жөніндегі аяқ киім шебері, 5-разряд</w:t>
      </w:r>
    </w:p>
    <w:bookmarkEnd w:id="2336"/>
    <w:bookmarkStart w:name="z2355" w:id="2337"/>
    <w:p>
      <w:pPr>
        <w:spacing w:after="0"/>
        <w:ind w:left="0"/>
        <w:jc w:val="both"/>
      </w:pPr>
      <w:r>
        <w:rPr>
          <w:rFonts w:ascii="Times New Roman"/>
          <w:b w:val="false"/>
          <w:i w:val="false"/>
          <w:color w:val="000000"/>
          <w:sz w:val="28"/>
        </w:rPr>
        <w:t>
      480. Жұмыс сипаттамасы:</w:t>
      </w:r>
    </w:p>
    <w:bookmarkEnd w:id="2337"/>
    <w:bookmarkStart w:name="z2356" w:id="2338"/>
    <w:p>
      <w:pPr>
        <w:spacing w:after="0"/>
        <w:ind w:left="0"/>
        <w:jc w:val="both"/>
      </w:pPr>
      <w:r>
        <w:rPr>
          <w:rFonts w:ascii="Times New Roman"/>
          <w:b w:val="false"/>
          <w:i w:val="false"/>
          <w:color w:val="000000"/>
          <w:sz w:val="28"/>
        </w:rPr>
        <w:t>
      орындық, тізе асты, бағана, сырғыма және басқа да осы сияқты протездік-аяқ киім бұйымдарын машинамен немесе қолмен жасау;</w:t>
      </w:r>
    </w:p>
    <w:bookmarkEnd w:id="2338"/>
    <w:bookmarkStart w:name="z2357" w:id="2339"/>
    <w:p>
      <w:pPr>
        <w:spacing w:after="0"/>
        <w:ind w:left="0"/>
        <w:jc w:val="both"/>
      </w:pPr>
      <w:r>
        <w:rPr>
          <w:rFonts w:ascii="Times New Roman"/>
          <w:b w:val="false"/>
          <w:i w:val="false"/>
          <w:color w:val="000000"/>
          <w:sz w:val="28"/>
        </w:rPr>
        <w:t>
      ауру адамның жеке ерекшеліктері мен сезу қабілетіне сәйкес дайын ортопедиялық аяқ киімдерді сәйкестендіру: тығын ішпегін, супинаторды, пронаторды, ұзын бойына және көлденең жинақтарын ұлғайту немесе кішірейту.</w:t>
      </w:r>
    </w:p>
    <w:bookmarkEnd w:id="2339"/>
    <w:bookmarkStart w:name="z2358" w:id="2340"/>
    <w:p>
      <w:pPr>
        <w:spacing w:after="0"/>
        <w:ind w:left="0"/>
        <w:jc w:val="both"/>
      </w:pPr>
      <w:r>
        <w:rPr>
          <w:rFonts w:ascii="Times New Roman"/>
          <w:b w:val="false"/>
          <w:i w:val="false"/>
          <w:color w:val="000000"/>
          <w:sz w:val="28"/>
        </w:rPr>
        <w:t>
      481. Білуге тиіс:</w:t>
      </w:r>
    </w:p>
    <w:bookmarkEnd w:id="2340"/>
    <w:bookmarkStart w:name="z2359" w:id="2341"/>
    <w:p>
      <w:pPr>
        <w:spacing w:after="0"/>
        <w:ind w:left="0"/>
        <w:jc w:val="both"/>
      </w:pPr>
      <w:r>
        <w:rPr>
          <w:rFonts w:ascii="Times New Roman"/>
          <w:b w:val="false"/>
          <w:i w:val="false"/>
          <w:color w:val="000000"/>
          <w:sz w:val="28"/>
        </w:rPr>
        <w:t>
      протездік-аяқ киім бұйымдарын тігу технологиясы, қолданылатын материалдардың мемлекеттік стандарттары мен техникалық шарттары, табанның деформациялануы мен кесілуінің түрлері, қызмет көрсететін машинаны пайдалану ережесі.</w:t>
      </w:r>
    </w:p>
    <w:bookmarkEnd w:id="2341"/>
    <w:bookmarkStart w:name="z2360" w:id="2342"/>
    <w:p>
      <w:pPr>
        <w:spacing w:after="0"/>
        <w:ind w:left="0"/>
        <w:jc w:val="both"/>
      </w:pPr>
      <w:r>
        <w:rPr>
          <w:rFonts w:ascii="Times New Roman"/>
          <w:b w:val="false"/>
          <w:i w:val="false"/>
          <w:color w:val="000000"/>
          <w:sz w:val="28"/>
        </w:rPr>
        <w:t>
      78. Аяқ киім жөндеу бойынша аяқ киім шебері</w:t>
      </w:r>
    </w:p>
    <w:bookmarkEnd w:id="2342"/>
    <w:bookmarkStart w:name="z2361" w:id="2343"/>
    <w:p>
      <w:pPr>
        <w:spacing w:after="0"/>
        <w:ind w:left="0"/>
        <w:jc w:val="both"/>
      </w:pPr>
      <w:r>
        <w:rPr>
          <w:rFonts w:ascii="Times New Roman"/>
          <w:b w:val="false"/>
          <w:i w:val="false"/>
          <w:color w:val="000000"/>
          <w:sz w:val="28"/>
        </w:rPr>
        <w:t>
      Параграф 1. Аяқ киім жөндеу бойынша аяқ киім шебері, 2-разряд</w:t>
      </w:r>
    </w:p>
    <w:bookmarkEnd w:id="2343"/>
    <w:bookmarkStart w:name="z2362" w:id="2344"/>
    <w:p>
      <w:pPr>
        <w:spacing w:after="0"/>
        <w:ind w:left="0"/>
        <w:jc w:val="both"/>
      </w:pPr>
      <w:r>
        <w:rPr>
          <w:rFonts w:ascii="Times New Roman"/>
          <w:b w:val="false"/>
          <w:i w:val="false"/>
          <w:color w:val="000000"/>
          <w:sz w:val="28"/>
        </w:rPr>
        <w:t>
      482. Жұмыс сипаттамасы:</w:t>
      </w:r>
    </w:p>
    <w:bookmarkEnd w:id="2344"/>
    <w:bookmarkStart w:name="z2363" w:id="2345"/>
    <w:p>
      <w:pPr>
        <w:spacing w:after="0"/>
        <w:ind w:left="0"/>
        <w:jc w:val="both"/>
      </w:pPr>
      <w:r>
        <w:rPr>
          <w:rFonts w:ascii="Times New Roman"/>
          <w:b w:val="false"/>
          <w:i w:val="false"/>
          <w:color w:val="000000"/>
          <w:sz w:val="28"/>
        </w:rPr>
        <w:t>
      былғары аяқ киімді шағын жөндеу: жиектерін, шеттерін табанына немесе нәлге, ұлтанның, конькиге арналған пластиналардың қалған бөліктерін бекіту және тағы да басқа киізден жасалған аяқ киімді (жамау, табандау және тағы да басқа), резинадан жасалған аяқ киімді резинаға арналған немесе басқа да арнайы желімдерді пайдалана отырып тозған бөліктерін ауыстыру арқылы шағын жөндеу;</w:t>
      </w:r>
    </w:p>
    <w:bookmarkEnd w:id="2345"/>
    <w:bookmarkStart w:name="z2364" w:id="2346"/>
    <w:p>
      <w:pPr>
        <w:spacing w:after="0"/>
        <w:ind w:left="0"/>
        <w:jc w:val="both"/>
      </w:pPr>
      <w:r>
        <w:rPr>
          <w:rFonts w:ascii="Times New Roman"/>
          <w:b w:val="false"/>
          <w:i w:val="false"/>
          <w:color w:val="000000"/>
          <w:sz w:val="28"/>
        </w:rPr>
        <w:t>
      аяқ киімнің дайындамаларын жіктері бойынша жекелеген бөлшектерге пішу және тігістерді аяқ киімнің жоғарғы бөлігін кеспей және бүлдірмей пішу арқылы күлшінін пышақпен кесу, бөлшектерді жіптердің қалдықтарынан тазалау, аяқ киімнің жоғарғы бөлігінің алынған бөліктерін кейіннен қолдануға жарамдыларын таңдай отырып сұрыптау.</w:t>
      </w:r>
    </w:p>
    <w:bookmarkEnd w:id="2346"/>
    <w:bookmarkStart w:name="z2365" w:id="2347"/>
    <w:p>
      <w:pPr>
        <w:spacing w:after="0"/>
        <w:ind w:left="0"/>
        <w:jc w:val="both"/>
      </w:pPr>
      <w:r>
        <w:rPr>
          <w:rFonts w:ascii="Times New Roman"/>
          <w:b w:val="false"/>
          <w:i w:val="false"/>
          <w:color w:val="000000"/>
          <w:sz w:val="28"/>
        </w:rPr>
        <w:t>
      483. Білуге тиіс:</w:t>
      </w:r>
    </w:p>
    <w:bookmarkEnd w:id="2347"/>
    <w:bookmarkStart w:name="z2366" w:id="2348"/>
    <w:p>
      <w:pPr>
        <w:spacing w:after="0"/>
        <w:ind w:left="0"/>
        <w:jc w:val="both"/>
      </w:pPr>
      <w:r>
        <w:rPr>
          <w:rFonts w:ascii="Times New Roman"/>
          <w:b w:val="false"/>
          <w:i w:val="false"/>
          <w:color w:val="000000"/>
          <w:sz w:val="28"/>
        </w:rPr>
        <w:t>
      аяқ киімді шағын жөндеу технологиясы, қолданылатын материалдардың қасиеттері мен сапасы, аяқ киім үстін қолдану тәсілдері.</w:t>
      </w:r>
    </w:p>
    <w:bookmarkEnd w:id="2348"/>
    <w:bookmarkStart w:name="z2367" w:id="2349"/>
    <w:p>
      <w:pPr>
        <w:spacing w:after="0"/>
        <w:ind w:left="0"/>
        <w:jc w:val="both"/>
      </w:pPr>
      <w:r>
        <w:rPr>
          <w:rFonts w:ascii="Times New Roman"/>
          <w:b w:val="false"/>
          <w:i w:val="false"/>
          <w:color w:val="000000"/>
          <w:sz w:val="28"/>
        </w:rPr>
        <w:t>
      Параграф 2. Аяқ киім жөндеу бойынша аяқ киім шебері, 3-разряд</w:t>
      </w:r>
    </w:p>
    <w:bookmarkEnd w:id="2349"/>
    <w:bookmarkStart w:name="z2368" w:id="2350"/>
    <w:p>
      <w:pPr>
        <w:spacing w:after="0"/>
        <w:ind w:left="0"/>
        <w:jc w:val="both"/>
      </w:pPr>
      <w:r>
        <w:rPr>
          <w:rFonts w:ascii="Times New Roman"/>
          <w:b w:val="false"/>
          <w:i w:val="false"/>
          <w:color w:val="000000"/>
          <w:sz w:val="28"/>
        </w:rPr>
        <w:t>
      484. Жұмыс сипаттамасы:</w:t>
      </w:r>
    </w:p>
    <w:bookmarkEnd w:id="2350"/>
    <w:bookmarkStart w:name="z2369" w:id="2351"/>
    <w:p>
      <w:pPr>
        <w:spacing w:after="0"/>
        <w:ind w:left="0"/>
        <w:jc w:val="both"/>
      </w:pPr>
      <w:r>
        <w:rPr>
          <w:rFonts w:ascii="Times New Roman"/>
          <w:b w:val="false"/>
          <w:i w:val="false"/>
          <w:color w:val="000000"/>
          <w:sz w:val="28"/>
        </w:rPr>
        <w:t>
      былғары аяқ киімнің, ерлер мен әйелдердің сәнді аяқ киімдерінен басқа, барлық түрлерін орташа жөндеу;</w:t>
      </w:r>
    </w:p>
    <w:bookmarkEnd w:id="2351"/>
    <w:bookmarkStart w:name="z2370" w:id="2352"/>
    <w:p>
      <w:pPr>
        <w:spacing w:after="0"/>
        <w:ind w:left="0"/>
        <w:jc w:val="both"/>
      </w:pPr>
      <w:r>
        <w:rPr>
          <w:rFonts w:ascii="Times New Roman"/>
          <w:b w:val="false"/>
          <w:i w:val="false"/>
          <w:color w:val="000000"/>
          <w:sz w:val="28"/>
        </w:rPr>
        <w:t>
      аяқ киімнің табанын дайындау және жаңа ұлтан, өкше, табан салу, ескі өкшені супинаторын (қажет болған жағдайда) ауыстыру арқылы нығайту, ескі табанды бекіту, сыздығын тігу, өкшесін ұзарта отырып, табанын бекіту, табанның крокулді бөлігін нығайту немесе ауыстыру, профилактикалық ұлтанды бекіту;</w:t>
      </w:r>
    </w:p>
    <w:bookmarkEnd w:id="2352"/>
    <w:bookmarkStart w:name="z2371" w:id="2353"/>
    <w:p>
      <w:pPr>
        <w:spacing w:after="0"/>
        <w:ind w:left="0"/>
        <w:jc w:val="both"/>
      </w:pPr>
      <w:r>
        <w:rPr>
          <w:rFonts w:ascii="Times New Roman"/>
          <w:b w:val="false"/>
          <w:i w:val="false"/>
          <w:color w:val="000000"/>
          <w:sz w:val="28"/>
        </w:rPr>
        <w:t>
      жаңа аяқ киімді қалыпқа керу;</w:t>
      </w:r>
    </w:p>
    <w:bookmarkEnd w:id="2353"/>
    <w:bookmarkStart w:name="z2372" w:id="2354"/>
    <w:p>
      <w:pPr>
        <w:spacing w:after="0"/>
        <w:ind w:left="0"/>
        <w:jc w:val="both"/>
      </w:pPr>
      <w:r>
        <w:rPr>
          <w:rFonts w:ascii="Times New Roman"/>
          <w:b w:val="false"/>
          <w:i w:val="false"/>
          <w:color w:val="000000"/>
          <w:sz w:val="28"/>
        </w:rPr>
        <w:t>
      жазғы аяқ киімнің бауларын ұзарту немесе қысқарту;</w:t>
      </w:r>
    </w:p>
    <w:bookmarkEnd w:id="2354"/>
    <w:bookmarkStart w:name="z2373" w:id="2355"/>
    <w:p>
      <w:pPr>
        <w:spacing w:after="0"/>
        <w:ind w:left="0"/>
        <w:jc w:val="both"/>
      </w:pPr>
      <w:r>
        <w:rPr>
          <w:rFonts w:ascii="Times New Roman"/>
          <w:b w:val="false"/>
          <w:i w:val="false"/>
          <w:color w:val="000000"/>
          <w:sz w:val="28"/>
        </w:rPr>
        <w:t>
      былғары аяқ киімнің үстіңгі бөлігін жөндеу (тігу): аяқ киімнің үстіңгі бөлігіне жамау салу немесе тігу, ішкі күлшін қою, астарын жөндеу, аяқ киімнің үстіңгі бөліктерінің жыртылған жерлерін тігу, "молния" сыдырмасын тігу;</w:t>
      </w:r>
    </w:p>
    <w:bookmarkEnd w:id="2355"/>
    <w:bookmarkStart w:name="z2374" w:id="2356"/>
    <w:p>
      <w:pPr>
        <w:spacing w:after="0"/>
        <w:ind w:left="0"/>
        <w:jc w:val="both"/>
      </w:pPr>
      <w:r>
        <w:rPr>
          <w:rFonts w:ascii="Times New Roman"/>
          <w:b w:val="false"/>
          <w:i w:val="false"/>
          <w:color w:val="000000"/>
          <w:sz w:val="28"/>
        </w:rPr>
        <w:t>
      резина аяқ киімді жөндеу;</w:t>
      </w:r>
    </w:p>
    <w:bookmarkEnd w:id="2356"/>
    <w:bookmarkStart w:name="z2375" w:id="2357"/>
    <w:p>
      <w:pPr>
        <w:spacing w:after="0"/>
        <w:ind w:left="0"/>
        <w:jc w:val="both"/>
      </w:pPr>
      <w:r>
        <w:rPr>
          <w:rFonts w:ascii="Times New Roman"/>
          <w:b w:val="false"/>
          <w:i w:val="false"/>
          <w:color w:val="000000"/>
          <w:sz w:val="28"/>
        </w:rPr>
        <w:t>
      киізден және фетрден жасалған аяқ киімге жаңа табан тігу;</w:t>
      </w:r>
    </w:p>
    <w:bookmarkEnd w:id="2357"/>
    <w:bookmarkStart w:name="z2376" w:id="2358"/>
    <w:p>
      <w:pPr>
        <w:spacing w:after="0"/>
        <w:ind w:left="0"/>
        <w:jc w:val="both"/>
      </w:pPr>
      <w:r>
        <w:rPr>
          <w:rFonts w:ascii="Times New Roman"/>
          <w:b w:val="false"/>
          <w:i w:val="false"/>
          <w:color w:val="000000"/>
          <w:sz w:val="28"/>
        </w:rPr>
        <w:t>
      дайын аяқ киім мен дайындаманың ақаулықтарын жою;</w:t>
      </w:r>
    </w:p>
    <w:bookmarkEnd w:id="2358"/>
    <w:bookmarkStart w:name="z2377" w:id="2359"/>
    <w:p>
      <w:pPr>
        <w:spacing w:after="0"/>
        <w:ind w:left="0"/>
        <w:jc w:val="both"/>
      </w:pPr>
      <w:r>
        <w:rPr>
          <w:rFonts w:ascii="Times New Roman"/>
          <w:b w:val="false"/>
          <w:i w:val="false"/>
          <w:color w:val="000000"/>
          <w:sz w:val="28"/>
        </w:rPr>
        <w:t>
      аяқ киімнің үстіңгі және төменгі бөліктерін кеспей және бүлдірмей бөлшектеу, өкшені металл жиектерден алып тастау, тозған ұлтанды, өкшені, табанды, астарды, өкшелікті станокпен немесе қолмен бөлшектерді бүлдіріп алмай алып тастау, дайындаманың керілген жиегін ұлтарақтан ажырату және ұлтарақты кесу, табанның бөлшектерін текс пен шегелерден тазалау және оны кейіннен пайдалану үшін сұрыптау.</w:t>
      </w:r>
    </w:p>
    <w:bookmarkEnd w:id="2359"/>
    <w:bookmarkStart w:name="z2378" w:id="2360"/>
    <w:p>
      <w:pPr>
        <w:spacing w:after="0"/>
        <w:ind w:left="0"/>
        <w:jc w:val="both"/>
      </w:pPr>
      <w:r>
        <w:rPr>
          <w:rFonts w:ascii="Times New Roman"/>
          <w:b w:val="false"/>
          <w:i w:val="false"/>
          <w:color w:val="000000"/>
          <w:sz w:val="28"/>
        </w:rPr>
        <w:t>
      485. Білуге тиіс:</w:t>
      </w:r>
    </w:p>
    <w:bookmarkEnd w:id="2360"/>
    <w:bookmarkStart w:name="z2379" w:id="2361"/>
    <w:p>
      <w:pPr>
        <w:spacing w:after="0"/>
        <w:ind w:left="0"/>
        <w:jc w:val="both"/>
      </w:pPr>
      <w:r>
        <w:rPr>
          <w:rFonts w:ascii="Times New Roman"/>
          <w:b w:val="false"/>
          <w:i w:val="false"/>
          <w:color w:val="000000"/>
          <w:sz w:val="28"/>
        </w:rPr>
        <w:t>
      бөлшектерді ажыратпай және бұзбай аяқ киімді бөлшектеудің тиімді тәсілдері, аяқ киімді жөндеу технологиясы, табанды бекіту әдістері, аяқ киім бөлшектерінің құрылысы, мақсаты, қолданылатын материалдардың сапасы мен қасиеттері, қалыптардың түрлері, фасоны мен өлшемдері, қолданыстағы жабдықтың құрылысы және онымен жұмыс істеу ережесі.</w:t>
      </w:r>
    </w:p>
    <w:bookmarkEnd w:id="2361"/>
    <w:bookmarkStart w:name="z2380" w:id="2362"/>
    <w:p>
      <w:pPr>
        <w:spacing w:after="0"/>
        <w:ind w:left="0"/>
        <w:jc w:val="both"/>
      </w:pPr>
      <w:r>
        <w:rPr>
          <w:rFonts w:ascii="Times New Roman"/>
          <w:b w:val="false"/>
          <w:i w:val="false"/>
          <w:color w:val="000000"/>
          <w:sz w:val="28"/>
        </w:rPr>
        <w:t>
      Параграф 3. Аяқ киім жөндеу бойынша аяқ киім шебері, 4-разряд</w:t>
      </w:r>
    </w:p>
    <w:bookmarkEnd w:id="2362"/>
    <w:bookmarkStart w:name="z2381" w:id="2363"/>
    <w:p>
      <w:pPr>
        <w:spacing w:after="0"/>
        <w:ind w:left="0"/>
        <w:jc w:val="both"/>
      </w:pPr>
      <w:r>
        <w:rPr>
          <w:rFonts w:ascii="Times New Roman"/>
          <w:b w:val="false"/>
          <w:i w:val="false"/>
          <w:color w:val="000000"/>
          <w:sz w:val="28"/>
        </w:rPr>
        <w:t>
      486. Жұмыс сипаттамасы:</w:t>
      </w:r>
    </w:p>
    <w:bookmarkEnd w:id="2363"/>
    <w:bookmarkStart w:name="z2382" w:id="2364"/>
    <w:p>
      <w:pPr>
        <w:spacing w:after="0"/>
        <w:ind w:left="0"/>
        <w:jc w:val="both"/>
      </w:pPr>
      <w:r>
        <w:rPr>
          <w:rFonts w:ascii="Times New Roman"/>
          <w:b w:val="false"/>
          <w:i w:val="false"/>
          <w:color w:val="000000"/>
          <w:sz w:val="28"/>
        </w:rPr>
        <w:t>
      былғары аяқ киімді толық тартпаған жағдайда жаңа жұлық тіге отырып, мынадай жұмыстар кешенін орындай отырып жөндеу: аяқ киімнің тозған үстіңгі және төменгі бөліктерін алып тастау, аяқ киімнің үстіңгі бөлігіне жаңа жұлық тігу, тұмсық және переймалық бөліктерін керу, ұлтанды, өкшені бекіту, аяқ киімнің үстін және табанын өңдеу және тағы да басқа;</w:t>
      </w:r>
    </w:p>
    <w:bookmarkEnd w:id="2364"/>
    <w:bookmarkStart w:name="z2383" w:id="2365"/>
    <w:p>
      <w:pPr>
        <w:spacing w:after="0"/>
        <w:ind w:left="0"/>
        <w:jc w:val="both"/>
      </w:pPr>
      <w:r>
        <w:rPr>
          <w:rFonts w:ascii="Times New Roman"/>
          <w:b w:val="false"/>
          <w:i w:val="false"/>
          <w:color w:val="000000"/>
          <w:sz w:val="28"/>
        </w:rPr>
        <w:t>
      ерлер мен әйелдердің сәнді аяқ киімдерінің барлық түрлерін жұмыс кешенін орындай отырып орташа жөндеу: аяқ киімнің табанын дайындау, жаңа ұлтан салу, өкшесін ауыстыру, өкшені аяқ киімнің фасоны мен өлшеміне сәйкес келтіру, өкшені қаптау, өкше ляписін аяқ киімнің өкше бөлігіне сәйкестендіру, өкшені нығайту, нәл салу, аяқ киімді өңдеу және тағы да басқа;</w:t>
      </w:r>
    </w:p>
    <w:bookmarkEnd w:id="2365"/>
    <w:bookmarkStart w:name="z2384" w:id="2366"/>
    <w:p>
      <w:pPr>
        <w:spacing w:after="0"/>
        <w:ind w:left="0"/>
        <w:jc w:val="both"/>
      </w:pPr>
      <w:r>
        <w:rPr>
          <w:rFonts w:ascii="Times New Roman"/>
          <w:b w:val="false"/>
          <w:i w:val="false"/>
          <w:color w:val="000000"/>
          <w:sz w:val="28"/>
        </w:rPr>
        <w:t>
      аяқ киімді жөндеуге дайындау (аяқ киімді жөндеу кезінде еңбек бөлінісі арқылы): табанның ұлтандық бөлігін алып тастау, оны бумасының бойымен кесу, табанның қалған бөлігінің қалыңдығын жұқарту, ескі төсемді алып тастау және оны жаңасымен ауыстыру;</w:t>
      </w:r>
    </w:p>
    <w:bookmarkEnd w:id="2366"/>
    <w:bookmarkStart w:name="z2385" w:id="2367"/>
    <w:p>
      <w:pPr>
        <w:spacing w:after="0"/>
        <w:ind w:left="0"/>
        <w:jc w:val="both"/>
      </w:pPr>
      <w:r>
        <w:rPr>
          <w:rFonts w:ascii="Times New Roman"/>
          <w:b w:val="false"/>
          <w:i w:val="false"/>
          <w:color w:val="000000"/>
          <w:sz w:val="28"/>
        </w:rPr>
        <w:t>
      өкшені немесе нәлді алып тастау, аяқ киімінің табанын тегістеу, өңдеу және жаңа жарты ұлтарақ салу, аяқ киімнің үстін ішінара керу, сыздығын, жиегін ауыстыру немесе бекіту.</w:t>
      </w:r>
    </w:p>
    <w:bookmarkEnd w:id="2367"/>
    <w:bookmarkStart w:name="z2386" w:id="2368"/>
    <w:p>
      <w:pPr>
        <w:spacing w:after="0"/>
        <w:ind w:left="0"/>
        <w:jc w:val="both"/>
      </w:pPr>
      <w:r>
        <w:rPr>
          <w:rFonts w:ascii="Times New Roman"/>
          <w:b w:val="false"/>
          <w:i w:val="false"/>
          <w:color w:val="000000"/>
          <w:sz w:val="28"/>
        </w:rPr>
        <w:t>
      487. Білуге тиіс:</w:t>
      </w:r>
    </w:p>
    <w:bookmarkEnd w:id="2368"/>
    <w:bookmarkStart w:name="z2387" w:id="2369"/>
    <w:p>
      <w:pPr>
        <w:spacing w:after="0"/>
        <w:ind w:left="0"/>
        <w:jc w:val="both"/>
      </w:pPr>
      <w:r>
        <w:rPr>
          <w:rFonts w:ascii="Times New Roman"/>
          <w:b w:val="false"/>
          <w:i w:val="false"/>
          <w:color w:val="000000"/>
          <w:sz w:val="28"/>
        </w:rPr>
        <w:t>
      аяқ киімді жөндеу технологиясы, аяқ киімнің табанын бекіту тәсілдері, қолданылатын материалдардың сапасы мен қасиеттері, қалыптардың түрлері, фасоны мен өлшемдері, қолданылатын жабдықтың құрылысы және онымен жұмыс істеу ережесі.</w:t>
      </w:r>
    </w:p>
    <w:bookmarkEnd w:id="2369"/>
    <w:bookmarkStart w:name="z2388" w:id="2370"/>
    <w:p>
      <w:pPr>
        <w:spacing w:after="0"/>
        <w:ind w:left="0"/>
        <w:jc w:val="both"/>
      </w:pPr>
      <w:r>
        <w:rPr>
          <w:rFonts w:ascii="Times New Roman"/>
          <w:b w:val="false"/>
          <w:i w:val="false"/>
          <w:color w:val="000000"/>
          <w:sz w:val="28"/>
        </w:rPr>
        <w:t>
      Параграф 4. Аяқ киім жөндеу бойынша аяқ киім шебері, 5-разряд</w:t>
      </w:r>
    </w:p>
    <w:bookmarkEnd w:id="2370"/>
    <w:bookmarkStart w:name="z2389" w:id="2371"/>
    <w:p>
      <w:pPr>
        <w:spacing w:after="0"/>
        <w:ind w:left="0"/>
        <w:jc w:val="both"/>
      </w:pPr>
      <w:r>
        <w:rPr>
          <w:rFonts w:ascii="Times New Roman"/>
          <w:b w:val="false"/>
          <w:i w:val="false"/>
          <w:color w:val="000000"/>
          <w:sz w:val="28"/>
        </w:rPr>
        <w:t>
      488. Жұмыс сипаттамасы:</w:t>
      </w:r>
    </w:p>
    <w:bookmarkEnd w:id="2371"/>
    <w:bookmarkStart w:name="z2390" w:id="2372"/>
    <w:p>
      <w:pPr>
        <w:spacing w:after="0"/>
        <w:ind w:left="0"/>
        <w:jc w:val="both"/>
      </w:pPr>
      <w:r>
        <w:rPr>
          <w:rFonts w:ascii="Times New Roman"/>
          <w:b w:val="false"/>
          <w:i w:val="false"/>
          <w:color w:val="000000"/>
          <w:sz w:val="28"/>
        </w:rPr>
        <w:t>
      бастарын (алдын) ауыстыра отырып және жұмыстардың толық кешенін орындай отырып етікті күрделі жөндеу: аяқ киімнің тозған үстіңгі және төменгі бөліктерін алып тастау, жаңа бөліктерді пішу, басын (алдын) етіктің қонышына тігу, ішкі тұмсығын, күлшіндері мен ұлтарақтарын қою және бекіту, етікті айналдыра керу, табаны мен өкшесін бекіту, аяқ киімнің үстіңгі және төменгі бөліктерін өңдеу;</w:t>
      </w:r>
    </w:p>
    <w:bookmarkEnd w:id="2372"/>
    <w:bookmarkStart w:name="z2391" w:id="2373"/>
    <w:p>
      <w:pPr>
        <w:spacing w:after="0"/>
        <w:ind w:left="0"/>
        <w:jc w:val="both"/>
      </w:pPr>
      <w:r>
        <w:rPr>
          <w:rFonts w:ascii="Times New Roman"/>
          <w:b w:val="false"/>
          <w:i w:val="false"/>
          <w:color w:val="000000"/>
          <w:sz w:val="28"/>
        </w:rPr>
        <w:t>
      былғары аяқ киімді жұлығын тігіп және толық кере отырып, күрделі жөндеу;</w:t>
      </w:r>
    </w:p>
    <w:bookmarkEnd w:id="2373"/>
    <w:bookmarkStart w:name="z2392" w:id="2374"/>
    <w:p>
      <w:pPr>
        <w:spacing w:after="0"/>
        <w:ind w:left="0"/>
        <w:jc w:val="both"/>
      </w:pPr>
      <w:r>
        <w:rPr>
          <w:rFonts w:ascii="Times New Roman"/>
          <w:b w:val="false"/>
          <w:i w:val="false"/>
          <w:color w:val="000000"/>
          <w:sz w:val="28"/>
        </w:rPr>
        <w:t>
      аяқ киімді оның күлшіндері мен табанын ауыстыра отырып, толық көру;</w:t>
      </w:r>
    </w:p>
    <w:bookmarkEnd w:id="2374"/>
    <w:bookmarkStart w:name="z2393" w:id="2375"/>
    <w:p>
      <w:pPr>
        <w:spacing w:after="0"/>
        <w:ind w:left="0"/>
        <w:jc w:val="both"/>
      </w:pPr>
      <w:r>
        <w:rPr>
          <w:rFonts w:ascii="Times New Roman"/>
          <w:b w:val="false"/>
          <w:i w:val="false"/>
          <w:color w:val="000000"/>
          <w:sz w:val="28"/>
        </w:rPr>
        <w:t>
      фетр және киіз аяқ киімді жұмыстардың толық кешенін орындай отырып күрделі жөндеу: былғары жұлығы мен күлшінін тігу, былғары, жасанды былғарыдан, резинадан (ыстық вулканизация әдісінен басқа) және басқа да жасанды материалдардан жасалған ұлтанды бекіту, өкшені бекіту, үстіңгі және төменгі бөліктерін өңдеу және аяқ киімнің осы түрін жөндеуге байланысты басқа да жұмыстарды орындау.</w:t>
      </w:r>
    </w:p>
    <w:bookmarkEnd w:id="2375"/>
    <w:bookmarkStart w:name="z2394" w:id="2376"/>
    <w:p>
      <w:pPr>
        <w:spacing w:after="0"/>
        <w:ind w:left="0"/>
        <w:jc w:val="both"/>
      </w:pPr>
      <w:r>
        <w:rPr>
          <w:rFonts w:ascii="Times New Roman"/>
          <w:b w:val="false"/>
          <w:i w:val="false"/>
          <w:color w:val="000000"/>
          <w:sz w:val="28"/>
        </w:rPr>
        <w:t>
      489. Білуге тиіс:</w:t>
      </w:r>
    </w:p>
    <w:bookmarkEnd w:id="2376"/>
    <w:bookmarkStart w:name="z2395" w:id="2377"/>
    <w:p>
      <w:pPr>
        <w:spacing w:after="0"/>
        <w:ind w:left="0"/>
        <w:jc w:val="both"/>
      </w:pPr>
      <w:r>
        <w:rPr>
          <w:rFonts w:ascii="Times New Roman"/>
          <w:b w:val="false"/>
          <w:i w:val="false"/>
          <w:color w:val="000000"/>
          <w:sz w:val="28"/>
        </w:rPr>
        <w:t>
      аяқ киімді жөндеу технологиясы, аяқ киімнің табанын бекіту тәсілдері, қолданылатын материалдардың сапасы мен қасиеттері, қалыптардың түрлері, фасоны мен өлшемдері, қолданылатын жабдықтың құрылысы және пайдалану ережесі.</w:t>
      </w:r>
    </w:p>
    <w:bookmarkEnd w:id="2377"/>
    <w:bookmarkStart w:name="z2396" w:id="2378"/>
    <w:p>
      <w:pPr>
        <w:spacing w:after="0"/>
        <w:ind w:left="0"/>
        <w:jc w:val="both"/>
      </w:pPr>
      <w:r>
        <w:rPr>
          <w:rFonts w:ascii="Times New Roman"/>
          <w:b w:val="false"/>
          <w:i w:val="false"/>
          <w:color w:val="000000"/>
          <w:sz w:val="28"/>
        </w:rPr>
        <w:t>
      79. Ұлтанды өңдеуші</w:t>
      </w:r>
    </w:p>
    <w:bookmarkEnd w:id="2378"/>
    <w:bookmarkStart w:name="z2397" w:id="2379"/>
    <w:p>
      <w:pPr>
        <w:spacing w:after="0"/>
        <w:ind w:left="0"/>
        <w:jc w:val="both"/>
      </w:pPr>
      <w:r>
        <w:rPr>
          <w:rFonts w:ascii="Times New Roman"/>
          <w:b w:val="false"/>
          <w:i w:val="false"/>
          <w:color w:val="000000"/>
          <w:sz w:val="28"/>
        </w:rPr>
        <w:t>
      Параграф 1. Ұлтанды өңдеуші, 1-разряд</w:t>
      </w:r>
    </w:p>
    <w:bookmarkEnd w:id="2379"/>
    <w:bookmarkStart w:name="z2398" w:id="2380"/>
    <w:p>
      <w:pPr>
        <w:spacing w:after="0"/>
        <w:ind w:left="0"/>
        <w:jc w:val="both"/>
      </w:pPr>
      <w:r>
        <w:rPr>
          <w:rFonts w:ascii="Times New Roman"/>
          <w:b w:val="false"/>
          <w:i w:val="false"/>
          <w:color w:val="000000"/>
          <w:sz w:val="28"/>
        </w:rPr>
        <w:t>
      490. Жұмыс сипаттамасы:</w:t>
      </w:r>
    </w:p>
    <w:bookmarkEnd w:id="2380"/>
    <w:bookmarkStart w:name="z2399" w:id="2381"/>
    <w:p>
      <w:pPr>
        <w:spacing w:after="0"/>
        <w:ind w:left="0"/>
        <w:jc w:val="both"/>
      </w:pPr>
      <w:r>
        <w:rPr>
          <w:rFonts w:ascii="Times New Roman"/>
          <w:b w:val="false"/>
          <w:i w:val="false"/>
          <w:color w:val="000000"/>
          <w:sz w:val="28"/>
        </w:rPr>
        <w:t>
      резина табандарды және ондағы кесіктерді өңдеу, керілген жиектерді бензинмен және тағы да басқа өңдеу, термоэластопласт табанды қолмен химиялық өңдеу.</w:t>
      </w:r>
    </w:p>
    <w:bookmarkEnd w:id="2381"/>
    <w:bookmarkStart w:name="z2400" w:id="2382"/>
    <w:p>
      <w:pPr>
        <w:spacing w:after="0"/>
        <w:ind w:left="0"/>
        <w:jc w:val="both"/>
      </w:pPr>
      <w:r>
        <w:rPr>
          <w:rFonts w:ascii="Times New Roman"/>
          <w:b w:val="false"/>
          <w:i w:val="false"/>
          <w:color w:val="000000"/>
          <w:sz w:val="28"/>
        </w:rPr>
        <w:t>
      491. Білуге тиіс:</w:t>
      </w:r>
    </w:p>
    <w:bookmarkEnd w:id="2382"/>
    <w:bookmarkStart w:name="z2401" w:id="2383"/>
    <w:p>
      <w:pPr>
        <w:spacing w:after="0"/>
        <w:ind w:left="0"/>
        <w:jc w:val="both"/>
      </w:pPr>
      <w:r>
        <w:rPr>
          <w:rFonts w:ascii="Times New Roman"/>
          <w:b w:val="false"/>
          <w:i w:val="false"/>
          <w:color w:val="000000"/>
          <w:sz w:val="28"/>
        </w:rPr>
        <w:t>
      табанды өңдеу тәсілдері, оңай жанатын заттармен жұмыс істеу ережесі.</w:t>
      </w:r>
    </w:p>
    <w:bookmarkEnd w:id="2383"/>
    <w:bookmarkStart w:name="z2402" w:id="2384"/>
    <w:p>
      <w:pPr>
        <w:spacing w:after="0"/>
        <w:ind w:left="0"/>
        <w:jc w:val="both"/>
      </w:pPr>
      <w:r>
        <w:rPr>
          <w:rFonts w:ascii="Times New Roman"/>
          <w:b w:val="false"/>
          <w:i w:val="false"/>
          <w:color w:val="000000"/>
          <w:sz w:val="28"/>
        </w:rPr>
        <w:t>
      Параграф 2. Ұлтанды өңдеуші, 2-разряд</w:t>
      </w:r>
    </w:p>
    <w:bookmarkEnd w:id="2384"/>
    <w:bookmarkStart w:name="z2403" w:id="2385"/>
    <w:p>
      <w:pPr>
        <w:spacing w:after="0"/>
        <w:ind w:left="0"/>
        <w:jc w:val="both"/>
      </w:pPr>
      <w:r>
        <w:rPr>
          <w:rFonts w:ascii="Times New Roman"/>
          <w:b w:val="false"/>
          <w:i w:val="false"/>
          <w:color w:val="000000"/>
          <w:sz w:val="28"/>
        </w:rPr>
        <w:t>
      492. Жұмыс сипаттамасы:</w:t>
      </w:r>
    </w:p>
    <w:bookmarkEnd w:id="2385"/>
    <w:bookmarkStart w:name="z2404" w:id="2386"/>
    <w:p>
      <w:pPr>
        <w:spacing w:after="0"/>
        <w:ind w:left="0"/>
        <w:jc w:val="both"/>
      </w:pPr>
      <w:r>
        <w:rPr>
          <w:rFonts w:ascii="Times New Roman"/>
          <w:b w:val="false"/>
          <w:i w:val="false"/>
          <w:color w:val="000000"/>
          <w:sz w:val="28"/>
        </w:rPr>
        <w:t>
      қыздырылған резина табандарды қойылтылған күкірт қышқылымен, хлорлы темірмен машинада немесе қолмен өңдеу, оларды химикаттармен өңдегеннен кейін жуу және кептіру.</w:t>
      </w:r>
    </w:p>
    <w:bookmarkEnd w:id="2386"/>
    <w:bookmarkStart w:name="z2405" w:id="2387"/>
    <w:p>
      <w:pPr>
        <w:spacing w:after="0"/>
        <w:ind w:left="0"/>
        <w:jc w:val="both"/>
      </w:pPr>
      <w:r>
        <w:rPr>
          <w:rFonts w:ascii="Times New Roman"/>
          <w:b w:val="false"/>
          <w:i w:val="false"/>
          <w:color w:val="000000"/>
          <w:sz w:val="28"/>
        </w:rPr>
        <w:t>
      493. Білуге тиіс:</w:t>
      </w:r>
    </w:p>
    <w:bookmarkEnd w:id="2387"/>
    <w:bookmarkStart w:name="z2406" w:id="2388"/>
    <w:p>
      <w:pPr>
        <w:spacing w:after="0"/>
        <w:ind w:left="0"/>
        <w:jc w:val="both"/>
      </w:pPr>
      <w:r>
        <w:rPr>
          <w:rFonts w:ascii="Times New Roman"/>
          <w:b w:val="false"/>
          <w:i w:val="false"/>
          <w:color w:val="000000"/>
          <w:sz w:val="28"/>
        </w:rPr>
        <w:t>
      резеңке табандарды өңдеу тәсілдері, оларды қыздыру температурасы, қолданылатын химиялық материалдар, күкірт қышқылының күштілігін ареометрдің көмегімен анықтау тәсілдері және өңделген табандардың дайындығын айқындау тәсілдері, қызмет көрсететін машинаны пайдалану ережесі.</w:t>
      </w:r>
    </w:p>
    <w:bookmarkEnd w:id="2388"/>
    <w:bookmarkStart w:name="z2407" w:id="2389"/>
    <w:p>
      <w:pPr>
        <w:spacing w:after="0"/>
        <w:ind w:left="0"/>
        <w:jc w:val="both"/>
      </w:pPr>
      <w:r>
        <w:rPr>
          <w:rFonts w:ascii="Times New Roman"/>
          <w:b w:val="false"/>
          <w:i w:val="false"/>
          <w:color w:val="000000"/>
          <w:sz w:val="28"/>
        </w:rPr>
        <w:t>
      80. Пішу жабдығының операторы</w:t>
      </w:r>
    </w:p>
    <w:bookmarkEnd w:id="2389"/>
    <w:bookmarkStart w:name="z2408" w:id="2390"/>
    <w:p>
      <w:pPr>
        <w:spacing w:after="0"/>
        <w:ind w:left="0"/>
        <w:jc w:val="both"/>
      </w:pPr>
      <w:r>
        <w:rPr>
          <w:rFonts w:ascii="Times New Roman"/>
          <w:b w:val="false"/>
          <w:i w:val="false"/>
          <w:color w:val="000000"/>
          <w:sz w:val="28"/>
        </w:rPr>
        <w:t>
      Параграф 1. Пішу жабдығының операторы, 5-разряд</w:t>
      </w:r>
    </w:p>
    <w:bookmarkEnd w:id="2390"/>
    <w:bookmarkStart w:name="z2409" w:id="2391"/>
    <w:p>
      <w:pPr>
        <w:spacing w:after="0"/>
        <w:ind w:left="0"/>
        <w:jc w:val="both"/>
      </w:pPr>
      <w:r>
        <w:rPr>
          <w:rFonts w:ascii="Times New Roman"/>
          <w:b w:val="false"/>
          <w:i w:val="false"/>
          <w:color w:val="000000"/>
          <w:sz w:val="28"/>
        </w:rPr>
        <w:t>
      494. Жұмыс сипаттамасы:</w:t>
      </w:r>
    </w:p>
    <w:bookmarkEnd w:id="2391"/>
    <w:bookmarkStart w:name="z2410" w:id="2392"/>
    <w:p>
      <w:pPr>
        <w:spacing w:after="0"/>
        <w:ind w:left="0"/>
        <w:jc w:val="both"/>
      </w:pPr>
      <w:r>
        <w:rPr>
          <w:rFonts w:ascii="Times New Roman"/>
          <w:b w:val="false"/>
          <w:i w:val="false"/>
          <w:color w:val="000000"/>
          <w:sz w:val="28"/>
        </w:rPr>
        <w:t>
      аяқ киімнің бөлшектерін жасауға арналған орама материалдарды нығыздауыш автоматта төсеу және жаю жұмыстарын орындау;</w:t>
      </w:r>
    </w:p>
    <w:bookmarkEnd w:id="2392"/>
    <w:bookmarkStart w:name="z2411" w:id="2393"/>
    <w:p>
      <w:pPr>
        <w:spacing w:after="0"/>
        <w:ind w:left="0"/>
        <w:jc w:val="both"/>
      </w:pPr>
      <w:r>
        <w:rPr>
          <w:rFonts w:ascii="Times New Roman"/>
          <w:b w:val="false"/>
          <w:i w:val="false"/>
          <w:color w:val="000000"/>
          <w:sz w:val="28"/>
        </w:rPr>
        <w:t>
      пышағы бар пластиналарды таңдау және оларды нығыздауыштың кареткасына салу;</w:t>
      </w:r>
    </w:p>
    <w:bookmarkEnd w:id="2393"/>
    <w:bookmarkStart w:name="z2412" w:id="2394"/>
    <w:p>
      <w:pPr>
        <w:spacing w:after="0"/>
        <w:ind w:left="0"/>
        <w:jc w:val="both"/>
      </w:pPr>
      <w:r>
        <w:rPr>
          <w:rFonts w:ascii="Times New Roman"/>
          <w:b w:val="false"/>
          <w:i w:val="false"/>
          <w:color w:val="000000"/>
          <w:sz w:val="28"/>
        </w:rPr>
        <w:t>
      нығыздауыштың автомат құрылғысына бағдарламаны орнату, оның машинаның жады блогындағы бағдарламамен, орнатылған пышақтар мен төсемнің ұзындығына сәйкестігін тексеру, пышақтардың жарамдылығын тексеру;</w:t>
      </w:r>
    </w:p>
    <w:bookmarkEnd w:id="2394"/>
    <w:bookmarkStart w:name="z2413" w:id="2395"/>
    <w:p>
      <w:pPr>
        <w:spacing w:after="0"/>
        <w:ind w:left="0"/>
        <w:jc w:val="both"/>
      </w:pPr>
      <w:r>
        <w:rPr>
          <w:rFonts w:ascii="Times New Roman"/>
          <w:b w:val="false"/>
          <w:i w:val="false"/>
          <w:color w:val="000000"/>
          <w:sz w:val="28"/>
        </w:rPr>
        <w:t>
      автоматты құрылғыны іске қосу арқылы материал төсемін әперу;</w:t>
      </w:r>
    </w:p>
    <w:bookmarkEnd w:id="2395"/>
    <w:bookmarkStart w:name="z2414" w:id="2396"/>
    <w:p>
      <w:pPr>
        <w:spacing w:after="0"/>
        <w:ind w:left="0"/>
        <w:jc w:val="both"/>
      </w:pPr>
      <w:r>
        <w:rPr>
          <w:rFonts w:ascii="Times New Roman"/>
          <w:b w:val="false"/>
          <w:i w:val="false"/>
          <w:color w:val="000000"/>
          <w:sz w:val="28"/>
        </w:rPr>
        <w:t>
      төсемдердің орналасуын реттеу;</w:t>
      </w:r>
    </w:p>
    <w:bookmarkEnd w:id="2396"/>
    <w:bookmarkStart w:name="z2415" w:id="2397"/>
    <w:p>
      <w:pPr>
        <w:spacing w:after="0"/>
        <w:ind w:left="0"/>
        <w:jc w:val="both"/>
      </w:pPr>
      <w:r>
        <w:rPr>
          <w:rFonts w:ascii="Times New Roman"/>
          <w:b w:val="false"/>
          <w:i w:val="false"/>
          <w:color w:val="000000"/>
          <w:sz w:val="28"/>
        </w:rPr>
        <w:t>
      пішу бөлшектерін алу.</w:t>
      </w:r>
    </w:p>
    <w:bookmarkEnd w:id="2397"/>
    <w:bookmarkStart w:name="z2416" w:id="2398"/>
    <w:p>
      <w:pPr>
        <w:spacing w:after="0"/>
        <w:ind w:left="0"/>
        <w:jc w:val="both"/>
      </w:pPr>
      <w:r>
        <w:rPr>
          <w:rFonts w:ascii="Times New Roman"/>
          <w:b w:val="false"/>
          <w:i w:val="false"/>
          <w:color w:val="000000"/>
          <w:sz w:val="28"/>
        </w:rPr>
        <w:t>
      495. Білуге тиіс:</w:t>
      </w:r>
    </w:p>
    <w:bookmarkEnd w:id="2398"/>
    <w:bookmarkStart w:name="z2417" w:id="2399"/>
    <w:p>
      <w:pPr>
        <w:spacing w:after="0"/>
        <w:ind w:left="0"/>
        <w:jc w:val="both"/>
      </w:pPr>
      <w:r>
        <w:rPr>
          <w:rFonts w:ascii="Times New Roman"/>
          <w:b w:val="false"/>
          <w:i w:val="false"/>
          <w:color w:val="000000"/>
          <w:sz w:val="28"/>
        </w:rPr>
        <w:t>
      нығыздауыш автоматты пайдалану ережесі, автоматты бағдарламалық құрылғының жұмыс қағидаты (нығыздауыш жадысының блогы), автоматты іске қосу және сөндіру жүйесі, шағын ақаулықтарды жою тәсілдері, пішудің сапасы мен жинақталуына қойылатын талаптар, пішілуге тиіс аяқ киімдердің түрлері мен өлшемдері, пышақтарды орналастырудың тиімді жүйесі, қолданылатын материалдарды пайдалану нормалары.</w:t>
      </w:r>
    </w:p>
    <w:bookmarkEnd w:id="2399"/>
    <w:bookmarkStart w:name="z2418" w:id="2400"/>
    <w:p>
      <w:pPr>
        <w:spacing w:after="0"/>
        <w:ind w:left="0"/>
        <w:jc w:val="both"/>
      </w:pPr>
      <w:r>
        <w:rPr>
          <w:rFonts w:ascii="Times New Roman"/>
          <w:b w:val="false"/>
          <w:i w:val="false"/>
          <w:color w:val="000000"/>
          <w:sz w:val="28"/>
        </w:rPr>
        <w:t>
      81. Аяқ киім қалыптарын жөндеуші</w:t>
      </w:r>
    </w:p>
    <w:bookmarkEnd w:id="2400"/>
    <w:bookmarkStart w:name="z2419" w:id="2401"/>
    <w:p>
      <w:pPr>
        <w:spacing w:after="0"/>
        <w:ind w:left="0"/>
        <w:jc w:val="both"/>
      </w:pPr>
      <w:r>
        <w:rPr>
          <w:rFonts w:ascii="Times New Roman"/>
          <w:b w:val="false"/>
          <w:i w:val="false"/>
          <w:color w:val="000000"/>
          <w:sz w:val="28"/>
        </w:rPr>
        <w:t>
      Параграф 1. Аяқ киім қалыптарын жөндеуші, 2-разряд</w:t>
      </w:r>
    </w:p>
    <w:bookmarkEnd w:id="2401"/>
    <w:bookmarkStart w:name="z2420" w:id="2402"/>
    <w:p>
      <w:pPr>
        <w:spacing w:after="0"/>
        <w:ind w:left="0"/>
        <w:jc w:val="both"/>
      </w:pPr>
      <w:r>
        <w:rPr>
          <w:rFonts w:ascii="Times New Roman"/>
          <w:b w:val="false"/>
          <w:i w:val="false"/>
          <w:color w:val="000000"/>
          <w:sz w:val="28"/>
        </w:rPr>
        <w:t>
      496. Жұмыс сипаттамасы:</w:t>
      </w:r>
    </w:p>
    <w:bookmarkEnd w:id="2402"/>
    <w:bookmarkStart w:name="z2421" w:id="2403"/>
    <w:p>
      <w:pPr>
        <w:spacing w:after="0"/>
        <w:ind w:left="0"/>
        <w:jc w:val="both"/>
      </w:pPr>
      <w:r>
        <w:rPr>
          <w:rFonts w:ascii="Times New Roman"/>
          <w:b w:val="false"/>
          <w:i w:val="false"/>
          <w:color w:val="000000"/>
          <w:sz w:val="28"/>
        </w:rPr>
        <w:t>
      аяқ киім қалыптарында бұрғылау станогының көмегімен саңылау бұрғылау және ақаулы тығындарды ауыстыру.</w:t>
      </w:r>
    </w:p>
    <w:bookmarkEnd w:id="2403"/>
    <w:bookmarkStart w:name="z2422" w:id="2404"/>
    <w:p>
      <w:pPr>
        <w:spacing w:after="0"/>
        <w:ind w:left="0"/>
        <w:jc w:val="both"/>
      </w:pPr>
      <w:r>
        <w:rPr>
          <w:rFonts w:ascii="Times New Roman"/>
          <w:b w:val="false"/>
          <w:i w:val="false"/>
          <w:color w:val="000000"/>
          <w:sz w:val="28"/>
        </w:rPr>
        <w:t>
      497. Білуге тиіс:</w:t>
      </w:r>
    </w:p>
    <w:bookmarkEnd w:id="2404"/>
    <w:bookmarkStart w:name="z2423" w:id="2405"/>
    <w:p>
      <w:pPr>
        <w:spacing w:after="0"/>
        <w:ind w:left="0"/>
        <w:jc w:val="both"/>
      </w:pPr>
      <w:r>
        <w:rPr>
          <w:rFonts w:ascii="Times New Roman"/>
          <w:b w:val="false"/>
          <w:i w:val="false"/>
          <w:color w:val="000000"/>
          <w:sz w:val="28"/>
        </w:rPr>
        <w:t>
      қалыптарда саңылау бұрғылау ережесі, қалыптардағы саңылаулардың орналасуы мен өлшемдері, бұрғылау станогының құрылысы мен пайдалану ережесі.</w:t>
      </w:r>
    </w:p>
    <w:bookmarkEnd w:id="2405"/>
    <w:bookmarkStart w:name="z2424" w:id="2406"/>
    <w:p>
      <w:pPr>
        <w:spacing w:after="0"/>
        <w:ind w:left="0"/>
        <w:jc w:val="both"/>
      </w:pPr>
      <w:r>
        <w:rPr>
          <w:rFonts w:ascii="Times New Roman"/>
          <w:b w:val="false"/>
          <w:i w:val="false"/>
          <w:color w:val="000000"/>
          <w:sz w:val="28"/>
        </w:rPr>
        <w:t>
      Параграф 2. Аяқ киім қалыптарын жөндеуші, 3-разряд</w:t>
      </w:r>
    </w:p>
    <w:bookmarkEnd w:id="2406"/>
    <w:bookmarkStart w:name="z2425" w:id="2407"/>
    <w:p>
      <w:pPr>
        <w:spacing w:after="0"/>
        <w:ind w:left="0"/>
        <w:jc w:val="both"/>
      </w:pPr>
      <w:r>
        <w:rPr>
          <w:rFonts w:ascii="Times New Roman"/>
          <w:b w:val="false"/>
          <w:i w:val="false"/>
          <w:color w:val="000000"/>
          <w:sz w:val="28"/>
        </w:rPr>
        <w:t>
      498. Жұмыс сипаттамасы:</w:t>
      </w:r>
    </w:p>
    <w:bookmarkEnd w:id="2407"/>
    <w:bookmarkStart w:name="z2426" w:id="2408"/>
    <w:p>
      <w:pPr>
        <w:spacing w:after="0"/>
        <w:ind w:left="0"/>
        <w:jc w:val="both"/>
      </w:pPr>
      <w:r>
        <w:rPr>
          <w:rFonts w:ascii="Times New Roman"/>
          <w:b w:val="false"/>
          <w:i w:val="false"/>
          <w:color w:val="000000"/>
          <w:sz w:val="28"/>
        </w:rPr>
        <w:t>
      аяқ киім қалыптарындағы және етікке арналған түзеткіштердегі ұсақ ақаулықтар мен кінәраттарды қажетті формалар мен өлшемдерді сақтай отырып жою, жарылған және қопарылған жерлерін бітеу.</w:t>
      </w:r>
    </w:p>
    <w:bookmarkEnd w:id="2408"/>
    <w:bookmarkStart w:name="z2427" w:id="2409"/>
    <w:p>
      <w:pPr>
        <w:spacing w:after="0"/>
        <w:ind w:left="0"/>
        <w:jc w:val="both"/>
      </w:pPr>
      <w:r>
        <w:rPr>
          <w:rFonts w:ascii="Times New Roman"/>
          <w:b w:val="false"/>
          <w:i w:val="false"/>
          <w:color w:val="000000"/>
          <w:sz w:val="28"/>
        </w:rPr>
        <w:t>
      499. Білуге тиіс:</w:t>
      </w:r>
    </w:p>
    <w:bookmarkEnd w:id="2409"/>
    <w:bookmarkStart w:name="z2428" w:id="2410"/>
    <w:p>
      <w:pPr>
        <w:spacing w:after="0"/>
        <w:ind w:left="0"/>
        <w:jc w:val="both"/>
      </w:pPr>
      <w:r>
        <w:rPr>
          <w:rFonts w:ascii="Times New Roman"/>
          <w:b w:val="false"/>
          <w:i w:val="false"/>
          <w:color w:val="000000"/>
          <w:sz w:val="28"/>
        </w:rPr>
        <w:t>
      аяқ киім қалыптары мен етікке арналған түзеткіштердің мемлекеттік стандарттары мен техникалық шарттары, қалыптар мен түзеткіштерді жасау және жөндеу үшін қолданылатын материалдардың қасиеттері, қалыптың түрлері, фасоны, өлшемдері мен толықтығы және олардың белгіленуі.</w:t>
      </w:r>
    </w:p>
    <w:bookmarkEnd w:id="2410"/>
    <w:bookmarkStart w:name="z2429" w:id="2411"/>
    <w:p>
      <w:pPr>
        <w:spacing w:after="0"/>
        <w:ind w:left="0"/>
        <w:jc w:val="both"/>
      </w:pPr>
      <w:r>
        <w:rPr>
          <w:rFonts w:ascii="Times New Roman"/>
          <w:b w:val="false"/>
          <w:i w:val="false"/>
          <w:color w:val="000000"/>
          <w:sz w:val="28"/>
        </w:rPr>
        <w:t>
      Параграф 3. Аяқ киім қалыптарын жөндеуші, 4-разряд</w:t>
      </w:r>
    </w:p>
    <w:bookmarkEnd w:id="2411"/>
    <w:bookmarkStart w:name="z2430" w:id="2412"/>
    <w:p>
      <w:pPr>
        <w:spacing w:after="0"/>
        <w:ind w:left="0"/>
        <w:jc w:val="both"/>
      </w:pPr>
      <w:r>
        <w:rPr>
          <w:rFonts w:ascii="Times New Roman"/>
          <w:b w:val="false"/>
          <w:i w:val="false"/>
          <w:color w:val="000000"/>
          <w:sz w:val="28"/>
        </w:rPr>
        <w:t>
      500. Жұмыс сипаттамасы:</w:t>
      </w:r>
    </w:p>
    <w:bookmarkEnd w:id="2412"/>
    <w:bookmarkStart w:name="z2431" w:id="2413"/>
    <w:p>
      <w:pPr>
        <w:spacing w:after="0"/>
        <w:ind w:left="0"/>
        <w:jc w:val="both"/>
      </w:pPr>
      <w:r>
        <w:rPr>
          <w:rFonts w:ascii="Times New Roman"/>
          <w:b w:val="false"/>
          <w:i w:val="false"/>
          <w:color w:val="000000"/>
          <w:sz w:val="28"/>
        </w:rPr>
        <w:t>
      қалыптардың тұмсық бөлігін қалпына келтіру және ұзарту;</w:t>
      </w:r>
    </w:p>
    <w:bookmarkEnd w:id="2413"/>
    <w:bookmarkStart w:name="z2432" w:id="2414"/>
    <w:p>
      <w:pPr>
        <w:spacing w:after="0"/>
        <w:ind w:left="0"/>
        <w:jc w:val="both"/>
      </w:pPr>
      <w:r>
        <w:rPr>
          <w:rFonts w:ascii="Times New Roman"/>
          <w:b w:val="false"/>
          <w:i w:val="false"/>
          <w:color w:val="000000"/>
          <w:sz w:val="28"/>
        </w:rPr>
        <w:t>
      металл пластинасын, жіктерін, жоғарғы алаңы мен тығынын ауыстыру;</w:t>
      </w:r>
    </w:p>
    <w:bookmarkEnd w:id="2414"/>
    <w:bookmarkStart w:name="z2433" w:id="2415"/>
    <w:p>
      <w:pPr>
        <w:spacing w:after="0"/>
        <w:ind w:left="0"/>
        <w:jc w:val="both"/>
      </w:pPr>
      <w:r>
        <w:rPr>
          <w:rFonts w:ascii="Times New Roman"/>
          <w:b w:val="false"/>
          <w:i w:val="false"/>
          <w:color w:val="000000"/>
          <w:sz w:val="28"/>
        </w:rPr>
        <w:t>
      қалыптың фасоны мен өлшемін сақтай отырып, оның сыдырмасын ауыстыру және жөндеу.</w:t>
      </w:r>
    </w:p>
    <w:bookmarkEnd w:id="2415"/>
    <w:bookmarkStart w:name="z2434" w:id="2416"/>
    <w:p>
      <w:pPr>
        <w:spacing w:after="0"/>
        <w:ind w:left="0"/>
        <w:jc w:val="both"/>
      </w:pPr>
      <w:r>
        <w:rPr>
          <w:rFonts w:ascii="Times New Roman"/>
          <w:b w:val="false"/>
          <w:i w:val="false"/>
          <w:color w:val="000000"/>
          <w:sz w:val="28"/>
        </w:rPr>
        <w:t>
      501. Білуге тиіс:</w:t>
      </w:r>
    </w:p>
    <w:bookmarkEnd w:id="2416"/>
    <w:bookmarkStart w:name="z2435" w:id="2417"/>
    <w:p>
      <w:pPr>
        <w:spacing w:after="0"/>
        <w:ind w:left="0"/>
        <w:jc w:val="both"/>
      </w:pPr>
      <w:r>
        <w:rPr>
          <w:rFonts w:ascii="Times New Roman"/>
          <w:b w:val="false"/>
          <w:i w:val="false"/>
          <w:color w:val="000000"/>
          <w:sz w:val="28"/>
        </w:rPr>
        <w:t>
      әртүрлі қимада қалыптардың формасы мен профилі, толықтықты және қалыптағы өлшемдерді белгілеу жүйесі, ағашты бұрғылау станогында өңдеу ережесі.</w:t>
      </w:r>
    </w:p>
    <w:bookmarkEnd w:id="2417"/>
    <w:bookmarkStart w:name="z2436" w:id="2418"/>
    <w:p>
      <w:pPr>
        <w:spacing w:after="0"/>
        <w:ind w:left="0"/>
        <w:jc w:val="both"/>
      </w:pPr>
      <w:r>
        <w:rPr>
          <w:rFonts w:ascii="Times New Roman"/>
          <w:b w:val="false"/>
          <w:i w:val="false"/>
          <w:color w:val="000000"/>
          <w:sz w:val="28"/>
        </w:rPr>
        <w:t>
      82. Аяқ киімді құрастырушы</w:t>
      </w:r>
    </w:p>
    <w:bookmarkEnd w:id="2418"/>
    <w:bookmarkStart w:name="z2438" w:id="2419"/>
    <w:p>
      <w:pPr>
        <w:spacing w:after="0"/>
        <w:ind w:left="0"/>
        <w:jc w:val="both"/>
      </w:pPr>
      <w:r>
        <w:rPr>
          <w:rFonts w:ascii="Times New Roman"/>
          <w:b w:val="false"/>
          <w:i w:val="false"/>
          <w:color w:val="000000"/>
          <w:sz w:val="28"/>
        </w:rPr>
        <w:t>
      Параграф 1. Аяқ киімді құрастырушы, 1-разряд</w:t>
      </w:r>
    </w:p>
    <w:bookmarkEnd w:id="2419"/>
    <w:bookmarkStart w:name="z2440" w:id="2420"/>
    <w:p>
      <w:pPr>
        <w:spacing w:after="0"/>
        <w:ind w:left="0"/>
        <w:jc w:val="both"/>
      </w:pPr>
      <w:r>
        <w:rPr>
          <w:rFonts w:ascii="Times New Roman"/>
          <w:b w:val="false"/>
          <w:i w:val="false"/>
          <w:color w:val="000000"/>
          <w:sz w:val="28"/>
        </w:rPr>
        <w:t>
      502. Жұмыс сипаттамасы:</w:t>
      </w:r>
    </w:p>
    <w:bookmarkEnd w:id="2420"/>
    <w:bookmarkStart w:name="z2441" w:id="2421"/>
    <w:p>
      <w:pPr>
        <w:spacing w:after="0"/>
        <w:ind w:left="0"/>
        <w:jc w:val="both"/>
      </w:pPr>
      <w:r>
        <w:rPr>
          <w:rFonts w:ascii="Times New Roman"/>
          <w:b w:val="false"/>
          <w:i w:val="false"/>
          <w:color w:val="000000"/>
          <w:sz w:val="28"/>
        </w:rPr>
        <w:t>
      аяқ киімді қызмет көрсететін машинада немесе қолмен құрастыру бойынша дайындау операцияларын жүргізу;</w:t>
      </w:r>
    </w:p>
    <w:bookmarkEnd w:id="2421"/>
    <w:bookmarkStart w:name="z2442" w:id="2422"/>
    <w:p>
      <w:pPr>
        <w:spacing w:after="0"/>
        <w:ind w:left="0"/>
        <w:jc w:val="both"/>
      </w:pPr>
      <w:r>
        <w:rPr>
          <w:rFonts w:ascii="Times New Roman"/>
          <w:b w:val="false"/>
          <w:i w:val="false"/>
          <w:color w:val="000000"/>
          <w:sz w:val="28"/>
        </w:rPr>
        <w:t>
      аяқ киімнің ішіне ішпекті арнайы құрылғымен немесе ойғыштың көмегімен қолмен орнату, енгізу және алу, ішпектің шетін ұлтараққа тығыздап қысу;</w:t>
      </w:r>
    </w:p>
    <w:bookmarkEnd w:id="2422"/>
    <w:bookmarkStart w:name="z2443" w:id="2423"/>
    <w:p>
      <w:pPr>
        <w:spacing w:after="0"/>
        <w:ind w:left="0"/>
        <w:jc w:val="both"/>
      </w:pPr>
      <w:r>
        <w:rPr>
          <w:rFonts w:ascii="Times New Roman"/>
          <w:b w:val="false"/>
          <w:i w:val="false"/>
          <w:color w:val="000000"/>
          <w:sz w:val="28"/>
        </w:rPr>
        <w:t>
      пластмасса өкшелерді, ішпектен жасалған өкшелерді және вулканизацияланбаған резинадан жасалған қаптаманы құрастыру;</w:t>
      </w:r>
    </w:p>
    <w:bookmarkEnd w:id="2423"/>
    <w:bookmarkStart w:name="z2444" w:id="2424"/>
    <w:p>
      <w:pPr>
        <w:spacing w:after="0"/>
        <w:ind w:left="0"/>
        <w:jc w:val="both"/>
      </w:pPr>
      <w:r>
        <w:rPr>
          <w:rFonts w:ascii="Times New Roman"/>
          <w:b w:val="false"/>
          <w:i w:val="false"/>
          <w:color w:val="000000"/>
          <w:sz w:val="28"/>
        </w:rPr>
        <w:t>
      ағаш өкшенің тесіктерін бұрғылау.</w:t>
      </w:r>
    </w:p>
    <w:bookmarkEnd w:id="2424"/>
    <w:bookmarkStart w:name="z2445" w:id="2425"/>
    <w:p>
      <w:pPr>
        <w:spacing w:after="0"/>
        <w:ind w:left="0"/>
        <w:jc w:val="both"/>
      </w:pPr>
      <w:r>
        <w:rPr>
          <w:rFonts w:ascii="Times New Roman"/>
          <w:b w:val="false"/>
          <w:i w:val="false"/>
          <w:color w:val="000000"/>
          <w:sz w:val="28"/>
        </w:rPr>
        <w:t>
      503. Білуге тиіс:</w:t>
      </w:r>
    </w:p>
    <w:bookmarkEnd w:id="2425"/>
    <w:bookmarkStart w:name="z2446" w:id="2426"/>
    <w:p>
      <w:pPr>
        <w:spacing w:after="0"/>
        <w:ind w:left="0"/>
        <w:jc w:val="both"/>
      </w:pPr>
      <w:r>
        <w:rPr>
          <w:rFonts w:ascii="Times New Roman"/>
          <w:b w:val="false"/>
          <w:i w:val="false"/>
          <w:color w:val="000000"/>
          <w:sz w:val="28"/>
        </w:rPr>
        <w:t>
      аяқ киімді құрастыру бойынша дайындау операцияларды орындау ережесі, аяқ киімнің, бөлшектер мен қалыптардың түрлері, фасондары мен өлшемдері, қызмет көрсететін машинада жұмыс істеу тәсілдері.</w:t>
      </w:r>
    </w:p>
    <w:bookmarkEnd w:id="2426"/>
    <w:bookmarkStart w:name="z2447" w:id="2427"/>
    <w:p>
      <w:pPr>
        <w:spacing w:after="0"/>
        <w:ind w:left="0"/>
        <w:jc w:val="both"/>
      </w:pPr>
      <w:r>
        <w:rPr>
          <w:rFonts w:ascii="Times New Roman"/>
          <w:b w:val="false"/>
          <w:i w:val="false"/>
          <w:color w:val="000000"/>
          <w:sz w:val="28"/>
        </w:rPr>
        <w:t>
      504. Жұмыс үлгілері:</w:t>
      </w:r>
    </w:p>
    <w:bookmarkEnd w:id="2427"/>
    <w:bookmarkStart w:name="z2448" w:id="2428"/>
    <w:p>
      <w:pPr>
        <w:spacing w:after="0"/>
        <w:ind w:left="0"/>
        <w:jc w:val="both"/>
      </w:pPr>
      <w:r>
        <w:rPr>
          <w:rFonts w:ascii="Times New Roman"/>
          <w:b w:val="false"/>
          <w:i w:val="false"/>
          <w:color w:val="000000"/>
          <w:sz w:val="28"/>
        </w:rPr>
        <w:t>
      Бөлшектерді салу:</w:t>
      </w:r>
    </w:p>
    <w:bookmarkEnd w:id="2428"/>
    <w:bookmarkStart w:name="z2449" w:id="2429"/>
    <w:p>
      <w:pPr>
        <w:spacing w:after="0"/>
        <w:ind w:left="0"/>
        <w:jc w:val="both"/>
      </w:pPr>
      <w:r>
        <w:rPr>
          <w:rFonts w:ascii="Times New Roman"/>
          <w:b w:val="false"/>
          <w:i w:val="false"/>
          <w:color w:val="000000"/>
          <w:sz w:val="28"/>
        </w:rPr>
        <w:t>
      1) табанның өкше бөлігіне, өкшеге нәл;</w:t>
      </w:r>
    </w:p>
    <w:bookmarkEnd w:id="2429"/>
    <w:bookmarkStart w:name="z2450" w:id="2430"/>
    <w:p>
      <w:pPr>
        <w:spacing w:after="0"/>
        <w:ind w:left="0"/>
        <w:jc w:val="both"/>
      </w:pPr>
      <w:r>
        <w:rPr>
          <w:rFonts w:ascii="Times New Roman"/>
          <w:b w:val="false"/>
          <w:i w:val="false"/>
          <w:color w:val="000000"/>
          <w:sz w:val="28"/>
        </w:rPr>
        <w:t>
      2) табанға ұлтанды.</w:t>
      </w:r>
    </w:p>
    <w:bookmarkEnd w:id="2430"/>
    <w:bookmarkStart w:name="z2451" w:id="2431"/>
    <w:p>
      <w:pPr>
        <w:spacing w:after="0"/>
        <w:ind w:left="0"/>
        <w:jc w:val="both"/>
      </w:pPr>
      <w:r>
        <w:rPr>
          <w:rFonts w:ascii="Times New Roman"/>
          <w:b w:val="false"/>
          <w:i w:val="false"/>
          <w:color w:val="000000"/>
          <w:sz w:val="28"/>
        </w:rPr>
        <w:t>
      Бекіту:</w:t>
      </w:r>
    </w:p>
    <w:bookmarkEnd w:id="2431"/>
    <w:bookmarkStart w:name="z2452" w:id="2432"/>
    <w:p>
      <w:pPr>
        <w:spacing w:after="0"/>
        <w:ind w:left="0"/>
        <w:jc w:val="both"/>
      </w:pPr>
      <w:r>
        <w:rPr>
          <w:rFonts w:ascii="Times New Roman"/>
          <w:b w:val="false"/>
          <w:i w:val="false"/>
          <w:color w:val="000000"/>
          <w:sz w:val="28"/>
        </w:rPr>
        <w:t>
      1) резина өкше (сыртынан қосымша бекіту);</w:t>
      </w:r>
    </w:p>
    <w:bookmarkEnd w:id="2432"/>
    <w:bookmarkStart w:name="z2453" w:id="2433"/>
    <w:p>
      <w:pPr>
        <w:spacing w:after="0"/>
        <w:ind w:left="0"/>
        <w:jc w:val="both"/>
      </w:pPr>
      <w:r>
        <w:rPr>
          <w:rFonts w:ascii="Times New Roman"/>
          <w:b w:val="false"/>
          <w:i w:val="false"/>
          <w:color w:val="000000"/>
          <w:sz w:val="28"/>
        </w:rPr>
        <w:t>
      2) сыздықтың ұштарын ұлтараққа;</w:t>
      </w:r>
    </w:p>
    <w:bookmarkEnd w:id="2433"/>
    <w:bookmarkStart w:name="z2454" w:id="2434"/>
    <w:p>
      <w:pPr>
        <w:spacing w:after="0"/>
        <w:ind w:left="0"/>
        <w:jc w:val="both"/>
      </w:pPr>
      <w:r>
        <w:rPr>
          <w:rFonts w:ascii="Times New Roman"/>
          <w:b w:val="false"/>
          <w:i w:val="false"/>
          <w:color w:val="000000"/>
          <w:sz w:val="28"/>
        </w:rPr>
        <w:t>
      3) қалыпқа көтергіш қайыстарды;</w:t>
      </w:r>
    </w:p>
    <w:bookmarkEnd w:id="2434"/>
    <w:bookmarkStart w:name="z2455" w:id="2435"/>
    <w:p>
      <w:pPr>
        <w:spacing w:after="0"/>
        <w:ind w:left="0"/>
        <w:jc w:val="both"/>
      </w:pPr>
      <w:r>
        <w:rPr>
          <w:rFonts w:ascii="Times New Roman"/>
          <w:b w:val="false"/>
          <w:i w:val="false"/>
          <w:color w:val="000000"/>
          <w:sz w:val="28"/>
        </w:rPr>
        <w:t>
      4) тоқыма қаптаманы ұлтарақтың ерніне.</w:t>
      </w:r>
    </w:p>
    <w:bookmarkEnd w:id="2435"/>
    <w:bookmarkStart w:name="z2456" w:id="2436"/>
    <w:p>
      <w:pPr>
        <w:spacing w:after="0"/>
        <w:ind w:left="0"/>
        <w:jc w:val="both"/>
      </w:pPr>
      <w:r>
        <w:rPr>
          <w:rFonts w:ascii="Times New Roman"/>
          <w:b w:val="false"/>
          <w:i w:val="false"/>
          <w:color w:val="000000"/>
          <w:sz w:val="28"/>
        </w:rPr>
        <w:t>
      Желім қабатты қыздыру:</w:t>
      </w:r>
    </w:p>
    <w:bookmarkEnd w:id="2436"/>
    <w:bookmarkStart w:name="z2457" w:id="2437"/>
    <w:p>
      <w:pPr>
        <w:spacing w:after="0"/>
        <w:ind w:left="0"/>
        <w:jc w:val="both"/>
      </w:pPr>
      <w:r>
        <w:rPr>
          <w:rFonts w:ascii="Times New Roman"/>
          <w:b w:val="false"/>
          <w:i w:val="false"/>
          <w:color w:val="000000"/>
          <w:sz w:val="28"/>
        </w:rPr>
        <w:t>
      1) керілген жиек;</w:t>
      </w:r>
    </w:p>
    <w:bookmarkEnd w:id="2437"/>
    <w:bookmarkStart w:name="z2458" w:id="2438"/>
    <w:p>
      <w:pPr>
        <w:spacing w:after="0"/>
        <w:ind w:left="0"/>
        <w:jc w:val="both"/>
      </w:pPr>
      <w:r>
        <w:rPr>
          <w:rFonts w:ascii="Times New Roman"/>
          <w:b w:val="false"/>
          <w:i w:val="false"/>
          <w:color w:val="000000"/>
          <w:sz w:val="28"/>
        </w:rPr>
        <w:t>
      2) өкше;</w:t>
      </w:r>
    </w:p>
    <w:bookmarkEnd w:id="2438"/>
    <w:bookmarkStart w:name="z2459" w:id="2439"/>
    <w:p>
      <w:pPr>
        <w:spacing w:after="0"/>
        <w:ind w:left="0"/>
        <w:jc w:val="both"/>
      </w:pPr>
      <w:r>
        <w:rPr>
          <w:rFonts w:ascii="Times New Roman"/>
          <w:b w:val="false"/>
          <w:i w:val="false"/>
          <w:color w:val="000000"/>
          <w:sz w:val="28"/>
        </w:rPr>
        <w:t>
      3) табан.</w:t>
      </w:r>
    </w:p>
    <w:bookmarkEnd w:id="2439"/>
    <w:bookmarkStart w:name="z2460" w:id="2440"/>
    <w:p>
      <w:pPr>
        <w:spacing w:after="0"/>
        <w:ind w:left="0"/>
        <w:jc w:val="both"/>
      </w:pPr>
      <w:r>
        <w:rPr>
          <w:rFonts w:ascii="Times New Roman"/>
          <w:b w:val="false"/>
          <w:i w:val="false"/>
          <w:color w:val="000000"/>
          <w:sz w:val="28"/>
        </w:rPr>
        <w:t>
      Параграф 2. Аяқ киімді құрастырушы, 2-разряд</w:t>
      </w:r>
    </w:p>
    <w:bookmarkEnd w:id="2440"/>
    <w:bookmarkStart w:name="z2461" w:id="2441"/>
    <w:p>
      <w:pPr>
        <w:spacing w:after="0"/>
        <w:ind w:left="0"/>
        <w:jc w:val="both"/>
      </w:pPr>
      <w:r>
        <w:rPr>
          <w:rFonts w:ascii="Times New Roman"/>
          <w:b w:val="false"/>
          <w:i w:val="false"/>
          <w:color w:val="000000"/>
          <w:sz w:val="28"/>
        </w:rPr>
        <w:t>
      505. Жұмыс сипаттамасы:</w:t>
      </w:r>
    </w:p>
    <w:bookmarkEnd w:id="2441"/>
    <w:bookmarkStart w:name="z2462" w:id="2442"/>
    <w:p>
      <w:pPr>
        <w:spacing w:after="0"/>
        <w:ind w:left="0"/>
        <w:jc w:val="both"/>
      </w:pPr>
      <w:r>
        <w:rPr>
          <w:rFonts w:ascii="Times New Roman"/>
          <w:b w:val="false"/>
          <w:i w:val="false"/>
          <w:color w:val="000000"/>
          <w:sz w:val="28"/>
        </w:rPr>
        <w:t>
      дайындама бөлшектерін әртүрлі типті және әртүрлі сыныпты тігін жабдығында жіппен тігу арқылы біріктіре отырып, аяқ киімнің үстін құрастыру бойынша қарапайым операцияларды орындау;</w:t>
      </w:r>
    </w:p>
    <w:bookmarkEnd w:id="2442"/>
    <w:bookmarkStart w:name="z2463" w:id="2443"/>
    <w:p>
      <w:pPr>
        <w:spacing w:after="0"/>
        <w:ind w:left="0"/>
        <w:jc w:val="both"/>
      </w:pPr>
      <w:r>
        <w:rPr>
          <w:rFonts w:ascii="Times New Roman"/>
          <w:b w:val="false"/>
          <w:i w:val="false"/>
          <w:color w:val="000000"/>
          <w:sz w:val="28"/>
        </w:rPr>
        <w:t>
      бөлшектің шетінен тартылған жіппен технология талаптарына сәйкес тік сызықты үзілусіз және тартпасыз, бөлшектердің шетінен қаюлары мен араларының жиілігін, салынатын немесе бекітілетін бөлшектердің не олардың шеттері арасында тегіс қашықтықты, олардың симметриялық орналасуын қамтамасыз ету, технологияның талаптарына сәйкес олардың арасында және табан мен ұлтарақ шетінен белгіленген қашықтықты сақтау;</w:t>
      </w:r>
    </w:p>
    <w:bookmarkEnd w:id="2443"/>
    <w:bookmarkStart w:name="z2464" w:id="2444"/>
    <w:p>
      <w:pPr>
        <w:spacing w:after="0"/>
        <w:ind w:left="0"/>
        <w:jc w:val="both"/>
      </w:pPr>
      <w:r>
        <w:rPr>
          <w:rFonts w:ascii="Times New Roman"/>
          <w:b w:val="false"/>
          <w:i w:val="false"/>
          <w:color w:val="000000"/>
          <w:sz w:val="28"/>
        </w:rPr>
        <w:t>
      ұлтарақты қолмен жапсыра тігу, сәндік аяқ киімнің өкшелік бөлігін тігу;</w:t>
      </w:r>
    </w:p>
    <w:bookmarkEnd w:id="2444"/>
    <w:bookmarkStart w:name="z2465" w:id="2445"/>
    <w:p>
      <w:pPr>
        <w:spacing w:after="0"/>
        <w:ind w:left="0"/>
        <w:jc w:val="both"/>
      </w:pPr>
      <w:r>
        <w:rPr>
          <w:rFonts w:ascii="Times New Roman"/>
          <w:b w:val="false"/>
          <w:i w:val="false"/>
          <w:color w:val="000000"/>
          <w:sz w:val="28"/>
        </w:rPr>
        <w:t>
      қатардағы аяқ киімнің ағаш және капрон өкшелерін былғарымен, жасанды былғарымен, тоқымамен және басқа материалдармен қаптау;</w:t>
      </w:r>
    </w:p>
    <w:bookmarkEnd w:id="2445"/>
    <w:bookmarkStart w:name="z2466" w:id="2446"/>
    <w:p>
      <w:pPr>
        <w:spacing w:after="0"/>
        <w:ind w:left="0"/>
        <w:jc w:val="both"/>
      </w:pPr>
      <w:r>
        <w:rPr>
          <w:rFonts w:ascii="Times New Roman"/>
          <w:b w:val="false"/>
          <w:i w:val="false"/>
          <w:color w:val="000000"/>
          <w:sz w:val="28"/>
        </w:rPr>
        <w:t>
      аяқ киім астының бөлшектерін құрастыру: табан етегі бар ұлтанды, табаны бар шолақ ұлтан, ұлтарағы бар өкше астылық, күлшіннің қатты және жұмсақ қабаты, ұлтарақ пен жарты ұлтарақтың былғары және картон қабаттары, фликтен жасалған былғары өкшелер, футбол тікенектері, тұғырлар (ішпектер) және аяқ киім астының басқа бөлшектері;</w:t>
      </w:r>
    </w:p>
    <w:bookmarkEnd w:id="2446"/>
    <w:bookmarkStart w:name="z2467" w:id="2447"/>
    <w:p>
      <w:pPr>
        <w:spacing w:after="0"/>
        <w:ind w:left="0"/>
        <w:jc w:val="both"/>
      </w:pPr>
      <w:r>
        <w:rPr>
          <w:rFonts w:ascii="Times New Roman"/>
          <w:b w:val="false"/>
          <w:i w:val="false"/>
          <w:color w:val="000000"/>
          <w:sz w:val="28"/>
        </w:rPr>
        <w:t>
      бөлшек контурын немесе олардың шеттері арасындағы белгіленген қашықтықты біріктіруін қамтамасыз ету, қағу, желімдеу немесе жылжытпай және қиғаштамай нығыздау арқылы бөлшектерді жалғау;</w:t>
      </w:r>
    </w:p>
    <w:bookmarkEnd w:id="2447"/>
    <w:bookmarkStart w:name="z2468" w:id="2448"/>
    <w:p>
      <w:pPr>
        <w:spacing w:after="0"/>
        <w:ind w:left="0"/>
        <w:jc w:val="both"/>
      </w:pPr>
      <w:r>
        <w:rPr>
          <w:rFonts w:ascii="Times New Roman"/>
          <w:b w:val="false"/>
          <w:i w:val="false"/>
          <w:color w:val="000000"/>
          <w:sz w:val="28"/>
        </w:rPr>
        <w:t>
      машинаны реттеу.</w:t>
      </w:r>
    </w:p>
    <w:bookmarkEnd w:id="2448"/>
    <w:bookmarkStart w:name="z2469" w:id="2449"/>
    <w:p>
      <w:pPr>
        <w:spacing w:after="0"/>
        <w:ind w:left="0"/>
        <w:jc w:val="both"/>
      </w:pPr>
      <w:r>
        <w:rPr>
          <w:rFonts w:ascii="Times New Roman"/>
          <w:b w:val="false"/>
          <w:i w:val="false"/>
          <w:color w:val="000000"/>
          <w:sz w:val="28"/>
        </w:rPr>
        <w:t>
      506. Білуге тиіс:</w:t>
      </w:r>
    </w:p>
    <w:bookmarkEnd w:id="2449"/>
    <w:bookmarkStart w:name="z2470" w:id="2450"/>
    <w:p>
      <w:pPr>
        <w:spacing w:after="0"/>
        <w:ind w:left="0"/>
        <w:jc w:val="both"/>
      </w:pPr>
      <w:r>
        <w:rPr>
          <w:rFonts w:ascii="Times New Roman"/>
          <w:b w:val="false"/>
          <w:i w:val="false"/>
          <w:color w:val="000000"/>
          <w:sz w:val="28"/>
        </w:rPr>
        <w:t>
      аяқ киімнің үстін, астын құрастыру бойынша қарапайым операцияларды орындау ережесі, аяқ киімнің астын бекіту әдістері, дайындамаларды жасау үшін қолданылатын материалдардың қасиеттері, бөлшектерді жалғау үшін материалдар мен фурнитуралардың түрлері, аяқ киім асты бөлшектерінің өлшемдері мен фасондары, қолданылатын ине мен жіптердің нөмірлері, аяқ киімді құрастыру бойынша технологиялық операцияларды орындаудың нормативтері, қызмет көрсететін жабдықтың пайдалану және реттеу ережесі, нығыздаудың технологиялық режимі.</w:t>
      </w:r>
    </w:p>
    <w:bookmarkEnd w:id="2450"/>
    <w:bookmarkStart w:name="z2471" w:id="2451"/>
    <w:p>
      <w:pPr>
        <w:spacing w:after="0"/>
        <w:ind w:left="0"/>
        <w:jc w:val="both"/>
      </w:pPr>
      <w:r>
        <w:rPr>
          <w:rFonts w:ascii="Times New Roman"/>
          <w:b w:val="false"/>
          <w:i w:val="false"/>
          <w:color w:val="000000"/>
          <w:sz w:val="28"/>
        </w:rPr>
        <w:t>
      507. Жұмыс үлгілері:</w:t>
      </w:r>
    </w:p>
    <w:bookmarkEnd w:id="2451"/>
    <w:bookmarkStart w:name="z2472" w:id="2452"/>
    <w:p>
      <w:pPr>
        <w:spacing w:after="0"/>
        <w:ind w:left="0"/>
        <w:jc w:val="both"/>
      </w:pPr>
      <w:r>
        <w:rPr>
          <w:rFonts w:ascii="Times New Roman"/>
          <w:b w:val="false"/>
          <w:i w:val="false"/>
          <w:color w:val="000000"/>
          <w:sz w:val="28"/>
        </w:rPr>
        <w:t>
      Ызбамен, былғары жолақтары немесе жасанды былғары жолақтарымен тігу:</w:t>
      </w:r>
    </w:p>
    <w:bookmarkEnd w:id="2452"/>
    <w:bookmarkStart w:name="z2473" w:id="2453"/>
    <w:p>
      <w:pPr>
        <w:spacing w:after="0"/>
        <w:ind w:left="0"/>
        <w:jc w:val="both"/>
      </w:pPr>
      <w:r>
        <w:rPr>
          <w:rFonts w:ascii="Times New Roman"/>
          <w:b w:val="false"/>
          <w:i w:val="false"/>
          <w:color w:val="000000"/>
          <w:sz w:val="28"/>
        </w:rPr>
        <w:t>
      1) бөлмеде және үйде киетін аяқ киім дайындамалары;</w:t>
      </w:r>
    </w:p>
    <w:bookmarkEnd w:id="2453"/>
    <w:bookmarkStart w:name="z2474" w:id="2454"/>
    <w:p>
      <w:pPr>
        <w:spacing w:after="0"/>
        <w:ind w:left="0"/>
        <w:jc w:val="both"/>
      </w:pPr>
      <w:r>
        <w:rPr>
          <w:rFonts w:ascii="Times New Roman"/>
          <w:b w:val="false"/>
          <w:i w:val="false"/>
          <w:color w:val="000000"/>
          <w:sz w:val="28"/>
        </w:rPr>
        <w:t>
      2) ұлтарақтың жиегі;</w:t>
      </w:r>
    </w:p>
    <w:bookmarkEnd w:id="2454"/>
    <w:bookmarkStart w:name="z2475" w:id="2455"/>
    <w:p>
      <w:pPr>
        <w:spacing w:after="0"/>
        <w:ind w:left="0"/>
        <w:jc w:val="both"/>
      </w:pPr>
      <w:r>
        <w:rPr>
          <w:rFonts w:ascii="Times New Roman"/>
          <w:b w:val="false"/>
          <w:i w:val="false"/>
          <w:color w:val="000000"/>
          <w:sz w:val="28"/>
        </w:rPr>
        <w:t>
      3) тұғыр (ішпектер);</w:t>
      </w:r>
    </w:p>
    <w:bookmarkEnd w:id="2455"/>
    <w:bookmarkStart w:name="z2476" w:id="2456"/>
    <w:p>
      <w:pPr>
        <w:spacing w:after="0"/>
        <w:ind w:left="0"/>
        <w:jc w:val="both"/>
      </w:pPr>
      <w:r>
        <w:rPr>
          <w:rFonts w:ascii="Times New Roman"/>
          <w:b w:val="false"/>
          <w:i w:val="false"/>
          <w:color w:val="000000"/>
          <w:sz w:val="28"/>
        </w:rPr>
        <w:t>
      4) астар;</w:t>
      </w:r>
    </w:p>
    <w:bookmarkEnd w:id="2456"/>
    <w:bookmarkStart w:name="z2477" w:id="2457"/>
    <w:p>
      <w:pPr>
        <w:spacing w:after="0"/>
        <w:ind w:left="0"/>
        <w:jc w:val="both"/>
      </w:pPr>
      <w:r>
        <w:rPr>
          <w:rFonts w:ascii="Times New Roman"/>
          <w:b w:val="false"/>
          <w:i w:val="false"/>
          <w:color w:val="000000"/>
          <w:sz w:val="28"/>
        </w:rPr>
        <w:t>
      5) тілі.</w:t>
      </w:r>
    </w:p>
    <w:bookmarkEnd w:id="2457"/>
    <w:bookmarkStart w:name="z2478" w:id="2458"/>
    <w:p>
      <w:pPr>
        <w:spacing w:after="0"/>
        <w:ind w:left="0"/>
        <w:jc w:val="both"/>
      </w:pPr>
      <w:r>
        <w:rPr>
          <w:rFonts w:ascii="Times New Roman"/>
          <w:b w:val="false"/>
          <w:i w:val="false"/>
          <w:color w:val="000000"/>
          <w:sz w:val="28"/>
        </w:rPr>
        <w:t>
      Белгілеу:</w:t>
      </w:r>
    </w:p>
    <w:bookmarkEnd w:id="2458"/>
    <w:bookmarkStart w:name="z2479" w:id="2459"/>
    <w:p>
      <w:pPr>
        <w:spacing w:after="0"/>
        <w:ind w:left="0"/>
        <w:jc w:val="both"/>
      </w:pPr>
      <w:r>
        <w:rPr>
          <w:rFonts w:ascii="Times New Roman"/>
          <w:b w:val="false"/>
          <w:i w:val="false"/>
          <w:color w:val="000000"/>
          <w:sz w:val="28"/>
        </w:rPr>
        <w:t>
      1) дайындама бөлшектерінің жиектері;</w:t>
      </w:r>
    </w:p>
    <w:bookmarkEnd w:id="2459"/>
    <w:bookmarkStart w:name="z2480" w:id="2460"/>
    <w:p>
      <w:pPr>
        <w:spacing w:after="0"/>
        <w:ind w:left="0"/>
        <w:jc w:val="both"/>
      </w:pPr>
      <w:r>
        <w:rPr>
          <w:rFonts w:ascii="Times New Roman"/>
          <w:b w:val="false"/>
          <w:i w:val="false"/>
          <w:color w:val="000000"/>
          <w:sz w:val="28"/>
        </w:rPr>
        <w:t>
      2) дайындамалардағы ілмектер.</w:t>
      </w:r>
    </w:p>
    <w:bookmarkEnd w:id="2460"/>
    <w:bookmarkStart w:name="z2481" w:id="2461"/>
    <w:p>
      <w:pPr>
        <w:spacing w:after="0"/>
        <w:ind w:left="0"/>
        <w:jc w:val="both"/>
      </w:pPr>
      <w:r>
        <w:rPr>
          <w:rFonts w:ascii="Times New Roman"/>
          <w:b w:val="false"/>
          <w:i w:val="false"/>
          <w:color w:val="000000"/>
          <w:sz w:val="28"/>
        </w:rPr>
        <w:t>
      Жапсырып тігу:</w:t>
      </w:r>
    </w:p>
    <w:bookmarkEnd w:id="2461"/>
    <w:bookmarkStart w:name="z2482" w:id="2462"/>
    <w:p>
      <w:pPr>
        <w:spacing w:after="0"/>
        <w:ind w:left="0"/>
        <w:jc w:val="both"/>
      </w:pPr>
      <w:r>
        <w:rPr>
          <w:rFonts w:ascii="Times New Roman"/>
          <w:b w:val="false"/>
          <w:i w:val="false"/>
          <w:color w:val="000000"/>
          <w:sz w:val="28"/>
        </w:rPr>
        <w:t>
      1) жиектерін жұлыққа;</w:t>
      </w:r>
    </w:p>
    <w:bookmarkEnd w:id="2462"/>
    <w:bookmarkStart w:name="z2483" w:id="2463"/>
    <w:p>
      <w:pPr>
        <w:spacing w:after="0"/>
        <w:ind w:left="0"/>
        <w:jc w:val="both"/>
      </w:pPr>
      <w:r>
        <w:rPr>
          <w:rFonts w:ascii="Times New Roman"/>
          <w:b w:val="false"/>
          <w:i w:val="false"/>
          <w:color w:val="000000"/>
          <w:sz w:val="28"/>
        </w:rPr>
        <w:t>
      2) сандал, шөлке, спорт және үй туфлилерінің күлшіндерін дайындамаға;</w:t>
      </w:r>
    </w:p>
    <w:bookmarkEnd w:id="2463"/>
    <w:bookmarkStart w:name="z2484" w:id="2464"/>
    <w:p>
      <w:pPr>
        <w:spacing w:after="0"/>
        <w:ind w:left="0"/>
        <w:jc w:val="both"/>
      </w:pPr>
      <w:r>
        <w:rPr>
          <w:rFonts w:ascii="Times New Roman"/>
          <w:b w:val="false"/>
          <w:i w:val="false"/>
          <w:color w:val="000000"/>
          <w:sz w:val="28"/>
        </w:rPr>
        <w:t>
      3) қатардағы аяқ киім қоныштарының артқы жіктері бойынша бекіту;</w:t>
      </w:r>
    </w:p>
    <w:bookmarkEnd w:id="2464"/>
    <w:bookmarkStart w:name="z2485" w:id="2465"/>
    <w:p>
      <w:pPr>
        <w:spacing w:after="0"/>
        <w:ind w:left="0"/>
        <w:jc w:val="both"/>
      </w:pPr>
      <w:r>
        <w:rPr>
          <w:rFonts w:ascii="Times New Roman"/>
          <w:b w:val="false"/>
          <w:i w:val="false"/>
          <w:color w:val="000000"/>
          <w:sz w:val="28"/>
        </w:rPr>
        <w:t>
      4) етіктің үстін айналдыру үшін жоғарғы сыздығы бойынша астарға;</w:t>
      </w:r>
    </w:p>
    <w:bookmarkEnd w:id="2465"/>
    <w:bookmarkStart w:name="z2486" w:id="2466"/>
    <w:p>
      <w:pPr>
        <w:spacing w:after="0"/>
        <w:ind w:left="0"/>
        <w:jc w:val="both"/>
      </w:pPr>
      <w:r>
        <w:rPr>
          <w:rFonts w:ascii="Times New Roman"/>
          <w:b w:val="false"/>
          <w:i w:val="false"/>
          <w:color w:val="000000"/>
          <w:sz w:val="28"/>
        </w:rPr>
        <w:t>
      5) қатты күлшіндер мен тұмсықтарға арналған қалташықтарды дайындамаларға;</w:t>
      </w:r>
    </w:p>
    <w:bookmarkEnd w:id="2466"/>
    <w:bookmarkStart w:name="z2487" w:id="2467"/>
    <w:p>
      <w:pPr>
        <w:spacing w:after="0"/>
        <w:ind w:left="0"/>
        <w:jc w:val="both"/>
      </w:pPr>
      <w:r>
        <w:rPr>
          <w:rFonts w:ascii="Times New Roman"/>
          <w:b w:val="false"/>
          <w:i w:val="false"/>
          <w:color w:val="000000"/>
          <w:sz w:val="28"/>
        </w:rPr>
        <w:t>
      6) қалташықтарды етіктің астарына;</w:t>
      </w:r>
    </w:p>
    <w:bookmarkEnd w:id="2467"/>
    <w:bookmarkStart w:name="z2488" w:id="2468"/>
    <w:p>
      <w:pPr>
        <w:spacing w:after="0"/>
        <w:ind w:left="0"/>
        <w:jc w:val="both"/>
      </w:pPr>
      <w:r>
        <w:rPr>
          <w:rFonts w:ascii="Times New Roman"/>
          <w:b w:val="false"/>
          <w:i w:val="false"/>
          <w:color w:val="000000"/>
          <w:sz w:val="28"/>
        </w:rPr>
        <w:t>
      7) клапандарды жұлыққа;</w:t>
      </w:r>
    </w:p>
    <w:bookmarkEnd w:id="2468"/>
    <w:bookmarkStart w:name="z2489" w:id="2469"/>
    <w:p>
      <w:pPr>
        <w:spacing w:after="0"/>
        <w:ind w:left="0"/>
        <w:jc w:val="both"/>
      </w:pPr>
      <w:r>
        <w:rPr>
          <w:rFonts w:ascii="Times New Roman"/>
          <w:b w:val="false"/>
          <w:i w:val="false"/>
          <w:color w:val="000000"/>
          <w:sz w:val="28"/>
        </w:rPr>
        <w:t>
      8) үлбірді қонышқа;</w:t>
      </w:r>
    </w:p>
    <w:bookmarkEnd w:id="2469"/>
    <w:bookmarkStart w:name="z2490" w:id="2470"/>
    <w:p>
      <w:pPr>
        <w:spacing w:after="0"/>
        <w:ind w:left="0"/>
        <w:jc w:val="both"/>
      </w:pPr>
      <w:r>
        <w:rPr>
          <w:rFonts w:ascii="Times New Roman"/>
          <w:b w:val="false"/>
          <w:i w:val="false"/>
          <w:color w:val="000000"/>
          <w:sz w:val="28"/>
        </w:rPr>
        <w:t>
      9) блок асты заттарын астарға;</w:t>
      </w:r>
    </w:p>
    <w:bookmarkEnd w:id="2470"/>
    <w:bookmarkStart w:name="z2491" w:id="2471"/>
    <w:p>
      <w:pPr>
        <w:spacing w:after="0"/>
        <w:ind w:left="0"/>
        <w:jc w:val="both"/>
      </w:pPr>
      <w:r>
        <w:rPr>
          <w:rFonts w:ascii="Times New Roman"/>
          <w:b w:val="false"/>
          <w:i w:val="false"/>
          <w:color w:val="000000"/>
          <w:sz w:val="28"/>
        </w:rPr>
        <w:t>
      10) астарды (төменгі) етіктің ұлтарағы мен қонышына;</w:t>
      </w:r>
    </w:p>
    <w:bookmarkEnd w:id="2471"/>
    <w:bookmarkStart w:name="z2492" w:id="2472"/>
    <w:p>
      <w:pPr>
        <w:spacing w:after="0"/>
        <w:ind w:left="0"/>
        <w:jc w:val="both"/>
      </w:pPr>
      <w:r>
        <w:rPr>
          <w:rFonts w:ascii="Times New Roman"/>
          <w:b w:val="false"/>
          <w:i w:val="false"/>
          <w:color w:val="000000"/>
          <w:sz w:val="28"/>
        </w:rPr>
        <w:t>
      11) айылбасты дайындамаға;</w:t>
      </w:r>
    </w:p>
    <w:bookmarkEnd w:id="2472"/>
    <w:bookmarkStart w:name="z2493" w:id="2473"/>
    <w:p>
      <w:pPr>
        <w:spacing w:after="0"/>
        <w:ind w:left="0"/>
        <w:jc w:val="both"/>
      </w:pPr>
      <w:r>
        <w:rPr>
          <w:rFonts w:ascii="Times New Roman"/>
          <w:b w:val="false"/>
          <w:i w:val="false"/>
          <w:color w:val="000000"/>
          <w:sz w:val="28"/>
        </w:rPr>
        <w:t>
      12) резинаны қонышқа, жұлықтарға;</w:t>
      </w:r>
    </w:p>
    <w:bookmarkEnd w:id="2473"/>
    <w:bookmarkStart w:name="z2494" w:id="2474"/>
    <w:p>
      <w:pPr>
        <w:spacing w:after="0"/>
        <w:ind w:left="0"/>
        <w:jc w:val="both"/>
      </w:pPr>
      <w:r>
        <w:rPr>
          <w:rFonts w:ascii="Times New Roman"/>
          <w:b w:val="false"/>
          <w:i w:val="false"/>
          <w:color w:val="000000"/>
          <w:sz w:val="28"/>
        </w:rPr>
        <w:t>
      13) ішкі қайыстарды астарға;</w:t>
      </w:r>
    </w:p>
    <w:bookmarkEnd w:id="2474"/>
    <w:bookmarkStart w:name="z2495" w:id="2475"/>
    <w:p>
      <w:pPr>
        <w:spacing w:after="0"/>
        <w:ind w:left="0"/>
        <w:jc w:val="both"/>
      </w:pPr>
      <w:r>
        <w:rPr>
          <w:rFonts w:ascii="Times New Roman"/>
          <w:b w:val="false"/>
          <w:i w:val="false"/>
          <w:color w:val="000000"/>
          <w:sz w:val="28"/>
        </w:rPr>
        <w:t>
      14) ішкі қайыстарды (төменгі бөлігі) қалталарға;</w:t>
      </w:r>
    </w:p>
    <w:bookmarkEnd w:id="2475"/>
    <w:bookmarkStart w:name="z2496" w:id="2476"/>
    <w:p>
      <w:pPr>
        <w:spacing w:after="0"/>
        <w:ind w:left="0"/>
        <w:jc w:val="both"/>
      </w:pPr>
      <w:r>
        <w:rPr>
          <w:rFonts w:ascii="Times New Roman"/>
          <w:b w:val="false"/>
          <w:i w:val="false"/>
          <w:color w:val="000000"/>
          <w:sz w:val="28"/>
        </w:rPr>
        <w:t>
      15) қайыстарды барлық түрлі дайындамаларға алған тігу, алдын ала жабыстыру, сондай-ақ екінші және кейінгі тігістер арқылы;</w:t>
      </w:r>
    </w:p>
    <w:bookmarkEnd w:id="2476"/>
    <w:bookmarkStart w:name="z2497" w:id="2477"/>
    <w:p>
      <w:pPr>
        <w:spacing w:after="0"/>
        <w:ind w:left="0"/>
        <w:jc w:val="both"/>
      </w:pPr>
      <w:r>
        <w:rPr>
          <w:rFonts w:ascii="Times New Roman"/>
          <w:b w:val="false"/>
          <w:i w:val="false"/>
          <w:color w:val="000000"/>
          <w:sz w:val="28"/>
        </w:rPr>
        <w:t>
      16) көтеру қайыстарын дайындамаларға;</w:t>
      </w:r>
    </w:p>
    <w:bookmarkEnd w:id="2477"/>
    <w:bookmarkStart w:name="z2498" w:id="2478"/>
    <w:p>
      <w:pPr>
        <w:spacing w:after="0"/>
        <w:ind w:left="0"/>
        <w:jc w:val="both"/>
      </w:pPr>
      <w:r>
        <w:rPr>
          <w:rFonts w:ascii="Times New Roman"/>
          <w:b w:val="false"/>
          <w:i w:val="false"/>
          <w:color w:val="000000"/>
          <w:sz w:val="28"/>
        </w:rPr>
        <w:t>
      17) ұлтарақтарды дайындаманың қалталарына;</w:t>
      </w:r>
    </w:p>
    <w:bookmarkEnd w:id="2478"/>
    <w:bookmarkStart w:name="z2499" w:id="2479"/>
    <w:p>
      <w:pPr>
        <w:spacing w:after="0"/>
        <w:ind w:left="0"/>
        <w:jc w:val="both"/>
      </w:pPr>
      <w:r>
        <w:rPr>
          <w:rFonts w:ascii="Times New Roman"/>
          <w:b w:val="false"/>
          <w:i w:val="false"/>
          <w:color w:val="000000"/>
          <w:sz w:val="28"/>
        </w:rPr>
        <w:t>
      18) құлақтарын етіктің астарына;</w:t>
      </w:r>
    </w:p>
    <w:bookmarkEnd w:id="2479"/>
    <w:bookmarkStart w:name="z2500" w:id="2480"/>
    <w:p>
      <w:pPr>
        <w:spacing w:after="0"/>
        <w:ind w:left="0"/>
        <w:jc w:val="both"/>
      </w:pPr>
      <w:r>
        <w:rPr>
          <w:rFonts w:ascii="Times New Roman"/>
          <w:b w:val="false"/>
          <w:i w:val="false"/>
          <w:color w:val="000000"/>
          <w:sz w:val="28"/>
        </w:rPr>
        <w:t>
      19) белдік ұстағыш пен құлақты етіктің үстіне;</w:t>
      </w:r>
    </w:p>
    <w:bookmarkEnd w:id="2480"/>
    <w:bookmarkStart w:name="z2501" w:id="2481"/>
    <w:p>
      <w:pPr>
        <w:spacing w:after="0"/>
        <w:ind w:left="0"/>
        <w:jc w:val="both"/>
      </w:pPr>
      <w:r>
        <w:rPr>
          <w:rFonts w:ascii="Times New Roman"/>
          <w:b w:val="false"/>
          <w:i w:val="false"/>
          <w:color w:val="000000"/>
          <w:sz w:val="28"/>
        </w:rPr>
        <w:t>
      20) штаферканы астарға;</w:t>
      </w:r>
    </w:p>
    <w:bookmarkEnd w:id="2481"/>
    <w:bookmarkStart w:name="z2502" w:id="2482"/>
    <w:p>
      <w:pPr>
        <w:spacing w:after="0"/>
        <w:ind w:left="0"/>
        <w:jc w:val="both"/>
      </w:pPr>
      <w:r>
        <w:rPr>
          <w:rFonts w:ascii="Times New Roman"/>
          <w:b w:val="false"/>
          <w:i w:val="false"/>
          <w:color w:val="000000"/>
          <w:sz w:val="28"/>
        </w:rPr>
        <w:t>
      21) тілдерін дайындамаларға.</w:t>
      </w:r>
    </w:p>
    <w:bookmarkEnd w:id="2482"/>
    <w:bookmarkStart w:name="z2503" w:id="2483"/>
    <w:p>
      <w:pPr>
        <w:spacing w:after="0"/>
        <w:ind w:left="0"/>
        <w:jc w:val="both"/>
      </w:pPr>
      <w:r>
        <w:rPr>
          <w:rFonts w:ascii="Times New Roman"/>
          <w:b w:val="false"/>
          <w:i w:val="false"/>
          <w:color w:val="000000"/>
          <w:sz w:val="28"/>
        </w:rPr>
        <w:t>
      Жеке тігу:</w:t>
      </w:r>
    </w:p>
    <w:bookmarkEnd w:id="2483"/>
    <w:bookmarkStart w:name="z2504" w:id="2484"/>
    <w:p>
      <w:pPr>
        <w:spacing w:after="0"/>
        <w:ind w:left="0"/>
        <w:jc w:val="both"/>
      </w:pPr>
      <w:r>
        <w:rPr>
          <w:rFonts w:ascii="Times New Roman"/>
          <w:b w:val="false"/>
          <w:i w:val="false"/>
          <w:color w:val="000000"/>
          <w:sz w:val="28"/>
        </w:rPr>
        <w:t>
      1) ызба сала отырып тоқымадан жасалған үстіңгі бөлшек;</w:t>
      </w:r>
    </w:p>
    <w:bookmarkEnd w:id="2484"/>
    <w:bookmarkStart w:name="z2505" w:id="2485"/>
    <w:p>
      <w:pPr>
        <w:spacing w:after="0"/>
        <w:ind w:left="0"/>
        <w:jc w:val="both"/>
      </w:pPr>
      <w:r>
        <w:rPr>
          <w:rFonts w:ascii="Times New Roman"/>
          <w:b w:val="false"/>
          <w:i w:val="false"/>
          <w:color w:val="000000"/>
          <w:sz w:val="28"/>
        </w:rPr>
        <w:t>
      2) белдікке арналған таспа;</w:t>
      </w:r>
    </w:p>
    <w:bookmarkEnd w:id="2485"/>
    <w:bookmarkStart w:name="z2506" w:id="2486"/>
    <w:p>
      <w:pPr>
        <w:spacing w:after="0"/>
        <w:ind w:left="0"/>
        <w:jc w:val="both"/>
      </w:pPr>
      <w:r>
        <w:rPr>
          <w:rFonts w:ascii="Times New Roman"/>
          <w:b w:val="false"/>
          <w:i w:val="false"/>
          <w:color w:val="000000"/>
          <w:sz w:val="28"/>
        </w:rPr>
        <w:t>
      3) астардың тач тігістері.</w:t>
      </w:r>
    </w:p>
    <w:bookmarkEnd w:id="2486"/>
    <w:bookmarkStart w:name="z2507" w:id="2487"/>
    <w:p>
      <w:pPr>
        <w:spacing w:after="0"/>
        <w:ind w:left="0"/>
        <w:jc w:val="both"/>
      </w:pPr>
      <w:r>
        <w:rPr>
          <w:rFonts w:ascii="Times New Roman"/>
          <w:b w:val="false"/>
          <w:i w:val="false"/>
          <w:color w:val="000000"/>
          <w:sz w:val="28"/>
        </w:rPr>
        <w:t>
      Бірге тігу:</w:t>
      </w:r>
    </w:p>
    <w:bookmarkEnd w:id="2487"/>
    <w:bookmarkStart w:name="z2508" w:id="2488"/>
    <w:p>
      <w:pPr>
        <w:spacing w:after="0"/>
        <w:ind w:left="0"/>
        <w:jc w:val="both"/>
      </w:pPr>
      <w:r>
        <w:rPr>
          <w:rFonts w:ascii="Times New Roman"/>
          <w:b w:val="false"/>
          <w:i w:val="false"/>
          <w:color w:val="000000"/>
          <w:sz w:val="28"/>
        </w:rPr>
        <w:t>
      1) күлшіндер;</w:t>
      </w:r>
    </w:p>
    <w:bookmarkEnd w:id="2488"/>
    <w:bookmarkStart w:name="z2509" w:id="2489"/>
    <w:p>
      <w:pPr>
        <w:spacing w:after="0"/>
        <w:ind w:left="0"/>
        <w:jc w:val="both"/>
      </w:pPr>
      <w:r>
        <w:rPr>
          <w:rFonts w:ascii="Times New Roman"/>
          <w:b w:val="false"/>
          <w:i w:val="false"/>
          <w:color w:val="000000"/>
          <w:sz w:val="28"/>
        </w:rPr>
        <w:t>
      2) қоныштың төменгі алдыңғы жиектері;</w:t>
      </w:r>
    </w:p>
    <w:bookmarkEnd w:id="2489"/>
    <w:bookmarkStart w:name="z2510" w:id="2490"/>
    <w:p>
      <w:pPr>
        <w:spacing w:after="0"/>
        <w:ind w:left="0"/>
        <w:jc w:val="both"/>
      </w:pPr>
      <w:r>
        <w:rPr>
          <w:rFonts w:ascii="Times New Roman"/>
          <w:b w:val="false"/>
          <w:i w:val="false"/>
          <w:color w:val="000000"/>
          <w:sz w:val="28"/>
        </w:rPr>
        <w:t>
      3) айылбастары бар ілмектер;</w:t>
      </w:r>
    </w:p>
    <w:bookmarkEnd w:id="2490"/>
    <w:bookmarkStart w:name="z2511" w:id="2491"/>
    <w:p>
      <w:pPr>
        <w:spacing w:after="0"/>
        <w:ind w:left="0"/>
        <w:jc w:val="both"/>
      </w:pPr>
      <w:r>
        <w:rPr>
          <w:rFonts w:ascii="Times New Roman"/>
          <w:b w:val="false"/>
          <w:i w:val="false"/>
          <w:color w:val="000000"/>
          <w:sz w:val="28"/>
        </w:rPr>
        <w:t>
      4) гранитол және мофорин тұмсықтар;</w:t>
      </w:r>
    </w:p>
    <w:bookmarkEnd w:id="2491"/>
    <w:bookmarkStart w:name="z2512" w:id="2492"/>
    <w:p>
      <w:pPr>
        <w:spacing w:after="0"/>
        <w:ind w:left="0"/>
        <w:jc w:val="both"/>
      </w:pPr>
      <w:r>
        <w:rPr>
          <w:rFonts w:ascii="Times New Roman"/>
          <w:b w:val="false"/>
          <w:i w:val="false"/>
          <w:color w:val="000000"/>
          <w:sz w:val="28"/>
        </w:rPr>
        <w:t>
      5) тоқыма астар;</w:t>
      </w:r>
    </w:p>
    <w:bookmarkEnd w:id="2492"/>
    <w:bookmarkStart w:name="z2513" w:id="2493"/>
    <w:p>
      <w:pPr>
        <w:spacing w:after="0"/>
        <w:ind w:left="0"/>
        <w:jc w:val="both"/>
      </w:pPr>
      <w:r>
        <w:rPr>
          <w:rFonts w:ascii="Times New Roman"/>
          <w:b w:val="false"/>
          <w:i w:val="false"/>
          <w:color w:val="000000"/>
          <w:sz w:val="28"/>
        </w:rPr>
        <w:t>
      6) алмалы-салмалы ұлтарақ.</w:t>
      </w:r>
    </w:p>
    <w:bookmarkEnd w:id="2493"/>
    <w:bookmarkStart w:name="z2514" w:id="2494"/>
    <w:p>
      <w:pPr>
        <w:spacing w:after="0"/>
        <w:ind w:left="0"/>
        <w:jc w:val="both"/>
      </w:pPr>
      <w:r>
        <w:rPr>
          <w:rFonts w:ascii="Times New Roman"/>
          <w:b w:val="false"/>
          <w:i w:val="false"/>
          <w:color w:val="000000"/>
          <w:sz w:val="28"/>
        </w:rPr>
        <w:t>
      Тігіс:</w:t>
      </w:r>
    </w:p>
    <w:bookmarkEnd w:id="2494"/>
    <w:bookmarkStart w:name="z2515" w:id="2495"/>
    <w:p>
      <w:pPr>
        <w:spacing w:after="0"/>
        <w:ind w:left="0"/>
        <w:jc w:val="both"/>
      </w:pPr>
      <w:r>
        <w:rPr>
          <w:rFonts w:ascii="Times New Roman"/>
          <w:b w:val="false"/>
          <w:i w:val="false"/>
          <w:color w:val="000000"/>
          <w:sz w:val="28"/>
        </w:rPr>
        <w:t>
      1) белгілер бойынша күрделі емес контурлы жолақ;</w:t>
      </w:r>
    </w:p>
    <w:bookmarkEnd w:id="2495"/>
    <w:bookmarkStart w:name="z2516" w:id="2496"/>
    <w:p>
      <w:pPr>
        <w:spacing w:after="0"/>
        <w:ind w:left="0"/>
        <w:jc w:val="both"/>
      </w:pPr>
      <w:r>
        <w:rPr>
          <w:rFonts w:ascii="Times New Roman"/>
          <w:b w:val="false"/>
          <w:i w:val="false"/>
          <w:color w:val="000000"/>
          <w:sz w:val="28"/>
        </w:rPr>
        <w:t>
      2) белгілер бойынша күрделі емес контурлы күлшіндер мен басқа да бөлшектер;</w:t>
      </w:r>
    </w:p>
    <w:bookmarkEnd w:id="2496"/>
    <w:bookmarkStart w:name="z2517" w:id="2497"/>
    <w:p>
      <w:pPr>
        <w:spacing w:after="0"/>
        <w:ind w:left="0"/>
        <w:jc w:val="both"/>
      </w:pPr>
      <w:r>
        <w:rPr>
          <w:rFonts w:ascii="Times New Roman"/>
          <w:b w:val="false"/>
          <w:i w:val="false"/>
          <w:color w:val="000000"/>
          <w:sz w:val="28"/>
        </w:rPr>
        <w:t>
      3) қонышты бекіту;</w:t>
      </w:r>
    </w:p>
    <w:bookmarkEnd w:id="2497"/>
    <w:bookmarkStart w:name="z2518" w:id="2498"/>
    <w:p>
      <w:pPr>
        <w:spacing w:after="0"/>
        <w:ind w:left="0"/>
        <w:jc w:val="both"/>
      </w:pPr>
      <w:r>
        <w:rPr>
          <w:rFonts w:ascii="Times New Roman"/>
          <w:b w:val="false"/>
          <w:i w:val="false"/>
          <w:color w:val="000000"/>
          <w:sz w:val="28"/>
        </w:rPr>
        <w:t>
      4) етіктің, қонышы қысқа етіктің клапанды сыздығы, спорт және үй туфлиінің сыздығы;</w:t>
      </w:r>
    </w:p>
    <w:bookmarkEnd w:id="2498"/>
    <w:bookmarkStart w:name="z2519" w:id="2499"/>
    <w:p>
      <w:pPr>
        <w:spacing w:after="0"/>
        <w:ind w:left="0"/>
        <w:jc w:val="both"/>
      </w:pPr>
      <w:r>
        <w:rPr>
          <w:rFonts w:ascii="Times New Roman"/>
          <w:b w:val="false"/>
          <w:i w:val="false"/>
          <w:color w:val="000000"/>
          <w:sz w:val="28"/>
        </w:rPr>
        <w:t>
      5) имитациялық ұйық;</w:t>
      </w:r>
    </w:p>
    <w:bookmarkEnd w:id="2499"/>
    <w:bookmarkStart w:name="z2520" w:id="2500"/>
    <w:p>
      <w:pPr>
        <w:spacing w:after="0"/>
        <w:ind w:left="0"/>
        <w:jc w:val="both"/>
      </w:pPr>
      <w:r>
        <w:rPr>
          <w:rFonts w:ascii="Times New Roman"/>
          <w:b w:val="false"/>
          <w:i w:val="false"/>
          <w:color w:val="000000"/>
          <w:sz w:val="28"/>
        </w:rPr>
        <w:t>
      6) қуыршақтардың аяқ киімі;</w:t>
      </w:r>
    </w:p>
    <w:bookmarkEnd w:id="2500"/>
    <w:bookmarkStart w:name="z2521" w:id="2501"/>
    <w:p>
      <w:pPr>
        <w:spacing w:after="0"/>
        <w:ind w:left="0"/>
        <w:jc w:val="both"/>
      </w:pPr>
      <w:r>
        <w:rPr>
          <w:rFonts w:ascii="Times New Roman"/>
          <w:b w:val="false"/>
          <w:i w:val="false"/>
          <w:color w:val="000000"/>
          <w:sz w:val="28"/>
        </w:rPr>
        <w:t>
      7) астары;</w:t>
      </w:r>
    </w:p>
    <w:bookmarkEnd w:id="2501"/>
    <w:bookmarkStart w:name="z2522" w:id="2502"/>
    <w:p>
      <w:pPr>
        <w:spacing w:after="0"/>
        <w:ind w:left="0"/>
        <w:jc w:val="both"/>
      </w:pPr>
      <w:r>
        <w:rPr>
          <w:rFonts w:ascii="Times New Roman"/>
          <w:b w:val="false"/>
          <w:i w:val="false"/>
          <w:color w:val="000000"/>
          <w:sz w:val="28"/>
        </w:rPr>
        <w:t>
      8) ұлтарақ (тұғыр) өлшемінің өн бойына бір тігіспен және ортасына фигуралық тігіспен тартылған сызық;</w:t>
      </w:r>
    </w:p>
    <w:bookmarkEnd w:id="2502"/>
    <w:bookmarkStart w:name="z2523" w:id="2503"/>
    <w:p>
      <w:pPr>
        <w:spacing w:after="0"/>
        <w:ind w:left="0"/>
        <w:jc w:val="both"/>
      </w:pPr>
      <w:r>
        <w:rPr>
          <w:rFonts w:ascii="Times New Roman"/>
          <w:b w:val="false"/>
          <w:i w:val="false"/>
          <w:color w:val="000000"/>
          <w:sz w:val="28"/>
        </w:rPr>
        <w:t>
      9) жылытылған ұлтарақ;</w:t>
      </w:r>
    </w:p>
    <w:bookmarkEnd w:id="2503"/>
    <w:bookmarkStart w:name="z2524" w:id="2504"/>
    <w:p>
      <w:pPr>
        <w:spacing w:after="0"/>
        <w:ind w:left="0"/>
        <w:jc w:val="both"/>
      </w:pPr>
      <w:r>
        <w:rPr>
          <w:rFonts w:ascii="Times New Roman"/>
          <w:b w:val="false"/>
          <w:i w:val="false"/>
          <w:color w:val="000000"/>
          <w:sz w:val="28"/>
        </w:rPr>
        <w:t>
      10) трафареттер;</w:t>
      </w:r>
    </w:p>
    <w:bookmarkEnd w:id="2504"/>
    <w:bookmarkStart w:name="z2525" w:id="2505"/>
    <w:p>
      <w:pPr>
        <w:spacing w:after="0"/>
        <w:ind w:left="0"/>
        <w:jc w:val="both"/>
      </w:pPr>
      <w:r>
        <w:rPr>
          <w:rFonts w:ascii="Times New Roman"/>
          <w:b w:val="false"/>
          <w:i w:val="false"/>
          <w:color w:val="000000"/>
          <w:sz w:val="28"/>
        </w:rPr>
        <w:t>
      11) аяқ киім жылытқышы;</w:t>
      </w:r>
    </w:p>
    <w:bookmarkEnd w:id="2505"/>
    <w:bookmarkStart w:name="z2526" w:id="2506"/>
    <w:p>
      <w:pPr>
        <w:spacing w:after="0"/>
        <w:ind w:left="0"/>
        <w:jc w:val="both"/>
      </w:pPr>
      <w:r>
        <w:rPr>
          <w:rFonts w:ascii="Times New Roman"/>
          <w:b w:val="false"/>
          <w:i w:val="false"/>
          <w:color w:val="000000"/>
          <w:sz w:val="28"/>
        </w:rPr>
        <w:t>
      12) қаптамасы;</w:t>
      </w:r>
    </w:p>
    <w:bookmarkEnd w:id="2506"/>
    <w:bookmarkStart w:name="z2527" w:id="2507"/>
    <w:p>
      <w:pPr>
        <w:spacing w:after="0"/>
        <w:ind w:left="0"/>
        <w:jc w:val="both"/>
      </w:pPr>
      <w:r>
        <w:rPr>
          <w:rFonts w:ascii="Times New Roman"/>
          <w:b w:val="false"/>
          <w:i w:val="false"/>
          <w:color w:val="000000"/>
          <w:sz w:val="28"/>
        </w:rPr>
        <w:t>
      13) үлкен жұлықтарды екінші сызықпен тігілген көлденең тігістері.</w:t>
      </w:r>
    </w:p>
    <w:bookmarkEnd w:id="2507"/>
    <w:bookmarkStart w:name="z2528" w:id="2508"/>
    <w:p>
      <w:pPr>
        <w:spacing w:after="0"/>
        <w:ind w:left="0"/>
        <w:jc w:val="both"/>
      </w:pPr>
      <w:r>
        <w:rPr>
          <w:rFonts w:ascii="Times New Roman"/>
          <w:b w:val="false"/>
          <w:i w:val="false"/>
          <w:color w:val="000000"/>
          <w:sz w:val="28"/>
        </w:rPr>
        <w:t>
      Салу және алдын ала бекіту:</w:t>
      </w:r>
    </w:p>
    <w:bookmarkEnd w:id="2508"/>
    <w:bookmarkStart w:name="z2529" w:id="2509"/>
    <w:p>
      <w:pPr>
        <w:spacing w:after="0"/>
        <w:ind w:left="0"/>
        <w:jc w:val="both"/>
      </w:pPr>
      <w:r>
        <w:rPr>
          <w:rFonts w:ascii="Times New Roman"/>
          <w:b w:val="false"/>
          <w:i w:val="false"/>
          <w:color w:val="000000"/>
          <w:sz w:val="28"/>
        </w:rPr>
        <w:t>
      1) табанның өкше бөлігіне сыналы түрлі өкшелер;</w:t>
      </w:r>
    </w:p>
    <w:bookmarkEnd w:id="2509"/>
    <w:bookmarkStart w:name="z2530" w:id="2510"/>
    <w:p>
      <w:pPr>
        <w:spacing w:after="0"/>
        <w:ind w:left="0"/>
        <w:jc w:val="both"/>
      </w:pPr>
      <w:r>
        <w:rPr>
          <w:rFonts w:ascii="Times New Roman"/>
          <w:b w:val="false"/>
          <w:i w:val="false"/>
          <w:color w:val="000000"/>
          <w:sz w:val="28"/>
        </w:rPr>
        <w:t>
      2) аяқ киімнің табанына тұғырлар (ішпектер);</w:t>
      </w:r>
    </w:p>
    <w:bookmarkEnd w:id="2510"/>
    <w:bookmarkStart w:name="z2531" w:id="2511"/>
    <w:p>
      <w:pPr>
        <w:spacing w:after="0"/>
        <w:ind w:left="0"/>
        <w:jc w:val="both"/>
      </w:pPr>
      <w:r>
        <w:rPr>
          <w:rFonts w:ascii="Times New Roman"/>
          <w:b w:val="false"/>
          <w:i w:val="false"/>
          <w:color w:val="000000"/>
          <w:sz w:val="28"/>
        </w:rPr>
        <w:t>
      3) аяқ киімнің табанына немесе қалыпқа, доппель, доппель-желімді және сандалды бекіту әдістерінен басқа табан және табан етегі.</w:t>
      </w:r>
    </w:p>
    <w:bookmarkEnd w:id="2511"/>
    <w:bookmarkStart w:name="z2532" w:id="2512"/>
    <w:p>
      <w:pPr>
        <w:spacing w:after="0"/>
        <w:ind w:left="0"/>
        <w:jc w:val="both"/>
      </w:pPr>
      <w:r>
        <w:rPr>
          <w:rFonts w:ascii="Times New Roman"/>
          <w:b w:val="false"/>
          <w:i w:val="false"/>
          <w:color w:val="000000"/>
          <w:sz w:val="28"/>
        </w:rPr>
        <w:t>
      Бекіту:</w:t>
      </w:r>
    </w:p>
    <w:bookmarkEnd w:id="2512"/>
    <w:bookmarkStart w:name="z2533" w:id="2513"/>
    <w:p>
      <w:pPr>
        <w:spacing w:after="0"/>
        <w:ind w:left="0"/>
        <w:jc w:val="both"/>
      </w:pPr>
      <w:r>
        <w:rPr>
          <w:rFonts w:ascii="Times New Roman"/>
          <w:b w:val="false"/>
          <w:i w:val="false"/>
          <w:color w:val="000000"/>
          <w:sz w:val="28"/>
        </w:rPr>
        <w:t>
      1) өкшеліктер, супинаторлар, төсемелер, металл пластиналар, өкшеге арналған таяныштар;</w:t>
      </w:r>
    </w:p>
    <w:bookmarkEnd w:id="2513"/>
    <w:bookmarkStart w:name="z2534" w:id="2514"/>
    <w:p>
      <w:pPr>
        <w:spacing w:after="0"/>
        <w:ind w:left="0"/>
        <w:jc w:val="both"/>
      </w:pPr>
      <w:r>
        <w:rPr>
          <w:rFonts w:ascii="Times New Roman"/>
          <w:b w:val="false"/>
          <w:i w:val="false"/>
          <w:color w:val="000000"/>
          <w:sz w:val="28"/>
        </w:rPr>
        <w:t>
      2) ұлтараққа арналған жасанды ерін;</w:t>
      </w:r>
    </w:p>
    <w:bookmarkEnd w:id="2514"/>
    <w:bookmarkStart w:name="z2535" w:id="2515"/>
    <w:p>
      <w:pPr>
        <w:spacing w:after="0"/>
        <w:ind w:left="0"/>
        <w:jc w:val="both"/>
      </w:pPr>
      <w:r>
        <w:rPr>
          <w:rFonts w:ascii="Times New Roman"/>
          <w:b w:val="false"/>
          <w:i w:val="false"/>
          <w:color w:val="000000"/>
          <w:sz w:val="28"/>
        </w:rPr>
        <w:t>
      3) рант ұлтарағы мен ұлтарақтың ерніне дайындаманың созылған жиегі;</w:t>
      </w:r>
    </w:p>
    <w:bookmarkEnd w:id="2515"/>
    <w:bookmarkStart w:name="z2536" w:id="2516"/>
    <w:p>
      <w:pPr>
        <w:spacing w:after="0"/>
        <w:ind w:left="0"/>
        <w:jc w:val="both"/>
      </w:pPr>
      <w:r>
        <w:rPr>
          <w:rFonts w:ascii="Times New Roman"/>
          <w:b w:val="false"/>
          <w:i w:val="false"/>
          <w:color w:val="000000"/>
          <w:sz w:val="28"/>
        </w:rPr>
        <w:t>
      4) өкшенің нәлі;</w:t>
      </w:r>
    </w:p>
    <w:bookmarkEnd w:id="2516"/>
    <w:bookmarkStart w:name="z2537" w:id="2517"/>
    <w:p>
      <w:pPr>
        <w:spacing w:after="0"/>
        <w:ind w:left="0"/>
        <w:jc w:val="both"/>
      </w:pPr>
      <w:r>
        <w:rPr>
          <w:rFonts w:ascii="Times New Roman"/>
          <w:b w:val="false"/>
          <w:i w:val="false"/>
          <w:color w:val="000000"/>
          <w:sz w:val="28"/>
        </w:rPr>
        <w:t>
      5) пресстегі нәл және нығыздау;</w:t>
      </w:r>
    </w:p>
    <w:bookmarkEnd w:id="2517"/>
    <w:bookmarkStart w:name="z2538" w:id="2518"/>
    <w:p>
      <w:pPr>
        <w:spacing w:after="0"/>
        <w:ind w:left="0"/>
        <w:jc w:val="both"/>
      </w:pPr>
      <w:r>
        <w:rPr>
          <w:rFonts w:ascii="Times New Roman"/>
          <w:b w:val="false"/>
          <w:i w:val="false"/>
          <w:color w:val="000000"/>
          <w:sz w:val="28"/>
        </w:rPr>
        <w:t>
      6) желімдегі аяқ киім табанының тұмсық бөлігі;</w:t>
      </w:r>
    </w:p>
    <w:bookmarkEnd w:id="2518"/>
    <w:bookmarkStart w:name="z2539" w:id="2519"/>
    <w:p>
      <w:pPr>
        <w:spacing w:after="0"/>
        <w:ind w:left="0"/>
        <w:jc w:val="both"/>
      </w:pPr>
      <w:r>
        <w:rPr>
          <w:rFonts w:ascii="Times New Roman"/>
          <w:b w:val="false"/>
          <w:i w:val="false"/>
          <w:color w:val="000000"/>
          <w:sz w:val="28"/>
        </w:rPr>
        <w:t>
      7) қалыптардың ұлтарақтары.</w:t>
      </w:r>
    </w:p>
    <w:bookmarkEnd w:id="2519"/>
    <w:bookmarkStart w:name="z2540" w:id="2520"/>
    <w:p>
      <w:pPr>
        <w:spacing w:after="0"/>
        <w:ind w:left="0"/>
        <w:jc w:val="both"/>
      </w:pPr>
      <w:r>
        <w:rPr>
          <w:rFonts w:ascii="Times New Roman"/>
          <w:b w:val="false"/>
          <w:i w:val="false"/>
          <w:color w:val="000000"/>
          <w:sz w:val="28"/>
        </w:rPr>
        <w:t>
      Қаптама:</w:t>
      </w:r>
    </w:p>
    <w:bookmarkEnd w:id="2520"/>
    <w:bookmarkStart w:name="z2541" w:id="2521"/>
    <w:p>
      <w:pPr>
        <w:spacing w:after="0"/>
        <w:ind w:left="0"/>
        <w:jc w:val="both"/>
      </w:pPr>
      <w:r>
        <w:rPr>
          <w:rFonts w:ascii="Times New Roman"/>
          <w:b w:val="false"/>
          <w:i w:val="false"/>
          <w:color w:val="000000"/>
          <w:sz w:val="28"/>
        </w:rPr>
        <w:t>
      1) қатардағы аяқ киімнің ағаш және капрон өкшелері;</w:t>
      </w:r>
    </w:p>
    <w:bookmarkEnd w:id="2521"/>
    <w:bookmarkStart w:name="z2542" w:id="2522"/>
    <w:p>
      <w:pPr>
        <w:spacing w:after="0"/>
        <w:ind w:left="0"/>
        <w:jc w:val="both"/>
      </w:pPr>
      <w:r>
        <w:rPr>
          <w:rFonts w:ascii="Times New Roman"/>
          <w:b w:val="false"/>
          <w:i w:val="false"/>
          <w:color w:val="000000"/>
          <w:sz w:val="28"/>
        </w:rPr>
        <w:t>
      2) ұлтарақтар.</w:t>
      </w:r>
    </w:p>
    <w:bookmarkEnd w:id="2522"/>
    <w:bookmarkStart w:name="z2543" w:id="2523"/>
    <w:p>
      <w:pPr>
        <w:spacing w:after="0"/>
        <w:ind w:left="0"/>
        <w:jc w:val="both"/>
      </w:pPr>
      <w:r>
        <w:rPr>
          <w:rFonts w:ascii="Times New Roman"/>
          <w:b w:val="false"/>
          <w:i w:val="false"/>
          <w:color w:val="000000"/>
          <w:sz w:val="28"/>
        </w:rPr>
        <w:t>
      Параграф 3. Аяқ киімді құрастырушы, 3-разряд</w:t>
      </w:r>
    </w:p>
    <w:bookmarkEnd w:id="2523"/>
    <w:bookmarkStart w:name="z2544" w:id="2524"/>
    <w:p>
      <w:pPr>
        <w:spacing w:after="0"/>
        <w:ind w:left="0"/>
        <w:jc w:val="both"/>
      </w:pPr>
      <w:r>
        <w:rPr>
          <w:rFonts w:ascii="Times New Roman"/>
          <w:b w:val="false"/>
          <w:i w:val="false"/>
          <w:color w:val="000000"/>
          <w:sz w:val="28"/>
        </w:rPr>
        <w:t>
      508. Жұмыс сипаттамасы:</w:t>
      </w:r>
    </w:p>
    <w:bookmarkEnd w:id="2524"/>
    <w:bookmarkStart w:name="z2545" w:id="2525"/>
    <w:p>
      <w:pPr>
        <w:spacing w:after="0"/>
        <w:ind w:left="0"/>
        <w:jc w:val="both"/>
      </w:pPr>
      <w:r>
        <w:rPr>
          <w:rFonts w:ascii="Times New Roman"/>
          <w:b w:val="false"/>
          <w:i w:val="false"/>
          <w:color w:val="000000"/>
          <w:sz w:val="28"/>
        </w:rPr>
        <w:t>
      аяқ киімнің үстін дайындама бөлшектерін әртүрлі сыныпты және типті тігін жабдығында жіппен тігу арқылы құрастыру бойынша күрделілігі орташа операцияларды және аяқ киімді қызмет көрсетілетін машинада немесе қолмен құрастыру бойынша операцияларды орындау;</w:t>
      </w:r>
    </w:p>
    <w:bookmarkEnd w:id="2525"/>
    <w:bookmarkStart w:name="z2546" w:id="2526"/>
    <w:p>
      <w:pPr>
        <w:spacing w:after="0"/>
        <w:ind w:left="0"/>
        <w:jc w:val="both"/>
      </w:pPr>
      <w:r>
        <w:rPr>
          <w:rFonts w:ascii="Times New Roman"/>
          <w:b w:val="false"/>
          <w:i w:val="false"/>
          <w:color w:val="000000"/>
          <w:sz w:val="28"/>
        </w:rPr>
        <w:t>
      өлшеу, қиыстырып келтіру, бөлектерді бекіту;</w:t>
      </w:r>
    </w:p>
    <w:bookmarkEnd w:id="2526"/>
    <w:bookmarkStart w:name="z2547" w:id="2527"/>
    <w:p>
      <w:pPr>
        <w:spacing w:after="0"/>
        <w:ind w:left="0"/>
        <w:jc w:val="both"/>
      </w:pPr>
      <w:r>
        <w:rPr>
          <w:rFonts w:ascii="Times New Roman"/>
          <w:b w:val="false"/>
          <w:i w:val="false"/>
          <w:color w:val="000000"/>
          <w:sz w:val="28"/>
        </w:rPr>
        <w:t>
      құю және ыстық вулканизация әдісімен аяқ киім табанының бөлектерін жасау;</w:t>
      </w:r>
    </w:p>
    <w:bookmarkEnd w:id="2527"/>
    <w:bookmarkStart w:name="z2548" w:id="2528"/>
    <w:p>
      <w:pPr>
        <w:spacing w:after="0"/>
        <w:ind w:left="0"/>
        <w:jc w:val="both"/>
      </w:pPr>
      <w:r>
        <w:rPr>
          <w:rFonts w:ascii="Times New Roman"/>
          <w:b w:val="false"/>
          <w:i w:val="false"/>
          <w:color w:val="000000"/>
          <w:sz w:val="28"/>
        </w:rPr>
        <w:t>
      құю және вулканизация технолгиялық режимдерін бақылау, пресс-қалыптар мен қалыптар өлшемдерінің бөлектердің көлеміне сәйкес келуін қамтамасыз ету;</w:t>
      </w:r>
    </w:p>
    <w:bookmarkEnd w:id="2528"/>
    <w:bookmarkStart w:name="z2549" w:id="2529"/>
    <w:p>
      <w:pPr>
        <w:spacing w:after="0"/>
        <w:ind w:left="0"/>
        <w:jc w:val="both"/>
      </w:pPr>
      <w:r>
        <w:rPr>
          <w:rFonts w:ascii="Times New Roman"/>
          <w:b w:val="false"/>
          <w:i w:val="false"/>
          <w:color w:val="000000"/>
          <w:sz w:val="28"/>
        </w:rPr>
        <w:t>
      байқап құю жүргізу;</w:t>
      </w:r>
    </w:p>
    <w:bookmarkEnd w:id="2529"/>
    <w:bookmarkStart w:name="z2550" w:id="2530"/>
    <w:p>
      <w:pPr>
        <w:spacing w:after="0"/>
        <w:ind w:left="0"/>
        <w:jc w:val="both"/>
      </w:pPr>
      <w:r>
        <w:rPr>
          <w:rFonts w:ascii="Times New Roman"/>
          <w:b w:val="false"/>
          <w:i w:val="false"/>
          <w:color w:val="000000"/>
          <w:sz w:val="28"/>
        </w:rPr>
        <w:t>
      дайын өнімдерді пресс-қалыптардан түсіру;</w:t>
      </w:r>
    </w:p>
    <w:bookmarkEnd w:id="2530"/>
    <w:bookmarkStart w:name="z2551" w:id="2531"/>
    <w:p>
      <w:pPr>
        <w:spacing w:after="0"/>
        <w:ind w:left="0"/>
        <w:jc w:val="both"/>
      </w:pPr>
      <w:r>
        <w:rPr>
          <w:rFonts w:ascii="Times New Roman"/>
          <w:b w:val="false"/>
          <w:i w:val="false"/>
          <w:color w:val="000000"/>
          <w:sz w:val="28"/>
        </w:rPr>
        <w:t>
      сәнді аяқ киімнің ағаш және капрон өкшелерін былғарымен, жасанды терімен, матамен және басқа материалдармен қаптау;</w:t>
      </w:r>
    </w:p>
    <w:bookmarkEnd w:id="2531"/>
    <w:bookmarkStart w:name="z2552" w:id="2532"/>
    <w:p>
      <w:pPr>
        <w:spacing w:after="0"/>
        <w:ind w:left="0"/>
        <w:jc w:val="both"/>
      </w:pPr>
      <w:r>
        <w:rPr>
          <w:rFonts w:ascii="Times New Roman"/>
          <w:b w:val="false"/>
          <w:i w:val="false"/>
          <w:color w:val="000000"/>
          <w:sz w:val="28"/>
        </w:rPr>
        <w:t>
      металл тиектері мен металл пластиналары бар ұлтанды құрастыру, аяқ киімнің мақсаты мен өлшеміне байланысты металл тиектерді таңдау, оларды ұлтанға бекіту, металл пластиналарды ұлтанға бекіту;</w:t>
      </w:r>
    </w:p>
    <w:bookmarkEnd w:id="2532"/>
    <w:bookmarkStart w:name="z2553" w:id="2533"/>
    <w:p>
      <w:pPr>
        <w:spacing w:after="0"/>
        <w:ind w:left="0"/>
        <w:jc w:val="both"/>
      </w:pPr>
      <w:r>
        <w:rPr>
          <w:rFonts w:ascii="Times New Roman"/>
          <w:b w:val="false"/>
          <w:i w:val="false"/>
          <w:color w:val="000000"/>
          <w:sz w:val="28"/>
        </w:rPr>
        <w:t>
      қалыпты баулардан жасалған аяқ киімдерге арналған ұлтарағы бар дайындамалардың бауларын құрастыру және бекіту;</w:t>
      </w:r>
    </w:p>
    <w:bookmarkEnd w:id="2533"/>
    <w:bookmarkStart w:name="z2554" w:id="2534"/>
    <w:p>
      <w:pPr>
        <w:spacing w:after="0"/>
        <w:ind w:left="0"/>
        <w:jc w:val="both"/>
      </w:pPr>
      <w:r>
        <w:rPr>
          <w:rFonts w:ascii="Times New Roman"/>
          <w:b w:val="false"/>
          <w:i w:val="false"/>
          <w:color w:val="000000"/>
          <w:sz w:val="28"/>
        </w:rPr>
        <w:t>
      рантты табанның өн бойына, ал декоративтік рантты алдын ала өңделген табанға шегенің, түйреуіштердің, жіптің көмегімен машинада немесе қолмен бекіту;</w:t>
      </w:r>
    </w:p>
    <w:bookmarkEnd w:id="2534"/>
    <w:bookmarkStart w:name="z2555" w:id="2535"/>
    <w:p>
      <w:pPr>
        <w:spacing w:after="0"/>
        <w:ind w:left="0"/>
        <w:jc w:val="both"/>
      </w:pPr>
      <w:r>
        <w:rPr>
          <w:rFonts w:ascii="Times New Roman"/>
          <w:b w:val="false"/>
          <w:i w:val="false"/>
          <w:color w:val="000000"/>
          <w:sz w:val="28"/>
        </w:rPr>
        <w:t>
      машина жұмысындағы шағын ақаулықтарды жою.</w:t>
      </w:r>
    </w:p>
    <w:bookmarkEnd w:id="2535"/>
    <w:bookmarkStart w:name="z2556" w:id="2536"/>
    <w:p>
      <w:pPr>
        <w:spacing w:after="0"/>
        <w:ind w:left="0"/>
        <w:jc w:val="both"/>
      </w:pPr>
      <w:r>
        <w:rPr>
          <w:rFonts w:ascii="Times New Roman"/>
          <w:b w:val="false"/>
          <w:i w:val="false"/>
          <w:color w:val="000000"/>
          <w:sz w:val="28"/>
        </w:rPr>
        <w:t>
      509. Білуге тиіс:</w:t>
      </w:r>
    </w:p>
    <w:bookmarkEnd w:id="2536"/>
    <w:bookmarkStart w:name="z2557" w:id="2537"/>
    <w:p>
      <w:pPr>
        <w:spacing w:after="0"/>
        <w:ind w:left="0"/>
        <w:jc w:val="both"/>
      </w:pPr>
      <w:r>
        <w:rPr>
          <w:rFonts w:ascii="Times New Roman"/>
          <w:b w:val="false"/>
          <w:i w:val="false"/>
          <w:color w:val="000000"/>
          <w:sz w:val="28"/>
        </w:rPr>
        <w:t>
      аяқ киімнің үстін құрастыру бойынша күрделілігі орташа операцияларды орындау әдістері мен тәсілдері, аяқ киімнің табанын құрастыру ережесі мен әдістері, құю және вулканизация технологиясы, пресс-қалыптар мен қалыптардың өлшемдері, құрастыруға келетін бөлектердің өлшемдері мен мақсаты, шығарылатын өнімнің мемлекеттік стандарттары мен техникалық шарттары, жабдықтарды пайдалану және реттеу ережесі, жабдықтардың тораптары мен тетіктерінің ұсақ ақаулықтарын жою тәсілдері.</w:t>
      </w:r>
    </w:p>
    <w:bookmarkEnd w:id="2537"/>
    <w:bookmarkStart w:name="z2558" w:id="2538"/>
    <w:p>
      <w:pPr>
        <w:spacing w:after="0"/>
        <w:ind w:left="0"/>
        <w:jc w:val="both"/>
      </w:pPr>
      <w:r>
        <w:rPr>
          <w:rFonts w:ascii="Times New Roman"/>
          <w:b w:val="false"/>
          <w:i w:val="false"/>
          <w:color w:val="000000"/>
          <w:sz w:val="28"/>
        </w:rPr>
        <w:t>
      510. Жұмыс үлгілері:</w:t>
      </w:r>
    </w:p>
    <w:bookmarkEnd w:id="2538"/>
    <w:bookmarkStart w:name="z2559" w:id="2539"/>
    <w:p>
      <w:pPr>
        <w:spacing w:after="0"/>
        <w:ind w:left="0"/>
        <w:jc w:val="both"/>
      </w:pPr>
      <w:r>
        <w:rPr>
          <w:rFonts w:ascii="Times New Roman"/>
          <w:b w:val="false"/>
          <w:i w:val="false"/>
          <w:color w:val="000000"/>
          <w:sz w:val="28"/>
        </w:rPr>
        <w:t>
      1) аяқ киім үстінің бөлшектерін ызбамен немесе былғары, жасанды былғары жолақтармен тігу;</w:t>
      </w:r>
    </w:p>
    <w:bookmarkEnd w:id="2539"/>
    <w:bookmarkStart w:name="z2560" w:id="2540"/>
    <w:p>
      <w:pPr>
        <w:spacing w:after="0"/>
        <w:ind w:left="0"/>
        <w:jc w:val="both"/>
      </w:pPr>
      <w:r>
        <w:rPr>
          <w:rFonts w:ascii="Times New Roman"/>
          <w:b w:val="false"/>
          <w:i w:val="false"/>
          <w:color w:val="000000"/>
          <w:sz w:val="28"/>
        </w:rPr>
        <w:t>
      2) дайындамалардың тач тігістері мен аяқ киімнің, тоқымадан тоқылғаннан басқа барлық түрлерінің мойындысын пішу;</w:t>
      </w:r>
    </w:p>
    <w:bookmarkEnd w:id="2540"/>
    <w:bookmarkStart w:name="z2561" w:id="2541"/>
    <w:p>
      <w:pPr>
        <w:spacing w:after="0"/>
        <w:ind w:left="0"/>
        <w:jc w:val="both"/>
      </w:pPr>
      <w:r>
        <w:rPr>
          <w:rFonts w:ascii="Times New Roman"/>
          <w:b w:val="false"/>
          <w:i w:val="false"/>
          <w:color w:val="000000"/>
          <w:sz w:val="28"/>
        </w:rPr>
        <w:t>
      3) жартылай жұлықтардың құрамдас бөліктерін көлденең тігіспен, бірінші тігіспен алдын ала жапсырмасыз тігу;</w:t>
      </w:r>
    </w:p>
    <w:bookmarkEnd w:id="2541"/>
    <w:bookmarkStart w:name="z2562" w:id="2542"/>
    <w:p>
      <w:pPr>
        <w:spacing w:after="0"/>
        <w:ind w:left="0"/>
        <w:jc w:val="both"/>
      </w:pPr>
      <w:r>
        <w:rPr>
          <w:rFonts w:ascii="Times New Roman"/>
          <w:b w:val="false"/>
          <w:i w:val="false"/>
          <w:color w:val="000000"/>
          <w:sz w:val="28"/>
        </w:rPr>
        <w:t>
      4) жігі бар, сәндік жапсырмалары, бизиктері бар аяқ киімнің барлық түрлерінің, жігі, сәндік жапсырмалары, бизиктері жоқ етік қоныштарының дайындамалары бөлшектерінің жиектерін қайып тігу.</w:t>
      </w:r>
    </w:p>
    <w:bookmarkEnd w:id="2542"/>
    <w:bookmarkStart w:name="z2563" w:id="2543"/>
    <w:p>
      <w:pPr>
        <w:spacing w:after="0"/>
        <w:ind w:left="0"/>
        <w:jc w:val="both"/>
      </w:pPr>
      <w:r>
        <w:rPr>
          <w:rFonts w:ascii="Times New Roman"/>
          <w:b w:val="false"/>
          <w:i w:val="false"/>
          <w:color w:val="000000"/>
          <w:sz w:val="28"/>
        </w:rPr>
        <w:t>
      Жапсырып тігу:</w:t>
      </w:r>
    </w:p>
    <w:bookmarkEnd w:id="2543"/>
    <w:bookmarkStart w:name="z2564" w:id="2544"/>
    <w:p>
      <w:pPr>
        <w:spacing w:after="0"/>
        <w:ind w:left="0"/>
        <w:jc w:val="both"/>
      </w:pPr>
      <w:r>
        <w:rPr>
          <w:rFonts w:ascii="Times New Roman"/>
          <w:b w:val="false"/>
          <w:i w:val="false"/>
          <w:color w:val="000000"/>
          <w:sz w:val="28"/>
        </w:rPr>
        <w:t>
      1) көлемді жұлықтың мокасин жапсырмасы;</w:t>
      </w:r>
    </w:p>
    <w:bookmarkEnd w:id="2544"/>
    <w:bookmarkStart w:name="z2565" w:id="2545"/>
    <w:p>
      <w:pPr>
        <w:spacing w:after="0"/>
        <w:ind w:left="0"/>
        <w:jc w:val="both"/>
      </w:pPr>
      <w:r>
        <w:rPr>
          <w:rFonts w:ascii="Times New Roman"/>
          <w:b w:val="false"/>
          <w:i w:val="false"/>
          <w:color w:val="000000"/>
          <w:sz w:val="28"/>
        </w:rPr>
        <w:t>
      2) аяқ киімдердің барлық түрлерінің дайындамаларына алдын ала жапсырылған, сондай-ақ екінші және кейінгі тігістері бар гарнитуралар мен әшекейлер;</w:t>
      </w:r>
    </w:p>
    <w:bookmarkEnd w:id="2545"/>
    <w:bookmarkStart w:name="z2566" w:id="2546"/>
    <w:p>
      <w:pPr>
        <w:spacing w:after="0"/>
        <w:ind w:left="0"/>
        <w:jc w:val="both"/>
      </w:pPr>
      <w:r>
        <w:rPr>
          <w:rFonts w:ascii="Times New Roman"/>
          <w:b w:val="false"/>
          <w:i w:val="false"/>
          <w:color w:val="000000"/>
          <w:sz w:val="28"/>
        </w:rPr>
        <w:t>
      3) үй туфлиінің бүйір тігістерін бір уақытта сөге отырып, дайындамаға айналдыра салынған күлшіндер;</w:t>
      </w:r>
    </w:p>
    <w:bookmarkEnd w:id="2546"/>
    <w:bookmarkStart w:name="z2567" w:id="2547"/>
    <w:p>
      <w:pPr>
        <w:spacing w:after="0"/>
        <w:ind w:left="0"/>
        <w:jc w:val="both"/>
      </w:pPr>
      <w:r>
        <w:rPr>
          <w:rFonts w:ascii="Times New Roman"/>
          <w:b w:val="false"/>
          <w:i w:val="false"/>
          <w:color w:val="000000"/>
          <w:sz w:val="28"/>
        </w:rPr>
        <w:t>
      4) күлшіндерді аяқ киімнің барлық түрлерінің дайындамаларына алдын ала жапсыра отырып бірінші тігіспен, сондай-ақ екінші және кейінгі тігістермен тігу;</w:t>
      </w:r>
    </w:p>
    <w:bookmarkEnd w:id="2547"/>
    <w:bookmarkStart w:name="z2568" w:id="2548"/>
    <w:p>
      <w:pPr>
        <w:spacing w:after="0"/>
        <w:ind w:left="0"/>
        <w:jc w:val="both"/>
      </w:pPr>
      <w:r>
        <w:rPr>
          <w:rFonts w:ascii="Times New Roman"/>
          <w:b w:val="false"/>
          <w:i w:val="false"/>
          <w:color w:val="000000"/>
          <w:sz w:val="28"/>
        </w:rPr>
        <w:t>
      5) үлгі аяқ киім қонышының артқы тігісі бойынша біржақты бекіту;</w:t>
      </w:r>
    </w:p>
    <w:bookmarkEnd w:id="2548"/>
    <w:bookmarkStart w:name="z2569" w:id="2549"/>
    <w:p>
      <w:pPr>
        <w:spacing w:after="0"/>
        <w:ind w:left="0"/>
        <w:jc w:val="both"/>
      </w:pPr>
      <w:r>
        <w:rPr>
          <w:rFonts w:ascii="Times New Roman"/>
          <w:b w:val="false"/>
          <w:i w:val="false"/>
          <w:color w:val="000000"/>
          <w:sz w:val="28"/>
        </w:rPr>
        <w:t>
      6) етіктің тобығы мен қонышына сыдырма салу;</w:t>
      </w:r>
    </w:p>
    <w:bookmarkEnd w:id="2549"/>
    <w:bookmarkStart w:name="z2570" w:id="2550"/>
    <w:p>
      <w:pPr>
        <w:spacing w:after="0"/>
        <w:ind w:left="0"/>
        <w:jc w:val="both"/>
      </w:pPr>
      <w:r>
        <w:rPr>
          <w:rFonts w:ascii="Times New Roman"/>
          <w:b w:val="false"/>
          <w:i w:val="false"/>
          <w:color w:val="000000"/>
          <w:sz w:val="28"/>
        </w:rPr>
        <w:t>
      7) қонышы қысқа етіктерге бітеу клапандарды тігу;</w:t>
      </w:r>
    </w:p>
    <w:bookmarkEnd w:id="2550"/>
    <w:bookmarkStart w:name="z2571" w:id="2551"/>
    <w:p>
      <w:pPr>
        <w:spacing w:after="0"/>
        <w:ind w:left="0"/>
        <w:jc w:val="both"/>
      </w:pPr>
      <w:r>
        <w:rPr>
          <w:rFonts w:ascii="Times New Roman"/>
          <w:b w:val="false"/>
          <w:i w:val="false"/>
          <w:color w:val="000000"/>
          <w:sz w:val="28"/>
        </w:rPr>
        <w:t>
      8) тұмсықты аяқ киімдердің барлық түрлерінің дайындамаларына алдын ала жапсыра отырып бірінші тігіспен, сондай-ақ екінші және кейінгі тігістермен тігу;</w:t>
      </w:r>
    </w:p>
    <w:bookmarkEnd w:id="2551"/>
    <w:bookmarkStart w:name="z2572" w:id="2552"/>
    <w:p>
      <w:pPr>
        <w:spacing w:after="0"/>
        <w:ind w:left="0"/>
        <w:jc w:val="both"/>
      </w:pPr>
      <w:r>
        <w:rPr>
          <w:rFonts w:ascii="Times New Roman"/>
          <w:b w:val="false"/>
          <w:i w:val="false"/>
          <w:color w:val="000000"/>
          <w:sz w:val="28"/>
        </w:rPr>
        <w:t>
      9) аяқ киімдердің барлық түрлерінің дайындамаларына өңдеу;</w:t>
      </w:r>
    </w:p>
    <w:bookmarkEnd w:id="2552"/>
    <w:bookmarkStart w:name="z2573" w:id="2553"/>
    <w:p>
      <w:pPr>
        <w:spacing w:after="0"/>
        <w:ind w:left="0"/>
        <w:jc w:val="both"/>
      </w:pPr>
      <w:r>
        <w:rPr>
          <w:rFonts w:ascii="Times New Roman"/>
          <w:b w:val="false"/>
          <w:i w:val="false"/>
          <w:color w:val="000000"/>
          <w:sz w:val="28"/>
        </w:rPr>
        <w:t>
      10) артқы бау етік астарының ішкі және төменгі бөлігін жасырын тігіспен қонышқа тігу;</w:t>
      </w:r>
    </w:p>
    <w:bookmarkEnd w:id="2553"/>
    <w:bookmarkStart w:name="z2574" w:id="2554"/>
    <w:p>
      <w:pPr>
        <w:spacing w:after="0"/>
        <w:ind w:left="0"/>
        <w:jc w:val="both"/>
      </w:pPr>
      <w:r>
        <w:rPr>
          <w:rFonts w:ascii="Times New Roman"/>
          <w:b w:val="false"/>
          <w:i w:val="false"/>
          <w:color w:val="000000"/>
          <w:sz w:val="28"/>
        </w:rPr>
        <w:t>
      11) артқы және алдыңғы сыртқы бауларды барлық түрлі дайындамаларға екінші және кейінгі тігістермен тігу;</w:t>
      </w:r>
    </w:p>
    <w:bookmarkEnd w:id="2554"/>
    <w:bookmarkStart w:name="z2575" w:id="2555"/>
    <w:p>
      <w:pPr>
        <w:spacing w:after="0"/>
        <w:ind w:left="0"/>
        <w:jc w:val="both"/>
      </w:pPr>
      <w:r>
        <w:rPr>
          <w:rFonts w:ascii="Times New Roman"/>
          <w:b w:val="false"/>
          <w:i w:val="false"/>
          <w:color w:val="000000"/>
          <w:sz w:val="28"/>
        </w:rPr>
        <w:t>
      12) жұлықтарды аяқ киімдердің барлық түрлерінің дайындамаларына алдын ала жапсыра отырып бірінші тігіспен, сондай-ақ екінші және кейінгі тігістермен тігу;</w:t>
      </w:r>
    </w:p>
    <w:bookmarkEnd w:id="2555"/>
    <w:bookmarkStart w:name="z2576" w:id="2556"/>
    <w:p>
      <w:pPr>
        <w:spacing w:after="0"/>
        <w:ind w:left="0"/>
        <w:jc w:val="both"/>
      </w:pPr>
      <w:r>
        <w:rPr>
          <w:rFonts w:ascii="Times New Roman"/>
          <w:b w:val="false"/>
          <w:i w:val="false"/>
          <w:color w:val="000000"/>
          <w:sz w:val="28"/>
        </w:rPr>
        <w:t>
      13) кебістердің жұлықтарын, спорт және үй туфлилерінің жұлықтарын қонышқа тігу.</w:t>
      </w:r>
    </w:p>
    <w:bookmarkEnd w:id="2556"/>
    <w:bookmarkStart w:name="z2577" w:id="2557"/>
    <w:p>
      <w:pPr>
        <w:spacing w:after="0"/>
        <w:ind w:left="0"/>
        <w:jc w:val="both"/>
      </w:pPr>
      <w:r>
        <w:rPr>
          <w:rFonts w:ascii="Times New Roman"/>
          <w:b w:val="false"/>
          <w:i w:val="false"/>
          <w:color w:val="000000"/>
          <w:sz w:val="28"/>
        </w:rPr>
        <w:t>
      Тігу:</w:t>
      </w:r>
    </w:p>
    <w:bookmarkEnd w:id="2557"/>
    <w:bookmarkStart w:name="z2578" w:id="2558"/>
    <w:p>
      <w:pPr>
        <w:spacing w:after="0"/>
        <w:ind w:left="0"/>
        <w:jc w:val="both"/>
      </w:pPr>
      <w:r>
        <w:rPr>
          <w:rFonts w:ascii="Times New Roman"/>
          <w:b w:val="false"/>
          <w:i w:val="false"/>
          <w:color w:val="000000"/>
          <w:sz w:val="28"/>
        </w:rPr>
        <w:t>
      1) күрделі контурлардың гарнитурасы;</w:t>
      </w:r>
    </w:p>
    <w:bookmarkEnd w:id="2558"/>
    <w:bookmarkStart w:name="z2579" w:id="2559"/>
    <w:p>
      <w:pPr>
        <w:spacing w:after="0"/>
        <w:ind w:left="0"/>
        <w:jc w:val="both"/>
      </w:pPr>
      <w:r>
        <w:rPr>
          <w:rFonts w:ascii="Times New Roman"/>
          <w:b w:val="false"/>
          <w:i w:val="false"/>
          <w:color w:val="000000"/>
          <w:sz w:val="28"/>
        </w:rPr>
        <w:t>
      2) бәтеңке, қонышы қысқа бәтеңке, туфли, сандал, сандалет, жалаңаяқ киетін аяқ киім жиектерін былғарыдан жасалған астарын кеспей тігу;</w:t>
      </w:r>
    </w:p>
    <w:bookmarkEnd w:id="2559"/>
    <w:bookmarkStart w:name="z2580" w:id="2560"/>
    <w:p>
      <w:pPr>
        <w:spacing w:after="0"/>
        <w:ind w:left="0"/>
        <w:jc w:val="both"/>
      </w:pPr>
      <w:r>
        <w:rPr>
          <w:rFonts w:ascii="Times New Roman"/>
          <w:b w:val="false"/>
          <w:i w:val="false"/>
          <w:color w:val="000000"/>
          <w:sz w:val="28"/>
        </w:rPr>
        <w:t>
      3) тұмсығын бір уақыттағы перфорациямен көп қатарлы тігіспен ігу;</w:t>
      </w:r>
    </w:p>
    <w:bookmarkEnd w:id="2560"/>
    <w:bookmarkStart w:name="z2581" w:id="2561"/>
    <w:p>
      <w:pPr>
        <w:spacing w:after="0"/>
        <w:ind w:left="0"/>
        <w:jc w:val="both"/>
      </w:pPr>
      <w:r>
        <w:rPr>
          <w:rFonts w:ascii="Times New Roman"/>
          <w:b w:val="false"/>
          <w:i w:val="false"/>
          <w:color w:val="000000"/>
          <w:sz w:val="28"/>
        </w:rPr>
        <w:t>
      4) күрделі контурларды өңдеу;</w:t>
      </w:r>
    </w:p>
    <w:bookmarkEnd w:id="2561"/>
    <w:bookmarkStart w:name="z2582" w:id="2562"/>
    <w:p>
      <w:pPr>
        <w:spacing w:after="0"/>
        <w:ind w:left="0"/>
        <w:jc w:val="both"/>
      </w:pPr>
      <w:r>
        <w:rPr>
          <w:rFonts w:ascii="Times New Roman"/>
          <w:b w:val="false"/>
          <w:i w:val="false"/>
          <w:color w:val="000000"/>
          <w:sz w:val="28"/>
        </w:rPr>
        <w:t>
      5) жасырын тігісі бар ішкі артқы белдік;</w:t>
      </w:r>
    </w:p>
    <w:bookmarkEnd w:id="2562"/>
    <w:bookmarkStart w:name="z2583" w:id="2563"/>
    <w:p>
      <w:pPr>
        <w:spacing w:after="0"/>
        <w:ind w:left="0"/>
        <w:jc w:val="both"/>
      </w:pPr>
      <w:r>
        <w:rPr>
          <w:rFonts w:ascii="Times New Roman"/>
          <w:b w:val="false"/>
          <w:i w:val="false"/>
          <w:color w:val="000000"/>
          <w:sz w:val="28"/>
        </w:rPr>
        <w:t>
      6) күрделі контурлы әшекейлер.</w:t>
      </w:r>
    </w:p>
    <w:bookmarkEnd w:id="2563"/>
    <w:bookmarkStart w:name="z2584" w:id="2564"/>
    <w:p>
      <w:pPr>
        <w:spacing w:after="0"/>
        <w:ind w:left="0"/>
        <w:jc w:val="both"/>
      </w:pPr>
      <w:r>
        <w:rPr>
          <w:rFonts w:ascii="Times New Roman"/>
          <w:b w:val="false"/>
          <w:i w:val="false"/>
          <w:color w:val="000000"/>
          <w:sz w:val="28"/>
        </w:rPr>
        <w:t>
      Вулканизация:</w:t>
      </w:r>
    </w:p>
    <w:bookmarkEnd w:id="2564"/>
    <w:bookmarkStart w:name="z2585" w:id="2565"/>
    <w:p>
      <w:pPr>
        <w:spacing w:after="0"/>
        <w:ind w:left="0"/>
        <w:jc w:val="both"/>
      </w:pPr>
      <w:r>
        <w:rPr>
          <w:rFonts w:ascii="Times New Roman"/>
          <w:b w:val="false"/>
          <w:i w:val="false"/>
          <w:color w:val="000000"/>
          <w:sz w:val="28"/>
        </w:rPr>
        <w:t>
      1) жиек, қаптал;</w:t>
      </w:r>
    </w:p>
    <w:bookmarkEnd w:id="2565"/>
    <w:bookmarkStart w:name="z2586" w:id="2566"/>
    <w:p>
      <w:pPr>
        <w:spacing w:after="0"/>
        <w:ind w:left="0"/>
        <w:jc w:val="both"/>
      </w:pPr>
      <w:r>
        <w:rPr>
          <w:rFonts w:ascii="Times New Roman"/>
          <w:b w:val="false"/>
          <w:i w:val="false"/>
          <w:color w:val="000000"/>
          <w:sz w:val="28"/>
        </w:rPr>
        <w:t>
      2) нәл.</w:t>
      </w:r>
    </w:p>
    <w:bookmarkEnd w:id="2566"/>
    <w:bookmarkStart w:name="z2587" w:id="2567"/>
    <w:p>
      <w:pPr>
        <w:spacing w:after="0"/>
        <w:ind w:left="0"/>
        <w:jc w:val="both"/>
      </w:pPr>
      <w:r>
        <w:rPr>
          <w:rFonts w:ascii="Times New Roman"/>
          <w:b w:val="false"/>
          <w:i w:val="false"/>
          <w:color w:val="000000"/>
          <w:sz w:val="28"/>
        </w:rPr>
        <w:t>
      Құю:</w:t>
      </w:r>
    </w:p>
    <w:bookmarkEnd w:id="2567"/>
    <w:bookmarkStart w:name="z2588" w:id="2568"/>
    <w:p>
      <w:pPr>
        <w:spacing w:after="0"/>
        <w:ind w:left="0"/>
        <w:jc w:val="both"/>
      </w:pPr>
      <w:r>
        <w:rPr>
          <w:rFonts w:ascii="Times New Roman"/>
          <w:b w:val="false"/>
          <w:i w:val="false"/>
          <w:color w:val="000000"/>
          <w:sz w:val="28"/>
        </w:rPr>
        <w:t>
      1) өкше;</w:t>
      </w:r>
    </w:p>
    <w:bookmarkEnd w:id="2568"/>
    <w:bookmarkStart w:name="z2589" w:id="2569"/>
    <w:p>
      <w:pPr>
        <w:spacing w:after="0"/>
        <w:ind w:left="0"/>
        <w:jc w:val="both"/>
      </w:pPr>
      <w:r>
        <w:rPr>
          <w:rFonts w:ascii="Times New Roman"/>
          <w:b w:val="false"/>
          <w:i w:val="false"/>
          <w:color w:val="000000"/>
          <w:sz w:val="28"/>
        </w:rPr>
        <w:t>
      2) нәл.</w:t>
      </w:r>
    </w:p>
    <w:bookmarkEnd w:id="2569"/>
    <w:bookmarkStart w:name="z2590" w:id="2570"/>
    <w:p>
      <w:pPr>
        <w:spacing w:after="0"/>
        <w:ind w:left="0"/>
        <w:jc w:val="both"/>
      </w:pPr>
      <w:r>
        <w:rPr>
          <w:rFonts w:ascii="Times New Roman"/>
          <w:b w:val="false"/>
          <w:i w:val="false"/>
          <w:color w:val="000000"/>
          <w:sz w:val="28"/>
        </w:rPr>
        <w:t>
      Қаптау.</w:t>
      </w:r>
    </w:p>
    <w:bookmarkEnd w:id="2570"/>
    <w:bookmarkStart w:name="z2591" w:id="2571"/>
    <w:p>
      <w:pPr>
        <w:spacing w:after="0"/>
        <w:ind w:left="0"/>
        <w:jc w:val="both"/>
      </w:pPr>
      <w:r>
        <w:rPr>
          <w:rFonts w:ascii="Times New Roman"/>
          <w:b w:val="false"/>
          <w:i w:val="false"/>
          <w:color w:val="000000"/>
          <w:sz w:val="28"/>
        </w:rPr>
        <w:t>
      Сәнді аяқ киімнің ағаш және капрон өкшелері.</w:t>
      </w:r>
    </w:p>
    <w:bookmarkEnd w:id="2571"/>
    <w:bookmarkStart w:name="z2592" w:id="2572"/>
    <w:p>
      <w:pPr>
        <w:spacing w:after="0"/>
        <w:ind w:left="0"/>
        <w:jc w:val="both"/>
      </w:pPr>
      <w:r>
        <w:rPr>
          <w:rFonts w:ascii="Times New Roman"/>
          <w:b w:val="false"/>
          <w:i w:val="false"/>
          <w:color w:val="000000"/>
          <w:sz w:val="28"/>
        </w:rPr>
        <w:t>
      Мыналарды:</w:t>
      </w:r>
    </w:p>
    <w:bookmarkEnd w:id="2572"/>
    <w:bookmarkStart w:name="z2593" w:id="2573"/>
    <w:p>
      <w:pPr>
        <w:spacing w:after="0"/>
        <w:ind w:left="0"/>
        <w:jc w:val="both"/>
      </w:pPr>
      <w:r>
        <w:rPr>
          <w:rFonts w:ascii="Times New Roman"/>
          <w:b w:val="false"/>
          <w:i w:val="false"/>
          <w:color w:val="000000"/>
          <w:sz w:val="28"/>
        </w:rPr>
        <w:t>
      1) төсемені дайындамаға бекіту;</w:t>
      </w:r>
    </w:p>
    <w:bookmarkEnd w:id="2573"/>
    <w:bookmarkStart w:name="z2594" w:id="2574"/>
    <w:p>
      <w:pPr>
        <w:spacing w:after="0"/>
        <w:ind w:left="0"/>
        <w:jc w:val="both"/>
      </w:pPr>
      <w:r>
        <w:rPr>
          <w:rFonts w:ascii="Times New Roman"/>
          <w:b w:val="false"/>
          <w:i w:val="false"/>
          <w:color w:val="000000"/>
          <w:sz w:val="28"/>
        </w:rPr>
        <w:t>
      2) алдын ала жапсырып, өкшені шегемен бекіту;</w:t>
      </w:r>
    </w:p>
    <w:bookmarkEnd w:id="2574"/>
    <w:bookmarkStart w:name="z2595" w:id="2575"/>
    <w:p>
      <w:pPr>
        <w:spacing w:after="0"/>
        <w:ind w:left="0"/>
        <w:jc w:val="both"/>
      </w:pPr>
      <w:r>
        <w:rPr>
          <w:rFonts w:ascii="Times New Roman"/>
          <w:b w:val="false"/>
          <w:i w:val="false"/>
          <w:color w:val="000000"/>
          <w:sz w:val="28"/>
        </w:rPr>
        <w:t>
      3) табанның крокуль бөлігін өкшенің алдына бекіту;</w:t>
      </w:r>
    </w:p>
    <w:bookmarkEnd w:id="2575"/>
    <w:bookmarkStart w:name="z2596" w:id="2576"/>
    <w:p>
      <w:pPr>
        <w:spacing w:after="0"/>
        <w:ind w:left="0"/>
        <w:jc w:val="both"/>
      </w:pPr>
      <w:r>
        <w:rPr>
          <w:rFonts w:ascii="Times New Roman"/>
          <w:b w:val="false"/>
          <w:i w:val="false"/>
          <w:color w:val="000000"/>
          <w:sz w:val="28"/>
        </w:rPr>
        <w:t>
      4) нәлді аяқ киімнің өкше тұсына желіммен престе бекіту;</w:t>
      </w:r>
    </w:p>
    <w:bookmarkEnd w:id="2576"/>
    <w:bookmarkStart w:name="z2597" w:id="2577"/>
    <w:p>
      <w:pPr>
        <w:spacing w:after="0"/>
        <w:ind w:left="0"/>
        <w:jc w:val="both"/>
      </w:pPr>
      <w:r>
        <w:rPr>
          <w:rFonts w:ascii="Times New Roman"/>
          <w:b w:val="false"/>
          <w:i w:val="false"/>
          <w:color w:val="000000"/>
          <w:sz w:val="28"/>
        </w:rPr>
        <w:t>
      5) металл пластинаны тиекті ұлтанға бекіту;</w:t>
      </w:r>
    </w:p>
    <w:bookmarkEnd w:id="2577"/>
    <w:bookmarkStart w:name="z2598" w:id="2578"/>
    <w:p>
      <w:pPr>
        <w:spacing w:after="0"/>
        <w:ind w:left="0"/>
        <w:jc w:val="both"/>
      </w:pPr>
      <w:r>
        <w:rPr>
          <w:rFonts w:ascii="Times New Roman"/>
          <w:b w:val="false"/>
          <w:i w:val="false"/>
          <w:color w:val="000000"/>
          <w:sz w:val="28"/>
        </w:rPr>
        <w:t>
      6) ұлтанды, сына тәрізді өкшенің табанын замокқа бекіту;</w:t>
      </w:r>
    </w:p>
    <w:bookmarkEnd w:id="2578"/>
    <w:bookmarkStart w:name="z2599" w:id="2579"/>
    <w:p>
      <w:pPr>
        <w:spacing w:after="0"/>
        <w:ind w:left="0"/>
        <w:jc w:val="both"/>
      </w:pPr>
      <w:r>
        <w:rPr>
          <w:rFonts w:ascii="Times New Roman"/>
          <w:b w:val="false"/>
          <w:i w:val="false"/>
          <w:color w:val="000000"/>
          <w:sz w:val="28"/>
        </w:rPr>
        <w:t>
      7) астарды қатты тұмсықты ұлтараққа бекіту;</w:t>
      </w:r>
    </w:p>
    <w:bookmarkEnd w:id="2579"/>
    <w:bookmarkStart w:name="z2600" w:id="2580"/>
    <w:p>
      <w:pPr>
        <w:spacing w:after="0"/>
        <w:ind w:left="0"/>
        <w:jc w:val="both"/>
      </w:pPr>
      <w:r>
        <w:rPr>
          <w:rFonts w:ascii="Times New Roman"/>
          <w:b w:val="false"/>
          <w:i w:val="false"/>
          <w:color w:val="000000"/>
          <w:sz w:val="28"/>
        </w:rPr>
        <w:t>
      8) табанның өкше бөлігін дайындамаға бекіту;</w:t>
      </w:r>
    </w:p>
    <w:bookmarkEnd w:id="2580"/>
    <w:bookmarkStart w:name="z16" w:id="2581"/>
    <w:p>
      <w:pPr>
        <w:spacing w:after="0"/>
        <w:ind w:left="0"/>
        <w:jc w:val="both"/>
      </w:pPr>
      <w:r>
        <w:rPr>
          <w:rFonts w:ascii="Times New Roman"/>
          <w:b w:val="false"/>
          <w:i w:val="false"/>
          <w:color w:val="000000"/>
          <w:sz w:val="28"/>
        </w:rPr>
        <w:t>
      9) тікендерді футбол бәтеңкесінің табанына бекіту;</w:t>
      </w:r>
    </w:p>
    <w:bookmarkEnd w:id="2581"/>
    <w:bookmarkStart w:name="z2602" w:id="2582"/>
    <w:p>
      <w:pPr>
        <w:spacing w:after="0"/>
        <w:ind w:left="0"/>
        <w:jc w:val="both"/>
      </w:pPr>
      <w:r>
        <w:rPr>
          <w:rFonts w:ascii="Times New Roman"/>
          <w:b w:val="false"/>
          <w:i w:val="false"/>
          <w:color w:val="000000"/>
          <w:sz w:val="28"/>
        </w:rPr>
        <w:t>
      10) қонышты аяқ киімнің тұмсық және өкшелік бөлігінде монолит резинадан жасалған қалыпты табан.</w:t>
      </w:r>
    </w:p>
    <w:bookmarkEnd w:id="2582"/>
    <w:bookmarkStart w:name="z2603" w:id="2583"/>
    <w:p>
      <w:pPr>
        <w:spacing w:after="0"/>
        <w:ind w:left="0"/>
        <w:jc w:val="both"/>
      </w:pPr>
      <w:r>
        <w:rPr>
          <w:rFonts w:ascii="Times New Roman"/>
          <w:b w:val="false"/>
          <w:i w:val="false"/>
          <w:color w:val="000000"/>
          <w:sz w:val="28"/>
        </w:rPr>
        <w:t>
      Бөлшектерді:</w:t>
      </w:r>
    </w:p>
    <w:bookmarkEnd w:id="2583"/>
    <w:bookmarkStart w:name="z2604" w:id="2584"/>
    <w:p>
      <w:pPr>
        <w:spacing w:after="0"/>
        <w:ind w:left="0"/>
        <w:jc w:val="both"/>
      </w:pPr>
      <w:r>
        <w:rPr>
          <w:rFonts w:ascii="Times New Roman"/>
          <w:b w:val="false"/>
          <w:i w:val="false"/>
          <w:color w:val="000000"/>
          <w:sz w:val="28"/>
        </w:rPr>
        <w:t>
      1) төсемені, табанды доппель, доппельді-желімді және сандалды бекіту әдістерімен бекітілген аяқ киімнің ізіне салу;</w:t>
      </w:r>
    </w:p>
    <w:bookmarkEnd w:id="2584"/>
    <w:bookmarkStart w:name="z2605" w:id="2585"/>
    <w:p>
      <w:pPr>
        <w:spacing w:after="0"/>
        <w:ind w:left="0"/>
        <w:jc w:val="both"/>
      </w:pPr>
      <w:r>
        <w:rPr>
          <w:rFonts w:ascii="Times New Roman"/>
          <w:b w:val="false"/>
          <w:i w:val="false"/>
          <w:color w:val="000000"/>
          <w:sz w:val="28"/>
        </w:rPr>
        <w:t>
      2) желім жағылған өкшені табанды өкшеге қиыстырмай-ақ аяқ киімнің өкше бөлігіне салу.</w:t>
      </w:r>
    </w:p>
    <w:bookmarkEnd w:id="2585"/>
    <w:bookmarkStart w:name="z2606" w:id="2586"/>
    <w:p>
      <w:pPr>
        <w:spacing w:after="0"/>
        <w:ind w:left="0"/>
        <w:jc w:val="both"/>
      </w:pPr>
      <w:r>
        <w:rPr>
          <w:rFonts w:ascii="Times New Roman"/>
          <w:b w:val="false"/>
          <w:i w:val="false"/>
          <w:color w:val="000000"/>
          <w:sz w:val="28"/>
        </w:rPr>
        <w:t>
      Параграф 4. Аяқ киімді құрастырушы, 4-разряд</w:t>
      </w:r>
    </w:p>
    <w:bookmarkEnd w:id="2586"/>
    <w:bookmarkStart w:name="z2607" w:id="2587"/>
    <w:p>
      <w:pPr>
        <w:spacing w:after="0"/>
        <w:ind w:left="0"/>
        <w:jc w:val="both"/>
      </w:pPr>
      <w:r>
        <w:rPr>
          <w:rFonts w:ascii="Times New Roman"/>
          <w:b w:val="false"/>
          <w:i w:val="false"/>
          <w:color w:val="000000"/>
          <w:sz w:val="28"/>
        </w:rPr>
        <w:t>
      511. Жұмыс сипаттамасы:</w:t>
      </w:r>
    </w:p>
    <w:bookmarkEnd w:id="2587"/>
    <w:bookmarkStart w:name="z2608" w:id="2588"/>
    <w:p>
      <w:pPr>
        <w:spacing w:after="0"/>
        <w:ind w:left="0"/>
        <w:jc w:val="both"/>
      </w:pPr>
      <w:r>
        <w:rPr>
          <w:rFonts w:ascii="Times New Roman"/>
          <w:b w:val="false"/>
          <w:i w:val="false"/>
          <w:color w:val="000000"/>
          <w:sz w:val="28"/>
        </w:rPr>
        <w:t>
      аяқ киімнің үстін дайындама бөлшектерін әртүрлі сыныпты және типті тігін жабдығында жіппен тігу арқылы құрастыру бойынша күрделі операцияларды және аяқ киімді қызмет көрсетілетін машинада немесе қолмен құрастыру бойынша күрделі операцияларды орындау;</w:t>
      </w:r>
    </w:p>
    <w:bookmarkEnd w:id="2588"/>
    <w:bookmarkStart w:name="z2609" w:id="2589"/>
    <w:p>
      <w:pPr>
        <w:spacing w:after="0"/>
        <w:ind w:left="0"/>
        <w:jc w:val="both"/>
      </w:pPr>
      <w:r>
        <w:rPr>
          <w:rFonts w:ascii="Times New Roman"/>
          <w:b w:val="false"/>
          <w:i w:val="false"/>
          <w:color w:val="000000"/>
          <w:sz w:val="28"/>
        </w:rPr>
        <w:t>
      бір бөлшектердің екінші бөлшектерге қатысты материалдарын бүлдірмей, дұрыс орналасуын қамтамасыз ету;</w:t>
      </w:r>
    </w:p>
    <w:bookmarkEnd w:id="2589"/>
    <w:bookmarkStart w:name="z2610" w:id="2590"/>
    <w:p>
      <w:pPr>
        <w:spacing w:after="0"/>
        <w:ind w:left="0"/>
        <w:jc w:val="both"/>
      </w:pPr>
      <w:r>
        <w:rPr>
          <w:rFonts w:ascii="Times New Roman"/>
          <w:b w:val="false"/>
          <w:i w:val="false"/>
          <w:color w:val="000000"/>
          <w:sz w:val="28"/>
        </w:rPr>
        <w:t>
      құю және ыстық вулканизацияға арналған жабдықтарды дайындау, қызмет көрсету және реттеу, пресс-қалыптар мен қалыптардың өлшемдерінің аяқ киім өлшеміне сәйкес келуін қамтамасыз ету;</w:t>
      </w:r>
    </w:p>
    <w:bookmarkEnd w:id="2590"/>
    <w:bookmarkStart w:name="z2611" w:id="2591"/>
    <w:p>
      <w:pPr>
        <w:spacing w:after="0"/>
        <w:ind w:left="0"/>
        <w:jc w:val="both"/>
      </w:pPr>
      <w:r>
        <w:rPr>
          <w:rFonts w:ascii="Times New Roman"/>
          <w:b w:val="false"/>
          <w:i w:val="false"/>
          <w:color w:val="000000"/>
          <w:sz w:val="28"/>
        </w:rPr>
        <w:t>
      машинаны реттеу және баптау.</w:t>
      </w:r>
    </w:p>
    <w:bookmarkEnd w:id="2591"/>
    <w:bookmarkStart w:name="z2612" w:id="2592"/>
    <w:p>
      <w:pPr>
        <w:spacing w:after="0"/>
        <w:ind w:left="0"/>
        <w:jc w:val="both"/>
      </w:pPr>
      <w:r>
        <w:rPr>
          <w:rFonts w:ascii="Times New Roman"/>
          <w:b w:val="false"/>
          <w:i w:val="false"/>
          <w:color w:val="000000"/>
          <w:sz w:val="28"/>
        </w:rPr>
        <w:t>
      512. Білуге тиіс:</w:t>
      </w:r>
    </w:p>
    <w:bookmarkEnd w:id="2592"/>
    <w:bookmarkStart w:name="z2613" w:id="2593"/>
    <w:p>
      <w:pPr>
        <w:spacing w:after="0"/>
        <w:ind w:left="0"/>
        <w:jc w:val="both"/>
      </w:pPr>
      <w:r>
        <w:rPr>
          <w:rFonts w:ascii="Times New Roman"/>
          <w:b w:val="false"/>
          <w:i w:val="false"/>
          <w:color w:val="000000"/>
          <w:sz w:val="28"/>
        </w:rPr>
        <w:t>
      аяқ киімнің үстін құрастыру бойынша күрделі операцияларды орындау әдіс-тәсілдері, жартылай дайын өнімдер мен қолданылатын қосалқы материалдардың сапасына қойылатын талаптар, вулканизациялық массаны балқыту температурасы, қалыптар мен пресс-қалыптардың өлшемдері, аяқ киім түржиыны, қызмет көрсетілетін жабдықтың құрылысы, оны пайдалану және реттеу ережесі.</w:t>
      </w:r>
    </w:p>
    <w:bookmarkEnd w:id="2593"/>
    <w:bookmarkStart w:name="z2614" w:id="2594"/>
    <w:p>
      <w:pPr>
        <w:spacing w:after="0"/>
        <w:ind w:left="0"/>
        <w:jc w:val="both"/>
      </w:pPr>
      <w:r>
        <w:rPr>
          <w:rFonts w:ascii="Times New Roman"/>
          <w:b w:val="false"/>
          <w:i w:val="false"/>
          <w:color w:val="000000"/>
          <w:sz w:val="28"/>
        </w:rPr>
        <w:t>
      513. Жұмыс үлгілері:</w:t>
      </w:r>
    </w:p>
    <w:bookmarkEnd w:id="2594"/>
    <w:bookmarkStart w:name="z2615" w:id="2595"/>
    <w:p>
      <w:pPr>
        <w:spacing w:after="0"/>
        <w:ind w:left="0"/>
        <w:jc w:val="both"/>
      </w:pPr>
      <w:r>
        <w:rPr>
          <w:rFonts w:ascii="Times New Roman"/>
          <w:b w:val="false"/>
          <w:i w:val="false"/>
          <w:color w:val="000000"/>
          <w:sz w:val="28"/>
        </w:rPr>
        <w:t>
      Қосып тігу:</w:t>
      </w:r>
    </w:p>
    <w:bookmarkEnd w:id="2595"/>
    <w:bookmarkStart w:name="z2616" w:id="2596"/>
    <w:p>
      <w:pPr>
        <w:spacing w:after="0"/>
        <w:ind w:left="0"/>
        <w:jc w:val="both"/>
      </w:pPr>
      <w:r>
        <w:rPr>
          <w:rFonts w:ascii="Times New Roman"/>
          <w:b w:val="false"/>
          <w:i w:val="false"/>
          <w:color w:val="000000"/>
          <w:sz w:val="28"/>
        </w:rPr>
        <w:t>
      1) гарнитураны аяқ киімдердің барлық түрлерінің дайындамаларына алдын ала жапсыра отырып бірінші тігіспен тігу;</w:t>
      </w:r>
    </w:p>
    <w:bookmarkEnd w:id="2596"/>
    <w:bookmarkStart w:name="z2617" w:id="2597"/>
    <w:p>
      <w:pPr>
        <w:spacing w:after="0"/>
        <w:ind w:left="0"/>
        <w:jc w:val="both"/>
      </w:pPr>
      <w:r>
        <w:rPr>
          <w:rFonts w:ascii="Times New Roman"/>
          <w:b w:val="false"/>
          <w:i w:val="false"/>
          <w:color w:val="000000"/>
          <w:sz w:val="28"/>
        </w:rPr>
        <w:t>
      2) күлшінді аяқ киімдердің барлық түрлерінің дайындамаларына алдын ала жапсыра отырып бірінші тігіспен тігу;</w:t>
      </w:r>
    </w:p>
    <w:bookmarkEnd w:id="2597"/>
    <w:bookmarkStart w:name="z2618" w:id="2598"/>
    <w:p>
      <w:pPr>
        <w:spacing w:after="0"/>
        <w:ind w:left="0"/>
        <w:jc w:val="both"/>
      </w:pPr>
      <w:r>
        <w:rPr>
          <w:rFonts w:ascii="Times New Roman"/>
          <w:b w:val="false"/>
          <w:i w:val="false"/>
          <w:color w:val="000000"/>
          <w:sz w:val="28"/>
        </w:rPr>
        <w:t>
      3) тұмсығын аяқ киімдердің барлық түрлерінің дайындамаларына алдын ала жапсырусыз бірінші тігіспен тігу;</w:t>
      </w:r>
    </w:p>
    <w:bookmarkEnd w:id="2598"/>
    <w:bookmarkStart w:name="z2619" w:id="2599"/>
    <w:p>
      <w:pPr>
        <w:spacing w:after="0"/>
        <w:ind w:left="0"/>
        <w:jc w:val="both"/>
      </w:pPr>
      <w:r>
        <w:rPr>
          <w:rFonts w:ascii="Times New Roman"/>
          <w:b w:val="false"/>
          <w:i w:val="false"/>
          <w:color w:val="000000"/>
          <w:sz w:val="28"/>
        </w:rPr>
        <w:t>
      4) тұғыр (ішпек) мен өкшені тігілген-желімделген аяқ киімнің дайындамасына қаптау;</w:t>
      </w:r>
    </w:p>
    <w:bookmarkEnd w:id="2599"/>
    <w:bookmarkStart w:name="z2620" w:id="2600"/>
    <w:p>
      <w:pPr>
        <w:spacing w:after="0"/>
        <w:ind w:left="0"/>
        <w:jc w:val="both"/>
      </w:pPr>
      <w:r>
        <w:rPr>
          <w:rFonts w:ascii="Times New Roman"/>
          <w:b w:val="false"/>
          <w:i w:val="false"/>
          <w:color w:val="000000"/>
          <w:sz w:val="28"/>
        </w:rPr>
        <w:t>
      5) табанды айналдырылған аяқ киімнің дайындамаларына;</w:t>
      </w:r>
    </w:p>
    <w:bookmarkEnd w:id="2600"/>
    <w:bookmarkStart w:name="z2621" w:id="2601"/>
    <w:p>
      <w:pPr>
        <w:spacing w:after="0"/>
        <w:ind w:left="0"/>
        <w:jc w:val="both"/>
      </w:pPr>
      <w:r>
        <w:rPr>
          <w:rFonts w:ascii="Times New Roman"/>
          <w:b w:val="false"/>
          <w:i w:val="false"/>
          <w:color w:val="000000"/>
          <w:sz w:val="28"/>
        </w:rPr>
        <w:t>
      6) сыздықты дайындамаға;</w:t>
      </w:r>
    </w:p>
    <w:bookmarkEnd w:id="2601"/>
    <w:bookmarkStart w:name="z2622" w:id="2602"/>
    <w:p>
      <w:pPr>
        <w:spacing w:after="0"/>
        <w:ind w:left="0"/>
        <w:jc w:val="both"/>
      </w:pPr>
      <w:r>
        <w:rPr>
          <w:rFonts w:ascii="Times New Roman"/>
          <w:b w:val="false"/>
          <w:i w:val="false"/>
          <w:color w:val="000000"/>
          <w:sz w:val="28"/>
        </w:rPr>
        <w:t>
      7) сыздықты керілген жиекке көлемді дайындаманың өн бойына тігу;</w:t>
      </w:r>
    </w:p>
    <w:bookmarkEnd w:id="2602"/>
    <w:bookmarkStart w:name="z2623" w:id="2603"/>
    <w:p>
      <w:pPr>
        <w:spacing w:after="0"/>
        <w:ind w:left="0"/>
        <w:jc w:val="both"/>
      </w:pPr>
      <w:r>
        <w:rPr>
          <w:rFonts w:ascii="Times New Roman"/>
          <w:b w:val="false"/>
          <w:i w:val="false"/>
          <w:color w:val="000000"/>
          <w:sz w:val="28"/>
        </w:rPr>
        <w:t>
      8) артқы және алдыңғы сыртқы бауларды аяқ киімдердің барлық түрлерінің дайындамаларына алдын ала жапсырусыз бірінші тігіспен тігу;</w:t>
      </w:r>
    </w:p>
    <w:bookmarkEnd w:id="2603"/>
    <w:bookmarkStart w:name="z2624" w:id="2604"/>
    <w:p>
      <w:pPr>
        <w:spacing w:after="0"/>
        <w:ind w:left="0"/>
        <w:jc w:val="both"/>
      </w:pPr>
      <w:r>
        <w:rPr>
          <w:rFonts w:ascii="Times New Roman"/>
          <w:b w:val="false"/>
          <w:i w:val="false"/>
          <w:color w:val="000000"/>
          <w:sz w:val="28"/>
        </w:rPr>
        <w:t>
      9) жалаңаяқ киетін аяқ киімнің, туфлидің, сандалдың жұлығын бауын тіге отырып, бірінші және кейінгі тігістермен тігу;</w:t>
      </w:r>
    </w:p>
    <w:bookmarkEnd w:id="2604"/>
    <w:bookmarkStart w:name="z2625" w:id="2605"/>
    <w:p>
      <w:pPr>
        <w:spacing w:after="0"/>
        <w:ind w:left="0"/>
        <w:jc w:val="both"/>
      </w:pPr>
      <w:r>
        <w:rPr>
          <w:rFonts w:ascii="Times New Roman"/>
          <w:b w:val="false"/>
          <w:i w:val="false"/>
          <w:color w:val="000000"/>
          <w:sz w:val="28"/>
        </w:rPr>
        <w:t>
      10) ұлтарақты керілген жиек өлшемінің өн бойымен дайындамаларға  немесе дайындаманың тұмсық және өкше бөліктеріне тігу;</w:t>
      </w:r>
    </w:p>
    <w:bookmarkEnd w:id="2605"/>
    <w:bookmarkStart w:name="z2626" w:id="2606"/>
    <w:p>
      <w:pPr>
        <w:spacing w:after="0"/>
        <w:ind w:left="0"/>
        <w:jc w:val="both"/>
      </w:pPr>
      <w:r>
        <w:rPr>
          <w:rFonts w:ascii="Times New Roman"/>
          <w:b w:val="false"/>
          <w:i w:val="false"/>
          <w:color w:val="000000"/>
          <w:sz w:val="28"/>
        </w:rPr>
        <w:t>
      11) әшекейлерді аяқ киімдердің барлық түрлерінің дайындамаларына алдын ала жапсырусыз бірінші тігіспен тігу.</w:t>
      </w:r>
    </w:p>
    <w:bookmarkEnd w:id="2606"/>
    <w:bookmarkStart w:name="z2627" w:id="2607"/>
    <w:p>
      <w:pPr>
        <w:spacing w:after="0"/>
        <w:ind w:left="0"/>
        <w:jc w:val="both"/>
      </w:pPr>
      <w:r>
        <w:rPr>
          <w:rFonts w:ascii="Times New Roman"/>
          <w:b w:val="false"/>
          <w:i w:val="false"/>
          <w:color w:val="000000"/>
          <w:sz w:val="28"/>
        </w:rPr>
        <w:t>
      Тігіс:</w:t>
      </w:r>
    </w:p>
    <w:bookmarkEnd w:id="2607"/>
    <w:bookmarkStart w:name="z2628" w:id="2608"/>
    <w:p>
      <w:pPr>
        <w:spacing w:after="0"/>
        <w:ind w:left="0"/>
        <w:jc w:val="both"/>
      </w:pPr>
      <w:r>
        <w:rPr>
          <w:rFonts w:ascii="Times New Roman"/>
          <w:b w:val="false"/>
          <w:i w:val="false"/>
          <w:color w:val="000000"/>
          <w:sz w:val="28"/>
        </w:rPr>
        <w:t>
      1) сәнді аяқ киімнің, туфли мен күрделі контурлы қонышы қысқа бәтеңкенің қонышын жоғарғы жиегі бойынша және айналдырылған астарын тігу;</w:t>
      </w:r>
    </w:p>
    <w:bookmarkEnd w:id="2608"/>
    <w:bookmarkStart w:name="z2629" w:id="2609"/>
    <w:p>
      <w:pPr>
        <w:spacing w:after="0"/>
        <w:ind w:left="0"/>
        <w:jc w:val="both"/>
      </w:pPr>
      <w:r>
        <w:rPr>
          <w:rFonts w:ascii="Times New Roman"/>
          <w:b w:val="false"/>
          <w:i w:val="false"/>
          <w:color w:val="000000"/>
          <w:sz w:val="28"/>
        </w:rPr>
        <w:t>
      2) етік пен қонышы қысқа етіктердің қатты күлшіндерін екінші және кейінгі тігістермен тігу;</w:t>
      </w:r>
    </w:p>
    <w:bookmarkEnd w:id="2609"/>
    <w:bookmarkStart w:name="z2630" w:id="2610"/>
    <w:p>
      <w:pPr>
        <w:spacing w:after="0"/>
        <w:ind w:left="0"/>
        <w:jc w:val="both"/>
      </w:pPr>
      <w:r>
        <w:rPr>
          <w:rFonts w:ascii="Times New Roman"/>
          <w:b w:val="false"/>
          <w:i w:val="false"/>
          <w:color w:val="000000"/>
          <w:sz w:val="28"/>
        </w:rPr>
        <w:t>
      3) бәтеңке, қонышы қысқа бәтеңке, туфли, сандал, сандалет, жалаңаяқ киетін аяқ киім жиектерін былғарыдан жасалған астарын кеспей тігу;</w:t>
      </w:r>
    </w:p>
    <w:bookmarkEnd w:id="2610"/>
    <w:bookmarkStart w:name="z2631" w:id="2611"/>
    <w:p>
      <w:pPr>
        <w:spacing w:after="0"/>
        <w:ind w:left="0"/>
        <w:jc w:val="both"/>
      </w:pPr>
      <w:r>
        <w:rPr>
          <w:rFonts w:ascii="Times New Roman"/>
          <w:b w:val="false"/>
          <w:i w:val="false"/>
          <w:color w:val="000000"/>
          <w:sz w:val="28"/>
        </w:rPr>
        <w:t>
      4) күрделі емес контурлы дайындамалардың бөлшектеріндегі сәнді сызықтарын алдын ала белгілемей, күрделі контурлы дайындамалардың бөлшектеріне және шығыңқы бедерлерге белгілер бойынша тігу;</w:t>
      </w:r>
    </w:p>
    <w:bookmarkEnd w:id="2611"/>
    <w:bookmarkStart w:name="z2632" w:id="2612"/>
    <w:p>
      <w:pPr>
        <w:spacing w:after="0"/>
        <w:ind w:left="0"/>
        <w:jc w:val="both"/>
      </w:pPr>
      <w:r>
        <w:rPr>
          <w:rFonts w:ascii="Times New Roman"/>
          <w:b w:val="false"/>
          <w:i w:val="false"/>
          <w:color w:val="000000"/>
          <w:sz w:val="28"/>
        </w:rPr>
        <w:t>
      5) бәтеңке, қонышы қысқа бәтеңке, туфли, қонышы қысқа етіктердің жұлықтарын және етіктердің алдын екінші және кейінгі тігістермен тігу;</w:t>
      </w:r>
    </w:p>
    <w:bookmarkEnd w:id="2612"/>
    <w:bookmarkStart w:name="z2633" w:id="2613"/>
    <w:p>
      <w:pPr>
        <w:spacing w:after="0"/>
        <w:ind w:left="0"/>
        <w:jc w:val="both"/>
      </w:pPr>
      <w:r>
        <w:rPr>
          <w:rFonts w:ascii="Times New Roman"/>
          <w:b w:val="false"/>
          <w:i w:val="false"/>
          <w:color w:val="000000"/>
          <w:sz w:val="28"/>
        </w:rPr>
        <w:t>
      6) машинада және қолмен мокасин тігіс;</w:t>
      </w:r>
    </w:p>
    <w:bookmarkEnd w:id="2613"/>
    <w:bookmarkStart w:name="z2634" w:id="2614"/>
    <w:p>
      <w:pPr>
        <w:spacing w:after="0"/>
        <w:ind w:left="0"/>
        <w:jc w:val="both"/>
      </w:pPr>
      <w:r>
        <w:rPr>
          <w:rFonts w:ascii="Times New Roman"/>
          <w:b w:val="false"/>
          <w:i w:val="false"/>
          <w:color w:val="000000"/>
          <w:sz w:val="28"/>
        </w:rPr>
        <w:t>
      7) аяқ киімнің мата дайындамаларын жиектеу таспасымен тігу.</w:t>
      </w:r>
    </w:p>
    <w:bookmarkEnd w:id="2614"/>
    <w:bookmarkStart w:name="z2635" w:id="2615"/>
    <w:p>
      <w:pPr>
        <w:spacing w:after="0"/>
        <w:ind w:left="0"/>
        <w:jc w:val="both"/>
      </w:pPr>
      <w:r>
        <w:rPr>
          <w:rFonts w:ascii="Times New Roman"/>
          <w:b w:val="false"/>
          <w:i w:val="false"/>
          <w:color w:val="000000"/>
          <w:sz w:val="28"/>
        </w:rPr>
        <w:t>
      Құю:</w:t>
      </w:r>
    </w:p>
    <w:bookmarkEnd w:id="2615"/>
    <w:bookmarkStart w:name="z2636" w:id="2616"/>
    <w:p>
      <w:pPr>
        <w:spacing w:after="0"/>
        <w:ind w:left="0"/>
        <w:jc w:val="both"/>
      </w:pPr>
      <w:r>
        <w:rPr>
          <w:rFonts w:ascii="Times New Roman"/>
          <w:b w:val="false"/>
          <w:i w:val="false"/>
          <w:color w:val="000000"/>
          <w:sz w:val="28"/>
        </w:rPr>
        <w:t>
      1) ұлтарақ;</w:t>
      </w:r>
    </w:p>
    <w:bookmarkEnd w:id="2616"/>
    <w:bookmarkStart w:name="z2637" w:id="2617"/>
    <w:p>
      <w:pPr>
        <w:spacing w:after="0"/>
        <w:ind w:left="0"/>
        <w:jc w:val="both"/>
      </w:pPr>
      <w:r>
        <w:rPr>
          <w:rFonts w:ascii="Times New Roman"/>
          <w:b w:val="false"/>
          <w:i w:val="false"/>
          <w:color w:val="000000"/>
          <w:sz w:val="28"/>
        </w:rPr>
        <w:t>
      2) әшекейлі өкше ретінде жасалған өкше;</w:t>
      </w:r>
    </w:p>
    <w:bookmarkEnd w:id="2617"/>
    <w:bookmarkStart w:name="z2638" w:id="2618"/>
    <w:p>
      <w:pPr>
        <w:spacing w:after="0"/>
        <w:ind w:left="0"/>
        <w:jc w:val="both"/>
      </w:pPr>
      <w:r>
        <w:rPr>
          <w:rFonts w:ascii="Times New Roman"/>
          <w:b w:val="false"/>
          <w:i w:val="false"/>
          <w:color w:val="000000"/>
          <w:sz w:val="28"/>
        </w:rPr>
        <w:t>
      3) бір түсті бөлшектерді мәнерлеу үшін силикон матрицалар;</w:t>
      </w:r>
    </w:p>
    <w:bookmarkEnd w:id="2618"/>
    <w:bookmarkStart w:name="z2639" w:id="2619"/>
    <w:p>
      <w:pPr>
        <w:spacing w:after="0"/>
        <w:ind w:left="0"/>
        <w:jc w:val="both"/>
      </w:pPr>
      <w:r>
        <w:rPr>
          <w:rFonts w:ascii="Times New Roman"/>
          <w:b w:val="false"/>
          <w:i w:val="false"/>
          <w:color w:val="000000"/>
          <w:sz w:val="28"/>
        </w:rPr>
        <w:t>
      4) тұтас қалыпты аяқ киім (табаны мен өкшесін бекіту).</w:t>
      </w:r>
    </w:p>
    <w:bookmarkEnd w:id="2619"/>
    <w:bookmarkStart w:name="z2640" w:id="2620"/>
    <w:p>
      <w:pPr>
        <w:spacing w:after="0"/>
        <w:ind w:left="0"/>
        <w:jc w:val="both"/>
      </w:pPr>
      <w:r>
        <w:rPr>
          <w:rFonts w:ascii="Times New Roman"/>
          <w:b w:val="false"/>
          <w:i w:val="false"/>
          <w:color w:val="000000"/>
          <w:sz w:val="28"/>
        </w:rPr>
        <w:t>
      Мыналарды:</w:t>
      </w:r>
    </w:p>
    <w:bookmarkEnd w:id="2620"/>
    <w:bookmarkStart w:name="z2641" w:id="2621"/>
    <w:p>
      <w:pPr>
        <w:spacing w:after="0"/>
        <w:ind w:left="0"/>
        <w:jc w:val="both"/>
      </w:pPr>
      <w:r>
        <w:rPr>
          <w:rFonts w:ascii="Times New Roman"/>
          <w:b w:val="false"/>
          <w:i w:val="false"/>
          <w:color w:val="000000"/>
          <w:sz w:val="28"/>
        </w:rPr>
        <w:t>
      1) өкшені аяқ киімнің өкше бөлігіне престе желіммен бекіту;</w:t>
      </w:r>
    </w:p>
    <w:bookmarkEnd w:id="2621"/>
    <w:bookmarkStart w:name="z2642" w:id="2622"/>
    <w:p>
      <w:pPr>
        <w:spacing w:after="0"/>
        <w:ind w:left="0"/>
        <w:jc w:val="both"/>
      </w:pPr>
      <w:r>
        <w:rPr>
          <w:rFonts w:ascii="Times New Roman"/>
          <w:b w:val="false"/>
          <w:i w:val="false"/>
          <w:color w:val="000000"/>
          <w:sz w:val="28"/>
        </w:rPr>
        <w:t>
      2) өкшені аяқ киімнің өкшелік бөлігіне алдын ала бұрандамен немесе шегемен бекітпей-ақ бекіту;</w:t>
      </w:r>
    </w:p>
    <w:bookmarkEnd w:id="2622"/>
    <w:bookmarkStart w:name="z2644" w:id="2623"/>
    <w:p>
      <w:pPr>
        <w:spacing w:after="0"/>
        <w:ind w:left="0"/>
        <w:jc w:val="both"/>
      </w:pPr>
      <w:r>
        <w:rPr>
          <w:rFonts w:ascii="Times New Roman"/>
          <w:b w:val="false"/>
          <w:i w:val="false"/>
          <w:color w:val="000000"/>
          <w:sz w:val="28"/>
        </w:rPr>
        <w:t>
      3) табанды өкшеге қиыстырып келтіре отырып, аяқ киімнің өкше бөлігіне өкшені бекіту;</w:t>
      </w:r>
    </w:p>
    <w:bookmarkEnd w:id="2623"/>
    <w:bookmarkStart w:name="z2645" w:id="2624"/>
    <w:p>
      <w:pPr>
        <w:spacing w:after="0"/>
        <w:ind w:left="0"/>
        <w:jc w:val="both"/>
      </w:pPr>
      <w:r>
        <w:rPr>
          <w:rFonts w:ascii="Times New Roman"/>
          <w:b w:val="false"/>
          <w:i w:val="false"/>
          <w:color w:val="000000"/>
          <w:sz w:val="28"/>
        </w:rPr>
        <w:t>
      4) резина жиектерін дайындамаға бекіту;</w:t>
      </w:r>
    </w:p>
    <w:bookmarkEnd w:id="2624"/>
    <w:bookmarkStart w:name="z2646" w:id="2625"/>
    <w:p>
      <w:pPr>
        <w:spacing w:after="0"/>
        <w:ind w:left="0"/>
        <w:jc w:val="both"/>
      </w:pPr>
      <w:r>
        <w:rPr>
          <w:rFonts w:ascii="Times New Roman"/>
          <w:b w:val="false"/>
          <w:i w:val="false"/>
          <w:color w:val="000000"/>
          <w:sz w:val="28"/>
        </w:rPr>
        <w:t>
      5) табанды аяқ киімнің сыртқы дайындамасына бекіту;</w:t>
      </w:r>
    </w:p>
    <w:bookmarkEnd w:id="2625"/>
    <w:bookmarkStart w:name="z2647" w:id="2626"/>
    <w:p>
      <w:pPr>
        <w:spacing w:after="0"/>
        <w:ind w:left="0"/>
        <w:jc w:val="both"/>
      </w:pPr>
      <w:r>
        <w:rPr>
          <w:rFonts w:ascii="Times New Roman"/>
          <w:b w:val="false"/>
          <w:i w:val="false"/>
          <w:color w:val="000000"/>
          <w:sz w:val="28"/>
        </w:rPr>
        <w:t>
      6) табанды жиектеу әдісімен бекітілген аяқ киімнің дайындамасына былғары баумен бекіту;</w:t>
      </w:r>
    </w:p>
    <w:bookmarkEnd w:id="2626"/>
    <w:bookmarkStart w:name="z2648" w:id="2627"/>
    <w:p>
      <w:pPr>
        <w:spacing w:after="0"/>
        <w:ind w:left="0"/>
        <w:jc w:val="both"/>
      </w:pPr>
      <w:r>
        <w:rPr>
          <w:rFonts w:ascii="Times New Roman"/>
          <w:b w:val="false"/>
          <w:i w:val="false"/>
          <w:color w:val="000000"/>
          <w:sz w:val="28"/>
        </w:rPr>
        <w:t>
      7) табанды қолмен өңдей отырып, қолдан жасалған сәнді аяқ киімнің ізіне (салу) бекіту (қайып тігу, жұмсарту, крокуль бөлігін бекіту, крокульді кесу);</w:t>
      </w:r>
    </w:p>
    <w:bookmarkEnd w:id="2627"/>
    <w:bookmarkStart w:name="z2649" w:id="2628"/>
    <w:p>
      <w:pPr>
        <w:spacing w:after="0"/>
        <w:ind w:left="0"/>
        <w:jc w:val="both"/>
      </w:pPr>
      <w:r>
        <w:rPr>
          <w:rFonts w:ascii="Times New Roman"/>
          <w:b w:val="false"/>
          <w:i w:val="false"/>
          <w:color w:val="000000"/>
          <w:sz w:val="28"/>
        </w:rPr>
        <w:t>
      8) табан, өкше және артқы сыртқы қайыс – ыстық вулканизация әдісі;</w:t>
      </w:r>
    </w:p>
    <w:bookmarkEnd w:id="2628"/>
    <w:bookmarkStart w:name="z2650" w:id="2629"/>
    <w:p>
      <w:pPr>
        <w:spacing w:after="0"/>
        <w:ind w:left="0"/>
        <w:jc w:val="both"/>
      </w:pPr>
      <w:r>
        <w:rPr>
          <w:rFonts w:ascii="Times New Roman"/>
          <w:b w:val="false"/>
          <w:i w:val="false"/>
          <w:color w:val="000000"/>
          <w:sz w:val="28"/>
        </w:rPr>
        <w:t>
      9) қонышты аяқ киімнің тұмсық бөлігіндегі былғары табан.</w:t>
      </w:r>
    </w:p>
    <w:bookmarkEnd w:id="2629"/>
    <w:bookmarkStart w:name="z2651" w:id="2630"/>
    <w:p>
      <w:pPr>
        <w:spacing w:after="0"/>
        <w:ind w:left="0"/>
        <w:jc w:val="both"/>
      </w:pPr>
      <w:r>
        <w:rPr>
          <w:rFonts w:ascii="Times New Roman"/>
          <w:b w:val="false"/>
          <w:i w:val="false"/>
          <w:color w:val="000000"/>
          <w:sz w:val="28"/>
        </w:rPr>
        <w:t>
      Параграф 5. Аяқ киімді құрастырушы, 5-разряд</w:t>
      </w:r>
    </w:p>
    <w:bookmarkEnd w:id="2630"/>
    <w:bookmarkStart w:name="z2652" w:id="2631"/>
    <w:p>
      <w:pPr>
        <w:spacing w:after="0"/>
        <w:ind w:left="0"/>
        <w:jc w:val="both"/>
      </w:pPr>
      <w:r>
        <w:rPr>
          <w:rFonts w:ascii="Times New Roman"/>
          <w:b w:val="false"/>
          <w:i w:val="false"/>
          <w:color w:val="000000"/>
          <w:sz w:val="28"/>
        </w:rPr>
        <w:t>
      514. Жұмыс сипаттамасы:</w:t>
      </w:r>
    </w:p>
    <w:bookmarkEnd w:id="2631"/>
    <w:bookmarkStart w:name="z2653" w:id="2632"/>
    <w:p>
      <w:pPr>
        <w:spacing w:after="0"/>
        <w:ind w:left="0"/>
        <w:jc w:val="both"/>
      </w:pPr>
      <w:r>
        <w:rPr>
          <w:rFonts w:ascii="Times New Roman"/>
          <w:b w:val="false"/>
          <w:i w:val="false"/>
          <w:color w:val="000000"/>
          <w:sz w:val="28"/>
        </w:rPr>
        <w:t>
      аяқ киімнің үстін құрастыру бойынша аса күрделі операцияларды орындау, дайындамаларды еңбек бөлінісінсіз, дайындамаларды әртүрлі сыныпты және типті тігін жабдықтарында жіппен тігу әдісі арқылы құрастыру, аяқ киімді құрастыру бойынша күрделі операцияларды қызмет көрсетілетін машинада немесе қолмен орындау;</w:t>
      </w:r>
    </w:p>
    <w:bookmarkEnd w:id="2632"/>
    <w:bookmarkStart w:name="z2654" w:id="2633"/>
    <w:p>
      <w:pPr>
        <w:spacing w:after="0"/>
        <w:ind w:left="0"/>
        <w:jc w:val="both"/>
      </w:pPr>
      <w:r>
        <w:rPr>
          <w:rFonts w:ascii="Times New Roman"/>
          <w:b w:val="false"/>
          <w:i w:val="false"/>
          <w:color w:val="000000"/>
          <w:sz w:val="28"/>
        </w:rPr>
        <w:t>
      салынатын және бекітілетін бөлшектердің контурларының үйлесуін немесе олардың арасындағы және табанның жиегінен өкшеге дейінгі қашықтықтың тең болуын қамтамасыз ету;</w:t>
      </w:r>
    </w:p>
    <w:bookmarkEnd w:id="2633"/>
    <w:bookmarkStart w:name="z2655" w:id="2634"/>
    <w:p>
      <w:pPr>
        <w:spacing w:after="0"/>
        <w:ind w:left="0"/>
        <w:jc w:val="both"/>
      </w:pPr>
      <w:r>
        <w:rPr>
          <w:rFonts w:ascii="Times New Roman"/>
          <w:b w:val="false"/>
          <w:i w:val="false"/>
          <w:color w:val="000000"/>
          <w:sz w:val="28"/>
        </w:rPr>
        <w:t>
      жеке тапсырыспен жасалатын аяқ киімге арналған ағаш өкшені жасау, өкшеге қажетті қалып пен көлем беру;</w:t>
      </w:r>
    </w:p>
    <w:bookmarkEnd w:id="2634"/>
    <w:bookmarkStart w:name="z2656" w:id="2635"/>
    <w:p>
      <w:pPr>
        <w:spacing w:after="0"/>
        <w:ind w:left="0"/>
        <w:jc w:val="both"/>
      </w:pPr>
      <w:r>
        <w:rPr>
          <w:rFonts w:ascii="Times New Roman"/>
          <w:b w:val="false"/>
          <w:i w:val="false"/>
          <w:color w:val="000000"/>
          <w:sz w:val="28"/>
        </w:rPr>
        <w:t>
      машина мен жабдықтарды реттеу және баптау.</w:t>
      </w:r>
    </w:p>
    <w:bookmarkEnd w:id="2635"/>
    <w:bookmarkStart w:name="z2657" w:id="2636"/>
    <w:p>
      <w:pPr>
        <w:spacing w:after="0"/>
        <w:ind w:left="0"/>
        <w:jc w:val="both"/>
      </w:pPr>
      <w:r>
        <w:rPr>
          <w:rFonts w:ascii="Times New Roman"/>
          <w:b w:val="false"/>
          <w:i w:val="false"/>
          <w:color w:val="000000"/>
          <w:sz w:val="28"/>
        </w:rPr>
        <w:t>
      515. Білуге тиіс:</w:t>
      </w:r>
    </w:p>
    <w:bookmarkEnd w:id="2636"/>
    <w:bookmarkStart w:name="z2658" w:id="2637"/>
    <w:p>
      <w:pPr>
        <w:spacing w:after="0"/>
        <w:ind w:left="0"/>
        <w:jc w:val="both"/>
      </w:pPr>
      <w:r>
        <w:rPr>
          <w:rFonts w:ascii="Times New Roman"/>
          <w:b w:val="false"/>
          <w:i w:val="false"/>
          <w:color w:val="000000"/>
          <w:sz w:val="28"/>
        </w:rPr>
        <w:t>
      аяқ киім дайындамасының үстін еңбек бөлінісінсіз жасаудың технологиялық процесі, кейіннен өңдемей, дайындамалардың бөлшектерін құрастырудың әдіс-тәсілдері, жеке тапсырыспен жасалатын аяқ киімге арналған ағаш өкшені жасау тәсілдері, аяқ киімнің дайындамаларын жасау үшін пайдаланатын материалдардың мемлекеттік стандарттары мен оларға қойылатын техникалық талаптар, өкшелердің қалыбына қойылатын техникалық талаптар, ағаш түрлері, олардың қасиеттері мен кемшіліктері, аяқ киімді құю әдісімен құрастырған кезде компоненттердің мөлшер рецептурасы, аяқ киімді құрастырудың аса күрделі технологиялық операцияларын орындаудың нормативтері, қызмет көрсетілетін машиналар мен жабдықтардың құрылысы, оларды пайдалану ережесі, реттеу және жөндеу.</w:t>
      </w:r>
    </w:p>
    <w:bookmarkEnd w:id="2637"/>
    <w:bookmarkStart w:name="z2659" w:id="2638"/>
    <w:p>
      <w:pPr>
        <w:spacing w:after="0"/>
        <w:ind w:left="0"/>
        <w:jc w:val="both"/>
      </w:pPr>
      <w:r>
        <w:rPr>
          <w:rFonts w:ascii="Times New Roman"/>
          <w:b w:val="false"/>
          <w:i w:val="false"/>
          <w:color w:val="000000"/>
          <w:sz w:val="28"/>
        </w:rPr>
        <w:t>
      516. Жұмыс үлгілері:</w:t>
      </w:r>
    </w:p>
    <w:bookmarkEnd w:id="2638"/>
    <w:bookmarkStart w:name="z2660" w:id="2639"/>
    <w:p>
      <w:pPr>
        <w:spacing w:after="0"/>
        <w:ind w:left="0"/>
        <w:jc w:val="both"/>
      </w:pPr>
      <w:r>
        <w:rPr>
          <w:rFonts w:ascii="Times New Roman"/>
          <w:b w:val="false"/>
          <w:i w:val="false"/>
          <w:color w:val="000000"/>
          <w:sz w:val="28"/>
        </w:rPr>
        <w:t>
      Қосып тігу:</w:t>
      </w:r>
    </w:p>
    <w:bookmarkEnd w:id="2639"/>
    <w:bookmarkStart w:name="z2661" w:id="2640"/>
    <w:p>
      <w:pPr>
        <w:spacing w:after="0"/>
        <w:ind w:left="0"/>
        <w:jc w:val="both"/>
      </w:pPr>
      <w:r>
        <w:rPr>
          <w:rFonts w:ascii="Times New Roman"/>
          <w:b w:val="false"/>
          <w:i w:val="false"/>
          <w:color w:val="000000"/>
          <w:sz w:val="28"/>
        </w:rPr>
        <w:t>
      1) етіктер мен қонышы қысқа етіктердің қатты күлшіндерін бірінші тігіспен тігу;</w:t>
      </w:r>
    </w:p>
    <w:bookmarkEnd w:id="2640"/>
    <w:bookmarkStart w:name="z2662" w:id="2641"/>
    <w:p>
      <w:pPr>
        <w:spacing w:after="0"/>
        <w:ind w:left="0"/>
        <w:jc w:val="both"/>
      </w:pPr>
      <w:r>
        <w:rPr>
          <w:rFonts w:ascii="Times New Roman"/>
          <w:b w:val="false"/>
          <w:i w:val="false"/>
          <w:color w:val="000000"/>
          <w:sz w:val="28"/>
        </w:rPr>
        <w:t>
      2) алдын ала көтермесін жабыстырмай, етіктің алдын бірін және екінші тігіспен тігу;</w:t>
      </w:r>
    </w:p>
    <w:bookmarkEnd w:id="2641"/>
    <w:bookmarkStart w:name="z2663" w:id="2642"/>
    <w:p>
      <w:pPr>
        <w:spacing w:after="0"/>
        <w:ind w:left="0"/>
        <w:jc w:val="both"/>
      </w:pPr>
      <w:r>
        <w:rPr>
          <w:rFonts w:ascii="Times New Roman"/>
          <w:b w:val="false"/>
          <w:i w:val="false"/>
          <w:color w:val="000000"/>
          <w:sz w:val="28"/>
        </w:rPr>
        <w:t>
      3) алдын ала көтермесін жабыстырып, қонышты етіктің алдын бірінші тігіспен тігу;</w:t>
      </w:r>
    </w:p>
    <w:bookmarkEnd w:id="2642"/>
    <w:bookmarkStart w:name="z2664" w:id="2643"/>
    <w:p>
      <w:pPr>
        <w:spacing w:after="0"/>
        <w:ind w:left="0"/>
        <w:jc w:val="both"/>
      </w:pPr>
      <w:r>
        <w:rPr>
          <w:rFonts w:ascii="Times New Roman"/>
          <w:b w:val="false"/>
          <w:i w:val="false"/>
          <w:color w:val="000000"/>
          <w:sz w:val="28"/>
        </w:rPr>
        <w:t>
      4) жұлықты қонышқа және қонышты бәтеңкенің, жабық туфли мен қонышы қысқа етіктің, сәнді аяқ киімнің жұлығына, күрделі контурлы жұлық бөлшектерін алдын ала жапсырусыз бірінші тігіспен тігу.</w:t>
      </w:r>
    </w:p>
    <w:bookmarkEnd w:id="2643"/>
    <w:bookmarkStart w:name="z2665" w:id="2644"/>
    <w:p>
      <w:pPr>
        <w:spacing w:after="0"/>
        <w:ind w:left="0"/>
        <w:jc w:val="both"/>
      </w:pPr>
      <w:r>
        <w:rPr>
          <w:rFonts w:ascii="Times New Roman"/>
          <w:b w:val="false"/>
          <w:i w:val="false"/>
          <w:color w:val="000000"/>
          <w:sz w:val="28"/>
        </w:rPr>
        <w:t>
      Дайындамаларды еңбек бөлінісінсіз құрастыру:</w:t>
      </w:r>
    </w:p>
    <w:bookmarkEnd w:id="2644"/>
    <w:bookmarkStart w:name="z2666" w:id="2645"/>
    <w:p>
      <w:pPr>
        <w:spacing w:after="0"/>
        <w:ind w:left="0"/>
        <w:jc w:val="both"/>
      </w:pPr>
      <w:r>
        <w:rPr>
          <w:rFonts w:ascii="Times New Roman"/>
          <w:b w:val="false"/>
          <w:i w:val="false"/>
          <w:color w:val="000000"/>
          <w:sz w:val="28"/>
        </w:rPr>
        <w:t>
      1) сәндік аяқ киім;</w:t>
      </w:r>
    </w:p>
    <w:bookmarkEnd w:id="2645"/>
    <w:bookmarkStart w:name="z2667" w:id="2646"/>
    <w:p>
      <w:pPr>
        <w:spacing w:after="0"/>
        <w:ind w:left="0"/>
        <w:jc w:val="both"/>
      </w:pPr>
      <w:r>
        <w:rPr>
          <w:rFonts w:ascii="Times New Roman"/>
          <w:b w:val="false"/>
          <w:i w:val="false"/>
          <w:color w:val="000000"/>
          <w:sz w:val="28"/>
        </w:rPr>
        <w:t>
      2) ортопедиялық аяқ киім.</w:t>
      </w:r>
    </w:p>
    <w:bookmarkEnd w:id="2646"/>
    <w:bookmarkStart w:name="z2668" w:id="2647"/>
    <w:p>
      <w:pPr>
        <w:spacing w:after="0"/>
        <w:ind w:left="0"/>
        <w:jc w:val="both"/>
      </w:pPr>
      <w:r>
        <w:rPr>
          <w:rFonts w:ascii="Times New Roman"/>
          <w:b w:val="false"/>
          <w:i w:val="false"/>
          <w:color w:val="000000"/>
          <w:sz w:val="28"/>
        </w:rPr>
        <w:t>
      Сәнді сызықтарды дайындама бөлшектеріне үш және төрт инелі машинамен тігу.</w:t>
      </w:r>
    </w:p>
    <w:bookmarkEnd w:id="2647"/>
    <w:bookmarkStart w:name="z2669" w:id="2648"/>
    <w:p>
      <w:pPr>
        <w:spacing w:after="0"/>
        <w:ind w:left="0"/>
        <w:jc w:val="both"/>
      </w:pPr>
      <w:r>
        <w:rPr>
          <w:rFonts w:ascii="Times New Roman"/>
          <w:b w:val="false"/>
          <w:i w:val="false"/>
          <w:color w:val="000000"/>
          <w:sz w:val="28"/>
        </w:rPr>
        <w:t>
      Құю:</w:t>
      </w:r>
    </w:p>
    <w:bookmarkEnd w:id="2648"/>
    <w:bookmarkStart w:name="z2670" w:id="2649"/>
    <w:p>
      <w:pPr>
        <w:spacing w:after="0"/>
        <w:ind w:left="0"/>
        <w:jc w:val="both"/>
      </w:pPr>
      <w:r>
        <w:rPr>
          <w:rFonts w:ascii="Times New Roman"/>
          <w:b w:val="false"/>
          <w:i w:val="false"/>
          <w:color w:val="000000"/>
          <w:sz w:val="28"/>
        </w:rPr>
        <w:t>
      1) көп түсті бөлшектерге өрнек салуға арналған силикон матрицалар;</w:t>
      </w:r>
    </w:p>
    <w:bookmarkEnd w:id="2649"/>
    <w:bookmarkStart w:name="z2671" w:id="2650"/>
    <w:p>
      <w:pPr>
        <w:spacing w:after="0"/>
        <w:ind w:left="0"/>
        <w:jc w:val="both"/>
      </w:pPr>
      <w:r>
        <w:rPr>
          <w:rFonts w:ascii="Times New Roman"/>
          <w:b w:val="false"/>
          <w:i w:val="false"/>
          <w:color w:val="000000"/>
          <w:sz w:val="28"/>
        </w:rPr>
        <w:t>
      2) аяқ киімнің үстіңгі бөлігінің дайындамасына табан мен өкшені құю.</w:t>
      </w:r>
    </w:p>
    <w:bookmarkEnd w:id="2650"/>
    <w:bookmarkStart w:name="z2672" w:id="2651"/>
    <w:p>
      <w:pPr>
        <w:spacing w:after="0"/>
        <w:ind w:left="0"/>
        <w:jc w:val="both"/>
      </w:pPr>
      <w:r>
        <w:rPr>
          <w:rFonts w:ascii="Times New Roman"/>
          <w:b w:val="false"/>
          <w:i w:val="false"/>
          <w:color w:val="000000"/>
          <w:sz w:val="28"/>
        </w:rPr>
        <w:t>
      Бекіту:</w:t>
      </w:r>
    </w:p>
    <w:bookmarkEnd w:id="2651"/>
    <w:bookmarkStart w:name="z2673" w:id="2652"/>
    <w:p>
      <w:pPr>
        <w:spacing w:after="0"/>
        <w:ind w:left="0"/>
        <w:jc w:val="both"/>
      </w:pPr>
      <w:r>
        <w:rPr>
          <w:rFonts w:ascii="Times New Roman"/>
          <w:b w:val="false"/>
          <w:i w:val="false"/>
          <w:color w:val="000000"/>
          <w:sz w:val="28"/>
        </w:rPr>
        <w:t>
      1) дайындаманы табанға өріп бекіту;</w:t>
      </w:r>
    </w:p>
    <w:bookmarkEnd w:id="2652"/>
    <w:bookmarkStart w:name="z4" w:id="2653"/>
    <w:p>
      <w:pPr>
        <w:spacing w:after="0"/>
        <w:ind w:left="0"/>
        <w:jc w:val="both"/>
      </w:pPr>
      <w:r>
        <w:rPr>
          <w:rFonts w:ascii="Times New Roman"/>
          <w:b w:val="false"/>
          <w:i w:val="false"/>
          <w:color w:val="000000"/>
          <w:sz w:val="28"/>
        </w:rPr>
        <w:t>
      2) сыналы былғары өкше (тау шаңғысына арналған аяқ киім);</w:t>
      </w:r>
    </w:p>
    <w:bookmarkEnd w:id="2653"/>
    <w:bookmarkStart w:name="z5" w:id="2654"/>
    <w:p>
      <w:pPr>
        <w:spacing w:after="0"/>
        <w:ind w:left="0"/>
        <w:jc w:val="both"/>
      </w:pPr>
      <w:r>
        <w:rPr>
          <w:rFonts w:ascii="Times New Roman"/>
          <w:b w:val="false"/>
          <w:i w:val="false"/>
          <w:color w:val="000000"/>
          <w:sz w:val="28"/>
        </w:rPr>
        <w:t>
      3) табанды аяқ киімнің астына престе желіммен бекіту;</w:t>
      </w:r>
    </w:p>
    <w:bookmarkEnd w:id="2654"/>
    <w:bookmarkStart w:name="z8" w:id="2655"/>
    <w:p>
      <w:pPr>
        <w:spacing w:after="0"/>
        <w:ind w:left="0"/>
        <w:jc w:val="both"/>
      </w:pPr>
      <w:r>
        <w:rPr>
          <w:rFonts w:ascii="Times New Roman"/>
          <w:b w:val="false"/>
          <w:i w:val="false"/>
          <w:color w:val="000000"/>
          <w:sz w:val="28"/>
        </w:rPr>
        <w:t>
      4) рантты ұлтараққа қапсырма шегемен бекіту (рантты-тігілген, рантты-қапсырма шегемен бекітілген аяқ киім);</w:t>
      </w:r>
    </w:p>
    <w:bookmarkEnd w:id="2655"/>
    <w:bookmarkStart w:name="z2677" w:id="2656"/>
    <w:p>
      <w:pPr>
        <w:spacing w:after="0"/>
        <w:ind w:left="0"/>
        <w:jc w:val="both"/>
      </w:pPr>
      <w:r>
        <w:rPr>
          <w:rFonts w:ascii="Times New Roman"/>
          <w:b w:val="false"/>
          <w:i w:val="false"/>
          <w:color w:val="000000"/>
          <w:sz w:val="28"/>
        </w:rPr>
        <w:t>
      5) қонышты аяқ киімнің байламдық немесе өкшелік бөліктеріне былғары табанды бекіту;</w:t>
      </w:r>
    </w:p>
    <w:bookmarkEnd w:id="2656"/>
    <w:bookmarkStart w:name="z2678" w:id="2657"/>
    <w:p>
      <w:pPr>
        <w:spacing w:after="0"/>
        <w:ind w:left="0"/>
        <w:jc w:val="both"/>
      </w:pPr>
      <w:r>
        <w:rPr>
          <w:rFonts w:ascii="Times New Roman"/>
          <w:b w:val="false"/>
          <w:i w:val="false"/>
          <w:color w:val="000000"/>
          <w:sz w:val="28"/>
        </w:rPr>
        <w:t>
      6) табан, өкше – жиегін қыса отырып, тігісті-престі вулканизациялау әдісі.</w:t>
      </w:r>
    </w:p>
    <w:bookmarkEnd w:id="2657"/>
    <w:bookmarkStart w:name="z2679" w:id="2658"/>
    <w:p>
      <w:pPr>
        <w:spacing w:after="0"/>
        <w:ind w:left="0"/>
        <w:jc w:val="both"/>
      </w:pPr>
      <w:r>
        <w:rPr>
          <w:rFonts w:ascii="Times New Roman"/>
          <w:b w:val="false"/>
          <w:i w:val="false"/>
          <w:color w:val="000000"/>
          <w:sz w:val="28"/>
        </w:rPr>
        <w:t>
      Параграф 6. Аяқ киімді құрастырушы, 6-разряд</w:t>
      </w:r>
    </w:p>
    <w:bookmarkEnd w:id="2658"/>
    <w:bookmarkStart w:name="z2680" w:id="2659"/>
    <w:p>
      <w:pPr>
        <w:spacing w:after="0"/>
        <w:ind w:left="0"/>
        <w:jc w:val="both"/>
      </w:pPr>
      <w:r>
        <w:rPr>
          <w:rFonts w:ascii="Times New Roman"/>
          <w:b w:val="false"/>
          <w:i w:val="false"/>
          <w:color w:val="000000"/>
          <w:sz w:val="28"/>
        </w:rPr>
        <w:t>
      517. Жұмыс сипаттамасы:</w:t>
      </w:r>
    </w:p>
    <w:bookmarkEnd w:id="2659"/>
    <w:bookmarkStart w:name="z2681" w:id="2660"/>
    <w:p>
      <w:pPr>
        <w:spacing w:after="0"/>
        <w:ind w:left="0"/>
        <w:jc w:val="both"/>
      </w:pPr>
      <w:r>
        <w:rPr>
          <w:rFonts w:ascii="Times New Roman"/>
          <w:b w:val="false"/>
          <w:i w:val="false"/>
          <w:color w:val="000000"/>
          <w:sz w:val="28"/>
        </w:rPr>
        <w:t>
      аяқ киімді қызмет көрсететін машинамен немесе қолмен құрастыру бойынша күрделі операцияларды орындау;</w:t>
      </w:r>
    </w:p>
    <w:bookmarkEnd w:id="2660"/>
    <w:bookmarkStart w:name="z2682" w:id="2661"/>
    <w:p>
      <w:pPr>
        <w:spacing w:after="0"/>
        <w:ind w:left="0"/>
        <w:jc w:val="both"/>
      </w:pPr>
      <w:r>
        <w:rPr>
          <w:rFonts w:ascii="Times New Roman"/>
          <w:b w:val="false"/>
          <w:i w:val="false"/>
          <w:color w:val="000000"/>
          <w:sz w:val="28"/>
        </w:rPr>
        <w:t>
      бекіту: табанды дайындамаларға және ұлтараққа, шолақ ұлтанды табанға бізөкше, бұранда және шегелі бекіту әдісі, престе аяқ киімнің табанына рантаның бүкіл периметрі бойынша желіммен жапсырылған табан;</w:t>
      </w:r>
    </w:p>
    <w:bookmarkEnd w:id="2661"/>
    <w:bookmarkStart w:name="z2683" w:id="2662"/>
    <w:p>
      <w:pPr>
        <w:spacing w:after="0"/>
        <w:ind w:left="0"/>
        <w:jc w:val="both"/>
      </w:pPr>
      <w:r>
        <w:rPr>
          <w:rFonts w:ascii="Times New Roman"/>
          <w:b w:val="false"/>
          <w:i w:val="false"/>
          <w:color w:val="000000"/>
          <w:sz w:val="28"/>
        </w:rPr>
        <w:t>
      табанға сәнді шегелермен жұлықтарды бекіту;</w:t>
      </w:r>
    </w:p>
    <w:bookmarkEnd w:id="2662"/>
    <w:bookmarkStart w:name="z2684" w:id="2663"/>
    <w:p>
      <w:pPr>
        <w:spacing w:after="0"/>
        <w:ind w:left="0"/>
        <w:jc w:val="both"/>
      </w:pPr>
      <w:r>
        <w:rPr>
          <w:rFonts w:ascii="Times New Roman"/>
          <w:b w:val="false"/>
          <w:i w:val="false"/>
          <w:color w:val="000000"/>
          <w:sz w:val="28"/>
        </w:rPr>
        <w:t>
      машина мен жабдықты реттеу, жөндеу.</w:t>
      </w:r>
    </w:p>
    <w:bookmarkEnd w:id="2663"/>
    <w:bookmarkStart w:name="z2685" w:id="2664"/>
    <w:p>
      <w:pPr>
        <w:spacing w:after="0"/>
        <w:ind w:left="0"/>
        <w:jc w:val="both"/>
      </w:pPr>
      <w:r>
        <w:rPr>
          <w:rFonts w:ascii="Times New Roman"/>
          <w:b w:val="false"/>
          <w:i w:val="false"/>
          <w:color w:val="000000"/>
          <w:sz w:val="28"/>
        </w:rPr>
        <w:t>
      518. Білуге тиіс:</w:t>
      </w:r>
    </w:p>
    <w:bookmarkEnd w:id="2664"/>
    <w:bookmarkStart w:name="z2686" w:id="2665"/>
    <w:p>
      <w:pPr>
        <w:spacing w:after="0"/>
        <w:ind w:left="0"/>
        <w:jc w:val="both"/>
      </w:pPr>
      <w:r>
        <w:rPr>
          <w:rFonts w:ascii="Times New Roman"/>
          <w:b w:val="false"/>
          <w:i w:val="false"/>
          <w:color w:val="000000"/>
          <w:sz w:val="28"/>
        </w:rPr>
        <w:t>
      аяқ киімді құрастыру тәсілдері мен әдістері, оның технологиялық нормативтері, қызмет көрсететін машина мен жабдықтың құрылысы, пайдалану, реттеу және жөндеу ережесі, құрылысы.</w:t>
      </w:r>
    </w:p>
    <w:bookmarkEnd w:id="2665"/>
    <w:bookmarkStart w:name="z2687" w:id="2666"/>
    <w:p>
      <w:pPr>
        <w:spacing w:after="0"/>
        <w:ind w:left="0"/>
        <w:jc w:val="both"/>
      </w:pPr>
      <w:r>
        <w:rPr>
          <w:rFonts w:ascii="Times New Roman"/>
          <w:b w:val="false"/>
          <w:i w:val="false"/>
          <w:color w:val="000000"/>
          <w:sz w:val="28"/>
        </w:rPr>
        <w:t>
      Параграф 7. Аяқ киімді құрастырушы, 7-разряд</w:t>
      </w:r>
    </w:p>
    <w:bookmarkEnd w:id="2666"/>
    <w:bookmarkStart w:name="z2688" w:id="2667"/>
    <w:p>
      <w:pPr>
        <w:spacing w:after="0"/>
        <w:ind w:left="0"/>
        <w:jc w:val="both"/>
      </w:pPr>
      <w:r>
        <w:rPr>
          <w:rFonts w:ascii="Times New Roman"/>
          <w:b w:val="false"/>
          <w:i w:val="false"/>
          <w:color w:val="000000"/>
          <w:sz w:val="28"/>
        </w:rPr>
        <w:t>
      519. Жұмыс сипаттамасы:</w:t>
      </w:r>
    </w:p>
    <w:bookmarkEnd w:id="2667"/>
    <w:bookmarkStart w:name="z2689" w:id="2668"/>
    <w:p>
      <w:pPr>
        <w:spacing w:after="0"/>
        <w:ind w:left="0"/>
        <w:jc w:val="both"/>
      </w:pPr>
      <w:r>
        <w:rPr>
          <w:rFonts w:ascii="Times New Roman"/>
          <w:b w:val="false"/>
          <w:i w:val="false"/>
          <w:color w:val="000000"/>
          <w:sz w:val="28"/>
        </w:rPr>
        <w:t>
      рантты, доппельді, тігісті және сандалды бекіту әдісімен тартылған аяқ киімге табанды, табан етегін және табанның бірінші қабатын қосып тігу жолымен аяқ киімді құрастыру бойынша аса күрделі операцияларды орындау, қызмет көрсететін машинада рант ұлтарағының ерніне рантты жапсыра тігу;</w:t>
      </w:r>
    </w:p>
    <w:bookmarkEnd w:id="2668"/>
    <w:bookmarkStart w:name="z2690" w:id="2669"/>
    <w:p>
      <w:pPr>
        <w:spacing w:after="0"/>
        <w:ind w:left="0"/>
        <w:jc w:val="both"/>
      </w:pPr>
      <w:r>
        <w:rPr>
          <w:rFonts w:ascii="Times New Roman"/>
          <w:b w:val="false"/>
          <w:i w:val="false"/>
          <w:color w:val="000000"/>
          <w:sz w:val="28"/>
        </w:rPr>
        <w:t>
      тегіс тігісті және тігістің белгіленген жиілігін қамтамасыз ету;</w:t>
      </w:r>
    </w:p>
    <w:bookmarkEnd w:id="2669"/>
    <w:bookmarkStart w:name="z2691" w:id="2670"/>
    <w:p>
      <w:pPr>
        <w:spacing w:after="0"/>
        <w:ind w:left="0"/>
        <w:jc w:val="both"/>
      </w:pPr>
      <w:r>
        <w:rPr>
          <w:rFonts w:ascii="Times New Roman"/>
          <w:b w:val="false"/>
          <w:i w:val="false"/>
          <w:color w:val="000000"/>
          <w:sz w:val="28"/>
        </w:rPr>
        <w:t>
      машинаны реттеу және жөндеу.</w:t>
      </w:r>
    </w:p>
    <w:bookmarkEnd w:id="2670"/>
    <w:bookmarkStart w:name="z2692" w:id="2671"/>
    <w:p>
      <w:pPr>
        <w:spacing w:after="0"/>
        <w:ind w:left="0"/>
        <w:jc w:val="both"/>
      </w:pPr>
      <w:r>
        <w:rPr>
          <w:rFonts w:ascii="Times New Roman"/>
          <w:b w:val="false"/>
          <w:i w:val="false"/>
          <w:color w:val="000000"/>
          <w:sz w:val="28"/>
        </w:rPr>
        <w:t>
      520. Білуге тиіс:</w:t>
      </w:r>
    </w:p>
    <w:bookmarkEnd w:id="2671"/>
    <w:bookmarkStart w:name="z2693" w:id="2672"/>
    <w:p>
      <w:pPr>
        <w:spacing w:after="0"/>
        <w:ind w:left="0"/>
        <w:jc w:val="both"/>
      </w:pPr>
      <w:r>
        <w:rPr>
          <w:rFonts w:ascii="Times New Roman"/>
          <w:b w:val="false"/>
          <w:i w:val="false"/>
          <w:color w:val="000000"/>
          <w:sz w:val="28"/>
        </w:rPr>
        <w:t>
      аяқ киімді құрастыру тәсілдері мен әдістері, аяқ киімді құрастыру бойынша операцияларды жасаудың технологиялық режимдері мен нормативтері, қызмет көрсететін машинаның құрылысы, реттеу, жөндеу және ұсақ ақаулықтарды жою ережесі.</w:t>
      </w:r>
    </w:p>
    <w:bookmarkEnd w:id="2672"/>
    <w:bookmarkStart w:name="z2694" w:id="2673"/>
    <w:p>
      <w:pPr>
        <w:spacing w:after="0"/>
        <w:ind w:left="0"/>
        <w:jc w:val="both"/>
      </w:pPr>
      <w:r>
        <w:rPr>
          <w:rFonts w:ascii="Times New Roman"/>
          <w:b w:val="false"/>
          <w:i w:val="false"/>
          <w:color w:val="000000"/>
          <w:sz w:val="28"/>
        </w:rPr>
        <w:t>
      83. Аяқ киімді қалыптан алушы</w:t>
      </w:r>
    </w:p>
    <w:bookmarkEnd w:id="2673"/>
    <w:bookmarkStart w:name="z2695" w:id="2674"/>
    <w:p>
      <w:pPr>
        <w:spacing w:after="0"/>
        <w:ind w:left="0"/>
        <w:jc w:val="both"/>
      </w:pPr>
      <w:r>
        <w:rPr>
          <w:rFonts w:ascii="Times New Roman"/>
          <w:b w:val="false"/>
          <w:i w:val="false"/>
          <w:color w:val="000000"/>
          <w:sz w:val="28"/>
        </w:rPr>
        <w:t>
      Параграф 1. Аяқ киімді қалыптан алушы, 1-разряд</w:t>
      </w:r>
    </w:p>
    <w:bookmarkEnd w:id="2674"/>
    <w:bookmarkStart w:name="z2696" w:id="2675"/>
    <w:p>
      <w:pPr>
        <w:spacing w:after="0"/>
        <w:ind w:left="0"/>
        <w:jc w:val="both"/>
      </w:pPr>
      <w:r>
        <w:rPr>
          <w:rFonts w:ascii="Times New Roman"/>
          <w:b w:val="false"/>
          <w:i w:val="false"/>
          <w:color w:val="000000"/>
          <w:sz w:val="28"/>
        </w:rPr>
        <w:t>
      521. Жұмыс сипаттамасы:</w:t>
      </w:r>
    </w:p>
    <w:bookmarkEnd w:id="2675"/>
    <w:bookmarkStart w:name="z2697" w:id="2676"/>
    <w:p>
      <w:pPr>
        <w:spacing w:after="0"/>
        <w:ind w:left="0"/>
        <w:jc w:val="both"/>
      </w:pPr>
      <w:r>
        <w:rPr>
          <w:rFonts w:ascii="Times New Roman"/>
          <w:b w:val="false"/>
          <w:i w:val="false"/>
          <w:color w:val="000000"/>
          <w:sz w:val="28"/>
        </w:rPr>
        <w:t>
      аяқ киімді өңдеу қалыптарынан, керу пластиналарынан зақымдамай және майыстырмай алу, босаған қалыптарды фасоны мен өлшемдері бойынша сөрелерге, конвейерлерге немесе арбаға салу.</w:t>
      </w:r>
    </w:p>
    <w:bookmarkEnd w:id="2676"/>
    <w:bookmarkStart w:name="z2698" w:id="2677"/>
    <w:p>
      <w:pPr>
        <w:spacing w:after="0"/>
        <w:ind w:left="0"/>
        <w:jc w:val="both"/>
      </w:pPr>
      <w:r>
        <w:rPr>
          <w:rFonts w:ascii="Times New Roman"/>
          <w:b w:val="false"/>
          <w:i w:val="false"/>
          <w:color w:val="000000"/>
          <w:sz w:val="28"/>
        </w:rPr>
        <w:t>
      522. Білуге тиіс:</w:t>
      </w:r>
    </w:p>
    <w:bookmarkEnd w:id="2677"/>
    <w:bookmarkStart w:name="z2699" w:id="2678"/>
    <w:p>
      <w:pPr>
        <w:spacing w:after="0"/>
        <w:ind w:left="0"/>
        <w:jc w:val="both"/>
      </w:pPr>
      <w:r>
        <w:rPr>
          <w:rFonts w:ascii="Times New Roman"/>
          <w:b w:val="false"/>
          <w:i w:val="false"/>
          <w:color w:val="000000"/>
          <w:sz w:val="28"/>
        </w:rPr>
        <w:t>
      аяқ киімді өңдеу қалыптарынан алу ережесі, аяқ киімнің үсті мен табаны материалдарының қасиеттері, қалыптардың өлшемдері мен фасоны.</w:t>
      </w:r>
    </w:p>
    <w:bookmarkEnd w:id="2678"/>
    <w:bookmarkStart w:name="z2700" w:id="2679"/>
    <w:p>
      <w:pPr>
        <w:spacing w:after="0"/>
        <w:ind w:left="0"/>
        <w:jc w:val="both"/>
      </w:pPr>
      <w:r>
        <w:rPr>
          <w:rFonts w:ascii="Times New Roman"/>
          <w:b w:val="false"/>
          <w:i w:val="false"/>
          <w:color w:val="000000"/>
          <w:sz w:val="28"/>
        </w:rPr>
        <w:t>
      Параграф 2. Аяқ киімді қалыптан алушы, 2-разряд</w:t>
      </w:r>
    </w:p>
    <w:bookmarkEnd w:id="2679"/>
    <w:bookmarkStart w:name="z2701" w:id="2680"/>
    <w:p>
      <w:pPr>
        <w:spacing w:after="0"/>
        <w:ind w:left="0"/>
        <w:jc w:val="both"/>
      </w:pPr>
      <w:r>
        <w:rPr>
          <w:rFonts w:ascii="Times New Roman"/>
          <w:b w:val="false"/>
          <w:i w:val="false"/>
          <w:color w:val="000000"/>
          <w:sz w:val="28"/>
        </w:rPr>
        <w:t>
      523. Жұмыс сипаттамасы:</w:t>
      </w:r>
    </w:p>
    <w:bookmarkEnd w:id="2680"/>
    <w:bookmarkStart w:name="z2702" w:id="2681"/>
    <w:p>
      <w:pPr>
        <w:spacing w:after="0"/>
        <w:ind w:left="0"/>
        <w:jc w:val="both"/>
      </w:pPr>
      <w:r>
        <w:rPr>
          <w:rFonts w:ascii="Times New Roman"/>
          <w:b w:val="false"/>
          <w:i w:val="false"/>
          <w:color w:val="000000"/>
          <w:sz w:val="28"/>
        </w:rPr>
        <w:t>
      етік, бәтеңке және қонышы қысқа бәтеңкеден басқа аяқ киімдердің барлық түрлерін түзеткіштері мен керу қалыптарынан етікті зақымдамай және майыстырмай алу, босаған қалыптарды фасоны мен өлшемдері бойынша сөрелерге, конвейерлерге немесе арбаға салу.</w:t>
      </w:r>
    </w:p>
    <w:bookmarkEnd w:id="2681"/>
    <w:bookmarkStart w:name="z2703" w:id="2682"/>
    <w:p>
      <w:pPr>
        <w:spacing w:after="0"/>
        <w:ind w:left="0"/>
        <w:jc w:val="both"/>
      </w:pPr>
      <w:r>
        <w:rPr>
          <w:rFonts w:ascii="Times New Roman"/>
          <w:b w:val="false"/>
          <w:i w:val="false"/>
          <w:color w:val="000000"/>
          <w:sz w:val="28"/>
        </w:rPr>
        <w:t>
      524. Білуге тиіс:</w:t>
      </w:r>
    </w:p>
    <w:bookmarkEnd w:id="2682"/>
    <w:bookmarkStart w:name="z2704" w:id="2683"/>
    <w:p>
      <w:pPr>
        <w:spacing w:after="0"/>
        <w:ind w:left="0"/>
        <w:jc w:val="both"/>
      </w:pPr>
      <w:r>
        <w:rPr>
          <w:rFonts w:ascii="Times New Roman"/>
          <w:b w:val="false"/>
          <w:i w:val="false"/>
          <w:color w:val="000000"/>
          <w:sz w:val="28"/>
        </w:rPr>
        <w:t>
      етік, бәтеңке және қонышы қысқа бәтеңкеден басқа барлық етіктерді түзеткіштерден және аяқ киімді керу қалыптарынан алу ережесі, аяқ киімнің үсті мен табаны материалдарының қасиеттері, қалыптардың өлшемдері мен фасоны.</w:t>
      </w:r>
    </w:p>
    <w:bookmarkEnd w:id="2683"/>
    <w:bookmarkStart w:name="z2705" w:id="2684"/>
    <w:p>
      <w:pPr>
        <w:spacing w:after="0"/>
        <w:ind w:left="0"/>
        <w:jc w:val="both"/>
      </w:pPr>
      <w:r>
        <w:rPr>
          <w:rFonts w:ascii="Times New Roman"/>
          <w:b w:val="false"/>
          <w:i w:val="false"/>
          <w:color w:val="000000"/>
          <w:sz w:val="28"/>
        </w:rPr>
        <w:t>
      Параграф 3. Аяқ киімді қалыптан алушы, 3-разряд</w:t>
      </w:r>
    </w:p>
    <w:bookmarkEnd w:id="2684"/>
    <w:bookmarkStart w:name="z2706" w:id="2685"/>
    <w:p>
      <w:pPr>
        <w:spacing w:after="0"/>
        <w:ind w:left="0"/>
        <w:jc w:val="both"/>
      </w:pPr>
      <w:r>
        <w:rPr>
          <w:rFonts w:ascii="Times New Roman"/>
          <w:b w:val="false"/>
          <w:i w:val="false"/>
          <w:color w:val="000000"/>
          <w:sz w:val="28"/>
        </w:rPr>
        <w:t>
      525. Жұмыс сипаттамасы:</w:t>
      </w:r>
    </w:p>
    <w:bookmarkEnd w:id="2685"/>
    <w:bookmarkStart w:name="z2707" w:id="2686"/>
    <w:p>
      <w:pPr>
        <w:spacing w:after="0"/>
        <w:ind w:left="0"/>
        <w:jc w:val="both"/>
      </w:pPr>
      <w:r>
        <w:rPr>
          <w:rFonts w:ascii="Times New Roman"/>
          <w:b w:val="false"/>
          <w:i w:val="false"/>
          <w:color w:val="000000"/>
          <w:sz w:val="28"/>
        </w:rPr>
        <w:t>
      етік, бәтеңке және қонышы қысқа бәтеңкені керу қалыптарынан зақымдамай және майыстырмай алу, босаған қалыптарды фасоны мен өлшемдері бойынша сөрелерге, конвейерлерге немесе арбаға салу.</w:t>
      </w:r>
    </w:p>
    <w:bookmarkEnd w:id="2686"/>
    <w:bookmarkStart w:name="z2708" w:id="2687"/>
    <w:p>
      <w:pPr>
        <w:spacing w:after="0"/>
        <w:ind w:left="0"/>
        <w:jc w:val="both"/>
      </w:pPr>
      <w:r>
        <w:rPr>
          <w:rFonts w:ascii="Times New Roman"/>
          <w:b w:val="false"/>
          <w:i w:val="false"/>
          <w:color w:val="000000"/>
          <w:sz w:val="28"/>
        </w:rPr>
        <w:t>
      526. Білуге тиіс:</w:t>
      </w:r>
    </w:p>
    <w:bookmarkEnd w:id="2687"/>
    <w:bookmarkStart w:name="z2709" w:id="2688"/>
    <w:p>
      <w:pPr>
        <w:spacing w:after="0"/>
        <w:ind w:left="0"/>
        <w:jc w:val="both"/>
      </w:pPr>
      <w:r>
        <w:rPr>
          <w:rFonts w:ascii="Times New Roman"/>
          <w:b w:val="false"/>
          <w:i w:val="false"/>
          <w:color w:val="000000"/>
          <w:sz w:val="28"/>
        </w:rPr>
        <w:t>
      етік, бәтеңке және қонышы қысқа бәтеңкені керу қалыптарынан алу ережесі, аяқ киімнің үсті мен табаны материалдарының қасиеттері, қалыптардың өлшемдері мен фасоны.</w:t>
      </w:r>
    </w:p>
    <w:bookmarkEnd w:id="2688"/>
    <w:bookmarkStart w:name="z2710" w:id="2689"/>
    <w:p>
      <w:pPr>
        <w:spacing w:after="0"/>
        <w:ind w:left="0"/>
        <w:jc w:val="both"/>
      </w:pPr>
      <w:r>
        <w:rPr>
          <w:rFonts w:ascii="Times New Roman"/>
          <w:b w:val="false"/>
          <w:i w:val="false"/>
          <w:color w:val="000000"/>
          <w:sz w:val="28"/>
        </w:rPr>
        <w:t>
      84. Аяқ киімді жоңғылаушы</w:t>
      </w:r>
    </w:p>
    <w:bookmarkEnd w:id="2689"/>
    <w:bookmarkStart w:name="z2711" w:id="2690"/>
    <w:p>
      <w:pPr>
        <w:spacing w:after="0"/>
        <w:ind w:left="0"/>
        <w:jc w:val="both"/>
      </w:pPr>
      <w:r>
        <w:rPr>
          <w:rFonts w:ascii="Times New Roman"/>
          <w:b w:val="false"/>
          <w:i w:val="false"/>
          <w:color w:val="000000"/>
          <w:sz w:val="28"/>
        </w:rPr>
        <w:t>
      Параграф 1. Аяқ киімді жоңғылаушы, 2-разряд</w:t>
      </w:r>
    </w:p>
    <w:bookmarkEnd w:id="2690"/>
    <w:bookmarkStart w:name="z2712" w:id="2691"/>
    <w:p>
      <w:pPr>
        <w:spacing w:after="0"/>
        <w:ind w:left="0"/>
        <w:jc w:val="both"/>
      </w:pPr>
      <w:r>
        <w:rPr>
          <w:rFonts w:ascii="Times New Roman"/>
          <w:b w:val="false"/>
          <w:i w:val="false"/>
          <w:color w:val="000000"/>
          <w:sz w:val="28"/>
        </w:rPr>
        <w:t>
      527. Жұмыс сипаттамасы:</w:t>
      </w:r>
    </w:p>
    <w:bookmarkEnd w:id="2691"/>
    <w:bookmarkStart w:name="z2713" w:id="2692"/>
    <w:p>
      <w:pPr>
        <w:spacing w:after="0"/>
        <w:ind w:left="0"/>
        <w:jc w:val="both"/>
      </w:pPr>
      <w:r>
        <w:rPr>
          <w:rFonts w:ascii="Times New Roman"/>
          <w:b w:val="false"/>
          <w:i w:val="false"/>
          <w:color w:val="000000"/>
          <w:sz w:val="28"/>
        </w:rPr>
        <w:t>
      өкшелікті, өкшенің жиектерін пышақпен жону, өкшеге (ляписке) ойық жасау;</w:t>
      </w:r>
    </w:p>
    <w:bookmarkEnd w:id="2692"/>
    <w:bookmarkStart w:name="z2714" w:id="2693"/>
    <w:p>
      <w:pPr>
        <w:spacing w:after="0"/>
        <w:ind w:left="0"/>
        <w:jc w:val="both"/>
      </w:pPr>
      <w:r>
        <w:rPr>
          <w:rFonts w:ascii="Times New Roman"/>
          <w:b w:val="false"/>
          <w:i w:val="false"/>
          <w:color w:val="000000"/>
          <w:sz w:val="28"/>
        </w:rPr>
        <w:t>
      аяқ киім табанының артық жерлерін бүлдіріп алмай машинамен немесе арнайы жоңғылардың көмегімен қолмен алып тастау;</w:t>
      </w:r>
    </w:p>
    <w:bookmarkEnd w:id="2693"/>
    <w:bookmarkStart w:name="z2715" w:id="2694"/>
    <w:p>
      <w:pPr>
        <w:spacing w:after="0"/>
        <w:ind w:left="0"/>
        <w:jc w:val="both"/>
      </w:pPr>
      <w:r>
        <w:rPr>
          <w:rFonts w:ascii="Times New Roman"/>
          <w:b w:val="false"/>
          <w:i w:val="false"/>
          <w:color w:val="000000"/>
          <w:sz w:val="28"/>
        </w:rPr>
        <w:t>
      бөлшектерге қажетті қалып беру.</w:t>
      </w:r>
    </w:p>
    <w:bookmarkEnd w:id="2694"/>
    <w:bookmarkStart w:name="z2716" w:id="2695"/>
    <w:p>
      <w:pPr>
        <w:spacing w:after="0"/>
        <w:ind w:left="0"/>
        <w:jc w:val="both"/>
      </w:pPr>
      <w:r>
        <w:rPr>
          <w:rFonts w:ascii="Times New Roman"/>
          <w:b w:val="false"/>
          <w:i w:val="false"/>
          <w:color w:val="000000"/>
          <w:sz w:val="28"/>
        </w:rPr>
        <w:t>
      528. Білуге тиіс:</w:t>
      </w:r>
    </w:p>
    <w:bookmarkEnd w:id="2695"/>
    <w:bookmarkStart w:name="z2717" w:id="2696"/>
    <w:p>
      <w:pPr>
        <w:spacing w:after="0"/>
        <w:ind w:left="0"/>
        <w:jc w:val="both"/>
      </w:pPr>
      <w:r>
        <w:rPr>
          <w:rFonts w:ascii="Times New Roman"/>
          <w:b w:val="false"/>
          <w:i w:val="false"/>
          <w:color w:val="000000"/>
          <w:sz w:val="28"/>
        </w:rPr>
        <w:t>
      аяқ киімдерді жоңғылау ережесі және тәсілдері, жоңғылауға түсетін бөлшектер мен аяқ киімнің жартылай дайын өнімдеріне қойылатын талаптар.</w:t>
      </w:r>
    </w:p>
    <w:bookmarkEnd w:id="2696"/>
    <w:bookmarkStart w:name="z2718" w:id="2697"/>
    <w:p>
      <w:pPr>
        <w:spacing w:after="0"/>
        <w:ind w:left="0"/>
        <w:jc w:val="both"/>
      </w:pPr>
      <w:r>
        <w:rPr>
          <w:rFonts w:ascii="Times New Roman"/>
          <w:b w:val="false"/>
          <w:i w:val="false"/>
          <w:color w:val="000000"/>
          <w:sz w:val="28"/>
        </w:rPr>
        <w:t>
      Параграф 2. Аяқ киімді жоңғылаушы, 3-разряд</w:t>
      </w:r>
    </w:p>
    <w:bookmarkEnd w:id="2697"/>
    <w:bookmarkStart w:name="z2719" w:id="2698"/>
    <w:p>
      <w:pPr>
        <w:spacing w:after="0"/>
        <w:ind w:left="0"/>
        <w:jc w:val="both"/>
      </w:pPr>
      <w:r>
        <w:rPr>
          <w:rFonts w:ascii="Times New Roman"/>
          <w:b w:val="false"/>
          <w:i w:val="false"/>
          <w:color w:val="000000"/>
          <w:sz w:val="28"/>
        </w:rPr>
        <w:t>
      529. Жұмыс сипаттамасы:</w:t>
      </w:r>
    </w:p>
    <w:bookmarkEnd w:id="2698"/>
    <w:bookmarkStart w:name="z2720" w:id="2699"/>
    <w:p>
      <w:pPr>
        <w:spacing w:after="0"/>
        <w:ind w:left="0"/>
        <w:jc w:val="both"/>
      </w:pPr>
      <w:r>
        <w:rPr>
          <w:rFonts w:ascii="Times New Roman"/>
          <w:b w:val="false"/>
          <w:i w:val="false"/>
          <w:color w:val="000000"/>
          <w:sz w:val="28"/>
        </w:rPr>
        <w:t>
      қызмет көрсететін машинада аяқ киімге бекітілмеген нәлді, ұлтарақтарды, табанды жоңғылау, қатардағы аяқ киім табанының өкше, өкшелік бөлігін кесу тәртібі.</w:t>
      </w:r>
    </w:p>
    <w:bookmarkEnd w:id="2699"/>
    <w:bookmarkStart w:name="z2721" w:id="2700"/>
    <w:p>
      <w:pPr>
        <w:spacing w:after="0"/>
        <w:ind w:left="0"/>
        <w:jc w:val="both"/>
      </w:pPr>
      <w:r>
        <w:rPr>
          <w:rFonts w:ascii="Times New Roman"/>
          <w:b w:val="false"/>
          <w:i w:val="false"/>
          <w:color w:val="000000"/>
          <w:sz w:val="28"/>
        </w:rPr>
        <w:t>
      530. Білуге тиіс:</w:t>
      </w:r>
    </w:p>
    <w:bookmarkEnd w:id="2700"/>
    <w:bookmarkStart w:name="z2722" w:id="2701"/>
    <w:p>
      <w:pPr>
        <w:spacing w:after="0"/>
        <w:ind w:left="0"/>
        <w:jc w:val="both"/>
      </w:pPr>
      <w:r>
        <w:rPr>
          <w:rFonts w:ascii="Times New Roman"/>
          <w:b w:val="false"/>
          <w:i w:val="false"/>
          <w:color w:val="000000"/>
          <w:sz w:val="28"/>
        </w:rPr>
        <w:t>
      аяқ киімдердің бөлшектерін жоңғылау тәсілдері, қолданылатын жоңғылардың нөмірлері мен түрлері, аяқ киімді жоңғылауға қойылатын талаптар, қызмет көрсететін машинаның құрылысы мен жұмыс қағидаты.</w:t>
      </w:r>
    </w:p>
    <w:bookmarkEnd w:id="2701"/>
    <w:bookmarkStart w:name="z2723" w:id="2702"/>
    <w:p>
      <w:pPr>
        <w:spacing w:after="0"/>
        <w:ind w:left="0"/>
        <w:jc w:val="both"/>
      </w:pPr>
      <w:r>
        <w:rPr>
          <w:rFonts w:ascii="Times New Roman"/>
          <w:b w:val="false"/>
          <w:i w:val="false"/>
          <w:color w:val="000000"/>
          <w:sz w:val="28"/>
        </w:rPr>
        <w:t>
      Параграф 3. Аяқ киімді жоңғылаушы, 4-разряд</w:t>
      </w:r>
    </w:p>
    <w:bookmarkEnd w:id="2702"/>
    <w:bookmarkStart w:name="z2724" w:id="2703"/>
    <w:p>
      <w:pPr>
        <w:spacing w:after="0"/>
        <w:ind w:left="0"/>
        <w:jc w:val="both"/>
      </w:pPr>
      <w:r>
        <w:rPr>
          <w:rFonts w:ascii="Times New Roman"/>
          <w:b w:val="false"/>
          <w:i w:val="false"/>
          <w:color w:val="000000"/>
          <w:sz w:val="28"/>
        </w:rPr>
        <w:t>
      531. Жұмыс сипаттамасы:</w:t>
      </w:r>
    </w:p>
    <w:bookmarkEnd w:id="2703"/>
    <w:bookmarkStart w:name="z2725" w:id="2704"/>
    <w:p>
      <w:pPr>
        <w:spacing w:after="0"/>
        <w:ind w:left="0"/>
        <w:jc w:val="both"/>
      </w:pPr>
      <w:r>
        <w:rPr>
          <w:rFonts w:ascii="Times New Roman"/>
          <w:b w:val="false"/>
          <w:i w:val="false"/>
          <w:color w:val="000000"/>
          <w:sz w:val="28"/>
        </w:rPr>
        <w:t>
      қызмет көрсететін машинада орташа және аласа өкшені жону, нәлі бар қалыпталған табанның өкше бөлігін, унты сыздықтарын, табанды жиектерін жасай отырып кесу, жону-сәнді аяқ киімнің крокуль және өкшелік бөліктеріндегі табанды түзету.</w:t>
      </w:r>
    </w:p>
    <w:bookmarkEnd w:id="2704"/>
    <w:bookmarkStart w:name="z2726" w:id="2705"/>
    <w:p>
      <w:pPr>
        <w:spacing w:after="0"/>
        <w:ind w:left="0"/>
        <w:jc w:val="both"/>
      </w:pPr>
      <w:r>
        <w:rPr>
          <w:rFonts w:ascii="Times New Roman"/>
          <w:b w:val="false"/>
          <w:i w:val="false"/>
          <w:color w:val="000000"/>
          <w:sz w:val="28"/>
        </w:rPr>
        <w:t>
      532. Білуге тиіс:</w:t>
      </w:r>
    </w:p>
    <w:bookmarkEnd w:id="2705"/>
    <w:bookmarkStart w:name="z2727" w:id="2706"/>
    <w:p>
      <w:pPr>
        <w:spacing w:after="0"/>
        <w:ind w:left="0"/>
        <w:jc w:val="both"/>
      </w:pPr>
      <w:r>
        <w:rPr>
          <w:rFonts w:ascii="Times New Roman"/>
          <w:b w:val="false"/>
          <w:i w:val="false"/>
          <w:color w:val="000000"/>
          <w:sz w:val="28"/>
        </w:rPr>
        <w:t>
      аяқ киімнің бөлшектерін жону ережесі, қолданылатын жонғышты ауыстыру тәсілдері, аяқ киімді жоңғылауға қойылатын талаптар, қызмет көрсететін машинаны пайдалану ережесі.</w:t>
      </w:r>
    </w:p>
    <w:bookmarkEnd w:id="2706"/>
    <w:bookmarkStart w:name="z2728" w:id="2707"/>
    <w:p>
      <w:pPr>
        <w:spacing w:after="0"/>
        <w:ind w:left="0"/>
        <w:jc w:val="both"/>
      </w:pPr>
      <w:r>
        <w:rPr>
          <w:rFonts w:ascii="Times New Roman"/>
          <w:b w:val="false"/>
          <w:i w:val="false"/>
          <w:color w:val="000000"/>
          <w:sz w:val="28"/>
        </w:rPr>
        <w:t>
      Параграф 4. Аяқ киімді жоңғылаушы, 5-разряд</w:t>
      </w:r>
    </w:p>
    <w:bookmarkEnd w:id="2707"/>
    <w:bookmarkStart w:name="z2729" w:id="2708"/>
    <w:p>
      <w:pPr>
        <w:spacing w:after="0"/>
        <w:ind w:left="0"/>
        <w:jc w:val="both"/>
      </w:pPr>
      <w:r>
        <w:rPr>
          <w:rFonts w:ascii="Times New Roman"/>
          <w:b w:val="false"/>
          <w:i w:val="false"/>
          <w:color w:val="000000"/>
          <w:sz w:val="28"/>
        </w:rPr>
        <w:t>
      533. Жұмыс сипаттамасы:</w:t>
      </w:r>
    </w:p>
    <w:bookmarkEnd w:id="2708"/>
    <w:bookmarkStart w:name="z2730" w:id="2709"/>
    <w:p>
      <w:pPr>
        <w:spacing w:after="0"/>
        <w:ind w:left="0"/>
        <w:jc w:val="both"/>
      </w:pPr>
      <w:r>
        <w:rPr>
          <w:rFonts w:ascii="Times New Roman"/>
          <w:b w:val="false"/>
          <w:i w:val="false"/>
          <w:color w:val="000000"/>
          <w:sz w:val="28"/>
        </w:rPr>
        <w:t>
      табанды өн бойымен жоңғылау-түзету, жеңіл аяқ киім мен кебістердің табанын кесуді қызмет көрсететін машинамен жоңғылау;</w:t>
      </w:r>
    </w:p>
    <w:bookmarkEnd w:id="2709"/>
    <w:bookmarkStart w:name="z2731" w:id="2710"/>
    <w:p>
      <w:pPr>
        <w:spacing w:after="0"/>
        <w:ind w:left="0"/>
        <w:jc w:val="both"/>
      </w:pPr>
      <w:r>
        <w:rPr>
          <w:rFonts w:ascii="Times New Roman"/>
          <w:b w:val="false"/>
          <w:i w:val="false"/>
          <w:color w:val="000000"/>
          <w:sz w:val="28"/>
        </w:rPr>
        <w:t>
      қызмет көрсететін машина жұмысын реттеу.</w:t>
      </w:r>
    </w:p>
    <w:bookmarkEnd w:id="2710"/>
    <w:bookmarkStart w:name="z2732" w:id="2711"/>
    <w:p>
      <w:pPr>
        <w:spacing w:after="0"/>
        <w:ind w:left="0"/>
        <w:jc w:val="both"/>
      </w:pPr>
      <w:r>
        <w:rPr>
          <w:rFonts w:ascii="Times New Roman"/>
          <w:b w:val="false"/>
          <w:i w:val="false"/>
          <w:color w:val="000000"/>
          <w:sz w:val="28"/>
        </w:rPr>
        <w:t>
      534. Білуге тиіс:</w:t>
      </w:r>
    </w:p>
    <w:bookmarkEnd w:id="2711"/>
    <w:bookmarkStart w:name="z2733" w:id="2712"/>
    <w:p>
      <w:pPr>
        <w:spacing w:after="0"/>
        <w:ind w:left="0"/>
        <w:jc w:val="both"/>
      </w:pPr>
      <w:r>
        <w:rPr>
          <w:rFonts w:ascii="Times New Roman"/>
          <w:b w:val="false"/>
          <w:i w:val="false"/>
          <w:color w:val="000000"/>
          <w:sz w:val="28"/>
        </w:rPr>
        <w:t>
      аяқ киімді жону ережесі, қызмет көрсететін машинаны реттеу әдістері.</w:t>
      </w:r>
    </w:p>
    <w:bookmarkEnd w:id="2712"/>
    <w:bookmarkStart w:name="z2734" w:id="2713"/>
    <w:p>
      <w:pPr>
        <w:spacing w:after="0"/>
        <w:ind w:left="0"/>
        <w:jc w:val="both"/>
      </w:pPr>
      <w:r>
        <w:rPr>
          <w:rFonts w:ascii="Times New Roman"/>
          <w:b w:val="false"/>
          <w:i w:val="false"/>
          <w:color w:val="000000"/>
          <w:sz w:val="28"/>
        </w:rPr>
        <w:t>
      Параграф 5. Аяқ киімді жоңғылаушы, 6-разряд</w:t>
      </w:r>
    </w:p>
    <w:bookmarkEnd w:id="2713"/>
    <w:bookmarkStart w:name="z2735" w:id="2714"/>
    <w:p>
      <w:pPr>
        <w:spacing w:after="0"/>
        <w:ind w:left="0"/>
        <w:jc w:val="both"/>
      </w:pPr>
      <w:r>
        <w:rPr>
          <w:rFonts w:ascii="Times New Roman"/>
          <w:b w:val="false"/>
          <w:i w:val="false"/>
          <w:color w:val="000000"/>
          <w:sz w:val="28"/>
        </w:rPr>
        <w:t>
      535. Жұмыс сипаттамасы:</w:t>
      </w:r>
    </w:p>
    <w:bookmarkEnd w:id="2714"/>
    <w:bookmarkStart w:name="z2736" w:id="2715"/>
    <w:p>
      <w:pPr>
        <w:spacing w:after="0"/>
        <w:ind w:left="0"/>
        <w:jc w:val="both"/>
      </w:pPr>
      <w:r>
        <w:rPr>
          <w:rFonts w:ascii="Times New Roman"/>
          <w:b w:val="false"/>
          <w:i w:val="false"/>
          <w:color w:val="000000"/>
          <w:sz w:val="28"/>
        </w:rPr>
        <w:t>
      аяқ киімдердің, жеңіл аяқ киімдер мен кебістерден басқа барлық түрлерінің резина табандары мен жасанды былғарыдан жасалған табандар кесіктерін қызмет көрсететін машинада жону;</w:t>
      </w:r>
    </w:p>
    <w:bookmarkEnd w:id="2715"/>
    <w:bookmarkStart w:name="z2737" w:id="2716"/>
    <w:p>
      <w:pPr>
        <w:spacing w:after="0"/>
        <w:ind w:left="0"/>
        <w:jc w:val="both"/>
      </w:pPr>
      <w:r>
        <w:rPr>
          <w:rFonts w:ascii="Times New Roman"/>
          <w:b w:val="false"/>
          <w:i w:val="false"/>
          <w:color w:val="000000"/>
          <w:sz w:val="28"/>
        </w:rPr>
        <w:t>
      нәлі бар резина табандардың өкше бөліктерінің кесіктерін жону;</w:t>
      </w:r>
    </w:p>
    <w:bookmarkEnd w:id="2716"/>
    <w:bookmarkStart w:name="z2738" w:id="2717"/>
    <w:p>
      <w:pPr>
        <w:spacing w:after="0"/>
        <w:ind w:left="0"/>
        <w:jc w:val="both"/>
      </w:pPr>
      <w:r>
        <w:rPr>
          <w:rFonts w:ascii="Times New Roman"/>
          <w:b w:val="false"/>
          <w:i w:val="false"/>
          <w:color w:val="000000"/>
          <w:sz w:val="28"/>
        </w:rPr>
        <w:t>
      машинаны реттеу және баптау.</w:t>
      </w:r>
    </w:p>
    <w:bookmarkEnd w:id="2717"/>
    <w:bookmarkStart w:name="z2739" w:id="2718"/>
    <w:p>
      <w:pPr>
        <w:spacing w:after="0"/>
        <w:ind w:left="0"/>
        <w:jc w:val="both"/>
      </w:pPr>
      <w:r>
        <w:rPr>
          <w:rFonts w:ascii="Times New Roman"/>
          <w:b w:val="false"/>
          <w:i w:val="false"/>
          <w:color w:val="000000"/>
          <w:sz w:val="28"/>
        </w:rPr>
        <w:t>
      536. Білуге тиіс:</w:t>
      </w:r>
    </w:p>
    <w:bookmarkEnd w:id="2718"/>
    <w:bookmarkStart w:name="z2740" w:id="2719"/>
    <w:p>
      <w:pPr>
        <w:spacing w:after="0"/>
        <w:ind w:left="0"/>
        <w:jc w:val="both"/>
      </w:pPr>
      <w:r>
        <w:rPr>
          <w:rFonts w:ascii="Times New Roman"/>
          <w:b w:val="false"/>
          <w:i w:val="false"/>
          <w:color w:val="000000"/>
          <w:sz w:val="28"/>
        </w:rPr>
        <w:t>
      аяқ киімдерді жону ережесі, дайын аяқ киімнің сапасына қойылатын талаптар, қызмет көрсететін машинаны реттеу және баптау ережесі.</w:t>
      </w:r>
    </w:p>
    <w:bookmarkEnd w:id="2719"/>
    <w:bookmarkStart w:name="z2741" w:id="2720"/>
    <w:p>
      <w:pPr>
        <w:spacing w:after="0"/>
        <w:ind w:left="0"/>
        <w:jc w:val="both"/>
      </w:pPr>
      <w:r>
        <w:rPr>
          <w:rFonts w:ascii="Times New Roman"/>
          <w:b w:val="false"/>
          <w:i w:val="false"/>
          <w:color w:val="000000"/>
          <w:sz w:val="28"/>
        </w:rPr>
        <w:t>
      Параграф 6. Аяқ киімді жоңғылаушы, 7-разряд</w:t>
      </w:r>
    </w:p>
    <w:bookmarkEnd w:id="2720"/>
    <w:bookmarkStart w:name="z2742" w:id="2721"/>
    <w:p>
      <w:pPr>
        <w:spacing w:after="0"/>
        <w:ind w:left="0"/>
        <w:jc w:val="both"/>
      </w:pPr>
      <w:r>
        <w:rPr>
          <w:rFonts w:ascii="Times New Roman"/>
          <w:b w:val="false"/>
          <w:i w:val="false"/>
          <w:color w:val="000000"/>
          <w:sz w:val="28"/>
        </w:rPr>
        <w:t>
      537. Жұмыс сипаттамасы:</w:t>
      </w:r>
    </w:p>
    <w:bookmarkEnd w:id="2721"/>
    <w:bookmarkStart w:name="z2743" w:id="2722"/>
    <w:p>
      <w:pPr>
        <w:spacing w:after="0"/>
        <w:ind w:left="0"/>
        <w:jc w:val="both"/>
      </w:pPr>
      <w:r>
        <w:rPr>
          <w:rFonts w:ascii="Times New Roman"/>
          <w:b w:val="false"/>
          <w:i w:val="false"/>
          <w:color w:val="000000"/>
          <w:sz w:val="28"/>
        </w:rPr>
        <w:t>
      аяқ киімдердің барлық түрлерінің былғары табандары кесіктерін, бекітудің сыздық жапсыру әдісімен жасалған тері төсемелі табан кесіктерін, өкшелі былғары төсемелер кесіктерін қызмет көрсететін машинада жону;</w:t>
      </w:r>
    </w:p>
    <w:bookmarkEnd w:id="2722"/>
    <w:bookmarkStart w:name="z2744" w:id="2723"/>
    <w:p>
      <w:pPr>
        <w:spacing w:after="0"/>
        <w:ind w:left="0"/>
        <w:jc w:val="both"/>
      </w:pPr>
      <w:r>
        <w:rPr>
          <w:rFonts w:ascii="Times New Roman"/>
          <w:b w:val="false"/>
          <w:i w:val="false"/>
          <w:color w:val="000000"/>
          <w:sz w:val="28"/>
        </w:rPr>
        <w:t>
      машинаны реттеу және баптау.</w:t>
      </w:r>
    </w:p>
    <w:bookmarkEnd w:id="2723"/>
    <w:bookmarkStart w:name="z2745" w:id="2724"/>
    <w:p>
      <w:pPr>
        <w:spacing w:after="0"/>
        <w:ind w:left="0"/>
        <w:jc w:val="both"/>
      </w:pPr>
      <w:r>
        <w:rPr>
          <w:rFonts w:ascii="Times New Roman"/>
          <w:b w:val="false"/>
          <w:i w:val="false"/>
          <w:color w:val="000000"/>
          <w:sz w:val="28"/>
        </w:rPr>
        <w:t>
      538. Білуге тиіс:</w:t>
      </w:r>
    </w:p>
    <w:bookmarkEnd w:id="2724"/>
    <w:bookmarkStart w:name="z2746" w:id="2725"/>
    <w:p>
      <w:pPr>
        <w:spacing w:after="0"/>
        <w:ind w:left="0"/>
        <w:jc w:val="both"/>
      </w:pPr>
      <w:r>
        <w:rPr>
          <w:rFonts w:ascii="Times New Roman"/>
          <w:b w:val="false"/>
          <w:i w:val="false"/>
          <w:color w:val="000000"/>
          <w:sz w:val="28"/>
        </w:rPr>
        <w:t>
      аяқ киімді жону ережесі, дайын аяқ киімнің сапасына қойылатын талаптар, қызмет көрсететін машинаны реттеу және баптау ережесі.</w:t>
      </w:r>
    </w:p>
    <w:bookmarkEnd w:id="2725"/>
    <w:bookmarkStart w:name="z2747" w:id="2726"/>
    <w:p>
      <w:pPr>
        <w:spacing w:after="0"/>
        <w:ind w:left="0"/>
        <w:jc w:val="left"/>
      </w:pPr>
      <w:r>
        <w:rPr>
          <w:rFonts w:ascii="Times New Roman"/>
          <w:b/>
          <w:i w:val="false"/>
          <w:color w:val="000000"/>
        </w:rPr>
        <w:t xml:space="preserve"> 5-бөлім. Үлбір өндірісі</w:t>
      </w:r>
    </w:p>
    <w:bookmarkEnd w:id="2726"/>
    <w:bookmarkStart w:name="z2748" w:id="2727"/>
    <w:p>
      <w:pPr>
        <w:spacing w:after="0"/>
        <w:ind w:left="0"/>
        <w:jc w:val="both"/>
      </w:pPr>
      <w:r>
        <w:rPr>
          <w:rFonts w:ascii="Times New Roman"/>
          <w:b w:val="false"/>
          <w:i w:val="false"/>
          <w:color w:val="000000"/>
          <w:sz w:val="28"/>
        </w:rPr>
        <w:t>
      85. Су-химиялық өңдеу аппаратшысы</w:t>
      </w:r>
    </w:p>
    <w:bookmarkEnd w:id="2727"/>
    <w:bookmarkStart w:name="z2749" w:id="2728"/>
    <w:p>
      <w:pPr>
        <w:spacing w:after="0"/>
        <w:ind w:left="0"/>
        <w:jc w:val="both"/>
      </w:pPr>
      <w:r>
        <w:rPr>
          <w:rFonts w:ascii="Times New Roman"/>
          <w:b w:val="false"/>
          <w:i w:val="false"/>
          <w:color w:val="000000"/>
          <w:sz w:val="28"/>
        </w:rPr>
        <w:t>
      Параграф 1. Су-химиялық өңдеу аппаратшысы, 4-разряд</w:t>
      </w:r>
    </w:p>
    <w:bookmarkEnd w:id="2728"/>
    <w:bookmarkStart w:name="z2750" w:id="2729"/>
    <w:p>
      <w:pPr>
        <w:spacing w:after="0"/>
        <w:ind w:left="0"/>
        <w:jc w:val="both"/>
      </w:pPr>
      <w:r>
        <w:rPr>
          <w:rFonts w:ascii="Times New Roman"/>
          <w:b w:val="false"/>
          <w:i w:val="false"/>
          <w:color w:val="000000"/>
          <w:sz w:val="28"/>
        </w:rPr>
        <w:t>
      539. Жұмыс сипаттамасы:</w:t>
      </w:r>
    </w:p>
    <w:bookmarkEnd w:id="2729"/>
    <w:bookmarkStart w:name="z2751" w:id="2730"/>
    <w:p>
      <w:pPr>
        <w:spacing w:after="0"/>
        <w:ind w:left="0"/>
        <w:jc w:val="both"/>
      </w:pPr>
      <w:r>
        <w:rPr>
          <w:rFonts w:ascii="Times New Roman"/>
          <w:b w:val="false"/>
          <w:i w:val="false"/>
          <w:color w:val="000000"/>
          <w:sz w:val="28"/>
        </w:rPr>
        <w:t>
      теріні күбіде, баркаста, барабанда технологияға сәйкес жібіту-ылғалдандыру;</w:t>
      </w:r>
    </w:p>
    <w:bookmarkEnd w:id="2730"/>
    <w:bookmarkStart w:name="z2752" w:id="2731"/>
    <w:p>
      <w:pPr>
        <w:spacing w:after="0"/>
        <w:ind w:left="0"/>
        <w:jc w:val="both"/>
      </w:pPr>
      <w:r>
        <w:rPr>
          <w:rFonts w:ascii="Times New Roman"/>
          <w:b w:val="false"/>
          <w:i w:val="false"/>
          <w:color w:val="000000"/>
          <w:sz w:val="28"/>
        </w:rPr>
        <w:t>
      теріні, ерітіндіні, химикаттар мен материалды тасымалдау;</w:t>
      </w:r>
    </w:p>
    <w:bookmarkEnd w:id="2731"/>
    <w:bookmarkStart w:name="z2753" w:id="2732"/>
    <w:p>
      <w:pPr>
        <w:spacing w:after="0"/>
        <w:ind w:left="0"/>
        <w:jc w:val="both"/>
      </w:pPr>
      <w:r>
        <w:rPr>
          <w:rFonts w:ascii="Times New Roman"/>
          <w:b w:val="false"/>
          <w:i w:val="false"/>
          <w:color w:val="000000"/>
          <w:sz w:val="28"/>
        </w:rPr>
        <w:t>
      жабдықтың сумен және химиялық өңдеу жүргізуге даярлығын және жарамдылығын тексеру;</w:t>
      </w:r>
    </w:p>
    <w:bookmarkEnd w:id="2732"/>
    <w:bookmarkStart w:name="z2754" w:id="2733"/>
    <w:p>
      <w:pPr>
        <w:spacing w:after="0"/>
        <w:ind w:left="0"/>
        <w:jc w:val="both"/>
      </w:pPr>
      <w:r>
        <w:rPr>
          <w:rFonts w:ascii="Times New Roman"/>
          <w:b w:val="false"/>
          <w:i w:val="false"/>
          <w:color w:val="000000"/>
          <w:sz w:val="28"/>
        </w:rPr>
        <w:t>
      жұмыс ерітінділерін жасау, мөлшерлеу, аппараттарға құю, қыздыру, күшейту;</w:t>
      </w:r>
    </w:p>
    <w:bookmarkEnd w:id="2733"/>
    <w:bookmarkStart w:name="z2755" w:id="2734"/>
    <w:p>
      <w:pPr>
        <w:spacing w:after="0"/>
        <w:ind w:left="0"/>
        <w:jc w:val="both"/>
      </w:pPr>
      <w:r>
        <w:rPr>
          <w:rFonts w:ascii="Times New Roman"/>
          <w:b w:val="false"/>
          <w:i w:val="false"/>
          <w:color w:val="000000"/>
          <w:sz w:val="28"/>
        </w:rPr>
        <w:t>
      температуралық режимді және терінің ерітіндіде қозғалу жылдамдығын реттеу;</w:t>
      </w:r>
    </w:p>
    <w:bookmarkEnd w:id="2734"/>
    <w:bookmarkStart w:name="z2756" w:id="2735"/>
    <w:p>
      <w:pPr>
        <w:spacing w:after="0"/>
        <w:ind w:left="0"/>
        <w:jc w:val="both"/>
      </w:pPr>
      <w:r>
        <w:rPr>
          <w:rFonts w:ascii="Times New Roman"/>
          <w:b w:val="false"/>
          <w:i w:val="false"/>
          <w:color w:val="000000"/>
          <w:sz w:val="28"/>
        </w:rPr>
        <w:t>
      техникалық талаптарға сәйкес сумен және химиялық өңдеудің технологиялық режимін сақтау;</w:t>
      </w:r>
    </w:p>
    <w:bookmarkEnd w:id="2735"/>
    <w:bookmarkStart w:name="z2757" w:id="2736"/>
    <w:p>
      <w:pPr>
        <w:spacing w:after="0"/>
        <w:ind w:left="0"/>
        <w:jc w:val="both"/>
      </w:pPr>
      <w:r>
        <w:rPr>
          <w:rFonts w:ascii="Times New Roman"/>
          <w:b w:val="false"/>
          <w:i w:val="false"/>
          <w:color w:val="000000"/>
          <w:sz w:val="28"/>
        </w:rPr>
        <w:t>
      жібіту процесінің аяқталу уақытын айқындау, ерітіндіні ағызу және теріні аппараттан алу.</w:t>
      </w:r>
    </w:p>
    <w:bookmarkEnd w:id="2736"/>
    <w:bookmarkStart w:name="z2758" w:id="2737"/>
    <w:p>
      <w:pPr>
        <w:spacing w:after="0"/>
        <w:ind w:left="0"/>
        <w:jc w:val="both"/>
      </w:pPr>
      <w:r>
        <w:rPr>
          <w:rFonts w:ascii="Times New Roman"/>
          <w:b w:val="false"/>
          <w:i w:val="false"/>
          <w:color w:val="000000"/>
          <w:sz w:val="28"/>
        </w:rPr>
        <w:t>
      540. Білуге тиіс:</w:t>
      </w:r>
    </w:p>
    <w:bookmarkEnd w:id="2737"/>
    <w:bookmarkStart w:name="z2759" w:id="2738"/>
    <w:p>
      <w:pPr>
        <w:spacing w:after="0"/>
        <w:ind w:left="0"/>
        <w:jc w:val="both"/>
      </w:pPr>
      <w:r>
        <w:rPr>
          <w:rFonts w:ascii="Times New Roman"/>
          <w:b w:val="false"/>
          <w:i w:val="false"/>
          <w:color w:val="000000"/>
          <w:sz w:val="28"/>
        </w:rPr>
        <w:t>
      қызмет көрсетілетін жабдықтың құрылысы және техникалық пайдалану, майлау және тазалау ережесі, аң-мал терісі шикізатының түрлері, сумен және химиялық өңдеу технологиясы, былғары талшығы мен терінің жүн қабатының қасиеттері мен құрылымы, аң-мал шикізатын консервілеу тәсілдері, ылғалдандыру сапасына қойылатын талаптар, химикаттар мен ерітіндінің құрамы мен концентрациясы, аң-мал шикізатын салу нормасы және аппаратқа ерітіндіні құю нормасы, аң-мал шикізатын сумен және химиялық өңдеу циклінің ұзақтығы, температуралық режим және оны реттеу тәсілдері.</w:t>
      </w:r>
    </w:p>
    <w:bookmarkEnd w:id="2738"/>
    <w:bookmarkStart w:name="z2760" w:id="2739"/>
    <w:p>
      <w:pPr>
        <w:spacing w:after="0"/>
        <w:ind w:left="0"/>
        <w:jc w:val="both"/>
      </w:pPr>
      <w:r>
        <w:rPr>
          <w:rFonts w:ascii="Times New Roman"/>
          <w:b w:val="false"/>
          <w:i w:val="false"/>
          <w:color w:val="000000"/>
          <w:sz w:val="28"/>
        </w:rPr>
        <w:t>
      86. Тері илеу аппаратшысы</w:t>
      </w:r>
    </w:p>
    <w:bookmarkEnd w:id="2739"/>
    <w:bookmarkStart w:name="z2761" w:id="2740"/>
    <w:p>
      <w:pPr>
        <w:spacing w:after="0"/>
        <w:ind w:left="0"/>
        <w:jc w:val="both"/>
      </w:pPr>
      <w:r>
        <w:rPr>
          <w:rFonts w:ascii="Times New Roman"/>
          <w:b w:val="false"/>
          <w:i w:val="false"/>
          <w:color w:val="000000"/>
          <w:sz w:val="28"/>
        </w:rPr>
        <w:t>
      Параграф 1. Тері илеу аппаратшысы, 4-разряд</w:t>
      </w:r>
    </w:p>
    <w:bookmarkEnd w:id="2740"/>
    <w:bookmarkStart w:name="z2762" w:id="2741"/>
    <w:p>
      <w:pPr>
        <w:spacing w:after="0"/>
        <w:ind w:left="0"/>
        <w:jc w:val="both"/>
      </w:pPr>
      <w:r>
        <w:rPr>
          <w:rFonts w:ascii="Times New Roman"/>
          <w:b w:val="false"/>
          <w:i w:val="false"/>
          <w:color w:val="000000"/>
          <w:sz w:val="28"/>
        </w:rPr>
        <w:t>
      541. Жұмыс сипаттамасы:</w:t>
      </w:r>
    </w:p>
    <w:bookmarkEnd w:id="2741"/>
    <w:bookmarkStart w:name="z2763" w:id="2742"/>
    <w:p>
      <w:pPr>
        <w:spacing w:after="0"/>
        <w:ind w:left="0"/>
        <w:jc w:val="both"/>
      </w:pPr>
      <w:r>
        <w:rPr>
          <w:rFonts w:ascii="Times New Roman"/>
          <w:b w:val="false"/>
          <w:i w:val="false"/>
          <w:color w:val="000000"/>
          <w:sz w:val="28"/>
        </w:rPr>
        <w:t>
      жоғары білікті тері илеу аппаратшысы басшылығымен қызмет көрсететін аппараттарда технологияға сәйкес аң-мал терілерін пикельдеу, илеу, бейтараптандыру, жуу технологиялық процестерін жүргізу;</w:t>
      </w:r>
    </w:p>
    <w:bookmarkEnd w:id="2742"/>
    <w:bookmarkStart w:name="z2764" w:id="2743"/>
    <w:p>
      <w:pPr>
        <w:spacing w:after="0"/>
        <w:ind w:left="0"/>
        <w:jc w:val="both"/>
      </w:pPr>
      <w:r>
        <w:rPr>
          <w:rFonts w:ascii="Times New Roman"/>
          <w:b w:val="false"/>
          <w:i w:val="false"/>
          <w:color w:val="000000"/>
          <w:sz w:val="28"/>
        </w:rPr>
        <w:t>
      теріні аппараттарға қолмен немесе механикаландырылған тәсілмен салу және алу;</w:t>
      </w:r>
    </w:p>
    <w:bookmarkEnd w:id="2743"/>
    <w:bookmarkStart w:name="z2765" w:id="2744"/>
    <w:p>
      <w:pPr>
        <w:spacing w:after="0"/>
        <w:ind w:left="0"/>
        <w:jc w:val="both"/>
      </w:pPr>
      <w:r>
        <w:rPr>
          <w:rFonts w:ascii="Times New Roman"/>
          <w:b w:val="false"/>
          <w:i w:val="false"/>
          <w:color w:val="000000"/>
          <w:sz w:val="28"/>
        </w:rPr>
        <w:t>
      ерітіндіні құю үшін жабдықты дайындау;</w:t>
      </w:r>
    </w:p>
    <w:bookmarkEnd w:id="2744"/>
    <w:bookmarkStart w:name="z2766" w:id="2745"/>
    <w:p>
      <w:pPr>
        <w:spacing w:after="0"/>
        <w:ind w:left="0"/>
        <w:jc w:val="both"/>
      </w:pPr>
      <w:r>
        <w:rPr>
          <w:rFonts w:ascii="Times New Roman"/>
          <w:b w:val="false"/>
          <w:i w:val="false"/>
          <w:color w:val="000000"/>
          <w:sz w:val="28"/>
        </w:rPr>
        <w:t>
      өңделген ерітіндіні аппараттан ағызу;</w:t>
      </w:r>
    </w:p>
    <w:bookmarkEnd w:id="2745"/>
    <w:bookmarkStart w:name="z2767" w:id="2746"/>
    <w:p>
      <w:pPr>
        <w:spacing w:after="0"/>
        <w:ind w:left="0"/>
        <w:jc w:val="both"/>
      </w:pPr>
      <w:r>
        <w:rPr>
          <w:rFonts w:ascii="Times New Roman"/>
          <w:b w:val="false"/>
          <w:i w:val="false"/>
          <w:color w:val="000000"/>
          <w:sz w:val="28"/>
        </w:rPr>
        <w:t>
      тері илеудің технологиялық процесін бақылау.</w:t>
      </w:r>
    </w:p>
    <w:bookmarkEnd w:id="2746"/>
    <w:bookmarkStart w:name="z2768" w:id="2747"/>
    <w:p>
      <w:pPr>
        <w:spacing w:after="0"/>
        <w:ind w:left="0"/>
        <w:jc w:val="both"/>
      </w:pPr>
      <w:r>
        <w:rPr>
          <w:rFonts w:ascii="Times New Roman"/>
          <w:b w:val="false"/>
          <w:i w:val="false"/>
          <w:color w:val="000000"/>
          <w:sz w:val="28"/>
        </w:rPr>
        <w:t>
      542. Білуге тиіс:</w:t>
      </w:r>
    </w:p>
    <w:bookmarkEnd w:id="2747"/>
    <w:bookmarkStart w:name="z2769" w:id="2748"/>
    <w:p>
      <w:pPr>
        <w:spacing w:after="0"/>
        <w:ind w:left="0"/>
        <w:jc w:val="both"/>
      </w:pPr>
      <w:r>
        <w:rPr>
          <w:rFonts w:ascii="Times New Roman"/>
          <w:b w:val="false"/>
          <w:i w:val="false"/>
          <w:color w:val="000000"/>
          <w:sz w:val="28"/>
        </w:rPr>
        <w:t>
      аң-мал терілерін пикельдеу, илеу, бейтараптандыру, жуу технологиялық процестерін жүргізу ережесі, аң-мал терісі шикізатының түрлері, қолданылатын химиялық материалдардың қасиеттері және олардың өзара әрекеті, қызмет көрсететін аппараттардың, бақылау-өлшеу аспаптарының, көтеру-тасымалдау құрылғыларының жұмыс істеу қағидаты және оларды пайдалану ережесі.</w:t>
      </w:r>
    </w:p>
    <w:bookmarkEnd w:id="2748"/>
    <w:bookmarkStart w:name="z2770" w:id="2749"/>
    <w:p>
      <w:pPr>
        <w:spacing w:after="0"/>
        <w:ind w:left="0"/>
        <w:jc w:val="both"/>
      </w:pPr>
      <w:r>
        <w:rPr>
          <w:rFonts w:ascii="Times New Roman"/>
          <w:b w:val="false"/>
          <w:i w:val="false"/>
          <w:color w:val="000000"/>
          <w:sz w:val="28"/>
        </w:rPr>
        <w:t>
      Параграф 2. Тері илеу аппаратшысы, 5-разряд</w:t>
      </w:r>
    </w:p>
    <w:bookmarkEnd w:id="2749"/>
    <w:bookmarkStart w:name="z2771" w:id="2750"/>
    <w:p>
      <w:pPr>
        <w:spacing w:after="0"/>
        <w:ind w:left="0"/>
        <w:jc w:val="both"/>
      </w:pPr>
      <w:r>
        <w:rPr>
          <w:rFonts w:ascii="Times New Roman"/>
          <w:b w:val="false"/>
          <w:i w:val="false"/>
          <w:color w:val="000000"/>
          <w:sz w:val="28"/>
        </w:rPr>
        <w:t>
      543. Жұмыс сипаттамасы:</w:t>
      </w:r>
    </w:p>
    <w:bookmarkEnd w:id="2750"/>
    <w:bookmarkStart w:name="z2772" w:id="2751"/>
    <w:p>
      <w:pPr>
        <w:spacing w:after="0"/>
        <w:ind w:left="0"/>
        <w:jc w:val="both"/>
      </w:pPr>
      <w:r>
        <w:rPr>
          <w:rFonts w:ascii="Times New Roman"/>
          <w:b w:val="false"/>
          <w:i w:val="false"/>
          <w:color w:val="000000"/>
          <w:sz w:val="28"/>
        </w:rPr>
        <w:t>
      технологияға сәйкес қызмет көрсететін аппараттарда аң-мал терілерін пикельдеу, илеу, бейтараптандыру, жуу, илеу-майлау, пикельдеу-майлау технологиялық процестерін жүргізу;</w:t>
      </w:r>
    </w:p>
    <w:bookmarkEnd w:id="2751"/>
    <w:bookmarkStart w:name="z2773" w:id="2752"/>
    <w:p>
      <w:pPr>
        <w:spacing w:after="0"/>
        <w:ind w:left="0"/>
        <w:jc w:val="both"/>
      </w:pPr>
      <w:r>
        <w:rPr>
          <w:rFonts w:ascii="Times New Roman"/>
          <w:b w:val="false"/>
          <w:i w:val="false"/>
          <w:color w:val="000000"/>
          <w:sz w:val="28"/>
        </w:rPr>
        <w:t>
      илеу операциясын өткізу үшін аппараттардың, химиялық ерітінділердің дайындығын тексеру;</w:t>
      </w:r>
    </w:p>
    <w:bookmarkEnd w:id="2752"/>
    <w:bookmarkStart w:name="z2774" w:id="2753"/>
    <w:p>
      <w:pPr>
        <w:spacing w:after="0"/>
        <w:ind w:left="0"/>
        <w:jc w:val="both"/>
      </w:pPr>
      <w:r>
        <w:rPr>
          <w:rFonts w:ascii="Times New Roman"/>
          <w:b w:val="false"/>
          <w:i w:val="false"/>
          <w:color w:val="000000"/>
          <w:sz w:val="28"/>
        </w:rPr>
        <w:t>
      химиялық ерітінділерді жасау;</w:t>
      </w:r>
    </w:p>
    <w:bookmarkEnd w:id="2753"/>
    <w:bookmarkStart w:name="z2775" w:id="2754"/>
    <w:p>
      <w:pPr>
        <w:spacing w:after="0"/>
        <w:ind w:left="0"/>
        <w:jc w:val="both"/>
      </w:pPr>
      <w:r>
        <w:rPr>
          <w:rFonts w:ascii="Times New Roman"/>
          <w:b w:val="false"/>
          <w:i w:val="false"/>
          <w:color w:val="000000"/>
          <w:sz w:val="28"/>
        </w:rPr>
        <w:t>
      химиялық материалдарды мөлшерлеу, жылыту, ерітінділерді күшейту;</w:t>
      </w:r>
    </w:p>
    <w:bookmarkEnd w:id="2754"/>
    <w:bookmarkStart w:name="z2776" w:id="2755"/>
    <w:p>
      <w:pPr>
        <w:spacing w:after="0"/>
        <w:ind w:left="0"/>
        <w:jc w:val="both"/>
      </w:pPr>
      <w:r>
        <w:rPr>
          <w:rFonts w:ascii="Times New Roman"/>
          <w:b w:val="false"/>
          <w:i w:val="false"/>
          <w:color w:val="000000"/>
          <w:sz w:val="28"/>
        </w:rPr>
        <w:t>
      теріні аппараттарға қолмен немесе механикаландырылған тәсілмен салу;</w:t>
      </w:r>
    </w:p>
    <w:bookmarkEnd w:id="2755"/>
    <w:bookmarkStart w:name="z2777" w:id="2756"/>
    <w:p>
      <w:pPr>
        <w:spacing w:after="0"/>
        <w:ind w:left="0"/>
        <w:jc w:val="both"/>
      </w:pPr>
      <w:r>
        <w:rPr>
          <w:rFonts w:ascii="Times New Roman"/>
          <w:b w:val="false"/>
          <w:i w:val="false"/>
          <w:color w:val="000000"/>
          <w:sz w:val="28"/>
        </w:rPr>
        <w:t>
      температуралық режимді бақылау, талдау мен есептер негізінде жұмыс ерітіндісін түзету;</w:t>
      </w:r>
    </w:p>
    <w:bookmarkEnd w:id="2756"/>
    <w:bookmarkStart w:name="z2778" w:id="2757"/>
    <w:p>
      <w:pPr>
        <w:spacing w:after="0"/>
        <w:ind w:left="0"/>
        <w:jc w:val="both"/>
      </w:pPr>
      <w:r>
        <w:rPr>
          <w:rFonts w:ascii="Times New Roman"/>
          <w:b w:val="false"/>
          <w:i w:val="false"/>
          <w:color w:val="000000"/>
          <w:sz w:val="28"/>
        </w:rPr>
        <w:t>
      жұмыс ерітіндісінің, жартылай дайын өнімнің сынамаларын алу және тері дайындығының дәрежесін анықтау;</w:t>
      </w:r>
    </w:p>
    <w:bookmarkEnd w:id="2757"/>
    <w:bookmarkStart w:name="z2779" w:id="2758"/>
    <w:p>
      <w:pPr>
        <w:spacing w:after="0"/>
        <w:ind w:left="0"/>
        <w:jc w:val="both"/>
      </w:pPr>
      <w:r>
        <w:rPr>
          <w:rFonts w:ascii="Times New Roman"/>
          <w:b w:val="false"/>
          <w:i w:val="false"/>
          <w:color w:val="000000"/>
          <w:sz w:val="28"/>
        </w:rPr>
        <w:t>
      терілерді аппараттардан алу.</w:t>
      </w:r>
    </w:p>
    <w:bookmarkEnd w:id="2758"/>
    <w:bookmarkStart w:name="z2780" w:id="2759"/>
    <w:p>
      <w:pPr>
        <w:spacing w:after="0"/>
        <w:ind w:left="0"/>
        <w:jc w:val="both"/>
      </w:pPr>
      <w:r>
        <w:rPr>
          <w:rFonts w:ascii="Times New Roman"/>
          <w:b w:val="false"/>
          <w:i w:val="false"/>
          <w:color w:val="000000"/>
          <w:sz w:val="28"/>
        </w:rPr>
        <w:t>
      544. Білуге тиіс:</w:t>
      </w:r>
    </w:p>
    <w:bookmarkEnd w:id="2759"/>
    <w:bookmarkStart w:name="z2781" w:id="2760"/>
    <w:p>
      <w:pPr>
        <w:spacing w:after="0"/>
        <w:ind w:left="0"/>
        <w:jc w:val="both"/>
      </w:pPr>
      <w:r>
        <w:rPr>
          <w:rFonts w:ascii="Times New Roman"/>
          <w:b w:val="false"/>
          <w:i w:val="false"/>
          <w:color w:val="000000"/>
          <w:sz w:val="28"/>
        </w:rPr>
        <w:t>
      пикельдеу, илеу, бейтараптандыру, жуу, илеу-майлау, пикельдеу-майлау технологиялық процестерін жүргізу ережесі, аң-мал терісі шикізатының түрлері, талдау әдістері, талдау өткізу үшін сынамалар алу әдістері, химиялық материалдар шығының нормалары, аң-мал терілерін өңдеудің ықтимал ақаулықтары, қызмет көрсететін аппараттардың, бақылау-өлшеу аспаптарының, құбырлардың пайдалану және реттеу ережесі.</w:t>
      </w:r>
    </w:p>
    <w:bookmarkEnd w:id="2760"/>
    <w:bookmarkStart w:name="z2782" w:id="2761"/>
    <w:p>
      <w:pPr>
        <w:spacing w:after="0"/>
        <w:ind w:left="0"/>
        <w:jc w:val="both"/>
      </w:pPr>
      <w:r>
        <w:rPr>
          <w:rFonts w:ascii="Times New Roman"/>
          <w:b w:val="false"/>
          <w:i w:val="false"/>
          <w:color w:val="000000"/>
          <w:sz w:val="28"/>
        </w:rPr>
        <w:t>
      87. Тегістеу аппаратшысы</w:t>
      </w:r>
    </w:p>
    <w:bookmarkEnd w:id="2761"/>
    <w:bookmarkStart w:name="z2783" w:id="2762"/>
    <w:p>
      <w:pPr>
        <w:spacing w:after="0"/>
        <w:ind w:left="0"/>
        <w:jc w:val="both"/>
      </w:pPr>
      <w:r>
        <w:rPr>
          <w:rFonts w:ascii="Times New Roman"/>
          <w:b w:val="false"/>
          <w:i w:val="false"/>
          <w:color w:val="000000"/>
          <w:sz w:val="28"/>
        </w:rPr>
        <w:t>
      Параграф 1. Тегістеу аппаратшысы, 3-разряд</w:t>
      </w:r>
    </w:p>
    <w:bookmarkEnd w:id="2762"/>
    <w:bookmarkStart w:name="z2784" w:id="2763"/>
    <w:p>
      <w:pPr>
        <w:spacing w:after="0"/>
        <w:ind w:left="0"/>
        <w:jc w:val="both"/>
      </w:pPr>
      <w:r>
        <w:rPr>
          <w:rFonts w:ascii="Times New Roman"/>
          <w:b w:val="false"/>
          <w:i w:val="false"/>
          <w:color w:val="000000"/>
          <w:sz w:val="28"/>
        </w:rPr>
        <w:t>
      545. Жұмыс сипаттамасы:</w:t>
      </w:r>
    </w:p>
    <w:bookmarkEnd w:id="2763"/>
    <w:bookmarkStart w:name="z2785" w:id="2764"/>
    <w:p>
      <w:pPr>
        <w:spacing w:after="0"/>
        <w:ind w:left="0"/>
        <w:jc w:val="both"/>
      </w:pPr>
      <w:r>
        <w:rPr>
          <w:rFonts w:ascii="Times New Roman"/>
          <w:b w:val="false"/>
          <w:i w:val="false"/>
          <w:color w:val="000000"/>
          <w:sz w:val="28"/>
        </w:rPr>
        <w:t>
      үлбір және тонға арналған қой терісінің ұсақ және орташа түрлерін (бағалы аң терісі және қаракөл-елтіріден басқа) тегістеу барабанында ылғалдандырылған ағаш үгінділердің көмегімен технология талаптарына сәйкес тегістеу-жазу және теріні кейіннен торлы барабанда қағу;</w:t>
      </w:r>
    </w:p>
    <w:bookmarkEnd w:id="2764"/>
    <w:bookmarkStart w:name="z2786" w:id="2765"/>
    <w:p>
      <w:pPr>
        <w:spacing w:after="0"/>
        <w:ind w:left="0"/>
        <w:jc w:val="both"/>
      </w:pPr>
      <w:r>
        <w:rPr>
          <w:rFonts w:ascii="Times New Roman"/>
          <w:b w:val="false"/>
          <w:i w:val="false"/>
          <w:color w:val="000000"/>
          <w:sz w:val="28"/>
        </w:rPr>
        <w:t>
      икемді, жұмсақ былғары және шаң-тозаңнан, май қалдықтары мен бояудың бөлшектерінен тазартылған, таза, құрғақ және сусылдақ түк қабатын алу мақсатында теріні құрамды барабанда бірлесіп өңдеу-кептіру, ылғал үгінділермен тегістеу-жазу, жүктеме түсірмей қағу немесе тиісті аппараттарда гидротермиялық өңдеу;</w:t>
      </w:r>
    </w:p>
    <w:bookmarkEnd w:id="2765"/>
    <w:bookmarkStart w:name="z2787" w:id="2766"/>
    <w:p>
      <w:pPr>
        <w:spacing w:after="0"/>
        <w:ind w:left="0"/>
        <w:jc w:val="both"/>
      </w:pPr>
      <w:r>
        <w:rPr>
          <w:rFonts w:ascii="Times New Roman"/>
          <w:b w:val="false"/>
          <w:i w:val="false"/>
          <w:color w:val="000000"/>
          <w:sz w:val="28"/>
        </w:rPr>
        <w:t>
      тері мен үгіндіні тасымалдау;</w:t>
      </w:r>
    </w:p>
    <w:bookmarkEnd w:id="2766"/>
    <w:bookmarkStart w:name="z2788" w:id="2767"/>
    <w:p>
      <w:pPr>
        <w:spacing w:after="0"/>
        <w:ind w:left="0"/>
        <w:jc w:val="both"/>
      </w:pPr>
      <w:r>
        <w:rPr>
          <w:rFonts w:ascii="Times New Roman"/>
          <w:b w:val="false"/>
          <w:i w:val="false"/>
          <w:color w:val="000000"/>
          <w:sz w:val="28"/>
        </w:rPr>
        <w:t>
      жартылай дайын өнімдердің, барабандар мен аппараттардың операция орындау үшін даярлығын тексеру;</w:t>
      </w:r>
    </w:p>
    <w:bookmarkEnd w:id="2767"/>
    <w:bookmarkStart w:name="z2789" w:id="2768"/>
    <w:p>
      <w:pPr>
        <w:spacing w:after="0"/>
        <w:ind w:left="0"/>
        <w:jc w:val="both"/>
      </w:pPr>
      <w:r>
        <w:rPr>
          <w:rFonts w:ascii="Times New Roman"/>
          <w:b w:val="false"/>
          <w:i w:val="false"/>
          <w:color w:val="000000"/>
          <w:sz w:val="28"/>
        </w:rPr>
        <w:t>
      барабандар мен тиісті аппараттарға салу және одан алу.</w:t>
      </w:r>
    </w:p>
    <w:bookmarkEnd w:id="2768"/>
    <w:bookmarkStart w:name="z2790" w:id="2769"/>
    <w:p>
      <w:pPr>
        <w:spacing w:after="0"/>
        <w:ind w:left="0"/>
        <w:jc w:val="both"/>
      </w:pPr>
      <w:r>
        <w:rPr>
          <w:rFonts w:ascii="Times New Roman"/>
          <w:b w:val="false"/>
          <w:i w:val="false"/>
          <w:color w:val="000000"/>
          <w:sz w:val="28"/>
        </w:rPr>
        <w:t>
      546. Білуге тиіс:</w:t>
      </w:r>
    </w:p>
    <w:bookmarkEnd w:id="2769"/>
    <w:bookmarkStart w:name="z2791" w:id="2770"/>
    <w:p>
      <w:pPr>
        <w:spacing w:after="0"/>
        <w:ind w:left="0"/>
        <w:jc w:val="both"/>
      </w:pPr>
      <w:r>
        <w:rPr>
          <w:rFonts w:ascii="Times New Roman"/>
          <w:b w:val="false"/>
          <w:i w:val="false"/>
          <w:color w:val="000000"/>
          <w:sz w:val="28"/>
        </w:rPr>
        <w:t>
      қызмет көрсетілетін жабдықтың құрылысы және техникалық пайдалану ережесі, үлбір жартылай дайын өнімдерінің түржиыны, теріні қарапайым және бірге өңдеу режимі, ағаш үгінділердің сапасына қойылатын талаптар.</w:t>
      </w:r>
    </w:p>
    <w:bookmarkEnd w:id="2770"/>
    <w:bookmarkStart w:name="z2792" w:id="2771"/>
    <w:p>
      <w:pPr>
        <w:spacing w:after="0"/>
        <w:ind w:left="0"/>
        <w:jc w:val="both"/>
      </w:pPr>
      <w:r>
        <w:rPr>
          <w:rFonts w:ascii="Times New Roman"/>
          <w:b w:val="false"/>
          <w:i w:val="false"/>
          <w:color w:val="000000"/>
          <w:sz w:val="28"/>
        </w:rPr>
        <w:t>
      Параграф 2. Тегістеу аппаратшысы, 4-разряд</w:t>
      </w:r>
    </w:p>
    <w:bookmarkEnd w:id="2771"/>
    <w:bookmarkStart w:name="z2793" w:id="2772"/>
    <w:p>
      <w:pPr>
        <w:spacing w:after="0"/>
        <w:ind w:left="0"/>
        <w:jc w:val="both"/>
      </w:pPr>
      <w:r>
        <w:rPr>
          <w:rFonts w:ascii="Times New Roman"/>
          <w:b w:val="false"/>
          <w:i w:val="false"/>
          <w:color w:val="000000"/>
          <w:sz w:val="28"/>
        </w:rPr>
        <w:t>
      547. Жұмыс сипаттамасы:</w:t>
      </w:r>
    </w:p>
    <w:bookmarkEnd w:id="2772"/>
    <w:bookmarkStart w:name="z2794" w:id="2773"/>
    <w:p>
      <w:pPr>
        <w:spacing w:after="0"/>
        <w:ind w:left="0"/>
        <w:jc w:val="both"/>
      </w:pPr>
      <w:r>
        <w:rPr>
          <w:rFonts w:ascii="Times New Roman"/>
          <w:b w:val="false"/>
          <w:i w:val="false"/>
          <w:color w:val="000000"/>
          <w:sz w:val="28"/>
        </w:rPr>
        <w:t>
      бағалы аң терісі және қаракөл-елтіріні, теңіз аңы терісін вакуум-барабанда, құрамды барабанда, тегістеу барабанында ылғалдандырылу дәрежесі әртүрлі ағаш үгінділердің көмегімен технологиялық процесс талаптарына сәйкес тегістеу-жазу және икемді, жұмсақ былғары және шаң-тозаңнан, май қалдықтары мен бояудың бөлшектерінен тазартылған, таза, құрғақ және сусылдақ түк қабатын алу мақсатында теріні кейіннен торлы барабанда қағу;</w:t>
      </w:r>
    </w:p>
    <w:bookmarkEnd w:id="2773"/>
    <w:bookmarkStart w:name="z2795" w:id="2774"/>
    <w:p>
      <w:pPr>
        <w:spacing w:after="0"/>
        <w:ind w:left="0"/>
        <w:jc w:val="both"/>
      </w:pPr>
      <w:r>
        <w:rPr>
          <w:rFonts w:ascii="Times New Roman"/>
          <w:b w:val="false"/>
          <w:i w:val="false"/>
          <w:color w:val="000000"/>
          <w:sz w:val="28"/>
        </w:rPr>
        <w:t>
      вакуум-барабандардың, желдеткіш құрылғылардың, бу жіберу құрылғылары жұмысының ылғалдық-температуралық режимін реттеу;</w:t>
      </w:r>
    </w:p>
    <w:bookmarkEnd w:id="2774"/>
    <w:bookmarkStart w:name="z2796" w:id="2775"/>
    <w:p>
      <w:pPr>
        <w:spacing w:after="0"/>
        <w:ind w:left="0"/>
        <w:jc w:val="both"/>
      </w:pPr>
      <w:r>
        <w:rPr>
          <w:rFonts w:ascii="Times New Roman"/>
          <w:b w:val="false"/>
          <w:i w:val="false"/>
          <w:color w:val="000000"/>
          <w:sz w:val="28"/>
        </w:rPr>
        <w:t>
      өңдеудің аяқталуын, терінің кесілуін, түкті қабатының ұйысуы мен оралуын, терінің шөгуін айқындау;</w:t>
      </w:r>
    </w:p>
    <w:bookmarkEnd w:id="2775"/>
    <w:bookmarkStart w:name="z2797" w:id="2776"/>
    <w:p>
      <w:pPr>
        <w:spacing w:after="0"/>
        <w:ind w:left="0"/>
        <w:jc w:val="both"/>
      </w:pPr>
      <w:r>
        <w:rPr>
          <w:rFonts w:ascii="Times New Roman"/>
          <w:b w:val="false"/>
          <w:i w:val="false"/>
          <w:color w:val="000000"/>
          <w:sz w:val="28"/>
        </w:rPr>
        <w:t>
      тегістеу-жазу процесін жүргізу сапасын бақылау.</w:t>
      </w:r>
    </w:p>
    <w:bookmarkEnd w:id="2776"/>
    <w:bookmarkStart w:name="z2798" w:id="2777"/>
    <w:p>
      <w:pPr>
        <w:spacing w:after="0"/>
        <w:ind w:left="0"/>
        <w:jc w:val="both"/>
      </w:pPr>
      <w:r>
        <w:rPr>
          <w:rFonts w:ascii="Times New Roman"/>
          <w:b w:val="false"/>
          <w:i w:val="false"/>
          <w:color w:val="000000"/>
          <w:sz w:val="28"/>
        </w:rPr>
        <w:t>
      548. Білуге тиіс:</w:t>
      </w:r>
    </w:p>
    <w:bookmarkEnd w:id="2777"/>
    <w:bookmarkStart w:name="z2799" w:id="2778"/>
    <w:p>
      <w:pPr>
        <w:spacing w:after="0"/>
        <w:ind w:left="0"/>
        <w:jc w:val="both"/>
      </w:pPr>
      <w:r>
        <w:rPr>
          <w:rFonts w:ascii="Times New Roman"/>
          <w:b w:val="false"/>
          <w:i w:val="false"/>
          <w:color w:val="000000"/>
          <w:sz w:val="28"/>
        </w:rPr>
        <w:t>
      вакуум-барабанның, құрамды тегістеу және сілкілеу барабандарының құрылысы, механизмдер жұмысы мен ылғал-температуралық режимді реттеу, аң-мал терісі жартылай дайын өнімнің түржиыны, жартылай дайын өнімнің қасиеттері, ағаш үгінділері мен бу-ауа қоспасын мөлшерлеу тәсілдері.</w:t>
      </w:r>
    </w:p>
    <w:bookmarkEnd w:id="2778"/>
    <w:bookmarkStart w:name="z2800" w:id="2779"/>
    <w:p>
      <w:pPr>
        <w:spacing w:after="0"/>
        <w:ind w:left="0"/>
        <w:jc w:val="both"/>
      </w:pPr>
      <w:r>
        <w:rPr>
          <w:rFonts w:ascii="Times New Roman"/>
          <w:b w:val="false"/>
          <w:i w:val="false"/>
          <w:color w:val="000000"/>
          <w:sz w:val="28"/>
        </w:rPr>
        <w:t>
      88. Тон құрағын пісіруші</w:t>
      </w:r>
    </w:p>
    <w:bookmarkEnd w:id="2779"/>
    <w:bookmarkStart w:name="z2801" w:id="2780"/>
    <w:p>
      <w:pPr>
        <w:spacing w:after="0"/>
        <w:ind w:left="0"/>
        <w:jc w:val="both"/>
      </w:pPr>
      <w:r>
        <w:rPr>
          <w:rFonts w:ascii="Times New Roman"/>
          <w:b w:val="false"/>
          <w:i w:val="false"/>
          <w:color w:val="000000"/>
          <w:sz w:val="28"/>
        </w:rPr>
        <w:t>
      Параграф 1. Тон құрағын пісіруші, 3-разряд</w:t>
      </w:r>
    </w:p>
    <w:bookmarkEnd w:id="2780"/>
    <w:bookmarkStart w:name="z2802" w:id="2781"/>
    <w:p>
      <w:pPr>
        <w:spacing w:after="0"/>
        <w:ind w:left="0"/>
        <w:jc w:val="both"/>
      </w:pPr>
      <w:r>
        <w:rPr>
          <w:rFonts w:ascii="Times New Roman"/>
          <w:b w:val="false"/>
          <w:i w:val="false"/>
          <w:color w:val="000000"/>
          <w:sz w:val="28"/>
        </w:rPr>
        <w:t>
      549. Жұмыс сипаттамасы:</w:t>
      </w:r>
    </w:p>
    <w:bookmarkEnd w:id="2781"/>
    <w:bookmarkStart w:name="z2803" w:id="2782"/>
    <w:p>
      <w:pPr>
        <w:spacing w:after="0"/>
        <w:ind w:left="0"/>
        <w:jc w:val="both"/>
      </w:pPr>
      <w:r>
        <w:rPr>
          <w:rFonts w:ascii="Times New Roman"/>
          <w:b w:val="false"/>
          <w:i w:val="false"/>
          <w:color w:val="000000"/>
          <w:sz w:val="28"/>
        </w:rPr>
        <w:t>
      тон және үлбір құрағын және басқа да қалдықтарды технологиялық режимге сәйкес пісіру;</w:t>
      </w:r>
    </w:p>
    <w:bookmarkEnd w:id="2782"/>
    <w:bookmarkStart w:name="z2804" w:id="2783"/>
    <w:p>
      <w:pPr>
        <w:spacing w:after="0"/>
        <w:ind w:left="0"/>
        <w:jc w:val="both"/>
      </w:pPr>
      <w:r>
        <w:rPr>
          <w:rFonts w:ascii="Times New Roman"/>
          <w:b w:val="false"/>
          <w:i w:val="false"/>
          <w:color w:val="000000"/>
          <w:sz w:val="28"/>
        </w:rPr>
        <w:t>
      тон және үлбір құрағын, қиындылар мен өндірістің басқа да қалдықтарын жұмыс орнына тасымалдау;</w:t>
      </w:r>
    </w:p>
    <w:bookmarkEnd w:id="2783"/>
    <w:bookmarkStart w:name="z2805" w:id="2784"/>
    <w:p>
      <w:pPr>
        <w:spacing w:after="0"/>
        <w:ind w:left="0"/>
        <w:jc w:val="both"/>
      </w:pPr>
      <w:r>
        <w:rPr>
          <w:rFonts w:ascii="Times New Roman"/>
          <w:b w:val="false"/>
          <w:i w:val="false"/>
          <w:color w:val="000000"/>
          <w:sz w:val="28"/>
        </w:rPr>
        <w:t>
      оларды пісіру қазандықтары мен аппараттарға салу, су және күкірт қышқылын құю, қажетті концентрациялы ерітінді жасау;</w:t>
      </w:r>
    </w:p>
    <w:bookmarkEnd w:id="2784"/>
    <w:bookmarkStart w:name="z2806" w:id="2785"/>
    <w:p>
      <w:pPr>
        <w:spacing w:after="0"/>
        <w:ind w:left="0"/>
        <w:jc w:val="both"/>
      </w:pPr>
      <w:r>
        <w:rPr>
          <w:rFonts w:ascii="Times New Roman"/>
          <w:b w:val="false"/>
          <w:i w:val="false"/>
          <w:color w:val="000000"/>
          <w:sz w:val="28"/>
        </w:rPr>
        <w:t>
      жүнді жуу және аппарат пен қазандықтардан алу, сығу, кептіру, оны бумаларға орау немесе қаптарға салу;</w:t>
      </w:r>
    </w:p>
    <w:bookmarkEnd w:id="2785"/>
    <w:bookmarkStart w:name="z2807" w:id="2786"/>
    <w:p>
      <w:pPr>
        <w:spacing w:after="0"/>
        <w:ind w:left="0"/>
        <w:jc w:val="both"/>
      </w:pPr>
      <w:r>
        <w:rPr>
          <w:rFonts w:ascii="Times New Roman"/>
          <w:b w:val="false"/>
          <w:i w:val="false"/>
          <w:color w:val="000000"/>
          <w:sz w:val="28"/>
        </w:rPr>
        <w:t>
      пісіру қазандықтары мен аппараттарын тазалау.</w:t>
      </w:r>
    </w:p>
    <w:bookmarkEnd w:id="2786"/>
    <w:bookmarkStart w:name="z2808" w:id="2787"/>
    <w:p>
      <w:pPr>
        <w:spacing w:after="0"/>
        <w:ind w:left="0"/>
        <w:jc w:val="both"/>
      </w:pPr>
      <w:r>
        <w:rPr>
          <w:rFonts w:ascii="Times New Roman"/>
          <w:b w:val="false"/>
          <w:i w:val="false"/>
          <w:color w:val="000000"/>
          <w:sz w:val="28"/>
        </w:rPr>
        <w:t>
      550. Білуге тиіс:</w:t>
      </w:r>
    </w:p>
    <w:bookmarkEnd w:id="2787"/>
    <w:bookmarkStart w:name="z2809" w:id="2788"/>
    <w:p>
      <w:pPr>
        <w:spacing w:after="0"/>
        <w:ind w:left="0"/>
        <w:jc w:val="both"/>
      </w:pPr>
      <w:r>
        <w:rPr>
          <w:rFonts w:ascii="Times New Roman"/>
          <w:b w:val="false"/>
          <w:i w:val="false"/>
          <w:color w:val="000000"/>
          <w:sz w:val="28"/>
        </w:rPr>
        <w:t>
      пісіру қазандықтары мен аппараттардың құрылысы мен техникалық пайдалану ережесі, тон және үлбір құрағының түрлері, тон және үлбір құрағын және басқа өндіріс қалдықтарын пісірудің технологиялық режимінің өлшемдері, қызмет көрсететін жабдықты тазалау тәсілдері мен мерзімділігі.</w:t>
      </w:r>
    </w:p>
    <w:bookmarkEnd w:id="2788"/>
    <w:bookmarkStart w:name="z2810" w:id="2789"/>
    <w:p>
      <w:pPr>
        <w:spacing w:after="0"/>
        <w:ind w:left="0"/>
        <w:jc w:val="both"/>
      </w:pPr>
      <w:r>
        <w:rPr>
          <w:rFonts w:ascii="Times New Roman"/>
          <w:b w:val="false"/>
          <w:i w:val="false"/>
          <w:color w:val="000000"/>
          <w:sz w:val="28"/>
        </w:rPr>
        <w:t>
      89. Тері илеу өндірісінде үлбір шикізаты мен жартылай дайын өнімдерді бақылаушы</w:t>
      </w:r>
    </w:p>
    <w:bookmarkEnd w:id="2789"/>
    <w:bookmarkStart w:name="z2811" w:id="2790"/>
    <w:p>
      <w:pPr>
        <w:spacing w:after="0"/>
        <w:ind w:left="0"/>
        <w:jc w:val="both"/>
      </w:pPr>
      <w:r>
        <w:rPr>
          <w:rFonts w:ascii="Times New Roman"/>
          <w:b w:val="false"/>
          <w:i w:val="false"/>
          <w:color w:val="000000"/>
          <w:sz w:val="28"/>
        </w:rPr>
        <w:t>
      Параграф 1. Тері илеу өндірісінде үлбір шикізаты мен жартылай дайын өнімдерді бақылаушы, 3-разряд</w:t>
      </w:r>
    </w:p>
    <w:bookmarkEnd w:id="2790"/>
    <w:bookmarkStart w:name="z2812" w:id="2791"/>
    <w:p>
      <w:pPr>
        <w:spacing w:after="0"/>
        <w:ind w:left="0"/>
        <w:jc w:val="both"/>
      </w:pPr>
      <w:r>
        <w:rPr>
          <w:rFonts w:ascii="Times New Roman"/>
          <w:b w:val="false"/>
          <w:i w:val="false"/>
          <w:color w:val="000000"/>
          <w:sz w:val="28"/>
        </w:rPr>
        <w:t>
      551. Жұмыс сипаттамасы:</w:t>
      </w:r>
    </w:p>
    <w:bookmarkEnd w:id="2791"/>
    <w:bookmarkStart w:name="z2813" w:id="2792"/>
    <w:p>
      <w:pPr>
        <w:spacing w:after="0"/>
        <w:ind w:left="0"/>
        <w:jc w:val="both"/>
      </w:pPr>
      <w:r>
        <w:rPr>
          <w:rFonts w:ascii="Times New Roman"/>
          <w:b w:val="false"/>
          <w:i w:val="false"/>
          <w:color w:val="000000"/>
          <w:sz w:val="28"/>
        </w:rPr>
        <w:t>
      тері илеу өндірісінде жұмыстарды орындау сапасын шаблон бойынша жиектегеннен кейін, ұсақ терілердің (бағалы аң терісінен басқа) ақаулықтары мен қолдан жасағанды жойғаннан кейін бақылау;</w:t>
      </w:r>
    </w:p>
    <w:bookmarkEnd w:id="2792"/>
    <w:bookmarkStart w:name="z2814" w:id="2793"/>
    <w:p>
      <w:pPr>
        <w:spacing w:after="0"/>
        <w:ind w:left="0"/>
        <w:jc w:val="both"/>
      </w:pPr>
      <w:r>
        <w:rPr>
          <w:rFonts w:ascii="Times New Roman"/>
          <w:b w:val="false"/>
          <w:i w:val="false"/>
          <w:color w:val="000000"/>
          <w:sz w:val="28"/>
        </w:rPr>
        <w:t>
      бақыланатын үлбір шикізаты мен терілердің кінәраттарын бағалау және есеп жүргізу.</w:t>
      </w:r>
    </w:p>
    <w:bookmarkEnd w:id="2793"/>
    <w:bookmarkStart w:name="z2815" w:id="2794"/>
    <w:p>
      <w:pPr>
        <w:spacing w:after="0"/>
        <w:ind w:left="0"/>
        <w:jc w:val="both"/>
      </w:pPr>
      <w:r>
        <w:rPr>
          <w:rFonts w:ascii="Times New Roman"/>
          <w:b w:val="false"/>
          <w:i w:val="false"/>
          <w:color w:val="000000"/>
          <w:sz w:val="28"/>
        </w:rPr>
        <w:t>
      552. Білуге тиіс:</w:t>
      </w:r>
    </w:p>
    <w:bookmarkEnd w:id="2794"/>
    <w:bookmarkStart w:name="z2816" w:id="2795"/>
    <w:p>
      <w:pPr>
        <w:spacing w:after="0"/>
        <w:ind w:left="0"/>
        <w:jc w:val="both"/>
      </w:pPr>
      <w:r>
        <w:rPr>
          <w:rFonts w:ascii="Times New Roman"/>
          <w:b w:val="false"/>
          <w:i w:val="false"/>
          <w:color w:val="000000"/>
          <w:sz w:val="28"/>
        </w:rPr>
        <w:t>
      орындалатын технологиялық операцияларды бақылау әдістері мен тәсілдері, ұсақ терілердің мемлекеттік стандарты мен техникалық шарттары, өңдеу кезінде кінәраттардың пайда болу себептері және олардың алдын алу және жою бойынша шаралар, үлбір шикізаты мен терілердің ақаулықтарын есепке алу тәртібі.</w:t>
      </w:r>
    </w:p>
    <w:bookmarkEnd w:id="2795"/>
    <w:bookmarkStart w:name="z2817" w:id="2796"/>
    <w:p>
      <w:pPr>
        <w:spacing w:after="0"/>
        <w:ind w:left="0"/>
        <w:jc w:val="both"/>
      </w:pPr>
      <w:r>
        <w:rPr>
          <w:rFonts w:ascii="Times New Roman"/>
          <w:b w:val="false"/>
          <w:i w:val="false"/>
          <w:color w:val="000000"/>
          <w:sz w:val="28"/>
        </w:rPr>
        <w:t>
      Параграф 2. Тері илеу өндірісінде үлбір шикізаты мен жартылай дайын өнімдерді бақылаушы, 4-разряд</w:t>
      </w:r>
    </w:p>
    <w:bookmarkEnd w:id="2796"/>
    <w:bookmarkStart w:name="z2818" w:id="2797"/>
    <w:p>
      <w:pPr>
        <w:spacing w:after="0"/>
        <w:ind w:left="0"/>
        <w:jc w:val="both"/>
      </w:pPr>
      <w:r>
        <w:rPr>
          <w:rFonts w:ascii="Times New Roman"/>
          <w:b w:val="false"/>
          <w:i w:val="false"/>
          <w:color w:val="000000"/>
          <w:sz w:val="28"/>
        </w:rPr>
        <w:t>
      553. Жұмыс сипаттамасы:</w:t>
      </w:r>
    </w:p>
    <w:bookmarkEnd w:id="2797"/>
    <w:bookmarkStart w:name="z2819" w:id="2798"/>
    <w:p>
      <w:pPr>
        <w:spacing w:after="0"/>
        <w:ind w:left="0"/>
        <w:jc w:val="both"/>
      </w:pPr>
      <w:r>
        <w:rPr>
          <w:rFonts w:ascii="Times New Roman"/>
          <w:b w:val="false"/>
          <w:i w:val="false"/>
          <w:color w:val="000000"/>
          <w:sz w:val="28"/>
        </w:rPr>
        <w:t>
      тері илеу өндірісінде жұмыстарды орындау сапасын ұсақ және орташа аң терілерін (бағалы аң терісі мен қаракөл-елтіріден басқа) бұйымның етегіне пішкеннен кейін, қой терісін жағаға, үлбір құрақты бұйым мен әшекейлеуге, тиіннің терісін жекелеген бөлшектерге пішкеннен кейін, орташа терілер мен теңіз аңы терілерін, тиін мен қаракөл терілерінен басқа терілерді қолдан жасау және ақаулықтарын жоюдан кейін, қой терісінің шап терісі мен қырқылған жерлерін құрақпен өңдеуден кейін бақылау;</w:t>
      </w:r>
    </w:p>
    <w:bookmarkEnd w:id="2798"/>
    <w:bookmarkStart w:name="z2820" w:id="2799"/>
    <w:p>
      <w:pPr>
        <w:spacing w:after="0"/>
        <w:ind w:left="0"/>
        <w:jc w:val="both"/>
      </w:pPr>
      <w:r>
        <w:rPr>
          <w:rFonts w:ascii="Times New Roman"/>
          <w:b w:val="false"/>
          <w:i w:val="false"/>
          <w:color w:val="000000"/>
          <w:sz w:val="28"/>
        </w:rPr>
        <w:t>
      бақыланатын үлбір шикізаты мен терілердің кінәраттарды анықтап, оларды жою бойынша шараларды қабылдау және есепке алу.</w:t>
      </w:r>
    </w:p>
    <w:bookmarkEnd w:id="2799"/>
    <w:bookmarkStart w:name="z2821" w:id="2800"/>
    <w:p>
      <w:pPr>
        <w:spacing w:after="0"/>
        <w:ind w:left="0"/>
        <w:jc w:val="both"/>
      </w:pPr>
      <w:r>
        <w:rPr>
          <w:rFonts w:ascii="Times New Roman"/>
          <w:b w:val="false"/>
          <w:i w:val="false"/>
          <w:color w:val="000000"/>
          <w:sz w:val="28"/>
        </w:rPr>
        <w:t>
      554. Білуге тиіс:</w:t>
      </w:r>
    </w:p>
    <w:bookmarkEnd w:id="2800"/>
    <w:bookmarkStart w:name="z2822" w:id="2801"/>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орташа терілер мен теңіз аңы терісінің мемлекеттік стандарты мен техникалық шарттары, бақыланатын операциялардың сапасын тексеру ережесі, өңдеу кезінде кінәраттардың пайда болу себептері және олардың алдын алу және жою бойынша шаралар, ақаулықтарды есепке алу тәртібі.</w:t>
      </w:r>
    </w:p>
    <w:bookmarkEnd w:id="2801"/>
    <w:bookmarkStart w:name="z2823" w:id="2802"/>
    <w:p>
      <w:pPr>
        <w:spacing w:after="0"/>
        <w:ind w:left="0"/>
        <w:jc w:val="both"/>
      </w:pPr>
      <w:r>
        <w:rPr>
          <w:rFonts w:ascii="Times New Roman"/>
          <w:b w:val="false"/>
          <w:i w:val="false"/>
          <w:color w:val="000000"/>
          <w:sz w:val="28"/>
        </w:rPr>
        <w:t>
      Параграф 3. Тері илеу өндірісінде үлбір шикізаты мен жартылай дайын өнімдерді бақылаушы, 5-разряд</w:t>
      </w:r>
    </w:p>
    <w:bookmarkEnd w:id="2802"/>
    <w:bookmarkStart w:name="z2824" w:id="2803"/>
    <w:p>
      <w:pPr>
        <w:spacing w:after="0"/>
        <w:ind w:left="0"/>
        <w:jc w:val="both"/>
      </w:pPr>
      <w:r>
        <w:rPr>
          <w:rFonts w:ascii="Times New Roman"/>
          <w:b w:val="false"/>
          <w:i w:val="false"/>
          <w:color w:val="000000"/>
          <w:sz w:val="28"/>
        </w:rPr>
        <w:t>
      555. Жұмыс сипаттамасы:</w:t>
      </w:r>
    </w:p>
    <w:bookmarkEnd w:id="2803"/>
    <w:bookmarkStart w:name="z2825" w:id="2804"/>
    <w:p>
      <w:pPr>
        <w:spacing w:after="0"/>
        <w:ind w:left="0"/>
        <w:jc w:val="both"/>
      </w:pPr>
      <w:r>
        <w:rPr>
          <w:rFonts w:ascii="Times New Roman"/>
          <w:b w:val="false"/>
          <w:i w:val="false"/>
          <w:color w:val="000000"/>
          <w:sz w:val="28"/>
        </w:rPr>
        <w:t>
      тері илеу өндірісінде жұмыстарды орындау сапасын теріні бұйымдарға, үлбірге, пластиналар мен үлбірге, пластиналарды ұсақ және орташа аң терілеріне (бағалы аң терісі мен қаракөл-елтіріден басқа), үлбір мен тонға арналған қой терісін бұйымдарға пішкеннен кейін, бұйымның етегіне пішкеннен кейін, тиін мен қаракөл терілерін қолдан жасағаннан кейін бақылау;</w:t>
      </w:r>
    </w:p>
    <w:bookmarkEnd w:id="2804"/>
    <w:bookmarkStart w:name="z2826" w:id="2805"/>
    <w:p>
      <w:pPr>
        <w:spacing w:after="0"/>
        <w:ind w:left="0"/>
        <w:jc w:val="both"/>
      </w:pPr>
      <w:r>
        <w:rPr>
          <w:rFonts w:ascii="Times New Roman"/>
          <w:b w:val="false"/>
          <w:i w:val="false"/>
          <w:color w:val="000000"/>
          <w:sz w:val="28"/>
        </w:rPr>
        <w:t>
      ұсақ және орта түрлерінің (бағалы аң терісі мен қаракөл-елтіріден басқа) терілерінің жинап-бүктеудің бұйымдарға сапасын бақылау;</w:t>
      </w:r>
    </w:p>
    <w:bookmarkEnd w:id="2805"/>
    <w:bookmarkStart w:name="z2827" w:id="2806"/>
    <w:p>
      <w:pPr>
        <w:spacing w:after="0"/>
        <w:ind w:left="0"/>
        <w:jc w:val="both"/>
      </w:pPr>
      <w:r>
        <w:rPr>
          <w:rFonts w:ascii="Times New Roman"/>
          <w:b w:val="false"/>
          <w:i w:val="false"/>
          <w:color w:val="000000"/>
          <w:sz w:val="28"/>
        </w:rPr>
        <w:t>
      үлбір шикізаты мен терілердің кінәраттарын анықтау және оларды жою бойынша шаралар қабылдау;</w:t>
      </w:r>
    </w:p>
    <w:bookmarkEnd w:id="2806"/>
    <w:bookmarkStart w:name="z2828" w:id="2807"/>
    <w:p>
      <w:pPr>
        <w:spacing w:after="0"/>
        <w:ind w:left="0"/>
        <w:jc w:val="both"/>
      </w:pPr>
      <w:r>
        <w:rPr>
          <w:rFonts w:ascii="Times New Roman"/>
          <w:b w:val="false"/>
          <w:i w:val="false"/>
          <w:color w:val="000000"/>
          <w:sz w:val="28"/>
        </w:rPr>
        <w:t>
      есеп жүргізу құжаттамасын жүргізу.</w:t>
      </w:r>
    </w:p>
    <w:bookmarkEnd w:id="2807"/>
    <w:bookmarkStart w:name="z2829" w:id="2808"/>
    <w:p>
      <w:pPr>
        <w:spacing w:after="0"/>
        <w:ind w:left="0"/>
        <w:jc w:val="both"/>
      </w:pPr>
      <w:r>
        <w:rPr>
          <w:rFonts w:ascii="Times New Roman"/>
          <w:b w:val="false"/>
          <w:i w:val="false"/>
          <w:color w:val="000000"/>
          <w:sz w:val="28"/>
        </w:rPr>
        <w:t>
      556. Білуге тиіс:</w:t>
      </w:r>
    </w:p>
    <w:bookmarkEnd w:id="2808"/>
    <w:bookmarkStart w:name="z2830" w:id="2809"/>
    <w:p>
      <w:pPr>
        <w:spacing w:after="0"/>
        <w:ind w:left="0"/>
        <w:jc w:val="both"/>
      </w:pPr>
      <w:r>
        <w:rPr>
          <w:rFonts w:ascii="Times New Roman"/>
          <w:b w:val="false"/>
          <w:i w:val="false"/>
          <w:color w:val="000000"/>
          <w:sz w:val="28"/>
        </w:rPr>
        <w:t>
      орындалатын операциялардың бақылау әдіс-тәсілдері, бақыланатын бұйымдар түржиынының мемлекеттік стандарты мен техникалық шарттары, бақыланатын операциялардың сапасын тексеру ережесі, өңдеу кезінде кінәраттардың пайда болу себептері және олардың алдын алу және жою бойынша шаралар, есепке алу тәртібі.</w:t>
      </w:r>
    </w:p>
    <w:bookmarkEnd w:id="2809"/>
    <w:bookmarkStart w:name="z2831" w:id="2810"/>
    <w:p>
      <w:pPr>
        <w:spacing w:after="0"/>
        <w:ind w:left="0"/>
        <w:jc w:val="both"/>
      </w:pPr>
      <w:r>
        <w:rPr>
          <w:rFonts w:ascii="Times New Roman"/>
          <w:b w:val="false"/>
          <w:i w:val="false"/>
          <w:color w:val="000000"/>
          <w:sz w:val="28"/>
        </w:rPr>
        <w:t>
      Параграф 4. Тері илеу өндірісінде үлбір шикізаты мен жартылай дайын өнімдерді бақылаушы, 6-разряд</w:t>
      </w:r>
    </w:p>
    <w:bookmarkEnd w:id="2810"/>
    <w:bookmarkStart w:name="z2832" w:id="2811"/>
    <w:p>
      <w:pPr>
        <w:spacing w:after="0"/>
        <w:ind w:left="0"/>
        <w:jc w:val="both"/>
      </w:pPr>
      <w:r>
        <w:rPr>
          <w:rFonts w:ascii="Times New Roman"/>
          <w:b w:val="false"/>
          <w:i w:val="false"/>
          <w:color w:val="000000"/>
          <w:sz w:val="28"/>
        </w:rPr>
        <w:t>
      557. Жұмыс сипаттамасы:</w:t>
      </w:r>
    </w:p>
    <w:bookmarkEnd w:id="2811"/>
    <w:bookmarkStart w:name="z2833" w:id="2812"/>
    <w:p>
      <w:pPr>
        <w:spacing w:after="0"/>
        <w:ind w:left="0"/>
        <w:jc w:val="both"/>
      </w:pPr>
      <w:r>
        <w:rPr>
          <w:rFonts w:ascii="Times New Roman"/>
          <w:b w:val="false"/>
          <w:i w:val="false"/>
          <w:color w:val="000000"/>
          <w:sz w:val="28"/>
        </w:rPr>
        <w:t>
      тері илеу өндірісінде жұмыстарды орындау сапасын бағалы аң терісін қаракөл-елтіріге теңіз аңы терісін бұйымдарға, пластиналар мен үлбірге, тері мен пластиналарды бұйымдарға пішкеннен кейін, тарқатуға, аударуға және басқа да күрделі әдістермен пішкеннен кейін, бұйымдарды, үлбір мен пластиналарды жинап-бүктеуден кейін бақылау;</w:t>
      </w:r>
    </w:p>
    <w:bookmarkEnd w:id="2812"/>
    <w:bookmarkStart w:name="z2834" w:id="2813"/>
    <w:p>
      <w:pPr>
        <w:spacing w:after="0"/>
        <w:ind w:left="0"/>
        <w:jc w:val="both"/>
      </w:pPr>
      <w:r>
        <w:rPr>
          <w:rFonts w:ascii="Times New Roman"/>
          <w:b w:val="false"/>
          <w:i w:val="false"/>
          <w:color w:val="000000"/>
          <w:sz w:val="28"/>
        </w:rPr>
        <w:t>
      кінәраттарды анықтау және оларды жою бойынша шаралар қабылдау;</w:t>
      </w:r>
    </w:p>
    <w:bookmarkEnd w:id="2813"/>
    <w:bookmarkStart w:name="z2835" w:id="2814"/>
    <w:p>
      <w:pPr>
        <w:spacing w:after="0"/>
        <w:ind w:left="0"/>
        <w:jc w:val="both"/>
      </w:pPr>
      <w:r>
        <w:rPr>
          <w:rFonts w:ascii="Times New Roman"/>
          <w:b w:val="false"/>
          <w:i w:val="false"/>
          <w:color w:val="000000"/>
          <w:sz w:val="28"/>
        </w:rPr>
        <w:t>
      есеп құжаттамасын жүргізу.</w:t>
      </w:r>
    </w:p>
    <w:bookmarkEnd w:id="2814"/>
    <w:bookmarkStart w:name="z2836" w:id="2815"/>
    <w:p>
      <w:pPr>
        <w:spacing w:after="0"/>
        <w:ind w:left="0"/>
        <w:jc w:val="both"/>
      </w:pPr>
      <w:r>
        <w:rPr>
          <w:rFonts w:ascii="Times New Roman"/>
          <w:b w:val="false"/>
          <w:i w:val="false"/>
          <w:color w:val="000000"/>
          <w:sz w:val="28"/>
        </w:rPr>
        <w:t>
      558. Білуге тиіс:</w:t>
      </w:r>
    </w:p>
    <w:bookmarkEnd w:id="2815"/>
    <w:bookmarkStart w:name="z2837" w:id="2816"/>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бақыланатын бұйымдар түржиынының мемлекеттік стандарты мен техникалық шарттары, бақыланатын операциялардың сапасын тексеру ережесі, өңдеу кезінде кінәраттардың пайда болу себептері және олардың алдын алу және жою бойынша шаралар, ақаулықтарды есепке алу тәртібі.</w:t>
      </w:r>
    </w:p>
    <w:bookmarkEnd w:id="2816"/>
    <w:bookmarkStart w:name="z2838" w:id="2817"/>
    <w:p>
      <w:pPr>
        <w:spacing w:after="0"/>
        <w:ind w:left="0"/>
        <w:jc w:val="both"/>
      </w:pPr>
      <w:r>
        <w:rPr>
          <w:rFonts w:ascii="Times New Roman"/>
          <w:b w:val="false"/>
          <w:i w:val="false"/>
          <w:color w:val="000000"/>
          <w:sz w:val="28"/>
        </w:rPr>
        <w:t>
      559. Орта кәсіптік білім талап етіледі.</w:t>
      </w:r>
    </w:p>
    <w:bookmarkEnd w:id="2817"/>
    <w:bookmarkStart w:name="z2839" w:id="2818"/>
    <w:p>
      <w:pPr>
        <w:spacing w:after="0"/>
        <w:ind w:left="0"/>
        <w:jc w:val="both"/>
      </w:pPr>
      <w:r>
        <w:rPr>
          <w:rFonts w:ascii="Times New Roman"/>
          <w:b w:val="false"/>
          <w:i w:val="false"/>
          <w:color w:val="000000"/>
          <w:sz w:val="28"/>
        </w:rPr>
        <w:t>
      90. Шикізаттық-бояу өндірісінде үлбір шикізаты мен жартылай дайын өнімдерді бақылаушы</w:t>
      </w:r>
    </w:p>
    <w:bookmarkEnd w:id="2818"/>
    <w:bookmarkStart w:name="z2840" w:id="2819"/>
    <w:p>
      <w:pPr>
        <w:spacing w:after="0"/>
        <w:ind w:left="0"/>
        <w:jc w:val="both"/>
      </w:pPr>
      <w:r>
        <w:rPr>
          <w:rFonts w:ascii="Times New Roman"/>
          <w:b w:val="false"/>
          <w:i w:val="false"/>
          <w:color w:val="000000"/>
          <w:sz w:val="28"/>
        </w:rPr>
        <w:t>
      Параграф 1. Шикізаттық-бояу өндірісінде үлбір шикізаты мен жартылай дайын өнімдерді бақылаушы, 2-разряд</w:t>
      </w:r>
    </w:p>
    <w:bookmarkEnd w:id="2819"/>
    <w:bookmarkStart w:name="z2841" w:id="2820"/>
    <w:p>
      <w:pPr>
        <w:spacing w:after="0"/>
        <w:ind w:left="0"/>
        <w:jc w:val="both"/>
      </w:pPr>
      <w:r>
        <w:rPr>
          <w:rFonts w:ascii="Times New Roman"/>
          <w:b w:val="false"/>
          <w:i w:val="false"/>
          <w:color w:val="000000"/>
          <w:sz w:val="28"/>
        </w:rPr>
        <w:t>
      560. Жұмыс сипаттамасы:</w:t>
      </w:r>
    </w:p>
    <w:bookmarkEnd w:id="2820"/>
    <w:bookmarkStart w:name="z2842" w:id="2821"/>
    <w:p>
      <w:pPr>
        <w:spacing w:after="0"/>
        <w:ind w:left="0"/>
        <w:jc w:val="both"/>
      </w:pPr>
      <w:r>
        <w:rPr>
          <w:rFonts w:ascii="Times New Roman"/>
          <w:b w:val="false"/>
          <w:i w:val="false"/>
          <w:color w:val="000000"/>
          <w:sz w:val="28"/>
        </w:rPr>
        <w:t>
      шикізаттық-бояу өндірісінде ұсақ терілерді (бағалы аң терілерінен басқа) технологиялық картаға, нұсқаулықтар мен техникалық шарттарға сәйкес бөліп, тегістегеннен кейін өңдеу сапасын бақылау;</w:t>
      </w:r>
    </w:p>
    <w:bookmarkEnd w:id="2821"/>
    <w:bookmarkStart w:name="z2843" w:id="2822"/>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bookmarkEnd w:id="2822"/>
    <w:bookmarkStart w:name="z2844" w:id="2823"/>
    <w:p>
      <w:pPr>
        <w:spacing w:after="0"/>
        <w:ind w:left="0"/>
        <w:jc w:val="both"/>
      </w:pPr>
      <w:r>
        <w:rPr>
          <w:rFonts w:ascii="Times New Roman"/>
          <w:b w:val="false"/>
          <w:i w:val="false"/>
          <w:color w:val="000000"/>
          <w:sz w:val="28"/>
        </w:rPr>
        <w:t>
      кінәраттарды баллдық бағалау және оларды орындаушылар бойынша есепке алу.</w:t>
      </w:r>
    </w:p>
    <w:bookmarkEnd w:id="2823"/>
    <w:bookmarkStart w:name="z2845" w:id="2824"/>
    <w:p>
      <w:pPr>
        <w:spacing w:after="0"/>
        <w:ind w:left="0"/>
        <w:jc w:val="both"/>
      </w:pPr>
      <w:r>
        <w:rPr>
          <w:rFonts w:ascii="Times New Roman"/>
          <w:b w:val="false"/>
          <w:i w:val="false"/>
          <w:color w:val="000000"/>
          <w:sz w:val="28"/>
        </w:rPr>
        <w:t>
      561. Білуге тиіс:</w:t>
      </w:r>
    </w:p>
    <w:bookmarkEnd w:id="2824"/>
    <w:bookmarkStart w:name="z2846" w:id="2825"/>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терілерді өңдеу сапасына қойылатын талаптар, ұсақ терілердің түржиыны, өңдеу кінәраттарын баллдық бағалау, кінәраттардың пайда болу себептерін айқындау және оларды жою бойынша шаралар.</w:t>
      </w:r>
    </w:p>
    <w:bookmarkEnd w:id="2825"/>
    <w:bookmarkStart w:name="z2847" w:id="2826"/>
    <w:p>
      <w:pPr>
        <w:spacing w:after="0"/>
        <w:ind w:left="0"/>
        <w:jc w:val="both"/>
      </w:pPr>
      <w:r>
        <w:rPr>
          <w:rFonts w:ascii="Times New Roman"/>
          <w:b w:val="false"/>
          <w:i w:val="false"/>
          <w:color w:val="000000"/>
          <w:sz w:val="28"/>
        </w:rPr>
        <w:t>
      Параграф 2. Шикізаттық-бояу өндірісінде үлбір шикізаты мен жартылай дайын өнімдерді бақылаушы, 3-разряд</w:t>
      </w:r>
    </w:p>
    <w:bookmarkEnd w:id="2826"/>
    <w:bookmarkStart w:name="z2848" w:id="2827"/>
    <w:p>
      <w:pPr>
        <w:spacing w:after="0"/>
        <w:ind w:left="0"/>
        <w:jc w:val="both"/>
      </w:pPr>
      <w:r>
        <w:rPr>
          <w:rFonts w:ascii="Times New Roman"/>
          <w:b w:val="false"/>
          <w:i w:val="false"/>
          <w:color w:val="000000"/>
          <w:sz w:val="28"/>
        </w:rPr>
        <w:t>
      562. Жұмыс сипаттамасы:</w:t>
      </w:r>
    </w:p>
    <w:bookmarkEnd w:id="2827"/>
    <w:bookmarkStart w:name="z2849" w:id="2828"/>
    <w:p>
      <w:pPr>
        <w:spacing w:after="0"/>
        <w:ind w:left="0"/>
        <w:jc w:val="both"/>
      </w:pPr>
      <w:r>
        <w:rPr>
          <w:rFonts w:ascii="Times New Roman"/>
          <w:b w:val="false"/>
          <w:i w:val="false"/>
          <w:color w:val="000000"/>
          <w:sz w:val="28"/>
        </w:rPr>
        <w:t>
      шикізаттық-бояу өндірісінде үлбір және тонға арналған қой терісінің жүнін технологиялық картаға, нұсқаулықтар мен техникалық шарттарға сәйкес, орташа терілердің (бағалы аң терілері мен қаракөл-елтіріден басқа), теңіз аңы терісін, үлбір және тонға арналған қой терісінің жүнін қырқу, ажырату, үлбір және тонға арналған қой терісінің жиегін кергеннен, теңіз аңы терісін ажыратып, тегістегеннен кейін шикізат етіп өңдеу сапасын бақылау;</w:t>
      </w:r>
    </w:p>
    <w:bookmarkEnd w:id="2828"/>
    <w:bookmarkStart w:name="z2850" w:id="2829"/>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 өңдеу кінәраттарын баллдық бағалау және оларды есепке алу.</w:t>
      </w:r>
    </w:p>
    <w:bookmarkEnd w:id="2829"/>
    <w:bookmarkStart w:name="z2851" w:id="2830"/>
    <w:p>
      <w:pPr>
        <w:spacing w:after="0"/>
        <w:ind w:left="0"/>
        <w:jc w:val="both"/>
      </w:pPr>
      <w:r>
        <w:rPr>
          <w:rFonts w:ascii="Times New Roman"/>
          <w:b w:val="false"/>
          <w:i w:val="false"/>
          <w:color w:val="000000"/>
          <w:sz w:val="28"/>
        </w:rPr>
        <w:t>
      563. Білуге тиіс:</w:t>
      </w:r>
    </w:p>
    <w:bookmarkEnd w:id="2830"/>
    <w:bookmarkStart w:name="z2852" w:id="2831"/>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аң-мал терілерінің түржиыны, олардың сапасына қойылатын талаптар, үлбір шикізатын өңдеу кінәраттарын баллдық бағалау ережесі, кінәраттардың пайда болу себептері және оларды жою бойынша шаралар.</w:t>
      </w:r>
    </w:p>
    <w:bookmarkEnd w:id="2831"/>
    <w:bookmarkStart w:name="z2853" w:id="2832"/>
    <w:p>
      <w:pPr>
        <w:spacing w:after="0"/>
        <w:ind w:left="0"/>
        <w:jc w:val="both"/>
      </w:pPr>
      <w:r>
        <w:rPr>
          <w:rFonts w:ascii="Times New Roman"/>
          <w:b w:val="false"/>
          <w:i w:val="false"/>
          <w:color w:val="000000"/>
          <w:sz w:val="28"/>
        </w:rPr>
        <w:t>
      Параграф 3. Шикізаттық-бояу өндірісінде үлбір шикізаты мен жартылай дайын өнімдерді бақылаушы, 4-разряд</w:t>
      </w:r>
    </w:p>
    <w:bookmarkEnd w:id="2832"/>
    <w:bookmarkStart w:name="z2854" w:id="2833"/>
    <w:p>
      <w:pPr>
        <w:spacing w:after="0"/>
        <w:ind w:left="0"/>
        <w:jc w:val="both"/>
      </w:pPr>
      <w:r>
        <w:rPr>
          <w:rFonts w:ascii="Times New Roman"/>
          <w:b w:val="false"/>
          <w:i w:val="false"/>
          <w:color w:val="000000"/>
          <w:sz w:val="28"/>
        </w:rPr>
        <w:t>
      564. Жұмыс сипаттамасы:</w:t>
      </w:r>
    </w:p>
    <w:bookmarkEnd w:id="2833"/>
    <w:bookmarkStart w:name="z2855" w:id="2834"/>
    <w:p>
      <w:pPr>
        <w:spacing w:after="0"/>
        <w:ind w:left="0"/>
        <w:jc w:val="both"/>
      </w:pPr>
      <w:r>
        <w:rPr>
          <w:rFonts w:ascii="Times New Roman"/>
          <w:b w:val="false"/>
          <w:i w:val="false"/>
          <w:color w:val="000000"/>
          <w:sz w:val="28"/>
        </w:rPr>
        <w:t>
      шикізаттық-бояу өндірісінде ұсақ терілерді (бағалы аң терілерінен басқа) технологиялық картаға, нұсқаулықтар мен техникалық шарттарға сәйкес құрғақ терілердің жүн қабатын шелдеуден кейін, құрғақ терілердің жүнін қырыққаннан кейін, бағалы аң терілері мен қаракөл-елтіріні, теңіз аңы терісін машинамен немесе қолмен ажыратқаннан кейін өңдеу сапасын, сондай-ақ температураның әсерімен формалин ерітіндісінде немесе басқа да химиялық заттармен өңделген терінің сапасын бақылау, бағалы аң терілері мен қаракөл-елтіріні, теңіз аңы терісін, үлбір және тонға арналған қой терісін тегістеу сапасын бақылау;</w:t>
      </w:r>
    </w:p>
    <w:bookmarkEnd w:id="2834"/>
    <w:bookmarkStart w:name="z2856" w:id="2835"/>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bookmarkEnd w:id="2835"/>
    <w:bookmarkStart w:name="z2857" w:id="2836"/>
    <w:p>
      <w:pPr>
        <w:spacing w:after="0"/>
        <w:ind w:left="0"/>
        <w:jc w:val="both"/>
      </w:pPr>
      <w:r>
        <w:rPr>
          <w:rFonts w:ascii="Times New Roman"/>
          <w:b w:val="false"/>
          <w:i w:val="false"/>
          <w:color w:val="000000"/>
          <w:sz w:val="28"/>
        </w:rPr>
        <w:t>
      кінәраттарды баллдық бағалау және оларды есепке алу.</w:t>
      </w:r>
    </w:p>
    <w:bookmarkEnd w:id="2836"/>
    <w:bookmarkStart w:name="z2858" w:id="2837"/>
    <w:p>
      <w:pPr>
        <w:spacing w:after="0"/>
        <w:ind w:left="0"/>
        <w:jc w:val="both"/>
      </w:pPr>
      <w:r>
        <w:rPr>
          <w:rFonts w:ascii="Times New Roman"/>
          <w:b w:val="false"/>
          <w:i w:val="false"/>
          <w:color w:val="000000"/>
          <w:sz w:val="28"/>
        </w:rPr>
        <w:t>
      565. Білуге тиіс:</w:t>
      </w:r>
    </w:p>
    <w:bookmarkEnd w:id="2837"/>
    <w:bookmarkStart w:name="z2859" w:id="2838"/>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аң-мал терілерінің түржиыны, олардың сапасына қойылатын талаптар, үлбір шикізатын өңдеу кінәраттарын баллдық бағалау ережесі, олардың алдын алу шаралар және жою тәсілдері, шикізаттық-бояу өндірісінің технологиялық схемасы.</w:t>
      </w:r>
    </w:p>
    <w:bookmarkEnd w:id="2838"/>
    <w:bookmarkStart w:name="z2860" w:id="2839"/>
    <w:p>
      <w:pPr>
        <w:spacing w:after="0"/>
        <w:ind w:left="0"/>
        <w:jc w:val="both"/>
      </w:pPr>
      <w:r>
        <w:rPr>
          <w:rFonts w:ascii="Times New Roman"/>
          <w:b w:val="false"/>
          <w:i w:val="false"/>
          <w:color w:val="000000"/>
          <w:sz w:val="28"/>
        </w:rPr>
        <w:t>
      Параграф 4. Шикізаттық-бояу өндірісінде үлбір шикізаты мен жартылай дайын өнімдерді бақылаушы, 5-разряд</w:t>
      </w:r>
    </w:p>
    <w:bookmarkEnd w:id="2839"/>
    <w:bookmarkStart w:name="z2861" w:id="2840"/>
    <w:p>
      <w:pPr>
        <w:spacing w:after="0"/>
        <w:ind w:left="0"/>
        <w:jc w:val="both"/>
      </w:pPr>
      <w:r>
        <w:rPr>
          <w:rFonts w:ascii="Times New Roman"/>
          <w:b w:val="false"/>
          <w:i w:val="false"/>
          <w:color w:val="000000"/>
          <w:sz w:val="28"/>
        </w:rPr>
        <w:t>
      566. Жұмыс сипаттамасы:</w:t>
      </w:r>
    </w:p>
    <w:bookmarkEnd w:id="2840"/>
    <w:bookmarkStart w:name="z2862" w:id="2841"/>
    <w:p>
      <w:pPr>
        <w:spacing w:after="0"/>
        <w:ind w:left="0"/>
        <w:jc w:val="both"/>
      </w:pPr>
      <w:r>
        <w:rPr>
          <w:rFonts w:ascii="Times New Roman"/>
          <w:b w:val="false"/>
          <w:i w:val="false"/>
          <w:color w:val="000000"/>
          <w:sz w:val="28"/>
        </w:rPr>
        <w:t>
      шикізаттық-бояу өндірісінде үлбір және тонға арналған қой терісін, орташа терілерді (бағалы аң терілері мен қаракөл-елтіріден басқа), сондай-ақ тиін, ақкіс терілерін шелдеуден кейін өңдеу сапасын бақылау;</w:t>
      </w:r>
    </w:p>
    <w:bookmarkEnd w:id="2841"/>
    <w:bookmarkStart w:name="z2863" w:id="2842"/>
    <w:p>
      <w:pPr>
        <w:spacing w:after="0"/>
        <w:ind w:left="0"/>
        <w:jc w:val="both"/>
      </w:pPr>
      <w:r>
        <w:rPr>
          <w:rFonts w:ascii="Times New Roman"/>
          <w:b w:val="false"/>
          <w:i w:val="false"/>
          <w:color w:val="000000"/>
          <w:sz w:val="28"/>
        </w:rPr>
        <w:t>
      шикізат пен жартылай дайын өнімдерді өңдеудің технологиялық режимін сақтау дұрыстығын тексеру;</w:t>
      </w:r>
    </w:p>
    <w:bookmarkEnd w:id="2842"/>
    <w:bookmarkStart w:name="z2864" w:id="2843"/>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bookmarkEnd w:id="2843"/>
    <w:bookmarkStart w:name="z2865" w:id="2844"/>
    <w:p>
      <w:pPr>
        <w:spacing w:after="0"/>
        <w:ind w:left="0"/>
        <w:jc w:val="both"/>
      </w:pPr>
      <w:r>
        <w:rPr>
          <w:rFonts w:ascii="Times New Roman"/>
          <w:b w:val="false"/>
          <w:i w:val="false"/>
          <w:color w:val="000000"/>
          <w:sz w:val="28"/>
        </w:rPr>
        <w:t>
      есепке алу құжаттамасын жүргізу және бақылау нәтижесін жазу.</w:t>
      </w:r>
    </w:p>
    <w:bookmarkEnd w:id="2844"/>
    <w:bookmarkStart w:name="z2866" w:id="2845"/>
    <w:p>
      <w:pPr>
        <w:spacing w:after="0"/>
        <w:ind w:left="0"/>
        <w:jc w:val="both"/>
      </w:pPr>
      <w:r>
        <w:rPr>
          <w:rFonts w:ascii="Times New Roman"/>
          <w:b w:val="false"/>
          <w:i w:val="false"/>
          <w:color w:val="000000"/>
          <w:sz w:val="28"/>
        </w:rPr>
        <w:t>
      567. Білуге тиіс:</w:t>
      </w:r>
    </w:p>
    <w:bookmarkEnd w:id="2845"/>
    <w:bookmarkStart w:name="z2867" w:id="2846"/>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аң-мал терілерінің түржиыны, олардың сапасына қойылатын талаптар, үлбір шикізатын өңдеу кінәраттарын баллдық бағалау ережесі, олардың алдын алу шаралар және жою тәсілдері, шикізаттық-бояу өндірісінде сапасын бақылау нәтижесін жазуға арналған құжаттаманы толтыру ережесі.</w:t>
      </w:r>
    </w:p>
    <w:bookmarkEnd w:id="2846"/>
    <w:bookmarkStart w:name="z2868" w:id="2847"/>
    <w:p>
      <w:pPr>
        <w:spacing w:after="0"/>
        <w:ind w:left="0"/>
        <w:jc w:val="both"/>
      </w:pPr>
      <w:r>
        <w:rPr>
          <w:rFonts w:ascii="Times New Roman"/>
          <w:b w:val="false"/>
          <w:i w:val="false"/>
          <w:color w:val="000000"/>
          <w:sz w:val="28"/>
        </w:rPr>
        <w:t>
      Параграф 5. Шикізаттық-бояу өндірісінде үлбір шикізаты мен жартылай дайын өнімдерді бақылаушы, 6-разряд</w:t>
      </w:r>
    </w:p>
    <w:bookmarkEnd w:id="2847"/>
    <w:bookmarkStart w:name="z2869" w:id="2848"/>
    <w:p>
      <w:pPr>
        <w:spacing w:after="0"/>
        <w:ind w:left="0"/>
        <w:jc w:val="both"/>
      </w:pPr>
      <w:r>
        <w:rPr>
          <w:rFonts w:ascii="Times New Roman"/>
          <w:b w:val="false"/>
          <w:i w:val="false"/>
          <w:color w:val="000000"/>
          <w:sz w:val="28"/>
        </w:rPr>
        <w:t>
      568. Жұмыс сипаттамасы:</w:t>
      </w:r>
    </w:p>
    <w:bookmarkEnd w:id="2848"/>
    <w:bookmarkStart w:name="z2870" w:id="2849"/>
    <w:p>
      <w:pPr>
        <w:spacing w:after="0"/>
        <w:ind w:left="0"/>
        <w:jc w:val="both"/>
      </w:pPr>
      <w:r>
        <w:rPr>
          <w:rFonts w:ascii="Times New Roman"/>
          <w:b w:val="false"/>
          <w:i w:val="false"/>
          <w:color w:val="000000"/>
          <w:sz w:val="28"/>
        </w:rPr>
        <w:t>
      шикізаттық-бояу өндірісінде бағалы аң терілері мен қаракөл-елтіріні, теңіз аңы терісін шелдеуден кейін өңдеу сапасын бақылау;</w:t>
      </w:r>
    </w:p>
    <w:bookmarkEnd w:id="2849"/>
    <w:bookmarkStart w:name="z2871" w:id="2850"/>
    <w:p>
      <w:pPr>
        <w:spacing w:after="0"/>
        <w:ind w:left="0"/>
        <w:jc w:val="both"/>
      </w:pPr>
      <w:r>
        <w:rPr>
          <w:rFonts w:ascii="Times New Roman"/>
          <w:b w:val="false"/>
          <w:i w:val="false"/>
          <w:color w:val="000000"/>
          <w:sz w:val="28"/>
        </w:rPr>
        <w:t>
      шикізат пен жартылай дайын өнімдерді өңдеудің технологиялық режимін сақтау дұрыстығын тексеру;</w:t>
      </w:r>
    </w:p>
    <w:bookmarkEnd w:id="2850"/>
    <w:bookmarkStart w:name="z2872" w:id="2851"/>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bookmarkEnd w:id="2851"/>
    <w:bookmarkStart w:name="z2873" w:id="2852"/>
    <w:p>
      <w:pPr>
        <w:spacing w:after="0"/>
        <w:ind w:left="0"/>
        <w:jc w:val="both"/>
      </w:pPr>
      <w:r>
        <w:rPr>
          <w:rFonts w:ascii="Times New Roman"/>
          <w:b w:val="false"/>
          <w:i w:val="false"/>
          <w:color w:val="000000"/>
          <w:sz w:val="28"/>
        </w:rPr>
        <w:t>
      есепке алу құжаттамасын жүргізу және бақылау нәтижесін жазу.</w:t>
      </w:r>
    </w:p>
    <w:bookmarkEnd w:id="2852"/>
    <w:bookmarkStart w:name="z2874" w:id="2853"/>
    <w:p>
      <w:pPr>
        <w:spacing w:after="0"/>
        <w:ind w:left="0"/>
        <w:jc w:val="both"/>
      </w:pPr>
      <w:r>
        <w:rPr>
          <w:rFonts w:ascii="Times New Roman"/>
          <w:b w:val="false"/>
          <w:i w:val="false"/>
          <w:color w:val="000000"/>
          <w:sz w:val="28"/>
        </w:rPr>
        <w:t>
      569. Білуге тиіс:</w:t>
      </w:r>
    </w:p>
    <w:bookmarkEnd w:id="2853"/>
    <w:bookmarkStart w:name="z2875" w:id="2854"/>
    <w:p>
      <w:pPr>
        <w:spacing w:after="0"/>
        <w:ind w:left="0"/>
        <w:jc w:val="both"/>
      </w:pPr>
      <w:r>
        <w:rPr>
          <w:rFonts w:ascii="Times New Roman"/>
          <w:b w:val="false"/>
          <w:i w:val="false"/>
          <w:color w:val="000000"/>
          <w:sz w:val="28"/>
        </w:rPr>
        <w:t>
      орындалатын технологиялық операцияларды бақылаудың әдіс-тәсілдері, бағалы аң-мал терілерінің түржиыны, өңдеу кінәраттарын баллдық бағалау, олардың алдын алу шаралар және жою тәсілдері, сапасын бақылау нәтижесін жазуға арналған құжаттаманы толтыру ережесі, шикізаттық-бояу өндірісінің технологиялық схемасы.</w:t>
      </w:r>
    </w:p>
    <w:bookmarkEnd w:id="2854"/>
    <w:bookmarkStart w:name="z2876" w:id="2855"/>
    <w:p>
      <w:pPr>
        <w:spacing w:after="0"/>
        <w:ind w:left="0"/>
        <w:jc w:val="both"/>
      </w:pPr>
      <w:r>
        <w:rPr>
          <w:rFonts w:ascii="Times New Roman"/>
          <w:b w:val="false"/>
          <w:i w:val="false"/>
          <w:color w:val="000000"/>
          <w:sz w:val="28"/>
        </w:rPr>
        <w:t>
      570. Орта кәсіптік білім талап етіледі.</w:t>
      </w:r>
    </w:p>
    <w:bookmarkEnd w:id="2855"/>
    <w:bookmarkStart w:name="z2877" w:id="2856"/>
    <w:p>
      <w:pPr>
        <w:spacing w:after="0"/>
        <w:ind w:left="0"/>
        <w:jc w:val="both"/>
      </w:pPr>
      <w:r>
        <w:rPr>
          <w:rFonts w:ascii="Times New Roman"/>
          <w:b w:val="false"/>
          <w:i w:val="false"/>
          <w:color w:val="000000"/>
          <w:sz w:val="28"/>
        </w:rPr>
        <w:t>
      91. Үлбір мен тонға арналған қой терісін бояушы</w:t>
      </w:r>
    </w:p>
    <w:bookmarkEnd w:id="2856"/>
    <w:bookmarkStart w:name="z2878" w:id="2857"/>
    <w:p>
      <w:pPr>
        <w:spacing w:after="0"/>
        <w:ind w:left="0"/>
        <w:jc w:val="both"/>
      </w:pPr>
      <w:r>
        <w:rPr>
          <w:rFonts w:ascii="Times New Roman"/>
          <w:b w:val="false"/>
          <w:i w:val="false"/>
          <w:color w:val="000000"/>
          <w:sz w:val="28"/>
        </w:rPr>
        <w:t>
      Параграф 1. Үлбір мен тонға арналған қой терісін бояушы, 4-разряд</w:t>
      </w:r>
    </w:p>
    <w:bookmarkEnd w:id="2857"/>
    <w:bookmarkStart w:name="z2879" w:id="2858"/>
    <w:p>
      <w:pPr>
        <w:spacing w:after="0"/>
        <w:ind w:left="0"/>
        <w:jc w:val="both"/>
      </w:pPr>
      <w:r>
        <w:rPr>
          <w:rFonts w:ascii="Times New Roman"/>
          <w:b w:val="false"/>
          <w:i w:val="false"/>
          <w:color w:val="000000"/>
          <w:sz w:val="28"/>
        </w:rPr>
        <w:t>
      571. Жұмыс сипаттамасы:</w:t>
      </w:r>
    </w:p>
    <w:bookmarkEnd w:id="2858"/>
    <w:bookmarkStart w:name="z2880" w:id="2859"/>
    <w:p>
      <w:pPr>
        <w:spacing w:after="0"/>
        <w:ind w:left="0"/>
        <w:jc w:val="both"/>
      </w:pPr>
      <w:r>
        <w:rPr>
          <w:rFonts w:ascii="Times New Roman"/>
          <w:b w:val="false"/>
          <w:i w:val="false"/>
          <w:color w:val="000000"/>
          <w:sz w:val="28"/>
        </w:rPr>
        <w:t>
      үлбір мен тонға арналған қой терісін өңдеу технологиясына сәйкес әртүрлі аппараттардағы астауларға батырып салу арқылы бояу;</w:t>
      </w:r>
    </w:p>
    <w:bookmarkEnd w:id="2859"/>
    <w:bookmarkStart w:name="z2881" w:id="2860"/>
    <w:p>
      <w:pPr>
        <w:spacing w:after="0"/>
        <w:ind w:left="0"/>
        <w:jc w:val="both"/>
      </w:pPr>
      <w:r>
        <w:rPr>
          <w:rFonts w:ascii="Times New Roman"/>
          <w:b w:val="false"/>
          <w:i w:val="false"/>
          <w:color w:val="000000"/>
          <w:sz w:val="28"/>
        </w:rPr>
        <w:t>
      бояу ерітіндісін үлбір түрі мен имитацияға сәйкес терінің жүн қабатына машинамен немесе щетканың көмегімен қолмен біркелкі жағу, жүн қабатын кірлетпей, терінің былғары қабатының өн бойынша пигменттелген пленкалы қабатты біркелкі жағу;</w:t>
      </w:r>
    </w:p>
    <w:bookmarkEnd w:id="2860"/>
    <w:bookmarkStart w:name="z2882" w:id="2861"/>
    <w:p>
      <w:pPr>
        <w:spacing w:after="0"/>
        <w:ind w:left="0"/>
        <w:jc w:val="both"/>
      </w:pPr>
      <w:r>
        <w:rPr>
          <w:rFonts w:ascii="Times New Roman"/>
          <w:b w:val="false"/>
          <w:i w:val="false"/>
          <w:color w:val="000000"/>
          <w:sz w:val="28"/>
        </w:rPr>
        <w:t>
      ерітіндіні жасау, мөлшерлеу, қыздыру, құю, теріні аппараттарға салу, өңделген ерітіндіні ыдыстарға құю және оны сұйықтықты өңдеуге арналған жабдықтарға жіберу;</w:t>
      </w:r>
    </w:p>
    <w:bookmarkEnd w:id="2861"/>
    <w:bookmarkStart w:name="z2883" w:id="2862"/>
    <w:p>
      <w:pPr>
        <w:spacing w:after="0"/>
        <w:ind w:left="0"/>
        <w:jc w:val="both"/>
      </w:pPr>
      <w:r>
        <w:rPr>
          <w:rFonts w:ascii="Times New Roman"/>
          <w:b w:val="false"/>
          <w:i w:val="false"/>
          <w:color w:val="000000"/>
          <w:sz w:val="28"/>
        </w:rPr>
        <w:t>
      теріні, бұйымдарды, материалдар мен химикатты тасымалдау;</w:t>
      </w:r>
    </w:p>
    <w:bookmarkEnd w:id="2862"/>
    <w:bookmarkStart w:name="z2884" w:id="2863"/>
    <w:p>
      <w:pPr>
        <w:spacing w:after="0"/>
        <w:ind w:left="0"/>
        <w:jc w:val="both"/>
      </w:pPr>
      <w:r>
        <w:rPr>
          <w:rFonts w:ascii="Times New Roman"/>
          <w:b w:val="false"/>
          <w:i w:val="false"/>
          <w:color w:val="000000"/>
          <w:sz w:val="28"/>
        </w:rPr>
        <w:t>
      боялған тері мен бұйымдарды қатарлап үю;</w:t>
      </w:r>
    </w:p>
    <w:bookmarkEnd w:id="2863"/>
    <w:bookmarkStart w:name="z2885" w:id="2864"/>
    <w:p>
      <w:pPr>
        <w:spacing w:after="0"/>
        <w:ind w:left="0"/>
        <w:jc w:val="both"/>
      </w:pPr>
      <w:r>
        <w:rPr>
          <w:rFonts w:ascii="Times New Roman"/>
          <w:b w:val="false"/>
          <w:i w:val="false"/>
          <w:color w:val="000000"/>
          <w:sz w:val="28"/>
        </w:rPr>
        <w:t>
      жұмыс кезінде бояудың машинаға берілуін реттеу;</w:t>
      </w:r>
    </w:p>
    <w:bookmarkEnd w:id="2864"/>
    <w:bookmarkStart w:name="z2886" w:id="2865"/>
    <w:p>
      <w:pPr>
        <w:spacing w:after="0"/>
        <w:ind w:left="0"/>
        <w:jc w:val="both"/>
      </w:pPr>
      <w:r>
        <w:rPr>
          <w:rFonts w:ascii="Times New Roman"/>
          <w:b w:val="false"/>
          <w:i w:val="false"/>
          <w:color w:val="000000"/>
          <w:sz w:val="28"/>
        </w:rPr>
        <w:t>
      температуралық режим мен технологиялық процестердің ұзақтығын бақылау;</w:t>
      </w:r>
    </w:p>
    <w:bookmarkEnd w:id="2865"/>
    <w:bookmarkStart w:name="z2887" w:id="2866"/>
    <w:p>
      <w:pPr>
        <w:spacing w:after="0"/>
        <w:ind w:left="0"/>
        <w:jc w:val="both"/>
      </w:pPr>
      <w:r>
        <w:rPr>
          <w:rFonts w:ascii="Times New Roman"/>
          <w:b w:val="false"/>
          <w:i w:val="false"/>
          <w:color w:val="000000"/>
          <w:sz w:val="28"/>
        </w:rPr>
        <w:t>
      терінің даярлық дәрежесін айқындау, оларды аппараттан алу.</w:t>
      </w:r>
    </w:p>
    <w:bookmarkEnd w:id="2866"/>
    <w:bookmarkStart w:name="z2888" w:id="2867"/>
    <w:p>
      <w:pPr>
        <w:spacing w:after="0"/>
        <w:ind w:left="0"/>
        <w:jc w:val="both"/>
      </w:pPr>
      <w:r>
        <w:rPr>
          <w:rFonts w:ascii="Times New Roman"/>
          <w:b w:val="false"/>
          <w:i w:val="false"/>
          <w:color w:val="000000"/>
          <w:sz w:val="28"/>
        </w:rPr>
        <w:t>
      572. Білуге тиіс:</w:t>
      </w:r>
    </w:p>
    <w:bookmarkEnd w:id="2867"/>
    <w:bookmarkStart w:name="z2889" w:id="2868"/>
    <w:p>
      <w:pPr>
        <w:spacing w:after="0"/>
        <w:ind w:left="0"/>
        <w:jc w:val="both"/>
      </w:pPr>
      <w:r>
        <w:rPr>
          <w:rFonts w:ascii="Times New Roman"/>
          <w:b w:val="false"/>
          <w:i w:val="false"/>
          <w:color w:val="000000"/>
          <w:sz w:val="28"/>
        </w:rPr>
        <w:t>
      машина мен құрылғының құрылысы, аппараттардың, бақылау-өлшеу аспаптарының құрылысы және олармен жұмыс істеу ережесі, машиналар мен жабдықтарды техникалық пайдалану ережесі, үлбірді аналинмен және басқа да бояғыштармен бояу технологиялық процесі, бояғыштардың жүн мен теріге тигізетін әсері, бояғыштарды пайдалану ережесі, теріні бояуға дайындау мен бояу сапасына қойылатын талаптар, бояғыштардың, химикаттар мен басқа да материалдардың жұмсалу нормасы, суретке, терінің жүнінің имитациясы мен сипатына байланысты аналин мен басқа да бояғыштарды жағудың әдіс-тәсілдері, теріні аппараттарға салу нормасы, процесс режимі, химикаттарды мөлшерлеу нормасы, ерітінді концентрациясы, теріні машинада бояуға дейін және одан кейін салу.</w:t>
      </w:r>
    </w:p>
    <w:bookmarkEnd w:id="2868"/>
    <w:bookmarkStart w:name="z2890" w:id="2869"/>
    <w:p>
      <w:pPr>
        <w:spacing w:after="0"/>
        <w:ind w:left="0"/>
        <w:jc w:val="both"/>
      </w:pPr>
      <w:r>
        <w:rPr>
          <w:rFonts w:ascii="Times New Roman"/>
          <w:b w:val="false"/>
          <w:i w:val="false"/>
          <w:color w:val="000000"/>
          <w:sz w:val="28"/>
        </w:rPr>
        <w:t>
      Параграф 2. Үлбір мен тонға арналған қой терісін бояушы, 5-разряд</w:t>
      </w:r>
    </w:p>
    <w:bookmarkEnd w:id="2869"/>
    <w:bookmarkStart w:name="z2891" w:id="2870"/>
    <w:p>
      <w:pPr>
        <w:spacing w:after="0"/>
        <w:ind w:left="0"/>
        <w:jc w:val="both"/>
      </w:pPr>
      <w:r>
        <w:rPr>
          <w:rFonts w:ascii="Times New Roman"/>
          <w:b w:val="false"/>
          <w:i w:val="false"/>
          <w:color w:val="000000"/>
          <w:sz w:val="28"/>
        </w:rPr>
        <w:t>
      573. Жұмыс сипаттамасы:</w:t>
      </w:r>
    </w:p>
    <w:bookmarkEnd w:id="2870"/>
    <w:bookmarkStart w:name="z2892" w:id="2871"/>
    <w:p>
      <w:pPr>
        <w:spacing w:after="0"/>
        <w:ind w:left="0"/>
        <w:jc w:val="both"/>
      </w:pPr>
      <w:r>
        <w:rPr>
          <w:rFonts w:ascii="Times New Roman"/>
          <w:b w:val="false"/>
          <w:i w:val="false"/>
          <w:color w:val="000000"/>
          <w:sz w:val="28"/>
        </w:rPr>
        <w:t>
      үлбір түріне, қажетті сурет түріне, имитация, түсі мен реңкіне сәйкес бояу ерітіндісін терінің, пластина мен үлбір жиектердің жүн қабатының белгілі бір тереңдігіне қалам, жаққыш, шприцаппараттың щеткасы мен аэрографтық және трафареттік бояуға арналған машинаның көмегімен жағу арқылы бояу;</w:t>
      </w:r>
    </w:p>
    <w:bookmarkEnd w:id="2871"/>
    <w:bookmarkStart w:name="z2893" w:id="2872"/>
    <w:p>
      <w:pPr>
        <w:spacing w:after="0"/>
        <w:ind w:left="0"/>
        <w:jc w:val="both"/>
      </w:pPr>
      <w:r>
        <w:rPr>
          <w:rFonts w:ascii="Times New Roman"/>
          <w:b w:val="false"/>
          <w:i w:val="false"/>
          <w:color w:val="000000"/>
          <w:sz w:val="28"/>
        </w:rPr>
        <w:t>
      бояу ерітінділерін әдістеме мен нұсқаулыққа сәйкес дайындау және жасау;</w:t>
      </w:r>
    </w:p>
    <w:bookmarkEnd w:id="2872"/>
    <w:p>
      <w:pPr>
        <w:spacing w:after="0"/>
        <w:ind w:left="0"/>
        <w:jc w:val="both"/>
      </w:pPr>
      <w:r>
        <w:rPr>
          <w:rFonts w:ascii="Times New Roman"/>
          <w:b w:val="false"/>
          <w:i w:val="false"/>
          <w:color w:val="000000"/>
          <w:sz w:val="28"/>
        </w:rPr>
        <w:t>
      бояу сапасын бақылау.</w:t>
      </w:r>
    </w:p>
    <w:bookmarkStart w:name="z2894" w:id="2873"/>
    <w:p>
      <w:pPr>
        <w:spacing w:after="0"/>
        <w:ind w:left="0"/>
        <w:jc w:val="both"/>
      </w:pPr>
      <w:r>
        <w:rPr>
          <w:rFonts w:ascii="Times New Roman"/>
          <w:b w:val="false"/>
          <w:i w:val="false"/>
          <w:color w:val="000000"/>
          <w:sz w:val="28"/>
        </w:rPr>
        <w:t>
      574. Білуге тиіс:</w:t>
      </w:r>
    </w:p>
    <w:bookmarkEnd w:id="2873"/>
    <w:bookmarkStart w:name="z2895" w:id="2874"/>
    <w:p>
      <w:pPr>
        <w:spacing w:after="0"/>
        <w:ind w:left="0"/>
        <w:jc w:val="both"/>
      </w:pPr>
      <w:r>
        <w:rPr>
          <w:rFonts w:ascii="Times New Roman"/>
          <w:b w:val="false"/>
          <w:i w:val="false"/>
          <w:color w:val="000000"/>
          <w:sz w:val="28"/>
        </w:rPr>
        <w:t>
      үлбір терілердің түрлері, технологиялық процесс және үлбір тері мен имитацияға сәйкес бояу сапасына қойылатын талаптар, тері мен бұйымдардың жүн қабатына қажетті суреттерді салу тәсілі, бояу ерітіндісін жасау рецептурасы және оларды дайындау тәсілдері, бояғыштар мен басқа да материалдарды жұмсау нормасы.</w:t>
      </w:r>
    </w:p>
    <w:bookmarkEnd w:id="2874"/>
    <w:bookmarkStart w:name="z2896" w:id="2875"/>
    <w:p>
      <w:pPr>
        <w:spacing w:after="0"/>
        <w:ind w:left="0"/>
        <w:jc w:val="both"/>
      </w:pPr>
      <w:r>
        <w:rPr>
          <w:rFonts w:ascii="Times New Roman"/>
          <w:b w:val="false"/>
          <w:i w:val="false"/>
          <w:color w:val="000000"/>
          <w:sz w:val="28"/>
        </w:rPr>
        <w:t>
      92. Қой терісін екіге жіктеу жартылай автомат желісінің машинисі</w:t>
      </w:r>
    </w:p>
    <w:bookmarkEnd w:id="2875"/>
    <w:bookmarkStart w:name="z2897" w:id="2876"/>
    <w:p>
      <w:pPr>
        <w:spacing w:after="0"/>
        <w:ind w:left="0"/>
        <w:jc w:val="both"/>
      </w:pPr>
      <w:r>
        <w:rPr>
          <w:rFonts w:ascii="Times New Roman"/>
          <w:b w:val="false"/>
          <w:i w:val="false"/>
          <w:color w:val="000000"/>
          <w:sz w:val="28"/>
        </w:rPr>
        <w:t>
      Параграф 1. Қой терісін екіге жіктеу жартылай автомат желісінің машинисі, 3-разряд</w:t>
      </w:r>
    </w:p>
    <w:bookmarkEnd w:id="2876"/>
    <w:bookmarkStart w:name="z2898" w:id="2877"/>
    <w:p>
      <w:pPr>
        <w:spacing w:after="0"/>
        <w:ind w:left="0"/>
        <w:jc w:val="both"/>
      </w:pPr>
      <w:r>
        <w:rPr>
          <w:rFonts w:ascii="Times New Roman"/>
          <w:b w:val="false"/>
          <w:i w:val="false"/>
          <w:color w:val="000000"/>
          <w:sz w:val="28"/>
        </w:rPr>
        <w:t>
      575. Жұмыс сипаттамасы:</w:t>
      </w:r>
    </w:p>
    <w:bookmarkEnd w:id="2877"/>
    <w:bookmarkStart w:name="z2899" w:id="2878"/>
    <w:p>
      <w:pPr>
        <w:spacing w:after="0"/>
        <w:ind w:left="0"/>
        <w:jc w:val="both"/>
      </w:pPr>
      <w:r>
        <w:rPr>
          <w:rFonts w:ascii="Times New Roman"/>
          <w:b w:val="false"/>
          <w:i w:val="false"/>
          <w:color w:val="000000"/>
          <w:sz w:val="28"/>
        </w:rPr>
        <w:t>
      желімдеу ерітіндісін жағу процесін жүргізу және жасанды негізде былғары жасаған кезде жүн қабатын қой терісін екіге жіктеу жартылай автомат желісінде жағу процесін жүргізу;</w:t>
      </w:r>
    </w:p>
    <w:bookmarkEnd w:id="2878"/>
    <w:bookmarkStart w:name="z2900" w:id="2879"/>
    <w:p>
      <w:pPr>
        <w:spacing w:after="0"/>
        <w:ind w:left="0"/>
        <w:jc w:val="both"/>
      </w:pPr>
      <w:r>
        <w:rPr>
          <w:rFonts w:ascii="Times New Roman"/>
          <w:b w:val="false"/>
          <w:i w:val="false"/>
          <w:color w:val="000000"/>
          <w:sz w:val="28"/>
        </w:rPr>
        <w:t>
      жүн қабатын жабыстыру сапасын бақылау;</w:t>
      </w:r>
    </w:p>
    <w:bookmarkEnd w:id="2879"/>
    <w:bookmarkStart w:name="z2901" w:id="2880"/>
    <w:p>
      <w:pPr>
        <w:spacing w:after="0"/>
        <w:ind w:left="0"/>
        <w:jc w:val="both"/>
      </w:pPr>
      <w:r>
        <w:rPr>
          <w:rFonts w:ascii="Times New Roman"/>
          <w:b w:val="false"/>
          <w:i w:val="false"/>
          <w:color w:val="000000"/>
          <w:sz w:val="28"/>
        </w:rPr>
        <w:t>
      ақаулықтардың алдын алу және жою бойынша шаралар қабылдау;</w:t>
      </w:r>
    </w:p>
    <w:bookmarkEnd w:id="2880"/>
    <w:bookmarkStart w:name="z2902" w:id="2881"/>
    <w:p>
      <w:pPr>
        <w:spacing w:after="0"/>
        <w:ind w:left="0"/>
        <w:jc w:val="both"/>
      </w:pPr>
      <w:r>
        <w:rPr>
          <w:rFonts w:ascii="Times New Roman"/>
          <w:b w:val="false"/>
          <w:i w:val="false"/>
          <w:color w:val="000000"/>
          <w:sz w:val="28"/>
        </w:rPr>
        <w:t>
      екіге жіктеу аппаратын орнату және баптау жұмыстарына қатысу.</w:t>
      </w:r>
    </w:p>
    <w:bookmarkEnd w:id="2881"/>
    <w:bookmarkStart w:name="z2903" w:id="2882"/>
    <w:p>
      <w:pPr>
        <w:spacing w:after="0"/>
        <w:ind w:left="0"/>
        <w:jc w:val="both"/>
      </w:pPr>
      <w:r>
        <w:rPr>
          <w:rFonts w:ascii="Times New Roman"/>
          <w:b w:val="false"/>
          <w:i w:val="false"/>
          <w:color w:val="000000"/>
          <w:sz w:val="28"/>
        </w:rPr>
        <w:t>
      576. Білуге тиіс:</w:t>
      </w:r>
    </w:p>
    <w:bookmarkEnd w:id="2882"/>
    <w:bookmarkStart w:name="z2904" w:id="2883"/>
    <w:p>
      <w:pPr>
        <w:spacing w:after="0"/>
        <w:ind w:left="0"/>
        <w:jc w:val="both"/>
      </w:pPr>
      <w:r>
        <w:rPr>
          <w:rFonts w:ascii="Times New Roman"/>
          <w:b w:val="false"/>
          <w:i w:val="false"/>
          <w:color w:val="000000"/>
          <w:sz w:val="28"/>
        </w:rPr>
        <w:t>
      жартылай автомат желілердің механизмдерін пайдалану ережесі және өзара әрекеттесуі, желімдеу ерітіндісінің қасиеттері, былғары талшығының, қой терісінің жүн қабатының құрылысы мен қасиеттері, жүн қабатын жабыстыру сапасына қойылатын талаптар.</w:t>
      </w:r>
    </w:p>
    <w:bookmarkEnd w:id="2883"/>
    <w:bookmarkStart w:name="z2905" w:id="2884"/>
    <w:p>
      <w:pPr>
        <w:spacing w:after="0"/>
        <w:ind w:left="0"/>
        <w:jc w:val="both"/>
      </w:pPr>
      <w:r>
        <w:rPr>
          <w:rFonts w:ascii="Times New Roman"/>
          <w:b w:val="false"/>
          <w:i w:val="false"/>
          <w:color w:val="000000"/>
          <w:sz w:val="28"/>
        </w:rPr>
        <w:t>
      Параграф 2. Қой терісін екіге жіктеу жартылай автомат желісінің машинисі, 4-разряд</w:t>
      </w:r>
    </w:p>
    <w:bookmarkEnd w:id="2884"/>
    <w:bookmarkStart w:name="z2906" w:id="2885"/>
    <w:p>
      <w:pPr>
        <w:spacing w:after="0"/>
        <w:ind w:left="0"/>
        <w:jc w:val="both"/>
      </w:pPr>
      <w:r>
        <w:rPr>
          <w:rFonts w:ascii="Times New Roman"/>
          <w:b w:val="false"/>
          <w:i w:val="false"/>
          <w:color w:val="000000"/>
          <w:sz w:val="28"/>
        </w:rPr>
        <w:t>
      577. Жұмыс сипаттамасы:</w:t>
      </w:r>
    </w:p>
    <w:bookmarkEnd w:id="2885"/>
    <w:bookmarkStart w:name="z2907" w:id="2886"/>
    <w:p>
      <w:pPr>
        <w:spacing w:after="0"/>
        <w:ind w:left="0"/>
        <w:jc w:val="both"/>
      </w:pPr>
      <w:r>
        <w:rPr>
          <w:rFonts w:ascii="Times New Roman"/>
          <w:b w:val="false"/>
          <w:i w:val="false"/>
          <w:color w:val="000000"/>
          <w:sz w:val="28"/>
        </w:rPr>
        <w:t>
      қой терісін екіге жіктеу жартылай автомат желісінде жасанды негізде үлбір жасаған кезде жүн қабатын екіге жіктеу (кесу);</w:t>
      </w:r>
    </w:p>
    <w:bookmarkEnd w:id="2886"/>
    <w:bookmarkStart w:name="z2908" w:id="2887"/>
    <w:p>
      <w:pPr>
        <w:spacing w:after="0"/>
        <w:ind w:left="0"/>
        <w:jc w:val="both"/>
      </w:pPr>
      <w:r>
        <w:rPr>
          <w:rFonts w:ascii="Times New Roman"/>
          <w:b w:val="false"/>
          <w:i w:val="false"/>
          <w:color w:val="000000"/>
          <w:sz w:val="28"/>
        </w:rPr>
        <w:t>
      жартылай автомат желісі механизмдерінің жұмысын тексеру, желіні баптау және оны пайдалану кезінде ақаулықтарды жою жұмыстарына қатысу.</w:t>
      </w:r>
    </w:p>
    <w:bookmarkEnd w:id="2887"/>
    <w:bookmarkStart w:name="z2909" w:id="2888"/>
    <w:p>
      <w:pPr>
        <w:spacing w:after="0"/>
        <w:ind w:left="0"/>
        <w:jc w:val="both"/>
      </w:pPr>
      <w:r>
        <w:rPr>
          <w:rFonts w:ascii="Times New Roman"/>
          <w:b w:val="false"/>
          <w:i w:val="false"/>
          <w:color w:val="000000"/>
          <w:sz w:val="28"/>
        </w:rPr>
        <w:t>
      578. Білуге тиіс:</w:t>
      </w:r>
    </w:p>
    <w:bookmarkEnd w:id="2888"/>
    <w:bookmarkStart w:name="z2910" w:id="2889"/>
    <w:p>
      <w:pPr>
        <w:spacing w:after="0"/>
        <w:ind w:left="0"/>
        <w:jc w:val="both"/>
      </w:pPr>
      <w:r>
        <w:rPr>
          <w:rFonts w:ascii="Times New Roman"/>
          <w:b w:val="false"/>
          <w:i w:val="false"/>
          <w:color w:val="000000"/>
          <w:sz w:val="28"/>
        </w:rPr>
        <w:t>
      жартылай автомат желілердің құрылысы және оны пайдалану ережесі, былғары талшығының және қой терісінің жүн қабатының құрылысы мен қасиеттері.</w:t>
      </w:r>
    </w:p>
    <w:bookmarkEnd w:id="2889"/>
    <w:bookmarkStart w:name="z2911" w:id="2890"/>
    <w:p>
      <w:pPr>
        <w:spacing w:after="0"/>
        <w:ind w:left="0"/>
        <w:jc w:val="both"/>
      </w:pPr>
      <w:r>
        <w:rPr>
          <w:rFonts w:ascii="Times New Roman"/>
          <w:b w:val="false"/>
          <w:i w:val="false"/>
          <w:color w:val="000000"/>
          <w:sz w:val="28"/>
        </w:rPr>
        <w:t>
      93. Жуу машинасының машинисі</w:t>
      </w:r>
    </w:p>
    <w:bookmarkEnd w:id="2890"/>
    <w:bookmarkStart w:name="z2912" w:id="2891"/>
    <w:p>
      <w:pPr>
        <w:spacing w:after="0"/>
        <w:ind w:left="0"/>
        <w:jc w:val="both"/>
      </w:pPr>
      <w:r>
        <w:rPr>
          <w:rFonts w:ascii="Times New Roman"/>
          <w:b w:val="false"/>
          <w:i w:val="false"/>
          <w:color w:val="000000"/>
          <w:sz w:val="28"/>
        </w:rPr>
        <w:t>
      Параграф 1. Жуу машинасының машинисі, 2-разряд</w:t>
      </w:r>
    </w:p>
    <w:bookmarkEnd w:id="2891"/>
    <w:bookmarkStart w:name="z2913" w:id="2892"/>
    <w:p>
      <w:pPr>
        <w:spacing w:after="0"/>
        <w:ind w:left="0"/>
        <w:jc w:val="both"/>
      </w:pPr>
      <w:r>
        <w:rPr>
          <w:rFonts w:ascii="Times New Roman"/>
          <w:b w:val="false"/>
          <w:i w:val="false"/>
          <w:color w:val="000000"/>
          <w:sz w:val="28"/>
        </w:rPr>
        <w:t>
      579. Жұмыс сипаттамасы:</w:t>
      </w:r>
    </w:p>
    <w:bookmarkEnd w:id="2892"/>
    <w:bookmarkStart w:name="z2914" w:id="2893"/>
    <w:p>
      <w:pPr>
        <w:spacing w:after="0"/>
        <w:ind w:left="0"/>
        <w:jc w:val="both"/>
      </w:pPr>
      <w:r>
        <w:rPr>
          <w:rFonts w:ascii="Times New Roman"/>
          <w:b w:val="false"/>
          <w:i w:val="false"/>
          <w:color w:val="000000"/>
          <w:sz w:val="28"/>
        </w:rPr>
        <w:t>
      шикізат пен жартылай дайын өнімдерді аппаратта жуу;</w:t>
      </w:r>
    </w:p>
    <w:bookmarkEnd w:id="2893"/>
    <w:bookmarkStart w:name="z2915" w:id="2894"/>
    <w:p>
      <w:pPr>
        <w:spacing w:after="0"/>
        <w:ind w:left="0"/>
        <w:jc w:val="both"/>
      </w:pPr>
      <w:r>
        <w:rPr>
          <w:rFonts w:ascii="Times New Roman"/>
          <w:b w:val="false"/>
          <w:i w:val="false"/>
          <w:color w:val="000000"/>
          <w:sz w:val="28"/>
        </w:rPr>
        <w:t>
      бағалы аң-мал шикізатын аппаратқа салу және одан алу;</w:t>
      </w:r>
    </w:p>
    <w:bookmarkEnd w:id="2894"/>
    <w:bookmarkStart w:name="z2916" w:id="2895"/>
    <w:p>
      <w:pPr>
        <w:spacing w:after="0"/>
        <w:ind w:left="0"/>
        <w:jc w:val="both"/>
      </w:pPr>
      <w:r>
        <w:rPr>
          <w:rFonts w:ascii="Times New Roman"/>
          <w:b w:val="false"/>
          <w:i w:val="false"/>
          <w:color w:val="000000"/>
          <w:sz w:val="28"/>
        </w:rPr>
        <w:t>
      шикізатты жуу және сығу үшін машинаға әперу.</w:t>
      </w:r>
    </w:p>
    <w:bookmarkEnd w:id="2895"/>
    <w:bookmarkStart w:name="z2917" w:id="2896"/>
    <w:p>
      <w:pPr>
        <w:spacing w:after="0"/>
        <w:ind w:left="0"/>
        <w:jc w:val="both"/>
      </w:pPr>
      <w:r>
        <w:rPr>
          <w:rFonts w:ascii="Times New Roman"/>
          <w:b w:val="false"/>
          <w:i w:val="false"/>
          <w:color w:val="000000"/>
          <w:sz w:val="28"/>
        </w:rPr>
        <w:t>
      580. Білуге тиіс:</w:t>
      </w:r>
    </w:p>
    <w:bookmarkEnd w:id="2896"/>
    <w:bookmarkStart w:name="z2918" w:id="2897"/>
    <w:p>
      <w:pPr>
        <w:spacing w:after="0"/>
        <w:ind w:left="0"/>
        <w:jc w:val="both"/>
      </w:pPr>
      <w:r>
        <w:rPr>
          <w:rFonts w:ascii="Times New Roman"/>
          <w:b w:val="false"/>
          <w:i w:val="false"/>
          <w:color w:val="000000"/>
          <w:sz w:val="28"/>
        </w:rPr>
        <w:t>
      аппараттардың мақсаты мен жұмыс қағидаты, бағалы аң-мал шикізатының түрлері.</w:t>
      </w:r>
    </w:p>
    <w:bookmarkEnd w:id="2897"/>
    <w:bookmarkStart w:name="z2919" w:id="2898"/>
    <w:p>
      <w:pPr>
        <w:spacing w:after="0"/>
        <w:ind w:left="0"/>
        <w:jc w:val="both"/>
      </w:pPr>
      <w:r>
        <w:rPr>
          <w:rFonts w:ascii="Times New Roman"/>
          <w:b w:val="false"/>
          <w:i w:val="false"/>
          <w:color w:val="000000"/>
          <w:sz w:val="28"/>
        </w:rPr>
        <w:t>
      Параграф 2. Жуу машинасының машинисі, 4-разряд</w:t>
      </w:r>
    </w:p>
    <w:bookmarkEnd w:id="2898"/>
    <w:bookmarkStart w:name="z2920" w:id="2899"/>
    <w:p>
      <w:pPr>
        <w:spacing w:after="0"/>
        <w:ind w:left="0"/>
        <w:jc w:val="both"/>
      </w:pPr>
      <w:r>
        <w:rPr>
          <w:rFonts w:ascii="Times New Roman"/>
          <w:b w:val="false"/>
          <w:i w:val="false"/>
          <w:color w:val="000000"/>
          <w:sz w:val="28"/>
        </w:rPr>
        <w:t>
      581. Жұмыс сипаттамасы:</w:t>
      </w:r>
    </w:p>
    <w:bookmarkEnd w:id="2899"/>
    <w:bookmarkStart w:name="z2921" w:id="2900"/>
    <w:p>
      <w:pPr>
        <w:spacing w:after="0"/>
        <w:ind w:left="0"/>
        <w:jc w:val="both"/>
      </w:pPr>
      <w:r>
        <w:rPr>
          <w:rFonts w:ascii="Times New Roman"/>
          <w:b w:val="false"/>
          <w:i w:val="false"/>
          <w:color w:val="000000"/>
          <w:sz w:val="28"/>
        </w:rPr>
        <w:t>
      үлбір терінің жүн қабатын доғал пышақты шелдеу машинасында және аппараттарда үйілме, репье, кір мен консервілеуші заттарды алып тастау мақсатында жуу;</w:t>
      </w:r>
    </w:p>
    <w:bookmarkEnd w:id="2900"/>
    <w:bookmarkStart w:name="z2922" w:id="2901"/>
    <w:p>
      <w:pPr>
        <w:spacing w:after="0"/>
        <w:ind w:left="0"/>
        <w:jc w:val="both"/>
      </w:pPr>
      <w:r>
        <w:rPr>
          <w:rFonts w:ascii="Times New Roman"/>
          <w:b w:val="false"/>
          <w:i w:val="false"/>
          <w:color w:val="000000"/>
          <w:sz w:val="28"/>
        </w:rPr>
        <w:t>
      технологияға сәйкес жуу ерітінділерін дайындау;</w:t>
      </w:r>
    </w:p>
    <w:bookmarkEnd w:id="2901"/>
    <w:bookmarkStart w:name="z2923" w:id="2902"/>
    <w:p>
      <w:pPr>
        <w:spacing w:after="0"/>
        <w:ind w:left="0"/>
        <w:jc w:val="both"/>
      </w:pPr>
      <w:r>
        <w:rPr>
          <w:rFonts w:ascii="Times New Roman"/>
          <w:b w:val="false"/>
          <w:i w:val="false"/>
          <w:color w:val="000000"/>
          <w:sz w:val="28"/>
        </w:rPr>
        <w:t>
      тасымалдаушы, қысқыш және пышақ біліктері арасындағы саңылауды өңделетін терінің түрлері мен қалыңдығына, сондай-ақ жүн қабатының биіктігі мен оның былғары талшығымен байланысының беріктігіне байланысты реттеу.</w:t>
      </w:r>
    </w:p>
    <w:bookmarkEnd w:id="2902"/>
    <w:bookmarkStart w:name="z2924" w:id="2903"/>
    <w:p>
      <w:pPr>
        <w:spacing w:after="0"/>
        <w:ind w:left="0"/>
        <w:jc w:val="both"/>
      </w:pPr>
      <w:r>
        <w:rPr>
          <w:rFonts w:ascii="Times New Roman"/>
          <w:b w:val="false"/>
          <w:i w:val="false"/>
          <w:color w:val="000000"/>
          <w:sz w:val="28"/>
        </w:rPr>
        <w:t>
      582. Білуге тиіс:</w:t>
      </w:r>
    </w:p>
    <w:bookmarkEnd w:id="2903"/>
    <w:bookmarkStart w:name="z2925" w:id="2904"/>
    <w:p>
      <w:pPr>
        <w:spacing w:after="0"/>
        <w:ind w:left="0"/>
        <w:jc w:val="both"/>
      </w:pPr>
      <w:r>
        <w:rPr>
          <w:rFonts w:ascii="Times New Roman"/>
          <w:b w:val="false"/>
          <w:i w:val="false"/>
          <w:color w:val="000000"/>
          <w:sz w:val="28"/>
        </w:rPr>
        <w:t>
      қызмет көрсетілетін машина мен жабдықтардың құрылысы мен пайдалану ережесі, бағалы аң-мал терісі шикізатының түрлері, олардың мақсаты, былғары талшығы мен жүн қабатының қасиеттері мен құрылысы, жуу және сығудың ерекшелігі және олардың сапасына қойылатын талаптар.</w:t>
      </w:r>
    </w:p>
    <w:bookmarkEnd w:id="2904"/>
    <w:bookmarkStart w:name="z2926" w:id="2905"/>
    <w:p>
      <w:pPr>
        <w:spacing w:after="0"/>
        <w:ind w:left="0"/>
        <w:jc w:val="both"/>
      </w:pPr>
      <w:r>
        <w:rPr>
          <w:rFonts w:ascii="Times New Roman"/>
          <w:b w:val="false"/>
          <w:i w:val="false"/>
          <w:color w:val="000000"/>
          <w:sz w:val="28"/>
        </w:rPr>
        <w:t>
      94. Ажырату машинасының машинисі</w:t>
      </w:r>
    </w:p>
    <w:bookmarkEnd w:id="2905"/>
    <w:bookmarkStart w:name="z2927" w:id="2906"/>
    <w:p>
      <w:pPr>
        <w:spacing w:after="0"/>
        <w:ind w:left="0"/>
        <w:jc w:val="both"/>
      </w:pPr>
      <w:r>
        <w:rPr>
          <w:rFonts w:ascii="Times New Roman"/>
          <w:b w:val="false"/>
          <w:i w:val="false"/>
          <w:color w:val="000000"/>
          <w:sz w:val="28"/>
        </w:rPr>
        <w:t>
      Параграф 1. Ажырату машинасының машинисі, 4-разряд</w:t>
      </w:r>
    </w:p>
    <w:bookmarkEnd w:id="2906"/>
    <w:bookmarkStart w:name="z2928" w:id="2907"/>
    <w:p>
      <w:pPr>
        <w:spacing w:after="0"/>
        <w:ind w:left="0"/>
        <w:jc w:val="both"/>
      </w:pPr>
      <w:r>
        <w:rPr>
          <w:rFonts w:ascii="Times New Roman"/>
          <w:b w:val="false"/>
          <w:i w:val="false"/>
          <w:color w:val="000000"/>
          <w:sz w:val="28"/>
        </w:rPr>
        <w:t>
      583. Жұмыс сипаттамасы:</w:t>
      </w:r>
    </w:p>
    <w:bookmarkEnd w:id="2907"/>
    <w:bookmarkStart w:name="z2929" w:id="2908"/>
    <w:p>
      <w:pPr>
        <w:spacing w:after="0"/>
        <w:ind w:left="0"/>
        <w:jc w:val="both"/>
      </w:pPr>
      <w:r>
        <w:rPr>
          <w:rFonts w:ascii="Times New Roman"/>
          <w:b w:val="false"/>
          <w:i w:val="false"/>
          <w:color w:val="000000"/>
          <w:sz w:val="28"/>
        </w:rPr>
        <w:t>
      үлбір және тонға арналған қой терісінің былғары талшығын және теңіз аңы терісін тілмей, кеспей машинада ажырату (жабу);</w:t>
      </w:r>
    </w:p>
    <w:bookmarkEnd w:id="2908"/>
    <w:bookmarkStart w:name="z2930" w:id="2909"/>
    <w:p>
      <w:pPr>
        <w:spacing w:after="0"/>
        <w:ind w:left="0"/>
        <w:jc w:val="both"/>
      </w:pPr>
      <w:r>
        <w:rPr>
          <w:rFonts w:ascii="Times New Roman"/>
          <w:b w:val="false"/>
          <w:i w:val="false"/>
          <w:color w:val="000000"/>
          <w:sz w:val="28"/>
        </w:rPr>
        <w:t>
      машина мен жартылай дайын өнімнің операцияны орындауға даярлығын тексеру;</w:t>
      </w:r>
    </w:p>
    <w:bookmarkEnd w:id="2909"/>
    <w:bookmarkStart w:name="z2931" w:id="2910"/>
    <w:p>
      <w:pPr>
        <w:spacing w:after="0"/>
        <w:ind w:left="0"/>
        <w:jc w:val="both"/>
      </w:pPr>
      <w:r>
        <w:rPr>
          <w:rFonts w:ascii="Times New Roman"/>
          <w:b w:val="false"/>
          <w:i w:val="false"/>
          <w:color w:val="000000"/>
          <w:sz w:val="28"/>
        </w:rPr>
        <w:t>
      теріні машинаға әперу және салу және оны өңдеу әдістемесінің технологиялық талаптарына сәйкес түзету;</w:t>
      </w:r>
    </w:p>
    <w:bookmarkEnd w:id="2910"/>
    <w:bookmarkStart w:name="z2932" w:id="2911"/>
    <w:p>
      <w:pPr>
        <w:spacing w:after="0"/>
        <w:ind w:left="0"/>
        <w:jc w:val="both"/>
      </w:pPr>
      <w:r>
        <w:rPr>
          <w:rFonts w:ascii="Times New Roman"/>
          <w:b w:val="false"/>
          <w:i w:val="false"/>
          <w:color w:val="000000"/>
          <w:sz w:val="28"/>
        </w:rPr>
        <w:t>
      машинаның жұмысын, ажырату (жабу) сапасын бақылау.</w:t>
      </w:r>
    </w:p>
    <w:bookmarkEnd w:id="2911"/>
    <w:bookmarkStart w:name="z2933" w:id="2912"/>
    <w:p>
      <w:pPr>
        <w:spacing w:after="0"/>
        <w:ind w:left="0"/>
        <w:jc w:val="both"/>
      </w:pPr>
      <w:r>
        <w:rPr>
          <w:rFonts w:ascii="Times New Roman"/>
          <w:b w:val="false"/>
          <w:i w:val="false"/>
          <w:color w:val="000000"/>
          <w:sz w:val="28"/>
        </w:rPr>
        <w:t>
      584. Білуге тиіс:</w:t>
      </w:r>
    </w:p>
    <w:bookmarkEnd w:id="2912"/>
    <w:bookmarkStart w:name="z2934" w:id="2913"/>
    <w:p>
      <w:pPr>
        <w:spacing w:after="0"/>
        <w:ind w:left="0"/>
        <w:jc w:val="both"/>
      </w:pPr>
      <w:r>
        <w:rPr>
          <w:rFonts w:ascii="Times New Roman"/>
          <w:b w:val="false"/>
          <w:i w:val="false"/>
          <w:color w:val="000000"/>
          <w:sz w:val="28"/>
        </w:rPr>
        <w:t>
      машинаның жұмыс механизмдерінің құрылысы мен өзара әрекеттесуі және техникалық пайдалану ережесі, машинаны реттеу ережесі, үлбір терілердің түрлері, өңдеу әдістемесі, былғары талшығы мен жүн қабатының қасиеттері мен құрылысы, тері топографиясы мен қалыбы, теріні ажырату (жабу) алдында оның сапасына және өңдеу сапасына қойылатын талаптар.</w:t>
      </w:r>
    </w:p>
    <w:bookmarkEnd w:id="2913"/>
    <w:bookmarkStart w:name="z2935" w:id="2914"/>
    <w:p>
      <w:pPr>
        <w:spacing w:after="0"/>
        <w:ind w:left="0"/>
        <w:jc w:val="both"/>
      </w:pPr>
      <w:r>
        <w:rPr>
          <w:rFonts w:ascii="Times New Roman"/>
          <w:b w:val="false"/>
          <w:i w:val="false"/>
          <w:color w:val="000000"/>
          <w:sz w:val="28"/>
        </w:rPr>
        <w:t>
      95. Шел мен түкті жуушы</w:t>
      </w:r>
    </w:p>
    <w:bookmarkEnd w:id="2914"/>
    <w:bookmarkStart w:name="z2936" w:id="2915"/>
    <w:p>
      <w:pPr>
        <w:spacing w:after="0"/>
        <w:ind w:left="0"/>
        <w:jc w:val="both"/>
      </w:pPr>
      <w:r>
        <w:rPr>
          <w:rFonts w:ascii="Times New Roman"/>
          <w:b w:val="false"/>
          <w:i w:val="false"/>
          <w:color w:val="000000"/>
          <w:sz w:val="28"/>
        </w:rPr>
        <w:t>
      Параграф 1. Шел мен түкті жуушы, 2-разряд</w:t>
      </w:r>
    </w:p>
    <w:bookmarkEnd w:id="2915"/>
    <w:bookmarkStart w:name="z2937" w:id="2916"/>
    <w:p>
      <w:pPr>
        <w:spacing w:after="0"/>
        <w:ind w:left="0"/>
        <w:jc w:val="both"/>
      </w:pPr>
      <w:r>
        <w:rPr>
          <w:rFonts w:ascii="Times New Roman"/>
          <w:b w:val="false"/>
          <w:i w:val="false"/>
          <w:color w:val="000000"/>
          <w:sz w:val="28"/>
        </w:rPr>
        <w:t>
      585. Жұмыс сипаттамасы:</w:t>
      </w:r>
    </w:p>
    <w:bookmarkEnd w:id="2916"/>
    <w:bookmarkStart w:name="z2938" w:id="2917"/>
    <w:p>
      <w:pPr>
        <w:spacing w:after="0"/>
        <w:ind w:left="0"/>
        <w:jc w:val="both"/>
      </w:pPr>
      <w:r>
        <w:rPr>
          <w:rFonts w:ascii="Times New Roman"/>
          <w:b w:val="false"/>
          <w:i w:val="false"/>
          <w:color w:val="000000"/>
          <w:sz w:val="28"/>
        </w:rPr>
        <w:t>
      шел мен түкті барктарда, күбіде және басқа да аппараттарда жуу;</w:t>
      </w:r>
    </w:p>
    <w:bookmarkEnd w:id="2917"/>
    <w:bookmarkStart w:name="z2939" w:id="2918"/>
    <w:p>
      <w:pPr>
        <w:spacing w:after="0"/>
        <w:ind w:left="0"/>
        <w:jc w:val="both"/>
      </w:pPr>
      <w:r>
        <w:rPr>
          <w:rFonts w:ascii="Times New Roman"/>
          <w:b w:val="false"/>
          <w:i w:val="false"/>
          <w:color w:val="000000"/>
          <w:sz w:val="28"/>
        </w:rPr>
        <w:t>
      оларды салу және алу;</w:t>
      </w:r>
    </w:p>
    <w:bookmarkEnd w:id="2918"/>
    <w:bookmarkStart w:name="z2940" w:id="2919"/>
    <w:p>
      <w:pPr>
        <w:spacing w:after="0"/>
        <w:ind w:left="0"/>
        <w:jc w:val="both"/>
      </w:pPr>
      <w:r>
        <w:rPr>
          <w:rFonts w:ascii="Times New Roman"/>
          <w:b w:val="false"/>
          <w:i w:val="false"/>
          <w:color w:val="000000"/>
          <w:sz w:val="28"/>
        </w:rPr>
        <w:t>
      жуу ерітінділерін жасау және оларды аппараттарға әперуді реттеу.</w:t>
      </w:r>
    </w:p>
    <w:bookmarkEnd w:id="2919"/>
    <w:bookmarkStart w:name="z2941" w:id="2920"/>
    <w:p>
      <w:pPr>
        <w:spacing w:after="0"/>
        <w:ind w:left="0"/>
        <w:jc w:val="both"/>
      </w:pPr>
      <w:r>
        <w:rPr>
          <w:rFonts w:ascii="Times New Roman"/>
          <w:b w:val="false"/>
          <w:i w:val="false"/>
          <w:color w:val="000000"/>
          <w:sz w:val="28"/>
        </w:rPr>
        <w:t>
      586. Білуге тиіс:</w:t>
      </w:r>
    </w:p>
    <w:bookmarkEnd w:id="2920"/>
    <w:bookmarkStart w:name="z2942" w:id="2921"/>
    <w:p>
      <w:pPr>
        <w:spacing w:after="0"/>
        <w:ind w:left="0"/>
        <w:jc w:val="both"/>
      </w:pPr>
      <w:r>
        <w:rPr>
          <w:rFonts w:ascii="Times New Roman"/>
          <w:b w:val="false"/>
          <w:i w:val="false"/>
          <w:color w:val="000000"/>
          <w:sz w:val="28"/>
        </w:rPr>
        <w:t>
      жабдықтардың құрылысы және оны техникалық пайдалану ережесі, шел мен түкті жуу әдістемесі, шел мен түкті өңдеу сапасына қойылатын талаптар.</w:t>
      </w:r>
    </w:p>
    <w:bookmarkEnd w:id="2921"/>
    <w:bookmarkStart w:name="z2943" w:id="2922"/>
    <w:p>
      <w:pPr>
        <w:spacing w:after="0"/>
        <w:ind w:left="0"/>
        <w:jc w:val="both"/>
      </w:pPr>
      <w:r>
        <w:rPr>
          <w:rFonts w:ascii="Times New Roman"/>
          <w:b w:val="false"/>
          <w:i w:val="false"/>
          <w:color w:val="000000"/>
          <w:sz w:val="28"/>
        </w:rPr>
        <w:t>
      96. Үлбір терілерді өңдеуші</w:t>
      </w:r>
    </w:p>
    <w:bookmarkEnd w:id="2922"/>
    <w:bookmarkStart w:name="z2944" w:id="2923"/>
    <w:p>
      <w:pPr>
        <w:spacing w:after="0"/>
        <w:ind w:left="0"/>
        <w:jc w:val="both"/>
      </w:pPr>
      <w:r>
        <w:rPr>
          <w:rFonts w:ascii="Times New Roman"/>
          <w:b w:val="false"/>
          <w:i w:val="false"/>
          <w:color w:val="000000"/>
          <w:sz w:val="28"/>
        </w:rPr>
        <w:t>
      Параграф 1. Үлбір терілерді өңдеуші, 2-разряд</w:t>
      </w:r>
    </w:p>
    <w:bookmarkEnd w:id="2923"/>
    <w:bookmarkStart w:name="z2945" w:id="2924"/>
    <w:p>
      <w:pPr>
        <w:spacing w:after="0"/>
        <w:ind w:left="0"/>
        <w:jc w:val="both"/>
      </w:pPr>
      <w:r>
        <w:rPr>
          <w:rFonts w:ascii="Times New Roman"/>
          <w:b w:val="false"/>
          <w:i w:val="false"/>
          <w:color w:val="000000"/>
          <w:sz w:val="28"/>
        </w:rPr>
        <w:t>
      587. Жұмыс сипаттамасы:</w:t>
      </w:r>
    </w:p>
    <w:bookmarkEnd w:id="2924"/>
    <w:bookmarkStart w:name="z2946" w:id="2925"/>
    <w:p>
      <w:pPr>
        <w:spacing w:after="0"/>
        <w:ind w:left="0"/>
        <w:jc w:val="both"/>
      </w:pPr>
      <w:r>
        <w:rPr>
          <w:rFonts w:ascii="Times New Roman"/>
          <w:b w:val="false"/>
          <w:i w:val="false"/>
          <w:color w:val="000000"/>
          <w:sz w:val="28"/>
        </w:rPr>
        <w:t>
      үлбір терілерді пикельдеу, илеу, майлау және басқа да ерітінділерді былғары талшығының өн бойынша жүнін кірлетпей, қолмен немесе жағу машинасымен біркелкі жағу арқылы өңдеу;</w:t>
      </w:r>
    </w:p>
    <w:bookmarkEnd w:id="2925"/>
    <w:bookmarkStart w:name="z2947" w:id="2926"/>
    <w:p>
      <w:pPr>
        <w:spacing w:after="0"/>
        <w:ind w:left="0"/>
        <w:jc w:val="both"/>
      </w:pPr>
      <w:r>
        <w:rPr>
          <w:rFonts w:ascii="Times New Roman"/>
          <w:b w:val="false"/>
          <w:i w:val="false"/>
          <w:color w:val="000000"/>
          <w:sz w:val="28"/>
        </w:rPr>
        <w:t>
      машинаның операцияларды орындауға даярлығын және аспирациялық құралдың жұмысқа жарамдылығын тексеру;</w:t>
      </w:r>
    </w:p>
    <w:bookmarkEnd w:id="2926"/>
    <w:bookmarkStart w:name="z2948" w:id="2927"/>
    <w:p>
      <w:pPr>
        <w:spacing w:after="0"/>
        <w:ind w:left="0"/>
        <w:jc w:val="both"/>
      </w:pPr>
      <w:r>
        <w:rPr>
          <w:rFonts w:ascii="Times New Roman"/>
          <w:b w:val="false"/>
          <w:i w:val="false"/>
          <w:color w:val="000000"/>
          <w:sz w:val="28"/>
        </w:rPr>
        <w:t>
      теріні үстелге төсемеге немесе машинаның тасымалдаушы механизміне беру және теріні жұмыс білігінің астына балқытылған күйінде салу;</w:t>
      </w:r>
    </w:p>
    <w:bookmarkEnd w:id="2927"/>
    <w:bookmarkStart w:name="z2949" w:id="2928"/>
    <w:p>
      <w:pPr>
        <w:spacing w:after="0"/>
        <w:ind w:left="0"/>
        <w:jc w:val="both"/>
      </w:pPr>
      <w:r>
        <w:rPr>
          <w:rFonts w:ascii="Times New Roman"/>
          <w:b w:val="false"/>
          <w:i w:val="false"/>
          <w:color w:val="000000"/>
          <w:sz w:val="28"/>
        </w:rPr>
        <w:t>
      өңдеу сапасын бақылау және ақаулықтардың алдын алу және жою бойынша шаралар қабылдау;</w:t>
      </w:r>
    </w:p>
    <w:bookmarkEnd w:id="2928"/>
    <w:bookmarkStart w:name="z2950" w:id="2929"/>
    <w:p>
      <w:pPr>
        <w:spacing w:after="0"/>
        <w:ind w:left="0"/>
        <w:jc w:val="both"/>
      </w:pPr>
      <w:r>
        <w:rPr>
          <w:rFonts w:ascii="Times New Roman"/>
          <w:b w:val="false"/>
          <w:i w:val="false"/>
          <w:color w:val="000000"/>
          <w:sz w:val="28"/>
        </w:rPr>
        <w:t>
      терінің даярлығын анықтау және оларды жаққаннан кейін үлбір және тонға арналған қой терісінің жиектеріне белгіленген тәртіппен қаттап үю.</w:t>
      </w:r>
    </w:p>
    <w:bookmarkEnd w:id="2929"/>
    <w:bookmarkStart w:name="z2951" w:id="2930"/>
    <w:p>
      <w:pPr>
        <w:spacing w:after="0"/>
        <w:ind w:left="0"/>
        <w:jc w:val="both"/>
      </w:pPr>
      <w:r>
        <w:rPr>
          <w:rFonts w:ascii="Times New Roman"/>
          <w:b w:val="false"/>
          <w:i w:val="false"/>
          <w:color w:val="000000"/>
          <w:sz w:val="28"/>
        </w:rPr>
        <w:t>
      588. Білуге тиіс:</w:t>
      </w:r>
    </w:p>
    <w:bookmarkEnd w:id="2930"/>
    <w:bookmarkStart w:name="z2952" w:id="2931"/>
    <w:p>
      <w:pPr>
        <w:spacing w:after="0"/>
        <w:ind w:left="0"/>
        <w:jc w:val="both"/>
      </w:pPr>
      <w:r>
        <w:rPr>
          <w:rFonts w:ascii="Times New Roman"/>
          <w:b w:val="false"/>
          <w:i w:val="false"/>
          <w:color w:val="000000"/>
          <w:sz w:val="28"/>
        </w:rPr>
        <w:t>
      қолданылатын жабдықтың мақсаты мен жұмыс қағидаты, үлбір терілердің түржиыны, былғары талшығы мен жүн қабатының қасиеттері мен құрылысы, ерітінділердің құрамы, қасиеттері, мөлшерлемесі, мақсаты мен олармен жұмыс жүргізу ережесі, теріні өңдеуге дайындауға қойылатын талаптар.</w:t>
      </w:r>
    </w:p>
    <w:bookmarkEnd w:id="2931"/>
    <w:bookmarkStart w:name="z2953" w:id="2932"/>
    <w:p>
      <w:pPr>
        <w:spacing w:after="0"/>
        <w:ind w:left="0"/>
        <w:jc w:val="both"/>
      </w:pPr>
      <w:r>
        <w:rPr>
          <w:rFonts w:ascii="Times New Roman"/>
          <w:b w:val="false"/>
          <w:i w:val="false"/>
          <w:color w:val="000000"/>
          <w:sz w:val="28"/>
        </w:rPr>
        <w:t>
      97. Үлбір терілерді әрлеуші</w:t>
      </w:r>
    </w:p>
    <w:bookmarkEnd w:id="2932"/>
    <w:bookmarkStart w:name="z2954" w:id="2933"/>
    <w:p>
      <w:pPr>
        <w:spacing w:after="0"/>
        <w:ind w:left="0"/>
        <w:jc w:val="both"/>
      </w:pPr>
      <w:r>
        <w:rPr>
          <w:rFonts w:ascii="Times New Roman"/>
          <w:b w:val="false"/>
          <w:i w:val="false"/>
          <w:color w:val="000000"/>
          <w:sz w:val="28"/>
        </w:rPr>
        <w:t>
      Параграф 1. Үлбір терілерді әрлеуші, 2-разряд</w:t>
      </w:r>
    </w:p>
    <w:bookmarkEnd w:id="2933"/>
    <w:bookmarkStart w:name="z2955" w:id="2934"/>
    <w:p>
      <w:pPr>
        <w:spacing w:after="0"/>
        <w:ind w:left="0"/>
        <w:jc w:val="both"/>
      </w:pPr>
      <w:r>
        <w:rPr>
          <w:rFonts w:ascii="Times New Roman"/>
          <w:b w:val="false"/>
          <w:i w:val="false"/>
          <w:color w:val="000000"/>
          <w:sz w:val="28"/>
        </w:rPr>
        <w:t>
      589. Жұмыс сипаттамасы:</w:t>
      </w:r>
    </w:p>
    <w:bookmarkEnd w:id="2934"/>
    <w:bookmarkStart w:name="z2956" w:id="2935"/>
    <w:p>
      <w:pPr>
        <w:spacing w:after="0"/>
        <w:ind w:left="0"/>
        <w:jc w:val="both"/>
      </w:pPr>
      <w:r>
        <w:rPr>
          <w:rFonts w:ascii="Times New Roman"/>
          <w:b w:val="false"/>
          <w:i w:val="false"/>
          <w:color w:val="000000"/>
          <w:sz w:val="28"/>
        </w:rPr>
        <w:t>
      ұсақ терілердің (бағалы аң терісінен басқа) былғары талшықтарын шалғыда, қапсырма шегеде, машинада ажырату-қопсыту, үлбір терілерді біркелкі жағу арқылы өңдеу, былғары талшыққа икемділік пен жұмсақтық беру үшін кеспей, тілмей және кертпей, шымшымай жазу және тазалау;</w:t>
      </w:r>
    </w:p>
    <w:bookmarkEnd w:id="2935"/>
    <w:bookmarkStart w:name="z2957" w:id="2936"/>
    <w:p>
      <w:pPr>
        <w:spacing w:after="0"/>
        <w:ind w:left="0"/>
        <w:jc w:val="both"/>
      </w:pPr>
      <w:r>
        <w:rPr>
          <w:rFonts w:ascii="Times New Roman"/>
          <w:b w:val="false"/>
          <w:i w:val="false"/>
          <w:color w:val="000000"/>
          <w:sz w:val="28"/>
        </w:rPr>
        <w:t>
      терілердің қопсытуға, машиналардың операцияларды орындауға даярлығын және аспирациялық құрылғының жұмысқа жарамдылығын тексеру;</w:t>
      </w:r>
    </w:p>
    <w:bookmarkEnd w:id="2936"/>
    <w:bookmarkStart w:name="z2958" w:id="2937"/>
    <w:p>
      <w:pPr>
        <w:spacing w:after="0"/>
        <w:ind w:left="0"/>
        <w:jc w:val="both"/>
      </w:pPr>
      <w:r>
        <w:rPr>
          <w:rFonts w:ascii="Times New Roman"/>
          <w:b w:val="false"/>
          <w:i w:val="false"/>
          <w:color w:val="000000"/>
          <w:sz w:val="28"/>
        </w:rPr>
        <w:t>
      үлбір терілерді үстелге төсемеге қою немесе машинаның тасымалдаушы механизміне салу, теріні жұмыс білігінің астына балқытылған күйінде салу.</w:t>
      </w:r>
    </w:p>
    <w:bookmarkEnd w:id="2937"/>
    <w:bookmarkStart w:name="z2959" w:id="2938"/>
    <w:p>
      <w:pPr>
        <w:spacing w:after="0"/>
        <w:ind w:left="0"/>
        <w:jc w:val="both"/>
      </w:pPr>
      <w:r>
        <w:rPr>
          <w:rFonts w:ascii="Times New Roman"/>
          <w:b w:val="false"/>
          <w:i w:val="false"/>
          <w:color w:val="000000"/>
          <w:sz w:val="28"/>
        </w:rPr>
        <w:t>
      590. Білуге тиіс:</w:t>
      </w:r>
    </w:p>
    <w:bookmarkEnd w:id="2938"/>
    <w:bookmarkStart w:name="z2960" w:id="2939"/>
    <w:p>
      <w:pPr>
        <w:spacing w:after="0"/>
        <w:ind w:left="0"/>
        <w:jc w:val="both"/>
      </w:pPr>
      <w:r>
        <w:rPr>
          <w:rFonts w:ascii="Times New Roman"/>
          <w:b w:val="false"/>
          <w:i w:val="false"/>
          <w:color w:val="000000"/>
          <w:sz w:val="28"/>
        </w:rPr>
        <w:t>
      қолданылатын жабдықтың мақсаты мен жұмыс қағидаты, үлбір терілердің түржиыны, былғары талшығы мен жүн қабатының қасиеттері мен құрылысы, ерітінділердің құрамы, қасиеттері, мөлшерлемесі, мақсаты мен олармен жұмыс жүргізу ережесі, үлбір теріні өңдеуге дайындауға қойылатын талаптар.</w:t>
      </w:r>
    </w:p>
    <w:bookmarkEnd w:id="2939"/>
    <w:bookmarkStart w:name="z2961" w:id="2940"/>
    <w:p>
      <w:pPr>
        <w:spacing w:after="0"/>
        <w:ind w:left="0"/>
        <w:jc w:val="both"/>
      </w:pPr>
      <w:r>
        <w:rPr>
          <w:rFonts w:ascii="Times New Roman"/>
          <w:b w:val="false"/>
          <w:i w:val="false"/>
          <w:color w:val="000000"/>
          <w:sz w:val="28"/>
        </w:rPr>
        <w:t>
      Параграф 2. Үлбір терілерді әрлеуші, 3-разряд</w:t>
      </w:r>
    </w:p>
    <w:bookmarkEnd w:id="2940"/>
    <w:bookmarkStart w:name="z2962" w:id="2941"/>
    <w:p>
      <w:pPr>
        <w:spacing w:after="0"/>
        <w:ind w:left="0"/>
        <w:jc w:val="both"/>
      </w:pPr>
      <w:r>
        <w:rPr>
          <w:rFonts w:ascii="Times New Roman"/>
          <w:b w:val="false"/>
          <w:i w:val="false"/>
          <w:color w:val="000000"/>
          <w:sz w:val="28"/>
        </w:rPr>
        <w:t>
      591. Жұмыс сипаттамасы:</w:t>
      </w:r>
    </w:p>
    <w:bookmarkEnd w:id="2941"/>
    <w:bookmarkStart w:name="z2963" w:id="2942"/>
    <w:p>
      <w:pPr>
        <w:spacing w:after="0"/>
        <w:ind w:left="0"/>
        <w:jc w:val="both"/>
      </w:pPr>
      <w:r>
        <w:rPr>
          <w:rFonts w:ascii="Times New Roman"/>
          <w:b w:val="false"/>
          <w:i w:val="false"/>
          <w:color w:val="000000"/>
          <w:sz w:val="28"/>
        </w:rPr>
        <w:t>
      үлбір терілерді терінің жүн қабатына бедерлі суреттерді арнайы электр құрылғыларында күйдіру арқылы, люстрлеу, формалин және басқа да химиялық ерітінділерді терінің жүн қабатына қолмен немесе жағу машинасында жағу арқылы өңдеу;</w:t>
      </w:r>
    </w:p>
    <w:bookmarkEnd w:id="2942"/>
    <w:bookmarkStart w:name="z2964" w:id="2943"/>
    <w:p>
      <w:pPr>
        <w:spacing w:after="0"/>
        <w:ind w:left="0"/>
        <w:jc w:val="both"/>
      </w:pPr>
      <w:r>
        <w:rPr>
          <w:rFonts w:ascii="Times New Roman"/>
          <w:b w:val="false"/>
          <w:i w:val="false"/>
          <w:color w:val="000000"/>
          <w:sz w:val="28"/>
        </w:rPr>
        <w:t>
      машинада ажырату және керу;</w:t>
      </w:r>
    </w:p>
    <w:bookmarkEnd w:id="2943"/>
    <w:bookmarkStart w:name="z2965" w:id="2944"/>
    <w:p>
      <w:pPr>
        <w:spacing w:after="0"/>
        <w:ind w:left="0"/>
        <w:jc w:val="both"/>
      </w:pPr>
      <w:r>
        <w:rPr>
          <w:rFonts w:ascii="Times New Roman"/>
          <w:b w:val="false"/>
          <w:i w:val="false"/>
          <w:color w:val="000000"/>
          <w:sz w:val="28"/>
        </w:rPr>
        <w:t>
      орташа терілер (бағалы аң терісі, қаракөл-елтіріден басқа) мен теңіз аңы терісінің былғары талшықтарын ажырату-қопсыту, былғары талшыққа икемділік пен жұмсақтық беру үшін кеспеу, тілмей және кертпей, шымшымай жазу және тазалау;</w:t>
      </w:r>
    </w:p>
    <w:bookmarkEnd w:id="2944"/>
    <w:bookmarkStart w:name="z2966" w:id="2945"/>
    <w:p>
      <w:pPr>
        <w:spacing w:after="0"/>
        <w:ind w:left="0"/>
        <w:jc w:val="both"/>
      </w:pPr>
      <w:r>
        <w:rPr>
          <w:rFonts w:ascii="Times New Roman"/>
          <w:b w:val="false"/>
          <w:i w:val="false"/>
          <w:color w:val="000000"/>
          <w:sz w:val="28"/>
        </w:rPr>
        <w:t>
      жуып, сыққаннан кейін кесу немесе жүн қырқу машиналарында үлбір және тонға арналған қой терісінің жүн қабатын белгіленген биіктік бойынша, тілмей, түк қалдырмай және теріні жыртпай шикізат етіп қырқу-шабу;</w:t>
      </w:r>
    </w:p>
    <w:bookmarkEnd w:id="2945"/>
    <w:bookmarkStart w:name="z2967" w:id="2946"/>
    <w:p>
      <w:pPr>
        <w:spacing w:after="0"/>
        <w:ind w:left="0"/>
        <w:jc w:val="both"/>
      </w:pPr>
      <w:r>
        <w:rPr>
          <w:rFonts w:ascii="Times New Roman"/>
          <w:b w:val="false"/>
          <w:i w:val="false"/>
          <w:color w:val="000000"/>
          <w:sz w:val="28"/>
        </w:rPr>
        <w:t>
      машинаның кесуші және тасымалдаушы механизмдерінің арасындағы саңылаудың тиісті көлемін және қой терісін әперу жылдамдығын белгілеу;</w:t>
      </w:r>
    </w:p>
    <w:bookmarkEnd w:id="2946"/>
    <w:bookmarkStart w:name="z2968" w:id="2947"/>
    <w:p>
      <w:pPr>
        <w:spacing w:after="0"/>
        <w:ind w:left="0"/>
        <w:jc w:val="both"/>
      </w:pPr>
      <w:r>
        <w:rPr>
          <w:rFonts w:ascii="Times New Roman"/>
          <w:b w:val="false"/>
          <w:i w:val="false"/>
          <w:color w:val="000000"/>
          <w:sz w:val="28"/>
        </w:rPr>
        <w:t>
      қой терісін өн бойын түзете отырып, тасымалдауыштың төсемесіне әперу;</w:t>
      </w:r>
    </w:p>
    <w:bookmarkEnd w:id="2947"/>
    <w:bookmarkStart w:name="z2969" w:id="2948"/>
    <w:p>
      <w:pPr>
        <w:spacing w:after="0"/>
        <w:ind w:left="0"/>
        <w:jc w:val="both"/>
      </w:pPr>
      <w:r>
        <w:rPr>
          <w:rFonts w:ascii="Times New Roman"/>
          <w:b w:val="false"/>
          <w:i w:val="false"/>
          <w:color w:val="000000"/>
          <w:sz w:val="28"/>
        </w:rPr>
        <w:t>
      қой терісінің жүнін жасанды түрде бұйралай отырып және сол сәтте бұйра жүнді нығыздауышпен бекіте отырып, түкті күйдірмей және былғары талшығын пісірмей (шалыстырмай) қаракөл ретінде жасау;</w:t>
      </w:r>
    </w:p>
    <w:bookmarkEnd w:id="2948"/>
    <w:bookmarkStart w:name="z2970" w:id="2949"/>
    <w:p>
      <w:pPr>
        <w:spacing w:after="0"/>
        <w:ind w:left="0"/>
        <w:jc w:val="both"/>
      </w:pPr>
      <w:r>
        <w:rPr>
          <w:rFonts w:ascii="Times New Roman"/>
          <w:b w:val="false"/>
          <w:i w:val="false"/>
          <w:color w:val="000000"/>
          <w:sz w:val="28"/>
        </w:rPr>
        <w:t>
      терінің жүн қабатына арнайы ерітіндіні щетканың көмегімен қолмен белгіленген тереңдікте өн бойына біркелкі етіп жағу;</w:t>
      </w:r>
    </w:p>
    <w:bookmarkEnd w:id="2949"/>
    <w:bookmarkStart w:name="z2971" w:id="2950"/>
    <w:p>
      <w:pPr>
        <w:spacing w:after="0"/>
        <w:ind w:left="0"/>
        <w:jc w:val="both"/>
      </w:pPr>
      <w:r>
        <w:rPr>
          <w:rFonts w:ascii="Times New Roman"/>
          <w:b w:val="false"/>
          <w:i w:val="false"/>
          <w:color w:val="000000"/>
          <w:sz w:val="28"/>
        </w:rPr>
        <w:t>
      ерітіндіні жағу сапасын бақылау және терінің жүн қабатына белгіленген тереңдікке өту сапасын, оның өн бойына жағылған жақпаның қарқындылығы мен біркелкілігін және былғары талшығының ерітіндімен былғанбауын бақылау.</w:t>
      </w:r>
    </w:p>
    <w:bookmarkEnd w:id="2950"/>
    <w:bookmarkStart w:name="z2972" w:id="2951"/>
    <w:p>
      <w:pPr>
        <w:spacing w:after="0"/>
        <w:ind w:left="0"/>
        <w:jc w:val="both"/>
      </w:pPr>
      <w:r>
        <w:rPr>
          <w:rFonts w:ascii="Times New Roman"/>
          <w:b w:val="false"/>
          <w:i w:val="false"/>
          <w:color w:val="000000"/>
          <w:sz w:val="28"/>
        </w:rPr>
        <w:t>
      592. Білуге тиіс:</w:t>
      </w:r>
    </w:p>
    <w:bookmarkEnd w:id="2951"/>
    <w:bookmarkStart w:name="z2973" w:id="2952"/>
    <w:p>
      <w:pPr>
        <w:spacing w:after="0"/>
        <w:ind w:left="0"/>
        <w:jc w:val="both"/>
      </w:pPr>
      <w:r>
        <w:rPr>
          <w:rFonts w:ascii="Times New Roman"/>
          <w:b w:val="false"/>
          <w:i w:val="false"/>
          <w:color w:val="000000"/>
          <w:sz w:val="28"/>
        </w:rPr>
        <w:t>
      жабдықтың құрылысы мен пайдалану ережесі, былғары талшығы мен жүн қабатын өңдеу технологиясы мен тәсілдері, үлбір теріні өңдеу сапасына қойылатын талаптар.</w:t>
      </w:r>
    </w:p>
    <w:bookmarkEnd w:id="2952"/>
    <w:bookmarkStart w:name="z2974" w:id="2953"/>
    <w:p>
      <w:pPr>
        <w:spacing w:after="0"/>
        <w:ind w:left="0"/>
        <w:jc w:val="both"/>
      </w:pPr>
      <w:r>
        <w:rPr>
          <w:rFonts w:ascii="Times New Roman"/>
          <w:b w:val="false"/>
          <w:i w:val="false"/>
          <w:color w:val="000000"/>
          <w:sz w:val="28"/>
        </w:rPr>
        <w:t>
      Параграф 3. Үлбір терілерді әрлеуші, 4-разряд</w:t>
      </w:r>
    </w:p>
    <w:bookmarkEnd w:id="2953"/>
    <w:bookmarkStart w:name="z2975" w:id="2954"/>
    <w:p>
      <w:pPr>
        <w:spacing w:after="0"/>
        <w:ind w:left="0"/>
        <w:jc w:val="both"/>
      </w:pPr>
      <w:r>
        <w:rPr>
          <w:rFonts w:ascii="Times New Roman"/>
          <w:b w:val="false"/>
          <w:i w:val="false"/>
          <w:color w:val="000000"/>
          <w:sz w:val="28"/>
        </w:rPr>
        <w:t>
      593. Жұмыс сипаттамасы:</w:t>
      </w:r>
    </w:p>
    <w:bookmarkEnd w:id="2954"/>
    <w:bookmarkStart w:name="z2976" w:id="2955"/>
    <w:p>
      <w:pPr>
        <w:spacing w:after="0"/>
        <w:ind w:left="0"/>
        <w:jc w:val="both"/>
      </w:pPr>
      <w:r>
        <w:rPr>
          <w:rFonts w:ascii="Times New Roman"/>
          <w:b w:val="false"/>
          <w:i w:val="false"/>
          <w:color w:val="000000"/>
          <w:sz w:val="28"/>
        </w:rPr>
        <w:t>
      үлбір терінің өңделетін жерлерінде қатты ұйысқан және киізденген жүні бар үлбір және тонға арналған қой терісінің, бағалы аң терісі мен қаракөл-елтіріні, теңіз аңы терісінің жүн қабатын қопсыту мақсатында ажырату машинасында ажырату арқылы үлбір терілерді өңдеу;</w:t>
      </w:r>
    </w:p>
    <w:bookmarkEnd w:id="2955"/>
    <w:bookmarkStart w:name="z2977" w:id="2956"/>
    <w:p>
      <w:pPr>
        <w:spacing w:after="0"/>
        <w:ind w:left="0"/>
        <w:jc w:val="both"/>
      </w:pPr>
      <w:r>
        <w:rPr>
          <w:rFonts w:ascii="Times New Roman"/>
          <w:b w:val="false"/>
          <w:i w:val="false"/>
          <w:color w:val="000000"/>
          <w:sz w:val="28"/>
        </w:rPr>
        <w:t>
      үлбір және тонға арналған қой терісіне, бағалы аң терісі мен қаракөл-елтіріге, теңіз аңы терісіне икемділік пен жұмсақтық беру үшін оның былғары талшықтарын шалғыда, қапсырма шегеде, машинада кеспей, тілмей және кертпей, шымшымай жазу және тазалау;</w:t>
      </w:r>
    </w:p>
    <w:bookmarkEnd w:id="2956"/>
    <w:bookmarkStart w:name="z2978" w:id="2957"/>
    <w:p>
      <w:pPr>
        <w:spacing w:after="0"/>
        <w:ind w:left="0"/>
        <w:jc w:val="both"/>
      </w:pPr>
      <w:r>
        <w:rPr>
          <w:rFonts w:ascii="Times New Roman"/>
          <w:b w:val="false"/>
          <w:i w:val="false"/>
          <w:color w:val="000000"/>
          <w:sz w:val="28"/>
        </w:rPr>
        <w:t>
      үлбір терілерді бөлу машинасының пышақ білігіне әперу және салу, өңдеу технологиясына сәйкес оларды бөлу кезінде әр түрлі бағытта бірнеше рет ауыстыру;</w:t>
      </w:r>
    </w:p>
    <w:bookmarkEnd w:id="2957"/>
    <w:bookmarkStart w:name="z2979" w:id="2958"/>
    <w:p>
      <w:pPr>
        <w:spacing w:after="0"/>
        <w:ind w:left="0"/>
        <w:jc w:val="both"/>
      </w:pPr>
      <w:r>
        <w:rPr>
          <w:rFonts w:ascii="Times New Roman"/>
          <w:b w:val="false"/>
          <w:i w:val="false"/>
          <w:color w:val="000000"/>
          <w:sz w:val="28"/>
        </w:rPr>
        <w:t>
      түтікті шымшымай, кертпей және тері шеттерін тілмей жүн қабатының үсті тегіс болуы үшін үлбір терілердің құрғақ жүн қабатын белгіленген биіктік бойынша қырқу машинасында қырқу;</w:t>
      </w:r>
    </w:p>
    <w:bookmarkEnd w:id="2958"/>
    <w:bookmarkStart w:name="z2980" w:id="2959"/>
    <w:p>
      <w:pPr>
        <w:spacing w:after="0"/>
        <w:ind w:left="0"/>
        <w:jc w:val="both"/>
      </w:pPr>
      <w:r>
        <w:rPr>
          <w:rFonts w:ascii="Times New Roman"/>
          <w:b w:val="false"/>
          <w:i w:val="false"/>
          <w:color w:val="000000"/>
          <w:sz w:val="28"/>
        </w:rPr>
        <w:t>
      өңделетін үлбір жартылай дайын өнімнің түріне және қалыңдығына қарай пышақ және беруші механизм арасында қажетті саңылауды реттеу;</w:t>
      </w:r>
    </w:p>
    <w:bookmarkEnd w:id="2959"/>
    <w:bookmarkStart w:name="z2981" w:id="2960"/>
    <w:p>
      <w:pPr>
        <w:spacing w:after="0"/>
        <w:ind w:left="0"/>
        <w:jc w:val="both"/>
      </w:pPr>
      <w:r>
        <w:rPr>
          <w:rFonts w:ascii="Times New Roman"/>
          <w:b w:val="false"/>
          <w:i w:val="false"/>
          <w:color w:val="000000"/>
          <w:sz w:val="28"/>
        </w:rPr>
        <w:t>
      үлбір терілерді жүн жағымен қырқу машинасы тасымалдағышының төсемесіне әперу, өн бойын түзете отырып пышақ білігіне жіберу;</w:t>
      </w:r>
    </w:p>
    <w:bookmarkEnd w:id="2960"/>
    <w:bookmarkStart w:name="z2982" w:id="2961"/>
    <w:p>
      <w:pPr>
        <w:spacing w:after="0"/>
        <w:ind w:left="0"/>
        <w:jc w:val="both"/>
      </w:pPr>
      <w:r>
        <w:rPr>
          <w:rFonts w:ascii="Times New Roman"/>
          <w:b w:val="false"/>
          <w:i w:val="false"/>
          <w:color w:val="000000"/>
          <w:sz w:val="28"/>
        </w:rPr>
        <w:t>
      терінің жүн қабатынан қылшықтарды былғары талшықтан қолмен немесе машинамен жұлу арқылы немесе түбітін бүлдірмей тегіс, жібек етіп алу үшін түбіне дейін жұлу;</w:t>
      </w:r>
    </w:p>
    <w:bookmarkEnd w:id="2961"/>
    <w:bookmarkStart w:name="z2983" w:id="2962"/>
    <w:p>
      <w:pPr>
        <w:spacing w:after="0"/>
        <w:ind w:left="0"/>
        <w:jc w:val="both"/>
      </w:pPr>
      <w:r>
        <w:rPr>
          <w:rFonts w:ascii="Times New Roman"/>
          <w:b w:val="false"/>
          <w:i w:val="false"/>
          <w:color w:val="000000"/>
          <w:sz w:val="28"/>
        </w:rPr>
        <w:t>
      өңделетін терінің қалыңдығы мен басқа да қасиеттеріне байланысты машинаның металл, бедерлі, резина біліктерінің арасындағы саңылауды реттеу;</w:t>
      </w:r>
    </w:p>
    <w:bookmarkEnd w:id="2962"/>
    <w:bookmarkStart w:name="z2984" w:id="2963"/>
    <w:p>
      <w:pPr>
        <w:spacing w:after="0"/>
        <w:ind w:left="0"/>
        <w:jc w:val="both"/>
      </w:pPr>
      <w:r>
        <w:rPr>
          <w:rFonts w:ascii="Times New Roman"/>
          <w:b w:val="false"/>
          <w:i w:val="false"/>
          <w:color w:val="000000"/>
          <w:sz w:val="28"/>
        </w:rPr>
        <w:t>
      операцияны өткізуге және өн бойындағы жүн қабатын өңдеу сапасына бақылау жасау;</w:t>
      </w:r>
    </w:p>
    <w:bookmarkEnd w:id="2963"/>
    <w:bookmarkStart w:name="z2985" w:id="2964"/>
    <w:p>
      <w:pPr>
        <w:spacing w:after="0"/>
        <w:ind w:left="0"/>
        <w:jc w:val="both"/>
      </w:pPr>
      <w:r>
        <w:rPr>
          <w:rFonts w:ascii="Times New Roman"/>
          <w:b w:val="false"/>
          <w:i w:val="false"/>
          <w:color w:val="000000"/>
          <w:sz w:val="28"/>
        </w:rPr>
        <w:t>
      автоматты қайрақпен және лента-кескішті тарту мен созуды автоматты реттегішпен жабдықталған жүн қырыққыш машинада шикі қой терісін қырқу;</w:t>
      </w:r>
    </w:p>
    <w:bookmarkEnd w:id="2964"/>
    <w:bookmarkStart w:name="z2986" w:id="2965"/>
    <w:p>
      <w:pPr>
        <w:spacing w:after="0"/>
        <w:ind w:left="0"/>
        <w:jc w:val="both"/>
      </w:pPr>
      <w:r>
        <w:rPr>
          <w:rFonts w:ascii="Times New Roman"/>
          <w:b w:val="false"/>
          <w:i w:val="false"/>
          <w:color w:val="000000"/>
          <w:sz w:val="28"/>
        </w:rPr>
        <w:t>
      жүн қырыққыш машина жұмысының тиісті параметрлерін таңдау: соратын желдетпенің қуаттылығы, кескіш-лентаны қайрау бұрышын, тасымалдағыш лентасы қозғалысының жылдамдығын, жүн қабатын қырқу биіктігін, пышақ және әперу механизмі арасындағы саңылауды реттеу;</w:t>
      </w:r>
    </w:p>
    <w:bookmarkEnd w:id="2965"/>
    <w:bookmarkStart w:name="z2987" w:id="2966"/>
    <w:p>
      <w:pPr>
        <w:spacing w:after="0"/>
        <w:ind w:left="0"/>
        <w:jc w:val="both"/>
      </w:pPr>
      <w:r>
        <w:rPr>
          <w:rFonts w:ascii="Times New Roman"/>
          <w:b w:val="false"/>
          <w:i w:val="false"/>
          <w:color w:val="000000"/>
          <w:sz w:val="28"/>
        </w:rPr>
        <w:t>
      үлбір терілердің жүн қабатын қырқу сапасын бақылау.</w:t>
      </w:r>
    </w:p>
    <w:bookmarkEnd w:id="2966"/>
    <w:bookmarkStart w:name="z2988" w:id="2967"/>
    <w:p>
      <w:pPr>
        <w:spacing w:after="0"/>
        <w:ind w:left="0"/>
        <w:jc w:val="both"/>
      </w:pPr>
      <w:r>
        <w:rPr>
          <w:rFonts w:ascii="Times New Roman"/>
          <w:b w:val="false"/>
          <w:i w:val="false"/>
          <w:color w:val="000000"/>
          <w:sz w:val="28"/>
        </w:rPr>
        <w:t>
      594. Білуге тиіс:</w:t>
      </w:r>
    </w:p>
    <w:bookmarkEnd w:id="2967"/>
    <w:bookmarkStart w:name="z2989" w:id="2968"/>
    <w:p>
      <w:pPr>
        <w:spacing w:after="0"/>
        <w:ind w:left="0"/>
        <w:jc w:val="both"/>
      </w:pPr>
      <w:r>
        <w:rPr>
          <w:rFonts w:ascii="Times New Roman"/>
          <w:b w:val="false"/>
          <w:i w:val="false"/>
          <w:color w:val="000000"/>
          <w:sz w:val="28"/>
        </w:rPr>
        <w:t>
      өңдеу машиналардың әртүрлі түрлерінің құрылысы және оларды пайдалану және реттеу ережесі, өңдеу операциясына үлбір теріні дайындау үшін оған қойылатын талаптар, үлбір терілерді өңдеу операциясының кейінгі технологиялық операцияларды орындау сапасына тигізетін әсері.</w:t>
      </w:r>
    </w:p>
    <w:bookmarkEnd w:id="2968"/>
    <w:bookmarkStart w:name="z2990" w:id="2969"/>
    <w:p>
      <w:pPr>
        <w:spacing w:after="0"/>
        <w:ind w:left="0"/>
        <w:jc w:val="both"/>
      </w:pPr>
      <w:r>
        <w:rPr>
          <w:rFonts w:ascii="Times New Roman"/>
          <w:b w:val="false"/>
          <w:i w:val="false"/>
          <w:color w:val="000000"/>
          <w:sz w:val="28"/>
        </w:rPr>
        <w:t>
      Параграф 4. Үлбір терілерді әрлеуші, 5-разряд</w:t>
      </w:r>
    </w:p>
    <w:bookmarkEnd w:id="2969"/>
    <w:bookmarkStart w:name="z2991" w:id="2970"/>
    <w:p>
      <w:pPr>
        <w:spacing w:after="0"/>
        <w:ind w:left="0"/>
        <w:jc w:val="both"/>
      </w:pPr>
      <w:r>
        <w:rPr>
          <w:rFonts w:ascii="Times New Roman"/>
          <w:b w:val="false"/>
          <w:i w:val="false"/>
          <w:color w:val="000000"/>
          <w:sz w:val="28"/>
        </w:rPr>
        <w:t>
      595. Жұмыс сипаттамасы:</w:t>
      </w:r>
    </w:p>
    <w:bookmarkEnd w:id="2970"/>
    <w:bookmarkStart w:name="z2992" w:id="2971"/>
    <w:p>
      <w:pPr>
        <w:spacing w:after="0"/>
        <w:ind w:left="0"/>
        <w:jc w:val="both"/>
      </w:pPr>
      <w:r>
        <w:rPr>
          <w:rFonts w:ascii="Times New Roman"/>
          <w:b w:val="false"/>
          <w:i w:val="false"/>
          <w:color w:val="000000"/>
          <w:sz w:val="28"/>
        </w:rPr>
        <w:t>
      терінің жүн қабатынан қылшықтарды былғары талшықтан қолмен немесе машинамен жұлу арқылы немесе түбітін бүлдірмей тегіс, жібек етіп алу үшін түбіне дейін жартылай жұлынған қылшықтарды қалдырмай, жұлу;</w:t>
      </w:r>
    </w:p>
    <w:bookmarkEnd w:id="2971"/>
    <w:bookmarkStart w:name="z2993" w:id="2972"/>
    <w:p>
      <w:pPr>
        <w:spacing w:after="0"/>
        <w:ind w:left="0"/>
        <w:jc w:val="both"/>
      </w:pPr>
      <w:r>
        <w:rPr>
          <w:rFonts w:ascii="Times New Roman"/>
          <w:b w:val="false"/>
          <w:i w:val="false"/>
          <w:color w:val="000000"/>
          <w:sz w:val="28"/>
        </w:rPr>
        <w:t>
      өңделетін терінің қалыңдығы мен басқа да қасиеттеріне байланысты машинаның металл, бедерлі, резина біліктерінің арасындағы саңылауды реттеу;</w:t>
      </w:r>
    </w:p>
    <w:bookmarkEnd w:id="2972"/>
    <w:bookmarkStart w:name="z2994" w:id="2973"/>
    <w:p>
      <w:pPr>
        <w:spacing w:after="0"/>
        <w:ind w:left="0"/>
        <w:jc w:val="both"/>
      </w:pPr>
      <w:r>
        <w:rPr>
          <w:rFonts w:ascii="Times New Roman"/>
          <w:b w:val="false"/>
          <w:i w:val="false"/>
          <w:color w:val="000000"/>
          <w:sz w:val="28"/>
        </w:rPr>
        <w:t>
      үстінде щетка мен әртүрлі бұрыштарда кескіштер орналастырылған пышақ біліктердің көмегімен қой терісін созу, созу-жұмсату;</w:t>
      </w:r>
    </w:p>
    <w:bookmarkEnd w:id="2973"/>
    <w:bookmarkStart w:name="z2995" w:id="2974"/>
    <w:p>
      <w:pPr>
        <w:spacing w:after="0"/>
        <w:ind w:left="0"/>
        <w:jc w:val="both"/>
      </w:pPr>
      <w:r>
        <w:rPr>
          <w:rFonts w:ascii="Times New Roman"/>
          <w:b w:val="false"/>
          <w:i w:val="false"/>
          <w:color w:val="000000"/>
          <w:sz w:val="28"/>
        </w:rPr>
        <w:t>
      реверстеу механизмімен үлбір терілерді бірнеше рет алмастыру;</w:t>
      </w:r>
    </w:p>
    <w:bookmarkEnd w:id="2974"/>
    <w:bookmarkStart w:name="z2996" w:id="2975"/>
    <w:p>
      <w:pPr>
        <w:spacing w:after="0"/>
        <w:ind w:left="0"/>
        <w:jc w:val="both"/>
      </w:pPr>
      <w:r>
        <w:rPr>
          <w:rFonts w:ascii="Times New Roman"/>
          <w:b w:val="false"/>
          <w:i w:val="false"/>
          <w:color w:val="000000"/>
          <w:sz w:val="28"/>
        </w:rPr>
        <w:t>
      созу-жұмсарту машинасының пышақ және тасымалдаушы механизмі мен қой терісін әперу жылдамдығы арасында тиісті саңылау жасау;</w:t>
      </w:r>
    </w:p>
    <w:bookmarkEnd w:id="2975"/>
    <w:bookmarkStart w:name="z2997" w:id="2976"/>
    <w:p>
      <w:pPr>
        <w:spacing w:after="0"/>
        <w:ind w:left="0"/>
        <w:jc w:val="both"/>
      </w:pPr>
      <w:r>
        <w:rPr>
          <w:rFonts w:ascii="Times New Roman"/>
          <w:b w:val="false"/>
          <w:i w:val="false"/>
          <w:color w:val="000000"/>
          <w:sz w:val="28"/>
        </w:rPr>
        <w:t>
      қой терісін қырқу (тегістеу) машинасында тегістеу, қырқу;</w:t>
      </w:r>
    </w:p>
    <w:bookmarkEnd w:id="2976"/>
    <w:bookmarkStart w:name="z2998" w:id="2977"/>
    <w:p>
      <w:pPr>
        <w:spacing w:after="0"/>
        <w:ind w:left="0"/>
        <w:jc w:val="both"/>
      </w:pPr>
      <w:r>
        <w:rPr>
          <w:rFonts w:ascii="Times New Roman"/>
          <w:b w:val="false"/>
          <w:i w:val="false"/>
          <w:color w:val="000000"/>
          <w:sz w:val="28"/>
        </w:rPr>
        <w:t>
      пышақ білігінің айналу жылдамдығын және тасымалдағыштың қозғалыс жылдамдығын басқару пультында реттеу;</w:t>
      </w:r>
    </w:p>
    <w:bookmarkEnd w:id="2977"/>
    <w:bookmarkStart w:name="z2999" w:id="2978"/>
    <w:p>
      <w:pPr>
        <w:spacing w:after="0"/>
        <w:ind w:left="0"/>
        <w:jc w:val="both"/>
      </w:pPr>
      <w:r>
        <w:rPr>
          <w:rFonts w:ascii="Times New Roman"/>
          <w:b w:val="false"/>
          <w:i w:val="false"/>
          <w:color w:val="000000"/>
          <w:sz w:val="28"/>
        </w:rPr>
        <w:t>
      жылжымайтын пышақтың көлденең және тік жазықтықта алмасуын реттеу, әперетін және жіберетін тасымалдағыштардың ленталарын керу;</w:t>
      </w:r>
    </w:p>
    <w:bookmarkEnd w:id="2978"/>
    <w:bookmarkStart w:name="z3000" w:id="2979"/>
    <w:p>
      <w:pPr>
        <w:spacing w:after="0"/>
        <w:ind w:left="0"/>
        <w:jc w:val="both"/>
      </w:pPr>
      <w:r>
        <w:rPr>
          <w:rFonts w:ascii="Times New Roman"/>
          <w:b w:val="false"/>
          <w:i w:val="false"/>
          <w:color w:val="000000"/>
          <w:sz w:val="28"/>
        </w:rPr>
        <w:t>
      технологиялық процестерді өткізу сапасына бақылау жасау;</w:t>
      </w:r>
    </w:p>
    <w:bookmarkEnd w:id="2979"/>
    <w:bookmarkStart w:name="z3001" w:id="2980"/>
    <w:p>
      <w:pPr>
        <w:spacing w:after="0"/>
        <w:ind w:left="0"/>
        <w:jc w:val="both"/>
      </w:pPr>
      <w:r>
        <w:rPr>
          <w:rFonts w:ascii="Times New Roman"/>
          <w:b w:val="false"/>
          <w:i w:val="false"/>
          <w:color w:val="000000"/>
          <w:sz w:val="28"/>
        </w:rPr>
        <w:t>
      жабдықты баптау.</w:t>
      </w:r>
    </w:p>
    <w:bookmarkEnd w:id="2980"/>
    <w:bookmarkStart w:name="z3002" w:id="2981"/>
    <w:p>
      <w:pPr>
        <w:spacing w:after="0"/>
        <w:ind w:left="0"/>
        <w:jc w:val="both"/>
      </w:pPr>
      <w:r>
        <w:rPr>
          <w:rFonts w:ascii="Times New Roman"/>
          <w:b w:val="false"/>
          <w:i w:val="false"/>
          <w:color w:val="000000"/>
          <w:sz w:val="28"/>
        </w:rPr>
        <w:t>
      596. Білуге тиіс:</w:t>
      </w:r>
    </w:p>
    <w:bookmarkEnd w:id="2981"/>
    <w:bookmarkStart w:name="z3003" w:id="2982"/>
    <w:p>
      <w:pPr>
        <w:spacing w:after="0"/>
        <w:ind w:left="0"/>
        <w:jc w:val="both"/>
      </w:pPr>
      <w:r>
        <w:rPr>
          <w:rFonts w:ascii="Times New Roman"/>
          <w:b w:val="false"/>
          <w:i w:val="false"/>
          <w:color w:val="000000"/>
          <w:sz w:val="28"/>
        </w:rPr>
        <w:t>
      жабдықтардың құрылысы және баптау ережесі, пышақты және басқа да құралдарды пайдалану ережесі, жүн қабатының құрылысы және қылшық пен түбіт түтіктің айырмашылық белгілері, жартылай дайын өнімдер мен өңдеу сапасына қойылатын талаптар, жүн қабатын өңдеудің әдіс-тәсілдері.</w:t>
      </w:r>
    </w:p>
    <w:bookmarkEnd w:id="2982"/>
    <w:bookmarkStart w:name="z3004" w:id="2983"/>
    <w:p>
      <w:pPr>
        <w:spacing w:after="0"/>
        <w:ind w:left="0"/>
        <w:jc w:val="both"/>
      </w:pPr>
      <w:r>
        <w:rPr>
          <w:rFonts w:ascii="Times New Roman"/>
          <w:b w:val="false"/>
          <w:i w:val="false"/>
          <w:color w:val="000000"/>
          <w:sz w:val="28"/>
        </w:rPr>
        <w:t>
      98. Шикізат, тері илеу-бояу және формалин цехтарында шикізатты, жартылай дайын өнімдерді, химиялық материалдар мен өндіріс қалдықтарын жеткізуші</w:t>
      </w:r>
    </w:p>
    <w:bookmarkEnd w:id="2983"/>
    <w:bookmarkStart w:name="z3005" w:id="2984"/>
    <w:p>
      <w:pPr>
        <w:spacing w:after="0"/>
        <w:ind w:left="0"/>
        <w:jc w:val="both"/>
      </w:pPr>
      <w:r>
        <w:rPr>
          <w:rFonts w:ascii="Times New Roman"/>
          <w:b w:val="false"/>
          <w:i w:val="false"/>
          <w:color w:val="000000"/>
          <w:sz w:val="28"/>
        </w:rPr>
        <w:t>
      Параграф 1. Шикізат, тері илеу-бояу және формалин цехтарында шикізатты, жартылай дайын өнімдерді, химиялық материалдар мен өндіріс қалдықтарын жеткізуші, 3-разряд</w:t>
      </w:r>
    </w:p>
    <w:bookmarkEnd w:id="2984"/>
    <w:bookmarkStart w:name="z3006" w:id="2985"/>
    <w:p>
      <w:pPr>
        <w:spacing w:after="0"/>
        <w:ind w:left="0"/>
        <w:jc w:val="both"/>
      </w:pPr>
      <w:r>
        <w:rPr>
          <w:rFonts w:ascii="Times New Roman"/>
          <w:b w:val="false"/>
          <w:i w:val="false"/>
          <w:color w:val="000000"/>
          <w:sz w:val="28"/>
        </w:rPr>
        <w:t>
      597. Жұмыс сипаттамасы:</w:t>
      </w:r>
    </w:p>
    <w:bookmarkEnd w:id="2985"/>
    <w:bookmarkStart w:name="z3007" w:id="2986"/>
    <w:p>
      <w:pPr>
        <w:spacing w:after="0"/>
        <w:ind w:left="0"/>
        <w:jc w:val="both"/>
      </w:pPr>
      <w:r>
        <w:rPr>
          <w:rFonts w:ascii="Times New Roman"/>
          <w:b w:val="false"/>
          <w:i w:val="false"/>
          <w:color w:val="000000"/>
          <w:sz w:val="28"/>
        </w:rPr>
        <w:t>
      үлбір шикізатын, тері илеу-бояу және формалин цехтарында шикізатты, жартылай дайын өнімдерді, химиялық материалдар мен өндіріс қалдықтарын қол арбада, вагонеткада тасымалдауға қатысты қосалқы жұмыстарды орындау.</w:t>
      </w:r>
    </w:p>
    <w:bookmarkEnd w:id="2986"/>
    <w:bookmarkStart w:name="z3008" w:id="2987"/>
    <w:p>
      <w:pPr>
        <w:spacing w:after="0"/>
        <w:ind w:left="0"/>
        <w:jc w:val="both"/>
      </w:pPr>
      <w:r>
        <w:rPr>
          <w:rFonts w:ascii="Times New Roman"/>
          <w:b w:val="false"/>
          <w:i w:val="false"/>
          <w:color w:val="000000"/>
          <w:sz w:val="28"/>
        </w:rPr>
        <w:t>
      598. Білуге тиіс:</w:t>
      </w:r>
    </w:p>
    <w:bookmarkEnd w:id="2987"/>
    <w:bookmarkStart w:name="z3009" w:id="2988"/>
    <w:p>
      <w:pPr>
        <w:spacing w:after="0"/>
        <w:ind w:left="0"/>
        <w:jc w:val="both"/>
      </w:pPr>
      <w:r>
        <w:rPr>
          <w:rFonts w:ascii="Times New Roman"/>
          <w:b w:val="false"/>
          <w:i w:val="false"/>
          <w:color w:val="000000"/>
          <w:sz w:val="28"/>
        </w:rPr>
        <w:t>
      шикізаттың, жартылай дайын өнімдердің, химиялық материалдардың түрлері мен қасиеттері, тасымалдау ережесі.</w:t>
      </w:r>
    </w:p>
    <w:bookmarkEnd w:id="2988"/>
    <w:bookmarkStart w:name="z3010" w:id="2989"/>
    <w:p>
      <w:pPr>
        <w:spacing w:after="0"/>
        <w:ind w:left="0"/>
        <w:jc w:val="both"/>
      </w:pPr>
      <w:r>
        <w:rPr>
          <w:rFonts w:ascii="Times New Roman"/>
          <w:b w:val="false"/>
          <w:i w:val="false"/>
          <w:color w:val="000000"/>
          <w:sz w:val="28"/>
        </w:rPr>
        <w:t>
      99. Үлбір терілер мен бұйым пішімдерін түзетуші</w:t>
      </w:r>
    </w:p>
    <w:bookmarkEnd w:id="2989"/>
    <w:bookmarkStart w:name="z3011" w:id="2990"/>
    <w:p>
      <w:pPr>
        <w:spacing w:after="0"/>
        <w:ind w:left="0"/>
        <w:jc w:val="both"/>
      </w:pPr>
      <w:r>
        <w:rPr>
          <w:rFonts w:ascii="Times New Roman"/>
          <w:b w:val="false"/>
          <w:i w:val="false"/>
          <w:color w:val="000000"/>
          <w:sz w:val="28"/>
        </w:rPr>
        <w:t>
      Параграф 1. Үлбір терілер мен бұйым пішімдерін түзетуші, 1-разряд</w:t>
      </w:r>
    </w:p>
    <w:bookmarkEnd w:id="2990"/>
    <w:bookmarkStart w:name="z3012" w:id="2991"/>
    <w:p>
      <w:pPr>
        <w:spacing w:after="0"/>
        <w:ind w:left="0"/>
        <w:jc w:val="both"/>
      </w:pPr>
      <w:r>
        <w:rPr>
          <w:rFonts w:ascii="Times New Roman"/>
          <w:b w:val="false"/>
          <w:i w:val="false"/>
          <w:color w:val="000000"/>
          <w:sz w:val="28"/>
        </w:rPr>
        <w:t>
      599. Жұмыс сипаттамасы:</w:t>
      </w:r>
    </w:p>
    <w:bookmarkEnd w:id="2991"/>
    <w:bookmarkStart w:name="z3013" w:id="2992"/>
    <w:p>
      <w:pPr>
        <w:spacing w:after="0"/>
        <w:ind w:left="0"/>
        <w:jc w:val="both"/>
      </w:pPr>
      <w:r>
        <w:rPr>
          <w:rFonts w:ascii="Times New Roman"/>
          <w:b w:val="false"/>
          <w:i w:val="false"/>
          <w:color w:val="000000"/>
          <w:sz w:val="28"/>
        </w:rPr>
        <w:t>
      теріні ешбір құралсыз қолмен түзету;</w:t>
      </w:r>
    </w:p>
    <w:bookmarkEnd w:id="2992"/>
    <w:bookmarkStart w:name="z3014" w:id="2993"/>
    <w:p>
      <w:pPr>
        <w:spacing w:after="0"/>
        <w:ind w:left="0"/>
        <w:jc w:val="both"/>
      </w:pPr>
      <w:r>
        <w:rPr>
          <w:rFonts w:ascii="Times New Roman"/>
          <w:b w:val="false"/>
          <w:i w:val="false"/>
          <w:color w:val="000000"/>
          <w:sz w:val="28"/>
        </w:rPr>
        <w:t>
      терінің былғары талшықтарын ені мен ұзындығына қолмен керу (жазу және керу).</w:t>
      </w:r>
    </w:p>
    <w:bookmarkEnd w:id="2993"/>
    <w:bookmarkStart w:name="z3015" w:id="2994"/>
    <w:p>
      <w:pPr>
        <w:spacing w:after="0"/>
        <w:ind w:left="0"/>
        <w:jc w:val="both"/>
      </w:pPr>
      <w:r>
        <w:rPr>
          <w:rFonts w:ascii="Times New Roman"/>
          <w:b w:val="false"/>
          <w:i w:val="false"/>
          <w:color w:val="000000"/>
          <w:sz w:val="28"/>
        </w:rPr>
        <w:t>
      600. Білуге тиіс:</w:t>
      </w:r>
    </w:p>
    <w:bookmarkEnd w:id="2994"/>
    <w:bookmarkStart w:name="z3016" w:id="2995"/>
    <w:p>
      <w:pPr>
        <w:spacing w:after="0"/>
        <w:ind w:left="0"/>
        <w:jc w:val="both"/>
      </w:pPr>
      <w:r>
        <w:rPr>
          <w:rFonts w:ascii="Times New Roman"/>
          <w:b w:val="false"/>
          <w:i w:val="false"/>
          <w:color w:val="000000"/>
          <w:sz w:val="28"/>
        </w:rPr>
        <w:t>
      терінің қалыбы мен топографиясы, жазу және керу тәсілдері.</w:t>
      </w:r>
    </w:p>
    <w:bookmarkEnd w:id="2995"/>
    <w:bookmarkStart w:name="z3017" w:id="2996"/>
    <w:p>
      <w:pPr>
        <w:spacing w:after="0"/>
        <w:ind w:left="0"/>
        <w:jc w:val="both"/>
      </w:pPr>
      <w:r>
        <w:rPr>
          <w:rFonts w:ascii="Times New Roman"/>
          <w:b w:val="false"/>
          <w:i w:val="false"/>
          <w:color w:val="000000"/>
          <w:sz w:val="28"/>
        </w:rPr>
        <w:t>
      Параграф 2. Үлбір терілер мен бұйым пішімдерін түзетуші, 2-разряд</w:t>
      </w:r>
    </w:p>
    <w:bookmarkEnd w:id="2996"/>
    <w:bookmarkStart w:name="z3018" w:id="2997"/>
    <w:p>
      <w:pPr>
        <w:spacing w:after="0"/>
        <w:ind w:left="0"/>
        <w:jc w:val="both"/>
      </w:pPr>
      <w:r>
        <w:rPr>
          <w:rFonts w:ascii="Times New Roman"/>
          <w:b w:val="false"/>
          <w:i w:val="false"/>
          <w:color w:val="000000"/>
          <w:sz w:val="28"/>
        </w:rPr>
        <w:t>
      601. Жұмыс сипаттамасы:</w:t>
      </w:r>
    </w:p>
    <w:bookmarkEnd w:id="2997"/>
    <w:bookmarkStart w:name="z3019" w:id="2998"/>
    <w:p>
      <w:pPr>
        <w:spacing w:after="0"/>
        <w:ind w:left="0"/>
        <w:jc w:val="both"/>
      </w:pPr>
      <w:r>
        <w:rPr>
          <w:rFonts w:ascii="Times New Roman"/>
          <w:b w:val="false"/>
          <w:i w:val="false"/>
          <w:color w:val="000000"/>
          <w:sz w:val="28"/>
        </w:rPr>
        <w:t>
      оралып алынған терілерді, пішімдерді бумен жібіту;</w:t>
      </w:r>
    </w:p>
    <w:bookmarkEnd w:id="2998"/>
    <w:bookmarkStart w:name="z3020" w:id="2999"/>
    <w:p>
      <w:pPr>
        <w:spacing w:after="0"/>
        <w:ind w:left="0"/>
        <w:jc w:val="both"/>
      </w:pPr>
      <w:r>
        <w:rPr>
          <w:rFonts w:ascii="Times New Roman"/>
          <w:b w:val="false"/>
          <w:i w:val="false"/>
          <w:color w:val="000000"/>
          <w:sz w:val="28"/>
        </w:rPr>
        <w:t>
      трубкамен алынған терілерді арнайы түзеткіштерде түзету;</w:t>
      </w:r>
    </w:p>
    <w:bookmarkEnd w:id="2999"/>
    <w:bookmarkStart w:name="z3021" w:id="3000"/>
    <w:p>
      <w:pPr>
        <w:spacing w:after="0"/>
        <w:ind w:left="0"/>
        <w:jc w:val="both"/>
      </w:pPr>
      <w:r>
        <w:rPr>
          <w:rFonts w:ascii="Times New Roman"/>
          <w:b w:val="false"/>
          <w:i w:val="false"/>
          <w:color w:val="000000"/>
          <w:sz w:val="28"/>
        </w:rPr>
        <w:t>
      теріні былғары жағына немесе жүн жақ бетіне айналдыру, үлбір тері мен бұйымдарды рамадан алу, илеу жіктерін түзету;</w:t>
      </w:r>
    </w:p>
    <w:bookmarkEnd w:id="3000"/>
    <w:bookmarkStart w:name="z3022" w:id="3001"/>
    <w:p>
      <w:pPr>
        <w:spacing w:after="0"/>
        <w:ind w:left="0"/>
        <w:jc w:val="both"/>
      </w:pPr>
      <w:r>
        <w:rPr>
          <w:rFonts w:ascii="Times New Roman"/>
          <w:b w:val="false"/>
          <w:i w:val="false"/>
          <w:color w:val="000000"/>
          <w:sz w:val="28"/>
        </w:rPr>
        <w:t>
      рамаларды кептіргіштерге салу, кептіру камераларындағы кептірудің технологиялық режимі мен температурасын бақылау;</w:t>
      </w:r>
    </w:p>
    <w:bookmarkEnd w:id="3001"/>
    <w:bookmarkStart w:name="z3023" w:id="3002"/>
    <w:p>
      <w:pPr>
        <w:spacing w:after="0"/>
        <w:ind w:left="0"/>
        <w:jc w:val="both"/>
      </w:pPr>
      <w:r>
        <w:rPr>
          <w:rFonts w:ascii="Times New Roman"/>
          <w:b w:val="false"/>
          <w:i w:val="false"/>
          <w:color w:val="000000"/>
          <w:sz w:val="28"/>
        </w:rPr>
        <w:t>
      рамаларды кептіргіштерден шығару.</w:t>
      </w:r>
    </w:p>
    <w:bookmarkEnd w:id="3002"/>
    <w:bookmarkStart w:name="z3024" w:id="3003"/>
    <w:p>
      <w:pPr>
        <w:spacing w:after="0"/>
        <w:ind w:left="0"/>
        <w:jc w:val="both"/>
      </w:pPr>
      <w:r>
        <w:rPr>
          <w:rFonts w:ascii="Times New Roman"/>
          <w:b w:val="false"/>
          <w:i w:val="false"/>
          <w:color w:val="000000"/>
          <w:sz w:val="28"/>
        </w:rPr>
        <w:t>
      602. Білуге тиіс:</w:t>
      </w:r>
    </w:p>
    <w:bookmarkEnd w:id="3003"/>
    <w:bookmarkStart w:name="z3025" w:id="3004"/>
    <w:p>
      <w:pPr>
        <w:spacing w:after="0"/>
        <w:ind w:left="0"/>
        <w:jc w:val="both"/>
      </w:pPr>
      <w:r>
        <w:rPr>
          <w:rFonts w:ascii="Times New Roman"/>
          <w:b w:val="false"/>
          <w:i w:val="false"/>
          <w:color w:val="000000"/>
          <w:sz w:val="28"/>
        </w:rPr>
        <w:t>
      түзеткіштер мен рамалардың құрылысы және оларды пайдалану ережесі, терінің қалыбы мен топографиясы, түзету және керу тәсілдері, теріні рамада түзету жұмыстарын орындау тәртібі мен тәсілдері, әртүрлі үлбір терілерді рамада керу дәрежесі, үлбір терілерді кептіру режимі және олардың даярлық дәрежесі, әртүрлі үлбір терілерге түзеткеннен кейін қойылатын талаптар.</w:t>
      </w:r>
    </w:p>
    <w:bookmarkEnd w:id="3004"/>
    <w:bookmarkStart w:name="z3026" w:id="3005"/>
    <w:p>
      <w:pPr>
        <w:spacing w:after="0"/>
        <w:ind w:left="0"/>
        <w:jc w:val="both"/>
      </w:pPr>
      <w:r>
        <w:rPr>
          <w:rFonts w:ascii="Times New Roman"/>
          <w:b w:val="false"/>
          <w:i w:val="false"/>
          <w:color w:val="000000"/>
          <w:sz w:val="28"/>
        </w:rPr>
        <w:t>
      Параграф 3. Үлбір терілер мен бұйым пішімдерін түзетуші, 3-разряд</w:t>
      </w:r>
    </w:p>
    <w:bookmarkEnd w:id="3005"/>
    <w:bookmarkStart w:name="z3027" w:id="3006"/>
    <w:p>
      <w:pPr>
        <w:spacing w:after="0"/>
        <w:ind w:left="0"/>
        <w:jc w:val="both"/>
      </w:pPr>
      <w:r>
        <w:rPr>
          <w:rFonts w:ascii="Times New Roman"/>
          <w:b w:val="false"/>
          <w:i w:val="false"/>
          <w:color w:val="000000"/>
          <w:sz w:val="28"/>
        </w:rPr>
        <w:t>
      603. Жұмыс сипаттамасы:</w:t>
      </w:r>
    </w:p>
    <w:bookmarkEnd w:id="3006"/>
    <w:bookmarkStart w:name="z3028" w:id="3007"/>
    <w:p>
      <w:pPr>
        <w:spacing w:after="0"/>
        <w:ind w:left="0"/>
        <w:jc w:val="both"/>
      </w:pPr>
      <w:r>
        <w:rPr>
          <w:rFonts w:ascii="Times New Roman"/>
          <w:b w:val="false"/>
          <w:i w:val="false"/>
          <w:color w:val="000000"/>
          <w:sz w:val="28"/>
        </w:rPr>
        <w:t>
      терінің былғары талшықтарын ені мен ұзындығына қолмен немесе арнайы құрылғылардың, механикалық түзеткіштердің көмегімен түзету (керу), үлбір терілерді жағылған контур бойынша қысқышпен, шеге немесе түйреуіштермен бекіту арқылы рамада кере отырып, түзету, көлемін ұлғайту мақсатында теріні машинада түзету, ашытылған қаракөлді кептіру үшін және симметриялы қалып беру үшін оны контуры мен көлемі бойынша түзете отырып жаю.</w:t>
      </w:r>
    </w:p>
    <w:bookmarkEnd w:id="3007"/>
    <w:bookmarkStart w:name="z3029" w:id="3008"/>
    <w:p>
      <w:pPr>
        <w:spacing w:after="0"/>
        <w:ind w:left="0"/>
        <w:jc w:val="both"/>
      </w:pPr>
      <w:r>
        <w:rPr>
          <w:rFonts w:ascii="Times New Roman"/>
          <w:b w:val="false"/>
          <w:i w:val="false"/>
          <w:color w:val="000000"/>
          <w:sz w:val="28"/>
        </w:rPr>
        <w:t>
      604. Білуге тиіс:</w:t>
      </w:r>
    </w:p>
    <w:bookmarkEnd w:id="3008"/>
    <w:bookmarkStart w:name="z3030" w:id="3009"/>
    <w:p>
      <w:pPr>
        <w:spacing w:after="0"/>
        <w:ind w:left="0"/>
        <w:jc w:val="both"/>
      </w:pPr>
      <w:r>
        <w:rPr>
          <w:rFonts w:ascii="Times New Roman"/>
          <w:b w:val="false"/>
          <w:i w:val="false"/>
          <w:color w:val="000000"/>
          <w:sz w:val="28"/>
        </w:rPr>
        <w:t>
      машиналардың, механикалық түзеткіштер мен кептіру камераларының құрылысы және оларды пайдалану ережесі, түзету және керу ережесі,терілерді рамада түзету бойынша жұмыстарды орындау тәртібі мен тәсілдері, әртүрлі үлбір терілерін рамада керу дәрежесі, үлбір терілердің кептіру режимі және олардың даярлық дәрежесі, ашытылған шикі қаракөлді жазу және түзету сапасына қойылатын талаптар.</w:t>
      </w:r>
    </w:p>
    <w:bookmarkEnd w:id="3009"/>
    <w:bookmarkStart w:name="z3031" w:id="3010"/>
    <w:p>
      <w:pPr>
        <w:spacing w:after="0"/>
        <w:ind w:left="0"/>
        <w:jc w:val="both"/>
      </w:pPr>
      <w:r>
        <w:rPr>
          <w:rFonts w:ascii="Times New Roman"/>
          <w:b w:val="false"/>
          <w:i w:val="false"/>
          <w:color w:val="000000"/>
          <w:sz w:val="28"/>
        </w:rPr>
        <w:t>
      Параграф 4. Үлбір терілер мен бұйым пішімдерін түзетуші, 4-разряд</w:t>
      </w:r>
    </w:p>
    <w:bookmarkEnd w:id="3010"/>
    <w:bookmarkStart w:name="z3032" w:id="3011"/>
    <w:p>
      <w:pPr>
        <w:spacing w:after="0"/>
        <w:ind w:left="0"/>
        <w:jc w:val="both"/>
      </w:pPr>
      <w:r>
        <w:rPr>
          <w:rFonts w:ascii="Times New Roman"/>
          <w:b w:val="false"/>
          <w:i w:val="false"/>
          <w:color w:val="000000"/>
          <w:sz w:val="28"/>
        </w:rPr>
        <w:t>
      605. Жұмыс сипаттамасы:</w:t>
      </w:r>
    </w:p>
    <w:bookmarkEnd w:id="3011"/>
    <w:bookmarkStart w:name="z3033" w:id="3012"/>
    <w:p>
      <w:pPr>
        <w:spacing w:after="0"/>
        <w:ind w:left="0"/>
        <w:jc w:val="both"/>
      </w:pPr>
      <w:r>
        <w:rPr>
          <w:rFonts w:ascii="Times New Roman"/>
          <w:b w:val="false"/>
          <w:i w:val="false"/>
          <w:color w:val="000000"/>
          <w:sz w:val="28"/>
        </w:rPr>
        <w:t>
      үлбір пішімдері мен үлбір терілерді пішу алдында рамаларда технологиялық талаптарға сәйкес, тері мен бұйымдарды қажетті қалыпқа сәйкес және қатарды дұрыс орналастыра отырып, қысқыштар, шегелер мен түйреуіштермен бекіту арқылы белгіленген контур бойынша түзету;</w:t>
      </w:r>
    </w:p>
    <w:bookmarkEnd w:id="3012"/>
    <w:bookmarkStart w:name="z3034" w:id="3013"/>
    <w:p>
      <w:pPr>
        <w:spacing w:after="0"/>
        <w:ind w:left="0"/>
        <w:jc w:val="both"/>
      </w:pPr>
      <w:r>
        <w:rPr>
          <w:rFonts w:ascii="Times New Roman"/>
          <w:b w:val="false"/>
          <w:i w:val="false"/>
          <w:color w:val="000000"/>
          <w:sz w:val="28"/>
        </w:rPr>
        <w:t>
      арнайы түзеткіштерде қалыптау әдісімен жасалған жағаларды түзету;</w:t>
      </w:r>
    </w:p>
    <w:bookmarkEnd w:id="3013"/>
    <w:bookmarkStart w:name="z3035" w:id="3014"/>
    <w:p>
      <w:pPr>
        <w:spacing w:after="0"/>
        <w:ind w:left="0"/>
        <w:jc w:val="both"/>
      </w:pPr>
      <w:r>
        <w:rPr>
          <w:rFonts w:ascii="Times New Roman"/>
          <w:b w:val="false"/>
          <w:i w:val="false"/>
          <w:color w:val="000000"/>
          <w:sz w:val="28"/>
        </w:rPr>
        <w:t>
      бұйымдарды лекалалар бойынша контур рамаларына салу.</w:t>
      </w:r>
    </w:p>
    <w:bookmarkEnd w:id="3014"/>
    <w:bookmarkStart w:name="z3036" w:id="3015"/>
    <w:p>
      <w:pPr>
        <w:spacing w:after="0"/>
        <w:ind w:left="0"/>
        <w:jc w:val="both"/>
      </w:pPr>
      <w:r>
        <w:rPr>
          <w:rFonts w:ascii="Times New Roman"/>
          <w:b w:val="false"/>
          <w:i w:val="false"/>
          <w:color w:val="000000"/>
          <w:sz w:val="28"/>
        </w:rPr>
        <w:t>
      606. Білуге тиіс:</w:t>
      </w:r>
    </w:p>
    <w:bookmarkEnd w:id="3015"/>
    <w:bookmarkStart w:name="z3037" w:id="3016"/>
    <w:p>
      <w:pPr>
        <w:spacing w:after="0"/>
        <w:ind w:left="0"/>
        <w:jc w:val="both"/>
      </w:pPr>
      <w:r>
        <w:rPr>
          <w:rFonts w:ascii="Times New Roman"/>
          <w:b w:val="false"/>
          <w:i w:val="false"/>
          <w:color w:val="000000"/>
          <w:sz w:val="28"/>
        </w:rPr>
        <w:t>
      рамалардың, механикалық түзеткіштер мен кептіру камераларының құрылысы және оларды пайдалану ережесі, үлбір түріне, лекаланың фасоны мен өлшеміне байланысты бұйымның пішімдерін түзету үшін жағасы мен бұйымдардың (қалыптау әдісімен жасалған) пішімдерін түзету жұмыстарын орындау тәртібі мен тәсілдері, әртүрлі үлбір терілері мен бұйымдардың пішімдерін кептіру режимі және олардың даярлық дәрежесі.</w:t>
      </w:r>
    </w:p>
    <w:bookmarkEnd w:id="3016"/>
    <w:bookmarkStart w:name="z3038" w:id="3017"/>
    <w:p>
      <w:pPr>
        <w:spacing w:after="0"/>
        <w:ind w:left="0"/>
        <w:jc w:val="both"/>
      </w:pPr>
      <w:r>
        <w:rPr>
          <w:rFonts w:ascii="Times New Roman"/>
          <w:b w:val="false"/>
          <w:i w:val="false"/>
          <w:color w:val="000000"/>
          <w:sz w:val="28"/>
        </w:rPr>
        <w:t>
      100. Нығыздаушы</w:t>
      </w:r>
    </w:p>
    <w:bookmarkEnd w:id="3017"/>
    <w:bookmarkStart w:name="z3039" w:id="3018"/>
    <w:p>
      <w:pPr>
        <w:spacing w:after="0"/>
        <w:ind w:left="0"/>
        <w:jc w:val="both"/>
      </w:pPr>
      <w:r>
        <w:rPr>
          <w:rFonts w:ascii="Times New Roman"/>
          <w:b w:val="false"/>
          <w:i w:val="false"/>
          <w:color w:val="000000"/>
          <w:sz w:val="28"/>
        </w:rPr>
        <w:t>
      Параграф 1. Нығыздаушы, 2-разряд</w:t>
      </w:r>
    </w:p>
    <w:bookmarkEnd w:id="3018"/>
    <w:bookmarkStart w:name="z3040" w:id="3019"/>
    <w:p>
      <w:pPr>
        <w:spacing w:after="0"/>
        <w:ind w:left="0"/>
        <w:jc w:val="both"/>
      </w:pPr>
      <w:r>
        <w:rPr>
          <w:rFonts w:ascii="Times New Roman"/>
          <w:b w:val="false"/>
          <w:i w:val="false"/>
          <w:color w:val="000000"/>
          <w:sz w:val="28"/>
        </w:rPr>
        <w:t>
      607. Жұмыс сипаттамасы:</w:t>
      </w:r>
    </w:p>
    <w:bookmarkEnd w:id="3019"/>
    <w:bookmarkStart w:name="z3041" w:id="3020"/>
    <w:p>
      <w:pPr>
        <w:spacing w:after="0"/>
        <w:ind w:left="0"/>
        <w:jc w:val="both"/>
      </w:pPr>
      <w:r>
        <w:rPr>
          <w:rFonts w:ascii="Times New Roman"/>
          <w:b w:val="false"/>
          <w:i w:val="false"/>
          <w:color w:val="000000"/>
          <w:sz w:val="28"/>
        </w:rPr>
        <w:t>
      жүн мен тоқыма және басқа да материалдардың қалдықтарын баулар мен теңдерге қол немесе механикалық нығыздауыштармен нығыздау.</w:t>
      </w:r>
    </w:p>
    <w:bookmarkEnd w:id="3020"/>
    <w:bookmarkStart w:name="z3042" w:id="3021"/>
    <w:p>
      <w:pPr>
        <w:spacing w:after="0"/>
        <w:ind w:left="0"/>
        <w:jc w:val="both"/>
      </w:pPr>
      <w:r>
        <w:rPr>
          <w:rFonts w:ascii="Times New Roman"/>
          <w:b w:val="false"/>
          <w:i w:val="false"/>
          <w:color w:val="000000"/>
          <w:sz w:val="28"/>
        </w:rPr>
        <w:t>
      608. Білуге тиіс:</w:t>
      </w:r>
    </w:p>
    <w:bookmarkEnd w:id="3021"/>
    <w:bookmarkStart w:name="z3043" w:id="3022"/>
    <w:p>
      <w:pPr>
        <w:spacing w:after="0"/>
        <w:ind w:left="0"/>
        <w:jc w:val="both"/>
      </w:pPr>
      <w:r>
        <w:rPr>
          <w:rFonts w:ascii="Times New Roman"/>
          <w:b w:val="false"/>
          <w:i w:val="false"/>
          <w:color w:val="000000"/>
          <w:sz w:val="28"/>
        </w:rPr>
        <w:t>
      нығыздауыштың құрылысы мен пайдалану ережесі, үлбір тері мен жүнді баулар мен теңдерге нығыздауға қойылатын талаптар.</w:t>
      </w:r>
    </w:p>
    <w:bookmarkEnd w:id="3022"/>
    <w:bookmarkStart w:name="z3044" w:id="3023"/>
    <w:p>
      <w:pPr>
        <w:spacing w:after="0"/>
        <w:ind w:left="0"/>
        <w:jc w:val="both"/>
      </w:pPr>
      <w:r>
        <w:rPr>
          <w:rFonts w:ascii="Times New Roman"/>
          <w:b w:val="false"/>
          <w:i w:val="false"/>
          <w:color w:val="000000"/>
          <w:sz w:val="28"/>
        </w:rPr>
        <w:t>
      101. Шикізат орамын ашушы</w:t>
      </w:r>
    </w:p>
    <w:bookmarkEnd w:id="3023"/>
    <w:bookmarkStart w:name="z3045" w:id="3024"/>
    <w:p>
      <w:pPr>
        <w:spacing w:after="0"/>
        <w:ind w:left="0"/>
        <w:jc w:val="both"/>
      </w:pPr>
      <w:r>
        <w:rPr>
          <w:rFonts w:ascii="Times New Roman"/>
          <w:b w:val="false"/>
          <w:i w:val="false"/>
          <w:color w:val="000000"/>
          <w:sz w:val="28"/>
        </w:rPr>
        <w:t>
      Параграф 1. Шикізат орамын ашушы, 2-разряд</w:t>
      </w:r>
    </w:p>
    <w:bookmarkEnd w:id="3024"/>
    <w:bookmarkStart w:name="z3046" w:id="3025"/>
    <w:p>
      <w:pPr>
        <w:spacing w:after="0"/>
        <w:ind w:left="0"/>
        <w:jc w:val="both"/>
      </w:pPr>
      <w:r>
        <w:rPr>
          <w:rFonts w:ascii="Times New Roman"/>
          <w:b w:val="false"/>
          <w:i w:val="false"/>
          <w:color w:val="000000"/>
          <w:sz w:val="28"/>
        </w:rPr>
        <w:t>
      609. Жұмыс сипаттамасы:</w:t>
      </w:r>
    </w:p>
    <w:bookmarkEnd w:id="3025"/>
    <w:bookmarkStart w:name="z3047" w:id="3026"/>
    <w:p>
      <w:pPr>
        <w:spacing w:after="0"/>
        <w:ind w:left="0"/>
        <w:jc w:val="both"/>
      </w:pPr>
      <w:r>
        <w:rPr>
          <w:rFonts w:ascii="Times New Roman"/>
          <w:b w:val="false"/>
          <w:i w:val="false"/>
          <w:color w:val="000000"/>
          <w:sz w:val="28"/>
        </w:rPr>
        <w:t>
      үлбір шикізатының теңдері мен байламдарын қолмен ашу, терінің тұзын кетіру, биркаларды кесу, теріні үлбір шикізатының түрі бойынша және өңдеу әдістемесіне сәйкес қатарлап және сөрелерге төсеу және үю;</w:t>
      </w:r>
    </w:p>
    <w:bookmarkEnd w:id="3026"/>
    <w:bookmarkStart w:name="z3048" w:id="3027"/>
    <w:p>
      <w:pPr>
        <w:spacing w:after="0"/>
        <w:ind w:left="0"/>
        <w:jc w:val="both"/>
      </w:pPr>
      <w:r>
        <w:rPr>
          <w:rFonts w:ascii="Times New Roman"/>
          <w:b w:val="false"/>
          <w:i w:val="false"/>
          <w:color w:val="000000"/>
          <w:sz w:val="28"/>
        </w:rPr>
        <w:t>
      жүн қабаты мен былғары талшықтарында зиянкестердің болуын анықтау;</w:t>
      </w:r>
    </w:p>
    <w:bookmarkEnd w:id="3027"/>
    <w:bookmarkStart w:name="z3049" w:id="3028"/>
    <w:p>
      <w:pPr>
        <w:spacing w:after="0"/>
        <w:ind w:left="0"/>
        <w:jc w:val="both"/>
      </w:pPr>
      <w:r>
        <w:rPr>
          <w:rFonts w:ascii="Times New Roman"/>
          <w:b w:val="false"/>
          <w:i w:val="false"/>
          <w:color w:val="000000"/>
          <w:sz w:val="28"/>
        </w:rPr>
        <w:t>
      шикізат пен жартылай дайын өнімдердің айрықшалыққа сәйкестігін тексеру;</w:t>
      </w:r>
    </w:p>
    <w:bookmarkEnd w:id="3028"/>
    <w:bookmarkStart w:name="z3050" w:id="3029"/>
    <w:p>
      <w:pPr>
        <w:spacing w:after="0"/>
        <w:ind w:left="0"/>
        <w:jc w:val="both"/>
      </w:pPr>
      <w:r>
        <w:rPr>
          <w:rFonts w:ascii="Times New Roman"/>
          <w:b w:val="false"/>
          <w:i w:val="false"/>
          <w:color w:val="000000"/>
          <w:sz w:val="28"/>
        </w:rPr>
        <w:t>
      орау материалдарын белгіленген тәртіппен жинау және салу.</w:t>
      </w:r>
    </w:p>
    <w:bookmarkEnd w:id="3029"/>
    <w:bookmarkStart w:name="z3051" w:id="3030"/>
    <w:p>
      <w:pPr>
        <w:spacing w:after="0"/>
        <w:ind w:left="0"/>
        <w:jc w:val="both"/>
      </w:pPr>
      <w:r>
        <w:rPr>
          <w:rFonts w:ascii="Times New Roman"/>
          <w:b w:val="false"/>
          <w:i w:val="false"/>
          <w:color w:val="000000"/>
          <w:sz w:val="28"/>
        </w:rPr>
        <w:t>
      610. Білуге тиіс:</w:t>
      </w:r>
    </w:p>
    <w:bookmarkEnd w:id="3030"/>
    <w:bookmarkStart w:name="z3052" w:id="3031"/>
    <w:p>
      <w:pPr>
        <w:spacing w:after="0"/>
        <w:ind w:left="0"/>
        <w:jc w:val="both"/>
      </w:pPr>
      <w:r>
        <w:rPr>
          <w:rFonts w:ascii="Times New Roman"/>
          <w:b w:val="false"/>
          <w:i w:val="false"/>
          <w:color w:val="000000"/>
          <w:sz w:val="28"/>
        </w:rPr>
        <w:t>
      үлбір және тонға арналған қой терісі шикізатын және жартылай дайын өнімнің орамын жазу, теріні үлбір шикізатының түрі бойынша қатарлап және сөрелерге төсеу және үю тәртібі.</w:t>
      </w:r>
    </w:p>
    <w:bookmarkEnd w:id="3031"/>
    <w:bookmarkStart w:name="z3053" w:id="3032"/>
    <w:p>
      <w:pPr>
        <w:spacing w:after="0"/>
        <w:ind w:left="0"/>
        <w:jc w:val="both"/>
      </w:pPr>
      <w:r>
        <w:rPr>
          <w:rFonts w:ascii="Times New Roman"/>
          <w:b w:val="false"/>
          <w:i w:val="false"/>
          <w:color w:val="000000"/>
          <w:sz w:val="28"/>
        </w:rPr>
        <w:t>
      102. Үлбір теріні тараушы</w:t>
      </w:r>
    </w:p>
    <w:bookmarkEnd w:id="3032"/>
    <w:bookmarkStart w:name="z3054" w:id="3033"/>
    <w:p>
      <w:pPr>
        <w:spacing w:after="0"/>
        <w:ind w:left="0"/>
        <w:jc w:val="both"/>
      </w:pPr>
      <w:r>
        <w:rPr>
          <w:rFonts w:ascii="Times New Roman"/>
          <w:b w:val="false"/>
          <w:i w:val="false"/>
          <w:color w:val="000000"/>
          <w:sz w:val="28"/>
        </w:rPr>
        <w:t>
      Параграф 1. Үлбір теріні тараушы, 2-разряд</w:t>
      </w:r>
    </w:p>
    <w:bookmarkEnd w:id="3033"/>
    <w:bookmarkStart w:name="z3055" w:id="3034"/>
    <w:p>
      <w:pPr>
        <w:spacing w:after="0"/>
        <w:ind w:left="0"/>
        <w:jc w:val="both"/>
      </w:pPr>
      <w:r>
        <w:rPr>
          <w:rFonts w:ascii="Times New Roman"/>
          <w:b w:val="false"/>
          <w:i w:val="false"/>
          <w:color w:val="000000"/>
          <w:sz w:val="28"/>
        </w:rPr>
        <w:t>
      611. Жұмыс сипаттамасы:</w:t>
      </w:r>
    </w:p>
    <w:bookmarkEnd w:id="3034"/>
    <w:bookmarkStart w:name="z3056" w:id="3035"/>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(жұлынып қалған жерлерсіз) сақтай отырып, жүн қабатына талшықтардың табиғи орналасуын қамтамасыз ету мақсатында үлбір және тонға арналған терілердің, ұсақ және орташа (бағалы аң терісі мен қаракөл-елтіріден басқа) терілердің жүн қабатын машинамен немесе арнайы тарақтардың, кардоленттердің және тағы да басқа көмегімен тарау;</w:t>
      </w:r>
    </w:p>
    <w:bookmarkEnd w:id="3035"/>
    <w:bookmarkStart w:name="z3057" w:id="3036"/>
    <w:p>
      <w:pPr>
        <w:spacing w:after="0"/>
        <w:ind w:left="0"/>
        <w:jc w:val="both"/>
      </w:pPr>
      <w:r>
        <w:rPr>
          <w:rFonts w:ascii="Times New Roman"/>
          <w:b w:val="false"/>
          <w:i w:val="false"/>
          <w:color w:val="000000"/>
          <w:sz w:val="28"/>
        </w:rPr>
        <w:t>
      теріні машинаға салу, жүн қабатының таралу сапасын бақылау;</w:t>
      </w:r>
    </w:p>
    <w:bookmarkEnd w:id="3036"/>
    <w:bookmarkStart w:name="z3058" w:id="3037"/>
    <w:p>
      <w:pPr>
        <w:spacing w:after="0"/>
        <w:ind w:left="0"/>
        <w:jc w:val="both"/>
      </w:pPr>
      <w:r>
        <w:rPr>
          <w:rFonts w:ascii="Times New Roman"/>
          <w:b w:val="false"/>
          <w:i w:val="false"/>
          <w:color w:val="000000"/>
          <w:sz w:val="28"/>
        </w:rPr>
        <w:t>
      машинаны тазалау.</w:t>
      </w:r>
    </w:p>
    <w:bookmarkEnd w:id="3037"/>
    <w:bookmarkStart w:name="z3059" w:id="3038"/>
    <w:p>
      <w:pPr>
        <w:spacing w:after="0"/>
        <w:ind w:left="0"/>
        <w:jc w:val="both"/>
      </w:pPr>
      <w:r>
        <w:rPr>
          <w:rFonts w:ascii="Times New Roman"/>
          <w:b w:val="false"/>
          <w:i w:val="false"/>
          <w:color w:val="000000"/>
          <w:sz w:val="28"/>
        </w:rPr>
        <w:t>
      612. Білуге тиіс:</w:t>
      </w:r>
    </w:p>
    <w:bookmarkEnd w:id="3038"/>
    <w:bookmarkStart w:name="z3060" w:id="3039"/>
    <w:p>
      <w:pPr>
        <w:spacing w:after="0"/>
        <w:ind w:left="0"/>
        <w:jc w:val="both"/>
      </w:pPr>
      <w:r>
        <w:rPr>
          <w:rFonts w:ascii="Times New Roman"/>
          <w:b w:val="false"/>
          <w:i w:val="false"/>
          <w:color w:val="000000"/>
          <w:sz w:val="28"/>
        </w:rPr>
        <w:t>
      қызмет көрсететін машина механизмдерінің жұмыс қағидаты, майлау және тазалау ережесі және мерзімділігі, терінің жүн қабаты мен былғары талшықтарының құрылысы, үлбір терілердің өндірістің мақсаты, тарауға дайындау және оның сапасына қойылатын талаптар, тарау ақаулықтарының кейінгі технологиялық операцияларды орындау сапасына тигізетін әсері.</w:t>
      </w:r>
    </w:p>
    <w:bookmarkEnd w:id="3039"/>
    <w:bookmarkStart w:name="z3061" w:id="3040"/>
    <w:p>
      <w:pPr>
        <w:spacing w:after="0"/>
        <w:ind w:left="0"/>
        <w:jc w:val="both"/>
      </w:pPr>
      <w:r>
        <w:rPr>
          <w:rFonts w:ascii="Times New Roman"/>
          <w:b w:val="false"/>
          <w:i w:val="false"/>
          <w:color w:val="000000"/>
          <w:sz w:val="28"/>
        </w:rPr>
        <w:t>
      Параграф 2. Үлбір теріні тараушы, 3-разряд</w:t>
      </w:r>
    </w:p>
    <w:bookmarkEnd w:id="3040"/>
    <w:bookmarkStart w:name="z3062" w:id="3041"/>
    <w:p>
      <w:pPr>
        <w:spacing w:after="0"/>
        <w:ind w:left="0"/>
        <w:jc w:val="both"/>
      </w:pPr>
      <w:r>
        <w:rPr>
          <w:rFonts w:ascii="Times New Roman"/>
          <w:b w:val="false"/>
          <w:i w:val="false"/>
          <w:color w:val="000000"/>
          <w:sz w:val="28"/>
        </w:rPr>
        <w:t>
      613. Жұмыс сипаттамасы:</w:t>
      </w:r>
    </w:p>
    <w:bookmarkEnd w:id="3041"/>
    <w:bookmarkStart w:name="z3063" w:id="3042"/>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сақтай отырып, жүн қабатына талшықтардың табиғи орналасуын қамтамасыз ету мақсатында бағалы аң терісі мен теңіз аңы терісінің жүн қабатын машинамен немесе арнайы тарақтардың, кардоленттердің және тағы да басқа көмегімен тарау;</w:t>
      </w:r>
    </w:p>
    <w:bookmarkEnd w:id="3042"/>
    <w:bookmarkStart w:name="z3064" w:id="3043"/>
    <w:p>
      <w:pPr>
        <w:spacing w:after="0"/>
        <w:ind w:left="0"/>
        <w:jc w:val="both"/>
      </w:pPr>
      <w:r>
        <w:rPr>
          <w:rFonts w:ascii="Times New Roman"/>
          <w:b w:val="false"/>
          <w:i w:val="false"/>
          <w:color w:val="000000"/>
          <w:sz w:val="28"/>
        </w:rPr>
        <w:t>
      үлбір терілердің жүн қабатын тарау сапасын бақылау;</w:t>
      </w:r>
    </w:p>
    <w:bookmarkEnd w:id="3043"/>
    <w:bookmarkStart w:name="z3065" w:id="3044"/>
    <w:p>
      <w:pPr>
        <w:spacing w:after="0"/>
        <w:ind w:left="0"/>
        <w:jc w:val="both"/>
      </w:pPr>
      <w:r>
        <w:rPr>
          <w:rFonts w:ascii="Times New Roman"/>
          <w:b w:val="false"/>
          <w:i w:val="false"/>
          <w:color w:val="000000"/>
          <w:sz w:val="28"/>
        </w:rPr>
        <w:t>
      машинаны тазалау.</w:t>
      </w:r>
    </w:p>
    <w:bookmarkEnd w:id="3044"/>
    <w:bookmarkStart w:name="z3066" w:id="3045"/>
    <w:p>
      <w:pPr>
        <w:spacing w:after="0"/>
        <w:ind w:left="0"/>
        <w:jc w:val="both"/>
      </w:pPr>
      <w:r>
        <w:rPr>
          <w:rFonts w:ascii="Times New Roman"/>
          <w:b w:val="false"/>
          <w:i w:val="false"/>
          <w:color w:val="000000"/>
          <w:sz w:val="28"/>
        </w:rPr>
        <w:t>
      614. Білуге тиіс:</w:t>
      </w:r>
    </w:p>
    <w:bookmarkEnd w:id="3045"/>
    <w:bookmarkStart w:name="z3067" w:id="3046"/>
    <w:p>
      <w:pPr>
        <w:spacing w:after="0"/>
        <w:ind w:left="0"/>
        <w:jc w:val="both"/>
      </w:pPr>
      <w:r>
        <w:rPr>
          <w:rFonts w:ascii="Times New Roman"/>
          <w:b w:val="false"/>
          <w:i w:val="false"/>
          <w:color w:val="000000"/>
          <w:sz w:val="28"/>
        </w:rPr>
        <w:t>
      машинаның құрылысы мен техникалық пайдалану ережесі, аң-мал терісі жартылай дайын өнімдерінің жүн қабаты мен былғары талшықтарының құрылысы, үлбір терілердің өндірістің мақсаты, тарауға дайындау және оның сапасына қойылатын талаптар, тарау ақаулықтарының кейінгі операцияларды орындау сапасына тигізетін әсері.</w:t>
      </w:r>
    </w:p>
    <w:bookmarkEnd w:id="3046"/>
    <w:bookmarkStart w:name="z3068" w:id="3047"/>
    <w:p>
      <w:pPr>
        <w:spacing w:after="0"/>
        <w:ind w:left="0"/>
        <w:jc w:val="both"/>
      </w:pPr>
      <w:r>
        <w:rPr>
          <w:rFonts w:ascii="Times New Roman"/>
          <w:b w:val="false"/>
          <w:i w:val="false"/>
          <w:color w:val="000000"/>
          <w:sz w:val="28"/>
        </w:rPr>
        <w:t>
      Параграф 3. Үлбір теріні тараушы, 4-разряд</w:t>
      </w:r>
    </w:p>
    <w:bookmarkEnd w:id="3047"/>
    <w:bookmarkStart w:name="z3069" w:id="3048"/>
    <w:p>
      <w:pPr>
        <w:spacing w:after="0"/>
        <w:ind w:left="0"/>
        <w:jc w:val="both"/>
      </w:pPr>
      <w:r>
        <w:rPr>
          <w:rFonts w:ascii="Times New Roman"/>
          <w:b w:val="false"/>
          <w:i w:val="false"/>
          <w:color w:val="000000"/>
          <w:sz w:val="28"/>
        </w:rPr>
        <w:t>
      615. Жұмыс сипаттамасы:</w:t>
      </w:r>
    </w:p>
    <w:bookmarkEnd w:id="3048"/>
    <w:bookmarkStart w:name="z3070" w:id="3049"/>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сақтай отырып, жүн қабатына талшықтардың табиғи орналасуын қамтамасыз ету мақсатында, кард білігінің автоматты тазалағыш құрылғысымен және тараудың тереңдігін автоматты өзгерісі бар қызметімен жабдықталған кардтық тарау машинасында терілердің жүн қабатын тарау процесін жүргізу;</w:t>
      </w:r>
    </w:p>
    <w:bookmarkEnd w:id="3049"/>
    <w:bookmarkStart w:name="z3071" w:id="3050"/>
    <w:p>
      <w:pPr>
        <w:spacing w:after="0"/>
        <w:ind w:left="0"/>
        <w:jc w:val="both"/>
      </w:pPr>
      <w:r>
        <w:rPr>
          <w:rFonts w:ascii="Times New Roman"/>
          <w:b w:val="false"/>
          <w:i w:val="false"/>
          <w:color w:val="000000"/>
          <w:sz w:val="28"/>
        </w:rPr>
        <w:t>
      жартылай дайын өнімді конвейерге салу;</w:t>
      </w:r>
    </w:p>
    <w:bookmarkEnd w:id="3050"/>
    <w:bookmarkStart w:name="z3072" w:id="3051"/>
    <w:p>
      <w:pPr>
        <w:spacing w:after="0"/>
        <w:ind w:left="0"/>
        <w:jc w:val="both"/>
      </w:pPr>
      <w:r>
        <w:rPr>
          <w:rFonts w:ascii="Times New Roman"/>
          <w:b w:val="false"/>
          <w:i w:val="false"/>
          <w:color w:val="000000"/>
          <w:sz w:val="28"/>
        </w:rPr>
        <w:t>
      белдікті, әперетін және жіберетін конвейерлердің торларын, жартылай дайын өнімнің жүн қабатын тарау тереңдігін, кардолентаны керу;</w:t>
      </w:r>
    </w:p>
    <w:bookmarkEnd w:id="3051"/>
    <w:bookmarkStart w:name="z3073" w:id="3052"/>
    <w:p>
      <w:pPr>
        <w:spacing w:after="0"/>
        <w:ind w:left="0"/>
        <w:jc w:val="both"/>
      </w:pPr>
      <w:r>
        <w:rPr>
          <w:rFonts w:ascii="Times New Roman"/>
          <w:b w:val="false"/>
          <w:i w:val="false"/>
          <w:color w:val="000000"/>
          <w:sz w:val="28"/>
        </w:rPr>
        <w:t>
      кард білігін қалдықтардан мезгіл-мезгіл тазалау;</w:t>
      </w:r>
    </w:p>
    <w:bookmarkEnd w:id="3052"/>
    <w:bookmarkStart w:name="z3074" w:id="3053"/>
    <w:p>
      <w:pPr>
        <w:spacing w:after="0"/>
        <w:ind w:left="0"/>
        <w:jc w:val="both"/>
      </w:pPr>
      <w:r>
        <w:rPr>
          <w:rFonts w:ascii="Times New Roman"/>
          <w:b w:val="false"/>
          <w:i w:val="false"/>
          <w:color w:val="000000"/>
          <w:sz w:val="28"/>
        </w:rPr>
        <w:t>
      жартылай дайын өнімнің қалыңдығына, оның сапалық сипаттамасына қарай конвейер қозғалысының, кард білігінің айналу жылдамдығын, тасымалдаушы біліктердің жылдамдығын реттеу;</w:t>
      </w:r>
    </w:p>
    <w:bookmarkEnd w:id="3053"/>
    <w:bookmarkStart w:name="z3075" w:id="3054"/>
    <w:p>
      <w:pPr>
        <w:spacing w:after="0"/>
        <w:ind w:left="0"/>
        <w:jc w:val="both"/>
      </w:pPr>
      <w:r>
        <w:rPr>
          <w:rFonts w:ascii="Times New Roman"/>
          <w:b w:val="false"/>
          <w:i w:val="false"/>
          <w:color w:val="000000"/>
          <w:sz w:val="28"/>
        </w:rPr>
        <w:t>
      үлбір терілердің жүн қабатын тарау сапасын бақылау.</w:t>
      </w:r>
    </w:p>
    <w:bookmarkEnd w:id="3054"/>
    <w:bookmarkStart w:name="z3076" w:id="3055"/>
    <w:p>
      <w:pPr>
        <w:spacing w:after="0"/>
        <w:ind w:left="0"/>
        <w:jc w:val="both"/>
      </w:pPr>
      <w:r>
        <w:rPr>
          <w:rFonts w:ascii="Times New Roman"/>
          <w:b w:val="false"/>
          <w:i w:val="false"/>
          <w:color w:val="000000"/>
          <w:sz w:val="28"/>
        </w:rPr>
        <w:t>
      616. Білуге тиіс:</w:t>
      </w:r>
    </w:p>
    <w:bookmarkEnd w:id="3055"/>
    <w:bookmarkStart w:name="z3077" w:id="3056"/>
    <w:p>
      <w:pPr>
        <w:spacing w:after="0"/>
        <w:ind w:left="0"/>
        <w:jc w:val="both"/>
      </w:pPr>
      <w:r>
        <w:rPr>
          <w:rFonts w:ascii="Times New Roman"/>
          <w:b w:val="false"/>
          <w:i w:val="false"/>
          <w:color w:val="000000"/>
          <w:sz w:val="28"/>
        </w:rPr>
        <w:t>
      үлбір жартылай дайын өнімді тарау процесін орындау ережесі мен тәсілдері, жартылай дайын өнімді тарауға дейін және кейін қойылатын техникалық шарттар, кардтық тарау машинасының құрылысы, пайдалану және баптау ережесі.</w:t>
      </w:r>
    </w:p>
    <w:bookmarkEnd w:id="3056"/>
    <w:bookmarkStart w:name="z3078" w:id="3057"/>
    <w:p>
      <w:pPr>
        <w:spacing w:after="0"/>
        <w:ind w:left="0"/>
        <w:jc w:val="both"/>
      </w:pPr>
      <w:r>
        <w:rPr>
          <w:rFonts w:ascii="Times New Roman"/>
          <w:b w:val="false"/>
          <w:i w:val="false"/>
          <w:color w:val="000000"/>
          <w:sz w:val="28"/>
        </w:rPr>
        <w:t>
      103. Илеуші-жинаушы</w:t>
      </w:r>
    </w:p>
    <w:bookmarkEnd w:id="3057"/>
    <w:bookmarkStart w:name="z3079" w:id="3058"/>
    <w:p>
      <w:pPr>
        <w:spacing w:after="0"/>
        <w:ind w:left="0"/>
        <w:jc w:val="both"/>
      </w:pPr>
      <w:r>
        <w:rPr>
          <w:rFonts w:ascii="Times New Roman"/>
          <w:b w:val="false"/>
          <w:i w:val="false"/>
          <w:color w:val="000000"/>
          <w:sz w:val="28"/>
        </w:rPr>
        <w:t>
      Параграф 1. Илеуші-жинаушы, 4-разряд</w:t>
      </w:r>
    </w:p>
    <w:bookmarkEnd w:id="3058"/>
    <w:bookmarkStart w:name="z3080" w:id="3059"/>
    <w:p>
      <w:pPr>
        <w:spacing w:after="0"/>
        <w:ind w:left="0"/>
        <w:jc w:val="both"/>
      </w:pPr>
      <w:r>
        <w:rPr>
          <w:rFonts w:ascii="Times New Roman"/>
          <w:b w:val="false"/>
          <w:i w:val="false"/>
          <w:color w:val="000000"/>
          <w:sz w:val="28"/>
        </w:rPr>
        <w:t>
      617. Жұмыс сипаттамасы:</w:t>
      </w:r>
    </w:p>
    <w:bookmarkEnd w:id="3059"/>
    <w:bookmarkStart w:name="z3081" w:id="3060"/>
    <w:p>
      <w:pPr>
        <w:spacing w:after="0"/>
        <w:ind w:left="0"/>
        <w:jc w:val="both"/>
      </w:pPr>
      <w:r>
        <w:rPr>
          <w:rFonts w:ascii="Times New Roman"/>
          <w:b w:val="false"/>
          <w:i w:val="false"/>
          <w:color w:val="000000"/>
          <w:sz w:val="28"/>
        </w:rPr>
        <w:t>
      түсі, реңі, жүн қабатының ұзындығы, қалыңдығы мен суреті, былғары талшығының сипатына қарай біртектес ұсақ және орташа терілерден (бағалы аң терісі мен қаракөл-елтірі терілерінен басқа), тонға арналған қой терісінен талаптар мен үлбірді жұмсау нормаларына сәйкес жағаларды жинақтап-реттеу;</w:t>
      </w:r>
    </w:p>
    <w:bookmarkEnd w:id="3060"/>
    <w:bookmarkStart w:name="z3082" w:id="3061"/>
    <w:p>
      <w:pPr>
        <w:spacing w:after="0"/>
        <w:ind w:left="0"/>
        <w:jc w:val="both"/>
      </w:pPr>
      <w:r>
        <w:rPr>
          <w:rFonts w:ascii="Times New Roman"/>
          <w:b w:val="false"/>
          <w:i w:val="false"/>
          <w:color w:val="000000"/>
          <w:sz w:val="28"/>
        </w:rPr>
        <w:t>
      тері құрақтардан жүн қабатының және былғары талшығының түсі, реңкі, қалыңдығы, сипатына қарай лекала мен сызбалар бойынша сұрыптау, жинақтап-реттеу, пішімдегі терінің орнын білдіретін белгі салу.</w:t>
      </w:r>
    </w:p>
    <w:bookmarkEnd w:id="3061"/>
    <w:bookmarkStart w:name="z3083" w:id="3062"/>
    <w:p>
      <w:pPr>
        <w:spacing w:after="0"/>
        <w:ind w:left="0"/>
        <w:jc w:val="both"/>
      </w:pPr>
      <w:r>
        <w:rPr>
          <w:rFonts w:ascii="Times New Roman"/>
          <w:b w:val="false"/>
          <w:i w:val="false"/>
          <w:color w:val="000000"/>
          <w:sz w:val="28"/>
        </w:rPr>
        <w:t>
      618. Білуге тиіс:</w:t>
      </w:r>
    </w:p>
    <w:bookmarkEnd w:id="3062"/>
    <w:bookmarkStart w:name="z3084" w:id="3063"/>
    <w:p>
      <w:pPr>
        <w:spacing w:after="0"/>
        <w:ind w:left="0"/>
        <w:jc w:val="both"/>
      </w:pPr>
      <w:r>
        <w:rPr>
          <w:rFonts w:ascii="Times New Roman"/>
          <w:b w:val="false"/>
          <w:i w:val="false"/>
          <w:color w:val="000000"/>
          <w:sz w:val="28"/>
        </w:rPr>
        <w:t>
      үлбір бұйымдардың түржиыны, ұсақ және орташа терілер (бағалы аң терісі мен қаракөл-елтірі терілерінен басқа) және тонға арналған қой терісі, терілердің жүн қабатының сипаты мен топографиясы, тонға арналған қой терісінен жасалған бұйымдарды, ұсақ және орташа терілерді және тері құрақтарын жинақтап-реттеуге қойылатын техникалық талаптар, теріні жұмсау нормалары, тері пішімінің сапасына қойылатын талаптар.</w:t>
      </w:r>
    </w:p>
    <w:bookmarkEnd w:id="3063"/>
    <w:bookmarkStart w:name="z3085" w:id="3064"/>
    <w:p>
      <w:pPr>
        <w:spacing w:after="0"/>
        <w:ind w:left="0"/>
        <w:jc w:val="both"/>
      </w:pPr>
      <w:r>
        <w:rPr>
          <w:rFonts w:ascii="Times New Roman"/>
          <w:b w:val="false"/>
          <w:i w:val="false"/>
          <w:color w:val="000000"/>
          <w:sz w:val="28"/>
        </w:rPr>
        <w:t>
      Параграф 2. Илеуші-жинаушы, 5-разряд</w:t>
      </w:r>
    </w:p>
    <w:bookmarkEnd w:id="3064"/>
    <w:bookmarkStart w:name="z3086" w:id="3065"/>
    <w:p>
      <w:pPr>
        <w:spacing w:after="0"/>
        <w:ind w:left="0"/>
        <w:jc w:val="both"/>
      </w:pPr>
      <w:r>
        <w:rPr>
          <w:rFonts w:ascii="Times New Roman"/>
          <w:b w:val="false"/>
          <w:i w:val="false"/>
          <w:color w:val="000000"/>
          <w:sz w:val="28"/>
        </w:rPr>
        <w:t>
      619. Жұмыс сипаттамасы:</w:t>
      </w:r>
    </w:p>
    <w:bookmarkEnd w:id="3065"/>
    <w:bookmarkStart w:name="z3087" w:id="3066"/>
    <w:p>
      <w:pPr>
        <w:spacing w:after="0"/>
        <w:ind w:left="0"/>
        <w:jc w:val="both"/>
      </w:pPr>
      <w:r>
        <w:rPr>
          <w:rFonts w:ascii="Times New Roman"/>
          <w:b w:val="false"/>
          <w:i w:val="false"/>
          <w:color w:val="000000"/>
          <w:sz w:val="28"/>
        </w:rPr>
        <w:t>
      түсі, реңі, жүн қабатының ұзындығы, қалыңдығы мен суреті, былғары талшығының сипатына, қатар санына қарай біртектес ұсақ және орташа терілерден (бағалы аң терісі мен қаракөл-елтірі терілерінен басқа), үлбір және тонға арналған қой терісінен, құйрық, аяқ, тиін терісі бөліктерінен (жон арқасынан басқа) техникалық талаптар мен үлбірді жұмсау нормаларына сәйкес бұйымдарды, үлбір, жолақтарды жинақтап-реттеу;</w:t>
      </w:r>
    </w:p>
    <w:bookmarkEnd w:id="3066"/>
    <w:bookmarkStart w:name="z3088" w:id="3067"/>
    <w:p>
      <w:pPr>
        <w:spacing w:after="0"/>
        <w:ind w:left="0"/>
        <w:jc w:val="both"/>
      </w:pPr>
      <w:r>
        <w:rPr>
          <w:rFonts w:ascii="Times New Roman"/>
          <w:b w:val="false"/>
          <w:i w:val="false"/>
          <w:color w:val="000000"/>
          <w:sz w:val="28"/>
        </w:rPr>
        <w:t>
      үлбірде, жолақтар мен бұйымдарда терінің сызбаларға сәйкес орналасуы, пішімдегі терінің орнын білдіретін белгі салу.</w:t>
      </w:r>
    </w:p>
    <w:bookmarkEnd w:id="3067"/>
    <w:bookmarkStart w:name="z3089" w:id="3068"/>
    <w:p>
      <w:pPr>
        <w:spacing w:after="0"/>
        <w:ind w:left="0"/>
        <w:jc w:val="both"/>
      </w:pPr>
      <w:r>
        <w:rPr>
          <w:rFonts w:ascii="Times New Roman"/>
          <w:b w:val="false"/>
          <w:i w:val="false"/>
          <w:color w:val="000000"/>
          <w:sz w:val="28"/>
        </w:rPr>
        <w:t>
      620. Білуге тиіс:</w:t>
      </w:r>
    </w:p>
    <w:bookmarkEnd w:id="3068"/>
    <w:bookmarkStart w:name="z3090" w:id="3069"/>
    <w:p>
      <w:pPr>
        <w:spacing w:after="0"/>
        <w:ind w:left="0"/>
        <w:jc w:val="both"/>
      </w:pPr>
      <w:r>
        <w:rPr>
          <w:rFonts w:ascii="Times New Roman"/>
          <w:b w:val="false"/>
          <w:i w:val="false"/>
          <w:color w:val="000000"/>
          <w:sz w:val="28"/>
        </w:rPr>
        <w:t>
      үлбір және тонға арналған қой терісінің әртүрлі терілерін, құйрығы, аяғы, тиін терісінің бөліктерінен (жон арқасынан басқа) жасалған үлбір бұйымдардың түржиыны, бұйымдардың жиын-ретіне, үлбір мен жолақтарға қойылатын техникалық талаптар, тиімді орналастыру.</w:t>
      </w:r>
    </w:p>
    <w:bookmarkEnd w:id="3069"/>
    <w:bookmarkStart w:name="z3091" w:id="3070"/>
    <w:p>
      <w:pPr>
        <w:spacing w:after="0"/>
        <w:ind w:left="0"/>
        <w:jc w:val="both"/>
      </w:pPr>
      <w:r>
        <w:rPr>
          <w:rFonts w:ascii="Times New Roman"/>
          <w:b w:val="false"/>
          <w:i w:val="false"/>
          <w:color w:val="000000"/>
          <w:sz w:val="28"/>
        </w:rPr>
        <w:t>
      Параграф 3. Илеуші-жинаушы, 6-разряд</w:t>
      </w:r>
    </w:p>
    <w:bookmarkEnd w:id="3070"/>
    <w:bookmarkStart w:name="z3092" w:id="3071"/>
    <w:p>
      <w:pPr>
        <w:spacing w:after="0"/>
        <w:ind w:left="0"/>
        <w:jc w:val="both"/>
      </w:pPr>
      <w:r>
        <w:rPr>
          <w:rFonts w:ascii="Times New Roman"/>
          <w:b w:val="false"/>
          <w:i w:val="false"/>
          <w:color w:val="000000"/>
          <w:sz w:val="28"/>
        </w:rPr>
        <w:t>
      621. Жұмыс сипаттамасы:</w:t>
      </w:r>
    </w:p>
    <w:bookmarkEnd w:id="3071"/>
    <w:bookmarkStart w:name="z3093" w:id="3072"/>
    <w:p>
      <w:pPr>
        <w:spacing w:after="0"/>
        <w:ind w:left="0"/>
        <w:jc w:val="both"/>
      </w:pPr>
      <w:r>
        <w:rPr>
          <w:rFonts w:ascii="Times New Roman"/>
          <w:b w:val="false"/>
          <w:i w:val="false"/>
          <w:color w:val="000000"/>
          <w:sz w:val="28"/>
        </w:rPr>
        <w:t>
      түсі, реңі, жүн қабатының ұзындығы мен қалыңдығы мен суреті, былғары талшығының сипатына, қатар санына қарай біртектес бағалы аң терісі мен қаракөл-елтірі терілерінен, теңіз аңы терілерінен техникалық талаптар мен үлбірді жұмсау нормаларына сәйкес бұйымдарды, үлбір, пластиналарды жинақтап-реттеу;</w:t>
      </w:r>
    </w:p>
    <w:bookmarkEnd w:id="3072"/>
    <w:bookmarkStart w:name="z3094" w:id="3073"/>
    <w:p>
      <w:pPr>
        <w:spacing w:after="0"/>
        <w:ind w:left="0"/>
        <w:jc w:val="both"/>
      </w:pPr>
      <w:r>
        <w:rPr>
          <w:rFonts w:ascii="Times New Roman"/>
          <w:b w:val="false"/>
          <w:i w:val="false"/>
          <w:color w:val="000000"/>
          <w:sz w:val="28"/>
        </w:rPr>
        <w:t>
      үлбірде, жолақтар мен бұйымдарда терінің сызбаларға сәйкес орналасуы;</w:t>
      </w:r>
    </w:p>
    <w:bookmarkEnd w:id="3073"/>
    <w:bookmarkStart w:name="z3095" w:id="3074"/>
    <w:p>
      <w:pPr>
        <w:spacing w:after="0"/>
        <w:ind w:left="0"/>
        <w:jc w:val="both"/>
      </w:pPr>
      <w:r>
        <w:rPr>
          <w:rFonts w:ascii="Times New Roman"/>
          <w:b w:val="false"/>
          <w:i w:val="false"/>
          <w:color w:val="000000"/>
          <w:sz w:val="28"/>
        </w:rPr>
        <w:t>
      терілерді лекала мен сызбалардың қалыбы бойынша кесу, пішімдегі терінің орнын білдіретін белгі салу.</w:t>
      </w:r>
    </w:p>
    <w:bookmarkEnd w:id="3074"/>
    <w:bookmarkStart w:name="z3096" w:id="3075"/>
    <w:p>
      <w:pPr>
        <w:spacing w:after="0"/>
        <w:ind w:left="0"/>
        <w:jc w:val="both"/>
      </w:pPr>
      <w:r>
        <w:rPr>
          <w:rFonts w:ascii="Times New Roman"/>
          <w:b w:val="false"/>
          <w:i w:val="false"/>
          <w:color w:val="000000"/>
          <w:sz w:val="28"/>
        </w:rPr>
        <w:t>
      622. Білуге тиіс:</w:t>
      </w:r>
    </w:p>
    <w:bookmarkEnd w:id="3075"/>
    <w:bookmarkStart w:name="z3097" w:id="3076"/>
    <w:p>
      <w:pPr>
        <w:spacing w:after="0"/>
        <w:ind w:left="0"/>
        <w:jc w:val="both"/>
      </w:pPr>
      <w:r>
        <w:rPr>
          <w:rFonts w:ascii="Times New Roman"/>
          <w:b w:val="false"/>
          <w:i w:val="false"/>
          <w:color w:val="000000"/>
          <w:sz w:val="28"/>
        </w:rPr>
        <w:t>
      аң терісі мен қаракөл-елтірі терілерінен, теңіз аңы терілерінен жасалған үлбір бұйымдардың түржиыны, бұйымдардың жиын-ретіне, аң терісі мен қаракөл-елтірі терілерінен, теңіз аңы терілерінен жасалған үлбір мен жолақтарға қойылатын техникалық талаптар, техникалық шарттар, пайдалы ауданын барынша көп пайдаланған кезде тиімді орналастыру әдістері.</w:t>
      </w:r>
    </w:p>
    <w:bookmarkEnd w:id="3076"/>
    <w:bookmarkStart w:name="z3098" w:id="3077"/>
    <w:p>
      <w:pPr>
        <w:spacing w:after="0"/>
        <w:ind w:left="0"/>
        <w:jc w:val="both"/>
      </w:pPr>
      <w:r>
        <w:rPr>
          <w:rFonts w:ascii="Times New Roman"/>
          <w:b w:val="false"/>
          <w:i w:val="false"/>
          <w:color w:val="000000"/>
          <w:sz w:val="28"/>
        </w:rPr>
        <w:t>
      104. Илеуші-пішуші</w:t>
      </w:r>
    </w:p>
    <w:bookmarkEnd w:id="3077"/>
    <w:bookmarkStart w:name="z3099" w:id="3078"/>
    <w:p>
      <w:pPr>
        <w:spacing w:after="0"/>
        <w:ind w:left="0"/>
        <w:jc w:val="both"/>
      </w:pPr>
      <w:r>
        <w:rPr>
          <w:rFonts w:ascii="Times New Roman"/>
          <w:b w:val="false"/>
          <w:i w:val="false"/>
          <w:color w:val="000000"/>
          <w:sz w:val="28"/>
        </w:rPr>
        <w:t>
      Параграф 1. Илеуші-пішуші, 2-разряд</w:t>
      </w:r>
    </w:p>
    <w:bookmarkEnd w:id="3078"/>
    <w:bookmarkStart w:name="z3100" w:id="3079"/>
    <w:p>
      <w:pPr>
        <w:spacing w:after="0"/>
        <w:ind w:left="0"/>
        <w:jc w:val="both"/>
      </w:pPr>
      <w:r>
        <w:rPr>
          <w:rFonts w:ascii="Times New Roman"/>
          <w:b w:val="false"/>
          <w:i w:val="false"/>
          <w:color w:val="000000"/>
          <w:sz w:val="28"/>
        </w:rPr>
        <w:t>
      623. Жұмыс сипаттамасы:</w:t>
      </w:r>
    </w:p>
    <w:bookmarkEnd w:id="3079"/>
    <w:bookmarkStart w:name="z3101" w:id="3080"/>
    <w:p>
      <w:pPr>
        <w:spacing w:after="0"/>
        <w:ind w:left="0"/>
        <w:jc w:val="both"/>
      </w:pPr>
      <w:r>
        <w:rPr>
          <w:rFonts w:ascii="Times New Roman"/>
          <w:b w:val="false"/>
          <w:i w:val="false"/>
          <w:color w:val="000000"/>
          <w:sz w:val="28"/>
        </w:rPr>
        <w:t>
      үлбір терілердің шап терісі бөліктері мен жиектерін алып тастау;</w:t>
      </w:r>
    </w:p>
    <w:bookmarkEnd w:id="3080"/>
    <w:bookmarkStart w:name="z3102" w:id="3081"/>
    <w:p>
      <w:pPr>
        <w:spacing w:after="0"/>
        <w:ind w:left="0"/>
        <w:jc w:val="both"/>
      </w:pPr>
      <w:r>
        <w:rPr>
          <w:rFonts w:ascii="Times New Roman"/>
          <w:b w:val="false"/>
          <w:i w:val="false"/>
          <w:color w:val="000000"/>
          <w:sz w:val="28"/>
        </w:rPr>
        <w:t>
      құйрық, бас, құлақ шеміршектерін кесу және тазалау.</w:t>
      </w:r>
    </w:p>
    <w:bookmarkEnd w:id="3081"/>
    <w:bookmarkStart w:name="z3103" w:id="3082"/>
    <w:p>
      <w:pPr>
        <w:spacing w:after="0"/>
        <w:ind w:left="0"/>
        <w:jc w:val="both"/>
      </w:pPr>
      <w:r>
        <w:rPr>
          <w:rFonts w:ascii="Times New Roman"/>
          <w:b w:val="false"/>
          <w:i w:val="false"/>
          <w:color w:val="000000"/>
          <w:sz w:val="28"/>
        </w:rPr>
        <w:t>
      624. Білуге тиіс:</w:t>
      </w:r>
    </w:p>
    <w:bookmarkEnd w:id="3082"/>
    <w:bookmarkStart w:name="z3104" w:id="3083"/>
    <w:p>
      <w:pPr>
        <w:spacing w:after="0"/>
        <w:ind w:left="0"/>
        <w:jc w:val="both"/>
      </w:pPr>
      <w:r>
        <w:rPr>
          <w:rFonts w:ascii="Times New Roman"/>
          <w:b w:val="false"/>
          <w:i w:val="false"/>
          <w:color w:val="000000"/>
          <w:sz w:val="28"/>
        </w:rPr>
        <w:t>
      теріні пішу ережесі, үлбір түрлері, әртүрлі үлбірлердің терісінің топографиясы, шаблон бойынша пішу, үлбір терілерді кесу және тазалау тәсілдері.</w:t>
      </w:r>
    </w:p>
    <w:bookmarkEnd w:id="3083"/>
    <w:bookmarkStart w:name="z3105" w:id="3084"/>
    <w:p>
      <w:pPr>
        <w:spacing w:after="0"/>
        <w:ind w:left="0"/>
        <w:jc w:val="both"/>
      </w:pPr>
      <w:r>
        <w:rPr>
          <w:rFonts w:ascii="Times New Roman"/>
          <w:b w:val="false"/>
          <w:i w:val="false"/>
          <w:color w:val="000000"/>
          <w:sz w:val="28"/>
        </w:rPr>
        <w:t>
      Параграф 2. Илеуші-пішуші, 3-разряд</w:t>
      </w:r>
    </w:p>
    <w:bookmarkEnd w:id="3084"/>
    <w:bookmarkStart w:name="z3106" w:id="3085"/>
    <w:p>
      <w:pPr>
        <w:spacing w:after="0"/>
        <w:ind w:left="0"/>
        <w:jc w:val="both"/>
      </w:pPr>
      <w:r>
        <w:rPr>
          <w:rFonts w:ascii="Times New Roman"/>
          <w:b w:val="false"/>
          <w:i w:val="false"/>
          <w:color w:val="000000"/>
          <w:sz w:val="28"/>
        </w:rPr>
        <w:t>
      625. Жұмыс сипаттамасы:</w:t>
      </w:r>
    </w:p>
    <w:bookmarkEnd w:id="3085"/>
    <w:bookmarkStart w:name="z3107" w:id="3086"/>
    <w:p>
      <w:pPr>
        <w:spacing w:after="0"/>
        <w:ind w:left="0"/>
        <w:jc w:val="both"/>
      </w:pPr>
      <w:r>
        <w:rPr>
          <w:rFonts w:ascii="Times New Roman"/>
          <w:b w:val="false"/>
          <w:i w:val="false"/>
          <w:color w:val="000000"/>
          <w:sz w:val="28"/>
        </w:rPr>
        <w:t>
      шаблон бойынша пішу, кінәраттарын жою және шағын топты (бағалы аң терісінен басқа) терілердің жетіспейтін бөліктері бар терілерге арналған жапсырмалар мен қосымшаларды таңдау;</w:t>
      </w:r>
    </w:p>
    <w:bookmarkEnd w:id="3086"/>
    <w:bookmarkStart w:name="z3108" w:id="3087"/>
    <w:p>
      <w:pPr>
        <w:spacing w:after="0"/>
        <w:ind w:left="0"/>
        <w:jc w:val="both"/>
      </w:pPr>
      <w:r>
        <w:rPr>
          <w:rFonts w:ascii="Times New Roman"/>
          <w:b w:val="false"/>
          <w:i w:val="false"/>
          <w:color w:val="000000"/>
          <w:sz w:val="28"/>
        </w:rPr>
        <w:t>
      жиналған терілердің саны мен сапасын тексеру;</w:t>
      </w:r>
    </w:p>
    <w:bookmarkEnd w:id="3087"/>
    <w:bookmarkStart w:name="z3109" w:id="3088"/>
    <w:p>
      <w:pPr>
        <w:spacing w:after="0"/>
        <w:ind w:left="0"/>
        <w:jc w:val="both"/>
      </w:pPr>
      <w:r>
        <w:rPr>
          <w:rFonts w:ascii="Times New Roman"/>
          <w:b w:val="false"/>
          <w:i w:val="false"/>
          <w:color w:val="000000"/>
          <w:sz w:val="28"/>
        </w:rPr>
        <w:t>
      кінәраттарды жою, орташа, бағалы аң терісі мен қаракөл-елтірі терілерінің аяқ тұсын кесу;</w:t>
      </w:r>
    </w:p>
    <w:bookmarkEnd w:id="3088"/>
    <w:bookmarkStart w:name="z3110" w:id="3089"/>
    <w:p>
      <w:pPr>
        <w:spacing w:after="0"/>
        <w:ind w:left="0"/>
        <w:jc w:val="both"/>
      </w:pPr>
      <w:r>
        <w:rPr>
          <w:rFonts w:ascii="Times New Roman"/>
          <w:b w:val="false"/>
          <w:i w:val="false"/>
          <w:color w:val="000000"/>
          <w:sz w:val="28"/>
        </w:rPr>
        <w:t>
      лекала, техникалық талаптарға, үлбір жартылай дайын өнімін пайдаланудың белгіленген нормаларына сәйкес үлбірді ойыншықтардың бөлшектеріне пішу.</w:t>
      </w:r>
    </w:p>
    <w:bookmarkEnd w:id="3089"/>
    <w:bookmarkStart w:name="z3111" w:id="3090"/>
    <w:p>
      <w:pPr>
        <w:spacing w:after="0"/>
        <w:ind w:left="0"/>
        <w:jc w:val="both"/>
      </w:pPr>
      <w:r>
        <w:rPr>
          <w:rFonts w:ascii="Times New Roman"/>
          <w:b w:val="false"/>
          <w:i w:val="false"/>
          <w:color w:val="000000"/>
          <w:sz w:val="28"/>
        </w:rPr>
        <w:t>
      626. Білуге тиіс:</w:t>
      </w:r>
    </w:p>
    <w:bookmarkEnd w:id="3090"/>
    <w:bookmarkStart w:name="z3112" w:id="3091"/>
    <w:p>
      <w:pPr>
        <w:spacing w:after="0"/>
        <w:ind w:left="0"/>
        <w:jc w:val="both"/>
      </w:pPr>
      <w:r>
        <w:rPr>
          <w:rFonts w:ascii="Times New Roman"/>
          <w:b w:val="false"/>
          <w:i w:val="false"/>
          <w:color w:val="000000"/>
          <w:sz w:val="28"/>
        </w:rPr>
        <w:t>
      әр түрлі үлбірді ойыншықтардың бөлшектеріне пішу әдістері, үлбір ойыншықтардың түржиыны, жүн қабаты мен былғары талшықтарының сипаты мен топографиясы, ұсақ терілердің кінәраттарын жою тәсілдері.</w:t>
      </w:r>
    </w:p>
    <w:bookmarkEnd w:id="3091"/>
    <w:bookmarkStart w:name="z3113" w:id="3092"/>
    <w:p>
      <w:pPr>
        <w:spacing w:after="0"/>
        <w:ind w:left="0"/>
        <w:jc w:val="both"/>
      </w:pPr>
      <w:r>
        <w:rPr>
          <w:rFonts w:ascii="Times New Roman"/>
          <w:b w:val="false"/>
          <w:i w:val="false"/>
          <w:color w:val="000000"/>
          <w:sz w:val="28"/>
        </w:rPr>
        <w:t>
      Параграф 3. Илеуші-пішуші, 4-разряд</w:t>
      </w:r>
    </w:p>
    <w:bookmarkEnd w:id="3092"/>
    <w:bookmarkStart w:name="z3114" w:id="3093"/>
    <w:p>
      <w:pPr>
        <w:spacing w:after="0"/>
        <w:ind w:left="0"/>
        <w:jc w:val="both"/>
      </w:pPr>
      <w:r>
        <w:rPr>
          <w:rFonts w:ascii="Times New Roman"/>
          <w:b w:val="false"/>
          <w:i w:val="false"/>
          <w:color w:val="000000"/>
          <w:sz w:val="28"/>
        </w:rPr>
        <w:t>
      627. Жұмыс сипаттамасы:</w:t>
      </w:r>
    </w:p>
    <w:bookmarkEnd w:id="3093"/>
    <w:bookmarkStart w:name="z3115" w:id="3094"/>
    <w:p>
      <w:pPr>
        <w:spacing w:after="0"/>
        <w:ind w:left="0"/>
        <w:jc w:val="both"/>
      </w:pPr>
      <w:r>
        <w:rPr>
          <w:rFonts w:ascii="Times New Roman"/>
          <w:b w:val="false"/>
          <w:i w:val="false"/>
          <w:color w:val="000000"/>
          <w:sz w:val="28"/>
        </w:rPr>
        <w:t>
      жиналған терілердің саны мен сапасын тексеруден кейін, лекала, техникалық талаптарға, үлбір жартылай дайын өнімін пайдаланудың белгіленген нормаларына сәйкес ұсақ және орташа терілерді (бағалы аң терісі мен қаракөл-елтірі терілерінен басқа) бұйымдардың етегіне, тонға арналған қой терісін – жағаға, үлбір құрағын – бұйымдар мен жиектерге, тиіннің терісін – жекелеген бөліктерге: арқаға, басына, жамбасына, шабына, бүйіріне пішу;</w:t>
      </w:r>
    </w:p>
    <w:bookmarkEnd w:id="3094"/>
    <w:bookmarkStart w:name="z3116" w:id="3095"/>
    <w:p>
      <w:pPr>
        <w:spacing w:after="0"/>
        <w:ind w:left="0"/>
        <w:jc w:val="both"/>
      </w:pPr>
      <w:r>
        <w:rPr>
          <w:rFonts w:ascii="Times New Roman"/>
          <w:b w:val="false"/>
          <w:i w:val="false"/>
          <w:color w:val="000000"/>
          <w:sz w:val="28"/>
        </w:rPr>
        <w:t>
      жетіспейтін бөлшектері бар терілерге арналған жапсырмалар мен қосымшаларды таңдау және орташа терілерде және теңіз аңы терісіндегі кінәраттарды жою, тонға арналған қой терісінің шап терісін, қырқылған жерлерін жапсырмалармен өңдеу;</w:t>
      </w:r>
    </w:p>
    <w:bookmarkEnd w:id="3095"/>
    <w:bookmarkStart w:name="z3117" w:id="3096"/>
    <w:p>
      <w:pPr>
        <w:spacing w:after="0"/>
        <w:ind w:left="0"/>
        <w:jc w:val="both"/>
      </w:pPr>
      <w:r>
        <w:rPr>
          <w:rFonts w:ascii="Times New Roman"/>
          <w:b w:val="false"/>
          <w:i w:val="false"/>
          <w:color w:val="000000"/>
          <w:sz w:val="28"/>
        </w:rPr>
        <w:t>
      көлемін барынша толық пайдалану үшін теріні ені мен ұзындығына түзету;</w:t>
      </w:r>
    </w:p>
    <w:bookmarkEnd w:id="3096"/>
    <w:bookmarkStart w:name="z3118" w:id="3097"/>
    <w:p>
      <w:pPr>
        <w:spacing w:after="0"/>
        <w:ind w:left="0"/>
        <w:jc w:val="both"/>
      </w:pPr>
      <w:r>
        <w:rPr>
          <w:rFonts w:ascii="Times New Roman"/>
          <w:b w:val="false"/>
          <w:i w:val="false"/>
          <w:color w:val="000000"/>
          <w:sz w:val="28"/>
        </w:rPr>
        <w:t>
      құрақтардан жасалған үлбір бұйымдарын және үлбір мен қой терісінен жасалған бұйымдардың етегін, ұсақ және орташа терілерді (бағалы аң терісі мен қаракөл-елтірі терілерінен басқа) қолмен өңдеу, бұйымдардың борттарын, етегін, астарын, ойындысын қырқу және тізіп орау;</w:t>
      </w:r>
    </w:p>
    <w:bookmarkEnd w:id="3097"/>
    <w:bookmarkStart w:name="z3119" w:id="3098"/>
    <w:p>
      <w:pPr>
        <w:spacing w:after="0"/>
        <w:ind w:left="0"/>
        <w:jc w:val="both"/>
      </w:pPr>
      <w:r>
        <w:rPr>
          <w:rFonts w:ascii="Times New Roman"/>
          <w:b w:val="false"/>
          <w:i w:val="false"/>
          <w:color w:val="000000"/>
          <w:sz w:val="28"/>
        </w:rPr>
        <w:t>
      жүн қабатының және былғары талшығының жағынан бұйымдарды қарау, илеу жұмыстарының сапасын тексеру, қию, қосу және қолмен тіреу арқылы кінәраттарды анықтау және жою;</w:t>
      </w:r>
    </w:p>
    <w:bookmarkEnd w:id="3098"/>
    <w:bookmarkStart w:name="z3120" w:id="3099"/>
    <w:p>
      <w:pPr>
        <w:spacing w:after="0"/>
        <w:ind w:left="0"/>
        <w:jc w:val="both"/>
      </w:pPr>
      <w:r>
        <w:rPr>
          <w:rFonts w:ascii="Times New Roman"/>
          <w:b w:val="false"/>
          <w:i w:val="false"/>
          <w:color w:val="000000"/>
          <w:sz w:val="28"/>
        </w:rPr>
        <w:t>
      қырқу, қию, тарау және жүн қабатына қажетті пішін беру;</w:t>
      </w:r>
    </w:p>
    <w:bookmarkEnd w:id="3099"/>
    <w:bookmarkStart w:name="z3121" w:id="3100"/>
    <w:p>
      <w:pPr>
        <w:spacing w:after="0"/>
        <w:ind w:left="0"/>
        <w:jc w:val="both"/>
      </w:pPr>
      <w:r>
        <w:rPr>
          <w:rFonts w:ascii="Times New Roman"/>
          <w:b w:val="false"/>
          <w:i w:val="false"/>
          <w:color w:val="000000"/>
          <w:sz w:val="28"/>
        </w:rPr>
        <w:t>
      былғары талшық жағынан тігістерді түзету.</w:t>
      </w:r>
    </w:p>
    <w:bookmarkEnd w:id="3100"/>
    <w:bookmarkStart w:name="z3122" w:id="3101"/>
    <w:p>
      <w:pPr>
        <w:spacing w:after="0"/>
        <w:ind w:left="0"/>
        <w:jc w:val="both"/>
      </w:pPr>
      <w:r>
        <w:rPr>
          <w:rFonts w:ascii="Times New Roman"/>
          <w:b w:val="false"/>
          <w:i w:val="false"/>
          <w:color w:val="000000"/>
          <w:sz w:val="28"/>
        </w:rPr>
        <w:t>
      628. Білуге тиіс:</w:t>
      </w:r>
    </w:p>
    <w:bookmarkEnd w:id="3101"/>
    <w:bookmarkStart w:name="z3123" w:id="3102"/>
    <w:p>
      <w:pPr>
        <w:spacing w:after="0"/>
        <w:ind w:left="0"/>
        <w:jc w:val="both"/>
      </w:pPr>
      <w:r>
        <w:rPr>
          <w:rFonts w:ascii="Times New Roman"/>
          <w:b w:val="false"/>
          <w:i w:val="false"/>
          <w:color w:val="000000"/>
          <w:sz w:val="28"/>
        </w:rPr>
        <w:t>
      ұсақ және орташа терілерді пішу әдістері және кінәраттарды жою тәсілдері, үлбір бұйымдарының түржиыны, дайын өнімдердің сапасына қойылатын талаптар, үлбірді жұмсау және пайдалану нормасы, жүн қабаты мен былғары талшықтарының сипаты мен топографиясы, тері мен қосымшаларды былғары талшығының биіктігі, реңі, түсі, суреті және қалыңдығы бойынша қосу, үлбір бұйымдардың борттарын, етегін, астарын, ойындысын қырқу-тізіп орау тәсілдері, үлбір пішімдеріне қойылатын техникалық талаптар.</w:t>
      </w:r>
    </w:p>
    <w:bookmarkEnd w:id="3102"/>
    <w:bookmarkStart w:name="z3124" w:id="3103"/>
    <w:p>
      <w:pPr>
        <w:spacing w:after="0"/>
        <w:ind w:left="0"/>
        <w:jc w:val="both"/>
      </w:pPr>
      <w:r>
        <w:rPr>
          <w:rFonts w:ascii="Times New Roman"/>
          <w:b w:val="false"/>
          <w:i w:val="false"/>
          <w:color w:val="000000"/>
          <w:sz w:val="28"/>
        </w:rPr>
        <w:t>
      Параграф 4. Илеуші-пішуші, 5-разряд</w:t>
      </w:r>
    </w:p>
    <w:bookmarkEnd w:id="3103"/>
    <w:bookmarkStart w:name="z3125" w:id="3104"/>
    <w:p>
      <w:pPr>
        <w:spacing w:after="0"/>
        <w:ind w:left="0"/>
        <w:jc w:val="both"/>
      </w:pPr>
      <w:r>
        <w:rPr>
          <w:rFonts w:ascii="Times New Roman"/>
          <w:b w:val="false"/>
          <w:i w:val="false"/>
          <w:color w:val="000000"/>
          <w:sz w:val="28"/>
        </w:rPr>
        <w:t>
      629. Жұмыс сипаттамасы:</w:t>
      </w:r>
    </w:p>
    <w:bookmarkEnd w:id="3104"/>
    <w:bookmarkStart w:name="z3126" w:id="3105"/>
    <w:p>
      <w:pPr>
        <w:spacing w:after="0"/>
        <w:ind w:left="0"/>
        <w:jc w:val="both"/>
      </w:pPr>
      <w:r>
        <w:rPr>
          <w:rFonts w:ascii="Times New Roman"/>
          <w:b w:val="false"/>
          <w:i w:val="false"/>
          <w:color w:val="000000"/>
          <w:sz w:val="28"/>
        </w:rPr>
        <w:t>
      жиналған терілердің саны мен сапасын тексеруден кейін, ұсақ және орташа терілерді (бағалы аң терісі мен қаракөл-елтірі терілерінен басқа) бұйымдарға, үлбірге, пластиналарға, сондай-ақ үлбір мен пластинадан жасалған бұйымдарға пішу;</w:t>
      </w:r>
    </w:p>
    <w:bookmarkEnd w:id="3105"/>
    <w:bookmarkStart w:name="z3127" w:id="3106"/>
    <w:p>
      <w:pPr>
        <w:spacing w:after="0"/>
        <w:ind w:left="0"/>
        <w:jc w:val="both"/>
      </w:pPr>
      <w:r>
        <w:rPr>
          <w:rFonts w:ascii="Times New Roman"/>
          <w:b w:val="false"/>
          <w:i w:val="false"/>
          <w:color w:val="000000"/>
          <w:sz w:val="28"/>
        </w:rPr>
        <w:t>
      сызбаларға, лекалаға, техникалық талаптарға, үлбір жартылай дайын өнімін пайдаланудың белгіленген нормаларына сәйкес үлбір және тонға арналған қой терісін бұйымдарға пішу, тиін мен қаракөл терілерінің жетіспейтін бөліктері бар терілерге арналған жапсырмалар мен қосымшаларды таңдау, сондай-ақ құйрық пен аяқтан жасалатын бұйымдарды пішу;</w:t>
      </w:r>
    </w:p>
    <w:bookmarkEnd w:id="3106"/>
    <w:bookmarkStart w:name="z3128" w:id="3107"/>
    <w:p>
      <w:pPr>
        <w:spacing w:after="0"/>
        <w:ind w:left="0"/>
        <w:jc w:val="both"/>
      </w:pPr>
      <w:r>
        <w:rPr>
          <w:rFonts w:ascii="Times New Roman"/>
          <w:b w:val="false"/>
          <w:i w:val="false"/>
          <w:color w:val="000000"/>
          <w:sz w:val="28"/>
        </w:rPr>
        <w:t>
      кінәраттарды анықтау және тілу, жапсыру, қосу және сынаны босату арқылы жою;</w:t>
      </w:r>
    </w:p>
    <w:bookmarkEnd w:id="3107"/>
    <w:bookmarkStart w:name="z3129" w:id="3108"/>
    <w:p>
      <w:pPr>
        <w:spacing w:after="0"/>
        <w:ind w:left="0"/>
        <w:jc w:val="both"/>
      </w:pPr>
      <w:r>
        <w:rPr>
          <w:rFonts w:ascii="Times New Roman"/>
          <w:b w:val="false"/>
          <w:i w:val="false"/>
          <w:color w:val="000000"/>
          <w:sz w:val="28"/>
        </w:rPr>
        <w:t>
      ұсақ және орташа терілерден горжет, жамылғы киім, палантин және жартылай жамылғы киім жасау;</w:t>
      </w:r>
    </w:p>
    <w:bookmarkEnd w:id="3108"/>
    <w:bookmarkStart w:name="z3130" w:id="3109"/>
    <w:p>
      <w:pPr>
        <w:spacing w:after="0"/>
        <w:ind w:left="0"/>
        <w:jc w:val="both"/>
      </w:pPr>
      <w:r>
        <w:rPr>
          <w:rFonts w:ascii="Times New Roman"/>
          <w:b w:val="false"/>
          <w:i w:val="false"/>
          <w:color w:val="000000"/>
          <w:sz w:val="28"/>
        </w:rPr>
        <w:t>
      басын ресімдеу және өңдеу (көз қою, құлақ тігу, мұрын жасау және тағы да басқа);</w:t>
      </w:r>
    </w:p>
    <w:bookmarkEnd w:id="3109"/>
    <w:bookmarkStart w:name="z3131" w:id="3110"/>
    <w:p>
      <w:pPr>
        <w:spacing w:after="0"/>
        <w:ind w:left="0"/>
        <w:jc w:val="both"/>
      </w:pPr>
      <w:r>
        <w:rPr>
          <w:rFonts w:ascii="Times New Roman"/>
          <w:b w:val="false"/>
          <w:i w:val="false"/>
          <w:color w:val="000000"/>
          <w:sz w:val="28"/>
        </w:rPr>
        <w:t>
      күрделі әдіспен пішу – қажет болған жағдайда босату;</w:t>
      </w:r>
    </w:p>
    <w:bookmarkEnd w:id="3110"/>
    <w:bookmarkStart w:name="z3132" w:id="3111"/>
    <w:p>
      <w:pPr>
        <w:spacing w:after="0"/>
        <w:ind w:left="0"/>
        <w:jc w:val="both"/>
      </w:pPr>
      <w:r>
        <w:rPr>
          <w:rFonts w:ascii="Times New Roman"/>
          <w:b w:val="false"/>
          <w:i w:val="false"/>
          <w:color w:val="000000"/>
          <w:sz w:val="28"/>
        </w:rPr>
        <w:t>
      илеу-тігу өндірісінің барлық операцияларын орындау кезінде қалқанда түзету, теріні лекала контуры бойынша кесу және жұмыс үшін қажетті машиналарды, құрылғылар мен құралдарды пайдалана отырып, жүн қабатын тазалау;</w:t>
      </w:r>
    </w:p>
    <w:bookmarkEnd w:id="3111"/>
    <w:bookmarkStart w:name="z3133" w:id="3112"/>
    <w:p>
      <w:pPr>
        <w:spacing w:after="0"/>
        <w:ind w:left="0"/>
        <w:jc w:val="both"/>
      </w:pPr>
      <w:r>
        <w:rPr>
          <w:rFonts w:ascii="Times New Roman"/>
          <w:b w:val="false"/>
          <w:i w:val="false"/>
          <w:color w:val="000000"/>
          <w:sz w:val="28"/>
        </w:rPr>
        <w:t>
      дайын пішімдердің сапасын тексеру, кінәраттарды жою;</w:t>
      </w:r>
    </w:p>
    <w:bookmarkEnd w:id="3112"/>
    <w:bookmarkStart w:name="z3134" w:id="3113"/>
    <w:p>
      <w:pPr>
        <w:spacing w:after="0"/>
        <w:ind w:left="0"/>
        <w:jc w:val="both"/>
      </w:pPr>
      <w:r>
        <w:rPr>
          <w:rFonts w:ascii="Times New Roman"/>
          <w:b w:val="false"/>
          <w:i w:val="false"/>
          <w:color w:val="000000"/>
          <w:sz w:val="28"/>
        </w:rPr>
        <w:t>
      үлбір бұйымдарын және үлбір мен қой терісінен жасалған пішімдерін, ұсақ және орташа терілерді (бағалы аң терісі мен қаракөл-елтірі терілерінен басқа) өңдеу, қырқу-тізіп орау;</w:t>
      </w:r>
    </w:p>
    <w:bookmarkEnd w:id="3113"/>
    <w:bookmarkStart w:name="z3135" w:id="3114"/>
    <w:p>
      <w:pPr>
        <w:spacing w:after="0"/>
        <w:ind w:left="0"/>
        <w:jc w:val="both"/>
      </w:pPr>
      <w:r>
        <w:rPr>
          <w:rFonts w:ascii="Times New Roman"/>
          <w:b w:val="false"/>
          <w:i w:val="false"/>
          <w:color w:val="000000"/>
          <w:sz w:val="28"/>
        </w:rPr>
        <w:t>
      қырқу, қию, тарау және жүн қабатына қажетті пішін беру;</w:t>
      </w:r>
    </w:p>
    <w:bookmarkEnd w:id="3114"/>
    <w:bookmarkStart w:name="z3136" w:id="3115"/>
    <w:p>
      <w:pPr>
        <w:spacing w:after="0"/>
        <w:ind w:left="0"/>
        <w:jc w:val="both"/>
      </w:pPr>
      <w:r>
        <w:rPr>
          <w:rFonts w:ascii="Times New Roman"/>
          <w:b w:val="false"/>
          <w:i w:val="false"/>
          <w:color w:val="000000"/>
          <w:sz w:val="28"/>
        </w:rPr>
        <w:t>
      былғары талшық жағынан тігістерді түзету.</w:t>
      </w:r>
    </w:p>
    <w:bookmarkEnd w:id="3115"/>
    <w:bookmarkStart w:name="z3137" w:id="3116"/>
    <w:p>
      <w:pPr>
        <w:spacing w:after="0"/>
        <w:ind w:left="0"/>
        <w:jc w:val="both"/>
      </w:pPr>
      <w:r>
        <w:rPr>
          <w:rFonts w:ascii="Times New Roman"/>
          <w:b w:val="false"/>
          <w:i w:val="false"/>
          <w:color w:val="000000"/>
          <w:sz w:val="28"/>
        </w:rPr>
        <w:t>
      630. Білуге тиіс:</w:t>
      </w:r>
    </w:p>
    <w:bookmarkEnd w:id="3116"/>
    <w:bookmarkStart w:name="z3138" w:id="3117"/>
    <w:p>
      <w:pPr>
        <w:spacing w:after="0"/>
        <w:ind w:left="0"/>
        <w:jc w:val="both"/>
      </w:pPr>
      <w:r>
        <w:rPr>
          <w:rFonts w:ascii="Times New Roman"/>
          <w:b w:val="false"/>
          <w:i w:val="false"/>
          <w:color w:val="000000"/>
          <w:sz w:val="28"/>
        </w:rPr>
        <w:t>
      ұсақ және орташа терілерді пішу әдістері, кінәраттарды жою және түзету тәсілдері, бұйымдардың белгіленген өлшемдері мен фасондарына сәйкес лекала бойынша қырқу-тізіп орау тәсілдері, пішім сапасы мен дайын өнімдердің сапасына қойылатын талаптар, үлбірді жұмсау және пайдалану нормасы, пайдалы ауданын толық пайдаланған кезде тиімді жаю және пішу, машина, құрылғылар мен құралдар механизмдерінің құрылысы мен жұмысы.</w:t>
      </w:r>
    </w:p>
    <w:bookmarkEnd w:id="3117"/>
    <w:bookmarkStart w:name="z3139" w:id="3118"/>
    <w:p>
      <w:pPr>
        <w:spacing w:after="0"/>
        <w:ind w:left="0"/>
        <w:jc w:val="both"/>
      </w:pPr>
      <w:r>
        <w:rPr>
          <w:rFonts w:ascii="Times New Roman"/>
          <w:b w:val="false"/>
          <w:i w:val="false"/>
          <w:color w:val="000000"/>
          <w:sz w:val="28"/>
        </w:rPr>
        <w:t>
      Параграф 5. Илеуші-пішуші, 6-разряд</w:t>
      </w:r>
    </w:p>
    <w:bookmarkEnd w:id="3118"/>
    <w:bookmarkStart w:name="z3140" w:id="3119"/>
    <w:p>
      <w:pPr>
        <w:spacing w:after="0"/>
        <w:ind w:left="0"/>
        <w:jc w:val="both"/>
      </w:pPr>
      <w:r>
        <w:rPr>
          <w:rFonts w:ascii="Times New Roman"/>
          <w:b w:val="false"/>
          <w:i w:val="false"/>
          <w:color w:val="000000"/>
          <w:sz w:val="28"/>
        </w:rPr>
        <w:t>
      631. Жұмыс сипаттамасы:</w:t>
      </w:r>
    </w:p>
    <w:bookmarkEnd w:id="3119"/>
    <w:bookmarkStart w:name="z3141" w:id="3120"/>
    <w:p>
      <w:pPr>
        <w:spacing w:after="0"/>
        <w:ind w:left="0"/>
        <w:jc w:val="both"/>
      </w:pPr>
      <w:r>
        <w:rPr>
          <w:rFonts w:ascii="Times New Roman"/>
          <w:b w:val="false"/>
          <w:i w:val="false"/>
          <w:color w:val="000000"/>
          <w:sz w:val="28"/>
        </w:rPr>
        <w:t>
      жиналған терілердің саны мен сапасын тексеруден кейін бағалы аң терісі мен қаракөл-елтірі терілерін бұйымдарға, үлбірге, пластиналарға, сондай-ақ үлбір мен пластинадан жасалған бұйымдарға пішу;</w:t>
      </w:r>
    </w:p>
    <w:bookmarkEnd w:id="3120"/>
    <w:bookmarkStart w:name="z3142" w:id="3121"/>
    <w:p>
      <w:pPr>
        <w:spacing w:after="0"/>
        <w:ind w:left="0"/>
        <w:jc w:val="both"/>
      </w:pPr>
      <w:r>
        <w:rPr>
          <w:rFonts w:ascii="Times New Roman"/>
          <w:b w:val="false"/>
          <w:i w:val="false"/>
          <w:color w:val="000000"/>
          <w:sz w:val="28"/>
        </w:rPr>
        <w:t>
      аудару және жүн қабатының бір теріден екіншісіне баяу ауысуын қамтамасыз ететін басқа да әдістермен пішу және жазу, теріні бұйымдрда әртүрлі тәсілдермен орналастыру;</w:t>
      </w:r>
    </w:p>
    <w:bookmarkEnd w:id="3121"/>
    <w:bookmarkStart w:name="z3143" w:id="3122"/>
    <w:p>
      <w:pPr>
        <w:spacing w:after="0"/>
        <w:ind w:left="0"/>
        <w:jc w:val="both"/>
      </w:pPr>
      <w:r>
        <w:rPr>
          <w:rFonts w:ascii="Times New Roman"/>
          <w:b w:val="false"/>
          <w:i w:val="false"/>
          <w:color w:val="000000"/>
          <w:sz w:val="28"/>
        </w:rPr>
        <w:t>
      қалыптау әдісі арқылы түзетуді пайдалана отырып, бағалы аң терісі мен қаракөл-елтірі терілерінен жаға жасауға арналған теріні пішу;</w:t>
      </w:r>
    </w:p>
    <w:bookmarkEnd w:id="3122"/>
    <w:bookmarkStart w:name="z3144" w:id="3123"/>
    <w:p>
      <w:pPr>
        <w:spacing w:after="0"/>
        <w:ind w:left="0"/>
        <w:jc w:val="both"/>
      </w:pPr>
      <w:r>
        <w:rPr>
          <w:rFonts w:ascii="Times New Roman"/>
          <w:b w:val="false"/>
          <w:i w:val="false"/>
          <w:color w:val="000000"/>
          <w:sz w:val="28"/>
        </w:rPr>
        <w:t>
      өндіріске шығару үшін үлбір бұйымдарының жаңа модельдері мен үлгілерін, сондай-ақ қаракөл-елтірі терілерінен және теңіз аңы терісінен горжет, жамылғы киім, палантин және жартылай жамылғы киім жасау;</w:t>
      </w:r>
    </w:p>
    <w:bookmarkEnd w:id="3123"/>
    <w:bookmarkStart w:name="z3145" w:id="3124"/>
    <w:p>
      <w:pPr>
        <w:spacing w:after="0"/>
        <w:ind w:left="0"/>
        <w:jc w:val="both"/>
      </w:pPr>
      <w:r>
        <w:rPr>
          <w:rFonts w:ascii="Times New Roman"/>
          <w:b w:val="false"/>
          <w:i w:val="false"/>
          <w:color w:val="000000"/>
          <w:sz w:val="28"/>
        </w:rPr>
        <w:t>
      үлбір бұйымдарының және бағалы аң терісі мен қаракөл-елтірі және теңіз аңы терілерінен жасалған пішімдерді өңдеу, қырқу-тізіп орау;</w:t>
      </w:r>
    </w:p>
    <w:bookmarkEnd w:id="3124"/>
    <w:bookmarkStart w:name="z3146" w:id="3125"/>
    <w:p>
      <w:pPr>
        <w:spacing w:after="0"/>
        <w:ind w:left="0"/>
        <w:jc w:val="both"/>
      </w:pPr>
      <w:r>
        <w:rPr>
          <w:rFonts w:ascii="Times New Roman"/>
          <w:b w:val="false"/>
          <w:i w:val="false"/>
          <w:color w:val="000000"/>
          <w:sz w:val="28"/>
        </w:rPr>
        <w:t>
      қию, қосу және тіреу арқылы кінәраттарды анықтау және жою, жүн қабатына қажетті пішін беру мақсатымен тарау;</w:t>
      </w:r>
    </w:p>
    <w:bookmarkEnd w:id="3125"/>
    <w:bookmarkStart w:name="z3147" w:id="3126"/>
    <w:p>
      <w:pPr>
        <w:spacing w:after="0"/>
        <w:ind w:left="0"/>
        <w:jc w:val="both"/>
      </w:pPr>
      <w:r>
        <w:rPr>
          <w:rFonts w:ascii="Times New Roman"/>
          <w:b w:val="false"/>
          <w:i w:val="false"/>
          <w:color w:val="000000"/>
          <w:sz w:val="28"/>
        </w:rPr>
        <w:t>
      былғары талшық жағынан тігістерді түзету.</w:t>
      </w:r>
    </w:p>
    <w:bookmarkEnd w:id="3126"/>
    <w:bookmarkStart w:name="z3148" w:id="3127"/>
    <w:p>
      <w:pPr>
        <w:spacing w:after="0"/>
        <w:ind w:left="0"/>
        <w:jc w:val="both"/>
      </w:pPr>
      <w:r>
        <w:rPr>
          <w:rFonts w:ascii="Times New Roman"/>
          <w:b w:val="false"/>
          <w:i w:val="false"/>
          <w:color w:val="000000"/>
          <w:sz w:val="28"/>
        </w:rPr>
        <w:t>
      632. Білуге тиіс:</w:t>
      </w:r>
    </w:p>
    <w:bookmarkEnd w:id="3127"/>
    <w:bookmarkStart w:name="z3149" w:id="3128"/>
    <w:p>
      <w:pPr>
        <w:spacing w:after="0"/>
        <w:ind w:left="0"/>
        <w:jc w:val="both"/>
      </w:pPr>
      <w:r>
        <w:rPr>
          <w:rFonts w:ascii="Times New Roman"/>
          <w:b w:val="false"/>
          <w:i w:val="false"/>
          <w:color w:val="000000"/>
          <w:sz w:val="28"/>
        </w:rPr>
        <w:t>
      күрделі пішу әдістері: босату, аудару және тағы да басқа, шығарылатын үлбір өнімдерінің түржиыны, пішім сапасы мен дайын өнімдердің сапасына қойылатын талаптар, кінәраттарды жою тәсілдері, үлбірді жұмсау және пайдалану нормасы, тиімді жаю, бөлшектерді ағында өңдеудің техникалық шарттары мен жүйелілігі, бұйымдардың белгіленген өлшемдері мен фасондарына сәйкес лекала бойынша қырқу-тізіп орау тәсілдері.</w:t>
      </w:r>
    </w:p>
    <w:bookmarkEnd w:id="3128"/>
    <w:bookmarkStart w:name="z3150" w:id="3129"/>
    <w:p>
      <w:pPr>
        <w:spacing w:after="0"/>
        <w:ind w:left="0"/>
        <w:jc w:val="both"/>
      </w:pPr>
      <w:r>
        <w:rPr>
          <w:rFonts w:ascii="Times New Roman"/>
          <w:b w:val="false"/>
          <w:i w:val="false"/>
          <w:color w:val="000000"/>
          <w:sz w:val="28"/>
        </w:rPr>
        <w:t>
      Параграф 6. Илеуші-пішуші, 7-разряд</w:t>
      </w:r>
    </w:p>
    <w:bookmarkEnd w:id="3129"/>
    <w:bookmarkStart w:name="z3151" w:id="3130"/>
    <w:p>
      <w:pPr>
        <w:spacing w:after="0"/>
        <w:ind w:left="0"/>
        <w:jc w:val="both"/>
      </w:pPr>
      <w:r>
        <w:rPr>
          <w:rFonts w:ascii="Times New Roman"/>
          <w:b w:val="false"/>
          <w:i w:val="false"/>
          <w:color w:val="000000"/>
          <w:sz w:val="28"/>
        </w:rPr>
        <w:t>
      633. Жұмыс сипаттамасы:</w:t>
      </w:r>
    </w:p>
    <w:bookmarkEnd w:id="3130"/>
    <w:bookmarkStart w:name="z3152" w:id="3131"/>
    <w:p>
      <w:pPr>
        <w:spacing w:after="0"/>
        <w:ind w:left="0"/>
        <w:jc w:val="both"/>
      </w:pPr>
      <w:r>
        <w:rPr>
          <w:rFonts w:ascii="Times New Roman"/>
          <w:b w:val="false"/>
          <w:i w:val="false"/>
          <w:color w:val="000000"/>
          <w:sz w:val="28"/>
        </w:rPr>
        <w:t>
      бағалы аң терісінің әртүрлі түрінен, қаракөлден, қой терісінен, былғарыдан, жасанды былғарыдан жасалған үлбір пішімдерін сынама үлгілер мен үлгі-эталон жасау үшін жаю;</w:t>
      </w:r>
    </w:p>
    <w:bookmarkEnd w:id="3131"/>
    <w:bookmarkStart w:name="z3153" w:id="3132"/>
    <w:p>
      <w:pPr>
        <w:spacing w:after="0"/>
        <w:ind w:left="0"/>
        <w:jc w:val="both"/>
      </w:pPr>
      <w:r>
        <w:rPr>
          <w:rFonts w:ascii="Times New Roman"/>
          <w:b w:val="false"/>
          <w:i w:val="false"/>
          <w:color w:val="000000"/>
          <w:sz w:val="28"/>
        </w:rPr>
        <w:t>
      әртүрлі өлшемді топтардан жаймалардың әртүрлі түрлерін жасау;</w:t>
      </w:r>
    </w:p>
    <w:bookmarkEnd w:id="3132"/>
    <w:bookmarkStart w:name="z3154" w:id="3133"/>
    <w:p>
      <w:pPr>
        <w:spacing w:after="0"/>
        <w:ind w:left="0"/>
        <w:jc w:val="both"/>
      </w:pPr>
      <w:r>
        <w:rPr>
          <w:rFonts w:ascii="Times New Roman"/>
          <w:b w:val="false"/>
          <w:i w:val="false"/>
          <w:color w:val="000000"/>
          <w:sz w:val="28"/>
        </w:rPr>
        <w:t>
      терінің жиектерін түсі, жүнінің ұзындығы мен қалыңдығы бойынша таңдау, жиектерін өңдеу, түзету.</w:t>
      </w:r>
    </w:p>
    <w:bookmarkEnd w:id="3133"/>
    <w:bookmarkStart w:name="z3155" w:id="3134"/>
    <w:p>
      <w:pPr>
        <w:spacing w:after="0"/>
        <w:ind w:left="0"/>
        <w:jc w:val="both"/>
      </w:pPr>
      <w:r>
        <w:rPr>
          <w:rFonts w:ascii="Times New Roman"/>
          <w:b w:val="false"/>
          <w:i w:val="false"/>
          <w:color w:val="000000"/>
          <w:sz w:val="28"/>
        </w:rPr>
        <w:t>
      634. Білуге тиіс:</w:t>
      </w:r>
    </w:p>
    <w:bookmarkEnd w:id="3134"/>
    <w:bookmarkStart w:name="z3156" w:id="3135"/>
    <w:p>
      <w:pPr>
        <w:spacing w:after="0"/>
        <w:ind w:left="0"/>
        <w:jc w:val="both"/>
      </w:pPr>
      <w:r>
        <w:rPr>
          <w:rFonts w:ascii="Times New Roman"/>
          <w:b w:val="false"/>
          <w:i w:val="false"/>
          <w:color w:val="000000"/>
          <w:sz w:val="28"/>
        </w:rPr>
        <w:t>
      күрделі пішу әдістері: босату, аудару және тағы да басқа, шығарылатын үлбір өнімдерінің түржиыны, пішім сапасы мен дайын өнімдердің сапасына қойылатын талаптар, кінәраттарды жою тәсілдері, үлбірді жұмсау және пайдалану нормасы, тиімді жаю, бөлшектерді ағында өңдеудің техникалық шарттары мен жүйелілігі.</w:t>
      </w:r>
    </w:p>
    <w:bookmarkEnd w:id="3135"/>
    <w:bookmarkStart w:name="z3157" w:id="3136"/>
    <w:p>
      <w:pPr>
        <w:spacing w:after="0"/>
        <w:ind w:left="0"/>
        <w:jc w:val="both"/>
      </w:pPr>
      <w:r>
        <w:rPr>
          <w:rFonts w:ascii="Times New Roman"/>
          <w:b w:val="false"/>
          <w:i w:val="false"/>
          <w:color w:val="000000"/>
          <w:sz w:val="28"/>
        </w:rPr>
        <w:t>
      105. Үлбір терілерді термоөңдеуші</w:t>
      </w:r>
    </w:p>
    <w:bookmarkEnd w:id="3136"/>
    <w:bookmarkStart w:name="z3158" w:id="3137"/>
    <w:p>
      <w:pPr>
        <w:spacing w:after="0"/>
        <w:ind w:left="0"/>
        <w:jc w:val="both"/>
      </w:pPr>
      <w:r>
        <w:rPr>
          <w:rFonts w:ascii="Times New Roman"/>
          <w:b w:val="false"/>
          <w:i w:val="false"/>
          <w:color w:val="000000"/>
          <w:sz w:val="28"/>
        </w:rPr>
        <w:t>
      Параграф 1. Үлбір терілерді термоөңдеуші, 2-разряд</w:t>
      </w:r>
    </w:p>
    <w:bookmarkEnd w:id="3137"/>
    <w:bookmarkStart w:name="z3159" w:id="3138"/>
    <w:p>
      <w:pPr>
        <w:spacing w:after="0"/>
        <w:ind w:left="0"/>
        <w:jc w:val="both"/>
      </w:pPr>
      <w:r>
        <w:rPr>
          <w:rFonts w:ascii="Times New Roman"/>
          <w:b w:val="false"/>
          <w:i w:val="false"/>
          <w:color w:val="000000"/>
          <w:sz w:val="28"/>
        </w:rPr>
        <w:t>
      635. Жұмыс сипаттамасы:</w:t>
      </w:r>
    </w:p>
    <w:bookmarkEnd w:id="3138"/>
    <w:bookmarkStart w:name="z3160" w:id="3139"/>
    <w:p>
      <w:pPr>
        <w:spacing w:after="0"/>
        <w:ind w:left="0"/>
        <w:jc w:val="both"/>
      </w:pPr>
      <w:r>
        <w:rPr>
          <w:rFonts w:ascii="Times New Roman"/>
          <w:b w:val="false"/>
          <w:i w:val="false"/>
          <w:color w:val="000000"/>
          <w:sz w:val="28"/>
        </w:rPr>
        <w:t>
      үлбір пішімдердің жүн қабатының жылтырлығын қалпына келтіру және оны сол күйінде сақтау мақсатында оны ашық типті тегістеу машинасында тегістеу;</w:t>
      </w:r>
    </w:p>
    <w:bookmarkEnd w:id="3139"/>
    <w:bookmarkStart w:name="z3161" w:id="3140"/>
    <w:p>
      <w:pPr>
        <w:spacing w:after="0"/>
        <w:ind w:left="0"/>
        <w:jc w:val="both"/>
      </w:pPr>
      <w:r>
        <w:rPr>
          <w:rFonts w:ascii="Times New Roman"/>
          <w:b w:val="false"/>
          <w:i w:val="false"/>
          <w:color w:val="000000"/>
          <w:sz w:val="28"/>
        </w:rPr>
        <w:t>
      тегістеу білігін қыздыру температурасын реттеу, машина жұмысын және тегістеу сапасын бақылау;</w:t>
      </w:r>
    </w:p>
    <w:bookmarkEnd w:id="3140"/>
    <w:bookmarkStart w:name="z3162" w:id="3141"/>
    <w:p>
      <w:pPr>
        <w:spacing w:after="0"/>
        <w:ind w:left="0"/>
        <w:jc w:val="both"/>
      </w:pPr>
      <w:r>
        <w:rPr>
          <w:rFonts w:ascii="Times New Roman"/>
          <w:b w:val="false"/>
          <w:i w:val="false"/>
          <w:color w:val="000000"/>
          <w:sz w:val="28"/>
        </w:rPr>
        <w:t>
      тегістеу алдында пішімнің жүн қабатына люстрлеу ерітіндісін жағу.</w:t>
      </w:r>
    </w:p>
    <w:bookmarkEnd w:id="3141"/>
    <w:bookmarkStart w:name="z3163" w:id="3142"/>
    <w:p>
      <w:pPr>
        <w:spacing w:after="0"/>
        <w:ind w:left="0"/>
        <w:jc w:val="both"/>
      </w:pPr>
      <w:r>
        <w:rPr>
          <w:rFonts w:ascii="Times New Roman"/>
          <w:b w:val="false"/>
          <w:i w:val="false"/>
          <w:color w:val="000000"/>
          <w:sz w:val="28"/>
        </w:rPr>
        <w:t>
      636. Білуге тиіс:</w:t>
      </w:r>
    </w:p>
    <w:bookmarkEnd w:id="3142"/>
    <w:bookmarkStart w:name="z3164" w:id="3143"/>
    <w:p>
      <w:pPr>
        <w:spacing w:after="0"/>
        <w:ind w:left="0"/>
        <w:jc w:val="both"/>
      </w:pPr>
      <w:r>
        <w:rPr>
          <w:rFonts w:ascii="Times New Roman"/>
          <w:b w:val="false"/>
          <w:i w:val="false"/>
          <w:color w:val="000000"/>
          <w:sz w:val="28"/>
        </w:rPr>
        <w:t>
      тегістеу машинасының жұмыс механизмдерінің жұмыс қағидаты мен өзара әрекеттесуі, жүн қабатын өңдеу сапасына қойылатын талаптар, пішімнің жүн қабатына люстрлеу ерітіндісін жағу тәсілдері және жүн қабатын күйдірмей тегістеу тәсілдері.</w:t>
      </w:r>
    </w:p>
    <w:bookmarkEnd w:id="3143"/>
    <w:bookmarkStart w:name="z3165" w:id="3144"/>
    <w:p>
      <w:pPr>
        <w:spacing w:after="0"/>
        <w:ind w:left="0"/>
        <w:jc w:val="both"/>
      </w:pPr>
      <w:r>
        <w:rPr>
          <w:rFonts w:ascii="Times New Roman"/>
          <w:b w:val="false"/>
          <w:i w:val="false"/>
          <w:color w:val="000000"/>
          <w:sz w:val="28"/>
        </w:rPr>
        <w:t>
      Параграф 2. Үлбір терілерді термоөңдеуші, 4-разряд</w:t>
      </w:r>
    </w:p>
    <w:bookmarkEnd w:id="3144"/>
    <w:bookmarkStart w:name="z3166" w:id="3145"/>
    <w:p>
      <w:pPr>
        <w:spacing w:after="0"/>
        <w:ind w:left="0"/>
        <w:jc w:val="both"/>
      </w:pPr>
      <w:r>
        <w:rPr>
          <w:rFonts w:ascii="Times New Roman"/>
          <w:b w:val="false"/>
          <w:i w:val="false"/>
          <w:color w:val="000000"/>
          <w:sz w:val="28"/>
        </w:rPr>
        <w:t>
      637. Жұмыс сипаттамасы:</w:t>
      </w:r>
    </w:p>
    <w:bookmarkEnd w:id="3145"/>
    <w:bookmarkStart w:name="z3167" w:id="3146"/>
    <w:p>
      <w:pPr>
        <w:spacing w:after="0"/>
        <w:ind w:left="0"/>
        <w:jc w:val="both"/>
      </w:pPr>
      <w:r>
        <w:rPr>
          <w:rFonts w:ascii="Times New Roman"/>
          <w:b w:val="false"/>
          <w:i w:val="false"/>
          <w:color w:val="000000"/>
          <w:sz w:val="28"/>
        </w:rPr>
        <w:t>
      үлбір терілерді люстрлеуден кейін, жүн қабатын жылтыр ету және түктерін түзету мақсатында – былғары талшықтарын күйдірмей (қыздырмай), пісірмей және тартпай, тегістеу білігінің астында әртүрлі бағытта үнемі қозғай отырып, ашық типті тегістеу машинасында тегістеу;</w:t>
      </w:r>
    </w:p>
    <w:bookmarkEnd w:id="3146"/>
    <w:bookmarkStart w:name="z3168" w:id="3147"/>
    <w:p>
      <w:pPr>
        <w:spacing w:after="0"/>
        <w:ind w:left="0"/>
        <w:jc w:val="both"/>
      </w:pPr>
      <w:r>
        <w:rPr>
          <w:rFonts w:ascii="Times New Roman"/>
          <w:b w:val="false"/>
          <w:i w:val="false"/>
          <w:color w:val="000000"/>
          <w:sz w:val="28"/>
        </w:rPr>
        <w:t>
      үлбір терілерді люстрлеу ерітіндісін жаққаннан кейін тегістеуге дайындау;</w:t>
      </w:r>
    </w:p>
    <w:bookmarkEnd w:id="3147"/>
    <w:bookmarkStart w:name="z3169" w:id="3148"/>
    <w:p>
      <w:pPr>
        <w:spacing w:after="0"/>
        <w:ind w:left="0"/>
        <w:jc w:val="both"/>
      </w:pPr>
      <w:r>
        <w:rPr>
          <w:rFonts w:ascii="Times New Roman"/>
          <w:b w:val="false"/>
          <w:i w:val="false"/>
          <w:color w:val="000000"/>
          <w:sz w:val="28"/>
        </w:rPr>
        <w:t>
      қыздыру және температураны реттеу;</w:t>
      </w:r>
    </w:p>
    <w:bookmarkEnd w:id="3148"/>
    <w:bookmarkStart w:name="z3170" w:id="3149"/>
    <w:p>
      <w:pPr>
        <w:spacing w:after="0"/>
        <w:ind w:left="0"/>
        <w:jc w:val="both"/>
      </w:pPr>
      <w:r>
        <w:rPr>
          <w:rFonts w:ascii="Times New Roman"/>
          <w:b w:val="false"/>
          <w:i w:val="false"/>
          <w:color w:val="000000"/>
          <w:sz w:val="28"/>
        </w:rPr>
        <w:t>
      үлбір терілерді машинаның әперу механизміне жүн жақ бетін жоғары қаратып төсемеге салу, түзету, тегістеу білігінің астына жіберу, пластификация және түктерін тарту арқылы тегістеу;</w:t>
      </w:r>
    </w:p>
    <w:bookmarkEnd w:id="3149"/>
    <w:p>
      <w:pPr>
        <w:spacing w:after="0"/>
        <w:ind w:left="0"/>
        <w:jc w:val="both"/>
      </w:pPr>
      <w:r>
        <w:rPr>
          <w:rFonts w:ascii="Times New Roman"/>
          <w:b w:val="false"/>
          <w:i w:val="false"/>
          <w:color w:val="000000"/>
          <w:sz w:val="28"/>
        </w:rPr>
        <w:t>
      үлбір терілердің барлық жүн қабатына люстрлеу ерітіндісін жағу сапасын және тегістеу сапасын бақылау;</w:t>
      </w:r>
    </w:p>
    <w:bookmarkStart w:name="z3171" w:id="3150"/>
    <w:p>
      <w:pPr>
        <w:spacing w:after="0"/>
        <w:ind w:left="0"/>
        <w:jc w:val="both"/>
      </w:pPr>
      <w:r>
        <w:rPr>
          <w:rFonts w:ascii="Times New Roman"/>
          <w:b w:val="false"/>
          <w:i w:val="false"/>
          <w:color w:val="000000"/>
          <w:sz w:val="28"/>
        </w:rPr>
        <w:t>
      үлбір терілерін сөреге немесе конвейерлерге салу;</w:t>
      </w:r>
    </w:p>
    <w:bookmarkEnd w:id="3150"/>
    <w:bookmarkStart w:name="z3172" w:id="3151"/>
    <w:p>
      <w:pPr>
        <w:spacing w:after="0"/>
        <w:ind w:left="0"/>
        <w:jc w:val="both"/>
      </w:pPr>
      <w:r>
        <w:rPr>
          <w:rFonts w:ascii="Times New Roman"/>
          <w:b w:val="false"/>
          <w:i w:val="false"/>
          <w:color w:val="000000"/>
          <w:sz w:val="28"/>
        </w:rPr>
        <w:t>
      тегістеу машинасының жұмыс механизмдерін баптау, реттеу, майлау және тазалау.</w:t>
      </w:r>
    </w:p>
    <w:bookmarkEnd w:id="3151"/>
    <w:bookmarkStart w:name="z3173" w:id="3152"/>
    <w:p>
      <w:pPr>
        <w:spacing w:after="0"/>
        <w:ind w:left="0"/>
        <w:jc w:val="both"/>
      </w:pPr>
      <w:r>
        <w:rPr>
          <w:rFonts w:ascii="Times New Roman"/>
          <w:b w:val="false"/>
          <w:i w:val="false"/>
          <w:color w:val="000000"/>
          <w:sz w:val="28"/>
        </w:rPr>
        <w:t>
      638. Білуге тиіс:</w:t>
      </w:r>
    </w:p>
    <w:bookmarkEnd w:id="3152"/>
    <w:bookmarkStart w:name="z3174" w:id="3153"/>
    <w:p>
      <w:pPr>
        <w:spacing w:after="0"/>
        <w:ind w:left="0"/>
        <w:jc w:val="both"/>
      </w:pPr>
      <w:r>
        <w:rPr>
          <w:rFonts w:ascii="Times New Roman"/>
          <w:b w:val="false"/>
          <w:i w:val="false"/>
          <w:color w:val="000000"/>
          <w:sz w:val="28"/>
        </w:rPr>
        <w:t>
      қызмет көрсетілетін машинаның құрылысы және баптау тәсілдері, тегістеу білігінің температуралық режимін реттеу ережесі, люстрлеу ерітіндісінің қасиеттері, технологиялық операцияларды орындау тәсілдері, үлбір терілердің жүн қабаты мен тері талшықтарының құрылысы, тегістеу сапасына қойылатын техникалық талаптар.</w:t>
      </w:r>
    </w:p>
    <w:bookmarkEnd w:id="3153"/>
    <w:bookmarkStart w:name="z3175" w:id="3154"/>
    <w:p>
      <w:pPr>
        <w:spacing w:after="0"/>
        <w:ind w:left="0"/>
        <w:jc w:val="both"/>
      </w:pPr>
      <w:r>
        <w:rPr>
          <w:rFonts w:ascii="Times New Roman"/>
          <w:b w:val="false"/>
          <w:i w:val="false"/>
          <w:color w:val="000000"/>
          <w:sz w:val="28"/>
        </w:rPr>
        <w:t>
      Параграф 3. Үлбір терілерді термоөңдеуші, 5-разряд</w:t>
      </w:r>
    </w:p>
    <w:bookmarkEnd w:id="3154"/>
    <w:bookmarkStart w:name="z3176" w:id="3155"/>
    <w:p>
      <w:pPr>
        <w:spacing w:after="0"/>
        <w:ind w:left="0"/>
        <w:jc w:val="both"/>
      </w:pPr>
      <w:r>
        <w:rPr>
          <w:rFonts w:ascii="Times New Roman"/>
          <w:b w:val="false"/>
          <w:i w:val="false"/>
          <w:color w:val="000000"/>
          <w:sz w:val="28"/>
        </w:rPr>
        <w:t>
      639. Жұмыс сипаттамасы:</w:t>
      </w:r>
    </w:p>
    <w:bookmarkEnd w:id="3155"/>
    <w:bookmarkStart w:name="z3177" w:id="3156"/>
    <w:p>
      <w:pPr>
        <w:spacing w:after="0"/>
        <w:ind w:left="0"/>
        <w:jc w:val="both"/>
      </w:pPr>
      <w:r>
        <w:rPr>
          <w:rFonts w:ascii="Times New Roman"/>
          <w:b w:val="false"/>
          <w:i w:val="false"/>
          <w:color w:val="000000"/>
          <w:sz w:val="28"/>
        </w:rPr>
        <w:t>
      үлбір терілерді формалинмен, хром тұзымен және басқа да химиялық заттармен өңдегеннен кейін, жүн қабатын жылтыр ету және түктерін түзету мақсатында – былғары талшықтарын күйдірмей (қыздырмай), пісірмей және жұлмай, тегістеу білігінің астында әртүрлі бағытта біртіндеп қозғай отырып, тегістеу машинасында тегістеу;</w:t>
      </w:r>
    </w:p>
    <w:bookmarkEnd w:id="3156"/>
    <w:bookmarkStart w:name="z3178" w:id="3157"/>
    <w:p>
      <w:pPr>
        <w:spacing w:after="0"/>
        <w:ind w:left="0"/>
        <w:jc w:val="both"/>
      </w:pPr>
      <w:r>
        <w:rPr>
          <w:rFonts w:ascii="Times New Roman"/>
          <w:b w:val="false"/>
          <w:i w:val="false"/>
          <w:color w:val="000000"/>
          <w:sz w:val="28"/>
        </w:rPr>
        <w:t>
      үлбір терілерді формалинмен, хром тұзымен және басқа да химиялық заттармен өңдегеннен кейін тегістеуге дайындау;</w:t>
      </w:r>
    </w:p>
    <w:bookmarkEnd w:id="3157"/>
    <w:bookmarkStart w:name="z3179" w:id="3158"/>
    <w:p>
      <w:pPr>
        <w:spacing w:after="0"/>
        <w:ind w:left="0"/>
        <w:jc w:val="both"/>
      </w:pPr>
      <w:r>
        <w:rPr>
          <w:rFonts w:ascii="Times New Roman"/>
          <w:b w:val="false"/>
          <w:i w:val="false"/>
          <w:color w:val="000000"/>
          <w:sz w:val="28"/>
        </w:rPr>
        <w:t>
      қыздыру және температураны реттеу;</w:t>
      </w:r>
    </w:p>
    <w:bookmarkEnd w:id="3158"/>
    <w:bookmarkStart w:name="z3180" w:id="3159"/>
    <w:p>
      <w:pPr>
        <w:spacing w:after="0"/>
        <w:ind w:left="0"/>
        <w:jc w:val="both"/>
      </w:pPr>
      <w:r>
        <w:rPr>
          <w:rFonts w:ascii="Times New Roman"/>
          <w:b w:val="false"/>
          <w:i w:val="false"/>
          <w:color w:val="000000"/>
          <w:sz w:val="28"/>
        </w:rPr>
        <w:t>
      үлбір терілерді машинаның әперу механизміне жүн жақ бетін жоғары қаратып төсемеге салу, түзету, тегістеу білігінің астына жіберу және түкті тартылған күйі сақтау мақсатында тегістеу;</w:t>
      </w:r>
    </w:p>
    <w:bookmarkEnd w:id="3159"/>
    <w:bookmarkStart w:name="z3181" w:id="3160"/>
    <w:p>
      <w:pPr>
        <w:spacing w:after="0"/>
        <w:ind w:left="0"/>
        <w:jc w:val="both"/>
      </w:pPr>
      <w:r>
        <w:rPr>
          <w:rFonts w:ascii="Times New Roman"/>
          <w:b w:val="false"/>
          <w:i w:val="false"/>
          <w:color w:val="000000"/>
          <w:sz w:val="28"/>
        </w:rPr>
        <w:t>
      үлбір терілердің барлық жүн қабатын формалинмен, хром тұзымен және басқа да химиялық заттармен өңдеу сапасын және тегістеу сапасын бақылау;</w:t>
      </w:r>
    </w:p>
    <w:bookmarkEnd w:id="3160"/>
    <w:bookmarkStart w:name="z3182" w:id="3161"/>
    <w:p>
      <w:pPr>
        <w:spacing w:after="0"/>
        <w:ind w:left="0"/>
        <w:jc w:val="both"/>
      </w:pPr>
      <w:r>
        <w:rPr>
          <w:rFonts w:ascii="Times New Roman"/>
          <w:b w:val="false"/>
          <w:i w:val="false"/>
          <w:color w:val="000000"/>
          <w:sz w:val="28"/>
        </w:rPr>
        <w:t>
      үлбір терілерін сөреге немесе конвейерлерге салу;</w:t>
      </w:r>
    </w:p>
    <w:bookmarkEnd w:id="3161"/>
    <w:bookmarkStart w:name="z3183" w:id="3162"/>
    <w:p>
      <w:pPr>
        <w:spacing w:after="0"/>
        <w:ind w:left="0"/>
        <w:jc w:val="both"/>
      </w:pPr>
      <w:r>
        <w:rPr>
          <w:rFonts w:ascii="Times New Roman"/>
          <w:b w:val="false"/>
          <w:i w:val="false"/>
          <w:color w:val="000000"/>
          <w:sz w:val="28"/>
        </w:rPr>
        <w:t>
      тегістеу машинасының жұмыс механизмдерін баптау, реттеу, майлау және тазалау.</w:t>
      </w:r>
    </w:p>
    <w:bookmarkEnd w:id="3162"/>
    <w:bookmarkStart w:name="z3184" w:id="3163"/>
    <w:p>
      <w:pPr>
        <w:spacing w:after="0"/>
        <w:ind w:left="0"/>
        <w:jc w:val="both"/>
      </w:pPr>
      <w:r>
        <w:rPr>
          <w:rFonts w:ascii="Times New Roman"/>
          <w:b w:val="false"/>
          <w:i w:val="false"/>
          <w:color w:val="000000"/>
          <w:sz w:val="28"/>
        </w:rPr>
        <w:t>
      640. Білуге тиіс:</w:t>
      </w:r>
    </w:p>
    <w:bookmarkEnd w:id="3163"/>
    <w:bookmarkStart w:name="z3185" w:id="3164"/>
    <w:p>
      <w:pPr>
        <w:spacing w:after="0"/>
        <w:ind w:left="0"/>
        <w:jc w:val="both"/>
      </w:pPr>
      <w:r>
        <w:rPr>
          <w:rFonts w:ascii="Times New Roman"/>
          <w:b w:val="false"/>
          <w:i w:val="false"/>
          <w:color w:val="000000"/>
          <w:sz w:val="28"/>
        </w:rPr>
        <w:t>
      әртүрлі типті тегістеу машиналарының құрылысы, температуралық режимін реттеу ережесі, үлбір терілердің жүн қабаты (түгінің ұзындығы әркелкі) мен тері талшықтарының құрылысы, формалин, хром тұзы және басқа да химиялық заттардың қасиеттері, формалинмен, хром тұзымен және басқа да химиялық заттармен өңдеуден кейін тегістеу сапасына қойылатын техникалық талаптар, тегістеу машинасының жұмыс механизмдерін реттеу ережесі, оларды тазалау және майлау мерзімділігі.</w:t>
      </w:r>
    </w:p>
    <w:bookmarkEnd w:id="3164"/>
    <w:bookmarkStart w:name="z3186" w:id="3165"/>
    <w:p>
      <w:pPr>
        <w:spacing w:after="0"/>
        <w:ind w:left="0"/>
        <w:jc w:val="both"/>
      </w:pPr>
      <w:r>
        <w:rPr>
          <w:rFonts w:ascii="Times New Roman"/>
          <w:b w:val="false"/>
          <w:i w:val="false"/>
          <w:color w:val="000000"/>
          <w:sz w:val="28"/>
        </w:rPr>
        <w:t>
      106. Үлбір терілерді бензинмен тазалаушы,</w:t>
      </w:r>
    </w:p>
    <w:bookmarkEnd w:id="3165"/>
    <w:bookmarkStart w:name="z3187" w:id="3166"/>
    <w:p>
      <w:pPr>
        <w:spacing w:after="0"/>
        <w:ind w:left="0"/>
        <w:jc w:val="both"/>
      </w:pPr>
      <w:r>
        <w:rPr>
          <w:rFonts w:ascii="Times New Roman"/>
          <w:b w:val="false"/>
          <w:i w:val="false"/>
          <w:color w:val="000000"/>
          <w:sz w:val="28"/>
        </w:rPr>
        <w:t>
      Параграф 1. Үлбір терілерді бензинмен тазалаушы, 1-разряд</w:t>
      </w:r>
    </w:p>
    <w:bookmarkEnd w:id="3166"/>
    <w:bookmarkStart w:name="z3188" w:id="3167"/>
    <w:p>
      <w:pPr>
        <w:spacing w:after="0"/>
        <w:ind w:left="0"/>
        <w:jc w:val="both"/>
      </w:pPr>
      <w:r>
        <w:rPr>
          <w:rFonts w:ascii="Times New Roman"/>
          <w:b w:val="false"/>
          <w:i w:val="false"/>
          <w:color w:val="000000"/>
          <w:sz w:val="28"/>
        </w:rPr>
        <w:t>
      641. Жұмыс сипаттамасы:</w:t>
      </w:r>
    </w:p>
    <w:bookmarkEnd w:id="3167"/>
    <w:bookmarkStart w:name="z3189" w:id="3168"/>
    <w:p>
      <w:pPr>
        <w:spacing w:after="0"/>
        <w:ind w:left="0"/>
        <w:jc w:val="both"/>
      </w:pPr>
      <w:r>
        <w:rPr>
          <w:rFonts w:ascii="Times New Roman"/>
          <w:b w:val="false"/>
          <w:i w:val="false"/>
          <w:color w:val="000000"/>
          <w:sz w:val="28"/>
        </w:rPr>
        <w:t>
      үлбір терілердің жүн қабаты мен тері талшықтарын бензинмен тазалау және майсыздандыру.</w:t>
      </w:r>
    </w:p>
    <w:bookmarkEnd w:id="3168"/>
    <w:bookmarkStart w:name="z3190" w:id="3169"/>
    <w:p>
      <w:pPr>
        <w:spacing w:after="0"/>
        <w:ind w:left="0"/>
        <w:jc w:val="both"/>
      </w:pPr>
      <w:r>
        <w:rPr>
          <w:rFonts w:ascii="Times New Roman"/>
          <w:b w:val="false"/>
          <w:i w:val="false"/>
          <w:color w:val="000000"/>
          <w:sz w:val="28"/>
        </w:rPr>
        <w:t>
      642. Білуге тиіс:</w:t>
      </w:r>
    </w:p>
    <w:bookmarkEnd w:id="3169"/>
    <w:bookmarkStart w:name="z3191" w:id="3170"/>
    <w:p>
      <w:pPr>
        <w:spacing w:after="0"/>
        <w:ind w:left="0"/>
        <w:jc w:val="both"/>
      </w:pPr>
      <w:r>
        <w:rPr>
          <w:rFonts w:ascii="Times New Roman"/>
          <w:b w:val="false"/>
          <w:i w:val="false"/>
          <w:color w:val="000000"/>
          <w:sz w:val="28"/>
        </w:rPr>
        <w:t>
      үлбір терілерді тазалау ережесі, үлбір терілерді бензинмен тазалау сапасына қойылатын талаптар.</w:t>
      </w:r>
    </w:p>
    <w:bookmarkEnd w:id="3170"/>
    <w:bookmarkStart w:name="z3192" w:id="3171"/>
    <w:p>
      <w:pPr>
        <w:spacing w:after="0"/>
        <w:ind w:left="0"/>
        <w:jc w:val="both"/>
      </w:pPr>
      <w:r>
        <w:rPr>
          <w:rFonts w:ascii="Times New Roman"/>
          <w:b w:val="false"/>
          <w:i w:val="false"/>
          <w:color w:val="000000"/>
          <w:sz w:val="28"/>
        </w:rPr>
        <w:t>
      107. Шикізаттық-бояу және тері илеу цехтарында тігінші</w:t>
      </w:r>
    </w:p>
    <w:bookmarkEnd w:id="3171"/>
    <w:bookmarkStart w:name="z3193" w:id="3172"/>
    <w:p>
      <w:pPr>
        <w:spacing w:after="0"/>
        <w:ind w:left="0"/>
        <w:jc w:val="both"/>
      </w:pPr>
      <w:r>
        <w:rPr>
          <w:rFonts w:ascii="Times New Roman"/>
          <w:b w:val="false"/>
          <w:i w:val="false"/>
          <w:color w:val="000000"/>
          <w:sz w:val="28"/>
        </w:rPr>
        <w:t>
      Параграф 1. Шикізаттық-бояу және тері илеу цехтарында тігінші, 1-разряд</w:t>
      </w:r>
    </w:p>
    <w:bookmarkEnd w:id="3172"/>
    <w:bookmarkStart w:name="z3194" w:id="3173"/>
    <w:p>
      <w:pPr>
        <w:spacing w:after="0"/>
        <w:ind w:left="0"/>
        <w:jc w:val="both"/>
      </w:pPr>
      <w:r>
        <w:rPr>
          <w:rFonts w:ascii="Times New Roman"/>
          <w:b w:val="false"/>
          <w:i w:val="false"/>
          <w:color w:val="000000"/>
          <w:sz w:val="28"/>
        </w:rPr>
        <w:t>
      643. Жұмыс сипаттамасы:</w:t>
      </w:r>
    </w:p>
    <w:bookmarkEnd w:id="3173"/>
    <w:bookmarkStart w:name="z3195" w:id="3174"/>
    <w:p>
      <w:pPr>
        <w:spacing w:after="0"/>
        <w:ind w:left="0"/>
        <w:jc w:val="both"/>
      </w:pPr>
      <w:r>
        <w:rPr>
          <w:rFonts w:ascii="Times New Roman"/>
          <w:b w:val="false"/>
          <w:i w:val="false"/>
          <w:color w:val="000000"/>
          <w:sz w:val="28"/>
        </w:rPr>
        <w:t>
      алдыңғы технологиялық операцияларда жыртылған шикі терілерді илеу тігінімен белгіленген техникалық талаптарға сәйкес қолмен тігу, операцияны орындау сапасын бақылау.</w:t>
      </w:r>
    </w:p>
    <w:bookmarkEnd w:id="3174"/>
    <w:bookmarkStart w:name="z3196" w:id="3175"/>
    <w:p>
      <w:pPr>
        <w:spacing w:after="0"/>
        <w:ind w:left="0"/>
        <w:jc w:val="both"/>
      </w:pPr>
      <w:r>
        <w:rPr>
          <w:rFonts w:ascii="Times New Roman"/>
          <w:b w:val="false"/>
          <w:i w:val="false"/>
          <w:color w:val="000000"/>
          <w:sz w:val="28"/>
        </w:rPr>
        <w:t>
      644. Білуге тиіс:</w:t>
      </w:r>
    </w:p>
    <w:bookmarkEnd w:id="3175"/>
    <w:bookmarkStart w:name="z3197" w:id="3176"/>
    <w:p>
      <w:pPr>
        <w:spacing w:after="0"/>
        <w:ind w:left="0"/>
        <w:jc w:val="both"/>
      </w:pPr>
      <w:r>
        <w:rPr>
          <w:rFonts w:ascii="Times New Roman"/>
          <w:b w:val="false"/>
          <w:i w:val="false"/>
          <w:color w:val="000000"/>
          <w:sz w:val="28"/>
        </w:rPr>
        <w:t>
      үлбір түрлері, шикі терілерді тігу тәсілдері, үлбірлердің жекелеген түрлеріне арналған жіп пен инелердің нөмірі, тігіс жиілігі мен жіптің тартылуы, шикі теріні тігуге қойылатын техникалық талаптар.</w:t>
      </w:r>
    </w:p>
    <w:bookmarkEnd w:id="3176"/>
    <w:bookmarkStart w:name="z3198" w:id="3177"/>
    <w:p>
      <w:pPr>
        <w:spacing w:after="0"/>
        <w:ind w:left="0"/>
        <w:jc w:val="both"/>
      </w:pPr>
      <w:r>
        <w:rPr>
          <w:rFonts w:ascii="Times New Roman"/>
          <w:b w:val="false"/>
          <w:i w:val="false"/>
          <w:color w:val="000000"/>
          <w:sz w:val="28"/>
        </w:rPr>
        <w:t>
      Параграф 2. Шикізаттық-бояу және тері илеу цехтарында тігінші, 2-разряд</w:t>
      </w:r>
    </w:p>
    <w:bookmarkEnd w:id="3177"/>
    <w:bookmarkStart w:name="z3199" w:id="3178"/>
    <w:p>
      <w:pPr>
        <w:spacing w:after="0"/>
        <w:ind w:left="0"/>
        <w:jc w:val="both"/>
      </w:pPr>
      <w:r>
        <w:rPr>
          <w:rFonts w:ascii="Times New Roman"/>
          <w:b w:val="false"/>
          <w:i w:val="false"/>
          <w:color w:val="000000"/>
          <w:sz w:val="28"/>
        </w:rPr>
        <w:t>
      645. Жұмыс сипаттамасы:</w:t>
      </w:r>
    </w:p>
    <w:bookmarkEnd w:id="3178"/>
    <w:bookmarkStart w:name="z3200" w:id="3179"/>
    <w:p>
      <w:pPr>
        <w:spacing w:after="0"/>
        <w:ind w:left="0"/>
        <w:jc w:val="both"/>
      </w:pPr>
      <w:r>
        <w:rPr>
          <w:rFonts w:ascii="Times New Roman"/>
          <w:b w:val="false"/>
          <w:i w:val="false"/>
          <w:color w:val="000000"/>
          <w:sz w:val="28"/>
        </w:rPr>
        <w:t>
      үлбір терілерді шикізаттық-бояу цехтарында машинамен кесілген жерлерін тігу,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қосымшаны тігу;</w:t>
      </w:r>
    </w:p>
    <w:bookmarkEnd w:id="3179"/>
    <w:bookmarkStart w:name="z3201" w:id="3180"/>
    <w:p>
      <w:pPr>
        <w:spacing w:after="0"/>
        <w:ind w:left="0"/>
        <w:jc w:val="both"/>
      </w:pPr>
      <w:r>
        <w:rPr>
          <w:rFonts w:ascii="Times New Roman"/>
          <w:b w:val="false"/>
          <w:i w:val="false"/>
          <w:color w:val="000000"/>
          <w:sz w:val="28"/>
        </w:rPr>
        <w:t>
      технологиялық операцияларды орындау сапасын бақылау.</w:t>
      </w:r>
    </w:p>
    <w:bookmarkEnd w:id="3180"/>
    <w:bookmarkStart w:name="z3202" w:id="3181"/>
    <w:p>
      <w:pPr>
        <w:spacing w:after="0"/>
        <w:ind w:left="0"/>
        <w:jc w:val="both"/>
      </w:pPr>
      <w:r>
        <w:rPr>
          <w:rFonts w:ascii="Times New Roman"/>
          <w:b w:val="false"/>
          <w:i w:val="false"/>
          <w:color w:val="000000"/>
          <w:sz w:val="28"/>
        </w:rPr>
        <w:t>
      646. Білуге тиіс:</w:t>
      </w:r>
    </w:p>
    <w:bookmarkEnd w:id="3181"/>
    <w:bookmarkStart w:name="z3203" w:id="3182"/>
    <w:p>
      <w:pPr>
        <w:spacing w:after="0"/>
        <w:ind w:left="0"/>
        <w:jc w:val="both"/>
      </w:pPr>
      <w:r>
        <w:rPr>
          <w:rFonts w:ascii="Times New Roman"/>
          <w:b w:val="false"/>
          <w:i w:val="false"/>
          <w:color w:val="000000"/>
          <w:sz w:val="28"/>
        </w:rPr>
        <w:t>
      машинаның құрылысы, пайдалану ережесі, тігіс жиілігі мен жіптің тартылуын реттеу, қолданылатын құралдар мен құрылғылар, оларды пайдалану ережесі, үлбір терілердің түрлері, үлбір терілерді шикізаттық-бояу өндірісінде тігу тәсілдері, үлбірлердің әртүрлі түрлеріне арналған жіп пен инелердің нөмірі, теріні машинамен тігуге қойылатын техникалық талаптар.</w:t>
      </w:r>
    </w:p>
    <w:bookmarkEnd w:id="3182"/>
    <w:bookmarkStart w:name="z3204" w:id="3183"/>
    <w:p>
      <w:pPr>
        <w:spacing w:after="0"/>
        <w:ind w:left="0"/>
        <w:jc w:val="both"/>
      </w:pPr>
      <w:r>
        <w:rPr>
          <w:rFonts w:ascii="Times New Roman"/>
          <w:b w:val="false"/>
          <w:i w:val="false"/>
          <w:color w:val="000000"/>
          <w:sz w:val="28"/>
        </w:rPr>
        <w:t>
      Параграф 3. Шикізаттық-бояу және тері илеу цехтарында тігінші, 3-разряд</w:t>
      </w:r>
    </w:p>
    <w:bookmarkEnd w:id="3183"/>
    <w:bookmarkStart w:name="z3205" w:id="3184"/>
    <w:p>
      <w:pPr>
        <w:spacing w:after="0"/>
        <w:ind w:left="0"/>
        <w:jc w:val="both"/>
      </w:pPr>
      <w:r>
        <w:rPr>
          <w:rFonts w:ascii="Times New Roman"/>
          <w:b w:val="false"/>
          <w:i w:val="false"/>
          <w:color w:val="000000"/>
          <w:sz w:val="28"/>
        </w:rPr>
        <w:t>
      647. Жұмыс сипаттамасы:</w:t>
      </w:r>
    </w:p>
    <w:bookmarkEnd w:id="3184"/>
    <w:bookmarkStart w:name="z3206" w:id="3185"/>
    <w:p>
      <w:pPr>
        <w:spacing w:after="0"/>
        <w:ind w:left="0"/>
        <w:jc w:val="both"/>
      </w:pPr>
      <w:r>
        <w:rPr>
          <w:rFonts w:ascii="Times New Roman"/>
          <w:b w:val="false"/>
          <w:i w:val="false"/>
          <w:color w:val="000000"/>
          <w:sz w:val="28"/>
        </w:rPr>
        <w:t>
      үлбір терілердің бөліктерін пішім бұйымдарына машинамен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қосу;</w:t>
      </w:r>
    </w:p>
    <w:bookmarkEnd w:id="3185"/>
    <w:bookmarkStart w:name="z3207" w:id="3186"/>
    <w:p>
      <w:pPr>
        <w:spacing w:after="0"/>
        <w:ind w:left="0"/>
        <w:jc w:val="both"/>
      </w:pPr>
      <w:r>
        <w:rPr>
          <w:rFonts w:ascii="Times New Roman"/>
          <w:b w:val="false"/>
          <w:i w:val="false"/>
          <w:color w:val="000000"/>
          <w:sz w:val="28"/>
        </w:rPr>
        <w:t>
      технологиялық операцияларды орындау сапасын тексеру.</w:t>
      </w:r>
    </w:p>
    <w:bookmarkEnd w:id="3186"/>
    <w:bookmarkStart w:name="z3208" w:id="3187"/>
    <w:p>
      <w:pPr>
        <w:spacing w:after="0"/>
        <w:ind w:left="0"/>
        <w:jc w:val="both"/>
      </w:pPr>
      <w:r>
        <w:rPr>
          <w:rFonts w:ascii="Times New Roman"/>
          <w:b w:val="false"/>
          <w:i w:val="false"/>
          <w:color w:val="000000"/>
          <w:sz w:val="28"/>
        </w:rPr>
        <w:t>
      648. Білуге тиіс:</w:t>
      </w:r>
    </w:p>
    <w:bookmarkEnd w:id="3187"/>
    <w:bookmarkStart w:name="z3209" w:id="3188"/>
    <w:p>
      <w:pPr>
        <w:spacing w:after="0"/>
        <w:ind w:left="0"/>
        <w:jc w:val="both"/>
      </w:pPr>
      <w:r>
        <w:rPr>
          <w:rFonts w:ascii="Times New Roman"/>
          <w:b w:val="false"/>
          <w:i w:val="false"/>
          <w:color w:val="000000"/>
          <w:sz w:val="28"/>
        </w:rPr>
        <w:t>
      машинаның, қолданылатын құралдар мен құрылғылардың құрылысы, оларды пайдалану ережесі, үлбір түрлері және тігілетін бұйымдардың түржиыны, бұйымды үлбір құрақтарынан жасау тәсілдері, бұйымдарды үлбір құрақтан машинамен тігуге қойылатын техникалық талаптар, ине-жіптердің нөмірлері, тігіс жиілігі мен жіптің тартылуын реттеу.</w:t>
      </w:r>
    </w:p>
    <w:bookmarkEnd w:id="3188"/>
    <w:bookmarkStart w:name="z3210" w:id="3189"/>
    <w:p>
      <w:pPr>
        <w:spacing w:after="0"/>
        <w:ind w:left="0"/>
        <w:jc w:val="both"/>
      </w:pPr>
      <w:r>
        <w:rPr>
          <w:rFonts w:ascii="Times New Roman"/>
          <w:b w:val="false"/>
          <w:i w:val="false"/>
          <w:color w:val="000000"/>
          <w:sz w:val="28"/>
        </w:rPr>
        <w:t>
      Параграф 4. Шикізаттық-бояу және тері илеу цехтарында тігінші, 4-разряд</w:t>
      </w:r>
    </w:p>
    <w:bookmarkEnd w:id="3189"/>
    <w:bookmarkStart w:name="z3211" w:id="3190"/>
    <w:p>
      <w:pPr>
        <w:spacing w:after="0"/>
        <w:ind w:left="0"/>
        <w:jc w:val="both"/>
      </w:pPr>
      <w:r>
        <w:rPr>
          <w:rFonts w:ascii="Times New Roman"/>
          <w:b w:val="false"/>
          <w:i w:val="false"/>
          <w:color w:val="000000"/>
          <w:sz w:val="28"/>
        </w:rPr>
        <w:t>
      649. Жұмыс сипаттамасы:</w:t>
      </w:r>
    </w:p>
    <w:bookmarkEnd w:id="3190"/>
    <w:bookmarkStart w:name="z3212" w:id="3191"/>
    <w:p>
      <w:pPr>
        <w:spacing w:after="0"/>
        <w:ind w:left="0"/>
        <w:jc w:val="both"/>
      </w:pPr>
      <w:r>
        <w:rPr>
          <w:rFonts w:ascii="Times New Roman"/>
          <w:b w:val="false"/>
          <w:i w:val="false"/>
          <w:color w:val="000000"/>
          <w:sz w:val="28"/>
        </w:rPr>
        <w:t>
      үлбір қаракөл мен клямнан басқа барлық терілерінен жасалған үлбір пішім бөлшектерін белгіленген технологиялық талаптарға сәйкес қолмен илеу тігісімен қосу;</w:t>
      </w:r>
    </w:p>
    <w:bookmarkEnd w:id="3191"/>
    <w:bookmarkStart w:name="z3213" w:id="3192"/>
    <w:p>
      <w:pPr>
        <w:spacing w:after="0"/>
        <w:ind w:left="0"/>
        <w:jc w:val="both"/>
      </w:pPr>
      <w:r>
        <w:rPr>
          <w:rFonts w:ascii="Times New Roman"/>
          <w:b w:val="false"/>
          <w:i w:val="false"/>
          <w:color w:val="000000"/>
          <w:sz w:val="28"/>
        </w:rPr>
        <w:t>
      үлбір пішім бөліктерін машинада қосу, үлбір терілерді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тігу, жамылғы киімге, жартылай жамылғы киімге, жағаға технология мен техникалық талаптарға сәйкес машинамен астар тігу.</w:t>
      </w:r>
    </w:p>
    <w:bookmarkEnd w:id="3192"/>
    <w:bookmarkStart w:name="z3214" w:id="3193"/>
    <w:p>
      <w:pPr>
        <w:spacing w:after="0"/>
        <w:ind w:left="0"/>
        <w:jc w:val="both"/>
      </w:pPr>
      <w:r>
        <w:rPr>
          <w:rFonts w:ascii="Times New Roman"/>
          <w:b w:val="false"/>
          <w:i w:val="false"/>
          <w:color w:val="000000"/>
          <w:sz w:val="28"/>
        </w:rPr>
        <w:t>
      650. Білуге тиіс:</w:t>
      </w:r>
    </w:p>
    <w:bookmarkEnd w:id="3193"/>
    <w:bookmarkStart w:name="z3215" w:id="3194"/>
    <w:p>
      <w:pPr>
        <w:spacing w:after="0"/>
        <w:ind w:left="0"/>
        <w:jc w:val="both"/>
      </w:pPr>
      <w:r>
        <w:rPr>
          <w:rFonts w:ascii="Times New Roman"/>
          <w:b w:val="false"/>
          <w:i w:val="false"/>
          <w:color w:val="000000"/>
          <w:sz w:val="28"/>
        </w:rPr>
        <w:t>
      машинаның, қолданылатын құралдар мен құрылғылардың құрылысы, оларды пайдалану ережесі, үлбір түрлері және тігілетін бұйымдардың түржиыны, пішудің әртүрлі әдістері қолданылған кезде үлбір пішімдерді қосу тәсілдері, тері мен бөлшектердің бұйымдарда орналасу тәртібі, үлбір пішімдерді қосу технологиясы және оған қойылатын техникалық талаптар, кінәраттардың түрлері және олардың алдын алу және жою тәсілдері.</w:t>
      </w:r>
    </w:p>
    <w:bookmarkEnd w:id="3194"/>
    <w:bookmarkStart w:name="z3216" w:id="3195"/>
    <w:p>
      <w:pPr>
        <w:spacing w:after="0"/>
        <w:ind w:left="0"/>
        <w:jc w:val="both"/>
      </w:pPr>
      <w:r>
        <w:rPr>
          <w:rFonts w:ascii="Times New Roman"/>
          <w:b w:val="false"/>
          <w:i w:val="false"/>
          <w:color w:val="000000"/>
          <w:sz w:val="28"/>
        </w:rPr>
        <w:t>
      Параграф 5. Шикізаттық-бояу және тері илеу цехтарында тігінші, 5-разряд</w:t>
      </w:r>
    </w:p>
    <w:bookmarkEnd w:id="3195"/>
    <w:bookmarkStart w:name="z3217" w:id="3196"/>
    <w:p>
      <w:pPr>
        <w:spacing w:after="0"/>
        <w:ind w:left="0"/>
        <w:jc w:val="both"/>
      </w:pPr>
      <w:r>
        <w:rPr>
          <w:rFonts w:ascii="Times New Roman"/>
          <w:b w:val="false"/>
          <w:i w:val="false"/>
          <w:color w:val="000000"/>
          <w:sz w:val="28"/>
        </w:rPr>
        <w:t>
      651. Жұмыс сипаттамасы:</w:t>
      </w:r>
    </w:p>
    <w:bookmarkEnd w:id="3196"/>
    <w:bookmarkStart w:name="z3218" w:id="3197"/>
    <w:p>
      <w:pPr>
        <w:spacing w:after="0"/>
        <w:ind w:left="0"/>
        <w:jc w:val="both"/>
      </w:pPr>
      <w:r>
        <w:rPr>
          <w:rFonts w:ascii="Times New Roman"/>
          <w:b w:val="false"/>
          <w:i w:val="false"/>
          <w:color w:val="000000"/>
          <w:sz w:val="28"/>
        </w:rPr>
        <w:t>
      қаракөл мен клямнан жасалған үлбір пішім бөлшектерін белгіленген технологиялық талаптарға сәйкес қолмен илеу тігісімен қосу;</w:t>
      </w:r>
    </w:p>
    <w:bookmarkEnd w:id="3197"/>
    <w:bookmarkStart w:name="z3219" w:id="3198"/>
    <w:p>
      <w:pPr>
        <w:spacing w:after="0"/>
        <w:ind w:left="0"/>
        <w:jc w:val="both"/>
      </w:pPr>
      <w:r>
        <w:rPr>
          <w:rFonts w:ascii="Times New Roman"/>
          <w:b w:val="false"/>
          <w:i w:val="false"/>
          <w:color w:val="000000"/>
          <w:sz w:val="28"/>
        </w:rPr>
        <w:t>
      күрделі әдістермен пішілген: тісіне (егеуіне), сынаны босата, жібере отырып пішілген үлбір пішім бөліктерін технология мен техникалық талаптарға сәйкес кабинада, белгіленген илеу-пішу тәртібімен, үлбір терілерді түктерді қысқышпен немесе түк салғышпен мұқият сала отырып, үлбірдің әртүрлі түрлеріне белгіленген биіктік пен тігіс жиілігін сақтай отырып, қосу.</w:t>
      </w:r>
    </w:p>
    <w:bookmarkEnd w:id="3198"/>
    <w:bookmarkStart w:name="z3220" w:id="3199"/>
    <w:p>
      <w:pPr>
        <w:spacing w:after="0"/>
        <w:ind w:left="0"/>
        <w:jc w:val="both"/>
      </w:pPr>
      <w:r>
        <w:rPr>
          <w:rFonts w:ascii="Times New Roman"/>
          <w:b w:val="false"/>
          <w:i w:val="false"/>
          <w:color w:val="000000"/>
          <w:sz w:val="28"/>
        </w:rPr>
        <w:t>
      652. Білуге тиіс:</w:t>
      </w:r>
    </w:p>
    <w:bookmarkEnd w:id="3199"/>
    <w:bookmarkStart w:name="z3221" w:id="3200"/>
    <w:p>
      <w:pPr>
        <w:spacing w:after="0"/>
        <w:ind w:left="0"/>
        <w:jc w:val="both"/>
      </w:pPr>
      <w:r>
        <w:rPr>
          <w:rFonts w:ascii="Times New Roman"/>
          <w:b w:val="false"/>
          <w:i w:val="false"/>
          <w:color w:val="000000"/>
          <w:sz w:val="28"/>
        </w:rPr>
        <w:t>
      машинаның, қолданылатын құралдар мен құрылғылардың құрылысы, оларды пайдалану ережесі, күрделі әдістермен пішілетін үлбір бұйымдардың түржиыны, үлбір түрлері, пішудің әртүрлі әдістері қолданылған кезде үлбір пішімдерді қосу тәсілдері.</w:t>
      </w:r>
    </w:p>
    <w:bookmarkEnd w:id="3200"/>
    <w:bookmarkStart w:name="z3222" w:id="3201"/>
    <w:p>
      <w:pPr>
        <w:spacing w:after="0"/>
        <w:ind w:left="0"/>
        <w:jc w:val="both"/>
      </w:pPr>
      <w:r>
        <w:rPr>
          <w:rFonts w:ascii="Times New Roman"/>
          <w:b w:val="false"/>
          <w:i w:val="false"/>
          <w:color w:val="000000"/>
          <w:sz w:val="28"/>
        </w:rPr>
        <w:t>
      108. Үлбір терілерді тақырлаушы</w:t>
      </w:r>
    </w:p>
    <w:bookmarkEnd w:id="3201"/>
    <w:bookmarkStart w:name="z3223" w:id="3202"/>
    <w:p>
      <w:pPr>
        <w:spacing w:after="0"/>
        <w:ind w:left="0"/>
        <w:jc w:val="both"/>
      </w:pPr>
      <w:r>
        <w:rPr>
          <w:rFonts w:ascii="Times New Roman"/>
          <w:b w:val="false"/>
          <w:i w:val="false"/>
          <w:color w:val="000000"/>
          <w:sz w:val="28"/>
        </w:rPr>
        <w:t>
      Параграф 1. Үлбір терілерді тақырлаушы, 5-разряд</w:t>
      </w:r>
    </w:p>
    <w:bookmarkEnd w:id="3202"/>
    <w:bookmarkStart w:name="z3224" w:id="3203"/>
    <w:p>
      <w:pPr>
        <w:spacing w:after="0"/>
        <w:ind w:left="0"/>
        <w:jc w:val="both"/>
      </w:pPr>
      <w:r>
        <w:rPr>
          <w:rFonts w:ascii="Times New Roman"/>
          <w:b w:val="false"/>
          <w:i w:val="false"/>
          <w:color w:val="000000"/>
          <w:sz w:val="28"/>
        </w:rPr>
        <w:t>
      653. Жұмыс сипаттамасы:</w:t>
      </w:r>
    </w:p>
    <w:bookmarkEnd w:id="3203"/>
    <w:bookmarkStart w:name="z3225" w:id="3204"/>
    <w:p>
      <w:pPr>
        <w:spacing w:after="0"/>
        <w:ind w:left="0"/>
        <w:jc w:val="both"/>
      </w:pPr>
      <w:r>
        <w:rPr>
          <w:rFonts w:ascii="Times New Roman"/>
          <w:b w:val="false"/>
          <w:i w:val="false"/>
          <w:color w:val="000000"/>
          <w:sz w:val="28"/>
        </w:rPr>
        <w:t>
      үлбір терілердің қылқанды жүндерін қырқу арқылы үлбір терілерді қажетті биіктік бойынша машинада жұлу немесе терінің тұтастығын сақтай отырып, түбітін бүлдірмей түбіне дейін жұлу;</w:t>
      </w:r>
    </w:p>
    <w:bookmarkEnd w:id="3204"/>
    <w:bookmarkStart w:name="z3226" w:id="3205"/>
    <w:p>
      <w:pPr>
        <w:spacing w:after="0"/>
        <w:ind w:left="0"/>
        <w:jc w:val="both"/>
      </w:pPr>
      <w:r>
        <w:rPr>
          <w:rFonts w:ascii="Times New Roman"/>
          <w:b w:val="false"/>
          <w:i w:val="false"/>
          <w:color w:val="000000"/>
          <w:sz w:val="28"/>
        </w:rPr>
        <w:t>
      теріні машинаның тасымалдауышына жайып салу және терінің барлық өлшемдері бойынша оны түйреуішпен тасымалдауыштың төсеміне бекіту;</w:t>
      </w:r>
    </w:p>
    <w:bookmarkEnd w:id="3205"/>
    <w:bookmarkStart w:name="z3227" w:id="3206"/>
    <w:p>
      <w:pPr>
        <w:spacing w:after="0"/>
        <w:ind w:left="0"/>
        <w:jc w:val="both"/>
      </w:pPr>
      <w:r>
        <w:rPr>
          <w:rFonts w:ascii="Times New Roman"/>
          <w:b w:val="false"/>
          <w:i w:val="false"/>
          <w:color w:val="000000"/>
          <w:sz w:val="28"/>
        </w:rPr>
        <w:t>
      тасымалдаушы таспаның иілген жері мен стационар пышақтың орналасу параллельдігін тексеру;</w:t>
      </w:r>
    </w:p>
    <w:bookmarkEnd w:id="3206"/>
    <w:bookmarkStart w:name="z3228" w:id="3207"/>
    <w:p>
      <w:pPr>
        <w:spacing w:after="0"/>
        <w:ind w:left="0"/>
        <w:jc w:val="both"/>
      </w:pPr>
      <w:r>
        <w:rPr>
          <w:rFonts w:ascii="Times New Roman"/>
          <w:b w:val="false"/>
          <w:i w:val="false"/>
          <w:color w:val="000000"/>
          <w:sz w:val="28"/>
        </w:rPr>
        <w:t>
      қылқан жүнді жұмыс білігімен кесу тазалығын алдын ала тексеру;</w:t>
      </w:r>
    </w:p>
    <w:bookmarkEnd w:id="3207"/>
    <w:bookmarkStart w:name="z3229" w:id="3208"/>
    <w:p>
      <w:pPr>
        <w:spacing w:after="0"/>
        <w:ind w:left="0"/>
        <w:jc w:val="both"/>
      </w:pPr>
      <w:r>
        <w:rPr>
          <w:rFonts w:ascii="Times New Roman"/>
          <w:b w:val="false"/>
          <w:i w:val="false"/>
          <w:color w:val="000000"/>
          <w:sz w:val="28"/>
        </w:rPr>
        <w:t>
      машинаның аспирациялық құрылғысындағы ауаны сору қуатын реттеу;</w:t>
      </w:r>
    </w:p>
    <w:bookmarkEnd w:id="3208"/>
    <w:bookmarkStart w:name="z3230" w:id="3209"/>
    <w:p>
      <w:pPr>
        <w:spacing w:after="0"/>
        <w:ind w:left="0"/>
        <w:jc w:val="both"/>
      </w:pPr>
      <w:r>
        <w:rPr>
          <w:rFonts w:ascii="Times New Roman"/>
          <w:b w:val="false"/>
          <w:i w:val="false"/>
          <w:color w:val="000000"/>
          <w:sz w:val="28"/>
        </w:rPr>
        <w:t>
      өңдеу сапасын тексеру;</w:t>
      </w:r>
    </w:p>
    <w:bookmarkEnd w:id="3209"/>
    <w:bookmarkStart w:name="z3231" w:id="3210"/>
    <w:p>
      <w:pPr>
        <w:spacing w:after="0"/>
        <w:ind w:left="0"/>
        <w:jc w:val="both"/>
      </w:pPr>
      <w:r>
        <w:rPr>
          <w:rFonts w:ascii="Times New Roman"/>
          <w:b w:val="false"/>
          <w:i w:val="false"/>
          <w:color w:val="000000"/>
          <w:sz w:val="28"/>
        </w:rPr>
        <w:t>
      қылқанды жүнді қырқу тереңдігі, сапасы мен тазалығын бақылау.</w:t>
      </w:r>
    </w:p>
    <w:bookmarkEnd w:id="3210"/>
    <w:bookmarkStart w:name="z3232" w:id="3211"/>
    <w:p>
      <w:pPr>
        <w:spacing w:after="0"/>
        <w:ind w:left="0"/>
        <w:jc w:val="both"/>
      </w:pPr>
      <w:r>
        <w:rPr>
          <w:rFonts w:ascii="Times New Roman"/>
          <w:b w:val="false"/>
          <w:i w:val="false"/>
          <w:color w:val="000000"/>
          <w:sz w:val="28"/>
        </w:rPr>
        <w:t>
      654. Білуге тиіс:</w:t>
      </w:r>
    </w:p>
    <w:bookmarkEnd w:id="3211"/>
    <w:bookmarkStart w:name="z3233" w:id="3212"/>
    <w:p>
      <w:pPr>
        <w:spacing w:after="0"/>
        <w:ind w:left="0"/>
        <w:jc w:val="both"/>
      </w:pPr>
      <w:r>
        <w:rPr>
          <w:rFonts w:ascii="Times New Roman"/>
          <w:b w:val="false"/>
          <w:i w:val="false"/>
          <w:color w:val="000000"/>
          <w:sz w:val="28"/>
        </w:rPr>
        <w:t>
      машинаның жұмыс механизмдерінің құрылысы және өзара әрекеттесуі, оны техникалық пайдалану, реттеу, майлау және тазалау ережесі, үлбір терілерді тақырлаушы ережесі, үлбір терілердің түрлері, жүн қабатының құрылыс, терілерді дайындауға және тақырлау сапасына қойылатын талаптар.</w:t>
      </w:r>
    </w:p>
    <w:bookmarkEnd w:id="3212"/>
    <w:bookmarkStart w:name="z3234" w:id="3213"/>
    <w:p>
      <w:pPr>
        <w:spacing w:after="0"/>
        <w:ind w:left="0"/>
        <w:jc w:val="left"/>
      </w:pPr>
      <w:r>
        <w:rPr>
          <w:rFonts w:ascii="Times New Roman"/>
          <w:b/>
          <w:i w:val="false"/>
          <w:color w:val="000000"/>
        </w:rPr>
        <w:t xml:space="preserve"> 6-бөлім. Галантереялық былғары өндірісі</w:t>
      </w:r>
    </w:p>
    <w:bookmarkEnd w:id="3213"/>
    <w:bookmarkStart w:name="z3235" w:id="3214"/>
    <w:p>
      <w:pPr>
        <w:spacing w:after="0"/>
        <w:ind w:left="0"/>
        <w:jc w:val="both"/>
      </w:pPr>
      <w:r>
        <w:rPr>
          <w:rFonts w:ascii="Times New Roman"/>
          <w:b w:val="false"/>
          <w:i w:val="false"/>
          <w:color w:val="000000"/>
          <w:sz w:val="28"/>
        </w:rPr>
        <w:t>
      109. Биялай былғарысын керуші</w:t>
      </w:r>
    </w:p>
    <w:bookmarkEnd w:id="3214"/>
    <w:bookmarkStart w:name="z3236" w:id="3215"/>
    <w:p>
      <w:pPr>
        <w:spacing w:after="0"/>
        <w:ind w:left="0"/>
        <w:jc w:val="both"/>
      </w:pPr>
      <w:r>
        <w:rPr>
          <w:rFonts w:ascii="Times New Roman"/>
          <w:b w:val="false"/>
          <w:i w:val="false"/>
          <w:color w:val="000000"/>
          <w:sz w:val="28"/>
        </w:rPr>
        <w:t>
      Параграф 1. Биялай былғарысын керуші, 3-разряд</w:t>
      </w:r>
    </w:p>
    <w:bookmarkEnd w:id="3215"/>
    <w:bookmarkStart w:name="z3237" w:id="3216"/>
    <w:p>
      <w:pPr>
        <w:spacing w:after="0"/>
        <w:ind w:left="0"/>
        <w:jc w:val="both"/>
      </w:pPr>
      <w:r>
        <w:rPr>
          <w:rFonts w:ascii="Times New Roman"/>
          <w:b w:val="false"/>
          <w:i w:val="false"/>
          <w:color w:val="000000"/>
          <w:sz w:val="28"/>
        </w:rPr>
        <w:t>
      655. Жұмыс сипаттамасы:</w:t>
      </w:r>
    </w:p>
    <w:bookmarkEnd w:id="3216"/>
    <w:bookmarkStart w:name="z3238" w:id="3217"/>
    <w:p>
      <w:pPr>
        <w:spacing w:after="0"/>
        <w:ind w:left="0"/>
        <w:jc w:val="both"/>
      </w:pPr>
      <w:r>
        <w:rPr>
          <w:rFonts w:ascii="Times New Roman"/>
          <w:b w:val="false"/>
          <w:i w:val="false"/>
          <w:color w:val="000000"/>
          <w:sz w:val="28"/>
        </w:rPr>
        <w:t>
      биялай былғарысын машинада немесе қолмен керу-созу;</w:t>
      </w:r>
    </w:p>
    <w:bookmarkEnd w:id="3217"/>
    <w:bookmarkStart w:name="z3239" w:id="3218"/>
    <w:p>
      <w:pPr>
        <w:spacing w:after="0"/>
        <w:ind w:left="0"/>
        <w:jc w:val="both"/>
      </w:pPr>
      <w:r>
        <w:rPr>
          <w:rFonts w:ascii="Times New Roman"/>
          <w:b w:val="false"/>
          <w:i w:val="false"/>
          <w:color w:val="000000"/>
          <w:sz w:val="28"/>
        </w:rPr>
        <w:t>
      былғарыны тексеру, кінәраттарын белгілеу, былғарыны ұзын бойына ең аз созылымдылықты, ал көлденең бағытта – ең көп созылымдылықты қамтамасыз ететіндей барынша созу, былғарының шеткі аудандарын созу.</w:t>
      </w:r>
    </w:p>
    <w:bookmarkEnd w:id="3218"/>
    <w:bookmarkStart w:name="z3240" w:id="3219"/>
    <w:p>
      <w:pPr>
        <w:spacing w:after="0"/>
        <w:ind w:left="0"/>
        <w:jc w:val="both"/>
      </w:pPr>
      <w:r>
        <w:rPr>
          <w:rFonts w:ascii="Times New Roman"/>
          <w:b w:val="false"/>
          <w:i w:val="false"/>
          <w:color w:val="000000"/>
          <w:sz w:val="28"/>
        </w:rPr>
        <w:t>
      656. Білуге тиіс:</w:t>
      </w:r>
    </w:p>
    <w:bookmarkEnd w:id="3219"/>
    <w:bookmarkStart w:name="z3241" w:id="3220"/>
    <w:p>
      <w:pPr>
        <w:spacing w:after="0"/>
        <w:ind w:left="0"/>
        <w:jc w:val="both"/>
      </w:pPr>
      <w:r>
        <w:rPr>
          <w:rFonts w:ascii="Times New Roman"/>
          <w:b w:val="false"/>
          <w:i w:val="false"/>
          <w:color w:val="000000"/>
          <w:sz w:val="28"/>
        </w:rPr>
        <w:t>
      қолданылатын жабдықтың жұмыс қағидаты, пайдалану және реттеу ережесі, былғары мен оның топографиялық бөліктерінің қасиеттері, былғарыны өңдеу ақаулықтары, олардың пайда болу себептері, алдын алу және жою тәсілдері, пішілетін бұйымдардың өлшемдері, былғары мен бөлшектердің созылымдылығының бағыты, операцияларды орындау тәсілдері мен жүйелілігі, былғары мен бөлшектер сапасының мемлекеттік стандарттары мен техникалық шарттары.</w:t>
      </w:r>
    </w:p>
    <w:bookmarkEnd w:id="3220"/>
    <w:bookmarkStart w:name="z3242" w:id="3221"/>
    <w:p>
      <w:pPr>
        <w:spacing w:after="0"/>
        <w:ind w:left="0"/>
        <w:jc w:val="both"/>
      </w:pPr>
      <w:r>
        <w:rPr>
          <w:rFonts w:ascii="Times New Roman"/>
          <w:b w:val="false"/>
          <w:i w:val="false"/>
          <w:color w:val="000000"/>
          <w:sz w:val="28"/>
        </w:rPr>
        <w:t>
      110. Галантереялық былғары бұйымдарына сурет салушы</w:t>
      </w:r>
    </w:p>
    <w:bookmarkEnd w:id="3221"/>
    <w:bookmarkStart w:name="z3243" w:id="3222"/>
    <w:p>
      <w:pPr>
        <w:spacing w:after="0"/>
        <w:ind w:left="0"/>
        <w:jc w:val="both"/>
      </w:pPr>
      <w:r>
        <w:rPr>
          <w:rFonts w:ascii="Times New Roman"/>
          <w:b w:val="false"/>
          <w:i w:val="false"/>
          <w:color w:val="000000"/>
          <w:sz w:val="28"/>
        </w:rPr>
        <w:t>
      Параграф 1. Галантереялық былғары бұйымдарына сурет салушы, 2-разряд</w:t>
      </w:r>
    </w:p>
    <w:bookmarkEnd w:id="3222"/>
    <w:bookmarkStart w:name="z3244" w:id="3223"/>
    <w:p>
      <w:pPr>
        <w:spacing w:after="0"/>
        <w:ind w:left="0"/>
        <w:jc w:val="both"/>
      </w:pPr>
      <w:r>
        <w:rPr>
          <w:rFonts w:ascii="Times New Roman"/>
          <w:b w:val="false"/>
          <w:i w:val="false"/>
          <w:color w:val="000000"/>
          <w:sz w:val="28"/>
        </w:rPr>
        <w:t>
      657. Жұмыс сипаттамасы:</w:t>
      </w:r>
    </w:p>
    <w:bookmarkEnd w:id="3223"/>
    <w:bookmarkStart w:name="z3245" w:id="3224"/>
    <w:p>
      <w:pPr>
        <w:spacing w:after="0"/>
        <w:ind w:left="0"/>
        <w:jc w:val="both"/>
      </w:pPr>
      <w:r>
        <w:rPr>
          <w:rFonts w:ascii="Times New Roman"/>
          <w:b w:val="false"/>
          <w:i w:val="false"/>
          <w:color w:val="000000"/>
          <w:sz w:val="28"/>
        </w:rPr>
        <w:t>
      желім ерітіндісін торлы шаблонмен жағу арқылы галантереялық былғары бұйымдар мен бөлшектерге сурет салу-түктендіру;</w:t>
      </w:r>
    </w:p>
    <w:bookmarkEnd w:id="3224"/>
    <w:bookmarkStart w:name="z3246" w:id="3225"/>
    <w:p>
      <w:pPr>
        <w:spacing w:after="0"/>
        <w:ind w:left="0"/>
        <w:jc w:val="both"/>
      </w:pPr>
      <w:r>
        <w:rPr>
          <w:rFonts w:ascii="Times New Roman"/>
          <w:b w:val="false"/>
          <w:i w:val="false"/>
          <w:color w:val="000000"/>
          <w:sz w:val="28"/>
        </w:rPr>
        <w:t>
      шаблондарды таңдау, шаблонның тазалығы мен жұмысқа жарамдылығын тексеру;</w:t>
      </w:r>
    </w:p>
    <w:bookmarkEnd w:id="3225"/>
    <w:bookmarkStart w:name="z3247" w:id="3226"/>
    <w:p>
      <w:pPr>
        <w:spacing w:after="0"/>
        <w:ind w:left="0"/>
        <w:jc w:val="both"/>
      </w:pPr>
      <w:r>
        <w:rPr>
          <w:rFonts w:ascii="Times New Roman"/>
          <w:b w:val="false"/>
          <w:i w:val="false"/>
          <w:color w:val="000000"/>
          <w:sz w:val="28"/>
        </w:rPr>
        <w:t>
      торлы шаблонды шаблон контуры мен бөлшектердің немесе бұйымдардың контурларымен дәлме-дәл сәйкес келтіре отырып салу;</w:t>
      </w:r>
    </w:p>
    <w:bookmarkEnd w:id="3226"/>
    <w:bookmarkStart w:name="z3248" w:id="3227"/>
    <w:p>
      <w:pPr>
        <w:spacing w:after="0"/>
        <w:ind w:left="0"/>
        <w:jc w:val="both"/>
      </w:pPr>
      <w:r>
        <w:rPr>
          <w:rFonts w:ascii="Times New Roman"/>
          <w:b w:val="false"/>
          <w:i w:val="false"/>
          <w:color w:val="000000"/>
          <w:sz w:val="28"/>
        </w:rPr>
        <w:t>
      желімді тегіс қабатпен еш жерді қалдырмай, қоюлатпай және ағызбай жағу;</w:t>
      </w:r>
    </w:p>
    <w:bookmarkEnd w:id="3227"/>
    <w:bookmarkStart w:name="z3249" w:id="3228"/>
    <w:p>
      <w:pPr>
        <w:spacing w:after="0"/>
        <w:ind w:left="0"/>
        <w:jc w:val="both"/>
      </w:pPr>
      <w:r>
        <w:rPr>
          <w:rFonts w:ascii="Times New Roman"/>
          <w:b w:val="false"/>
          <w:i w:val="false"/>
          <w:color w:val="000000"/>
          <w:sz w:val="28"/>
        </w:rPr>
        <w:t>
      шаблондарды жуу және кептіру;</w:t>
      </w:r>
    </w:p>
    <w:bookmarkEnd w:id="3228"/>
    <w:bookmarkStart w:name="z3250" w:id="3229"/>
    <w:p>
      <w:pPr>
        <w:spacing w:after="0"/>
        <w:ind w:left="0"/>
        <w:jc w:val="both"/>
      </w:pPr>
      <w:r>
        <w:rPr>
          <w:rFonts w:ascii="Times New Roman"/>
          <w:b w:val="false"/>
          <w:i w:val="false"/>
          <w:color w:val="000000"/>
          <w:sz w:val="28"/>
        </w:rPr>
        <w:t>
      аппликация жасау.</w:t>
      </w:r>
    </w:p>
    <w:bookmarkEnd w:id="3229"/>
    <w:bookmarkStart w:name="z3251" w:id="3230"/>
    <w:p>
      <w:pPr>
        <w:spacing w:after="0"/>
        <w:ind w:left="0"/>
        <w:jc w:val="both"/>
      </w:pPr>
      <w:r>
        <w:rPr>
          <w:rFonts w:ascii="Times New Roman"/>
          <w:b w:val="false"/>
          <w:i w:val="false"/>
          <w:color w:val="000000"/>
          <w:sz w:val="28"/>
        </w:rPr>
        <w:t>
      658. Білуге тиіс:</w:t>
      </w:r>
    </w:p>
    <w:bookmarkEnd w:id="3230"/>
    <w:bookmarkStart w:name="z3252" w:id="3231"/>
    <w:p>
      <w:pPr>
        <w:spacing w:after="0"/>
        <w:ind w:left="0"/>
        <w:jc w:val="both"/>
      </w:pPr>
      <w:r>
        <w:rPr>
          <w:rFonts w:ascii="Times New Roman"/>
          <w:b w:val="false"/>
          <w:i w:val="false"/>
          <w:color w:val="000000"/>
          <w:sz w:val="28"/>
        </w:rPr>
        <w:t>
      галантереялық былғары бұйымдар мен бөлшектерге сурет салу тәсілдері, сурет салынатын галантереялық былғары бұйымдардың түрлері, галантереялық былғары бұйымдарда және бөлшектерде сурет салынатын жерлер, қолданылатын желім ерітіндісінің қасиеттері, галантереялық былғары бұйымдарға сурет салу ақаулықтарының пайда болу себептері, олардың алдын алу және жою тәсілдері.</w:t>
      </w:r>
    </w:p>
    <w:bookmarkEnd w:id="3231"/>
    <w:bookmarkStart w:name="z3253" w:id="3232"/>
    <w:p>
      <w:pPr>
        <w:spacing w:after="0"/>
        <w:ind w:left="0"/>
        <w:jc w:val="both"/>
      </w:pPr>
      <w:r>
        <w:rPr>
          <w:rFonts w:ascii="Times New Roman"/>
          <w:b w:val="false"/>
          <w:i w:val="false"/>
          <w:color w:val="000000"/>
          <w:sz w:val="28"/>
        </w:rPr>
        <w:t>
      Параграф 2. Галантереялық былғары бұйымдарына сурет салушы, 3-разряд</w:t>
      </w:r>
    </w:p>
    <w:bookmarkEnd w:id="3232"/>
    <w:bookmarkStart w:name="z3254" w:id="3233"/>
    <w:p>
      <w:pPr>
        <w:spacing w:after="0"/>
        <w:ind w:left="0"/>
        <w:jc w:val="both"/>
      </w:pPr>
      <w:r>
        <w:rPr>
          <w:rFonts w:ascii="Times New Roman"/>
          <w:b w:val="false"/>
          <w:i w:val="false"/>
          <w:color w:val="000000"/>
          <w:sz w:val="28"/>
        </w:rPr>
        <w:t>
      659. Жұмыс сипаттамасы:</w:t>
      </w:r>
    </w:p>
    <w:bookmarkEnd w:id="3233"/>
    <w:bookmarkStart w:name="z3255" w:id="3234"/>
    <w:p>
      <w:pPr>
        <w:spacing w:after="0"/>
        <w:ind w:left="0"/>
        <w:jc w:val="both"/>
      </w:pPr>
      <w:r>
        <w:rPr>
          <w:rFonts w:ascii="Times New Roman"/>
          <w:b w:val="false"/>
          <w:i w:val="false"/>
          <w:color w:val="000000"/>
          <w:sz w:val="28"/>
        </w:rPr>
        <w:t>
      суретті торлы шаблон немесе клишенің көмегімен бояумен салу арқылы галантереялық былғары бұйымдарға және бөлшектерге сурет салу-түктеу;</w:t>
      </w:r>
    </w:p>
    <w:bookmarkEnd w:id="3234"/>
    <w:bookmarkStart w:name="z3256" w:id="3235"/>
    <w:p>
      <w:pPr>
        <w:spacing w:after="0"/>
        <w:ind w:left="0"/>
        <w:jc w:val="both"/>
      </w:pPr>
      <w:r>
        <w:rPr>
          <w:rFonts w:ascii="Times New Roman"/>
          <w:b w:val="false"/>
          <w:i w:val="false"/>
          <w:color w:val="000000"/>
          <w:sz w:val="28"/>
        </w:rPr>
        <w:t>
      бөлшектер мен бұйымдарға "мақпал суреттерді" электростатикалық өрісте салу;</w:t>
      </w:r>
    </w:p>
    <w:bookmarkEnd w:id="3235"/>
    <w:bookmarkStart w:name="z3257" w:id="3236"/>
    <w:p>
      <w:pPr>
        <w:spacing w:after="0"/>
        <w:ind w:left="0"/>
        <w:jc w:val="both"/>
      </w:pPr>
      <w:r>
        <w:rPr>
          <w:rFonts w:ascii="Times New Roman"/>
          <w:b w:val="false"/>
          <w:i w:val="false"/>
          <w:color w:val="000000"/>
          <w:sz w:val="28"/>
        </w:rPr>
        <w:t>
      шаблон, клише және бояу таңдау;</w:t>
      </w:r>
    </w:p>
    <w:bookmarkEnd w:id="3236"/>
    <w:bookmarkStart w:name="z3258" w:id="3237"/>
    <w:p>
      <w:pPr>
        <w:spacing w:after="0"/>
        <w:ind w:left="0"/>
        <w:jc w:val="both"/>
      </w:pPr>
      <w:r>
        <w:rPr>
          <w:rFonts w:ascii="Times New Roman"/>
          <w:b w:val="false"/>
          <w:i w:val="false"/>
          <w:color w:val="000000"/>
          <w:sz w:val="28"/>
        </w:rPr>
        <w:t>
      шаблондар мен клишелердің тазалығы мен жұмысқа жарамдылығын тексеру;</w:t>
      </w:r>
    </w:p>
    <w:bookmarkEnd w:id="3237"/>
    <w:bookmarkStart w:name="z3259" w:id="3238"/>
    <w:p>
      <w:pPr>
        <w:spacing w:after="0"/>
        <w:ind w:left="0"/>
        <w:jc w:val="both"/>
      </w:pPr>
      <w:r>
        <w:rPr>
          <w:rFonts w:ascii="Times New Roman"/>
          <w:b w:val="false"/>
          <w:i w:val="false"/>
          <w:color w:val="000000"/>
          <w:sz w:val="28"/>
        </w:rPr>
        <w:t>
      шаблонды орнату немесе клишені шаблон не клише контурын бөлшектердің немесе бұйымдардың контурларымен дәлме-дәл сәйкес келтіре отырып салу;</w:t>
      </w:r>
    </w:p>
    <w:bookmarkEnd w:id="3238"/>
    <w:bookmarkStart w:name="z3260" w:id="3239"/>
    <w:p>
      <w:pPr>
        <w:spacing w:after="0"/>
        <w:ind w:left="0"/>
        <w:jc w:val="both"/>
      </w:pPr>
      <w:r>
        <w:rPr>
          <w:rFonts w:ascii="Times New Roman"/>
          <w:b w:val="false"/>
          <w:i w:val="false"/>
          <w:color w:val="000000"/>
          <w:sz w:val="28"/>
        </w:rPr>
        <w:t>
      түк таңдау және оны орнату бункеріне салу;</w:t>
      </w:r>
    </w:p>
    <w:bookmarkEnd w:id="3239"/>
    <w:bookmarkStart w:name="z3261" w:id="3240"/>
    <w:p>
      <w:pPr>
        <w:spacing w:after="0"/>
        <w:ind w:left="0"/>
        <w:jc w:val="both"/>
      </w:pPr>
      <w:r>
        <w:rPr>
          <w:rFonts w:ascii="Times New Roman"/>
          <w:b w:val="false"/>
          <w:i w:val="false"/>
          <w:color w:val="000000"/>
          <w:sz w:val="28"/>
        </w:rPr>
        <w:t>
      бақылау-өлшеу аспаптарын тексеру, электростатикалық өрістің қажетті өлшемдерін орнату және оны жұмыс барысында бақылау;</w:t>
      </w:r>
    </w:p>
    <w:bookmarkEnd w:id="3240"/>
    <w:bookmarkStart w:name="z3262" w:id="3241"/>
    <w:p>
      <w:pPr>
        <w:spacing w:after="0"/>
        <w:ind w:left="0"/>
        <w:jc w:val="both"/>
      </w:pPr>
      <w:r>
        <w:rPr>
          <w:rFonts w:ascii="Times New Roman"/>
          <w:b w:val="false"/>
          <w:i w:val="false"/>
          <w:color w:val="000000"/>
          <w:sz w:val="28"/>
        </w:rPr>
        <w:t>
      түкті жіберуді реттеу, бөлшектер мен бұйымдарды шаңсорғышпен тазалау және кептіру, шаблондар мен клишені ауыстыру.</w:t>
      </w:r>
    </w:p>
    <w:bookmarkEnd w:id="3241"/>
    <w:bookmarkStart w:name="z3263" w:id="3242"/>
    <w:p>
      <w:pPr>
        <w:spacing w:after="0"/>
        <w:ind w:left="0"/>
        <w:jc w:val="both"/>
      </w:pPr>
      <w:r>
        <w:rPr>
          <w:rFonts w:ascii="Times New Roman"/>
          <w:b w:val="false"/>
          <w:i w:val="false"/>
          <w:color w:val="000000"/>
          <w:sz w:val="28"/>
        </w:rPr>
        <w:t>
      660. Білуге тиіс:</w:t>
      </w:r>
    </w:p>
    <w:bookmarkEnd w:id="3242"/>
    <w:bookmarkStart w:name="z3264" w:id="3243"/>
    <w:p>
      <w:pPr>
        <w:spacing w:after="0"/>
        <w:ind w:left="0"/>
        <w:jc w:val="both"/>
      </w:pPr>
      <w:r>
        <w:rPr>
          <w:rFonts w:ascii="Times New Roman"/>
          <w:b w:val="false"/>
          <w:i w:val="false"/>
          <w:color w:val="000000"/>
          <w:sz w:val="28"/>
        </w:rPr>
        <w:t>
      галантереялық былғары бұйымдарды және бөлшектерді электростатикалық өрісте өңдеу ережесі мен технологиялық режимі, бояулардың түрлері, қасиеттері мен таңдау тәсілдері, қолданылатын жабдықтарды техникалық пайдалану және реттеу ережесі.</w:t>
      </w:r>
    </w:p>
    <w:bookmarkEnd w:id="3243"/>
    <w:bookmarkStart w:name="z3265" w:id="3244"/>
    <w:p>
      <w:pPr>
        <w:spacing w:after="0"/>
        <w:ind w:left="0"/>
        <w:jc w:val="both"/>
      </w:pPr>
      <w:r>
        <w:rPr>
          <w:rFonts w:ascii="Times New Roman"/>
          <w:b w:val="false"/>
          <w:i w:val="false"/>
          <w:color w:val="000000"/>
          <w:sz w:val="28"/>
        </w:rPr>
        <w:t>
      Параграф 3. Галантереялық былғары бұйымдарына сурет салушы, 4-разряд</w:t>
      </w:r>
    </w:p>
    <w:bookmarkEnd w:id="3244"/>
    <w:bookmarkStart w:name="z3266" w:id="3245"/>
    <w:p>
      <w:pPr>
        <w:spacing w:after="0"/>
        <w:ind w:left="0"/>
        <w:jc w:val="both"/>
      </w:pPr>
      <w:r>
        <w:rPr>
          <w:rFonts w:ascii="Times New Roman"/>
          <w:b w:val="false"/>
          <w:i w:val="false"/>
          <w:color w:val="000000"/>
          <w:sz w:val="28"/>
        </w:rPr>
        <w:t>
      661. Жұмыс сипаттамасы:</w:t>
      </w:r>
    </w:p>
    <w:bookmarkEnd w:id="3245"/>
    <w:bookmarkStart w:name="z3267" w:id="3246"/>
    <w:p>
      <w:pPr>
        <w:spacing w:after="0"/>
        <w:ind w:left="0"/>
        <w:jc w:val="both"/>
      </w:pPr>
      <w:r>
        <w:rPr>
          <w:rFonts w:ascii="Times New Roman"/>
          <w:b w:val="false"/>
          <w:i w:val="false"/>
          <w:color w:val="000000"/>
          <w:sz w:val="28"/>
        </w:rPr>
        <w:t>
      айқын суретті, түстердің және түстердің реңктерінің дұрыс үйлесімін қамтамасыз ете отырып, галантереялық былғары бұйымдар мен бөлшектерге бедері бойынша бояу арқылы қолмен сурет салу;</w:t>
      </w:r>
    </w:p>
    <w:bookmarkEnd w:id="3246"/>
    <w:bookmarkStart w:name="z3268" w:id="3247"/>
    <w:p>
      <w:pPr>
        <w:spacing w:after="0"/>
        <w:ind w:left="0"/>
        <w:jc w:val="both"/>
      </w:pPr>
      <w:r>
        <w:rPr>
          <w:rFonts w:ascii="Times New Roman"/>
          <w:b w:val="false"/>
          <w:i w:val="false"/>
          <w:color w:val="000000"/>
          <w:sz w:val="28"/>
        </w:rPr>
        <w:t>
      тиісті реңкті бояуларды таңдау.</w:t>
      </w:r>
    </w:p>
    <w:bookmarkEnd w:id="3247"/>
    <w:bookmarkStart w:name="z3269" w:id="3248"/>
    <w:p>
      <w:pPr>
        <w:spacing w:after="0"/>
        <w:ind w:left="0"/>
        <w:jc w:val="both"/>
      </w:pPr>
      <w:r>
        <w:rPr>
          <w:rFonts w:ascii="Times New Roman"/>
          <w:b w:val="false"/>
          <w:i w:val="false"/>
          <w:color w:val="000000"/>
          <w:sz w:val="28"/>
        </w:rPr>
        <w:t>
      662. Білуге тиіс:</w:t>
      </w:r>
    </w:p>
    <w:bookmarkEnd w:id="3248"/>
    <w:bookmarkStart w:name="z3270" w:id="3249"/>
    <w:p>
      <w:pPr>
        <w:spacing w:after="0"/>
        <w:ind w:left="0"/>
        <w:jc w:val="both"/>
      </w:pPr>
      <w:r>
        <w:rPr>
          <w:rFonts w:ascii="Times New Roman"/>
          <w:b w:val="false"/>
          <w:i w:val="false"/>
          <w:color w:val="000000"/>
          <w:sz w:val="28"/>
        </w:rPr>
        <w:t>
      сурет салу тәсілдері, сурет композициясының негіздері, түрлі-түсті суреттерді салу тәсілдері, бояулардың қасиеттері және оларды таңдау тәсілдері.</w:t>
      </w:r>
    </w:p>
    <w:bookmarkEnd w:id="3249"/>
    <w:bookmarkStart w:name="z3271" w:id="3250"/>
    <w:p>
      <w:pPr>
        <w:spacing w:after="0"/>
        <w:ind w:left="0"/>
        <w:jc w:val="both"/>
      </w:pPr>
      <w:r>
        <w:rPr>
          <w:rFonts w:ascii="Times New Roman"/>
          <w:b w:val="false"/>
          <w:i w:val="false"/>
          <w:color w:val="000000"/>
          <w:sz w:val="28"/>
        </w:rPr>
        <w:t>
      111. Галантереялық былғары бұйымдарын жөндеуші</w:t>
      </w:r>
    </w:p>
    <w:bookmarkEnd w:id="3250"/>
    <w:bookmarkStart w:name="z3272" w:id="3251"/>
    <w:p>
      <w:pPr>
        <w:spacing w:after="0"/>
        <w:ind w:left="0"/>
        <w:jc w:val="both"/>
      </w:pPr>
      <w:r>
        <w:rPr>
          <w:rFonts w:ascii="Times New Roman"/>
          <w:b w:val="false"/>
          <w:i w:val="false"/>
          <w:color w:val="000000"/>
          <w:sz w:val="28"/>
        </w:rPr>
        <w:t>
      Параграф 1. Галантереялық былғары бұйымдарын жөндеуші, 3-разряд</w:t>
      </w:r>
    </w:p>
    <w:bookmarkEnd w:id="3251"/>
    <w:bookmarkStart w:name="z3273" w:id="3252"/>
    <w:p>
      <w:pPr>
        <w:spacing w:after="0"/>
        <w:ind w:left="0"/>
        <w:jc w:val="both"/>
      </w:pPr>
      <w:r>
        <w:rPr>
          <w:rFonts w:ascii="Times New Roman"/>
          <w:b w:val="false"/>
          <w:i w:val="false"/>
          <w:color w:val="000000"/>
          <w:sz w:val="28"/>
        </w:rPr>
        <w:t>
      663. Жұмыс сипаттамасы:</w:t>
      </w:r>
    </w:p>
    <w:bookmarkEnd w:id="3252"/>
    <w:bookmarkStart w:name="z3274" w:id="3253"/>
    <w:p>
      <w:pPr>
        <w:spacing w:after="0"/>
        <w:ind w:left="0"/>
        <w:jc w:val="both"/>
      </w:pPr>
      <w:r>
        <w:rPr>
          <w:rFonts w:ascii="Times New Roman"/>
          <w:b w:val="false"/>
          <w:i w:val="false"/>
          <w:color w:val="000000"/>
          <w:sz w:val="28"/>
        </w:rPr>
        <w:t>
      тігін машинасының бөлшектерін ауыстырмай, галантереялық былғары бұйымдарды жөндеу;</w:t>
      </w:r>
    </w:p>
    <w:bookmarkEnd w:id="3253"/>
    <w:bookmarkStart w:name="z3275" w:id="3254"/>
    <w:p>
      <w:pPr>
        <w:spacing w:after="0"/>
        <w:ind w:left="0"/>
        <w:jc w:val="both"/>
      </w:pPr>
      <w:r>
        <w:rPr>
          <w:rFonts w:ascii="Times New Roman"/>
          <w:b w:val="false"/>
          <w:i w:val="false"/>
          <w:color w:val="000000"/>
          <w:sz w:val="28"/>
        </w:rPr>
        <w:t>
      нығыздауыштар мен құрылғылардың фурнитураларын ауыстыру;</w:t>
      </w:r>
    </w:p>
    <w:bookmarkEnd w:id="3254"/>
    <w:bookmarkStart w:name="z3276" w:id="3255"/>
    <w:p>
      <w:pPr>
        <w:spacing w:after="0"/>
        <w:ind w:left="0"/>
        <w:jc w:val="both"/>
      </w:pPr>
      <w:r>
        <w:rPr>
          <w:rFonts w:ascii="Times New Roman"/>
          <w:b w:val="false"/>
          <w:i w:val="false"/>
          <w:color w:val="000000"/>
          <w:sz w:val="28"/>
        </w:rPr>
        <w:t>
      қайталама және қосымша тігістер салу;</w:t>
      </w:r>
    </w:p>
    <w:bookmarkEnd w:id="3255"/>
    <w:bookmarkStart w:name="z3277" w:id="3256"/>
    <w:p>
      <w:pPr>
        <w:spacing w:after="0"/>
        <w:ind w:left="0"/>
        <w:jc w:val="both"/>
      </w:pPr>
      <w:r>
        <w:rPr>
          <w:rFonts w:ascii="Times New Roman"/>
          <w:b w:val="false"/>
          <w:i w:val="false"/>
          <w:color w:val="000000"/>
          <w:sz w:val="28"/>
        </w:rPr>
        <w:t>
      бұйымдарды өңдеу.</w:t>
      </w:r>
    </w:p>
    <w:bookmarkEnd w:id="3256"/>
    <w:bookmarkStart w:name="z3278" w:id="3257"/>
    <w:p>
      <w:pPr>
        <w:spacing w:after="0"/>
        <w:ind w:left="0"/>
        <w:jc w:val="both"/>
      </w:pPr>
      <w:r>
        <w:rPr>
          <w:rFonts w:ascii="Times New Roman"/>
          <w:b w:val="false"/>
          <w:i w:val="false"/>
          <w:color w:val="000000"/>
          <w:sz w:val="28"/>
        </w:rPr>
        <w:t>
      664. Білуге тиіс:</w:t>
      </w:r>
    </w:p>
    <w:bookmarkEnd w:id="3257"/>
    <w:bookmarkStart w:name="z3279" w:id="3258"/>
    <w:p>
      <w:pPr>
        <w:spacing w:after="0"/>
        <w:ind w:left="0"/>
        <w:jc w:val="both"/>
      </w:pPr>
      <w:r>
        <w:rPr>
          <w:rFonts w:ascii="Times New Roman"/>
          <w:b w:val="false"/>
          <w:i w:val="false"/>
          <w:color w:val="000000"/>
          <w:sz w:val="28"/>
        </w:rPr>
        <w:t>
      қолданылатын жабдықтардың құрылысы, техникалық пайдалану және реттеу ережесі, жөнделетін бұйымдардың түрлері мен мақсаты, дайын галантереялық былғары бұйымның сапасына қойылатын талаптар, галантереялық былғары бұйымдарды өңдеу ақаулықтары, пайда болу себептері және оларды жою тәсілдері, галантереялық былғары бұйымдарды жөндеу тәсілдері мен жүйелілігі, галантереялық былғары бұйымдардың мемлекеттік стандарттары мен техникалық шарттары.</w:t>
      </w:r>
    </w:p>
    <w:bookmarkEnd w:id="3258"/>
    <w:bookmarkStart w:name="z3280" w:id="3259"/>
    <w:p>
      <w:pPr>
        <w:spacing w:after="0"/>
        <w:ind w:left="0"/>
        <w:jc w:val="both"/>
      </w:pPr>
      <w:r>
        <w:rPr>
          <w:rFonts w:ascii="Times New Roman"/>
          <w:b w:val="false"/>
          <w:i w:val="false"/>
          <w:color w:val="000000"/>
          <w:sz w:val="28"/>
        </w:rPr>
        <w:t>
      Параграф 2. Галантереялық былғары бұйымдарын жөндеуші, 4-разряд</w:t>
      </w:r>
    </w:p>
    <w:bookmarkEnd w:id="3259"/>
    <w:bookmarkStart w:name="z3281" w:id="3260"/>
    <w:p>
      <w:pPr>
        <w:spacing w:after="0"/>
        <w:ind w:left="0"/>
        <w:jc w:val="both"/>
      </w:pPr>
      <w:r>
        <w:rPr>
          <w:rFonts w:ascii="Times New Roman"/>
          <w:b w:val="false"/>
          <w:i w:val="false"/>
          <w:color w:val="000000"/>
          <w:sz w:val="28"/>
        </w:rPr>
        <w:t>
      665. Жұмыс сипаттамасы:</w:t>
      </w:r>
    </w:p>
    <w:bookmarkEnd w:id="3260"/>
    <w:bookmarkStart w:name="z3282" w:id="3261"/>
    <w:p>
      <w:pPr>
        <w:spacing w:after="0"/>
        <w:ind w:left="0"/>
        <w:jc w:val="both"/>
      </w:pPr>
      <w:r>
        <w:rPr>
          <w:rFonts w:ascii="Times New Roman"/>
          <w:b w:val="false"/>
          <w:i w:val="false"/>
          <w:color w:val="000000"/>
          <w:sz w:val="28"/>
        </w:rPr>
        <w:t>
      тігін машинасының бөлшектерін ауыстыра отырып, галантереялық былғары бұйымдарды жөндеу;</w:t>
      </w:r>
    </w:p>
    <w:bookmarkEnd w:id="3261"/>
    <w:bookmarkStart w:name="z3283" w:id="3262"/>
    <w:p>
      <w:pPr>
        <w:spacing w:after="0"/>
        <w:ind w:left="0"/>
        <w:jc w:val="both"/>
      </w:pPr>
      <w:r>
        <w:rPr>
          <w:rFonts w:ascii="Times New Roman"/>
          <w:b w:val="false"/>
          <w:i w:val="false"/>
          <w:color w:val="000000"/>
          <w:sz w:val="28"/>
        </w:rPr>
        <w:t>
      бөлшектерді ауыстыруға дайындау (шеттерін босату, желім жағу, бүгу);</w:t>
      </w:r>
    </w:p>
    <w:bookmarkEnd w:id="3262"/>
    <w:bookmarkStart w:name="z3284" w:id="3263"/>
    <w:p>
      <w:pPr>
        <w:spacing w:after="0"/>
        <w:ind w:left="0"/>
        <w:jc w:val="both"/>
      </w:pPr>
      <w:r>
        <w:rPr>
          <w:rFonts w:ascii="Times New Roman"/>
          <w:b w:val="false"/>
          <w:i w:val="false"/>
          <w:color w:val="000000"/>
          <w:sz w:val="28"/>
        </w:rPr>
        <w:t>
      бұйымдарды өңдеу.</w:t>
      </w:r>
    </w:p>
    <w:bookmarkEnd w:id="3263"/>
    <w:bookmarkStart w:name="z3285" w:id="3264"/>
    <w:p>
      <w:pPr>
        <w:spacing w:after="0"/>
        <w:ind w:left="0"/>
        <w:jc w:val="both"/>
      </w:pPr>
      <w:r>
        <w:rPr>
          <w:rFonts w:ascii="Times New Roman"/>
          <w:b w:val="false"/>
          <w:i w:val="false"/>
          <w:color w:val="000000"/>
          <w:sz w:val="28"/>
        </w:rPr>
        <w:t>
      666. Білуге тиіс:</w:t>
      </w:r>
    </w:p>
    <w:bookmarkEnd w:id="3264"/>
    <w:bookmarkStart w:name="z3286" w:id="3265"/>
    <w:p>
      <w:pPr>
        <w:spacing w:after="0"/>
        <w:ind w:left="0"/>
        <w:jc w:val="both"/>
      </w:pPr>
      <w:r>
        <w:rPr>
          <w:rFonts w:ascii="Times New Roman"/>
          <w:b w:val="false"/>
          <w:i w:val="false"/>
          <w:color w:val="000000"/>
          <w:sz w:val="28"/>
        </w:rPr>
        <w:t>
      қолданылатын жабдықтардың техникалық пайдалану және реттеу ережесі, жөнделетін галантереялық былғары бұйымдардың құрылысы, галантереялық былғары бұйымдардың өңдеу ақаулықтары, пайда болу себептері және жою тәсілдері, галантереялық былғары бұйымдар мен ауыстырылатын бөлшектерге қойылатын талаптар, қолданылатын материалдардың қасиеттері.</w:t>
      </w:r>
    </w:p>
    <w:bookmarkEnd w:id="3265"/>
    <w:bookmarkStart w:name="z3287" w:id="3266"/>
    <w:p>
      <w:pPr>
        <w:spacing w:after="0"/>
        <w:ind w:left="0"/>
        <w:jc w:val="both"/>
      </w:pPr>
      <w:r>
        <w:rPr>
          <w:rFonts w:ascii="Times New Roman"/>
          <w:b w:val="false"/>
          <w:i w:val="false"/>
          <w:color w:val="000000"/>
          <w:sz w:val="28"/>
        </w:rPr>
        <w:t>
      112. Галантереялық былғары бұйымдарын құрастырушы</w:t>
      </w:r>
    </w:p>
    <w:bookmarkEnd w:id="3266"/>
    <w:bookmarkStart w:name="z3288" w:id="3267"/>
    <w:p>
      <w:pPr>
        <w:spacing w:after="0"/>
        <w:ind w:left="0"/>
        <w:jc w:val="both"/>
      </w:pPr>
      <w:r>
        <w:rPr>
          <w:rFonts w:ascii="Times New Roman"/>
          <w:b w:val="false"/>
          <w:i w:val="false"/>
          <w:color w:val="000000"/>
          <w:sz w:val="28"/>
        </w:rPr>
        <w:t>
      Параграф 1. Галантереялық былғары бұйымдарын құрастырушы, 1-разряд</w:t>
      </w:r>
    </w:p>
    <w:bookmarkEnd w:id="3267"/>
    <w:bookmarkStart w:name="z3289" w:id="3268"/>
    <w:p>
      <w:pPr>
        <w:spacing w:after="0"/>
        <w:ind w:left="0"/>
        <w:jc w:val="both"/>
      </w:pPr>
      <w:r>
        <w:rPr>
          <w:rFonts w:ascii="Times New Roman"/>
          <w:b w:val="false"/>
          <w:i w:val="false"/>
          <w:color w:val="000000"/>
          <w:sz w:val="28"/>
        </w:rPr>
        <w:t>
      667. Жұмыс сипаттамасы:</w:t>
      </w:r>
    </w:p>
    <w:bookmarkEnd w:id="3268"/>
    <w:bookmarkStart w:name="z3290" w:id="3269"/>
    <w:p>
      <w:pPr>
        <w:spacing w:after="0"/>
        <w:ind w:left="0"/>
        <w:jc w:val="both"/>
      </w:pPr>
      <w:r>
        <w:rPr>
          <w:rFonts w:ascii="Times New Roman"/>
          <w:b w:val="false"/>
          <w:i w:val="false"/>
          <w:color w:val="000000"/>
          <w:sz w:val="28"/>
        </w:rPr>
        <w:t>
      машинада немесе қолмен галантереялық былғары бұйымдарды желіммен құрастыру және фурнитураны бекіту бойынша қарапайым жұмыстарын орындау.</w:t>
      </w:r>
    </w:p>
    <w:bookmarkEnd w:id="3269"/>
    <w:bookmarkStart w:name="z3291" w:id="3270"/>
    <w:p>
      <w:pPr>
        <w:spacing w:after="0"/>
        <w:ind w:left="0"/>
        <w:jc w:val="both"/>
      </w:pPr>
      <w:r>
        <w:rPr>
          <w:rFonts w:ascii="Times New Roman"/>
          <w:b w:val="false"/>
          <w:i w:val="false"/>
          <w:color w:val="000000"/>
          <w:sz w:val="28"/>
        </w:rPr>
        <w:t>
      668. Білуге тиіс:</w:t>
      </w:r>
    </w:p>
    <w:bookmarkEnd w:id="3270"/>
    <w:bookmarkStart w:name="z3292" w:id="3271"/>
    <w:p>
      <w:pPr>
        <w:spacing w:after="0"/>
        <w:ind w:left="0"/>
        <w:jc w:val="both"/>
      </w:pPr>
      <w:r>
        <w:rPr>
          <w:rFonts w:ascii="Times New Roman"/>
          <w:b w:val="false"/>
          <w:i w:val="false"/>
          <w:color w:val="000000"/>
          <w:sz w:val="28"/>
        </w:rPr>
        <w:t>
      қолданылатын жабдықтардың техникалық пайдалану және реттеу ережесі, қолданылатын құралының, желім мен фурнитураның, галантереялық былғары бұйымдардың және бөлшектердің түрлері мен мақсаты, қарапайым құрастыру жұмыстарына қойылатын талаптар және орындау тәсілдері, галантереялық былғары бұйымдарды өңдеу ақаулықтары, пайда болу себептері және олардың алдын алу және жою тәсілдері.</w:t>
      </w:r>
    </w:p>
    <w:bookmarkEnd w:id="3271"/>
    <w:bookmarkStart w:name="z3293" w:id="3272"/>
    <w:p>
      <w:pPr>
        <w:spacing w:after="0"/>
        <w:ind w:left="0"/>
        <w:jc w:val="both"/>
      </w:pPr>
      <w:r>
        <w:rPr>
          <w:rFonts w:ascii="Times New Roman"/>
          <w:b w:val="false"/>
          <w:i w:val="false"/>
          <w:color w:val="000000"/>
          <w:sz w:val="28"/>
        </w:rPr>
        <w:t>
      669. Жұмыс үлгілері:</w:t>
      </w:r>
    </w:p>
    <w:bookmarkEnd w:id="3272"/>
    <w:bookmarkStart w:name="z3294" w:id="3273"/>
    <w:p>
      <w:pPr>
        <w:spacing w:after="0"/>
        <w:ind w:left="0"/>
        <w:jc w:val="both"/>
      </w:pPr>
      <w:r>
        <w:rPr>
          <w:rFonts w:ascii="Times New Roman"/>
          <w:b w:val="false"/>
          <w:i w:val="false"/>
          <w:color w:val="000000"/>
          <w:sz w:val="28"/>
        </w:rPr>
        <w:t>
      1) бұйымның ішкі бөлшектері мен элементтері, чемоданның ағаш рамасы - бекіту;</w:t>
      </w:r>
    </w:p>
    <w:bookmarkEnd w:id="3273"/>
    <w:bookmarkStart w:name="z3295" w:id="3274"/>
    <w:p>
      <w:pPr>
        <w:spacing w:after="0"/>
        <w:ind w:left="0"/>
        <w:jc w:val="both"/>
      </w:pPr>
      <w:r>
        <w:rPr>
          <w:rFonts w:ascii="Times New Roman"/>
          <w:b w:val="false"/>
          <w:i w:val="false"/>
          <w:color w:val="000000"/>
          <w:sz w:val="28"/>
        </w:rPr>
        <w:t>
      2) мақта немесе поролон – қаптау алдында төсеу;</w:t>
      </w:r>
    </w:p>
    <w:bookmarkEnd w:id="3274"/>
    <w:bookmarkStart w:name="z3296" w:id="3275"/>
    <w:p>
      <w:pPr>
        <w:spacing w:after="0"/>
        <w:ind w:left="0"/>
        <w:jc w:val="both"/>
      </w:pPr>
      <w:r>
        <w:rPr>
          <w:rFonts w:ascii="Times New Roman"/>
          <w:b w:val="false"/>
          <w:i w:val="false"/>
          <w:color w:val="000000"/>
          <w:sz w:val="28"/>
        </w:rPr>
        <w:t>
      3) картон, қағаз және басқа да материалдардан жасалған бөлшектер – бөлшектерге жабыстыру;</w:t>
      </w:r>
    </w:p>
    <w:bookmarkEnd w:id="3275"/>
    <w:bookmarkStart w:name="z3297" w:id="3276"/>
    <w:p>
      <w:pPr>
        <w:spacing w:after="0"/>
        <w:ind w:left="0"/>
        <w:jc w:val="both"/>
      </w:pPr>
      <w:r>
        <w:rPr>
          <w:rFonts w:ascii="Times New Roman"/>
          <w:b w:val="false"/>
          <w:i w:val="false"/>
          <w:color w:val="000000"/>
          <w:sz w:val="28"/>
        </w:rPr>
        <w:t>
      4) тойтарма шеге, штатив гайкалар, сағат бауы мен белбеуге арналған қайыс – бекіту;</w:t>
      </w:r>
    </w:p>
    <w:bookmarkEnd w:id="3276"/>
    <w:bookmarkStart w:name="z3298" w:id="3277"/>
    <w:p>
      <w:pPr>
        <w:spacing w:after="0"/>
        <w:ind w:left="0"/>
        <w:jc w:val="both"/>
      </w:pPr>
      <w:r>
        <w:rPr>
          <w:rFonts w:ascii="Times New Roman"/>
          <w:b w:val="false"/>
          <w:i w:val="false"/>
          <w:color w:val="000000"/>
          <w:sz w:val="28"/>
        </w:rPr>
        <w:t>
      5) заттар (маникюрлеуде қолданылатын жабдықтар) - несессер сауытына салу;</w:t>
      </w:r>
    </w:p>
    <w:bookmarkEnd w:id="3277"/>
    <w:bookmarkStart w:name="z3299" w:id="3278"/>
    <w:p>
      <w:pPr>
        <w:spacing w:after="0"/>
        <w:ind w:left="0"/>
        <w:jc w:val="both"/>
      </w:pPr>
      <w:r>
        <w:rPr>
          <w:rFonts w:ascii="Times New Roman"/>
          <w:b w:val="false"/>
          <w:i w:val="false"/>
          <w:color w:val="000000"/>
          <w:sz w:val="28"/>
        </w:rPr>
        <w:t>
      6) аралықтар, қалталар және басқа да бөлшектер – жабыстыру;</w:t>
      </w:r>
    </w:p>
    <w:bookmarkEnd w:id="3278"/>
    <w:bookmarkStart w:name="z3300" w:id="3279"/>
    <w:p>
      <w:pPr>
        <w:spacing w:after="0"/>
        <w:ind w:left="0"/>
        <w:jc w:val="both"/>
      </w:pPr>
      <w:r>
        <w:rPr>
          <w:rFonts w:ascii="Times New Roman"/>
          <w:b w:val="false"/>
          <w:i w:val="false"/>
          <w:color w:val="000000"/>
          <w:sz w:val="28"/>
        </w:rPr>
        <w:t>
      7) тұтқа – жарты сақинаға салу;</w:t>
      </w:r>
    </w:p>
    <w:bookmarkEnd w:id="3279"/>
    <w:bookmarkStart w:name="z3301" w:id="3280"/>
    <w:p>
      <w:pPr>
        <w:spacing w:after="0"/>
        <w:ind w:left="0"/>
        <w:jc w:val="both"/>
      </w:pPr>
      <w:r>
        <w:rPr>
          <w:rFonts w:ascii="Times New Roman"/>
          <w:b w:val="false"/>
          <w:i w:val="false"/>
          <w:color w:val="000000"/>
          <w:sz w:val="28"/>
        </w:rPr>
        <w:t>
      8) рамалар, тұтқалар, картон бөлшектер – қаптау.</w:t>
      </w:r>
    </w:p>
    <w:bookmarkEnd w:id="3280"/>
    <w:bookmarkStart w:name="z3302" w:id="3281"/>
    <w:p>
      <w:pPr>
        <w:spacing w:after="0"/>
        <w:ind w:left="0"/>
        <w:jc w:val="both"/>
      </w:pPr>
      <w:r>
        <w:rPr>
          <w:rFonts w:ascii="Times New Roman"/>
          <w:b w:val="false"/>
          <w:i w:val="false"/>
          <w:color w:val="000000"/>
          <w:sz w:val="28"/>
        </w:rPr>
        <w:t>
      Параграф 2. Галантереялық былғары бұйымдарын құрастырушы, 2-разряд</w:t>
      </w:r>
    </w:p>
    <w:bookmarkEnd w:id="3281"/>
    <w:bookmarkStart w:name="z3303" w:id="3282"/>
    <w:p>
      <w:pPr>
        <w:spacing w:after="0"/>
        <w:ind w:left="0"/>
        <w:jc w:val="both"/>
      </w:pPr>
      <w:r>
        <w:rPr>
          <w:rFonts w:ascii="Times New Roman"/>
          <w:b w:val="false"/>
          <w:i w:val="false"/>
          <w:color w:val="000000"/>
          <w:sz w:val="28"/>
        </w:rPr>
        <w:t>
      670. Жұмыс сипаттамасы:</w:t>
      </w:r>
    </w:p>
    <w:bookmarkEnd w:id="3282"/>
    <w:bookmarkStart w:name="z3304" w:id="3283"/>
    <w:p>
      <w:pPr>
        <w:spacing w:after="0"/>
        <w:ind w:left="0"/>
        <w:jc w:val="both"/>
      </w:pPr>
      <w:r>
        <w:rPr>
          <w:rFonts w:ascii="Times New Roman"/>
          <w:b w:val="false"/>
          <w:i w:val="false"/>
          <w:color w:val="000000"/>
          <w:sz w:val="28"/>
        </w:rPr>
        <w:t>
      машинада немесе қолмен бұйымдардың бөлшектерін құрастыру бойынша күрделілігі орташа жұмыстарын орындау.</w:t>
      </w:r>
    </w:p>
    <w:bookmarkEnd w:id="3283"/>
    <w:bookmarkStart w:name="z3305" w:id="3284"/>
    <w:p>
      <w:pPr>
        <w:spacing w:after="0"/>
        <w:ind w:left="0"/>
        <w:jc w:val="both"/>
      </w:pPr>
      <w:r>
        <w:rPr>
          <w:rFonts w:ascii="Times New Roman"/>
          <w:b w:val="false"/>
          <w:i w:val="false"/>
          <w:color w:val="000000"/>
          <w:sz w:val="28"/>
        </w:rPr>
        <w:t>
      671. Білуге тиіс:</w:t>
      </w:r>
    </w:p>
    <w:bookmarkEnd w:id="3284"/>
    <w:bookmarkStart w:name="z3306" w:id="3285"/>
    <w:p>
      <w:pPr>
        <w:spacing w:after="0"/>
        <w:ind w:left="0"/>
        <w:jc w:val="both"/>
      </w:pPr>
      <w:r>
        <w:rPr>
          <w:rFonts w:ascii="Times New Roman"/>
          <w:b w:val="false"/>
          <w:i w:val="false"/>
          <w:color w:val="000000"/>
          <w:sz w:val="28"/>
        </w:rPr>
        <w:t>
      күрделілігі орташа технологиялық жабдықтар мен құралдардың түрі мен мақсаты, қызмет көрсетілетін жабдықтардың мақсаты мен жұмыс қағидаты, күрделілігі орташа құрастыру жұмыстарына қойылатын техникалық талаптар және орындау тәсілдері, бақылау-өлшеу құрылғыларының мақсаты мен қолданылу шарттары.</w:t>
      </w:r>
    </w:p>
    <w:bookmarkEnd w:id="3285"/>
    <w:bookmarkStart w:name="z3307" w:id="3286"/>
    <w:p>
      <w:pPr>
        <w:spacing w:after="0"/>
        <w:ind w:left="0"/>
        <w:jc w:val="both"/>
      </w:pPr>
      <w:r>
        <w:rPr>
          <w:rFonts w:ascii="Times New Roman"/>
          <w:b w:val="false"/>
          <w:i w:val="false"/>
          <w:color w:val="000000"/>
          <w:sz w:val="28"/>
        </w:rPr>
        <w:t>
      672. Жұмыс үлгілері:</w:t>
      </w:r>
    </w:p>
    <w:bookmarkEnd w:id="3286"/>
    <w:bookmarkStart w:name="z3308" w:id="3287"/>
    <w:p>
      <w:pPr>
        <w:spacing w:after="0"/>
        <w:ind w:left="0"/>
        <w:jc w:val="both"/>
      </w:pPr>
      <w:r>
        <w:rPr>
          <w:rFonts w:ascii="Times New Roman"/>
          <w:b w:val="false"/>
          <w:i w:val="false"/>
          <w:color w:val="000000"/>
          <w:sz w:val="28"/>
        </w:rPr>
        <w:t>
      1) рамадан басқа барлық түрлі сыдырмалар – орнату;</w:t>
      </w:r>
    </w:p>
    <w:bookmarkEnd w:id="3287"/>
    <w:bookmarkStart w:name="z3309" w:id="3288"/>
    <w:p>
      <w:pPr>
        <w:spacing w:after="0"/>
        <w:ind w:left="0"/>
        <w:jc w:val="both"/>
      </w:pPr>
      <w:r>
        <w:rPr>
          <w:rFonts w:ascii="Times New Roman"/>
          <w:b w:val="false"/>
          <w:i w:val="false"/>
          <w:color w:val="000000"/>
          <w:sz w:val="28"/>
        </w:rPr>
        <w:t>
      2) жолға шыққанда ұстайтын және қатты құрылымды бұйымдар – іші-сыртын желімдеу;</w:t>
      </w:r>
    </w:p>
    <w:bookmarkEnd w:id="3288"/>
    <w:bookmarkStart w:name="z3310" w:id="3289"/>
    <w:p>
      <w:pPr>
        <w:spacing w:after="0"/>
        <w:ind w:left="0"/>
        <w:jc w:val="both"/>
      </w:pPr>
      <w:r>
        <w:rPr>
          <w:rFonts w:ascii="Times New Roman"/>
          <w:b w:val="false"/>
          <w:i w:val="false"/>
          <w:color w:val="000000"/>
          <w:sz w:val="28"/>
        </w:rPr>
        <w:t>
      3) металл пластиналар (рамалар) – салу, ию, және ұштарын бекіту;</w:t>
      </w:r>
    </w:p>
    <w:bookmarkEnd w:id="3289"/>
    <w:bookmarkStart w:name="z3311" w:id="3290"/>
    <w:p>
      <w:pPr>
        <w:spacing w:after="0"/>
        <w:ind w:left="0"/>
        <w:jc w:val="both"/>
      </w:pPr>
      <w:r>
        <w:rPr>
          <w:rFonts w:ascii="Times New Roman"/>
          <w:b w:val="false"/>
          <w:i w:val="false"/>
          <w:color w:val="000000"/>
          <w:sz w:val="28"/>
        </w:rPr>
        <w:t>
      4) сыртқы бөлшектер - фурнитураның көмегімен немесе ыстық күйінде бекіту;</w:t>
      </w:r>
    </w:p>
    <w:bookmarkEnd w:id="3290"/>
    <w:bookmarkStart w:name="z3312" w:id="3291"/>
    <w:p>
      <w:pPr>
        <w:spacing w:after="0"/>
        <w:ind w:left="0"/>
        <w:jc w:val="both"/>
      </w:pPr>
      <w:r>
        <w:rPr>
          <w:rFonts w:ascii="Times New Roman"/>
          <w:b w:val="false"/>
          <w:i w:val="false"/>
          <w:color w:val="000000"/>
          <w:sz w:val="28"/>
        </w:rPr>
        <w:t>
      5) сақина етіп біріктірілген кедір-бұдыры белбеулер - чемоданның түбіне тарту;</w:t>
      </w:r>
    </w:p>
    <w:bookmarkEnd w:id="3291"/>
    <w:bookmarkStart w:name="z3313" w:id="3292"/>
    <w:p>
      <w:pPr>
        <w:spacing w:after="0"/>
        <w:ind w:left="0"/>
        <w:jc w:val="both"/>
      </w:pPr>
      <w:r>
        <w:rPr>
          <w:rFonts w:ascii="Times New Roman"/>
          <w:b w:val="false"/>
          <w:i w:val="false"/>
          <w:color w:val="000000"/>
          <w:sz w:val="28"/>
        </w:rPr>
        <w:t>
      6) чемодан, балет қобдишаларға, портфельдер мен аспалы сөмкелерге арналған тұтқалар – дайындау және құрастыру;</w:t>
      </w:r>
    </w:p>
    <w:bookmarkEnd w:id="3292"/>
    <w:bookmarkStart w:name="z3314" w:id="3293"/>
    <w:p>
      <w:pPr>
        <w:spacing w:after="0"/>
        <w:ind w:left="0"/>
        <w:jc w:val="both"/>
      </w:pPr>
      <w:r>
        <w:rPr>
          <w:rFonts w:ascii="Times New Roman"/>
          <w:b w:val="false"/>
          <w:i w:val="false"/>
          <w:color w:val="000000"/>
          <w:sz w:val="28"/>
        </w:rPr>
        <w:t>
      7) сөмкеге тағатын сыдырмалар – баптау;</w:t>
      </w:r>
    </w:p>
    <w:bookmarkEnd w:id="3293"/>
    <w:bookmarkStart w:name="z3315" w:id="3294"/>
    <w:p>
      <w:pPr>
        <w:spacing w:after="0"/>
        <w:ind w:left="0"/>
        <w:jc w:val="both"/>
      </w:pPr>
      <w:r>
        <w:rPr>
          <w:rFonts w:ascii="Times New Roman"/>
          <w:b w:val="false"/>
          <w:i w:val="false"/>
          <w:color w:val="000000"/>
          <w:sz w:val="28"/>
        </w:rPr>
        <w:t>
      8) чемоданның бұрыштары, ілгектері, қапсырмалары, люверстері, блоктары, тойтармалары, карабиндері, пукельдері, металл әшекейлері, рамалары мен кранцтері – бұйымдарға бекіту;</w:t>
      </w:r>
    </w:p>
    <w:bookmarkEnd w:id="3294"/>
    <w:bookmarkStart w:name="z3316" w:id="3295"/>
    <w:p>
      <w:pPr>
        <w:spacing w:after="0"/>
        <w:ind w:left="0"/>
        <w:jc w:val="both"/>
      </w:pPr>
      <w:r>
        <w:rPr>
          <w:rFonts w:ascii="Times New Roman"/>
          <w:b w:val="false"/>
          <w:i w:val="false"/>
          <w:color w:val="000000"/>
          <w:sz w:val="28"/>
        </w:rPr>
        <w:t>
      9) сағат бауы мен белбеу - фурнитураның көмегімен құрастыру;</w:t>
      </w:r>
    </w:p>
    <w:bookmarkEnd w:id="3295"/>
    <w:bookmarkStart w:name="z3317" w:id="3296"/>
    <w:p>
      <w:pPr>
        <w:spacing w:after="0"/>
        <w:ind w:left="0"/>
        <w:jc w:val="both"/>
      </w:pPr>
      <w:r>
        <w:rPr>
          <w:rFonts w:ascii="Times New Roman"/>
          <w:b w:val="false"/>
          <w:i w:val="false"/>
          <w:color w:val="000000"/>
          <w:sz w:val="28"/>
        </w:rPr>
        <w:t>
      10) сағат бауы – бауын тарту;</w:t>
      </w:r>
    </w:p>
    <w:bookmarkEnd w:id="3296"/>
    <w:bookmarkStart w:name="z3318" w:id="3297"/>
    <w:p>
      <w:pPr>
        <w:spacing w:after="0"/>
        <w:ind w:left="0"/>
        <w:jc w:val="both"/>
      </w:pPr>
      <w:r>
        <w:rPr>
          <w:rFonts w:ascii="Times New Roman"/>
          <w:b w:val="false"/>
          <w:i w:val="false"/>
          <w:color w:val="000000"/>
          <w:sz w:val="28"/>
        </w:rPr>
        <w:t>
      11) галантереялық былғары бұйымдардың бөлшектеріне ішпек.</w:t>
      </w:r>
    </w:p>
    <w:bookmarkEnd w:id="3297"/>
    <w:bookmarkStart w:name="z3319" w:id="3298"/>
    <w:p>
      <w:pPr>
        <w:spacing w:after="0"/>
        <w:ind w:left="0"/>
        <w:jc w:val="both"/>
      </w:pPr>
      <w:r>
        <w:rPr>
          <w:rFonts w:ascii="Times New Roman"/>
          <w:b w:val="false"/>
          <w:i w:val="false"/>
          <w:color w:val="000000"/>
          <w:sz w:val="28"/>
        </w:rPr>
        <w:t>
      Параграф 3. Галантереялық былғары бұйымдарын құрастырушы, 3-разряд</w:t>
      </w:r>
    </w:p>
    <w:bookmarkEnd w:id="3298"/>
    <w:bookmarkStart w:name="z3320" w:id="3299"/>
    <w:p>
      <w:pPr>
        <w:spacing w:after="0"/>
        <w:ind w:left="0"/>
        <w:jc w:val="both"/>
      </w:pPr>
      <w:r>
        <w:rPr>
          <w:rFonts w:ascii="Times New Roman"/>
          <w:b w:val="false"/>
          <w:i w:val="false"/>
          <w:color w:val="000000"/>
          <w:sz w:val="28"/>
        </w:rPr>
        <w:t>
      673. Жұмыс сипаттамасы:</w:t>
      </w:r>
    </w:p>
    <w:bookmarkEnd w:id="3299"/>
    <w:bookmarkStart w:name="z867" w:id="3300"/>
    <w:p>
      <w:pPr>
        <w:spacing w:after="0"/>
        <w:ind w:left="0"/>
        <w:jc w:val="both"/>
      </w:pPr>
      <w:r>
        <w:rPr>
          <w:rFonts w:ascii="Times New Roman"/>
          <w:b w:val="false"/>
          <w:i w:val="false"/>
          <w:color w:val="000000"/>
          <w:sz w:val="28"/>
        </w:rPr>
        <w:t>
      машинада немесе қолмен желім, фурнитура, былғары ұстау көмегімен галантереялық былғары бұйымдарды және бөлшектерді құрастыру бойынша күрделі жұмыстарды орындау.</w:t>
      </w:r>
    </w:p>
    <w:bookmarkEnd w:id="3300"/>
    <w:bookmarkStart w:name="z3321" w:id="3301"/>
    <w:p>
      <w:pPr>
        <w:spacing w:after="0"/>
        <w:ind w:left="0"/>
        <w:jc w:val="both"/>
      </w:pPr>
      <w:r>
        <w:rPr>
          <w:rFonts w:ascii="Times New Roman"/>
          <w:b w:val="false"/>
          <w:i w:val="false"/>
          <w:color w:val="000000"/>
          <w:sz w:val="28"/>
        </w:rPr>
        <w:t>
      674. Білуге тиіс:</w:t>
      </w:r>
    </w:p>
    <w:bookmarkEnd w:id="3301"/>
    <w:bookmarkStart w:name="z3322" w:id="3302"/>
    <w:p>
      <w:pPr>
        <w:spacing w:after="0"/>
        <w:ind w:left="0"/>
        <w:jc w:val="both"/>
      </w:pPr>
      <w:r>
        <w:rPr>
          <w:rFonts w:ascii="Times New Roman"/>
          <w:b w:val="false"/>
          <w:i w:val="false"/>
          <w:color w:val="000000"/>
          <w:sz w:val="28"/>
        </w:rPr>
        <w:t>
      қызмет көрсетілетін жабдықтардың құрылысы мен техникалық пайдалану ережесі, фурнитураны қолдану құрылысы мен тәсілдері, күрделі құрастыру жұмыстарына қойылатын техникалық талаптар және орындау тәсілдері.</w:t>
      </w:r>
    </w:p>
    <w:bookmarkEnd w:id="3302"/>
    <w:bookmarkStart w:name="z3323" w:id="3303"/>
    <w:p>
      <w:pPr>
        <w:spacing w:after="0"/>
        <w:ind w:left="0"/>
        <w:jc w:val="both"/>
      </w:pPr>
      <w:r>
        <w:rPr>
          <w:rFonts w:ascii="Times New Roman"/>
          <w:b w:val="false"/>
          <w:i w:val="false"/>
          <w:color w:val="000000"/>
          <w:sz w:val="28"/>
        </w:rPr>
        <w:t>
      675. Жұмыс үлгілері:</w:t>
      </w:r>
    </w:p>
    <w:bookmarkEnd w:id="3303"/>
    <w:bookmarkStart w:name="z3324" w:id="3304"/>
    <w:p>
      <w:pPr>
        <w:spacing w:after="0"/>
        <w:ind w:left="0"/>
        <w:jc w:val="both"/>
      </w:pPr>
      <w:r>
        <w:rPr>
          <w:rFonts w:ascii="Times New Roman"/>
          <w:b w:val="false"/>
          <w:i w:val="false"/>
          <w:color w:val="000000"/>
          <w:sz w:val="28"/>
        </w:rPr>
        <w:t>
      1) ботан немесе ботанның бөлігі - чемоданның корпусы мен қақпағына тарту, чемоданға салу;</w:t>
      </w:r>
    </w:p>
    <w:bookmarkEnd w:id="3304"/>
    <w:bookmarkStart w:name="z3325" w:id="3305"/>
    <w:p>
      <w:pPr>
        <w:spacing w:after="0"/>
        <w:ind w:left="0"/>
        <w:jc w:val="both"/>
      </w:pPr>
      <w:r>
        <w:rPr>
          <w:rFonts w:ascii="Times New Roman"/>
          <w:b w:val="false"/>
          <w:i w:val="false"/>
          <w:color w:val="000000"/>
          <w:sz w:val="28"/>
        </w:rPr>
        <w:t>
      2) сыдырма, тұтқа ұстағыштар, тұтқа және басқа да фурнитура – кейіннен тойтармасын ала отырып оны тойтарма шегемен бекіту;</w:t>
      </w:r>
    </w:p>
    <w:bookmarkEnd w:id="3305"/>
    <w:bookmarkStart w:name="z3326" w:id="3306"/>
    <w:p>
      <w:pPr>
        <w:spacing w:after="0"/>
        <w:ind w:left="0"/>
        <w:jc w:val="both"/>
      </w:pPr>
      <w:r>
        <w:rPr>
          <w:rFonts w:ascii="Times New Roman"/>
          <w:b w:val="false"/>
          <w:i w:val="false"/>
          <w:color w:val="000000"/>
          <w:sz w:val="28"/>
        </w:rPr>
        <w:t>
      3) дүрбі, фотоаппарат, музыкалық аспаптарға арналған сауыттардың қаңқасы – дайындау;</w:t>
      </w:r>
    </w:p>
    <w:bookmarkEnd w:id="3306"/>
    <w:bookmarkStart w:name="z3327" w:id="3307"/>
    <w:p>
      <w:pPr>
        <w:spacing w:after="0"/>
        <w:ind w:left="0"/>
        <w:jc w:val="both"/>
      </w:pPr>
      <w:r>
        <w:rPr>
          <w:rFonts w:ascii="Times New Roman"/>
          <w:b w:val="false"/>
          <w:i w:val="false"/>
          <w:color w:val="000000"/>
          <w:sz w:val="28"/>
        </w:rPr>
        <w:t>
      4) чемодандар мен балет қобдишалардың корпустары, қақпақтар - дайындау;</w:t>
      </w:r>
    </w:p>
    <w:bookmarkEnd w:id="3307"/>
    <w:bookmarkStart w:name="z3328" w:id="3308"/>
    <w:p>
      <w:pPr>
        <w:spacing w:after="0"/>
        <w:ind w:left="0"/>
        <w:jc w:val="both"/>
      </w:pPr>
      <w:r>
        <w:rPr>
          <w:rFonts w:ascii="Times New Roman"/>
          <w:b w:val="false"/>
          <w:i w:val="false"/>
          <w:color w:val="000000"/>
          <w:sz w:val="28"/>
        </w:rPr>
        <w:t>
      5) әмиян мен балалардың сөмкесіне арналған рамалық сыдырмалар – орнату;</w:t>
      </w:r>
    </w:p>
    <w:bookmarkEnd w:id="3308"/>
    <w:bookmarkStart w:name="z3329" w:id="3309"/>
    <w:p>
      <w:pPr>
        <w:spacing w:after="0"/>
        <w:ind w:left="0"/>
        <w:jc w:val="both"/>
      </w:pPr>
      <w:r>
        <w:rPr>
          <w:rFonts w:ascii="Times New Roman"/>
          <w:b w:val="false"/>
          <w:i w:val="false"/>
          <w:color w:val="000000"/>
          <w:sz w:val="28"/>
        </w:rPr>
        <w:t>
      6) сөмкенің, портфельдің, аспалы сөмкенің, папканың ботанды, сыналы, түбі бар қабырғалары, корпусты чемодандардың қақпақтары мен бүйір қабырғалары - желім, фурнитура, былғары ұстау көмегімен құрастыру;</w:t>
      </w:r>
    </w:p>
    <w:bookmarkEnd w:id="3309"/>
    <w:bookmarkStart w:name="z3330" w:id="3310"/>
    <w:p>
      <w:pPr>
        <w:spacing w:after="0"/>
        <w:ind w:left="0"/>
        <w:jc w:val="both"/>
      </w:pPr>
      <w:r>
        <w:rPr>
          <w:rFonts w:ascii="Times New Roman"/>
          <w:b w:val="false"/>
          <w:i w:val="false"/>
          <w:color w:val="000000"/>
          <w:sz w:val="28"/>
        </w:rPr>
        <w:t>
      7) аралық - әмиян мен балалардың сөмкесіне арналған металл рамаға раманы қыса отырып бекіту;</w:t>
      </w:r>
    </w:p>
    <w:bookmarkEnd w:id="3310"/>
    <w:bookmarkStart w:name="z3331" w:id="3311"/>
    <w:p>
      <w:pPr>
        <w:spacing w:after="0"/>
        <w:ind w:left="0"/>
        <w:jc w:val="both"/>
      </w:pPr>
      <w:r>
        <w:rPr>
          <w:rFonts w:ascii="Times New Roman"/>
          <w:b w:val="false"/>
          <w:i w:val="false"/>
          <w:color w:val="000000"/>
          <w:sz w:val="28"/>
        </w:rPr>
        <w:t>
      8) сөмкелер, папкалар, портфельдер мен басқа да бұйымдар – картонға керу, үстіңгі жиегін бүгу;</w:t>
      </w:r>
    </w:p>
    <w:bookmarkEnd w:id="3311"/>
    <w:bookmarkStart w:name="z3332" w:id="3312"/>
    <w:p>
      <w:pPr>
        <w:spacing w:after="0"/>
        <w:ind w:left="0"/>
        <w:jc w:val="both"/>
      </w:pPr>
      <w:r>
        <w:rPr>
          <w:rFonts w:ascii="Times New Roman"/>
          <w:b w:val="false"/>
          <w:i w:val="false"/>
          <w:color w:val="000000"/>
          <w:sz w:val="28"/>
        </w:rPr>
        <w:t>
      9) фанера ботандар – дайындау және құрастыру.</w:t>
      </w:r>
    </w:p>
    <w:bookmarkEnd w:id="3312"/>
    <w:bookmarkStart w:name="z3333" w:id="3313"/>
    <w:p>
      <w:pPr>
        <w:spacing w:after="0"/>
        <w:ind w:left="0"/>
        <w:jc w:val="both"/>
      </w:pPr>
      <w:r>
        <w:rPr>
          <w:rFonts w:ascii="Times New Roman"/>
          <w:b w:val="false"/>
          <w:i w:val="false"/>
          <w:color w:val="000000"/>
          <w:sz w:val="28"/>
        </w:rPr>
        <w:t>
      Параграф 4. Галантереялық былғары бұйымдарын құрастырушы, 4-разряд</w:t>
      </w:r>
    </w:p>
    <w:bookmarkEnd w:id="3313"/>
    <w:bookmarkStart w:name="z3334" w:id="3314"/>
    <w:p>
      <w:pPr>
        <w:spacing w:after="0"/>
        <w:ind w:left="0"/>
        <w:jc w:val="both"/>
      </w:pPr>
      <w:r>
        <w:rPr>
          <w:rFonts w:ascii="Times New Roman"/>
          <w:b w:val="false"/>
          <w:i w:val="false"/>
          <w:color w:val="000000"/>
          <w:sz w:val="28"/>
        </w:rPr>
        <w:t>
      676. Жұмыс сипаттамасы:</w:t>
      </w:r>
    </w:p>
    <w:bookmarkEnd w:id="3314"/>
    <w:bookmarkStart w:name="z3335" w:id="3315"/>
    <w:p>
      <w:pPr>
        <w:spacing w:after="0"/>
        <w:ind w:left="0"/>
        <w:jc w:val="both"/>
      </w:pPr>
      <w:r>
        <w:rPr>
          <w:rFonts w:ascii="Times New Roman"/>
          <w:b w:val="false"/>
          <w:i w:val="false"/>
          <w:color w:val="000000"/>
          <w:sz w:val="28"/>
        </w:rPr>
        <w:t>
      машинада немесе қолмен галантереялық былғары бұйымдарды құрастыру бойынша аса күрделі жұмыстарды орындау.</w:t>
      </w:r>
    </w:p>
    <w:bookmarkEnd w:id="3315"/>
    <w:bookmarkStart w:name="z3336" w:id="3316"/>
    <w:p>
      <w:pPr>
        <w:spacing w:after="0"/>
        <w:ind w:left="0"/>
        <w:jc w:val="both"/>
      </w:pPr>
      <w:r>
        <w:rPr>
          <w:rFonts w:ascii="Times New Roman"/>
          <w:b w:val="false"/>
          <w:i w:val="false"/>
          <w:color w:val="000000"/>
          <w:sz w:val="28"/>
        </w:rPr>
        <w:t>
      677. Білуге тиіс:</w:t>
      </w:r>
    </w:p>
    <w:bookmarkEnd w:id="3316"/>
    <w:bookmarkStart w:name="z3337" w:id="3317"/>
    <w:p>
      <w:pPr>
        <w:spacing w:after="0"/>
        <w:ind w:left="0"/>
        <w:jc w:val="both"/>
      </w:pPr>
      <w:r>
        <w:rPr>
          <w:rFonts w:ascii="Times New Roman"/>
          <w:b w:val="false"/>
          <w:i w:val="false"/>
          <w:color w:val="000000"/>
          <w:sz w:val="28"/>
        </w:rPr>
        <w:t>
      қызмет көрсетілетін жабдықтардың құрылысы мен техникалық пайдалану ережесі, аса күрделі құрастыру жұмыстарды орындау тәсілдері, қолданылатын технологиялық жабдықтар мен құралдардың түрлері мен мақсаты.</w:t>
      </w:r>
    </w:p>
    <w:bookmarkEnd w:id="3317"/>
    <w:bookmarkStart w:name="z3338" w:id="3318"/>
    <w:p>
      <w:pPr>
        <w:spacing w:after="0"/>
        <w:ind w:left="0"/>
        <w:jc w:val="both"/>
      </w:pPr>
      <w:r>
        <w:rPr>
          <w:rFonts w:ascii="Times New Roman"/>
          <w:b w:val="false"/>
          <w:i w:val="false"/>
          <w:color w:val="000000"/>
          <w:sz w:val="28"/>
        </w:rPr>
        <w:t>
      678. Жұмыс үлгілері:</w:t>
      </w:r>
    </w:p>
    <w:bookmarkEnd w:id="3318"/>
    <w:bookmarkStart w:name="z3339" w:id="3319"/>
    <w:p>
      <w:pPr>
        <w:spacing w:after="0"/>
        <w:ind w:left="0"/>
        <w:jc w:val="both"/>
      </w:pPr>
      <w:r>
        <w:rPr>
          <w:rFonts w:ascii="Times New Roman"/>
          <w:b w:val="false"/>
          <w:i w:val="false"/>
          <w:color w:val="000000"/>
          <w:sz w:val="28"/>
        </w:rPr>
        <w:t>
      1) көп қабатты ботандар – таспа материалды шаблонға орау;</w:t>
      </w:r>
    </w:p>
    <w:bookmarkEnd w:id="3319"/>
    <w:bookmarkStart w:name="z3340" w:id="3320"/>
    <w:p>
      <w:pPr>
        <w:spacing w:after="0"/>
        <w:ind w:left="0"/>
        <w:jc w:val="both"/>
      </w:pPr>
      <w:r>
        <w:rPr>
          <w:rFonts w:ascii="Times New Roman"/>
          <w:b w:val="false"/>
          <w:i w:val="false"/>
          <w:color w:val="000000"/>
          <w:sz w:val="28"/>
        </w:rPr>
        <w:t>
      2) рамалы сыдырмалар - әмиян мен балалардың сөмкесінен басқа барлық бұйымдарға орнату;</w:t>
      </w:r>
    </w:p>
    <w:bookmarkEnd w:id="3320"/>
    <w:bookmarkStart w:name="z3341" w:id="3321"/>
    <w:p>
      <w:pPr>
        <w:spacing w:after="0"/>
        <w:ind w:left="0"/>
        <w:jc w:val="both"/>
      </w:pPr>
      <w:r>
        <w:rPr>
          <w:rFonts w:ascii="Times New Roman"/>
          <w:b w:val="false"/>
          <w:i w:val="false"/>
          <w:color w:val="000000"/>
          <w:sz w:val="28"/>
        </w:rPr>
        <w:t>
      3) аралық - әмиян мен балалардың сөмкесінен басқа бұйымдардың металл рамаларына орнату.</w:t>
      </w:r>
    </w:p>
    <w:bookmarkEnd w:id="3321"/>
    <w:bookmarkStart w:name="z3342" w:id="3322"/>
    <w:p>
      <w:pPr>
        <w:spacing w:after="0"/>
        <w:ind w:left="0"/>
        <w:jc w:val="both"/>
      </w:pPr>
      <w:r>
        <w:rPr>
          <w:rFonts w:ascii="Times New Roman"/>
          <w:b w:val="false"/>
          <w:i w:val="false"/>
          <w:color w:val="000000"/>
          <w:sz w:val="28"/>
        </w:rPr>
        <w:t>
      113. Қаптама сауытшы</w:t>
      </w:r>
    </w:p>
    <w:bookmarkEnd w:id="3322"/>
    <w:bookmarkStart w:name="z3343" w:id="3323"/>
    <w:p>
      <w:pPr>
        <w:spacing w:after="0"/>
        <w:ind w:left="0"/>
        <w:jc w:val="both"/>
      </w:pPr>
      <w:r>
        <w:rPr>
          <w:rFonts w:ascii="Times New Roman"/>
          <w:b w:val="false"/>
          <w:i w:val="false"/>
          <w:color w:val="000000"/>
          <w:sz w:val="28"/>
        </w:rPr>
        <w:t>
      Параграф 1. Қаптама сауытшы, 1-разряд</w:t>
      </w:r>
    </w:p>
    <w:bookmarkEnd w:id="3323"/>
    <w:bookmarkStart w:name="z3344" w:id="3324"/>
    <w:p>
      <w:pPr>
        <w:spacing w:after="0"/>
        <w:ind w:left="0"/>
        <w:jc w:val="both"/>
      </w:pPr>
      <w:r>
        <w:rPr>
          <w:rFonts w:ascii="Times New Roman"/>
          <w:b w:val="false"/>
          <w:i w:val="false"/>
          <w:color w:val="000000"/>
          <w:sz w:val="28"/>
        </w:rPr>
        <w:t>
      679. Жұмыс сипаттамасы:</w:t>
      </w:r>
    </w:p>
    <w:bookmarkEnd w:id="3324"/>
    <w:bookmarkStart w:name="z3345" w:id="3325"/>
    <w:p>
      <w:pPr>
        <w:spacing w:after="0"/>
        <w:ind w:left="0"/>
        <w:jc w:val="both"/>
      </w:pPr>
      <w:r>
        <w:rPr>
          <w:rFonts w:ascii="Times New Roman"/>
          <w:b w:val="false"/>
          <w:i w:val="false"/>
          <w:color w:val="000000"/>
          <w:sz w:val="28"/>
        </w:rPr>
        <w:t>
      дайындық жұмыстарын орындау: картон сыздықты қағазбен және коленкормен жабыстыру, бүйір қабырғалардың құндақтарын картон негізді қаптама сауыттарға құрастыру.</w:t>
      </w:r>
    </w:p>
    <w:bookmarkEnd w:id="3325"/>
    <w:bookmarkStart w:name="z3346" w:id="3326"/>
    <w:p>
      <w:pPr>
        <w:spacing w:after="0"/>
        <w:ind w:left="0"/>
        <w:jc w:val="both"/>
      </w:pPr>
      <w:r>
        <w:rPr>
          <w:rFonts w:ascii="Times New Roman"/>
          <w:b w:val="false"/>
          <w:i w:val="false"/>
          <w:color w:val="000000"/>
          <w:sz w:val="28"/>
        </w:rPr>
        <w:t>
      680. Білуге тиіс:</w:t>
      </w:r>
    </w:p>
    <w:bookmarkEnd w:id="3326"/>
    <w:bookmarkStart w:name="z3347" w:id="3327"/>
    <w:p>
      <w:pPr>
        <w:spacing w:after="0"/>
        <w:ind w:left="0"/>
        <w:jc w:val="both"/>
      </w:pPr>
      <w:r>
        <w:rPr>
          <w:rFonts w:ascii="Times New Roman"/>
          <w:b w:val="false"/>
          <w:i w:val="false"/>
          <w:color w:val="000000"/>
          <w:sz w:val="28"/>
        </w:rPr>
        <w:t>
      қағаз, коленкор мен картонның сапасы мен қасиеттері, қолданылатын желімнің түрлері, бөлшектер жасалатын қаптама сауыттардың түржиыны, өңдеу материалдарының бетіне желім қоспасын жағу тәсілдері.</w:t>
      </w:r>
    </w:p>
    <w:bookmarkEnd w:id="3327"/>
    <w:bookmarkStart w:name="z3348" w:id="3328"/>
    <w:p>
      <w:pPr>
        <w:spacing w:after="0"/>
        <w:ind w:left="0"/>
        <w:jc w:val="both"/>
      </w:pPr>
      <w:r>
        <w:rPr>
          <w:rFonts w:ascii="Times New Roman"/>
          <w:b w:val="false"/>
          <w:i w:val="false"/>
          <w:color w:val="000000"/>
          <w:sz w:val="28"/>
        </w:rPr>
        <w:t>
      Параграф 2. Қаптама сауытшы, 2-разряд</w:t>
      </w:r>
    </w:p>
    <w:bookmarkEnd w:id="3328"/>
    <w:bookmarkStart w:name="z3349" w:id="3329"/>
    <w:p>
      <w:pPr>
        <w:spacing w:after="0"/>
        <w:ind w:left="0"/>
        <w:jc w:val="both"/>
      </w:pPr>
      <w:r>
        <w:rPr>
          <w:rFonts w:ascii="Times New Roman"/>
          <w:b w:val="false"/>
          <w:i w:val="false"/>
          <w:color w:val="000000"/>
          <w:sz w:val="28"/>
        </w:rPr>
        <w:t>
      681. Жұмыс сипаттамасы:</w:t>
      </w:r>
    </w:p>
    <w:bookmarkEnd w:id="3329"/>
    <w:bookmarkStart w:name="z3350" w:id="3330"/>
    <w:p>
      <w:pPr>
        <w:spacing w:after="0"/>
        <w:ind w:left="0"/>
        <w:jc w:val="both"/>
      </w:pPr>
      <w:r>
        <w:rPr>
          <w:rFonts w:ascii="Times New Roman"/>
          <w:b w:val="false"/>
          <w:i w:val="false"/>
          <w:color w:val="000000"/>
          <w:sz w:val="28"/>
        </w:rPr>
        <w:t>
      фанера немесе картон негізді қарапайым қаптама сауыттарды жасау;</w:t>
      </w:r>
    </w:p>
    <w:bookmarkEnd w:id="3330"/>
    <w:bookmarkStart w:name="z3351" w:id="3331"/>
    <w:p>
      <w:pPr>
        <w:spacing w:after="0"/>
        <w:ind w:left="0"/>
        <w:jc w:val="both"/>
      </w:pPr>
      <w:r>
        <w:rPr>
          <w:rFonts w:ascii="Times New Roman"/>
          <w:b w:val="false"/>
          <w:i w:val="false"/>
          <w:color w:val="000000"/>
          <w:sz w:val="28"/>
        </w:rPr>
        <w:t>
      қаптама сауыттың картон негізін айналдыру немесе қақпақ дайындамасы мен қаптама сауыттың корпусын жетілдіре отырып, бүйір қабырғаның дайындамаларынан жинақтау әдісімен құрастыру;</w:t>
      </w:r>
    </w:p>
    <w:bookmarkEnd w:id="3331"/>
    <w:bookmarkStart w:name="z3352" w:id="3332"/>
    <w:p>
      <w:pPr>
        <w:spacing w:after="0"/>
        <w:ind w:left="0"/>
        <w:jc w:val="both"/>
      </w:pPr>
      <w:r>
        <w:rPr>
          <w:rFonts w:ascii="Times New Roman"/>
          <w:b w:val="false"/>
          <w:i w:val="false"/>
          <w:color w:val="000000"/>
          <w:sz w:val="28"/>
        </w:rPr>
        <w:t>
      сыртқы және ішкі фаскаларды алу;</w:t>
      </w:r>
    </w:p>
    <w:bookmarkEnd w:id="3332"/>
    <w:bookmarkStart w:name="z3353" w:id="3333"/>
    <w:p>
      <w:pPr>
        <w:spacing w:after="0"/>
        <w:ind w:left="0"/>
        <w:jc w:val="both"/>
      </w:pPr>
      <w:r>
        <w:rPr>
          <w:rFonts w:ascii="Times New Roman"/>
          <w:b w:val="false"/>
          <w:i w:val="false"/>
          <w:color w:val="000000"/>
          <w:sz w:val="28"/>
        </w:rPr>
        <w:t>
      қолмен тазалай отырып, тегістеп сылау;</w:t>
      </w:r>
    </w:p>
    <w:bookmarkEnd w:id="3333"/>
    <w:bookmarkStart w:name="z3354" w:id="3334"/>
    <w:p>
      <w:pPr>
        <w:spacing w:after="0"/>
        <w:ind w:left="0"/>
        <w:jc w:val="both"/>
      </w:pPr>
      <w:r>
        <w:rPr>
          <w:rFonts w:ascii="Times New Roman"/>
          <w:b w:val="false"/>
          <w:i w:val="false"/>
          <w:color w:val="000000"/>
          <w:sz w:val="28"/>
        </w:rPr>
        <w:t>
      қаптама сауыттың сыртын бояу, суретті өңдеу, штрихтеу;</w:t>
      </w:r>
    </w:p>
    <w:bookmarkEnd w:id="3334"/>
    <w:bookmarkStart w:name="z3355" w:id="3335"/>
    <w:p>
      <w:pPr>
        <w:spacing w:after="0"/>
        <w:ind w:left="0"/>
        <w:jc w:val="both"/>
      </w:pPr>
      <w:r>
        <w:rPr>
          <w:rFonts w:ascii="Times New Roman"/>
          <w:b w:val="false"/>
          <w:i w:val="false"/>
          <w:color w:val="000000"/>
          <w:sz w:val="28"/>
        </w:rPr>
        <w:t>
      қаптама сауыттың бүйір қабырғасына арналған картон дайындамаларды жабыстыру;</w:t>
      </w:r>
    </w:p>
    <w:bookmarkEnd w:id="3335"/>
    <w:bookmarkStart w:name="z3356" w:id="3336"/>
    <w:p>
      <w:pPr>
        <w:spacing w:after="0"/>
        <w:ind w:left="0"/>
        <w:jc w:val="both"/>
      </w:pPr>
      <w:r>
        <w:rPr>
          <w:rFonts w:ascii="Times New Roman"/>
          <w:b w:val="false"/>
          <w:i w:val="false"/>
          <w:color w:val="000000"/>
          <w:sz w:val="28"/>
        </w:rPr>
        <w:t>
      парақ немесе дайындама картонды жабыстыру;</w:t>
      </w:r>
    </w:p>
    <w:bookmarkEnd w:id="3336"/>
    <w:bookmarkStart w:name="z3357" w:id="3337"/>
    <w:p>
      <w:pPr>
        <w:spacing w:after="0"/>
        <w:ind w:left="0"/>
        <w:jc w:val="both"/>
      </w:pPr>
      <w:r>
        <w:rPr>
          <w:rFonts w:ascii="Times New Roman"/>
          <w:b w:val="false"/>
          <w:i w:val="false"/>
          <w:color w:val="000000"/>
          <w:sz w:val="28"/>
        </w:rPr>
        <w:t>
      қаптама сауыттың фанера, металл немесе картон ұстағыштарын құрастыру;</w:t>
      </w:r>
    </w:p>
    <w:bookmarkEnd w:id="3337"/>
    <w:bookmarkStart w:name="z3358" w:id="3338"/>
    <w:p>
      <w:pPr>
        <w:spacing w:after="0"/>
        <w:ind w:left="0"/>
        <w:jc w:val="both"/>
      </w:pPr>
      <w:r>
        <w:rPr>
          <w:rFonts w:ascii="Times New Roman"/>
          <w:b w:val="false"/>
          <w:i w:val="false"/>
          <w:color w:val="000000"/>
          <w:sz w:val="28"/>
        </w:rPr>
        <w:t>
      сақина, сырға, түйреуіштерге арналған қаптама сауыттың сыртын және барлық сауыттардың ішін қағазбен өңдеу;</w:t>
      </w:r>
    </w:p>
    <w:bookmarkEnd w:id="3338"/>
    <w:bookmarkStart w:name="z3359" w:id="3339"/>
    <w:p>
      <w:pPr>
        <w:spacing w:after="0"/>
        <w:ind w:left="0"/>
        <w:jc w:val="both"/>
      </w:pPr>
      <w:r>
        <w:rPr>
          <w:rFonts w:ascii="Times New Roman"/>
          <w:b w:val="false"/>
          <w:i w:val="false"/>
          <w:color w:val="000000"/>
          <w:sz w:val="28"/>
        </w:rPr>
        <w:t>
      қақпақты корпусқа жұмсақ бекіту;</w:t>
      </w:r>
    </w:p>
    <w:bookmarkEnd w:id="3339"/>
    <w:bookmarkStart w:name="z3360" w:id="3340"/>
    <w:p>
      <w:pPr>
        <w:spacing w:after="0"/>
        <w:ind w:left="0"/>
        <w:jc w:val="both"/>
      </w:pPr>
      <w:r>
        <w:rPr>
          <w:rFonts w:ascii="Times New Roman"/>
          <w:b w:val="false"/>
          <w:i w:val="false"/>
          <w:color w:val="000000"/>
          <w:sz w:val="28"/>
        </w:rPr>
        <w:t>
      металл шарнирлер мен сыдырмаларды қолмен құрастыру.</w:t>
      </w:r>
    </w:p>
    <w:bookmarkEnd w:id="3340"/>
    <w:bookmarkStart w:name="z3361" w:id="3341"/>
    <w:p>
      <w:pPr>
        <w:spacing w:after="0"/>
        <w:ind w:left="0"/>
        <w:jc w:val="both"/>
      </w:pPr>
      <w:r>
        <w:rPr>
          <w:rFonts w:ascii="Times New Roman"/>
          <w:b w:val="false"/>
          <w:i w:val="false"/>
          <w:color w:val="000000"/>
          <w:sz w:val="28"/>
        </w:rPr>
        <w:t>
      682. Білуге тиіс:</w:t>
      </w:r>
    </w:p>
    <w:bookmarkEnd w:id="3341"/>
    <w:bookmarkStart w:name="z3362" w:id="3342"/>
    <w:p>
      <w:pPr>
        <w:spacing w:after="0"/>
        <w:ind w:left="0"/>
        <w:jc w:val="both"/>
      </w:pPr>
      <w:r>
        <w:rPr>
          <w:rFonts w:ascii="Times New Roman"/>
          <w:b w:val="false"/>
          <w:i w:val="false"/>
          <w:color w:val="000000"/>
          <w:sz w:val="28"/>
        </w:rPr>
        <w:t>
      сырты қағазбен немесе қағаздағы ледеринмен қапталған сауыт жасаудың технологиялық процесі, жабдықтар мен құрылғылардың мақсаты және қолдану тәсілдері, желімдердің түрлері және желім ерітінділері мен мастиканы дайындау ережесі.</w:t>
      </w:r>
    </w:p>
    <w:bookmarkEnd w:id="3342"/>
    <w:bookmarkStart w:name="z3363" w:id="3343"/>
    <w:p>
      <w:pPr>
        <w:spacing w:after="0"/>
        <w:ind w:left="0"/>
        <w:jc w:val="both"/>
      </w:pPr>
      <w:r>
        <w:rPr>
          <w:rFonts w:ascii="Times New Roman"/>
          <w:b w:val="false"/>
          <w:i w:val="false"/>
          <w:color w:val="000000"/>
          <w:sz w:val="28"/>
        </w:rPr>
        <w:t>
      Параграф 3. Қаптама сауытшы, 3-разряд</w:t>
      </w:r>
    </w:p>
    <w:bookmarkEnd w:id="3343"/>
    <w:bookmarkStart w:name="z3364" w:id="3344"/>
    <w:p>
      <w:pPr>
        <w:spacing w:after="0"/>
        <w:ind w:left="0"/>
        <w:jc w:val="both"/>
      </w:pPr>
      <w:r>
        <w:rPr>
          <w:rFonts w:ascii="Times New Roman"/>
          <w:b w:val="false"/>
          <w:i w:val="false"/>
          <w:color w:val="000000"/>
          <w:sz w:val="28"/>
        </w:rPr>
        <w:t>
      683. Жұмыс сипаттамасы:</w:t>
      </w:r>
    </w:p>
    <w:bookmarkEnd w:id="3344"/>
    <w:bookmarkStart w:name="z3365" w:id="3345"/>
    <w:p>
      <w:pPr>
        <w:spacing w:after="0"/>
        <w:ind w:left="0"/>
        <w:jc w:val="both"/>
      </w:pPr>
      <w:r>
        <w:rPr>
          <w:rFonts w:ascii="Times New Roman"/>
          <w:b w:val="false"/>
          <w:i w:val="false"/>
          <w:color w:val="000000"/>
          <w:sz w:val="28"/>
        </w:rPr>
        <w:t>
      фанера немесе картон негізді күрделілігі орташа қаптама сауыттарды, өлшемдерін шаблон немесе өлшеу құралдарының көмегімен тексере отырып жасау. Фанера негізді бүйір қабырға дайындамаларынан түбін қақпаққа және қаптама сауыттың корпусына жабыстыра отырып, құрастыру;</w:t>
      </w:r>
    </w:p>
    <w:bookmarkEnd w:id="3345"/>
    <w:bookmarkStart w:name="z3366" w:id="3346"/>
    <w:p>
      <w:pPr>
        <w:spacing w:after="0"/>
        <w:ind w:left="0"/>
        <w:jc w:val="both"/>
      </w:pPr>
      <w:r>
        <w:rPr>
          <w:rFonts w:ascii="Times New Roman"/>
          <w:b w:val="false"/>
          <w:i w:val="false"/>
          <w:color w:val="000000"/>
          <w:sz w:val="28"/>
        </w:rPr>
        <w:t>
      негізін түзету: қаптама сауыттың фанера негізінің жазықтығын, көлденең және тік қырларын сылап түзету;</w:t>
      </w:r>
    </w:p>
    <w:bookmarkEnd w:id="3346"/>
    <w:bookmarkStart w:name="z3367" w:id="3347"/>
    <w:p>
      <w:pPr>
        <w:spacing w:after="0"/>
        <w:ind w:left="0"/>
        <w:jc w:val="both"/>
      </w:pPr>
      <w:r>
        <w:rPr>
          <w:rFonts w:ascii="Times New Roman"/>
          <w:b w:val="false"/>
          <w:i w:val="false"/>
          <w:color w:val="000000"/>
          <w:sz w:val="28"/>
        </w:rPr>
        <w:t>
      станокта тазалай отырып, тегістеп сылау;</w:t>
      </w:r>
    </w:p>
    <w:bookmarkEnd w:id="3347"/>
    <w:bookmarkStart w:name="z3368" w:id="3348"/>
    <w:p>
      <w:pPr>
        <w:spacing w:after="0"/>
        <w:ind w:left="0"/>
        <w:jc w:val="both"/>
      </w:pPr>
      <w:r>
        <w:rPr>
          <w:rFonts w:ascii="Times New Roman"/>
          <w:b w:val="false"/>
          <w:i w:val="false"/>
          <w:color w:val="000000"/>
          <w:sz w:val="28"/>
        </w:rPr>
        <w:t>
      қаптама сауыттың сыртын матадағы ледеринмен, жартылай барқытпен және қағазбен өңдеу, қақпағына салатын жастықшаны дайындау және салу, жібекпен және барқытпен немесе оларды алмастырғыштармен өңделген, қарапайым жеке құрастырылған тұғыр-ұстағыштары бар ішпегін дайындау және оны қаптама сауыттың корпусына орнату;</w:t>
      </w:r>
    </w:p>
    <w:bookmarkEnd w:id="3348"/>
    <w:bookmarkStart w:name="z3369" w:id="3349"/>
    <w:p>
      <w:pPr>
        <w:spacing w:after="0"/>
        <w:ind w:left="0"/>
        <w:jc w:val="both"/>
      </w:pPr>
      <w:r>
        <w:rPr>
          <w:rFonts w:ascii="Times New Roman"/>
          <w:b w:val="false"/>
          <w:i w:val="false"/>
          <w:color w:val="000000"/>
          <w:sz w:val="28"/>
        </w:rPr>
        <w:t>
      фольганы пайдалана отырып фирма таңбасын басу, әртүрлі суреттерді қағазға, былғарыға, жібекке және басқа да материалдарға ыстық тәсілмен нығыздауыштарда, құрылғылармен немесе қолмен салу;</w:t>
      </w:r>
    </w:p>
    <w:bookmarkEnd w:id="3349"/>
    <w:bookmarkStart w:name="z3370" w:id="3350"/>
    <w:p>
      <w:pPr>
        <w:spacing w:after="0"/>
        <w:ind w:left="0"/>
        <w:jc w:val="both"/>
      </w:pPr>
      <w:r>
        <w:rPr>
          <w:rFonts w:ascii="Times New Roman"/>
          <w:b w:val="false"/>
          <w:i w:val="false"/>
          <w:color w:val="000000"/>
          <w:sz w:val="28"/>
        </w:rPr>
        <w:t>
      металл шарнирлер мен сыдырманы нығыздауышта немесе қолмен бекіту.</w:t>
      </w:r>
    </w:p>
    <w:bookmarkEnd w:id="3350"/>
    <w:bookmarkStart w:name="z3371" w:id="3351"/>
    <w:p>
      <w:pPr>
        <w:spacing w:after="0"/>
        <w:ind w:left="0"/>
        <w:jc w:val="both"/>
      </w:pPr>
      <w:r>
        <w:rPr>
          <w:rFonts w:ascii="Times New Roman"/>
          <w:b w:val="false"/>
          <w:i w:val="false"/>
          <w:color w:val="000000"/>
          <w:sz w:val="28"/>
        </w:rPr>
        <w:t>
      684. Білуге тиіс:</w:t>
      </w:r>
    </w:p>
    <w:bookmarkEnd w:id="3351"/>
    <w:bookmarkStart w:name="z3372" w:id="3352"/>
    <w:p>
      <w:pPr>
        <w:spacing w:after="0"/>
        <w:ind w:left="0"/>
        <w:jc w:val="both"/>
      </w:pPr>
      <w:r>
        <w:rPr>
          <w:rFonts w:ascii="Times New Roman"/>
          <w:b w:val="false"/>
          <w:i w:val="false"/>
          <w:color w:val="000000"/>
          <w:sz w:val="28"/>
        </w:rPr>
        <w:t>
      қаптама сауыт жасаудың технологиялық процесі, жабдықтардың, құрылғылар мен құралдардың құрылысы және пайдалану ережесі;</w:t>
      </w:r>
    </w:p>
    <w:bookmarkEnd w:id="3352"/>
    <w:bookmarkStart w:name="z3373" w:id="3353"/>
    <w:p>
      <w:pPr>
        <w:spacing w:after="0"/>
        <w:ind w:left="0"/>
        <w:jc w:val="both"/>
      </w:pPr>
      <w:r>
        <w:rPr>
          <w:rFonts w:ascii="Times New Roman"/>
          <w:b w:val="false"/>
          <w:i w:val="false"/>
          <w:color w:val="000000"/>
          <w:sz w:val="28"/>
        </w:rPr>
        <w:t>
      қолданылатын материалдардың техникалық шарттары, желімнің, сылақтың құрамы мен рецептурасы, күрделі емес сызбаларды оқу ережесі.</w:t>
      </w:r>
    </w:p>
    <w:bookmarkEnd w:id="3353"/>
    <w:bookmarkStart w:name="z3374" w:id="3354"/>
    <w:p>
      <w:pPr>
        <w:spacing w:after="0"/>
        <w:ind w:left="0"/>
        <w:jc w:val="both"/>
      </w:pPr>
      <w:r>
        <w:rPr>
          <w:rFonts w:ascii="Times New Roman"/>
          <w:b w:val="false"/>
          <w:i w:val="false"/>
          <w:color w:val="000000"/>
          <w:sz w:val="28"/>
        </w:rPr>
        <w:t>
      Параграф 4. Қаптама сауытшы, 4-разряд</w:t>
      </w:r>
    </w:p>
    <w:bookmarkEnd w:id="3354"/>
    <w:bookmarkStart w:name="z3375" w:id="3355"/>
    <w:p>
      <w:pPr>
        <w:spacing w:after="0"/>
        <w:ind w:left="0"/>
        <w:jc w:val="both"/>
      </w:pPr>
      <w:r>
        <w:rPr>
          <w:rFonts w:ascii="Times New Roman"/>
          <w:b w:val="false"/>
          <w:i w:val="false"/>
          <w:color w:val="000000"/>
          <w:sz w:val="28"/>
        </w:rPr>
        <w:t>
      685. Жұмыс сипаттамасы:</w:t>
      </w:r>
    </w:p>
    <w:bookmarkEnd w:id="3355"/>
    <w:bookmarkStart w:name="z3376" w:id="3356"/>
    <w:p>
      <w:pPr>
        <w:spacing w:after="0"/>
        <w:ind w:left="0"/>
        <w:jc w:val="both"/>
      </w:pPr>
      <w:r>
        <w:rPr>
          <w:rFonts w:ascii="Times New Roman"/>
          <w:b w:val="false"/>
          <w:i w:val="false"/>
          <w:color w:val="000000"/>
          <w:sz w:val="28"/>
        </w:rPr>
        <w:t>
      музыкалық аспаптарға, дүрбілерге, кино және фотоаппараттарға, бір, екі, үш, алты және он екі адамдық ас ішетін құралдарға, жоғары көркемдік бұйымдарға арналған көрмеге қоятын тұғырларға, блокноттарға, бюварларға арналған күрделі, іші-сырты былғарымен, күдерімен, барқытпен және жібекпен немесе оларды алмастырғыштармен қапталған қаптама сауыттарды жасау;</w:t>
      </w:r>
    </w:p>
    <w:bookmarkEnd w:id="3356"/>
    <w:bookmarkStart w:name="z3377" w:id="3357"/>
    <w:p>
      <w:pPr>
        <w:spacing w:after="0"/>
        <w:ind w:left="0"/>
        <w:jc w:val="both"/>
      </w:pPr>
      <w:r>
        <w:rPr>
          <w:rFonts w:ascii="Times New Roman"/>
          <w:b w:val="false"/>
          <w:i w:val="false"/>
          <w:color w:val="000000"/>
          <w:sz w:val="28"/>
        </w:rPr>
        <w:t>
      кесілген ағаш дайындамаларды немесе фанерды бүйір қабырғаның негізіне және түбіне арнап кесу, негіздің көлденең қырларын және оның кесіндісін қақпаққа және корпусқа арнап өңдеу;</w:t>
      </w:r>
    </w:p>
    <w:bookmarkEnd w:id="3357"/>
    <w:bookmarkStart w:name="z3378" w:id="3358"/>
    <w:p>
      <w:pPr>
        <w:spacing w:after="0"/>
        <w:ind w:left="0"/>
        <w:jc w:val="both"/>
      </w:pPr>
      <w:r>
        <w:rPr>
          <w:rFonts w:ascii="Times New Roman"/>
          <w:b w:val="false"/>
          <w:i w:val="false"/>
          <w:color w:val="000000"/>
          <w:sz w:val="28"/>
        </w:rPr>
        <w:t>
      ағаштың әртүрлі тұқымы мен фанерадан лакталған және жылтыратылған қаптама сауыт жасау;</w:t>
      </w:r>
    </w:p>
    <w:bookmarkEnd w:id="3358"/>
    <w:bookmarkStart w:name="z3379" w:id="3359"/>
    <w:p>
      <w:pPr>
        <w:spacing w:after="0"/>
        <w:ind w:left="0"/>
        <w:jc w:val="both"/>
      </w:pPr>
      <w:r>
        <w:rPr>
          <w:rFonts w:ascii="Times New Roman"/>
          <w:b w:val="false"/>
          <w:i w:val="false"/>
          <w:color w:val="000000"/>
          <w:sz w:val="28"/>
        </w:rPr>
        <w:t>
      жоғары көркемдік зергерлік бұйымдарға арналған қаптама сауыттарды үлгілер бойынша жасау және корпусына әртүрлі пішінді ішпектерді салу;</w:t>
      </w:r>
    </w:p>
    <w:bookmarkEnd w:id="3359"/>
    <w:bookmarkStart w:name="z3380" w:id="3360"/>
    <w:p>
      <w:pPr>
        <w:spacing w:after="0"/>
        <w:ind w:left="0"/>
        <w:jc w:val="both"/>
      </w:pPr>
      <w:r>
        <w:rPr>
          <w:rFonts w:ascii="Times New Roman"/>
          <w:b w:val="false"/>
          <w:i w:val="false"/>
          <w:color w:val="000000"/>
          <w:sz w:val="28"/>
        </w:rPr>
        <w:t>
      астары мен үлбірін қалыпқа тарту, артық жерлерін кесу, түбін салу. Спирт және сілті политра, бояу сияқты мастика жасау.</w:t>
      </w:r>
    </w:p>
    <w:bookmarkEnd w:id="3360"/>
    <w:bookmarkStart w:name="z3381" w:id="3361"/>
    <w:p>
      <w:pPr>
        <w:spacing w:after="0"/>
        <w:ind w:left="0"/>
        <w:jc w:val="both"/>
      </w:pPr>
      <w:r>
        <w:rPr>
          <w:rFonts w:ascii="Times New Roman"/>
          <w:b w:val="false"/>
          <w:i w:val="false"/>
          <w:color w:val="000000"/>
          <w:sz w:val="28"/>
        </w:rPr>
        <w:t>
      686. Білуге тиіс:</w:t>
      </w:r>
    </w:p>
    <w:bookmarkEnd w:id="3361"/>
    <w:bookmarkStart w:name="z3382" w:id="3362"/>
    <w:p>
      <w:pPr>
        <w:spacing w:after="0"/>
        <w:ind w:left="0"/>
        <w:jc w:val="both"/>
      </w:pPr>
      <w:r>
        <w:rPr>
          <w:rFonts w:ascii="Times New Roman"/>
          <w:b w:val="false"/>
          <w:i w:val="false"/>
          <w:color w:val="000000"/>
          <w:sz w:val="28"/>
        </w:rPr>
        <w:t>
      қаптама сауыт жасаудың технологиялық процесі;</w:t>
      </w:r>
    </w:p>
    <w:bookmarkEnd w:id="3362"/>
    <w:bookmarkStart w:name="z3383" w:id="3363"/>
    <w:p>
      <w:pPr>
        <w:spacing w:after="0"/>
        <w:ind w:left="0"/>
        <w:jc w:val="both"/>
      </w:pPr>
      <w:r>
        <w:rPr>
          <w:rFonts w:ascii="Times New Roman"/>
          <w:b w:val="false"/>
          <w:i w:val="false"/>
          <w:color w:val="000000"/>
          <w:sz w:val="28"/>
        </w:rPr>
        <w:t>
      қолданылатын жабдықтардың құрылысы мен техникалық пайдалану ережесі;</w:t>
      </w:r>
    </w:p>
    <w:bookmarkEnd w:id="3363"/>
    <w:bookmarkStart w:name="z3384" w:id="3364"/>
    <w:p>
      <w:pPr>
        <w:spacing w:after="0"/>
        <w:ind w:left="0"/>
        <w:jc w:val="both"/>
      </w:pPr>
      <w:r>
        <w:rPr>
          <w:rFonts w:ascii="Times New Roman"/>
          <w:b w:val="false"/>
          <w:i w:val="false"/>
          <w:color w:val="000000"/>
          <w:sz w:val="28"/>
        </w:rPr>
        <w:t>
      ағаш тұқымы мен ағаштың негізгі қасиеттері, олардың ақаулықтары және бұйымдардың сапасына тигізетін әсері;</w:t>
      </w:r>
    </w:p>
    <w:bookmarkEnd w:id="3364"/>
    <w:bookmarkStart w:name="z3385" w:id="3365"/>
    <w:p>
      <w:pPr>
        <w:spacing w:after="0"/>
        <w:ind w:left="0"/>
        <w:jc w:val="both"/>
      </w:pPr>
      <w:r>
        <w:rPr>
          <w:rFonts w:ascii="Times New Roman"/>
          <w:b w:val="false"/>
          <w:i w:val="false"/>
          <w:color w:val="000000"/>
          <w:sz w:val="28"/>
        </w:rPr>
        <w:t>
      өңдеу материалдардың мақсаты мен қасиеттері, лактау, жылтырату, фанерлеудің тәсілдері.</w:t>
      </w:r>
    </w:p>
    <w:bookmarkEnd w:id="3365"/>
    <w:bookmarkStart w:name="z3386" w:id="3366"/>
    <w:p>
      <w:pPr>
        <w:spacing w:after="0"/>
        <w:ind w:left="0"/>
        <w:jc w:val="both"/>
      </w:pPr>
      <w:r>
        <w:rPr>
          <w:rFonts w:ascii="Times New Roman"/>
          <w:b w:val="false"/>
          <w:i w:val="false"/>
          <w:color w:val="000000"/>
          <w:sz w:val="28"/>
        </w:rPr>
        <w:t>
      Параграф 5. Қаптама сауытшы, 5-разряд</w:t>
      </w:r>
    </w:p>
    <w:bookmarkEnd w:id="3366"/>
    <w:bookmarkStart w:name="z3387" w:id="3367"/>
    <w:p>
      <w:pPr>
        <w:spacing w:after="0"/>
        <w:ind w:left="0"/>
        <w:jc w:val="both"/>
      </w:pPr>
      <w:r>
        <w:rPr>
          <w:rFonts w:ascii="Times New Roman"/>
          <w:b w:val="false"/>
          <w:i w:val="false"/>
          <w:color w:val="000000"/>
          <w:sz w:val="28"/>
        </w:rPr>
        <w:t>
      687. Жұмыс сипаттамасы:</w:t>
      </w:r>
    </w:p>
    <w:bookmarkEnd w:id="3367"/>
    <w:bookmarkStart w:name="z3388" w:id="3368"/>
    <w:p>
      <w:pPr>
        <w:spacing w:after="0"/>
        <w:ind w:left="0"/>
        <w:jc w:val="both"/>
      </w:pPr>
      <w:r>
        <w:rPr>
          <w:rFonts w:ascii="Times New Roman"/>
          <w:b w:val="false"/>
          <w:i w:val="false"/>
          <w:color w:val="000000"/>
          <w:sz w:val="28"/>
        </w:rPr>
        <w:t>
      көрмеге қоятын тұғырлардың, бюварлардың аса күрделі жаңа модельдерін жасау, ас ішетін күміс, хрусталь бұйымдарға, шарап және ликер ішетін құралдарға, 4-8 ыдысы бар шай және кофе ішуге арналған жинаққа және бірегей және жоғары көркемдік зергерлік бұйымдарға арналған қаптама сауыттарды үлгі, эскиз, сызбалар бойынша қолмен жасау;</w:t>
      </w:r>
    </w:p>
    <w:bookmarkEnd w:id="3368"/>
    <w:bookmarkStart w:name="z3389" w:id="3369"/>
    <w:p>
      <w:pPr>
        <w:spacing w:after="0"/>
        <w:ind w:left="0"/>
        <w:jc w:val="both"/>
      </w:pPr>
      <w:r>
        <w:rPr>
          <w:rFonts w:ascii="Times New Roman"/>
          <w:b w:val="false"/>
          <w:i w:val="false"/>
          <w:color w:val="000000"/>
          <w:sz w:val="28"/>
        </w:rPr>
        <w:t>
      жеке тәртіппен орындауды талап ететін, қаптама сауыттар мен қобдилардың іші-сыртын өңдеу үшін өңдеу материалдарын таңдау.</w:t>
      </w:r>
    </w:p>
    <w:bookmarkEnd w:id="3369"/>
    <w:bookmarkStart w:name="z3390" w:id="3370"/>
    <w:p>
      <w:pPr>
        <w:spacing w:after="0"/>
        <w:ind w:left="0"/>
        <w:jc w:val="both"/>
      </w:pPr>
      <w:r>
        <w:rPr>
          <w:rFonts w:ascii="Times New Roman"/>
          <w:b w:val="false"/>
          <w:i w:val="false"/>
          <w:color w:val="000000"/>
          <w:sz w:val="28"/>
        </w:rPr>
        <w:t>
      688. Білуге тиіс:</w:t>
      </w:r>
    </w:p>
    <w:bookmarkEnd w:id="3370"/>
    <w:bookmarkStart w:name="z3391" w:id="3371"/>
    <w:p>
      <w:pPr>
        <w:spacing w:after="0"/>
        <w:ind w:left="0"/>
        <w:jc w:val="both"/>
      </w:pPr>
      <w:r>
        <w:rPr>
          <w:rFonts w:ascii="Times New Roman"/>
          <w:b w:val="false"/>
          <w:i w:val="false"/>
          <w:color w:val="000000"/>
          <w:sz w:val="28"/>
        </w:rPr>
        <w:t>
      қаптама сауыт жасаудың технологиялық процесі, өңдеу материалдарының мақсаты мен қасиеттері;</w:t>
      </w:r>
    </w:p>
    <w:bookmarkEnd w:id="3371"/>
    <w:bookmarkStart w:name="z3392" w:id="3372"/>
    <w:p>
      <w:pPr>
        <w:spacing w:after="0"/>
        <w:ind w:left="0"/>
        <w:jc w:val="both"/>
      </w:pPr>
      <w:r>
        <w:rPr>
          <w:rFonts w:ascii="Times New Roman"/>
          <w:b w:val="false"/>
          <w:i w:val="false"/>
          <w:color w:val="000000"/>
          <w:sz w:val="28"/>
        </w:rPr>
        <w:t>
      бұйымдарды қаптама сауыттарға салу ережесі, өңдеу материалдарын таңдау, сызбаларды оқу ережесі.</w:t>
      </w:r>
    </w:p>
    <w:bookmarkEnd w:id="3372"/>
    <w:bookmarkStart w:name="z3393" w:id="3373"/>
    <w:p>
      <w:pPr>
        <w:spacing w:after="0"/>
        <w:ind w:left="0"/>
        <w:jc w:val="left"/>
      </w:pPr>
      <w:r>
        <w:rPr>
          <w:rFonts w:ascii="Times New Roman"/>
          <w:b/>
          <w:i w:val="false"/>
          <w:color w:val="000000"/>
        </w:rPr>
        <w:t xml:space="preserve"> 7-бөлім. Қайыс ер-тұрман өндірісі</w:t>
      </w:r>
    </w:p>
    <w:bookmarkEnd w:id="3373"/>
    <w:bookmarkStart w:name="z3394" w:id="3374"/>
    <w:p>
      <w:pPr>
        <w:spacing w:after="0"/>
        <w:ind w:left="0"/>
        <w:jc w:val="both"/>
      </w:pPr>
      <w:r>
        <w:rPr>
          <w:rFonts w:ascii="Times New Roman"/>
          <w:b w:val="false"/>
          <w:i w:val="false"/>
          <w:color w:val="000000"/>
          <w:sz w:val="28"/>
        </w:rPr>
        <w:t>
      114. Қайыс ер-тұрман бұйымдарын дайындаушы</w:t>
      </w:r>
    </w:p>
    <w:bookmarkEnd w:id="3374"/>
    <w:bookmarkStart w:name="z3395" w:id="3375"/>
    <w:p>
      <w:pPr>
        <w:spacing w:after="0"/>
        <w:ind w:left="0"/>
        <w:jc w:val="both"/>
      </w:pPr>
      <w:r>
        <w:rPr>
          <w:rFonts w:ascii="Times New Roman"/>
          <w:b w:val="false"/>
          <w:i w:val="false"/>
          <w:color w:val="000000"/>
          <w:sz w:val="28"/>
        </w:rPr>
        <w:t>
      Параграф 1. Қайыс ер-тұрман бұйымдарын дайындаушы, 1-разряд</w:t>
      </w:r>
    </w:p>
    <w:bookmarkEnd w:id="3375"/>
    <w:bookmarkStart w:name="z3396" w:id="3376"/>
    <w:p>
      <w:pPr>
        <w:spacing w:after="0"/>
        <w:ind w:left="0"/>
        <w:jc w:val="both"/>
      </w:pPr>
      <w:r>
        <w:rPr>
          <w:rFonts w:ascii="Times New Roman"/>
          <w:b w:val="false"/>
          <w:i w:val="false"/>
          <w:color w:val="000000"/>
          <w:sz w:val="28"/>
        </w:rPr>
        <w:t>
      689. Жұмыс сипаттамасы:</w:t>
      </w:r>
    </w:p>
    <w:bookmarkEnd w:id="3376"/>
    <w:bookmarkStart w:name="z3397" w:id="3377"/>
    <w:p>
      <w:pPr>
        <w:spacing w:after="0"/>
        <w:ind w:left="0"/>
        <w:jc w:val="both"/>
      </w:pPr>
      <w:r>
        <w:rPr>
          <w:rFonts w:ascii="Times New Roman"/>
          <w:b w:val="false"/>
          <w:i w:val="false"/>
          <w:color w:val="000000"/>
          <w:sz w:val="28"/>
        </w:rPr>
        <w:t>
      белгілі бір ұзындықты, қалыңдықты, тығыз ширатпаны (қамыт пен қамыттың төсемесіне арналған сабан білік) қолмен жасау. Ширатпаны капрон жіппен тарту.</w:t>
      </w:r>
    </w:p>
    <w:bookmarkEnd w:id="3377"/>
    <w:bookmarkStart w:name="z3398" w:id="3378"/>
    <w:p>
      <w:pPr>
        <w:spacing w:after="0"/>
        <w:ind w:left="0"/>
        <w:jc w:val="both"/>
      </w:pPr>
      <w:r>
        <w:rPr>
          <w:rFonts w:ascii="Times New Roman"/>
          <w:b w:val="false"/>
          <w:i w:val="false"/>
          <w:color w:val="000000"/>
          <w:sz w:val="28"/>
        </w:rPr>
        <w:t>
      690. Білуге тиіс:</w:t>
      </w:r>
    </w:p>
    <w:bookmarkEnd w:id="3378"/>
    <w:bookmarkStart w:name="z3399" w:id="3379"/>
    <w:p>
      <w:pPr>
        <w:spacing w:after="0"/>
        <w:ind w:left="0"/>
        <w:jc w:val="both"/>
      </w:pPr>
      <w:r>
        <w:rPr>
          <w:rFonts w:ascii="Times New Roman"/>
          <w:b w:val="false"/>
          <w:i w:val="false"/>
          <w:color w:val="000000"/>
          <w:sz w:val="28"/>
        </w:rPr>
        <w:t>
      ширатпа жасау тәсілдері, ширатпаның формасы мен өлшемдері, қолданылатын материалдарға қойылатын талаптар;</w:t>
      </w:r>
    </w:p>
    <w:bookmarkEnd w:id="3379"/>
    <w:bookmarkStart w:name="z3400" w:id="3380"/>
    <w:p>
      <w:pPr>
        <w:spacing w:after="0"/>
        <w:ind w:left="0"/>
        <w:jc w:val="both"/>
      </w:pPr>
      <w:r>
        <w:rPr>
          <w:rFonts w:ascii="Times New Roman"/>
          <w:b w:val="false"/>
          <w:i w:val="false"/>
          <w:color w:val="000000"/>
          <w:sz w:val="28"/>
        </w:rPr>
        <w:t>
      қайыс ер-тұрман бұйымдардың техникалық шарттары мен мемлекеттік стандарттары.</w:t>
      </w:r>
    </w:p>
    <w:bookmarkEnd w:id="3380"/>
    <w:bookmarkStart w:name="z3401" w:id="3381"/>
    <w:p>
      <w:pPr>
        <w:spacing w:after="0"/>
        <w:ind w:left="0"/>
        <w:jc w:val="both"/>
      </w:pPr>
      <w:r>
        <w:rPr>
          <w:rFonts w:ascii="Times New Roman"/>
          <w:b w:val="false"/>
          <w:i w:val="false"/>
          <w:color w:val="000000"/>
          <w:sz w:val="28"/>
        </w:rPr>
        <w:t>
      Параграф 2. Қайыс ер-тұрман бұйымдарын дайындаушы, 2-разряд</w:t>
      </w:r>
    </w:p>
    <w:bookmarkEnd w:id="3381"/>
    <w:bookmarkStart w:name="z3402" w:id="3382"/>
    <w:p>
      <w:pPr>
        <w:spacing w:after="0"/>
        <w:ind w:left="0"/>
        <w:jc w:val="both"/>
      </w:pPr>
      <w:r>
        <w:rPr>
          <w:rFonts w:ascii="Times New Roman"/>
          <w:b w:val="false"/>
          <w:i w:val="false"/>
          <w:color w:val="000000"/>
          <w:sz w:val="28"/>
        </w:rPr>
        <w:t>
      691. Жұмыс сипаттамасы:</w:t>
      </w:r>
    </w:p>
    <w:bookmarkEnd w:id="3382"/>
    <w:bookmarkStart w:name="z3403" w:id="3383"/>
    <w:p>
      <w:pPr>
        <w:spacing w:after="0"/>
        <w:ind w:left="0"/>
        <w:jc w:val="both"/>
      </w:pPr>
      <w:r>
        <w:rPr>
          <w:rFonts w:ascii="Times New Roman"/>
          <w:b w:val="false"/>
          <w:i w:val="false"/>
          <w:color w:val="000000"/>
          <w:sz w:val="28"/>
        </w:rPr>
        <w:t>
      сабан айналғыш пен киіз төсемені қолмен дайындау;</w:t>
      </w:r>
    </w:p>
    <w:bookmarkEnd w:id="3383"/>
    <w:bookmarkStart w:name="z3404" w:id="3384"/>
    <w:p>
      <w:pPr>
        <w:spacing w:after="0"/>
        <w:ind w:left="0"/>
        <w:jc w:val="both"/>
      </w:pPr>
      <w:r>
        <w:rPr>
          <w:rFonts w:ascii="Times New Roman"/>
          <w:b w:val="false"/>
          <w:i w:val="false"/>
          <w:color w:val="000000"/>
          <w:sz w:val="28"/>
        </w:rPr>
        <w:t>
      поливинилхлорид (бұдан әрі - ПВХ) немесе жөке таспасымен тарту, айналғыштың жоғарғы жиектерін бекіту;</w:t>
      </w:r>
    </w:p>
    <w:bookmarkEnd w:id="3384"/>
    <w:bookmarkStart w:name="z3405" w:id="3385"/>
    <w:p>
      <w:pPr>
        <w:spacing w:after="0"/>
        <w:ind w:left="0"/>
        <w:jc w:val="both"/>
      </w:pPr>
      <w:r>
        <w:rPr>
          <w:rFonts w:ascii="Times New Roman"/>
          <w:b w:val="false"/>
          <w:i w:val="false"/>
          <w:color w:val="000000"/>
          <w:sz w:val="28"/>
        </w:rPr>
        <w:t>
      айналғышты соққылау.</w:t>
      </w:r>
    </w:p>
    <w:bookmarkEnd w:id="3385"/>
    <w:bookmarkStart w:name="z3406" w:id="3386"/>
    <w:p>
      <w:pPr>
        <w:spacing w:after="0"/>
        <w:ind w:left="0"/>
        <w:jc w:val="both"/>
      </w:pPr>
      <w:r>
        <w:rPr>
          <w:rFonts w:ascii="Times New Roman"/>
          <w:b w:val="false"/>
          <w:i w:val="false"/>
          <w:color w:val="000000"/>
          <w:sz w:val="28"/>
        </w:rPr>
        <w:t>
      692. Білуге тиіс:</w:t>
      </w:r>
    </w:p>
    <w:bookmarkEnd w:id="3386"/>
    <w:bookmarkStart w:name="z3407" w:id="3387"/>
    <w:p>
      <w:pPr>
        <w:spacing w:after="0"/>
        <w:ind w:left="0"/>
        <w:jc w:val="both"/>
      </w:pPr>
      <w:r>
        <w:rPr>
          <w:rFonts w:ascii="Times New Roman"/>
          <w:b w:val="false"/>
          <w:i w:val="false"/>
          <w:color w:val="000000"/>
          <w:sz w:val="28"/>
        </w:rPr>
        <w:t>
      қайыс ер-тұрман бұйымдарды және бөлшектерді тарту және бекіту тәсілдері, айналғыштың формасы мен өлшемдері;</w:t>
      </w:r>
    </w:p>
    <w:bookmarkEnd w:id="3387"/>
    <w:bookmarkStart w:name="z3408" w:id="3388"/>
    <w:p>
      <w:pPr>
        <w:spacing w:after="0"/>
        <w:ind w:left="0"/>
        <w:jc w:val="both"/>
      </w:pPr>
      <w:r>
        <w:rPr>
          <w:rFonts w:ascii="Times New Roman"/>
          <w:b w:val="false"/>
          <w:i w:val="false"/>
          <w:color w:val="000000"/>
          <w:sz w:val="28"/>
        </w:rPr>
        <w:t>
      ортасында және шеттерінен тартудың диаметрін сақтай отырып қайыс ер-тұрман бұйымдардың арту тығыздығы.</w:t>
      </w:r>
    </w:p>
    <w:bookmarkEnd w:id="3388"/>
    <w:bookmarkStart w:name="z3409" w:id="3389"/>
    <w:p>
      <w:pPr>
        <w:spacing w:after="0"/>
        <w:ind w:left="0"/>
        <w:jc w:val="both"/>
      </w:pPr>
      <w:r>
        <w:rPr>
          <w:rFonts w:ascii="Times New Roman"/>
          <w:b w:val="false"/>
          <w:i w:val="false"/>
          <w:color w:val="000000"/>
          <w:sz w:val="28"/>
        </w:rPr>
        <w:t>
      115. Бөлшектерді бекітуші</w:t>
      </w:r>
    </w:p>
    <w:bookmarkEnd w:id="3389"/>
    <w:bookmarkStart w:name="z3410" w:id="3390"/>
    <w:p>
      <w:pPr>
        <w:spacing w:after="0"/>
        <w:ind w:left="0"/>
        <w:jc w:val="both"/>
      </w:pPr>
      <w:r>
        <w:rPr>
          <w:rFonts w:ascii="Times New Roman"/>
          <w:b w:val="false"/>
          <w:i w:val="false"/>
          <w:color w:val="000000"/>
          <w:sz w:val="28"/>
        </w:rPr>
        <w:t>
      Параграф 1. Бөлшектерді бекітуші, 1-разряд</w:t>
      </w:r>
    </w:p>
    <w:bookmarkEnd w:id="3390"/>
    <w:bookmarkStart w:name="z3411" w:id="3391"/>
    <w:p>
      <w:pPr>
        <w:spacing w:after="0"/>
        <w:ind w:left="0"/>
        <w:jc w:val="both"/>
      </w:pPr>
      <w:r>
        <w:rPr>
          <w:rFonts w:ascii="Times New Roman"/>
          <w:b w:val="false"/>
          <w:i w:val="false"/>
          <w:color w:val="000000"/>
          <w:sz w:val="28"/>
        </w:rPr>
        <w:t>
      693. Жұмыс сипаттамасы:</w:t>
      </w:r>
    </w:p>
    <w:bookmarkEnd w:id="3391"/>
    <w:bookmarkStart w:name="z3412" w:id="3392"/>
    <w:p>
      <w:pPr>
        <w:spacing w:after="0"/>
        <w:ind w:left="0"/>
        <w:jc w:val="both"/>
      </w:pPr>
      <w:r>
        <w:rPr>
          <w:rFonts w:ascii="Times New Roman"/>
          <w:b w:val="false"/>
          <w:i w:val="false"/>
          <w:color w:val="000000"/>
          <w:sz w:val="28"/>
        </w:rPr>
        <w:t>
      металл фурнитура, былғары және басқа да бөлшектерді тойтарма шегемен, хольнитендермен, кнопкалармен, планкамен, басұштармен машинада немесе қолмен бекіту, жіптің ұштарын ілмектерін түю арқылы бекіту.</w:t>
      </w:r>
    </w:p>
    <w:bookmarkEnd w:id="3392"/>
    <w:bookmarkStart w:name="z3413" w:id="3393"/>
    <w:p>
      <w:pPr>
        <w:spacing w:after="0"/>
        <w:ind w:left="0"/>
        <w:jc w:val="both"/>
      </w:pPr>
      <w:r>
        <w:rPr>
          <w:rFonts w:ascii="Times New Roman"/>
          <w:b w:val="false"/>
          <w:i w:val="false"/>
          <w:color w:val="000000"/>
          <w:sz w:val="28"/>
        </w:rPr>
        <w:t>
      694. Білуге тиіс:</w:t>
      </w:r>
    </w:p>
    <w:bookmarkEnd w:id="3393"/>
    <w:bookmarkStart w:name="z3414" w:id="3394"/>
    <w:p>
      <w:pPr>
        <w:spacing w:after="0"/>
        <w:ind w:left="0"/>
        <w:jc w:val="both"/>
      </w:pPr>
      <w:r>
        <w:rPr>
          <w:rFonts w:ascii="Times New Roman"/>
          <w:b w:val="false"/>
          <w:i w:val="false"/>
          <w:color w:val="000000"/>
          <w:sz w:val="28"/>
        </w:rPr>
        <w:t>
      металл фурнитураны, былғары және басқа бөлшектерді бекіту, жіптердің ұштарын түю және ілмек байлау жерлері мен ережелері, бөлшектерді бекітуге қойылатын талаптар, фурнитураға қойылатын техникалық талаптар, олардың түрлері мен мақсаты, бөлшектерді бекітуге арналған құралдарды пайдалану ережелері.</w:t>
      </w:r>
    </w:p>
    <w:bookmarkEnd w:id="3394"/>
    <w:bookmarkStart w:name="z3415" w:id="3395"/>
    <w:p>
      <w:pPr>
        <w:spacing w:after="0"/>
        <w:ind w:left="0"/>
        <w:jc w:val="both"/>
      </w:pPr>
      <w:r>
        <w:rPr>
          <w:rFonts w:ascii="Times New Roman"/>
          <w:b w:val="false"/>
          <w:i w:val="false"/>
          <w:color w:val="000000"/>
          <w:sz w:val="28"/>
        </w:rPr>
        <w:t>
      Параграф 2. Бөлшектерді бекітуші, 2-разряд</w:t>
      </w:r>
    </w:p>
    <w:bookmarkEnd w:id="3395"/>
    <w:bookmarkStart w:name="z3416" w:id="3396"/>
    <w:p>
      <w:pPr>
        <w:spacing w:after="0"/>
        <w:ind w:left="0"/>
        <w:jc w:val="both"/>
      </w:pPr>
      <w:r>
        <w:rPr>
          <w:rFonts w:ascii="Times New Roman"/>
          <w:b w:val="false"/>
          <w:i w:val="false"/>
          <w:color w:val="000000"/>
          <w:sz w:val="28"/>
        </w:rPr>
        <w:t>
      695. Жұмыс сипаттамасы:</w:t>
      </w:r>
    </w:p>
    <w:bookmarkEnd w:id="3396"/>
    <w:bookmarkStart w:name="z3417" w:id="3397"/>
    <w:p>
      <w:pPr>
        <w:spacing w:after="0"/>
        <w:ind w:left="0"/>
        <w:jc w:val="both"/>
      </w:pPr>
      <w:r>
        <w:rPr>
          <w:rFonts w:ascii="Times New Roman"/>
          <w:b w:val="false"/>
          <w:i w:val="false"/>
          <w:color w:val="000000"/>
          <w:sz w:val="28"/>
        </w:rPr>
        <w:t>
      таспалы және доғалы қаптаманы ер тоқымның қабына, қанжығасын қос аттық қамытқа, далалық офицер сөмкесінің фурнитурасын, бөлшектерін ер тоқым қаңқасына тойтарма шегемен бекіту;</w:t>
      </w:r>
    </w:p>
    <w:bookmarkEnd w:id="3397"/>
    <w:bookmarkStart w:name="z3418" w:id="3398"/>
    <w:p>
      <w:pPr>
        <w:spacing w:after="0"/>
        <w:ind w:left="0"/>
        <w:jc w:val="both"/>
      </w:pPr>
      <w:r>
        <w:rPr>
          <w:rFonts w:ascii="Times New Roman"/>
          <w:b w:val="false"/>
          <w:i w:val="false"/>
          <w:color w:val="000000"/>
          <w:sz w:val="28"/>
        </w:rPr>
        <w:t>
      тұтқаларды, металл рамаларды, бұрыштары мен басқа да бөлшектерін жүкке, бөлшектерді ер тоқым қаңқасына, бұрыштары мен фурнитурасын чемоданға тойтарма шегемен бекіту;</w:t>
      </w:r>
    </w:p>
    <w:bookmarkEnd w:id="3398"/>
    <w:bookmarkStart w:name="z3419" w:id="3399"/>
    <w:p>
      <w:pPr>
        <w:spacing w:after="0"/>
        <w:ind w:left="0"/>
        <w:jc w:val="both"/>
      </w:pPr>
      <w:r>
        <w:rPr>
          <w:rFonts w:ascii="Times New Roman"/>
          <w:b w:val="false"/>
          <w:i w:val="false"/>
          <w:color w:val="000000"/>
          <w:sz w:val="28"/>
        </w:rPr>
        <w:t>
      бекіту жерлеріндегі, ат жегу әбзелдеріндегі, ер тоқымдағы машинамен тігілген тігістерді жіппен, иленбеген құлақбаумен бұйымның бастарын бірнеше бұрамға бұрап машинамен немесе қолмен тігу.</w:t>
      </w:r>
    </w:p>
    <w:bookmarkEnd w:id="3399"/>
    <w:bookmarkStart w:name="z3420" w:id="3400"/>
    <w:p>
      <w:pPr>
        <w:spacing w:after="0"/>
        <w:ind w:left="0"/>
        <w:jc w:val="both"/>
      </w:pPr>
      <w:r>
        <w:rPr>
          <w:rFonts w:ascii="Times New Roman"/>
          <w:b w:val="false"/>
          <w:i w:val="false"/>
          <w:color w:val="000000"/>
          <w:sz w:val="28"/>
        </w:rPr>
        <w:t>
      696. Білуге тиіс:</w:t>
      </w:r>
    </w:p>
    <w:bookmarkEnd w:id="3400"/>
    <w:bookmarkStart w:name="z3421" w:id="3401"/>
    <w:p>
      <w:pPr>
        <w:spacing w:after="0"/>
        <w:ind w:left="0"/>
        <w:jc w:val="both"/>
      </w:pPr>
      <w:r>
        <w:rPr>
          <w:rFonts w:ascii="Times New Roman"/>
          <w:b w:val="false"/>
          <w:i w:val="false"/>
          <w:color w:val="000000"/>
          <w:sz w:val="28"/>
        </w:rPr>
        <w:t>
      бекітудің технологиялық операцияларын орындауға;</w:t>
      </w:r>
    </w:p>
    <w:bookmarkEnd w:id="3401"/>
    <w:bookmarkStart w:name="z3422" w:id="3402"/>
    <w:p>
      <w:pPr>
        <w:spacing w:after="0"/>
        <w:ind w:left="0"/>
        <w:jc w:val="both"/>
      </w:pPr>
      <w:r>
        <w:rPr>
          <w:rFonts w:ascii="Times New Roman"/>
          <w:b w:val="false"/>
          <w:i w:val="false"/>
          <w:color w:val="000000"/>
          <w:sz w:val="28"/>
        </w:rPr>
        <w:t>
      тігу сапасына қойылатын талаптар;</w:t>
      </w:r>
    </w:p>
    <w:bookmarkEnd w:id="3402"/>
    <w:bookmarkStart w:name="z3423" w:id="3403"/>
    <w:p>
      <w:pPr>
        <w:spacing w:after="0"/>
        <w:ind w:left="0"/>
        <w:jc w:val="both"/>
      </w:pPr>
      <w:r>
        <w:rPr>
          <w:rFonts w:ascii="Times New Roman"/>
          <w:b w:val="false"/>
          <w:i w:val="false"/>
          <w:color w:val="000000"/>
          <w:sz w:val="28"/>
        </w:rPr>
        <w:t>
      машинамен тігілген тігістерді бекіту ережесі, біз, ине, жіптердің нөмірлері, қолданылатын жабдықтың мақсаты.</w:t>
      </w:r>
    </w:p>
    <w:bookmarkEnd w:id="3403"/>
    <w:bookmarkStart w:name="z3424" w:id="3404"/>
    <w:p>
      <w:pPr>
        <w:spacing w:after="0"/>
        <w:ind w:left="0"/>
        <w:jc w:val="both"/>
      </w:pPr>
      <w:r>
        <w:rPr>
          <w:rFonts w:ascii="Times New Roman"/>
          <w:b w:val="false"/>
          <w:i w:val="false"/>
          <w:color w:val="000000"/>
          <w:sz w:val="28"/>
        </w:rPr>
        <w:t>
      Параграф 3. Бөлшектерді бекітуші, 3-разряд</w:t>
      </w:r>
    </w:p>
    <w:bookmarkEnd w:id="3404"/>
    <w:bookmarkStart w:name="z3425" w:id="3405"/>
    <w:p>
      <w:pPr>
        <w:spacing w:after="0"/>
        <w:ind w:left="0"/>
        <w:jc w:val="both"/>
      </w:pPr>
      <w:r>
        <w:rPr>
          <w:rFonts w:ascii="Times New Roman"/>
          <w:b w:val="false"/>
          <w:i w:val="false"/>
          <w:color w:val="000000"/>
          <w:sz w:val="28"/>
        </w:rPr>
        <w:t>
      697. Жұмыс сипаттамасы:</w:t>
      </w:r>
    </w:p>
    <w:bookmarkEnd w:id="3405"/>
    <w:bookmarkStart w:name="z3426" w:id="3406"/>
    <w:p>
      <w:pPr>
        <w:spacing w:after="0"/>
        <w:ind w:left="0"/>
        <w:jc w:val="both"/>
      </w:pPr>
      <w:r>
        <w:rPr>
          <w:rFonts w:ascii="Times New Roman"/>
          <w:b w:val="false"/>
          <w:i w:val="false"/>
          <w:color w:val="000000"/>
          <w:sz w:val="28"/>
        </w:rPr>
        <w:t>
      қанжығаны арба қамытының қысқышына қанжығадағы гайканы машинамен немесе қолмен бұрай отырып, бекіту;</w:t>
      </w:r>
    </w:p>
    <w:bookmarkEnd w:id="3406"/>
    <w:bookmarkStart w:name="z3427" w:id="3407"/>
    <w:p>
      <w:pPr>
        <w:spacing w:after="0"/>
        <w:ind w:left="0"/>
        <w:jc w:val="both"/>
      </w:pPr>
      <w:r>
        <w:rPr>
          <w:rFonts w:ascii="Times New Roman"/>
          <w:b w:val="false"/>
          <w:i w:val="false"/>
          <w:color w:val="000000"/>
          <w:sz w:val="28"/>
        </w:rPr>
        <w:t>
      каркастарды жүк чемодандарына қою және оларды тойтарма шегемен бекіту;</w:t>
      </w:r>
    </w:p>
    <w:bookmarkEnd w:id="3407"/>
    <w:bookmarkStart w:name="z3428" w:id="3408"/>
    <w:p>
      <w:pPr>
        <w:spacing w:after="0"/>
        <w:ind w:left="0"/>
        <w:jc w:val="both"/>
      </w:pPr>
      <w:r>
        <w:rPr>
          <w:rFonts w:ascii="Times New Roman"/>
          <w:b w:val="false"/>
          <w:i w:val="false"/>
          <w:color w:val="000000"/>
          <w:sz w:val="28"/>
        </w:rPr>
        <w:t>
      қанжыға болттарын қамыт қаптың бүйір бөлігіндегі және қысқыштағы саңылау арқылы өткізу. Гайканы бұрау, қамытты қысқышқа шегемен, чемодан мен бөлшектердің бұрыштарын, жоғары өрмелеушілердің белдіктерінің бөлшектерін тойтарма шегемен бекіту.</w:t>
      </w:r>
    </w:p>
    <w:bookmarkEnd w:id="3408"/>
    <w:bookmarkStart w:name="z3429" w:id="3409"/>
    <w:p>
      <w:pPr>
        <w:spacing w:after="0"/>
        <w:ind w:left="0"/>
        <w:jc w:val="both"/>
      </w:pPr>
      <w:r>
        <w:rPr>
          <w:rFonts w:ascii="Times New Roman"/>
          <w:b w:val="false"/>
          <w:i w:val="false"/>
          <w:color w:val="000000"/>
          <w:sz w:val="28"/>
        </w:rPr>
        <w:t>
      698. Білуге тиіс:</w:t>
      </w:r>
    </w:p>
    <w:bookmarkEnd w:id="3409"/>
    <w:bookmarkStart w:name="z3430" w:id="3410"/>
    <w:p>
      <w:pPr>
        <w:spacing w:after="0"/>
        <w:ind w:left="0"/>
        <w:jc w:val="both"/>
      </w:pPr>
      <w:r>
        <w:rPr>
          <w:rFonts w:ascii="Times New Roman"/>
          <w:b w:val="false"/>
          <w:i w:val="false"/>
          <w:color w:val="000000"/>
          <w:sz w:val="28"/>
        </w:rPr>
        <w:t>
      шегені қағу ережесі мен орны, шегелердің сапасы және олардың мемлекеттік стандартқа сәйкестігі;</w:t>
      </w:r>
    </w:p>
    <w:bookmarkEnd w:id="3410"/>
    <w:bookmarkStart w:name="z3431" w:id="3411"/>
    <w:p>
      <w:pPr>
        <w:spacing w:after="0"/>
        <w:ind w:left="0"/>
        <w:jc w:val="both"/>
      </w:pPr>
      <w:r>
        <w:rPr>
          <w:rFonts w:ascii="Times New Roman"/>
          <w:b w:val="false"/>
          <w:i w:val="false"/>
          <w:color w:val="000000"/>
          <w:sz w:val="28"/>
        </w:rPr>
        <w:t>
      қолданылатын жабдықтың құрылысы және оны пайдалану ережесі.</w:t>
      </w:r>
    </w:p>
    <w:bookmarkEnd w:id="3411"/>
    <w:bookmarkStart w:name="z3432" w:id="3412"/>
    <w:p>
      <w:pPr>
        <w:spacing w:after="0"/>
        <w:ind w:left="0"/>
        <w:jc w:val="both"/>
      </w:pPr>
      <w:r>
        <w:rPr>
          <w:rFonts w:ascii="Times New Roman"/>
          <w:b w:val="false"/>
          <w:i w:val="false"/>
          <w:color w:val="000000"/>
          <w:sz w:val="28"/>
        </w:rPr>
        <w:t>
      Параграф 4. Бөлшектерді бекітуші, 4-разряд</w:t>
      </w:r>
    </w:p>
    <w:bookmarkEnd w:id="3412"/>
    <w:bookmarkStart w:name="z3433" w:id="3413"/>
    <w:p>
      <w:pPr>
        <w:spacing w:after="0"/>
        <w:ind w:left="0"/>
        <w:jc w:val="both"/>
      </w:pPr>
      <w:r>
        <w:rPr>
          <w:rFonts w:ascii="Times New Roman"/>
          <w:b w:val="false"/>
          <w:i w:val="false"/>
          <w:color w:val="000000"/>
          <w:sz w:val="28"/>
        </w:rPr>
        <w:t>
      699. Жұмыс сипаттамасы:</w:t>
      </w:r>
    </w:p>
    <w:bookmarkEnd w:id="3413"/>
    <w:bookmarkStart w:name="z3434" w:id="3414"/>
    <w:p>
      <w:pPr>
        <w:spacing w:after="0"/>
        <w:ind w:left="0"/>
        <w:jc w:val="both"/>
      </w:pPr>
      <w:r>
        <w:rPr>
          <w:rFonts w:ascii="Times New Roman"/>
          <w:b w:val="false"/>
          <w:i w:val="false"/>
          <w:color w:val="000000"/>
          <w:sz w:val="28"/>
        </w:rPr>
        <w:t>
      қамыт төсемені қысқышқа машинамен немесе қолмен сала отырып, қамыт төсемесін қысқышқа шегемен бекіту;</w:t>
      </w:r>
    </w:p>
    <w:bookmarkEnd w:id="3414"/>
    <w:bookmarkStart w:name="z3435" w:id="3415"/>
    <w:p>
      <w:pPr>
        <w:spacing w:after="0"/>
        <w:ind w:left="0"/>
        <w:jc w:val="both"/>
      </w:pPr>
      <w:r>
        <w:rPr>
          <w:rFonts w:ascii="Times New Roman"/>
          <w:b w:val="false"/>
          <w:i w:val="false"/>
          <w:color w:val="000000"/>
          <w:sz w:val="28"/>
        </w:rPr>
        <w:t>
      ердің қастарын қаптал қатарларына, ұяшыққа үш бұрышты планка орната отырып, бекіту.</w:t>
      </w:r>
    </w:p>
    <w:bookmarkEnd w:id="3415"/>
    <w:bookmarkStart w:name="z3436" w:id="3416"/>
    <w:p>
      <w:pPr>
        <w:spacing w:after="0"/>
        <w:ind w:left="0"/>
        <w:jc w:val="both"/>
      </w:pPr>
      <w:r>
        <w:rPr>
          <w:rFonts w:ascii="Times New Roman"/>
          <w:b w:val="false"/>
          <w:i w:val="false"/>
          <w:color w:val="000000"/>
          <w:sz w:val="28"/>
        </w:rPr>
        <w:t>
      700. Білуге тиіс:</w:t>
      </w:r>
    </w:p>
    <w:bookmarkEnd w:id="3416"/>
    <w:bookmarkStart w:name="z3437" w:id="3417"/>
    <w:p>
      <w:pPr>
        <w:spacing w:after="0"/>
        <w:ind w:left="0"/>
        <w:jc w:val="both"/>
      </w:pPr>
      <w:r>
        <w:rPr>
          <w:rFonts w:ascii="Times New Roman"/>
          <w:b w:val="false"/>
          <w:i w:val="false"/>
          <w:color w:val="000000"/>
          <w:sz w:val="28"/>
        </w:rPr>
        <w:t>
      қаптал өлшемдері, қаптал ерінің қасы мен үш бұрышты планканы орнататын жер;</w:t>
      </w:r>
    </w:p>
    <w:bookmarkEnd w:id="3417"/>
    <w:bookmarkStart w:name="z3438" w:id="3418"/>
    <w:p>
      <w:pPr>
        <w:spacing w:after="0"/>
        <w:ind w:left="0"/>
        <w:jc w:val="both"/>
      </w:pPr>
      <w:r>
        <w:rPr>
          <w:rFonts w:ascii="Times New Roman"/>
          <w:b w:val="false"/>
          <w:i w:val="false"/>
          <w:color w:val="000000"/>
          <w:sz w:val="28"/>
        </w:rPr>
        <w:t>
      олардың орналасуының симметриялылығы, белгілеу орындары, қолданылатын жабдықты реттеу ережесі.</w:t>
      </w:r>
    </w:p>
    <w:bookmarkEnd w:id="3418"/>
    <w:bookmarkStart w:name="z3439" w:id="3419"/>
    <w:p>
      <w:pPr>
        <w:spacing w:after="0"/>
        <w:ind w:left="0"/>
        <w:jc w:val="both"/>
      </w:pPr>
      <w:r>
        <w:rPr>
          <w:rFonts w:ascii="Times New Roman"/>
          <w:b w:val="false"/>
          <w:i w:val="false"/>
          <w:color w:val="000000"/>
          <w:sz w:val="28"/>
        </w:rPr>
        <w:t>
      116. Қайыс ер-тұрман бұйымдарын құрастырушы</w:t>
      </w:r>
    </w:p>
    <w:bookmarkEnd w:id="3419"/>
    <w:bookmarkStart w:name="z3440" w:id="3420"/>
    <w:p>
      <w:pPr>
        <w:spacing w:after="0"/>
        <w:ind w:left="0"/>
        <w:jc w:val="both"/>
      </w:pPr>
      <w:r>
        <w:rPr>
          <w:rFonts w:ascii="Times New Roman"/>
          <w:b w:val="false"/>
          <w:i w:val="false"/>
          <w:color w:val="000000"/>
          <w:sz w:val="28"/>
        </w:rPr>
        <w:t>
      Параграф 1. Қайыс ер-тұрман бұйымдарын құрастырушы, 1-разряд</w:t>
      </w:r>
    </w:p>
    <w:bookmarkEnd w:id="3420"/>
    <w:bookmarkStart w:name="z3441" w:id="3421"/>
    <w:p>
      <w:pPr>
        <w:spacing w:after="0"/>
        <w:ind w:left="0"/>
        <w:jc w:val="both"/>
      </w:pPr>
      <w:r>
        <w:rPr>
          <w:rFonts w:ascii="Times New Roman"/>
          <w:b w:val="false"/>
          <w:i w:val="false"/>
          <w:color w:val="000000"/>
          <w:sz w:val="28"/>
        </w:rPr>
        <w:t>
      701. Жұмыс сипаттамасы:</w:t>
      </w:r>
    </w:p>
    <w:bookmarkEnd w:id="3421"/>
    <w:bookmarkStart w:name="z3442" w:id="3422"/>
    <w:p>
      <w:pPr>
        <w:spacing w:after="0"/>
        <w:ind w:left="0"/>
        <w:jc w:val="both"/>
      </w:pPr>
      <w:r>
        <w:rPr>
          <w:rFonts w:ascii="Times New Roman"/>
          <w:b w:val="false"/>
          <w:i w:val="false"/>
          <w:color w:val="000000"/>
          <w:sz w:val="28"/>
        </w:rPr>
        <w:t>
      қайыс ілмектерді, далалық сөмкелерді құрастыру, қайыс құрақты алдыңғы теңнің кобурасына және ат қоржынға кигізу, терлік қақпағының розеткасын құрақпен орау, жүгенді, тоқымның подперсьесін құрастыру, жұптап таңдау. Қамыттың тамақ бауын кептіру алдында оны рамаға керу және бекіту;</w:t>
      </w:r>
    </w:p>
    <w:bookmarkEnd w:id="3422"/>
    <w:bookmarkStart w:name="z3443" w:id="3423"/>
    <w:p>
      <w:pPr>
        <w:spacing w:after="0"/>
        <w:ind w:left="0"/>
        <w:jc w:val="both"/>
      </w:pPr>
      <w:r>
        <w:rPr>
          <w:rFonts w:ascii="Times New Roman"/>
          <w:b w:val="false"/>
          <w:i w:val="false"/>
          <w:color w:val="000000"/>
          <w:sz w:val="28"/>
        </w:rPr>
        <w:t>
      құраққа розетка өткізу арқылы қайыс құрақты ер тоқым терлігі арқылы өткізу;</w:t>
      </w:r>
    </w:p>
    <w:bookmarkEnd w:id="3423"/>
    <w:bookmarkStart w:name="z3444" w:id="3424"/>
    <w:p>
      <w:pPr>
        <w:spacing w:after="0"/>
        <w:ind w:left="0"/>
        <w:jc w:val="both"/>
      </w:pPr>
      <w:r>
        <w:rPr>
          <w:rFonts w:ascii="Times New Roman"/>
          <w:b w:val="false"/>
          <w:i w:val="false"/>
          <w:color w:val="000000"/>
          <w:sz w:val="28"/>
        </w:rPr>
        <w:t>
      құрақты қамыттың қаптамасының алдыңғы жиегіндегі саңылаудан өткізу;</w:t>
      </w:r>
    </w:p>
    <w:bookmarkEnd w:id="3424"/>
    <w:bookmarkStart w:name="z3445" w:id="3425"/>
    <w:p>
      <w:pPr>
        <w:spacing w:after="0"/>
        <w:ind w:left="0"/>
        <w:jc w:val="both"/>
      </w:pPr>
      <w:r>
        <w:rPr>
          <w:rFonts w:ascii="Times New Roman"/>
          <w:b w:val="false"/>
          <w:i w:val="false"/>
          <w:color w:val="000000"/>
          <w:sz w:val="28"/>
        </w:rPr>
        <w:t>
      қондырылған белдіктер мен күрделі құлақбауларды тік сызықты қалып беру үшін ұзын бойы бойынша түзету;</w:t>
      </w:r>
    </w:p>
    <w:bookmarkEnd w:id="3425"/>
    <w:bookmarkStart w:name="z3446" w:id="3426"/>
    <w:p>
      <w:pPr>
        <w:spacing w:after="0"/>
        <w:ind w:left="0"/>
        <w:jc w:val="both"/>
      </w:pPr>
      <w:r>
        <w:rPr>
          <w:rFonts w:ascii="Times New Roman"/>
          <w:b w:val="false"/>
          <w:i w:val="false"/>
          <w:color w:val="000000"/>
          <w:sz w:val="28"/>
        </w:rPr>
        <w:t>
      баулар мен құлақбауларды бума етіп байлау.</w:t>
      </w:r>
    </w:p>
    <w:bookmarkEnd w:id="3426"/>
    <w:bookmarkStart w:name="z3447" w:id="3427"/>
    <w:p>
      <w:pPr>
        <w:spacing w:after="0"/>
        <w:ind w:left="0"/>
        <w:jc w:val="both"/>
      </w:pPr>
      <w:r>
        <w:rPr>
          <w:rFonts w:ascii="Times New Roman"/>
          <w:b w:val="false"/>
          <w:i w:val="false"/>
          <w:color w:val="000000"/>
          <w:sz w:val="28"/>
        </w:rPr>
        <w:t>
      702. Білуге тиіс:</w:t>
      </w:r>
    </w:p>
    <w:bookmarkEnd w:id="3427"/>
    <w:bookmarkStart w:name="z3448" w:id="3428"/>
    <w:p>
      <w:pPr>
        <w:spacing w:after="0"/>
        <w:ind w:left="0"/>
        <w:jc w:val="both"/>
      </w:pPr>
      <w:r>
        <w:rPr>
          <w:rFonts w:ascii="Times New Roman"/>
          <w:b w:val="false"/>
          <w:i w:val="false"/>
          <w:color w:val="000000"/>
          <w:sz w:val="28"/>
        </w:rPr>
        <w:t>
      қайыс ер-тұрман бұйымдарын құрастыру тәсілдері, қайыс ер-тұрман бұйымдарын құрастырудың технологиялық операцияларын орындау ережесі;</w:t>
      </w:r>
    </w:p>
    <w:bookmarkEnd w:id="3428"/>
    <w:bookmarkStart w:name="z3449" w:id="3429"/>
    <w:p>
      <w:pPr>
        <w:spacing w:after="0"/>
        <w:ind w:left="0"/>
        <w:jc w:val="both"/>
      </w:pPr>
      <w:r>
        <w:rPr>
          <w:rFonts w:ascii="Times New Roman"/>
          <w:b w:val="false"/>
          <w:i w:val="false"/>
          <w:color w:val="000000"/>
          <w:sz w:val="28"/>
        </w:rPr>
        <w:t>
      қайыс ер-тұрман бұйымдардың құрамына кіретін бөлшектердің жиынтығы, бұйымдардың өлшемдері.</w:t>
      </w:r>
    </w:p>
    <w:bookmarkEnd w:id="3429"/>
    <w:bookmarkStart w:name="z3450" w:id="3430"/>
    <w:p>
      <w:pPr>
        <w:spacing w:after="0"/>
        <w:ind w:left="0"/>
        <w:jc w:val="both"/>
      </w:pPr>
      <w:r>
        <w:rPr>
          <w:rFonts w:ascii="Times New Roman"/>
          <w:b w:val="false"/>
          <w:i w:val="false"/>
          <w:color w:val="000000"/>
          <w:sz w:val="28"/>
        </w:rPr>
        <w:t>
      Параграф 2. Қайыс ер-тұрман бұйымдарын құрастырушы, 2-разряд</w:t>
      </w:r>
    </w:p>
    <w:bookmarkEnd w:id="3430"/>
    <w:bookmarkStart w:name="z3451" w:id="3431"/>
    <w:p>
      <w:pPr>
        <w:spacing w:after="0"/>
        <w:ind w:left="0"/>
        <w:jc w:val="both"/>
      </w:pPr>
      <w:r>
        <w:rPr>
          <w:rFonts w:ascii="Times New Roman"/>
          <w:b w:val="false"/>
          <w:i w:val="false"/>
          <w:color w:val="000000"/>
          <w:sz w:val="28"/>
        </w:rPr>
        <w:t>
      703. Жұмыс сипаттамасы:</w:t>
      </w:r>
    </w:p>
    <w:bookmarkEnd w:id="3431"/>
    <w:bookmarkStart w:name="z3452" w:id="3432"/>
    <w:p>
      <w:pPr>
        <w:spacing w:after="0"/>
        <w:ind w:left="0"/>
        <w:jc w:val="both"/>
      </w:pPr>
      <w:r>
        <w:rPr>
          <w:rFonts w:ascii="Times New Roman"/>
          <w:b w:val="false"/>
          <w:i w:val="false"/>
          <w:color w:val="000000"/>
          <w:sz w:val="28"/>
        </w:rPr>
        <w:t>
      жегін және ауыл шаруашылық тоқымды құрастыру, дайын қайыс ер-тұрман бұйымдардың бауларын, күнделікті далалық офицерлік жабдықтарды өру және горттың, айылдың көмегімен оларды дайын өнім етіп біріктіру, белдіктерді техникалық шарттарға сәйкес тігу;</w:t>
      </w:r>
    </w:p>
    <w:bookmarkEnd w:id="3432"/>
    <w:bookmarkStart w:name="z3453" w:id="3433"/>
    <w:p>
      <w:pPr>
        <w:spacing w:after="0"/>
        <w:ind w:left="0"/>
        <w:jc w:val="both"/>
      </w:pPr>
      <w:r>
        <w:rPr>
          <w:rFonts w:ascii="Times New Roman"/>
          <w:b w:val="false"/>
          <w:i w:val="false"/>
          <w:color w:val="000000"/>
          <w:sz w:val="28"/>
        </w:rPr>
        <w:t>
      қажетті қалып бере отырып, ызбаны тоқымның қапталына тарту;</w:t>
      </w:r>
    </w:p>
    <w:bookmarkEnd w:id="3433"/>
    <w:bookmarkStart w:name="z3454" w:id="3434"/>
    <w:p>
      <w:pPr>
        <w:spacing w:after="0"/>
        <w:ind w:left="0"/>
        <w:jc w:val="both"/>
      </w:pPr>
      <w:r>
        <w:rPr>
          <w:rFonts w:ascii="Times New Roman"/>
          <w:b w:val="false"/>
          <w:i w:val="false"/>
          <w:color w:val="000000"/>
          <w:sz w:val="28"/>
        </w:rPr>
        <w:t>
      бұрғылау станогында тірек үшін қысқыштан саңылау бұрғылау;</w:t>
      </w:r>
    </w:p>
    <w:bookmarkEnd w:id="3434"/>
    <w:bookmarkStart w:name="z3455" w:id="3435"/>
    <w:p>
      <w:pPr>
        <w:spacing w:after="0"/>
        <w:ind w:left="0"/>
        <w:jc w:val="both"/>
      </w:pPr>
      <w:r>
        <w:rPr>
          <w:rFonts w:ascii="Times New Roman"/>
          <w:b w:val="false"/>
          <w:i w:val="false"/>
          <w:color w:val="000000"/>
          <w:sz w:val="28"/>
        </w:rPr>
        <w:t>
      шпеньді қысқышқа салу, бауларды бұрау және ұштарын шегемен бекіту;</w:t>
      </w:r>
    </w:p>
    <w:bookmarkEnd w:id="3435"/>
    <w:bookmarkStart w:name="z3456" w:id="3436"/>
    <w:p>
      <w:pPr>
        <w:spacing w:after="0"/>
        <w:ind w:left="0"/>
        <w:jc w:val="both"/>
      </w:pPr>
      <w:r>
        <w:rPr>
          <w:rFonts w:ascii="Times New Roman"/>
          <w:b w:val="false"/>
          <w:i w:val="false"/>
          <w:color w:val="000000"/>
          <w:sz w:val="28"/>
        </w:rPr>
        <w:t>
      қамыттың тамақ бауы мен белдіктерді арнайы құрылғымен тегіс орналасуын және бұрандалардың тығыз жымдасуын қамтамасыз ете отырып, қамыттың тамақ бауы мен белдіктерді бұрау арқылы бұйралау;</w:t>
      </w:r>
    </w:p>
    <w:bookmarkEnd w:id="3436"/>
    <w:bookmarkStart w:name="z3457" w:id="3437"/>
    <w:p>
      <w:pPr>
        <w:spacing w:after="0"/>
        <w:ind w:left="0"/>
        <w:jc w:val="both"/>
      </w:pPr>
      <w:r>
        <w:rPr>
          <w:rFonts w:ascii="Times New Roman"/>
          <w:b w:val="false"/>
          <w:i w:val="false"/>
          <w:color w:val="000000"/>
          <w:sz w:val="28"/>
        </w:rPr>
        <w:t>
      қысқыш мүйіздерінің саңылауларын төсемемен бекіту;</w:t>
      </w:r>
    </w:p>
    <w:bookmarkEnd w:id="3437"/>
    <w:bookmarkStart w:name="z3458" w:id="3438"/>
    <w:p>
      <w:pPr>
        <w:spacing w:after="0"/>
        <w:ind w:left="0"/>
        <w:jc w:val="both"/>
      </w:pPr>
      <w:r>
        <w:rPr>
          <w:rFonts w:ascii="Times New Roman"/>
          <w:b w:val="false"/>
          <w:i w:val="false"/>
          <w:color w:val="000000"/>
          <w:sz w:val="28"/>
        </w:rPr>
        <w:t>
      қайыс бауды қысқышта тесу;</w:t>
      </w:r>
    </w:p>
    <w:bookmarkEnd w:id="3438"/>
    <w:bookmarkStart w:name="z1047" w:id="3439"/>
    <w:p>
      <w:pPr>
        <w:spacing w:after="0"/>
        <w:ind w:left="0"/>
        <w:jc w:val="both"/>
      </w:pPr>
      <w:r>
        <w:rPr>
          <w:rFonts w:ascii="Times New Roman"/>
          <w:b w:val="false"/>
          <w:i w:val="false"/>
          <w:color w:val="000000"/>
          <w:sz w:val="28"/>
        </w:rPr>
        <w:t>
      қамыттың тамақ бауын қамыттың қысқышына бекіту;</w:t>
      </w:r>
    </w:p>
    <w:bookmarkEnd w:id="3439"/>
    <w:bookmarkStart w:name="z3459" w:id="3440"/>
    <w:p>
      <w:pPr>
        <w:spacing w:after="0"/>
        <w:ind w:left="0"/>
        <w:jc w:val="both"/>
      </w:pPr>
      <w:r>
        <w:rPr>
          <w:rFonts w:ascii="Times New Roman"/>
          <w:b w:val="false"/>
          <w:i w:val="false"/>
          <w:color w:val="000000"/>
          <w:sz w:val="28"/>
        </w:rPr>
        <w:t>
      қысқыштың төменгі мүйіздерін орау және тамақ баудың бос ұшын тарту;</w:t>
      </w:r>
    </w:p>
    <w:bookmarkEnd w:id="3440"/>
    <w:bookmarkStart w:name="z3460" w:id="3441"/>
    <w:p>
      <w:pPr>
        <w:spacing w:after="0"/>
        <w:ind w:left="0"/>
        <w:jc w:val="both"/>
      </w:pPr>
      <w:r>
        <w:rPr>
          <w:rFonts w:ascii="Times New Roman"/>
          <w:b w:val="false"/>
          <w:i w:val="false"/>
          <w:color w:val="000000"/>
          <w:sz w:val="28"/>
        </w:rPr>
        <w:t>
      былғары клапанды қамыттың төсемесіне тігу;</w:t>
      </w:r>
    </w:p>
    <w:bookmarkEnd w:id="3441"/>
    <w:bookmarkStart w:name="z3461" w:id="3442"/>
    <w:p>
      <w:pPr>
        <w:spacing w:after="0"/>
        <w:ind w:left="0"/>
        <w:jc w:val="both"/>
      </w:pPr>
      <w:r>
        <w:rPr>
          <w:rFonts w:ascii="Times New Roman"/>
          <w:b w:val="false"/>
          <w:i w:val="false"/>
          <w:color w:val="000000"/>
          <w:sz w:val="28"/>
        </w:rPr>
        <w:t>
      киіз күнқағарды бекіту;</w:t>
      </w:r>
    </w:p>
    <w:bookmarkEnd w:id="3442"/>
    <w:bookmarkStart w:name="z1048" w:id="3443"/>
    <w:p>
      <w:pPr>
        <w:spacing w:after="0"/>
        <w:ind w:left="0"/>
        <w:jc w:val="both"/>
      </w:pPr>
      <w:r>
        <w:rPr>
          <w:rFonts w:ascii="Times New Roman"/>
          <w:b w:val="false"/>
          <w:i w:val="false"/>
          <w:color w:val="000000"/>
          <w:sz w:val="28"/>
        </w:rPr>
        <w:t>
      қайыстан қолмен қамшы өру;</w:t>
      </w:r>
    </w:p>
    <w:bookmarkEnd w:id="3443"/>
    <w:bookmarkStart w:name="z3462" w:id="3444"/>
    <w:p>
      <w:pPr>
        <w:spacing w:after="0"/>
        <w:ind w:left="0"/>
        <w:jc w:val="both"/>
      </w:pPr>
      <w:r>
        <w:rPr>
          <w:rFonts w:ascii="Times New Roman"/>
          <w:b w:val="false"/>
          <w:i w:val="false"/>
          <w:color w:val="000000"/>
          <w:sz w:val="28"/>
        </w:rPr>
        <w:t>
      қамыттың қанжығасын және ердің қасының басын өру;</w:t>
      </w:r>
    </w:p>
    <w:bookmarkEnd w:id="3444"/>
    <w:bookmarkStart w:name="z1049" w:id="3445"/>
    <w:p>
      <w:pPr>
        <w:spacing w:after="0"/>
        <w:ind w:left="0"/>
        <w:jc w:val="both"/>
      </w:pPr>
      <w:r>
        <w:rPr>
          <w:rFonts w:ascii="Times New Roman"/>
          <w:b w:val="false"/>
          <w:i w:val="false"/>
          <w:color w:val="000000"/>
          <w:sz w:val="28"/>
        </w:rPr>
        <w:t>
      сабан айналманы, қайыс бауды, сөмкенің ботанын былғарыны алдын ала дымқылдатып, былғарымен қаптау;</w:t>
      </w:r>
    </w:p>
    <w:bookmarkEnd w:id="3445"/>
    <w:bookmarkStart w:name="z3463" w:id="3446"/>
    <w:p>
      <w:pPr>
        <w:spacing w:after="0"/>
        <w:ind w:left="0"/>
        <w:jc w:val="both"/>
      </w:pPr>
      <w:r>
        <w:rPr>
          <w:rFonts w:ascii="Times New Roman"/>
          <w:b w:val="false"/>
          <w:i w:val="false"/>
          <w:color w:val="000000"/>
          <w:sz w:val="28"/>
        </w:rPr>
        <w:t>
      қатпарларды, бүрмелерді тегістеу;</w:t>
      </w:r>
    </w:p>
    <w:bookmarkEnd w:id="3446"/>
    <w:bookmarkStart w:name="z1463" w:id="3447"/>
    <w:p>
      <w:pPr>
        <w:spacing w:after="0"/>
        <w:ind w:left="0"/>
        <w:jc w:val="both"/>
      </w:pPr>
      <w:r>
        <w:rPr>
          <w:rFonts w:ascii="Times New Roman"/>
          <w:b w:val="false"/>
          <w:i w:val="false"/>
          <w:color w:val="000000"/>
          <w:sz w:val="28"/>
        </w:rPr>
        <w:t>
      қапталатын материалдарды қалыптағы бөлшектерге жіппен, арқанмен байлау.</w:t>
      </w:r>
    </w:p>
    <w:bookmarkEnd w:id="3447"/>
    <w:bookmarkStart w:name="z3464" w:id="3448"/>
    <w:p>
      <w:pPr>
        <w:spacing w:after="0"/>
        <w:ind w:left="0"/>
        <w:jc w:val="both"/>
      </w:pPr>
      <w:r>
        <w:rPr>
          <w:rFonts w:ascii="Times New Roman"/>
          <w:b w:val="false"/>
          <w:i w:val="false"/>
          <w:color w:val="000000"/>
          <w:sz w:val="28"/>
        </w:rPr>
        <w:t>
      704. Білуге тиіс:</w:t>
      </w:r>
    </w:p>
    <w:bookmarkEnd w:id="3448"/>
    <w:bookmarkStart w:name="z3465" w:id="3449"/>
    <w:p>
      <w:pPr>
        <w:spacing w:after="0"/>
        <w:ind w:left="0"/>
        <w:jc w:val="both"/>
      </w:pPr>
      <w:r>
        <w:rPr>
          <w:rFonts w:ascii="Times New Roman"/>
          <w:b w:val="false"/>
          <w:i w:val="false"/>
          <w:color w:val="000000"/>
          <w:sz w:val="28"/>
        </w:rPr>
        <w:t>
      қайыс ер-тұрман бұйымдарын құрастыру тәсілдері, бөлшектерді бекіту орындары, дәнекер бауын бұрау ережесі;</w:t>
      </w:r>
    </w:p>
    <w:bookmarkEnd w:id="3449"/>
    <w:bookmarkStart w:name="z3466" w:id="3450"/>
    <w:p>
      <w:pPr>
        <w:spacing w:after="0"/>
        <w:ind w:left="0"/>
        <w:jc w:val="both"/>
      </w:pPr>
      <w:r>
        <w:rPr>
          <w:rFonts w:ascii="Times New Roman"/>
          <w:b w:val="false"/>
          <w:i w:val="false"/>
          <w:color w:val="000000"/>
          <w:sz w:val="28"/>
        </w:rPr>
        <w:t>
      қамыттың, саңылаулар мен бұрғылардың өлшемдері, саңылауларды бітеу, тартып қаптау ережесі;</w:t>
      </w:r>
    </w:p>
    <w:bookmarkEnd w:id="3450"/>
    <w:bookmarkStart w:name="z3467" w:id="3451"/>
    <w:p>
      <w:pPr>
        <w:spacing w:after="0"/>
        <w:ind w:left="0"/>
        <w:jc w:val="both"/>
      </w:pPr>
      <w:r>
        <w:rPr>
          <w:rFonts w:ascii="Times New Roman"/>
          <w:b w:val="false"/>
          <w:i w:val="false"/>
          <w:color w:val="000000"/>
          <w:sz w:val="28"/>
        </w:rPr>
        <w:t>
      былғарыны жұмсартудың технологиялық режимі, құрастырудың технологиялық операцияларын орындауға және қайыс ер-тұрман бұйымдардың сапасына қойылатын талаптар;</w:t>
      </w:r>
    </w:p>
    <w:bookmarkEnd w:id="3451"/>
    <w:bookmarkStart w:name="z3468" w:id="3452"/>
    <w:p>
      <w:pPr>
        <w:spacing w:after="0"/>
        <w:ind w:left="0"/>
        <w:jc w:val="both"/>
      </w:pPr>
      <w:r>
        <w:rPr>
          <w:rFonts w:ascii="Times New Roman"/>
          <w:b w:val="false"/>
          <w:i w:val="false"/>
          <w:color w:val="000000"/>
          <w:sz w:val="28"/>
        </w:rPr>
        <w:t>
      жабдықты пайдалану ережесі.</w:t>
      </w:r>
    </w:p>
    <w:bookmarkEnd w:id="3452"/>
    <w:bookmarkStart w:name="z3469" w:id="3453"/>
    <w:p>
      <w:pPr>
        <w:spacing w:after="0"/>
        <w:ind w:left="0"/>
        <w:jc w:val="both"/>
      </w:pPr>
      <w:r>
        <w:rPr>
          <w:rFonts w:ascii="Times New Roman"/>
          <w:b w:val="false"/>
          <w:i w:val="false"/>
          <w:color w:val="000000"/>
          <w:sz w:val="28"/>
        </w:rPr>
        <w:t>
      Параграф 3. Қайыс ер-тұрман бұйымдарын құрастырушы, 3-разряд</w:t>
      </w:r>
    </w:p>
    <w:bookmarkEnd w:id="3453"/>
    <w:bookmarkStart w:name="z3470" w:id="3454"/>
    <w:p>
      <w:pPr>
        <w:spacing w:after="0"/>
        <w:ind w:left="0"/>
        <w:jc w:val="both"/>
      </w:pPr>
      <w:r>
        <w:rPr>
          <w:rFonts w:ascii="Times New Roman"/>
          <w:b w:val="false"/>
          <w:i w:val="false"/>
          <w:color w:val="000000"/>
          <w:sz w:val="28"/>
        </w:rPr>
        <w:t>
      705. Жұмыс сипаттамасы:</w:t>
      </w:r>
    </w:p>
    <w:bookmarkEnd w:id="3454"/>
    <w:bookmarkStart w:name="z3471" w:id="3455"/>
    <w:p>
      <w:pPr>
        <w:spacing w:after="0"/>
        <w:ind w:left="0"/>
        <w:jc w:val="both"/>
      </w:pPr>
      <w:r>
        <w:rPr>
          <w:rFonts w:ascii="Times New Roman"/>
          <w:b w:val="false"/>
          <w:i w:val="false"/>
          <w:color w:val="000000"/>
          <w:sz w:val="28"/>
        </w:rPr>
        <w:t>
      ердің қасының көмегімен жегін және артиллериялық қамыттар мен тоқымдарды, қаптал етегін құрастыру;</w:t>
      </w:r>
    </w:p>
    <w:bookmarkEnd w:id="3455"/>
    <w:bookmarkStart w:name="z1476" w:id="3456"/>
    <w:p>
      <w:pPr>
        <w:spacing w:after="0"/>
        <w:ind w:left="0"/>
        <w:jc w:val="both"/>
      </w:pPr>
      <w:r>
        <w:rPr>
          <w:rFonts w:ascii="Times New Roman"/>
          <w:b w:val="false"/>
          <w:i w:val="false"/>
          <w:color w:val="000000"/>
          <w:sz w:val="28"/>
        </w:rPr>
        <w:t>
      қапталдың қасын құрсаулау, құрсаулаудың шығып тұрған жиектерін және тойтарма шегелерді қолмен немесе тегістеу дөңгелегімен тазалау;</w:t>
      </w:r>
    </w:p>
    <w:bookmarkEnd w:id="3456"/>
    <w:bookmarkStart w:name="z3472" w:id="3457"/>
    <w:p>
      <w:pPr>
        <w:spacing w:after="0"/>
        <w:ind w:left="0"/>
        <w:jc w:val="both"/>
      </w:pPr>
      <w:r>
        <w:rPr>
          <w:rFonts w:ascii="Times New Roman"/>
          <w:b w:val="false"/>
          <w:i w:val="false"/>
          <w:color w:val="000000"/>
          <w:sz w:val="28"/>
        </w:rPr>
        <w:t>
      бірнеше қайыс бауды бір бұйым етіп бір баудың ұшын екінші баудың тілінген басы арқылы өткізе отырып және оны қажетті қалыпқа салып түйіп байлап, өру;</w:t>
      </w:r>
    </w:p>
    <w:bookmarkEnd w:id="3457"/>
    <w:bookmarkStart w:name="z1506" w:id="3458"/>
    <w:p>
      <w:pPr>
        <w:spacing w:after="0"/>
        <w:ind w:left="0"/>
        <w:jc w:val="both"/>
      </w:pPr>
      <w:r>
        <w:rPr>
          <w:rFonts w:ascii="Times New Roman"/>
          <w:b w:val="false"/>
          <w:i w:val="false"/>
          <w:color w:val="000000"/>
          <w:sz w:val="28"/>
        </w:rPr>
        <w:t>
      қамытты қаптамамен тартып қаптау; қатпарлары мен бұдырларын ағаш құралмен тегістеп жазу;</w:t>
      </w:r>
    </w:p>
    <w:bookmarkEnd w:id="3458"/>
    <w:bookmarkStart w:name="z1464" w:id="3459"/>
    <w:p>
      <w:pPr>
        <w:spacing w:after="0"/>
        <w:ind w:left="0"/>
        <w:jc w:val="both"/>
      </w:pPr>
      <w:r>
        <w:rPr>
          <w:rFonts w:ascii="Times New Roman"/>
          <w:b w:val="false"/>
          <w:i w:val="false"/>
          <w:color w:val="000000"/>
          <w:sz w:val="28"/>
        </w:rPr>
        <w:t>
      қысқыштағы қаптаманың ұштарын шегемен тесу;</w:t>
      </w:r>
    </w:p>
    <w:bookmarkEnd w:id="3459"/>
    <w:bookmarkStart w:name="z3473" w:id="3460"/>
    <w:p>
      <w:pPr>
        <w:spacing w:after="0"/>
        <w:ind w:left="0"/>
        <w:jc w:val="both"/>
      </w:pPr>
      <w:r>
        <w:rPr>
          <w:rFonts w:ascii="Times New Roman"/>
          <w:b w:val="false"/>
          <w:i w:val="false"/>
          <w:color w:val="000000"/>
          <w:sz w:val="28"/>
        </w:rPr>
        <w:t>
      бұйымдардың талап етілетін қалыбын, қаптамасының тығыз жабысуын және берік жабысуын қамтамасыз ету;</w:t>
      </w:r>
    </w:p>
    <w:bookmarkEnd w:id="3460"/>
    <w:bookmarkStart w:name="z3474" w:id="3461"/>
    <w:p>
      <w:pPr>
        <w:spacing w:after="0"/>
        <w:ind w:left="0"/>
        <w:jc w:val="both"/>
      </w:pPr>
      <w:r>
        <w:rPr>
          <w:rFonts w:ascii="Times New Roman"/>
          <w:b w:val="false"/>
          <w:i w:val="false"/>
          <w:color w:val="000000"/>
          <w:sz w:val="28"/>
        </w:rPr>
        <w:t>
      тегіс тартпаның тығыздығын қамтамасыз ете отырып, қапталды қайыс құрақпен құрылғыда талшықтау;</w:t>
      </w:r>
    </w:p>
    <w:bookmarkEnd w:id="3461"/>
    <w:bookmarkStart w:name="z3475" w:id="3462"/>
    <w:p>
      <w:pPr>
        <w:spacing w:after="0"/>
        <w:ind w:left="0"/>
        <w:jc w:val="both"/>
      </w:pPr>
      <w:r>
        <w:rPr>
          <w:rFonts w:ascii="Times New Roman"/>
          <w:b w:val="false"/>
          <w:i w:val="false"/>
          <w:color w:val="000000"/>
          <w:sz w:val="28"/>
        </w:rPr>
        <w:t>
      сүргі мен тебінгіні қапталдың етегіне қайыс баумен, тігісін тығыздап тарта отырып байлау;</w:t>
      </w:r>
    </w:p>
    <w:bookmarkEnd w:id="3462"/>
    <w:bookmarkStart w:name="z3476" w:id="3463"/>
    <w:p>
      <w:pPr>
        <w:spacing w:after="0"/>
        <w:ind w:left="0"/>
        <w:jc w:val="both"/>
      </w:pPr>
      <w:r>
        <w:rPr>
          <w:rFonts w:ascii="Times New Roman"/>
          <w:b w:val="false"/>
          <w:i w:val="false"/>
          <w:color w:val="000000"/>
          <w:sz w:val="28"/>
        </w:rPr>
        <w:t>
      фигуралық орналастыра отырып, бау арқылы қанатшаларын тесу;</w:t>
      </w:r>
    </w:p>
    <w:bookmarkEnd w:id="3463"/>
    <w:bookmarkStart w:name="z2296" w:id="3464"/>
    <w:p>
      <w:pPr>
        <w:spacing w:after="0"/>
        <w:ind w:left="0"/>
        <w:jc w:val="both"/>
      </w:pPr>
      <w:r>
        <w:rPr>
          <w:rFonts w:ascii="Times New Roman"/>
          <w:b w:val="false"/>
          <w:i w:val="false"/>
          <w:color w:val="000000"/>
          <w:sz w:val="28"/>
        </w:rPr>
        <w:t>
      тамақ бауды машинамен өру.</w:t>
      </w:r>
    </w:p>
    <w:bookmarkEnd w:id="3464"/>
    <w:bookmarkStart w:name="z3477" w:id="3465"/>
    <w:p>
      <w:pPr>
        <w:spacing w:after="0"/>
        <w:ind w:left="0"/>
        <w:jc w:val="both"/>
      </w:pPr>
      <w:r>
        <w:rPr>
          <w:rFonts w:ascii="Times New Roman"/>
          <w:b w:val="false"/>
          <w:i w:val="false"/>
          <w:color w:val="000000"/>
          <w:sz w:val="28"/>
        </w:rPr>
        <w:t>
      706. Білуге тиіс:</w:t>
      </w:r>
    </w:p>
    <w:bookmarkEnd w:id="3465"/>
    <w:bookmarkStart w:name="z3478" w:id="3466"/>
    <w:p>
      <w:pPr>
        <w:spacing w:after="0"/>
        <w:ind w:left="0"/>
        <w:jc w:val="both"/>
      </w:pPr>
      <w:r>
        <w:rPr>
          <w:rFonts w:ascii="Times New Roman"/>
          <w:b w:val="false"/>
          <w:i w:val="false"/>
          <w:color w:val="000000"/>
          <w:sz w:val="28"/>
        </w:rPr>
        <w:t>
      қайыс ер-тұрман бұйымдарын құрастыру және қайыс бауларды өру тәсілдері;</w:t>
      </w:r>
    </w:p>
    <w:bookmarkEnd w:id="3466"/>
    <w:bookmarkStart w:name="z3479" w:id="3467"/>
    <w:p>
      <w:pPr>
        <w:spacing w:after="0"/>
        <w:ind w:left="0"/>
        <w:jc w:val="both"/>
      </w:pPr>
      <w:r>
        <w:rPr>
          <w:rFonts w:ascii="Times New Roman"/>
          <w:b w:val="false"/>
          <w:i w:val="false"/>
          <w:color w:val="000000"/>
          <w:sz w:val="28"/>
        </w:rPr>
        <w:t>
      қайыс баудың беріктігіне, бұйымның сапасы мен сыртқы түріне қойылатын талаптар;</w:t>
      </w:r>
    </w:p>
    <w:bookmarkEnd w:id="3467"/>
    <w:bookmarkStart w:name="z3480" w:id="3468"/>
    <w:p>
      <w:pPr>
        <w:spacing w:after="0"/>
        <w:ind w:left="0"/>
        <w:jc w:val="both"/>
      </w:pPr>
      <w:r>
        <w:rPr>
          <w:rFonts w:ascii="Times New Roman"/>
          <w:b w:val="false"/>
          <w:i w:val="false"/>
          <w:color w:val="000000"/>
          <w:sz w:val="28"/>
        </w:rPr>
        <w:t>
      бұйымдардың техникалық талаптары, былғарының қасиеттері, талшықтау және жабдықты пайдалану ережесі.</w:t>
      </w:r>
    </w:p>
    <w:bookmarkEnd w:id="3468"/>
    <w:bookmarkStart w:name="z3481" w:id="3469"/>
    <w:p>
      <w:pPr>
        <w:spacing w:after="0"/>
        <w:ind w:left="0"/>
        <w:jc w:val="both"/>
      </w:pPr>
      <w:r>
        <w:rPr>
          <w:rFonts w:ascii="Times New Roman"/>
          <w:b w:val="false"/>
          <w:i w:val="false"/>
          <w:color w:val="000000"/>
          <w:sz w:val="28"/>
        </w:rPr>
        <w:t>
      Параграф 4. Қайыс ер-тұрман бұйымдарын құрастырушы, 4-разряд</w:t>
      </w:r>
    </w:p>
    <w:bookmarkEnd w:id="3469"/>
    <w:bookmarkStart w:name="z3482" w:id="3470"/>
    <w:p>
      <w:pPr>
        <w:spacing w:after="0"/>
        <w:ind w:left="0"/>
        <w:jc w:val="both"/>
      </w:pPr>
      <w:r>
        <w:rPr>
          <w:rFonts w:ascii="Times New Roman"/>
          <w:b w:val="false"/>
          <w:i w:val="false"/>
          <w:color w:val="000000"/>
          <w:sz w:val="28"/>
        </w:rPr>
        <w:t>
      707. Жұмыс сипаттамасы:</w:t>
      </w:r>
    </w:p>
    <w:bookmarkEnd w:id="3470"/>
    <w:bookmarkStart w:name="z3483" w:id="3471"/>
    <w:p>
      <w:pPr>
        <w:spacing w:after="0"/>
        <w:ind w:left="0"/>
        <w:jc w:val="both"/>
      </w:pPr>
      <w:r>
        <w:rPr>
          <w:rFonts w:ascii="Times New Roman"/>
          <w:b w:val="false"/>
          <w:i w:val="false"/>
          <w:color w:val="000000"/>
          <w:sz w:val="28"/>
        </w:rPr>
        <w:t>
      бірнеше қайыс бауды бұйым етіп бір баудың ұштарын екінші баудың қос тілігі арқылы өткізе отырып, оған жегу және ер тоқым бұйымдарында өрме түйіннің қалыбын бере отырып, түйін етіп түйіп өру арқылы құрастыру;</w:t>
      </w:r>
    </w:p>
    <w:bookmarkEnd w:id="3471"/>
    <w:bookmarkStart w:name="z3484" w:id="3472"/>
    <w:p>
      <w:pPr>
        <w:spacing w:after="0"/>
        <w:ind w:left="0"/>
        <w:jc w:val="both"/>
      </w:pPr>
      <w:r>
        <w:rPr>
          <w:rFonts w:ascii="Times New Roman"/>
          <w:b w:val="false"/>
          <w:i w:val="false"/>
          <w:color w:val="000000"/>
          <w:sz w:val="28"/>
        </w:rPr>
        <w:t>
      қапталды құрастыру және оны тор (лекала) бойына – қапталдың сөресі мен ердің қасын таяқтарға келтіру (түзету);</w:t>
      </w:r>
    </w:p>
    <w:bookmarkEnd w:id="3472"/>
    <w:bookmarkStart w:name="z3485" w:id="3473"/>
    <w:p>
      <w:pPr>
        <w:spacing w:after="0"/>
        <w:ind w:left="0"/>
        <w:jc w:val="both"/>
      </w:pPr>
      <w:r>
        <w:rPr>
          <w:rFonts w:ascii="Times New Roman"/>
          <w:b w:val="false"/>
          <w:i w:val="false"/>
          <w:color w:val="000000"/>
          <w:sz w:val="28"/>
        </w:rPr>
        <w:t>
      қаптал қастарын бекіту орындарын шаблон бойынша белгілеу;</w:t>
      </w:r>
    </w:p>
    <w:bookmarkEnd w:id="3473"/>
    <w:bookmarkStart w:name="z3486" w:id="3474"/>
    <w:p>
      <w:pPr>
        <w:spacing w:after="0"/>
        <w:ind w:left="0"/>
        <w:jc w:val="both"/>
      </w:pPr>
      <w:r>
        <w:rPr>
          <w:rFonts w:ascii="Times New Roman"/>
          <w:b w:val="false"/>
          <w:i w:val="false"/>
          <w:color w:val="000000"/>
          <w:sz w:val="28"/>
        </w:rPr>
        <w:t>
      қайыс ер-тұрман бұйымдарын құрастыру сапасын бақылау;</w:t>
      </w:r>
    </w:p>
    <w:bookmarkEnd w:id="3474"/>
    <w:bookmarkStart w:name="z3487" w:id="3475"/>
    <w:p>
      <w:pPr>
        <w:spacing w:after="0"/>
        <w:ind w:left="0"/>
        <w:jc w:val="both"/>
      </w:pPr>
      <w:r>
        <w:rPr>
          <w:rFonts w:ascii="Times New Roman"/>
          <w:b w:val="false"/>
          <w:i w:val="false"/>
          <w:color w:val="000000"/>
          <w:sz w:val="28"/>
        </w:rPr>
        <w:t>
      қамыт төсемесін, ердің тоқымын алдын ала ылғалдандыра отырып былғарымен, жасанды былғарымен, киізбен қаптау;</w:t>
      </w:r>
    </w:p>
    <w:bookmarkEnd w:id="3475"/>
    <w:bookmarkStart w:name="z3488" w:id="3476"/>
    <w:p>
      <w:pPr>
        <w:spacing w:after="0"/>
        <w:ind w:left="0"/>
        <w:jc w:val="both"/>
      </w:pPr>
      <w:r>
        <w:rPr>
          <w:rFonts w:ascii="Times New Roman"/>
          <w:b w:val="false"/>
          <w:i w:val="false"/>
          <w:color w:val="000000"/>
          <w:sz w:val="28"/>
        </w:rPr>
        <w:t>
      қатпарларды, бүрмелерді тегістеу.</w:t>
      </w:r>
    </w:p>
    <w:bookmarkEnd w:id="3476"/>
    <w:bookmarkStart w:name="z3489" w:id="3477"/>
    <w:p>
      <w:pPr>
        <w:spacing w:after="0"/>
        <w:ind w:left="0"/>
        <w:jc w:val="both"/>
      </w:pPr>
      <w:r>
        <w:rPr>
          <w:rFonts w:ascii="Times New Roman"/>
          <w:b w:val="false"/>
          <w:i w:val="false"/>
          <w:color w:val="000000"/>
          <w:sz w:val="28"/>
        </w:rPr>
        <w:t>
      708. Білуге тиіс:</w:t>
      </w:r>
    </w:p>
    <w:bookmarkEnd w:id="3477"/>
    <w:bookmarkStart w:name="z3490" w:id="3478"/>
    <w:p>
      <w:pPr>
        <w:spacing w:after="0"/>
        <w:ind w:left="0"/>
        <w:jc w:val="both"/>
      </w:pPr>
      <w:r>
        <w:rPr>
          <w:rFonts w:ascii="Times New Roman"/>
          <w:b w:val="false"/>
          <w:i w:val="false"/>
          <w:color w:val="000000"/>
          <w:sz w:val="28"/>
        </w:rPr>
        <w:t>
      қайыс ер-тұрман бұйымдарын құрастыру тәсілдері, қамыт төсемесін, ердің тоқымын қаптау ережесі;</w:t>
      </w:r>
    </w:p>
    <w:bookmarkEnd w:id="3478"/>
    <w:bookmarkStart w:name="z3491" w:id="3479"/>
    <w:p>
      <w:pPr>
        <w:spacing w:after="0"/>
        <w:ind w:left="0"/>
        <w:jc w:val="both"/>
      </w:pPr>
      <w:r>
        <w:rPr>
          <w:rFonts w:ascii="Times New Roman"/>
          <w:b w:val="false"/>
          <w:i w:val="false"/>
          <w:color w:val="000000"/>
          <w:sz w:val="28"/>
        </w:rPr>
        <w:t>
      қайыс ер-тұрман бұйымдарға кіретін бөлшектерді құрастыру.</w:t>
      </w:r>
    </w:p>
    <w:bookmarkEnd w:id="3479"/>
    <w:bookmarkStart w:name="z3492" w:id="3480"/>
    <w:p>
      <w:pPr>
        <w:spacing w:after="0"/>
        <w:ind w:left="0"/>
        <w:jc w:val="both"/>
      </w:pPr>
      <w:r>
        <w:rPr>
          <w:rFonts w:ascii="Times New Roman"/>
          <w:b w:val="false"/>
          <w:i w:val="false"/>
          <w:color w:val="000000"/>
          <w:sz w:val="28"/>
        </w:rPr>
        <w:t>
      Параграф 5. Қайыс ер-тұрман бұйымдарын құрастырушы, 5-разряд</w:t>
      </w:r>
    </w:p>
    <w:bookmarkEnd w:id="3480"/>
    <w:bookmarkStart w:name="z3493" w:id="3481"/>
    <w:p>
      <w:pPr>
        <w:spacing w:after="0"/>
        <w:ind w:left="0"/>
        <w:jc w:val="both"/>
      </w:pPr>
      <w:r>
        <w:rPr>
          <w:rFonts w:ascii="Times New Roman"/>
          <w:b w:val="false"/>
          <w:i w:val="false"/>
          <w:color w:val="000000"/>
          <w:sz w:val="28"/>
        </w:rPr>
        <w:t>
      709. Жұмыс сипаттамасы:</w:t>
      </w:r>
    </w:p>
    <w:bookmarkEnd w:id="3481"/>
    <w:bookmarkStart w:name="z3494" w:id="3482"/>
    <w:p>
      <w:pPr>
        <w:spacing w:after="0"/>
        <w:ind w:left="0"/>
        <w:jc w:val="both"/>
      </w:pPr>
      <w:r>
        <w:rPr>
          <w:rFonts w:ascii="Times New Roman"/>
          <w:b w:val="false"/>
          <w:i w:val="false"/>
          <w:color w:val="000000"/>
          <w:sz w:val="28"/>
        </w:rPr>
        <w:t>
      ер тұрманды құрастыру;</w:t>
      </w:r>
    </w:p>
    <w:bookmarkEnd w:id="3482"/>
    <w:bookmarkStart w:name="z3495" w:id="3483"/>
    <w:p>
      <w:pPr>
        <w:spacing w:after="0"/>
        <w:ind w:left="0"/>
        <w:jc w:val="both"/>
      </w:pPr>
      <w:r>
        <w:rPr>
          <w:rFonts w:ascii="Times New Roman"/>
          <w:b w:val="false"/>
          <w:i w:val="false"/>
          <w:color w:val="000000"/>
          <w:sz w:val="28"/>
        </w:rPr>
        <w:t>
      ер тоқымның қапталы мен ер тоқымның отырғышын алдын ала ылғалдандыра отырып, былғарымен қаптау, қатпарлар мен бүктемелерді түзету (тегістеу);</w:t>
      </w:r>
    </w:p>
    <w:bookmarkEnd w:id="3483"/>
    <w:bookmarkStart w:name="z3496" w:id="3484"/>
    <w:p>
      <w:pPr>
        <w:spacing w:after="0"/>
        <w:ind w:left="0"/>
        <w:jc w:val="both"/>
      </w:pPr>
      <w:r>
        <w:rPr>
          <w:rFonts w:ascii="Times New Roman"/>
          <w:b w:val="false"/>
          <w:i w:val="false"/>
          <w:color w:val="000000"/>
          <w:sz w:val="28"/>
        </w:rPr>
        <w:t>
      былғары қаптамалардың жиектерін қалыптау және бітеу.</w:t>
      </w:r>
    </w:p>
    <w:bookmarkEnd w:id="3484"/>
    <w:bookmarkStart w:name="z3497" w:id="3485"/>
    <w:p>
      <w:pPr>
        <w:spacing w:after="0"/>
        <w:ind w:left="0"/>
        <w:jc w:val="both"/>
      </w:pPr>
      <w:r>
        <w:rPr>
          <w:rFonts w:ascii="Times New Roman"/>
          <w:b w:val="false"/>
          <w:i w:val="false"/>
          <w:color w:val="000000"/>
          <w:sz w:val="28"/>
        </w:rPr>
        <w:t>
      710. Білуге тиіс:</w:t>
      </w:r>
    </w:p>
    <w:bookmarkEnd w:id="3485"/>
    <w:bookmarkStart w:name="z3498" w:id="3486"/>
    <w:p>
      <w:pPr>
        <w:spacing w:after="0"/>
        <w:ind w:left="0"/>
        <w:jc w:val="both"/>
      </w:pPr>
      <w:r>
        <w:rPr>
          <w:rFonts w:ascii="Times New Roman"/>
          <w:b w:val="false"/>
          <w:i w:val="false"/>
          <w:color w:val="000000"/>
          <w:sz w:val="28"/>
        </w:rPr>
        <w:t>
      қайыс ер-тұрман бұйымдарын құрастыру тәсілдері, қапталды, ер тоқым мен тоқымның отырғышын қаптау ережесі;</w:t>
      </w:r>
    </w:p>
    <w:bookmarkEnd w:id="3486"/>
    <w:bookmarkStart w:name="z3499" w:id="3487"/>
    <w:p>
      <w:pPr>
        <w:spacing w:after="0"/>
        <w:ind w:left="0"/>
        <w:jc w:val="both"/>
      </w:pPr>
      <w:r>
        <w:rPr>
          <w:rFonts w:ascii="Times New Roman"/>
          <w:b w:val="false"/>
          <w:i w:val="false"/>
          <w:color w:val="000000"/>
          <w:sz w:val="28"/>
        </w:rPr>
        <w:t>
      қайыс ер-тұрман бұйымдардың техникалық шарттары, қайыс ер-тұрман бұйымдардың түрлері;</w:t>
      </w:r>
    </w:p>
    <w:bookmarkEnd w:id="3487"/>
    <w:bookmarkStart w:name="z3500" w:id="3488"/>
    <w:p>
      <w:pPr>
        <w:spacing w:after="0"/>
        <w:ind w:left="0"/>
        <w:jc w:val="both"/>
      </w:pPr>
      <w:r>
        <w:rPr>
          <w:rFonts w:ascii="Times New Roman"/>
          <w:b w:val="false"/>
          <w:i w:val="false"/>
          <w:color w:val="000000"/>
          <w:sz w:val="28"/>
        </w:rPr>
        <w:t>
      қапталатын бөлшектердің қалыптары мен өлшемдері, қолданылатын қосалқы материалдардың түрлері.</w:t>
      </w:r>
    </w:p>
    <w:bookmarkEnd w:id="3488"/>
    <w:bookmarkStart w:name="z3501" w:id="3489"/>
    <w:p>
      <w:pPr>
        <w:spacing w:after="0"/>
        <w:ind w:left="0"/>
        <w:jc w:val="left"/>
      </w:pPr>
      <w:r>
        <w:rPr>
          <w:rFonts w:ascii="Times New Roman"/>
          <w:b/>
          <w:i w:val="false"/>
          <w:color w:val="000000"/>
        </w:rPr>
        <w:t xml:space="preserve"> 8-бөлім. Былғарыдан жасалған техникалық бұйымдардың өндірісі</w:t>
      </w:r>
    </w:p>
    <w:bookmarkEnd w:id="3489"/>
    <w:bookmarkStart w:name="z3502" w:id="3490"/>
    <w:p>
      <w:pPr>
        <w:spacing w:after="0"/>
        <w:ind w:left="0"/>
        <w:jc w:val="both"/>
      </w:pPr>
      <w:r>
        <w:rPr>
          <w:rFonts w:ascii="Times New Roman"/>
          <w:b w:val="false"/>
          <w:i w:val="false"/>
          <w:color w:val="000000"/>
          <w:sz w:val="28"/>
        </w:rPr>
        <w:t>
      117. Бұдырлау машинасының машинисі</w:t>
      </w:r>
    </w:p>
    <w:bookmarkEnd w:id="3490"/>
    <w:bookmarkStart w:name="z3503" w:id="3491"/>
    <w:p>
      <w:pPr>
        <w:spacing w:after="0"/>
        <w:ind w:left="0"/>
        <w:jc w:val="both"/>
      </w:pPr>
      <w:r>
        <w:rPr>
          <w:rFonts w:ascii="Times New Roman"/>
          <w:b w:val="false"/>
          <w:i w:val="false"/>
          <w:color w:val="000000"/>
          <w:sz w:val="28"/>
        </w:rPr>
        <w:t>
      Параграф 1. Бұдырлау машинасының машинисі, 4-разряд</w:t>
      </w:r>
    </w:p>
    <w:bookmarkEnd w:id="3491"/>
    <w:bookmarkStart w:name="z3504" w:id="3492"/>
    <w:p>
      <w:pPr>
        <w:spacing w:after="0"/>
        <w:ind w:left="0"/>
        <w:jc w:val="both"/>
      </w:pPr>
      <w:r>
        <w:rPr>
          <w:rFonts w:ascii="Times New Roman"/>
          <w:b w:val="false"/>
          <w:i w:val="false"/>
          <w:color w:val="000000"/>
          <w:sz w:val="28"/>
        </w:rPr>
        <w:t>
      711. Жұмыс сипаттамасы:</w:t>
      </w:r>
    </w:p>
    <w:bookmarkEnd w:id="3492"/>
    <w:bookmarkStart w:name="z3505" w:id="3493"/>
    <w:p>
      <w:pPr>
        <w:spacing w:after="0"/>
        <w:ind w:left="0"/>
        <w:jc w:val="both"/>
      </w:pPr>
      <w:r>
        <w:rPr>
          <w:rFonts w:ascii="Times New Roman"/>
          <w:b w:val="false"/>
          <w:i w:val="false"/>
          <w:color w:val="000000"/>
          <w:sz w:val="28"/>
        </w:rPr>
        <w:t>
      былғары және резеңке кептіру жеңдеріне бұдыр және белгілі бір тереңдікте және қашықтықта муфтаны бұдырлау машинасында салу;</w:t>
      </w:r>
    </w:p>
    <w:bookmarkEnd w:id="3493"/>
    <w:bookmarkStart w:name="z2354" w:id="3494"/>
    <w:p>
      <w:pPr>
        <w:spacing w:after="0"/>
        <w:ind w:left="0"/>
        <w:jc w:val="both"/>
      </w:pPr>
      <w:r>
        <w:rPr>
          <w:rFonts w:ascii="Times New Roman"/>
          <w:b w:val="false"/>
          <w:i w:val="false"/>
          <w:color w:val="000000"/>
          <w:sz w:val="28"/>
        </w:rPr>
        <w:t>
      бұйымның өлшемдеріне байланысты тістегершіктерді орнату;</w:t>
      </w:r>
    </w:p>
    <w:bookmarkEnd w:id="3494"/>
    <w:bookmarkStart w:name="z3506" w:id="3495"/>
    <w:p>
      <w:pPr>
        <w:spacing w:after="0"/>
        <w:ind w:left="0"/>
        <w:jc w:val="both"/>
      </w:pPr>
      <w:r>
        <w:rPr>
          <w:rFonts w:ascii="Times New Roman"/>
          <w:b w:val="false"/>
          <w:i w:val="false"/>
          <w:color w:val="000000"/>
          <w:sz w:val="28"/>
        </w:rPr>
        <w:t>
      орнақты баптау, пышақтарын қайрау және түзету;</w:t>
      </w:r>
    </w:p>
    <w:bookmarkEnd w:id="3495"/>
    <w:bookmarkStart w:name="z2437" w:id="3496"/>
    <w:p>
      <w:pPr>
        <w:spacing w:after="0"/>
        <w:ind w:left="0"/>
        <w:jc w:val="both"/>
      </w:pPr>
      <w:r>
        <w:rPr>
          <w:rFonts w:ascii="Times New Roman"/>
          <w:b w:val="false"/>
          <w:i w:val="false"/>
          <w:color w:val="000000"/>
          <w:sz w:val="28"/>
        </w:rPr>
        <w:t>
      бұдырлау станогының біліктеріне кептіру жеңдерін кигізу және түсіру.</w:t>
      </w:r>
    </w:p>
    <w:bookmarkEnd w:id="3496"/>
    <w:bookmarkStart w:name="z3507" w:id="3497"/>
    <w:p>
      <w:pPr>
        <w:spacing w:after="0"/>
        <w:ind w:left="0"/>
        <w:jc w:val="both"/>
      </w:pPr>
      <w:r>
        <w:rPr>
          <w:rFonts w:ascii="Times New Roman"/>
          <w:b w:val="false"/>
          <w:i w:val="false"/>
          <w:color w:val="000000"/>
          <w:sz w:val="28"/>
        </w:rPr>
        <w:t>
      712. Білуге тиіс:</w:t>
      </w:r>
    </w:p>
    <w:bookmarkEnd w:id="3497"/>
    <w:bookmarkStart w:name="z3508" w:id="3498"/>
    <w:p>
      <w:pPr>
        <w:spacing w:after="0"/>
        <w:ind w:left="0"/>
        <w:jc w:val="both"/>
      </w:pPr>
      <w:r>
        <w:rPr>
          <w:rFonts w:ascii="Times New Roman"/>
          <w:b w:val="false"/>
          <w:i w:val="false"/>
          <w:color w:val="000000"/>
          <w:sz w:val="28"/>
        </w:rPr>
        <w:t>
      өңделетін бұйымның сапасына қойылатын талаптар, бұдырлау тәсілдері;</w:t>
      </w:r>
    </w:p>
    <w:bookmarkEnd w:id="3498"/>
    <w:bookmarkStart w:name="z3509" w:id="3499"/>
    <w:p>
      <w:pPr>
        <w:spacing w:after="0"/>
        <w:ind w:left="0"/>
        <w:jc w:val="both"/>
      </w:pPr>
      <w:r>
        <w:rPr>
          <w:rFonts w:ascii="Times New Roman"/>
          <w:b w:val="false"/>
          <w:i w:val="false"/>
          <w:color w:val="000000"/>
          <w:sz w:val="28"/>
        </w:rPr>
        <w:t>
      ақаулықтардың пайда болу себептері мен оларды жою тәсілдері;</w:t>
      </w:r>
    </w:p>
    <w:bookmarkEnd w:id="3499"/>
    <w:bookmarkStart w:name="z3510" w:id="3500"/>
    <w:p>
      <w:pPr>
        <w:spacing w:after="0"/>
        <w:ind w:left="0"/>
        <w:jc w:val="both"/>
      </w:pPr>
      <w:r>
        <w:rPr>
          <w:rFonts w:ascii="Times New Roman"/>
          <w:b w:val="false"/>
          <w:i w:val="false"/>
          <w:color w:val="000000"/>
          <w:sz w:val="28"/>
        </w:rPr>
        <w:t>
      жабдықтарды техникалық пайдалану және баптау ережесі.</w:t>
      </w:r>
    </w:p>
    <w:bookmarkEnd w:id="3500"/>
    <w:bookmarkStart w:name="z3511" w:id="3501"/>
    <w:p>
      <w:pPr>
        <w:spacing w:after="0"/>
        <w:ind w:left="0"/>
        <w:jc w:val="both"/>
      </w:pPr>
      <w:r>
        <w:rPr>
          <w:rFonts w:ascii="Times New Roman"/>
          <w:b w:val="false"/>
          <w:i w:val="false"/>
          <w:color w:val="000000"/>
          <w:sz w:val="28"/>
        </w:rPr>
        <w:t>
      118. Былғары жолақтарды керуші</w:t>
      </w:r>
    </w:p>
    <w:bookmarkEnd w:id="3501"/>
    <w:bookmarkStart w:name="z3512" w:id="3502"/>
    <w:p>
      <w:pPr>
        <w:spacing w:after="0"/>
        <w:ind w:left="0"/>
        <w:jc w:val="both"/>
      </w:pPr>
      <w:r>
        <w:rPr>
          <w:rFonts w:ascii="Times New Roman"/>
          <w:b w:val="false"/>
          <w:i w:val="false"/>
          <w:color w:val="000000"/>
          <w:sz w:val="28"/>
        </w:rPr>
        <w:t>
      Параграф 1. Былғары жолақтарды керуші, 4-разряд</w:t>
      </w:r>
    </w:p>
    <w:bookmarkEnd w:id="3502"/>
    <w:bookmarkStart w:name="z3513" w:id="3503"/>
    <w:p>
      <w:pPr>
        <w:spacing w:after="0"/>
        <w:ind w:left="0"/>
        <w:jc w:val="both"/>
      </w:pPr>
      <w:r>
        <w:rPr>
          <w:rFonts w:ascii="Times New Roman"/>
          <w:b w:val="false"/>
          <w:i w:val="false"/>
          <w:color w:val="000000"/>
          <w:sz w:val="28"/>
        </w:rPr>
        <w:t>
      713. Жұмыс сипаттамасы:</w:t>
      </w:r>
    </w:p>
    <w:bookmarkEnd w:id="3503"/>
    <w:bookmarkStart w:name="z3514" w:id="3504"/>
    <w:p>
      <w:pPr>
        <w:spacing w:after="0"/>
        <w:ind w:left="0"/>
        <w:jc w:val="both"/>
      </w:pPr>
      <w:r>
        <w:rPr>
          <w:rFonts w:ascii="Times New Roman"/>
          <w:b w:val="false"/>
          <w:i w:val="false"/>
          <w:color w:val="000000"/>
          <w:sz w:val="28"/>
        </w:rPr>
        <w:t>
      былғары жолақтарды рамаларда, жыртпай және бүкпей, ұзындығы бойынша біркелкі керу;</w:t>
      </w:r>
    </w:p>
    <w:bookmarkEnd w:id="3504"/>
    <w:bookmarkStart w:name="z3515" w:id="3505"/>
    <w:p>
      <w:pPr>
        <w:spacing w:after="0"/>
        <w:ind w:left="0"/>
        <w:jc w:val="both"/>
      </w:pPr>
      <w:r>
        <w:rPr>
          <w:rFonts w:ascii="Times New Roman"/>
          <w:b w:val="false"/>
          <w:i w:val="false"/>
          <w:color w:val="000000"/>
          <w:sz w:val="28"/>
        </w:rPr>
        <w:t>
      рамаларды кептіру үшін салу;</w:t>
      </w:r>
    </w:p>
    <w:bookmarkEnd w:id="3505"/>
    <w:bookmarkStart w:name="z3516" w:id="3506"/>
    <w:p>
      <w:pPr>
        <w:spacing w:after="0"/>
        <w:ind w:left="0"/>
        <w:jc w:val="both"/>
      </w:pPr>
      <w:r>
        <w:rPr>
          <w:rFonts w:ascii="Times New Roman"/>
          <w:b w:val="false"/>
          <w:i w:val="false"/>
          <w:color w:val="000000"/>
          <w:sz w:val="28"/>
        </w:rPr>
        <w:t>
      кептіру камерасындағы температура мен ауа алмасуды реттеу;</w:t>
      </w:r>
    </w:p>
    <w:bookmarkEnd w:id="3506"/>
    <w:bookmarkStart w:name="z3517" w:id="3507"/>
    <w:p>
      <w:pPr>
        <w:spacing w:after="0"/>
        <w:ind w:left="0"/>
        <w:jc w:val="both"/>
      </w:pPr>
      <w:r>
        <w:rPr>
          <w:rFonts w:ascii="Times New Roman"/>
          <w:b w:val="false"/>
          <w:i w:val="false"/>
          <w:color w:val="000000"/>
          <w:sz w:val="28"/>
        </w:rPr>
        <w:t>
      кептірудің аяқталуын айқындау және былғары жолақтарды рамадан алу;</w:t>
      </w:r>
    </w:p>
    <w:bookmarkEnd w:id="3507"/>
    <w:bookmarkStart w:name="z3518" w:id="3508"/>
    <w:p>
      <w:pPr>
        <w:spacing w:after="0"/>
        <w:ind w:left="0"/>
        <w:jc w:val="both"/>
      </w:pPr>
      <w:r>
        <w:rPr>
          <w:rFonts w:ascii="Times New Roman"/>
          <w:b w:val="false"/>
          <w:i w:val="false"/>
          <w:color w:val="000000"/>
          <w:sz w:val="28"/>
        </w:rPr>
        <w:t>
      былғары жолақтарды ұзындығы бойынша сұрыптау.</w:t>
      </w:r>
    </w:p>
    <w:bookmarkEnd w:id="3508"/>
    <w:bookmarkStart w:name="z3519" w:id="3509"/>
    <w:p>
      <w:pPr>
        <w:spacing w:after="0"/>
        <w:ind w:left="0"/>
        <w:jc w:val="both"/>
      </w:pPr>
      <w:r>
        <w:rPr>
          <w:rFonts w:ascii="Times New Roman"/>
          <w:b w:val="false"/>
          <w:i w:val="false"/>
          <w:color w:val="000000"/>
          <w:sz w:val="28"/>
        </w:rPr>
        <w:t>
      714. Білуге тиіс:</w:t>
      </w:r>
    </w:p>
    <w:bookmarkEnd w:id="3509"/>
    <w:bookmarkStart w:name="z3520" w:id="3510"/>
    <w:p>
      <w:pPr>
        <w:spacing w:after="0"/>
        <w:ind w:left="0"/>
        <w:jc w:val="both"/>
      </w:pPr>
      <w:r>
        <w:rPr>
          <w:rFonts w:ascii="Times New Roman"/>
          <w:b w:val="false"/>
          <w:i w:val="false"/>
          <w:color w:val="000000"/>
          <w:sz w:val="28"/>
        </w:rPr>
        <w:t>
      былғары жолақтарды керудің ережесі мен тиімді тәсілдері;</w:t>
      </w:r>
    </w:p>
    <w:bookmarkEnd w:id="3510"/>
    <w:bookmarkStart w:name="z3521" w:id="3511"/>
    <w:p>
      <w:pPr>
        <w:spacing w:after="0"/>
        <w:ind w:left="0"/>
        <w:jc w:val="both"/>
      </w:pPr>
      <w:r>
        <w:rPr>
          <w:rFonts w:ascii="Times New Roman"/>
          <w:b w:val="false"/>
          <w:i w:val="false"/>
          <w:color w:val="000000"/>
          <w:sz w:val="28"/>
        </w:rPr>
        <w:t>
      былғарының қасиеттері, былғарыны керуге қойылатын талаптар;</w:t>
      </w:r>
    </w:p>
    <w:bookmarkEnd w:id="3511"/>
    <w:bookmarkStart w:name="z3522" w:id="3512"/>
    <w:p>
      <w:pPr>
        <w:spacing w:after="0"/>
        <w:ind w:left="0"/>
        <w:jc w:val="both"/>
      </w:pPr>
      <w:r>
        <w:rPr>
          <w:rFonts w:ascii="Times New Roman"/>
          <w:b w:val="false"/>
          <w:i w:val="false"/>
          <w:color w:val="000000"/>
          <w:sz w:val="28"/>
        </w:rPr>
        <w:t>
      кептірудің температуралық режимі;</w:t>
      </w:r>
    </w:p>
    <w:bookmarkEnd w:id="3512"/>
    <w:bookmarkStart w:name="z3523" w:id="3513"/>
    <w:p>
      <w:pPr>
        <w:spacing w:after="0"/>
        <w:ind w:left="0"/>
        <w:jc w:val="both"/>
      </w:pPr>
      <w:r>
        <w:rPr>
          <w:rFonts w:ascii="Times New Roman"/>
          <w:b w:val="false"/>
          <w:i w:val="false"/>
          <w:color w:val="000000"/>
          <w:sz w:val="28"/>
        </w:rPr>
        <w:t>
      былғары жолақтарды керу мен кептірудің дайын бұйымдардың сапасына тигізетін әсері.</w:t>
      </w:r>
    </w:p>
    <w:bookmarkEnd w:id="3513"/>
    <w:bookmarkStart w:name="z3524" w:id="3514"/>
    <w:p>
      <w:pPr>
        <w:spacing w:after="0"/>
        <w:ind w:left="0"/>
        <w:jc w:val="left"/>
      </w:pPr>
      <w:r>
        <w:rPr>
          <w:rFonts w:ascii="Times New Roman"/>
          <w:b/>
          <w:i w:val="false"/>
          <w:color w:val="000000"/>
        </w:rPr>
        <w:t xml:space="preserve"> 9-бөлім. Қыл-щетка өндірісі</w:t>
      </w:r>
    </w:p>
    <w:bookmarkEnd w:id="3514"/>
    <w:bookmarkStart w:name="z3525" w:id="3515"/>
    <w:p>
      <w:pPr>
        <w:spacing w:after="0"/>
        <w:ind w:left="0"/>
        <w:jc w:val="both"/>
      </w:pPr>
      <w:r>
        <w:rPr>
          <w:rFonts w:ascii="Times New Roman"/>
          <w:b w:val="false"/>
          <w:i w:val="false"/>
          <w:color w:val="000000"/>
          <w:sz w:val="28"/>
        </w:rPr>
        <w:t>
      119. Қыл мен жүнді пісіруші</w:t>
      </w:r>
    </w:p>
    <w:bookmarkEnd w:id="3515"/>
    <w:bookmarkStart w:name="z3526" w:id="3516"/>
    <w:p>
      <w:pPr>
        <w:spacing w:after="0"/>
        <w:ind w:left="0"/>
        <w:jc w:val="both"/>
      </w:pPr>
      <w:r>
        <w:rPr>
          <w:rFonts w:ascii="Times New Roman"/>
          <w:b w:val="false"/>
          <w:i w:val="false"/>
          <w:color w:val="000000"/>
          <w:sz w:val="28"/>
        </w:rPr>
        <w:t>
      Параграф 1. Қыл мен жүнді пісіруші, 3-разряд</w:t>
      </w:r>
    </w:p>
    <w:bookmarkEnd w:id="3516"/>
    <w:bookmarkStart w:name="z3527" w:id="3517"/>
    <w:p>
      <w:pPr>
        <w:spacing w:after="0"/>
        <w:ind w:left="0"/>
        <w:jc w:val="both"/>
      </w:pPr>
      <w:r>
        <w:rPr>
          <w:rFonts w:ascii="Times New Roman"/>
          <w:b w:val="false"/>
          <w:i w:val="false"/>
          <w:color w:val="000000"/>
          <w:sz w:val="28"/>
        </w:rPr>
        <w:t>
      715. Жұмыс сипаттамасы:</w:t>
      </w:r>
    </w:p>
    <w:bookmarkEnd w:id="3517"/>
    <w:bookmarkStart w:name="z3528" w:id="3518"/>
    <w:p>
      <w:pPr>
        <w:spacing w:after="0"/>
        <w:ind w:left="0"/>
        <w:jc w:val="both"/>
      </w:pPr>
      <w:r>
        <w:rPr>
          <w:rFonts w:ascii="Times New Roman"/>
          <w:b w:val="false"/>
          <w:i w:val="false"/>
          <w:color w:val="000000"/>
          <w:sz w:val="28"/>
        </w:rPr>
        <w:t>
      қыл мен жүнді қызмет көрсететін қазан мен аппаратта пісірудің технологиялық процесін жүргізу;</w:t>
      </w:r>
    </w:p>
    <w:bookmarkEnd w:id="3518"/>
    <w:bookmarkStart w:name="z3529" w:id="3519"/>
    <w:p>
      <w:pPr>
        <w:spacing w:after="0"/>
        <w:ind w:left="0"/>
        <w:jc w:val="both"/>
      </w:pPr>
      <w:r>
        <w:rPr>
          <w:rFonts w:ascii="Times New Roman"/>
          <w:b w:val="false"/>
          <w:i w:val="false"/>
          <w:color w:val="000000"/>
          <w:sz w:val="28"/>
        </w:rPr>
        <w:t>
      бума етіп байланған қыл мен жүнді, сондай-ақ бұралған жүнді суы бар қазанға салу;</w:t>
      </w:r>
    </w:p>
    <w:bookmarkEnd w:id="3519"/>
    <w:bookmarkStart w:name="z3530" w:id="3520"/>
    <w:p>
      <w:pPr>
        <w:spacing w:after="0"/>
        <w:ind w:left="0"/>
        <w:jc w:val="both"/>
      </w:pPr>
      <w:r>
        <w:rPr>
          <w:rFonts w:ascii="Times New Roman"/>
          <w:b w:val="false"/>
          <w:i w:val="false"/>
          <w:color w:val="000000"/>
          <w:sz w:val="28"/>
        </w:rPr>
        <w:t>
      пісіру барысында майсыздандыру үшін белгілі бір концентрациялы ерітіндіні дайындау және қазанға құю;</w:t>
      </w:r>
    </w:p>
    <w:bookmarkEnd w:id="3520"/>
    <w:bookmarkStart w:name="z3531" w:id="3521"/>
    <w:p>
      <w:pPr>
        <w:spacing w:after="0"/>
        <w:ind w:left="0"/>
        <w:jc w:val="both"/>
      </w:pPr>
      <w:r>
        <w:rPr>
          <w:rFonts w:ascii="Times New Roman"/>
          <w:b w:val="false"/>
          <w:i w:val="false"/>
          <w:color w:val="000000"/>
          <w:sz w:val="28"/>
        </w:rPr>
        <w:t>
      қыл мен жүнді түсіру және вагонетка мен арбаға салу.</w:t>
      </w:r>
    </w:p>
    <w:bookmarkEnd w:id="3521"/>
    <w:bookmarkStart w:name="z3532" w:id="3522"/>
    <w:p>
      <w:pPr>
        <w:spacing w:after="0"/>
        <w:ind w:left="0"/>
        <w:jc w:val="both"/>
      </w:pPr>
      <w:r>
        <w:rPr>
          <w:rFonts w:ascii="Times New Roman"/>
          <w:b w:val="false"/>
          <w:i w:val="false"/>
          <w:color w:val="000000"/>
          <w:sz w:val="28"/>
        </w:rPr>
        <w:t>
      716. Білуге тиіс:</w:t>
      </w:r>
    </w:p>
    <w:bookmarkEnd w:id="3522"/>
    <w:bookmarkStart w:name="z3533" w:id="3523"/>
    <w:p>
      <w:pPr>
        <w:spacing w:after="0"/>
        <w:ind w:left="0"/>
        <w:jc w:val="both"/>
      </w:pPr>
      <w:r>
        <w:rPr>
          <w:rFonts w:ascii="Times New Roman"/>
          <w:b w:val="false"/>
          <w:i w:val="false"/>
          <w:color w:val="000000"/>
          <w:sz w:val="28"/>
        </w:rPr>
        <w:t>
      қыл мен жүнді пісірудің технологиялық режимі, қыл мен жүннің дайындығын анықтау тәсілдері, жартылай дайын өнімдердің қасиеттері, қолданылатын жабдықтар мен коммуникацияның құрылысы.</w:t>
      </w:r>
    </w:p>
    <w:bookmarkEnd w:id="3523"/>
    <w:bookmarkStart w:name="z3534" w:id="3524"/>
    <w:p>
      <w:pPr>
        <w:spacing w:after="0"/>
        <w:ind w:left="0"/>
        <w:jc w:val="both"/>
      </w:pPr>
      <w:r>
        <w:rPr>
          <w:rFonts w:ascii="Times New Roman"/>
          <w:b w:val="false"/>
          <w:i w:val="false"/>
          <w:color w:val="000000"/>
          <w:sz w:val="28"/>
        </w:rPr>
        <w:t>
      120. Щетка бұйымдарын бояушы</w:t>
      </w:r>
    </w:p>
    <w:bookmarkEnd w:id="3524"/>
    <w:bookmarkStart w:name="z3535" w:id="3525"/>
    <w:p>
      <w:pPr>
        <w:spacing w:after="0"/>
        <w:ind w:left="0"/>
        <w:jc w:val="both"/>
      </w:pPr>
      <w:r>
        <w:rPr>
          <w:rFonts w:ascii="Times New Roman"/>
          <w:b w:val="false"/>
          <w:i w:val="false"/>
          <w:color w:val="000000"/>
          <w:sz w:val="28"/>
        </w:rPr>
        <w:t>
      Параграф 2. Щетка бұйымдарын бояушы, 3-разряд</w:t>
      </w:r>
    </w:p>
    <w:bookmarkEnd w:id="3525"/>
    <w:bookmarkStart w:name="z3536" w:id="3526"/>
    <w:p>
      <w:pPr>
        <w:spacing w:after="0"/>
        <w:ind w:left="0"/>
        <w:jc w:val="both"/>
      </w:pPr>
      <w:r>
        <w:rPr>
          <w:rFonts w:ascii="Times New Roman"/>
          <w:b w:val="false"/>
          <w:i w:val="false"/>
          <w:color w:val="000000"/>
          <w:sz w:val="28"/>
        </w:rPr>
        <w:t>
      717. Жұмыс сипаттамасы:</w:t>
      </w:r>
    </w:p>
    <w:bookmarkEnd w:id="3526"/>
    <w:bookmarkStart w:name="z3537" w:id="3527"/>
    <w:p>
      <w:pPr>
        <w:spacing w:after="0"/>
        <w:ind w:left="0"/>
        <w:jc w:val="both"/>
      </w:pPr>
      <w:r>
        <w:rPr>
          <w:rFonts w:ascii="Times New Roman"/>
          <w:b w:val="false"/>
          <w:i w:val="false"/>
          <w:color w:val="000000"/>
          <w:sz w:val="28"/>
        </w:rPr>
        <w:t>
      щетка бұйымдарының қалыптарын желім ерітіндісімен бояу;</w:t>
      </w:r>
    </w:p>
    <w:bookmarkEnd w:id="3527"/>
    <w:bookmarkStart w:name="z3538" w:id="3528"/>
    <w:p>
      <w:pPr>
        <w:spacing w:after="0"/>
        <w:ind w:left="0"/>
        <w:jc w:val="both"/>
      </w:pPr>
      <w:r>
        <w:rPr>
          <w:rFonts w:ascii="Times New Roman"/>
          <w:b w:val="false"/>
          <w:i w:val="false"/>
          <w:color w:val="000000"/>
          <w:sz w:val="28"/>
        </w:rPr>
        <w:t>
      желім дайындау;</w:t>
      </w:r>
    </w:p>
    <w:bookmarkEnd w:id="3528"/>
    <w:bookmarkStart w:name="z3539" w:id="3529"/>
    <w:p>
      <w:pPr>
        <w:spacing w:after="0"/>
        <w:ind w:left="0"/>
        <w:jc w:val="both"/>
      </w:pPr>
      <w:r>
        <w:rPr>
          <w:rFonts w:ascii="Times New Roman"/>
          <w:b w:val="false"/>
          <w:i w:val="false"/>
          <w:color w:val="000000"/>
          <w:sz w:val="28"/>
        </w:rPr>
        <w:t>
      бұйымды кейіннен кептіру камераларына немесе тасымалдауышқа енгізе отырып, жаққыш бумасының кесілген жеріне желім немесе шайыр құю;</w:t>
      </w:r>
    </w:p>
    <w:bookmarkEnd w:id="3529"/>
    <w:bookmarkStart w:name="z3540" w:id="3530"/>
    <w:p>
      <w:pPr>
        <w:spacing w:after="0"/>
        <w:ind w:left="0"/>
        <w:jc w:val="both"/>
      </w:pPr>
      <w:r>
        <w:rPr>
          <w:rFonts w:ascii="Times New Roman"/>
          <w:b w:val="false"/>
          <w:i w:val="false"/>
          <w:color w:val="000000"/>
          <w:sz w:val="28"/>
        </w:rPr>
        <w:t>
      технологияға сәйкес кептіру процесін жүргізу.</w:t>
      </w:r>
    </w:p>
    <w:bookmarkEnd w:id="3530"/>
    <w:bookmarkStart w:name="z3541" w:id="3531"/>
    <w:p>
      <w:pPr>
        <w:spacing w:after="0"/>
        <w:ind w:left="0"/>
        <w:jc w:val="both"/>
      </w:pPr>
      <w:r>
        <w:rPr>
          <w:rFonts w:ascii="Times New Roman"/>
          <w:b w:val="false"/>
          <w:i w:val="false"/>
          <w:color w:val="000000"/>
          <w:sz w:val="28"/>
        </w:rPr>
        <w:t>
      718. Білуге тиіс:</w:t>
      </w:r>
    </w:p>
    <w:bookmarkEnd w:id="3531"/>
    <w:bookmarkStart w:name="z3542" w:id="3532"/>
    <w:p>
      <w:pPr>
        <w:spacing w:after="0"/>
        <w:ind w:left="0"/>
        <w:jc w:val="both"/>
      </w:pPr>
      <w:r>
        <w:rPr>
          <w:rFonts w:ascii="Times New Roman"/>
          <w:b w:val="false"/>
          <w:i w:val="false"/>
          <w:color w:val="000000"/>
          <w:sz w:val="28"/>
        </w:rPr>
        <w:t>
      қыл-щетка бұйымдарын бояу тәсілдері, желім дайындаудың және мөлшерлеудің технологиялық режимі;</w:t>
      </w:r>
    </w:p>
    <w:bookmarkEnd w:id="3532"/>
    <w:bookmarkStart w:name="z3543" w:id="3533"/>
    <w:p>
      <w:pPr>
        <w:spacing w:after="0"/>
        <w:ind w:left="0"/>
        <w:jc w:val="both"/>
      </w:pPr>
      <w:r>
        <w:rPr>
          <w:rFonts w:ascii="Times New Roman"/>
          <w:b w:val="false"/>
          <w:i w:val="false"/>
          <w:color w:val="000000"/>
          <w:sz w:val="28"/>
        </w:rPr>
        <w:t>
      щетка бұйымдарын кептірудің технологиялық режимі;</w:t>
      </w:r>
    </w:p>
    <w:bookmarkEnd w:id="3533"/>
    <w:bookmarkStart w:name="z3544" w:id="3534"/>
    <w:p>
      <w:pPr>
        <w:spacing w:after="0"/>
        <w:ind w:left="0"/>
        <w:jc w:val="both"/>
      </w:pPr>
      <w:r>
        <w:rPr>
          <w:rFonts w:ascii="Times New Roman"/>
          <w:b w:val="false"/>
          <w:i w:val="false"/>
          <w:color w:val="000000"/>
          <w:sz w:val="28"/>
        </w:rPr>
        <w:t>
      кептіру камераларының құрылысы, олардың жұмысын реттеу ережесі, қолданылатын бақылау-өлшеу құралдарының мақсаты және пайдалану ережесі.</w:t>
      </w:r>
    </w:p>
    <w:bookmarkEnd w:id="3534"/>
    <w:bookmarkStart w:name="z3545" w:id="3535"/>
    <w:p>
      <w:pPr>
        <w:spacing w:after="0"/>
        <w:ind w:left="0"/>
        <w:jc w:val="both"/>
      </w:pPr>
      <w:r>
        <w:rPr>
          <w:rFonts w:ascii="Times New Roman"/>
          <w:b w:val="false"/>
          <w:i w:val="false"/>
          <w:color w:val="000000"/>
          <w:sz w:val="28"/>
        </w:rPr>
        <w:t>
      121. Қыл-щетка бұйымдарын жасаушы</w:t>
      </w:r>
    </w:p>
    <w:bookmarkEnd w:id="3535"/>
    <w:bookmarkStart w:name="z3546" w:id="3536"/>
    <w:p>
      <w:pPr>
        <w:spacing w:after="0"/>
        <w:ind w:left="0"/>
        <w:jc w:val="both"/>
      </w:pPr>
      <w:r>
        <w:rPr>
          <w:rFonts w:ascii="Times New Roman"/>
          <w:b w:val="false"/>
          <w:i w:val="false"/>
          <w:color w:val="000000"/>
          <w:sz w:val="28"/>
        </w:rPr>
        <w:t>
      Параграф 1. Қыл-щетка бұйымдарын жасаушы, 1-разряд</w:t>
      </w:r>
    </w:p>
    <w:bookmarkEnd w:id="3536"/>
    <w:bookmarkStart w:name="z3547" w:id="3537"/>
    <w:p>
      <w:pPr>
        <w:spacing w:after="0"/>
        <w:ind w:left="0"/>
        <w:jc w:val="both"/>
      </w:pPr>
      <w:r>
        <w:rPr>
          <w:rFonts w:ascii="Times New Roman"/>
          <w:b w:val="false"/>
          <w:i w:val="false"/>
          <w:color w:val="000000"/>
          <w:sz w:val="28"/>
        </w:rPr>
        <w:t>
      719. Жұмыс сипаттамасы:</w:t>
      </w:r>
    </w:p>
    <w:bookmarkEnd w:id="3537"/>
    <w:bookmarkStart w:name="z3548" w:id="3538"/>
    <w:p>
      <w:pPr>
        <w:spacing w:after="0"/>
        <w:ind w:left="0"/>
        <w:jc w:val="both"/>
      </w:pPr>
      <w:r>
        <w:rPr>
          <w:rFonts w:ascii="Times New Roman"/>
          <w:b w:val="false"/>
          <w:i w:val="false"/>
          <w:color w:val="000000"/>
          <w:sz w:val="28"/>
        </w:rPr>
        <w:t>
      мектеп желім жаққыштарына арналған жаққыштың басын жасау;</w:t>
      </w:r>
    </w:p>
    <w:bookmarkEnd w:id="3538"/>
    <w:bookmarkStart w:name="z3549" w:id="3539"/>
    <w:p>
      <w:pPr>
        <w:spacing w:after="0"/>
        <w:ind w:left="0"/>
        <w:jc w:val="both"/>
      </w:pPr>
      <w:r>
        <w:rPr>
          <w:rFonts w:ascii="Times New Roman"/>
          <w:b w:val="false"/>
          <w:i w:val="false"/>
          <w:color w:val="000000"/>
          <w:sz w:val="28"/>
        </w:rPr>
        <w:t>
      жаққыш бумаларын жасау үшін өлшемдері бойынша қыл, жүн, жасанды және өсімдік талшықтарын дайындау;</w:t>
      </w:r>
    </w:p>
    <w:bookmarkEnd w:id="3539"/>
    <w:bookmarkStart w:name="z3550" w:id="3540"/>
    <w:p>
      <w:pPr>
        <w:spacing w:after="0"/>
        <w:ind w:left="0"/>
        <w:jc w:val="both"/>
      </w:pPr>
      <w:r>
        <w:rPr>
          <w:rFonts w:ascii="Times New Roman"/>
          <w:b w:val="false"/>
          <w:i w:val="false"/>
          <w:color w:val="000000"/>
          <w:sz w:val="28"/>
        </w:rPr>
        <w:t>
      бауды жоғарғы қақпақтың щеткаларына қалыптарға қолмен бекіту;</w:t>
      </w:r>
    </w:p>
    <w:bookmarkEnd w:id="3540"/>
    <w:bookmarkStart w:name="z3551" w:id="3541"/>
    <w:p>
      <w:pPr>
        <w:spacing w:after="0"/>
        <w:ind w:left="0"/>
        <w:jc w:val="both"/>
      </w:pPr>
      <w:r>
        <w:rPr>
          <w:rFonts w:ascii="Times New Roman"/>
          <w:b w:val="false"/>
          <w:i w:val="false"/>
          <w:color w:val="000000"/>
          <w:sz w:val="28"/>
        </w:rPr>
        <w:t>
      қыл-щетка бұйымдардың ағаш бөліктеріне біркелкі етіп желім жағу және жабыстыру, бұйымдағы саңылауларды желімдеу;</w:t>
      </w:r>
    </w:p>
    <w:bookmarkEnd w:id="3541"/>
    <w:bookmarkStart w:name="z3552" w:id="3542"/>
    <w:p>
      <w:pPr>
        <w:spacing w:after="0"/>
        <w:ind w:left="0"/>
        <w:jc w:val="both"/>
      </w:pPr>
      <w:r>
        <w:rPr>
          <w:rFonts w:ascii="Times New Roman"/>
          <w:b w:val="false"/>
          <w:i w:val="false"/>
          <w:color w:val="000000"/>
          <w:sz w:val="28"/>
        </w:rPr>
        <w:t>
      сымды тоттан тегістеу терісімен тазалау;</w:t>
      </w:r>
    </w:p>
    <w:bookmarkEnd w:id="3542"/>
    <w:bookmarkStart w:name="z3553" w:id="3543"/>
    <w:p>
      <w:pPr>
        <w:spacing w:after="0"/>
        <w:ind w:left="0"/>
        <w:jc w:val="both"/>
      </w:pPr>
      <w:r>
        <w:rPr>
          <w:rFonts w:ascii="Times New Roman"/>
          <w:b w:val="false"/>
          <w:i w:val="false"/>
          <w:color w:val="000000"/>
          <w:sz w:val="28"/>
        </w:rPr>
        <w:t>
      сымды немесе шпагат жіпті орамаға машинамен немесе қолмен орау.</w:t>
      </w:r>
    </w:p>
    <w:bookmarkEnd w:id="3543"/>
    <w:bookmarkStart w:name="z3554" w:id="3544"/>
    <w:p>
      <w:pPr>
        <w:spacing w:after="0"/>
        <w:ind w:left="0"/>
        <w:jc w:val="both"/>
      </w:pPr>
      <w:r>
        <w:rPr>
          <w:rFonts w:ascii="Times New Roman"/>
          <w:b w:val="false"/>
          <w:i w:val="false"/>
          <w:color w:val="000000"/>
          <w:sz w:val="28"/>
        </w:rPr>
        <w:t>
      720. Білуге тиіс:</w:t>
      </w:r>
    </w:p>
    <w:bookmarkEnd w:id="3544"/>
    <w:bookmarkStart w:name="z3555" w:id="3545"/>
    <w:p>
      <w:pPr>
        <w:spacing w:after="0"/>
        <w:ind w:left="0"/>
        <w:jc w:val="both"/>
      </w:pPr>
      <w:r>
        <w:rPr>
          <w:rFonts w:ascii="Times New Roman"/>
          <w:b w:val="false"/>
          <w:i w:val="false"/>
          <w:color w:val="000000"/>
          <w:sz w:val="28"/>
        </w:rPr>
        <w:t>
      мектеп және желім жаққыштарына арналған қыл, жүн және талшықты дайындау тәсілдері;</w:t>
      </w:r>
    </w:p>
    <w:bookmarkEnd w:id="3545"/>
    <w:bookmarkStart w:name="z2439" w:id="3546"/>
    <w:p>
      <w:pPr>
        <w:spacing w:after="0"/>
        <w:ind w:left="0"/>
        <w:jc w:val="both"/>
      </w:pPr>
      <w:r>
        <w:rPr>
          <w:rFonts w:ascii="Times New Roman"/>
          <w:b w:val="false"/>
          <w:i w:val="false"/>
          <w:color w:val="000000"/>
          <w:sz w:val="28"/>
        </w:rPr>
        <w:t>
      мектеп және желім жаққыштарына, желім сапасына қойылатын талаптар;</w:t>
      </w:r>
    </w:p>
    <w:bookmarkEnd w:id="3546"/>
    <w:bookmarkStart w:name="z3556" w:id="3547"/>
    <w:p>
      <w:pPr>
        <w:spacing w:after="0"/>
        <w:ind w:left="0"/>
        <w:jc w:val="both"/>
      </w:pPr>
      <w:r>
        <w:rPr>
          <w:rFonts w:ascii="Times New Roman"/>
          <w:b w:val="false"/>
          <w:i w:val="false"/>
          <w:color w:val="000000"/>
          <w:sz w:val="28"/>
        </w:rPr>
        <w:t>
      қыл-щетка бұйымдарын дайындау технологиясы;</w:t>
      </w:r>
    </w:p>
    <w:bookmarkEnd w:id="3547"/>
    <w:bookmarkStart w:name="z3557" w:id="3548"/>
    <w:p>
      <w:pPr>
        <w:spacing w:after="0"/>
        <w:ind w:left="0"/>
        <w:jc w:val="both"/>
      </w:pPr>
      <w:r>
        <w:rPr>
          <w:rFonts w:ascii="Times New Roman"/>
          <w:b w:val="false"/>
          <w:i w:val="false"/>
          <w:color w:val="000000"/>
          <w:sz w:val="28"/>
        </w:rPr>
        <w:t>
      дайын қыл-щетка бұйымдарына қойылатын техникалық шарттар.</w:t>
      </w:r>
    </w:p>
    <w:bookmarkEnd w:id="3548"/>
    <w:bookmarkStart w:name="z3558" w:id="3549"/>
    <w:p>
      <w:pPr>
        <w:spacing w:after="0"/>
        <w:ind w:left="0"/>
        <w:jc w:val="both"/>
      </w:pPr>
      <w:r>
        <w:rPr>
          <w:rFonts w:ascii="Times New Roman"/>
          <w:b w:val="false"/>
          <w:i w:val="false"/>
          <w:color w:val="000000"/>
          <w:sz w:val="28"/>
        </w:rPr>
        <w:t>
      Параграф 2. Қыл-щетка бұйымдарын жасаушы, 2-разряд</w:t>
      </w:r>
    </w:p>
    <w:bookmarkEnd w:id="3549"/>
    <w:bookmarkStart w:name="z3559" w:id="3550"/>
    <w:p>
      <w:pPr>
        <w:spacing w:after="0"/>
        <w:ind w:left="0"/>
        <w:jc w:val="both"/>
      </w:pPr>
      <w:r>
        <w:rPr>
          <w:rFonts w:ascii="Times New Roman"/>
          <w:b w:val="false"/>
          <w:i w:val="false"/>
          <w:color w:val="000000"/>
          <w:sz w:val="28"/>
        </w:rPr>
        <w:t>
      721. Жұмыс сипаттамасы:</w:t>
      </w:r>
    </w:p>
    <w:bookmarkEnd w:id="3550"/>
    <w:bookmarkStart w:name="z3560" w:id="3551"/>
    <w:p>
      <w:pPr>
        <w:spacing w:after="0"/>
        <w:ind w:left="0"/>
        <w:jc w:val="both"/>
      </w:pPr>
      <w:r>
        <w:rPr>
          <w:rFonts w:ascii="Times New Roman"/>
          <w:b w:val="false"/>
          <w:i w:val="false"/>
          <w:color w:val="000000"/>
          <w:sz w:val="28"/>
        </w:rPr>
        <w:t>
      қатты түктен (борсықтың қылы мен түгінен) және тиін жүнінен № 1-7 сурет салатын жаққыштарды жасау;</w:t>
      </w:r>
    </w:p>
    <w:bookmarkEnd w:id="3551"/>
    <w:bookmarkStart w:name="z3561" w:id="3552"/>
    <w:p>
      <w:pPr>
        <w:spacing w:after="0"/>
        <w:ind w:left="0"/>
        <w:jc w:val="both"/>
      </w:pPr>
      <w:r>
        <w:rPr>
          <w:rFonts w:ascii="Times New Roman"/>
          <w:b w:val="false"/>
          <w:i w:val="false"/>
          <w:color w:val="000000"/>
          <w:sz w:val="28"/>
        </w:rPr>
        <w:t>
      дөңгелек, тегіс және дөңес жаққыштарға арналған жаққыш бумаларын жасау үшін талшықтарды дайындау;</w:t>
      </w:r>
    </w:p>
    <w:bookmarkEnd w:id="3552"/>
    <w:bookmarkStart w:name="z3562" w:id="3553"/>
    <w:p>
      <w:pPr>
        <w:spacing w:after="0"/>
        <w:ind w:left="0"/>
        <w:jc w:val="both"/>
      </w:pPr>
      <w:r>
        <w:rPr>
          <w:rFonts w:ascii="Times New Roman"/>
          <w:b w:val="false"/>
          <w:i w:val="false"/>
          <w:color w:val="000000"/>
          <w:sz w:val="28"/>
        </w:rPr>
        <w:t>
      қылды немесе синтетикалық талшықты төсеу, қыл мен жүннің қалдығы қоспасынан ширату машинасында жіп есу;</w:t>
      </w:r>
    </w:p>
    <w:bookmarkEnd w:id="3553"/>
    <w:bookmarkStart w:name="z2601" w:id="3554"/>
    <w:p>
      <w:pPr>
        <w:spacing w:after="0"/>
        <w:ind w:left="0"/>
        <w:jc w:val="both"/>
      </w:pPr>
      <w:r>
        <w:rPr>
          <w:rFonts w:ascii="Times New Roman"/>
          <w:b w:val="false"/>
          <w:i w:val="false"/>
          <w:color w:val="000000"/>
          <w:sz w:val="28"/>
        </w:rPr>
        <w:t>
      механикалық тәсілмен немесе қолмен әртүрлі жаққыштардың құрсауындағы тұтқаны, ерштің сабын, тегістеу тұтқасының тығынын, әртүрлі щеткалардың жапсырмасын бекіту;</w:t>
      </w:r>
    </w:p>
    <w:bookmarkEnd w:id="3554"/>
    <w:bookmarkStart w:name="z3563" w:id="3555"/>
    <w:p>
      <w:pPr>
        <w:spacing w:after="0"/>
        <w:ind w:left="0"/>
        <w:jc w:val="both"/>
      </w:pPr>
      <w:r>
        <w:rPr>
          <w:rFonts w:ascii="Times New Roman"/>
          <w:b w:val="false"/>
          <w:i w:val="false"/>
          <w:color w:val="000000"/>
          <w:sz w:val="28"/>
        </w:rPr>
        <w:t>
      қарапайым құрылымды тұрмыстық мақсаттағы щетканы қолмен қондыру (бума диаметрі 2,5 мм астам).</w:t>
      </w:r>
    </w:p>
    <w:bookmarkEnd w:id="3555"/>
    <w:bookmarkStart w:name="z3564" w:id="3556"/>
    <w:p>
      <w:pPr>
        <w:spacing w:after="0"/>
        <w:ind w:left="0"/>
        <w:jc w:val="both"/>
      </w:pPr>
      <w:r>
        <w:rPr>
          <w:rFonts w:ascii="Times New Roman"/>
          <w:b w:val="false"/>
          <w:i w:val="false"/>
          <w:color w:val="000000"/>
          <w:sz w:val="28"/>
        </w:rPr>
        <w:t>
      722. Білуге тиіс:</w:t>
      </w:r>
    </w:p>
    <w:bookmarkEnd w:id="3556"/>
    <w:bookmarkStart w:name="z3565" w:id="3557"/>
    <w:p>
      <w:pPr>
        <w:spacing w:after="0"/>
        <w:ind w:left="0"/>
        <w:jc w:val="both"/>
      </w:pPr>
      <w:r>
        <w:rPr>
          <w:rFonts w:ascii="Times New Roman"/>
          <w:b w:val="false"/>
          <w:i w:val="false"/>
          <w:color w:val="000000"/>
          <w:sz w:val="28"/>
        </w:rPr>
        <w:t>
      сурет салатын жаққышты жасау үшін қыл мен талшықты дайындау тәсілдері;</w:t>
      </w:r>
    </w:p>
    <w:bookmarkEnd w:id="3557"/>
    <w:bookmarkStart w:name="z3566" w:id="3558"/>
    <w:p>
      <w:pPr>
        <w:spacing w:after="0"/>
        <w:ind w:left="0"/>
        <w:jc w:val="both"/>
      </w:pPr>
      <w:r>
        <w:rPr>
          <w:rFonts w:ascii="Times New Roman"/>
          <w:b w:val="false"/>
          <w:i w:val="false"/>
          <w:color w:val="000000"/>
          <w:sz w:val="28"/>
        </w:rPr>
        <w:t>
      әртүрлі жаққыштарға арналған қыл мен жүннің қасиеттері;</w:t>
      </w:r>
    </w:p>
    <w:bookmarkEnd w:id="3558"/>
    <w:bookmarkStart w:name="z3567" w:id="3559"/>
    <w:p>
      <w:pPr>
        <w:spacing w:after="0"/>
        <w:ind w:left="0"/>
        <w:jc w:val="both"/>
      </w:pPr>
      <w:r>
        <w:rPr>
          <w:rFonts w:ascii="Times New Roman"/>
          <w:b w:val="false"/>
          <w:i w:val="false"/>
          <w:color w:val="000000"/>
          <w:sz w:val="28"/>
        </w:rPr>
        <w:t>
      мақсаты мен өлшемдері, шикізатты жұмсау нормасы, жаққыш пен щетка сапасына қойылатын талаптар, қолданылатын жабдықтың мақсаты.</w:t>
      </w:r>
    </w:p>
    <w:bookmarkEnd w:id="3559"/>
    <w:bookmarkStart w:name="z3568" w:id="3560"/>
    <w:p>
      <w:pPr>
        <w:spacing w:after="0"/>
        <w:ind w:left="0"/>
        <w:jc w:val="both"/>
      </w:pPr>
      <w:r>
        <w:rPr>
          <w:rFonts w:ascii="Times New Roman"/>
          <w:b w:val="false"/>
          <w:i w:val="false"/>
          <w:color w:val="000000"/>
          <w:sz w:val="28"/>
        </w:rPr>
        <w:t>
      Параграф 3. Қыл-щетка бұйымдарын жасаушы, 3-разряд</w:t>
      </w:r>
    </w:p>
    <w:bookmarkEnd w:id="3560"/>
    <w:bookmarkStart w:name="z3569" w:id="3561"/>
    <w:p>
      <w:pPr>
        <w:spacing w:after="0"/>
        <w:ind w:left="0"/>
        <w:jc w:val="both"/>
      </w:pPr>
      <w:r>
        <w:rPr>
          <w:rFonts w:ascii="Times New Roman"/>
          <w:b w:val="false"/>
          <w:i w:val="false"/>
          <w:color w:val="000000"/>
          <w:sz w:val="28"/>
        </w:rPr>
        <w:t>
      723. Жұмыс сипаттамасы:</w:t>
      </w:r>
    </w:p>
    <w:bookmarkEnd w:id="3561"/>
    <w:bookmarkStart w:name="z3570" w:id="3562"/>
    <w:p>
      <w:pPr>
        <w:spacing w:after="0"/>
        <w:ind w:left="0"/>
        <w:jc w:val="both"/>
      </w:pPr>
      <w:r>
        <w:rPr>
          <w:rFonts w:ascii="Times New Roman"/>
          <w:b w:val="false"/>
          <w:i w:val="false"/>
          <w:color w:val="000000"/>
          <w:sz w:val="28"/>
        </w:rPr>
        <w:t>
      № 8-16 сурет салатын жаққыштардың бастарын қатты талшықтардан және тиін жүнінен, № 1-6 – жұмсақ жүннен (тиін жүнінен басқа) жасау;</w:t>
      </w:r>
    </w:p>
    <w:bookmarkEnd w:id="3562"/>
    <w:bookmarkStart w:name="z3571" w:id="3563"/>
    <w:p>
      <w:pPr>
        <w:spacing w:after="0"/>
        <w:ind w:left="0"/>
        <w:jc w:val="both"/>
      </w:pPr>
      <w:r>
        <w:rPr>
          <w:rFonts w:ascii="Times New Roman"/>
          <w:b w:val="false"/>
          <w:i w:val="false"/>
          <w:color w:val="000000"/>
          <w:sz w:val="28"/>
        </w:rPr>
        <w:t>
      сақал алу, сырлау, сақина, филен жаққыштарға және тұтқаларға арналған жаққыш буманы таңдау және жасау. Қарапайым құрылымды өндірістік мақсаттағы әртүрлі щеткаларды (тұтас планка, сегментті және диаметрі 40 мм астам сақиналар типті) және бума диаметрі 2,5 мм қоса алғандағы тұрмыстық щеткаларды қолмен орнату. Жаққыштардың тығындарына тұтқаларды орнату. № 14-30 жаққыштың металл тығындарын құрылғының көмегімен басу.</w:t>
      </w:r>
    </w:p>
    <w:bookmarkEnd w:id="3563"/>
    <w:bookmarkStart w:name="z3572" w:id="3564"/>
    <w:p>
      <w:pPr>
        <w:spacing w:after="0"/>
        <w:ind w:left="0"/>
        <w:jc w:val="both"/>
      </w:pPr>
      <w:r>
        <w:rPr>
          <w:rFonts w:ascii="Times New Roman"/>
          <w:b w:val="false"/>
          <w:i w:val="false"/>
          <w:color w:val="000000"/>
          <w:sz w:val="28"/>
        </w:rPr>
        <w:t>
      Сақал алуға арналған алған, ватерлік жаққыштардың сырлау білікшелерін өру. Ерш жасау. Сымның дайындамасын станок пен ілгектің басына тірелгенге дейін орнату. Қылды немесе синтетикалық жүнді төсеу, ершты ширату.</w:t>
      </w:r>
    </w:p>
    <w:bookmarkEnd w:id="3564"/>
    <w:bookmarkStart w:name="z3573" w:id="3565"/>
    <w:p>
      <w:pPr>
        <w:spacing w:after="0"/>
        <w:ind w:left="0"/>
        <w:jc w:val="both"/>
      </w:pPr>
      <w:r>
        <w:rPr>
          <w:rFonts w:ascii="Times New Roman"/>
          <w:b w:val="false"/>
          <w:i w:val="false"/>
          <w:color w:val="000000"/>
          <w:sz w:val="28"/>
        </w:rPr>
        <w:t>
      724. Білуге тиіс:</w:t>
      </w:r>
    </w:p>
    <w:bookmarkEnd w:id="3565"/>
    <w:bookmarkStart w:name="z3574" w:id="3566"/>
    <w:p>
      <w:pPr>
        <w:spacing w:after="0"/>
        <w:ind w:left="0"/>
        <w:jc w:val="both"/>
      </w:pPr>
      <w:r>
        <w:rPr>
          <w:rFonts w:ascii="Times New Roman"/>
          <w:b w:val="false"/>
          <w:i w:val="false"/>
          <w:color w:val="000000"/>
          <w:sz w:val="28"/>
        </w:rPr>
        <w:t>
      жаққыштарды, ерштерді және сырлау білікшелерін жасауға қойылатын талаптар, бума жасау үшін жұмсалатын қыл мен жүнді, талшықты жұмсау нормасы, қолданылатын жабдықты реттеу ережесі.</w:t>
      </w:r>
    </w:p>
    <w:bookmarkEnd w:id="3566"/>
    <w:bookmarkStart w:name="z3575" w:id="3567"/>
    <w:p>
      <w:pPr>
        <w:spacing w:after="0"/>
        <w:ind w:left="0"/>
        <w:jc w:val="both"/>
      </w:pPr>
      <w:r>
        <w:rPr>
          <w:rFonts w:ascii="Times New Roman"/>
          <w:b w:val="false"/>
          <w:i w:val="false"/>
          <w:color w:val="000000"/>
          <w:sz w:val="28"/>
        </w:rPr>
        <w:t>
      Параграф 4. Қыл-щетка бұйымдарын жасаушы, 4-разряд</w:t>
      </w:r>
    </w:p>
    <w:bookmarkEnd w:id="3567"/>
    <w:bookmarkStart w:name="z3576" w:id="3568"/>
    <w:p>
      <w:pPr>
        <w:spacing w:after="0"/>
        <w:ind w:left="0"/>
        <w:jc w:val="both"/>
      </w:pPr>
      <w:r>
        <w:rPr>
          <w:rFonts w:ascii="Times New Roman"/>
          <w:b w:val="false"/>
          <w:i w:val="false"/>
          <w:color w:val="000000"/>
          <w:sz w:val="28"/>
        </w:rPr>
        <w:t>
      725. Жұмыс сипаттамасы:</w:t>
      </w:r>
    </w:p>
    <w:bookmarkEnd w:id="3568"/>
    <w:bookmarkStart w:name="z3577" w:id="3569"/>
    <w:p>
      <w:pPr>
        <w:spacing w:after="0"/>
        <w:ind w:left="0"/>
        <w:jc w:val="both"/>
      </w:pPr>
      <w:r>
        <w:rPr>
          <w:rFonts w:ascii="Times New Roman"/>
          <w:b w:val="false"/>
          <w:i w:val="false"/>
          <w:color w:val="000000"/>
          <w:sz w:val="28"/>
        </w:rPr>
        <w:t>
      № 18-24 сурет салатын жаққыштардың бастарын қатты талшықтардан және тиін жүнінен, № 7-16 жаққыштарды жұмсақ жүннен (тиін жүнінен басқа) жасау;</w:t>
      </w:r>
    </w:p>
    <w:bookmarkEnd w:id="3569"/>
    <w:bookmarkStart w:name="z3578" w:id="3570"/>
    <w:p>
      <w:pPr>
        <w:spacing w:after="0"/>
        <w:ind w:left="0"/>
        <w:jc w:val="both"/>
      </w:pPr>
      <w:r>
        <w:rPr>
          <w:rFonts w:ascii="Times New Roman"/>
          <w:b w:val="false"/>
          <w:i w:val="false"/>
          <w:color w:val="000000"/>
          <w:sz w:val="28"/>
        </w:rPr>
        <w:t>
      флейц жаққыштарын жасау үшін талшық дайындау;</w:t>
      </w:r>
    </w:p>
    <w:bookmarkEnd w:id="3570"/>
    <w:bookmarkStart w:name="z3579" w:id="3571"/>
    <w:p>
      <w:pPr>
        <w:spacing w:after="0"/>
        <w:ind w:left="0"/>
        <w:jc w:val="both"/>
      </w:pPr>
      <w:r>
        <w:rPr>
          <w:rFonts w:ascii="Times New Roman"/>
          <w:b w:val="false"/>
          <w:i w:val="false"/>
          <w:color w:val="000000"/>
          <w:sz w:val="28"/>
        </w:rPr>
        <w:t>
      әртүрлі талшықтардан жасалған әртүрлі щеткалар мен жаққыштарды және сымдарды өндірістік мақсаттағы щетка бұйымдарының (буманың жұмыс бөлігінің диаметрі 50 мм, ұзындығы 500 мм дейінгі щеткалардың барлық түрлерінің) қалыбына бума орнату және бұрғылау-бума орнату станоктарында орналастыру;</w:t>
      </w:r>
    </w:p>
    <w:bookmarkEnd w:id="3571"/>
    <w:bookmarkStart w:name="z3580" w:id="3572"/>
    <w:p>
      <w:pPr>
        <w:spacing w:after="0"/>
        <w:ind w:left="0"/>
        <w:jc w:val="both"/>
      </w:pPr>
      <w:r>
        <w:rPr>
          <w:rFonts w:ascii="Times New Roman"/>
          <w:b w:val="false"/>
          <w:i w:val="false"/>
          <w:color w:val="000000"/>
          <w:sz w:val="28"/>
        </w:rPr>
        <w:t>
      қолданылатын жабдықты реттеу, ударниктерді ауыстыру.</w:t>
      </w:r>
    </w:p>
    <w:bookmarkEnd w:id="3572"/>
    <w:bookmarkStart w:name="z3581" w:id="3573"/>
    <w:p>
      <w:pPr>
        <w:spacing w:after="0"/>
        <w:ind w:left="0"/>
        <w:jc w:val="both"/>
      </w:pPr>
      <w:r>
        <w:rPr>
          <w:rFonts w:ascii="Times New Roman"/>
          <w:b w:val="false"/>
          <w:i w:val="false"/>
          <w:color w:val="000000"/>
          <w:sz w:val="28"/>
        </w:rPr>
        <w:t>
      726. Білуге тиіс:</w:t>
      </w:r>
    </w:p>
    <w:bookmarkEnd w:id="3573"/>
    <w:bookmarkStart w:name="z3582" w:id="3574"/>
    <w:p>
      <w:pPr>
        <w:spacing w:after="0"/>
        <w:ind w:left="0"/>
        <w:jc w:val="both"/>
      </w:pPr>
      <w:r>
        <w:rPr>
          <w:rFonts w:ascii="Times New Roman"/>
          <w:b w:val="false"/>
          <w:i w:val="false"/>
          <w:color w:val="000000"/>
          <w:sz w:val="28"/>
        </w:rPr>
        <w:t>
      қыл-щетка бұйымдарын жасау тәсілдері;</w:t>
      </w:r>
    </w:p>
    <w:bookmarkEnd w:id="3574"/>
    <w:bookmarkStart w:name="z3583" w:id="3575"/>
    <w:p>
      <w:pPr>
        <w:spacing w:after="0"/>
        <w:ind w:left="0"/>
        <w:jc w:val="both"/>
      </w:pPr>
      <w:r>
        <w:rPr>
          <w:rFonts w:ascii="Times New Roman"/>
          <w:b w:val="false"/>
          <w:i w:val="false"/>
          <w:color w:val="000000"/>
          <w:sz w:val="28"/>
        </w:rPr>
        <w:t>
      жаққыштар мен щетка бұйымдарын жасауға қойылатын талаптар;</w:t>
      </w:r>
    </w:p>
    <w:bookmarkEnd w:id="3575"/>
    <w:bookmarkStart w:name="z3584" w:id="3576"/>
    <w:p>
      <w:pPr>
        <w:spacing w:after="0"/>
        <w:ind w:left="0"/>
        <w:jc w:val="both"/>
      </w:pPr>
      <w:r>
        <w:rPr>
          <w:rFonts w:ascii="Times New Roman"/>
          <w:b w:val="false"/>
          <w:i w:val="false"/>
          <w:color w:val="000000"/>
          <w:sz w:val="28"/>
        </w:rPr>
        <w:t>
      қолданылатын жабдықты реттеу ережесі.</w:t>
      </w:r>
    </w:p>
    <w:bookmarkEnd w:id="3576"/>
    <w:bookmarkStart w:name="z3585" w:id="3577"/>
    <w:p>
      <w:pPr>
        <w:spacing w:after="0"/>
        <w:ind w:left="0"/>
        <w:jc w:val="both"/>
      </w:pPr>
      <w:r>
        <w:rPr>
          <w:rFonts w:ascii="Times New Roman"/>
          <w:b w:val="false"/>
          <w:i w:val="false"/>
          <w:color w:val="000000"/>
          <w:sz w:val="28"/>
        </w:rPr>
        <w:t>
      Параграф 5. Қыл-щетка бұйымдарын жасаушы, 5-разряд</w:t>
      </w:r>
    </w:p>
    <w:bookmarkEnd w:id="3577"/>
    <w:bookmarkStart w:name="z3586" w:id="3578"/>
    <w:p>
      <w:pPr>
        <w:spacing w:after="0"/>
        <w:ind w:left="0"/>
        <w:jc w:val="both"/>
      </w:pPr>
      <w:r>
        <w:rPr>
          <w:rFonts w:ascii="Times New Roman"/>
          <w:b w:val="false"/>
          <w:i w:val="false"/>
          <w:color w:val="000000"/>
          <w:sz w:val="28"/>
        </w:rPr>
        <w:t>
      727. Жұмыс сипаттамасы:</w:t>
      </w:r>
    </w:p>
    <w:bookmarkEnd w:id="3578"/>
    <w:bookmarkStart w:name="z3587" w:id="3579"/>
    <w:p>
      <w:pPr>
        <w:spacing w:after="0"/>
        <w:ind w:left="0"/>
        <w:jc w:val="both"/>
      </w:pPr>
      <w:r>
        <w:rPr>
          <w:rFonts w:ascii="Times New Roman"/>
          <w:b w:val="false"/>
          <w:i w:val="false"/>
          <w:color w:val="000000"/>
          <w:sz w:val="28"/>
        </w:rPr>
        <w:t>
      № 14-24 сурет салатын жаққыштардың бастарын жұмсақ жүннен (тиін жүнінен басқа), сурет салатын флейц жаққыштарын (фарфор-фаянс өндірісіне арналған) қолмен немесе автоматта жасау;</w:t>
      </w:r>
    </w:p>
    <w:bookmarkEnd w:id="3579"/>
    <w:bookmarkStart w:name="z3588" w:id="3580"/>
    <w:p>
      <w:pPr>
        <w:spacing w:after="0"/>
        <w:ind w:left="0"/>
        <w:jc w:val="both"/>
      </w:pPr>
      <w:r>
        <w:rPr>
          <w:rFonts w:ascii="Times New Roman"/>
          <w:b w:val="false"/>
          <w:i w:val="false"/>
          <w:color w:val="000000"/>
          <w:sz w:val="28"/>
        </w:rPr>
        <w:t>
      жаққыштардың аталған түрлеріне жаққыш бума жасау үшін талшық дайындау. Күрделі құрылымды, өндірістік мақсаттағы щетка бұйымдарының (буманың жұмыс бөлігінің диаметрі 50 мм астам, ұзындығы 500 мм астам щеткалардың барлық түрлерінің) қалыптарына бума орнату станогында бумаларды орнату;</w:t>
      </w:r>
    </w:p>
    <w:bookmarkEnd w:id="3580"/>
    <w:bookmarkStart w:name="z3589" w:id="3581"/>
    <w:p>
      <w:pPr>
        <w:spacing w:after="0"/>
        <w:ind w:left="0"/>
        <w:jc w:val="both"/>
      </w:pPr>
      <w:r>
        <w:rPr>
          <w:rFonts w:ascii="Times New Roman"/>
          <w:b w:val="false"/>
          <w:i w:val="false"/>
          <w:color w:val="000000"/>
          <w:sz w:val="28"/>
        </w:rPr>
        <w:t>
      күрделі құрылымды, өндірістік мақсаттағы щетка бұйымдарын (щетка роликтерін, бумаларының диаметрі 2,0 мм дейінгі щеткалардың барлық түрлерін) қолмен орнату (қалыптағы буманы бекіту);</w:t>
      </w:r>
    </w:p>
    <w:bookmarkEnd w:id="3581"/>
    <w:bookmarkStart w:name="z3590" w:id="3582"/>
    <w:p>
      <w:pPr>
        <w:spacing w:after="0"/>
        <w:ind w:left="0"/>
        <w:jc w:val="both"/>
      </w:pPr>
      <w:r>
        <w:rPr>
          <w:rFonts w:ascii="Times New Roman"/>
          <w:b w:val="false"/>
          <w:i w:val="false"/>
          <w:color w:val="000000"/>
          <w:sz w:val="28"/>
        </w:rPr>
        <w:t>
      қолданылатын жабдықты баптау.</w:t>
      </w:r>
    </w:p>
    <w:bookmarkEnd w:id="3582"/>
    <w:bookmarkStart w:name="z3591" w:id="3583"/>
    <w:p>
      <w:pPr>
        <w:spacing w:after="0"/>
        <w:ind w:left="0"/>
        <w:jc w:val="both"/>
      </w:pPr>
      <w:r>
        <w:rPr>
          <w:rFonts w:ascii="Times New Roman"/>
          <w:b w:val="false"/>
          <w:i w:val="false"/>
          <w:color w:val="000000"/>
          <w:sz w:val="28"/>
        </w:rPr>
        <w:t>
      728. Білуге тиіс:</w:t>
      </w:r>
    </w:p>
    <w:bookmarkEnd w:id="3583"/>
    <w:bookmarkStart w:name="z3592" w:id="3584"/>
    <w:p>
      <w:pPr>
        <w:spacing w:after="0"/>
        <w:ind w:left="0"/>
        <w:jc w:val="both"/>
      </w:pPr>
      <w:r>
        <w:rPr>
          <w:rFonts w:ascii="Times New Roman"/>
          <w:b w:val="false"/>
          <w:i w:val="false"/>
          <w:color w:val="000000"/>
          <w:sz w:val="28"/>
        </w:rPr>
        <w:t>
      қыл-щетка бұйымдарын жасау тәсілдері;</w:t>
      </w:r>
    </w:p>
    <w:bookmarkEnd w:id="3584"/>
    <w:bookmarkStart w:name="z3593" w:id="3585"/>
    <w:p>
      <w:pPr>
        <w:spacing w:after="0"/>
        <w:ind w:left="0"/>
        <w:jc w:val="both"/>
      </w:pPr>
      <w:r>
        <w:rPr>
          <w:rFonts w:ascii="Times New Roman"/>
          <w:b w:val="false"/>
          <w:i w:val="false"/>
          <w:color w:val="000000"/>
          <w:sz w:val="28"/>
        </w:rPr>
        <w:t>
      жаққыштар мен щетка бұйымдарын жасауға қойылатын талаптар;</w:t>
      </w:r>
    </w:p>
    <w:bookmarkEnd w:id="3585"/>
    <w:bookmarkStart w:name="z3594" w:id="3586"/>
    <w:p>
      <w:pPr>
        <w:spacing w:after="0"/>
        <w:ind w:left="0"/>
        <w:jc w:val="both"/>
      </w:pPr>
      <w:r>
        <w:rPr>
          <w:rFonts w:ascii="Times New Roman"/>
          <w:b w:val="false"/>
          <w:i w:val="false"/>
          <w:color w:val="000000"/>
          <w:sz w:val="28"/>
        </w:rPr>
        <w:t>
      қолданылатын жабдықты баптау ережесі.</w:t>
      </w:r>
    </w:p>
    <w:bookmarkEnd w:id="3586"/>
    <w:bookmarkStart w:name="z3595" w:id="3587"/>
    <w:p>
      <w:pPr>
        <w:spacing w:after="0"/>
        <w:ind w:left="0"/>
        <w:jc w:val="both"/>
      </w:pPr>
      <w:r>
        <w:rPr>
          <w:rFonts w:ascii="Times New Roman"/>
          <w:b w:val="false"/>
          <w:i w:val="false"/>
          <w:color w:val="000000"/>
          <w:sz w:val="28"/>
        </w:rPr>
        <w:t>
      122. Жүнді бояушы</w:t>
      </w:r>
    </w:p>
    <w:bookmarkEnd w:id="3587"/>
    <w:bookmarkStart w:name="z3596" w:id="3588"/>
    <w:p>
      <w:pPr>
        <w:spacing w:after="0"/>
        <w:ind w:left="0"/>
        <w:jc w:val="both"/>
      </w:pPr>
      <w:r>
        <w:rPr>
          <w:rFonts w:ascii="Times New Roman"/>
          <w:b w:val="false"/>
          <w:i w:val="false"/>
          <w:color w:val="000000"/>
          <w:sz w:val="28"/>
        </w:rPr>
        <w:t>
      Параграф 1. Жүнді бояушы, 3-разряд</w:t>
      </w:r>
    </w:p>
    <w:bookmarkEnd w:id="3588"/>
    <w:bookmarkStart w:name="z3597" w:id="3589"/>
    <w:p>
      <w:pPr>
        <w:spacing w:after="0"/>
        <w:ind w:left="0"/>
        <w:jc w:val="both"/>
      </w:pPr>
      <w:r>
        <w:rPr>
          <w:rFonts w:ascii="Times New Roman"/>
          <w:b w:val="false"/>
          <w:i w:val="false"/>
          <w:color w:val="000000"/>
          <w:sz w:val="28"/>
        </w:rPr>
        <w:t>
      729. Жұмыс сипаттамасы:</w:t>
      </w:r>
    </w:p>
    <w:bookmarkEnd w:id="3589"/>
    <w:bookmarkStart w:name="z3598" w:id="3590"/>
    <w:p>
      <w:pPr>
        <w:spacing w:after="0"/>
        <w:ind w:left="0"/>
        <w:jc w:val="both"/>
      </w:pPr>
      <w:r>
        <w:rPr>
          <w:rFonts w:ascii="Times New Roman"/>
          <w:b w:val="false"/>
          <w:i w:val="false"/>
          <w:color w:val="000000"/>
          <w:sz w:val="28"/>
        </w:rPr>
        <w:t>
      жүнді және оны алмастырғыштарды әртүрлі бояғыштармен чанда, астауда, бактарда бояу;</w:t>
      </w:r>
    </w:p>
    <w:bookmarkEnd w:id="3590"/>
    <w:bookmarkStart w:name="z3599" w:id="3591"/>
    <w:p>
      <w:pPr>
        <w:spacing w:after="0"/>
        <w:ind w:left="0"/>
        <w:jc w:val="both"/>
      </w:pPr>
      <w:r>
        <w:rPr>
          <w:rFonts w:ascii="Times New Roman"/>
          <w:b w:val="false"/>
          <w:i w:val="false"/>
          <w:color w:val="000000"/>
          <w:sz w:val="28"/>
        </w:rPr>
        <w:t>
      бояудың технологиялық режимін бақылау;</w:t>
      </w:r>
    </w:p>
    <w:bookmarkEnd w:id="3591"/>
    <w:bookmarkStart w:name="z3600" w:id="3592"/>
    <w:p>
      <w:pPr>
        <w:spacing w:after="0"/>
        <w:ind w:left="0"/>
        <w:jc w:val="both"/>
      </w:pPr>
      <w:r>
        <w:rPr>
          <w:rFonts w:ascii="Times New Roman"/>
          <w:b w:val="false"/>
          <w:i w:val="false"/>
          <w:color w:val="000000"/>
          <w:sz w:val="28"/>
        </w:rPr>
        <w:t>
      бояу ерітіндісін дайындау;</w:t>
      </w:r>
    </w:p>
    <w:bookmarkEnd w:id="3592"/>
    <w:bookmarkStart w:name="z3601" w:id="3593"/>
    <w:p>
      <w:pPr>
        <w:spacing w:after="0"/>
        <w:ind w:left="0"/>
        <w:jc w:val="both"/>
      </w:pPr>
      <w:r>
        <w:rPr>
          <w:rFonts w:ascii="Times New Roman"/>
          <w:b w:val="false"/>
          <w:i w:val="false"/>
          <w:color w:val="000000"/>
          <w:sz w:val="28"/>
        </w:rPr>
        <w:t>
      жартылай дайын өнімдерді салу және түсіру.</w:t>
      </w:r>
    </w:p>
    <w:bookmarkEnd w:id="3593"/>
    <w:bookmarkStart w:name="z3602" w:id="3594"/>
    <w:p>
      <w:pPr>
        <w:spacing w:after="0"/>
        <w:ind w:left="0"/>
        <w:jc w:val="both"/>
      </w:pPr>
      <w:r>
        <w:rPr>
          <w:rFonts w:ascii="Times New Roman"/>
          <w:b w:val="false"/>
          <w:i w:val="false"/>
          <w:color w:val="000000"/>
          <w:sz w:val="28"/>
        </w:rPr>
        <w:t>
      730. Білуге тиіс:</w:t>
      </w:r>
    </w:p>
    <w:bookmarkEnd w:id="3594"/>
    <w:bookmarkStart w:name="z3603" w:id="3595"/>
    <w:p>
      <w:pPr>
        <w:spacing w:after="0"/>
        <w:ind w:left="0"/>
        <w:jc w:val="both"/>
      </w:pPr>
      <w:r>
        <w:rPr>
          <w:rFonts w:ascii="Times New Roman"/>
          <w:b w:val="false"/>
          <w:i w:val="false"/>
          <w:color w:val="000000"/>
          <w:sz w:val="28"/>
        </w:rPr>
        <w:t>
      жүнді және алмастырғыштарды бояу процесінің технологиялық режимі;</w:t>
      </w:r>
    </w:p>
    <w:bookmarkEnd w:id="3595"/>
    <w:bookmarkStart w:name="z3604" w:id="3596"/>
    <w:p>
      <w:pPr>
        <w:spacing w:after="0"/>
        <w:ind w:left="0"/>
        <w:jc w:val="both"/>
      </w:pPr>
      <w:r>
        <w:rPr>
          <w:rFonts w:ascii="Times New Roman"/>
          <w:b w:val="false"/>
          <w:i w:val="false"/>
          <w:color w:val="000000"/>
          <w:sz w:val="28"/>
        </w:rPr>
        <w:t>
      бояу ерітінділерін дайындау рецептурасы, бояудың қасиеттері.</w:t>
      </w:r>
    </w:p>
    <w:bookmarkEnd w:id="3596"/>
    <w:bookmarkStart w:name="z3605" w:id="3597"/>
    <w:p>
      <w:pPr>
        <w:spacing w:after="0"/>
        <w:ind w:left="0"/>
        <w:jc w:val="both"/>
      </w:pPr>
      <w:r>
        <w:rPr>
          <w:rFonts w:ascii="Times New Roman"/>
          <w:b w:val="false"/>
          <w:i w:val="false"/>
          <w:color w:val="000000"/>
          <w:sz w:val="28"/>
        </w:rPr>
        <w:t>
      123. Қыл таспаларды тарқату жөніндегі машинист</w:t>
      </w:r>
    </w:p>
    <w:bookmarkEnd w:id="3597"/>
    <w:bookmarkStart w:name="z3606" w:id="3598"/>
    <w:p>
      <w:pPr>
        <w:spacing w:after="0"/>
        <w:ind w:left="0"/>
        <w:jc w:val="both"/>
      </w:pPr>
      <w:r>
        <w:rPr>
          <w:rFonts w:ascii="Times New Roman"/>
          <w:b w:val="false"/>
          <w:i w:val="false"/>
          <w:color w:val="000000"/>
          <w:sz w:val="28"/>
        </w:rPr>
        <w:t>
      Параграф 1. Қыл таспаларды тарқату жөніндегі машинист, 2-разряд</w:t>
      </w:r>
    </w:p>
    <w:bookmarkEnd w:id="3598"/>
    <w:bookmarkStart w:name="z3607" w:id="3599"/>
    <w:p>
      <w:pPr>
        <w:spacing w:after="0"/>
        <w:ind w:left="0"/>
        <w:jc w:val="both"/>
      </w:pPr>
      <w:r>
        <w:rPr>
          <w:rFonts w:ascii="Times New Roman"/>
          <w:b w:val="false"/>
          <w:i w:val="false"/>
          <w:color w:val="000000"/>
          <w:sz w:val="28"/>
        </w:rPr>
        <w:t>
      731. Жұмыс сипаттамасы:</w:t>
      </w:r>
    </w:p>
    <w:bookmarkEnd w:id="3599"/>
    <w:bookmarkStart w:name="z3608" w:id="3600"/>
    <w:p>
      <w:pPr>
        <w:spacing w:after="0"/>
        <w:ind w:left="0"/>
        <w:jc w:val="both"/>
      </w:pPr>
      <w:r>
        <w:rPr>
          <w:rFonts w:ascii="Times New Roman"/>
          <w:b w:val="false"/>
          <w:i w:val="false"/>
          <w:color w:val="000000"/>
          <w:sz w:val="28"/>
        </w:rPr>
        <w:t>
      кептірілген және түзуленген қылды машинада тарқату;</w:t>
      </w:r>
    </w:p>
    <w:bookmarkEnd w:id="3600"/>
    <w:bookmarkStart w:name="z3609" w:id="3601"/>
    <w:p>
      <w:pPr>
        <w:spacing w:after="0"/>
        <w:ind w:left="0"/>
        <w:jc w:val="both"/>
      </w:pPr>
      <w:r>
        <w:rPr>
          <w:rFonts w:ascii="Times New Roman"/>
          <w:b w:val="false"/>
          <w:i w:val="false"/>
          <w:color w:val="000000"/>
          <w:sz w:val="28"/>
        </w:rPr>
        <w:t>
      кептірілген және түзуленген қыл оралған өзекті машинадан алу;</w:t>
      </w:r>
    </w:p>
    <w:bookmarkEnd w:id="3601"/>
    <w:bookmarkStart w:name="z3610" w:id="3602"/>
    <w:p>
      <w:pPr>
        <w:spacing w:after="0"/>
        <w:ind w:left="0"/>
        <w:jc w:val="both"/>
      </w:pPr>
      <w:r>
        <w:rPr>
          <w:rFonts w:ascii="Times New Roman"/>
          <w:b w:val="false"/>
          <w:i w:val="false"/>
          <w:color w:val="000000"/>
          <w:sz w:val="28"/>
        </w:rPr>
        <w:t>
      жуылған қыл оралған өзекті машинаға орнату;</w:t>
      </w:r>
    </w:p>
    <w:bookmarkEnd w:id="3602"/>
    <w:bookmarkStart w:name="z3611" w:id="3603"/>
    <w:p>
      <w:pPr>
        <w:spacing w:after="0"/>
        <w:ind w:left="0"/>
        <w:jc w:val="both"/>
      </w:pPr>
      <w:r>
        <w:rPr>
          <w:rFonts w:ascii="Times New Roman"/>
          <w:b w:val="false"/>
          <w:i w:val="false"/>
          <w:color w:val="000000"/>
          <w:sz w:val="28"/>
        </w:rPr>
        <w:t>
      шпагатты шөлмекке байлау, тарқатылған қылды тасымалдауыштан алу және жәшікке салу;</w:t>
      </w:r>
    </w:p>
    <w:bookmarkEnd w:id="3603"/>
    <w:bookmarkStart w:name="z3612" w:id="3604"/>
    <w:p>
      <w:pPr>
        <w:spacing w:after="0"/>
        <w:ind w:left="0"/>
        <w:jc w:val="both"/>
      </w:pPr>
      <w:r>
        <w:rPr>
          <w:rFonts w:ascii="Times New Roman"/>
          <w:b w:val="false"/>
          <w:i w:val="false"/>
          <w:color w:val="000000"/>
          <w:sz w:val="28"/>
        </w:rPr>
        <w:t>
      машинаның жұмысын бақылау;</w:t>
      </w:r>
    </w:p>
    <w:bookmarkEnd w:id="3604"/>
    <w:bookmarkStart w:name="z3613" w:id="3605"/>
    <w:p>
      <w:pPr>
        <w:spacing w:after="0"/>
        <w:ind w:left="0"/>
        <w:jc w:val="both"/>
      </w:pPr>
      <w:r>
        <w:rPr>
          <w:rFonts w:ascii="Times New Roman"/>
          <w:b w:val="false"/>
          <w:i w:val="false"/>
          <w:color w:val="000000"/>
          <w:sz w:val="28"/>
        </w:rPr>
        <w:t>
      машинаны реттеу.</w:t>
      </w:r>
    </w:p>
    <w:bookmarkEnd w:id="3605"/>
    <w:bookmarkStart w:name="z3614" w:id="3606"/>
    <w:p>
      <w:pPr>
        <w:spacing w:after="0"/>
        <w:ind w:left="0"/>
        <w:jc w:val="both"/>
      </w:pPr>
      <w:r>
        <w:rPr>
          <w:rFonts w:ascii="Times New Roman"/>
          <w:b w:val="false"/>
          <w:i w:val="false"/>
          <w:color w:val="000000"/>
          <w:sz w:val="28"/>
        </w:rPr>
        <w:t>
      732. Білуге тиіс:</w:t>
      </w:r>
    </w:p>
    <w:bookmarkEnd w:id="3606"/>
    <w:bookmarkStart w:name="z3615" w:id="3607"/>
    <w:p>
      <w:pPr>
        <w:spacing w:after="0"/>
        <w:ind w:left="0"/>
        <w:jc w:val="both"/>
      </w:pPr>
      <w:r>
        <w:rPr>
          <w:rFonts w:ascii="Times New Roman"/>
          <w:b w:val="false"/>
          <w:i w:val="false"/>
          <w:color w:val="000000"/>
          <w:sz w:val="28"/>
        </w:rPr>
        <w:t>
      қылды өңдеу сапасына қойылатын талаптар;</w:t>
      </w:r>
    </w:p>
    <w:bookmarkEnd w:id="3607"/>
    <w:bookmarkStart w:name="z3616" w:id="3608"/>
    <w:p>
      <w:pPr>
        <w:spacing w:after="0"/>
        <w:ind w:left="0"/>
        <w:jc w:val="both"/>
      </w:pPr>
      <w:r>
        <w:rPr>
          <w:rFonts w:ascii="Times New Roman"/>
          <w:b w:val="false"/>
          <w:i w:val="false"/>
          <w:color w:val="000000"/>
          <w:sz w:val="28"/>
        </w:rPr>
        <w:t>
      машинаның құрылысы мен реттеу ережесі.</w:t>
      </w:r>
    </w:p>
    <w:bookmarkEnd w:id="3608"/>
    <w:bookmarkStart w:name="z3617" w:id="3609"/>
    <w:p>
      <w:pPr>
        <w:spacing w:after="0"/>
        <w:ind w:left="0"/>
        <w:jc w:val="both"/>
      </w:pPr>
      <w:r>
        <w:rPr>
          <w:rFonts w:ascii="Times New Roman"/>
          <w:b w:val="false"/>
          <w:i w:val="false"/>
          <w:color w:val="000000"/>
          <w:sz w:val="28"/>
        </w:rPr>
        <w:t>
      124. Тарау және араластыру машинасының машинисі</w:t>
      </w:r>
    </w:p>
    <w:bookmarkEnd w:id="3609"/>
    <w:bookmarkStart w:name="z3618" w:id="3610"/>
    <w:p>
      <w:pPr>
        <w:spacing w:after="0"/>
        <w:ind w:left="0"/>
        <w:jc w:val="both"/>
      </w:pPr>
      <w:r>
        <w:rPr>
          <w:rFonts w:ascii="Times New Roman"/>
          <w:b w:val="false"/>
          <w:i w:val="false"/>
          <w:color w:val="000000"/>
          <w:sz w:val="28"/>
        </w:rPr>
        <w:t>
      Параграф 1. Тарау және араластыру машинасының машинисі, 3-разряд</w:t>
      </w:r>
    </w:p>
    <w:bookmarkEnd w:id="3610"/>
    <w:bookmarkStart w:name="z3619" w:id="3611"/>
    <w:p>
      <w:pPr>
        <w:spacing w:after="0"/>
        <w:ind w:left="0"/>
        <w:jc w:val="both"/>
      </w:pPr>
      <w:r>
        <w:rPr>
          <w:rFonts w:ascii="Times New Roman"/>
          <w:b w:val="false"/>
          <w:i w:val="false"/>
          <w:color w:val="000000"/>
          <w:sz w:val="28"/>
        </w:rPr>
        <w:t>
      733. Жұмыс сипаттамасы:</w:t>
      </w:r>
    </w:p>
    <w:bookmarkEnd w:id="3611"/>
    <w:bookmarkStart w:name="z3620" w:id="3612"/>
    <w:p>
      <w:pPr>
        <w:spacing w:after="0"/>
        <w:ind w:left="0"/>
        <w:jc w:val="both"/>
      </w:pPr>
      <w:r>
        <w:rPr>
          <w:rFonts w:ascii="Times New Roman"/>
          <w:b w:val="false"/>
          <w:i w:val="false"/>
          <w:color w:val="000000"/>
          <w:sz w:val="28"/>
        </w:rPr>
        <w:t>
      құрғақ қыл мен жүннің барлық түрлерін, қыл мен шаштың қалдықтарын машинада тарау және талшықтарын жазу процесін жүргізу;</w:t>
      </w:r>
    </w:p>
    <w:bookmarkEnd w:id="3612"/>
    <w:bookmarkStart w:name="z3621" w:id="3613"/>
    <w:p>
      <w:pPr>
        <w:spacing w:after="0"/>
        <w:ind w:left="0"/>
        <w:jc w:val="both"/>
      </w:pPr>
      <w:r>
        <w:rPr>
          <w:rFonts w:ascii="Times New Roman"/>
          <w:b w:val="false"/>
          <w:i w:val="false"/>
          <w:color w:val="000000"/>
          <w:sz w:val="28"/>
        </w:rPr>
        <w:t>
      бастапқы шикізатты тасымалдауышқа немесе машинаның арту воронкасына біркелкі қабат етіп, параллель орналасуын сақтай отырып салу;</w:t>
      </w:r>
    </w:p>
    <w:bookmarkEnd w:id="3613"/>
    <w:bookmarkStart w:name="z3622" w:id="3614"/>
    <w:p>
      <w:pPr>
        <w:spacing w:after="0"/>
        <w:ind w:left="0"/>
        <w:jc w:val="both"/>
      </w:pPr>
      <w:r>
        <w:rPr>
          <w:rFonts w:ascii="Times New Roman"/>
          <w:b w:val="false"/>
          <w:i w:val="false"/>
          <w:color w:val="000000"/>
          <w:sz w:val="28"/>
        </w:rPr>
        <w:t>
      тасымалдауыштан алу, түбіршегіне итере отырып, бума етіп байлау;</w:t>
      </w:r>
    </w:p>
    <w:bookmarkEnd w:id="3614"/>
    <w:bookmarkStart w:name="z3623" w:id="3615"/>
    <w:p>
      <w:pPr>
        <w:spacing w:after="0"/>
        <w:ind w:left="0"/>
        <w:jc w:val="both"/>
      </w:pPr>
      <w:r>
        <w:rPr>
          <w:rFonts w:ascii="Times New Roman"/>
          <w:b w:val="false"/>
          <w:i w:val="false"/>
          <w:color w:val="000000"/>
          <w:sz w:val="28"/>
        </w:rPr>
        <w:t>
      машина мен оның механизмдерінің жұмысын бақылау;</w:t>
      </w:r>
    </w:p>
    <w:bookmarkEnd w:id="3615"/>
    <w:bookmarkStart w:name="z3624" w:id="3616"/>
    <w:p>
      <w:pPr>
        <w:spacing w:after="0"/>
        <w:ind w:left="0"/>
        <w:jc w:val="both"/>
      </w:pPr>
      <w:r>
        <w:rPr>
          <w:rFonts w:ascii="Times New Roman"/>
          <w:b w:val="false"/>
          <w:i w:val="false"/>
          <w:color w:val="000000"/>
          <w:sz w:val="28"/>
        </w:rPr>
        <w:t>
      машина механизмдерін реттеу.</w:t>
      </w:r>
    </w:p>
    <w:bookmarkEnd w:id="3616"/>
    <w:bookmarkStart w:name="z3625" w:id="3617"/>
    <w:p>
      <w:pPr>
        <w:spacing w:after="0"/>
        <w:ind w:left="0"/>
        <w:jc w:val="both"/>
      </w:pPr>
      <w:r>
        <w:rPr>
          <w:rFonts w:ascii="Times New Roman"/>
          <w:b w:val="false"/>
          <w:i w:val="false"/>
          <w:color w:val="000000"/>
          <w:sz w:val="28"/>
        </w:rPr>
        <w:t>
      734. Білуге тиіс:</w:t>
      </w:r>
    </w:p>
    <w:bookmarkEnd w:id="3617"/>
    <w:bookmarkStart w:name="z3626" w:id="3618"/>
    <w:p>
      <w:pPr>
        <w:spacing w:after="0"/>
        <w:ind w:left="0"/>
        <w:jc w:val="both"/>
      </w:pPr>
      <w:r>
        <w:rPr>
          <w:rFonts w:ascii="Times New Roman"/>
          <w:b w:val="false"/>
          <w:i w:val="false"/>
          <w:color w:val="000000"/>
          <w:sz w:val="28"/>
        </w:rPr>
        <w:t>
      машинаның мақсаты, өңделетін шикізатқа қойылатын талаптар, өңдеу режимдері.</w:t>
      </w:r>
    </w:p>
    <w:bookmarkEnd w:id="3618"/>
    <w:bookmarkStart w:name="z3627" w:id="3619"/>
    <w:p>
      <w:pPr>
        <w:spacing w:after="0"/>
        <w:ind w:left="0"/>
        <w:jc w:val="both"/>
      </w:pPr>
      <w:r>
        <w:rPr>
          <w:rFonts w:ascii="Times New Roman"/>
          <w:b w:val="false"/>
          <w:i w:val="false"/>
          <w:color w:val="000000"/>
          <w:sz w:val="28"/>
        </w:rPr>
        <w:t>
      Параграф 2. Тарау және араластыру машинасының машинисі, 4-разряд</w:t>
      </w:r>
    </w:p>
    <w:bookmarkEnd w:id="3619"/>
    <w:bookmarkStart w:name="z3628" w:id="3620"/>
    <w:p>
      <w:pPr>
        <w:spacing w:after="0"/>
        <w:ind w:left="0"/>
        <w:jc w:val="both"/>
      </w:pPr>
      <w:r>
        <w:rPr>
          <w:rFonts w:ascii="Times New Roman"/>
          <w:b w:val="false"/>
          <w:i w:val="false"/>
          <w:color w:val="000000"/>
          <w:sz w:val="28"/>
        </w:rPr>
        <w:t>
      735. Жұмыс сипаттамасы:</w:t>
      </w:r>
    </w:p>
    <w:bookmarkEnd w:id="3620"/>
    <w:bookmarkStart w:name="z3629" w:id="3621"/>
    <w:p>
      <w:pPr>
        <w:spacing w:after="0"/>
        <w:ind w:left="0"/>
        <w:jc w:val="both"/>
      </w:pPr>
      <w:r>
        <w:rPr>
          <w:rFonts w:ascii="Times New Roman"/>
          <w:b w:val="false"/>
          <w:i w:val="false"/>
          <w:color w:val="000000"/>
          <w:sz w:val="28"/>
        </w:rPr>
        <w:t>
      қыл-щетка бұйымдарын жасау үшін ұсақ қылшықтарды алып тастай отырып, түсі, жалауша бөлігінің қалыңдығы мен қаттылығы бойынша біртекті қоспа алғанға дейін аң терісінің жүні мен ешкі қылшығын араластыру процесін жүргізу;</w:t>
      </w:r>
    </w:p>
    <w:bookmarkEnd w:id="3621"/>
    <w:bookmarkStart w:name="z3630" w:id="3622"/>
    <w:p>
      <w:pPr>
        <w:spacing w:after="0"/>
        <w:ind w:left="0"/>
        <w:jc w:val="both"/>
      </w:pPr>
      <w:r>
        <w:rPr>
          <w:rFonts w:ascii="Times New Roman"/>
          <w:b w:val="false"/>
          <w:i w:val="false"/>
          <w:color w:val="000000"/>
          <w:sz w:val="28"/>
        </w:rPr>
        <w:t>
      қылды дайындау және машина тасымалдауышына төсеу, оны араластыру;</w:t>
      </w:r>
    </w:p>
    <w:bookmarkEnd w:id="3622"/>
    <w:bookmarkStart w:name="z3631" w:id="3623"/>
    <w:p>
      <w:pPr>
        <w:spacing w:after="0"/>
        <w:ind w:left="0"/>
        <w:jc w:val="both"/>
      </w:pPr>
      <w:r>
        <w:rPr>
          <w:rFonts w:ascii="Times New Roman"/>
          <w:b w:val="false"/>
          <w:i w:val="false"/>
          <w:color w:val="000000"/>
          <w:sz w:val="28"/>
        </w:rPr>
        <w:t>
      тасымалдауыштан араластырылған қылды алу және жәшіктерге салу немесе бумаларға түю;</w:t>
      </w:r>
    </w:p>
    <w:bookmarkEnd w:id="3623"/>
    <w:bookmarkStart w:name="z3632" w:id="3624"/>
    <w:p>
      <w:pPr>
        <w:spacing w:after="0"/>
        <w:ind w:left="0"/>
        <w:jc w:val="both"/>
      </w:pPr>
      <w:r>
        <w:rPr>
          <w:rFonts w:ascii="Times New Roman"/>
          <w:b w:val="false"/>
          <w:i w:val="false"/>
          <w:color w:val="000000"/>
          <w:sz w:val="28"/>
        </w:rPr>
        <w:t>
      араластыру процесінің барысын бақылау.</w:t>
      </w:r>
    </w:p>
    <w:bookmarkEnd w:id="3624"/>
    <w:bookmarkStart w:name="z3633" w:id="3625"/>
    <w:p>
      <w:pPr>
        <w:spacing w:after="0"/>
        <w:ind w:left="0"/>
        <w:jc w:val="both"/>
      </w:pPr>
      <w:r>
        <w:rPr>
          <w:rFonts w:ascii="Times New Roman"/>
          <w:b w:val="false"/>
          <w:i w:val="false"/>
          <w:color w:val="000000"/>
          <w:sz w:val="28"/>
        </w:rPr>
        <w:t>
      736. Білуге тиіс:</w:t>
      </w:r>
    </w:p>
    <w:bookmarkEnd w:id="3625"/>
    <w:bookmarkStart w:name="z3634" w:id="3626"/>
    <w:p>
      <w:pPr>
        <w:spacing w:after="0"/>
        <w:ind w:left="0"/>
        <w:jc w:val="both"/>
      </w:pPr>
      <w:r>
        <w:rPr>
          <w:rFonts w:ascii="Times New Roman"/>
          <w:b w:val="false"/>
          <w:i w:val="false"/>
          <w:color w:val="000000"/>
          <w:sz w:val="28"/>
        </w:rPr>
        <w:t>
      жабдықтың жұмысын реттеу ережесі, дайындалатын жартылай дайын өнімге қойылатын талаптар, өңдеу режимдері.</w:t>
      </w:r>
    </w:p>
    <w:bookmarkEnd w:id="3626"/>
    <w:bookmarkStart w:name="z3635" w:id="3627"/>
    <w:p>
      <w:pPr>
        <w:spacing w:after="0"/>
        <w:ind w:left="0"/>
        <w:jc w:val="both"/>
      </w:pPr>
      <w:r>
        <w:rPr>
          <w:rFonts w:ascii="Times New Roman"/>
          <w:b w:val="false"/>
          <w:i w:val="false"/>
          <w:color w:val="000000"/>
          <w:sz w:val="28"/>
        </w:rPr>
        <w:t>
      Параграф 3. Тарау және араластыру машинасының машинисі, 5-разряд</w:t>
      </w:r>
    </w:p>
    <w:bookmarkEnd w:id="3627"/>
    <w:bookmarkStart w:name="z3636" w:id="3628"/>
    <w:p>
      <w:pPr>
        <w:spacing w:after="0"/>
        <w:ind w:left="0"/>
        <w:jc w:val="both"/>
      </w:pPr>
      <w:r>
        <w:rPr>
          <w:rFonts w:ascii="Times New Roman"/>
          <w:b w:val="false"/>
          <w:i w:val="false"/>
          <w:color w:val="000000"/>
          <w:sz w:val="28"/>
        </w:rPr>
        <w:t>
      737. Жұмыс сипаттамасы:</w:t>
      </w:r>
    </w:p>
    <w:bookmarkEnd w:id="3628"/>
    <w:bookmarkStart w:name="z3637" w:id="3629"/>
    <w:p>
      <w:pPr>
        <w:spacing w:after="0"/>
        <w:ind w:left="0"/>
        <w:jc w:val="both"/>
      </w:pPr>
      <w:r>
        <w:rPr>
          <w:rFonts w:ascii="Times New Roman"/>
          <w:b w:val="false"/>
          <w:i w:val="false"/>
          <w:color w:val="000000"/>
          <w:sz w:val="28"/>
        </w:rPr>
        <w:t>
      сурет салатын жаққыш жасау үшін біртекті қоспа алғанға дейін қылды, аң терісінің жүні мен ешкі қылшығын араластыру процесін жүргізу;</w:t>
      </w:r>
    </w:p>
    <w:bookmarkEnd w:id="3629"/>
    <w:bookmarkStart w:name="z3638" w:id="3630"/>
    <w:p>
      <w:pPr>
        <w:spacing w:after="0"/>
        <w:ind w:left="0"/>
        <w:jc w:val="both"/>
      </w:pPr>
      <w:r>
        <w:rPr>
          <w:rFonts w:ascii="Times New Roman"/>
          <w:b w:val="false"/>
          <w:i w:val="false"/>
          <w:color w:val="000000"/>
          <w:sz w:val="28"/>
        </w:rPr>
        <w:t>
      жабдықты баптау.</w:t>
      </w:r>
    </w:p>
    <w:bookmarkEnd w:id="3630"/>
    <w:bookmarkStart w:name="z3639" w:id="3631"/>
    <w:p>
      <w:pPr>
        <w:spacing w:after="0"/>
        <w:ind w:left="0"/>
        <w:jc w:val="both"/>
      </w:pPr>
      <w:r>
        <w:rPr>
          <w:rFonts w:ascii="Times New Roman"/>
          <w:b w:val="false"/>
          <w:i w:val="false"/>
          <w:color w:val="000000"/>
          <w:sz w:val="28"/>
        </w:rPr>
        <w:t>
      738. Білуге тиіс:</w:t>
      </w:r>
    </w:p>
    <w:bookmarkEnd w:id="3631"/>
    <w:bookmarkStart w:name="z3640" w:id="3632"/>
    <w:p>
      <w:pPr>
        <w:spacing w:after="0"/>
        <w:ind w:left="0"/>
        <w:jc w:val="both"/>
      </w:pPr>
      <w:r>
        <w:rPr>
          <w:rFonts w:ascii="Times New Roman"/>
          <w:b w:val="false"/>
          <w:i w:val="false"/>
          <w:color w:val="000000"/>
          <w:sz w:val="28"/>
        </w:rPr>
        <w:t>
      жабдықты баптау ережесі;</w:t>
      </w:r>
    </w:p>
    <w:bookmarkEnd w:id="3632"/>
    <w:bookmarkStart w:name="z3641" w:id="3633"/>
    <w:p>
      <w:pPr>
        <w:spacing w:after="0"/>
        <w:ind w:left="0"/>
        <w:jc w:val="both"/>
      </w:pPr>
      <w:r>
        <w:rPr>
          <w:rFonts w:ascii="Times New Roman"/>
          <w:b w:val="false"/>
          <w:i w:val="false"/>
          <w:color w:val="000000"/>
          <w:sz w:val="28"/>
        </w:rPr>
        <w:t>
      дайындалатын жартылай дайын өнімге қойылатын талаптар;</w:t>
      </w:r>
    </w:p>
    <w:bookmarkEnd w:id="3633"/>
    <w:bookmarkStart w:name="z3642" w:id="3634"/>
    <w:p>
      <w:pPr>
        <w:spacing w:after="0"/>
        <w:ind w:left="0"/>
        <w:jc w:val="both"/>
      </w:pPr>
      <w:r>
        <w:rPr>
          <w:rFonts w:ascii="Times New Roman"/>
          <w:b w:val="false"/>
          <w:i w:val="false"/>
          <w:color w:val="000000"/>
          <w:sz w:val="28"/>
        </w:rPr>
        <w:t>
      өңдеу режимдері.</w:t>
      </w:r>
    </w:p>
    <w:bookmarkEnd w:id="3634"/>
    <w:bookmarkStart w:name="z3643" w:id="3635"/>
    <w:p>
      <w:pPr>
        <w:spacing w:after="0"/>
        <w:ind w:left="0"/>
        <w:jc w:val="both"/>
      </w:pPr>
      <w:r>
        <w:rPr>
          <w:rFonts w:ascii="Times New Roman"/>
          <w:b w:val="false"/>
          <w:i w:val="false"/>
          <w:color w:val="000000"/>
          <w:sz w:val="28"/>
        </w:rPr>
        <w:t>
      125. Қыл мен жүнді жуушы</w:t>
      </w:r>
    </w:p>
    <w:bookmarkEnd w:id="3635"/>
    <w:bookmarkStart w:name="z3644" w:id="3636"/>
    <w:p>
      <w:pPr>
        <w:spacing w:after="0"/>
        <w:ind w:left="0"/>
        <w:jc w:val="both"/>
      </w:pPr>
      <w:r>
        <w:rPr>
          <w:rFonts w:ascii="Times New Roman"/>
          <w:b w:val="false"/>
          <w:i w:val="false"/>
          <w:color w:val="000000"/>
          <w:sz w:val="28"/>
        </w:rPr>
        <w:t>
      Параграф 1. Қыл мен жүнді жуушы, 3-разряд</w:t>
      </w:r>
    </w:p>
    <w:bookmarkEnd w:id="3636"/>
    <w:bookmarkStart w:name="z3645" w:id="3637"/>
    <w:p>
      <w:pPr>
        <w:spacing w:after="0"/>
        <w:ind w:left="0"/>
        <w:jc w:val="both"/>
      </w:pPr>
      <w:r>
        <w:rPr>
          <w:rFonts w:ascii="Times New Roman"/>
          <w:b w:val="false"/>
          <w:i w:val="false"/>
          <w:color w:val="000000"/>
          <w:sz w:val="28"/>
        </w:rPr>
        <w:t>
      739. Жұмыс сипаттамасы:</w:t>
      </w:r>
    </w:p>
    <w:bookmarkEnd w:id="3637"/>
    <w:bookmarkStart w:name="z3646" w:id="3638"/>
    <w:p>
      <w:pPr>
        <w:spacing w:after="0"/>
        <w:ind w:left="0"/>
        <w:jc w:val="both"/>
      </w:pPr>
      <w:r>
        <w:rPr>
          <w:rFonts w:ascii="Times New Roman"/>
          <w:b w:val="false"/>
          <w:i w:val="false"/>
          <w:color w:val="000000"/>
          <w:sz w:val="28"/>
        </w:rPr>
        <w:t>
      қыл мен жүнді ыстық суда жуғыш ерітінділердің көмегімен арнайы машинада, чанда, астаулар мен аппаратта технологияға сәйкес жуу;</w:t>
      </w:r>
    </w:p>
    <w:bookmarkEnd w:id="3638"/>
    <w:bookmarkStart w:name="z3647" w:id="3639"/>
    <w:p>
      <w:pPr>
        <w:spacing w:after="0"/>
        <w:ind w:left="0"/>
        <w:jc w:val="both"/>
      </w:pPr>
      <w:r>
        <w:rPr>
          <w:rFonts w:ascii="Times New Roman"/>
          <w:b w:val="false"/>
          <w:i w:val="false"/>
          <w:color w:val="000000"/>
          <w:sz w:val="28"/>
        </w:rPr>
        <w:t>
      температуралық режимді бақылау, қалдық майлылықтың нормаланған пайызын қамтамасыз ете отырып, жуу сапасын тексеру;</w:t>
      </w:r>
    </w:p>
    <w:bookmarkEnd w:id="3639"/>
    <w:bookmarkStart w:name="z3648" w:id="3640"/>
    <w:p>
      <w:pPr>
        <w:spacing w:after="0"/>
        <w:ind w:left="0"/>
        <w:jc w:val="both"/>
      </w:pPr>
      <w:r>
        <w:rPr>
          <w:rFonts w:ascii="Times New Roman"/>
          <w:b w:val="false"/>
          <w:i w:val="false"/>
          <w:color w:val="000000"/>
          <w:sz w:val="28"/>
        </w:rPr>
        <w:t>
      қыл мен шашты бейтараптандыру үшін қышқыл ерітіндісі бар ыдысқа салу және кейіннен таза суда жуу.</w:t>
      </w:r>
    </w:p>
    <w:bookmarkEnd w:id="3640"/>
    <w:bookmarkStart w:name="z3649" w:id="3641"/>
    <w:p>
      <w:pPr>
        <w:spacing w:after="0"/>
        <w:ind w:left="0"/>
        <w:jc w:val="both"/>
      </w:pPr>
      <w:r>
        <w:rPr>
          <w:rFonts w:ascii="Times New Roman"/>
          <w:b w:val="false"/>
          <w:i w:val="false"/>
          <w:color w:val="000000"/>
          <w:sz w:val="28"/>
        </w:rPr>
        <w:t>
      740. Білуге тиіс:</w:t>
      </w:r>
    </w:p>
    <w:bookmarkEnd w:id="3641"/>
    <w:bookmarkStart w:name="z3650" w:id="3642"/>
    <w:p>
      <w:pPr>
        <w:spacing w:after="0"/>
        <w:ind w:left="0"/>
        <w:jc w:val="both"/>
      </w:pPr>
      <w:r>
        <w:rPr>
          <w:rFonts w:ascii="Times New Roman"/>
          <w:b w:val="false"/>
          <w:i w:val="false"/>
          <w:color w:val="000000"/>
          <w:sz w:val="28"/>
        </w:rPr>
        <w:t>
      қыл мен жүнді жуу және бейтараптандырудың технологиялық режимі;</w:t>
      </w:r>
    </w:p>
    <w:bookmarkEnd w:id="3642"/>
    <w:bookmarkStart w:name="z3651" w:id="3643"/>
    <w:p>
      <w:pPr>
        <w:spacing w:after="0"/>
        <w:ind w:left="0"/>
        <w:jc w:val="both"/>
      </w:pPr>
      <w:r>
        <w:rPr>
          <w:rFonts w:ascii="Times New Roman"/>
          <w:b w:val="false"/>
          <w:i w:val="false"/>
          <w:color w:val="000000"/>
          <w:sz w:val="28"/>
        </w:rPr>
        <w:t>
      қыл мен жүннің қасиеттері, жуу сапасының кейінгі технологиялық операцияларға тигізетін әсері;</w:t>
      </w:r>
    </w:p>
    <w:bookmarkEnd w:id="3643"/>
    <w:bookmarkStart w:name="z3652" w:id="3644"/>
    <w:p>
      <w:pPr>
        <w:spacing w:after="0"/>
        <w:ind w:left="0"/>
        <w:jc w:val="both"/>
      </w:pPr>
      <w:r>
        <w:rPr>
          <w:rFonts w:ascii="Times New Roman"/>
          <w:b w:val="false"/>
          <w:i w:val="false"/>
          <w:color w:val="000000"/>
          <w:sz w:val="28"/>
        </w:rPr>
        <w:t>
      аппараттардың құрылысы және олардың жұмысын реттеу.</w:t>
      </w:r>
    </w:p>
    <w:bookmarkEnd w:id="3644"/>
    <w:bookmarkStart w:name="z3653" w:id="3645"/>
    <w:p>
      <w:pPr>
        <w:spacing w:after="0"/>
        <w:ind w:left="0"/>
        <w:jc w:val="both"/>
      </w:pPr>
      <w:r>
        <w:rPr>
          <w:rFonts w:ascii="Times New Roman"/>
          <w:b w:val="false"/>
          <w:i w:val="false"/>
          <w:color w:val="000000"/>
          <w:sz w:val="28"/>
        </w:rPr>
        <w:t>
      126. Қалдықтарды бөлуші</w:t>
      </w:r>
    </w:p>
    <w:bookmarkEnd w:id="3645"/>
    <w:bookmarkStart w:name="z3654" w:id="3646"/>
    <w:p>
      <w:pPr>
        <w:spacing w:after="0"/>
        <w:ind w:left="0"/>
        <w:jc w:val="both"/>
      </w:pPr>
      <w:r>
        <w:rPr>
          <w:rFonts w:ascii="Times New Roman"/>
          <w:b w:val="false"/>
          <w:i w:val="false"/>
          <w:color w:val="000000"/>
          <w:sz w:val="28"/>
        </w:rPr>
        <w:t>
      Параграф 1. Қалдықтарды бөлуші, 2-разряд</w:t>
      </w:r>
    </w:p>
    <w:bookmarkEnd w:id="3646"/>
    <w:bookmarkStart w:name="z3655" w:id="3647"/>
    <w:p>
      <w:pPr>
        <w:spacing w:after="0"/>
        <w:ind w:left="0"/>
        <w:jc w:val="both"/>
      </w:pPr>
      <w:r>
        <w:rPr>
          <w:rFonts w:ascii="Times New Roman"/>
          <w:b w:val="false"/>
          <w:i w:val="false"/>
          <w:color w:val="000000"/>
          <w:sz w:val="28"/>
        </w:rPr>
        <w:t>
      741. Жұмыс сипаттамасы:</w:t>
      </w:r>
    </w:p>
    <w:bookmarkEnd w:id="3647"/>
    <w:bookmarkStart w:name="z3656" w:id="3648"/>
    <w:p>
      <w:pPr>
        <w:spacing w:after="0"/>
        <w:ind w:left="0"/>
        <w:jc w:val="both"/>
      </w:pPr>
      <w:r>
        <w:rPr>
          <w:rFonts w:ascii="Times New Roman"/>
          <w:b w:val="false"/>
          <w:i w:val="false"/>
          <w:color w:val="000000"/>
          <w:sz w:val="28"/>
        </w:rPr>
        <w:t>
      механикалық қоспаларын алып тастау үшін қыл шикізатын, қыл мен жүннің қалдықтарын бөлу;</w:t>
      </w:r>
    </w:p>
    <w:bookmarkEnd w:id="3648"/>
    <w:bookmarkStart w:name="z3657" w:id="3649"/>
    <w:p>
      <w:pPr>
        <w:spacing w:after="0"/>
        <w:ind w:left="0"/>
        <w:jc w:val="both"/>
      </w:pPr>
      <w:r>
        <w:rPr>
          <w:rFonts w:ascii="Times New Roman"/>
          <w:b w:val="false"/>
          <w:i w:val="false"/>
          <w:color w:val="000000"/>
          <w:sz w:val="28"/>
        </w:rPr>
        <w:t>
      қыл мен жүннің қалдықтарын біртекті қоспа болғанға дейін бөлу және басқа да машиналарда немесе қолмен араластыру.</w:t>
      </w:r>
    </w:p>
    <w:bookmarkEnd w:id="3649"/>
    <w:bookmarkStart w:name="z3658" w:id="3650"/>
    <w:p>
      <w:pPr>
        <w:spacing w:after="0"/>
        <w:ind w:left="0"/>
        <w:jc w:val="both"/>
      </w:pPr>
      <w:r>
        <w:rPr>
          <w:rFonts w:ascii="Times New Roman"/>
          <w:b w:val="false"/>
          <w:i w:val="false"/>
          <w:color w:val="000000"/>
          <w:sz w:val="28"/>
        </w:rPr>
        <w:t>
      742. Білуге тиіс:</w:t>
      </w:r>
    </w:p>
    <w:bookmarkEnd w:id="3650"/>
    <w:bookmarkStart w:name="z3659" w:id="3651"/>
    <w:p>
      <w:pPr>
        <w:spacing w:after="0"/>
        <w:ind w:left="0"/>
        <w:jc w:val="both"/>
      </w:pPr>
      <w:r>
        <w:rPr>
          <w:rFonts w:ascii="Times New Roman"/>
          <w:b w:val="false"/>
          <w:i w:val="false"/>
          <w:color w:val="000000"/>
          <w:sz w:val="28"/>
        </w:rPr>
        <w:t>
      машинаның құрылысы және реттеу ережесі, қалдықтарды бөлу сапасына қойылатын талаптар;</w:t>
      </w:r>
    </w:p>
    <w:bookmarkEnd w:id="3651"/>
    <w:bookmarkStart w:name="z3660" w:id="3652"/>
    <w:p>
      <w:pPr>
        <w:spacing w:after="0"/>
        <w:ind w:left="0"/>
        <w:jc w:val="both"/>
      </w:pPr>
      <w:r>
        <w:rPr>
          <w:rFonts w:ascii="Times New Roman"/>
          <w:b w:val="false"/>
          <w:i w:val="false"/>
          <w:color w:val="000000"/>
          <w:sz w:val="28"/>
        </w:rPr>
        <w:t>
      қыл мен жүннің қалдықтарын араластыру кезінде компоненттерінің арасалмағы.</w:t>
      </w:r>
    </w:p>
    <w:bookmarkEnd w:id="3652"/>
    <w:bookmarkStart w:name="z3661" w:id="3653"/>
    <w:p>
      <w:pPr>
        <w:spacing w:after="0"/>
        <w:ind w:left="0"/>
        <w:jc w:val="both"/>
      </w:pPr>
      <w:r>
        <w:rPr>
          <w:rFonts w:ascii="Times New Roman"/>
          <w:b w:val="false"/>
          <w:i w:val="false"/>
          <w:color w:val="000000"/>
          <w:sz w:val="28"/>
        </w:rPr>
        <w:t>
      127. Қыл мен жүнді термоөңдеуші</w:t>
      </w:r>
    </w:p>
    <w:bookmarkEnd w:id="3653"/>
    <w:bookmarkStart w:name="z3662" w:id="3654"/>
    <w:p>
      <w:pPr>
        <w:spacing w:after="0"/>
        <w:ind w:left="0"/>
        <w:jc w:val="both"/>
      </w:pPr>
      <w:r>
        <w:rPr>
          <w:rFonts w:ascii="Times New Roman"/>
          <w:b w:val="false"/>
          <w:i w:val="false"/>
          <w:color w:val="000000"/>
          <w:sz w:val="28"/>
        </w:rPr>
        <w:t>
      Параграф 1. Қыл мен жүнді термоөңдеуші, 4-разряд</w:t>
      </w:r>
    </w:p>
    <w:bookmarkEnd w:id="3654"/>
    <w:bookmarkStart w:name="z3663" w:id="3655"/>
    <w:p>
      <w:pPr>
        <w:spacing w:after="0"/>
        <w:ind w:left="0"/>
        <w:jc w:val="both"/>
      </w:pPr>
      <w:r>
        <w:rPr>
          <w:rFonts w:ascii="Times New Roman"/>
          <w:b w:val="false"/>
          <w:i w:val="false"/>
          <w:color w:val="000000"/>
          <w:sz w:val="28"/>
        </w:rPr>
        <w:t>
      743. Жұмыс сипаттамасы:</w:t>
      </w:r>
    </w:p>
    <w:bookmarkEnd w:id="3655"/>
    <w:bookmarkStart w:name="z3664" w:id="3656"/>
    <w:p>
      <w:pPr>
        <w:spacing w:after="0"/>
        <w:ind w:left="0"/>
        <w:jc w:val="both"/>
      </w:pPr>
      <w:r>
        <w:rPr>
          <w:rFonts w:ascii="Times New Roman"/>
          <w:b w:val="false"/>
          <w:i w:val="false"/>
          <w:color w:val="000000"/>
          <w:sz w:val="28"/>
        </w:rPr>
        <w:t>
      қыл мен жүннің әртүрлі түрлерін термоөңдеу, қыл мен жүннің бумасын қаңылтыр табаға салу және термиялық пешке кіргізу;</w:t>
      </w:r>
    </w:p>
    <w:bookmarkEnd w:id="3656"/>
    <w:bookmarkStart w:name="z3665" w:id="3657"/>
    <w:p>
      <w:pPr>
        <w:spacing w:after="0"/>
        <w:ind w:left="0"/>
        <w:jc w:val="both"/>
      </w:pPr>
      <w:r>
        <w:rPr>
          <w:rFonts w:ascii="Times New Roman"/>
          <w:b w:val="false"/>
          <w:i w:val="false"/>
          <w:color w:val="000000"/>
          <w:sz w:val="28"/>
        </w:rPr>
        <w:t>
      бумаларды араластыру, термиялық өңдеудің технологиялық режимін реттеу;</w:t>
      </w:r>
    </w:p>
    <w:bookmarkEnd w:id="3657"/>
    <w:bookmarkStart w:name="z3666" w:id="3658"/>
    <w:p>
      <w:pPr>
        <w:spacing w:after="0"/>
        <w:ind w:left="0"/>
        <w:jc w:val="both"/>
      </w:pPr>
      <w:r>
        <w:rPr>
          <w:rFonts w:ascii="Times New Roman"/>
          <w:b w:val="false"/>
          <w:i w:val="false"/>
          <w:color w:val="000000"/>
          <w:sz w:val="28"/>
        </w:rPr>
        <w:t>
      қыл мен жүнді термиялық пештен шығару.</w:t>
      </w:r>
    </w:p>
    <w:bookmarkEnd w:id="3658"/>
    <w:bookmarkStart w:name="z3667" w:id="3659"/>
    <w:p>
      <w:pPr>
        <w:spacing w:after="0"/>
        <w:ind w:left="0"/>
        <w:jc w:val="both"/>
      </w:pPr>
      <w:r>
        <w:rPr>
          <w:rFonts w:ascii="Times New Roman"/>
          <w:b w:val="false"/>
          <w:i w:val="false"/>
          <w:color w:val="000000"/>
          <w:sz w:val="28"/>
        </w:rPr>
        <w:t>
      744. Білуге тиіс:</w:t>
      </w:r>
    </w:p>
    <w:bookmarkEnd w:id="3659"/>
    <w:bookmarkStart w:name="z3668" w:id="3660"/>
    <w:p>
      <w:pPr>
        <w:spacing w:after="0"/>
        <w:ind w:left="0"/>
        <w:jc w:val="both"/>
      </w:pPr>
      <w:r>
        <w:rPr>
          <w:rFonts w:ascii="Times New Roman"/>
          <w:b w:val="false"/>
          <w:i w:val="false"/>
          <w:color w:val="000000"/>
          <w:sz w:val="28"/>
        </w:rPr>
        <w:t>
      өңделетін талшықтарға және қылға қойылатын талаптар;</w:t>
      </w:r>
    </w:p>
    <w:bookmarkEnd w:id="3660"/>
    <w:bookmarkStart w:name="z3669" w:id="3661"/>
    <w:p>
      <w:pPr>
        <w:spacing w:after="0"/>
        <w:ind w:left="0"/>
        <w:jc w:val="both"/>
      </w:pPr>
      <w:r>
        <w:rPr>
          <w:rFonts w:ascii="Times New Roman"/>
          <w:b w:val="false"/>
          <w:i w:val="false"/>
          <w:color w:val="000000"/>
          <w:sz w:val="28"/>
        </w:rPr>
        <w:t>
      қыл мен жүннің әртүрлі түрлерін термоөңдеудің технологиялық режимдері;</w:t>
      </w:r>
    </w:p>
    <w:bookmarkEnd w:id="3661"/>
    <w:bookmarkStart w:name="z3670" w:id="3662"/>
    <w:p>
      <w:pPr>
        <w:spacing w:after="0"/>
        <w:ind w:left="0"/>
        <w:jc w:val="both"/>
      </w:pPr>
      <w:r>
        <w:rPr>
          <w:rFonts w:ascii="Times New Roman"/>
          <w:b w:val="false"/>
          <w:i w:val="false"/>
          <w:color w:val="000000"/>
          <w:sz w:val="28"/>
        </w:rPr>
        <w:t>
      термикалық пештердің құрылысы және оларды реттеу ережесі.</w:t>
      </w:r>
    </w:p>
    <w:bookmarkEnd w:id="3662"/>
    <w:bookmarkStart w:name="z3671" w:id="3663"/>
    <w:p>
      <w:pPr>
        <w:spacing w:after="0"/>
        <w:ind w:left="0"/>
        <w:jc w:val="both"/>
      </w:pPr>
      <w:r>
        <w:rPr>
          <w:rFonts w:ascii="Times New Roman"/>
          <w:b w:val="false"/>
          <w:i w:val="false"/>
          <w:color w:val="000000"/>
          <w:sz w:val="28"/>
        </w:rPr>
        <w:t>
      128. Қыл мен жүн бумасын буып-түюші</w:t>
      </w:r>
    </w:p>
    <w:bookmarkEnd w:id="3663"/>
    <w:bookmarkStart w:name="z3672" w:id="3664"/>
    <w:p>
      <w:pPr>
        <w:spacing w:after="0"/>
        <w:ind w:left="0"/>
        <w:jc w:val="both"/>
      </w:pPr>
      <w:r>
        <w:rPr>
          <w:rFonts w:ascii="Times New Roman"/>
          <w:b w:val="false"/>
          <w:i w:val="false"/>
          <w:color w:val="000000"/>
          <w:sz w:val="28"/>
        </w:rPr>
        <w:t>
      Параграф 1. Қыл мен жүн бумасын буып-түюші, 3-разряд</w:t>
      </w:r>
    </w:p>
    <w:bookmarkEnd w:id="3664"/>
    <w:bookmarkStart w:name="z3673" w:id="3665"/>
    <w:p>
      <w:pPr>
        <w:spacing w:after="0"/>
        <w:ind w:left="0"/>
        <w:jc w:val="both"/>
      </w:pPr>
      <w:r>
        <w:rPr>
          <w:rFonts w:ascii="Times New Roman"/>
          <w:b w:val="false"/>
          <w:i w:val="false"/>
          <w:color w:val="000000"/>
          <w:sz w:val="28"/>
        </w:rPr>
        <w:t>
      745. Жұмыс сипаттамасы:</w:t>
      </w:r>
    </w:p>
    <w:bookmarkEnd w:id="3665"/>
    <w:bookmarkStart w:name="z3674" w:id="3666"/>
    <w:p>
      <w:pPr>
        <w:spacing w:after="0"/>
        <w:ind w:left="0"/>
        <w:jc w:val="both"/>
      </w:pPr>
      <w:r>
        <w:rPr>
          <w:rFonts w:ascii="Times New Roman"/>
          <w:b w:val="false"/>
          <w:i w:val="false"/>
          <w:color w:val="000000"/>
          <w:sz w:val="28"/>
        </w:rPr>
        <w:t>
      қылды, жүнді және синтетикалық талшықты белгіленген өлшемді бумаларға буып-түю;</w:t>
      </w:r>
    </w:p>
    <w:bookmarkEnd w:id="3666"/>
    <w:bookmarkStart w:name="z3675" w:id="3667"/>
    <w:p>
      <w:pPr>
        <w:spacing w:after="0"/>
        <w:ind w:left="0"/>
        <w:jc w:val="both"/>
      </w:pPr>
      <w:r>
        <w:rPr>
          <w:rFonts w:ascii="Times New Roman"/>
          <w:b w:val="false"/>
          <w:i w:val="false"/>
          <w:color w:val="000000"/>
          <w:sz w:val="28"/>
        </w:rPr>
        <w:t>
      бума жасау үшін қажетті талшықты мөлшерлеу, қылды картон сақиналарға нығыздау;</w:t>
      </w:r>
    </w:p>
    <w:bookmarkEnd w:id="3667"/>
    <w:bookmarkStart w:name="z3676" w:id="3668"/>
    <w:p>
      <w:pPr>
        <w:spacing w:after="0"/>
        <w:ind w:left="0"/>
        <w:jc w:val="both"/>
      </w:pPr>
      <w:r>
        <w:rPr>
          <w:rFonts w:ascii="Times New Roman"/>
          <w:b w:val="false"/>
          <w:i w:val="false"/>
          <w:color w:val="000000"/>
          <w:sz w:val="28"/>
        </w:rPr>
        <w:t>
      іріктелген қылды тарау, шпагатпен байлау, машинамен қырқу, талшықты бекіту қағазымен орау.</w:t>
      </w:r>
    </w:p>
    <w:bookmarkEnd w:id="3668"/>
    <w:bookmarkStart w:name="z3677" w:id="3669"/>
    <w:p>
      <w:pPr>
        <w:spacing w:after="0"/>
        <w:ind w:left="0"/>
        <w:jc w:val="both"/>
      </w:pPr>
      <w:r>
        <w:rPr>
          <w:rFonts w:ascii="Times New Roman"/>
          <w:b w:val="false"/>
          <w:i w:val="false"/>
          <w:color w:val="000000"/>
          <w:sz w:val="28"/>
        </w:rPr>
        <w:t>
      746. Білуге тиіс:</w:t>
      </w:r>
    </w:p>
    <w:bookmarkEnd w:id="3669"/>
    <w:bookmarkStart w:name="z3678" w:id="3670"/>
    <w:p>
      <w:pPr>
        <w:spacing w:after="0"/>
        <w:ind w:left="0"/>
        <w:jc w:val="both"/>
      </w:pPr>
      <w:r>
        <w:rPr>
          <w:rFonts w:ascii="Times New Roman"/>
          <w:b w:val="false"/>
          <w:i w:val="false"/>
          <w:color w:val="000000"/>
          <w:sz w:val="28"/>
        </w:rPr>
        <w:t>
      қыл мен жүннің бумаларын буып-түю және орау тәсілдері;</w:t>
      </w:r>
    </w:p>
    <w:bookmarkEnd w:id="3670"/>
    <w:bookmarkStart w:name="z3679" w:id="3671"/>
    <w:p>
      <w:pPr>
        <w:spacing w:after="0"/>
        <w:ind w:left="0"/>
        <w:jc w:val="both"/>
      </w:pPr>
      <w:r>
        <w:rPr>
          <w:rFonts w:ascii="Times New Roman"/>
          <w:b w:val="false"/>
          <w:i w:val="false"/>
          <w:color w:val="000000"/>
          <w:sz w:val="28"/>
        </w:rPr>
        <w:t>
      қыл мен жүнге қойылатын талаптар;</w:t>
      </w:r>
    </w:p>
    <w:bookmarkEnd w:id="3671"/>
    <w:bookmarkStart w:name="z3680" w:id="3672"/>
    <w:p>
      <w:pPr>
        <w:spacing w:after="0"/>
        <w:ind w:left="0"/>
        <w:jc w:val="both"/>
      </w:pPr>
      <w:r>
        <w:rPr>
          <w:rFonts w:ascii="Times New Roman"/>
          <w:b w:val="false"/>
          <w:i w:val="false"/>
          <w:color w:val="000000"/>
          <w:sz w:val="28"/>
        </w:rPr>
        <w:t>
      машинаның құрылысы мен пайдалану ережесі.</w:t>
      </w:r>
    </w:p>
    <w:bookmarkEnd w:id="3672"/>
    <w:bookmarkStart w:name="z3681" w:id="3673"/>
    <w:p>
      <w:pPr>
        <w:spacing w:after="0"/>
        <w:ind w:left="0"/>
        <w:jc w:val="both"/>
      </w:pPr>
      <w:r>
        <w:rPr>
          <w:rFonts w:ascii="Times New Roman"/>
          <w:b w:val="false"/>
          <w:i w:val="false"/>
          <w:color w:val="000000"/>
          <w:sz w:val="28"/>
        </w:rPr>
        <w:t>
      Параграф 2. Қыл мен жүн бумасын буып-түюші, 4-разряд</w:t>
      </w:r>
    </w:p>
    <w:bookmarkEnd w:id="3673"/>
    <w:bookmarkStart w:name="z3682" w:id="3674"/>
    <w:p>
      <w:pPr>
        <w:spacing w:after="0"/>
        <w:ind w:left="0"/>
        <w:jc w:val="both"/>
      </w:pPr>
      <w:r>
        <w:rPr>
          <w:rFonts w:ascii="Times New Roman"/>
          <w:b w:val="false"/>
          <w:i w:val="false"/>
          <w:color w:val="000000"/>
          <w:sz w:val="28"/>
        </w:rPr>
        <w:t>
      747. Жұмыс сипаттамасы:</w:t>
      </w:r>
    </w:p>
    <w:bookmarkEnd w:id="3674"/>
    <w:bookmarkStart w:name="z3683" w:id="3675"/>
    <w:p>
      <w:pPr>
        <w:spacing w:after="0"/>
        <w:ind w:left="0"/>
        <w:jc w:val="both"/>
      </w:pPr>
      <w:r>
        <w:rPr>
          <w:rFonts w:ascii="Times New Roman"/>
          <w:b w:val="false"/>
          <w:i w:val="false"/>
          <w:color w:val="000000"/>
          <w:sz w:val="28"/>
        </w:rPr>
        <w:t>
      дайын қыл мен жүнді экспорттау үшін мемлекеттік стандартқа сәйкес түрлері, өлшемдері (ұзындығы) және түсі бойынша жеке-жеке буып-түю;</w:t>
      </w:r>
    </w:p>
    <w:bookmarkEnd w:id="3675"/>
    <w:bookmarkStart w:name="z3684" w:id="3676"/>
    <w:p>
      <w:pPr>
        <w:spacing w:after="0"/>
        <w:ind w:left="0"/>
        <w:jc w:val="both"/>
      </w:pPr>
      <w:r>
        <w:rPr>
          <w:rFonts w:ascii="Times New Roman"/>
          <w:b w:val="false"/>
          <w:i w:val="false"/>
          <w:color w:val="000000"/>
          <w:sz w:val="28"/>
        </w:rPr>
        <w:t>
      бума жасау үшін қажетті талшықты мөлшерлеу, қылды картон сақиналарға нығыздау;</w:t>
      </w:r>
    </w:p>
    <w:bookmarkEnd w:id="3676"/>
    <w:bookmarkStart w:name="z3685" w:id="3677"/>
    <w:p>
      <w:pPr>
        <w:spacing w:after="0"/>
        <w:ind w:left="0"/>
        <w:jc w:val="both"/>
      </w:pPr>
      <w:r>
        <w:rPr>
          <w:rFonts w:ascii="Times New Roman"/>
          <w:b w:val="false"/>
          <w:i w:val="false"/>
          <w:color w:val="000000"/>
          <w:sz w:val="28"/>
        </w:rPr>
        <w:t>
      іріктелген қылды тарау, шпагатпен байлау, машинамен қырқу.</w:t>
      </w:r>
    </w:p>
    <w:bookmarkEnd w:id="3677"/>
    <w:bookmarkStart w:name="z3686" w:id="3678"/>
    <w:p>
      <w:pPr>
        <w:spacing w:after="0"/>
        <w:ind w:left="0"/>
        <w:jc w:val="both"/>
      </w:pPr>
      <w:r>
        <w:rPr>
          <w:rFonts w:ascii="Times New Roman"/>
          <w:b w:val="false"/>
          <w:i w:val="false"/>
          <w:color w:val="000000"/>
          <w:sz w:val="28"/>
        </w:rPr>
        <w:t>
      748. Білуге тиіс:</w:t>
      </w:r>
    </w:p>
    <w:bookmarkEnd w:id="3678"/>
    <w:bookmarkStart w:name="z3687" w:id="3679"/>
    <w:p>
      <w:pPr>
        <w:spacing w:after="0"/>
        <w:ind w:left="0"/>
        <w:jc w:val="both"/>
      </w:pPr>
      <w:r>
        <w:rPr>
          <w:rFonts w:ascii="Times New Roman"/>
          <w:b w:val="false"/>
          <w:i w:val="false"/>
          <w:color w:val="000000"/>
          <w:sz w:val="28"/>
        </w:rPr>
        <w:t>
      қыл мен жүн бумаларын буып-түю және орау тәсілдері, қыл мен жүнге қойылатын талаптар;</w:t>
      </w:r>
    </w:p>
    <w:bookmarkEnd w:id="3679"/>
    <w:bookmarkStart w:name="z3688" w:id="3680"/>
    <w:p>
      <w:pPr>
        <w:spacing w:after="0"/>
        <w:ind w:left="0"/>
        <w:jc w:val="both"/>
      </w:pPr>
      <w:r>
        <w:rPr>
          <w:rFonts w:ascii="Times New Roman"/>
          <w:b w:val="false"/>
          <w:i w:val="false"/>
          <w:color w:val="000000"/>
          <w:sz w:val="28"/>
        </w:rPr>
        <w:t>
      дайын қыл мен жүннің техникалық шарттары мен мемлекеттік стандарттары, машинаның құрылысы мен пайдалану ережесі.</w:t>
      </w:r>
    </w:p>
    <w:bookmarkEnd w:id="3680"/>
    <w:bookmarkStart w:name="z3689" w:id="3681"/>
    <w:p>
      <w:pPr>
        <w:spacing w:after="0"/>
        <w:ind w:left="0"/>
        <w:jc w:val="left"/>
      </w:pPr>
      <w:r>
        <w:rPr>
          <w:rFonts w:ascii="Times New Roman"/>
          <w:b/>
          <w:i w:val="false"/>
          <w:color w:val="000000"/>
        </w:rPr>
        <w:t xml:space="preserve"> 10-бөлім. Малма-экстракті өндірісі</w:t>
      </w:r>
    </w:p>
    <w:bookmarkEnd w:id="3681"/>
    <w:bookmarkStart w:name="z3690" w:id="3682"/>
    <w:p>
      <w:pPr>
        <w:spacing w:after="0"/>
        <w:ind w:left="0"/>
        <w:jc w:val="both"/>
      </w:pPr>
      <w:r>
        <w:rPr>
          <w:rFonts w:ascii="Times New Roman"/>
          <w:b w:val="false"/>
          <w:i w:val="false"/>
          <w:color w:val="000000"/>
          <w:sz w:val="28"/>
        </w:rPr>
        <w:t>
      129. Сұйық өнім алуға арналған буландыру аппаратының аппаратшысы</w:t>
      </w:r>
    </w:p>
    <w:bookmarkEnd w:id="3682"/>
    <w:bookmarkStart w:name="z3691" w:id="3683"/>
    <w:p>
      <w:pPr>
        <w:spacing w:after="0"/>
        <w:ind w:left="0"/>
        <w:jc w:val="both"/>
      </w:pPr>
      <w:r>
        <w:rPr>
          <w:rFonts w:ascii="Times New Roman"/>
          <w:b w:val="false"/>
          <w:i w:val="false"/>
          <w:color w:val="000000"/>
          <w:sz w:val="28"/>
        </w:rPr>
        <w:t>
      Параграф 1. Сұйық өнім алуға арналған буландыру аппаратының аппаратшысы, 5-разряд</w:t>
      </w:r>
    </w:p>
    <w:bookmarkEnd w:id="3683"/>
    <w:bookmarkStart w:name="z3692" w:id="3684"/>
    <w:p>
      <w:pPr>
        <w:spacing w:after="0"/>
        <w:ind w:left="0"/>
        <w:jc w:val="both"/>
      </w:pPr>
      <w:r>
        <w:rPr>
          <w:rFonts w:ascii="Times New Roman"/>
          <w:b w:val="false"/>
          <w:i w:val="false"/>
          <w:color w:val="000000"/>
          <w:sz w:val="28"/>
        </w:rPr>
        <w:t>
      749. Жұмыс сипаттамасы:</w:t>
      </w:r>
    </w:p>
    <w:bookmarkEnd w:id="3684"/>
    <w:bookmarkStart w:name="z3693" w:id="3685"/>
    <w:p>
      <w:pPr>
        <w:spacing w:after="0"/>
        <w:ind w:left="0"/>
        <w:jc w:val="both"/>
      </w:pPr>
      <w:r>
        <w:rPr>
          <w:rFonts w:ascii="Times New Roman"/>
          <w:b w:val="false"/>
          <w:i w:val="false"/>
          <w:color w:val="000000"/>
          <w:sz w:val="28"/>
        </w:rPr>
        <w:t>
      атмосфералық қысымнан жоғары қысыммен немесе вакуум астында жұмыс істейтін көп корпусты буландыру аппараттарында қыздырып, сұйық ерітіндіні ішінара бу күйіне аудару арқылы концентраттау мақсатында диффузиялық сөлді көп рет буландыру технологиялық процесін жүргізу;</w:t>
      </w:r>
    </w:p>
    <w:bookmarkEnd w:id="3685"/>
    <w:bookmarkStart w:name="z3694" w:id="3686"/>
    <w:p>
      <w:pPr>
        <w:spacing w:after="0"/>
        <w:ind w:left="0"/>
        <w:jc w:val="both"/>
      </w:pPr>
      <w:r>
        <w:rPr>
          <w:rFonts w:ascii="Times New Roman"/>
          <w:b w:val="false"/>
          <w:i w:val="false"/>
          <w:color w:val="000000"/>
          <w:sz w:val="28"/>
        </w:rPr>
        <w:t>
      буландыру процесін бақылау-өлшеу аспаптары мен құрылғыларының көрсеткіштері бойынша бақылау, экстрактіні корпустың бу кеңістігіне аударуды, конденсаттың түсі пен барометриялық суды бақылау;</w:t>
      </w:r>
    </w:p>
    <w:bookmarkEnd w:id="3686"/>
    <w:bookmarkStart w:name="z3695" w:id="3687"/>
    <w:p>
      <w:pPr>
        <w:spacing w:after="0"/>
        <w:ind w:left="0"/>
        <w:jc w:val="both"/>
      </w:pPr>
      <w:r>
        <w:rPr>
          <w:rFonts w:ascii="Times New Roman"/>
          <w:b w:val="false"/>
          <w:i w:val="false"/>
          <w:color w:val="000000"/>
          <w:sz w:val="28"/>
        </w:rPr>
        <w:t>
      бу, сөл және су коммуникацияларында ауа шүмектері мен бұрандалары арқылы буландыру процесін жүргізу;</w:t>
      </w:r>
    </w:p>
    <w:bookmarkEnd w:id="3687"/>
    <w:bookmarkStart w:name="z3696" w:id="3688"/>
    <w:p>
      <w:pPr>
        <w:spacing w:after="0"/>
        <w:ind w:left="0"/>
        <w:jc w:val="both"/>
      </w:pPr>
      <w:r>
        <w:rPr>
          <w:rFonts w:ascii="Times New Roman"/>
          <w:b w:val="false"/>
          <w:i w:val="false"/>
          <w:color w:val="000000"/>
          <w:sz w:val="28"/>
        </w:rPr>
        <w:t>
      қолданыстағы әдістемелер мен стандарттарға сәйкес диффузиондық сөл мен сұйық экстрактінің тығыздығы үшін үнемі сынамаларды іріктеу;</w:t>
      </w:r>
    </w:p>
    <w:bookmarkEnd w:id="3688"/>
    <w:bookmarkStart w:name="z3697" w:id="3689"/>
    <w:p>
      <w:pPr>
        <w:spacing w:after="0"/>
        <w:ind w:left="0"/>
        <w:jc w:val="both"/>
      </w:pPr>
      <w:r>
        <w:rPr>
          <w:rFonts w:ascii="Times New Roman"/>
          <w:b w:val="false"/>
          <w:i w:val="false"/>
          <w:color w:val="000000"/>
          <w:sz w:val="28"/>
        </w:rPr>
        <w:t>
      технологиялық процесс барысы туралы өндірістік журналға жазу;</w:t>
      </w:r>
    </w:p>
    <w:bookmarkEnd w:id="3689"/>
    <w:bookmarkStart w:name="z3698" w:id="3690"/>
    <w:p>
      <w:pPr>
        <w:spacing w:after="0"/>
        <w:ind w:left="0"/>
        <w:jc w:val="both"/>
      </w:pPr>
      <w:r>
        <w:rPr>
          <w:rFonts w:ascii="Times New Roman"/>
          <w:b w:val="false"/>
          <w:i w:val="false"/>
          <w:color w:val="000000"/>
          <w:sz w:val="28"/>
        </w:rPr>
        <w:t>
      қолданылатын жабдыққа қызмет көрсету, оны жөндеуге дайындау, жөндеуден қабылдау, жөндеу жұмыстарын орындауға қатысу.</w:t>
      </w:r>
    </w:p>
    <w:bookmarkEnd w:id="3690"/>
    <w:bookmarkStart w:name="z3699" w:id="3691"/>
    <w:p>
      <w:pPr>
        <w:spacing w:after="0"/>
        <w:ind w:left="0"/>
        <w:jc w:val="both"/>
      </w:pPr>
      <w:r>
        <w:rPr>
          <w:rFonts w:ascii="Times New Roman"/>
          <w:b w:val="false"/>
          <w:i w:val="false"/>
          <w:color w:val="000000"/>
          <w:sz w:val="28"/>
        </w:rPr>
        <w:t>
      750. Білуге тиіс:</w:t>
      </w:r>
    </w:p>
    <w:bookmarkEnd w:id="3691"/>
    <w:bookmarkStart w:name="z3700" w:id="3692"/>
    <w:p>
      <w:pPr>
        <w:spacing w:after="0"/>
        <w:ind w:left="0"/>
        <w:jc w:val="both"/>
      </w:pPr>
      <w:r>
        <w:rPr>
          <w:rFonts w:ascii="Times New Roman"/>
          <w:b w:val="false"/>
          <w:i w:val="false"/>
          <w:color w:val="000000"/>
          <w:sz w:val="28"/>
        </w:rPr>
        <w:t>
      аппараттарда сұйық өнім алудың технологиялық процесі;</w:t>
      </w:r>
    </w:p>
    <w:bookmarkEnd w:id="3692"/>
    <w:bookmarkStart w:name="z3701" w:id="3693"/>
    <w:p>
      <w:pPr>
        <w:spacing w:after="0"/>
        <w:ind w:left="0"/>
        <w:jc w:val="both"/>
      </w:pPr>
      <w:r>
        <w:rPr>
          <w:rFonts w:ascii="Times New Roman"/>
          <w:b w:val="false"/>
          <w:i w:val="false"/>
          <w:color w:val="000000"/>
          <w:sz w:val="28"/>
        </w:rPr>
        <w:t>
      қызмет көрсетілетін учаскенің технологиялық схемасы;</w:t>
      </w:r>
    </w:p>
    <w:bookmarkEnd w:id="3693"/>
    <w:bookmarkStart w:name="z3702" w:id="3694"/>
    <w:p>
      <w:pPr>
        <w:spacing w:after="0"/>
        <w:ind w:left="0"/>
        <w:jc w:val="both"/>
      </w:pPr>
      <w:r>
        <w:rPr>
          <w:rFonts w:ascii="Times New Roman"/>
          <w:b w:val="false"/>
          <w:i w:val="false"/>
          <w:color w:val="000000"/>
          <w:sz w:val="28"/>
        </w:rPr>
        <w:t>
      буландыру әдістемесі, процесті реттеу ережесі мен тәсілдері, сынамаларды іріктеу ережесі;</w:t>
      </w:r>
    </w:p>
    <w:bookmarkEnd w:id="3694"/>
    <w:bookmarkStart w:name="z3703" w:id="3695"/>
    <w:p>
      <w:pPr>
        <w:spacing w:after="0"/>
        <w:ind w:left="0"/>
        <w:jc w:val="both"/>
      </w:pPr>
      <w:r>
        <w:rPr>
          <w:rFonts w:ascii="Times New Roman"/>
          <w:b w:val="false"/>
          <w:i w:val="false"/>
          <w:color w:val="000000"/>
          <w:sz w:val="28"/>
        </w:rPr>
        <w:t>
      жұмыс нұсқаулығында көзделген талдауларды жүргізу әдістемесі;</w:t>
      </w:r>
    </w:p>
    <w:bookmarkEnd w:id="3695"/>
    <w:bookmarkStart w:name="z3704" w:id="3696"/>
    <w:p>
      <w:pPr>
        <w:spacing w:after="0"/>
        <w:ind w:left="0"/>
        <w:jc w:val="both"/>
      </w:pPr>
      <w:r>
        <w:rPr>
          <w:rFonts w:ascii="Times New Roman"/>
          <w:b w:val="false"/>
          <w:i w:val="false"/>
          <w:color w:val="000000"/>
          <w:sz w:val="28"/>
        </w:rPr>
        <w:t>
      негізгі және қосымша жабдықтың құрылысы, жұмыс қағидаты;</w:t>
      </w:r>
    </w:p>
    <w:bookmarkEnd w:id="3696"/>
    <w:bookmarkStart w:name="z3705" w:id="3697"/>
    <w:p>
      <w:pPr>
        <w:spacing w:after="0"/>
        <w:ind w:left="0"/>
        <w:jc w:val="both"/>
      </w:pPr>
      <w:r>
        <w:rPr>
          <w:rFonts w:ascii="Times New Roman"/>
          <w:b w:val="false"/>
          <w:i w:val="false"/>
          <w:color w:val="000000"/>
          <w:sz w:val="28"/>
        </w:rPr>
        <w:t>
      бақылау-өлшеу аспаптарының мақсаты және оларды пайдалану ережесі;</w:t>
      </w:r>
    </w:p>
    <w:bookmarkEnd w:id="3697"/>
    <w:bookmarkStart w:name="z3706" w:id="3698"/>
    <w:p>
      <w:pPr>
        <w:spacing w:after="0"/>
        <w:ind w:left="0"/>
        <w:jc w:val="both"/>
      </w:pPr>
      <w:r>
        <w:rPr>
          <w:rFonts w:ascii="Times New Roman"/>
          <w:b w:val="false"/>
          <w:i w:val="false"/>
          <w:color w:val="000000"/>
          <w:sz w:val="28"/>
        </w:rPr>
        <w:t>
      жарты өнімдердің және дайын өнімдердің сапасына қойылатын талаптар;</w:t>
      </w:r>
    </w:p>
    <w:bookmarkEnd w:id="3698"/>
    <w:bookmarkStart w:name="z3707" w:id="3699"/>
    <w:p>
      <w:pPr>
        <w:spacing w:after="0"/>
        <w:ind w:left="0"/>
        <w:jc w:val="both"/>
      </w:pPr>
      <w:r>
        <w:rPr>
          <w:rFonts w:ascii="Times New Roman"/>
          <w:b w:val="false"/>
          <w:i w:val="false"/>
          <w:color w:val="000000"/>
          <w:sz w:val="28"/>
        </w:rPr>
        <w:t>
      қысыммен жұмыс істейтін ыдыстар мен құбырларды пайдалану ережесі;</w:t>
      </w:r>
    </w:p>
    <w:bookmarkEnd w:id="3699"/>
    <w:bookmarkStart w:name="z3708" w:id="3700"/>
    <w:p>
      <w:pPr>
        <w:spacing w:after="0"/>
        <w:ind w:left="0"/>
        <w:jc w:val="both"/>
      </w:pPr>
      <w:r>
        <w:rPr>
          <w:rFonts w:ascii="Times New Roman"/>
          <w:b w:val="false"/>
          <w:i w:val="false"/>
          <w:color w:val="000000"/>
          <w:sz w:val="28"/>
        </w:rPr>
        <w:t>
      дыбыс және жарық сигнализациясын басқару ережесі.</w:t>
      </w:r>
    </w:p>
    <w:bookmarkEnd w:id="3700"/>
    <w:bookmarkStart w:name="z3709" w:id="3701"/>
    <w:p>
      <w:pPr>
        <w:spacing w:after="0"/>
        <w:ind w:left="0"/>
        <w:jc w:val="both"/>
      </w:pPr>
      <w:r>
        <w:rPr>
          <w:rFonts w:ascii="Times New Roman"/>
          <w:b w:val="false"/>
          <w:i w:val="false"/>
          <w:color w:val="000000"/>
          <w:sz w:val="28"/>
        </w:rPr>
        <w:t>
      130. Қатты өнім алуға арналған буландыру аппаратының аппаратшысы</w:t>
      </w:r>
    </w:p>
    <w:bookmarkEnd w:id="3701"/>
    <w:bookmarkStart w:name="z3710" w:id="3702"/>
    <w:p>
      <w:pPr>
        <w:spacing w:after="0"/>
        <w:ind w:left="0"/>
        <w:jc w:val="both"/>
      </w:pPr>
      <w:r>
        <w:rPr>
          <w:rFonts w:ascii="Times New Roman"/>
          <w:b w:val="false"/>
          <w:i w:val="false"/>
          <w:color w:val="000000"/>
          <w:sz w:val="28"/>
        </w:rPr>
        <w:t>
      Параграф 1. Қатты өнім алуға арналған буландыру аппаратының аппаратшысы, 4-разряд</w:t>
      </w:r>
    </w:p>
    <w:bookmarkEnd w:id="3702"/>
    <w:bookmarkStart w:name="z3711" w:id="3703"/>
    <w:p>
      <w:pPr>
        <w:spacing w:after="0"/>
        <w:ind w:left="0"/>
        <w:jc w:val="both"/>
      </w:pPr>
      <w:r>
        <w:rPr>
          <w:rFonts w:ascii="Times New Roman"/>
          <w:b w:val="false"/>
          <w:i w:val="false"/>
          <w:color w:val="000000"/>
          <w:sz w:val="28"/>
        </w:rPr>
        <w:t>
      751. Жұмыс сипаттамасы:</w:t>
      </w:r>
    </w:p>
    <w:bookmarkEnd w:id="3703"/>
    <w:bookmarkStart w:name="z3712" w:id="3704"/>
    <w:p>
      <w:pPr>
        <w:spacing w:after="0"/>
        <w:ind w:left="0"/>
        <w:jc w:val="both"/>
      </w:pPr>
      <w:r>
        <w:rPr>
          <w:rFonts w:ascii="Times New Roman"/>
          <w:b w:val="false"/>
          <w:i w:val="false"/>
          <w:color w:val="000000"/>
          <w:sz w:val="28"/>
        </w:rPr>
        <w:t>
      қатты өнімді: әртүрлі жүйелердің буландыру аппараттарында өсімдік және синтетикалық малманы алудың технологиялық процесін жүргізу;</w:t>
      </w:r>
    </w:p>
    <w:bookmarkEnd w:id="3704"/>
    <w:bookmarkStart w:name="z3713" w:id="3705"/>
    <w:p>
      <w:pPr>
        <w:spacing w:after="0"/>
        <w:ind w:left="0"/>
        <w:jc w:val="both"/>
      </w:pPr>
      <w:r>
        <w:rPr>
          <w:rFonts w:ascii="Times New Roman"/>
          <w:b w:val="false"/>
          <w:i w:val="false"/>
          <w:color w:val="000000"/>
          <w:sz w:val="28"/>
        </w:rPr>
        <w:t>
      бақылау-өлшеу аспаптарының көмегімен буландырудың технологиялық процесін;</w:t>
      </w:r>
    </w:p>
    <w:bookmarkEnd w:id="3705"/>
    <w:bookmarkStart w:name="z3714" w:id="3706"/>
    <w:p>
      <w:pPr>
        <w:spacing w:after="0"/>
        <w:ind w:left="0"/>
        <w:jc w:val="both"/>
      </w:pPr>
      <w:r>
        <w:rPr>
          <w:rFonts w:ascii="Times New Roman"/>
          <w:b w:val="false"/>
          <w:i w:val="false"/>
          <w:color w:val="000000"/>
          <w:sz w:val="28"/>
        </w:rPr>
        <w:t>
      айырғыштағы және вакуум-камерадағы сұйық өнімнің деңгейін, қыздыру буының қысымын, айырғыштағы қысымды немесе сұйылтқыштарды, өнімді салқындатудың технологиялық режимін;</w:t>
      </w:r>
    </w:p>
    <w:bookmarkEnd w:id="3706"/>
    <w:bookmarkStart w:name="z3715" w:id="3707"/>
    <w:p>
      <w:pPr>
        <w:spacing w:after="0"/>
        <w:ind w:left="0"/>
        <w:jc w:val="both"/>
      </w:pPr>
      <w:r>
        <w:rPr>
          <w:rFonts w:ascii="Times New Roman"/>
          <w:b w:val="false"/>
          <w:i w:val="false"/>
          <w:color w:val="000000"/>
          <w:sz w:val="28"/>
        </w:rPr>
        <w:t>
      аппарат жұмысының температуралық режимін, су өлшеуіш ыдысындағы конденсат деңгейін, газ соруды бақылау;</w:t>
      </w:r>
    </w:p>
    <w:bookmarkEnd w:id="3707"/>
    <w:bookmarkStart w:name="z3716" w:id="3708"/>
    <w:p>
      <w:pPr>
        <w:spacing w:after="0"/>
        <w:ind w:left="0"/>
        <w:jc w:val="both"/>
      </w:pPr>
      <w:r>
        <w:rPr>
          <w:rFonts w:ascii="Times New Roman"/>
          <w:b w:val="false"/>
          <w:i w:val="false"/>
          <w:color w:val="000000"/>
          <w:sz w:val="28"/>
        </w:rPr>
        <w:t>
      сұйық өнімнің плунжерлік сорғы арқылы берілуін, буландыру колонкасының бу қыздырушы қысымын, бос бұранданың көмегімен конденсат деңгейін, газ сорудың көмегімен конденсацияланбайтын газды алып тастауды реттеу;</w:t>
      </w:r>
    </w:p>
    <w:bookmarkEnd w:id="3708"/>
    <w:bookmarkStart w:name="z3717" w:id="3709"/>
    <w:p>
      <w:pPr>
        <w:spacing w:after="0"/>
        <w:ind w:left="0"/>
        <w:jc w:val="both"/>
      </w:pPr>
      <w:r>
        <w:rPr>
          <w:rFonts w:ascii="Times New Roman"/>
          <w:b w:val="false"/>
          <w:i w:val="false"/>
          <w:color w:val="000000"/>
          <w:sz w:val="28"/>
        </w:rPr>
        <w:t>
      дайын өнімнің ылғалдылығын түрі бойынша және ұстап көріп, сондай-ақ экстракті ағынының бетінде қалыптасатын пленканың түсі бойынша айқындау;</w:t>
      </w:r>
    </w:p>
    <w:bookmarkEnd w:id="3709"/>
    <w:bookmarkStart w:name="z3718" w:id="3710"/>
    <w:p>
      <w:pPr>
        <w:spacing w:after="0"/>
        <w:ind w:left="0"/>
        <w:jc w:val="both"/>
      </w:pPr>
      <w:r>
        <w:rPr>
          <w:rFonts w:ascii="Times New Roman"/>
          <w:b w:val="false"/>
          <w:i w:val="false"/>
          <w:color w:val="000000"/>
          <w:sz w:val="28"/>
        </w:rPr>
        <w:t>
      қатты өнімді тараға салу үшін қаптарды нығайту;</w:t>
      </w:r>
    </w:p>
    <w:bookmarkEnd w:id="3710"/>
    <w:bookmarkStart w:name="z3719" w:id="3711"/>
    <w:p>
      <w:pPr>
        <w:spacing w:after="0"/>
        <w:ind w:left="0"/>
        <w:jc w:val="both"/>
      </w:pPr>
      <w:r>
        <w:rPr>
          <w:rFonts w:ascii="Times New Roman"/>
          <w:b w:val="false"/>
          <w:i w:val="false"/>
          <w:color w:val="000000"/>
          <w:sz w:val="28"/>
        </w:rPr>
        <w:t>
      малта өлшеуді және тараны таңбалауды бақылау;</w:t>
      </w:r>
    </w:p>
    <w:bookmarkEnd w:id="3711"/>
    <w:bookmarkStart w:name="z3720" w:id="3712"/>
    <w:p>
      <w:pPr>
        <w:spacing w:after="0"/>
        <w:ind w:left="0"/>
        <w:jc w:val="both"/>
      </w:pPr>
      <w:r>
        <w:rPr>
          <w:rFonts w:ascii="Times New Roman"/>
          <w:b w:val="false"/>
          <w:i w:val="false"/>
          <w:color w:val="000000"/>
          <w:sz w:val="28"/>
        </w:rPr>
        <w:t>
      қолданылатын жабдықтарға қызмет көрсету;</w:t>
      </w:r>
    </w:p>
    <w:bookmarkEnd w:id="3712"/>
    <w:bookmarkStart w:name="z3721" w:id="3713"/>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End w:id="3713"/>
    <w:bookmarkStart w:name="z3722" w:id="3714"/>
    <w:p>
      <w:pPr>
        <w:spacing w:after="0"/>
        <w:ind w:left="0"/>
        <w:jc w:val="both"/>
      </w:pPr>
      <w:r>
        <w:rPr>
          <w:rFonts w:ascii="Times New Roman"/>
          <w:b w:val="false"/>
          <w:i w:val="false"/>
          <w:color w:val="000000"/>
          <w:sz w:val="28"/>
        </w:rPr>
        <w:t>
      жабдықты ұзақ уақыт бойы тоқтатуға, жөндеуге және тазалауға дайындау.</w:t>
      </w:r>
    </w:p>
    <w:bookmarkEnd w:id="3714"/>
    <w:bookmarkStart w:name="z3723" w:id="3715"/>
    <w:p>
      <w:pPr>
        <w:spacing w:after="0"/>
        <w:ind w:left="0"/>
        <w:jc w:val="both"/>
      </w:pPr>
      <w:r>
        <w:rPr>
          <w:rFonts w:ascii="Times New Roman"/>
          <w:b w:val="false"/>
          <w:i w:val="false"/>
          <w:color w:val="000000"/>
          <w:sz w:val="28"/>
        </w:rPr>
        <w:t>
      752. Білуге тиіс:</w:t>
      </w:r>
    </w:p>
    <w:bookmarkEnd w:id="3715"/>
    <w:bookmarkStart w:name="z3724" w:id="3716"/>
    <w:p>
      <w:pPr>
        <w:spacing w:after="0"/>
        <w:ind w:left="0"/>
        <w:jc w:val="both"/>
      </w:pPr>
      <w:r>
        <w:rPr>
          <w:rFonts w:ascii="Times New Roman"/>
          <w:b w:val="false"/>
          <w:i w:val="false"/>
          <w:color w:val="000000"/>
          <w:sz w:val="28"/>
        </w:rPr>
        <w:t>
      буландыру аппараттарда қатты экстракті алудың технологиялық процесі, процесті реттеу ережесі;</w:t>
      </w:r>
    </w:p>
    <w:bookmarkEnd w:id="3716"/>
    <w:bookmarkStart w:name="z3725" w:id="3717"/>
    <w:p>
      <w:pPr>
        <w:spacing w:after="0"/>
        <w:ind w:left="0"/>
        <w:jc w:val="both"/>
      </w:pPr>
      <w:r>
        <w:rPr>
          <w:rFonts w:ascii="Times New Roman"/>
          <w:b w:val="false"/>
          <w:i w:val="false"/>
          <w:color w:val="000000"/>
          <w:sz w:val="28"/>
        </w:rPr>
        <w:t>
      негізгі және қосымша жабдықтың, бақылау-өлшеу аспаптарының құрылысы, жұмыс қағидаты;</w:t>
      </w:r>
    </w:p>
    <w:bookmarkEnd w:id="3717"/>
    <w:bookmarkStart w:name="z3726" w:id="3718"/>
    <w:p>
      <w:pPr>
        <w:spacing w:after="0"/>
        <w:ind w:left="0"/>
        <w:jc w:val="both"/>
      </w:pPr>
      <w:r>
        <w:rPr>
          <w:rFonts w:ascii="Times New Roman"/>
          <w:b w:val="false"/>
          <w:i w:val="false"/>
          <w:color w:val="000000"/>
          <w:sz w:val="28"/>
        </w:rPr>
        <w:t>
      қысыммен жұмыс істейтін буландыру аппараттары мен құбырларды пайдалану ережесі;</w:t>
      </w:r>
    </w:p>
    <w:bookmarkEnd w:id="3718"/>
    <w:bookmarkStart w:name="z3727" w:id="3719"/>
    <w:p>
      <w:pPr>
        <w:spacing w:after="0"/>
        <w:ind w:left="0"/>
        <w:jc w:val="both"/>
      </w:pPr>
      <w:r>
        <w:rPr>
          <w:rFonts w:ascii="Times New Roman"/>
          <w:b w:val="false"/>
          <w:i w:val="false"/>
          <w:color w:val="000000"/>
          <w:sz w:val="28"/>
        </w:rPr>
        <w:t>
      буландыру аппараты жұмысының ықтимал ақаулығының себептері және олардың алдын алу, жою тәсілдері;</w:t>
      </w:r>
    </w:p>
    <w:bookmarkEnd w:id="3719"/>
    <w:bookmarkStart w:name="z3728" w:id="3720"/>
    <w:p>
      <w:pPr>
        <w:spacing w:after="0"/>
        <w:ind w:left="0"/>
        <w:jc w:val="both"/>
      </w:pPr>
      <w:r>
        <w:rPr>
          <w:rFonts w:ascii="Times New Roman"/>
          <w:b w:val="false"/>
          <w:i w:val="false"/>
          <w:color w:val="000000"/>
          <w:sz w:val="28"/>
        </w:rPr>
        <w:t>
      буландыру аппараттарын ұзақ уақыт бойы тоқтатуға және тазалауға дайындау ережесі;</w:t>
      </w:r>
    </w:p>
    <w:bookmarkEnd w:id="3720"/>
    <w:bookmarkStart w:name="z3729" w:id="3721"/>
    <w:p>
      <w:pPr>
        <w:spacing w:after="0"/>
        <w:ind w:left="0"/>
        <w:jc w:val="both"/>
      </w:pPr>
      <w:r>
        <w:rPr>
          <w:rFonts w:ascii="Times New Roman"/>
          <w:b w:val="false"/>
          <w:i w:val="false"/>
          <w:color w:val="000000"/>
          <w:sz w:val="28"/>
        </w:rPr>
        <w:t>
      дайын өнімнің сапасына қойылатын талаптар.</w:t>
      </w:r>
    </w:p>
    <w:bookmarkEnd w:id="3721"/>
    <w:bookmarkStart w:name="z3730" w:id="3722"/>
    <w:p>
      <w:pPr>
        <w:spacing w:after="0"/>
        <w:ind w:left="0"/>
        <w:jc w:val="both"/>
      </w:pPr>
      <w:r>
        <w:rPr>
          <w:rFonts w:ascii="Times New Roman"/>
          <w:b w:val="false"/>
          <w:i w:val="false"/>
          <w:color w:val="000000"/>
          <w:sz w:val="28"/>
        </w:rPr>
        <w:t>
      131. Конденсаторшы-аппаратшы</w:t>
      </w:r>
    </w:p>
    <w:bookmarkEnd w:id="3722"/>
    <w:bookmarkStart w:name="z3731" w:id="3723"/>
    <w:p>
      <w:pPr>
        <w:spacing w:after="0"/>
        <w:ind w:left="0"/>
        <w:jc w:val="both"/>
      </w:pPr>
      <w:r>
        <w:rPr>
          <w:rFonts w:ascii="Times New Roman"/>
          <w:b w:val="false"/>
          <w:i w:val="false"/>
          <w:color w:val="000000"/>
          <w:sz w:val="28"/>
        </w:rPr>
        <w:t>
      Параграф 1. Конденсаторшы-аппаратшы, 5-разряд</w:t>
      </w:r>
    </w:p>
    <w:bookmarkEnd w:id="3723"/>
    <w:bookmarkStart w:name="z3732" w:id="3724"/>
    <w:p>
      <w:pPr>
        <w:spacing w:after="0"/>
        <w:ind w:left="0"/>
        <w:jc w:val="both"/>
      </w:pPr>
      <w:r>
        <w:rPr>
          <w:rFonts w:ascii="Times New Roman"/>
          <w:b w:val="false"/>
          <w:i w:val="false"/>
          <w:color w:val="000000"/>
          <w:sz w:val="28"/>
        </w:rPr>
        <w:t>
      753. Жұмыс сипаттамасы:</w:t>
      </w:r>
    </w:p>
    <w:bookmarkEnd w:id="3724"/>
    <w:bookmarkStart w:name="z3733" w:id="3725"/>
    <w:p>
      <w:pPr>
        <w:spacing w:after="0"/>
        <w:ind w:left="0"/>
        <w:jc w:val="both"/>
      </w:pPr>
      <w:r>
        <w:rPr>
          <w:rFonts w:ascii="Times New Roman"/>
          <w:b w:val="false"/>
          <w:i w:val="false"/>
          <w:color w:val="000000"/>
          <w:sz w:val="28"/>
        </w:rPr>
        <w:t>
      коллоидтік қасиеттері мен белгілі бір молекулярлық салмағы бар малма заттарын алу үшін химиялық қоспаларды конденсациялаудың технологиялық процесін жүргізу;</w:t>
      </w:r>
    </w:p>
    <w:bookmarkEnd w:id="3725"/>
    <w:bookmarkStart w:name="z3734" w:id="3726"/>
    <w:p>
      <w:pPr>
        <w:spacing w:after="0"/>
        <w:ind w:left="0"/>
        <w:jc w:val="both"/>
      </w:pPr>
      <w:r>
        <w:rPr>
          <w:rFonts w:ascii="Times New Roman"/>
          <w:b w:val="false"/>
          <w:i w:val="false"/>
          <w:color w:val="000000"/>
          <w:sz w:val="28"/>
        </w:rPr>
        <w:t>
      омегасульфирлеу;</w:t>
      </w:r>
    </w:p>
    <w:bookmarkEnd w:id="3726"/>
    <w:bookmarkStart w:name="z3735" w:id="3727"/>
    <w:p>
      <w:pPr>
        <w:spacing w:after="0"/>
        <w:ind w:left="0"/>
        <w:jc w:val="both"/>
      </w:pPr>
      <w:r>
        <w:rPr>
          <w:rFonts w:ascii="Times New Roman"/>
          <w:b w:val="false"/>
          <w:i w:val="false"/>
          <w:color w:val="000000"/>
          <w:sz w:val="28"/>
        </w:rPr>
        <w:t>
      мөлшерлі компоненттерді есептеу, оларды салуға дайындау, конденсаторға компоненттерді біртіндеп салу;</w:t>
      </w:r>
    </w:p>
    <w:bookmarkEnd w:id="3727"/>
    <w:bookmarkStart w:name="z3736" w:id="3728"/>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процесті реттеу;</w:t>
      </w:r>
    </w:p>
    <w:bookmarkEnd w:id="3728"/>
    <w:bookmarkStart w:name="z3737" w:id="3729"/>
    <w:p>
      <w:pPr>
        <w:spacing w:after="0"/>
        <w:ind w:left="0"/>
        <w:jc w:val="both"/>
      </w:pPr>
      <w:r>
        <w:rPr>
          <w:rFonts w:ascii="Times New Roman"/>
          <w:b w:val="false"/>
          <w:i w:val="false"/>
          <w:color w:val="000000"/>
          <w:sz w:val="28"/>
        </w:rPr>
        <w:t>
      орта реакциясын бақылау, сынамаларды іріктеу, қажетті реагенттерді есеп бойынша қосу;</w:t>
      </w:r>
    </w:p>
    <w:bookmarkEnd w:id="3729"/>
    <w:bookmarkStart w:name="z3738" w:id="3730"/>
    <w:p>
      <w:pPr>
        <w:spacing w:after="0"/>
        <w:ind w:left="0"/>
        <w:jc w:val="both"/>
      </w:pPr>
      <w:r>
        <w:rPr>
          <w:rFonts w:ascii="Times New Roman"/>
          <w:b w:val="false"/>
          <w:i w:val="false"/>
          <w:color w:val="000000"/>
          <w:sz w:val="28"/>
        </w:rPr>
        <w:t>
      реакцияның аяқталу сәтін белгілеу;</w:t>
      </w:r>
    </w:p>
    <w:bookmarkEnd w:id="3730"/>
    <w:bookmarkStart w:name="z3739" w:id="3731"/>
    <w:p>
      <w:pPr>
        <w:spacing w:after="0"/>
        <w:ind w:left="0"/>
        <w:jc w:val="both"/>
      </w:pPr>
      <w:r>
        <w:rPr>
          <w:rFonts w:ascii="Times New Roman"/>
          <w:b w:val="false"/>
          <w:i w:val="false"/>
          <w:color w:val="000000"/>
          <w:sz w:val="28"/>
        </w:rPr>
        <w:t>
      қоспаны бейтараптандыру, диспергілеу, тотықтандыру;</w:t>
      </w:r>
    </w:p>
    <w:bookmarkEnd w:id="3731"/>
    <w:bookmarkStart w:name="z3740" w:id="3732"/>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End w:id="3732"/>
    <w:bookmarkStart w:name="z3741" w:id="3733"/>
    <w:p>
      <w:pPr>
        <w:spacing w:after="0"/>
        <w:ind w:left="0"/>
        <w:jc w:val="both"/>
      </w:pPr>
      <w:r>
        <w:rPr>
          <w:rFonts w:ascii="Times New Roman"/>
          <w:b w:val="false"/>
          <w:i w:val="false"/>
          <w:color w:val="000000"/>
          <w:sz w:val="28"/>
        </w:rPr>
        <w:t>
      қолданылатын жабдыққа қызмет көрсету және оны ұсақ жөндеу.</w:t>
      </w:r>
    </w:p>
    <w:bookmarkEnd w:id="3733"/>
    <w:bookmarkStart w:name="z3742" w:id="3734"/>
    <w:p>
      <w:pPr>
        <w:spacing w:after="0"/>
        <w:ind w:left="0"/>
        <w:jc w:val="both"/>
      </w:pPr>
      <w:r>
        <w:rPr>
          <w:rFonts w:ascii="Times New Roman"/>
          <w:b w:val="false"/>
          <w:i w:val="false"/>
          <w:color w:val="000000"/>
          <w:sz w:val="28"/>
        </w:rPr>
        <w:t>
      754. Білуге тиіс:</w:t>
      </w:r>
    </w:p>
    <w:bookmarkEnd w:id="3734"/>
    <w:bookmarkStart w:name="z3743" w:id="3735"/>
    <w:p>
      <w:pPr>
        <w:spacing w:after="0"/>
        <w:ind w:left="0"/>
        <w:jc w:val="both"/>
      </w:pPr>
      <w:r>
        <w:rPr>
          <w:rFonts w:ascii="Times New Roman"/>
          <w:b w:val="false"/>
          <w:i w:val="false"/>
          <w:color w:val="000000"/>
          <w:sz w:val="28"/>
        </w:rPr>
        <w:t>
      химиялық қоспаларды конденсаттаудың технологиялық процесі;</w:t>
      </w:r>
    </w:p>
    <w:bookmarkEnd w:id="3735"/>
    <w:bookmarkStart w:name="z3744" w:id="3736"/>
    <w:p>
      <w:pPr>
        <w:spacing w:after="0"/>
        <w:ind w:left="0"/>
        <w:jc w:val="both"/>
      </w:pPr>
      <w:r>
        <w:rPr>
          <w:rFonts w:ascii="Times New Roman"/>
          <w:b w:val="false"/>
          <w:i w:val="false"/>
          <w:color w:val="000000"/>
          <w:sz w:val="28"/>
        </w:rPr>
        <w:t>
      қолданылатын реагенттердің және реакция өнімдерінің физикалық-химиялық қасиеттері;</w:t>
      </w:r>
    </w:p>
    <w:bookmarkEnd w:id="3736"/>
    <w:bookmarkStart w:name="z3745" w:id="3737"/>
    <w:p>
      <w:pPr>
        <w:spacing w:after="0"/>
        <w:ind w:left="0"/>
        <w:jc w:val="both"/>
      </w:pPr>
      <w:r>
        <w:rPr>
          <w:rFonts w:ascii="Times New Roman"/>
          <w:b w:val="false"/>
          <w:i w:val="false"/>
          <w:color w:val="000000"/>
          <w:sz w:val="28"/>
        </w:rPr>
        <w:t>
      салынатын компоненттердің санын есептеу әдістемесі, шикізат пен жартылай дайын өнімдерге қойылатын талаптар;</w:t>
      </w:r>
    </w:p>
    <w:bookmarkEnd w:id="3737"/>
    <w:bookmarkStart w:name="z3746" w:id="3738"/>
    <w:p>
      <w:pPr>
        <w:spacing w:after="0"/>
        <w:ind w:left="0"/>
        <w:jc w:val="both"/>
      </w:pPr>
      <w:r>
        <w:rPr>
          <w:rFonts w:ascii="Times New Roman"/>
          <w:b w:val="false"/>
          <w:i w:val="false"/>
          <w:color w:val="000000"/>
          <w:sz w:val="28"/>
        </w:rPr>
        <w:t>
      ортаның реакциясын бақылау және реакцияның аяқталуын анықтау әдістері, сынамаларды іріктеу ережесі;</w:t>
      </w:r>
    </w:p>
    <w:bookmarkEnd w:id="3738"/>
    <w:bookmarkStart w:name="z3747" w:id="3739"/>
    <w:p>
      <w:pPr>
        <w:spacing w:after="0"/>
        <w:ind w:left="0"/>
        <w:jc w:val="both"/>
      </w:pPr>
      <w:r>
        <w:rPr>
          <w:rFonts w:ascii="Times New Roman"/>
          <w:b w:val="false"/>
          <w:i w:val="false"/>
          <w:color w:val="000000"/>
          <w:sz w:val="28"/>
        </w:rPr>
        <w:t>
      талдау жасау әдістері;</w:t>
      </w:r>
    </w:p>
    <w:bookmarkEnd w:id="3739"/>
    <w:bookmarkStart w:name="z3748" w:id="3740"/>
    <w:p>
      <w:pPr>
        <w:spacing w:after="0"/>
        <w:ind w:left="0"/>
        <w:jc w:val="both"/>
      </w:pPr>
      <w:r>
        <w:rPr>
          <w:rFonts w:ascii="Times New Roman"/>
          <w:b w:val="false"/>
          <w:i w:val="false"/>
          <w:color w:val="000000"/>
          <w:sz w:val="28"/>
        </w:rPr>
        <w:t>
      қоспаны бейтараптандыру, диспергілеу, тотықтандыру технологиясы, конденсаттау сапасына қойылатын талаптар;</w:t>
      </w:r>
    </w:p>
    <w:bookmarkEnd w:id="3740"/>
    <w:bookmarkStart w:name="z3749" w:id="3741"/>
    <w:p>
      <w:pPr>
        <w:spacing w:after="0"/>
        <w:ind w:left="0"/>
        <w:jc w:val="both"/>
      </w:pPr>
      <w:r>
        <w:rPr>
          <w:rFonts w:ascii="Times New Roman"/>
          <w:b w:val="false"/>
          <w:i w:val="false"/>
          <w:color w:val="000000"/>
          <w:sz w:val="28"/>
        </w:rPr>
        <w:t>
      қызмет көрсетілетін жабдықтардың, арматура мен коммуникациялардың құрылысы;</w:t>
      </w:r>
    </w:p>
    <w:bookmarkEnd w:id="3741"/>
    <w:bookmarkStart w:name="z3750" w:id="3742"/>
    <w:p>
      <w:pPr>
        <w:spacing w:after="0"/>
        <w:ind w:left="0"/>
        <w:jc w:val="both"/>
      </w:pPr>
      <w:r>
        <w:rPr>
          <w:rFonts w:ascii="Times New Roman"/>
          <w:b w:val="false"/>
          <w:i w:val="false"/>
          <w:color w:val="000000"/>
          <w:sz w:val="28"/>
        </w:rPr>
        <w:t>
      жұмыс қағидаты, жабдық жұмысының ықтимал ақаулығының себептері және оларды жою тәсілдері;</w:t>
      </w:r>
    </w:p>
    <w:bookmarkEnd w:id="3742"/>
    <w:bookmarkStart w:name="z3751" w:id="3743"/>
    <w:p>
      <w:pPr>
        <w:spacing w:after="0"/>
        <w:ind w:left="0"/>
        <w:jc w:val="both"/>
      </w:pPr>
      <w:r>
        <w:rPr>
          <w:rFonts w:ascii="Times New Roman"/>
          <w:b w:val="false"/>
          <w:i w:val="false"/>
          <w:color w:val="000000"/>
          <w:sz w:val="28"/>
        </w:rPr>
        <w:t>
      бақылау-өлшеу аспаптарының мақсаты және пайдалану ережесі.</w:t>
      </w:r>
    </w:p>
    <w:bookmarkEnd w:id="3743"/>
    <w:bookmarkStart w:name="z3752" w:id="3744"/>
    <w:p>
      <w:pPr>
        <w:spacing w:after="0"/>
        <w:ind w:left="0"/>
        <w:jc w:val="both"/>
      </w:pPr>
      <w:r>
        <w:rPr>
          <w:rFonts w:ascii="Times New Roman"/>
          <w:b w:val="false"/>
          <w:i w:val="false"/>
          <w:color w:val="000000"/>
          <w:sz w:val="28"/>
        </w:rPr>
        <w:t>
      132. Бейтараптандырушы-аппаратшы</w:t>
      </w:r>
    </w:p>
    <w:bookmarkEnd w:id="3744"/>
    <w:bookmarkStart w:name="z3753" w:id="3745"/>
    <w:p>
      <w:pPr>
        <w:spacing w:after="0"/>
        <w:ind w:left="0"/>
        <w:jc w:val="both"/>
      </w:pPr>
      <w:r>
        <w:rPr>
          <w:rFonts w:ascii="Times New Roman"/>
          <w:b w:val="false"/>
          <w:i w:val="false"/>
          <w:color w:val="000000"/>
          <w:sz w:val="28"/>
        </w:rPr>
        <w:t>
      Параграф 1. Бейтараптандырушы-аппаратшы, 3-разряд</w:t>
      </w:r>
    </w:p>
    <w:bookmarkEnd w:id="3745"/>
    <w:bookmarkStart w:name="z3754" w:id="3746"/>
    <w:p>
      <w:pPr>
        <w:spacing w:after="0"/>
        <w:ind w:left="0"/>
        <w:jc w:val="both"/>
      </w:pPr>
      <w:r>
        <w:rPr>
          <w:rFonts w:ascii="Times New Roman"/>
          <w:b w:val="false"/>
          <w:i w:val="false"/>
          <w:color w:val="000000"/>
          <w:sz w:val="28"/>
        </w:rPr>
        <w:t>
      755. Жұмыс сипаттамасы:</w:t>
      </w:r>
    </w:p>
    <w:bookmarkEnd w:id="3746"/>
    <w:bookmarkStart w:name="z3755" w:id="3747"/>
    <w:p>
      <w:pPr>
        <w:spacing w:after="0"/>
        <w:ind w:left="0"/>
        <w:jc w:val="both"/>
      </w:pPr>
      <w:r>
        <w:rPr>
          <w:rFonts w:ascii="Times New Roman"/>
          <w:b w:val="false"/>
          <w:i w:val="false"/>
          <w:color w:val="000000"/>
          <w:sz w:val="28"/>
        </w:rPr>
        <w:t>
      біліктілігі анағұрлым жоғары бейтараптандырушы-аппаратшының басшылығымен малтаны ащы сілтімен синтездеу әдістемесіне сәйкес конденсаттау өнімін бейтараптандырудың технологиялық процесін жүргізу;</w:t>
      </w:r>
    </w:p>
    <w:bookmarkEnd w:id="3747"/>
    <w:bookmarkStart w:name="z3756" w:id="3748"/>
    <w:p>
      <w:pPr>
        <w:spacing w:after="0"/>
        <w:ind w:left="0"/>
        <w:jc w:val="both"/>
      </w:pPr>
      <w:r>
        <w:rPr>
          <w:rFonts w:ascii="Times New Roman"/>
          <w:b w:val="false"/>
          <w:i w:val="false"/>
          <w:color w:val="000000"/>
          <w:sz w:val="28"/>
        </w:rPr>
        <w:t>
      шикізатты, материалдарды дайындау және аппаратқа салу, температуралық режимді, қысымды сақтау, қоспаны уақыт бойынша ұстау, химиялық заттарды мөлшерлеу, оларды аппаратқа салу жылдамдығы;</w:t>
      </w:r>
    </w:p>
    <w:bookmarkEnd w:id="3748"/>
    <w:bookmarkStart w:name="z3757" w:id="3749"/>
    <w:p>
      <w:pPr>
        <w:spacing w:after="0"/>
        <w:ind w:left="0"/>
        <w:jc w:val="both"/>
      </w:pPr>
      <w:r>
        <w:rPr>
          <w:rFonts w:ascii="Times New Roman"/>
          <w:b w:val="false"/>
          <w:i w:val="false"/>
          <w:color w:val="000000"/>
          <w:sz w:val="28"/>
        </w:rPr>
        <w:t>
      қоспаны араластыру және қыздыру;</w:t>
      </w:r>
    </w:p>
    <w:bookmarkEnd w:id="3749"/>
    <w:bookmarkStart w:name="z3758" w:id="3750"/>
    <w:p>
      <w:pPr>
        <w:spacing w:after="0"/>
        <w:ind w:left="0"/>
        <w:jc w:val="both"/>
      </w:pPr>
      <w:r>
        <w:rPr>
          <w:rFonts w:ascii="Times New Roman"/>
          <w:b w:val="false"/>
          <w:i w:val="false"/>
          <w:color w:val="000000"/>
          <w:sz w:val="28"/>
        </w:rPr>
        <w:t>
      процесті бақылау-өлшеу аспаптарының көрсеткіштері мен талдау нәтижелері бойынша реттеу;</w:t>
      </w:r>
    </w:p>
    <w:bookmarkEnd w:id="3750"/>
    <w:bookmarkStart w:name="z3759" w:id="3751"/>
    <w:p>
      <w:pPr>
        <w:spacing w:after="0"/>
        <w:ind w:left="0"/>
        <w:jc w:val="both"/>
      </w:pPr>
      <w:r>
        <w:rPr>
          <w:rFonts w:ascii="Times New Roman"/>
          <w:b w:val="false"/>
          <w:i w:val="false"/>
          <w:color w:val="000000"/>
          <w:sz w:val="28"/>
        </w:rPr>
        <w:t>
      орта реакциясын бақылау, бейтараптандырудан кейін қышқылдығын тексеру үшін сынамаларды іріктеу, қажетті реагенттерді есеп бойынша қосу;</w:t>
      </w:r>
    </w:p>
    <w:bookmarkEnd w:id="3751"/>
    <w:bookmarkStart w:name="z3760" w:id="3752"/>
    <w:p>
      <w:pPr>
        <w:spacing w:after="0"/>
        <w:ind w:left="0"/>
        <w:jc w:val="both"/>
      </w:pPr>
      <w:r>
        <w:rPr>
          <w:rFonts w:ascii="Times New Roman"/>
          <w:b w:val="false"/>
          <w:i w:val="false"/>
          <w:color w:val="000000"/>
          <w:sz w:val="28"/>
        </w:rPr>
        <w:t>
      реакцияның аяқталу сәтін белгілеу;</w:t>
      </w:r>
    </w:p>
    <w:bookmarkEnd w:id="3752"/>
    <w:bookmarkStart w:name="z3761" w:id="3753"/>
    <w:p>
      <w:pPr>
        <w:spacing w:after="0"/>
        <w:ind w:left="0"/>
        <w:jc w:val="both"/>
      </w:pPr>
      <w:r>
        <w:rPr>
          <w:rFonts w:ascii="Times New Roman"/>
          <w:b w:val="false"/>
          <w:i w:val="false"/>
          <w:color w:val="000000"/>
          <w:sz w:val="28"/>
        </w:rPr>
        <w:t>
      қолданылатын жабдыққа қызмет көрсету;</w:t>
      </w:r>
    </w:p>
    <w:bookmarkEnd w:id="3753"/>
    <w:bookmarkStart w:name="z3762" w:id="3754"/>
    <w:p>
      <w:pPr>
        <w:spacing w:after="0"/>
        <w:ind w:left="0"/>
        <w:jc w:val="both"/>
      </w:pPr>
      <w:r>
        <w:rPr>
          <w:rFonts w:ascii="Times New Roman"/>
          <w:b w:val="false"/>
          <w:i w:val="false"/>
          <w:color w:val="000000"/>
          <w:sz w:val="28"/>
        </w:rPr>
        <w:t>
      технологиялық процесс барысы туралы өндірістік журналға жазу.</w:t>
      </w:r>
    </w:p>
    <w:bookmarkEnd w:id="3754"/>
    <w:bookmarkStart w:name="z3763" w:id="3755"/>
    <w:p>
      <w:pPr>
        <w:spacing w:after="0"/>
        <w:ind w:left="0"/>
        <w:jc w:val="both"/>
      </w:pPr>
      <w:r>
        <w:rPr>
          <w:rFonts w:ascii="Times New Roman"/>
          <w:b w:val="false"/>
          <w:i w:val="false"/>
          <w:color w:val="000000"/>
          <w:sz w:val="28"/>
        </w:rPr>
        <w:t>
      756. Білуге тиіс:</w:t>
      </w:r>
    </w:p>
    <w:bookmarkEnd w:id="3755"/>
    <w:bookmarkStart w:name="z3764" w:id="3756"/>
    <w:p>
      <w:pPr>
        <w:spacing w:after="0"/>
        <w:ind w:left="0"/>
        <w:jc w:val="both"/>
      </w:pPr>
      <w:r>
        <w:rPr>
          <w:rFonts w:ascii="Times New Roman"/>
          <w:b w:val="false"/>
          <w:i w:val="false"/>
          <w:color w:val="000000"/>
          <w:sz w:val="28"/>
        </w:rPr>
        <w:t>
      конденсация өнімін бейтараптандырудың технологиялық процесі;</w:t>
      </w:r>
    </w:p>
    <w:bookmarkEnd w:id="3756"/>
    <w:bookmarkStart w:name="z3765" w:id="3757"/>
    <w:p>
      <w:pPr>
        <w:spacing w:after="0"/>
        <w:ind w:left="0"/>
        <w:jc w:val="both"/>
      </w:pPr>
      <w:r>
        <w:rPr>
          <w:rFonts w:ascii="Times New Roman"/>
          <w:b w:val="false"/>
          <w:i w:val="false"/>
          <w:color w:val="000000"/>
          <w:sz w:val="28"/>
        </w:rPr>
        <w:t>
      шикізаттың, материалдардың, дайын өнімдердің физикалық-химиялық және технологиялық қасиеттері;</w:t>
      </w:r>
    </w:p>
    <w:bookmarkEnd w:id="3757"/>
    <w:bookmarkStart w:name="z3766" w:id="3758"/>
    <w:p>
      <w:pPr>
        <w:spacing w:after="0"/>
        <w:ind w:left="0"/>
        <w:jc w:val="both"/>
      </w:pPr>
      <w:r>
        <w:rPr>
          <w:rFonts w:ascii="Times New Roman"/>
          <w:b w:val="false"/>
          <w:i w:val="false"/>
          <w:color w:val="000000"/>
          <w:sz w:val="28"/>
        </w:rPr>
        <w:t>
      сынамаларды іріктеу ережесі, негізгі және қосымша жабдықтардың, бақылау-өлшеу аспаптарының және автоматика құралдарының құрылысы;</w:t>
      </w:r>
    </w:p>
    <w:bookmarkEnd w:id="3758"/>
    <w:bookmarkStart w:name="z3767" w:id="3759"/>
    <w:p>
      <w:pPr>
        <w:spacing w:after="0"/>
        <w:ind w:left="0"/>
        <w:jc w:val="both"/>
      </w:pPr>
      <w:r>
        <w:rPr>
          <w:rFonts w:ascii="Times New Roman"/>
          <w:b w:val="false"/>
          <w:i w:val="false"/>
          <w:color w:val="000000"/>
          <w:sz w:val="28"/>
        </w:rPr>
        <w:t>
      жұмыс қағидаты мен пайдалану ережесі;</w:t>
      </w:r>
    </w:p>
    <w:bookmarkEnd w:id="3759"/>
    <w:bookmarkStart w:name="z3768" w:id="3760"/>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bookmarkEnd w:id="3760"/>
    <w:bookmarkStart w:name="z3769" w:id="3761"/>
    <w:p>
      <w:pPr>
        <w:spacing w:after="0"/>
        <w:ind w:left="0"/>
        <w:jc w:val="both"/>
      </w:pPr>
      <w:r>
        <w:rPr>
          <w:rFonts w:ascii="Times New Roman"/>
          <w:b w:val="false"/>
          <w:i w:val="false"/>
          <w:color w:val="000000"/>
          <w:sz w:val="28"/>
        </w:rPr>
        <w:t>
      Параграф 2. Бейтараптандырушы-аппаратшы, 4-разряд</w:t>
      </w:r>
    </w:p>
    <w:bookmarkEnd w:id="3761"/>
    <w:bookmarkStart w:name="z3770" w:id="3762"/>
    <w:p>
      <w:pPr>
        <w:spacing w:after="0"/>
        <w:ind w:left="0"/>
        <w:jc w:val="both"/>
      </w:pPr>
      <w:r>
        <w:rPr>
          <w:rFonts w:ascii="Times New Roman"/>
          <w:b w:val="false"/>
          <w:i w:val="false"/>
          <w:color w:val="000000"/>
          <w:sz w:val="28"/>
        </w:rPr>
        <w:t>
      757. Жұмыс сипаттамасы:</w:t>
      </w:r>
    </w:p>
    <w:bookmarkEnd w:id="3762"/>
    <w:bookmarkStart w:name="z3771" w:id="3763"/>
    <w:p>
      <w:pPr>
        <w:spacing w:after="0"/>
        <w:ind w:left="0"/>
        <w:jc w:val="both"/>
      </w:pPr>
      <w:r>
        <w:rPr>
          <w:rFonts w:ascii="Times New Roman"/>
          <w:b w:val="false"/>
          <w:i w:val="false"/>
          <w:color w:val="000000"/>
          <w:sz w:val="28"/>
        </w:rPr>
        <w:t>
      конденсацияланған сульфомассаны бейтараптандырудың технологиялық процесін жүргізу;</w:t>
      </w:r>
    </w:p>
    <w:bookmarkEnd w:id="3763"/>
    <w:bookmarkStart w:name="z3772" w:id="3764"/>
    <w:p>
      <w:pPr>
        <w:spacing w:after="0"/>
        <w:ind w:left="0"/>
        <w:jc w:val="both"/>
      </w:pPr>
      <w:r>
        <w:rPr>
          <w:rFonts w:ascii="Times New Roman"/>
          <w:b w:val="false"/>
          <w:i w:val="false"/>
          <w:color w:val="000000"/>
          <w:sz w:val="28"/>
        </w:rPr>
        <w:t>
      бейтараптандырушы ерітіндіні дайындау;</w:t>
      </w:r>
    </w:p>
    <w:bookmarkEnd w:id="3764"/>
    <w:bookmarkStart w:name="z3773" w:id="3765"/>
    <w:p>
      <w:pPr>
        <w:spacing w:after="0"/>
        <w:ind w:left="0"/>
        <w:jc w:val="both"/>
      </w:pPr>
      <w:r>
        <w:rPr>
          <w:rFonts w:ascii="Times New Roman"/>
          <w:b w:val="false"/>
          <w:i w:val="false"/>
          <w:color w:val="000000"/>
          <w:sz w:val="28"/>
        </w:rPr>
        <w:t>
      компоненттерді аппаратқа бірінен соң бірін салу: аммиак, несепнәр, уротропин, күкірт қышқылы;</w:t>
      </w:r>
    </w:p>
    <w:bookmarkEnd w:id="3765"/>
    <w:bookmarkStart w:name="z3774" w:id="3766"/>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процесті реттеу.</w:t>
      </w:r>
    </w:p>
    <w:bookmarkEnd w:id="3766"/>
    <w:bookmarkStart w:name="z3775" w:id="3767"/>
    <w:p>
      <w:pPr>
        <w:spacing w:after="0"/>
        <w:ind w:left="0"/>
        <w:jc w:val="both"/>
      </w:pPr>
      <w:r>
        <w:rPr>
          <w:rFonts w:ascii="Times New Roman"/>
          <w:b w:val="false"/>
          <w:i w:val="false"/>
          <w:color w:val="000000"/>
          <w:sz w:val="28"/>
        </w:rPr>
        <w:t>
      758. Білуге тиіс:</w:t>
      </w:r>
    </w:p>
    <w:bookmarkEnd w:id="3767"/>
    <w:bookmarkStart w:name="z3776" w:id="3768"/>
    <w:p>
      <w:pPr>
        <w:spacing w:after="0"/>
        <w:ind w:left="0"/>
        <w:jc w:val="both"/>
      </w:pPr>
      <w:r>
        <w:rPr>
          <w:rFonts w:ascii="Times New Roman"/>
          <w:b w:val="false"/>
          <w:i w:val="false"/>
          <w:color w:val="000000"/>
          <w:sz w:val="28"/>
        </w:rPr>
        <w:t>
      сульфомассаны бейтараптандырудың технологиялық процесі;</w:t>
      </w:r>
    </w:p>
    <w:bookmarkEnd w:id="3768"/>
    <w:bookmarkStart w:name="z3777" w:id="3769"/>
    <w:p>
      <w:pPr>
        <w:spacing w:after="0"/>
        <w:ind w:left="0"/>
        <w:jc w:val="both"/>
      </w:pPr>
      <w:r>
        <w:rPr>
          <w:rFonts w:ascii="Times New Roman"/>
          <w:b w:val="false"/>
          <w:i w:val="false"/>
          <w:color w:val="000000"/>
          <w:sz w:val="28"/>
        </w:rPr>
        <w:t>
      аппараттарға салынатын компоненттер мен алынатын дайын өнімнің физикалық және химиялық қасиеттері;</w:t>
      </w:r>
    </w:p>
    <w:bookmarkEnd w:id="3769"/>
    <w:bookmarkStart w:name="z3778" w:id="3770"/>
    <w:p>
      <w:pPr>
        <w:spacing w:after="0"/>
        <w:ind w:left="0"/>
        <w:jc w:val="both"/>
      </w:pPr>
      <w:r>
        <w:rPr>
          <w:rFonts w:ascii="Times New Roman"/>
          <w:b w:val="false"/>
          <w:i w:val="false"/>
          <w:color w:val="000000"/>
          <w:sz w:val="28"/>
        </w:rPr>
        <w:t>
      негізгі және көмекші жабдықтарды пайдалану ережесі.</w:t>
      </w:r>
    </w:p>
    <w:bookmarkEnd w:id="3770"/>
    <w:bookmarkStart w:name="z3779" w:id="3771"/>
    <w:p>
      <w:pPr>
        <w:spacing w:after="0"/>
        <w:ind w:left="0"/>
        <w:jc w:val="both"/>
      </w:pPr>
      <w:r>
        <w:rPr>
          <w:rFonts w:ascii="Times New Roman"/>
          <w:b w:val="false"/>
          <w:i w:val="false"/>
          <w:color w:val="000000"/>
          <w:sz w:val="28"/>
        </w:rPr>
        <w:t>
      Параграф 3. Бейтараптандырушы-аппаратшы, 5-разряд</w:t>
      </w:r>
    </w:p>
    <w:bookmarkEnd w:id="3771"/>
    <w:bookmarkStart w:name="z3780" w:id="3772"/>
    <w:p>
      <w:pPr>
        <w:spacing w:after="0"/>
        <w:ind w:left="0"/>
        <w:jc w:val="both"/>
      </w:pPr>
      <w:r>
        <w:rPr>
          <w:rFonts w:ascii="Times New Roman"/>
          <w:b w:val="false"/>
          <w:i w:val="false"/>
          <w:color w:val="000000"/>
          <w:sz w:val="28"/>
        </w:rPr>
        <w:t>
      759. Жұмыс сипаттамасы:</w:t>
      </w:r>
    </w:p>
    <w:bookmarkEnd w:id="3772"/>
    <w:bookmarkStart w:name="z3781" w:id="3773"/>
    <w:p>
      <w:pPr>
        <w:spacing w:after="0"/>
        <w:ind w:left="0"/>
        <w:jc w:val="both"/>
      </w:pPr>
      <w:r>
        <w:rPr>
          <w:rFonts w:ascii="Times New Roman"/>
          <w:b w:val="false"/>
          <w:i w:val="false"/>
          <w:color w:val="000000"/>
          <w:sz w:val="28"/>
        </w:rPr>
        <w:t>
      нафталиносульфоқышқылын, диопидифенилсульфон шайырына диспергілеу өнімін бейтараптандырудың технологиялық процесін жүргізу;</w:t>
      </w:r>
    </w:p>
    <w:bookmarkEnd w:id="3773"/>
    <w:bookmarkStart w:name="z3782" w:id="3774"/>
    <w:p>
      <w:pPr>
        <w:spacing w:after="0"/>
        <w:ind w:left="0"/>
        <w:jc w:val="both"/>
      </w:pPr>
      <w:r>
        <w:rPr>
          <w:rFonts w:ascii="Times New Roman"/>
          <w:b w:val="false"/>
          <w:i w:val="false"/>
          <w:color w:val="000000"/>
          <w:sz w:val="28"/>
        </w:rPr>
        <w:t>
      синтанның жекелеген маркаларын өндіру кезінде диспергілеу және конденсаттаудың технологиялық процесін жүргізу;</w:t>
      </w:r>
    </w:p>
    <w:bookmarkEnd w:id="3774"/>
    <w:bookmarkStart w:name="z3783" w:id="3775"/>
    <w:p>
      <w:pPr>
        <w:spacing w:after="0"/>
        <w:ind w:left="0"/>
        <w:jc w:val="both"/>
      </w:pPr>
      <w:r>
        <w:rPr>
          <w:rFonts w:ascii="Times New Roman"/>
          <w:b w:val="false"/>
          <w:i w:val="false"/>
          <w:color w:val="000000"/>
          <w:sz w:val="28"/>
        </w:rPr>
        <w:t>
      салынатын компоненттердің: кальцийленген соданың, несепнәрдің, уротропиннің және тағы басқа да мөлшерін есептеу;</w:t>
      </w:r>
    </w:p>
    <w:bookmarkEnd w:id="3775"/>
    <w:bookmarkStart w:name="z3784" w:id="3776"/>
    <w:p>
      <w:pPr>
        <w:spacing w:after="0"/>
        <w:ind w:left="0"/>
        <w:jc w:val="both"/>
      </w:pPr>
      <w:r>
        <w:rPr>
          <w:rFonts w:ascii="Times New Roman"/>
          <w:b w:val="false"/>
          <w:i w:val="false"/>
          <w:color w:val="000000"/>
          <w:sz w:val="28"/>
        </w:rPr>
        <w:t>
      олардан бейтараптандырушы ерітінділерді дайындау, оларды кейіннен реакциялық аппараттарға біртіндеп салу;</w:t>
      </w:r>
    </w:p>
    <w:bookmarkEnd w:id="3776"/>
    <w:bookmarkStart w:name="z3785" w:id="3777"/>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процесті реттеу;</w:t>
      </w:r>
    </w:p>
    <w:bookmarkEnd w:id="3777"/>
    <w:bookmarkStart w:name="z3786" w:id="3778"/>
    <w:p>
      <w:pPr>
        <w:spacing w:after="0"/>
        <w:ind w:left="0"/>
        <w:jc w:val="both"/>
      </w:pPr>
      <w:r>
        <w:rPr>
          <w:rFonts w:ascii="Times New Roman"/>
          <w:b w:val="false"/>
          <w:i w:val="false"/>
          <w:color w:val="000000"/>
          <w:sz w:val="28"/>
        </w:rPr>
        <w:t>
      орта реакциясын бақылау, бейтараптандырудан кейін қышқылдығын талдау үшін сынамаларды іріктеу;</w:t>
      </w:r>
    </w:p>
    <w:bookmarkEnd w:id="3778"/>
    <w:bookmarkStart w:name="z3787" w:id="3779"/>
    <w:p>
      <w:pPr>
        <w:spacing w:after="0"/>
        <w:ind w:left="0"/>
        <w:jc w:val="both"/>
      </w:pPr>
      <w:r>
        <w:rPr>
          <w:rFonts w:ascii="Times New Roman"/>
          <w:b w:val="false"/>
          <w:i w:val="false"/>
          <w:color w:val="000000"/>
          <w:sz w:val="28"/>
        </w:rPr>
        <w:t>
      реакцияның аяқталу сәтін белгілеу;</w:t>
      </w:r>
    </w:p>
    <w:bookmarkEnd w:id="3779"/>
    <w:bookmarkStart w:name="z3788" w:id="3780"/>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End w:id="3780"/>
    <w:bookmarkStart w:name="z3789" w:id="3781"/>
    <w:p>
      <w:pPr>
        <w:spacing w:after="0"/>
        <w:ind w:left="0"/>
        <w:jc w:val="both"/>
      </w:pPr>
      <w:r>
        <w:rPr>
          <w:rFonts w:ascii="Times New Roman"/>
          <w:b w:val="false"/>
          <w:i w:val="false"/>
          <w:color w:val="000000"/>
          <w:sz w:val="28"/>
        </w:rPr>
        <w:t>
      760. Білуге тиіс:</w:t>
      </w:r>
    </w:p>
    <w:bookmarkEnd w:id="3781"/>
    <w:bookmarkStart w:name="z3790" w:id="3782"/>
    <w:p>
      <w:pPr>
        <w:spacing w:after="0"/>
        <w:ind w:left="0"/>
        <w:jc w:val="both"/>
      </w:pPr>
      <w:r>
        <w:rPr>
          <w:rFonts w:ascii="Times New Roman"/>
          <w:b w:val="false"/>
          <w:i w:val="false"/>
          <w:color w:val="000000"/>
          <w:sz w:val="28"/>
        </w:rPr>
        <w:t>
      өнімді бейтараптандырудың технологиялық процесі, бейтараптандырушы ерітінділерді дайындау тәсілдері;</w:t>
      </w:r>
    </w:p>
    <w:bookmarkEnd w:id="3782"/>
    <w:bookmarkStart w:name="z3791" w:id="3783"/>
    <w:p>
      <w:pPr>
        <w:spacing w:after="0"/>
        <w:ind w:left="0"/>
        <w:jc w:val="both"/>
      </w:pPr>
      <w:r>
        <w:rPr>
          <w:rFonts w:ascii="Times New Roman"/>
          <w:b w:val="false"/>
          <w:i w:val="false"/>
          <w:color w:val="000000"/>
          <w:sz w:val="28"/>
        </w:rPr>
        <w:t>
      салынатын компоненттердің мөлшерін есептеу әдістері, сынамаларды іріктеу ережесі;</w:t>
      </w:r>
    </w:p>
    <w:bookmarkEnd w:id="3783"/>
    <w:bookmarkStart w:name="z3792" w:id="3784"/>
    <w:p>
      <w:pPr>
        <w:spacing w:after="0"/>
        <w:ind w:left="0"/>
        <w:jc w:val="both"/>
      </w:pPr>
      <w:r>
        <w:rPr>
          <w:rFonts w:ascii="Times New Roman"/>
          <w:b w:val="false"/>
          <w:i w:val="false"/>
          <w:color w:val="000000"/>
          <w:sz w:val="28"/>
        </w:rPr>
        <w:t>
      негізгі және қосымша жабдықтардың, бақылау-өлшеу аспаптарының және автоматика құралдарының, арматура мен коммуникациялардың құрылысы;</w:t>
      </w:r>
    </w:p>
    <w:bookmarkEnd w:id="3784"/>
    <w:bookmarkStart w:name="z3793" w:id="3785"/>
    <w:p>
      <w:pPr>
        <w:spacing w:after="0"/>
        <w:ind w:left="0"/>
        <w:jc w:val="both"/>
      </w:pPr>
      <w:r>
        <w:rPr>
          <w:rFonts w:ascii="Times New Roman"/>
          <w:b w:val="false"/>
          <w:i w:val="false"/>
          <w:color w:val="000000"/>
          <w:sz w:val="28"/>
        </w:rPr>
        <w:t>
      жұмыс қағидаты мен пайдалану ережесі;</w:t>
      </w:r>
    </w:p>
    <w:bookmarkEnd w:id="3785"/>
    <w:bookmarkStart w:name="z3794" w:id="3786"/>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bookmarkEnd w:id="3786"/>
    <w:bookmarkStart w:name="z3795" w:id="3787"/>
    <w:p>
      <w:pPr>
        <w:spacing w:after="0"/>
        <w:ind w:left="0"/>
        <w:jc w:val="both"/>
      </w:pPr>
      <w:r>
        <w:rPr>
          <w:rFonts w:ascii="Times New Roman"/>
          <w:b w:val="false"/>
          <w:i w:val="false"/>
          <w:color w:val="000000"/>
          <w:sz w:val="28"/>
        </w:rPr>
        <w:t>
      133. Сульфирлеуші-аппаратшы</w:t>
      </w:r>
    </w:p>
    <w:bookmarkEnd w:id="3787"/>
    <w:bookmarkStart w:name="z3796" w:id="3788"/>
    <w:p>
      <w:pPr>
        <w:spacing w:after="0"/>
        <w:ind w:left="0"/>
        <w:jc w:val="both"/>
      </w:pPr>
      <w:r>
        <w:rPr>
          <w:rFonts w:ascii="Times New Roman"/>
          <w:b w:val="false"/>
          <w:i w:val="false"/>
          <w:color w:val="000000"/>
          <w:sz w:val="28"/>
        </w:rPr>
        <w:t>
      Параграф 1. Сульфирлеуші-аппаратшы, 5-разряд</w:t>
      </w:r>
    </w:p>
    <w:bookmarkEnd w:id="3788"/>
    <w:bookmarkStart w:name="z3797" w:id="3789"/>
    <w:p>
      <w:pPr>
        <w:spacing w:after="0"/>
        <w:ind w:left="0"/>
        <w:jc w:val="both"/>
      </w:pPr>
      <w:r>
        <w:rPr>
          <w:rFonts w:ascii="Times New Roman"/>
          <w:b w:val="false"/>
          <w:i w:val="false"/>
          <w:color w:val="000000"/>
          <w:sz w:val="28"/>
        </w:rPr>
        <w:t>
      761. Жұмыс сипаттамасы:</w:t>
      </w:r>
    </w:p>
    <w:bookmarkEnd w:id="3789"/>
    <w:bookmarkStart w:name="z3798" w:id="3790"/>
    <w:p>
      <w:pPr>
        <w:spacing w:after="0"/>
        <w:ind w:left="0"/>
        <w:jc w:val="both"/>
      </w:pPr>
      <w:r>
        <w:rPr>
          <w:rFonts w:ascii="Times New Roman"/>
          <w:b w:val="false"/>
          <w:i w:val="false"/>
          <w:color w:val="000000"/>
          <w:sz w:val="28"/>
        </w:rPr>
        <w:t>
      синтетикалық малта өндірісінде сульфирлеудің технологиялық процесін жүргізу;</w:t>
      </w:r>
    </w:p>
    <w:bookmarkEnd w:id="3790"/>
    <w:bookmarkStart w:name="z3799" w:id="3791"/>
    <w:p>
      <w:pPr>
        <w:spacing w:after="0"/>
        <w:ind w:left="0"/>
        <w:jc w:val="both"/>
      </w:pPr>
      <w:r>
        <w:rPr>
          <w:rFonts w:ascii="Times New Roman"/>
          <w:b w:val="false"/>
          <w:i w:val="false"/>
          <w:color w:val="000000"/>
          <w:sz w:val="28"/>
        </w:rPr>
        <w:t>
      реакторды (сульфураторды) балқытылатын химиялық материалдарды қабылдауға дайындау, сульфомассаны араластыру, температураны реттеу;</w:t>
      </w:r>
    </w:p>
    <w:bookmarkEnd w:id="3791"/>
    <w:bookmarkStart w:name="z3800" w:id="3792"/>
    <w:p>
      <w:pPr>
        <w:spacing w:after="0"/>
        <w:ind w:left="0"/>
        <w:jc w:val="both"/>
      </w:pPr>
      <w:r>
        <w:rPr>
          <w:rFonts w:ascii="Times New Roman"/>
          <w:b w:val="false"/>
          <w:i w:val="false"/>
          <w:color w:val="000000"/>
          <w:sz w:val="28"/>
        </w:rPr>
        <w:t>
      сынамаларды іріктеу және талдау жүргізу, талдау нәтижелері мен өнімнің сыртқы түрі бойынша реакцияның аяқталу сәтін анықтау;</w:t>
      </w:r>
    </w:p>
    <w:bookmarkEnd w:id="3792"/>
    <w:bookmarkStart w:name="z3801" w:id="3793"/>
    <w:p>
      <w:pPr>
        <w:spacing w:after="0"/>
        <w:ind w:left="0"/>
        <w:jc w:val="both"/>
      </w:pPr>
      <w:r>
        <w:rPr>
          <w:rFonts w:ascii="Times New Roman"/>
          <w:b w:val="false"/>
          <w:i w:val="false"/>
          <w:color w:val="000000"/>
          <w:sz w:val="28"/>
        </w:rPr>
        <w:t>
      сульфомассаны сульфуратордан конденсаторға ауа қысымымен итеру;</w:t>
      </w:r>
    </w:p>
    <w:bookmarkEnd w:id="3793"/>
    <w:bookmarkStart w:name="z3802" w:id="3794"/>
    <w:p>
      <w:pPr>
        <w:spacing w:after="0"/>
        <w:ind w:left="0"/>
        <w:jc w:val="both"/>
      </w:pPr>
      <w:r>
        <w:rPr>
          <w:rFonts w:ascii="Times New Roman"/>
          <w:b w:val="false"/>
          <w:i w:val="false"/>
          <w:color w:val="000000"/>
          <w:sz w:val="28"/>
        </w:rPr>
        <w:t>
      шикізат пен қышқылды есептеу;</w:t>
      </w:r>
    </w:p>
    <w:bookmarkEnd w:id="3794"/>
    <w:bookmarkStart w:name="z3803" w:id="3795"/>
    <w:p>
      <w:pPr>
        <w:spacing w:after="0"/>
        <w:ind w:left="0"/>
        <w:jc w:val="both"/>
      </w:pPr>
      <w:r>
        <w:rPr>
          <w:rFonts w:ascii="Times New Roman"/>
          <w:b w:val="false"/>
          <w:i w:val="false"/>
          <w:color w:val="000000"/>
          <w:sz w:val="28"/>
        </w:rPr>
        <w:t>
      қолданылатын жабдыққа қызмет көрсету, оның ақаулықтарын жою, жабдықты жөндеуге дайындау, жөндеуден қабылдау;</w:t>
      </w:r>
    </w:p>
    <w:bookmarkEnd w:id="3795"/>
    <w:bookmarkStart w:name="z3804" w:id="3796"/>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End w:id="3796"/>
    <w:bookmarkStart w:name="z3805" w:id="3797"/>
    <w:p>
      <w:pPr>
        <w:spacing w:after="0"/>
        <w:ind w:left="0"/>
        <w:jc w:val="both"/>
      </w:pPr>
      <w:r>
        <w:rPr>
          <w:rFonts w:ascii="Times New Roman"/>
          <w:b w:val="false"/>
          <w:i w:val="false"/>
          <w:color w:val="000000"/>
          <w:sz w:val="28"/>
        </w:rPr>
        <w:t>
      762. Білуге тиіс:</w:t>
      </w:r>
    </w:p>
    <w:bookmarkEnd w:id="3797"/>
    <w:bookmarkStart w:name="z3806" w:id="3798"/>
    <w:p>
      <w:pPr>
        <w:spacing w:after="0"/>
        <w:ind w:left="0"/>
        <w:jc w:val="both"/>
      </w:pPr>
      <w:r>
        <w:rPr>
          <w:rFonts w:ascii="Times New Roman"/>
          <w:b w:val="false"/>
          <w:i w:val="false"/>
          <w:color w:val="000000"/>
          <w:sz w:val="28"/>
        </w:rPr>
        <w:t>
      сульфирлеудің технологиялық процесі, шикізаттың, қосалқы материалдардың, дайын өнімдердің физикалық-химиялық және технологиялық қасиеттері;</w:t>
      </w:r>
    </w:p>
    <w:bookmarkEnd w:id="3798"/>
    <w:bookmarkStart w:name="z3807" w:id="3799"/>
    <w:p>
      <w:pPr>
        <w:spacing w:after="0"/>
        <w:ind w:left="0"/>
        <w:jc w:val="both"/>
      </w:pPr>
      <w:r>
        <w:rPr>
          <w:rFonts w:ascii="Times New Roman"/>
          <w:b w:val="false"/>
          <w:i w:val="false"/>
          <w:color w:val="000000"/>
          <w:sz w:val="28"/>
        </w:rPr>
        <w:t>
      шикізат пен дайын өнімнің сапасына қойылатын талаптар, салынатын шикізаттың, қышқылдың мөлшерін есептеу әдістемесі;</w:t>
      </w:r>
    </w:p>
    <w:bookmarkEnd w:id="3799"/>
    <w:bookmarkStart w:name="z3808" w:id="3800"/>
    <w:p>
      <w:pPr>
        <w:spacing w:after="0"/>
        <w:ind w:left="0"/>
        <w:jc w:val="both"/>
      </w:pPr>
      <w:r>
        <w:rPr>
          <w:rFonts w:ascii="Times New Roman"/>
          <w:b w:val="false"/>
          <w:i w:val="false"/>
          <w:color w:val="000000"/>
          <w:sz w:val="28"/>
        </w:rPr>
        <w:t>
      сынамаларды іріктеу ережесі, талдау жүргізу әдістері, жабдықтардың, бақылау-өлшеу аспаптарының құрылысы, жұмыс қағидаты мен пайдалану ережесі;</w:t>
      </w:r>
    </w:p>
    <w:bookmarkEnd w:id="3800"/>
    <w:bookmarkStart w:name="z3809" w:id="3801"/>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bookmarkEnd w:id="3801"/>
    <w:bookmarkStart w:name="z3810" w:id="3802"/>
    <w:p>
      <w:pPr>
        <w:spacing w:after="0"/>
        <w:ind w:left="0"/>
        <w:jc w:val="both"/>
      </w:pPr>
      <w:r>
        <w:rPr>
          <w:rFonts w:ascii="Times New Roman"/>
          <w:b w:val="false"/>
          <w:i w:val="false"/>
          <w:color w:val="000000"/>
          <w:sz w:val="28"/>
        </w:rPr>
        <w:t>
      жабдықты жөндеуге дайындау тәсілдері және оны жөндеуден қабылдау ережесі.</w:t>
      </w:r>
    </w:p>
    <w:bookmarkEnd w:id="3802"/>
    <w:bookmarkStart w:name="z3811" w:id="3803"/>
    <w:p>
      <w:pPr>
        <w:spacing w:after="0"/>
        <w:ind w:left="0"/>
        <w:jc w:val="both"/>
      </w:pPr>
      <w:r>
        <w:rPr>
          <w:rFonts w:ascii="Times New Roman"/>
          <w:b w:val="false"/>
          <w:i w:val="false"/>
          <w:color w:val="000000"/>
          <w:sz w:val="28"/>
        </w:rPr>
        <w:t>
      134. Сульфиттеуші-аппаратшы</w:t>
      </w:r>
    </w:p>
    <w:bookmarkEnd w:id="3803"/>
    <w:bookmarkStart w:name="z3812" w:id="3804"/>
    <w:p>
      <w:pPr>
        <w:spacing w:after="0"/>
        <w:ind w:left="0"/>
        <w:jc w:val="both"/>
      </w:pPr>
      <w:r>
        <w:rPr>
          <w:rFonts w:ascii="Times New Roman"/>
          <w:b w:val="false"/>
          <w:i w:val="false"/>
          <w:color w:val="000000"/>
          <w:sz w:val="28"/>
        </w:rPr>
        <w:t>
      Параграф 2. Сульфиттеуші-аппаратшы, 4-разряд</w:t>
      </w:r>
    </w:p>
    <w:bookmarkEnd w:id="3804"/>
    <w:bookmarkStart w:name="z3813" w:id="3805"/>
    <w:p>
      <w:pPr>
        <w:spacing w:after="0"/>
        <w:ind w:left="0"/>
        <w:jc w:val="both"/>
      </w:pPr>
      <w:r>
        <w:rPr>
          <w:rFonts w:ascii="Times New Roman"/>
          <w:b w:val="false"/>
          <w:i w:val="false"/>
          <w:color w:val="000000"/>
          <w:sz w:val="28"/>
        </w:rPr>
        <w:t>
      763. Жұмыс сипаттамасы:</w:t>
      </w:r>
    </w:p>
    <w:bookmarkEnd w:id="3805"/>
    <w:bookmarkStart w:name="z3814" w:id="3806"/>
    <w:p>
      <w:pPr>
        <w:spacing w:after="0"/>
        <w:ind w:left="0"/>
        <w:jc w:val="both"/>
      </w:pPr>
      <w:r>
        <w:rPr>
          <w:rFonts w:ascii="Times New Roman"/>
          <w:b w:val="false"/>
          <w:i w:val="false"/>
          <w:color w:val="000000"/>
          <w:sz w:val="28"/>
        </w:rPr>
        <w:t>
      сульфиттеудің технологиялық процесін жүргізу;</w:t>
      </w:r>
    </w:p>
    <w:bookmarkEnd w:id="3806"/>
    <w:bookmarkStart w:name="z3815" w:id="3807"/>
    <w:p>
      <w:pPr>
        <w:spacing w:after="0"/>
        <w:ind w:left="0"/>
        <w:jc w:val="both"/>
      </w:pPr>
      <w:r>
        <w:rPr>
          <w:rFonts w:ascii="Times New Roman"/>
          <w:b w:val="false"/>
          <w:i w:val="false"/>
          <w:color w:val="000000"/>
          <w:sz w:val="28"/>
        </w:rPr>
        <w:t>
      аммоний бисульфитін цистернадан резервуарларға, резервуарлардан диффузионды станцияның аралық багына сақтау үшін айдау;</w:t>
      </w:r>
    </w:p>
    <w:bookmarkEnd w:id="3807"/>
    <w:bookmarkStart w:name="z3816" w:id="3808"/>
    <w:p>
      <w:pPr>
        <w:spacing w:after="0"/>
        <w:ind w:left="0"/>
        <w:jc w:val="both"/>
      </w:pPr>
      <w:r>
        <w:rPr>
          <w:rFonts w:ascii="Times New Roman"/>
          <w:b w:val="false"/>
          <w:i w:val="false"/>
          <w:color w:val="000000"/>
          <w:sz w:val="28"/>
        </w:rPr>
        <w:t>
      аммоний бисульфитін аралық бактан өсімдік малта өндірісіндегі белгіленген нормалар бойынша дозатор арқылы диффузорларға жіберу;</w:t>
      </w:r>
    </w:p>
    <w:bookmarkEnd w:id="3808"/>
    <w:bookmarkStart w:name="z3817" w:id="3809"/>
    <w:p>
      <w:pPr>
        <w:spacing w:after="0"/>
        <w:ind w:left="0"/>
        <w:jc w:val="both"/>
      </w:pPr>
      <w:r>
        <w:rPr>
          <w:rFonts w:ascii="Times New Roman"/>
          <w:b w:val="false"/>
          <w:i w:val="false"/>
          <w:color w:val="000000"/>
          <w:sz w:val="28"/>
        </w:rPr>
        <w:t>
      технологиялық процесті аммоний бисульфиті мен қысылған ауаны айдау жөніндегі құбырдың бұрандалары, монтежю бұрандалары, сондай-ақ қысылған ауаны жіберу клапаны, атмосферамен араластыру клапанын және монтежю қалтқысы арқылы реттеу, аммоний бисульфитінің аралық бактан дозатор (монтежю) арқылы диффузорға түсуін реттеу;</w:t>
      </w:r>
    </w:p>
    <w:bookmarkEnd w:id="3809"/>
    <w:bookmarkStart w:name="z3818" w:id="3810"/>
    <w:p>
      <w:pPr>
        <w:spacing w:after="0"/>
        <w:ind w:left="0"/>
        <w:jc w:val="both"/>
      </w:pPr>
      <w:r>
        <w:rPr>
          <w:rFonts w:ascii="Times New Roman"/>
          <w:b w:val="false"/>
          <w:i w:val="false"/>
          <w:color w:val="000000"/>
          <w:sz w:val="28"/>
        </w:rPr>
        <w:t>
      монтежюде орналасқан шәкілі бар су өлшеуіш шынысы бойынша диффузорға берілетін бисульфит мөлшерін айқындау;</w:t>
      </w:r>
    </w:p>
    <w:bookmarkEnd w:id="3810"/>
    <w:bookmarkStart w:name="z3819" w:id="3811"/>
    <w:p>
      <w:pPr>
        <w:spacing w:after="0"/>
        <w:ind w:left="0"/>
        <w:jc w:val="both"/>
      </w:pPr>
      <w:r>
        <w:rPr>
          <w:rFonts w:ascii="Times New Roman"/>
          <w:b w:val="false"/>
          <w:i w:val="false"/>
          <w:color w:val="000000"/>
          <w:sz w:val="28"/>
        </w:rPr>
        <w:t>
      қысыммен жұмыс істейтін цистерналарға, резервуарларға, аралық бакқа, монтежюге, құбырлар мен коммуникацияларға қызмет көрсету;</w:t>
      </w:r>
    </w:p>
    <w:bookmarkEnd w:id="3811"/>
    <w:bookmarkStart w:name="z3820" w:id="3812"/>
    <w:p>
      <w:pPr>
        <w:spacing w:after="0"/>
        <w:ind w:left="0"/>
        <w:jc w:val="both"/>
      </w:pPr>
      <w:r>
        <w:rPr>
          <w:rFonts w:ascii="Times New Roman"/>
          <w:b w:val="false"/>
          <w:i w:val="false"/>
          <w:color w:val="000000"/>
          <w:sz w:val="28"/>
        </w:rPr>
        <w:t>
      ағызу коммуникациясын, бекіту арматурасын, сорғыларды жөндеу.</w:t>
      </w:r>
    </w:p>
    <w:bookmarkEnd w:id="3812"/>
    <w:bookmarkStart w:name="z3821" w:id="3813"/>
    <w:p>
      <w:pPr>
        <w:spacing w:after="0"/>
        <w:ind w:left="0"/>
        <w:jc w:val="both"/>
      </w:pPr>
      <w:r>
        <w:rPr>
          <w:rFonts w:ascii="Times New Roman"/>
          <w:b w:val="false"/>
          <w:i w:val="false"/>
          <w:color w:val="000000"/>
          <w:sz w:val="28"/>
        </w:rPr>
        <w:t>
      764. Білуге тиіс:</w:t>
      </w:r>
    </w:p>
    <w:bookmarkEnd w:id="3813"/>
    <w:bookmarkStart w:name="z3822" w:id="3814"/>
    <w:p>
      <w:pPr>
        <w:spacing w:after="0"/>
        <w:ind w:left="0"/>
        <w:jc w:val="both"/>
      </w:pPr>
      <w:r>
        <w:rPr>
          <w:rFonts w:ascii="Times New Roman"/>
          <w:b w:val="false"/>
          <w:i w:val="false"/>
          <w:color w:val="000000"/>
          <w:sz w:val="28"/>
        </w:rPr>
        <w:t>
      сульфиттеудің технологиялық процесі, химиялық шикізаттың физикалық-химиялық және технологиялық қасиеттері;</w:t>
      </w:r>
    </w:p>
    <w:bookmarkEnd w:id="3814"/>
    <w:bookmarkStart w:name="z3823" w:id="3815"/>
    <w:p>
      <w:pPr>
        <w:spacing w:after="0"/>
        <w:ind w:left="0"/>
        <w:jc w:val="both"/>
      </w:pPr>
      <w:r>
        <w:rPr>
          <w:rFonts w:ascii="Times New Roman"/>
          <w:b w:val="false"/>
          <w:i w:val="false"/>
          <w:color w:val="000000"/>
          <w:sz w:val="28"/>
        </w:rPr>
        <w:t>
      экстрактілеу процесінің мәні, қолданылатын химиялық материалдарды жұмсау нормасы;</w:t>
      </w:r>
    </w:p>
    <w:bookmarkEnd w:id="3815"/>
    <w:bookmarkStart w:name="z3824" w:id="3816"/>
    <w:p>
      <w:pPr>
        <w:spacing w:after="0"/>
        <w:ind w:left="0"/>
        <w:jc w:val="both"/>
      </w:pPr>
      <w:r>
        <w:rPr>
          <w:rFonts w:ascii="Times New Roman"/>
          <w:b w:val="false"/>
          <w:i w:val="false"/>
          <w:color w:val="000000"/>
          <w:sz w:val="28"/>
        </w:rPr>
        <w:t>
      қысыммен жұмыс істейтін реакторлардың, ыдыстардың, құбырлар мен коммуникациялардың;</w:t>
      </w:r>
    </w:p>
    <w:bookmarkEnd w:id="3816"/>
    <w:bookmarkStart w:name="z3825" w:id="3817"/>
    <w:p>
      <w:pPr>
        <w:spacing w:after="0"/>
        <w:ind w:left="0"/>
        <w:jc w:val="both"/>
      </w:pPr>
      <w:r>
        <w:rPr>
          <w:rFonts w:ascii="Times New Roman"/>
          <w:b w:val="false"/>
          <w:i w:val="false"/>
          <w:color w:val="000000"/>
          <w:sz w:val="28"/>
        </w:rPr>
        <w:t>
      қолданылатын бақылау-өлшеу аспаптарының құрылысы және жұмыс қағидаты.</w:t>
      </w:r>
    </w:p>
    <w:bookmarkEnd w:id="3817"/>
    <w:bookmarkStart w:name="z3826" w:id="3818"/>
    <w:p>
      <w:pPr>
        <w:spacing w:after="0"/>
        <w:ind w:left="0"/>
        <w:jc w:val="both"/>
      </w:pPr>
      <w:r>
        <w:rPr>
          <w:rFonts w:ascii="Times New Roman"/>
          <w:b w:val="false"/>
          <w:i w:val="false"/>
          <w:color w:val="000000"/>
          <w:sz w:val="28"/>
        </w:rPr>
        <w:t>
      135. Кептіру құрылғысының аппаратшысы</w:t>
      </w:r>
    </w:p>
    <w:bookmarkEnd w:id="3818"/>
    <w:bookmarkStart w:name="z3827" w:id="3819"/>
    <w:p>
      <w:pPr>
        <w:spacing w:after="0"/>
        <w:ind w:left="0"/>
        <w:jc w:val="both"/>
      </w:pPr>
      <w:r>
        <w:rPr>
          <w:rFonts w:ascii="Times New Roman"/>
          <w:b w:val="false"/>
          <w:i w:val="false"/>
          <w:color w:val="000000"/>
          <w:sz w:val="28"/>
        </w:rPr>
        <w:t>
      Параграф 1. Кептіру құрылғысының аппаратшысы, 4-разряд</w:t>
      </w:r>
    </w:p>
    <w:bookmarkEnd w:id="3819"/>
    <w:bookmarkStart w:name="z3828" w:id="3820"/>
    <w:p>
      <w:pPr>
        <w:spacing w:after="0"/>
        <w:ind w:left="0"/>
        <w:jc w:val="both"/>
      </w:pPr>
      <w:r>
        <w:rPr>
          <w:rFonts w:ascii="Times New Roman"/>
          <w:b w:val="false"/>
          <w:i w:val="false"/>
          <w:color w:val="000000"/>
          <w:sz w:val="28"/>
        </w:rPr>
        <w:t>
      765. Жұмыс сипаттамасы:</w:t>
      </w:r>
    </w:p>
    <w:bookmarkEnd w:id="3820"/>
    <w:bookmarkStart w:name="z3829" w:id="3821"/>
    <w:p>
      <w:pPr>
        <w:spacing w:after="0"/>
        <w:ind w:left="0"/>
        <w:jc w:val="both"/>
      </w:pPr>
      <w:r>
        <w:rPr>
          <w:rFonts w:ascii="Times New Roman"/>
          <w:b w:val="false"/>
          <w:i w:val="false"/>
          <w:color w:val="000000"/>
          <w:sz w:val="28"/>
        </w:rPr>
        <w:t>
      кептіріп-тозаңдандыру құрылғыларында кептіру әдісімен ұнтақ тәрізді өсімдік және синтетикалық малманы алу процесін жүргізу;</w:t>
      </w:r>
    </w:p>
    <w:bookmarkEnd w:id="3821"/>
    <w:bookmarkStart w:name="z3830" w:id="3822"/>
    <w:p>
      <w:pPr>
        <w:spacing w:after="0"/>
        <w:ind w:left="0"/>
        <w:jc w:val="both"/>
      </w:pPr>
      <w:r>
        <w:rPr>
          <w:rFonts w:ascii="Times New Roman"/>
          <w:b w:val="false"/>
          <w:i w:val="false"/>
          <w:color w:val="000000"/>
          <w:sz w:val="28"/>
        </w:rPr>
        <w:t>
      сұйық экстракті мен синтанның тозаңдандырғыш құрылғыға түсуін, бақылау-өлшеу аспабының көрсеткіштері бойынша кептіру мен қысымның температуралық режимін реттеу;</w:t>
      </w:r>
    </w:p>
    <w:bookmarkEnd w:id="3822"/>
    <w:bookmarkStart w:name="z3831" w:id="3823"/>
    <w:p>
      <w:pPr>
        <w:spacing w:after="0"/>
        <w:ind w:left="0"/>
        <w:jc w:val="both"/>
      </w:pPr>
      <w:r>
        <w:rPr>
          <w:rFonts w:ascii="Times New Roman"/>
          <w:b w:val="false"/>
          <w:i w:val="false"/>
          <w:color w:val="000000"/>
          <w:sz w:val="28"/>
        </w:rPr>
        <w:t>
      сұйық малманы жұмсау нормасын сақтау;</w:t>
      </w:r>
    </w:p>
    <w:bookmarkEnd w:id="3823"/>
    <w:bookmarkStart w:name="z3832" w:id="3824"/>
    <w:p>
      <w:pPr>
        <w:spacing w:after="0"/>
        <w:ind w:left="0"/>
        <w:jc w:val="both"/>
      </w:pPr>
      <w:r>
        <w:rPr>
          <w:rFonts w:ascii="Times New Roman"/>
          <w:b w:val="false"/>
          <w:i w:val="false"/>
          <w:color w:val="000000"/>
          <w:sz w:val="28"/>
        </w:rPr>
        <w:t>
      құрғақ ұнтақ тәрізді экстрактінің діріл елегіне берілуін бақылау;</w:t>
      </w:r>
    </w:p>
    <w:bookmarkEnd w:id="3824"/>
    <w:bookmarkStart w:name="z3833" w:id="3825"/>
    <w:p>
      <w:pPr>
        <w:spacing w:after="0"/>
        <w:ind w:left="0"/>
        <w:jc w:val="both"/>
      </w:pPr>
      <w:r>
        <w:rPr>
          <w:rFonts w:ascii="Times New Roman"/>
          <w:b w:val="false"/>
          <w:i w:val="false"/>
          <w:color w:val="000000"/>
          <w:sz w:val="28"/>
        </w:rPr>
        <w:t>
      тараны құрғақ экстрактіні салу үшін дайындау, тараға салу және қоймаға тапсыру;</w:t>
      </w:r>
    </w:p>
    <w:bookmarkEnd w:id="3825"/>
    <w:bookmarkStart w:name="z3834" w:id="3826"/>
    <w:p>
      <w:pPr>
        <w:spacing w:after="0"/>
        <w:ind w:left="0"/>
        <w:jc w:val="both"/>
      </w:pPr>
      <w:r>
        <w:rPr>
          <w:rFonts w:ascii="Times New Roman"/>
          <w:b w:val="false"/>
          <w:i w:val="false"/>
          <w:color w:val="000000"/>
          <w:sz w:val="28"/>
        </w:rPr>
        <w:t>
      құрғақ экстрактінің шығуының есебін технологиялық журналға жазу;</w:t>
      </w:r>
    </w:p>
    <w:bookmarkEnd w:id="3826"/>
    <w:bookmarkStart w:name="z3835" w:id="3827"/>
    <w:p>
      <w:pPr>
        <w:spacing w:after="0"/>
        <w:ind w:left="0"/>
        <w:jc w:val="both"/>
      </w:pPr>
      <w:r>
        <w:rPr>
          <w:rFonts w:ascii="Times New Roman"/>
          <w:b w:val="false"/>
          <w:i w:val="false"/>
          <w:color w:val="000000"/>
          <w:sz w:val="28"/>
        </w:rPr>
        <w:t>
      жабдықты үнемі тазалау және жуу, оны жөндеуге қатысу.</w:t>
      </w:r>
    </w:p>
    <w:bookmarkEnd w:id="3827"/>
    <w:bookmarkStart w:name="z3836" w:id="3828"/>
    <w:p>
      <w:pPr>
        <w:spacing w:after="0"/>
        <w:ind w:left="0"/>
        <w:jc w:val="both"/>
      </w:pPr>
      <w:r>
        <w:rPr>
          <w:rFonts w:ascii="Times New Roman"/>
          <w:b w:val="false"/>
          <w:i w:val="false"/>
          <w:color w:val="000000"/>
          <w:sz w:val="28"/>
        </w:rPr>
        <w:t>
      766. Білуге тиіс:</w:t>
      </w:r>
    </w:p>
    <w:bookmarkEnd w:id="3828"/>
    <w:bookmarkStart w:name="z3837" w:id="3829"/>
    <w:p>
      <w:pPr>
        <w:spacing w:after="0"/>
        <w:ind w:left="0"/>
        <w:jc w:val="both"/>
      </w:pPr>
      <w:r>
        <w:rPr>
          <w:rFonts w:ascii="Times New Roman"/>
          <w:b w:val="false"/>
          <w:i w:val="false"/>
          <w:color w:val="000000"/>
          <w:sz w:val="28"/>
        </w:rPr>
        <w:t>
      кептірудің технологиялық процесі;</w:t>
      </w:r>
    </w:p>
    <w:bookmarkEnd w:id="3829"/>
    <w:bookmarkStart w:name="z3838" w:id="3830"/>
    <w:p>
      <w:pPr>
        <w:spacing w:after="0"/>
        <w:ind w:left="0"/>
        <w:jc w:val="both"/>
      </w:pPr>
      <w:r>
        <w:rPr>
          <w:rFonts w:ascii="Times New Roman"/>
          <w:b w:val="false"/>
          <w:i w:val="false"/>
          <w:color w:val="000000"/>
          <w:sz w:val="28"/>
        </w:rPr>
        <w:t>
      сұйық және құрғақ малма өндірісінің технологиясы, өсімдік және синтетикалық малманың физикалық-химиялық қасиеттері, сұйық және құрғақ малманың сапасына қойылатын талаптар, сұйық малманы, буды, электр энергиясын жұмсау нормасы, тараға салу және орау ережесі;</w:t>
      </w:r>
    </w:p>
    <w:bookmarkEnd w:id="3830"/>
    <w:bookmarkStart w:name="z3839" w:id="3831"/>
    <w:p>
      <w:pPr>
        <w:spacing w:after="0"/>
        <w:ind w:left="0"/>
        <w:jc w:val="both"/>
      </w:pPr>
      <w:r>
        <w:rPr>
          <w:rFonts w:ascii="Times New Roman"/>
          <w:b w:val="false"/>
          <w:i w:val="false"/>
          <w:color w:val="000000"/>
          <w:sz w:val="28"/>
        </w:rPr>
        <w:t>
      тозаңдандыру құрылғысының құрылысы және жұмыс істеу қағидаты;</w:t>
      </w:r>
    </w:p>
    <w:bookmarkEnd w:id="3831"/>
    <w:bookmarkStart w:name="z3840" w:id="3832"/>
    <w:p>
      <w:pPr>
        <w:spacing w:after="0"/>
        <w:ind w:left="0"/>
        <w:jc w:val="both"/>
      </w:pPr>
      <w:r>
        <w:rPr>
          <w:rFonts w:ascii="Times New Roman"/>
          <w:b w:val="false"/>
          <w:i w:val="false"/>
          <w:color w:val="000000"/>
          <w:sz w:val="28"/>
        </w:rPr>
        <w:t>
      бақылау-өлшеу аспаптарын пайдалану ережесі, діріл елегі мен сорғыны пайдалану ережесі;</w:t>
      </w:r>
    </w:p>
    <w:bookmarkEnd w:id="3832"/>
    <w:bookmarkStart w:name="z3841" w:id="3833"/>
    <w:p>
      <w:pPr>
        <w:spacing w:after="0"/>
        <w:ind w:left="0"/>
        <w:jc w:val="both"/>
      </w:pPr>
      <w:r>
        <w:rPr>
          <w:rFonts w:ascii="Times New Roman"/>
          <w:b w:val="false"/>
          <w:i w:val="false"/>
          <w:color w:val="000000"/>
          <w:sz w:val="28"/>
        </w:rPr>
        <w:t>
      жабдықты тазалау және жуу ережесі;</w:t>
      </w:r>
    </w:p>
    <w:bookmarkEnd w:id="3833"/>
    <w:bookmarkStart w:name="z3842" w:id="3834"/>
    <w:p>
      <w:pPr>
        <w:spacing w:after="0"/>
        <w:ind w:left="0"/>
        <w:jc w:val="both"/>
      </w:pPr>
      <w:r>
        <w:rPr>
          <w:rFonts w:ascii="Times New Roman"/>
          <w:b w:val="false"/>
          <w:i w:val="false"/>
          <w:color w:val="000000"/>
          <w:sz w:val="28"/>
        </w:rPr>
        <w:t>
      жылу техникасының негіздері.</w:t>
      </w:r>
    </w:p>
    <w:bookmarkEnd w:id="3834"/>
    <w:bookmarkStart w:name="z3843" w:id="3835"/>
    <w:p>
      <w:pPr>
        <w:spacing w:after="0"/>
        <w:ind w:left="0"/>
        <w:jc w:val="both"/>
      </w:pPr>
      <w:r>
        <w:rPr>
          <w:rFonts w:ascii="Times New Roman"/>
          <w:b w:val="false"/>
          <w:i w:val="false"/>
          <w:color w:val="000000"/>
          <w:sz w:val="28"/>
        </w:rPr>
        <w:t>
      136. Таннидтерді экстрагирлеу аппаратшысы</w:t>
      </w:r>
    </w:p>
    <w:bookmarkEnd w:id="3835"/>
    <w:bookmarkStart w:name="z3844" w:id="3836"/>
    <w:p>
      <w:pPr>
        <w:spacing w:after="0"/>
        <w:ind w:left="0"/>
        <w:jc w:val="both"/>
      </w:pPr>
      <w:r>
        <w:rPr>
          <w:rFonts w:ascii="Times New Roman"/>
          <w:b w:val="false"/>
          <w:i w:val="false"/>
          <w:color w:val="000000"/>
          <w:sz w:val="28"/>
        </w:rPr>
        <w:t>
      Параграф 1. Таннидтерді экстрагирлеу аппаратшысы, 3-разряд</w:t>
      </w:r>
    </w:p>
    <w:bookmarkEnd w:id="3836"/>
    <w:bookmarkStart w:name="z3845" w:id="3837"/>
    <w:p>
      <w:pPr>
        <w:spacing w:after="0"/>
        <w:ind w:left="0"/>
        <w:jc w:val="both"/>
      </w:pPr>
      <w:r>
        <w:rPr>
          <w:rFonts w:ascii="Times New Roman"/>
          <w:b w:val="false"/>
          <w:i w:val="false"/>
          <w:color w:val="000000"/>
          <w:sz w:val="28"/>
        </w:rPr>
        <w:t>
      767. Жұмыс сипаттамасы:</w:t>
      </w:r>
    </w:p>
    <w:bookmarkEnd w:id="3837"/>
    <w:bookmarkStart w:name="z3846" w:id="3838"/>
    <w:p>
      <w:pPr>
        <w:spacing w:after="0"/>
        <w:ind w:left="0"/>
        <w:jc w:val="both"/>
      </w:pPr>
      <w:r>
        <w:rPr>
          <w:rFonts w:ascii="Times New Roman"/>
          <w:b w:val="false"/>
          <w:i w:val="false"/>
          <w:color w:val="000000"/>
          <w:sz w:val="28"/>
        </w:rPr>
        <w:t>
      біліктілігі анағұрлым жоғары таннидтерді экстрагирлеу аппаратшысының басшылығымен диффузорға ұсақталған малма материалын салудың технологиялық процесін жүргізу;</w:t>
      </w:r>
    </w:p>
    <w:bookmarkEnd w:id="3838"/>
    <w:bookmarkStart w:name="z3847" w:id="3839"/>
    <w:p>
      <w:pPr>
        <w:spacing w:after="0"/>
        <w:ind w:left="0"/>
        <w:jc w:val="both"/>
      </w:pPr>
      <w:r>
        <w:rPr>
          <w:rFonts w:ascii="Times New Roman"/>
          <w:b w:val="false"/>
          <w:i w:val="false"/>
          <w:color w:val="000000"/>
          <w:sz w:val="28"/>
        </w:rPr>
        <w:t>
      диффузордың жоғарғы люктерін қолмен немесе пневмоцилиндрдің көмегімен ашу, жабу;</w:t>
      </w:r>
    </w:p>
    <w:bookmarkEnd w:id="3839"/>
    <w:bookmarkStart w:name="z3848" w:id="3840"/>
    <w:p>
      <w:pPr>
        <w:spacing w:after="0"/>
        <w:ind w:left="0"/>
        <w:jc w:val="both"/>
      </w:pPr>
      <w:r>
        <w:rPr>
          <w:rFonts w:ascii="Times New Roman"/>
          <w:b w:val="false"/>
          <w:i w:val="false"/>
          <w:color w:val="000000"/>
          <w:sz w:val="28"/>
        </w:rPr>
        <w:t>
      транспортерді қолдана отырып диффузорға шикізатты салу;</w:t>
      </w:r>
    </w:p>
    <w:bookmarkEnd w:id="3840"/>
    <w:bookmarkStart w:name="z3849" w:id="3841"/>
    <w:p>
      <w:pPr>
        <w:spacing w:after="0"/>
        <w:ind w:left="0"/>
        <w:jc w:val="both"/>
      </w:pPr>
      <w:r>
        <w:rPr>
          <w:rFonts w:ascii="Times New Roman"/>
          <w:b w:val="false"/>
          <w:i w:val="false"/>
          <w:color w:val="000000"/>
          <w:sz w:val="28"/>
        </w:rPr>
        <w:t>
      қашықтықтан басқару механизмінің көмегімен шикізаттың берілуін реттеу, салынатын шикізатты тығыздау;</w:t>
      </w:r>
    </w:p>
    <w:bookmarkEnd w:id="3841"/>
    <w:bookmarkStart w:name="z3850" w:id="3842"/>
    <w:p>
      <w:pPr>
        <w:spacing w:after="0"/>
        <w:ind w:left="0"/>
        <w:jc w:val="both"/>
      </w:pPr>
      <w:r>
        <w:rPr>
          <w:rFonts w:ascii="Times New Roman"/>
          <w:b w:val="false"/>
          <w:i w:val="false"/>
          <w:color w:val="000000"/>
          <w:sz w:val="28"/>
        </w:rPr>
        <w:t>
      диффузордың сүзгі торының тұтастығын, онда малманың жоқтығын, жоңқаның сапасын (ұсақталу дәрежесін) бақылау;</w:t>
      </w:r>
    </w:p>
    <w:bookmarkEnd w:id="3842"/>
    <w:bookmarkStart w:name="z3851" w:id="3843"/>
    <w:p>
      <w:pPr>
        <w:spacing w:after="0"/>
        <w:ind w:left="0"/>
        <w:jc w:val="both"/>
      </w:pPr>
      <w:r>
        <w:rPr>
          <w:rFonts w:ascii="Times New Roman"/>
          <w:b w:val="false"/>
          <w:i w:val="false"/>
          <w:color w:val="000000"/>
          <w:sz w:val="28"/>
        </w:rPr>
        <w:t>
      ылғалдылығы мен таннидтілігін талдау үшін ұсақталған малма-экстракті шикізатының біржолғы сынамасын әрбір диффузордан алу;</w:t>
      </w:r>
    </w:p>
    <w:bookmarkEnd w:id="3843"/>
    <w:bookmarkStart w:name="z3852" w:id="3844"/>
    <w:p>
      <w:pPr>
        <w:spacing w:after="0"/>
        <w:ind w:left="0"/>
        <w:jc w:val="both"/>
      </w:pPr>
      <w:r>
        <w:rPr>
          <w:rFonts w:ascii="Times New Roman"/>
          <w:b w:val="false"/>
          <w:i w:val="false"/>
          <w:color w:val="000000"/>
          <w:sz w:val="28"/>
        </w:rPr>
        <w:t>
      диффузорда жинақталып қалатын ауаны ауа краны арқылы тұрақты түрде бұру;</w:t>
      </w:r>
    </w:p>
    <w:bookmarkEnd w:id="3844"/>
    <w:bookmarkStart w:name="z3853" w:id="3845"/>
    <w:p>
      <w:pPr>
        <w:spacing w:after="0"/>
        <w:ind w:left="0"/>
        <w:jc w:val="both"/>
      </w:pPr>
      <w:r>
        <w:rPr>
          <w:rFonts w:ascii="Times New Roman"/>
          <w:b w:val="false"/>
          <w:i w:val="false"/>
          <w:color w:val="000000"/>
          <w:sz w:val="28"/>
        </w:rPr>
        <w:t>
      қолданылатын жабдыққа қызмет көрсету.</w:t>
      </w:r>
    </w:p>
    <w:bookmarkEnd w:id="3845"/>
    <w:bookmarkStart w:name="z3854" w:id="3846"/>
    <w:p>
      <w:pPr>
        <w:spacing w:after="0"/>
        <w:ind w:left="0"/>
        <w:jc w:val="both"/>
      </w:pPr>
      <w:r>
        <w:rPr>
          <w:rFonts w:ascii="Times New Roman"/>
          <w:b w:val="false"/>
          <w:i w:val="false"/>
          <w:color w:val="000000"/>
          <w:sz w:val="28"/>
        </w:rPr>
        <w:t>
      768. Білуге тиіс:</w:t>
      </w:r>
    </w:p>
    <w:bookmarkEnd w:id="3846"/>
    <w:bookmarkStart w:name="z3855" w:id="3847"/>
    <w:p>
      <w:pPr>
        <w:spacing w:after="0"/>
        <w:ind w:left="0"/>
        <w:jc w:val="both"/>
      </w:pPr>
      <w:r>
        <w:rPr>
          <w:rFonts w:ascii="Times New Roman"/>
          <w:b w:val="false"/>
          <w:i w:val="false"/>
          <w:color w:val="000000"/>
          <w:sz w:val="28"/>
        </w:rPr>
        <w:t>
      таннидтерді экстрагирлеудің технологиялық процесі;</w:t>
      </w:r>
    </w:p>
    <w:bookmarkEnd w:id="3847"/>
    <w:bookmarkStart w:name="z3856" w:id="3848"/>
    <w:p>
      <w:pPr>
        <w:spacing w:after="0"/>
        <w:ind w:left="0"/>
        <w:jc w:val="both"/>
      </w:pPr>
      <w:r>
        <w:rPr>
          <w:rFonts w:ascii="Times New Roman"/>
          <w:b w:val="false"/>
          <w:i w:val="false"/>
          <w:color w:val="000000"/>
          <w:sz w:val="28"/>
        </w:rPr>
        <w:t>
      жабдықтың құрылысы және жұмыс қағидаты, диффузорларға шикізатты салу ережесі мен нормасы;</w:t>
      </w:r>
    </w:p>
    <w:bookmarkEnd w:id="3848"/>
    <w:bookmarkStart w:name="z3857" w:id="3849"/>
    <w:p>
      <w:pPr>
        <w:spacing w:after="0"/>
        <w:ind w:left="0"/>
        <w:jc w:val="both"/>
      </w:pPr>
      <w:r>
        <w:rPr>
          <w:rFonts w:ascii="Times New Roman"/>
          <w:b w:val="false"/>
          <w:i w:val="false"/>
          <w:color w:val="000000"/>
          <w:sz w:val="28"/>
        </w:rPr>
        <w:t>
      кезектілігі, диффузор люктерін ашу және жабу, тасымалдаушы құрылғыларды іске қосу және тоқтату ережесі;</w:t>
      </w:r>
    </w:p>
    <w:bookmarkEnd w:id="3849"/>
    <w:bookmarkStart w:name="z3858" w:id="3850"/>
    <w:p>
      <w:pPr>
        <w:spacing w:after="0"/>
        <w:ind w:left="0"/>
        <w:jc w:val="both"/>
      </w:pPr>
      <w:r>
        <w:rPr>
          <w:rFonts w:ascii="Times New Roman"/>
          <w:b w:val="false"/>
          <w:i w:val="false"/>
          <w:color w:val="000000"/>
          <w:sz w:val="28"/>
        </w:rPr>
        <w:t>
      қысыммен жұмыс істейтін ыдыстар мен құбырларды пайдалану ережесі;</w:t>
      </w:r>
    </w:p>
    <w:bookmarkEnd w:id="3850"/>
    <w:bookmarkStart w:name="z3859" w:id="3851"/>
    <w:p>
      <w:pPr>
        <w:spacing w:after="0"/>
        <w:ind w:left="0"/>
        <w:jc w:val="both"/>
      </w:pPr>
      <w:r>
        <w:rPr>
          <w:rFonts w:ascii="Times New Roman"/>
          <w:b w:val="false"/>
          <w:i w:val="false"/>
          <w:color w:val="000000"/>
          <w:sz w:val="28"/>
        </w:rPr>
        <w:t>
      жарық және дыбыс дабылдамасы.</w:t>
      </w:r>
    </w:p>
    <w:bookmarkEnd w:id="3851"/>
    <w:bookmarkStart w:name="z3860" w:id="3852"/>
    <w:p>
      <w:pPr>
        <w:spacing w:after="0"/>
        <w:ind w:left="0"/>
        <w:jc w:val="both"/>
      </w:pPr>
      <w:r>
        <w:rPr>
          <w:rFonts w:ascii="Times New Roman"/>
          <w:b w:val="false"/>
          <w:i w:val="false"/>
          <w:color w:val="000000"/>
          <w:sz w:val="28"/>
        </w:rPr>
        <w:t>
      Параграф 2. Таннидтерді экстрагирлеу аппаратшысы, 4-разряд</w:t>
      </w:r>
    </w:p>
    <w:bookmarkEnd w:id="3852"/>
    <w:bookmarkStart w:name="z3861" w:id="3853"/>
    <w:p>
      <w:pPr>
        <w:spacing w:after="0"/>
        <w:ind w:left="0"/>
        <w:jc w:val="both"/>
      </w:pPr>
      <w:r>
        <w:rPr>
          <w:rFonts w:ascii="Times New Roman"/>
          <w:b w:val="false"/>
          <w:i w:val="false"/>
          <w:color w:val="000000"/>
          <w:sz w:val="28"/>
        </w:rPr>
        <w:t>
      769. Жұмыс сипаттамасы:</w:t>
      </w:r>
    </w:p>
    <w:bookmarkEnd w:id="3853"/>
    <w:bookmarkStart w:name="z3862" w:id="3854"/>
    <w:p>
      <w:pPr>
        <w:spacing w:after="0"/>
        <w:ind w:left="0"/>
        <w:jc w:val="both"/>
      </w:pPr>
      <w:r>
        <w:rPr>
          <w:rFonts w:ascii="Times New Roman"/>
          <w:b w:val="false"/>
          <w:i w:val="false"/>
          <w:color w:val="000000"/>
          <w:sz w:val="28"/>
        </w:rPr>
        <w:t>
      диффузор түбіндегі люктерді және бітеу құрылғыларын ашып-жабу арқылы диффузордан малманы алудың технологиялық процесін жүргізу;</w:t>
      </w:r>
    </w:p>
    <w:bookmarkEnd w:id="3854"/>
    <w:bookmarkStart w:name="z3863" w:id="3855"/>
    <w:p>
      <w:pPr>
        <w:spacing w:after="0"/>
        <w:ind w:left="0"/>
        <w:jc w:val="both"/>
      </w:pPr>
      <w:r>
        <w:rPr>
          <w:rFonts w:ascii="Times New Roman"/>
          <w:b w:val="false"/>
          <w:i w:val="false"/>
          <w:color w:val="000000"/>
          <w:sz w:val="28"/>
        </w:rPr>
        <w:t>
      экстрактілік бөлімшеден алу туралы сигналды қабылдау;</w:t>
      </w:r>
    </w:p>
    <w:bookmarkEnd w:id="3855"/>
    <w:bookmarkStart w:name="z3864" w:id="3856"/>
    <w:p>
      <w:pPr>
        <w:spacing w:after="0"/>
        <w:ind w:left="0"/>
        <w:jc w:val="both"/>
      </w:pPr>
      <w:r>
        <w:rPr>
          <w:rFonts w:ascii="Times New Roman"/>
          <w:b w:val="false"/>
          <w:i w:val="false"/>
          <w:color w:val="000000"/>
          <w:sz w:val="28"/>
        </w:rPr>
        <w:t>
      диффузордан малманы алу алдында тексеру, оның сынама шүмегін (бұрандасын) ашу арқылы оның ішінен жуындының толық шығуын тексеру;</w:t>
      </w:r>
    </w:p>
    <w:bookmarkEnd w:id="3856"/>
    <w:bookmarkStart w:name="z3865" w:id="3857"/>
    <w:p>
      <w:pPr>
        <w:spacing w:after="0"/>
        <w:ind w:left="0"/>
        <w:jc w:val="both"/>
      </w:pPr>
      <w:r>
        <w:rPr>
          <w:rFonts w:ascii="Times New Roman"/>
          <w:b w:val="false"/>
          <w:i w:val="false"/>
          <w:color w:val="000000"/>
          <w:sz w:val="28"/>
        </w:rPr>
        <w:t>
      бағыттаушы қалқанды диффузорға жылжыту;</w:t>
      </w:r>
    </w:p>
    <w:bookmarkEnd w:id="3857"/>
    <w:bookmarkStart w:name="z3866" w:id="3858"/>
    <w:p>
      <w:pPr>
        <w:spacing w:after="0"/>
        <w:ind w:left="0"/>
        <w:jc w:val="both"/>
      </w:pPr>
      <w:r>
        <w:rPr>
          <w:rFonts w:ascii="Times New Roman"/>
          <w:b w:val="false"/>
          <w:i w:val="false"/>
          <w:color w:val="000000"/>
          <w:sz w:val="28"/>
        </w:rPr>
        <w:t>
      түбін ашу және гидравликалық құбырлардағы тиісті шүмектерді ашып-жабу арқылы ашатын механизмді басқару жылдамдығын біркелкі реттеу;</w:t>
      </w:r>
    </w:p>
    <w:bookmarkEnd w:id="3858"/>
    <w:bookmarkStart w:name="z3867" w:id="3859"/>
    <w:p>
      <w:pPr>
        <w:spacing w:after="0"/>
        <w:ind w:left="0"/>
        <w:jc w:val="both"/>
      </w:pPr>
      <w:r>
        <w:rPr>
          <w:rFonts w:ascii="Times New Roman"/>
          <w:b w:val="false"/>
          <w:i w:val="false"/>
          <w:color w:val="000000"/>
          <w:sz w:val="28"/>
        </w:rPr>
        <w:t>
      талдау үшін әрбір алынған диффузордан малманың сынамасын алу;</w:t>
      </w:r>
    </w:p>
    <w:bookmarkEnd w:id="3859"/>
    <w:bookmarkStart w:name="z3868" w:id="3860"/>
    <w:p>
      <w:pPr>
        <w:spacing w:after="0"/>
        <w:ind w:left="0"/>
        <w:jc w:val="both"/>
      </w:pPr>
      <w:r>
        <w:rPr>
          <w:rFonts w:ascii="Times New Roman"/>
          <w:b w:val="false"/>
          <w:i w:val="false"/>
          <w:color w:val="000000"/>
          <w:sz w:val="28"/>
        </w:rPr>
        <w:t>
      диффузордың түбін ашып-жабу механизмдерін, малманы тасымалдағышты және басқа да құрылғыларды басқару, қысыммен жұмыс істейтін аппараттарды, ыдыстарды, құбырларды пайдалану;</w:t>
      </w:r>
    </w:p>
    <w:bookmarkEnd w:id="3860"/>
    <w:bookmarkStart w:name="z3869" w:id="3861"/>
    <w:p>
      <w:pPr>
        <w:spacing w:after="0"/>
        <w:ind w:left="0"/>
        <w:jc w:val="both"/>
      </w:pPr>
      <w:r>
        <w:rPr>
          <w:rFonts w:ascii="Times New Roman"/>
          <w:b w:val="false"/>
          <w:i w:val="false"/>
          <w:color w:val="000000"/>
          <w:sz w:val="28"/>
        </w:rPr>
        <w:t>
      қызмет көрсетілетін жабдықты жоспарлы-алдын ала жөндеу жұмыстарын орындау.</w:t>
      </w:r>
    </w:p>
    <w:bookmarkEnd w:id="3861"/>
    <w:bookmarkStart w:name="z3870" w:id="3862"/>
    <w:p>
      <w:pPr>
        <w:spacing w:after="0"/>
        <w:ind w:left="0"/>
        <w:jc w:val="both"/>
      </w:pPr>
      <w:r>
        <w:rPr>
          <w:rFonts w:ascii="Times New Roman"/>
          <w:b w:val="false"/>
          <w:i w:val="false"/>
          <w:color w:val="000000"/>
          <w:sz w:val="28"/>
        </w:rPr>
        <w:t>
      770. Білуге тиіс:</w:t>
      </w:r>
    </w:p>
    <w:bookmarkEnd w:id="3862"/>
    <w:bookmarkStart w:name="z3871" w:id="3863"/>
    <w:p>
      <w:pPr>
        <w:spacing w:after="0"/>
        <w:ind w:left="0"/>
        <w:jc w:val="both"/>
      </w:pPr>
      <w:r>
        <w:rPr>
          <w:rFonts w:ascii="Times New Roman"/>
          <w:b w:val="false"/>
          <w:i w:val="false"/>
          <w:color w:val="000000"/>
          <w:sz w:val="28"/>
        </w:rPr>
        <w:t>
      диффузордан малманы алу ережесі;</w:t>
      </w:r>
    </w:p>
    <w:bookmarkEnd w:id="3863"/>
    <w:bookmarkStart w:name="z3872" w:id="3864"/>
    <w:p>
      <w:pPr>
        <w:spacing w:after="0"/>
        <w:ind w:left="0"/>
        <w:jc w:val="both"/>
      </w:pPr>
      <w:r>
        <w:rPr>
          <w:rFonts w:ascii="Times New Roman"/>
          <w:b w:val="false"/>
          <w:i w:val="false"/>
          <w:color w:val="000000"/>
          <w:sz w:val="28"/>
        </w:rPr>
        <w:t>
      қызмет көрсетілетін жабдықтың құрылысы және жұмыс қағидаты, қысыммен жұмыс істейтін аппараттар, ыдыстар мен құбырларды пайдалану ережесі;</w:t>
      </w:r>
    </w:p>
    <w:bookmarkEnd w:id="3864"/>
    <w:bookmarkStart w:name="z3873" w:id="3865"/>
    <w:p>
      <w:pPr>
        <w:spacing w:after="0"/>
        <w:ind w:left="0"/>
        <w:jc w:val="both"/>
      </w:pPr>
      <w:r>
        <w:rPr>
          <w:rFonts w:ascii="Times New Roman"/>
          <w:b w:val="false"/>
          <w:i w:val="false"/>
          <w:color w:val="000000"/>
          <w:sz w:val="28"/>
        </w:rPr>
        <w:t>
      ажыратқыш пен диффузионды бөлімшелермен байланысты қамтамасыз ететін жарық және дыбыс дабылдамасын басқару ережесі.</w:t>
      </w:r>
    </w:p>
    <w:bookmarkEnd w:id="3865"/>
    <w:bookmarkStart w:name="z3874" w:id="3866"/>
    <w:p>
      <w:pPr>
        <w:spacing w:after="0"/>
        <w:ind w:left="0"/>
        <w:jc w:val="both"/>
      </w:pPr>
      <w:r>
        <w:rPr>
          <w:rFonts w:ascii="Times New Roman"/>
          <w:b w:val="false"/>
          <w:i w:val="false"/>
          <w:color w:val="000000"/>
          <w:sz w:val="28"/>
        </w:rPr>
        <w:t>
      Параграф 3. Таннидтерді экстрагирлеу аппаратшысы, 5-разряд</w:t>
      </w:r>
    </w:p>
    <w:bookmarkEnd w:id="3866"/>
    <w:bookmarkStart w:name="z3875" w:id="3867"/>
    <w:p>
      <w:pPr>
        <w:spacing w:after="0"/>
        <w:ind w:left="0"/>
        <w:jc w:val="both"/>
      </w:pPr>
      <w:r>
        <w:rPr>
          <w:rFonts w:ascii="Times New Roman"/>
          <w:b w:val="false"/>
          <w:i w:val="false"/>
          <w:color w:val="000000"/>
          <w:sz w:val="28"/>
        </w:rPr>
        <w:t>
      771. Жұмыс сипаттамасы:</w:t>
      </w:r>
    </w:p>
    <w:bookmarkEnd w:id="3867"/>
    <w:bookmarkStart w:name="z3876" w:id="3868"/>
    <w:p>
      <w:pPr>
        <w:spacing w:after="0"/>
        <w:ind w:left="0"/>
        <w:jc w:val="both"/>
      </w:pPr>
      <w:r>
        <w:rPr>
          <w:rFonts w:ascii="Times New Roman"/>
          <w:b w:val="false"/>
          <w:i w:val="false"/>
          <w:color w:val="000000"/>
          <w:sz w:val="28"/>
        </w:rPr>
        <w:t>
      өсімдік малма-экстракті шикізатынан (қабықтан, ағаштан, тамырдан) жасалған таннидтерді тұрақты әрекет ететін диффузорлары бар диффузионды батареяда экстрагирлеудің үздіксіз көп сатылы процесін жүргізу;</w:t>
      </w:r>
    </w:p>
    <w:bookmarkEnd w:id="3868"/>
    <w:bookmarkStart w:name="z3877" w:id="3869"/>
    <w:p>
      <w:pPr>
        <w:spacing w:after="0"/>
        <w:ind w:left="0"/>
        <w:jc w:val="both"/>
      </w:pPr>
      <w:r>
        <w:rPr>
          <w:rFonts w:ascii="Times New Roman"/>
          <w:b w:val="false"/>
          <w:i w:val="false"/>
          <w:color w:val="000000"/>
          <w:sz w:val="28"/>
        </w:rPr>
        <w:t>
      ұнтақталған малма материалының сапасын, жоңқаны салудың тығыздығын, әрбір диффузордан алынатын диффузионды сөл мөлшерінің белгіленген мөлшеріне сәйкестілігін, бас және соңғы диффузор температурасын термометр бойынша, соңғы диффузордағы малма тұнбасы бойынша арту толықтығын бақылау;</w:t>
      </w:r>
    </w:p>
    <w:bookmarkEnd w:id="3869"/>
    <w:bookmarkStart w:name="z3878" w:id="3870"/>
    <w:p>
      <w:pPr>
        <w:spacing w:after="0"/>
        <w:ind w:left="0"/>
        <w:jc w:val="both"/>
      </w:pPr>
      <w:r>
        <w:rPr>
          <w:rFonts w:ascii="Times New Roman"/>
          <w:b w:val="false"/>
          <w:i w:val="false"/>
          <w:color w:val="000000"/>
          <w:sz w:val="28"/>
        </w:rPr>
        <w:t>
      экстрагирлеу процесін су, сөл, ауа, жуу және айдау коммуникациясының бұрандалары арқылы реттеу;</w:t>
      </w:r>
    </w:p>
    <w:bookmarkEnd w:id="3870"/>
    <w:bookmarkStart w:name="z3879" w:id="3871"/>
    <w:p>
      <w:pPr>
        <w:spacing w:after="0"/>
        <w:ind w:left="0"/>
        <w:jc w:val="both"/>
      </w:pPr>
      <w:r>
        <w:rPr>
          <w:rFonts w:ascii="Times New Roman"/>
          <w:b w:val="false"/>
          <w:i w:val="false"/>
          <w:color w:val="000000"/>
          <w:sz w:val="28"/>
        </w:rPr>
        <w:t>
      химиялық заттарды (аммоний бисульфитін, беткі-белсенді заттарды) мөлшерлеу, оларды диффузионды батареяға құбырлар арқылы жіберу;</w:t>
      </w:r>
    </w:p>
    <w:bookmarkEnd w:id="3871"/>
    <w:bookmarkStart w:name="z3880" w:id="3872"/>
    <w:p>
      <w:pPr>
        <w:spacing w:after="0"/>
        <w:ind w:left="0"/>
        <w:jc w:val="both"/>
      </w:pPr>
      <w:r>
        <w:rPr>
          <w:rFonts w:ascii="Times New Roman"/>
          <w:b w:val="false"/>
          <w:i w:val="false"/>
          <w:color w:val="000000"/>
          <w:sz w:val="28"/>
        </w:rPr>
        <w:t>
      экстрагирлеу процесінің аяқталуын бақылау-өлшеу аспаптарының көрсеткіштері және химиялық талдаулар нәтижесі бойынша айқындау;</w:t>
      </w:r>
    </w:p>
    <w:bookmarkEnd w:id="3872"/>
    <w:bookmarkStart w:name="z3881" w:id="3873"/>
    <w:p>
      <w:pPr>
        <w:spacing w:after="0"/>
        <w:ind w:left="0"/>
        <w:jc w:val="both"/>
      </w:pPr>
      <w:r>
        <w:rPr>
          <w:rFonts w:ascii="Times New Roman"/>
          <w:b w:val="false"/>
          <w:i w:val="false"/>
          <w:color w:val="000000"/>
          <w:sz w:val="28"/>
        </w:rPr>
        <w:t>
      технологиялық процестің сигнализациясын басқару;</w:t>
      </w:r>
    </w:p>
    <w:bookmarkEnd w:id="3873"/>
    <w:bookmarkStart w:name="z3882" w:id="3874"/>
    <w:p>
      <w:pPr>
        <w:spacing w:after="0"/>
        <w:ind w:left="0"/>
        <w:jc w:val="both"/>
      </w:pPr>
      <w:r>
        <w:rPr>
          <w:rFonts w:ascii="Times New Roman"/>
          <w:b w:val="false"/>
          <w:i w:val="false"/>
          <w:color w:val="000000"/>
          <w:sz w:val="28"/>
        </w:rPr>
        <w:t>
      өндірістік журналды жүргізу;</w:t>
      </w:r>
    </w:p>
    <w:bookmarkEnd w:id="3874"/>
    <w:bookmarkStart w:name="z3883" w:id="3875"/>
    <w:p>
      <w:pPr>
        <w:spacing w:after="0"/>
        <w:ind w:left="0"/>
        <w:jc w:val="both"/>
      </w:pPr>
      <w:r>
        <w:rPr>
          <w:rFonts w:ascii="Times New Roman"/>
          <w:b w:val="false"/>
          <w:i w:val="false"/>
          <w:color w:val="000000"/>
          <w:sz w:val="28"/>
        </w:rPr>
        <w:t>
      қолданылатын жабдыққа қызмет көрсету.</w:t>
      </w:r>
    </w:p>
    <w:bookmarkEnd w:id="3875"/>
    <w:bookmarkStart w:name="z3884" w:id="3876"/>
    <w:p>
      <w:pPr>
        <w:spacing w:after="0"/>
        <w:ind w:left="0"/>
        <w:jc w:val="both"/>
      </w:pPr>
      <w:r>
        <w:rPr>
          <w:rFonts w:ascii="Times New Roman"/>
          <w:b w:val="false"/>
          <w:i w:val="false"/>
          <w:color w:val="000000"/>
          <w:sz w:val="28"/>
        </w:rPr>
        <w:t>
      772. Білуге тиіс:</w:t>
      </w:r>
    </w:p>
    <w:bookmarkEnd w:id="3876"/>
    <w:bookmarkStart w:name="z3885" w:id="3877"/>
    <w:p>
      <w:pPr>
        <w:spacing w:after="0"/>
        <w:ind w:left="0"/>
        <w:jc w:val="both"/>
      </w:pPr>
      <w:r>
        <w:rPr>
          <w:rFonts w:ascii="Times New Roman"/>
          <w:b w:val="false"/>
          <w:i w:val="false"/>
          <w:color w:val="000000"/>
          <w:sz w:val="28"/>
        </w:rPr>
        <w:t>
      таннидтерді экстрагирлеудің технологиялық процесі;</w:t>
      </w:r>
    </w:p>
    <w:bookmarkEnd w:id="3877"/>
    <w:bookmarkStart w:name="z3886" w:id="3878"/>
    <w:p>
      <w:pPr>
        <w:spacing w:after="0"/>
        <w:ind w:left="0"/>
        <w:jc w:val="both"/>
      </w:pPr>
      <w:r>
        <w:rPr>
          <w:rFonts w:ascii="Times New Roman"/>
          <w:b w:val="false"/>
          <w:i w:val="false"/>
          <w:color w:val="000000"/>
          <w:sz w:val="28"/>
        </w:rPr>
        <w:t>
      малма-экстракті шикізатын, химикаттарды, диффузионды сөлдің физикалық-химиялық қасиеттері, диффузионды сөлдің сапасына қойылатын талаптар, таннидтерді экстрагирлеудің технологиялық процесін реттеу ережесі;</w:t>
      </w:r>
    </w:p>
    <w:bookmarkEnd w:id="3878"/>
    <w:bookmarkStart w:name="z3887" w:id="3879"/>
    <w:p>
      <w:pPr>
        <w:spacing w:after="0"/>
        <w:ind w:left="0"/>
        <w:jc w:val="both"/>
      </w:pPr>
      <w:r>
        <w:rPr>
          <w:rFonts w:ascii="Times New Roman"/>
          <w:b w:val="false"/>
          <w:i w:val="false"/>
          <w:color w:val="000000"/>
          <w:sz w:val="28"/>
        </w:rPr>
        <w:t>
      соңғы диффузорды жағып-сөндіру уақытын, шикізатты, материалдарды жұмсау және өнімнің (сөлдің) шығу нормасын есептеу, компоненттерді мөлшерлеуді есептеу, экстрагирлеу процесін бақылау әдістері;</w:t>
      </w:r>
    </w:p>
    <w:bookmarkEnd w:id="3879"/>
    <w:bookmarkStart w:name="z3888" w:id="3880"/>
    <w:p>
      <w:pPr>
        <w:spacing w:after="0"/>
        <w:ind w:left="0"/>
        <w:jc w:val="both"/>
      </w:pPr>
      <w:r>
        <w:rPr>
          <w:rFonts w:ascii="Times New Roman"/>
          <w:b w:val="false"/>
          <w:i w:val="false"/>
          <w:color w:val="000000"/>
          <w:sz w:val="28"/>
        </w:rPr>
        <w:t>
      сынамаларды іріктеу ережесі;</w:t>
      </w:r>
    </w:p>
    <w:bookmarkEnd w:id="3880"/>
    <w:bookmarkStart w:name="z3889" w:id="3881"/>
    <w:p>
      <w:pPr>
        <w:spacing w:after="0"/>
        <w:ind w:left="0"/>
        <w:jc w:val="both"/>
      </w:pPr>
      <w:r>
        <w:rPr>
          <w:rFonts w:ascii="Times New Roman"/>
          <w:b w:val="false"/>
          <w:i w:val="false"/>
          <w:color w:val="000000"/>
          <w:sz w:val="28"/>
        </w:rPr>
        <w:t>
      қызмет көрсететін жабдықтың құрылысы, жұмыс қағидаты және пайдалану ережесі.</w:t>
      </w:r>
    </w:p>
    <w:bookmarkEnd w:id="3881"/>
    <w:bookmarkStart w:name="z3890" w:id="3882"/>
    <w:p>
      <w:pPr>
        <w:spacing w:after="0"/>
        <w:ind w:left="0"/>
        <w:jc w:val="both"/>
      </w:pPr>
      <w:r>
        <w:rPr>
          <w:rFonts w:ascii="Times New Roman"/>
          <w:b w:val="false"/>
          <w:i w:val="false"/>
          <w:color w:val="000000"/>
          <w:sz w:val="28"/>
        </w:rPr>
        <w:t>
      Параграф 4. Таннидтерді экстрагирлеу аппаратшысы, 6-разряд</w:t>
      </w:r>
    </w:p>
    <w:bookmarkEnd w:id="3882"/>
    <w:bookmarkStart w:name="z3891" w:id="3883"/>
    <w:p>
      <w:pPr>
        <w:spacing w:after="0"/>
        <w:ind w:left="0"/>
        <w:jc w:val="both"/>
      </w:pPr>
      <w:r>
        <w:rPr>
          <w:rFonts w:ascii="Times New Roman"/>
          <w:b w:val="false"/>
          <w:i w:val="false"/>
          <w:color w:val="000000"/>
          <w:sz w:val="28"/>
        </w:rPr>
        <w:t>
      773. Жұмыс сипаттамасы:</w:t>
      </w:r>
    </w:p>
    <w:bookmarkEnd w:id="3883"/>
    <w:bookmarkStart w:name="z3892" w:id="3884"/>
    <w:p>
      <w:pPr>
        <w:spacing w:after="0"/>
        <w:ind w:left="0"/>
        <w:jc w:val="both"/>
      </w:pPr>
      <w:r>
        <w:rPr>
          <w:rFonts w:ascii="Times New Roman"/>
          <w:b w:val="false"/>
          <w:i w:val="false"/>
          <w:color w:val="000000"/>
          <w:sz w:val="28"/>
        </w:rPr>
        <w:t>
      өсімдік малма-экстракті шикізатынан жасалған таннидтерді диффузионды станцияның құрамына енетін, тұрақты әрекет ететін диффузорлары бар диффузионды батареяда экстрагирлеудің үздіксіз көп сатылы процесін жүргізу;</w:t>
      </w:r>
    </w:p>
    <w:bookmarkEnd w:id="3884"/>
    <w:bookmarkStart w:name="z3893" w:id="3885"/>
    <w:p>
      <w:pPr>
        <w:spacing w:after="0"/>
        <w:ind w:left="0"/>
        <w:jc w:val="both"/>
      </w:pPr>
      <w:r>
        <w:rPr>
          <w:rFonts w:ascii="Times New Roman"/>
          <w:b w:val="false"/>
          <w:i w:val="false"/>
          <w:color w:val="000000"/>
          <w:sz w:val="28"/>
        </w:rPr>
        <w:t>
      диффузионды станцияның жұмысын бақылау.</w:t>
      </w:r>
    </w:p>
    <w:bookmarkEnd w:id="3885"/>
    <w:bookmarkStart w:name="z3894" w:id="3886"/>
    <w:p>
      <w:pPr>
        <w:spacing w:after="0"/>
        <w:ind w:left="0"/>
        <w:jc w:val="both"/>
      </w:pPr>
      <w:r>
        <w:rPr>
          <w:rFonts w:ascii="Times New Roman"/>
          <w:b w:val="false"/>
          <w:i w:val="false"/>
          <w:color w:val="000000"/>
          <w:sz w:val="28"/>
        </w:rPr>
        <w:t>
      774. Білуге тиіс:</w:t>
      </w:r>
    </w:p>
    <w:bookmarkEnd w:id="3886"/>
    <w:bookmarkStart w:name="z3895" w:id="3887"/>
    <w:p>
      <w:pPr>
        <w:spacing w:after="0"/>
        <w:ind w:left="0"/>
        <w:jc w:val="both"/>
      </w:pPr>
      <w:r>
        <w:rPr>
          <w:rFonts w:ascii="Times New Roman"/>
          <w:b w:val="false"/>
          <w:i w:val="false"/>
          <w:color w:val="000000"/>
          <w:sz w:val="28"/>
        </w:rPr>
        <w:t>
      таннидтерді экстрагирлеудің технологиялық процесі;</w:t>
      </w:r>
    </w:p>
    <w:bookmarkEnd w:id="3887"/>
    <w:bookmarkStart w:name="z3896" w:id="3888"/>
    <w:p>
      <w:pPr>
        <w:spacing w:after="0"/>
        <w:ind w:left="0"/>
        <w:jc w:val="both"/>
      </w:pPr>
      <w:r>
        <w:rPr>
          <w:rFonts w:ascii="Times New Roman"/>
          <w:b w:val="false"/>
          <w:i w:val="false"/>
          <w:color w:val="000000"/>
          <w:sz w:val="28"/>
        </w:rPr>
        <w:t>
      екі және одан көп диффузионды батареядан тұратын диффузионды станцияда таннидтерді экстрагирлеудің процесін реттеу ережесі.</w:t>
      </w:r>
    </w:p>
    <w:bookmarkEnd w:id="3888"/>
    <w:bookmarkStart w:name="z3897" w:id="3889"/>
    <w:p>
      <w:pPr>
        <w:spacing w:after="0"/>
        <w:ind w:left="0"/>
        <w:jc w:val="both"/>
      </w:pPr>
      <w:r>
        <w:rPr>
          <w:rFonts w:ascii="Times New Roman"/>
          <w:b w:val="false"/>
          <w:i w:val="false"/>
          <w:color w:val="000000"/>
          <w:sz w:val="28"/>
        </w:rPr>
        <w:t>
      137. Химиялық шикізатты аппаратқа артушы</w:t>
      </w:r>
    </w:p>
    <w:bookmarkEnd w:id="3889"/>
    <w:bookmarkStart w:name="z3898" w:id="3890"/>
    <w:p>
      <w:pPr>
        <w:spacing w:after="0"/>
        <w:ind w:left="0"/>
        <w:jc w:val="both"/>
      </w:pPr>
      <w:r>
        <w:rPr>
          <w:rFonts w:ascii="Times New Roman"/>
          <w:b w:val="false"/>
          <w:i w:val="false"/>
          <w:color w:val="000000"/>
          <w:sz w:val="28"/>
        </w:rPr>
        <w:t>
      Параграф 1. Химиялық шикізатты аппаратқа артушы, 3-разряд</w:t>
      </w:r>
    </w:p>
    <w:bookmarkEnd w:id="3890"/>
    <w:bookmarkStart w:name="z3899" w:id="3891"/>
    <w:p>
      <w:pPr>
        <w:spacing w:after="0"/>
        <w:ind w:left="0"/>
        <w:jc w:val="both"/>
      </w:pPr>
      <w:r>
        <w:rPr>
          <w:rFonts w:ascii="Times New Roman"/>
          <w:b w:val="false"/>
          <w:i w:val="false"/>
          <w:color w:val="000000"/>
          <w:sz w:val="28"/>
        </w:rPr>
        <w:t>
      775. Жұмыс сипаттамасы:</w:t>
      </w:r>
    </w:p>
    <w:bookmarkEnd w:id="3891"/>
    <w:bookmarkStart w:name="z3900" w:id="3892"/>
    <w:p>
      <w:pPr>
        <w:spacing w:after="0"/>
        <w:ind w:left="0"/>
        <w:jc w:val="both"/>
      </w:pPr>
      <w:r>
        <w:rPr>
          <w:rFonts w:ascii="Times New Roman"/>
          <w:b w:val="false"/>
          <w:i w:val="false"/>
          <w:color w:val="000000"/>
          <w:sz w:val="28"/>
        </w:rPr>
        <w:t>
      химиялық шикізатты қызмет көрсетілетін аппаратқа арту, аппаратты химикаттарды артуға дайындау;</w:t>
      </w:r>
    </w:p>
    <w:bookmarkEnd w:id="3892"/>
    <w:bookmarkStart w:name="z3901" w:id="3893"/>
    <w:p>
      <w:pPr>
        <w:spacing w:after="0"/>
        <w:ind w:left="0"/>
        <w:jc w:val="both"/>
      </w:pPr>
      <w:r>
        <w:rPr>
          <w:rFonts w:ascii="Times New Roman"/>
          <w:b w:val="false"/>
          <w:i w:val="false"/>
          <w:color w:val="000000"/>
          <w:sz w:val="28"/>
        </w:rPr>
        <w:t>
      есептеу және химиялық шикізатты өлшеу;</w:t>
      </w:r>
    </w:p>
    <w:bookmarkEnd w:id="3893"/>
    <w:bookmarkStart w:name="z3902" w:id="3894"/>
    <w:p>
      <w:pPr>
        <w:spacing w:after="0"/>
        <w:ind w:left="0"/>
        <w:jc w:val="both"/>
      </w:pPr>
      <w:r>
        <w:rPr>
          <w:rFonts w:ascii="Times New Roman"/>
          <w:b w:val="false"/>
          <w:i w:val="false"/>
          <w:color w:val="000000"/>
          <w:sz w:val="28"/>
        </w:rPr>
        <w:t>
      химиялық шикізаты бар ыдыстарды ашу және химикаттарды құбыр арқылы аппараттар мен өлшеуіштерге жіберу;</w:t>
      </w:r>
    </w:p>
    <w:bookmarkEnd w:id="3894"/>
    <w:bookmarkStart w:name="z3903" w:id="3895"/>
    <w:p>
      <w:pPr>
        <w:spacing w:after="0"/>
        <w:ind w:left="0"/>
        <w:jc w:val="both"/>
      </w:pPr>
      <w:r>
        <w:rPr>
          <w:rFonts w:ascii="Times New Roman"/>
          <w:b w:val="false"/>
          <w:i w:val="false"/>
          <w:color w:val="000000"/>
          <w:sz w:val="28"/>
        </w:rPr>
        <w:t>
      құбырлар арқылы химикаттарды өткізгеннен кейін оларды қатты бумен үрлеу;</w:t>
      </w:r>
    </w:p>
    <w:bookmarkEnd w:id="3895"/>
    <w:bookmarkStart w:name="z3904" w:id="3896"/>
    <w:p>
      <w:pPr>
        <w:spacing w:after="0"/>
        <w:ind w:left="0"/>
        <w:jc w:val="both"/>
      </w:pPr>
      <w:r>
        <w:rPr>
          <w:rFonts w:ascii="Times New Roman"/>
          <w:b w:val="false"/>
          <w:i w:val="false"/>
          <w:color w:val="000000"/>
          <w:sz w:val="28"/>
        </w:rPr>
        <w:t>
      синтетикалық малманы аппараттан түсіру;</w:t>
      </w:r>
    </w:p>
    <w:bookmarkEnd w:id="3896"/>
    <w:bookmarkStart w:name="z3905" w:id="3897"/>
    <w:p>
      <w:pPr>
        <w:spacing w:after="0"/>
        <w:ind w:left="0"/>
        <w:jc w:val="both"/>
      </w:pPr>
      <w:r>
        <w:rPr>
          <w:rFonts w:ascii="Times New Roman"/>
          <w:b w:val="false"/>
          <w:i w:val="false"/>
          <w:color w:val="000000"/>
          <w:sz w:val="28"/>
        </w:rPr>
        <w:t>
      цистерналарды дайындау және орталықтан тепкіш сорғының көмегімен сұйық синтетикалық малманы айдау;</w:t>
      </w:r>
    </w:p>
    <w:bookmarkEnd w:id="3897"/>
    <w:bookmarkStart w:name="z3906" w:id="3898"/>
    <w:p>
      <w:pPr>
        <w:spacing w:after="0"/>
        <w:ind w:left="0"/>
        <w:jc w:val="both"/>
      </w:pPr>
      <w:r>
        <w:rPr>
          <w:rFonts w:ascii="Times New Roman"/>
          <w:b w:val="false"/>
          <w:i w:val="false"/>
          <w:color w:val="000000"/>
          <w:sz w:val="28"/>
        </w:rPr>
        <w:t>
      тұтас және оралған синтанды, химиялық заттарды есепке алу;</w:t>
      </w:r>
    </w:p>
    <w:bookmarkEnd w:id="3898"/>
    <w:bookmarkStart w:name="z3907" w:id="3899"/>
    <w:p>
      <w:pPr>
        <w:spacing w:after="0"/>
        <w:ind w:left="0"/>
        <w:jc w:val="both"/>
      </w:pPr>
      <w:r>
        <w:rPr>
          <w:rFonts w:ascii="Times New Roman"/>
          <w:b w:val="false"/>
          <w:i w:val="false"/>
          <w:color w:val="000000"/>
          <w:sz w:val="28"/>
        </w:rPr>
        <w:t>
      аппараттарға, тасымалдауыш жүйелерге, тасымалдау құралдарына қызмет көрсету.</w:t>
      </w:r>
    </w:p>
    <w:bookmarkEnd w:id="3899"/>
    <w:bookmarkStart w:name="z3908" w:id="3900"/>
    <w:p>
      <w:pPr>
        <w:spacing w:after="0"/>
        <w:ind w:left="0"/>
        <w:jc w:val="both"/>
      </w:pPr>
      <w:r>
        <w:rPr>
          <w:rFonts w:ascii="Times New Roman"/>
          <w:b w:val="false"/>
          <w:i w:val="false"/>
          <w:color w:val="000000"/>
          <w:sz w:val="28"/>
        </w:rPr>
        <w:t>
      776. Білуге тиіс:</w:t>
      </w:r>
    </w:p>
    <w:bookmarkEnd w:id="3900"/>
    <w:bookmarkStart w:name="z3909" w:id="3901"/>
    <w:p>
      <w:pPr>
        <w:spacing w:after="0"/>
        <w:ind w:left="0"/>
        <w:jc w:val="both"/>
      </w:pPr>
      <w:r>
        <w:rPr>
          <w:rFonts w:ascii="Times New Roman"/>
          <w:b w:val="false"/>
          <w:i w:val="false"/>
          <w:color w:val="000000"/>
          <w:sz w:val="28"/>
        </w:rPr>
        <w:t>
      химиялық шикізатты қызмет көрсететін аппаратқа артудың, дайын өнімді алудың технологиялық процесі;</w:t>
      </w:r>
    </w:p>
    <w:bookmarkEnd w:id="3901"/>
    <w:bookmarkStart w:name="z3910" w:id="3902"/>
    <w:p>
      <w:pPr>
        <w:spacing w:after="0"/>
        <w:ind w:left="0"/>
        <w:jc w:val="both"/>
      </w:pPr>
      <w:r>
        <w:rPr>
          <w:rFonts w:ascii="Times New Roman"/>
          <w:b w:val="false"/>
          <w:i w:val="false"/>
          <w:color w:val="000000"/>
          <w:sz w:val="28"/>
        </w:rPr>
        <w:t>
      қолданылатын химиялық шикізаттың негізгі физикалық-химиялық қасиеттері, арту және түсіру нормалары мен ережесі;</w:t>
      </w:r>
    </w:p>
    <w:bookmarkEnd w:id="3902"/>
    <w:bookmarkStart w:name="z3911" w:id="3903"/>
    <w:p>
      <w:pPr>
        <w:spacing w:after="0"/>
        <w:ind w:left="0"/>
        <w:jc w:val="both"/>
      </w:pPr>
      <w:r>
        <w:rPr>
          <w:rFonts w:ascii="Times New Roman"/>
          <w:b w:val="false"/>
          <w:i w:val="false"/>
          <w:color w:val="000000"/>
          <w:sz w:val="28"/>
        </w:rPr>
        <w:t>
      қызмет көрсетілетін жабдықтардың құрылысы және жұмыс қағидаты.</w:t>
      </w:r>
    </w:p>
    <w:bookmarkEnd w:id="3903"/>
    <w:bookmarkStart w:name="z3912" w:id="3904"/>
    <w:p>
      <w:pPr>
        <w:spacing w:after="0"/>
        <w:ind w:left="0"/>
        <w:jc w:val="both"/>
      </w:pPr>
      <w:r>
        <w:rPr>
          <w:rFonts w:ascii="Times New Roman"/>
          <w:b w:val="false"/>
          <w:i w:val="false"/>
          <w:color w:val="000000"/>
          <w:sz w:val="28"/>
        </w:rPr>
        <w:t>
      138. Технологиялық процесті бақылаушы</w:t>
      </w:r>
    </w:p>
    <w:bookmarkEnd w:id="3904"/>
    <w:bookmarkStart w:name="z3913" w:id="3905"/>
    <w:p>
      <w:pPr>
        <w:spacing w:after="0"/>
        <w:ind w:left="0"/>
        <w:jc w:val="both"/>
      </w:pPr>
      <w:r>
        <w:rPr>
          <w:rFonts w:ascii="Times New Roman"/>
          <w:b w:val="false"/>
          <w:i w:val="false"/>
          <w:color w:val="000000"/>
          <w:sz w:val="28"/>
        </w:rPr>
        <w:t>
      Параграф 1. Технологиялық процесті бақылаушы, 4-разряд</w:t>
      </w:r>
    </w:p>
    <w:bookmarkEnd w:id="3905"/>
    <w:bookmarkStart w:name="z3914" w:id="3906"/>
    <w:p>
      <w:pPr>
        <w:spacing w:after="0"/>
        <w:ind w:left="0"/>
        <w:jc w:val="both"/>
      </w:pPr>
      <w:r>
        <w:rPr>
          <w:rFonts w:ascii="Times New Roman"/>
          <w:b w:val="false"/>
          <w:i w:val="false"/>
          <w:color w:val="000000"/>
          <w:sz w:val="28"/>
        </w:rPr>
        <w:t>
      777. Жұмыс сипаттамасы:</w:t>
      </w:r>
    </w:p>
    <w:bookmarkEnd w:id="3906"/>
    <w:bookmarkStart w:name="z3915" w:id="3907"/>
    <w:p>
      <w:pPr>
        <w:spacing w:after="0"/>
        <w:ind w:left="0"/>
        <w:jc w:val="both"/>
      </w:pPr>
      <w:r>
        <w:rPr>
          <w:rFonts w:ascii="Times New Roman"/>
          <w:b w:val="false"/>
          <w:i w:val="false"/>
          <w:color w:val="000000"/>
          <w:sz w:val="28"/>
        </w:rPr>
        <w:t>
      өсімдік және синтетикалық малма өндірісінің технологиялық процесінің дұрыс жүргізілуін бақылау;</w:t>
      </w:r>
    </w:p>
    <w:bookmarkEnd w:id="3907"/>
    <w:bookmarkStart w:name="z3916" w:id="3908"/>
    <w:p>
      <w:pPr>
        <w:spacing w:after="0"/>
        <w:ind w:left="0"/>
        <w:jc w:val="both"/>
      </w:pPr>
      <w:r>
        <w:rPr>
          <w:rFonts w:ascii="Times New Roman"/>
          <w:b w:val="false"/>
          <w:i w:val="false"/>
          <w:color w:val="000000"/>
          <w:sz w:val="28"/>
        </w:rPr>
        <w:t>
      операцияны жүргізудің технологиялық көрсеткіштерінің өңделетін малманың түріне байланысты әдістемемен, нұсқаулықтармен және басқа нормативтік-техникалық құжаттамамен көзделген нормативтерге сәйкестігін тексеру;</w:t>
      </w:r>
    </w:p>
    <w:bookmarkEnd w:id="3908"/>
    <w:bookmarkStart w:name="z3917" w:id="3909"/>
    <w:p>
      <w:pPr>
        <w:spacing w:after="0"/>
        <w:ind w:left="0"/>
        <w:jc w:val="both"/>
      </w:pPr>
      <w:r>
        <w:rPr>
          <w:rFonts w:ascii="Times New Roman"/>
          <w:b w:val="false"/>
          <w:i w:val="false"/>
          <w:color w:val="000000"/>
          <w:sz w:val="28"/>
        </w:rPr>
        <w:t>
      температуралық режимнің, қысым мен технологиялық процестің басқа да өлшемдердің сақталуын тексеру;</w:t>
      </w:r>
    </w:p>
    <w:bookmarkEnd w:id="3909"/>
    <w:bookmarkStart w:name="z3918" w:id="3910"/>
    <w:p>
      <w:pPr>
        <w:spacing w:after="0"/>
        <w:ind w:left="0"/>
        <w:jc w:val="both"/>
      </w:pPr>
      <w:r>
        <w:rPr>
          <w:rFonts w:ascii="Times New Roman"/>
          <w:b w:val="false"/>
          <w:i w:val="false"/>
          <w:color w:val="000000"/>
          <w:sz w:val="28"/>
        </w:rPr>
        <w:t>
      өсімдік және синтетикалық малма өндірісінде өсімдік және химиялық шикізатына, жартылай өнімдерге, дайын өнімге талдау жүргізу үшін сынамаларды іріктеу;</w:t>
      </w:r>
    </w:p>
    <w:bookmarkEnd w:id="3910"/>
    <w:bookmarkStart w:name="z3919" w:id="3911"/>
    <w:p>
      <w:pPr>
        <w:spacing w:after="0"/>
        <w:ind w:left="0"/>
        <w:jc w:val="both"/>
      </w:pPr>
      <w:r>
        <w:rPr>
          <w:rFonts w:ascii="Times New Roman"/>
          <w:b w:val="false"/>
          <w:i w:val="false"/>
          <w:color w:val="000000"/>
          <w:sz w:val="28"/>
        </w:rPr>
        <w:t>
      техникалық-химиялық есеп жасау.</w:t>
      </w:r>
    </w:p>
    <w:bookmarkEnd w:id="3911"/>
    <w:bookmarkStart w:name="z3920" w:id="3912"/>
    <w:p>
      <w:pPr>
        <w:spacing w:after="0"/>
        <w:ind w:left="0"/>
        <w:jc w:val="both"/>
      </w:pPr>
      <w:r>
        <w:rPr>
          <w:rFonts w:ascii="Times New Roman"/>
          <w:b w:val="false"/>
          <w:i w:val="false"/>
          <w:color w:val="000000"/>
          <w:sz w:val="28"/>
        </w:rPr>
        <w:t>
      778. Білуге тиіс:</w:t>
      </w:r>
    </w:p>
    <w:bookmarkEnd w:id="3912"/>
    <w:bookmarkStart w:name="z3921" w:id="3913"/>
    <w:p>
      <w:pPr>
        <w:spacing w:after="0"/>
        <w:ind w:left="0"/>
        <w:jc w:val="both"/>
      </w:pPr>
      <w:r>
        <w:rPr>
          <w:rFonts w:ascii="Times New Roman"/>
          <w:b w:val="false"/>
          <w:i w:val="false"/>
          <w:color w:val="000000"/>
          <w:sz w:val="28"/>
        </w:rPr>
        <w:t>
      шикізаттың, химиялық заттар мен дайын өнімдердің мемлекеттік стандарттары, оларға қойылатын талаптар, өсімдік және синтетикалық малма өндірісінде жұмыстарды орындау әдістемесі;</w:t>
      </w:r>
    </w:p>
    <w:bookmarkEnd w:id="3913"/>
    <w:bookmarkStart w:name="z3922" w:id="3914"/>
    <w:p>
      <w:pPr>
        <w:spacing w:after="0"/>
        <w:ind w:left="0"/>
        <w:jc w:val="both"/>
      </w:pPr>
      <w:r>
        <w:rPr>
          <w:rFonts w:ascii="Times New Roman"/>
          <w:b w:val="false"/>
          <w:i w:val="false"/>
          <w:color w:val="000000"/>
          <w:sz w:val="28"/>
        </w:rPr>
        <w:t>
      технологиялық режимі мен ережесі, шикізаттардың, материалдар мен химикаттардың, жартылай өнімдер мен дайын өнімдердің түрлері мен қасиеттері;</w:t>
      </w:r>
    </w:p>
    <w:bookmarkEnd w:id="3914"/>
    <w:bookmarkStart w:name="z3923" w:id="3915"/>
    <w:p>
      <w:pPr>
        <w:spacing w:after="0"/>
        <w:ind w:left="0"/>
        <w:jc w:val="both"/>
      </w:pPr>
      <w:r>
        <w:rPr>
          <w:rFonts w:ascii="Times New Roman"/>
          <w:b w:val="false"/>
          <w:i w:val="false"/>
          <w:color w:val="000000"/>
          <w:sz w:val="28"/>
        </w:rPr>
        <w:t>
      өсімдік және синтетикалық малма өндірісінде шикізаттарға, жартылай өнімдер мен дайын өнімдерге талдау жүргізу әдістері, диффузорларды арту тығыздығын өлшеу тәсілдері;</w:t>
      </w:r>
    </w:p>
    <w:bookmarkEnd w:id="3915"/>
    <w:bookmarkStart w:name="z3924" w:id="3916"/>
    <w:p>
      <w:pPr>
        <w:spacing w:after="0"/>
        <w:ind w:left="0"/>
        <w:jc w:val="both"/>
      </w:pPr>
      <w:r>
        <w:rPr>
          <w:rFonts w:ascii="Times New Roman"/>
          <w:b w:val="false"/>
          <w:i w:val="false"/>
          <w:color w:val="000000"/>
          <w:sz w:val="28"/>
        </w:rPr>
        <w:t>
      химикаттарды мөлшерлеуді есептеу әдістемесі, аппараттағы температуралық режимді;</w:t>
      </w:r>
    </w:p>
    <w:bookmarkEnd w:id="3916"/>
    <w:bookmarkStart w:name="z3925" w:id="3917"/>
    <w:p>
      <w:pPr>
        <w:spacing w:after="0"/>
        <w:ind w:left="0"/>
        <w:jc w:val="both"/>
      </w:pPr>
      <w:r>
        <w:rPr>
          <w:rFonts w:ascii="Times New Roman"/>
          <w:b w:val="false"/>
          <w:i w:val="false"/>
          <w:color w:val="000000"/>
          <w:sz w:val="28"/>
        </w:rPr>
        <w:t>
      қысымды бақылау әдістемесі, шикізаттардың, химикаттардың, аралық өнімдер мен дайын өнімдердің сынамасын алу әдістері;</w:t>
      </w:r>
    </w:p>
    <w:bookmarkEnd w:id="3917"/>
    <w:bookmarkStart w:name="z3926" w:id="3918"/>
    <w:p>
      <w:pPr>
        <w:spacing w:after="0"/>
        <w:ind w:left="0"/>
        <w:jc w:val="both"/>
      </w:pPr>
      <w:r>
        <w:rPr>
          <w:rFonts w:ascii="Times New Roman"/>
          <w:b w:val="false"/>
          <w:i w:val="false"/>
          <w:color w:val="000000"/>
          <w:sz w:val="28"/>
        </w:rPr>
        <w:t>
      өндірістік жабдықтардың, аппаратураның, бақылау-өлшеу аспаптары мен лабораториялық жабдықтардың құрылысы, жұмыс қағидаты.</w:t>
      </w:r>
    </w:p>
    <w:bookmarkEnd w:id="3918"/>
    <w:bookmarkStart w:name="z3927" w:id="3919"/>
    <w:p>
      <w:pPr>
        <w:spacing w:after="0"/>
        <w:ind w:left="0"/>
        <w:jc w:val="both"/>
      </w:pPr>
      <w:r>
        <w:rPr>
          <w:rFonts w:ascii="Times New Roman"/>
          <w:b w:val="false"/>
          <w:i w:val="false"/>
          <w:color w:val="000000"/>
          <w:sz w:val="28"/>
        </w:rPr>
        <w:t>
      139. Бұдырлау машинасының машинисі</w:t>
      </w:r>
    </w:p>
    <w:bookmarkEnd w:id="3919"/>
    <w:bookmarkStart w:name="z3928" w:id="3920"/>
    <w:p>
      <w:pPr>
        <w:spacing w:after="0"/>
        <w:ind w:left="0"/>
        <w:jc w:val="both"/>
      </w:pPr>
      <w:r>
        <w:rPr>
          <w:rFonts w:ascii="Times New Roman"/>
          <w:b w:val="false"/>
          <w:i w:val="false"/>
          <w:color w:val="000000"/>
          <w:sz w:val="28"/>
        </w:rPr>
        <w:t>
      Параграф 1. Бұдырлау машинасының машинисі, 4-разряд</w:t>
      </w:r>
    </w:p>
    <w:bookmarkEnd w:id="3920"/>
    <w:bookmarkStart w:name="z3929" w:id="3921"/>
    <w:p>
      <w:pPr>
        <w:spacing w:after="0"/>
        <w:ind w:left="0"/>
        <w:jc w:val="both"/>
      </w:pPr>
      <w:r>
        <w:rPr>
          <w:rFonts w:ascii="Times New Roman"/>
          <w:b w:val="false"/>
          <w:i w:val="false"/>
          <w:color w:val="000000"/>
          <w:sz w:val="28"/>
        </w:rPr>
        <w:t>
      779. Жұмыс сипаттамасы:</w:t>
      </w:r>
    </w:p>
    <w:bookmarkEnd w:id="3921"/>
    <w:bookmarkStart w:name="z3930" w:id="3922"/>
    <w:p>
      <w:pPr>
        <w:spacing w:after="0"/>
        <w:ind w:left="0"/>
        <w:jc w:val="both"/>
      </w:pPr>
      <w:r>
        <w:rPr>
          <w:rFonts w:ascii="Times New Roman"/>
          <w:b w:val="false"/>
          <w:i w:val="false"/>
          <w:color w:val="000000"/>
          <w:sz w:val="28"/>
        </w:rPr>
        <w:t>
      өсімдік малма-экстракті шикізатын (емен шөркелерін, қабықтарын, тамыр материалдарын, қалдықтар мен қатты экстрактілерді) шабу, тамыр кескіш және ұсақтау машиналарында ұнтақтау (ұсақтау);</w:t>
      </w:r>
    </w:p>
    <w:bookmarkEnd w:id="3922"/>
    <w:bookmarkStart w:name="z3931" w:id="3923"/>
    <w:p>
      <w:pPr>
        <w:spacing w:after="0"/>
        <w:ind w:left="0"/>
        <w:jc w:val="both"/>
      </w:pPr>
      <w:r>
        <w:rPr>
          <w:rFonts w:ascii="Times New Roman"/>
          <w:b w:val="false"/>
          <w:i w:val="false"/>
          <w:color w:val="000000"/>
          <w:sz w:val="28"/>
        </w:rPr>
        <w:t>
      диаметрі 20 см астам стандарт емес шикізатты механикалық колунда шабу;</w:t>
      </w:r>
    </w:p>
    <w:bookmarkEnd w:id="3923"/>
    <w:bookmarkStart w:name="z3932" w:id="3924"/>
    <w:p>
      <w:pPr>
        <w:spacing w:after="0"/>
        <w:ind w:left="0"/>
        <w:jc w:val="both"/>
      </w:pPr>
      <w:r>
        <w:rPr>
          <w:rFonts w:ascii="Times New Roman"/>
          <w:b w:val="false"/>
          <w:i w:val="false"/>
          <w:color w:val="000000"/>
          <w:sz w:val="28"/>
        </w:rPr>
        <w:t>
      шикізатты үздіксіз және біркелкі жеткізу және оны кабель конвейері жұмыс лотогының, шабу және ұсақтау машинасының тасымалдауышының арту патронының науасына салу;</w:t>
      </w:r>
    </w:p>
    <w:bookmarkEnd w:id="3924"/>
    <w:bookmarkStart w:name="z3933" w:id="3925"/>
    <w:p>
      <w:pPr>
        <w:spacing w:after="0"/>
        <w:ind w:left="0"/>
        <w:jc w:val="both"/>
      </w:pPr>
      <w:r>
        <w:rPr>
          <w:rFonts w:ascii="Times New Roman"/>
          <w:b w:val="false"/>
          <w:i w:val="false"/>
          <w:color w:val="000000"/>
          <w:sz w:val="28"/>
        </w:rPr>
        <w:t>
      шикізатты сұрыптау;</w:t>
      </w:r>
    </w:p>
    <w:bookmarkEnd w:id="3925"/>
    <w:bookmarkStart w:name="z3934" w:id="3926"/>
    <w:p>
      <w:pPr>
        <w:spacing w:after="0"/>
        <w:ind w:left="0"/>
        <w:jc w:val="both"/>
      </w:pPr>
      <w:r>
        <w:rPr>
          <w:rFonts w:ascii="Times New Roman"/>
          <w:b w:val="false"/>
          <w:i w:val="false"/>
          <w:color w:val="000000"/>
          <w:sz w:val="28"/>
        </w:rPr>
        <w:t>
      шикізатты қолданыстағы стандарттарда қойылатын талаптарға сәйкес ұсақтау сапасын бақылау;</w:t>
      </w:r>
    </w:p>
    <w:bookmarkEnd w:id="3926"/>
    <w:bookmarkStart w:name="z3935" w:id="3927"/>
    <w:p>
      <w:pPr>
        <w:spacing w:after="0"/>
        <w:ind w:left="0"/>
        <w:jc w:val="both"/>
      </w:pPr>
      <w:r>
        <w:rPr>
          <w:rFonts w:ascii="Times New Roman"/>
          <w:b w:val="false"/>
          <w:i w:val="false"/>
          <w:color w:val="000000"/>
          <w:sz w:val="28"/>
        </w:rPr>
        <w:t>
      қолданылатын жабдыққа қызмет көрсету;</w:t>
      </w:r>
    </w:p>
    <w:bookmarkEnd w:id="3927"/>
    <w:bookmarkStart w:name="z3936" w:id="3928"/>
    <w:p>
      <w:pPr>
        <w:spacing w:after="0"/>
        <w:ind w:left="0"/>
        <w:jc w:val="both"/>
      </w:pPr>
      <w:r>
        <w:rPr>
          <w:rFonts w:ascii="Times New Roman"/>
          <w:b w:val="false"/>
          <w:i w:val="false"/>
          <w:color w:val="000000"/>
          <w:sz w:val="28"/>
        </w:rPr>
        <w:t>
      қызмет көрсететін машина жұмысын бақылау;</w:t>
      </w:r>
    </w:p>
    <w:bookmarkEnd w:id="3928"/>
    <w:bookmarkStart w:name="z3937" w:id="3929"/>
    <w:p>
      <w:pPr>
        <w:spacing w:after="0"/>
        <w:ind w:left="0"/>
        <w:jc w:val="both"/>
      </w:pPr>
      <w:r>
        <w:rPr>
          <w:rFonts w:ascii="Times New Roman"/>
          <w:b w:val="false"/>
          <w:i w:val="false"/>
          <w:color w:val="000000"/>
          <w:sz w:val="28"/>
        </w:rPr>
        <w:t>
      ұсақталған экстрактіні өлшеу және тараға салу, есеп жүргізу;</w:t>
      </w:r>
    </w:p>
    <w:bookmarkEnd w:id="3929"/>
    <w:bookmarkStart w:name="z3938" w:id="3930"/>
    <w:p>
      <w:pPr>
        <w:spacing w:after="0"/>
        <w:ind w:left="0"/>
        <w:jc w:val="both"/>
      </w:pPr>
      <w:r>
        <w:rPr>
          <w:rFonts w:ascii="Times New Roman"/>
          <w:b w:val="false"/>
          <w:i w:val="false"/>
          <w:color w:val="000000"/>
          <w:sz w:val="28"/>
        </w:rPr>
        <w:t>
      қызмет көрсететін жабдықты баптау, пышақтарды, оттықтарды, билді реттеу, ауыстыру, жабдықты жөндеуге қатысу.</w:t>
      </w:r>
    </w:p>
    <w:bookmarkEnd w:id="3930"/>
    <w:bookmarkStart w:name="z3939" w:id="3931"/>
    <w:p>
      <w:pPr>
        <w:spacing w:after="0"/>
        <w:ind w:left="0"/>
        <w:jc w:val="both"/>
      </w:pPr>
      <w:r>
        <w:rPr>
          <w:rFonts w:ascii="Times New Roman"/>
          <w:b w:val="false"/>
          <w:i w:val="false"/>
          <w:color w:val="000000"/>
          <w:sz w:val="28"/>
        </w:rPr>
        <w:t>
      780. Білуге тиіс:</w:t>
      </w:r>
    </w:p>
    <w:bookmarkEnd w:id="3931"/>
    <w:bookmarkStart w:name="z3940" w:id="3932"/>
    <w:p>
      <w:pPr>
        <w:spacing w:after="0"/>
        <w:ind w:left="0"/>
        <w:jc w:val="both"/>
      </w:pPr>
      <w:r>
        <w:rPr>
          <w:rFonts w:ascii="Times New Roman"/>
          <w:b w:val="false"/>
          <w:i w:val="false"/>
          <w:color w:val="000000"/>
          <w:sz w:val="28"/>
        </w:rPr>
        <w:t>
      қолданылатын жабдықтың құрылысы мен пайдалану ережесі;</w:t>
      </w:r>
    </w:p>
    <w:bookmarkEnd w:id="3932"/>
    <w:bookmarkStart w:name="z3941" w:id="3933"/>
    <w:p>
      <w:pPr>
        <w:spacing w:after="0"/>
        <w:ind w:left="0"/>
        <w:jc w:val="both"/>
      </w:pPr>
      <w:r>
        <w:rPr>
          <w:rFonts w:ascii="Times New Roman"/>
          <w:b w:val="false"/>
          <w:i w:val="false"/>
          <w:color w:val="000000"/>
          <w:sz w:val="28"/>
        </w:rPr>
        <w:t>
      өсімдік малма-экстракті шикізатының түрлері, кесу теориясының негіздері;</w:t>
      </w:r>
    </w:p>
    <w:bookmarkEnd w:id="3933"/>
    <w:bookmarkStart w:name="z3942" w:id="3934"/>
    <w:p>
      <w:pPr>
        <w:spacing w:after="0"/>
        <w:ind w:left="0"/>
        <w:jc w:val="both"/>
      </w:pPr>
      <w:r>
        <w:rPr>
          <w:rFonts w:ascii="Times New Roman"/>
          <w:b w:val="false"/>
          <w:i w:val="false"/>
          <w:color w:val="000000"/>
          <w:sz w:val="28"/>
        </w:rPr>
        <w:t>
      ұсақталған шикізатқа, қалдықтарға, қатты экстрактіге қойылатын талаптар, қызмет көрсететін жабдықты баптау және реттеу ережесі.</w:t>
      </w:r>
    </w:p>
    <w:bookmarkEnd w:id="3934"/>
    <w:bookmarkStart w:name="z3943" w:id="3935"/>
    <w:p>
      <w:pPr>
        <w:spacing w:after="0"/>
        <w:ind w:left="0"/>
        <w:jc w:val="both"/>
      </w:pPr>
      <w:r>
        <w:rPr>
          <w:rFonts w:ascii="Times New Roman"/>
          <w:b w:val="false"/>
          <w:i w:val="false"/>
          <w:color w:val="000000"/>
          <w:sz w:val="28"/>
        </w:rPr>
        <w:t>
      140. Сығу жабдығының машинисі</w:t>
      </w:r>
    </w:p>
    <w:bookmarkEnd w:id="3935"/>
    <w:bookmarkStart w:name="z3944" w:id="3936"/>
    <w:p>
      <w:pPr>
        <w:spacing w:after="0"/>
        <w:ind w:left="0"/>
        <w:jc w:val="both"/>
      </w:pPr>
      <w:r>
        <w:rPr>
          <w:rFonts w:ascii="Times New Roman"/>
          <w:b w:val="false"/>
          <w:i w:val="false"/>
          <w:color w:val="000000"/>
          <w:sz w:val="28"/>
        </w:rPr>
        <w:t>
      Параграф 1. Сығу жабдығының машинисі, 3-разряд</w:t>
      </w:r>
    </w:p>
    <w:bookmarkEnd w:id="3936"/>
    <w:bookmarkStart w:name="z3945" w:id="3937"/>
    <w:p>
      <w:pPr>
        <w:spacing w:after="0"/>
        <w:ind w:left="0"/>
        <w:jc w:val="both"/>
      </w:pPr>
      <w:r>
        <w:rPr>
          <w:rFonts w:ascii="Times New Roman"/>
          <w:b w:val="false"/>
          <w:i w:val="false"/>
          <w:color w:val="000000"/>
          <w:sz w:val="28"/>
        </w:rPr>
        <w:t>
      781. Жұмыс сипаттамасы:</w:t>
      </w:r>
    </w:p>
    <w:bookmarkEnd w:id="3937"/>
    <w:bookmarkStart w:name="z3946" w:id="3938"/>
    <w:p>
      <w:pPr>
        <w:spacing w:after="0"/>
        <w:ind w:left="0"/>
        <w:jc w:val="both"/>
      </w:pPr>
      <w:r>
        <w:rPr>
          <w:rFonts w:ascii="Times New Roman"/>
          <w:b w:val="false"/>
          <w:i w:val="false"/>
          <w:color w:val="000000"/>
          <w:sz w:val="28"/>
        </w:rPr>
        <w:t>
      малтаның артық ылғалын әртүрлі құрылымды нығыздауыштарда және сығу агрегаттарында сығу процесін жүргізу;</w:t>
      </w:r>
    </w:p>
    <w:bookmarkEnd w:id="3938"/>
    <w:bookmarkStart w:name="z3947" w:id="3939"/>
    <w:p>
      <w:pPr>
        <w:spacing w:after="0"/>
        <w:ind w:left="0"/>
        <w:jc w:val="both"/>
      </w:pPr>
      <w:r>
        <w:rPr>
          <w:rFonts w:ascii="Times New Roman"/>
          <w:b w:val="false"/>
          <w:i w:val="false"/>
          <w:color w:val="000000"/>
          <w:sz w:val="28"/>
        </w:rPr>
        <w:t>
      нығыздалған малтаның ылғалдылығын айқындау;</w:t>
      </w:r>
    </w:p>
    <w:bookmarkEnd w:id="3939"/>
    <w:bookmarkStart w:name="z3948" w:id="3940"/>
    <w:p>
      <w:pPr>
        <w:spacing w:after="0"/>
        <w:ind w:left="0"/>
        <w:jc w:val="both"/>
      </w:pPr>
      <w:r>
        <w:rPr>
          <w:rFonts w:ascii="Times New Roman"/>
          <w:b w:val="false"/>
          <w:i w:val="false"/>
          <w:color w:val="000000"/>
          <w:sz w:val="28"/>
        </w:rPr>
        <w:t>
      қысымды, малтаның тығыздауышқа берілу жылдамдығын және малтаның ылғалдылығына байланысты оны сығу уақытын реттеу;</w:t>
      </w:r>
    </w:p>
    <w:bookmarkEnd w:id="3940"/>
    <w:bookmarkStart w:name="z3949" w:id="3941"/>
    <w:p>
      <w:pPr>
        <w:spacing w:after="0"/>
        <w:ind w:left="0"/>
        <w:jc w:val="both"/>
      </w:pPr>
      <w:r>
        <w:rPr>
          <w:rFonts w:ascii="Times New Roman"/>
          <w:b w:val="false"/>
          <w:i w:val="false"/>
          <w:color w:val="000000"/>
          <w:sz w:val="28"/>
        </w:rPr>
        <w:t>
      нығыздауыштар мен қоректендіргіштерді баптау жұмыстарын орындау, ұсақ ақаулықтарды жою.</w:t>
      </w:r>
    </w:p>
    <w:bookmarkEnd w:id="3941"/>
    <w:bookmarkStart w:name="z3950" w:id="3942"/>
    <w:p>
      <w:pPr>
        <w:spacing w:after="0"/>
        <w:ind w:left="0"/>
        <w:jc w:val="both"/>
      </w:pPr>
      <w:r>
        <w:rPr>
          <w:rFonts w:ascii="Times New Roman"/>
          <w:b w:val="false"/>
          <w:i w:val="false"/>
          <w:color w:val="000000"/>
          <w:sz w:val="28"/>
        </w:rPr>
        <w:t>
      782. Білуге тиіс:</w:t>
      </w:r>
    </w:p>
    <w:bookmarkEnd w:id="3942"/>
    <w:bookmarkStart w:name="z3951" w:id="3943"/>
    <w:p>
      <w:pPr>
        <w:spacing w:after="0"/>
        <w:ind w:left="0"/>
        <w:jc w:val="both"/>
      </w:pPr>
      <w:r>
        <w:rPr>
          <w:rFonts w:ascii="Times New Roman"/>
          <w:b w:val="false"/>
          <w:i w:val="false"/>
          <w:color w:val="000000"/>
          <w:sz w:val="28"/>
        </w:rPr>
        <w:t>
      қызмет көрсетілетін жабдықтың құрылысы, жұмыс қағидаты, баптау және реттеу ережесі;</w:t>
      </w:r>
    </w:p>
    <w:bookmarkEnd w:id="3943"/>
    <w:bookmarkStart w:name="z3952" w:id="3944"/>
    <w:p>
      <w:pPr>
        <w:spacing w:after="0"/>
        <w:ind w:left="0"/>
        <w:jc w:val="both"/>
      </w:pPr>
      <w:r>
        <w:rPr>
          <w:rFonts w:ascii="Times New Roman"/>
          <w:b w:val="false"/>
          <w:i w:val="false"/>
          <w:color w:val="000000"/>
          <w:sz w:val="28"/>
        </w:rPr>
        <w:t>
      нығыздауышты, агрегатты және тасымалдаушы механизмді іске қосу, тоқтатуға арналған сигнализация ережесі;</w:t>
      </w:r>
    </w:p>
    <w:bookmarkEnd w:id="3944"/>
    <w:bookmarkStart w:name="z3953" w:id="3945"/>
    <w:p>
      <w:pPr>
        <w:spacing w:after="0"/>
        <w:ind w:left="0"/>
        <w:jc w:val="both"/>
      </w:pPr>
      <w:r>
        <w:rPr>
          <w:rFonts w:ascii="Times New Roman"/>
          <w:b w:val="false"/>
          <w:i w:val="false"/>
          <w:color w:val="000000"/>
          <w:sz w:val="28"/>
        </w:rPr>
        <w:t>
      нығыздалған малманың ылғалдылығының шекті нормасы.</w:t>
      </w:r>
    </w:p>
    <w:bookmarkEnd w:id="3945"/>
    <w:bookmarkStart w:name="z3954" w:id="3946"/>
    <w:p>
      <w:pPr>
        <w:spacing w:after="0"/>
        <w:ind w:left="0"/>
        <w:jc w:val="both"/>
      </w:pPr>
      <w:r>
        <w:rPr>
          <w:rFonts w:ascii="Times New Roman"/>
          <w:b w:val="false"/>
          <w:i w:val="false"/>
          <w:color w:val="000000"/>
          <w:sz w:val="28"/>
        </w:rPr>
        <w:t>
      141. Нафталин мен фенолды балқытушы</w:t>
      </w:r>
    </w:p>
    <w:bookmarkEnd w:id="3946"/>
    <w:bookmarkStart w:name="z3955" w:id="3947"/>
    <w:p>
      <w:pPr>
        <w:spacing w:after="0"/>
        <w:ind w:left="0"/>
        <w:jc w:val="both"/>
      </w:pPr>
      <w:r>
        <w:rPr>
          <w:rFonts w:ascii="Times New Roman"/>
          <w:b w:val="false"/>
          <w:i w:val="false"/>
          <w:color w:val="000000"/>
          <w:sz w:val="28"/>
        </w:rPr>
        <w:t>
      Параграф 1. Нафталин мен фенолды балқытушы, 4-разряд</w:t>
      </w:r>
    </w:p>
    <w:bookmarkEnd w:id="3947"/>
    <w:bookmarkStart w:name="z3956" w:id="3948"/>
    <w:p>
      <w:pPr>
        <w:spacing w:after="0"/>
        <w:ind w:left="0"/>
        <w:jc w:val="both"/>
      </w:pPr>
      <w:r>
        <w:rPr>
          <w:rFonts w:ascii="Times New Roman"/>
          <w:b w:val="false"/>
          <w:i w:val="false"/>
          <w:color w:val="000000"/>
          <w:sz w:val="28"/>
        </w:rPr>
        <w:t>
      783. Жұмыс сипаттамасы:</w:t>
      </w:r>
    </w:p>
    <w:bookmarkEnd w:id="3948"/>
    <w:bookmarkStart w:name="z3957" w:id="3949"/>
    <w:p>
      <w:pPr>
        <w:spacing w:after="0"/>
        <w:ind w:left="0"/>
        <w:jc w:val="both"/>
      </w:pPr>
      <w:r>
        <w:rPr>
          <w:rFonts w:ascii="Times New Roman"/>
          <w:b w:val="false"/>
          <w:i w:val="false"/>
          <w:color w:val="000000"/>
          <w:sz w:val="28"/>
        </w:rPr>
        <w:t>
      қатты химиялық шикізатты: нафталин, кристалл фенолды балқытудың технологиялық процесін жүргізу;</w:t>
      </w:r>
    </w:p>
    <w:bookmarkEnd w:id="3949"/>
    <w:bookmarkStart w:name="z3958" w:id="3950"/>
    <w:p>
      <w:pPr>
        <w:spacing w:after="0"/>
        <w:ind w:left="0"/>
        <w:jc w:val="both"/>
      </w:pPr>
      <w:r>
        <w:rPr>
          <w:rFonts w:ascii="Times New Roman"/>
          <w:b w:val="false"/>
          <w:i w:val="false"/>
          <w:color w:val="000000"/>
          <w:sz w:val="28"/>
        </w:rPr>
        <w:t>
      синтетикалық малма өндірісіне арналған диоксидифенилсульфон суспензиясын дайындау;</w:t>
      </w:r>
    </w:p>
    <w:bookmarkEnd w:id="3950"/>
    <w:bookmarkStart w:name="z3959" w:id="3951"/>
    <w:p>
      <w:pPr>
        <w:spacing w:after="0"/>
        <w:ind w:left="0"/>
        <w:jc w:val="both"/>
      </w:pPr>
      <w:r>
        <w:rPr>
          <w:rFonts w:ascii="Times New Roman"/>
          <w:b w:val="false"/>
          <w:i w:val="false"/>
          <w:color w:val="000000"/>
          <w:sz w:val="28"/>
        </w:rPr>
        <w:t>
      химиялық шикізатты балқытқышқа салуға дайындау, кристалл фенолы бар бөшкенің тығынын алу, кристалл фенол мен нафталинді балқытқышқа салу нормаларын сақтай отырып салу;</w:t>
      </w:r>
    </w:p>
    <w:bookmarkEnd w:id="3951"/>
    <w:bookmarkStart w:name="z3960" w:id="3952"/>
    <w:p>
      <w:pPr>
        <w:spacing w:after="0"/>
        <w:ind w:left="0"/>
        <w:jc w:val="both"/>
      </w:pPr>
      <w:r>
        <w:rPr>
          <w:rFonts w:ascii="Times New Roman"/>
          <w:b w:val="false"/>
          <w:i w:val="false"/>
          <w:color w:val="000000"/>
          <w:sz w:val="28"/>
        </w:rPr>
        <w:t>
      балқытылған кристалл фенол, фенол фракциясын, балқытылған нафталинді, диоксидифенилсульфон суспензиясын реакторға құю;</w:t>
      </w:r>
    </w:p>
    <w:bookmarkEnd w:id="3952"/>
    <w:bookmarkStart w:name="z3961" w:id="3953"/>
    <w:p>
      <w:pPr>
        <w:spacing w:after="0"/>
        <w:ind w:left="0"/>
        <w:jc w:val="both"/>
      </w:pPr>
      <w:r>
        <w:rPr>
          <w:rFonts w:ascii="Times New Roman"/>
          <w:b w:val="false"/>
          <w:i w:val="false"/>
          <w:color w:val="000000"/>
          <w:sz w:val="28"/>
        </w:rPr>
        <w:t>
      құбырлар арқылы балқытылған химиялық материалдарды өткізгеннен кейін оларды қатты бумен үрлеу;</w:t>
      </w:r>
    </w:p>
    <w:bookmarkEnd w:id="3953"/>
    <w:bookmarkStart w:name="z3962" w:id="3954"/>
    <w:p>
      <w:pPr>
        <w:spacing w:after="0"/>
        <w:ind w:left="0"/>
        <w:jc w:val="both"/>
      </w:pPr>
      <w:r>
        <w:rPr>
          <w:rFonts w:ascii="Times New Roman"/>
          <w:b w:val="false"/>
          <w:i w:val="false"/>
          <w:color w:val="000000"/>
          <w:sz w:val="28"/>
        </w:rPr>
        <w:t>
      балқыту құрылғыларының технологиялық жұмыс режимін белгіленген өлшемдерге және бақылау-өлшеу аспаптарының көрсеткіштеріне сәйкес реттеу;</w:t>
      </w:r>
    </w:p>
    <w:bookmarkEnd w:id="3954"/>
    <w:bookmarkStart w:name="z3963" w:id="3955"/>
    <w:p>
      <w:pPr>
        <w:spacing w:after="0"/>
        <w:ind w:left="0"/>
        <w:jc w:val="both"/>
      </w:pPr>
      <w:r>
        <w:rPr>
          <w:rFonts w:ascii="Times New Roman"/>
          <w:b w:val="false"/>
          <w:i w:val="false"/>
          <w:color w:val="000000"/>
          <w:sz w:val="28"/>
        </w:rPr>
        <w:t>
      аппаратқа жіберілген және балқытылған химикаттардың санын есепке алу;</w:t>
      </w:r>
    </w:p>
    <w:bookmarkEnd w:id="3955"/>
    <w:bookmarkStart w:name="z3964" w:id="3956"/>
    <w:p>
      <w:pPr>
        <w:spacing w:after="0"/>
        <w:ind w:left="0"/>
        <w:jc w:val="both"/>
      </w:pPr>
      <w:r>
        <w:rPr>
          <w:rFonts w:ascii="Times New Roman"/>
          <w:b w:val="false"/>
          <w:i w:val="false"/>
          <w:color w:val="000000"/>
          <w:sz w:val="28"/>
        </w:rPr>
        <w:t>
      химикаттарды айдау жүйесіне: монжуске, сорғыларға, компрессорлық құрылғыларға қызмет көрсету;</w:t>
      </w:r>
    </w:p>
    <w:bookmarkEnd w:id="3956"/>
    <w:bookmarkStart w:name="z3965" w:id="3957"/>
    <w:p>
      <w:pPr>
        <w:spacing w:after="0"/>
        <w:ind w:left="0"/>
        <w:jc w:val="both"/>
      </w:pPr>
      <w:r>
        <w:rPr>
          <w:rFonts w:ascii="Times New Roman"/>
          <w:b w:val="false"/>
          <w:i w:val="false"/>
          <w:color w:val="000000"/>
          <w:sz w:val="28"/>
        </w:rPr>
        <w:t>
      жабдықты жөндеуге дайындау, жөндеуден қабылдауға қатысу;</w:t>
      </w:r>
    </w:p>
    <w:bookmarkEnd w:id="3957"/>
    <w:bookmarkStart w:name="z3966" w:id="3958"/>
    <w:p>
      <w:pPr>
        <w:spacing w:after="0"/>
        <w:ind w:left="0"/>
        <w:jc w:val="both"/>
      </w:pPr>
      <w:r>
        <w:rPr>
          <w:rFonts w:ascii="Times New Roman"/>
          <w:b w:val="false"/>
          <w:i w:val="false"/>
          <w:color w:val="000000"/>
          <w:sz w:val="28"/>
        </w:rPr>
        <w:t>
      химикаттарды айдау жөніндегі құбырларды, бекіту арматурасын, сорғыларды алдын ала тексеру;</w:t>
      </w:r>
    </w:p>
    <w:bookmarkEnd w:id="3958"/>
    <w:bookmarkStart w:name="z3967" w:id="3959"/>
    <w:p>
      <w:pPr>
        <w:spacing w:after="0"/>
        <w:ind w:left="0"/>
        <w:jc w:val="both"/>
      </w:pPr>
      <w:r>
        <w:rPr>
          <w:rFonts w:ascii="Times New Roman"/>
          <w:b w:val="false"/>
          <w:i w:val="false"/>
          <w:color w:val="000000"/>
          <w:sz w:val="28"/>
        </w:rPr>
        <w:t>
      өндірістік процестің барысы туралы өндірістік журналға жазу.</w:t>
      </w:r>
    </w:p>
    <w:bookmarkEnd w:id="3959"/>
    <w:bookmarkStart w:name="z3968" w:id="3960"/>
    <w:p>
      <w:pPr>
        <w:spacing w:after="0"/>
        <w:ind w:left="0"/>
        <w:jc w:val="both"/>
      </w:pPr>
      <w:r>
        <w:rPr>
          <w:rFonts w:ascii="Times New Roman"/>
          <w:b w:val="false"/>
          <w:i w:val="false"/>
          <w:color w:val="000000"/>
          <w:sz w:val="28"/>
        </w:rPr>
        <w:t>
      784. Білуге тиіс:</w:t>
      </w:r>
    </w:p>
    <w:bookmarkEnd w:id="3960"/>
    <w:bookmarkStart w:name="z3969" w:id="3961"/>
    <w:p>
      <w:pPr>
        <w:spacing w:after="0"/>
        <w:ind w:left="0"/>
        <w:jc w:val="both"/>
      </w:pPr>
      <w:r>
        <w:rPr>
          <w:rFonts w:ascii="Times New Roman"/>
          <w:b w:val="false"/>
          <w:i w:val="false"/>
          <w:color w:val="000000"/>
          <w:sz w:val="28"/>
        </w:rPr>
        <w:t>
      қатты химиялық шикізатты балқытудың технологиялық процесі;</w:t>
      </w:r>
    </w:p>
    <w:bookmarkEnd w:id="3961"/>
    <w:bookmarkStart w:name="z3970" w:id="3962"/>
    <w:p>
      <w:pPr>
        <w:spacing w:after="0"/>
        <w:ind w:left="0"/>
        <w:jc w:val="both"/>
      </w:pPr>
      <w:r>
        <w:rPr>
          <w:rFonts w:ascii="Times New Roman"/>
          <w:b w:val="false"/>
          <w:i w:val="false"/>
          <w:color w:val="000000"/>
          <w:sz w:val="28"/>
        </w:rPr>
        <w:t>
      балқыту процесін реттеу ережесі, пайдаланылатын шикізаттың, жартылай өнімдердің негізгі физикалық-химиялық және технологиялық қасиеттері, шикізатты балқытқыштарға салу нормасы;</w:t>
      </w:r>
    </w:p>
    <w:bookmarkEnd w:id="3962"/>
    <w:bookmarkStart w:name="z3971" w:id="3963"/>
    <w:p>
      <w:pPr>
        <w:spacing w:after="0"/>
        <w:ind w:left="0"/>
        <w:jc w:val="both"/>
      </w:pPr>
      <w:r>
        <w:rPr>
          <w:rFonts w:ascii="Times New Roman"/>
          <w:b w:val="false"/>
          <w:i w:val="false"/>
          <w:color w:val="000000"/>
          <w:sz w:val="28"/>
        </w:rPr>
        <w:t>
      қызмет көрсетілетін жабдықтар мен аспаптардың құрылысы және жұмыс қағидаты, химиялық шикізатты тасымалдауға арналған механикаландыру және сигнализация құралдарын қолдану ережесі;</w:t>
      </w:r>
    </w:p>
    <w:bookmarkEnd w:id="3963"/>
    <w:bookmarkStart w:name="z3972" w:id="3964"/>
    <w:p>
      <w:pPr>
        <w:spacing w:after="0"/>
        <w:ind w:left="0"/>
        <w:jc w:val="both"/>
      </w:pPr>
      <w:r>
        <w:rPr>
          <w:rFonts w:ascii="Times New Roman"/>
          <w:b w:val="false"/>
          <w:i w:val="false"/>
          <w:color w:val="000000"/>
          <w:sz w:val="28"/>
        </w:rPr>
        <w:t>
      қызмет көрсетілетін жабдықтарды жөндеуге дайындау тәсілдері және жөндеуден қабылдау ережесі.</w:t>
      </w:r>
    </w:p>
    <w:bookmarkEnd w:id="3964"/>
    <w:bookmarkStart w:name="z3973" w:id="3965"/>
    <w:p>
      <w:pPr>
        <w:spacing w:after="0"/>
        <w:ind w:left="0"/>
        <w:jc w:val="both"/>
      </w:pPr>
      <w:r>
        <w:rPr>
          <w:rFonts w:ascii="Times New Roman"/>
          <w:b w:val="false"/>
          <w:i w:val="false"/>
          <w:color w:val="000000"/>
          <w:sz w:val="28"/>
        </w:rPr>
        <w:t>
      Параграф 2. Нафталин мен фенолды балқытушы, 5-разряд</w:t>
      </w:r>
    </w:p>
    <w:bookmarkEnd w:id="3965"/>
    <w:bookmarkStart w:name="z3974" w:id="3966"/>
    <w:p>
      <w:pPr>
        <w:spacing w:after="0"/>
        <w:ind w:left="0"/>
        <w:jc w:val="both"/>
      </w:pPr>
      <w:r>
        <w:rPr>
          <w:rFonts w:ascii="Times New Roman"/>
          <w:b w:val="false"/>
          <w:i w:val="false"/>
          <w:color w:val="000000"/>
          <w:sz w:val="28"/>
        </w:rPr>
        <w:t>
      785. Жұмыс сипаттамасы:</w:t>
      </w:r>
    </w:p>
    <w:bookmarkEnd w:id="3966"/>
    <w:bookmarkStart w:name="z3975" w:id="3967"/>
    <w:p>
      <w:pPr>
        <w:spacing w:after="0"/>
        <w:ind w:left="0"/>
        <w:jc w:val="both"/>
      </w:pPr>
      <w:r>
        <w:rPr>
          <w:rFonts w:ascii="Times New Roman"/>
          <w:b w:val="false"/>
          <w:i w:val="false"/>
          <w:color w:val="000000"/>
          <w:sz w:val="28"/>
        </w:rPr>
        <w:t>
      фенолы, формалині, сульфитцеллюлоза бардасы бар цистерналарды қатты бумен қыздыра отырып балқытудың технологиялық процесін жүргізу;</w:t>
      </w:r>
    </w:p>
    <w:bookmarkEnd w:id="3967"/>
    <w:bookmarkStart w:name="z3976" w:id="3968"/>
    <w:p>
      <w:pPr>
        <w:spacing w:after="0"/>
        <w:ind w:left="0"/>
        <w:jc w:val="both"/>
      </w:pPr>
      <w:r>
        <w:rPr>
          <w:rFonts w:ascii="Times New Roman"/>
          <w:b w:val="false"/>
          <w:i w:val="false"/>
          <w:color w:val="000000"/>
          <w:sz w:val="28"/>
        </w:rPr>
        <w:t>
      темір жол цистерналарынан фенолды, күкірт қышқылын, олеумді, формалинді, балық майын, сульфитцеллюлоза бардасын орталықтан тепкіш сорғылар арқылы химиялық шикізат қоймасының цистерналарына құю;</w:t>
      </w:r>
    </w:p>
    <w:bookmarkEnd w:id="3968"/>
    <w:bookmarkStart w:name="z3977" w:id="3969"/>
    <w:p>
      <w:pPr>
        <w:spacing w:after="0"/>
        <w:ind w:left="0"/>
        <w:jc w:val="both"/>
      </w:pPr>
      <w:r>
        <w:rPr>
          <w:rFonts w:ascii="Times New Roman"/>
          <w:b w:val="false"/>
          <w:i w:val="false"/>
          <w:color w:val="000000"/>
          <w:sz w:val="28"/>
        </w:rPr>
        <w:t>
      балқыту құрылғылар жұмысының технологиялық режимін белгіленген өлшемдерге және бақылау-өлшеу аспаптарының көрсеткіштеріне сәйкес реттеу;</w:t>
      </w:r>
    </w:p>
    <w:bookmarkEnd w:id="3969"/>
    <w:bookmarkStart w:name="z3978" w:id="3970"/>
    <w:p>
      <w:pPr>
        <w:spacing w:after="0"/>
        <w:ind w:left="0"/>
        <w:jc w:val="both"/>
      </w:pPr>
      <w:r>
        <w:rPr>
          <w:rFonts w:ascii="Times New Roman"/>
          <w:b w:val="false"/>
          <w:i w:val="false"/>
          <w:color w:val="000000"/>
          <w:sz w:val="28"/>
        </w:rPr>
        <w:t>
      қызмет көрсетілетін жабдықтың жоспарлы-алдын ала жөндеу жұмыстарын орындау.</w:t>
      </w:r>
    </w:p>
    <w:bookmarkEnd w:id="3970"/>
    <w:bookmarkStart w:name="z3979" w:id="3971"/>
    <w:p>
      <w:pPr>
        <w:spacing w:after="0"/>
        <w:ind w:left="0"/>
        <w:jc w:val="both"/>
      </w:pPr>
      <w:r>
        <w:rPr>
          <w:rFonts w:ascii="Times New Roman"/>
          <w:b w:val="false"/>
          <w:i w:val="false"/>
          <w:color w:val="000000"/>
          <w:sz w:val="28"/>
        </w:rPr>
        <w:t>
      786. Білуге тиіс:</w:t>
      </w:r>
    </w:p>
    <w:bookmarkEnd w:id="3971"/>
    <w:bookmarkStart w:name="z3980" w:id="3972"/>
    <w:p>
      <w:pPr>
        <w:spacing w:after="0"/>
        <w:ind w:left="0"/>
        <w:jc w:val="both"/>
      </w:pPr>
      <w:r>
        <w:rPr>
          <w:rFonts w:ascii="Times New Roman"/>
          <w:b w:val="false"/>
          <w:i w:val="false"/>
          <w:color w:val="000000"/>
          <w:sz w:val="28"/>
        </w:rPr>
        <w:t>
      химиялық шикізатты балқытудың технологиялық процесі;</w:t>
      </w:r>
    </w:p>
    <w:bookmarkEnd w:id="3972"/>
    <w:bookmarkStart w:name="z3981" w:id="3973"/>
    <w:p>
      <w:pPr>
        <w:spacing w:after="0"/>
        <w:ind w:left="0"/>
        <w:jc w:val="both"/>
      </w:pPr>
      <w:r>
        <w:rPr>
          <w:rFonts w:ascii="Times New Roman"/>
          <w:b w:val="false"/>
          <w:i w:val="false"/>
          <w:color w:val="000000"/>
          <w:sz w:val="28"/>
        </w:rPr>
        <w:t>
      балқыту процесін реттеу ережесі;</w:t>
      </w:r>
    </w:p>
    <w:bookmarkEnd w:id="3973"/>
    <w:bookmarkStart w:name="z3982" w:id="3974"/>
    <w:p>
      <w:pPr>
        <w:spacing w:after="0"/>
        <w:ind w:left="0"/>
        <w:jc w:val="both"/>
      </w:pPr>
      <w:r>
        <w:rPr>
          <w:rFonts w:ascii="Times New Roman"/>
          <w:b w:val="false"/>
          <w:i w:val="false"/>
          <w:color w:val="000000"/>
          <w:sz w:val="28"/>
        </w:rPr>
        <w:t>
      пайдаланылатын шикізаттың, жартылай өнімдердің негізгі физикалық-химиялық және технологиялық қасиеттері;</w:t>
      </w:r>
    </w:p>
    <w:bookmarkEnd w:id="3974"/>
    <w:bookmarkStart w:name="z3983" w:id="3975"/>
    <w:p>
      <w:pPr>
        <w:spacing w:after="0"/>
        <w:ind w:left="0"/>
        <w:jc w:val="both"/>
      </w:pPr>
      <w:r>
        <w:rPr>
          <w:rFonts w:ascii="Times New Roman"/>
          <w:b w:val="false"/>
          <w:i w:val="false"/>
          <w:color w:val="000000"/>
          <w:sz w:val="28"/>
        </w:rPr>
        <w:t>
      электротехника, жылу техникасы, жөндеу жұмыстарын орындауды ұйымдастырудың негізі.</w:t>
      </w:r>
    </w:p>
    <w:bookmarkEnd w:id="3975"/>
    <w:bookmarkStart w:name="z3984" w:id="3976"/>
    <w:p>
      <w:pPr>
        <w:spacing w:after="0"/>
        <w:ind w:left="0"/>
        <w:jc w:val="both"/>
      </w:pPr>
      <w:r>
        <w:rPr>
          <w:rFonts w:ascii="Times New Roman"/>
          <w:b w:val="false"/>
          <w:i w:val="false"/>
          <w:color w:val="000000"/>
          <w:sz w:val="28"/>
        </w:rPr>
        <w:t>
      142. Шикізатты қабылдаушы</w:t>
      </w:r>
    </w:p>
    <w:bookmarkEnd w:id="3976"/>
    <w:bookmarkStart w:name="z3985" w:id="3977"/>
    <w:p>
      <w:pPr>
        <w:spacing w:after="0"/>
        <w:ind w:left="0"/>
        <w:jc w:val="both"/>
      </w:pPr>
      <w:r>
        <w:rPr>
          <w:rFonts w:ascii="Times New Roman"/>
          <w:b w:val="false"/>
          <w:i w:val="false"/>
          <w:color w:val="000000"/>
          <w:sz w:val="28"/>
        </w:rPr>
        <w:t>
      Параграф 1. Шикізатты қабылдаушы, 4-разряд</w:t>
      </w:r>
    </w:p>
    <w:bookmarkEnd w:id="3977"/>
    <w:bookmarkStart w:name="z3986" w:id="3978"/>
    <w:p>
      <w:pPr>
        <w:spacing w:after="0"/>
        <w:ind w:left="0"/>
        <w:jc w:val="both"/>
      </w:pPr>
      <w:r>
        <w:rPr>
          <w:rFonts w:ascii="Times New Roman"/>
          <w:b w:val="false"/>
          <w:i w:val="false"/>
          <w:color w:val="000000"/>
          <w:sz w:val="28"/>
        </w:rPr>
        <w:t>
      787. Жұмыс сипаттамасы:</w:t>
      </w:r>
    </w:p>
    <w:bookmarkEnd w:id="3978"/>
    <w:bookmarkStart w:name="z3987" w:id="3979"/>
    <w:p>
      <w:pPr>
        <w:spacing w:after="0"/>
        <w:ind w:left="0"/>
        <w:jc w:val="both"/>
      </w:pPr>
      <w:r>
        <w:rPr>
          <w:rFonts w:ascii="Times New Roman"/>
          <w:b w:val="false"/>
          <w:i w:val="false"/>
          <w:color w:val="000000"/>
          <w:sz w:val="28"/>
        </w:rPr>
        <w:t>
      тасымалдау ұйымдарынан өсімдік малма-экстракті шикізатын қабылдау және оны өндіріске тапсыру;</w:t>
      </w:r>
    </w:p>
    <w:bookmarkEnd w:id="3979"/>
    <w:bookmarkStart w:name="z3988" w:id="3980"/>
    <w:p>
      <w:pPr>
        <w:spacing w:after="0"/>
        <w:ind w:left="0"/>
        <w:jc w:val="both"/>
      </w:pPr>
      <w:r>
        <w:rPr>
          <w:rFonts w:ascii="Times New Roman"/>
          <w:b w:val="false"/>
          <w:i w:val="false"/>
          <w:color w:val="000000"/>
          <w:sz w:val="28"/>
        </w:rPr>
        <w:t>
      шикізаттың сапасын сырттай тексеру арқылы бағалау және олардың малма материалдары өндірісіне жарамдылығын айқындау;</w:t>
      </w:r>
    </w:p>
    <w:bookmarkEnd w:id="3980"/>
    <w:bookmarkStart w:name="z3989" w:id="3981"/>
    <w:p>
      <w:pPr>
        <w:spacing w:after="0"/>
        <w:ind w:left="0"/>
        <w:jc w:val="both"/>
      </w:pPr>
      <w:r>
        <w:rPr>
          <w:rFonts w:ascii="Times New Roman"/>
          <w:b w:val="false"/>
          <w:i w:val="false"/>
          <w:color w:val="000000"/>
          <w:sz w:val="28"/>
        </w:rPr>
        <w:t>
      штабельдер мен бунттарды өлшеу, салу тығыздығын, сапасын тексеру, талдау нәтижелері бойынша шикізаттың салмағын, қоймалық және тығыз кубометрлердегі шикізаттың көлемін айқындау;</w:t>
      </w:r>
    </w:p>
    <w:bookmarkEnd w:id="3981"/>
    <w:bookmarkStart w:name="z3990" w:id="3982"/>
    <w:p>
      <w:pPr>
        <w:spacing w:after="0"/>
        <w:ind w:left="0"/>
        <w:jc w:val="both"/>
      </w:pPr>
      <w:r>
        <w:rPr>
          <w:rFonts w:ascii="Times New Roman"/>
          <w:b w:val="false"/>
          <w:i w:val="false"/>
          <w:color w:val="000000"/>
          <w:sz w:val="28"/>
        </w:rPr>
        <w:t>
      алынған көрсеткіштерді ілеспе құжаттардағы мәліметтермен салыстыру;</w:t>
      </w:r>
    </w:p>
    <w:bookmarkEnd w:id="3982"/>
    <w:bookmarkStart w:name="z3991" w:id="3983"/>
    <w:p>
      <w:pPr>
        <w:spacing w:after="0"/>
        <w:ind w:left="0"/>
        <w:jc w:val="both"/>
      </w:pPr>
      <w:r>
        <w:rPr>
          <w:rFonts w:ascii="Times New Roman"/>
          <w:b w:val="false"/>
          <w:i w:val="false"/>
          <w:color w:val="000000"/>
          <w:sz w:val="28"/>
        </w:rPr>
        <w:t>
      қабылдап-тапсыру актісін жасау;</w:t>
      </w:r>
    </w:p>
    <w:bookmarkEnd w:id="3983"/>
    <w:bookmarkStart w:name="z3992" w:id="3984"/>
    <w:p>
      <w:pPr>
        <w:spacing w:after="0"/>
        <w:ind w:left="0"/>
        <w:jc w:val="both"/>
      </w:pPr>
      <w:r>
        <w:rPr>
          <w:rFonts w:ascii="Times New Roman"/>
          <w:b w:val="false"/>
          <w:i w:val="false"/>
          <w:color w:val="000000"/>
          <w:sz w:val="28"/>
        </w:rPr>
        <w:t>
      шабу бөлімшесін шикізатпен қамтамасыз ету;</w:t>
      </w:r>
    </w:p>
    <w:bookmarkEnd w:id="3984"/>
    <w:bookmarkStart w:name="z3993" w:id="3985"/>
    <w:p>
      <w:pPr>
        <w:spacing w:after="0"/>
        <w:ind w:left="0"/>
        <w:jc w:val="both"/>
      </w:pPr>
      <w:r>
        <w:rPr>
          <w:rFonts w:ascii="Times New Roman"/>
          <w:b w:val="false"/>
          <w:i w:val="false"/>
          <w:color w:val="000000"/>
          <w:sz w:val="28"/>
        </w:rPr>
        <w:t>
      қабылданған және босатылған шикізаттың есебін жүргізу, әрбір ауысымнан кейін шабу бөлімшесінде қалған шикізат қалдықтарын алу;</w:t>
      </w:r>
    </w:p>
    <w:bookmarkEnd w:id="3985"/>
    <w:bookmarkStart w:name="z3994" w:id="3986"/>
    <w:p>
      <w:pPr>
        <w:spacing w:after="0"/>
        <w:ind w:left="0"/>
        <w:jc w:val="both"/>
      </w:pPr>
      <w:r>
        <w:rPr>
          <w:rFonts w:ascii="Times New Roman"/>
          <w:b w:val="false"/>
          <w:i w:val="false"/>
          <w:color w:val="000000"/>
          <w:sz w:val="28"/>
        </w:rPr>
        <w:t>
      бақылау талдаулары үшін сынамаларды іріктеуге қатысу.</w:t>
      </w:r>
    </w:p>
    <w:bookmarkEnd w:id="3986"/>
    <w:bookmarkStart w:name="z3995" w:id="3987"/>
    <w:p>
      <w:pPr>
        <w:spacing w:after="0"/>
        <w:ind w:left="0"/>
        <w:jc w:val="both"/>
      </w:pPr>
      <w:r>
        <w:rPr>
          <w:rFonts w:ascii="Times New Roman"/>
          <w:b w:val="false"/>
          <w:i w:val="false"/>
          <w:color w:val="000000"/>
          <w:sz w:val="28"/>
        </w:rPr>
        <w:t>
      788. Білуге тиіс:</w:t>
      </w:r>
    </w:p>
    <w:bookmarkEnd w:id="3987"/>
    <w:bookmarkStart w:name="z3996" w:id="3988"/>
    <w:p>
      <w:pPr>
        <w:spacing w:after="0"/>
        <w:ind w:left="0"/>
        <w:jc w:val="both"/>
      </w:pPr>
      <w:r>
        <w:rPr>
          <w:rFonts w:ascii="Times New Roman"/>
          <w:b w:val="false"/>
          <w:i w:val="false"/>
          <w:color w:val="000000"/>
          <w:sz w:val="28"/>
        </w:rPr>
        <w:t>
      өсімдік малма-экстракті шикізатының мемлекеттік стандарттары, тасымалдау ұйымдарынан шикізатты қабылдау ережесі;</w:t>
      </w:r>
    </w:p>
    <w:bookmarkEnd w:id="3988"/>
    <w:bookmarkStart w:name="z3997" w:id="3989"/>
    <w:p>
      <w:pPr>
        <w:spacing w:after="0"/>
        <w:ind w:left="0"/>
        <w:jc w:val="both"/>
      </w:pPr>
      <w:r>
        <w:rPr>
          <w:rFonts w:ascii="Times New Roman"/>
          <w:b w:val="false"/>
          <w:i w:val="false"/>
          <w:color w:val="000000"/>
          <w:sz w:val="28"/>
        </w:rPr>
        <w:t>
      шикізаттың салмағын, қоймалық және тығыз кубометрлердегі шикізаттың көлемін айқындау әдістері, пайдаланатын шикізаттың сапасына қойылатын талаптар және оның ылғалдылығын айқындау әдістері;</w:t>
      </w:r>
    </w:p>
    <w:bookmarkEnd w:id="3989"/>
    <w:bookmarkStart w:name="z3998" w:id="3990"/>
    <w:p>
      <w:pPr>
        <w:spacing w:after="0"/>
        <w:ind w:left="0"/>
        <w:jc w:val="both"/>
      </w:pPr>
      <w:r>
        <w:rPr>
          <w:rFonts w:ascii="Times New Roman"/>
          <w:b w:val="false"/>
          <w:i w:val="false"/>
          <w:color w:val="000000"/>
          <w:sz w:val="28"/>
        </w:rPr>
        <w:t>
      қабылдап-тапсыру актісін жасау тәртібі, шикізатты алғашқы есепке алуды жүргізу.</w:t>
      </w:r>
    </w:p>
    <w:bookmarkEnd w:id="3990"/>
    <w:bookmarkStart w:name="z3999" w:id="3991"/>
    <w:p>
      <w:pPr>
        <w:spacing w:after="0"/>
        <w:ind w:left="0"/>
        <w:jc w:val="both"/>
      </w:pPr>
      <w:r>
        <w:rPr>
          <w:rFonts w:ascii="Times New Roman"/>
          <w:b w:val="false"/>
          <w:i w:val="false"/>
          <w:color w:val="000000"/>
          <w:sz w:val="28"/>
        </w:rPr>
        <w:t>
      143. Буландыру аппаратын тазалаушы</w:t>
      </w:r>
    </w:p>
    <w:bookmarkEnd w:id="3991"/>
    <w:bookmarkStart w:name="z4000" w:id="3992"/>
    <w:p>
      <w:pPr>
        <w:spacing w:after="0"/>
        <w:ind w:left="0"/>
        <w:jc w:val="both"/>
      </w:pPr>
      <w:r>
        <w:rPr>
          <w:rFonts w:ascii="Times New Roman"/>
          <w:b w:val="false"/>
          <w:i w:val="false"/>
          <w:color w:val="000000"/>
          <w:sz w:val="28"/>
        </w:rPr>
        <w:t>
      Параграф 1. Буландыру аппаратын тазалаушы, 4-разряд</w:t>
      </w:r>
    </w:p>
    <w:bookmarkEnd w:id="3992"/>
    <w:bookmarkStart w:name="z4001" w:id="3993"/>
    <w:p>
      <w:pPr>
        <w:spacing w:after="0"/>
        <w:ind w:left="0"/>
        <w:jc w:val="both"/>
      </w:pPr>
      <w:r>
        <w:rPr>
          <w:rFonts w:ascii="Times New Roman"/>
          <w:b w:val="false"/>
          <w:i w:val="false"/>
          <w:color w:val="000000"/>
          <w:sz w:val="28"/>
        </w:rPr>
        <w:t>
      789. Жұмыс сипаттамасы:</w:t>
      </w:r>
    </w:p>
    <w:bookmarkEnd w:id="3993"/>
    <w:bookmarkStart w:name="z4002" w:id="3994"/>
    <w:p>
      <w:pPr>
        <w:spacing w:after="0"/>
        <w:ind w:left="0"/>
        <w:jc w:val="both"/>
      </w:pPr>
      <w:r>
        <w:rPr>
          <w:rFonts w:ascii="Times New Roman"/>
          <w:b w:val="false"/>
          <w:i w:val="false"/>
          <w:color w:val="000000"/>
          <w:sz w:val="28"/>
        </w:rPr>
        <w:t>
      синтетикалық малма өндірісінде формалиннің, сульфит-спирт бардасының, нафталиннің, фенолдың, реакторлар мен бейтараптандырғыштардың ыдыстарының буландыру аппараттарын, дайын өнімге арналған жинақтағыштарды, малманы түйіршіктелген күйде алуға арналған агрегаттарды механикалық және химиялық тәсілдермен тазалау;</w:t>
      </w:r>
    </w:p>
    <w:bookmarkEnd w:id="3994"/>
    <w:bookmarkStart w:name="z4003" w:id="3995"/>
    <w:p>
      <w:pPr>
        <w:spacing w:after="0"/>
        <w:ind w:left="0"/>
        <w:jc w:val="both"/>
      </w:pPr>
      <w:r>
        <w:rPr>
          <w:rFonts w:ascii="Times New Roman"/>
          <w:b w:val="false"/>
          <w:i w:val="false"/>
          <w:color w:val="000000"/>
          <w:sz w:val="28"/>
        </w:rPr>
        <w:t>
      өсімдік малма-экстракті өндірісінде бассейндерді, сөл жинақтағыштарды, тұндырғыштарды, цехішілік кәрізді тазалау, аппаратураны жуу;</w:t>
      </w:r>
    </w:p>
    <w:bookmarkEnd w:id="3995"/>
    <w:bookmarkStart w:name="z4004" w:id="3996"/>
    <w:p>
      <w:pPr>
        <w:spacing w:after="0"/>
        <w:ind w:left="0"/>
        <w:jc w:val="both"/>
      </w:pPr>
      <w:r>
        <w:rPr>
          <w:rFonts w:ascii="Times New Roman"/>
          <w:b w:val="false"/>
          <w:i w:val="false"/>
          <w:color w:val="000000"/>
          <w:sz w:val="28"/>
        </w:rPr>
        <w:t>
      тазалаудан кейін буландыру аппараттарына гидравликалық сынақ жүргізу кезінде аппараттардың, реакторлардың, бассейндер мен басқа да ыдыстардың ішкі ортасының газдануын, қаспағының толық кетірілуін, қайнату түтіктері мен олардың жаныштау қосылыстарының тұтастығын бақылау;</w:t>
      </w:r>
    </w:p>
    <w:bookmarkEnd w:id="3996"/>
    <w:bookmarkStart w:name="z4005" w:id="3997"/>
    <w:p>
      <w:pPr>
        <w:spacing w:after="0"/>
        <w:ind w:left="0"/>
        <w:jc w:val="both"/>
      </w:pPr>
      <w:r>
        <w:rPr>
          <w:rFonts w:ascii="Times New Roman"/>
          <w:b w:val="false"/>
          <w:i w:val="false"/>
          <w:color w:val="000000"/>
          <w:sz w:val="28"/>
        </w:rPr>
        <w:t>
      шлангылы пневмоцилиндр, гидро- және пневмотурбина құрылғыларын пайдалану;</w:t>
      </w:r>
    </w:p>
    <w:bookmarkEnd w:id="3997"/>
    <w:bookmarkStart w:name="z4006" w:id="3998"/>
    <w:p>
      <w:pPr>
        <w:spacing w:after="0"/>
        <w:ind w:left="0"/>
        <w:jc w:val="both"/>
      </w:pPr>
      <w:r>
        <w:rPr>
          <w:rFonts w:ascii="Times New Roman"/>
          <w:b w:val="false"/>
          <w:i w:val="false"/>
          <w:color w:val="000000"/>
          <w:sz w:val="28"/>
        </w:rPr>
        <w:t>
      буландыру аппараттары мен ыдыстарды тазалауға арналған ағаш пен тақталардың құрылысы.</w:t>
      </w:r>
    </w:p>
    <w:bookmarkEnd w:id="3998"/>
    <w:bookmarkStart w:name="z4007" w:id="3999"/>
    <w:p>
      <w:pPr>
        <w:spacing w:after="0"/>
        <w:ind w:left="0"/>
        <w:jc w:val="both"/>
      </w:pPr>
      <w:r>
        <w:rPr>
          <w:rFonts w:ascii="Times New Roman"/>
          <w:b w:val="false"/>
          <w:i w:val="false"/>
          <w:color w:val="000000"/>
          <w:sz w:val="28"/>
        </w:rPr>
        <w:t>
      790. Білуге тиіс:</w:t>
      </w:r>
    </w:p>
    <w:bookmarkEnd w:id="3999"/>
    <w:bookmarkStart w:name="z4008" w:id="4000"/>
    <w:p>
      <w:pPr>
        <w:spacing w:after="0"/>
        <w:ind w:left="0"/>
        <w:jc w:val="both"/>
      </w:pPr>
      <w:r>
        <w:rPr>
          <w:rFonts w:ascii="Times New Roman"/>
          <w:b w:val="false"/>
          <w:i w:val="false"/>
          <w:color w:val="000000"/>
          <w:sz w:val="28"/>
        </w:rPr>
        <w:t>
      буландыру аппараттарының, жылу алмастырғыштардың, аппараттарды тазалауға арналған құрылғылардың құрылысы, бассейндерді, сөл жинақтағыштарды, тұндырғыштарды, кәрізді тазалау ерекшелігі мен ережесі;</w:t>
      </w:r>
    </w:p>
    <w:bookmarkEnd w:id="4000"/>
    <w:bookmarkStart w:name="z4009" w:id="4001"/>
    <w:p>
      <w:pPr>
        <w:spacing w:after="0"/>
        <w:ind w:left="0"/>
        <w:jc w:val="both"/>
      </w:pPr>
      <w:r>
        <w:rPr>
          <w:rFonts w:ascii="Times New Roman"/>
          <w:b w:val="false"/>
          <w:i w:val="false"/>
          <w:color w:val="000000"/>
          <w:sz w:val="28"/>
        </w:rPr>
        <w:t>
      ағаш пен тақталарды орнату тәсілдері;</w:t>
      </w:r>
    </w:p>
    <w:bookmarkEnd w:id="4001"/>
    <w:bookmarkStart w:name="z4010" w:id="4002"/>
    <w:p>
      <w:pPr>
        <w:spacing w:after="0"/>
        <w:ind w:left="0"/>
        <w:jc w:val="both"/>
      </w:pPr>
      <w:r>
        <w:rPr>
          <w:rFonts w:ascii="Times New Roman"/>
          <w:b w:val="false"/>
          <w:i w:val="false"/>
          <w:color w:val="000000"/>
          <w:sz w:val="28"/>
        </w:rPr>
        <w:t>
      противогазды, қышқыл және сілті ерітінділерін пайдалану ережесі.</w:t>
      </w:r>
    </w:p>
    <w:bookmarkEnd w:id="4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 (45-шығарылым)</w:t>
            </w:r>
            <w:r>
              <w:br/>
            </w:r>
            <w:r>
              <w:rPr>
                <w:rFonts w:ascii="Times New Roman"/>
                <w:b w:val="false"/>
                <w:i w:val="false"/>
                <w:color w:val="000000"/>
                <w:sz w:val="20"/>
              </w:rPr>
              <w:t>қосымша</w:t>
            </w:r>
          </w:p>
        </w:tc>
      </w:tr>
    </w:tbl>
    <w:bookmarkStart w:name="z4014" w:id="4003"/>
    <w:p>
      <w:pPr>
        <w:spacing w:after="0"/>
        <w:ind w:left="0"/>
        <w:jc w:val="left"/>
      </w:pPr>
      <w:r>
        <w:rPr>
          <w:rFonts w:ascii="Times New Roman"/>
          <w:b/>
          <w:i w:val="false"/>
          <w:color w:val="000000"/>
        </w:rPr>
        <w:t xml:space="preserve"> Жұмысшы кәсіптерінің алфавиттік көрсеткіші</w:t>
      </w:r>
    </w:p>
    <w:bookmarkEnd w:id="4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5560"/>
        <w:gridCol w:w="2578"/>
        <w:gridCol w:w="1953"/>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өңдеу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өңдеу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өнім алуға арналған буландыру аппаратының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өнім алуға арналған буландыру аппаратының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шыжғыру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Конденсаторшы-аппаратшы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бояу және майлау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жартылай фабрикаттар мен үлбір терілерін жұмсарту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Бейтараптандырушы-аппаратшы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Күлсіздендіру, жұмсарту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экстрактілерін әзірлеу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әзірлеу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желімін әзірлеу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Былғарылық коллагенді қалдықтардан өнім өндіру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Шелді, жүнді, қылшық пен қылды жуып шаю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Сульфирлеуші-аппаратшы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Сульфиттеуші-аппаратшы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құрылғысының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Таннидтерді экстрагирлеу аппаратшысы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Аппретурашы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материалдарды жаншушы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құрағын пісіруші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пісіруші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бөлшектері мен фурнитураны қоюшы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мен жартылай фабрикаттарды тегістеуші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кесуші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көнді төсеуші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бұйымдарын бояушы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материалдарды қосарлаушы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майлаушы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ер-тұрман бұйымдарын дайындаушы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аппаратқа артушы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керуші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Лекалоларды әзірлеуші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Матрицалардың үлгісін жасаушы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Қыл-щетка бұйымдарын жасаушы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материалдарды өлшеуші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былғары мен жонарқа терісін қыздырушы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Реңші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жасақтаушы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шикізатын консервілеуші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бақылаушы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өндірісінде үлбір шикізаты мен жартылай дайын өнімдерді бақылаушы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Шикізаттық-бояу өндірісінде үлбір шикізаты мен жартылай дайын өнімдерді бақылаушы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жартылай фабрикатттарды бақылаушы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бояушы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бояушы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мен тонға арналған қой терісін бояушы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бекітуші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лактаушы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Екіге тілу машинасының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жабдығының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жабдығының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 екіге жіктеу жартылай автомат желісінің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таспаларды тарқату жөніндегі машинист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машинасының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 машинасының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 машинасының машинисі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Тарау және араластыру машинасының машинисі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Қалыптың үлгісін жасаушы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аяқ киімнің үлгісін жасаушы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мен түкті жуушы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жуушы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толтырушы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төсеуші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жартылай фабрикаттар мен бұйымдарды 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шикізатын 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жинау қоспасымен терілерді 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ресімдеуші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 киімдерді тігу жөніндегі аяқ киім шебері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 тігу жөніндегі аяқ киім шебері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 бойынша аяқ киім шебері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желісінің операторы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жабдығының операторы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фабрикаттарды, материалдарды әрлеуші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әрлеуші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былғарысын керуші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мен фенолды балқытушы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және күлдеу, илеу және бояу және майлау цехтарында шикізатты, жартылай фабрикаттарды, химиялық материалдар мен өндіріс қалдықтарын тасушы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тері илеу-бояу және формалин цехтарында шикізатты, жартылай дайын өнімдерді, химиялық материалдар мен өндіріс қалдықтарын жеткізуші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 мен бұйым пішімдерін түзетуші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престеуші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 мен дайын бұйымдарды қабылдаушы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жұқартушы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Терілерді езуші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материалдарды белгілеуші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бұйымдарына сурет салушы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шикізатын пішуші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орамын ашушы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мен киізді арамен кесуші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жолақтарды керуші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Рамаларға былғары мен қой терісін созушы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теріні тараушы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кесуші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жөндеуші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қалыптарын жөндеуші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жинаушы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ер-тұрман бұйымдарын құрастырушы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жылдамдықтағы ток құрылғыларында дәнекерлеуші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Илеуші-жинаушы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Илеуші-пішуші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сорттаушы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аң терісі шикізаттарын сорттаушы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Аппретураларды, эмульсиялар мен лактарды жасаушы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ерітінділерді жасаушы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жартылай фабрикаттарды сүргілеуші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 мен бұйымдарды кептіруші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түсіруші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қалыптан алушы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термоөңдеуші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термоөңдеуші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тартушы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Былғарылық, аң терісі бөлшектері мен бұйымдарды ылғалдаушы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 бумасын буып-түюші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қалыптаушы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жоңғылаушы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сауытшы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аппаратын тазалаушы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тазалаушы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Тұзтері бетін тазалаушы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бензинмен тазалаушы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Шикізаттық-бояу және тері илеу цехтарындағы тігінші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ажарлаушы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тақырлаушы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