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b327" w14:textId="ae0b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8 қаңтардағы № 9-ө-м Бұйрығы. Қазақстан Республикасының Әділет министрлігінде 2013 жылы 24 қаңтарда № 8295 тіркелді. Күші жойылды - Қазақстан Республикасы Еңбек және халықты әлеуметтік қорғау министрінің 2020 жылғы 27 наурыздағы № 112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27.03.2020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(65-шығарылым)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8 қаңтардағы</w:t>
            </w:r>
            <w:r>
              <w:br/>
            </w:r>
            <w:r>
              <w:rPr>
                <w:rFonts w:ascii="Times New Roman"/>
                <w:b w:val="false"/>
                <w:i w:val="false"/>
                <w:color w:val="000000"/>
                <w:sz w:val="20"/>
              </w:rPr>
              <w:t>№ 9-ө-м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(65-шығарылым)</w:t>
      </w:r>
      <w:r>
        <w:br/>
      </w:r>
      <w:r>
        <w:rPr>
          <w:rFonts w:ascii="Times New Roman"/>
          <w:b/>
          <w:i w:val="false"/>
          <w:color w:val="000000"/>
        </w:rPr>
        <w:t>1–бөлім. Жалпы ережелер</w:t>
      </w:r>
    </w:p>
    <w:bookmarkEnd w:id="5"/>
    <w:bookmarkStart w:name="z8" w:id="6"/>
    <w:p>
      <w:pPr>
        <w:spacing w:after="0"/>
        <w:ind w:left="0"/>
        <w:jc w:val="both"/>
      </w:pPr>
      <w:r>
        <w:rPr>
          <w:rFonts w:ascii="Times New Roman"/>
          <w:b w:val="false"/>
          <w:i w:val="false"/>
          <w:color w:val="000000"/>
          <w:sz w:val="28"/>
        </w:rPr>
        <w:t xml:space="preserve">
      1. Жұмысшылардың жұмыстары мен кәсіптерінің біріңғай тарифтік-біліктілік анықтамалығы (бұдан әрі - БТБА) (65-шығарылым) "Оптикалық-механикалық өндіріс"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9" w:id="7"/>
    <w:p>
      <w:pPr>
        <w:spacing w:after="0"/>
        <w:ind w:left="0"/>
        <w:jc w:val="both"/>
      </w:pPr>
      <w:r>
        <w:rPr>
          <w:rFonts w:ascii="Times New Roman"/>
          <w:b w:val="false"/>
          <w:i w:val="false"/>
          <w:color w:val="000000"/>
          <w:sz w:val="28"/>
        </w:rPr>
        <w:t>
      2. Жұмысшылардың жұмыстары мен кәсіптерінің біріңғай анықтамалығының БТБА (65-шағырылымы) "Оптикалық-механикалық өндіріс" бөлімі еңбекті ұйымдастырудың, нормалау мен ынталандырудың одан әрі жақсартылуы ескеріле отырып пысықталды. Бөлімде ұқсас жұмыстарды тарифтеуді жетілдіру жүзеге асырылды, ғылыми-техникалық прогресс әсерімен, жұмысшылардың біліктілік деңгейіне, жалпы білім және арнайы дайындығына, өнімнің сапасына қойылатын талаптың артуымен, сондай-ақ еңбек мазмұнының өзгеруіне байланысты жұмысшылар кәсіптерінің тарифтік-біліктілік сипаттамалары нақтыланды.</w:t>
      </w:r>
    </w:p>
    <w:bookmarkEnd w:id="7"/>
    <w:bookmarkStart w:name="z10" w:id="8"/>
    <w:p>
      <w:pPr>
        <w:spacing w:after="0"/>
        <w:ind w:left="0"/>
        <w:jc w:val="both"/>
      </w:pPr>
      <w:r>
        <w:rPr>
          <w:rFonts w:ascii="Times New Roman"/>
          <w:b w:val="false"/>
          <w:i w:val="false"/>
          <w:color w:val="000000"/>
          <w:sz w:val="28"/>
        </w:rPr>
        <w:t>
      3.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8"/>
    <w:bookmarkStart w:name="z11" w:id="9"/>
    <w:p>
      <w:pPr>
        <w:spacing w:after="0"/>
        <w:ind w:left="0"/>
        <w:jc w:val="both"/>
      </w:pPr>
      <w:r>
        <w:rPr>
          <w:rFonts w:ascii="Times New Roman"/>
          <w:b w:val="false"/>
          <w:i w:val="false"/>
          <w:color w:val="000000"/>
          <w:sz w:val="28"/>
        </w:rPr>
        <w:t>
      4.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БТБА-да әр кәсіп әдетте, бір бөлімде ғана кездеседі.</w:t>
      </w:r>
    </w:p>
    <w:bookmarkEnd w:id="9"/>
    <w:bookmarkStart w:name="z12" w:id="10"/>
    <w:p>
      <w:pPr>
        <w:spacing w:after="0"/>
        <w:ind w:left="0"/>
        <w:jc w:val="both"/>
      </w:pPr>
      <w:r>
        <w:rPr>
          <w:rFonts w:ascii="Times New Roman"/>
          <w:b w:val="false"/>
          <w:i w:val="false"/>
          <w:color w:val="000000"/>
          <w:sz w:val="28"/>
        </w:rPr>
        <w:t>
      5. Осы бөлімге осы өндіріс немесе жұмыс түріне тән кәсіптер енгізілді. Кез келген нақты өндіріс немесе жұмыс түрі үшін тән болып табылмайтын жұмысшы кәсіптері "Экономиканың барлық салалары үшін ортақ жұмысшы кәсіптері" бөлімінде орналастырылған.</w:t>
      </w:r>
    </w:p>
    <w:bookmarkEnd w:id="10"/>
    <w:bookmarkStart w:name="z13" w:id="11"/>
    <w:p>
      <w:pPr>
        <w:spacing w:after="0"/>
        <w:ind w:left="0"/>
        <w:jc w:val="both"/>
      </w:pPr>
      <w:r>
        <w:rPr>
          <w:rFonts w:ascii="Times New Roman"/>
          <w:b w:val="false"/>
          <w:i w:val="false"/>
          <w:color w:val="000000"/>
          <w:sz w:val="28"/>
        </w:rPr>
        <w:t>
      6. Жұмысшылар кәсіптерінің тарифтік-біліктілік сипаттамалары алты разрядты тарифтік кестеге орай әзірленді. Жұмыс разрядтары әдетте, еңбек жағдайлары ескерілмей, олардың күрделілігіне қарай белгіленді.</w:t>
      </w:r>
    </w:p>
    <w:bookmarkEnd w:id="11"/>
    <w:bookmarkStart w:name="z14" w:id="12"/>
    <w:p>
      <w:pPr>
        <w:spacing w:after="0"/>
        <w:ind w:left="0"/>
        <w:jc w:val="both"/>
      </w:pPr>
      <w:r>
        <w:rPr>
          <w:rFonts w:ascii="Times New Roman"/>
          <w:b w:val="false"/>
          <w:i w:val="false"/>
          <w:color w:val="000000"/>
          <w:sz w:val="28"/>
        </w:rPr>
        <w:t>
      7. Тарифтік-біліктілік сипаттамаларын пайдаланудың, разрядтарды берудің және арттырудың, өзгерістер мен толықтырулар енгізудің тәртібі БТБА 1 шығарылымында орналастырылған Жұмыстар мен кәсіптердің бірыңғай тарифтік-біліктілік сипаттамаларының "Жалпы ережелерінде" берілген.</w:t>
      </w:r>
    </w:p>
    <w:bookmarkEnd w:id="12"/>
    <w:bookmarkStart w:name="z15" w:id="13"/>
    <w:p>
      <w:pPr>
        <w:spacing w:after="0"/>
        <w:ind w:left="0"/>
        <w:jc w:val="both"/>
      </w:pPr>
      <w:r>
        <w:rPr>
          <w:rFonts w:ascii="Times New Roman"/>
          <w:b w:val="false"/>
          <w:i w:val="false"/>
          <w:color w:val="000000"/>
          <w:sz w:val="28"/>
        </w:rPr>
        <w:t>
      8. "Оптик", "Оптикалық бөлшектерді ажарлаушы", "Оптикалық бөлшектерді ажарлаушы-жылтыратушы" мамандықтары бойынша жұмыс разрядтарын анықтау кезінде "Жалпы ережелерге" қоса бөлшектердің күрделілігі мен міндетті параметрлердің санын ескеру қажет.</w:t>
      </w:r>
    </w:p>
    <w:bookmarkEnd w:id="13"/>
    <w:bookmarkStart w:name="z16" w:id="14"/>
    <w:p>
      <w:pPr>
        <w:spacing w:after="0"/>
        <w:ind w:left="0"/>
        <w:jc w:val="both"/>
      </w:pPr>
      <w:r>
        <w:rPr>
          <w:rFonts w:ascii="Times New Roman"/>
          <w:b w:val="false"/>
          <w:i w:val="false"/>
          <w:color w:val="000000"/>
          <w:sz w:val="28"/>
        </w:rPr>
        <w:t>
      9. Қолданылуға ыңғайлы болу мақсатында, БТБА-да алфавиттік көрсеткіш (</w:t>
      </w:r>
      <w:r>
        <w:rPr>
          <w:rFonts w:ascii="Times New Roman"/>
          <w:b w:val="false"/>
          <w:i w:val="false"/>
          <w:color w:val="000000"/>
          <w:sz w:val="28"/>
        </w:rPr>
        <w:t>1–қосымшасы</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4"/>
    <w:bookmarkStart w:name="z17" w:id="15"/>
    <w:p>
      <w:pPr>
        <w:spacing w:after="0"/>
        <w:ind w:left="0"/>
        <w:jc w:val="both"/>
      </w:pPr>
      <w:r>
        <w:rPr>
          <w:rFonts w:ascii="Times New Roman"/>
          <w:b w:val="false"/>
          <w:i w:val="false"/>
          <w:color w:val="000000"/>
          <w:sz w:val="28"/>
        </w:rPr>
        <w:t>
      10. "Оптикалық-механикалық өндіріс" бөлімінде қарастырылған жұмысшы кәсіптері атауларының, олардың БТБА 65-шығарылымы бойынша қолданыстағы атаулары көрсетілген тізбесі 1997 жылғы редакциясында берілген.</w:t>
      </w:r>
    </w:p>
    <w:bookmarkEnd w:id="15"/>
    <w:bookmarkStart w:name="z18" w:id="16"/>
    <w:p>
      <w:pPr>
        <w:spacing w:after="0"/>
        <w:ind w:left="0"/>
        <w:jc w:val="left"/>
      </w:pPr>
      <w:r>
        <w:rPr>
          <w:rFonts w:ascii="Times New Roman"/>
          <w:b/>
          <w:i w:val="false"/>
          <w:color w:val="000000"/>
        </w:rPr>
        <w:t xml:space="preserve"> 2–бөлім Оптикалық-механикалық өндіріс</w:t>
      </w:r>
    </w:p>
    <w:bookmarkEnd w:id="16"/>
    <w:bookmarkStart w:name="z19" w:id="17"/>
    <w:p>
      <w:pPr>
        <w:spacing w:after="0"/>
        <w:ind w:left="0"/>
        <w:jc w:val="both"/>
      </w:pPr>
      <w:r>
        <w:rPr>
          <w:rFonts w:ascii="Times New Roman"/>
          <w:b w:val="false"/>
          <w:i w:val="false"/>
          <w:color w:val="000000"/>
          <w:sz w:val="28"/>
        </w:rPr>
        <w:t>
      1. Оптикалық бөлшектерді градуирлеуші</w:t>
      </w:r>
    </w:p>
    <w:bookmarkEnd w:id="17"/>
    <w:bookmarkStart w:name="z20" w:id="18"/>
    <w:p>
      <w:pPr>
        <w:spacing w:after="0"/>
        <w:ind w:left="0"/>
        <w:jc w:val="both"/>
      </w:pPr>
      <w:r>
        <w:rPr>
          <w:rFonts w:ascii="Times New Roman"/>
          <w:b w:val="false"/>
          <w:i w:val="false"/>
          <w:color w:val="000000"/>
          <w:sz w:val="28"/>
        </w:rPr>
        <w:t>
      Параграф 1. Оптикалық бөлшектерді градуирлеуші, 2-разряд</w:t>
      </w:r>
    </w:p>
    <w:bookmarkEnd w:id="18"/>
    <w:bookmarkStart w:name="z21" w:id="19"/>
    <w:p>
      <w:pPr>
        <w:spacing w:after="0"/>
        <w:ind w:left="0"/>
        <w:jc w:val="both"/>
      </w:pPr>
      <w:r>
        <w:rPr>
          <w:rFonts w:ascii="Times New Roman"/>
          <w:b w:val="false"/>
          <w:i w:val="false"/>
          <w:color w:val="000000"/>
          <w:sz w:val="28"/>
        </w:rPr>
        <w:t>
      11. Жұмыс сипаттамасы:</w:t>
      </w:r>
    </w:p>
    <w:bookmarkEnd w:id="19"/>
    <w:bookmarkStart w:name="z22" w:id="20"/>
    <w:p>
      <w:pPr>
        <w:spacing w:after="0"/>
        <w:ind w:left="0"/>
        <w:jc w:val="both"/>
      </w:pPr>
      <w:r>
        <w:rPr>
          <w:rFonts w:ascii="Times New Roman"/>
          <w:b w:val="false"/>
          <w:i w:val="false"/>
          <w:color w:val="000000"/>
          <w:sz w:val="28"/>
        </w:rPr>
        <w:t>
      пантографтар мен бөлу машиналарындағы кестелерді, шкалалар мен лимбаларды балауыз бен лак бойынша бастапқы штрихтан келесі кез келгеніне дейін 0,05 миллиметр (бұдан әрі - мм) артық, штрихтары мен сызық ендерін немесе сандар мен әріп обводкалары енін 0,05 мм астам қашықтық ауытқуымен, сызықтық мөлшері 0,02 мм немесе 20 секундтан артық мөлшерге кейіннен плавик қышқылы буымен өңдей отырып бөлу;</w:t>
      </w:r>
    </w:p>
    <w:bookmarkEnd w:id="20"/>
    <w:bookmarkStart w:name="z23" w:id="21"/>
    <w:p>
      <w:pPr>
        <w:spacing w:after="0"/>
        <w:ind w:left="0"/>
        <w:jc w:val="both"/>
      </w:pPr>
      <w:r>
        <w:rPr>
          <w:rFonts w:ascii="Times New Roman"/>
          <w:b w:val="false"/>
          <w:i w:val="false"/>
          <w:color w:val="000000"/>
          <w:sz w:val="28"/>
        </w:rPr>
        <w:t>
      балауыз бен лакты бөлшекке жағу және оны станокқа орнату;</w:t>
      </w:r>
    </w:p>
    <w:bookmarkEnd w:id="21"/>
    <w:bookmarkStart w:name="z24" w:id="22"/>
    <w:p>
      <w:pPr>
        <w:spacing w:after="0"/>
        <w:ind w:left="0"/>
        <w:jc w:val="both"/>
      </w:pPr>
      <w:r>
        <w:rPr>
          <w:rFonts w:ascii="Times New Roman"/>
          <w:b w:val="false"/>
          <w:i w:val="false"/>
          <w:color w:val="000000"/>
          <w:sz w:val="28"/>
        </w:rPr>
        <w:t>
      плавик қышқылын рецепт бойынша дайындау;</w:t>
      </w:r>
    </w:p>
    <w:bookmarkEnd w:id="22"/>
    <w:bookmarkStart w:name="z25" w:id="23"/>
    <w:p>
      <w:pPr>
        <w:spacing w:after="0"/>
        <w:ind w:left="0"/>
        <w:jc w:val="both"/>
      </w:pPr>
      <w:r>
        <w:rPr>
          <w:rFonts w:ascii="Times New Roman"/>
          <w:b w:val="false"/>
          <w:i w:val="false"/>
          <w:color w:val="000000"/>
          <w:sz w:val="28"/>
        </w:rPr>
        <w:t>
      бөлшекті қыздыру режимін белгілеу;</w:t>
      </w:r>
    </w:p>
    <w:bookmarkEnd w:id="23"/>
    <w:bookmarkStart w:name="z26" w:id="24"/>
    <w:p>
      <w:pPr>
        <w:spacing w:after="0"/>
        <w:ind w:left="0"/>
        <w:jc w:val="both"/>
      </w:pPr>
      <w:r>
        <w:rPr>
          <w:rFonts w:ascii="Times New Roman"/>
          <w:b w:val="false"/>
          <w:i w:val="false"/>
          <w:color w:val="000000"/>
          <w:sz w:val="28"/>
        </w:rPr>
        <w:t>
      өңделген бөлшектерді бензинмен немесе сілтілі қышқылмен жуу;</w:t>
      </w:r>
    </w:p>
    <w:bookmarkEnd w:id="24"/>
    <w:bookmarkStart w:name="z27" w:id="25"/>
    <w:p>
      <w:pPr>
        <w:spacing w:after="0"/>
        <w:ind w:left="0"/>
        <w:jc w:val="both"/>
      </w:pPr>
      <w:r>
        <w:rPr>
          <w:rFonts w:ascii="Times New Roman"/>
          <w:b w:val="false"/>
          <w:i w:val="false"/>
          <w:color w:val="000000"/>
          <w:sz w:val="28"/>
        </w:rPr>
        <w:t>
      кесу сызығы 0,05 мм жоғары кесуші құралды қайрау;</w:t>
      </w:r>
    </w:p>
    <w:bookmarkEnd w:id="25"/>
    <w:p>
      <w:pPr>
        <w:spacing w:after="0"/>
        <w:ind w:left="0"/>
        <w:jc w:val="both"/>
      </w:pPr>
      <w:r>
        <w:rPr>
          <w:rFonts w:ascii="Times New Roman"/>
          <w:b w:val="false"/>
          <w:i w:val="false"/>
          <w:color w:val="000000"/>
          <w:sz w:val="28"/>
        </w:rPr>
        <w:t>
      штрих қалыңдығы 0,02 мм артық III – IV сыныпты кестелер мен шкалалардағы штрихтан мен сандарды кез келген түстегі салмамен 30 есе үлкейтетін микроскоп көмегімен толтыру;</w:t>
      </w:r>
    </w:p>
    <w:bookmarkStart w:name="z28" w:id="26"/>
    <w:p>
      <w:pPr>
        <w:spacing w:after="0"/>
        <w:ind w:left="0"/>
        <w:jc w:val="both"/>
      </w:pPr>
      <w:r>
        <w:rPr>
          <w:rFonts w:ascii="Times New Roman"/>
          <w:b w:val="false"/>
          <w:i w:val="false"/>
          <w:color w:val="000000"/>
          <w:sz w:val="28"/>
        </w:rPr>
        <w:t>
      штрихтар мен сандарды кептіру.</w:t>
      </w:r>
    </w:p>
    <w:bookmarkEnd w:id="26"/>
    <w:bookmarkStart w:name="z29" w:id="27"/>
    <w:p>
      <w:pPr>
        <w:spacing w:after="0"/>
        <w:ind w:left="0"/>
        <w:jc w:val="both"/>
      </w:pPr>
      <w:r>
        <w:rPr>
          <w:rFonts w:ascii="Times New Roman"/>
          <w:b w:val="false"/>
          <w:i w:val="false"/>
          <w:color w:val="000000"/>
          <w:sz w:val="28"/>
        </w:rPr>
        <w:t>
      12. Білуге тиіс:</w:t>
      </w:r>
    </w:p>
    <w:bookmarkEnd w:id="27"/>
    <w:bookmarkStart w:name="z30" w:id="28"/>
    <w:p>
      <w:pPr>
        <w:spacing w:after="0"/>
        <w:ind w:left="0"/>
        <w:jc w:val="both"/>
      </w:pPr>
      <w:r>
        <w:rPr>
          <w:rFonts w:ascii="Times New Roman"/>
          <w:b w:val="false"/>
          <w:i w:val="false"/>
          <w:color w:val="000000"/>
          <w:sz w:val="28"/>
        </w:rPr>
        <w:t>
      орташа дәлдіктегі ұзыннан бөлу машиналары мен пантографтардың құрылымын;</w:t>
      </w:r>
    </w:p>
    <w:bookmarkEnd w:id="28"/>
    <w:bookmarkStart w:name="z31" w:id="29"/>
    <w:p>
      <w:pPr>
        <w:spacing w:after="0"/>
        <w:ind w:left="0"/>
        <w:jc w:val="both"/>
      </w:pPr>
      <w:r>
        <w:rPr>
          <w:rFonts w:ascii="Times New Roman"/>
          <w:b w:val="false"/>
          <w:i w:val="false"/>
          <w:color w:val="000000"/>
          <w:sz w:val="28"/>
        </w:rPr>
        <w:t>
      бөлшекті қыздырудың температуралық режимін;</w:t>
      </w:r>
    </w:p>
    <w:bookmarkEnd w:id="29"/>
    <w:bookmarkStart w:name="z32" w:id="30"/>
    <w:p>
      <w:pPr>
        <w:spacing w:after="0"/>
        <w:ind w:left="0"/>
        <w:jc w:val="both"/>
      </w:pPr>
      <w:r>
        <w:rPr>
          <w:rFonts w:ascii="Times New Roman"/>
          <w:b w:val="false"/>
          <w:i w:val="false"/>
          <w:color w:val="000000"/>
          <w:sz w:val="28"/>
        </w:rPr>
        <w:t>
      бөлуге және өңдеуге арналған техникалық шарттарды және қосалқы материалдарды;</w:t>
      </w:r>
    </w:p>
    <w:bookmarkEnd w:id="30"/>
    <w:bookmarkStart w:name="z33" w:id="31"/>
    <w:p>
      <w:pPr>
        <w:spacing w:after="0"/>
        <w:ind w:left="0"/>
        <w:jc w:val="both"/>
      </w:pPr>
      <w:r>
        <w:rPr>
          <w:rFonts w:ascii="Times New Roman"/>
          <w:b w:val="false"/>
          <w:i w:val="false"/>
          <w:color w:val="000000"/>
          <w:sz w:val="28"/>
        </w:rPr>
        <w:t>
      оптикалық шынының негізгі типтері мен маркаларын;</w:t>
      </w:r>
    </w:p>
    <w:bookmarkEnd w:id="31"/>
    <w:bookmarkStart w:name="z34" w:id="32"/>
    <w:p>
      <w:pPr>
        <w:spacing w:after="0"/>
        <w:ind w:left="0"/>
        <w:jc w:val="both"/>
      </w:pPr>
      <w:r>
        <w:rPr>
          <w:rFonts w:ascii="Times New Roman"/>
          <w:b w:val="false"/>
          <w:i w:val="false"/>
          <w:color w:val="000000"/>
          <w:sz w:val="28"/>
        </w:rPr>
        <w:t>
      салынатын бөлулердің сапасын анықтаудың техникалық шарттарымен ережесін;</w:t>
      </w:r>
    </w:p>
    <w:bookmarkEnd w:id="32"/>
    <w:bookmarkStart w:name="z35" w:id="33"/>
    <w:p>
      <w:pPr>
        <w:spacing w:after="0"/>
        <w:ind w:left="0"/>
        <w:jc w:val="both"/>
      </w:pPr>
      <w:r>
        <w:rPr>
          <w:rFonts w:ascii="Times New Roman"/>
          <w:b w:val="false"/>
          <w:i w:val="false"/>
          <w:color w:val="000000"/>
          <w:sz w:val="28"/>
        </w:rPr>
        <w:t>
      қажетті концентрациядағы қышқыл ертіндісін жасаудың тәртібін;</w:t>
      </w:r>
    </w:p>
    <w:bookmarkEnd w:id="33"/>
    <w:bookmarkStart w:name="z36" w:id="34"/>
    <w:p>
      <w:pPr>
        <w:spacing w:after="0"/>
        <w:ind w:left="0"/>
        <w:jc w:val="both"/>
      </w:pPr>
      <w:r>
        <w:rPr>
          <w:rFonts w:ascii="Times New Roman"/>
          <w:b w:val="false"/>
          <w:i w:val="false"/>
          <w:color w:val="000000"/>
          <w:sz w:val="28"/>
        </w:rPr>
        <w:t>
      салмалардың маркасы мен сұрыптарын;</w:t>
      </w:r>
    </w:p>
    <w:bookmarkEnd w:id="34"/>
    <w:bookmarkStart w:name="z37" w:id="35"/>
    <w:p>
      <w:pPr>
        <w:spacing w:after="0"/>
        <w:ind w:left="0"/>
        <w:jc w:val="both"/>
      </w:pPr>
      <w:r>
        <w:rPr>
          <w:rFonts w:ascii="Times New Roman"/>
          <w:b w:val="false"/>
          <w:i w:val="false"/>
          <w:color w:val="000000"/>
          <w:sz w:val="28"/>
        </w:rPr>
        <w:t>
      оптикалық бөлшектермен жұмыс істеу ережесін;</w:t>
      </w:r>
    </w:p>
    <w:bookmarkEnd w:id="35"/>
    <w:bookmarkStart w:name="z38" w:id="36"/>
    <w:p>
      <w:pPr>
        <w:spacing w:after="0"/>
        <w:ind w:left="0"/>
        <w:jc w:val="both"/>
      </w:pPr>
      <w:r>
        <w:rPr>
          <w:rFonts w:ascii="Times New Roman"/>
          <w:b w:val="false"/>
          <w:i w:val="false"/>
          <w:color w:val="000000"/>
          <w:sz w:val="28"/>
        </w:rPr>
        <w:t>
      жылтыратушы шайыр мен ұнтақтардың нысаны мен маркасын;</w:t>
      </w:r>
    </w:p>
    <w:bookmarkEnd w:id="36"/>
    <w:bookmarkStart w:name="z39" w:id="37"/>
    <w:p>
      <w:pPr>
        <w:spacing w:after="0"/>
        <w:ind w:left="0"/>
        <w:jc w:val="both"/>
      </w:pPr>
      <w:r>
        <w:rPr>
          <w:rFonts w:ascii="Times New Roman"/>
          <w:b w:val="false"/>
          <w:i w:val="false"/>
          <w:color w:val="000000"/>
          <w:sz w:val="28"/>
        </w:rPr>
        <w:t>
      электроплита мен термостат құрылымын;</w:t>
      </w:r>
    </w:p>
    <w:bookmarkEnd w:id="37"/>
    <w:bookmarkStart w:name="z40" w:id="38"/>
    <w:p>
      <w:pPr>
        <w:spacing w:after="0"/>
        <w:ind w:left="0"/>
        <w:jc w:val="both"/>
      </w:pPr>
      <w:r>
        <w:rPr>
          <w:rFonts w:ascii="Times New Roman"/>
          <w:b w:val="false"/>
          <w:i w:val="false"/>
          <w:color w:val="000000"/>
          <w:sz w:val="28"/>
        </w:rPr>
        <w:t>
      лупаның, көру трубасы мен микроскоптың нысанын және қолдану шарттарын;</w:t>
      </w:r>
    </w:p>
    <w:bookmarkEnd w:id="38"/>
    <w:bookmarkStart w:name="z41" w:id="39"/>
    <w:p>
      <w:pPr>
        <w:spacing w:after="0"/>
        <w:ind w:left="0"/>
        <w:jc w:val="both"/>
      </w:pPr>
      <w:r>
        <w:rPr>
          <w:rFonts w:ascii="Times New Roman"/>
          <w:b w:val="false"/>
          <w:i w:val="false"/>
          <w:color w:val="000000"/>
          <w:sz w:val="28"/>
        </w:rPr>
        <w:t>
      өңдеу шектеуі, квалитеттері мен сыныптары жүйесі туралы негізгі деректерді.</w:t>
      </w:r>
    </w:p>
    <w:bookmarkEnd w:id="39"/>
    <w:bookmarkStart w:name="z42" w:id="40"/>
    <w:p>
      <w:pPr>
        <w:spacing w:after="0"/>
        <w:ind w:left="0"/>
        <w:jc w:val="both"/>
      </w:pPr>
      <w:r>
        <w:rPr>
          <w:rFonts w:ascii="Times New Roman"/>
          <w:b w:val="false"/>
          <w:i w:val="false"/>
          <w:color w:val="000000"/>
          <w:sz w:val="28"/>
        </w:rPr>
        <w:t>
      13. Жұмыс үлгілері:</w:t>
      </w:r>
    </w:p>
    <w:bookmarkEnd w:id="40"/>
    <w:bookmarkStart w:name="z43" w:id="41"/>
    <w:p>
      <w:pPr>
        <w:spacing w:after="0"/>
        <w:ind w:left="0"/>
        <w:jc w:val="both"/>
      </w:pPr>
      <w:r>
        <w:rPr>
          <w:rFonts w:ascii="Times New Roman"/>
          <w:b w:val="false"/>
          <w:i w:val="false"/>
          <w:color w:val="000000"/>
          <w:sz w:val="28"/>
        </w:rPr>
        <w:t>
      1) жарық сүзгілері - балауызбен немесе лактпен алдын ала жабу және кейіннен өңдей отырып әріптер мен сандарды 200 мкм штрих енімен нақыштау, бастапқы штрихтан келесі кез келгеніне дейін 100 мкм дейін және сызық мөлшеріне 50 мкм дейін ауытқу;</w:t>
      </w:r>
    </w:p>
    <w:bookmarkEnd w:id="41"/>
    <w:bookmarkStart w:name="z44" w:id="42"/>
    <w:p>
      <w:pPr>
        <w:spacing w:after="0"/>
        <w:ind w:left="0"/>
        <w:jc w:val="both"/>
      </w:pPr>
      <w:r>
        <w:rPr>
          <w:rFonts w:ascii="Times New Roman"/>
          <w:b w:val="false"/>
          <w:i w:val="false"/>
          <w:color w:val="000000"/>
          <w:sz w:val="28"/>
        </w:rPr>
        <w:t>
      2) деңгей трубкасы - балауызбен немесе лактпен алдын ала жабу және кейіннен өңдей отырып әріптер мен сандарды 200 мкм штрих енімен бөлу және нақыштау, бастапқы штрихтан келесі кез келгеніне дейін 60 мкм дейін және сызық мөлшеріне 50 мкм дейін ауытқу;</w:t>
      </w:r>
    </w:p>
    <w:bookmarkEnd w:id="42"/>
    <w:bookmarkStart w:name="z45" w:id="43"/>
    <w:p>
      <w:pPr>
        <w:spacing w:after="0"/>
        <w:ind w:left="0"/>
        <w:jc w:val="both"/>
      </w:pPr>
      <w:r>
        <w:rPr>
          <w:rFonts w:ascii="Times New Roman"/>
          <w:b w:val="false"/>
          <w:i w:val="false"/>
          <w:color w:val="000000"/>
          <w:sz w:val="28"/>
        </w:rPr>
        <w:t>
      3) шкалалар - балауызбен немесе лакпен алдын ала жабу және кейіннен өңдей отырып әріптер мен сандарды 200 мкм штрих енімен бөлу және нақыштау, бастапқы штрихтан келесі кез келгеніне дейін 100 мкм дейін және сызық мөлшеріне 30 мкм дейін ауытқу;</w:t>
      </w:r>
    </w:p>
    <w:bookmarkEnd w:id="43"/>
    <w:bookmarkStart w:name="z46" w:id="44"/>
    <w:p>
      <w:pPr>
        <w:spacing w:after="0"/>
        <w:ind w:left="0"/>
        <w:jc w:val="both"/>
      </w:pPr>
      <w:r>
        <w:rPr>
          <w:rFonts w:ascii="Times New Roman"/>
          <w:b w:val="false"/>
          <w:i w:val="false"/>
          <w:color w:val="000000"/>
          <w:sz w:val="28"/>
        </w:rPr>
        <w:t>
      4) көлемі 7,5 х 33 мм уровеньдер - әріптер мен сандарды 200 мкм штрих енімен бөлу және нақыштау, бастапқы штрихтан келесі кез келгеніне дейін 150 мкм дейін және сызық мөлшеріне 20 мкм дейін ауытқу.</w:t>
      </w:r>
    </w:p>
    <w:bookmarkEnd w:id="44"/>
    <w:bookmarkStart w:name="z47" w:id="45"/>
    <w:p>
      <w:pPr>
        <w:spacing w:after="0"/>
        <w:ind w:left="0"/>
        <w:jc w:val="both"/>
      </w:pPr>
      <w:r>
        <w:rPr>
          <w:rFonts w:ascii="Times New Roman"/>
          <w:b w:val="false"/>
          <w:i w:val="false"/>
          <w:color w:val="000000"/>
          <w:sz w:val="28"/>
        </w:rPr>
        <w:t>
      Параграф 2. Оптикалық бөлшектерді градуирлеуші, 3-разряд</w:t>
      </w:r>
    </w:p>
    <w:bookmarkEnd w:id="45"/>
    <w:bookmarkStart w:name="z48" w:id="46"/>
    <w:p>
      <w:pPr>
        <w:spacing w:after="0"/>
        <w:ind w:left="0"/>
        <w:jc w:val="both"/>
      </w:pPr>
      <w:r>
        <w:rPr>
          <w:rFonts w:ascii="Times New Roman"/>
          <w:b w:val="false"/>
          <w:i w:val="false"/>
          <w:color w:val="000000"/>
          <w:sz w:val="28"/>
        </w:rPr>
        <w:t>
      14. Жұмыс сипаттамасы:</w:t>
      </w:r>
    </w:p>
    <w:bookmarkEnd w:id="46"/>
    <w:bookmarkStart w:name="z49" w:id="47"/>
    <w:p>
      <w:pPr>
        <w:spacing w:after="0"/>
        <w:ind w:left="0"/>
        <w:jc w:val="both"/>
      </w:pPr>
      <w:r>
        <w:rPr>
          <w:rFonts w:ascii="Times New Roman"/>
          <w:b w:val="false"/>
          <w:i w:val="false"/>
          <w:color w:val="000000"/>
          <w:sz w:val="28"/>
        </w:rPr>
        <w:t>
      балауыз бен лак бойынша кестелерді, шкалалар мен лимбаларды бастапқы штрихтан келесі кез келгеніне дейін 0,05 мм артық 0,05 дейін, штрихтары мен сызық ендерін немесе сандар мен әріп обводкалары енін 0,008 астам 0,05 мм дейін қашықтық ауытқуымен, сызықтық мөлшері 0,005 арты 0,02 мм дейін немесе 10 жоғары 20 секунд дейін бөлу;</w:t>
      </w:r>
    </w:p>
    <w:bookmarkEnd w:id="47"/>
    <w:bookmarkStart w:name="z50" w:id="48"/>
    <w:p>
      <w:pPr>
        <w:spacing w:after="0"/>
        <w:ind w:left="0"/>
        <w:jc w:val="both"/>
      </w:pPr>
      <w:r>
        <w:rPr>
          <w:rFonts w:ascii="Times New Roman"/>
          <w:b w:val="false"/>
          <w:i w:val="false"/>
          <w:color w:val="000000"/>
          <w:sz w:val="28"/>
        </w:rPr>
        <w:t>
      қарапайым мүсіндерді күміспен нақыштау;</w:t>
      </w:r>
    </w:p>
    <w:bookmarkEnd w:id="48"/>
    <w:bookmarkStart w:name="z51" w:id="49"/>
    <w:p>
      <w:pPr>
        <w:spacing w:after="0"/>
        <w:ind w:left="0"/>
        <w:jc w:val="both"/>
      </w:pPr>
      <w:r>
        <w:rPr>
          <w:rFonts w:ascii="Times New Roman"/>
          <w:b w:val="false"/>
          <w:i w:val="false"/>
          <w:color w:val="000000"/>
          <w:sz w:val="28"/>
        </w:rPr>
        <w:t>
      кесу сызығы 0,008 артық 0,05 мм дейінгі кесуші құралды қайрау және орнату;</w:t>
      </w:r>
    </w:p>
    <w:bookmarkEnd w:id="49"/>
    <w:bookmarkStart w:name="z52" w:id="50"/>
    <w:p>
      <w:pPr>
        <w:spacing w:after="0"/>
        <w:ind w:left="0"/>
        <w:jc w:val="both"/>
      </w:pPr>
      <w:r>
        <w:rPr>
          <w:rFonts w:ascii="Times New Roman"/>
          <w:b w:val="false"/>
          <w:i w:val="false"/>
          <w:color w:val="000000"/>
          <w:sz w:val="28"/>
        </w:rPr>
        <w:t>
      дәлдігі орташа дөңгелетіп бөлу машиналарын баптау;</w:t>
      </w:r>
    </w:p>
    <w:bookmarkEnd w:id="50"/>
    <w:bookmarkStart w:name="z53" w:id="51"/>
    <w:p>
      <w:pPr>
        <w:spacing w:after="0"/>
        <w:ind w:left="0"/>
        <w:jc w:val="both"/>
      </w:pPr>
      <w:r>
        <w:rPr>
          <w:rFonts w:ascii="Times New Roman"/>
          <w:b w:val="false"/>
          <w:i w:val="false"/>
          <w:color w:val="000000"/>
          <w:sz w:val="28"/>
        </w:rPr>
        <w:t>
      штрих қалыңдығы 0,005 артық 0,02 мм дейінгі I - II сыныпты кестелер мен шкалалардағы штрихтан мен сандарды кез келген түстегі салмамен 30-40 есе үлкейтетін микроскоп көмегімен толтыру;</w:t>
      </w:r>
    </w:p>
    <w:bookmarkEnd w:id="51"/>
    <w:bookmarkStart w:name="z54" w:id="52"/>
    <w:p>
      <w:pPr>
        <w:spacing w:after="0"/>
        <w:ind w:left="0"/>
        <w:jc w:val="both"/>
      </w:pPr>
      <w:r>
        <w:rPr>
          <w:rFonts w:ascii="Times New Roman"/>
          <w:b w:val="false"/>
          <w:i w:val="false"/>
          <w:color w:val="000000"/>
          <w:sz w:val="28"/>
        </w:rPr>
        <w:t>
      берілген рецептура бойынша салмаларды дайындау;</w:t>
      </w:r>
    </w:p>
    <w:bookmarkEnd w:id="52"/>
    <w:bookmarkStart w:name="z55" w:id="53"/>
    <w:p>
      <w:pPr>
        <w:spacing w:after="0"/>
        <w:ind w:left="0"/>
        <w:jc w:val="both"/>
      </w:pPr>
      <w:r>
        <w:rPr>
          <w:rFonts w:ascii="Times New Roman"/>
          <w:b w:val="false"/>
          <w:i w:val="false"/>
          <w:color w:val="000000"/>
          <w:sz w:val="28"/>
        </w:rPr>
        <w:t>
      шкалалар мен кестелерді толтырғаннан кейін жылтыратушы аяқты станокта түзеу.</w:t>
      </w:r>
    </w:p>
    <w:bookmarkEnd w:id="53"/>
    <w:bookmarkStart w:name="z56" w:id="54"/>
    <w:p>
      <w:pPr>
        <w:spacing w:after="0"/>
        <w:ind w:left="0"/>
        <w:jc w:val="both"/>
      </w:pPr>
      <w:r>
        <w:rPr>
          <w:rFonts w:ascii="Times New Roman"/>
          <w:b w:val="false"/>
          <w:i w:val="false"/>
          <w:color w:val="000000"/>
          <w:sz w:val="28"/>
        </w:rPr>
        <w:t>
      15. Білуге тиіс:</w:t>
      </w:r>
    </w:p>
    <w:bookmarkEnd w:id="54"/>
    <w:bookmarkStart w:name="z57" w:id="55"/>
    <w:p>
      <w:pPr>
        <w:spacing w:after="0"/>
        <w:ind w:left="0"/>
        <w:jc w:val="both"/>
      </w:pPr>
      <w:r>
        <w:rPr>
          <w:rFonts w:ascii="Times New Roman"/>
          <w:b w:val="false"/>
          <w:i w:val="false"/>
          <w:color w:val="000000"/>
          <w:sz w:val="28"/>
        </w:rPr>
        <w:t>
      дәлдігі орташа дөңгелетіп бөлу машиналарының құрылымын және оларды баптау ережесін;</w:t>
      </w:r>
    </w:p>
    <w:bookmarkEnd w:id="55"/>
    <w:bookmarkStart w:name="z58" w:id="56"/>
    <w:p>
      <w:pPr>
        <w:spacing w:after="0"/>
        <w:ind w:left="0"/>
        <w:jc w:val="both"/>
      </w:pPr>
      <w:r>
        <w:rPr>
          <w:rFonts w:ascii="Times New Roman"/>
          <w:b w:val="false"/>
          <w:i w:val="false"/>
          <w:color w:val="000000"/>
          <w:sz w:val="28"/>
        </w:rPr>
        <w:t>
      компаратор мен микроскоптың құрылымы мен қолдану шарттарын;</w:t>
      </w:r>
    </w:p>
    <w:bookmarkEnd w:id="56"/>
    <w:bookmarkStart w:name="z59" w:id="57"/>
    <w:p>
      <w:pPr>
        <w:spacing w:after="0"/>
        <w:ind w:left="0"/>
        <w:jc w:val="both"/>
      </w:pPr>
      <w:r>
        <w:rPr>
          <w:rFonts w:ascii="Times New Roman"/>
          <w:b w:val="false"/>
          <w:i w:val="false"/>
          <w:color w:val="000000"/>
          <w:sz w:val="28"/>
        </w:rPr>
        <w:t>
      балауыз сыныптамасын және оптикалық бөлшектерді балауызбен немесе лакпен жабу режимдерін;</w:t>
      </w:r>
    </w:p>
    <w:bookmarkEnd w:id="57"/>
    <w:bookmarkStart w:name="z60" w:id="58"/>
    <w:p>
      <w:pPr>
        <w:spacing w:after="0"/>
        <w:ind w:left="0"/>
        <w:jc w:val="both"/>
      </w:pPr>
      <w:r>
        <w:rPr>
          <w:rFonts w:ascii="Times New Roman"/>
          <w:b w:val="false"/>
          <w:i w:val="false"/>
          <w:color w:val="000000"/>
          <w:sz w:val="28"/>
        </w:rPr>
        <w:t>
      ажарлау режимін; қолданылатын жабдықты және оның нысанын;</w:t>
      </w:r>
    </w:p>
    <w:bookmarkEnd w:id="58"/>
    <w:bookmarkStart w:name="z61" w:id="59"/>
    <w:p>
      <w:pPr>
        <w:spacing w:after="0"/>
        <w:ind w:left="0"/>
        <w:jc w:val="both"/>
      </w:pPr>
      <w:r>
        <w:rPr>
          <w:rFonts w:ascii="Times New Roman"/>
          <w:b w:val="false"/>
          <w:i w:val="false"/>
          <w:color w:val="000000"/>
          <w:sz w:val="28"/>
        </w:rPr>
        <w:t>
      толтырма ертіндісін олифте және сұйық шыныда жасау тәртібін;</w:t>
      </w:r>
    </w:p>
    <w:bookmarkEnd w:id="59"/>
    <w:bookmarkStart w:name="z62" w:id="60"/>
    <w:p>
      <w:pPr>
        <w:spacing w:after="0"/>
        <w:ind w:left="0"/>
        <w:jc w:val="both"/>
      </w:pPr>
      <w:r>
        <w:rPr>
          <w:rFonts w:ascii="Times New Roman"/>
          <w:b w:val="false"/>
          <w:i w:val="false"/>
          <w:color w:val="000000"/>
          <w:sz w:val="28"/>
        </w:rPr>
        <w:t>
      толтырманың химиялық құрамын;</w:t>
      </w:r>
    </w:p>
    <w:bookmarkEnd w:id="60"/>
    <w:bookmarkStart w:name="z63" w:id="61"/>
    <w:p>
      <w:pPr>
        <w:spacing w:after="0"/>
        <w:ind w:left="0"/>
        <w:jc w:val="both"/>
      </w:pPr>
      <w:r>
        <w:rPr>
          <w:rFonts w:ascii="Times New Roman"/>
          <w:b w:val="false"/>
          <w:i w:val="false"/>
          <w:color w:val="000000"/>
          <w:sz w:val="28"/>
        </w:rPr>
        <w:t>
      олиф пен сұйық шынының қасиеттерін;</w:t>
      </w:r>
    </w:p>
    <w:bookmarkEnd w:id="61"/>
    <w:bookmarkStart w:name="z64" w:id="62"/>
    <w:p>
      <w:pPr>
        <w:spacing w:after="0"/>
        <w:ind w:left="0"/>
        <w:jc w:val="both"/>
      </w:pPr>
      <w:r>
        <w:rPr>
          <w:rFonts w:ascii="Times New Roman"/>
          <w:b w:val="false"/>
          <w:i w:val="false"/>
          <w:color w:val="000000"/>
          <w:sz w:val="28"/>
        </w:rPr>
        <w:t>
      нақышты кез келген түсті салмамен толтыру режимін;</w:t>
      </w:r>
    </w:p>
    <w:bookmarkEnd w:id="62"/>
    <w:bookmarkStart w:name="z65" w:id="63"/>
    <w:p>
      <w:pPr>
        <w:spacing w:after="0"/>
        <w:ind w:left="0"/>
        <w:jc w:val="both"/>
      </w:pPr>
      <w:r>
        <w:rPr>
          <w:rFonts w:ascii="Times New Roman"/>
          <w:b w:val="false"/>
          <w:i w:val="false"/>
          <w:color w:val="000000"/>
          <w:sz w:val="28"/>
        </w:rPr>
        <w:t>
      штрихтарды толтырғаннан кейін жұғындыны алудың жоллары мен тәсілдерін; жылтырату станогының құрылымын;</w:t>
      </w:r>
    </w:p>
    <w:bookmarkEnd w:id="63"/>
    <w:bookmarkStart w:name="z66" w:id="64"/>
    <w:p>
      <w:pPr>
        <w:spacing w:after="0"/>
        <w:ind w:left="0"/>
        <w:jc w:val="both"/>
      </w:pPr>
      <w:r>
        <w:rPr>
          <w:rFonts w:ascii="Times New Roman"/>
          <w:b w:val="false"/>
          <w:i w:val="false"/>
          <w:color w:val="000000"/>
          <w:sz w:val="28"/>
        </w:rPr>
        <w:t>
      жол берілетін шектеуді, квалитеттер мен өңдеу тазалығы сыныптарын.</w:t>
      </w:r>
    </w:p>
    <w:bookmarkEnd w:id="64"/>
    <w:bookmarkStart w:name="z67" w:id="65"/>
    <w:p>
      <w:pPr>
        <w:spacing w:after="0"/>
        <w:ind w:left="0"/>
        <w:jc w:val="both"/>
      </w:pPr>
      <w:r>
        <w:rPr>
          <w:rFonts w:ascii="Times New Roman"/>
          <w:b w:val="false"/>
          <w:i w:val="false"/>
          <w:color w:val="000000"/>
          <w:sz w:val="28"/>
        </w:rPr>
        <w:t>
      16. Жұмыс үлгілері:</w:t>
      </w:r>
    </w:p>
    <w:bookmarkEnd w:id="65"/>
    <w:bookmarkStart w:name="z68" w:id="66"/>
    <w:p>
      <w:pPr>
        <w:spacing w:after="0"/>
        <w:ind w:left="0"/>
        <w:jc w:val="both"/>
      </w:pPr>
      <w:r>
        <w:rPr>
          <w:rFonts w:ascii="Times New Roman"/>
          <w:b w:val="false"/>
          <w:i w:val="false"/>
          <w:color w:val="000000"/>
          <w:sz w:val="28"/>
        </w:rPr>
        <w:t>
      1) диаметрі 150 мм жоғары лимбалар – алдын ала балауызбен жауып және кейіннен ажарлай отырып, штрих енін 20 мкм және бөлу дәлдігі 10 секунд дейінгі шектеумен бөлу;</w:t>
      </w:r>
    </w:p>
    <w:bookmarkEnd w:id="66"/>
    <w:bookmarkStart w:name="z69" w:id="67"/>
    <w:p>
      <w:pPr>
        <w:spacing w:after="0"/>
        <w:ind w:left="0"/>
        <w:jc w:val="both"/>
      </w:pPr>
      <w:r>
        <w:rPr>
          <w:rFonts w:ascii="Times New Roman"/>
          <w:b w:val="false"/>
          <w:i w:val="false"/>
          <w:color w:val="000000"/>
          <w:sz w:val="28"/>
        </w:rPr>
        <w:t>
      2) ұзындығы 50 мм линейкалар - алдын ала балауызбен жауып және кейіннен ажарлай отырып, штрихтары мен сызық ендерін бастапқы штрихтан келесі кез келгеніне дейін 5 мкм дейін бөлу және нақыштау.</w:t>
      </w:r>
    </w:p>
    <w:bookmarkEnd w:id="67"/>
    <w:bookmarkStart w:name="z70" w:id="68"/>
    <w:p>
      <w:pPr>
        <w:spacing w:after="0"/>
        <w:ind w:left="0"/>
        <w:jc w:val="both"/>
      </w:pPr>
      <w:r>
        <w:rPr>
          <w:rFonts w:ascii="Times New Roman"/>
          <w:b w:val="false"/>
          <w:i w:val="false"/>
          <w:color w:val="000000"/>
          <w:sz w:val="28"/>
        </w:rPr>
        <w:t>
      Параграф 3. Оптикалық бөлшектерді градуирлеуші, 4-разряд</w:t>
      </w:r>
    </w:p>
    <w:bookmarkEnd w:id="68"/>
    <w:bookmarkStart w:name="z71" w:id="69"/>
    <w:p>
      <w:pPr>
        <w:spacing w:after="0"/>
        <w:ind w:left="0"/>
        <w:jc w:val="both"/>
      </w:pPr>
      <w:r>
        <w:rPr>
          <w:rFonts w:ascii="Times New Roman"/>
          <w:b w:val="false"/>
          <w:i w:val="false"/>
          <w:color w:val="000000"/>
          <w:sz w:val="28"/>
        </w:rPr>
        <w:t>
      17. Жұмыс сипаттамасы:</w:t>
      </w:r>
    </w:p>
    <w:bookmarkEnd w:id="69"/>
    <w:bookmarkStart w:name="z72" w:id="70"/>
    <w:p>
      <w:pPr>
        <w:spacing w:after="0"/>
        <w:ind w:left="0"/>
        <w:jc w:val="both"/>
      </w:pPr>
      <w:r>
        <w:rPr>
          <w:rFonts w:ascii="Times New Roman"/>
          <w:b w:val="false"/>
          <w:i w:val="false"/>
          <w:color w:val="000000"/>
          <w:sz w:val="28"/>
        </w:rPr>
        <w:t>
      түрлі бұрышты пуктирлі, спиральді және қиыспалы штрихтары мен сызық ендерін немесе сандар мен әріп обводкалары енін 0,005 астам 0,008 мм дейін кестелерді, шкалалар мен лимбаларды сызықтық мөлшері 0,002 артық 0,005 мм дейін немесе 5 жоғары 10 секунд дейін бөлу;</w:t>
      </w:r>
    </w:p>
    <w:bookmarkEnd w:id="70"/>
    <w:bookmarkStart w:name="z73" w:id="71"/>
    <w:p>
      <w:pPr>
        <w:spacing w:after="0"/>
        <w:ind w:left="0"/>
        <w:jc w:val="both"/>
      </w:pPr>
      <w:r>
        <w:rPr>
          <w:rFonts w:ascii="Times New Roman"/>
          <w:b w:val="false"/>
          <w:i w:val="false"/>
          <w:color w:val="000000"/>
          <w:sz w:val="28"/>
        </w:rPr>
        <w:t>
      кесу сызығы 0,005 артық 0,006 мм дейінгі кесуші құралды қайрау және орнату;</w:t>
      </w:r>
    </w:p>
    <w:bookmarkEnd w:id="71"/>
    <w:bookmarkStart w:name="z74" w:id="72"/>
    <w:p>
      <w:pPr>
        <w:spacing w:after="0"/>
        <w:ind w:left="0"/>
        <w:jc w:val="both"/>
      </w:pPr>
      <w:r>
        <w:rPr>
          <w:rFonts w:ascii="Times New Roman"/>
          <w:b w:val="false"/>
          <w:i w:val="false"/>
          <w:color w:val="000000"/>
          <w:sz w:val="28"/>
        </w:rPr>
        <w:t>
      штрих қалыңдығы 0,005 дейінгі 0-10, 0-20, 0-40 сыныпты кестелер мен шкалалардағы штрихтан мен сандарды кез келген түстегі салмамен 40 есе үлкейтетін микроскоп көмегімен толтыру.</w:t>
      </w:r>
    </w:p>
    <w:bookmarkEnd w:id="72"/>
    <w:bookmarkStart w:name="z75" w:id="73"/>
    <w:p>
      <w:pPr>
        <w:spacing w:after="0"/>
        <w:ind w:left="0"/>
        <w:jc w:val="both"/>
      </w:pPr>
      <w:r>
        <w:rPr>
          <w:rFonts w:ascii="Times New Roman"/>
          <w:b w:val="false"/>
          <w:i w:val="false"/>
          <w:color w:val="000000"/>
          <w:sz w:val="28"/>
        </w:rPr>
        <w:t>
      18. Білуге тиіс:</w:t>
      </w:r>
    </w:p>
    <w:bookmarkEnd w:id="73"/>
    <w:bookmarkStart w:name="z76" w:id="74"/>
    <w:p>
      <w:pPr>
        <w:spacing w:after="0"/>
        <w:ind w:left="0"/>
        <w:jc w:val="both"/>
      </w:pPr>
      <w:r>
        <w:rPr>
          <w:rFonts w:ascii="Times New Roman"/>
          <w:b w:val="false"/>
          <w:i w:val="false"/>
          <w:color w:val="000000"/>
          <w:sz w:val="28"/>
        </w:rPr>
        <w:t>
      қолмен істелетін және жартылай автоматты дәлдігі жоғары бөлу машиналарының құрылымын мен баптау тәсілдерін;</w:t>
      </w:r>
    </w:p>
    <w:bookmarkEnd w:id="74"/>
    <w:bookmarkStart w:name="z77" w:id="75"/>
    <w:p>
      <w:pPr>
        <w:spacing w:after="0"/>
        <w:ind w:left="0"/>
        <w:jc w:val="both"/>
      </w:pPr>
      <w:r>
        <w:rPr>
          <w:rFonts w:ascii="Times New Roman"/>
          <w:b w:val="false"/>
          <w:i w:val="false"/>
          <w:color w:val="000000"/>
          <w:sz w:val="28"/>
        </w:rPr>
        <w:t>
      шкалаға арналған ажарлау қондырғысының құрылымын және баптау тәсілдерін;</w:t>
      </w:r>
    </w:p>
    <w:bookmarkEnd w:id="75"/>
    <w:bookmarkStart w:name="z78" w:id="76"/>
    <w:p>
      <w:pPr>
        <w:spacing w:after="0"/>
        <w:ind w:left="0"/>
        <w:jc w:val="both"/>
      </w:pPr>
      <w:r>
        <w:rPr>
          <w:rFonts w:ascii="Times New Roman"/>
          <w:b w:val="false"/>
          <w:i w:val="false"/>
          <w:color w:val="000000"/>
          <w:sz w:val="28"/>
        </w:rPr>
        <w:t>
      микроскоптар мен компараторларды баптауды;</w:t>
      </w:r>
    </w:p>
    <w:bookmarkEnd w:id="76"/>
    <w:bookmarkStart w:name="z79" w:id="77"/>
    <w:p>
      <w:pPr>
        <w:spacing w:after="0"/>
        <w:ind w:left="0"/>
        <w:jc w:val="both"/>
      </w:pPr>
      <w:r>
        <w:rPr>
          <w:rFonts w:ascii="Times New Roman"/>
          <w:b w:val="false"/>
          <w:i w:val="false"/>
          <w:color w:val="000000"/>
          <w:sz w:val="28"/>
        </w:rPr>
        <w:t>
      штрих саны көп шкалаларды бөлу кезіндегі кестені есептеу әдістемесін;</w:t>
      </w:r>
    </w:p>
    <w:bookmarkEnd w:id="77"/>
    <w:bookmarkStart w:name="z80" w:id="78"/>
    <w:p>
      <w:pPr>
        <w:spacing w:after="0"/>
        <w:ind w:left="0"/>
        <w:jc w:val="both"/>
      </w:pPr>
      <w:r>
        <w:rPr>
          <w:rFonts w:ascii="Times New Roman"/>
          <w:b w:val="false"/>
          <w:i w:val="false"/>
          <w:color w:val="000000"/>
          <w:sz w:val="28"/>
        </w:rPr>
        <w:t>
      толтырылатын нақыштамалы бөлшектерді қабылдауға арналған техникалық шарттарды.</w:t>
      </w:r>
    </w:p>
    <w:bookmarkEnd w:id="78"/>
    <w:bookmarkStart w:name="z81" w:id="79"/>
    <w:p>
      <w:pPr>
        <w:spacing w:after="0"/>
        <w:ind w:left="0"/>
        <w:jc w:val="both"/>
      </w:pPr>
      <w:r>
        <w:rPr>
          <w:rFonts w:ascii="Times New Roman"/>
          <w:b w:val="false"/>
          <w:i w:val="false"/>
          <w:color w:val="000000"/>
          <w:sz w:val="28"/>
        </w:rPr>
        <w:t>
      19. Жұмыс үлгілері:</w:t>
      </w:r>
    </w:p>
    <w:bookmarkEnd w:id="79"/>
    <w:bookmarkStart w:name="z82" w:id="80"/>
    <w:p>
      <w:pPr>
        <w:spacing w:after="0"/>
        <w:ind w:left="0"/>
        <w:jc w:val="both"/>
      </w:pPr>
      <w:r>
        <w:rPr>
          <w:rFonts w:ascii="Times New Roman"/>
          <w:b w:val="false"/>
          <w:i w:val="false"/>
          <w:color w:val="000000"/>
          <w:sz w:val="28"/>
        </w:rPr>
        <w:t>
      1) диаметрі 150 мм жоғары лимбалар – обводкаларының ені 7 мкм бастапқы саннан келесі кез келгеніне дейін 4 мкм сызық ендерін балауыз бойынша дейін 45 есе көбейте отырып, кейіннен ажарлап нақыштау;</w:t>
      </w:r>
    </w:p>
    <w:bookmarkEnd w:id="80"/>
    <w:bookmarkStart w:name="z83" w:id="81"/>
    <w:p>
      <w:pPr>
        <w:spacing w:after="0"/>
        <w:ind w:left="0"/>
        <w:jc w:val="both"/>
      </w:pPr>
      <w:r>
        <w:rPr>
          <w:rFonts w:ascii="Times New Roman"/>
          <w:b w:val="false"/>
          <w:i w:val="false"/>
          <w:color w:val="000000"/>
          <w:sz w:val="28"/>
        </w:rPr>
        <w:t>
      2) диаметрі 6 мм дейінгі томпақ кестелер – штрих ені 5 мкм бастапқы штрихтан келесі кез келгеніне дейін 4 мкм ауытқу шектеуімен бөлу және нақыштау;</w:t>
      </w:r>
    </w:p>
    <w:bookmarkEnd w:id="81"/>
    <w:bookmarkStart w:name="z84" w:id="82"/>
    <w:p>
      <w:pPr>
        <w:spacing w:after="0"/>
        <w:ind w:left="0"/>
        <w:jc w:val="both"/>
      </w:pPr>
      <w:r>
        <w:rPr>
          <w:rFonts w:ascii="Times New Roman"/>
          <w:b w:val="false"/>
          <w:i w:val="false"/>
          <w:color w:val="000000"/>
          <w:sz w:val="28"/>
        </w:rPr>
        <w:t>
      3) диаметрі 14 мм артық кестелер - штрих ені 4 мкм бастапқы штрихтан келесі кез келгеніне дейін 3 мкм ауытқу шектеуімен бөлу және нақыштау.</w:t>
      </w:r>
    </w:p>
    <w:bookmarkEnd w:id="82"/>
    <w:bookmarkStart w:name="z85" w:id="83"/>
    <w:p>
      <w:pPr>
        <w:spacing w:after="0"/>
        <w:ind w:left="0"/>
        <w:jc w:val="both"/>
      </w:pPr>
      <w:r>
        <w:rPr>
          <w:rFonts w:ascii="Times New Roman"/>
          <w:b w:val="false"/>
          <w:i w:val="false"/>
          <w:color w:val="000000"/>
          <w:sz w:val="28"/>
        </w:rPr>
        <w:t>
      Параграф 4. Оптикалық бөлшектерді градуирлеуші, 5-разряд</w:t>
      </w:r>
    </w:p>
    <w:bookmarkEnd w:id="83"/>
    <w:bookmarkStart w:name="z86" w:id="84"/>
    <w:p>
      <w:pPr>
        <w:spacing w:after="0"/>
        <w:ind w:left="0"/>
        <w:jc w:val="both"/>
      </w:pPr>
      <w:r>
        <w:rPr>
          <w:rFonts w:ascii="Times New Roman"/>
          <w:b w:val="false"/>
          <w:i w:val="false"/>
          <w:color w:val="000000"/>
          <w:sz w:val="28"/>
        </w:rPr>
        <w:t>
      20. Жұмыс сипаттамасы:</w:t>
      </w:r>
    </w:p>
    <w:bookmarkEnd w:id="84"/>
    <w:bookmarkStart w:name="z87" w:id="85"/>
    <w:p>
      <w:pPr>
        <w:spacing w:after="0"/>
        <w:ind w:left="0"/>
        <w:jc w:val="both"/>
      </w:pPr>
      <w:r>
        <w:rPr>
          <w:rFonts w:ascii="Times New Roman"/>
          <w:b w:val="false"/>
          <w:i w:val="false"/>
          <w:color w:val="000000"/>
          <w:sz w:val="28"/>
        </w:rPr>
        <w:t>
      штрих ені немесе обводка сызығы 0,005 мм дейінгі кестелерді, шкалалар мен лимбаларды сызықтық мөлшері 0,002 артық 0,005 мм дейін немесе 5 дейін бөлу және нақыштау;</w:t>
      </w:r>
    </w:p>
    <w:bookmarkEnd w:id="85"/>
    <w:bookmarkStart w:name="z88" w:id="86"/>
    <w:p>
      <w:pPr>
        <w:spacing w:after="0"/>
        <w:ind w:left="0"/>
        <w:jc w:val="both"/>
      </w:pPr>
      <w:r>
        <w:rPr>
          <w:rFonts w:ascii="Times New Roman"/>
          <w:b w:val="false"/>
          <w:i w:val="false"/>
          <w:color w:val="000000"/>
          <w:sz w:val="28"/>
        </w:rPr>
        <w:t>
      кесу сызығы 0,005 мм дейінгі кесуші құралды қайрау және орнату;</w:t>
      </w:r>
    </w:p>
    <w:bookmarkEnd w:id="86"/>
    <w:bookmarkStart w:name="z89" w:id="87"/>
    <w:p>
      <w:pPr>
        <w:spacing w:after="0"/>
        <w:ind w:left="0"/>
        <w:jc w:val="both"/>
      </w:pPr>
      <w:r>
        <w:rPr>
          <w:rFonts w:ascii="Times New Roman"/>
          <w:b w:val="false"/>
          <w:i w:val="false"/>
          <w:color w:val="000000"/>
          <w:sz w:val="28"/>
        </w:rPr>
        <w:t>
      өлшеу нәтижелері бойынша шкала қателері графиктерін жасау;</w:t>
      </w:r>
    </w:p>
    <w:bookmarkEnd w:id="87"/>
    <w:bookmarkStart w:name="z90" w:id="88"/>
    <w:p>
      <w:pPr>
        <w:spacing w:after="0"/>
        <w:ind w:left="0"/>
        <w:jc w:val="both"/>
      </w:pPr>
      <w:r>
        <w:rPr>
          <w:rFonts w:ascii="Times New Roman"/>
          <w:b w:val="false"/>
          <w:i w:val="false"/>
          <w:color w:val="000000"/>
          <w:sz w:val="28"/>
        </w:rPr>
        <w:t>
      қашықтықты есептеуге арналған және эталондық шкалалаға түзету есептерін (оны ауыстырған кезде) жасау.</w:t>
      </w:r>
    </w:p>
    <w:bookmarkEnd w:id="88"/>
    <w:bookmarkStart w:name="z91" w:id="89"/>
    <w:p>
      <w:pPr>
        <w:spacing w:after="0"/>
        <w:ind w:left="0"/>
        <w:jc w:val="both"/>
      </w:pPr>
      <w:r>
        <w:rPr>
          <w:rFonts w:ascii="Times New Roman"/>
          <w:b w:val="false"/>
          <w:i w:val="false"/>
          <w:color w:val="000000"/>
          <w:sz w:val="28"/>
        </w:rPr>
        <w:t>
      21. Білуге тиіс:</w:t>
      </w:r>
    </w:p>
    <w:bookmarkEnd w:id="89"/>
    <w:bookmarkStart w:name="z92" w:id="90"/>
    <w:p>
      <w:pPr>
        <w:spacing w:after="0"/>
        <w:ind w:left="0"/>
        <w:jc w:val="both"/>
      </w:pPr>
      <w:r>
        <w:rPr>
          <w:rFonts w:ascii="Times New Roman"/>
          <w:b w:val="false"/>
          <w:i w:val="false"/>
          <w:color w:val="000000"/>
          <w:sz w:val="28"/>
        </w:rPr>
        <w:t>
      дәлдігі жоғары универсальді қолмен бөлу машиналарының құрылымын және баптау ережесін;</w:t>
      </w:r>
    </w:p>
    <w:bookmarkEnd w:id="90"/>
    <w:bookmarkStart w:name="z93" w:id="91"/>
    <w:p>
      <w:pPr>
        <w:spacing w:after="0"/>
        <w:ind w:left="0"/>
        <w:jc w:val="both"/>
      </w:pPr>
      <w:r>
        <w:rPr>
          <w:rFonts w:ascii="Times New Roman"/>
          <w:b w:val="false"/>
          <w:i w:val="false"/>
          <w:color w:val="000000"/>
          <w:sz w:val="28"/>
        </w:rPr>
        <w:t>
      қашықтықты есептеуге арналған кестені жасау тәртібін;</w:t>
      </w:r>
    </w:p>
    <w:bookmarkEnd w:id="91"/>
    <w:bookmarkStart w:name="z94" w:id="92"/>
    <w:p>
      <w:pPr>
        <w:spacing w:after="0"/>
        <w:ind w:left="0"/>
        <w:jc w:val="both"/>
      </w:pPr>
      <w:r>
        <w:rPr>
          <w:rFonts w:ascii="Times New Roman"/>
          <w:b w:val="false"/>
          <w:i w:val="false"/>
          <w:color w:val="000000"/>
          <w:sz w:val="28"/>
        </w:rPr>
        <w:t>
      эталондық шкалалаға түзетуді есептеу әдістемесін.</w:t>
      </w:r>
    </w:p>
    <w:bookmarkEnd w:id="92"/>
    <w:bookmarkStart w:name="z95" w:id="93"/>
    <w:p>
      <w:pPr>
        <w:spacing w:after="0"/>
        <w:ind w:left="0"/>
        <w:jc w:val="both"/>
      </w:pPr>
      <w:r>
        <w:rPr>
          <w:rFonts w:ascii="Times New Roman"/>
          <w:b w:val="false"/>
          <w:i w:val="false"/>
          <w:color w:val="000000"/>
          <w:sz w:val="28"/>
        </w:rPr>
        <w:t>
      22. Жұмыс үлгілері:</w:t>
      </w:r>
    </w:p>
    <w:bookmarkEnd w:id="93"/>
    <w:bookmarkStart w:name="z96" w:id="94"/>
    <w:p>
      <w:pPr>
        <w:spacing w:after="0"/>
        <w:ind w:left="0"/>
        <w:jc w:val="both"/>
      </w:pPr>
      <w:r>
        <w:rPr>
          <w:rFonts w:ascii="Times New Roman"/>
          <w:b w:val="false"/>
          <w:i w:val="false"/>
          <w:color w:val="000000"/>
          <w:sz w:val="28"/>
        </w:rPr>
        <w:t>
      1) диаметрі 150 мм жоғары 360 бөлу санды лимбалар – обводкаларының ені 3,5 мкм бастапқы саннан келесі кез келгеніне дейін 3 мкм сызық ендерін балауыз бойынша дейін 45 есе көбейте отырып, алдын ала балауызбен жауып және кейіннен ажарлап нақыштау.</w:t>
      </w:r>
    </w:p>
    <w:bookmarkEnd w:id="94"/>
    <w:bookmarkStart w:name="z97" w:id="95"/>
    <w:p>
      <w:pPr>
        <w:spacing w:after="0"/>
        <w:ind w:left="0"/>
        <w:jc w:val="both"/>
      </w:pPr>
      <w:r>
        <w:rPr>
          <w:rFonts w:ascii="Times New Roman"/>
          <w:b w:val="false"/>
          <w:i w:val="false"/>
          <w:color w:val="000000"/>
          <w:sz w:val="28"/>
        </w:rPr>
        <w:t>
      2) 200 бөлу санды ұзындығы 200 мм шкалалар - ені 4 мкм штрихты 60- еселеп үлкейте отырып және сызық мөлшерін 0,7 мкм бөлу;</w:t>
      </w:r>
    </w:p>
    <w:bookmarkEnd w:id="95"/>
    <w:bookmarkStart w:name="z98" w:id="96"/>
    <w:p>
      <w:pPr>
        <w:spacing w:after="0"/>
        <w:ind w:left="0"/>
        <w:jc w:val="both"/>
      </w:pPr>
      <w:r>
        <w:rPr>
          <w:rFonts w:ascii="Times New Roman"/>
          <w:b w:val="false"/>
          <w:i w:val="false"/>
          <w:color w:val="000000"/>
          <w:sz w:val="28"/>
        </w:rPr>
        <w:t>
      3) ұзындығы 1 м дейінгі сызықты шкалалар - штрих қалыңдығы 1,5 мкм және сызық мөлшерін 0,9 мкм жол берілетін шектеумен нақыштау;</w:t>
      </w:r>
    </w:p>
    <w:bookmarkEnd w:id="96"/>
    <w:bookmarkStart w:name="z99" w:id="97"/>
    <w:p>
      <w:pPr>
        <w:spacing w:after="0"/>
        <w:ind w:left="0"/>
        <w:jc w:val="both"/>
      </w:pPr>
      <w:r>
        <w:rPr>
          <w:rFonts w:ascii="Times New Roman"/>
          <w:b w:val="false"/>
          <w:i w:val="false"/>
          <w:color w:val="000000"/>
          <w:sz w:val="28"/>
        </w:rPr>
        <w:t>
      4) дөңгелек шкалалар – штрих ені 1 мкм, штрихтың бұрыштық мөлшерін 1,5 секундке жеткізе отырып нақыштату.</w:t>
      </w:r>
    </w:p>
    <w:bookmarkEnd w:id="97"/>
    <w:bookmarkStart w:name="z100" w:id="98"/>
    <w:p>
      <w:pPr>
        <w:spacing w:after="0"/>
        <w:ind w:left="0"/>
        <w:jc w:val="both"/>
      </w:pPr>
      <w:r>
        <w:rPr>
          <w:rFonts w:ascii="Times New Roman"/>
          <w:b w:val="false"/>
          <w:i w:val="false"/>
          <w:color w:val="000000"/>
          <w:sz w:val="28"/>
        </w:rPr>
        <w:t>
      Параграф 5. Оптикалық бөлшектерді градуирлеуші, 6-разряд</w:t>
      </w:r>
    </w:p>
    <w:bookmarkEnd w:id="98"/>
    <w:bookmarkStart w:name="z101" w:id="99"/>
    <w:p>
      <w:pPr>
        <w:spacing w:after="0"/>
        <w:ind w:left="0"/>
        <w:jc w:val="both"/>
      </w:pPr>
      <w:r>
        <w:rPr>
          <w:rFonts w:ascii="Times New Roman"/>
          <w:b w:val="false"/>
          <w:i w:val="false"/>
          <w:color w:val="000000"/>
          <w:sz w:val="28"/>
        </w:rPr>
        <w:t>
      23. Жұмыс сипаттамасы:</w:t>
      </w:r>
    </w:p>
    <w:bookmarkEnd w:id="99"/>
    <w:bookmarkStart w:name="z102" w:id="100"/>
    <w:p>
      <w:pPr>
        <w:spacing w:after="0"/>
        <w:ind w:left="0"/>
        <w:jc w:val="both"/>
      </w:pPr>
      <w:r>
        <w:rPr>
          <w:rFonts w:ascii="Times New Roman"/>
          <w:b w:val="false"/>
          <w:i w:val="false"/>
          <w:color w:val="000000"/>
          <w:sz w:val="28"/>
        </w:rPr>
        <w:t>
      оптикалық бөлшектерді арнаулы прецизиондық бөлу машиналарында бөлу және нақыштау;</w:t>
      </w:r>
    </w:p>
    <w:bookmarkEnd w:id="100"/>
    <w:bookmarkStart w:name="z103" w:id="101"/>
    <w:p>
      <w:pPr>
        <w:spacing w:after="0"/>
        <w:ind w:left="0"/>
        <w:jc w:val="both"/>
      </w:pPr>
      <w:r>
        <w:rPr>
          <w:rFonts w:ascii="Times New Roman"/>
          <w:b w:val="false"/>
          <w:i w:val="false"/>
          <w:color w:val="000000"/>
          <w:sz w:val="28"/>
        </w:rPr>
        <w:t>
      бақылаушы кескі мен дифракционды торшаны станокқа орнату.</w:t>
      </w:r>
    </w:p>
    <w:bookmarkEnd w:id="101"/>
    <w:bookmarkStart w:name="z104" w:id="102"/>
    <w:p>
      <w:pPr>
        <w:spacing w:after="0"/>
        <w:ind w:left="0"/>
        <w:jc w:val="both"/>
      </w:pPr>
      <w:r>
        <w:rPr>
          <w:rFonts w:ascii="Times New Roman"/>
          <w:b w:val="false"/>
          <w:i w:val="false"/>
          <w:color w:val="000000"/>
          <w:sz w:val="28"/>
        </w:rPr>
        <w:t>
      24. Білуге тиіс:</w:t>
      </w:r>
    </w:p>
    <w:bookmarkEnd w:id="102"/>
    <w:bookmarkStart w:name="z105" w:id="103"/>
    <w:p>
      <w:pPr>
        <w:spacing w:after="0"/>
        <w:ind w:left="0"/>
        <w:jc w:val="both"/>
      </w:pPr>
      <w:r>
        <w:rPr>
          <w:rFonts w:ascii="Times New Roman"/>
          <w:b w:val="false"/>
          <w:i w:val="false"/>
          <w:color w:val="000000"/>
          <w:sz w:val="28"/>
        </w:rPr>
        <w:t>
      арнаулы прецизиондық бөлу машиналарының құрылымын және баптау ережесін;</w:t>
      </w:r>
    </w:p>
    <w:bookmarkEnd w:id="103"/>
    <w:bookmarkStart w:name="z106" w:id="104"/>
    <w:p>
      <w:pPr>
        <w:spacing w:after="0"/>
        <w:ind w:left="0"/>
        <w:jc w:val="both"/>
      </w:pPr>
      <w:r>
        <w:rPr>
          <w:rFonts w:ascii="Times New Roman"/>
          <w:b w:val="false"/>
          <w:i w:val="false"/>
          <w:color w:val="000000"/>
          <w:sz w:val="28"/>
        </w:rPr>
        <w:t>
      жекелеген ауытқулардың бөлу сапасына әсерін;</w:t>
      </w:r>
    </w:p>
    <w:bookmarkEnd w:id="104"/>
    <w:bookmarkStart w:name="z107" w:id="105"/>
    <w:p>
      <w:pPr>
        <w:spacing w:after="0"/>
        <w:ind w:left="0"/>
        <w:jc w:val="both"/>
      </w:pPr>
      <w:r>
        <w:rPr>
          <w:rFonts w:ascii="Times New Roman"/>
          <w:b w:val="false"/>
          <w:i w:val="false"/>
          <w:color w:val="000000"/>
          <w:sz w:val="28"/>
        </w:rPr>
        <w:t>
      дәл оптикалық аспаптардың (интерференционды микроскоп, автоколлимациондық труба, интерферометр, спектрограф) құрылымын, нысаны мен баптауды; кесу энергиясын анықтауға арналған арнаулы қондырғының құрылымын, нысаны мен баптауд.</w:t>
      </w:r>
    </w:p>
    <w:bookmarkEnd w:id="105"/>
    <w:bookmarkStart w:name="z108" w:id="106"/>
    <w:p>
      <w:pPr>
        <w:spacing w:after="0"/>
        <w:ind w:left="0"/>
        <w:jc w:val="both"/>
      </w:pPr>
      <w:r>
        <w:rPr>
          <w:rFonts w:ascii="Times New Roman"/>
          <w:b w:val="false"/>
          <w:i w:val="false"/>
          <w:color w:val="000000"/>
          <w:sz w:val="28"/>
        </w:rPr>
        <w:t>
      25. Жұмыс үлгілері:</w:t>
      </w:r>
    </w:p>
    <w:bookmarkEnd w:id="106"/>
    <w:bookmarkStart w:name="z109" w:id="107"/>
    <w:p>
      <w:pPr>
        <w:spacing w:after="0"/>
        <w:ind w:left="0"/>
        <w:jc w:val="both"/>
      </w:pPr>
      <w:r>
        <w:rPr>
          <w:rFonts w:ascii="Times New Roman"/>
          <w:b w:val="false"/>
          <w:i w:val="false"/>
          <w:color w:val="000000"/>
          <w:sz w:val="28"/>
        </w:rPr>
        <w:t>
      1) диаметрі 200 мм, жалпы штрих саны 1080 лимбалар - штрих ені 2 мкм және бұрыштық штрих мөлшерінің шекті шамасы 1 секунд бөліктерді сандай отырып нақыштау;</w:t>
      </w:r>
    </w:p>
    <w:bookmarkEnd w:id="107"/>
    <w:bookmarkStart w:name="z110" w:id="108"/>
    <w:p>
      <w:pPr>
        <w:spacing w:after="0"/>
        <w:ind w:left="0"/>
        <w:jc w:val="both"/>
      </w:pPr>
      <w:r>
        <w:rPr>
          <w:rFonts w:ascii="Times New Roman"/>
          <w:b w:val="false"/>
          <w:i w:val="false"/>
          <w:color w:val="000000"/>
          <w:sz w:val="28"/>
        </w:rPr>
        <w:t>
      2) 1 мм 1200 штрихі бар, жалпы штрих саны 240000 дейін, көлемі 200 х 300 мм дифракционды торшалар - штрих қалыңдығы 0,04 мкм және штрих арасындағы қашықтығы 0,8 мкм етіп нақыштау;</w:t>
      </w:r>
    </w:p>
    <w:bookmarkEnd w:id="108"/>
    <w:bookmarkStart w:name="z111" w:id="109"/>
    <w:p>
      <w:pPr>
        <w:spacing w:after="0"/>
        <w:ind w:left="0"/>
        <w:jc w:val="both"/>
      </w:pPr>
      <w:r>
        <w:rPr>
          <w:rFonts w:ascii="Times New Roman"/>
          <w:b w:val="false"/>
          <w:i w:val="false"/>
          <w:color w:val="000000"/>
          <w:sz w:val="28"/>
        </w:rPr>
        <w:t>
      3) 1 мм 3600 дейін штрихі бар дифракционды торшалар нақыштау.</w:t>
      </w:r>
    </w:p>
    <w:bookmarkEnd w:id="109"/>
    <w:bookmarkStart w:name="z112" w:id="110"/>
    <w:p>
      <w:pPr>
        <w:spacing w:after="0"/>
        <w:ind w:left="0"/>
        <w:jc w:val="both"/>
      </w:pPr>
      <w:r>
        <w:rPr>
          <w:rFonts w:ascii="Times New Roman"/>
          <w:b w:val="false"/>
          <w:i w:val="false"/>
          <w:color w:val="000000"/>
          <w:sz w:val="28"/>
        </w:rPr>
        <w:t>
      2. Жарық сүзгілері мен поляроидтарды жасаушы</w:t>
      </w:r>
    </w:p>
    <w:bookmarkEnd w:id="110"/>
    <w:bookmarkStart w:name="z113" w:id="111"/>
    <w:p>
      <w:pPr>
        <w:spacing w:after="0"/>
        <w:ind w:left="0"/>
        <w:jc w:val="both"/>
      </w:pPr>
      <w:r>
        <w:rPr>
          <w:rFonts w:ascii="Times New Roman"/>
          <w:b w:val="false"/>
          <w:i w:val="false"/>
          <w:color w:val="000000"/>
          <w:sz w:val="28"/>
        </w:rPr>
        <w:t>
      Параграф 1. Жарық сүзгілері мен поляроидтарды жасаушы, 1-разряд</w:t>
      </w:r>
    </w:p>
    <w:bookmarkEnd w:id="111"/>
    <w:bookmarkStart w:name="z114" w:id="112"/>
    <w:p>
      <w:pPr>
        <w:spacing w:after="0"/>
        <w:ind w:left="0"/>
        <w:jc w:val="both"/>
      </w:pPr>
      <w:r>
        <w:rPr>
          <w:rFonts w:ascii="Times New Roman"/>
          <w:b w:val="false"/>
          <w:i w:val="false"/>
          <w:color w:val="000000"/>
          <w:sz w:val="28"/>
        </w:rPr>
        <w:t>
      26. Жұмыс сипаттамасы:</w:t>
      </w:r>
    </w:p>
    <w:bookmarkEnd w:id="112"/>
    <w:bookmarkStart w:name="z115" w:id="113"/>
    <w:p>
      <w:pPr>
        <w:spacing w:after="0"/>
        <w:ind w:left="0"/>
        <w:jc w:val="both"/>
      </w:pPr>
      <w:r>
        <w:rPr>
          <w:rFonts w:ascii="Times New Roman"/>
          <w:b w:val="false"/>
          <w:i w:val="false"/>
          <w:color w:val="000000"/>
          <w:sz w:val="28"/>
        </w:rPr>
        <w:t>
      оптикалық бөлшектерді қоршауға арналған шайырлы салмаларды қолмен жасау;</w:t>
      </w:r>
    </w:p>
    <w:bookmarkEnd w:id="113"/>
    <w:bookmarkStart w:name="z116" w:id="114"/>
    <w:p>
      <w:pPr>
        <w:spacing w:after="0"/>
        <w:ind w:left="0"/>
        <w:jc w:val="both"/>
      </w:pPr>
      <w:r>
        <w:rPr>
          <w:rFonts w:ascii="Times New Roman"/>
          <w:b w:val="false"/>
          <w:i w:val="false"/>
          <w:color w:val="000000"/>
          <w:sz w:val="28"/>
        </w:rPr>
        <w:t>
      матадан және қағаздан дайындама кесу;</w:t>
      </w:r>
    </w:p>
    <w:bookmarkEnd w:id="114"/>
    <w:bookmarkStart w:name="z117" w:id="115"/>
    <w:p>
      <w:pPr>
        <w:spacing w:after="0"/>
        <w:ind w:left="0"/>
        <w:jc w:val="both"/>
      </w:pPr>
      <w:r>
        <w:rPr>
          <w:rFonts w:ascii="Times New Roman"/>
          <w:b w:val="false"/>
          <w:i w:val="false"/>
          <w:color w:val="000000"/>
          <w:sz w:val="28"/>
        </w:rPr>
        <w:t>
      шайырды қыздыру және оның тұтқырлығын көзбен анықтау;</w:t>
      </w:r>
    </w:p>
    <w:bookmarkEnd w:id="115"/>
    <w:bookmarkStart w:name="z118" w:id="116"/>
    <w:p>
      <w:pPr>
        <w:spacing w:after="0"/>
        <w:ind w:left="0"/>
        <w:jc w:val="both"/>
      </w:pPr>
      <w:r>
        <w:rPr>
          <w:rFonts w:ascii="Times New Roman"/>
          <w:b w:val="false"/>
          <w:i w:val="false"/>
          <w:color w:val="000000"/>
          <w:sz w:val="28"/>
        </w:rPr>
        <w:t>
      дайындамаларды шайырмен сіңірмелеу және артық шайырды кетіру;</w:t>
      </w:r>
    </w:p>
    <w:bookmarkEnd w:id="116"/>
    <w:bookmarkStart w:name="z119" w:id="117"/>
    <w:p>
      <w:pPr>
        <w:spacing w:after="0"/>
        <w:ind w:left="0"/>
        <w:jc w:val="both"/>
      </w:pPr>
      <w:r>
        <w:rPr>
          <w:rFonts w:ascii="Times New Roman"/>
          <w:b w:val="false"/>
          <w:i w:val="false"/>
          <w:color w:val="000000"/>
          <w:sz w:val="28"/>
        </w:rPr>
        <w:t>
      шайырланған салмаларды кептіру.</w:t>
      </w:r>
    </w:p>
    <w:bookmarkEnd w:id="117"/>
    <w:bookmarkStart w:name="z120" w:id="118"/>
    <w:p>
      <w:pPr>
        <w:spacing w:after="0"/>
        <w:ind w:left="0"/>
        <w:jc w:val="both"/>
      </w:pPr>
      <w:r>
        <w:rPr>
          <w:rFonts w:ascii="Times New Roman"/>
          <w:b w:val="false"/>
          <w:i w:val="false"/>
          <w:color w:val="000000"/>
          <w:sz w:val="28"/>
        </w:rPr>
        <w:t>
      27. Білуге тиіс:</w:t>
      </w:r>
    </w:p>
    <w:bookmarkEnd w:id="118"/>
    <w:bookmarkStart w:name="z121" w:id="119"/>
    <w:p>
      <w:pPr>
        <w:spacing w:after="0"/>
        <w:ind w:left="0"/>
        <w:jc w:val="both"/>
      </w:pPr>
      <w:r>
        <w:rPr>
          <w:rFonts w:ascii="Times New Roman"/>
          <w:b w:val="false"/>
          <w:i w:val="false"/>
          <w:color w:val="000000"/>
          <w:sz w:val="28"/>
        </w:rPr>
        <w:t>
      салма жасауға пайдаланылатын шайырдың маркасын, сұрпы мен қасиеттерін;</w:t>
      </w:r>
    </w:p>
    <w:bookmarkEnd w:id="119"/>
    <w:bookmarkStart w:name="z122" w:id="120"/>
    <w:p>
      <w:pPr>
        <w:spacing w:after="0"/>
        <w:ind w:left="0"/>
        <w:jc w:val="both"/>
      </w:pPr>
      <w:r>
        <w:rPr>
          <w:rFonts w:ascii="Times New Roman"/>
          <w:b w:val="false"/>
          <w:i w:val="false"/>
          <w:color w:val="000000"/>
          <w:sz w:val="28"/>
        </w:rPr>
        <w:t>
      материалдарды сіңірмелеу тәсілдерін; шайырды қыздырудың температуралық режимін және оның тұтқырлығын анықтау әдістерін.</w:t>
      </w:r>
    </w:p>
    <w:bookmarkEnd w:id="120"/>
    <w:bookmarkStart w:name="z123" w:id="121"/>
    <w:p>
      <w:pPr>
        <w:spacing w:after="0"/>
        <w:ind w:left="0"/>
        <w:jc w:val="both"/>
      </w:pPr>
      <w:r>
        <w:rPr>
          <w:rFonts w:ascii="Times New Roman"/>
          <w:b w:val="false"/>
          <w:i w:val="false"/>
          <w:color w:val="000000"/>
          <w:sz w:val="28"/>
        </w:rPr>
        <w:t>
      Параграф 2. Жарық сүзгілері мен поляроидтарды жасаушы, 2-разряд</w:t>
      </w:r>
    </w:p>
    <w:bookmarkEnd w:id="121"/>
    <w:bookmarkStart w:name="z124" w:id="122"/>
    <w:p>
      <w:pPr>
        <w:spacing w:after="0"/>
        <w:ind w:left="0"/>
        <w:jc w:val="both"/>
      </w:pPr>
      <w:r>
        <w:rPr>
          <w:rFonts w:ascii="Times New Roman"/>
          <w:b w:val="false"/>
          <w:i w:val="false"/>
          <w:color w:val="000000"/>
          <w:sz w:val="28"/>
        </w:rPr>
        <w:t>
      28. Жұмыс сипаттамасы:</w:t>
      </w:r>
    </w:p>
    <w:bookmarkEnd w:id="122"/>
    <w:bookmarkStart w:name="z125" w:id="123"/>
    <w:p>
      <w:pPr>
        <w:spacing w:after="0"/>
        <w:ind w:left="0"/>
        <w:jc w:val="both"/>
      </w:pPr>
      <w:r>
        <w:rPr>
          <w:rFonts w:ascii="Times New Roman"/>
          <w:b w:val="false"/>
          <w:i w:val="false"/>
          <w:color w:val="000000"/>
          <w:sz w:val="28"/>
        </w:rPr>
        <w:t>
      поляроидті және желатинді пленкаларды, сондай-ақ оптикалық бөлшектерді қоршауға арналған шайырлы салмаларды сіңірмелеу машинасында немесе автоматта жасау;</w:t>
      </w:r>
    </w:p>
    <w:bookmarkEnd w:id="123"/>
    <w:bookmarkStart w:name="z126" w:id="124"/>
    <w:p>
      <w:pPr>
        <w:spacing w:after="0"/>
        <w:ind w:left="0"/>
        <w:jc w:val="both"/>
      </w:pPr>
      <w:r>
        <w:rPr>
          <w:rFonts w:ascii="Times New Roman"/>
          <w:b w:val="false"/>
          <w:i w:val="false"/>
          <w:color w:val="000000"/>
          <w:sz w:val="28"/>
        </w:rPr>
        <w:t>
      ертінді жасауға қажетті материалдарды өлшеу, сүзу және нивелирлеу үстелінің шынысына құю;</w:t>
      </w:r>
    </w:p>
    <w:bookmarkEnd w:id="124"/>
    <w:bookmarkStart w:name="z127" w:id="125"/>
    <w:p>
      <w:pPr>
        <w:spacing w:after="0"/>
        <w:ind w:left="0"/>
        <w:jc w:val="both"/>
      </w:pPr>
      <w:r>
        <w:rPr>
          <w:rFonts w:ascii="Times New Roman"/>
          <w:b w:val="false"/>
          <w:i w:val="false"/>
          <w:color w:val="000000"/>
          <w:sz w:val="28"/>
        </w:rPr>
        <w:t>
      кептіру және пленканы үстелден алу;</w:t>
      </w:r>
    </w:p>
    <w:bookmarkEnd w:id="125"/>
    <w:bookmarkStart w:name="z128" w:id="126"/>
    <w:p>
      <w:pPr>
        <w:spacing w:after="0"/>
        <w:ind w:left="0"/>
        <w:jc w:val="both"/>
      </w:pPr>
      <w:r>
        <w:rPr>
          <w:rFonts w:ascii="Times New Roman"/>
          <w:b w:val="false"/>
          <w:i w:val="false"/>
          <w:color w:val="000000"/>
          <w:sz w:val="28"/>
        </w:rPr>
        <w:t>
      шыныны тазалау және оны ертінді жағу алдында деңгейі бойынша қою;</w:t>
      </w:r>
    </w:p>
    <w:bookmarkEnd w:id="126"/>
    <w:bookmarkStart w:name="z129" w:id="127"/>
    <w:p>
      <w:pPr>
        <w:spacing w:after="0"/>
        <w:ind w:left="0"/>
        <w:jc w:val="both"/>
      </w:pPr>
      <w:r>
        <w:rPr>
          <w:rFonts w:ascii="Times New Roman"/>
          <w:b w:val="false"/>
          <w:i w:val="false"/>
          <w:color w:val="000000"/>
          <w:sz w:val="28"/>
        </w:rPr>
        <w:t>
      сіңірмелеу машинасына немесе автоматқа шайыр мен материалды салу;</w:t>
      </w:r>
    </w:p>
    <w:bookmarkEnd w:id="127"/>
    <w:bookmarkStart w:name="z130" w:id="128"/>
    <w:p>
      <w:pPr>
        <w:spacing w:after="0"/>
        <w:ind w:left="0"/>
        <w:jc w:val="both"/>
      </w:pPr>
      <w:r>
        <w:rPr>
          <w:rFonts w:ascii="Times New Roman"/>
          <w:b w:val="false"/>
          <w:i w:val="false"/>
          <w:color w:val="000000"/>
          <w:sz w:val="28"/>
        </w:rPr>
        <w:t>
      жабдықты сіңірмелеуге баптау;</w:t>
      </w:r>
    </w:p>
    <w:bookmarkEnd w:id="128"/>
    <w:bookmarkStart w:name="z131" w:id="129"/>
    <w:p>
      <w:pPr>
        <w:spacing w:after="0"/>
        <w:ind w:left="0"/>
        <w:jc w:val="both"/>
      </w:pPr>
      <w:r>
        <w:rPr>
          <w:rFonts w:ascii="Times New Roman"/>
          <w:b w:val="false"/>
          <w:i w:val="false"/>
          <w:color w:val="000000"/>
          <w:sz w:val="28"/>
        </w:rPr>
        <w:t>
      сіңірмелеу сапасын көзбен бақылау;</w:t>
      </w:r>
    </w:p>
    <w:bookmarkEnd w:id="129"/>
    <w:bookmarkStart w:name="z132" w:id="130"/>
    <w:p>
      <w:pPr>
        <w:spacing w:after="0"/>
        <w:ind w:left="0"/>
        <w:jc w:val="both"/>
      </w:pPr>
      <w:r>
        <w:rPr>
          <w:rFonts w:ascii="Times New Roman"/>
          <w:b w:val="false"/>
          <w:i w:val="false"/>
          <w:color w:val="000000"/>
          <w:sz w:val="28"/>
        </w:rPr>
        <w:t>
      шайырмен сіңірмеленген материалдан салмаларды кесіп алу және оларды тараға салу.</w:t>
      </w:r>
    </w:p>
    <w:bookmarkEnd w:id="130"/>
    <w:bookmarkStart w:name="z133" w:id="131"/>
    <w:p>
      <w:pPr>
        <w:spacing w:after="0"/>
        <w:ind w:left="0"/>
        <w:jc w:val="both"/>
      </w:pPr>
      <w:r>
        <w:rPr>
          <w:rFonts w:ascii="Times New Roman"/>
          <w:b w:val="false"/>
          <w:i w:val="false"/>
          <w:color w:val="000000"/>
          <w:sz w:val="28"/>
        </w:rPr>
        <w:t>
      29. Білуге тиіс:</w:t>
      </w:r>
    </w:p>
    <w:bookmarkEnd w:id="131"/>
    <w:bookmarkStart w:name="z134" w:id="132"/>
    <w:p>
      <w:pPr>
        <w:spacing w:after="0"/>
        <w:ind w:left="0"/>
        <w:jc w:val="both"/>
      </w:pPr>
      <w:r>
        <w:rPr>
          <w:rFonts w:ascii="Times New Roman"/>
          <w:b w:val="false"/>
          <w:i w:val="false"/>
          <w:color w:val="000000"/>
          <w:sz w:val="28"/>
        </w:rPr>
        <w:t>
      ертінді компоненттерінің нысанын, негізгі қасиеттері мен сұрыптарын;</w:t>
      </w:r>
    </w:p>
    <w:bookmarkEnd w:id="132"/>
    <w:bookmarkStart w:name="z135" w:id="133"/>
    <w:p>
      <w:pPr>
        <w:spacing w:after="0"/>
        <w:ind w:left="0"/>
        <w:jc w:val="both"/>
      </w:pPr>
      <w:r>
        <w:rPr>
          <w:rFonts w:ascii="Times New Roman"/>
          <w:b w:val="false"/>
          <w:i w:val="false"/>
          <w:color w:val="000000"/>
          <w:sz w:val="28"/>
        </w:rPr>
        <w:t>
      ертіндіні дайындау мен оны шыныға құюдың жолдарын, нивелирлеу үстелін орнату тәсілдерін;</w:t>
      </w:r>
    </w:p>
    <w:bookmarkEnd w:id="133"/>
    <w:bookmarkStart w:name="z136" w:id="134"/>
    <w:p>
      <w:pPr>
        <w:spacing w:after="0"/>
        <w:ind w:left="0"/>
        <w:jc w:val="both"/>
      </w:pPr>
      <w:r>
        <w:rPr>
          <w:rFonts w:ascii="Times New Roman"/>
          <w:b w:val="false"/>
          <w:i w:val="false"/>
          <w:color w:val="000000"/>
          <w:sz w:val="28"/>
        </w:rPr>
        <w:t>
      поляроидты және желатинді пленкаларды қолдануды;</w:t>
      </w:r>
    </w:p>
    <w:bookmarkEnd w:id="134"/>
    <w:bookmarkStart w:name="z137" w:id="135"/>
    <w:p>
      <w:pPr>
        <w:spacing w:after="0"/>
        <w:ind w:left="0"/>
        <w:jc w:val="both"/>
      </w:pPr>
      <w:r>
        <w:rPr>
          <w:rFonts w:ascii="Times New Roman"/>
          <w:b w:val="false"/>
          <w:i w:val="false"/>
          <w:color w:val="000000"/>
          <w:sz w:val="28"/>
        </w:rPr>
        <w:t>
      ылғалдау камераларының, ионидирлеу және созу машиналарының нысаны мен жұмыс принципін;</w:t>
      </w:r>
    </w:p>
    <w:bookmarkEnd w:id="135"/>
    <w:bookmarkStart w:name="z138" w:id="136"/>
    <w:p>
      <w:pPr>
        <w:spacing w:after="0"/>
        <w:ind w:left="0"/>
        <w:jc w:val="both"/>
      </w:pPr>
      <w:r>
        <w:rPr>
          <w:rFonts w:ascii="Times New Roman"/>
          <w:b w:val="false"/>
          <w:i w:val="false"/>
          <w:color w:val="000000"/>
          <w:sz w:val="28"/>
        </w:rPr>
        <w:t>
      ылғалдауға қолданылатын желімнің маркасы мен сұрыптарын;</w:t>
      </w:r>
    </w:p>
    <w:bookmarkEnd w:id="136"/>
    <w:bookmarkStart w:name="z139" w:id="137"/>
    <w:p>
      <w:pPr>
        <w:spacing w:after="0"/>
        <w:ind w:left="0"/>
        <w:jc w:val="both"/>
      </w:pPr>
      <w:r>
        <w:rPr>
          <w:rFonts w:ascii="Times New Roman"/>
          <w:b w:val="false"/>
          <w:i w:val="false"/>
          <w:color w:val="000000"/>
          <w:sz w:val="28"/>
        </w:rPr>
        <w:t>
      шайырландырылған материалдарды дайындауға арналған сіңірмелеу машинасының немесе автоматтың құрылымын, жұмыс принципі мен баптауды;</w:t>
      </w:r>
    </w:p>
    <w:bookmarkEnd w:id="137"/>
    <w:bookmarkStart w:name="z140" w:id="138"/>
    <w:p>
      <w:pPr>
        <w:spacing w:after="0"/>
        <w:ind w:left="0"/>
        <w:jc w:val="both"/>
      </w:pPr>
      <w:r>
        <w:rPr>
          <w:rFonts w:ascii="Times New Roman"/>
          <w:b w:val="false"/>
          <w:i w:val="false"/>
          <w:color w:val="000000"/>
          <w:sz w:val="28"/>
        </w:rPr>
        <w:t>
      сіңірмелеу машинасының валдарын қыздырудың температуралық режимін;</w:t>
      </w:r>
    </w:p>
    <w:bookmarkEnd w:id="138"/>
    <w:bookmarkStart w:name="z141" w:id="139"/>
    <w:p>
      <w:pPr>
        <w:spacing w:after="0"/>
        <w:ind w:left="0"/>
        <w:jc w:val="both"/>
      </w:pPr>
      <w:r>
        <w:rPr>
          <w:rFonts w:ascii="Times New Roman"/>
          <w:b w:val="false"/>
          <w:i w:val="false"/>
          <w:color w:val="000000"/>
          <w:sz w:val="28"/>
        </w:rPr>
        <w:t>
      сіңірмеленетін материалдың қалыңдығын реттеу жолдарын; материалды ұтымды жұмсау әдістерін.</w:t>
      </w:r>
    </w:p>
    <w:bookmarkEnd w:id="139"/>
    <w:bookmarkStart w:name="z142" w:id="140"/>
    <w:p>
      <w:pPr>
        <w:spacing w:after="0"/>
        <w:ind w:left="0"/>
        <w:jc w:val="both"/>
      </w:pPr>
      <w:r>
        <w:rPr>
          <w:rFonts w:ascii="Times New Roman"/>
          <w:b w:val="false"/>
          <w:i w:val="false"/>
          <w:color w:val="000000"/>
          <w:sz w:val="28"/>
        </w:rPr>
        <w:t>
      30. Жұмыс үлгілері:</w:t>
      </w:r>
    </w:p>
    <w:bookmarkEnd w:id="140"/>
    <w:bookmarkStart w:name="z143" w:id="141"/>
    <w:p>
      <w:pPr>
        <w:spacing w:after="0"/>
        <w:ind w:left="0"/>
        <w:jc w:val="both"/>
      </w:pPr>
      <w:r>
        <w:rPr>
          <w:rFonts w:ascii="Times New Roman"/>
          <w:b w:val="false"/>
          <w:i w:val="false"/>
          <w:color w:val="000000"/>
          <w:sz w:val="28"/>
        </w:rPr>
        <w:t>
      1) поляроидтар мен жарық сүзгілері – қорғаныс шыныларын желімдеу және жуу;</w:t>
      </w:r>
    </w:p>
    <w:bookmarkEnd w:id="141"/>
    <w:bookmarkStart w:name="z144" w:id="142"/>
    <w:p>
      <w:pPr>
        <w:spacing w:after="0"/>
        <w:ind w:left="0"/>
        <w:jc w:val="both"/>
      </w:pPr>
      <w:r>
        <w:rPr>
          <w:rFonts w:ascii="Times New Roman"/>
          <w:b w:val="false"/>
          <w:i w:val="false"/>
          <w:color w:val="000000"/>
          <w:sz w:val="28"/>
        </w:rPr>
        <w:t>
      2) диаметрі 15-тен 50 дейінгі мм желатинді жарық сүзгілері – толық жасау.</w:t>
      </w:r>
    </w:p>
    <w:bookmarkEnd w:id="142"/>
    <w:bookmarkStart w:name="z145" w:id="143"/>
    <w:p>
      <w:pPr>
        <w:spacing w:after="0"/>
        <w:ind w:left="0"/>
        <w:jc w:val="both"/>
      </w:pPr>
      <w:r>
        <w:rPr>
          <w:rFonts w:ascii="Times New Roman"/>
          <w:b w:val="false"/>
          <w:i w:val="false"/>
          <w:color w:val="000000"/>
          <w:sz w:val="28"/>
        </w:rPr>
        <w:t>
      Параграф 3. Жарық сүзгілері мен поляроидтарды жасаушы, 3-разряд</w:t>
      </w:r>
    </w:p>
    <w:bookmarkEnd w:id="143"/>
    <w:bookmarkStart w:name="z146" w:id="144"/>
    <w:p>
      <w:pPr>
        <w:spacing w:after="0"/>
        <w:ind w:left="0"/>
        <w:jc w:val="both"/>
      </w:pPr>
      <w:r>
        <w:rPr>
          <w:rFonts w:ascii="Times New Roman"/>
          <w:b w:val="false"/>
          <w:i w:val="false"/>
          <w:color w:val="000000"/>
          <w:sz w:val="28"/>
        </w:rPr>
        <w:t>
      31. Жұмыс сипаттамасы:</w:t>
      </w:r>
    </w:p>
    <w:bookmarkEnd w:id="144"/>
    <w:bookmarkStart w:name="z147" w:id="145"/>
    <w:p>
      <w:pPr>
        <w:spacing w:after="0"/>
        <w:ind w:left="0"/>
        <w:jc w:val="both"/>
      </w:pPr>
      <w:r>
        <w:rPr>
          <w:rFonts w:ascii="Times New Roman"/>
          <w:b w:val="false"/>
          <w:i w:val="false"/>
          <w:color w:val="000000"/>
          <w:sz w:val="28"/>
        </w:rPr>
        <w:t>
      поляроидті және желатинді пленкаларды жасау, және күрделілігі орташа Поляроидті және желатинді пленкаларды желімдеп қосу;</w:t>
      </w:r>
    </w:p>
    <w:bookmarkEnd w:id="145"/>
    <w:bookmarkStart w:name="z148" w:id="146"/>
    <w:p>
      <w:pPr>
        <w:spacing w:after="0"/>
        <w:ind w:left="0"/>
        <w:jc w:val="both"/>
      </w:pPr>
      <w:r>
        <w:rPr>
          <w:rFonts w:ascii="Times New Roman"/>
          <w:b w:val="false"/>
          <w:i w:val="false"/>
          <w:color w:val="000000"/>
          <w:sz w:val="28"/>
        </w:rPr>
        <w:t>
      ППВ және УФ пленкаларын ылғалдау және ионидирлеу. ИК, УФ, ППВ пленкалары мен қос сәулені сындырушы пленканы қолмен немесе созу машинасында созу УФ пленканы қатыру ертіндісінде өңдеу;</w:t>
      </w:r>
    </w:p>
    <w:bookmarkEnd w:id="146"/>
    <w:bookmarkStart w:name="z149" w:id="147"/>
    <w:p>
      <w:pPr>
        <w:spacing w:after="0"/>
        <w:ind w:left="0"/>
        <w:jc w:val="both"/>
      </w:pPr>
      <w:r>
        <w:rPr>
          <w:rFonts w:ascii="Times New Roman"/>
          <w:b w:val="false"/>
          <w:i w:val="false"/>
          <w:color w:val="000000"/>
          <w:sz w:val="28"/>
        </w:rPr>
        <w:t>
      ылғалдау, ионидирлеу және созу машинасының жұмысын қадағалау;</w:t>
      </w:r>
    </w:p>
    <w:bookmarkEnd w:id="147"/>
    <w:bookmarkStart w:name="z150" w:id="148"/>
    <w:p>
      <w:pPr>
        <w:spacing w:after="0"/>
        <w:ind w:left="0"/>
        <w:jc w:val="both"/>
      </w:pPr>
      <w:r>
        <w:rPr>
          <w:rFonts w:ascii="Times New Roman"/>
          <w:b w:val="false"/>
          <w:i w:val="false"/>
          <w:color w:val="000000"/>
          <w:sz w:val="28"/>
        </w:rPr>
        <w:t>
      жұмыс режимін таңдау және жабдықты баптау. Пленкаларды кесу;</w:t>
      </w:r>
    </w:p>
    <w:bookmarkEnd w:id="148"/>
    <w:bookmarkStart w:name="z151" w:id="149"/>
    <w:p>
      <w:pPr>
        <w:spacing w:after="0"/>
        <w:ind w:left="0"/>
        <w:jc w:val="both"/>
      </w:pPr>
      <w:r>
        <w:rPr>
          <w:rFonts w:ascii="Times New Roman"/>
          <w:b w:val="false"/>
          <w:i w:val="false"/>
          <w:color w:val="000000"/>
          <w:sz w:val="28"/>
        </w:rPr>
        <w:t>
      ИК, УФ, ППВ және желатинді пленкалардың жарық өткізуін бақылау және жарамды пленкаларды іріктеу;</w:t>
      </w:r>
    </w:p>
    <w:bookmarkEnd w:id="149"/>
    <w:bookmarkStart w:name="z152" w:id="150"/>
    <w:p>
      <w:pPr>
        <w:spacing w:after="0"/>
        <w:ind w:left="0"/>
        <w:jc w:val="both"/>
      </w:pPr>
      <w:r>
        <w:rPr>
          <w:rFonts w:ascii="Times New Roman"/>
          <w:b w:val="false"/>
          <w:i w:val="false"/>
          <w:color w:val="000000"/>
          <w:sz w:val="28"/>
        </w:rPr>
        <w:t>
      арнаулы нысандағы пленкаларды пішу, сүрту, жуу, бояу және кептіру.</w:t>
      </w:r>
    </w:p>
    <w:bookmarkEnd w:id="150"/>
    <w:bookmarkStart w:name="z153" w:id="151"/>
    <w:p>
      <w:pPr>
        <w:spacing w:after="0"/>
        <w:ind w:left="0"/>
        <w:jc w:val="both"/>
      </w:pPr>
      <w:r>
        <w:rPr>
          <w:rFonts w:ascii="Times New Roman"/>
          <w:b w:val="false"/>
          <w:i w:val="false"/>
          <w:color w:val="000000"/>
          <w:sz w:val="28"/>
        </w:rPr>
        <w:t>
      32. Білуге тиіс:</w:t>
      </w:r>
    </w:p>
    <w:bookmarkEnd w:id="151"/>
    <w:bookmarkStart w:name="z154" w:id="152"/>
    <w:p>
      <w:pPr>
        <w:spacing w:after="0"/>
        <w:ind w:left="0"/>
        <w:jc w:val="both"/>
      </w:pPr>
      <w:r>
        <w:rPr>
          <w:rFonts w:ascii="Times New Roman"/>
          <w:b w:val="false"/>
          <w:i w:val="false"/>
          <w:color w:val="000000"/>
          <w:sz w:val="28"/>
        </w:rPr>
        <w:t>
      қолданылатын жабдықтың құрылымын, режимін таңдау және баптау ережесін;</w:t>
      </w:r>
    </w:p>
    <w:bookmarkEnd w:id="152"/>
    <w:bookmarkStart w:name="z155" w:id="153"/>
    <w:p>
      <w:pPr>
        <w:spacing w:after="0"/>
        <w:ind w:left="0"/>
        <w:jc w:val="both"/>
      </w:pPr>
      <w:r>
        <w:rPr>
          <w:rFonts w:ascii="Times New Roman"/>
          <w:b w:val="false"/>
          <w:i w:val="false"/>
          <w:color w:val="000000"/>
          <w:sz w:val="28"/>
        </w:rPr>
        <w:t>
      қолданылатын бақылау-өлшеу аспаптарының нысаны мен жұмыс принципін;</w:t>
      </w:r>
    </w:p>
    <w:bookmarkEnd w:id="153"/>
    <w:bookmarkStart w:name="z156" w:id="154"/>
    <w:p>
      <w:pPr>
        <w:spacing w:after="0"/>
        <w:ind w:left="0"/>
        <w:jc w:val="both"/>
      </w:pPr>
      <w:r>
        <w:rPr>
          <w:rFonts w:ascii="Times New Roman"/>
          <w:b w:val="false"/>
          <w:i w:val="false"/>
          <w:color w:val="000000"/>
          <w:sz w:val="28"/>
        </w:rPr>
        <w:t>
      пленка жасаудың техникалық шарттарын және олардың химиялық құрамын;</w:t>
      </w:r>
    </w:p>
    <w:bookmarkEnd w:id="154"/>
    <w:bookmarkStart w:name="z157" w:id="155"/>
    <w:p>
      <w:pPr>
        <w:spacing w:after="0"/>
        <w:ind w:left="0"/>
        <w:jc w:val="both"/>
      </w:pPr>
      <w:r>
        <w:rPr>
          <w:rFonts w:ascii="Times New Roman"/>
          <w:b w:val="false"/>
          <w:i w:val="false"/>
          <w:color w:val="000000"/>
          <w:sz w:val="28"/>
        </w:rPr>
        <w:t>
      пленкаларды бақылау және жарамдылығын анықтау тәсілдерін.</w:t>
      </w:r>
    </w:p>
    <w:bookmarkEnd w:id="155"/>
    <w:bookmarkStart w:name="z158" w:id="156"/>
    <w:p>
      <w:pPr>
        <w:spacing w:after="0"/>
        <w:ind w:left="0"/>
        <w:jc w:val="both"/>
      </w:pPr>
      <w:r>
        <w:rPr>
          <w:rFonts w:ascii="Times New Roman"/>
          <w:b w:val="false"/>
          <w:i w:val="false"/>
          <w:color w:val="000000"/>
          <w:sz w:val="28"/>
        </w:rPr>
        <w:t>
      33. Жұмыс үлгілері:</w:t>
      </w:r>
    </w:p>
    <w:bookmarkEnd w:id="156"/>
    <w:bookmarkStart w:name="z159" w:id="157"/>
    <w:p>
      <w:pPr>
        <w:spacing w:after="0"/>
        <w:ind w:left="0"/>
        <w:jc w:val="both"/>
      </w:pPr>
      <w:r>
        <w:rPr>
          <w:rFonts w:ascii="Times New Roman"/>
          <w:b w:val="false"/>
          <w:i w:val="false"/>
          <w:color w:val="000000"/>
          <w:sz w:val="28"/>
        </w:rPr>
        <w:t>
      1) диаметрі 10-нан 150 ммдейінгі поляроидтары - толық жасау;</w:t>
      </w:r>
    </w:p>
    <w:bookmarkEnd w:id="157"/>
    <w:bookmarkStart w:name="z160" w:id="158"/>
    <w:p>
      <w:pPr>
        <w:spacing w:after="0"/>
        <w:ind w:left="0"/>
        <w:jc w:val="both"/>
      </w:pPr>
      <w:r>
        <w:rPr>
          <w:rFonts w:ascii="Times New Roman"/>
          <w:b w:val="false"/>
          <w:i w:val="false"/>
          <w:color w:val="000000"/>
          <w:sz w:val="28"/>
        </w:rPr>
        <w:t>
      2) диаметрі 15 дейінгі және 50 мм жоғары желатинді жарық сүзгілері - толық жасау;</w:t>
      </w:r>
    </w:p>
    <w:bookmarkEnd w:id="158"/>
    <w:bookmarkStart w:name="z161" w:id="159"/>
    <w:p>
      <w:pPr>
        <w:spacing w:after="0"/>
        <w:ind w:left="0"/>
        <w:jc w:val="both"/>
      </w:pPr>
      <w:r>
        <w:rPr>
          <w:rFonts w:ascii="Times New Roman"/>
          <w:b w:val="false"/>
          <w:i w:val="false"/>
          <w:color w:val="000000"/>
          <w:sz w:val="28"/>
        </w:rPr>
        <w:t>
      3) көлемі 150 х 170 мм ацетатты пленкалы поливинилді жарық сүзгілері - толық жасау;</w:t>
      </w:r>
    </w:p>
    <w:bookmarkEnd w:id="159"/>
    <w:bookmarkStart w:name="z162" w:id="160"/>
    <w:p>
      <w:pPr>
        <w:spacing w:after="0"/>
        <w:ind w:left="0"/>
        <w:jc w:val="both"/>
      </w:pPr>
      <w:r>
        <w:rPr>
          <w:rFonts w:ascii="Times New Roman"/>
          <w:b w:val="false"/>
          <w:i w:val="false"/>
          <w:color w:val="000000"/>
          <w:sz w:val="28"/>
        </w:rPr>
        <w:t>
      4) диаметрі 12-ден 100 мм жоғары поляризационды және құрамалы жарық сүзгілері - толық жасау.</w:t>
      </w:r>
    </w:p>
    <w:bookmarkEnd w:id="160"/>
    <w:bookmarkStart w:name="z163" w:id="161"/>
    <w:p>
      <w:pPr>
        <w:spacing w:after="0"/>
        <w:ind w:left="0"/>
        <w:jc w:val="both"/>
      </w:pPr>
      <w:r>
        <w:rPr>
          <w:rFonts w:ascii="Times New Roman"/>
          <w:b w:val="false"/>
          <w:i w:val="false"/>
          <w:color w:val="000000"/>
          <w:sz w:val="28"/>
        </w:rPr>
        <w:t>
      Параграф 4. Жарық сүзгілері мен поляроидтарды жасаушы, 4-разряд</w:t>
      </w:r>
    </w:p>
    <w:bookmarkEnd w:id="161"/>
    <w:bookmarkStart w:name="z164" w:id="162"/>
    <w:p>
      <w:pPr>
        <w:spacing w:after="0"/>
        <w:ind w:left="0"/>
        <w:jc w:val="both"/>
      </w:pPr>
      <w:r>
        <w:rPr>
          <w:rFonts w:ascii="Times New Roman"/>
          <w:b w:val="false"/>
          <w:i w:val="false"/>
          <w:color w:val="000000"/>
          <w:sz w:val="28"/>
        </w:rPr>
        <w:t>
      34. Жұмыс сипаттамасы:</w:t>
      </w:r>
    </w:p>
    <w:bookmarkEnd w:id="162"/>
    <w:bookmarkStart w:name="z165" w:id="163"/>
    <w:p>
      <w:pPr>
        <w:spacing w:after="0"/>
        <w:ind w:left="0"/>
        <w:jc w:val="both"/>
      </w:pPr>
      <w:r>
        <w:rPr>
          <w:rFonts w:ascii="Times New Roman"/>
          <w:b w:val="false"/>
          <w:i w:val="false"/>
          <w:color w:val="000000"/>
          <w:sz w:val="28"/>
        </w:rPr>
        <w:t>
      күрделі поляроидтер мен жарық сүзгілерін жасау;</w:t>
      </w:r>
    </w:p>
    <w:bookmarkEnd w:id="163"/>
    <w:bookmarkStart w:name="z166" w:id="164"/>
    <w:p>
      <w:pPr>
        <w:spacing w:after="0"/>
        <w:ind w:left="0"/>
        <w:jc w:val="both"/>
      </w:pPr>
      <w:r>
        <w:rPr>
          <w:rFonts w:ascii="Times New Roman"/>
          <w:b w:val="false"/>
          <w:i w:val="false"/>
          <w:color w:val="000000"/>
          <w:sz w:val="28"/>
        </w:rPr>
        <w:t>
      ППВ пленкалары мен қос сәулені сындырушы пленканың өткізу қабілетін бақылау;</w:t>
      </w:r>
    </w:p>
    <w:bookmarkEnd w:id="164"/>
    <w:bookmarkStart w:name="z167" w:id="165"/>
    <w:p>
      <w:pPr>
        <w:spacing w:after="0"/>
        <w:ind w:left="0"/>
        <w:jc w:val="both"/>
      </w:pPr>
      <w:r>
        <w:rPr>
          <w:rFonts w:ascii="Times New Roman"/>
          <w:b w:val="false"/>
          <w:i w:val="false"/>
          <w:color w:val="000000"/>
          <w:sz w:val="28"/>
        </w:rPr>
        <w:t>
      ИК пленканы, қос сәулені сындырушы пленканың әр түрлілігін және поливинилді пленкалардың бағдарын бақылау;</w:t>
      </w:r>
    </w:p>
    <w:bookmarkEnd w:id="165"/>
    <w:bookmarkStart w:name="z168" w:id="166"/>
    <w:p>
      <w:pPr>
        <w:spacing w:after="0"/>
        <w:ind w:left="0"/>
        <w:jc w:val="both"/>
      </w:pPr>
      <w:r>
        <w:rPr>
          <w:rFonts w:ascii="Times New Roman"/>
          <w:b w:val="false"/>
          <w:i w:val="false"/>
          <w:color w:val="000000"/>
          <w:sz w:val="28"/>
        </w:rPr>
        <w:t>
      үздік оптикалық сипаттама алу үшін пленкаларды қайталап созу;</w:t>
      </w:r>
    </w:p>
    <w:bookmarkEnd w:id="166"/>
    <w:bookmarkStart w:name="z169" w:id="167"/>
    <w:p>
      <w:pPr>
        <w:spacing w:after="0"/>
        <w:ind w:left="0"/>
        <w:jc w:val="both"/>
      </w:pPr>
      <w:r>
        <w:rPr>
          <w:rFonts w:ascii="Times New Roman"/>
          <w:b w:val="false"/>
          <w:i w:val="false"/>
          <w:color w:val="000000"/>
          <w:sz w:val="28"/>
        </w:rPr>
        <w:t>
      оптикалық бақылау-өлшеу аспаптарын баптау.</w:t>
      </w:r>
    </w:p>
    <w:bookmarkEnd w:id="167"/>
    <w:bookmarkStart w:name="z170" w:id="168"/>
    <w:p>
      <w:pPr>
        <w:spacing w:after="0"/>
        <w:ind w:left="0"/>
        <w:jc w:val="both"/>
      </w:pPr>
      <w:r>
        <w:rPr>
          <w:rFonts w:ascii="Times New Roman"/>
          <w:b w:val="false"/>
          <w:i w:val="false"/>
          <w:color w:val="000000"/>
          <w:sz w:val="28"/>
        </w:rPr>
        <w:t>
      35. Білуге тиіс:</w:t>
      </w:r>
    </w:p>
    <w:bookmarkEnd w:id="168"/>
    <w:bookmarkStart w:name="z171" w:id="169"/>
    <w:p>
      <w:pPr>
        <w:spacing w:after="0"/>
        <w:ind w:left="0"/>
        <w:jc w:val="both"/>
      </w:pPr>
      <w:r>
        <w:rPr>
          <w:rFonts w:ascii="Times New Roman"/>
          <w:b w:val="false"/>
          <w:i w:val="false"/>
          <w:color w:val="000000"/>
          <w:sz w:val="28"/>
        </w:rPr>
        <w:t>
      қолданылатын бақылау-өлшеу аспаптарының құрылымы мен баптау тәсілдерін;</w:t>
      </w:r>
    </w:p>
    <w:bookmarkEnd w:id="169"/>
    <w:bookmarkStart w:name="z172" w:id="170"/>
    <w:p>
      <w:pPr>
        <w:spacing w:after="0"/>
        <w:ind w:left="0"/>
        <w:jc w:val="both"/>
      </w:pPr>
      <w:r>
        <w:rPr>
          <w:rFonts w:ascii="Times New Roman"/>
          <w:b w:val="false"/>
          <w:i w:val="false"/>
          <w:color w:val="000000"/>
          <w:sz w:val="28"/>
        </w:rPr>
        <w:t>
      поляроидтер мен жарық сүзгілеріне қойылатын техникалық талаптарды;</w:t>
      </w:r>
    </w:p>
    <w:bookmarkEnd w:id="170"/>
    <w:bookmarkStart w:name="z173" w:id="171"/>
    <w:p>
      <w:pPr>
        <w:spacing w:after="0"/>
        <w:ind w:left="0"/>
        <w:jc w:val="both"/>
      </w:pPr>
      <w:r>
        <w:rPr>
          <w:rFonts w:ascii="Times New Roman"/>
          <w:b w:val="false"/>
          <w:i w:val="false"/>
          <w:color w:val="000000"/>
          <w:sz w:val="28"/>
        </w:rPr>
        <w:t>
      қолданылатын желімнің химиялық құрамын, пленкалардағы бояудың проценттік құрамын және олардың пленканың оптикалық қасиетіне әсерін.</w:t>
      </w:r>
    </w:p>
    <w:bookmarkEnd w:id="171"/>
    <w:bookmarkStart w:name="z174" w:id="172"/>
    <w:p>
      <w:pPr>
        <w:spacing w:after="0"/>
        <w:ind w:left="0"/>
        <w:jc w:val="both"/>
      </w:pPr>
      <w:r>
        <w:rPr>
          <w:rFonts w:ascii="Times New Roman"/>
          <w:b w:val="false"/>
          <w:i w:val="false"/>
          <w:color w:val="000000"/>
          <w:sz w:val="28"/>
        </w:rPr>
        <w:t>
      36. Жұмыс үлгілері:</w:t>
      </w:r>
    </w:p>
    <w:bookmarkEnd w:id="172"/>
    <w:bookmarkStart w:name="z175" w:id="173"/>
    <w:p>
      <w:pPr>
        <w:spacing w:after="0"/>
        <w:ind w:left="0"/>
        <w:jc w:val="both"/>
      </w:pPr>
      <w:r>
        <w:rPr>
          <w:rFonts w:ascii="Times New Roman"/>
          <w:b w:val="false"/>
          <w:i w:val="false"/>
          <w:color w:val="000000"/>
          <w:sz w:val="28"/>
        </w:rPr>
        <w:t>
      1) ауыспалы тығыздық бөліктері - толық жасау;</w:t>
      </w:r>
    </w:p>
    <w:bookmarkEnd w:id="173"/>
    <w:bookmarkStart w:name="z176" w:id="174"/>
    <w:p>
      <w:pPr>
        <w:spacing w:after="0"/>
        <w:ind w:left="0"/>
        <w:jc w:val="both"/>
      </w:pPr>
      <w:r>
        <w:rPr>
          <w:rFonts w:ascii="Times New Roman"/>
          <w:b w:val="false"/>
          <w:i w:val="false"/>
          <w:color w:val="000000"/>
          <w:sz w:val="28"/>
        </w:rPr>
        <w:t>
      2) диаметрі 10 мм дейін және 150 мм жоғары поляроидтар - толық жасау;</w:t>
      </w:r>
    </w:p>
    <w:bookmarkEnd w:id="174"/>
    <w:bookmarkStart w:name="z177" w:id="175"/>
    <w:p>
      <w:pPr>
        <w:spacing w:after="0"/>
        <w:ind w:left="0"/>
        <w:jc w:val="both"/>
      </w:pPr>
      <w:r>
        <w:rPr>
          <w:rFonts w:ascii="Times New Roman"/>
          <w:b w:val="false"/>
          <w:i w:val="false"/>
          <w:color w:val="000000"/>
          <w:sz w:val="28"/>
        </w:rPr>
        <w:t>
      3) көлемі 150 х 170 мм жоғары ацетат пленкалы поливинилді жарық сүзгілері - толық жасау;</w:t>
      </w:r>
    </w:p>
    <w:bookmarkEnd w:id="175"/>
    <w:bookmarkStart w:name="z178" w:id="176"/>
    <w:p>
      <w:pPr>
        <w:spacing w:after="0"/>
        <w:ind w:left="0"/>
        <w:jc w:val="both"/>
      </w:pPr>
      <w:r>
        <w:rPr>
          <w:rFonts w:ascii="Times New Roman"/>
          <w:b w:val="false"/>
          <w:i w:val="false"/>
          <w:color w:val="000000"/>
          <w:sz w:val="28"/>
        </w:rPr>
        <w:t>
      4) диаметрі 12 мм дейін және 100 мм жоғары поляризационды және құрамалы жарық сүзгілері - толық жасау.</w:t>
      </w:r>
    </w:p>
    <w:bookmarkEnd w:id="176"/>
    <w:bookmarkStart w:name="z179" w:id="177"/>
    <w:p>
      <w:pPr>
        <w:spacing w:after="0"/>
        <w:ind w:left="0"/>
        <w:jc w:val="both"/>
      </w:pPr>
      <w:r>
        <w:rPr>
          <w:rFonts w:ascii="Times New Roman"/>
          <w:b w:val="false"/>
          <w:i w:val="false"/>
          <w:color w:val="000000"/>
          <w:sz w:val="28"/>
        </w:rPr>
        <w:t>
      3. Шыны қайнататын керамикалық ыдыстарды жасаушы</w:t>
      </w:r>
    </w:p>
    <w:bookmarkEnd w:id="177"/>
    <w:bookmarkStart w:name="z180" w:id="178"/>
    <w:p>
      <w:pPr>
        <w:spacing w:after="0"/>
        <w:ind w:left="0"/>
        <w:jc w:val="both"/>
      </w:pPr>
      <w:r>
        <w:rPr>
          <w:rFonts w:ascii="Times New Roman"/>
          <w:b w:val="false"/>
          <w:i w:val="false"/>
          <w:color w:val="000000"/>
          <w:sz w:val="28"/>
        </w:rPr>
        <w:t>
      Параграф 1. Шыны қайнататын керамикалық ыдыстарды жасаушы, 2-разряд</w:t>
      </w:r>
    </w:p>
    <w:bookmarkEnd w:id="178"/>
    <w:bookmarkStart w:name="z181" w:id="179"/>
    <w:p>
      <w:pPr>
        <w:spacing w:after="0"/>
        <w:ind w:left="0"/>
        <w:jc w:val="both"/>
      </w:pPr>
      <w:r>
        <w:rPr>
          <w:rFonts w:ascii="Times New Roman"/>
          <w:b w:val="false"/>
          <w:i w:val="false"/>
          <w:color w:val="000000"/>
          <w:sz w:val="28"/>
        </w:rPr>
        <w:t>
      37. Жұмыс сипаттамасы:</w:t>
      </w:r>
    </w:p>
    <w:bookmarkEnd w:id="179"/>
    <w:bookmarkStart w:name="z182" w:id="180"/>
    <w:p>
      <w:pPr>
        <w:spacing w:after="0"/>
        <w:ind w:left="0"/>
        <w:jc w:val="both"/>
      </w:pPr>
      <w:r>
        <w:rPr>
          <w:rFonts w:ascii="Times New Roman"/>
          <w:b w:val="false"/>
          <w:i w:val="false"/>
          <w:color w:val="000000"/>
          <w:sz w:val="28"/>
        </w:rPr>
        <w:t>
      шыны қайнататын горшоктардың ішкі бөлігін пневматикалық нығыздаудан кейін қолмен немесе тазарту станогының көмегімен берілген мөлшерде тазалау;</w:t>
      </w:r>
    </w:p>
    <w:bookmarkEnd w:id="180"/>
    <w:bookmarkStart w:name="z183" w:id="181"/>
    <w:p>
      <w:pPr>
        <w:spacing w:after="0"/>
        <w:ind w:left="0"/>
        <w:jc w:val="both"/>
      </w:pPr>
      <w:r>
        <w:rPr>
          <w:rFonts w:ascii="Times New Roman"/>
          <w:b w:val="false"/>
          <w:i w:val="false"/>
          <w:color w:val="000000"/>
          <w:sz w:val="28"/>
        </w:rPr>
        <w:t>
      тіреуді кесу және горшокты таңбалау.</w:t>
      </w:r>
    </w:p>
    <w:bookmarkEnd w:id="181"/>
    <w:bookmarkStart w:name="z184" w:id="182"/>
    <w:p>
      <w:pPr>
        <w:spacing w:after="0"/>
        <w:ind w:left="0"/>
        <w:jc w:val="both"/>
      </w:pPr>
      <w:r>
        <w:rPr>
          <w:rFonts w:ascii="Times New Roman"/>
          <w:b w:val="false"/>
          <w:i w:val="false"/>
          <w:color w:val="000000"/>
          <w:sz w:val="28"/>
        </w:rPr>
        <w:t>
      38. Білуге тиіс:</w:t>
      </w:r>
    </w:p>
    <w:bookmarkEnd w:id="182"/>
    <w:bookmarkStart w:name="z185" w:id="183"/>
    <w:p>
      <w:pPr>
        <w:spacing w:after="0"/>
        <w:ind w:left="0"/>
        <w:jc w:val="both"/>
      </w:pPr>
      <w:r>
        <w:rPr>
          <w:rFonts w:ascii="Times New Roman"/>
          <w:b w:val="false"/>
          <w:i w:val="false"/>
          <w:color w:val="000000"/>
          <w:sz w:val="28"/>
        </w:rPr>
        <w:t>
      шыны қайнататын горшоктарды тазалау әдістерін;</w:t>
      </w:r>
    </w:p>
    <w:bookmarkEnd w:id="183"/>
    <w:bookmarkStart w:name="z186" w:id="184"/>
    <w:p>
      <w:pPr>
        <w:spacing w:after="0"/>
        <w:ind w:left="0"/>
        <w:jc w:val="both"/>
      </w:pPr>
      <w:r>
        <w:rPr>
          <w:rFonts w:ascii="Times New Roman"/>
          <w:b w:val="false"/>
          <w:i w:val="false"/>
          <w:color w:val="000000"/>
          <w:sz w:val="28"/>
        </w:rPr>
        <w:t>
      горшоктардың ішкі бөлігінің құрылымын және тазалау ережесі мен тазарту станогына қызмет көрсету ережесін;</w:t>
      </w:r>
    </w:p>
    <w:bookmarkEnd w:id="184"/>
    <w:bookmarkStart w:name="z187" w:id="185"/>
    <w:p>
      <w:pPr>
        <w:spacing w:after="0"/>
        <w:ind w:left="0"/>
        <w:jc w:val="both"/>
      </w:pPr>
      <w:r>
        <w:rPr>
          <w:rFonts w:ascii="Times New Roman"/>
          <w:b w:val="false"/>
          <w:i w:val="false"/>
          <w:color w:val="000000"/>
          <w:sz w:val="28"/>
        </w:rPr>
        <w:t>
      шыны қайнататын горшоктардың көлемін бақылау жолдарын.</w:t>
      </w:r>
    </w:p>
    <w:bookmarkEnd w:id="185"/>
    <w:bookmarkStart w:name="z188" w:id="186"/>
    <w:p>
      <w:pPr>
        <w:spacing w:after="0"/>
        <w:ind w:left="0"/>
        <w:jc w:val="both"/>
      </w:pPr>
      <w:r>
        <w:rPr>
          <w:rFonts w:ascii="Times New Roman"/>
          <w:b w:val="false"/>
          <w:i w:val="false"/>
          <w:color w:val="000000"/>
          <w:sz w:val="28"/>
        </w:rPr>
        <w:t>
      Параграф 2. Шыны қайнататын керамикалық ыдыстарды жасаушы, 3-разряд</w:t>
      </w:r>
    </w:p>
    <w:bookmarkEnd w:id="186"/>
    <w:bookmarkStart w:name="z189" w:id="187"/>
    <w:p>
      <w:pPr>
        <w:spacing w:after="0"/>
        <w:ind w:left="0"/>
        <w:jc w:val="both"/>
      </w:pPr>
      <w:r>
        <w:rPr>
          <w:rFonts w:ascii="Times New Roman"/>
          <w:b w:val="false"/>
          <w:i w:val="false"/>
          <w:color w:val="000000"/>
          <w:sz w:val="28"/>
        </w:rPr>
        <w:t>
      39. Жұмыс сипаттамасы:</w:t>
      </w:r>
    </w:p>
    <w:bookmarkEnd w:id="187"/>
    <w:bookmarkStart w:name="z190" w:id="188"/>
    <w:p>
      <w:pPr>
        <w:spacing w:after="0"/>
        <w:ind w:left="0"/>
        <w:jc w:val="both"/>
      </w:pPr>
      <w:r>
        <w:rPr>
          <w:rFonts w:ascii="Times New Roman"/>
          <w:b w:val="false"/>
          <w:i w:val="false"/>
          <w:color w:val="000000"/>
          <w:sz w:val="28"/>
        </w:rPr>
        <w:t>
      шыны қайнататын горшоктардың ішкі бетін тез мүжілетін кірпіштің көмегімен қолмен тегістеу, оны ылғалдау және шыны тегістеуішпен жалтырату;</w:t>
      </w:r>
    </w:p>
    <w:bookmarkEnd w:id="188"/>
    <w:bookmarkStart w:name="z191" w:id="189"/>
    <w:p>
      <w:pPr>
        <w:spacing w:after="0"/>
        <w:ind w:left="0"/>
        <w:jc w:val="both"/>
      </w:pPr>
      <w:r>
        <w:rPr>
          <w:rFonts w:ascii="Times New Roman"/>
          <w:b w:val="false"/>
          <w:i w:val="false"/>
          <w:color w:val="000000"/>
          <w:sz w:val="28"/>
        </w:rPr>
        <w:t>
      шыны қайнататын горшоктардың жұмыс бетіне қорғаны жабынын салу және тығыздау.</w:t>
      </w:r>
    </w:p>
    <w:bookmarkEnd w:id="189"/>
    <w:bookmarkStart w:name="z192" w:id="190"/>
    <w:p>
      <w:pPr>
        <w:spacing w:after="0"/>
        <w:ind w:left="0"/>
        <w:jc w:val="both"/>
      </w:pPr>
      <w:r>
        <w:rPr>
          <w:rFonts w:ascii="Times New Roman"/>
          <w:b w:val="false"/>
          <w:i w:val="false"/>
          <w:color w:val="000000"/>
          <w:sz w:val="28"/>
        </w:rPr>
        <w:t>
      40. Білуге тиіс:</w:t>
      </w:r>
    </w:p>
    <w:bookmarkEnd w:id="190"/>
    <w:bookmarkStart w:name="z193" w:id="191"/>
    <w:p>
      <w:pPr>
        <w:spacing w:after="0"/>
        <w:ind w:left="0"/>
        <w:jc w:val="both"/>
      </w:pPr>
      <w:r>
        <w:rPr>
          <w:rFonts w:ascii="Times New Roman"/>
          <w:b w:val="false"/>
          <w:i w:val="false"/>
          <w:color w:val="000000"/>
          <w:sz w:val="28"/>
        </w:rPr>
        <w:t>
      шыны қайнататын горшоктарды жалтыратудың тәртібі мен шарттарын, оны сақтау ережесін;</w:t>
      </w:r>
    </w:p>
    <w:bookmarkEnd w:id="191"/>
    <w:bookmarkStart w:name="z194" w:id="192"/>
    <w:p>
      <w:pPr>
        <w:spacing w:after="0"/>
        <w:ind w:left="0"/>
        <w:jc w:val="both"/>
      </w:pPr>
      <w:r>
        <w:rPr>
          <w:rFonts w:ascii="Times New Roman"/>
          <w:b w:val="false"/>
          <w:i w:val="false"/>
          <w:color w:val="000000"/>
          <w:sz w:val="28"/>
        </w:rPr>
        <w:t>
      горшоктың бетін жабын жағуға дайындаудың тәртібі мен жалтырату шарттарын;</w:t>
      </w:r>
    </w:p>
    <w:bookmarkEnd w:id="192"/>
    <w:bookmarkStart w:name="z195" w:id="193"/>
    <w:p>
      <w:pPr>
        <w:spacing w:after="0"/>
        <w:ind w:left="0"/>
        <w:jc w:val="both"/>
      </w:pPr>
      <w:r>
        <w:rPr>
          <w:rFonts w:ascii="Times New Roman"/>
          <w:b w:val="false"/>
          <w:i w:val="false"/>
          <w:color w:val="000000"/>
          <w:sz w:val="28"/>
        </w:rPr>
        <w:t>
      шыны қайнататын горшоктардың жұмыс бетіне қорғаныс жабынын салу және тығыздау үшін қолданылатын материалдардың қасиеттері мен құрамын, оларды сақтау ережесін.</w:t>
      </w:r>
    </w:p>
    <w:bookmarkEnd w:id="193"/>
    <w:bookmarkStart w:name="z196" w:id="194"/>
    <w:p>
      <w:pPr>
        <w:spacing w:after="0"/>
        <w:ind w:left="0"/>
        <w:jc w:val="both"/>
      </w:pPr>
      <w:r>
        <w:rPr>
          <w:rFonts w:ascii="Times New Roman"/>
          <w:b w:val="false"/>
          <w:i w:val="false"/>
          <w:color w:val="000000"/>
          <w:sz w:val="28"/>
        </w:rPr>
        <w:t>
      4. Шкалалар мен торларды фото тәсілімен жасаушы</w:t>
      </w:r>
    </w:p>
    <w:bookmarkEnd w:id="194"/>
    <w:bookmarkStart w:name="z197" w:id="195"/>
    <w:p>
      <w:pPr>
        <w:spacing w:after="0"/>
        <w:ind w:left="0"/>
        <w:jc w:val="both"/>
      </w:pPr>
      <w:r>
        <w:rPr>
          <w:rFonts w:ascii="Times New Roman"/>
          <w:b w:val="false"/>
          <w:i w:val="false"/>
          <w:color w:val="000000"/>
          <w:sz w:val="28"/>
        </w:rPr>
        <w:t>
      Параграф 1. Шкалалар мен торларды фото тәсілімен жасаушы, 2-разряд</w:t>
      </w:r>
    </w:p>
    <w:bookmarkEnd w:id="195"/>
    <w:bookmarkStart w:name="z198" w:id="196"/>
    <w:p>
      <w:pPr>
        <w:spacing w:after="0"/>
        <w:ind w:left="0"/>
        <w:jc w:val="both"/>
      </w:pPr>
      <w:r>
        <w:rPr>
          <w:rFonts w:ascii="Times New Roman"/>
          <w:b w:val="false"/>
          <w:i w:val="false"/>
          <w:color w:val="000000"/>
          <w:sz w:val="28"/>
        </w:rPr>
        <w:t>
      41. Жұмыс сипаттамасы:</w:t>
      </w:r>
    </w:p>
    <w:bookmarkEnd w:id="196"/>
    <w:bookmarkStart w:name="z199" w:id="197"/>
    <w:p>
      <w:pPr>
        <w:spacing w:after="0"/>
        <w:ind w:left="0"/>
        <w:jc w:val="both"/>
      </w:pPr>
      <w:r>
        <w:rPr>
          <w:rFonts w:ascii="Times New Roman"/>
          <w:b w:val="false"/>
          <w:i w:val="false"/>
          <w:color w:val="000000"/>
          <w:sz w:val="28"/>
        </w:rPr>
        <w:t>
      дәлдігі орташа шкалалар мен торларды әртүрлі фотоматериалдарда контактілі тәсілмен және металды химиялық өңдеу әдісімен біліктілігі анағұрлым жоғары шкалалар мен торларды фото тәсілімен жасау процесін жасаушының басшылығымен жүргізу;</w:t>
      </w:r>
    </w:p>
    <w:bookmarkEnd w:id="197"/>
    <w:bookmarkStart w:name="z200" w:id="198"/>
    <w:p>
      <w:pPr>
        <w:spacing w:after="0"/>
        <w:ind w:left="0"/>
        <w:jc w:val="both"/>
      </w:pPr>
      <w:r>
        <w:rPr>
          <w:rFonts w:ascii="Times New Roman"/>
          <w:b w:val="false"/>
          <w:i w:val="false"/>
          <w:color w:val="000000"/>
          <w:sz w:val="28"/>
        </w:rPr>
        <w:t>
      фотоертінді дайындау, жарық сезгіш қабат пен сурет ретушын жасау;</w:t>
      </w:r>
    </w:p>
    <w:bookmarkEnd w:id="198"/>
    <w:bookmarkStart w:name="z201" w:id="199"/>
    <w:p>
      <w:pPr>
        <w:spacing w:after="0"/>
        <w:ind w:left="0"/>
        <w:jc w:val="both"/>
      </w:pPr>
      <w:r>
        <w:rPr>
          <w:rFonts w:ascii="Times New Roman"/>
          <w:b w:val="false"/>
          <w:i w:val="false"/>
          <w:color w:val="000000"/>
          <w:sz w:val="28"/>
        </w:rPr>
        <w:t>
      өңдеу қондырғысын жұмысқа дайындау.</w:t>
      </w:r>
    </w:p>
    <w:bookmarkEnd w:id="199"/>
    <w:bookmarkStart w:name="z202" w:id="200"/>
    <w:p>
      <w:pPr>
        <w:spacing w:after="0"/>
        <w:ind w:left="0"/>
        <w:jc w:val="both"/>
      </w:pPr>
      <w:r>
        <w:rPr>
          <w:rFonts w:ascii="Times New Roman"/>
          <w:b w:val="false"/>
          <w:i w:val="false"/>
          <w:color w:val="000000"/>
          <w:sz w:val="28"/>
        </w:rPr>
        <w:t>
      42. Білуге тиіс:</w:t>
      </w:r>
    </w:p>
    <w:bookmarkEnd w:id="200"/>
    <w:bookmarkStart w:name="z203" w:id="201"/>
    <w:p>
      <w:pPr>
        <w:spacing w:after="0"/>
        <w:ind w:left="0"/>
        <w:jc w:val="both"/>
      </w:pPr>
      <w:r>
        <w:rPr>
          <w:rFonts w:ascii="Times New Roman"/>
          <w:b w:val="false"/>
          <w:i w:val="false"/>
          <w:color w:val="000000"/>
          <w:sz w:val="28"/>
        </w:rPr>
        <w:t>
      фотошкалалар мен торлардың нысанын; фотографияның қарапайым негізін;</w:t>
      </w:r>
    </w:p>
    <w:bookmarkEnd w:id="201"/>
    <w:bookmarkStart w:name="z204" w:id="202"/>
    <w:p>
      <w:pPr>
        <w:spacing w:after="0"/>
        <w:ind w:left="0"/>
        <w:jc w:val="both"/>
      </w:pPr>
      <w:r>
        <w:rPr>
          <w:rFonts w:ascii="Times New Roman"/>
          <w:b w:val="false"/>
          <w:i w:val="false"/>
          <w:color w:val="000000"/>
          <w:sz w:val="28"/>
        </w:rPr>
        <w:t>
      фотоертінді дайындау, жарық сезгіш қабат жасау ережесін;</w:t>
      </w:r>
    </w:p>
    <w:bookmarkEnd w:id="202"/>
    <w:bookmarkStart w:name="z205" w:id="203"/>
    <w:p>
      <w:pPr>
        <w:spacing w:after="0"/>
        <w:ind w:left="0"/>
        <w:jc w:val="both"/>
      </w:pPr>
      <w:r>
        <w:rPr>
          <w:rFonts w:ascii="Times New Roman"/>
          <w:b w:val="false"/>
          <w:i w:val="false"/>
          <w:color w:val="000000"/>
          <w:sz w:val="28"/>
        </w:rPr>
        <w:t>
      фотоқабат пен көшіру жабдығының құрылымын;</w:t>
      </w:r>
    </w:p>
    <w:bookmarkEnd w:id="203"/>
    <w:bookmarkStart w:name="z206" w:id="204"/>
    <w:p>
      <w:pPr>
        <w:spacing w:after="0"/>
        <w:ind w:left="0"/>
        <w:jc w:val="both"/>
      </w:pPr>
      <w:r>
        <w:rPr>
          <w:rFonts w:ascii="Times New Roman"/>
          <w:b w:val="false"/>
          <w:i w:val="false"/>
          <w:color w:val="000000"/>
          <w:sz w:val="28"/>
        </w:rPr>
        <w:t>
      шкалалар мен торлардың тік сызығын фотосалу мен өлшеудің сапасын бағалау тәсілдерін;</w:t>
      </w:r>
    </w:p>
    <w:bookmarkEnd w:id="204"/>
    <w:bookmarkStart w:name="z207" w:id="205"/>
    <w:p>
      <w:pPr>
        <w:spacing w:after="0"/>
        <w:ind w:left="0"/>
        <w:jc w:val="both"/>
      </w:pPr>
      <w:r>
        <w:rPr>
          <w:rFonts w:ascii="Times New Roman"/>
          <w:b w:val="false"/>
          <w:i w:val="false"/>
          <w:color w:val="000000"/>
          <w:sz w:val="28"/>
        </w:rPr>
        <w:t>
      қымбат металдармен жұмыс істеу ережесін;</w:t>
      </w:r>
    </w:p>
    <w:bookmarkEnd w:id="205"/>
    <w:bookmarkStart w:name="z208" w:id="206"/>
    <w:p>
      <w:pPr>
        <w:spacing w:after="0"/>
        <w:ind w:left="0"/>
        <w:jc w:val="both"/>
      </w:pPr>
      <w:r>
        <w:rPr>
          <w:rFonts w:ascii="Times New Roman"/>
          <w:b w:val="false"/>
          <w:i w:val="false"/>
          <w:color w:val="000000"/>
          <w:sz w:val="28"/>
        </w:rPr>
        <w:t>
      өңдеу қондырғысының құрылымы мен жұмыс принципін;</w:t>
      </w:r>
    </w:p>
    <w:bookmarkEnd w:id="206"/>
    <w:bookmarkStart w:name="z209" w:id="207"/>
    <w:p>
      <w:pPr>
        <w:spacing w:after="0"/>
        <w:ind w:left="0"/>
        <w:jc w:val="both"/>
      </w:pPr>
      <w:r>
        <w:rPr>
          <w:rFonts w:ascii="Times New Roman"/>
          <w:b w:val="false"/>
          <w:i w:val="false"/>
          <w:color w:val="000000"/>
          <w:sz w:val="28"/>
        </w:rPr>
        <w:t>
      шкалалар мен торларды жасауға арналған материалдарды, олардың қасиеттерін;</w:t>
      </w:r>
    </w:p>
    <w:bookmarkEnd w:id="207"/>
    <w:bookmarkStart w:name="z210" w:id="208"/>
    <w:p>
      <w:pPr>
        <w:spacing w:after="0"/>
        <w:ind w:left="0"/>
        <w:jc w:val="both"/>
      </w:pPr>
      <w:r>
        <w:rPr>
          <w:rFonts w:ascii="Times New Roman"/>
          <w:b w:val="false"/>
          <w:i w:val="false"/>
          <w:color w:val="000000"/>
          <w:sz w:val="28"/>
        </w:rPr>
        <w:t>
      шектеулер, квалитеттер мен өңдеу тазалығы сыныптары туралы жалпы деректерді.</w:t>
      </w:r>
    </w:p>
    <w:bookmarkEnd w:id="208"/>
    <w:bookmarkStart w:name="z211" w:id="209"/>
    <w:p>
      <w:pPr>
        <w:spacing w:after="0"/>
        <w:ind w:left="0"/>
        <w:jc w:val="both"/>
      </w:pPr>
      <w:r>
        <w:rPr>
          <w:rFonts w:ascii="Times New Roman"/>
          <w:b w:val="false"/>
          <w:i w:val="false"/>
          <w:color w:val="000000"/>
          <w:sz w:val="28"/>
        </w:rPr>
        <w:t>
      43. Жұмыс үлгілері:</w:t>
      </w:r>
    </w:p>
    <w:bookmarkEnd w:id="209"/>
    <w:bookmarkStart w:name="z212" w:id="210"/>
    <w:p>
      <w:pPr>
        <w:spacing w:after="0"/>
        <w:ind w:left="0"/>
        <w:jc w:val="both"/>
      </w:pPr>
      <w:r>
        <w:rPr>
          <w:rFonts w:ascii="Times New Roman"/>
          <w:b w:val="false"/>
          <w:i w:val="false"/>
          <w:color w:val="000000"/>
          <w:sz w:val="28"/>
        </w:rPr>
        <w:t>
      1) торлар - галоидті-күміс коллодионды фотоматериалдарда штрих ені 0,45 мм дейін және 0,01 артық 0,05 дейінгі дәлдікпен контактілі көшіру;</w:t>
      </w:r>
    </w:p>
    <w:bookmarkEnd w:id="210"/>
    <w:bookmarkStart w:name="z213" w:id="211"/>
    <w:p>
      <w:pPr>
        <w:spacing w:after="0"/>
        <w:ind w:left="0"/>
        <w:jc w:val="both"/>
      </w:pPr>
      <w:r>
        <w:rPr>
          <w:rFonts w:ascii="Times New Roman"/>
          <w:b w:val="false"/>
          <w:i w:val="false"/>
          <w:color w:val="000000"/>
          <w:sz w:val="28"/>
        </w:rPr>
        <w:t>
      2) шильдиктер мен кестелер - галоидті-күміс желатинді фотоматериалдарда ең төменгі штрих ені 0,5 мм дейін және 0,01 артық 0,05 дейінгі дәлдікпен жасау;</w:t>
      </w:r>
    </w:p>
    <w:bookmarkEnd w:id="211"/>
    <w:bookmarkStart w:name="z214" w:id="212"/>
    <w:p>
      <w:pPr>
        <w:spacing w:after="0"/>
        <w:ind w:left="0"/>
        <w:jc w:val="both"/>
      </w:pPr>
      <w:r>
        <w:rPr>
          <w:rFonts w:ascii="Times New Roman"/>
          <w:b w:val="false"/>
          <w:i w:val="false"/>
          <w:color w:val="000000"/>
          <w:sz w:val="28"/>
        </w:rPr>
        <w:t>
      3) шкалалар мен торлар – жуылатын фото қабаттарда 0,6 мм дейінгі сурет элементімен және 0,01 артық 0,05 дейінгі дәлдікпен жасау;</w:t>
      </w:r>
    </w:p>
    <w:bookmarkEnd w:id="212"/>
    <w:bookmarkStart w:name="z215" w:id="213"/>
    <w:p>
      <w:pPr>
        <w:spacing w:after="0"/>
        <w:ind w:left="0"/>
        <w:jc w:val="both"/>
      </w:pPr>
      <w:r>
        <w:rPr>
          <w:rFonts w:ascii="Times New Roman"/>
          <w:b w:val="false"/>
          <w:i w:val="false"/>
          <w:color w:val="000000"/>
          <w:sz w:val="28"/>
        </w:rPr>
        <w:t>
      4) шкалалар мен юасқа да суреттер – металда химиялық өңдеу әдісімен 0,5 мм дейінгі сурет элементімен және 0,05 жоғары дәлдікпен жасау.</w:t>
      </w:r>
    </w:p>
    <w:bookmarkEnd w:id="213"/>
    <w:bookmarkStart w:name="z216" w:id="214"/>
    <w:p>
      <w:pPr>
        <w:spacing w:after="0"/>
        <w:ind w:left="0"/>
        <w:jc w:val="both"/>
      </w:pPr>
      <w:r>
        <w:rPr>
          <w:rFonts w:ascii="Times New Roman"/>
          <w:b w:val="false"/>
          <w:i w:val="false"/>
          <w:color w:val="000000"/>
          <w:sz w:val="28"/>
        </w:rPr>
        <w:t>
      Параграф 2. Шкалалар мен торларды фото тәсілімен жасаушы, 3-разряд</w:t>
      </w:r>
    </w:p>
    <w:bookmarkEnd w:id="214"/>
    <w:bookmarkStart w:name="z217" w:id="215"/>
    <w:p>
      <w:pPr>
        <w:spacing w:after="0"/>
        <w:ind w:left="0"/>
        <w:jc w:val="both"/>
      </w:pPr>
      <w:r>
        <w:rPr>
          <w:rFonts w:ascii="Times New Roman"/>
          <w:b w:val="false"/>
          <w:i w:val="false"/>
          <w:color w:val="000000"/>
          <w:sz w:val="28"/>
        </w:rPr>
        <w:t>
      44. Жұмыс сипаттамасы:</w:t>
      </w:r>
    </w:p>
    <w:bookmarkEnd w:id="215"/>
    <w:bookmarkStart w:name="z218" w:id="216"/>
    <w:p>
      <w:pPr>
        <w:spacing w:after="0"/>
        <w:ind w:left="0"/>
        <w:jc w:val="both"/>
      </w:pPr>
      <w:r>
        <w:rPr>
          <w:rFonts w:ascii="Times New Roman"/>
          <w:b w:val="false"/>
          <w:i w:val="false"/>
          <w:color w:val="000000"/>
          <w:sz w:val="28"/>
        </w:rPr>
        <w:t>
      дәлдігі орташа шкалалар мен торларды әртүрлі фотоматериалдарда проекционды тәсілмен және металда гальваникалық өңдеу әдісімен, металдандырылған шыныда химиялық өңдеу әдісімен, шелкография және дюралиминий оксидті қабатында офсетті баспа әдісімен жасау процесін жүргізу;</w:t>
      </w:r>
    </w:p>
    <w:bookmarkEnd w:id="216"/>
    <w:bookmarkStart w:name="z219" w:id="217"/>
    <w:p>
      <w:pPr>
        <w:spacing w:after="0"/>
        <w:ind w:left="0"/>
        <w:jc w:val="both"/>
      </w:pPr>
      <w:r>
        <w:rPr>
          <w:rFonts w:ascii="Times New Roman"/>
          <w:b w:val="false"/>
          <w:i w:val="false"/>
          <w:color w:val="000000"/>
          <w:sz w:val="28"/>
        </w:rPr>
        <w:t>
      фотоертінді дайындау, жарық сезгіш қабат пен сурет ретушын жасау.</w:t>
      </w:r>
    </w:p>
    <w:bookmarkEnd w:id="217"/>
    <w:bookmarkStart w:name="z220" w:id="218"/>
    <w:p>
      <w:pPr>
        <w:spacing w:after="0"/>
        <w:ind w:left="0"/>
        <w:jc w:val="both"/>
      </w:pPr>
      <w:r>
        <w:rPr>
          <w:rFonts w:ascii="Times New Roman"/>
          <w:b w:val="false"/>
          <w:i w:val="false"/>
          <w:color w:val="000000"/>
          <w:sz w:val="28"/>
        </w:rPr>
        <w:t>
      45. Білуге тиіс:</w:t>
      </w:r>
    </w:p>
    <w:bookmarkEnd w:id="218"/>
    <w:bookmarkStart w:name="z221" w:id="219"/>
    <w:p>
      <w:pPr>
        <w:spacing w:after="0"/>
        <w:ind w:left="0"/>
        <w:jc w:val="both"/>
      </w:pPr>
      <w:r>
        <w:rPr>
          <w:rFonts w:ascii="Times New Roman"/>
          <w:b w:val="false"/>
          <w:i w:val="false"/>
          <w:color w:val="000000"/>
          <w:sz w:val="28"/>
        </w:rPr>
        <w:t>
      фото ертінді мен жарық сезгіш қабаттың құрамын;</w:t>
      </w:r>
    </w:p>
    <w:bookmarkEnd w:id="219"/>
    <w:bookmarkStart w:name="z222" w:id="220"/>
    <w:p>
      <w:pPr>
        <w:spacing w:after="0"/>
        <w:ind w:left="0"/>
        <w:jc w:val="both"/>
      </w:pPr>
      <w:r>
        <w:rPr>
          <w:rFonts w:ascii="Times New Roman"/>
          <w:b w:val="false"/>
          <w:i w:val="false"/>
          <w:color w:val="000000"/>
          <w:sz w:val="28"/>
        </w:rPr>
        <w:t>
      репродукциондық аппараттар мен дәл фотографиялық камералардың құрылымын;</w:t>
      </w:r>
    </w:p>
    <w:bookmarkEnd w:id="220"/>
    <w:bookmarkStart w:name="z223" w:id="221"/>
    <w:p>
      <w:pPr>
        <w:spacing w:after="0"/>
        <w:ind w:left="0"/>
        <w:jc w:val="both"/>
      </w:pPr>
      <w:r>
        <w:rPr>
          <w:rFonts w:ascii="Times New Roman"/>
          <w:b w:val="false"/>
          <w:i w:val="false"/>
          <w:color w:val="000000"/>
          <w:sz w:val="28"/>
        </w:rPr>
        <w:t>
      вакуумді қондырғының құрылымы мен жұмыс принципін;</w:t>
      </w:r>
    </w:p>
    <w:bookmarkEnd w:id="221"/>
    <w:bookmarkStart w:name="z224" w:id="222"/>
    <w:p>
      <w:pPr>
        <w:spacing w:after="0"/>
        <w:ind w:left="0"/>
        <w:jc w:val="both"/>
      </w:pPr>
      <w:r>
        <w:rPr>
          <w:rFonts w:ascii="Times New Roman"/>
          <w:b w:val="false"/>
          <w:i w:val="false"/>
          <w:color w:val="000000"/>
          <w:sz w:val="28"/>
        </w:rPr>
        <w:t>
      колпак асты айлабұйымдарын құрастырудың тәртібін;</w:t>
      </w:r>
    </w:p>
    <w:bookmarkEnd w:id="222"/>
    <w:bookmarkStart w:name="z225" w:id="223"/>
    <w:p>
      <w:pPr>
        <w:spacing w:after="0"/>
        <w:ind w:left="0"/>
        <w:jc w:val="both"/>
      </w:pPr>
      <w:r>
        <w:rPr>
          <w:rFonts w:ascii="Times New Roman"/>
          <w:b w:val="false"/>
          <w:i w:val="false"/>
          <w:color w:val="000000"/>
          <w:sz w:val="28"/>
        </w:rPr>
        <w:t>
      вакуумді өлшеуге арналған аспаптарды пайдалану ережесін;</w:t>
      </w:r>
    </w:p>
    <w:bookmarkEnd w:id="223"/>
    <w:bookmarkStart w:name="z226" w:id="224"/>
    <w:p>
      <w:pPr>
        <w:spacing w:after="0"/>
        <w:ind w:left="0"/>
        <w:jc w:val="both"/>
      </w:pPr>
      <w:r>
        <w:rPr>
          <w:rFonts w:ascii="Times New Roman"/>
          <w:b w:val="false"/>
          <w:i w:val="false"/>
          <w:color w:val="000000"/>
          <w:sz w:val="28"/>
        </w:rPr>
        <w:t>
      шектеулер, квалитеттер мен өңдеу тазалығы сыныптары жүйесін.</w:t>
      </w:r>
    </w:p>
    <w:bookmarkEnd w:id="224"/>
    <w:bookmarkStart w:name="z227" w:id="225"/>
    <w:p>
      <w:pPr>
        <w:spacing w:after="0"/>
        <w:ind w:left="0"/>
        <w:jc w:val="both"/>
      </w:pPr>
      <w:r>
        <w:rPr>
          <w:rFonts w:ascii="Times New Roman"/>
          <w:b w:val="false"/>
          <w:i w:val="false"/>
          <w:color w:val="000000"/>
          <w:sz w:val="28"/>
        </w:rPr>
        <w:t>
      46. Жұмыс үлгілері:</w:t>
      </w:r>
    </w:p>
    <w:bookmarkEnd w:id="225"/>
    <w:bookmarkStart w:name="z228" w:id="226"/>
    <w:p>
      <w:pPr>
        <w:spacing w:after="0"/>
        <w:ind w:left="0"/>
        <w:jc w:val="both"/>
      </w:pPr>
      <w:r>
        <w:rPr>
          <w:rFonts w:ascii="Times New Roman"/>
          <w:b w:val="false"/>
          <w:i w:val="false"/>
          <w:color w:val="000000"/>
          <w:sz w:val="28"/>
        </w:rPr>
        <w:t>
      1) шкалалар мен торлар – негативтерді болат таспадан гальваникалық өңдеу әдісімен 0,1 дейін 0,5 мм артық және и 0,01 дейін 0,05 мм. артық сурет элементімен, ±0,003 мм дәлдікпен галоидті-күміс желатин фото қабаттарында 0,6 м дейінгі және 0,01 артық 0,05 дейінгі дәлдікпен жасау;</w:t>
      </w:r>
    </w:p>
    <w:bookmarkEnd w:id="226"/>
    <w:bookmarkStart w:name="z229" w:id="227"/>
    <w:p>
      <w:pPr>
        <w:spacing w:after="0"/>
        <w:ind w:left="0"/>
        <w:jc w:val="both"/>
      </w:pPr>
      <w:r>
        <w:rPr>
          <w:rFonts w:ascii="Times New Roman"/>
          <w:b w:val="false"/>
          <w:i w:val="false"/>
          <w:color w:val="000000"/>
          <w:sz w:val="28"/>
        </w:rPr>
        <w:t>
      2) шкалалар, торлар мен маскалар - болат таспадан сурет элементімен гальваникалық өңдеу әдісімен жасау;</w:t>
      </w:r>
    </w:p>
    <w:bookmarkEnd w:id="227"/>
    <w:bookmarkStart w:name="z230" w:id="228"/>
    <w:p>
      <w:pPr>
        <w:spacing w:after="0"/>
        <w:ind w:left="0"/>
        <w:jc w:val="both"/>
      </w:pPr>
      <w:r>
        <w:rPr>
          <w:rFonts w:ascii="Times New Roman"/>
          <w:b w:val="false"/>
          <w:i w:val="false"/>
          <w:color w:val="000000"/>
          <w:sz w:val="28"/>
        </w:rPr>
        <w:t>
      3) шкалалар мен торлар – вакууммен шынын тозаңдату арқылы 0,03 дейін 0,5 мм артық сурет элементімен және ±0,005 мм. дәлдікпен жасау;</w:t>
      </w:r>
    </w:p>
    <w:bookmarkEnd w:id="228"/>
    <w:bookmarkStart w:name="z231" w:id="229"/>
    <w:p>
      <w:pPr>
        <w:spacing w:after="0"/>
        <w:ind w:left="0"/>
        <w:jc w:val="both"/>
      </w:pPr>
      <w:r>
        <w:rPr>
          <w:rFonts w:ascii="Times New Roman"/>
          <w:b w:val="false"/>
          <w:i w:val="false"/>
          <w:color w:val="000000"/>
          <w:sz w:val="28"/>
        </w:rPr>
        <w:t>
      4) декоративті шкалалар - дюралиминий оксидті қабатында 0,1 дейін 0,5 мм артық сурет элементімен және 0,01 дейін 0,05 мм. артық дәлдікпен жасау.</w:t>
      </w:r>
    </w:p>
    <w:bookmarkEnd w:id="229"/>
    <w:bookmarkStart w:name="z232" w:id="230"/>
    <w:p>
      <w:pPr>
        <w:spacing w:after="0"/>
        <w:ind w:left="0"/>
        <w:jc w:val="both"/>
      </w:pPr>
      <w:r>
        <w:rPr>
          <w:rFonts w:ascii="Times New Roman"/>
          <w:b w:val="false"/>
          <w:i w:val="false"/>
          <w:color w:val="000000"/>
          <w:sz w:val="28"/>
        </w:rPr>
        <w:t>
      Параграф 3. Шкалалар мен торларды фото тәсілімен жасаушы, 4-разряд</w:t>
      </w:r>
    </w:p>
    <w:bookmarkEnd w:id="230"/>
    <w:bookmarkStart w:name="z233" w:id="231"/>
    <w:p>
      <w:pPr>
        <w:spacing w:after="0"/>
        <w:ind w:left="0"/>
        <w:jc w:val="both"/>
      </w:pPr>
      <w:r>
        <w:rPr>
          <w:rFonts w:ascii="Times New Roman"/>
          <w:b w:val="false"/>
          <w:i w:val="false"/>
          <w:color w:val="000000"/>
          <w:sz w:val="28"/>
        </w:rPr>
        <w:t>
      47. Жұмыс сипаттамасы:</w:t>
      </w:r>
    </w:p>
    <w:bookmarkEnd w:id="231"/>
    <w:bookmarkStart w:name="z234" w:id="232"/>
    <w:p>
      <w:pPr>
        <w:spacing w:after="0"/>
        <w:ind w:left="0"/>
        <w:jc w:val="both"/>
      </w:pPr>
      <w:r>
        <w:rPr>
          <w:rFonts w:ascii="Times New Roman"/>
          <w:b w:val="false"/>
          <w:i w:val="false"/>
          <w:color w:val="000000"/>
          <w:sz w:val="28"/>
        </w:rPr>
        <w:t>
      дәл шкалалар мен торлар негативтерін әртүрлі фотоматериалдарда проекционды және контактілі тәсілмен, шыныда вакуумді тәсілмен, металда гальваникалық өңдеу әдісімен, керамикада фотокерамикалық тәсілмен, оксидті қабатта металдандырылған күмістеу әдісімен жасау процесін жүргізу;</w:t>
      </w:r>
    </w:p>
    <w:bookmarkEnd w:id="232"/>
    <w:bookmarkStart w:name="z235" w:id="233"/>
    <w:p>
      <w:pPr>
        <w:spacing w:after="0"/>
        <w:ind w:left="0"/>
        <w:jc w:val="both"/>
      </w:pPr>
      <w:r>
        <w:rPr>
          <w:rFonts w:ascii="Times New Roman"/>
          <w:b w:val="false"/>
          <w:i w:val="false"/>
          <w:color w:val="000000"/>
          <w:sz w:val="28"/>
        </w:rPr>
        <w:t>
      баспа платаларын фольгаландырылған шынытекстолитте саңылауларын металдай отырып жасау процесін жүргізу.</w:t>
      </w:r>
    </w:p>
    <w:bookmarkEnd w:id="233"/>
    <w:bookmarkStart w:name="z236" w:id="234"/>
    <w:p>
      <w:pPr>
        <w:spacing w:after="0"/>
        <w:ind w:left="0"/>
        <w:jc w:val="both"/>
      </w:pPr>
      <w:r>
        <w:rPr>
          <w:rFonts w:ascii="Times New Roman"/>
          <w:b w:val="false"/>
          <w:i w:val="false"/>
          <w:color w:val="000000"/>
          <w:sz w:val="28"/>
        </w:rPr>
        <w:t>
      48. Білуге тиіс:</w:t>
      </w:r>
    </w:p>
    <w:bookmarkEnd w:id="234"/>
    <w:bookmarkStart w:name="z237" w:id="235"/>
    <w:p>
      <w:pPr>
        <w:spacing w:after="0"/>
        <w:ind w:left="0"/>
        <w:jc w:val="both"/>
      </w:pPr>
      <w:r>
        <w:rPr>
          <w:rFonts w:ascii="Times New Roman"/>
          <w:b w:val="false"/>
          <w:i w:val="false"/>
          <w:color w:val="000000"/>
          <w:sz w:val="28"/>
        </w:rPr>
        <w:t>
      фото ертінді мен жарық сезгіш қабаттың құрамына енетін компоненттердің нысаны мен қасиеттерін;</w:t>
      </w:r>
    </w:p>
    <w:bookmarkEnd w:id="235"/>
    <w:bookmarkStart w:name="z238" w:id="236"/>
    <w:p>
      <w:pPr>
        <w:spacing w:after="0"/>
        <w:ind w:left="0"/>
        <w:jc w:val="both"/>
      </w:pPr>
      <w:r>
        <w:rPr>
          <w:rFonts w:ascii="Times New Roman"/>
          <w:b w:val="false"/>
          <w:i w:val="false"/>
          <w:color w:val="000000"/>
          <w:sz w:val="28"/>
        </w:rPr>
        <w:t>
      репродукциондық және дәл фотография камераларын баптау ережесін;</w:t>
      </w:r>
    </w:p>
    <w:bookmarkEnd w:id="236"/>
    <w:bookmarkStart w:name="z239" w:id="237"/>
    <w:p>
      <w:pPr>
        <w:spacing w:after="0"/>
        <w:ind w:left="0"/>
        <w:jc w:val="both"/>
      </w:pPr>
      <w:r>
        <w:rPr>
          <w:rFonts w:ascii="Times New Roman"/>
          <w:b w:val="false"/>
          <w:i w:val="false"/>
          <w:color w:val="000000"/>
          <w:sz w:val="28"/>
        </w:rPr>
        <w:t>
      суреттің шкалалары мен оптикалық тығыздығының сызықтық мөлшерін бақылауға және өлшеуге арналған дәл өлшеу аспаптарымен жұмыс істеу тәртібін;</w:t>
      </w:r>
    </w:p>
    <w:bookmarkEnd w:id="237"/>
    <w:bookmarkStart w:name="z240" w:id="238"/>
    <w:p>
      <w:pPr>
        <w:spacing w:after="0"/>
        <w:ind w:left="0"/>
        <w:jc w:val="both"/>
      </w:pPr>
      <w:r>
        <w:rPr>
          <w:rFonts w:ascii="Times New Roman"/>
          <w:b w:val="false"/>
          <w:i w:val="false"/>
          <w:color w:val="000000"/>
          <w:sz w:val="28"/>
        </w:rPr>
        <w:t>
      фотометриялық құрылғысы бар вакуумді қондырғының құрылымын, жұмыс принципі мен баптау әдісін.</w:t>
      </w:r>
    </w:p>
    <w:bookmarkEnd w:id="238"/>
    <w:bookmarkStart w:name="z241" w:id="239"/>
    <w:p>
      <w:pPr>
        <w:spacing w:after="0"/>
        <w:ind w:left="0"/>
        <w:jc w:val="both"/>
      </w:pPr>
      <w:r>
        <w:rPr>
          <w:rFonts w:ascii="Times New Roman"/>
          <w:b w:val="false"/>
          <w:i w:val="false"/>
          <w:color w:val="000000"/>
          <w:sz w:val="28"/>
        </w:rPr>
        <w:t>
      49. Жұмыс үлгілері:</w:t>
      </w:r>
    </w:p>
    <w:bookmarkEnd w:id="239"/>
    <w:bookmarkStart w:name="z242" w:id="240"/>
    <w:p>
      <w:pPr>
        <w:spacing w:after="0"/>
        <w:ind w:left="0"/>
        <w:jc w:val="both"/>
      </w:pPr>
      <w:r>
        <w:rPr>
          <w:rFonts w:ascii="Times New Roman"/>
          <w:b w:val="false"/>
          <w:i w:val="false"/>
          <w:color w:val="000000"/>
          <w:sz w:val="28"/>
        </w:rPr>
        <w:t>
      1) шкалалар мен торлар – құрғақ коллоидті фотоматериалдарда проекционды тәсілмен 0,1 артық және сурет элементімен ±0,005 мм дәлдікпен жасау;</w:t>
      </w:r>
    </w:p>
    <w:bookmarkEnd w:id="240"/>
    <w:bookmarkStart w:name="z243" w:id="241"/>
    <w:p>
      <w:pPr>
        <w:spacing w:after="0"/>
        <w:ind w:left="0"/>
        <w:jc w:val="both"/>
      </w:pPr>
      <w:r>
        <w:rPr>
          <w:rFonts w:ascii="Times New Roman"/>
          <w:b w:val="false"/>
          <w:i w:val="false"/>
          <w:color w:val="000000"/>
          <w:sz w:val="28"/>
        </w:rPr>
        <w:t>
      2) шкалалар мен металл торлар - 0,05 мм сурет элементімен және ±0,005 дәлдікпен гальваникалық өңдеу әдісімен жасау;</w:t>
      </w:r>
    </w:p>
    <w:bookmarkEnd w:id="241"/>
    <w:bookmarkStart w:name="z244" w:id="242"/>
    <w:p>
      <w:pPr>
        <w:spacing w:after="0"/>
        <w:ind w:left="0"/>
        <w:jc w:val="both"/>
      </w:pPr>
      <w:r>
        <w:rPr>
          <w:rFonts w:ascii="Times New Roman"/>
          <w:b w:val="false"/>
          <w:i w:val="false"/>
          <w:color w:val="000000"/>
          <w:sz w:val="28"/>
        </w:rPr>
        <w:t>
      3) шкалалар мен торлар – вакууммен титанды шыныда тозаңдату арқылы 0,01 сурет элементімен және ±0,002 мм. дәлдікпен жасау;</w:t>
      </w:r>
    </w:p>
    <w:bookmarkEnd w:id="242"/>
    <w:bookmarkStart w:name="z245" w:id="243"/>
    <w:p>
      <w:pPr>
        <w:spacing w:after="0"/>
        <w:ind w:left="0"/>
        <w:jc w:val="both"/>
      </w:pPr>
      <w:r>
        <w:rPr>
          <w:rFonts w:ascii="Times New Roman"/>
          <w:b w:val="false"/>
          <w:i w:val="false"/>
          <w:color w:val="000000"/>
          <w:sz w:val="28"/>
        </w:rPr>
        <w:t>
      4) шкалалар мен торлар - құрғақ коллоидті фотоматериалдарда контактілі тәсілмен 0,0025 мм сурет элементімен және ±0,001 мм дәлдікпен жасау.</w:t>
      </w:r>
    </w:p>
    <w:bookmarkEnd w:id="243"/>
    <w:bookmarkStart w:name="z246" w:id="244"/>
    <w:p>
      <w:pPr>
        <w:spacing w:after="0"/>
        <w:ind w:left="0"/>
        <w:jc w:val="both"/>
      </w:pPr>
      <w:r>
        <w:rPr>
          <w:rFonts w:ascii="Times New Roman"/>
          <w:b w:val="false"/>
          <w:i w:val="false"/>
          <w:color w:val="000000"/>
          <w:sz w:val="28"/>
        </w:rPr>
        <w:t>
      Параграф 4. Шкалалар мен торларды фото тәсілімен жасаушы, 5-разряд</w:t>
      </w:r>
    </w:p>
    <w:bookmarkEnd w:id="244"/>
    <w:bookmarkStart w:name="z247" w:id="245"/>
    <w:p>
      <w:pPr>
        <w:spacing w:after="0"/>
        <w:ind w:left="0"/>
        <w:jc w:val="both"/>
      </w:pPr>
      <w:r>
        <w:rPr>
          <w:rFonts w:ascii="Times New Roman"/>
          <w:b w:val="false"/>
          <w:i w:val="false"/>
          <w:color w:val="000000"/>
          <w:sz w:val="28"/>
        </w:rPr>
        <w:t>
      50. Жұмыс сипаттамасы:</w:t>
      </w:r>
    </w:p>
    <w:bookmarkEnd w:id="245"/>
    <w:bookmarkStart w:name="z248" w:id="246"/>
    <w:p>
      <w:pPr>
        <w:spacing w:after="0"/>
        <w:ind w:left="0"/>
        <w:jc w:val="both"/>
      </w:pPr>
      <w:r>
        <w:rPr>
          <w:rFonts w:ascii="Times New Roman"/>
          <w:b w:val="false"/>
          <w:i w:val="false"/>
          <w:color w:val="000000"/>
          <w:sz w:val="28"/>
        </w:rPr>
        <w:t>
      жоғары дәлдіктегі шкалаларды, лимбалар мен мирды коллоидті фотоматериалдарда проекционды тәсілмен, жуылатын фотоқабаттарда контактілі тәсілмен, гальваникалық әдіспен және металдандырылған шыныны химиялық өңдеу әдісімен жасаудың технологиялық процесін жүргізу.</w:t>
      </w:r>
    </w:p>
    <w:bookmarkEnd w:id="246"/>
    <w:bookmarkStart w:name="z249" w:id="247"/>
    <w:p>
      <w:pPr>
        <w:spacing w:after="0"/>
        <w:ind w:left="0"/>
        <w:jc w:val="both"/>
      </w:pPr>
      <w:r>
        <w:rPr>
          <w:rFonts w:ascii="Times New Roman"/>
          <w:b w:val="false"/>
          <w:i w:val="false"/>
          <w:color w:val="000000"/>
          <w:sz w:val="28"/>
        </w:rPr>
        <w:t>
      51. Білуге тиіс:</w:t>
      </w:r>
    </w:p>
    <w:bookmarkEnd w:id="247"/>
    <w:bookmarkStart w:name="z250" w:id="248"/>
    <w:p>
      <w:pPr>
        <w:spacing w:after="0"/>
        <w:ind w:left="0"/>
        <w:jc w:val="both"/>
      </w:pPr>
      <w:r>
        <w:rPr>
          <w:rFonts w:ascii="Times New Roman"/>
          <w:b w:val="false"/>
          <w:i w:val="false"/>
          <w:color w:val="000000"/>
          <w:sz w:val="28"/>
        </w:rPr>
        <w:t>
      фотографиялық химия негіздерін;</w:t>
      </w:r>
    </w:p>
    <w:bookmarkEnd w:id="248"/>
    <w:bookmarkStart w:name="z251" w:id="249"/>
    <w:p>
      <w:pPr>
        <w:spacing w:after="0"/>
        <w:ind w:left="0"/>
        <w:jc w:val="both"/>
      </w:pPr>
      <w:r>
        <w:rPr>
          <w:rFonts w:ascii="Times New Roman"/>
          <w:b w:val="false"/>
          <w:i w:val="false"/>
          <w:color w:val="000000"/>
          <w:sz w:val="28"/>
        </w:rPr>
        <w:t>
      репродукциондық фотография камераларын юстирлеудің тәртібін;</w:t>
      </w:r>
    </w:p>
    <w:bookmarkEnd w:id="249"/>
    <w:bookmarkStart w:name="z252" w:id="250"/>
    <w:p>
      <w:pPr>
        <w:spacing w:after="0"/>
        <w:ind w:left="0"/>
        <w:jc w:val="both"/>
      </w:pPr>
      <w:r>
        <w:rPr>
          <w:rFonts w:ascii="Times New Roman"/>
          <w:b w:val="false"/>
          <w:i w:val="false"/>
          <w:color w:val="000000"/>
          <w:sz w:val="28"/>
        </w:rPr>
        <w:t>
      объективтер сыныптамасын;</w:t>
      </w:r>
    </w:p>
    <w:bookmarkEnd w:id="250"/>
    <w:bookmarkStart w:name="z253" w:id="251"/>
    <w:p>
      <w:pPr>
        <w:spacing w:after="0"/>
        <w:ind w:left="0"/>
        <w:jc w:val="both"/>
      </w:pPr>
      <w:r>
        <w:rPr>
          <w:rFonts w:ascii="Times New Roman"/>
          <w:b w:val="false"/>
          <w:i w:val="false"/>
          <w:color w:val="000000"/>
          <w:sz w:val="28"/>
        </w:rPr>
        <w:t>
      гальваностегия мен гальванопластика негіздерін;</w:t>
      </w:r>
    </w:p>
    <w:bookmarkEnd w:id="251"/>
    <w:bookmarkStart w:name="z254" w:id="252"/>
    <w:p>
      <w:pPr>
        <w:spacing w:after="0"/>
        <w:ind w:left="0"/>
        <w:jc w:val="both"/>
      </w:pPr>
      <w:r>
        <w:rPr>
          <w:rFonts w:ascii="Times New Roman"/>
          <w:b w:val="false"/>
          <w:i w:val="false"/>
          <w:color w:val="000000"/>
          <w:sz w:val="28"/>
        </w:rPr>
        <w:t>
      вакуумді өлшеуге арналған аспаптардың жұмыс принципін; электротехниканың негізгі заңдарын;</w:t>
      </w:r>
    </w:p>
    <w:bookmarkEnd w:id="252"/>
    <w:bookmarkStart w:name="z255" w:id="253"/>
    <w:p>
      <w:pPr>
        <w:spacing w:after="0"/>
        <w:ind w:left="0"/>
        <w:jc w:val="both"/>
      </w:pPr>
      <w:r>
        <w:rPr>
          <w:rFonts w:ascii="Times New Roman"/>
          <w:b w:val="false"/>
          <w:i w:val="false"/>
          <w:color w:val="000000"/>
          <w:sz w:val="28"/>
        </w:rPr>
        <w:t>
      ваккумді қондырғыны монтаждау тәртібін.</w:t>
      </w:r>
    </w:p>
    <w:bookmarkEnd w:id="253"/>
    <w:bookmarkStart w:name="z256" w:id="254"/>
    <w:p>
      <w:pPr>
        <w:spacing w:after="0"/>
        <w:ind w:left="0"/>
        <w:jc w:val="both"/>
      </w:pPr>
      <w:r>
        <w:rPr>
          <w:rFonts w:ascii="Times New Roman"/>
          <w:b w:val="false"/>
          <w:i w:val="false"/>
          <w:color w:val="000000"/>
          <w:sz w:val="28"/>
        </w:rPr>
        <w:t>
      52. Жұмыс үлгілері:</w:t>
      </w:r>
    </w:p>
    <w:bookmarkEnd w:id="254"/>
    <w:bookmarkStart w:name="z257" w:id="255"/>
    <w:p>
      <w:pPr>
        <w:spacing w:after="0"/>
        <w:ind w:left="0"/>
        <w:jc w:val="both"/>
      </w:pPr>
      <w:r>
        <w:rPr>
          <w:rFonts w:ascii="Times New Roman"/>
          <w:b w:val="false"/>
          <w:i w:val="false"/>
          <w:color w:val="000000"/>
          <w:sz w:val="28"/>
        </w:rPr>
        <w:t>
      1) лимбалар – шыныда штрих ені 0,0025 мм және штрих енінен ±10% дәлдікпен вакуумды тәсілмен жасау;</w:t>
      </w:r>
    </w:p>
    <w:bookmarkEnd w:id="255"/>
    <w:bookmarkStart w:name="z258" w:id="256"/>
    <w:p>
      <w:pPr>
        <w:spacing w:after="0"/>
        <w:ind w:left="0"/>
        <w:jc w:val="both"/>
      </w:pPr>
      <w:r>
        <w:rPr>
          <w:rFonts w:ascii="Times New Roman"/>
          <w:b w:val="false"/>
          <w:i w:val="false"/>
          <w:color w:val="000000"/>
          <w:sz w:val="28"/>
        </w:rPr>
        <w:t>
      2) штрихты және радиальдік мирлар - коллодионды фото қабаттарда штрих ені 0,0025 мм және штрих енінен ±10% дәлдікпен вакуумды тәсілмен жасау;</w:t>
      </w:r>
    </w:p>
    <w:bookmarkEnd w:id="256"/>
    <w:bookmarkStart w:name="z259" w:id="257"/>
    <w:p>
      <w:pPr>
        <w:spacing w:after="0"/>
        <w:ind w:left="0"/>
        <w:jc w:val="both"/>
      </w:pPr>
      <w:r>
        <w:rPr>
          <w:rFonts w:ascii="Times New Roman"/>
          <w:b w:val="false"/>
          <w:i w:val="false"/>
          <w:color w:val="000000"/>
          <w:sz w:val="28"/>
        </w:rPr>
        <w:t>
      3) шкалалар - металлда гальваникалық әдіспен 0,005 мм сурет элементімен және ±10% дәлдікпен жасау.</w:t>
      </w:r>
    </w:p>
    <w:bookmarkEnd w:id="257"/>
    <w:bookmarkStart w:name="z260" w:id="258"/>
    <w:p>
      <w:pPr>
        <w:spacing w:after="0"/>
        <w:ind w:left="0"/>
        <w:jc w:val="both"/>
      </w:pPr>
      <w:r>
        <w:rPr>
          <w:rFonts w:ascii="Times New Roman"/>
          <w:b w:val="false"/>
          <w:i w:val="false"/>
          <w:color w:val="000000"/>
          <w:sz w:val="28"/>
        </w:rPr>
        <w:t>
      Параграф 5. Шкалалар мен торларды фото тәсілімен жасаушы, 6-разряд</w:t>
      </w:r>
    </w:p>
    <w:bookmarkEnd w:id="258"/>
    <w:bookmarkStart w:name="z261" w:id="259"/>
    <w:p>
      <w:pPr>
        <w:spacing w:after="0"/>
        <w:ind w:left="0"/>
        <w:jc w:val="both"/>
      </w:pPr>
      <w:r>
        <w:rPr>
          <w:rFonts w:ascii="Times New Roman"/>
          <w:b w:val="false"/>
          <w:i w:val="false"/>
          <w:color w:val="000000"/>
          <w:sz w:val="28"/>
        </w:rPr>
        <w:t>
      53. Жұмыс сипаттамасы:</w:t>
      </w:r>
    </w:p>
    <w:bookmarkEnd w:id="259"/>
    <w:bookmarkStart w:name="z262" w:id="260"/>
    <w:p>
      <w:pPr>
        <w:spacing w:after="0"/>
        <w:ind w:left="0"/>
        <w:jc w:val="both"/>
      </w:pPr>
      <w:r>
        <w:rPr>
          <w:rFonts w:ascii="Times New Roman"/>
          <w:b w:val="false"/>
          <w:i w:val="false"/>
          <w:color w:val="000000"/>
          <w:sz w:val="28"/>
        </w:rPr>
        <w:t>
      ерекше дәл шкалаларды проекционды тәсілмен, гальваникалық және вакуумды тәсілдермен жасаудың технологиялық процесін жүргізу.</w:t>
      </w:r>
    </w:p>
    <w:bookmarkEnd w:id="260"/>
    <w:bookmarkStart w:name="z263" w:id="261"/>
    <w:p>
      <w:pPr>
        <w:spacing w:after="0"/>
        <w:ind w:left="0"/>
        <w:jc w:val="both"/>
      </w:pPr>
      <w:r>
        <w:rPr>
          <w:rFonts w:ascii="Times New Roman"/>
          <w:b w:val="false"/>
          <w:i w:val="false"/>
          <w:color w:val="000000"/>
          <w:sz w:val="28"/>
        </w:rPr>
        <w:t>
      54. Білуге тиіс:</w:t>
      </w:r>
    </w:p>
    <w:bookmarkEnd w:id="261"/>
    <w:bookmarkStart w:name="z264" w:id="262"/>
    <w:p>
      <w:pPr>
        <w:spacing w:after="0"/>
        <w:ind w:left="0"/>
        <w:jc w:val="both"/>
      </w:pPr>
      <w:r>
        <w:rPr>
          <w:rFonts w:ascii="Times New Roman"/>
          <w:b w:val="false"/>
          <w:i w:val="false"/>
          <w:color w:val="000000"/>
          <w:sz w:val="28"/>
        </w:rPr>
        <w:t>
      дәл фотографиялық камераларды юстирлеу ережесін;</w:t>
      </w:r>
    </w:p>
    <w:bookmarkEnd w:id="262"/>
    <w:bookmarkStart w:name="z265" w:id="263"/>
    <w:p>
      <w:pPr>
        <w:spacing w:after="0"/>
        <w:ind w:left="0"/>
        <w:jc w:val="both"/>
      </w:pPr>
      <w:r>
        <w:rPr>
          <w:rFonts w:ascii="Times New Roman"/>
          <w:b w:val="false"/>
          <w:i w:val="false"/>
          <w:color w:val="000000"/>
          <w:sz w:val="28"/>
        </w:rPr>
        <w:t>
      вакуумді өлшеуге арналған аспаптардың құрылымын және юстирлеуді.</w:t>
      </w:r>
    </w:p>
    <w:bookmarkEnd w:id="263"/>
    <w:bookmarkStart w:name="z266" w:id="264"/>
    <w:p>
      <w:pPr>
        <w:spacing w:after="0"/>
        <w:ind w:left="0"/>
        <w:jc w:val="both"/>
      </w:pPr>
      <w:r>
        <w:rPr>
          <w:rFonts w:ascii="Times New Roman"/>
          <w:b w:val="false"/>
          <w:i w:val="false"/>
          <w:color w:val="000000"/>
          <w:sz w:val="28"/>
        </w:rPr>
        <w:t>
      55. Жұмыс үлгілері:</w:t>
      </w:r>
    </w:p>
    <w:bookmarkEnd w:id="264"/>
    <w:bookmarkStart w:name="z267" w:id="265"/>
    <w:p>
      <w:pPr>
        <w:spacing w:after="0"/>
        <w:ind w:left="0"/>
        <w:jc w:val="both"/>
      </w:pPr>
      <w:r>
        <w:rPr>
          <w:rFonts w:ascii="Times New Roman"/>
          <w:b w:val="false"/>
          <w:i w:val="false"/>
          <w:color w:val="000000"/>
          <w:sz w:val="28"/>
        </w:rPr>
        <w:t>
      1) шкалалар - коллодионды фото қабаттарда штрих ені 0,0025 мм және штрих енінен ±10% дәлдікпен проекционды тәсілмен жасау. металлда гальваникалық әдіспен 0,0018 мм сурет элементімен және ±10% дәлдікпен жасау.</w:t>
      </w:r>
    </w:p>
    <w:bookmarkEnd w:id="265"/>
    <w:bookmarkStart w:name="z268" w:id="266"/>
    <w:p>
      <w:pPr>
        <w:spacing w:after="0"/>
        <w:ind w:left="0"/>
        <w:jc w:val="both"/>
      </w:pPr>
      <w:r>
        <w:rPr>
          <w:rFonts w:ascii="Times New Roman"/>
          <w:b w:val="false"/>
          <w:i w:val="false"/>
          <w:color w:val="000000"/>
          <w:sz w:val="28"/>
        </w:rPr>
        <w:t>
      2) метал шкалалар - гальваникалық тұндыру әдісімен 0,0015 мм сурет элементімен және ±10% дәлдікпен жасау</w:t>
      </w:r>
    </w:p>
    <w:bookmarkEnd w:id="266"/>
    <w:bookmarkStart w:name="z269" w:id="267"/>
    <w:p>
      <w:pPr>
        <w:spacing w:after="0"/>
        <w:ind w:left="0"/>
        <w:jc w:val="both"/>
      </w:pPr>
      <w:r>
        <w:rPr>
          <w:rFonts w:ascii="Times New Roman"/>
          <w:b w:val="false"/>
          <w:i w:val="false"/>
          <w:color w:val="000000"/>
          <w:sz w:val="28"/>
        </w:rPr>
        <w:t>
      3) шкалалар - хромнан немесе титаннан вакууммен тұндыру әдісімен 0,0025 мм сурет элементімен және ±10% дәлдікпен жасау.</w:t>
      </w:r>
    </w:p>
    <w:bookmarkEnd w:id="267"/>
    <w:bookmarkStart w:name="z270" w:id="268"/>
    <w:p>
      <w:pPr>
        <w:spacing w:after="0"/>
        <w:ind w:left="0"/>
        <w:jc w:val="both"/>
      </w:pPr>
      <w:r>
        <w:rPr>
          <w:rFonts w:ascii="Times New Roman"/>
          <w:b w:val="false"/>
          <w:i w:val="false"/>
          <w:color w:val="000000"/>
          <w:sz w:val="28"/>
        </w:rPr>
        <w:t>
      5. Оптикалық бөлшектер мен аспаптарды бақылаушы</w:t>
      </w:r>
    </w:p>
    <w:bookmarkEnd w:id="268"/>
    <w:bookmarkStart w:name="z271" w:id="269"/>
    <w:p>
      <w:pPr>
        <w:spacing w:after="0"/>
        <w:ind w:left="0"/>
        <w:jc w:val="both"/>
      </w:pPr>
      <w:r>
        <w:rPr>
          <w:rFonts w:ascii="Times New Roman"/>
          <w:b w:val="false"/>
          <w:i w:val="false"/>
          <w:color w:val="000000"/>
          <w:sz w:val="28"/>
        </w:rPr>
        <w:t>
      Параграф 1. Оптикалық бөлшектер мен аспаптарды бақылаушы, 2-разряд</w:t>
      </w:r>
    </w:p>
    <w:bookmarkEnd w:id="269"/>
    <w:bookmarkStart w:name="z272" w:id="270"/>
    <w:p>
      <w:pPr>
        <w:spacing w:after="0"/>
        <w:ind w:left="0"/>
        <w:jc w:val="both"/>
      </w:pPr>
      <w:r>
        <w:rPr>
          <w:rFonts w:ascii="Times New Roman"/>
          <w:b w:val="false"/>
          <w:i w:val="false"/>
          <w:color w:val="000000"/>
          <w:sz w:val="28"/>
        </w:rPr>
        <w:t>
      56. Жұмыс сипаттамасы:</w:t>
      </w:r>
    </w:p>
    <w:bookmarkEnd w:id="270"/>
    <w:bookmarkStart w:name="z273" w:id="271"/>
    <w:p>
      <w:pPr>
        <w:spacing w:after="0"/>
        <w:ind w:left="0"/>
        <w:jc w:val="both"/>
      </w:pPr>
      <w:r>
        <w:rPr>
          <w:rFonts w:ascii="Times New Roman"/>
          <w:b w:val="false"/>
          <w:i w:val="false"/>
          <w:color w:val="000000"/>
          <w:sz w:val="28"/>
        </w:rPr>
        <w:t>
      қарапайым оптикалық бөлшектер мен аспаптарды линейкаларды, скобаларды, лупаны, притирлерді, сынама шыныны, штангенциркульді, микрометрді, угольникті, шаблондар мен бақылау үлгілерін қолдана отырып бақылау, қабылдау және ақауларын анықтау;</w:t>
      </w:r>
    </w:p>
    <w:bookmarkEnd w:id="271"/>
    <w:bookmarkStart w:name="z274" w:id="272"/>
    <w:p>
      <w:pPr>
        <w:spacing w:after="0"/>
        <w:ind w:left="0"/>
        <w:jc w:val="both"/>
      </w:pPr>
      <w:r>
        <w:rPr>
          <w:rFonts w:ascii="Times New Roman"/>
          <w:b w:val="false"/>
          <w:i w:val="false"/>
          <w:color w:val="000000"/>
          <w:sz w:val="28"/>
        </w:rPr>
        <w:t>
      бөлшектер мен өлшеу құралын бақылау алдында тазалау;</w:t>
      </w:r>
    </w:p>
    <w:bookmarkEnd w:id="272"/>
    <w:bookmarkStart w:name="z275" w:id="273"/>
    <w:p>
      <w:pPr>
        <w:spacing w:after="0"/>
        <w:ind w:left="0"/>
        <w:jc w:val="both"/>
      </w:pPr>
      <w:r>
        <w:rPr>
          <w:rFonts w:ascii="Times New Roman"/>
          <w:b w:val="false"/>
          <w:i w:val="false"/>
          <w:color w:val="000000"/>
          <w:sz w:val="28"/>
        </w:rPr>
        <w:t>
      қабылданған және бракқа шығарылған өнімге құжаттама ресімдеу.</w:t>
      </w:r>
    </w:p>
    <w:bookmarkEnd w:id="273"/>
    <w:bookmarkStart w:name="z276" w:id="274"/>
    <w:p>
      <w:pPr>
        <w:spacing w:after="0"/>
        <w:ind w:left="0"/>
        <w:jc w:val="both"/>
      </w:pPr>
      <w:r>
        <w:rPr>
          <w:rFonts w:ascii="Times New Roman"/>
          <w:b w:val="false"/>
          <w:i w:val="false"/>
          <w:color w:val="000000"/>
          <w:sz w:val="28"/>
        </w:rPr>
        <w:t>
      57. Білуге тиіс:</w:t>
      </w:r>
    </w:p>
    <w:bookmarkEnd w:id="274"/>
    <w:bookmarkStart w:name="z277" w:id="275"/>
    <w:p>
      <w:pPr>
        <w:spacing w:after="0"/>
        <w:ind w:left="0"/>
        <w:jc w:val="both"/>
      </w:pPr>
      <w:r>
        <w:rPr>
          <w:rFonts w:ascii="Times New Roman"/>
          <w:b w:val="false"/>
          <w:i w:val="false"/>
          <w:color w:val="000000"/>
          <w:sz w:val="28"/>
        </w:rPr>
        <w:t>
      оптикалық бөлшектер мен аспаптарды жасау жөніндегі негізгі деректер мен олардың сыныптамасын;</w:t>
      </w:r>
    </w:p>
    <w:bookmarkEnd w:id="275"/>
    <w:bookmarkStart w:name="z278" w:id="276"/>
    <w:p>
      <w:pPr>
        <w:spacing w:after="0"/>
        <w:ind w:left="0"/>
        <w:jc w:val="both"/>
      </w:pPr>
      <w:r>
        <w:rPr>
          <w:rFonts w:ascii="Times New Roman"/>
          <w:b w:val="false"/>
          <w:i w:val="false"/>
          <w:color w:val="000000"/>
          <w:sz w:val="28"/>
        </w:rPr>
        <w:t>
      қарапайым оптикалық бөлшектер мен аспаптарды сызуға және қабылдауға арналған техникалық шарттарды;</w:t>
      </w:r>
    </w:p>
    <w:bookmarkEnd w:id="276"/>
    <w:bookmarkStart w:name="z279" w:id="277"/>
    <w:p>
      <w:pPr>
        <w:spacing w:after="0"/>
        <w:ind w:left="0"/>
        <w:jc w:val="both"/>
      </w:pPr>
      <w:r>
        <w:rPr>
          <w:rFonts w:ascii="Times New Roman"/>
          <w:b w:val="false"/>
          <w:i w:val="false"/>
          <w:color w:val="000000"/>
          <w:sz w:val="28"/>
        </w:rPr>
        <w:t>
      түссізоптикалық шынының негізгі типтері мен маркаларын;</w:t>
      </w:r>
    </w:p>
    <w:bookmarkEnd w:id="277"/>
    <w:bookmarkStart w:name="z280" w:id="278"/>
    <w:p>
      <w:pPr>
        <w:spacing w:after="0"/>
        <w:ind w:left="0"/>
        <w:jc w:val="both"/>
      </w:pPr>
      <w:r>
        <w:rPr>
          <w:rFonts w:ascii="Times New Roman"/>
          <w:b w:val="false"/>
          <w:i w:val="false"/>
          <w:color w:val="000000"/>
          <w:sz w:val="28"/>
        </w:rPr>
        <w:t>
      бақылау-өлшеу аспаптары мен жабдықтарының құрылымын, нысанын және қолдану шарттарын;</w:t>
      </w:r>
    </w:p>
    <w:bookmarkEnd w:id="278"/>
    <w:bookmarkStart w:name="z281" w:id="279"/>
    <w:p>
      <w:pPr>
        <w:spacing w:after="0"/>
        <w:ind w:left="0"/>
        <w:jc w:val="both"/>
      </w:pPr>
      <w:r>
        <w:rPr>
          <w:rFonts w:ascii="Times New Roman"/>
          <w:b w:val="false"/>
          <w:i w:val="false"/>
          <w:color w:val="000000"/>
          <w:sz w:val="28"/>
        </w:rPr>
        <w:t>
      оптикалық бөлшектерді сызықтық және бұрыш көлемі, үстіңгі бетінің тазалығы мен формасы, шыны ақауын көбігі бойынша тексеру әдістерін;</w:t>
      </w:r>
    </w:p>
    <w:bookmarkEnd w:id="279"/>
    <w:bookmarkStart w:name="z282" w:id="280"/>
    <w:p>
      <w:pPr>
        <w:spacing w:after="0"/>
        <w:ind w:left="0"/>
        <w:jc w:val="both"/>
      </w:pPr>
      <w:r>
        <w:rPr>
          <w:rFonts w:ascii="Times New Roman"/>
          <w:b w:val="false"/>
          <w:i w:val="false"/>
          <w:color w:val="000000"/>
          <w:sz w:val="28"/>
        </w:rPr>
        <w:t>
      сынама шыныны салудың шарттары мен жолдарын, интерференционды суретке тән түрлерді;</w:t>
      </w:r>
    </w:p>
    <w:bookmarkEnd w:id="280"/>
    <w:bookmarkStart w:name="z283" w:id="281"/>
    <w:p>
      <w:pPr>
        <w:spacing w:after="0"/>
        <w:ind w:left="0"/>
        <w:jc w:val="both"/>
      </w:pPr>
      <w:r>
        <w:rPr>
          <w:rFonts w:ascii="Times New Roman"/>
          <w:b w:val="false"/>
          <w:i w:val="false"/>
          <w:color w:val="000000"/>
          <w:sz w:val="28"/>
        </w:rPr>
        <w:t>
      шектеулер, квалитеттер мен өңдеу тазалығы сыныптары жүйесі туралы негізгі деректерді.</w:t>
      </w:r>
    </w:p>
    <w:bookmarkEnd w:id="281"/>
    <w:bookmarkStart w:name="z284" w:id="282"/>
    <w:p>
      <w:pPr>
        <w:spacing w:after="0"/>
        <w:ind w:left="0"/>
        <w:jc w:val="both"/>
      </w:pPr>
      <w:r>
        <w:rPr>
          <w:rFonts w:ascii="Times New Roman"/>
          <w:b w:val="false"/>
          <w:i w:val="false"/>
          <w:color w:val="000000"/>
          <w:sz w:val="28"/>
        </w:rPr>
        <w:t>
      58. Жұмыс үлгілері:</w:t>
      </w:r>
    </w:p>
    <w:bookmarkEnd w:id="282"/>
    <w:bookmarkStart w:name="z285" w:id="283"/>
    <w:p>
      <w:pPr>
        <w:spacing w:after="0"/>
        <w:ind w:left="0"/>
        <w:jc w:val="both"/>
      </w:pPr>
      <w:r>
        <w:rPr>
          <w:rFonts w:ascii="Times New Roman"/>
          <w:b w:val="false"/>
          <w:i w:val="false"/>
          <w:color w:val="000000"/>
          <w:sz w:val="28"/>
        </w:rPr>
        <w:t>
      1) бинокльдер – шарнирдің "тербелуін" бақылау;</w:t>
      </w:r>
    </w:p>
    <w:bookmarkEnd w:id="283"/>
    <w:bookmarkStart w:name="z286" w:id="284"/>
    <w:p>
      <w:pPr>
        <w:spacing w:after="0"/>
        <w:ind w:left="0"/>
        <w:jc w:val="both"/>
      </w:pPr>
      <w:r>
        <w:rPr>
          <w:rFonts w:ascii="Times New Roman"/>
          <w:b w:val="false"/>
          <w:i w:val="false"/>
          <w:color w:val="000000"/>
          <w:sz w:val="28"/>
        </w:rPr>
        <w:t>
      2) түссіз, түсті және кварцты шыны дайындамалары – ішкі және сыртқы ақауларын бақылау;</w:t>
      </w:r>
    </w:p>
    <w:bookmarkEnd w:id="284"/>
    <w:bookmarkStart w:name="z287" w:id="285"/>
    <w:p>
      <w:pPr>
        <w:spacing w:after="0"/>
        <w:ind w:left="0"/>
        <w:jc w:val="both"/>
      </w:pPr>
      <w:r>
        <w:rPr>
          <w:rFonts w:ascii="Times New Roman"/>
          <w:b w:val="false"/>
          <w:i w:val="false"/>
          <w:color w:val="000000"/>
          <w:sz w:val="28"/>
        </w:rPr>
        <w:t>
      3) айналар, клиньдер, линзалар, үлкен жағының көлемі немесе диаметрі 500 мм дейінгі пластиналар – шыныны 5-санатқа дейінгі көбіктігі бойынша бақылау;</w:t>
      </w:r>
    </w:p>
    <w:bookmarkEnd w:id="285"/>
    <w:bookmarkStart w:name="z288" w:id="286"/>
    <w:p>
      <w:pPr>
        <w:spacing w:after="0"/>
        <w:ind w:left="0"/>
        <w:jc w:val="both"/>
      </w:pPr>
      <w:r>
        <w:rPr>
          <w:rFonts w:ascii="Times New Roman"/>
          <w:b w:val="false"/>
          <w:i w:val="false"/>
          <w:color w:val="000000"/>
          <w:sz w:val="28"/>
        </w:rPr>
        <w:t>
      4) айналар, клиньдер, линзалар, үлкен жағының көлемі немесе диаметрі 500 мм дейінгі пластиналар мен призмалар - үстіңгі бетінің тазалығы мен формасының дәлдігін фрезерлеуден немесе тегістеуден кейін шаблонмен немесе шыны линейкамен, сызықтық және бұрыш көлемімен бақылау;</w:t>
      </w:r>
    </w:p>
    <w:bookmarkEnd w:id="286"/>
    <w:bookmarkStart w:name="z289" w:id="287"/>
    <w:p>
      <w:pPr>
        <w:spacing w:after="0"/>
        <w:ind w:left="0"/>
        <w:jc w:val="both"/>
      </w:pPr>
      <w:r>
        <w:rPr>
          <w:rFonts w:ascii="Times New Roman"/>
          <w:b w:val="false"/>
          <w:i w:val="false"/>
          <w:color w:val="000000"/>
          <w:sz w:val="28"/>
        </w:rPr>
        <w:t>
      5) қиықшалар, үлкен жағының көлемі немесе диаметрі 500 мм дейінгі пластиналар мен призмалар - сызық мөлшерін 10 - 11 квалитеттер бойынша, қиықтығын, бұрыштары мен пирамидалығын 5 минуттан артық дәлдікпен бақылау;</w:t>
      </w:r>
    </w:p>
    <w:bookmarkEnd w:id="287"/>
    <w:bookmarkStart w:name="z290" w:id="288"/>
    <w:p>
      <w:pPr>
        <w:spacing w:after="0"/>
        <w:ind w:left="0"/>
        <w:jc w:val="both"/>
      </w:pPr>
      <w:r>
        <w:rPr>
          <w:rFonts w:ascii="Times New Roman"/>
          <w:b w:val="false"/>
          <w:i w:val="false"/>
          <w:color w:val="000000"/>
          <w:sz w:val="28"/>
        </w:rPr>
        <w:t>
      6) линзалар мен үлкен жағының көлемі немесе диаметрі 500 мм дейінгі пластиналар, линзалар мен үлкен жағының көлемі немесе диаметрі 250 мм дейінгі пластиналардан жасалған блоктар - жылтыр бетінің тазалығын VI - IХ сыныптар бойынша, орталандырылуын 0,02 мм шектеумен және сыртқы және фаска лакталуы сапасын бақылау;</w:t>
      </w:r>
    </w:p>
    <w:bookmarkEnd w:id="288"/>
    <w:bookmarkStart w:name="z291" w:id="289"/>
    <w:p>
      <w:pPr>
        <w:spacing w:after="0"/>
        <w:ind w:left="0"/>
        <w:jc w:val="both"/>
      </w:pPr>
      <w:r>
        <w:rPr>
          <w:rFonts w:ascii="Times New Roman"/>
          <w:b w:val="false"/>
          <w:i w:val="false"/>
          <w:color w:val="000000"/>
          <w:sz w:val="28"/>
        </w:rPr>
        <w:t>
      7) микроскоптар – тубус ұзындығын шекті мөлшерін сақтай отырып бақылау;</w:t>
      </w:r>
    </w:p>
    <w:bookmarkEnd w:id="289"/>
    <w:bookmarkStart w:name="z292" w:id="290"/>
    <w:p>
      <w:pPr>
        <w:spacing w:after="0"/>
        <w:ind w:left="0"/>
        <w:jc w:val="both"/>
      </w:pPr>
      <w:r>
        <w:rPr>
          <w:rFonts w:ascii="Times New Roman"/>
          <w:b w:val="false"/>
          <w:i w:val="false"/>
          <w:color w:val="000000"/>
          <w:sz w:val="28"/>
        </w:rPr>
        <w:t>
      8) микроскоптар – бір объективтен екіншісіне өту кезінде көру алаңының ортасымен қосылған объект суретінің ауытқуын бақылау;</w:t>
      </w:r>
    </w:p>
    <w:bookmarkEnd w:id="290"/>
    <w:bookmarkStart w:name="z293" w:id="291"/>
    <w:p>
      <w:pPr>
        <w:spacing w:after="0"/>
        <w:ind w:left="0"/>
        <w:jc w:val="both"/>
      </w:pPr>
      <w:r>
        <w:rPr>
          <w:rFonts w:ascii="Times New Roman"/>
          <w:b w:val="false"/>
          <w:i w:val="false"/>
          <w:color w:val="000000"/>
          <w:sz w:val="28"/>
        </w:rPr>
        <w:t>
      9) торлар мен шкалалар - жылтыр бетінің тазалығын VI - IХ сыныптар бойынша және бөліктердің түсірілу дәлдігін 0,05 мм; шектеумен бақылау;</w:t>
      </w:r>
    </w:p>
    <w:bookmarkEnd w:id="291"/>
    <w:bookmarkStart w:name="z294" w:id="292"/>
    <w:p>
      <w:pPr>
        <w:spacing w:after="0"/>
        <w:ind w:left="0"/>
        <w:jc w:val="both"/>
      </w:pPr>
      <w:r>
        <w:rPr>
          <w:rFonts w:ascii="Times New Roman"/>
          <w:b w:val="false"/>
          <w:i w:val="false"/>
          <w:color w:val="000000"/>
          <w:sz w:val="28"/>
        </w:rPr>
        <w:t>
      10) жалпы өндірістегі пленкалы фотошкалалар - жылтыр бетінің тазалығын VI - IХ сыныптар бойынша бақылау.</w:t>
      </w:r>
    </w:p>
    <w:bookmarkEnd w:id="292"/>
    <w:bookmarkStart w:name="z295" w:id="293"/>
    <w:p>
      <w:pPr>
        <w:spacing w:after="0"/>
        <w:ind w:left="0"/>
        <w:jc w:val="both"/>
      </w:pPr>
      <w:r>
        <w:rPr>
          <w:rFonts w:ascii="Times New Roman"/>
          <w:b w:val="false"/>
          <w:i w:val="false"/>
          <w:color w:val="000000"/>
          <w:sz w:val="28"/>
        </w:rPr>
        <w:t>
      Параграф 2. Оптикалық бөлшектер мен аспаптарды бақылаушы, 3-разряд</w:t>
      </w:r>
    </w:p>
    <w:bookmarkEnd w:id="293"/>
    <w:bookmarkStart w:name="z296" w:id="294"/>
    <w:p>
      <w:pPr>
        <w:spacing w:after="0"/>
        <w:ind w:left="0"/>
        <w:jc w:val="both"/>
      </w:pPr>
      <w:r>
        <w:rPr>
          <w:rFonts w:ascii="Times New Roman"/>
          <w:b w:val="false"/>
          <w:i w:val="false"/>
          <w:color w:val="000000"/>
          <w:sz w:val="28"/>
        </w:rPr>
        <w:t>
      59. Жұмыс сипаттамасы:</w:t>
      </w:r>
    </w:p>
    <w:bookmarkEnd w:id="294"/>
    <w:bookmarkStart w:name="z297" w:id="295"/>
    <w:p>
      <w:pPr>
        <w:spacing w:after="0"/>
        <w:ind w:left="0"/>
        <w:jc w:val="both"/>
      </w:pPr>
      <w:r>
        <w:rPr>
          <w:rFonts w:ascii="Times New Roman"/>
          <w:b w:val="false"/>
          <w:i w:val="false"/>
          <w:color w:val="000000"/>
          <w:sz w:val="28"/>
        </w:rPr>
        <w:t>
      күрделілігі орташа оптикалық бөлшектер мен аспаптарды оптикалық угломерді, рычагты-механикалық аспаптарды, гониометрді, индикаторлы сферометрді, элементарлы интерферометрді, микроскопты және күрделілігі жағынан ұқсас өлшеу аспаптары мен құралдарын қолдана отырып бақылау, қабылдау және ақауларын анықтау.</w:t>
      </w:r>
    </w:p>
    <w:bookmarkEnd w:id="295"/>
    <w:bookmarkStart w:name="z298" w:id="296"/>
    <w:p>
      <w:pPr>
        <w:spacing w:after="0"/>
        <w:ind w:left="0"/>
        <w:jc w:val="both"/>
      </w:pPr>
      <w:r>
        <w:rPr>
          <w:rFonts w:ascii="Times New Roman"/>
          <w:b w:val="false"/>
          <w:i w:val="false"/>
          <w:color w:val="000000"/>
          <w:sz w:val="28"/>
        </w:rPr>
        <w:t>
      60. Білуге тиіс:</w:t>
      </w:r>
    </w:p>
    <w:bookmarkEnd w:id="296"/>
    <w:bookmarkStart w:name="z299" w:id="297"/>
    <w:p>
      <w:pPr>
        <w:spacing w:after="0"/>
        <w:ind w:left="0"/>
        <w:jc w:val="both"/>
      </w:pPr>
      <w:r>
        <w:rPr>
          <w:rFonts w:ascii="Times New Roman"/>
          <w:b w:val="false"/>
          <w:i w:val="false"/>
          <w:color w:val="000000"/>
          <w:sz w:val="28"/>
        </w:rPr>
        <w:t>
      күрделілігі орташа оптикалық бөлшектер мен аспаптарды сызуға және қабылдауға арналған техникалық шарттарды;</w:t>
      </w:r>
    </w:p>
    <w:bookmarkEnd w:id="297"/>
    <w:bookmarkStart w:name="z300" w:id="298"/>
    <w:p>
      <w:pPr>
        <w:spacing w:after="0"/>
        <w:ind w:left="0"/>
        <w:jc w:val="both"/>
      </w:pPr>
      <w:r>
        <w:rPr>
          <w:rFonts w:ascii="Times New Roman"/>
          <w:b w:val="false"/>
          <w:i w:val="false"/>
          <w:color w:val="000000"/>
          <w:sz w:val="28"/>
        </w:rPr>
        <w:t>
      түссізоптикалық шынының негізгі типтері мен маркаларын;</w:t>
      </w:r>
    </w:p>
    <w:bookmarkEnd w:id="298"/>
    <w:bookmarkStart w:name="z301" w:id="299"/>
    <w:p>
      <w:pPr>
        <w:spacing w:after="0"/>
        <w:ind w:left="0"/>
        <w:jc w:val="both"/>
      </w:pPr>
      <w:r>
        <w:rPr>
          <w:rFonts w:ascii="Times New Roman"/>
          <w:b w:val="false"/>
          <w:i w:val="false"/>
          <w:color w:val="000000"/>
          <w:sz w:val="28"/>
        </w:rPr>
        <w:t>
      бақылау-өлшеу аспаптары мен жабдықтарының құрылымын, нысанын және қолдану шарттарын;</w:t>
      </w:r>
    </w:p>
    <w:bookmarkEnd w:id="299"/>
    <w:bookmarkStart w:name="z302" w:id="300"/>
    <w:p>
      <w:pPr>
        <w:spacing w:after="0"/>
        <w:ind w:left="0"/>
        <w:jc w:val="both"/>
      </w:pPr>
      <w:r>
        <w:rPr>
          <w:rFonts w:ascii="Times New Roman"/>
          <w:b w:val="false"/>
          <w:i w:val="false"/>
          <w:color w:val="000000"/>
          <w:sz w:val="28"/>
        </w:rPr>
        <w:t>
      оптикалық бөлшектерді сызықтық және бұрыш көлемі, үстіңгі бетінің тазалығы мен формасы, шыны ақауын көбігі бойынша тексеру әдістерін;</w:t>
      </w:r>
    </w:p>
    <w:bookmarkEnd w:id="300"/>
    <w:bookmarkStart w:name="z303" w:id="301"/>
    <w:p>
      <w:pPr>
        <w:spacing w:after="0"/>
        <w:ind w:left="0"/>
        <w:jc w:val="both"/>
      </w:pPr>
      <w:r>
        <w:rPr>
          <w:rFonts w:ascii="Times New Roman"/>
          <w:b w:val="false"/>
          <w:i w:val="false"/>
          <w:color w:val="000000"/>
          <w:sz w:val="28"/>
        </w:rPr>
        <w:t>
      сынама шыныны салудың шарттары мен жолдарын, интерференционды суретке тән түрлерді;</w:t>
      </w:r>
    </w:p>
    <w:bookmarkEnd w:id="301"/>
    <w:bookmarkStart w:name="z304" w:id="302"/>
    <w:p>
      <w:pPr>
        <w:spacing w:after="0"/>
        <w:ind w:left="0"/>
        <w:jc w:val="both"/>
      </w:pPr>
      <w:r>
        <w:rPr>
          <w:rFonts w:ascii="Times New Roman"/>
          <w:b w:val="false"/>
          <w:i w:val="false"/>
          <w:color w:val="000000"/>
          <w:sz w:val="28"/>
        </w:rPr>
        <w:t>
      шектеулер, квалитеттер мен өңдеу тазалығы сыныптары жүйесі туралы негізгі деректерді.</w:t>
      </w:r>
    </w:p>
    <w:bookmarkEnd w:id="302"/>
    <w:bookmarkStart w:name="z305" w:id="303"/>
    <w:p>
      <w:pPr>
        <w:spacing w:after="0"/>
        <w:ind w:left="0"/>
        <w:jc w:val="both"/>
      </w:pPr>
      <w:r>
        <w:rPr>
          <w:rFonts w:ascii="Times New Roman"/>
          <w:b w:val="false"/>
          <w:i w:val="false"/>
          <w:color w:val="000000"/>
          <w:sz w:val="28"/>
        </w:rPr>
        <w:t>
      61. Жұмыс үлгілері:</w:t>
      </w:r>
    </w:p>
    <w:bookmarkEnd w:id="303"/>
    <w:bookmarkStart w:name="z306" w:id="304"/>
    <w:p>
      <w:pPr>
        <w:spacing w:after="0"/>
        <w:ind w:left="0"/>
        <w:jc w:val="both"/>
      </w:pPr>
      <w:r>
        <w:rPr>
          <w:rFonts w:ascii="Times New Roman"/>
          <w:b w:val="false"/>
          <w:i w:val="false"/>
          <w:color w:val="000000"/>
          <w:sz w:val="28"/>
        </w:rPr>
        <w:t>
      1) бинокльдер – сыртқы түрін, труба осьтерінің, шарнир осінің параллелін бақылау, оптикалық сипаттамасын тексеру, паспорттарын жазу;</w:t>
      </w:r>
    </w:p>
    <w:bookmarkEnd w:id="304"/>
    <w:bookmarkStart w:name="z307" w:id="305"/>
    <w:p>
      <w:pPr>
        <w:spacing w:after="0"/>
        <w:ind w:left="0"/>
        <w:jc w:val="both"/>
      </w:pPr>
      <w:r>
        <w:rPr>
          <w:rFonts w:ascii="Times New Roman"/>
          <w:b w:val="false"/>
          <w:i w:val="false"/>
          <w:color w:val="000000"/>
          <w:sz w:val="28"/>
        </w:rPr>
        <w:t>
      2) үлкен жағының көлемі немесе диаметрі 500 мм дейінгі барлық типтегі оптикалық бөлшектер – шынысын 5-санатқа дейінгі көбіктігі бойынша бақылау;</w:t>
      </w:r>
    </w:p>
    <w:bookmarkEnd w:id="305"/>
    <w:bookmarkStart w:name="z308" w:id="306"/>
    <w:p>
      <w:pPr>
        <w:spacing w:after="0"/>
        <w:ind w:left="0"/>
        <w:jc w:val="both"/>
      </w:pPr>
      <w:r>
        <w:rPr>
          <w:rFonts w:ascii="Times New Roman"/>
          <w:b w:val="false"/>
          <w:i w:val="false"/>
          <w:color w:val="000000"/>
          <w:sz w:val="28"/>
        </w:rPr>
        <w:t>
      3) үлкен жағының көлемі немесе диаметрі 500 мм-ден 1500 мм дейінгі барлық типтегі оптикалық бөлшектер - фрезерлеуден немесе тегістеуден кейін бақылау;</w:t>
      </w:r>
    </w:p>
    <w:bookmarkEnd w:id="306"/>
    <w:bookmarkStart w:name="z309" w:id="307"/>
    <w:p>
      <w:pPr>
        <w:spacing w:after="0"/>
        <w:ind w:left="0"/>
        <w:jc w:val="both"/>
      </w:pPr>
      <w:r>
        <w:rPr>
          <w:rFonts w:ascii="Times New Roman"/>
          <w:b w:val="false"/>
          <w:i w:val="false"/>
          <w:color w:val="000000"/>
          <w:sz w:val="28"/>
        </w:rPr>
        <w:t>
      4) үлкен жағының көлемі немесе диаметрі 250 мм дейінгі барлық типтегі, қорғанысты, шағылысушы және жарықтандырушы жабыны бар оптикалық бөлшектер - толқын ұзындығы мен жабын сапасын бақылау;</w:t>
      </w:r>
    </w:p>
    <w:bookmarkEnd w:id="307"/>
    <w:bookmarkStart w:name="z310" w:id="308"/>
    <w:p>
      <w:pPr>
        <w:spacing w:after="0"/>
        <w:ind w:left="0"/>
        <w:jc w:val="both"/>
      </w:pPr>
      <w:r>
        <w:rPr>
          <w:rFonts w:ascii="Times New Roman"/>
          <w:b w:val="false"/>
          <w:i w:val="false"/>
          <w:color w:val="000000"/>
          <w:sz w:val="28"/>
        </w:rPr>
        <w:t>
      5) оптикалық шыны дайындамасы - қос сәуле шағылысуды бақылау;</w:t>
      </w:r>
    </w:p>
    <w:bookmarkEnd w:id="308"/>
    <w:bookmarkStart w:name="z311" w:id="309"/>
    <w:p>
      <w:pPr>
        <w:spacing w:after="0"/>
        <w:ind w:left="0"/>
        <w:jc w:val="both"/>
      </w:pPr>
      <w:r>
        <w:rPr>
          <w:rFonts w:ascii="Times New Roman"/>
          <w:b w:val="false"/>
          <w:i w:val="false"/>
          <w:color w:val="000000"/>
          <w:sz w:val="28"/>
        </w:rPr>
        <w:t>
      6) қиықшалар, барлық көлемдегі пластиналар мен призмалар - сызық мөлшерін 8-9 квалитеттер бойынша, қиықтығын, бұрыштары мен пирамидалығын 30 секундтан 1 минутқа дейінгі дәлдікпен бақылау;</w:t>
      </w:r>
    </w:p>
    <w:bookmarkEnd w:id="309"/>
    <w:bookmarkStart w:name="z312" w:id="310"/>
    <w:p>
      <w:pPr>
        <w:spacing w:after="0"/>
        <w:ind w:left="0"/>
        <w:jc w:val="both"/>
      </w:pPr>
      <w:r>
        <w:rPr>
          <w:rFonts w:ascii="Times New Roman"/>
          <w:b w:val="false"/>
          <w:i w:val="false"/>
          <w:color w:val="000000"/>
          <w:sz w:val="28"/>
        </w:rPr>
        <w:t>
      7) линзалар мен үлкен жағының көлемі немесе диаметрі 500 мм дейінгі пластиналар, линзалар мен үлкен жағының көлемі немесе диаметрі 250 мм дейінгі пластиналардан жасалған блоктар - жылтыр бетінің тазалығын VI - IХ сыныптар бойынша, орталандырылуын 0,02 мм шектеумен және сыртқы және фаска лакталуы сапасын бақылау;</w:t>
      </w:r>
    </w:p>
    <w:bookmarkEnd w:id="310"/>
    <w:bookmarkStart w:name="z313" w:id="311"/>
    <w:p>
      <w:pPr>
        <w:spacing w:after="0"/>
        <w:ind w:left="0"/>
        <w:jc w:val="both"/>
      </w:pPr>
      <w:r>
        <w:rPr>
          <w:rFonts w:ascii="Times New Roman"/>
          <w:b w:val="false"/>
          <w:i w:val="false"/>
          <w:color w:val="000000"/>
          <w:sz w:val="28"/>
        </w:rPr>
        <w:t>
      8) микроскоптар – тубус осіне конденсатор сақинасының қиылысуын бақылау;</w:t>
      </w:r>
    </w:p>
    <w:bookmarkEnd w:id="311"/>
    <w:bookmarkStart w:name="z314" w:id="312"/>
    <w:p>
      <w:pPr>
        <w:spacing w:after="0"/>
        <w:ind w:left="0"/>
        <w:jc w:val="both"/>
      </w:pPr>
      <w:r>
        <w:rPr>
          <w:rFonts w:ascii="Times New Roman"/>
          <w:b w:val="false"/>
          <w:i w:val="false"/>
          <w:color w:val="000000"/>
          <w:sz w:val="28"/>
        </w:rPr>
        <w:t>
      9) микроскоптар – үстелдің және шайба бетінің тегістігін бақылау;</w:t>
      </w:r>
    </w:p>
    <w:bookmarkEnd w:id="312"/>
    <w:bookmarkStart w:name="z315" w:id="313"/>
    <w:p>
      <w:pPr>
        <w:spacing w:after="0"/>
        <w:ind w:left="0"/>
        <w:jc w:val="both"/>
      </w:pPr>
      <w:r>
        <w:rPr>
          <w:rFonts w:ascii="Times New Roman"/>
          <w:b w:val="false"/>
          <w:i w:val="false"/>
          <w:color w:val="000000"/>
          <w:sz w:val="28"/>
        </w:rPr>
        <w:t>
      10) торлар мен шкалалар - бөліктердің түсірілу дәлдігін 0,01-ден 0,05 мм; дейінгі шектеумен бақылау;</w:t>
      </w:r>
    </w:p>
    <w:bookmarkEnd w:id="313"/>
    <w:bookmarkStart w:name="z316" w:id="314"/>
    <w:p>
      <w:pPr>
        <w:spacing w:after="0"/>
        <w:ind w:left="0"/>
        <w:jc w:val="both"/>
      </w:pPr>
      <w:r>
        <w:rPr>
          <w:rFonts w:ascii="Times New Roman"/>
          <w:b w:val="false"/>
          <w:i w:val="false"/>
          <w:color w:val="000000"/>
          <w:sz w:val="28"/>
        </w:rPr>
        <w:t>
      11) жалпы өндірістегі пленкалы фотошкалалар - жылтыр бетінің тазалығын ІІI - Ү сыныптар бойынша бақылау.</w:t>
      </w:r>
    </w:p>
    <w:bookmarkEnd w:id="314"/>
    <w:bookmarkStart w:name="z317" w:id="315"/>
    <w:p>
      <w:pPr>
        <w:spacing w:after="0"/>
        <w:ind w:left="0"/>
        <w:jc w:val="both"/>
      </w:pPr>
      <w:r>
        <w:rPr>
          <w:rFonts w:ascii="Times New Roman"/>
          <w:b w:val="false"/>
          <w:i w:val="false"/>
          <w:color w:val="000000"/>
          <w:sz w:val="28"/>
        </w:rPr>
        <w:t>
      Параграф 3. Оптикалық бөлшектер мен аспаптарды бақылаушы, 4-разряд</w:t>
      </w:r>
    </w:p>
    <w:bookmarkEnd w:id="315"/>
    <w:bookmarkStart w:name="z318" w:id="316"/>
    <w:p>
      <w:pPr>
        <w:spacing w:after="0"/>
        <w:ind w:left="0"/>
        <w:jc w:val="both"/>
      </w:pPr>
      <w:r>
        <w:rPr>
          <w:rFonts w:ascii="Times New Roman"/>
          <w:b w:val="false"/>
          <w:i w:val="false"/>
          <w:color w:val="000000"/>
          <w:sz w:val="28"/>
        </w:rPr>
        <w:t>
      62. Жұмыс сипаттамасы:</w:t>
      </w:r>
    </w:p>
    <w:bookmarkEnd w:id="316"/>
    <w:bookmarkStart w:name="z319" w:id="317"/>
    <w:p>
      <w:pPr>
        <w:spacing w:after="0"/>
        <w:ind w:left="0"/>
        <w:jc w:val="both"/>
      </w:pPr>
      <w:r>
        <w:rPr>
          <w:rFonts w:ascii="Times New Roman"/>
          <w:b w:val="false"/>
          <w:i w:val="false"/>
          <w:color w:val="000000"/>
          <w:sz w:val="28"/>
        </w:rPr>
        <w:t>
      күрделі оптикалық бөлшектер мен аспаптарды гониометрді, түрлі типтегі интерферометрді, коллиматорлы және автоколлиматорлы қондырғыларды, түрлі типтегі микроскоптарды, пневматикалық длиномерді, рефрактометр мен күрделілігі жағынан басқа да ұқсас өлшеу аспаптары мен құралдарын қолдана отырып бақылау, қабылдау және ақауларын анықтау.</w:t>
      </w:r>
    </w:p>
    <w:bookmarkEnd w:id="317"/>
    <w:bookmarkStart w:name="z320" w:id="318"/>
    <w:p>
      <w:pPr>
        <w:spacing w:after="0"/>
        <w:ind w:left="0"/>
        <w:jc w:val="both"/>
      </w:pPr>
      <w:r>
        <w:rPr>
          <w:rFonts w:ascii="Times New Roman"/>
          <w:b w:val="false"/>
          <w:i w:val="false"/>
          <w:color w:val="000000"/>
          <w:sz w:val="28"/>
        </w:rPr>
        <w:t>
      63. Білуге тиіс:</w:t>
      </w:r>
    </w:p>
    <w:bookmarkEnd w:id="318"/>
    <w:bookmarkStart w:name="z321" w:id="319"/>
    <w:p>
      <w:pPr>
        <w:spacing w:after="0"/>
        <w:ind w:left="0"/>
        <w:jc w:val="both"/>
      </w:pPr>
      <w:r>
        <w:rPr>
          <w:rFonts w:ascii="Times New Roman"/>
          <w:b w:val="false"/>
          <w:i w:val="false"/>
          <w:color w:val="000000"/>
          <w:sz w:val="28"/>
        </w:rPr>
        <w:t>
      кристаллдар мен белсенді элементтердің негізгі маркаларын, олардың қасиеттері мен қолданылу саласын;</w:t>
      </w:r>
    </w:p>
    <w:bookmarkEnd w:id="319"/>
    <w:bookmarkStart w:name="z322" w:id="320"/>
    <w:p>
      <w:pPr>
        <w:spacing w:after="0"/>
        <w:ind w:left="0"/>
        <w:jc w:val="both"/>
      </w:pPr>
      <w:r>
        <w:rPr>
          <w:rFonts w:ascii="Times New Roman"/>
          <w:b w:val="false"/>
          <w:i w:val="false"/>
          <w:color w:val="000000"/>
          <w:sz w:val="28"/>
        </w:rPr>
        <w:t>
      күрделі оптикалық бөлшектерді жасаудың және бақылаудың ерекшіліктерін;</w:t>
      </w:r>
    </w:p>
    <w:bookmarkEnd w:id="320"/>
    <w:bookmarkStart w:name="z323" w:id="321"/>
    <w:p>
      <w:pPr>
        <w:spacing w:after="0"/>
        <w:ind w:left="0"/>
        <w:jc w:val="both"/>
      </w:pPr>
      <w:r>
        <w:rPr>
          <w:rFonts w:ascii="Times New Roman"/>
          <w:b w:val="false"/>
          <w:i w:val="false"/>
          <w:color w:val="000000"/>
          <w:sz w:val="28"/>
        </w:rPr>
        <w:t>
      негізгі ақауларын (параллель болмауы, қисықтығы, осьтің ауытқуы);</w:t>
      </w:r>
    </w:p>
    <w:bookmarkEnd w:id="321"/>
    <w:bookmarkStart w:name="z324" w:id="322"/>
    <w:p>
      <w:pPr>
        <w:spacing w:after="0"/>
        <w:ind w:left="0"/>
        <w:jc w:val="both"/>
      </w:pPr>
      <w:r>
        <w:rPr>
          <w:rFonts w:ascii="Times New Roman"/>
          <w:b w:val="false"/>
          <w:i w:val="false"/>
          <w:color w:val="000000"/>
          <w:sz w:val="28"/>
        </w:rPr>
        <w:t>
      қолданылатын құралдар мен аспаптардың құрылымы мен оларды баптауды;</w:t>
      </w:r>
    </w:p>
    <w:bookmarkEnd w:id="322"/>
    <w:bookmarkStart w:name="z325" w:id="323"/>
    <w:p>
      <w:pPr>
        <w:spacing w:after="0"/>
        <w:ind w:left="0"/>
        <w:jc w:val="both"/>
      </w:pPr>
      <w:r>
        <w:rPr>
          <w:rFonts w:ascii="Times New Roman"/>
          <w:b w:val="false"/>
          <w:i w:val="false"/>
          <w:color w:val="000000"/>
          <w:sz w:val="28"/>
        </w:rPr>
        <w:t>
      юстировкаға арнап қолданылатын құралдар мен аспаптардың ауытқуларын.</w:t>
      </w:r>
    </w:p>
    <w:bookmarkEnd w:id="323"/>
    <w:bookmarkStart w:name="z326" w:id="324"/>
    <w:p>
      <w:pPr>
        <w:spacing w:after="0"/>
        <w:ind w:left="0"/>
        <w:jc w:val="both"/>
      </w:pPr>
      <w:r>
        <w:rPr>
          <w:rFonts w:ascii="Times New Roman"/>
          <w:b w:val="false"/>
          <w:i w:val="false"/>
          <w:color w:val="000000"/>
          <w:sz w:val="28"/>
        </w:rPr>
        <w:t>
      64. Жұмыс үлгілері:</w:t>
      </w:r>
    </w:p>
    <w:bookmarkEnd w:id="324"/>
    <w:bookmarkStart w:name="z327" w:id="325"/>
    <w:p>
      <w:pPr>
        <w:spacing w:after="0"/>
        <w:ind w:left="0"/>
        <w:jc w:val="both"/>
      </w:pPr>
      <w:r>
        <w:rPr>
          <w:rFonts w:ascii="Times New Roman"/>
          <w:b w:val="false"/>
          <w:i w:val="false"/>
          <w:color w:val="000000"/>
          <w:sz w:val="28"/>
        </w:rPr>
        <w:t>
      1) үлкен жағының көлемі немесе диаметрі 1500 мм жоғары барлық типтегі оптикалық бөлшектер - фрезерлеуден немесе тегістеуден кейін бақылау;</w:t>
      </w:r>
    </w:p>
    <w:bookmarkEnd w:id="325"/>
    <w:bookmarkStart w:name="z328" w:id="326"/>
    <w:p>
      <w:pPr>
        <w:spacing w:after="0"/>
        <w:ind w:left="0"/>
        <w:jc w:val="both"/>
      </w:pPr>
      <w:r>
        <w:rPr>
          <w:rFonts w:ascii="Times New Roman"/>
          <w:b w:val="false"/>
          <w:i w:val="false"/>
          <w:color w:val="000000"/>
          <w:sz w:val="28"/>
        </w:rPr>
        <w:t>
      2) үлкен жағының көлемі немесе диаметрі 300 мм жоғары және 500 мм; дейінгі барлық типтегі оптикалық бөлшектер - сынама шыны қабаты формасының түске дәлдігін 0,3 дейін, интерференционды сақинаның қабатқа 1 см дәлдігін бақылау;</w:t>
      </w:r>
    </w:p>
    <w:bookmarkEnd w:id="326"/>
    <w:bookmarkStart w:name="z329" w:id="327"/>
    <w:p>
      <w:pPr>
        <w:spacing w:after="0"/>
        <w:ind w:left="0"/>
        <w:jc w:val="both"/>
      </w:pPr>
      <w:r>
        <w:rPr>
          <w:rFonts w:ascii="Times New Roman"/>
          <w:b w:val="false"/>
          <w:i w:val="false"/>
          <w:color w:val="000000"/>
          <w:sz w:val="28"/>
        </w:rPr>
        <w:t>
      3) барлық көлемдегі оптикалық бөлшектер - шынысын 1а - 2 санатқа дейінгі көбіктігі бойынша бақылау;</w:t>
      </w:r>
    </w:p>
    <w:bookmarkEnd w:id="327"/>
    <w:bookmarkStart w:name="z330" w:id="328"/>
    <w:p>
      <w:pPr>
        <w:spacing w:after="0"/>
        <w:ind w:left="0"/>
        <w:jc w:val="both"/>
      </w:pPr>
      <w:r>
        <w:rPr>
          <w:rFonts w:ascii="Times New Roman"/>
          <w:b w:val="false"/>
          <w:i w:val="false"/>
          <w:color w:val="000000"/>
          <w:sz w:val="28"/>
        </w:rPr>
        <w:t>
      4) әртүрлі көлемдегі оптикалық бөлшектер индикаторлық сферометрдегі қисық радиуыстың ауытқуын бақылау;</w:t>
      </w:r>
    </w:p>
    <w:bookmarkEnd w:id="328"/>
    <w:bookmarkStart w:name="z331" w:id="329"/>
    <w:p>
      <w:pPr>
        <w:spacing w:after="0"/>
        <w:ind w:left="0"/>
        <w:jc w:val="both"/>
      </w:pPr>
      <w:r>
        <w:rPr>
          <w:rFonts w:ascii="Times New Roman"/>
          <w:b w:val="false"/>
          <w:i w:val="false"/>
          <w:color w:val="000000"/>
          <w:sz w:val="28"/>
        </w:rPr>
        <w:t>
      5) үлкен жағының көлемі немесе диаметрі 250 мм жоғары және 500 мм дейінгі барлық типтегі қорғанысты, шағылысушы және жарықтандырушы жабыны бар оптикалық бөлшектер - жабын сапасын бақылау;</w:t>
      </w:r>
    </w:p>
    <w:bookmarkEnd w:id="329"/>
    <w:bookmarkStart w:name="z332" w:id="330"/>
    <w:p>
      <w:pPr>
        <w:spacing w:after="0"/>
        <w:ind w:left="0"/>
        <w:jc w:val="both"/>
      </w:pPr>
      <w:r>
        <w:rPr>
          <w:rFonts w:ascii="Times New Roman"/>
          <w:b w:val="false"/>
          <w:i w:val="false"/>
          <w:color w:val="000000"/>
          <w:sz w:val="28"/>
        </w:rPr>
        <w:t>
      6) қиықшалар, барлық көлемдегі пластиналар мен призмалар - сызық мөлшерін 5-7 квалитеттер бойынша, қиықтығын, бұрыштары мен пирамидалығын 5-тен жоғары және 30 секундқа дейінгі дәлдікпен бақылау;</w:t>
      </w:r>
    </w:p>
    <w:bookmarkEnd w:id="330"/>
    <w:bookmarkStart w:name="z333" w:id="331"/>
    <w:p>
      <w:pPr>
        <w:spacing w:after="0"/>
        <w:ind w:left="0"/>
        <w:jc w:val="both"/>
      </w:pPr>
      <w:r>
        <w:rPr>
          <w:rFonts w:ascii="Times New Roman"/>
          <w:b w:val="false"/>
          <w:i w:val="false"/>
          <w:color w:val="000000"/>
          <w:sz w:val="28"/>
        </w:rPr>
        <w:t>
      7) линзалар мен үлкен жағының көлемі немесе диаметрі 500 мм дейінгі пластиналар, линзалар мен үлкен жағының көлемі немесе диаметрі 250 мм дейінгі пластиналардан жасалған блоктар - жылтыр бетінің тазалығын IІ – IІІ сыныптар бойынша, орталандырылуын 0,02 мм шектеумен және сыртқы және фаска лакталуы сапасын бақылау;</w:t>
      </w:r>
    </w:p>
    <w:bookmarkEnd w:id="331"/>
    <w:bookmarkStart w:name="z334" w:id="332"/>
    <w:p>
      <w:pPr>
        <w:spacing w:after="0"/>
        <w:ind w:left="0"/>
        <w:jc w:val="both"/>
      </w:pPr>
      <w:r>
        <w:rPr>
          <w:rFonts w:ascii="Times New Roman"/>
          <w:b w:val="false"/>
          <w:i w:val="false"/>
          <w:color w:val="000000"/>
          <w:sz w:val="28"/>
        </w:rPr>
        <w:t>
      8) микроскоптар – иристі диафрагманың объективтің шығыс көзіне қатысты децентрировкасын бақылау;</w:t>
      </w:r>
    </w:p>
    <w:bookmarkEnd w:id="332"/>
    <w:bookmarkStart w:name="z335" w:id="333"/>
    <w:p>
      <w:pPr>
        <w:spacing w:after="0"/>
        <w:ind w:left="0"/>
        <w:jc w:val="both"/>
      </w:pPr>
      <w:r>
        <w:rPr>
          <w:rFonts w:ascii="Times New Roman"/>
          <w:b w:val="false"/>
          <w:i w:val="false"/>
          <w:color w:val="000000"/>
          <w:sz w:val="28"/>
        </w:rPr>
        <w:t>
      9) фотоаппараттардың объективтері – барлық көрсеткіштері бойынша сапасын бақылау;</w:t>
      </w:r>
    </w:p>
    <w:bookmarkEnd w:id="333"/>
    <w:bookmarkStart w:name="z336" w:id="334"/>
    <w:p>
      <w:pPr>
        <w:spacing w:after="0"/>
        <w:ind w:left="0"/>
        <w:jc w:val="both"/>
      </w:pPr>
      <w:r>
        <w:rPr>
          <w:rFonts w:ascii="Times New Roman"/>
          <w:b w:val="false"/>
          <w:i w:val="false"/>
          <w:color w:val="000000"/>
          <w:sz w:val="28"/>
        </w:rPr>
        <w:t>
      10) тазалығы I – II сыныпты торлар мен шкалалар – бөліктердің салыну тазалығы мен дәлдігін 0,005-ден 0,01 мм; дейінгі шектеумен бақылау;</w:t>
      </w:r>
    </w:p>
    <w:bookmarkEnd w:id="334"/>
    <w:bookmarkStart w:name="z337" w:id="335"/>
    <w:p>
      <w:pPr>
        <w:spacing w:after="0"/>
        <w:ind w:left="0"/>
        <w:jc w:val="both"/>
      </w:pPr>
      <w:r>
        <w:rPr>
          <w:rFonts w:ascii="Times New Roman"/>
          <w:b w:val="false"/>
          <w:i w:val="false"/>
          <w:color w:val="000000"/>
          <w:sz w:val="28"/>
        </w:rPr>
        <w:t>
      11) бөліктерінің арасы 20 секундтан жоғары 1 минутқа дейінгі уровеньдер - экзаменаторда бақылау;</w:t>
      </w:r>
    </w:p>
    <w:bookmarkEnd w:id="335"/>
    <w:bookmarkStart w:name="z338" w:id="336"/>
    <w:p>
      <w:pPr>
        <w:spacing w:after="0"/>
        <w:ind w:left="0"/>
        <w:jc w:val="both"/>
      </w:pPr>
      <w:r>
        <w:rPr>
          <w:rFonts w:ascii="Times New Roman"/>
          <w:b w:val="false"/>
          <w:i w:val="false"/>
          <w:color w:val="000000"/>
          <w:sz w:val="28"/>
        </w:rPr>
        <w:t>
      12) интерференционды сүзгілер – тазалығын бақылау;</w:t>
      </w:r>
    </w:p>
    <w:bookmarkEnd w:id="336"/>
    <w:bookmarkStart w:name="z339" w:id="337"/>
    <w:p>
      <w:pPr>
        <w:spacing w:after="0"/>
        <w:ind w:left="0"/>
        <w:jc w:val="both"/>
      </w:pPr>
      <w:r>
        <w:rPr>
          <w:rFonts w:ascii="Times New Roman"/>
          <w:b w:val="false"/>
          <w:i w:val="false"/>
          <w:color w:val="000000"/>
          <w:sz w:val="28"/>
        </w:rPr>
        <w:t>
      13) бейтарап сүзгілер – спектрдің көру аясындағы жарықтың өтуін бақылау.</w:t>
      </w:r>
    </w:p>
    <w:bookmarkEnd w:id="337"/>
    <w:bookmarkStart w:name="z340" w:id="338"/>
    <w:p>
      <w:pPr>
        <w:spacing w:after="0"/>
        <w:ind w:left="0"/>
        <w:jc w:val="both"/>
      </w:pPr>
      <w:r>
        <w:rPr>
          <w:rFonts w:ascii="Times New Roman"/>
          <w:b w:val="false"/>
          <w:i w:val="false"/>
          <w:color w:val="000000"/>
          <w:sz w:val="28"/>
        </w:rPr>
        <w:t>
      Параграф 4. Оптикалық бөлшектер мен аспаптарды бақылаушы, 5-разряд</w:t>
      </w:r>
    </w:p>
    <w:bookmarkEnd w:id="338"/>
    <w:bookmarkStart w:name="z341" w:id="339"/>
    <w:p>
      <w:pPr>
        <w:spacing w:after="0"/>
        <w:ind w:left="0"/>
        <w:jc w:val="both"/>
      </w:pPr>
      <w:r>
        <w:rPr>
          <w:rFonts w:ascii="Times New Roman"/>
          <w:b w:val="false"/>
          <w:i w:val="false"/>
          <w:color w:val="000000"/>
          <w:sz w:val="28"/>
        </w:rPr>
        <w:t>
      65. Жұмыс сипаттамасы:</w:t>
      </w:r>
    </w:p>
    <w:bookmarkEnd w:id="339"/>
    <w:bookmarkStart w:name="z342" w:id="340"/>
    <w:p>
      <w:pPr>
        <w:spacing w:after="0"/>
        <w:ind w:left="0"/>
        <w:jc w:val="both"/>
      </w:pPr>
      <w:r>
        <w:rPr>
          <w:rFonts w:ascii="Times New Roman"/>
          <w:b w:val="false"/>
          <w:i w:val="false"/>
          <w:color w:val="000000"/>
          <w:sz w:val="28"/>
        </w:rPr>
        <w:t>
      ерекше күрделі оптикалық бөлшектер мен аспаптарды түрлі типтегі сферометрлерді, микронды индикаторларды, оптикалық скамьяны, сферометрлер мен күрделілігі жағынан басқа да ұқсас өлшеу аспаптары мен құралдарын қолдана отырып бақылау, қабылдау және ақауларын анықтау.</w:t>
      </w:r>
    </w:p>
    <w:bookmarkEnd w:id="340"/>
    <w:bookmarkStart w:name="z343" w:id="341"/>
    <w:p>
      <w:pPr>
        <w:spacing w:after="0"/>
        <w:ind w:left="0"/>
        <w:jc w:val="both"/>
      </w:pPr>
      <w:r>
        <w:rPr>
          <w:rFonts w:ascii="Times New Roman"/>
          <w:b w:val="false"/>
          <w:i w:val="false"/>
          <w:color w:val="000000"/>
          <w:sz w:val="28"/>
        </w:rPr>
        <w:t>
      66. Білуге тиіс:</w:t>
      </w:r>
    </w:p>
    <w:bookmarkEnd w:id="341"/>
    <w:bookmarkStart w:name="z344" w:id="342"/>
    <w:p>
      <w:pPr>
        <w:spacing w:after="0"/>
        <w:ind w:left="0"/>
        <w:jc w:val="both"/>
      </w:pPr>
      <w:r>
        <w:rPr>
          <w:rFonts w:ascii="Times New Roman"/>
          <w:b w:val="false"/>
          <w:i w:val="false"/>
          <w:color w:val="000000"/>
          <w:sz w:val="28"/>
        </w:rPr>
        <w:t>
      аспаптар мен тораптарды құрастыру кезінде операциялар мен өтпелердің кезектілігі;</w:t>
      </w:r>
    </w:p>
    <w:bookmarkEnd w:id="342"/>
    <w:bookmarkStart w:name="z345" w:id="343"/>
    <w:p>
      <w:pPr>
        <w:spacing w:after="0"/>
        <w:ind w:left="0"/>
        <w:jc w:val="both"/>
      </w:pPr>
      <w:r>
        <w:rPr>
          <w:rFonts w:ascii="Times New Roman"/>
          <w:b w:val="false"/>
          <w:i w:val="false"/>
          <w:color w:val="000000"/>
          <w:sz w:val="28"/>
        </w:rPr>
        <w:t>
      материалдардың механикалық және химиялық қасиеттерін және олардың қолданылу саласын;</w:t>
      </w:r>
    </w:p>
    <w:bookmarkEnd w:id="343"/>
    <w:bookmarkStart w:name="z346" w:id="344"/>
    <w:p>
      <w:pPr>
        <w:spacing w:after="0"/>
        <w:ind w:left="0"/>
        <w:jc w:val="both"/>
      </w:pPr>
      <w:r>
        <w:rPr>
          <w:rFonts w:ascii="Times New Roman"/>
          <w:b w:val="false"/>
          <w:i w:val="false"/>
          <w:color w:val="000000"/>
          <w:sz w:val="28"/>
        </w:rPr>
        <w:t>
      кристаллдар мен белсенді элементтерге арналған ОСТы, ГОСТы мен басқа да нормалилерді;</w:t>
      </w:r>
    </w:p>
    <w:bookmarkEnd w:id="344"/>
    <w:bookmarkStart w:name="z347" w:id="345"/>
    <w:p>
      <w:pPr>
        <w:spacing w:after="0"/>
        <w:ind w:left="0"/>
        <w:jc w:val="both"/>
      </w:pPr>
      <w:r>
        <w:rPr>
          <w:rFonts w:ascii="Times New Roman"/>
          <w:b w:val="false"/>
          <w:i w:val="false"/>
          <w:color w:val="000000"/>
          <w:sz w:val="28"/>
        </w:rPr>
        <w:t>
      күрделі құрастыру сызбаларын;</w:t>
      </w:r>
    </w:p>
    <w:bookmarkEnd w:id="345"/>
    <w:bookmarkStart w:name="z348" w:id="346"/>
    <w:p>
      <w:pPr>
        <w:spacing w:after="0"/>
        <w:ind w:left="0"/>
        <w:jc w:val="both"/>
      </w:pPr>
      <w:r>
        <w:rPr>
          <w:rFonts w:ascii="Times New Roman"/>
          <w:b w:val="false"/>
          <w:i w:val="false"/>
          <w:color w:val="000000"/>
          <w:sz w:val="28"/>
        </w:rPr>
        <w:t>
      үстіңгі қабатты дәл тексеруге арналған интерференционды бақылау әдістерін;</w:t>
      </w:r>
    </w:p>
    <w:bookmarkEnd w:id="346"/>
    <w:bookmarkStart w:name="z349" w:id="347"/>
    <w:p>
      <w:pPr>
        <w:spacing w:after="0"/>
        <w:ind w:left="0"/>
        <w:jc w:val="both"/>
      </w:pPr>
      <w:r>
        <w:rPr>
          <w:rFonts w:ascii="Times New Roman"/>
          <w:b w:val="false"/>
          <w:i w:val="false"/>
          <w:color w:val="000000"/>
          <w:sz w:val="28"/>
        </w:rPr>
        <w:t>
      оптикалық бөлшектерді барлық өңдеу түрлеріне арналған қызмет көрсететін учаске немесе цех шегіндегі шықпаларды;</w:t>
      </w:r>
    </w:p>
    <w:bookmarkEnd w:id="347"/>
    <w:bookmarkStart w:name="z350" w:id="348"/>
    <w:p>
      <w:pPr>
        <w:spacing w:after="0"/>
        <w:ind w:left="0"/>
        <w:jc w:val="both"/>
      </w:pPr>
      <w:r>
        <w:rPr>
          <w:rFonts w:ascii="Times New Roman"/>
          <w:b w:val="false"/>
          <w:i w:val="false"/>
          <w:color w:val="000000"/>
          <w:sz w:val="28"/>
        </w:rPr>
        <w:t>
      жарықтандыруға, жарық бөлуге және айналы жабынға арналған техникалық шарттарды.</w:t>
      </w:r>
    </w:p>
    <w:bookmarkEnd w:id="348"/>
    <w:bookmarkStart w:name="z351" w:id="349"/>
    <w:p>
      <w:pPr>
        <w:spacing w:after="0"/>
        <w:ind w:left="0"/>
        <w:jc w:val="both"/>
      </w:pPr>
      <w:r>
        <w:rPr>
          <w:rFonts w:ascii="Times New Roman"/>
          <w:b w:val="false"/>
          <w:i w:val="false"/>
          <w:color w:val="000000"/>
          <w:sz w:val="28"/>
        </w:rPr>
        <w:t>
      67. Жұмыс үлгілері:</w:t>
      </w:r>
    </w:p>
    <w:bookmarkEnd w:id="349"/>
    <w:bookmarkStart w:name="z352" w:id="350"/>
    <w:p>
      <w:pPr>
        <w:spacing w:after="0"/>
        <w:ind w:left="0"/>
        <w:jc w:val="both"/>
      </w:pPr>
      <w:r>
        <w:rPr>
          <w:rFonts w:ascii="Times New Roman"/>
          <w:b w:val="false"/>
          <w:i w:val="false"/>
          <w:color w:val="000000"/>
          <w:sz w:val="28"/>
        </w:rPr>
        <w:t>
      1) гониометрлер - оптикалық микрометр шкаласының бөліктерінің белгілену сапасын бақылау;</w:t>
      </w:r>
    </w:p>
    <w:bookmarkEnd w:id="350"/>
    <w:bookmarkStart w:name="z353" w:id="351"/>
    <w:p>
      <w:pPr>
        <w:spacing w:after="0"/>
        <w:ind w:left="0"/>
        <w:jc w:val="both"/>
      </w:pPr>
      <w:r>
        <w:rPr>
          <w:rFonts w:ascii="Times New Roman"/>
          <w:b w:val="false"/>
          <w:i w:val="false"/>
          <w:color w:val="000000"/>
          <w:sz w:val="28"/>
        </w:rPr>
        <w:t>
      2) гониометрлер – көру трубасы мен коллиматордың ең төмен бұрышын бақылау;</w:t>
      </w:r>
    </w:p>
    <w:bookmarkEnd w:id="351"/>
    <w:bookmarkStart w:name="z354" w:id="352"/>
    <w:p>
      <w:pPr>
        <w:spacing w:after="0"/>
        <w:ind w:left="0"/>
        <w:jc w:val="both"/>
      </w:pPr>
      <w:r>
        <w:rPr>
          <w:rFonts w:ascii="Times New Roman"/>
          <w:b w:val="false"/>
          <w:i w:val="false"/>
          <w:color w:val="000000"/>
          <w:sz w:val="28"/>
        </w:rPr>
        <w:t>
      3) гониометрлер - көру трубасы мен коллиматордың ұлғаюын бақылау;</w:t>
      </w:r>
    </w:p>
    <w:bookmarkEnd w:id="352"/>
    <w:bookmarkStart w:name="z355" w:id="353"/>
    <w:p>
      <w:pPr>
        <w:spacing w:after="0"/>
        <w:ind w:left="0"/>
        <w:jc w:val="both"/>
      </w:pPr>
      <w:r>
        <w:rPr>
          <w:rFonts w:ascii="Times New Roman"/>
          <w:b w:val="false"/>
          <w:i w:val="false"/>
          <w:color w:val="000000"/>
          <w:sz w:val="28"/>
        </w:rPr>
        <w:t>
      4) үлкен жағының көлемі немесе диаметрі 500 мм; жоғары барлық типтегі оптикалық бөлшектер - сынама шыны қабаты формасының түске дәлдігін 0,5 дейін, интерференционды сақинаның қабатқа 1 см дәлдігін бақылау;</w:t>
      </w:r>
    </w:p>
    <w:bookmarkEnd w:id="353"/>
    <w:bookmarkStart w:name="z356" w:id="354"/>
    <w:p>
      <w:pPr>
        <w:spacing w:after="0"/>
        <w:ind w:left="0"/>
        <w:jc w:val="both"/>
      </w:pPr>
      <w:r>
        <w:rPr>
          <w:rFonts w:ascii="Times New Roman"/>
          <w:b w:val="false"/>
          <w:i w:val="false"/>
          <w:color w:val="000000"/>
          <w:sz w:val="28"/>
        </w:rPr>
        <w:t>
      5) үлкен жағының көлемі немесе диаметрі 500 мм жоғары барлық типтегі қорғанысты, шағылысушы және жарықтандырушы жабыны бар оптикалық бөлшектер - спектрдің түрлі учаскесіндегі фотометриялық параметрлерді бақылау;</w:t>
      </w:r>
    </w:p>
    <w:bookmarkEnd w:id="354"/>
    <w:bookmarkStart w:name="z357" w:id="355"/>
    <w:p>
      <w:pPr>
        <w:spacing w:after="0"/>
        <w:ind w:left="0"/>
        <w:jc w:val="both"/>
      </w:pPr>
      <w:r>
        <w:rPr>
          <w:rFonts w:ascii="Times New Roman"/>
          <w:b w:val="false"/>
          <w:i w:val="false"/>
          <w:color w:val="000000"/>
          <w:sz w:val="28"/>
        </w:rPr>
        <w:t>
      6) астрономиялық дискілер – техникалық шарттары бойынша барлық параметрлерін бақылау;</w:t>
      </w:r>
    </w:p>
    <w:bookmarkEnd w:id="355"/>
    <w:bookmarkStart w:name="z358" w:id="356"/>
    <w:p>
      <w:pPr>
        <w:spacing w:after="0"/>
        <w:ind w:left="0"/>
        <w:jc w:val="both"/>
      </w:pPr>
      <w:r>
        <w:rPr>
          <w:rFonts w:ascii="Times New Roman"/>
          <w:b w:val="false"/>
          <w:i w:val="false"/>
          <w:color w:val="000000"/>
          <w:sz w:val="28"/>
        </w:rPr>
        <w:t>
      7) жартылай автоматты кинофотоаппараттар - бақылау;</w:t>
      </w:r>
    </w:p>
    <w:bookmarkEnd w:id="356"/>
    <w:bookmarkStart w:name="z359" w:id="357"/>
    <w:p>
      <w:pPr>
        <w:spacing w:after="0"/>
        <w:ind w:left="0"/>
        <w:jc w:val="both"/>
      </w:pPr>
      <w:r>
        <w:rPr>
          <w:rFonts w:ascii="Times New Roman"/>
          <w:b w:val="false"/>
          <w:i w:val="false"/>
          <w:color w:val="000000"/>
          <w:sz w:val="28"/>
        </w:rPr>
        <w:t>
      8) қиықшалар, барлық көлемдегі пластиналар мен призмалар - сызық мөлшерін қиықтығын, бұрыштары мен пирамидалығын 5-секундқа дейінгі дәлдікпен бақылау;</w:t>
      </w:r>
    </w:p>
    <w:bookmarkEnd w:id="357"/>
    <w:bookmarkStart w:name="z360" w:id="358"/>
    <w:p>
      <w:pPr>
        <w:spacing w:after="0"/>
        <w:ind w:left="0"/>
        <w:jc w:val="both"/>
      </w:pPr>
      <w:r>
        <w:rPr>
          <w:rFonts w:ascii="Times New Roman"/>
          <w:b w:val="false"/>
          <w:i w:val="false"/>
          <w:color w:val="000000"/>
          <w:sz w:val="28"/>
        </w:rPr>
        <w:t>
      9) лимбалар, торлар, шкалалар - 0 - 10, 0 - 20, 0 - 40 сыныптьы жылтыратылған қабаттың тазалығын, бөліктердің дәлдігін 0,002 до 0,005 мм; жоғары шектеумен бақылау;</w:t>
      </w:r>
    </w:p>
    <w:bookmarkEnd w:id="358"/>
    <w:bookmarkStart w:name="z361" w:id="359"/>
    <w:p>
      <w:pPr>
        <w:spacing w:after="0"/>
        <w:ind w:left="0"/>
        <w:jc w:val="both"/>
      </w:pPr>
      <w:r>
        <w:rPr>
          <w:rFonts w:ascii="Times New Roman"/>
          <w:b w:val="false"/>
          <w:i w:val="false"/>
          <w:color w:val="000000"/>
          <w:sz w:val="28"/>
        </w:rPr>
        <w:t>
      10) линзалар, объективтер – оптикалық күшін бақылау;</w:t>
      </w:r>
    </w:p>
    <w:bookmarkEnd w:id="359"/>
    <w:bookmarkStart w:name="z362" w:id="360"/>
    <w:p>
      <w:pPr>
        <w:spacing w:after="0"/>
        <w:ind w:left="0"/>
        <w:jc w:val="both"/>
      </w:pPr>
      <w:r>
        <w:rPr>
          <w:rFonts w:ascii="Times New Roman"/>
          <w:b w:val="false"/>
          <w:i w:val="false"/>
          <w:color w:val="000000"/>
          <w:sz w:val="28"/>
        </w:rPr>
        <w:t>
      11) линзалар, пластиналар және барлық көлемдегі блоктар - орталануын 0,005 мм дейінгі шектеумен бақылау;</w:t>
      </w:r>
    </w:p>
    <w:bookmarkEnd w:id="360"/>
    <w:bookmarkStart w:name="z363" w:id="361"/>
    <w:p>
      <w:pPr>
        <w:spacing w:after="0"/>
        <w:ind w:left="0"/>
        <w:jc w:val="both"/>
      </w:pPr>
      <w:r>
        <w:rPr>
          <w:rFonts w:ascii="Times New Roman"/>
          <w:b w:val="false"/>
          <w:i w:val="false"/>
          <w:color w:val="000000"/>
          <w:sz w:val="28"/>
        </w:rPr>
        <w:t>
      12) түнгі көру аспаптары - электронды-оптикалық преобразовательдің күшін коллиматор суреті бойынша бақылау;</w:t>
      </w:r>
    </w:p>
    <w:bookmarkEnd w:id="361"/>
    <w:bookmarkStart w:name="z364" w:id="362"/>
    <w:p>
      <w:pPr>
        <w:spacing w:after="0"/>
        <w:ind w:left="0"/>
        <w:jc w:val="both"/>
      </w:pPr>
      <w:r>
        <w:rPr>
          <w:rFonts w:ascii="Times New Roman"/>
          <w:b w:val="false"/>
          <w:i w:val="false"/>
          <w:color w:val="000000"/>
          <w:sz w:val="28"/>
        </w:rPr>
        <w:t>
      13) әртүрлі көлемдегі және радиус жұмысшы сынама шынылары – салмалы сферометрдегі майысу тілінің көлемін бақылау және сынама шыны қисық радиусын есептеу;</w:t>
      </w:r>
    </w:p>
    <w:bookmarkEnd w:id="362"/>
    <w:bookmarkStart w:name="z365" w:id="363"/>
    <w:p>
      <w:pPr>
        <w:spacing w:after="0"/>
        <w:ind w:left="0"/>
        <w:jc w:val="both"/>
      </w:pPr>
      <w:r>
        <w:rPr>
          <w:rFonts w:ascii="Times New Roman"/>
          <w:b w:val="false"/>
          <w:i w:val="false"/>
          <w:color w:val="000000"/>
          <w:sz w:val="28"/>
        </w:rPr>
        <w:t>
      14) тазалығы I – II сыныпты торлар мен шкалалар – бөліктердің салыну тазалығы мен дәлдігін 0,005 мм. дейінгі шектеумен бақылау.</w:t>
      </w:r>
    </w:p>
    <w:bookmarkEnd w:id="363"/>
    <w:bookmarkStart w:name="z366" w:id="364"/>
    <w:p>
      <w:pPr>
        <w:spacing w:after="0"/>
        <w:ind w:left="0"/>
        <w:jc w:val="both"/>
      </w:pPr>
      <w:r>
        <w:rPr>
          <w:rFonts w:ascii="Times New Roman"/>
          <w:b w:val="false"/>
          <w:i w:val="false"/>
          <w:color w:val="000000"/>
          <w:sz w:val="28"/>
        </w:rPr>
        <w:t>
      Параграф 5. Оптикалық бөлшектер мен аспаптарды бақылаушы, 6-разряд</w:t>
      </w:r>
    </w:p>
    <w:bookmarkEnd w:id="364"/>
    <w:bookmarkStart w:name="z367" w:id="365"/>
    <w:p>
      <w:pPr>
        <w:spacing w:after="0"/>
        <w:ind w:left="0"/>
        <w:jc w:val="both"/>
      </w:pPr>
      <w:r>
        <w:rPr>
          <w:rFonts w:ascii="Times New Roman"/>
          <w:b w:val="false"/>
          <w:i w:val="false"/>
          <w:color w:val="000000"/>
          <w:sz w:val="28"/>
        </w:rPr>
        <w:t>
      68. Жұмыс сипаттамасы:</w:t>
      </w:r>
    </w:p>
    <w:bookmarkEnd w:id="365"/>
    <w:bookmarkStart w:name="z368" w:id="366"/>
    <w:p>
      <w:pPr>
        <w:spacing w:after="0"/>
        <w:ind w:left="0"/>
        <w:jc w:val="both"/>
      </w:pPr>
      <w:r>
        <w:rPr>
          <w:rFonts w:ascii="Times New Roman"/>
          <w:b w:val="false"/>
          <w:i w:val="false"/>
          <w:color w:val="000000"/>
          <w:sz w:val="28"/>
        </w:rPr>
        <w:t>
      жауапты және қымбат тұратын оптикалық бөлшектер мен аспаптарды монохроматорды, спектрографтарды, фотометрлерді, жасырын қондырғыны және күрделілігі жағынан басқа да ұқсас өлшеу аспаптары мен құралдарын қолдана отырып бақылау, қабылдау және ақауларын анықтау;</w:t>
      </w:r>
    </w:p>
    <w:bookmarkEnd w:id="366"/>
    <w:bookmarkStart w:name="z369" w:id="367"/>
    <w:p>
      <w:pPr>
        <w:spacing w:after="0"/>
        <w:ind w:left="0"/>
        <w:jc w:val="both"/>
      </w:pPr>
      <w:r>
        <w:rPr>
          <w:rFonts w:ascii="Times New Roman"/>
          <w:b w:val="false"/>
          <w:i w:val="false"/>
          <w:color w:val="000000"/>
          <w:sz w:val="28"/>
        </w:rPr>
        <w:t>
      бақылау кезінде анықталған ақауларды зерттеуге және оларды жою жөніндегі іс-шараларды әзірлеуге қатысу; зертхана сынақтарының нәтижелері бойынша кристалдан жасалған дайындамалардың ГОСТ сәйкестігін анықтау.</w:t>
      </w:r>
    </w:p>
    <w:bookmarkEnd w:id="367"/>
    <w:bookmarkStart w:name="z370" w:id="368"/>
    <w:p>
      <w:pPr>
        <w:spacing w:after="0"/>
        <w:ind w:left="0"/>
        <w:jc w:val="both"/>
      </w:pPr>
      <w:r>
        <w:rPr>
          <w:rFonts w:ascii="Times New Roman"/>
          <w:b w:val="false"/>
          <w:i w:val="false"/>
          <w:color w:val="000000"/>
          <w:sz w:val="28"/>
        </w:rPr>
        <w:t>
      69. Білуге тиіс:</w:t>
      </w:r>
    </w:p>
    <w:bookmarkEnd w:id="368"/>
    <w:bookmarkStart w:name="z371" w:id="369"/>
    <w:p>
      <w:pPr>
        <w:spacing w:after="0"/>
        <w:ind w:left="0"/>
        <w:jc w:val="both"/>
      </w:pPr>
      <w:r>
        <w:rPr>
          <w:rFonts w:ascii="Times New Roman"/>
          <w:b w:val="false"/>
          <w:i w:val="false"/>
          <w:color w:val="000000"/>
          <w:sz w:val="28"/>
        </w:rPr>
        <w:t>
      ерекше дәл оптикалық бөлшектер мен аспаптарды схемаға жиынтықталған аспаптар мен қондырғылар кешенін қолдана отырып бақылау әдістерін; қолданылатын аспаптардың құрылымы мен оларды баптауды және схемаға құрастыруды; оптиканы өңдеу, бақылау және сынау кезіндегі ақаулар сыныптамасын; оптикалық жүйе қателерін және оларды жою тәсілдерін.</w:t>
      </w:r>
    </w:p>
    <w:bookmarkEnd w:id="369"/>
    <w:bookmarkStart w:name="z372" w:id="370"/>
    <w:p>
      <w:pPr>
        <w:spacing w:after="0"/>
        <w:ind w:left="0"/>
        <w:jc w:val="both"/>
      </w:pPr>
      <w:r>
        <w:rPr>
          <w:rFonts w:ascii="Times New Roman"/>
          <w:b w:val="false"/>
          <w:i w:val="false"/>
          <w:color w:val="000000"/>
          <w:sz w:val="28"/>
        </w:rPr>
        <w:t>
      70. Орта, кәсіптік білім талап етіледі.</w:t>
      </w:r>
    </w:p>
    <w:bookmarkEnd w:id="370"/>
    <w:bookmarkStart w:name="z373" w:id="371"/>
    <w:p>
      <w:pPr>
        <w:spacing w:after="0"/>
        <w:ind w:left="0"/>
        <w:jc w:val="both"/>
      </w:pPr>
      <w:r>
        <w:rPr>
          <w:rFonts w:ascii="Times New Roman"/>
          <w:b w:val="false"/>
          <w:i w:val="false"/>
          <w:color w:val="000000"/>
          <w:sz w:val="28"/>
        </w:rPr>
        <w:t>
      71. Жұмыс үлгілері:</w:t>
      </w:r>
    </w:p>
    <w:bookmarkEnd w:id="371"/>
    <w:bookmarkStart w:name="z374" w:id="372"/>
    <w:p>
      <w:pPr>
        <w:spacing w:after="0"/>
        <w:ind w:left="0"/>
        <w:jc w:val="both"/>
      </w:pPr>
      <w:r>
        <w:rPr>
          <w:rFonts w:ascii="Times New Roman"/>
          <w:b w:val="false"/>
          <w:i w:val="false"/>
          <w:color w:val="000000"/>
          <w:sz w:val="28"/>
        </w:rPr>
        <w:t>
      1) оптикалық дискілер - 01 - 4 квалитеттер бойынша цилиндрлігін, фокустық қашықтығын және жарықты өткізуін бақылау;</w:t>
      </w:r>
    </w:p>
    <w:bookmarkEnd w:id="372"/>
    <w:bookmarkStart w:name="z375" w:id="373"/>
    <w:p>
      <w:pPr>
        <w:spacing w:after="0"/>
        <w:ind w:left="0"/>
        <w:jc w:val="both"/>
      </w:pPr>
      <w:r>
        <w:rPr>
          <w:rFonts w:ascii="Times New Roman"/>
          <w:b w:val="false"/>
          <w:i w:val="false"/>
          <w:color w:val="000000"/>
          <w:sz w:val="28"/>
        </w:rPr>
        <w:t>
      2) ірі габаритті дайындамалар – толқынды аберрацияның оптикалық біртектілігін бақылау;</w:t>
      </w:r>
    </w:p>
    <w:bookmarkEnd w:id="373"/>
    <w:bookmarkStart w:name="z376" w:id="374"/>
    <w:p>
      <w:pPr>
        <w:spacing w:after="0"/>
        <w:ind w:left="0"/>
        <w:jc w:val="both"/>
      </w:pPr>
      <w:r>
        <w:rPr>
          <w:rFonts w:ascii="Times New Roman"/>
          <w:b w:val="false"/>
          <w:i w:val="false"/>
          <w:color w:val="000000"/>
          <w:sz w:val="28"/>
        </w:rPr>
        <w:t>
      3) автоматты кинофотоаппараттар - бақылау;</w:t>
      </w:r>
    </w:p>
    <w:bookmarkEnd w:id="374"/>
    <w:bookmarkStart w:name="z377" w:id="375"/>
    <w:p>
      <w:pPr>
        <w:spacing w:after="0"/>
        <w:ind w:left="0"/>
        <w:jc w:val="both"/>
      </w:pPr>
      <w:r>
        <w:rPr>
          <w:rFonts w:ascii="Times New Roman"/>
          <w:b w:val="false"/>
          <w:i w:val="false"/>
          <w:color w:val="000000"/>
          <w:sz w:val="28"/>
        </w:rPr>
        <w:t>
      4) оптикалық лейкосапфир - 170 нм;</w:t>
      </w:r>
    </w:p>
    <w:bookmarkEnd w:id="375"/>
    <w:bookmarkStart w:name="z378" w:id="376"/>
    <w:p>
      <w:pPr>
        <w:spacing w:after="0"/>
        <w:ind w:left="0"/>
        <w:jc w:val="both"/>
      </w:pPr>
      <w:r>
        <w:rPr>
          <w:rFonts w:ascii="Times New Roman"/>
          <w:b w:val="false"/>
          <w:i w:val="false"/>
          <w:color w:val="000000"/>
          <w:sz w:val="28"/>
        </w:rPr>
        <w:t>
      5) толқыныдағы жұту көрсеткішін өлшеу;</w:t>
      </w:r>
    </w:p>
    <w:bookmarkEnd w:id="376"/>
    <w:bookmarkStart w:name="z379" w:id="377"/>
    <w:p>
      <w:pPr>
        <w:spacing w:after="0"/>
        <w:ind w:left="0"/>
        <w:jc w:val="both"/>
      </w:pPr>
      <w:r>
        <w:rPr>
          <w:rFonts w:ascii="Times New Roman"/>
          <w:b w:val="false"/>
          <w:i w:val="false"/>
          <w:color w:val="000000"/>
          <w:sz w:val="28"/>
        </w:rPr>
        <w:t>
      6) "УИМ-24,29" типті универсалды бақылау-өлшеу аспаптары - бақылау;</w:t>
      </w:r>
    </w:p>
    <w:bookmarkEnd w:id="377"/>
    <w:bookmarkStart w:name="z380" w:id="378"/>
    <w:p>
      <w:pPr>
        <w:spacing w:after="0"/>
        <w:ind w:left="0"/>
        <w:jc w:val="both"/>
      </w:pPr>
      <w:r>
        <w:rPr>
          <w:rFonts w:ascii="Times New Roman"/>
          <w:b w:val="false"/>
          <w:i w:val="false"/>
          <w:color w:val="000000"/>
          <w:sz w:val="28"/>
        </w:rPr>
        <w:t>
      7) "ДФС-36,41" типті спектральді аспаптар - бақылау;</w:t>
      </w:r>
    </w:p>
    <w:bookmarkEnd w:id="378"/>
    <w:bookmarkStart w:name="z381" w:id="379"/>
    <w:p>
      <w:pPr>
        <w:spacing w:after="0"/>
        <w:ind w:left="0"/>
        <w:jc w:val="both"/>
      </w:pPr>
      <w:r>
        <w:rPr>
          <w:rFonts w:ascii="Times New Roman"/>
          <w:b w:val="false"/>
          <w:i w:val="false"/>
          <w:color w:val="000000"/>
          <w:sz w:val="28"/>
        </w:rPr>
        <w:t>
      8) негізгі, сынама шынылар – сақиналы сферометрдегі қисық радиусын бақылау.</w:t>
      </w:r>
    </w:p>
    <w:bookmarkEnd w:id="379"/>
    <w:bookmarkStart w:name="z382" w:id="380"/>
    <w:p>
      <w:pPr>
        <w:spacing w:after="0"/>
        <w:ind w:left="0"/>
        <w:jc w:val="both"/>
      </w:pPr>
      <w:r>
        <w:rPr>
          <w:rFonts w:ascii="Times New Roman"/>
          <w:b w:val="false"/>
          <w:i w:val="false"/>
          <w:color w:val="000000"/>
          <w:sz w:val="28"/>
        </w:rPr>
        <w:t>
      6. Аэрофотопленкаларды өңдеу жөніндегі зертханашы</w:t>
      </w:r>
    </w:p>
    <w:bookmarkEnd w:id="380"/>
    <w:bookmarkStart w:name="z383" w:id="381"/>
    <w:p>
      <w:pPr>
        <w:spacing w:after="0"/>
        <w:ind w:left="0"/>
        <w:jc w:val="both"/>
      </w:pPr>
      <w:r>
        <w:rPr>
          <w:rFonts w:ascii="Times New Roman"/>
          <w:b w:val="false"/>
          <w:i w:val="false"/>
          <w:color w:val="000000"/>
          <w:sz w:val="28"/>
        </w:rPr>
        <w:t>
      Параграф 1. Аэрофотопленкаларды өңдеу жөніндегі зертханашы, 2- разряд</w:t>
      </w:r>
    </w:p>
    <w:bookmarkEnd w:id="381"/>
    <w:bookmarkStart w:name="z384" w:id="382"/>
    <w:p>
      <w:pPr>
        <w:spacing w:after="0"/>
        <w:ind w:left="0"/>
        <w:jc w:val="both"/>
      </w:pPr>
      <w:r>
        <w:rPr>
          <w:rFonts w:ascii="Times New Roman"/>
          <w:b w:val="false"/>
          <w:i w:val="false"/>
          <w:color w:val="000000"/>
          <w:sz w:val="28"/>
        </w:rPr>
        <w:t>
      72. Жұмыс сипаттамасы:</w:t>
      </w:r>
    </w:p>
    <w:bookmarkEnd w:id="382"/>
    <w:bookmarkStart w:name="z385" w:id="383"/>
    <w:p>
      <w:pPr>
        <w:spacing w:after="0"/>
        <w:ind w:left="0"/>
        <w:jc w:val="both"/>
      </w:pPr>
      <w:r>
        <w:rPr>
          <w:rFonts w:ascii="Times New Roman"/>
          <w:b w:val="false"/>
          <w:i w:val="false"/>
          <w:color w:val="000000"/>
          <w:sz w:val="28"/>
        </w:rPr>
        <w:t>
      фотоертіндіні берілген рецепт бойынша жасау;</w:t>
      </w:r>
    </w:p>
    <w:bookmarkEnd w:id="383"/>
    <w:bookmarkStart w:name="z386" w:id="384"/>
    <w:p>
      <w:pPr>
        <w:spacing w:after="0"/>
        <w:ind w:left="0"/>
        <w:jc w:val="both"/>
      </w:pPr>
      <w:r>
        <w:rPr>
          <w:rFonts w:ascii="Times New Roman"/>
          <w:b w:val="false"/>
          <w:i w:val="false"/>
          <w:color w:val="000000"/>
          <w:sz w:val="28"/>
        </w:rPr>
        <w:t>
      реактивтерді өлшеу және еріту, ертіндінің температурасын анықтау, қажетті контраст пен тығыздықтағы негативтерлі алуға үшін айқындау уақытын анықтау;</w:t>
      </w:r>
    </w:p>
    <w:bookmarkEnd w:id="384"/>
    <w:bookmarkStart w:name="z387" w:id="385"/>
    <w:p>
      <w:pPr>
        <w:spacing w:after="0"/>
        <w:ind w:left="0"/>
        <w:jc w:val="both"/>
      </w:pPr>
      <w:r>
        <w:rPr>
          <w:rFonts w:ascii="Times New Roman"/>
          <w:b w:val="false"/>
          <w:i w:val="false"/>
          <w:color w:val="000000"/>
          <w:sz w:val="28"/>
        </w:rPr>
        <w:t>
      аэрофотопленкаларды, осциллограммды, ПТЗ пленкасы мен айқындау;</w:t>
      </w:r>
    </w:p>
    <w:bookmarkEnd w:id="385"/>
    <w:bookmarkStart w:name="z388" w:id="386"/>
    <w:p>
      <w:pPr>
        <w:spacing w:after="0"/>
        <w:ind w:left="0"/>
        <w:jc w:val="both"/>
      </w:pPr>
      <w:r>
        <w:rPr>
          <w:rFonts w:ascii="Times New Roman"/>
          <w:b w:val="false"/>
          <w:i w:val="false"/>
          <w:color w:val="000000"/>
          <w:sz w:val="28"/>
        </w:rPr>
        <w:t>
      АФА, осциллограф, фотокамера кассеталары мен пеналдарын зарядтау;</w:t>
      </w:r>
    </w:p>
    <w:bookmarkEnd w:id="386"/>
    <w:bookmarkStart w:name="z389" w:id="387"/>
    <w:p>
      <w:pPr>
        <w:spacing w:after="0"/>
        <w:ind w:left="0"/>
        <w:jc w:val="both"/>
      </w:pPr>
      <w:r>
        <w:rPr>
          <w:rFonts w:ascii="Times New Roman"/>
          <w:b w:val="false"/>
          <w:i w:val="false"/>
          <w:color w:val="000000"/>
          <w:sz w:val="28"/>
        </w:rPr>
        <w:t>
      фотоүлкейткіш пен көшіріп басу құралдарында жұмыс істеу;</w:t>
      </w:r>
    </w:p>
    <w:bookmarkEnd w:id="387"/>
    <w:bookmarkStart w:name="z390" w:id="388"/>
    <w:p>
      <w:pPr>
        <w:spacing w:after="0"/>
        <w:ind w:left="0"/>
        <w:jc w:val="both"/>
      </w:pPr>
      <w:r>
        <w:rPr>
          <w:rFonts w:ascii="Times New Roman"/>
          <w:b w:val="false"/>
          <w:i w:val="false"/>
          <w:color w:val="000000"/>
          <w:sz w:val="28"/>
        </w:rPr>
        <w:t>
      фильмдерді жедел кептіру автоматты аспаптарында кептіру.</w:t>
      </w:r>
    </w:p>
    <w:bookmarkEnd w:id="388"/>
    <w:bookmarkStart w:name="z391" w:id="389"/>
    <w:p>
      <w:pPr>
        <w:spacing w:after="0"/>
        <w:ind w:left="0"/>
        <w:jc w:val="both"/>
      </w:pPr>
      <w:r>
        <w:rPr>
          <w:rFonts w:ascii="Times New Roman"/>
          <w:b w:val="false"/>
          <w:i w:val="false"/>
          <w:color w:val="000000"/>
          <w:sz w:val="28"/>
        </w:rPr>
        <w:t>
      73. Білуге тиіс:</w:t>
      </w:r>
    </w:p>
    <w:bookmarkEnd w:id="389"/>
    <w:bookmarkStart w:name="z392" w:id="390"/>
    <w:p>
      <w:pPr>
        <w:spacing w:after="0"/>
        <w:ind w:left="0"/>
        <w:jc w:val="both"/>
      </w:pPr>
      <w:r>
        <w:rPr>
          <w:rFonts w:ascii="Times New Roman"/>
          <w:b w:val="false"/>
          <w:i w:val="false"/>
          <w:color w:val="000000"/>
          <w:sz w:val="28"/>
        </w:rPr>
        <w:t>
      химикаттармен және фотоматериалдармен жұмыс істеу ережесін;</w:t>
      </w:r>
    </w:p>
    <w:bookmarkEnd w:id="390"/>
    <w:bookmarkStart w:name="z393" w:id="391"/>
    <w:p>
      <w:pPr>
        <w:spacing w:after="0"/>
        <w:ind w:left="0"/>
        <w:jc w:val="both"/>
      </w:pPr>
      <w:r>
        <w:rPr>
          <w:rFonts w:ascii="Times New Roman"/>
          <w:b w:val="false"/>
          <w:i w:val="false"/>
          <w:color w:val="000000"/>
          <w:sz w:val="28"/>
        </w:rPr>
        <w:t>
      фотопроцесстер жөніндегі негізгі деректерді;</w:t>
      </w:r>
    </w:p>
    <w:bookmarkEnd w:id="391"/>
    <w:bookmarkStart w:name="z394" w:id="392"/>
    <w:p>
      <w:pPr>
        <w:spacing w:after="0"/>
        <w:ind w:left="0"/>
        <w:jc w:val="both"/>
      </w:pPr>
      <w:r>
        <w:rPr>
          <w:rFonts w:ascii="Times New Roman"/>
          <w:b w:val="false"/>
          <w:i w:val="false"/>
          <w:color w:val="000000"/>
          <w:sz w:val="28"/>
        </w:rPr>
        <w:t>
      оптикалық өлшеу аспаптарының нысаны мен жұмыс принципін.</w:t>
      </w:r>
    </w:p>
    <w:bookmarkEnd w:id="392"/>
    <w:bookmarkStart w:name="z395" w:id="393"/>
    <w:p>
      <w:pPr>
        <w:spacing w:after="0"/>
        <w:ind w:left="0"/>
        <w:jc w:val="both"/>
      </w:pPr>
      <w:r>
        <w:rPr>
          <w:rFonts w:ascii="Times New Roman"/>
          <w:b w:val="false"/>
          <w:i w:val="false"/>
          <w:color w:val="000000"/>
          <w:sz w:val="28"/>
        </w:rPr>
        <w:t>
      Параграф 2. Аэрофотопленкаларды өңдеу жөніндегі зертханашы, 3-разряд</w:t>
      </w:r>
    </w:p>
    <w:bookmarkEnd w:id="393"/>
    <w:bookmarkStart w:name="z396" w:id="394"/>
    <w:p>
      <w:pPr>
        <w:spacing w:after="0"/>
        <w:ind w:left="0"/>
        <w:jc w:val="both"/>
      </w:pPr>
      <w:r>
        <w:rPr>
          <w:rFonts w:ascii="Times New Roman"/>
          <w:b w:val="false"/>
          <w:i w:val="false"/>
          <w:color w:val="000000"/>
          <w:sz w:val="28"/>
        </w:rPr>
        <w:t>
      74. Жұмыс сипаттамасы:</w:t>
      </w:r>
    </w:p>
    <w:bookmarkEnd w:id="394"/>
    <w:bookmarkStart w:name="z397" w:id="395"/>
    <w:p>
      <w:pPr>
        <w:spacing w:after="0"/>
        <w:ind w:left="0"/>
        <w:jc w:val="both"/>
      </w:pPr>
      <w:r>
        <w:rPr>
          <w:rFonts w:ascii="Times New Roman"/>
          <w:b w:val="false"/>
          <w:i w:val="false"/>
          <w:color w:val="000000"/>
          <w:sz w:val="28"/>
        </w:rPr>
        <w:t>
      қарапайым және күрделілігі орташа аэрофотопленкаларды АФА зертханалық сынау процесінде фотоөңдеу және басып шығару;</w:t>
      </w:r>
    </w:p>
    <w:bookmarkEnd w:id="395"/>
    <w:bookmarkStart w:name="z398" w:id="396"/>
    <w:p>
      <w:pPr>
        <w:spacing w:after="0"/>
        <w:ind w:left="0"/>
        <w:jc w:val="both"/>
      </w:pPr>
      <w:r>
        <w:rPr>
          <w:rFonts w:ascii="Times New Roman"/>
          <w:b w:val="false"/>
          <w:i w:val="false"/>
          <w:color w:val="000000"/>
          <w:sz w:val="28"/>
        </w:rPr>
        <w:t>
      экспонирлеудің әркелкілігін есептеу, ұстау тиімділігін барлық бақылау-юстирлеу аспаптары бойынша қайта есептеу;</w:t>
      </w:r>
    </w:p>
    <w:bookmarkEnd w:id="396"/>
    <w:bookmarkStart w:name="z399" w:id="397"/>
    <w:p>
      <w:pPr>
        <w:spacing w:after="0"/>
        <w:ind w:left="0"/>
        <w:jc w:val="both"/>
      </w:pPr>
      <w:r>
        <w:rPr>
          <w:rFonts w:ascii="Times New Roman"/>
          <w:b w:val="false"/>
          <w:i w:val="false"/>
          <w:color w:val="000000"/>
          <w:sz w:val="28"/>
        </w:rPr>
        <w:t>
      фотоматериалды айқындауға қажетті реактивтерді іріктеу;</w:t>
      </w:r>
    </w:p>
    <w:bookmarkEnd w:id="397"/>
    <w:bookmarkStart w:name="z400" w:id="398"/>
    <w:p>
      <w:pPr>
        <w:spacing w:after="0"/>
        <w:ind w:left="0"/>
        <w:jc w:val="both"/>
      </w:pPr>
      <w:r>
        <w:rPr>
          <w:rFonts w:ascii="Times New Roman"/>
          <w:b w:val="false"/>
          <w:i w:val="false"/>
          <w:color w:val="000000"/>
          <w:sz w:val="28"/>
        </w:rPr>
        <w:t>
      қолданылатын барлық кинофотоаппараттарды фотосынау;</w:t>
      </w:r>
    </w:p>
    <w:bookmarkEnd w:id="398"/>
    <w:bookmarkStart w:name="z401" w:id="399"/>
    <w:p>
      <w:pPr>
        <w:spacing w:after="0"/>
        <w:ind w:left="0"/>
        <w:jc w:val="both"/>
      </w:pPr>
      <w:r>
        <w:rPr>
          <w:rFonts w:ascii="Times New Roman"/>
          <w:b w:val="false"/>
          <w:i w:val="false"/>
          <w:color w:val="000000"/>
          <w:sz w:val="28"/>
        </w:rPr>
        <w:t>
      пленкаларды таратып көрсету;</w:t>
      </w:r>
    </w:p>
    <w:bookmarkEnd w:id="399"/>
    <w:bookmarkStart w:name="z402" w:id="400"/>
    <w:p>
      <w:pPr>
        <w:spacing w:after="0"/>
        <w:ind w:left="0"/>
        <w:jc w:val="both"/>
      </w:pPr>
      <w:r>
        <w:rPr>
          <w:rFonts w:ascii="Times New Roman"/>
          <w:b w:val="false"/>
          <w:i w:val="false"/>
          <w:color w:val="000000"/>
          <w:sz w:val="28"/>
        </w:rPr>
        <w:t>
      жиынтыққа кіретін фотоаппараттар мен объективтердің қабілетін анықтау және объектив жиынтығын түгендеу;</w:t>
      </w:r>
    </w:p>
    <w:bookmarkEnd w:id="400"/>
    <w:bookmarkStart w:name="z403" w:id="401"/>
    <w:p>
      <w:pPr>
        <w:spacing w:after="0"/>
        <w:ind w:left="0"/>
        <w:jc w:val="both"/>
      </w:pPr>
      <w:r>
        <w:rPr>
          <w:rFonts w:ascii="Times New Roman"/>
          <w:b w:val="false"/>
          <w:i w:val="false"/>
          <w:color w:val="000000"/>
          <w:sz w:val="28"/>
        </w:rPr>
        <w:t>
      эталонды сенситограмма бойынша АФА фотографиялық сынауларын жүргізу;</w:t>
      </w:r>
    </w:p>
    <w:bookmarkEnd w:id="401"/>
    <w:bookmarkStart w:name="z404" w:id="402"/>
    <w:p>
      <w:pPr>
        <w:spacing w:after="0"/>
        <w:ind w:left="0"/>
        <w:jc w:val="both"/>
      </w:pPr>
      <w:r>
        <w:rPr>
          <w:rFonts w:ascii="Times New Roman"/>
          <w:b w:val="false"/>
          <w:i w:val="false"/>
          <w:color w:val="000000"/>
          <w:sz w:val="28"/>
        </w:rPr>
        <w:t>
      аэрофотопленкаларды, осциллограммды, ПТЗ пленкасы мен айқындау;</w:t>
      </w:r>
    </w:p>
    <w:bookmarkEnd w:id="402"/>
    <w:bookmarkStart w:name="z405" w:id="403"/>
    <w:p>
      <w:pPr>
        <w:spacing w:after="0"/>
        <w:ind w:left="0"/>
        <w:jc w:val="both"/>
      </w:pPr>
      <w:r>
        <w:rPr>
          <w:rFonts w:ascii="Times New Roman"/>
          <w:b w:val="false"/>
          <w:i w:val="false"/>
          <w:color w:val="000000"/>
          <w:sz w:val="28"/>
        </w:rPr>
        <w:t>
      АФА, осциллограф, фотокамера кассеталары мен пеналдарын зарядтау;</w:t>
      </w:r>
    </w:p>
    <w:bookmarkEnd w:id="403"/>
    <w:bookmarkStart w:name="z406" w:id="404"/>
    <w:p>
      <w:pPr>
        <w:spacing w:after="0"/>
        <w:ind w:left="0"/>
        <w:jc w:val="both"/>
      </w:pPr>
      <w:r>
        <w:rPr>
          <w:rFonts w:ascii="Times New Roman"/>
          <w:b w:val="false"/>
          <w:i w:val="false"/>
          <w:color w:val="000000"/>
          <w:sz w:val="28"/>
        </w:rPr>
        <w:t>
      бақылау-юстирлеу аспаптарының жұмыс қабілетін коллимация әдісімен тексеру.</w:t>
      </w:r>
    </w:p>
    <w:bookmarkEnd w:id="404"/>
    <w:bookmarkStart w:name="z407" w:id="405"/>
    <w:p>
      <w:pPr>
        <w:spacing w:after="0"/>
        <w:ind w:left="0"/>
        <w:jc w:val="both"/>
      </w:pPr>
      <w:r>
        <w:rPr>
          <w:rFonts w:ascii="Times New Roman"/>
          <w:b w:val="false"/>
          <w:i w:val="false"/>
          <w:color w:val="000000"/>
          <w:sz w:val="28"/>
        </w:rPr>
        <w:t>
      75. Білуге тиіс:</w:t>
      </w:r>
    </w:p>
    <w:bookmarkEnd w:id="405"/>
    <w:bookmarkStart w:name="z408" w:id="406"/>
    <w:p>
      <w:pPr>
        <w:spacing w:after="0"/>
        <w:ind w:left="0"/>
        <w:jc w:val="both"/>
      </w:pPr>
      <w:r>
        <w:rPr>
          <w:rFonts w:ascii="Times New Roman"/>
          <w:b w:val="false"/>
          <w:i w:val="false"/>
          <w:color w:val="000000"/>
          <w:sz w:val="28"/>
        </w:rPr>
        <w:t>
      коллиматордың, көру трубаларының, микроскоптың, үлкейткіш пен басқа да оптикалық аспаптардың құрылымын, нысаны мен жұмыс принципін;</w:t>
      </w:r>
    </w:p>
    <w:bookmarkEnd w:id="406"/>
    <w:bookmarkStart w:name="z409" w:id="407"/>
    <w:p>
      <w:pPr>
        <w:spacing w:after="0"/>
        <w:ind w:left="0"/>
        <w:jc w:val="both"/>
      </w:pPr>
      <w:r>
        <w:rPr>
          <w:rFonts w:ascii="Times New Roman"/>
          <w:b w:val="false"/>
          <w:i w:val="false"/>
          <w:color w:val="000000"/>
          <w:sz w:val="28"/>
        </w:rPr>
        <w:t>
      ПУСФ-8 и АМПП-4 типтес аспаптардың құрылымы мен жұмысын;</w:t>
      </w:r>
    </w:p>
    <w:bookmarkEnd w:id="407"/>
    <w:bookmarkStart w:name="z410" w:id="408"/>
    <w:p>
      <w:pPr>
        <w:spacing w:after="0"/>
        <w:ind w:left="0"/>
        <w:jc w:val="both"/>
      </w:pPr>
      <w:r>
        <w:rPr>
          <w:rFonts w:ascii="Times New Roman"/>
          <w:b w:val="false"/>
          <w:i w:val="false"/>
          <w:color w:val="000000"/>
          <w:sz w:val="28"/>
        </w:rPr>
        <w:t>
      түрлі ұзындықтағы аэрофотопленканы берілген сипаттамаға (негатив тығыздығы, вуаль тығыздығы, контраст коэффициенті) дейін айқындау ұзақтығы мен режимін белгілеу кезінде есеп формулалары мен кестелерін пайдалану ережесін.</w:t>
      </w:r>
    </w:p>
    <w:bookmarkEnd w:id="408"/>
    <w:bookmarkStart w:name="z411" w:id="409"/>
    <w:p>
      <w:pPr>
        <w:spacing w:after="0"/>
        <w:ind w:left="0"/>
        <w:jc w:val="both"/>
      </w:pPr>
      <w:r>
        <w:rPr>
          <w:rFonts w:ascii="Times New Roman"/>
          <w:b w:val="false"/>
          <w:i w:val="false"/>
          <w:color w:val="000000"/>
          <w:sz w:val="28"/>
        </w:rPr>
        <w:t>
      Параграф 3. Аэрофотопленкаларды өңдеу жөніндегі зертханашы, 4-разряд</w:t>
      </w:r>
    </w:p>
    <w:bookmarkEnd w:id="409"/>
    <w:bookmarkStart w:name="z412" w:id="410"/>
    <w:p>
      <w:pPr>
        <w:spacing w:after="0"/>
        <w:ind w:left="0"/>
        <w:jc w:val="both"/>
      </w:pPr>
      <w:r>
        <w:rPr>
          <w:rFonts w:ascii="Times New Roman"/>
          <w:b w:val="false"/>
          <w:i w:val="false"/>
          <w:color w:val="000000"/>
          <w:sz w:val="28"/>
        </w:rPr>
        <w:t>
      76. Жұмыс сипаттамасы:</w:t>
      </w:r>
    </w:p>
    <w:bookmarkEnd w:id="410"/>
    <w:bookmarkStart w:name="z413" w:id="411"/>
    <w:p>
      <w:pPr>
        <w:spacing w:after="0"/>
        <w:ind w:left="0"/>
        <w:jc w:val="both"/>
      </w:pPr>
      <w:r>
        <w:rPr>
          <w:rFonts w:ascii="Times New Roman"/>
          <w:b w:val="false"/>
          <w:i w:val="false"/>
          <w:color w:val="000000"/>
          <w:sz w:val="28"/>
        </w:rPr>
        <w:t>
      күрделі аэрофотопленкаларды АФА зертханалық сынау процесінде фотоөңдеу және берілген сипаттамаға дейін айқындау;</w:t>
      </w:r>
    </w:p>
    <w:bookmarkEnd w:id="411"/>
    <w:bookmarkStart w:name="z414" w:id="412"/>
    <w:p>
      <w:pPr>
        <w:spacing w:after="0"/>
        <w:ind w:left="0"/>
        <w:jc w:val="both"/>
      </w:pPr>
      <w:r>
        <w:rPr>
          <w:rFonts w:ascii="Times New Roman"/>
          <w:b w:val="false"/>
          <w:i w:val="false"/>
          <w:color w:val="000000"/>
          <w:sz w:val="28"/>
        </w:rPr>
        <w:t>
      эталондық сенситограммаларды дайындау;</w:t>
      </w:r>
    </w:p>
    <w:bookmarkEnd w:id="412"/>
    <w:bookmarkStart w:name="z415" w:id="413"/>
    <w:p>
      <w:pPr>
        <w:spacing w:after="0"/>
        <w:ind w:left="0"/>
        <w:jc w:val="both"/>
      </w:pPr>
      <w:r>
        <w:rPr>
          <w:rFonts w:ascii="Times New Roman"/>
          <w:b w:val="false"/>
          <w:i w:val="false"/>
          <w:color w:val="000000"/>
          <w:sz w:val="28"/>
        </w:rPr>
        <w:t>
      экспонирлеудің әркелкілігін есептеу, ұстау тиімділігін барлық бақылау-юстирлеу аспаптары бойынша қайта есептеу;</w:t>
      </w:r>
    </w:p>
    <w:bookmarkEnd w:id="413"/>
    <w:bookmarkStart w:name="z416" w:id="414"/>
    <w:p>
      <w:pPr>
        <w:spacing w:after="0"/>
        <w:ind w:left="0"/>
        <w:jc w:val="both"/>
      </w:pPr>
      <w:r>
        <w:rPr>
          <w:rFonts w:ascii="Times New Roman"/>
          <w:b w:val="false"/>
          <w:i w:val="false"/>
          <w:color w:val="000000"/>
          <w:sz w:val="28"/>
        </w:rPr>
        <w:t>
      фотоматериалды айқындауға қажетті реактивтерді іріктеу;</w:t>
      </w:r>
    </w:p>
    <w:bookmarkEnd w:id="414"/>
    <w:bookmarkStart w:name="z417" w:id="415"/>
    <w:p>
      <w:pPr>
        <w:spacing w:after="0"/>
        <w:ind w:left="0"/>
        <w:jc w:val="both"/>
      </w:pPr>
      <w:r>
        <w:rPr>
          <w:rFonts w:ascii="Times New Roman"/>
          <w:b w:val="false"/>
          <w:i w:val="false"/>
          <w:color w:val="000000"/>
          <w:sz w:val="28"/>
        </w:rPr>
        <w:t>
      қолданылатын барлық кинофотоаппараттарды фотосынау;</w:t>
      </w:r>
    </w:p>
    <w:bookmarkEnd w:id="415"/>
    <w:bookmarkStart w:name="z418" w:id="416"/>
    <w:p>
      <w:pPr>
        <w:spacing w:after="0"/>
        <w:ind w:left="0"/>
        <w:jc w:val="both"/>
      </w:pPr>
      <w:r>
        <w:rPr>
          <w:rFonts w:ascii="Times New Roman"/>
          <w:b w:val="false"/>
          <w:i w:val="false"/>
          <w:color w:val="000000"/>
          <w:sz w:val="28"/>
        </w:rPr>
        <w:t>
      объективтерді фокустеу, автоколлимации көмегімен оптикалық скамьяны тексеру, көру трубасын, параллельді оптикалық трубаның нивелирін баптау.</w:t>
      </w:r>
    </w:p>
    <w:bookmarkEnd w:id="416"/>
    <w:bookmarkStart w:name="z419" w:id="417"/>
    <w:p>
      <w:pPr>
        <w:spacing w:after="0"/>
        <w:ind w:left="0"/>
        <w:jc w:val="both"/>
      </w:pPr>
      <w:r>
        <w:rPr>
          <w:rFonts w:ascii="Times New Roman"/>
          <w:b w:val="false"/>
          <w:i w:val="false"/>
          <w:color w:val="000000"/>
          <w:sz w:val="28"/>
        </w:rPr>
        <w:t>
      77. Білуге тиіс:</w:t>
      </w:r>
    </w:p>
    <w:bookmarkEnd w:id="417"/>
    <w:bookmarkStart w:name="z420" w:id="418"/>
    <w:p>
      <w:pPr>
        <w:spacing w:after="0"/>
        <w:ind w:left="0"/>
        <w:jc w:val="both"/>
      </w:pPr>
      <w:r>
        <w:rPr>
          <w:rFonts w:ascii="Times New Roman"/>
          <w:b w:val="false"/>
          <w:i w:val="false"/>
          <w:color w:val="000000"/>
          <w:sz w:val="28"/>
        </w:rPr>
        <w:t>
      оптикалық скамьяның құрылымын, нысаны мен жұмыс принципін;</w:t>
      </w:r>
    </w:p>
    <w:bookmarkEnd w:id="418"/>
    <w:bookmarkStart w:name="z421" w:id="419"/>
    <w:p>
      <w:pPr>
        <w:spacing w:after="0"/>
        <w:ind w:left="0"/>
        <w:jc w:val="both"/>
      </w:pPr>
      <w:r>
        <w:rPr>
          <w:rFonts w:ascii="Times New Roman"/>
          <w:b w:val="false"/>
          <w:i w:val="false"/>
          <w:color w:val="000000"/>
          <w:sz w:val="28"/>
        </w:rPr>
        <w:t>
      АФА құрылымы мен конструктивтік ерекшеліктерін;</w:t>
      </w:r>
    </w:p>
    <w:bookmarkEnd w:id="419"/>
    <w:bookmarkStart w:name="z422" w:id="420"/>
    <w:p>
      <w:pPr>
        <w:spacing w:after="0"/>
        <w:ind w:left="0"/>
        <w:jc w:val="both"/>
      </w:pPr>
      <w:r>
        <w:rPr>
          <w:rFonts w:ascii="Times New Roman"/>
          <w:b w:val="false"/>
          <w:i w:val="false"/>
          <w:color w:val="000000"/>
          <w:sz w:val="28"/>
        </w:rPr>
        <w:t>
      кинофотопленкалардың, фотоқағаздардың түрлі маркаларының қасиеттерімен ерекшеліктерін.</w:t>
      </w:r>
    </w:p>
    <w:bookmarkEnd w:id="420"/>
    <w:bookmarkStart w:name="z423" w:id="421"/>
    <w:p>
      <w:pPr>
        <w:spacing w:after="0"/>
        <w:ind w:left="0"/>
        <w:jc w:val="both"/>
      </w:pPr>
      <w:r>
        <w:rPr>
          <w:rFonts w:ascii="Times New Roman"/>
          <w:b w:val="false"/>
          <w:i w:val="false"/>
          <w:color w:val="000000"/>
          <w:sz w:val="28"/>
        </w:rPr>
        <w:t>
      Параграф 4. Аэрофотопленкаларды өңдеу жөніндегі зертханашы, 5-разряд</w:t>
      </w:r>
    </w:p>
    <w:bookmarkEnd w:id="421"/>
    <w:bookmarkStart w:name="z424" w:id="422"/>
    <w:p>
      <w:pPr>
        <w:spacing w:after="0"/>
        <w:ind w:left="0"/>
        <w:jc w:val="both"/>
      </w:pPr>
      <w:r>
        <w:rPr>
          <w:rFonts w:ascii="Times New Roman"/>
          <w:b w:val="false"/>
          <w:i w:val="false"/>
          <w:color w:val="000000"/>
          <w:sz w:val="28"/>
        </w:rPr>
        <w:t>
      78. Жұмыс сипаттамасы:</w:t>
      </w:r>
    </w:p>
    <w:bookmarkEnd w:id="422"/>
    <w:bookmarkStart w:name="z425" w:id="423"/>
    <w:p>
      <w:pPr>
        <w:spacing w:after="0"/>
        <w:ind w:left="0"/>
        <w:jc w:val="both"/>
      </w:pPr>
      <w:r>
        <w:rPr>
          <w:rFonts w:ascii="Times New Roman"/>
          <w:b w:val="false"/>
          <w:i w:val="false"/>
          <w:color w:val="000000"/>
          <w:sz w:val="28"/>
        </w:rPr>
        <w:t>
      Ерекше күрделі аэрофотопленкаларды фотоөңдеу;</w:t>
      </w:r>
    </w:p>
    <w:bookmarkEnd w:id="423"/>
    <w:bookmarkStart w:name="z426" w:id="424"/>
    <w:p>
      <w:pPr>
        <w:spacing w:after="0"/>
        <w:ind w:left="0"/>
        <w:jc w:val="both"/>
      </w:pPr>
      <w:r>
        <w:rPr>
          <w:rFonts w:ascii="Times New Roman"/>
          <w:b w:val="false"/>
          <w:i w:val="false"/>
          <w:color w:val="000000"/>
          <w:sz w:val="28"/>
        </w:rPr>
        <w:t>
      ұшып шығуға, қонуға, вибросілкуге бақылау-механикалық аэрофото зертхана аспаптарын сынау, -60-тан +60</w:t>
      </w:r>
      <w:r>
        <w:rPr>
          <w:rFonts w:ascii="Times New Roman"/>
          <w:b w:val="false"/>
          <w:i w:val="false"/>
          <w:color w:val="000000"/>
          <w:vertAlign w:val="superscript"/>
        </w:rPr>
        <w:t>о</w:t>
      </w:r>
      <w:r>
        <w:rPr>
          <w:rFonts w:ascii="Times New Roman"/>
          <w:b w:val="false"/>
          <w:i w:val="false"/>
          <w:color w:val="000000"/>
          <w:sz w:val="28"/>
        </w:rPr>
        <w:t xml:space="preserve"> дейінгі температура кезінде аспаптарды юстирлеу;</w:t>
      </w:r>
    </w:p>
    <w:bookmarkEnd w:id="424"/>
    <w:bookmarkStart w:name="z427" w:id="425"/>
    <w:p>
      <w:pPr>
        <w:spacing w:after="0"/>
        <w:ind w:left="0"/>
        <w:jc w:val="both"/>
      </w:pPr>
      <w:r>
        <w:rPr>
          <w:rFonts w:ascii="Times New Roman"/>
          <w:b w:val="false"/>
          <w:i w:val="false"/>
          <w:color w:val="000000"/>
          <w:sz w:val="28"/>
        </w:rPr>
        <w:t>
      АФА қабілетін сенситометриялық немесе визуальді бақылауды қолдана отырып, сондай-ақ басқару пултьі бар тік коллиматорларда айқындау;</w:t>
      </w:r>
    </w:p>
    <w:bookmarkEnd w:id="425"/>
    <w:bookmarkStart w:name="z428" w:id="426"/>
    <w:p>
      <w:pPr>
        <w:spacing w:after="0"/>
        <w:ind w:left="0"/>
        <w:jc w:val="both"/>
      </w:pPr>
      <w:r>
        <w:rPr>
          <w:rFonts w:ascii="Times New Roman"/>
          <w:b w:val="false"/>
          <w:i w:val="false"/>
          <w:color w:val="000000"/>
          <w:sz w:val="28"/>
        </w:rPr>
        <w:t>
      катодты осциллографтағы затвор ұстанымын анықтау;</w:t>
      </w:r>
    </w:p>
    <w:bookmarkEnd w:id="426"/>
    <w:bookmarkStart w:name="z429" w:id="427"/>
    <w:p>
      <w:pPr>
        <w:spacing w:after="0"/>
        <w:ind w:left="0"/>
        <w:jc w:val="both"/>
      </w:pPr>
      <w:r>
        <w:rPr>
          <w:rFonts w:ascii="Times New Roman"/>
          <w:b w:val="false"/>
          <w:i w:val="false"/>
          <w:color w:val="000000"/>
          <w:sz w:val="28"/>
        </w:rPr>
        <w:t>
      радиальді мирларды микроскоппен өлшеу;</w:t>
      </w:r>
    </w:p>
    <w:bookmarkEnd w:id="427"/>
    <w:bookmarkStart w:name="z430" w:id="428"/>
    <w:p>
      <w:pPr>
        <w:spacing w:after="0"/>
        <w:ind w:left="0"/>
        <w:jc w:val="both"/>
      </w:pPr>
      <w:r>
        <w:rPr>
          <w:rFonts w:ascii="Times New Roman"/>
          <w:b w:val="false"/>
          <w:i w:val="false"/>
          <w:color w:val="000000"/>
          <w:sz w:val="28"/>
        </w:rPr>
        <w:t>
      микрофотометрмен тығыздық өлшеуін жүргізу;</w:t>
      </w:r>
    </w:p>
    <w:bookmarkEnd w:id="428"/>
    <w:bookmarkStart w:name="z431" w:id="429"/>
    <w:p>
      <w:pPr>
        <w:spacing w:after="0"/>
        <w:ind w:left="0"/>
        <w:jc w:val="both"/>
      </w:pPr>
      <w:r>
        <w:rPr>
          <w:rFonts w:ascii="Times New Roman"/>
          <w:b w:val="false"/>
          <w:i w:val="false"/>
          <w:color w:val="000000"/>
          <w:sz w:val="28"/>
        </w:rPr>
        <w:t>
      түсті және спектрозональдік аэрофотопленкаларды фотоөңдеу.</w:t>
      </w:r>
    </w:p>
    <w:bookmarkEnd w:id="429"/>
    <w:bookmarkStart w:name="z432" w:id="430"/>
    <w:p>
      <w:pPr>
        <w:spacing w:after="0"/>
        <w:ind w:left="0"/>
        <w:jc w:val="both"/>
      </w:pPr>
      <w:r>
        <w:rPr>
          <w:rFonts w:ascii="Times New Roman"/>
          <w:b w:val="false"/>
          <w:i w:val="false"/>
          <w:color w:val="000000"/>
          <w:sz w:val="28"/>
        </w:rPr>
        <w:t>
      79. Білуге тиіс:</w:t>
      </w:r>
    </w:p>
    <w:bookmarkEnd w:id="430"/>
    <w:bookmarkStart w:name="z433" w:id="431"/>
    <w:p>
      <w:pPr>
        <w:spacing w:after="0"/>
        <w:ind w:left="0"/>
        <w:jc w:val="both"/>
      </w:pPr>
      <w:r>
        <w:rPr>
          <w:rFonts w:ascii="Times New Roman"/>
          <w:b w:val="false"/>
          <w:i w:val="false"/>
          <w:color w:val="000000"/>
          <w:sz w:val="28"/>
        </w:rPr>
        <w:t>
      қызмет көрсететін жабдықтың (сенситометрдің, денситометрдің, люксметрдің, 8ЗП-1 айқындау машинасының) құрылымын, нысаны мен жұмыс принципін;</w:t>
      </w:r>
    </w:p>
    <w:bookmarkEnd w:id="431"/>
    <w:bookmarkStart w:name="z434" w:id="432"/>
    <w:p>
      <w:pPr>
        <w:spacing w:after="0"/>
        <w:ind w:left="0"/>
        <w:jc w:val="both"/>
      </w:pPr>
      <w:r>
        <w:rPr>
          <w:rFonts w:ascii="Times New Roman"/>
          <w:b w:val="false"/>
          <w:i w:val="false"/>
          <w:color w:val="000000"/>
          <w:sz w:val="28"/>
        </w:rPr>
        <w:t>
      АФА аэрофотозертханалық жабдығы аспаптарының конструктивтік ерекшеліктерін.</w:t>
      </w:r>
    </w:p>
    <w:bookmarkEnd w:id="432"/>
    <w:bookmarkStart w:name="z435" w:id="433"/>
    <w:p>
      <w:pPr>
        <w:spacing w:after="0"/>
        <w:ind w:left="0"/>
        <w:jc w:val="both"/>
      </w:pPr>
      <w:r>
        <w:rPr>
          <w:rFonts w:ascii="Times New Roman"/>
          <w:b w:val="false"/>
          <w:i w:val="false"/>
          <w:color w:val="000000"/>
          <w:sz w:val="28"/>
        </w:rPr>
        <w:t>
      7. Оптикалық бөлшектерді лактаушы</w:t>
      </w:r>
    </w:p>
    <w:bookmarkEnd w:id="433"/>
    <w:bookmarkStart w:name="z436" w:id="434"/>
    <w:p>
      <w:pPr>
        <w:spacing w:after="0"/>
        <w:ind w:left="0"/>
        <w:jc w:val="both"/>
      </w:pPr>
      <w:r>
        <w:rPr>
          <w:rFonts w:ascii="Times New Roman"/>
          <w:b w:val="false"/>
          <w:i w:val="false"/>
          <w:color w:val="000000"/>
          <w:sz w:val="28"/>
        </w:rPr>
        <w:t>
      Параграф 1. Оптикалық бөлшектерді лактаушы, 2-разряд</w:t>
      </w:r>
    </w:p>
    <w:bookmarkEnd w:id="434"/>
    <w:bookmarkStart w:name="z437" w:id="435"/>
    <w:p>
      <w:pPr>
        <w:spacing w:after="0"/>
        <w:ind w:left="0"/>
        <w:jc w:val="both"/>
      </w:pPr>
      <w:r>
        <w:rPr>
          <w:rFonts w:ascii="Times New Roman"/>
          <w:b w:val="false"/>
          <w:i w:val="false"/>
          <w:color w:val="000000"/>
          <w:sz w:val="28"/>
        </w:rPr>
        <w:t>
      80. Жұмыс сипаттамасы:</w:t>
      </w:r>
    </w:p>
    <w:bookmarkEnd w:id="435"/>
    <w:bookmarkStart w:name="z438" w:id="436"/>
    <w:p>
      <w:pPr>
        <w:spacing w:after="0"/>
        <w:ind w:left="0"/>
        <w:jc w:val="both"/>
      </w:pPr>
      <w:r>
        <w:rPr>
          <w:rFonts w:ascii="Times New Roman"/>
          <w:b w:val="false"/>
          <w:i w:val="false"/>
          <w:color w:val="000000"/>
          <w:sz w:val="28"/>
        </w:rPr>
        <w:t>
      үлкен жағының көлемі немесе диаметрі 10-нан 200 мм дейінгі оптикалық бөлшектердің сыртқы қабаты мен фаскілерін тиін қылқаламымен және пульверизатормен қорғаныс лагымен лактау;</w:t>
      </w:r>
    </w:p>
    <w:bookmarkEnd w:id="436"/>
    <w:bookmarkStart w:name="z439" w:id="437"/>
    <w:p>
      <w:pPr>
        <w:spacing w:after="0"/>
        <w:ind w:left="0"/>
        <w:jc w:val="both"/>
      </w:pPr>
      <w:r>
        <w:rPr>
          <w:rFonts w:ascii="Times New Roman"/>
          <w:b w:val="false"/>
          <w:i w:val="false"/>
          <w:color w:val="000000"/>
          <w:sz w:val="28"/>
        </w:rPr>
        <w:t>
      бөлшектерді ертіндімен суланған сулықпен сүрту;</w:t>
      </w:r>
    </w:p>
    <w:bookmarkEnd w:id="437"/>
    <w:bookmarkStart w:name="z440" w:id="438"/>
    <w:p>
      <w:pPr>
        <w:spacing w:after="0"/>
        <w:ind w:left="0"/>
        <w:jc w:val="both"/>
      </w:pPr>
      <w:r>
        <w:rPr>
          <w:rFonts w:ascii="Times New Roman"/>
          <w:b w:val="false"/>
          <w:i w:val="false"/>
          <w:color w:val="000000"/>
          <w:sz w:val="28"/>
        </w:rPr>
        <w:t>
      бөлшектерді волчекқа орнату және бекіту;</w:t>
      </w:r>
    </w:p>
    <w:bookmarkEnd w:id="438"/>
    <w:bookmarkStart w:name="z441" w:id="439"/>
    <w:p>
      <w:pPr>
        <w:spacing w:after="0"/>
        <w:ind w:left="0"/>
        <w:jc w:val="both"/>
      </w:pPr>
      <w:r>
        <w:rPr>
          <w:rFonts w:ascii="Times New Roman"/>
          <w:b w:val="false"/>
          <w:i w:val="false"/>
          <w:color w:val="000000"/>
          <w:sz w:val="28"/>
        </w:rPr>
        <w:t>
      лакталған бұйымдарды кептіру;</w:t>
      </w:r>
    </w:p>
    <w:bookmarkEnd w:id="439"/>
    <w:bookmarkStart w:name="z442" w:id="440"/>
    <w:p>
      <w:pPr>
        <w:spacing w:after="0"/>
        <w:ind w:left="0"/>
        <w:jc w:val="both"/>
      </w:pPr>
      <w:r>
        <w:rPr>
          <w:rFonts w:ascii="Times New Roman"/>
          <w:b w:val="false"/>
          <w:i w:val="false"/>
          <w:color w:val="000000"/>
          <w:sz w:val="28"/>
        </w:rPr>
        <w:t>
      бұйымды артық лактан тазарту;</w:t>
      </w:r>
    </w:p>
    <w:bookmarkEnd w:id="440"/>
    <w:bookmarkStart w:name="z443" w:id="441"/>
    <w:p>
      <w:pPr>
        <w:spacing w:after="0"/>
        <w:ind w:left="0"/>
        <w:jc w:val="both"/>
      </w:pPr>
      <w:r>
        <w:rPr>
          <w:rFonts w:ascii="Times New Roman"/>
          <w:b w:val="false"/>
          <w:i w:val="false"/>
          <w:color w:val="000000"/>
          <w:sz w:val="28"/>
        </w:rPr>
        <w:t>
      бракқа шығарылған бұйымдарды қайта жасау (қайта лактау).</w:t>
      </w:r>
    </w:p>
    <w:bookmarkEnd w:id="441"/>
    <w:bookmarkStart w:name="z444" w:id="442"/>
    <w:p>
      <w:pPr>
        <w:spacing w:after="0"/>
        <w:ind w:left="0"/>
        <w:jc w:val="both"/>
      </w:pPr>
      <w:r>
        <w:rPr>
          <w:rFonts w:ascii="Times New Roman"/>
          <w:b w:val="false"/>
          <w:i w:val="false"/>
          <w:color w:val="000000"/>
          <w:sz w:val="28"/>
        </w:rPr>
        <w:t>
      81. Білуге тиіс:</w:t>
      </w:r>
    </w:p>
    <w:bookmarkEnd w:id="442"/>
    <w:bookmarkStart w:name="z445" w:id="443"/>
    <w:p>
      <w:pPr>
        <w:spacing w:after="0"/>
        <w:ind w:left="0"/>
        <w:jc w:val="both"/>
      </w:pPr>
      <w:r>
        <w:rPr>
          <w:rFonts w:ascii="Times New Roman"/>
          <w:b w:val="false"/>
          <w:i w:val="false"/>
          <w:color w:val="000000"/>
          <w:sz w:val="28"/>
        </w:rPr>
        <w:t>
      оптикалық шыны қасиеттерін және оптикалық бөлшектермен жұмыс істеу ережесін;</w:t>
      </w:r>
    </w:p>
    <w:bookmarkEnd w:id="443"/>
    <w:bookmarkStart w:name="z446" w:id="444"/>
    <w:p>
      <w:pPr>
        <w:spacing w:after="0"/>
        <w:ind w:left="0"/>
        <w:jc w:val="both"/>
      </w:pPr>
      <w:r>
        <w:rPr>
          <w:rFonts w:ascii="Times New Roman"/>
          <w:b w:val="false"/>
          <w:i w:val="false"/>
          <w:color w:val="000000"/>
          <w:sz w:val="28"/>
        </w:rPr>
        <w:t>
      оптикалық бөлшектерді лактау кезінде қолданылатын лактар мен еріткіштердің маркаларын, құрамын, қасиеттерін мен оларды сақтау режимін;</w:t>
      </w:r>
    </w:p>
    <w:bookmarkEnd w:id="444"/>
    <w:bookmarkStart w:name="z447" w:id="445"/>
    <w:p>
      <w:pPr>
        <w:spacing w:after="0"/>
        <w:ind w:left="0"/>
        <w:jc w:val="both"/>
      </w:pPr>
      <w:r>
        <w:rPr>
          <w:rFonts w:ascii="Times New Roman"/>
          <w:b w:val="false"/>
          <w:i w:val="false"/>
          <w:color w:val="000000"/>
          <w:sz w:val="28"/>
        </w:rPr>
        <w:t>
      қылқаламмен және пульверизатормен лактау жолдарын;</w:t>
      </w:r>
    </w:p>
    <w:bookmarkEnd w:id="445"/>
    <w:bookmarkStart w:name="z448" w:id="446"/>
    <w:p>
      <w:pPr>
        <w:spacing w:after="0"/>
        <w:ind w:left="0"/>
        <w:jc w:val="both"/>
      </w:pPr>
      <w:r>
        <w:rPr>
          <w:rFonts w:ascii="Times New Roman"/>
          <w:b w:val="false"/>
          <w:i w:val="false"/>
          <w:color w:val="000000"/>
          <w:sz w:val="28"/>
        </w:rPr>
        <w:t>
      лакталған бұйымдарды кептіру режимін.</w:t>
      </w:r>
    </w:p>
    <w:bookmarkEnd w:id="446"/>
    <w:bookmarkStart w:name="z449" w:id="447"/>
    <w:p>
      <w:pPr>
        <w:spacing w:after="0"/>
        <w:ind w:left="0"/>
        <w:jc w:val="both"/>
      </w:pPr>
      <w:r>
        <w:rPr>
          <w:rFonts w:ascii="Times New Roman"/>
          <w:b w:val="false"/>
          <w:i w:val="false"/>
          <w:color w:val="000000"/>
          <w:sz w:val="28"/>
        </w:rPr>
        <w:t>
      Параграф 2. Оптикалық бөлшектерді лактаушы, 3-разряд</w:t>
      </w:r>
    </w:p>
    <w:bookmarkEnd w:id="447"/>
    <w:bookmarkStart w:name="z450" w:id="448"/>
    <w:p>
      <w:pPr>
        <w:spacing w:after="0"/>
        <w:ind w:left="0"/>
        <w:jc w:val="both"/>
      </w:pPr>
      <w:r>
        <w:rPr>
          <w:rFonts w:ascii="Times New Roman"/>
          <w:b w:val="false"/>
          <w:i w:val="false"/>
          <w:color w:val="000000"/>
          <w:sz w:val="28"/>
        </w:rPr>
        <w:t>
      82. Жұмыс сипаттамасы:</w:t>
      </w:r>
    </w:p>
    <w:bookmarkEnd w:id="448"/>
    <w:bookmarkStart w:name="z451" w:id="449"/>
    <w:p>
      <w:pPr>
        <w:spacing w:after="0"/>
        <w:ind w:left="0"/>
        <w:jc w:val="both"/>
      </w:pPr>
      <w:r>
        <w:rPr>
          <w:rFonts w:ascii="Times New Roman"/>
          <w:b w:val="false"/>
          <w:i w:val="false"/>
          <w:color w:val="000000"/>
          <w:sz w:val="28"/>
        </w:rPr>
        <w:t>
      үлкен жағының көлемі немесе диаметрі 200-ден 500 мм дейінгі оптикалық бөлшектерді, лактау аумағын, конструктивтік фаскілерді, қималарды, бұрыштарды қатаң сақтау отырып қылқаламмен және пульверизатормен әртүрлі лакпен лактау;</w:t>
      </w:r>
    </w:p>
    <w:bookmarkEnd w:id="449"/>
    <w:bookmarkStart w:name="z452" w:id="450"/>
    <w:p>
      <w:pPr>
        <w:spacing w:after="0"/>
        <w:ind w:left="0"/>
        <w:jc w:val="both"/>
      </w:pPr>
      <w:r>
        <w:rPr>
          <w:rFonts w:ascii="Times New Roman"/>
          <w:b w:val="false"/>
          <w:i w:val="false"/>
          <w:color w:val="000000"/>
          <w:sz w:val="28"/>
        </w:rPr>
        <w:t>
      қажетті консистенциядағы лаклһты жасау.</w:t>
      </w:r>
    </w:p>
    <w:bookmarkEnd w:id="450"/>
    <w:bookmarkStart w:name="z453" w:id="451"/>
    <w:p>
      <w:pPr>
        <w:spacing w:after="0"/>
        <w:ind w:left="0"/>
        <w:jc w:val="both"/>
      </w:pPr>
      <w:r>
        <w:rPr>
          <w:rFonts w:ascii="Times New Roman"/>
          <w:b w:val="false"/>
          <w:i w:val="false"/>
          <w:color w:val="000000"/>
          <w:sz w:val="28"/>
        </w:rPr>
        <w:t>
      83. Білуге тиіс:</w:t>
      </w:r>
    </w:p>
    <w:bookmarkEnd w:id="451"/>
    <w:bookmarkStart w:name="z454" w:id="452"/>
    <w:p>
      <w:pPr>
        <w:spacing w:after="0"/>
        <w:ind w:left="0"/>
        <w:jc w:val="both"/>
      </w:pPr>
      <w:r>
        <w:rPr>
          <w:rFonts w:ascii="Times New Roman"/>
          <w:b w:val="false"/>
          <w:i w:val="false"/>
          <w:color w:val="000000"/>
          <w:sz w:val="28"/>
        </w:rPr>
        <w:t>
      оптикалық бөлшектерді лактауға арналған техникалық шарттарды;</w:t>
      </w:r>
    </w:p>
    <w:bookmarkEnd w:id="452"/>
    <w:bookmarkStart w:name="z455" w:id="453"/>
    <w:p>
      <w:pPr>
        <w:spacing w:after="0"/>
        <w:ind w:left="0"/>
        <w:jc w:val="both"/>
      </w:pPr>
      <w:r>
        <w:rPr>
          <w:rFonts w:ascii="Times New Roman"/>
          <w:b w:val="false"/>
          <w:i w:val="false"/>
          <w:color w:val="000000"/>
          <w:sz w:val="28"/>
        </w:rPr>
        <w:t>
      пульверизатордың құрылымын, оны баптау мен реттеуді;</w:t>
      </w:r>
    </w:p>
    <w:bookmarkEnd w:id="453"/>
    <w:bookmarkStart w:name="z456" w:id="454"/>
    <w:p>
      <w:pPr>
        <w:spacing w:after="0"/>
        <w:ind w:left="0"/>
        <w:jc w:val="both"/>
      </w:pPr>
      <w:r>
        <w:rPr>
          <w:rFonts w:ascii="Times New Roman"/>
          <w:b w:val="false"/>
          <w:i w:val="false"/>
          <w:color w:val="000000"/>
          <w:sz w:val="28"/>
        </w:rPr>
        <w:t>
      лактың тұтқырлығын анықтау әдістерін және лакты қажетті консистенцияға дейін араластыру әдістерін.</w:t>
      </w:r>
    </w:p>
    <w:bookmarkEnd w:id="454"/>
    <w:bookmarkStart w:name="z457" w:id="455"/>
    <w:p>
      <w:pPr>
        <w:spacing w:after="0"/>
        <w:ind w:left="0"/>
        <w:jc w:val="both"/>
      </w:pPr>
      <w:r>
        <w:rPr>
          <w:rFonts w:ascii="Times New Roman"/>
          <w:b w:val="false"/>
          <w:i w:val="false"/>
          <w:color w:val="000000"/>
          <w:sz w:val="28"/>
        </w:rPr>
        <w:t>
      Параграф 3. Оптикалық бөлшектерді лактаушы, 4-разряд</w:t>
      </w:r>
    </w:p>
    <w:bookmarkEnd w:id="455"/>
    <w:bookmarkStart w:name="z458" w:id="456"/>
    <w:p>
      <w:pPr>
        <w:spacing w:after="0"/>
        <w:ind w:left="0"/>
        <w:jc w:val="both"/>
      </w:pPr>
      <w:r>
        <w:rPr>
          <w:rFonts w:ascii="Times New Roman"/>
          <w:b w:val="false"/>
          <w:i w:val="false"/>
          <w:color w:val="000000"/>
          <w:sz w:val="28"/>
        </w:rPr>
        <w:t>
      84. Жұмыс сипаттамасы:</w:t>
      </w:r>
    </w:p>
    <w:bookmarkEnd w:id="456"/>
    <w:bookmarkStart w:name="z459" w:id="457"/>
    <w:p>
      <w:pPr>
        <w:spacing w:after="0"/>
        <w:ind w:left="0"/>
        <w:jc w:val="both"/>
      </w:pPr>
      <w:r>
        <w:rPr>
          <w:rFonts w:ascii="Times New Roman"/>
          <w:b w:val="false"/>
          <w:i w:val="false"/>
          <w:color w:val="000000"/>
          <w:sz w:val="28"/>
        </w:rPr>
        <w:t>
      үлкен жағының көлемі немесе диаметрі 500-ден мм жоғары және 10мм дейінгі оптикалық бөлшектерді P-14 типтес арнаулы жабдықталған (жылдамдықты автоматты реттеуіші бар) және СД-3 (педаль жетекті) станоктарда лактау аумағын шектейтін, немесе лактанбайтын аумақты фторопласт лагімен қорғайтын айлабұйымдарды қолдана отырып, қылқаламмен және пульверизатормен әртүрлі лакпен лактау;</w:t>
      </w:r>
    </w:p>
    <w:bookmarkEnd w:id="457"/>
    <w:bookmarkStart w:name="z460" w:id="458"/>
    <w:p>
      <w:pPr>
        <w:spacing w:after="0"/>
        <w:ind w:left="0"/>
        <w:jc w:val="both"/>
      </w:pPr>
      <w:r>
        <w:rPr>
          <w:rFonts w:ascii="Times New Roman"/>
          <w:b w:val="false"/>
          <w:i w:val="false"/>
          <w:color w:val="000000"/>
          <w:sz w:val="28"/>
        </w:rPr>
        <w:t>
      күміспен нақышталған рама шетіндегі күміс жұғындыларын микроскоппен лактау, қималарды алюминирлеу;</w:t>
      </w:r>
    </w:p>
    <w:bookmarkEnd w:id="458"/>
    <w:bookmarkStart w:name="z461" w:id="459"/>
    <w:p>
      <w:pPr>
        <w:spacing w:after="0"/>
        <w:ind w:left="0"/>
        <w:jc w:val="both"/>
      </w:pPr>
      <w:r>
        <w:rPr>
          <w:rFonts w:ascii="Times New Roman"/>
          <w:b w:val="false"/>
          <w:i w:val="false"/>
          <w:color w:val="000000"/>
          <w:sz w:val="28"/>
        </w:rPr>
        <w:t>
      күрделі конфигурациялы бөлшектер құрамын жіктер алдын ала герметикалай отырып лактау;</w:t>
      </w:r>
    </w:p>
    <w:bookmarkEnd w:id="459"/>
    <w:bookmarkStart w:name="z462" w:id="460"/>
    <w:p>
      <w:pPr>
        <w:spacing w:after="0"/>
        <w:ind w:left="0"/>
        <w:jc w:val="both"/>
      </w:pPr>
      <w:r>
        <w:rPr>
          <w:rFonts w:ascii="Times New Roman"/>
          <w:b w:val="false"/>
          <w:i w:val="false"/>
          <w:color w:val="000000"/>
          <w:sz w:val="28"/>
        </w:rPr>
        <w:t>
      оптикалық бөлшекке нүкте диаметрін 0,2 мм дейінгі дәлдікпен және нүктені бөлшек диаметрінен 0,2 мм дейінгі ауытқуымен офсетті баспа әдісімен нүктелер салу.</w:t>
      </w:r>
    </w:p>
    <w:bookmarkEnd w:id="460"/>
    <w:bookmarkStart w:name="z463" w:id="461"/>
    <w:p>
      <w:pPr>
        <w:spacing w:after="0"/>
        <w:ind w:left="0"/>
        <w:jc w:val="both"/>
      </w:pPr>
      <w:r>
        <w:rPr>
          <w:rFonts w:ascii="Times New Roman"/>
          <w:b w:val="false"/>
          <w:i w:val="false"/>
          <w:color w:val="000000"/>
          <w:sz w:val="28"/>
        </w:rPr>
        <w:t>
      85. Білуге тиіс:</w:t>
      </w:r>
    </w:p>
    <w:bookmarkEnd w:id="461"/>
    <w:bookmarkStart w:name="z464" w:id="462"/>
    <w:p>
      <w:pPr>
        <w:spacing w:after="0"/>
        <w:ind w:left="0"/>
        <w:jc w:val="both"/>
      </w:pPr>
      <w:r>
        <w:rPr>
          <w:rFonts w:ascii="Times New Roman"/>
          <w:b w:val="false"/>
          <w:i w:val="false"/>
          <w:color w:val="000000"/>
          <w:sz w:val="28"/>
        </w:rPr>
        <w:t>
      ірі габаритті оптиканы лактауға арналған станоктардың құрылымын;</w:t>
      </w:r>
    </w:p>
    <w:bookmarkEnd w:id="462"/>
    <w:bookmarkStart w:name="z465" w:id="463"/>
    <w:p>
      <w:pPr>
        <w:spacing w:after="0"/>
        <w:ind w:left="0"/>
        <w:jc w:val="both"/>
      </w:pPr>
      <w:r>
        <w:rPr>
          <w:rFonts w:ascii="Times New Roman"/>
          <w:b w:val="false"/>
          <w:i w:val="false"/>
          <w:color w:val="000000"/>
          <w:sz w:val="28"/>
        </w:rPr>
        <w:t>
      станок шпинделінің айналу жиілігін реттеу әдістерін;</w:t>
      </w:r>
    </w:p>
    <w:bookmarkEnd w:id="463"/>
    <w:bookmarkStart w:name="z466" w:id="464"/>
    <w:p>
      <w:pPr>
        <w:spacing w:after="0"/>
        <w:ind w:left="0"/>
        <w:jc w:val="both"/>
      </w:pPr>
      <w:r>
        <w:rPr>
          <w:rFonts w:ascii="Times New Roman"/>
          <w:b w:val="false"/>
          <w:i w:val="false"/>
          <w:color w:val="000000"/>
          <w:sz w:val="28"/>
        </w:rPr>
        <w:t>
      лактау аумағын шектейтін айлабұйымдарды іріктеу шарттарын;</w:t>
      </w:r>
    </w:p>
    <w:bookmarkEnd w:id="464"/>
    <w:bookmarkStart w:name="z467" w:id="465"/>
    <w:p>
      <w:pPr>
        <w:spacing w:after="0"/>
        <w:ind w:left="0"/>
        <w:jc w:val="both"/>
      </w:pPr>
      <w:r>
        <w:rPr>
          <w:rFonts w:ascii="Times New Roman"/>
          <w:b w:val="false"/>
          <w:i w:val="false"/>
          <w:color w:val="000000"/>
          <w:sz w:val="28"/>
        </w:rPr>
        <w:t>
      микроскоптың құрылымын және баптау ережесін, лак жабындарының түрлерін, олардың сапасына қойылатын тараптарды;</w:t>
      </w:r>
    </w:p>
    <w:bookmarkEnd w:id="465"/>
    <w:bookmarkStart w:name="z468" w:id="466"/>
    <w:p>
      <w:pPr>
        <w:spacing w:after="0"/>
        <w:ind w:left="0"/>
        <w:jc w:val="both"/>
      </w:pPr>
      <w:r>
        <w:rPr>
          <w:rFonts w:ascii="Times New Roman"/>
          <w:b w:val="false"/>
          <w:i w:val="false"/>
          <w:color w:val="000000"/>
          <w:sz w:val="28"/>
        </w:rPr>
        <w:t>
      офсетті баспа машинасының құрылымын.</w:t>
      </w:r>
    </w:p>
    <w:bookmarkEnd w:id="466"/>
    <w:bookmarkStart w:name="z469" w:id="467"/>
    <w:p>
      <w:pPr>
        <w:spacing w:after="0"/>
        <w:ind w:left="0"/>
        <w:jc w:val="both"/>
      </w:pPr>
      <w:r>
        <w:rPr>
          <w:rFonts w:ascii="Times New Roman"/>
          <w:b w:val="false"/>
          <w:i w:val="false"/>
          <w:color w:val="000000"/>
          <w:sz w:val="28"/>
        </w:rPr>
        <w:t>
      8. Оптикалық өндіріс жабдығын баптаушы</w:t>
      </w:r>
    </w:p>
    <w:bookmarkEnd w:id="467"/>
    <w:bookmarkStart w:name="z470" w:id="468"/>
    <w:p>
      <w:pPr>
        <w:spacing w:after="0"/>
        <w:ind w:left="0"/>
        <w:jc w:val="both"/>
      </w:pPr>
      <w:r>
        <w:rPr>
          <w:rFonts w:ascii="Times New Roman"/>
          <w:b w:val="false"/>
          <w:i w:val="false"/>
          <w:color w:val="000000"/>
          <w:sz w:val="28"/>
        </w:rPr>
        <w:t>
      Параграф 1. Оптикалық өндіріс жабдығын баптаушы, 3-разряд</w:t>
      </w:r>
    </w:p>
    <w:bookmarkEnd w:id="468"/>
    <w:bookmarkStart w:name="z471" w:id="469"/>
    <w:p>
      <w:pPr>
        <w:spacing w:after="0"/>
        <w:ind w:left="0"/>
        <w:jc w:val="both"/>
      </w:pPr>
      <w:r>
        <w:rPr>
          <w:rFonts w:ascii="Times New Roman"/>
          <w:b w:val="false"/>
          <w:i w:val="false"/>
          <w:color w:val="000000"/>
          <w:sz w:val="28"/>
        </w:rPr>
        <w:t>
      86. Жұмыс сипаттамасы:</w:t>
      </w:r>
    </w:p>
    <w:bookmarkEnd w:id="469"/>
    <w:bookmarkStart w:name="z472" w:id="470"/>
    <w:p>
      <w:pPr>
        <w:spacing w:after="0"/>
        <w:ind w:left="0"/>
        <w:jc w:val="both"/>
      </w:pPr>
      <w:r>
        <w:rPr>
          <w:rFonts w:ascii="Times New Roman"/>
          <w:b w:val="false"/>
          <w:i w:val="false"/>
          <w:color w:val="000000"/>
          <w:sz w:val="28"/>
        </w:rPr>
        <w:t>
      қарапайым технологиялық жабдықты: кесуші, аршушы, бұрғылаушы, тегістеп жылтыратушы станоктарды, кесу машинкаларын, тесу престерін баптау және реттеу;</w:t>
      </w:r>
    </w:p>
    <w:bookmarkEnd w:id="470"/>
    <w:bookmarkStart w:name="z473" w:id="471"/>
    <w:p>
      <w:pPr>
        <w:spacing w:after="0"/>
        <w:ind w:left="0"/>
        <w:jc w:val="both"/>
      </w:pPr>
      <w:r>
        <w:rPr>
          <w:rFonts w:ascii="Times New Roman"/>
          <w:b w:val="false"/>
          <w:i w:val="false"/>
          <w:color w:val="000000"/>
          <w:sz w:val="28"/>
        </w:rPr>
        <w:t xml:space="preserve">
      вернейл әдісімен кристалл өсіруге арналған кристаллизациялау пештерін құрастыру, вакуумді насостарды бөлшектеу және тазалау, кристаллизациялау камераларының пресспештердің экрандарын жасау; </w:t>
      </w:r>
    </w:p>
    <w:bookmarkEnd w:id="471"/>
    <w:bookmarkStart w:name="z474" w:id="472"/>
    <w:p>
      <w:pPr>
        <w:spacing w:after="0"/>
        <w:ind w:left="0"/>
        <w:jc w:val="both"/>
      </w:pPr>
      <w:r>
        <w:rPr>
          <w:rFonts w:ascii="Times New Roman"/>
          <w:b w:val="false"/>
          <w:i w:val="false"/>
          <w:color w:val="000000"/>
          <w:sz w:val="28"/>
        </w:rPr>
        <w:t>
      механикалық тораптарды профилактикалық қарау;</w:t>
      </w:r>
    </w:p>
    <w:bookmarkEnd w:id="472"/>
    <w:bookmarkStart w:name="z475" w:id="473"/>
    <w:p>
      <w:pPr>
        <w:spacing w:after="0"/>
        <w:ind w:left="0"/>
        <w:jc w:val="both"/>
      </w:pPr>
      <w:r>
        <w:rPr>
          <w:rFonts w:ascii="Times New Roman"/>
          <w:b w:val="false"/>
          <w:i w:val="false"/>
          <w:color w:val="000000"/>
          <w:sz w:val="28"/>
        </w:rPr>
        <w:t>
      жабдықтың жекелеген тораптарының тозу деңгейін белгілеу және ауыстыру;</w:t>
      </w:r>
    </w:p>
    <w:bookmarkEnd w:id="473"/>
    <w:bookmarkStart w:name="z476" w:id="474"/>
    <w:p>
      <w:pPr>
        <w:spacing w:after="0"/>
        <w:ind w:left="0"/>
        <w:jc w:val="both"/>
      </w:pPr>
      <w:r>
        <w:rPr>
          <w:rFonts w:ascii="Times New Roman"/>
          <w:b w:val="false"/>
          <w:i w:val="false"/>
          <w:color w:val="000000"/>
          <w:sz w:val="28"/>
        </w:rPr>
        <w:t>
      бөлшектерді жалпы жаңсақтықтары бойынша қабаттың 1 см 1 интерференционды сақина дәлдігімен, VI - IXа сыныпты тазалықпен, 10 - 14 квалитеттер бойынша сызықтық мөлшер шектеуімен өңдеуге арналған жабдықты баптау;</w:t>
      </w:r>
    </w:p>
    <w:bookmarkEnd w:id="474"/>
    <w:bookmarkStart w:name="z477" w:id="475"/>
    <w:p>
      <w:pPr>
        <w:spacing w:after="0"/>
        <w:ind w:left="0"/>
        <w:jc w:val="both"/>
      </w:pPr>
      <w:r>
        <w:rPr>
          <w:rFonts w:ascii="Times New Roman"/>
          <w:b w:val="false"/>
          <w:i w:val="false"/>
          <w:color w:val="000000"/>
          <w:sz w:val="28"/>
        </w:rPr>
        <w:t>
      0,02 мм жоғары децентрировка шектеуімен және бөлік арасы 0,02 мм дейінгі орталаушы және бөлуші станоктарды баптау;</w:t>
      </w:r>
    </w:p>
    <w:bookmarkEnd w:id="475"/>
    <w:bookmarkStart w:name="z478" w:id="476"/>
    <w:p>
      <w:pPr>
        <w:spacing w:after="0"/>
        <w:ind w:left="0"/>
        <w:jc w:val="both"/>
      </w:pPr>
      <w:r>
        <w:rPr>
          <w:rFonts w:ascii="Times New Roman"/>
          <w:b w:val="false"/>
          <w:i w:val="false"/>
          <w:color w:val="000000"/>
          <w:sz w:val="28"/>
        </w:rPr>
        <w:t>
      жабдықты бөлшекті өңдеудің оңтайлы режимдерін, олардың конфигурациясы мен берілген шектеулерін, сондай-ақ өңдеудің технологиялық кезектілігін қамтамасыз етуді ескере отырып баптауға арналған айлабұйымдар мен аспаптарды іріктеу;</w:t>
      </w:r>
    </w:p>
    <w:bookmarkEnd w:id="476"/>
    <w:bookmarkStart w:name="z479" w:id="477"/>
    <w:p>
      <w:pPr>
        <w:spacing w:after="0"/>
        <w:ind w:left="0"/>
        <w:jc w:val="both"/>
      </w:pPr>
      <w:r>
        <w:rPr>
          <w:rFonts w:ascii="Times New Roman"/>
          <w:b w:val="false"/>
          <w:i w:val="false"/>
          <w:color w:val="000000"/>
          <w:sz w:val="28"/>
        </w:rPr>
        <w:t>
      бапталған станокта сынама бөлшектерді әзірлеу және жұмысшыларға осы станокта жұмыс істеудің әдістері мен оңтайлы жолдары туралы нұсқама беру.</w:t>
      </w:r>
    </w:p>
    <w:bookmarkEnd w:id="477"/>
    <w:bookmarkStart w:name="z480" w:id="478"/>
    <w:p>
      <w:pPr>
        <w:spacing w:after="0"/>
        <w:ind w:left="0"/>
        <w:jc w:val="both"/>
      </w:pPr>
      <w:r>
        <w:rPr>
          <w:rFonts w:ascii="Times New Roman"/>
          <w:b w:val="false"/>
          <w:i w:val="false"/>
          <w:color w:val="000000"/>
          <w:sz w:val="28"/>
        </w:rPr>
        <w:t>
      87. Білуге тиіс:</w:t>
      </w:r>
    </w:p>
    <w:bookmarkEnd w:id="478"/>
    <w:bookmarkStart w:name="z481" w:id="479"/>
    <w:p>
      <w:pPr>
        <w:spacing w:after="0"/>
        <w:ind w:left="0"/>
        <w:jc w:val="both"/>
      </w:pPr>
      <w:r>
        <w:rPr>
          <w:rFonts w:ascii="Times New Roman"/>
          <w:b w:val="false"/>
          <w:i w:val="false"/>
          <w:color w:val="000000"/>
          <w:sz w:val="28"/>
        </w:rPr>
        <w:t>
      қызмет көрсететін станоктардың құрылымы мен кинематикасын, станоктарды баптау кезінде қолданылатын айлабұйымдардың нысанын;</w:t>
      </w:r>
    </w:p>
    <w:bookmarkEnd w:id="479"/>
    <w:bookmarkStart w:name="z482" w:id="480"/>
    <w:p>
      <w:pPr>
        <w:spacing w:after="0"/>
        <w:ind w:left="0"/>
        <w:jc w:val="both"/>
      </w:pPr>
      <w:r>
        <w:rPr>
          <w:rFonts w:ascii="Times New Roman"/>
          <w:b w:val="false"/>
          <w:i w:val="false"/>
          <w:color w:val="000000"/>
          <w:sz w:val="28"/>
        </w:rPr>
        <w:t>
      10 - 14 квалитеттер мен VI – IX тазалық сыныптары бойынша өңдеу дәлдігін белгілеу мен тексерудің жолдары мен тәсілдерін;</w:t>
      </w:r>
    </w:p>
    <w:bookmarkEnd w:id="480"/>
    <w:bookmarkStart w:name="z483" w:id="481"/>
    <w:p>
      <w:pPr>
        <w:spacing w:after="0"/>
        <w:ind w:left="0"/>
        <w:jc w:val="both"/>
      </w:pPr>
      <w:r>
        <w:rPr>
          <w:rFonts w:ascii="Times New Roman"/>
          <w:b w:val="false"/>
          <w:i w:val="false"/>
          <w:color w:val="000000"/>
          <w:sz w:val="28"/>
        </w:rPr>
        <w:t>
      өңделетін бөлшектер мен қосалқы материалдардың негізгі физикалық-химиялық қасиеттерін;</w:t>
      </w:r>
    </w:p>
    <w:bookmarkEnd w:id="481"/>
    <w:bookmarkStart w:name="z484" w:id="482"/>
    <w:p>
      <w:pPr>
        <w:spacing w:after="0"/>
        <w:ind w:left="0"/>
        <w:jc w:val="both"/>
      </w:pPr>
      <w:r>
        <w:rPr>
          <w:rFonts w:ascii="Times New Roman"/>
          <w:b w:val="false"/>
          <w:i w:val="false"/>
          <w:color w:val="000000"/>
          <w:sz w:val="28"/>
        </w:rPr>
        <w:t>
      тегістеу және жылтырату кезінде бөлшек бетінің дәлдігін өзгерту тәсілдерін;</w:t>
      </w:r>
    </w:p>
    <w:bookmarkEnd w:id="482"/>
    <w:bookmarkStart w:name="z485" w:id="483"/>
    <w:p>
      <w:pPr>
        <w:spacing w:after="0"/>
        <w:ind w:left="0"/>
        <w:jc w:val="both"/>
      </w:pPr>
      <w:r>
        <w:rPr>
          <w:rFonts w:ascii="Times New Roman"/>
          <w:b w:val="false"/>
          <w:i w:val="false"/>
          <w:color w:val="000000"/>
          <w:sz w:val="28"/>
        </w:rPr>
        <w:t>
      оптикалық бөлшектерді түрлі өңдеу кезінде қолданылатын алмаз фракцияларын;</w:t>
      </w:r>
    </w:p>
    <w:bookmarkEnd w:id="483"/>
    <w:bookmarkStart w:name="z486" w:id="484"/>
    <w:p>
      <w:pPr>
        <w:spacing w:after="0"/>
        <w:ind w:left="0"/>
        <w:jc w:val="both"/>
      </w:pPr>
      <w:r>
        <w:rPr>
          <w:rFonts w:ascii="Times New Roman"/>
          <w:b w:val="false"/>
          <w:i w:val="false"/>
          <w:color w:val="000000"/>
          <w:sz w:val="28"/>
        </w:rPr>
        <w:t>
      алмаз құралдың түрлері мен кесу құралдарының қасиеттерін; |</w:t>
      </w:r>
    </w:p>
    <w:bookmarkEnd w:id="484"/>
    <w:bookmarkStart w:name="z487" w:id="485"/>
    <w:p>
      <w:pPr>
        <w:spacing w:after="0"/>
        <w:ind w:left="0"/>
        <w:jc w:val="both"/>
      </w:pPr>
      <w:r>
        <w:rPr>
          <w:rFonts w:ascii="Times New Roman"/>
          <w:b w:val="false"/>
          <w:i w:val="false"/>
          <w:color w:val="000000"/>
          <w:sz w:val="28"/>
        </w:rPr>
        <w:t>
      оптикалық бөлшектермен жұмыс істеу ережесін;</w:t>
      </w:r>
    </w:p>
    <w:bookmarkEnd w:id="485"/>
    <w:bookmarkStart w:name="z488" w:id="486"/>
    <w:p>
      <w:pPr>
        <w:spacing w:after="0"/>
        <w:ind w:left="0"/>
        <w:jc w:val="both"/>
      </w:pPr>
      <w:r>
        <w:rPr>
          <w:rFonts w:ascii="Times New Roman"/>
          <w:b w:val="false"/>
          <w:i w:val="false"/>
          <w:color w:val="000000"/>
          <w:sz w:val="28"/>
        </w:rPr>
        <w:t>
      шектеулер, квалитеттер, параметрлер мен өңдеу тазалығы сыныптары жүйесін.</w:t>
      </w:r>
    </w:p>
    <w:bookmarkEnd w:id="486"/>
    <w:bookmarkStart w:name="z489" w:id="487"/>
    <w:p>
      <w:pPr>
        <w:spacing w:after="0"/>
        <w:ind w:left="0"/>
        <w:jc w:val="both"/>
      </w:pPr>
      <w:r>
        <w:rPr>
          <w:rFonts w:ascii="Times New Roman"/>
          <w:b w:val="false"/>
          <w:i w:val="false"/>
          <w:color w:val="000000"/>
          <w:sz w:val="28"/>
        </w:rPr>
        <w:t>
      Параграф 2. Оптикалық өндіріс жабдығын баптаушы, 4-разряд</w:t>
      </w:r>
    </w:p>
    <w:bookmarkEnd w:id="487"/>
    <w:bookmarkStart w:name="z490" w:id="488"/>
    <w:p>
      <w:pPr>
        <w:spacing w:after="0"/>
        <w:ind w:left="0"/>
        <w:jc w:val="both"/>
      </w:pPr>
      <w:r>
        <w:rPr>
          <w:rFonts w:ascii="Times New Roman"/>
          <w:b w:val="false"/>
          <w:i w:val="false"/>
          <w:color w:val="000000"/>
          <w:sz w:val="28"/>
        </w:rPr>
        <w:t>
      88. Жұмыс сипаттамасы:</w:t>
      </w:r>
    </w:p>
    <w:bookmarkEnd w:id="488"/>
    <w:bookmarkStart w:name="z491" w:id="489"/>
    <w:p>
      <w:pPr>
        <w:spacing w:after="0"/>
        <w:ind w:left="0"/>
        <w:jc w:val="both"/>
      </w:pPr>
      <w:r>
        <w:rPr>
          <w:rFonts w:ascii="Times New Roman"/>
          <w:b w:val="false"/>
          <w:i w:val="false"/>
          <w:color w:val="000000"/>
          <w:sz w:val="28"/>
        </w:rPr>
        <w:t>
      күрделілігі орташа технологиялық жабдықты: фрезер, сферо-фрезер және дөңгелек-жылтыратушы станоктарды, орталаушы автоматтар мен жартылай автоматтарды, бөлу машиналарын баптау және реттеу;</w:t>
      </w:r>
    </w:p>
    <w:bookmarkEnd w:id="489"/>
    <w:bookmarkStart w:name="z492" w:id="490"/>
    <w:p>
      <w:pPr>
        <w:spacing w:after="0"/>
        <w:ind w:left="0"/>
        <w:jc w:val="both"/>
      </w:pPr>
      <w:r>
        <w:rPr>
          <w:rFonts w:ascii="Times New Roman"/>
          <w:b w:val="false"/>
          <w:i w:val="false"/>
          <w:color w:val="000000"/>
          <w:sz w:val="28"/>
        </w:rPr>
        <w:t>
      жабдықтың оңтайлы жұмыс режимін белгілеу, профилактикалық қарау, күштік және реттеуші аппаратураны жөндеу және баптау;</w:t>
      </w:r>
    </w:p>
    <w:bookmarkEnd w:id="490"/>
    <w:bookmarkStart w:name="z493" w:id="491"/>
    <w:p>
      <w:pPr>
        <w:spacing w:after="0"/>
        <w:ind w:left="0"/>
        <w:jc w:val="both"/>
      </w:pPr>
      <w:r>
        <w:rPr>
          <w:rFonts w:ascii="Times New Roman"/>
          <w:b w:val="false"/>
          <w:i w:val="false"/>
          <w:color w:val="000000"/>
          <w:sz w:val="28"/>
        </w:rPr>
        <w:t>
      гидравликалық, пневматикалық престер мен пресс-қалыптарды реттеу;</w:t>
      </w:r>
    </w:p>
    <w:bookmarkEnd w:id="491"/>
    <w:bookmarkStart w:name="z494" w:id="492"/>
    <w:p>
      <w:pPr>
        <w:spacing w:after="0"/>
        <w:ind w:left="0"/>
        <w:jc w:val="both"/>
      </w:pPr>
      <w:r>
        <w:rPr>
          <w:rFonts w:ascii="Times New Roman"/>
          <w:b w:val="false"/>
          <w:i w:val="false"/>
          <w:color w:val="000000"/>
          <w:sz w:val="28"/>
        </w:rPr>
        <w:t>
      механикалық насостарды, вакуум-құбырларды жөндеу және баптау;</w:t>
      </w:r>
    </w:p>
    <w:bookmarkEnd w:id="492"/>
    <w:bookmarkStart w:name="z495" w:id="493"/>
    <w:p>
      <w:pPr>
        <w:spacing w:after="0"/>
        <w:ind w:left="0"/>
        <w:jc w:val="both"/>
      </w:pPr>
      <w:r>
        <w:rPr>
          <w:rFonts w:ascii="Times New Roman"/>
          <w:b w:val="false"/>
          <w:i w:val="false"/>
          <w:color w:val="000000"/>
          <w:sz w:val="28"/>
        </w:rPr>
        <w:t>
      вольфрам мен графиттен күрделі конфигурациялы қыздыру элементтерін жасау және оларды кристаллизациялау камерасына монтаждау, форвакуумды және диффузионды насостарды жөндеу және баптау, кристаллизациялау камерасының, пресспештердің ағуын іздеуіштің көмегімен герметикалылығын тексеру;</w:t>
      </w:r>
    </w:p>
    <w:bookmarkEnd w:id="493"/>
    <w:bookmarkStart w:name="z496" w:id="494"/>
    <w:p>
      <w:pPr>
        <w:spacing w:after="0"/>
        <w:ind w:left="0"/>
        <w:jc w:val="both"/>
      </w:pPr>
      <w:r>
        <w:rPr>
          <w:rFonts w:ascii="Times New Roman"/>
          <w:b w:val="false"/>
          <w:i w:val="false"/>
          <w:color w:val="000000"/>
          <w:sz w:val="28"/>
        </w:rPr>
        <w:t>
      диаметрі 130 мм дейінгі бөлшектерді жалпы жаңсақтықтары бойынша қабаттың 1 см 0,8 интерференционды сақина дәлдігімен, VI - IXа сыныпты тазалықпен, 10 - 14 квалитеттер бойынша сызықтық мөлшер шектеуімен өңдеудің және диаметрі 130-дан 250 мм мм дейінгі бөлшектерді жалпы жаңсақтықтары бойынша қабаттың 1 см 0,9 интерференционды сақина дәлдігімен және диаметрі 250-ден 500 мм дейінгі бөлшектерді III - V сыныпты тазалықпен, 5 - 8 квалитеттер бойынша сызықтық мөлшер шектеуімен өңдеудің: 0,01 до 0,02 мм жоғары орталандыруға, 0,02 - 0,005 мм бөлу аралығына арналған оңтайлы режимдерін белгілеу;</w:t>
      </w:r>
    </w:p>
    <w:bookmarkEnd w:id="494"/>
    <w:bookmarkStart w:name="z497" w:id="495"/>
    <w:p>
      <w:pPr>
        <w:spacing w:after="0"/>
        <w:ind w:left="0"/>
        <w:jc w:val="both"/>
      </w:pPr>
      <w:r>
        <w:rPr>
          <w:rFonts w:ascii="Times New Roman"/>
          <w:b w:val="false"/>
          <w:i w:val="false"/>
          <w:color w:val="000000"/>
          <w:sz w:val="28"/>
        </w:rPr>
        <w:t>
      орталаушы автоматтар мен жартылай автоматтарды 0,001 мм. соғу шектеуімен баптау және орнату.</w:t>
      </w:r>
    </w:p>
    <w:bookmarkEnd w:id="495"/>
    <w:bookmarkStart w:name="z498" w:id="496"/>
    <w:p>
      <w:pPr>
        <w:spacing w:after="0"/>
        <w:ind w:left="0"/>
        <w:jc w:val="both"/>
      </w:pPr>
      <w:r>
        <w:rPr>
          <w:rFonts w:ascii="Times New Roman"/>
          <w:b w:val="false"/>
          <w:i w:val="false"/>
          <w:color w:val="000000"/>
          <w:sz w:val="28"/>
        </w:rPr>
        <w:t>
      89. Білуге тиіс:</w:t>
      </w:r>
    </w:p>
    <w:bookmarkEnd w:id="496"/>
    <w:bookmarkStart w:name="z499" w:id="497"/>
    <w:p>
      <w:pPr>
        <w:spacing w:after="0"/>
        <w:ind w:left="0"/>
        <w:jc w:val="both"/>
      </w:pPr>
      <w:r>
        <w:rPr>
          <w:rFonts w:ascii="Times New Roman"/>
          <w:b w:val="false"/>
          <w:i w:val="false"/>
          <w:color w:val="000000"/>
          <w:sz w:val="28"/>
        </w:rPr>
        <w:t>
      III - V сыныпты тазалығымен, 5 - 8 квалитеттер бойынша бөлшектердің дәлдігін белгілеу мен тексеру жолдарын, тәсілдерін;</w:t>
      </w:r>
    </w:p>
    <w:bookmarkEnd w:id="497"/>
    <w:bookmarkStart w:name="z500" w:id="498"/>
    <w:p>
      <w:pPr>
        <w:spacing w:after="0"/>
        <w:ind w:left="0"/>
        <w:jc w:val="both"/>
      </w:pPr>
      <w:r>
        <w:rPr>
          <w:rFonts w:ascii="Times New Roman"/>
          <w:b w:val="false"/>
          <w:i w:val="false"/>
          <w:color w:val="000000"/>
          <w:sz w:val="28"/>
        </w:rPr>
        <w:t>
      тегістеу-жылтырату станоктарында бөлшектерді тегістеу мен жылтырату режимдерін анықтауды;</w:t>
      </w:r>
    </w:p>
    <w:bookmarkEnd w:id="498"/>
    <w:bookmarkStart w:name="z501" w:id="499"/>
    <w:p>
      <w:pPr>
        <w:spacing w:after="0"/>
        <w:ind w:left="0"/>
        <w:jc w:val="both"/>
      </w:pPr>
      <w:r>
        <w:rPr>
          <w:rFonts w:ascii="Times New Roman"/>
          <w:b w:val="false"/>
          <w:i w:val="false"/>
          <w:color w:val="000000"/>
          <w:sz w:val="28"/>
        </w:rPr>
        <w:t>
      шынының сұрпына қарай жылтыратушы шайырды іріктеуді;</w:t>
      </w:r>
    </w:p>
    <w:bookmarkEnd w:id="499"/>
    <w:bookmarkStart w:name="z502" w:id="500"/>
    <w:p>
      <w:pPr>
        <w:spacing w:after="0"/>
        <w:ind w:left="0"/>
        <w:jc w:val="both"/>
      </w:pPr>
      <w:r>
        <w:rPr>
          <w:rFonts w:ascii="Times New Roman"/>
          <w:b w:val="false"/>
          <w:i w:val="false"/>
          <w:color w:val="000000"/>
          <w:sz w:val="28"/>
        </w:rPr>
        <w:t>
      станоктардың дәлдігін тексеру жолдарын;</w:t>
      </w:r>
    </w:p>
    <w:bookmarkEnd w:id="500"/>
    <w:bookmarkStart w:name="z503" w:id="501"/>
    <w:p>
      <w:pPr>
        <w:spacing w:after="0"/>
        <w:ind w:left="0"/>
        <w:jc w:val="both"/>
      </w:pPr>
      <w:r>
        <w:rPr>
          <w:rFonts w:ascii="Times New Roman"/>
          <w:b w:val="false"/>
          <w:i w:val="false"/>
          <w:color w:val="000000"/>
          <w:sz w:val="28"/>
        </w:rPr>
        <w:t>
      гидрожүйе, пневможүйе, вакуумді жабдық жүйесі схемаларын;</w:t>
      </w:r>
    </w:p>
    <w:bookmarkEnd w:id="501"/>
    <w:bookmarkStart w:name="z504" w:id="502"/>
    <w:p>
      <w:pPr>
        <w:spacing w:after="0"/>
        <w:ind w:left="0"/>
        <w:jc w:val="both"/>
      </w:pPr>
      <w:r>
        <w:rPr>
          <w:rFonts w:ascii="Times New Roman"/>
          <w:b w:val="false"/>
          <w:i w:val="false"/>
          <w:color w:val="000000"/>
          <w:sz w:val="28"/>
        </w:rPr>
        <w:t>
      механикалық және бу-май насостарының құрылымы мен жұмыс принципін;</w:t>
      </w:r>
    </w:p>
    <w:bookmarkEnd w:id="502"/>
    <w:bookmarkStart w:name="z505" w:id="503"/>
    <w:p>
      <w:pPr>
        <w:spacing w:after="0"/>
        <w:ind w:left="0"/>
        <w:jc w:val="both"/>
      </w:pPr>
      <w:r>
        <w:rPr>
          <w:rFonts w:ascii="Times New Roman"/>
          <w:b w:val="false"/>
          <w:i w:val="false"/>
          <w:color w:val="000000"/>
          <w:sz w:val="28"/>
        </w:rPr>
        <w:t>
      бақылау-өлшеу аспаптарының көмегімен құралды жеткеру ережесін және бақылау әдістерін;</w:t>
      </w:r>
    </w:p>
    <w:bookmarkEnd w:id="503"/>
    <w:bookmarkStart w:name="z506" w:id="504"/>
    <w:p>
      <w:pPr>
        <w:spacing w:after="0"/>
        <w:ind w:left="0"/>
        <w:jc w:val="both"/>
      </w:pPr>
      <w:r>
        <w:rPr>
          <w:rFonts w:ascii="Times New Roman"/>
          <w:b w:val="false"/>
          <w:i w:val="false"/>
          <w:color w:val="000000"/>
          <w:sz w:val="28"/>
        </w:rPr>
        <w:t>
      бақылау-өлшеу аспаптары мен құралдарының құрылымын, нысанын және қолдану шарттары мен олармен жұмыс істеу әдістерін;</w:t>
      </w:r>
    </w:p>
    <w:bookmarkEnd w:id="504"/>
    <w:bookmarkStart w:name="z507" w:id="505"/>
    <w:p>
      <w:pPr>
        <w:spacing w:after="0"/>
        <w:ind w:left="0"/>
        <w:jc w:val="both"/>
      </w:pPr>
      <w:r>
        <w:rPr>
          <w:rFonts w:ascii="Times New Roman"/>
          <w:b w:val="false"/>
          <w:i w:val="false"/>
          <w:color w:val="000000"/>
          <w:sz w:val="28"/>
        </w:rPr>
        <w:t>
      бөлшек пен шыныға қойылатын талаптарды, оларды сызбаларды белгілеуді.</w:t>
      </w:r>
    </w:p>
    <w:bookmarkEnd w:id="505"/>
    <w:bookmarkStart w:name="z508" w:id="506"/>
    <w:p>
      <w:pPr>
        <w:spacing w:after="0"/>
        <w:ind w:left="0"/>
        <w:jc w:val="both"/>
      </w:pPr>
      <w:r>
        <w:rPr>
          <w:rFonts w:ascii="Times New Roman"/>
          <w:b w:val="false"/>
          <w:i w:val="false"/>
          <w:color w:val="000000"/>
          <w:sz w:val="28"/>
        </w:rPr>
        <w:t>
      Параграф 3. Оптикалық өндіріс жабдығын баптаушы, 5-разряд</w:t>
      </w:r>
    </w:p>
    <w:bookmarkEnd w:id="506"/>
    <w:bookmarkStart w:name="z509" w:id="507"/>
    <w:p>
      <w:pPr>
        <w:spacing w:after="0"/>
        <w:ind w:left="0"/>
        <w:jc w:val="both"/>
      </w:pPr>
      <w:r>
        <w:rPr>
          <w:rFonts w:ascii="Times New Roman"/>
          <w:b w:val="false"/>
          <w:i w:val="false"/>
          <w:color w:val="000000"/>
          <w:sz w:val="28"/>
        </w:rPr>
        <w:t>
      90. Жұмыс сипаттамасы:</w:t>
      </w:r>
    </w:p>
    <w:bookmarkEnd w:id="507"/>
    <w:bookmarkStart w:name="z510" w:id="508"/>
    <w:p>
      <w:pPr>
        <w:spacing w:after="0"/>
        <w:ind w:left="0"/>
        <w:jc w:val="both"/>
      </w:pPr>
      <w:r>
        <w:rPr>
          <w:rFonts w:ascii="Times New Roman"/>
          <w:b w:val="false"/>
          <w:i w:val="false"/>
          <w:color w:val="000000"/>
          <w:sz w:val="28"/>
        </w:rPr>
        <w:t>
      күрделі технологиялық жабдықты: электрлі қосу аппаратурасы мен бақылау-өлшеу аспаптары бар вакуумді қондырғыларды, ультрадыбысты қондырғыларды, күрделі тораптары, схемалар мен қайта қосқыштары бар арнаулы технологиялық жабдықты, прецизиондық бөлу машиналарын баптау және реттеу;</w:t>
      </w:r>
    </w:p>
    <w:bookmarkEnd w:id="508"/>
    <w:bookmarkStart w:name="z511" w:id="509"/>
    <w:p>
      <w:pPr>
        <w:spacing w:after="0"/>
        <w:ind w:left="0"/>
        <w:jc w:val="both"/>
      </w:pPr>
      <w:r>
        <w:rPr>
          <w:rFonts w:ascii="Times New Roman"/>
          <w:b w:val="false"/>
          <w:i w:val="false"/>
          <w:color w:val="000000"/>
          <w:sz w:val="28"/>
        </w:rPr>
        <w:t>
      диаметрі 130 мм дейінгі бөлшектерді жалпы жаңсақтықтары бойынша қабаттың 1 см 0,3-тен жоғары 0,8 дейінгі интерференционды сақина дәлдігімен, диаметрі 130-дан 250 мм мм дейінгі бөлшектерді 0,4-тен жоғары 0,9 дейінгі дәлдігімен және диаметрі 250-ден 500 мм дейінгі бөлшектерді 0,5 жоғары 1 сақинаға дейінгі дәлдікпен, I - ІІ сыныпты қабат тазалығымен өңдеу режимдерін белгілеу;</w:t>
      </w:r>
    </w:p>
    <w:bookmarkEnd w:id="509"/>
    <w:bookmarkStart w:name="z512" w:id="510"/>
    <w:p>
      <w:pPr>
        <w:spacing w:after="0"/>
        <w:ind w:left="0"/>
        <w:jc w:val="both"/>
      </w:pPr>
      <w:r>
        <w:rPr>
          <w:rFonts w:ascii="Times New Roman"/>
          <w:b w:val="false"/>
          <w:i w:val="false"/>
          <w:color w:val="000000"/>
          <w:sz w:val="28"/>
        </w:rPr>
        <w:t>
      жабдықты бөлшекті өңдеудің оңтайлы режимдерін, олардың конфигурациясы мен берілген шектеулерін, сондай-ақ өңдеудің технологиялық кезектілігін қамтамасыз етуді ескере отырып баптауға арналған айлабұйымдар мен аспаптарды іріктеу;</w:t>
      </w:r>
    </w:p>
    <w:bookmarkEnd w:id="510"/>
    <w:bookmarkStart w:name="z513" w:id="511"/>
    <w:p>
      <w:pPr>
        <w:spacing w:after="0"/>
        <w:ind w:left="0"/>
        <w:jc w:val="both"/>
      </w:pPr>
      <w:r>
        <w:rPr>
          <w:rFonts w:ascii="Times New Roman"/>
          <w:b w:val="false"/>
          <w:i w:val="false"/>
          <w:color w:val="000000"/>
          <w:sz w:val="28"/>
        </w:rPr>
        <w:t>
      қышқылдаушы және қалпына келтіруші пештерді баптау, газдың жұмсалуын реттеу және оның қысымын тұрақтандыру жүйесін баптау, кристаллдарды өсіруге арналған вакуумді қондырғыларды және оптикалық керамиканы престеуге арналған оммикалық қызбасы бар вакуумді пештерді баптау.</w:t>
      </w:r>
    </w:p>
    <w:bookmarkEnd w:id="511"/>
    <w:bookmarkStart w:name="z514" w:id="512"/>
    <w:p>
      <w:pPr>
        <w:spacing w:after="0"/>
        <w:ind w:left="0"/>
        <w:jc w:val="both"/>
      </w:pPr>
      <w:r>
        <w:rPr>
          <w:rFonts w:ascii="Times New Roman"/>
          <w:b w:val="false"/>
          <w:i w:val="false"/>
          <w:color w:val="000000"/>
          <w:sz w:val="28"/>
        </w:rPr>
        <w:t>
      91. Білуге тиіс:</w:t>
      </w:r>
    </w:p>
    <w:bookmarkEnd w:id="512"/>
    <w:bookmarkStart w:name="z515" w:id="513"/>
    <w:p>
      <w:pPr>
        <w:spacing w:after="0"/>
        <w:ind w:left="0"/>
        <w:jc w:val="both"/>
      </w:pPr>
      <w:r>
        <w:rPr>
          <w:rFonts w:ascii="Times New Roman"/>
          <w:b w:val="false"/>
          <w:i w:val="false"/>
          <w:color w:val="000000"/>
          <w:sz w:val="28"/>
        </w:rPr>
        <w:t>
      ерекше күрделі жабдықтың құрылымын, кинематикалық, электрондық және вакуумдік схемаларын;</w:t>
      </w:r>
    </w:p>
    <w:bookmarkEnd w:id="513"/>
    <w:bookmarkStart w:name="z516" w:id="514"/>
    <w:p>
      <w:pPr>
        <w:spacing w:after="0"/>
        <w:ind w:left="0"/>
        <w:jc w:val="both"/>
      </w:pPr>
      <w:r>
        <w:rPr>
          <w:rFonts w:ascii="Times New Roman"/>
          <w:b w:val="false"/>
          <w:i w:val="false"/>
          <w:color w:val="000000"/>
          <w:sz w:val="28"/>
        </w:rPr>
        <w:t>
      түрлі жүйедегі вакуум қондырғыларын реттеуді және монтаждауды;</w:t>
      </w:r>
    </w:p>
    <w:bookmarkEnd w:id="514"/>
    <w:bookmarkStart w:name="z517" w:id="515"/>
    <w:p>
      <w:pPr>
        <w:spacing w:after="0"/>
        <w:ind w:left="0"/>
        <w:jc w:val="both"/>
      </w:pPr>
      <w:r>
        <w:rPr>
          <w:rFonts w:ascii="Times New Roman"/>
          <w:b w:val="false"/>
          <w:i w:val="false"/>
          <w:color w:val="000000"/>
          <w:sz w:val="28"/>
        </w:rPr>
        <w:t>
      ультрадыбыстық қондырғыларды, бөлу машиналары мен вакуумді насостардың құрылымын, баптауды;</w:t>
      </w:r>
    </w:p>
    <w:bookmarkEnd w:id="515"/>
    <w:bookmarkStart w:name="z518" w:id="516"/>
    <w:p>
      <w:pPr>
        <w:spacing w:after="0"/>
        <w:ind w:left="0"/>
        <w:jc w:val="both"/>
      </w:pPr>
      <w:r>
        <w:rPr>
          <w:rFonts w:ascii="Times New Roman"/>
          <w:b w:val="false"/>
          <w:i w:val="false"/>
          <w:color w:val="000000"/>
          <w:sz w:val="28"/>
        </w:rPr>
        <w:t>
      жоғары және төмен кернеулі электр тогының негізгі заңдарын;</w:t>
      </w:r>
    </w:p>
    <w:bookmarkEnd w:id="516"/>
    <w:bookmarkStart w:name="z519" w:id="517"/>
    <w:p>
      <w:pPr>
        <w:spacing w:after="0"/>
        <w:ind w:left="0"/>
        <w:jc w:val="both"/>
      </w:pPr>
      <w:r>
        <w:rPr>
          <w:rFonts w:ascii="Times New Roman"/>
          <w:b w:val="false"/>
          <w:i w:val="false"/>
          <w:color w:val="000000"/>
          <w:sz w:val="28"/>
        </w:rPr>
        <w:t>
      барлық жүйедегі ағын іздеуіштердің құрылымы мен жұмыс принципін;</w:t>
      </w:r>
    </w:p>
    <w:bookmarkEnd w:id="517"/>
    <w:bookmarkStart w:name="z520" w:id="518"/>
    <w:p>
      <w:pPr>
        <w:spacing w:after="0"/>
        <w:ind w:left="0"/>
        <w:jc w:val="both"/>
      </w:pPr>
      <w:r>
        <w:rPr>
          <w:rFonts w:ascii="Times New Roman"/>
          <w:b w:val="false"/>
          <w:i w:val="false"/>
          <w:color w:val="000000"/>
          <w:sz w:val="28"/>
        </w:rPr>
        <w:t>
      ультрадыбыстық қондырғыларды электр өлшеу аспаптарын қолдана отырып тексеру жолдарын;</w:t>
      </w:r>
    </w:p>
    <w:bookmarkEnd w:id="518"/>
    <w:bookmarkStart w:name="z521" w:id="519"/>
    <w:p>
      <w:pPr>
        <w:spacing w:after="0"/>
        <w:ind w:left="0"/>
        <w:jc w:val="both"/>
      </w:pPr>
      <w:r>
        <w:rPr>
          <w:rFonts w:ascii="Times New Roman"/>
          <w:b w:val="false"/>
          <w:i w:val="false"/>
          <w:color w:val="000000"/>
          <w:sz w:val="28"/>
        </w:rPr>
        <w:t>
      вакуумді қондырғыларда жұмыс істеудің оңтайлы жолдары мен ережесі туралы жұмысшыларға нұсқама беру;</w:t>
      </w:r>
    </w:p>
    <w:bookmarkEnd w:id="519"/>
    <w:bookmarkStart w:name="z522" w:id="520"/>
    <w:p>
      <w:pPr>
        <w:spacing w:after="0"/>
        <w:ind w:left="0"/>
        <w:jc w:val="both"/>
      </w:pPr>
      <w:r>
        <w:rPr>
          <w:rFonts w:ascii="Times New Roman"/>
          <w:b w:val="false"/>
          <w:i w:val="false"/>
          <w:color w:val="000000"/>
          <w:sz w:val="28"/>
        </w:rPr>
        <w:t>
      түрлі жүйедегі тегістеу-жылтырату қондырғылдарын баптауды;</w:t>
      </w:r>
    </w:p>
    <w:bookmarkEnd w:id="520"/>
    <w:bookmarkStart w:name="z523" w:id="521"/>
    <w:p>
      <w:pPr>
        <w:spacing w:after="0"/>
        <w:ind w:left="0"/>
        <w:jc w:val="both"/>
      </w:pPr>
      <w:r>
        <w:rPr>
          <w:rFonts w:ascii="Times New Roman"/>
          <w:b w:val="false"/>
          <w:i w:val="false"/>
          <w:color w:val="000000"/>
          <w:sz w:val="28"/>
        </w:rPr>
        <w:t>
      бөлшекке қажетті талаптарды қамтамасыз етуші тегістеу-жылтырату режимдерін айқындауды;</w:t>
      </w:r>
    </w:p>
    <w:bookmarkEnd w:id="521"/>
    <w:bookmarkStart w:name="z524" w:id="522"/>
    <w:p>
      <w:pPr>
        <w:spacing w:after="0"/>
        <w:ind w:left="0"/>
        <w:jc w:val="both"/>
      </w:pPr>
      <w:r>
        <w:rPr>
          <w:rFonts w:ascii="Times New Roman"/>
          <w:b w:val="false"/>
          <w:i w:val="false"/>
          <w:color w:val="000000"/>
          <w:sz w:val="28"/>
        </w:rPr>
        <w:t>
      орта техникалық арнаулы оқу орны көлеміндегі теория негіздерін.</w:t>
      </w:r>
    </w:p>
    <w:bookmarkEnd w:id="522"/>
    <w:bookmarkStart w:name="z525" w:id="523"/>
    <w:p>
      <w:pPr>
        <w:spacing w:after="0"/>
        <w:ind w:left="0"/>
        <w:jc w:val="both"/>
      </w:pPr>
      <w:r>
        <w:rPr>
          <w:rFonts w:ascii="Times New Roman"/>
          <w:b w:val="false"/>
          <w:i w:val="false"/>
          <w:color w:val="000000"/>
          <w:sz w:val="28"/>
        </w:rPr>
        <w:t>
      Параграф 4. Оптикалық өндіріс жабдығын баптаушы, 6-разряд</w:t>
      </w:r>
    </w:p>
    <w:bookmarkEnd w:id="523"/>
    <w:bookmarkStart w:name="z526" w:id="524"/>
    <w:p>
      <w:pPr>
        <w:spacing w:after="0"/>
        <w:ind w:left="0"/>
        <w:jc w:val="both"/>
      </w:pPr>
      <w:r>
        <w:rPr>
          <w:rFonts w:ascii="Times New Roman"/>
          <w:b w:val="false"/>
          <w:i w:val="false"/>
          <w:color w:val="000000"/>
          <w:sz w:val="28"/>
        </w:rPr>
        <w:t>
      92. Жұмыс сипаттамасы:</w:t>
      </w:r>
    </w:p>
    <w:bookmarkEnd w:id="524"/>
    <w:bookmarkStart w:name="z527" w:id="525"/>
    <w:p>
      <w:pPr>
        <w:spacing w:after="0"/>
        <w:ind w:left="0"/>
        <w:jc w:val="both"/>
      </w:pPr>
      <w:r>
        <w:rPr>
          <w:rFonts w:ascii="Times New Roman"/>
          <w:b w:val="false"/>
          <w:i w:val="false"/>
          <w:color w:val="000000"/>
          <w:sz w:val="28"/>
        </w:rPr>
        <w:t>
      ерекше күрделі, автоматты, бағдарламалық және механикалық басқарылатын, күрделі кинематикалық және электр схемалары бар технологиялық жабдықты баптау және реттеу;</w:t>
      </w:r>
    </w:p>
    <w:bookmarkEnd w:id="525"/>
    <w:bookmarkStart w:name="z528" w:id="526"/>
    <w:p>
      <w:pPr>
        <w:spacing w:after="0"/>
        <w:ind w:left="0"/>
        <w:jc w:val="both"/>
      </w:pPr>
      <w:r>
        <w:rPr>
          <w:rFonts w:ascii="Times New Roman"/>
          <w:b w:val="false"/>
          <w:i w:val="false"/>
          <w:color w:val="000000"/>
          <w:sz w:val="28"/>
        </w:rPr>
        <w:t>
      электронды құрылғысы бар жабдықты баптау;</w:t>
      </w:r>
    </w:p>
    <w:bookmarkEnd w:id="526"/>
    <w:bookmarkStart w:name="z529" w:id="527"/>
    <w:p>
      <w:pPr>
        <w:spacing w:after="0"/>
        <w:ind w:left="0"/>
        <w:jc w:val="both"/>
      </w:pPr>
      <w:r>
        <w:rPr>
          <w:rFonts w:ascii="Times New Roman"/>
          <w:b w:val="false"/>
          <w:i w:val="false"/>
          <w:color w:val="000000"/>
          <w:sz w:val="28"/>
        </w:rPr>
        <w:t>
      астрономиялық айналар мен висмут болометрлерін өңдеуге арналған электрлі қосу аппаратурасы мен бақылау-өлшеу аспаптары бар күрделі вакуумді қондырғыларды баптау;</w:t>
      </w:r>
    </w:p>
    <w:bookmarkEnd w:id="527"/>
    <w:bookmarkStart w:name="z530" w:id="528"/>
    <w:p>
      <w:pPr>
        <w:spacing w:after="0"/>
        <w:ind w:left="0"/>
        <w:jc w:val="both"/>
      </w:pPr>
      <w:r>
        <w:rPr>
          <w:rFonts w:ascii="Times New Roman"/>
          <w:b w:val="false"/>
          <w:i w:val="false"/>
          <w:color w:val="000000"/>
          <w:sz w:val="28"/>
        </w:rPr>
        <w:t>
      күрделі автоматтар мен бөлшектерге шкалалар мен торларды 0,001 мм. дәлдікпен салуға арналған прецизионды бөлу машиналарын баптау;</w:t>
      </w:r>
    </w:p>
    <w:bookmarkEnd w:id="528"/>
    <w:bookmarkStart w:name="z531" w:id="529"/>
    <w:p>
      <w:pPr>
        <w:spacing w:after="0"/>
        <w:ind w:left="0"/>
        <w:jc w:val="both"/>
      </w:pPr>
      <w:r>
        <w:rPr>
          <w:rFonts w:ascii="Times New Roman"/>
          <w:b w:val="false"/>
          <w:i w:val="false"/>
          <w:color w:val="000000"/>
          <w:sz w:val="28"/>
        </w:rPr>
        <w:t>
      рубин кристалының өсуін Вернейл әдісімен басқаратын автоматты жүйені баптау және қосу, Чохральский, ГОИ әдісімен балқымадан кристал өсіру қондырғысын іске қосу;</w:t>
      </w:r>
    </w:p>
    <w:bookmarkEnd w:id="529"/>
    <w:bookmarkStart w:name="z532" w:id="530"/>
    <w:p>
      <w:pPr>
        <w:spacing w:after="0"/>
        <w:ind w:left="0"/>
        <w:jc w:val="both"/>
      </w:pPr>
      <w:r>
        <w:rPr>
          <w:rFonts w:ascii="Times New Roman"/>
          <w:b w:val="false"/>
          <w:i w:val="false"/>
          <w:color w:val="000000"/>
          <w:sz w:val="28"/>
        </w:rPr>
        <w:t>
      көп секциялы қыздырғышы мен кристалдың өсуін автоматты басқару жүйесі бар ірі габаритті кристал өсіру қондырғысын баптау және іске қосу;</w:t>
      </w:r>
    </w:p>
    <w:bookmarkEnd w:id="530"/>
    <w:bookmarkStart w:name="z533" w:id="531"/>
    <w:p>
      <w:pPr>
        <w:spacing w:after="0"/>
        <w:ind w:left="0"/>
        <w:jc w:val="both"/>
      </w:pPr>
      <w:r>
        <w:rPr>
          <w:rFonts w:ascii="Times New Roman"/>
          <w:b w:val="false"/>
          <w:i w:val="false"/>
          <w:color w:val="000000"/>
          <w:sz w:val="28"/>
        </w:rPr>
        <w:t>
      бапталатын жабдықты технологиялық процесс өзгерген кезде жаңғырту.</w:t>
      </w:r>
    </w:p>
    <w:bookmarkEnd w:id="531"/>
    <w:bookmarkStart w:name="z534" w:id="532"/>
    <w:p>
      <w:pPr>
        <w:spacing w:after="0"/>
        <w:ind w:left="0"/>
        <w:jc w:val="both"/>
      </w:pPr>
      <w:r>
        <w:rPr>
          <w:rFonts w:ascii="Times New Roman"/>
          <w:b w:val="false"/>
          <w:i w:val="false"/>
          <w:color w:val="000000"/>
          <w:sz w:val="28"/>
        </w:rPr>
        <w:t>
      93. Білуге тиіс:</w:t>
      </w:r>
    </w:p>
    <w:bookmarkEnd w:id="532"/>
    <w:bookmarkStart w:name="z535" w:id="533"/>
    <w:p>
      <w:pPr>
        <w:spacing w:after="0"/>
        <w:ind w:left="0"/>
        <w:jc w:val="both"/>
      </w:pPr>
      <w:r>
        <w:rPr>
          <w:rFonts w:ascii="Times New Roman"/>
          <w:b w:val="false"/>
          <w:i w:val="false"/>
          <w:color w:val="000000"/>
          <w:sz w:val="28"/>
        </w:rPr>
        <w:t>
      күрделі автоматтар мен прецизионды бөлу машиналарының құрылымын, баптауды;</w:t>
      </w:r>
    </w:p>
    <w:bookmarkEnd w:id="533"/>
    <w:bookmarkStart w:name="z536" w:id="534"/>
    <w:p>
      <w:pPr>
        <w:spacing w:after="0"/>
        <w:ind w:left="0"/>
        <w:jc w:val="both"/>
      </w:pPr>
      <w:r>
        <w:rPr>
          <w:rFonts w:ascii="Times New Roman"/>
          <w:b w:val="false"/>
          <w:i w:val="false"/>
          <w:color w:val="000000"/>
          <w:sz w:val="28"/>
        </w:rPr>
        <w:t>
      ерекше күрделі жабдықтың кинематикалық, электрлі схемаларын;</w:t>
      </w:r>
    </w:p>
    <w:bookmarkEnd w:id="534"/>
    <w:bookmarkStart w:name="z537" w:id="535"/>
    <w:p>
      <w:pPr>
        <w:spacing w:after="0"/>
        <w:ind w:left="0"/>
        <w:jc w:val="both"/>
      </w:pPr>
      <w:r>
        <w:rPr>
          <w:rFonts w:ascii="Times New Roman"/>
          <w:b w:val="false"/>
          <w:i w:val="false"/>
          <w:color w:val="000000"/>
          <w:sz w:val="28"/>
        </w:rPr>
        <w:t>
      күрделі вакуум жүйелерінің құрылымын;</w:t>
      </w:r>
    </w:p>
    <w:bookmarkEnd w:id="535"/>
    <w:bookmarkStart w:name="z538" w:id="536"/>
    <w:p>
      <w:pPr>
        <w:spacing w:after="0"/>
        <w:ind w:left="0"/>
        <w:jc w:val="both"/>
      </w:pPr>
      <w:r>
        <w:rPr>
          <w:rFonts w:ascii="Times New Roman"/>
          <w:b w:val="false"/>
          <w:i w:val="false"/>
          <w:color w:val="000000"/>
          <w:sz w:val="28"/>
        </w:rPr>
        <w:t>
      бағдарламалы басқарылатын қондырғылардың конструктивные ерекшеліктері мен жұмыс принципін;</w:t>
      </w:r>
    </w:p>
    <w:bookmarkEnd w:id="536"/>
    <w:bookmarkStart w:name="z539" w:id="537"/>
    <w:p>
      <w:pPr>
        <w:spacing w:after="0"/>
        <w:ind w:left="0"/>
        <w:jc w:val="both"/>
      </w:pPr>
      <w:r>
        <w:rPr>
          <w:rFonts w:ascii="Times New Roman"/>
          <w:b w:val="false"/>
          <w:i w:val="false"/>
          <w:color w:val="000000"/>
          <w:sz w:val="28"/>
        </w:rPr>
        <w:t>
      барлық жүйелердің бақылау-өлшеу аспаптарын баптау және реттеу ережесін;</w:t>
      </w:r>
    </w:p>
    <w:bookmarkEnd w:id="537"/>
    <w:bookmarkStart w:name="z540" w:id="538"/>
    <w:p>
      <w:pPr>
        <w:spacing w:after="0"/>
        <w:ind w:left="0"/>
        <w:jc w:val="both"/>
      </w:pPr>
      <w:r>
        <w:rPr>
          <w:rFonts w:ascii="Times New Roman"/>
          <w:b w:val="false"/>
          <w:i w:val="false"/>
          <w:color w:val="000000"/>
          <w:sz w:val="28"/>
        </w:rPr>
        <w:t>
      ірі габаритті оптиканы өңдеуге арналған ваккумді қондырғылардың құрылымын, оны баптауды, реттеуді және монтаждауды;</w:t>
      </w:r>
    </w:p>
    <w:bookmarkEnd w:id="538"/>
    <w:bookmarkStart w:name="z541" w:id="539"/>
    <w:p>
      <w:pPr>
        <w:spacing w:after="0"/>
        <w:ind w:left="0"/>
        <w:jc w:val="both"/>
      </w:pPr>
      <w:r>
        <w:rPr>
          <w:rFonts w:ascii="Times New Roman"/>
          <w:b w:val="false"/>
          <w:i w:val="false"/>
          <w:color w:val="000000"/>
          <w:sz w:val="28"/>
        </w:rPr>
        <w:t>
      турбомолекулярлық насостардың, электронды-сәулелі булағыштардың, фотометриялық құрылғылардың құрылымымен жұмыс принципін.</w:t>
      </w:r>
    </w:p>
    <w:bookmarkEnd w:id="539"/>
    <w:bookmarkStart w:name="z542" w:id="540"/>
    <w:p>
      <w:pPr>
        <w:spacing w:after="0"/>
        <w:ind w:left="0"/>
        <w:jc w:val="both"/>
      </w:pPr>
      <w:r>
        <w:rPr>
          <w:rFonts w:ascii="Times New Roman"/>
          <w:b w:val="false"/>
          <w:i w:val="false"/>
          <w:color w:val="000000"/>
          <w:sz w:val="28"/>
        </w:rPr>
        <w:t>
      94. Орта кәсіптік білім талап етіледі.</w:t>
      </w:r>
    </w:p>
    <w:bookmarkEnd w:id="540"/>
    <w:bookmarkStart w:name="z543" w:id="541"/>
    <w:p>
      <w:pPr>
        <w:spacing w:after="0"/>
        <w:ind w:left="0"/>
        <w:jc w:val="both"/>
      </w:pPr>
      <w:r>
        <w:rPr>
          <w:rFonts w:ascii="Times New Roman"/>
          <w:b w:val="false"/>
          <w:i w:val="false"/>
          <w:color w:val="000000"/>
          <w:sz w:val="28"/>
        </w:rPr>
        <w:t>
      9. Оптикалық бөлшектерге жабын салу жөніндегі вакуумді қондырғылардың операторы</w:t>
      </w:r>
    </w:p>
    <w:bookmarkEnd w:id="541"/>
    <w:bookmarkStart w:name="z544" w:id="542"/>
    <w:p>
      <w:pPr>
        <w:spacing w:after="0"/>
        <w:ind w:left="0"/>
        <w:jc w:val="both"/>
      </w:pPr>
      <w:r>
        <w:rPr>
          <w:rFonts w:ascii="Times New Roman"/>
          <w:b w:val="false"/>
          <w:i w:val="false"/>
          <w:color w:val="000000"/>
          <w:sz w:val="28"/>
        </w:rPr>
        <w:t>
      Параграф 1. Оптикалық бөлшектерге жабын салу жөніндегі вакуумді қондырғылардың операторы, 2-разряд</w:t>
      </w:r>
    </w:p>
    <w:bookmarkEnd w:id="542"/>
    <w:bookmarkStart w:name="z545" w:id="543"/>
    <w:p>
      <w:pPr>
        <w:spacing w:after="0"/>
        <w:ind w:left="0"/>
        <w:jc w:val="both"/>
      </w:pPr>
      <w:r>
        <w:rPr>
          <w:rFonts w:ascii="Times New Roman"/>
          <w:b w:val="false"/>
          <w:i w:val="false"/>
          <w:color w:val="000000"/>
          <w:sz w:val="28"/>
        </w:rPr>
        <w:t>
      95. Жұмыс сипаттамасы:</w:t>
      </w:r>
    </w:p>
    <w:bookmarkEnd w:id="543"/>
    <w:bookmarkStart w:name="z546" w:id="544"/>
    <w:p>
      <w:pPr>
        <w:spacing w:after="0"/>
        <w:ind w:left="0"/>
        <w:jc w:val="both"/>
      </w:pPr>
      <w:r>
        <w:rPr>
          <w:rFonts w:ascii="Times New Roman"/>
          <w:b w:val="false"/>
          <w:i w:val="false"/>
          <w:color w:val="000000"/>
          <w:sz w:val="28"/>
        </w:rPr>
        <w:t>
      қарапайым оптикалық бөлшектерге бір типтік қондырғыларда айналы жабынды салу процесін біліктілігі анағұрлым жоғары оператордың басшылығымен жүргізу;</w:t>
      </w:r>
    </w:p>
    <w:bookmarkEnd w:id="544"/>
    <w:bookmarkStart w:name="z547" w:id="545"/>
    <w:p>
      <w:pPr>
        <w:spacing w:after="0"/>
        <w:ind w:left="0"/>
        <w:jc w:val="both"/>
      </w:pPr>
      <w:r>
        <w:rPr>
          <w:rFonts w:ascii="Times New Roman"/>
          <w:b w:val="false"/>
          <w:i w:val="false"/>
          <w:color w:val="000000"/>
          <w:sz w:val="28"/>
        </w:rPr>
        <w:t>
      буланатын материалды қайшының және пассатиж көмегімен кесу;</w:t>
      </w:r>
    </w:p>
    <w:bookmarkEnd w:id="545"/>
    <w:bookmarkStart w:name="z548" w:id="546"/>
    <w:p>
      <w:pPr>
        <w:spacing w:after="0"/>
        <w:ind w:left="0"/>
        <w:jc w:val="both"/>
      </w:pPr>
      <w:r>
        <w:rPr>
          <w:rFonts w:ascii="Times New Roman"/>
          <w:b w:val="false"/>
          <w:i w:val="false"/>
          <w:color w:val="000000"/>
          <w:sz w:val="28"/>
        </w:rPr>
        <w:t>
      буланатын материалды өңдеу, шаю, кептіру;</w:t>
      </w:r>
    </w:p>
    <w:bookmarkEnd w:id="546"/>
    <w:bookmarkStart w:name="z549" w:id="547"/>
    <w:p>
      <w:pPr>
        <w:spacing w:after="0"/>
        <w:ind w:left="0"/>
        <w:jc w:val="both"/>
      </w:pPr>
      <w:r>
        <w:rPr>
          <w:rFonts w:ascii="Times New Roman"/>
          <w:b w:val="false"/>
          <w:i w:val="false"/>
          <w:color w:val="000000"/>
          <w:sz w:val="28"/>
        </w:rPr>
        <w:t>
      "Қайықша" типіндегі таспалы және сымды булауыштар мен жгуттарды жасау;</w:t>
      </w:r>
    </w:p>
    <w:bookmarkEnd w:id="547"/>
    <w:bookmarkStart w:name="z550" w:id="548"/>
    <w:p>
      <w:pPr>
        <w:spacing w:after="0"/>
        <w:ind w:left="0"/>
        <w:jc w:val="both"/>
      </w:pPr>
      <w:r>
        <w:rPr>
          <w:rFonts w:ascii="Times New Roman"/>
          <w:b w:val="false"/>
          <w:i w:val="false"/>
          <w:color w:val="000000"/>
          <w:sz w:val="28"/>
        </w:rPr>
        <w:t>
      жұмыс камерасының ішкі бөлігін тазалау, булауыштарды орнату, буланатын материал мен бөлшектерді салу;</w:t>
      </w:r>
    </w:p>
    <w:bookmarkEnd w:id="548"/>
    <w:bookmarkStart w:name="z551" w:id="549"/>
    <w:p>
      <w:pPr>
        <w:spacing w:after="0"/>
        <w:ind w:left="0"/>
        <w:jc w:val="both"/>
      </w:pPr>
      <w:r>
        <w:rPr>
          <w:rFonts w:ascii="Times New Roman"/>
          <w:b w:val="false"/>
          <w:i w:val="false"/>
          <w:color w:val="000000"/>
          <w:sz w:val="28"/>
        </w:rPr>
        <w:t>
      вакуумді қондырғыны қосу және ажырату;</w:t>
      </w:r>
    </w:p>
    <w:bookmarkEnd w:id="549"/>
    <w:bookmarkStart w:name="z552" w:id="550"/>
    <w:p>
      <w:pPr>
        <w:spacing w:after="0"/>
        <w:ind w:left="0"/>
        <w:jc w:val="both"/>
      </w:pPr>
      <w:r>
        <w:rPr>
          <w:rFonts w:ascii="Times New Roman"/>
          <w:b w:val="false"/>
          <w:i w:val="false"/>
          <w:color w:val="000000"/>
          <w:sz w:val="28"/>
        </w:rPr>
        <w:t>
      жабын салынған бөлшектерді түсіріп алу;</w:t>
      </w:r>
    </w:p>
    <w:bookmarkEnd w:id="550"/>
    <w:bookmarkStart w:name="z553" w:id="551"/>
    <w:p>
      <w:pPr>
        <w:spacing w:after="0"/>
        <w:ind w:left="0"/>
        <w:jc w:val="both"/>
      </w:pPr>
      <w:r>
        <w:rPr>
          <w:rFonts w:ascii="Times New Roman"/>
          <w:b w:val="false"/>
          <w:i w:val="false"/>
          <w:color w:val="000000"/>
          <w:sz w:val="28"/>
        </w:rPr>
        <w:t>
      бракқа шығарылған бөлшектерден жабынды түсіру;</w:t>
      </w:r>
    </w:p>
    <w:bookmarkEnd w:id="551"/>
    <w:bookmarkStart w:name="z554" w:id="552"/>
    <w:p>
      <w:pPr>
        <w:spacing w:after="0"/>
        <w:ind w:left="0"/>
        <w:jc w:val="both"/>
      </w:pPr>
      <w:r>
        <w:rPr>
          <w:rFonts w:ascii="Times New Roman"/>
          <w:b w:val="false"/>
          <w:i w:val="false"/>
          <w:color w:val="000000"/>
          <w:sz w:val="28"/>
        </w:rPr>
        <w:t>
      дайын өнімді буып түю.</w:t>
      </w:r>
    </w:p>
    <w:bookmarkEnd w:id="552"/>
    <w:bookmarkStart w:name="z555" w:id="553"/>
    <w:p>
      <w:pPr>
        <w:spacing w:after="0"/>
        <w:ind w:left="0"/>
        <w:jc w:val="both"/>
      </w:pPr>
      <w:r>
        <w:rPr>
          <w:rFonts w:ascii="Times New Roman"/>
          <w:b w:val="false"/>
          <w:i w:val="false"/>
          <w:color w:val="000000"/>
          <w:sz w:val="28"/>
        </w:rPr>
        <w:t>
      96. Білуге тиіс:</w:t>
      </w:r>
    </w:p>
    <w:bookmarkEnd w:id="553"/>
    <w:bookmarkStart w:name="z556" w:id="554"/>
    <w:p>
      <w:pPr>
        <w:spacing w:after="0"/>
        <w:ind w:left="0"/>
        <w:jc w:val="both"/>
      </w:pPr>
      <w:r>
        <w:rPr>
          <w:rFonts w:ascii="Times New Roman"/>
          <w:b w:val="false"/>
          <w:i w:val="false"/>
          <w:color w:val="000000"/>
          <w:sz w:val="28"/>
        </w:rPr>
        <w:t>
      бір типтік вакуумді қондырғылардың негізгі тораптары мен жұмыс принципін;</w:t>
      </w:r>
    </w:p>
    <w:bookmarkEnd w:id="554"/>
    <w:bookmarkStart w:name="z557" w:id="555"/>
    <w:p>
      <w:pPr>
        <w:spacing w:after="0"/>
        <w:ind w:left="0"/>
        <w:jc w:val="both"/>
      </w:pPr>
      <w:r>
        <w:rPr>
          <w:rFonts w:ascii="Times New Roman"/>
          <w:b w:val="false"/>
          <w:i w:val="false"/>
          <w:color w:val="000000"/>
          <w:sz w:val="28"/>
        </w:rPr>
        <w:t>
      колпак асты айлабұйымдарды құрастыру мен бөлшектеуді;</w:t>
      </w:r>
    </w:p>
    <w:bookmarkEnd w:id="555"/>
    <w:bookmarkStart w:name="z558" w:id="556"/>
    <w:p>
      <w:pPr>
        <w:spacing w:after="0"/>
        <w:ind w:left="0"/>
        <w:jc w:val="both"/>
      </w:pPr>
      <w:r>
        <w:rPr>
          <w:rFonts w:ascii="Times New Roman"/>
          <w:b w:val="false"/>
          <w:i w:val="false"/>
          <w:color w:val="000000"/>
          <w:sz w:val="28"/>
        </w:rPr>
        <w:t>
      буланатын оптикалық бөлшектерді, материалдар мен айлабұйымдарды дайындаудың тәртібін;</w:t>
      </w:r>
    </w:p>
    <w:bookmarkEnd w:id="556"/>
    <w:bookmarkStart w:name="z559" w:id="557"/>
    <w:p>
      <w:pPr>
        <w:spacing w:after="0"/>
        <w:ind w:left="0"/>
        <w:jc w:val="both"/>
      </w:pPr>
      <w:r>
        <w:rPr>
          <w:rFonts w:ascii="Times New Roman"/>
          <w:b w:val="false"/>
          <w:i w:val="false"/>
          <w:color w:val="000000"/>
          <w:sz w:val="28"/>
        </w:rPr>
        <w:t>
      жабындардың нысаны мен түрлерін; өңдеу тазалығы сыныптары туралы негізгі деректерді.</w:t>
      </w:r>
    </w:p>
    <w:bookmarkEnd w:id="557"/>
    <w:bookmarkStart w:name="z560" w:id="558"/>
    <w:p>
      <w:pPr>
        <w:spacing w:after="0"/>
        <w:ind w:left="0"/>
        <w:jc w:val="both"/>
      </w:pPr>
      <w:r>
        <w:rPr>
          <w:rFonts w:ascii="Times New Roman"/>
          <w:b w:val="false"/>
          <w:i w:val="false"/>
          <w:color w:val="000000"/>
          <w:sz w:val="28"/>
        </w:rPr>
        <w:t>
      97. Жұмыс үлгілері:</w:t>
      </w:r>
    </w:p>
    <w:bookmarkEnd w:id="558"/>
    <w:bookmarkStart w:name="z561" w:id="559"/>
    <w:p>
      <w:pPr>
        <w:spacing w:after="0"/>
        <w:ind w:left="0"/>
        <w:jc w:val="both"/>
      </w:pPr>
      <w:r>
        <w:rPr>
          <w:rFonts w:ascii="Times New Roman"/>
          <w:b w:val="false"/>
          <w:i w:val="false"/>
          <w:color w:val="000000"/>
          <w:sz w:val="28"/>
        </w:rPr>
        <w:t>
      1) диаметрі 60 мм дейінгі айналар – айналы жабынды бекітпесіз термиялық әдіспен салу.</w:t>
      </w:r>
    </w:p>
    <w:bookmarkEnd w:id="559"/>
    <w:bookmarkStart w:name="z562" w:id="560"/>
    <w:p>
      <w:pPr>
        <w:spacing w:after="0"/>
        <w:ind w:left="0"/>
        <w:jc w:val="both"/>
      </w:pPr>
      <w:r>
        <w:rPr>
          <w:rFonts w:ascii="Times New Roman"/>
          <w:b w:val="false"/>
          <w:i w:val="false"/>
          <w:color w:val="000000"/>
          <w:sz w:val="28"/>
        </w:rPr>
        <w:t>
      Параграф 2. Оптикалық бөлшектерге жабын салу жөніндегі вакуумді қондырғылардың операторы, 3-разряд</w:t>
      </w:r>
    </w:p>
    <w:bookmarkEnd w:id="560"/>
    <w:bookmarkStart w:name="z563" w:id="561"/>
    <w:p>
      <w:pPr>
        <w:spacing w:after="0"/>
        <w:ind w:left="0"/>
        <w:jc w:val="both"/>
      </w:pPr>
      <w:r>
        <w:rPr>
          <w:rFonts w:ascii="Times New Roman"/>
          <w:b w:val="false"/>
          <w:i w:val="false"/>
          <w:color w:val="000000"/>
          <w:sz w:val="28"/>
        </w:rPr>
        <w:t>
      98. Жұмыс сипаттамасы:</w:t>
      </w:r>
    </w:p>
    <w:bookmarkEnd w:id="561"/>
    <w:bookmarkStart w:name="z564" w:id="562"/>
    <w:p>
      <w:pPr>
        <w:spacing w:after="0"/>
        <w:ind w:left="0"/>
        <w:jc w:val="both"/>
      </w:pPr>
      <w:r>
        <w:rPr>
          <w:rFonts w:ascii="Times New Roman"/>
          <w:b w:val="false"/>
          <w:i w:val="false"/>
          <w:color w:val="000000"/>
          <w:sz w:val="28"/>
        </w:rPr>
        <w:t>
      қарапайым оптикалық бөлшектерге бір типтік қондырғыларда айналы жабынды салу процесін жүргізу;</w:t>
      </w:r>
    </w:p>
    <w:bookmarkEnd w:id="562"/>
    <w:bookmarkStart w:name="z565" w:id="563"/>
    <w:p>
      <w:pPr>
        <w:spacing w:after="0"/>
        <w:ind w:left="0"/>
        <w:jc w:val="both"/>
      </w:pPr>
      <w:r>
        <w:rPr>
          <w:rFonts w:ascii="Times New Roman"/>
          <w:b w:val="false"/>
          <w:i w:val="false"/>
          <w:color w:val="000000"/>
          <w:sz w:val="28"/>
        </w:rPr>
        <w:t>
      пленка түзуші заттар мен бекітуші ертіндіні жасау;</w:t>
      </w:r>
    </w:p>
    <w:bookmarkEnd w:id="563"/>
    <w:bookmarkStart w:name="z566" w:id="564"/>
    <w:p>
      <w:pPr>
        <w:spacing w:after="0"/>
        <w:ind w:left="0"/>
        <w:jc w:val="both"/>
      </w:pPr>
      <w:r>
        <w:rPr>
          <w:rFonts w:ascii="Times New Roman"/>
          <w:b w:val="false"/>
          <w:i w:val="false"/>
          <w:color w:val="000000"/>
          <w:sz w:val="28"/>
        </w:rPr>
        <w:t>
      вакуумды камерадағы қысымның тұрақтылығын, бәсең разряд пен тозаңдату тогының кернеуін бақылау;</w:t>
      </w:r>
    </w:p>
    <w:bookmarkEnd w:id="564"/>
    <w:bookmarkStart w:name="z567" w:id="565"/>
    <w:p>
      <w:pPr>
        <w:spacing w:after="0"/>
        <w:ind w:left="0"/>
        <w:jc w:val="both"/>
      </w:pPr>
      <w:r>
        <w:rPr>
          <w:rFonts w:ascii="Times New Roman"/>
          <w:b w:val="false"/>
          <w:i w:val="false"/>
          <w:color w:val="000000"/>
          <w:sz w:val="28"/>
        </w:rPr>
        <w:t>
      катодтарды ток кірмесіне орнату;</w:t>
      </w:r>
    </w:p>
    <w:bookmarkEnd w:id="565"/>
    <w:bookmarkStart w:name="z568" w:id="566"/>
    <w:p>
      <w:pPr>
        <w:spacing w:after="0"/>
        <w:ind w:left="0"/>
        <w:jc w:val="both"/>
      </w:pPr>
      <w:r>
        <w:rPr>
          <w:rFonts w:ascii="Times New Roman"/>
          <w:b w:val="false"/>
          <w:i w:val="false"/>
          <w:color w:val="000000"/>
          <w:sz w:val="28"/>
        </w:rPr>
        <w:t>
      колпак асты арматураны бөлшектеу және оны тазалау;</w:t>
      </w:r>
    </w:p>
    <w:bookmarkEnd w:id="566"/>
    <w:bookmarkStart w:name="z569" w:id="567"/>
    <w:p>
      <w:pPr>
        <w:spacing w:after="0"/>
        <w:ind w:left="0"/>
        <w:jc w:val="both"/>
      </w:pPr>
      <w:r>
        <w:rPr>
          <w:rFonts w:ascii="Times New Roman"/>
          <w:b w:val="false"/>
          <w:i w:val="false"/>
          <w:color w:val="000000"/>
          <w:sz w:val="28"/>
        </w:rPr>
        <w:t>
      колпак асты арматураны құрастыру және оны бәсең разрядпен өңдеу;</w:t>
      </w:r>
    </w:p>
    <w:bookmarkEnd w:id="567"/>
    <w:bookmarkStart w:name="z570" w:id="568"/>
    <w:p>
      <w:pPr>
        <w:spacing w:after="0"/>
        <w:ind w:left="0"/>
        <w:jc w:val="both"/>
      </w:pPr>
      <w:r>
        <w:rPr>
          <w:rFonts w:ascii="Times New Roman"/>
          <w:b w:val="false"/>
          <w:i w:val="false"/>
          <w:color w:val="000000"/>
          <w:sz w:val="28"/>
        </w:rPr>
        <w:t>
      фотометриялық қондырғының шкаласын және жабын қабаты қалыңдығының өзгеруін қадағалау.</w:t>
      </w:r>
    </w:p>
    <w:bookmarkEnd w:id="568"/>
    <w:bookmarkStart w:name="z571" w:id="569"/>
    <w:p>
      <w:pPr>
        <w:spacing w:after="0"/>
        <w:ind w:left="0"/>
        <w:jc w:val="both"/>
      </w:pPr>
      <w:r>
        <w:rPr>
          <w:rFonts w:ascii="Times New Roman"/>
          <w:b w:val="false"/>
          <w:i w:val="false"/>
          <w:color w:val="000000"/>
          <w:sz w:val="28"/>
        </w:rPr>
        <w:t>
      99. Білуге тиіс:</w:t>
      </w:r>
    </w:p>
    <w:bookmarkEnd w:id="569"/>
    <w:bookmarkStart w:name="z572" w:id="570"/>
    <w:p>
      <w:pPr>
        <w:spacing w:after="0"/>
        <w:ind w:left="0"/>
        <w:jc w:val="both"/>
      </w:pPr>
      <w:r>
        <w:rPr>
          <w:rFonts w:ascii="Times New Roman"/>
          <w:b w:val="false"/>
          <w:i w:val="false"/>
          <w:color w:val="000000"/>
          <w:sz w:val="28"/>
        </w:rPr>
        <w:t>
      бір типтік вакуумді қондырғылардың құрылымын; вакуумдеу процесін және жабын жабуға арналған вакуумның деңгейін;</w:t>
      </w:r>
    </w:p>
    <w:bookmarkEnd w:id="570"/>
    <w:bookmarkStart w:name="z573" w:id="571"/>
    <w:p>
      <w:pPr>
        <w:spacing w:after="0"/>
        <w:ind w:left="0"/>
        <w:jc w:val="both"/>
      </w:pPr>
      <w:r>
        <w:rPr>
          <w:rFonts w:ascii="Times New Roman"/>
          <w:b w:val="false"/>
          <w:i w:val="false"/>
          <w:color w:val="000000"/>
          <w:sz w:val="28"/>
        </w:rPr>
        <w:t>
      оксидир ертіндісінің құрамын;</w:t>
      </w:r>
    </w:p>
    <w:bookmarkEnd w:id="571"/>
    <w:bookmarkStart w:name="z574" w:id="572"/>
    <w:p>
      <w:pPr>
        <w:spacing w:after="0"/>
        <w:ind w:left="0"/>
        <w:jc w:val="both"/>
      </w:pPr>
      <w:r>
        <w:rPr>
          <w:rFonts w:ascii="Times New Roman"/>
          <w:b w:val="false"/>
          <w:i w:val="false"/>
          <w:color w:val="000000"/>
          <w:sz w:val="28"/>
        </w:rPr>
        <w:t>
      буланатын материалдар дозасын;</w:t>
      </w:r>
    </w:p>
    <w:bookmarkEnd w:id="572"/>
    <w:bookmarkStart w:name="z575" w:id="573"/>
    <w:p>
      <w:pPr>
        <w:spacing w:after="0"/>
        <w:ind w:left="0"/>
        <w:jc w:val="both"/>
      </w:pPr>
      <w:r>
        <w:rPr>
          <w:rFonts w:ascii="Times New Roman"/>
          <w:b w:val="false"/>
          <w:i w:val="false"/>
          <w:color w:val="000000"/>
          <w:sz w:val="28"/>
        </w:rPr>
        <w:t>
      салынатын жабынның тазалығы мен сапасына арналған техникалық шарттарды;</w:t>
      </w:r>
    </w:p>
    <w:bookmarkEnd w:id="573"/>
    <w:bookmarkStart w:name="z576" w:id="574"/>
    <w:p>
      <w:pPr>
        <w:spacing w:after="0"/>
        <w:ind w:left="0"/>
        <w:jc w:val="both"/>
      </w:pPr>
      <w:r>
        <w:rPr>
          <w:rFonts w:ascii="Times New Roman"/>
          <w:b w:val="false"/>
          <w:i w:val="false"/>
          <w:color w:val="000000"/>
          <w:sz w:val="28"/>
        </w:rPr>
        <w:t>
      фотометриялық құрылғы юстировкасын;</w:t>
      </w:r>
    </w:p>
    <w:bookmarkEnd w:id="574"/>
    <w:bookmarkStart w:name="z577" w:id="575"/>
    <w:p>
      <w:pPr>
        <w:spacing w:after="0"/>
        <w:ind w:left="0"/>
        <w:jc w:val="both"/>
      </w:pPr>
      <w:r>
        <w:rPr>
          <w:rFonts w:ascii="Times New Roman"/>
          <w:b w:val="false"/>
          <w:i w:val="false"/>
          <w:color w:val="000000"/>
          <w:sz w:val="28"/>
        </w:rPr>
        <w:t>
      орта мектеп көлеміндегі электротехниканы;</w:t>
      </w:r>
    </w:p>
    <w:bookmarkEnd w:id="575"/>
    <w:bookmarkStart w:name="z578" w:id="576"/>
    <w:p>
      <w:pPr>
        <w:spacing w:after="0"/>
        <w:ind w:left="0"/>
        <w:jc w:val="both"/>
      </w:pPr>
      <w:r>
        <w:rPr>
          <w:rFonts w:ascii="Times New Roman"/>
          <w:b w:val="false"/>
          <w:i w:val="false"/>
          <w:color w:val="000000"/>
          <w:sz w:val="28"/>
        </w:rPr>
        <w:t>
      пленка түзуші заттарды жасаудың және вакуум камерасына оттегін беру тәртібін;</w:t>
      </w:r>
    </w:p>
    <w:bookmarkEnd w:id="576"/>
    <w:bookmarkStart w:name="z579" w:id="577"/>
    <w:p>
      <w:pPr>
        <w:spacing w:after="0"/>
        <w:ind w:left="0"/>
        <w:jc w:val="both"/>
      </w:pPr>
      <w:r>
        <w:rPr>
          <w:rFonts w:ascii="Times New Roman"/>
          <w:b w:val="false"/>
          <w:i w:val="false"/>
          <w:color w:val="000000"/>
          <w:sz w:val="28"/>
        </w:rPr>
        <w:t>
      өңдеу тазалығы сыныптамасы жүйесін.</w:t>
      </w:r>
    </w:p>
    <w:bookmarkEnd w:id="577"/>
    <w:bookmarkStart w:name="z580" w:id="578"/>
    <w:p>
      <w:pPr>
        <w:spacing w:after="0"/>
        <w:ind w:left="0"/>
        <w:jc w:val="both"/>
      </w:pPr>
      <w:r>
        <w:rPr>
          <w:rFonts w:ascii="Times New Roman"/>
          <w:b w:val="false"/>
          <w:i w:val="false"/>
          <w:color w:val="000000"/>
          <w:sz w:val="28"/>
        </w:rPr>
        <w:t>
      100. Жұмыс үлгілері:</w:t>
      </w:r>
    </w:p>
    <w:bookmarkEnd w:id="578"/>
    <w:bookmarkStart w:name="z581" w:id="579"/>
    <w:p>
      <w:pPr>
        <w:spacing w:after="0"/>
        <w:ind w:left="0"/>
        <w:jc w:val="both"/>
      </w:pPr>
      <w:r>
        <w:rPr>
          <w:rFonts w:ascii="Times New Roman"/>
          <w:b w:val="false"/>
          <w:i w:val="false"/>
          <w:color w:val="000000"/>
          <w:sz w:val="28"/>
        </w:rPr>
        <w:t>
      1) диаметрі 60 мм жоғары 100 мм дейінгі айналар – айналы жабынды анодты оксидирлеумен бекіте отырып термиялық әдіспен салу;</w:t>
      </w:r>
    </w:p>
    <w:bookmarkEnd w:id="579"/>
    <w:bookmarkStart w:name="z582" w:id="580"/>
    <w:p>
      <w:pPr>
        <w:spacing w:after="0"/>
        <w:ind w:left="0"/>
        <w:jc w:val="both"/>
      </w:pPr>
      <w:r>
        <w:rPr>
          <w:rFonts w:ascii="Times New Roman"/>
          <w:b w:val="false"/>
          <w:i w:val="false"/>
          <w:color w:val="000000"/>
          <w:sz w:val="28"/>
        </w:rPr>
        <w:t>
      2) диаметрі 60 мм жоғары 300 мм дейінгі айналар – айналы жабынды бекітпесіз термиялық әдіспен салу;</w:t>
      </w:r>
    </w:p>
    <w:bookmarkEnd w:id="580"/>
    <w:bookmarkStart w:name="z583" w:id="581"/>
    <w:p>
      <w:pPr>
        <w:spacing w:after="0"/>
        <w:ind w:left="0"/>
        <w:jc w:val="both"/>
      </w:pPr>
      <w:r>
        <w:rPr>
          <w:rFonts w:ascii="Times New Roman"/>
          <w:b w:val="false"/>
          <w:i w:val="false"/>
          <w:color w:val="000000"/>
          <w:sz w:val="28"/>
        </w:rPr>
        <w:t>
      3) үлкен жағының көлемі немесе диаметрі 60 мм дейінгі қиықшалар, линзалар, пластиналар мен призмалар - бір қабатты немесе екі қабатты жарықтандырушы жабынды термиялық әдіспен салу;</w:t>
      </w:r>
    </w:p>
    <w:bookmarkEnd w:id="581"/>
    <w:bookmarkStart w:name="z584" w:id="582"/>
    <w:p>
      <w:pPr>
        <w:spacing w:after="0"/>
        <w:ind w:left="0"/>
        <w:jc w:val="both"/>
      </w:pPr>
      <w:r>
        <w:rPr>
          <w:rFonts w:ascii="Times New Roman"/>
          <w:b w:val="false"/>
          <w:i w:val="false"/>
          <w:color w:val="000000"/>
          <w:sz w:val="28"/>
        </w:rPr>
        <w:t>
      4) үлкен жағының көлемі немесе диаметрі 100 мм дейінгі қиықшалар, линзалар, пластиналар мен призмалар - бір қабатты немесе екі қабатты жарықтандырушы жабынды термиялық әдіспен салу;</w:t>
      </w:r>
    </w:p>
    <w:bookmarkEnd w:id="582"/>
    <w:bookmarkStart w:name="z585" w:id="583"/>
    <w:p>
      <w:pPr>
        <w:spacing w:after="0"/>
        <w:ind w:left="0"/>
        <w:jc w:val="both"/>
      </w:pPr>
      <w:r>
        <w:rPr>
          <w:rFonts w:ascii="Times New Roman"/>
          <w:b w:val="false"/>
          <w:i w:val="false"/>
          <w:color w:val="000000"/>
          <w:sz w:val="28"/>
        </w:rPr>
        <w:t>
      5) үлкен жағының көлемі немесе диаметрі 200 мм дейінгі қиықшалар, линзалар, пластиналар мен призмалар - қорғаныс қабатын катодты әдіспен салу;</w:t>
      </w:r>
    </w:p>
    <w:bookmarkEnd w:id="583"/>
    <w:bookmarkStart w:name="z586" w:id="584"/>
    <w:p>
      <w:pPr>
        <w:spacing w:after="0"/>
        <w:ind w:left="0"/>
        <w:jc w:val="both"/>
      </w:pPr>
      <w:r>
        <w:rPr>
          <w:rFonts w:ascii="Times New Roman"/>
          <w:b w:val="false"/>
          <w:i w:val="false"/>
          <w:color w:val="000000"/>
          <w:sz w:val="28"/>
        </w:rPr>
        <w:t>
      6) үлкен жағының көлемі немесе диаметрі 200 мм дейінгі қиықшалар, линзалар, пластиналар мен призмалар - бір қабатты немесе екі қабатты жарықтандырушы жабынды катодты әдіспен салу;</w:t>
      </w:r>
    </w:p>
    <w:bookmarkEnd w:id="584"/>
    <w:bookmarkStart w:name="z587" w:id="585"/>
    <w:p>
      <w:pPr>
        <w:spacing w:after="0"/>
        <w:ind w:left="0"/>
        <w:jc w:val="both"/>
      </w:pPr>
      <w:r>
        <w:rPr>
          <w:rFonts w:ascii="Times New Roman"/>
          <w:b w:val="false"/>
          <w:i w:val="false"/>
          <w:color w:val="000000"/>
          <w:sz w:val="28"/>
        </w:rPr>
        <w:t>
      7) үлкен жағының көлемі немесе диаметрі 150 мм дейінгі қиықшалар, линзалар, пластиналар мен призмалар - бір қабатты немесе екі қабатты жарықтандырушы жабынды электронды сәулелі әдіспен салу;</w:t>
      </w:r>
    </w:p>
    <w:bookmarkEnd w:id="585"/>
    <w:bookmarkStart w:name="z588" w:id="586"/>
    <w:p>
      <w:pPr>
        <w:spacing w:after="0"/>
        <w:ind w:left="0"/>
        <w:jc w:val="both"/>
      </w:pPr>
      <w:r>
        <w:rPr>
          <w:rFonts w:ascii="Times New Roman"/>
          <w:b w:val="false"/>
          <w:i w:val="false"/>
          <w:color w:val="000000"/>
          <w:sz w:val="28"/>
        </w:rPr>
        <w:t>
      8) тығыздығы тұрақты, диаметрі 100 мм дейінгі бейтарап сүзгілер - жабынды термиялық немесе катодты әдіспен жүргізу.</w:t>
      </w:r>
    </w:p>
    <w:bookmarkEnd w:id="586"/>
    <w:bookmarkStart w:name="z589" w:id="587"/>
    <w:p>
      <w:pPr>
        <w:spacing w:after="0"/>
        <w:ind w:left="0"/>
        <w:jc w:val="both"/>
      </w:pPr>
      <w:r>
        <w:rPr>
          <w:rFonts w:ascii="Times New Roman"/>
          <w:b w:val="false"/>
          <w:i w:val="false"/>
          <w:color w:val="000000"/>
          <w:sz w:val="28"/>
        </w:rPr>
        <w:t>
      Параграф 3. Оптикалық бөлшектерге жабын салу жөніндегі вакуумді қондырғылардың операторы, 4-разряд</w:t>
      </w:r>
    </w:p>
    <w:bookmarkEnd w:id="587"/>
    <w:bookmarkStart w:name="z590" w:id="588"/>
    <w:p>
      <w:pPr>
        <w:spacing w:after="0"/>
        <w:ind w:left="0"/>
        <w:jc w:val="both"/>
      </w:pPr>
      <w:r>
        <w:rPr>
          <w:rFonts w:ascii="Times New Roman"/>
          <w:b w:val="false"/>
          <w:i w:val="false"/>
          <w:color w:val="000000"/>
          <w:sz w:val="28"/>
        </w:rPr>
        <w:t>
      101. Жұмыс сипаттамасы:</w:t>
      </w:r>
    </w:p>
    <w:bookmarkEnd w:id="588"/>
    <w:bookmarkStart w:name="z591" w:id="589"/>
    <w:p>
      <w:pPr>
        <w:spacing w:after="0"/>
        <w:ind w:left="0"/>
        <w:jc w:val="both"/>
      </w:pPr>
      <w:r>
        <w:rPr>
          <w:rFonts w:ascii="Times New Roman"/>
          <w:b w:val="false"/>
          <w:i w:val="false"/>
          <w:color w:val="000000"/>
          <w:sz w:val="28"/>
        </w:rPr>
        <w:t>
      күрделілігі орташа оптикалық бөлшектерге түрлі типтегі вакуумды қондырғыларда жабынды салу процесін жүргізу;</w:t>
      </w:r>
    </w:p>
    <w:bookmarkEnd w:id="589"/>
    <w:bookmarkStart w:name="z592" w:id="590"/>
    <w:p>
      <w:pPr>
        <w:spacing w:after="0"/>
        <w:ind w:left="0"/>
        <w:jc w:val="both"/>
      </w:pPr>
      <w:r>
        <w:rPr>
          <w:rFonts w:ascii="Times New Roman"/>
          <w:b w:val="false"/>
          <w:i w:val="false"/>
          <w:color w:val="000000"/>
          <w:sz w:val="28"/>
        </w:rPr>
        <w:t>
      электронды сәулелі булауышты сақиналы катодпен құрастыру;</w:t>
      </w:r>
    </w:p>
    <w:bookmarkEnd w:id="590"/>
    <w:bookmarkStart w:name="z593" w:id="591"/>
    <w:p>
      <w:pPr>
        <w:spacing w:after="0"/>
        <w:ind w:left="0"/>
        <w:jc w:val="both"/>
      </w:pPr>
      <w:r>
        <w:rPr>
          <w:rFonts w:ascii="Times New Roman"/>
          <w:b w:val="false"/>
          <w:i w:val="false"/>
          <w:color w:val="000000"/>
          <w:sz w:val="28"/>
        </w:rPr>
        <w:t>
      бөлшектерге жабын салуға қажетті катодтарды іріктеу және орнату,</w:t>
      </w:r>
    </w:p>
    <w:bookmarkEnd w:id="591"/>
    <w:bookmarkStart w:name="z594" w:id="592"/>
    <w:p>
      <w:pPr>
        <w:spacing w:after="0"/>
        <w:ind w:left="0"/>
        <w:jc w:val="both"/>
      </w:pPr>
      <w:r>
        <w:rPr>
          <w:rFonts w:ascii="Times New Roman"/>
          <w:b w:val="false"/>
          <w:i w:val="false"/>
          <w:color w:val="000000"/>
          <w:sz w:val="28"/>
        </w:rPr>
        <w:t>
      кварцты булауыштарды дайындау және орнату;</w:t>
      </w:r>
    </w:p>
    <w:bookmarkEnd w:id="592"/>
    <w:bookmarkStart w:name="z595" w:id="593"/>
    <w:p>
      <w:pPr>
        <w:spacing w:after="0"/>
        <w:ind w:left="0"/>
        <w:jc w:val="both"/>
      </w:pPr>
      <w:r>
        <w:rPr>
          <w:rFonts w:ascii="Times New Roman"/>
          <w:b w:val="false"/>
          <w:i w:val="false"/>
          <w:color w:val="000000"/>
          <w:sz w:val="28"/>
        </w:rPr>
        <w:t>
      инвар шиноктарды ток өткізгіш қабатқа салу;</w:t>
      </w:r>
    </w:p>
    <w:bookmarkEnd w:id="593"/>
    <w:bookmarkStart w:name="z596" w:id="594"/>
    <w:p>
      <w:pPr>
        <w:spacing w:after="0"/>
        <w:ind w:left="0"/>
        <w:jc w:val="both"/>
      </w:pPr>
      <w:r>
        <w:rPr>
          <w:rFonts w:ascii="Times New Roman"/>
          <w:b w:val="false"/>
          <w:i w:val="false"/>
          <w:color w:val="000000"/>
          <w:sz w:val="28"/>
        </w:rPr>
        <w:t>
      ток өткізгіш қабатты нығайту;</w:t>
      </w:r>
    </w:p>
    <w:bookmarkEnd w:id="594"/>
    <w:bookmarkStart w:name="z597" w:id="595"/>
    <w:p>
      <w:pPr>
        <w:spacing w:after="0"/>
        <w:ind w:left="0"/>
        <w:jc w:val="both"/>
      </w:pPr>
      <w:r>
        <w:rPr>
          <w:rFonts w:ascii="Times New Roman"/>
          <w:b w:val="false"/>
          <w:i w:val="false"/>
          <w:color w:val="000000"/>
          <w:sz w:val="28"/>
        </w:rPr>
        <w:t>
      жабын сапасын бақылау;</w:t>
      </w:r>
    </w:p>
    <w:bookmarkEnd w:id="595"/>
    <w:bookmarkStart w:name="z598" w:id="596"/>
    <w:p>
      <w:pPr>
        <w:spacing w:after="0"/>
        <w:ind w:left="0"/>
        <w:jc w:val="both"/>
      </w:pPr>
      <w:r>
        <w:rPr>
          <w:rFonts w:ascii="Times New Roman"/>
          <w:b w:val="false"/>
          <w:i w:val="false"/>
          <w:color w:val="000000"/>
          <w:sz w:val="28"/>
        </w:rPr>
        <w:t>
      электронды сәулелі жабыннан кейін айлабұйымдар мен арматураны тазарту.</w:t>
      </w:r>
    </w:p>
    <w:bookmarkEnd w:id="596"/>
    <w:bookmarkStart w:name="z599" w:id="597"/>
    <w:p>
      <w:pPr>
        <w:spacing w:after="0"/>
        <w:ind w:left="0"/>
        <w:jc w:val="both"/>
      </w:pPr>
      <w:r>
        <w:rPr>
          <w:rFonts w:ascii="Times New Roman"/>
          <w:b w:val="false"/>
          <w:i w:val="false"/>
          <w:color w:val="000000"/>
          <w:sz w:val="28"/>
        </w:rPr>
        <w:t>
      102. Білуге тиіс:</w:t>
      </w:r>
    </w:p>
    <w:bookmarkEnd w:id="597"/>
    <w:bookmarkStart w:name="z600" w:id="598"/>
    <w:p>
      <w:pPr>
        <w:spacing w:after="0"/>
        <w:ind w:left="0"/>
        <w:jc w:val="both"/>
      </w:pPr>
      <w:r>
        <w:rPr>
          <w:rFonts w:ascii="Times New Roman"/>
          <w:b w:val="false"/>
          <w:i w:val="false"/>
          <w:color w:val="000000"/>
          <w:sz w:val="28"/>
        </w:rPr>
        <w:t>
      түрлі типтегі вакуумді қондырғылардың құрылымын;</w:t>
      </w:r>
    </w:p>
    <w:bookmarkEnd w:id="598"/>
    <w:bookmarkStart w:name="z601" w:id="599"/>
    <w:p>
      <w:pPr>
        <w:spacing w:after="0"/>
        <w:ind w:left="0"/>
        <w:jc w:val="both"/>
      </w:pPr>
      <w:r>
        <w:rPr>
          <w:rFonts w:ascii="Times New Roman"/>
          <w:b w:val="false"/>
          <w:i w:val="false"/>
          <w:color w:val="000000"/>
          <w:sz w:val="28"/>
        </w:rPr>
        <w:t>
      вакуумдеу процесін және жабын жабуға арналған вакуумның деңгейін; оксидир ертіндісінің құрамын;</w:t>
      </w:r>
    </w:p>
    <w:bookmarkEnd w:id="599"/>
    <w:bookmarkStart w:name="z602" w:id="600"/>
    <w:p>
      <w:pPr>
        <w:spacing w:after="0"/>
        <w:ind w:left="0"/>
        <w:jc w:val="both"/>
      </w:pPr>
      <w:r>
        <w:rPr>
          <w:rFonts w:ascii="Times New Roman"/>
          <w:b w:val="false"/>
          <w:i w:val="false"/>
          <w:color w:val="000000"/>
          <w:sz w:val="28"/>
        </w:rPr>
        <w:t>
      буланатын материалдар дозасын; салынатын жабынның тазалығы мен сапасына арналған техникалық шарттарды;</w:t>
      </w:r>
    </w:p>
    <w:bookmarkEnd w:id="600"/>
    <w:bookmarkStart w:name="z603" w:id="601"/>
    <w:p>
      <w:pPr>
        <w:spacing w:after="0"/>
        <w:ind w:left="0"/>
        <w:jc w:val="both"/>
      </w:pPr>
      <w:r>
        <w:rPr>
          <w:rFonts w:ascii="Times New Roman"/>
          <w:b w:val="false"/>
          <w:i w:val="false"/>
          <w:color w:val="000000"/>
          <w:sz w:val="28"/>
        </w:rPr>
        <w:t>
      фотометриялық құрылғы юстировкасын; орта мектеп көлеміндегі электротехниканы;</w:t>
      </w:r>
    </w:p>
    <w:bookmarkEnd w:id="601"/>
    <w:bookmarkStart w:name="z604" w:id="602"/>
    <w:p>
      <w:pPr>
        <w:spacing w:after="0"/>
        <w:ind w:left="0"/>
        <w:jc w:val="both"/>
      </w:pPr>
      <w:r>
        <w:rPr>
          <w:rFonts w:ascii="Times New Roman"/>
          <w:b w:val="false"/>
          <w:i w:val="false"/>
          <w:color w:val="000000"/>
          <w:sz w:val="28"/>
        </w:rPr>
        <w:t>
      СФ-4 спектрофотометрі мен микроскоптың нысаны мен қолдану шарттарын, жұмыс принципі мен баптауды.</w:t>
      </w:r>
    </w:p>
    <w:bookmarkEnd w:id="602"/>
    <w:bookmarkStart w:name="z605" w:id="603"/>
    <w:p>
      <w:pPr>
        <w:spacing w:after="0"/>
        <w:ind w:left="0"/>
        <w:jc w:val="both"/>
      </w:pPr>
      <w:r>
        <w:rPr>
          <w:rFonts w:ascii="Times New Roman"/>
          <w:b w:val="false"/>
          <w:i w:val="false"/>
          <w:color w:val="000000"/>
          <w:sz w:val="28"/>
        </w:rPr>
        <w:t>
      103. Жұмыс үлгілері:</w:t>
      </w:r>
    </w:p>
    <w:bookmarkEnd w:id="603"/>
    <w:bookmarkStart w:name="z606" w:id="604"/>
    <w:p>
      <w:pPr>
        <w:spacing w:after="0"/>
        <w:ind w:left="0"/>
        <w:jc w:val="both"/>
      </w:pPr>
      <w:r>
        <w:rPr>
          <w:rFonts w:ascii="Times New Roman"/>
          <w:b w:val="false"/>
          <w:i w:val="false"/>
          <w:color w:val="000000"/>
          <w:sz w:val="28"/>
        </w:rPr>
        <w:t>
      1) диаметрі 300 мм жоғары айналар – айналы жабынды анодты оксидирлеумен бекіте отырып термиялық әдіспен салу;</w:t>
      </w:r>
    </w:p>
    <w:bookmarkEnd w:id="604"/>
    <w:bookmarkStart w:name="z607" w:id="605"/>
    <w:p>
      <w:pPr>
        <w:spacing w:after="0"/>
        <w:ind w:left="0"/>
        <w:jc w:val="both"/>
      </w:pPr>
      <w:r>
        <w:rPr>
          <w:rFonts w:ascii="Times New Roman"/>
          <w:b w:val="false"/>
          <w:i w:val="false"/>
          <w:color w:val="000000"/>
          <w:sz w:val="28"/>
        </w:rPr>
        <w:t>
      2) диаметрі 300 мм жоғары айналар – айналы жабынды бекітпесіз термиялық әдіспен салу;</w:t>
      </w:r>
    </w:p>
    <w:bookmarkEnd w:id="605"/>
    <w:bookmarkStart w:name="z608" w:id="606"/>
    <w:p>
      <w:pPr>
        <w:spacing w:after="0"/>
        <w:ind w:left="0"/>
        <w:jc w:val="both"/>
      </w:pPr>
      <w:r>
        <w:rPr>
          <w:rFonts w:ascii="Times New Roman"/>
          <w:b w:val="false"/>
          <w:i w:val="false"/>
          <w:color w:val="000000"/>
          <w:sz w:val="28"/>
        </w:rPr>
        <w:t>
      3) диаметрі 500 мм дейінгі айналар – көп қабатты жарық бөлуші жабынды бекітпесіз термиялық әдіспен салу;</w:t>
      </w:r>
    </w:p>
    <w:bookmarkEnd w:id="606"/>
    <w:bookmarkStart w:name="z609" w:id="607"/>
    <w:p>
      <w:pPr>
        <w:spacing w:after="0"/>
        <w:ind w:left="0"/>
        <w:jc w:val="both"/>
      </w:pPr>
      <w:r>
        <w:rPr>
          <w:rFonts w:ascii="Times New Roman"/>
          <w:b w:val="false"/>
          <w:i w:val="false"/>
          <w:color w:val="000000"/>
          <w:sz w:val="28"/>
        </w:rPr>
        <w:t>
      4) үлкен жағының көлемі немесе диаметрі 100-ден 500 мм дейінгі қиықшалар, линзалар, пластиналар мен призмалар - бір қабатты немесе екі қабатты жарық бөлуші жабынды термиялық әдіспен салу;</w:t>
      </w:r>
    </w:p>
    <w:bookmarkEnd w:id="607"/>
    <w:bookmarkStart w:name="z610" w:id="608"/>
    <w:p>
      <w:pPr>
        <w:spacing w:after="0"/>
        <w:ind w:left="0"/>
        <w:jc w:val="both"/>
      </w:pPr>
      <w:r>
        <w:rPr>
          <w:rFonts w:ascii="Times New Roman"/>
          <w:b w:val="false"/>
          <w:i w:val="false"/>
          <w:color w:val="000000"/>
          <w:sz w:val="28"/>
        </w:rPr>
        <w:t>
      5) үлкен жағының көлемі немесе диаметрі 500 мм дейінгі қиықшалар, линзалар, пластиналар мен призмалар - көп қабатты жарық бөлуші жабынды термиялық әдіспен салу;</w:t>
      </w:r>
    </w:p>
    <w:bookmarkEnd w:id="608"/>
    <w:bookmarkStart w:name="z611" w:id="609"/>
    <w:p>
      <w:pPr>
        <w:spacing w:after="0"/>
        <w:ind w:left="0"/>
        <w:jc w:val="both"/>
      </w:pPr>
      <w:r>
        <w:rPr>
          <w:rFonts w:ascii="Times New Roman"/>
          <w:b w:val="false"/>
          <w:i w:val="false"/>
          <w:color w:val="000000"/>
          <w:sz w:val="28"/>
        </w:rPr>
        <w:t>
      6) үлкен жағының көлемі немесе диаметрі 200-ден 400 мм дейінгі қиықшалар, линзалар, пластиналар мен призмалар - қорғаныс қабатты жабынды катодты әдіспен салу;</w:t>
      </w:r>
    </w:p>
    <w:bookmarkEnd w:id="609"/>
    <w:bookmarkStart w:name="z612" w:id="610"/>
    <w:p>
      <w:pPr>
        <w:spacing w:after="0"/>
        <w:ind w:left="0"/>
        <w:jc w:val="both"/>
      </w:pPr>
      <w:r>
        <w:rPr>
          <w:rFonts w:ascii="Times New Roman"/>
          <w:b w:val="false"/>
          <w:i w:val="false"/>
          <w:color w:val="000000"/>
          <w:sz w:val="28"/>
        </w:rPr>
        <w:t>
      7) үлкен жағының көлемі немесе диаметрі 200 мм жоғары қиықшалар, линзалар, пластиналар мен призмалар - бір қабатты немесе екі қабатты жарық бөлуші жабынды катодты әдіспен салу;</w:t>
      </w:r>
    </w:p>
    <w:bookmarkEnd w:id="610"/>
    <w:bookmarkStart w:name="z613" w:id="611"/>
    <w:p>
      <w:pPr>
        <w:spacing w:after="0"/>
        <w:ind w:left="0"/>
        <w:jc w:val="both"/>
      </w:pPr>
      <w:r>
        <w:rPr>
          <w:rFonts w:ascii="Times New Roman"/>
          <w:b w:val="false"/>
          <w:i w:val="false"/>
          <w:color w:val="000000"/>
          <w:sz w:val="28"/>
        </w:rPr>
        <w:t>
      8) үлкен жағының көлемі немесе диаметрі 150 мм жоғары қиықшалар, линзалар, пластиналар мен призмалар - бір қабатты немесе екі қабатты жарық бөлуші жабынды электронды сәулелі әдіспен салу;</w:t>
      </w:r>
    </w:p>
    <w:bookmarkEnd w:id="611"/>
    <w:bookmarkStart w:name="z614" w:id="612"/>
    <w:p>
      <w:pPr>
        <w:spacing w:after="0"/>
        <w:ind w:left="0"/>
        <w:jc w:val="both"/>
      </w:pPr>
      <w:r>
        <w:rPr>
          <w:rFonts w:ascii="Times New Roman"/>
          <w:b w:val="false"/>
          <w:i w:val="false"/>
          <w:color w:val="000000"/>
          <w:sz w:val="28"/>
        </w:rPr>
        <w:t>
      9) үлкен жағының көлемі немесе диаметрі 60 мм жоғары қиықшалар, линзалар, пластиналар мен призмалар - бір қабатты немесе екі қабатты жарық беруші жабынды термиялық әдіспен салу;</w:t>
      </w:r>
    </w:p>
    <w:bookmarkEnd w:id="612"/>
    <w:bookmarkStart w:name="z615" w:id="613"/>
    <w:p>
      <w:pPr>
        <w:spacing w:after="0"/>
        <w:ind w:left="0"/>
        <w:jc w:val="both"/>
      </w:pPr>
      <w:r>
        <w:rPr>
          <w:rFonts w:ascii="Times New Roman"/>
          <w:b w:val="false"/>
          <w:i w:val="false"/>
          <w:color w:val="000000"/>
          <w:sz w:val="28"/>
        </w:rPr>
        <w:t>
      10) үлкен жағының көлемі немесе диаметрі 150 мм дейінгі линзалар, пластиналар - ток өткізгіш қабатты термиялық әдіспен салу;</w:t>
      </w:r>
    </w:p>
    <w:bookmarkEnd w:id="613"/>
    <w:bookmarkStart w:name="z616" w:id="614"/>
    <w:p>
      <w:pPr>
        <w:spacing w:after="0"/>
        <w:ind w:left="0"/>
        <w:jc w:val="both"/>
      </w:pPr>
      <w:r>
        <w:rPr>
          <w:rFonts w:ascii="Times New Roman"/>
          <w:b w:val="false"/>
          <w:i w:val="false"/>
          <w:color w:val="000000"/>
          <w:sz w:val="28"/>
        </w:rPr>
        <w:t>
      11) тығыздығы ауыспалы, диаметрі 50 мм дейінгі бейтарап сүзгілер - жабынды термиялық, катодты немесе электронды сәулелі әдіспен жүргізу;</w:t>
      </w:r>
    </w:p>
    <w:bookmarkEnd w:id="614"/>
    <w:bookmarkStart w:name="z617" w:id="615"/>
    <w:p>
      <w:pPr>
        <w:spacing w:after="0"/>
        <w:ind w:left="0"/>
        <w:jc w:val="both"/>
      </w:pPr>
      <w:r>
        <w:rPr>
          <w:rFonts w:ascii="Times New Roman"/>
          <w:b w:val="false"/>
          <w:i w:val="false"/>
          <w:color w:val="000000"/>
          <w:sz w:val="28"/>
        </w:rPr>
        <w:t>
      12) тығыздығы тұрақты, диаметрі 100 мм жоғары бейтарап сүзгілер - жабынды термиялық немесе катодты әдіспен жүргізу.</w:t>
      </w:r>
    </w:p>
    <w:bookmarkEnd w:id="615"/>
    <w:bookmarkStart w:name="z618" w:id="616"/>
    <w:p>
      <w:pPr>
        <w:spacing w:after="0"/>
        <w:ind w:left="0"/>
        <w:jc w:val="both"/>
      </w:pPr>
      <w:r>
        <w:rPr>
          <w:rFonts w:ascii="Times New Roman"/>
          <w:b w:val="false"/>
          <w:i w:val="false"/>
          <w:color w:val="000000"/>
          <w:sz w:val="28"/>
        </w:rPr>
        <w:t>
      Параграф 4. Оптикалық бөлшектерге жабын салу жөніндегі вакуумді қондырғылардың операторы, 5-разряд</w:t>
      </w:r>
    </w:p>
    <w:bookmarkEnd w:id="616"/>
    <w:bookmarkStart w:name="z619" w:id="617"/>
    <w:p>
      <w:pPr>
        <w:spacing w:after="0"/>
        <w:ind w:left="0"/>
        <w:jc w:val="both"/>
      </w:pPr>
      <w:r>
        <w:rPr>
          <w:rFonts w:ascii="Times New Roman"/>
          <w:b w:val="false"/>
          <w:i w:val="false"/>
          <w:color w:val="000000"/>
          <w:sz w:val="28"/>
        </w:rPr>
        <w:t>
      104. Жұмыс сипаттамасы:</w:t>
      </w:r>
    </w:p>
    <w:bookmarkEnd w:id="617"/>
    <w:bookmarkStart w:name="z620" w:id="618"/>
    <w:p>
      <w:pPr>
        <w:spacing w:after="0"/>
        <w:ind w:left="0"/>
        <w:jc w:val="both"/>
      </w:pPr>
      <w:r>
        <w:rPr>
          <w:rFonts w:ascii="Times New Roman"/>
          <w:b w:val="false"/>
          <w:i w:val="false"/>
          <w:color w:val="000000"/>
          <w:sz w:val="28"/>
        </w:rPr>
        <w:t>
      күрделі оптикалық бөлшектерге түрлі типтегі вакуумды қондырғыларда жабынды салу процесін жүргізу;</w:t>
      </w:r>
    </w:p>
    <w:bookmarkEnd w:id="618"/>
    <w:bookmarkStart w:name="z621" w:id="619"/>
    <w:p>
      <w:pPr>
        <w:spacing w:after="0"/>
        <w:ind w:left="0"/>
        <w:jc w:val="both"/>
      </w:pPr>
      <w:r>
        <w:rPr>
          <w:rFonts w:ascii="Times New Roman"/>
          <w:b w:val="false"/>
          <w:i w:val="false"/>
          <w:color w:val="000000"/>
          <w:sz w:val="28"/>
        </w:rPr>
        <w:t>
      селенді фотоэлементтердің сезімталдығын өлшеу;</w:t>
      </w:r>
    </w:p>
    <w:bookmarkEnd w:id="619"/>
    <w:bookmarkStart w:name="z622" w:id="620"/>
    <w:p>
      <w:pPr>
        <w:spacing w:after="0"/>
        <w:ind w:left="0"/>
        <w:jc w:val="both"/>
      </w:pPr>
      <w:r>
        <w:rPr>
          <w:rFonts w:ascii="Times New Roman"/>
          <w:b w:val="false"/>
          <w:i w:val="false"/>
          <w:color w:val="000000"/>
          <w:sz w:val="28"/>
        </w:rPr>
        <w:t>
      оптикалық бөлшектерді берілген толқын ұзындығына арналған танталды, кремний мен басқа да материалдарды берілген коэффициенті мен эталоны бойынша катодты тозаңдату әдісімен жарықтандыру;</w:t>
      </w:r>
    </w:p>
    <w:bookmarkEnd w:id="620"/>
    <w:bookmarkStart w:name="z623" w:id="621"/>
    <w:p>
      <w:pPr>
        <w:spacing w:after="0"/>
        <w:ind w:left="0"/>
        <w:jc w:val="both"/>
      </w:pPr>
      <w:r>
        <w:rPr>
          <w:rFonts w:ascii="Times New Roman"/>
          <w:b w:val="false"/>
          <w:i w:val="false"/>
          <w:color w:val="000000"/>
          <w:sz w:val="28"/>
        </w:rPr>
        <w:t>
      жарық сүзгілерін іріктей отырып тозаңдату процесін бақылау;</w:t>
      </w:r>
    </w:p>
    <w:bookmarkEnd w:id="621"/>
    <w:bookmarkStart w:name="z624" w:id="622"/>
    <w:p>
      <w:pPr>
        <w:spacing w:after="0"/>
        <w:ind w:left="0"/>
        <w:jc w:val="both"/>
      </w:pPr>
      <w:r>
        <w:rPr>
          <w:rFonts w:ascii="Times New Roman"/>
          <w:b w:val="false"/>
          <w:i w:val="false"/>
          <w:color w:val="000000"/>
          <w:sz w:val="28"/>
        </w:rPr>
        <w:t>
      электронды сәулелі көп позициялы булауышты құрастыру.</w:t>
      </w:r>
    </w:p>
    <w:bookmarkEnd w:id="622"/>
    <w:bookmarkStart w:name="z625" w:id="623"/>
    <w:p>
      <w:pPr>
        <w:spacing w:after="0"/>
        <w:ind w:left="0"/>
        <w:jc w:val="both"/>
      </w:pPr>
      <w:r>
        <w:rPr>
          <w:rFonts w:ascii="Times New Roman"/>
          <w:b w:val="false"/>
          <w:i w:val="false"/>
          <w:color w:val="000000"/>
          <w:sz w:val="28"/>
        </w:rPr>
        <w:t>
      105. Білуге тиіс:</w:t>
      </w:r>
    </w:p>
    <w:bookmarkEnd w:id="623"/>
    <w:bookmarkStart w:name="z626" w:id="624"/>
    <w:p>
      <w:pPr>
        <w:spacing w:after="0"/>
        <w:ind w:left="0"/>
        <w:jc w:val="both"/>
      </w:pPr>
      <w:r>
        <w:rPr>
          <w:rFonts w:ascii="Times New Roman"/>
          <w:b w:val="false"/>
          <w:i w:val="false"/>
          <w:color w:val="000000"/>
          <w:sz w:val="28"/>
        </w:rPr>
        <w:t>
      электротехника мен вакуумді техниканы арнаулы орта техникалық оқу орны көлемінде;</w:t>
      </w:r>
    </w:p>
    <w:bookmarkEnd w:id="624"/>
    <w:bookmarkStart w:name="z627" w:id="625"/>
    <w:p>
      <w:pPr>
        <w:spacing w:after="0"/>
        <w:ind w:left="0"/>
        <w:jc w:val="both"/>
      </w:pPr>
      <w:r>
        <w:rPr>
          <w:rFonts w:ascii="Times New Roman"/>
          <w:b w:val="false"/>
          <w:i w:val="false"/>
          <w:color w:val="000000"/>
          <w:sz w:val="28"/>
        </w:rPr>
        <w:t>
      жарықтың сыну және шағылу заңдарын;</w:t>
      </w:r>
    </w:p>
    <w:bookmarkEnd w:id="625"/>
    <w:bookmarkStart w:name="z628" w:id="626"/>
    <w:p>
      <w:pPr>
        <w:spacing w:after="0"/>
        <w:ind w:left="0"/>
        <w:jc w:val="both"/>
      </w:pPr>
      <w:r>
        <w:rPr>
          <w:rFonts w:ascii="Times New Roman"/>
          <w:b w:val="false"/>
          <w:i w:val="false"/>
          <w:color w:val="000000"/>
          <w:sz w:val="28"/>
        </w:rPr>
        <w:t>
      фотометрдің, вакууметрдің, рефлексометрдің, түрлі типтес микроскоптардың схемасын, құрылымы мен оны баптауды;</w:t>
      </w:r>
    </w:p>
    <w:bookmarkEnd w:id="626"/>
    <w:bookmarkStart w:name="z629" w:id="627"/>
    <w:p>
      <w:pPr>
        <w:spacing w:after="0"/>
        <w:ind w:left="0"/>
        <w:jc w:val="both"/>
      </w:pPr>
      <w:r>
        <w:rPr>
          <w:rFonts w:ascii="Times New Roman"/>
          <w:b w:val="false"/>
          <w:i w:val="false"/>
          <w:color w:val="000000"/>
          <w:sz w:val="28"/>
        </w:rPr>
        <w:t>
      жарықтың шағылу, өткізу және жұту коэффициентін ИКС-11, CФ-8 типіндегі спектрофотометрмен өлшеу әдістемесін.</w:t>
      </w:r>
    </w:p>
    <w:bookmarkEnd w:id="627"/>
    <w:bookmarkStart w:name="z630" w:id="628"/>
    <w:p>
      <w:pPr>
        <w:spacing w:after="0"/>
        <w:ind w:left="0"/>
        <w:jc w:val="both"/>
      </w:pPr>
      <w:r>
        <w:rPr>
          <w:rFonts w:ascii="Times New Roman"/>
          <w:b w:val="false"/>
          <w:i w:val="false"/>
          <w:color w:val="000000"/>
          <w:sz w:val="28"/>
        </w:rPr>
        <w:t>
      106. Жұмыс үлгілері:</w:t>
      </w:r>
    </w:p>
    <w:bookmarkEnd w:id="628"/>
    <w:bookmarkStart w:name="z631" w:id="629"/>
    <w:p>
      <w:pPr>
        <w:spacing w:after="0"/>
        <w:ind w:left="0"/>
        <w:jc w:val="both"/>
      </w:pPr>
      <w:r>
        <w:rPr>
          <w:rFonts w:ascii="Times New Roman"/>
          <w:b w:val="false"/>
          <w:i w:val="false"/>
          <w:color w:val="000000"/>
          <w:sz w:val="28"/>
        </w:rPr>
        <w:t>
      1) диаметрі 500 мм жоғары айналар – көп қабатты жарық бөлгіш жабынды термиялық әдіспен салу;</w:t>
      </w:r>
    </w:p>
    <w:bookmarkEnd w:id="629"/>
    <w:bookmarkStart w:name="z632" w:id="630"/>
    <w:p>
      <w:pPr>
        <w:spacing w:after="0"/>
        <w:ind w:left="0"/>
        <w:jc w:val="both"/>
      </w:pPr>
      <w:r>
        <w:rPr>
          <w:rFonts w:ascii="Times New Roman"/>
          <w:b w:val="false"/>
          <w:i w:val="false"/>
          <w:color w:val="000000"/>
          <w:sz w:val="28"/>
        </w:rPr>
        <w:t>
      2) үлкен жағының көлемі немесе диаметрі 500 мм жоғары қиықшалар, линзалар, пластиналар - бір қабатты немесе екі қабатты жарық бөлуші жабынды термиялық әдіспен салу;</w:t>
      </w:r>
    </w:p>
    <w:bookmarkEnd w:id="630"/>
    <w:bookmarkStart w:name="z633" w:id="631"/>
    <w:p>
      <w:pPr>
        <w:spacing w:after="0"/>
        <w:ind w:left="0"/>
        <w:jc w:val="both"/>
      </w:pPr>
      <w:r>
        <w:rPr>
          <w:rFonts w:ascii="Times New Roman"/>
          <w:b w:val="false"/>
          <w:i w:val="false"/>
          <w:color w:val="000000"/>
          <w:sz w:val="28"/>
        </w:rPr>
        <w:t>
      3) үлкен жағының көлемі немесе диаметрі 500 мм жоғары қиықшалар, линзалар, пластиналар мен призмалар - көп қабатты жарық бөлуші жабынды термиялық әдіспен салу;</w:t>
      </w:r>
    </w:p>
    <w:bookmarkEnd w:id="631"/>
    <w:bookmarkStart w:name="z634" w:id="632"/>
    <w:p>
      <w:pPr>
        <w:spacing w:after="0"/>
        <w:ind w:left="0"/>
        <w:jc w:val="both"/>
      </w:pPr>
      <w:r>
        <w:rPr>
          <w:rFonts w:ascii="Times New Roman"/>
          <w:b w:val="false"/>
          <w:i w:val="false"/>
          <w:color w:val="000000"/>
          <w:sz w:val="28"/>
        </w:rPr>
        <w:t>
      4) үлкен жағының көлемі немесе диаметрі 150 мм дейінгі қиықшалар, линзалар, пластиналар мен призмалар - көп қабатты жарық бөлуші жабынды электронды сәулелі әдіспен салу;</w:t>
      </w:r>
    </w:p>
    <w:bookmarkEnd w:id="632"/>
    <w:bookmarkStart w:name="z635" w:id="633"/>
    <w:p>
      <w:pPr>
        <w:spacing w:after="0"/>
        <w:ind w:left="0"/>
        <w:jc w:val="both"/>
      </w:pPr>
      <w:r>
        <w:rPr>
          <w:rFonts w:ascii="Times New Roman"/>
          <w:b w:val="false"/>
          <w:i w:val="false"/>
          <w:color w:val="000000"/>
          <w:sz w:val="28"/>
        </w:rPr>
        <w:t>
      5) үлкен жағының көлемі немесе диаметрі 500 мм жоғары қиықшалар, линзалар, пластиналар мен призмалар - көп қабатты жарық бөлуші жабынды термиялық әдіспен салу;</w:t>
      </w:r>
    </w:p>
    <w:bookmarkEnd w:id="633"/>
    <w:bookmarkStart w:name="z636" w:id="634"/>
    <w:p>
      <w:pPr>
        <w:spacing w:after="0"/>
        <w:ind w:left="0"/>
        <w:jc w:val="both"/>
      </w:pPr>
      <w:r>
        <w:rPr>
          <w:rFonts w:ascii="Times New Roman"/>
          <w:b w:val="false"/>
          <w:i w:val="false"/>
          <w:color w:val="000000"/>
          <w:sz w:val="28"/>
        </w:rPr>
        <w:t>
      6) үлкен жағының көлемі немесе диаметрі 300 мм дейінгі қиықшалар, линзалар, пластиналар мен призмалар - көп қабатты жарық бөлуші жабынды электронды сәулелі әдіспен салу;</w:t>
      </w:r>
    </w:p>
    <w:bookmarkEnd w:id="634"/>
    <w:bookmarkStart w:name="z637" w:id="635"/>
    <w:p>
      <w:pPr>
        <w:spacing w:after="0"/>
        <w:ind w:left="0"/>
        <w:jc w:val="both"/>
      </w:pPr>
      <w:r>
        <w:rPr>
          <w:rFonts w:ascii="Times New Roman"/>
          <w:b w:val="false"/>
          <w:i w:val="false"/>
          <w:color w:val="000000"/>
          <w:sz w:val="28"/>
        </w:rPr>
        <w:t>
      7) үлкен жағының көлемі немесе диаметрі 400 мм жоғары линзалар, пластиналар - қорғаныс жабынды катодты әдіспен салу;</w:t>
      </w:r>
    </w:p>
    <w:bookmarkEnd w:id="635"/>
    <w:bookmarkStart w:name="z638" w:id="636"/>
    <w:p>
      <w:pPr>
        <w:spacing w:after="0"/>
        <w:ind w:left="0"/>
        <w:jc w:val="both"/>
      </w:pPr>
      <w:r>
        <w:rPr>
          <w:rFonts w:ascii="Times New Roman"/>
          <w:b w:val="false"/>
          <w:i w:val="false"/>
          <w:color w:val="000000"/>
          <w:sz w:val="28"/>
        </w:rPr>
        <w:t>
      8) үлкен жағының көлемі немесе диаметрі 150 мм жоғары линзалар, пластиналар – ток өткізуші жабынды термиялық әдіспен салу;</w:t>
      </w:r>
    </w:p>
    <w:bookmarkEnd w:id="636"/>
    <w:bookmarkStart w:name="z639" w:id="637"/>
    <w:p>
      <w:pPr>
        <w:spacing w:after="0"/>
        <w:ind w:left="0"/>
        <w:jc w:val="both"/>
      </w:pPr>
      <w:r>
        <w:rPr>
          <w:rFonts w:ascii="Times New Roman"/>
          <w:b w:val="false"/>
          <w:i w:val="false"/>
          <w:color w:val="000000"/>
          <w:sz w:val="28"/>
        </w:rPr>
        <w:t>
      9) үлкен жағының көлемі немесе диаметрі 150 мм дейінгі линзалар, пластиналар - ток өткізгіш қабатты термиялық әдіспен салу;</w:t>
      </w:r>
    </w:p>
    <w:bookmarkEnd w:id="637"/>
    <w:bookmarkStart w:name="z640" w:id="638"/>
    <w:p>
      <w:pPr>
        <w:spacing w:after="0"/>
        <w:ind w:left="0"/>
        <w:jc w:val="both"/>
      </w:pPr>
      <w:r>
        <w:rPr>
          <w:rFonts w:ascii="Times New Roman"/>
          <w:b w:val="false"/>
          <w:i w:val="false"/>
          <w:color w:val="000000"/>
          <w:sz w:val="28"/>
        </w:rPr>
        <w:t>
      10) тығыздығы ауыспалы, диаметрі 50 мм жоғары бейтарап сүзгілер - жабынды термиялық, катодты немесе электронды сәулелі әдіспен жүргізу;</w:t>
      </w:r>
    </w:p>
    <w:bookmarkEnd w:id="638"/>
    <w:bookmarkStart w:name="z641" w:id="639"/>
    <w:p>
      <w:pPr>
        <w:spacing w:after="0"/>
        <w:ind w:left="0"/>
        <w:jc w:val="both"/>
      </w:pPr>
      <w:r>
        <w:rPr>
          <w:rFonts w:ascii="Times New Roman"/>
          <w:b w:val="false"/>
          <w:i w:val="false"/>
          <w:color w:val="000000"/>
          <w:sz w:val="28"/>
        </w:rPr>
        <w:t>
      11) тығыздығы тұрақты, диаметрі 100 мм жоғары бейтарап сүзгілер - жабынды термиялық, катодты немесе электронды сәулелі әдіспен жүргізу.</w:t>
      </w:r>
    </w:p>
    <w:bookmarkEnd w:id="639"/>
    <w:bookmarkStart w:name="z642" w:id="640"/>
    <w:p>
      <w:pPr>
        <w:spacing w:after="0"/>
        <w:ind w:left="0"/>
        <w:jc w:val="both"/>
      </w:pPr>
      <w:r>
        <w:rPr>
          <w:rFonts w:ascii="Times New Roman"/>
          <w:b w:val="false"/>
          <w:i w:val="false"/>
          <w:color w:val="000000"/>
          <w:sz w:val="28"/>
        </w:rPr>
        <w:t>
      Параграф 5. Оптикалық бөлшектерге жабын салу жөніндегі вакуумді қондырғылардың операторы, 6-разряд</w:t>
      </w:r>
    </w:p>
    <w:bookmarkEnd w:id="640"/>
    <w:bookmarkStart w:name="z643" w:id="641"/>
    <w:p>
      <w:pPr>
        <w:spacing w:after="0"/>
        <w:ind w:left="0"/>
        <w:jc w:val="both"/>
      </w:pPr>
      <w:r>
        <w:rPr>
          <w:rFonts w:ascii="Times New Roman"/>
          <w:b w:val="false"/>
          <w:i w:val="false"/>
          <w:color w:val="000000"/>
          <w:sz w:val="28"/>
        </w:rPr>
        <w:t>
      107. Жұмыс сипаттамасы:</w:t>
      </w:r>
    </w:p>
    <w:bookmarkEnd w:id="641"/>
    <w:bookmarkStart w:name="z644" w:id="642"/>
    <w:p>
      <w:pPr>
        <w:spacing w:after="0"/>
        <w:ind w:left="0"/>
        <w:jc w:val="both"/>
      </w:pPr>
      <w:r>
        <w:rPr>
          <w:rFonts w:ascii="Times New Roman"/>
          <w:b w:val="false"/>
          <w:i w:val="false"/>
          <w:color w:val="000000"/>
          <w:sz w:val="28"/>
        </w:rPr>
        <w:t>
      ерекше күрделі оптикалық бөлшектерге түрлі типтегі вакуумды қондырғыларда жабынды салу процесін жүргізу;</w:t>
      </w:r>
    </w:p>
    <w:bookmarkEnd w:id="642"/>
    <w:bookmarkStart w:name="z645" w:id="643"/>
    <w:p>
      <w:pPr>
        <w:spacing w:after="0"/>
        <w:ind w:left="0"/>
        <w:jc w:val="both"/>
      </w:pPr>
      <w:r>
        <w:rPr>
          <w:rFonts w:ascii="Times New Roman"/>
          <w:b w:val="false"/>
          <w:i w:val="false"/>
          <w:color w:val="000000"/>
          <w:sz w:val="28"/>
        </w:rPr>
        <w:t>
      күрделі жабынды салу жөнінде тәжірибелік жұмыстар жүргізу;</w:t>
      </w:r>
    </w:p>
    <w:bookmarkEnd w:id="643"/>
    <w:bookmarkStart w:name="z646" w:id="644"/>
    <w:p>
      <w:pPr>
        <w:spacing w:after="0"/>
        <w:ind w:left="0"/>
        <w:jc w:val="both"/>
      </w:pPr>
      <w:r>
        <w:rPr>
          <w:rFonts w:ascii="Times New Roman"/>
          <w:b w:val="false"/>
          <w:i w:val="false"/>
          <w:color w:val="000000"/>
          <w:sz w:val="28"/>
        </w:rPr>
        <w:t>
      салынатын жабынның қалыңдығын кварцты резонатор көмегімен өлшеу.</w:t>
      </w:r>
    </w:p>
    <w:bookmarkEnd w:id="644"/>
    <w:bookmarkStart w:name="z647" w:id="645"/>
    <w:p>
      <w:pPr>
        <w:spacing w:after="0"/>
        <w:ind w:left="0"/>
        <w:jc w:val="both"/>
      </w:pPr>
      <w:r>
        <w:rPr>
          <w:rFonts w:ascii="Times New Roman"/>
          <w:b w:val="false"/>
          <w:i w:val="false"/>
          <w:color w:val="000000"/>
          <w:sz w:val="28"/>
        </w:rPr>
        <w:t>
      108. Білуге тиіс:</w:t>
      </w:r>
    </w:p>
    <w:bookmarkEnd w:id="645"/>
    <w:bookmarkStart w:name="z648" w:id="646"/>
    <w:p>
      <w:pPr>
        <w:spacing w:after="0"/>
        <w:ind w:left="0"/>
        <w:jc w:val="both"/>
      </w:pPr>
      <w:r>
        <w:rPr>
          <w:rFonts w:ascii="Times New Roman"/>
          <w:b w:val="false"/>
          <w:i w:val="false"/>
          <w:color w:val="000000"/>
          <w:sz w:val="28"/>
        </w:rPr>
        <w:t>
      түрлі типтегі вакуумді қондырғылардың құрылымын, оларды баптау және реттеу ережесін;</w:t>
      </w:r>
    </w:p>
    <w:bookmarkEnd w:id="646"/>
    <w:bookmarkStart w:name="z649" w:id="647"/>
    <w:p>
      <w:pPr>
        <w:spacing w:after="0"/>
        <w:ind w:left="0"/>
        <w:jc w:val="both"/>
      </w:pPr>
      <w:r>
        <w:rPr>
          <w:rFonts w:ascii="Times New Roman"/>
          <w:b w:val="false"/>
          <w:i w:val="false"/>
          <w:color w:val="000000"/>
          <w:sz w:val="28"/>
        </w:rPr>
        <w:t>
      жабынды салу процесінде қабаттың қалыңдығын бақылауға арналған автоматты құрылғының құрылымын және оны баптауды.</w:t>
      </w:r>
    </w:p>
    <w:bookmarkEnd w:id="647"/>
    <w:bookmarkStart w:name="z650" w:id="648"/>
    <w:p>
      <w:pPr>
        <w:spacing w:after="0"/>
        <w:ind w:left="0"/>
        <w:jc w:val="both"/>
      </w:pPr>
      <w:r>
        <w:rPr>
          <w:rFonts w:ascii="Times New Roman"/>
          <w:b w:val="false"/>
          <w:i w:val="false"/>
          <w:color w:val="000000"/>
          <w:sz w:val="28"/>
        </w:rPr>
        <w:t>
      109. Жұмыс үлгілері:</w:t>
      </w:r>
    </w:p>
    <w:bookmarkEnd w:id="648"/>
    <w:bookmarkStart w:name="z651" w:id="649"/>
    <w:p>
      <w:pPr>
        <w:spacing w:after="0"/>
        <w:ind w:left="0"/>
        <w:jc w:val="both"/>
      </w:pPr>
      <w:r>
        <w:rPr>
          <w:rFonts w:ascii="Times New Roman"/>
          <w:b w:val="false"/>
          <w:i w:val="false"/>
          <w:color w:val="000000"/>
          <w:sz w:val="28"/>
        </w:rPr>
        <w:t>
      1) үлкен жағының көлемі немесе диаметрі 300 мм жоғары қиықшалар, линзалар, пластиналар мен призмалар - көп қабатты жарық бөлуші жабынды электронды сәулелі әдіспен салу;</w:t>
      </w:r>
    </w:p>
    <w:bookmarkEnd w:id="649"/>
    <w:bookmarkStart w:name="z652" w:id="650"/>
    <w:p>
      <w:pPr>
        <w:spacing w:after="0"/>
        <w:ind w:left="0"/>
        <w:jc w:val="both"/>
      </w:pPr>
      <w:r>
        <w:rPr>
          <w:rFonts w:ascii="Times New Roman"/>
          <w:b w:val="false"/>
          <w:i w:val="false"/>
          <w:color w:val="000000"/>
          <w:sz w:val="28"/>
        </w:rPr>
        <w:t>
      2) үлкен жағының көлемі немесе диаметрі 150 мм жоғары қиықшалар, линзалар, пластиналар мен призмалар - көп қабатты жарық бөлуші жабынды электронды сәулелі әдіспен салу;</w:t>
      </w:r>
    </w:p>
    <w:bookmarkEnd w:id="650"/>
    <w:bookmarkStart w:name="z653" w:id="651"/>
    <w:p>
      <w:pPr>
        <w:spacing w:after="0"/>
        <w:ind w:left="0"/>
        <w:jc w:val="both"/>
      </w:pPr>
      <w:r>
        <w:rPr>
          <w:rFonts w:ascii="Times New Roman"/>
          <w:b w:val="false"/>
          <w:i w:val="false"/>
          <w:color w:val="000000"/>
          <w:sz w:val="28"/>
        </w:rPr>
        <w:t>
      3) үлкен жағының көлемі немесе диаметрі 150 мм жоғары қиықшалар, линзалар, пластиналар мен призмалар - ток өткізуші жабынды электронды сәулелі әдіспен салу.</w:t>
      </w:r>
    </w:p>
    <w:bookmarkEnd w:id="651"/>
    <w:bookmarkStart w:name="z654" w:id="652"/>
    <w:p>
      <w:pPr>
        <w:spacing w:after="0"/>
        <w:ind w:left="0"/>
        <w:jc w:val="both"/>
      </w:pPr>
      <w:r>
        <w:rPr>
          <w:rFonts w:ascii="Times New Roman"/>
          <w:b w:val="false"/>
          <w:i w:val="false"/>
          <w:color w:val="000000"/>
          <w:sz w:val="28"/>
        </w:rPr>
        <w:t>
      10. Кристалл өсіру жөніндегі оператор</w:t>
      </w:r>
    </w:p>
    <w:bookmarkEnd w:id="652"/>
    <w:bookmarkStart w:name="z655" w:id="653"/>
    <w:p>
      <w:pPr>
        <w:spacing w:after="0"/>
        <w:ind w:left="0"/>
        <w:jc w:val="both"/>
      </w:pPr>
      <w:r>
        <w:rPr>
          <w:rFonts w:ascii="Times New Roman"/>
          <w:b w:val="false"/>
          <w:i w:val="false"/>
          <w:color w:val="000000"/>
          <w:sz w:val="28"/>
        </w:rPr>
        <w:t>
      Параграф 1. Кристалл өсіру жөніндегі оператор, 2-разряд</w:t>
      </w:r>
    </w:p>
    <w:bookmarkEnd w:id="653"/>
    <w:bookmarkStart w:name="z656" w:id="654"/>
    <w:p>
      <w:pPr>
        <w:spacing w:after="0"/>
        <w:ind w:left="0"/>
        <w:jc w:val="both"/>
      </w:pPr>
      <w:r>
        <w:rPr>
          <w:rFonts w:ascii="Times New Roman"/>
          <w:b w:val="false"/>
          <w:i w:val="false"/>
          <w:color w:val="000000"/>
          <w:sz w:val="28"/>
        </w:rPr>
        <w:t>
      110. Жұмыс сипаттамасы:</w:t>
      </w:r>
    </w:p>
    <w:bookmarkEnd w:id="654"/>
    <w:bookmarkStart w:name="z657" w:id="655"/>
    <w:p>
      <w:pPr>
        <w:spacing w:after="0"/>
        <w:ind w:left="0"/>
        <w:jc w:val="both"/>
      </w:pPr>
      <w:r>
        <w:rPr>
          <w:rFonts w:ascii="Times New Roman"/>
          <w:b w:val="false"/>
          <w:i w:val="false"/>
          <w:color w:val="000000"/>
          <w:sz w:val="28"/>
        </w:rPr>
        <w:t>
      қарапайым оптикалық кристаллдарды ашық тәсілмен өсіру;</w:t>
      </w:r>
    </w:p>
    <w:bookmarkEnd w:id="655"/>
    <w:bookmarkStart w:name="z658" w:id="656"/>
    <w:p>
      <w:pPr>
        <w:spacing w:after="0"/>
        <w:ind w:left="0"/>
        <w:jc w:val="both"/>
      </w:pPr>
      <w:r>
        <w:rPr>
          <w:rFonts w:ascii="Times New Roman"/>
          <w:b w:val="false"/>
          <w:i w:val="false"/>
          <w:color w:val="000000"/>
          <w:sz w:val="28"/>
        </w:rPr>
        <w:t>
      шикізатты дайындау, шихтаны өлшеу және тиегльге салу;</w:t>
      </w:r>
    </w:p>
    <w:bookmarkEnd w:id="656"/>
    <w:bookmarkStart w:name="z659" w:id="657"/>
    <w:p>
      <w:pPr>
        <w:spacing w:after="0"/>
        <w:ind w:left="0"/>
        <w:jc w:val="both"/>
      </w:pPr>
      <w:r>
        <w:rPr>
          <w:rFonts w:ascii="Times New Roman"/>
          <w:b w:val="false"/>
          <w:i w:val="false"/>
          <w:color w:val="000000"/>
          <w:sz w:val="28"/>
        </w:rPr>
        <w:t>
      затравканы дайындау және оны кристал ұстауышқа орнату;</w:t>
      </w:r>
    </w:p>
    <w:bookmarkEnd w:id="657"/>
    <w:bookmarkStart w:name="z660" w:id="658"/>
    <w:p>
      <w:pPr>
        <w:spacing w:after="0"/>
        <w:ind w:left="0"/>
        <w:jc w:val="both"/>
      </w:pPr>
      <w:r>
        <w:rPr>
          <w:rFonts w:ascii="Times New Roman"/>
          <w:b w:val="false"/>
          <w:i w:val="false"/>
          <w:color w:val="000000"/>
          <w:sz w:val="28"/>
        </w:rPr>
        <w:t>
      тигельді пешке салу;</w:t>
      </w:r>
    </w:p>
    <w:bookmarkEnd w:id="658"/>
    <w:bookmarkStart w:name="z661" w:id="659"/>
    <w:p>
      <w:pPr>
        <w:spacing w:after="0"/>
        <w:ind w:left="0"/>
        <w:jc w:val="both"/>
      </w:pPr>
      <w:r>
        <w:rPr>
          <w:rFonts w:ascii="Times New Roman"/>
          <w:b w:val="false"/>
          <w:i w:val="false"/>
          <w:color w:val="000000"/>
          <w:sz w:val="28"/>
        </w:rPr>
        <w:t>
      шихтадан балқыма алу;</w:t>
      </w:r>
    </w:p>
    <w:bookmarkEnd w:id="659"/>
    <w:bookmarkStart w:name="z662" w:id="660"/>
    <w:p>
      <w:pPr>
        <w:spacing w:after="0"/>
        <w:ind w:left="0"/>
        <w:jc w:val="both"/>
      </w:pPr>
      <w:r>
        <w:rPr>
          <w:rFonts w:ascii="Times New Roman"/>
          <w:b w:val="false"/>
          <w:i w:val="false"/>
          <w:color w:val="000000"/>
          <w:sz w:val="28"/>
        </w:rPr>
        <w:t>
      қыздыру пештерінің жұмысы мен салқын әкелу жүйесі аспаптардың көрсеткіштері бойынша қадағалау;</w:t>
      </w:r>
    </w:p>
    <w:bookmarkEnd w:id="660"/>
    <w:bookmarkStart w:name="z663" w:id="661"/>
    <w:p>
      <w:pPr>
        <w:spacing w:after="0"/>
        <w:ind w:left="0"/>
        <w:jc w:val="both"/>
      </w:pPr>
      <w:r>
        <w:rPr>
          <w:rFonts w:ascii="Times New Roman"/>
          <w:b w:val="false"/>
          <w:i w:val="false"/>
          <w:color w:val="000000"/>
          <w:sz w:val="28"/>
        </w:rPr>
        <w:t>
      пештің жұмысын тоқтату, босату;</w:t>
      </w:r>
    </w:p>
    <w:bookmarkEnd w:id="661"/>
    <w:bookmarkStart w:name="z664" w:id="662"/>
    <w:p>
      <w:pPr>
        <w:spacing w:after="0"/>
        <w:ind w:left="0"/>
        <w:jc w:val="both"/>
      </w:pPr>
      <w:r>
        <w:rPr>
          <w:rFonts w:ascii="Times New Roman"/>
          <w:b w:val="false"/>
          <w:i w:val="false"/>
          <w:color w:val="000000"/>
          <w:sz w:val="28"/>
        </w:rPr>
        <w:t>
      ластанған балқыманы ағызып алу және тигельді қышқыл ертіндісімен жуу.</w:t>
      </w:r>
    </w:p>
    <w:bookmarkEnd w:id="662"/>
    <w:bookmarkStart w:name="z665" w:id="663"/>
    <w:p>
      <w:pPr>
        <w:spacing w:after="0"/>
        <w:ind w:left="0"/>
        <w:jc w:val="both"/>
      </w:pPr>
      <w:r>
        <w:rPr>
          <w:rFonts w:ascii="Times New Roman"/>
          <w:b w:val="false"/>
          <w:i w:val="false"/>
          <w:color w:val="000000"/>
          <w:sz w:val="28"/>
        </w:rPr>
        <w:t>
      111. Білуге тиіс:</w:t>
      </w:r>
    </w:p>
    <w:bookmarkEnd w:id="663"/>
    <w:bookmarkStart w:name="z666" w:id="664"/>
    <w:p>
      <w:pPr>
        <w:spacing w:after="0"/>
        <w:ind w:left="0"/>
        <w:jc w:val="both"/>
      </w:pPr>
      <w:r>
        <w:rPr>
          <w:rFonts w:ascii="Times New Roman"/>
          <w:b w:val="false"/>
          <w:i w:val="false"/>
          <w:color w:val="000000"/>
          <w:sz w:val="28"/>
        </w:rPr>
        <w:t>
      кристаллдарды ашық тәсілмен өсіру процесінің физикалық мәнін;</w:t>
      </w:r>
    </w:p>
    <w:bookmarkEnd w:id="664"/>
    <w:bookmarkStart w:name="z667" w:id="665"/>
    <w:p>
      <w:pPr>
        <w:spacing w:after="0"/>
        <w:ind w:left="0"/>
        <w:jc w:val="both"/>
      </w:pPr>
      <w:r>
        <w:rPr>
          <w:rFonts w:ascii="Times New Roman"/>
          <w:b w:val="false"/>
          <w:i w:val="false"/>
          <w:color w:val="000000"/>
          <w:sz w:val="28"/>
        </w:rPr>
        <w:t>
      шихта мен затравканы дайындау ережесін;</w:t>
      </w:r>
    </w:p>
    <w:bookmarkEnd w:id="665"/>
    <w:bookmarkStart w:name="z668" w:id="666"/>
    <w:p>
      <w:pPr>
        <w:spacing w:after="0"/>
        <w:ind w:left="0"/>
        <w:jc w:val="both"/>
      </w:pPr>
      <w:r>
        <w:rPr>
          <w:rFonts w:ascii="Times New Roman"/>
          <w:b w:val="false"/>
          <w:i w:val="false"/>
          <w:color w:val="000000"/>
          <w:sz w:val="28"/>
        </w:rPr>
        <w:t>
      кристалдарды атмосферада өсіруге арналған электр пештері мен кристалдарды күйдіру пештерінің құрылымын, жұмыс принципін;</w:t>
      </w:r>
    </w:p>
    <w:bookmarkEnd w:id="666"/>
    <w:bookmarkStart w:name="z669" w:id="667"/>
    <w:p>
      <w:pPr>
        <w:spacing w:after="0"/>
        <w:ind w:left="0"/>
        <w:jc w:val="both"/>
      </w:pPr>
      <w:r>
        <w:rPr>
          <w:rFonts w:ascii="Times New Roman"/>
          <w:b w:val="false"/>
          <w:i w:val="false"/>
          <w:color w:val="000000"/>
          <w:sz w:val="28"/>
        </w:rPr>
        <w:t>
      СВК-I станогының құрылымы мен жұмыс принципін;</w:t>
      </w:r>
    </w:p>
    <w:bookmarkEnd w:id="667"/>
    <w:bookmarkStart w:name="z670" w:id="668"/>
    <w:p>
      <w:pPr>
        <w:spacing w:after="0"/>
        <w:ind w:left="0"/>
        <w:jc w:val="both"/>
      </w:pPr>
      <w:r>
        <w:rPr>
          <w:rFonts w:ascii="Times New Roman"/>
          <w:b w:val="false"/>
          <w:i w:val="false"/>
          <w:color w:val="000000"/>
          <w:sz w:val="28"/>
        </w:rPr>
        <w:t>
      кристаллдар мен кристаллзаттардың құрылымын, түрлерін және жұмыс принципін;</w:t>
      </w:r>
    </w:p>
    <w:bookmarkEnd w:id="668"/>
    <w:bookmarkStart w:name="z671" w:id="669"/>
    <w:p>
      <w:pPr>
        <w:spacing w:after="0"/>
        <w:ind w:left="0"/>
        <w:jc w:val="both"/>
      </w:pPr>
      <w:r>
        <w:rPr>
          <w:rFonts w:ascii="Times New Roman"/>
          <w:b w:val="false"/>
          <w:i w:val="false"/>
          <w:color w:val="000000"/>
          <w:sz w:val="28"/>
        </w:rPr>
        <w:t>
      реактивтер мен дайын кристаллдарды сақтау тәсілдерін.</w:t>
      </w:r>
    </w:p>
    <w:bookmarkEnd w:id="669"/>
    <w:bookmarkStart w:name="z672" w:id="670"/>
    <w:p>
      <w:pPr>
        <w:spacing w:after="0"/>
        <w:ind w:left="0"/>
        <w:jc w:val="both"/>
      </w:pPr>
      <w:r>
        <w:rPr>
          <w:rFonts w:ascii="Times New Roman"/>
          <w:b w:val="false"/>
          <w:i w:val="false"/>
          <w:color w:val="000000"/>
          <w:sz w:val="28"/>
        </w:rPr>
        <w:t>
      112. Жұмыс үлгісі:</w:t>
      </w:r>
    </w:p>
    <w:bookmarkEnd w:id="670"/>
    <w:bookmarkStart w:name="z673" w:id="671"/>
    <w:p>
      <w:pPr>
        <w:spacing w:after="0"/>
        <w:ind w:left="0"/>
        <w:jc w:val="both"/>
      </w:pPr>
      <w:r>
        <w:rPr>
          <w:rFonts w:ascii="Times New Roman"/>
          <w:b w:val="false"/>
          <w:i w:val="false"/>
          <w:color w:val="000000"/>
          <w:sz w:val="28"/>
        </w:rPr>
        <w:t>
      1) диаметрі 180 мм дейінгі фторлы литий кристаллы – Киропулос әдісімен өсіру.</w:t>
      </w:r>
    </w:p>
    <w:bookmarkEnd w:id="671"/>
    <w:bookmarkStart w:name="z674" w:id="672"/>
    <w:p>
      <w:pPr>
        <w:spacing w:after="0"/>
        <w:ind w:left="0"/>
        <w:jc w:val="both"/>
      </w:pPr>
      <w:r>
        <w:rPr>
          <w:rFonts w:ascii="Times New Roman"/>
          <w:b w:val="false"/>
          <w:i w:val="false"/>
          <w:color w:val="000000"/>
          <w:sz w:val="28"/>
        </w:rPr>
        <w:t>
      Параграф 2. Кристалл өсіру жөніндегі оператор, 3-разряд</w:t>
      </w:r>
    </w:p>
    <w:bookmarkEnd w:id="672"/>
    <w:bookmarkStart w:name="z675" w:id="673"/>
    <w:p>
      <w:pPr>
        <w:spacing w:after="0"/>
        <w:ind w:left="0"/>
        <w:jc w:val="both"/>
      </w:pPr>
      <w:r>
        <w:rPr>
          <w:rFonts w:ascii="Times New Roman"/>
          <w:b w:val="false"/>
          <w:i w:val="false"/>
          <w:color w:val="000000"/>
          <w:sz w:val="28"/>
        </w:rPr>
        <w:t>
      113. Жұмыс сипаттамасы:</w:t>
      </w:r>
    </w:p>
    <w:bookmarkEnd w:id="673"/>
    <w:bookmarkStart w:name="z676" w:id="674"/>
    <w:p>
      <w:pPr>
        <w:spacing w:after="0"/>
        <w:ind w:left="0"/>
        <w:jc w:val="both"/>
      </w:pPr>
      <w:r>
        <w:rPr>
          <w:rFonts w:ascii="Times New Roman"/>
          <w:b w:val="false"/>
          <w:i w:val="false"/>
          <w:color w:val="000000"/>
          <w:sz w:val="28"/>
        </w:rPr>
        <w:t>
      күрделілігі орташа оптикалық кристаллдарды вакуумде және вакуум-компрессионды пештерде ашық тәсілмен өсіру;</w:t>
      </w:r>
    </w:p>
    <w:bookmarkEnd w:id="674"/>
    <w:bookmarkStart w:name="z677" w:id="675"/>
    <w:p>
      <w:pPr>
        <w:spacing w:after="0"/>
        <w:ind w:left="0"/>
        <w:jc w:val="both"/>
      </w:pPr>
      <w:r>
        <w:rPr>
          <w:rFonts w:ascii="Times New Roman"/>
          <w:b w:val="false"/>
          <w:i w:val="false"/>
          <w:color w:val="000000"/>
          <w:sz w:val="28"/>
        </w:rPr>
        <w:t>
      шикізатты дайындау, шихтаны өлшеу және тиегльге салу;</w:t>
      </w:r>
    </w:p>
    <w:bookmarkEnd w:id="675"/>
    <w:bookmarkStart w:name="z678" w:id="676"/>
    <w:p>
      <w:pPr>
        <w:spacing w:after="0"/>
        <w:ind w:left="0"/>
        <w:jc w:val="both"/>
      </w:pPr>
      <w:r>
        <w:rPr>
          <w:rFonts w:ascii="Times New Roman"/>
          <w:b w:val="false"/>
          <w:i w:val="false"/>
          <w:color w:val="000000"/>
          <w:sz w:val="28"/>
        </w:rPr>
        <w:t>
      затравканы дайындау және оны кристал ұстауышқа орнату;</w:t>
      </w:r>
    </w:p>
    <w:bookmarkEnd w:id="676"/>
    <w:bookmarkStart w:name="z679" w:id="677"/>
    <w:p>
      <w:pPr>
        <w:spacing w:after="0"/>
        <w:ind w:left="0"/>
        <w:jc w:val="both"/>
      </w:pPr>
      <w:r>
        <w:rPr>
          <w:rFonts w:ascii="Times New Roman"/>
          <w:b w:val="false"/>
          <w:i w:val="false"/>
          <w:color w:val="000000"/>
          <w:sz w:val="28"/>
        </w:rPr>
        <w:t>
      тигельді пешке салу;</w:t>
      </w:r>
    </w:p>
    <w:bookmarkEnd w:id="677"/>
    <w:bookmarkStart w:name="z680" w:id="678"/>
    <w:p>
      <w:pPr>
        <w:spacing w:after="0"/>
        <w:ind w:left="0"/>
        <w:jc w:val="both"/>
      </w:pPr>
      <w:r>
        <w:rPr>
          <w:rFonts w:ascii="Times New Roman"/>
          <w:b w:val="false"/>
          <w:i w:val="false"/>
          <w:color w:val="000000"/>
          <w:sz w:val="28"/>
        </w:rPr>
        <w:t>
      шихтадан балқыма алу;</w:t>
      </w:r>
    </w:p>
    <w:bookmarkEnd w:id="678"/>
    <w:bookmarkStart w:name="z681" w:id="679"/>
    <w:p>
      <w:pPr>
        <w:spacing w:after="0"/>
        <w:ind w:left="0"/>
        <w:jc w:val="both"/>
      </w:pPr>
      <w:r>
        <w:rPr>
          <w:rFonts w:ascii="Times New Roman"/>
          <w:b w:val="false"/>
          <w:i w:val="false"/>
          <w:color w:val="000000"/>
          <w:sz w:val="28"/>
        </w:rPr>
        <w:t>
      қыздыру пештерінің жұмысы мен салқын әкелу жүйесі аспаптардың көрсеткіштері бойынша қадағалау;</w:t>
      </w:r>
    </w:p>
    <w:bookmarkEnd w:id="679"/>
    <w:bookmarkStart w:name="z682" w:id="680"/>
    <w:p>
      <w:pPr>
        <w:spacing w:after="0"/>
        <w:ind w:left="0"/>
        <w:jc w:val="both"/>
      </w:pPr>
      <w:r>
        <w:rPr>
          <w:rFonts w:ascii="Times New Roman"/>
          <w:b w:val="false"/>
          <w:i w:val="false"/>
          <w:color w:val="000000"/>
          <w:sz w:val="28"/>
        </w:rPr>
        <w:t>
      балқыма жасауға арналған компоненттердің салмақтық көлемін есептеу және кристалдың өсу уақытын анықтау;</w:t>
      </w:r>
    </w:p>
    <w:bookmarkEnd w:id="680"/>
    <w:bookmarkStart w:name="z683" w:id="681"/>
    <w:p>
      <w:pPr>
        <w:spacing w:after="0"/>
        <w:ind w:left="0"/>
        <w:jc w:val="both"/>
      </w:pPr>
      <w:r>
        <w:rPr>
          <w:rFonts w:ascii="Times New Roman"/>
          <w:b w:val="false"/>
          <w:i w:val="false"/>
          <w:color w:val="000000"/>
          <w:sz w:val="28"/>
        </w:rPr>
        <w:t>
      технологиялық журналға жазу.</w:t>
      </w:r>
    </w:p>
    <w:bookmarkEnd w:id="681"/>
    <w:bookmarkStart w:name="z684" w:id="682"/>
    <w:p>
      <w:pPr>
        <w:spacing w:after="0"/>
        <w:ind w:left="0"/>
        <w:jc w:val="both"/>
      </w:pPr>
      <w:r>
        <w:rPr>
          <w:rFonts w:ascii="Times New Roman"/>
          <w:b w:val="false"/>
          <w:i w:val="false"/>
          <w:color w:val="000000"/>
          <w:sz w:val="28"/>
        </w:rPr>
        <w:t>
      114. Білуге тиіс:</w:t>
      </w:r>
    </w:p>
    <w:bookmarkEnd w:id="682"/>
    <w:bookmarkStart w:name="z685" w:id="683"/>
    <w:p>
      <w:pPr>
        <w:spacing w:after="0"/>
        <w:ind w:left="0"/>
        <w:jc w:val="both"/>
      </w:pPr>
      <w:r>
        <w:rPr>
          <w:rFonts w:ascii="Times New Roman"/>
          <w:b w:val="false"/>
          <w:i w:val="false"/>
          <w:color w:val="000000"/>
          <w:sz w:val="28"/>
        </w:rPr>
        <w:t>
      вакуумды пештердің құрылымын;</w:t>
      </w:r>
    </w:p>
    <w:bookmarkEnd w:id="683"/>
    <w:bookmarkStart w:name="z686" w:id="684"/>
    <w:p>
      <w:pPr>
        <w:spacing w:after="0"/>
        <w:ind w:left="0"/>
        <w:jc w:val="both"/>
      </w:pPr>
      <w:r>
        <w:rPr>
          <w:rFonts w:ascii="Times New Roman"/>
          <w:b w:val="false"/>
          <w:i w:val="false"/>
          <w:color w:val="000000"/>
          <w:sz w:val="28"/>
        </w:rPr>
        <w:t>
      электр пештерінің температуралық режимін есептеу және балқыма мен затравканы дайындауға арналған компоненттердің салмақтық көлемін дозалау әдістерін;</w:t>
      </w:r>
    </w:p>
    <w:bookmarkEnd w:id="684"/>
    <w:bookmarkStart w:name="z687" w:id="685"/>
    <w:p>
      <w:pPr>
        <w:spacing w:after="0"/>
        <w:ind w:left="0"/>
        <w:jc w:val="both"/>
      </w:pPr>
      <w:r>
        <w:rPr>
          <w:rFonts w:ascii="Times New Roman"/>
          <w:b w:val="false"/>
          <w:i w:val="false"/>
          <w:color w:val="000000"/>
          <w:sz w:val="28"/>
        </w:rPr>
        <w:t>
      затравканы сумен салқындату жүйесін; бақылау-өлшеу аспаптары мен құралдарының жұмыс принципін;</w:t>
      </w:r>
    </w:p>
    <w:bookmarkEnd w:id="685"/>
    <w:bookmarkStart w:name="z688" w:id="686"/>
    <w:p>
      <w:pPr>
        <w:spacing w:after="0"/>
        <w:ind w:left="0"/>
        <w:jc w:val="both"/>
      </w:pPr>
      <w:r>
        <w:rPr>
          <w:rFonts w:ascii="Times New Roman"/>
          <w:b w:val="false"/>
          <w:i w:val="false"/>
          <w:color w:val="000000"/>
          <w:sz w:val="28"/>
        </w:rPr>
        <w:t>
      кристаллография негіздерін;</w:t>
      </w:r>
    </w:p>
    <w:bookmarkEnd w:id="686"/>
    <w:bookmarkStart w:name="z689" w:id="687"/>
    <w:p>
      <w:pPr>
        <w:spacing w:after="0"/>
        <w:ind w:left="0"/>
        <w:jc w:val="both"/>
      </w:pPr>
      <w:r>
        <w:rPr>
          <w:rFonts w:ascii="Times New Roman"/>
          <w:b w:val="false"/>
          <w:i w:val="false"/>
          <w:color w:val="000000"/>
          <w:sz w:val="28"/>
        </w:rPr>
        <w:t>
      кристаллдардың физикалық қасиеттерін және оларды қолдану саласын;</w:t>
      </w:r>
    </w:p>
    <w:bookmarkEnd w:id="687"/>
    <w:bookmarkStart w:name="z690" w:id="688"/>
    <w:p>
      <w:pPr>
        <w:spacing w:after="0"/>
        <w:ind w:left="0"/>
        <w:jc w:val="both"/>
      </w:pPr>
      <w:r>
        <w:rPr>
          <w:rFonts w:ascii="Times New Roman"/>
          <w:b w:val="false"/>
          <w:i w:val="false"/>
          <w:color w:val="000000"/>
          <w:sz w:val="28"/>
        </w:rPr>
        <w:t>
      кристаллдардың сапасын тексеру әдістерін;</w:t>
      </w:r>
    </w:p>
    <w:bookmarkEnd w:id="688"/>
    <w:bookmarkStart w:name="z691" w:id="689"/>
    <w:p>
      <w:pPr>
        <w:spacing w:after="0"/>
        <w:ind w:left="0"/>
        <w:jc w:val="both"/>
      </w:pPr>
      <w:r>
        <w:rPr>
          <w:rFonts w:ascii="Times New Roman"/>
          <w:b w:val="false"/>
          <w:i w:val="false"/>
          <w:color w:val="000000"/>
          <w:sz w:val="28"/>
        </w:rPr>
        <w:t>
      кристаллдарға арналған техникалық шарттарды.</w:t>
      </w:r>
    </w:p>
    <w:bookmarkEnd w:id="689"/>
    <w:bookmarkStart w:name="z692" w:id="690"/>
    <w:p>
      <w:pPr>
        <w:spacing w:after="0"/>
        <w:ind w:left="0"/>
        <w:jc w:val="both"/>
      </w:pPr>
      <w:r>
        <w:rPr>
          <w:rFonts w:ascii="Times New Roman"/>
          <w:b w:val="false"/>
          <w:i w:val="false"/>
          <w:color w:val="000000"/>
          <w:sz w:val="28"/>
        </w:rPr>
        <w:t>
      115. Жұмыс үлгілері:</w:t>
      </w:r>
    </w:p>
    <w:bookmarkEnd w:id="690"/>
    <w:bookmarkStart w:name="z693" w:id="691"/>
    <w:p>
      <w:pPr>
        <w:spacing w:after="0"/>
        <w:ind w:left="0"/>
        <w:jc w:val="both"/>
      </w:pPr>
      <w:r>
        <w:rPr>
          <w:rFonts w:ascii="Times New Roman"/>
          <w:b w:val="false"/>
          <w:i w:val="false"/>
          <w:color w:val="000000"/>
          <w:sz w:val="28"/>
        </w:rPr>
        <w:t>
      1) диаметрі 180 мм жоғары және 250 мм дейінгі фторлы литий кристаллы – Киропулос әдісімен өсіру;</w:t>
      </w:r>
    </w:p>
    <w:bookmarkEnd w:id="691"/>
    <w:bookmarkStart w:name="z694" w:id="692"/>
    <w:p>
      <w:pPr>
        <w:spacing w:after="0"/>
        <w:ind w:left="0"/>
        <w:jc w:val="both"/>
      </w:pPr>
      <w:r>
        <w:rPr>
          <w:rFonts w:ascii="Times New Roman"/>
          <w:b w:val="false"/>
          <w:i w:val="false"/>
          <w:color w:val="000000"/>
          <w:sz w:val="28"/>
        </w:rPr>
        <w:t>
      2) диаметрі 200 мм дейінгі фторлы кальций мен фторлы барий кристаллы – Стокбаргердің әдісімен және Штобер әдісімен вакуумде өсіру;</w:t>
      </w:r>
    </w:p>
    <w:bookmarkEnd w:id="692"/>
    <w:bookmarkStart w:name="z695" w:id="693"/>
    <w:p>
      <w:pPr>
        <w:spacing w:after="0"/>
        <w:ind w:left="0"/>
        <w:jc w:val="both"/>
      </w:pPr>
      <w:r>
        <w:rPr>
          <w:rFonts w:ascii="Times New Roman"/>
          <w:b w:val="false"/>
          <w:i w:val="false"/>
          <w:color w:val="000000"/>
          <w:sz w:val="28"/>
        </w:rPr>
        <w:t>
      3) ұзындығы 150 мм дейінгі стержень түріндегі рубин мен лейкосапфир кристаллы – Вернейл әдісімен өсіру;</w:t>
      </w:r>
    </w:p>
    <w:bookmarkEnd w:id="693"/>
    <w:bookmarkStart w:name="z696" w:id="694"/>
    <w:p>
      <w:pPr>
        <w:spacing w:after="0"/>
        <w:ind w:left="0"/>
        <w:jc w:val="both"/>
      </w:pPr>
      <w:r>
        <w:rPr>
          <w:rFonts w:ascii="Times New Roman"/>
          <w:b w:val="false"/>
          <w:i w:val="false"/>
          <w:color w:val="000000"/>
          <w:sz w:val="28"/>
        </w:rPr>
        <w:t>
      4) диаметрі 70 мм дейінгі цинк селениді кристаллы – инертті газ қысымымен Бриджмен әдісімен өсіру.</w:t>
      </w:r>
    </w:p>
    <w:bookmarkEnd w:id="694"/>
    <w:bookmarkStart w:name="z697" w:id="695"/>
    <w:p>
      <w:pPr>
        <w:spacing w:after="0"/>
        <w:ind w:left="0"/>
        <w:jc w:val="both"/>
      </w:pPr>
      <w:r>
        <w:rPr>
          <w:rFonts w:ascii="Times New Roman"/>
          <w:b w:val="false"/>
          <w:i w:val="false"/>
          <w:color w:val="000000"/>
          <w:sz w:val="28"/>
        </w:rPr>
        <w:t>
      Параграф 3. Кристалл өсіру жөніндегі оператор, 4-разряд</w:t>
      </w:r>
    </w:p>
    <w:bookmarkEnd w:id="695"/>
    <w:bookmarkStart w:name="z698" w:id="696"/>
    <w:p>
      <w:pPr>
        <w:spacing w:after="0"/>
        <w:ind w:left="0"/>
        <w:jc w:val="both"/>
      </w:pPr>
      <w:r>
        <w:rPr>
          <w:rFonts w:ascii="Times New Roman"/>
          <w:b w:val="false"/>
          <w:i w:val="false"/>
          <w:color w:val="000000"/>
          <w:sz w:val="28"/>
        </w:rPr>
        <w:t>
      116. Жұмыс сипаттамасы:</w:t>
      </w:r>
    </w:p>
    <w:bookmarkEnd w:id="696"/>
    <w:bookmarkStart w:name="z699" w:id="697"/>
    <w:p>
      <w:pPr>
        <w:spacing w:after="0"/>
        <w:ind w:left="0"/>
        <w:jc w:val="both"/>
      </w:pPr>
      <w:r>
        <w:rPr>
          <w:rFonts w:ascii="Times New Roman"/>
          <w:b w:val="false"/>
          <w:i w:val="false"/>
          <w:color w:val="000000"/>
          <w:sz w:val="28"/>
        </w:rPr>
        <w:t>
      күрделі, ірі және қымбат тұратын кристаллдарды вакуумде және вакуум-компрессионды пештерде ашық тәсілмен өсіру;</w:t>
      </w:r>
    </w:p>
    <w:bookmarkEnd w:id="697"/>
    <w:bookmarkStart w:name="z700" w:id="698"/>
    <w:p>
      <w:pPr>
        <w:spacing w:after="0"/>
        <w:ind w:left="0"/>
        <w:jc w:val="both"/>
      </w:pPr>
      <w:r>
        <w:rPr>
          <w:rFonts w:ascii="Times New Roman"/>
          <w:b w:val="false"/>
          <w:i w:val="false"/>
          <w:color w:val="000000"/>
          <w:sz w:val="28"/>
        </w:rPr>
        <w:t>
      флюорит кристаллын балқымадан вакуумді электр пешінде кейіннен қатты және бәсең күйдірумен өсіру;</w:t>
      </w:r>
    </w:p>
    <w:bookmarkEnd w:id="698"/>
    <w:bookmarkStart w:name="z701" w:id="699"/>
    <w:p>
      <w:pPr>
        <w:spacing w:after="0"/>
        <w:ind w:left="0"/>
        <w:jc w:val="both"/>
      </w:pPr>
      <w:r>
        <w:rPr>
          <w:rFonts w:ascii="Times New Roman"/>
          <w:b w:val="false"/>
          <w:i w:val="false"/>
          <w:color w:val="000000"/>
          <w:sz w:val="28"/>
        </w:rPr>
        <w:t>
      шихтаны дайындау;</w:t>
      </w:r>
    </w:p>
    <w:bookmarkEnd w:id="699"/>
    <w:bookmarkStart w:name="z702" w:id="700"/>
    <w:p>
      <w:pPr>
        <w:spacing w:after="0"/>
        <w:ind w:left="0"/>
        <w:jc w:val="both"/>
      </w:pPr>
      <w:r>
        <w:rPr>
          <w:rFonts w:ascii="Times New Roman"/>
          <w:b w:val="false"/>
          <w:i w:val="false"/>
          <w:color w:val="000000"/>
          <w:sz w:val="28"/>
        </w:rPr>
        <w:t>
      вакуум насостарын зарядтау және баптау, кристалдың өсуі үшін насос қуатын есептеу;</w:t>
      </w:r>
    </w:p>
    <w:bookmarkEnd w:id="700"/>
    <w:bookmarkStart w:name="z703" w:id="701"/>
    <w:p>
      <w:pPr>
        <w:spacing w:after="0"/>
        <w:ind w:left="0"/>
        <w:jc w:val="both"/>
      </w:pPr>
      <w:r>
        <w:rPr>
          <w:rFonts w:ascii="Times New Roman"/>
          <w:b w:val="false"/>
          <w:i w:val="false"/>
          <w:color w:val="000000"/>
          <w:sz w:val="28"/>
        </w:rPr>
        <w:t>
      кристалды қатты және бәсең күйдіруге арналған муфельді пештерді баптау.</w:t>
      </w:r>
    </w:p>
    <w:bookmarkEnd w:id="701"/>
    <w:bookmarkStart w:name="z704" w:id="702"/>
    <w:p>
      <w:pPr>
        <w:spacing w:after="0"/>
        <w:ind w:left="0"/>
        <w:jc w:val="both"/>
      </w:pPr>
      <w:r>
        <w:rPr>
          <w:rFonts w:ascii="Times New Roman"/>
          <w:b w:val="false"/>
          <w:i w:val="false"/>
          <w:color w:val="000000"/>
          <w:sz w:val="28"/>
        </w:rPr>
        <w:t>
      117. Білуге тиіс:</w:t>
      </w:r>
    </w:p>
    <w:bookmarkEnd w:id="702"/>
    <w:bookmarkStart w:name="z705" w:id="703"/>
    <w:p>
      <w:pPr>
        <w:spacing w:after="0"/>
        <w:ind w:left="0"/>
        <w:jc w:val="both"/>
      </w:pPr>
      <w:r>
        <w:rPr>
          <w:rFonts w:ascii="Times New Roman"/>
          <w:b w:val="false"/>
          <w:i w:val="false"/>
          <w:color w:val="000000"/>
          <w:sz w:val="28"/>
        </w:rPr>
        <w:t>
      вакуумды пештер мен күрделі ірі кристаллдар мен флюорит кристалдарын өсіруге арналған электр пештерінің құрылымын және оны баптауды;</w:t>
      </w:r>
    </w:p>
    <w:bookmarkEnd w:id="703"/>
    <w:bookmarkStart w:name="z706" w:id="704"/>
    <w:p>
      <w:pPr>
        <w:spacing w:after="0"/>
        <w:ind w:left="0"/>
        <w:jc w:val="both"/>
      </w:pPr>
      <w:r>
        <w:rPr>
          <w:rFonts w:ascii="Times New Roman"/>
          <w:b w:val="false"/>
          <w:i w:val="false"/>
          <w:color w:val="000000"/>
          <w:sz w:val="28"/>
        </w:rPr>
        <w:t>
      кристалды қатты және бәсең күйдіруге арналған муфельді пештердің құрылымын және оны баптауды;</w:t>
      </w:r>
    </w:p>
    <w:bookmarkEnd w:id="704"/>
    <w:bookmarkStart w:name="z707" w:id="705"/>
    <w:p>
      <w:pPr>
        <w:spacing w:after="0"/>
        <w:ind w:left="0"/>
        <w:jc w:val="both"/>
      </w:pPr>
      <w:r>
        <w:rPr>
          <w:rFonts w:ascii="Times New Roman"/>
          <w:b w:val="false"/>
          <w:i w:val="false"/>
          <w:color w:val="000000"/>
          <w:sz w:val="28"/>
        </w:rPr>
        <w:t>
      вакуумді, қысымды, температураны, электр тогінің қуатын өлшеуге арналған аспаптардың құрылымын.</w:t>
      </w:r>
    </w:p>
    <w:bookmarkEnd w:id="705"/>
    <w:bookmarkStart w:name="z708" w:id="706"/>
    <w:p>
      <w:pPr>
        <w:spacing w:after="0"/>
        <w:ind w:left="0"/>
        <w:jc w:val="both"/>
      </w:pPr>
      <w:r>
        <w:rPr>
          <w:rFonts w:ascii="Times New Roman"/>
          <w:b w:val="false"/>
          <w:i w:val="false"/>
          <w:color w:val="000000"/>
          <w:sz w:val="28"/>
        </w:rPr>
        <w:t>
      118. Жұмыс үлгілері</w:t>
      </w:r>
    </w:p>
    <w:bookmarkEnd w:id="706"/>
    <w:bookmarkStart w:name="z709" w:id="707"/>
    <w:p>
      <w:pPr>
        <w:spacing w:after="0"/>
        <w:ind w:left="0"/>
        <w:jc w:val="both"/>
      </w:pPr>
      <w:r>
        <w:rPr>
          <w:rFonts w:ascii="Times New Roman"/>
          <w:b w:val="false"/>
          <w:i w:val="false"/>
          <w:color w:val="000000"/>
          <w:sz w:val="28"/>
        </w:rPr>
        <w:t>
      1) диаметрі 200 мм жоғары және 450 мм дейінгі фторлы кальций мен фторлы барий кристаллы – Стокбаргердің әдісімен және Штобер әдісімен вакуумде өсіру;</w:t>
      </w:r>
    </w:p>
    <w:bookmarkEnd w:id="707"/>
    <w:bookmarkStart w:name="z710" w:id="708"/>
    <w:p>
      <w:pPr>
        <w:spacing w:after="0"/>
        <w:ind w:left="0"/>
        <w:jc w:val="both"/>
      </w:pPr>
      <w:r>
        <w:rPr>
          <w:rFonts w:ascii="Times New Roman"/>
          <w:b w:val="false"/>
          <w:i w:val="false"/>
          <w:color w:val="000000"/>
          <w:sz w:val="28"/>
        </w:rPr>
        <w:t>
      2) диаметрі 250 мм жоғары және 450 мм дейінгі фторлы литий кристаллы – Киропулос әдісімен ауада өсіру;</w:t>
      </w:r>
    </w:p>
    <w:bookmarkEnd w:id="708"/>
    <w:bookmarkStart w:name="z711" w:id="709"/>
    <w:p>
      <w:pPr>
        <w:spacing w:after="0"/>
        <w:ind w:left="0"/>
        <w:jc w:val="both"/>
      </w:pPr>
      <w:r>
        <w:rPr>
          <w:rFonts w:ascii="Times New Roman"/>
          <w:b w:val="false"/>
          <w:i w:val="false"/>
          <w:color w:val="000000"/>
          <w:sz w:val="28"/>
        </w:rPr>
        <w:t>
      3) ұзындығы 150 мм жоғары стержень түріндегі рубин мен лейкосапфир кристаллы – Вернейл әдісімен өсіру;</w:t>
      </w:r>
    </w:p>
    <w:bookmarkEnd w:id="709"/>
    <w:bookmarkStart w:name="z712" w:id="710"/>
    <w:p>
      <w:pPr>
        <w:spacing w:after="0"/>
        <w:ind w:left="0"/>
        <w:jc w:val="both"/>
      </w:pPr>
      <w:r>
        <w:rPr>
          <w:rFonts w:ascii="Times New Roman"/>
          <w:b w:val="false"/>
          <w:i w:val="false"/>
          <w:color w:val="000000"/>
          <w:sz w:val="28"/>
        </w:rPr>
        <w:t>
      4) диаметрі 70-тен 100 мм дейінгі цинк селениді кристаллы – инертті газ қысымымен Бриджмен әдісімен өсіру;</w:t>
      </w:r>
    </w:p>
    <w:bookmarkEnd w:id="710"/>
    <w:bookmarkStart w:name="z713" w:id="711"/>
    <w:p>
      <w:pPr>
        <w:spacing w:after="0"/>
        <w:ind w:left="0"/>
        <w:jc w:val="both"/>
      </w:pPr>
      <w:r>
        <w:rPr>
          <w:rFonts w:ascii="Times New Roman"/>
          <w:b w:val="false"/>
          <w:i w:val="false"/>
          <w:color w:val="000000"/>
          <w:sz w:val="28"/>
        </w:rPr>
        <w:t>
      5) массасы 8 кг дейінгі лейкосапфир кристаллы – ГОИ әдісімен вакуумде өсіру.</w:t>
      </w:r>
    </w:p>
    <w:bookmarkEnd w:id="711"/>
    <w:bookmarkStart w:name="z714" w:id="712"/>
    <w:p>
      <w:pPr>
        <w:spacing w:after="0"/>
        <w:ind w:left="0"/>
        <w:jc w:val="both"/>
      </w:pPr>
      <w:r>
        <w:rPr>
          <w:rFonts w:ascii="Times New Roman"/>
          <w:b w:val="false"/>
          <w:i w:val="false"/>
          <w:color w:val="000000"/>
          <w:sz w:val="28"/>
        </w:rPr>
        <w:t>
      Параграф 4. Кристалл өсіру жөніндегі оператор, 5-разряд</w:t>
      </w:r>
    </w:p>
    <w:bookmarkEnd w:id="712"/>
    <w:bookmarkStart w:name="z715" w:id="713"/>
    <w:p>
      <w:pPr>
        <w:spacing w:after="0"/>
        <w:ind w:left="0"/>
        <w:jc w:val="both"/>
      </w:pPr>
      <w:r>
        <w:rPr>
          <w:rFonts w:ascii="Times New Roman"/>
          <w:b w:val="false"/>
          <w:i w:val="false"/>
          <w:color w:val="000000"/>
          <w:sz w:val="28"/>
        </w:rPr>
        <w:t>
      119. Жұмыс сипаттамасы:</w:t>
      </w:r>
    </w:p>
    <w:bookmarkEnd w:id="713"/>
    <w:bookmarkStart w:name="z716" w:id="714"/>
    <w:p>
      <w:pPr>
        <w:spacing w:after="0"/>
        <w:ind w:left="0"/>
        <w:jc w:val="both"/>
      </w:pPr>
      <w:r>
        <w:rPr>
          <w:rFonts w:ascii="Times New Roman"/>
          <w:b w:val="false"/>
          <w:i w:val="false"/>
          <w:color w:val="000000"/>
          <w:sz w:val="28"/>
        </w:rPr>
        <w:t>
      ерекше күрделі оптикалық кристаллдарды өсіру, кристалдардың жаңа түрлерін, арнайы берілген қасиеттері бар ірі кристалдарды (түрлі фторидтерді қосу жолымен), беріктігі жоғары кристалдарды (нығайтылған фторлы литийді), сондай-ақ әртүрлі материалдардан әртүрлі әдістермен өсіру жөніндегі тәжірибе жұмыстарын жүргізу;</w:t>
      </w:r>
    </w:p>
    <w:bookmarkEnd w:id="714"/>
    <w:bookmarkStart w:name="z717" w:id="715"/>
    <w:p>
      <w:pPr>
        <w:spacing w:after="0"/>
        <w:ind w:left="0"/>
        <w:jc w:val="both"/>
      </w:pPr>
      <w:r>
        <w:rPr>
          <w:rFonts w:ascii="Times New Roman"/>
          <w:b w:val="false"/>
          <w:i w:val="false"/>
          <w:color w:val="000000"/>
          <w:sz w:val="28"/>
        </w:rPr>
        <w:t>
      кристаллдардың оптикалық сипаттамасына сәйкес технологиялық режимді таңдау;</w:t>
      </w:r>
    </w:p>
    <w:bookmarkEnd w:id="715"/>
    <w:bookmarkStart w:name="z718" w:id="716"/>
    <w:p>
      <w:pPr>
        <w:spacing w:after="0"/>
        <w:ind w:left="0"/>
        <w:jc w:val="both"/>
      </w:pPr>
      <w:r>
        <w:rPr>
          <w:rFonts w:ascii="Times New Roman"/>
          <w:b w:val="false"/>
          <w:i w:val="false"/>
          <w:color w:val="000000"/>
          <w:sz w:val="28"/>
        </w:rPr>
        <w:t>
      режимді өсіру нәтижелеріне қарай түзеу;</w:t>
      </w:r>
    </w:p>
    <w:bookmarkEnd w:id="716"/>
    <w:bookmarkStart w:name="z719" w:id="717"/>
    <w:p>
      <w:pPr>
        <w:spacing w:after="0"/>
        <w:ind w:left="0"/>
        <w:jc w:val="both"/>
      </w:pPr>
      <w:r>
        <w:rPr>
          <w:rFonts w:ascii="Times New Roman"/>
          <w:b w:val="false"/>
          <w:i w:val="false"/>
          <w:color w:val="000000"/>
          <w:sz w:val="28"/>
        </w:rPr>
        <w:t>
      жабдықтың ақауларын анықтау және жою;</w:t>
      </w:r>
    </w:p>
    <w:bookmarkEnd w:id="717"/>
    <w:bookmarkStart w:name="z720" w:id="718"/>
    <w:p>
      <w:pPr>
        <w:spacing w:after="0"/>
        <w:ind w:left="0"/>
        <w:jc w:val="both"/>
      </w:pPr>
      <w:r>
        <w:rPr>
          <w:rFonts w:ascii="Times New Roman"/>
          <w:b w:val="false"/>
          <w:i w:val="false"/>
          <w:color w:val="000000"/>
          <w:sz w:val="28"/>
        </w:rPr>
        <w:t>
      кристаллизациялау камераларының, газ коммуникацияларының, вакуумді жүйелердің герметикалылығын тексеру.</w:t>
      </w:r>
    </w:p>
    <w:bookmarkEnd w:id="718"/>
    <w:bookmarkStart w:name="z721" w:id="719"/>
    <w:p>
      <w:pPr>
        <w:spacing w:after="0"/>
        <w:ind w:left="0"/>
        <w:jc w:val="both"/>
      </w:pPr>
      <w:r>
        <w:rPr>
          <w:rFonts w:ascii="Times New Roman"/>
          <w:b w:val="false"/>
          <w:i w:val="false"/>
          <w:color w:val="000000"/>
          <w:sz w:val="28"/>
        </w:rPr>
        <w:t>
      120. Білуге тиіс:</w:t>
      </w:r>
    </w:p>
    <w:bookmarkEnd w:id="719"/>
    <w:bookmarkStart w:name="z722" w:id="720"/>
    <w:p>
      <w:pPr>
        <w:spacing w:after="0"/>
        <w:ind w:left="0"/>
        <w:jc w:val="both"/>
      </w:pPr>
      <w:r>
        <w:rPr>
          <w:rFonts w:ascii="Times New Roman"/>
          <w:b w:val="false"/>
          <w:i w:val="false"/>
          <w:color w:val="000000"/>
          <w:sz w:val="28"/>
        </w:rPr>
        <w:t>
      ерекше күрделі вакуумды қондырғылар мен электр пештерінің құрылымын;</w:t>
      </w:r>
    </w:p>
    <w:bookmarkEnd w:id="720"/>
    <w:bookmarkStart w:name="z723" w:id="721"/>
    <w:p>
      <w:pPr>
        <w:spacing w:after="0"/>
        <w:ind w:left="0"/>
        <w:jc w:val="both"/>
      </w:pPr>
      <w:r>
        <w:rPr>
          <w:rFonts w:ascii="Times New Roman"/>
          <w:b w:val="false"/>
          <w:i w:val="false"/>
          <w:color w:val="000000"/>
          <w:sz w:val="28"/>
        </w:rPr>
        <w:t>
      ағынды тоқтату жолдарын (вакуумның түсуін);</w:t>
      </w:r>
    </w:p>
    <w:bookmarkEnd w:id="721"/>
    <w:bookmarkStart w:name="z724" w:id="722"/>
    <w:p>
      <w:pPr>
        <w:spacing w:after="0"/>
        <w:ind w:left="0"/>
        <w:jc w:val="both"/>
      </w:pPr>
      <w:r>
        <w:rPr>
          <w:rFonts w:ascii="Times New Roman"/>
          <w:b w:val="false"/>
          <w:i w:val="false"/>
          <w:color w:val="000000"/>
          <w:sz w:val="28"/>
        </w:rPr>
        <w:t>
      өндірістік және экспериментальдік қондырғылардың схемаларын;</w:t>
      </w:r>
    </w:p>
    <w:bookmarkEnd w:id="722"/>
    <w:bookmarkStart w:name="z725" w:id="723"/>
    <w:p>
      <w:pPr>
        <w:spacing w:after="0"/>
        <w:ind w:left="0"/>
        <w:jc w:val="both"/>
      </w:pPr>
      <w:r>
        <w:rPr>
          <w:rFonts w:ascii="Times New Roman"/>
          <w:b w:val="false"/>
          <w:i w:val="false"/>
          <w:color w:val="000000"/>
          <w:sz w:val="28"/>
        </w:rPr>
        <w:t>
      пеш құрылғысы жұмысын автоматты реттеу принциптерін;</w:t>
      </w:r>
    </w:p>
    <w:bookmarkEnd w:id="723"/>
    <w:bookmarkStart w:name="z726" w:id="724"/>
    <w:p>
      <w:pPr>
        <w:spacing w:after="0"/>
        <w:ind w:left="0"/>
        <w:jc w:val="both"/>
      </w:pPr>
      <w:r>
        <w:rPr>
          <w:rFonts w:ascii="Times New Roman"/>
          <w:b w:val="false"/>
          <w:i w:val="false"/>
          <w:color w:val="000000"/>
          <w:sz w:val="28"/>
        </w:rPr>
        <w:t>
      ірі кристалдарды бәсең күйдірудің режимі мен жолдарын, олардың сапасын бақылау әдістерін;</w:t>
      </w:r>
    </w:p>
    <w:bookmarkEnd w:id="724"/>
    <w:bookmarkStart w:name="z727" w:id="725"/>
    <w:p>
      <w:pPr>
        <w:spacing w:after="0"/>
        <w:ind w:left="0"/>
        <w:jc w:val="both"/>
      </w:pPr>
      <w:r>
        <w:rPr>
          <w:rFonts w:ascii="Times New Roman"/>
          <w:b w:val="false"/>
          <w:i w:val="false"/>
          <w:color w:val="000000"/>
          <w:sz w:val="28"/>
        </w:rPr>
        <w:t>
      моно - және поликристаллдаорды жарудың жолдарын;</w:t>
      </w:r>
    </w:p>
    <w:bookmarkEnd w:id="725"/>
    <w:bookmarkStart w:name="z728" w:id="726"/>
    <w:p>
      <w:pPr>
        <w:spacing w:after="0"/>
        <w:ind w:left="0"/>
        <w:jc w:val="both"/>
      </w:pPr>
      <w:r>
        <w:rPr>
          <w:rFonts w:ascii="Times New Roman"/>
          <w:b w:val="false"/>
          <w:i w:val="false"/>
          <w:color w:val="000000"/>
          <w:sz w:val="28"/>
        </w:rPr>
        <w:t>
      кристаллдардың оптикалық және физикалық-химиялық қасиеттерін, оларды қолдану саласын.</w:t>
      </w:r>
    </w:p>
    <w:bookmarkEnd w:id="726"/>
    <w:bookmarkStart w:name="z729" w:id="727"/>
    <w:p>
      <w:pPr>
        <w:spacing w:after="0"/>
        <w:ind w:left="0"/>
        <w:jc w:val="both"/>
      </w:pPr>
      <w:r>
        <w:rPr>
          <w:rFonts w:ascii="Times New Roman"/>
          <w:b w:val="false"/>
          <w:i w:val="false"/>
          <w:color w:val="000000"/>
          <w:sz w:val="28"/>
        </w:rPr>
        <w:t>
      121. Жұмыс үлгілері:</w:t>
      </w:r>
    </w:p>
    <w:bookmarkEnd w:id="727"/>
    <w:bookmarkStart w:name="z730" w:id="728"/>
    <w:p>
      <w:pPr>
        <w:spacing w:after="0"/>
        <w:ind w:left="0"/>
        <w:jc w:val="both"/>
      </w:pPr>
      <w:r>
        <w:rPr>
          <w:rFonts w:ascii="Times New Roman"/>
          <w:b w:val="false"/>
          <w:i w:val="false"/>
          <w:color w:val="000000"/>
          <w:sz w:val="28"/>
        </w:rPr>
        <w:t>
      1) ұзындығы 200 мм жоғары стержень түріндегі рубин мен лейкосапфир кристаллы – сутегі мен оттегі жалынында Вернейл әдісімен өсіру;</w:t>
      </w:r>
    </w:p>
    <w:bookmarkEnd w:id="728"/>
    <w:bookmarkStart w:name="z731" w:id="729"/>
    <w:p>
      <w:pPr>
        <w:spacing w:after="0"/>
        <w:ind w:left="0"/>
        <w:jc w:val="both"/>
      </w:pPr>
      <w:r>
        <w:rPr>
          <w:rFonts w:ascii="Times New Roman"/>
          <w:b w:val="false"/>
          <w:i w:val="false"/>
          <w:color w:val="000000"/>
          <w:sz w:val="28"/>
        </w:rPr>
        <w:t>
      2) диаметрі 100 мм жоғары цинк селениді кристаллы – инертті газ қысымымен Бриджмен әдісімен өсіру;</w:t>
      </w:r>
    </w:p>
    <w:bookmarkEnd w:id="729"/>
    <w:bookmarkStart w:name="z732" w:id="730"/>
    <w:p>
      <w:pPr>
        <w:spacing w:after="0"/>
        <w:ind w:left="0"/>
        <w:jc w:val="both"/>
      </w:pPr>
      <w:r>
        <w:rPr>
          <w:rFonts w:ascii="Times New Roman"/>
          <w:b w:val="false"/>
          <w:i w:val="false"/>
          <w:color w:val="000000"/>
          <w:sz w:val="28"/>
        </w:rPr>
        <w:t>
      3) массасы 8 кг жоғары лейкосапфир кристаллы – ГОИ әдісімен вакуумде өсіру;</w:t>
      </w:r>
    </w:p>
    <w:bookmarkEnd w:id="730"/>
    <w:bookmarkStart w:name="z733" w:id="731"/>
    <w:p>
      <w:pPr>
        <w:spacing w:after="0"/>
        <w:ind w:left="0"/>
        <w:jc w:val="both"/>
      </w:pPr>
      <w:r>
        <w:rPr>
          <w:rFonts w:ascii="Times New Roman"/>
          <w:b w:val="false"/>
          <w:i w:val="false"/>
          <w:color w:val="000000"/>
          <w:sz w:val="28"/>
        </w:rPr>
        <w:t>
      4) диаметрі 450 мм жоғары ірі бірегей фторлы кальций мен фторлы барий кристаллы – Стокбаргердің әдісімен және Штобер әдісімен вакуумде өсіру;</w:t>
      </w:r>
    </w:p>
    <w:bookmarkEnd w:id="731"/>
    <w:bookmarkStart w:name="z734" w:id="732"/>
    <w:p>
      <w:pPr>
        <w:spacing w:after="0"/>
        <w:ind w:left="0"/>
        <w:jc w:val="both"/>
      </w:pPr>
      <w:r>
        <w:rPr>
          <w:rFonts w:ascii="Times New Roman"/>
          <w:b w:val="false"/>
          <w:i w:val="false"/>
          <w:color w:val="000000"/>
          <w:sz w:val="28"/>
        </w:rPr>
        <w:t>
      5) диаметрі 450 мм жоғары фторлы литий кристаллы – Киропулос әдісімен ауада өсіру.</w:t>
      </w:r>
    </w:p>
    <w:bookmarkEnd w:id="732"/>
    <w:bookmarkStart w:name="z735" w:id="733"/>
    <w:p>
      <w:pPr>
        <w:spacing w:after="0"/>
        <w:ind w:left="0"/>
        <w:jc w:val="both"/>
      </w:pPr>
      <w:r>
        <w:rPr>
          <w:rFonts w:ascii="Times New Roman"/>
          <w:b w:val="false"/>
          <w:i w:val="false"/>
          <w:color w:val="000000"/>
          <w:sz w:val="28"/>
        </w:rPr>
        <w:t>
      11. Жылу өткізгіштерді созу операторы</w:t>
      </w:r>
    </w:p>
    <w:bookmarkEnd w:id="733"/>
    <w:bookmarkStart w:name="z736" w:id="734"/>
    <w:p>
      <w:pPr>
        <w:spacing w:after="0"/>
        <w:ind w:left="0"/>
        <w:jc w:val="both"/>
      </w:pPr>
      <w:r>
        <w:rPr>
          <w:rFonts w:ascii="Times New Roman"/>
          <w:b w:val="false"/>
          <w:i w:val="false"/>
          <w:color w:val="000000"/>
          <w:sz w:val="28"/>
        </w:rPr>
        <w:t>
      Параграф 1. Жылу өткізгіштерді созу операторы, 2-разряд</w:t>
      </w:r>
    </w:p>
    <w:bookmarkEnd w:id="734"/>
    <w:bookmarkStart w:name="z737" w:id="735"/>
    <w:p>
      <w:pPr>
        <w:spacing w:after="0"/>
        <w:ind w:left="0"/>
        <w:jc w:val="both"/>
      </w:pPr>
      <w:r>
        <w:rPr>
          <w:rFonts w:ascii="Times New Roman"/>
          <w:b w:val="false"/>
          <w:i w:val="false"/>
          <w:color w:val="000000"/>
          <w:sz w:val="28"/>
        </w:rPr>
        <w:t>
      122. Жұмыс сипаттамасы:</w:t>
      </w:r>
    </w:p>
    <w:bookmarkEnd w:id="735"/>
    <w:bookmarkStart w:name="z738" w:id="736"/>
    <w:p>
      <w:pPr>
        <w:spacing w:after="0"/>
        <w:ind w:left="0"/>
        <w:jc w:val="both"/>
      </w:pPr>
      <w:r>
        <w:rPr>
          <w:rFonts w:ascii="Times New Roman"/>
          <w:b w:val="false"/>
          <w:i w:val="false"/>
          <w:color w:val="000000"/>
          <w:sz w:val="28"/>
        </w:rPr>
        <w:t>
      көп желілі және ерекше көп желілі жылу өткізгіштерді созу;</w:t>
      </w:r>
    </w:p>
    <w:bookmarkEnd w:id="736"/>
    <w:bookmarkStart w:name="z739" w:id="737"/>
    <w:p>
      <w:pPr>
        <w:spacing w:after="0"/>
        <w:ind w:left="0"/>
        <w:jc w:val="both"/>
      </w:pPr>
      <w:r>
        <w:rPr>
          <w:rFonts w:ascii="Times New Roman"/>
          <w:b w:val="false"/>
          <w:i w:val="false"/>
          <w:color w:val="000000"/>
          <w:sz w:val="28"/>
        </w:rPr>
        <w:t>
      жабдықтың жұмысын және аспаптардың көрсеткіштерін қадағалау;</w:t>
      </w:r>
    </w:p>
    <w:bookmarkEnd w:id="737"/>
    <w:bookmarkStart w:name="z740" w:id="738"/>
    <w:p>
      <w:pPr>
        <w:spacing w:after="0"/>
        <w:ind w:left="0"/>
        <w:jc w:val="both"/>
      </w:pPr>
      <w:r>
        <w:rPr>
          <w:rFonts w:ascii="Times New Roman"/>
          <w:b w:val="false"/>
          <w:i w:val="false"/>
          <w:color w:val="000000"/>
          <w:sz w:val="28"/>
        </w:rPr>
        <w:t>
      алынатын жарық өткізгіштің диаметрі мен ұзындығын бақылау;</w:t>
      </w:r>
    </w:p>
    <w:bookmarkEnd w:id="738"/>
    <w:bookmarkStart w:name="z741" w:id="739"/>
    <w:p>
      <w:pPr>
        <w:spacing w:after="0"/>
        <w:ind w:left="0"/>
        <w:jc w:val="both"/>
      </w:pPr>
      <w:r>
        <w:rPr>
          <w:rFonts w:ascii="Times New Roman"/>
          <w:b w:val="false"/>
          <w:i w:val="false"/>
          <w:color w:val="000000"/>
          <w:sz w:val="28"/>
        </w:rPr>
        <w:t>
      технологиялық журналға жазба жүргізу;</w:t>
      </w:r>
    </w:p>
    <w:bookmarkEnd w:id="739"/>
    <w:bookmarkStart w:name="z742" w:id="740"/>
    <w:p>
      <w:pPr>
        <w:spacing w:after="0"/>
        <w:ind w:left="0"/>
        <w:jc w:val="both"/>
      </w:pPr>
      <w:r>
        <w:rPr>
          <w:rFonts w:ascii="Times New Roman"/>
          <w:b w:val="false"/>
          <w:i w:val="false"/>
          <w:color w:val="000000"/>
          <w:sz w:val="28"/>
        </w:rPr>
        <w:t>
      жабдықты ағымдық жөндеуге және монтаждауға қатысу.</w:t>
      </w:r>
    </w:p>
    <w:bookmarkEnd w:id="740"/>
    <w:bookmarkStart w:name="z743" w:id="741"/>
    <w:p>
      <w:pPr>
        <w:spacing w:after="0"/>
        <w:ind w:left="0"/>
        <w:jc w:val="both"/>
      </w:pPr>
      <w:r>
        <w:rPr>
          <w:rFonts w:ascii="Times New Roman"/>
          <w:b w:val="false"/>
          <w:i w:val="false"/>
          <w:color w:val="000000"/>
          <w:sz w:val="28"/>
        </w:rPr>
        <w:t>
      123. Білуге тиіс:</w:t>
      </w:r>
    </w:p>
    <w:bookmarkEnd w:id="741"/>
    <w:bookmarkStart w:name="z744" w:id="742"/>
    <w:p>
      <w:pPr>
        <w:spacing w:after="0"/>
        <w:ind w:left="0"/>
        <w:jc w:val="both"/>
      </w:pPr>
      <w:r>
        <w:rPr>
          <w:rFonts w:ascii="Times New Roman"/>
          <w:b w:val="false"/>
          <w:i w:val="false"/>
          <w:color w:val="000000"/>
          <w:sz w:val="28"/>
        </w:rPr>
        <w:t>
      қызмет көрсететін жабдықтың нысаны мен жұмыс принципін;</w:t>
      </w:r>
    </w:p>
    <w:bookmarkEnd w:id="742"/>
    <w:bookmarkStart w:name="z745" w:id="743"/>
    <w:p>
      <w:pPr>
        <w:spacing w:after="0"/>
        <w:ind w:left="0"/>
        <w:jc w:val="both"/>
      </w:pPr>
      <w:r>
        <w:rPr>
          <w:rFonts w:ascii="Times New Roman"/>
          <w:b w:val="false"/>
          <w:i w:val="false"/>
          <w:color w:val="000000"/>
          <w:sz w:val="28"/>
        </w:rPr>
        <w:t>
      дайындама шынысының маркасын;</w:t>
      </w:r>
    </w:p>
    <w:bookmarkEnd w:id="743"/>
    <w:bookmarkStart w:name="z746" w:id="744"/>
    <w:p>
      <w:pPr>
        <w:spacing w:after="0"/>
        <w:ind w:left="0"/>
        <w:jc w:val="both"/>
      </w:pPr>
      <w:r>
        <w:rPr>
          <w:rFonts w:ascii="Times New Roman"/>
          <w:b w:val="false"/>
          <w:i w:val="false"/>
          <w:color w:val="000000"/>
          <w:sz w:val="28"/>
        </w:rPr>
        <w:t>
      оптикалық шыны мен жарық өткізгіштің негізгі қасиеттерін;</w:t>
      </w:r>
    </w:p>
    <w:bookmarkEnd w:id="744"/>
    <w:bookmarkStart w:name="z747" w:id="745"/>
    <w:p>
      <w:pPr>
        <w:spacing w:after="0"/>
        <w:ind w:left="0"/>
        <w:jc w:val="both"/>
      </w:pPr>
      <w:r>
        <w:rPr>
          <w:rFonts w:ascii="Times New Roman"/>
          <w:b w:val="false"/>
          <w:i w:val="false"/>
          <w:color w:val="000000"/>
          <w:sz w:val="28"/>
        </w:rPr>
        <w:t>
      қарапайым және күрделілігі орташа бақылау-өлшеу аспаптарының құрылымын.</w:t>
      </w:r>
    </w:p>
    <w:bookmarkEnd w:id="745"/>
    <w:bookmarkStart w:name="z748" w:id="746"/>
    <w:p>
      <w:pPr>
        <w:spacing w:after="0"/>
        <w:ind w:left="0"/>
        <w:jc w:val="both"/>
      </w:pPr>
      <w:r>
        <w:rPr>
          <w:rFonts w:ascii="Times New Roman"/>
          <w:b w:val="false"/>
          <w:i w:val="false"/>
          <w:color w:val="000000"/>
          <w:sz w:val="28"/>
        </w:rPr>
        <w:t>
      Параграф 2. Жылу өткізгіштерді созу операторы, 3-разряд</w:t>
      </w:r>
    </w:p>
    <w:bookmarkEnd w:id="746"/>
    <w:bookmarkStart w:name="z749" w:id="747"/>
    <w:p>
      <w:pPr>
        <w:spacing w:after="0"/>
        <w:ind w:left="0"/>
        <w:jc w:val="both"/>
      </w:pPr>
      <w:r>
        <w:rPr>
          <w:rFonts w:ascii="Times New Roman"/>
          <w:b w:val="false"/>
          <w:i w:val="false"/>
          <w:color w:val="000000"/>
          <w:sz w:val="28"/>
        </w:rPr>
        <w:t>
      124. Жұмыс сипаттамасы:</w:t>
      </w:r>
    </w:p>
    <w:bookmarkEnd w:id="747"/>
    <w:bookmarkStart w:name="z750" w:id="748"/>
    <w:p>
      <w:pPr>
        <w:spacing w:after="0"/>
        <w:ind w:left="0"/>
        <w:jc w:val="both"/>
      </w:pPr>
      <w:r>
        <w:rPr>
          <w:rFonts w:ascii="Times New Roman"/>
          <w:b w:val="false"/>
          <w:i w:val="false"/>
          <w:color w:val="000000"/>
          <w:sz w:val="28"/>
        </w:rPr>
        <w:t>
      бір желілі шыны немесе "штабик-трубка" жиынтығынан жасалған қорғаныс қабаты бар. жылу өткізгіштерді созу;</w:t>
      </w:r>
    </w:p>
    <w:bookmarkEnd w:id="748"/>
    <w:bookmarkStart w:name="z751" w:id="749"/>
    <w:p>
      <w:pPr>
        <w:spacing w:after="0"/>
        <w:ind w:left="0"/>
        <w:jc w:val="both"/>
      </w:pPr>
      <w:r>
        <w:rPr>
          <w:rFonts w:ascii="Times New Roman"/>
          <w:b w:val="false"/>
          <w:i w:val="false"/>
          <w:color w:val="000000"/>
          <w:sz w:val="28"/>
        </w:rPr>
        <w:t>
      шыны дайындамаларын беруші механизмге салу және оны электр пеші ыдысына қою;</w:t>
      </w:r>
    </w:p>
    <w:bookmarkEnd w:id="749"/>
    <w:bookmarkStart w:name="z752" w:id="750"/>
    <w:p>
      <w:pPr>
        <w:spacing w:after="0"/>
        <w:ind w:left="0"/>
        <w:jc w:val="both"/>
      </w:pPr>
      <w:r>
        <w:rPr>
          <w:rFonts w:ascii="Times New Roman"/>
          <w:b w:val="false"/>
          <w:i w:val="false"/>
          <w:color w:val="000000"/>
          <w:sz w:val="28"/>
        </w:rPr>
        <w:t>
      шыны өткізгіш пакетін немесе "штабик-трубка" жиынтығын цангаға бекіту және оның тарту механизміне қатысты орналасуын тексеру;</w:t>
      </w:r>
    </w:p>
    <w:bookmarkEnd w:id="750"/>
    <w:bookmarkStart w:name="z753" w:id="751"/>
    <w:p>
      <w:pPr>
        <w:spacing w:after="0"/>
        <w:ind w:left="0"/>
        <w:jc w:val="both"/>
      </w:pPr>
      <w:r>
        <w:rPr>
          <w:rFonts w:ascii="Times New Roman"/>
          <w:b w:val="false"/>
          <w:i w:val="false"/>
          <w:color w:val="000000"/>
          <w:sz w:val="28"/>
        </w:rPr>
        <w:t>
      қабықтың және өткізгіш желісінің геометриялық мөлшерін микроскоптың көмегімен бақылау;</w:t>
      </w:r>
    </w:p>
    <w:bookmarkEnd w:id="751"/>
    <w:bookmarkStart w:name="z754" w:id="752"/>
    <w:p>
      <w:pPr>
        <w:spacing w:after="0"/>
        <w:ind w:left="0"/>
        <w:jc w:val="both"/>
      </w:pPr>
      <w:r>
        <w:rPr>
          <w:rFonts w:ascii="Times New Roman"/>
          <w:b w:val="false"/>
          <w:i w:val="false"/>
          <w:color w:val="000000"/>
          <w:sz w:val="28"/>
        </w:rPr>
        <w:t>
      жарық өткізгішті созуға және қайта созуға арналған жабдық жұмысының режимін технологиялық процеске сәйкес белгілеу.</w:t>
      </w:r>
    </w:p>
    <w:bookmarkEnd w:id="752"/>
    <w:bookmarkStart w:name="z755" w:id="753"/>
    <w:p>
      <w:pPr>
        <w:spacing w:after="0"/>
        <w:ind w:left="0"/>
        <w:jc w:val="both"/>
      </w:pPr>
      <w:r>
        <w:rPr>
          <w:rFonts w:ascii="Times New Roman"/>
          <w:b w:val="false"/>
          <w:i w:val="false"/>
          <w:color w:val="000000"/>
          <w:sz w:val="28"/>
        </w:rPr>
        <w:t>
      125. Білуге тиіс:</w:t>
      </w:r>
    </w:p>
    <w:bookmarkEnd w:id="753"/>
    <w:bookmarkStart w:name="z756" w:id="754"/>
    <w:p>
      <w:pPr>
        <w:spacing w:after="0"/>
        <w:ind w:left="0"/>
        <w:jc w:val="both"/>
      </w:pPr>
      <w:r>
        <w:rPr>
          <w:rFonts w:ascii="Times New Roman"/>
          <w:b w:val="false"/>
          <w:i w:val="false"/>
          <w:color w:val="000000"/>
          <w:sz w:val="28"/>
        </w:rPr>
        <w:t>
      жарық өткізгішті созуға және қайта созуға арналған жабдықтың құрылымын;</w:t>
      </w:r>
    </w:p>
    <w:bookmarkEnd w:id="754"/>
    <w:bookmarkStart w:name="z757" w:id="755"/>
    <w:p>
      <w:pPr>
        <w:spacing w:after="0"/>
        <w:ind w:left="0"/>
        <w:jc w:val="both"/>
      </w:pPr>
      <w:r>
        <w:rPr>
          <w:rFonts w:ascii="Times New Roman"/>
          <w:b w:val="false"/>
          <w:i w:val="false"/>
          <w:color w:val="000000"/>
          <w:sz w:val="28"/>
        </w:rPr>
        <w:t>
      электротехниканың негізгі заңдарын;</w:t>
      </w:r>
    </w:p>
    <w:bookmarkEnd w:id="755"/>
    <w:bookmarkStart w:name="z758" w:id="756"/>
    <w:p>
      <w:pPr>
        <w:spacing w:after="0"/>
        <w:ind w:left="0"/>
        <w:jc w:val="both"/>
      </w:pPr>
      <w:r>
        <w:rPr>
          <w:rFonts w:ascii="Times New Roman"/>
          <w:b w:val="false"/>
          <w:i w:val="false"/>
          <w:color w:val="000000"/>
          <w:sz w:val="28"/>
        </w:rPr>
        <w:t>
      жарық өткізгішке арналған техникалық шарттарды;</w:t>
      </w:r>
    </w:p>
    <w:bookmarkEnd w:id="756"/>
    <w:bookmarkStart w:name="z759" w:id="757"/>
    <w:p>
      <w:pPr>
        <w:spacing w:after="0"/>
        <w:ind w:left="0"/>
        <w:jc w:val="both"/>
      </w:pPr>
      <w:r>
        <w:rPr>
          <w:rFonts w:ascii="Times New Roman"/>
          <w:b w:val="false"/>
          <w:i w:val="false"/>
          <w:color w:val="000000"/>
          <w:sz w:val="28"/>
        </w:rPr>
        <w:t>
      микроскоптың құрылымын және оны баптау ережесін.</w:t>
      </w:r>
    </w:p>
    <w:bookmarkEnd w:id="757"/>
    <w:bookmarkStart w:name="z760" w:id="758"/>
    <w:p>
      <w:pPr>
        <w:spacing w:after="0"/>
        <w:ind w:left="0"/>
        <w:jc w:val="both"/>
      </w:pPr>
      <w:r>
        <w:rPr>
          <w:rFonts w:ascii="Times New Roman"/>
          <w:b w:val="false"/>
          <w:i w:val="false"/>
          <w:color w:val="000000"/>
          <w:sz w:val="28"/>
        </w:rPr>
        <w:t>
      Параграф 3. Жылу өткізгіштерді созу операторы, 4-разряд</w:t>
      </w:r>
    </w:p>
    <w:bookmarkEnd w:id="758"/>
    <w:bookmarkStart w:name="z761" w:id="759"/>
    <w:p>
      <w:pPr>
        <w:spacing w:after="0"/>
        <w:ind w:left="0"/>
        <w:jc w:val="both"/>
      </w:pPr>
      <w:r>
        <w:rPr>
          <w:rFonts w:ascii="Times New Roman"/>
          <w:b w:val="false"/>
          <w:i w:val="false"/>
          <w:color w:val="000000"/>
          <w:sz w:val="28"/>
        </w:rPr>
        <w:t>
      126. Жұмыс сипаттамасы:</w:t>
      </w:r>
    </w:p>
    <w:bookmarkEnd w:id="759"/>
    <w:bookmarkStart w:name="z762" w:id="760"/>
    <w:p>
      <w:pPr>
        <w:spacing w:after="0"/>
        <w:ind w:left="0"/>
        <w:jc w:val="both"/>
      </w:pPr>
      <w:r>
        <w:rPr>
          <w:rFonts w:ascii="Times New Roman"/>
          <w:b w:val="false"/>
          <w:i w:val="false"/>
          <w:color w:val="000000"/>
          <w:sz w:val="28"/>
        </w:rPr>
        <w:t>
      бір желілі шыны балқымасынан жасалған қос қабатты жылу өткізгіштерді созу;</w:t>
      </w:r>
    </w:p>
    <w:bookmarkEnd w:id="760"/>
    <w:bookmarkStart w:name="z763" w:id="761"/>
    <w:p>
      <w:pPr>
        <w:spacing w:after="0"/>
        <w:ind w:left="0"/>
        <w:jc w:val="both"/>
      </w:pPr>
      <w:r>
        <w:rPr>
          <w:rFonts w:ascii="Times New Roman"/>
          <w:b w:val="false"/>
          <w:i w:val="false"/>
          <w:color w:val="000000"/>
          <w:sz w:val="28"/>
        </w:rPr>
        <w:t>
      электр пешінің қыздыру температурасын, балқыту ыдысына шыны массасының берілу жылдамдығы мен деңгейін реттеу;</w:t>
      </w:r>
    </w:p>
    <w:bookmarkEnd w:id="761"/>
    <w:bookmarkStart w:name="z764" w:id="762"/>
    <w:p>
      <w:pPr>
        <w:spacing w:after="0"/>
        <w:ind w:left="0"/>
        <w:jc w:val="both"/>
      </w:pPr>
      <w:r>
        <w:rPr>
          <w:rFonts w:ascii="Times New Roman"/>
          <w:b w:val="false"/>
          <w:i w:val="false"/>
          <w:color w:val="000000"/>
          <w:sz w:val="28"/>
        </w:rPr>
        <w:t>
      платинді клапан мен термобуды орнату. Балқыту ыдысын шыны массасымен шаю;</w:t>
      </w:r>
    </w:p>
    <w:bookmarkEnd w:id="762"/>
    <w:bookmarkStart w:name="z765" w:id="763"/>
    <w:p>
      <w:pPr>
        <w:spacing w:after="0"/>
        <w:ind w:left="0"/>
        <w:jc w:val="both"/>
      </w:pPr>
      <w:r>
        <w:rPr>
          <w:rFonts w:ascii="Times New Roman"/>
          <w:b w:val="false"/>
          <w:i w:val="false"/>
          <w:color w:val="000000"/>
          <w:sz w:val="28"/>
        </w:rPr>
        <w:t>
      тоңазытқышқа салқындатушы судың берілуін реттеу;</w:t>
      </w:r>
    </w:p>
    <w:bookmarkEnd w:id="763"/>
    <w:bookmarkStart w:name="z766" w:id="764"/>
    <w:p>
      <w:pPr>
        <w:spacing w:after="0"/>
        <w:ind w:left="0"/>
        <w:jc w:val="both"/>
      </w:pPr>
      <w:r>
        <w:rPr>
          <w:rFonts w:ascii="Times New Roman"/>
          <w:b w:val="false"/>
          <w:i w:val="false"/>
          <w:color w:val="000000"/>
          <w:sz w:val="28"/>
        </w:rPr>
        <w:t>
      алынатын жарық өткізгіштің сапасын бақылау.</w:t>
      </w:r>
    </w:p>
    <w:bookmarkEnd w:id="764"/>
    <w:bookmarkStart w:name="z767" w:id="765"/>
    <w:p>
      <w:pPr>
        <w:spacing w:after="0"/>
        <w:ind w:left="0"/>
        <w:jc w:val="both"/>
      </w:pPr>
      <w:r>
        <w:rPr>
          <w:rFonts w:ascii="Times New Roman"/>
          <w:b w:val="false"/>
          <w:i w:val="false"/>
          <w:color w:val="000000"/>
          <w:sz w:val="28"/>
        </w:rPr>
        <w:t>
      127. Білуге тиіс:</w:t>
      </w:r>
    </w:p>
    <w:bookmarkEnd w:id="765"/>
    <w:bookmarkStart w:name="z768" w:id="766"/>
    <w:p>
      <w:pPr>
        <w:spacing w:after="0"/>
        <w:ind w:left="0"/>
        <w:jc w:val="both"/>
      </w:pPr>
      <w:r>
        <w:rPr>
          <w:rFonts w:ascii="Times New Roman"/>
          <w:b w:val="false"/>
          <w:i w:val="false"/>
          <w:color w:val="000000"/>
          <w:sz w:val="28"/>
        </w:rPr>
        <w:t>
      шыны массасының деңгейін өлшеуіштің құрылымын; термобуды орнату ережесін;</w:t>
      </w:r>
    </w:p>
    <w:bookmarkEnd w:id="766"/>
    <w:bookmarkStart w:name="z769" w:id="767"/>
    <w:p>
      <w:pPr>
        <w:spacing w:after="0"/>
        <w:ind w:left="0"/>
        <w:jc w:val="both"/>
      </w:pPr>
      <w:r>
        <w:rPr>
          <w:rFonts w:ascii="Times New Roman"/>
          <w:b w:val="false"/>
          <w:i w:val="false"/>
          <w:color w:val="000000"/>
          <w:sz w:val="28"/>
        </w:rPr>
        <w:t>
      түрлі маркадағы оптикалық шынының химиялық құрамын;</w:t>
      </w:r>
    </w:p>
    <w:bookmarkEnd w:id="767"/>
    <w:bookmarkStart w:name="z770" w:id="768"/>
    <w:p>
      <w:pPr>
        <w:spacing w:after="0"/>
        <w:ind w:left="0"/>
        <w:jc w:val="both"/>
      </w:pPr>
      <w:r>
        <w:rPr>
          <w:rFonts w:ascii="Times New Roman"/>
          <w:b w:val="false"/>
          <w:i w:val="false"/>
          <w:color w:val="000000"/>
          <w:sz w:val="28"/>
        </w:rPr>
        <w:t>
      тоңазытқышқа салқындатушы судың беру ережесін;</w:t>
      </w:r>
    </w:p>
    <w:bookmarkEnd w:id="768"/>
    <w:bookmarkStart w:name="z771" w:id="769"/>
    <w:p>
      <w:pPr>
        <w:spacing w:after="0"/>
        <w:ind w:left="0"/>
        <w:jc w:val="both"/>
      </w:pPr>
      <w:r>
        <w:rPr>
          <w:rFonts w:ascii="Times New Roman"/>
          <w:b w:val="false"/>
          <w:i w:val="false"/>
          <w:color w:val="000000"/>
          <w:sz w:val="28"/>
        </w:rPr>
        <w:t>
      күрделі бақылау-өлшеу аспаптарының құрылымын;</w:t>
      </w:r>
    </w:p>
    <w:bookmarkEnd w:id="769"/>
    <w:bookmarkStart w:name="z772" w:id="770"/>
    <w:p>
      <w:pPr>
        <w:spacing w:after="0"/>
        <w:ind w:left="0"/>
        <w:jc w:val="both"/>
      </w:pPr>
      <w:r>
        <w:rPr>
          <w:rFonts w:ascii="Times New Roman"/>
          <w:b w:val="false"/>
          <w:i w:val="false"/>
          <w:color w:val="000000"/>
          <w:sz w:val="28"/>
        </w:rPr>
        <w:t>
      электротехниканы орындалатын жұмыс көлемінде.</w:t>
      </w:r>
    </w:p>
    <w:bookmarkEnd w:id="770"/>
    <w:bookmarkStart w:name="z773" w:id="771"/>
    <w:p>
      <w:pPr>
        <w:spacing w:after="0"/>
        <w:ind w:left="0"/>
        <w:jc w:val="both"/>
      </w:pPr>
      <w:r>
        <w:rPr>
          <w:rFonts w:ascii="Times New Roman"/>
          <w:b w:val="false"/>
          <w:i w:val="false"/>
          <w:color w:val="000000"/>
          <w:sz w:val="28"/>
        </w:rPr>
        <w:t>
      Параграф 4. Жылу өткізгіштерді созу операторы, 5-разряд</w:t>
      </w:r>
    </w:p>
    <w:bookmarkEnd w:id="771"/>
    <w:bookmarkStart w:name="z774" w:id="772"/>
    <w:p>
      <w:pPr>
        <w:spacing w:after="0"/>
        <w:ind w:left="0"/>
        <w:jc w:val="both"/>
      </w:pPr>
      <w:r>
        <w:rPr>
          <w:rFonts w:ascii="Times New Roman"/>
          <w:b w:val="false"/>
          <w:i w:val="false"/>
          <w:color w:val="000000"/>
          <w:sz w:val="28"/>
        </w:rPr>
        <w:t>
      128. Жұмыс сипаттамасы:</w:t>
      </w:r>
    </w:p>
    <w:bookmarkEnd w:id="772"/>
    <w:bookmarkStart w:name="z775" w:id="773"/>
    <w:p>
      <w:pPr>
        <w:spacing w:after="0"/>
        <w:ind w:left="0"/>
        <w:jc w:val="both"/>
      </w:pPr>
      <w:r>
        <w:rPr>
          <w:rFonts w:ascii="Times New Roman"/>
          <w:b w:val="false"/>
          <w:i w:val="false"/>
          <w:color w:val="000000"/>
          <w:sz w:val="28"/>
        </w:rPr>
        <w:t>
      шыны дайындамасынан жасалған "штабик-трубка" жиынтығына арналған труба-қабықты созу;</w:t>
      </w:r>
    </w:p>
    <w:bookmarkEnd w:id="773"/>
    <w:bookmarkStart w:name="z776" w:id="774"/>
    <w:p>
      <w:pPr>
        <w:spacing w:after="0"/>
        <w:ind w:left="0"/>
        <w:jc w:val="both"/>
      </w:pPr>
      <w:r>
        <w:rPr>
          <w:rFonts w:ascii="Times New Roman"/>
          <w:b w:val="false"/>
          <w:i w:val="false"/>
          <w:color w:val="000000"/>
          <w:sz w:val="28"/>
        </w:rPr>
        <w:t>
      тигельді орнату және және оның пешке әрі тарту механизміне қатысты орналасуын тексеру;</w:t>
      </w:r>
    </w:p>
    <w:bookmarkEnd w:id="774"/>
    <w:bookmarkStart w:name="z777" w:id="775"/>
    <w:p>
      <w:pPr>
        <w:spacing w:after="0"/>
        <w:ind w:left="0"/>
        <w:jc w:val="both"/>
      </w:pPr>
      <w:r>
        <w:rPr>
          <w:rFonts w:ascii="Times New Roman"/>
          <w:b w:val="false"/>
          <w:i w:val="false"/>
          <w:color w:val="000000"/>
          <w:sz w:val="28"/>
        </w:rPr>
        <w:t>
      фильераны іріктеу және орнату;</w:t>
      </w:r>
    </w:p>
    <w:bookmarkEnd w:id="775"/>
    <w:bookmarkStart w:name="z778" w:id="776"/>
    <w:p>
      <w:pPr>
        <w:spacing w:after="0"/>
        <w:ind w:left="0"/>
        <w:jc w:val="both"/>
      </w:pPr>
      <w:r>
        <w:rPr>
          <w:rFonts w:ascii="Times New Roman"/>
          <w:b w:val="false"/>
          <w:i w:val="false"/>
          <w:color w:val="000000"/>
          <w:sz w:val="28"/>
        </w:rPr>
        <w:t>
      беруші механизм мен шыны балқымасын тиеу патрубкаларының ұсақ ақауларын жою,</w:t>
      </w:r>
    </w:p>
    <w:bookmarkEnd w:id="776"/>
    <w:bookmarkStart w:name="z779" w:id="777"/>
    <w:p>
      <w:pPr>
        <w:spacing w:after="0"/>
        <w:ind w:left="0"/>
        <w:jc w:val="both"/>
      </w:pPr>
      <w:r>
        <w:rPr>
          <w:rFonts w:ascii="Times New Roman"/>
          <w:b w:val="false"/>
          <w:i w:val="false"/>
          <w:color w:val="000000"/>
          <w:sz w:val="28"/>
        </w:rPr>
        <w:t>
      жарық өткізгіш кескісін орнату;</w:t>
      </w:r>
    </w:p>
    <w:bookmarkEnd w:id="777"/>
    <w:bookmarkStart w:name="z780" w:id="778"/>
    <w:p>
      <w:pPr>
        <w:spacing w:after="0"/>
        <w:ind w:left="0"/>
        <w:jc w:val="both"/>
      </w:pPr>
      <w:r>
        <w:rPr>
          <w:rFonts w:ascii="Times New Roman"/>
          <w:b w:val="false"/>
          <w:i w:val="false"/>
          <w:color w:val="000000"/>
          <w:sz w:val="28"/>
        </w:rPr>
        <w:t>
      қорғаныс элементтерінің қажетті санын есептеу және оларды кварцты тигельге орнату;</w:t>
      </w:r>
    </w:p>
    <w:bookmarkEnd w:id="778"/>
    <w:bookmarkStart w:name="z781" w:id="779"/>
    <w:p>
      <w:pPr>
        <w:spacing w:after="0"/>
        <w:ind w:left="0"/>
        <w:jc w:val="both"/>
      </w:pPr>
      <w:r>
        <w:rPr>
          <w:rFonts w:ascii="Times New Roman"/>
          <w:b w:val="false"/>
          <w:i w:val="false"/>
          <w:color w:val="000000"/>
          <w:sz w:val="28"/>
        </w:rPr>
        <w:t>
      арнаулы қондырғыдағы трубканың қалыңдығын бақылау.</w:t>
      </w:r>
    </w:p>
    <w:bookmarkEnd w:id="779"/>
    <w:bookmarkStart w:name="z782" w:id="780"/>
    <w:p>
      <w:pPr>
        <w:spacing w:after="0"/>
        <w:ind w:left="0"/>
        <w:jc w:val="both"/>
      </w:pPr>
      <w:r>
        <w:rPr>
          <w:rFonts w:ascii="Times New Roman"/>
          <w:b w:val="false"/>
          <w:i w:val="false"/>
          <w:color w:val="000000"/>
          <w:sz w:val="28"/>
        </w:rPr>
        <w:t>
      129. Білуге тиіс:</w:t>
      </w:r>
    </w:p>
    <w:bookmarkEnd w:id="780"/>
    <w:bookmarkStart w:name="z783" w:id="781"/>
    <w:p>
      <w:pPr>
        <w:spacing w:after="0"/>
        <w:ind w:left="0"/>
        <w:jc w:val="both"/>
      </w:pPr>
      <w:r>
        <w:rPr>
          <w:rFonts w:ascii="Times New Roman"/>
          <w:b w:val="false"/>
          <w:i w:val="false"/>
          <w:color w:val="000000"/>
          <w:sz w:val="28"/>
        </w:rPr>
        <w:t>
      труба-қабықты созуға арналған қондырғының құрылымын;</w:t>
      </w:r>
    </w:p>
    <w:bookmarkEnd w:id="781"/>
    <w:bookmarkStart w:name="z784" w:id="782"/>
    <w:p>
      <w:pPr>
        <w:spacing w:after="0"/>
        <w:ind w:left="0"/>
        <w:jc w:val="both"/>
      </w:pPr>
      <w:r>
        <w:rPr>
          <w:rFonts w:ascii="Times New Roman"/>
          <w:b w:val="false"/>
          <w:i w:val="false"/>
          <w:color w:val="000000"/>
          <w:sz w:val="28"/>
        </w:rPr>
        <w:t>
      трубканың қалыңдығын бақылайтын арнаулы қондырғының құрылымын;</w:t>
      </w:r>
    </w:p>
    <w:bookmarkEnd w:id="782"/>
    <w:bookmarkStart w:name="z785" w:id="783"/>
    <w:p>
      <w:pPr>
        <w:spacing w:after="0"/>
        <w:ind w:left="0"/>
        <w:jc w:val="both"/>
      </w:pPr>
      <w:r>
        <w:rPr>
          <w:rFonts w:ascii="Times New Roman"/>
          <w:b w:val="false"/>
          <w:i w:val="false"/>
          <w:color w:val="000000"/>
          <w:sz w:val="28"/>
        </w:rPr>
        <w:t>
      электр пешінің және температураны жоғары дәлдікпен реттеуіштің электр схемасын.</w:t>
      </w:r>
    </w:p>
    <w:bookmarkEnd w:id="783"/>
    <w:bookmarkStart w:name="z786" w:id="784"/>
    <w:p>
      <w:pPr>
        <w:spacing w:after="0"/>
        <w:ind w:left="0"/>
        <w:jc w:val="both"/>
      </w:pPr>
      <w:r>
        <w:rPr>
          <w:rFonts w:ascii="Times New Roman"/>
          <w:b w:val="false"/>
          <w:i w:val="false"/>
          <w:color w:val="000000"/>
          <w:sz w:val="28"/>
        </w:rPr>
        <w:t>
      Параграф 5. Жылу өткізгіштерді созу операторы, 6-разряд</w:t>
      </w:r>
    </w:p>
    <w:bookmarkEnd w:id="784"/>
    <w:bookmarkStart w:name="z787" w:id="785"/>
    <w:p>
      <w:pPr>
        <w:spacing w:after="0"/>
        <w:ind w:left="0"/>
        <w:jc w:val="both"/>
      </w:pPr>
      <w:r>
        <w:rPr>
          <w:rFonts w:ascii="Times New Roman"/>
          <w:b w:val="false"/>
          <w:i w:val="false"/>
          <w:color w:val="000000"/>
          <w:sz w:val="28"/>
        </w:rPr>
        <w:t>
      130. Жұмыс сипаттамасы:</w:t>
      </w:r>
    </w:p>
    <w:bookmarkEnd w:id="785"/>
    <w:bookmarkStart w:name="z788" w:id="786"/>
    <w:p>
      <w:pPr>
        <w:spacing w:after="0"/>
        <w:ind w:left="0"/>
        <w:jc w:val="both"/>
      </w:pPr>
      <w:r>
        <w:rPr>
          <w:rFonts w:ascii="Times New Roman"/>
          <w:b w:val="false"/>
          <w:i w:val="false"/>
          <w:color w:val="000000"/>
          <w:sz w:val="28"/>
        </w:rPr>
        <w:t>
      арнаулы, сирек қайталанатын және эксперименталдық жарық өткізгішті созу;</w:t>
      </w:r>
    </w:p>
    <w:bookmarkEnd w:id="786"/>
    <w:bookmarkStart w:name="z789" w:id="787"/>
    <w:p>
      <w:pPr>
        <w:spacing w:after="0"/>
        <w:ind w:left="0"/>
        <w:jc w:val="both"/>
      </w:pPr>
      <w:r>
        <w:rPr>
          <w:rFonts w:ascii="Times New Roman"/>
          <w:b w:val="false"/>
          <w:i w:val="false"/>
          <w:color w:val="000000"/>
          <w:sz w:val="28"/>
        </w:rPr>
        <w:t>
      жарық өткізгішті алу технологиясын жетілдіру жөніндегі тәжірибе жұмыстарын жетілдіру жөнінде тәжірибе жұмыстарын дайындау және жүргізу;</w:t>
      </w:r>
    </w:p>
    <w:bookmarkEnd w:id="787"/>
    <w:bookmarkStart w:name="z790" w:id="788"/>
    <w:p>
      <w:pPr>
        <w:spacing w:after="0"/>
        <w:ind w:left="0"/>
        <w:jc w:val="both"/>
      </w:pPr>
      <w:r>
        <w:rPr>
          <w:rFonts w:ascii="Times New Roman"/>
          <w:b w:val="false"/>
          <w:i w:val="false"/>
          <w:color w:val="000000"/>
          <w:sz w:val="28"/>
        </w:rPr>
        <w:t>
      электр пешін құрастыру және баптау. Электр пешін жөндеуді басқару.</w:t>
      </w:r>
    </w:p>
    <w:bookmarkEnd w:id="788"/>
    <w:bookmarkStart w:name="z791" w:id="789"/>
    <w:p>
      <w:pPr>
        <w:spacing w:after="0"/>
        <w:ind w:left="0"/>
        <w:jc w:val="both"/>
      </w:pPr>
      <w:r>
        <w:rPr>
          <w:rFonts w:ascii="Times New Roman"/>
          <w:b w:val="false"/>
          <w:i w:val="false"/>
          <w:color w:val="000000"/>
          <w:sz w:val="28"/>
        </w:rPr>
        <w:t>
      131. Білуге тиіс:</w:t>
      </w:r>
    </w:p>
    <w:bookmarkEnd w:id="789"/>
    <w:bookmarkStart w:name="z792" w:id="790"/>
    <w:p>
      <w:pPr>
        <w:spacing w:after="0"/>
        <w:ind w:left="0"/>
        <w:jc w:val="both"/>
      </w:pPr>
      <w:r>
        <w:rPr>
          <w:rFonts w:ascii="Times New Roman"/>
          <w:b w:val="false"/>
          <w:i w:val="false"/>
          <w:color w:val="000000"/>
          <w:sz w:val="28"/>
        </w:rPr>
        <w:t>
      түрлі типтегі созу қондырғыларының құрылымы мен оларды баптау ережесін;</w:t>
      </w:r>
    </w:p>
    <w:bookmarkEnd w:id="790"/>
    <w:bookmarkStart w:name="z793" w:id="791"/>
    <w:p>
      <w:pPr>
        <w:spacing w:after="0"/>
        <w:ind w:left="0"/>
        <w:jc w:val="both"/>
      </w:pPr>
      <w:r>
        <w:rPr>
          <w:rFonts w:ascii="Times New Roman"/>
          <w:b w:val="false"/>
          <w:i w:val="false"/>
          <w:color w:val="000000"/>
          <w:sz w:val="28"/>
        </w:rPr>
        <w:t>
      электр пешін құрастырудың тәртібі мен ережесін;</w:t>
      </w:r>
    </w:p>
    <w:bookmarkEnd w:id="791"/>
    <w:bookmarkStart w:name="z794" w:id="792"/>
    <w:p>
      <w:pPr>
        <w:spacing w:after="0"/>
        <w:ind w:left="0"/>
        <w:jc w:val="both"/>
      </w:pPr>
      <w:r>
        <w:rPr>
          <w:rFonts w:ascii="Times New Roman"/>
          <w:b w:val="false"/>
          <w:i w:val="false"/>
          <w:color w:val="000000"/>
          <w:sz w:val="28"/>
        </w:rPr>
        <w:t>
      шыны балқыту ыдысы мен жарық өткізгіш пакетін пешке және созу механизміне қатысты орталаудың тәсілдері мен жолдарын;</w:t>
      </w:r>
    </w:p>
    <w:bookmarkEnd w:id="792"/>
    <w:bookmarkStart w:name="z795" w:id="793"/>
    <w:p>
      <w:pPr>
        <w:spacing w:after="0"/>
        <w:ind w:left="0"/>
        <w:jc w:val="both"/>
      </w:pPr>
      <w:r>
        <w:rPr>
          <w:rFonts w:ascii="Times New Roman"/>
          <w:b w:val="false"/>
          <w:i w:val="false"/>
          <w:color w:val="000000"/>
          <w:sz w:val="28"/>
        </w:rPr>
        <w:t>
      дайындама шынының қасиеттеріне қарай жабдық жұмысының оңтайлы режимін таңдау ережесін.</w:t>
      </w:r>
    </w:p>
    <w:bookmarkEnd w:id="793"/>
    <w:bookmarkStart w:name="z796" w:id="794"/>
    <w:p>
      <w:pPr>
        <w:spacing w:after="0"/>
        <w:ind w:left="0"/>
        <w:jc w:val="both"/>
      </w:pPr>
      <w:r>
        <w:rPr>
          <w:rFonts w:ascii="Times New Roman"/>
          <w:b w:val="false"/>
          <w:i w:val="false"/>
          <w:color w:val="000000"/>
          <w:sz w:val="28"/>
        </w:rPr>
        <w:t>
      12. Жарықтандырушы және қорғаныс жабындарын салу операторы</w:t>
      </w:r>
    </w:p>
    <w:bookmarkEnd w:id="794"/>
    <w:bookmarkStart w:name="z797" w:id="795"/>
    <w:p>
      <w:pPr>
        <w:spacing w:after="0"/>
        <w:ind w:left="0"/>
        <w:jc w:val="both"/>
      </w:pPr>
      <w:r>
        <w:rPr>
          <w:rFonts w:ascii="Times New Roman"/>
          <w:b w:val="false"/>
          <w:i w:val="false"/>
          <w:color w:val="000000"/>
          <w:sz w:val="28"/>
        </w:rPr>
        <w:t>
      Параграф 1. Жарықтандырушы және қорғаныс жабындарын салу операторы, 2-разряд</w:t>
      </w:r>
    </w:p>
    <w:bookmarkEnd w:id="795"/>
    <w:bookmarkStart w:name="z798" w:id="796"/>
    <w:p>
      <w:pPr>
        <w:spacing w:after="0"/>
        <w:ind w:left="0"/>
        <w:jc w:val="both"/>
      </w:pPr>
      <w:r>
        <w:rPr>
          <w:rFonts w:ascii="Times New Roman"/>
          <w:b w:val="false"/>
          <w:i w:val="false"/>
          <w:color w:val="000000"/>
          <w:sz w:val="28"/>
        </w:rPr>
        <w:t>
      132. Жұмыс сипаттамасы:</w:t>
      </w:r>
    </w:p>
    <w:bookmarkEnd w:id="796"/>
    <w:bookmarkStart w:name="z799" w:id="797"/>
    <w:p>
      <w:pPr>
        <w:spacing w:after="0"/>
        <w:ind w:left="0"/>
        <w:jc w:val="both"/>
      </w:pPr>
      <w:r>
        <w:rPr>
          <w:rFonts w:ascii="Times New Roman"/>
          <w:b w:val="false"/>
          <w:i w:val="false"/>
          <w:color w:val="000000"/>
          <w:sz w:val="28"/>
        </w:rPr>
        <w:t>
      бір қабатты жарықтандыру жабынын тегіс және үлкен жағының мөлшері немесе диаметрі 10-нан 50 мм дейінгі немесе диаметрі радиусының диаметрге қисықтығы 2 жоғары немесе жарықтандырылатын қабаттың еніне ұзындығы 2 дейінгі сфериялық бөлшектерге салу процесін жарықтандыру станоктарында жүргізу;</w:t>
      </w:r>
    </w:p>
    <w:bookmarkEnd w:id="797"/>
    <w:bookmarkStart w:name="z800" w:id="798"/>
    <w:p>
      <w:pPr>
        <w:spacing w:after="0"/>
        <w:ind w:left="0"/>
        <w:jc w:val="both"/>
      </w:pPr>
      <w:r>
        <w:rPr>
          <w:rFonts w:ascii="Times New Roman"/>
          <w:b w:val="false"/>
          <w:i w:val="false"/>
          <w:color w:val="000000"/>
          <w:sz w:val="28"/>
        </w:rPr>
        <w:t>
      оптикалық бөлшектерді станокқа орнату және бекіту;</w:t>
      </w:r>
    </w:p>
    <w:bookmarkEnd w:id="798"/>
    <w:bookmarkStart w:name="z801" w:id="799"/>
    <w:p>
      <w:pPr>
        <w:spacing w:after="0"/>
        <w:ind w:left="0"/>
        <w:jc w:val="both"/>
      </w:pPr>
      <w:r>
        <w:rPr>
          <w:rFonts w:ascii="Times New Roman"/>
          <w:b w:val="false"/>
          <w:i w:val="false"/>
          <w:color w:val="000000"/>
          <w:sz w:val="28"/>
        </w:rPr>
        <w:t>
      жарықтандыру сұйығына арналған ыдысты шаю және оптикалық бөлшектерді майсыздандыру;</w:t>
      </w:r>
    </w:p>
    <w:bookmarkEnd w:id="799"/>
    <w:bookmarkStart w:name="z802" w:id="800"/>
    <w:p>
      <w:pPr>
        <w:spacing w:after="0"/>
        <w:ind w:left="0"/>
        <w:jc w:val="both"/>
      </w:pPr>
      <w:r>
        <w:rPr>
          <w:rFonts w:ascii="Times New Roman"/>
          <w:b w:val="false"/>
          <w:i w:val="false"/>
          <w:color w:val="000000"/>
          <w:sz w:val="28"/>
        </w:rPr>
        <w:t>
      станоктың жұмыс режимін технологиялық процеске сәйкес белгілеу;</w:t>
      </w:r>
    </w:p>
    <w:bookmarkEnd w:id="800"/>
    <w:bookmarkStart w:name="z803" w:id="801"/>
    <w:p>
      <w:pPr>
        <w:spacing w:after="0"/>
        <w:ind w:left="0"/>
        <w:jc w:val="both"/>
      </w:pPr>
      <w:r>
        <w:rPr>
          <w:rFonts w:ascii="Times New Roman"/>
          <w:b w:val="false"/>
          <w:i w:val="false"/>
          <w:color w:val="000000"/>
          <w:sz w:val="28"/>
        </w:rPr>
        <w:t>
      жарықтандырылған бөлшектерді тараға салу, термошкафқа қою және кептіру;</w:t>
      </w:r>
    </w:p>
    <w:bookmarkEnd w:id="801"/>
    <w:bookmarkStart w:name="z804" w:id="802"/>
    <w:p>
      <w:pPr>
        <w:spacing w:after="0"/>
        <w:ind w:left="0"/>
        <w:jc w:val="both"/>
      </w:pPr>
      <w:r>
        <w:rPr>
          <w:rFonts w:ascii="Times New Roman"/>
          <w:b w:val="false"/>
          <w:i w:val="false"/>
          <w:color w:val="000000"/>
          <w:sz w:val="28"/>
        </w:rPr>
        <w:t>
      көгеруден қорғайтын жабынды оптикалық бөлшектерге винилтрихлорсилан мен сіркесу қышқылды сынап ертіндісімен батыру әдісімен біліктілігі анағұрлым жоғары оператордың басшылығымен салу;</w:t>
      </w:r>
    </w:p>
    <w:bookmarkEnd w:id="802"/>
    <w:bookmarkStart w:name="z805" w:id="803"/>
    <w:p>
      <w:pPr>
        <w:spacing w:after="0"/>
        <w:ind w:left="0"/>
        <w:jc w:val="both"/>
      </w:pPr>
      <w:r>
        <w:rPr>
          <w:rFonts w:ascii="Times New Roman"/>
          <w:b w:val="false"/>
          <w:i w:val="false"/>
          <w:color w:val="000000"/>
          <w:sz w:val="28"/>
        </w:rPr>
        <w:t>
      винилтрихлорсилан ертіндісін толуолде және сіркесу қышқылды сынап ертіндісін метанолда дайындау;</w:t>
      </w:r>
    </w:p>
    <w:bookmarkEnd w:id="803"/>
    <w:bookmarkStart w:name="z806" w:id="804"/>
    <w:p>
      <w:pPr>
        <w:spacing w:after="0"/>
        <w:ind w:left="0"/>
        <w:jc w:val="both"/>
      </w:pPr>
      <w:r>
        <w:rPr>
          <w:rFonts w:ascii="Times New Roman"/>
          <w:b w:val="false"/>
          <w:i w:val="false"/>
          <w:color w:val="000000"/>
          <w:sz w:val="28"/>
        </w:rPr>
        <w:t>
      ертінді жасауға қажетті бастапқы материалдарды өлшеу және бөліп беру.</w:t>
      </w:r>
    </w:p>
    <w:bookmarkEnd w:id="804"/>
    <w:bookmarkStart w:name="z807" w:id="805"/>
    <w:p>
      <w:pPr>
        <w:spacing w:after="0"/>
        <w:ind w:left="0"/>
        <w:jc w:val="both"/>
      </w:pPr>
      <w:r>
        <w:rPr>
          <w:rFonts w:ascii="Times New Roman"/>
          <w:b w:val="false"/>
          <w:i w:val="false"/>
          <w:color w:val="000000"/>
          <w:sz w:val="28"/>
        </w:rPr>
        <w:t>
      133. Білуге тиіс:</w:t>
      </w:r>
    </w:p>
    <w:bookmarkEnd w:id="805"/>
    <w:bookmarkStart w:name="z808" w:id="806"/>
    <w:p>
      <w:pPr>
        <w:spacing w:after="0"/>
        <w:ind w:left="0"/>
        <w:jc w:val="both"/>
      </w:pPr>
      <w:r>
        <w:rPr>
          <w:rFonts w:ascii="Times New Roman"/>
          <w:b w:val="false"/>
          <w:i w:val="false"/>
          <w:color w:val="000000"/>
          <w:sz w:val="28"/>
        </w:rPr>
        <w:t>
      СП-15М, СП-15СМ типті станоктар мен айлабұйымдардың жұмыс принципін;</w:t>
      </w:r>
    </w:p>
    <w:bookmarkEnd w:id="806"/>
    <w:bookmarkStart w:name="z809" w:id="807"/>
    <w:p>
      <w:pPr>
        <w:spacing w:after="0"/>
        <w:ind w:left="0"/>
        <w:jc w:val="both"/>
      </w:pPr>
      <w:r>
        <w:rPr>
          <w:rFonts w:ascii="Times New Roman"/>
          <w:b w:val="false"/>
          <w:i w:val="false"/>
          <w:color w:val="000000"/>
          <w:sz w:val="28"/>
        </w:rPr>
        <w:t>
      ертіндіге арналған ыдысты шаю және майсыздандыру әдістерін және оның бейтараптығын химиялық индикатордың көмегімен анықтау;</w:t>
      </w:r>
    </w:p>
    <w:bookmarkEnd w:id="807"/>
    <w:bookmarkStart w:name="z810" w:id="808"/>
    <w:p>
      <w:pPr>
        <w:spacing w:after="0"/>
        <w:ind w:left="0"/>
        <w:jc w:val="both"/>
      </w:pPr>
      <w:r>
        <w:rPr>
          <w:rFonts w:ascii="Times New Roman"/>
          <w:b w:val="false"/>
          <w:i w:val="false"/>
          <w:color w:val="000000"/>
          <w:sz w:val="28"/>
        </w:rPr>
        <w:t>
      қорғаныс жабындарының белгісін; қолданылатын материалдардың негізгі қасиеттерін;</w:t>
      </w:r>
    </w:p>
    <w:bookmarkEnd w:id="808"/>
    <w:bookmarkStart w:name="z811" w:id="809"/>
    <w:p>
      <w:pPr>
        <w:spacing w:after="0"/>
        <w:ind w:left="0"/>
        <w:jc w:val="both"/>
      </w:pPr>
      <w:r>
        <w:rPr>
          <w:rFonts w:ascii="Times New Roman"/>
          <w:b w:val="false"/>
          <w:i w:val="false"/>
          <w:color w:val="000000"/>
          <w:sz w:val="28"/>
        </w:rPr>
        <w:t>
      ертінді жасаудың, көгеруден қорғайтын жабынды оптикалық бөлшектерге винилтрихлорсилан мен сіркесу қышқылды сынап ертіндісімен батыру әдісімен салудың тәсілдерін;</w:t>
      </w:r>
    </w:p>
    <w:bookmarkEnd w:id="809"/>
    <w:bookmarkStart w:name="z812" w:id="810"/>
    <w:p>
      <w:pPr>
        <w:spacing w:after="0"/>
        <w:ind w:left="0"/>
        <w:jc w:val="both"/>
      </w:pPr>
      <w:r>
        <w:rPr>
          <w:rFonts w:ascii="Times New Roman"/>
          <w:b w:val="false"/>
          <w:i w:val="false"/>
          <w:color w:val="000000"/>
          <w:sz w:val="28"/>
        </w:rPr>
        <w:t>
      термостаттың нысанын;</w:t>
      </w:r>
    </w:p>
    <w:bookmarkEnd w:id="810"/>
    <w:bookmarkStart w:name="z813" w:id="811"/>
    <w:p>
      <w:pPr>
        <w:spacing w:after="0"/>
        <w:ind w:left="0"/>
        <w:jc w:val="both"/>
      </w:pPr>
      <w:r>
        <w:rPr>
          <w:rFonts w:ascii="Times New Roman"/>
          <w:b w:val="false"/>
          <w:i w:val="false"/>
          <w:color w:val="000000"/>
          <w:sz w:val="28"/>
        </w:rPr>
        <w:t>
      салынатын жабынның тазалығы мен сапасына арналған техникалық шарттарды.</w:t>
      </w:r>
    </w:p>
    <w:bookmarkEnd w:id="811"/>
    <w:bookmarkStart w:name="z814" w:id="812"/>
    <w:p>
      <w:pPr>
        <w:spacing w:after="0"/>
        <w:ind w:left="0"/>
        <w:jc w:val="both"/>
      </w:pPr>
      <w:r>
        <w:rPr>
          <w:rFonts w:ascii="Times New Roman"/>
          <w:b w:val="false"/>
          <w:i w:val="false"/>
          <w:color w:val="000000"/>
          <w:sz w:val="28"/>
        </w:rPr>
        <w:t>
      Параграф 2. Жарықтандырушы және қорғаныс жабындарын салу операторы, 3-разряд</w:t>
      </w:r>
    </w:p>
    <w:bookmarkEnd w:id="812"/>
    <w:bookmarkStart w:name="z815" w:id="813"/>
    <w:p>
      <w:pPr>
        <w:spacing w:after="0"/>
        <w:ind w:left="0"/>
        <w:jc w:val="both"/>
      </w:pPr>
      <w:r>
        <w:rPr>
          <w:rFonts w:ascii="Times New Roman"/>
          <w:b w:val="false"/>
          <w:i w:val="false"/>
          <w:color w:val="000000"/>
          <w:sz w:val="28"/>
        </w:rPr>
        <w:t>
      134. Жұмыс сипаттамасы:</w:t>
      </w:r>
    </w:p>
    <w:bookmarkEnd w:id="813"/>
    <w:bookmarkStart w:name="z816" w:id="814"/>
    <w:p>
      <w:pPr>
        <w:spacing w:after="0"/>
        <w:ind w:left="0"/>
        <w:jc w:val="both"/>
      </w:pPr>
      <w:r>
        <w:rPr>
          <w:rFonts w:ascii="Times New Roman"/>
          <w:b w:val="false"/>
          <w:i w:val="false"/>
          <w:color w:val="000000"/>
          <w:sz w:val="28"/>
        </w:rPr>
        <w:t>
      бір және екі қабатты жарықтандыру жабынын тегіс және үлкен жағының мөлшері немесе диаметрі 10-нан 50 мм дейінгі немесе диаметрі радиусының диаметрге қисықтығы 0,8-ден 2 дейінгі немесе жарықтандырылатын қабаттың еніне ұзындығы 2-ден 3 дейінгі, үлкен жағының мөлшері немесе диаметрі 50-ден 100 мм дейінгі сфериялық бөлшектерге салу процесін жарықтандыру станоктарында жүргізу;</w:t>
      </w:r>
    </w:p>
    <w:bookmarkEnd w:id="814"/>
    <w:bookmarkStart w:name="z817" w:id="815"/>
    <w:p>
      <w:pPr>
        <w:spacing w:after="0"/>
        <w:ind w:left="0"/>
        <w:jc w:val="both"/>
      </w:pPr>
      <w:r>
        <w:rPr>
          <w:rFonts w:ascii="Times New Roman"/>
          <w:b w:val="false"/>
          <w:i w:val="false"/>
          <w:color w:val="000000"/>
          <w:sz w:val="28"/>
        </w:rPr>
        <w:t>
      бөлшектерді орнатуға және бекітуге арналған сақиналар мен планшайбаларды іріктеу;</w:t>
      </w:r>
    </w:p>
    <w:bookmarkEnd w:id="815"/>
    <w:bookmarkStart w:name="z818" w:id="816"/>
    <w:p>
      <w:pPr>
        <w:spacing w:after="0"/>
        <w:ind w:left="0"/>
        <w:jc w:val="both"/>
      </w:pPr>
      <w:r>
        <w:rPr>
          <w:rFonts w:ascii="Times New Roman"/>
          <w:b w:val="false"/>
          <w:i w:val="false"/>
          <w:color w:val="000000"/>
          <w:sz w:val="28"/>
        </w:rPr>
        <w:t>
      жарықтандыру сұйығына арналған ыдысты шаю және оптикалық бөлшектерді майсыздандыру;</w:t>
      </w:r>
    </w:p>
    <w:bookmarkEnd w:id="816"/>
    <w:bookmarkStart w:name="z819" w:id="817"/>
    <w:p>
      <w:pPr>
        <w:spacing w:after="0"/>
        <w:ind w:left="0"/>
        <w:jc w:val="both"/>
      </w:pPr>
      <w:r>
        <w:rPr>
          <w:rFonts w:ascii="Times New Roman"/>
          <w:b w:val="false"/>
          <w:i w:val="false"/>
          <w:color w:val="000000"/>
          <w:sz w:val="28"/>
        </w:rPr>
        <w:t>
      көгеруден қорғайтын жабынды оптикалық бөлшектерге винилтрихлорсилан мен сіркесу қышқылды сынап ертіндісімен батыру әдісімен біліктілігі анағұрлым жоғары оператордың басшылығымен салу;</w:t>
      </w:r>
    </w:p>
    <w:bookmarkEnd w:id="817"/>
    <w:bookmarkStart w:name="z820" w:id="818"/>
    <w:p>
      <w:pPr>
        <w:spacing w:after="0"/>
        <w:ind w:left="0"/>
        <w:jc w:val="both"/>
      </w:pPr>
      <w:r>
        <w:rPr>
          <w:rFonts w:ascii="Times New Roman"/>
          <w:b w:val="false"/>
          <w:i w:val="false"/>
          <w:color w:val="000000"/>
          <w:sz w:val="28"/>
        </w:rPr>
        <w:t>
      винилтрихлорсилан ертіндісін толуолде және сіркесу қышқылды сынап ертіндісін метанолда дайындау,</w:t>
      </w:r>
    </w:p>
    <w:bookmarkEnd w:id="818"/>
    <w:bookmarkStart w:name="z821" w:id="819"/>
    <w:p>
      <w:pPr>
        <w:spacing w:after="0"/>
        <w:ind w:left="0"/>
        <w:jc w:val="both"/>
      </w:pPr>
      <w:r>
        <w:rPr>
          <w:rFonts w:ascii="Times New Roman"/>
          <w:b w:val="false"/>
          <w:i w:val="false"/>
          <w:color w:val="000000"/>
          <w:sz w:val="28"/>
        </w:rPr>
        <w:t>
      ертіндіні жұмыс поцесінде түзету;</w:t>
      </w:r>
    </w:p>
    <w:bookmarkEnd w:id="819"/>
    <w:bookmarkStart w:name="z822" w:id="820"/>
    <w:p>
      <w:pPr>
        <w:spacing w:after="0"/>
        <w:ind w:left="0"/>
        <w:jc w:val="both"/>
      </w:pPr>
      <w:r>
        <w:rPr>
          <w:rFonts w:ascii="Times New Roman"/>
          <w:b w:val="false"/>
          <w:i w:val="false"/>
          <w:color w:val="000000"/>
          <w:sz w:val="28"/>
        </w:rPr>
        <w:t>
      көгеруден қорғайтын жабынды салуға арналған оптикалық айлабұйым бөлшектерін іріктеу;</w:t>
      </w:r>
    </w:p>
    <w:bookmarkEnd w:id="820"/>
    <w:bookmarkStart w:name="z823" w:id="821"/>
    <w:p>
      <w:pPr>
        <w:spacing w:after="0"/>
        <w:ind w:left="0"/>
        <w:jc w:val="both"/>
      </w:pPr>
      <w:r>
        <w:rPr>
          <w:rFonts w:ascii="Times New Roman"/>
          <w:b w:val="false"/>
          <w:i w:val="false"/>
          <w:color w:val="000000"/>
          <w:sz w:val="28"/>
        </w:rPr>
        <w:t>
      қорғаныс қабатының сапасын бақылау;</w:t>
      </w:r>
    </w:p>
    <w:bookmarkEnd w:id="821"/>
    <w:bookmarkStart w:name="z824" w:id="822"/>
    <w:p>
      <w:pPr>
        <w:spacing w:after="0"/>
        <w:ind w:left="0"/>
        <w:jc w:val="both"/>
      </w:pPr>
      <w:r>
        <w:rPr>
          <w:rFonts w:ascii="Times New Roman"/>
          <w:b w:val="false"/>
          <w:i w:val="false"/>
          <w:color w:val="000000"/>
          <w:sz w:val="28"/>
        </w:rPr>
        <w:t>
      ертіндіні бәсеңдетілген режиммен жасау.</w:t>
      </w:r>
    </w:p>
    <w:bookmarkEnd w:id="822"/>
    <w:bookmarkStart w:name="z825" w:id="823"/>
    <w:p>
      <w:pPr>
        <w:spacing w:after="0"/>
        <w:ind w:left="0"/>
        <w:jc w:val="both"/>
      </w:pPr>
      <w:r>
        <w:rPr>
          <w:rFonts w:ascii="Times New Roman"/>
          <w:b w:val="false"/>
          <w:i w:val="false"/>
          <w:color w:val="000000"/>
          <w:sz w:val="28"/>
        </w:rPr>
        <w:t>
      135. Білуге тиіс:</w:t>
      </w:r>
    </w:p>
    <w:bookmarkEnd w:id="823"/>
    <w:bookmarkStart w:name="z826" w:id="824"/>
    <w:p>
      <w:pPr>
        <w:spacing w:after="0"/>
        <w:ind w:left="0"/>
        <w:jc w:val="both"/>
      </w:pPr>
      <w:r>
        <w:rPr>
          <w:rFonts w:ascii="Times New Roman"/>
          <w:b w:val="false"/>
          <w:i w:val="false"/>
          <w:color w:val="000000"/>
          <w:sz w:val="28"/>
        </w:rPr>
        <w:t>
      СП-191, СП-15СМ типті станоктардың құрылымын, жарықтандыру режимін іріктеу әдістерін;</w:t>
      </w:r>
    </w:p>
    <w:bookmarkEnd w:id="824"/>
    <w:bookmarkStart w:name="z827" w:id="825"/>
    <w:p>
      <w:pPr>
        <w:spacing w:after="0"/>
        <w:ind w:left="0"/>
        <w:jc w:val="both"/>
      </w:pPr>
      <w:r>
        <w:rPr>
          <w:rFonts w:ascii="Times New Roman"/>
          <w:b w:val="false"/>
          <w:i w:val="false"/>
          <w:color w:val="000000"/>
          <w:sz w:val="28"/>
        </w:rPr>
        <w:t>
      психрометр мен тахометрді қолдану ережесін;</w:t>
      </w:r>
    </w:p>
    <w:bookmarkEnd w:id="825"/>
    <w:bookmarkStart w:name="z828" w:id="826"/>
    <w:p>
      <w:pPr>
        <w:spacing w:after="0"/>
        <w:ind w:left="0"/>
        <w:jc w:val="both"/>
      </w:pPr>
      <w:r>
        <w:rPr>
          <w:rFonts w:ascii="Times New Roman"/>
          <w:b w:val="false"/>
          <w:i w:val="false"/>
          <w:color w:val="000000"/>
          <w:sz w:val="28"/>
        </w:rPr>
        <w:t>
      кейіннен толтырмалы бакелитті лакпен жабылатын немесе алюминий ертідісінен жасалған жабынды бөлшектерге қорғаныс пленкасы бәсеңдетілген режим бойынша салу немесе химиялық тұрғыдан тұрақсыз түсті шыныларды, күрделі конфигурациялы құрамаларды азот қышқылды күміспен жабу жолдарын;</w:t>
      </w:r>
    </w:p>
    <w:bookmarkEnd w:id="826"/>
    <w:bookmarkStart w:name="z829" w:id="827"/>
    <w:p>
      <w:pPr>
        <w:spacing w:after="0"/>
        <w:ind w:left="0"/>
        <w:jc w:val="both"/>
      </w:pPr>
      <w:r>
        <w:rPr>
          <w:rFonts w:ascii="Times New Roman"/>
          <w:b w:val="false"/>
          <w:i w:val="false"/>
          <w:color w:val="000000"/>
          <w:sz w:val="28"/>
        </w:rPr>
        <w:t>
      оптикалық шынының физикалық-химиялық қасиеттерін.</w:t>
      </w:r>
    </w:p>
    <w:bookmarkEnd w:id="827"/>
    <w:bookmarkStart w:name="z830" w:id="828"/>
    <w:p>
      <w:pPr>
        <w:spacing w:after="0"/>
        <w:ind w:left="0"/>
        <w:jc w:val="both"/>
      </w:pPr>
      <w:r>
        <w:rPr>
          <w:rFonts w:ascii="Times New Roman"/>
          <w:b w:val="false"/>
          <w:i w:val="false"/>
          <w:color w:val="000000"/>
          <w:sz w:val="28"/>
        </w:rPr>
        <w:t>
      Параграф 3. Жарықтандырушы және қорғаныс жабындарын салу операторы, 3-разряд</w:t>
      </w:r>
    </w:p>
    <w:bookmarkEnd w:id="828"/>
    <w:bookmarkStart w:name="z831" w:id="829"/>
    <w:p>
      <w:pPr>
        <w:spacing w:after="0"/>
        <w:ind w:left="0"/>
        <w:jc w:val="both"/>
      </w:pPr>
      <w:r>
        <w:rPr>
          <w:rFonts w:ascii="Times New Roman"/>
          <w:b w:val="false"/>
          <w:i w:val="false"/>
          <w:color w:val="000000"/>
          <w:sz w:val="28"/>
        </w:rPr>
        <w:t>
      136. Жұмыс сипаттамасы:</w:t>
      </w:r>
    </w:p>
    <w:bookmarkEnd w:id="829"/>
    <w:bookmarkStart w:name="z832" w:id="830"/>
    <w:p>
      <w:pPr>
        <w:spacing w:after="0"/>
        <w:ind w:left="0"/>
        <w:jc w:val="both"/>
      </w:pPr>
      <w:r>
        <w:rPr>
          <w:rFonts w:ascii="Times New Roman"/>
          <w:b w:val="false"/>
          <w:i w:val="false"/>
          <w:color w:val="000000"/>
          <w:sz w:val="28"/>
        </w:rPr>
        <w:t>
      бір-екі-үш қабатты жарықтандыру жабынын тегіс және үлкен жағының мөлшері немесе диаметрі 10-нан 50 мм дейінгі немесе диаметрі радиусының диаметрге қисықтығы 0,5-ден 0,8 дейінгі немесе жарықтандырылатын қабаттың еніне ұзындығы 3-тен 4 дейінгі, үлкен жағының мөлшері немесе диаметрі 50-ден 100 мм дейінгі немесе диаметрі радиусының диаметрге қисықтығы 0,65-ден 2 дейінгі немесе үлкен жағының мөлшері немесе диаметрі 100 мм жоғары диаметрі радиусының диаметрге қисықтығы 0,5-тен жоғары дейінгі немесе жарықтандырылатын қабаттың еніне ұзындығы 4 дейінгі сфериялық бөлшектерге салу процесін жарықтандыру станоктарында жүргізу;</w:t>
      </w:r>
    </w:p>
    <w:bookmarkEnd w:id="830"/>
    <w:bookmarkStart w:name="z833" w:id="831"/>
    <w:p>
      <w:pPr>
        <w:spacing w:after="0"/>
        <w:ind w:left="0"/>
        <w:jc w:val="both"/>
      </w:pPr>
      <w:r>
        <w:rPr>
          <w:rFonts w:ascii="Times New Roman"/>
          <w:b w:val="false"/>
          <w:i w:val="false"/>
          <w:color w:val="000000"/>
          <w:sz w:val="28"/>
        </w:rPr>
        <w:t>
      толқын ұзындығы 450 дейінгі және 640 бөлшектерді станоктарда жарықтандыру, нанометр ов на ах, орнатуға және бекітуге арналған сақиналар мен планшайбаларды іріктеу;</w:t>
      </w:r>
    </w:p>
    <w:bookmarkEnd w:id="831"/>
    <w:bookmarkStart w:name="z834" w:id="832"/>
    <w:p>
      <w:pPr>
        <w:spacing w:after="0"/>
        <w:ind w:left="0"/>
        <w:jc w:val="both"/>
      </w:pPr>
      <w:r>
        <w:rPr>
          <w:rFonts w:ascii="Times New Roman"/>
          <w:b w:val="false"/>
          <w:i w:val="false"/>
          <w:color w:val="000000"/>
          <w:sz w:val="28"/>
        </w:rPr>
        <w:t>
      жарықтандыру сұйығына арналған ыдысты шаю және оптикалық бөлшектерді майсыздандыру;</w:t>
      </w:r>
    </w:p>
    <w:bookmarkEnd w:id="832"/>
    <w:bookmarkStart w:name="z835" w:id="833"/>
    <w:p>
      <w:pPr>
        <w:spacing w:after="0"/>
        <w:ind w:left="0"/>
        <w:jc w:val="both"/>
      </w:pPr>
      <w:r>
        <w:rPr>
          <w:rFonts w:ascii="Times New Roman"/>
          <w:b w:val="false"/>
          <w:i w:val="false"/>
          <w:color w:val="000000"/>
          <w:sz w:val="28"/>
        </w:rPr>
        <w:t>
      пленкалық жабынның қалыңдығын рефлексометрде бақылау;</w:t>
      </w:r>
    </w:p>
    <w:bookmarkEnd w:id="833"/>
    <w:bookmarkStart w:name="z836" w:id="834"/>
    <w:p>
      <w:pPr>
        <w:spacing w:after="0"/>
        <w:ind w:left="0"/>
        <w:jc w:val="both"/>
      </w:pPr>
      <w:r>
        <w:rPr>
          <w:rFonts w:ascii="Times New Roman"/>
          <w:b w:val="false"/>
          <w:i w:val="false"/>
          <w:color w:val="000000"/>
          <w:sz w:val="28"/>
        </w:rPr>
        <w:t>
      қорғайтын жабынды оптикалық бөлшектерге, сондай-ақ бұрын жабын салынған бөлшектерге диметилдиэтоксисилон мен диметилдихлорсилан ертіндісімен батыру әдісімен салу;</w:t>
      </w:r>
    </w:p>
    <w:bookmarkEnd w:id="834"/>
    <w:bookmarkStart w:name="z837" w:id="835"/>
    <w:p>
      <w:pPr>
        <w:spacing w:after="0"/>
        <w:ind w:left="0"/>
        <w:jc w:val="both"/>
      </w:pPr>
      <w:r>
        <w:rPr>
          <w:rFonts w:ascii="Times New Roman"/>
          <w:b w:val="false"/>
          <w:i w:val="false"/>
          <w:color w:val="000000"/>
          <w:sz w:val="28"/>
        </w:rPr>
        <w:t>
      балауыздау ваннасын, ылғалдау және гидрофибизациялау камераларын дайындау;</w:t>
      </w:r>
    </w:p>
    <w:bookmarkEnd w:id="835"/>
    <w:bookmarkStart w:name="z838" w:id="836"/>
    <w:p>
      <w:pPr>
        <w:spacing w:after="0"/>
        <w:ind w:left="0"/>
        <w:jc w:val="both"/>
      </w:pPr>
      <w:r>
        <w:rPr>
          <w:rFonts w:ascii="Times New Roman"/>
          <w:b w:val="false"/>
          <w:i w:val="false"/>
          <w:color w:val="000000"/>
          <w:sz w:val="28"/>
        </w:rPr>
        <w:t>
      жарықтандыру пленкасының сапасын тексеру,</w:t>
      </w:r>
    </w:p>
    <w:bookmarkEnd w:id="836"/>
    <w:bookmarkStart w:name="z839" w:id="837"/>
    <w:p>
      <w:pPr>
        <w:spacing w:after="0"/>
        <w:ind w:left="0"/>
        <w:jc w:val="both"/>
      </w:pPr>
      <w:r>
        <w:rPr>
          <w:rFonts w:ascii="Times New Roman"/>
          <w:b w:val="false"/>
          <w:i w:val="false"/>
          <w:color w:val="000000"/>
          <w:sz w:val="28"/>
        </w:rPr>
        <w:t>
      бөлшекке ылғалдан қорғайтын балауыз жабыны салу;</w:t>
      </w:r>
    </w:p>
    <w:bookmarkEnd w:id="837"/>
    <w:bookmarkStart w:name="z840" w:id="838"/>
    <w:p>
      <w:pPr>
        <w:spacing w:after="0"/>
        <w:ind w:left="0"/>
        <w:jc w:val="both"/>
      </w:pPr>
      <w:r>
        <w:rPr>
          <w:rFonts w:ascii="Times New Roman"/>
          <w:b w:val="false"/>
          <w:i w:val="false"/>
          <w:color w:val="000000"/>
          <w:sz w:val="28"/>
        </w:rPr>
        <w:t>
      қорғаныс сапасын бақылау;</w:t>
      </w:r>
    </w:p>
    <w:bookmarkEnd w:id="838"/>
    <w:bookmarkStart w:name="z841" w:id="839"/>
    <w:p>
      <w:pPr>
        <w:spacing w:after="0"/>
        <w:ind w:left="0"/>
        <w:jc w:val="both"/>
      </w:pPr>
      <w:r>
        <w:rPr>
          <w:rFonts w:ascii="Times New Roman"/>
          <w:b w:val="false"/>
          <w:i w:val="false"/>
          <w:color w:val="000000"/>
          <w:sz w:val="28"/>
        </w:rPr>
        <w:t>
      диметилдиэтоксисилон ертіндісінен жасалған пленканы салуға арналған сіркесу қышқылды сынап ертіндісін метилді спиртте дайындау;</w:t>
      </w:r>
    </w:p>
    <w:bookmarkEnd w:id="839"/>
    <w:bookmarkStart w:name="z842" w:id="840"/>
    <w:p>
      <w:pPr>
        <w:spacing w:after="0"/>
        <w:ind w:left="0"/>
        <w:jc w:val="both"/>
      </w:pPr>
      <w:r>
        <w:rPr>
          <w:rFonts w:ascii="Times New Roman"/>
          <w:b w:val="false"/>
          <w:i w:val="false"/>
          <w:color w:val="000000"/>
          <w:sz w:val="28"/>
        </w:rPr>
        <w:t>
      ертіндіні жұмыс процесінде түзеу.</w:t>
      </w:r>
    </w:p>
    <w:bookmarkEnd w:id="840"/>
    <w:bookmarkStart w:name="z843" w:id="841"/>
    <w:p>
      <w:pPr>
        <w:spacing w:after="0"/>
        <w:ind w:left="0"/>
        <w:jc w:val="both"/>
      </w:pPr>
      <w:r>
        <w:rPr>
          <w:rFonts w:ascii="Times New Roman"/>
          <w:b w:val="false"/>
          <w:i w:val="false"/>
          <w:color w:val="000000"/>
          <w:sz w:val="28"/>
        </w:rPr>
        <w:t>
      137. Білуге тиіс:</w:t>
      </w:r>
    </w:p>
    <w:bookmarkEnd w:id="841"/>
    <w:bookmarkStart w:name="z844" w:id="842"/>
    <w:p>
      <w:pPr>
        <w:spacing w:after="0"/>
        <w:ind w:left="0"/>
        <w:jc w:val="both"/>
      </w:pPr>
      <w:r>
        <w:rPr>
          <w:rFonts w:ascii="Times New Roman"/>
          <w:b w:val="false"/>
          <w:i w:val="false"/>
          <w:color w:val="000000"/>
          <w:sz w:val="28"/>
        </w:rPr>
        <w:t>
      СП-15М, СП-15СМ, СП-300, СП-100 типті станоктар мен айлабұйымдардың құрылымын, қорғаныс жабынын салудың және жабынның сапасын тексеру әдістерін;</w:t>
      </w:r>
    </w:p>
    <w:bookmarkEnd w:id="842"/>
    <w:bookmarkStart w:name="z845" w:id="843"/>
    <w:p>
      <w:pPr>
        <w:spacing w:after="0"/>
        <w:ind w:left="0"/>
        <w:jc w:val="both"/>
      </w:pPr>
      <w:r>
        <w:rPr>
          <w:rFonts w:ascii="Times New Roman"/>
          <w:b w:val="false"/>
          <w:i w:val="false"/>
          <w:color w:val="000000"/>
          <w:sz w:val="28"/>
        </w:rPr>
        <w:t>
      психрометр мен тахометрді қолдану ережесін;</w:t>
      </w:r>
    </w:p>
    <w:bookmarkEnd w:id="843"/>
    <w:bookmarkStart w:name="z846" w:id="844"/>
    <w:p>
      <w:pPr>
        <w:spacing w:after="0"/>
        <w:ind w:left="0"/>
        <w:jc w:val="both"/>
      </w:pPr>
      <w:r>
        <w:rPr>
          <w:rFonts w:ascii="Times New Roman"/>
          <w:b w:val="false"/>
          <w:i w:val="false"/>
          <w:color w:val="000000"/>
          <w:sz w:val="28"/>
        </w:rPr>
        <w:t>
      кейіннен толтырмалы бакелитті лакпен жабылатын немесе алюминий ертідісінен жасалған жабынды бөлшектерге қорғаныс пленкасы бәсеңдетілген режим бойынша салу немесе химиялық тұрғыдан тұрақсыз түсті шыныларды, күрделі конфигурациялы құрамаларды азот қышқылды күміспен жабу жолдарын;</w:t>
      </w:r>
    </w:p>
    <w:bookmarkEnd w:id="844"/>
    <w:bookmarkStart w:name="z847" w:id="845"/>
    <w:p>
      <w:pPr>
        <w:spacing w:after="0"/>
        <w:ind w:left="0"/>
        <w:jc w:val="both"/>
      </w:pPr>
      <w:r>
        <w:rPr>
          <w:rFonts w:ascii="Times New Roman"/>
          <w:b w:val="false"/>
          <w:i w:val="false"/>
          <w:color w:val="000000"/>
          <w:sz w:val="28"/>
        </w:rPr>
        <w:t>
      жұмыс ертінділерінің және балауыздау ваннасының жарамдылығын;</w:t>
      </w:r>
    </w:p>
    <w:bookmarkEnd w:id="845"/>
    <w:bookmarkStart w:name="z848" w:id="846"/>
    <w:p>
      <w:pPr>
        <w:spacing w:after="0"/>
        <w:ind w:left="0"/>
        <w:jc w:val="both"/>
      </w:pPr>
      <w:r>
        <w:rPr>
          <w:rFonts w:ascii="Times New Roman"/>
          <w:b w:val="false"/>
          <w:i w:val="false"/>
          <w:color w:val="000000"/>
          <w:sz w:val="28"/>
        </w:rPr>
        <w:t>
      операциялардың арасындағы ең жоғары үзілісті;</w:t>
      </w:r>
    </w:p>
    <w:bookmarkEnd w:id="846"/>
    <w:bookmarkStart w:name="z849" w:id="847"/>
    <w:p>
      <w:pPr>
        <w:spacing w:after="0"/>
        <w:ind w:left="0"/>
        <w:jc w:val="both"/>
      </w:pPr>
      <w:r>
        <w:rPr>
          <w:rFonts w:ascii="Times New Roman"/>
          <w:b w:val="false"/>
          <w:i w:val="false"/>
          <w:color w:val="000000"/>
          <w:sz w:val="28"/>
        </w:rPr>
        <w:t>
      жұмыс орнының ылғалдылығын.</w:t>
      </w:r>
    </w:p>
    <w:bookmarkEnd w:id="847"/>
    <w:bookmarkStart w:name="z850" w:id="848"/>
    <w:p>
      <w:pPr>
        <w:spacing w:after="0"/>
        <w:ind w:left="0"/>
        <w:jc w:val="both"/>
      </w:pPr>
      <w:r>
        <w:rPr>
          <w:rFonts w:ascii="Times New Roman"/>
          <w:b w:val="false"/>
          <w:i w:val="false"/>
          <w:color w:val="000000"/>
          <w:sz w:val="28"/>
        </w:rPr>
        <w:t>
      Параграф 4. Жарықтандырушы және қорғаныс жабындарын салу операторы, 4-разряд</w:t>
      </w:r>
    </w:p>
    <w:bookmarkEnd w:id="848"/>
    <w:bookmarkStart w:name="z851" w:id="849"/>
    <w:p>
      <w:pPr>
        <w:spacing w:after="0"/>
        <w:ind w:left="0"/>
        <w:jc w:val="both"/>
      </w:pPr>
      <w:r>
        <w:rPr>
          <w:rFonts w:ascii="Times New Roman"/>
          <w:b w:val="false"/>
          <w:i w:val="false"/>
          <w:color w:val="000000"/>
          <w:sz w:val="28"/>
        </w:rPr>
        <w:t>
      138. Жұмыс сипаттамасы:</w:t>
      </w:r>
    </w:p>
    <w:bookmarkEnd w:id="849"/>
    <w:bookmarkStart w:name="z852" w:id="850"/>
    <w:p>
      <w:pPr>
        <w:spacing w:after="0"/>
        <w:ind w:left="0"/>
        <w:jc w:val="both"/>
      </w:pPr>
      <w:r>
        <w:rPr>
          <w:rFonts w:ascii="Times New Roman"/>
          <w:b w:val="false"/>
          <w:i w:val="false"/>
          <w:color w:val="000000"/>
          <w:sz w:val="28"/>
        </w:rPr>
        <w:t>
      көп қабатты жарықтандыру жабындарын формасы жағынан әртүрлі тегіс және үлкен жағының мөлшері немесе диаметрі 10-нан 50 мм дейінгі немесе диаметрі радиусының диаметрге қисықтығы 0,5 дейінгі немесе жарықтандырылатын қабаттың еніне ұзындығы 4 жоғары, үлкен жағының мөлшері немесе диаметрі 50-ден 100 мм дейінгі немесе диаметрі радиусының диаметрге қисықтығы 0,65 немесе үлкен жағының мөлшері немесе диаметрі 100 мм жоғары диаметрі радиусының диаметрге қисықтығы 0,5-тен жоғары дейінгі немесе жарықтандырылатын қабаттың еніне ұзындығы 4 жоғары бөлшектерге салу процесін жарықтандыру станоктарында жүргізу.</w:t>
      </w:r>
    </w:p>
    <w:bookmarkEnd w:id="850"/>
    <w:bookmarkStart w:name="z853" w:id="851"/>
    <w:p>
      <w:pPr>
        <w:spacing w:after="0"/>
        <w:ind w:left="0"/>
        <w:jc w:val="both"/>
      </w:pPr>
      <w:r>
        <w:rPr>
          <w:rFonts w:ascii="Times New Roman"/>
          <w:b w:val="false"/>
          <w:i w:val="false"/>
          <w:color w:val="000000"/>
          <w:sz w:val="28"/>
        </w:rPr>
        <w:t>
      139. Білуге тиіс:</w:t>
      </w:r>
    </w:p>
    <w:bookmarkEnd w:id="851"/>
    <w:bookmarkStart w:name="z854" w:id="852"/>
    <w:p>
      <w:pPr>
        <w:spacing w:after="0"/>
        <w:ind w:left="0"/>
        <w:jc w:val="both"/>
      </w:pPr>
      <w:r>
        <w:rPr>
          <w:rFonts w:ascii="Times New Roman"/>
          <w:b w:val="false"/>
          <w:i w:val="false"/>
          <w:color w:val="000000"/>
          <w:sz w:val="28"/>
        </w:rPr>
        <w:t>
      көп қабатты жарықтандыру жабындарын салу әдістерін; жарықтандыру процесінде интерференционды түстердің өзгеру кезектілігін;</w:t>
      </w:r>
    </w:p>
    <w:bookmarkEnd w:id="852"/>
    <w:bookmarkStart w:name="z855" w:id="853"/>
    <w:p>
      <w:pPr>
        <w:spacing w:after="0"/>
        <w:ind w:left="0"/>
        <w:jc w:val="both"/>
      </w:pPr>
      <w:r>
        <w:rPr>
          <w:rFonts w:ascii="Times New Roman"/>
          <w:b w:val="false"/>
          <w:i w:val="false"/>
          <w:color w:val="000000"/>
          <w:sz w:val="28"/>
        </w:rPr>
        <w:t>
      шынының маркасына қарай жарықтандырылған қабаттан жарықтандырылмаған қабатқа қарай жарықтың шағылу коэффициенттерін;</w:t>
      </w:r>
    </w:p>
    <w:bookmarkEnd w:id="853"/>
    <w:bookmarkStart w:name="z856" w:id="854"/>
    <w:p>
      <w:pPr>
        <w:spacing w:after="0"/>
        <w:ind w:left="0"/>
        <w:jc w:val="both"/>
      </w:pPr>
      <w:r>
        <w:rPr>
          <w:rFonts w:ascii="Times New Roman"/>
          <w:b w:val="false"/>
          <w:i w:val="false"/>
          <w:color w:val="000000"/>
          <w:sz w:val="28"/>
        </w:rPr>
        <w:t>
      жарықтандыру коэффициенттерінің жарықты өткізуін анықтауға арналған аспаптардың құрылымын және оны баптауды;</w:t>
      </w:r>
    </w:p>
    <w:bookmarkEnd w:id="854"/>
    <w:bookmarkStart w:name="z857" w:id="855"/>
    <w:p>
      <w:pPr>
        <w:spacing w:after="0"/>
        <w:ind w:left="0"/>
        <w:jc w:val="both"/>
      </w:pPr>
      <w:r>
        <w:rPr>
          <w:rFonts w:ascii="Times New Roman"/>
          <w:b w:val="false"/>
          <w:i w:val="false"/>
          <w:color w:val="000000"/>
          <w:sz w:val="28"/>
        </w:rPr>
        <w:t>
      бөлшектің айналу режимін және бөлшектің мөлшері мен толқынның ұзындығына қарай жарықтандыру ертіндісінің концентрациясын айқындауды.</w:t>
      </w:r>
    </w:p>
    <w:bookmarkEnd w:id="855"/>
    <w:bookmarkStart w:name="z858" w:id="856"/>
    <w:p>
      <w:pPr>
        <w:spacing w:after="0"/>
        <w:ind w:left="0"/>
        <w:jc w:val="both"/>
      </w:pPr>
      <w:r>
        <w:rPr>
          <w:rFonts w:ascii="Times New Roman"/>
          <w:b w:val="false"/>
          <w:i w:val="false"/>
          <w:color w:val="000000"/>
          <w:sz w:val="28"/>
        </w:rPr>
        <w:t>
      13. Оптикашы</w:t>
      </w:r>
    </w:p>
    <w:bookmarkEnd w:id="856"/>
    <w:bookmarkStart w:name="z859" w:id="857"/>
    <w:p>
      <w:pPr>
        <w:spacing w:after="0"/>
        <w:ind w:left="0"/>
        <w:jc w:val="both"/>
      </w:pPr>
      <w:r>
        <w:rPr>
          <w:rFonts w:ascii="Times New Roman"/>
          <w:b w:val="false"/>
          <w:i w:val="false"/>
          <w:color w:val="000000"/>
          <w:sz w:val="28"/>
        </w:rPr>
        <w:t>
      Параграф 1. Оптикашы, 2-разряд</w:t>
      </w:r>
    </w:p>
    <w:bookmarkEnd w:id="857"/>
    <w:bookmarkStart w:name="z860" w:id="858"/>
    <w:p>
      <w:pPr>
        <w:spacing w:after="0"/>
        <w:ind w:left="0"/>
        <w:jc w:val="both"/>
      </w:pPr>
      <w:r>
        <w:rPr>
          <w:rFonts w:ascii="Times New Roman"/>
          <w:b w:val="false"/>
          <w:i w:val="false"/>
          <w:color w:val="000000"/>
          <w:sz w:val="28"/>
        </w:rPr>
        <w:t>
      140. Жұмыс сипаттамасы:</w:t>
      </w:r>
    </w:p>
    <w:bookmarkEnd w:id="858"/>
    <w:bookmarkStart w:name="z861" w:id="859"/>
    <w:p>
      <w:pPr>
        <w:spacing w:after="0"/>
        <w:ind w:left="0"/>
        <w:jc w:val="both"/>
      </w:pPr>
      <w:r>
        <w:rPr>
          <w:rFonts w:ascii="Times New Roman"/>
          <w:b w:val="false"/>
          <w:i w:val="false"/>
          <w:color w:val="000000"/>
          <w:sz w:val="28"/>
        </w:rPr>
        <w:t>
      оптикалық шыныдан қарапайым бөлшектерді жартылай автоматты тегістеу-жылтырату жабдығында біліктілігі анағұрлым жоғары оптикашының басшылығымен жасау (блоктау, қатты, орта, нәзік тегістеу және жылтырату).</w:t>
      </w:r>
    </w:p>
    <w:bookmarkEnd w:id="859"/>
    <w:bookmarkStart w:name="z862" w:id="860"/>
    <w:p>
      <w:pPr>
        <w:spacing w:after="0"/>
        <w:ind w:left="0"/>
        <w:jc w:val="both"/>
      </w:pPr>
      <w:r>
        <w:rPr>
          <w:rFonts w:ascii="Times New Roman"/>
          <w:b w:val="false"/>
          <w:i w:val="false"/>
          <w:color w:val="000000"/>
          <w:sz w:val="28"/>
        </w:rPr>
        <w:t>
      141. Білуге тиіс:</w:t>
      </w:r>
    </w:p>
    <w:bookmarkEnd w:id="860"/>
    <w:bookmarkStart w:name="z863" w:id="861"/>
    <w:p>
      <w:pPr>
        <w:spacing w:after="0"/>
        <w:ind w:left="0"/>
        <w:jc w:val="both"/>
      </w:pPr>
      <w:r>
        <w:rPr>
          <w:rFonts w:ascii="Times New Roman"/>
          <w:b w:val="false"/>
          <w:i w:val="false"/>
          <w:color w:val="000000"/>
          <w:sz w:val="28"/>
        </w:rPr>
        <w:t>
      тегістеу-жылтырату жабдығының құрылымын және оларды басқаруды;</w:t>
      </w:r>
    </w:p>
    <w:bookmarkEnd w:id="861"/>
    <w:bookmarkStart w:name="z864" w:id="862"/>
    <w:p>
      <w:pPr>
        <w:spacing w:after="0"/>
        <w:ind w:left="0"/>
        <w:jc w:val="both"/>
      </w:pPr>
      <w:r>
        <w:rPr>
          <w:rFonts w:ascii="Times New Roman"/>
          <w:b w:val="false"/>
          <w:i w:val="false"/>
          <w:color w:val="000000"/>
          <w:sz w:val="28"/>
        </w:rPr>
        <w:t>
      абразивті материалдардың сипаттамасын, оларды таңбалауды және қолдануды;</w:t>
      </w:r>
    </w:p>
    <w:bookmarkEnd w:id="862"/>
    <w:bookmarkStart w:name="z865" w:id="863"/>
    <w:p>
      <w:pPr>
        <w:spacing w:after="0"/>
        <w:ind w:left="0"/>
        <w:jc w:val="both"/>
      </w:pPr>
      <w:r>
        <w:rPr>
          <w:rFonts w:ascii="Times New Roman"/>
          <w:b w:val="false"/>
          <w:i w:val="false"/>
          <w:color w:val="000000"/>
          <w:sz w:val="28"/>
        </w:rPr>
        <w:t>
      қосалқы материалдар мен оларды қолдануды;</w:t>
      </w:r>
    </w:p>
    <w:bookmarkEnd w:id="863"/>
    <w:bookmarkStart w:name="z866" w:id="864"/>
    <w:p>
      <w:pPr>
        <w:spacing w:after="0"/>
        <w:ind w:left="0"/>
        <w:jc w:val="both"/>
      </w:pPr>
      <w:r>
        <w:rPr>
          <w:rFonts w:ascii="Times New Roman"/>
          <w:b w:val="false"/>
          <w:i w:val="false"/>
          <w:color w:val="000000"/>
          <w:sz w:val="28"/>
        </w:rPr>
        <w:t>
      оптикалық шынының маркасы мен сұрыптарын; қосалқы операцияларды орындау тәсілдерін;</w:t>
      </w:r>
    </w:p>
    <w:bookmarkEnd w:id="864"/>
    <w:bookmarkStart w:name="z867" w:id="865"/>
    <w:p>
      <w:pPr>
        <w:spacing w:after="0"/>
        <w:ind w:left="0"/>
        <w:jc w:val="both"/>
      </w:pPr>
      <w:r>
        <w:rPr>
          <w:rFonts w:ascii="Times New Roman"/>
          <w:b w:val="false"/>
          <w:i w:val="false"/>
          <w:color w:val="000000"/>
          <w:sz w:val="28"/>
        </w:rPr>
        <w:t>
      шекті және универсальді өлшеу құралдарын, сынама шынысын пайдалану ережесін;</w:t>
      </w:r>
    </w:p>
    <w:bookmarkEnd w:id="865"/>
    <w:bookmarkStart w:name="z868" w:id="866"/>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туралы жалпы деректерді.</w:t>
      </w:r>
    </w:p>
    <w:bookmarkEnd w:id="866"/>
    <w:bookmarkStart w:name="z869" w:id="867"/>
    <w:p>
      <w:pPr>
        <w:spacing w:after="0"/>
        <w:ind w:left="0"/>
        <w:jc w:val="both"/>
      </w:pPr>
      <w:r>
        <w:rPr>
          <w:rFonts w:ascii="Times New Roman"/>
          <w:b w:val="false"/>
          <w:i w:val="false"/>
          <w:color w:val="000000"/>
          <w:sz w:val="28"/>
        </w:rPr>
        <w:t>
      142. Жұмыс үлгілері:</w:t>
      </w:r>
    </w:p>
    <w:bookmarkEnd w:id="867"/>
    <w:bookmarkStart w:name="z870" w:id="868"/>
    <w:p>
      <w:pPr>
        <w:spacing w:after="0"/>
        <w:ind w:left="0"/>
        <w:jc w:val="both"/>
      </w:pPr>
      <w:r>
        <w:rPr>
          <w:rFonts w:ascii="Times New Roman"/>
          <w:b w:val="false"/>
          <w:i w:val="false"/>
          <w:color w:val="000000"/>
          <w:sz w:val="28"/>
        </w:rPr>
        <w:t>
      1) үлкен жағының мөлшері немесе диаметрі 50-нан 100 мм дейінгі қалыңдығының диаметрге немесе үлкен жағына қатынасы 0,2 жоғары оптикалық тегіс бөлшектер - VI - IХ тазалық сыныптары бойынша: жалпы қателері бойынша 1 см үстіңгі бетінің сапасына 1,0 интерференционды сақинадан жоғары, жергілікті қателері бойынша 0,8 сақинадан жоғары, қалыңдығына 0,05 мм жоғары, қиық түріне 10 минуттан жоғары шектеулермен толық жасау;</w:t>
      </w:r>
    </w:p>
    <w:bookmarkEnd w:id="868"/>
    <w:bookmarkStart w:name="z871" w:id="869"/>
    <w:p>
      <w:pPr>
        <w:spacing w:after="0"/>
        <w:ind w:left="0"/>
        <w:jc w:val="both"/>
      </w:pPr>
      <w:r>
        <w:rPr>
          <w:rFonts w:ascii="Times New Roman"/>
          <w:b w:val="false"/>
          <w:i w:val="false"/>
          <w:color w:val="000000"/>
          <w:sz w:val="28"/>
        </w:rPr>
        <w:t>
      2) тегіс-томпақты және қос томпақты линзалар, диаметрі 10-нан 50 мм дейінгі қалыңдығының диаметрге немесе үлкен жағына қатынасы 0,2 жоғары немесе радиус қисықтығы диаметріне 1,2 жоғары оң менискалар - VI - IX тазалық сыныптары бойынша: жалпы қателері бойынша 1 см үстіңгі бетінің сапасына 1,0 интерференционды сақинадан жоғары, жергілікті қателері бойынша 0,8 жоғары, қалыңдығына 0,05 мм жоғары жоғары шектеулермен толық жасау.</w:t>
      </w:r>
    </w:p>
    <w:bookmarkEnd w:id="869"/>
    <w:bookmarkStart w:name="z872" w:id="870"/>
    <w:p>
      <w:pPr>
        <w:spacing w:after="0"/>
        <w:ind w:left="0"/>
        <w:jc w:val="both"/>
      </w:pPr>
      <w:r>
        <w:rPr>
          <w:rFonts w:ascii="Times New Roman"/>
          <w:b w:val="false"/>
          <w:i w:val="false"/>
          <w:color w:val="000000"/>
          <w:sz w:val="28"/>
        </w:rPr>
        <w:t>
      Параграф 2. Оптикашы, 3-разряд</w:t>
      </w:r>
    </w:p>
    <w:bookmarkEnd w:id="870"/>
    <w:bookmarkStart w:name="z873" w:id="871"/>
    <w:p>
      <w:pPr>
        <w:spacing w:after="0"/>
        <w:ind w:left="0"/>
        <w:jc w:val="both"/>
      </w:pPr>
      <w:r>
        <w:rPr>
          <w:rFonts w:ascii="Times New Roman"/>
          <w:b w:val="false"/>
          <w:i w:val="false"/>
          <w:color w:val="000000"/>
          <w:sz w:val="28"/>
        </w:rPr>
        <w:t>
      143. Жұмыс сипаттамасы:</w:t>
      </w:r>
    </w:p>
    <w:bookmarkEnd w:id="871"/>
    <w:bookmarkStart w:name="z874" w:id="872"/>
    <w:p>
      <w:pPr>
        <w:spacing w:after="0"/>
        <w:ind w:left="0"/>
        <w:jc w:val="both"/>
      </w:pPr>
      <w:r>
        <w:rPr>
          <w:rFonts w:ascii="Times New Roman"/>
          <w:b w:val="false"/>
          <w:i w:val="false"/>
          <w:color w:val="000000"/>
          <w:sz w:val="28"/>
        </w:rPr>
        <w:t>
      оптикалық шыныдан және кристалдардан қарапайым бөлшектерді жартылай автоматты тегістеу-жылтырату жабдығында жасау.</w:t>
      </w:r>
    </w:p>
    <w:bookmarkEnd w:id="872"/>
    <w:bookmarkStart w:name="z875" w:id="873"/>
    <w:p>
      <w:pPr>
        <w:spacing w:after="0"/>
        <w:ind w:left="0"/>
        <w:jc w:val="both"/>
      </w:pPr>
      <w:r>
        <w:rPr>
          <w:rFonts w:ascii="Times New Roman"/>
          <w:b w:val="false"/>
          <w:i w:val="false"/>
          <w:color w:val="000000"/>
          <w:sz w:val="28"/>
        </w:rPr>
        <w:t>
      144. Білуге тиіс:</w:t>
      </w:r>
    </w:p>
    <w:bookmarkEnd w:id="873"/>
    <w:bookmarkStart w:name="z876" w:id="874"/>
    <w:p>
      <w:pPr>
        <w:spacing w:after="0"/>
        <w:ind w:left="0"/>
        <w:jc w:val="both"/>
      </w:pPr>
      <w:r>
        <w:rPr>
          <w:rFonts w:ascii="Times New Roman"/>
          <w:b w:val="false"/>
          <w:i w:val="false"/>
          <w:color w:val="000000"/>
          <w:sz w:val="28"/>
        </w:rPr>
        <w:t>
      тегістеу-жылтырату жабдығының құрылымын және оларды басқаруды;</w:t>
      </w:r>
    </w:p>
    <w:bookmarkEnd w:id="874"/>
    <w:bookmarkStart w:name="z877" w:id="875"/>
    <w:p>
      <w:pPr>
        <w:spacing w:after="0"/>
        <w:ind w:left="0"/>
        <w:jc w:val="both"/>
      </w:pPr>
      <w:r>
        <w:rPr>
          <w:rFonts w:ascii="Times New Roman"/>
          <w:b w:val="false"/>
          <w:i w:val="false"/>
          <w:color w:val="000000"/>
          <w:sz w:val="28"/>
        </w:rPr>
        <w:t>
      өңделетін және қосалқы материалдардың физикалық-химиялық қасиеттерін;</w:t>
      </w:r>
    </w:p>
    <w:bookmarkEnd w:id="875"/>
    <w:bookmarkStart w:name="z878" w:id="876"/>
    <w:p>
      <w:pPr>
        <w:spacing w:after="0"/>
        <w:ind w:left="0"/>
        <w:jc w:val="both"/>
      </w:pPr>
      <w:r>
        <w:rPr>
          <w:rFonts w:ascii="Times New Roman"/>
          <w:b w:val="false"/>
          <w:i w:val="false"/>
          <w:color w:val="000000"/>
          <w:sz w:val="28"/>
        </w:rPr>
        <w:t>
      оптикалық шынының маркасы мен сұрыптарын; сызықтық, бұрыштық және оптикалық сипаттамаларды тексеруге арналған оптикалық аспаптарды пайдалану ережесін;</w:t>
      </w:r>
    </w:p>
    <w:bookmarkEnd w:id="876"/>
    <w:bookmarkStart w:name="z879" w:id="877"/>
    <w:p>
      <w:pPr>
        <w:spacing w:after="0"/>
        <w:ind w:left="0"/>
        <w:jc w:val="both"/>
      </w:pPr>
      <w:r>
        <w:rPr>
          <w:rFonts w:ascii="Times New Roman"/>
          <w:b w:val="false"/>
          <w:i w:val="false"/>
          <w:color w:val="000000"/>
          <w:sz w:val="28"/>
        </w:rPr>
        <w:t>
      қосалқы операцияларды орындау тәсілдерін;</w:t>
      </w:r>
    </w:p>
    <w:bookmarkEnd w:id="877"/>
    <w:bookmarkStart w:name="z880" w:id="878"/>
    <w:p>
      <w:pPr>
        <w:spacing w:after="0"/>
        <w:ind w:left="0"/>
        <w:jc w:val="both"/>
      </w:pPr>
      <w:r>
        <w:rPr>
          <w:rFonts w:ascii="Times New Roman"/>
          <w:b w:val="false"/>
          <w:i w:val="false"/>
          <w:color w:val="000000"/>
          <w:sz w:val="28"/>
        </w:rPr>
        <w:t>
      шекті және универсальді өлшеу құралдарын, сынама шынысын пайдалану ережесін; шектеулер, квалитеттер мен өңдеудің бұдырлығы мен тазалығы параметрлері жүйесін.</w:t>
      </w:r>
    </w:p>
    <w:bookmarkEnd w:id="878"/>
    <w:bookmarkStart w:name="z881" w:id="879"/>
    <w:p>
      <w:pPr>
        <w:spacing w:after="0"/>
        <w:ind w:left="0"/>
        <w:jc w:val="both"/>
      </w:pPr>
      <w:r>
        <w:rPr>
          <w:rFonts w:ascii="Times New Roman"/>
          <w:b w:val="false"/>
          <w:i w:val="false"/>
          <w:color w:val="000000"/>
          <w:sz w:val="28"/>
        </w:rPr>
        <w:t>
      145. Жұмыс үлгілері</w:t>
      </w:r>
    </w:p>
    <w:bookmarkEnd w:id="879"/>
    <w:bookmarkStart w:name="z882" w:id="880"/>
    <w:p>
      <w:pPr>
        <w:spacing w:after="0"/>
        <w:ind w:left="0"/>
        <w:jc w:val="both"/>
      </w:pPr>
      <w:r>
        <w:rPr>
          <w:rFonts w:ascii="Times New Roman"/>
          <w:b w:val="false"/>
          <w:i w:val="false"/>
          <w:color w:val="000000"/>
          <w:sz w:val="28"/>
        </w:rPr>
        <w:t>
      1) үлкен жағының мөлшері немесе диаметрі 10-нан 100 мм дейінгі қалыңдығының диаметрге немесе үлкен жағына қатынасы 0,2 жоғары оптикалық тегіс бөлшектер - IV - VI тазалық сыныптары бойынша: жалпы қателері бойынша 1 см үстіңгі бетінің сапасына 1,0 интерференционды сақинадан жоғары, жергілікті қателері бойынша 0,5 жоғары 0,8 сақинаға дейінгі, қалыңдығына 0,02 жоғары 0,05 мм дейінгі, қиық түріне 7-ден 10 минутқа дейінгі шектеулермен толық жасау;</w:t>
      </w:r>
    </w:p>
    <w:bookmarkEnd w:id="880"/>
    <w:bookmarkStart w:name="z883" w:id="881"/>
    <w:p>
      <w:pPr>
        <w:spacing w:after="0"/>
        <w:ind w:left="0"/>
        <w:jc w:val="both"/>
      </w:pPr>
      <w:r>
        <w:rPr>
          <w:rFonts w:ascii="Times New Roman"/>
          <w:b w:val="false"/>
          <w:i w:val="false"/>
          <w:color w:val="000000"/>
          <w:sz w:val="28"/>
        </w:rPr>
        <w:t>
      2) АР, БР, БС, БУ типіндегі 1 және 2 шағылысу беттері бар, Үлкен жағының мөлшері немесе диаметрі 10-нан 50 мм дейінгі қиықшалар мен призмалар - VII - IХ тазалық сыныптары бойынша: жалпы қателері бойынша 1 см үстіңгі бетінің сапасына 1,0 интерференционды сақинадан жоғары, жергілікті қателері бойынша 0,8 сақинадан жоғары, қалыңдығына 0,05 мм жоғары, қиық түріне 7 минуттан жоғары шектеулермен толық жасау;</w:t>
      </w:r>
    </w:p>
    <w:bookmarkEnd w:id="881"/>
    <w:bookmarkStart w:name="z884" w:id="882"/>
    <w:p>
      <w:pPr>
        <w:spacing w:after="0"/>
        <w:ind w:left="0"/>
        <w:jc w:val="both"/>
      </w:pPr>
      <w:r>
        <w:rPr>
          <w:rFonts w:ascii="Times New Roman"/>
          <w:b w:val="false"/>
          <w:i w:val="false"/>
          <w:color w:val="000000"/>
          <w:sz w:val="28"/>
        </w:rPr>
        <w:t>
      3) тегіс-томпақты және қос томпақты линзалар, диаметрі 10-нан 50 мм дейінгі қалыңдығының диаметрге немесе үлкен жағына қатынасы 0,1-ден 0,2 дейінгі немесе радиус қисықтығы диаметріне 1,0-ден 1,2 жоғары оң менискалар - IV - VI тазалық сыныптары бойынша: жалпы қателері бойынша 1 см үстіңгі бетінің сапасына 1,0 интерференционды сақинадан жоғары, жергілікті қателері бойынша 0,5-тен 0,8 сақинаға дейінгі, қалыңдығына 0,02 жоғары 0,05 мм дейінгі шектеулермен толық жасау;</w:t>
      </w:r>
    </w:p>
    <w:bookmarkEnd w:id="882"/>
    <w:bookmarkStart w:name="z885" w:id="883"/>
    <w:p>
      <w:pPr>
        <w:spacing w:after="0"/>
        <w:ind w:left="0"/>
        <w:jc w:val="both"/>
      </w:pPr>
      <w:r>
        <w:rPr>
          <w:rFonts w:ascii="Times New Roman"/>
          <w:b w:val="false"/>
          <w:i w:val="false"/>
          <w:color w:val="000000"/>
          <w:sz w:val="28"/>
        </w:rPr>
        <w:t>
      4) тегіс-томпақты және қос томпақты линзалар, диаметрі 50-ден 100 мм және 10 мм дейінгі күрделі диаметрі 10-ден 50 мм дейін қалыңдығының диаметрге немесе үлкен жағына қатынасы 0,2 жоғары немесе радиус қисықтығы диаметріне 1,2 жоғары оң менискалар - VII - IX тазалық сыныптары бойынша: жалпы қателері бойынша 1 см үстіңгі бетінің сапасына 1,0 интерференционды сақинадан жоғары, жергілікті қателері бойынша 0,8 жоғары, қалыңдығына 0,05 мм жоғары жоғары шектеулермен толық жасау</w:t>
      </w:r>
    </w:p>
    <w:bookmarkEnd w:id="883"/>
    <w:bookmarkStart w:name="z886" w:id="884"/>
    <w:p>
      <w:pPr>
        <w:spacing w:after="0"/>
        <w:ind w:left="0"/>
        <w:jc w:val="both"/>
      </w:pPr>
      <w:r>
        <w:rPr>
          <w:rFonts w:ascii="Times New Roman"/>
          <w:b w:val="false"/>
          <w:i w:val="false"/>
          <w:color w:val="000000"/>
          <w:sz w:val="28"/>
        </w:rPr>
        <w:t>
      Параграф 3. Оптикашы, 4-разряд</w:t>
      </w:r>
    </w:p>
    <w:bookmarkEnd w:id="884"/>
    <w:bookmarkStart w:name="z887" w:id="885"/>
    <w:p>
      <w:pPr>
        <w:spacing w:after="0"/>
        <w:ind w:left="0"/>
        <w:jc w:val="both"/>
      </w:pPr>
      <w:r>
        <w:rPr>
          <w:rFonts w:ascii="Times New Roman"/>
          <w:b w:val="false"/>
          <w:i w:val="false"/>
          <w:color w:val="000000"/>
          <w:sz w:val="28"/>
        </w:rPr>
        <w:t>
      146. Жұмыс сипаттамасы:</w:t>
      </w:r>
    </w:p>
    <w:bookmarkEnd w:id="885"/>
    <w:bookmarkStart w:name="z888" w:id="886"/>
    <w:p>
      <w:pPr>
        <w:spacing w:after="0"/>
        <w:ind w:left="0"/>
        <w:jc w:val="both"/>
      </w:pPr>
      <w:r>
        <w:rPr>
          <w:rFonts w:ascii="Times New Roman"/>
          <w:b w:val="false"/>
          <w:i w:val="false"/>
          <w:color w:val="000000"/>
          <w:sz w:val="28"/>
        </w:rPr>
        <w:t>
      оптикалық шыныдан және суда ерітіндерден басқа, кристалдардан күрделілігі орташа бөлшектерді жартылай автоматты және универсальді тегістеу-жылтырату жабдығында жасау.</w:t>
      </w:r>
    </w:p>
    <w:bookmarkEnd w:id="886"/>
    <w:bookmarkStart w:name="z889" w:id="887"/>
    <w:p>
      <w:pPr>
        <w:spacing w:after="0"/>
        <w:ind w:left="0"/>
        <w:jc w:val="both"/>
      </w:pPr>
      <w:r>
        <w:rPr>
          <w:rFonts w:ascii="Times New Roman"/>
          <w:b w:val="false"/>
          <w:i w:val="false"/>
          <w:color w:val="000000"/>
          <w:sz w:val="28"/>
        </w:rPr>
        <w:t>
      147. Білуге тиіс:</w:t>
      </w:r>
    </w:p>
    <w:bookmarkEnd w:id="887"/>
    <w:bookmarkStart w:name="z890" w:id="888"/>
    <w:p>
      <w:pPr>
        <w:spacing w:after="0"/>
        <w:ind w:left="0"/>
        <w:jc w:val="both"/>
      </w:pPr>
      <w:r>
        <w:rPr>
          <w:rFonts w:ascii="Times New Roman"/>
          <w:b w:val="false"/>
          <w:i w:val="false"/>
          <w:color w:val="000000"/>
          <w:sz w:val="28"/>
        </w:rPr>
        <w:t>
      әртүрлі тегістеу-жылтырату жабдығының құрылымын; сызықтық, бұрыштық және оптикалық сипаттамаларды тексеруге арналған оптикалық аспаптарды баптау ережесін; оптикалық шынының әртүрлі маркасын өңдеудің технологиялық ерекшеліктерін, бөлшектің тазалығы мен түсін жеткеру тәсілдерін.</w:t>
      </w:r>
    </w:p>
    <w:bookmarkEnd w:id="888"/>
    <w:bookmarkStart w:name="z891" w:id="889"/>
    <w:p>
      <w:pPr>
        <w:spacing w:after="0"/>
        <w:ind w:left="0"/>
        <w:jc w:val="both"/>
      </w:pPr>
      <w:r>
        <w:rPr>
          <w:rFonts w:ascii="Times New Roman"/>
          <w:b w:val="false"/>
          <w:i w:val="false"/>
          <w:color w:val="000000"/>
          <w:sz w:val="28"/>
        </w:rPr>
        <w:t>
      148. Жұмыс үлгілері:</w:t>
      </w:r>
    </w:p>
    <w:bookmarkEnd w:id="889"/>
    <w:bookmarkStart w:name="z892" w:id="890"/>
    <w:p>
      <w:pPr>
        <w:spacing w:after="0"/>
        <w:ind w:left="0"/>
        <w:jc w:val="both"/>
      </w:pPr>
      <w:r>
        <w:rPr>
          <w:rFonts w:ascii="Times New Roman"/>
          <w:b w:val="false"/>
          <w:i w:val="false"/>
          <w:color w:val="000000"/>
          <w:sz w:val="28"/>
        </w:rPr>
        <w:t>
      1) үлкен жағының мөлшері немесе диаметрі 10-нан 100 мм дейінгі қалыңдығының диаметрге немесе үлкен жағына қатынасы 0,07-ден 0,1 дейінгі оптикалық тегіс бөлшектер - III - IV тазалық сыныптары бойынша: жалпы қателері бойынша 1 см үстіңгі бетінің сапасына 1,0 интерференционды сақинадан жоғары, жергілікті қателері бойынша 0,5 жоғары 0,8 сақинаға дейінгі, қалыңдығына 0,3 жоғары 0,5 мм дейінгі, қиық түріне 5-тен 7 минутқа дейінгі шектеулермен толық жасау;</w:t>
      </w:r>
    </w:p>
    <w:bookmarkEnd w:id="890"/>
    <w:bookmarkStart w:name="z893" w:id="891"/>
    <w:p>
      <w:pPr>
        <w:spacing w:after="0"/>
        <w:ind w:left="0"/>
        <w:jc w:val="both"/>
      </w:pPr>
      <w:r>
        <w:rPr>
          <w:rFonts w:ascii="Times New Roman"/>
          <w:b w:val="false"/>
          <w:i w:val="false"/>
          <w:color w:val="000000"/>
          <w:sz w:val="28"/>
        </w:rPr>
        <w:t>
      2) үлкен жағының мөлшері немесе диаметрі 100-ден 150 мм және 10 мм дейінгі, күрделі үлкен жағының мөлшері немесе диаметрінің мөлшері 10 до 100 мм дейінгі, қалыңдығының диаметрге немесе үлкен жағына қатынасы 0,1-ден 0,2 оптикалық тегіс бөлшектер - IV - VI тазалық сыныптары бойынша: жалпы қателері бойынша 1 см үстіңгі бетінің сапасына 0,8-ден 1,0 интерференционды сақинадан жоғары, жергілікті қателері бойынша 0,5 жоғары 0,8 сақинаға дейінгі, қалыңдығына 0,02 жоғары 0,05 мм дейінгі, қиық түріне 7-ден 10 минутқа дейінгі шектеулермен толық жасау;</w:t>
      </w:r>
    </w:p>
    <w:bookmarkEnd w:id="891"/>
    <w:bookmarkStart w:name="z894" w:id="892"/>
    <w:p>
      <w:pPr>
        <w:spacing w:after="0"/>
        <w:ind w:left="0"/>
        <w:jc w:val="both"/>
      </w:pPr>
      <w:r>
        <w:rPr>
          <w:rFonts w:ascii="Times New Roman"/>
          <w:b w:val="false"/>
          <w:i w:val="false"/>
          <w:color w:val="000000"/>
          <w:sz w:val="28"/>
        </w:rPr>
        <w:t>
      3) АкР, БП, БМ типіндегі 1 және 2 шағылысу беттері бар, үлкен жағының мөлшері немесе диаметрі 10-нан 50 мм дейінгі қиықшалар мен призмалар - IV - VI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5-тен жоғары 7 минутқа дейінгі шектеулермен толық жасау;</w:t>
      </w:r>
    </w:p>
    <w:bookmarkEnd w:id="892"/>
    <w:bookmarkStart w:name="z895" w:id="893"/>
    <w:p>
      <w:pPr>
        <w:spacing w:after="0"/>
        <w:ind w:left="0"/>
        <w:jc w:val="both"/>
      </w:pPr>
      <w:r>
        <w:rPr>
          <w:rFonts w:ascii="Times New Roman"/>
          <w:b w:val="false"/>
          <w:i w:val="false"/>
          <w:color w:val="000000"/>
          <w:sz w:val="28"/>
        </w:rPr>
        <w:t>
      4) АкР, БП, БМ типіндегі 1 және 2 шағылысу беттері бар, үлкен жағының мөлшері немесе диаметрі 50-ден 150 мм және 10 мм дейінгі, 10-нан 50 мм дейінгі қиықшалар мен призмалар - IV - VI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5-тен жоғары 7 минуттан жоғары шектеулермен толық жасау.</w:t>
      </w:r>
    </w:p>
    <w:bookmarkEnd w:id="893"/>
    <w:bookmarkStart w:name="z896" w:id="894"/>
    <w:p>
      <w:pPr>
        <w:spacing w:after="0"/>
        <w:ind w:left="0"/>
        <w:jc w:val="both"/>
      </w:pPr>
      <w:r>
        <w:rPr>
          <w:rFonts w:ascii="Times New Roman"/>
          <w:b w:val="false"/>
          <w:i w:val="false"/>
          <w:color w:val="000000"/>
          <w:sz w:val="28"/>
        </w:rPr>
        <w:t>
      5) тегіс-томпақты және қос томпақты линзалар, диаметрі 50-ден 100 мм дейін қалыңдығының диаметрге немесе үлкен жағына қатынасы 0,07-ден 0,09 дейінгі немесе радиус қисықтығы диаметріне 0,8-ден 1 дейінгі оң және теріс менискалар - IІІ - ІV тазалық сыныптары бойынша: жалпы қателері бойынша 1 см үстіңгі бетінің сапасына 0,5-тен 0,8 интерференционды сақинаға дейінгі, жергілікті қателері бойынша 0,3-тен 0,5 дейінгі, қалыңдығына 0,02-ден 0,05 мм дейінгі шектеулермен толық жасау</w:t>
      </w:r>
    </w:p>
    <w:bookmarkEnd w:id="894"/>
    <w:bookmarkStart w:name="z897" w:id="895"/>
    <w:p>
      <w:pPr>
        <w:spacing w:after="0"/>
        <w:ind w:left="0"/>
        <w:jc w:val="both"/>
      </w:pPr>
      <w:r>
        <w:rPr>
          <w:rFonts w:ascii="Times New Roman"/>
          <w:b w:val="false"/>
          <w:i w:val="false"/>
          <w:color w:val="000000"/>
          <w:sz w:val="28"/>
        </w:rPr>
        <w:t>
      6) тегіс-томпақты және қос томпақты линзалар, диаметрі 50-ден 100 мм және 10 мм дейінгі күрделі диаметрі 10-ден 50 мм дейін қалыңдығының диаметрге немесе үлкен жағына қатынасы 0,1-ден 0,2 дейінгі немесе радиус қисықтығы диаметріне 1-ден 1,2 дейінгі оң менискалар - IV - VI тазалық сыныптары бойынша: жалпы қателері бойынша 1 см үстіңгі бетінің сапасына 0,8-ден 1,0 интерференционды сақинаға дейінгі, жергілікті қателері бойынша 0,5-тен 0,8 дейінгі, қалыңдығына 0,02-ден 0,05 мм дейінгі шектеулермен толық жасау;</w:t>
      </w:r>
    </w:p>
    <w:bookmarkEnd w:id="895"/>
    <w:bookmarkStart w:name="z898" w:id="896"/>
    <w:p>
      <w:pPr>
        <w:spacing w:after="0"/>
        <w:ind w:left="0"/>
        <w:jc w:val="both"/>
      </w:pPr>
      <w:r>
        <w:rPr>
          <w:rFonts w:ascii="Times New Roman"/>
          <w:b w:val="false"/>
          <w:i w:val="false"/>
          <w:color w:val="000000"/>
          <w:sz w:val="28"/>
        </w:rPr>
        <w:t>
      7) тегіс-томпақты және қос томпақты линзалар, диаметрі 100-ден 250 мм және диаметр қосындысы 50-ден 100 мм және 10 мм дейінгі, қалыңдығының диаметрге немесе үлкен жағына қатынасы 0,2-ден жоғары немесе радиус қисықтығы диаметріне 1,2-ден жоғары оң және теріс менискалар - VІІ - IХ тазалық сыныптары бойынша: жалпы қателері бойынша 1 см үстіңгі бетінің сапасына 1 см интерференционды сақинаға дейінгі, жергілікті қателері бойынша 0,8 сақинадан жоғары, қалыңдығына 0,05 мм жоғары шектеулермен толық жасау</w:t>
      </w:r>
    </w:p>
    <w:bookmarkEnd w:id="896"/>
    <w:bookmarkStart w:name="z899" w:id="897"/>
    <w:p>
      <w:pPr>
        <w:spacing w:after="0"/>
        <w:ind w:left="0"/>
        <w:jc w:val="both"/>
      </w:pPr>
      <w:r>
        <w:rPr>
          <w:rFonts w:ascii="Times New Roman"/>
          <w:b w:val="false"/>
          <w:i w:val="false"/>
          <w:color w:val="000000"/>
          <w:sz w:val="28"/>
        </w:rPr>
        <w:t>
      Параграф 4. Оптикашы, 5-разряд</w:t>
      </w:r>
    </w:p>
    <w:bookmarkEnd w:id="897"/>
    <w:bookmarkStart w:name="z900" w:id="898"/>
    <w:p>
      <w:pPr>
        <w:spacing w:after="0"/>
        <w:ind w:left="0"/>
        <w:jc w:val="both"/>
      </w:pPr>
      <w:r>
        <w:rPr>
          <w:rFonts w:ascii="Times New Roman"/>
          <w:b w:val="false"/>
          <w:i w:val="false"/>
          <w:color w:val="000000"/>
          <w:sz w:val="28"/>
        </w:rPr>
        <w:t>
      149. Жұмыс сипаттамасы:</w:t>
      </w:r>
    </w:p>
    <w:bookmarkEnd w:id="898"/>
    <w:bookmarkStart w:name="z901" w:id="899"/>
    <w:p>
      <w:pPr>
        <w:spacing w:after="0"/>
        <w:ind w:left="0"/>
        <w:jc w:val="both"/>
      </w:pPr>
      <w:r>
        <w:rPr>
          <w:rFonts w:ascii="Times New Roman"/>
          <w:b w:val="false"/>
          <w:i w:val="false"/>
          <w:color w:val="000000"/>
          <w:sz w:val="28"/>
        </w:rPr>
        <w:t>
      оптикалық шыныдан, кристалдардан және керамикадан күрделі бөлшектерді жартылай автоматты және универсальді тегістеу-жылтырату жабдығында жасау.</w:t>
      </w:r>
    </w:p>
    <w:bookmarkEnd w:id="899"/>
    <w:bookmarkStart w:name="z902" w:id="900"/>
    <w:p>
      <w:pPr>
        <w:spacing w:after="0"/>
        <w:ind w:left="0"/>
        <w:jc w:val="both"/>
      </w:pPr>
      <w:r>
        <w:rPr>
          <w:rFonts w:ascii="Times New Roman"/>
          <w:b w:val="false"/>
          <w:i w:val="false"/>
          <w:color w:val="000000"/>
          <w:sz w:val="28"/>
        </w:rPr>
        <w:t>
      150. Білуге тиіс:</w:t>
      </w:r>
    </w:p>
    <w:bookmarkEnd w:id="900"/>
    <w:bookmarkStart w:name="z903" w:id="901"/>
    <w:p>
      <w:pPr>
        <w:spacing w:after="0"/>
        <w:ind w:left="0"/>
        <w:jc w:val="both"/>
      </w:pPr>
      <w:r>
        <w:rPr>
          <w:rFonts w:ascii="Times New Roman"/>
          <w:b w:val="false"/>
          <w:i w:val="false"/>
          <w:color w:val="000000"/>
          <w:sz w:val="28"/>
        </w:rPr>
        <w:t>
      сынама шыныны жасау тәсілдерін; әртүрлі аспаптардың құрылымын және оларды берілген дәлдікке баптау ережесін;</w:t>
      </w:r>
    </w:p>
    <w:bookmarkEnd w:id="901"/>
    <w:bookmarkStart w:name="z904" w:id="902"/>
    <w:p>
      <w:pPr>
        <w:spacing w:after="0"/>
        <w:ind w:left="0"/>
        <w:jc w:val="both"/>
      </w:pPr>
      <w:r>
        <w:rPr>
          <w:rFonts w:ascii="Times New Roman"/>
          <w:b w:val="false"/>
          <w:i w:val="false"/>
          <w:color w:val="000000"/>
          <w:sz w:val="28"/>
        </w:rPr>
        <w:t>
      әртүрлі айлабұйымдардың құрылымын және оларды жасау тәсілдерін;</w:t>
      </w:r>
    </w:p>
    <w:bookmarkEnd w:id="902"/>
    <w:bookmarkStart w:name="z905" w:id="903"/>
    <w:p>
      <w:pPr>
        <w:spacing w:after="0"/>
        <w:ind w:left="0"/>
        <w:jc w:val="both"/>
      </w:pPr>
      <w:r>
        <w:rPr>
          <w:rFonts w:ascii="Times New Roman"/>
          <w:b w:val="false"/>
          <w:i w:val="false"/>
          <w:color w:val="000000"/>
          <w:sz w:val="28"/>
        </w:rPr>
        <w:t>
      орындалатын операциялар бойынша бөлшектерді өңдеудің технологиялық кезектілігін таңдау.</w:t>
      </w:r>
    </w:p>
    <w:bookmarkEnd w:id="903"/>
    <w:bookmarkStart w:name="z906" w:id="904"/>
    <w:p>
      <w:pPr>
        <w:spacing w:after="0"/>
        <w:ind w:left="0"/>
        <w:jc w:val="both"/>
      </w:pPr>
      <w:r>
        <w:rPr>
          <w:rFonts w:ascii="Times New Roman"/>
          <w:b w:val="false"/>
          <w:i w:val="false"/>
          <w:color w:val="000000"/>
          <w:sz w:val="28"/>
        </w:rPr>
        <w:t>
      151. Жұмыс үлгілері:</w:t>
      </w:r>
    </w:p>
    <w:bookmarkEnd w:id="904"/>
    <w:bookmarkStart w:name="z907" w:id="905"/>
    <w:p>
      <w:pPr>
        <w:spacing w:after="0"/>
        <w:ind w:left="0"/>
        <w:jc w:val="both"/>
      </w:pPr>
      <w:r>
        <w:rPr>
          <w:rFonts w:ascii="Times New Roman"/>
          <w:b w:val="false"/>
          <w:i w:val="false"/>
          <w:color w:val="000000"/>
          <w:sz w:val="28"/>
        </w:rPr>
        <w:t>
      1) үлкен жағының мөлшері немесе диаметрі 10-нан 100 мм дейінгі қалыңдығының диаметрге немесе үлкен жағына қатынасы 0,07-ден 0,1 дейінгі оптикалық тегіс бөлшектер - II тазалық сыныбы бойынша: жалпы қателері бойынша 1 см үстіңгі бетінің сапасына 0,1-ден 0,5 интерференционды сақинаға дейінгі, жергілікті қателері бойынша 0,1-ден 0,3 сақинаға дейінгі, қалыңдығына 0,01-ден 0,02 мм дейінгі, қиық түріне 1-ден 5 минутқа дейінгі шектеулермен толық жасау;</w:t>
      </w:r>
    </w:p>
    <w:bookmarkEnd w:id="905"/>
    <w:bookmarkStart w:name="z908" w:id="906"/>
    <w:p>
      <w:pPr>
        <w:spacing w:after="0"/>
        <w:ind w:left="0"/>
        <w:jc w:val="both"/>
      </w:pPr>
      <w:r>
        <w:rPr>
          <w:rFonts w:ascii="Times New Roman"/>
          <w:b w:val="false"/>
          <w:i w:val="false"/>
          <w:color w:val="000000"/>
          <w:sz w:val="28"/>
        </w:rPr>
        <w:t>
      2). үлкен жағының мөлшері немесе диаметрі 100-ден 250 мм және 10 мм дейінгі, күрделі үлкен жағының мөлшері немесе диаметрінің мөлшері 10 до 100 мм дейінгі, қалыңдығының диаметрге немесе үлкен жағына қатынасы 0,1-ден 0,2 оптикалық тегіс бөлшектер - IV - VI тазалық сыныптары бойынша: жалпы қателері бойынша 1 см үстіңгі бетінің сапасына 0,8-ден 1,0 интерференционды сақинадан жоғары, жергілікті қателері бойынша 0,5 жоғары 0,8 сақинаға дейінгі, қалыңдығына 0,02 жоғары 0,05 мм дейінгі, қиық түріне 5-тен 7 минутқа дейінгі шектеулермен толық жасау;</w:t>
      </w:r>
    </w:p>
    <w:bookmarkEnd w:id="906"/>
    <w:bookmarkStart w:name="z909" w:id="907"/>
    <w:p>
      <w:pPr>
        <w:spacing w:after="0"/>
        <w:ind w:left="0"/>
        <w:jc w:val="both"/>
      </w:pPr>
      <w:r>
        <w:rPr>
          <w:rFonts w:ascii="Times New Roman"/>
          <w:b w:val="false"/>
          <w:i w:val="false"/>
          <w:color w:val="000000"/>
          <w:sz w:val="28"/>
        </w:rPr>
        <w:t>
      3) үлкен жағының мөлшері немесе диаметрі 250 мм жоғары, күрделі үлкен жағының мөлшері немесе диаметрінің мөлшері 100-ден 250 мм дейінгі, қалыңдығының диаметрге немесе үлкен жағына қатынасы 0,1-ден 0,2 оптикалық тегіс бөлшектер - IV - VI тазалық сыныптары бойынша: жалпы қателері бойынша 1 см үстіңгі бетінің сапасына 0,8-ден 1,0 интерференционды сақинадан жоғары, жергілікті қателері бойынша 0,5 жоғары 0,8 сақинаға дейінгі, қалыңдығына 0,02 жоғары 0,05 мм дейінгі, қиық түріне 7-ден 10 минутқа дейінгі шектеулермен толық жасау;</w:t>
      </w:r>
    </w:p>
    <w:bookmarkEnd w:id="907"/>
    <w:bookmarkStart w:name="z910" w:id="908"/>
    <w:p>
      <w:pPr>
        <w:spacing w:after="0"/>
        <w:ind w:left="0"/>
        <w:jc w:val="both"/>
      </w:pPr>
      <w:r>
        <w:rPr>
          <w:rFonts w:ascii="Times New Roman"/>
          <w:b w:val="false"/>
          <w:i w:val="false"/>
          <w:color w:val="000000"/>
          <w:sz w:val="28"/>
        </w:rPr>
        <w:t>
      4) ВЛ, ЗК, ВП типіндегі 1, 2 және 3 шағылысу беті бар, үлкен жағының мөлшері немесе диаметрі 10-нан 50 мм дейінгі төбе үлгісіндегі қиықшалар мен призмалар - IІІ тазалық сыныптары бойынша: жалпы қателері бойынша 1 см үстіңгі бетінің сапасына 03-тен 0,8 интерференционды сақинаға дейінгі, жергілікті қателері бойынша 0,3-тен жоғары 0,8 сақинаға дейінгі, сызықтық мөлшеріне 0,01-ден жоғары 0,02 мм дейінгі, бұрышы мен пирамидалығы 5-тен жоғары 1-ден 5 минутқа дейінгі шектеулермен толық жасау.</w:t>
      </w:r>
    </w:p>
    <w:bookmarkEnd w:id="908"/>
    <w:bookmarkStart w:name="z911" w:id="909"/>
    <w:p>
      <w:pPr>
        <w:spacing w:after="0"/>
        <w:ind w:left="0"/>
        <w:jc w:val="both"/>
      </w:pPr>
      <w:r>
        <w:rPr>
          <w:rFonts w:ascii="Times New Roman"/>
          <w:b w:val="false"/>
          <w:i w:val="false"/>
          <w:color w:val="000000"/>
          <w:sz w:val="28"/>
        </w:rPr>
        <w:t>
      5) ВЛ, ЗК, ВП типіндегі 1, 2 және 3 шағылысу беті бар, үлкен жағының мөлшері немесе диаметрі 50-ден 150 мм және 10 мм дейінгі, 10-нан 50 мм дейінгі төбе үлгісіндегі қиықшалар мен призмалар - IV - VI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0,02-ден жоғары 0,05 мм дейінгі, бұрышы мен пирамидалығы 5-тен жоғары 7 минуттан жоғары шектеулермен толық жасау;</w:t>
      </w:r>
    </w:p>
    <w:bookmarkEnd w:id="909"/>
    <w:bookmarkStart w:name="z912" w:id="910"/>
    <w:p>
      <w:pPr>
        <w:spacing w:after="0"/>
        <w:ind w:left="0"/>
        <w:jc w:val="both"/>
      </w:pPr>
      <w:r>
        <w:rPr>
          <w:rFonts w:ascii="Times New Roman"/>
          <w:b w:val="false"/>
          <w:i w:val="false"/>
          <w:color w:val="000000"/>
          <w:sz w:val="28"/>
        </w:rPr>
        <w:t>
      6) ВЛ, ЗК, ВП типіндегі 1, 2 және 3 шағылысу беті бар, үлкен жағының мөлшері немесе диаметрі 100 мм жоғары, күрделі, үлкен жағының мөлшері 50-ден жоғары 100 және 10 мм дейінгі төбе үлгісіндегі төбе үлгісіндегі қиықшалар мен призмалар - VІІ - IХ тазалық сыныптары бойынша: жалпы қателері бойынша 1 см үстіңгі бетінің сапасына 1,0 интерференционды сақинадан жоғары, жергілікті қателері бойынша 0,8 сақинадан жоғары, сызықтық мөлшеріне 0,05 мм жоғары, бұрышы мен пирамидалығы 7 минуттан жоғары шектеулермен толық жасау;</w:t>
      </w:r>
    </w:p>
    <w:bookmarkEnd w:id="910"/>
    <w:bookmarkStart w:name="z913" w:id="911"/>
    <w:p>
      <w:pPr>
        <w:spacing w:after="0"/>
        <w:ind w:left="0"/>
        <w:jc w:val="both"/>
      </w:pPr>
      <w:r>
        <w:rPr>
          <w:rFonts w:ascii="Times New Roman"/>
          <w:b w:val="false"/>
          <w:i w:val="false"/>
          <w:color w:val="000000"/>
          <w:sz w:val="28"/>
        </w:rPr>
        <w:t>
      7) Беті сфериялық және асфериялық, барлық түрдегі линзалар, диаметрі 10-ден 50 мм дейінгі, қалыңдығының диаметрге қатынасы 0,07-ден 0,09 дейінгі немесе радиус қисықтығы диаметріне 0,65-тен жоғары және 0,8 дейінгі сынама шынылар - IІ - ІІI тазалық сыныптары бойынша: жалпы қателері бойынша 1 см үстіңгі бетінің сапасына 0,1-ден 0,5 интерференционды сақинаға дейінгі, жергілікті қателері бойынша 0,1-ден 0,3 дейінгі, қалыңдығына 0,01-ден 0,03 мм дейінгі шектеулермен толық жасау</w:t>
      </w:r>
    </w:p>
    <w:bookmarkEnd w:id="911"/>
    <w:bookmarkStart w:name="z914" w:id="912"/>
    <w:p>
      <w:pPr>
        <w:spacing w:after="0"/>
        <w:ind w:left="0"/>
        <w:jc w:val="both"/>
      </w:pPr>
      <w:r>
        <w:rPr>
          <w:rFonts w:ascii="Times New Roman"/>
          <w:b w:val="false"/>
          <w:i w:val="false"/>
          <w:color w:val="000000"/>
          <w:sz w:val="28"/>
        </w:rPr>
        <w:t>
      8) беті сфериялық және асфериялық, барлық түрдегі линзалар, диаметрі 50-ден 100 мм және және 10 мм дейінгі, диаметр қосындысы 10-нан 50 мм қалыңдығының диаметрге немесе үлкен жағына қатынасы 0,07-ден 1,0 дейінгі немесе радиус қисықтығы диаметріне 0,8-ден 1,0 дейінгі сынама шынылар - ІІІ - IҮ тазалық сыныптары бойынша: жалпы қателері бойынша 1 см үстіңгі бетінің сапасына 0,5-тен 0,8 интерференционды сақинаға дейінгі, жергілікті қателері бойынша 0,3-тен 0,5 сақинаға дейінгі, қалыңдығына 0,02-ден 0,05 мм дейінгі шектеулермен толық жасау;</w:t>
      </w:r>
    </w:p>
    <w:bookmarkEnd w:id="912"/>
    <w:bookmarkStart w:name="z915" w:id="913"/>
    <w:p>
      <w:pPr>
        <w:spacing w:after="0"/>
        <w:ind w:left="0"/>
        <w:jc w:val="both"/>
      </w:pPr>
      <w:r>
        <w:rPr>
          <w:rFonts w:ascii="Times New Roman"/>
          <w:b w:val="false"/>
          <w:i w:val="false"/>
          <w:color w:val="000000"/>
          <w:sz w:val="28"/>
        </w:rPr>
        <w:t>
      9) беті сфериялық және асфериялық, барлық түрдегі линзалар, диаметрі 100-ден 250 мм және диаметр қосындысы 50-ден 100 мм және 10 мм дейінгі, қалыңдығының диаметрге немесе үлкен жағына қатынасы 0,1-ден 0,2 дейінгі немесе радиус қисықтығы диаметріне 1-ден 1,2 дейінгі жоғары сынама шынылар - ІV - VI тазалық сыныптары бойынша: жалпы қателері бойынша 1 см үстіңгі бетінің сапасына 1 см интерференционды сақинаға дейінгі, жергілікті қателері бойынша 0,8 сақинадан жоғары, қалыңдығына 0,02-ден 0,05 мм дейінгі шектеулермен толық жасау;</w:t>
      </w:r>
    </w:p>
    <w:bookmarkEnd w:id="913"/>
    <w:bookmarkStart w:name="z916" w:id="914"/>
    <w:p>
      <w:pPr>
        <w:spacing w:after="0"/>
        <w:ind w:left="0"/>
        <w:jc w:val="both"/>
      </w:pPr>
      <w:r>
        <w:rPr>
          <w:rFonts w:ascii="Times New Roman"/>
          <w:b w:val="false"/>
          <w:i w:val="false"/>
          <w:color w:val="000000"/>
          <w:sz w:val="28"/>
        </w:rPr>
        <w:t>
      10) беті сфериялық және асфериялық, барлық түрдегі линзалар, диаметрі 250 мм-ден жоғары және диаметр қосындысы 50-ден 100 мм және 10 мм дейінгі, қалыңдығының диаметрге немесе үлкен жағына қатынасы 0,2 жоғары( немесе радиус қисықтығы диаметріне 1,2 жоғары сынама шынылар - VІІ - IХ тазалық сыныптары бойынша: жалпы қателері бойынша 1 см үстіңгі бетінің сапасына 1,0 интерференционды сақинадан жоғары, жергілікті қателері бойынша 0,8 сақинадан жоғары, қалыңдығына 0,05 мм жоғары шектеулермен толық жасау.</w:t>
      </w:r>
    </w:p>
    <w:bookmarkEnd w:id="914"/>
    <w:bookmarkStart w:name="z917" w:id="915"/>
    <w:p>
      <w:pPr>
        <w:spacing w:after="0"/>
        <w:ind w:left="0"/>
        <w:jc w:val="both"/>
      </w:pPr>
      <w:r>
        <w:rPr>
          <w:rFonts w:ascii="Times New Roman"/>
          <w:b w:val="false"/>
          <w:i w:val="false"/>
          <w:color w:val="000000"/>
          <w:sz w:val="28"/>
        </w:rPr>
        <w:t>
      Параграф 5. Оптикашы, 6-разряд</w:t>
      </w:r>
    </w:p>
    <w:bookmarkEnd w:id="915"/>
    <w:bookmarkStart w:name="z918" w:id="916"/>
    <w:p>
      <w:pPr>
        <w:spacing w:after="0"/>
        <w:ind w:left="0"/>
        <w:jc w:val="both"/>
      </w:pPr>
      <w:r>
        <w:rPr>
          <w:rFonts w:ascii="Times New Roman"/>
          <w:b w:val="false"/>
          <w:i w:val="false"/>
          <w:color w:val="000000"/>
          <w:sz w:val="28"/>
        </w:rPr>
        <w:t>
      152. Жұмыс сипаттамасы:</w:t>
      </w:r>
    </w:p>
    <w:bookmarkEnd w:id="916"/>
    <w:bookmarkStart w:name="z919" w:id="917"/>
    <w:p>
      <w:pPr>
        <w:spacing w:after="0"/>
        <w:ind w:left="0"/>
        <w:jc w:val="both"/>
      </w:pPr>
      <w:r>
        <w:rPr>
          <w:rFonts w:ascii="Times New Roman"/>
          <w:b w:val="false"/>
          <w:i w:val="false"/>
          <w:color w:val="000000"/>
          <w:sz w:val="28"/>
        </w:rPr>
        <w:t>
      кез келген оптикалық материалдан ерекше күрделі бөлшектерді жартылай автоматты және универсальді тегістеу-жылтырату және арнаулы жабдықта жасау.</w:t>
      </w:r>
    </w:p>
    <w:bookmarkEnd w:id="917"/>
    <w:bookmarkStart w:name="z920" w:id="918"/>
    <w:p>
      <w:pPr>
        <w:spacing w:after="0"/>
        <w:ind w:left="0"/>
        <w:jc w:val="both"/>
      </w:pPr>
      <w:r>
        <w:rPr>
          <w:rFonts w:ascii="Times New Roman"/>
          <w:b w:val="false"/>
          <w:i w:val="false"/>
          <w:color w:val="000000"/>
          <w:sz w:val="28"/>
        </w:rPr>
        <w:t>
      153. Білуге тиіс:</w:t>
      </w:r>
    </w:p>
    <w:bookmarkEnd w:id="918"/>
    <w:bookmarkStart w:name="z921" w:id="919"/>
    <w:p>
      <w:pPr>
        <w:spacing w:after="0"/>
        <w:ind w:left="0"/>
        <w:jc w:val="both"/>
      </w:pPr>
      <w:r>
        <w:rPr>
          <w:rFonts w:ascii="Times New Roman"/>
          <w:b w:val="false"/>
          <w:i w:val="false"/>
          <w:color w:val="000000"/>
          <w:sz w:val="28"/>
        </w:rPr>
        <w:t>
      жұмсақ шыныны, оптикалық кристаллдар мен керамиканы өңдеудің технологиялық ерекшеліктерін; эталондар мен сынама шыныны бақылау әдістерін; күрделі айлабұйымдарды жасау тәсілдерін.</w:t>
      </w:r>
    </w:p>
    <w:bookmarkEnd w:id="919"/>
    <w:bookmarkStart w:name="z922" w:id="920"/>
    <w:p>
      <w:pPr>
        <w:spacing w:after="0"/>
        <w:ind w:left="0"/>
        <w:jc w:val="both"/>
      </w:pPr>
      <w:r>
        <w:rPr>
          <w:rFonts w:ascii="Times New Roman"/>
          <w:b w:val="false"/>
          <w:i w:val="false"/>
          <w:color w:val="000000"/>
          <w:sz w:val="28"/>
        </w:rPr>
        <w:t>
      154. Жұмыс үлгілері</w:t>
      </w:r>
    </w:p>
    <w:bookmarkEnd w:id="920"/>
    <w:bookmarkStart w:name="z923" w:id="921"/>
    <w:p>
      <w:pPr>
        <w:spacing w:after="0"/>
        <w:ind w:left="0"/>
        <w:jc w:val="both"/>
      </w:pPr>
      <w:r>
        <w:rPr>
          <w:rFonts w:ascii="Times New Roman"/>
          <w:b w:val="false"/>
          <w:i w:val="false"/>
          <w:color w:val="000000"/>
          <w:sz w:val="28"/>
        </w:rPr>
        <w:t>
      1) Үлкен жағының мөлшері немесе диаметрі 10-нан 100 мм дейінгі, қалыңдығының диаметрге немесе үлкен жағына қатынасы 0,07 дейінгі оптикалық тегіс бөлшектер - I - IІ тазалық сыныптары бойынша: жалпы қателері бойынша 1 см үстіңгі бетінің сапасына 0,1 интерференционды сақинадан жоғары, жергілікті қателері бойынша 0,1 сақинаға дейінгі, қалыңдығына 0,01 дейінгі, қиық түріне 1 минутқа дейінгі шектеулермен толық жасау;</w:t>
      </w:r>
    </w:p>
    <w:bookmarkEnd w:id="921"/>
    <w:bookmarkStart w:name="z924" w:id="922"/>
    <w:p>
      <w:pPr>
        <w:spacing w:after="0"/>
        <w:ind w:left="0"/>
        <w:jc w:val="both"/>
      </w:pPr>
      <w:r>
        <w:rPr>
          <w:rFonts w:ascii="Times New Roman"/>
          <w:b w:val="false"/>
          <w:i w:val="false"/>
          <w:color w:val="000000"/>
          <w:sz w:val="28"/>
        </w:rPr>
        <w:t>
      2) үлкен жағының мөлшері немесе диаметрі 100-ден 250 мм және 10 мм дейінгі, күрделі үлкен жағының мөлшері немесе диаметрінің мөлшері 10 до 100 мм дейінгі, қалыңдығының диаметрге немесе үлкен жағына қатынасы 0,7-ден 0,1 дейінгі оптикалық тегіс бөлшектер - IІ тазалық сыныбы бойынша: жалпы қателері бойынша 1 см үстіңгі бетінің сапасына 0,1-ден 0,5 интерференционды сақинаға дейінгі, жергілікті қателері бойынша 0,1-ден 0,3 сақинаға дейінгі, қалыңдығына 0,01 жоғары 0,02 мм дейінгі, қиық түріне 1-ден 5 минутқа дейінгі шектеулермен толық жасау;</w:t>
      </w:r>
    </w:p>
    <w:bookmarkEnd w:id="922"/>
    <w:bookmarkStart w:name="z925" w:id="923"/>
    <w:p>
      <w:pPr>
        <w:spacing w:after="0"/>
        <w:ind w:left="0"/>
        <w:jc w:val="both"/>
      </w:pPr>
      <w:r>
        <w:rPr>
          <w:rFonts w:ascii="Times New Roman"/>
          <w:b w:val="false"/>
          <w:i w:val="false"/>
          <w:color w:val="000000"/>
          <w:sz w:val="28"/>
        </w:rPr>
        <w:t>
      3) үлкен жағының мөлшері немесе диаметрі 250 мм жоғары, күрделі үлкен жағының мөлшері немесе диаметрінің мөлшері 100-ден 250 мм дейінгі, қалыңдығының диаметрге немесе үлкен жағына қатынасы 0,1-ден 0,2 оптикалық тегіс бөлшектер - IІІ - IV тазалық сыныптары бойынша: жалпы қателері бойынша 1 см үстіңгі бетінің сапасына 0,8-ден 1,0 интерференционды сақинадан жоғары, жергілікті қателері бойынша 0,5 жоғары 0,8 сақинаға дейінгі, қалыңдығына 0,02 жоғары 0,05 мм дейінгі, қиық түріне 7 минутқа дейінгі шектеулермен толық жасау;</w:t>
      </w:r>
    </w:p>
    <w:bookmarkEnd w:id="923"/>
    <w:bookmarkStart w:name="z926" w:id="924"/>
    <w:p>
      <w:pPr>
        <w:spacing w:after="0"/>
        <w:ind w:left="0"/>
        <w:jc w:val="both"/>
      </w:pPr>
      <w:r>
        <w:rPr>
          <w:rFonts w:ascii="Times New Roman"/>
          <w:b w:val="false"/>
          <w:i w:val="false"/>
          <w:color w:val="000000"/>
          <w:sz w:val="28"/>
        </w:rPr>
        <w:t>
      4) үлкен жағының мөлшері 10-нан жоғары және 50 мм дейінгі барлық түрдегі қиықшалар мен призмалар - І - IІ тазалық сыныптары бойынша: жалпы қателері бойынша 1 см үстіңгі бетінің сапасына 0,3 интерференционды сақинаға дейінгі, жергілікті қателері бойынша 0,3 сақинаға дейінгі, сызықтық мөлшеріне 0,01 мм дейінгі бұрышы мен пирамидалығы 1 минутқа дейінгі шектеулермен толық жасау;</w:t>
      </w:r>
    </w:p>
    <w:bookmarkEnd w:id="924"/>
    <w:bookmarkStart w:name="z927" w:id="925"/>
    <w:p>
      <w:pPr>
        <w:spacing w:after="0"/>
        <w:ind w:left="0"/>
        <w:jc w:val="both"/>
      </w:pPr>
      <w:r>
        <w:rPr>
          <w:rFonts w:ascii="Times New Roman"/>
          <w:b w:val="false"/>
          <w:i w:val="false"/>
          <w:color w:val="000000"/>
          <w:sz w:val="28"/>
        </w:rPr>
        <w:t>
      5) үлкен жағының мөлшері 10-нан жоғары және 50 мм дейінгі барлық түрдегі қиықшалар мен призмалар - І - IІ тазалық сыныптары бойынша: жалпы қателері бойынша 1 см үстіңгі бетінің сапасына 0,3 интерференционды сақинаға дейінгі, жергілікті қателері бойынша 0,3 сақинаға дейінгі, сызықтық мөлшеріне 0,01 мм дейінгі бұрышы мен пирамидалығы 1-ден 5 минутқа дейінгі шектеулермен толық жасау;</w:t>
      </w:r>
    </w:p>
    <w:bookmarkEnd w:id="925"/>
    <w:bookmarkStart w:name="z928" w:id="926"/>
    <w:p>
      <w:pPr>
        <w:spacing w:after="0"/>
        <w:ind w:left="0"/>
        <w:jc w:val="both"/>
      </w:pPr>
      <w:r>
        <w:rPr>
          <w:rFonts w:ascii="Times New Roman"/>
          <w:b w:val="false"/>
          <w:i w:val="false"/>
          <w:color w:val="000000"/>
          <w:sz w:val="28"/>
        </w:rPr>
        <w:t>
      6) үлкен жағының мөлшері 10-нан жоғары және 50 мм дейінгі барлық түрдегі қиықшалар мен призмалар - І - IІ тазалық сыныптары бойынша: жалпы қателері бойынша 1 см үстіңгі бетінің сапасына 0,3 интерференционды сақинаға дейінгі, жергілікті қателері бойынша 0,3 сақинаға дейінгі, сызықтық мөлшеріне 0,01 мм дейінгі бұрышы мен пирамидалығы 5-тен 7 минутқа дейінгі шектеулермен толық жасау;</w:t>
      </w:r>
    </w:p>
    <w:bookmarkEnd w:id="926"/>
    <w:bookmarkStart w:name="z929" w:id="927"/>
    <w:p>
      <w:pPr>
        <w:spacing w:after="0"/>
        <w:ind w:left="0"/>
        <w:jc w:val="both"/>
      </w:pPr>
      <w:r>
        <w:rPr>
          <w:rFonts w:ascii="Times New Roman"/>
          <w:b w:val="false"/>
          <w:i w:val="false"/>
          <w:color w:val="000000"/>
          <w:sz w:val="28"/>
        </w:rPr>
        <w:t>
      7) диаметрі 10-нан жоғары және 50 мм дейінгі, қалыңдығының диаметрге немесе үлкен жағына қатынасы 0,07 дейінгі немесе немесе радиус қисықтығы диаметріне 0,5-тен 0,65 дейінгі барлық түрдегі линзалар, сынама шынылар, шариктер – 0 -10-0-40 тазалық сыныптары бойынша: жалпы қателері бойынша 1 см үстіңгі бетінің сапасына 0,01 интерференционды сақинаға дейінгі, жергілікті қателері бойынша 0,1 сақинаға дейінгі, қалыңдығына 0,001 мм дейінгі дейінгі шектеулермен толық жасау;</w:t>
      </w:r>
    </w:p>
    <w:bookmarkEnd w:id="927"/>
    <w:bookmarkStart w:name="z930" w:id="928"/>
    <w:p>
      <w:pPr>
        <w:spacing w:after="0"/>
        <w:ind w:left="0"/>
        <w:jc w:val="both"/>
      </w:pPr>
      <w:r>
        <w:rPr>
          <w:rFonts w:ascii="Times New Roman"/>
          <w:b w:val="false"/>
          <w:i w:val="false"/>
          <w:color w:val="000000"/>
          <w:sz w:val="28"/>
        </w:rPr>
        <w:t>
      8) диаметрі 50-ден жоғары және 100 мм, 10 мм дейінгі, күрделі диаметрі 10-нан 50 мм дейінгі, қалыңдығының диаметрге 0,07 ден 0,009 дейінгі немесе немесе радиус қисықтығы диаметріне 0,65 дейінгі барлық түрдегі линзалар, сынама шынылар, шариктер – II - III тазалық сыныптары бойынша: жалпы қателері бойынша 1 см үстіңгі бетінің сапасына 0,01-ден 0,5 интерференционды сақинаға дейінгі, жергілікті қателері бойынша 0,1-ден 0,3 сақинаға дейінгі, қалыңдығына 0,01-ден 0,02 мм дейінгі дейінгі шектеулермен толық жасау;</w:t>
      </w:r>
    </w:p>
    <w:bookmarkEnd w:id="928"/>
    <w:bookmarkStart w:name="z931" w:id="929"/>
    <w:p>
      <w:pPr>
        <w:spacing w:after="0"/>
        <w:ind w:left="0"/>
        <w:jc w:val="both"/>
      </w:pPr>
      <w:r>
        <w:rPr>
          <w:rFonts w:ascii="Times New Roman"/>
          <w:b w:val="false"/>
          <w:i w:val="false"/>
          <w:color w:val="000000"/>
          <w:sz w:val="28"/>
        </w:rPr>
        <w:t>
      9) диаметрі 100-ден жоғары және 250 мм дейінгі, күрделі диаметрі 50-ден 100 мм және 10 мм дейінгі, қалыңдығының диаметрге 0,07 ден 0,009 дейінгі немесе немесе радиус қисықтығы диаметріне 0,8-ден 1,0 дейінгі барлық түрдегі линзалар, сынама шынылар, шариктер – IIІ - IҮ тазалық сыныптары бойынша: жалпы қателері бойынша 1 см үстіңгі бетінің сапасына 0,5-тен 0,8 интерференционды сақинаға дейінгі, жергілікті қателері бойынша 0,3-тен 0,5 сақинаға дейінгі, қалыңдығына 0,03-тен 0,05 мм дейінгі дейінгі шектеулермен толық жасау;</w:t>
      </w:r>
    </w:p>
    <w:bookmarkEnd w:id="929"/>
    <w:bookmarkStart w:name="z932" w:id="930"/>
    <w:p>
      <w:pPr>
        <w:spacing w:after="0"/>
        <w:ind w:left="0"/>
        <w:jc w:val="both"/>
      </w:pPr>
      <w:r>
        <w:rPr>
          <w:rFonts w:ascii="Times New Roman"/>
          <w:b w:val="false"/>
          <w:i w:val="false"/>
          <w:color w:val="000000"/>
          <w:sz w:val="28"/>
        </w:rPr>
        <w:t>
      10) диаметрі 100-ден жоғары және 250 мм жоғары, күрделі диаметрі 100- ден және 10 мм жоғары, қалыңдығының диаметрге 0,01-ден 1,2 дейінгі немесе немесе радиус қисықтығы диаметріне 0,8-ден 1,0 дейінгі барлық түрдегі линзалар, сынама шынылар, шариктер – IҮ - VI тазалық сыныптары бойынша: жалпы қателері бойынша 1 см үстіңгі бетінің сапасына 0,8-ден 1.0 интерференционды сақинадан жоғары, жергілікті қателері бойынша 0,5-тен 0,5 сақинаға дейінгі, қалыңдығына 0,03-ден 0,05 мм дейінгі дейінгі шектеулермен толық жасау.</w:t>
      </w:r>
    </w:p>
    <w:bookmarkEnd w:id="930"/>
    <w:bookmarkStart w:name="z933" w:id="931"/>
    <w:p>
      <w:pPr>
        <w:spacing w:after="0"/>
        <w:ind w:left="0"/>
        <w:jc w:val="both"/>
      </w:pPr>
      <w:r>
        <w:rPr>
          <w:rFonts w:ascii="Times New Roman"/>
          <w:b w:val="false"/>
          <w:i w:val="false"/>
          <w:color w:val="000000"/>
          <w:sz w:val="28"/>
        </w:rPr>
        <w:t>
      14. Оптикашы-механик</w:t>
      </w:r>
    </w:p>
    <w:bookmarkEnd w:id="931"/>
    <w:bookmarkStart w:name="z934" w:id="932"/>
    <w:p>
      <w:pPr>
        <w:spacing w:after="0"/>
        <w:ind w:left="0"/>
        <w:jc w:val="both"/>
      </w:pPr>
      <w:r>
        <w:rPr>
          <w:rFonts w:ascii="Times New Roman"/>
          <w:b w:val="false"/>
          <w:i w:val="false"/>
          <w:color w:val="000000"/>
          <w:sz w:val="28"/>
        </w:rPr>
        <w:t>
      Параграф 1. Оптикашы-механик, 2-разряд</w:t>
      </w:r>
    </w:p>
    <w:bookmarkEnd w:id="932"/>
    <w:bookmarkStart w:name="z935" w:id="933"/>
    <w:p>
      <w:pPr>
        <w:spacing w:after="0"/>
        <w:ind w:left="0"/>
        <w:jc w:val="both"/>
      </w:pPr>
      <w:r>
        <w:rPr>
          <w:rFonts w:ascii="Times New Roman"/>
          <w:b w:val="false"/>
          <w:i w:val="false"/>
          <w:color w:val="000000"/>
          <w:sz w:val="28"/>
        </w:rPr>
        <w:t>
      155. Жұмыс сипаттамасы:</w:t>
      </w:r>
    </w:p>
    <w:bookmarkEnd w:id="933"/>
    <w:bookmarkStart w:name="z936" w:id="934"/>
    <w:p>
      <w:pPr>
        <w:spacing w:after="0"/>
        <w:ind w:left="0"/>
        <w:jc w:val="both"/>
      </w:pPr>
      <w:r>
        <w:rPr>
          <w:rFonts w:ascii="Times New Roman"/>
          <w:b w:val="false"/>
          <w:i w:val="false"/>
          <w:color w:val="000000"/>
          <w:sz w:val="28"/>
        </w:rPr>
        <w:t>
      қарапайым оптикалық тораптар мен аспаптарды метал және оптикалық бөлшектерін аралап кесу, қырнау, орталау және өңдеу жолымен 0,1 мм жоғары дәлдікпен жеткере отырып, біліктілігі анағұрлым жоғары оптикашы-механиктің басшылығымен құрастыру;</w:t>
      </w:r>
    </w:p>
    <w:bookmarkEnd w:id="934"/>
    <w:bookmarkStart w:name="z937" w:id="935"/>
    <w:p>
      <w:pPr>
        <w:spacing w:after="0"/>
        <w:ind w:left="0"/>
        <w:jc w:val="both"/>
      </w:pPr>
      <w:r>
        <w:rPr>
          <w:rFonts w:ascii="Times New Roman"/>
          <w:b w:val="false"/>
          <w:i w:val="false"/>
          <w:color w:val="000000"/>
          <w:sz w:val="28"/>
        </w:rPr>
        <w:t>
      оптикалық тораптар мен аспаптарды қарапайым бақылау-котировкалау аспаптарының көмегімен юстирлеу;</w:t>
      </w:r>
    </w:p>
    <w:bookmarkEnd w:id="935"/>
    <w:bookmarkStart w:name="z938" w:id="936"/>
    <w:p>
      <w:pPr>
        <w:spacing w:after="0"/>
        <w:ind w:left="0"/>
        <w:jc w:val="both"/>
      </w:pPr>
      <w:r>
        <w:rPr>
          <w:rFonts w:ascii="Times New Roman"/>
          <w:b w:val="false"/>
          <w:i w:val="false"/>
          <w:color w:val="000000"/>
          <w:sz w:val="28"/>
        </w:rPr>
        <w:t>
      тораптар мен қарапайым аспаптарды герметизациялау;</w:t>
      </w:r>
    </w:p>
    <w:bookmarkEnd w:id="936"/>
    <w:bookmarkStart w:name="z939" w:id="937"/>
    <w:p>
      <w:pPr>
        <w:spacing w:after="0"/>
        <w:ind w:left="0"/>
        <w:jc w:val="both"/>
      </w:pPr>
      <w:r>
        <w:rPr>
          <w:rFonts w:ascii="Times New Roman"/>
          <w:b w:val="false"/>
          <w:i w:val="false"/>
          <w:color w:val="000000"/>
          <w:sz w:val="28"/>
        </w:rPr>
        <w:t>
      жасалған тораптар мен аспаптарды сынау және оптикалық тораптар мен аспаптардың жекелеген оптикалық және метал бөлшектердің сапасына тәуелді ақауларын жою.</w:t>
      </w:r>
    </w:p>
    <w:bookmarkEnd w:id="937"/>
    <w:bookmarkStart w:name="z940" w:id="938"/>
    <w:p>
      <w:pPr>
        <w:spacing w:after="0"/>
        <w:ind w:left="0"/>
        <w:jc w:val="both"/>
      </w:pPr>
      <w:r>
        <w:rPr>
          <w:rFonts w:ascii="Times New Roman"/>
          <w:b w:val="false"/>
          <w:i w:val="false"/>
          <w:color w:val="000000"/>
          <w:sz w:val="28"/>
        </w:rPr>
        <w:t>
      156. Білуге тиіс:</w:t>
      </w:r>
    </w:p>
    <w:bookmarkEnd w:id="938"/>
    <w:bookmarkStart w:name="z941" w:id="939"/>
    <w:p>
      <w:pPr>
        <w:spacing w:after="0"/>
        <w:ind w:left="0"/>
        <w:jc w:val="both"/>
      </w:pPr>
      <w:r>
        <w:rPr>
          <w:rFonts w:ascii="Times New Roman"/>
          <w:b w:val="false"/>
          <w:i w:val="false"/>
          <w:color w:val="000000"/>
          <w:sz w:val="28"/>
        </w:rPr>
        <w:t>
      құрастырылатын оптикалық тораптар мен аспаптардың нысанын және жиналатын оптикалық тораптар мен аспаптардың құрылымын;</w:t>
      </w:r>
    </w:p>
    <w:bookmarkEnd w:id="939"/>
    <w:bookmarkStart w:name="z942" w:id="940"/>
    <w:p>
      <w:pPr>
        <w:spacing w:after="0"/>
        <w:ind w:left="0"/>
        <w:jc w:val="both"/>
      </w:pPr>
      <w:r>
        <w:rPr>
          <w:rFonts w:ascii="Times New Roman"/>
          <w:b w:val="false"/>
          <w:i w:val="false"/>
          <w:color w:val="000000"/>
          <w:sz w:val="28"/>
        </w:rPr>
        <w:t>
      күрделілігі төмен токарлық-арматура және бұрғылау станоктарының, сондай-ақ осы станоктарда қолданылатын айлабұйымдар мен құралдардың құрылымын мен оларды қолдану ережесін;</w:t>
      </w:r>
    </w:p>
    <w:bookmarkEnd w:id="940"/>
    <w:bookmarkStart w:name="z943" w:id="941"/>
    <w:p>
      <w:pPr>
        <w:spacing w:after="0"/>
        <w:ind w:left="0"/>
        <w:jc w:val="both"/>
      </w:pPr>
      <w:r>
        <w:rPr>
          <w:rFonts w:ascii="Times New Roman"/>
          <w:b w:val="false"/>
          <w:i w:val="false"/>
          <w:color w:val="000000"/>
          <w:sz w:val="28"/>
        </w:rPr>
        <w:t>
      бөлшектерді қорамаға бекіту тәсілдерін; өлшеу құралын (шаблонды, калибрлерді, штангенциркульді, линейкалар) және оларды пайдалану ережесін;</w:t>
      </w:r>
    </w:p>
    <w:bookmarkEnd w:id="941"/>
    <w:bookmarkStart w:name="z944" w:id="942"/>
    <w:p>
      <w:pPr>
        <w:spacing w:after="0"/>
        <w:ind w:left="0"/>
        <w:jc w:val="both"/>
      </w:pPr>
      <w:r>
        <w:rPr>
          <w:rFonts w:ascii="Times New Roman"/>
          <w:b w:val="false"/>
          <w:i w:val="false"/>
          <w:color w:val="000000"/>
          <w:sz w:val="28"/>
        </w:rPr>
        <w:t>
      оптикалық шыны мен қосалқы материалдардың қасиеттері туралы негізгі деректерді;</w:t>
      </w:r>
    </w:p>
    <w:bookmarkEnd w:id="942"/>
    <w:bookmarkStart w:name="z945" w:id="943"/>
    <w:p>
      <w:pPr>
        <w:spacing w:after="0"/>
        <w:ind w:left="0"/>
        <w:jc w:val="both"/>
      </w:pPr>
      <w:r>
        <w:rPr>
          <w:rFonts w:ascii="Times New Roman"/>
          <w:b w:val="false"/>
          <w:i w:val="false"/>
          <w:color w:val="000000"/>
          <w:sz w:val="28"/>
        </w:rPr>
        <w:t>
      шектеулер, квалитеттер, бұдырлық параметрлері мен өңдеу тазалығы сыныптары жүйесі туралы негізгі деректерді.</w:t>
      </w:r>
    </w:p>
    <w:bookmarkEnd w:id="943"/>
    <w:bookmarkStart w:name="z946" w:id="944"/>
    <w:p>
      <w:pPr>
        <w:spacing w:after="0"/>
        <w:ind w:left="0"/>
        <w:jc w:val="both"/>
      </w:pPr>
      <w:r>
        <w:rPr>
          <w:rFonts w:ascii="Times New Roman"/>
          <w:b w:val="false"/>
          <w:i w:val="false"/>
          <w:color w:val="000000"/>
          <w:sz w:val="28"/>
        </w:rPr>
        <w:t>
      157. Жұмыс үлгілері:</w:t>
      </w:r>
    </w:p>
    <w:bookmarkEnd w:id="944"/>
    <w:bookmarkStart w:name="z947" w:id="945"/>
    <w:p>
      <w:pPr>
        <w:spacing w:after="0"/>
        <w:ind w:left="0"/>
        <w:jc w:val="both"/>
      </w:pPr>
      <w:r>
        <w:rPr>
          <w:rFonts w:ascii="Times New Roman"/>
          <w:b w:val="false"/>
          <w:i w:val="false"/>
          <w:color w:val="000000"/>
          <w:sz w:val="28"/>
        </w:rPr>
        <w:t>
      1) екі-үш линзалы окулярлар – линза арасындағы қашықтықты реттеп, салма сақиналарды іріктей отырып құрастыру;</w:t>
      </w:r>
    </w:p>
    <w:bookmarkEnd w:id="945"/>
    <w:bookmarkStart w:name="z948" w:id="946"/>
    <w:p>
      <w:pPr>
        <w:spacing w:after="0"/>
        <w:ind w:left="0"/>
        <w:jc w:val="both"/>
      </w:pPr>
      <w:r>
        <w:rPr>
          <w:rFonts w:ascii="Times New Roman"/>
          <w:b w:val="false"/>
          <w:i w:val="false"/>
          <w:color w:val="000000"/>
          <w:sz w:val="28"/>
        </w:rPr>
        <w:t>
      2) арнаулы нысандағы, қарапайым көзәйнектер – механикалық және қолмен өңдеу, құрастыру;</w:t>
      </w:r>
    </w:p>
    <w:bookmarkEnd w:id="946"/>
    <w:bookmarkStart w:name="z949" w:id="947"/>
    <w:p>
      <w:pPr>
        <w:spacing w:after="0"/>
        <w:ind w:left="0"/>
        <w:jc w:val="both"/>
      </w:pPr>
      <w:r>
        <w:rPr>
          <w:rFonts w:ascii="Times New Roman"/>
          <w:b w:val="false"/>
          <w:i w:val="false"/>
          <w:color w:val="000000"/>
          <w:sz w:val="28"/>
        </w:rPr>
        <w:t>
      3) тік бұрышты және төбе үлгілі призмалар – коллиматор бойынша орталандыра отырып құрастыру;</w:t>
      </w:r>
    </w:p>
    <w:bookmarkEnd w:id="947"/>
    <w:bookmarkStart w:name="z950" w:id="948"/>
    <w:p>
      <w:pPr>
        <w:spacing w:after="0"/>
        <w:ind w:left="0"/>
        <w:jc w:val="both"/>
      </w:pPr>
      <w:r>
        <w:rPr>
          <w:rFonts w:ascii="Times New Roman"/>
          <w:b w:val="false"/>
          <w:i w:val="false"/>
          <w:color w:val="000000"/>
          <w:sz w:val="28"/>
        </w:rPr>
        <w:t>
      4) объектив типіндегі тораптар мен аспаптар - құрастыру.</w:t>
      </w:r>
    </w:p>
    <w:bookmarkEnd w:id="948"/>
    <w:bookmarkStart w:name="z951" w:id="949"/>
    <w:p>
      <w:pPr>
        <w:spacing w:after="0"/>
        <w:ind w:left="0"/>
        <w:jc w:val="both"/>
      </w:pPr>
      <w:r>
        <w:rPr>
          <w:rFonts w:ascii="Times New Roman"/>
          <w:b w:val="false"/>
          <w:i w:val="false"/>
          <w:color w:val="000000"/>
          <w:sz w:val="28"/>
        </w:rPr>
        <w:t>
      Параграф 2. Оптикашы-механик, 3-разряд</w:t>
      </w:r>
    </w:p>
    <w:bookmarkEnd w:id="949"/>
    <w:bookmarkStart w:name="z952" w:id="950"/>
    <w:p>
      <w:pPr>
        <w:spacing w:after="0"/>
        <w:ind w:left="0"/>
        <w:jc w:val="both"/>
      </w:pPr>
      <w:r>
        <w:rPr>
          <w:rFonts w:ascii="Times New Roman"/>
          <w:b w:val="false"/>
          <w:i w:val="false"/>
          <w:color w:val="000000"/>
          <w:sz w:val="28"/>
        </w:rPr>
        <w:t>
      158. Жұмыс сипаттамасы:</w:t>
      </w:r>
    </w:p>
    <w:bookmarkEnd w:id="950"/>
    <w:bookmarkStart w:name="z953" w:id="951"/>
    <w:p>
      <w:pPr>
        <w:spacing w:after="0"/>
        <w:ind w:left="0"/>
        <w:jc w:val="both"/>
      </w:pPr>
      <w:r>
        <w:rPr>
          <w:rFonts w:ascii="Times New Roman"/>
          <w:b w:val="false"/>
          <w:i w:val="false"/>
          <w:color w:val="000000"/>
          <w:sz w:val="28"/>
        </w:rPr>
        <w:t>
      оптикалық тораптар мен аспаптарды метал және оптикалық бөлшектерін аралап кесу, қырнау, орталау және өңдеу жолымен 0,05-тен 0,1 мм дейінгі дәлдікпен жеткере отырып құрастыру;</w:t>
      </w:r>
    </w:p>
    <w:bookmarkEnd w:id="951"/>
    <w:bookmarkStart w:name="z954" w:id="952"/>
    <w:p>
      <w:pPr>
        <w:spacing w:after="0"/>
        <w:ind w:left="0"/>
        <w:jc w:val="both"/>
      </w:pPr>
      <w:r>
        <w:rPr>
          <w:rFonts w:ascii="Times New Roman"/>
          <w:b w:val="false"/>
          <w:i w:val="false"/>
          <w:color w:val="000000"/>
          <w:sz w:val="28"/>
        </w:rPr>
        <w:t>
      күрделі емес, бақылау-юстирлеу айлабұйымдары мен диоптрийлық трубканың жарамдылығын тексеруге арналған коллиматор типіндегі аспаптарды жасау;</w:t>
      </w:r>
    </w:p>
    <w:bookmarkEnd w:id="952"/>
    <w:bookmarkStart w:name="z955" w:id="953"/>
    <w:p>
      <w:pPr>
        <w:spacing w:after="0"/>
        <w:ind w:left="0"/>
        <w:jc w:val="both"/>
      </w:pPr>
      <w:r>
        <w:rPr>
          <w:rFonts w:ascii="Times New Roman"/>
          <w:b w:val="false"/>
          <w:i w:val="false"/>
          <w:color w:val="000000"/>
          <w:sz w:val="28"/>
        </w:rPr>
        <w:t>
      оптикалық тораптар мен аспаптарды қарапайым бақылау-котировкалау аспаптарының көмегімен юстирлеу;</w:t>
      </w:r>
    </w:p>
    <w:bookmarkEnd w:id="953"/>
    <w:bookmarkStart w:name="z956" w:id="954"/>
    <w:p>
      <w:pPr>
        <w:spacing w:after="0"/>
        <w:ind w:left="0"/>
        <w:jc w:val="both"/>
      </w:pPr>
      <w:r>
        <w:rPr>
          <w:rFonts w:ascii="Times New Roman"/>
          <w:b w:val="false"/>
          <w:i w:val="false"/>
          <w:color w:val="000000"/>
          <w:sz w:val="28"/>
        </w:rPr>
        <w:t>
      ұсақ сериялы және сериялы өндірісте есептеу механизмдері бар аспаптар мен тораптарды құрастыру;</w:t>
      </w:r>
    </w:p>
    <w:bookmarkEnd w:id="954"/>
    <w:bookmarkStart w:name="z957" w:id="955"/>
    <w:p>
      <w:pPr>
        <w:spacing w:after="0"/>
        <w:ind w:left="0"/>
        <w:jc w:val="both"/>
      </w:pPr>
      <w:r>
        <w:rPr>
          <w:rFonts w:ascii="Times New Roman"/>
          <w:b w:val="false"/>
          <w:i w:val="false"/>
          <w:color w:val="000000"/>
          <w:sz w:val="28"/>
        </w:rPr>
        <w:t>
      құрамалар мен бөлшектерді станоктарға бекіту тәсілдерін іріктеу, кесудің оңтайлы жолдарын таңдау.</w:t>
      </w:r>
    </w:p>
    <w:bookmarkEnd w:id="955"/>
    <w:bookmarkStart w:name="z958" w:id="956"/>
    <w:p>
      <w:pPr>
        <w:spacing w:after="0"/>
        <w:ind w:left="0"/>
        <w:jc w:val="both"/>
      </w:pPr>
      <w:r>
        <w:rPr>
          <w:rFonts w:ascii="Times New Roman"/>
          <w:b w:val="false"/>
          <w:i w:val="false"/>
          <w:color w:val="000000"/>
          <w:sz w:val="28"/>
        </w:rPr>
        <w:t>
      159. Білуге тиіс:</w:t>
      </w:r>
    </w:p>
    <w:bookmarkEnd w:id="956"/>
    <w:bookmarkStart w:name="z959" w:id="957"/>
    <w:p>
      <w:pPr>
        <w:spacing w:after="0"/>
        <w:ind w:left="0"/>
        <w:jc w:val="both"/>
      </w:pPr>
      <w:r>
        <w:rPr>
          <w:rFonts w:ascii="Times New Roman"/>
          <w:b w:val="false"/>
          <w:i w:val="false"/>
          <w:color w:val="000000"/>
          <w:sz w:val="28"/>
        </w:rPr>
        <w:t>
      күрделілігі орташа оптикалық тораптар мен аспаптардың нысанын және жиналатын оптикалық тораптар мен аспаптардың құрылымын;</w:t>
      </w:r>
    </w:p>
    <w:bookmarkEnd w:id="957"/>
    <w:bookmarkStart w:name="z960" w:id="958"/>
    <w:p>
      <w:pPr>
        <w:spacing w:after="0"/>
        <w:ind w:left="0"/>
        <w:jc w:val="both"/>
      </w:pPr>
      <w:r>
        <w:rPr>
          <w:rFonts w:ascii="Times New Roman"/>
          <w:b w:val="false"/>
          <w:i w:val="false"/>
          <w:color w:val="000000"/>
          <w:sz w:val="28"/>
        </w:rPr>
        <w:t>
      телескопиялық объективтерді орталандыруды және оның сурет сапасын монохроматиялық тексеруді;</w:t>
      </w:r>
    </w:p>
    <w:bookmarkEnd w:id="958"/>
    <w:bookmarkStart w:name="z961" w:id="959"/>
    <w:p>
      <w:pPr>
        <w:spacing w:after="0"/>
        <w:ind w:left="0"/>
        <w:jc w:val="both"/>
      </w:pPr>
      <w:r>
        <w:rPr>
          <w:rFonts w:ascii="Times New Roman"/>
          <w:b w:val="false"/>
          <w:i w:val="false"/>
          <w:color w:val="000000"/>
          <w:sz w:val="28"/>
        </w:rPr>
        <w:t>
      токарлық-арматура және бұрғылау станоктарын, бақылау-өлшеу құралын (рейсмустыв, индикаторды, микрометр) баптау ережесін;</w:t>
      </w:r>
    </w:p>
    <w:bookmarkEnd w:id="959"/>
    <w:bookmarkStart w:name="z962" w:id="960"/>
    <w:p>
      <w:pPr>
        <w:spacing w:after="0"/>
        <w:ind w:left="0"/>
        <w:jc w:val="both"/>
      </w:pPr>
      <w:r>
        <w:rPr>
          <w:rFonts w:ascii="Times New Roman"/>
          <w:b w:val="false"/>
          <w:i w:val="false"/>
          <w:color w:val="000000"/>
          <w:sz w:val="28"/>
        </w:rPr>
        <w:t>
      бөлшектерді термиялық жеткеру және өңдеуді;</w:t>
      </w:r>
    </w:p>
    <w:bookmarkEnd w:id="960"/>
    <w:bookmarkStart w:name="z963" w:id="961"/>
    <w:p>
      <w:pPr>
        <w:spacing w:after="0"/>
        <w:ind w:left="0"/>
        <w:jc w:val="both"/>
      </w:pPr>
      <w:r>
        <w:rPr>
          <w:rFonts w:ascii="Times New Roman"/>
          <w:b w:val="false"/>
          <w:i w:val="false"/>
          <w:color w:val="000000"/>
          <w:sz w:val="28"/>
        </w:rPr>
        <w:t>
      квалитеттер, бұдырлық параметрлерлері мен өңдеу тазалығы сыныптары жүйесін.</w:t>
      </w:r>
    </w:p>
    <w:bookmarkEnd w:id="961"/>
    <w:bookmarkStart w:name="z964" w:id="962"/>
    <w:p>
      <w:pPr>
        <w:spacing w:after="0"/>
        <w:ind w:left="0"/>
        <w:jc w:val="both"/>
      </w:pPr>
      <w:r>
        <w:rPr>
          <w:rFonts w:ascii="Times New Roman"/>
          <w:b w:val="false"/>
          <w:i w:val="false"/>
          <w:color w:val="000000"/>
          <w:sz w:val="28"/>
        </w:rPr>
        <w:t>
      160. Жұмыс үлгілері:</w:t>
      </w:r>
    </w:p>
    <w:bookmarkEnd w:id="962"/>
    <w:bookmarkStart w:name="z965" w:id="963"/>
    <w:p>
      <w:pPr>
        <w:spacing w:after="0"/>
        <w:ind w:left="0"/>
        <w:jc w:val="both"/>
      </w:pPr>
      <w:r>
        <w:rPr>
          <w:rFonts w:ascii="Times New Roman"/>
          <w:b w:val="false"/>
          <w:i w:val="false"/>
          <w:color w:val="000000"/>
          <w:sz w:val="28"/>
        </w:rPr>
        <w:t>
      1)10 есе үлкейтетін микрообъективтер - құрастыру;</w:t>
      </w:r>
    </w:p>
    <w:bookmarkEnd w:id="963"/>
    <w:bookmarkStart w:name="z966" w:id="964"/>
    <w:p>
      <w:pPr>
        <w:spacing w:after="0"/>
        <w:ind w:left="0"/>
        <w:jc w:val="both"/>
      </w:pPr>
      <w:r>
        <w:rPr>
          <w:rFonts w:ascii="Times New Roman"/>
          <w:b w:val="false"/>
          <w:i w:val="false"/>
          <w:color w:val="000000"/>
          <w:sz w:val="28"/>
        </w:rPr>
        <w:t>
      2) проекционды объективтер - құрастыру;</w:t>
      </w:r>
    </w:p>
    <w:bookmarkEnd w:id="964"/>
    <w:bookmarkStart w:name="z967" w:id="965"/>
    <w:p>
      <w:pPr>
        <w:spacing w:after="0"/>
        <w:ind w:left="0"/>
        <w:jc w:val="both"/>
      </w:pPr>
      <w:r>
        <w:rPr>
          <w:rFonts w:ascii="Times New Roman"/>
          <w:b w:val="false"/>
          <w:i w:val="false"/>
          <w:color w:val="000000"/>
          <w:sz w:val="28"/>
        </w:rPr>
        <w:t>
      3) қорамасы бұрандалы объективтер - құрастыру, юстирлеу;</w:t>
      </w:r>
    </w:p>
    <w:bookmarkEnd w:id="965"/>
    <w:bookmarkStart w:name="z968" w:id="966"/>
    <w:p>
      <w:pPr>
        <w:spacing w:after="0"/>
        <w:ind w:left="0"/>
        <w:jc w:val="both"/>
      </w:pPr>
      <w:r>
        <w:rPr>
          <w:rFonts w:ascii="Times New Roman"/>
          <w:b w:val="false"/>
          <w:i w:val="false"/>
          <w:color w:val="000000"/>
          <w:sz w:val="28"/>
        </w:rPr>
        <w:t>
      4) ПДФ аспаптарының окулярлары - құрастыру, тексеру.</w:t>
      </w:r>
    </w:p>
    <w:bookmarkEnd w:id="966"/>
    <w:bookmarkStart w:name="z969" w:id="967"/>
    <w:p>
      <w:pPr>
        <w:spacing w:after="0"/>
        <w:ind w:left="0"/>
        <w:jc w:val="both"/>
      </w:pPr>
      <w:r>
        <w:rPr>
          <w:rFonts w:ascii="Times New Roman"/>
          <w:b w:val="false"/>
          <w:i w:val="false"/>
          <w:color w:val="000000"/>
          <w:sz w:val="28"/>
        </w:rPr>
        <w:t>
      5) арнаулы нысандағы, күрделі көзәйнектер - құрастыру.</w:t>
      </w:r>
    </w:p>
    <w:bookmarkEnd w:id="967"/>
    <w:bookmarkStart w:name="z970" w:id="968"/>
    <w:p>
      <w:pPr>
        <w:spacing w:after="0"/>
        <w:ind w:left="0"/>
        <w:jc w:val="both"/>
      </w:pPr>
      <w:r>
        <w:rPr>
          <w:rFonts w:ascii="Times New Roman"/>
          <w:b w:val="false"/>
          <w:i w:val="false"/>
          <w:color w:val="000000"/>
          <w:sz w:val="28"/>
        </w:rPr>
        <w:t>
      Параграф 3. Оптикашы-механик, 4-разряд</w:t>
      </w:r>
    </w:p>
    <w:bookmarkEnd w:id="968"/>
    <w:bookmarkStart w:name="z971" w:id="969"/>
    <w:p>
      <w:pPr>
        <w:spacing w:after="0"/>
        <w:ind w:left="0"/>
        <w:jc w:val="both"/>
      </w:pPr>
      <w:r>
        <w:rPr>
          <w:rFonts w:ascii="Times New Roman"/>
          <w:b w:val="false"/>
          <w:i w:val="false"/>
          <w:color w:val="000000"/>
          <w:sz w:val="28"/>
        </w:rPr>
        <w:t>
      161. Жұмыс сипаттамасы:</w:t>
      </w:r>
    </w:p>
    <w:bookmarkEnd w:id="969"/>
    <w:bookmarkStart w:name="z972" w:id="970"/>
    <w:p>
      <w:pPr>
        <w:spacing w:after="0"/>
        <w:ind w:left="0"/>
        <w:jc w:val="both"/>
      </w:pPr>
      <w:r>
        <w:rPr>
          <w:rFonts w:ascii="Times New Roman"/>
          <w:b w:val="false"/>
          <w:i w:val="false"/>
          <w:color w:val="000000"/>
          <w:sz w:val="28"/>
        </w:rPr>
        <w:t>
      күрделілігі орташа оптикалық тораптар мен аспаптарды метал және оптикалық бөлшектерін аралап кесу, қырнау, орталау және өңдеу жолымен 0,005-тен 0,05 мм. дейінгі дәлдікпен жеткере отырып құрастыру;</w:t>
      </w:r>
    </w:p>
    <w:bookmarkEnd w:id="970"/>
    <w:bookmarkStart w:name="z973" w:id="971"/>
    <w:p>
      <w:pPr>
        <w:spacing w:after="0"/>
        <w:ind w:left="0"/>
        <w:jc w:val="both"/>
      </w:pPr>
      <w:r>
        <w:rPr>
          <w:rFonts w:ascii="Times New Roman"/>
          <w:b w:val="false"/>
          <w:i w:val="false"/>
          <w:color w:val="000000"/>
          <w:sz w:val="28"/>
        </w:rPr>
        <w:t>
      күрделі емес, бақылау-юстирлеу айлабұйымдары мен диоптрийлық трубканың жарамдылығын тексеруге арналған коллиматор типіндегі аспаптарды жасау;</w:t>
      </w:r>
    </w:p>
    <w:bookmarkEnd w:id="971"/>
    <w:bookmarkStart w:name="z974" w:id="972"/>
    <w:p>
      <w:pPr>
        <w:spacing w:after="0"/>
        <w:ind w:left="0"/>
        <w:jc w:val="both"/>
      </w:pPr>
      <w:r>
        <w:rPr>
          <w:rFonts w:ascii="Times New Roman"/>
          <w:b w:val="false"/>
          <w:i w:val="false"/>
          <w:color w:val="000000"/>
          <w:sz w:val="28"/>
        </w:rPr>
        <w:t>
      пайдалану шартына жоғары талаптар қойылатын аспаптарды герметизациялау;</w:t>
      </w:r>
    </w:p>
    <w:bookmarkEnd w:id="972"/>
    <w:bookmarkStart w:name="z975" w:id="973"/>
    <w:p>
      <w:pPr>
        <w:spacing w:after="0"/>
        <w:ind w:left="0"/>
        <w:jc w:val="both"/>
      </w:pPr>
      <w:r>
        <w:rPr>
          <w:rFonts w:ascii="Times New Roman"/>
          <w:b w:val="false"/>
          <w:i w:val="false"/>
          <w:color w:val="000000"/>
          <w:sz w:val="28"/>
        </w:rPr>
        <w:t>
      күрделілігі жоғары аспаптарды тораптары мен бөлшектерін ауыстыра отырып жөндеу.</w:t>
      </w:r>
    </w:p>
    <w:bookmarkEnd w:id="973"/>
    <w:bookmarkStart w:name="z976" w:id="974"/>
    <w:p>
      <w:pPr>
        <w:spacing w:after="0"/>
        <w:ind w:left="0"/>
        <w:jc w:val="both"/>
      </w:pPr>
      <w:r>
        <w:rPr>
          <w:rFonts w:ascii="Times New Roman"/>
          <w:b w:val="false"/>
          <w:i w:val="false"/>
          <w:color w:val="000000"/>
          <w:sz w:val="28"/>
        </w:rPr>
        <w:t>
      162. Білуге тиіс:</w:t>
      </w:r>
    </w:p>
    <w:bookmarkEnd w:id="974"/>
    <w:bookmarkStart w:name="z977" w:id="975"/>
    <w:p>
      <w:pPr>
        <w:spacing w:after="0"/>
        <w:ind w:left="0"/>
        <w:jc w:val="both"/>
      </w:pPr>
      <w:r>
        <w:rPr>
          <w:rFonts w:ascii="Times New Roman"/>
          <w:b w:val="false"/>
          <w:i w:val="false"/>
          <w:color w:val="000000"/>
          <w:sz w:val="28"/>
        </w:rPr>
        <w:t>
      күрделілігі жоғары бақылау-юстирлеу аппаратурасының құрылымы мен оны пайдалану ережесін; күрделі емес бақылау-юстирлеу құрылғыларын жасау мен құрастыруды;</w:t>
      </w:r>
    </w:p>
    <w:bookmarkEnd w:id="975"/>
    <w:bookmarkStart w:name="z978" w:id="976"/>
    <w:p>
      <w:pPr>
        <w:spacing w:after="0"/>
        <w:ind w:left="0"/>
        <w:jc w:val="both"/>
      </w:pPr>
      <w:r>
        <w:rPr>
          <w:rFonts w:ascii="Times New Roman"/>
          <w:b w:val="false"/>
          <w:i w:val="false"/>
          <w:color w:val="000000"/>
          <w:sz w:val="28"/>
        </w:rPr>
        <w:t>
      оптикалық аспаптар теориясы жөніндегі негізгі деректерді;</w:t>
      </w:r>
    </w:p>
    <w:bookmarkEnd w:id="976"/>
    <w:bookmarkStart w:name="z979" w:id="977"/>
    <w:p>
      <w:pPr>
        <w:spacing w:after="0"/>
        <w:ind w:left="0"/>
        <w:jc w:val="both"/>
      </w:pPr>
      <w:r>
        <w:rPr>
          <w:rFonts w:ascii="Times New Roman"/>
          <w:b w:val="false"/>
          <w:i w:val="false"/>
          <w:color w:val="000000"/>
          <w:sz w:val="28"/>
        </w:rPr>
        <w:t>
      дәл өлшеу-бақылау аспаптарын (оптиметр, индикатор, оптикалық угломер, калибрлер)</w:t>
      </w:r>
    </w:p>
    <w:bookmarkEnd w:id="977"/>
    <w:bookmarkStart w:name="z980" w:id="978"/>
    <w:p>
      <w:pPr>
        <w:spacing w:after="0"/>
        <w:ind w:left="0"/>
        <w:jc w:val="both"/>
      </w:pPr>
      <w:r>
        <w:rPr>
          <w:rFonts w:ascii="Times New Roman"/>
          <w:b w:val="false"/>
          <w:i w:val="false"/>
          <w:color w:val="000000"/>
          <w:sz w:val="28"/>
        </w:rPr>
        <w:t>
      163. Жұмыс үлгілері:</w:t>
      </w:r>
    </w:p>
    <w:bookmarkEnd w:id="978"/>
    <w:bookmarkStart w:name="z981" w:id="979"/>
    <w:p>
      <w:pPr>
        <w:spacing w:after="0"/>
        <w:ind w:left="0"/>
        <w:jc w:val="both"/>
      </w:pPr>
      <w:r>
        <w:rPr>
          <w:rFonts w:ascii="Times New Roman"/>
          <w:b w:val="false"/>
          <w:i w:val="false"/>
          <w:color w:val="000000"/>
          <w:sz w:val="28"/>
        </w:rPr>
        <w:t>
      1) параллаксты тексеруге арналған коллиматорлар – құрастыру және тексеру.</w:t>
      </w:r>
    </w:p>
    <w:bookmarkEnd w:id="979"/>
    <w:bookmarkStart w:name="z982" w:id="980"/>
    <w:p>
      <w:pPr>
        <w:spacing w:after="0"/>
        <w:ind w:left="0"/>
        <w:jc w:val="both"/>
      </w:pPr>
      <w:r>
        <w:rPr>
          <w:rFonts w:ascii="Times New Roman"/>
          <w:b w:val="false"/>
          <w:i w:val="false"/>
          <w:color w:val="000000"/>
          <w:sz w:val="28"/>
        </w:rPr>
        <w:t>
      2) 40 есе үлкейтетін микрообъективтер – құрастыру, юстирлеу.</w:t>
      </w:r>
    </w:p>
    <w:bookmarkEnd w:id="980"/>
    <w:bookmarkStart w:name="z983" w:id="981"/>
    <w:p>
      <w:pPr>
        <w:spacing w:after="0"/>
        <w:ind w:left="0"/>
        <w:jc w:val="both"/>
      </w:pPr>
      <w:r>
        <w:rPr>
          <w:rFonts w:ascii="Times New Roman"/>
          <w:b w:val="false"/>
          <w:i w:val="false"/>
          <w:color w:val="000000"/>
          <w:sz w:val="28"/>
        </w:rPr>
        <w:t>
      3) кино түсіру объективтері - құрастыру, юстирлеу.</w:t>
      </w:r>
    </w:p>
    <w:bookmarkEnd w:id="981"/>
    <w:bookmarkStart w:name="z984" w:id="982"/>
    <w:p>
      <w:pPr>
        <w:spacing w:after="0"/>
        <w:ind w:left="0"/>
        <w:jc w:val="both"/>
      </w:pPr>
      <w:r>
        <w:rPr>
          <w:rFonts w:ascii="Times New Roman"/>
          <w:b w:val="false"/>
          <w:i w:val="false"/>
          <w:color w:val="000000"/>
          <w:sz w:val="28"/>
        </w:rPr>
        <w:t>
      4) таратып бөлу аспаптарының механизмдері - құрастыру.</w:t>
      </w:r>
    </w:p>
    <w:bookmarkEnd w:id="982"/>
    <w:bookmarkStart w:name="z985" w:id="983"/>
    <w:p>
      <w:pPr>
        <w:spacing w:after="0"/>
        <w:ind w:left="0"/>
        <w:jc w:val="both"/>
      </w:pPr>
      <w:r>
        <w:rPr>
          <w:rFonts w:ascii="Times New Roman"/>
          <w:b w:val="false"/>
          <w:i w:val="false"/>
          <w:color w:val="000000"/>
          <w:sz w:val="28"/>
        </w:rPr>
        <w:t>
      Параграф 4. Оптикашы-механик, 5-разряд</w:t>
      </w:r>
    </w:p>
    <w:bookmarkEnd w:id="983"/>
    <w:bookmarkStart w:name="z986" w:id="984"/>
    <w:p>
      <w:pPr>
        <w:spacing w:after="0"/>
        <w:ind w:left="0"/>
        <w:jc w:val="both"/>
      </w:pPr>
      <w:r>
        <w:rPr>
          <w:rFonts w:ascii="Times New Roman"/>
          <w:b w:val="false"/>
          <w:i w:val="false"/>
          <w:color w:val="000000"/>
          <w:sz w:val="28"/>
        </w:rPr>
        <w:t>
      164. Жұмыс сипаттамасы:</w:t>
      </w:r>
    </w:p>
    <w:bookmarkEnd w:id="984"/>
    <w:bookmarkStart w:name="z987" w:id="985"/>
    <w:p>
      <w:pPr>
        <w:spacing w:after="0"/>
        <w:ind w:left="0"/>
        <w:jc w:val="both"/>
      </w:pPr>
      <w:r>
        <w:rPr>
          <w:rFonts w:ascii="Times New Roman"/>
          <w:b w:val="false"/>
          <w:i w:val="false"/>
          <w:color w:val="000000"/>
          <w:sz w:val="28"/>
        </w:rPr>
        <w:t>
      күрделі орташа оптикалық тораптар мен аспаптарды метал және оптикалық бөлшектерін 0,001-тен 0,005 мм. дейінгі дәлдікпен жеткере отырып құрастыру;</w:t>
      </w:r>
    </w:p>
    <w:bookmarkEnd w:id="985"/>
    <w:bookmarkStart w:name="z988" w:id="986"/>
    <w:p>
      <w:pPr>
        <w:spacing w:after="0"/>
        <w:ind w:left="0"/>
        <w:jc w:val="both"/>
      </w:pPr>
      <w:r>
        <w:rPr>
          <w:rFonts w:ascii="Times New Roman"/>
          <w:b w:val="false"/>
          <w:i w:val="false"/>
          <w:color w:val="000000"/>
          <w:sz w:val="28"/>
        </w:rPr>
        <w:t>
      оптикалық бөлшектерді 0,005- ден 0,01 мм жоғары дәлдікпен вальцылау және орталандыру;</w:t>
      </w:r>
    </w:p>
    <w:bookmarkEnd w:id="986"/>
    <w:bookmarkStart w:name="z989" w:id="987"/>
    <w:p>
      <w:pPr>
        <w:spacing w:after="0"/>
        <w:ind w:left="0"/>
        <w:jc w:val="both"/>
      </w:pPr>
      <w:r>
        <w:rPr>
          <w:rFonts w:ascii="Times New Roman"/>
          <w:b w:val="false"/>
          <w:i w:val="false"/>
          <w:color w:val="000000"/>
          <w:sz w:val="28"/>
        </w:rPr>
        <w:t>
      әртүрлі күрделі айлабұйымдар мен бақылау-юстирлеу құрылғыларын жасау;</w:t>
      </w:r>
    </w:p>
    <w:bookmarkEnd w:id="987"/>
    <w:bookmarkStart w:name="z990" w:id="988"/>
    <w:p>
      <w:pPr>
        <w:spacing w:after="0"/>
        <w:ind w:left="0"/>
        <w:jc w:val="both"/>
      </w:pPr>
      <w:r>
        <w:rPr>
          <w:rFonts w:ascii="Times New Roman"/>
          <w:b w:val="false"/>
          <w:i w:val="false"/>
          <w:color w:val="000000"/>
          <w:sz w:val="28"/>
        </w:rPr>
        <w:t>
      микрометриялық және есептеу механизмдерін құрастыру;</w:t>
      </w:r>
    </w:p>
    <w:bookmarkEnd w:id="988"/>
    <w:bookmarkStart w:name="z991" w:id="989"/>
    <w:p>
      <w:pPr>
        <w:spacing w:after="0"/>
        <w:ind w:left="0"/>
        <w:jc w:val="both"/>
      </w:pPr>
      <w:r>
        <w:rPr>
          <w:rFonts w:ascii="Times New Roman"/>
          <w:b w:val="false"/>
          <w:i w:val="false"/>
          <w:color w:val="000000"/>
          <w:sz w:val="28"/>
        </w:rPr>
        <w:t>
      күрделі аспаптарды бөлшектері мен тораптарын ауыстыра отырып жөндеу.</w:t>
      </w:r>
    </w:p>
    <w:bookmarkEnd w:id="989"/>
    <w:bookmarkStart w:name="z992" w:id="990"/>
    <w:p>
      <w:pPr>
        <w:spacing w:after="0"/>
        <w:ind w:left="0"/>
        <w:jc w:val="both"/>
      </w:pPr>
      <w:r>
        <w:rPr>
          <w:rFonts w:ascii="Times New Roman"/>
          <w:b w:val="false"/>
          <w:i w:val="false"/>
          <w:color w:val="000000"/>
          <w:sz w:val="28"/>
        </w:rPr>
        <w:t>
      165. Білуге тиіс:</w:t>
      </w:r>
    </w:p>
    <w:bookmarkEnd w:id="990"/>
    <w:bookmarkStart w:name="z993" w:id="991"/>
    <w:p>
      <w:pPr>
        <w:spacing w:after="0"/>
        <w:ind w:left="0"/>
        <w:jc w:val="both"/>
      </w:pPr>
      <w:r>
        <w:rPr>
          <w:rFonts w:ascii="Times New Roman"/>
          <w:b w:val="false"/>
          <w:i w:val="false"/>
          <w:color w:val="000000"/>
          <w:sz w:val="28"/>
        </w:rPr>
        <w:t>
      күрделі оптикалық тораптардың, механизмдердің құрылымын, оларды пайдалану шарттарын;</w:t>
      </w:r>
    </w:p>
    <w:bookmarkEnd w:id="991"/>
    <w:bookmarkStart w:name="z994" w:id="992"/>
    <w:p>
      <w:pPr>
        <w:spacing w:after="0"/>
        <w:ind w:left="0"/>
        <w:jc w:val="both"/>
      </w:pPr>
      <w:r>
        <w:rPr>
          <w:rFonts w:ascii="Times New Roman"/>
          <w:b w:val="false"/>
          <w:i w:val="false"/>
          <w:color w:val="000000"/>
          <w:sz w:val="28"/>
        </w:rPr>
        <w:t>
      оптикалық және метал бөлшектерді 0,001 мм жоғары дәлдікпен жеткерудің әдістері мен тәсілдерін</w:t>
      </w:r>
    </w:p>
    <w:bookmarkEnd w:id="992"/>
    <w:bookmarkStart w:name="z995" w:id="993"/>
    <w:p>
      <w:pPr>
        <w:spacing w:after="0"/>
        <w:ind w:left="0"/>
        <w:jc w:val="both"/>
      </w:pPr>
      <w:r>
        <w:rPr>
          <w:rFonts w:ascii="Times New Roman"/>
          <w:b w:val="false"/>
          <w:i w:val="false"/>
          <w:color w:val="000000"/>
          <w:sz w:val="28"/>
        </w:rPr>
        <w:t>
      166. Жұмыс үлгілері:</w:t>
      </w:r>
    </w:p>
    <w:bookmarkEnd w:id="993"/>
    <w:bookmarkStart w:name="z996" w:id="994"/>
    <w:p>
      <w:pPr>
        <w:spacing w:after="0"/>
        <w:ind w:left="0"/>
        <w:jc w:val="both"/>
      </w:pPr>
      <w:r>
        <w:rPr>
          <w:rFonts w:ascii="Times New Roman"/>
          <w:b w:val="false"/>
          <w:i w:val="false"/>
          <w:color w:val="000000"/>
          <w:sz w:val="28"/>
        </w:rPr>
        <w:t>
      1) тік және горизонтальдік гониометрлер – монтаждау;</w:t>
      </w:r>
    </w:p>
    <w:bookmarkEnd w:id="994"/>
    <w:bookmarkStart w:name="z997" w:id="995"/>
    <w:p>
      <w:pPr>
        <w:spacing w:after="0"/>
        <w:ind w:left="0"/>
        <w:jc w:val="both"/>
      </w:pPr>
      <w:r>
        <w:rPr>
          <w:rFonts w:ascii="Times New Roman"/>
          <w:b w:val="false"/>
          <w:i w:val="false"/>
          <w:color w:val="000000"/>
          <w:sz w:val="28"/>
        </w:rPr>
        <w:t>
      2) универсальды өлшеу микроскоптары - құрастыру, юстирлеу;</w:t>
      </w:r>
    </w:p>
    <w:bookmarkEnd w:id="995"/>
    <w:bookmarkStart w:name="z998" w:id="996"/>
    <w:p>
      <w:pPr>
        <w:spacing w:after="0"/>
        <w:ind w:left="0"/>
        <w:jc w:val="both"/>
      </w:pPr>
      <w:r>
        <w:rPr>
          <w:rFonts w:ascii="Times New Roman"/>
          <w:b w:val="false"/>
          <w:i w:val="false"/>
          <w:color w:val="000000"/>
          <w:sz w:val="28"/>
        </w:rPr>
        <w:t>
      3) жетекші механизмдер – құрастыру;</w:t>
      </w:r>
    </w:p>
    <w:bookmarkEnd w:id="996"/>
    <w:bookmarkStart w:name="z999" w:id="997"/>
    <w:p>
      <w:pPr>
        <w:spacing w:after="0"/>
        <w:ind w:left="0"/>
        <w:jc w:val="both"/>
      </w:pPr>
      <w:r>
        <w:rPr>
          <w:rFonts w:ascii="Times New Roman"/>
          <w:b w:val="false"/>
          <w:i w:val="false"/>
          <w:color w:val="000000"/>
          <w:sz w:val="28"/>
        </w:rPr>
        <w:t>
      4) оптикалық аспаптар – түпкілікті құрастыру және планетарлы қондырғыда тексеру;</w:t>
      </w:r>
    </w:p>
    <w:bookmarkEnd w:id="997"/>
    <w:bookmarkStart w:name="z1000" w:id="998"/>
    <w:p>
      <w:pPr>
        <w:spacing w:after="0"/>
        <w:ind w:left="0"/>
        <w:jc w:val="both"/>
      </w:pPr>
      <w:r>
        <w:rPr>
          <w:rFonts w:ascii="Times New Roman"/>
          <w:b w:val="false"/>
          <w:i w:val="false"/>
          <w:color w:val="000000"/>
          <w:sz w:val="28"/>
        </w:rPr>
        <w:t>
      5) спектральды аспаптар – құрастыру, юстирлеу.</w:t>
      </w:r>
    </w:p>
    <w:bookmarkEnd w:id="998"/>
    <w:bookmarkStart w:name="z1001" w:id="999"/>
    <w:p>
      <w:pPr>
        <w:spacing w:after="0"/>
        <w:ind w:left="0"/>
        <w:jc w:val="both"/>
      </w:pPr>
      <w:r>
        <w:rPr>
          <w:rFonts w:ascii="Times New Roman"/>
          <w:b w:val="false"/>
          <w:i w:val="false"/>
          <w:color w:val="000000"/>
          <w:sz w:val="28"/>
        </w:rPr>
        <w:t>
      Параграф 5. Оптикашы-механик, 6-разряд</w:t>
      </w:r>
    </w:p>
    <w:bookmarkEnd w:id="999"/>
    <w:bookmarkStart w:name="z1002" w:id="1000"/>
    <w:p>
      <w:pPr>
        <w:spacing w:after="0"/>
        <w:ind w:left="0"/>
        <w:jc w:val="both"/>
      </w:pPr>
      <w:r>
        <w:rPr>
          <w:rFonts w:ascii="Times New Roman"/>
          <w:b w:val="false"/>
          <w:i w:val="false"/>
          <w:color w:val="000000"/>
          <w:sz w:val="28"/>
        </w:rPr>
        <w:t>
      167. Жұмыс сипаттамасы:</w:t>
      </w:r>
    </w:p>
    <w:bookmarkEnd w:id="1000"/>
    <w:bookmarkStart w:name="z1003" w:id="1001"/>
    <w:p>
      <w:pPr>
        <w:spacing w:after="0"/>
        <w:ind w:left="0"/>
        <w:jc w:val="both"/>
      </w:pPr>
      <w:r>
        <w:rPr>
          <w:rFonts w:ascii="Times New Roman"/>
          <w:b w:val="false"/>
          <w:i w:val="false"/>
          <w:color w:val="000000"/>
          <w:sz w:val="28"/>
        </w:rPr>
        <w:t>
      ерекше күрделі оптикалық тораптар мен аспаптарды метал және оптикалық бөлшектерін 0,001 мм. дейінгі дәлдікпен жеткере отырып құрастыру;</w:t>
      </w:r>
    </w:p>
    <w:bookmarkEnd w:id="1001"/>
    <w:bookmarkStart w:name="z1004" w:id="1002"/>
    <w:p>
      <w:pPr>
        <w:spacing w:after="0"/>
        <w:ind w:left="0"/>
        <w:jc w:val="both"/>
      </w:pPr>
      <w:r>
        <w:rPr>
          <w:rFonts w:ascii="Times New Roman"/>
          <w:b w:val="false"/>
          <w:i w:val="false"/>
          <w:color w:val="000000"/>
          <w:sz w:val="28"/>
        </w:rPr>
        <w:t>
      оптикалық бөлшектерді 0,005 мм дейінгі дәлдікпен вальцылау және орталандыру.</w:t>
      </w:r>
    </w:p>
    <w:bookmarkEnd w:id="1002"/>
    <w:bookmarkStart w:name="z1005" w:id="1003"/>
    <w:p>
      <w:pPr>
        <w:spacing w:after="0"/>
        <w:ind w:left="0"/>
        <w:jc w:val="both"/>
      </w:pPr>
      <w:r>
        <w:rPr>
          <w:rFonts w:ascii="Times New Roman"/>
          <w:b w:val="false"/>
          <w:i w:val="false"/>
          <w:color w:val="000000"/>
          <w:sz w:val="28"/>
        </w:rPr>
        <w:t>
      168. Білуге тиіс:</w:t>
      </w:r>
    </w:p>
    <w:bookmarkEnd w:id="1003"/>
    <w:bookmarkStart w:name="z1006" w:id="1004"/>
    <w:p>
      <w:pPr>
        <w:spacing w:after="0"/>
        <w:ind w:left="0"/>
        <w:jc w:val="both"/>
      </w:pPr>
      <w:r>
        <w:rPr>
          <w:rFonts w:ascii="Times New Roman"/>
          <w:b w:val="false"/>
          <w:i w:val="false"/>
          <w:color w:val="000000"/>
          <w:sz w:val="28"/>
        </w:rPr>
        <w:t>
      жеке және тәжірибе өндірісінің ерекше күрделі және сезгіш аспаптарын құрастыруды және юстирлеуді;</w:t>
      </w:r>
    </w:p>
    <w:bookmarkEnd w:id="1004"/>
    <w:bookmarkStart w:name="z1007" w:id="1005"/>
    <w:p>
      <w:pPr>
        <w:spacing w:after="0"/>
        <w:ind w:left="0"/>
        <w:jc w:val="both"/>
      </w:pPr>
      <w:r>
        <w:rPr>
          <w:rFonts w:ascii="Times New Roman"/>
          <w:b w:val="false"/>
          <w:i w:val="false"/>
          <w:color w:val="000000"/>
          <w:sz w:val="28"/>
        </w:rPr>
        <w:t>
      оптикалық тораптар мен аспаптарды метал және оптикалық бөлшектерін 0,001 мм дейінгі дәлдікпен жеткерудің және 0,005 мм дейінгі дәлдікпен вальцылау және орталандырудың тәсілдері мен әдістерін;</w:t>
      </w:r>
    </w:p>
    <w:bookmarkEnd w:id="1005"/>
    <w:bookmarkStart w:name="z1008" w:id="1006"/>
    <w:p>
      <w:pPr>
        <w:spacing w:after="0"/>
        <w:ind w:left="0"/>
        <w:jc w:val="both"/>
      </w:pPr>
      <w:r>
        <w:rPr>
          <w:rFonts w:ascii="Times New Roman"/>
          <w:b w:val="false"/>
          <w:i w:val="false"/>
          <w:color w:val="000000"/>
          <w:sz w:val="28"/>
        </w:rPr>
        <w:t>
      ерекше күрделі бақылау-өлшеу тораптары мен аспаптардың құрылымы мен оларды тексеруді.</w:t>
      </w:r>
    </w:p>
    <w:bookmarkEnd w:id="1006"/>
    <w:bookmarkStart w:name="z1009" w:id="1007"/>
    <w:p>
      <w:pPr>
        <w:spacing w:after="0"/>
        <w:ind w:left="0"/>
        <w:jc w:val="both"/>
      </w:pPr>
      <w:r>
        <w:rPr>
          <w:rFonts w:ascii="Times New Roman"/>
          <w:b w:val="false"/>
          <w:i w:val="false"/>
          <w:color w:val="000000"/>
          <w:sz w:val="28"/>
        </w:rPr>
        <w:t>
      169. Орта арнаулы білім талап етіледі.</w:t>
      </w:r>
    </w:p>
    <w:bookmarkEnd w:id="1007"/>
    <w:bookmarkStart w:name="z1010" w:id="1008"/>
    <w:p>
      <w:pPr>
        <w:spacing w:after="0"/>
        <w:ind w:left="0"/>
        <w:jc w:val="both"/>
      </w:pPr>
      <w:r>
        <w:rPr>
          <w:rFonts w:ascii="Times New Roman"/>
          <w:b w:val="false"/>
          <w:i w:val="false"/>
          <w:color w:val="000000"/>
          <w:sz w:val="28"/>
        </w:rPr>
        <w:t>
      170. Жұмыс үлгілері:</w:t>
      </w:r>
    </w:p>
    <w:bookmarkEnd w:id="1008"/>
    <w:bookmarkStart w:name="z1011" w:id="1009"/>
    <w:p>
      <w:pPr>
        <w:spacing w:after="0"/>
        <w:ind w:left="0"/>
        <w:jc w:val="both"/>
      </w:pPr>
      <w:r>
        <w:rPr>
          <w:rFonts w:ascii="Times New Roman"/>
          <w:b w:val="false"/>
          <w:i w:val="false"/>
          <w:color w:val="000000"/>
          <w:sz w:val="28"/>
        </w:rPr>
        <w:t>
      1) дальномерлер, компараторлар мен гониометрлер – құрастыру;</w:t>
      </w:r>
    </w:p>
    <w:bookmarkEnd w:id="1009"/>
    <w:bookmarkStart w:name="z1012" w:id="1010"/>
    <w:p>
      <w:pPr>
        <w:spacing w:after="0"/>
        <w:ind w:left="0"/>
        <w:jc w:val="both"/>
      </w:pPr>
      <w:r>
        <w:rPr>
          <w:rFonts w:ascii="Times New Roman"/>
          <w:b w:val="false"/>
          <w:i w:val="false"/>
          <w:color w:val="000000"/>
          <w:sz w:val="28"/>
        </w:rPr>
        <w:t>
      2) лальномер дистанциясын тексеруге арналған коллиматорлар - орнату, тексеру;</w:t>
      </w:r>
    </w:p>
    <w:bookmarkEnd w:id="1010"/>
    <w:bookmarkStart w:name="z1013" w:id="1011"/>
    <w:p>
      <w:pPr>
        <w:spacing w:after="0"/>
        <w:ind w:left="0"/>
        <w:jc w:val="both"/>
      </w:pPr>
      <w:r>
        <w:rPr>
          <w:rFonts w:ascii="Times New Roman"/>
          <w:b w:val="false"/>
          <w:i w:val="false"/>
          <w:color w:val="000000"/>
          <w:sz w:val="28"/>
        </w:rPr>
        <w:t>
      3) нивелирлер – құрастыру, тексеру.</w:t>
      </w:r>
    </w:p>
    <w:bookmarkEnd w:id="1011"/>
    <w:bookmarkStart w:name="z1014" w:id="1012"/>
    <w:p>
      <w:pPr>
        <w:spacing w:after="0"/>
        <w:ind w:left="0"/>
        <w:jc w:val="both"/>
      </w:pPr>
      <w:r>
        <w:rPr>
          <w:rFonts w:ascii="Times New Roman"/>
          <w:b w:val="false"/>
          <w:i w:val="false"/>
          <w:color w:val="000000"/>
          <w:sz w:val="28"/>
        </w:rPr>
        <w:t>
      15. Мөлдір емес кварцты шыныдан жасалатын бұйымдарды балқытушы</w:t>
      </w:r>
    </w:p>
    <w:bookmarkEnd w:id="1012"/>
    <w:bookmarkStart w:name="z1015" w:id="1013"/>
    <w:p>
      <w:pPr>
        <w:spacing w:after="0"/>
        <w:ind w:left="0"/>
        <w:jc w:val="both"/>
      </w:pPr>
      <w:r>
        <w:rPr>
          <w:rFonts w:ascii="Times New Roman"/>
          <w:b w:val="false"/>
          <w:i w:val="false"/>
          <w:color w:val="000000"/>
          <w:sz w:val="28"/>
        </w:rPr>
        <w:t>
      Параграф 1. Мөлдір емес кварцты шыныдан жасалатын бұйымдарды балқытушы, 3-разряд</w:t>
      </w:r>
    </w:p>
    <w:bookmarkEnd w:id="1013"/>
    <w:bookmarkStart w:name="z1016" w:id="1014"/>
    <w:p>
      <w:pPr>
        <w:spacing w:after="0"/>
        <w:ind w:left="0"/>
        <w:jc w:val="both"/>
      </w:pPr>
      <w:r>
        <w:rPr>
          <w:rFonts w:ascii="Times New Roman"/>
          <w:b w:val="false"/>
          <w:i w:val="false"/>
          <w:color w:val="000000"/>
          <w:sz w:val="28"/>
        </w:rPr>
        <w:t>
      171. Жұмыс сипаттамасы:</w:t>
      </w:r>
    </w:p>
    <w:bookmarkEnd w:id="1014"/>
    <w:bookmarkStart w:name="z1017" w:id="1015"/>
    <w:p>
      <w:pPr>
        <w:spacing w:after="0"/>
        <w:ind w:left="0"/>
        <w:jc w:val="both"/>
      </w:pPr>
      <w:r>
        <w:rPr>
          <w:rFonts w:ascii="Times New Roman"/>
          <w:b w:val="false"/>
          <w:i w:val="false"/>
          <w:color w:val="000000"/>
          <w:sz w:val="28"/>
        </w:rPr>
        <w:t>
      сыйымдылығы 300 л дейінгі түбінінің жігі бар және жігі жоқ, қажетті көлемдегі кварцты стеклобрусты берілген режим бойынша балқыту;</w:t>
      </w:r>
    </w:p>
    <w:bookmarkEnd w:id="1015"/>
    <w:bookmarkStart w:name="z1018" w:id="1016"/>
    <w:p>
      <w:pPr>
        <w:spacing w:after="0"/>
        <w:ind w:left="0"/>
        <w:jc w:val="both"/>
      </w:pPr>
      <w:r>
        <w:rPr>
          <w:rFonts w:ascii="Times New Roman"/>
          <w:b w:val="false"/>
          <w:i w:val="false"/>
          <w:color w:val="000000"/>
          <w:sz w:val="28"/>
        </w:rPr>
        <w:t>
      қыздырғышты дайындау;</w:t>
      </w:r>
    </w:p>
    <w:bookmarkEnd w:id="1016"/>
    <w:bookmarkStart w:name="z1019" w:id="1017"/>
    <w:p>
      <w:pPr>
        <w:spacing w:after="0"/>
        <w:ind w:left="0"/>
        <w:jc w:val="both"/>
      </w:pPr>
      <w:r>
        <w:rPr>
          <w:rFonts w:ascii="Times New Roman"/>
          <w:b w:val="false"/>
          <w:i w:val="false"/>
          <w:color w:val="000000"/>
          <w:sz w:val="28"/>
        </w:rPr>
        <w:t>
      пешті зарядтау;</w:t>
      </w:r>
    </w:p>
    <w:bookmarkEnd w:id="1017"/>
    <w:bookmarkStart w:name="z1020" w:id="1018"/>
    <w:p>
      <w:pPr>
        <w:spacing w:after="0"/>
        <w:ind w:left="0"/>
        <w:jc w:val="both"/>
      </w:pPr>
      <w:r>
        <w:rPr>
          <w:rFonts w:ascii="Times New Roman"/>
          <w:b w:val="false"/>
          <w:i w:val="false"/>
          <w:color w:val="000000"/>
          <w:sz w:val="28"/>
        </w:rPr>
        <w:t>
      пешті босату, брусты престе престемелеу, бұйымды үрлеуге арналған қалыптарды орнату және ауыстыру;</w:t>
      </w:r>
    </w:p>
    <w:bookmarkEnd w:id="1018"/>
    <w:bookmarkStart w:name="z1021" w:id="1019"/>
    <w:p>
      <w:pPr>
        <w:spacing w:after="0"/>
        <w:ind w:left="0"/>
        <w:jc w:val="both"/>
      </w:pPr>
      <w:r>
        <w:rPr>
          <w:rFonts w:ascii="Times New Roman"/>
          <w:b w:val="false"/>
          <w:i w:val="false"/>
          <w:color w:val="000000"/>
          <w:sz w:val="28"/>
        </w:rPr>
        <w:t>
      пешті ағымдық жөндеуге қатысу.</w:t>
      </w:r>
    </w:p>
    <w:bookmarkEnd w:id="1019"/>
    <w:bookmarkStart w:name="z1022" w:id="1020"/>
    <w:p>
      <w:pPr>
        <w:spacing w:after="0"/>
        <w:ind w:left="0"/>
        <w:jc w:val="both"/>
      </w:pPr>
      <w:r>
        <w:rPr>
          <w:rFonts w:ascii="Times New Roman"/>
          <w:b w:val="false"/>
          <w:i w:val="false"/>
          <w:color w:val="000000"/>
          <w:sz w:val="28"/>
        </w:rPr>
        <w:t>
      172. Білуге тиіс:</w:t>
      </w:r>
    </w:p>
    <w:bookmarkEnd w:id="1020"/>
    <w:bookmarkStart w:name="z1023" w:id="1021"/>
    <w:p>
      <w:pPr>
        <w:spacing w:after="0"/>
        <w:ind w:left="0"/>
        <w:jc w:val="both"/>
      </w:pPr>
      <w:r>
        <w:rPr>
          <w:rFonts w:ascii="Times New Roman"/>
          <w:b w:val="false"/>
          <w:i w:val="false"/>
          <w:color w:val="000000"/>
          <w:sz w:val="28"/>
        </w:rPr>
        <w:t>
      вакуумді-компрессионды және стерженді пештердің, гидравликалық пресстің, қалыптар мен қосалқы механизмдердің құрылымын, оларды пайдалану ережесін;</w:t>
      </w:r>
    </w:p>
    <w:bookmarkEnd w:id="1021"/>
    <w:bookmarkStart w:name="z1024" w:id="1022"/>
    <w:p>
      <w:pPr>
        <w:spacing w:after="0"/>
        <w:ind w:left="0"/>
        <w:jc w:val="both"/>
      </w:pPr>
      <w:r>
        <w:rPr>
          <w:rFonts w:ascii="Times New Roman"/>
          <w:b w:val="false"/>
          <w:i w:val="false"/>
          <w:color w:val="000000"/>
          <w:sz w:val="28"/>
        </w:rPr>
        <w:t>
      кварцты шыныны қайта балқыту, балқыту және престеу процесін;</w:t>
      </w:r>
    </w:p>
    <w:bookmarkEnd w:id="1022"/>
    <w:bookmarkStart w:name="z1025" w:id="1023"/>
    <w:p>
      <w:pPr>
        <w:spacing w:after="0"/>
        <w:ind w:left="0"/>
        <w:jc w:val="both"/>
      </w:pPr>
      <w:r>
        <w:rPr>
          <w:rFonts w:ascii="Times New Roman"/>
          <w:b w:val="false"/>
          <w:i w:val="false"/>
          <w:color w:val="000000"/>
          <w:sz w:val="28"/>
        </w:rPr>
        <w:t>
      бақылау-өлшеу аспаптарын, оларды пайдалану ережесін;</w:t>
      </w:r>
    </w:p>
    <w:bookmarkEnd w:id="1023"/>
    <w:bookmarkStart w:name="z1026" w:id="1024"/>
    <w:p>
      <w:pPr>
        <w:spacing w:after="0"/>
        <w:ind w:left="0"/>
        <w:jc w:val="both"/>
      </w:pPr>
      <w:r>
        <w:rPr>
          <w:rFonts w:ascii="Times New Roman"/>
          <w:b w:val="false"/>
          <w:i w:val="false"/>
          <w:color w:val="000000"/>
          <w:sz w:val="28"/>
        </w:rPr>
        <w:t>
      вакуумді-компрессионды пештерді қайта зарядтаудың тәртібін;</w:t>
      </w:r>
    </w:p>
    <w:bookmarkEnd w:id="1024"/>
    <w:bookmarkStart w:name="z1027" w:id="1025"/>
    <w:p>
      <w:pPr>
        <w:spacing w:after="0"/>
        <w:ind w:left="0"/>
        <w:jc w:val="both"/>
      </w:pPr>
      <w:r>
        <w:rPr>
          <w:rFonts w:ascii="Times New Roman"/>
          <w:b w:val="false"/>
          <w:i w:val="false"/>
          <w:color w:val="000000"/>
          <w:sz w:val="28"/>
        </w:rPr>
        <w:t>
      тельфердің құрылымы мен пайдалану ережесін.</w:t>
      </w:r>
    </w:p>
    <w:bookmarkEnd w:id="1025"/>
    <w:bookmarkStart w:name="z1028" w:id="1026"/>
    <w:p>
      <w:pPr>
        <w:spacing w:after="0"/>
        <w:ind w:left="0"/>
        <w:jc w:val="both"/>
      </w:pPr>
      <w:r>
        <w:rPr>
          <w:rFonts w:ascii="Times New Roman"/>
          <w:b w:val="false"/>
          <w:i w:val="false"/>
          <w:color w:val="000000"/>
          <w:sz w:val="28"/>
        </w:rPr>
        <w:t>
      173. Жұмыс үлгілері:</w:t>
      </w:r>
    </w:p>
    <w:bookmarkEnd w:id="1026"/>
    <w:bookmarkStart w:name="z1029" w:id="1027"/>
    <w:p>
      <w:pPr>
        <w:spacing w:after="0"/>
        <w:ind w:left="0"/>
        <w:jc w:val="both"/>
      </w:pPr>
      <w:r>
        <w:rPr>
          <w:rFonts w:ascii="Times New Roman"/>
          <w:b w:val="false"/>
          <w:i w:val="false"/>
          <w:color w:val="000000"/>
          <w:sz w:val="28"/>
        </w:rPr>
        <w:t>
      1) сыйымдылығы 300 л дейінгі шыны балқыту горшоктары – балқыту;</w:t>
      </w:r>
    </w:p>
    <w:bookmarkEnd w:id="1027"/>
    <w:bookmarkStart w:name="z1030" w:id="1028"/>
    <w:p>
      <w:pPr>
        <w:spacing w:after="0"/>
        <w:ind w:left="0"/>
        <w:jc w:val="both"/>
      </w:pPr>
      <w:r>
        <w:rPr>
          <w:rFonts w:ascii="Times New Roman"/>
          <w:b w:val="false"/>
          <w:i w:val="false"/>
          <w:color w:val="000000"/>
          <w:sz w:val="28"/>
        </w:rPr>
        <w:t>
      2) түрлі көлемдегі және нысандағы ыдыстар – балқыту;</w:t>
      </w:r>
    </w:p>
    <w:bookmarkEnd w:id="1028"/>
    <w:bookmarkStart w:name="z1031" w:id="1029"/>
    <w:p>
      <w:pPr>
        <w:spacing w:after="0"/>
        <w:ind w:left="0"/>
        <w:jc w:val="both"/>
      </w:pPr>
      <w:r>
        <w:rPr>
          <w:rFonts w:ascii="Times New Roman"/>
          <w:b w:val="false"/>
          <w:i w:val="false"/>
          <w:color w:val="000000"/>
          <w:sz w:val="28"/>
        </w:rPr>
        <w:t>
      3) кварцты стеклобрус – балқыту;</w:t>
      </w:r>
    </w:p>
    <w:bookmarkEnd w:id="1029"/>
    <w:bookmarkStart w:name="z1032" w:id="1030"/>
    <w:p>
      <w:pPr>
        <w:spacing w:after="0"/>
        <w:ind w:left="0"/>
        <w:jc w:val="both"/>
      </w:pPr>
      <w:r>
        <w:rPr>
          <w:rFonts w:ascii="Times New Roman"/>
          <w:b w:val="false"/>
          <w:i w:val="false"/>
          <w:color w:val="000000"/>
          <w:sz w:val="28"/>
        </w:rPr>
        <w:t>
      4) мөлдір емес шыныдан жасалған трубалар, ванночка-балқытпалар - балқыту.</w:t>
      </w:r>
    </w:p>
    <w:bookmarkEnd w:id="1030"/>
    <w:bookmarkStart w:name="z1033" w:id="1031"/>
    <w:p>
      <w:pPr>
        <w:spacing w:after="0"/>
        <w:ind w:left="0"/>
        <w:jc w:val="both"/>
      </w:pPr>
      <w:r>
        <w:rPr>
          <w:rFonts w:ascii="Times New Roman"/>
          <w:b w:val="false"/>
          <w:i w:val="false"/>
          <w:color w:val="000000"/>
          <w:sz w:val="28"/>
        </w:rPr>
        <w:t>
      Параграф 2. Мөлдір емес кварцты шыныдан жасалатын бұйымдарды балқытушы, 4-разряд</w:t>
      </w:r>
    </w:p>
    <w:bookmarkEnd w:id="1031"/>
    <w:bookmarkStart w:name="z1034" w:id="1032"/>
    <w:p>
      <w:pPr>
        <w:spacing w:after="0"/>
        <w:ind w:left="0"/>
        <w:jc w:val="both"/>
      </w:pPr>
      <w:r>
        <w:rPr>
          <w:rFonts w:ascii="Times New Roman"/>
          <w:b w:val="false"/>
          <w:i w:val="false"/>
          <w:color w:val="000000"/>
          <w:sz w:val="28"/>
        </w:rPr>
        <w:t>
      174. Жұмыс сипаттамасы:</w:t>
      </w:r>
    </w:p>
    <w:bookmarkEnd w:id="1032"/>
    <w:bookmarkStart w:name="z1035" w:id="1033"/>
    <w:p>
      <w:pPr>
        <w:spacing w:after="0"/>
        <w:ind w:left="0"/>
        <w:jc w:val="both"/>
      </w:pPr>
      <w:r>
        <w:rPr>
          <w:rFonts w:ascii="Times New Roman"/>
          <w:b w:val="false"/>
          <w:i w:val="false"/>
          <w:color w:val="000000"/>
          <w:sz w:val="28"/>
        </w:rPr>
        <w:t>
      сыйымдылығы 300-ден 500 л дейінгі түбінің жігі бар және жігі жоқ, мөлдір емес кварцты шыныдан жасалатын бұйымдарды берілген режим бойынша балқыту;</w:t>
      </w:r>
    </w:p>
    <w:bookmarkEnd w:id="1033"/>
    <w:bookmarkStart w:name="z1036" w:id="1034"/>
    <w:p>
      <w:pPr>
        <w:spacing w:after="0"/>
        <w:ind w:left="0"/>
        <w:jc w:val="both"/>
      </w:pPr>
      <w:r>
        <w:rPr>
          <w:rFonts w:ascii="Times New Roman"/>
          <w:b w:val="false"/>
          <w:i w:val="false"/>
          <w:color w:val="000000"/>
          <w:sz w:val="28"/>
        </w:rPr>
        <w:t>
      қондырғыны балқытуға дайындау;</w:t>
      </w:r>
    </w:p>
    <w:bookmarkEnd w:id="1034"/>
    <w:bookmarkStart w:name="z1037" w:id="1035"/>
    <w:p>
      <w:pPr>
        <w:spacing w:after="0"/>
        <w:ind w:left="0"/>
        <w:jc w:val="both"/>
      </w:pPr>
      <w:r>
        <w:rPr>
          <w:rFonts w:ascii="Times New Roman"/>
          <w:b w:val="false"/>
          <w:i w:val="false"/>
          <w:color w:val="000000"/>
          <w:sz w:val="28"/>
        </w:rPr>
        <w:t>
      сыйымдылығы 500 л дейінгі шыны горшоктарды үрлеу;</w:t>
      </w:r>
    </w:p>
    <w:bookmarkEnd w:id="1035"/>
    <w:bookmarkStart w:name="z1038" w:id="1036"/>
    <w:p>
      <w:pPr>
        <w:spacing w:after="0"/>
        <w:ind w:left="0"/>
        <w:jc w:val="both"/>
      </w:pPr>
      <w:r>
        <w:rPr>
          <w:rFonts w:ascii="Times New Roman"/>
          <w:b w:val="false"/>
          <w:i w:val="false"/>
          <w:color w:val="000000"/>
          <w:sz w:val="28"/>
        </w:rPr>
        <w:t>
      үрленген бұйымдарды электр пешінде күйдіру.</w:t>
      </w:r>
    </w:p>
    <w:bookmarkEnd w:id="1036"/>
    <w:bookmarkStart w:name="z1039" w:id="1037"/>
    <w:p>
      <w:pPr>
        <w:spacing w:after="0"/>
        <w:ind w:left="0"/>
        <w:jc w:val="both"/>
      </w:pPr>
      <w:r>
        <w:rPr>
          <w:rFonts w:ascii="Times New Roman"/>
          <w:b w:val="false"/>
          <w:i w:val="false"/>
          <w:color w:val="000000"/>
          <w:sz w:val="28"/>
        </w:rPr>
        <w:t>
      175. Білуге тиіс:</w:t>
      </w:r>
    </w:p>
    <w:bookmarkEnd w:id="1037"/>
    <w:bookmarkStart w:name="z1040" w:id="1038"/>
    <w:p>
      <w:pPr>
        <w:spacing w:after="0"/>
        <w:ind w:left="0"/>
        <w:jc w:val="both"/>
      </w:pPr>
      <w:r>
        <w:rPr>
          <w:rFonts w:ascii="Times New Roman"/>
          <w:b w:val="false"/>
          <w:i w:val="false"/>
          <w:color w:val="000000"/>
          <w:sz w:val="28"/>
        </w:rPr>
        <w:t>
      күйдіру пешінің құрылымын және оны пайдалану ережесін; пешті бұйымдарды балқытуға және күйдіруге дайындау тәсілдерін;</w:t>
      </w:r>
    </w:p>
    <w:bookmarkEnd w:id="1038"/>
    <w:bookmarkStart w:name="z1041" w:id="1039"/>
    <w:p>
      <w:pPr>
        <w:spacing w:after="0"/>
        <w:ind w:left="0"/>
        <w:jc w:val="both"/>
      </w:pPr>
      <w:r>
        <w:rPr>
          <w:rFonts w:ascii="Times New Roman"/>
          <w:b w:val="false"/>
          <w:i w:val="false"/>
          <w:color w:val="000000"/>
          <w:sz w:val="28"/>
        </w:rPr>
        <w:t>
      мөлдір емес кварцты шыныдан жасалатын бұйымдарды балқыту және күйдіру режимдерін таңдау және белгілеу ережесін;</w:t>
      </w:r>
    </w:p>
    <w:bookmarkEnd w:id="1039"/>
    <w:bookmarkStart w:name="z1042" w:id="1040"/>
    <w:p>
      <w:pPr>
        <w:spacing w:after="0"/>
        <w:ind w:left="0"/>
        <w:jc w:val="both"/>
      </w:pPr>
      <w:r>
        <w:rPr>
          <w:rFonts w:ascii="Times New Roman"/>
          <w:b w:val="false"/>
          <w:i w:val="false"/>
          <w:color w:val="000000"/>
          <w:sz w:val="28"/>
        </w:rPr>
        <w:t>
      шынының құрамын, кварцты шынының ерекшеліктерін және оның қасиеттерін;</w:t>
      </w:r>
    </w:p>
    <w:bookmarkEnd w:id="1040"/>
    <w:bookmarkStart w:name="z1043" w:id="1041"/>
    <w:p>
      <w:pPr>
        <w:spacing w:after="0"/>
        <w:ind w:left="0"/>
        <w:jc w:val="both"/>
      </w:pPr>
      <w:r>
        <w:rPr>
          <w:rFonts w:ascii="Times New Roman"/>
          <w:b w:val="false"/>
          <w:i w:val="false"/>
          <w:color w:val="000000"/>
          <w:sz w:val="28"/>
        </w:rPr>
        <w:t>
      бағдарламалы терморегулятормен жұмыс істеу ережесін және онда күйдіру режимін жүргізуді;</w:t>
      </w:r>
    </w:p>
    <w:bookmarkEnd w:id="1041"/>
    <w:bookmarkStart w:name="z1044" w:id="1042"/>
    <w:p>
      <w:pPr>
        <w:spacing w:after="0"/>
        <w:ind w:left="0"/>
        <w:jc w:val="both"/>
      </w:pPr>
      <w:r>
        <w:rPr>
          <w:rFonts w:ascii="Times New Roman"/>
          <w:b w:val="false"/>
          <w:i w:val="false"/>
          <w:color w:val="000000"/>
          <w:sz w:val="28"/>
        </w:rPr>
        <w:t>
      бағдарламалы терморегулятордың құрылымын және онда күйдіру режимін реттеу ережесін.</w:t>
      </w:r>
    </w:p>
    <w:bookmarkEnd w:id="1042"/>
    <w:bookmarkStart w:name="z1045" w:id="1043"/>
    <w:p>
      <w:pPr>
        <w:spacing w:after="0"/>
        <w:ind w:left="0"/>
        <w:jc w:val="both"/>
      </w:pPr>
      <w:r>
        <w:rPr>
          <w:rFonts w:ascii="Times New Roman"/>
          <w:b w:val="false"/>
          <w:i w:val="false"/>
          <w:color w:val="000000"/>
          <w:sz w:val="28"/>
        </w:rPr>
        <w:t>
      176. Жұмыс үлгілері</w:t>
      </w:r>
    </w:p>
    <w:bookmarkEnd w:id="1043"/>
    <w:bookmarkStart w:name="z1046" w:id="1044"/>
    <w:p>
      <w:pPr>
        <w:spacing w:after="0"/>
        <w:ind w:left="0"/>
        <w:jc w:val="both"/>
      </w:pPr>
      <w:r>
        <w:rPr>
          <w:rFonts w:ascii="Times New Roman"/>
          <w:b w:val="false"/>
          <w:i w:val="false"/>
          <w:color w:val="000000"/>
          <w:sz w:val="28"/>
        </w:rPr>
        <w:t>
      1) сыйымдылығы 300-ден 500 л дейінгі шыны балқыту горшоктары – балқыту;</w:t>
      </w:r>
    </w:p>
    <w:bookmarkEnd w:id="1044"/>
    <w:bookmarkStart w:name="z1047" w:id="1045"/>
    <w:p>
      <w:pPr>
        <w:spacing w:after="0"/>
        <w:ind w:left="0"/>
        <w:jc w:val="both"/>
      </w:pPr>
      <w:r>
        <w:rPr>
          <w:rFonts w:ascii="Times New Roman"/>
          <w:b w:val="false"/>
          <w:i w:val="false"/>
          <w:color w:val="000000"/>
          <w:sz w:val="28"/>
        </w:rPr>
        <w:t>
      2) пісірме кварц араластырғыштар - жасау.</w:t>
      </w:r>
    </w:p>
    <w:bookmarkEnd w:id="1045"/>
    <w:bookmarkStart w:name="z1048" w:id="1046"/>
    <w:p>
      <w:pPr>
        <w:spacing w:after="0"/>
        <w:ind w:left="0"/>
        <w:jc w:val="both"/>
      </w:pPr>
      <w:r>
        <w:rPr>
          <w:rFonts w:ascii="Times New Roman"/>
          <w:b w:val="false"/>
          <w:i w:val="false"/>
          <w:color w:val="000000"/>
          <w:sz w:val="28"/>
        </w:rPr>
        <w:t>
      Параграф 3. Мөлдір емес кварцты шыныдан жасалатын бұйымдарды балқытушы, 4-разряд</w:t>
      </w:r>
    </w:p>
    <w:bookmarkEnd w:id="1046"/>
    <w:bookmarkStart w:name="z1049" w:id="1047"/>
    <w:p>
      <w:pPr>
        <w:spacing w:after="0"/>
        <w:ind w:left="0"/>
        <w:jc w:val="both"/>
      </w:pPr>
      <w:r>
        <w:rPr>
          <w:rFonts w:ascii="Times New Roman"/>
          <w:b w:val="false"/>
          <w:i w:val="false"/>
          <w:color w:val="000000"/>
          <w:sz w:val="28"/>
        </w:rPr>
        <w:t>
      177. Жұмыс сипаттамасы:</w:t>
      </w:r>
    </w:p>
    <w:bookmarkEnd w:id="1047"/>
    <w:bookmarkStart w:name="z1050" w:id="1048"/>
    <w:p>
      <w:pPr>
        <w:spacing w:after="0"/>
        <w:ind w:left="0"/>
        <w:jc w:val="both"/>
      </w:pPr>
      <w:r>
        <w:rPr>
          <w:rFonts w:ascii="Times New Roman"/>
          <w:b w:val="false"/>
          <w:i w:val="false"/>
          <w:color w:val="000000"/>
          <w:sz w:val="28"/>
        </w:rPr>
        <w:t>
      сыйымдылығы 500 л жоғары түбінінің жігі бар және жігі жоқ, мөлдір емес кварцты шыныдан жасалатын бұйымдарды балқыту, үрлеу және күйдіру;</w:t>
      </w:r>
    </w:p>
    <w:bookmarkEnd w:id="1048"/>
    <w:bookmarkStart w:name="z1051" w:id="1049"/>
    <w:p>
      <w:pPr>
        <w:spacing w:after="0"/>
        <w:ind w:left="0"/>
        <w:jc w:val="both"/>
      </w:pPr>
      <w:r>
        <w:rPr>
          <w:rFonts w:ascii="Times New Roman"/>
          <w:b w:val="false"/>
          <w:i w:val="false"/>
          <w:color w:val="000000"/>
          <w:sz w:val="28"/>
        </w:rPr>
        <w:t>
      бұйымдарды балқыту, үрлеу және күйдіру пештерін баптау;</w:t>
      </w:r>
    </w:p>
    <w:bookmarkEnd w:id="1049"/>
    <w:bookmarkStart w:name="z1052" w:id="1050"/>
    <w:p>
      <w:pPr>
        <w:spacing w:after="0"/>
        <w:ind w:left="0"/>
        <w:jc w:val="both"/>
      </w:pPr>
      <w:r>
        <w:rPr>
          <w:rFonts w:ascii="Times New Roman"/>
          <w:b w:val="false"/>
          <w:i w:val="false"/>
          <w:color w:val="000000"/>
          <w:sz w:val="28"/>
        </w:rPr>
        <w:t>
      қыздырғышты дайындау;</w:t>
      </w:r>
    </w:p>
    <w:bookmarkEnd w:id="1050"/>
    <w:bookmarkStart w:name="z1053" w:id="1051"/>
    <w:p>
      <w:pPr>
        <w:spacing w:after="0"/>
        <w:ind w:left="0"/>
        <w:jc w:val="both"/>
      </w:pPr>
      <w:r>
        <w:rPr>
          <w:rFonts w:ascii="Times New Roman"/>
          <w:b w:val="false"/>
          <w:i w:val="false"/>
          <w:color w:val="000000"/>
          <w:sz w:val="28"/>
        </w:rPr>
        <w:t>
      қондырғыны балқытуға дайындау, оны зарядтау және қондырғыны бұру, бұйымды үрлеу, күйдіру және механикалық өңдеу жұмыстарына басшылық ету.</w:t>
      </w:r>
    </w:p>
    <w:bookmarkEnd w:id="1051"/>
    <w:bookmarkStart w:name="z1054" w:id="1052"/>
    <w:p>
      <w:pPr>
        <w:spacing w:after="0"/>
        <w:ind w:left="0"/>
        <w:jc w:val="both"/>
      </w:pPr>
      <w:r>
        <w:rPr>
          <w:rFonts w:ascii="Times New Roman"/>
          <w:b w:val="false"/>
          <w:i w:val="false"/>
          <w:color w:val="000000"/>
          <w:sz w:val="28"/>
        </w:rPr>
        <w:t>
      178. Білуге тиіс:</w:t>
      </w:r>
    </w:p>
    <w:bookmarkEnd w:id="1052"/>
    <w:bookmarkStart w:name="z1055" w:id="1053"/>
    <w:p>
      <w:pPr>
        <w:spacing w:after="0"/>
        <w:ind w:left="0"/>
        <w:jc w:val="both"/>
      </w:pPr>
      <w:r>
        <w:rPr>
          <w:rFonts w:ascii="Times New Roman"/>
          <w:b w:val="false"/>
          <w:i w:val="false"/>
          <w:color w:val="000000"/>
          <w:sz w:val="28"/>
        </w:rPr>
        <w:t>
      мөлдір емес кварцты шыныдан жасалатын бұйымдарды балқытуға арналған жабдықтың, балқыту және күйдіру пешінің, пневматикалық қыспаның, пештің механикалық жетегінің, токосъемниктің, бұйымды тасымалдауға арналған тельфердің және оларды кесу станогының құрылымын, оларды баптау тәсілдерін;</w:t>
      </w:r>
    </w:p>
    <w:bookmarkEnd w:id="1053"/>
    <w:bookmarkStart w:name="z1056" w:id="1054"/>
    <w:p>
      <w:pPr>
        <w:spacing w:after="0"/>
        <w:ind w:left="0"/>
        <w:jc w:val="both"/>
      </w:pPr>
      <w:r>
        <w:rPr>
          <w:rFonts w:ascii="Times New Roman"/>
          <w:b w:val="false"/>
          <w:i w:val="false"/>
          <w:color w:val="000000"/>
          <w:sz w:val="28"/>
        </w:rPr>
        <w:t>
      графитті қыздырғыштың құмның балқы тығыздығына қарсыласуына қарай бұйымды балқыту режимін түзеуді және белгілеуді;</w:t>
      </w:r>
    </w:p>
    <w:bookmarkEnd w:id="1054"/>
    <w:bookmarkStart w:name="z1057" w:id="1055"/>
    <w:p>
      <w:pPr>
        <w:spacing w:after="0"/>
        <w:ind w:left="0"/>
        <w:jc w:val="both"/>
      </w:pPr>
      <w:r>
        <w:rPr>
          <w:rFonts w:ascii="Times New Roman"/>
          <w:b w:val="false"/>
          <w:i w:val="false"/>
          <w:color w:val="000000"/>
          <w:sz w:val="28"/>
        </w:rPr>
        <w:t>
      сыйымдылығы 500 л жоғары түбінінің жігі бар және жігі жоқ, мөлдір емес кварцты шыныдан жасалатын бұйымдарды балқытудың технологиялық процесін.</w:t>
      </w:r>
    </w:p>
    <w:bookmarkEnd w:id="1055"/>
    <w:bookmarkStart w:name="z1058" w:id="1056"/>
    <w:p>
      <w:pPr>
        <w:spacing w:after="0"/>
        <w:ind w:left="0"/>
        <w:jc w:val="both"/>
      </w:pPr>
      <w:r>
        <w:rPr>
          <w:rFonts w:ascii="Times New Roman"/>
          <w:b w:val="false"/>
          <w:i w:val="false"/>
          <w:color w:val="000000"/>
          <w:sz w:val="28"/>
        </w:rPr>
        <w:t>
      16. Сусыздандырылған кварцты шыныны балқытушы</w:t>
      </w:r>
    </w:p>
    <w:bookmarkEnd w:id="1056"/>
    <w:bookmarkStart w:name="z1059" w:id="1057"/>
    <w:p>
      <w:pPr>
        <w:spacing w:after="0"/>
        <w:ind w:left="0"/>
        <w:jc w:val="both"/>
      </w:pPr>
      <w:r>
        <w:rPr>
          <w:rFonts w:ascii="Times New Roman"/>
          <w:b w:val="false"/>
          <w:i w:val="false"/>
          <w:color w:val="000000"/>
          <w:sz w:val="28"/>
        </w:rPr>
        <w:t>
      Параграф 1. Сусыздандырылған кварцты шыныны балқытушы, 3-разряд</w:t>
      </w:r>
    </w:p>
    <w:bookmarkEnd w:id="1057"/>
    <w:bookmarkStart w:name="z1060" w:id="1058"/>
    <w:p>
      <w:pPr>
        <w:spacing w:after="0"/>
        <w:ind w:left="0"/>
        <w:jc w:val="both"/>
      </w:pPr>
      <w:r>
        <w:rPr>
          <w:rFonts w:ascii="Times New Roman"/>
          <w:b w:val="false"/>
          <w:i w:val="false"/>
          <w:color w:val="000000"/>
          <w:sz w:val="28"/>
        </w:rPr>
        <w:t>
      179. Жұмыс сипаттамасы:</w:t>
      </w:r>
    </w:p>
    <w:bookmarkEnd w:id="1058"/>
    <w:bookmarkStart w:name="z1061" w:id="1059"/>
    <w:p>
      <w:pPr>
        <w:spacing w:after="0"/>
        <w:ind w:left="0"/>
        <w:jc w:val="both"/>
      </w:pPr>
      <w:r>
        <w:rPr>
          <w:rFonts w:ascii="Times New Roman"/>
          <w:b w:val="false"/>
          <w:i w:val="false"/>
          <w:color w:val="000000"/>
          <w:sz w:val="28"/>
        </w:rPr>
        <w:t>
      вакуум-компрессионды пештерді, вакуум-насостар мен инертті газ беру жүйесін дайындау;</w:t>
      </w:r>
    </w:p>
    <w:bookmarkEnd w:id="1059"/>
    <w:bookmarkStart w:name="z1062" w:id="1060"/>
    <w:p>
      <w:pPr>
        <w:spacing w:after="0"/>
        <w:ind w:left="0"/>
        <w:jc w:val="both"/>
      </w:pPr>
      <w:r>
        <w:rPr>
          <w:rFonts w:ascii="Times New Roman"/>
          <w:b w:val="false"/>
          <w:i w:val="false"/>
          <w:color w:val="000000"/>
          <w:sz w:val="28"/>
        </w:rPr>
        <w:t>
      кварцты шыныны вакуум-компрессионды пештерде балқыту және қайта балқытудың технологиялық процесін біліктілігі анағұрлым жоғары балқытушының басшылығымен жүргізу.</w:t>
      </w:r>
    </w:p>
    <w:bookmarkEnd w:id="1060"/>
    <w:bookmarkStart w:name="z1063" w:id="1061"/>
    <w:p>
      <w:pPr>
        <w:spacing w:after="0"/>
        <w:ind w:left="0"/>
        <w:jc w:val="both"/>
      </w:pPr>
      <w:r>
        <w:rPr>
          <w:rFonts w:ascii="Times New Roman"/>
          <w:b w:val="false"/>
          <w:i w:val="false"/>
          <w:color w:val="000000"/>
          <w:sz w:val="28"/>
        </w:rPr>
        <w:t>
      180. Білуге тиіс:</w:t>
      </w:r>
    </w:p>
    <w:bookmarkEnd w:id="1061"/>
    <w:bookmarkStart w:name="z1064" w:id="1062"/>
    <w:p>
      <w:pPr>
        <w:spacing w:after="0"/>
        <w:ind w:left="0"/>
        <w:jc w:val="both"/>
      </w:pPr>
      <w:r>
        <w:rPr>
          <w:rFonts w:ascii="Times New Roman"/>
          <w:b w:val="false"/>
          <w:i w:val="false"/>
          <w:color w:val="000000"/>
          <w:sz w:val="28"/>
        </w:rPr>
        <w:t>
      вакуум-компрессионды пештердің, вакуум-насостардың құрылымы мен жұмыс принципін;</w:t>
      </w:r>
    </w:p>
    <w:bookmarkEnd w:id="1062"/>
    <w:bookmarkStart w:name="z1065" w:id="1063"/>
    <w:p>
      <w:pPr>
        <w:spacing w:after="0"/>
        <w:ind w:left="0"/>
        <w:jc w:val="both"/>
      </w:pPr>
      <w:r>
        <w:rPr>
          <w:rFonts w:ascii="Times New Roman"/>
          <w:b w:val="false"/>
          <w:i w:val="false"/>
          <w:color w:val="000000"/>
          <w:sz w:val="28"/>
        </w:rPr>
        <w:t>
      қысым астындағы ыдыспен жұмыс істеу ережесін;</w:t>
      </w:r>
    </w:p>
    <w:bookmarkEnd w:id="1063"/>
    <w:bookmarkStart w:name="z1066" w:id="1064"/>
    <w:p>
      <w:pPr>
        <w:spacing w:after="0"/>
        <w:ind w:left="0"/>
        <w:jc w:val="both"/>
      </w:pPr>
      <w:r>
        <w:rPr>
          <w:rFonts w:ascii="Times New Roman"/>
          <w:b w:val="false"/>
          <w:i w:val="false"/>
          <w:color w:val="000000"/>
          <w:sz w:val="28"/>
        </w:rPr>
        <w:t>
      кварцты шынының негізгі қасиеттерін;</w:t>
      </w:r>
    </w:p>
    <w:bookmarkEnd w:id="1064"/>
    <w:bookmarkStart w:name="z1067" w:id="1065"/>
    <w:p>
      <w:pPr>
        <w:spacing w:after="0"/>
        <w:ind w:left="0"/>
        <w:jc w:val="both"/>
      </w:pPr>
      <w:r>
        <w:rPr>
          <w:rFonts w:ascii="Times New Roman"/>
          <w:b w:val="false"/>
          <w:i w:val="false"/>
          <w:color w:val="000000"/>
          <w:sz w:val="28"/>
        </w:rPr>
        <w:t>
      электронды өлшеу аспаптарының нысаны мен жұмыс приципін;</w:t>
      </w:r>
    </w:p>
    <w:bookmarkEnd w:id="1065"/>
    <w:bookmarkStart w:name="z1068" w:id="1066"/>
    <w:p>
      <w:pPr>
        <w:spacing w:after="0"/>
        <w:ind w:left="0"/>
        <w:jc w:val="both"/>
      </w:pPr>
      <w:r>
        <w:rPr>
          <w:rFonts w:ascii="Times New Roman"/>
          <w:b w:val="false"/>
          <w:i w:val="false"/>
          <w:color w:val="000000"/>
          <w:sz w:val="28"/>
        </w:rPr>
        <w:t>
      вакуум-компрессионды пештерді қайта зарядтау тәсілін.</w:t>
      </w:r>
    </w:p>
    <w:bookmarkEnd w:id="1066"/>
    <w:bookmarkStart w:name="z1069" w:id="1067"/>
    <w:p>
      <w:pPr>
        <w:spacing w:after="0"/>
        <w:ind w:left="0"/>
        <w:jc w:val="both"/>
      </w:pPr>
      <w:r>
        <w:rPr>
          <w:rFonts w:ascii="Times New Roman"/>
          <w:b w:val="false"/>
          <w:i w:val="false"/>
          <w:color w:val="000000"/>
          <w:sz w:val="28"/>
        </w:rPr>
        <w:t>
      Параграф 2. Сусыздандырылған кварцты шыныны балқытушы, 4-разряд</w:t>
      </w:r>
    </w:p>
    <w:bookmarkEnd w:id="1067"/>
    <w:bookmarkStart w:name="z1070" w:id="1068"/>
    <w:p>
      <w:pPr>
        <w:spacing w:after="0"/>
        <w:ind w:left="0"/>
        <w:jc w:val="both"/>
      </w:pPr>
      <w:r>
        <w:rPr>
          <w:rFonts w:ascii="Times New Roman"/>
          <w:b w:val="false"/>
          <w:i w:val="false"/>
          <w:color w:val="000000"/>
          <w:sz w:val="28"/>
        </w:rPr>
        <w:t>
      181. Жұмыс сипаттамасы:</w:t>
      </w:r>
    </w:p>
    <w:bookmarkEnd w:id="1068"/>
    <w:bookmarkStart w:name="z1071" w:id="1069"/>
    <w:p>
      <w:pPr>
        <w:spacing w:after="0"/>
        <w:ind w:left="0"/>
        <w:jc w:val="both"/>
      </w:pPr>
      <w:r>
        <w:rPr>
          <w:rFonts w:ascii="Times New Roman"/>
          <w:b w:val="false"/>
          <w:i w:val="false"/>
          <w:color w:val="000000"/>
          <w:sz w:val="28"/>
        </w:rPr>
        <w:t>
      массасы 3,5 кг дейінгі кварцты шыныны вакуум-компрессионды пештерде балқыту және қайта балқытудың технологиялық процесін жүргізу;</w:t>
      </w:r>
    </w:p>
    <w:bookmarkEnd w:id="1069"/>
    <w:bookmarkStart w:name="z1072" w:id="1070"/>
    <w:p>
      <w:pPr>
        <w:spacing w:after="0"/>
        <w:ind w:left="0"/>
        <w:jc w:val="both"/>
      </w:pPr>
      <w:r>
        <w:rPr>
          <w:rFonts w:ascii="Times New Roman"/>
          <w:b w:val="false"/>
          <w:i w:val="false"/>
          <w:color w:val="000000"/>
          <w:sz w:val="28"/>
        </w:rPr>
        <w:t>
      вакуум-компрессионды пештерді қайта зарядтау және оны жұмысқа дайындау;</w:t>
      </w:r>
    </w:p>
    <w:bookmarkEnd w:id="1070"/>
    <w:bookmarkStart w:name="z1073" w:id="1071"/>
    <w:p>
      <w:pPr>
        <w:spacing w:after="0"/>
        <w:ind w:left="0"/>
        <w:jc w:val="both"/>
      </w:pPr>
      <w:r>
        <w:rPr>
          <w:rFonts w:ascii="Times New Roman"/>
          <w:b w:val="false"/>
          <w:i w:val="false"/>
          <w:color w:val="000000"/>
          <w:sz w:val="28"/>
        </w:rPr>
        <w:t>
      шыны блоктарын УВЧ-қондырғыларында балқыту;</w:t>
      </w:r>
    </w:p>
    <w:bookmarkEnd w:id="1071"/>
    <w:bookmarkStart w:name="z1074" w:id="1072"/>
    <w:p>
      <w:pPr>
        <w:spacing w:after="0"/>
        <w:ind w:left="0"/>
        <w:jc w:val="both"/>
      </w:pPr>
      <w:r>
        <w:rPr>
          <w:rFonts w:ascii="Times New Roman"/>
          <w:b w:val="false"/>
          <w:i w:val="false"/>
          <w:color w:val="000000"/>
          <w:sz w:val="28"/>
        </w:rPr>
        <w:t>
      технологиялық процес режимдерін электр өлшеу аспаптарының көрсеткіштері бойынша бақылау;</w:t>
      </w:r>
    </w:p>
    <w:bookmarkEnd w:id="1072"/>
    <w:bookmarkStart w:name="z1075" w:id="1073"/>
    <w:p>
      <w:pPr>
        <w:spacing w:after="0"/>
        <w:ind w:left="0"/>
        <w:jc w:val="both"/>
      </w:pPr>
      <w:r>
        <w:rPr>
          <w:rFonts w:ascii="Times New Roman"/>
          <w:b w:val="false"/>
          <w:i w:val="false"/>
          <w:color w:val="000000"/>
          <w:sz w:val="28"/>
        </w:rPr>
        <w:t>
      вакуум пештері мен газ жүйелерін герметизациялау жұмыстарына қатысу.</w:t>
      </w:r>
    </w:p>
    <w:bookmarkEnd w:id="1073"/>
    <w:bookmarkStart w:name="z1076" w:id="1074"/>
    <w:p>
      <w:pPr>
        <w:spacing w:after="0"/>
        <w:ind w:left="0"/>
        <w:jc w:val="both"/>
      </w:pPr>
      <w:r>
        <w:rPr>
          <w:rFonts w:ascii="Times New Roman"/>
          <w:b w:val="false"/>
          <w:i w:val="false"/>
          <w:color w:val="000000"/>
          <w:sz w:val="28"/>
        </w:rPr>
        <w:t>
      182. Білуге тиіс:</w:t>
      </w:r>
    </w:p>
    <w:bookmarkEnd w:id="1074"/>
    <w:bookmarkStart w:name="z1077" w:id="1075"/>
    <w:p>
      <w:pPr>
        <w:spacing w:after="0"/>
        <w:ind w:left="0"/>
        <w:jc w:val="both"/>
      </w:pPr>
      <w:r>
        <w:rPr>
          <w:rFonts w:ascii="Times New Roman"/>
          <w:b w:val="false"/>
          <w:i w:val="false"/>
          <w:color w:val="000000"/>
          <w:sz w:val="28"/>
        </w:rPr>
        <w:t>
      вакуум-компрессионды пештерді қайта зарядтауды, вакуум-насостарды баптауды және іске қосуды;</w:t>
      </w:r>
    </w:p>
    <w:bookmarkEnd w:id="1075"/>
    <w:bookmarkStart w:name="z1078" w:id="1076"/>
    <w:p>
      <w:pPr>
        <w:spacing w:after="0"/>
        <w:ind w:left="0"/>
        <w:jc w:val="both"/>
      </w:pPr>
      <w:r>
        <w:rPr>
          <w:rFonts w:ascii="Times New Roman"/>
          <w:b w:val="false"/>
          <w:i w:val="false"/>
          <w:color w:val="000000"/>
          <w:sz w:val="28"/>
        </w:rPr>
        <w:t>
      өлшеу аспаптарының құрылымын,оны қолдану шарттары мен ережесін;</w:t>
      </w:r>
    </w:p>
    <w:bookmarkEnd w:id="1076"/>
    <w:bookmarkStart w:name="z1079" w:id="1077"/>
    <w:p>
      <w:pPr>
        <w:spacing w:after="0"/>
        <w:ind w:left="0"/>
        <w:jc w:val="both"/>
      </w:pPr>
      <w:r>
        <w:rPr>
          <w:rFonts w:ascii="Times New Roman"/>
          <w:b w:val="false"/>
          <w:i w:val="false"/>
          <w:color w:val="000000"/>
          <w:sz w:val="28"/>
        </w:rPr>
        <w:t>
      вакуум-насосты пешке қосудың ережесі мен кезектілігін;</w:t>
      </w:r>
    </w:p>
    <w:bookmarkEnd w:id="1077"/>
    <w:bookmarkStart w:name="z1080" w:id="1078"/>
    <w:p>
      <w:pPr>
        <w:spacing w:after="0"/>
        <w:ind w:left="0"/>
        <w:jc w:val="both"/>
      </w:pPr>
      <w:r>
        <w:rPr>
          <w:rFonts w:ascii="Times New Roman"/>
          <w:b w:val="false"/>
          <w:i w:val="false"/>
          <w:color w:val="000000"/>
          <w:sz w:val="28"/>
        </w:rPr>
        <w:t>
      оптикалық шынының құрамын, кварцты шынының ерекшеліктері мен қасиеттерін;</w:t>
      </w:r>
    </w:p>
    <w:bookmarkEnd w:id="1078"/>
    <w:bookmarkStart w:name="z1081" w:id="1079"/>
    <w:p>
      <w:pPr>
        <w:spacing w:after="0"/>
        <w:ind w:left="0"/>
        <w:jc w:val="both"/>
      </w:pPr>
      <w:r>
        <w:rPr>
          <w:rFonts w:ascii="Times New Roman"/>
          <w:b w:val="false"/>
          <w:i w:val="false"/>
          <w:color w:val="000000"/>
          <w:sz w:val="28"/>
        </w:rPr>
        <w:t>
      УВЧ-қондырғысының құрылымын;</w:t>
      </w:r>
    </w:p>
    <w:bookmarkEnd w:id="1079"/>
    <w:bookmarkStart w:name="z1082" w:id="1080"/>
    <w:p>
      <w:pPr>
        <w:spacing w:after="0"/>
        <w:ind w:left="0"/>
        <w:jc w:val="both"/>
      </w:pPr>
      <w:r>
        <w:rPr>
          <w:rFonts w:ascii="Times New Roman"/>
          <w:b w:val="false"/>
          <w:i w:val="false"/>
          <w:color w:val="000000"/>
          <w:sz w:val="28"/>
        </w:rPr>
        <w:t>
      қосалқы механизмдердің құрылымы мен пайдалану ережесін.</w:t>
      </w:r>
    </w:p>
    <w:bookmarkEnd w:id="1080"/>
    <w:bookmarkStart w:name="z1083" w:id="1081"/>
    <w:p>
      <w:pPr>
        <w:spacing w:after="0"/>
        <w:ind w:left="0"/>
        <w:jc w:val="both"/>
      </w:pPr>
      <w:r>
        <w:rPr>
          <w:rFonts w:ascii="Times New Roman"/>
          <w:b w:val="false"/>
          <w:i w:val="false"/>
          <w:color w:val="000000"/>
          <w:sz w:val="28"/>
        </w:rPr>
        <w:t>
      Параграф 3. Сусыздандырылған кварцты шыныны балқытушы, 5-разряд</w:t>
      </w:r>
    </w:p>
    <w:bookmarkEnd w:id="1081"/>
    <w:bookmarkStart w:name="z1084" w:id="1082"/>
    <w:p>
      <w:pPr>
        <w:spacing w:after="0"/>
        <w:ind w:left="0"/>
        <w:jc w:val="both"/>
      </w:pPr>
      <w:r>
        <w:rPr>
          <w:rFonts w:ascii="Times New Roman"/>
          <w:b w:val="false"/>
          <w:i w:val="false"/>
          <w:color w:val="000000"/>
          <w:sz w:val="28"/>
        </w:rPr>
        <w:t>
      183. Жұмыс сипаттамасы:</w:t>
      </w:r>
    </w:p>
    <w:bookmarkEnd w:id="1082"/>
    <w:bookmarkStart w:name="z1085" w:id="1083"/>
    <w:p>
      <w:pPr>
        <w:spacing w:after="0"/>
        <w:ind w:left="0"/>
        <w:jc w:val="both"/>
      </w:pPr>
      <w:r>
        <w:rPr>
          <w:rFonts w:ascii="Times New Roman"/>
          <w:b w:val="false"/>
          <w:i w:val="false"/>
          <w:color w:val="000000"/>
          <w:sz w:val="28"/>
        </w:rPr>
        <w:t>
      шыныны моллирлеудің технологиялық процесін блок бетіндегі температураның біркелкі бөлініп тарауын қамтамасыз ету үшін автоматты түрде оны реттей отырып жүргізу;</w:t>
      </w:r>
    </w:p>
    <w:bookmarkEnd w:id="1083"/>
    <w:bookmarkStart w:name="z1086" w:id="1084"/>
    <w:p>
      <w:pPr>
        <w:spacing w:after="0"/>
        <w:ind w:left="0"/>
        <w:jc w:val="both"/>
      </w:pPr>
      <w:r>
        <w:rPr>
          <w:rFonts w:ascii="Times New Roman"/>
          <w:b w:val="false"/>
          <w:i w:val="false"/>
          <w:color w:val="000000"/>
          <w:sz w:val="28"/>
        </w:rPr>
        <w:t>
      кварцты шыныны балқытуға арналған шихтаны, графитті тигельдерді, кварцты стакандарды дайындау;</w:t>
      </w:r>
    </w:p>
    <w:bookmarkEnd w:id="1084"/>
    <w:bookmarkStart w:name="z1087" w:id="1085"/>
    <w:p>
      <w:pPr>
        <w:spacing w:after="0"/>
        <w:ind w:left="0"/>
        <w:jc w:val="both"/>
      </w:pPr>
      <w:r>
        <w:rPr>
          <w:rFonts w:ascii="Times New Roman"/>
          <w:b w:val="false"/>
          <w:i w:val="false"/>
          <w:color w:val="000000"/>
          <w:sz w:val="28"/>
        </w:rPr>
        <w:t>
      графитті қалыптарды берілген мөлшермен моллирлеу;</w:t>
      </w:r>
    </w:p>
    <w:bookmarkEnd w:id="1085"/>
    <w:bookmarkStart w:name="z1088" w:id="1086"/>
    <w:p>
      <w:pPr>
        <w:spacing w:after="0"/>
        <w:ind w:left="0"/>
        <w:jc w:val="both"/>
      </w:pPr>
      <w:r>
        <w:rPr>
          <w:rFonts w:ascii="Times New Roman"/>
          <w:b w:val="false"/>
          <w:i w:val="false"/>
          <w:color w:val="000000"/>
          <w:sz w:val="28"/>
        </w:rPr>
        <w:t>
      массасы 3,5 кг жоғары кварцты шыныны вакуум-компрессионды пештерде балқыту және қайта балқытудың технологиялық процесін аспаптар бойынша бақылай отырып жүргізу;</w:t>
      </w:r>
    </w:p>
    <w:bookmarkEnd w:id="1086"/>
    <w:bookmarkStart w:name="z1089" w:id="1087"/>
    <w:p>
      <w:pPr>
        <w:spacing w:after="0"/>
        <w:ind w:left="0"/>
        <w:jc w:val="both"/>
      </w:pPr>
      <w:r>
        <w:rPr>
          <w:rFonts w:ascii="Times New Roman"/>
          <w:b w:val="false"/>
          <w:i w:val="false"/>
          <w:color w:val="000000"/>
          <w:sz w:val="28"/>
        </w:rPr>
        <w:t>
      блоктарды берілген мөлшер бойынша моллирлеу;</w:t>
      </w:r>
    </w:p>
    <w:bookmarkEnd w:id="1087"/>
    <w:bookmarkStart w:name="z1090" w:id="1088"/>
    <w:p>
      <w:pPr>
        <w:spacing w:after="0"/>
        <w:ind w:left="0"/>
        <w:jc w:val="both"/>
      </w:pPr>
      <w:r>
        <w:rPr>
          <w:rFonts w:ascii="Times New Roman"/>
          <w:b w:val="false"/>
          <w:i w:val="false"/>
          <w:color w:val="000000"/>
          <w:sz w:val="28"/>
        </w:rPr>
        <w:t>
      кварцты шыныны қорғаныс ортасы мен қысымды күрделі басқару жүйесі бар арнаулы қондырғы вакуумдерде балқыту;</w:t>
      </w:r>
    </w:p>
    <w:bookmarkEnd w:id="1088"/>
    <w:bookmarkStart w:name="z1091" w:id="1089"/>
    <w:p>
      <w:pPr>
        <w:spacing w:after="0"/>
        <w:ind w:left="0"/>
        <w:jc w:val="both"/>
      </w:pPr>
      <w:r>
        <w:rPr>
          <w:rFonts w:ascii="Times New Roman"/>
          <w:b w:val="false"/>
          <w:i w:val="false"/>
          <w:color w:val="000000"/>
          <w:sz w:val="28"/>
        </w:rPr>
        <w:t>
      вакуум-компрессионды пештерді қайта зарядтау және оны жұмысқа дайындау;</w:t>
      </w:r>
    </w:p>
    <w:bookmarkEnd w:id="1089"/>
    <w:bookmarkStart w:name="z1092" w:id="1090"/>
    <w:p>
      <w:pPr>
        <w:spacing w:after="0"/>
        <w:ind w:left="0"/>
        <w:jc w:val="both"/>
      </w:pPr>
      <w:r>
        <w:rPr>
          <w:rFonts w:ascii="Times New Roman"/>
          <w:b w:val="false"/>
          <w:i w:val="false"/>
          <w:color w:val="000000"/>
          <w:sz w:val="28"/>
        </w:rPr>
        <w:t>
      шыны блоктарын УВЧ-қондырғыларында балқыту;</w:t>
      </w:r>
    </w:p>
    <w:bookmarkEnd w:id="1090"/>
    <w:bookmarkStart w:name="z1093" w:id="1091"/>
    <w:p>
      <w:pPr>
        <w:spacing w:after="0"/>
        <w:ind w:left="0"/>
        <w:jc w:val="both"/>
      </w:pPr>
      <w:r>
        <w:rPr>
          <w:rFonts w:ascii="Times New Roman"/>
          <w:b w:val="false"/>
          <w:i w:val="false"/>
          <w:color w:val="000000"/>
          <w:sz w:val="28"/>
        </w:rPr>
        <w:t>
      технологиялық процесс режимдерін электр өлшеу аспаптарының көрсеткіштері бойынша бақылау;</w:t>
      </w:r>
    </w:p>
    <w:bookmarkEnd w:id="1091"/>
    <w:bookmarkStart w:name="z1094" w:id="1092"/>
    <w:p>
      <w:pPr>
        <w:spacing w:after="0"/>
        <w:ind w:left="0"/>
        <w:jc w:val="both"/>
      </w:pPr>
      <w:r>
        <w:rPr>
          <w:rFonts w:ascii="Times New Roman"/>
          <w:b w:val="false"/>
          <w:i w:val="false"/>
          <w:color w:val="000000"/>
          <w:sz w:val="28"/>
        </w:rPr>
        <w:t>
      вакуум пештері мен газ жүйелерін герметизациялау жұмыстарына қатысу.</w:t>
      </w:r>
    </w:p>
    <w:bookmarkEnd w:id="1092"/>
    <w:bookmarkStart w:name="z1095" w:id="1093"/>
    <w:p>
      <w:pPr>
        <w:spacing w:after="0"/>
        <w:ind w:left="0"/>
        <w:jc w:val="both"/>
      </w:pPr>
      <w:r>
        <w:rPr>
          <w:rFonts w:ascii="Times New Roman"/>
          <w:b w:val="false"/>
          <w:i w:val="false"/>
          <w:color w:val="000000"/>
          <w:sz w:val="28"/>
        </w:rPr>
        <w:t>
      184. Білуге тиіс:</w:t>
      </w:r>
    </w:p>
    <w:bookmarkEnd w:id="1093"/>
    <w:bookmarkStart w:name="z1096" w:id="1094"/>
    <w:p>
      <w:pPr>
        <w:spacing w:after="0"/>
        <w:ind w:left="0"/>
        <w:jc w:val="both"/>
      </w:pPr>
      <w:r>
        <w:rPr>
          <w:rFonts w:ascii="Times New Roman"/>
          <w:b w:val="false"/>
          <w:i w:val="false"/>
          <w:color w:val="000000"/>
          <w:sz w:val="28"/>
        </w:rPr>
        <w:t>
      тигельді және стерженьді типтегі вакуум-компрессионды пештердің, бустерлі және ортадан тепкіш типті вакуум-насостардың, вакууметрдің, течеискательдердің құрылымы мен оларды пайдалану ережесін, баптау тәсілдерін;</w:t>
      </w:r>
    </w:p>
    <w:bookmarkEnd w:id="1094"/>
    <w:bookmarkStart w:name="z1097" w:id="1095"/>
    <w:p>
      <w:pPr>
        <w:spacing w:after="0"/>
        <w:ind w:left="0"/>
        <w:jc w:val="both"/>
      </w:pPr>
      <w:r>
        <w:rPr>
          <w:rFonts w:ascii="Times New Roman"/>
          <w:b w:val="false"/>
          <w:i w:val="false"/>
          <w:color w:val="000000"/>
          <w:sz w:val="28"/>
        </w:rPr>
        <w:t>
      электр өлшеу аспаптарын баптау және реттеу ережесін;</w:t>
      </w:r>
    </w:p>
    <w:bookmarkEnd w:id="1095"/>
    <w:bookmarkStart w:name="z1098" w:id="1096"/>
    <w:p>
      <w:pPr>
        <w:spacing w:after="0"/>
        <w:ind w:left="0"/>
        <w:jc w:val="both"/>
      </w:pPr>
      <w:r>
        <w:rPr>
          <w:rFonts w:ascii="Times New Roman"/>
          <w:b w:val="false"/>
          <w:i w:val="false"/>
          <w:color w:val="000000"/>
          <w:sz w:val="28"/>
        </w:rPr>
        <w:t>
      шыныны тигельді және стерженьді типтегі вакуум-компрессионды пештерде балқытудың ерекшеліктерін;</w:t>
      </w:r>
    </w:p>
    <w:bookmarkEnd w:id="1096"/>
    <w:bookmarkStart w:name="z1099" w:id="1097"/>
    <w:p>
      <w:pPr>
        <w:spacing w:after="0"/>
        <w:ind w:left="0"/>
        <w:jc w:val="both"/>
      </w:pPr>
      <w:r>
        <w:rPr>
          <w:rFonts w:ascii="Times New Roman"/>
          <w:b w:val="false"/>
          <w:i w:val="false"/>
          <w:color w:val="000000"/>
          <w:sz w:val="28"/>
        </w:rPr>
        <w:t>
      сусыздандырылған кварцты шынының құрамын;</w:t>
      </w:r>
    </w:p>
    <w:bookmarkEnd w:id="1097"/>
    <w:bookmarkStart w:name="z1100" w:id="1098"/>
    <w:p>
      <w:pPr>
        <w:spacing w:after="0"/>
        <w:ind w:left="0"/>
        <w:jc w:val="both"/>
      </w:pPr>
      <w:r>
        <w:rPr>
          <w:rFonts w:ascii="Times New Roman"/>
          <w:b w:val="false"/>
          <w:i w:val="false"/>
          <w:color w:val="000000"/>
          <w:sz w:val="28"/>
        </w:rPr>
        <w:t>
      графит маркасын және оның балқыту режимі мен шынының қасиетіне әсерін;</w:t>
      </w:r>
    </w:p>
    <w:bookmarkEnd w:id="1098"/>
    <w:bookmarkStart w:name="z1101" w:id="1099"/>
    <w:p>
      <w:pPr>
        <w:spacing w:after="0"/>
        <w:ind w:left="0"/>
        <w:jc w:val="both"/>
      </w:pPr>
      <w:r>
        <w:rPr>
          <w:rFonts w:ascii="Times New Roman"/>
          <w:b w:val="false"/>
          <w:i w:val="false"/>
          <w:color w:val="000000"/>
          <w:sz w:val="28"/>
        </w:rPr>
        <w:t>
      орындалатын жұмыс көлеміндегі электротехника негіздерін.</w:t>
      </w:r>
    </w:p>
    <w:bookmarkEnd w:id="1099"/>
    <w:bookmarkStart w:name="z1102" w:id="1100"/>
    <w:p>
      <w:pPr>
        <w:spacing w:after="0"/>
        <w:ind w:left="0"/>
        <w:jc w:val="both"/>
      </w:pPr>
      <w:r>
        <w:rPr>
          <w:rFonts w:ascii="Times New Roman"/>
          <w:b w:val="false"/>
          <w:i w:val="false"/>
          <w:color w:val="000000"/>
          <w:sz w:val="28"/>
        </w:rPr>
        <w:t>
      17. Оптикалық бөлшектерді жылтыратушы</w:t>
      </w:r>
    </w:p>
    <w:bookmarkEnd w:id="1100"/>
    <w:bookmarkStart w:name="z1103" w:id="1101"/>
    <w:p>
      <w:pPr>
        <w:spacing w:after="0"/>
        <w:ind w:left="0"/>
        <w:jc w:val="both"/>
      </w:pPr>
      <w:r>
        <w:rPr>
          <w:rFonts w:ascii="Times New Roman"/>
          <w:b w:val="false"/>
          <w:i w:val="false"/>
          <w:color w:val="000000"/>
          <w:sz w:val="28"/>
        </w:rPr>
        <w:t>
      Параграф 1. Оптикалық бөлшектерді жылтыратушы, 2-разряд</w:t>
      </w:r>
    </w:p>
    <w:bookmarkEnd w:id="1101"/>
    <w:bookmarkStart w:name="z1104" w:id="1102"/>
    <w:p>
      <w:pPr>
        <w:spacing w:after="0"/>
        <w:ind w:left="0"/>
        <w:jc w:val="both"/>
      </w:pPr>
      <w:r>
        <w:rPr>
          <w:rFonts w:ascii="Times New Roman"/>
          <w:b w:val="false"/>
          <w:i w:val="false"/>
          <w:color w:val="000000"/>
          <w:sz w:val="28"/>
        </w:rPr>
        <w:t>
      185. Жұмыс сипаттамасы:</w:t>
      </w:r>
    </w:p>
    <w:bookmarkEnd w:id="1102"/>
    <w:bookmarkStart w:name="z1105" w:id="1103"/>
    <w:p>
      <w:pPr>
        <w:spacing w:after="0"/>
        <w:ind w:left="0"/>
        <w:jc w:val="both"/>
      </w:pPr>
      <w:r>
        <w:rPr>
          <w:rFonts w:ascii="Times New Roman"/>
          <w:b w:val="false"/>
          <w:i w:val="false"/>
          <w:color w:val="000000"/>
          <w:sz w:val="28"/>
        </w:rPr>
        <w:t>
      оптикалық шыныдан жасалған қарапайым бөлшектерді жартылай автоматты және универсальді тегістеп жылтырату жабдығында жұқа тегістеу және жылтырату;</w:t>
      </w:r>
    </w:p>
    <w:bookmarkEnd w:id="1103"/>
    <w:bookmarkStart w:name="z1106" w:id="1104"/>
    <w:p>
      <w:pPr>
        <w:spacing w:after="0"/>
        <w:ind w:left="0"/>
        <w:jc w:val="both"/>
      </w:pPr>
      <w:r>
        <w:rPr>
          <w:rFonts w:ascii="Times New Roman"/>
          <w:b w:val="false"/>
          <w:i w:val="false"/>
          <w:color w:val="000000"/>
          <w:sz w:val="28"/>
        </w:rPr>
        <w:t xml:space="preserve">
      тегістеп жылтырату станогындағы тегістеу құралын тегістеу қабатының сапасына жалпы қателері бойынша 0,3 интерференционды сақинадан жоғары шектеумен тегістеу. </w:t>
      </w:r>
    </w:p>
    <w:bookmarkEnd w:id="1104"/>
    <w:bookmarkStart w:name="z1107" w:id="1105"/>
    <w:p>
      <w:pPr>
        <w:spacing w:after="0"/>
        <w:ind w:left="0"/>
        <w:jc w:val="both"/>
      </w:pPr>
      <w:r>
        <w:rPr>
          <w:rFonts w:ascii="Times New Roman"/>
          <w:b w:val="false"/>
          <w:i w:val="false"/>
          <w:color w:val="000000"/>
          <w:sz w:val="28"/>
        </w:rPr>
        <w:t>
      186. Білуге тиіс:</w:t>
      </w:r>
    </w:p>
    <w:bookmarkEnd w:id="1105"/>
    <w:bookmarkStart w:name="z1108" w:id="1106"/>
    <w:p>
      <w:pPr>
        <w:spacing w:after="0"/>
        <w:ind w:left="0"/>
        <w:jc w:val="both"/>
      </w:pPr>
      <w:r>
        <w:rPr>
          <w:rFonts w:ascii="Times New Roman"/>
          <w:b w:val="false"/>
          <w:i w:val="false"/>
          <w:color w:val="000000"/>
          <w:sz w:val="28"/>
        </w:rPr>
        <w:t>
      тегістеп жылтырату станогының құрылымын, оларды пайдалану ережесін;</w:t>
      </w:r>
    </w:p>
    <w:bookmarkEnd w:id="1106"/>
    <w:bookmarkStart w:name="z1109" w:id="1107"/>
    <w:p>
      <w:pPr>
        <w:spacing w:after="0"/>
        <w:ind w:left="0"/>
        <w:jc w:val="both"/>
      </w:pPr>
      <w:r>
        <w:rPr>
          <w:rFonts w:ascii="Times New Roman"/>
          <w:b w:val="false"/>
          <w:i w:val="false"/>
          <w:color w:val="000000"/>
          <w:sz w:val="28"/>
        </w:rPr>
        <w:t>
      станоктарды баптауды және құралды линейкамен, шаблонмен жылтырату процесін; бақылау-өлшеу құралы мен аспаптарының құрылымын, нысанын және қолданылуын;</w:t>
      </w:r>
    </w:p>
    <w:bookmarkEnd w:id="1107"/>
    <w:bookmarkStart w:name="z1110" w:id="1108"/>
    <w:p>
      <w:pPr>
        <w:spacing w:after="0"/>
        <w:ind w:left="0"/>
        <w:jc w:val="both"/>
      </w:pPr>
      <w:r>
        <w:rPr>
          <w:rFonts w:ascii="Times New Roman"/>
          <w:b w:val="false"/>
          <w:i w:val="false"/>
          <w:color w:val="000000"/>
          <w:sz w:val="28"/>
        </w:rPr>
        <w:t>
      оптикалық шынылардың маркасы мен сұрыптарын; абразивтік материалдардың маркировкасы мен сипаттамасын;</w:t>
      </w:r>
    </w:p>
    <w:bookmarkEnd w:id="1108"/>
    <w:bookmarkStart w:name="z1111" w:id="1109"/>
    <w:p>
      <w:pPr>
        <w:spacing w:after="0"/>
        <w:ind w:left="0"/>
        <w:jc w:val="both"/>
      </w:pPr>
      <w:r>
        <w:rPr>
          <w:rFonts w:ascii="Times New Roman"/>
          <w:b w:val="false"/>
          <w:i w:val="false"/>
          <w:color w:val="000000"/>
          <w:sz w:val="28"/>
        </w:rPr>
        <w:t>
      қолданылатын қосалқы материалдарды; шектеулер, квалитеттер мен өңдеудің бұдырлығы мен тазалығы параметрлері жүйесі туралы жалпы деректерді.</w:t>
      </w:r>
    </w:p>
    <w:bookmarkEnd w:id="1109"/>
    <w:bookmarkStart w:name="z1112" w:id="1110"/>
    <w:p>
      <w:pPr>
        <w:spacing w:after="0"/>
        <w:ind w:left="0"/>
        <w:jc w:val="both"/>
      </w:pPr>
      <w:r>
        <w:rPr>
          <w:rFonts w:ascii="Times New Roman"/>
          <w:b w:val="false"/>
          <w:i w:val="false"/>
          <w:color w:val="000000"/>
          <w:sz w:val="28"/>
        </w:rPr>
        <w:t>
      187. Жұмыс үлгілері:</w:t>
      </w:r>
    </w:p>
    <w:bookmarkEnd w:id="1110"/>
    <w:bookmarkStart w:name="z1113" w:id="1111"/>
    <w:p>
      <w:pPr>
        <w:spacing w:after="0"/>
        <w:ind w:left="0"/>
        <w:jc w:val="both"/>
      </w:pPr>
      <w:r>
        <w:rPr>
          <w:rFonts w:ascii="Times New Roman"/>
          <w:b w:val="false"/>
          <w:i w:val="false"/>
          <w:color w:val="000000"/>
          <w:sz w:val="28"/>
        </w:rPr>
        <w:t>
      1) үлкен жағының немесе диаметрі мөлшері 10-нан 50 мм жоғары, қалыңдығының диаметрге немесе үлкен жағына қатынасы 0,1 жоғары оптикалық тегіс бөлшектер - VI - VIІ тазалық сыныптары бойынша: жалпы қателері бойынша 1 см үстіңгі бетінің сапасына 1,5 интерференционды сақинадан жоғары, жергілікті қателері бойынша 0,7 сақинадан жоғары, қалыңдығына 0,06 мм дейінгі, қиық түріне 7-ден 10 минутқа дейінгі шектеулермен жұқа тегістеу және жылтырату;</w:t>
      </w:r>
    </w:p>
    <w:bookmarkEnd w:id="1111"/>
    <w:bookmarkStart w:name="z1114" w:id="1112"/>
    <w:p>
      <w:pPr>
        <w:spacing w:after="0"/>
        <w:ind w:left="0"/>
        <w:jc w:val="both"/>
      </w:pPr>
      <w:r>
        <w:rPr>
          <w:rFonts w:ascii="Times New Roman"/>
          <w:b w:val="false"/>
          <w:i w:val="false"/>
          <w:color w:val="000000"/>
          <w:sz w:val="28"/>
        </w:rPr>
        <w:t>
      2) үлкен жағының немесе диаметрі мөлшері 50-ден 100 мм дейінгі және до 10 мм дейінгі, күрделі, үлкен жағының немесе диаметрі мөлшері 10-нан 50-ге дейінгі, қалыңдығының диаметрге немесе үлкен жағына қатынасы 0,15 жоғары оптикалық тегіс бөлшектер - VIІI тазалық сыныбы бойынша: жалпы қателері бойынша 1 см үстіңгі бетінің сапасына 2,0 интерференционды сақинадан жоғары, жергілікті қателері бойынша 1,0 сақинадан жоғары, қалыңдығына 0,5 мм дейінгі, қиық түріне 7 минуттан жоғары шектеулермен жұқа тегістеу және жылтырату;</w:t>
      </w:r>
    </w:p>
    <w:bookmarkEnd w:id="1112"/>
    <w:bookmarkStart w:name="z1115" w:id="1113"/>
    <w:p>
      <w:pPr>
        <w:spacing w:after="0"/>
        <w:ind w:left="0"/>
        <w:jc w:val="both"/>
      </w:pPr>
      <w:r>
        <w:rPr>
          <w:rFonts w:ascii="Times New Roman"/>
          <w:b w:val="false"/>
          <w:i w:val="false"/>
          <w:color w:val="000000"/>
          <w:sz w:val="28"/>
        </w:rPr>
        <w:t>
      3) тегіс-томпақ, қос томпақты линзалар мен диаметрі 10-нан 50-ге дейінгі, қалыңдығының диаметрге қатынасы 0,09 оң менискалар - VI - VII тазалық сыныптары бойынша: жалпы қателері бойынша 1 см үстіңгі бетінің сапасына 2,0 интерференционды сақинадан жоғары, жергілікті қателері бойынша 0,7 сақинадан жоғары, қалыңдығына 0,4 мм жоғары шектеулермен жұқа тегістеу және жылтырату.</w:t>
      </w:r>
    </w:p>
    <w:bookmarkEnd w:id="1113"/>
    <w:bookmarkStart w:name="z1116" w:id="1114"/>
    <w:p>
      <w:pPr>
        <w:spacing w:after="0"/>
        <w:ind w:left="0"/>
        <w:jc w:val="both"/>
      </w:pPr>
      <w:r>
        <w:rPr>
          <w:rFonts w:ascii="Times New Roman"/>
          <w:b w:val="false"/>
          <w:i w:val="false"/>
          <w:color w:val="000000"/>
          <w:sz w:val="28"/>
        </w:rPr>
        <w:t>
      4) тегіс-томпақ, қос томпақты линзалар мен диаметрі 50-ден 100 мм дейінгі және 10 мм дейінгі, күрделі, диаметрі 10-нан 50 мм және 10 мм жоғары, қалыңдығының диаметрге қатынасы 0,2 жоғары оң менискалар - VII тазалық сыныбы бойынша: жалпы қателері бойынша 1 см үстіңгі бетінің сапасына 2,0 интерференционды сақинадан жоғары, жергілікті қателері бойынша 1,0 сақинадан жоғары шектеулермен жұқа тегістеу және жылтырату.</w:t>
      </w:r>
    </w:p>
    <w:bookmarkEnd w:id="1114"/>
    <w:bookmarkStart w:name="z1117" w:id="1115"/>
    <w:p>
      <w:pPr>
        <w:spacing w:after="0"/>
        <w:ind w:left="0"/>
        <w:jc w:val="both"/>
      </w:pPr>
      <w:r>
        <w:rPr>
          <w:rFonts w:ascii="Times New Roman"/>
          <w:b w:val="false"/>
          <w:i w:val="false"/>
          <w:color w:val="000000"/>
          <w:sz w:val="28"/>
        </w:rPr>
        <w:t>
      Параграф 2. Оптикалық бөлшектерді жылтыратушы, 3-разряд</w:t>
      </w:r>
    </w:p>
    <w:bookmarkEnd w:id="1115"/>
    <w:bookmarkStart w:name="z1118" w:id="1116"/>
    <w:p>
      <w:pPr>
        <w:spacing w:after="0"/>
        <w:ind w:left="0"/>
        <w:jc w:val="both"/>
      </w:pPr>
      <w:r>
        <w:rPr>
          <w:rFonts w:ascii="Times New Roman"/>
          <w:b w:val="false"/>
          <w:i w:val="false"/>
          <w:color w:val="000000"/>
          <w:sz w:val="28"/>
        </w:rPr>
        <w:t>
      188. Жұмыс сипаттамасы:</w:t>
      </w:r>
    </w:p>
    <w:bookmarkEnd w:id="1116"/>
    <w:bookmarkStart w:name="z1119" w:id="1117"/>
    <w:p>
      <w:pPr>
        <w:spacing w:after="0"/>
        <w:ind w:left="0"/>
        <w:jc w:val="both"/>
      </w:pPr>
      <w:r>
        <w:rPr>
          <w:rFonts w:ascii="Times New Roman"/>
          <w:b w:val="false"/>
          <w:i w:val="false"/>
          <w:color w:val="000000"/>
          <w:sz w:val="28"/>
        </w:rPr>
        <w:t>
      оптикалық шыныдан, кристаллдар мен керамикадан жасалған күрделілігі орташа бөлшектерді жартылай автоматты және универсальді тегістеп жылтырату жабдығында жұқа тегістеу және жылтырату.</w:t>
      </w:r>
    </w:p>
    <w:bookmarkEnd w:id="1117"/>
    <w:bookmarkStart w:name="z1120" w:id="1118"/>
    <w:p>
      <w:pPr>
        <w:spacing w:after="0"/>
        <w:ind w:left="0"/>
        <w:jc w:val="both"/>
      </w:pPr>
      <w:r>
        <w:rPr>
          <w:rFonts w:ascii="Times New Roman"/>
          <w:b w:val="false"/>
          <w:i w:val="false"/>
          <w:color w:val="000000"/>
          <w:sz w:val="28"/>
        </w:rPr>
        <w:t>
      189. Білуге тиіс:</w:t>
      </w:r>
    </w:p>
    <w:bookmarkEnd w:id="1118"/>
    <w:bookmarkStart w:name="z1121" w:id="1119"/>
    <w:p>
      <w:pPr>
        <w:spacing w:after="0"/>
        <w:ind w:left="0"/>
        <w:jc w:val="both"/>
      </w:pPr>
      <w:r>
        <w:rPr>
          <w:rFonts w:ascii="Times New Roman"/>
          <w:b w:val="false"/>
          <w:i w:val="false"/>
          <w:color w:val="000000"/>
          <w:sz w:val="28"/>
        </w:rPr>
        <w:t>
      тегістеп жылтырату станогын баптау ережесін; оптикалық шынылардың, кристаллдар мен басқа да оптикалық материалдардың физикалық-химиялық қасиеттерін;</w:t>
      </w:r>
    </w:p>
    <w:bookmarkEnd w:id="1119"/>
    <w:bookmarkStart w:name="z1122" w:id="1120"/>
    <w:p>
      <w:pPr>
        <w:spacing w:after="0"/>
        <w:ind w:left="0"/>
        <w:jc w:val="both"/>
      </w:pPr>
      <w:r>
        <w:rPr>
          <w:rFonts w:ascii="Times New Roman"/>
          <w:b w:val="false"/>
          <w:i w:val="false"/>
          <w:color w:val="000000"/>
          <w:sz w:val="28"/>
        </w:rPr>
        <w:t>
      құралды жасаудың тәсілдері мен оларды түзеу жолдарын;</w:t>
      </w:r>
    </w:p>
    <w:bookmarkEnd w:id="1120"/>
    <w:bookmarkStart w:name="z1123" w:id="1121"/>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жалпы деректерді.</w:t>
      </w:r>
    </w:p>
    <w:bookmarkEnd w:id="1121"/>
    <w:bookmarkStart w:name="z1124" w:id="1122"/>
    <w:p>
      <w:pPr>
        <w:spacing w:after="0"/>
        <w:ind w:left="0"/>
        <w:jc w:val="both"/>
      </w:pPr>
      <w:r>
        <w:rPr>
          <w:rFonts w:ascii="Times New Roman"/>
          <w:b w:val="false"/>
          <w:i w:val="false"/>
          <w:color w:val="000000"/>
          <w:sz w:val="28"/>
        </w:rPr>
        <w:t>
      190. Жұмыс үлгілері:</w:t>
      </w:r>
    </w:p>
    <w:bookmarkEnd w:id="1122"/>
    <w:bookmarkStart w:name="z1125" w:id="1123"/>
    <w:p>
      <w:pPr>
        <w:spacing w:after="0"/>
        <w:ind w:left="0"/>
        <w:jc w:val="both"/>
      </w:pPr>
      <w:r>
        <w:rPr>
          <w:rFonts w:ascii="Times New Roman"/>
          <w:b w:val="false"/>
          <w:i w:val="false"/>
          <w:color w:val="000000"/>
          <w:sz w:val="28"/>
        </w:rPr>
        <w:t>
      1) үлкен жағының немесе диаметрі мөлшері 10-нан 50 мм жоғары, қалыңдығының диаметрге немесе үлкен жағына қатынасы 0,05 до 0,09 жоғары оптикалық тегіс бөлшектер - IV - V тазалық сыныптары бойынша: жалпы қателері бойынша 1 см үстіңгі бетінің сапасына 1,5 интерференционды 0,8-ден 1,0 сақинадан жоғары, жергілікті қателері бойынша 0,5-ден 0,7 сақинадан жоғары, қалыңдығына 0,5 мм дейінгі, қиық түріне 7 минуттан жоғары шектеулермен жұқа тегістеу және жылтырату;</w:t>
      </w:r>
    </w:p>
    <w:bookmarkEnd w:id="1123"/>
    <w:bookmarkStart w:name="z1126" w:id="1124"/>
    <w:p>
      <w:pPr>
        <w:spacing w:after="0"/>
        <w:ind w:left="0"/>
        <w:jc w:val="both"/>
      </w:pPr>
      <w:r>
        <w:rPr>
          <w:rFonts w:ascii="Times New Roman"/>
          <w:b w:val="false"/>
          <w:i w:val="false"/>
          <w:color w:val="000000"/>
          <w:sz w:val="28"/>
        </w:rPr>
        <w:t>
      2) үлкен жағының немесе диаметрі мөлшері 50-ден 100 мм дейінгі және до 10 мм дейінгі, күрделі, үлкен жағының немесе диаметрі мөлшері 10-нан 50-ге дейінгі,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0,4-тен 0,5 мм дейінгі, қиық түріне 5-тен 7 минутқа дейінгі шектеулермен жұқа тегістеу және жылтырату;</w:t>
      </w:r>
    </w:p>
    <w:bookmarkEnd w:id="1124"/>
    <w:bookmarkStart w:name="z1127" w:id="1125"/>
    <w:p>
      <w:pPr>
        <w:spacing w:after="0"/>
        <w:ind w:left="0"/>
        <w:jc w:val="both"/>
      </w:pPr>
      <w:r>
        <w:rPr>
          <w:rFonts w:ascii="Times New Roman"/>
          <w:b w:val="false"/>
          <w:i w:val="false"/>
          <w:color w:val="000000"/>
          <w:sz w:val="28"/>
        </w:rPr>
        <w:t>
      3) үлкен жағының немесе диаметрі мөлшері 100 ден 500 мм жоғары және күрделі, үлкен жағының немесе диаметрі мөлшері 50 до 100 мм и до 10 мм 10-нан 50-ге дейінгі, қалыңдығының диаметрге немесе үлкен жағына қатынасы 0,15-тен жоғары оптикалық тегіс бөлшектер - VIII - IХ тазалық сыныбы бойынша: жалпы қателері бойынша 1 см үстіңгі бетінің сапасына 1,0 интерференционды сақинадан жоғары, жергілікті қателері бойынша 0,7 сақинадан жоғары, қалыңдығына 0,3 мм дейінгі, қиық түріне 10 минуттан жоғары шектеулермен жұқа тегістеу және жылтырату;</w:t>
      </w:r>
    </w:p>
    <w:bookmarkEnd w:id="1125"/>
    <w:bookmarkStart w:name="z1128" w:id="1126"/>
    <w:p>
      <w:pPr>
        <w:spacing w:after="0"/>
        <w:ind w:left="0"/>
        <w:jc w:val="both"/>
      </w:pPr>
      <w:r>
        <w:rPr>
          <w:rFonts w:ascii="Times New Roman"/>
          <w:b w:val="false"/>
          <w:i w:val="false"/>
          <w:color w:val="000000"/>
          <w:sz w:val="28"/>
        </w:rPr>
        <w:t>
      4) үлкен жағының немесе диаметрі мөлшері 500 мм жоғары, күрделі, үлкен жағының немесе диаметрі мөлшері 100 мм жоғары, жақтарының қатынасы 6 дан және мм жоғары, 10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1,5 мм жоғары, қиық түріне 10 минуттан жоғары шектеулермен жұқа тегістеу және жылтырату.</w:t>
      </w:r>
    </w:p>
    <w:bookmarkEnd w:id="1126"/>
    <w:bookmarkStart w:name="z1129" w:id="1127"/>
    <w:p>
      <w:pPr>
        <w:spacing w:after="0"/>
        <w:ind w:left="0"/>
        <w:jc w:val="both"/>
      </w:pPr>
      <w:r>
        <w:rPr>
          <w:rFonts w:ascii="Times New Roman"/>
          <w:b w:val="false"/>
          <w:i w:val="false"/>
          <w:color w:val="000000"/>
          <w:sz w:val="28"/>
        </w:rPr>
        <w:t>
      5) диаметрі 10-нан 200 мм дейінгі жылтыратылған оптикалық бөлшектер – алмазды құралмен немесе абразивпен фаска салу;</w:t>
      </w:r>
    </w:p>
    <w:bookmarkEnd w:id="1127"/>
    <w:bookmarkStart w:name="z1130" w:id="1128"/>
    <w:p>
      <w:pPr>
        <w:spacing w:after="0"/>
        <w:ind w:left="0"/>
        <w:jc w:val="both"/>
      </w:pPr>
      <w:r>
        <w:rPr>
          <w:rFonts w:ascii="Times New Roman"/>
          <w:b w:val="false"/>
          <w:i w:val="false"/>
          <w:color w:val="000000"/>
          <w:sz w:val="28"/>
        </w:rPr>
        <w:t>
      6) АР, БР, БС, БМ типіндегі 1 және 2 шағылысу беттері бар, үлкен жағының мөлшері немесе диаметрі 10-нан 50 мм дейінгі қиықшалар мен призмалар - IV - VIІ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5-тен жоғары 7 минутқа дейінгі шектеулермен толық жасау;</w:t>
      </w:r>
    </w:p>
    <w:bookmarkEnd w:id="1128"/>
    <w:bookmarkStart w:name="z1131" w:id="1129"/>
    <w:p>
      <w:pPr>
        <w:spacing w:after="0"/>
        <w:ind w:left="0"/>
        <w:jc w:val="both"/>
      </w:pPr>
      <w:r>
        <w:rPr>
          <w:rFonts w:ascii="Times New Roman"/>
          <w:b w:val="false"/>
          <w:i w:val="false"/>
          <w:color w:val="000000"/>
          <w:sz w:val="28"/>
        </w:rPr>
        <w:t>
      7) АР, БР, БС, Бу типіндегі 1 және 2 шағылысу беттері бар, үлкен жағының мөлшері немесе диаметрі 50-ден 150 мм және 10 мм дейінгі, 10-нан 50 мм дейінгі қиықшалар мен призмалар - IV - VI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10 минуттан жоғары шектеулермен толық жасау;</w:t>
      </w:r>
    </w:p>
    <w:bookmarkEnd w:id="1129"/>
    <w:bookmarkStart w:name="z1132" w:id="1130"/>
    <w:p>
      <w:pPr>
        <w:spacing w:after="0"/>
        <w:ind w:left="0"/>
        <w:jc w:val="both"/>
      </w:pPr>
      <w:r>
        <w:rPr>
          <w:rFonts w:ascii="Times New Roman"/>
          <w:b w:val="false"/>
          <w:i w:val="false"/>
          <w:color w:val="000000"/>
          <w:sz w:val="28"/>
        </w:rPr>
        <w:t>
      8) тегіс-томпақ, қос томпақты линзалар мен диаметрі 10-нан 50-ге дейінгі, қалыңдығының диаметрге қатынасы 0,09 оң менискалар - VI - VII тазалық сыныптары бойынша: жалпы қателері бойынша 1 см үстіңгі бетінің сапасына 2,0 интерференционды сақинадан жоғары, жергілікті қателері бойынша 0,7 сақинадан жоғары, қалыңдығына 0,4 мм жоғары шектеулермен жұқа тегістеу және жылтырату;</w:t>
      </w:r>
    </w:p>
    <w:bookmarkEnd w:id="1130"/>
    <w:bookmarkStart w:name="z1133" w:id="1131"/>
    <w:p>
      <w:pPr>
        <w:spacing w:after="0"/>
        <w:ind w:left="0"/>
        <w:jc w:val="both"/>
      </w:pPr>
      <w:r>
        <w:rPr>
          <w:rFonts w:ascii="Times New Roman"/>
          <w:b w:val="false"/>
          <w:i w:val="false"/>
          <w:color w:val="000000"/>
          <w:sz w:val="28"/>
        </w:rPr>
        <w:t>
      9) тегіс-томпақ, қос томпақты линзалар мен диаметрі 50-ден 100 мм дейінгі және 10 мм дейінгі, күрделі, диаметрі 10-нан 50 мм және 10 мм жоғары, қалыңдығының диаметрге қатынасы 0,2 жоғары оң менискалар - VII тазалық сыныбы бойынша: жалпы қателері бойынша 1 см үстіңгі бетінің сапасына 2,0 интерференционды сақинадан жоғары, жергілікті қателері бойынша 1,0 сақинадан жоғары шектеулермен жұқа тегістеу және жылтырату;</w:t>
      </w:r>
    </w:p>
    <w:bookmarkEnd w:id="1131"/>
    <w:bookmarkStart w:name="z1134" w:id="1132"/>
    <w:p>
      <w:pPr>
        <w:spacing w:after="0"/>
        <w:ind w:left="0"/>
        <w:jc w:val="both"/>
      </w:pPr>
      <w:r>
        <w:rPr>
          <w:rFonts w:ascii="Times New Roman"/>
          <w:b w:val="false"/>
          <w:i w:val="false"/>
          <w:color w:val="000000"/>
          <w:sz w:val="28"/>
        </w:rPr>
        <w:t>
      10) тегіс-томпақ, қос томпақты линзалар мен диаметрі 50-ден 100 мм және 10 мм дейінгі, күрделі диаметрі 10-нан 50 мм дейінгі, қалыңдығының диаметрге қатынасы 0,1 до 0,2 оң менискалар - VI - VII тазалық сыныптары бойынша: жалпы қателері бойынша 1 см үстіңгі бетінің сапасына 1,5-ден 2 интерференционды сақинадан жоғары, жергілікті қателері бойынша 0,7-ден 1,0 сақинадан жоғары, қалыңдығына 0,4-тен 0,5 мм мм жоғары шектеулермен жұқа тегістеу және жылтырату</w:t>
      </w:r>
    </w:p>
    <w:bookmarkEnd w:id="1132"/>
    <w:bookmarkStart w:name="z1135" w:id="1133"/>
    <w:p>
      <w:pPr>
        <w:spacing w:after="0"/>
        <w:ind w:left="0"/>
        <w:jc w:val="both"/>
      </w:pPr>
      <w:r>
        <w:rPr>
          <w:rFonts w:ascii="Times New Roman"/>
          <w:b w:val="false"/>
          <w:i w:val="false"/>
          <w:color w:val="000000"/>
          <w:sz w:val="28"/>
        </w:rPr>
        <w:t>
      Параграф 3. Оптикалық бөлшектерді жылтыратушы, 4-разряд</w:t>
      </w:r>
    </w:p>
    <w:bookmarkEnd w:id="1133"/>
    <w:bookmarkStart w:name="z1136" w:id="1134"/>
    <w:p>
      <w:pPr>
        <w:spacing w:after="0"/>
        <w:ind w:left="0"/>
        <w:jc w:val="both"/>
      </w:pPr>
      <w:r>
        <w:rPr>
          <w:rFonts w:ascii="Times New Roman"/>
          <w:b w:val="false"/>
          <w:i w:val="false"/>
          <w:color w:val="000000"/>
          <w:sz w:val="28"/>
        </w:rPr>
        <w:t>
      191. Жұмыс сипаттамасы:</w:t>
      </w:r>
    </w:p>
    <w:bookmarkEnd w:id="1134"/>
    <w:bookmarkStart w:name="z1137" w:id="1135"/>
    <w:p>
      <w:pPr>
        <w:spacing w:after="0"/>
        <w:ind w:left="0"/>
        <w:jc w:val="both"/>
      </w:pPr>
      <w:r>
        <w:rPr>
          <w:rFonts w:ascii="Times New Roman"/>
          <w:b w:val="false"/>
          <w:i w:val="false"/>
          <w:color w:val="000000"/>
          <w:sz w:val="28"/>
        </w:rPr>
        <w:t>
      оптикалық шыныдан, кристаллдар мен керамикадан жасалған күрделі бөлшектерді жартылай автоматты және универсальді тегістеп жылтырату жабдығында жұқа тегістеу және жылтырату.</w:t>
      </w:r>
    </w:p>
    <w:bookmarkEnd w:id="1135"/>
    <w:bookmarkStart w:name="z1138" w:id="1136"/>
    <w:p>
      <w:pPr>
        <w:spacing w:after="0"/>
        <w:ind w:left="0"/>
        <w:jc w:val="both"/>
      </w:pPr>
      <w:r>
        <w:rPr>
          <w:rFonts w:ascii="Times New Roman"/>
          <w:b w:val="false"/>
          <w:i w:val="false"/>
          <w:color w:val="000000"/>
          <w:sz w:val="28"/>
        </w:rPr>
        <w:t>
      192. Білуге тиіс:</w:t>
      </w:r>
    </w:p>
    <w:bookmarkEnd w:id="1136"/>
    <w:bookmarkStart w:name="z1139" w:id="1137"/>
    <w:p>
      <w:pPr>
        <w:spacing w:after="0"/>
        <w:ind w:left="0"/>
        <w:jc w:val="both"/>
      </w:pPr>
      <w:r>
        <w:rPr>
          <w:rFonts w:ascii="Times New Roman"/>
          <w:b w:val="false"/>
          <w:i w:val="false"/>
          <w:color w:val="000000"/>
          <w:sz w:val="28"/>
        </w:rPr>
        <w:t>
      сызықтық, бұрыштық мөлшерлер мен оптикалық сипаттамаларды тексеруге арналған аспаптарды баптау ережесін;</w:t>
      </w:r>
    </w:p>
    <w:bookmarkEnd w:id="1137"/>
    <w:bookmarkStart w:name="z1140" w:id="1138"/>
    <w:p>
      <w:pPr>
        <w:spacing w:after="0"/>
        <w:ind w:left="0"/>
        <w:jc w:val="both"/>
      </w:pPr>
      <w:r>
        <w:rPr>
          <w:rFonts w:ascii="Times New Roman"/>
          <w:b w:val="false"/>
          <w:i w:val="false"/>
          <w:color w:val="000000"/>
          <w:sz w:val="28"/>
        </w:rPr>
        <w:t>
      оптикалық шынының түрлі маркаларын өңдеудің технологиялық ерекшеліктерін;</w:t>
      </w:r>
    </w:p>
    <w:bookmarkEnd w:id="1138"/>
    <w:bookmarkStart w:name="z1141" w:id="1139"/>
    <w:p>
      <w:pPr>
        <w:spacing w:after="0"/>
        <w:ind w:left="0"/>
        <w:jc w:val="both"/>
      </w:pPr>
      <w:r>
        <w:rPr>
          <w:rFonts w:ascii="Times New Roman"/>
          <w:b w:val="false"/>
          <w:i w:val="false"/>
          <w:color w:val="000000"/>
          <w:sz w:val="28"/>
        </w:rPr>
        <w:t>
      тазалығы мен түсін жеткеру тәсілдерін;</w:t>
      </w:r>
    </w:p>
    <w:bookmarkEnd w:id="1139"/>
    <w:bookmarkStart w:name="z1142" w:id="1140"/>
    <w:p>
      <w:pPr>
        <w:spacing w:after="0"/>
        <w:ind w:left="0"/>
        <w:jc w:val="both"/>
      </w:pPr>
      <w:r>
        <w:rPr>
          <w:rFonts w:ascii="Times New Roman"/>
          <w:b w:val="false"/>
          <w:i w:val="false"/>
          <w:color w:val="000000"/>
          <w:sz w:val="28"/>
        </w:rPr>
        <w:t>
      әртүрлі айлабұйымдардың құрылымын және оларды жасау тәсілдерін.</w:t>
      </w:r>
    </w:p>
    <w:bookmarkEnd w:id="1140"/>
    <w:bookmarkStart w:name="z1143" w:id="1141"/>
    <w:p>
      <w:pPr>
        <w:spacing w:after="0"/>
        <w:ind w:left="0"/>
        <w:jc w:val="both"/>
      </w:pPr>
      <w:r>
        <w:rPr>
          <w:rFonts w:ascii="Times New Roman"/>
          <w:b w:val="false"/>
          <w:i w:val="false"/>
          <w:color w:val="000000"/>
          <w:sz w:val="28"/>
        </w:rPr>
        <w:t>
      193. Жұмыс үлгілері:</w:t>
      </w:r>
    </w:p>
    <w:bookmarkEnd w:id="1141"/>
    <w:bookmarkStart w:name="z1144" w:id="1142"/>
    <w:p>
      <w:pPr>
        <w:spacing w:after="0"/>
        <w:ind w:left="0"/>
        <w:jc w:val="both"/>
      </w:pPr>
      <w:r>
        <w:rPr>
          <w:rFonts w:ascii="Times New Roman"/>
          <w:b w:val="false"/>
          <w:i w:val="false"/>
          <w:color w:val="000000"/>
          <w:sz w:val="28"/>
        </w:rPr>
        <w:t>
      1) үлкен жағының немесе диаметр мөлшері 10-нан 50 мм жоғары, қалыңдығының диаметрге қатынасы 0,03 до 0,05 дейінгі оптикалық тегіс бөлшектер - IІІ тазалық сыныптары бойынша: жалпы қателері бойынша 1 см үстіңгі бетінің сапасына 0,6-дан 0,8 сақинадан жоғары, жергілікті қателері бойынша 0,5-ден 0,5 сақинаға дейінгі, қалыңдығына 0,1-ден 0,3 мм дейінгі, қиық түріне 3-тен 4 минутқа дейінгі шектеулермен жұқа тегістеу және жылтырату;</w:t>
      </w:r>
    </w:p>
    <w:bookmarkEnd w:id="1142"/>
    <w:bookmarkStart w:name="z1145" w:id="1143"/>
    <w:p>
      <w:pPr>
        <w:spacing w:after="0"/>
        <w:ind w:left="0"/>
        <w:jc w:val="both"/>
      </w:pPr>
      <w:r>
        <w:rPr>
          <w:rFonts w:ascii="Times New Roman"/>
          <w:b w:val="false"/>
          <w:i w:val="false"/>
          <w:color w:val="000000"/>
          <w:sz w:val="28"/>
        </w:rPr>
        <w:t>
      2) үлкен жағының немесе диаметрі мөлшері 50-ден 100 мм дейінгі және до 10 мм дейінгі, күрделі, үлкен жағының немесе диаметрі мөлшері 10-нан 50-ге дейінгі,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0,4-тен 0,5 мм дейінгі, қиық түріне 5-тен 7 минутқа дейінгі шектеулермен жұқа тегістеу және жылтырату;</w:t>
      </w:r>
    </w:p>
    <w:bookmarkEnd w:id="1143"/>
    <w:bookmarkStart w:name="z1146" w:id="1144"/>
    <w:p>
      <w:pPr>
        <w:spacing w:after="0"/>
        <w:ind w:left="0"/>
        <w:jc w:val="both"/>
      </w:pPr>
      <w:r>
        <w:rPr>
          <w:rFonts w:ascii="Times New Roman"/>
          <w:b w:val="false"/>
          <w:i w:val="false"/>
          <w:color w:val="000000"/>
          <w:sz w:val="28"/>
        </w:rPr>
        <w:t>
      3) үлкен жағының немесе диаметрі мөлшері 100 ден 500 мм жоғары және күрделі, үлкен жағының немесе диаметрі мөлшері 50 до 100 мм и до 10 мм 10-нан 50-ге дейінгі, қалыңдығының диаметрге немесе үлкен жағына қатынасы 0,15-тен жоғары оптикалық тегіс бөлшектер - VIII - IХ тазалық сыныбы бойынша: жалпы қателері бойынша 1 см үстіңгі бетінің сапасына 1,0 интерференционды сақинадан жоғары, жергілікті қателері бойынша 0,7 сақинадан жоғары, қалыңдығына 0,3 мм дейінгі, қиық түріне 10 минуттан жоғары шектеулермен жұқа тегістеу және жылтырату;</w:t>
      </w:r>
    </w:p>
    <w:bookmarkEnd w:id="1144"/>
    <w:bookmarkStart w:name="z1147" w:id="1145"/>
    <w:p>
      <w:pPr>
        <w:spacing w:after="0"/>
        <w:ind w:left="0"/>
        <w:jc w:val="both"/>
      </w:pPr>
      <w:r>
        <w:rPr>
          <w:rFonts w:ascii="Times New Roman"/>
          <w:b w:val="false"/>
          <w:i w:val="false"/>
          <w:color w:val="000000"/>
          <w:sz w:val="28"/>
        </w:rPr>
        <w:t>
      4) үлкен жағының немесе диаметрі мөлшері 500 мм жоғары, күрделі, үлкен жағының немесе диаметрі мөлшері 100 мм жоғары, жақтарының қатынасы 6 дан және мм жоғары, 10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1,5 мм жоғары, қиық түріне 10 минуттан жоғары шектеулермен жұқа тегістеу және жылтырату.</w:t>
      </w:r>
    </w:p>
    <w:bookmarkEnd w:id="1145"/>
    <w:bookmarkStart w:name="z1148" w:id="1146"/>
    <w:p>
      <w:pPr>
        <w:spacing w:after="0"/>
        <w:ind w:left="0"/>
        <w:jc w:val="both"/>
      </w:pPr>
      <w:r>
        <w:rPr>
          <w:rFonts w:ascii="Times New Roman"/>
          <w:b w:val="false"/>
          <w:i w:val="false"/>
          <w:color w:val="000000"/>
          <w:sz w:val="28"/>
        </w:rPr>
        <w:t>
      5) диаметрі 10-нан 200 мм жоғары жылтыратылған оптикалық бөлшектер – алмазды құралмен немесе еркін абразивпен фаска салу;</w:t>
      </w:r>
    </w:p>
    <w:bookmarkEnd w:id="1146"/>
    <w:bookmarkStart w:name="z1149" w:id="1147"/>
    <w:p>
      <w:pPr>
        <w:spacing w:after="0"/>
        <w:ind w:left="0"/>
        <w:jc w:val="both"/>
      </w:pPr>
      <w:r>
        <w:rPr>
          <w:rFonts w:ascii="Times New Roman"/>
          <w:b w:val="false"/>
          <w:i w:val="false"/>
          <w:color w:val="000000"/>
          <w:sz w:val="28"/>
        </w:rPr>
        <w:t>
      6) АкР, БП, БМ типіндегі 1 және 2 шағылысу беттері бар, үлкен жағының мөлшері немесе диаметрі 10-нан 50 мм дейінгі қиықшалар мен призмалар - IV - VIІ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4-тен 10 минутқа дейінгі шектеулермен толық жасау;</w:t>
      </w:r>
    </w:p>
    <w:bookmarkEnd w:id="1147"/>
    <w:bookmarkStart w:name="z1150" w:id="1148"/>
    <w:p>
      <w:pPr>
        <w:spacing w:after="0"/>
        <w:ind w:left="0"/>
        <w:jc w:val="both"/>
      </w:pPr>
      <w:r>
        <w:rPr>
          <w:rFonts w:ascii="Times New Roman"/>
          <w:b w:val="false"/>
          <w:i w:val="false"/>
          <w:color w:val="000000"/>
          <w:sz w:val="28"/>
        </w:rPr>
        <w:t>
      7) АР, БР, БС типіндегі 1 және 2 шағылысу беттері бар, үлкен жағының мөлшері немесе диаметрі 50-ден 150 мм және 10 мм дейінгі, 10-нан 50 мм дейінгі қиықшалар мен призмалар - IV - VI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10 минуттан жоғары шектеулермен толық жасау;</w:t>
      </w:r>
    </w:p>
    <w:bookmarkEnd w:id="1148"/>
    <w:bookmarkStart w:name="z1151" w:id="1149"/>
    <w:p>
      <w:pPr>
        <w:spacing w:after="0"/>
        <w:ind w:left="0"/>
        <w:jc w:val="both"/>
      </w:pPr>
      <w:r>
        <w:rPr>
          <w:rFonts w:ascii="Times New Roman"/>
          <w:b w:val="false"/>
          <w:i w:val="false"/>
          <w:color w:val="000000"/>
          <w:sz w:val="28"/>
        </w:rPr>
        <w:t>
      8) АкР, БП, БМ типіндегі 1 және 2 шағылысу беттері бар, үлкен жағының мөлшері немесе диаметрі 10-нан 50 мм дейінгі қиықшалар мен призмалар - IV - VIІ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0,07-ден жоғары, бұрышы мен пирамидалығы 8 минуттан жоғары шектеулермен толық жасау;</w:t>
      </w:r>
    </w:p>
    <w:bookmarkEnd w:id="1149"/>
    <w:bookmarkStart w:name="z1152" w:id="1150"/>
    <w:p>
      <w:pPr>
        <w:spacing w:after="0"/>
        <w:ind w:left="0"/>
        <w:jc w:val="both"/>
      </w:pPr>
      <w:r>
        <w:rPr>
          <w:rFonts w:ascii="Times New Roman"/>
          <w:b w:val="false"/>
          <w:i w:val="false"/>
          <w:color w:val="000000"/>
          <w:sz w:val="28"/>
        </w:rPr>
        <w:t>
      9) тегіс-томпақ, қос томпақты линзалар, диаметрі 10-нан 50-ге дейінгі, қалыңдығының диаметрге қатынасы 0,03-тен 0,05 дейінгі оң және теріс менискалар - ІІI тазалық сыныптары бойынша: жалпы қателері бойынша 1 см үстіңгі бетінің сапасына 2,0 интерференционды сақинадан жоғары, жергілікті қателері бойынша 0,3-тен 0,5 сақинадан жоғары, қалыңдығына 0,15 мм дейінгі шектеулермен жұқа тегістеу және жылтырату;</w:t>
      </w:r>
    </w:p>
    <w:bookmarkEnd w:id="1150"/>
    <w:bookmarkStart w:name="z1153" w:id="1151"/>
    <w:p>
      <w:pPr>
        <w:spacing w:after="0"/>
        <w:ind w:left="0"/>
        <w:jc w:val="both"/>
      </w:pPr>
      <w:r>
        <w:rPr>
          <w:rFonts w:ascii="Times New Roman"/>
          <w:b w:val="false"/>
          <w:i w:val="false"/>
          <w:color w:val="000000"/>
          <w:sz w:val="28"/>
        </w:rPr>
        <w:t>
      10) тегіс-томпақ, қос томпақты линзалар, диаметрі 50-ден 100 мм дейінгі және 10 мм дейінгі, күрделі, диаметрі 10-нан 50 мм және 10 мм жоғары, қалыңдығының диаметрге қатынасы 0,02-ден 0, 05 дейінгі оң және теріс менискалар - IV - V тазалық сыныбы бойынша: жалпы қателері бойынша 1 см үстіңгі бетінің сапасына 1,0-ден 1,5 интерференционды сақинадан жоғары, жергілікті қателері бойынша 0,5-тен 0,7 сақинадан жоғары, қалыңдығына 0,1-ден 0,4 мм жоғары шектеулермен жұқа тегістеу және жылтырату;</w:t>
      </w:r>
    </w:p>
    <w:bookmarkEnd w:id="1151"/>
    <w:bookmarkStart w:name="z1154" w:id="1152"/>
    <w:p>
      <w:pPr>
        <w:spacing w:after="0"/>
        <w:ind w:left="0"/>
        <w:jc w:val="both"/>
      </w:pPr>
      <w:r>
        <w:rPr>
          <w:rFonts w:ascii="Times New Roman"/>
          <w:b w:val="false"/>
          <w:i w:val="false"/>
          <w:color w:val="000000"/>
          <w:sz w:val="28"/>
        </w:rPr>
        <w:t>
      11) тегіс-томпақ, қос томпақты линзалар, диаметрі 100-ден 200 мм дейінгі, күрделі диаметрі 50-ден 100 мм дейінгі, қалыңдығының диаметрге қатынасы 0,2 жоғары оң және теріс менискалар - VIІІ - IХ тазалық сыныптары бойынша: жалпы қателері бойынша 1 см үстіңгі бетінің сапасына 0,5-тен 1,0- интерференционды сақинадан жоғары, жергілікті қателері бойынша 0,5-тен 1,0 сақинадан жоғары, қалыңдығына 0,5-тен 0,8 мм, қалыңдығына 0,3 мм жоғары шектеулермен жұқа тегістеу және жылтырату;</w:t>
      </w:r>
    </w:p>
    <w:bookmarkEnd w:id="1152"/>
    <w:bookmarkStart w:name="z1155" w:id="1153"/>
    <w:p>
      <w:pPr>
        <w:spacing w:after="0"/>
        <w:ind w:left="0"/>
        <w:jc w:val="both"/>
      </w:pPr>
      <w:r>
        <w:rPr>
          <w:rFonts w:ascii="Times New Roman"/>
          <w:b w:val="false"/>
          <w:i w:val="false"/>
          <w:color w:val="000000"/>
          <w:sz w:val="28"/>
        </w:rPr>
        <w:t>
      12) тегіс-томпақ, қос томпақты линзалар, диаметрі 250-ден жоғары, күрделі диаметрі 100 мм жоғары, қалыңдығының диаметрге қатынасы 0,2 жоғары оң және теріс менискалар - VIІ - IХ тазалық сыныптары бойынша: жалпы қателері бойынша 1 см үстіңгі бетінің сапасына 0,5-тен 1,0- интерференционды сақинадан жоғары, жергілікті қателері бойынша 1,0 сақинадан жоғары, қалыңдығына 0,5 мм шектеулермен жұқа тегістеу және жылтырату.</w:t>
      </w:r>
    </w:p>
    <w:bookmarkEnd w:id="1153"/>
    <w:bookmarkStart w:name="z1156" w:id="1154"/>
    <w:p>
      <w:pPr>
        <w:spacing w:after="0"/>
        <w:ind w:left="0"/>
        <w:jc w:val="both"/>
      </w:pPr>
      <w:r>
        <w:rPr>
          <w:rFonts w:ascii="Times New Roman"/>
          <w:b w:val="false"/>
          <w:i w:val="false"/>
          <w:color w:val="000000"/>
          <w:sz w:val="28"/>
        </w:rPr>
        <w:t>
      Параграф 4. Оптикалық бөлшектерді жылтыратушы, 5-разряд</w:t>
      </w:r>
    </w:p>
    <w:bookmarkEnd w:id="1154"/>
    <w:bookmarkStart w:name="z1157" w:id="1155"/>
    <w:p>
      <w:pPr>
        <w:spacing w:after="0"/>
        <w:ind w:left="0"/>
        <w:jc w:val="both"/>
      </w:pPr>
      <w:r>
        <w:rPr>
          <w:rFonts w:ascii="Times New Roman"/>
          <w:b w:val="false"/>
          <w:i w:val="false"/>
          <w:color w:val="000000"/>
          <w:sz w:val="28"/>
        </w:rPr>
        <w:t>
      194. Жұмыс сипаттамасы:</w:t>
      </w:r>
    </w:p>
    <w:bookmarkEnd w:id="1155"/>
    <w:bookmarkStart w:name="z1158" w:id="1156"/>
    <w:p>
      <w:pPr>
        <w:spacing w:after="0"/>
        <w:ind w:left="0"/>
        <w:jc w:val="both"/>
      </w:pPr>
      <w:r>
        <w:rPr>
          <w:rFonts w:ascii="Times New Roman"/>
          <w:b w:val="false"/>
          <w:i w:val="false"/>
          <w:color w:val="000000"/>
          <w:sz w:val="28"/>
        </w:rPr>
        <w:t>
      оптикалық шынының барлық маркаларынан, кристаллдар мен керамикадан жасалған ерекше күрделі бөлшектерді жартылай автоматты және универсальді тегістеп жылтырату жабдығында жұқа тегістеу және жылтырату.</w:t>
      </w:r>
    </w:p>
    <w:bookmarkEnd w:id="1156"/>
    <w:bookmarkStart w:name="z1159" w:id="1157"/>
    <w:p>
      <w:pPr>
        <w:spacing w:after="0"/>
        <w:ind w:left="0"/>
        <w:jc w:val="both"/>
      </w:pPr>
      <w:r>
        <w:rPr>
          <w:rFonts w:ascii="Times New Roman"/>
          <w:b w:val="false"/>
          <w:i w:val="false"/>
          <w:color w:val="000000"/>
          <w:sz w:val="28"/>
        </w:rPr>
        <w:t>
      195. Білуге тиіс:</w:t>
      </w:r>
    </w:p>
    <w:bookmarkEnd w:id="1157"/>
    <w:bookmarkStart w:name="z1160" w:id="1158"/>
    <w:p>
      <w:pPr>
        <w:spacing w:after="0"/>
        <w:ind w:left="0"/>
        <w:jc w:val="both"/>
      </w:pPr>
      <w:r>
        <w:rPr>
          <w:rFonts w:ascii="Times New Roman"/>
          <w:b w:val="false"/>
          <w:i w:val="false"/>
          <w:color w:val="000000"/>
          <w:sz w:val="28"/>
        </w:rPr>
        <w:t>
      жұмсақ және қатты шыныларды, оптикалық кристалл мен керамиканы өңдеудің технологиялық ерекшеліктерін;</w:t>
      </w:r>
    </w:p>
    <w:bookmarkEnd w:id="1158"/>
    <w:bookmarkStart w:name="z1161" w:id="1159"/>
    <w:p>
      <w:pPr>
        <w:spacing w:after="0"/>
        <w:ind w:left="0"/>
        <w:jc w:val="both"/>
      </w:pPr>
      <w:r>
        <w:rPr>
          <w:rFonts w:ascii="Times New Roman"/>
          <w:b w:val="false"/>
          <w:i w:val="false"/>
          <w:color w:val="000000"/>
          <w:sz w:val="28"/>
        </w:rPr>
        <w:t>
      тегістеуші және жылтыратушы материалдарды пайдаланудың кезектілігін.</w:t>
      </w:r>
    </w:p>
    <w:bookmarkEnd w:id="1159"/>
    <w:bookmarkStart w:name="z1162" w:id="1160"/>
    <w:p>
      <w:pPr>
        <w:spacing w:after="0"/>
        <w:ind w:left="0"/>
        <w:jc w:val="both"/>
      </w:pPr>
      <w:r>
        <w:rPr>
          <w:rFonts w:ascii="Times New Roman"/>
          <w:b w:val="false"/>
          <w:i w:val="false"/>
          <w:color w:val="000000"/>
          <w:sz w:val="28"/>
        </w:rPr>
        <w:t>
      196. Жұмыс үлгілері:</w:t>
      </w:r>
    </w:p>
    <w:bookmarkEnd w:id="1160"/>
    <w:bookmarkStart w:name="z1163" w:id="1161"/>
    <w:p>
      <w:pPr>
        <w:spacing w:after="0"/>
        <w:ind w:left="0"/>
        <w:jc w:val="both"/>
      </w:pPr>
      <w:r>
        <w:rPr>
          <w:rFonts w:ascii="Times New Roman"/>
          <w:b w:val="false"/>
          <w:i w:val="false"/>
          <w:color w:val="000000"/>
          <w:sz w:val="28"/>
        </w:rPr>
        <w:t>
      1) үлкен жағының немесе диаметр мөлшері 10-нан 50 мм жоғары, қалыңдығының диаметрге қатынасы 0,03 до 0,05 дейінгі оптикалық тегіс бөлшектер - IІІ тазалық сыныптары бойынша: жалпы қателері бойынша 1 см үстіңгі бетінің сапасына 0,6-дан 0,8 сақинадан жоғары, жергілікті қателері бойынша 0,5-ден 0,5 сақинаға дейінгі, қалыңдығына 0,1-ден 0,3 мм дейінгі, қиық түріне 3-тен 4 минутқа дейінгі шектеулермен жұқа тегістеу және жылтырату;</w:t>
      </w:r>
    </w:p>
    <w:bookmarkEnd w:id="1161"/>
    <w:bookmarkStart w:name="z1164" w:id="1162"/>
    <w:p>
      <w:pPr>
        <w:spacing w:after="0"/>
        <w:ind w:left="0"/>
        <w:jc w:val="both"/>
      </w:pPr>
      <w:r>
        <w:rPr>
          <w:rFonts w:ascii="Times New Roman"/>
          <w:b w:val="false"/>
          <w:i w:val="false"/>
          <w:color w:val="000000"/>
          <w:sz w:val="28"/>
        </w:rPr>
        <w:t>
      2) үлкен жағының немесе диаметрі мөлшері 50-ден 100 мм дейінгі және до 10 мм дейінгі, күрделі, үлкен жағының немесе диаметрі мөлшері 10-нан 50-ге дейінгі,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0,4-тен 0,5 мм дейінгі, қиық түріне 5-тен 7 минутқа дейінгі шектеулермен жұқа тегістеу және жылтырату;</w:t>
      </w:r>
    </w:p>
    <w:bookmarkEnd w:id="1162"/>
    <w:bookmarkStart w:name="z1165" w:id="1163"/>
    <w:p>
      <w:pPr>
        <w:spacing w:after="0"/>
        <w:ind w:left="0"/>
        <w:jc w:val="both"/>
      </w:pPr>
      <w:r>
        <w:rPr>
          <w:rFonts w:ascii="Times New Roman"/>
          <w:b w:val="false"/>
          <w:i w:val="false"/>
          <w:color w:val="000000"/>
          <w:sz w:val="28"/>
        </w:rPr>
        <w:t>
      3) үлкен жағының немесе диаметрі мөлшері 100 ден 500 мм жоғары және күрделі, үлкен жағының немесе диаметрі мөлшері 50 до 100 мм и до 10 мм 10-нан 50-ге дейінгі, қалыңдығының диаметрге немесе үлкен жағына қатынасы 0,15-тен жоғары оптикалық тегіс бөлшектер - VIII - IХ тазалық сыныбы бойынша: жалпы қателері бойынша 1 см үстіңгі бетінің сапасына 1,0 интерференционды сақинадан жоғары, жергілікті қателері бойынша 0,7 сақинадан жоғары, қалыңдығына 0,3 мм дейінгі, қиық түріне 10 минуттан жоғары шектеулермен жұқа тегістеу және жылтырату;</w:t>
      </w:r>
    </w:p>
    <w:bookmarkEnd w:id="1163"/>
    <w:bookmarkStart w:name="z1166" w:id="1164"/>
    <w:p>
      <w:pPr>
        <w:spacing w:after="0"/>
        <w:ind w:left="0"/>
        <w:jc w:val="both"/>
      </w:pPr>
      <w:r>
        <w:rPr>
          <w:rFonts w:ascii="Times New Roman"/>
          <w:b w:val="false"/>
          <w:i w:val="false"/>
          <w:color w:val="000000"/>
          <w:sz w:val="28"/>
        </w:rPr>
        <w:t>
      4) үлкен жағының немесе диаметрі мөлшері 500 мм жоғары, күрделі, үлкен жағының немесе диаметрі мөлшері 100 мм жоғары, жақтарының қатынасы 6 дан және мм жоғары, 10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1,5 мм жоғары, қиық түріне 10 минуттан жоғары шектеулермен жұқа тегістеу және жылтырату;</w:t>
      </w:r>
    </w:p>
    <w:bookmarkEnd w:id="1164"/>
    <w:bookmarkStart w:name="z1167" w:id="1165"/>
    <w:p>
      <w:pPr>
        <w:spacing w:after="0"/>
        <w:ind w:left="0"/>
        <w:jc w:val="both"/>
      </w:pPr>
      <w:r>
        <w:rPr>
          <w:rFonts w:ascii="Times New Roman"/>
          <w:b w:val="false"/>
          <w:i w:val="false"/>
          <w:color w:val="000000"/>
          <w:sz w:val="28"/>
        </w:rPr>
        <w:t>
      5) диаметрі 10-нан 200 мм жоғары жылтыратылған оптикалық бөлшектер – алмазды құралмен немесе еркін абразивпен фаска салу;</w:t>
      </w:r>
    </w:p>
    <w:bookmarkEnd w:id="1165"/>
    <w:bookmarkStart w:name="z1168" w:id="1166"/>
    <w:p>
      <w:pPr>
        <w:spacing w:after="0"/>
        <w:ind w:left="0"/>
        <w:jc w:val="both"/>
      </w:pPr>
      <w:r>
        <w:rPr>
          <w:rFonts w:ascii="Times New Roman"/>
          <w:b w:val="false"/>
          <w:i w:val="false"/>
          <w:color w:val="000000"/>
          <w:sz w:val="28"/>
        </w:rPr>
        <w:t>
      6) АкР, БП, БМ типіндегі 1 және 2 шағылысу беттері бар, үлкен жағының мөлшері немесе диаметрі 10-нан 50 мм дейінгі қиықшалар мен призмалар - IV - VIІ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4-тен 10 минутқа дейінгі шектеулермен толық жасау;</w:t>
      </w:r>
    </w:p>
    <w:bookmarkEnd w:id="1166"/>
    <w:bookmarkStart w:name="z1169" w:id="1167"/>
    <w:p>
      <w:pPr>
        <w:spacing w:after="0"/>
        <w:ind w:left="0"/>
        <w:jc w:val="both"/>
      </w:pPr>
      <w:r>
        <w:rPr>
          <w:rFonts w:ascii="Times New Roman"/>
          <w:b w:val="false"/>
          <w:i w:val="false"/>
          <w:color w:val="000000"/>
          <w:sz w:val="28"/>
        </w:rPr>
        <w:t>
      7) АР, БР, БСтипіндегі 1 және 2 шағылысу беттері бар, үлкен жағының мөлшері немесе диаметрі 50-ден 150 мм және 10 мм дейінгі, 10-нан 50 мм дейінгі қиықшалар мен призмалар - IV - VI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0,02 до 0,05 мм жоғары, бұрышы мен пирамидалығы 10 минуттан жоғары шектеулермен толық жасау;</w:t>
      </w:r>
    </w:p>
    <w:bookmarkEnd w:id="1167"/>
    <w:bookmarkStart w:name="z1170" w:id="1168"/>
    <w:p>
      <w:pPr>
        <w:spacing w:after="0"/>
        <w:ind w:left="0"/>
        <w:jc w:val="both"/>
      </w:pPr>
      <w:r>
        <w:rPr>
          <w:rFonts w:ascii="Times New Roman"/>
          <w:b w:val="false"/>
          <w:i w:val="false"/>
          <w:color w:val="000000"/>
          <w:sz w:val="28"/>
        </w:rPr>
        <w:t>
      8) АкР, БП, БМ типіндегі 1 және 2 шағылысу беттері бар, үлкен жағының мөлшері немесе диаметрі 10-нан 50 мм дейінгі қиықшалар мен призмалар - IV - VIІ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0,5-тен жоғары 0,8 сақинаға дейінгі, сызықтық мөлшеріне 0,07-ден жоғары, бұрышы мен пирамидалығы 8 минуттан жоғары шектеулермен толық жасау;</w:t>
      </w:r>
    </w:p>
    <w:bookmarkEnd w:id="1168"/>
    <w:bookmarkStart w:name="z1171" w:id="1169"/>
    <w:p>
      <w:pPr>
        <w:spacing w:after="0"/>
        <w:ind w:left="0"/>
        <w:jc w:val="both"/>
      </w:pPr>
      <w:r>
        <w:rPr>
          <w:rFonts w:ascii="Times New Roman"/>
          <w:b w:val="false"/>
          <w:i w:val="false"/>
          <w:color w:val="000000"/>
          <w:sz w:val="28"/>
        </w:rPr>
        <w:t>
      9) тегіс-томпақ, қос томпақты линзалар, диаметрі 10-нан 50-ге дейінгі, қалыңдығының диаметрге қатынасы 0,03-тен 0,05 дейінгі оң және теріс менискалар - ІІI тазалық сыныптары бойынша: жалпы қателері бойынша 1 см үстіңгі бетінің сапасына 2,0 интерференционды сақинадан жоғары, жергілікті қателері бойынша 0,3-тен 0,5 сақинадан жоғары, қалыңдығына 0,15 мм дейінгі шектеулермен жұқа тегістеу және жылтырату;</w:t>
      </w:r>
    </w:p>
    <w:bookmarkEnd w:id="1169"/>
    <w:bookmarkStart w:name="z1172" w:id="1170"/>
    <w:p>
      <w:pPr>
        <w:spacing w:after="0"/>
        <w:ind w:left="0"/>
        <w:jc w:val="both"/>
      </w:pPr>
      <w:r>
        <w:rPr>
          <w:rFonts w:ascii="Times New Roman"/>
          <w:b w:val="false"/>
          <w:i w:val="false"/>
          <w:color w:val="000000"/>
          <w:sz w:val="28"/>
        </w:rPr>
        <w:t>
      10) тегіс-томпақ, қос томпақты линзалар, диаметрі 50-ден 100 мм дейінгі және 10 мм дейінгі, күрделі, диаметрі 10-нан 50 мм және 10 мм жоғары, қалыңдығының диаметрге қатынасы 0,02-ден 0, 05 дейінгі оң және теріс менискалар - IV - V тазалық сыныбы бойынша: жалпы қателері бойынша 1 см үстіңгі бетінің сапасына 1,0-ден 1,5 интерференционды сақинадан жоғары, жергілікті қателері бойынша 0,5-тен 0,7 сақинадан жоғары, қалыңдығына 0,1-ден 0,4 мм жоғары шектеулермен жұқа тегістеу және жылтырату;</w:t>
      </w:r>
    </w:p>
    <w:bookmarkEnd w:id="1170"/>
    <w:bookmarkStart w:name="z1173" w:id="1171"/>
    <w:p>
      <w:pPr>
        <w:spacing w:after="0"/>
        <w:ind w:left="0"/>
        <w:jc w:val="both"/>
      </w:pPr>
      <w:r>
        <w:rPr>
          <w:rFonts w:ascii="Times New Roman"/>
          <w:b w:val="false"/>
          <w:i w:val="false"/>
          <w:color w:val="000000"/>
          <w:sz w:val="28"/>
        </w:rPr>
        <w:t>
      11) тегіс-томпақ, қос томпақты линзалар, диаметрі 250 мм жоғары, күрделі диаметрі 100 мм жоғары, қалыңдығының диаметрге қатынасы 0,2 жоғары оң және теріс менискалар - IV - VI тазалық сыныптары бойынша: жалпы қателері бойынша 1 см үстіңгі бетінің сапасына 0,5 интерференционды сақинаға дейінгі, жергілікті қателері бойынша 0,5 сақинаға дейінгі, қалыңдығына 0,3 мм, қалыңдығына 0,05 мм жоғары шектеулермен жұқа тегістеу және жылтырату.</w:t>
      </w:r>
    </w:p>
    <w:bookmarkEnd w:id="1171"/>
    <w:bookmarkStart w:name="z1174" w:id="1172"/>
    <w:p>
      <w:pPr>
        <w:spacing w:after="0"/>
        <w:ind w:left="0"/>
        <w:jc w:val="both"/>
      </w:pPr>
      <w:r>
        <w:rPr>
          <w:rFonts w:ascii="Times New Roman"/>
          <w:b w:val="false"/>
          <w:i w:val="false"/>
          <w:color w:val="000000"/>
          <w:sz w:val="28"/>
        </w:rPr>
        <w:t>
      Параграф 5. Оптикалық бөлшектерді жылтыратушы, 6-разряд</w:t>
      </w:r>
    </w:p>
    <w:bookmarkEnd w:id="1172"/>
    <w:bookmarkStart w:name="z1175" w:id="1173"/>
    <w:p>
      <w:pPr>
        <w:spacing w:after="0"/>
        <w:ind w:left="0"/>
        <w:jc w:val="both"/>
      </w:pPr>
      <w:r>
        <w:rPr>
          <w:rFonts w:ascii="Times New Roman"/>
          <w:b w:val="false"/>
          <w:i w:val="false"/>
          <w:color w:val="000000"/>
          <w:sz w:val="28"/>
        </w:rPr>
        <w:t>
      197. Жұмыс сипаттамасы:</w:t>
      </w:r>
    </w:p>
    <w:bookmarkEnd w:id="1173"/>
    <w:bookmarkStart w:name="z1176" w:id="1174"/>
    <w:p>
      <w:pPr>
        <w:spacing w:after="0"/>
        <w:ind w:left="0"/>
        <w:jc w:val="both"/>
      </w:pPr>
      <w:r>
        <w:rPr>
          <w:rFonts w:ascii="Times New Roman"/>
          <w:b w:val="false"/>
          <w:i w:val="false"/>
          <w:color w:val="000000"/>
          <w:sz w:val="28"/>
        </w:rPr>
        <w:t>
      оптикалық шынының барлық маркаларынан, кристаллдар мен керамикадан жасалған эластикалық бекіту әдісімен, "жеткеру" операциясындағы даналап өңдеудің классикалық режимдерін пайдалана отырып, универсальдік тегістеу-жылтырату жабдығында универсальдік айлабұйымдарды қолданып қатты, орташа және жұқа тегістеу және жылтырату.</w:t>
      </w:r>
    </w:p>
    <w:bookmarkEnd w:id="1174"/>
    <w:bookmarkStart w:name="z1177" w:id="1175"/>
    <w:p>
      <w:pPr>
        <w:spacing w:after="0"/>
        <w:ind w:left="0"/>
        <w:jc w:val="both"/>
      </w:pPr>
      <w:r>
        <w:rPr>
          <w:rFonts w:ascii="Times New Roman"/>
          <w:b w:val="false"/>
          <w:i w:val="false"/>
          <w:color w:val="000000"/>
          <w:sz w:val="28"/>
        </w:rPr>
        <w:t>
      198. Білуге тиіс:</w:t>
      </w:r>
    </w:p>
    <w:bookmarkEnd w:id="1175"/>
    <w:bookmarkStart w:name="z1178" w:id="1176"/>
    <w:p>
      <w:pPr>
        <w:spacing w:after="0"/>
        <w:ind w:left="0"/>
        <w:jc w:val="both"/>
      </w:pPr>
      <w:r>
        <w:rPr>
          <w:rFonts w:ascii="Times New Roman"/>
          <w:b w:val="false"/>
          <w:i w:val="false"/>
          <w:color w:val="000000"/>
          <w:sz w:val="28"/>
        </w:rPr>
        <w:t>
      барлық оптикалық материалдардан жасалған күрделілігі жоғары оптикалық бөлшектердің мөлшерін өңдеу мен жеткерудің оңтайлы тәсілдерін;</w:t>
      </w:r>
    </w:p>
    <w:bookmarkEnd w:id="1176"/>
    <w:bookmarkStart w:name="z1179" w:id="1177"/>
    <w:p>
      <w:pPr>
        <w:spacing w:after="0"/>
        <w:ind w:left="0"/>
        <w:jc w:val="both"/>
      </w:pPr>
      <w:r>
        <w:rPr>
          <w:rFonts w:ascii="Times New Roman"/>
          <w:b w:val="false"/>
          <w:i w:val="false"/>
          <w:color w:val="000000"/>
          <w:sz w:val="28"/>
        </w:rPr>
        <w:t>
      тегістеуші және жылтыратушы, сыдырушы және жеткеруші станоктардың барлық түрлерінің құрылымы және баптау ережесін;</w:t>
      </w:r>
    </w:p>
    <w:bookmarkEnd w:id="1177"/>
    <w:bookmarkStart w:name="z1180" w:id="1178"/>
    <w:p>
      <w:pPr>
        <w:spacing w:after="0"/>
        <w:ind w:left="0"/>
        <w:jc w:val="both"/>
      </w:pPr>
      <w:r>
        <w:rPr>
          <w:rFonts w:ascii="Times New Roman"/>
          <w:b w:val="false"/>
          <w:i w:val="false"/>
          <w:color w:val="000000"/>
          <w:sz w:val="28"/>
        </w:rPr>
        <w:t>
      өлшеу құралының барлық түрлерін.</w:t>
      </w:r>
    </w:p>
    <w:bookmarkEnd w:id="1178"/>
    <w:bookmarkStart w:name="z1181" w:id="1179"/>
    <w:p>
      <w:pPr>
        <w:spacing w:after="0"/>
        <w:ind w:left="0"/>
        <w:jc w:val="both"/>
      </w:pPr>
      <w:r>
        <w:rPr>
          <w:rFonts w:ascii="Times New Roman"/>
          <w:b w:val="false"/>
          <w:i w:val="false"/>
          <w:color w:val="000000"/>
          <w:sz w:val="28"/>
        </w:rPr>
        <w:t>
      199. Жұмыс үлгілері:</w:t>
      </w:r>
    </w:p>
    <w:bookmarkEnd w:id="1179"/>
    <w:bookmarkStart w:name="z1182" w:id="1180"/>
    <w:p>
      <w:pPr>
        <w:spacing w:after="0"/>
        <w:ind w:left="0"/>
        <w:jc w:val="both"/>
      </w:pPr>
      <w:r>
        <w:rPr>
          <w:rFonts w:ascii="Times New Roman"/>
          <w:b w:val="false"/>
          <w:i w:val="false"/>
          <w:color w:val="000000"/>
          <w:sz w:val="28"/>
        </w:rPr>
        <w:t>
      1) үлкен жағының немесе диаметрі мөлшері 100 ден 500 мм жоғары және күрделі, үлкен жағының немесе диаметрі мөлшері 50 до 100 мм и до 10 мм 10-нан 50-ге дейінгі, қалыңдығының диаметрге немесе үлкен жағына қатынасы 0,15-тен жоғары оптикалық тегіс бөлшектер - VIII - IХ тазалық сыныбы бойынша: жалпы қателері бойынша 1 см үстіңгі бетінің сапасына 1,0 интерференционды сақинадан жоғары, жергілікті қателері бойынша 0,7 сақинадан жоғары, қалыңдығына 0,3 мм дейінгі, қиық түріне 30 секундтан жоғары шектеулермен қатты, орташа және жұқа тегістеу және жылтырату;</w:t>
      </w:r>
    </w:p>
    <w:bookmarkEnd w:id="1180"/>
    <w:bookmarkStart w:name="z1183" w:id="1181"/>
    <w:p>
      <w:pPr>
        <w:spacing w:after="0"/>
        <w:ind w:left="0"/>
        <w:jc w:val="both"/>
      </w:pPr>
      <w:r>
        <w:rPr>
          <w:rFonts w:ascii="Times New Roman"/>
          <w:b w:val="false"/>
          <w:i w:val="false"/>
          <w:color w:val="000000"/>
          <w:sz w:val="28"/>
        </w:rPr>
        <w:t>
      2) үлкен жағының немесе диаметрі мөлшері 500 мм жоғары, күрделі, үлкен жағының немесе диаметрі мөлшері 100 мм жоғары, жақтарының қатынасы 6 дан және мм жоғары, 10 қалыңдығының диаметрге немесе үлкен жағына қатынасы 0,05-тен 0,15 жоғары оптикалық тегіс бөлшектер - V - VII тазалық сыныбы бойынша: жалпы қателері бойынша 1 см үстіңгі бетінің сапасына 0,7 до 1,0 интерференционды сақинадан жоғары, жергілікті қателері бойынша 1,0 сақинадан жоғары, қалыңдығына 1,5 мм жоғары, қиық түріне 30 секундқа дейінгі шектеулермен қатты, орташа және жұқа тегістеу және жылтырату;</w:t>
      </w:r>
    </w:p>
    <w:bookmarkEnd w:id="1181"/>
    <w:bookmarkStart w:name="z1184" w:id="1182"/>
    <w:p>
      <w:pPr>
        <w:spacing w:after="0"/>
        <w:ind w:left="0"/>
        <w:jc w:val="both"/>
      </w:pPr>
      <w:r>
        <w:rPr>
          <w:rFonts w:ascii="Times New Roman"/>
          <w:b w:val="false"/>
          <w:i w:val="false"/>
          <w:color w:val="000000"/>
          <w:sz w:val="28"/>
        </w:rPr>
        <w:t>
      3) беті сфериялық және асфериялық, диаметрі 100-ден 250 мм және диаметр қосындысы 50-ден 100 мм және 10 мм дейінгі, қалыңдығының диаметрге немесе үлкен жағына қатынасы 0,1-ден 0,2 дейінгі немесе радиус қисықтығы диаметріне 1-ден 1,2 барлық түрдегі линзалар - І тазалық сыныбы бойынша: жалпы қателері бойынша 1 см үстіңгі бетінің сапасына 1 см 0,05 интерференционды сақинаға дейінгі, жергілікті қателері бойынша 0,1 сақинаға дейінгі, қалыңдығына 0,1 мм дейінгі шектеулермен қатты, орташа және жұқа тегістеу және жылтырату;</w:t>
      </w:r>
    </w:p>
    <w:bookmarkEnd w:id="1182"/>
    <w:bookmarkStart w:name="z1185" w:id="1183"/>
    <w:p>
      <w:pPr>
        <w:spacing w:after="0"/>
        <w:ind w:left="0"/>
        <w:jc w:val="both"/>
      </w:pPr>
      <w:r>
        <w:rPr>
          <w:rFonts w:ascii="Times New Roman"/>
          <w:b w:val="false"/>
          <w:i w:val="false"/>
          <w:color w:val="000000"/>
          <w:sz w:val="28"/>
        </w:rPr>
        <w:t>
      4) беті сфериялық және асфериялық, барлық түрдегі линзалар, диаметрі 100 мм-ден жоғары және диаметр қосындысы 50-ден 100 мм және 10 мм дейінгі, қалыңдығының диаметрге немесе үлкен жағына қатынасы 0,2 жоғары( немесе радиус қисықтығы диаметріне 1,2 жоғары сынама шынылар - І - IІ тазалық сыныптары бойынша: жалпы қателері бойынша 1 см үстіңгі бетінің сапасына 0,2 интерференционды сақинадан жоғары, жергілікті қателері бойынша 0,1 сақинадан жоғары, қалыңдығына 0,01 мм жоғары шектеулермен қатты, орташа және жұқа тегістеу және жылтырату;</w:t>
      </w:r>
    </w:p>
    <w:bookmarkEnd w:id="1183"/>
    <w:bookmarkStart w:name="z1186" w:id="1184"/>
    <w:p>
      <w:pPr>
        <w:spacing w:after="0"/>
        <w:ind w:left="0"/>
        <w:jc w:val="both"/>
      </w:pPr>
      <w:r>
        <w:rPr>
          <w:rFonts w:ascii="Times New Roman"/>
          <w:b w:val="false"/>
          <w:i w:val="false"/>
          <w:color w:val="000000"/>
          <w:sz w:val="28"/>
        </w:rPr>
        <w:t>
      5) үлкен жағының мөлшері 100 мм жоғары, күрделі үлкен жағының мөлшері 50 мм және 10 мм дейінгі барлық түрдегі қиықшалар мен призмалар - I - І тазалық сыныптары бойынша: жалпы қателері бойынша 1 см үстіңгі бетінің сапасына 0,8-ден жоғары 1,0 интерференционды сақинаға дейінгі, жергілікті қателері бойынша 0,5 сақинаға дейінгі, сызықтық мөлшеріне 0,1 мм дейінгі, бұрышы мен пирамидалығы 30 секундқа дейінгі шектеулермен толық жасау.</w:t>
      </w:r>
    </w:p>
    <w:bookmarkEnd w:id="1184"/>
    <w:bookmarkStart w:name="z1187" w:id="1185"/>
    <w:p>
      <w:pPr>
        <w:spacing w:after="0"/>
        <w:ind w:left="0"/>
        <w:jc w:val="both"/>
      </w:pPr>
      <w:r>
        <w:rPr>
          <w:rFonts w:ascii="Times New Roman"/>
          <w:b w:val="false"/>
          <w:i w:val="false"/>
          <w:color w:val="000000"/>
          <w:sz w:val="28"/>
        </w:rPr>
        <w:t>
      18. Оптикалық шыны мен кристалдардан жасалған бұйымдарды престеуші</w:t>
      </w:r>
    </w:p>
    <w:bookmarkEnd w:id="1185"/>
    <w:bookmarkStart w:name="z1188" w:id="1186"/>
    <w:p>
      <w:pPr>
        <w:spacing w:after="0"/>
        <w:ind w:left="0"/>
        <w:jc w:val="both"/>
      </w:pPr>
      <w:r>
        <w:rPr>
          <w:rFonts w:ascii="Times New Roman"/>
          <w:b w:val="false"/>
          <w:i w:val="false"/>
          <w:color w:val="000000"/>
          <w:sz w:val="28"/>
        </w:rPr>
        <w:t>
      Параграф 1. Оптикалық шыны мен кристалдардан жасалған бұйымдарды престеуші, 2-разряд</w:t>
      </w:r>
    </w:p>
    <w:bookmarkEnd w:id="1186"/>
    <w:bookmarkStart w:name="z1189" w:id="1187"/>
    <w:p>
      <w:pPr>
        <w:spacing w:after="0"/>
        <w:ind w:left="0"/>
        <w:jc w:val="both"/>
      </w:pPr>
      <w:r>
        <w:rPr>
          <w:rFonts w:ascii="Times New Roman"/>
          <w:b w:val="false"/>
          <w:i w:val="false"/>
          <w:color w:val="000000"/>
          <w:sz w:val="28"/>
        </w:rPr>
        <w:t>
      200. Жұмыс сипаттамасы:</w:t>
      </w:r>
    </w:p>
    <w:bookmarkEnd w:id="1187"/>
    <w:bookmarkStart w:name="z1190" w:id="1188"/>
    <w:p>
      <w:pPr>
        <w:spacing w:after="0"/>
        <w:ind w:left="0"/>
        <w:jc w:val="both"/>
      </w:pPr>
      <w:r>
        <w:rPr>
          <w:rFonts w:ascii="Times New Roman"/>
          <w:b w:val="false"/>
          <w:i w:val="false"/>
          <w:color w:val="000000"/>
          <w:sz w:val="28"/>
        </w:rPr>
        <w:t>
      оптикалық шыны, фторид кристалл мен хлоридтер кесінділерін пешке салу және оларды жануына қарай жылжыту;</w:t>
      </w:r>
    </w:p>
    <w:bookmarkEnd w:id="1188"/>
    <w:bookmarkStart w:name="z1191" w:id="1189"/>
    <w:p>
      <w:pPr>
        <w:spacing w:after="0"/>
        <w:ind w:left="0"/>
        <w:jc w:val="both"/>
      </w:pPr>
      <w:r>
        <w:rPr>
          <w:rFonts w:ascii="Times New Roman"/>
          <w:b w:val="false"/>
          <w:i w:val="false"/>
          <w:color w:val="000000"/>
          <w:sz w:val="28"/>
        </w:rPr>
        <w:t>
      кесінділерді жұмыс тақтасына беру немесе оларды біліктілігі анағұрлым жоғары престеушінің көрсетуі бойынша беру механизмінің табанына салу және одан алу;</w:t>
      </w:r>
    </w:p>
    <w:bookmarkEnd w:id="1189"/>
    <w:bookmarkStart w:name="z1192" w:id="1190"/>
    <w:p>
      <w:pPr>
        <w:spacing w:after="0"/>
        <w:ind w:left="0"/>
        <w:jc w:val="both"/>
      </w:pPr>
      <w:r>
        <w:rPr>
          <w:rFonts w:ascii="Times New Roman"/>
          <w:b w:val="false"/>
          <w:i w:val="false"/>
          <w:color w:val="000000"/>
          <w:sz w:val="28"/>
        </w:rPr>
        <w:t>
      беруші механизмді реттеу;</w:t>
      </w:r>
    </w:p>
    <w:bookmarkEnd w:id="1190"/>
    <w:bookmarkStart w:name="z1193" w:id="1191"/>
    <w:p>
      <w:pPr>
        <w:spacing w:after="0"/>
        <w:ind w:left="0"/>
        <w:jc w:val="both"/>
      </w:pPr>
      <w:r>
        <w:rPr>
          <w:rFonts w:ascii="Times New Roman"/>
          <w:b w:val="false"/>
          <w:i w:val="false"/>
          <w:color w:val="000000"/>
          <w:sz w:val="28"/>
        </w:rPr>
        <w:t>
      шикізат шынысын тигельге тиеу,тигельді пешке орнатушыны массасын дротқа немесе автоматты престерде ағынға айналдыру;</w:t>
      </w:r>
    </w:p>
    <w:bookmarkEnd w:id="1191"/>
    <w:bookmarkStart w:name="z1194" w:id="1192"/>
    <w:p>
      <w:pPr>
        <w:spacing w:after="0"/>
        <w:ind w:left="0"/>
        <w:jc w:val="both"/>
      </w:pPr>
      <w:r>
        <w:rPr>
          <w:rFonts w:ascii="Times New Roman"/>
          <w:b w:val="false"/>
          <w:i w:val="false"/>
          <w:color w:val="000000"/>
          <w:sz w:val="28"/>
        </w:rPr>
        <w:t>
      біліктілігі анағұрлым жоғары престеушінің басшылығымен пеш пен престі жөндеуге қатысу.</w:t>
      </w:r>
    </w:p>
    <w:bookmarkEnd w:id="1192"/>
    <w:bookmarkStart w:name="z1195" w:id="1193"/>
    <w:p>
      <w:pPr>
        <w:spacing w:after="0"/>
        <w:ind w:left="0"/>
        <w:jc w:val="both"/>
      </w:pPr>
      <w:r>
        <w:rPr>
          <w:rFonts w:ascii="Times New Roman"/>
          <w:b w:val="false"/>
          <w:i w:val="false"/>
          <w:color w:val="000000"/>
          <w:sz w:val="28"/>
        </w:rPr>
        <w:t>
      201. Білуге тиіс:</w:t>
      </w:r>
    </w:p>
    <w:bookmarkEnd w:id="1193"/>
    <w:bookmarkStart w:name="z1196" w:id="1194"/>
    <w:p>
      <w:pPr>
        <w:spacing w:after="0"/>
        <w:ind w:left="0"/>
        <w:jc w:val="both"/>
      </w:pPr>
      <w:r>
        <w:rPr>
          <w:rFonts w:ascii="Times New Roman"/>
          <w:b w:val="false"/>
          <w:i w:val="false"/>
          <w:color w:val="000000"/>
          <w:sz w:val="28"/>
        </w:rPr>
        <w:t>
      пештер мен пресстердің нысаны мен жұмыс принципін;</w:t>
      </w:r>
    </w:p>
    <w:bookmarkEnd w:id="1194"/>
    <w:bookmarkStart w:name="z1197" w:id="1195"/>
    <w:p>
      <w:pPr>
        <w:spacing w:after="0"/>
        <w:ind w:left="0"/>
        <w:jc w:val="both"/>
      </w:pPr>
      <w:r>
        <w:rPr>
          <w:rFonts w:ascii="Times New Roman"/>
          <w:b w:val="false"/>
          <w:i w:val="false"/>
          <w:color w:val="000000"/>
          <w:sz w:val="28"/>
        </w:rPr>
        <w:t>
      шыныны пештің немесе беру механизмінің табанына салу ережесін;</w:t>
      </w:r>
    </w:p>
    <w:bookmarkEnd w:id="1195"/>
    <w:bookmarkStart w:name="z1198" w:id="1196"/>
    <w:p>
      <w:pPr>
        <w:spacing w:after="0"/>
        <w:ind w:left="0"/>
        <w:jc w:val="both"/>
      </w:pPr>
      <w:r>
        <w:rPr>
          <w:rFonts w:ascii="Times New Roman"/>
          <w:b w:val="false"/>
          <w:i w:val="false"/>
          <w:color w:val="000000"/>
          <w:sz w:val="28"/>
        </w:rPr>
        <w:t>
      оптикалық шыны мен кристаллдың сұрпын, маркасы мен негізгі қасиеттерін;</w:t>
      </w:r>
    </w:p>
    <w:bookmarkEnd w:id="1196"/>
    <w:bookmarkStart w:name="z1199" w:id="1197"/>
    <w:p>
      <w:pPr>
        <w:spacing w:after="0"/>
        <w:ind w:left="0"/>
        <w:jc w:val="both"/>
      </w:pPr>
      <w:r>
        <w:rPr>
          <w:rFonts w:ascii="Times New Roman"/>
          <w:b w:val="false"/>
          <w:i w:val="false"/>
          <w:color w:val="000000"/>
          <w:sz w:val="28"/>
        </w:rPr>
        <w:t>
      шынының әртүрлі сұрыптарын жұмсарту температурасын.</w:t>
      </w:r>
    </w:p>
    <w:bookmarkEnd w:id="1197"/>
    <w:bookmarkStart w:name="z1200" w:id="1198"/>
    <w:p>
      <w:pPr>
        <w:spacing w:after="0"/>
        <w:ind w:left="0"/>
        <w:jc w:val="both"/>
      </w:pPr>
      <w:r>
        <w:rPr>
          <w:rFonts w:ascii="Times New Roman"/>
          <w:b w:val="false"/>
          <w:i w:val="false"/>
          <w:color w:val="000000"/>
          <w:sz w:val="28"/>
        </w:rPr>
        <w:t>
      202. Жұмыс үлгісі:</w:t>
      </w:r>
    </w:p>
    <w:bookmarkEnd w:id="1198"/>
    <w:bookmarkStart w:name="z1201" w:id="1199"/>
    <w:p>
      <w:pPr>
        <w:spacing w:after="0"/>
        <w:ind w:left="0"/>
        <w:jc w:val="both"/>
      </w:pPr>
      <w:r>
        <w:rPr>
          <w:rFonts w:ascii="Times New Roman"/>
          <w:b w:val="false"/>
          <w:i w:val="false"/>
          <w:color w:val="000000"/>
          <w:sz w:val="28"/>
        </w:rPr>
        <w:t>
      1) дайындамалар – қалың күйдіру.</w:t>
      </w:r>
    </w:p>
    <w:bookmarkEnd w:id="1199"/>
    <w:bookmarkStart w:name="z1202" w:id="1200"/>
    <w:p>
      <w:pPr>
        <w:spacing w:after="0"/>
        <w:ind w:left="0"/>
        <w:jc w:val="both"/>
      </w:pPr>
      <w:r>
        <w:rPr>
          <w:rFonts w:ascii="Times New Roman"/>
          <w:b w:val="false"/>
          <w:i w:val="false"/>
          <w:color w:val="000000"/>
          <w:sz w:val="28"/>
        </w:rPr>
        <w:t>
      Параграф 2. Оптикалық шыны мен кристалдардан жасалған бұйымдарды престеуші, 3-разряд</w:t>
      </w:r>
    </w:p>
    <w:bookmarkEnd w:id="1200"/>
    <w:bookmarkStart w:name="z1203" w:id="1201"/>
    <w:p>
      <w:pPr>
        <w:spacing w:after="0"/>
        <w:ind w:left="0"/>
        <w:jc w:val="both"/>
      </w:pPr>
      <w:r>
        <w:rPr>
          <w:rFonts w:ascii="Times New Roman"/>
          <w:b w:val="false"/>
          <w:i w:val="false"/>
          <w:color w:val="000000"/>
          <w:sz w:val="28"/>
        </w:rPr>
        <w:t>
      203. Жұмыс сипаттамасы:</w:t>
      </w:r>
    </w:p>
    <w:bookmarkEnd w:id="1201"/>
    <w:bookmarkStart w:name="z1204" w:id="1202"/>
    <w:p>
      <w:pPr>
        <w:spacing w:after="0"/>
        <w:ind w:left="0"/>
        <w:jc w:val="both"/>
      </w:pPr>
      <w:r>
        <w:rPr>
          <w:rFonts w:ascii="Times New Roman"/>
          <w:b w:val="false"/>
          <w:i w:val="false"/>
          <w:color w:val="000000"/>
          <w:sz w:val="28"/>
        </w:rPr>
        <w:t>
      оптикалық шыны, фторид кристалы мен хлоридтердің барлық маркаларынан жасалған дөңгелек дайындамаларды (линзаларды, дискілерді) метал прес-қалыптарда немесе пневматикалық престе престеу;</w:t>
      </w:r>
    </w:p>
    <w:bookmarkEnd w:id="1202"/>
    <w:bookmarkStart w:name="z1205" w:id="1203"/>
    <w:p>
      <w:pPr>
        <w:spacing w:after="0"/>
        <w:ind w:left="0"/>
        <w:jc w:val="both"/>
      </w:pPr>
      <w:r>
        <w:rPr>
          <w:rFonts w:ascii="Times New Roman"/>
          <w:b w:val="false"/>
          <w:i w:val="false"/>
          <w:color w:val="000000"/>
          <w:sz w:val="28"/>
        </w:rPr>
        <w:t>
      пешті, престі жұмысқа дайындау және оларды баптау;</w:t>
      </w:r>
    </w:p>
    <w:bookmarkEnd w:id="1203"/>
    <w:bookmarkStart w:name="z1206" w:id="1204"/>
    <w:p>
      <w:pPr>
        <w:spacing w:after="0"/>
        <w:ind w:left="0"/>
        <w:jc w:val="both"/>
      </w:pPr>
      <w:r>
        <w:rPr>
          <w:rFonts w:ascii="Times New Roman"/>
          <w:b w:val="false"/>
          <w:i w:val="false"/>
          <w:color w:val="000000"/>
          <w:sz w:val="28"/>
        </w:rPr>
        <w:t>
      пештің температуралық режимін реттеу;</w:t>
      </w:r>
    </w:p>
    <w:bookmarkEnd w:id="1204"/>
    <w:bookmarkStart w:name="z1207" w:id="1205"/>
    <w:p>
      <w:pPr>
        <w:spacing w:after="0"/>
        <w:ind w:left="0"/>
        <w:jc w:val="both"/>
      </w:pPr>
      <w:r>
        <w:rPr>
          <w:rFonts w:ascii="Times New Roman"/>
          <w:b w:val="false"/>
          <w:i w:val="false"/>
          <w:color w:val="000000"/>
          <w:sz w:val="28"/>
        </w:rPr>
        <w:t>
      престеу процесінде престемелердің мөлшерін бақылау;</w:t>
      </w:r>
    </w:p>
    <w:bookmarkEnd w:id="1205"/>
    <w:bookmarkStart w:name="z1208" w:id="1206"/>
    <w:p>
      <w:pPr>
        <w:spacing w:after="0"/>
        <w:ind w:left="0"/>
        <w:jc w:val="both"/>
      </w:pPr>
      <w:r>
        <w:rPr>
          <w:rFonts w:ascii="Times New Roman"/>
          <w:b w:val="false"/>
          <w:i w:val="false"/>
          <w:color w:val="000000"/>
          <w:sz w:val="28"/>
        </w:rPr>
        <w:t>
      пеш пен престі жөндеуге қатысу.</w:t>
      </w:r>
    </w:p>
    <w:bookmarkEnd w:id="1206"/>
    <w:bookmarkStart w:name="z1209" w:id="1207"/>
    <w:p>
      <w:pPr>
        <w:spacing w:after="0"/>
        <w:ind w:left="0"/>
        <w:jc w:val="both"/>
      </w:pPr>
      <w:r>
        <w:rPr>
          <w:rFonts w:ascii="Times New Roman"/>
          <w:b w:val="false"/>
          <w:i w:val="false"/>
          <w:color w:val="000000"/>
          <w:sz w:val="28"/>
        </w:rPr>
        <w:t>
      204. Білуге тиіс:</w:t>
      </w:r>
    </w:p>
    <w:bookmarkEnd w:id="1207"/>
    <w:bookmarkStart w:name="z1210" w:id="1208"/>
    <w:p>
      <w:pPr>
        <w:spacing w:after="0"/>
        <w:ind w:left="0"/>
        <w:jc w:val="both"/>
      </w:pPr>
      <w:r>
        <w:rPr>
          <w:rFonts w:ascii="Times New Roman"/>
          <w:b w:val="false"/>
          <w:i w:val="false"/>
          <w:color w:val="000000"/>
          <w:sz w:val="28"/>
        </w:rPr>
        <w:t>
      пештер мен пресстердің құрылымын;</w:t>
      </w:r>
    </w:p>
    <w:bookmarkEnd w:id="1208"/>
    <w:bookmarkStart w:name="z1211" w:id="1209"/>
    <w:p>
      <w:pPr>
        <w:spacing w:after="0"/>
        <w:ind w:left="0"/>
        <w:jc w:val="both"/>
      </w:pPr>
      <w:r>
        <w:rPr>
          <w:rFonts w:ascii="Times New Roman"/>
          <w:b w:val="false"/>
          <w:i w:val="false"/>
          <w:color w:val="000000"/>
          <w:sz w:val="28"/>
        </w:rPr>
        <w:t>
      оптикалық шыны мен фторидтер мен хлорид кристалының механикалық және физикалық қасиеттерін;</w:t>
      </w:r>
    </w:p>
    <w:bookmarkEnd w:id="1209"/>
    <w:bookmarkStart w:name="z1212" w:id="1210"/>
    <w:p>
      <w:pPr>
        <w:spacing w:after="0"/>
        <w:ind w:left="0"/>
        <w:jc w:val="both"/>
      </w:pPr>
      <w:r>
        <w:rPr>
          <w:rFonts w:ascii="Times New Roman"/>
          <w:b w:val="false"/>
          <w:i w:val="false"/>
          <w:color w:val="000000"/>
          <w:sz w:val="28"/>
        </w:rPr>
        <w:t>
      әртүрлі шыны маркаларын престеу мен күйдірудің температуралық режимін, дайындаманы қалыпта ұстаудың ұзақтығын;</w:t>
      </w:r>
    </w:p>
    <w:bookmarkEnd w:id="1210"/>
    <w:bookmarkStart w:name="z1213" w:id="1211"/>
    <w:p>
      <w:pPr>
        <w:spacing w:after="0"/>
        <w:ind w:left="0"/>
        <w:jc w:val="both"/>
      </w:pPr>
      <w:r>
        <w:rPr>
          <w:rFonts w:ascii="Times New Roman"/>
          <w:b w:val="false"/>
          <w:i w:val="false"/>
          <w:color w:val="000000"/>
          <w:sz w:val="28"/>
        </w:rPr>
        <w:t>
      дайындамалар мен престелген бұйымлдарға қойылатын техникалық шарттарды;</w:t>
      </w:r>
    </w:p>
    <w:bookmarkEnd w:id="1211"/>
    <w:bookmarkStart w:name="z1214" w:id="1212"/>
    <w:p>
      <w:pPr>
        <w:spacing w:after="0"/>
        <w:ind w:left="0"/>
        <w:jc w:val="both"/>
      </w:pPr>
      <w:r>
        <w:rPr>
          <w:rFonts w:ascii="Times New Roman"/>
          <w:b w:val="false"/>
          <w:i w:val="false"/>
          <w:color w:val="000000"/>
          <w:sz w:val="28"/>
        </w:rPr>
        <w:t>
      штангенциркульді, шаблондарды, радиусомерді, щуптар мен индикаторлы толлщиномердің нысанын және оны қолдану шарттарын. сұрпын, маркасы мен негізгі шыныны пештің немесе беру механизмінің табанына салу ережесін.</w:t>
      </w:r>
    </w:p>
    <w:bookmarkEnd w:id="1212"/>
    <w:bookmarkStart w:name="z1215" w:id="1213"/>
    <w:p>
      <w:pPr>
        <w:spacing w:after="0"/>
        <w:ind w:left="0"/>
        <w:jc w:val="both"/>
      </w:pPr>
      <w:r>
        <w:rPr>
          <w:rFonts w:ascii="Times New Roman"/>
          <w:b w:val="false"/>
          <w:i w:val="false"/>
          <w:color w:val="000000"/>
          <w:sz w:val="28"/>
        </w:rPr>
        <w:t>
      205. Жұмыс үлгісі:</w:t>
      </w:r>
    </w:p>
    <w:bookmarkEnd w:id="1213"/>
    <w:bookmarkStart w:name="z1216" w:id="1214"/>
    <w:p>
      <w:pPr>
        <w:spacing w:after="0"/>
        <w:ind w:left="0"/>
        <w:jc w:val="both"/>
      </w:pPr>
      <w:r>
        <w:rPr>
          <w:rFonts w:ascii="Times New Roman"/>
          <w:b w:val="false"/>
          <w:i w:val="false"/>
          <w:color w:val="000000"/>
          <w:sz w:val="28"/>
        </w:rPr>
        <w:t>
      1) барлық көлемдегі және салмақтағы дискілер мен линзалар – престеу;</w:t>
      </w:r>
    </w:p>
    <w:bookmarkEnd w:id="1214"/>
    <w:bookmarkStart w:name="z1217" w:id="1215"/>
    <w:p>
      <w:pPr>
        <w:spacing w:after="0"/>
        <w:ind w:left="0"/>
        <w:jc w:val="both"/>
      </w:pPr>
      <w:r>
        <w:rPr>
          <w:rFonts w:ascii="Times New Roman"/>
          <w:b w:val="false"/>
          <w:i w:val="false"/>
          <w:color w:val="000000"/>
          <w:sz w:val="28"/>
        </w:rPr>
        <w:t>
      2) диаметрі 120 мм дейінгі фторид және хлорид кристалдары – престеу.</w:t>
      </w:r>
    </w:p>
    <w:bookmarkEnd w:id="1215"/>
    <w:bookmarkStart w:name="z1218" w:id="1216"/>
    <w:p>
      <w:pPr>
        <w:spacing w:after="0"/>
        <w:ind w:left="0"/>
        <w:jc w:val="both"/>
      </w:pPr>
      <w:r>
        <w:rPr>
          <w:rFonts w:ascii="Times New Roman"/>
          <w:b w:val="false"/>
          <w:i w:val="false"/>
          <w:color w:val="000000"/>
          <w:sz w:val="28"/>
        </w:rPr>
        <w:t>
      Параграф 3. Оптикалық шыны мен кристалдардан жасалған</w:t>
      </w:r>
    </w:p>
    <w:bookmarkEnd w:id="1216"/>
    <w:bookmarkStart w:name="z1219" w:id="1217"/>
    <w:p>
      <w:pPr>
        <w:spacing w:after="0"/>
        <w:ind w:left="0"/>
        <w:jc w:val="both"/>
      </w:pPr>
      <w:r>
        <w:rPr>
          <w:rFonts w:ascii="Times New Roman"/>
          <w:b w:val="false"/>
          <w:i w:val="false"/>
          <w:color w:val="000000"/>
          <w:sz w:val="28"/>
        </w:rPr>
        <w:t>
      бұйымдарды престеуші, 4-разряд</w:t>
      </w:r>
    </w:p>
    <w:bookmarkEnd w:id="1217"/>
    <w:bookmarkStart w:name="z1220" w:id="1218"/>
    <w:p>
      <w:pPr>
        <w:spacing w:after="0"/>
        <w:ind w:left="0"/>
        <w:jc w:val="both"/>
      </w:pPr>
      <w:r>
        <w:rPr>
          <w:rFonts w:ascii="Times New Roman"/>
          <w:b w:val="false"/>
          <w:i w:val="false"/>
          <w:color w:val="000000"/>
          <w:sz w:val="28"/>
        </w:rPr>
        <w:t>
      206. Жұмыс сипаттамасы:</w:t>
      </w:r>
    </w:p>
    <w:bookmarkEnd w:id="1218"/>
    <w:bookmarkStart w:name="z1221" w:id="1219"/>
    <w:p>
      <w:pPr>
        <w:spacing w:after="0"/>
        <w:ind w:left="0"/>
        <w:jc w:val="both"/>
      </w:pPr>
      <w:r>
        <w:rPr>
          <w:rFonts w:ascii="Times New Roman"/>
          <w:b w:val="false"/>
          <w:i w:val="false"/>
          <w:color w:val="000000"/>
          <w:sz w:val="28"/>
        </w:rPr>
        <w:t>
      оптикалық шыны, кристалдардан жасалған призмалар мен пластиналарды метал және гранитті прес-қалыптардағы аяқ немесе пневматикалық престе престеу;</w:t>
      </w:r>
    </w:p>
    <w:bookmarkEnd w:id="1219"/>
    <w:bookmarkStart w:name="z1222" w:id="1220"/>
    <w:p>
      <w:pPr>
        <w:spacing w:after="0"/>
        <w:ind w:left="0"/>
        <w:jc w:val="both"/>
      </w:pPr>
      <w:r>
        <w:rPr>
          <w:rFonts w:ascii="Times New Roman"/>
          <w:b w:val="false"/>
          <w:i w:val="false"/>
          <w:color w:val="000000"/>
          <w:sz w:val="28"/>
        </w:rPr>
        <w:t>
      линзалар мен дискілерді белгіленген технологиялық режим бойынша автоматты престе престеу;</w:t>
      </w:r>
    </w:p>
    <w:bookmarkEnd w:id="1220"/>
    <w:bookmarkStart w:name="z1223" w:id="1221"/>
    <w:p>
      <w:pPr>
        <w:spacing w:after="0"/>
        <w:ind w:left="0"/>
        <w:jc w:val="both"/>
      </w:pPr>
      <w:r>
        <w:rPr>
          <w:rFonts w:ascii="Times New Roman"/>
          <w:b w:val="false"/>
          <w:i w:val="false"/>
          <w:color w:val="000000"/>
          <w:sz w:val="28"/>
        </w:rPr>
        <w:t>
      қалыптарды бақылау;</w:t>
      </w:r>
    </w:p>
    <w:bookmarkEnd w:id="1221"/>
    <w:bookmarkStart w:name="z1224" w:id="1222"/>
    <w:p>
      <w:pPr>
        <w:spacing w:after="0"/>
        <w:ind w:left="0"/>
        <w:jc w:val="both"/>
      </w:pPr>
      <w:r>
        <w:rPr>
          <w:rFonts w:ascii="Times New Roman"/>
          <w:b w:val="false"/>
          <w:i w:val="false"/>
          <w:color w:val="000000"/>
          <w:sz w:val="28"/>
        </w:rPr>
        <w:t>
      қалыптың жарамдылығын анықтау үшін сынама престеме мөлшерін бақылау;</w:t>
      </w:r>
    </w:p>
    <w:bookmarkEnd w:id="1222"/>
    <w:bookmarkStart w:name="z1225" w:id="1223"/>
    <w:p>
      <w:pPr>
        <w:spacing w:after="0"/>
        <w:ind w:left="0"/>
        <w:jc w:val="both"/>
      </w:pPr>
      <w:r>
        <w:rPr>
          <w:rFonts w:ascii="Times New Roman"/>
          <w:b w:val="false"/>
          <w:i w:val="false"/>
          <w:color w:val="000000"/>
          <w:sz w:val="28"/>
        </w:rPr>
        <w:t>
      прес-қалыпты іріктеу және преске орнату;</w:t>
      </w:r>
    </w:p>
    <w:bookmarkEnd w:id="1223"/>
    <w:bookmarkStart w:name="z1226" w:id="1224"/>
    <w:p>
      <w:pPr>
        <w:spacing w:after="0"/>
        <w:ind w:left="0"/>
        <w:jc w:val="both"/>
      </w:pPr>
      <w:r>
        <w:rPr>
          <w:rFonts w:ascii="Times New Roman"/>
          <w:b w:val="false"/>
          <w:i w:val="false"/>
          <w:color w:val="000000"/>
          <w:sz w:val="28"/>
        </w:rPr>
        <w:t>
      қызмет көрсететін пештерді баптау.</w:t>
      </w:r>
    </w:p>
    <w:bookmarkEnd w:id="1224"/>
    <w:bookmarkStart w:name="z1227" w:id="1225"/>
    <w:p>
      <w:pPr>
        <w:spacing w:after="0"/>
        <w:ind w:left="0"/>
        <w:jc w:val="both"/>
      </w:pPr>
      <w:r>
        <w:rPr>
          <w:rFonts w:ascii="Times New Roman"/>
          <w:b w:val="false"/>
          <w:i w:val="false"/>
          <w:color w:val="000000"/>
          <w:sz w:val="28"/>
        </w:rPr>
        <w:t>
      207. Білуге тиіс:</w:t>
      </w:r>
    </w:p>
    <w:bookmarkEnd w:id="1225"/>
    <w:bookmarkStart w:name="z1228" w:id="1226"/>
    <w:p>
      <w:pPr>
        <w:spacing w:after="0"/>
        <w:ind w:left="0"/>
        <w:jc w:val="both"/>
      </w:pPr>
      <w:r>
        <w:rPr>
          <w:rFonts w:ascii="Times New Roman"/>
          <w:b w:val="false"/>
          <w:i w:val="false"/>
          <w:color w:val="000000"/>
          <w:sz w:val="28"/>
        </w:rPr>
        <w:t>
      пресс-қалыптардың құрылымын; пеш пен престің сипаттық ақауларын және оларды жою тәсілдерін;</w:t>
      </w:r>
    </w:p>
    <w:bookmarkEnd w:id="1226"/>
    <w:bookmarkStart w:name="z1229" w:id="1227"/>
    <w:p>
      <w:pPr>
        <w:spacing w:after="0"/>
        <w:ind w:left="0"/>
        <w:jc w:val="both"/>
      </w:pPr>
      <w:r>
        <w:rPr>
          <w:rFonts w:ascii="Times New Roman"/>
          <w:b w:val="false"/>
          <w:i w:val="false"/>
          <w:color w:val="000000"/>
          <w:sz w:val="28"/>
        </w:rPr>
        <w:t>
      прес-қалыпты сызба бойынша шектеулерді ескере отырып іріктеу және орнату ережесін және қалыпты престеуге дайындаудың тәртібін;</w:t>
      </w:r>
    </w:p>
    <w:bookmarkEnd w:id="1227"/>
    <w:bookmarkStart w:name="z1230" w:id="1228"/>
    <w:p>
      <w:pPr>
        <w:spacing w:after="0"/>
        <w:ind w:left="0"/>
        <w:jc w:val="both"/>
      </w:pPr>
      <w:r>
        <w:rPr>
          <w:rFonts w:ascii="Times New Roman"/>
          <w:b w:val="false"/>
          <w:i w:val="false"/>
          <w:color w:val="000000"/>
          <w:sz w:val="28"/>
        </w:rPr>
        <w:t>
      термобу мен бағдарламалық реттеуіштің құрылымын;</w:t>
      </w:r>
    </w:p>
    <w:bookmarkEnd w:id="1228"/>
    <w:bookmarkStart w:name="z1231" w:id="1229"/>
    <w:p>
      <w:pPr>
        <w:spacing w:after="0"/>
        <w:ind w:left="0"/>
        <w:jc w:val="both"/>
      </w:pPr>
      <w:r>
        <w:rPr>
          <w:rFonts w:ascii="Times New Roman"/>
          <w:b w:val="false"/>
          <w:i w:val="false"/>
          <w:color w:val="000000"/>
          <w:sz w:val="28"/>
        </w:rPr>
        <w:t>
      шыны қайнату негізін;</w:t>
      </w:r>
    </w:p>
    <w:bookmarkEnd w:id="1229"/>
    <w:bookmarkStart w:name="z1232" w:id="1230"/>
    <w:p>
      <w:pPr>
        <w:spacing w:after="0"/>
        <w:ind w:left="0"/>
        <w:jc w:val="both"/>
      </w:pPr>
      <w:r>
        <w:rPr>
          <w:rFonts w:ascii="Times New Roman"/>
          <w:b w:val="false"/>
          <w:i w:val="false"/>
          <w:color w:val="000000"/>
          <w:sz w:val="28"/>
        </w:rPr>
        <w:t>
      шыны массасының оптикалық бұйымдар престеуге жарамдылығын айыру тәсілдерін.</w:t>
      </w:r>
    </w:p>
    <w:bookmarkEnd w:id="1230"/>
    <w:bookmarkStart w:name="z1233" w:id="1231"/>
    <w:p>
      <w:pPr>
        <w:spacing w:after="0"/>
        <w:ind w:left="0"/>
        <w:jc w:val="both"/>
      </w:pPr>
      <w:r>
        <w:rPr>
          <w:rFonts w:ascii="Times New Roman"/>
          <w:b w:val="false"/>
          <w:i w:val="false"/>
          <w:color w:val="000000"/>
          <w:sz w:val="28"/>
        </w:rPr>
        <w:t>
      208. Жұмыс үлгісі.</w:t>
      </w:r>
    </w:p>
    <w:bookmarkEnd w:id="1231"/>
    <w:bookmarkStart w:name="z1234" w:id="1232"/>
    <w:p>
      <w:pPr>
        <w:spacing w:after="0"/>
        <w:ind w:left="0"/>
        <w:jc w:val="both"/>
      </w:pPr>
      <w:r>
        <w:rPr>
          <w:rFonts w:ascii="Times New Roman"/>
          <w:b w:val="false"/>
          <w:i w:val="false"/>
          <w:color w:val="000000"/>
          <w:sz w:val="28"/>
        </w:rPr>
        <w:t>
      1) диаметрі 120 мм дейінгі фторид және хлорид кристалдары – престеу.</w:t>
      </w:r>
    </w:p>
    <w:bookmarkEnd w:id="1232"/>
    <w:bookmarkStart w:name="z1235" w:id="1233"/>
    <w:p>
      <w:pPr>
        <w:spacing w:after="0"/>
        <w:ind w:left="0"/>
        <w:jc w:val="both"/>
      </w:pPr>
      <w:r>
        <w:rPr>
          <w:rFonts w:ascii="Times New Roman"/>
          <w:b w:val="false"/>
          <w:i w:val="false"/>
          <w:color w:val="000000"/>
          <w:sz w:val="28"/>
        </w:rPr>
        <w:t>
      2) барлық салмақ мөлшеріндегі, көлемдегі және салмақтағы дискілер мен линзалар – престеу.</w:t>
      </w:r>
    </w:p>
    <w:bookmarkEnd w:id="1233"/>
    <w:bookmarkStart w:name="z1236" w:id="1234"/>
    <w:p>
      <w:pPr>
        <w:spacing w:after="0"/>
        <w:ind w:left="0"/>
        <w:jc w:val="both"/>
      </w:pPr>
      <w:r>
        <w:rPr>
          <w:rFonts w:ascii="Times New Roman"/>
          <w:b w:val="false"/>
          <w:i w:val="false"/>
          <w:color w:val="000000"/>
          <w:sz w:val="28"/>
        </w:rPr>
        <w:t>
      Параграф 4. Оптикалық шыны мен кристалдардан жасалған бұйымдарды престеуші, 5-разряд</w:t>
      </w:r>
    </w:p>
    <w:bookmarkEnd w:id="1234"/>
    <w:bookmarkStart w:name="z1237" w:id="1235"/>
    <w:p>
      <w:pPr>
        <w:spacing w:after="0"/>
        <w:ind w:left="0"/>
        <w:jc w:val="both"/>
      </w:pPr>
      <w:r>
        <w:rPr>
          <w:rFonts w:ascii="Times New Roman"/>
          <w:b w:val="false"/>
          <w:i w:val="false"/>
          <w:color w:val="000000"/>
          <w:sz w:val="28"/>
        </w:rPr>
        <w:t>
      209. Жұмыс сипаттамасы:</w:t>
      </w:r>
    </w:p>
    <w:bookmarkEnd w:id="1235"/>
    <w:bookmarkStart w:name="z1238" w:id="1236"/>
    <w:p>
      <w:pPr>
        <w:spacing w:after="0"/>
        <w:ind w:left="0"/>
        <w:jc w:val="both"/>
      </w:pPr>
      <w:r>
        <w:rPr>
          <w:rFonts w:ascii="Times New Roman"/>
          <w:b w:val="false"/>
          <w:i w:val="false"/>
          <w:color w:val="000000"/>
          <w:sz w:val="28"/>
        </w:rPr>
        <w:t>
      бұрыштары 45 градусқа дейінгі, қырының саны 5 жоғары және негізіндегі фаскалары 2 мм. дейінгі күрделі призмаларды аяқ немесе пневматикалық престе престеу;</w:t>
      </w:r>
    </w:p>
    <w:bookmarkEnd w:id="1236"/>
    <w:bookmarkStart w:name="z1239" w:id="1237"/>
    <w:p>
      <w:pPr>
        <w:spacing w:after="0"/>
        <w:ind w:left="0"/>
        <w:jc w:val="both"/>
      </w:pPr>
      <w:r>
        <w:rPr>
          <w:rFonts w:ascii="Times New Roman"/>
          <w:b w:val="false"/>
          <w:i w:val="false"/>
          <w:color w:val="000000"/>
          <w:sz w:val="28"/>
        </w:rPr>
        <w:t>
      кристалдан жасалған күрделі дайындамаларды престеу;</w:t>
      </w:r>
    </w:p>
    <w:bookmarkEnd w:id="1237"/>
    <w:bookmarkStart w:name="z1240" w:id="1238"/>
    <w:p>
      <w:pPr>
        <w:spacing w:after="0"/>
        <w:ind w:left="0"/>
        <w:jc w:val="both"/>
      </w:pPr>
      <w:r>
        <w:rPr>
          <w:rFonts w:ascii="Times New Roman"/>
          <w:b w:val="false"/>
          <w:i w:val="false"/>
          <w:color w:val="000000"/>
          <w:sz w:val="28"/>
        </w:rPr>
        <w:t>
      призмалар мен пластиналардың автоматты престе престеу;</w:t>
      </w:r>
    </w:p>
    <w:bookmarkEnd w:id="1238"/>
    <w:bookmarkStart w:name="z1241" w:id="1239"/>
    <w:p>
      <w:pPr>
        <w:spacing w:after="0"/>
        <w:ind w:left="0"/>
        <w:jc w:val="both"/>
      </w:pPr>
      <w:r>
        <w:rPr>
          <w:rFonts w:ascii="Times New Roman"/>
          <w:b w:val="false"/>
          <w:i w:val="false"/>
          <w:color w:val="000000"/>
          <w:sz w:val="28"/>
        </w:rPr>
        <w:t>
      шыны массасын штабикке немесе таспаға шығару;</w:t>
      </w:r>
    </w:p>
    <w:bookmarkEnd w:id="1239"/>
    <w:bookmarkStart w:name="z1242" w:id="1240"/>
    <w:p>
      <w:pPr>
        <w:spacing w:after="0"/>
        <w:ind w:left="0"/>
        <w:jc w:val="both"/>
      </w:pPr>
      <w:r>
        <w:rPr>
          <w:rFonts w:ascii="Times New Roman"/>
          <w:b w:val="false"/>
          <w:i w:val="false"/>
          <w:color w:val="000000"/>
          <w:sz w:val="28"/>
        </w:rPr>
        <w:t>
      тәжірибелік және экспериментальдық престемелерді орындау;</w:t>
      </w:r>
    </w:p>
    <w:bookmarkEnd w:id="1240"/>
    <w:bookmarkStart w:name="z1243" w:id="1241"/>
    <w:p>
      <w:pPr>
        <w:spacing w:after="0"/>
        <w:ind w:left="0"/>
        <w:jc w:val="both"/>
      </w:pPr>
      <w:r>
        <w:rPr>
          <w:rFonts w:ascii="Times New Roman"/>
          <w:b w:val="false"/>
          <w:i w:val="false"/>
          <w:color w:val="000000"/>
          <w:sz w:val="28"/>
        </w:rPr>
        <w:t>
      автоматты престеудің барлық технологиялық параметрлерін реттеу.</w:t>
      </w:r>
    </w:p>
    <w:bookmarkEnd w:id="1241"/>
    <w:bookmarkStart w:name="z1244" w:id="1242"/>
    <w:p>
      <w:pPr>
        <w:spacing w:after="0"/>
        <w:ind w:left="0"/>
        <w:jc w:val="both"/>
      </w:pPr>
      <w:r>
        <w:rPr>
          <w:rFonts w:ascii="Times New Roman"/>
          <w:b w:val="false"/>
          <w:i w:val="false"/>
          <w:color w:val="000000"/>
          <w:sz w:val="28"/>
        </w:rPr>
        <w:t>
      210. Білуге тиіс:</w:t>
      </w:r>
    </w:p>
    <w:bookmarkEnd w:id="1242"/>
    <w:bookmarkStart w:name="z1245" w:id="1243"/>
    <w:p>
      <w:pPr>
        <w:spacing w:after="0"/>
        <w:ind w:left="0"/>
        <w:jc w:val="both"/>
      </w:pPr>
      <w:r>
        <w:rPr>
          <w:rFonts w:ascii="Times New Roman"/>
          <w:b w:val="false"/>
          <w:i w:val="false"/>
          <w:color w:val="000000"/>
          <w:sz w:val="28"/>
        </w:rPr>
        <w:t>
      прес-қалып жасалатын металл маркаларын, олардың қасиеттері мен престелетін бөлшектер сапасына әсерін;</w:t>
      </w:r>
    </w:p>
    <w:bookmarkEnd w:id="1243"/>
    <w:bookmarkStart w:name="z1246" w:id="1244"/>
    <w:p>
      <w:pPr>
        <w:spacing w:after="0"/>
        <w:ind w:left="0"/>
        <w:jc w:val="both"/>
      </w:pPr>
      <w:r>
        <w:rPr>
          <w:rFonts w:ascii="Times New Roman"/>
          <w:b w:val="false"/>
          <w:i w:val="false"/>
          <w:color w:val="000000"/>
          <w:sz w:val="28"/>
        </w:rPr>
        <w:t>
      престеудің технологиялық процесін автоматты реттейтін бақылау-өлшеу аспаптарының сипаттамасын;</w:t>
      </w:r>
    </w:p>
    <w:bookmarkEnd w:id="1244"/>
    <w:bookmarkStart w:name="z1247" w:id="1245"/>
    <w:p>
      <w:pPr>
        <w:spacing w:after="0"/>
        <w:ind w:left="0"/>
        <w:jc w:val="both"/>
      </w:pPr>
      <w:r>
        <w:rPr>
          <w:rFonts w:ascii="Times New Roman"/>
          <w:b w:val="false"/>
          <w:i w:val="false"/>
          <w:color w:val="000000"/>
          <w:sz w:val="28"/>
        </w:rPr>
        <w:t>
      пневмоавтоматика жүйесінің құрылымын; шыныны қыздыру дәрежесін;</w:t>
      </w:r>
    </w:p>
    <w:bookmarkEnd w:id="1245"/>
    <w:bookmarkStart w:name="z1248" w:id="1246"/>
    <w:p>
      <w:pPr>
        <w:spacing w:after="0"/>
        <w:ind w:left="0"/>
        <w:jc w:val="both"/>
      </w:pPr>
      <w:r>
        <w:rPr>
          <w:rFonts w:ascii="Times New Roman"/>
          <w:b w:val="false"/>
          <w:i w:val="false"/>
          <w:color w:val="000000"/>
          <w:sz w:val="28"/>
        </w:rPr>
        <w:t>
      кварцты шынының қасиетін және оның нысанын.</w:t>
      </w:r>
    </w:p>
    <w:bookmarkEnd w:id="1246"/>
    <w:bookmarkStart w:name="z1249" w:id="1247"/>
    <w:p>
      <w:pPr>
        <w:spacing w:after="0"/>
        <w:ind w:left="0"/>
        <w:jc w:val="both"/>
      </w:pPr>
      <w:r>
        <w:rPr>
          <w:rFonts w:ascii="Times New Roman"/>
          <w:b w:val="false"/>
          <w:i w:val="false"/>
          <w:color w:val="000000"/>
          <w:sz w:val="28"/>
        </w:rPr>
        <w:t>
      211. Жұмыс үлгілері:</w:t>
      </w:r>
    </w:p>
    <w:bookmarkEnd w:id="1247"/>
    <w:bookmarkStart w:name="z1250" w:id="1248"/>
    <w:p>
      <w:pPr>
        <w:spacing w:after="0"/>
        <w:ind w:left="0"/>
        <w:jc w:val="both"/>
      </w:pPr>
      <w:r>
        <w:rPr>
          <w:rFonts w:ascii="Times New Roman"/>
          <w:b w:val="false"/>
          <w:i w:val="false"/>
          <w:color w:val="000000"/>
          <w:sz w:val="28"/>
        </w:rPr>
        <w:t>
      1) кристалдан жасалған күрделі дайындамалар – престеу;</w:t>
      </w:r>
    </w:p>
    <w:bookmarkEnd w:id="1248"/>
    <w:bookmarkStart w:name="z1251" w:id="1249"/>
    <w:p>
      <w:pPr>
        <w:spacing w:after="0"/>
        <w:ind w:left="0"/>
        <w:jc w:val="both"/>
      </w:pPr>
      <w:r>
        <w:rPr>
          <w:rFonts w:ascii="Times New Roman"/>
          <w:b w:val="false"/>
          <w:i w:val="false"/>
          <w:color w:val="000000"/>
          <w:sz w:val="28"/>
        </w:rPr>
        <w:t>
      2) алты қырлы призмалар – престеу.</w:t>
      </w:r>
    </w:p>
    <w:bookmarkEnd w:id="1249"/>
    <w:bookmarkStart w:name="z1252" w:id="1250"/>
    <w:p>
      <w:pPr>
        <w:spacing w:after="0"/>
        <w:ind w:left="0"/>
        <w:jc w:val="both"/>
      </w:pPr>
      <w:r>
        <w:rPr>
          <w:rFonts w:ascii="Times New Roman"/>
          <w:b w:val="false"/>
          <w:i w:val="false"/>
          <w:color w:val="000000"/>
          <w:sz w:val="28"/>
        </w:rPr>
        <w:t>
      19. Оптикалық керамиканы престеуші</w:t>
      </w:r>
    </w:p>
    <w:bookmarkEnd w:id="1250"/>
    <w:bookmarkStart w:name="z1253" w:id="1251"/>
    <w:p>
      <w:pPr>
        <w:spacing w:after="0"/>
        <w:ind w:left="0"/>
        <w:jc w:val="both"/>
      </w:pPr>
      <w:r>
        <w:rPr>
          <w:rFonts w:ascii="Times New Roman"/>
          <w:b w:val="false"/>
          <w:i w:val="false"/>
          <w:color w:val="000000"/>
          <w:sz w:val="28"/>
        </w:rPr>
        <w:t>
      Параграф 1. Оптикалық керамиканы престеуші, 2-разряд</w:t>
      </w:r>
    </w:p>
    <w:bookmarkEnd w:id="1251"/>
    <w:bookmarkStart w:name="z1254" w:id="1252"/>
    <w:p>
      <w:pPr>
        <w:spacing w:after="0"/>
        <w:ind w:left="0"/>
        <w:jc w:val="both"/>
      </w:pPr>
      <w:r>
        <w:rPr>
          <w:rFonts w:ascii="Times New Roman"/>
          <w:b w:val="false"/>
          <w:i w:val="false"/>
          <w:color w:val="000000"/>
          <w:sz w:val="28"/>
        </w:rPr>
        <w:t>
      212. Жұмыс сипаттамасы:</w:t>
      </w:r>
    </w:p>
    <w:bookmarkEnd w:id="1252"/>
    <w:bookmarkStart w:name="z1255" w:id="1253"/>
    <w:p>
      <w:pPr>
        <w:spacing w:after="0"/>
        <w:ind w:left="0"/>
        <w:jc w:val="both"/>
      </w:pPr>
      <w:r>
        <w:rPr>
          <w:rFonts w:ascii="Times New Roman"/>
          <w:b w:val="false"/>
          <w:i w:val="false"/>
          <w:color w:val="000000"/>
          <w:sz w:val="28"/>
        </w:rPr>
        <w:t>
      ұнтақ тәрізді фтор, күкірт, теллур, қорғасын мен басқа да элементтер қоспасынан жасалған оптикалық керамиканы 250 тс дейінгі қуаты бар гидравликалық орнатылған нихромды қыздырғышы бар престерде біліктілігі анағұрлым жоғары престеушінің басшылығымен престеу;</w:t>
      </w:r>
    </w:p>
    <w:bookmarkEnd w:id="1253"/>
    <w:bookmarkStart w:name="z1256" w:id="1254"/>
    <w:p>
      <w:pPr>
        <w:spacing w:after="0"/>
        <w:ind w:left="0"/>
        <w:jc w:val="both"/>
      </w:pPr>
      <w:r>
        <w:rPr>
          <w:rFonts w:ascii="Times New Roman"/>
          <w:b w:val="false"/>
          <w:i w:val="false"/>
          <w:color w:val="000000"/>
          <w:sz w:val="28"/>
        </w:rPr>
        <w:t>
      прес-қалыптарды тазалау, оған қорғаныс жабынын жағу;</w:t>
      </w:r>
    </w:p>
    <w:bookmarkEnd w:id="1254"/>
    <w:bookmarkStart w:name="z1257" w:id="1255"/>
    <w:p>
      <w:pPr>
        <w:spacing w:after="0"/>
        <w:ind w:left="0"/>
        <w:jc w:val="both"/>
      </w:pPr>
      <w:r>
        <w:rPr>
          <w:rFonts w:ascii="Times New Roman"/>
          <w:b w:val="false"/>
          <w:i w:val="false"/>
          <w:color w:val="000000"/>
          <w:sz w:val="28"/>
        </w:rPr>
        <w:t>
      ұнтақты прес-қалыпқа салу, алдын ала престеу және прес-қалыпты пешке қою;</w:t>
      </w:r>
    </w:p>
    <w:bookmarkEnd w:id="1255"/>
    <w:bookmarkStart w:name="z1258" w:id="1256"/>
    <w:p>
      <w:pPr>
        <w:spacing w:after="0"/>
        <w:ind w:left="0"/>
        <w:jc w:val="both"/>
      </w:pPr>
      <w:r>
        <w:rPr>
          <w:rFonts w:ascii="Times New Roman"/>
          <w:b w:val="false"/>
          <w:i w:val="false"/>
          <w:color w:val="000000"/>
          <w:sz w:val="28"/>
        </w:rPr>
        <w:t>
      прес пешті вакуум жүйесіне қосу, вакуумдеу, қыздыру, ыстық престеу, суыту;</w:t>
      </w:r>
    </w:p>
    <w:bookmarkEnd w:id="1256"/>
    <w:bookmarkStart w:name="z1259" w:id="1257"/>
    <w:p>
      <w:pPr>
        <w:spacing w:after="0"/>
        <w:ind w:left="0"/>
        <w:jc w:val="both"/>
      </w:pPr>
      <w:r>
        <w:rPr>
          <w:rFonts w:ascii="Times New Roman"/>
          <w:b w:val="false"/>
          <w:i w:val="false"/>
          <w:color w:val="000000"/>
          <w:sz w:val="28"/>
        </w:rPr>
        <w:t>
      қысымды, температураны, вакуумды өлшеу аспаптарын қадағалау,</w:t>
      </w:r>
    </w:p>
    <w:bookmarkEnd w:id="1257"/>
    <w:bookmarkStart w:name="z1260" w:id="1258"/>
    <w:p>
      <w:pPr>
        <w:spacing w:after="0"/>
        <w:ind w:left="0"/>
        <w:jc w:val="both"/>
      </w:pPr>
      <w:r>
        <w:rPr>
          <w:rFonts w:ascii="Times New Roman"/>
          <w:b w:val="false"/>
          <w:i w:val="false"/>
          <w:color w:val="000000"/>
          <w:sz w:val="28"/>
        </w:rPr>
        <w:t>
      технологиялық журналды жүргізу;</w:t>
      </w:r>
    </w:p>
    <w:bookmarkEnd w:id="1258"/>
    <w:bookmarkStart w:name="z1261" w:id="1259"/>
    <w:p>
      <w:pPr>
        <w:spacing w:after="0"/>
        <w:ind w:left="0"/>
        <w:jc w:val="both"/>
      </w:pPr>
      <w:r>
        <w:rPr>
          <w:rFonts w:ascii="Times New Roman"/>
          <w:b w:val="false"/>
          <w:i w:val="false"/>
          <w:color w:val="000000"/>
          <w:sz w:val="28"/>
        </w:rPr>
        <w:t>
      пресс пен пешті жөндеуге қатысу.</w:t>
      </w:r>
    </w:p>
    <w:bookmarkEnd w:id="1259"/>
    <w:bookmarkStart w:name="z1262" w:id="1260"/>
    <w:p>
      <w:pPr>
        <w:spacing w:after="0"/>
        <w:ind w:left="0"/>
        <w:jc w:val="both"/>
      </w:pPr>
      <w:r>
        <w:rPr>
          <w:rFonts w:ascii="Times New Roman"/>
          <w:b w:val="false"/>
          <w:i w:val="false"/>
          <w:color w:val="000000"/>
          <w:sz w:val="28"/>
        </w:rPr>
        <w:t>
      213. Білуге тиіс:</w:t>
      </w:r>
    </w:p>
    <w:bookmarkEnd w:id="1260"/>
    <w:bookmarkStart w:name="z1263" w:id="1261"/>
    <w:p>
      <w:pPr>
        <w:spacing w:after="0"/>
        <w:ind w:left="0"/>
        <w:jc w:val="both"/>
      </w:pPr>
      <w:r>
        <w:rPr>
          <w:rFonts w:ascii="Times New Roman"/>
          <w:b w:val="false"/>
          <w:i w:val="false"/>
          <w:color w:val="000000"/>
          <w:sz w:val="28"/>
        </w:rPr>
        <w:t>
      250 тс дейінгі қуаты бар гидравликалық орнатылған нихромды қыздырғышы бар престің, прес-қалыптардың нысаны мен жұмыс принципін;</w:t>
      </w:r>
    </w:p>
    <w:bookmarkEnd w:id="1261"/>
    <w:bookmarkStart w:name="z1264" w:id="1262"/>
    <w:p>
      <w:pPr>
        <w:spacing w:after="0"/>
        <w:ind w:left="0"/>
        <w:jc w:val="both"/>
      </w:pPr>
      <w:r>
        <w:rPr>
          <w:rFonts w:ascii="Times New Roman"/>
          <w:b w:val="false"/>
          <w:i w:val="false"/>
          <w:color w:val="000000"/>
          <w:sz w:val="28"/>
        </w:rPr>
        <w:t>
      пресспештер мен пресс-қалыпты құрастыру тәртібін;</w:t>
      </w:r>
    </w:p>
    <w:bookmarkEnd w:id="1262"/>
    <w:bookmarkStart w:name="z1265" w:id="1263"/>
    <w:p>
      <w:pPr>
        <w:spacing w:after="0"/>
        <w:ind w:left="0"/>
        <w:jc w:val="both"/>
      </w:pPr>
      <w:r>
        <w:rPr>
          <w:rFonts w:ascii="Times New Roman"/>
          <w:b w:val="false"/>
          <w:i w:val="false"/>
          <w:color w:val="000000"/>
          <w:sz w:val="28"/>
        </w:rPr>
        <w:t>
      қысымды, температураны, вакуумды өлшеу тәсілдерін;</w:t>
      </w:r>
    </w:p>
    <w:bookmarkEnd w:id="1263"/>
    <w:bookmarkStart w:name="z1266" w:id="1264"/>
    <w:p>
      <w:pPr>
        <w:spacing w:after="0"/>
        <w:ind w:left="0"/>
        <w:jc w:val="both"/>
      </w:pPr>
      <w:r>
        <w:rPr>
          <w:rFonts w:ascii="Times New Roman"/>
          <w:b w:val="false"/>
          <w:i w:val="false"/>
          <w:color w:val="000000"/>
          <w:sz w:val="28"/>
        </w:rPr>
        <w:t>
      пешті вакуум жүйесіне қосу тәртібін;</w:t>
      </w:r>
    </w:p>
    <w:bookmarkEnd w:id="1264"/>
    <w:bookmarkStart w:name="z1267" w:id="1265"/>
    <w:p>
      <w:pPr>
        <w:spacing w:after="0"/>
        <w:ind w:left="0"/>
        <w:jc w:val="both"/>
      </w:pPr>
      <w:r>
        <w:rPr>
          <w:rFonts w:ascii="Times New Roman"/>
          <w:b w:val="false"/>
          <w:i w:val="false"/>
          <w:color w:val="000000"/>
          <w:sz w:val="28"/>
        </w:rPr>
        <w:t>
      қолданылатын ұнтақтардың атауы мен нысанын.</w:t>
      </w:r>
    </w:p>
    <w:bookmarkEnd w:id="1265"/>
    <w:bookmarkStart w:name="z1268" w:id="1266"/>
    <w:p>
      <w:pPr>
        <w:spacing w:after="0"/>
        <w:ind w:left="0"/>
        <w:jc w:val="both"/>
      </w:pPr>
      <w:r>
        <w:rPr>
          <w:rFonts w:ascii="Times New Roman"/>
          <w:b w:val="false"/>
          <w:i w:val="false"/>
          <w:color w:val="000000"/>
          <w:sz w:val="28"/>
        </w:rPr>
        <w:t>
      214. Жұмыс үлгілері:</w:t>
      </w:r>
    </w:p>
    <w:bookmarkEnd w:id="1266"/>
    <w:bookmarkStart w:name="z1269" w:id="1267"/>
    <w:p>
      <w:pPr>
        <w:spacing w:after="0"/>
        <w:ind w:left="0"/>
        <w:jc w:val="both"/>
      </w:pPr>
      <w:r>
        <w:rPr>
          <w:rFonts w:ascii="Times New Roman"/>
          <w:b w:val="false"/>
          <w:i w:val="false"/>
          <w:color w:val="000000"/>
          <w:sz w:val="28"/>
        </w:rPr>
        <w:t>
      1) цинк сульфидінен және престеу температурасы бойынша бойынша басқа да ұқсас материалдан жасалған диаметрі 60 мм, биіктігі 8 мм дейінгі дискілер – ыстық престеу, еркін суыту;</w:t>
      </w:r>
    </w:p>
    <w:bookmarkEnd w:id="1267"/>
    <w:bookmarkStart w:name="z1270" w:id="1268"/>
    <w:p>
      <w:pPr>
        <w:spacing w:after="0"/>
        <w:ind w:left="0"/>
        <w:jc w:val="both"/>
      </w:pPr>
      <w:r>
        <w:rPr>
          <w:rFonts w:ascii="Times New Roman"/>
          <w:b w:val="false"/>
          <w:i w:val="false"/>
          <w:color w:val="000000"/>
          <w:sz w:val="28"/>
        </w:rPr>
        <w:t>
      2) фторлы магний мен престеу температурасы бойынша бойынша басқа да ұқсас материалдан жасалған диаметрі 100 мм, биіктігі 15 мм дейінгі дискілер – ыстық престеу, еркін суыту.</w:t>
      </w:r>
    </w:p>
    <w:bookmarkEnd w:id="1268"/>
    <w:bookmarkStart w:name="z1271" w:id="1269"/>
    <w:p>
      <w:pPr>
        <w:spacing w:after="0"/>
        <w:ind w:left="0"/>
        <w:jc w:val="both"/>
      </w:pPr>
      <w:r>
        <w:rPr>
          <w:rFonts w:ascii="Times New Roman"/>
          <w:b w:val="false"/>
          <w:i w:val="false"/>
          <w:color w:val="000000"/>
          <w:sz w:val="28"/>
        </w:rPr>
        <w:t>
      Параграф 2. Оптикалық керамиканы престеуші, 3-разряд</w:t>
      </w:r>
    </w:p>
    <w:bookmarkEnd w:id="1269"/>
    <w:bookmarkStart w:name="z1272" w:id="1270"/>
    <w:p>
      <w:pPr>
        <w:spacing w:after="0"/>
        <w:ind w:left="0"/>
        <w:jc w:val="both"/>
      </w:pPr>
      <w:r>
        <w:rPr>
          <w:rFonts w:ascii="Times New Roman"/>
          <w:b w:val="false"/>
          <w:i w:val="false"/>
          <w:color w:val="000000"/>
          <w:sz w:val="28"/>
        </w:rPr>
        <w:t>
      215. Жұмыс сипаттамасы:</w:t>
      </w:r>
    </w:p>
    <w:bookmarkEnd w:id="1270"/>
    <w:bookmarkStart w:name="z1273" w:id="1271"/>
    <w:p>
      <w:pPr>
        <w:spacing w:after="0"/>
        <w:ind w:left="0"/>
        <w:jc w:val="both"/>
      </w:pPr>
      <w:r>
        <w:rPr>
          <w:rFonts w:ascii="Times New Roman"/>
          <w:b w:val="false"/>
          <w:i w:val="false"/>
          <w:color w:val="000000"/>
          <w:sz w:val="28"/>
        </w:rPr>
        <w:t>
      ұнтақ тәрізді фтор, күкірт, селен, теллур, қорғасын мен басқа да элементтер қоспасынан жасалған оптикалық керамиканы 250 тс дейінгі қуаты бар гидравликалық орнатылған нихромды және графитті қыздырғышы бар преспештерде престеу;</w:t>
      </w:r>
    </w:p>
    <w:bookmarkEnd w:id="1271"/>
    <w:bookmarkStart w:name="z1274" w:id="1272"/>
    <w:p>
      <w:pPr>
        <w:spacing w:after="0"/>
        <w:ind w:left="0"/>
        <w:jc w:val="both"/>
      </w:pPr>
      <w:r>
        <w:rPr>
          <w:rFonts w:ascii="Times New Roman"/>
          <w:b w:val="false"/>
          <w:i w:val="false"/>
          <w:color w:val="000000"/>
          <w:sz w:val="28"/>
        </w:rPr>
        <w:t>
      пешті прес етіп монтаждау;</w:t>
      </w:r>
    </w:p>
    <w:bookmarkEnd w:id="1272"/>
    <w:bookmarkStart w:name="z1275" w:id="1273"/>
    <w:p>
      <w:pPr>
        <w:spacing w:after="0"/>
        <w:ind w:left="0"/>
        <w:jc w:val="both"/>
      </w:pPr>
      <w:r>
        <w:rPr>
          <w:rFonts w:ascii="Times New Roman"/>
          <w:b w:val="false"/>
          <w:i w:val="false"/>
          <w:color w:val="000000"/>
          <w:sz w:val="28"/>
        </w:rPr>
        <w:t>
      прес пешті шаңторғышпен тазалау, бензинмен жуу, вакуумды тығыздауыштарды сүрту;</w:t>
      </w:r>
    </w:p>
    <w:bookmarkEnd w:id="1273"/>
    <w:bookmarkStart w:name="z1276" w:id="1274"/>
    <w:p>
      <w:pPr>
        <w:spacing w:after="0"/>
        <w:ind w:left="0"/>
        <w:jc w:val="both"/>
      </w:pPr>
      <w:r>
        <w:rPr>
          <w:rFonts w:ascii="Times New Roman"/>
          <w:b w:val="false"/>
          <w:i w:val="false"/>
          <w:color w:val="000000"/>
          <w:sz w:val="28"/>
        </w:rPr>
        <w:t>
      вакуум желісін қарау және іске қосу;</w:t>
      </w:r>
    </w:p>
    <w:bookmarkEnd w:id="1274"/>
    <w:bookmarkStart w:name="z1277" w:id="1275"/>
    <w:p>
      <w:pPr>
        <w:spacing w:after="0"/>
        <w:ind w:left="0"/>
        <w:jc w:val="both"/>
      </w:pPr>
      <w:r>
        <w:rPr>
          <w:rFonts w:ascii="Times New Roman"/>
          <w:b w:val="false"/>
          <w:i w:val="false"/>
          <w:color w:val="000000"/>
          <w:sz w:val="28"/>
        </w:rPr>
        <w:t>
      бустерлі насостарды қосу;</w:t>
      </w:r>
    </w:p>
    <w:bookmarkEnd w:id="1275"/>
    <w:bookmarkStart w:name="z1278" w:id="1276"/>
    <w:p>
      <w:pPr>
        <w:spacing w:after="0"/>
        <w:ind w:left="0"/>
        <w:jc w:val="both"/>
      </w:pPr>
      <w:r>
        <w:rPr>
          <w:rFonts w:ascii="Times New Roman"/>
          <w:b w:val="false"/>
          <w:i w:val="false"/>
          <w:color w:val="000000"/>
          <w:sz w:val="28"/>
        </w:rPr>
        <w:t>
      престің бос жүрісін тексеру;</w:t>
      </w:r>
    </w:p>
    <w:bookmarkEnd w:id="1276"/>
    <w:bookmarkStart w:name="z1279" w:id="1277"/>
    <w:p>
      <w:pPr>
        <w:spacing w:after="0"/>
        <w:ind w:left="0"/>
        <w:jc w:val="both"/>
      </w:pPr>
      <w:r>
        <w:rPr>
          <w:rFonts w:ascii="Times New Roman"/>
          <w:b w:val="false"/>
          <w:i w:val="false"/>
          <w:color w:val="000000"/>
          <w:sz w:val="28"/>
        </w:rPr>
        <w:t>
      вакуумді насостарды жөндеуге қатысу.</w:t>
      </w:r>
    </w:p>
    <w:bookmarkEnd w:id="1277"/>
    <w:bookmarkStart w:name="z1280" w:id="1278"/>
    <w:p>
      <w:pPr>
        <w:spacing w:after="0"/>
        <w:ind w:left="0"/>
        <w:jc w:val="both"/>
      </w:pPr>
      <w:r>
        <w:rPr>
          <w:rFonts w:ascii="Times New Roman"/>
          <w:b w:val="false"/>
          <w:i w:val="false"/>
          <w:color w:val="000000"/>
          <w:sz w:val="28"/>
        </w:rPr>
        <w:t>
      216. Білуге тиіс:</w:t>
      </w:r>
    </w:p>
    <w:bookmarkEnd w:id="1278"/>
    <w:bookmarkStart w:name="z1281" w:id="1279"/>
    <w:p>
      <w:pPr>
        <w:spacing w:after="0"/>
        <w:ind w:left="0"/>
        <w:jc w:val="both"/>
      </w:pPr>
      <w:r>
        <w:rPr>
          <w:rFonts w:ascii="Times New Roman"/>
          <w:b w:val="false"/>
          <w:i w:val="false"/>
          <w:color w:val="000000"/>
          <w:sz w:val="28"/>
        </w:rPr>
        <w:t>
      250 тс дейінгі қуаты бар нихромды және графитті қыздырғышы бар престің, ыстыққа төзімді прес-қалыптардың құрылымын;</w:t>
      </w:r>
    </w:p>
    <w:bookmarkEnd w:id="1279"/>
    <w:bookmarkStart w:name="z1282" w:id="1280"/>
    <w:p>
      <w:pPr>
        <w:spacing w:after="0"/>
        <w:ind w:left="0"/>
        <w:jc w:val="both"/>
      </w:pPr>
      <w:r>
        <w:rPr>
          <w:rFonts w:ascii="Times New Roman"/>
          <w:b w:val="false"/>
          <w:i w:val="false"/>
          <w:color w:val="000000"/>
          <w:sz w:val="28"/>
        </w:rPr>
        <w:t>
      вакуумді жабдықты іске қосудың кезектілігін;</w:t>
      </w:r>
    </w:p>
    <w:bookmarkEnd w:id="1280"/>
    <w:bookmarkStart w:name="z1283" w:id="1281"/>
    <w:p>
      <w:pPr>
        <w:spacing w:after="0"/>
        <w:ind w:left="0"/>
        <w:jc w:val="both"/>
      </w:pPr>
      <w:r>
        <w:rPr>
          <w:rFonts w:ascii="Times New Roman"/>
          <w:b w:val="false"/>
          <w:i w:val="false"/>
          <w:color w:val="000000"/>
          <w:sz w:val="28"/>
        </w:rPr>
        <w:t>
      қолданылатын ұнтақтардың негізгі қасиеттерін;</w:t>
      </w:r>
    </w:p>
    <w:bookmarkEnd w:id="1281"/>
    <w:bookmarkStart w:name="z1284" w:id="1282"/>
    <w:p>
      <w:pPr>
        <w:spacing w:after="0"/>
        <w:ind w:left="0"/>
        <w:jc w:val="both"/>
      </w:pPr>
      <w:r>
        <w:rPr>
          <w:rFonts w:ascii="Times New Roman"/>
          <w:b w:val="false"/>
          <w:i w:val="false"/>
          <w:color w:val="000000"/>
          <w:sz w:val="28"/>
        </w:rPr>
        <w:t>
      прес-қалып жасалатын материалдың маркаларын;</w:t>
      </w:r>
    </w:p>
    <w:bookmarkEnd w:id="1282"/>
    <w:bookmarkStart w:name="z1285" w:id="1283"/>
    <w:p>
      <w:pPr>
        <w:spacing w:after="0"/>
        <w:ind w:left="0"/>
        <w:jc w:val="both"/>
      </w:pPr>
      <w:r>
        <w:rPr>
          <w:rFonts w:ascii="Times New Roman"/>
          <w:b w:val="false"/>
          <w:i w:val="false"/>
          <w:color w:val="000000"/>
          <w:sz w:val="28"/>
        </w:rPr>
        <w:t>
      электр-бақылау аспаптарының, қысымды, температура мен вакуумді өлшеу құралдарының жұмыс принципін;</w:t>
      </w:r>
    </w:p>
    <w:bookmarkEnd w:id="1283"/>
    <w:bookmarkStart w:name="z1286" w:id="1284"/>
    <w:p>
      <w:pPr>
        <w:spacing w:after="0"/>
        <w:ind w:left="0"/>
        <w:jc w:val="both"/>
      </w:pPr>
      <w:r>
        <w:rPr>
          <w:rFonts w:ascii="Times New Roman"/>
          <w:b w:val="false"/>
          <w:i w:val="false"/>
          <w:color w:val="000000"/>
          <w:sz w:val="28"/>
        </w:rPr>
        <w:t>
      бустердің насостардың жұмыс принципін.</w:t>
      </w:r>
    </w:p>
    <w:bookmarkEnd w:id="1284"/>
    <w:bookmarkStart w:name="z1287" w:id="1285"/>
    <w:p>
      <w:pPr>
        <w:spacing w:after="0"/>
        <w:ind w:left="0"/>
        <w:jc w:val="both"/>
      </w:pPr>
      <w:r>
        <w:rPr>
          <w:rFonts w:ascii="Times New Roman"/>
          <w:b w:val="false"/>
          <w:i w:val="false"/>
          <w:color w:val="000000"/>
          <w:sz w:val="28"/>
        </w:rPr>
        <w:t>
      217. Жұмыс үлгілері:</w:t>
      </w:r>
    </w:p>
    <w:bookmarkEnd w:id="1285"/>
    <w:bookmarkStart w:name="z1288" w:id="1286"/>
    <w:p>
      <w:pPr>
        <w:spacing w:after="0"/>
        <w:ind w:left="0"/>
        <w:jc w:val="both"/>
      </w:pPr>
      <w:r>
        <w:rPr>
          <w:rFonts w:ascii="Times New Roman"/>
          <w:b w:val="false"/>
          <w:i w:val="false"/>
          <w:color w:val="000000"/>
          <w:sz w:val="28"/>
        </w:rPr>
        <w:t>
      1) цинк сульфидінен және престеу температурасы бойынша басқа да ұқсас материалдан жасалған диаметрі 100 мм, биіктігі 15 мм дейінгі дискілер – ыстық престеу, еркін суыту;</w:t>
      </w:r>
    </w:p>
    <w:bookmarkEnd w:id="1286"/>
    <w:bookmarkStart w:name="z1289" w:id="1287"/>
    <w:p>
      <w:pPr>
        <w:spacing w:after="0"/>
        <w:ind w:left="0"/>
        <w:jc w:val="both"/>
      </w:pPr>
      <w:r>
        <w:rPr>
          <w:rFonts w:ascii="Times New Roman"/>
          <w:b w:val="false"/>
          <w:i w:val="false"/>
          <w:color w:val="000000"/>
          <w:sz w:val="28"/>
        </w:rPr>
        <w:t>
      2) фторлы магний мен престеу температурасы бойынша басқа да ұқсас материалдан жасалған диаметрі 120 мм, биіктігі 15 мм дейінгі дискілер – ыстық престеу, еркін суыту;</w:t>
      </w:r>
    </w:p>
    <w:bookmarkEnd w:id="1287"/>
    <w:bookmarkStart w:name="z1290" w:id="1288"/>
    <w:p>
      <w:pPr>
        <w:spacing w:after="0"/>
        <w:ind w:left="0"/>
        <w:jc w:val="both"/>
      </w:pPr>
      <w:r>
        <w:rPr>
          <w:rFonts w:ascii="Times New Roman"/>
          <w:b w:val="false"/>
          <w:i w:val="false"/>
          <w:color w:val="000000"/>
          <w:sz w:val="28"/>
        </w:rPr>
        <w:t>
      3) диаметрі 70 мм, қалыңдығы 10мм дейінгі жартылай сфериялық дайындамалар – ыстық престеу және берілген температура бойынша престемелеу.</w:t>
      </w:r>
    </w:p>
    <w:bookmarkEnd w:id="1288"/>
    <w:bookmarkStart w:name="z1291" w:id="1289"/>
    <w:p>
      <w:pPr>
        <w:spacing w:after="0"/>
        <w:ind w:left="0"/>
        <w:jc w:val="both"/>
      </w:pPr>
      <w:r>
        <w:rPr>
          <w:rFonts w:ascii="Times New Roman"/>
          <w:b w:val="false"/>
          <w:i w:val="false"/>
          <w:color w:val="000000"/>
          <w:sz w:val="28"/>
        </w:rPr>
        <w:t>
      Параграф 3. Оптикалық керамиканы престеуші, 4-разряд</w:t>
      </w:r>
    </w:p>
    <w:bookmarkEnd w:id="1289"/>
    <w:bookmarkStart w:name="z1292" w:id="1290"/>
    <w:p>
      <w:pPr>
        <w:spacing w:after="0"/>
        <w:ind w:left="0"/>
        <w:jc w:val="both"/>
      </w:pPr>
      <w:r>
        <w:rPr>
          <w:rFonts w:ascii="Times New Roman"/>
          <w:b w:val="false"/>
          <w:i w:val="false"/>
          <w:color w:val="000000"/>
          <w:sz w:val="28"/>
        </w:rPr>
        <w:t>
      218. Жұмыс сипаттамасы:</w:t>
      </w:r>
    </w:p>
    <w:bookmarkEnd w:id="1290"/>
    <w:bookmarkStart w:name="z1293" w:id="1291"/>
    <w:p>
      <w:pPr>
        <w:spacing w:after="0"/>
        <w:ind w:left="0"/>
        <w:jc w:val="both"/>
      </w:pPr>
      <w:r>
        <w:rPr>
          <w:rFonts w:ascii="Times New Roman"/>
          <w:b w:val="false"/>
          <w:i w:val="false"/>
          <w:color w:val="000000"/>
          <w:sz w:val="28"/>
        </w:rPr>
        <w:t>
      ұнтақ тәрізді фтор, күкірт, селен, теллур, қорғасын мен басқа да элементтер қоспасынан жасалған оптикалық керамиканы 250-ден 500 тс дейінгі қуаты бар гидравликалық орнатылған нихромды және графитті қыздырғышы бар преспештерде престеу;</w:t>
      </w:r>
    </w:p>
    <w:bookmarkEnd w:id="1291"/>
    <w:bookmarkStart w:name="z1294" w:id="1292"/>
    <w:p>
      <w:pPr>
        <w:spacing w:after="0"/>
        <w:ind w:left="0"/>
        <w:jc w:val="both"/>
      </w:pPr>
      <w:r>
        <w:rPr>
          <w:rFonts w:ascii="Times New Roman"/>
          <w:b w:val="false"/>
          <w:i w:val="false"/>
          <w:color w:val="000000"/>
          <w:sz w:val="28"/>
        </w:rPr>
        <w:t>
      престің жұмыс қысымын, престемелеу және престеу уақытын белгілеу;</w:t>
      </w:r>
    </w:p>
    <w:bookmarkEnd w:id="1292"/>
    <w:bookmarkStart w:name="z1295" w:id="1293"/>
    <w:p>
      <w:pPr>
        <w:spacing w:after="0"/>
        <w:ind w:left="0"/>
        <w:jc w:val="both"/>
      </w:pPr>
      <w:r>
        <w:rPr>
          <w:rFonts w:ascii="Times New Roman"/>
          <w:b w:val="false"/>
          <w:i w:val="false"/>
          <w:color w:val="000000"/>
          <w:sz w:val="28"/>
        </w:rPr>
        <w:t>
      пештің қысу торабын іріктеу;</w:t>
      </w:r>
    </w:p>
    <w:bookmarkEnd w:id="1293"/>
    <w:bookmarkStart w:name="z1296" w:id="1294"/>
    <w:p>
      <w:pPr>
        <w:spacing w:after="0"/>
        <w:ind w:left="0"/>
        <w:jc w:val="both"/>
      </w:pPr>
      <w:r>
        <w:rPr>
          <w:rFonts w:ascii="Times New Roman"/>
          <w:b w:val="false"/>
          <w:i w:val="false"/>
          <w:color w:val="000000"/>
          <w:sz w:val="28"/>
        </w:rPr>
        <w:t>
      бустерлік, форвакуумдық, диффузиондық насостардағы майды кептіру;</w:t>
      </w:r>
    </w:p>
    <w:bookmarkEnd w:id="1294"/>
    <w:bookmarkStart w:name="z1297" w:id="1295"/>
    <w:p>
      <w:pPr>
        <w:spacing w:after="0"/>
        <w:ind w:left="0"/>
        <w:jc w:val="both"/>
      </w:pPr>
      <w:r>
        <w:rPr>
          <w:rFonts w:ascii="Times New Roman"/>
          <w:b w:val="false"/>
          <w:i w:val="false"/>
          <w:color w:val="000000"/>
          <w:sz w:val="28"/>
        </w:rPr>
        <w:t>
      прес-қалыптың саңылауларын ыңғайлау;</w:t>
      </w:r>
    </w:p>
    <w:bookmarkEnd w:id="1295"/>
    <w:bookmarkStart w:name="z1298" w:id="1296"/>
    <w:p>
      <w:pPr>
        <w:spacing w:after="0"/>
        <w:ind w:left="0"/>
        <w:jc w:val="both"/>
      </w:pPr>
      <w:r>
        <w:rPr>
          <w:rFonts w:ascii="Times New Roman"/>
          <w:b w:val="false"/>
          <w:i w:val="false"/>
          <w:color w:val="000000"/>
          <w:sz w:val="28"/>
        </w:rPr>
        <w:t>
      технологиялық процес талаптарына сәйкес реттеу аспаптарына жұмыс режимін беру;</w:t>
      </w:r>
    </w:p>
    <w:bookmarkEnd w:id="1296"/>
    <w:bookmarkStart w:name="z1299" w:id="1297"/>
    <w:p>
      <w:pPr>
        <w:spacing w:after="0"/>
        <w:ind w:left="0"/>
        <w:jc w:val="both"/>
      </w:pPr>
      <w:r>
        <w:rPr>
          <w:rFonts w:ascii="Times New Roman"/>
          <w:b w:val="false"/>
          <w:i w:val="false"/>
          <w:color w:val="000000"/>
          <w:sz w:val="28"/>
        </w:rPr>
        <w:t>
      престелген бұйымдарды күйдіру;</w:t>
      </w:r>
    </w:p>
    <w:bookmarkEnd w:id="1297"/>
    <w:bookmarkStart w:name="z1300" w:id="1298"/>
    <w:p>
      <w:pPr>
        <w:spacing w:after="0"/>
        <w:ind w:left="0"/>
        <w:jc w:val="both"/>
      </w:pPr>
      <w:r>
        <w:rPr>
          <w:rFonts w:ascii="Times New Roman"/>
          <w:b w:val="false"/>
          <w:i w:val="false"/>
          <w:color w:val="000000"/>
          <w:sz w:val="28"/>
        </w:rPr>
        <w:t>
      вакуумді пештердің ағынын анықтау және жою.</w:t>
      </w:r>
    </w:p>
    <w:bookmarkEnd w:id="1298"/>
    <w:bookmarkStart w:name="z1301" w:id="1299"/>
    <w:p>
      <w:pPr>
        <w:spacing w:after="0"/>
        <w:ind w:left="0"/>
        <w:jc w:val="both"/>
      </w:pPr>
      <w:r>
        <w:rPr>
          <w:rFonts w:ascii="Times New Roman"/>
          <w:b w:val="false"/>
          <w:i w:val="false"/>
          <w:color w:val="000000"/>
          <w:sz w:val="28"/>
        </w:rPr>
        <w:t>
      219. Білуге тиіс:</w:t>
      </w:r>
    </w:p>
    <w:bookmarkEnd w:id="1299"/>
    <w:bookmarkStart w:name="z1302" w:id="1300"/>
    <w:p>
      <w:pPr>
        <w:spacing w:after="0"/>
        <w:ind w:left="0"/>
        <w:jc w:val="both"/>
      </w:pPr>
      <w:r>
        <w:rPr>
          <w:rFonts w:ascii="Times New Roman"/>
          <w:b w:val="false"/>
          <w:i w:val="false"/>
          <w:color w:val="000000"/>
          <w:sz w:val="28"/>
        </w:rPr>
        <w:t>
      500 тс дейінгі қуаты бар престердің, бустерлік, форвакуумдық, диффузиондық насостардың құрылымын;</w:t>
      </w:r>
    </w:p>
    <w:bookmarkEnd w:id="1300"/>
    <w:bookmarkStart w:name="z1303" w:id="1301"/>
    <w:p>
      <w:pPr>
        <w:spacing w:after="0"/>
        <w:ind w:left="0"/>
        <w:jc w:val="both"/>
      </w:pPr>
      <w:r>
        <w:rPr>
          <w:rFonts w:ascii="Times New Roman"/>
          <w:b w:val="false"/>
          <w:i w:val="false"/>
          <w:color w:val="000000"/>
          <w:sz w:val="28"/>
        </w:rPr>
        <w:t>
      престелетін ұнтақтарға орай прес-қалып материалын іріктеу шарттарын;</w:t>
      </w:r>
    </w:p>
    <w:bookmarkEnd w:id="1301"/>
    <w:bookmarkStart w:name="z1304" w:id="1302"/>
    <w:p>
      <w:pPr>
        <w:spacing w:after="0"/>
        <w:ind w:left="0"/>
        <w:jc w:val="both"/>
      </w:pPr>
      <w:r>
        <w:rPr>
          <w:rFonts w:ascii="Times New Roman"/>
          <w:b w:val="false"/>
          <w:i w:val="false"/>
          <w:color w:val="000000"/>
          <w:sz w:val="28"/>
        </w:rPr>
        <w:t>
      ұнтақ маркаларын, олардың химиялық және физикалық қасиеттерін; қысым мен вакуумді өлшеу аспаптарымен жұмыс істеу ерекшеліктерін.</w:t>
      </w:r>
    </w:p>
    <w:bookmarkEnd w:id="1302"/>
    <w:bookmarkStart w:name="z1305" w:id="1303"/>
    <w:p>
      <w:pPr>
        <w:spacing w:after="0"/>
        <w:ind w:left="0"/>
        <w:jc w:val="both"/>
      </w:pPr>
      <w:r>
        <w:rPr>
          <w:rFonts w:ascii="Times New Roman"/>
          <w:b w:val="false"/>
          <w:i w:val="false"/>
          <w:color w:val="000000"/>
          <w:sz w:val="28"/>
        </w:rPr>
        <w:t>
      220. Жұмыс үлгісі:</w:t>
      </w:r>
    </w:p>
    <w:bookmarkEnd w:id="1303"/>
    <w:bookmarkStart w:name="z1306" w:id="1304"/>
    <w:p>
      <w:pPr>
        <w:spacing w:after="0"/>
        <w:ind w:left="0"/>
        <w:jc w:val="both"/>
      </w:pPr>
      <w:r>
        <w:rPr>
          <w:rFonts w:ascii="Times New Roman"/>
          <w:b w:val="false"/>
          <w:i w:val="false"/>
          <w:color w:val="000000"/>
          <w:sz w:val="28"/>
        </w:rPr>
        <w:t>
      1) престеу температурасы әртүрлі материалдан жасалған диаметрі 180 мм, биіктігі 20 мм дейінгі дискілер – ыстық престеу, күйдіру.</w:t>
      </w:r>
    </w:p>
    <w:bookmarkEnd w:id="1304"/>
    <w:bookmarkStart w:name="z1307" w:id="1305"/>
    <w:p>
      <w:pPr>
        <w:spacing w:after="0"/>
        <w:ind w:left="0"/>
        <w:jc w:val="both"/>
      </w:pPr>
      <w:r>
        <w:rPr>
          <w:rFonts w:ascii="Times New Roman"/>
          <w:b w:val="false"/>
          <w:i w:val="false"/>
          <w:color w:val="000000"/>
          <w:sz w:val="28"/>
        </w:rPr>
        <w:t>
      Параграф 4. Оптикалық керамиканы престеуші, 5-разряд</w:t>
      </w:r>
    </w:p>
    <w:bookmarkEnd w:id="1305"/>
    <w:bookmarkStart w:name="z1308" w:id="1306"/>
    <w:p>
      <w:pPr>
        <w:spacing w:after="0"/>
        <w:ind w:left="0"/>
        <w:jc w:val="both"/>
      </w:pPr>
      <w:r>
        <w:rPr>
          <w:rFonts w:ascii="Times New Roman"/>
          <w:b w:val="false"/>
          <w:i w:val="false"/>
          <w:color w:val="000000"/>
          <w:sz w:val="28"/>
        </w:rPr>
        <w:t>
      221. Жұмыс сипаттамасы:</w:t>
      </w:r>
    </w:p>
    <w:bookmarkEnd w:id="1306"/>
    <w:bookmarkStart w:name="z1309" w:id="1307"/>
    <w:p>
      <w:pPr>
        <w:spacing w:after="0"/>
        <w:ind w:left="0"/>
        <w:jc w:val="both"/>
      </w:pPr>
      <w:r>
        <w:rPr>
          <w:rFonts w:ascii="Times New Roman"/>
          <w:b w:val="false"/>
          <w:i w:val="false"/>
          <w:color w:val="000000"/>
          <w:sz w:val="28"/>
        </w:rPr>
        <w:t>
      ұнтақ тәрізді фтор, күкірт, селен, теллур, қорғасын мен басқа да элементтер қоспасынан жасалған оптикалық керамиканы 500-ден 1800 тс дейінгі қуаты бар гидравликалық престерде орнатылған, оммдық және индукцион қыздырғышы бар преспештерде престеу;</w:t>
      </w:r>
    </w:p>
    <w:bookmarkEnd w:id="1307"/>
    <w:bookmarkStart w:name="z1310" w:id="1308"/>
    <w:p>
      <w:pPr>
        <w:spacing w:after="0"/>
        <w:ind w:left="0"/>
        <w:jc w:val="both"/>
      </w:pPr>
      <w:r>
        <w:rPr>
          <w:rFonts w:ascii="Times New Roman"/>
          <w:b w:val="false"/>
          <w:i w:val="false"/>
          <w:color w:val="000000"/>
          <w:sz w:val="28"/>
        </w:rPr>
        <w:t>
      қысымы 1 х 10(-4) мм рт.ст. вакуумде немесе арнаулы газды ортада ыстық престеу;</w:t>
      </w:r>
    </w:p>
    <w:bookmarkEnd w:id="1308"/>
    <w:bookmarkStart w:name="z1311" w:id="1309"/>
    <w:p>
      <w:pPr>
        <w:spacing w:after="0"/>
        <w:ind w:left="0"/>
        <w:jc w:val="both"/>
      </w:pPr>
      <w:r>
        <w:rPr>
          <w:rFonts w:ascii="Times New Roman"/>
          <w:b w:val="false"/>
          <w:i w:val="false"/>
          <w:color w:val="000000"/>
          <w:sz w:val="28"/>
        </w:rPr>
        <w:t>
      престелген бұйымдарды жұқа күйдіру.</w:t>
      </w:r>
    </w:p>
    <w:bookmarkEnd w:id="1309"/>
    <w:bookmarkStart w:name="z1312" w:id="1310"/>
    <w:p>
      <w:pPr>
        <w:spacing w:after="0"/>
        <w:ind w:left="0"/>
        <w:jc w:val="both"/>
      </w:pPr>
      <w:r>
        <w:rPr>
          <w:rFonts w:ascii="Times New Roman"/>
          <w:b w:val="false"/>
          <w:i w:val="false"/>
          <w:color w:val="000000"/>
          <w:sz w:val="28"/>
        </w:rPr>
        <w:t>
      222. Білуге тиіс:</w:t>
      </w:r>
    </w:p>
    <w:bookmarkEnd w:id="1310"/>
    <w:bookmarkStart w:name="z1313" w:id="1311"/>
    <w:p>
      <w:pPr>
        <w:spacing w:after="0"/>
        <w:ind w:left="0"/>
        <w:jc w:val="both"/>
      </w:pPr>
      <w:r>
        <w:rPr>
          <w:rFonts w:ascii="Times New Roman"/>
          <w:b w:val="false"/>
          <w:i w:val="false"/>
          <w:color w:val="000000"/>
          <w:sz w:val="28"/>
        </w:rPr>
        <w:t>
      1800 тс дейінгі қуаты бар гидравликалық престердің құрылымы мен кинематикалық сызбасын;</w:t>
      </w:r>
    </w:p>
    <w:bookmarkEnd w:id="1311"/>
    <w:bookmarkStart w:name="z1314" w:id="1312"/>
    <w:p>
      <w:pPr>
        <w:spacing w:after="0"/>
        <w:ind w:left="0"/>
        <w:jc w:val="both"/>
      </w:pPr>
      <w:r>
        <w:rPr>
          <w:rFonts w:ascii="Times New Roman"/>
          <w:b w:val="false"/>
          <w:i w:val="false"/>
          <w:color w:val="000000"/>
          <w:sz w:val="28"/>
        </w:rPr>
        <w:t>
      ТПЧ индукторларының құрылымын, жоғары жиіліктегі токпен қыздыру ерекшеліктерін;</w:t>
      </w:r>
    </w:p>
    <w:bookmarkEnd w:id="1312"/>
    <w:p>
      <w:pPr>
        <w:spacing w:after="0"/>
        <w:ind w:left="0"/>
        <w:jc w:val="both"/>
      </w:pPr>
      <w:r>
        <w:rPr>
          <w:rFonts w:ascii="Times New Roman"/>
          <w:b w:val="false"/>
          <w:i w:val="false"/>
          <w:color w:val="000000"/>
          <w:sz w:val="28"/>
        </w:rPr>
        <w:t>
      металдың құрылымдық өзгеруін және оның престелетін бұйымның сапасына әсерін;</w:t>
      </w:r>
    </w:p>
    <w:bookmarkStart w:name="z1315" w:id="1313"/>
    <w:p>
      <w:pPr>
        <w:spacing w:after="0"/>
        <w:ind w:left="0"/>
        <w:jc w:val="both"/>
      </w:pPr>
      <w:r>
        <w:rPr>
          <w:rFonts w:ascii="Times New Roman"/>
          <w:b w:val="false"/>
          <w:i w:val="false"/>
          <w:color w:val="000000"/>
          <w:sz w:val="28"/>
        </w:rPr>
        <w:t>
      гельді ағын іздеуіштің құрылымын;</w:t>
      </w:r>
    </w:p>
    <w:bookmarkEnd w:id="1313"/>
    <w:bookmarkStart w:name="z1316" w:id="1314"/>
    <w:p>
      <w:pPr>
        <w:spacing w:after="0"/>
        <w:ind w:left="0"/>
        <w:jc w:val="both"/>
      </w:pPr>
      <w:r>
        <w:rPr>
          <w:rFonts w:ascii="Times New Roman"/>
          <w:b w:val="false"/>
          <w:i w:val="false"/>
          <w:color w:val="000000"/>
          <w:sz w:val="28"/>
        </w:rPr>
        <w:t>
      ОСТ-тарға сәйкесм оптикалық керамика қасиеттерін.</w:t>
      </w:r>
    </w:p>
    <w:bookmarkEnd w:id="1314"/>
    <w:bookmarkStart w:name="z1317" w:id="1315"/>
    <w:p>
      <w:pPr>
        <w:spacing w:after="0"/>
        <w:ind w:left="0"/>
        <w:jc w:val="both"/>
      </w:pPr>
      <w:r>
        <w:rPr>
          <w:rFonts w:ascii="Times New Roman"/>
          <w:b w:val="false"/>
          <w:i w:val="false"/>
          <w:color w:val="000000"/>
          <w:sz w:val="28"/>
        </w:rPr>
        <w:t>
      223. Жұмыс үлгісі:</w:t>
      </w:r>
    </w:p>
    <w:bookmarkEnd w:id="1315"/>
    <w:bookmarkStart w:name="z1318" w:id="1316"/>
    <w:p>
      <w:pPr>
        <w:spacing w:after="0"/>
        <w:ind w:left="0"/>
        <w:jc w:val="both"/>
      </w:pPr>
      <w:r>
        <w:rPr>
          <w:rFonts w:ascii="Times New Roman"/>
          <w:b w:val="false"/>
          <w:i w:val="false"/>
          <w:color w:val="000000"/>
          <w:sz w:val="28"/>
        </w:rPr>
        <w:t>
      1) престеу температурасы әртүрлі материалдан жасалған диаметрі 220 мм, қалыңдығы 20 мм дейінгі дискілер – ыстық престеу, күйдіру;</w:t>
      </w:r>
    </w:p>
    <w:bookmarkEnd w:id="1316"/>
    <w:bookmarkStart w:name="z1319" w:id="1317"/>
    <w:p>
      <w:pPr>
        <w:spacing w:after="0"/>
        <w:ind w:left="0"/>
        <w:jc w:val="both"/>
      </w:pPr>
      <w:r>
        <w:rPr>
          <w:rFonts w:ascii="Times New Roman"/>
          <w:b w:val="false"/>
          <w:i w:val="false"/>
          <w:color w:val="000000"/>
          <w:sz w:val="28"/>
        </w:rPr>
        <w:t>
      2) диаметрі 160 мм, қалыңдығы 20 мм дейінгі жартылай сфериялық дайындамалар – ыстық престеу және берілген температура бойынша престемелеу, күйдіру.</w:t>
      </w:r>
    </w:p>
    <w:bookmarkEnd w:id="1317"/>
    <w:bookmarkStart w:name="z1320" w:id="1318"/>
    <w:p>
      <w:pPr>
        <w:spacing w:after="0"/>
        <w:ind w:left="0"/>
        <w:jc w:val="both"/>
      </w:pPr>
      <w:r>
        <w:rPr>
          <w:rFonts w:ascii="Times New Roman"/>
          <w:b w:val="false"/>
          <w:i w:val="false"/>
          <w:color w:val="000000"/>
          <w:sz w:val="28"/>
        </w:rPr>
        <w:t>
      Параграф 5. Оптикалық керамиканы престеуші, 6-разряд</w:t>
      </w:r>
    </w:p>
    <w:bookmarkEnd w:id="1318"/>
    <w:bookmarkStart w:name="z1321" w:id="1319"/>
    <w:p>
      <w:pPr>
        <w:spacing w:after="0"/>
        <w:ind w:left="0"/>
        <w:jc w:val="both"/>
      </w:pPr>
      <w:r>
        <w:rPr>
          <w:rFonts w:ascii="Times New Roman"/>
          <w:b w:val="false"/>
          <w:i w:val="false"/>
          <w:color w:val="000000"/>
          <w:sz w:val="28"/>
        </w:rPr>
        <w:t>
      224. Жұмыс сипаттамасы:</w:t>
      </w:r>
    </w:p>
    <w:bookmarkEnd w:id="1319"/>
    <w:bookmarkStart w:name="z1322" w:id="1320"/>
    <w:p>
      <w:pPr>
        <w:spacing w:after="0"/>
        <w:ind w:left="0"/>
        <w:jc w:val="both"/>
      </w:pPr>
      <w:r>
        <w:rPr>
          <w:rFonts w:ascii="Times New Roman"/>
          <w:b w:val="false"/>
          <w:i w:val="false"/>
          <w:color w:val="000000"/>
          <w:sz w:val="28"/>
        </w:rPr>
        <w:t>
      ұнтақ тәрізді фтор, күкірт, селен, теллур, қорғасын мен басқа да элементтер қоспасынан жасалған оптикалық керамиканы экспериментальдық прес-пештерде немесе 1800 тс жоғары қуаты бар гидравликалық престерде орнатылған көп позициялы жартылай автоматты қондырғыларда, вибростенділерді қолдана отырып престеу.</w:t>
      </w:r>
    </w:p>
    <w:bookmarkEnd w:id="1320"/>
    <w:bookmarkStart w:name="z1323" w:id="1321"/>
    <w:p>
      <w:pPr>
        <w:spacing w:after="0"/>
        <w:ind w:left="0"/>
        <w:jc w:val="both"/>
      </w:pPr>
      <w:r>
        <w:rPr>
          <w:rFonts w:ascii="Times New Roman"/>
          <w:b w:val="false"/>
          <w:i w:val="false"/>
          <w:color w:val="000000"/>
          <w:sz w:val="28"/>
        </w:rPr>
        <w:t>
      225. Білуге тиіс:</w:t>
      </w:r>
    </w:p>
    <w:bookmarkEnd w:id="1321"/>
    <w:bookmarkStart w:name="z1324" w:id="1322"/>
    <w:p>
      <w:pPr>
        <w:spacing w:after="0"/>
        <w:ind w:left="0"/>
        <w:jc w:val="both"/>
      </w:pPr>
      <w:r>
        <w:rPr>
          <w:rFonts w:ascii="Times New Roman"/>
          <w:b w:val="false"/>
          <w:i w:val="false"/>
          <w:color w:val="000000"/>
          <w:sz w:val="28"/>
        </w:rPr>
        <w:t>
      1800 тс жоғары қуаты бар гидравликалық престердің, қолданылатын вибростенділер мен жабдықтың құрылымы мен конструктивтік ерекшеліктерін;</w:t>
      </w:r>
    </w:p>
    <w:bookmarkEnd w:id="1322"/>
    <w:bookmarkStart w:name="z1325" w:id="1323"/>
    <w:p>
      <w:pPr>
        <w:spacing w:after="0"/>
        <w:ind w:left="0"/>
        <w:jc w:val="both"/>
      </w:pPr>
      <w:r>
        <w:rPr>
          <w:rFonts w:ascii="Times New Roman"/>
          <w:b w:val="false"/>
          <w:i w:val="false"/>
          <w:color w:val="000000"/>
          <w:sz w:val="28"/>
        </w:rPr>
        <w:t>
      ТПЧ индукторларының құрылымын, жоғары жиіліктегі токпен қыздыру ерекшеліктерін;</w:t>
      </w:r>
    </w:p>
    <w:bookmarkEnd w:id="1323"/>
    <w:bookmarkStart w:name="z1326" w:id="1324"/>
    <w:p>
      <w:pPr>
        <w:spacing w:after="0"/>
        <w:ind w:left="0"/>
        <w:jc w:val="both"/>
      </w:pPr>
      <w:r>
        <w:rPr>
          <w:rFonts w:ascii="Times New Roman"/>
          <w:b w:val="false"/>
          <w:i w:val="false"/>
          <w:color w:val="000000"/>
          <w:sz w:val="28"/>
        </w:rPr>
        <w:t>
      прес ұнтақтардың және прес-қалып жасалатын материалдардың ұлғаю коэффициенттерін;</w:t>
      </w:r>
    </w:p>
    <w:bookmarkEnd w:id="1324"/>
    <w:bookmarkStart w:name="z1327" w:id="1325"/>
    <w:p>
      <w:pPr>
        <w:spacing w:after="0"/>
        <w:ind w:left="0"/>
        <w:jc w:val="both"/>
      </w:pPr>
      <w:r>
        <w:rPr>
          <w:rFonts w:ascii="Times New Roman"/>
          <w:b w:val="false"/>
          <w:i w:val="false"/>
          <w:color w:val="000000"/>
          <w:sz w:val="28"/>
        </w:rPr>
        <w:t>
      жекелеген технологиялық операциялардың бұйымның сапасына әсерін.</w:t>
      </w:r>
    </w:p>
    <w:bookmarkEnd w:id="1325"/>
    <w:bookmarkStart w:name="z1328" w:id="1326"/>
    <w:p>
      <w:pPr>
        <w:spacing w:after="0"/>
        <w:ind w:left="0"/>
        <w:jc w:val="both"/>
      </w:pPr>
      <w:r>
        <w:rPr>
          <w:rFonts w:ascii="Times New Roman"/>
          <w:b w:val="false"/>
          <w:i w:val="false"/>
          <w:color w:val="000000"/>
          <w:sz w:val="28"/>
        </w:rPr>
        <w:t>
      226. Жұмыс үлгісі:</w:t>
      </w:r>
    </w:p>
    <w:bookmarkEnd w:id="1326"/>
    <w:bookmarkStart w:name="z1329" w:id="1327"/>
    <w:p>
      <w:pPr>
        <w:spacing w:after="0"/>
        <w:ind w:left="0"/>
        <w:jc w:val="both"/>
      </w:pPr>
      <w:r>
        <w:rPr>
          <w:rFonts w:ascii="Times New Roman"/>
          <w:b w:val="false"/>
          <w:i w:val="false"/>
          <w:color w:val="000000"/>
          <w:sz w:val="28"/>
        </w:rPr>
        <w:t>
      1) престеу температурасы әртүрлі материалдан жасалған диаметрі 220 мм, қалыңдығы 20 мм жоғары дискілер – ыстық престеу, престемелеу, күйдіру;</w:t>
      </w:r>
    </w:p>
    <w:bookmarkEnd w:id="1327"/>
    <w:bookmarkStart w:name="z1330" w:id="1328"/>
    <w:p>
      <w:pPr>
        <w:spacing w:after="0"/>
        <w:ind w:left="0"/>
        <w:jc w:val="both"/>
      </w:pPr>
      <w:r>
        <w:rPr>
          <w:rFonts w:ascii="Times New Roman"/>
          <w:b w:val="false"/>
          <w:i w:val="false"/>
          <w:color w:val="000000"/>
          <w:sz w:val="28"/>
        </w:rPr>
        <w:t>
      2) диаметрі 160 мм, қалыңдығы 20 мм жоғары жартылай сфериялық дайындамалар – ыстық престеу және берілген температура бойынша престемелеу, күйдіру.</w:t>
      </w:r>
    </w:p>
    <w:bookmarkEnd w:id="1328"/>
    <w:bookmarkStart w:name="z1331" w:id="1329"/>
    <w:p>
      <w:pPr>
        <w:spacing w:after="0"/>
        <w:ind w:left="0"/>
        <w:jc w:val="both"/>
      </w:pPr>
      <w:r>
        <w:rPr>
          <w:rFonts w:ascii="Times New Roman"/>
          <w:b w:val="false"/>
          <w:i w:val="false"/>
          <w:color w:val="000000"/>
          <w:sz w:val="28"/>
        </w:rPr>
        <w:t>
      20. Оптикалық желімдерді жасаушы</w:t>
      </w:r>
    </w:p>
    <w:bookmarkEnd w:id="1329"/>
    <w:bookmarkStart w:name="z1332" w:id="1330"/>
    <w:p>
      <w:pPr>
        <w:spacing w:after="0"/>
        <w:ind w:left="0"/>
        <w:jc w:val="both"/>
      </w:pPr>
      <w:r>
        <w:rPr>
          <w:rFonts w:ascii="Times New Roman"/>
          <w:b w:val="false"/>
          <w:i w:val="false"/>
          <w:color w:val="000000"/>
          <w:sz w:val="28"/>
        </w:rPr>
        <w:t>
      Параграф 1. Оптикалық желімдерді жасаушы, 2-разряд</w:t>
      </w:r>
    </w:p>
    <w:bookmarkEnd w:id="1330"/>
    <w:bookmarkStart w:name="z1333" w:id="1331"/>
    <w:p>
      <w:pPr>
        <w:spacing w:after="0"/>
        <w:ind w:left="0"/>
        <w:jc w:val="both"/>
      </w:pPr>
      <w:r>
        <w:rPr>
          <w:rFonts w:ascii="Times New Roman"/>
          <w:b w:val="false"/>
          <w:i w:val="false"/>
          <w:color w:val="000000"/>
          <w:sz w:val="28"/>
        </w:rPr>
        <w:t>
      227. Жұмыс сипаттамасы:</w:t>
      </w:r>
    </w:p>
    <w:bookmarkEnd w:id="1331"/>
    <w:bookmarkStart w:name="z1334" w:id="1332"/>
    <w:p>
      <w:pPr>
        <w:spacing w:after="0"/>
        <w:ind w:left="0"/>
        <w:jc w:val="both"/>
      </w:pPr>
      <w:r>
        <w:rPr>
          <w:rFonts w:ascii="Times New Roman"/>
          <w:b w:val="false"/>
          <w:i w:val="false"/>
          <w:color w:val="000000"/>
          <w:sz w:val="28"/>
        </w:rPr>
        <w:t>
      майқарағай сағызы мен карбинолдан оптикалық желімді технологиялық кезектілігі мен бальзам және бальзамин типіндегі оптикалық желімді өңдеу режимін сақтай отырып жасау;</w:t>
      </w:r>
    </w:p>
    <w:bookmarkEnd w:id="1332"/>
    <w:bookmarkStart w:name="z1335" w:id="1333"/>
    <w:p>
      <w:pPr>
        <w:spacing w:after="0"/>
        <w:ind w:left="0"/>
        <w:jc w:val="both"/>
      </w:pPr>
      <w:r>
        <w:rPr>
          <w:rFonts w:ascii="Times New Roman"/>
          <w:b w:val="false"/>
          <w:i w:val="false"/>
          <w:color w:val="000000"/>
          <w:sz w:val="28"/>
        </w:rPr>
        <w:t>
      вакуумді қондырғын құрастыру;</w:t>
      </w:r>
    </w:p>
    <w:bookmarkEnd w:id="1333"/>
    <w:bookmarkStart w:name="z1336" w:id="1334"/>
    <w:p>
      <w:pPr>
        <w:spacing w:after="0"/>
        <w:ind w:left="0"/>
        <w:jc w:val="both"/>
      </w:pPr>
      <w:r>
        <w:rPr>
          <w:rFonts w:ascii="Times New Roman"/>
          <w:b w:val="false"/>
          <w:i w:val="false"/>
          <w:color w:val="000000"/>
          <w:sz w:val="28"/>
        </w:rPr>
        <w:t>
      оны бастапқы материалмен толтыру және тасымалдау;</w:t>
      </w:r>
    </w:p>
    <w:bookmarkEnd w:id="1334"/>
    <w:bookmarkStart w:name="z1337" w:id="1335"/>
    <w:p>
      <w:pPr>
        <w:spacing w:after="0"/>
        <w:ind w:left="0"/>
        <w:jc w:val="both"/>
      </w:pPr>
      <w:r>
        <w:rPr>
          <w:rFonts w:ascii="Times New Roman"/>
          <w:b w:val="false"/>
          <w:i w:val="false"/>
          <w:color w:val="000000"/>
          <w:sz w:val="28"/>
        </w:rPr>
        <w:t>
      оптикалық желімнің тазалығын лупаның көмегімен бақылау;</w:t>
      </w:r>
    </w:p>
    <w:bookmarkEnd w:id="1335"/>
    <w:bookmarkStart w:name="z1338" w:id="1336"/>
    <w:p>
      <w:pPr>
        <w:spacing w:after="0"/>
        <w:ind w:left="0"/>
        <w:jc w:val="both"/>
      </w:pPr>
      <w:r>
        <w:rPr>
          <w:rFonts w:ascii="Times New Roman"/>
          <w:b w:val="false"/>
          <w:i w:val="false"/>
          <w:color w:val="000000"/>
          <w:sz w:val="28"/>
        </w:rPr>
        <w:t>
      пробиркаларды дайындау (жуу, зарарсыздандыру, кептіру, сақтау),</w:t>
      </w:r>
    </w:p>
    <w:bookmarkEnd w:id="1336"/>
    <w:bookmarkStart w:name="z1339" w:id="1337"/>
    <w:p>
      <w:pPr>
        <w:spacing w:after="0"/>
        <w:ind w:left="0"/>
        <w:jc w:val="both"/>
      </w:pPr>
      <w:r>
        <w:rPr>
          <w:rFonts w:ascii="Times New Roman"/>
          <w:b w:val="false"/>
          <w:i w:val="false"/>
          <w:color w:val="000000"/>
          <w:sz w:val="28"/>
        </w:rPr>
        <w:t>
      желімді пробиркааларға құю.</w:t>
      </w:r>
    </w:p>
    <w:bookmarkEnd w:id="1337"/>
    <w:bookmarkStart w:name="z1340" w:id="1338"/>
    <w:p>
      <w:pPr>
        <w:spacing w:after="0"/>
        <w:ind w:left="0"/>
        <w:jc w:val="both"/>
      </w:pPr>
      <w:r>
        <w:rPr>
          <w:rFonts w:ascii="Times New Roman"/>
          <w:b w:val="false"/>
          <w:i w:val="false"/>
          <w:color w:val="000000"/>
          <w:sz w:val="28"/>
        </w:rPr>
        <w:t>
      228. Білуге тиіс:</w:t>
      </w:r>
    </w:p>
    <w:bookmarkEnd w:id="1338"/>
    <w:bookmarkStart w:name="z1341" w:id="1339"/>
    <w:p>
      <w:pPr>
        <w:spacing w:after="0"/>
        <w:ind w:left="0"/>
        <w:jc w:val="both"/>
      </w:pPr>
      <w:r>
        <w:rPr>
          <w:rFonts w:ascii="Times New Roman"/>
          <w:b w:val="false"/>
          <w:i w:val="false"/>
          <w:color w:val="000000"/>
          <w:sz w:val="28"/>
        </w:rPr>
        <w:t>
      бальзам мен бальзамин алуға арналған қондырғының схемасын, құрастыру және бөлшектеу тәртібін;</w:t>
      </w:r>
    </w:p>
    <w:bookmarkEnd w:id="1339"/>
    <w:bookmarkStart w:name="z1342" w:id="1340"/>
    <w:p>
      <w:pPr>
        <w:spacing w:after="0"/>
        <w:ind w:left="0"/>
        <w:jc w:val="both"/>
      </w:pPr>
      <w:r>
        <w:rPr>
          <w:rFonts w:ascii="Times New Roman"/>
          <w:b w:val="false"/>
          <w:i w:val="false"/>
          <w:color w:val="000000"/>
          <w:sz w:val="28"/>
        </w:rPr>
        <w:t>
      желім жасаудың температуралық және вакуумдік режимдерін;</w:t>
      </w:r>
    </w:p>
    <w:bookmarkEnd w:id="1340"/>
    <w:bookmarkStart w:name="z1343" w:id="1341"/>
    <w:p>
      <w:pPr>
        <w:spacing w:after="0"/>
        <w:ind w:left="0"/>
        <w:jc w:val="both"/>
      </w:pPr>
      <w:r>
        <w:rPr>
          <w:rFonts w:ascii="Times New Roman"/>
          <w:b w:val="false"/>
          <w:i w:val="false"/>
          <w:color w:val="000000"/>
          <w:sz w:val="28"/>
        </w:rPr>
        <w:t>
      сағыз бен карбинолды тазалау тәсілдерін;</w:t>
      </w:r>
    </w:p>
    <w:bookmarkEnd w:id="1341"/>
    <w:bookmarkStart w:name="z1344" w:id="1342"/>
    <w:p>
      <w:pPr>
        <w:spacing w:after="0"/>
        <w:ind w:left="0"/>
        <w:jc w:val="both"/>
      </w:pPr>
      <w:r>
        <w:rPr>
          <w:rFonts w:ascii="Times New Roman"/>
          <w:b w:val="false"/>
          <w:i w:val="false"/>
          <w:color w:val="000000"/>
          <w:sz w:val="28"/>
        </w:rPr>
        <w:t>
      сағыз бен карбинолдың, дайындалатын желімнің қасиеттерін және оларды сақтаудың тәртібін.</w:t>
      </w:r>
    </w:p>
    <w:bookmarkEnd w:id="1342"/>
    <w:bookmarkStart w:name="z1345" w:id="1343"/>
    <w:p>
      <w:pPr>
        <w:spacing w:after="0"/>
        <w:ind w:left="0"/>
        <w:jc w:val="both"/>
      </w:pPr>
      <w:r>
        <w:rPr>
          <w:rFonts w:ascii="Times New Roman"/>
          <w:b w:val="false"/>
          <w:i w:val="false"/>
          <w:color w:val="000000"/>
          <w:sz w:val="28"/>
        </w:rPr>
        <w:t>
      Параграф 2. Оптикалық желімдерді жасаушы, 3-разряд</w:t>
      </w:r>
    </w:p>
    <w:bookmarkEnd w:id="1343"/>
    <w:bookmarkStart w:name="z1346" w:id="1344"/>
    <w:p>
      <w:pPr>
        <w:spacing w:after="0"/>
        <w:ind w:left="0"/>
        <w:jc w:val="both"/>
      </w:pPr>
      <w:r>
        <w:rPr>
          <w:rFonts w:ascii="Times New Roman"/>
          <w:b w:val="false"/>
          <w:i w:val="false"/>
          <w:color w:val="000000"/>
          <w:sz w:val="28"/>
        </w:rPr>
        <w:t>
      229. Жұмыс сипаттамасы:</w:t>
      </w:r>
    </w:p>
    <w:bookmarkEnd w:id="1344"/>
    <w:bookmarkStart w:name="z1347" w:id="1345"/>
    <w:p>
      <w:pPr>
        <w:spacing w:after="0"/>
        <w:ind w:left="0"/>
        <w:jc w:val="both"/>
      </w:pPr>
      <w:r>
        <w:rPr>
          <w:rFonts w:ascii="Times New Roman"/>
          <w:b w:val="false"/>
          <w:i w:val="false"/>
          <w:color w:val="000000"/>
          <w:sz w:val="28"/>
        </w:rPr>
        <w:t>
      карбинолдан немесе ЭД-20 эпоксидті шайырдан оптикалық желімді технологиялық кезектілігі мен ОК-50 оптикалық желімінің, бальзамин-М және акрилді желімнің өңдеу режимін сақтай отырып жасау;</w:t>
      </w:r>
    </w:p>
    <w:bookmarkEnd w:id="1345"/>
    <w:bookmarkStart w:name="z1348" w:id="1346"/>
    <w:p>
      <w:pPr>
        <w:spacing w:after="0"/>
        <w:ind w:left="0"/>
        <w:jc w:val="both"/>
      </w:pPr>
      <w:r>
        <w:rPr>
          <w:rFonts w:ascii="Times New Roman"/>
          <w:b w:val="false"/>
          <w:i w:val="false"/>
          <w:color w:val="000000"/>
          <w:sz w:val="28"/>
        </w:rPr>
        <w:t>
      оптикалық желім құрамаларын дайындау;</w:t>
      </w:r>
    </w:p>
    <w:bookmarkEnd w:id="1346"/>
    <w:bookmarkStart w:name="z1349" w:id="1347"/>
    <w:p>
      <w:pPr>
        <w:spacing w:after="0"/>
        <w:ind w:left="0"/>
        <w:jc w:val="both"/>
      </w:pPr>
      <w:r>
        <w:rPr>
          <w:rFonts w:ascii="Times New Roman"/>
          <w:b w:val="false"/>
          <w:i w:val="false"/>
          <w:color w:val="000000"/>
          <w:sz w:val="28"/>
        </w:rPr>
        <w:t>
      бензоил қышқылын қайта кристалдау және полимерлеу процестерін жүргізу,</w:t>
      </w:r>
    </w:p>
    <w:bookmarkEnd w:id="1347"/>
    <w:bookmarkStart w:name="z1350" w:id="1348"/>
    <w:p>
      <w:pPr>
        <w:spacing w:after="0"/>
        <w:ind w:left="0"/>
        <w:jc w:val="both"/>
      </w:pPr>
      <w:r>
        <w:rPr>
          <w:rFonts w:ascii="Times New Roman"/>
          <w:b w:val="false"/>
          <w:i w:val="false"/>
          <w:color w:val="000000"/>
          <w:sz w:val="28"/>
        </w:rPr>
        <w:t>
      оптикалық желімнің тұтқырлығын Митчел вискозиметрі бойынша бақылау.</w:t>
      </w:r>
    </w:p>
    <w:bookmarkEnd w:id="1348"/>
    <w:bookmarkStart w:name="z1351" w:id="1349"/>
    <w:p>
      <w:pPr>
        <w:spacing w:after="0"/>
        <w:ind w:left="0"/>
        <w:jc w:val="both"/>
      </w:pPr>
      <w:r>
        <w:rPr>
          <w:rFonts w:ascii="Times New Roman"/>
          <w:b w:val="false"/>
          <w:i w:val="false"/>
          <w:color w:val="000000"/>
          <w:sz w:val="28"/>
        </w:rPr>
        <w:t>
      230. Білуге тиіс:</w:t>
      </w:r>
    </w:p>
    <w:bookmarkEnd w:id="1349"/>
    <w:bookmarkStart w:name="z1352" w:id="1350"/>
    <w:p>
      <w:pPr>
        <w:spacing w:after="0"/>
        <w:ind w:left="0"/>
        <w:jc w:val="both"/>
      </w:pPr>
      <w:r>
        <w:rPr>
          <w:rFonts w:ascii="Times New Roman"/>
          <w:b w:val="false"/>
          <w:i w:val="false"/>
          <w:color w:val="000000"/>
          <w:sz w:val="28"/>
        </w:rPr>
        <w:t>
      бальзам мен бальзамин алуға арналған қондырғының схемасын, құрастыру және бөлшектеу тәртібін;</w:t>
      </w:r>
    </w:p>
    <w:bookmarkEnd w:id="1350"/>
    <w:bookmarkStart w:name="z1353" w:id="1351"/>
    <w:p>
      <w:pPr>
        <w:spacing w:after="0"/>
        <w:ind w:left="0"/>
        <w:jc w:val="both"/>
      </w:pPr>
      <w:r>
        <w:rPr>
          <w:rFonts w:ascii="Times New Roman"/>
          <w:b w:val="false"/>
          <w:i w:val="false"/>
          <w:color w:val="000000"/>
          <w:sz w:val="28"/>
        </w:rPr>
        <w:t>
      желім жасаудың температуралық және вакуумдік режимдерін;</w:t>
      </w:r>
    </w:p>
    <w:bookmarkEnd w:id="1351"/>
    <w:bookmarkStart w:name="z1354" w:id="1352"/>
    <w:p>
      <w:pPr>
        <w:spacing w:after="0"/>
        <w:ind w:left="0"/>
        <w:jc w:val="both"/>
      </w:pPr>
      <w:r>
        <w:rPr>
          <w:rFonts w:ascii="Times New Roman"/>
          <w:b w:val="false"/>
          <w:i w:val="false"/>
          <w:color w:val="000000"/>
          <w:sz w:val="28"/>
        </w:rPr>
        <w:t>
      олардың компоненттерін айдау ерекшеліктерін; жасалатын желімге арналған техникалық шарттарды;</w:t>
      </w:r>
    </w:p>
    <w:bookmarkEnd w:id="1352"/>
    <w:bookmarkStart w:name="z1355" w:id="1353"/>
    <w:p>
      <w:pPr>
        <w:spacing w:after="0"/>
        <w:ind w:left="0"/>
        <w:jc w:val="both"/>
      </w:pPr>
      <w:r>
        <w:rPr>
          <w:rFonts w:ascii="Times New Roman"/>
          <w:b w:val="false"/>
          <w:i w:val="false"/>
          <w:color w:val="000000"/>
          <w:sz w:val="28"/>
        </w:rPr>
        <w:t>
      вискозиметрдің құрылымын, оны пайдалану ережесін.</w:t>
      </w:r>
    </w:p>
    <w:bookmarkEnd w:id="1353"/>
    <w:bookmarkStart w:name="z1356" w:id="1354"/>
    <w:p>
      <w:pPr>
        <w:spacing w:after="0"/>
        <w:ind w:left="0"/>
        <w:jc w:val="both"/>
      </w:pPr>
      <w:r>
        <w:rPr>
          <w:rFonts w:ascii="Times New Roman"/>
          <w:b w:val="false"/>
          <w:i w:val="false"/>
          <w:color w:val="000000"/>
          <w:sz w:val="28"/>
        </w:rPr>
        <w:t>
      Параграф 3. Оптикалық желімдерді жасаушы, 4-разряд</w:t>
      </w:r>
    </w:p>
    <w:bookmarkEnd w:id="1354"/>
    <w:bookmarkStart w:name="z1357" w:id="1355"/>
    <w:p>
      <w:pPr>
        <w:spacing w:after="0"/>
        <w:ind w:left="0"/>
        <w:jc w:val="both"/>
      </w:pPr>
      <w:r>
        <w:rPr>
          <w:rFonts w:ascii="Times New Roman"/>
          <w:b w:val="false"/>
          <w:i w:val="false"/>
          <w:color w:val="000000"/>
          <w:sz w:val="28"/>
        </w:rPr>
        <w:t>
      231. Жұмыс сипаттамасы:</w:t>
      </w:r>
    </w:p>
    <w:bookmarkEnd w:id="1355"/>
    <w:bookmarkStart w:name="z1358" w:id="1356"/>
    <w:p>
      <w:pPr>
        <w:spacing w:after="0"/>
        <w:ind w:left="0"/>
        <w:jc w:val="both"/>
      </w:pPr>
      <w:r>
        <w:rPr>
          <w:rFonts w:ascii="Times New Roman"/>
          <w:b w:val="false"/>
          <w:i w:val="false"/>
          <w:color w:val="000000"/>
          <w:sz w:val="28"/>
        </w:rPr>
        <w:t>
      ЭД-20 и К-40 эпоксидті шайырынан оптикалық желімді технологиялық кезектілігі мен ОК-72Ф, ОК-72ФТ5 және жасау күрделілігі бойынша басқа да ұқсас оптикалық желімнің өңдеу режимін сақтай отырып жасау;</w:t>
      </w:r>
    </w:p>
    <w:bookmarkEnd w:id="1356"/>
    <w:bookmarkStart w:name="z1359" w:id="1357"/>
    <w:p>
      <w:pPr>
        <w:spacing w:after="0"/>
        <w:ind w:left="0"/>
        <w:jc w:val="both"/>
      </w:pPr>
      <w:r>
        <w:rPr>
          <w:rFonts w:ascii="Times New Roman"/>
          <w:b w:val="false"/>
          <w:i w:val="false"/>
          <w:color w:val="000000"/>
          <w:sz w:val="28"/>
        </w:rPr>
        <w:t>
      газ тектес азаттың көмегімен бастапқы материалдарды тазарту;</w:t>
      </w:r>
    </w:p>
    <w:bookmarkEnd w:id="1357"/>
    <w:bookmarkStart w:name="z1360" w:id="1358"/>
    <w:p>
      <w:pPr>
        <w:spacing w:after="0"/>
        <w:ind w:left="0"/>
        <w:jc w:val="both"/>
      </w:pPr>
      <w:r>
        <w:rPr>
          <w:rFonts w:ascii="Times New Roman"/>
          <w:b w:val="false"/>
          <w:i w:val="false"/>
          <w:color w:val="000000"/>
          <w:sz w:val="28"/>
        </w:rPr>
        <w:t>
      оптикалық желімнің қаттылығын пенетрометрмен анықтау және Аббе рефрактометрінде сыну көрсеткішін анықтау.</w:t>
      </w:r>
    </w:p>
    <w:bookmarkEnd w:id="1358"/>
    <w:bookmarkStart w:name="z1361" w:id="1359"/>
    <w:p>
      <w:pPr>
        <w:spacing w:after="0"/>
        <w:ind w:left="0"/>
        <w:jc w:val="both"/>
      </w:pPr>
      <w:r>
        <w:rPr>
          <w:rFonts w:ascii="Times New Roman"/>
          <w:b w:val="false"/>
          <w:i w:val="false"/>
          <w:color w:val="000000"/>
          <w:sz w:val="28"/>
        </w:rPr>
        <w:t>
      232. Білуге тиіс:</w:t>
      </w:r>
    </w:p>
    <w:bookmarkEnd w:id="1359"/>
    <w:bookmarkStart w:name="z1362" w:id="1360"/>
    <w:p>
      <w:pPr>
        <w:spacing w:after="0"/>
        <w:ind w:left="0"/>
        <w:jc w:val="both"/>
      </w:pPr>
      <w:r>
        <w:rPr>
          <w:rFonts w:ascii="Times New Roman"/>
          <w:b w:val="false"/>
          <w:i w:val="false"/>
          <w:color w:val="000000"/>
          <w:sz w:val="28"/>
        </w:rPr>
        <w:t>
      әртүрлі желімдеуші заттарды жасауға арналған аппараттар мен қондырғылардың схемасын, құрылымын, құрастыру және бөлшектеу тәртібін;</w:t>
      </w:r>
    </w:p>
    <w:bookmarkEnd w:id="1360"/>
    <w:bookmarkStart w:name="z1363" w:id="1361"/>
    <w:p>
      <w:pPr>
        <w:spacing w:after="0"/>
        <w:ind w:left="0"/>
        <w:jc w:val="both"/>
      </w:pPr>
      <w:r>
        <w:rPr>
          <w:rFonts w:ascii="Times New Roman"/>
          <w:b w:val="false"/>
          <w:i w:val="false"/>
          <w:color w:val="000000"/>
          <w:sz w:val="28"/>
        </w:rPr>
        <w:t>
      сынап манометрін дайындауды; әртүрлі желімдерді жасаудың температуралық және вакуумді режимдерін;</w:t>
      </w:r>
    </w:p>
    <w:bookmarkEnd w:id="1361"/>
    <w:bookmarkStart w:name="z1364" w:id="1362"/>
    <w:p>
      <w:pPr>
        <w:spacing w:after="0"/>
        <w:ind w:left="0"/>
        <w:jc w:val="both"/>
      </w:pPr>
      <w:r>
        <w:rPr>
          <w:rFonts w:ascii="Times New Roman"/>
          <w:b w:val="false"/>
          <w:i w:val="false"/>
          <w:color w:val="000000"/>
          <w:sz w:val="28"/>
        </w:rPr>
        <w:t>
      қолданылатын шикізат материалдарының қасиеттері мен сұрыптарын;</w:t>
      </w:r>
    </w:p>
    <w:bookmarkEnd w:id="1362"/>
    <w:bookmarkStart w:name="z1365" w:id="1363"/>
    <w:p>
      <w:pPr>
        <w:spacing w:after="0"/>
        <w:ind w:left="0"/>
        <w:jc w:val="both"/>
      </w:pPr>
      <w:r>
        <w:rPr>
          <w:rFonts w:ascii="Times New Roman"/>
          <w:b w:val="false"/>
          <w:i w:val="false"/>
          <w:color w:val="000000"/>
          <w:sz w:val="28"/>
        </w:rPr>
        <w:t>
      әртүрлі желімдеуші заттардың сыныптамасын және оларға арналған техникалық шарттарды;</w:t>
      </w:r>
    </w:p>
    <w:bookmarkEnd w:id="1363"/>
    <w:bookmarkStart w:name="z1366" w:id="1364"/>
    <w:p>
      <w:pPr>
        <w:spacing w:after="0"/>
        <w:ind w:left="0"/>
        <w:jc w:val="both"/>
      </w:pPr>
      <w:r>
        <w:rPr>
          <w:rFonts w:ascii="Times New Roman"/>
          <w:b w:val="false"/>
          <w:i w:val="false"/>
          <w:color w:val="000000"/>
          <w:sz w:val="28"/>
        </w:rPr>
        <w:t>
      пайдаланылатын газдардың химиялық және физикалық қасиеттерін;</w:t>
      </w:r>
    </w:p>
    <w:bookmarkEnd w:id="1364"/>
    <w:bookmarkStart w:name="z1367" w:id="1365"/>
    <w:p>
      <w:pPr>
        <w:spacing w:after="0"/>
        <w:ind w:left="0"/>
        <w:jc w:val="both"/>
      </w:pPr>
      <w:r>
        <w:rPr>
          <w:rFonts w:ascii="Times New Roman"/>
          <w:b w:val="false"/>
          <w:i w:val="false"/>
          <w:color w:val="000000"/>
          <w:sz w:val="28"/>
        </w:rPr>
        <w:t>
      пенетрометр мен рефрактометрдің құрылымын және оны пайдалану ережесін.</w:t>
      </w:r>
    </w:p>
    <w:bookmarkEnd w:id="1365"/>
    <w:bookmarkStart w:name="z1368" w:id="1366"/>
    <w:p>
      <w:pPr>
        <w:spacing w:after="0"/>
        <w:ind w:left="0"/>
        <w:jc w:val="both"/>
      </w:pPr>
      <w:r>
        <w:rPr>
          <w:rFonts w:ascii="Times New Roman"/>
          <w:b w:val="false"/>
          <w:i w:val="false"/>
          <w:color w:val="000000"/>
          <w:sz w:val="28"/>
        </w:rPr>
        <w:t>
      21. Оптикалық бөлшектерді жуушы</w:t>
      </w:r>
    </w:p>
    <w:bookmarkEnd w:id="1366"/>
    <w:bookmarkStart w:name="z1369" w:id="1367"/>
    <w:p>
      <w:pPr>
        <w:spacing w:after="0"/>
        <w:ind w:left="0"/>
        <w:jc w:val="both"/>
      </w:pPr>
      <w:r>
        <w:rPr>
          <w:rFonts w:ascii="Times New Roman"/>
          <w:b w:val="false"/>
          <w:i w:val="false"/>
          <w:color w:val="000000"/>
          <w:sz w:val="28"/>
        </w:rPr>
        <w:t>
      Параграф 1. Оптикалық бөлшектерді жуушы, 2-разряд</w:t>
      </w:r>
    </w:p>
    <w:bookmarkEnd w:id="1367"/>
    <w:bookmarkStart w:name="z1370" w:id="1368"/>
    <w:p>
      <w:pPr>
        <w:spacing w:after="0"/>
        <w:ind w:left="0"/>
        <w:jc w:val="both"/>
      </w:pPr>
      <w:r>
        <w:rPr>
          <w:rFonts w:ascii="Times New Roman"/>
          <w:b w:val="false"/>
          <w:i w:val="false"/>
          <w:color w:val="000000"/>
          <w:sz w:val="28"/>
        </w:rPr>
        <w:t>
      233. Жұмыс сипаттамасы:</w:t>
      </w:r>
    </w:p>
    <w:bookmarkEnd w:id="1368"/>
    <w:bookmarkStart w:name="z1371" w:id="1369"/>
    <w:p>
      <w:pPr>
        <w:spacing w:after="0"/>
        <w:ind w:left="0"/>
        <w:jc w:val="both"/>
      </w:pPr>
      <w:r>
        <w:rPr>
          <w:rFonts w:ascii="Times New Roman"/>
          <w:b w:val="false"/>
          <w:i w:val="false"/>
          <w:color w:val="000000"/>
          <w:sz w:val="28"/>
        </w:rPr>
        <w:t>
      барлық көлемдегі және тазалық сыныбындағы жылтыратылған және тегістелген оптикалық бөлшектер мен желімдеу корпустарын лактан, гипс пен басқа да ластан түрлі еріткіштері бар ванналарда қолмен жуу;</w:t>
      </w:r>
    </w:p>
    <w:bookmarkEnd w:id="1369"/>
    <w:bookmarkStart w:name="z1372" w:id="1370"/>
    <w:p>
      <w:pPr>
        <w:spacing w:after="0"/>
        <w:ind w:left="0"/>
        <w:jc w:val="both"/>
      </w:pPr>
      <w:r>
        <w:rPr>
          <w:rFonts w:ascii="Times New Roman"/>
          <w:b w:val="false"/>
          <w:i w:val="false"/>
          <w:color w:val="000000"/>
          <w:sz w:val="28"/>
        </w:rPr>
        <w:t>
      көлемі мен қалыбы жағынан әртүрлі бөлшектерді салуға арналған айлабұйымдарды іріктеу;</w:t>
      </w:r>
    </w:p>
    <w:bookmarkEnd w:id="1370"/>
    <w:bookmarkStart w:name="z1373" w:id="1371"/>
    <w:p>
      <w:pPr>
        <w:spacing w:after="0"/>
        <w:ind w:left="0"/>
        <w:jc w:val="both"/>
      </w:pPr>
      <w:r>
        <w:rPr>
          <w:rFonts w:ascii="Times New Roman"/>
          <w:b w:val="false"/>
          <w:i w:val="false"/>
          <w:color w:val="000000"/>
          <w:sz w:val="28"/>
        </w:rPr>
        <w:t>
      еріткіштер мен қоспаларды технологиялық процеске және рецептураға сәйкес жасау;</w:t>
      </w:r>
    </w:p>
    <w:bookmarkEnd w:id="1371"/>
    <w:bookmarkStart w:name="z1374" w:id="1372"/>
    <w:p>
      <w:pPr>
        <w:spacing w:after="0"/>
        <w:ind w:left="0"/>
        <w:jc w:val="both"/>
      </w:pPr>
      <w:r>
        <w:rPr>
          <w:rFonts w:ascii="Times New Roman"/>
          <w:b w:val="false"/>
          <w:i w:val="false"/>
          <w:color w:val="000000"/>
          <w:sz w:val="28"/>
        </w:rPr>
        <w:t>
      толтырылған тор – айлабұйымдарды еріткіштері бар ванналарға орнату;</w:t>
      </w:r>
    </w:p>
    <w:bookmarkEnd w:id="1372"/>
    <w:bookmarkStart w:name="z1375" w:id="1373"/>
    <w:p>
      <w:pPr>
        <w:spacing w:after="0"/>
        <w:ind w:left="0"/>
        <w:jc w:val="both"/>
      </w:pPr>
      <w:r>
        <w:rPr>
          <w:rFonts w:ascii="Times New Roman"/>
          <w:b w:val="false"/>
          <w:i w:val="false"/>
          <w:color w:val="000000"/>
          <w:sz w:val="28"/>
        </w:rPr>
        <w:t>
      қоспаны құю және технологиялық процеске сәйкес ауыстыру;</w:t>
      </w:r>
    </w:p>
    <w:bookmarkEnd w:id="1373"/>
    <w:bookmarkStart w:name="z1376" w:id="1374"/>
    <w:p>
      <w:pPr>
        <w:spacing w:after="0"/>
        <w:ind w:left="0"/>
        <w:jc w:val="both"/>
      </w:pPr>
      <w:r>
        <w:rPr>
          <w:rFonts w:ascii="Times New Roman"/>
          <w:b w:val="false"/>
          <w:i w:val="false"/>
          <w:color w:val="000000"/>
          <w:sz w:val="28"/>
        </w:rPr>
        <w:t>
      оптикалық бөлшектердің жуылуын қадағалау;</w:t>
      </w:r>
    </w:p>
    <w:bookmarkEnd w:id="1374"/>
    <w:bookmarkStart w:name="z1377" w:id="1375"/>
    <w:p>
      <w:pPr>
        <w:spacing w:after="0"/>
        <w:ind w:left="0"/>
        <w:jc w:val="both"/>
      </w:pPr>
      <w:r>
        <w:rPr>
          <w:rFonts w:ascii="Times New Roman"/>
          <w:b w:val="false"/>
          <w:i w:val="false"/>
          <w:color w:val="000000"/>
          <w:sz w:val="28"/>
        </w:rPr>
        <w:t>
      оптикалық бөлшектердің жуылғаннан кейін сүрту және тараға салу.</w:t>
      </w:r>
    </w:p>
    <w:bookmarkEnd w:id="1375"/>
    <w:bookmarkStart w:name="z1378" w:id="1376"/>
    <w:p>
      <w:pPr>
        <w:spacing w:after="0"/>
        <w:ind w:left="0"/>
        <w:jc w:val="both"/>
      </w:pPr>
      <w:r>
        <w:rPr>
          <w:rFonts w:ascii="Times New Roman"/>
          <w:b w:val="false"/>
          <w:i w:val="false"/>
          <w:color w:val="000000"/>
          <w:sz w:val="28"/>
        </w:rPr>
        <w:t>
      234. Білуге тиіс:</w:t>
      </w:r>
    </w:p>
    <w:bookmarkEnd w:id="1376"/>
    <w:bookmarkStart w:name="z1379" w:id="1377"/>
    <w:p>
      <w:pPr>
        <w:spacing w:after="0"/>
        <w:ind w:left="0"/>
        <w:jc w:val="both"/>
      </w:pPr>
      <w:r>
        <w:rPr>
          <w:rFonts w:ascii="Times New Roman"/>
          <w:b w:val="false"/>
          <w:i w:val="false"/>
          <w:color w:val="000000"/>
          <w:sz w:val="28"/>
        </w:rPr>
        <w:t>
      оптикалық шыны маркасын; оптикалық бөлшектермен жұмыс істеу ережесін;</w:t>
      </w:r>
    </w:p>
    <w:bookmarkEnd w:id="1377"/>
    <w:bookmarkStart w:name="z1380" w:id="1378"/>
    <w:p>
      <w:pPr>
        <w:spacing w:after="0"/>
        <w:ind w:left="0"/>
        <w:jc w:val="both"/>
      </w:pPr>
      <w:r>
        <w:rPr>
          <w:rFonts w:ascii="Times New Roman"/>
          <w:b w:val="false"/>
          <w:i w:val="false"/>
          <w:color w:val="000000"/>
          <w:sz w:val="28"/>
        </w:rPr>
        <w:t>
      шайырдың, лактың, гипс пен басқа да ластардың қасиеттерін;</w:t>
      </w:r>
    </w:p>
    <w:bookmarkEnd w:id="1378"/>
    <w:bookmarkStart w:name="z1381" w:id="1379"/>
    <w:p>
      <w:pPr>
        <w:spacing w:after="0"/>
        <w:ind w:left="0"/>
        <w:jc w:val="both"/>
      </w:pPr>
      <w:r>
        <w:rPr>
          <w:rFonts w:ascii="Times New Roman"/>
          <w:b w:val="false"/>
          <w:i w:val="false"/>
          <w:color w:val="000000"/>
          <w:sz w:val="28"/>
        </w:rPr>
        <w:t>
      қолданылатын еріткіштердің қасиеттерін;</w:t>
      </w:r>
    </w:p>
    <w:bookmarkEnd w:id="1379"/>
    <w:bookmarkStart w:name="z1382" w:id="1380"/>
    <w:p>
      <w:pPr>
        <w:spacing w:after="0"/>
        <w:ind w:left="0"/>
        <w:jc w:val="both"/>
      </w:pPr>
      <w:r>
        <w:rPr>
          <w:rFonts w:ascii="Times New Roman"/>
          <w:b w:val="false"/>
          <w:i w:val="false"/>
          <w:color w:val="000000"/>
          <w:sz w:val="28"/>
        </w:rPr>
        <w:t>
      қоспалардың құрамын және олармен жұмыс істеу ережесін;</w:t>
      </w:r>
    </w:p>
    <w:bookmarkEnd w:id="1380"/>
    <w:bookmarkStart w:name="z1383" w:id="1381"/>
    <w:p>
      <w:pPr>
        <w:spacing w:after="0"/>
        <w:ind w:left="0"/>
        <w:jc w:val="both"/>
      </w:pPr>
      <w:r>
        <w:rPr>
          <w:rFonts w:ascii="Times New Roman"/>
          <w:b w:val="false"/>
          <w:i w:val="false"/>
          <w:color w:val="000000"/>
          <w:sz w:val="28"/>
        </w:rPr>
        <w:t>
      оптикалық бөлшектер мен желімдеу корпустарын жуудың оңтайлы режимдерін;</w:t>
      </w:r>
    </w:p>
    <w:bookmarkEnd w:id="1381"/>
    <w:bookmarkStart w:name="z1384" w:id="1382"/>
    <w:p>
      <w:pPr>
        <w:spacing w:after="0"/>
        <w:ind w:left="0"/>
        <w:jc w:val="both"/>
      </w:pPr>
      <w:r>
        <w:rPr>
          <w:rFonts w:ascii="Times New Roman"/>
          <w:b w:val="false"/>
          <w:i w:val="false"/>
          <w:color w:val="000000"/>
          <w:sz w:val="28"/>
        </w:rPr>
        <w:t>
      еріткіштер мен қоспаларды, майлықтарды іріктеуді;</w:t>
      </w:r>
    </w:p>
    <w:bookmarkEnd w:id="1382"/>
    <w:bookmarkStart w:name="z1385" w:id="1383"/>
    <w:p>
      <w:pPr>
        <w:spacing w:after="0"/>
        <w:ind w:left="0"/>
        <w:jc w:val="both"/>
      </w:pPr>
      <w:r>
        <w:rPr>
          <w:rFonts w:ascii="Times New Roman"/>
          <w:b w:val="false"/>
          <w:i w:val="false"/>
          <w:color w:val="000000"/>
          <w:sz w:val="28"/>
        </w:rPr>
        <w:t>
      қолданылатын еріткіштер мен қоспаларға қарай жуу тәсілдерін.</w:t>
      </w:r>
    </w:p>
    <w:bookmarkEnd w:id="1383"/>
    <w:bookmarkStart w:name="z1386" w:id="1384"/>
    <w:p>
      <w:pPr>
        <w:spacing w:after="0"/>
        <w:ind w:left="0"/>
        <w:jc w:val="both"/>
      </w:pPr>
      <w:r>
        <w:rPr>
          <w:rFonts w:ascii="Times New Roman"/>
          <w:b w:val="false"/>
          <w:i w:val="false"/>
          <w:color w:val="000000"/>
          <w:sz w:val="28"/>
        </w:rPr>
        <w:t>
      Параграф 2. Оптикалық бөлшектерді жуушы, 3-разряд</w:t>
      </w:r>
    </w:p>
    <w:bookmarkEnd w:id="1384"/>
    <w:bookmarkStart w:name="z1387" w:id="1385"/>
    <w:p>
      <w:pPr>
        <w:spacing w:after="0"/>
        <w:ind w:left="0"/>
        <w:jc w:val="both"/>
      </w:pPr>
      <w:r>
        <w:rPr>
          <w:rFonts w:ascii="Times New Roman"/>
          <w:b w:val="false"/>
          <w:i w:val="false"/>
          <w:color w:val="000000"/>
          <w:sz w:val="28"/>
        </w:rPr>
        <w:t>
      235. Жұмыс сипаттамасы:</w:t>
      </w:r>
    </w:p>
    <w:bookmarkEnd w:id="1385"/>
    <w:bookmarkStart w:name="z1388" w:id="1386"/>
    <w:p>
      <w:pPr>
        <w:spacing w:after="0"/>
        <w:ind w:left="0"/>
        <w:jc w:val="both"/>
      </w:pPr>
      <w:r>
        <w:rPr>
          <w:rFonts w:ascii="Times New Roman"/>
          <w:b w:val="false"/>
          <w:i w:val="false"/>
          <w:color w:val="000000"/>
          <w:sz w:val="28"/>
        </w:rPr>
        <w:t>
      барлық көлемдегі және тазалық сыныбындағы жылтыратылған және тегістелген оптикалық бөлшектер мен желімдеу корпустарын механикалық жуу машиналарында және ультрадыбыстық қондырғыларда жуу;</w:t>
      </w:r>
    </w:p>
    <w:bookmarkEnd w:id="1386"/>
    <w:bookmarkStart w:name="z1389" w:id="1387"/>
    <w:p>
      <w:pPr>
        <w:spacing w:after="0"/>
        <w:ind w:left="0"/>
        <w:jc w:val="both"/>
      </w:pPr>
      <w:r>
        <w:rPr>
          <w:rFonts w:ascii="Times New Roman"/>
          <w:b w:val="false"/>
          <w:i w:val="false"/>
          <w:color w:val="000000"/>
          <w:sz w:val="28"/>
        </w:rPr>
        <w:t>
      оптикалық бөлшектерді торлы айлабұйымдарға салу және торларды жуу машиналарында қою;</w:t>
      </w:r>
    </w:p>
    <w:bookmarkEnd w:id="1387"/>
    <w:bookmarkStart w:name="z1390" w:id="1388"/>
    <w:p>
      <w:pPr>
        <w:spacing w:after="0"/>
        <w:ind w:left="0"/>
        <w:jc w:val="both"/>
      </w:pPr>
      <w:r>
        <w:rPr>
          <w:rFonts w:ascii="Times New Roman"/>
          <w:b w:val="false"/>
          <w:i w:val="false"/>
          <w:color w:val="000000"/>
          <w:sz w:val="28"/>
        </w:rPr>
        <w:t>
      машиналарда және ультрадыбыстық қондырғыларда жууға арналған қажетті еріткіштер мен қоспаларды таңдау;</w:t>
      </w:r>
    </w:p>
    <w:bookmarkEnd w:id="1388"/>
    <w:bookmarkStart w:name="z1391" w:id="1389"/>
    <w:p>
      <w:pPr>
        <w:spacing w:after="0"/>
        <w:ind w:left="0"/>
        <w:jc w:val="both"/>
      </w:pPr>
      <w:r>
        <w:rPr>
          <w:rFonts w:ascii="Times New Roman"/>
          <w:b w:val="false"/>
          <w:i w:val="false"/>
          <w:color w:val="000000"/>
          <w:sz w:val="28"/>
        </w:rPr>
        <w:t>
      жуу машиналары мен ультрадыбыстық қондырғылардың жұмысын қадағалау және берілген режимдерін ұстау;</w:t>
      </w:r>
    </w:p>
    <w:bookmarkEnd w:id="1389"/>
    <w:bookmarkStart w:name="z1392" w:id="1390"/>
    <w:p>
      <w:pPr>
        <w:spacing w:after="0"/>
        <w:ind w:left="0"/>
        <w:jc w:val="both"/>
      </w:pPr>
      <w:r>
        <w:rPr>
          <w:rFonts w:ascii="Times New Roman"/>
          <w:b w:val="false"/>
          <w:i w:val="false"/>
          <w:color w:val="000000"/>
          <w:sz w:val="28"/>
        </w:rPr>
        <w:t>
      жуу машиналарының ванналарындағы қоспаның температурасын белгілейтін қыздыру құрылғылары мен аспаптарын бақылау және реттеу;</w:t>
      </w:r>
    </w:p>
    <w:bookmarkEnd w:id="1390"/>
    <w:bookmarkStart w:name="z1393" w:id="1391"/>
    <w:p>
      <w:pPr>
        <w:spacing w:after="0"/>
        <w:ind w:left="0"/>
        <w:jc w:val="both"/>
      </w:pPr>
      <w:r>
        <w:rPr>
          <w:rFonts w:ascii="Times New Roman"/>
          <w:b w:val="false"/>
          <w:i w:val="false"/>
          <w:color w:val="000000"/>
          <w:sz w:val="28"/>
        </w:rPr>
        <w:t>
      бөлшектерді ультрадыбыстық қондырғыларда жуғаннан кейін майсыздандыру;</w:t>
      </w:r>
    </w:p>
    <w:bookmarkEnd w:id="1391"/>
    <w:bookmarkStart w:name="z1394" w:id="1392"/>
    <w:p>
      <w:pPr>
        <w:spacing w:after="0"/>
        <w:ind w:left="0"/>
        <w:jc w:val="both"/>
      </w:pPr>
      <w:r>
        <w:rPr>
          <w:rFonts w:ascii="Times New Roman"/>
          <w:b w:val="false"/>
          <w:i w:val="false"/>
          <w:color w:val="000000"/>
          <w:sz w:val="28"/>
        </w:rPr>
        <w:t>
      жуу машиналары мен ультрадыбыстық қондырғыларға қоспаны құю және ауыстыру.</w:t>
      </w:r>
    </w:p>
    <w:bookmarkEnd w:id="1392"/>
    <w:bookmarkStart w:name="z1395" w:id="1393"/>
    <w:p>
      <w:pPr>
        <w:spacing w:after="0"/>
        <w:ind w:left="0"/>
        <w:jc w:val="both"/>
      </w:pPr>
      <w:r>
        <w:rPr>
          <w:rFonts w:ascii="Times New Roman"/>
          <w:b w:val="false"/>
          <w:i w:val="false"/>
          <w:color w:val="000000"/>
          <w:sz w:val="28"/>
        </w:rPr>
        <w:t>
      236. Білуге тиіс:</w:t>
      </w:r>
    </w:p>
    <w:bookmarkEnd w:id="1393"/>
    <w:bookmarkStart w:name="z1396" w:id="1394"/>
    <w:p>
      <w:pPr>
        <w:spacing w:after="0"/>
        <w:ind w:left="0"/>
        <w:jc w:val="both"/>
      </w:pPr>
      <w:r>
        <w:rPr>
          <w:rFonts w:ascii="Times New Roman"/>
          <w:b w:val="false"/>
          <w:i w:val="false"/>
          <w:color w:val="000000"/>
          <w:sz w:val="28"/>
        </w:rPr>
        <w:t>
      механикалық жуу машиналары мен ультрадыбыстық қондырғылардың құрылымы мен жұмысын;</w:t>
      </w:r>
    </w:p>
    <w:bookmarkEnd w:id="1394"/>
    <w:bookmarkStart w:name="z1397" w:id="1395"/>
    <w:p>
      <w:pPr>
        <w:spacing w:after="0"/>
        <w:ind w:left="0"/>
        <w:jc w:val="both"/>
      </w:pPr>
      <w:r>
        <w:rPr>
          <w:rFonts w:ascii="Times New Roman"/>
          <w:b w:val="false"/>
          <w:i w:val="false"/>
          <w:color w:val="000000"/>
          <w:sz w:val="28"/>
        </w:rPr>
        <w:t>
      оптикалық бөлшектерді салу мен алудың, қоспаны құю мен ауыстырудың тәртібін;</w:t>
      </w:r>
    </w:p>
    <w:bookmarkEnd w:id="1395"/>
    <w:bookmarkStart w:name="z1398" w:id="1396"/>
    <w:p>
      <w:pPr>
        <w:spacing w:after="0"/>
        <w:ind w:left="0"/>
        <w:jc w:val="both"/>
      </w:pPr>
      <w:r>
        <w:rPr>
          <w:rFonts w:ascii="Times New Roman"/>
          <w:b w:val="false"/>
          <w:i w:val="false"/>
          <w:color w:val="000000"/>
          <w:sz w:val="28"/>
        </w:rPr>
        <w:t>
      жуу машиналары мен ультрадыбыстық қондырғылардың оңтайлы жұмыс режимдерін белгілеуді;</w:t>
      </w:r>
    </w:p>
    <w:bookmarkEnd w:id="1396"/>
    <w:bookmarkStart w:name="z1399" w:id="1397"/>
    <w:p>
      <w:pPr>
        <w:spacing w:after="0"/>
        <w:ind w:left="0"/>
        <w:jc w:val="both"/>
      </w:pPr>
      <w:r>
        <w:rPr>
          <w:rFonts w:ascii="Times New Roman"/>
          <w:b w:val="false"/>
          <w:i w:val="false"/>
          <w:color w:val="000000"/>
          <w:sz w:val="28"/>
        </w:rPr>
        <w:t>
      оптикалық бөлшектердің жуылу сапасын бақылау.</w:t>
      </w:r>
    </w:p>
    <w:bookmarkEnd w:id="1397"/>
    <w:bookmarkStart w:name="z1400" w:id="1398"/>
    <w:p>
      <w:pPr>
        <w:spacing w:after="0"/>
        <w:ind w:left="0"/>
        <w:jc w:val="both"/>
      </w:pPr>
      <w:r>
        <w:rPr>
          <w:rFonts w:ascii="Times New Roman"/>
          <w:b w:val="false"/>
          <w:i w:val="false"/>
          <w:color w:val="000000"/>
          <w:sz w:val="28"/>
        </w:rPr>
        <w:t>
      Параграф 3. Оптикалық бөлшектерді жуушы, 4-разряд</w:t>
      </w:r>
    </w:p>
    <w:bookmarkEnd w:id="1398"/>
    <w:bookmarkStart w:name="z1401" w:id="1399"/>
    <w:p>
      <w:pPr>
        <w:spacing w:after="0"/>
        <w:ind w:left="0"/>
        <w:jc w:val="both"/>
      </w:pPr>
      <w:r>
        <w:rPr>
          <w:rFonts w:ascii="Times New Roman"/>
          <w:b w:val="false"/>
          <w:i w:val="false"/>
          <w:color w:val="000000"/>
          <w:sz w:val="28"/>
        </w:rPr>
        <w:t>
      237. Жұмыс сипаттамасы:</w:t>
      </w:r>
    </w:p>
    <w:bookmarkEnd w:id="1399"/>
    <w:bookmarkStart w:name="z1402" w:id="1400"/>
    <w:p>
      <w:pPr>
        <w:spacing w:after="0"/>
        <w:ind w:left="0"/>
        <w:jc w:val="both"/>
      </w:pPr>
      <w:r>
        <w:rPr>
          <w:rFonts w:ascii="Times New Roman"/>
          <w:b w:val="false"/>
          <w:i w:val="false"/>
          <w:color w:val="000000"/>
          <w:sz w:val="28"/>
        </w:rPr>
        <w:t>
      барлық көлемдегі және тазалық сыныбындағы жылтыратылған және тегістелген, шыны мен кристалдардан жасалған, ылғалды атмосфера мен дақтандырушы агенттерге тұрақсыз оптикалық бөлшектерді, құрамаларды қолмен, механикалық жуу машиналарында және ультрадыбыстық қондырғыларда жуу;</w:t>
      </w:r>
    </w:p>
    <w:bookmarkEnd w:id="1400"/>
    <w:bookmarkStart w:name="z1403" w:id="1401"/>
    <w:p>
      <w:pPr>
        <w:spacing w:after="0"/>
        <w:ind w:left="0"/>
        <w:jc w:val="both"/>
      </w:pPr>
      <w:r>
        <w:rPr>
          <w:rFonts w:ascii="Times New Roman"/>
          <w:b w:val="false"/>
          <w:i w:val="false"/>
          <w:color w:val="000000"/>
          <w:sz w:val="28"/>
        </w:rPr>
        <w:t>
      қызмет көрсететін жабдықты баптау.</w:t>
      </w:r>
    </w:p>
    <w:bookmarkEnd w:id="1401"/>
    <w:bookmarkStart w:name="z1404" w:id="1402"/>
    <w:p>
      <w:pPr>
        <w:spacing w:after="0"/>
        <w:ind w:left="0"/>
        <w:jc w:val="both"/>
      </w:pPr>
      <w:r>
        <w:rPr>
          <w:rFonts w:ascii="Times New Roman"/>
          <w:b w:val="false"/>
          <w:i w:val="false"/>
          <w:color w:val="000000"/>
          <w:sz w:val="28"/>
        </w:rPr>
        <w:t>
      238. Білуге тиіс:</w:t>
      </w:r>
    </w:p>
    <w:bookmarkEnd w:id="1402"/>
    <w:bookmarkStart w:name="z1405" w:id="1403"/>
    <w:p>
      <w:pPr>
        <w:spacing w:after="0"/>
        <w:ind w:left="0"/>
        <w:jc w:val="both"/>
      </w:pPr>
      <w:r>
        <w:rPr>
          <w:rFonts w:ascii="Times New Roman"/>
          <w:b w:val="false"/>
          <w:i w:val="false"/>
          <w:color w:val="000000"/>
          <w:sz w:val="28"/>
        </w:rPr>
        <w:t>
      механикалық жуу машиналары мен ультрадыбыстық қондырғыларды баптауды;</w:t>
      </w:r>
    </w:p>
    <w:bookmarkEnd w:id="1403"/>
    <w:bookmarkStart w:name="z1406" w:id="1404"/>
    <w:p>
      <w:pPr>
        <w:spacing w:after="0"/>
        <w:ind w:left="0"/>
        <w:jc w:val="both"/>
      </w:pPr>
      <w:r>
        <w:rPr>
          <w:rFonts w:ascii="Times New Roman"/>
          <w:b w:val="false"/>
          <w:i w:val="false"/>
          <w:color w:val="000000"/>
          <w:sz w:val="28"/>
        </w:rPr>
        <w:t>
      химиялық тұрақтылық топтары бойынша шыны маркаларын;</w:t>
      </w:r>
    </w:p>
    <w:bookmarkEnd w:id="1404"/>
    <w:bookmarkStart w:name="z1407" w:id="1405"/>
    <w:p>
      <w:pPr>
        <w:spacing w:after="0"/>
        <w:ind w:left="0"/>
        <w:jc w:val="both"/>
      </w:pPr>
      <w:r>
        <w:rPr>
          <w:rFonts w:ascii="Times New Roman"/>
          <w:b w:val="false"/>
          <w:i w:val="false"/>
          <w:color w:val="000000"/>
          <w:sz w:val="28"/>
        </w:rPr>
        <w:t>
      ылғалды атмосфера мен дақтандырушы агенттерге тұрақсыз оптикалық бөлшектерді жууға арналған еріткіштердің құрамын, қасиеттерін;</w:t>
      </w:r>
    </w:p>
    <w:bookmarkEnd w:id="1405"/>
    <w:bookmarkStart w:name="z1408" w:id="1406"/>
    <w:p>
      <w:pPr>
        <w:spacing w:after="0"/>
        <w:ind w:left="0"/>
        <w:jc w:val="both"/>
      </w:pPr>
      <w:r>
        <w:rPr>
          <w:rFonts w:ascii="Times New Roman"/>
          <w:b w:val="false"/>
          <w:i w:val="false"/>
          <w:color w:val="000000"/>
          <w:sz w:val="28"/>
        </w:rPr>
        <w:t>
      үстіңгі қабатты белсенді сұйық көмегімен ультрадыбыстық тазалау процесінің физикалық-химиялық мәнін.</w:t>
      </w:r>
    </w:p>
    <w:bookmarkEnd w:id="1406"/>
    <w:bookmarkStart w:name="z1409" w:id="1407"/>
    <w:p>
      <w:pPr>
        <w:spacing w:after="0"/>
        <w:ind w:left="0"/>
        <w:jc w:val="both"/>
      </w:pPr>
      <w:r>
        <w:rPr>
          <w:rFonts w:ascii="Times New Roman"/>
          <w:b w:val="false"/>
          <w:i w:val="false"/>
          <w:color w:val="000000"/>
          <w:sz w:val="28"/>
        </w:rPr>
        <w:t>
      22. Оптикалық шыны мен кристаллдарды бөлшектеуші</w:t>
      </w:r>
    </w:p>
    <w:bookmarkEnd w:id="1407"/>
    <w:bookmarkStart w:name="z1410" w:id="1408"/>
    <w:p>
      <w:pPr>
        <w:spacing w:after="0"/>
        <w:ind w:left="0"/>
        <w:jc w:val="both"/>
      </w:pPr>
      <w:r>
        <w:rPr>
          <w:rFonts w:ascii="Times New Roman"/>
          <w:b w:val="false"/>
          <w:i w:val="false"/>
          <w:color w:val="000000"/>
          <w:sz w:val="28"/>
        </w:rPr>
        <w:t>
      Параграф 1. Оптикалық шыны мен кристаллдарды бөлшектеуші, 2-разряд</w:t>
      </w:r>
    </w:p>
    <w:bookmarkEnd w:id="1408"/>
    <w:bookmarkStart w:name="z1411" w:id="1409"/>
    <w:p>
      <w:pPr>
        <w:spacing w:after="0"/>
        <w:ind w:left="0"/>
        <w:jc w:val="both"/>
      </w:pPr>
      <w:r>
        <w:rPr>
          <w:rFonts w:ascii="Times New Roman"/>
          <w:b w:val="false"/>
          <w:i w:val="false"/>
          <w:color w:val="000000"/>
          <w:sz w:val="28"/>
        </w:rPr>
        <w:t>
      239. Жұмыс сипаттамасы:</w:t>
      </w:r>
    </w:p>
    <w:bookmarkEnd w:id="1409"/>
    <w:bookmarkStart w:name="z1412" w:id="1410"/>
    <w:p>
      <w:pPr>
        <w:spacing w:after="0"/>
        <w:ind w:left="0"/>
        <w:jc w:val="both"/>
      </w:pPr>
      <w:r>
        <w:rPr>
          <w:rFonts w:ascii="Times New Roman"/>
          <w:b w:val="false"/>
          <w:i w:val="false"/>
          <w:color w:val="000000"/>
          <w:sz w:val="28"/>
        </w:rPr>
        <w:t>
      фторидтер мен хлоридтер кристалдарын дәнекерлеу тегістіктері бойынша массасы 1 кг. дейінгі дайындамаларға бөлектеу және жару;</w:t>
      </w:r>
    </w:p>
    <w:bookmarkEnd w:id="1410"/>
    <w:bookmarkStart w:name="z1413" w:id="1411"/>
    <w:p>
      <w:pPr>
        <w:spacing w:after="0"/>
        <w:ind w:left="0"/>
        <w:jc w:val="both"/>
      </w:pPr>
      <w:r>
        <w:rPr>
          <w:rFonts w:ascii="Times New Roman"/>
          <w:b w:val="false"/>
          <w:i w:val="false"/>
          <w:color w:val="000000"/>
          <w:sz w:val="28"/>
        </w:rPr>
        <w:t>
      шыны салынған горшоктарды құлату;</w:t>
      </w:r>
    </w:p>
    <w:bookmarkEnd w:id="1411"/>
    <w:bookmarkStart w:name="z1414" w:id="1412"/>
    <w:p>
      <w:pPr>
        <w:spacing w:after="0"/>
        <w:ind w:left="0"/>
        <w:jc w:val="both"/>
      </w:pPr>
      <w:r>
        <w:rPr>
          <w:rFonts w:ascii="Times New Roman"/>
          <w:b w:val="false"/>
          <w:i w:val="false"/>
          <w:color w:val="000000"/>
          <w:sz w:val="28"/>
        </w:rPr>
        <w:t>
      шыныны горшок сынығынан сұрыптау;</w:t>
      </w:r>
    </w:p>
    <w:bookmarkEnd w:id="1412"/>
    <w:bookmarkStart w:name="z1415" w:id="1413"/>
    <w:p>
      <w:pPr>
        <w:spacing w:after="0"/>
        <w:ind w:left="0"/>
        <w:jc w:val="both"/>
      </w:pPr>
      <w:r>
        <w:rPr>
          <w:rFonts w:ascii="Times New Roman"/>
          <w:b w:val="false"/>
          <w:i w:val="false"/>
          <w:color w:val="000000"/>
          <w:sz w:val="28"/>
        </w:rPr>
        <w:t>
      оптикалық шыныны блоктар мен горшок шынысын жарғаннан кейін кесек шамасына қарай іріктеу және жәшіктерге салу;</w:t>
      </w:r>
    </w:p>
    <w:bookmarkEnd w:id="1413"/>
    <w:bookmarkStart w:name="z1416" w:id="1414"/>
    <w:p>
      <w:pPr>
        <w:spacing w:after="0"/>
        <w:ind w:left="0"/>
        <w:jc w:val="both"/>
      </w:pPr>
      <w:r>
        <w:rPr>
          <w:rFonts w:ascii="Times New Roman"/>
          <w:b w:val="false"/>
          <w:i w:val="false"/>
          <w:color w:val="000000"/>
          <w:sz w:val="28"/>
        </w:rPr>
        <w:t>
      бақылау және оптикалық константты анықтау үшін шыны сынықтарын іріктеу.</w:t>
      </w:r>
    </w:p>
    <w:bookmarkEnd w:id="1414"/>
    <w:bookmarkStart w:name="z1417" w:id="1415"/>
    <w:p>
      <w:pPr>
        <w:spacing w:after="0"/>
        <w:ind w:left="0"/>
        <w:jc w:val="both"/>
      </w:pPr>
      <w:r>
        <w:rPr>
          <w:rFonts w:ascii="Times New Roman"/>
          <w:b w:val="false"/>
          <w:i w:val="false"/>
          <w:color w:val="000000"/>
          <w:sz w:val="28"/>
        </w:rPr>
        <w:t>
      240. Білуге тиіс:</w:t>
      </w:r>
    </w:p>
    <w:bookmarkEnd w:id="1415"/>
    <w:bookmarkStart w:name="z1418" w:id="1416"/>
    <w:p>
      <w:pPr>
        <w:spacing w:after="0"/>
        <w:ind w:left="0"/>
        <w:jc w:val="both"/>
      </w:pPr>
      <w:r>
        <w:rPr>
          <w:rFonts w:ascii="Times New Roman"/>
          <w:b w:val="false"/>
          <w:i w:val="false"/>
          <w:color w:val="000000"/>
          <w:sz w:val="28"/>
        </w:rPr>
        <w:t>
      оптикалық шыны маркаларын, оны таңбалауды және қасиеттерін;</w:t>
      </w:r>
    </w:p>
    <w:bookmarkEnd w:id="1416"/>
    <w:bookmarkStart w:name="z1419" w:id="1417"/>
    <w:p>
      <w:pPr>
        <w:spacing w:after="0"/>
        <w:ind w:left="0"/>
        <w:jc w:val="both"/>
      </w:pPr>
      <w:r>
        <w:rPr>
          <w:rFonts w:ascii="Times New Roman"/>
          <w:b w:val="false"/>
          <w:i w:val="false"/>
          <w:color w:val="000000"/>
          <w:sz w:val="28"/>
        </w:rPr>
        <w:t>
      құлататын шыны салынған горшокті орнату ережесін;</w:t>
      </w:r>
    </w:p>
    <w:bookmarkEnd w:id="1417"/>
    <w:p>
      <w:pPr>
        <w:spacing w:after="0"/>
        <w:ind w:left="0"/>
        <w:jc w:val="both"/>
      </w:pPr>
      <w:r>
        <w:rPr>
          <w:rFonts w:ascii="Times New Roman"/>
          <w:b w:val="false"/>
          <w:i w:val="false"/>
          <w:color w:val="000000"/>
          <w:sz w:val="28"/>
        </w:rPr>
        <w:t>
      горшокты құлату тәсілдерін;</w:t>
      </w:r>
    </w:p>
    <w:bookmarkStart w:name="z1420" w:id="1418"/>
    <w:p>
      <w:pPr>
        <w:spacing w:after="0"/>
        <w:ind w:left="0"/>
        <w:jc w:val="both"/>
      </w:pPr>
      <w:r>
        <w:rPr>
          <w:rFonts w:ascii="Times New Roman"/>
          <w:b w:val="false"/>
          <w:i w:val="false"/>
          <w:color w:val="000000"/>
          <w:sz w:val="28"/>
        </w:rPr>
        <w:t>
      оптикалық шыны мен кристаллдарды сұрыптау және жару ережесін;</w:t>
      </w:r>
    </w:p>
    <w:bookmarkEnd w:id="1418"/>
    <w:bookmarkStart w:name="z1421" w:id="1419"/>
    <w:p>
      <w:pPr>
        <w:spacing w:after="0"/>
        <w:ind w:left="0"/>
        <w:jc w:val="both"/>
      </w:pPr>
      <w:r>
        <w:rPr>
          <w:rFonts w:ascii="Times New Roman"/>
          <w:b w:val="false"/>
          <w:i w:val="false"/>
          <w:color w:val="000000"/>
          <w:sz w:val="28"/>
        </w:rPr>
        <w:t>
      горшокты құлату, шыны мен кристаллдарды жару процесінде қолданылатын құралдар мен айлабұйымдарды;</w:t>
      </w:r>
    </w:p>
    <w:bookmarkEnd w:id="1419"/>
    <w:bookmarkStart w:name="z1422" w:id="1420"/>
    <w:p>
      <w:pPr>
        <w:spacing w:after="0"/>
        <w:ind w:left="0"/>
        <w:jc w:val="both"/>
      </w:pPr>
      <w:r>
        <w:rPr>
          <w:rFonts w:ascii="Times New Roman"/>
          <w:b w:val="false"/>
          <w:i w:val="false"/>
          <w:color w:val="000000"/>
          <w:sz w:val="28"/>
        </w:rPr>
        <w:t>
      таразы өлшеу жабдығының түрлерін.</w:t>
      </w:r>
    </w:p>
    <w:bookmarkEnd w:id="1420"/>
    <w:bookmarkStart w:name="z1423" w:id="1421"/>
    <w:p>
      <w:pPr>
        <w:spacing w:after="0"/>
        <w:ind w:left="0"/>
        <w:jc w:val="both"/>
      </w:pPr>
      <w:r>
        <w:rPr>
          <w:rFonts w:ascii="Times New Roman"/>
          <w:b w:val="false"/>
          <w:i w:val="false"/>
          <w:color w:val="000000"/>
          <w:sz w:val="28"/>
        </w:rPr>
        <w:t>
      Параграф 2. Оптикалық шыны мен кристаллдарды бөлшектеуші, 3-разряд</w:t>
      </w:r>
    </w:p>
    <w:bookmarkEnd w:id="1421"/>
    <w:bookmarkStart w:name="z1424" w:id="1422"/>
    <w:p>
      <w:pPr>
        <w:spacing w:after="0"/>
        <w:ind w:left="0"/>
        <w:jc w:val="both"/>
      </w:pPr>
      <w:r>
        <w:rPr>
          <w:rFonts w:ascii="Times New Roman"/>
          <w:b w:val="false"/>
          <w:i w:val="false"/>
          <w:color w:val="000000"/>
          <w:sz w:val="28"/>
        </w:rPr>
        <w:t>
      241. Жұмыс сипаттамасы:</w:t>
      </w:r>
    </w:p>
    <w:bookmarkEnd w:id="1422"/>
    <w:bookmarkStart w:name="z1425" w:id="1423"/>
    <w:p>
      <w:pPr>
        <w:spacing w:after="0"/>
        <w:ind w:left="0"/>
        <w:jc w:val="both"/>
      </w:pPr>
      <w:r>
        <w:rPr>
          <w:rFonts w:ascii="Times New Roman"/>
          <w:b w:val="false"/>
          <w:i w:val="false"/>
          <w:color w:val="000000"/>
          <w:sz w:val="28"/>
        </w:rPr>
        <w:t>
      фторидтер мен хлоридтер кристалдарын дәнекерлеу тегістіктері бойынша массасы 1 кг-нан 3 кг. дейінгі дайындамаларға бөлектеу және жару;</w:t>
      </w:r>
    </w:p>
    <w:bookmarkEnd w:id="1423"/>
    <w:bookmarkStart w:name="z1426" w:id="1424"/>
    <w:p>
      <w:pPr>
        <w:spacing w:after="0"/>
        <w:ind w:left="0"/>
        <w:jc w:val="both"/>
      </w:pPr>
      <w:r>
        <w:rPr>
          <w:rFonts w:ascii="Times New Roman"/>
          <w:b w:val="false"/>
          <w:i w:val="false"/>
          <w:color w:val="000000"/>
          <w:sz w:val="28"/>
        </w:rPr>
        <w:t>
      кристал үлгілерін жарық өткізуін тексеруге дайындау;</w:t>
      </w:r>
    </w:p>
    <w:bookmarkEnd w:id="1424"/>
    <w:bookmarkStart w:name="z1427" w:id="1425"/>
    <w:p>
      <w:pPr>
        <w:spacing w:after="0"/>
        <w:ind w:left="0"/>
        <w:jc w:val="both"/>
      </w:pPr>
      <w:r>
        <w:rPr>
          <w:rFonts w:ascii="Times New Roman"/>
          <w:b w:val="false"/>
          <w:i w:val="false"/>
          <w:color w:val="000000"/>
          <w:sz w:val="28"/>
        </w:rPr>
        <w:t>
      блоктар мен горшок шынысы кесектерін массасы 10 кг. дейінгі дайындамаларға жару;</w:t>
      </w:r>
    </w:p>
    <w:bookmarkEnd w:id="1425"/>
    <w:bookmarkStart w:name="z1428" w:id="1426"/>
    <w:p>
      <w:pPr>
        <w:spacing w:after="0"/>
        <w:ind w:left="0"/>
        <w:jc w:val="both"/>
      </w:pPr>
      <w:r>
        <w:rPr>
          <w:rFonts w:ascii="Times New Roman"/>
          <w:b w:val="false"/>
          <w:i w:val="false"/>
          <w:color w:val="000000"/>
          <w:sz w:val="28"/>
        </w:rPr>
        <w:t>
      шынының ақауын (тасты, ірі көбікті, шамот және басқа да солғын материалдар), анықтау және жою;</w:t>
      </w:r>
    </w:p>
    <w:bookmarkEnd w:id="1426"/>
    <w:bookmarkStart w:name="z1429" w:id="1427"/>
    <w:p>
      <w:pPr>
        <w:spacing w:after="0"/>
        <w:ind w:left="0"/>
        <w:jc w:val="both"/>
      </w:pPr>
      <w:r>
        <w:rPr>
          <w:rFonts w:ascii="Times New Roman"/>
          <w:b w:val="false"/>
          <w:i w:val="false"/>
          <w:color w:val="000000"/>
          <w:sz w:val="28"/>
        </w:rPr>
        <w:t>
      оптикалық шынының күю сапасын бағалау.</w:t>
      </w:r>
    </w:p>
    <w:bookmarkEnd w:id="1427"/>
    <w:bookmarkStart w:name="z1430" w:id="1428"/>
    <w:p>
      <w:pPr>
        <w:spacing w:after="0"/>
        <w:ind w:left="0"/>
        <w:jc w:val="both"/>
      </w:pPr>
      <w:r>
        <w:rPr>
          <w:rFonts w:ascii="Times New Roman"/>
          <w:b w:val="false"/>
          <w:i w:val="false"/>
          <w:color w:val="000000"/>
          <w:sz w:val="28"/>
        </w:rPr>
        <w:t>
      242. Білуге тиіс:</w:t>
      </w:r>
    </w:p>
    <w:bookmarkEnd w:id="1428"/>
    <w:bookmarkStart w:name="z1431" w:id="1429"/>
    <w:p>
      <w:pPr>
        <w:spacing w:after="0"/>
        <w:ind w:left="0"/>
        <w:jc w:val="both"/>
      </w:pPr>
      <w:r>
        <w:rPr>
          <w:rFonts w:ascii="Times New Roman"/>
          <w:b w:val="false"/>
          <w:i w:val="false"/>
          <w:color w:val="000000"/>
          <w:sz w:val="28"/>
        </w:rPr>
        <w:t>
      оптикалық шыны мен кристал дайындамаларына қойылатын техникалық талаптарды;</w:t>
      </w:r>
    </w:p>
    <w:bookmarkEnd w:id="1429"/>
    <w:bookmarkStart w:name="z1432" w:id="1430"/>
    <w:p>
      <w:pPr>
        <w:spacing w:after="0"/>
        <w:ind w:left="0"/>
        <w:jc w:val="both"/>
      </w:pPr>
      <w:r>
        <w:rPr>
          <w:rFonts w:ascii="Times New Roman"/>
          <w:b w:val="false"/>
          <w:i w:val="false"/>
          <w:color w:val="000000"/>
          <w:sz w:val="28"/>
        </w:rPr>
        <w:t>
      кристаллография туралы негізгі деректерді; көбік және ақаулық санаттарын;</w:t>
      </w:r>
    </w:p>
    <w:bookmarkEnd w:id="1430"/>
    <w:bookmarkStart w:name="z1433" w:id="1431"/>
    <w:p>
      <w:pPr>
        <w:spacing w:after="0"/>
        <w:ind w:left="0"/>
        <w:jc w:val="both"/>
      </w:pPr>
      <w:r>
        <w:rPr>
          <w:rFonts w:ascii="Times New Roman"/>
          <w:b w:val="false"/>
          <w:i w:val="false"/>
          <w:color w:val="000000"/>
          <w:sz w:val="28"/>
        </w:rPr>
        <w:t>
      ойма, кетік, көбік, тас және басқа да жол берілетін шектеулер мен ақауларды;</w:t>
      </w:r>
    </w:p>
    <w:bookmarkEnd w:id="1431"/>
    <w:bookmarkStart w:name="z1434" w:id="1432"/>
    <w:p>
      <w:pPr>
        <w:spacing w:after="0"/>
        <w:ind w:left="0"/>
        <w:jc w:val="both"/>
      </w:pPr>
      <w:r>
        <w:rPr>
          <w:rFonts w:ascii="Times New Roman"/>
          <w:b w:val="false"/>
          <w:i w:val="false"/>
          <w:color w:val="000000"/>
          <w:sz w:val="28"/>
        </w:rPr>
        <w:t>
      жару престерінің құрылымы мен жұмыс принципін;</w:t>
      </w:r>
    </w:p>
    <w:bookmarkEnd w:id="1432"/>
    <w:bookmarkStart w:name="z1435" w:id="1433"/>
    <w:p>
      <w:pPr>
        <w:spacing w:after="0"/>
        <w:ind w:left="0"/>
        <w:jc w:val="both"/>
      </w:pPr>
      <w:r>
        <w:rPr>
          <w:rFonts w:ascii="Times New Roman"/>
          <w:b w:val="false"/>
          <w:i w:val="false"/>
          <w:color w:val="000000"/>
          <w:sz w:val="28"/>
        </w:rPr>
        <w:t>
      көтеру-тасымалдау және блокты шыныны қозғау айлабұйымдарының нысаны мен қолданулы шарттарын;</w:t>
      </w:r>
    </w:p>
    <w:bookmarkEnd w:id="1433"/>
    <w:bookmarkStart w:name="z1436" w:id="1434"/>
    <w:p>
      <w:pPr>
        <w:spacing w:after="0"/>
        <w:ind w:left="0"/>
        <w:jc w:val="both"/>
      </w:pPr>
      <w:r>
        <w:rPr>
          <w:rFonts w:ascii="Times New Roman"/>
          <w:b w:val="false"/>
          <w:i w:val="false"/>
          <w:color w:val="000000"/>
          <w:sz w:val="28"/>
        </w:rPr>
        <w:t>
      шынының күю сапасын бағалау әдістерін.</w:t>
      </w:r>
    </w:p>
    <w:bookmarkEnd w:id="1434"/>
    <w:bookmarkStart w:name="z1437" w:id="1435"/>
    <w:p>
      <w:pPr>
        <w:spacing w:after="0"/>
        <w:ind w:left="0"/>
        <w:jc w:val="both"/>
      </w:pPr>
      <w:r>
        <w:rPr>
          <w:rFonts w:ascii="Times New Roman"/>
          <w:b w:val="false"/>
          <w:i w:val="false"/>
          <w:color w:val="000000"/>
          <w:sz w:val="28"/>
        </w:rPr>
        <w:t>
      Параграф 3. Оптикалық шыны мен кристаллдарды бөлшектеуші, 4-разряд</w:t>
      </w:r>
    </w:p>
    <w:bookmarkEnd w:id="1435"/>
    <w:bookmarkStart w:name="z1438" w:id="1436"/>
    <w:p>
      <w:pPr>
        <w:spacing w:after="0"/>
        <w:ind w:left="0"/>
        <w:jc w:val="both"/>
      </w:pPr>
      <w:r>
        <w:rPr>
          <w:rFonts w:ascii="Times New Roman"/>
          <w:b w:val="false"/>
          <w:i w:val="false"/>
          <w:color w:val="000000"/>
          <w:sz w:val="28"/>
        </w:rPr>
        <w:t>
      243. Жұмыс сипаттамасы:</w:t>
      </w:r>
    </w:p>
    <w:bookmarkEnd w:id="1436"/>
    <w:bookmarkStart w:name="z1439" w:id="1437"/>
    <w:p>
      <w:pPr>
        <w:spacing w:after="0"/>
        <w:ind w:left="0"/>
        <w:jc w:val="both"/>
      </w:pPr>
      <w:r>
        <w:rPr>
          <w:rFonts w:ascii="Times New Roman"/>
          <w:b w:val="false"/>
          <w:i w:val="false"/>
          <w:color w:val="000000"/>
          <w:sz w:val="28"/>
        </w:rPr>
        <w:t>
      фторидтер мен хлоридтер кристалдарын массасы 3 кг. жоғары дайындамаларға бөлектеу және жару;</w:t>
      </w:r>
    </w:p>
    <w:bookmarkEnd w:id="1437"/>
    <w:bookmarkStart w:name="z1440" w:id="1438"/>
    <w:p>
      <w:pPr>
        <w:spacing w:after="0"/>
        <w:ind w:left="0"/>
        <w:jc w:val="both"/>
      </w:pPr>
      <w:r>
        <w:rPr>
          <w:rFonts w:ascii="Times New Roman"/>
          <w:b w:val="false"/>
          <w:i w:val="false"/>
          <w:color w:val="000000"/>
          <w:sz w:val="28"/>
        </w:rPr>
        <w:t>
      кристал үлгілерін жарық өткізуін тексеруге дайындау;</w:t>
      </w:r>
    </w:p>
    <w:bookmarkEnd w:id="1438"/>
    <w:bookmarkStart w:name="z1441" w:id="1439"/>
    <w:p>
      <w:pPr>
        <w:spacing w:after="0"/>
        <w:ind w:left="0"/>
        <w:jc w:val="both"/>
      </w:pPr>
      <w:r>
        <w:rPr>
          <w:rFonts w:ascii="Times New Roman"/>
          <w:b w:val="false"/>
          <w:i w:val="false"/>
          <w:color w:val="000000"/>
          <w:sz w:val="28"/>
        </w:rPr>
        <w:t>
      блоктар мен горшок шынысы кесектерін массасы 10 кг. дейінгі дайындамаларға жару. ОТК бракқа шығарған дайындамаларды, басқа да дайындамаларды көбіктілік санатын ескере отырып берілген салмаққа дейін жеткере отырып қайта жару.</w:t>
      </w:r>
    </w:p>
    <w:bookmarkEnd w:id="1439"/>
    <w:bookmarkStart w:name="z1442" w:id="1440"/>
    <w:p>
      <w:pPr>
        <w:spacing w:after="0"/>
        <w:ind w:left="0"/>
        <w:jc w:val="both"/>
      </w:pPr>
      <w:r>
        <w:rPr>
          <w:rFonts w:ascii="Times New Roman"/>
          <w:b w:val="false"/>
          <w:i w:val="false"/>
          <w:color w:val="000000"/>
          <w:sz w:val="28"/>
        </w:rPr>
        <w:t>
      244. Білуге тиіс:</w:t>
      </w:r>
    </w:p>
    <w:bookmarkEnd w:id="1440"/>
    <w:bookmarkStart w:name="z1443" w:id="1441"/>
    <w:p>
      <w:pPr>
        <w:spacing w:after="0"/>
        <w:ind w:left="0"/>
        <w:jc w:val="both"/>
      </w:pPr>
      <w:r>
        <w:rPr>
          <w:rFonts w:ascii="Times New Roman"/>
          <w:b w:val="false"/>
          <w:i w:val="false"/>
          <w:color w:val="000000"/>
          <w:sz w:val="28"/>
        </w:rPr>
        <w:t>
      жару пресін баптауды;</w:t>
      </w:r>
    </w:p>
    <w:bookmarkEnd w:id="1441"/>
    <w:p>
      <w:pPr>
        <w:spacing w:after="0"/>
        <w:ind w:left="0"/>
        <w:jc w:val="both"/>
      </w:pPr>
      <w:r>
        <w:rPr>
          <w:rFonts w:ascii="Times New Roman"/>
          <w:b w:val="false"/>
          <w:i w:val="false"/>
          <w:color w:val="000000"/>
          <w:sz w:val="28"/>
        </w:rPr>
        <w:t>
      жылтыратылған блокты шыныны белгі қою және жару ережесі мен жолдарын.</w:t>
      </w:r>
    </w:p>
    <w:bookmarkStart w:name="z1444" w:id="1442"/>
    <w:p>
      <w:pPr>
        <w:spacing w:after="0"/>
        <w:ind w:left="0"/>
        <w:jc w:val="both"/>
      </w:pPr>
      <w:r>
        <w:rPr>
          <w:rFonts w:ascii="Times New Roman"/>
          <w:b w:val="false"/>
          <w:i w:val="false"/>
          <w:color w:val="000000"/>
          <w:sz w:val="28"/>
        </w:rPr>
        <w:t>
      23. Оптикалық шыныны кесуші</w:t>
      </w:r>
    </w:p>
    <w:bookmarkEnd w:id="1442"/>
    <w:bookmarkStart w:name="z1445" w:id="1443"/>
    <w:p>
      <w:pPr>
        <w:spacing w:after="0"/>
        <w:ind w:left="0"/>
        <w:jc w:val="both"/>
      </w:pPr>
      <w:r>
        <w:rPr>
          <w:rFonts w:ascii="Times New Roman"/>
          <w:b w:val="false"/>
          <w:i w:val="false"/>
          <w:color w:val="000000"/>
          <w:sz w:val="28"/>
        </w:rPr>
        <w:t>
      Параграф 1. Оптикалық шыныны кесуші, 1-разряд</w:t>
      </w:r>
    </w:p>
    <w:bookmarkEnd w:id="1443"/>
    <w:bookmarkStart w:name="z1446" w:id="1444"/>
    <w:p>
      <w:pPr>
        <w:spacing w:after="0"/>
        <w:ind w:left="0"/>
        <w:jc w:val="both"/>
      </w:pPr>
      <w:r>
        <w:rPr>
          <w:rFonts w:ascii="Times New Roman"/>
          <w:b w:val="false"/>
          <w:i w:val="false"/>
          <w:color w:val="000000"/>
          <w:sz w:val="28"/>
        </w:rPr>
        <w:t>
      245. Жұмыс сипаттамасы:</w:t>
      </w:r>
    </w:p>
    <w:bookmarkEnd w:id="1444"/>
    <w:bookmarkStart w:name="z1447" w:id="1445"/>
    <w:p>
      <w:pPr>
        <w:spacing w:after="0"/>
        <w:ind w:left="0"/>
        <w:jc w:val="both"/>
      </w:pPr>
      <w:r>
        <w:rPr>
          <w:rFonts w:ascii="Times New Roman"/>
          <w:b w:val="false"/>
          <w:i w:val="false"/>
          <w:color w:val="000000"/>
          <w:sz w:val="28"/>
        </w:rPr>
        <w:t>
      оптикалық шыныны белгі бойынша үлкен жағының көлемі 100 мм дейін, сызық мөлшеріне 0,5 мм жоғары шектеумен біліктілігі анағұрлым жоғары кесушінің басшылығымен кесу.</w:t>
      </w:r>
    </w:p>
    <w:bookmarkEnd w:id="1445"/>
    <w:p>
      <w:pPr>
        <w:spacing w:after="0"/>
        <w:ind w:left="0"/>
        <w:jc w:val="both"/>
      </w:pPr>
      <w:r>
        <w:rPr>
          <w:rFonts w:ascii="Times New Roman"/>
          <w:b w:val="false"/>
          <w:i w:val="false"/>
          <w:color w:val="000000"/>
          <w:sz w:val="28"/>
        </w:rPr>
        <w:t>
      246. Білуге тиіс:</w:t>
      </w:r>
    </w:p>
    <w:bookmarkStart w:name="z1448" w:id="1446"/>
    <w:p>
      <w:pPr>
        <w:spacing w:after="0"/>
        <w:ind w:left="0"/>
        <w:jc w:val="both"/>
      </w:pPr>
      <w:r>
        <w:rPr>
          <w:rFonts w:ascii="Times New Roman"/>
          <w:b w:val="false"/>
          <w:i w:val="false"/>
          <w:color w:val="000000"/>
          <w:sz w:val="28"/>
        </w:rPr>
        <w:t>
      оптикалық шынының негізгі қасиеттерін; кесуде қолданылатын станоктар мен кесуші құралдың түрлерін; қарапайым бақылау-өлшеу аспабының нысаны мен қолдану шарттарын.</w:t>
      </w:r>
    </w:p>
    <w:bookmarkEnd w:id="1446"/>
    <w:bookmarkStart w:name="z1449" w:id="1447"/>
    <w:p>
      <w:pPr>
        <w:spacing w:after="0"/>
        <w:ind w:left="0"/>
        <w:jc w:val="both"/>
      </w:pPr>
      <w:r>
        <w:rPr>
          <w:rFonts w:ascii="Times New Roman"/>
          <w:b w:val="false"/>
          <w:i w:val="false"/>
          <w:color w:val="000000"/>
          <w:sz w:val="28"/>
        </w:rPr>
        <w:t>
      Параграф 2. Оптикалық шыныны кесуші, 2-разряд</w:t>
      </w:r>
    </w:p>
    <w:bookmarkEnd w:id="1447"/>
    <w:bookmarkStart w:name="z1450" w:id="1448"/>
    <w:p>
      <w:pPr>
        <w:spacing w:after="0"/>
        <w:ind w:left="0"/>
        <w:jc w:val="both"/>
      </w:pPr>
      <w:r>
        <w:rPr>
          <w:rFonts w:ascii="Times New Roman"/>
          <w:b w:val="false"/>
          <w:i w:val="false"/>
          <w:color w:val="000000"/>
          <w:sz w:val="28"/>
        </w:rPr>
        <w:t>
      247. Жұмыс сипаттамасы:</w:t>
      </w:r>
    </w:p>
    <w:bookmarkEnd w:id="1448"/>
    <w:bookmarkStart w:name="z1451" w:id="1449"/>
    <w:p>
      <w:pPr>
        <w:spacing w:after="0"/>
        <w:ind w:left="0"/>
        <w:jc w:val="both"/>
      </w:pPr>
      <w:r>
        <w:rPr>
          <w:rFonts w:ascii="Times New Roman"/>
          <w:b w:val="false"/>
          <w:i w:val="false"/>
          <w:color w:val="000000"/>
          <w:sz w:val="28"/>
        </w:rPr>
        <w:t>
      оптикалық шыныны белгі бойынша үлкен жағының көлемі 100 мм жоғары, сызық мөлшеріне 0,5 мм жоғары шектеумен үлкен жағының көлемі 10 мм дейін және 50 мм жоғары, сызық мөлшеріне 0,5 мм жоғары призмалар мен қиықшалар дайындамаларына кесу.</w:t>
      </w:r>
    </w:p>
    <w:bookmarkEnd w:id="1449"/>
    <w:bookmarkStart w:name="z1452" w:id="1450"/>
    <w:p>
      <w:pPr>
        <w:spacing w:after="0"/>
        <w:ind w:left="0"/>
        <w:jc w:val="both"/>
      </w:pPr>
      <w:r>
        <w:rPr>
          <w:rFonts w:ascii="Times New Roman"/>
          <w:b w:val="false"/>
          <w:i w:val="false"/>
          <w:color w:val="000000"/>
          <w:sz w:val="28"/>
        </w:rPr>
        <w:t>
      248. Білуге тиіс:</w:t>
      </w:r>
    </w:p>
    <w:bookmarkEnd w:id="1450"/>
    <w:bookmarkStart w:name="z1453" w:id="1451"/>
    <w:p>
      <w:pPr>
        <w:spacing w:after="0"/>
        <w:ind w:left="0"/>
        <w:jc w:val="both"/>
      </w:pPr>
      <w:r>
        <w:rPr>
          <w:rFonts w:ascii="Times New Roman"/>
          <w:b w:val="false"/>
          <w:i w:val="false"/>
          <w:color w:val="000000"/>
          <w:sz w:val="28"/>
        </w:rPr>
        <w:t>
      бір типтес кесу станоктарының құрылымын;</w:t>
      </w:r>
    </w:p>
    <w:bookmarkEnd w:id="1451"/>
    <w:bookmarkStart w:name="z1454" w:id="1452"/>
    <w:p>
      <w:pPr>
        <w:spacing w:after="0"/>
        <w:ind w:left="0"/>
        <w:jc w:val="both"/>
      </w:pPr>
      <w:r>
        <w:rPr>
          <w:rFonts w:ascii="Times New Roman"/>
          <w:b w:val="false"/>
          <w:i w:val="false"/>
          <w:color w:val="000000"/>
          <w:sz w:val="28"/>
        </w:rPr>
        <w:t>
      кесуші құралдың маркировкасын;</w:t>
      </w:r>
    </w:p>
    <w:bookmarkEnd w:id="1452"/>
    <w:p>
      <w:pPr>
        <w:spacing w:after="0"/>
        <w:ind w:left="0"/>
        <w:jc w:val="both"/>
      </w:pPr>
      <w:r>
        <w:rPr>
          <w:rFonts w:ascii="Times New Roman"/>
          <w:b w:val="false"/>
          <w:i w:val="false"/>
          <w:color w:val="000000"/>
          <w:sz w:val="28"/>
        </w:rPr>
        <w:t>
      қарапайым айлабұйымдардың нысаны мен қолдану шарттарын;</w:t>
      </w:r>
    </w:p>
    <w:bookmarkStart w:name="z1455" w:id="1453"/>
    <w:p>
      <w:pPr>
        <w:spacing w:after="0"/>
        <w:ind w:left="0"/>
        <w:jc w:val="both"/>
      </w:pPr>
      <w:r>
        <w:rPr>
          <w:rFonts w:ascii="Times New Roman"/>
          <w:b w:val="false"/>
          <w:i w:val="false"/>
          <w:color w:val="000000"/>
          <w:sz w:val="28"/>
        </w:rPr>
        <w:t>
      әртүрлі маркадағы оптикалық шыныны кесу режимдерін;</w:t>
      </w:r>
    </w:p>
    <w:bookmarkEnd w:id="1453"/>
    <w:bookmarkStart w:name="z1456" w:id="1454"/>
    <w:p>
      <w:pPr>
        <w:spacing w:after="0"/>
        <w:ind w:left="0"/>
        <w:jc w:val="both"/>
      </w:pPr>
      <w:r>
        <w:rPr>
          <w:rFonts w:ascii="Times New Roman"/>
          <w:b w:val="false"/>
          <w:i w:val="false"/>
          <w:color w:val="000000"/>
          <w:sz w:val="28"/>
        </w:rPr>
        <w:t>
      оптикалық шыныға белгі салу ережесін;</w:t>
      </w:r>
    </w:p>
    <w:bookmarkEnd w:id="1454"/>
    <w:bookmarkStart w:name="z1457" w:id="1455"/>
    <w:p>
      <w:pPr>
        <w:spacing w:after="0"/>
        <w:ind w:left="0"/>
        <w:jc w:val="both"/>
      </w:pPr>
      <w:r>
        <w:rPr>
          <w:rFonts w:ascii="Times New Roman"/>
          <w:b w:val="false"/>
          <w:i w:val="false"/>
          <w:color w:val="000000"/>
          <w:sz w:val="28"/>
        </w:rPr>
        <w:t>
      жол берілетін шектеулер туралы негізгі деректерді.</w:t>
      </w:r>
    </w:p>
    <w:bookmarkEnd w:id="1455"/>
    <w:bookmarkStart w:name="z1458" w:id="1456"/>
    <w:p>
      <w:pPr>
        <w:spacing w:after="0"/>
        <w:ind w:left="0"/>
        <w:jc w:val="both"/>
      </w:pPr>
      <w:r>
        <w:rPr>
          <w:rFonts w:ascii="Times New Roman"/>
          <w:b w:val="false"/>
          <w:i w:val="false"/>
          <w:color w:val="000000"/>
          <w:sz w:val="28"/>
        </w:rPr>
        <w:t>
      Параграф 3. Оптикалық шыныны кесуші, 3-разряд</w:t>
      </w:r>
    </w:p>
    <w:bookmarkEnd w:id="1456"/>
    <w:bookmarkStart w:name="z1459" w:id="1457"/>
    <w:p>
      <w:pPr>
        <w:spacing w:after="0"/>
        <w:ind w:left="0"/>
        <w:jc w:val="both"/>
      </w:pPr>
      <w:r>
        <w:rPr>
          <w:rFonts w:ascii="Times New Roman"/>
          <w:b w:val="false"/>
          <w:i w:val="false"/>
          <w:color w:val="000000"/>
          <w:sz w:val="28"/>
        </w:rPr>
        <w:t>
      249. Жұмыс сипаттамасы:</w:t>
      </w:r>
    </w:p>
    <w:bookmarkEnd w:id="1457"/>
    <w:bookmarkStart w:name="z1460" w:id="1458"/>
    <w:p>
      <w:pPr>
        <w:spacing w:after="0"/>
        <w:ind w:left="0"/>
        <w:jc w:val="both"/>
      </w:pPr>
      <w:r>
        <w:rPr>
          <w:rFonts w:ascii="Times New Roman"/>
          <w:b w:val="false"/>
          <w:i w:val="false"/>
          <w:color w:val="000000"/>
          <w:sz w:val="28"/>
        </w:rPr>
        <w:t>
      оптикалық шыныны белгі бойынша үлкен жағының көлемі 100 мм дейінгі, сызық мөлшеріне 0,5 мм және бұрышына 1</w:t>
      </w:r>
      <w:r>
        <w:rPr>
          <w:rFonts w:ascii="Times New Roman"/>
          <w:b w:val="false"/>
          <w:i w:val="false"/>
          <w:color w:val="000000"/>
          <w:vertAlign w:val="superscript"/>
        </w:rPr>
        <w:t>о</w:t>
      </w:r>
      <w:r>
        <w:rPr>
          <w:rFonts w:ascii="Times New Roman"/>
          <w:b w:val="false"/>
          <w:i w:val="false"/>
          <w:color w:val="000000"/>
          <w:sz w:val="28"/>
        </w:rPr>
        <w:t xml:space="preserve"> дейінгі, шектеулермен үлкен жағының көлемі 10 мм -ден және 50 мм дейінгі, сызық мөлшеріне 0,5 мм дейінгі призмалар мен қиықшалар дайындамаларына белгі салу және кесу.</w:t>
      </w:r>
    </w:p>
    <w:bookmarkEnd w:id="1458"/>
    <w:bookmarkStart w:name="z1461" w:id="1459"/>
    <w:p>
      <w:pPr>
        <w:spacing w:after="0"/>
        <w:ind w:left="0"/>
        <w:jc w:val="both"/>
      </w:pPr>
      <w:r>
        <w:rPr>
          <w:rFonts w:ascii="Times New Roman"/>
          <w:b w:val="false"/>
          <w:i w:val="false"/>
          <w:color w:val="000000"/>
          <w:sz w:val="28"/>
        </w:rPr>
        <w:t>
      250. Білуге тиіс:</w:t>
      </w:r>
    </w:p>
    <w:bookmarkEnd w:id="1459"/>
    <w:bookmarkStart w:name="z1462" w:id="1460"/>
    <w:p>
      <w:pPr>
        <w:spacing w:after="0"/>
        <w:ind w:left="0"/>
        <w:jc w:val="both"/>
      </w:pPr>
      <w:r>
        <w:rPr>
          <w:rFonts w:ascii="Times New Roman"/>
          <w:b w:val="false"/>
          <w:i w:val="false"/>
          <w:color w:val="000000"/>
          <w:sz w:val="28"/>
        </w:rPr>
        <w:t>
      түрлі типтегі кесу станоктарының құрылымын;</w:t>
      </w:r>
    </w:p>
    <w:bookmarkEnd w:id="1460"/>
    <w:bookmarkStart w:name="z1463" w:id="1461"/>
    <w:p>
      <w:pPr>
        <w:spacing w:after="0"/>
        <w:ind w:left="0"/>
        <w:jc w:val="both"/>
      </w:pPr>
      <w:r>
        <w:rPr>
          <w:rFonts w:ascii="Times New Roman"/>
          <w:b w:val="false"/>
          <w:i w:val="false"/>
          <w:color w:val="000000"/>
          <w:sz w:val="28"/>
        </w:rPr>
        <w:t>
      кесуші құралдың маркировкасын;</w:t>
      </w:r>
    </w:p>
    <w:bookmarkEnd w:id="1461"/>
    <w:p>
      <w:pPr>
        <w:spacing w:after="0"/>
        <w:ind w:left="0"/>
        <w:jc w:val="both"/>
      </w:pPr>
      <w:r>
        <w:rPr>
          <w:rFonts w:ascii="Times New Roman"/>
          <w:b w:val="false"/>
          <w:i w:val="false"/>
          <w:color w:val="000000"/>
          <w:sz w:val="28"/>
        </w:rPr>
        <w:t>
      қарапайым айлабұйымдардың нысаны мен қолдану шарттарын;</w:t>
      </w:r>
    </w:p>
    <w:bookmarkStart w:name="z1464" w:id="1462"/>
    <w:p>
      <w:pPr>
        <w:spacing w:after="0"/>
        <w:ind w:left="0"/>
        <w:jc w:val="both"/>
      </w:pPr>
      <w:r>
        <w:rPr>
          <w:rFonts w:ascii="Times New Roman"/>
          <w:b w:val="false"/>
          <w:i w:val="false"/>
          <w:color w:val="000000"/>
          <w:sz w:val="28"/>
        </w:rPr>
        <w:t>
      оптикалық шыны мен кристалдардың маркаларын, физикалық қасиеттерін және кесу режимдерін.</w:t>
      </w:r>
    </w:p>
    <w:bookmarkEnd w:id="1462"/>
    <w:bookmarkStart w:name="z1465" w:id="1463"/>
    <w:p>
      <w:pPr>
        <w:spacing w:after="0"/>
        <w:ind w:left="0"/>
        <w:jc w:val="both"/>
      </w:pPr>
      <w:r>
        <w:rPr>
          <w:rFonts w:ascii="Times New Roman"/>
          <w:b w:val="false"/>
          <w:i w:val="false"/>
          <w:color w:val="000000"/>
          <w:sz w:val="28"/>
        </w:rPr>
        <w:t>
      Параграф 4. Оптикалық шыныны кесуші, 4-разряд</w:t>
      </w:r>
    </w:p>
    <w:bookmarkEnd w:id="1463"/>
    <w:bookmarkStart w:name="z1466" w:id="1464"/>
    <w:p>
      <w:pPr>
        <w:spacing w:after="0"/>
        <w:ind w:left="0"/>
        <w:jc w:val="both"/>
      </w:pPr>
      <w:r>
        <w:rPr>
          <w:rFonts w:ascii="Times New Roman"/>
          <w:b w:val="false"/>
          <w:i w:val="false"/>
          <w:color w:val="000000"/>
          <w:sz w:val="28"/>
        </w:rPr>
        <w:t>
      251. Жұмыс сипаттамасы:</w:t>
      </w:r>
    </w:p>
    <w:bookmarkEnd w:id="1464"/>
    <w:p>
      <w:pPr>
        <w:spacing w:after="0"/>
        <w:ind w:left="0"/>
        <w:jc w:val="both"/>
      </w:pPr>
      <w:r>
        <w:rPr>
          <w:rFonts w:ascii="Times New Roman"/>
          <w:b w:val="false"/>
          <w:i w:val="false"/>
          <w:color w:val="000000"/>
          <w:sz w:val="28"/>
        </w:rPr>
        <w:t>
      оптикалық шыныны белгі бойынша үлкен жағының көлемі 100 мм жоғары, сызық мөлшеріне 0,5 мм дейінгі, шектеулермен үлкен жағының көлемі 10 мм дейін және 50 мм жоғары, сызық мөлшеріне 0,5 мм дейінгі призмалар мен қиықшалар дайындамаларына белгі салу және кесу.</w:t>
      </w:r>
    </w:p>
    <w:bookmarkStart w:name="z1467" w:id="1465"/>
    <w:p>
      <w:pPr>
        <w:spacing w:after="0"/>
        <w:ind w:left="0"/>
        <w:jc w:val="both"/>
      </w:pPr>
      <w:r>
        <w:rPr>
          <w:rFonts w:ascii="Times New Roman"/>
          <w:b w:val="false"/>
          <w:i w:val="false"/>
          <w:color w:val="000000"/>
          <w:sz w:val="28"/>
        </w:rPr>
        <w:t>
      252. Білуге тиіс:</w:t>
      </w:r>
    </w:p>
    <w:bookmarkEnd w:id="1465"/>
    <w:bookmarkStart w:name="z1468" w:id="1466"/>
    <w:p>
      <w:pPr>
        <w:spacing w:after="0"/>
        <w:ind w:left="0"/>
        <w:jc w:val="both"/>
      </w:pPr>
      <w:r>
        <w:rPr>
          <w:rFonts w:ascii="Times New Roman"/>
          <w:b w:val="false"/>
          <w:i w:val="false"/>
          <w:color w:val="000000"/>
          <w:sz w:val="28"/>
        </w:rPr>
        <w:t>
      кесуге жарақтандырылған жылтырату станоктарының құрылымын;</w:t>
      </w:r>
    </w:p>
    <w:bookmarkEnd w:id="1466"/>
    <w:bookmarkStart w:name="z1469" w:id="1467"/>
    <w:p>
      <w:pPr>
        <w:spacing w:after="0"/>
        <w:ind w:left="0"/>
        <w:jc w:val="both"/>
      </w:pPr>
      <w:r>
        <w:rPr>
          <w:rFonts w:ascii="Times New Roman"/>
          <w:b w:val="false"/>
          <w:i w:val="false"/>
          <w:color w:val="000000"/>
          <w:sz w:val="28"/>
        </w:rPr>
        <w:t>
      кесуші құралдың маркировкасын;</w:t>
      </w:r>
    </w:p>
    <w:bookmarkEnd w:id="1467"/>
    <w:bookmarkStart w:name="z1470" w:id="1468"/>
    <w:p>
      <w:pPr>
        <w:spacing w:after="0"/>
        <w:ind w:left="0"/>
        <w:jc w:val="both"/>
      </w:pPr>
      <w:r>
        <w:rPr>
          <w:rFonts w:ascii="Times New Roman"/>
          <w:b w:val="false"/>
          <w:i w:val="false"/>
          <w:color w:val="000000"/>
          <w:sz w:val="28"/>
        </w:rPr>
        <w:t>
      қарапайым айлабұйымдардың нысаны мен қолдану шарттарын;</w:t>
      </w:r>
    </w:p>
    <w:bookmarkEnd w:id="1468"/>
    <w:bookmarkStart w:name="z1471" w:id="1469"/>
    <w:p>
      <w:pPr>
        <w:spacing w:after="0"/>
        <w:ind w:left="0"/>
        <w:jc w:val="both"/>
      </w:pPr>
      <w:r>
        <w:rPr>
          <w:rFonts w:ascii="Times New Roman"/>
          <w:b w:val="false"/>
          <w:i w:val="false"/>
          <w:color w:val="000000"/>
          <w:sz w:val="28"/>
        </w:rPr>
        <w:t>
      оптикалық шыны мен кристалдардың маркаларын, физикалық қасиеттерін және кесу режимдерін.</w:t>
      </w:r>
    </w:p>
    <w:bookmarkEnd w:id="1469"/>
    <w:bookmarkStart w:name="z1472" w:id="1470"/>
    <w:p>
      <w:pPr>
        <w:spacing w:after="0"/>
        <w:ind w:left="0"/>
        <w:jc w:val="both"/>
      </w:pPr>
      <w:r>
        <w:rPr>
          <w:rFonts w:ascii="Times New Roman"/>
          <w:b w:val="false"/>
          <w:i w:val="false"/>
          <w:color w:val="000000"/>
          <w:sz w:val="28"/>
        </w:rPr>
        <w:t>
      24. Оптикалық бөлшектерді бұрғылаушы</w:t>
      </w:r>
    </w:p>
    <w:bookmarkEnd w:id="1470"/>
    <w:bookmarkStart w:name="z1473" w:id="1471"/>
    <w:p>
      <w:pPr>
        <w:spacing w:after="0"/>
        <w:ind w:left="0"/>
        <w:jc w:val="both"/>
      </w:pPr>
      <w:r>
        <w:rPr>
          <w:rFonts w:ascii="Times New Roman"/>
          <w:b w:val="false"/>
          <w:i w:val="false"/>
          <w:color w:val="000000"/>
          <w:sz w:val="28"/>
        </w:rPr>
        <w:t>
      Параграф 1. Оптикалық бөлшектерді бұрғылаушы, 2-разряд</w:t>
      </w:r>
    </w:p>
    <w:bookmarkEnd w:id="1471"/>
    <w:bookmarkStart w:name="z1474" w:id="1472"/>
    <w:p>
      <w:pPr>
        <w:spacing w:after="0"/>
        <w:ind w:left="0"/>
        <w:jc w:val="both"/>
      </w:pPr>
      <w:r>
        <w:rPr>
          <w:rFonts w:ascii="Times New Roman"/>
          <w:b w:val="false"/>
          <w:i w:val="false"/>
          <w:color w:val="000000"/>
          <w:sz w:val="28"/>
        </w:rPr>
        <w:t>
      253. Жұмыс сипаттамасы:</w:t>
      </w:r>
    </w:p>
    <w:bookmarkEnd w:id="1472"/>
    <w:bookmarkStart w:name="z1475" w:id="1473"/>
    <w:p>
      <w:pPr>
        <w:spacing w:after="0"/>
        <w:ind w:left="0"/>
        <w:jc w:val="both"/>
      </w:pPr>
      <w:r>
        <w:rPr>
          <w:rFonts w:ascii="Times New Roman"/>
          <w:b w:val="false"/>
          <w:i w:val="false"/>
          <w:color w:val="000000"/>
          <w:sz w:val="28"/>
        </w:rPr>
        <w:t>
      тегіс оптикалық бөлшектерде қатты балқымалы ұшты немесе тегіс алмаз бұрғымен жалпы нысандағы жаңартылған бұрғылау станоктарында кондуктор, шаблон, тірек, белгі бойынша тереңдігі 2 диаметр бұрғығы дейінгі өтпе саңылауды 12 - 16 квалитеттер бойынша тегістікке перпендикуляр бұрғылау;</w:t>
      </w:r>
    </w:p>
    <w:bookmarkEnd w:id="1473"/>
    <w:bookmarkStart w:name="z1476" w:id="1474"/>
    <w:p>
      <w:pPr>
        <w:spacing w:after="0"/>
        <w:ind w:left="0"/>
        <w:jc w:val="both"/>
      </w:pPr>
      <w:r>
        <w:rPr>
          <w:rFonts w:ascii="Times New Roman"/>
          <w:b w:val="false"/>
          <w:i w:val="false"/>
          <w:color w:val="000000"/>
          <w:sz w:val="28"/>
        </w:rPr>
        <w:t>
      блоктар мен пластиналардан нормаланбаған шектеумен түрлі көлемдегі бағаналарды сақиналы алмаз бұрғымен бұрғылап алу;</w:t>
      </w:r>
    </w:p>
    <w:bookmarkEnd w:id="1474"/>
    <w:bookmarkStart w:name="z1477" w:id="1475"/>
    <w:p>
      <w:pPr>
        <w:spacing w:after="0"/>
        <w:ind w:left="0"/>
        <w:jc w:val="both"/>
      </w:pPr>
      <w:r>
        <w:rPr>
          <w:rFonts w:ascii="Times New Roman"/>
          <w:b w:val="false"/>
          <w:i w:val="false"/>
          <w:color w:val="000000"/>
          <w:sz w:val="28"/>
        </w:rPr>
        <w:t>
      бөлшекті станок үстеліндегі орнатпа айлабұйымда тексерусіз орнату.</w:t>
      </w:r>
    </w:p>
    <w:bookmarkEnd w:id="1475"/>
    <w:bookmarkStart w:name="z1478" w:id="1476"/>
    <w:p>
      <w:pPr>
        <w:spacing w:after="0"/>
        <w:ind w:left="0"/>
        <w:jc w:val="both"/>
      </w:pPr>
      <w:r>
        <w:rPr>
          <w:rFonts w:ascii="Times New Roman"/>
          <w:b w:val="false"/>
          <w:i w:val="false"/>
          <w:color w:val="000000"/>
          <w:sz w:val="28"/>
        </w:rPr>
        <w:t>
      254. Білуге тиіс:</w:t>
      </w:r>
    </w:p>
    <w:bookmarkEnd w:id="1476"/>
    <w:bookmarkStart w:name="z1479" w:id="1477"/>
    <w:p>
      <w:pPr>
        <w:spacing w:after="0"/>
        <w:ind w:left="0"/>
        <w:jc w:val="both"/>
      </w:pPr>
      <w:r>
        <w:rPr>
          <w:rFonts w:ascii="Times New Roman"/>
          <w:b w:val="false"/>
          <w:i w:val="false"/>
          <w:color w:val="000000"/>
          <w:sz w:val="28"/>
        </w:rPr>
        <w:t>
      бұрғылау станоктарының құрылымын, олардың маңызды тораптары мен бөліктерінің атауы мен нысанын;</w:t>
      </w:r>
    </w:p>
    <w:bookmarkEnd w:id="1477"/>
    <w:bookmarkStart w:name="z1480" w:id="1478"/>
    <w:p>
      <w:pPr>
        <w:spacing w:after="0"/>
        <w:ind w:left="0"/>
        <w:jc w:val="both"/>
      </w:pPr>
      <w:r>
        <w:rPr>
          <w:rFonts w:ascii="Times New Roman"/>
          <w:b w:val="false"/>
          <w:i w:val="false"/>
          <w:color w:val="000000"/>
          <w:sz w:val="28"/>
        </w:rPr>
        <w:t>
      оптикалық шынының сыныптамасы жөніндегі негізгі деректерді;</w:t>
      </w:r>
    </w:p>
    <w:bookmarkEnd w:id="1478"/>
    <w:bookmarkStart w:name="z1481" w:id="1479"/>
    <w:p>
      <w:pPr>
        <w:spacing w:after="0"/>
        <w:ind w:left="0"/>
        <w:jc w:val="both"/>
      </w:pPr>
      <w:r>
        <w:rPr>
          <w:rFonts w:ascii="Times New Roman"/>
          <w:b w:val="false"/>
          <w:i w:val="false"/>
          <w:color w:val="000000"/>
          <w:sz w:val="28"/>
        </w:rPr>
        <w:t>
      анағұрлым кең тараған айлабұйымдардың (кондуктор, шаблон, тірек) және бақылау-өлшеу құралының (штангенциркуль, глубиномер, өлшеу линейкасы, пробка) нысаны мен қолданылуын;</w:t>
      </w:r>
    </w:p>
    <w:bookmarkEnd w:id="1479"/>
    <w:bookmarkStart w:name="z1482" w:id="1480"/>
    <w:p>
      <w:pPr>
        <w:spacing w:after="0"/>
        <w:ind w:left="0"/>
        <w:jc w:val="both"/>
      </w:pPr>
      <w:r>
        <w:rPr>
          <w:rFonts w:ascii="Times New Roman"/>
          <w:b w:val="false"/>
          <w:i w:val="false"/>
          <w:color w:val="000000"/>
          <w:sz w:val="28"/>
        </w:rPr>
        <w:t>
      бұрғылау кезінде қолданылатын кесу құралының атауы мен түрін;</w:t>
      </w:r>
    </w:p>
    <w:bookmarkEnd w:id="1480"/>
    <w:bookmarkStart w:name="z1483" w:id="1481"/>
    <w:p>
      <w:pPr>
        <w:spacing w:after="0"/>
        <w:ind w:left="0"/>
        <w:jc w:val="both"/>
      </w:pPr>
      <w:r>
        <w:rPr>
          <w:rFonts w:ascii="Times New Roman"/>
          <w:b w:val="false"/>
          <w:i w:val="false"/>
          <w:color w:val="000000"/>
          <w:sz w:val="28"/>
        </w:rPr>
        <w:t>
      бөлшек пен құралды орнату және тексеру ережесін;</w:t>
      </w:r>
    </w:p>
    <w:bookmarkEnd w:id="1481"/>
    <w:bookmarkStart w:name="z1484" w:id="1482"/>
    <w:p>
      <w:pPr>
        <w:spacing w:after="0"/>
        <w:ind w:left="0"/>
        <w:jc w:val="both"/>
      </w:pPr>
      <w:r>
        <w:rPr>
          <w:rFonts w:ascii="Times New Roman"/>
          <w:b w:val="false"/>
          <w:i w:val="false"/>
          <w:color w:val="000000"/>
          <w:sz w:val="28"/>
        </w:rPr>
        <w:t>
      қолданылатын жағар-суыту сұйықтарының нысаны мен қасиеттерін;</w:t>
      </w:r>
    </w:p>
    <w:bookmarkEnd w:id="1482"/>
    <w:bookmarkStart w:name="z1485" w:id="1483"/>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жалпы деректерді.</w:t>
      </w:r>
    </w:p>
    <w:bookmarkEnd w:id="1483"/>
    <w:bookmarkStart w:name="z1486" w:id="1484"/>
    <w:p>
      <w:pPr>
        <w:spacing w:after="0"/>
        <w:ind w:left="0"/>
        <w:jc w:val="both"/>
      </w:pPr>
      <w:r>
        <w:rPr>
          <w:rFonts w:ascii="Times New Roman"/>
          <w:b w:val="false"/>
          <w:i w:val="false"/>
          <w:color w:val="000000"/>
          <w:sz w:val="28"/>
        </w:rPr>
        <w:t>
      Параграф 2. Оптикалық бөлшектерді бұрғылаушы, 3-разряд</w:t>
      </w:r>
    </w:p>
    <w:bookmarkEnd w:id="1484"/>
    <w:bookmarkStart w:name="z1487" w:id="1485"/>
    <w:p>
      <w:pPr>
        <w:spacing w:after="0"/>
        <w:ind w:left="0"/>
        <w:jc w:val="both"/>
      </w:pPr>
      <w:r>
        <w:rPr>
          <w:rFonts w:ascii="Times New Roman"/>
          <w:b w:val="false"/>
          <w:i w:val="false"/>
          <w:color w:val="000000"/>
          <w:sz w:val="28"/>
        </w:rPr>
        <w:t>
      255. Жұмыс сипаттамасы:</w:t>
      </w:r>
    </w:p>
    <w:bookmarkEnd w:id="1485"/>
    <w:bookmarkStart w:name="z1488" w:id="1486"/>
    <w:p>
      <w:pPr>
        <w:spacing w:after="0"/>
        <w:ind w:left="0"/>
        <w:jc w:val="both"/>
      </w:pPr>
      <w:r>
        <w:rPr>
          <w:rFonts w:ascii="Times New Roman"/>
          <w:b w:val="false"/>
          <w:i w:val="false"/>
          <w:color w:val="000000"/>
          <w:sz w:val="28"/>
        </w:rPr>
        <w:t>
      тегіс оптикалық бөлшектерде тереңдігі 2 диаметр бұрғығы дейінгі өтпе саңылауды 5 - 11 квалитеттер бойынша тегістікке перпендикуляр бұрғылау; 2 диаметр бұрғыдан жоғары өтпе саңылауды 12 - 16 квалитеттер бойынша тегістікке перпендикуляр бұрғылау;</w:t>
      </w:r>
    </w:p>
    <w:bookmarkEnd w:id="1486"/>
    <w:bookmarkStart w:name="z1489" w:id="1487"/>
    <w:p>
      <w:pPr>
        <w:spacing w:after="0"/>
        <w:ind w:left="0"/>
        <w:jc w:val="both"/>
      </w:pPr>
      <w:r>
        <w:rPr>
          <w:rFonts w:ascii="Times New Roman"/>
          <w:b w:val="false"/>
          <w:i w:val="false"/>
          <w:color w:val="000000"/>
          <w:sz w:val="28"/>
        </w:rPr>
        <w:t>
      сфериялық, параболикалық және қымбат тұратын оптикалық бөлшектерде тереңдігі 2 диаметр бұрғығы дейінгі өтпе саңылауды 12 - 16 квалитеттер бойынша тегістікке перпендикуляр бұрғылау;</w:t>
      </w:r>
    </w:p>
    <w:bookmarkEnd w:id="1487"/>
    <w:bookmarkStart w:name="z1490" w:id="1488"/>
    <w:p>
      <w:pPr>
        <w:spacing w:after="0"/>
        <w:ind w:left="0"/>
        <w:jc w:val="both"/>
      </w:pPr>
      <w:r>
        <w:rPr>
          <w:rFonts w:ascii="Times New Roman"/>
          <w:b w:val="false"/>
          <w:i w:val="false"/>
          <w:color w:val="000000"/>
          <w:sz w:val="28"/>
        </w:rPr>
        <w:t>
      вертикальді және радиальді бұрғылау, вертикальді-фрезер станоктарында сегментті сақиналы алмаз бұрғымен дискілерді кесіп алу;</w:t>
      </w:r>
    </w:p>
    <w:bookmarkEnd w:id="1488"/>
    <w:bookmarkStart w:name="z1491" w:id="1489"/>
    <w:p>
      <w:pPr>
        <w:spacing w:after="0"/>
        <w:ind w:left="0"/>
        <w:jc w:val="both"/>
      </w:pPr>
      <w:r>
        <w:rPr>
          <w:rFonts w:ascii="Times New Roman"/>
          <w:b w:val="false"/>
          <w:i w:val="false"/>
          <w:color w:val="000000"/>
          <w:sz w:val="28"/>
        </w:rPr>
        <w:t>
      бөлшектерді станок үстелінде орнатпа-қыспалы айлабұйымдарды қолдана отырып тексерумен орнату.</w:t>
      </w:r>
    </w:p>
    <w:bookmarkEnd w:id="1489"/>
    <w:bookmarkStart w:name="z1492" w:id="1490"/>
    <w:p>
      <w:pPr>
        <w:spacing w:after="0"/>
        <w:ind w:left="0"/>
        <w:jc w:val="both"/>
      </w:pPr>
      <w:r>
        <w:rPr>
          <w:rFonts w:ascii="Times New Roman"/>
          <w:b w:val="false"/>
          <w:i w:val="false"/>
          <w:color w:val="000000"/>
          <w:sz w:val="28"/>
        </w:rPr>
        <w:t>
      256. Білуге тиіс:</w:t>
      </w:r>
    </w:p>
    <w:bookmarkEnd w:id="1490"/>
    <w:bookmarkStart w:name="z1493" w:id="1491"/>
    <w:p>
      <w:pPr>
        <w:spacing w:after="0"/>
        <w:ind w:left="0"/>
        <w:jc w:val="both"/>
      </w:pPr>
      <w:r>
        <w:rPr>
          <w:rFonts w:ascii="Times New Roman"/>
          <w:b w:val="false"/>
          <w:i w:val="false"/>
          <w:color w:val="000000"/>
          <w:sz w:val="28"/>
        </w:rPr>
        <w:t>
      оптикалық бөлшектерді бұрғылау кезінде қолданылатын бұрғылау және вертикальді-фрезер станоктарының құрылымын, олардың маңызды тораптары мен бөліктерінің атауы мен нысанын; өңделетін шынының атауы мен маркировкасын;</w:t>
      </w:r>
    </w:p>
    <w:bookmarkEnd w:id="1491"/>
    <w:bookmarkStart w:name="z1494" w:id="1492"/>
    <w:p>
      <w:pPr>
        <w:spacing w:after="0"/>
        <w:ind w:left="0"/>
        <w:jc w:val="both"/>
      </w:pPr>
      <w:r>
        <w:rPr>
          <w:rFonts w:ascii="Times New Roman"/>
          <w:b w:val="false"/>
          <w:i w:val="false"/>
          <w:color w:val="000000"/>
          <w:sz w:val="28"/>
        </w:rPr>
        <w:t>
      бөлшек пен құралды орнату және тексеру ережесін;</w:t>
      </w:r>
    </w:p>
    <w:bookmarkEnd w:id="1492"/>
    <w:bookmarkStart w:name="z1495" w:id="1493"/>
    <w:p>
      <w:pPr>
        <w:spacing w:after="0"/>
        <w:ind w:left="0"/>
        <w:jc w:val="both"/>
      </w:pPr>
      <w:r>
        <w:rPr>
          <w:rFonts w:ascii="Times New Roman"/>
          <w:b w:val="false"/>
          <w:i w:val="false"/>
          <w:color w:val="000000"/>
          <w:sz w:val="28"/>
        </w:rPr>
        <w:t>
      қолданылатын жағар-суыту сұйықтарының нысаны мен қасиеттерін; шектеулер, квалитеттер мен өңдеудің бұдырлығы мен тазалығы параметрлері жүйесін.</w:t>
      </w:r>
    </w:p>
    <w:bookmarkEnd w:id="1493"/>
    <w:bookmarkStart w:name="z1496" w:id="1494"/>
    <w:p>
      <w:pPr>
        <w:spacing w:after="0"/>
        <w:ind w:left="0"/>
        <w:jc w:val="both"/>
      </w:pPr>
      <w:r>
        <w:rPr>
          <w:rFonts w:ascii="Times New Roman"/>
          <w:b w:val="false"/>
          <w:i w:val="false"/>
          <w:color w:val="000000"/>
          <w:sz w:val="28"/>
        </w:rPr>
        <w:t>
      Параграф 3. Оптикалық бөлшектерді бұрғылаушы, 4-разряд</w:t>
      </w:r>
    </w:p>
    <w:bookmarkEnd w:id="1494"/>
    <w:bookmarkStart w:name="z1497" w:id="1495"/>
    <w:p>
      <w:pPr>
        <w:spacing w:after="0"/>
        <w:ind w:left="0"/>
        <w:jc w:val="both"/>
      </w:pPr>
      <w:r>
        <w:rPr>
          <w:rFonts w:ascii="Times New Roman"/>
          <w:b w:val="false"/>
          <w:i w:val="false"/>
          <w:color w:val="000000"/>
          <w:sz w:val="28"/>
        </w:rPr>
        <w:t>
      257. Жұмыс сипаттамасы:</w:t>
      </w:r>
    </w:p>
    <w:bookmarkEnd w:id="1495"/>
    <w:bookmarkStart w:name="z1498" w:id="1496"/>
    <w:p>
      <w:pPr>
        <w:spacing w:after="0"/>
        <w:ind w:left="0"/>
        <w:jc w:val="both"/>
      </w:pPr>
      <w:r>
        <w:rPr>
          <w:rFonts w:ascii="Times New Roman"/>
          <w:b w:val="false"/>
          <w:i w:val="false"/>
          <w:color w:val="000000"/>
          <w:sz w:val="28"/>
        </w:rPr>
        <w:t>
      тегіс оптикалық бөлшектерде тереңдігі 2 диаметр бұрғығы дейінгі әртүрлі өтпе саңылау бұрышымен 5 - 11 квалитеттер бойынша тегістікке перпендикуляр бұрғылау;</w:t>
      </w:r>
    </w:p>
    <w:bookmarkEnd w:id="1496"/>
    <w:bookmarkStart w:name="z1499" w:id="1497"/>
    <w:p>
      <w:pPr>
        <w:spacing w:after="0"/>
        <w:ind w:left="0"/>
        <w:jc w:val="both"/>
      </w:pPr>
      <w:r>
        <w:rPr>
          <w:rFonts w:ascii="Times New Roman"/>
          <w:b w:val="false"/>
          <w:i w:val="false"/>
          <w:color w:val="000000"/>
          <w:sz w:val="28"/>
        </w:rPr>
        <w:t>
      2 диаметр бұрғыдан жабық, баспалдақты саңылауды 5 - 11 квалитеттер бойынша тегістікке перпендикуляр бұрғылау және 2 диаметрден жоғары бұрғыдан жабық, баспалдақты саңылауды 12 - 16 квалитеттер бойынша бұрғылау;</w:t>
      </w:r>
    </w:p>
    <w:bookmarkEnd w:id="1497"/>
    <w:bookmarkStart w:name="z1500" w:id="1498"/>
    <w:p>
      <w:pPr>
        <w:spacing w:after="0"/>
        <w:ind w:left="0"/>
        <w:jc w:val="both"/>
      </w:pPr>
      <w:r>
        <w:rPr>
          <w:rFonts w:ascii="Times New Roman"/>
          <w:b w:val="false"/>
          <w:i w:val="false"/>
          <w:color w:val="000000"/>
          <w:sz w:val="28"/>
        </w:rPr>
        <w:t>
      сфериялық, параболикалық және қымбат тұратын оптикалық бөлшектерде тереңдігі 2 диаметр бұрғыға дейінгі өтпе саңылау бұрышымен 12 - 16 квалитеттер бойынша тегістікке перпендикуляр бұрғылау;</w:t>
      </w:r>
    </w:p>
    <w:bookmarkEnd w:id="1498"/>
    <w:bookmarkStart w:name="z1501" w:id="1499"/>
    <w:p>
      <w:pPr>
        <w:spacing w:after="0"/>
        <w:ind w:left="0"/>
        <w:jc w:val="both"/>
      </w:pPr>
      <w:r>
        <w:rPr>
          <w:rFonts w:ascii="Times New Roman"/>
          <w:b w:val="false"/>
          <w:i w:val="false"/>
          <w:color w:val="000000"/>
          <w:sz w:val="28"/>
        </w:rPr>
        <w:t>
      саңылауларды 10 - 12 квалитеттер бойынша ультрадыбыстық станоктарда тігу;</w:t>
      </w:r>
    </w:p>
    <w:bookmarkEnd w:id="1499"/>
    <w:bookmarkStart w:name="z1502" w:id="1500"/>
    <w:p>
      <w:pPr>
        <w:spacing w:after="0"/>
        <w:ind w:left="0"/>
        <w:jc w:val="both"/>
      </w:pPr>
      <w:r>
        <w:rPr>
          <w:rFonts w:ascii="Times New Roman"/>
          <w:b w:val="false"/>
          <w:i w:val="false"/>
          <w:color w:val="000000"/>
          <w:sz w:val="28"/>
        </w:rPr>
        <w:t>
      бөлшектерді орнату тақтасын, призмаларды, планшайбалар мен басқа да арнаулы универсальді айлабұйымдарды қолдана отырып тексерумен бірнеше тегістікте орнату және бекіту;</w:t>
      </w:r>
    </w:p>
    <w:bookmarkEnd w:id="1500"/>
    <w:bookmarkStart w:name="z1503" w:id="1501"/>
    <w:p>
      <w:pPr>
        <w:spacing w:after="0"/>
        <w:ind w:left="0"/>
        <w:jc w:val="both"/>
      </w:pPr>
      <w:r>
        <w:rPr>
          <w:rFonts w:ascii="Times New Roman"/>
          <w:b w:val="false"/>
          <w:i w:val="false"/>
          <w:color w:val="000000"/>
          <w:sz w:val="28"/>
        </w:rPr>
        <w:t>
      станокты берілген бұрғылау режиміне баптау.</w:t>
      </w:r>
    </w:p>
    <w:bookmarkEnd w:id="1501"/>
    <w:bookmarkStart w:name="z1504" w:id="1502"/>
    <w:p>
      <w:pPr>
        <w:spacing w:after="0"/>
        <w:ind w:left="0"/>
        <w:jc w:val="both"/>
      </w:pPr>
      <w:r>
        <w:rPr>
          <w:rFonts w:ascii="Times New Roman"/>
          <w:b w:val="false"/>
          <w:i w:val="false"/>
          <w:color w:val="000000"/>
          <w:sz w:val="28"/>
        </w:rPr>
        <w:t>
      258. Білуге тиіс:</w:t>
      </w:r>
    </w:p>
    <w:bookmarkEnd w:id="1502"/>
    <w:bookmarkStart w:name="z1505" w:id="1503"/>
    <w:p>
      <w:pPr>
        <w:spacing w:after="0"/>
        <w:ind w:left="0"/>
        <w:jc w:val="both"/>
      </w:pPr>
      <w:r>
        <w:rPr>
          <w:rFonts w:ascii="Times New Roman"/>
          <w:b w:val="false"/>
          <w:i w:val="false"/>
          <w:color w:val="000000"/>
          <w:sz w:val="28"/>
        </w:rPr>
        <w:t>
      түрлі типтегі қызмет көрсететін станоктарды бұрғылау дәлдігіне баптау, тексеру ережесін; универсальді және арнаулы айлабұйымдардың құрылымы мен қолдану ережесін;</w:t>
      </w:r>
    </w:p>
    <w:bookmarkEnd w:id="1503"/>
    <w:bookmarkStart w:name="z1506" w:id="1504"/>
    <w:p>
      <w:pPr>
        <w:spacing w:after="0"/>
        <w:ind w:left="0"/>
        <w:jc w:val="both"/>
      </w:pPr>
      <w:r>
        <w:rPr>
          <w:rFonts w:ascii="Times New Roman"/>
          <w:b w:val="false"/>
          <w:i w:val="false"/>
          <w:color w:val="000000"/>
          <w:sz w:val="28"/>
        </w:rPr>
        <w:t>
      бақылау-өлшеу аспаптарын (микрометрді, индикаторды, микрометриялық глубиномерді) қолдану ережесін; кесуші құралдардың құрылымы мен пайдалану ережесін, нысанын, тозуын және жарамдылығын тексеру әдістерін;</w:t>
      </w:r>
    </w:p>
    <w:bookmarkEnd w:id="1504"/>
    <w:bookmarkStart w:name="z1507" w:id="1505"/>
    <w:p>
      <w:pPr>
        <w:spacing w:after="0"/>
        <w:ind w:left="0"/>
        <w:jc w:val="both"/>
      </w:pPr>
      <w:r>
        <w:rPr>
          <w:rFonts w:ascii="Times New Roman"/>
          <w:b w:val="false"/>
          <w:i w:val="false"/>
          <w:color w:val="000000"/>
          <w:sz w:val="28"/>
        </w:rPr>
        <w:t>
      өңдеудің технологиялық кезектілігін және кесу режимдерін айқындауды.</w:t>
      </w:r>
    </w:p>
    <w:bookmarkEnd w:id="1505"/>
    <w:bookmarkStart w:name="z1508" w:id="1506"/>
    <w:p>
      <w:pPr>
        <w:spacing w:after="0"/>
        <w:ind w:left="0"/>
        <w:jc w:val="both"/>
      </w:pPr>
      <w:r>
        <w:rPr>
          <w:rFonts w:ascii="Times New Roman"/>
          <w:b w:val="false"/>
          <w:i w:val="false"/>
          <w:color w:val="000000"/>
          <w:sz w:val="28"/>
        </w:rPr>
        <w:t>
      Параграф 4. Оптикалық бөлшектерді бұрғылаушы, 5-разряд</w:t>
      </w:r>
    </w:p>
    <w:bookmarkEnd w:id="1506"/>
    <w:bookmarkStart w:name="z1509" w:id="1507"/>
    <w:p>
      <w:pPr>
        <w:spacing w:after="0"/>
        <w:ind w:left="0"/>
        <w:jc w:val="both"/>
      </w:pPr>
      <w:r>
        <w:rPr>
          <w:rFonts w:ascii="Times New Roman"/>
          <w:b w:val="false"/>
          <w:i w:val="false"/>
          <w:color w:val="000000"/>
          <w:sz w:val="28"/>
        </w:rPr>
        <w:t>
      259. Жұмыс сипаттамасы:</w:t>
      </w:r>
    </w:p>
    <w:bookmarkEnd w:id="1507"/>
    <w:bookmarkStart w:name="z1510" w:id="1508"/>
    <w:p>
      <w:pPr>
        <w:spacing w:after="0"/>
        <w:ind w:left="0"/>
        <w:jc w:val="both"/>
      </w:pPr>
      <w:r>
        <w:rPr>
          <w:rFonts w:ascii="Times New Roman"/>
          <w:b w:val="false"/>
          <w:i w:val="false"/>
          <w:color w:val="000000"/>
          <w:sz w:val="28"/>
        </w:rPr>
        <w:t>
      тегіс оптикалық бөлшектерде тереңдігі 2 диаметр бұрғығы дейінгі әртүрлі өтпе саңылау бұрышымен 5 - 11 квалитеттер бойынша тегістікке перпендикуляр бұрғылау; 2 диаметр бұрғыдан жабық, баспалдақты саңылауды 5 - 11 квалитеттер бойынша тегістікке перпендикуляр бұрғылау және 2 диаметрден жоғары бұрғыдан жабық, баспалдақты саңылауды 5 - 11 квалитеттер бойынша бұрғылау;</w:t>
      </w:r>
    </w:p>
    <w:bookmarkEnd w:id="1508"/>
    <w:bookmarkStart w:name="z1511" w:id="1509"/>
    <w:p>
      <w:pPr>
        <w:spacing w:after="0"/>
        <w:ind w:left="0"/>
        <w:jc w:val="both"/>
      </w:pPr>
      <w:r>
        <w:rPr>
          <w:rFonts w:ascii="Times New Roman"/>
          <w:b w:val="false"/>
          <w:i w:val="false"/>
          <w:color w:val="000000"/>
          <w:sz w:val="28"/>
        </w:rPr>
        <w:t>
      сфериялық, параболикалық және қымбат тұратын оптикалық бөлшектерде тереңдігі 2 диаметр бұрғыға дейінгі өтпе саңылау бұрышымен 12 - 16 квалитеттер бойынша тегістікке перпендикуляр бұрғылау;</w:t>
      </w:r>
    </w:p>
    <w:bookmarkEnd w:id="1509"/>
    <w:bookmarkStart w:name="z1512" w:id="1510"/>
    <w:p>
      <w:pPr>
        <w:spacing w:after="0"/>
        <w:ind w:left="0"/>
        <w:jc w:val="both"/>
      </w:pPr>
      <w:r>
        <w:rPr>
          <w:rFonts w:ascii="Times New Roman"/>
          <w:b w:val="false"/>
          <w:i w:val="false"/>
          <w:color w:val="000000"/>
          <w:sz w:val="28"/>
        </w:rPr>
        <w:t>
      саңылауларды 5 - 6 квалитеттер бойынша ультрадыбыстық станоктарда тігу;</w:t>
      </w:r>
    </w:p>
    <w:bookmarkEnd w:id="1510"/>
    <w:bookmarkStart w:name="z1513" w:id="1511"/>
    <w:p>
      <w:pPr>
        <w:spacing w:after="0"/>
        <w:ind w:left="0"/>
        <w:jc w:val="both"/>
      </w:pPr>
      <w:r>
        <w:rPr>
          <w:rFonts w:ascii="Times New Roman"/>
          <w:b w:val="false"/>
          <w:i w:val="false"/>
          <w:color w:val="000000"/>
          <w:sz w:val="28"/>
        </w:rPr>
        <w:t>
      әртүрлі конфигурациядағы бөлшектерді құрамалы бекітпемен орнату, индикатордың, оптикалық және басқа да есептеу жүйесінің көмегімен тексеру.</w:t>
      </w:r>
    </w:p>
    <w:bookmarkEnd w:id="1511"/>
    <w:bookmarkStart w:name="z1514" w:id="1512"/>
    <w:p>
      <w:pPr>
        <w:spacing w:after="0"/>
        <w:ind w:left="0"/>
        <w:jc w:val="both"/>
      </w:pPr>
      <w:r>
        <w:rPr>
          <w:rFonts w:ascii="Times New Roman"/>
          <w:b w:val="false"/>
          <w:i w:val="false"/>
          <w:color w:val="000000"/>
          <w:sz w:val="28"/>
        </w:rPr>
        <w:t>
      260. Білуге тиіс:</w:t>
      </w:r>
    </w:p>
    <w:bookmarkEnd w:id="1512"/>
    <w:bookmarkStart w:name="z1515" w:id="1513"/>
    <w:p>
      <w:pPr>
        <w:spacing w:after="0"/>
        <w:ind w:left="0"/>
        <w:jc w:val="both"/>
      </w:pPr>
      <w:r>
        <w:rPr>
          <w:rFonts w:ascii="Times New Roman"/>
          <w:b w:val="false"/>
          <w:i w:val="false"/>
          <w:color w:val="000000"/>
          <w:sz w:val="28"/>
        </w:rPr>
        <w:t>
      оптикалық бөлшектерді бұрғылау кезінде қолданылатын барлық типтегі станоктардың құрылымын, кинематикалық схемасын, дәлдігін тексеру ережесін, олардың негізгі тораптарының құрылымын;</w:t>
      </w:r>
    </w:p>
    <w:bookmarkEnd w:id="1513"/>
    <w:bookmarkStart w:name="z1516" w:id="1514"/>
    <w:p>
      <w:pPr>
        <w:spacing w:after="0"/>
        <w:ind w:left="0"/>
        <w:jc w:val="both"/>
      </w:pPr>
      <w:r>
        <w:rPr>
          <w:rFonts w:ascii="Times New Roman"/>
          <w:b w:val="false"/>
          <w:i w:val="false"/>
          <w:color w:val="000000"/>
          <w:sz w:val="28"/>
        </w:rPr>
        <w:t>
      әртүрлі күрделі универсальді және арнаулы қондырғылық айлабұйымдарды пайдалану ережесін, олардың конструктивтік ерекшеліктерін;</w:t>
      </w:r>
    </w:p>
    <w:bookmarkEnd w:id="1514"/>
    <w:bookmarkStart w:name="z1517" w:id="1515"/>
    <w:p>
      <w:pPr>
        <w:spacing w:after="0"/>
        <w:ind w:left="0"/>
        <w:jc w:val="both"/>
      </w:pPr>
      <w:r>
        <w:rPr>
          <w:rFonts w:ascii="Times New Roman"/>
          <w:b w:val="false"/>
          <w:i w:val="false"/>
          <w:color w:val="000000"/>
          <w:sz w:val="28"/>
        </w:rPr>
        <w:t>
      саңылауды бұрғылау және тігу, дискілерді кесіп алу, бағаналарды бұрғылау және оны тігу кезінде қолданылатын кесу құралдарының барлық түрлерін жеткеруді және орнатуды;</w:t>
      </w:r>
    </w:p>
    <w:bookmarkEnd w:id="1515"/>
    <w:bookmarkStart w:name="z1518" w:id="1516"/>
    <w:p>
      <w:pPr>
        <w:spacing w:after="0"/>
        <w:ind w:left="0"/>
        <w:jc w:val="both"/>
      </w:pPr>
      <w:r>
        <w:rPr>
          <w:rFonts w:ascii="Times New Roman"/>
          <w:b w:val="false"/>
          <w:i w:val="false"/>
          <w:color w:val="000000"/>
          <w:sz w:val="28"/>
        </w:rPr>
        <w:t>
      микрометрлердің, микрометриялық глубиномерлердің, оптикалық есептеу жүйесі бар аспаптардың, басқа да күрделі бақылау-өлшеу құралы мен аспаптарының құрылымын.</w:t>
      </w:r>
    </w:p>
    <w:bookmarkEnd w:id="1516"/>
    <w:bookmarkStart w:name="z1519" w:id="1517"/>
    <w:p>
      <w:pPr>
        <w:spacing w:after="0"/>
        <w:ind w:left="0"/>
        <w:jc w:val="both"/>
      </w:pPr>
      <w:r>
        <w:rPr>
          <w:rFonts w:ascii="Times New Roman"/>
          <w:b w:val="false"/>
          <w:i w:val="false"/>
          <w:color w:val="000000"/>
          <w:sz w:val="28"/>
        </w:rPr>
        <w:t>
      25. Оптикалық бөлшектерді желімдеуші</w:t>
      </w:r>
    </w:p>
    <w:bookmarkEnd w:id="1517"/>
    <w:bookmarkStart w:name="z1520" w:id="1518"/>
    <w:p>
      <w:pPr>
        <w:spacing w:after="0"/>
        <w:ind w:left="0"/>
        <w:jc w:val="both"/>
      </w:pPr>
      <w:r>
        <w:rPr>
          <w:rFonts w:ascii="Times New Roman"/>
          <w:b w:val="false"/>
          <w:i w:val="false"/>
          <w:color w:val="000000"/>
          <w:sz w:val="28"/>
        </w:rPr>
        <w:t>
      Параграф 1. Оптикалық бөлшектерді желімдеуші, 2-разряд</w:t>
      </w:r>
    </w:p>
    <w:bookmarkEnd w:id="1518"/>
    <w:bookmarkStart w:name="z1521" w:id="1519"/>
    <w:p>
      <w:pPr>
        <w:spacing w:after="0"/>
        <w:ind w:left="0"/>
        <w:jc w:val="both"/>
      </w:pPr>
      <w:r>
        <w:rPr>
          <w:rFonts w:ascii="Times New Roman"/>
          <w:b w:val="false"/>
          <w:i w:val="false"/>
          <w:color w:val="000000"/>
          <w:sz w:val="28"/>
        </w:rPr>
        <w:t>
      261. Жұмыс сипаттамасы:</w:t>
      </w:r>
    </w:p>
    <w:bookmarkEnd w:id="1519"/>
    <w:bookmarkStart w:name="z1522" w:id="1520"/>
    <w:p>
      <w:pPr>
        <w:spacing w:after="0"/>
        <w:ind w:left="0"/>
        <w:jc w:val="both"/>
      </w:pPr>
      <w:r>
        <w:rPr>
          <w:rFonts w:ascii="Times New Roman"/>
          <w:b w:val="false"/>
          <w:i w:val="false"/>
          <w:color w:val="000000"/>
          <w:sz w:val="28"/>
        </w:rPr>
        <w:t>
      үлкен жағының көлемі немесе диаметрі 10 нан 60 мм дейінгі оптикалық бөлшектерді 0,02 мм. жоғары орталандыру шектеуімен бальзаммен, бальзаминмен немесе басқа да желімдермен желімдеу;</w:t>
      </w:r>
    </w:p>
    <w:bookmarkEnd w:id="1520"/>
    <w:bookmarkStart w:name="z1523" w:id="1521"/>
    <w:p>
      <w:pPr>
        <w:spacing w:after="0"/>
        <w:ind w:left="0"/>
        <w:jc w:val="both"/>
      </w:pPr>
      <w:r>
        <w:rPr>
          <w:rFonts w:ascii="Times New Roman"/>
          <w:b w:val="false"/>
          <w:i w:val="false"/>
          <w:color w:val="000000"/>
          <w:sz w:val="28"/>
        </w:rPr>
        <w:t>
      үлкен жағының көлемі немесе диаметрі 60-тан 150 мм дейінгі оптикалық бөлшектерді 0,1 мм. жоғары орталандыру шектеуімен желімдеу;</w:t>
      </w:r>
    </w:p>
    <w:bookmarkEnd w:id="1521"/>
    <w:bookmarkStart w:name="z1524" w:id="1522"/>
    <w:p>
      <w:pPr>
        <w:spacing w:after="0"/>
        <w:ind w:left="0"/>
        <w:jc w:val="both"/>
      </w:pPr>
      <w:r>
        <w:rPr>
          <w:rFonts w:ascii="Times New Roman"/>
          <w:b w:val="false"/>
          <w:i w:val="false"/>
          <w:color w:val="000000"/>
          <w:sz w:val="28"/>
        </w:rPr>
        <w:t>
      тегіс бөлшектерді спектрдің ультракүлгін саласына арналған мөлдір желіммен желімдеу;</w:t>
      </w:r>
    </w:p>
    <w:bookmarkEnd w:id="1522"/>
    <w:bookmarkStart w:name="z1525" w:id="1523"/>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IV - V тазалық сыныбымен желімдеу.</w:t>
      </w:r>
    </w:p>
    <w:bookmarkEnd w:id="1523"/>
    <w:bookmarkStart w:name="z1526" w:id="1524"/>
    <w:p>
      <w:pPr>
        <w:spacing w:after="0"/>
        <w:ind w:left="0"/>
        <w:jc w:val="both"/>
      </w:pPr>
      <w:r>
        <w:rPr>
          <w:rFonts w:ascii="Times New Roman"/>
          <w:b w:val="false"/>
          <w:i w:val="false"/>
          <w:color w:val="000000"/>
          <w:sz w:val="28"/>
        </w:rPr>
        <w:t>
      262. Білуге тиіс:</w:t>
      </w:r>
    </w:p>
    <w:bookmarkEnd w:id="1524"/>
    <w:bookmarkStart w:name="z1527" w:id="1525"/>
    <w:p>
      <w:pPr>
        <w:spacing w:after="0"/>
        <w:ind w:left="0"/>
        <w:jc w:val="both"/>
      </w:pPr>
      <w:r>
        <w:rPr>
          <w:rFonts w:ascii="Times New Roman"/>
          <w:b w:val="false"/>
          <w:i w:val="false"/>
          <w:color w:val="000000"/>
          <w:sz w:val="28"/>
        </w:rPr>
        <w:t>
      оптикалық бөлшектермен жұмыс істеу ережесін: оптикалық шынының физикалық-химиялық қасиеттерін;</w:t>
      </w:r>
    </w:p>
    <w:bookmarkEnd w:id="1525"/>
    <w:bookmarkStart w:name="z1528" w:id="1526"/>
    <w:p>
      <w:pPr>
        <w:spacing w:after="0"/>
        <w:ind w:left="0"/>
        <w:jc w:val="both"/>
      </w:pPr>
      <w:r>
        <w:rPr>
          <w:rFonts w:ascii="Times New Roman"/>
          <w:b w:val="false"/>
          <w:i w:val="false"/>
          <w:color w:val="000000"/>
          <w:sz w:val="28"/>
        </w:rPr>
        <w:t>
      бөлшектерді желімдеу алдында өңдеудің жолдары мен кезектілігін; тегіс оптикалық бөлшектерді скобамен желімдеу тәсілдерін;</w:t>
      </w:r>
    </w:p>
    <w:bookmarkEnd w:id="1526"/>
    <w:bookmarkStart w:name="z1529" w:id="1527"/>
    <w:p>
      <w:pPr>
        <w:spacing w:after="0"/>
        <w:ind w:left="0"/>
        <w:jc w:val="both"/>
      </w:pPr>
      <w:r>
        <w:rPr>
          <w:rFonts w:ascii="Times New Roman"/>
          <w:b w:val="false"/>
          <w:i w:val="false"/>
          <w:color w:val="000000"/>
          <w:sz w:val="28"/>
        </w:rPr>
        <w:t>
      бөлшектерді қыздырудың температуралық режимін; желімдеуші материалдардың сұрыптарын, маркалары мен сақтау режимдерін;</w:t>
      </w:r>
    </w:p>
    <w:bookmarkEnd w:id="1527"/>
    <w:bookmarkStart w:name="z1530" w:id="1528"/>
    <w:p>
      <w:pPr>
        <w:spacing w:after="0"/>
        <w:ind w:left="0"/>
        <w:jc w:val="both"/>
      </w:pPr>
      <w:r>
        <w:rPr>
          <w:rFonts w:ascii="Times New Roman"/>
          <w:b w:val="false"/>
          <w:i w:val="false"/>
          <w:color w:val="000000"/>
          <w:sz w:val="28"/>
        </w:rPr>
        <w:t>
      желімделген бөлшектерді қоюға арналған үстелмен тақтаны нивелирлеу тәсілдерін;</w:t>
      </w:r>
    </w:p>
    <w:bookmarkEnd w:id="1528"/>
    <w:bookmarkStart w:name="z1531" w:id="1529"/>
    <w:p>
      <w:pPr>
        <w:spacing w:after="0"/>
        <w:ind w:left="0"/>
        <w:jc w:val="both"/>
      </w:pPr>
      <w:r>
        <w:rPr>
          <w:rFonts w:ascii="Times New Roman"/>
          <w:b w:val="false"/>
          <w:i w:val="false"/>
          <w:color w:val="000000"/>
          <w:sz w:val="28"/>
        </w:rPr>
        <w:t>
      бракқа шығарылған құрамаларды желімінен айыру тәсілдерін.</w:t>
      </w:r>
    </w:p>
    <w:bookmarkEnd w:id="1529"/>
    <w:bookmarkStart w:name="z1532" w:id="1530"/>
    <w:p>
      <w:pPr>
        <w:spacing w:after="0"/>
        <w:ind w:left="0"/>
        <w:jc w:val="both"/>
      </w:pPr>
      <w:r>
        <w:rPr>
          <w:rFonts w:ascii="Times New Roman"/>
          <w:b w:val="false"/>
          <w:i w:val="false"/>
          <w:color w:val="000000"/>
          <w:sz w:val="28"/>
        </w:rPr>
        <w:t>
      Параграф 2. Оптикалық бөлшектерді желімдеуші, 3-разряд</w:t>
      </w:r>
    </w:p>
    <w:bookmarkEnd w:id="1530"/>
    <w:bookmarkStart w:name="z1533" w:id="1531"/>
    <w:p>
      <w:pPr>
        <w:spacing w:after="0"/>
        <w:ind w:left="0"/>
        <w:jc w:val="both"/>
      </w:pPr>
      <w:r>
        <w:rPr>
          <w:rFonts w:ascii="Times New Roman"/>
          <w:b w:val="false"/>
          <w:i w:val="false"/>
          <w:color w:val="000000"/>
          <w:sz w:val="28"/>
        </w:rPr>
        <w:t>
      263. Жұмыс сипаттамасы:</w:t>
      </w:r>
    </w:p>
    <w:bookmarkEnd w:id="1531"/>
    <w:bookmarkStart w:name="z1534" w:id="1532"/>
    <w:p>
      <w:pPr>
        <w:spacing w:after="0"/>
        <w:ind w:left="0"/>
        <w:jc w:val="both"/>
      </w:pPr>
      <w:r>
        <w:rPr>
          <w:rFonts w:ascii="Times New Roman"/>
          <w:b w:val="false"/>
          <w:i w:val="false"/>
          <w:color w:val="000000"/>
          <w:sz w:val="28"/>
        </w:rPr>
        <w:t>
      үлкен жағының көлемі немесе диаметрі 10 нан 60 мм дейінгі оптикалық бөлшектерді 0,005-тен 0,02 мм. дейінгі орталандыру шектеуімен, үлкен жағының көлемі немесе диаметрі 60-тан 150 мм дейінгі оптикалық бөлшектерді 0,01-ден 0,1 мм дейінгі орталандыру шектеуімен, үлкен жағының көлемі немесе диаметрі 10 мм дейінгі оптикалық бөлшектерді 0,02 мм дейінгі орталандыру шектеуімен бальзаммен, бальзаминмен немесе басқа да желімдермен желімдеу;</w:t>
      </w:r>
    </w:p>
    <w:bookmarkEnd w:id="1532"/>
    <w:bookmarkStart w:name="z1535" w:id="1533"/>
    <w:p>
      <w:pPr>
        <w:spacing w:after="0"/>
        <w:ind w:left="0"/>
        <w:jc w:val="both"/>
      </w:pPr>
      <w:r>
        <w:rPr>
          <w:rFonts w:ascii="Times New Roman"/>
          <w:b w:val="false"/>
          <w:i w:val="false"/>
          <w:color w:val="000000"/>
          <w:sz w:val="28"/>
        </w:rPr>
        <w:t>
      үлкен жағының көлемі немесе диаметрі 10 нан 60 мм дейінгі 3-линзаны немесе линзалар мен призмаларды 0,02 мм дейінгі орталандыру шектеуімен желімдеу;</w:t>
      </w:r>
    </w:p>
    <w:bookmarkEnd w:id="1533"/>
    <w:bookmarkStart w:name="z1536" w:id="1534"/>
    <w:p>
      <w:pPr>
        <w:spacing w:after="0"/>
        <w:ind w:left="0"/>
        <w:jc w:val="both"/>
      </w:pPr>
      <w:r>
        <w:rPr>
          <w:rFonts w:ascii="Times New Roman"/>
          <w:b w:val="false"/>
          <w:i w:val="false"/>
          <w:color w:val="000000"/>
          <w:sz w:val="28"/>
        </w:rPr>
        <w:t>
      торлар мен призмаларды I - II тазалық сыныбымен желімдеу;</w:t>
      </w:r>
    </w:p>
    <w:bookmarkEnd w:id="1534"/>
    <w:bookmarkStart w:name="z1537" w:id="1535"/>
    <w:p>
      <w:pPr>
        <w:spacing w:after="0"/>
        <w:ind w:left="0"/>
        <w:jc w:val="both"/>
      </w:pPr>
      <w:r>
        <w:rPr>
          <w:rFonts w:ascii="Times New Roman"/>
          <w:b w:val="false"/>
          <w:i w:val="false"/>
          <w:color w:val="000000"/>
          <w:sz w:val="28"/>
        </w:rPr>
        <w:t>
      радиусының диаметрге қатынасы 0,7 жоғары линзаларды желімдеу;</w:t>
      </w:r>
    </w:p>
    <w:bookmarkEnd w:id="1535"/>
    <w:bookmarkStart w:name="z1538" w:id="1536"/>
    <w:p>
      <w:pPr>
        <w:spacing w:after="0"/>
        <w:ind w:left="0"/>
        <w:jc w:val="both"/>
      </w:pPr>
      <w:r>
        <w:rPr>
          <w:rFonts w:ascii="Times New Roman"/>
          <w:b w:val="false"/>
          <w:i w:val="false"/>
          <w:color w:val="000000"/>
          <w:sz w:val="28"/>
        </w:rPr>
        <w:t>
      поляроидті және желатинді жарық сүзгілерін желімдеу;</w:t>
      </w:r>
    </w:p>
    <w:bookmarkEnd w:id="1536"/>
    <w:bookmarkStart w:name="z1539" w:id="1537"/>
    <w:p>
      <w:pPr>
        <w:spacing w:after="0"/>
        <w:ind w:left="0"/>
        <w:jc w:val="both"/>
      </w:pPr>
      <w:r>
        <w:rPr>
          <w:rFonts w:ascii="Times New Roman"/>
          <w:b w:val="false"/>
          <w:i w:val="false"/>
          <w:color w:val="000000"/>
          <w:sz w:val="28"/>
        </w:rPr>
        <w:t>
      кюветті оправаға жапсыру;</w:t>
      </w:r>
    </w:p>
    <w:bookmarkEnd w:id="1537"/>
    <w:bookmarkStart w:name="z1540" w:id="1538"/>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III - IV тазалық сыныбымен желімдеу.</w:t>
      </w:r>
    </w:p>
    <w:bookmarkEnd w:id="1538"/>
    <w:bookmarkStart w:name="z1541" w:id="1539"/>
    <w:p>
      <w:pPr>
        <w:spacing w:after="0"/>
        <w:ind w:left="0"/>
        <w:jc w:val="both"/>
      </w:pPr>
      <w:r>
        <w:rPr>
          <w:rFonts w:ascii="Times New Roman"/>
          <w:b w:val="false"/>
          <w:i w:val="false"/>
          <w:color w:val="000000"/>
          <w:sz w:val="28"/>
        </w:rPr>
        <w:t>
      264. Білуге тиіс:</w:t>
      </w:r>
    </w:p>
    <w:bookmarkEnd w:id="1539"/>
    <w:bookmarkStart w:name="z1542" w:id="1540"/>
    <w:p>
      <w:pPr>
        <w:spacing w:after="0"/>
        <w:ind w:left="0"/>
        <w:jc w:val="both"/>
      </w:pPr>
      <w:r>
        <w:rPr>
          <w:rFonts w:ascii="Times New Roman"/>
          <w:b w:val="false"/>
          <w:i w:val="false"/>
          <w:color w:val="000000"/>
          <w:sz w:val="28"/>
        </w:rPr>
        <w:t>
      желімдеу кезінде бөлшектерді орталандыруға арналған аспаптардың құрылымы мен баптауын;</w:t>
      </w:r>
    </w:p>
    <w:bookmarkEnd w:id="1540"/>
    <w:bookmarkStart w:name="z1543" w:id="1541"/>
    <w:p>
      <w:pPr>
        <w:spacing w:after="0"/>
        <w:ind w:left="0"/>
        <w:jc w:val="both"/>
      </w:pPr>
      <w:r>
        <w:rPr>
          <w:rFonts w:ascii="Times New Roman"/>
          <w:b w:val="false"/>
          <w:i w:val="false"/>
          <w:color w:val="000000"/>
          <w:sz w:val="28"/>
        </w:rPr>
        <w:t>
      орталандыру сақиналарын іріктеуді;</w:t>
      </w:r>
    </w:p>
    <w:bookmarkEnd w:id="1541"/>
    <w:bookmarkStart w:name="z1544" w:id="1542"/>
    <w:p>
      <w:pPr>
        <w:spacing w:after="0"/>
        <w:ind w:left="0"/>
        <w:jc w:val="both"/>
      </w:pPr>
      <w:r>
        <w:rPr>
          <w:rFonts w:ascii="Times New Roman"/>
          <w:b w:val="false"/>
          <w:i w:val="false"/>
          <w:color w:val="000000"/>
          <w:sz w:val="28"/>
        </w:rPr>
        <w:t>
      тақтаның температура режимінің, кептіру мерзімі мен желімдейтін материалды таңдаудың шыны маркасы мен бөлшектердің көлеміне тәуелділігін;</w:t>
      </w:r>
    </w:p>
    <w:bookmarkEnd w:id="1542"/>
    <w:bookmarkStart w:name="z1545" w:id="1543"/>
    <w:p>
      <w:pPr>
        <w:spacing w:after="0"/>
        <w:ind w:left="0"/>
        <w:jc w:val="both"/>
      </w:pPr>
      <w:r>
        <w:rPr>
          <w:rFonts w:ascii="Times New Roman"/>
          <w:b w:val="false"/>
          <w:i w:val="false"/>
          <w:color w:val="000000"/>
          <w:sz w:val="28"/>
        </w:rPr>
        <w:t>
      электр плитасы мен термостаттың жұмыс принципін;</w:t>
      </w:r>
    </w:p>
    <w:bookmarkEnd w:id="1543"/>
    <w:bookmarkStart w:name="z1546" w:id="1544"/>
    <w:p>
      <w:pPr>
        <w:spacing w:after="0"/>
        <w:ind w:left="0"/>
        <w:jc w:val="both"/>
      </w:pPr>
      <w:r>
        <w:rPr>
          <w:rFonts w:ascii="Times New Roman"/>
          <w:b w:val="false"/>
          <w:i w:val="false"/>
          <w:color w:val="000000"/>
          <w:sz w:val="28"/>
        </w:rPr>
        <w:t>
      орталандыруға арналған шектеулерді;</w:t>
      </w:r>
    </w:p>
    <w:bookmarkEnd w:id="1544"/>
    <w:bookmarkStart w:name="z1547" w:id="1545"/>
    <w:p>
      <w:pPr>
        <w:spacing w:after="0"/>
        <w:ind w:left="0"/>
        <w:jc w:val="both"/>
      </w:pPr>
      <w:r>
        <w:rPr>
          <w:rFonts w:ascii="Times New Roman"/>
          <w:b w:val="false"/>
          <w:i w:val="false"/>
          <w:color w:val="000000"/>
          <w:sz w:val="28"/>
        </w:rPr>
        <w:t>
      бақылау-өлшеу аспаптарының нысаны мен шарттарын.</w:t>
      </w:r>
    </w:p>
    <w:bookmarkEnd w:id="1545"/>
    <w:bookmarkStart w:name="z1548" w:id="1546"/>
    <w:p>
      <w:pPr>
        <w:spacing w:after="0"/>
        <w:ind w:left="0"/>
        <w:jc w:val="both"/>
      </w:pPr>
      <w:r>
        <w:rPr>
          <w:rFonts w:ascii="Times New Roman"/>
          <w:b w:val="false"/>
          <w:i w:val="false"/>
          <w:color w:val="000000"/>
          <w:sz w:val="28"/>
        </w:rPr>
        <w:t>
      Параграф 3. Оптикалық бөлшектерді желімдеуші, 4-разряд</w:t>
      </w:r>
    </w:p>
    <w:bookmarkEnd w:id="1546"/>
    <w:bookmarkStart w:name="z1549" w:id="1547"/>
    <w:p>
      <w:pPr>
        <w:spacing w:after="0"/>
        <w:ind w:left="0"/>
        <w:jc w:val="both"/>
      </w:pPr>
      <w:r>
        <w:rPr>
          <w:rFonts w:ascii="Times New Roman"/>
          <w:b w:val="false"/>
          <w:i w:val="false"/>
          <w:color w:val="000000"/>
          <w:sz w:val="28"/>
        </w:rPr>
        <w:t>
      265. Жұмыс сипаттамасы:</w:t>
      </w:r>
    </w:p>
    <w:bookmarkEnd w:id="1547"/>
    <w:bookmarkStart w:name="z1550" w:id="1548"/>
    <w:p>
      <w:pPr>
        <w:spacing w:after="0"/>
        <w:ind w:left="0"/>
        <w:jc w:val="both"/>
      </w:pPr>
      <w:r>
        <w:rPr>
          <w:rFonts w:ascii="Times New Roman"/>
          <w:b w:val="false"/>
          <w:i w:val="false"/>
          <w:color w:val="000000"/>
          <w:sz w:val="28"/>
        </w:rPr>
        <w:t>
      үлкен жағының көлемі немесе диаметрі 10 нан 60 мм дейінгі оптикалық бөлшектерді 0,005-тен 0,02 мм. дейінгі орталандыру шектеуімен, үлкен жағының көлемі немесе диаметрі 60-тан 150 мм дейінгі оптикалық бөлшектерді 0,01-ден 0,1 мм дейінгі орталандыру шектеуімен, үлкен жағының көлемі немесе диаметрі 10 мм дейінгі оптикалық бөлшектерді 0,02 мм дейінгі орталандыру шектеуімен бальзаммен, бальзаминмен немесе басқа да желімдермен желімдеу;</w:t>
      </w:r>
    </w:p>
    <w:bookmarkEnd w:id="1548"/>
    <w:bookmarkStart w:name="z1551" w:id="1549"/>
    <w:p>
      <w:pPr>
        <w:spacing w:after="0"/>
        <w:ind w:left="0"/>
        <w:jc w:val="both"/>
      </w:pPr>
      <w:r>
        <w:rPr>
          <w:rFonts w:ascii="Times New Roman"/>
          <w:b w:val="false"/>
          <w:i w:val="false"/>
          <w:color w:val="000000"/>
          <w:sz w:val="28"/>
        </w:rPr>
        <w:t>
      үлкен жағының көлемі немесе диаметрі 10 нан 60 мм дейінгі 3-линзаны немесе линзалар мен призмаларды 0,02 мм дейінгі орталандыру шектеуімен желімдеу;</w:t>
      </w:r>
    </w:p>
    <w:bookmarkEnd w:id="1549"/>
    <w:bookmarkStart w:name="z1552" w:id="1550"/>
    <w:p>
      <w:pPr>
        <w:spacing w:after="0"/>
        <w:ind w:left="0"/>
        <w:jc w:val="both"/>
      </w:pPr>
      <w:r>
        <w:rPr>
          <w:rFonts w:ascii="Times New Roman"/>
          <w:b w:val="false"/>
          <w:i w:val="false"/>
          <w:color w:val="000000"/>
          <w:sz w:val="28"/>
        </w:rPr>
        <w:t>
      радиусының диаметрге қатынасы 0,7 жоғары линзаларды желімдеу;</w:t>
      </w:r>
    </w:p>
    <w:bookmarkEnd w:id="1550"/>
    <w:bookmarkStart w:name="z1553" w:id="1551"/>
    <w:p>
      <w:pPr>
        <w:spacing w:after="0"/>
        <w:ind w:left="0"/>
        <w:jc w:val="both"/>
      </w:pPr>
      <w:r>
        <w:rPr>
          <w:rFonts w:ascii="Times New Roman"/>
          <w:b w:val="false"/>
          <w:i w:val="false"/>
          <w:color w:val="000000"/>
          <w:sz w:val="28"/>
        </w:rPr>
        <w:t>
      поляроидті және желатинді жарық сүзгілерін желімдеу;</w:t>
      </w:r>
    </w:p>
    <w:bookmarkEnd w:id="1551"/>
    <w:bookmarkStart w:name="z1554" w:id="1552"/>
    <w:p>
      <w:pPr>
        <w:spacing w:after="0"/>
        <w:ind w:left="0"/>
        <w:jc w:val="both"/>
      </w:pPr>
      <w:r>
        <w:rPr>
          <w:rFonts w:ascii="Times New Roman"/>
          <w:b w:val="false"/>
          <w:i w:val="false"/>
          <w:color w:val="000000"/>
          <w:sz w:val="28"/>
        </w:rPr>
        <w:t>
      кюветті оправаға жапсыру. 200 мм жоғары теріс фокусты немесе ұзын фокусты қос линзалы блоктарды желімдеу;</w:t>
      </w:r>
    </w:p>
    <w:bookmarkEnd w:id="1552"/>
    <w:bookmarkStart w:name="z1555" w:id="1553"/>
    <w:p>
      <w:pPr>
        <w:spacing w:after="0"/>
        <w:ind w:left="0"/>
        <w:jc w:val="both"/>
      </w:pPr>
      <w:r>
        <w:rPr>
          <w:rFonts w:ascii="Times New Roman"/>
          <w:b w:val="false"/>
          <w:i w:val="false"/>
          <w:color w:val="000000"/>
          <w:sz w:val="28"/>
        </w:rPr>
        <w:t>
      жарық бөлгіш жабыны бар (күмістелген, алтындаған, алюминирленген және) призмаларды аспаппен дәне микроскоппен юстирлей отырып жапсыру;</w:t>
      </w:r>
    </w:p>
    <w:bookmarkEnd w:id="1553"/>
    <w:bookmarkStart w:name="z1556" w:id="1554"/>
    <w:p>
      <w:pPr>
        <w:spacing w:after="0"/>
        <w:ind w:left="0"/>
        <w:jc w:val="both"/>
      </w:pPr>
      <w:r>
        <w:rPr>
          <w:rFonts w:ascii="Times New Roman"/>
          <w:b w:val="false"/>
          <w:i w:val="false"/>
          <w:color w:val="000000"/>
          <w:sz w:val="28"/>
        </w:rPr>
        <w:t>
      радиусының диаметрге қатынасы 0,5-тен 0,7 дейінгі линзаларды желімдеу;</w:t>
      </w:r>
    </w:p>
    <w:bookmarkEnd w:id="1554"/>
    <w:bookmarkStart w:name="z1557" w:id="1555"/>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І - III тазалық сыныбымен желімдеу.</w:t>
      </w:r>
    </w:p>
    <w:bookmarkEnd w:id="1555"/>
    <w:bookmarkStart w:name="z1558" w:id="1556"/>
    <w:p>
      <w:pPr>
        <w:spacing w:after="0"/>
        <w:ind w:left="0"/>
        <w:jc w:val="both"/>
      </w:pPr>
      <w:r>
        <w:rPr>
          <w:rFonts w:ascii="Times New Roman"/>
          <w:b w:val="false"/>
          <w:i w:val="false"/>
          <w:color w:val="000000"/>
          <w:sz w:val="28"/>
        </w:rPr>
        <w:t>
      266. Білуге тиіс:</w:t>
      </w:r>
    </w:p>
    <w:bookmarkEnd w:id="1556"/>
    <w:bookmarkStart w:name="z1559" w:id="1557"/>
    <w:p>
      <w:pPr>
        <w:spacing w:after="0"/>
        <w:ind w:left="0"/>
        <w:jc w:val="both"/>
      </w:pPr>
      <w:r>
        <w:rPr>
          <w:rFonts w:ascii="Times New Roman"/>
          <w:b w:val="false"/>
          <w:i w:val="false"/>
          <w:color w:val="000000"/>
          <w:sz w:val="28"/>
        </w:rPr>
        <w:t>
      күрделі құрамаларды жапсырудың тәртібі мен түрлерін;</w:t>
      </w:r>
    </w:p>
    <w:bookmarkEnd w:id="1557"/>
    <w:bookmarkStart w:name="z1560" w:id="1558"/>
    <w:p>
      <w:pPr>
        <w:spacing w:after="0"/>
        <w:ind w:left="0"/>
        <w:jc w:val="both"/>
      </w:pPr>
      <w:r>
        <w:rPr>
          <w:rFonts w:ascii="Times New Roman"/>
          <w:b w:val="false"/>
          <w:i w:val="false"/>
          <w:color w:val="000000"/>
          <w:sz w:val="28"/>
        </w:rPr>
        <w:t>
      күрделі құрамаларды орталандыруға арналған айлабұйымдардың құрылымы мен іріктеу принципін;</w:t>
      </w:r>
    </w:p>
    <w:bookmarkEnd w:id="1558"/>
    <w:bookmarkStart w:name="z1561" w:id="1559"/>
    <w:p>
      <w:pPr>
        <w:spacing w:after="0"/>
        <w:ind w:left="0"/>
        <w:jc w:val="both"/>
      </w:pPr>
      <w:r>
        <w:rPr>
          <w:rFonts w:ascii="Times New Roman"/>
          <w:b w:val="false"/>
          <w:i w:val="false"/>
          <w:color w:val="000000"/>
          <w:sz w:val="28"/>
        </w:rPr>
        <w:t>
      желімдеудің тазалығына арналған техникалық шарттарды;</w:t>
      </w:r>
    </w:p>
    <w:bookmarkEnd w:id="1559"/>
    <w:bookmarkStart w:name="z1562" w:id="1560"/>
    <w:p>
      <w:pPr>
        <w:spacing w:after="0"/>
        <w:ind w:left="0"/>
        <w:jc w:val="both"/>
      </w:pPr>
      <w:r>
        <w:rPr>
          <w:rFonts w:ascii="Times New Roman"/>
          <w:b w:val="false"/>
          <w:i w:val="false"/>
          <w:color w:val="000000"/>
          <w:sz w:val="28"/>
        </w:rPr>
        <w:t>
      бақылау-юстирлеу аспаптарының жұмыс принципі мен баптауын.</w:t>
      </w:r>
    </w:p>
    <w:bookmarkEnd w:id="1560"/>
    <w:bookmarkStart w:name="z1563" w:id="1561"/>
    <w:p>
      <w:pPr>
        <w:spacing w:after="0"/>
        <w:ind w:left="0"/>
        <w:jc w:val="both"/>
      </w:pPr>
      <w:r>
        <w:rPr>
          <w:rFonts w:ascii="Times New Roman"/>
          <w:b w:val="false"/>
          <w:i w:val="false"/>
          <w:color w:val="000000"/>
          <w:sz w:val="28"/>
        </w:rPr>
        <w:t>
      Параграф 4. Оптикалық бөлшектерді желімдеуші, 5-разряд</w:t>
      </w:r>
    </w:p>
    <w:bookmarkEnd w:id="1561"/>
    <w:bookmarkStart w:name="z1564" w:id="1562"/>
    <w:p>
      <w:pPr>
        <w:spacing w:after="0"/>
        <w:ind w:left="0"/>
        <w:jc w:val="both"/>
      </w:pPr>
      <w:r>
        <w:rPr>
          <w:rFonts w:ascii="Times New Roman"/>
          <w:b w:val="false"/>
          <w:i w:val="false"/>
          <w:color w:val="000000"/>
          <w:sz w:val="28"/>
        </w:rPr>
        <w:t>
      267. Жұмыс сипаттамасы:</w:t>
      </w:r>
    </w:p>
    <w:bookmarkEnd w:id="1562"/>
    <w:bookmarkStart w:name="z1565" w:id="1563"/>
    <w:p>
      <w:pPr>
        <w:spacing w:after="0"/>
        <w:ind w:left="0"/>
        <w:jc w:val="both"/>
      </w:pPr>
      <w:r>
        <w:rPr>
          <w:rFonts w:ascii="Times New Roman"/>
          <w:b w:val="false"/>
          <w:i w:val="false"/>
          <w:color w:val="000000"/>
          <w:sz w:val="28"/>
        </w:rPr>
        <w:t>
      үлкен жағының көлемі немесе диаметрі 10 нан 60 мм дейінгі оптикалық бөлшектерді 0,005-тен 0,02 мм. дейінгі орталандыру шектеуімен, үлкен жағының көлемі немесе диаметрі 60-тан 150 мм дейінгі оптикалық бөлшектерді 0,01-ден 0,1 мм дейінгі орталандыру шектеуімен, үлкен жағының көлемі немесе диаметрі 10 мм дейінгі оптикалық бөлшектерді 0,02 мм дейінгі орталандыру шектеуімен бальзаммен, бальзаминмен немесе басқа да желімдермен желімдеу. 3 және одан да көп бөлшектерден тұратын призмалы блоктарды желімдеу;</w:t>
      </w:r>
    </w:p>
    <w:bookmarkEnd w:id="1563"/>
    <w:bookmarkStart w:name="z1566" w:id="1564"/>
    <w:p>
      <w:pPr>
        <w:spacing w:after="0"/>
        <w:ind w:left="0"/>
        <w:jc w:val="both"/>
      </w:pPr>
      <w:r>
        <w:rPr>
          <w:rFonts w:ascii="Times New Roman"/>
          <w:b w:val="false"/>
          <w:i w:val="false"/>
          <w:color w:val="000000"/>
          <w:sz w:val="28"/>
        </w:rPr>
        <w:t>
      үлкен жағының көлемі немесе диаметрі 60 мм дейінгі 3-4 бөлшектен тұратын линзаларды немесе линзалар мен призмаларды 0,02 мм дейінгі орталандыру шектеуімен желімдеу;</w:t>
      </w:r>
    </w:p>
    <w:bookmarkEnd w:id="1564"/>
    <w:bookmarkStart w:name="z1567" w:id="1565"/>
    <w:p>
      <w:pPr>
        <w:spacing w:after="0"/>
        <w:ind w:left="0"/>
        <w:jc w:val="both"/>
      </w:pPr>
      <w:r>
        <w:rPr>
          <w:rFonts w:ascii="Times New Roman"/>
          <w:b w:val="false"/>
          <w:i w:val="false"/>
          <w:color w:val="000000"/>
          <w:sz w:val="28"/>
        </w:rPr>
        <w:t>
      торлар мен призмаларды I - II тазалық сыныбымен желімдеу;</w:t>
      </w:r>
    </w:p>
    <w:bookmarkEnd w:id="1565"/>
    <w:bookmarkStart w:name="z1568" w:id="1566"/>
    <w:p>
      <w:pPr>
        <w:spacing w:after="0"/>
        <w:ind w:left="0"/>
        <w:jc w:val="both"/>
      </w:pPr>
      <w:r>
        <w:rPr>
          <w:rFonts w:ascii="Times New Roman"/>
          <w:b w:val="false"/>
          <w:i w:val="false"/>
          <w:color w:val="000000"/>
          <w:sz w:val="28"/>
        </w:rPr>
        <w:t>
      радиусының диаметрге қатынасы 0,5 дейінгі линзаларды желімдеу;</w:t>
      </w:r>
    </w:p>
    <w:bookmarkEnd w:id="1566"/>
    <w:bookmarkStart w:name="z1569" w:id="1567"/>
    <w:p>
      <w:pPr>
        <w:spacing w:after="0"/>
        <w:ind w:left="0"/>
        <w:jc w:val="both"/>
      </w:pPr>
      <w:r>
        <w:rPr>
          <w:rFonts w:ascii="Times New Roman"/>
          <w:b w:val="false"/>
          <w:i w:val="false"/>
          <w:color w:val="000000"/>
          <w:sz w:val="28"/>
        </w:rPr>
        <w:t>
      интерференционды жарық сүзгілері мен бөлшектерді көп қабатты жабындармен желімдеу;</w:t>
      </w:r>
    </w:p>
    <w:bookmarkEnd w:id="1567"/>
    <w:bookmarkStart w:name="z1570" w:id="1568"/>
    <w:p>
      <w:pPr>
        <w:spacing w:after="0"/>
        <w:ind w:left="0"/>
        <w:jc w:val="both"/>
      </w:pPr>
      <w:r>
        <w:rPr>
          <w:rFonts w:ascii="Times New Roman"/>
          <w:b w:val="false"/>
          <w:i w:val="false"/>
          <w:color w:val="000000"/>
          <w:sz w:val="28"/>
        </w:rPr>
        <w:t>
      құрғақ коллодион және поливинилді спирт қабатындағы шкалалар мен торларды колларголмен 0_10 - 0_40 тазалық сыныбымен желімдеу.</w:t>
      </w:r>
    </w:p>
    <w:bookmarkEnd w:id="1568"/>
    <w:bookmarkStart w:name="z1571" w:id="1569"/>
    <w:p>
      <w:pPr>
        <w:spacing w:after="0"/>
        <w:ind w:left="0"/>
        <w:jc w:val="both"/>
      </w:pPr>
      <w:r>
        <w:rPr>
          <w:rFonts w:ascii="Times New Roman"/>
          <w:b w:val="false"/>
          <w:i w:val="false"/>
          <w:color w:val="000000"/>
          <w:sz w:val="28"/>
        </w:rPr>
        <w:t>
      268. Білуге тиіс:</w:t>
      </w:r>
    </w:p>
    <w:bookmarkEnd w:id="1569"/>
    <w:bookmarkStart w:name="z1572" w:id="1570"/>
    <w:p>
      <w:pPr>
        <w:spacing w:after="0"/>
        <w:ind w:left="0"/>
        <w:jc w:val="both"/>
      </w:pPr>
      <w:r>
        <w:rPr>
          <w:rFonts w:ascii="Times New Roman"/>
          <w:b w:val="false"/>
          <w:i w:val="false"/>
          <w:color w:val="000000"/>
          <w:sz w:val="28"/>
        </w:rPr>
        <w:t>
      желімдеуді сезгіш жарықтандырушы және қорғану жабындарының қасиеттерін;</w:t>
      </w:r>
    </w:p>
    <w:bookmarkEnd w:id="1570"/>
    <w:bookmarkStart w:name="z1573" w:id="1571"/>
    <w:p>
      <w:pPr>
        <w:spacing w:after="0"/>
        <w:ind w:left="0"/>
        <w:jc w:val="both"/>
      </w:pPr>
      <w:r>
        <w:rPr>
          <w:rFonts w:ascii="Times New Roman"/>
          <w:b w:val="false"/>
          <w:i w:val="false"/>
          <w:color w:val="000000"/>
          <w:sz w:val="28"/>
        </w:rPr>
        <w:t>
      желімдейтін материалдың дозасы және тұтқырлығын іріктеуді;</w:t>
      </w:r>
    </w:p>
    <w:bookmarkEnd w:id="1571"/>
    <w:bookmarkStart w:name="z1574" w:id="1572"/>
    <w:p>
      <w:pPr>
        <w:spacing w:after="0"/>
        <w:ind w:left="0"/>
        <w:jc w:val="both"/>
      </w:pPr>
      <w:r>
        <w:rPr>
          <w:rFonts w:ascii="Times New Roman"/>
          <w:b w:val="false"/>
          <w:i w:val="false"/>
          <w:color w:val="000000"/>
          <w:sz w:val="28"/>
        </w:rPr>
        <w:t>
      ірі габаритті оптиканы желімдеу ерекшеліктерін; микроскоптың құрылымы мен баптауын;</w:t>
      </w:r>
    </w:p>
    <w:bookmarkEnd w:id="1572"/>
    <w:bookmarkStart w:name="z1575" w:id="1573"/>
    <w:p>
      <w:pPr>
        <w:spacing w:after="0"/>
        <w:ind w:left="0"/>
        <w:jc w:val="both"/>
      </w:pPr>
      <w:r>
        <w:rPr>
          <w:rFonts w:ascii="Times New Roman"/>
          <w:b w:val="false"/>
          <w:i w:val="false"/>
          <w:color w:val="000000"/>
          <w:sz w:val="28"/>
        </w:rPr>
        <w:t>
      микроскопқа айлабұйымдарды іріктеу тәртібін;</w:t>
      </w:r>
    </w:p>
    <w:bookmarkEnd w:id="1573"/>
    <w:bookmarkStart w:name="z1576" w:id="1574"/>
    <w:p>
      <w:pPr>
        <w:spacing w:after="0"/>
        <w:ind w:left="0"/>
        <w:jc w:val="both"/>
      </w:pPr>
      <w:r>
        <w:rPr>
          <w:rFonts w:ascii="Times New Roman"/>
          <w:b w:val="false"/>
          <w:i w:val="false"/>
          <w:color w:val="000000"/>
          <w:sz w:val="28"/>
        </w:rPr>
        <w:t>
      лимбалардың аумақ бойынша қабатының тазалығыныа арналған техникалық шарттарды</w:t>
      </w:r>
    </w:p>
    <w:bookmarkEnd w:id="1574"/>
    <w:bookmarkStart w:name="z1577" w:id="1575"/>
    <w:p>
      <w:pPr>
        <w:spacing w:after="0"/>
        <w:ind w:left="0"/>
        <w:jc w:val="both"/>
      </w:pPr>
      <w:r>
        <w:rPr>
          <w:rFonts w:ascii="Times New Roman"/>
          <w:b w:val="false"/>
          <w:i w:val="false"/>
          <w:color w:val="000000"/>
          <w:sz w:val="28"/>
        </w:rPr>
        <w:t>
      26. Кюветті жентектеуші</w:t>
      </w:r>
    </w:p>
    <w:bookmarkEnd w:id="1575"/>
    <w:bookmarkStart w:name="z1578" w:id="1576"/>
    <w:p>
      <w:pPr>
        <w:spacing w:after="0"/>
        <w:ind w:left="0"/>
        <w:jc w:val="both"/>
      </w:pPr>
      <w:r>
        <w:rPr>
          <w:rFonts w:ascii="Times New Roman"/>
          <w:b w:val="false"/>
          <w:i w:val="false"/>
          <w:color w:val="000000"/>
          <w:sz w:val="28"/>
        </w:rPr>
        <w:t>
      Параграф 1. Кюветті жентектеуші, 2-разряд</w:t>
      </w:r>
    </w:p>
    <w:bookmarkEnd w:id="1576"/>
    <w:bookmarkStart w:name="z1579" w:id="1577"/>
    <w:p>
      <w:pPr>
        <w:spacing w:after="0"/>
        <w:ind w:left="0"/>
        <w:jc w:val="both"/>
      </w:pPr>
      <w:r>
        <w:rPr>
          <w:rFonts w:ascii="Times New Roman"/>
          <w:b w:val="false"/>
          <w:i w:val="false"/>
          <w:color w:val="000000"/>
          <w:sz w:val="28"/>
        </w:rPr>
        <w:t>
      269. Жұмыс сипаттамасы:</w:t>
      </w:r>
    </w:p>
    <w:bookmarkEnd w:id="1577"/>
    <w:bookmarkStart w:name="z1580" w:id="1578"/>
    <w:p>
      <w:pPr>
        <w:spacing w:after="0"/>
        <w:ind w:left="0"/>
        <w:jc w:val="both"/>
      </w:pPr>
      <w:r>
        <w:rPr>
          <w:rFonts w:ascii="Times New Roman"/>
          <w:b w:val="false"/>
          <w:i w:val="false"/>
          <w:color w:val="000000"/>
          <w:sz w:val="28"/>
        </w:rPr>
        <w:t>
      цилиндрлі кюветтерді жентектеу;</w:t>
      </w:r>
    </w:p>
    <w:bookmarkEnd w:id="1578"/>
    <w:bookmarkStart w:name="z1581" w:id="1579"/>
    <w:p>
      <w:pPr>
        <w:spacing w:after="0"/>
        <w:ind w:left="0"/>
        <w:jc w:val="both"/>
      </w:pPr>
      <w:r>
        <w:rPr>
          <w:rFonts w:ascii="Times New Roman"/>
          <w:b w:val="false"/>
          <w:i w:val="false"/>
          <w:color w:val="000000"/>
          <w:sz w:val="28"/>
        </w:rPr>
        <w:t>
      желімделетін бөлшектерді тазарту, желімдеуші пастаны жұқа қабатпен жағу және ыстыққа төзімді айлабұйыммен бекіту;</w:t>
      </w:r>
    </w:p>
    <w:bookmarkEnd w:id="1579"/>
    <w:bookmarkStart w:name="z1582" w:id="1580"/>
    <w:p>
      <w:pPr>
        <w:spacing w:after="0"/>
        <w:ind w:left="0"/>
        <w:jc w:val="both"/>
      </w:pPr>
      <w:r>
        <w:rPr>
          <w:rFonts w:ascii="Times New Roman"/>
          <w:b w:val="false"/>
          <w:i w:val="false"/>
          <w:color w:val="000000"/>
          <w:sz w:val="28"/>
        </w:rPr>
        <w:t>
      жентектелетін қабатты пастаның қалдығынан тазарту және муфельді пеште жентектеу.</w:t>
      </w:r>
    </w:p>
    <w:bookmarkEnd w:id="1580"/>
    <w:bookmarkStart w:name="z1583" w:id="1581"/>
    <w:p>
      <w:pPr>
        <w:spacing w:after="0"/>
        <w:ind w:left="0"/>
        <w:jc w:val="both"/>
      </w:pPr>
      <w:r>
        <w:rPr>
          <w:rFonts w:ascii="Times New Roman"/>
          <w:b w:val="false"/>
          <w:i w:val="false"/>
          <w:color w:val="000000"/>
          <w:sz w:val="28"/>
        </w:rPr>
        <w:t>
      270. Білуге тиіс:</w:t>
      </w:r>
    </w:p>
    <w:bookmarkEnd w:id="1581"/>
    <w:bookmarkStart w:name="z1584" w:id="1582"/>
    <w:p>
      <w:pPr>
        <w:spacing w:after="0"/>
        <w:ind w:left="0"/>
        <w:jc w:val="both"/>
      </w:pPr>
      <w:r>
        <w:rPr>
          <w:rFonts w:ascii="Times New Roman"/>
          <w:b w:val="false"/>
          <w:i w:val="false"/>
          <w:color w:val="000000"/>
          <w:sz w:val="28"/>
        </w:rPr>
        <w:t>
      оптикалық бөлшектермен жұмыс істеу ережесін;</w:t>
      </w:r>
    </w:p>
    <w:bookmarkEnd w:id="1582"/>
    <w:bookmarkStart w:name="z1585" w:id="1583"/>
    <w:p>
      <w:pPr>
        <w:spacing w:after="0"/>
        <w:ind w:left="0"/>
        <w:jc w:val="both"/>
      </w:pPr>
      <w:r>
        <w:rPr>
          <w:rFonts w:ascii="Times New Roman"/>
          <w:b w:val="false"/>
          <w:i w:val="false"/>
          <w:color w:val="000000"/>
          <w:sz w:val="28"/>
        </w:rPr>
        <w:t>
      оптикалық шынының физикалық-химиялық қасиеттерін;</w:t>
      </w:r>
    </w:p>
    <w:bookmarkEnd w:id="1583"/>
    <w:bookmarkStart w:name="z1586" w:id="1584"/>
    <w:p>
      <w:pPr>
        <w:spacing w:after="0"/>
        <w:ind w:left="0"/>
        <w:jc w:val="both"/>
      </w:pPr>
      <w:r>
        <w:rPr>
          <w:rFonts w:ascii="Times New Roman"/>
          <w:b w:val="false"/>
          <w:i w:val="false"/>
          <w:color w:val="000000"/>
          <w:sz w:val="28"/>
        </w:rPr>
        <w:t>
      кюветтерді желімдеудің жолдары мен кезектілігін.</w:t>
      </w:r>
    </w:p>
    <w:bookmarkEnd w:id="1584"/>
    <w:bookmarkStart w:name="z1587" w:id="1585"/>
    <w:p>
      <w:pPr>
        <w:spacing w:after="0"/>
        <w:ind w:left="0"/>
        <w:jc w:val="both"/>
      </w:pPr>
      <w:r>
        <w:rPr>
          <w:rFonts w:ascii="Times New Roman"/>
          <w:b w:val="false"/>
          <w:i w:val="false"/>
          <w:color w:val="000000"/>
          <w:sz w:val="28"/>
        </w:rPr>
        <w:t>
      Параграф 2. Кюветті жентектеуші, 3-разряд</w:t>
      </w:r>
    </w:p>
    <w:bookmarkEnd w:id="1585"/>
    <w:bookmarkStart w:name="z1588" w:id="1586"/>
    <w:p>
      <w:pPr>
        <w:spacing w:after="0"/>
        <w:ind w:left="0"/>
        <w:jc w:val="both"/>
      </w:pPr>
      <w:r>
        <w:rPr>
          <w:rFonts w:ascii="Times New Roman"/>
          <w:b w:val="false"/>
          <w:i w:val="false"/>
          <w:color w:val="000000"/>
          <w:sz w:val="28"/>
        </w:rPr>
        <w:t>
      271. Жұмыс сипаттамасы:</w:t>
      </w:r>
    </w:p>
    <w:bookmarkEnd w:id="1586"/>
    <w:bookmarkStart w:name="z1589" w:id="1587"/>
    <w:p>
      <w:pPr>
        <w:spacing w:after="0"/>
        <w:ind w:left="0"/>
        <w:jc w:val="both"/>
      </w:pPr>
      <w:r>
        <w:rPr>
          <w:rFonts w:ascii="Times New Roman"/>
          <w:b w:val="false"/>
          <w:i w:val="false"/>
          <w:color w:val="000000"/>
          <w:sz w:val="28"/>
        </w:rPr>
        <w:t>
      үлкен жағының көлемі 10-нан 100 мм дейінгі, қабырғаларының қалыңдығы 3 мм жоғары тік бұрышты кюветтерді жұмыс аумағында V - VII тазалық сыныптарын және қабырға арасында 0,03 мм жоғары қиықшаны қамтамасыз ете отырып жентектеу;</w:t>
      </w:r>
    </w:p>
    <w:bookmarkEnd w:id="1587"/>
    <w:bookmarkStart w:name="z1590" w:id="1588"/>
    <w:p>
      <w:pPr>
        <w:spacing w:after="0"/>
        <w:ind w:left="0"/>
        <w:jc w:val="both"/>
      </w:pPr>
      <w:r>
        <w:rPr>
          <w:rFonts w:ascii="Times New Roman"/>
          <w:b w:val="false"/>
          <w:i w:val="false"/>
          <w:color w:val="000000"/>
          <w:sz w:val="28"/>
        </w:rPr>
        <w:t>
      электр пеште жентектелетін кюветті бекіту үшін ыстыққа төзімді болаттан жасалған бектпе айлабұйымдарын іріктеу;</w:t>
      </w:r>
    </w:p>
    <w:bookmarkEnd w:id="1588"/>
    <w:bookmarkStart w:name="z1591" w:id="1589"/>
    <w:p>
      <w:pPr>
        <w:spacing w:after="0"/>
        <w:ind w:left="0"/>
        <w:jc w:val="both"/>
      </w:pPr>
      <w:r>
        <w:rPr>
          <w:rFonts w:ascii="Times New Roman"/>
          <w:b w:val="false"/>
          <w:i w:val="false"/>
          <w:color w:val="000000"/>
          <w:sz w:val="28"/>
        </w:rPr>
        <w:t>
      муфельді пештің жұмысын бақылау және реттеу;</w:t>
      </w:r>
    </w:p>
    <w:bookmarkEnd w:id="1589"/>
    <w:bookmarkStart w:name="z1592" w:id="1590"/>
    <w:p>
      <w:pPr>
        <w:spacing w:after="0"/>
        <w:ind w:left="0"/>
        <w:jc w:val="both"/>
      </w:pPr>
      <w:r>
        <w:rPr>
          <w:rFonts w:ascii="Times New Roman"/>
          <w:b w:val="false"/>
          <w:i w:val="false"/>
          <w:color w:val="000000"/>
          <w:sz w:val="28"/>
        </w:rPr>
        <w:t>
      желімдеуші пастаны дайындау.</w:t>
      </w:r>
    </w:p>
    <w:bookmarkEnd w:id="1590"/>
    <w:bookmarkStart w:name="z1593" w:id="1591"/>
    <w:p>
      <w:pPr>
        <w:spacing w:after="0"/>
        <w:ind w:left="0"/>
        <w:jc w:val="both"/>
      </w:pPr>
      <w:r>
        <w:rPr>
          <w:rFonts w:ascii="Times New Roman"/>
          <w:b w:val="false"/>
          <w:i w:val="false"/>
          <w:color w:val="000000"/>
          <w:sz w:val="28"/>
        </w:rPr>
        <w:t>
      272. Білуге тиіс:</w:t>
      </w:r>
    </w:p>
    <w:bookmarkEnd w:id="1591"/>
    <w:bookmarkStart w:name="z1594" w:id="1592"/>
    <w:p>
      <w:pPr>
        <w:spacing w:after="0"/>
        <w:ind w:left="0"/>
        <w:jc w:val="both"/>
      </w:pPr>
      <w:r>
        <w:rPr>
          <w:rFonts w:ascii="Times New Roman"/>
          <w:b w:val="false"/>
          <w:i w:val="false"/>
          <w:color w:val="000000"/>
          <w:sz w:val="28"/>
        </w:rPr>
        <w:t>
      муфельлі пештердің құрылымын; тік бұрышты кюветтерді желімдеудің тәртібін;</w:t>
      </w:r>
    </w:p>
    <w:bookmarkEnd w:id="1592"/>
    <w:bookmarkStart w:name="z1595" w:id="1593"/>
    <w:p>
      <w:pPr>
        <w:spacing w:after="0"/>
        <w:ind w:left="0"/>
        <w:jc w:val="both"/>
      </w:pPr>
      <w:r>
        <w:rPr>
          <w:rFonts w:ascii="Times New Roman"/>
          <w:b w:val="false"/>
          <w:i w:val="false"/>
          <w:color w:val="000000"/>
          <w:sz w:val="28"/>
        </w:rPr>
        <w:t>
      бөлшектерді жентектеудің температуралық режимі мен жентектеу уақытының шынының маркасына, кювет көлеміне, желімдеуші пастаның құрамына тәуелділігін;</w:t>
      </w:r>
    </w:p>
    <w:bookmarkEnd w:id="1593"/>
    <w:bookmarkStart w:name="z1596" w:id="1594"/>
    <w:p>
      <w:pPr>
        <w:spacing w:after="0"/>
        <w:ind w:left="0"/>
        <w:jc w:val="both"/>
      </w:pPr>
      <w:r>
        <w:rPr>
          <w:rFonts w:ascii="Times New Roman"/>
          <w:b w:val="false"/>
          <w:i w:val="false"/>
          <w:color w:val="000000"/>
          <w:sz w:val="28"/>
        </w:rPr>
        <w:t>
      желімдеуші пастаны жасау тәсілдерін және оның қасиеттерін.</w:t>
      </w:r>
    </w:p>
    <w:bookmarkEnd w:id="1594"/>
    <w:bookmarkStart w:name="z1597" w:id="1595"/>
    <w:p>
      <w:pPr>
        <w:spacing w:after="0"/>
        <w:ind w:left="0"/>
        <w:jc w:val="both"/>
      </w:pPr>
      <w:r>
        <w:rPr>
          <w:rFonts w:ascii="Times New Roman"/>
          <w:b w:val="false"/>
          <w:i w:val="false"/>
          <w:color w:val="000000"/>
          <w:sz w:val="28"/>
        </w:rPr>
        <w:t>
      Параграф 3. Кюветті жентектеуші, 3-разряд</w:t>
      </w:r>
    </w:p>
    <w:bookmarkEnd w:id="1595"/>
    <w:bookmarkStart w:name="z1598" w:id="1596"/>
    <w:p>
      <w:pPr>
        <w:spacing w:after="0"/>
        <w:ind w:left="0"/>
        <w:jc w:val="both"/>
      </w:pPr>
      <w:r>
        <w:rPr>
          <w:rFonts w:ascii="Times New Roman"/>
          <w:b w:val="false"/>
          <w:i w:val="false"/>
          <w:color w:val="000000"/>
          <w:sz w:val="28"/>
        </w:rPr>
        <w:t>
      273. Жұмыс сипаттамасы:</w:t>
      </w:r>
    </w:p>
    <w:bookmarkEnd w:id="1596"/>
    <w:bookmarkStart w:name="z1599" w:id="1597"/>
    <w:p>
      <w:pPr>
        <w:spacing w:after="0"/>
        <w:ind w:left="0"/>
        <w:jc w:val="both"/>
      </w:pPr>
      <w:r>
        <w:rPr>
          <w:rFonts w:ascii="Times New Roman"/>
          <w:b w:val="false"/>
          <w:i w:val="false"/>
          <w:color w:val="000000"/>
          <w:sz w:val="28"/>
        </w:rPr>
        <w:t>
      үлкен жағының көлемі 10-дейін және 100 мм жоғары, қабырғаларының қалыңдығы 3 мм дейінгі тік бұрышты кюветтерді жұмыс аумағында II - IV тазалық сыныптарын және қабырға арасында 0,03 мм дейінгі қиықшаны қамтамасыз ете отырып жентектеу;</w:t>
      </w:r>
    </w:p>
    <w:bookmarkEnd w:id="1597"/>
    <w:bookmarkStart w:name="z1600" w:id="1598"/>
    <w:p>
      <w:pPr>
        <w:spacing w:after="0"/>
        <w:ind w:left="0"/>
        <w:jc w:val="both"/>
      </w:pPr>
      <w:r>
        <w:rPr>
          <w:rFonts w:ascii="Times New Roman"/>
          <w:b w:val="false"/>
          <w:i w:val="false"/>
          <w:color w:val="000000"/>
          <w:sz w:val="28"/>
        </w:rPr>
        <w:t>
      кювет бетінің тазалығын, мөлшерін және жентектелетін қабаттың сапасын бақылау.</w:t>
      </w:r>
    </w:p>
    <w:bookmarkEnd w:id="1598"/>
    <w:bookmarkStart w:name="z1601" w:id="1599"/>
    <w:p>
      <w:pPr>
        <w:spacing w:after="0"/>
        <w:ind w:left="0"/>
        <w:jc w:val="both"/>
      </w:pPr>
      <w:r>
        <w:rPr>
          <w:rFonts w:ascii="Times New Roman"/>
          <w:b w:val="false"/>
          <w:i w:val="false"/>
          <w:color w:val="000000"/>
          <w:sz w:val="28"/>
        </w:rPr>
        <w:t>
      274. Білуге тиіс:</w:t>
      </w:r>
    </w:p>
    <w:bookmarkEnd w:id="1599"/>
    <w:bookmarkStart w:name="z1602" w:id="1600"/>
    <w:p>
      <w:pPr>
        <w:spacing w:after="0"/>
        <w:ind w:left="0"/>
        <w:jc w:val="both"/>
      </w:pPr>
      <w:r>
        <w:rPr>
          <w:rFonts w:ascii="Times New Roman"/>
          <w:b w:val="false"/>
          <w:i w:val="false"/>
          <w:color w:val="000000"/>
          <w:sz w:val="28"/>
        </w:rPr>
        <w:t>
      әртүрлі нысандағы және көлемдегі кюветтерді желімдеу мен жентектеудің тәртібі мен түрлерін;</w:t>
      </w:r>
    </w:p>
    <w:bookmarkEnd w:id="1600"/>
    <w:bookmarkStart w:name="z1603" w:id="1601"/>
    <w:p>
      <w:pPr>
        <w:spacing w:after="0"/>
        <w:ind w:left="0"/>
        <w:jc w:val="both"/>
      </w:pPr>
      <w:r>
        <w:rPr>
          <w:rFonts w:ascii="Times New Roman"/>
          <w:b w:val="false"/>
          <w:i w:val="false"/>
          <w:color w:val="000000"/>
          <w:sz w:val="28"/>
        </w:rPr>
        <w:t>
      жентектеу мен аспаптардың дәлдігін тексеруге арналған, муфельді пештің жұмысын бақылайтын бақылау-өлшеу құралын баптауды;</w:t>
      </w:r>
    </w:p>
    <w:bookmarkEnd w:id="1601"/>
    <w:bookmarkStart w:name="z1604" w:id="1602"/>
    <w:p>
      <w:pPr>
        <w:spacing w:after="0"/>
        <w:ind w:left="0"/>
        <w:jc w:val="both"/>
      </w:pPr>
      <w:r>
        <w:rPr>
          <w:rFonts w:ascii="Times New Roman"/>
          <w:b w:val="false"/>
          <w:i w:val="false"/>
          <w:color w:val="000000"/>
          <w:sz w:val="28"/>
        </w:rPr>
        <w:t>
      кювет бетінің тазалығын, мөлшерін және жентектелетін қабаттың сапасын бақылау әдістерін.</w:t>
      </w:r>
    </w:p>
    <w:bookmarkEnd w:id="1602"/>
    <w:bookmarkStart w:name="z1605" w:id="1603"/>
    <w:p>
      <w:pPr>
        <w:spacing w:after="0"/>
        <w:ind w:left="0"/>
        <w:jc w:val="both"/>
      </w:pPr>
      <w:r>
        <w:rPr>
          <w:rFonts w:ascii="Times New Roman"/>
          <w:b w:val="false"/>
          <w:i w:val="false"/>
          <w:color w:val="000000"/>
          <w:sz w:val="28"/>
        </w:rPr>
        <w:t>
      27. Оптикалық бөлшектерді фрезерлеуші</w:t>
      </w:r>
    </w:p>
    <w:bookmarkEnd w:id="1603"/>
    <w:bookmarkStart w:name="z1606" w:id="1604"/>
    <w:p>
      <w:pPr>
        <w:spacing w:after="0"/>
        <w:ind w:left="0"/>
        <w:jc w:val="both"/>
      </w:pPr>
      <w:r>
        <w:rPr>
          <w:rFonts w:ascii="Times New Roman"/>
          <w:b w:val="false"/>
          <w:i w:val="false"/>
          <w:color w:val="000000"/>
          <w:sz w:val="28"/>
        </w:rPr>
        <w:t>
      Параграф 1. Оптикалық бөлшектерді фрезерлеуші, 2-разряд</w:t>
      </w:r>
    </w:p>
    <w:bookmarkEnd w:id="1604"/>
    <w:bookmarkStart w:name="z1607" w:id="1605"/>
    <w:p>
      <w:pPr>
        <w:spacing w:after="0"/>
        <w:ind w:left="0"/>
        <w:jc w:val="both"/>
      </w:pPr>
      <w:r>
        <w:rPr>
          <w:rFonts w:ascii="Times New Roman"/>
          <w:b w:val="false"/>
          <w:i w:val="false"/>
          <w:color w:val="000000"/>
          <w:sz w:val="28"/>
        </w:rPr>
        <w:t>
      275. Жұмыс сипаттамасы:</w:t>
      </w:r>
    </w:p>
    <w:bookmarkEnd w:id="1605"/>
    <w:bookmarkStart w:name="z1608" w:id="1606"/>
    <w:p>
      <w:pPr>
        <w:spacing w:after="0"/>
        <w:ind w:left="0"/>
        <w:jc w:val="both"/>
      </w:pPr>
      <w:r>
        <w:rPr>
          <w:rFonts w:ascii="Times New Roman"/>
          <w:b w:val="false"/>
          <w:i w:val="false"/>
          <w:color w:val="000000"/>
          <w:sz w:val="28"/>
        </w:rPr>
        <w:t>
      үлкен жағының көлемі немесе диаметрі 100 мм дейінгі қарапайым оптикалық бөлшектер мен дайындамаларды ортасы бойынша қалыңдығына 0,5 мм астам шектеумен, диаметрі 100 мм дейінгі болкатрға жапсырылған бөлшектер мен дайындамаларды ортасы бойынша қалыңдығына 0,2 мм астам шектеумен горизонтальдік, вертикальдік және көшіріп басу станоктарында алмазды фрездермен немесе абразивтік құралмен фрезерлеу және дөңгелектеу, сондай-ақ арнаулы станоктар мен универсальді жабдықта фрезерлеу және дөңгелектеу;</w:t>
      </w:r>
    </w:p>
    <w:bookmarkEnd w:id="1606"/>
    <w:bookmarkStart w:name="z1609" w:id="1607"/>
    <w:p>
      <w:pPr>
        <w:spacing w:after="0"/>
        <w:ind w:left="0"/>
        <w:jc w:val="both"/>
      </w:pPr>
      <w:r>
        <w:rPr>
          <w:rFonts w:ascii="Times New Roman"/>
          <w:b w:val="false"/>
          <w:i w:val="false"/>
          <w:color w:val="000000"/>
          <w:sz w:val="28"/>
        </w:rPr>
        <w:t>
      бөлшектерді тексеруі күрделі емес айлабұйымдарға біліктілігі анағұрлым жоғары фрезерлеушінің басшылығымен орнату.</w:t>
      </w:r>
    </w:p>
    <w:bookmarkEnd w:id="1607"/>
    <w:bookmarkStart w:name="z1610" w:id="1608"/>
    <w:p>
      <w:pPr>
        <w:spacing w:after="0"/>
        <w:ind w:left="0"/>
        <w:jc w:val="both"/>
      </w:pPr>
      <w:r>
        <w:rPr>
          <w:rFonts w:ascii="Times New Roman"/>
          <w:b w:val="false"/>
          <w:i w:val="false"/>
          <w:color w:val="000000"/>
          <w:sz w:val="28"/>
        </w:rPr>
        <w:t>
      276. Білуге тиіс:</w:t>
      </w:r>
    </w:p>
    <w:bookmarkEnd w:id="1608"/>
    <w:bookmarkStart w:name="z1611" w:id="1609"/>
    <w:p>
      <w:pPr>
        <w:spacing w:after="0"/>
        <w:ind w:left="0"/>
        <w:jc w:val="both"/>
      </w:pPr>
      <w:r>
        <w:rPr>
          <w:rFonts w:ascii="Times New Roman"/>
          <w:b w:val="false"/>
          <w:i w:val="false"/>
          <w:color w:val="000000"/>
          <w:sz w:val="28"/>
        </w:rPr>
        <w:t>
      бір типті фрезер станоктарының құрылымы мен жұмыс принципін;</w:t>
      </w:r>
    </w:p>
    <w:bookmarkEnd w:id="1609"/>
    <w:bookmarkStart w:name="z1612" w:id="1610"/>
    <w:p>
      <w:pPr>
        <w:spacing w:after="0"/>
        <w:ind w:left="0"/>
        <w:jc w:val="both"/>
      </w:pPr>
      <w:r>
        <w:rPr>
          <w:rFonts w:ascii="Times New Roman"/>
          <w:b w:val="false"/>
          <w:i w:val="false"/>
          <w:color w:val="000000"/>
          <w:sz w:val="28"/>
        </w:rPr>
        <w:t>
      фрездің, абразивті айналманың түрлері мен маркировкасын, атауын, нысаны мен қолдану шарттарын;</w:t>
      </w:r>
    </w:p>
    <w:bookmarkEnd w:id="1610"/>
    <w:bookmarkStart w:name="z1613" w:id="1611"/>
    <w:p>
      <w:pPr>
        <w:spacing w:after="0"/>
        <w:ind w:left="0"/>
        <w:jc w:val="both"/>
      </w:pPr>
      <w:r>
        <w:rPr>
          <w:rFonts w:ascii="Times New Roman"/>
          <w:b w:val="false"/>
          <w:i w:val="false"/>
          <w:color w:val="000000"/>
          <w:sz w:val="28"/>
        </w:rPr>
        <w:t>
      бақылау-өлшеу аспаптарының құрылымын, нысаны мен пайдалану ережесін;</w:t>
      </w:r>
    </w:p>
    <w:bookmarkEnd w:id="1611"/>
    <w:bookmarkStart w:name="z1614" w:id="1612"/>
    <w:p>
      <w:pPr>
        <w:spacing w:after="0"/>
        <w:ind w:left="0"/>
        <w:jc w:val="both"/>
      </w:pPr>
      <w:r>
        <w:rPr>
          <w:rFonts w:ascii="Times New Roman"/>
          <w:b w:val="false"/>
          <w:i w:val="false"/>
          <w:color w:val="000000"/>
          <w:sz w:val="28"/>
        </w:rPr>
        <w:t>
      өңделетін материалдардың маркировкасын, атауы мен негізгі қасиеттерін;</w:t>
      </w:r>
    </w:p>
    <w:bookmarkEnd w:id="1612"/>
    <w:bookmarkStart w:name="z1615" w:id="1613"/>
    <w:p>
      <w:pPr>
        <w:spacing w:after="0"/>
        <w:ind w:left="0"/>
        <w:jc w:val="both"/>
      </w:pPr>
      <w:r>
        <w:rPr>
          <w:rFonts w:ascii="Times New Roman"/>
          <w:b w:val="false"/>
          <w:i w:val="false"/>
          <w:color w:val="000000"/>
          <w:sz w:val="28"/>
        </w:rPr>
        <w:t>
      салқындатушы сұйықтар мен майлардың нысаны мен қасиеттерін;</w:t>
      </w:r>
    </w:p>
    <w:bookmarkEnd w:id="1613"/>
    <w:bookmarkStart w:name="z1616" w:id="1614"/>
    <w:p>
      <w:pPr>
        <w:spacing w:after="0"/>
        <w:ind w:left="0"/>
        <w:jc w:val="both"/>
      </w:pPr>
      <w:r>
        <w:rPr>
          <w:rFonts w:ascii="Times New Roman"/>
          <w:b w:val="false"/>
          <w:i w:val="false"/>
          <w:color w:val="000000"/>
          <w:sz w:val="28"/>
        </w:rPr>
        <w:t>
      шектеулер, квалитеттер мен өңдеудің бұдырлығы мен тазалығы параметрлері жүйесі туралы негізгі деректерді.</w:t>
      </w:r>
    </w:p>
    <w:bookmarkEnd w:id="1614"/>
    <w:bookmarkStart w:name="z1617" w:id="1615"/>
    <w:p>
      <w:pPr>
        <w:spacing w:after="0"/>
        <w:ind w:left="0"/>
        <w:jc w:val="both"/>
      </w:pPr>
      <w:r>
        <w:rPr>
          <w:rFonts w:ascii="Times New Roman"/>
          <w:b w:val="false"/>
          <w:i w:val="false"/>
          <w:color w:val="000000"/>
          <w:sz w:val="28"/>
        </w:rPr>
        <w:t>
      277. Жұмыс үлгілері:</w:t>
      </w:r>
    </w:p>
    <w:bookmarkEnd w:id="1615"/>
    <w:bookmarkStart w:name="z1618" w:id="1616"/>
    <w:p>
      <w:pPr>
        <w:spacing w:after="0"/>
        <w:ind w:left="0"/>
        <w:jc w:val="both"/>
      </w:pPr>
      <w:r>
        <w:rPr>
          <w:rFonts w:ascii="Times New Roman"/>
          <w:b w:val="false"/>
          <w:i w:val="false"/>
          <w:color w:val="000000"/>
          <w:sz w:val="28"/>
        </w:rPr>
        <w:t>
      1) диаметрі 34 мм линзалар – радиус қисығымен ортасы бойынша қалыңдығына 0,5 мм астам шектеумен фрезерлеу;</w:t>
      </w:r>
    </w:p>
    <w:bookmarkEnd w:id="1616"/>
    <w:bookmarkStart w:name="z1619" w:id="1617"/>
    <w:p>
      <w:pPr>
        <w:spacing w:after="0"/>
        <w:ind w:left="0"/>
        <w:jc w:val="both"/>
      </w:pPr>
      <w:r>
        <w:rPr>
          <w:rFonts w:ascii="Times New Roman"/>
          <w:b w:val="false"/>
          <w:i w:val="false"/>
          <w:color w:val="000000"/>
          <w:sz w:val="28"/>
        </w:rPr>
        <w:t>
      2) диаметрі 80 мм блокқа жапсырылған линзалар - радиус қисығымен ортасы бойынша қалыңдығына 0,5 мм астам шектеумен фрезерлеу.</w:t>
      </w:r>
    </w:p>
    <w:bookmarkEnd w:id="1617"/>
    <w:bookmarkStart w:name="z1620" w:id="1618"/>
    <w:p>
      <w:pPr>
        <w:spacing w:after="0"/>
        <w:ind w:left="0"/>
        <w:jc w:val="both"/>
      </w:pPr>
      <w:r>
        <w:rPr>
          <w:rFonts w:ascii="Times New Roman"/>
          <w:b w:val="false"/>
          <w:i w:val="false"/>
          <w:color w:val="000000"/>
          <w:sz w:val="28"/>
        </w:rPr>
        <w:t>
      Параграф 2. Оптикалық бөлшектерді фрезерлеуші, 2-разряд</w:t>
      </w:r>
    </w:p>
    <w:bookmarkEnd w:id="1618"/>
    <w:bookmarkStart w:name="z1621" w:id="1619"/>
    <w:p>
      <w:pPr>
        <w:spacing w:after="0"/>
        <w:ind w:left="0"/>
        <w:jc w:val="both"/>
      </w:pPr>
      <w:r>
        <w:rPr>
          <w:rFonts w:ascii="Times New Roman"/>
          <w:b w:val="false"/>
          <w:i w:val="false"/>
          <w:color w:val="000000"/>
          <w:sz w:val="28"/>
        </w:rPr>
        <w:t>
      278. Жұмыс сипаттамасы:</w:t>
      </w:r>
    </w:p>
    <w:bookmarkEnd w:id="1619"/>
    <w:bookmarkStart w:name="z1622" w:id="1620"/>
    <w:p>
      <w:pPr>
        <w:spacing w:after="0"/>
        <w:ind w:left="0"/>
        <w:jc w:val="both"/>
      </w:pPr>
      <w:r>
        <w:rPr>
          <w:rFonts w:ascii="Times New Roman"/>
          <w:b w:val="false"/>
          <w:i w:val="false"/>
          <w:color w:val="000000"/>
          <w:sz w:val="28"/>
        </w:rPr>
        <w:t>
      үлкен жағының көлемі немесе диаметрі 100 мм дейінгі оптикалық бөлшектер мен күрделілігі орташа дайындамаларды ортасы бойынша қалыңдығына 0,1 - 0,5 мм жоғары астам шектеумен, диаметрі 100 мм жоғары блоктарға жапсырылған бөлшектер мен дайындамаларды ортасы бойынша қалыңдығына 0,5 мм жоғары шектеумен, диаметрі 100 мм дейінгі блоктарға жапсырылған бөлшектер мен дайындамаларды ортасы бойынша қалыңдығына 0,1 - 0,2 мм дейінгі шектеумен, диаметрі 100 мм жоғары блоктарға жапсырылған бөлшектер мен дайындамаларды ортасы бойынша қалыңдығына 0,2 мм жоғары шектеумен, горизонтальдік, вертикальдік және көшіріп басу станоктарында алмазды фрездермен немесе абразивтік құралмен фрезерлеу және дөңгелектеу, сондай-ақ арнаулы станоктар мен универсальді жабдықта фрезерлеу және дөңгелектеу;</w:t>
      </w:r>
    </w:p>
    <w:bookmarkEnd w:id="1620"/>
    <w:bookmarkStart w:name="z1623" w:id="1621"/>
    <w:p>
      <w:pPr>
        <w:spacing w:after="0"/>
        <w:ind w:left="0"/>
        <w:jc w:val="both"/>
      </w:pPr>
      <w:r>
        <w:rPr>
          <w:rFonts w:ascii="Times New Roman"/>
          <w:b w:val="false"/>
          <w:i w:val="false"/>
          <w:color w:val="000000"/>
          <w:sz w:val="28"/>
        </w:rPr>
        <w:t>
      керпештің, паздардың, арналардың тік бұрышты және радиусты сыртқы әрі ішкі қабаттарын сызықтық мөлшеріне 0,5 мм жоғары және бұрыштарына 1 минуттан жоғары, 3 базалық мөлшерге дейінгі бақылаумен фрезерлеу.</w:t>
      </w:r>
    </w:p>
    <w:bookmarkEnd w:id="1621"/>
    <w:bookmarkStart w:name="z1624" w:id="1622"/>
    <w:p>
      <w:pPr>
        <w:spacing w:after="0"/>
        <w:ind w:left="0"/>
        <w:jc w:val="both"/>
      </w:pPr>
      <w:r>
        <w:rPr>
          <w:rFonts w:ascii="Times New Roman"/>
          <w:b w:val="false"/>
          <w:i w:val="false"/>
          <w:color w:val="000000"/>
          <w:sz w:val="28"/>
        </w:rPr>
        <w:t>
      279. Білуге тиіс:</w:t>
      </w:r>
    </w:p>
    <w:bookmarkEnd w:id="1622"/>
    <w:bookmarkStart w:name="z1625" w:id="1623"/>
    <w:p>
      <w:pPr>
        <w:spacing w:after="0"/>
        <w:ind w:left="0"/>
        <w:jc w:val="both"/>
      </w:pPr>
      <w:r>
        <w:rPr>
          <w:rFonts w:ascii="Times New Roman"/>
          <w:b w:val="false"/>
          <w:i w:val="false"/>
          <w:color w:val="000000"/>
          <w:sz w:val="28"/>
        </w:rPr>
        <w:t>
      әртүрлі типтегі фрезер станоктарының құрылымын, станоктарды басқару және баптау ережесін;</w:t>
      </w:r>
    </w:p>
    <w:bookmarkEnd w:id="1623"/>
    <w:bookmarkStart w:name="z1626" w:id="1624"/>
    <w:p>
      <w:pPr>
        <w:spacing w:after="0"/>
        <w:ind w:left="0"/>
        <w:jc w:val="both"/>
      </w:pPr>
      <w:r>
        <w:rPr>
          <w:rFonts w:ascii="Times New Roman"/>
          <w:b w:val="false"/>
          <w:i w:val="false"/>
          <w:color w:val="000000"/>
          <w:sz w:val="28"/>
        </w:rPr>
        <w:t>
      кең тараған универсальді айлабұйымдарды қолдануды;</w:t>
      </w:r>
    </w:p>
    <w:bookmarkEnd w:id="1624"/>
    <w:bookmarkStart w:name="z1627" w:id="1625"/>
    <w:p>
      <w:pPr>
        <w:spacing w:after="0"/>
        <w:ind w:left="0"/>
        <w:jc w:val="both"/>
      </w:pPr>
      <w:r>
        <w:rPr>
          <w:rFonts w:ascii="Times New Roman"/>
          <w:b w:val="false"/>
          <w:i w:val="false"/>
          <w:color w:val="000000"/>
          <w:sz w:val="28"/>
        </w:rPr>
        <w:t>
      оптикалық шынының атауы мен негізгі физикалық-химиялық қасиеттерін;</w:t>
      </w:r>
    </w:p>
    <w:bookmarkEnd w:id="1625"/>
    <w:bookmarkStart w:name="z1628" w:id="1626"/>
    <w:p>
      <w:pPr>
        <w:spacing w:after="0"/>
        <w:ind w:left="0"/>
        <w:jc w:val="both"/>
      </w:pPr>
      <w:r>
        <w:rPr>
          <w:rFonts w:ascii="Times New Roman"/>
          <w:b w:val="false"/>
          <w:i w:val="false"/>
          <w:color w:val="000000"/>
          <w:sz w:val="28"/>
        </w:rPr>
        <w:t>
      кесу құралының маркировкасын, нысаны мен оны қолдану шарттарын; шектеулер, квалитеттер мен өңдеудің бұдырлығы мен тазалығы параметрлері жүйесі.</w:t>
      </w:r>
    </w:p>
    <w:bookmarkEnd w:id="1626"/>
    <w:bookmarkStart w:name="z1629" w:id="1627"/>
    <w:p>
      <w:pPr>
        <w:spacing w:after="0"/>
        <w:ind w:left="0"/>
        <w:jc w:val="both"/>
      </w:pPr>
      <w:r>
        <w:rPr>
          <w:rFonts w:ascii="Times New Roman"/>
          <w:b w:val="false"/>
          <w:i w:val="false"/>
          <w:color w:val="000000"/>
          <w:sz w:val="28"/>
        </w:rPr>
        <w:t>
      280. Жұмыс үлгілері:</w:t>
      </w:r>
    </w:p>
    <w:bookmarkEnd w:id="1627"/>
    <w:bookmarkStart w:name="z1630" w:id="1628"/>
    <w:p>
      <w:pPr>
        <w:spacing w:after="0"/>
        <w:ind w:left="0"/>
        <w:jc w:val="both"/>
      </w:pPr>
      <w:r>
        <w:rPr>
          <w:rFonts w:ascii="Times New Roman"/>
          <w:b w:val="false"/>
          <w:i w:val="false"/>
          <w:color w:val="000000"/>
          <w:sz w:val="28"/>
        </w:rPr>
        <w:t>
      1) диаметрі 25 мм линзалар – радиус қисығымен ортасы бойынша қалыңдығына 0,3 мм астам шектеумен фрезерлеу;</w:t>
      </w:r>
    </w:p>
    <w:bookmarkEnd w:id="1628"/>
    <w:bookmarkStart w:name="z1631" w:id="1629"/>
    <w:p>
      <w:pPr>
        <w:spacing w:after="0"/>
        <w:ind w:left="0"/>
        <w:jc w:val="both"/>
      </w:pPr>
      <w:r>
        <w:rPr>
          <w:rFonts w:ascii="Times New Roman"/>
          <w:b w:val="false"/>
          <w:i w:val="false"/>
          <w:color w:val="000000"/>
          <w:sz w:val="28"/>
        </w:rPr>
        <w:t>
      2) диаметрі 80 мм блокқа жапсырылған линзалар - радиус қисығымен ортасы бойынша қалыңдығына 0,15 мм астам шектеумен фрезерлеу.</w:t>
      </w:r>
    </w:p>
    <w:bookmarkEnd w:id="1629"/>
    <w:bookmarkStart w:name="z1632" w:id="1630"/>
    <w:p>
      <w:pPr>
        <w:spacing w:after="0"/>
        <w:ind w:left="0"/>
        <w:jc w:val="both"/>
      </w:pPr>
      <w:r>
        <w:rPr>
          <w:rFonts w:ascii="Times New Roman"/>
          <w:b w:val="false"/>
          <w:i w:val="false"/>
          <w:color w:val="000000"/>
          <w:sz w:val="28"/>
        </w:rPr>
        <w:t>
      Параграф 3. Оптикалық бөлшектерді фрезерлеуші, 4-разряд</w:t>
      </w:r>
    </w:p>
    <w:bookmarkEnd w:id="1630"/>
    <w:bookmarkStart w:name="z1633" w:id="1631"/>
    <w:p>
      <w:pPr>
        <w:spacing w:after="0"/>
        <w:ind w:left="0"/>
        <w:jc w:val="both"/>
      </w:pPr>
      <w:r>
        <w:rPr>
          <w:rFonts w:ascii="Times New Roman"/>
          <w:b w:val="false"/>
          <w:i w:val="false"/>
          <w:color w:val="000000"/>
          <w:sz w:val="28"/>
        </w:rPr>
        <w:t>
      281. Жұмыс сипаттамасы:</w:t>
      </w:r>
    </w:p>
    <w:bookmarkEnd w:id="1631"/>
    <w:bookmarkStart w:name="z1634" w:id="1632"/>
    <w:p>
      <w:pPr>
        <w:spacing w:after="0"/>
        <w:ind w:left="0"/>
        <w:jc w:val="both"/>
      </w:pPr>
      <w:r>
        <w:rPr>
          <w:rFonts w:ascii="Times New Roman"/>
          <w:b w:val="false"/>
          <w:i w:val="false"/>
          <w:color w:val="000000"/>
          <w:sz w:val="28"/>
        </w:rPr>
        <w:t>
      үлкен жағының көлемі немесе диаметрі 100 мм дейінгі күрделі оптикалық бөлшектерді ортасы бойынша қалыңдығына 0,1 мм дейінгі шектеумен, үлкен жағының көлемі немесе диаметрі 100 мм жоғары блоктарға жапсырылған бөлшектер мен дайындамаларды ортасы бойынша қалыңдығына 01-ден 0,5 мм дейінгі шектеумен, диаметрі 100 мм дейінгі блоктарға жапсырылған бөлшектер мен дайындамаларды ортасы бойынша қалыңдығына 0,1 мм дейінгі шектеумен, диаметрі 100 мм жоғары блоктарға жапсырылған бөлшектер мен дайындамаларды ортасы бойынша қалыңдығына 0,1-ден 0,2 мм дейінгі шектеумен горизонтальдік, вертикальдік және көшіріп басу станоктарында алмазды фрездермен немесе абразивтік құралмен фрезерлеу және дөңгелектеу;</w:t>
      </w:r>
    </w:p>
    <w:bookmarkEnd w:id="1632"/>
    <w:bookmarkStart w:name="z1635" w:id="1633"/>
    <w:p>
      <w:pPr>
        <w:spacing w:after="0"/>
        <w:ind w:left="0"/>
        <w:jc w:val="both"/>
      </w:pPr>
      <w:r>
        <w:rPr>
          <w:rFonts w:ascii="Times New Roman"/>
          <w:b w:val="false"/>
          <w:i w:val="false"/>
          <w:color w:val="000000"/>
          <w:sz w:val="28"/>
        </w:rPr>
        <w:t>
      диаметрі 200 мм асфериялық линзаларды ортасы бойынша қалыңдығына 0,1 мм жоғары шектеумен фрезерлеу;</w:t>
      </w:r>
    </w:p>
    <w:bookmarkEnd w:id="1633"/>
    <w:bookmarkStart w:name="z1636" w:id="1634"/>
    <w:p>
      <w:pPr>
        <w:spacing w:after="0"/>
        <w:ind w:left="0"/>
        <w:jc w:val="both"/>
      </w:pPr>
      <w:r>
        <w:rPr>
          <w:rFonts w:ascii="Times New Roman"/>
          <w:b w:val="false"/>
          <w:i w:val="false"/>
          <w:color w:val="000000"/>
          <w:sz w:val="28"/>
        </w:rPr>
        <w:t>
      айналардың, шағылғыштардың, пластиналар мен призмалардың құлағы мен паздарын сызық мөлшеріне 0,05 мм дейінгі, ортасы бойынша қалыңдығына 0,1 мм жоғары шектеумен фрезерлеу.</w:t>
      </w:r>
    </w:p>
    <w:bookmarkEnd w:id="1634"/>
    <w:bookmarkStart w:name="z1637" w:id="1635"/>
    <w:p>
      <w:pPr>
        <w:spacing w:after="0"/>
        <w:ind w:left="0"/>
        <w:jc w:val="both"/>
      </w:pPr>
      <w:r>
        <w:rPr>
          <w:rFonts w:ascii="Times New Roman"/>
          <w:b w:val="false"/>
          <w:i w:val="false"/>
          <w:color w:val="000000"/>
          <w:sz w:val="28"/>
        </w:rPr>
        <w:t>
      282. Білуге тиіс:</w:t>
      </w:r>
    </w:p>
    <w:bookmarkEnd w:id="1635"/>
    <w:bookmarkStart w:name="z1638" w:id="1636"/>
    <w:p>
      <w:pPr>
        <w:spacing w:after="0"/>
        <w:ind w:left="0"/>
        <w:jc w:val="both"/>
      </w:pPr>
      <w:r>
        <w:rPr>
          <w:rFonts w:ascii="Times New Roman"/>
          <w:b w:val="false"/>
          <w:i w:val="false"/>
          <w:color w:val="000000"/>
          <w:sz w:val="28"/>
        </w:rPr>
        <w:t>
      барлық жүйедегі фрезер станоктарын баптау ережесін;</w:t>
      </w:r>
    </w:p>
    <w:bookmarkEnd w:id="1636"/>
    <w:bookmarkStart w:name="z1639" w:id="1637"/>
    <w:p>
      <w:pPr>
        <w:spacing w:after="0"/>
        <w:ind w:left="0"/>
        <w:jc w:val="both"/>
      </w:pPr>
      <w:r>
        <w:rPr>
          <w:rFonts w:ascii="Times New Roman"/>
          <w:b w:val="false"/>
          <w:i w:val="false"/>
          <w:color w:val="000000"/>
          <w:sz w:val="28"/>
        </w:rPr>
        <w:t>
      олардың дәлдігін тексеру ережесін;оптикалық шынының сипаттамасы мен қасиеттерін;</w:t>
      </w:r>
    </w:p>
    <w:bookmarkEnd w:id="1637"/>
    <w:bookmarkStart w:name="z1640" w:id="1638"/>
    <w:p>
      <w:pPr>
        <w:spacing w:after="0"/>
        <w:ind w:left="0"/>
        <w:jc w:val="both"/>
      </w:pPr>
      <w:r>
        <w:rPr>
          <w:rFonts w:ascii="Times New Roman"/>
          <w:b w:val="false"/>
          <w:i w:val="false"/>
          <w:color w:val="000000"/>
          <w:sz w:val="28"/>
        </w:rPr>
        <w:t>
      өңдеудің оңтайлы режимін таңдауды;</w:t>
      </w:r>
    </w:p>
    <w:bookmarkEnd w:id="1638"/>
    <w:bookmarkStart w:name="z1641" w:id="1639"/>
    <w:p>
      <w:pPr>
        <w:spacing w:after="0"/>
        <w:ind w:left="0"/>
        <w:jc w:val="both"/>
      </w:pPr>
      <w:r>
        <w:rPr>
          <w:rFonts w:ascii="Times New Roman"/>
          <w:b w:val="false"/>
          <w:i w:val="false"/>
          <w:color w:val="000000"/>
          <w:sz w:val="28"/>
        </w:rPr>
        <w:t>
      алмаз фрездерді анағұрлым тиімді пайдалану әдістерін, айлабұйымдардың дәлдігін тексеру ережесін;</w:t>
      </w:r>
    </w:p>
    <w:bookmarkEnd w:id="1639"/>
    <w:bookmarkStart w:name="z1642" w:id="1640"/>
    <w:p>
      <w:pPr>
        <w:spacing w:after="0"/>
        <w:ind w:left="0"/>
        <w:jc w:val="both"/>
      </w:pPr>
      <w:r>
        <w:rPr>
          <w:rFonts w:ascii="Times New Roman"/>
          <w:b w:val="false"/>
          <w:i w:val="false"/>
          <w:color w:val="000000"/>
          <w:sz w:val="28"/>
        </w:rPr>
        <w:t>
      бөлшектердің қисықтығы мен қалыңдығын бақылау нүктелері бойынша анықтауды.</w:t>
      </w:r>
    </w:p>
    <w:bookmarkEnd w:id="1640"/>
    <w:bookmarkStart w:name="z1643" w:id="1641"/>
    <w:p>
      <w:pPr>
        <w:spacing w:after="0"/>
        <w:ind w:left="0"/>
        <w:jc w:val="both"/>
      </w:pPr>
      <w:r>
        <w:rPr>
          <w:rFonts w:ascii="Times New Roman"/>
          <w:b w:val="false"/>
          <w:i w:val="false"/>
          <w:color w:val="000000"/>
          <w:sz w:val="28"/>
        </w:rPr>
        <w:t>
      283. Жұмыс үлгілері:</w:t>
      </w:r>
    </w:p>
    <w:bookmarkEnd w:id="1641"/>
    <w:bookmarkStart w:name="z1644" w:id="1642"/>
    <w:p>
      <w:pPr>
        <w:spacing w:after="0"/>
        <w:ind w:left="0"/>
        <w:jc w:val="both"/>
      </w:pPr>
      <w:r>
        <w:rPr>
          <w:rFonts w:ascii="Times New Roman"/>
          <w:b w:val="false"/>
          <w:i w:val="false"/>
          <w:color w:val="000000"/>
          <w:sz w:val="28"/>
        </w:rPr>
        <w:t>
      1) диаметрі 1340 мм дискілер – тегістігі бойынша қалыңдығына 0,2 мм. шектеумен фрезерлеу</w:t>
      </w:r>
    </w:p>
    <w:bookmarkEnd w:id="1642"/>
    <w:bookmarkStart w:name="z1645" w:id="1643"/>
    <w:p>
      <w:pPr>
        <w:spacing w:after="0"/>
        <w:ind w:left="0"/>
        <w:jc w:val="both"/>
      </w:pPr>
      <w:r>
        <w:rPr>
          <w:rFonts w:ascii="Times New Roman"/>
          <w:b w:val="false"/>
          <w:i w:val="false"/>
          <w:color w:val="000000"/>
          <w:sz w:val="28"/>
        </w:rPr>
        <w:t>
      2) диаметрі 24 мм линзалар - радиус қисығымен ортасы бойынша қалыңдығына 0,05 мм астам шектеумен фрезерлеу.</w:t>
      </w:r>
    </w:p>
    <w:bookmarkEnd w:id="1643"/>
    <w:bookmarkStart w:name="z1646" w:id="1644"/>
    <w:p>
      <w:pPr>
        <w:spacing w:after="0"/>
        <w:ind w:left="0"/>
        <w:jc w:val="both"/>
      </w:pPr>
      <w:r>
        <w:rPr>
          <w:rFonts w:ascii="Times New Roman"/>
          <w:b w:val="false"/>
          <w:i w:val="false"/>
          <w:color w:val="000000"/>
          <w:sz w:val="28"/>
        </w:rPr>
        <w:t>
      Параграф 4. Оптикалық бөлшектерді фрезерлеуші, 5-разряд</w:t>
      </w:r>
    </w:p>
    <w:bookmarkEnd w:id="1644"/>
    <w:bookmarkStart w:name="z1647" w:id="1645"/>
    <w:p>
      <w:pPr>
        <w:spacing w:after="0"/>
        <w:ind w:left="0"/>
        <w:jc w:val="both"/>
      </w:pPr>
      <w:r>
        <w:rPr>
          <w:rFonts w:ascii="Times New Roman"/>
          <w:b w:val="false"/>
          <w:i w:val="false"/>
          <w:color w:val="000000"/>
          <w:sz w:val="28"/>
        </w:rPr>
        <w:t>
      284. Жұмыс сипаттамасы:</w:t>
      </w:r>
    </w:p>
    <w:bookmarkEnd w:id="1645"/>
    <w:bookmarkStart w:name="z1648" w:id="1646"/>
    <w:p>
      <w:pPr>
        <w:spacing w:after="0"/>
        <w:ind w:left="0"/>
        <w:jc w:val="both"/>
      </w:pPr>
      <w:r>
        <w:rPr>
          <w:rFonts w:ascii="Times New Roman"/>
          <w:b w:val="false"/>
          <w:i w:val="false"/>
          <w:color w:val="000000"/>
          <w:sz w:val="28"/>
        </w:rPr>
        <w:t>
      үлкен жағының көлемі немесе диаметрі 100 мм жоғары аса күрделі оптикалық бөлшектер мен дайындамаларды, диаметрі 200 мм дейінгі асфериялық линзаларды, диаметрі 100 мм жоғары блоктарға жапсырылған бөлшектер мен дайындамаларды ортасы бойынша қалыңдығына 01 мм дейінгі шектеумен фрезерлеу;</w:t>
      </w:r>
    </w:p>
    <w:bookmarkEnd w:id="1646"/>
    <w:bookmarkStart w:name="z1649" w:id="1647"/>
    <w:p>
      <w:pPr>
        <w:spacing w:after="0"/>
        <w:ind w:left="0"/>
        <w:jc w:val="both"/>
      </w:pPr>
      <w:r>
        <w:rPr>
          <w:rFonts w:ascii="Times New Roman"/>
          <w:b w:val="false"/>
          <w:i w:val="false"/>
          <w:color w:val="000000"/>
          <w:sz w:val="28"/>
        </w:rPr>
        <w:t>
      диаметрі 200 мм жоғары асфериялық линзаларды, қисықтық радиусының диаметрге қатынасы 0,5-тен жоғары линзаларды фрезерлеу;</w:t>
      </w:r>
    </w:p>
    <w:bookmarkEnd w:id="1647"/>
    <w:bookmarkStart w:name="z1650" w:id="1648"/>
    <w:p>
      <w:pPr>
        <w:spacing w:after="0"/>
        <w:ind w:left="0"/>
        <w:jc w:val="both"/>
      </w:pPr>
      <w:r>
        <w:rPr>
          <w:rFonts w:ascii="Times New Roman"/>
          <w:b w:val="false"/>
          <w:i w:val="false"/>
          <w:color w:val="000000"/>
          <w:sz w:val="28"/>
        </w:rPr>
        <w:t>
      кристалдардан (кварцтан, фторлы литийден, шпаттан және тағы бас) жасалған оптикалық бөлшектерді фрезерлеу. Өңдеуге және өлшеуге қиын жерлері бар күрделі конфигурациялы бөлшектердің сыртқы және ішкі беттерін фрезерлеу. Сфериялық және асфериялық беттердегі паздарды, скостарды, арналарды, түрлі қалыптағы саңылауларды фрезерлеу. Бір тегістікте және қиылысатын тегістіктердегі көп қатарлы фрезерлеу.</w:t>
      </w:r>
    </w:p>
    <w:bookmarkEnd w:id="1648"/>
    <w:bookmarkStart w:name="z1651" w:id="1649"/>
    <w:p>
      <w:pPr>
        <w:spacing w:after="0"/>
        <w:ind w:left="0"/>
        <w:jc w:val="both"/>
      </w:pPr>
      <w:r>
        <w:rPr>
          <w:rFonts w:ascii="Times New Roman"/>
          <w:b w:val="false"/>
          <w:i w:val="false"/>
          <w:color w:val="000000"/>
          <w:sz w:val="28"/>
        </w:rPr>
        <w:t>
      285. Білуге тиіс:</w:t>
      </w:r>
    </w:p>
    <w:bookmarkEnd w:id="1649"/>
    <w:bookmarkStart w:name="z1652" w:id="1650"/>
    <w:p>
      <w:pPr>
        <w:spacing w:after="0"/>
        <w:ind w:left="0"/>
        <w:jc w:val="both"/>
      </w:pPr>
      <w:r>
        <w:rPr>
          <w:rFonts w:ascii="Times New Roman"/>
          <w:b w:val="false"/>
          <w:i w:val="false"/>
          <w:color w:val="000000"/>
          <w:sz w:val="28"/>
        </w:rPr>
        <w:t>
      барлық жүйедегі станоктардың құрылымын, олардың дәлдігін тексеру ережесін; әртүрлі айлабұйымдардың құрылымын, оларды жасау тәсілдерін;</w:t>
      </w:r>
    </w:p>
    <w:bookmarkEnd w:id="1650"/>
    <w:bookmarkStart w:name="z1653" w:id="1651"/>
    <w:p>
      <w:pPr>
        <w:spacing w:after="0"/>
        <w:ind w:left="0"/>
        <w:jc w:val="both"/>
      </w:pPr>
      <w:r>
        <w:rPr>
          <w:rFonts w:ascii="Times New Roman"/>
          <w:b w:val="false"/>
          <w:i w:val="false"/>
          <w:color w:val="000000"/>
          <w:sz w:val="28"/>
        </w:rPr>
        <w:t>
      кристалдардың түрлері мен сипатын, оларды сыртқы түрі бойынша анықтауды;</w:t>
      </w:r>
    </w:p>
    <w:bookmarkEnd w:id="1651"/>
    <w:bookmarkStart w:name="z1654" w:id="1652"/>
    <w:p>
      <w:pPr>
        <w:spacing w:after="0"/>
        <w:ind w:left="0"/>
        <w:jc w:val="both"/>
      </w:pPr>
      <w:r>
        <w:rPr>
          <w:rFonts w:ascii="Times New Roman"/>
          <w:b w:val="false"/>
          <w:i w:val="false"/>
          <w:color w:val="000000"/>
          <w:sz w:val="28"/>
        </w:rPr>
        <w:t>
      өңделетін кристаға қарай құралды және оңтайлы өңдеу режимін таңдауды;</w:t>
      </w:r>
    </w:p>
    <w:bookmarkEnd w:id="1652"/>
    <w:bookmarkStart w:name="z1655" w:id="1653"/>
    <w:p>
      <w:pPr>
        <w:spacing w:after="0"/>
        <w:ind w:left="0"/>
        <w:jc w:val="both"/>
      </w:pPr>
      <w:r>
        <w:rPr>
          <w:rFonts w:ascii="Times New Roman"/>
          <w:b w:val="false"/>
          <w:i w:val="false"/>
          <w:color w:val="000000"/>
          <w:sz w:val="28"/>
        </w:rPr>
        <w:t>
      индикатор құрылғыларының көмегімен айлабұйымдарда бөлшектердің дәл белгілері мен орталандыруды.</w:t>
      </w:r>
    </w:p>
    <w:bookmarkEnd w:id="1653"/>
    <w:bookmarkStart w:name="z1656" w:id="1654"/>
    <w:p>
      <w:pPr>
        <w:spacing w:after="0"/>
        <w:ind w:left="0"/>
        <w:jc w:val="both"/>
      </w:pPr>
      <w:r>
        <w:rPr>
          <w:rFonts w:ascii="Times New Roman"/>
          <w:b w:val="false"/>
          <w:i w:val="false"/>
          <w:color w:val="000000"/>
          <w:sz w:val="28"/>
        </w:rPr>
        <w:t>
      286. Жұмыс үлгілері:</w:t>
      </w:r>
    </w:p>
    <w:bookmarkEnd w:id="1654"/>
    <w:bookmarkStart w:name="z1657" w:id="1655"/>
    <w:p>
      <w:pPr>
        <w:spacing w:after="0"/>
        <w:ind w:left="0"/>
        <w:jc w:val="both"/>
      </w:pPr>
      <w:r>
        <w:rPr>
          <w:rFonts w:ascii="Times New Roman"/>
          <w:b w:val="false"/>
          <w:i w:val="false"/>
          <w:color w:val="000000"/>
          <w:sz w:val="28"/>
        </w:rPr>
        <w:t>
      1) диаметрі 150 мм дискілер – радиус қисығымен ортасы бойынша қалыңдығына 0,05 мм астам шектеумен фрезерлеу;</w:t>
      </w:r>
    </w:p>
    <w:bookmarkEnd w:id="1655"/>
    <w:bookmarkStart w:name="z1658" w:id="1656"/>
    <w:p>
      <w:pPr>
        <w:spacing w:after="0"/>
        <w:ind w:left="0"/>
        <w:jc w:val="both"/>
      </w:pPr>
      <w:r>
        <w:rPr>
          <w:rFonts w:ascii="Times New Roman"/>
          <w:b w:val="false"/>
          <w:i w:val="false"/>
          <w:color w:val="000000"/>
          <w:sz w:val="28"/>
        </w:rPr>
        <w:t>
      2) цилиндрлі көп қырлы бөлшектер - 20 қырын әр бұрышты жасаудың дәлдігі шектеуін сақтай отырып фрезерлеу.</w:t>
      </w:r>
    </w:p>
    <w:bookmarkEnd w:id="1656"/>
    <w:bookmarkStart w:name="z1659" w:id="1657"/>
    <w:p>
      <w:pPr>
        <w:spacing w:after="0"/>
        <w:ind w:left="0"/>
        <w:jc w:val="both"/>
      </w:pPr>
      <w:r>
        <w:rPr>
          <w:rFonts w:ascii="Times New Roman"/>
          <w:b w:val="false"/>
          <w:i w:val="false"/>
          <w:color w:val="000000"/>
          <w:sz w:val="28"/>
        </w:rPr>
        <w:t>
      28. Оптикалық бөлшектерді орталандырушы</w:t>
      </w:r>
    </w:p>
    <w:bookmarkEnd w:id="1657"/>
    <w:bookmarkStart w:name="z1660" w:id="1658"/>
    <w:p>
      <w:pPr>
        <w:spacing w:after="0"/>
        <w:ind w:left="0"/>
        <w:jc w:val="both"/>
      </w:pPr>
      <w:r>
        <w:rPr>
          <w:rFonts w:ascii="Times New Roman"/>
          <w:b w:val="false"/>
          <w:i w:val="false"/>
          <w:color w:val="000000"/>
          <w:sz w:val="28"/>
        </w:rPr>
        <w:t>
      Параграф 1. Оптикалық бөлшектерді орталандырушы, 2-разряд</w:t>
      </w:r>
    </w:p>
    <w:bookmarkEnd w:id="1658"/>
    <w:bookmarkStart w:name="z1661" w:id="1659"/>
    <w:p>
      <w:pPr>
        <w:spacing w:after="0"/>
        <w:ind w:left="0"/>
        <w:jc w:val="both"/>
      </w:pPr>
      <w:r>
        <w:rPr>
          <w:rFonts w:ascii="Times New Roman"/>
          <w:b w:val="false"/>
          <w:i w:val="false"/>
          <w:color w:val="000000"/>
          <w:sz w:val="28"/>
        </w:rPr>
        <w:t>
      287. Жұмыс сипаттамасы:</w:t>
      </w:r>
    </w:p>
    <w:bookmarkEnd w:id="1659"/>
    <w:bookmarkStart w:name="z1662" w:id="1660"/>
    <w:p>
      <w:pPr>
        <w:spacing w:after="0"/>
        <w:ind w:left="0"/>
        <w:jc w:val="both"/>
      </w:pPr>
      <w:r>
        <w:rPr>
          <w:rFonts w:ascii="Times New Roman"/>
          <w:b w:val="false"/>
          <w:i w:val="false"/>
          <w:color w:val="000000"/>
          <w:sz w:val="28"/>
        </w:rPr>
        <w:t>
      оптикалық аспаптардың, телескопиялық жүйелердің, фото- және проекциондық аппаратураның линзаларын алмазды тегістеуші айналмалармен автоматты орталандырушы станоктардағы өздігінен орталандырушы патронда диаметрі 10-нан 50 мм дейінгі блик бойынша, 0,06 мм шектеулі децентрировкамен, диаметрі 50-ден 100 мм дейінгі блик бойынша 0,09 мм. жоғары шектеулі децентрировкамен орталандыру;</w:t>
      </w:r>
    </w:p>
    <w:bookmarkEnd w:id="1660"/>
    <w:bookmarkStart w:name="z1663" w:id="1661"/>
    <w:p>
      <w:pPr>
        <w:spacing w:after="0"/>
        <w:ind w:left="0"/>
        <w:jc w:val="both"/>
      </w:pPr>
      <w:r>
        <w:rPr>
          <w:rFonts w:ascii="Times New Roman"/>
          <w:b w:val="false"/>
          <w:i w:val="false"/>
          <w:color w:val="000000"/>
          <w:sz w:val="28"/>
        </w:rPr>
        <w:t>
      линзаны берілген диаметрге дейін 10 квалитет бойынша дөңгелектеу;</w:t>
      </w:r>
    </w:p>
    <w:bookmarkEnd w:id="1661"/>
    <w:bookmarkStart w:name="z1664" w:id="1662"/>
    <w:p>
      <w:pPr>
        <w:spacing w:after="0"/>
        <w:ind w:left="0"/>
        <w:jc w:val="both"/>
      </w:pPr>
      <w:r>
        <w:rPr>
          <w:rFonts w:ascii="Times New Roman"/>
          <w:b w:val="false"/>
          <w:i w:val="false"/>
          <w:color w:val="000000"/>
          <w:sz w:val="28"/>
        </w:rPr>
        <w:t>
      жұмыс режимін белгілеу және таңдау, дөңгелектеуден кейін алмазды шәшкемен станокта түрлі көлемдегі қорғаныс фаскаларын салу;</w:t>
      </w:r>
    </w:p>
    <w:bookmarkEnd w:id="1662"/>
    <w:bookmarkStart w:name="z1665" w:id="1663"/>
    <w:p>
      <w:pPr>
        <w:spacing w:after="0"/>
        <w:ind w:left="0"/>
        <w:jc w:val="both"/>
      </w:pPr>
      <w:r>
        <w:rPr>
          <w:rFonts w:ascii="Times New Roman"/>
          <w:b w:val="false"/>
          <w:i w:val="false"/>
          <w:color w:val="000000"/>
          <w:sz w:val="28"/>
        </w:rPr>
        <w:t>
      бөлшектерді оптикалық осінің шпиндельдің айналма осімен үйлесуін тексере отырып орнату;</w:t>
      </w:r>
    </w:p>
    <w:bookmarkEnd w:id="1663"/>
    <w:bookmarkStart w:name="z1666" w:id="1664"/>
    <w:p>
      <w:pPr>
        <w:spacing w:after="0"/>
        <w:ind w:left="0"/>
        <w:jc w:val="both"/>
      </w:pPr>
      <w:r>
        <w:rPr>
          <w:rFonts w:ascii="Times New Roman"/>
          <w:b w:val="false"/>
          <w:i w:val="false"/>
          <w:color w:val="000000"/>
          <w:sz w:val="28"/>
        </w:rPr>
        <w:t>
      құралды түзеу.</w:t>
      </w:r>
    </w:p>
    <w:bookmarkEnd w:id="1664"/>
    <w:bookmarkStart w:name="z1667" w:id="1665"/>
    <w:p>
      <w:pPr>
        <w:spacing w:after="0"/>
        <w:ind w:left="0"/>
        <w:jc w:val="both"/>
      </w:pPr>
      <w:r>
        <w:rPr>
          <w:rFonts w:ascii="Times New Roman"/>
          <w:b w:val="false"/>
          <w:i w:val="false"/>
          <w:color w:val="000000"/>
          <w:sz w:val="28"/>
        </w:rPr>
        <w:t>
      288. Білуге тиіс:</w:t>
      </w:r>
    </w:p>
    <w:bookmarkEnd w:id="1665"/>
    <w:bookmarkStart w:name="z1668" w:id="1666"/>
    <w:p>
      <w:pPr>
        <w:spacing w:after="0"/>
        <w:ind w:left="0"/>
        <w:jc w:val="both"/>
      </w:pPr>
      <w:r>
        <w:rPr>
          <w:rFonts w:ascii="Times New Roman"/>
          <w:b w:val="false"/>
          <w:i w:val="false"/>
          <w:color w:val="000000"/>
          <w:sz w:val="28"/>
        </w:rPr>
        <w:t>
      қарапайым орталандыру және фасетирлеу станоктарының құрылымын және оларды басқаруды; линзаларды орталандыру және фасетирлеу тәсілдерін;</w:t>
      </w:r>
    </w:p>
    <w:bookmarkEnd w:id="1666"/>
    <w:bookmarkStart w:name="z1669" w:id="1667"/>
    <w:p>
      <w:pPr>
        <w:spacing w:after="0"/>
        <w:ind w:left="0"/>
        <w:jc w:val="both"/>
      </w:pPr>
      <w:r>
        <w:rPr>
          <w:rFonts w:ascii="Times New Roman"/>
          <w:b w:val="false"/>
          <w:i w:val="false"/>
          <w:color w:val="000000"/>
          <w:sz w:val="28"/>
        </w:rPr>
        <w:t>
      дөңгелектеру және фасетирлеу кезінде қолданылатын алмазды тегістеуші құралдар туралы негізгі деректерді және олардың маркировкасын;</w:t>
      </w:r>
    </w:p>
    <w:bookmarkEnd w:id="1667"/>
    <w:bookmarkStart w:name="z1670" w:id="1668"/>
    <w:p>
      <w:pPr>
        <w:spacing w:after="0"/>
        <w:ind w:left="0"/>
        <w:jc w:val="both"/>
      </w:pPr>
      <w:r>
        <w:rPr>
          <w:rFonts w:ascii="Times New Roman"/>
          <w:b w:val="false"/>
          <w:i w:val="false"/>
          <w:color w:val="000000"/>
          <w:sz w:val="28"/>
        </w:rPr>
        <w:t>
      қарапайым бақылау-өлшеу құралының атауын, нысаны мен қолдану шарттарын;</w:t>
      </w:r>
    </w:p>
    <w:bookmarkEnd w:id="1668"/>
    <w:bookmarkStart w:name="z1671" w:id="1669"/>
    <w:p>
      <w:pPr>
        <w:spacing w:after="0"/>
        <w:ind w:left="0"/>
        <w:jc w:val="both"/>
      </w:pPr>
      <w:r>
        <w:rPr>
          <w:rFonts w:ascii="Times New Roman"/>
          <w:b w:val="false"/>
          <w:i w:val="false"/>
          <w:color w:val="000000"/>
          <w:sz w:val="28"/>
        </w:rPr>
        <w:t>
      оптикалық шыны сыныптамасы жөніндегі негізгі деректерді;</w:t>
      </w:r>
    </w:p>
    <w:bookmarkEnd w:id="1669"/>
    <w:bookmarkStart w:name="z1672" w:id="1670"/>
    <w:p>
      <w:pPr>
        <w:spacing w:after="0"/>
        <w:ind w:left="0"/>
        <w:jc w:val="both"/>
      </w:pPr>
      <w:r>
        <w:rPr>
          <w:rFonts w:ascii="Times New Roman"/>
          <w:b w:val="false"/>
          <w:i w:val="false"/>
          <w:color w:val="000000"/>
          <w:sz w:val="28"/>
        </w:rPr>
        <w:t>
      жағар-суыту сұйықтарын қолдануды; желімдеуші шайырдың қасиеттерін, сұрыптары мен маркаларын; шектеулер, квалитеттер мен өңдеудің бұдырлығы мен тазалығы параметрлері жүйесі туралы негізгі деректерді.</w:t>
      </w:r>
    </w:p>
    <w:bookmarkEnd w:id="1670"/>
    <w:bookmarkStart w:name="z1673" w:id="1671"/>
    <w:p>
      <w:pPr>
        <w:spacing w:after="0"/>
        <w:ind w:left="0"/>
        <w:jc w:val="both"/>
      </w:pPr>
      <w:r>
        <w:rPr>
          <w:rFonts w:ascii="Times New Roman"/>
          <w:b w:val="false"/>
          <w:i w:val="false"/>
          <w:color w:val="000000"/>
          <w:sz w:val="28"/>
        </w:rPr>
        <w:t>
      Параграф 2. Оптикалық бөлшектерді орталандырушы, 3-разряд</w:t>
      </w:r>
    </w:p>
    <w:bookmarkEnd w:id="1671"/>
    <w:bookmarkStart w:name="z1674" w:id="1672"/>
    <w:p>
      <w:pPr>
        <w:spacing w:after="0"/>
        <w:ind w:left="0"/>
        <w:jc w:val="both"/>
      </w:pPr>
      <w:r>
        <w:rPr>
          <w:rFonts w:ascii="Times New Roman"/>
          <w:b w:val="false"/>
          <w:i w:val="false"/>
          <w:color w:val="000000"/>
          <w:sz w:val="28"/>
        </w:rPr>
        <w:t>
      289. Жұмыс сипаттамасы:</w:t>
      </w:r>
    </w:p>
    <w:bookmarkEnd w:id="1672"/>
    <w:bookmarkStart w:name="z1675" w:id="1673"/>
    <w:p>
      <w:pPr>
        <w:spacing w:after="0"/>
        <w:ind w:left="0"/>
        <w:jc w:val="both"/>
      </w:pPr>
      <w:r>
        <w:rPr>
          <w:rFonts w:ascii="Times New Roman"/>
          <w:b w:val="false"/>
          <w:i w:val="false"/>
          <w:color w:val="000000"/>
          <w:sz w:val="28"/>
        </w:rPr>
        <w:t>
      оптикалық аспаптардың, телескопиялық жүйелердің, фото- және проекциондық аппаратураның линзаларын алмазды тегістеуші айналмалармен түрлі үлгідегі орталандырушы станоктардағы өздігінен орталандырушы патронда, сондай-ақ линзаларды желімдей отырып, осьтерін диаметрі 10-нан 50 мм жоғары блик бойынша, 0,03-тен 0,06 мм дейінгі шектеулі децентрировкамен, диаметрі 10 мм дейінгі блик бойынша 0,04 мм. жоғары және диаметрі 50-ден жоғары 100 мм дейінгі блик бойынша 0,04 мм. жоғары 0,09 мм дейінгі шектеулі децентрировкамен орталандыру, сондай-ақ ұзын фокусты бөлшектерді диаметрге фокустық қашықтығының 6-с 0,04 мм. дейінгі децентрировкамен орталандыру;</w:t>
      </w:r>
    </w:p>
    <w:bookmarkEnd w:id="1673"/>
    <w:bookmarkStart w:name="z1676" w:id="1674"/>
    <w:p>
      <w:pPr>
        <w:spacing w:after="0"/>
        <w:ind w:left="0"/>
        <w:jc w:val="both"/>
      </w:pPr>
      <w:r>
        <w:rPr>
          <w:rFonts w:ascii="Times New Roman"/>
          <w:b w:val="false"/>
          <w:i w:val="false"/>
          <w:color w:val="000000"/>
          <w:sz w:val="28"/>
        </w:rPr>
        <w:t>
      линзаны берілген диаметрге дейін 8 квалитет бойынша дөңгелектеу.</w:t>
      </w:r>
    </w:p>
    <w:bookmarkEnd w:id="1674"/>
    <w:bookmarkStart w:name="z1677" w:id="1675"/>
    <w:p>
      <w:pPr>
        <w:spacing w:after="0"/>
        <w:ind w:left="0"/>
        <w:jc w:val="both"/>
      </w:pPr>
      <w:r>
        <w:rPr>
          <w:rFonts w:ascii="Times New Roman"/>
          <w:b w:val="false"/>
          <w:i w:val="false"/>
          <w:color w:val="000000"/>
          <w:sz w:val="28"/>
        </w:rPr>
        <w:t>
      290. Білуге тиіс:</w:t>
      </w:r>
    </w:p>
    <w:bookmarkEnd w:id="1675"/>
    <w:bookmarkStart w:name="z1678" w:id="1676"/>
    <w:p>
      <w:pPr>
        <w:spacing w:after="0"/>
        <w:ind w:left="0"/>
        <w:jc w:val="both"/>
      </w:pPr>
      <w:r>
        <w:rPr>
          <w:rFonts w:ascii="Times New Roman"/>
          <w:b w:val="false"/>
          <w:i w:val="false"/>
          <w:color w:val="000000"/>
          <w:sz w:val="28"/>
        </w:rPr>
        <w:t>
      орталандыру және фасетирлеу станоктарының құрылымын; қарапайым орталандыру станоктарын баптау мен патрондарды берілген орталандыру дәлдігімен кесу ережесін;</w:t>
      </w:r>
    </w:p>
    <w:bookmarkEnd w:id="1676"/>
    <w:bookmarkStart w:name="z1679" w:id="1677"/>
    <w:p>
      <w:pPr>
        <w:spacing w:after="0"/>
        <w:ind w:left="0"/>
        <w:jc w:val="both"/>
      </w:pPr>
      <w:r>
        <w:rPr>
          <w:rFonts w:ascii="Times New Roman"/>
          <w:b w:val="false"/>
          <w:i w:val="false"/>
          <w:color w:val="000000"/>
          <w:sz w:val="28"/>
        </w:rPr>
        <w:t>
      дөңгелектеру және фасетирлеу кезінде қолданылатын алмазды тегістеуші құралдар туралы негізгі деректерді және олардың негізгі сипаттамаларын;</w:t>
      </w:r>
    </w:p>
    <w:bookmarkEnd w:id="1677"/>
    <w:bookmarkStart w:name="z1680" w:id="1678"/>
    <w:p>
      <w:pPr>
        <w:spacing w:after="0"/>
        <w:ind w:left="0"/>
        <w:jc w:val="both"/>
      </w:pPr>
      <w:r>
        <w:rPr>
          <w:rFonts w:ascii="Times New Roman"/>
          <w:b w:val="false"/>
          <w:i w:val="false"/>
          <w:color w:val="000000"/>
          <w:sz w:val="28"/>
        </w:rPr>
        <w:t>
      линзаны орталандыру мен дөңгелектеудің дәлдігіне әсер етуші негізгі факторларды;</w:t>
      </w:r>
    </w:p>
    <w:bookmarkEnd w:id="1678"/>
    <w:bookmarkStart w:name="z1681" w:id="1679"/>
    <w:p>
      <w:pPr>
        <w:spacing w:after="0"/>
        <w:ind w:left="0"/>
        <w:jc w:val="both"/>
      </w:pPr>
      <w:r>
        <w:rPr>
          <w:rFonts w:ascii="Times New Roman"/>
          <w:b w:val="false"/>
          <w:i w:val="false"/>
          <w:color w:val="000000"/>
          <w:sz w:val="28"/>
        </w:rPr>
        <w:t>
      оптикалық шынының атауы мен маркировкасын;</w:t>
      </w:r>
    </w:p>
    <w:bookmarkEnd w:id="1679"/>
    <w:bookmarkStart w:name="z1682" w:id="1680"/>
    <w:p>
      <w:pPr>
        <w:spacing w:after="0"/>
        <w:ind w:left="0"/>
        <w:jc w:val="both"/>
      </w:pPr>
      <w:r>
        <w:rPr>
          <w:rFonts w:ascii="Times New Roman"/>
          <w:b w:val="false"/>
          <w:i w:val="false"/>
          <w:color w:val="000000"/>
          <w:sz w:val="28"/>
        </w:rPr>
        <w:t>
      күрделі бақылау-өлшеу құралының нысаны мен қолдану ережесін;</w:t>
      </w:r>
    </w:p>
    <w:bookmarkEnd w:id="1680"/>
    <w:bookmarkStart w:name="z1683" w:id="1681"/>
    <w:p>
      <w:pPr>
        <w:spacing w:after="0"/>
        <w:ind w:left="0"/>
        <w:jc w:val="both"/>
      </w:pPr>
      <w:r>
        <w:rPr>
          <w:rFonts w:ascii="Times New Roman"/>
          <w:b w:val="false"/>
          <w:i w:val="false"/>
          <w:color w:val="000000"/>
          <w:sz w:val="28"/>
        </w:rPr>
        <w:t>
      суппортты берілген бұрышқа орнату ережесін;</w:t>
      </w:r>
    </w:p>
    <w:bookmarkEnd w:id="1681"/>
    <w:bookmarkStart w:name="z1684" w:id="1682"/>
    <w:p>
      <w:pPr>
        <w:spacing w:after="0"/>
        <w:ind w:left="0"/>
        <w:jc w:val="both"/>
      </w:pPr>
      <w:r>
        <w:rPr>
          <w:rFonts w:ascii="Times New Roman"/>
          <w:b w:val="false"/>
          <w:i w:val="false"/>
          <w:color w:val="000000"/>
          <w:sz w:val="28"/>
        </w:rPr>
        <w:t>
      қолданылатын жағар-суыту сұйықтары мен желімдей шайырының негізгі компоненттерін;</w:t>
      </w:r>
    </w:p>
    <w:bookmarkEnd w:id="1682"/>
    <w:bookmarkStart w:name="z1685" w:id="1683"/>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жүйесін.</w:t>
      </w:r>
    </w:p>
    <w:bookmarkEnd w:id="1683"/>
    <w:bookmarkStart w:name="z1686" w:id="1684"/>
    <w:p>
      <w:pPr>
        <w:spacing w:after="0"/>
        <w:ind w:left="0"/>
        <w:jc w:val="both"/>
      </w:pPr>
      <w:r>
        <w:rPr>
          <w:rFonts w:ascii="Times New Roman"/>
          <w:b w:val="false"/>
          <w:i w:val="false"/>
          <w:color w:val="000000"/>
          <w:sz w:val="28"/>
        </w:rPr>
        <w:t>
      Параграф 3. Оптикалық бөлшектерді орталандырушы, 4-разряд</w:t>
      </w:r>
    </w:p>
    <w:bookmarkEnd w:id="1684"/>
    <w:bookmarkStart w:name="z1687" w:id="1685"/>
    <w:p>
      <w:pPr>
        <w:spacing w:after="0"/>
        <w:ind w:left="0"/>
        <w:jc w:val="both"/>
      </w:pPr>
      <w:r>
        <w:rPr>
          <w:rFonts w:ascii="Times New Roman"/>
          <w:b w:val="false"/>
          <w:i w:val="false"/>
          <w:color w:val="000000"/>
          <w:sz w:val="28"/>
        </w:rPr>
        <w:t>
      291. Жұмыс сипаттамасы:</w:t>
      </w:r>
    </w:p>
    <w:bookmarkEnd w:id="1685"/>
    <w:bookmarkStart w:name="z1688" w:id="1686"/>
    <w:p>
      <w:pPr>
        <w:spacing w:after="0"/>
        <w:ind w:left="0"/>
        <w:jc w:val="both"/>
      </w:pPr>
      <w:r>
        <w:rPr>
          <w:rFonts w:ascii="Times New Roman"/>
          <w:b w:val="false"/>
          <w:i w:val="false"/>
          <w:color w:val="000000"/>
          <w:sz w:val="28"/>
        </w:rPr>
        <w:t>
      күрделілігі жоғары оптикалық аспаптардың, телескопиялық жүйелердің, фото- және проекциондық аппаратураның линзаларын алмазды тегістеуші айналмалармен түрлі үлгідегі орталандырушы станоктардағы өздігінен орталандырушы патронда, сондай-ақ линзаларды желімдей отырып, осьтерін диаметрі 10-нан 50 мм дейінгі блик бойынша, 0,005-тен 0,03 мм дейінгі шектеулі децентрировкамен, диаметрі 10 мм дейінгі және диаметрі 50-ден жоғары 100 мм дейінгі блик бойынша 0,02-ден 0,04 мм. жоғары шектеулі децентрировкамен орталандыру, асфериялық бөлшектерді индикатор бойынша, ортасы ауытқыған бөлшектерді аспаппен және ұзын фокусты бөлшектерді диаметрге фокустық арақатынасы 6-дано 10 дейінгі, диаметр 100 мм жоғары бөлшектерді 0,04 шектеулі орталандырумен орталандыру.</w:t>
      </w:r>
    </w:p>
    <w:bookmarkEnd w:id="1686"/>
    <w:bookmarkStart w:name="z1689" w:id="1687"/>
    <w:p>
      <w:pPr>
        <w:spacing w:after="0"/>
        <w:ind w:left="0"/>
        <w:jc w:val="both"/>
      </w:pPr>
      <w:r>
        <w:rPr>
          <w:rFonts w:ascii="Times New Roman"/>
          <w:b w:val="false"/>
          <w:i w:val="false"/>
          <w:color w:val="000000"/>
          <w:sz w:val="28"/>
        </w:rPr>
        <w:t>
      292. Білуге тиіс:</w:t>
      </w:r>
    </w:p>
    <w:bookmarkEnd w:id="1687"/>
    <w:bookmarkStart w:name="z1690" w:id="1688"/>
    <w:p>
      <w:pPr>
        <w:spacing w:after="0"/>
        <w:ind w:left="0"/>
        <w:jc w:val="both"/>
      </w:pPr>
      <w:r>
        <w:rPr>
          <w:rFonts w:ascii="Times New Roman"/>
          <w:b w:val="false"/>
          <w:i w:val="false"/>
          <w:color w:val="000000"/>
          <w:sz w:val="28"/>
        </w:rPr>
        <w:t>
      әртүрлі типтегі орталандыру және фасетирлеу станоктарының құрылымын;</w:t>
      </w:r>
    </w:p>
    <w:bookmarkEnd w:id="1688"/>
    <w:bookmarkStart w:name="z1691" w:id="1689"/>
    <w:p>
      <w:pPr>
        <w:spacing w:after="0"/>
        <w:ind w:left="0"/>
        <w:jc w:val="both"/>
      </w:pPr>
      <w:r>
        <w:rPr>
          <w:rFonts w:ascii="Times New Roman"/>
          <w:b w:val="false"/>
          <w:i w:val="false"/>
          <w:color w:val="000000"/>
          <w:sz w:val="28"/>
        </w:rPr>
        <w:t>
      оларды баптау тәсілдері мен ережесін;</w:t>
      </w:r>
    </w:p>
    <w:bookmarkEnd w:id="1689"/>
    <w:bookmarkStart w:name="z1692" w:id="1690"/>
    <w:p>
      <w:pPr>
        <w:spacing w:after="0"/>
        <w:ind w:left="0"/>
        <w:jc w:val="both"/>
      </w:pPr>
      <w:r>
        <w:rPr>
          <w:rFonts w:ascii="Times New Roman"/>
          <w:b w:val="false"/>
          <w:i w:val="false"/>
          <w:color w:val="000000"/>
          <w:sz w:val="28"/>
        </w:rPr>
        <w:t>
      патрондарды берілген орталандыру дәлдігіне қайрау ережесін;</w:t>
      </w:r>
    </w:p>
    <w:bookmarkEnd w:id="1690"/>
    <w:bookmarkStart w:name="z1693" w:id="1691"/>
    <w:p>
      <w:pPr>
        <w:spacing w:after="0"/>
        <w:ind w:left="0"/>
        <w:jc w:val="both"/>
      </w:pPr>
      <w:r>
        <w:rPr>
          <w:rFonts w:ascii="Times New Roman"/>
          <w:b w:val="false"/>
          <w:i w:val="false"/>
          <w:color w:val="000000"/>
          <w:sz w:val="28"/>
        </w:rPr>
        <w:t>
      шыны маркасына, өңделетін линзалардың көлеміне және дөңгелектеу дәлдігіне қарай алмаз айналмаларды қатығы мен бұдырлығы бойынша іріктеуді;</w:t>
      </w:r>
    </w:p>
    <w:bookmarkEnd w:id="1691"/>
    <w:bookmarkStart w:name="z1694" w:id="1692"/>
    <w:p>
      <w:pPr>
        <w:spacing w:after="0"/>
        <w:ind w:left="0"/>
        <w:jc w:val="both"/>
      </w:pPr>
      <w:r>
        <w:rPr>
          <w:rFonts w:ascii="Times New Roman"/>
          <w:b w:val="false"/>
          <w:i w:val="false"/>
          <w:color w:val="000000"/>
          <w:sz w:val="28"/>
        </w:rPr>
        <w:t>
      күрделі бақылау-өлшеу құралының құрылымын.</w:t>
      </w:r>
    </w:p>
    <w:bookmarkEnd w:id="1692"/>
    <w:bookmarkStart w:name="z1695" w:id="1693"/>
    <w:p>
      <w:pPr>
        <w:spacing w:after="0"/>
        <w:ind w:left="0"/>
        <w:jc w:val="both"/>
      </w:pPr>
      <w:r>
        <w:rPr>
          <w:rFonts w:ascii="Times New Roman"/>
          <w:b w:val="false"/>
          <w:i w:val="false"/>
          <w:color w:val="000000"/>
          <w:sz w:val="28"/>
        </w:rPr>
        <w:t>
      Параграф 4. Оптикалық бөлшектерді орталандырушы, 5-разряд</w:t>
      </w:r>
    </w:p>
    <w:bookmarkEnd w:id="1693"/>
    <w:bookmarkStart w:name="z1696" w:id="1694"/>
    <w:p>
      <w:pPr>
        <w:spacing w:after="0"/>
        <w:ind w:left="0"/>
        <w:jc w:val="both"/>
      </w:pPr>
      <w:r>
        <w:rPr>
          <w:rFonts w:ascii="Times New Roman"/>
          <w:b w:val="false"/>
          <w:i w:val="false"/>
          <w:color w:val="000000"/>
          <w:sz w:val="28"/>
        </w:rPr>
        <w:t>
      293. Жұмыс сипаттамасы:</w:t>
      </w:r>
    </w:p>
    <w:bookmarkEnd w:id="1694"/>
    <w:bookmarkStart w:name="z1697" w:id="1695"/>
    <w:p>
      <w:pPr>
        <w:spacing w:after="0"/>
        <w:ind w:left="0"/>
        <w:jc w:val="both"/>
      </w:pPr>
      <w:r>
        <w:rPr>
          <w:rFonts w:ascii="Times New Roman"/>
          <w:b w:val="false"/>
          <w:i w:val="false"/>
          <w:color w:val="000000"/>
          <w:sz w:val="28"/>
        </w:rPr>
        <w:t>
      микроскопия мен түрлі дәл оптикалық аспаптардың, аппаратура мен күрделілігі жоғары жүйелердің сфериялық және acфериялық линзаларын алмазды тегістеуші айналмалармен түрлі үлгідегі орталандырушы станоктарда диаметрі 10-нан 50 мм жоғары, 0,005 мм дейінгі шектеулі децентрировкамен орталандыру;</w:t>
      </w:r>
    </w:p>
    <w:bookmarkEnd w:id="1695"/>
    <w:bookmarkStart w:name="z1698" w:id="1696"/>
    <w:p>
      <w:pPr>
        <w:spacing w:after="0"/>
        <w:ind w:left="0"/>
        <w:jc w:val="both"/>
      </w:pPr>
      <w:r>
        <w:rPr>
          <w:rFonts w:ascii="Times New Roman"/>
          <w:b w:val="false"/>
          <w:i w:val="false"/>
          <w:color w:val="000000"/>
          <w:sz w:val="28"/>
        </w:rPr>
        <w:t>
      күрделі конфигурациялы бөлшектерді саңылауларын тегістеп жылтырата отырып және түрлі скостары мен арналарын фрезерлей отырып, сондай-ақ диаметрі 100 мм жоғары линзаларды, асфериялық бөлшектерді индикатор бойынша, ортасы ауытқыған бөлшектерді аспаппен және ұзын фокусты бөлшектерді диаметрге фокустық арақатынасы 10 жоғары, 0,04 шектеулі орталандырумен орталандыру;</w:t>
      </w:r>
    </w:p>
    <w:bookmarkEnd w:id="1696"/>
    <w:bookmarkStart w:name="z1699" w:id="1697"/>
    <w:p>
      <w:pPr>
        <w:spacing w:after="0"/>
        <w:ind w:left="0"/>
        <w:jc w:val="both"/>
      </w:pPr>
      <w:r>
        <w:rPr>
          <w:rFonts w:ascii="Times New Roman"/>
          <w:b w:val="false"/>
          <w:i w:val="false"/>
          <w:color w:val="000000"/>
          <w:sz w:val="28"/>
        </w:rPr>
        <w:t>
      диаметрі 50-ден 100 мм дейінгі және 10 мм дейінгі бөлшектерді 0,02 мм дейінгі шектеулі децентрировкамен орталандыру;</w:t>
      </w:r>
    </w:p>
    <w:bookmarkEnd w:id="1697"/>
    <w:bookmarkStart w:name="z1700" w:id="1698"/>
    <w:p>
      <w:pPr>
        <w:spacing w:after="0"/>
        <w:ind w:left="0"/>
        <w:jc w:val="both"/>
      </w:pPr>
      <w:r>
        <w:rPr>
          <w:rFonts w:ascii="Times New Roman"/>
          <w:b w:val="false"/>
          <w:i w:val="false"/>
          <w:color w:val="000000"/>
          <w:sz w:val="28"/>
        </w:rPr>
        <w:t>
      линзаларды берілген диаметрге дейін 5 квалитет бойынша дөңгелектеу.</w:t>
      </w:r>
    </w:p>
    <w:bookmarkEnd w:id="1698"/>
    <w:bookmarkStart w:name="z1701" w:id="1699"/>
    <w:p>
      <w:pPr>
        <w:spacing w:after="0"/>
        <w:ind w:left="0"/>
        <w:jc w:val="both"/>
      </w:pPr>
      <w:r>
        <w:rPr>
          <w:rFonts w:ascii="Times New Roman"/>
          <w:b w:val="false"/>
          <w:i w:val="false"/>
          <w:color w:val="000000"/>
          <w:sz w:val="28"/>
        </w:rPr>
        <w:t>
      294. Білуге тиіс:</w:t>
      </w:r>
    </w:p>
    <w:bookmarkEnd w:id="1699"/>
    <w:bookmarkStart w:name="z1702" w:id="1700"/>
    <w:p>
      <w:pPr>
        <w:spacing w:after="0"/>
        <w:ind w:left="0"/>
        <w:jc w:val="both"/>
      </w:pPr>
      <w:r>
        <w:rPr>
          <w:rFonts w:ascii="Times New Roman"/>
          <w:b w:val="false"/>
          <w:i w:val="false"/>
          <w:color w:val="000000"/>
          <w:sz w:val="28"/>
        </w:rPr>
        <w:t>
      әртүрлі типтегі және үлгідегі орталандыру станоктарының құрылымын; кинематикалық схемасын, дәлдігін тексеруді тәсілдері мен ережесін;</w:t>
      </w:r>
    </w:p>
    <w:bookmarkEnd w:id="1700"/>
    <w:bookmarkStart w:name="z1703" w:id="1701"/>
    <w:p>
      <w:pPr>
        <w:spacing w:after="0"/>
        <w:ind w:left="0"/>
        <w:jc w:val="both"/>
      </w:pPr>
      <w:r>
        <w:rPr>
          <w:rFonts w:ascii="Times New Roman"/>
          <w:b w:val="false"/>
          <w:i w:val="false"/>
          <w:color w:val="000000"/>
          <w:sz w:val="28"/>
        </w:rPr>
        <w:t>
      орталандыру кезінде қолданылатын алмазды тегістеу құралдарының қалпына келтіру, жеткеру және орнату ережесін;</w:t>
      </w:r>
    </w:p>
    <w:bookmarkEnd w:id="1701"/>
    <w:bookmarkStart w:name="z1704" w:id="1702"/>
    <w:p>
      <w:pPr>
        <w:spacing w:after="0"/>
        <w:ind w:left="0"/>
        <w:jc w:val="both"/>
      </w:pPr>
      <w:r>
        <w:rPr>
          <w:rFonts w:ascii="Times New Roman"/>
          <w:b w:val="false"/>
          <w:i w:val="false"/>
          <w:color w:val="000000"/>
          <w:sz w:val="28"/>
        </w:rPr>
        <w:t>
      бөлшектерді берілген бұрыш бойынша фрезерлеу кезінде суппорттың бұрылу бұрышын есептеуді;</w:t>
      </w:r>
    </w:p>
    <w:bookmarkEnd w:id="1702"/>
    <w:bookmarkStart w:name="z1705" w:id="1703"/>
    <w:p>
      <w:pPr>
        <w:spacing w:after="0"/>
        <w:ind w:left="0"/>
        <w:jc w:val="both"/>
      </w:pPr>
      <w:r>
        <w:rPr>
          <w:rFonts w:ascii="Times New Roman"/>
          <w:b w:val="false"/>
          <w:i w:val="false"/>
          <w:color w:val="000000"/>
          <w:sz w:val="28"/>
        </w:rPr>
        <w:t>
      күрделі бақылау-өлшеу аспаптары мен құралын баптау мен реттеу ережесін;</w:t>
      </w:r>
    </w:p>
    <w:bookmarkEnd w:id="1703"/>
    <w:bookmarkStart w:name="z1706" w:id="1704"/>
    <w:p>
      <w:pPr>
        <w:spacing w:after="0"/>
        <w:ind w:left="0"/>
        <w:jc w:val="both"/>
      </w:pPr>
      <w:r>
        <w:rPr>
          <w:rFonts w:ascii="Times New Roman"/>
          <w:b w:val="false"/>
          <w:i w:val="false"/>
          <w:color w:val="000000"/>
          <w:sz w:val="28"/>
        </w:rPr>
        <w:t>
      құралдың бұдырлығы мен бөлшектің өңдеу тазалығына қарай дөңгелектеу режимінің негізгі параметрлерін таңдауды;</w:t>
      </w:r>
    </w:p>
    <w:bookmarkEnd w:id="1704"/>
    <w:bookmarkStart w:name="z1707" w:id="1705"/>
    <w:p>
      <w:pPr>
        <w:spacing w:after="0"/>
        <w:ind w:left="0"/>
        <w:jc w:val="both"/>
      </w:pPr>
      <w:r>
        <w:rPr>
          <w:rFonts w:ascii="Times New Roman"/>
          <w:b w:val="false"/>
          <w:i w:val="false"/>
          <w:color w:val="000000"/>
          <w:sz w:val="28"/>
        </w:rPr>
        <w:t>
      күрделі конструктивтік фаскаларды фасонды алмаз тегістеуші айналмамен арнаулы бапталған станоктарда бір мезгілде дөңгелетей отырып, сондай-ақ бөлшекті немесе алмаз айналманы ауыстыра отырып, берілген жарық диаметрін сақтап 5-13 квалиттеттер бойынша жүргізуді.</w:t>
      </w:r>
    </w:p>
    <w:bookmarkEnd w:id="1705"/>
    <w:bookmarkStart w:name="z1708" w:id="1706"/>
    <w:p>
      <w:pPr>
        <w:spacing w:after="0"/>
        <w:ind w:left="0"/>
        <w:jc w:val="both"/>
      </w:pPr>
      <w:r>
        <w:rPr>
          <w:rFonts w:ascii="Times New Roman"/>
          <w:b w:val="false"/>
          <w:i w:val="false"/>
          <w:color w:val="000000"/>
          <w:sz w:val="28"/>
        </w:rPr>
        <w:t>
      29. Оптиканы тазалаушы</w:t>
      </w:r>
    </w:p>
    <w:bookmarkEnd w:id="1706"/>
    <w:bookmarkStart w:name="z1709" w:id="1707"/>
    <w:p>
      <w:pPr>
        <w:spacing w:after="0"/>
        <w:ind w:left="0"/>
        <w:jc w:val="both"/>
      </w:pPr>
      <w:r>
        <w:rPr>
          <w:rFonts w:ascii="Times New Roman"/>
          <w:b w:val="false"/>
          <w:i w:val="false"/>
          <w:color w:val="000000"/>
          <w:sz w:val="28"/>
        </w:rPr>
        <w:t>
      Параграф 1. Оптиканы тазалаушы, 1-разряд</w:t>
      </w:r>
    </w:p>
    <w:bookmarkEnd w:id="1707"/>
    <w:bookmarkStart w:name="z1710" w:id="1708"/>
    <w:p>
      <w:pPr>
        <w:spacing w:after="0"/>
        <w:ind w:left="0"/>
        <w:jc w:val="both"/>
      </w:pPr>
      <w:r>
        <w:rPr>
          <w:rFonts w:ascii="Times New Roman"/>
          <w:b w:val="false"/>
          <w:i w:val="false"/>
          <w:color w:val="000000"/>
          <w:sz w:val="28"/>
        </w:rPr>
        <w:t>
      295. Жұмыс сипаттамасы:</w:t>
      </w:r>
    </w:p>
    <w:bookmarkEnd w:id="1708"/>
    <w:bookmarkStart w:name="z1711" w:id="1709"/>
    <w:p>
      <w:pPr>
        <w:spacing w:after="0"/>
        <w:ind w:left="0"/>
        <w:jc w:val="both"/>
      </w:pPr>
      <w:r>
        <w:rPr>
          <w:rFonts w:ascii="Times New Roman"/>
          <w:b w:val="false"/>
          <w:i w:val="false"/>
          <w:color w:val="000000"/>
          <w:sz w:val="28"/>
        </w:rPr>
        <w:t>
      оптикалық-механикалық аспаптар мен құрылғыларға орнатылатын қарапайым оптикалық бөлшектерді тазалау;</w:t>
      </w:r>
    </w:p>
    <w:bookmarkEnd w:id="1709"/>
    <w:bookmarkStart w:name="z1712" w:id="1710"/>
    <w:p>
      <w:pPr>
        <w:spacing w:after="0"/>
        <w:ind w:left="0"/>
        <w:jc w:val="both"/>
      </w:pPr>
      <w:r>
        <w:rPr>
          <w:rFonts w:ascii="Times New Roman"/>
          <w:b w:val="false"/>
          <w:i w:val="false"/>
          <w:color w:val="000000"/>
          <w:sz w:val="28"/>
        </w:rPr>
        <w:t>
      мақта тампондарды дайындау, оларды тазалаушы қоспамен сулау, оптикалық бөлшек беттерінен ластарды кетіру;</w:t>
      </w:r>
    </w:p>
    <w:bookmarkEnd w:id="1710"/>
    <w:bookmarkStart w:name="z1713" w:id="1711"/>
    <w:p>
      <w:pPr>
        <w:spacing w:after="0"/>
        <w:ind w:left="0"/>
        <w:jc w:val="both"/>
      </w:pPr>
      <w:r>
        <w:rPr>
          <w:rFonts w:ascii="Times New Roman"/>
          <w:b w:val="false"/>
          <w:i w:val="false"/>
          <w:color w:val="000000"/>
          <w:sz w:val="28"/>
        </w:rPr>
        <w:t>
      оправалар мен оптикалық бөлшектерді орнататын жерлерді майсыздандыру;</w:t>
      </w:r>
    </w:p>
    <w:bookmarkEnd w:id="1711"/>
    <w:bookmarkStart w:name="z1714" w:id="1712"/>
    <w:p>
      <w:pPr>
        <w:spacing w:after="0"/>
        <w:ind w:left="0"/>
        <w:jc w:val="both"/>
      </w:pPr>
      <w:r>
        <w:rPr>
          <w:rFonts w:ascii="Times New Roman"/>
          <w:b w:val="false"/>
          <w:i w:val="false"/>
          <w:color w:val="000000"/>
          <w:sz w:val="28"/>
        </w:rPr>
        <w:t>
      оптикалық бөлшектердің тазартылған бетінде шаңның, жіптің, май дақтарының болмауын көзбен бақылау.</w:t>
      </w:r>
    </w:p>
    <w:bookmarkEnd w:id="1712"/>
    <w:bookmarkStart w:name="z1715" w:id="1713"/>
    <w:p>
      <w:pPr>
        <w:spacing w:after="0"/>
        <w:ind w:left="0"/>
        <w:jc w:val="both"/>
      </w:pPr>
      <w:r>
        <w:rPr>
          <w:rFonts w:ascii="Times New Roman"/>
          <w:b w:val="false"/>
          <w:i w:val="false"/>
          <w:color w:val="000000"/>
          <w:sz w:val="28"/>
        </w:rPr>
        <w:t>
      296. Білуге тиіс:</w:t>
      </w:r>
    </w:p>
    <w:bookmarkEnd w:id="1713"/>
    <w:bookmarkStart w:name="z1716" w:id="1714"/>
    <w:p>
      <w:pPr>
        <w:spacing w:after="0"/>
        <w:ind w:left="0"/>
        <w:jc w:val="both"/>
      </w:pPr>
      <w:r>
        <w:rPr>
          <w:rFonts w:ascii="Times New Roman"/>
          <w:b w:val="false"/>
          <w:i w:val="false"/>
          <w:color w:val="000000"/>
          <w:sz w:val="28"/>
        </w:rPr>
        <w:t>
      оптикалық бөлшектердің типтерін;</w:t>
      </w:r>
    </w:p>
    <w:bookmarkEnd w:id="1714"/>
    <w:bookmarkStart w:name="z1717" w:id="1715"/>
    <w:p>
      <w:pPr>
        <w:spacing w:after="0"/>
        <w:ind w:left="0"/>
        <w:jc w:val="both"/>
      </w:pPr>
      <w:r>
        <w:rPr>
          <w:rFonts w:ascii="Times New Roman"/>
          <w:b w:val="false"/>
          <w:i w:val="false"/>
          <w:color w:val="000000"/>
          <w:sz w:val="28"/>
        </w:rPr>
        <w:t>
      оптикалық бөлшектермен жұмыс істеу ережесін;</w:t>
      </w:r>
    </w:p>
    <w:bookmarkEnd w:id="1715"/>
    <w:bookmarkStart w:name="z1718" w:id="1716"/>
    <w:p>
      <w:pPr>
        <w:spacing w:after="0"/>
        <w:ind w:left="0"/>
        <w:jc w:val="both"/>
      </w:pPr>
      <w:r>
        <w:rPr>
          <w:rFonts w:ascii="Times New Roman"/>
          <w:b w:val="false"/>
          <w:i w:val="false"/>
          <w:color w:val="000000"/>
          <w:sz w:val="28"/>
        </w:rPr>
        <w:t>
      жекелеген оптикалық және механикалық бөлшектерді тазалау тәсілдерін;</w:t>
      </w:r>
    </w:p>
    <w:bookmarkEnd w:id="1716"/>
    <w:bookmarkStart w:name="z1719" w:id="1717"/>
    <w:p>
      <w:pPr>
        <w:spacing w:after="0"/>
        <w:ind w:left="0"/>
        <w:jc w:val="both"/>
      </w:pPr>
      <w:r>
        <w:rPr>
          <w:rFonts w:ascii="Times New Roman"/>
          <w:b w:val="false"/>
          <w:i w:val="false"/>
          <w:color w:val="000000"/>
          <w:sz w:val="28"/>
        </w:rPr>
        <w:t>
      тазалау үшін қолданылатын құралдардың нысаны мен тізбесін;</w:t>
      </w:r>
    </w:p>
    <w:bookmarkEnd w:id="1717"/>
    <w:bookmarkStart w:name="z1720" w:id="1718"/>
    <w:p>
      <w:pPr>
        <w:spacing w:after="0"/>
        <w:ind w:left="0"/>
        <w:jc w:val="both"/>
      </w:pPr>
      <w:r>
        <w:rPr>
          <w:rFonts w:ascii="Times New Roman"/>
          <w:b w:val="false"/>
          <w:i w:val="false"/>
          <w:color w:val="000000"/>
          <w:sz w:val="28"/>
        </w:rPr>
        <w:t>
      қолданылатын материалдардың нысаны мен қасиеттерін;</w:t>
      </w:r>
    </w:p>
    <w:bookmarkEnd w:id="1718"/>
    <w:bookmarkStart w:name="z1721" w:id="1719"/>
    <w:p>
      <w:pPr>
        <w:spacing w:after="0"/>
        <w:ind w:left="0"/>
        <w:jc w:val="both"/>
      </w:pPr>
      <w:r>
        <w:rPr>
          <w:rFonts w:ascii="Times New Roman"/>
          <w:b w:val="false"/>
          <w:i w:val="false"/>
          <w:color w:val="000000"/>
          <w:sz w:val="28"/>
        </w:rPr>
        <w:t>
      оптикалық бөлшектерді өңдеудің тазалығы мен дәлдігі туралы деректерді.</w:t>
      </w:r>
    </w:p>
    <w:bookmarkEnd w:id="1719"/>
    <w:bookmarkStart w:name="z1722" w:id="1720"/>
    <w:p>
      <w:pPr>
        <w:spacing w:after="0"/>
        <w:ind w:left="0"/>
        <w:jc w:val="both"/>
      </w:pPr>
      <w:r>
        <w:rPr>
          <w:rFonts w:ascii="Times New Roman"/>
          <w:b w:val="false"/>
          <w:i w:val="false"/>
          <w:color w:val="000000"/>
          <w:sz w:val="28"/>
        </w:rPr>
        <w:t>
      297. Жұмыс үлгілері:</w:t>
      </w:r>
    </w:p>
    <w:bookmarkEnd w:id="1720"/>
    <w:bookmarkStart w:name="z1723" w:id="1721"/>
    <w:p>
      <w:pPr>
        <w:spacing w:after="0"/>
        <w:ind w:left="0"/>
        <w:jc w:val="both"/>
      </w:pPr>
      <w:r>
        <w:rPr>
          <w:rFonts w:ascii="Times New Roman"/>
          <w:b w:val="false"/>
          <w:i w:val="false"/>
          <w:color w:val="000000"/>
          <w:sz w:val="28"/>
        </w:rPr>
        <w:t>
      1) диаметрі 10-нан жоғары 60 мм дейінгі VI сынып тазалығындағы бірлік линзалар – тазарту және оправаға орнату;</w:t>
      </w:r>
    </w:p>
    <w:bookmarkEnd w:id="1721"/>
    <w:bookmarkStart w:name="z1724" w:id="1722"/>
    <w:p>
      <w:pPr>
        <w:spacing w:after="0"/>
        <w:ind w:left="0"/>
        <w:jc w:val="both"/>
      </w:pPr>
      <w:r>
        <w:rPr>
          <w:rFonts w:ascii="Times New Roman"/>
          <w:b w:val="false"/>
          <w:i w:val="false"/>
          <w:color w:val="000000"/>
          <w:sz w:val="28"/>
        </w:rPr>
        <w:t>
      2) үлкен жағының көлемі 10-нан жоғары 60 мм дейінгі VI сынып тазалығындағы бірлік линзалар – тазарту;</w:t>
      </w:r>
    </w:p>
    <w:bookmarkEnd w:id="1722"/>
    <w:bookmarkStart w:name="z1725" w:id="1723"/>
    <w:p>
      <w:pPr>
        <w:spacing w:after="0"/>
        <w:ind w:left="0"/>
        <w:jc w:val="both"/>
      </w:pPr>
      <w:r>
        <w:rPr>
          <w:rFonts w:ascii="Times New Roman"/>
          <w:b w:val="false"/>
          <w:i w:val="false"/>
          <w:color w:val="000000"/>
          <w:sz w:val="28"/>
        </w:rPr>
        <w:t>
      3) үлкен жағының көлемі немесе диаметрі 300 мм дейінгі VI сынып тазалығындағы қорғаныс шынысы, жарық сүзгілері - тазарту.</w:t>
      </w:r>
    </w:p>
    <w:bookmarkEnd w:id="1723"/>
    <w:bookmarkStart w:name="z1726" w:id="1724"/>
    <w:p>
      <w:pPr>
        <w:spacing w:after="0"/>
        <w:ind w:left="0"/>
        <w:jc w:val="both"/>
      </w:pPr>
      <w:r>
        <w:rPr>
          <w:rFonts w:ascii="Times New Roman"/>
          <w:b w:val="false"/>
          <w:i w:val="false"/>
          <w:color w:val="000000"/>
          <w:sz w:val="28"/>
        </w:rPr>
        <w:t>
      Параграф 2. Оптиканы тазалаушы, 2-разряд</w:t>
      </w:r>
    </w:p>
    <w:bookmarkEnd w:id="1724"/>
    <w:bookmarkStart w:name="z1727" w:id="1725"/>
    <w:p>
      <w:pPr>
        <w:spacing w:after="0"/>
        <w:ind w:left="0"/>
        <w:jc w:val="both"/>
      </w:pPr>
      <w:r>
        <w:rPr>
          <w:rFonts w:ascii="Times New Roman"/>
          <w:b w:val="false"/>
          <w:i w:val="false"/>
          <w:color w:val="000000"/>
          <w:sz w:val="28"/>
        </w:rPr>
        <w:t>
      298. Жұмыс сипаттамасы:</w:t>
      </w:r>
    </w:p>
    <w:bookmarkEnd w:id="1725"/>
    <w:bookmarkStart w:name="z1728" w:id="1726"/>
    <w:p>
      <w:pPr>
        <w:spacing w:after="0"/>
        <w:ind w:left="0"/>
        <w:jc w:val="both"/>
      </w:pPr>
      <w:r>
        <w:rPr>
          <w:rFonts w:ascii="Times New Roman"/>
          <w:b w:val="false"/>
          <w:i w:val="false"/>
          <w:color w:val="000000"/>
          <w:sz w:val="28"/>
        </w:rPr>
        <w:t>
      оптикалық-механикалық аспаптар мен құрылғыларға орнатылатын күрделілігі орташа оптикалық бөлшектерді тазалау;</w:t>
      </w:r>
    </w:p>
    <w:bookmarkEnd w:id="1726"/>
    <w:bookmarkStart w:name="z1729" w:id="1727"/>
    <w:p>
      <w:pPr>
        <w:spacing w:after="0"/>
        <w:ind w:left="0"/>
        <w:jc w:val="both"/>
      </w:pPr>
      <w:r>
        <w:rPr>
          <w:rFonts w:ascii="Times New Roman"/>
          <w:b w:val="false"/>
          <w:i w:val="false"/>
          <w:color w:val="000000"/>
          <w:sz w:val="28"/>
        </w:rPr>
        <w:t>
      жабыны мен жарықтандырушы пленкасы бар тазалауға төзімді оптикалық бөлшектер мен құрамаларды тазарту;</w:t>
      </w:r>
    </w:p>
    <w:bookmarkEnd w:id="1727"/>
    <w:bookmarkStart w:name="z1730" w:id="1728"/>
    <w:p>
      <w:pPr>
        <w:spacing w:after="0"/>
        <w:ind w:left="0"/>
        <w:jc w:val="both"/>
      </w:pPr>
      <w:r>
        <w:rPr>
          <w:rFonts w:ascii="Times New Roman"/>
          <w:b w:val="false"/>
          <w:i w:val="false"/>
          <w:color w:val="000000"/>
          <w:sz w:val="28"/>
        </w:rPr>
        <w:t>
      оптикалық бөлшектерді жабын салуға тазарту;</w:t>
      </w:r>
    </w:p>
    <w:bookmarkEnd w:id="1728"/>
    <w:bookmarkStart w:name="z1731" w:id="1729"/>
    <w:p>
      <w:pPr>
        <w:spacing w:after="0"/>
        <w:ind w:left="0"/>
        <w:jc w:val="both"/>
      </w:pPr>
      <w:r>
        <w:rPr>
          <w:rFonts w:ascii="Times New Roman"/>
          <w:b w:val="false"/>
          <w:i w:val="false"/>
          <w:color w:val="000000"/>
          <w:sz w:val="28"/>
        </w:rPr>
        <w:t>
      оптикалық бөлшектерді аспаптардан алу және оларды тазартқаннан кейін аспаптарға орнату;</w:t>
      </w:r>
    </w:p>
    <w:bookmarkEnd w:id="1729"/>
    <w:bookmarkStart w:name="z1732" w:id="1730"/>
    <w:p>
      <w:pPr>
        <w:spacing w:after="0"/>
        <w:ind w:left="0"/>
        <w:jc w:val="both"/>
      </w:pPr>
      <w:r>
        <w:rPr>
          <w:rFonts w:ascii="Times New Roman"/>
          <w:b w:val="false"/>
          <w:i w:val="false"/>
          <w:color w:val="000000"/>
          <w:sz w:val="28"/>
        </w:rPr>
        <w:t>
      оптиканы тазартуға және майсыздандыруға арналған қоспаларды жасау;</w:t>
      </w:r>
    </w:p>
    <w:bookmarkEnd w:id="1730"/>
    <w:bookmarkStart w:name="z1733" w:id="1731"/>
    <w:p>
      <w:pPr>
        <w:spacing w:after="0"/>
        <w:ind w:left="0"/>
        <w:jc w:val="both"/>
      </w:pPr>
      <w:r>
        <w:rPr>
          <w:rFonts w:ascii="Times New Roman"/>
          <w:b w:val="false"/>
          <w:i w:val="false"/>
          <w:color w:val="000000"/>
          <w:sz w:val="28"/>
        </w:rPr>
        <w:t>
      оптикалық бөлшектердің тазартылған бетінде шаңның, жіптің, май дақтарының болмауын бақылау.</w:t>
      </w:r>
    </w:p>
    <w:bookmarkEnd w:id="1731"/>
    <w:bookmarkStart w:name="z1734" w:id="1732"/>
    <w:p>
      <w:pPr>
        <w:spacing w:after="0"/>
        <w:ind w:left="0"/>
        <w:jc w:val="both"/>
      </w:pPr>
      <w:r>
        <w:rPr>
          <w:rFonts w:ascii="Times New Roman"/>
          <w:b w:val="false"/>
          <w:i w:val="false"/>
          <w:color w:val="000000"/>
          <w:sz w:val="28"/>
        </w:rPr>
        <w:t>
      299. Білуге тиіс:</w:t>
      </w:r>
    </w:p>
    <w:bookmarkEnd w:id="1732"/>
    <w:bookmarkStart w:name="z1735" w:id="1733"/>
    <w:p>
      <w:pPr>
        <w:spacing w:after="0"/>
        <w:ind w:left="0"/>
        <w:jc w:val="both"/>
      </w:pPr>
      <w:r>
        <w:rPr>
          <w:rFonts w:ascii="Times New Roman"/>
          <w:b w:val="false"/>
          <w:i w:val="false"/>
          <w:color w:val="000000"/>
          <w:sz w:val="28"/>
        </w:rPr>
        <w:t>
      жабыны мен жарықтандырушы пленкасы бар тазалауға төзімді оптикалық бөлшектер мен құрамаларды тазартудың тәсілдері мен ерекшеліктерін;</w:t>
      </w:r>
    </w:p>
    <w:bookmarkEnd w:id="1733"/>
    <w:bookmarkStart w:name="z1736" w:id="1734"/>
    <w:p>
      <w:pPr>
        <w:spacing w:after="0"/>
        <w:ind w:left="0"/>
        <w:jc w:val="both"/>
      </w:pPr>
      <w:r>
        <w:rPr>
          <w:rFonts w:ascii="Times New Roman"/>
          <w:b w:val="false"/>
          <w:i w:val="false"/>
          <w:color w:val="000000"/>
          <w:sz w:val="28"/>
        </w:rPr>
        <w:t>
      оптикалық бөлшектерді аспаптардан алу және оларды орнатудың тәртібін;</w:t>
      </w:r>
    </w:p>
    <w:bookmarkEnd w:id="1734"/>
    <w:bookmarkStart w:name="z1737" w:id="1735"/>
    <w:p>
      <w:pPr>
        <w:spacing w:after="0"/>
        <w:ind w:left="0"/>
        <w:jc w:val="both"/>
      </w:pPr>
      <w:r>
        <w:rPr>
          <w:rFonts w:ascii="Times New Roman"/>
          <w:b w:val="false"/>
          <w:i w:val="false"/>
          <w:color w:val="000000"/>
          <w:sz w:val="28"/>
        </w:rPr>
        <w:t>
      тазалау үшін қолданылатын құралдардың нысаны мен тізбесін; қолданылатын материалдардың нысаны мен қасиеттерін;</w:t>
      </w:r>
    </w:p>
    <w:bookmarkEnd w:id="1735"/>
    <w:bookmarkStart w:name="z1738" w:id="1736"/>
    <w:p>
      <w:pPr>
        <w:spacing w:after="0"/>
        <w:ind w:left="0"/>
        <w:jc w:val="both"/>
      </w:pPr>
      <w:r>
        <w:rPr>
          <w:rFonts w:ascii="Times New Roman"/>
          <w:b w:val="false"/>
          <w:i w:val="false"/>
          <w:color w:val="000000"/>
          <w:sz w:val="28"/>
        </w:rPr>
        <w:t>
      оптикалық шынының кең тараған маркалары мен олардың қасиеттерін; оптикалық бөлектердің ластануы мен ақауының түрлерін;</w:t>
      </w:r>
    </w:p>
    <w:bookmarkEnd w:id="1736"/>
    <w:bookmarkStart w:name="z1739" w:id="1737"/>
    <w:p>
      <w:pPr>
        <w:spacing w:after="0"/>
        <w:ind w:left="0"/>
        <w:jc w:val="both"/>
      </w:pPr>
      <w:r>
        <w:rPr>
          <w:rFonts w:ascii="Times New Roman"/>
          <w:b w:val="false"/>
          <w:i w:val="false"/>
          <w:color w:val="000000"/>
          <w:sz w:val="28"/>
        </w:rPr>
        <w:t>
      оптикалық бөлшектердің тазалығы мен дәлдігі туралы негізгі деректерді.</w:t>
      </w:r>
    </w:p>
    <w:bookmarkEnd w:id="1737"/>
    <w:bookmarkStart w:name="z1740" w:id="1738"/>
    <w:p>
      <w:pPr>
        <w:spacing w:after="0"/>
        <w:ind w:left="0"/>
        <w:jc w:val="both"/>
      </w:pPr>
      <w:r>
        <w:rPr>
          <w:rFonts w:ascii="Times New Roman"/>
          <w:b w:val="false"/>
          <w:i w:val="false"/>
          <w:color w:val="000000"/>
          <w:sz w:val="28"/>
        </w:rPr>
        <w:t>
      300. Жұмыс үлгілері:</w:t>
      </w:r>
    </w:p>
    <w:bookmarkEnd w:id="1738"/>
    <w:bookmarkStart w:name="z1741" w:id="1739"/>
    <w:p>
      <w:pPr>
        <w:spacing w:after="0"/>
        <w:ind w:left="0"/>
        <w:jc w:val="both"/>
      </w:pPr>
      <w:r>
        <w:rPr>
          <w:rFonts w:ascii="Times New Roman"/>
          <w:b w:val="false"/>
          <w:i w:val="false"/>
          <w:color w:val="000000"/>
          <w:sz w:val="28"/>
        </w:rPr>
        <w:t>
      1) диаметрі 10-нан 60 мм дейінгі III сынып тазалығындағы үш линзадан құралған блоктар - тазарту, аспапқа орнату;</w:t>
      </w:r>
    </w:p>
    <w:bookmarkEnd w:id="1739"/>
    <w:bookmarkStart w:name="z1742" w:id="1740"/>
    <w:p>
      <w:pPr>
        <w:spacing w:after="0"/>
        <w:ind w:left="0"/>
        <w:jc w:val="both"/>
      </w:pPr>
      <w:r>
        <w:rPr>
          <w:rFonts w:ascii="Times New Roman"/>
          <w:b w:val="false"/>
          <w:i w:val="false"/>
          <w:color w:val="000000"/>
          <w:sz w:val="28"/>
        </w:rPr>
        <w:t>
      2) диаметрі 60-тан жоғары 200 мм дейінгі V сынып тазалығындағы бірлік линзалар – тазарту және оправаға орнату;</w:t>
      </w:r>
    </w:p>
    <w:bookmarkEnd w:id="1740"/>
    <w:bookmarkStart w:name="z1743" w:id="1741"/>
    <w:p>
      <w:pPr>
        <w:spacing w:after="0"/>
        <w:ind w:left="0"/>
        <w:jc w:val="both"/>
      </w:pPr>
      <w:r>
        <w:rPr>
          <w:rFonts w:ascii="Times New Roman"/>
          <w:b w:val="false"/>
          <w:i w:val="false"/>
          <w:color w:val="000000"/>
          <w:sz w:val="28"/>
        </w:rPr>
        <w:t>
      3) линзаларының диаметрі 10-нан 60 мм дейінгі IV сынып тазалығындағы қос линзалы объективтер – тазалау және құрастыру;</w:t>
      </w:r>
    </w:p>
    <w:bookmarkEnd w:id="1741"/>
    <w:bookmarkStart w:name="z1744" w:id="1742"/>
    <w:p>
      <w:pPr>
        <w:spacing w:after="0"/>
        <w:ind w:left="0"/>
        <w:jc w:val="both"/>
      </w:pPr>
      <w:r>
        <w:rPr>
          <w:rFonts w:ascii="Times New Roman"/>
          <w:b w:val="false"/>
          <w:i w:val="false"/>
          <w:color w:val="000000"/>
          <w:sz w:val="28"/>
        </w:rPr>
        <w:t>
      4) линзаларының диаметрі 10-нан 40 мм дейінгі IV сынып тазалығындағы қос линзалы окулярлар – тазалау және құрастыру.</w:t>
      </w:r>
    </w:p>
    <w:bookmarkEnd w:id="1742"/>
    <w:bookmarkStart w:name="z1745" w:id="1743"/>
    <w:p>
      <w:pPr>
        <w:spacing w:after="0"/>
        <w:ind w:left="0"/>
        <w:jc w:val="both"/>
      </w:pPr>
      <w:r>
        <w:rPr>
          <w:rFonts w:ascii="Times New Roman"/>
          <w:b w:val="false"/>
          <w:i w:val="false"/>
          <w:color w:val="000000"/>
          <w:sz w:val="28"/>
        </w:rPr>
        <w:t>
      Параграф 3. Оптиканы тазалаушы, 3-разряд</w:t>
      </w:r>
    </w:p>
    <w:bookmarkEnd w:id="1743"/>
    <w:bookmarkStart w:name="z1746" w:id="1744"/>
    <w:p>
      <w:pPr>
        <w:spacing w:after="0"/>
        <w:ind w:left="0"/>
        <w:jc w:val="both"/>
      </w:pPr>
      <w:r>
        <w:rPr>
          <w:rFonts w:ascii="Times New Roman"/>
          <w:b w:val="false"/>
          <w:i w:val="false"/>
          <w:color w:val="000000"/>
          <w:sz w:val="28"/>
        </w:rPr>
        <w:t>
      301. Жұмыс сипаттамасы:</w:t>
      </w:r>
    </w:p>
    <w:bookmarkEnd w:id="1744"/>
    <w:bookmarkStart w:name="z1747" w:id="1745"/>
    <w:p>
      <w:pPr>
        <w:spacing w:after="0"/>
        <w:ind w:left="0"/>
        <w:jc w:val="both"/>
      </w:pPr>
      <w:r>
        <w:rPr>
          <w:rFonts w:ascii="Times New Roman"/>
          <w:b w:val="false"/>
          <w:i w:val="false"/>
          <w:color w:val="000000"/>
          <w:sz w:val="28"/>
        </w:rPr>
        <w:t>
      оптикалық-механикалық аспаптар мен құрылғыларға орнатылатын күрделі оптикалық бөлшектерді тазалау;</w:t>
      </w:r>
    </w:p>
    <w:bookmarkEnd w:id="1745"/>
    <w:bookmarkStart w:name="z1748" w:id="1746"/>
    <w:p>
      <w:pPr>
        <w:spacing w:after="0"/>
        <w:ind w:left="0"/>
        <w:jc w:val="both"/>
      </w:pPr>
      <w:r>
        <w:rPr>
          <w:rFonts w:ascii="Times New Roman"/>
          <w:b w:val="false"/>
          <w:i w:val="false"/>
          <w:color w:val="000000"/>
          <w:sz w:val="28"/>
        </w:rPr>
        <w:t>
      жабыны мен жарықтандырушы пленкасы бар тазалауға, ылғалды атмосфераны, дақтандырушы агенттерге сезімтал оптикалық бөлшектер мен құрамаларды тазарту;</w:t>
      </w:r>
    </w:p>
    <w:bookmarkEnd w:id="1746"/>
    <w:bookmarkStart w:name="z1749" w:id="1747"/>
    <w:p>
      <w:pPr>
        <w:spacing w:after="0"/>
        <w:ind w:left="0"/>
        <w:jc w:val="both"/>
      </w:pPr>
      <w:r>
        <w:rPr>
          <w:rFonts w:ascii="Times New Roman"/>
          <w:b w:val="false"/>
          <w:i w:val="false"/>
          <w:color w:val="000000"/>
          <w:sz w:val="28"/>
        </w:rPr>
        <w:t>
      құрастырылған аспаптардағы оптиканың ластанған жерін анықтау, қажетті қабаттарды ашу және тазалауды жүргізу;</w:t>
      </w:r>
    </w:p>
    <w:bookmarkEnd w:id="1747"/>
    <w:bookmarkStart w:name="z1750" w:id="1748"/>
    <w:p>
      <w:pPr>
        <w:spacing w:after="0"/>
        <w:ind w:left="0"/>
        <w:jc w:val="both"/>
      </w:pPr>
      <w:r>
        <w:rPr>
          <w:rFonts w:ascii="Times New Roman"/>
          <w:b w:val="false"/>
          <w:i w:val="false"/>
          <w:color w:val="000000"/>
          <w:sz w:val="28"/>
        </w:rPr>
        <w:t>
      қолжетімділігі шектеулі жерлердегі оптиканы тазалау;</w:t>
      </w:r>
    </w:p>
    <w:bookmarkEnd w:id="1748"/>
    <w:bookmarkStart w:name="z1751" w:id="1749"/>
    <w:p>
      <w:pPr>
        <w:spacing w:after="0"/>
        <w:ind w:left="0"/>
        <w:jc w:val="both"/>
      </w:pPr>
      <w:r>
        <w:rPr>
          <w:rFonts w:ascii="Times New Roman"/>
          <w:b w:val="false"/>
          <w:i w:val="false"/>
          <w:color w:val="000000"/>
          <w:sz w:val="28"/>
        </w:rPr>
        <w:t>
      көзге көрінетін жердің тазалығын бақылау.</w:t>
      </w:r>
    </w:p>
    <w:bookmarkEnd w:id="1749"/>
    <w:bookmarkStart w:name="z1752" w:id="1750"/>
    <w:p>
      <w:pPr>
        <w:spacing w:after="0"/>
        <w:ind w:left="0"/>
        <w:jc w:val="both"/>
      </w:pPr>
      <w:r>
        <w:rPr>
          <w:rFonts w:ascii="Times New Roman"/>
          <w:b w:val="false"/>
          <w:i w:val="false"/>
          <w:color w:val="000000"/>
          <w:sz w:val="28"/>
        </w:rPr>
        <w:t>
      302. Білуге тиіс:</w:t>
      </w:r>
    </w:p>
    <w:bookmarkEnd w:id="1750"/>
    <w:bookmarkStart w:name="z1753" w:id="1751"/>
    <w:p>
      <w:pPr>
        <w:spacing w:after="0"/>
        <w:ind w:left="0"/>
        <w:jc w:val="both"/>
      </w:pPr>
      <w:r>
        <w:rPr>
          <w:rFonts w:ascii="Times New Roman"/>
          <w:b w:val="false"/>
          <w:i w:val="false"/>
          <w:color w:val="000000"/>
          <w:sz w:val="28"/>
        </w:rPr>
        <w:t>
      тазалауға түсетін аспаптарда, оптикалық бөлшектер мен тораптардың орналасуын және өзара әрекетін;</w:t>
      </w:r>
    </w:p>
    <w:bookmarkEnd w:id="1751"/>
    <w:bookmarkStart w:name="z1754" w:id="1752"/>
    <w:p>
      <w:pPr>
        <w:spacing w:after="0"/>
        <w:ind w:left="0"/>
        <w:jc w:val="both"/>
      </w:pPr>
      <w:r>
        <w:rPr>
          <w:rFonts w:ascii="Times New Roman"/>
          <w:b w:val="false"/>
          <w:i w:val="false"/>
          <w:color w:val="000000"/>
          <w:sz w:val="28"/>
        </w:rPr>
        <w:t>
      түсті оптикалық шынының кең тараған маркаларын және олардың қасиеттерін;</w:t>
      </w:r>
    </w:p>
    <w:bookmarkEnd w:id="1752"/>
    <w:bookmarkStart w:name="z1755" w:id="1753"/>
    <w:p>
      <w:pPr>
        <w:spacing w:after="0"/>
        <w:ind w:left="0"/>
        <w:jc w:val="both"/>
      </w:pPr>
      <w:r>
        <w:rPr>
          <w:rFonts w:ascii="Times New Roman"/>
          <w:b w:val="false"/>
          <w:i w:val="false"/>
          <w:color w:val="000000"/>
          <w:sz w:val="28"/>
        </w:rPr>
        <w:t>
      оптикалық бөлшек жабындарының нысаны мен қасиеттерін;</w:t>
      </w:r>
    </w:p>
    <w:bookmarkEnd w:id="1753"/>
    <w:bookmarkStart w:name="z1756" w:id="1754"/>
    <w:p>
      <w:pPr>
        <w:spacing w:after="0"/>
        <w:ind w:left="0"/>
        <w:jc w:val="both"/>
      </w:pPr>
      <w:r>
        <w:rPr>
          <w:rFonts w:ascii="Times New Roman"/>
          <w:b w:val="false"/>
          <w:i w:val="false"/>
          <w:color w:val="000000"/>
          <w:sz w:val="28"/>
        </w:rPr>
        <w:t>
      тазартушы қоспалардың құрамы мен рецептурасын;</w:t>
      </w:r>
    </w:p>
    <w:bookmarkEnd w:id="1754"/>
    <w:bookmarkStart w:name="z1757" w:id="1755"/>
    <w:p>
      <w:pPr>
        <w:spacing w:after="0"/>
        <w:ind w:left="0"/>
        <w:jc w:val="both"/>
      </w:pPr>
      <w:r>
        <w:rPr>
          <w:rFonts w:ascii="Times New Roman"/>
          <w:b w:val="false"/>
          <w:i w:val="false"/>
          <w:color w:val="000000"/>
          <w:sz w:val="28"/>
        </w:rPr>
        <w:t>
      оптикалық бөлшектердің бетінің тазалығын және өңдеу дәлдігі сыныптарын;</w:t>
      </w:r>
    </w:p>
    <w:bookmarkEnd w:id="1755"/>
    <w:bookmarkStart w:name="z1758" w:id="1756"/>
    <w:p>
      <w:pPr>
        <w:spacing w:after="0"/>
        <w:ind w:left="0"/>
        <w:jc w:val="both"/>
      </w:pPr>
      <w:r>
        <w:rPr>
          <w:rFonts w:ascii="Times New Roman"/>
          <w:b w:val="false"/>
          <w:i w:val="false"/>
          <w:color w:val="000000"/>
          <w:sz w:val="28"/>
        </w:rPr>
        <w:t>
      оптикалық бөлшектердің бетінің тазалығын бақылау әдістерін;</w:t>
      </w:r>
    </w:p>
    <w:bookmarkEnd w:id="1756"/>
    <w:bookmarkStart w:name="z1759" w:id="1757"/>
    <w:p>
      <w:pPr>
        <w:spacing w:after="0"/>
        <w:ind w:left="0"/>
        <w:jc w:val="both"/>
      </w:pPr>
      <w:r>
        <w:rPr>
          <w:rFonts w:ascii="Times New Roman"/>
          <w:b w:val="false"/>
          <w:i w:val="false"/>
          <w:color w:val="000000"/>
          <w:sz w:val="28"/>
        </w:rPr>
        <w:t>
      орындалатын жұмыс көлеміндегі слесарь ісін.</w:t>
      </w:r>
    </w:p>
    <w:bookmarkEnd w:id="1757"/>
    <w:bookmarkStart w:name="z1760" w:id="1758"/>
    <w:p>
      <w:pPr>
        <w:spacing w:after="0"/>
        <w:ind w:left="0"/>
        <w:jc w:val="both"/>
      </w:pPr>
      <w:r>
        <w:rPr>
          <w:rFonts w:ascii="Times New Roman"/>
          <w:b w:val="false"/>
          <w:i w:val="false"/>
          <w:color w:val="000000"/>
          <w:sz w:val="28"/>
        </w:rPr>
        <w:t>
      303. Жұмыс үлгілері:</w:t>
      </w:r>
    </w:p>
    <w:bookmarkEnd w:id="1758"/>
    <w:bookmarkStart w:name="z1761" w:id="1759"/>
    <w:p>
      <w:pPr>
        <w:spacing w:after="0"/>
        <w:ind w:left="0"/>
        <w:jc w:val="both"/>
      </w:pPr>
      <w:r>
        <w:rPr>
          <w:rFonts w:ascii="Times New Roman"/>
          <w:b w:val="false"/>
          <w:i w:val="false"/>
          <w:color w:val="000000"/>
          <w:sz w:val="28"/>
        </w:rPr>
        <w:t>
      1) диаметрі 10 мм дейінгі II сынып тазалығындағы бес линзадан құралған блоктар - тазарту, аспапқа орнату;</w:t>
      </w:r>
    </w:p>
    <w:bookmarkEnd w:id="1759"/>
    <w:bookmarkStart w:name="z1762" w:id="1760"/>
    <w:p>
      <w:pPr>
        <w:spacing w:after="0"/>
        <w:ind w:left="0"/>
        <w:jc w:val="both"/>
      </w:pPr>
      <w:r>
        <w:rPr>
          <w:rFonts w:ascii="Times New Roman"/>
          <w:b w:val="false"/>
          <w:i w:val="false"/>
          <w:color w:val="000000"/>
          <w:sz w:val="28"/>
        </w:rPr>
        <w:t>
      2) үлкен жағының көлемі немесе диаметрі 300 мм дейінгі сыртқы жабыны бар айналар – тазарту;</w:t>
      </w:r>
    </w:p>
    <w:bookmarkEnd w:id="1760"/>
    <w:bookmarkStart w:name="z1763" w:id="1761"/>
    <w:p>
      <w:pPr>
        <w:spacing w:after="0"/>
        <w:ind w:left="0"/>
        <w:jc w:val="both"/>
      </w:pPr>
      <w:r>
        <w:rPr>
          <w:rFonts w:ascii="Times New Roman"/>
          <w:b w:val="false"/>
          <w:i w:val="false"/>
          <w:color w:val="000000"/>
          <w:sz w:val="28"/>
        </w:rPr>
        <w:t>
      3) гониометр мирлары – тазарту;</w:t>
      </w:r>
    </w:p>
    <w:bookmarkEnd w:id="1761"/>
    <w:bookmarkStart w:name="z1764" w:id="1762"/>
    <w:p>
      <w:pPr>
        <w:spacing w:after="0"/>
        <w:ind w:left="0"/>
        <w:jc w:val="both"/>
      </w:pPr>
      <w:r>
        <w:rPr>
          <w:rFonts w:ascii="Times New Roman"/>
          <w:b w:val="false"/>
          <w:i w:val="false"/>
          <w:color w:val="000000"/>
          <w:sz w:val="28"/>
        </w:rPr>
        <w:t>
      4) линзаларының диаметрі 10 мм дейінгі II сынып тазалығындағы қос линзалы окулярлар – тазалау және окулярды құрастыру;</w:t>
      </w:r>
    </w:p>
    <w:bookmarkEnd w:id="1762"/>
    <w:bookmarkStart w:name="z1765" w:id="1763"/>
    <w:p>
      <w:pPr>
        <w:spacing w:after="0"/>
        <w:ind w:left="0"/>
        <w:jc w:val="both"/>
      </w:pPr>
      <w:r>
        <w:rPr>
          <w:rFonts w:ascii="Times New Roman"/>
          <w:b w:val="false"/>
          <w:i w:val="false"/>
          <w:color w:val="000000"/>
          <w:sz w:val="28"/>
        </w:rPr>
        <w:t>
      5) АНБ и ПАБ-2 типіндегі аспаптар – оптикалық бөлшектерден сусымаларды жою.</w:t>
      </w:r>
    </w:p>
    <w:bookmarkEnd w:id="1763"/>
    <w:bookmarkStart w:name="z1766" w:id="1764"/>
    <w:p>
      <w:pPr>
        <w:spacing w:after="0"/>
        <w:ind w:left="0"/>
        <w:jc w:val="both"/>
      </w:pPr>
      <w:r>
        <w:rPr>
          <w:rFonts w:ascii="Times New Roman"/>
          <w:b w:val="false"/>
          <w:i w:val="false"/>
          <w:color w:val="000000"/>
          <w:sz w:val="28"/>
        </w:rPr>
        <w:t>
      Параграф 4. Оптиканы тазалаушы, 4-разряд</w:t>
      </w:r>
    </w:p>
    <w:bookmarkEnd w:id="1764"/>
    <w:bookmarkStart w:name="z1767" w:id="1765"/>
    <w:p>
      <w:pPr>
        <w:spacing w:after="0"/>
        <w:ind w:left="0"/>
        <w:jc w:val="both"/>
      </w:pPr>
      <w:r>
        <w:rPr>
          <w:rFonts w:ascii="Times New Roman"/>
          <w:b w:val="false"/>
          <w:i w:val="false"/>
          <w:color w:val="000000"/>
          <w:sz w:val="28"/>
        </w:rPr>
        <w:t>
      304. Жұмыс сипаттамасы:</w:t>
      </w:r>
    </w:p>
    <w:bookmarkEnd w:id="1765"/>
    <w:bookmarkStart w:name="z1768" w:id="1766"/>
    <w:p>
      <w:pPr>
        <w:spacing w:after="0"/>
        <w:ind w:left="0"/>
        <w:jc w:val="both"/>
      </w:pPr>
      <w:r>
        <w:rPr>
          <w:rFonts w:ascii="Times New Roman"/>
          <w:b w:val="false"/>
          <w:i w:val="false"/>
          <w:color w:val="000000"/>
          <w:sz w:val="28"/>
        </w:rPr>
        <w:t>
      оптикалық-механикалық аспаптар мен құрылғыларға орнатылатын ерекше күрделі оптикалық бөлшектерді тазалау;</w:t>
      </w:r>
    </w:p>
    <w:bookmarkEnd w:id="1766"/>
    <w:bookmarkStart w:name="z1769" w:id="1767"/>
    <w:p>
      <w:pPr>
        <w:spacing w:after="0"/>
        <w:ind w:left="0"/>
        <w:jc w:val="both"/>
      </w:pPr>
      <w:r>
        <w:rPr>
          <w:rFonts w:ascii="Times New Roman"/>
          <w:b w:val="false"/>
          <w:i w:val="false"/>
          <w:color w:val="000000"/>
          <w:sz w:val="28"/>
        </w:rPr>
        <w:t>
      түпкілікті құрастырылған аспаптардың қолжетімділігі шектеулі жерлердегі оптикасын үлкейткіш аспаптар жүйесін қолдана отырып тазалау;</w:t>
      </w:r>
    </w:p>
    <w:bookmarkEnd w:id="1767"/>
    <w:bookmarkStart w:name="z1770" w:id="1768"/>
    <w:p>
      <w:pPr>
        <w:spacing w:after="0"/>
        <w:ind w:left="0"/>
        <w:jc w:val="both"/>
      </w:pPr>
      <w:r>
        <w:rPr>
          <w:rFonts w:ascii="Times New Roman"/>
          <w:b w:val="false"/>
          <w:i w:val="false"/>
          <w:color w:val="000000"/>
          <w:sz w:val="28"/>
        </w:rPr>
        <w:t>
      тазалауға келіп түскен оптиканың тазалығы мен ақауларын бақылау;</w:t>
      </w:r>
    </w:p>
    <w:bookmarkEnd w:id="1768"/>
    <w:bookmarkStart w:name="z1771" w:id="1769"/>
    <w:p>
      <w:pPr>
        <w:spacing w:after="0"/>
        <w:ind w:left="0"/>
        <w:jc w:val="both"/>
      </w:pPr>
      <w:r>
        <w:rPr>
          <w:rFonts w:ascii="Times New Roman"/>
          <w:b w:val="false"/>
          <w:i w:val="false"/>
          <w:color w:val="000000"/>
          <w:sz w:val="28"/>
        </w:rPr>
        <w:t>
      аспаптардың оптикалық жүйесінің жекелеген бөлшектері ақауларының ілеспе картасын толтыру.</w:t>
      </w:r>
    </w:p>
    <w:bookmarkEnd w:id="1769"/>
    <w:bookmarkStart w:name="z1772" w:id="1770"/>
    <w:p>
      <w:pPr>
        <w:spacing w:after="0"/>
        <w:ind w:left="0"/>
        <w:jc w:val="both"/>
      </w:pPr>
      <w:r>
        <w:rPr>
          <w:rFonts w:ascii="Times New Roman"/>
          <w:b w:val="false"/>
          <w:i w:val="false"/>
          <w:color w:val="000000"/>
          <w:sz w:val="28"/>
        </w:rPr>
        <w:t>
      305. Білуге тиіс:</w:t>
      </w:r>
    </w:p>
    <w:bookmarkEnd w:id="1770"/>
    <w:bookmarkStart w:name="z1773" w:id="1771"/>
    <w:p>
      <w:pPr>
        <w:spacing w:after="0"/>
        <w:ind w:left="0"/>
        <w:jc w:val="both"/>
      </w:pPr>
      <w:r>
        <w:rPr>
          <w:rFonts w:ascii="Times New Roman"/>
          <w:b w:val="false"/>
          <w:i w:val="false"/>
          <w:color w:val="000000"/>
          <w:sz w:val="28"/>
        </w:rPr>
        <w:t>
      тазаланатын аспаптардың оптикалық схемасы мен жұмысын; оптикалық бөлшек жабындарының температура жағдайы мен қасиеттеріне қарай тазалаушы ертінділерге арналған компоненттерді іріктеу ережесін; оптиканы көп операциялы тазалау жолдарын;</w:t>
      </w:r>
    </w:p>
    <w:bookmarkEnd w:id="1771"/>
    <w:bookmarkStart w:name="z1774" w:id="1772"/>
    <w:p>
      <w:pPr>
        <w:spacing w:after="0"/>
        <w:ind w:left="0"/>
        <w:jc w:val="both"/>
      </w:pPr>
      <w:r>
        <w:rPr>
          <w:rFonts w:ascii="Times New Roman"/>
          <w:b w:val="false"/>
          <w:i w:val="false"/>
          <w:color w:val="000000"/>
          <w:sz w:val="28"/>
        </w:rPr>
        <w:t>
      11141-76 Мемстандарты бойынша оптикалық бөлшектер қабатының тазалығы сыныбын.</w:t>
      </w:r>
    </w:p>
    <w:bookmarkEnd w:id="1772"/>
    <w:bookmarkStart w:name="z1775" w:id="1773"/>
    <w:p>
      <w:pPr>
        <w:spacing w:after="0"/>
        <w:ind w:left="0"/>
        <w:jc w:val="both"/>
      </w:pPr>
      <w:r>
        <w:rPr>
          <w:rFonts w:ascii="Times New Roman"/>
          <w:b w:val="false"/>
          <w:i w:val="false"/>
          <w:color w:val="000000"/>
          <w:sz w:val="28"/>
        </w:rPr>
        <w:t>
      306. Жұмыс үлгілері:</w:t>
      </w:r>
    </w:p>
    <w:bookmarkEnd w:id="1773"/>
    <w:bookmarkStart w:name="z1776" w:id="1774"/>
    <w:p>
      <w:pPr>
        <w:spacing w:after="0"/>
        <w:ind w:left="0"/>
        <w:jc w:val="both"/>
      </w:pPr>
      <w:r>
        <w:rPr>
          <w:rFonts w:ascii="Times New Roman"/>
          <w:b w:val="false"/>
          <w:i w:val="false"/>
          <w:color w:val="000000"/>
          <w:sz w:val="28"/>
        </w:rPr>
        <w:t>
      1) жарығы күшті жоғары қуатты объективтердің 5 данадан жоғары линзалы блоктары – тазарту;</w:t>
      </w:r>
    </w:p>
    <w:bookmarkEnd w:id="1774"/>
    <w:bookmarkStart w:name="z1777" w:id="1775"/>
    <w:p>
      <w:pPr>
        <w:spacing w:after="0"/>
        <w:ind w:left="0"/>
        <w:jc w:val="both"/>
      </w:pPr>
      <w:r>
        <w:rPr>
          <w:rFonts w:ascii="Times New Roman"/>
          <w:b w:val="false"/>
          <w:i w:val="false"/>
          <w:color w:val="000000"/>
          <w:sz w:val="28"/>
        </w:rPr>
        <w:t>
      2) үлкен жағының көлемі немесе диаметрі 300-ден 600 мм дейінгі сыртқы жабыны бар айналар мен линзалар - түпкілікті тазарту;</w:t>
      </w:r>
    </w:p>
    <w:bookmarkEnd w:id="1775"/>
    <w:bookmarkStart w:name="z1778" w:id="1776"/>
    <w:p>
      <w:pPr>
        <w:spacing w:after="0"/>
        <w:ind w:left="0"/>
        <w:jc w:val="both"/>
      </w:pPr>
      <w:r>
        <w:rPr>
          <w:rFonts w:ascii="Times New Roman"/>
          <w:b w:val="false"/>
          <w:i w:val="false"/>
          <w:color w:val="000000"/>
          <w:sz w:val="28"/>
        </w:rPr>
        <w:t>
      3) II тазалығы сыныбындағы би-призмалы коллектив - 12-есе үлкейтумен түпкілікті тазарту;</w:t>
      </w:r>
    </w:p>
    <w:bookmarkEnd w:id="1776"/>
    <w:bookmarkStart w:name="z1779" w:id="1777"/>
    <w:p>
      <w:pPr>
        <w:spacing w:after="0"/>
        <w:ind w:left="0"/>
        <w:jc w:val="both"/>
      </w:pPr>
      <w:r>
        <w:rPr>
          <w:rFonts w:ascii="Times New Roman"/>
          <w:b w:val="false"/>
          <w:i w:val="false"/>
          <w:color w:val="000000"/>
          <w:sz w:val="28"/>
        </w:rPr>
        <w:t>
      4) 0 - 10 тазалығы сыныбындағы лимбалар, дифракционды торлар мен торшалар - көп операциялы тазалау түпкілікті тазарту;</w:t>
      </w:r>
    </w:p>
    <w:bookmarkEnd w:id="1777"/>
    <w:bookmarkStart w:name="z1780" w:id="1778"/>
    <w:p>
      <w:pPr>
        <w:spacing w:after="0"/>
        <w:ind w:left="0"/>
        <w:jc w:val="both"/>
      </w:pPr>
      <w:r>
        <w:rPr>
          <w:rFonts w:ascii="Times New Roman"/>
          <w:b w:val="false"/>
          <w:i w:val="false"/>
          <w:color w:val="000000"/>
          <w:sz w:val="28"/>
        </w:rPr>
        <w:t>
      5) 0 - 20 тазалығы сыныбындағы жылжымалы растралар - құрастырылған аспапта түпкілікті тазарту;</w:t>
      </w:r>
    </w:p>
    <w:bookmarkEnd w:id="1778"/>
    <w:bookmarkStart w:name="z1781" w:id="1779"/>
    <w:p>
      <w:pPr>
        <w:spacing w:after="0"/>
        <w:ind w:left="0"/>
        <w:jc w:val="both"/>
      </w:pPr>
      <w:r>
        <w:rPr>
          <w:rFonts w:ascii="Times New Roman"/>
          <w:b w:val="false"/>
          <w:i w:val="false"/>
          <w:color w:val="000000"/>
          <w:sz w:val="28"/>
        </w:rPr>
        <w:t>
      6) 0 - 20 тазалығы сыныбындағы алыс өлшемді және есептеу құрылғыларының торлары - түпкілікті тазарту;</w:t>
      </w:r>
    </w:p>
    <w:bookmarkEnd w:id="1779"/>
    <w:bookmarkStart w:name="z1782" w:id="1780"/>
    <w:p>
      <w:pPr>
        <w:spacing w:after="0"/>
        <w:ind w:left="0"/>
        <w:jc w:val="both"/>
      </w:pPr>
      <w:r>
        <w:rPr>
          <w:rFonts w:ascii="Times New Roman"/>
          <w:b w:val="false"/>
          <w:i w:val="false"/>
          <w:color w:val="000000"/>
          <w:sz w:val="28"/>
        </w:rPr>
        <w:t>
      7) тренажерлер – оптиканы бөлшектей және оптикалық жүйелерін ала отырып тазарту;</w:t>
      </w:r>
    </w:p>
    <w:bookmarkEnd w:id="1780"/>
    <w:bookmarkStart w:name="z1783" w:id="1781"/>
    <w:p>
      <w:pPr>
        <w:spacing w:after="0"/>
        <w:ind w:left="0"/>
        <w:jc w:val="both"/>
      </w:pPr>
      <w:r>
        <w:rPr>
          <w:rFonts w:ascii="Times New Roman"/>
          <w:b w:val="false"/>
          <w:i w:val="false"/>
          <w:color w:val="000000"/>
          <w:sz w:val="28"/>
        </w:rPr>
        <w:t>
      8) 0 - 10 тазалығы сыныбындағы алыс өлшемді құрылғылардың шкалалары - 12-есе үлкейтумен көп операциялы түпкілікті тазарту.</w:t>
      </w:r>
    </w:p>
    <w:bookmarkEnd w:id="1781"/>
    <w:bookmarkStart w:name="z1784" w:id="1782"/>
    <w:p>
      <w:pPr>
        <w:spacing w:after="0"/>
        <w:ind w:left="0"/>
        <w:jc w:val="both"/>
      </w:pPr>
      <w:r>
        <w:rPr>
          <w:rFonts w:ascii="Times New Roman"/>
          <w:b w:val="false"/>
          <w:i w:val="false"/>
          <w:color w:val="000000"/>
          <w:sz w:val="28"/>
        </w:rPr>
        <w:t>
      30. Оптикалық бөлшектерді тегістеуші</w:t>
      </w:r>
    </w:p>
    <w:bookmarkEnd w:id="1782"/>
    <w:bookmarkStart w:name="z1785" w:id="1783"/>
    <w:p>
      <w:pPr>
        <w:spacing w:after="0"/>
        <w:ind w:left="0"/>
        <w:jc w:val="both"/>
      </w:pPr>
      <w:r>
        <w:rPr>
          <w:rFonts w:ascii="Times New Roman"/>
          <w:b w:val="false"/>
          <w:i w:val="false"/>
          <w:color w:val="000000"/>
          <w:sz w:val="28"/>
        </w:rPr>
        <w:t>
      Параграф 1. Оптикалық бөлшектерді тегістеуші, 2-разряд</w:t>
      </w:r>
    </w:p>
    <w:bookmarkEnd w:id="1783"/>
    <w:bookmarkStart w:name="z1786" w:id="1784"/>
    <w:p>
      <w:pPr>
        <w:spacing w:after="0"/>
        <w:ind w:left="0"/>
        <w:jc w:val="both"/>
      </w:pPr>
      <w:r>
        <w:rPr>
          <w:rFonts w:ascii="Times New Roman"/>
          <w:b w:val="false"/>
          <w:i w:val="false"/>
          <w:color w:val="000000"/>
          <w:sz w:val="28"/>
        </w:rPr>
        <w:t>
      307. Жұмыс сипаттамасы:</w:t>
      </w:r>
    </w:p>
    <w:bookmarkEnd w:id="1784"/>
    <w:bookmarkStart w:name="z1787" w:id="1785"/>
    <w:p>
      <w:pPr>
        <w:spacing w:after="0"/>
        <w:ind w:left="0"/>
        <w:jc w:val="both"/>
      </w:pPr>
      <w:r>
        <w:rPr>
          <w:rFonts w:ascii="Times New Roman"/>
          <w:b w:val="false"/>
          <w:i w:val="false"/>
          <w:color w:val="000000"/>
          <w:sz w:val="28"/>
        </w:rPr>
        <w:t>
      оптикалық шыныдан жасалған қарапайым бөлшектерді айналма тегістеуші, жазық тегістеуші және сыдырушы станоктарда, сондай-ақ интенсивті режимдерді қолдана отырып жеке және көп станокты қызмет көрсету кезінде сферотегістеуші автоматтарда топтық және даналап өңдеу қатаң, механикалық және басқа да бекіту әдістерімен қатаң және орташа тегістеу.</w:t>
      </w:r>
    </w:p>
    <w:bookmarkEnd w:id="1785"/>
    <w:bookmarkStart w:name="z1788" w:id="1786"/>
    <w:p>
      <w:pPr>
        <w:spacing w:after="0"/>
        <w:ind w:left="0"/>
        <w:jc w:val="both"/>
      </w:pPr>
      <w:r>
        <w:rPr>
          <w:rFonts w:ascii="Times New Roman"/>
          <w:b w:val="false"/>
          <w:i w:val="false"/>
          <w:color w:val="000000"/>
          <w:sz w:val="28"/>
        </w:rPr>
        <w:t>
      308. Білуге тиіс:</w:t>
      </w:r>
    </w:p>
    <w:bookmarkEnd w:id="1786"/>
    <w:bookmarkStart w:name="z1789" w:id="1787"/>
    <w:p>
      <w:pPr>
        <w:spacing w:after="0"/>
        <w:ind w:left="0"/>
        <w:jc w:val="both"/>
      </w:pPr>
      <w:r>
        <w:rPr>
          <w:rFonts w:ascii="Times New Roman"/>
          <w:b w:val="false"/>
          <w:i w:val="false"/>
          <w:color w:val="000000"/>
          <w:sz w:val="28"/>
        </w:rPr>
        <w:t>
      қызмет көрсететін станоктардың құрылымы мен жұмыс принципін;</w:t>
      </w:r>
    </w:p>
    <w:bookmarkEnd w:id="1787"/>
    <w:bookmarkStart w:name="z1790" w:id="1788"/>
    <w:p>
      <w:pPr>
        <w:spacing w:after="0"/>
        <w:ind w:left="0"/>
        <w:jc w:val="both"/>
      </w:pPr>
      <w:r>
        <w:rPr>
          <w:rFonts w:ascii="Times New Roman"/>
          <w:b w:val="false"/>
          <w:i w:val="false"/>
          <w:color w:val="000000"/>
          <w:sz w:val="28"/>
        </w:rPr>
        <w:t>
      желімдеу айлабұйымдарының атауын, нысаны мен оларды қолдану шарттарын;</w:t>
      </w:r>
    </w:p>
    <w:bookmarkEnd w:id="1788"/>
    <w:bookmarkStart w:name="z1791" w:id="1789"/>
    <w:p>
      <w:pPr>
        <w:spacing w:after="0"/>
        <w:ind w:left="0"/>
        <w:jc w:val="both"/>
      </w:pPr>
      <w:r>
        <w:rPr>
          <w:rFonts w:ascii="Times New Roman"/>
          <w:b w:val="false"/>
          <w:i w:val="false"/>
          <w:color w:val="000000"/>
          <w:sz w:val="28"/>
        </w:rPr>
        <w:t>
      шыны мен абразивті ұнтақтардың маркаларын, олардың белгіленуін; алмазды және абразивті құралдың түрлерін;</w:t>
      </w:r>
    </w:p>
    <w:bookmarkEnd w:id="1789"/>
    <w:bookmarkStart w:name="z1792" w:id="1790"/>
    <w:p>
      <w:pPr>
        <w:spacing w:after="0"/>
        <w:ind w:left="0"/>
        <w:jc w:val="both"/>
      </w:pPr>
      <w:r>
        <w:rPr>
          <w:rFonts w:ascii="Times New Roman"/>
          <w:b w:val="false"/>
          <w:i w:val="false"/>
          <w:color w:val="000000"/>
          <w:sz w:val="28"/>
        </w:rPr>
        <w:t>
      қарапайым оптикалық бөлшектердіі сызбасын;</w:t>
      </w:r>
    </w:p>
    <w:bookmarkEnd w:id="1790"/>
    <w:bookmarkStart w:name="z1793" w:id="1791"/>
    <w:p>
      <w:pPr>
        <w:spacing w:after="0"/>
        <w:ind w:left="0"/>
        <w:jc w:val="both"/>
      </w:pPr>
      <w:r>
        <w:rPr>
          <w:rFonts w:ascii="Times New Roman"/>
          <w:b w:val="false"/>
          <w:i w:val="false"/>
          <w:color w:val="000000"/>
          <w:sz w:val="28"/>
        </w:rPr>
        <w:t>
      притирдің, толщиномердің, штангенциркульдің, линейканың нысанын және қолдану шарттарын;</w:t>
      </w:r>
    </w:p>
    <w:bookmarkEnd w:id="1791"/>
    <w:bookmarkStart w:name="z1794" w:id="1792"/>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деректерді.</w:t>
      </w:r>
    </w:p>
    <w:bookmarkEnd w:id="1792"/>
    <w:bookmarkStart w:name="z1795" w:id="1793"/>
    <w:p>
      <w:pPr>
        <w:spacing w:after="0"/>
        <w:ind w:left="0"/>
        <w:jc w:val="both"/>
      </w:pPr>
      <w:r>
        <w:rPr>
          <w:rFonts w:ascii="Times New Roman"/>
          <w:b w:val="false"/>
          <w:i w:val="false"/>
          <w:color w:val="000000"/>
          <w:sz w:val="28"/>
        </w:rPr>
        <w:t>
      309. Жұмыс үлгілері:</w:t>
      </w:r>
    </w:p>
    <w:bookmarkEnd w:id="1793"/>
    <w:bookmarkStart w:name="z1796" w:id="1794"/>
    <w:p>
      <w:pPr>
        <w:spacing w:after="0"/>
        <w:ind w:left="0"/>
        <w:jc w:val="both"/>
      </w:pPr>
      <w:r>
        <w:rPr>
          <w:rFonts w:ascii="Times New Roman"/>
          <w:b w:val="false"/>
          <w:i w:val="false"/>
          <w:color w:val="000000"/>
          <w:sz w:val="28"/>
        </w:rPr>
        <w:t>
      1) үлкен жағының немесе диаметр мөлшері 10-нан 100 мм дейінгі, қалыңдығының диаметрге немесе үлкен жағына қатынасы 0,15-тен жоғары оптикалық тегіс бөлшектер - ұзындығы мен еніне 15-16 квалитеттер бойынша, қалыңдығына 0,2-ден жоғары, бұрыштарына 10 минуттан жоғары қатаң және орташа тегістеу.</w:t>
      </w:r>
    </w:p>
    <w:bookmarkEnd w:id="1794"/>
    <w:bookmarkStart w:name="z1797" w:id="1795"/>
    <w:p>
      <w:pPr>
        <w:spacing w:after="0"/>
        <w:ind w:left="0"/>
        <w:jc w:val="both"/>
      </w:pPr>
      <w:r>
        <w:rPr>
          <w:rFonts w:ascii="Times New Roman"/>
          <w:b w:val="false"/>
          <w:i w:val="false"/>
          <w:color w:val="000000"/>
          <w:sz w:val="28"/>
        </w:rPr>
        <w:t>
      2) диаметрі 10-нан жоғары және 100 мм дейінгі бағанаға жапсырылған бөлшектер - R_z 60 бетін 14 - 16 бұдырлық квалитеттері бойынша айналма өңдеу.</w:t>
      </w:r>
    </w:p>
    <w:bookmarkEnd w:id="1795"/>
    <w:bookmarkStart w:name="z1798" w:id="1796"/>
    <w:p>
      <w:pPr>
        <w:spacing w:after="0"/>
        <w:ind w:left="0"/>
        <w:jc w:val="both"/>
      </w:pPr>
      <w:r>
        <w:rPr>
          <w:rFonts w:ascii="Times New Roman"/>
          <w:b w:val="false"/>
          <w:i w:val="false"/>
          <w:color w:val="000000"/>
          <w:sz w:val="28"/>
        </w:rPr>
        <w:t>
      3) тегіс-томпақ, қос томпақты линзалар мен диаметрі 10-нан 80-ге дейінгі, қисық радиусының диаметрге қатынасы 1,5 жоғары немесе линза шетінің қалыңдығы 3,0 мм болған кездегі қалыңдығының диаметрге қатынасы 0,1 оң менискалар - қалыңдығы мен қисығына 0,2 мм жоғары шектеулермен қатаң және орташа тегістеу.</w:t>
      </w:r>
    </w:p>
    <w:bookmarkEnd w:id="1796"/>
    <w:bookmarkStart w:name="z1799" w:id="1797"/>
    <w:p>
      <w:pPr>
        <w:spacing w:after="0"/>
        <w:ind w:left="0"/>
        <w:jc w:val="both"/>
      </w:pPr>
      <w:r>
        <w:rPr>
          <w:rFonts w:ascii="Times New Roman"/>
          <w:b w:val="false"/>
          <w:i w:val="false"/>
          <w:color w:val="000000"/>
          <w:sz w:val="28"/>
        </w:rPr>
        <w:t>
      4) тік бұрышты және үлкен жағының көлемі 10-нан жоғары және 50 мм дейінгі дальномер типтес призмалар – сызықтық көлеміне 15 - 16 квалитеттер бойынша, бұрышы мен пирамидалылығына 10 минуттан жоғары шектеулермен қатаң және орташа тегістеу.</w:t>
      </w:r>
    </w:p>
    <w:bookmarkEnd w:id="1797"/>
    <w:bookmarkStart w:name="z1800" w:id="1798"/>
    <w:p>
      <w:pPr>
        <w:spacing w:after="0"/>
        <w:ind w:left="0"/>
        <w:jc w:val="both"/>
      </w:pPr>
      <w:r>
        <w:rPr>
          <w:rFonts w:ascii="Times New Roman"/>
          <w:b w:val="false"/>
          <w:i w:val="false"/>
          <w:color w:val="000000"/>
          <w:sz w:val="28"/>
        </w:rPr>
        <w:t>
      5) ені 1,5 мм жоғары фаскалар - тегістеу.</w:t>
      </w:r>
    </w:p>
    <w:bookmarkEnd w:id="1798"/>
    <w:bookmarkStart w:name="z1801" w:id="1799"/>
    <w:p>
      <w:pPr>
        <w:spacing w:after="0"/>
        <w:ind w:left="0"/>
        <w:jc w:val="both"/>
      </w:pPr>
      <w:r>
        <w:rPr>
          <w:rFonts w:ascii="Times New Roman"/>
          <w:b w:val="false"/>
          <w:i w:val="false"/>
          <w:color w:val="000000"/>
          <w:sz w:val="28"/>
        </w:rPr>
        <w:t>
      Параграф 2. Оптикалық бөлшектерді тегістеуші, 3-разряд</w:t>
      </w:r>
    </w:p>
    <w:bookmarkEnd w:id="1799"/>
    <w:bookmarkStart w:name="z1802" w:id="1800"/>
    <w:p>
      <w:pPr>
        <w:spacing w:after="0"/>
        <w:ind w:left="0"/>
        <w:jc w:val="both"/>
      </w:pPr>
      <w:r>
        <w:rPr>
          <w:rFonts w:ascii="Times New Roman"/>
          <w:b w:val="false"/>
          <w:i w:val="false"/>
          <w:color w:val="000000"/>
          <w:sz w:val="28"/>
        </w:rPr>
        <w:t>
      310. Жұмыс сипаттамасы:</w:t>
      </w:r>
    </w:p>
    <w:bookmarkEnd w:id="1800"/>
    <w:bookmarkStart w:name="z1803" w:id="1801"/>
    <w:p>
      <w:pPr>
        <w:spacing w:after="0"/>
        <w:ind w:left="0"/>
        <w:jc w:val="both"/>
      </w:pPr>
      <w:r>
        <w:rPr>
          <w:rFonts w:ascii="Times New Roman"/>
          <w:b w:val="false"/>
          <w:i w:val="false"/>
          <w:color w:val="000000"/>
          <w:sz w:val="28"/>
        </w:rPr>
        <w:t>
      оптикалық шыныдан жасалған күрделілігі орташа бөлшектерді интенсивті режимдерді қолдана отырып жеке және көп станокты қызмет көрсету кезінде сферотегістеуші автоматтарда топтық және даналап өңдеу кезінде эластикалық бекіту әдісімен баптай отырып, сондай-ақ айналма тегістеуші, жазық тегістеуші және сыдырушы станоктарда қатаң және орташа тегістеу.</w:t>
      </w:r>
    </w:p>
    <w:bookmarkEnd w:id="1801"/>
    <w:bookmarkStart w:name="z1804" w:id="1802"/>
    <w:p>
      <w:pPr>
        <w:spacing w:after="0"/>
        <w:ind w:left="0"/>
        <w:jc w:val="both"/>
      </w:pPr>
      <w:r>
        <w:rPr>
          <w:rFonts w:ascii="Times New Roman"/>
          <w:b w:val="false"/>
          <w:i w:val="false"/>
          <w:color w:val="000000"/>
          <w:sz w:val="28"/>
        </w:rPr>
        <w:t>
      311. Білуге тиіс:</w:t>
      </w:r>
    </w:p>
    <w:bookmarkEnd w:id="1802"/>
    <w:bookmarkStart w:name="z1805" w:id="1803"/>
    <w:p>
      <w:pPr>
        <w:spacing w:after="0"/>
        <w:ind w:left="0"/>
        <w:jc w:val="both"/>
      </w:pPr>
      <w:r>
        <w:rPr>
          <w:rFonts w:ascii="Times New Roman"/>
          <w:b w:val="false"/>
          <w:i w:val="false"/>
          <w:color w:val="000000"/>
          <w:sz w:val="28"/>
        </w:rPr>
        <w:t>
      әртүрлі сыдыру және тегістеу қызмет көрсететін станоктарының құрылымы мен жұмыс принципін, оларды баптау ережесін;</w:t>
      </w:r>
    </w:p>
    <w:bookmarkEnd w:id="1803"/>
    <w:bookmarkStart w:name="z1806" w:id="1804"/>
    <w:p>
      <w:pPr>
        <w:spacing w:after="0"/>
        <w:ind w:left="0"/>
        <w:jc w:val="both"/>
      </w:pPr>
      <w:r>
        <w:rPr>
          <w:rFonts w:ascii="Times New Roman"/>
          <w:b w:val="false"/>
          <w:i w:val="false"/>
          <w:color w:val="000000"/>
          <w:sz w:val="28"/>
        </w:rPr>
        <w:t>
      косиномердің, индикатор мен микрометрдің нысаны мен оларды қолдану шарттарын;</w:t>
      </w:r>
    </w:p>
    <w:bookmarkEnd w:id="1804"/>
    <w:bookmarkStart w:name="z1807" w:id="1805"/>
    <w:p>
      <w:pPr>
        <w:spacing w:after="0"/>
        <w:ind w:left="0"/>
        <w:jc w:val="both"/>
      </w:pPr>
      <w:r>
        <w:rPr>
          <w:rFonts w:ascii="Times New Roman"/>
          <w:b w:val="false"/>
          <w:i w:val="false"/>
          <w:color w:val="000000"/>
          <w:sz w:val="28"/>
        </w:rPr>
        <w:t>
      тегістеуші айналма мен абразивті ұнтақтардың сипаттамаларын, өңделетін шыныға және талап етілетін өңдеу тазалығына қарай оларды қолдану шарттарын;</w:t>
      </w:r>
    </w:p>
    <w:bookmarkEnd w:id="1805"/>
    <w:bookmarkStart w:name="z1808" w:id="1806"/>
    <w:p>
      <w:pPr>
        <w:spacing w:after="0"/>
        <w:ind w:left="0"/>
        <w:jc w:val="both"/>
      </w:pPr>
      <w:r>
        <w:rPr>
          <w:rFonts w:ascii="Times New Roman"/>
          <w:b w:val="false"/>
          <w:i w:val="false"/>
          <w:color w:val="000000"/>
          <w:sz w:val="28"/>
        </w:rPr>
        <w:t>
      оптикалық бөлшектерді тегістеудің жол берілетін режимдерін;</w:t>
      </w:r>
    </w:p>
    <w:bookmarkEnd w:id="1806"/>
    <w:bookmarkStart w:name="z1809" w:id="1807"/>
    <w:p>
      <w:pPr>
        <w:spacing w:after="0"/>
        <w:ind w:left="0"/>
        <w:jc w:val="both"/>
      </w:pPr>
      <w:r>
        <w:rPr>
          <w:rFonts w:ascii="Times New Roman"/>
          <w:b w:val="false"/>
          <w:i w:val="false"/>
          <w:color w:val="000000"/>
          <w:sz w:val="28"/>
        </w:rPr>
        <w:t>
      өңделетін шынының негізгі қасиеттерін; квалитеттер мен өңдеудің бұдырлығы мен тазалығы параметрлері жүйесі туралы негізгі деректерді.</w:t>
      </w:r>
    </w:p>
    <w:bookmarkEnd w:id="1807"/>
    <w:bookmarkStart w:name="z1810" w:id="1808"/>
    <w:p>
      <w:pPr>
        <w:spacing w:after="0"/>
        <w:ind w:left="0"/>
        <w:jc w:val="both"/>
      </w:pPr>
      <w:r>
        <w:rPr>
          <w:rFonts w:ascii="Times New Roman"/>
          <w:b w:val="false"/>
          <w:i w:val="false"/>
          <w:color w:val="000000"/>
          <w:sz w:val="28"/>
        </w:rPr>
        <w:t>
      312. Жұмыс үлгілері:</w:t>
      </w:r>
    </w:p>
    <w:bookmarkEnd w:id="1808"/>
    <w:bookmarkStart w:name="z1811" w:id="1809"/>
    <w:p>
      <w:pPr>
        <w:spacing w:after="0"/>
        <w:ind w:left="0"/>
        <w:jc w:val="both"/>
      </w:pPr>
      <w:r>
        <w:rPr>
          <w:rFonts w:ascii="Times New Roman"/>
          <w:b w:val="false"/>
          <w:i w:val="false"/>
          <w:color w:val="000000"/>
          <w:sz w:val="28"/>
        </w:rPr>
        <w:t>
      1) үлкен жағының немесе диаметр мөлшері 10-нан 100 мм дейінгі, қалыңдығының диаметрге немесе үлкен жағына қатынасы 0,08-ден жоғары 0,15-ке дейінгі оптикалық тегіс бөлшектер - ұзындығы мен еніне 12-14 квалитеттер бойынша, қалыңдығына 0,1-ден жоғары 0,2 дейінгі, бұрыштарына 6 минуттан жоғары және 10 минутқа дейінгі шектеулермен қатаң және орташа тегістеу;</w:t>
      </w:r>
    </w:p>
    <w:bookmarkEnd w:id="1809"/>
    <w:bookmarkStart w:name="z1812" w:id="1810"/>
    <w:p>
      <w:pPr>
        <w:spacing w:after="0"/>
        <w:ind w:left="0"/>
        <w:jc w:val="both"/>
      </w:pPr>
      <w:r>
        <w:rPr>
          <w:rFonts w:ascii="Times New Roman"/>
          <w:b w:val="false"/>
          <w:i w:val="false"/>
          <w:color w:val="000000"/>
          <w:sz w:val="28"/>
        </w:rPr>
        <w:t>
      2) үлкен жағының немесе диаметр мөлшері 100-ден 200 мм және 10 мм дейінгі, үлкен жағының немесе диаметр мөлшері 10-нан 100 мм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0,3-тен жоғары, бұрыштарына 10 минуттан жоғары шектеулермен қатаң және орташа тегістеу;</w:t>
      </w:r>
    </w:p>
    <w:bookmarkEnd w:id="1810"/>
    <w:bookmarkStart w:name="z1813" w:id="1811"/>
    <w:p>
      <w:pPr>
        <w:spacing w:after="0"/>
        <w:ind w:left="0"/>
        <w:jc w:val="both"/>
      </w:pPr>
      <w:r>
        <w:rPr>
          <w:rFonts w:ascii="Times New Roman"/>
          <w:b w:val="false"/>
          <w:i w:val="false"/>
          <w:color w:val="000000"/>
          <w:sz w:val="28"/>
        </w:rPr>
        <w:t>
      3) үлкен жағының немесе диаметр мөлшері 200-ден 300 мм дейінгі, үлкен жағының немесе диаметр мөлшері 100-ден жоғары 200 мм және 10 мм дейінгі күрделі, қалыңдығының диаметрге немесе үлкен жағына қатынасы 0,15-тен жоғары оптикалық тегіс бөлшектер - ұзындығы мен еніне 15-16 квалитеттер бойынша, қалыңдығына 0,4-тен жоғары, бұрыштарына 10 минуттан жоғары шектеулермен қатаң және орташа тегістеу;</w:t>
      </w:r>
    </w:p>
    <w:bookmarkEnd w:id="1811"/>
    <w:bookmarkStart w:name="z1814" w:id="1812"/>
    <w:p>
      <w:pPr>
        <w:spacing w:after="0"/>
        <w:ind w:left="0"/>
        <w:jc w:val="both"/>
      </w:pPr>
      <w:r>
        <w:rPr>
          <w:rFonts w:ascii="Times New Roman"/>
          <w:b w:val="false"/>
          <w:i w:val="false"/>
          <w:color w:val="000000"/>
          <w:sz w:val="28"/>
        </w:rPr>
        <w:t>
      4) диаметрі 10-нан жоғары және 100 мм дейінгі бағанаға жапсырылған оптикалық бөлшектер - R_z 40 бетін 12 - 13 бұдырлық квалитеттері бойынша дөңгелектеу;</w:t>
      </w:r>
    </w:p>
    <w:bookmarkEnd w:id="1812"/>
    <w:bookmarkStart w:name="z1815" w:id="1813"/>
    <w:p>
      <w:pPr>
        <w:spacing w:after="0"/>
        <w:ind w:left="0"/>
        <w:jc w:val="both"/>
      </w:pPr>
      <w:r>
        <w:rPr>
          <w:rFonts w:ascii="Times New Roman"/>
          <w:b w:val="false"/>
          <w:i w:val="false"/>
          <w:color w:val="000000"/>
          <w:sz w:val="28"/>
        </w:rPr>
        <w:t>
      5) диаметрі 100-ден 130 мм және 130 мм және 10 мм жоғары, диаметрі 10-нан 100 мм дейінгі күрделі, бағанаға жапсырылған оптикалық бөлшектер - R_z 70 бетін 14 - 16 бұдырлық квалитеттері бойынша дөңгелектеу;</w:t>
      </w:r>
    </w:p>
    <w:bookmarkEnd w:id="1813"/>
    <w:bookmarkStart w:name="z1816" w:id="1814"/>
    <w:p>
      <w:pPr>
        <w:spacing w:after="0"/>
        <w:ind w:left="0"/>
        <w:jc w:val="both"/>
      </w:pPr>
      <w:r>
        <w:rPr>
          <w:rFonts w:ascii="Times New Roman"/>
          <w:b w:val="false"/>
          <w:i w:val="false"/>
          <w:color w:val="000000"/>
          <w:sz w:val="28"/>
        </w:rPr>
        <w:t>
      6) диаметрі 10-мм ға және 200 мм жоғары беті күңгірт оптикалық бөлшектерге - фасетирлеу;</w:t>
      </w:r>
    </w:p>
    <w:bookmarkEnd w:id="1814"/>
    <w:bookmarkStart w:name="z1817" w:id="1815"/>
    <w:p>
      <w:pPr>
        <w:spacing w:after="0"/>
        <w:ind w:left="0"/>
        <w:jc w:val="both"/>
      </w:pPr>
      <w:r>
        <w:rPr>
          <w:rFonts w:ascii="Times New Roman"/>
          <w:b w:val="false"/>
          <w:i w:val="false"/>
          <w:color w:val="000000"/>
          <w:sz w:val="28"/>
        </w:rPr>
        <w:t>
      7) қиысы, саңылаулары бар, сырты жылтыратылған оптикалық күрделі бөлшектер мен кварц пен ферриттен жасалған бөлшектер – фасетирлеу;</w:t>
      </w:r>
    </w:p>
    <w:bookmarkEnd w:id="1815"/>
    <w:bookmarkStart w:name="z1818" w:id="1816"/>
    <w:p>
      <w:pPr>
        <w:spacing w:after="0"/>
        <w:ind w:left="0"/>
        <w:jc w:val="both"/>
      </w:pPr>
      <w:r>
        <w:rPr>
          <w:rFonts w:ascii="Times New Roman"/>
          <w:b w:val="false"/>
          <w:i w:val="false"/>
          <w:color w:val="000000"/>
          <w:sz w:val="28"/>
        </w:rPr>
        <w:t>
      8) тегіс-томпақ, қос томпақты линзалар мен диаметрі 80-нен 200 мм және 10 мм дейінгі, қисық радиусының диаметрге қатынасы 0,8-ден 1,5 дейінгі немесе линза шетінің қалыңдығы 1-5-тен 3,0 мм дейінгі қалыңдығының диаметрге қатынасы 1,0 оң менискалар - қалыңдығына 0,1 до 0,2 мм, қисығына 0,1-ден 0,2 мм дейінгі шектеулермен қатаң және орташа тегістеу;</w:t>
      </w:r>
    </w:p>
    <w:bookmarkEnd w:id="1816"/>
    <w:bookmarkStart w:name="z1819" w:id="1817"/>
    <w:p>
      <w:pPr>
        <w:spacing w:after="0"/>
        <w:ind w:left="0"/>
        <w:jc w:val="both"/>
      </w:pPr>
      <w:r>
        <w:rPr>
          <w:rFonts w:ascii="Times New Roman"/>
          <w:b w:val="false"/>
          <w:i w:val="false"/>
          <w:color w:val="000000"/>
          <w:sz w:val="28"/>
        </w:rPr>
        <w:t xml:space="preserve">
      9) тегіс-томпақ, қос томпақты линзалар мен диаметрі 80-нен 200 мм және 10 мм дейінгі, диаметрі 10-нан 80 мм дейінгі, қисық радиусының диаметрге қатынасы 1,0 мм жоғары, немесе линза шетінің қалыңдығы 3 мм жоғары болған кезде қалыңдығының диаметрге қатынасы 1,0 жоғары күрделі оң менискалар - қалыңдығына 0,3 мм, қисығына 0,5 мм жоғары шектеулермен қатаң және орташа тегістеу; </w:t>
      </w:r>
    </w:p>
    <w:bookmarkEnd w:id="1817"/>
    <w:bookmarkStart w:name="z1820" w:id="1818"/>
    <w:p>
      <w:pPr>
        <w:spacing w:after="0"/>
        <w:ind w:left="0"/>
        <w:jc w:val="both"/>
      </w:pPr>
      <w:r>
        <w:rPr>
          <w:rFonts w:ascii="Times New Roman"/>
          <w:b w:val="false"/>
          <w:i w:val="false"/>
          <w:color w:val="000000"/>
          <w:sz w:val="28"/>
        </w:rPr>
        <w:t>
      10) тік бұрышты және үлкен жағының көлемі 10-нан жоғары және 50 мм дейінгі дальномер типтес призмалар – сызықтық көлеміне 12 - 14 квалитеттер бойынша, бұрышы мен пирамидалылығына 5 минуттан жоғары шектеулермен қатаң және орташа тегістеу;</w:t>
      </w:r>
    </w:p>
    <w:bookmarkEnd w:id="1818"/>
    <w:bookmarkStart w:name="z1821" w:id="1819"/>
    <w:p>
      <w:pPr>
        <w:spacing w:after="0"/>
        <w:ind w:left="0"/>
        <w:jc w:val="both"/>
      </w:pPr>
      <w:r>
        <w:rPr>
          <w:rFonts w:ascii="Times New Roman"/>
          <w:b w:val="false"/>
          <w:i w:val="false"/>
          <w:color w:val="000000"/>
          <w:sz w:val="28"/>
        </w:rPr>
        <w:t>
      11) тік бұрышты және үлкен жағының көлемі 50-ден 100 мм және 10 мм жоғары, үлкен жағының көлемі 50-нан 50 мм жоғары күрделі дальномер типтес призмалар – сызықтық көлеміне 15 - 16 квалитеттер бойынша, бұрышы мен пирамидалылығына 10 минуттан жоғары шектеулермен қатаң және орташа тегістеу;</w:t>
      </w:r>
    </w:p>
    <w:bookmarkEnd w:id="1819"/>
    <w:bookmarkStart w:name="z1822" w:id="1820"/>
    <w:p>
      <w:pPr>
        <w:spacing w:after="0"/>
        <w:ind w:left="0"/>
        <w:jc w:val="both"/>
      </w:pPr>
      <w:r>
        <w:rPr>
          <w:rFonts w:ascii="Times New Roman"/>
          <w:b w:val="false"/>
          <w:i w:val="false"/>
          <w:color w:val="000000"/>
          <w:sz w:val="28"/>
        </w:rPr>
        <w:t>
      12) дове призмалары, пентапризмалар, шатыр үлгісіндегі үлкен жағының көлемі 10-нан 50 мм дейінгі призмалар - сызықтық көлеміне 14 - 15 квалитеттер бойынша, бұрышы мен пирамидалылығына 10 минуттан жоғары шектеулермен қатаң және орташа тегістеу.</w:t>
      </w:r>
    </w:p>
    <w:bookmarkEnd w:id="1820"/>
    <w:bookmarkStart w:name="z1823" w:id="1821"/>
    <w:p>
      <w:pPr>
        <w:spacing w:after="0"/>
        <w:ind w:left="0"/>
        <w:jc w:val="both"/>
      </w:pPr>
      <w:r>
        <w:rPr>
          <w:rFonts w:ascii="Times New Roman"/>
          <w:b w:val="false"/>
          <w:i w:val="false"/>
          <w:color w:val="000000"/>
          <w:sz w:val="28"/>
        </w:rPr>
        <w:t>
      13) ені 0,5-тен 1,5 мм дейінгі фаскалар - тегістеу.</w:t>
      </w:r>
    </w:p>
    <w:bookmarkEnd w:id="1821"/>
    <w:bookmarkStart w:name="z1824" w:id="1822"/>
    <w:p>
      <w:pPr>
        <w:spacing w:after="0"/>
        <w:ind w:left="0"/>
        <w:jc w:val="both"/>
      </w:pPr>
      <w:r>
        <w:rPr>
          <w:rFonts w:ascii="Times New Roman"/>
          <w:b w:val="false"/>
          <w:i w:val="false"/>
          <w:color w:val="000000"/>
          <w:sz w:val="28"/>
        </w:rPr>
        <w:t>
      Параграф 3. Оптикалық бөлшектерді тегістеуші, 4-разряд</w:t>
      </w:r>
    </w:p>
    <w:bookmarkEnd w:id="1822"/>
    <w:bookmarkStart w:name="z1825" w:id="1823"/>
    <w:p>
      <w:pPr>
        <w:spacing w:after="0"/>
        <w:ind w:left="0"/>
        <w:jc w:val="both"/>
      </w:pPr>
      <w:r>
        <w:rPr>
          <w:rFonts w:ascii="Times New Roman"/>
          <w:b w:val="false"/>
          <w:i w:val="false"/>
          <w:color w:val="000000"/>
          <w:sz w:val="28"/>
        </w:rPr>
        <w:t>
      313. Жұмыс сипаттамасы:</w:t>
      </w:r>
    </w:p>
    <w:bookmarkEnd w:id="1823"/>
    <w:bookmarkStart w:name="z1826" w:id="1824"/>
    <w:p>
      <w:pPr>
        <w:spacing w:after="0"/>
        <w:ind w:left="0"/>
        <w:jc w:val="both"/>
      </w:pPr>
      <w:r>
        <w:rPr>
          <w:rFonts w:ascii="Times New Roman"/>
          <w:b w:val="false"/>
          <w:i w:val="false"/>
          <w:color w:val="000000"/>
          <w:sz w:val="28"/>
        </w:rPr>
        <w:t>
      оптикалық шыныдан жасалған күрделі бөлшектерді классикалық өңдеу режимдерін қолдана отырып топтық және даналап өңдеу кезінде, тегістеуші және сыдырушы станоктарда эластикалық бекіту әдісімен қатаң және орташа тегістеу.</w:t>
      </w:r>
    </w:p>
    <w:bookmarkEnd w:id="1824"/>
    <w:bookmarkStart w:name="z1827" w:id="1825"/>
    <w:p>
      <w:pPr>
        <w:spacing w:after="0"/>
        <w:ind w:left="0"/>
        <w:jc w:val="both"/>
      </w:pPr>
      <w:r>
        <w:rPr>
          <w:rFonts w:ascii="Times New Roman"/>
          <w:b w:val="false"/>
          <w:i w:val="false"/>
          <w:color w:val="000000"/>
          <w:sz w:val="28"/>
        </w:rPr>
        <w:t>
      314. Білуге тиіс:</w:t>
      </w:r>
    </w:p>
    <w:bookmarkEnd w:id="1825"/>
    <w:bookmarkStart w:name="z1828" w:id="1826"/>
    <w:p>
      <w:pPr>
        <w:spacing w:after="0"/>
        <w:ind w:left="0"/>
        <w:jc w:val="both"/>
      </w:pPr>
      <w:r>
        <w:rPr>
          <w:rFonts w:ascii="Times New Roman"/>
          <w:b w:val="false"/>
          <w:i w:val="false"/>
          <w:color w:val="000000"/>
          <w:sz w:val="28"/>
        </w:rPr>
        <w:t>
      әртүрлі сыдыру және тегістеу қызмет көрсететін станоктарының құрылымын, оларды баптау ережесін;</w:t>
      </w:r>
    </w:p>
    <w:bookmarkEnd w:id="1826"/>
    <w:bookmarkStart w:name="z1829" w:id="1827"/>
    <w:p>
      <w:pPr>
        <w:spacing w:after="0"/>
        <w:ind w:left="0"/>
        <w:jc w:val="both"/>
      </w:pPr>
      <w:r>
        <w:rPr>
          <w:rFonts w:ascii="Times New Roman"/>
          <w:b w:val="false"/>
          <w:i w:val="false"/>
          <w:color w:val="000000"/>
          <w:sz w:val="28"/>
        </w:rPr>
        <w:t>
      өңдеу әдісіне қарай абразивті айналмалар мен ұнтақтардың тегістеуші қабілетін;</w:t>
      </w:r>
    </w:p>
    <w:bookmarkEnd w:id="1827"/>
    <w:bookmarkStart w:name="z1830" w:id="1828"/>
    <w:p>
      <w:pPr>
        <w:spacing w:after="0"/>
        <w:ind w:left="0"/>
        <w:jc w:val="both"/>
      </w:pPr>
      <w:r>
        <w:rPr>
          <w:rFonts w:ascii="Times New Roman"/>
          <w:b w:val="false"/>
          <w:i w:val="false"/>
          <w:color w:val="000000"/>
          <w:sz w:val="28"/>
        </w:rPr>
        <w:t>
      шыны мен абразивтің маркасына қарай оптикалық бөлшектерді өңдеудің ең тиімді режимдерін;</w:t>
      </w:r>
    </w:p>
    <w:bookmarkEnd w:id="1828"/>
    <w:bookmarkStart w:name="z1831" w:id="1829"/>
    <w:p>
      <w:pPr>
        <w:spacing w:after="0"/>
        <w:ind w:left="0"/>
        <w:jc w:val="both"/>
      </w:pPr>
      <w:r>
        <w:rPr>
          <w:rFonts w:ascii="Times New Roman"/>
          <w:b w:val="false"/>
          <w:i w:val="false"/>
          <w:color w:val="000000"/>
          <w:sz w:val="28"/>
        </w:rPr>
        <w:t>
      шыныны өңдеу кезіндегі ықтимал ақауларды;</w:t>
      </w:r>
    </w:p>
    <w:bookmarkEnd w:id="1829"/>
    <w:bookmarkStart w:name="z1832" w:id="1830"/>
    <w:p>
      <w:pPr>
        <w:spacing w:after="0"/>
        <w:ind w:left="0"/>
        <w:jc w:val="both"/>
      </w:pPr>
      <w:r>
        <w:rPr>
          <w:rFonts w:ascii="Times New Roman"/>
          <w:b w:val="false"/>
          <w:i w:val="false"/>
          <w:color w:val="000000"/>
          <w:sz w:val="28"/>
        </w:rPr>
        <w:t>
      қолданылатын бақылау-өлшеу аспаптары мен құралдарын, оларды пайдалану ережесін.</w:t>
      </w:r>
    </w:p>
    <w:bookmarkEnd w:id="1830"/>
    <w:bookmarkStart w:name="z1833" w:id="1831"/>
    <w:p>
      <w:pPr>
        <w:spacing w:after="0"/>
        <w:ind w:left="0"/>
        <w:jc w:val="both"/>
      </w:pPr>
      <w:r>
        <w:rPr>
          <w:rFonts w:ascii="Times New Roman"/>
          <w:b w:val="false"/>
          <w:i w:val="false"/>
          <w:color w:val="000000"/>
          <w:sz w:val="28"/>
        </w:rPr>
        <w:t>
      315. Жұмыс үлгілері</w:t>
      </w:r>
    </w:p>
    <w:bookmarkEnd w:id="1831"/>
    <w:bookmarkStart w:name="z1834" w:id="1832"/>
    <w:p>
      <w:pPr>
        <w:spacing w:after="0"/>
        <w:ind w:left="0"/>
        <w:jc w:val="both"/>
      </w:pPr>
      <w:r>
        <w:rPr>
          <w:rFonts w:ascii="Times New Roman"/>
          <w:b w:val="false"/>
          <w:i w:val="false"/>
          <w:color w:val="000000"/>
          <w:sz w:val="28"/>
        </w:rPr>
        <w:t>
      1) үлкен жағының немесе диаметр мөлшері 10-нан 100 мм дейінгі, қалыңдығының диаметрге немесе үлкен жағына қатынасы 0,08-ден жоғары 0,15-ке дейінгі оптикалық тегіс бөлшектер - ұзындығы мен еніне 12-14 квалитеттер бойынша, қалыңдығына 0,1-ден жоғары 0,2 дейінгі, бұрыштарына 6 минуттан жоғары және 10 минутқа дейінгі шектеулермен қатаң және орташа тегістеу;</w:t>
      </w:r>
    </w:p>
    <w:bookmarkEnd w:id="1832"/>
    <w:bookmarkStart w:name="z1835" w:id="1833"/>
    <w:p>
      <w:pPr>
        <w:spacing w:after="0"/>
        <w:ind w:left="0"/>
        <w:jc w:val="both"/>
      </w:pPr>
      <w:r>
        <w:rPr>
          <w:rFonts w:ascii="Times New Roman"/>
          <w:b w:val="false"/>
          <w:i w:val="false"/>
          <w:color w:val="000000"/>
          <w:sz w:val="28"/>
        </w:rPr>
        <w:t>
      2) үлкен жағының немесе диаметр мөлшері 100-ден 200 мм және 10 мм дейінгі, үлкен жағының немесе диаметр мөлшері 10-нан 100 мм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0,3-тен жоғары, бұрыштарына 10 минуттан жоғары шектеулермен қатаң және орташа тегістеу;</w:t>
      </w:r>
    </w:p>
    <w:bookmarkEnd w:id="1833"/>
    <w:bookmarkStart w:name="z1836" w:id="1834"/>
    <w:p>
      <w:pPr>
        <w:spacing w:after="0"/>
        <w:ind w:left="0"/>
        <w:jc w:val="both"/>
      </w:pPr>
      <w:r>
        <w:rPr>
          <w:rFonts w:ascii="Times New Roman"/>
          <w:b w:val="false"/>
          <w:i w:val="false"/>
          <w:color w:val="000000"/>
          <w:sz w:val="28"/>
        </w:rPr>
        <w:t>
      3) үлкен жағының немесе диаметр мөлшері 200-ден 300 мм дейінгі, үлкен жағының немесе диаметр мөлшері 100-ден жоғары 200 мм және 10 мм дейінгі күрделі, қалыңдығының диаметрге немесе үлкен жағына қатынасы 0,15-тен жоғары оптикалық тегіс бөлшектер - ұзындығы мен еніне 15-16 квалитеттер бойынша, қалыңдығына 0,4-тен жоғары, бұрыштарына 10 минуттан жоғары шектеулермен қатаң және орташа тегістеу;</w:t>
      </w:r>
    </w:p>
    <w:bookmarkEnd w:id="1834"/>
    <w:bookmarkStart w:name="z1837" w:id="1835"/>
    <w:p>
      <w:pPr>
        <w:spacing w:after="0"/>
        <w:ind w:left="0"/>
        <w:jc w:val="both"/>
      </w:pPr>
      <w:r>
        <w:rPr>
          <w:rFonts w:ascii="Times New Roman"/>
          <w:b w:val="false"/>
          <w:i w:val="false"/>
          <w:color w:val="000000"/>
          <w:sz w:val="28"/>
        </w:rPr>
        <w:t>
      4) үлкен жағының немесе диаметр мөлшері 300 мм жоғары, үлкен жағының немесе диаметр мөлшері 200-ден жоғары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0,4-тен жоғары, бұрыштарына 10 минуттан жоғары шектеулермен қатаң және орташа тегістеу;</w:t>
      </w:r>
    </w:p>
    <w:bookmarkEnd w:id="1835"/>
    <w:bookmarkStart w:name="z1838" w:id="1836"/>
    <w:p>
      <w:pPr>
        <w:spacing w:after="0"/>
        <w:ind w:left="0"/>
        <w:jc w:val="both"/>
      </w:pPr>
      <w:r>
        <w:rPr>
          <w:rFonts w:ascii="Times New Roman"/>
          <w:b w:val="false"/>
          <w:i w:val="false"/>
          <w:color w:val="000000"/>
          <w:sz w:val="28"/>
        </w:rPr>
        <w:t>
      5) диаметрі 10-нан жоғары және 100 мм дейінгі бағанаға жапсырылған оптикалық бөлшектер - R_z 10 бетін 8 - 11 бұдырлық квалитеттері бойынша дөңгелектеу;</w:t>
      </w:r>
    </w:p>
    <w:bookmarkEnd w:id="1836"/>
    <w:bookmarkStart w:name="z1839" w:id="1837"/>
    <w:p>
      <w:pPr>
        <w:spacing w:after="0"/>
        <w:ind w:left="0"/>
        <w:jc w:val="both"/>
      </w:pPr>
      <w:r>
        <w:rPr>
          <w:rFonts w:ascii="Times New Roman"/>
          <w:b w:val="false"/>
          <w:i w:val="false"/>
          <w:color w:val="000000"/>
          <w:sz w:val="28"/>
        </w:rPr>
        <w:t>
      6) диаметрі 100-ден 130 мм немесе 10 мм дейінгі, диаметрі 10-нан 100 мм дейінгі күрделі, бағанаға жапсырылған оптикалық бөлшектер - R_z 15 бетін 14 - 16 бұдырлық квалитеттері бойынша дөңгелектеу;</w:t>
      </w:r>
    </w:p>
    <w:bookmarkEnd w:id="1837"/>
    <w:bookmarkStart w:name="z1840" w:id="1838"/>
    <w:p>
      <w:pPr>
        <w:spacing w:after="0"/>
        <w:ind w:left="0"/>
        <w:jc w:val="both"/>
      </w:pPr>
      <w:r>
        <w:rPr>
          <w:rFonts w:ascii="Times New Roman"/>
          <w:b w:val="false"/>
          <w:i w:val="false"/>
          <w:color w:val="000000"/>
          <w:sz w:val="28"/>
        </w:rPr>
        <w:t>
      7) диаметрі 130 мм жоғары оптикалық бөлшектер – диаметріне 14 - 16 квалитеттер бойынша шектеумен дөңгелектеу;</w:t>
      </w:r>
    </w:p>
    <w:bookmarkEnd w:id="1838"/>
    <w:bookmarkStart w:name="z1841" w:id="1839"/>
    <w:p>
      <w:pPr>
        <w:spacing w:after="0"/>
        <w:ind w:left="0"/>
        <w:jc w:val="both"/>
      </w:pPr>
      <w:r>
        <w:rPr>
          <w:rFonts w:ascii="Times New Roman"/>
          <w:b w:val="false"/>
          <w:i w:val="false"/>
          <w:color w:val="000000"/>
          <w:sz w:val="28"/>
        </w:rPr>
        <w:t>
      8) саңылаулар бар барлық көлемдегі бөлшектер - 0,05 мм. жоғары эксцентриситетпен дөңгелектеу;</w:t>
      </w:r>
    </w:p>
    <w:bookmarkEnd w:id="1839"/>
    <w:bookmarkStart w:name="z1842" w:id="1840"/>
    <w:p>
      <w:pPr>
        <w:spacing w:after="0"/>
        <w:ind w:left="0"/>
        <w:jc w:val="both"/>
      </w:pPr>
      <w:r>
        <w:rPr>
          <w:rFonts w:ascii="Times New Roman"/>
          <w:b w:val="false"/>
          <w:i w:val="false"/>
          <w:color w:val="000000"/>
          <w:sz w:val="28"/>
        </w:rPr>
        <w:t>
      9) тегіс-томпақ, қос томпақты линзалар мен диаметрі 80-нен 200 мм және 10 мм дейінгі, қисық радиусының диаметрге қатынасы 0,8-ден 1,5 дейінгі немесе линза шетінің қалыңдығы 1-5-тен 3,0 мм дейінгі қалыңдығының диаметрге қатынасы 1,0 оң менискалар - қалыңдығына 0,1 до 0,2 мм, қисығына 0,1-ден 0,2 мм дейінгі шектеулермен қатаң және орташа тегістеу;</w:t>
      </w:r>
    </w:p>
    <w:bookmarkEnd w:id="1840"/>
    <w:bookmarkStart w:name="z1843" w:id="1841"/>
    <w:p>
      <w:pPr>
        <w:spacing w:after="0"/>
        <w:ind w:left="0"/>
        <w:jc w:val="both"/>
      </w:pPr>
      <w:r>
        <w:rPr>
          <w:rFonts w:ascii="Times New Roman"/>
          <w:b w:val="false"/>
          <w:i w:val="false"/>
          <w:color w:val="000000"/>
          <w:sz w:val="28"/>
        </w:rPr>
        <w:t xml:space="preserve">
      10) тегіс-томпақ, қос томпақты линзалар мен диаметрі 80-нен 200 мм және 10 мм дейінгі, диаметрі 10-нан 80 мм дейінгі, қисық радиусының диаметрге қатынасы 1,0 мм жоғары, немесе линза шетінің қалыңдығы 3 мм жоғары болған кезде қалыңдығының диаметрге қатынасы 1,0 жоғары күрделі оң менискалар - қалыңдығына 0,3 мм, қисығына 0,5мм жоғары шектеулермен қатаң және орташа тегістеу; </w:t>
      </w:r>
    </w:p>
    <w:bookmarkEnd w:id="1841"/>
    <w:bookmarkStart w:name="z1844" w:id="1842"/>
    <w:p>
      <w:pPr>
        <w:spacing w:after="0"/>
        <w:ind w:left="0"/>
        <w:jc w:val="both"/>
      </w:pPr>
      <w:r>
        <w:rPr>
          <w:rFonts w:ascii="Times New Roman"/>
          <w:b w:val="false"/>
          <w:i w:val="false"/>
          <w:color w:val="000000"/>
          <w:sz w:val="28"/>
        </w:rPr>
        <w:t>
      11) тегіс-томпақ, қос томпақты линзалар мен диаметрі 200-ден 300 мм және 10 мм дейінгі, диаметрі 80-нен 200 мм немесе 10 мм дейінгі, қисық радиусының диаметрге қатынасы 1,0 мм жоғары, немесе линза шетінің қалыңдығы 3,0 мм жоғары болған кезде қалыңдығының диаметрге қатынасы 1,0 жоғары күрделі оң менискалар - қалыңдығына 0,4 мм, қиығына 0,5 мм жоғары шектеулермен қатаң және орташа тегістеу;</w:t>
      </w:r>
    </w:p>
    <w:bookmarkEnd w:id="1842"/>
    <w:bookmarkStart w:name="z1845" w:id="1843"/>
    <w:p>
      <w:pPr>
        <w:spacing w:after="0"/>
        <w:ind w:left="0"/>
        <w:jc w:val="both"/>
      </w:pPr>
      <w:r>
        <w:rPr>
          <w:rFonts w:ascii="Times New Roman"/>
          <w:b w:val="false"/>
          <w:i w:val="false"/>
          <w:color w:val="000000"/>
          <w:sz w:val="28"/>
        </w:rPr>
        <w:t>
      12) тегіс-томпақ, қос томпақты линзалар мен диаметрі 300 мм жоғары, диаметрі 200 мм жоғары, қалыңдығының диаметрге қатынасы 0,05 мм жоғары, күрделі оң және теріс менискалар - қалыңдығына 1 мм, қиысына 1 мм. жоғары шектеумен қатаң және орташа тегістеу;</w:t>
      </w:r>
    </w:p>
    <w:bookmarkEnd w:id="1843"/>
    <w:bookmarkStart w:name="z1846" w:id="1844"/>
    <w:p>
      <w:pPr>
        <w:spacing w:after="0"/>
        <w:ind w:left="0"/>
        <w:jc w:val="both"/>
      </w:pPr>
      <w:r>
        <w:rPr>
          <w:rFonts w:ascii="Times New Roman"/>
          <w:b w:val="false"/>
          <w:i w:val="false"/>
          <w:color w:val="000000"/>
          <w:sz w:val="28"/>
        </w:rPr>
        <w:t>
      13) тік бұрышты және үлкен жағының көлемі 10-нан 50 мм жоғары күрделі дальномер типтес призмалар – сызықтық көлеміне сызықтық мөлшеріне 10 - 11 квалитеттер бойынша, бұрышы мен пирамидалылығына 4-тен жоғары және 5 минутқа дейінгі шектеулермен қатаң және орташа тегістеу;</w:t>
      </w:r>
    </w:p>
    <w:bookmarkEnd w:id="1844"/>
    <w:bookmarkStart w:name="z1847" w:id="1845"/>
    <w:p>
      <w:pPr>
        <w:spacing w:after="0"/>
        <w:ind w:left="0"/>
        <w:jc w:val="both"/>
      </w:pPr>
      <w:r>
        <w:rPr>
          <w:rFonts w:ascii="Times New Roman"/>
          <w:b w:val="false"/>
          <w:i w:val="false"/>
          <w:color w:val="000000"/>
          <w:sz w:val="28"/>
        </w:rPr>
        <w:t>
      14) тік бұрышты және үлкен жағының көлемі 50-ден 100 мм және 10 мм дейінгі, үлкен жағының көлемі 10-нан 50 мм күрделі дальномер типтес призмалар – сызықтық көлеміне сызықтық мөлшеріне 13 - 14 квалитеттер бойынша, бұрышы мен пирамидалылығына 6-дан жоғары және 10 минутқа дейінгі шектеулермен қатаң және орташа тегістеу;</w:t>
      </w:r>
    </w:p>
    <w:bookmarkEnd w:id="1845"/>
    <w:bookmarkStart w:name="z1848" w:id="1846"/>
    <w:p>
      <w:pPr>
        <w:spacing w:after="0"/>
        <w:ind w:left="0"/>
        <w:jc w:val="both"/>
      </w:pPr>
      <w:r>
        <w:rPr>
          <w:rFonts w:ascii="Times New Roman"/>
          <w:b w:val="false"/>
          <w:i w:val="false"/>
          <w:color w:val="000000"/>
          <w:sz w:val="28"/>
        </w:rPr>
        <w:t>
      15) тік бұрышты және үлкен жағының көлемі 100 мм дейінгі, үлкен жағының көлемі 50-ден 10 мм күрделі дальномер типтес призмалар – сызықтық көлеміне сызықтық мөлшеріне 14 - 16 квалитеттер бойынша, бұрышы мен пирамидалылығына 7 минуттан жоғары шектеулермен қатаң және орташа тегістеу;</w:t>
      </w:r>
    </w:p>
    <w:bookmarkEnd w:id="1846"/>
    <w:bookmarkStart w:name="z1849" w:id="1847"/>
    <w:p>
      <w:pPr>
        <w:spacing w:after="0"/>
        <w:ind w:left="0"/>
        <w:jc w:val="both"/>
      </w:pPr>
      <w:r>
        <w:rPr>
          <w:rFonts w:ascii="Times New Roman"/>
          <w:b w:val="false"/>
          <w:i w:val="false"/>
          <w:color w:val="000000"/>
          <w:sz w:val="28"/>
        </w:rPr>
        <w:t>
      16) дове призмалары, пентапризмалар, шатыр үлгісіндегі үлкен жағының көлемі 10-нан 50 мм дейінгі призмалар - сызықтық көлеміне 8 - 12 квалитеттер бойынша, бұрышы мен пирамидалылығына 5-тен жоғары 10 минутқа дейінгі шектеулермен қатаң және орташа тегістеу;</w:t>
      </w:r>
    </w:p>
    <w:bookmarkEnd w:id="1847"/>
    <w:bookmarkStart w:name="z1850" w:id="1848"/>
    <w:p>
      <w:pPr>
        <w:spacing w:after="0"/>
        <w:ind w:left="0"/>
        <w:jc w:val="both"/>
      </w:pPr>
      <w:r>
        <w:rPr>
          <w:rFonts w:ascii="Times New Roman"/>
          <w:b w:val="false"/>
          <w:i w:val="false"/>
          <w:color w:val="000000"/>
          <w:sz w:val="28"/>
        </w:rPr>
        <w:t>
      17) дове призмалары, пентапризмалар, шатыр үлгісіндегі үлкен жағының көлемі 50-ден 100 мм дейінгі, көлемі 10-нан 50 мм дейінгі күрделі призмалар - сызықтық көлеміне 14 квалитет бойынша, бұрышы мен пирамидалылығына 5-тен жоғары 10 минутқа дейінгі шектеулермен қатаң және орташа тегістеу;</w:t>
      </w:r>
    </w:p>
    <w:bookmarkEnd w:id="1848"/>
    <w:bookmarkStart w:name="z1851" w:id="1849"/>
    <w:p>
      <w:pPr>
        <w:spacing w:after="0"/>
        <w:ind w:left="0"/>
        <w:jc w:val="both"/>
      </w:pPr>
      <w:r>
        <w:rPr>
          <w:rFonts w:ascii="Times New Roman"/>
          <w:b w:val="false"/>
          <w:i w:val="false"/>
          <w:color w:val="000000"/>
          <w:sz w:val="28"/>
        </w:rPr>
        <w:t>
      18) ені 0,5 мм дейінгі фаскалар - тегістеу.</w:t>
      </w:r>
    </w:p>
    <w:bookmarkEnd w:id="1849"/>
    <w:bookmarkStart w:name="z1852" w:id="1850"/>
    <w:p>
      <w:pPr>
        <w:spacing w:after="0"/>
        <w:ind w:left="0"/>
        <w:jc w:val="both"/>
      </w:pPr>
      <w:r>
        <w:rPr>
          <w:rFonts w:ascii="Times New Roman"/>
          <w:b w:val="false"/>
          <w:i w:val="false"/>
          <w:color w:val="000000"/>
          <w:sz w:val="28"/>
        </w:rPr>
        <w:t>
      Параграф 4. Оптикалық бөлшектерді тегістеуші, 5-разряд</w:t>
      </w:r>
    </w:p>
    <w:bookmarkEnd w:id="1850"/>
    <w:bookmarkStart w:name="z1853" w:id="1851"/>
    <w:p>
      <w:pPr>
        <w:spacing w:after="0"/>
        <w:ind w:left="0"/>
        <w:jc w:val="both"/>
      </w:pPr>
      <w:r>
        <w:rPr>
          <w:rFonts w:ascii="Times New Roman"/>
          <w:b w:val="false"/>
          <w:i w:val="false"/>
          <w:color w:val="000000"/>
          <w:sz w:val="28"/>
        </w:rPr>
        <w:t>
      316. Жұмыс сипаттамасы:</w:t>
      </w:r>
    </w:p>
    <w:bookmarkEnd w:id="1851"/>
    <w:bookmarkStart w:name="z1854" w:id="1852"/>
    <w:p>
      <w:pPr>
        <w:spacing w:after="0"/>
        <w:ind w:left="0"/>
        <w:jc w:val="both"/>
      </w:pPr>
      <w:r>
        <w:rPr>
          <w:rFonts w:ascii="Times New Roman"/>
          <w:b w:val="false"/>
          <w:i w:val="false"/>
          <w:color w:val="000000"/>
          <w:sz w:val="28"/>
        </w:rPr>
        <w:t>
      барлық маркадағы оптикалық шыныдан, кварцтен, кристаллдардан, керамика мен ИКС шынысынан жасалған ерекше күрделі бөлшектерді классикалық өңдеу режимдерін қолдана отырып топтық және даналап өңдеу кезінде, тегістеуші және сыдырушы станоктарда эластикалық бекіту әдісімен қатаң және орташа тегістеу.</w:t>
      </w:r>
    </w:p>
    <w:bookmarkEnd w:id="1852"/>
    <w:bookmarkStart w:name="z1855" w:id="1853"/>
    <w:p>
      <w:pPr>
        <w:spacing w:after="0"/>
        <w:ind w:left="0"/>
        <w:jc w:val="both"/>
      </w:pPr>
      <w:r>
        <w:rPr>
          <w:rFonts w:ascii="Times New Roman"/>
          <w:b w:val="false"/>
          <w:i w:val="false"/>
          <w:color w:val="000000"/>
          <w:sz w:val="28"/>
        </w:rPr>
        <w:t>
      317. Білуге тиіс:</w:t>
      </w:r>
    </w:p>
    <w:bookmarkEnd w:id="1853"/>
    <w:bookmarkStart w:name="z1856" w:id="1854"/>
    <w:p>
      <w:pPr>
        <w:spacing w:after="0"/>
        <w:ind w:left="0"/>
        <w:jc w:val="both"/>
      </w:pPr>
      <w:r>
        <w:rPr>
          <w:rFonts w:ascii="Times New Roman"/>
          <w:b w:val="false"/>
          <w:i w:val="false"/>
          <w:color w:val="000000"/>
          <w:sz w:val="28"/>
        </w:rPr>
        <w:t>
      сыдыру және тегістеу қызмет көрсететін станоктарының құрылымы мен жұмыс принципін, оларды баптау ережесін; өңдеудің тәсіліне қарай абразивті айналама мен ұнтақтардың тегістеуші қабілетін;</w:t>
      </w:r>
    </w:p>
    <w:bookmarkEnd w:id="1854"/>
    <w:bookmarkStart w:name="z1857" w:id="1855"/>
    <w:p>
      <w:pPr>
        <w:spacing w:after="0"/>
        <w:ind w:left="0"/>
        <w:jc w:val="both"/>
      </w:pPr>
      <w:r>
        <w:rPr>
          <w:rFonts w:ascii="Times New Roman"/>
          <w:b w:val="false"/>
          <w:i w:val="false"/>
          <w:color w:val="000000"/>
          <w:sz w:val="28"/>
        </w:rPr>
        <w:t>
      дәл бөлшектерді өңдеуге арналған шынылы блоктау айлабұйымдарының түрлері мен жасалу тәсілдерін;</w:t>
      </w:r>
    </w:p>
    <w:bookmarkEnd w:id="1855"/>
    <w:bookmarkStart w:name="z1858" w:id="1856"/>
    <w:p>
      <w:pPr>
        <w:spacing w:after="0"/>
        <w:ind w:left="0"/>
        <w:jc w:val="both"/>
      </w:pPr>
      <w:r>
        <w:rPr>
          <w:rFonts w:ascii="Times New Roman"/>
          <w:b w:val="false"/>
          <w:i w:val="false"/>
          <w:color w:val="000000"/>
          <w:sz w:val="28"/>
        </w:rPr>
        <w:t>
      кристаллдардың түрлері мен олардың өңдеу әдістерін.</w:t>
      </w:r>
    </w:p>
    <w:bookmarkEnd w:id="1856"/>
    <w:bookmarkStart w:name="z1859" w:id="1857"/>
    <w:p>
      <w:pPr>
        <w:spacing w:after="0"/>
        <w:ind w:left="0"/>
        <w:jc w:val="both"/>
      </w:pPr>
      <w:r>
        <w:rPr>
          <w:rFonts w:ascii="Times New Roman"/>
          <w:b w:val="false"/>
          <w:i w:val="false"/>
          <w:color w:val="000000"/>
          <w:sz w:val="28"/>
        </w:rPr>
        <w:t>
      318. Жұмыс үлгілері:</w:t>
      </w:r>
    </w:p>
    <w:bookmarkEnd w:id="1857"/>
    <w:bookmarkStart w:name="z1860" w:id="1858"/>
    <w:p>
      <w:pPr>
        <w:spacing w:after="0"/>
        <w:ind w:left="0"/>
        <w:jc w:val="both"/>
      </w:pPr>
      <w:r>
        <w:rPr>
          <w:rFonts w:ascii="Times New Roman"/>
          <w:b w:val="false"/>
          <w:i w:val="false"/>
          <w:color w:val="000000"/>
          <w:sz w:val="28"/>
        </w:rPr>
        <w:t>
      1) үлкен жағының немесе диаметр мөлшері 10-нан 100 мм дейінгі, қалыңдығының диаметрге немесе үлкен жағына қатынасы 0,08-ден жоғары 0,15-ке дейінгі оптикалық тегіс бөлшектер - ұзындығы мен еніне 12-14 квалитеттер бойынша, қалыңдығына 0,1-ден жоғары 0,2 дейінгі, бұрыштарына 6 минуттан жоғары және 10 минутқа дейінгі шектеулермен қатаң және орташа тегістеу.</w:t>
      </w:r>
    </w:p>
    <w:bookmarkEnd w:id="1858"/>
    <w:bookmarkStart w:name="z1861" w:id="1859"/>
    <w:p>
      <w:pPr>
        <w:spacing w:after="0"/>
        <w:ind w:left="0"/>
        <w:jc w:val="both"/>
      </w:pPr>
      <w:r>
        <w:rPr>
          <w:rFonts w:ascii="Times New Roman"/>
          <w:b w:val="false"/>
          <w:i w:val="false"/>
          <w:color w:val="000000"/>
          <w:sz w:val="28"/>
        </w:rPr>
        <w:t>
      2) үлкен жағының немесе диаметр мөлшері 100-ден 200 мм және 10 мм дейінгі, үлкен жағының немесе диаметр мөлшері 10-нан 100 мм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0,3-тен жоғары, бұрыштарына 10 минуттан жоғары шектеулермен қатаң және орташа тегістеу;</w:t>
      </w:r>
    </w:p>
    <w:bookmarkEnd w:id="1859"/>
    <w:bookmarkStart w:name="z1862" w:id="1860"/>
    <w:p>
      <w:pPr>
        <w:spacing w:after="0"/>
        <w:ind w:left="0"/>
        <w:jc w:val="both"/>
      </w:pPr>
      <w:r>
        <w:rPr>
          <w:rFonts w:ascii="Times New Roman"/>
          <w:b w:val="false"/>
          <w:i w:val="false"/>
          <w:color w:val="000000"/>
          <w:sz w:val="28"/>
        </w:rPr>
        <w:t>
      3) үлкен жағының немесе диаметр мөлшері 200-ден 300 мм дейінгі, үлкен жағының немесе диаметр мөлшері 100-ден жоғары 200 мм және 10 мм дейінгі күрделі, қалыңдығының диаметрге немесе үлкен жағына қатынасы 0,15-тен жоғары оптикалық тегіс бөлшектер - ұзындығы мен еніне 15-16 квалитеттер бойынша, қалыңдығына 0,4-тен жоғары, бұрыштарына 10 минуттан жоғары шектеулермен қатаң және орташа тегістеу;</w:t>
      </w:r>
    </w:p>
    <w:bookmarkEnd w:id="1860"/>
    <w:bookmarkStart w:name="z1863" w:id="1861"/>
    <w:p>
      <w:pPr>
        <w:spacing w:after="0"/>
        <w:ind w:left="0"/>
        <w:jc w:val="both"/>
      </w:pPr>
      <w:r>
        <w:rPr>
          <w:rFonts w:ascii="Times New Roman"/>
          <w:b w:val="false"/>
          <w:i w:val="false"/>
          <w:color w:val="000000"/>
          <w:sz w:val="28"/>
        </w:rPr>
        <w:t>
      4) үлкен жағының немесе диаметр мөлшері 300 мм жоғары, үлкен жағының немесе диаметр мөлшері 200-ден жоғары күрделі, қалыңдығының диаметрге немесе үлкен жағына қатынасы 0,1-ден жоғары оптикалық тегіс бөлшектер - ұзындығы мен еніне 15-16 квалитеттер бойынша, қалыңдығына 0,2-ден 0,4 мм дейін, бұрыштарына 5 минуттан жоғары және 10 минутқа дейінгі шектеулермен қатаң және орташа тегістеу;</w:t>
      </w:r>
    </w:p>
    <w:bookmarkEnd w:id="1861"/>
    <w:bookmarkStart w:name="z1864" w:id="1862"/>
    <w:p>
      <w:pPr>
        <w:spacing w:after="0"/>
        <w:ind w:left="0"/>
        <w:jc w:val="both"/>
      </w:pPr>
      <w:r>
        <w:rPr>
          <w:rFonts w:ascii="Times New Roman"/>
          <w:b w:val="false"/>
          <w:i w:val="false"/>
          <w:color w:val="000000"/>
          <w:sz w:val="28"/>
        </w:rPr>
        <w:t>
      5) диаметрі 10-нан жоғары және 100 мм дейінгі бағанаға жапсырылған оптикалық бөлшектер - 5 - 7 бұдырлық квалитеттері бойынша дөңгелектеу;</w:t>
      </w:r>
    </w:p>
    <w:bookmarkEnd w:id="1862"/>
    <w:bookmarkStart w:name="z1865" w:id="1863"/>
    <w:p>
      <w:pPr>
        <w:spacing w:after="0"/>
        <w:ind w:left="0"/>
        <w:jc w:val="both"/>
      </w:pPr>
      <w:r>
        <w:rPr>
          <w:rFonts w:ascii="Times New Roman"/>
          <w:b w:val="false"/>
          <w:i w:val="false"/>
          <w:color w:val="000000"/>
          <w:sz w:val="28"/>
        </w:rPr>
        <w:t>
      6) диаметрі 100-ден 130 мм немесе 10 мм дейінгі, диаметрі 10-нан 100 мм дейінгі күрделі, бағанаға жапсырылған оптикалық бөлшектер - 5-9 бұдырлық квалитеттері бойынша дөңгелектеу;</w:t>
      </w:r>
    </w:p>
    <w:bookmarkEnd w:id="1863"/>
    <w:bookmarkStart w:name="z1866" w:id="1864"/>
    <w:p>
      <w:pPr>
        <w:spacing w:after="0"/>
        <w:ind w:left="0"/>
        <w:jc w:val="both"/>
      </w:pPr>
      <w:r>
        <w:rPr>
          <w:rFonts w:ascii="Times New Roman"/>
          <w:b w:val="false"/>
          <w:i w:val="false"/>
          <w:color w:val="000000"/>
          <w:sz w:val="28"/>
        </w:rPr>
        <w:t>
      7) диаметрі 130 мм жоғары оптикалық бөлшектер – диаметріне 5-13 квалитеттер бойынша шектеумен дөңгелектеу;</w:t>
      </w:r>
    </w:p>
    <w:bookmarkEnd w:id="1864"/>
    <w:bookmarkStart w:name="z1867" w:id="1865"/>
    <w:p>
      <w:pPr>
        <w:spacing w:after="0"/>
        <w:ind w:left="0"/>
        <w:jc w:val="both"/>
      </w:pPr>
      <w:r>
        <w:rPr>
          <w:rFonts w:ascii="Times New Roman"/>
          <w:b w:val="false"/>
          <w:i w:val="false"/>
          <w:color w:val="000000"/>
          <w:sz w:val="28"/>
        </w:rPr>
        <w:t>
      8) тегіс-томпақ, қос томпақты линзалар мен диаметрі 10-нан 80- мм дейінгі, қисық радиусының диаметрге қатынасы 0,65 дейінгі немесе линза шетінің қалыңдығы 0,5 мм дейінгі қалыңдығының диаметрге қатынасы 0,06 оң және теріс менискалар - қалыңдығына 0,06 мм, қисығына 0,08 мм дейінгі шектеулермен қатаң және орташа тегістеу;</w:t>
      </w:r>
    </w:p>
    <w:bookmarkEnd w:id="1865"/>
    <w:bookmarkStart w:name="z1868" w:id="1866"/>
    <w:p>
      <w:pPr>
        <w:spacing w:after="0"/>
        <w:ind w:left="0"/>
        <w:jc w:val="both"/>
      </w:pPr>
      <w:r>
        <w:rPr>
          <w:rFonts w:ascii="Times New Roman"/>
          <w:b w:val="false"/>
          <w:i w:val="false"/>
          <w:color w:val="000000"/>
          <w:sz w:val="28"/>
        </w:rPr>
        <w:t>
      9) тегіс-томпақ, қос томпақты линзалар мен диаметрі 80-нен 200 мм және 10 мм дейінгі, диаметрі 10-нан 80 мм дейінгі, қисық радиусының диаметрге қатынасы 0,7 мм дейінгі, немесе линза шетінің қалыңдығы 1,5 мм жоғары болған кезде қалыңдығының диаметрге қатынасы 0,06 жоғары күрделі оң менискалар - қалыңдығына 0,1 мм, қисығына 0,15 мм жоғары шектеулермен қатаң және орташа тегістеу;</w:t>
      </w:r>
    </w:p>
    <w:bookmarkEnd w:id="1866"/>
    <w:bookmarkStart w:name="z1869" w:id="1867"/>
    <w:p>
      <w:pPr>
        <w:spacing w:after="0"/>
        <w:ind w:left="0"/>
        <w:jc w:val="both"/>
      </w:pPr>
      <w:r>
        <w:rPr>
          <w:rFonts w:ascii="Times New Roman"/>
          <w:b w:val="false"/>
          <w:i w:val="false"/>
          <w:color w:val="000000"/>
          <w:sz w:val="28"/>
        </w:rPr>
        <w:t>
      10) тегіс-томпақ, қос томпақты линзалар мен диаметрі 200-ден 300 мм, диаметрі 80-нен 200 мм немесе 10 мм дейінгі, қисық радиусының диаметрге қатынасы 0,9 мм жоғары, немесе линза шетінің қалыңдығы 3,0 мм жоғары болған кезде қалыңдығының диаметрге қатынасы 0,05-тен 1,0 мм дейінгі күрделі оң менискалар - қалыңдығына 0,01-ден 0,4 мм, қисығына 0,15-тен 0,5 мм дейінгі шектеулермен қатаң және орташа тегістеу;</w:t>
      </w:r>
    </w:p>
    <w:bookmarkEnd w:id="1867"/>
    <w:bookmarkStart w:name="z1870" w:id="1868"/>
    <w:p>
      <w:pPr>
        <w:spacing w:after="0"/>
        <w:ind w:left="0"/>
        <w:jc w:val="both"/>
      </w:pPr>
      <w:r>
        <w:rPr>
          <w:rFonts w:ascii="Times New Roman"/>
          <w:b w:val="false"/>
          <w:i w:val="false"/>
          <w:color w:val="000000"/>
          <w:sz w:val="28"/>
        </w:rPr>
        <w:t>
      11) тегіс-томпақ, қос томпақты линзалар мен диаметрі 300 мм жоғары, диаметрі 200 мм жоғары, қалыңдығының диаметрге қатынасы 0,05 мм дейінгі, күрделі оң және теріс менискалар - қалыңдығына 0,6-дан 1 мм, қиысына 0,6-дан 1 мм дейінгі шектеумен қатаң және орташа тегістеу;</w:t>
      </w:r>
    </w:p>
    <w:bookmarkEnd w:id="1868"/>
    <w:bookmarkStart w:name="z1871" w:id="1869"/>
    <w:p>
      <w:pPr>
        <w:spacing w:after="0"/>
        <w:ind w:left="0"/>
        <w:jc w:val="both"/>
      </w:pPr>
      <w:r>
        <w:rPr>
          <w:rFonts w:ascii="Times New Roman"/>
          <w:b w:val="false"/>
          <w:i w:val="false"/>
          <w:color w:val="000000"/>
          <w:sz w:val="28"/>
        </w:rPr>
        <w:t>
      12) тік бұрышты және үлкен жағының көлемі 10-нан 50 мм дейінгі дальномер типтес призмалар – сызықтық көлеміне 5-9 квалитеттер бойынша, бұрышы 4 минутқа дейінгі шектеулермен қатаң және орташа тегістеу;</w:t>
      </w:r>
    </w:p>
    <w:bookmarkEnd w:id="1869"/>
    <w:bookmarkStart w:name="z1872" w:id="1870"/>
    <w:p>
      <w:pPr>
        <w:spacing w:after="0"/>
        <w:ind w:left="0"/>
        <w:jc w:val="both"/>
      </w:pPr>
      <w:r>
        <w:rPr>
          <w:rFonts w:ascii="Times New Roman"/>
          <w:b w:val="false"/>
          <w:i w:val="false"/>
          <w:color w:val="000000"/>
          <w:sz w:val="28"/>
        </w:rPr>
        <w:t>
      13) тік бұрышты және үлкен жағының көлемі 50-ден 100 мм және 10 мм дейінгі, үлкен жағының көлемі 10-нан 50 мм күрделі дальномер типтес призмалар – сызықтық көлеміне сызықтық мөлшеріне 5-11 квалитеттер бойынша, бұрышы мен пирамидалылығына 6 минутқа дейінгі шектеулермен қатаң және орташа тегістеу;</w:t>
      </w:r>
    </w:p>
    <w:bookmarkEnd w:id="1870"/>
    <w:bookmarkStart w:name="z1873" w:id="1871"/>
    <w:p>
      <w:pPr>
        <w:spacing w:after="0"/>
        <w:ind w:left="0"/>
        <w:jc w:val="both"/>
      </w:pPr>
      <w:r>
        <w:rPr>
          <w:rFonts w:ascii="Times New Roman"/>
          <w:b w:val="false"/>
          <w:i w:val="false"/>
          <w:color w:val="000000"/>
          <w:sz w:val="28"/>
        </w:rPr>
        <w:t>
      14) тік бұрышты және үлкен жағының көлемі 100 мм жоғары, үлкен жағының көлемі 50-ден 10 мм күрделі дальномер типтес призмалар – сызықтық көлеміне сызықтық мөлшеріне 10 - 13 квалитеттер бойынша, бұрышына 3-тен 7 минутқа дейінгі шектеулермен қатаң және орташа тегістеу;</w:t>
      </w:r>
    </w:p>
    <w:bookmarkEnd w:id="1871"/>
    <w:bookmarkStart w:name="z1874" w:id="1872"/>
    <w:p>
      <w:pPr>
        <w:spacing w:after="0"/>
        <w:ind w:left="0"/>
        <w:jc w:val="both"/>
      </w:pPr>
      <w:r>
        <w:rPr>
          <w:rFonts w:ascii="Times New Roman"/>
          <w:b w:val="false"/>
          <w:i w:val="false"/>
          <w:color w:val="000000"/>
          <w:sz w:val="28"/>
        </w:rPr>
        <w:t>
      15) дове призмалары, пентапризмалар, шатыр үлгісіндегі үлкен жағының көлемі 10-нан 50 мм дейінгі призмалар - сызықтық көлеміне 5 - 7 квалитеттер бойынша, бұрышы мен пирамидалылығына 5 минутқа дейінгі шектеулермен қатаң және орташа тегістеу;</w:t>
      </w:r>
    </w:p>
    <w:bookmarkEnd w:id="1872"/>
    <w:bookmarkStart w:name="z1875" w:id="1873"/>
    <w:p>
      <w:pPr>
        <w:spacing w:after="0"/>
        <w:ind w:left="0"/>
        <w:jc w:val="both"/>
      </w:pPr>
      <w:r>
        <w:rPr>
          <w:rFonts w:ascii="Times New Roman"/>
          <w:b w:val="false"/>
          <w:i w:val="false"/>
          <w:color w:val="000000"/>
          <w:sz w:val="28"/>
        </w:rPr>
        <w:t>
      16) дове призмалары, пентапризмалар, шатыр үлгісіндегі үлкен жағының көлемі 50-ден 100 мм дейінгі, көлемі 10-нан 50 мм дейінгі күрделі призмалар - сызықтық көлеміне 8-13 квалитеттер бойынша, бұрышы мен пирамидалылығына 5 минутқа дейінгі шектеулермен қатаң және орташа тегістеу;</w:t>
      </w:r>
    </w:p>
    <w:bookmarkEnd w:id="1873"/>
    <w:bookmarkStart w:name="z1876" w:id="1874"/>
    <w:p>
      <w:pPr>
        <w:spacing w:after="0"/>
        <w:ind w:left="0"/>
        <w:jc w:val="both"/>
      </w:pPr>
      <w:r>
        <w:rPr>
          <w:rFonts w:ascii="Times New Roman"/>
          <w:b w:val="false"/>
          <w:i w:val="false"/>
          <w:color w:val="000000"/>
          <w:sz w:val="28"/>
        </w:rPr>
        <w:t>
      17) дове призмалары, пентапризмалар, шатыр үлгісіндегі үлкен жағының көлемі 100-ден жоғары және 10 мм дейінгі, үлкен жағының көлемі 50 мм жоғары күрделі призмалар - сызықтық көлеміне 8-11 квалитеттер бойынша, бұрышы мен пирамидалылығына 5 минутқа дейінгі шектеулермен қатаң және орташа тегістеу.</w:t>
      </w:r>
    </w:p>
    <w:bookmarkEnd w:id="1874"/>
    <w:bookmarkStart w:name="z1877" w:id="1875"/>
    <w:p>
      <w:pPr>
        <w:spacing w:after="0"/>
        <w:ind w:left="0"/>
        <w:jc w:val="both"/>
      </w:pPr>
      <w:r>
        <w:rPr>
          <w:rFonts w:ascii="Times New Roman"/>
          <w:b w:val="false"/>
          <w:i w:val="false"/>
          <w:color w:val="000000"/>
          <w:sz w:val="28"/>
        </w:rPr>
        <w:t>
      31. Оптикалық аспаптарды юстирлеуші</w:t>
      </w:r>
    </w:p>
    <w:bookmarkEnd w:id="1875"/>
    <w:bookmarkStart w:name="z1878" w:id="1876"/>
    <w:p>
      <w:pPr>
        <w:spacing w:after="0"/>
        <w:ind w:left="0"/>
        <w:jc w:val="both"/>
      </w:pPr>
      <w:r>
        <w:rPr>
          <w:rFonts w:ascii="Times New Roman"/>
          <w:b w:val="false"/>
          <w:i w:val="false"/>
          <w:color w:val="000000"/>
          <w:sz w:val="28"/>
        </w:rPr>
        <w:t>
      Параграф 1. Оптикалық аспаптарды юстирлеуші, 2-разряд</w:t>
      </w:r>
    </w:p>
    <w:bookmarkEnd w:id="1876"/>
    <w:bookmarkStart w:name="z1879" w:id="1877"/>
    <w:p>
      <w:pPr>
        <w:spacing w:after="0"/>
        <w:ind w:left="0"/>
        <w:jc w:val="both"/>
      </w:pPr>
      <w:r>
        <w:rPr>
          <w:rFonts w:ascii="Times New Roman"/>
          <w:b w:val="false"/>
          <w:i w:val="false"/>
          <w:color w:val="000000"/>
          <w:sz w:val="28"/>
        </w:rPr>
        <w:t>
      319. Жұмыс сипаттамасы:</w:t>
      </w:r>
    </w:p>
    <w:bookmarkEnd w:id="1877"/>
    <w:bookmarkStart w:name="z1880" w:id="1878"/>
    <w:p>
      <w:pPr>
        <w:spacing w:after="0"/>
        <w:ind w:left="0"/>
        <w:jc w:val="both"/>
      </w:pPr>
      <w:r>
        <w:rPr>
          <w:rFonts w:ascii="Times New Roman"/>
          <w:b w:val="false"/>
          <w:i w:val="false"/>
          <w:color w:val="000000"/>
          <w:sz w:val="28"/>
        </w:rPr>
        <w:t>
      қарапайым тораптар мен жүйелерді призмалармен, айналармен, торлармен және басқа да оптикалық бөлшектермен бақылау-өлшеу аспаптарын қолданып, метал бөлшектерді оптикалық бөлшектермен жеткере отырып юстирлеу;</w:t>
      </w:r>
    </w:p>
    <w:bookmarkEnd w:id="1878"/>
    <w:bookmarkStart w:name="z1881" w:id="1879"/>
    <w:p>
      <w:pPr>
        <w:spacing w:after="0"/>
        <w:ind w:left="0"/>
        <w:jc w:val="both"/>
      </w:pPr>
      <w:r>
        <w:rPr>
          <w:rFonts w:ascii="Times New Roman"/>
          <w:b w:val="false"/>
          <w:i w:val="false"/>
          <w:color w:val="000000"/>
          <w:sz w:val="28"/>
        </w:rPr>
        <w:t>
      оптикалық осьтердің паралелдігін юстирлеу, оптикалық сызбаларда болуы мүмкін параллакс пен басқа да ақауларды жою;</w:t>
      </w:r>
    </w:p>
    <w:bookmarkEnd w:id="1879"/>
    <w:bookmarkStart w:name="z1882" w:id="1880"/>
    <w:p>
      <w:pPr>
        <w:spacing w:after="0"/>
        <w:ind w:left="0"/>
        <w:jc w:val="both"/>
      </w:pPr>
      <w:r>
        <w:rPr>
          <w:rFonts w:ascii="Times New Roman"/>
          <w:b w:val="false"/>
          <w:i w:val="false"/>
          <w:color w:val="000000"/>
          <w:sz w:val="28"/>
        </w:rPr>
        <w:t>
      иір дәне тісті тістемелердегі есептеу тетіктерімен байланысты бос жүрістерді жою;</w:t>
      </w:r>
    </w:p>
    <w:bookmarkEnd w:id="1880"/>
    <w:bookmarkStart w:name="z1883" w:id="1881"/>
    <w:p>
      <w:pPr>
        <w:spacing w:after="0"/>
        <w:ind w:left="0"/>
        <w:jc w:val="both"/>
      </w:pPr>
      <w:r>
        <w:rPr>
          <w:rFonts w:ascii="Times New Roman"/>
          <w:b w:val="false"/>
          <w:i w:val="false"/>
          <w:color w:val="000000"/>
          <w:sz w:val="28"/>
        </w:rPr>
        <w:t>
      объективтерді орталандыру, торлар мен призмаларды орнату, сурет сапасын тексеру;</w:t>
      </w:r>
    </w:p>
    <w:bookmarkEnd w:id="1881"/>
    <w:bookmarkStart w:name="z1884" w:id="1882"/>
    <w:p>
      <w:pPr>
        <w:spacing w:after="0"/>
        <w:ind w:left="0"/>
        <w:jc w:val="both"/>
      </w:pPr>
      <w:r>
        <w:rPr>
          <w:rFonts w:ascii="Times New Roman"/>
          <w:b w:val="false"/>
          <w:i w:val="false"/>
          <w:color w:val="000000"/>
          <w:sz w:val="28"/>
        </w:rPr>
        <w:t>
      юстирлеуге арналған қарапайым айлабұйымдарды жасау;</w:t>
      </w:r>
    </w:p>
    <w:bookmarkEnd w:id="1882"/>
    <w:bookmarkStart w:name="z1885" w:id="1883"/>
    <w:p>
      <w:pPr>
        <w:spacing w:after="0"/>
        <w:ind w:left="0"/>
        <w:jc w:val="both"/>
      </w:pPr>
      <w:r>
        <w:rPr>
          <w:rFonts w:ascii="Times New Roman"/>
          <w:b w:val="false"/>
          <w:i w:val="false"/>
          <w:color w:val="000000"/>
          <w:sz w:val="28"/>
        </w:rPr>
        <w:t>
      әртүрлі бет қабаттарын аралау, сүрту және шабрлау жолымен 0,02 мм дейінгі дәлдікпен жеткеру.</w:t>
      </w:r>
    </w:p>
    <w:bookmarkEnd w:id="1883"/>
    <w:bookmarkStart w:name="z1886" w:id="1884"/>
    <w:p>
      <w:pPr>
        <w:spacing w:after="0"/>
        <w:ind w:left="0"/>
        <w:jc w:val="both"/>
      </w:pPr>
      <w:r>
        <w:rPr>
          <w:rFonts w:ascii="Times New Roman"/>
          <w:b w:val="false"/>
          <w:i w:val="false"/>
          <w:color w:val="000000"/>
          <w:sz w:val="28"/>
        </w:rPr>
        <w:t>
      320. Білуге тиіс:</w:t>
      </w:r>
    </w:p>
    <w:bookmarkEnd w:id="1884"/>
    <w:bookmarkStart w:name="z1887" w:id="1885"/>
    <w:p>
      <w:pPr>
        <w:spacing w:after="0"/>
        <w:ind w:left="0"/>
        <w:jc w:val="both"/>
      </w:pPr>
      <w:r>
        <w:rPr>
          <w:rFonts w:ascii="Times New Roman"/>
          <w:b w:val="false"/>
          <w:i w:val="false"/>
          <w:color w:val="000000"/>
          <w:sz w:val="28"/>
        </w:rPr>
        <w:t>
      күрделі емес оптикалық аспаптардың нысанын, құрылымы мен юстирлеуді;</w:t>
      </w:r>
    </w:p>
    <w:bookmarkEnd w:id="1885"/>
    <w:bookmarkStart w:name="z1888" w:id="1886"/>
    <w:p>
      <w:pPr>
        <w:spacing w:after="0"/>
        <w:ind w:left="0"/>
        <w:jc w:val="both"/>
      </w:pPr>
      <w:r>
        <w:rPr>
          <w:rFonts w:ascii="Times New Roman"/>
          <w:b w:val="false"/>
          <w:i w:val="false"/>
          <w:color w:val="000000"/>
          <w:sz w:val="28"/>
        </w:rPr>
        <w:t>
      бақылау-өлшеу аспаптарының (индикаторлардың, микрометрлердің, оптикалық угломердің, калибрлердің) құрылымын, күрделі емес бақылау-өлшеу аспаптары мен бақылау-юстирлеу аспаптарын тексеруді;</w:t>
      </w:r>
    </w:p>
    <w:bookmarkEnd w:id="1886"/>
    <w:bookmarkStart w:name="z1889" w:id="1887"/>
    <w:p>
      <w:pPr>
        <w:spacing w:after="0"/>
        <w:ind w:left="0"/>
        <w:jc w:val="both"/>
      </w:pPr>
      <w:r>
        <w:rPr>
          <w:rFonts w:ascii="Times New Roman"/>
          <w:b w:val="false"/>
          <w:i w:val="false"/>
          <w:color w:val="000000"/>
          <w:sz w:val="28"/>
        </w:rPr>
        <w:t>
      оптикалық өндірісте қолданылатын қосалқы материалдардың қасиеттерін;</w:t>
      </w:r>
    </w:p>
    <w:bookmarkEnd w:id="1887"/>
    <w:bookmarkStart w:name="z1890" w:id="1888"/>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деректерді.</w:t>
      </w:r>
    </w:p>
    <w:bookmarkEnd w:id="1888"/>
    <w:bookmarkStart w:name="z1891" w:id="1889"/>
    <w:p>
      <w:pPr>
        <w:spacing w:after="0"/>
        <w:ind w:left="0"/>
        <w:jc w:val="both"/>
      </w:pPr>
      <w:r>
        <w:rPr>
          <w:rFonts w:ascii="Times New Roman"/>
          <w:b w:val="false"/>
          <w:i w:val="false"/>
          <w:color w:val="000000"/>
          <w:sz w:val="28"/>
        </w:rPr>
        <w:t>
      321. Жұмыс үлгілері:</w:t>
      </w:r>
    </w:p>
    <w:bookmarkEnd w:id="1889"/>
    <w:bookmarkStart w:name="z1892" w:id="1890"/>
    <w:p>
      <w:pPr>
        <w:spacing w:after="0"/>
        <w:ind w:left="0"/>
        <w:jc w:val="both"/>
      </w:pPr>
      <w:r>
        <w:rPr>
          <w:rFonts w:ascii="Times New Roman"/>
          <w:b w:val="false"/>
          <w:i w:val="false"/>
          <w:color w:val="000000"/>
          <w:sz w:val="28"/>
        </w:rPr>
        <w:t>
      1) призмалық және айналық блоктар – юстирлеу;</w:t>
      </w:r>
    </w:p>
    <w:bookmarkEnd w:id="1890"/>
    <w:bookmarkStart w:name="z1893" w:id="1891"/>
    <w:p>
      <w:pPr>
        <w:spacing w:after="0"/>
        <w:ind w:left="0"/>
        <w:jc w:val="both"/>
      </w:pPr>
      <w:r>
        <w:rPr>
          <w:rFonts w:ascii="Times New Roman"/>
          <w:b w:val="false"/>
          <w:i w:val="false"/>
          <w:color w:val="000000"/>
          <w:sz w:val="28"/>
        </w:rPr>
        <w:t>
      2) иірлі есптеу тістемелері – юстирлеу;</w:t>
      </w:r>
    </w:p>
    <w:bookmarkEnd w:id="1891"/>
    <w:bookmarkStart w:name="z1894" w:id="1892"/>
    <w:p>
      <w:pPr>
        <w:spacing w:after="0"/>
        <w:ind w:left="0"/>
        <w:jc w:val="both"/>
      </w:pPr>
      <w:r>
        <w:rPr>
          <w:rFonts w:ascii="Times New Roman"/>
          <w:b w:val="false"/>
          <w:i w:val="false"/>
          <w:color w:val="000000"/>
          <w:sz w:val="28"/>
        </w:rPr>
        <w:t>
      3) объективтер – юстирлеу;</w:t>
      </w:r>
    </w:p>
    <w:bookmarkEnd w:id="1892"/>
    <w:bookmarkStart w:name="z1895" w:id="1893"/>
    <w:p>
      <w:pPr>
        <w:spacing w:after="0"/>
        <w:ind w:left="0"/>
        <w:jc w:val="both"/>
      </w:pPr>
      <w:r>
        <w:rPr>
          <w:rFonts w:ascii="Times New Roman"/>
          <w:b w:val="false"/>
          <w:i w:val="false"/>
          <w:color w:val="000000"/>
          <w:sz w:val="28"/>
        </w:rPr>
        <w:t>
      4) күрделі емес оптикалық жүйелері бар аспаптар: 3 – 4 сыныпты нивелирлер, кипригельдер, буссолилер, көру трубкалары мен минуттық оптикалық аспаптар - юстирлеу.</w:t>
      </w:r>
    </w:p>
    <w:bookmarkEnd w:id="1893"/>
    <w:bookmarkStart w:name="z1896" w:id="1894"/>
    <w:p>
      <w:pPr>
        <w:spacing w:after="0"/>
        <w:ind w:left="0"/>
        <w:jc w:val="both"/>
      </w:pPr>
      <w:r>
        <w:rPr>
          <w:rFonts w:ascii="Times New Roman"/>
          <w:b w:val="false"/>
          <w:i w:val="false"/>
          <w:color w:val="000000"/>
          <w:sz w:val="28"/>
        </w:rPr>
        <w:t>
      Параграф 2. Оптикалық аспаптарды юстирлеуші, 3-разряд</w:t>
      </w:r>
    </w:p>
    <w:bookmarkEnd w:id="1894"/>
    <w:bookmarkStart w:name="z1897" w:id="1895"/>
    <w:p>
      <w:pPr>
        <w:spacing w:after="0"/>
        <w:ind w:left="0"/>
        <w:jc w:val="both"/>
      </w:pPr>
      <w:r>
        <w:rPr>
          <w:rFonts w:ascii="Times New Roman"/>
          <w:b w:val="false"/>
          <w:i w:val="false"/>
          <w:color w:val="000000"/>
          <w:sz w:val="28"/>
        </w:rPr>
        <w:t>
      322. Жұмыс сипаттамасы:</w:t>
      </w:r>
    </w:p>
    <w:bookmarkEnd w:id="1895"/>
    <w:bookmarkStart w:name="z1898" w:id="1896"/>
    <w:p>
      <w:pPr>
        <w:spacing w:after="0"/>
        <w:ind w:left="0"/>
        <w:jc w:val="both"/>
      </w:pPr>
      <w:r>
        <w:rPr>
          <w:rFonts w:ascii="Times New Roman"/>
          <w:b w:val="false"/>
          <w:i w:val="false"/>
          <w:color w:val="000000"/>
          <w:sz w:val="28"/>
        </w:rPr>
        <w:t>
      күрделілігі орташа тораптар мен жүйелерді бақылау-өлшеу аспаптарын қолданып юстирлеу;</w:t>
      </w:r>
    </w:p>
    <w:bookmarkEnd w:id="1896"/>
    <w:bookmarkStart w:name="z1899" w:id="1897"/>
    <w:p>
      <w:pPr>
        <w:spacing w:after="0"/>
        <w:ind w:left="0"/>
        <w:jc w:val="both"/>
      </w:pPr>
      <w:r>
        <w:rPr>
          <w:rFonts w:ascii="Times New Roman"/>
          <w:b w:val="false"/>
          <w:i w:val="false"/>
          <w:color w:val="000000"/>
          <w:sz w:val="28"/>
        </w:rPr>
        <w:t>
      көп линзалы объективтердің, күрделі призмалардың, айнаның, торлар мен басқа да оптикалық бөлшектері бар оптикалық жүйелерді бақылау-өлшеу аспаптарын қолдана отырып юстирлеу;</w:t>
      </w:r>
    </w:p>
    <w:bookmarkEnd w:id="1897"/>
    <w:bookmarkStart w:name="z1900" w:id="1898"/>
    <w:p>
      <w:pPr>
        <w:spacing w:after="0"/>
        <w:ind w:left="0"/>
        <w:jc w:val="both"/>
      </w:pPr>
      <w:r>
        <w:rPr>
          <w:rFonts w:ascii="Times New Roman"/>
          <w:b w:val="false"/>
          <w:i w:val="false"/>
          <w:color w:val="000000"/>
          <w:sz w:val="28"/>
        </w:rPr>
        <w:t>
      берілген дәлдікті қамтамасыз ететін юстирлеудің технологиялық кезектілігін таңдау;</w:t>
      </w:r>
    </w:p>
    <w:bookmarkEnd w:id="1898"/>
    <w:bookmarkStart w:name="z1901" w:id="1899"/>
    <w:p>
      <w:pPr>
        <w:spacing w:after="0"/>
        <w:ind w:left="0"/>
        <w:jc w:val="both"/>
      </w:pPr>
      <w:r>
        <w:rPr>
          <w:rFonts w:ascii="Times New Roman"/>
          <w:b w:val="false"/>
          <w:i w:val="false"/>
          <w:color w:val="000000"/>
          <w:sz w:val="28"/>
        </w:rPr>
        <w:t>
      әртүрлі бет қабаттарын аралау, сүрту және шабрлау жолымен 0,01 мм дейінгі дәлдікпен жеткеру.</w:t>
      </w:r>
    </w:p>
    <w:bookmarkEnd w:id="1899"/>
    <w:bookmarkStart w:name="z1902" w:id="1900"/>
    <w:p>
      <w:pPr>
        <w:spacing w:after="0"/>
        <w:ind w:left="0"/>
        <w:jc w:val="both"/>
      </w:pPr>
      <w:r>
        <w:rPr>
          <w:rFonts w:ascii="Times New Roman"/>
          <w:b w:val="false"/>
          <w:i w:val="false"/>
          <w:color w:val="000000"/>
          <w:sz w:val="28"/>
        </w:rPr>
        <w:t>
      323. Білуге тиіс:</w:t>
      </w:r>
    </w:p>
    <w:bookmarkEnd w:id="1900"/>
    <w:bookmarkStart w:name="z1903" w:id="1901"/>
    <w:p>
      <w:pPr>
        <w:spacing w:after="0"/>
        <w:ind w:left="0"/>
        <w:jc w:val="both"/>
      </w:pPr>
      <w:r>
        <w:rPr>
          <w:rFonts w:ascii="Times New Roman"/>
          <w:b w:val="false"/>
          <w:i w:val="false"/>
          <w:color w:val="000000"/>
          <w:sz w:val="28"/>
        </w:rPr>
        <w:t>
      күрделілігі орташа оптикалық аспаптардың: нысанын, құрылымы мен юстирлеуді;</w:t>
      </w:r>
    </w:p>
    <w:bookmarkEnd w:id="1901"/>
    <w:bookmarkStart w:name="z1904" w:id="1902"/>
    <w:p>
      <w:pPr>
        <w:spacing w:after="0"/>
        <w:ind w:left="0"/>
        <w:jc w:val="both"/>
      </w:pPr>
      <w:r>
        <w:rPr>
          <w:rFonts w:ascii="Times New Roman"/>
          <w:b w:val="false"/>
          <w:i w:val="false"/>
          <w:color w:val="000000"/>
          <w:sz w:val="28"/>
        </w:rPr>
        <w:t>
      гониометрдің, автоколлиматордың, коллиматорлар мен басқа да қолданбалы және физикалық оптика, электроника мен гигроскопия аспаптарының құрылымын;</w:t>
      </w:r>
    </w:p>
    <w:bookmarkEnd w:id="1902"/>
    <w:bookmarkStart w:name="z1905" w:id="1903"/>
    <w:p>
      <w:pPr>
        <w:spacing w:after="0"/>
        <w:ind w:left="0"/>
        <w:jc w:val="both"/>
      </w:pPr>
      <w:r>
        <w:rPr>
          <w:rFonts w:ascii="Times New Roman"/>
          <w:b w:val="false"/>
          <w:i w:val="false"/>
          <w:color w:val="000000"/>
          <w:sz w:val="28"/>
        </w:rPr>
        <w:t>
      квалитеттер мен өңдеудің бұдырлығы мен тазалығы параметрлері жүйесі туралы негізгі деректерді.</w:t>
      </w:r>
    </w:p>
    <w:bookmarkEnd w:id="1903"/>
    <w:bookmarkStart w:name="z1906" w:id="1904"/>
    <w:p>
      <w:pPr>
        <w:spacing w:after="0"/>
        <w:ind w:left="0"/>
        <w:jc w:val="both"/>
      </w:pPr>
      <w:r>
        <w:rPr>
          <w:rFonts w:ascii="Times New Roman"/>
          <w:b w:val="false"/>
          <w:i w:val="false"/>
          <w:color w:val="000000"/>
          <w:sz w:val="28"/>
        </w:rPr>
        <w:t>
      324. Жұмыс үлгілері:</w:t>
      </w:r>
    </w:p>
    <w:bookmarkEnd w:id="1904"/>
    <w:bookmarkStart w:name="z1907" w:id="1905"/>
    <w:p>
      <w:pPr>
        <w:spacing w:after="0"/>
        <w:ind w:left="0"/>
        <w:jc w:val="both"/>
      </w:pPr>
      <w:r>
        <w:rPr>
          <w:rFonts w:ascii="Times New Roman"/>
          <w:b w:val="false"/>
          <w:i w:val="false"/>
          <w:color w:val="000000"/>
          <w:sz w:val="28"/>
        </w:rPr>
        <w:t>
      1) бақылау-юстирлеу аспаптары мен айлабұйымдары – юстирлеу;</w:t>
      </w:r>
    </w:p>
    <w:bookmarkEnd w:id="1905"/>
    <w:bookmarkStart w:name="z1908" w:id="1906"/>
    <w:p>
      <w:pPr>
        <w:spacing w:after="0"/>
        <w:ind w:left="0"/>
        <w:jc w:val="both"/>
      </w:pPr>
      <w:r>
        <w:rPr>
          <w:rFonts w:ascii="Times New Roman"/>
          <w:b w:val="false"/>
          <w:i w:val="false"/>
          <w:color w:val="000000"/>
          <w:sz w:val="28"/>
        </w:rPr>
        <w:t>
      2) АНБ-1 үлгісіндегі есептеу аспаптары – юстирлеу;</w:t>
      </w:r>
    </w:p>
    <w:bookmarkEnd w:id="1906"/>
    <w:bookmarkStart w:name="z1909" w:id="1907"/>
    <w:p>
      <w:pPr>
        <w:spacing w:after="0"/>
        <w:ind w:left="0"/>
        <w:jc w:val="both"/>
      </w:pPr>
      <w:r>
        <w:rPr>
          <w:rFonts w:ascii="Times New Roman"/>
          <w:b w:val="false"/>
          <w:i w:val="false"/>
          <w:color w:val="000000"/>
          <w:sz w:val="28"/>
        </w:rPr>
        <w:t>
      3) нивелир қолданылатын оптикалық сызбалар – юстирлеу және суреттік сапасына және өткізу қабілетіне әсер ететін ақауларды жою;</w:t>
      </w:r>
    </w:p>
    <w:bookmarkEnd w:id="1907"/>
    <w:bookmarkStart w:name="z1910" w:id="1908"/>
    <w:p>
      <w:pPr>
        <w:spacing w:after="0"/>
        <w:ind w:left="0"/>
        <w:jc w:val="both"/>
      </w:pPr>
      <w:r>
        <w:rPr>
          <w:rFonts w:ascii="Times New Roman"/>
          <w:b w:val="false"/>
          <w:i w:val="false"/>
          <w:color w:val="000000"/>
          <w:sz w:val="28"/>
        </w:rPr>
        <w:t>
      4) команда беру аспаптарының қозғағыш тораптары – юстирлеу.</w:t>
      </w:r>
    </w:p>
    <w:bookmarkEnd w:id="1908"/>
    <w:bookmarkStart w:name="z1911" w:id="1909"/>
    <w:p>
      <w:pPr>
        <w:spacing w:after="0"/>
        <w:ind w:left="0"/>
        <w:jc w:val="both"/>
      </w:pPr>
      <w:r>
        <w:rPr>
          <w:rFonts w:ascii="Times New Roman"/>
          <w:b w:val="false"/>
          <w:i w:val="false"/>
          <w:color w:val="000000"/>
          <w:sz w:val="28"/>
        </w:rPr>
        <w:t>
      Параграф 3. Оптикалық аспаптарды юстирлеуші, 4-разряд</w:t>
      </w:r>
    </w:p>
    <w:bookmarkEnd w:id="1909"/>
    <w:bookmarkStart w:name="z1912" w:id="1910"/>
    <w:p>
      <w:pPr>
        <w:spacing w:after="0"/>
        <w:ind w:left="0"/>
        <w:jc w:val="both"/>
      </w:pPr>
      <w:r>
        <w:rPr>
          <w:rFonts w:ascii="Times New Roman"/>
          <w:b w:val="false"/>
          <w:i w:val="false"/>
          <w:color w:val="000000"/>
          <w:sz w:val="28"/>
        </w:rPr>
        <w:t>
      325. Жұмыс сипаттамасы:</w:t>
      </w:r>
    </w:p>
    <w:bookmarkEnd w:id="1910"/>
    <w:bookmarkStart w:name="z1913" w:id="1911"/>
    <w:p>
      <w:pPr>
        <w:spacing w:after="0"/>
        <w:ind w:left="0"/>
        <w:jc w:val="both"/>
      </w:pPr>
      <w:r>
        <w:rPr>
          <w:rFonts w:ascii="Times New Roman"/>
          <w:b w:val="false"/>
          <w:i w:val="false"/>
          <w:color w:val="000000"/>
          <w:sz w:val="28"/>
        </w:rPr>
        <w:t>
      жеке және ұсақ сериялы өндірістің күрделі тораптар оптикалық жүйелерін әртүрлі қабаттарды 0,005 мм дейінгі дәлдікпен аралау, сүрту, шабрлау жолымен жеткере отырып юстирлеу;</w:t>
      </w:r>
    </w:p>
    <w:bookmarkEnd w:id="1911"/>
    <w:bookmarkStart w:name="z1914" w:id="1912"/>
    <w:p>
      <w:pPr>
        <w:spacing w:after="0"/>
        <w:ind w:left="0"/>
        <w:jc w:val="both"/>
      </w:pPr>
      <w:r>
        <w:rPr>
          <w:rFonts w:ascii="Times New Roman"/>
          <w:b w:val="false"/>
          <w:i w:val="false"/>
          <w:color w:val="000000"/>
          <w:sz w:val="28"/>
        </w:rPr>
        <w:t>
      көп линзалы жүйелерді есептеуші механизмдермен байланысты күрделі бақылау-юстирлеу аспаптары мен айлабұйымдарды қолданып юстирлеу;</w:t>
      </w:r>
    </w:p>
    <w:bookmarkEnd w:id="1912"/>
    <w:bookmarkStart w:name="z1915" w:id="1913"/>
    <w:p>
      <w:pPr>
        <w:spacing w:after="0"/>
        <w:ind w:left="0"/>
        <w:jc w:val="both"/>
      </w:pPr>
      <w:r>
        <w:rPr>
          <w:rFonts w:ascii="Times New Roman"/>
          <w:b w:val="false"/>
          <w:i w:val="false"/>
          <w:color w:val="000000"/>
          <w:sz w:val="28"/>
        </w:rPr>
        <w:t>
      иір дәне тісті тістемелердегі есептеу тетіктерін оптикалық аспаптар бойынша тексере отырып жеткеру.</w:t>
      </w:r>
    </w:p>
    <w:bookmarkEnd w:id="1913"/>
    <w:bookmarkStart w:name="z1916" w:id="1914"/>
    <w:p>
      <w:pPr>
        <w:spacing w:after="0"/>
        <w:ind w:left="0"/>
        <w:jc w:val="both"/>
      </w:pPr>
      <w:r>
        <w:rPr>
          <w:rFonts w:ascii="Times New Roman"/>
          <w:b w:val="false"/>
          <w:i w:val="false"/>
          <w:color w:val="000000"/>
          <w:sz w:val="28"/>
        </w:rPr>
        <w:t>
      326. Білуге тиіс:</w:t>
      </w:r>
    </w:p>
    <w:bookmarkEnd w:id="1914"/>
    <w:bookmarkStart w:name="z1917" w:id="1915"/>
    <w:p>
      <w:pPr>
        <w:spacing w:after="0"/>
        <w:ind w:left="0"/>
        <w:jc w:val="both"/>
      </w:pPr>
      <w:r>
        <w:rPr>
          <w:rFonts w:ascii="Times New Roman"/>
          <w:b w:val="false"/>
          <w:i w:val="false"/>
          <w:color w:val="000000"/>
          <w:sz w:val="28"/>
        </w:rPr>
        <w:t>
      күрделі оптикалық тораптардың, механизмдер мен оптикалық аспаптардың құрылымын, өзара әрекет етуін және юстирлеуді;</w:t>
      </w:r>
    </w:p>
    <w:bookmarkEnd w:id="1915"/>
    <w:bookmarkStart w:name="z1918" w:id="1916"/>
    <w:p>
      <w:pPr>
        <w:spacing w:after="0"/>
        <w:ind w:left="0"/>
        <w:jc w:val="both"/>
      </w:pPr>
      <w:r>
        <w:rPr>
          <w:rFonts w:ascii="Times New Roman"/>
          <w:b w:val="false"/>
          <w:i w:val="false"/>
          <w:color w:val="000000"/>
          <w:sz w:val="28"/>
        </w:rPr>
        <w:t>
      арнаулы бақылау-юстирлеу аспаптарының: күрделі гониометрлердің, автоколлиматордың, коллиматорлар мен құрылымын және тексеруді.</w:t>
      </w:r>
    </w:p>
    <w:bookmarkEnd w:id="1916"/>
    <w:bookmarkStart w:name="z1919" w:id="1917"/>
    <w:p>
      <w:pPr>
        <w:spacing w:after="0"/>
        <w:ind w:left="0"/>
        <w:jc w:val="both"/>
      </w:pPr>
      <w:r>
        <w:rPr>
          <w:rFonts w:ascii="Times New Roman"/>
          <w:b w:val="false"/>
          <w:i w:val="false"/>
          <w:color w:val="000000"/>
          <w:sz w:val="28"/>
        </w:rPr>
        <w:t>
      327. Жұмыс үлгілері:</w:t>
      </w:r>
    </w:p>
    <w:bookmarkEnd w:id="1917"/>
    <w:bookmarkStart w:name="z1920" w:id="1918"/>
    <w:p>
      <w:pPr>
        <w:spacing w:after="0"/>
        <w:ind w:left="0"/>
        <w:jc w:val="both"/>
      </w:pPr>
      <w:r>
        <w:rPr>
          <w:rFonts w:ascii="Times New Roman"/>
          <w:b w:val="false"/>
          <w:i w:val="false"/>
          <w:color w:val="000000"/>
          <w:sz w:val="28"/>
        </w:rPr>
        <w:t>
      1) бинокулярлар, ПОС-2 типіндегі аспаптар - юстирлеу;</w:t>
      </w:r>
    </w:p>
    <w:bookmarkEnd w:id="1918"/>
    <w:bookmarkStart w:name="z1921" w:id="1919"/>
    <w:p>
      <w:pPr>
        <w:spacing w:after="0"/>
        <w:ind w:left="0"/>
        <w:jc w:val="both"/>
      </w:pPr>
      <w:r>
        <w:rPr>
          <w:rFonts w:ascii="Times New Roman"/>
          <w:b w:val="false"/>
          <w:i w:val="false"/>
          <w:color w:val="000000"/>
          <w:sz w:val="28"/>
        </w:rPr>
        <w:t>
      2) ұзын фокусты коллиматорлар – құрастыру және юстирлеу;</w:t>
      </w:r>
    </w:p>
    <w:bookmarkEnd w:id="1919"/>
    <w:bookmarkStart w:name="z1922" w:id="1920"/>
    <w:p>
      <w:pPr>
        <w:spacing w:after="0"/>
        <w:ind w:left="0"/>
        <w:jc w:val="both"/>
      </w:pPr>
      <w:r>
        <w:rPr>
          <w:rFonts w:ascii="Times New Roman"/>
          <w:b w:val="false"/>
          <w:i w:val="false"/>
          <w:color w:val="000000"/>
          <w:sz w:val="28"/>
        </w:rPr>
        <w:t>
      3) ПАБ-2 типтес есептеу аспаптары – юстирлеу;</w:t>
      </w:r>
    </w:p>
    <w:bookmarkEnd w:id="1920"/>
    <w:bookmarkStart w:name="z1923" w:id="1921"/>
    <w:p>
      <w:pPr>
        <w:spacing w:after="0"/>
        <w:ind w:left="0"/>
        <w:jc w:val="both"/>
      </w:pPr>
      <w:r>
        <w:rPr>
          <w:rFonts w:ascii="Times New Roman"/>
          <w:b w:val="false"/>
          <w:i w:val="false"/>
          <w:color w:val="000000"/>
          <w:sz w:val="28"/>
        </w:rPr>
        <w:t>
      4) командалық аспаптар – юстирлеу.</w:t>
      </w:r>
    </w:p>
    <w:bookmarkEnd w:id="1921"/>
    <w:bookmarkStart w:name="z1924" w:id="1922"/>
    <w:p>
      <w:pPr>
        <w:spacing w:after="0"/>
        <w:ind w:left="0"/>
        <w:jc w:val="both"/>
      </w:pPr>
      <w:r>
        <w:rPr>
          <w:rFonts w:ascii="Times New Roman"/>
          <w:b w:val="false"/>
          <w:i w:val="false"/>
          <w:color w:val="000000"/>
          <w:sz w:val="28"/>
        </w:rPr>
        <w:t>
      Параграф 4. Оптикалық аспаптарды юстирлеуші, 5-разряд</w:t>
      </w:r>
    </w:p>
    <w:bookmarkEnd w:id="1922"/>
    <w:bookmarkStart w:name="z1925" w:id="1923"/>
    <w:p>
      <w:pPr>
        <w:spacing w:after="0"/>
        <w:ind w:left="0"/>
        <w:jc w:val="both"/>
      </w:pPr>
      <w:r>
        <w:rPr>
          <w:rFonts w:ascii="Times New Roman"/>
          <w:b w:val="false"/>
          <w:i w:val="false"/>
          <w:color w:val="000000"/>
          <w:sz w:val="28"/>
        </w:rPr>
        <w:t>
      328. Жұмыс сипаттамасы:</w:t>
      </w:r>
    </w:p>
    <w:bookmarkEnd w:id="1923"/>
    <w:bookmarkStart w:name="z1926" w:id="1924"/>
    <w:p>
      <w:pPr>
        <w:spacing w:after="0"/>
        <w:ind w:left="0"/>
        <w:jc w:val="both"/>
      </w:pPr>
      <w:r>
        <w:rPr>
          <w:rFonts w:ascii="Times New Roman"/>
          <w:b w:val="false"/>
          <w:i w:val="false"/>
          <w:color w:val="000000"/>
          <w:sz w:val="28"/>
        </w:rPr>
        <w:t>
      жеке және ұсақ сериялы өндірістің жоғары нүктелі есептеу механизмдері бар ерекше күрделі, дәл және сезімтал күрделі оптикалық жүйелерін юстирлеу;</w:t>
      </w:r>
    </w:p>
    <w:bookmarkEnd w:id="1924"/>
    <w:bookmarkStart w:name="z1927" w:id="1925"/>
    <w:p>
      <w:pPr>
        <w:spacing w:after="0"/>
        <w:ind w:left="0"/>
        <w:jc w:val="both"/>
      </w:pPr>
      <w:r>
        <w:rPr>
          <w:rFonts w:ascii="Times New Roman"/>
          <w:b w:val="false"/>
          <w:i w:val="false"/>
          <w:color w:val="000000"/>
          <w:sz w:val="28"/>
        </w:rPr>
        <w:t>
      ерекше күрделі оптикалық аспаптардағы оптикалық және метал бөлшектерді 0,001 мм дейін жеткеру жолымен өңдеу.</w:t>
      </w:r>
    </w:p>
    <w:bookmarkEnd w:id="1925"/>
    <w:bookmarkStart w:name="z1928" w:id="1926"/>
    <w:p>
      <w:pPr>
        <w:spacing w:after="0"/>
        <w:ind w:left="0"/>
        <w:jc w:val="both"/>
      </w:pPr>
      <w:r>
        <w:rPr>
          <w:rFonts w:ascii="Times New Roman"/>
          <w:b w:val="false"/>
          <w:i w:val="false"/>
          <w:color w:val="000000"/>
          <w:sz w:val="28"/>
        </w:rPr>
        <w:t>
      329. Білуге тиіс:</w:t>
      </w:r>
    </w:p>
    <w:bookmarkEnd w:id="1926"/>
    <w:bookmarkStart w:name="z1929" w:id="1927"/>
    <w:p>
      <w:pPr>
        <w:spacing w:after="0"/>
        <w:ind w:left="0"/>
        <w:jc w:val="both"/>
      </w:pPr>
      <w:r>
        <w:rPr>
          <w:rFonts w:ascii="Times New Roman"/>
          <w:b w:val="false"/>
          <w:i w:val="false"/>
          <w:color w:val="000000"/>
          <w:sz w:val="28"/>
        </w:rPr>
        <w:t>
      ерекше күрделі, дәл және сезімтал күрделі оптикалық тораптардың, механизмдер мен оптикалық аспаптардың құрылымын, құрастырудың технологиялық процесін;</w:t>
      </w:r>
    </w:p>
    <w:bookmarkEnd w:id="1927"/>
    <w:bookmarkStart w:name="z1930" w:id="1928"/>
    <w:p>
      <w:pPr>
        <w:spacing w:after="0"/>
        <w:ind w:left="0"/>
        <w:jc w:val="both"/>
      </w:pPr>
      <w:r>
        <w:rPr>
          <w:rFonts w:ascii="Times New Roman"/>
          <w:b w:val="false"/>
          <w:i w:val="false"/>
          <w:color w:val="000000"/>
          <w:sz w:val="28"/>
        </w:rPr>
        <w:t>
      күрделі арнаулы бақылау-юстирлеу аспаптарының (компаратордың, универсальді микроскоптардың);</w:t>
      </w:r>
    </w:p>
    <w:bookmarkEnd w:id="1928"/>
    <w:bookmarkStart w:name="z1931" w:id="1929"/>
    <w:p>
      <w:pPr>
        <w:spacing w:after="0"/>
        <w:ind w:left="0"/>
        <w:jc w:val="both"/>
      </w:pPr>
      <w:r>
        <w:rPr>
          <w:rFonts w:ascii="Times New Roman"/>
          <w:b w:val="false"/>
          <w:i w:val="false"/>
          <w:color w:val="000000"/>
          <w:sz w:val="28"/>
        </w:rPr>
        <w:t>
      құрылымын және тексеруді;</w:t>
      </w:r>
    </w:p>
    <w:bookmarkEnd w:id="1929"/>
    <w:bookmarkStart w:name="z1932" w:id="1930"/>
    <w:p>
      <w:pPr>
        <w:spacing w:after="0"/>
        <w:ind w:left="0"/>
        <w:jc w:val="both"/>
      </w:pPr>
      <w:r>
        <w:rPr>
          <w:rFonts w:ascii="Times New Roman"/>
          <w:b w:val="false"/>
          <w:i w:val="false"/>
          <w:color w:val="000000"/>
          <w:sz w:val="28"/>
        </w:rPr>
        <w:t>
      дәл өлшеу құралын (индикатор, пассиметр, инструментальді микроскоп, оптиметр) және оны пайдалану ережесін.</w:t>
      </w:r>
    </w:p>
    <w:bookmarkEnd w:id="1930"/>
    <w:bookmarkStart w:name="z1933" w:id="1931"/>
    <w:p>
      <w:pPr>
        <w:spacing w:after="0"/>
        <w:ind w:left="0"/>
        <w:jc w:val="both"/>
      </w:pPr>
      <w:r>
        <w:rPr>
          <w:rFonts w:ascii="Times New Roman"/>
          <w:b w:val="false"/>
          <w:i w:val="false"/>
          <w:color w:val="000000"/>
          <w:sz w:val="28"/>
        </w:rPr>
        <w:t>
      330. Жұмыс үлгілері:</w:t>
      </w:r>
    </w:p>
    <w:bookmarkEnd w:id="1931"/>
    <w:bookmarkStart w:name="z1934" w:id="1932"/>
    <w:p>
      <w:pPr>
        <w:spacing w:after="0"/>
        <w:ind w:left="0"/>
        <w:jc w:val="both"/>
      </w:pPr>
      <w:r>
        <w:rPr>
          <w:rFonts w:ascii="Times New Roman"/>
          <w:b w:val="false"/>
          <w:i w:val="false"/>
          <w:color w:val="000000"/>
          <w:sz w:val="28"/>
        </w:rPr>
        <w:t>
      1) компараторлар мен дальномерлер – юстирлеу;</w:t>
      </w:r>
    </w:p>
    <w:bookmarkEnd w:id="1932"/>
    <w:bookmarkStart w:name="z1935" w:id="1933"/>
    <w:p>
      <w:pPr>
        <w:spacing w:after="0"/>
        <w:ind w:left="0"/>
        <w:jc w:val="both"/>
      </w:pPr>
      <w:r>
        <w:rPr>
          <w:rFonts w:ascii="Times New Roman"/>
          <w:b w:val="false"/>
          <w:i w:val="false"/>
          <w:color w:val="000000"/>
          <w:sz w:val="28"/>
        </w:rPr>
        <w:t>
      2) есептеу жүйесі бар ерекше дәл оптикалық-механика аспаптар – юстирлеу;</w:t>
      </w:r>
    </w:p>
    <w:bookmarkEnd w:id="1933"/>
    <w:bookmarkStart w:name="z1936" w:id="1934"/>
    <w:p>
      <w:pPr>
        <w:spacing w:after="0"/>
        <w:ind w:left="0"/>
        <w:jc w:val="both"/>
      </w:pPr>
      <w:r>
        <w:rPr>
          <w:rFonts w:ascii="Times New Roman"/>
          <w:b w:val="false"/>
          <w:i w:val="false"/>
          <w:color w:val="000000"/>
          <w:sz w:val="28"/>
        </w:rPr>
        <w:t>
      3) үлкен тренажерлар – юстирлеу;</w:t>
      </w:r>
    </w:p>
    <w:bookmarkEnd w:id="1934"/>
    <w:bookmarkStart w:name="z1937" w:id="1935"/>
    <w:p>
      <w:pPr>
        <w:spacing w:after="0"/>
        <w:ind w:left="0"/>
        <w:jc w:val="both"/>
      </w:pPr>
      <w:r>
        <w:rPr>
          <w:rFonts w:ascii="Times New Roman"/>
          <w:b w:val="false"/>
          <w:i w:val="false"/>
          <w:color w:val="000000"/>
          <w:sz w:val="28"/>
        </w:rPr>
        <w:t>
      4) конусты фокомерлер - юстирлеу.</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(65-шығарылым) қосымшасы</w:t>
            </w:r>
          </w:p>
        </w:tc>
      </w:tr>
    </w:tbl>
    <w:bookmarkStart w:name="z1939" w:id="1936"/>
    <w:p>
      <w:pPr>
        <w:spacing w:after="0"/>
        <w:ind w:left="0"/>
        <w:jc w:val="left"/>
      </w:pPr>
      <w:r>
        <w:rPr>
          <w:rFonts w:ascii="Times New Roman"/>
          <w:b/>
          <w:i w:val="false"/>
          <w:color w:val="000000"/>
        </w:rPr>
        <w:t xml:space="preserve"> Жұмысшылар кәсіптерінің алфавиттік көрсеткіші</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3964"/>
        <w:gridCol w:w="3187"/>
        <w:gridCol w:w="2575"/>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градуирлеуші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 мен поляроидтарды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қайнататын керамикалық ыдыстарды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Шкалалар мен торларды фото тәсілімен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 мен аспаптарды 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Аэрофотопленкаларды өңдеу жөніндегі зертханашы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лактаушы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өндіріс жабдығын баптаушы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бөлшектерге жабын салу жөніндегі вакуумді қондырғылардың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өсіру жөніндегі оператор</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өткізгіштерді созу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Жарықтандырушы және қорғаныс жабындарын салу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Оптикашы-механик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емес кварцты шыныдан жасалатын бұйымдарды балқытушы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Сусыздандырылған кварцты шыныны балқытушы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жылтыратушы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 мен кристалдардан жасалған бұйымдарды престеуші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керамиканы престеуші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желімдерді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жуушы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 мен кристаллдарды бөлшектеуші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шыныны кесуші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бұрғылаушы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желімдеуші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Кюветтерді жентектеуші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фрезерлеуші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орталандырушы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Оптиканы тазалаушы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бөлшектерді тегістеуші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аспаптарды юстирлеуші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