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8691" w14:textId="d3a8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(29-шығарылым)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8 қаңтардағы № 8-ө-м Бұйрығы. Қазақстан Республикасының Әділет министрлігінде 2013 жылы 24 қаңтарда № 8294 тіркелді. Күші жойылды - Қазақстан Республикасы Еңбек және халықты әлеуметтік қорғау министрінің 2019 жылғы 3 желтоқсандағы № 642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03.12.2019 </w:t>
      </w:r>
      <w:r>
        <w:rPr>
          <w:rFonts w:ascii="Times New Roman"/>
          <w:b w:val="false"/>
          <w:i w:val="false"/>
          <w:color w:val="ff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(29-шығарылым)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8 қаңтардағы</w:t>
            </w:r>
            <w:r>
              <w:br/>
            </w:r>
            <w:r>
              <w:rPr>
                <w:rFonts w:ascii="Times New Roman"/>
                <w:b w:val="false"/>
                <w:i w:val="false"/>
                <w:color w:val="000000"/>
                <w:sz w:val="20"/>
              </w:rPr>
              <w:t>№ 8-ө-м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(29-шығарылым)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анықтамалығының (бұдан әрі - БТБА) 29 шығарылымы: "</w:t>
      </w:r>
      <w:r>
        <w:rPr>
          <w:rFonts w:ascii="Times New Roman"/>
          <w:b w:val="false"/>
          <w:i w:val="false"/>
          <w:color w:val="000000"/>
          <w:sz w:val="28"/>
        </w:rPr>
        <w:t>Гидролиз өндірісі және сульфитті сілтілерді өңдеу</w:t>
      </w:r>
      <w:r>
        <w:rPr>
          <w:rFonts w:ascii="Times New Roman"/>
          <w:b w:val="false"/>
          <w:i w:val="false"/>
          <w:color w:val="000000"/>
          <w:sz w:val="28"/>
        </w:rPr>
        <w:t>", "</w:t>
      </w:r>
      <w:r>
        <w:rPr>
          <w:rFonts w:ascii="Times New Roman"/>
          <w:b w:val="false"/>
          <w:i w:val="false"/>
          <w:color w:val="000000"/>
          <w:sz w:val="28"/>
        </w:rPr>
        <w:t>Ацетон-бутил өндірісі</w:t>
      </w:r>
      <w:r>
        <w:rPr>
          <w:rFonts w:ascii="Times New Roman"/>
          <w:b w:val="false"/>
          <w:i w:val="false"/>
          <w:color w:val="000000"/>
          <w:sz w:val="28"/>
        </w:rPr>
        <w:t>", "</w:t>
      </w:r>
      <w:r>
        <w:rPr>
          <w:rFonts w:ascii="Times New Roman"/>
          <w:b w:val="false"/>
          <w:i w:val="false"/>
          <w:color w:val="000000"/>
          <w:sz w:val="28"/>
        </w:rPr>
        <w:t>Лимон және шарап тасты қышқыл өндірісі</w:t>
      </w:r>
      <w:r>
        <w:rPr>
          <w:rFonts w:ascii="Times New Roman"/>
          <w:b w:val="false"/>
          <w:i w:val="false"/>
          <w:color w:val="000000"/>
          <w:sz w:val="28"/>
        </w:rPr>
        <w:t>", "</w:t>
      </w:r>
      <w:r>
        <w:rPr>
          <w:rFonts w:ascii="Times New Roman"/>
          <w:b w:val="false"/>
          <w:i w:val="false"/>
          <w:color w:val="000000"/>
          <w:sz w:val="28"/>
        </w:rPr>
        <w:t>Ашытқы өндірісі</w:t>
      </w:r>
      <w:r>
        <w:rPr>
          <w:rFonts w:ascii="Times New Roman"/>
          <w:b w:val="false"/>
          <w:i w:val="false"/>
          <w:color w:val="000000"/>
          <w:sz w:val="28"/>
        </w:rPr>
        <w:t>", "</w:t>
      </w:r>
      <w:r>
        <w:rPr>
          <w:rFonts w:ascii="Times New Roman"/>
          <w:b w:val="false"/>
          <w:i w:val="false"/>
          <w:color w:val="000000"/>
          <w:sz w:val="28"/>
        </w:rPr>
        <w:t>Дәрілік заттар, дәрумендер, медициналық, бактериялық</w:t>
      </w:r>
      <w:r>
        <w:rPr>
          <w:rFonts w:ascii="Times New Roman"/>
          <w:b w:val="false"/>
          <w:i w:val="false"/>
          <w:color w:val="000000"/>
          <w:sz w:val="28"/>
        </w:rPr>
        <w:t xml:space="preserve"> және биологиялық дәрі-дәрмектер мен материалдар өндірісі" бөлімдерінен тұрады.</w:t>
      </w:r>
    </w:p>
    <w:bookmarkEnd w:id="6"/>
    <w:bookmarkStart w:name="z10" w:id="7"/>
    <w:p>
      <w:pPr>
        <w:spacing w:after="0"/>
        <w:ind w:left="0"/>
        <w:jc w:val="both"/>
      </w:pPr>
      <w:r>
        <w:rPr>
          <w:rFonts w:ascii="Times New Roman"/>
          <w:b w:val="false"/>
          <w:i w:val="false"/>
          <w:color w:val="000000"/>
          <w:sz w:val="28"/>
        </w:rPr>
        <w:t>
      2. Оны әзірлеу өндіріс технологиясының өзгеруімен, өндірістік салада ғылыми-техникалық прогресс рөлінің артуымен, жұмысшылардың біліктілік деңгейіне, жалпы білім және арнайы дайындығына, өнімнің сапасына, ішкі және сыртқы нарықтағы бәсекеге қабілеттілігіне қойылатын талаптың артуына, сондай-ақ еңбек мазмұнының өзгеруіне байланысты туындап отыр.</w:t>
      </w:r>
    </w:p>
    <w:bookmarkEnd w:id="7"/>
    <w:bookmarkStart w:name="z11" w:id="8"/>
    <w:p>
      <w:pPr>
        <w:spacing w:after="0"/>
        <w:ind w:left="0"/>
        <w:jc w:val="both"/>
      </w:pPr>
      <w:r>
        <w:rPr>
          <w:rFonts w:ascii="Times New Roman"/>
          <w:b w:val="false"/>
          <w:i w:val="false"/>
          <w:color w:val="000000"/>
          <w:sz w:val="28"/>
        </w:rPr>
        <w:t>
      3.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End w:id="8"/>
    <w:bookmarkStart w:name="z12" w:id="9"/>
    <w:p>
      <w:pPr>
        <w:spacing w:after="0"/>
        <w:ind w:left="0"/>
        <w:jc w:val="both"/>
      </w:pPr>
      <w:r>
        <w:rPr>
          <w:rFonts w:ascii="Times New Roman"/>
          <w:b w:val="false"/>
          <w:i w:val="false"/>
          <w:color w:val="000000"/>
          <w:sz w:val="28"/>
        </w:rPr>
        <w:t>
      4. Әр кәсіп бойынша тарифтік-біліктілік сипаттаманың екі бөлімі бар. "Жұмыс сипаттамасы" бөлімі жұмысшы орындай білуге тиіс жұмыстардың сипаттамасын қамтиды.</w:t>
      </w:r>
    </w:p>
    <w:bookmarkEnd w:id="9"/>
    <w:bookmarkStart w:name="z13" w:id="10"/>
    <w:p>
      <w:pPr>
        <w:spacing w:after="0"/>
        <w:ind w:left="0"/>
        <w:jc w:val="both"/>
      </w:pPr>
      <w:r>
        <w:rPr>
          <w:rFonts w:ascii="Times New Roman"/>
          <w:b w:val="false"/>
          <w:i w:val="false"/>
          <w:color w:val="000000"/>
          <w:sz w:val="28"/>
        </w:rPr>
        <w:t>
      5.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10"/>
    <w:bookmarkStart w:name="z14" w:id="11"/>
    <w:p>
      <w:pPr>
        <w:spacing w:after="0"/>
        <w:ind w:left="0"/>
        <w:jc w:val="both"/>
      </w:pPr>
      <w:r>
        <w:rPr>
          <w:rFonts w:ascii="Times New Roman"/>
          <w:b w:val="false"/>
          <w:i w:val="false"/>
          <w:color w:val="000000"/>
          <w:sz w:val="28"/>
        </w:rPr>
        <w:t>
      6.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11"/>
    <w:bookmarkStart w:name="z15" w:id="12"/>
    <w:p>
      <w:pPr>
        <w:spacing w:after="0"/>
        <w:ind w:left="0"/>
        <w:jc w:val="both"/>
      </w:pPr>
      <w:r>
        <w:rPr>
          <w:rFonts w:ascii="Times New Roman"/>
          <w:b w:val="false"/>
          <w:i w:val="false"/>
          <w:color w:val="000000"/>
          <w:sz w:val="28"/>
        </w:rPr>
        <w:t>
      7.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2"/>
    <w:bookmarkStart w:name="z16" w:id="13"/>
    <w:p>
      <w:pPr>
        <w:spacing w:after="0"/>
        <w:ind w:left="0"/>
        <w:jc w:val="both"/>
      </w:pPr>
      <w:r>
        <w:rPr>
          <w:rFonts w:ascii="Times New Roman"/>
          <w:b w:val="false"/>
          <w:i w:val="false"/>
          <w:color w:val="000000"/>
          <w:sz w:val="28"/>
        </w:rPr>
        <w:t>
      8.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3"/>
    <w:bookmarkStart w:name="z17" w:id="14"/>
    <w:p>
      <w:pPr>
        <w:spacing w:after="0"/>
        <w:ind w:left="0"/>
        <w:jc w:val="both"/>
      </w:pPr>
      <w:r>
        <w:rPr>
          <w:rFonts w:ascii="Times New Roman"/>
          <w:b w:val="false"/>
          <w:i w:val="false"/>
          <w:color w:val="000000"/>
          <w:sz w:val="28"/>
        </w:rPr>
        <w:t>
      9.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4"/>
    <w:bookmarkStart w:name="z18" w:id="15"/>
    <w:p>
      <w:pPr>
        <w:spacing w:after="0"/>
        <w:ind w:left="0"/>
        <w:jc w:val="both"/>
      </w:pPr>
      <w:r>
        <w:rPr>
          <w:rFonts w:ascii="Times New Roman"/>
          <w:b w:val="false"/>
          <w:i w:val="false"/>
          <w:color w:val="000000"/>
          <w:sz w:val="28"/>
        </w:rPr>
        <w:t>
      10.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5"/>
    <w:bookmarkStart w:name="z19" w:id="16"/>
    <w:p>
      <w:pPr>
        <w:spacing w:after="0"/>
        <w:ind w:left="0"/>
        <w:jc w:val="both"/>
      </w:pPr>
      <w:r>
        <w:rPr>
          <w:rFonts w:ascii="Times New Roman"/>
          <w:b w:val="false"/>
          <w:i w:val="false"/>
          <w:color w:val="000000"/>
          <w:sz w:val="28"/>
        </w:rPr>
        <w:t>
      11.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 Жұмысшылардың жұмыстары мен кәсіптерінің бірыңғай тарифтік-біліктілік анықтамалығының жалпы ережелері БТБА-ның "Экономика салаларының барлығына ортақ жұмысшы кәсіптері" 1 шығарылымында жазылған.</w:t>
      </w:r>
    </w:p>
    <w:bookmarkEnd w:id="16"/>
    <w:bookmarkStart w:name="z20" w:id="17"/>
    <w:p>
      <w:pPr>
        <w:spacing w:after="0"/>
        <w:ind w:left="0"/>
        <w:jc w:val="both"/>
      </w:pPr>
      <w:r>
        <w:rPr>
          <w:rFonts w:ascii="Times New Roman"/>
          <w:b w:val="false"/>
          <w:i w:val="false"/>
          <w:color w:val="000000"/>
          <w:sz w:val="28"/>
        </w:rPr>
        <w:t xml:space="preserve">
      12.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both"/>
      </w:pPr>
      <w:r>
        <w:rPr>
          <w:rFonts w:ascii="Times New Roman"/>
          <w:b w:val="false"/>
          <w:i w:val="false"/>
          <w:color w:val="000000"/>
          <w:sz w:val="28"/>
        </w:rPr>
        <w:t>
      13. "Гидролиз өндірісі және сульфитті сілтілерді өңдеу", "Ацетон-бутил өндірісі", "Лимон және шарап тасты қышқыл өндірісі", "Ашытқы өндірісі", "Дәрілік заттар, дәрумендер, медициналық, бактериялық және биологиялық дәрі-дәрмектер мен материалдар өндірісі" бөлімдерінен қарастырылған жұмысшы кәсіптері атауларының, олардың БТБА шығарылымы бойынша қолданыстағы атаулары көрсетілген тізбесі 2010 жылғы редакциясында берілген.</w:t>
      </w:r>
    </w:p>
    <w:bookmarkEnd w:id="18"/>
    <w:bookmarkStart w:name="z22" w:id="19"/>
    <w:p>
      <w:pPr>
        <w:spacing w:after="0"/>
        <w:ind w:left="0"/>
        <w:jc w:val="left"/>
      </w:pPr>
      <w:r>
        <w:rPr>
          <w:rFonts w:ascii="Times New Roman"/>
          <w:b/>
          <w:i w:val="false"/>
          <w:color w:val="000000"/>
        </w:rPr>
        <w:t xml:space="preserve"> 2-бөлім. "Гидролиз өндірісі және сульфитті сілтілерді өңдеу"</w:t>
      </w:r>
    </w:p>
    <w:bookmarkEnd w:id="19"/>
    <w:bookmarkStart w:name="z23" w:id="20"/>
    <w:p>
      <w:pPr>
        <w:spacing w:after="0"/>
        <w:ind w:left="0"/>
        <w:jc w:val="both"/>
      </w:pPr>
      <w:r>
        <w:rPr>
          <w:rFonts w:ascii="Times New Roman"/>
          <w:b w:val="false"/>
          <w:i w:val="false"/>
          <w:color w:val="000000"/>
          <w:sz w:val="28"/>
        </w:rPr>
        <w:t>
      1. Ванилинді бисульфиттеу аппаратшысы</w:t>
      </w:r>
    </w:p>
    <w:bookmarkEnd w:id="20"/>
    <w:bookmarkStart w:name="z24" w:id="21"/>
    <w:p>
      <w:pPr>
        <w:spacing w:after="0"/>
        <w:ind w:left="0"/>
        <w:jc w:val="both"/>
      </w:pPr>
      <w:r>
        <w:rPr>
          <w:rFonts w:ascii="Times New Roman"/>
          <w:b w:val="false"/>
          <w:i w:val="false"/>
          <w:color w:val="000000"/>
          <w:sz w:val="28"/>
        </w:rPr>
        <w:t>
      Параграф 1. Ванилинді бисульфиттеу аппаратшысы, 3-разряд</w:t>
      </w:r>
    </w:p>
    <w:bookmarkEnd w:id="21"/>
    <w:bookmarkStart w:name="z25" w:id="22"/>
    <w:p>
      <w:pPr>
        <w:spacing w:after="0"/>
        <w:ind w:left="0"/>
        <w:jc w:val="both"/>
      </w:pPr>
      <w:r>
        <w:rPr>
          <w:rFonts w:ascii="Times New Roman"/>
          <w:b w:val="false"/>
          <w:i w:val="false"/>
          <w:color w:val="000000"/>
          <w:sz w:val="28"/>
        </w:rPr>
        <w:t>
      14. Жұмыс сипаттамасы:</w:t>
      </w:r>
    </w:p>
    <w:bookmarkEnd w:id="22"/>
    <w:bookmarkStart w:name="z26" w:id="23"/>
    <w:p>
      <w:pPr>
        <w:spacing w:after="0"/>
        <w:ind w:left="0"/>
        <w:jc w:val="both"/>
      </w:pPr>
      <w:r>
        <w:rPr>
          <w:rFonts w:ascii="Times New Roman"/>
          <w:b w:val="false"/>
          <w:i w:val="false"/>
          <w:color w:val="000000"/>
          <w:sz w:val="28"/>
        </w:rPr>
        <w:t>
      анағұрлым жоғары білікті аппаратшының басшылығымен жартылай өнімді бисульфиттеу және күкірт қышқылы ванилин-бисульфитті қоспаны ажыратудың екі сатылы жолымен шайыр заттардан ванилинді тазартудың технологиялық процесін жүргізу;</w:t>
      </w:r>
    </w:p>
    <w:bookmarkEnd w:id="23"/>
    <w:bookmarkStart w:name="z27" w:id="24"/>
    <w:p>
      <w:pPr>
        <w:spacing w:after="0"/>
        <w:ind w:left="0"/>
        <w:jc w:val="both"/>
      </w:pPr>
      <w:r>
        <w:rPr>
          <w:rFonts w:ascii="Times New Roman"/>
          <w:b w:val="false"/>
          <w:i w:val="false"/>
          <w:color w:val="000000"/>
          <w:sz w:val="28"/>
        </w:rPr>
        <w:t>
      бисульфитаторлардың герметикалығын және араластырғыш және термореттегіш құрылғыларды ажырату және жөндеу аппараттарын тексеру;</w:t>
      </w:r>
    </w:p>
    <w:bookmarkEnd w:id="24"/>
    <w:bookmarkStart w:name="z28" w:id="25"/>
    <w:p>
      <w:pPr>
        <w:spacing w:after="0"/>
        <w:ind w:left="0"/>
        <w:jc w:val="both"/>
      </w:pPr>
      <w:r>
        <w:rPr>
          <w:rFonts w:ascii="Times New Roman"/>
          <w:b w:val="false"/>
          <w:i w:val="false"/>
          <w:color w:val="000000"/>
          <w:sz w:val="28"/>
        </w:rPr>
        <w:t>
      бисульфитаторларды жұмысқа дайындау;</w:t>
      </w:r>
    </w:p>
    <w:bookmarkEnd w:id="25"/>
    <w:bookmarkStart w:name="z29" w:id="26"/>
    <w:p>
      <w:pPr>
        <w:spacing w:after="0"/>
        <w:ind w:left="0"/>
        <w:jc w:val="both"/>
      </w:pPr>
      <w:r>
        <w:rPr>
          <w:rFonts w:ascii="Times New Roman"/>
          <w:b w:val="false"/>
          <w:i w:val="false"/>
          <w:color w:val="000000"/>
          <w:sz w:val="28"/>
        </w:rPr>
        <w:t>
      орағышты ащы натриймен бейтараптандыру;</w:t>
      </w:r>
    </w:p>
    <w:bookmarkEnd w:id="26"/>
    <w:bookmarkStart w:name="z30" w:id="27"/>
    <w:p>
      <w:pPr>
        <w:spacing w:after="0"/>
        <w:ind w:left="0"/>
        <w:jc w:val="both"/>
      </w:pPr>
      <w:r>
        <w:rPr>
          <w:rFonts w:ascii="Times New Roman"/>
          <w:b w:val="false"/>
          <w:i w:val="false"/>
          <w:color w:val="000000"/>
          <w:sz w:val="28"/>
        </w:rPr>
        <w:t>
      аппараттарға жартылай өнімді, бисульфит натрийді салу, араластырғыш құрылғыны іске қосу;</w:t>
      </w:r>
    </w:p>
    <w:bookmarkEnd w:id="27"/>
    <w:bookmarkStart w:name="z31" w:id="28"/>
    <w:p>
      <w:pPr>
        <w:spacing w:after="0"/>
        <w:ind w:left="0"/>
        <w:jc w:val="both"/>
      </w:pPr>
      <w:r>
        <w:rPr>
          <w:rFonts w:ascii="Times New Roman"/>
          <w:b w:val="false"/>
          <w:i w:val="false"/>
          <w:color w:val="000000"/>
          <w:sz w:val="28"/>
        </w:rPr>
        <w:t>
      компоненттерді бірнеше рет қайта араластыруды, тұнған өнімді белсенді көмірмен тұндыру, ағарту және ерітіндіні вакуумды НУТЧ-сүзгіде сүзгілеу процестерін жүргізу;</w:t>
      </w:r>
    </w:p>
    <w:bookmarkEnd w:id="28"/>
    <w:bookmarkStart w:name="z32" w:id="29"/>
    <w:p>
      <w:pPr>
        <w:spacing w:after="0"/>
        <w:ind w:left="0"/>
        <w:jc w:val="both"/>
      </w:pPr>
      <w:r>
        <w:rPr>
          <w:rFonts w:ascii="Times New Roman"/>
          <w:b w:val="false"/>
          <w:i w:val="false"/>
          <w:color w:val="000000"/>
          <w:sz w:val="28"/>
        </w:rPr>
        <w:t>
      ерітіндіні бөлу аппаратына жіберу, күкірт қышқылын өлшегіш, қыздыратын бу, ауа арқылы барбатерге жіберу;</w:t>
      </w:r>
    </w:p>
    <w:bookmarkEnd w:id="29"/>
    <w:bookmarkStart w:name="z33" w:id="30"/>
    <w:p>
      <w:pPr>
        <w:spacing w:after="0"/>
        <w:ind w:left="0"/>
        <w:jc w:val="both"/>
      </w:pPr>
      <w:r>
        <w:rPr>
          <w:rFonts w:ascii="Times New Roman"/>
          <w:b w:val="false"/>
          <w:i w:val="false"/>
          <w:color w:val="000000"/>
          <w:sz w:val="28"/>
        </w:rPr>
        <w:t>
      үнемі араластыра отырып бөлу процесін жүргізу;</w:t>
      </w:r>
    </w:p>
    <w:bookmarkEnd w:id="30"/>
    <w:bookmarkStart w:name="z34" w:id="31"/>
    <w:p>
      <w:pPr>
        <w:spacing w:after="0"/>
        <w:ind w:left="0"/>
        <w:jc w:val="both"/>
      </w:pPr>
      <w:r>
        <w:rPr>
          <w:rFonts w:ascii="Times New Roman"/>
          <w:b w:val="false"/>
          <w:i w:val="false"/>
          <w:color w:val="000000"/>
          <w:sz w:val="28"/>
        </w:rPr>
        <w:t>
      сусыз шикізатты вакуумға жіберу және центрифугалау;</w:t>
      </w:r>
    </w:p>
    <w:bookmarkEnd w:id="31"/>
    <w:bookmarkStart w:name="z35" w:id="32"/>
    <w:p>
      <w:pPr>
        <w:spacing w:after="0"/>
        <w:ind w:left="0"/>
        <w:jc w:val="both"/>
      </w:pPr>
      <w:r>
        <w:rPr>
          <w:rFonts w:ascii="Times New Roman"/>
          <w:b w:val="false"/>
          <w:i w:val="false"/>
          <w:color w:val="000000"/>
          <w:sz w:val="28"/>
        </w:rPr>
        <w:t>
      жабдықтарды жуу, кезеңімен тазартып отыру;</w:t>
      </w:r>
    </w:p>
    <w:bookmarkEnd w:id="32"/>
    <w:bookmarkStart w:name="z36" w:id="33"/>
    <w:p>
      <w:pPr>
        <w:spacing w:after="0"/>
        <w:ind w:left="0"/>
        <w:jc w:val="both"/>
      </w:pPr>
      <w:r>
        <w:rPr>
          <w:rFonts w:ascii="Times New Roman"/>
          <w:b w:val="false"/>
          <w:i w:val="false"/>
          <w:color w:val="000000"/>
          <w:sz w:val="28"/>
        </w:rPr>
        <w:t>
      центрифугалардағы сүзгілерді ауыстыру;</w:t>
      </w:r>
    </w:p>
    <w:bookmarkEnd w:id="33"/>
    <w:bookmarkStart w:name="z37" w:id="34"/>
    <w:p>
      <w:pPr>
        <w:spacing w:after="0"/>
        <w:ind w:left="0"/>
        <w:jc w:val="both"/>
      </w:pPr>
      <w:r>
        <w:rPr>
          <w:rFonts w:ascii="Times New Roman"/>
          <w:b w:val="false"/>
          <w:i w:val="false"/>
          <w:color w:val="000000"/>
          <w:sz w:val="28"/>
        </w:rPr>
        <w:t>
      барбатерлердің тазалығын бақылау, коммуникацияларды бөлшектеу және оларды сульфаттан тазарту, центрифуганы маточникпен шаю.</w:t>
      </w:r>
    </w:p>
    <w:bookmarkEnd w:id="34"/>
    <w:bookmarkStart w:name="z38" w:id="35"/>
    <w:p>
      <w:pPr>
        <w:spacing w:after="0"/>
        <w:ind w:left="0"/>
        <w:jc w:val="both"/>
      </w:pPr>
      <w:r>
        <w:rPr>
          <w:rFonts w:ascii="Times New Roman"/>
          <w:b w:val="false"/>
          <w:i w:val="false"/>
          <w:color w:val="000000"/>
          <w:sz w:val="28"/>
        </w:rPr>
        <w:t>
      15. Білуге тиіс:</w:t>
      </w:r>
    </w:p>
    <w:bookmarkEnd w:id="35"/>
    <w:bookmarkStart w:name="z39" w:id="36"/>
    <w:p>
      <w:pPr>
        <w:spacing w:after="0"/>
        <w:ind w:left="0"/>
        <w:jc w:val="both"/>
      </w:pPr>
      <w:r>
        <w:rPr>
          <w:rFonts w:ascii="Times New Roman"/>
          <w:b w:val="false"/>
          <w:i w:val="false"/>
          <w:color w:val="000000"/>
          <w:sz w:val="28"/>
        </w:rPr>
        <w:t>
      ванилин бисульфит қоспаларды бисульфиттеу және бөлудің технологиялық процесі;</w:t>
      </w:r>
    </w:p>
    <w:bookmarkEnd w:id="36"/>
    <w:bookmarkStart w:name="z40" w:id="37"/>
    <w:p>
      <w:pPr>
        <w:spacing w:after="0"/>
        <w:ind w:left="0"/>
        <w:jc w:val="both"/>
      </w:pPr>
      <w:r>
        <w:rPr>
          <w:rFonts w:ascii="Times New Roman"/>
          <w:b w:val="false"/>
          <w:i w:val="false"/>
          <w:color w:val="000000"/>
          <w:sz w:val="28"/>
        </w:rPr>
        <w:t>
      жартылай өнімдерді, химикаттар мен ванилин шикізаттың физикалық-химиялық қасиеті, негізгі және қосалқы жабдықтардың және бөлу бақылау-өлшеу аспаптарының қызметі, жұмыс принципі;</w:t>
      </w:r>
    </w:p>
    <w:bookmarkEnd w:id="37"/>
    <w:bookmarkStart w:name="z41" w:id="38"/>
    <w:p>
      <w:pPr>
        <w:spacing w:after="0"/>
        <w:ind w:left="0"/>
        <w:jc w:val="both"/>
      </w:pPr>
      <w:r>
        <w:rPr>
          <w:rFonts w:ascii="Times New Roman"/>
          <w:b w:val="false"/>
          <w:i w:val="false"/>
          <w:color w:val="000000"/>
          <w:sz w:val="28"/>
        </w:rPr>
        <w:t>
      сынама алу әдістері;</w:t>
      </w:r>
    </w:p>
    <w:bookmarkEnd w:id="38"/>
    <w:bookmarkStart w:name="z42" w:id="39"/>
    <w:p>
      <w:pPr>
        <w:spacing w:after="0"/>
        <w:ind w:left="0"/>
        <w:jc w:val="both"/>
      </w:pPr>
      <w:r>
        <w:rPr>
          <w:rFonts w:ascii="Times New Roman"/>
          <w:b w:val="false"/>
          <w:i w:val="false"/>
          <w:color w:val="000000"/>
          <w:sz w:val="28"/>
        </w:rPr>
        <w:t>
      химикаттарды ұстау ережесі.</w:t>
      </w:r>
    </w:p>
    <w:bookmarkEnd w:id="39"/>
    <w:bookmarkStart w:name="z43" w:id="40"/>
    <w:p>
      <w:pPr>
        <w:spacing w:after="0"/>
        <w:ind w:left="0"/>
        <w:jc w:val="both"/>
      </w:pPr>
      <w:r>
        <w:rPr>
          <w:rFonts w:ascii="Times New Roman"/>
          <w:b w:val="false"/>
          <w:i w:val="false"/>
          <w:color w:val="000000"/>
          <w:sz w:val="28"/>
        </w:rPr>
        <w:t>
      Параграф 2. Ванилинді бисульфиттеу аппаратшысы, 4-разряд</w:t>
      </w:r>
    </w:p>
    <w:bookmarkEnd w:id="40"/>
    <w:bookmarkStart w:name="z44" w:id="41"/>
    <w:p>
      <w:pPr>
        <w:spacing w:after="0"/>
        <w:ind w:left="0"/>
        <w:jc w:val="both"/>
      </w:pPr>
      <w:r>
        <w:rPr>
          <w:rFonts w:ascii="Times New Roman"/>
          <w:b w:val="false"/>
          <w:i w:val="false"/>
          <w:color w:val="000000"/>
          <w:sz w:val="28"/>
        </w:rPr>
        <w:t>
      16. Жұмыс сипаттамасы:</w:t>
      </w:r>
    </w:p>
    <w:bookmarkEnd w:id="41"/>
    <w:bookmarkStart w:name="z45" w:id="42"/>
    <w:p>
      <w:pPr>
        <w:spacing w:after="0"/>
        <w:ind w:left="0"/>
        <w:jc w:val="both"/>
      </w:pPr>
      <w:r>
        <w:rPr>
          <w:rFonts w:ascii="Times New Roman"/>
          <w:b w:val="false"/>
          <w:i w:val="false"/>
          <w:color w:val="000000"/>
          <w:sz w:val="28"/>
        </w:rPr>
        <w:t>
      жартылай өнімді бисульфиттеу және күкірт қышқылы ванилин-бисульфитті қоспаны ажыратудың екі сатылы жолымен шайыр заттардан ванилинді тазартудың технологиялық процесін жүргізу, ерітінді көлемін өлшегіштерде, сондай-ақ жинағыштар мен аппараттарда айқындау;</w:t>
      </w:r>
    </w:p>
    <w:bookmarkEnd w:id="42"/>
    <w:bookmarkStart w:name="z46" w:id="43"/>
    <w:p>
      <w:pPr>
        <w:spacing w:after="0"/>
        <w:ind w:left="0"/>
        <w:jc w:val="both"/>
      </w:pPr>
      <w:r>
        <w:rPr>
          <w:rFonts w:ascii="Times New Roman"/>
          <w:b w:val="false"/>
          <w:i w:val="false"/>
          <w:color w:val="000000"/>
          <w:sz w:val="28"/>
        </w:rPr>
        <w:t>
      бөлу аппараттарына жіберілетін будың санын және каустикалық соданы берілген қышқылдыққа дейін маточникті бейтараптандыру операциясына санын есептеу;</w:t>
      </w:r>
    </w:p>
    <w:bookmarkEnd w:id="43"/>
    <w:bookmarkStart w:name="z47" w:id="44"/>
    <w:p>
      <w:pPr>
        <w:spacing w:after="0"/>
        <w:ind w:left="0"/>
        <w:jc w:val="both"/>
      </w:pPr>
      <w:r>
        <w:rPr>
          <w:rFonts w:ascii="Times New Roman"/>
          <w:b w:val="false"/>
          <w:i w:val="false"/>
          <w:color w:val="000000"/>
          <w:sz w:val="28"/>
        </w:rPr>
        <w:t>
      бақылау-өлшеу аспаптарының көрсеткіштері бойынша ванилин шикізат алу процесін бақылау;</w:t>
      </w:r>
    </w:p>
    <w:bookmarkEnd w:id="44"/>
    <w:bookmarkStart w:name="z48" w:id="45"/>
    <w:p>
      <w:pPr>
        <w:spacing w:after="0"/>
        <w:ind w:left="0"/>
        <w:jc w:val="both"/>
      </w:pPr>
      <w:r>
        <w:rPr>
          <w:rFonts w:ascii="Times New Roman"/>
          <w:b w:val="false"/>
          <w:i w:val="false"/>
          <w:color w:val="000000"/>
          <w:sz w:val="28"/>
        </w:rPr>
        <w:t>
      өндірістік журналда жазба жүргізу;</w:t>
      </w:r>
    </w:p>
    <w:bookmarkEnd w:id="45"/>
    <w:bookmarkStart w:name="z49" w:id="46"/>
    <w:p>
      <w:pPr>
        <w:spacing w:after="0"/>
        <w:ind w:left="0"/>
        <w:jc w:val="both"/>
      </w:pPr>
      <w:r>
        <w:rPr>
          <w:rFonts w:ascii="Times New Roman"/>
          <w:b w:val="false"/>
          <w:i w:val="false"/>
          <w:color w:val="000000"/>
          <w:sz w:val="28"/>
        </w:rPr>
        <w:t>
      талдау жүргізу;</w:t>
      </w:r>
    </w:p>
    <w:bookmarkEnd w:id="46"/>
    <w:bookmarkStart w:name="z50" w:id="47"/>
    <w:p>
      <w:pPr>
        <w:spacing w:after="0"/>
        <w:ind w:left="0"/>
        <w:jc w:val="both"/>
      </w:pPr>
      <w:r>
        <w:rPr>
          <w:rFonts w:ascii="Times New Roman"/>
          <w:b w:val="false"/>
          <w:i w:val="false"/>
          <w:color w:val="000000"/>
          <w:sz w:val="28"/>
        </w:rPr>
        <w:t>
      бөлімшенің негізгі және қосалқы жабдықтарына қызмет көрсету;</w:t>
      </w:r>
    </w:p>
    <w:bookmarkEnd w:id="47"/>
    <w:bookmarkStart w:name="z51" w:id="48"/>
    <w:p>
      <w:pPr>
        <w:spacing w:after="0"/>
        <w:ind w:left="0"/>
        <w:jc w:val="both"/>
      </w:pPr>
      <w:r>
        <w:rPr>
          <w:rFonts w:ascii="Times New Roman"/>
          <w:b w:val="false"/>
          <w:i w:val="false"/>
          <w:color w:val="000000"/>
          <w:sz w:val="28"/>
        </w:rPr>
        <w:t>
      жабдықты жөндеуге дайындау, жөндеуден қабылдап алу;</w:t>
      </w:r>
    </w:p>
    <w:bookmarkEnd w:id="48"/>
    <w:bookmarkStart w:name="z52" w:id="49"/>
    <w:p>
      <w:pPr>
        <w:spacing w:after="0"/>
        <w:ind w:left="0"/>
        <w:jc w:val="both"/>
      </w:pPr>
      <w:r>
        <w:rPr>
          <w:rFonts w:ascii="Times New Roman"/>
          <w:b w:val="false"/>
          <w:i w:val="false"/>
          <w:color w:val="000000"/>
          <w:sz w:val="28"/>
        </w:rPr>
        <w:t>
      жабдық жұмысындағы ұсақ ақаулықтарды жою;</w:t>
      </w:r>
    </w:p>
    <w:bookmarkEnd w:id="49"/>
    <w:bookmarkStart w:name="z53" w:id="50"/>
    <w:p>
      <w:pPr>
        <w:spacing w:after="0"/>
        <w:ind w:left="0"/>
        <w:jc w:val="both"/>
      </w:pPr>
      <w:r>
        <w:rPr>
          <w:rFonts w:ascii="Times New Roman"/>
          <w:b w:val="false"/>
          <w:i w:val="false"/>
          <w:color w:val="000000"/>
          <w:sz w:val="28"/>
        </w:rPr>
        <w:t>
      төменірек білікті аппаратшыны басқару.</w:t>
      </w:r>
    </w:p>
    <w:bookmarkEnd w:id="50"/>
    <w:bookmarkStart w:name="z54" w:id="51"/>
    <w:p>
      <w:pPr>
        <w:spacing w:after="0"/>
        <w:ind w:left="0"/>
        <w:jc w:val="both"/>
      </w:pPr>
      <w:r>
        <w:rPr>
          <w:rFonts w:ascii="Times New Roman"/>
          <w:b w:val="false"/>
          <w:i w:val="false"/>
          <w:color w:val="000000"/>
          <w:sz w:val="28"/>
        </w:rPr>
        <w:t>
      17. Білуге тиіс:</w:t>
      </w:r>
    </w:p>
    <w:bookmarkEnd w:id="51"/>
    <w:bookmarkStart w:name="z55" w:id="52"/>
    <w:p>
      <w:pPr>
        <w:spacing w:after="0"/>
        <w:ind w:left="0"/>
        <w:jc w:val="both"/>
      </w:pPr>
      <w:r>
        <w:rPr>
          <w:rFonts w:ascii="Times New Roman"/>
          <w:b w:val="false"/>
          <w:i w:val="false"/>
          <w:color w:val="000000"/>
          <w:sz w:val="28"/>
        </w:rPr>
        <w:t>
      ванилин өндірудің технологиялық тәсімі;</w:t>
      </w:r>
    </w:p>
    <w:bookmarkEnd w:id="52"/>
    <w:bookmarkStart w:name="z56" w:id="53"/>
    <w:p>
      <w:pPr>
        <w:spacing w:after="0"/>
        <w:ind w:left="0"/>
        <w:jc w:val="both"/>
      </w:pPr>
      <w:r>
        <w:rPr>
          <w:rFonts w:ascii="Times New Roman"/>
          <w:b w:val="false"/>
          <w:i w:val="false"/>
          <w:color w:val="000000"/>
          <w:sz w:val="28"/>
        </w:rPr>
        <w:t>
      шайыр заттан ванилинді тазарту әдістері, негізгі және қосалқы жабдықтардың, бақылау-өлшеу аспаптардың құрылысы;</w:t>
      </w:r>
    </w:p>
    <w:bookmarkEnd w:id="53"/>
    <w:bookmarkStart w:name="z57" w:id="54"/>
    <w:p>
      <w:pPr>
        <w:spacing w:after="0"/>
        <w:ind w:left="0"/>
        <w:jc w:val="both"/>
      </w:pPr>
      <w:r>
        <w:rPr>
          <w:rFonts w:ascii="Times New Roman"/>
          <w:b w:val="false"/>
          <w:i w:val="false"/>
          <w:color w:val="000000"/>
          <w:sz w:val="28"/>
        </w:rPr>
        <w:t>
      талдау жүргізу әдістері.</w:t>
      </w:r>
    </w:p>
    <w:bookmarkEnd w:id="54"/>
    <w:bookmarkStart w:name="z58" w:id="55"/>
    <w:p>
      <w:pPr>
        <w:spacing w:after="0"/>
        <w:ind w:left="0"/>
        <w:jc w:val="both"/>
      </w:pPr>
      <w:r>
        <w:rPr>
          <w:rFonts w:ascii="Times New Roman"/>
          <w:b w:val="false"/>
          <w:i w:val="false"/>
          <w:color w:val="000000"/>
          <w:sz w:val="28"/>
        </w:rPr>
        <w:t>
      2. Кристалдау және центрифугалау аппаратшысы</w:t>
      </w:r>
    </w:p>
    <w:bookmarkEnd w:id="55"/>
    <w:bookmarkStart w:name="z59" w:id="56"/>
    <w:p>
      <w:pPr>
        <w:spacing w:after="0"/>
        <w:ind w:left="0"/>
        <w:jc w:val="both"/>
      </w:pPr>
      <w:r>
        <w:rPr>
          <w:rFonts w:ascii="Times New Roman"/>
          <w:b w:val="false"/>
          <w:i w:val="false"/>
          <w:color w:val="000000"/>
          <w:sz w:val="28"/>
        </w:rPr>
        <w:t>
      Параграф 1. Кристалдау және центрифугалау аппаратшысы, 3-разряд</w:t>
      </w:r>
    </w:p>
    <w:bookmarkEnd w:id="56"/>
    <w:bookmarkStart w:name="z60" w:id="57"/>
    <w:p>
      <w:pPr>
        <w:spacing w:after="0"/>
        <w:ind w:left="0"/>
        <w:jc w:val="both"/>
      </w:pPr>
      <w:r>
        <w:rPr>
          <w:rFonts w:ascii="Times New Roman"/>
          <w:b w:val="false"/>
          <w:i w:val="false"/>
          <w:color w:val="000000"/>
          <w:sz w:val="28"/>
        </w:rPr>
        <w:t>
      18. Жұмыс сипаттамасы:</w:t>
      </w:r>
    </w:p>
    <w:bookmarkEnd w:id="57"/>
    <w:bookmarkStart w:name="z61" w:id="58"/>
    <w:p>
      <w:pPr>
        <w:spacing w:after="0"/>
        <w:ind w:left="0"/>
        <w:jc w:val="both"/>
      </w:pPr>
      <w:r>
        <w:rPr>
          <w:rFonts w:ascii="Times New Roman"/>
          <w:b w:val="false"/>
          <w:i w:val="false"/>
          <w:color w:val="000000"/>
          <w:sz w:val="28"/>
        </w:rPr>
        <w:t>
      анағұрлым жоғары білікті аппаратшының басшылығымен ксилитті кристалдау және центрифугалау технологиялық процесін жүргізу;</w:t>
      </w:r>
    </w:p>
    <w:bookmarkEnd w:id="58"/>
    <w:bookmarkStart w:name="z62" w:id="59"/>
    <w:p>
      <w:pPr>
        <w:spacing w:after="0"/>
        <w:ind w:left="0"/>
        <w:jc w:val="both"/>
      </w:pPr>
      <w:r>
        <w:rPr>
          <w:rFonts w:ascii="Times New Roman"/>
          <w:b w:val="false"/>
          <w:i w:val="false"/>
          <w:color w:val="000000"/>
          <w:sz w:val="28"/>
        </w:rPr>
        <w:t>
      бақылау-өлшеу аспаптарының көрсеткіштері бойынша процесті қадағалау;</w:t>
      </w:r>
    </w:p>
    <w:bookmarkEnd w:id="59"/>
    <w:bookmarkStart w:name="z63" w:id="60"/>
    <w:p>
      <w:pPr>
        <w:spacing w:after="0"/>
        <w:ind w:left="0"/>
        <w:jc w:val="both"/>
      </w:pPr>
      <w:r>
        <w:rPr>
          <w:rFonts w:ascii="Times New Roman"/>
          <w:b w:val="false"/>
          <w:i w:val="false"/>
          <w:color w:val="000000"/>
          <w:sz w:val="28"/>
        </w:rPr>
        <w:t>
      технологиялық режим нормаларынан ауытқу себептерінің алдын алу;</w:t>
      </w:r>
    </w:p>
    <w:bookmarkEnd w:id="60"/>
    <w:bookmarkStart w:name="z64" w:id="61"/>
    <w:p>
      <w:pPr>
        <w:spacing w:after="0"/>
        <w:ind w:left="0"/>
        <w:jc w:val="both"/>
      </w:pPr>
      <w:r>
        <w:rPr>
          <w:rFonts w:ascii="Times New Roman"/>
          <w:b w:val="false"/>
          <w:i w:val="false"/>
          <w:color w:val="000000"/>
          <w:sz w:val="28"/>
        </w:rPr>
        <w:t>
      сынама алу;</w:t>
      </w:r>
    </w:p>
    <w:bookmarkEnd w:id="61"/>
    <w:bookmarkStart w:name="z65" w:id="62"/>
    <w:p>
      <w:pPr>
        <w:spacing w:after="0"/>
        <w:ind w:left="0"/>
        <w:jc w:val="both"/>
      </w:pPr>
      <w:r>
        <w:rPr>
          <w:rFonts w:ascii="Times New Roman"/>
          <w:b w:val="false"/>
          <w:i w:val="false"/>
          <w:color w:val="000000"/>
          <w:sz w:val="28"/>
        </w:rPr>
        <w:t>
      жабдықтар мен коммуникацияларды күрделі емес жөндеуден өткізу.</w:t>
      </w:r>
    </w:p>
    <w:bookmarkEnd w:id="62"/>
    <w:bookmarkStart w:name="z66" w:id="63"/>
    <w:p>
      <w:pPr>
        <w:spacing w:after="0"/>
        <w:ind w:left="0"/>
        <w:jc w:val="both"/>
      </w:pPr>
      <w:r>
        <w:rPr>
          <w:rFonts w:ascii="Times New Roman"/>
          <w:b w:val="false"/>
          <w:i w:val="false"/>
          <w:color w:val="000000"/>
          <w:sz w:val="28"/>
        </w:rPr>
        <w:t>
      19. Білуге тиіс:</w:t>
      </w:r>
    </w:p>
    <w:bookmarkEnd w:id="63"/>
    <w:bookmarkStart w:name="z67" w:id="64"/>
    <w:p>
      <w:pPr>
        <w:spacing w:after="0"/>
        <w:ind w:left="0"/>
        <w:jc w:val="both"/>
      </w:pPr>
      <w:r>
        <w:rPr>
          <w:rFonts w:ascii="Times New Roman"/>
          <w:b w:val="false"/>
          <w:i w:val="false"/>
          <w:color w:val="000000"/>
          <w:sz w:val="28"/>
        </w:rPr>
        <w:t>
      ксилитті кристалдау және центрифугалаудың технологиялық процесі;</w:t>
      </w:r>
    </w:p>
    <w:bookmarkEnd w:id="64"/>
    <w:bookmarkStart w:name="z68" w:id="65"/>
    <w:p>
      <w:pPr>
        <w:spacing w:after="0"/>
        <w:ind w:left="0"/>
        <w:jc w:val="both"/>
      </w:pPr>
      <w:r>
        <w:rPr>
          <w:rFonts w:ascii="Times New Roman"/>
          <w:b w:val="false"/>
          <w:i w:val="false"/>
          <w:color w:val="000000"/>
          <w:sz w:val="28"/>
        </w:rPr>
        <w:t>
      негізгі және қосалқы жабдықтардың жұмыс принципі;</w:t>
      </w:r>
    </w:p>
    <w:bookmarkEnd w:id="65"/>
    <w:bookmarkStart w:name="z69" w:id="66"/>
    <w:p>
      <w:pPr>
        <w:spacing w:after="0"/>
        <w:ind w:left="0"/>
        <w:jc w:val="both"/>
      </w:pPr>
      <w:r>
        <w:rPr>
          <w:rFonts w:ascii="Times New Roman"/>
          <w:b w:val="false"/>
          <w:i w:val="false"/>
          <w:color w:val="000000"/>
          <w:sz w:val="28"/>
        </w:rPr>
        <w:t>
      жартылай өнімнің құрамы мен физикалық-химиялық қасиеті, даяр өнімнің техникалық шарттары;</w:t>
      </w:r>
    </w:p>
    <w:bookmarkEnd w:id="66"/>
    <w:bookmarkStart w:name="z70" w:id="67"/>
    <w:p>
      <w:pPr>
        <w:spacing w:after="0"/>
        <w:ind w:left="0"/>
        <w:jc w:val="both"/>
      </w:pPr>
      <w:r>
        <w:rPr>
          <w:rFonts w:ascii="Times New Roman"/>
          <w:b w:val="false"/>
          <w:i w:val="false"/>
          <w:color w:val="000000"/>
          <w:sz w:val="28"/>
        </w:rPr>
        <w:t>
      сынама алу әдістері.</w:t>
      </w:r>
    </w:p>
    <w:bookmarkEnd w:id="67"/>
    <w:bookmarkStart w:name="z71" w:id="68"/>
    <w:p>
      <w:pPr>
        <w:spacing w:after="0"/>
        <w:ind w:left="0"/>
        <w:jc w:val="both"/>
      </w:pPr>
      <w:r>
        <w:rPr>
          <w:rFonts w:ascii="Times New Roman"/>
          <w:b w:val="false"/>
          <w:i w:val="false"/>
          <w:color w:val="000000"/>
          <w:sz w:val="28"/>
        </w:rPr>
        <w:t>
      Параграф 2. Кристалдау және центрифугалау аппаратшысы, 4-разряд</w:t>
      </w:r>
    </w:p>
    <w:bookmarkEnd w:id="68"/>
    <w:bookmarkStart w:name="z72" w:id="69"/>
    <w:p>
      <w:pPr>
        <w:spacing w:after="0"/>
        <w:ind w:left="0"/>
        <w:jc w:val="both"/>
      </w:pPr>
      <w:r>
        <w:rPr>
          <w:rFonts w:ascii="Times New Roman"/>
          <w:b w:val="false"/>
          <w:i w:val="false"/>
          <w:color w:val="000000"/>
          <w:sz w:val="28"/>
        </w:rPr>
        <w:t>
      20. Жұмыс сипаттамасы:</w:t>
      </w:r>
    </w:p>
    <w:bookmarkEnd w:id="69"/>
    <w:bookmarkStart w:name="z73" w:id="70"/>
    <w:p>
      <w:pPr>
        <w:spacing w:after="0"/>
        <w:ind w:left="0"/>
        <w:jc w:val="both"/>
      </w:pPr>
      <w:r>
        <w:rPr>
          <w:rFonts w:ascii="Times New Roman"/>
          <w:b w:val="false"/>
          <w:i w:val="false"/>
          <w:color w:val="000000"/>
          <w:sz w:val="28"/>
        </w:rPr>
        <w:t>
      ксилитті кристалдау және центрифугалау технологиялық процесін жүргізу;</w:t>
      </w:r>
    </w:p>
    <w:bookmarkEnd w:id="70"/>
    <w:bookmarkStart w:name="z74" w:id="71"/>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кристалдау және центрифугалау процесінің параметрлерін бақылау және реттеу;</w:t>
      </w:r>
    </w:p>
    <w:bookmarkEnd w:id="71"/>
    <w:bookmarkStart w:name="z75" w:id="72"/>
    <w:p>
      <w:pPr>
        <w:spacing w:after="0"/>
        <w:ind w:left="0"/>
        <w:jc w:val="both"/>
      </w:pPr>
      <w:r>
        <w:rPr>
          <w:rFonts w:ascii="Times New Roman"/>
          <w:b w:val="false"/>
          <w:i w:val="false"/>
          <w:color w:val="000000"/>
          <w:sz w:val="28"/>
        </w:rPr>
        <w:t>
      стандартты өнімнің шығуын қамтамасыз ету;</w:t>
      </w:r>
    </w:p>
    <w:bookmarkEnd w:id="72"/>
    <w:bookmarkStart w:name="z76" w:id="73"/>
    <w:p>
      <w:pPr>
        <w:spacing w:after="0"/>
        <w:ind w:left="0"/>
        <w:jc w:val="both"/>
      </w:pPr>
      <w:r>
        <w:rPr>
          <w:rFonts w:ascii="Times New Roman"/>
          <w:b w:val="false"/>
          <w:i w:val="false"/>
          <w:color w:val="000000"/>
          <w:sz w:val="28"/>
        </w:rPr>
        <w:t>
      негізгі және қосалқы жабдыққа қызмет көрсету;</w:t>
      </w:r>
    </w:p>
    <w:bookmarkEnd w:id="73"/>
    <w:bookmarkStart w:name="z77" w:id="74"/>
    <w:p>
      <w:pPr>
        <w:spacing w:after="0"/>
        <w:ind w:left="0"/>
        <w:jc w:val="both"/>
      </w:pPr>
      <w:r>
        <w:rPr>
          <w:rFonts w:ascii="Times New Roman"/>
          <w:b w:val="false"/>
          <w:i w:val="false"/>
          <w:color w:val="000000"/>
          <w:sz w:val="28"/>
        </w:rPr>
        <w:t>
      жабдықты жөндеуге дайындау, жөндеуден қабылдап алу;</w:t>
      </w:r>
    </w:p>
    <w:bookmarkEnd w:id="74"/>
    <w:bookmarkStart w:name="z78" w:id="75"/>
    <w:p>
      <w:pPr>
        <w:spacing w:after="0"/>
        <w:ind w:left="0"/>
        <w:jc w:val="both"/>
      </w:pPr>
      <w:r>
        <w:rPr>
          <w:rFonts w:ascii="Times New Roman"/>
          <w:b w:val="false"/>
          <w:i w:val="false"/>
          <w:color w:val="000000"/>
          <w:sz w:val="28"/>
        </w:rPr>
        <w:t>
      жабдықтың жұмысындағы ақаулықтардың алдын алу және жою, өндірістік журналда жазба жүргізу;</w:t>
      </w:r>
    </w:p>
    <w:bookmarkEnd w:id="75"/>
    <w:bookmarkStart w:name="z79" w:id="76"/>
    <w:p>
      <w:pPr>
        <w:spacing w:after="0"/>
        <w:ind w:left="0"/>
        <w:jc w:val="both"/>
      </w:pPr>
      <w:r>
        <w:rPr>
          <w:rFonts w:ascii="Times New Roman"/>
          <w:b w:val="false"/>
          <w:i w:val="false"/>
          <w:color w:val="000000"/>
          <w:sz w:val="28"/>
        </w:rPr>
        <w:t>
      төменірек білікті аппаратшыны басқару.</w:t>
      </w:r>
    </w:p>
    <w:bookmarkEnd w:id="76"/>
    <w:bookmarkStart w:name="z80" w:id="77"/>
    <w:p>
      <w:pPr>
        <w:spacing w:after="0"/>
        <w:ind w:left="0"/>
        <w:jc w:val="both"/>
      </w:pPr>
      <w:r>
        <w:rPr>
          <w:rFonts w:ascii="Times New Roman"/>
          <w:b w:val="false"/>
          <w:i w:val="false"/>
          <w:color w:val="000000"/>
          <w:sz w:val="28"/>
        </w:rPr>
        <w:t>
      21. Білуге тиіс:</w:t>
      </w:r>
    </w:p>
    <w:bookmarkEnd w:id="77"/>
    <w:bookmarkStart w:name="z81" w:id="78"/>
    <w:p>
      <w:pPr>
        <w:spacing w:after="0"/>
        <w:ind w:left="0"/>
        <w:jc w:val="both"/>
      </w:pPr>
      <w:r>
        <w:rPr>
          <w:rFonts w:ascii="Times New Roman"/>
          <w:b w:val="false"/>
          <w:i w:val="false"/>
          <w:color w:val="000000"/>
          <w:sz w:val="28"/>
        </w:rPr>
        <w:t>
      өндірістің технологиялық тәсімі;</w:t>
      </w:r>
    </w:p>
    <w:bookmarkEnd w:id="78"/>
    <w:bookmarkStart w:name="z82" w:id="79"/>
    <w:p>
      <w:pPr>
        <w:spacing w:after="0"/>
        <w:ind w:left="0"/>
        <w:jc w:val="both"/>
      </w:pPr>
      <w:r>
        <w:rPr>
          <w:rFonts w:ascii="Times New Roman"/>
          <w:b w:val="false"/>
          <w:i w:val="false"/>
          <w:color w:val="000000"/>
          <w:sz w:val="28"/>
        </w:rPr>
        <w:t>
      негізгі және қосалқы жабдықтың, сондай-ақ бақылау-өлшеу аспаптарының құрылысы;</w:t>
      </w:r>
    </w:p>
    <w:bookmarkEnd w:id="79"/>
    <w:bookmarkStart w:name="z83" w:id="80"/>
    <w:p>
      <w:pPr>
        <w:spacing w:after="0"/>
        <w:ind w:left="0"/>
        <w:jc w:val="both"/>
      </w:pPr>
      <w:r>
        <w:rPr>
          <w:rFonts w:ascii="Times New Roman"/>
          <w:b w:val="false"/>
          <w:i w:val="false"/>
          <w:color w:val="000000"/>
          <w:sz w:val="28"/>
        </w:rPr>
        <w:t>
      режим бұзудың түрі және оларды жоюдың тәсілдері.</w:t>
      </w:r>
    </w:p>
    <w:bookmarkEnd w:id="80"/>
    <w:bookmarkStart w:name="z84" w:id="81"/>
    <w:p>
      <w:pPr>
        <w:spacing w:after="0"/>
        <w:ind w:left="0"/>
        <w:jc w:val="both"/>
      </w:pPr>
      <w:r>
        <w:rPr>
          <w:rFonts w:ascii="Times New Roman"/>
          <w:b w:val="false"/>
          <w:i w:val="false"/>
          <w:color w:val="000000"/>
          <w:sz w:val="28"/>
        </w:rPr>
        <w:t>
      3. Нитролигнин алу аппаратшысы</w:t>
      </w:r>
    </w:p>
    <w:bookmarkEnd w:id="81"/>
    <w:bookmarkStart w:name="z85" w:id="82"/>
    <w:p>
      <w:pPr>
        <w:spacing w:after="0"/>
        <w:ind w:left="0"/>
        <w:jc w:val="both"/>
      </w:pPr>
      <w:r>
        <w:rPr>
          <w:rFonts w:ascii="Times New Roman"/>
          <w:b w:val="false"/>
          <w:i w:val="false"/>
          <w:color w:val="000000"/>
          <w:sz w:val="28"/>
        </w:rPr>
        <w:t>
      Параграф 1. Нитролигнин алу аппаратшысы, 4-разряд</w:t>
      </w:r>
    </w:p>
    <w:bookmarkEnd w:id="82"/>
    <w:bookmarkStart w:name="z86" w:id="83"/>
    <w:p>
      <w:pPr>
        <w:spacing w:after="0"/>
        <w:ind w:left="0"/>
        <w:jc w:val="both"/>
      </w:pPr>
      <w:r>
        <w:rPr>
          <w:rFonts w:ascii="Times New Roman"/>
          <w:b w:val="false"/>
          <w:i w:val="false"/>
          <w:color w:val="000000"/>
          <w:sz w:val="28"/>
        </w:rPr>
        <w:t>
      22. Жұмыс сипаттамасы:</w:t>
      </w:r>
    </w:p>
    <w:bookmarkEnd w:id="83"/>
    <w:bookmarkStart w:name="z87" w:id="84"/>
    <w:p>
      <w:pPr>
        <w:spacing w:after="0"/>
        <w:ind w:left="0"/>
        <w:jc w:val="both"/>
      </w:pPr>
      <w:r>
        <w:rPr>
          <w:rFonts w:ascii="Times New Roman"/>
          <w:b w:val="false"/>
          <w:i w:val="false"/>
          <w:color w:val="000000"/>
          <w:sz w:val="28"/>
        </w:rPr>
        <w:t>
      анағұрлым жоғары білікті аппаратшының басшылығымен технологиялық режимге сәйкес гидролизді лигнинді нитрлеу және қышқылдандыру технологиялық процесін жүргізу;</w:t>
      </w:r>
    </w:p>
    <w:bookmarkEnd w:id="84"/>
    <w:bookmarkStart w:name="z88" w:id="85"/>
    <w:p>
      <w:pPr>
        <w:spacing w:after="0"/>
        <w:ind w:left="0"/>
        <w:jc w:val="both"/>
      </w:pPr>
      <w:r>
        <w:rPr>
          <w:rFonts w:ascii="Times New Roman"/>
          <w:b w:val="false"/>
          <w:i w:val="false"/>
          <w:color w:val="000000"/>
          <w:sz w:val="28"/>
        </w:rPr>
        <w:t>
      цех жабдығының жұмыс жағдайын тексеру;</w:t>
      </w:r>
    </w:p>
    <w:bookmarkEnd w:id="85"/>
    <w:bookmarkStart w:name="z89" w:id="86"/>
    <w:p>
      <w:pPr>
        <w:spacing w:after="0"/>
        <w:ind w:left="0"/>
        <w:jc w:val="both"/>
      </w:pPr>
      <w:r>
        <w:rPr>
          <w:rFonts w:ascii="Times New Roman"/>
          <w:b w:val="false"/>
          <w:i w:val="false"/>
          <w:color w:val="000000"/>
          <w:sz w:val="28"/>
        </w:rPr>
        <w:t>
      оны жұмысқа дайындау (байқау және шаю);</w:t>
      </w:r>
    </w:p>
    <w:bookmarkEnd w:id="86"/>
    <w:bookmarkStart w:name="z90" w:id="87"/>
    <w:p>
      <w:pPr>
        <w:spacing w:after="0"/>
        <w:ind w:left="0"/>
        <w:jc w:val="both"/>
      </w:pPr>
      <w:r>
        <w:rPr>
          <w:rFonts w:ascii="Times New Roman"/>
          <w:b w:val="false"/>
          <w:i w:val="false"/>
          <w:color w:val="000000"/>
          <w:sz w:val="28"/>
        </w:rPr>
        <w:t>
      шикізатты салу тәртібін қадағалау;</w:t>
      </w:r>
    </w:p>
    <w:bookmarkEnd w:id="87"/>
    <w:bookmarkStart w:name="z91" w:id="88"/>
    <w:p>
      <w:pPr>
        <w:spacing w:after="0"/>
        <w:ind w:left="0"/>
        <w:jc w:val="both"/>
      </w:pPr>
      <w:r>
        <w:rPr>
          <w:rFonts w:ascii="Times New Roman"/>
          <w:b w:val="false"/>
          <w:i w:val="false"/>
          <w:color w:val="000000"/>
          <w:sz w:val="28"/>
        </w:rPr>
        <w:t>
      лигнин, қышқыл және суды реакторға, реактор тысына бу мен су жіберу;</w:t>
      </w:r>
    </w:p>
    <w:bookmarkEnd w:id="88"/>
    <w:bookmarkStart w:name="z92" w:id="89"/>
    <w:p>
      <w:pPr>
        <w:spacing w:after="0"/>
        <w:ind w:left="0"/>
        <w:jc w:val="both"/>
      </w:pPr>
      <w:r>
        <w:rPr>
          <w:rFonts w:ascii="Times New Roman"/>
          <w:b w:val="false"/>
          <w:i w:val="false"/>
          <w:color w:val="000000"/>
          <w:sz w:val="28"/>
        </w:rPr>
        <w:t>
      технологиялық процесс параметрлерін қадағалау;</w:t>
      </w:r>
    </w:p>
    <w:bookmarkEnd w:id="89"/>
    <w:bookmarkStart w:name="z93" w:id="90"/>
    <w:p>
      <w:pPr>
        <w:spacing w:after="0"/>
        <w:ind w:left="0"/>
        <w:jc w:val="both"/>
      </w:pPr>
      <w:r>
        <w:rPr>
          <w:rFonts w:ascii="Times New Roman"/>
          <w:b w:val="false"/>
          <w:i w:val="false"/>
          <w:color w:val="000000"/>
          <w:sz w:val="28"/>
        </w:rPr>
        <w:t>
      ерітіндіні декантациялау, шаю, сүзгілеуге қатысу және оны реакторға қайтару;</w:t>
      </w:r>
    </w:p>
    <w:bookmarkEnd w:id="90"/>
    <w:bookmarkStart w:name="z94" w:id="91"/>
    <w:p>
      <w:pPr>
        <w:spacing w:after="0"/>
        <w:ind w:left="0"/>
        <w:jc w:val="both"/>
      </w:pPr>
      <w:r>
        <w:rPr>
          <w:rFonts w:ascii="Times New Roman"/>
          <w:b w:val="false"/>
          <w:i w:val="false"/>
          <w:color w:val="000000"/>
          <w:sz w:val="28"/>
        </w:rPr>
        <w:t>
      негізгі және қосалқы цех жабдықтарына қызмет көрсету;</w:t>
      </w:r>
    </w:p>
    <w:bookmarkEnd w:id="91"/>
    <w:bookmarkStart w:name="z95" w:id="92"/>
    <w:p>
      <w:pPr>
        <w:spacing w:after="0"/>
        <w:ind w:left="0"/>
        <w:jc w:val="both"/>
      </w:pPr>
      <w:r>
        <w:rPr>
          <w:rFonts w:ascii="Times New Roman"/>
          <w:b w:val="false"/>
          <w:i w:val="false"/>
          <w:color w:val="000000"/>
          <w:sz w:val="28"/>
        </w:rPr>
        <w:t>
      сынама алу.</w:t>
      </w:r>
    </w:p>
    <w:bookmarkEnd w:id="92"/>
    <w:bookmarkStart w:name="z96" w:id="93"/>
    <w:p>
      <w:pPr>
        <w:spacing w:after="0"/>
        <w:ind w:left="0"/>
        <w:jc w:val="both"/>
      </w:pPr>
      <w:r>
        <w:rPr>
          <w:rFonts w:ascii="Times New Roman"/>
          <w:b w:val="false"/>
          <w:i w:val="false"/>
          <w:color w:val="000000"/>
          <w:sz w:val="28"/>
        </w:rPr>
        <w:t>
      23. Білуге тиіс:</w:t>
      </w:r>
    </w:p>
    <w:bookmarkEnd w:id="93"/>
    <w:bookmarkStart w:name="z97" w:id="94"/>
    <w:p>
      <w:pPr>
        <w:spacing w:after="0"/>
        <w:ind w:left="0"/>
        <w:jc w:val="both"/>
      </w:pPr>
      <w:r>
        <w:rPr>
          <w:rFonts w:ascii="Times New Roman"/>
          <w:b w:val="false"/>
          <w:i w:val="false"/>
          <w:color w:val="000000"/>
          <w:sz w:val="28"/>
        </w:rPr>
        <w:t>
      нитролигнин алудың технологиялық процесі;</w:t>
      </w:r>
    </w:p>
    <w:bookmarkEnd w:id="94"/>
    <w:bookmarkStart w:name="z98" w:id="95"/>
    <w:p>
      <w:pPr>
        <w:spacing w:after="0"/>
        <w:ind w:left="0"/>
        <w:jc w:val="both"/>
      </w:pPr>
      <w:r>
        <w:rPr>
          <w:rFonts w:ascii="Times New Roman"/>
          <w:b w:val="false"/>
          <w:i w:val="false"/>
          <w:color w:val="000000"/>
          <w:sz w:val="28"/>
        </w:rPr>
        <w:t>
      реакторда болып жатқан физикалық-химиялық процестердің қасиеті;</w:t>
      </w:r>
    </w:p>
    <w:bookmarkEnd w:id="95"/>
    <w:bookmarkStart w:name="z99" w:id="96"/>
    <w:p>
      <w:pPr>
        <w:spacing w:after="0"/>
        <w:ind w:left="0"/>
        <w:jc w:val="both"/>
      </w:pPr>
      <w:r>
        <w:rPr>
          <w:rFonts w:ascii="Times New Roman"/>
          <w:b w:val="false"/>
          <w:i w:val="false"/>
          <w:color w:val="000000"/>
          <w:sz w:val="28"/>
        </w:rPr>
        <w:t>
      шикізатқа, химикатқа қойылатын талаптар;</w:t>
      </w:r>
    </w:p>
    <w:bookmarkEnd w:id="96"/>
    <w:bookmarkStart w:name="z100" w:id="97"/>
    <w:p>
      <w:pPr>
        <w:spacing w:after="0"/>
        <w:ind w:left="0"/>
        <w:jc w:val="both"/>
      </w:pPr>
      <w:r>
        <w:rPr>
          <w:rFonts w:ascii="Times New Roman"/>
          <w:b w:val="false"/>
          <w:i w:val="false"/>
          <w:color w:val="000000"/>
          <w:sz w:val="28"/>
        </w:rPr>
        <w:t>
      түсіру және салу тәртібі;</w:t>
      </w:r>
    </w:p>
    <w:bookmarkEnd w:id="97"/>
    <w:bookmarkStart w:name="z101" w:id="98"/>
    <w:p>
      <w:pPr>
        <w:spacing w:after="0"/>
        <w:ind w:left="0"/>
        <w:jc w:val="both"/>
      </w:pPr>
      <w:r>
        <w:rPr>
          <w:rFonts w:ascii="Times New Roman"/>
          <w:b w:val="false"/>
          <w:i w:val="false"/>
          <w:color w:val="000000"/>
          <w:sz w:val="28"/>
        </w:rPr>
        <w:t>
      сынама алу ережесі;</w:t>
      </w:r>
    </w:p>
    <w:bookmarkEnd w:id="98"/>
    <w:bookmarkStart w:name="z102" w:id="99"/>
    <w:p>
      <w:pPr>
        <w:spacing w:after="0"/>
        <w:ind w:left="0"/>
        <w:jc w:val="both"/>
      </w:pPr>
      <w:r>
        <w:rPr>
          <w:rFonts w:ascii="Times New Roman"/>
          <w:b w:val="false"/>
          <w:i w:val="false"/>
          <w:color w:val="000000"/>
          <w:sz w:val="28"/>
        </w:rPr>
        <w:t>
      шикізатқа, химикатқа, даяр өнімнің техникалық шарттары мен стандарттары;</w:t>
      </w:r>
    </w:p>
    <w:bookmarkEnd w:id="99"/>
    <w:bookmarkStart w:name="z103" w:id="100"/>
    <w:p>
      <w:pPr>
        <w:spacing w:after="0"/>
        <w:ind w:left="0"/>
        <w:jc w:val="both"/>
      </w:pPr>
      <w:r>
        <w:rPr>
          <w:rFonts w:ascii="Times New Roman"/>
          <w:b w:val="false"/>
          <w:i w:val="false"/>
          <w:color w:val="000000"/>
          <w:sz w:val="28"/>
        </w:rPr>
        <w:t>
      нитролигнин өндіру жөніндегі цех жабдықтарының жұмыс принципі.</w:t>
      </w:r>
    </w:p>
    <w:bookmarkEnd w:id="100"/>
    <w:bookmarkStart w:name="z104" w:id="101"/>
    <w:p>
      <w:pPr>
        <w:spacing w:after="0"/>
        <w:ind w:left="0"/>
        <w:jc w:val="both"/>
      </w:pPr>
      <w:r>
        <w:rPr>
          <w:rFonts w:ascii="Times New Roman"/>
          <w:b w:val="false"/>
          <w:i w:val="false"/>
          <w:color w:val="000000"/>
          <w:sz w:val="28"/>
        </w:rPr>
        <w:t>
      Параграф 2. Нитролигнин алу аппаратшысы, 5-разряд</w:t>
      </w:r>
    </w:p>
    <w:bookmarkEnd w:id="101"/>
    <w:bookmarkStart w:name="z105" w:id="102"/>
    <w:p>
      <w:pPr>
        <w:spacing w:after="0"/>
        <w:ind w:left="0"/>
        <w:jc w:val="both"/>
      </w:pPr>
      <w:r>
        <w:rPr>
          <w:rFonts w:ascii="Times New Roman"/>
          <w:b w:val="false"/>
          <w:i w:val="false"/>
          <w:color w:val="000000"/>
          <w:sz w:val="28"/>
        </w:rPr>
        <w:t>
      24. Жұмыс сипаттамасы:</w:t>
      </w:r>
    </w:p>
    <w:bookmarkEnd w:id="102"/>
    <w:bookmarkStart w:name="z106" w:id="103"/>
    <w:p>
      <w:pPr>
        <w:spacing w:after="0"/>
        <w:ind w:left="0"/>
        <w:jc w:val="both"/>
      </w:pPr>
      <w:r>
        <w:rPr>
          <w:rFonts w:ascii="Times New Roman"/>
          <w:b w:val="false"/>
          <w:i w:val="false"/>
          <w:color w:val="000000"/>
          <w:sz w:val="28"/>
        </w:rPr>
        <w:t>
      берілген технологиялық режимге сәйкес гидролизді лигнинді нитрлеу және қышқылдандыру технологиялық процесін жүргізу, нитролигнин алу цехының өндірістік учаскелерінің жұмысын үйлестіру, лигнин және қышқылды берілген концентрацияға дейін салуды, гидролиз лигнинді нитрлеу және қышқылдандыру реакциясын, нитролигнинді белгіленген режим бойынша шаю және сүзгілеуді бақылау;</w:t>
      </w:r>
    </w:p>
    <w:bookmarkEnd w:id="103"/>
    <w:bookmarkStart w:name="z107" w:id="104"/>
    <w:p>
      <w:pPr>
        <w:spacing w:after="0"/>
        <w:ind w:left="0"/>
        <w:jc w:val="both"/>
      </w:pPr>
      <w:r>
        <w:rPr>
          <w:rFonts w:ascii="Times New Roman"/>
          <w:b w:val="false"/>
          <w:i w:val="false"/>
          <w:color w:val="000000"/>
          <w:sz w:val="28"/>
        </w:rPr>
        <w:t>
      гидролизді лигниннің ылғалдығын және азот қышқылы немесе меланж концентрациясын айқындау;</w:t>
      </w:r>
    </w:p>
    <w:bookmarkEnd w:id="104"/>
    <w:bookmarkStart w:name="z108" w:id="105"/>
    <w:p>
      <w:pPr>
        <w:spacing w:after="0"/>
        <w:ind w:left="0"/>
        <w:jc w:val="both"/>
      </w:pPr>
      <w:r>
        <w:rPr>
          <w:rFonts w:ascii="Times New Roman"/>
          <w:b w:val="false"/>
          <w:i w:val="false"/>
          <w:color w:val="000000"/>
          <w:sz w:val="28"/>
        </w:rPr>
        <w:t>
      реактор салған кезде лигниннің ылғалдығына және азот қышқылының мықтылығына қарай компонент санын есептеу;</w:t>
      </w:r>
    </w:p>
    <w:bookmarkEnd w:id="105"/>
    <w:bookmarkStart w:name="z109" w:id="106"/>
    <w:p>
      <w:pPr>
        <w:spacing w:after="0"/>
        <w:ind w:left="0"/>
        <w:jc w:val="both"/>
      </w:pPr>
      <w:r>
        <w:rPr>
          <w:rFonts w:ascii="Times New Roman"/>
          <w:b w:val="false"/>
          <w:i w:val="false"/>
          <w:color w:val="000000"/>
          <w:sz w:val="28"/>
        </w:rPr>
        <w:t>
      бақылау-өлшеу аспаптарының көрсеткіштері бойынша нитрлеу және қышқылдандыру процесі параметрлерін бақылау және реттеу;</w:t>
      </w:r>
    </w:p>
    <w:bookmarkEnd w:id="106"/>
    <w:bookmarkStart w:name="z110" w:id="107"/>
    <w:p>
      <w:pPr>
        <w:spacing w:after="0"/>
        <w:ind w:left="0"/>
        <w:jc w:val="both"/>
      </w:pPr>
      <w:r>
        <w:rPr>
          <w:rFonts w:ascii="Times New Roman"/>
          <w:b w:val="false"/>
          <w:i w:val="false"/>
          <w:color w:val="000000"/>
          <w:sz w:val="28"/>
        </w:rPr>
        <w:t>
      нитролигниннің ерігіштігін сынау, даяр өнімді сорғымен тұндыру декантаторларына айдау;</w:t>
      </w:r>
    </w:p>
    <w:bookmarkEnd w:id="107"/>
    <w:bookmarkStart w:name="z111" w:id="108"/>
    <w:p>
      <w:pPr>
        <w:spacing w:after="0"/>
        <w:ind w:left="0"/>
        <w:jc w:val="both"/>
      </w:pPr>
      <w:r>
        <w:rPr>
          <w:rFonts w:ascii="Times New Roman"/>
          <w:b w:val="false"/>
          <w:i w:val="false"/>
          <w:color w:val="000000"/>
          <w:sz w:val="28"/>
        </w:rPr>
        <w:t>
      сынама тарағы арқылы қатты бөлікті сұйықтан ажырату;</w:t>
      </w:r>
    </w:p>
    <w:bookmarkEnd w:id="108"/>
    <w:bookmarkStart w:name="z112" w:id="109"/>
    <w:p>
      <w:pPr>
        <w:spacing w:after="0"/>
        <w:ind w:left="0"/>
        <w:jc w:val="both"/>
      </w:pPr>
      <w:r>
        <w:rPr>
          <w:rFonts w:ascii="Times New Roman"/>
          <w:b w:val="false"/>
          <w:i w:val="false"/>
          <w:color w:val="000000"/>
          <w:sz w:val="28"/>
        </w:rPr>
        <w:t>
      ерітіндіні жинағышқа құю;</w:t>
      </w:r>
    </w:p>
    <w:bookmarkEnd w:id="109"/>
    <w:bookmarkStart w:name="z113" w:id="110"/>
    <w:p>
      <w:pPr>
        <w:spacing w:after="0"/>
        <w:ind w:left="0"/>
        <w:jc w:val="both"/>
      </w:pPr>
      <w:r>
        <w:rPr>
          <w:rFonts w:ascii="Times New Roman"/>
          <w:b w:val="false"/>
          <w:i w:val="false"/>
          <w:color w:val="000000"/>
          <w:sz w:val="28"/>
        </w:rPr>
        <w:t>
      іріктелген ерітіндінің концентрациясын айқындау, бастапқы концентрацияға дейін жеткізу және лигниннің жаңа реакциясын нитрлеу және қышқылдандыру үшін пайдалану;</w:t>
      </w:r>
    </w:p>
    <w:bookmarkEnd w:id="110"/>
    <w:bookmarkStart w:name="z114" w:id="111"/>
    <w:p>
      <w:pPr>
        <w:spacing w:after="0"/>
        <w:ind w:left="0"/>
        <w:jc w:val="both"/>
      </w:pPr>
      <w:r>
        <w:rPr>
          <w:rFonts w:ascii="Times New Roman"/>
          <w:b w:val="false"/>
          <w:i w:val="false"/>
          <w:color w:val="000000"/>
          <w:sz w:val="28"/>
        </w:rPr>
        <w:t>
      декантаторларда нитролингинді бейтарап ортаға дейін барботирлеу арқылы шаю, НУТЧ сүзгілермен шайылған өнімді сүзгілеу және сығу;</w:t>
      </w:r>
    </w:p>
    <w:bookmarkEnd w:id="111"/>
    <w:bookmarkStart w:name="z115" w:id="112"/>
    <w:p>
      <w:pPr>
        <w:spacing w:after="0"/>
        <w:ind w:left="0"/>
        <w:jc w:val="both"/>
      </w:pPr>
      <w:r>
        <w:rPr>
          <w:rFonts w:ascii="Times New Roman"/>
          <w:b w:val="false"/>
          <w:i w:val="false"/>
          <w:color w:val="000000"/>
          <w:sz w:val="28"/>
        </w:rPr>
        <w:t>
      жабдықты жөндеуге дайындау, оны жөндеуден қабылдап алу. Жабдық жұмысындағы ұсақ ақаулықтарды жою;</w:t>
      </w:r>
    </w:p>
    <w:bookmarkEnd w:id="112"/>
    <w:bookmarkStart w:name="z116" w:id="113"/>
    <w:p>
      <w:pPr>
        <w:spacing w:after="0"/>
        <w:ind w:left="0"/>
        <w:jc w:val="both"/>
      </w:pPr>
      <w:r>
        <w:rPr>
          <w:rFonts w:ascii="Times New Roman"/>
          <w:b w:val="false"/>
          <w:i w:val="false"/>
          <w:color w:val="000000"/>
          <w:sz w:val="28"/>
        </w:rPr>
        <w:t>
      нитролигнин цехының барлық тараптарының жұмыс кестелерін сақтау;</w:t>
      </w:r>
    </w:p>
    <w:bookmarkEnd w:id="113"/>
    <w:bookmarkStart w:name="z117" w:id="114"/>
    <w:p>
      <w:pPr>
        <w:spacing w:after="0"/>
        <w:ind w:left="0"/>
        <w:jc w:val="both"/>
      </w:pPr>
      <w:r>
        <w:rPr>
          <w:rFonts w:ascii="Times New Roman"/>
          <w:b w:val="false"/>
          <w:i w:val="false"/>
          <w:color w:val="000000"/>
          <w:sz w:val="28"/>
        </w:rPr>
        <w:t>
      журналдарға жазба жасау;</w:t>
      </w:r>
    </w:p>
    <w:bookmarkEnd w:id="114"/>
    <w:bookmarkStart w:name="z118" w:id="115"/>
    <w:p>
      <w:pPr>
        <w:spacing w:after="0"/>
        <w:ind w:left="0"/>
        <w:jc w:val="both"/>
      </w:pPr>
      <w:r>
        <w:rPr>
          <w:rFonts w:ascii="Times New Roman"/>
          <w:b w:val="false"/>
          <w:i w:val="false"/>
          <w:color w:val="000000"/>
          <w:sz w:val="28"/>
        </w:rPr>
        <w:t>
      химикат, шикізат, бу, су, электр энергияның шығуын есептеуді жүргізу;</w:t>
      </w:r>
    </w:p>
    <w:bookmarkEnd w:id="115"/>
    <w:bookmarkStart w:name="z119" w:id="116"/>
    <w:p>
      <w:pPr>
        <w:spacing w:after="0"/>
        <w:ind w:left="0"/>
        <w:jc w:val="both"/>
      </w:pPr>
      <w:r>
        <w:rPr>
          <w:rFonts w:ascii="Times New Roman"/>
          <w:b w:val="false"/>
          <w:i w:val="false"/>
          <w:color w:val="000000"/>
          <w:sz w:val="28"/>
        </w:rPr>
        <w:t>
      анағұрлым төмен білікті аппаратшыны басқару.</w:t>
      </w:r>
    </w:p>
    <w:bookmarkEnd w:id="116"/>
    <w:bookmarkStart w:name="z120" w:id="117"/>
    <w:p>
      <w:pPr>
        <w:spacing w:after="0"/>
        <w:ind w:left="0"/>
        <w:jc w:val="both"/>
      </w:pPr>
      <w:r>
        <w:rPr>
          <w:rFonts w:ascii="Times New Roman"/>
          <w:b w:val="false"/>
          <w:i w:val="false"/>
          <w:color w:val="000000"/>
          <w:sz w:val="28"/>
        </w:rPr>
        <w:t>
      25. Білуге тиіс:</w:t>
      </w:r>
    </w:p>
    <w:bookmarkEnd w:id="117"/>
    <w:bookmarkStart w:name="z121" w:id="118"/>
    <w:p>
      <w:pPr>
        <w:spacing w:after="0"/>
        <w:ind w:left="0"/>
        <w:jc w:val="both"/>
      </w:pPr>
      <w:r>
        <w:rPr>
          <w:rFonts w:ascii="Times New Roman"/>
          <w:b w:val="false"/>
          <w:i w:val="false"/>
          <w:color w:val="000000"/>
          <w:sz w:val="28"/>
        </w:rPr>
        <w:t>
      нитролигнин алудың технологиялық тәсімі;</w:t>
      </w:r>
    </w:p>
    <w:bookmarkEnd w:id="118"/>
    <w:bookmarkStart w:name="z122" w:id="119"/>
    <w:p>
      <w:pPr>
        <w:spacing w:after="0"/>
        <w:ind w:left="0"/>
        <w:jc w:val="both"/>
      </w:pPr>
      <w:r>
        <w:rPr>
          <w:rFonts w:ascii="Times New Roman"/>
          <w:b w:val="false"/>
          <w:i w:val="false"/>
          <w:color w:val="000000"/>
          <w:sz w:val="28"/>
        </w:rPr>
        <w:t>
      кондиционды емес өнім алу себептері мен оларды жою әдістері;</w:t>
      </w:r>
    </w:p>
    <w:bookmarkEnd w:id="119"/>
    <w:bookmarkStart w:name="z123" w:id="120"/>
    <w:p>
      <w:pPr>
        <w:spacing w:after="0"/>
        <w:ind w:left="0"/>
        <w:jc w:val="both"/>
      </w:pPr>
      <w:r>
        <w:rPr>
          <w:rFonts w:ascii="Times New Roman"/>
          <w:b w:val="false"/>
          <w:i w:val="false"/>
          <w:color w:val="000000"/>
          <w:sz w:val="28"/>
        </w:rPr>
        <w:t>
      цех аппаратурасы мен коммуникация құрылымы, талдау жүргізу әдістемесі, компоненттерді есептеу ережесі, бірнеше аппараттарда жүргізілетін операцияларды біріктіру әдістері.</w:t>
      </w:r>
    </w:p>
    <w:bookmarkEnd w:id="120"/>
    <w:bookmarkStart w:name="z124" w:id="121"/>
    <w:p>
      <w:pPr>
        <w:spacing w:after="0"/>
        <w:ind w:left="0"/>
        <w:jc w:val="both"/>
      </w:pPr>
      <w:r>
        <w:rPr>
          <w:rFonts w:ascii="Times New Roman"/>
          <w:b w:val="false"/>
          <w:i w:val="false"/>
          <w:color w:val="000000"/>
          <w:sz w:val="28"/>
        </w:rPr>
        <w:t>
      4. Фуран қоспаларын алу аппаратшысы</w:t>
      </w:r>
    </w:p>
    <w:bookmarkEnd w:id="121"/>
    <w:bookmarkStart w:name="z125" w:id="122"/>
    <w:p>
      <w:pPr>
        <w:spacing w:after="0"/>
        <w:ind w:left="0"/>
        <w:jc w:val="both"/>
      </w:pPr>
      <w:r>
        <w:rPr>
          <w:rFonts w:ascii="Times New Roman"/>
          <w:b w:val="false"/>
          <w:i w:val="false"/>
          <w:color w:val="000000"/>
          <w:sz w:val="28"/>
        </w:rPr>
        <w:t>
      Параграф 1. Фуран қоспаларын алу аппаратшысы, 5-разряд</w:t>
      </w:r>
    </w:p>
    <w:bookmarkEnd w:id="122"/>
    <w:bookmarkStart w:name="z126" w:id="123"/>
    <w:p>
      <w:pPr>
        <w:spacing w:after="0"/>
        <w:ind w:left="0"/>
        <w:jc w:val="both"/>
      </w:pPr>
      <w:r>
        <w:rPr>
          <w:rFonts w:ascii="Times New Roman"/>
          <w:b w:val="false"/>
          <w:i w:val="false"/>
          <w:color w:val="000000"/>
          <w:sz w:val="28"/>
        </w:rPr>
        <w:t>
      26. Жұмыс сипаттамасы:</w:t>
      </w:r>
    </w:p>
    <w:bookmarkEnd w:id="123"/>
    <w:bookmarkStart w:name="z127" w:id="124"/>
    <w:p>
      <w:pPr>
        <w:spacing w:after="0"/>
        <w:ind w:left="0"/>
        <w:jc w:val="both"/>
      </w:pPr>
      <w:r>
        <w:rPr>
          <w:rFonts w:ascii="Times New Roman"/>
          <w:b w:val="false"/>
          <w:i w:val="false"/>
          <w:color w:val="000000"/>
          <w:sz w:val="28"/>
        </w:rPr>
        <w:t>
      фуран қоспасын алу мақсатында катализатор болғанда фурфуролды декарбонирлеу технологиялық процесін жүргізу, шикізатты қабылдау және дайындау;</w:t>
      </w:r>
    </w:p>
    <w:bookmarkEnd w:id="124"/>
    <w:bookmarkStart w:name="z128" w:id="125"/>
    <w:p>
      <w:pPr>
        <w:spacing w:after="0"/>
        <w:ind w:left="0"/>
        <w:jc w:val="both"/>
      </w:pPr>
      <w:r>
        <w:rPr>
          <w:rFonts w:ascii="Times New Roman"/>
          <w:b w:val="false"/>
          <w:i w:val="false"/>
          <w:color w:val="000000"/>
          <w:sz w:val="28"/>
        </w:rPr>
        <w:t>
      катализаторды аппаратқа салу;</w:t>
      </w:r>
    </w:p>
    <w:bookmarkEnd w:id="125"/>
    <w:bookmarkStart w:name="z129" w:id="126"/>
    <w:p>
      <w:pPr>
        <w:spacing w:after="0"/>
        <w:ind w:left="0"/>
        <w:jc w:val="both"/>
      </w:pPr>
      <w:r>
        <w:rPr>
          <w:rFonts w:ascii="Times New Roman"/>
          <w:b w:val="false"/>
          <w:i w:val="false"/>
          <w:color w:val="000000"/>
          <w:sz w:val="28"/>
        </w:rPr>
        <w:t>
      катализаторды қалпына келтіру, катализаторды инертті газбен үрлеу, және оны аппараттан алу;</w:t>
      </w:r>
    </w:p>
    <w:bookmarkEnd w:id="126"/>
    <w:bookmarkStart w:name="z130" w:id="127"/>
    <w:p>
      <w:pPr>
        <w:spacing w:after="0"/>
        <w:ind w:left="0"/>
        <w:jc w:val="both"/>
      </w:pPr>
      <w:r>
        <w:rPr>
          <w:rFonts w:ascii="Times New Roman"/>
          <w:b w:val="false"/>
          <w:i w:val="false"/>
          <w:color w:val="000000"/>
          <w:sz w:val="28"/>
        </w:rPr>
        <w:t>
      берілетін реагенттің ара қатынасын есептеу;</w:t>
      </w:r>
    </w:p>
    <w:bookmarkEnd w:id="127"/>
    <w:bookmarkStart w:name="z131" w:id="128"/>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 параметрлерін бақылау және реттеу;</w:t>
      </w:r>
    </w:p>
    <w:bookmarkEnd w:id="128"/>
    <w:bookmarkStart w:name="z132" w:id="129"/>
    <w:p>
      <w:pPr>
        <w:spacing w:after="0"/>
        <w:ind w:left="0"/>
        <w:jc w:val="both"/>
      </w:pPr>
      <w:r>
        <w:rPr>
          <w:rFonts w:ascii="Times New Roman"/>
          <w:b w:val="false"/>
          <w:i w:val="false"/>
          <w:color w:val="000000"/>
          <w:sz w:val="28"/>
        </w:rPr>
        <w:t>
      жабдықтың жұмысындағы ұсақ ақаулықтарды жою;</w:t>
      </w:r>
    </w:p>
    <w:bookmarkEnd w:id="129"/>
    <w:bookmarkStart w:name="z133" w:id="130"/>
    <w:p>
      <w:pPr>
        <w:spacing w:after="0"/>
        <w:ind w:left="0"/>
        <w:jc w:val="both"/>
      </w:pPr>
      <w:r>
        <w:rPr>
          <w:rFonts w:ascii="Times New Roman"/>
          <w:b w:val="false"/>
          <w:i w:val="false"/>
          <w:color w:val="000000"/>
          <w:sz w:val="28"/>
        </w:rPr>
        <w:t>
      өнімнің сапасын бақылау үшін сынама алу және талдау жасау;</w:t>
      </w:r>
    </w:p>
    <w:bookmarkEnd w:id="130"/>
    <w:bookmarkStart w:name="z134" w:id="131"/>
    <w:p>
      <w:pPr>
        <w:spacing w:after="0"/>
        <w:ind w:left="0"/>
        <w:jc w:val="both"/>
      </w:pPr>
      <w:r>
        <w:rPr>
          <w:rFonts w:ascii="Times New Roman"/>
          <w:b w:val="false"/>
          <w:i w:val="false"/>
          <w:color w:val="000000"/>
          <w:sz w:val="28"/>
        </w:rPr>
        <w:t>
      жабдықты жөндеуге дайындау және жөндеуден қабылдап алу;</w:t>
      </w:r>
    </w:p>
    <w:bookmarkEnd w:id="131"/>
    <w:bookmarkStart w:name="z135" w:id="132"/>
    <w:p>
      <w:pPr>
        <w:spacing w:after="0"/>
        <w:ind w:left="0"/>
        <w:jc w:val="both"/>
      </w:pPr>
      <w:r>
        <w:rPr>
          <w:rFonts w:ascii="Times New Roman"/>
          <w:b w:val="false"/>
          <w:i w:val="false"/>
          <w:color w:val="000000"/>
          <w:sz w:val="28"/>
        </w:rPr>
        <w:t>
      шикізат санын және алынатын өнімді есептеу;</w:t>
      </w:r>
    </w:p>
    <w:bookmarkEnd w:id="132"/>
    <w:bookmarkStart w:name="z136" w:id="133"/>
    <w:p>
      <w:pPr>
        <w:spacing w:after="0"/>
        <w:ind w:left="0"/>
        <w:jc w:val="both"/>
      </w:pPr>
      <w:r>
        <w:rPr>
          <w:rFonts w:ascii="Times New Roman"/>
          <w:b w:val="false"/>
          <w:i w:val="false"/>
          <w:color w:val="000000"/>
          <w:sz w:val="28"/>
        </w:rPr>
        <w:t>
      журналда жазба жүргізу.</w:t>
      </w:r>
    </w:p>
    <w:bookmarkEnd w:id="133"/>
    <w:bookmarkStart w:name="z137" w:id="134"/>
    <w:p>
      <w:pPr>
        <w:spacing w:after="0"/>
        <w:ind w:left="0"/>
        <w:jc w:val="both"/>
      </w:pPr>
      <w:r>
        <w:rPr>
          <w:rFonts w:ascii="Times New Roman"/>
          <w:b w:val="false"/>
          <w:i w:val="false"/>
          <w:color w:val="000000"/>
          <w:sz w:val="28"/>
        </w:rPr>
        <w:t>
      27. Білуге тиіс:</w:t>
      </w:r>
    </w:p>
    <w:bookmarkEnd w:id="134"/>
    <w:bookmarkStart w:name="z138" w:id="135"/>
    <w:p>
      <w:pPr>
        <w:spacing w:after="0"/>
        <w:ind w:left="0"/>
        <w:jc w:val="both"/>
      </w:pPr>
      <w:r>
        <w:rPr>
          <w:rFonts w:ascii="Times New Roman"/>
          <w:b w:val="false"/>
          <w:i w:val="false"/>
          <w:color w:val="000000"/>
          <w:sz w:val="28"/>
        </w:rPr>
        <w:t>
      учаскеге қызмет көрсетудің технологиялық тәсімі, фурфуролды декарбонирлеу процесінің қасиеті, химизмі және параметрлері, қызмет көрсетілетін жабдықтың, бақылау-өлшеу аспаптарының құрылымы, жұмыс принципі мен коммуникация тәсімі, катализаторлардың, реагенттер мен реакция өнімдерінің физикалық-химиялық қасиеті;</w:t>
      </w:r>
    </w:p>
    <w:bookmarkEnd w:id="135"/>
    <w:bookmarkStart w:name="z139" w:id="136"/>
    <w:p>
      <w:pPr>
        <w:spacing w:after="0"/>
        <w:ind w:left="0"/>
        <w:jc w:val="both"/>
      </w:pPr>
      <w:r>
        <w:rPr>
          <w:rFonts w:ascii="Times New Roman"/>
          <w:b w:val="false"/>
          <w:i w:val="false"/>
          <w:color w:val="000000"/>
          <w:sz w:val="28"/>
        </w:rPr>
        <w:t>
      технологиялық процесті реттеу ережесі;</w:t>
      </w:r>
    </w:p>
    <w:bookmarkEnd w:id="136"/>
    <w:bookmarkStart w:name="z140" w:id="137"/>
    <w:p>
      <w:pPr>
        <w:spacing w:after="0"/>
        <w:ind w:left="0"/>
        <w:jc w:val="both"/>
      </w:pPr>
      <w:r>
        <w:rPr>
          <w:rFonts w:ascii="Times New Roman"/>
          <w:b w:val="false"/>
          <w:i w:val="false"/>
          <w:color w:val="000000"/>
          <w:sz w:val="28"/>
        </w:rPr>
        <w:t>
      сынама алу ережесі және талдау жүргізу әдістемесі.</w:t>
      </w:r>
    </w:p>
    <w:bookmarkEnd w:id="137"/>
    <w:bookmarkStart w:name="z141" w:id="138"/>
    <w:p>
      <w:pPr>
        <w:spacing w:after="0"/>
        <w:ind w:left="0"/>
        <w:jc w:val="both"/>
      </w:pPr>
      <w:r>
        <w:rPr>
          <w:rFonts w:ascii="Times New Roman"/>
          <w:b w:val="false"/>
          <w:i w:val="false"/>
          <w:color w:val="000000"/>
          <w:sz w:val="28"/>
        </w:rPr>
        <w:t>
      5. Лигнин және целлолигнинді кептіру және карбонизациялау аппаратшысы</w:t>
      </w:r>
    </w:p>
    <w:bookmarkEnd w:id="138"/>
    <w:bookmarkStart w:name="z142" w:id="139"/>
    <w:p>
      <w:pPr>
        <w:spacing w:after="0"/>
        <w:ind w:left="0"/>
        <w:jc w:val="both"/>
      </w:pPr>
      <w:r>
        <w:rPr>
          <w:rFonts w:ascii="Times New Roman"/>
          <w:b w:val="false"/>
          <w:i w:val="false"/>
          <w:color w:val="000000"/>
          <w:sz w:val="28"/>
        </w:rPr>
        <w:t>
      Параграф 1. Лигнин және целлолигнинді кептіру және карбонизациялау аппаратшысы, 4-разряд</w:t>
      </w:r>
    </w:p>
    <w:bookmarkEnd w:id="139"/>
    <w:bookmarkStart w:name="z143" w:id="140"/>
    <w:p>
      <w:pPr>
        <w:spacing w:after="0"/>
        <w:ind w:left="0"/>
        <w:jc w:val="both"/>
      </w:pPr>
      <w:r>
        <w:rPr>
          <w:rFonts w:ascii="Times New Roman"/>
          <w:b w:val="false"/>
          <w:i w:val="false"/>
          <w:color w:val="000000"/>
          <w:sz w:val="28"/>
        </w:rPr>
        <w:t>
      28. Жұмыс сипаттамасы:</w:t>
      </w:r>
    </w:p>
    <w:bookmarkEnd w:id="140"/>
    <w:bookmarkStart w:name="z144" w:id="141"/>
    <w:p>
      <w:pPr>
        <w:spacing w:after="0"/>
        <w:ind w:left="0"/>
        <w:jc w:val="both"/>
      </w:pPr>
      <w:r>
        <w:rPr>
          <w:rFonts w:ascii="Times New Roman"/>
          <w:b w:val="false"/>
          <w:i w:val="false"/>
          <w:color w:val="000000"/>
          <w:sz w:val="28"/>
        </w:rPr>
        <w:t>
      анағұрлым жоғары білікті аппаратшының басшылығымен лигнин және целлолигнинді газ тәрізді жылытқыштармен карбонизациялау және кептірудің технологиялық процесін жүргізу;</w:t>
      </w:r>
    </w:p>
    <w:bookmarkEnd w:id="141"/>
    <w:bookmarkStart w:name="z145" w:id="142"/>
    <w:p>
      <w:pPr>
        <w:spacing w:after="0"/>
        <w:ind w:left="0"/>
        <w:jc w:val="both"/>
      </w:pPr>
      <w:r>
        <w:rPr>
          <w:rFonts w:ascii="Times New Roman"/>
          <w:b w:val="false"/>
          <w:i w:val="false"/>
          <w:color w:val="000000"/>
          <w:sz w:val="28"/>
        </w:rPr>
        <w:t>
      лигнин және целлолигнин түйіршектерін пештерге жіберу;</w:t>
      </w:r>
    </w:p>
    <w:bookmarkEnd w:id="142"/>
    <w:bookmarkStart w:name="z146" w:id="143"/>
    <w:p>
      <w:pPr>
        <w:spacing w:after="0"/>
        <w:ind w:left="0"/>
        <w:jc w:val="both"/>
      </w:pPr>
      <w:r>
        <w:rPr>
          <w:rFonts w:ascii="Times New Roman"/>
          <w:b w:val="false"/>
          <w:i w:val="false"/>
          <w:color w:val="000000"/>
          <w:sz w:val="28"/>
        </w:rPr>
        <w:t>
      бақылау-өлшеу аспаптарының көрсеткіштері бойынша кептіру және карбонизациялау процесін қадағалау.</w:t>
      </w:r>
    </w:p>
    <w:bookmarkEnd w:id="143"/>
    <w:bookmarkStart w:name="z147" w:id="144"/>
    <w:p>
      <w:pPr>
        <w:spacing w:after="0"/>
        <w:ind w:left="0"/>
        <w:jc w:val="both"/>
      </w:pPr>
      <w:r>
        <w:rPr>
          <w:rFonts w:ascii="Times New Roman"/>
          <w:b w:val="false"/>
          <w:i w:val="false"/>
          <w:color w:val="000000"/>
          <w:sz w:val="28"/>
        </w:rPr>
        <w:t>
      29. Білуге тиіс:</w:t>
      </w:r>
    </w:p>
    <w:bookmarkEnd w:id="144"/>
    <w:bookmarkStart w:name="z148" w:id="145"/>
    <w:p>
      <w:pPr>
        <w:spacing w:after="0"/>
        <w:ind w:left="0"/>
        <w:jc w:val="both"/>
      </w:pPr>
      <w:r>
        <w:rPr>
          <w:rFonts w:ascii="Times New Roman"/>
          <w:b w:val="false"/>
          <w:i w:val="false"/>
          <w:color w:val="000000"/>
          <w:sz w:val="28"/>
        </w:rPr>
        <w:t>
      кептіру және карбонизациялаудың технологиялық процесі, негізгі және қосалқы жабдықтардың, бақылау-өлшеу аспаптарының, арматураның, коммуникациялардың жұмыс істеу принципі, лигнин және целлолигниннің, сондай-ақ отынның, майлайтын және басқа да материалдардың физикалық-химиялық және технологиялық қасиеті;</w:t>
      </w:r>
    </w:p>
    <w:bookmarkEnd w:id="145"/>
    <w:bookmarkStart w:name="z149" w:id="146"/>
    <w:p>
      <w:pPr>
        <w:spacing w:after="0"/>
        <w:ind w:left="0"/>
        <w:jc w:val="both"/>
      </w:pPr>
      <w:r>
        <w:rPr>
          <w:rFonts w:ascii="Times New Roman"/>
          <w:b w:val="false"/>
          <w:i w:val="false"/>
          <w:color w:val="000000"/>
          <w:sz w:val="28"/>
        </w:rPr>
        <w:t>
      даяр өнімге қойылатын талаптар;</w:t>
      </w:r>
    </w:p>
    <w:bookmarkEnd w:id="146"/>
    <w:bookmarkStart w:name="z150" w:id="147"/>
    <w:p>
      <w:pPr>
        <w:spacing w:after="0"/>
        <w:ind w:left="0"/>
        <w:jc w:val="both"/>
      </w:pPr>
      <w:r>
        <w:rPr>
          <w:rFonts w:ascii="Times New Roman"/>
          <w:b w:val="false"/>
          <w:i w:val="false"/>
          <w:color w:val="000000"/>
          <w:sz w:val="28"/>
        </w:rPr>
        <w:t>
      технологиялық процестің маңызы;</w:t>
      </w:r>
    </w:p>
    <w:bookmarkEnd w:id="147"/>
    <w:bookmarkStart w:name="z151" w:id="148"/>
    <w:p>
      <w:pPr>
        <w:spacing w:after="0"/>
        <w:ind w:left="0"/>
        <w:jc w:val="both"/>
      </w:pPr>
      <w:r>
        <w:rPr>
          <w:rFonts w:ascii="Times New Roman"/>
          <w:b w:val="false"/>
          <w:i w:val="false"/>
          <w:color w:val="000000"/>
          <w:sz w:val="28"/>
        </w:rPr>
        <w:t>
      процесті реттеу ережесі.</w:t>
      </w:r>
    </w:p>
    <w:bookmarkEnd w:id="148"/>
    <w:bookmarkStart w:name="z152" w:id="149"/>
    <w:p>
      <w:pPr>
        <w:spacing w:after="0"/>
        <w:ind w:left="0"/>
        <w:jc w:val="both"/>
      </w:pPr>
      <w:r>
        <w:rPr>
          <w:rFonts w:ascii="Times New Roman"/>
          <w:b w:val="false"/>
          <w:i w:val="false"/>
          <w:color w:val="000000"/>
          <w:sz w:val="28"/>
        </w:rPr>
        <w:t>
      Параграф 2. Лигнин және целлолигнинді кептіру және карбонизациялау аппаратшысы, 5-разряд</w:t>
      </w:r>
    </w:p>
    <w:bookmarkEnd w:id="149"/>
    <w:bookmarkStart w:name="z153" w:id="150"/>
    <w:p>
      <w:pPr>
        <w:spacing w:after="0"/>
        <w:ind w:left="0"/>
        <w:jc w:val="both"/>
      </w:pPr>
      <w:r>
        <w:rPr>
          <w:rFonts w:ascii="Times New Roman"/>
          <w:b w:val="false"/>
          <w:i w:val="false"/>
          <w:color w:val="000000"/>
          <w:sz w:val="28"/>
        </w:rPr>
        <w:t>
      30. Жұмыс сипаттамасы:</w:t>
      </w:r>
    </w:p>
    <w:bookmarkEnd w:id="150"/>
    <w:bookmarkStart w:name="z154" w:id="151"/>
    <w:p>
      <w:pPr>
        <w:spacing w:after="0"/>
        <w:ind w:left="0"/>
        <w:jc w:val="both"/>
      </w:pPr>
      <w:r>
        <w:rPr>
          <w:rFonts w:ascii="Times New Roman"/>
          <w:b w:val="false"/>
          <w:i w:val="false"/>
          <w:color w:val="000000"/>
          <w:sz w:val="28"/>
        </w:rPr>
        <w:t>
      лигнин және целлолигнинді газ тәрізді жылытқыштармен карбонизациялау және кептірудің технологиялық процесін жүргізу, пеш жұмысын үйлестіру;</w:t>
      </w:r>
    </w:p>
    <w:bookmarkEnd w:id="151"/>
    <w:bookmarkStart w:name="z155" w:id="152"/>
    <w:p>
      <w:pPr>
        <w:spacing w:after="0"/>
        <w:ind w:left="0"/>
        <w:jc w:val="both"/>
      </w:pPr>
      <w:r>
        <w:rPr>
          <w:rFonts w:ascii="Times New Roman"/>
          <w:b w:val="false"/>
          <w:i w:val="false"/>
          <w:color w:val="000000"/>
          <w:sz w:val="28"/>
        </w:rPr>
        <w:t>
      технологиялық регламенттің сақталуын, жартылай өнім мен өнімнің сапасын өндірістің барлық қызмет көрсету сатысында бақылау-өлшеу аспаптарының көрсеткіштері және талдау нәтижелері бойынша бақылау;</w:t>
      </w:r>
    </w:p>
    <w:bookmarkEnd w:id="152"/>
    <w:bookmarkStart w:name="z156" w:id="153"/>
    <w:p>
      <w:pPr>
        <w:spacing w:after="0"/>
        <w:ind w:left="0"/>
        <w:jc w:val="both"/>
      </w:pPr>
      <w:r>
        <w:rPr>
          <w:rFonts w:ascii="Times New Roman"/>
          <w:b w:val="false"/>
          <w:i w:val="false"/>
          <w:color w:val="000000"/>
          <w:sz w:val="28"/>
        </w:rPr>
        <w:t>
      технологиялық режим параметрлерінің нормадан ауытқу себептерінің алдын алу және жою;</w:t>
      </w:r>
    </w:p>
    <w:bookmarkEnd w:id="153"/>
    <w:bookmarkStart w:name="z157" w:id="154"/>
    <w:p>
      <w:pPr>
        <w:spacing w:after="0"/>
        <w:ind w:left="0"/>
        <w:jc w:val="both"/>
      </w:pPr>
      <w:r>
        <w:rPr>
          <w:rFonts w:ascii="Times New Roman"/>
          <w:b w:val="false"/>
          <w:i w:val="false"/>
          <w:color w:val="000000"/>
          <w:sz w:val="28"/>
        </w:rPr>
        <w:t>
      негізгі және қосалқы жабдықтарға қызмет көрсету;</w:t>
      </w:r>
    </w:p>
    <w:bookmarkEnd w:id="154"/>
    <w:bookmarkStart w:name="z158" w:id="155"/>
    <w:p>
      <w:pPr>
        <w:spacing w:after="0"/>
        <w:ind w:left="0"/>
        <w:jc w:val="both"/>
      </w:pPr>
      <w:r>
        <w:rPr>
          <w:rFonts w:ascii="Times New Roman"/>
          <w:b w:val="false"/>
          <w:i w:val="false"/>
          <w:color w:val="000000"/>
          <w:sz w:val="28"/>
        </w:rPr>
        <w:t>
      жабдықтың ақаулығын анықтау және жою;</w:t>
      </w:r>
    </w:p>
    <w:bookmarkEnd w:id="155"/>
    <w:bookmarkStart w:name="z159" w:id="156"/>
    <w:p>
      <w:pPr>
        <w:spacing w:after="0"/>
        <w:ind w:left="0"/>
        <w:jc w:val="both"/>
      </w:pPr>
      <w:r>
        <w:rPr>
          <w:rFonts w:ascii="Times New Roman"/>
          <w:b w:val="false"/>
          <w:i w:val="false"/>
          <w:color w:val="000000"/>
          <w:sz w:val="28"/>
        </w:rPr>
        <w:t>
      жабдықты жөндеуге дайындау, жөндеуден қабылдап алу;</w:t>
      </w:r>
    </w:p>
    <w:bookmarkEnd w:id="156"/>
    <w:bookmarkStart w:name="z160" w:id="157"/>
    <w:p>
      <w:pPr>
        <w:spacing w:after="0"/>
        <w:ind w:left="0"/>
        <w:jc w:val="both"/>
      </w:pPr>
      <w:r>
        <w:rPr>
          <w:rFonts w:ascii="Times New Roman"/>
          <w:b w:val="false"/>
          <w:i w:val="false"/>
          <w:color w:val="000000"/>
          <w:sz w:val="28"/>
        </w:rPr>
        <w:t>
      төмендеу білікті аппаратшыны басқару.</w:t>
      </w:r>
    </w:p>
    <w:bookmarkEnd w:id="157"/>
    <w:bookmarkStart w:name="z161" w:id="158"/>
    <w:p>
      <w:pPr>
        <w:spacing w:after="0"/>
        <w:ind w:left="0"/>
        <w:jc w:val="both"/>
      </w:pPr>
      <w:r>
        <w:rPr>
          <w:rFonts w:ascii="Times New Roman"/>
          <w:b w:val="false"/>
          <w:i w:val="false"/>
          <w:color w:val="000000"/>
          <w:sz w:val="28"/>
        </w:rPr>
        <w:t>
      31. Білуге тиіс:</w:t>
      </w:r>
    </w:p>
    <w:bookmarkEnd w:id="158"/>
    <w:bookmarkStart w:name="z162" w:id="159"/>
    <w:p>
      <w:pPr>
        <w:spacing w:after="0"/>
        <w:ind w:left="0"/>
        <w:jc w:val="both"/>
      </w:pPr>
      <w:r>
        <w:rPr>
          <w:rFonts w:ascii="Times New Roman"/>
          <w:b w:val="false"/>
          <w:i w:val="false"/>
          <w:color w:val="000000"/>
          <w:sz w:val="28"/>
        </w:rPr>
        <w:t>
      өнім өндірудің технологиялық тәсімі;</w:t>
      </w:r>
    </w:p>
    <w:bookmarkEnd w:id="159"/>
    <w:bookmarkStart w:name="z163" w:id="160"/>
    <w:p>
      <w:pPr>
        <w:spacing w:after="0"/>
        <w:ind w:left="0"/>
        <w:jc w:val="both"/>
      </w:pPr>
      <w:r>
        <w:rPr>
          <w:rFonts w:ascii="Times New Roman"/>
          <w:b w:val="false"/>
          <w:i w:val="false"/>
          <w:color w:val="000000"/>
          <w:sz w:val="28"/>
        </w:rPr>
        <w:t>
      негізгі және қосалқы жабдық, бақылау-өлшеу аспаптарының құрылымы;</w:t>
      </w:r>
    </w:p>
    <w:bookmarkEnd w:id="160"/>
    <w:bookmarkStart w:name="z164" w:id="161"/>
    <w:p>
      <w:pPr>
        <w:spacing w:after="0"/>
        <w:ind w:left="0"/>
        <w:jc w:val="both"/>
      </w:pPr>
      <w:r>
        <w:rPr>
          <w:rFonts w:ascii="Times New Roman"/>
          <w:b w:val="false"/>
          <w:i w:val="false"/>
          <w:color w:val="000000"/>
          <w:sz w:val="28"/>
        </w:rPr>
        <w:t>
      даяр өнімнің мемлекеттік стандарты, физикалық-химиялық негіздері және қызмет көрсетілетін учаскедегі технологиялық процестің маңызы.</w:t>
      </w:r>
    </w:p>
    <w:bookmarkEnd w:id="161"/>
    <w:bookmarkStart w:name="z165" w:id="162"/>
    <w:p>
      <w:pPr>
        <w:spacing w:after="0"/>
        <w:ind w:left="0"/>
        <w:jc w:val="both"/>
      </w:pPr>
      <w:r>
        <w:rPr>
          <w:rFonts w:ascii="Times New Roman"/>
          <w:b w:val="false"/>
          <w:i w:val="false"/>
          <w:color w:val="000000"/>
          <w:sz w:val="28"/>
        </w:rPr>
        <w:t>
      6. Көмірді термиялық жандандыру аппаратшысы</w:t>
      </w:r>
    </w:p>
    <w:bookmarkEnd w:id="162"/>
    <w:bookmarkStart w:name="z166" w:id="163"/>
    <w:p>
      <w:pPr>
        <w:spacing w:after="0"/>
        <w:ind w:left="0"/>
        <w:jc w:val="both"/>
      </w:pPr>
      <w:r>
        <w:rPr>
          <w:rFonts w:ascii="Times New Roman"/>
          <w:b w:val="false"/>
          <w:i w:val="false"/>
          <w:color w:val="000000"/>
          <w:sz w:val="28"/>
        </w:rPr>
        <w:t>
      Параграф 1. Көмірді термиялық жандандыру аппаратшысы, 3-разряд</w:t>
      </w:r>
    </w:p>
    <w:bookmarkEnd w:id="163"/>
    <w:bookmarkStart w:name="z167" w:id="164"/>
    <w:p>
      <w:pPr>
        <w:spacing w:after="0"/>
        <w:ind w:left="0"/>
        <w:jc w:val="both"/>
      </w:pPr>
      <w:r>
        <w:rPr>
          <w:rFonts w:ascii="Times New Roman"/>
          <w:b w:val="false"/>
          <w:i w:val="false"/>
          <w:color w:val="000000"/>
          <w:sz w:val="28"/>
        </w:rPr>
        <w:t>
      32. Жұмыс сипаттамасы:</w:t>
      </w:r>
    </w:p>
    <w:bookmarkEnd w:id="164"/>
    <w:bookmarkStart w:name="z168" w:id="165"/>
    <w:p>
      <w:pPr>
        <w:spacing w:after="0"/>
        <w:ind w:left="0"/>
        <w:jc w:val="both"/>
      </w:pPr>
      <w:r>
        <w:rPr>
          <w:rFonts w:ascii="Times New Roman"/>
          <w:b w:val="false"/>
          <w:i w:val="false"/>
          <w:color w:val="000000"/>
          <w:sz w:val="28"/>
        </w:rPr>
        <w:t>
      анағұрлым білікті аппаратшының басқаруымен жандандыратын агентпен көмірді жандандырудың технологиялық процесін жүргізу;</w:t>
      </w:r>
    </w:p>
    <w:bookmarkEnd w:id="165"/>
    <w:bookmarkStart w:name="z169" w:id="166"/>
    <w:p>
      <w:pPr>
        <w:spacing w:after="0"/>
        <w:ind w:left="0"/>
        <w:jc w:val="both"/>
      </w:pPr>
      <w:r>
        <w:rPr>
          <w:rFonts w:ascii="Times New Roman"/>
          <w:b w:val="false"/>
          <w:i w:val="false"/>
          <w:color w:val="000000"/>
          <w:sz w:val="28"/>
        </w:rPr>
        <w:t>
      пеш жұмысын көзбен және бақылау-өлшеу аспаптарының көрсеткіштері бойынша қадағалау;</w:t>
      </w:r>
    </w:p>
    <w:bookmarkEnd w:id="166"/>
    <w:bookmarkStart w:name="z170" w:id="167"/>
    <w:p>
      <w:pPr>
        <w:spacing w:after="0"/>
        <w:ind w:left="0"/>
        <w:jc w:val="both"/>
      </w:pPr>
      <w:r>
        <w:rPr>
          <w:rFonts w:ascii="Times New Roman"/>
          <w:b w:val="false"/>
          <w:i w:val="false"/>
          <w:color w:val="000000"/>
          <w:sz w:val="28"/>
        </w:rPr>
        <w:t>
      зертханалық талдау үшін жандандырылған көмірден сынама алу;</w:t>
      </w:r>
    </w:p>
    <w:bookmarkEnd w:id="167"/>
    <w:bookmarkStart w:name="z171" w:id="168"/>
    <w:p>
      <w:pPr>
        <w:spacing w:after="0"/>
        <w:ind w:left="0"/>
        <w:jc w:val="both"/>
      </w:pPr>
      <w:r>
        <w:rPr>
          <w:rFonts w:ascii="Times New Roman"/>
          <w:b w:val="false"/>
          <w:i w:val="false"/>
          <w:color w:val="000000"/>
          <w:sz w:val="28"/>
        </w:rPr>
        <w:t>
      жабдық жұмысындағы ақаулықтардың алдын алу.</w:t>
      </w:r>
    </w:p>
    <w:bookmarkEnd w:id="168"/>
    <w:bookmarkStart w:name="z172" w:id="169"/>
    <w:p>
      <w:pPr>
        <w:spacing w:after="0"/>
        <w:ind w:left="0"/>
        <w:jc w:val="both"/>
      </w:pPr>
      <w:r>
        <w:rPr>
          <w:rFonts w:ascii="Times New Roman"/>
          <w:b w:val="false"/>
          <w:i w:val="false"/>
          <w:color w:val="000000"/>
          <w:sz w:val="28"/>
        </w:rPr>
        <w:t>
      33. Білуге тиіс:</w:t>
      </w:r>
    </w:p>
    <w:bookmarkEnd w:id="169"/>
    <w:bookmarkStart w:name="z173" w:id="170"/>
    <w:p>
      <w:pPr>
        <w:spacing w:after="0"/>
        <w:ind w:left="0"/>
        <w:jc w:val="both"/>
      </w:pPr>
      <w:r>
        <w:rPr>
          <w:rFonts w:ascii="Times New Roman"/>
          <w:b w:val="false"/>
          <w:i w:val="false"/>
          <w:color w:val="000000"/>
          <w:sz w:val="28"/>
        </w:rPr>
        <w:t>
      өнім өндірудің технологиялық процесін;</w:t>
      </w:r>
    </w:p>
    <w:bookmarkEnd w:id="170"/>
    <w:bookmarkStart w:name="z174" w:id="171"/>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bookmarkEnd w:id="171"/>
    <w:bookmarkStart w:name="z175" w:id="172"/>
    <w:p>
      <w:pPr>
        <w:spacing w:after="0"/>
        <w:ind w:left="0"/>
        <w:jc w:val="both"/>
      </w:pPr>
      <w:r>
        <w:rPr>
          <w:rFonts w:ascii="Times New Roman"/>
          <w:b w:val="false"/>
          <w:i w:val="false"/>
          <w:color w:val="000000"/>
          <w:sz w:val="28"/>
        </w:rPr>
        <w:t>
      жартылай өнімнің, өнімнің, отынның, майлайтын және басқа да қосалқы материалдардың арматурасы, коммуникация тәсімі, физикалық-химиялық қасиеті.</w:t>
      </w:r>
    </w:p>
    <w:bookmarkEnd w:id="172"/>
    <w:bookmarkStart w:name="z176" w:id="173"/>
    <w:p>
      <w:pPr>
        <w:spacing w:after="0"/>
        <w:ind w:left="0"/>
        <w:jc w:val="both"/>
      </w:pPr>
      <w:r>
        <w:rPr>
          <w:rFonts w:ascii="Times New Roman"/>
          <w:b w:val="false"/>
          <w:i w:val="false"/>
          <w:color w:val="000000"/>
          <w:sz w:val="28"/>
        </w:rPr>
        <w:t>
      Параграф 2. Көмірді термиялық жандандыру аппаратшысы, 4-разряд</w:t>
      </w:r>
    </w:p>
    <w:bookmarkEnd w:id="173"/>
    <w:bookmarkStart w:name="z177" w:id="174"/>
    <w:p>
      <w:pPr>
        <w:spacing w:after="0"/>
        <w:ind w:left="0"/>
        <w:jc w:val="both"/>
      </w:pPr>
      <w:r>
        <w:rPr>
          <w:rFonts w:ascii="Times New Roman"/>
          <w:b w:val="false"/>
          <w:i w:val="false"/>
          <w:color w:val="000000"/>
          <w:sz w:val="28"/>
        </w:rPr>
        <w:t>
      34. Жұмыс сипаттамасы:</w:t>
      </w:r>
    </w:p>
    <w:bookmarkEnd w:id="174"/>
    <w:bookmarkStart w:name="z178" w:id="175"/>
    <w:p>
      <w:pPr>
        <w:spacing w:after="0"/>
        <w:ind w:left="0"/>
        <w:jc w:val="both"/>
      </w:pPr>
      <w:r>
        <w:rPr>
          <w:rFonts w:ascii="Times New Roman"/>
          <w:b w:val="false"/>
          <w:i w:val="false"/>
          <w:color w:val="000000"/>
          <w:sz w:val="28"/>
        </w:rPr>
        <w:t>
      технологиялық регламентке сәйкес көмірді жандандырудың технологиялық процесін жүргізу, бақылау-өлшеу аспаптарының көрсеткіштері және талдау нәтижелері бойынша жандандыру кезінде өнімнің технологиялық регламентінің сақталуын, шығу мен сапасын бақылау;</w:t>
      </w:r>
    </w:p>
    <w:bookmarkEnd w:id="175"/>
    <w:bookmarkStart w:name="z179" w:id="176"/>
    <w:p>
      <w:pPr>
        <w:spacing w:after="0"/>
        <w:ind w:left="0"/>
        <w:jc w:val="both"/>
      </w:pPr>
      <w:r>
        <w:rPr>
          <w:rFonts w:ascii="Times New Roman"/>
          <w:b w:val="false"/>
          <w:i w:val="false"/>
          <w:color w:val="000000"/>
          <w:sz w:val="28"/>
        </w:rPr>
        <w:t>
      журналдағы жазбаны жүргізу;</w:t>
      </w:r>
    </w:p>
    <w:bookmarkEnd w:id="176"/>
    <w:bookmarkStart w:name="z180" w:id="177"/>
    <w:p>
      <w:pPr>
        <w:spacing w:after="0"/>
        <w:ind w:left="0"/>
        <w:jc w:val="both"/>
      </w:pPr>
      <w:r>
        <w:rPr>
          <w:rFonts w:ascii="Times New Roman"/>
          <w:b w:val="false"/>
          <w:i w:val="false"/>
          <w:color w:val="000000"/>
          <w:sz w:val="28"/>
        </w:rPr>
        <w:t>
      зертханалық талдауға жандандырылған көмірдің сынамасын алу;</w:t>
      </w:r>
    </w:p>
    <w:bookmarkEnd w:id="177"/>
    <w:bookmarkStart w:name="z181" w:id="178"/>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bookmarkEnd w:id="178"/>
    <w:bookmarkStart w:name="z182" w:id="179"/>
    <w:p>
      <w:pPr>
        <w:spacing w:after="0"/>
        <w:ind w:left="0"/>
        <w:jc w:val="both"/>
      </w:pPr>
      <w:r>
        <w:rPr>
          <w:rFonts w:ascii="Times New Roman"/>
          <w:b w:val="false"/>
          <w:i w:val="false"/>
          <w:color w:val="000000"/>
          <w:sz w:val="28"/>
        </w:rPr>
        <w:t>
      жабдық жұмысындағы ақаулықтарды анықтау және жою;</w:t>
      </w:r>
    </w:p>
    <w:bookmarkEnd w:id="179"/>
    <w:bookmarkStart w:name="z183" w:id="180"/>
    <w:p>
      <w:pPr>
        <w:spacing w:after="0"/>
        <w:ind w:left="0"/>
        <w:jc w:val="both"/>
      </w:pPr>
      <w:r>
        <w:rPr>
          <w:rFonts w:ascii="Times New Roman"/>
          <w:b w:val="false"/>
          <w:i w:val="false"/>
          <w:color w:val="000000"/>
          <w:sz w:val="28"/>
        </w:rPr>
        <w:t>
      жабдықты жөндеуге дайындау, жөндеуден қабылдап алу;</w:t>
      </w:r>
    </w:p>
    <w:bookmarkEnd w:id="180"/>
    <w:bookmarkStart w:name="z184" w:id="181"/>
    <w:p>
      <w:pPr>
        <w:spacing w:after="0"/>
        <w:ind w:left="0"/>
        <w:jc w:val="both"/>
      </w:pPr>
      <w:r>
        <w:rPr>
          <w:rFonts w:ascii="Times New Roman"/>
          <w:b w:val="false"/>
          <w:i w:val="false"/>
          <w:color w:val="000000"/>
          <w:sz w:val="28"/>
        </w:rPr>
        <w:t>
      төмендеу білікті аппаратшыны басқару.</w:t>
      </w:r>
    </w:p>
    <w:bookmarkEnd w:id="181"/>
    <w:bookmarkStart w:name="z185" w:id="182"/>
    <w:p>
      <w:pPr>
        <w:spacing w:after="0"/>
        <w:ind w:left="0"/>
        <w:jc w:val="both"/>
      </w:pPr>
      <w:r>
        <w:rPr>
          <w:rFonts w:ascii="Times New Roman"/>
          <w:b w:val="false"/>
          <w:i w:val="false"/>
          <w:color w:val="000000"/>
          <w:sz w:val="28"/>
        </w:rPr>
        <w:t>
      35. Білуге тиіс:</w:t>
      </w:r>
    </w:p>
    <w:bookmarkEnd w:id="182"/>
    <w:bookmarkStart w:name="z186" w:id="183"/>
    <w:p>
      <w:pPr>
        <w:spacing w:after="0"/>
        <w:ind w:left="0"/>
        <w:jc w:val="both"/>
      </w:pPr>
      <w:r>
        <w:rPr>
          <w:rFonts w:ascii="Times New Roman"/>
          <w:b w:val="false"/>
          <w:i w:val="false"/>
          <w:color w:val="000000"/>
          <w:sz w:val="28"/>
        </w:rPr>
        <w:t>
      өнім өндірудің технологиялық процесін;</w:t>
      </w:r>
    </w:p>
    <w:bookmarkEnd w:id="183"/>
    <w:bookmarkStart w:name="z187" w:id="184"/>
    <w:p>
      <w:pPr>
        <w:spacing w:after="0"/>
        <w:ind w:left="0"/>
        <w:jc w:val="both"/>
      </w:pPr>
      <w:r>
        <w:rPr>
          <w:rFonts w:ascii="Times New Roman"/>
          <w:b w:val="false"/>
          <w:i w:val="false"/>
          <w:color w:val="000000"/>
          <w:sz w:val="28"/>
        </w:rPr>
        <w:t>
      негізгі және қосалқы жабдықтардың құрылымы, даяр өнімнің мемлекеттік стандарттары мен техникалық шарттары, технологиялық процесті жандандыру процесінің маңызы, технологиялық режимі және қызмет көрсету ережесі;</w:t>
      </w:r>
    </w:p>
    <w:bookmarkEnd w:id="184"/>
    <w:bookmarkStart w:name="z188" w:id="185"/>
    <w:p>
      <w:pPr>
        <w:spacing w:after="0"/>
        <w:ind w:left="0"/>
        <w:jc w:val="both"/>
      </w:pPr>
      <w:r>
        <w:rPr>
          <w:rFonts w:ascii="Times New Roman"/>
          <w:b w:val="false"/>
          <w:i w:val="false"/>
          <w:color w:val="000000"/>
          <w:sz w:val="28"/>
        </w:rPr>
        <w:t>
      сынама алу ережесі мен талдау жүргізу әдістері.</w:t>
      </w:r>
    </w:p>
    <w:bookmarkEnd w:id="185"/>
    <w:bookmarkStart w:name="z189" w:id="186"/>
    <w:p>
      <w:pPr>
        <w:spacing w:after="0"/>
        <w:ind w:left="0"/>
        <w:jc w:val="both"/>
      </w:pPr>
      <w:r>
        <w:rPr>
          <w:rFonts w:ascii="Times New Roman"/>
          <w:b w:val="false"/>
          <w:i w:val="false"/>
          <w:color w:val="000000"/>
          <w:sz w:val="28"/>
        </w:rPr>
        <w:t>
      7. Пісіруші</w:t>
      </w:r>
    </w:p>
    <w:bookmarkEnd w:id="186"/>
    <w:bookmarkStart w:name="z190" w:id="187"/>
    <w:p>
      <w:pPr>
        <w:spacing w:after="0"/>
        <w:ind w:left="0"/>
        <w:jc w:val="both"/>
      </w:pPr>
      <w:r>
        <w:rPr>
          <w:rFonts w:ascii="Times New Roman"/>
          <w:b w:val="false"/>
          <w:i w:val="false"/>
          <w:color w:val="000000"/>
          <w:sz w:val="28"/>
        </w:rPr>
        <w:t>
      Параграф 1. Пісіруші, 2-разряд</w:t>
      </w:r>
    </w:p>
    <w:bookmarkEnd w:id="187"/>
    <w:bookmarkStart w:name="z191" w:id="188"/>
    <w:p>
      <w:pPr>
        <w:spacing w:after="0"/>
        <w:ind w:left="0"/>
        <w:jc w:val="both"/>
      </w:pPr>
      <w:r>
        <w:rPr>
          <w:rFonts w:ascii="Times New Roman"/>
          <w:b w:val="false"/>
          <w:i w:val="false"/>
          <w:color w:val="000000"/>
          <w:sz w:val="28"/>
        </w:rPr>
        <w:t>
      36. Жұмыс сипаттамасы:</w:t>
      </w:r>
    </w:p>
    <w:bookmarkEnd w:id="188"/>
    <w:bookmarkStart w:name="z192" w:id="189"/>
    <w:p>
      <w:pPr>
        <w:spacing w:after="0"/>
        <w:ind w:left="0"/>
        <w:jc w:val="both"/>
      </w:pPr>
      <w:r>
        <w:rPr>
          <w:rFonts w:ascii="Times New Roman"/>
          <w:b w:val="false"/>
          <w:i w:val="false"/>
          <w:color w:val="000000"/>
          <w:sz w:val="28"/>
        </w:rPr>
        <w:t>
      анағұрлым жоғары білікті пісірушінің басшылығымен шикізатты гидролиз аппараттарына жіберу алаңдарында тағамдық емес өсімдік шикізаты гидролиздеу технологиялық процесінің жекелеген операцияларын жүргізу;</w:t>
      </w:r>
    </w:p>
    <w:bookmarkEnd w:id="189"/>
    <w:bookmarkStart w:name="z193" w:id="190"/>
    <w:p>
      <w:pPr>
        <w:spacing w:after="0"/>
        <w:ind w:left="0"/>
        <w:jc w:val="both"/>
      </w:pPr>
      <w:r>
        <w:rPr>
          <w:rFonts w:ascii="Times New Roman"/>
          <w:b w:val="false"/>
          <w:i w:val="false"/>
          <w:color w:val="000000"/>
          <w:sz w:val="28"/>
        </w:rPr>
        <w:t>
      шикізаттың біркелкі жіберілуін және сапасын қадағалау;</w:t>
      </w:r>
    </w:p>
    <w:bookmarkEnd w:id="190"/>
    <w:bookmarkStart w:name="z194" w:id="191"/>
    <w:p>
      <w:pPr>
        <w:spacing w:after="0"/>
        <w:ind w:left="0"/>
        <w:jc w:val="both"/>
      </w:pPr>
      <w:r>
        <w:rPr>
          <w:rFonts w:ascii="Times New Roman"/>
          <w:b w:val="false"/>
          <w:i w:val="false"/>
          <w:color w:val="000000"/>
          <w:sz w:val="28"/>
        </w:rPr>
        <w:t>
      транспортердегі шикізаттан сынама алу;</w:t>
      </w:r>
    </w:p>
    <w:bookmarkEnd w:id="191"/>
    <w:bookmarkStart w:name="z195" w:id="192"/>
    <w:p>
      <w:pPr>
        <w:spacing w:after="0"/>
        <w:ind w:left="0"/>
        <w:jc w:val="both"/>
      </w:pPr>
      <w:r>
        <w:rPr>
          <w:rFonts w:ascii="Times New Roman"/>
          <w:b w:val="false"/>
          <w:i w:val="false"/>
          <w:color w:val="000000"/>
          <w:sz w:val="28"/>
        </w:rPr>
        <w:t>
      шикізат жіберу жөніндегі тетіктерге қызмет көрсету;</w:t>
      </w:r>
    </w:p>
    <w:bookmarkEnd w:id="192"/>
    <w:bookmarkStart w:name="z196" w:id="193"/>
    <w:p>
      <w:pPr>
        <w:spacing w:after="0"/>
        <w:ind w:left="0"/>
        <w:jc w:val="both"/>
      </w:pPr>
      <w:r>
        <w:rPr>
          <w:rFonts w:ascii="Times New Roman"/>
          <w:b w:val="false"/>
          <w:i w:val="false"/>
          <w:color w:val="000000"/>
          <w:sz w:val="28"/>
        </w:rPr>
        <w:t>
      қызмет көрсететін жабдықты тазалау және майлау.</w:t>
      </w:r>
    </w:p>
    <w:bookmarkEnd w:id="193"/>
    <w:bookmarkStart w:name="z197" w:id="194"/>
    <w:p>
      <w:pPr>
        <w:spacing w:after="0"/>
        <w:ind w:left="0"/>
        <w:jc w:val="both"/>
      </w:pPr>
      <w:r>
        <w:rPr>
          <w:rFonts w:ascii="Times New Roman"/>
          <w:b w:val="false"/>
          <w:i w:val="false"/>
          <w:color w:val="000000"/>
          <w:sz w:val="28"/>
        </w:rPr>
        <w:t>
      37. Білуге тиіс:</w:t>
      </w:r>
    </w:p>
    <w:bookmarkEnd w:id="194"/>
    <w:bookmarkStart w:name="z198" w:id="195"/>
    <w:p>
      <w:pPr>
        <w:spacing w:after="0"/>
        <w:ind w:left="0"/>
        <w:jc w:val="both"/>
      </w:pPr>
      <w:r>
        <w:rPr>
          <w:rFonts w:ascii="Times New Roman"/>
          <w:b w:val="false"/>
          <w:i w:val="false"/>
          <w:color w:val="000000"/>
          <w:sz w:val="28"/>
        </w:rPr>
        <w:t>
      гидролиздеу технологиялық процесінің маңызы, жабдықтың міндеті, салатын транспортердің жұмыс істеу принципі, шикізатты гидролиздеу аппаратына салу тәртібі.</w:t>
      </w:r>
    </w:p>
    <w:bookmarkEnd w:id="195"/>
    <w:bookmarkStart w:name="z199" w:id="196"/>
    <w:p>
      <w:pPr>
        <w:spacing w:after="0"/>
        <w:ind w:left="0"/>
        <w:jc w:val="both"/>
      </w:pPr>
      <w:r>
        <w:rPr>
          <w:rFonts w:ascii="Times New Roman"/>
          <w:b w:val="false"/>
          <w:i w:val="false"/>
          <w:color w:val="000000"/>
          <w:sz w:val="28"/>
        </w:rPr>
        <w:t>
      Параграф 2. Пісіруші, 3-разряд</w:t>
      </w:r>
    </w:p>
    <w:bookmarkEnd w:id="196"/>
    <w:bookmarkStart w:name="z200" w:id="197"/>
    <w:p>
      <w:pPr>
        <w:spacing w:after="0"/>
        <w:ind w:left="0"/>
        <w:jc w:val="both"/>
      </w:pPr>
      <w:r>
        <w:rPr>
          <w:rFonts w:ascii="Times New Roman"/>
          <w:b w:val="false"/>
          <w:i w:val="false"/>
          <w:color w:val="000000"/>
          <w:sz w:val="28"/>
        </w:rPr>
        <w:t>
      38. Жұмыс сипаттамасы:</w:t>
      </w:r>
    </w:p>
    <w:bookmarkEnd w:id="197"/>
    <w:bookmarkStart w:name="z201" w:id="198"/>
    <w:p>
      <w:pPr>
        <w:spacing w:after="0"/>
        <w:ind w:left="0"/>
        <w:jc w:val="both"/>
      </w:pPr>
      <w:r>
        <w:rPr>
          <w:rFonts w:ascii="Times New Roman"/>
          <w:b w:val="false"/>
          <w:i w:val="false"/>
          <w:color w:val="000000"/>
          <w:sz w:val="28"/>
        </w:rPr>
        <w:t>
      анағұрлым жоғары білікті пісірушінің басшылығымен шикізатты гидролиз аппараттарына жіберу алаңдарында тағамдық емес өсімдік шикізаты гидролиздеу технологиялық процесінің жекелеген операцияларын жүргізу;</w:t>
      </w:r>
    </w:p>
    <w:bookmarkEnd w:id="198"/>
    <w:bookmarkStart w:name="z202" w:id="199"/>
    <w:p>
      <w:pPr>
        <w:spacing w:after="0"/>
        <w:ind w:left="0"/>
        <w:jc w:val="both"/>
      </w:pPr>
      <w:r>
        <w:rPr>
          <w:rFonts w:ascii="Times New Roman"/>
          <w:b w:val="false"/>
          <w:i w:val="false"/>
          <w:color w:val="000000"/>
          <w:sz w:val="28"/>
        </w:rPr>
        <w:t>
      бункер және импрегнаторде жоңқа деңгейін, компрессорлардың, транспортердің, электромоторлардың, желдеткіш жүйелердің жұмысын қадағалау;</w:t>
      </w:r>
    </w:p>
    <w:bookmarkEnd w:id="199"/>
    <w:bookmarkStart w:name="z203" w:id="200"/>
    <w:p>
      <w:pPr>
        <w:spacing w:after="0"/>
        <w:ind w:left="0"/>
        <w:jc w:val="both"/>
      </w:pPr>
      <w:r>
        <w:rPr>
          <w:rFonts w:ascii="Times New Roman"/>
          <w:b w:val="false"/>
          <w:i w:val="false"/>
          <w:color w:val="000000"/>
          <w:sz w:val="28"/>
        </w:rPr>
        <w:t>
      әрбір "атыстан" кейін пневмосоққышпен тазарту және шаю;</w:t>
      </w:r>
    </w:p>
    <w:bookmarkEnd w:id="200"/>
    <w:bookmarkStart w:name="z204" w:id="201"/>
    <w:p>
      <w:pPr>
        <w:spacing w:after="0"/>
        <w:ind w:left="0"/>
        <w:jc w:val="both"/>
      </w:pPr>
      <w:r>
        <w:rPr>
          <w:rFonts w:ascii="Times New Roman"/>
          <w:b w:val="false"/>
          <w:i w:val="false"/>
          <w:color w:val="000000"/>
          <w:sz w:val="28"/>
        </w:rPr>
        <w:t>
      аспирация жүйесіне, араластырылған күкірт қышқылы шикізатын араластыру торабына қызмет көрсету.</w:t>
      </w:r>
    </w:p>
    <w:bookmarkEnd w:id="201"/>
    <w:bookmarkStart w:name="z205" w:id="202"/>
    <w:p>
      <w:pPr>
        <w:spacing w:after="0"/>
        <w:ind w:left="0"/>
        <w:jc w:val="both"/>
      </w:pPr>
      <w:r>
        <w:rPr>
          <w:rFonts w:ascii="Times New Roman"/>
          <w:b w:val="false"/>
          <w:i w:val="false"/>
          <w:color w:val="000000"/>
          <w:sz w:val="28"/>
        </w:rPr>
        <w:t>
      39. Білуге тиіс:</w:t>
      </w:r>
    </w:p>
    <w:bookmarkEnd w:id="202"/>
    <w:bookmarkStart w:name="z206" w:id="203"/>
    <w:p>
      <w:pPr>
        <w:spacing w:after="0"/>
        <w:ind w:left="0"/>
        <w:jc w:val="both"/>
      </w:pPr>
      <w:r>
        <w:rPr>
          <w:rFonts w:ascii="Times New Roman"/>
          <w:b w:val="false"/>
          <w:i w:val="false"/>
          <w:color w:val="000000"/>
          <w:sz w:val="28"/>
        </w:rPr>
        <w:t>
      гидролиздеудің технологиялық процесі, қызмет көрсететін жабдық жұмысын принципі;</w:t>
      </w:r>
    </w:p>
    <w:bookmarkEnd w:id="203"/>
    <w:bookmarkStart w:name="z207" w:id="204"/>
    <w:p>
      <w:pPr>
        <w:spacing w:after="0"/>
        <w:ind w:left="0"/>
        <w:jc w:val="both"/>
      </w:pPr>
      <w:r>
        <w:rPr>
          <w:rFonts w:ascii="Times New Roman"/>
          <w:b w:val="false"/>
          <w:i w:val="false"/>
          <w:color w:val="000000"/>
          <w:sz w:val="28"/>
        </w:rPr>
        <w:t>
      коммуникациялау тәсімі;</w:t>
      </w:r>
    </w:p>
    <w:bookmarkEnd w:id="204"/>
    <w:bookmarkStart w:name="z208" w:id="205"/>
    <w:p>
      <w:pPr>
        <w:spacing w:after="0"/>
        <w:ind w:left="0"/>
        <w:jc w:val="both"/>
      </w:pPr>
      <w:r>
        <w:rPr>
          <w:rFonts w:ascii="Times New Roman"/>
          <w:b w:val="false"/>
          <w:i w:val="false"/>
          <w:color w:val="000000"/>
          <w:sz w:val="28"/>
        </w:rPr>
        <w:t>
      техникалық лигнин және гидролизат физикалық-химиялық қасиеті.</w:t>
      </w:r>
    </w:p>
    <w:bookmarkEnd w:id="205"/>
    <w:bookmarkStart w:name="z209" w:id="206"/>
    <w:p>
      <w:pPr>
        <w:spacing w:after="0"/>
        <w:ind w:left="0"/>
        <w:jc w:val="both"/>
      </w:pPr>
      <w:r>
        <w:rPr>
          <w:rFonts w:ascii="Times New Roman"/>
          <w:b w:val="false"/>
          <w:i w:val="false"/>
          <w:color w:val="000000"/>
          <w:sz w:val="28"/>
        </w:rPr>
        <w:t>
      Параграф 3. Пісіруші, 4-разряд</w:t>
      </w:r>
    </w:p>
    <w:bookmarkEnd w:id="206"/>
    <w:bookmarkStart w:name="z210" w:id="207"/>
    <w:p>
      <w:pPr>
        <w:spacing w:after="0"/>
        <w:ind w:left="0"/>
        <w:jc w:val="both"/>
      </w:pPr>
      <w:r>
        <w:rPr>
          <w:rFonts w:ascii="Times New Roman"/>
          <w:b w:val="false"/>
          <w:i w:val="false"/>
          <w:color w:val="000000"/>
          <w:sz w:val="28"/>
        </w:rPr>
        <w:t>
      40. Жұмыс сипаттамасы:</w:t>
      </w:r>
    </w:p>
    <w:bookmarkEnd w:id="207"/>
    <w:bookmarkStart w:name="z211" w:id="208"/>
    <w:p>
      <w:pPr>
        <w:spacing w:after="0"/>
        <w:ind w:left="0"/>
        <w:jc w:val="both"/>
      </w:pPr>
      <w:r>
        <w:rPr>
          <w:rFonts w:ascii="Times New Roman"/>
          <w:b w:val="false"/>
          <w:i w:val="false"/>
          <w:color w:val="000000"/>
          <w:sz w:val="28"/>
        </w:rPr>
        <w:t>
      анағұрлым жоғары білікті пісірушінің басшылығымен шикізатты гидролиз аппараттарына жіберу алаңдарында тағамдық емес өсімдік шикізаты гидролиздеу технологиялық процесінің жекелеген операцияларын жүргізу;</w:t>
      </w:r>
    </w:p>
    <w:bookmarkEnd w:id="208"/>
    <w:bookmarkStart w:name="z212" w:id="209"/>
    <w:p>
      <w:pPr>
        <w:spacing w:after="0"/>
        <w:ind w:left="0"/>
        <w:jc w:val="both"/>
      </w:pPr>
      <w:r>
        <w:rPr>
          <w:rFonts w:ascii="Times New Roman"/>
          <w:b w:val="false"/>
          <w:i w:val="false"/>
          <w:color w:val="000000"/>
          <w:sz w:val="28"/>
        </w:rPr>
        <w:t>
      гидролиз аппараттарды жұмысқа дайындау;</w:t>
      </w:r>
    </w:p>
    <w:bookmarkEnd w:id="209"/>
    <w:bookmarkStart w:name="z213" w:id="210"/>
    <w:p>
      <w:pPr>
        <w:spacing w:after="0"/>
        <w:ind w:left="0"/>
        <w:jc w:val="both"/>
      </w:pPr>
      <w:r>
        <w:rPr>
          <w:rFonts w:ascii="Times New Roman"/>
          <w:b w:val="false"/>
          <w:i w:val="false"/>
          <w:color w:val="000000"/>
          <w:sz w:val="28"/>
        </w:rPr>
        <w:t>
      гидролиз аппараттарға қоректендіру тұзды қажетіне қарай мөлшерлеп жіберу;</w:t>
      </w:r>
    </w:p>
    <w:bookmarkEnd w:id="210"/>
    <w:bookmarkStart w:name="z214" w:id="211"/>
    <w:p>
      <w:pPr>
        <w:spacing w:after="0"/>
        <w:ind w:left="0"/>
        <w:jc w:val="both"/>
      </w:pPr>
      <w:r>
        <w:rPr>
          <w:rFonts w:ascii="Times New Roman"/>
          <w:b w:val="false"/>
          <w:i w:val="false"/>
          <w:color w:val="000000"/>
          <w:sz w:val="28"/>
        </w:rPr>
        <w:t>
      гидролиз аппараттарға жіберілетін су температурасын бақылау-өлшеу аспаптарының көрсеткіштері бойынша пісіру кезінде бақылау;</w:t>
      </w:r>
    </w:p>
    <w:bookmarkEnd w:id="211"/>
    <w:bookmarkStart w:name="z215" w:id="212"/>
    <w:p>
      <w:pPr>
        <w:spacing w:after="0"/>
        <w:ind w:left="0"/>
        <w:jc w:val="both"/>
      </w:pPr>
      <w:r>
        <w:rPr>
          <w:rFonts w:ascii="Times New Roman"/>
          <w:b w:val="false"/>
          <w:i w:val="false"/>
          <w:color w:val="000000"/>
          <w:sz w:val="28"/>
        </w:rPr>
        <w:t>
      араластырғыш, вакуум жүйесін және бұтанақ ұстағыштың жұмысын бақылау;</w:t>
      </w:r>
    </w:p>
    <w:bookmarkEnd w:id="212"/>
    <w:bookmarkStart w:name="z216" w:id="213"/>
    <w:p>
      <w:pPr>
        <w:spacing w:after="0"/>
        <w:ind w:left="0"/>
        <w:jc w:val="both"/>
      </w:pPr>
      <w:r>
        <w:rPr>
          <w:rFonts w:ascii="Times New Roman"/>
          <w:b w:val="false"/>
          <w:i w:val="false"/>
          <w:color w:val="000000"/>
          <w:sz w:val="28"/>
        </w:rPr>
        <w:t>
      автоматика құралдарының көмегімен тиегіштердің жұмысын реттеу;</w:t>
      </w:r>
    </w:p>
    <w:bookmarkEnd w:id="213"/>
    <w:bookmarkStart w:name="z217" w:id="214"/>
    <w:p>
      <w:pPr>
        <w:spacing w:after="0"/>
        <w:ind w:left="0"/>
        <w:jc w:val="both"/>
      </w:pPr>
      <w:r>
        <w:rPr>
          <w:rFonts w:ascii="Times New Roman"/>
          <w:b w:val="false"/>
          <w:i w:val="false"/>
          <w:color w:val="000000"/>
          <w:sz w:val="28"/>
        </w:rPr>
        <w:t>
      лигнин жіберу трактына бу үрлеу;</w:t>
      </w:r>
    </w:p>
    <w:bookmarkEnd w:id="214"/>
    <w:bookmarkStart w:name="z218" w:id="215"/>
    <w:p>
      <w:pPr>
        <w:spacing w:after="0"/>
        <w:ind w:left="0"/>
        <w:jc w:val="both"/>
      </w:pPr>
      <w:r>
        <w:rPr>
          <w:rFonts w:ascii="Times New Roman"/>
          <w:b w:val="false"/>
          <w:i w:val="false"/>
          <w:color w:val="000000"/>
          <w:sz w:val="28"/>
        </w:rPr>
        <w:t>
      суды сүзгіштен араластырғыш сальнигіне жіберу.</w:t>
      </w:r>
    </w:p>
    <w:bookmarkEnd w:id="215"/>
    <w:bookmarkStart w:name="z219" w:id="216"/>
    <w:p>
      <w:pPr>
        <w:spacing w:after="0"/>
        <w:ind w:left="0"/>
        <w:jc w:val="both"/>
      </w:pPr>
      <w:r>
        <w:rPr>
          <w:rFonts w:ascii="Times New Roman"/>
          <w:b w:val="false"/>
          <w:i w:val="false"/>
          <w:color w:val="000000"/>
          <w:sz w:val="28"/>
        </w:rPr>
        <w:t>
      41. Білуге тиіс:</w:t>
      </w:r>
    </w:p>
    <w:bookmarkEnd w:id="216"/>
    <w:bookmarkStart w:name="z220" w:id="217"/>
    <w:p>
      <w:pPr>
        <w:spacing w:after="0"/>
        <w:ind w:left="0"/>
        <w:jc w:val="both"/>
      </w:pPr>
      <w:r>
        <w:rPr>
          <w:rFonts w:ascii="Times New Roman"/>
          <w:b w:val="false"/>
          <w:i w:val="false"/>
          <w:color w:val="000000"/>
          <w:sz w:val="28"/>
        </w:rPr>
        <w:t>
      гидролиздеу процесінің технологиясы мен режимі;</w:t>
      </w:r>
    </w:p>
    <w:bookmarkEnd w:id="217"/>
    <w:bookmarkStart w:name="z221" w:id="218"/>
    <w:p>
      <w:pPr>
        <w:spacing w:after="0"/>
        <w:ind w:left="0"/>
        <w:jc w:val="both"/>
      </w:pPr>
      <w:r>
        <w:rPr>
          <w:rFonts w:ascii="Times New Roman"/>
          <w:b w:val="false"/>
          <w:i w:val="false"/>
          <w:color w:val="000000"/>
          <w:sz w:val="28"/>
        </w:rPr>
        <w:t>
      қызмет көрсетілетін жабдықтың құрылымы мен бөлімше коммуникацияларының тәсімі;</w:t>
      </w:r>
    </w:p>
    <w:bookmarkEnd w:id="218"/>
    <w:bookmarkStart w:name="z222" w:id="219"/>
    <w:p>
      <w:pPr>
        <w:spacing w:after="0"/>
        <w:ind w:left="0"/>
        <w:jc w:val="both"/>
      </w:pPr>
      <w:r>
        <w:rPr>
          <w:rFonts w:ascii="Times New Roman"/>
          <w:b w:val="false"/>
          <w:i w:val="false"/>
          <w:color w:val="000000"/>
          <w:sz w:val="28"/>
        </w:rPr>
        <w:t>
      бу және су құбыржолдарын пайдалануға беру ережесі;</w:t>
      </w:r>
    </w:p>
    <w:bookmarkEnd w:id="219"/>
    <w:bookmarkStart w:name="z223" w:id="220"/>
    <w:p>
      <w:pPr>
        <w:spacing w:after="0"/>
        <w:ind w:left="0"/>
        <w:jc w:val="both"/>
      </w:pPr>
      <w:r>
        <w:rPr>
          <w:rFonts w:ascii="Times New Roman"/>
          <w:b w:val="false"/>
          <w:i w:val="false"/>
          <w:color w:val="000000"/>
          <w:sz w:val="28"/>
        </w:rPr>
        <w:t>
      шикізатты гидролизатты салу тәртібі мен режимі, гидролиздеу кезеңдік процесінде тығыздау әдістері.</w:t>
      </w:r>
    </w:p>
    <w:bookmarkEnd w:id="220"/>
    <w:bookmarkStart w:name="z224" w:id="221"/>
    <w:p>
      <w:pPr>
        <w:spacing w:after="0"/>
        <w:ind w:left="0"/>
        <w:jc w:val="both"/>
      </w:pPr>
      <w:r>
        <w:rPr>
          <w:rFonts w:ascii="Times New Roman"/>
          <w:b w:val="false"/>
          <w:i w:val="false"/>
          <w:color w:val="000000"/>
          <w:sz w:val="28"/>
        </w:rPr>
        <w:t>
      Параграф 4. Пісіруші, 5-разряд</w:t>
      </w:r>
    </w:p>
    <w:bookmarkEnd w:id="221"/>
    <w:bookmarkStart w:name="z225" w:id="222"/>
    <w:p>
      <w:pPr>
        <w:spacing w:after="0"/>
        <w:ind w:left="0"/>
        <w:jc w:val="both"/>
      </w:pPr>
      <w:r>
        <w:rPr>
          <w:rFonts w:ascii="Times New Roman"/>
          <w:b w:val="false"/>
          <w:i w:val="false"/>
          <w:color w:val="000000"/>
          <w:sz w:val="28"/>
        </w:rPr>
        <w:t>
      42. Жұмыс сипаттамасы:</w:t>
      </w:r>
    </w:p>
    <w:bookmarkEnd w:id="222"/>
    <w:bookmarkStart w:name="z226" w:id="223"/>
    <w:p>
      <w:pPr>
        <w:spacing w:after="0"/>
        <w:ind w:left="0"/>
        <w:jc w:val="both"/>
      </w:pPr>
      <w:r>
        <w:rPr>
          <w:rFonts w:ascii="Times New Roman"/>
          <w:b w:val="false"/>
          <w:i w:val="false"/>
          <w:color w:val="000000"/>
          <w:sz w:val="28"/>
        </w:rPr>
        <w:t>
      анағұрлым жоғары білікті пісірушінің басшылығымен шикізатты гидролиз аппараттарына жіберу алаңдарында тағамдық емес өсімдік шикізаты гидролиздеу технологиялық процесін жүргізу;</w:t>
      </w:r>
    </w:p>
    <w:bookmarkEnd w:id="223"/>
    <w:bookmarkStart w:name="z227" w:id="224"/>
    <w:p>
      <w:pPr>
        <w:spacing w:after="0"/>
        <w:ind w:left="0"/>
        <w:jc w:val="both"/>
      </w:pPr>
      <w:r>
        <w:rPr>
          <w:rFonts w:ascii="Times New Roman"/>
          <w:b w:val="false"/>
          <w:i w:val="false"/>
          <w:color w:val="000000"/>
          <w:sz w:val="28"/>
        </w:rPr>
        <w:t>
      бөлімше жабдықтарының жұмыс жағдайын, аппараттардың химиялық қабаттарын тексеру;</w:t>
      </w:r>
    </w:p>
    <w:bookmarkEnd w:id="224"/>
    <w:bookmarkStart w:name="z228" w:id="225"/>
    <w:p>
      <w:pPr>
        <w:spacing w:after="0"/>
        <w:ind w:left="0"/>
        <w:jc w:val="both"/>
      </w:pPr>
      <w:r>
        <w:rPr>
          <w:rFonts w:ascii="Times New Roman"/>
          <w:b w:val="false"/>
          <w:i w:val="false"/>
          <w:color w:val="000000"/>
          <w:sz w:val="28"/>
        </w:rPr>
        <w:t>
      гидролизаторларға қышқыл және будың жіберілуін қадағалау;</w:t>
      </w:r>
    </w:p>
    <w:bookmarkEnd w:id="225"/>
    <w:bookmarkStart w:name="z229" w:id="226"/>
    <w:p>
      <w:pPr>
        <w:spacing w:after="0"/>
        <w:ind w:left="0"/>
        <w:jc w:val="both"/>
      </w:pPr>
      <w:r>
        <w:rPr>
          <w:rFonts w:ascii="Times New Roman"/>
          <w:b w:val="false"/>
          <w:i w:val="false"/>
          <w:color w:val="000000"/>
          <w:sz w:val="28"/>
        </w:rPr>
        <w:t>
      суды пісіргішке мөлшерлеу;</w:t>
      </w:r>
    </w:p>
    <w:bookmarkEnd w:id="226"/>
    <w:bookmarkStart w:name="z230" w:id="227"/>
    <w:p>
      <w:pPr>
        <w:spacing w:after="0"/>
        <w:ind w:left="0"/>
        <w:jc w:val="both"/>
      </w:pPr>
      <w:r>
        <w:rPr>
          <w:rFonts w:ascii="Times New Roman"/>
          <w:b w:val="false"/>
          <w:i w:val="false"/>
          <w:color w:val="000000"/>
          <w:sz w:val="28"/>
        </w:rPr>
        <w:t>
      бақылау-өлшеу аспаптарының көрсеткіштер бойынша процесс параметрлердің қысымын, температура және басқа да параметрлерін қадағалау;</w:t>
      </w:r>
    </w:p>
    <w:bookmarkEnd w:id="227"/>
    <w:bookmarkStart w:name="z231" w:id="228"/>
    <w:p>
      <w:pPr>
        <w:spacing w:after="0"/>
        <w:ind w:left="0"/>
        <w:jc w:val="both"/>
      </w:pPr>
      <w:r>
        <w:rPr>
          <w:rFonts w:ascii="Times New Roman"/>
          <w:b w:val="false"/>
          <w:i w:val="false"/>
          <w:color w:val="000000"/>
          <w:sz w:val="28"/>
        </w:rPr>
        <w:t>
      бугаз үрлеу және гидролиз жіберу операцияларын жүргізу, гидролиз бөлетін негізгі және қосалқы жабдықтарға қызмет көрсету;</w:t>
      </w:r>
    </w:p>
    <w:bookmarkEnd w:id="228"/>
    <w:bookmarkStart w:name="z232" w:id="229"/>
    <w:p>
      <w:pPr>
        <w:spacing w:after="0"/>
        <w:ind w:left="0"/>
        <w:jc w:val="both"/>
      </w:pPr>
      <w:r>
        <w:rPr>
          <w:rFonts w:ascii="Times New Roman"/>
          <w:b w:val="false"/>
          <w:i w:val="false"/>
          <w:color w:val="000000"/>
          <w:sz w:val="28"/>
        </w:rPr>
        <w:t>
      сынама алу.</w:t>
      </w:r>
    </w:p>
    <w:bookmarkEnd w:id="229"/>
    <w:bookmarkStart w:name="z233" w:id="230"/>
    <w:p>
      <w:pPr>
        <w:spacing w:after="0"/>
        <w:ind w:left="0"/>
        <w:jc w:val="both"/>
      </w:pPr>
      <w:r>
        <w:rPr>
          <w:rFonts w:ascii="Times New Roman"/>
          <w:b w:val="false"/>
          <w:i w:val="false"/>
          <w:color w:val="000000"/>
          <w:sz w:val="28"/>
        </w:rPr>
        <w:t>
      43. Білуге тиіс:</w:t>
      </w:r>
    </w:p>
    <w:bookmarkEnd w:id="230"/>
    <w:bookmarkStart w:name="z234" w:id="231"/>
    <w:p>
      <w:pPr>
        <w:spacing w:after="0"/>
        <w:ind w:left="0"/>
        <w:jc w:val="both"/>
      </w:pPr>
      <w:r>
        <w:rPr>
          <w:rFonts w:ascii="Times New Roman"/>
          <w:b w:val="false"/>
          <w:i w:val="false"/>
          <w:color w:val="000000"/>
          <w:sz w:val="28"/>
        </w:rPr>
        <w:t>
      гидролиз процесінің технологиялық тәсімі;</w:t>
      </w:r>
    </w:p>
    <w:bookmarkEnd w:id="231"/>
    <w:bookmarkStart w:name="z235" w:id="232"/>
    <w:p>
      <w:pPr>
        <w:spacing w:after="0"/>
        <w:ind w:left="0"/>
        <w:jc w:val="both"/>
      </w:pPr>
      <w:r>
        <w:rPr>
          <w:rFonts w:ascii="Times New Roman"/>
          <w:b w:val="false"/>
          <w:i w:val="false"/>
          <w:color w:val="000000"/>
          <w:sz w:val="28"/>
        </w:rPr>
        <w:t>
      гидролиз аппаратта болып жатқан физикалық-химиялық процестер;</w:t>
      </w:r>
    </w:p>
    <w:bookmarkEnd w:id="232"/>
    <w:bookmarkStart w:name="z236" w:id="233"/>
    <w:p>
      <w:pPr>
        <w:spacing w:after="0"/>
        <w:ind w:left="0"/>
        <w:jc w:val="both"/>
      </w:pPr>
      <w:r>
        <w:rPr>
          <w:rFonts w:ascii="Times New Roman"/>
          <w:b w:val="false"/>
          <w:i w:val="false"/>
          <w:color w:val="000000"/>
          <w:sz w:val="28"/>
        </w:rPr>
        <w:t>
      шикізаттың химиялық құрамы, шикізатқа қойылатын талаптар;</w:t>
      </w:r>
    </w:p>
    <w:bookmarkEnd w:id="233"/>
    <w:bookmarkStart w:name="z237" w:id="234"/>
    <w:p>
      <w:pPr>
        <w:spacing w:after="0"/>
        <w:ind w:left="0"/>
        <w:jc w:val="both"/>
      </w:pPr>
      <w:r>
        <w:rPr>
          <w:rFonts w:ascii="Times New Roman"/>
          <w:b w:val="false"/>
          <w:i w:val="false"/>
          <w:color w:val="000000"/>
          <w:sz w:val="28"/>
        </w:rPr>
        <w:t>
      гидролиз бөлімшесіндегі шикізат және қосалқы материалдардың тәсімі;</w:t>
      </w:r>
    </w:p>
    <w:bookmarkEnd w:id="234"/>
    <w:bookmarkStart w:name="z238" w:id="235"/>
    <w:p>
      <w:pPr>
        <w:spacing w:after="0"/>
        <w:ind w:left="0"/>
        <w:jc w:val="both"/>
      </w:pPr>
      <w:r>
        <w:rPr>
          <w:rFonts w:ascii="Times New Roman"/>
          <w:b w:val="false"/>
          <w:i w:val="false"/>
          <w:color w:val="000000"/>
          <w:sz w:val="28"/>
        </w:rPr>
        <w:t>
      шикізат және гидролизден сынама алу ережесі;</w:t>
      </w:r>
    </w:p>
    <w:bookmarkEnd w:id="235"/>
    <w:bookmarkStart w:name="z239" w:id="236"/>
    <w:p>
      <w:pPr>
        <w:spacing w:after="0"/>
        <w:ind w:left="0"/>
        <w:jc w:val="both"/>
      </w:pPr>
      <w:r>
        <w:rPr>
          <w:rFonts w:ascii="Times New Roman"/>
          <w:b w:val="false"/>
          <w:i w:val="false"/>
          <w:color w:val="000000"/>
          <w:sz w:val="28"/>
        </w:rPr>
        <w:t>
      талдау жүргізу әдістемесі, жабдықтар мен коммуникацияларды химиялық қорғау әдістері.</w:t>
      </w:r>
    </w:p>
    <w:bookmarkEnd w:id="236"/>
    <w:bookmarkStart w:name="z240" w:id="237"/>
    <w:p>
      <w:pPr>
        <w:spacing w:after="0"/>
        <w:ind w:left="0"/>
        <w:jc w:val="both"/>
      </w:pPr>
      <w:r>
        <w:rPr>
          <w:rFonts w:ascii="Times New Roman"/>
          <w:b w:val="false"/>
          <w:i w:val="false"/>
          <w:color w:val="000000"/>
          <w:sz w:val="28"/>
        </w:rPr>
        <w:t>
      Параграф 5. Пісіруші, 6-разряд</w:t>
      </w:r>
    </w:p>
    <w:bookmarkEnd w:id="237"/>
    <w:bookmarkStart w:name="z241" w:id="238"/>
    <w:p>
      <w:pPr>
        <w:spacing w:after="0"/>
        <w:ind w:left="0"/>
        <w:jc w:val="both"/>
      </w:pPr>
      <w:r>
        <w:rPr>
          <w:rFonts w:ascii="Times New Roman"/>
          <w:b w:val="false"/>
          <w:i w:val="false"/>
          <w:color w:val="000000"/>
          <w:sz w:val="28"/>
        </w:rPr>
        <w:t>
      44. Жұмыс сипаттамасы:</w:t>
      </w:r>
    </w:p>
    <w:bookmarkEnd w:id="238"/>
    <w:bookmarkStart w:name="z242" w:id="239"/>
    <w:p>
      <w:pPr>
        <w:spacing w:after="0"/>
        <w:ind w:left="0"/>
        <w:jc w:val="both"/>
      </w:pPr>
      <w:r>
        <w:rPr>
          <w:rFonts w:ascii="Times New Roman"/>
          <w:b w:val="false"/>
          <w:i w:val="false"/>
          <w:color w:val="000000"/>
          <w:sz w:val="28"/>
        </w:rPr>
        <w:t>
      тағамдық емес өсімдік шикізаты гидролиздеу технологиялық процесін жүргізу;</w:t>
      </w:r>
    </w:p>
    <w:bookmarkEnd w:id="239"/>
    <w:bookmarkStart w:name="z243" w:id="240"/>
    <w:p>
      <w:pPr>
        <w:spacing w:after="0"/>
        <w:ind w:left="0"/>
        <w:jc w:val="both"/>
      </w:pPr>
      <w:r>
        <w:rPr>
          <w:rFonts w:ascii="Times New Roman"/>
          <w:b w:val="false"/>
          <w:i w:val="false"/>
          <w:color w:val="000000"/>
          <w:sz w:val="28"/>
        </w:rPr>
        <w:t>
      гидролиздеу бөлімшесі өндірістік учаскелердің жұмысын бақылау және үйлестіру; тиеу, қышқыл, инвенторлық, бейтараптандыру, және сүзгілеу;</w:t>
      </w:r>
    </w:p>
    <w:bookmarkEnd w:id="240"/>
    <w:bookmarkStart w:name="z244" w:id="241"/>
    <w:p>
      <w:pPr>
        <w:spacing w:after="0"/>
        <w:ind w:left="0"/>
        <w:jc w:val="both"/>
      </w:pPr>
      <w:r>
        <w:rPr>
          <w:rFonts w:ascii="Times New Roman"/>
          <w:b w:val="false"/>
          <w:i w:val="false"/>
          <w:color w:val="000000"/>
          <w:sz w:val="28"/>
        </w:rPr>
        <w:t>
      бақылау-өлшеу аспаптарының көрсеткіштері бойынша гидролиз процесі параметрлерін бақылау және реттеу;</w:t>
      </w:r>
    </w:p>
    <w:bookmarkEnd w:id="241"/>
    <w:bookmarkStart w:name="z245" w:id="242"/>
    <w:p>
      <w:pPr>
        <w:spacing w:after="0"/>
        <w:ind w:left="0"/>
        <w:jc w:val="both"/>
      </w:pPr>
      <w:r>
        <w:rPr>
          <w:rFonts w:ascii="Times New Roman"/>
          <w:b w:val="false"/>
          <w:i w:val="false"/>
          <w:color w:val="000000"/>
          <w:sz w:val="28"/>
        </w:rPr>
        <w:t>
      пісіру технологиялық процесі режимінің және кестесінің дәл және қатаң орындалуын қадағалау;</w:t>
      </w:r>
    </w:p>
    <w:bookmarkEnd w:id="242"/>
    <w:bookmarkStart w:name="z246" w:id="243"/>
    <w:p>
      <w:pPr>
        <w:spacing w:after="0"/>
        <w:ind w:left="0"/>
        <w:jc w:val="both"/>
      </w:pPr>
      <w:r>
        <w:rPr>
          <w:rFonts w:ascii="Times New Roman"/>
          <w:b w:val="false"/>
          <w:i w:val="false"/>
          <w:color w:val="000000"/>
          <w:sz w:val="28"/>
        </w:rPr>
        <w:t>
      бу, су, шикізат, химикаттың шығу есебін жүргізу, су шығымы деректері және салмақ өлшегіш көрсеткіштері бойынша берілген гидролизат мөлшерін ауысым ішінде бірнеше рет айқындау;</w:t>
      </w:r>
    </w:p>
    <w:bookmarkEnd w:id="243"/>
    <w:bookmarkStart w:name="z247" w:id="244"/>
    <w:p>
      <w:pPr>
        <w:spacing w:after="0"/>
        <w:ind w:left="0"/>
        <w:jc w:val="both"/>
      </w:pPr>
      <w:r>
        <w:rPr>
          <w:rFonts w:ascii="Times New Roman"/>
          <w:b w:val="false"/>
          <w:i w:val="false"/>
          <w:color w:val="000000"/>
          <w:sz w:val="28"/>
        </w:rPr>
        <w:t>
      булау-решофер торапқа қызмет көрсету;</w:t>
      </w:r>
    </w:p>
    <w:bookmarkEnd w:id="244"/>
    <w:bookmarkStart w:name="z248" w:id="245"/>
    <w:p>
      <w:pPr>
        <w:spacing w:after="0"/>
        <w:ind w:left="0"/>
        <w:jc w:val="both"/>
      </w:pPr>
      <w:r>
        <w:rPr>
          <w:rFonts w:ascii="Times New Roman"/>
          <w:b w:val="false"/>
          <w:i w:val="false"/>
          <w:color w:val="000000"/>
          <w:sz w:val="28"/>
        </w:rPr>
        <w:t>
      булағыштар мен инвенторлардағы сұйықтық деңгейін бақылау.</w:t>
      </w:r>
    </w:p>
    <w:bookmarkEnd w:id="245"/>
    <w:bookmarkStart w:name="z249" w:id="246"/>
    <w:p>
      <w:pPr>
        <w:spacing w:after="0"/>
        <w:ind w:left="0"/>
        <w:jc w:val="both"/>
      </w:pPr>
      <w:r>
        <w:rPr>
          <w:rFonts w:ascii="Times New Roman"/>
          <w:b w:val="false"/>
          <w:i w:val="false"/>
          <w:color w:val="000000"/>
          <w:sz w:val="28"/>
        </w:rPr>
        <w:t>
      Пісіргеннен кейін гидролиз аппараттарда лигнинді сығу, "атыс" операциясын жүргізу, яғни лигнинді циклонға үрлеу;</w:t>
      </w:r>
    </w:p>
    <w:bookmarkEnd w:id="246"/>
    <w:bookmarkStart w:name="z250" w:id="247"/>
    <w:p>
      <w:pPr>
        <w:spacing w:after="0"/>
        <w:ind w:left="0"/>
        <w:jc w:val="both"/>
      </w:pPr>
      <w:r>
        <w:rPr>
          <w:rFonts w:ascii="Times New Roman"/>
          <w:b w:val="false"/>
          <w:i w:val="false"/>
          <w:color w:val="000000"/>
          <w:sz w:val="28"/>
        </w:rPr>
        <w:t>
      гидролиз аппараттың және пассивациялық пленканың (титан аппараттарда), сүзгілейтін және жіберетін құрылғының футерленген ішкі бетін "атыстан" кейін қарау.</w:t>
      </w:r>
    </w:p>
    <w:bookmarkEnd w:id="247"/>
    <w:bookmarkStart w:name="z251" w:id="248"/>
    <w:p>
      <w:pPr>
        <w:spacing w:after="0"/>
        <w:ind w:left="0"/>
        <w:jc w:val="both"/>
      </w:pPr>
      <w:r>
        <w:rPr>
          <w:rFonts w:ascii="Times New Roman"/>
          <w:b w:val="false"/>
          <w:i w:val="false"/>
          <w:color w:val="000000"/>
          <w:sz w:val="28"/>
        </w:rPr>
        <w:t>
      45. Білуге тиіс:</w:t>
      </w:r>
    </w:p>
    <w:bookmarkEnd w:id="248"/>
    <w:bookmarkStart w:name="z252" w:id="249"/>
    <w:p>
      <w:pPr>
        <w:spacing w:after="0"/>
        <w:ind w:left="0"/>
        <w:jc w:val="both"/>
      </w:pPr>
      <w:r>
        <w:rPr>
          <w:rFonts w:ascii="Times New Roman"/>
          <w:b w:val="false"/>
          <w:i w:val="false"/>
          <w:color w:val="000000"/>
          <w:sz w:val="28"/>
        </w:rPr>
        <w:t>
      кезеңімен және үздіксіз гидролиздеу процесінің теоретикалық негіздері, гидролиз аппараттарда лигнинді пісіру және қалдықтарының пайда болуы кезінде қант бөлу себептері, коммуникацияларды карамелдеу себептері, сондай-ақ оларды жою шаралары;</w:t>
      </w:r>
    </w:p>
    <w:bookmarkEnd w:id="249"/>
    <w:bookmarkStart w:name="z253" w:id="250"/>
    <w:p>
      <w:pPr>
        <w:spacing w:after="0"/>
        <w:ind w:left="0"/>
        <w:jc w:val="both"/>
      </w:pPr>
      <w:r>
        <w:rPr>
          <w:rFonts w:ascii="Times New Roman"/>
          <w:b w:val="false"/>
          <w:i w:val="false"/>
          <w:color w:val="000000"/>
          <w:sz w:val="28"/>
        </w:rPr>
        <w:t>
      гидролиз бөлудің өнімдік және жылу балансын есептеу әдістері;</w:t>
      </w:r>
    </w:p>
    <w:bookmarkEnd w:id="250"/>
    <w:bookmarkStart w:name="z254" w:id="251"/>
    <w:p>
      <w:pPr>
        <w:spacing w:after="0"/>
        <w:ind w:left="0"/>
        <w:jc w:val="both"/>
      </w:pPr>
      <w:r>
        <w:rPr>
          <w:rFonts w:ascii="Times New Roman"/>
          <w:b w:val="false"/>
          <w:i w:val="false"/>
          <w:color w:val="000000"/>
          <w:sz w:val="28"/>
        </w:rPr>
        <w:t>
      жылуды пайдалану коэффициентін көбейту тәсілдері, гидролиз аппаратты айналдырып қалау және сүзгілеу құрылғыларының жағдайына теріс әсер ететін факторлар;</w:t>
      </w:r>
    </w:p>
    <w:bookmarkEnd w:id="251"/>
    <w:bookmarkStart w:name="z255" w:id="252"/>
    <w:p>
      <w:pPr>
        <w:spacing w:after="0"/>
        <w:ind w:left="0"/>
        <w:jc w:val="both"/>
      </w:pPr>
      <w:r>
        <w:rPr>
          <w:rFonts w:ascii="Times New Roman"/>
          <w:b w:val="false"/>
          <w:i w:val="false"/>
          <w:color w:val="000000"/>
          <w:sz w:val="28"/>
        </w:rPr>
        <w:t>
      бірнеше аппараттарда жүргізілетін операцияларды біріктіру әдістері.</w:t>
      </w:r>
    </w:p>
    <w:bookmarkEnd w:id="252"/>
    <w:bookmarkStart w:name="z256" w:id="253"/>
    <w:p>
      <w:pPr>
        <w:spacing w:after="0"/>
        <w:ind w:left="0"/>
        <w:jc w:val="both"/>
      </w:pPr>
      <w:r>
        <w:rPr>
          <w:rFonts w:ascii="Times New Roman"/>
          <w:b w:val="false"/>
          <w:i w:val="false"/>
          <w:color w:val="000000"/>
          <w:sz w:val="28"/>
        </w:rPr>
        <w:t>
      8. Қышқылдаушы</w:t>
      </w:r>
    </w:p>
    <w:bookmarkEnd w:id="253"/>
    <w:bookmarkStart w:name="z257" w:id="254"/>
    <w:p>
      <w:pPr>
        <w:spacing w:after="0"/>
        <w:ind w:left="0"/>
        <w:jc w:val="both"/>
      </w:pPr>
      <w:r>
        <w:rPr>
          <w:rFonts w:ascii="Times New Roman"/>
          <w:b w:val="false"/>
          <w:i w:val="false"/>
          <w:color w:val="000000"/>
          <w:sz w:val="28"/>
        </w:rPr>
        <w:t>
      Параграф 1. Қышқылдаушы, 3-разряд</w:t>
      </w:r>
    </w:p>
    <w:bookmarkEnd w:id="254"/>
    <w:bookmarkStart w:name="z258" w:id="255"/>
    <w:p>
      <w:pPr>
        <w:spacing w:after="0"/>
        <w:ind w:left="0"/>
        <w:jc w:val="both"/>
      </w:pPr>
      <w:r>
        <w:rPr>
          <w:rFonts w:ascii="Times New Roman"/>
          <w:b w:val="false"/>
          <w:i w:val="false"/>
          <w:color w:val="000000"/>
          <w:sz w:val="28"/>
        </w:rPr>
        <w:t>
      46. Жұмыс сипаттамасы:</w:t>
      </w:r>
    </w:p>
    <w:bookmarkEnd w:id="255"/>
    <w:bookmarkStart w:name="z259" w:id="256"/>
    <w:p>
      <w:pPr>
        <w:spacing w:after="0"/>
        <w:ind w:left="0"/>
        <w:jc w:val="both"/>
      </w:pPr>
      <w:r>
        <w:rPr>
          <w:rFonts w:ascii="Times New Roman"/>
          <w:b w:val="false"/>
          <w:i w:val="false"/>
          <w:color w:val="000000"/>
          <w:sz w:val="28"/>
        </w:rPr>
        <w:t>
      сапасын бақылай отырып, қышқыл станция жинағыштарына сұйық химикаттар қоймасынан күкірт қышқылын қабылдау;</w:t>
      </w:r>
    </w:p>
    <w:bookmarkEnd w:id="256"/>
    <w:bookmarkStart w:name="z260" w:id="257"/>
    <w:p>
      <w:pPr>
        <w:spacing w:after="0"/>
        <w:ind w:left="0"/>
        <w:jc w:val="both"/>
      </w:pPr>
      <w:r>
        <w:rPr>
          <w:rFonts w:ascii="Times New Roman"/>
          <w:b w:val="false"/>
          <w:i w:val="false"/>
          <w:color w:val="000000"/>
          <w:sz w:val="28"/>
        </w:rPr>
        <w:t>
      қышқыл сорғыларға қызмет көрсету, қышқылды өлшегіштерге, гидролиз аппарат қоспаларына жіберу жылдамдығын реттеу;</w:t>
      </w:r>
    </w:p>
    <w:bookmarkEnd w:id="257"/>
    <w:bookmarkStart w:name="z261" w:id="258"/>
    <w:p>
      <w:pPr>
        <w:spacing w:after="0"/>
        <w:ind w:left="0"/>
        <w:jc w:val="both"/>
      </w:pPr>
      <w:r>
        <w:rPr>
          <w:rFonts w:ascii="Times New Roman"/>
          <w:b w:val="false"/>
          <w:i w:val="false"/>
          <w:color w:val="000000"/>
          <w:sz w:val="28"/>
        </w:rPr>
        <w:t>
      цех қышқыл коммуникациялар жүйесінде гидролизге қышқыл жіберу тәсімін қайта қосу жұмыстарын жүргізу.</w:t>
      </w:r>
    </w:p>
    <w:bookmarkEnd w:id="258"/>
    <w:bookmarkStart w:name="z262" w:id="259"/>
    <w:p>
      <w:pPr>
        <w:spacing w:after="0"/>
        <w:ind w:left="0"/>
        <w:jc w:val="both"/>
      </w:pPr>
      <w:r>
        <w:rPr>
          <w:rFonts w:ascii="Times New Roman"/>
          <w:b w:val="false"/>
          <w:i w:val="false"/>
          <w:color w:val="000000"/>
          <w:sz w:val="28"/>
        </w:rPr>
        <w:t>
      47. Білуге тиіс:</w:t>
      </w:r>
    </w:p>
    <w:bookmarkEnd w:id="259"/>
    <w:bookmarkStart w:name="z263" w:id="260"/>
    <w:p>
      <w:pPr>
        <w:spacing w:after="0"/>
        <w:ind w:left="0"/>
        <w:jc w:val="both"/>
      </w:pPr>
      <w:r>
        <w:rPr>
          <w:rFonts w:ascii="Times New Roman"/>
          <w:b w:val="false"/>
          <w:i w:val="false"/>
          <w:color w:val="000000"/>
          <w:sz w:val="28"/>
        </w:rPr>
        <w:t>
      қышқыл коммуникациялары тәсімін және гидролиз аппараттарға қышқыл жіберу режимін;</w:t>
      </w:r>
    </w:p>
    <w:bookmarkEnd w:id="260"/>
    <w:bookmarkStart w:name="z264" w:id="261"/>
    <w:p>
      <w:pPr>
        <w:spacing w:after="0"/>
        <w:ind w:left="0"/>
        <w:jc w:val="both"/>
      </w:pPr>
      <w:r>
        <w:rPr>
          <w:rFonts w:ascii="Times New Roman"/>
          <w:b w:val="false"/>
          <w:i w:val="false"/>
          <w:color w:val="000000"/>
          <w:sz w:val="28"/>
        </w:rPr>
        <w:t>
      қышқылдың физикалық-химиялық қасиеттері;</w:t>
      </w:r>
    </w:p>
    <w:bookmarkEnd w:id="261"/>
    <w:bookmarkStart w:name="z265" w:id="262"/>
    <w:p>
      <w:pPr>
        <w:spacing w:after="0"/>
        <w:ind w:left="0"/>
        <w:jc w:val="both"/>
      </w:pPr>
      <w:r>
        <w:rPr>
          <w:rFonts w:ascii="Times New Roman"/>
          <w:b w:val="false"/>
          <w:i w:val="false"/>
          <w:color w:val="000000"/>
          <w:sz w:val="28"/>
        </w:rPr>
        <w:t>
      қышқыл бөлу жабдықтарының қызметі және жұмыс принципі.</w:t>
      </w:r>
    </w:p>
    <w:bookmarkEnd w:id="262"/>
    <w:bookmarkStart w:name="z266" w:id="263"/>
    <w:p>
      <w:pPr>
        <w:spacing w:after="0"/>
        <w:ind w:left="0"/>
        <w:jc w:val="both"/>
      </w:pPr>
      <w:r>
        <w:rPr>
          <w:rFonts w:ascii="Times New Roman"/>
          <w:b w:val="false"/>
          <w:i w:val="false"/>
          <w:color w:val="000000"/>
          <w:sz w:val="28"/>
        </w:rPr>
        <w:t>
      Параграф 2. Қышқылдаушы, 4-разряд</w:t>
      </w:r>
    </w:p>
    <w:bookmarkEnd w:id="263"/>
    <w:bookmarkStart w:name="z267" w:id="264"/>
    <w:p>
      <w:pPr>
        <w:spacing w:after="0"/>
        <w:ind w:left="0"/>
        <w:jc w:val="both"/>
      </w:pPr>
      <w:r>
        <w:rPr>
          <w:rFonts w:ascii="Times New Roman"/>
          <w:b w:val="false"/>
          <w:i w:val="false"/>
          <w:color w:val="000000"/>
          <w:sz w:val="28"/>
        </w:rPr>
        <w:t>
      48. Жұмыс сипаттамасы:</w:t>
      </w:r>
    </w:p>
    <w:bookmarkEnd w:id="264"/>
    <w:bookmarkStart w:name="z268" w:id="265"/>
    <w:p>
      <w:pPr>
        <w:spacing w:after="0"/>
        <w:ind w:left="0"/>
        <w:jc w:val="both"/>
      </w:pPr>
      <w:r>
        <w:rPr>
          <w:rFonts w:ascii="Times New Roman"/>
          <w:b w:val="false"/>
          <w:i w:val="false"/>
          <w:color w:val="000000"/>
          <w:sz w:val="28"/>
        </w:rPr>
        <w:t>
      жабдықтың жұмысын автоматты түрде реттеуде оның сапасын бақылауды жүзеге асыра отырып қышқыл станция жинағыштарына сұйық химикат қоймасынан күкірт қышқылын қабылдау;</w:t>
      </w:r>
    </w:p>
    <w:bookmarkEnd w:id="265"/>
    <w:bookmarkStart w:name="z269" w:id="266"/>
    <w:p>
      <w:pPr>
        <w:spacing w:after="0"/>
        <w:ind w:left="0"/>
        <w:jc w:val="both"/>
      </w:pPr>
      <w:r>
        <w:rPr>
          <w:rFonts w:ascii="Times New Roman"/>
          <w:b w:val="false"/>
          <w:i w:val="false"/>
          <w:color w:val="000000"/>
          <w:sz w:val="28"/>
        </w:rPr>
        <w:t>
      автоматты құрылғылардың жұмысын бақылау, беретін механизмдерді тексеру және түзету;</w:t>
      </w:r>
    </w:p>
    <w:bookmarkEnd w:id="266"/>
    <w:bookmarkStart w:name="z270" w:id="267"/>
    <w:p>
      <w:pPr>
        <w:spacing w:after="0"/>
        <w:ind w:left="0"/>
        <w:jc w:val="both"/>
      </w:pPr>
      <w:r>
        <w:rPr>
          <w:rFonts w:ascii="Times New Roman"/>
          <w:b w:val="false"/>
          <w:i w:val="false"/>
          <w:color w:val="000000"/>
          <w:sz w:val="28"/>
        </w:rPr>
        <w:t>
      бақылау-өлшеу аспаптардың немесе берілетін гидролизат бойынша экспресс талдаудың көмегімен гидролиз аппараттарға мөлшерлеп қышқылдың жіберілуін қадағалау;</w:t>
      </w:r>
    </w:p>
    <w:bookmarkEnd w:id="267"/>
    <w:bookmarkStart w:name="z271" w:id="268"/>
    <w:p>
      <w:pPr>
        <w:spacing w:after="0"/>
        <w:ind w:left="0"/>
        <w:jc w:val="both"/>
      </w:pPr>
      <w:r>
        <w:rPr>
          <w:rFonts w:ascii="Times New Roman"/>
          <w:b w:val="false"/>
          <w:i w:val="false"/>
          <w:color w:val="000000"/>
          <w:sz w:val="28"/>
        </w:rPr>
        <w:t>
      қышқыл сорғы жұмысын реттеу;</w:t>
      </w:r>
    </w:p>
    <w:bookmarkEnd w:id="268"/>
    <w:bookmarkStart w:name="z272" w:id="269"/>
    <w:p>
      <w:pPr>
        <w:spacing w:after="0"/>
        <w:ind w:left="0"/>
        <w:jc w:val="both"/>
      </w:pPr>
      <w:r>
        <w:rPr>
          <w:rFonts w:ascii="Times New Roman"/>
          <w:b w:val="false"/>
          <w:i w:val="false"/>
          <w:color w:val="000000"/>
          <w:sz w:val="28"/>
        </w:rPr>
        <w:t>
      жабдықтар мен коммуникациялардың жұмысындағы технологиялық және механикалық ақаулықтарды анықтау және жою;</w:t>
      </w:r>
    </w:p>
    <w:bookmarkEnd w:id="269"/>
    <w:bookmarkStart w:name="z273" w:id="270"/>
    <w:p>
      <w:pPr>
        <w:spacing w:after="0"/>
        <w:ind w:left="0"/>
        <w:jc w:val="both"/>
      </w:pPr>
      <w:r>
        <w:rPr>
          <w:rFonts w:ascii="Times New Roman"/>
          <w:b w:val="false"/>
          <w:i w:val="false"/>
          <w:color w:val="000000"/>
          <w:sz w:val="28"/>
        </w:rPr>
        <w:t>
      бақылау-өлшеу аспаптарының көрсеткіштері бойынша процесс параметрлерінің журналында қышқыл шығымын есептеуді жүргізу.</w:t>
      </w:r>
    </w:p>
    <w:bookmarkEnd w:id="270"/>
    <w:bookmarkStart w:name="z274" w:id="271"/>
    <w:p>
      <w:pPr>
        <w:spacing w:after="0"/>
        <w:ind w:left="0"/>
        <w:jc w:val="both"/>
      </w:pPr>
      <w:r>
        <w:rPr>
          <w:rFonts w:ascii="Times New Roman"/>
          <w:b w:val="false"/>
          <w:i w:val="false"/>
          <w:color w:val="000000"/>
          <w:sz w:val="28"/>
        </w:rPr>
        <w:t>
      49. Білуге тиіс:</w:t>
      </w:r>
    </w:p>
    <w:bookmarkEnd w:id="271"/>
    <w:bookmarkStart w:name="z275" w:id="272"/>
    <w:p>
      <w:pPr>
        <w:spacing w:after="0"/>
        <w:ind w:left="0"/>
        <w:jc w:val="both"/>
      </w:pPr>
      <w:r>
        <w:rPr>
          <w:rFonts w:ascii="Times New Roman"/>
          <w:b w:val="false"/>
          <w:i w:val="false"/>
          <w:color w:val="000000"/>
          <w:sz w:val="28"/>
        </w:rPr>
        <w:t>
      гидролиз бөлу технологиялық тәсімі мен режимі;</w:t>
      </w:r>
    </w:p>
    <w:bookmarkEnd w:id="272"/>
    <w:bookmarkStart w:name="z276" w:id="273"/>
    <w:p>
      <w:pPr>
        <w:spacing w:after="0"/>
        <w:ind w:left="0"/>
        <w:jc w:val="both"/>
      </w:pPr>
      <w:r>
        <w:rPr>
          <w:rFonts w:ascii="Times New Roman"/>
          <w:b w:val="false"/>
          <w:i w:val="false"/>
          <w:color w:val="000000"/>
          <w:sz w:val="28"/>
        </w:rPr>
        <w:t>
      шикізат, гидролизаттың физикалық-химиялық қасиеті, жабдықтың құрылымы және қышқыл бөлу коммуникацияларының тәсімі;</w:t>
      </w:r>
    </w:p>
    <w:bookmarkEnd w:id="273"/>
    <w:bookmarkStart w:name="z277" w:id="274"/>
    <w:p>
      <w:pPr>
        <w:spacing w:after="0"/>
        <w:ind w:left="0"/>
        <w:jc w:val="both"/>
      </w:pPr>
      <w:r>
        <w:rPr>
          <w:rFonts w:ascii="Times New Roman"/>
          <w:b w:val="false"/>
          <w:i w:val="false"/>
          <w:color w:val="000000"/>
          <w:sz w:val="28"/>
        </w:rPr>
        <w:t>
      берілген режим бойынша қышқыл шығымы нормалары;</w:t>
      </w:r>
    </w:p>
    <w:bookmarkEnd w:id="274"/>
    <w:bookmarkStart w:name="z278" w:id="275"/>
    <w:p>
      <w:pPr>
        <w:spacing w:after="0"/>
        <w:ind w:left="0"/>
        <w:jc w:val="both"/>
      </w:pPr>
      <w:r>
        <w:rPr>
          <w:rFonts w:ascii="Times New Roman"/>
          <w:b w:val="false"/>
          <w:i w:val="false"/>
          <w:color w:val="000000"/>
          <w:sz w:val="28"/>
        </w:rPr>
        <w:t>
      қышқылдың гидролиз аппараттарға жіберілуін автоматты реттеу тәсімі, пісіру кемшіліктері түрлері, олардың себептері, олардың алдын алу және жою шаралары.</w:t>
      </w:r>
    </w:p>
    <w:bookmarkEnd w:id="275"/>
    <w:bookmarkStart w:name="z279" w:id="276"/>
    <w:p>
      <w:pPr>
        <w:spacing w:after="0"/>
        <w:ind w:left="0"/>
        <w:jc w:val="both"/>
      </w:pPr>
      <w:r>
        <w:rPr>
          <w:rFonts w:ascii="Times New Roman"/>
          <w:b w:val="false"/>
          <w:i w:val="false"/>
          <w:color w:val="000000"/>
          <w:sz w:val="28"/>
        </w:rPr>
        <w:t>
      9. Катализатор құюшы</w:t>
      </w:r>
    </w:p>
    <w:bookmarkEnd w:id="276"/>
    <w:bookmarkStart w:name="z280" w:id="277"/>
    <w:p>
      <w:pPr>
        <w:spacing w:after="0"/>
        <w:ind w:left="0"/>
        <w:jc w:val="both"/>
      </w:pPr>
      <w:r>
        <w:rPr>
          <w:rFonts w:ascii="Times New Roman"/>
          <w:b w:val="false"/>
          <w:i w:val="false"/>
          <w:color w:val="000000"/>
          <w:sz w:val="28"/>
        </w:rPr>
        <w:t>
      Параграф 1. Катализатор құюшы, 3-разряд</w:t>
      </w:r>
    </w:p>
    <w:bookmarkEnd w:id="277"/>
    <w:bookmarkStart w:name="z281" w:id="278"/>
    <w:p>
      <w:pPr>
        <w:spacing w:after="0"/>
        <w:ind w:left="0"/>
        <w:jc w:val="both"/>
      </w:pPr>
      <w:r>
        <w:rPr>
          <w:rFonts w:ascii="Times New Roman"/>
          <w:b w:val="false"/>
          <w:i w:val="false"/>
          <w:color w:val="000000"/>
          <w:sz w:val="28"/>
        </w:rPr>
        <w:t>
      50. Жұмыс сипаттамасы:</w:t>
      </w:r>
    </w:p>
    <w:bookmarkEnd w:id="278"/>
    <w:bookmarkStart w:name="z282" w:id="279"/>
    <w:p>
      <w:pPr>
        <w:spacing w:after="0"/>
        <w:ind w:left="0"/>
        <w:jc w:val="both"/>
      </w:pPr>
      <w:r>
        <w:rPr>
          <w:rFonts w:ascii="Times New Roman"/>
          <w:b w:val="false"/>
          <w:i w:val="false"/>
          <w:color w:val="000000"/>
          <w:sz w:val="28"/>
        </w:rPr>
        <w:t>
      анағұрлым жоғары білікті құюшының басшылығымен электр балқыту пештерінде технологиялық процесті жүргізу;</w:t>
      </w:r>
    </w:p>
    <w:bookmarkEnd w:id="279"/>
    <w:bookmarkStart w:name="z283" w:id="280"/>
    <w:p>
      <w:pPr>
        <w:spacing w:after="0"/>
        <w:ind w:left="0"/>
        <w:jc w:val="both"/>
      </w:pPr>
      <w:r>
        <w:rPr>
          <w:rFonts w:ascii="Times New Roman"/>
          <w:b w:val="false"/>
          <w:i w:val="false"/>
          <w:color w:val="000000"/>
          <w:sz w:val="28"/>
        </w:rPr>
        <w:t>
      балқытуға арналған алюминий, никель және хромды дайындау;</w:t>
      </w:r>
    </w:p>
    <w:bookmarkEnd w:id="280"/>
    <w:bookmarkStart w:name="z284" w:id="281"/>
    <w:p>
      <w:pPr>
        <w:spacing w:after="0"/>
        <w:ind w:left="0"/>
        <w:jc w:val="both"/>
      </w:pPr>
      <w:r>
        <w:rPr>
          <w:rFonts w:ascii="Times New Roman"/>
          <w:b w:val="false"/>
          <w:i w:val="false"/>
          <w:color w:val="000000"/>
          <w:sz w:val="28"/>
        </w:rPr>
        <w:t>
      тиісті мөлшерлемеде графит тиглдарды салу;</w:t>
      </w:r>
    </w:p>
    <w:bookmarkEnd w:id="281"/>
    <w:bookmarkStart w:name="z285" w:id="282"/>
    <w:p>
      <w:pPr>
        <w:spacing w:after="0"/>
        <w:ind w:left="0"/>
        <w:jc w:val="both"/>
      </w:pPr>
      <w:r>
        <w:rPr>
          <w:rFonts w:ascii="Times New Roman"/>
          <w:b w:val="false"/>
          <w:i w:val="false"/>
          <w:color w:val="000000"/>
          <w:sz w:val="28"/>
        </w:rPr>
        <w:t>
      металды талап етілетін температурада қыздыру, алынған қорытпаны қалыптарға құю;</w:t>
      </w:r>
    </w:p>
    <w:bookmarkEnd w:id="282"/>
    <w:bookmarkStart w:name="z286" w:id="283"/>
    <w:p>
      <w:pPr>
        <w:spacing w:after="0"/>
        <w:ind w:left="0"/>
        <w:jc w:val="both"/>
      </w:pPr>
      <w:r>
        <w:rPr>
          <w:rFonts w:ascii="Times New Roman"/>
          <w:b w:val="false"/>
          <w:i w:val="false"/>
          <w:color w:val="000000"/>
          <w:sz w:val="28"/>
        </w:rPr>
        <w:t>
      электр пештерді, уатқыштар мен басқа да жабдықтарға қызмет көрсету.</w:t>
      </w:r>
    </w:p>
    <w:bookmarkEnd w:id="283"/>
    <w:bookmarkStart w:name="z287" w:id="284"/>
    <w:p>
      <w:pPr>
        <w:spacing w:after="0"/>
        <w:ind w:left="0"/>
        <w:jc w:val="both"/>
      </w:pPr>
      <w:r>
        <w:rPr>
          <w:rFonts w:ascii="Times New Roman"/>
          <w:b w:val="false"/>
          <w:i w:val="false"/>
          <w:color w:val="000000"/>
          <w:sz w:val="28"/>
        </w:rPr>
        <w:t>
      51. Білуге тиіс:</w:t>
      </w:r>
    </w:p>
    <w:bookmarkEnd w:id="284"/>
    <w:bookmarkStart w:name="z288" w:id="285"/>
    <w:p>
      <w:pPr>
        <w:spacing w:after="0"/>
        <w:ind w:left="0"/>
        <w:jc w:val="both"/>
      </w:pPr>
      <w:r>
        <w:rPr>
          <w:rFonts w:ascii="Times New Roman"/>
          <w:b w:val="false"/>
          <w:i w:val="false"/>
          <w:color w:val="000000"/>
          <w:sz w:val="28"/>
        </w:rPr>
        <w:t>
      қоспа жасаудың және катализатор қорытпасын өндірудің технологиялық режимі;</w:t>
      </w:r>
    </w:p>
    <w:bookmarkEnd w:id="285"/>
    <w:bookmarkStart w:name="z289" w:id="286"/>
    <w:p>
      <w:pPr>
        <w:spacing w:after="0"/>
        <w:ind w:left="0"/>
        <w:jc w:val="both"/>
      </w:pPr>
      <w:r>
        <w:rPr>
          <w:rFonts w:ascii="Times New Roman"/>
          <w:b w:val="false"/>
          <w:i w:val="false"/>
          <w:color w:val="000000"/>
          <w:sz w:val="28"/>
        </w:rPr>
        <w:t>
      қызмет көрсететін жабдықтардың жұмыс принципі;</w:t>
      </w:r>
    </w:p>
    <w:bookmarkEnd w:id="286"/>
    <w:bookmarkStart w:name="z290" w:id="287"/>
    <w:p>
      <w:pPr>
        <w:spacing w:after="0"/>
        <w:ind w:left="0"/>
        <w:jc w:val="both"/>
      </w:pPr>
      <w:r>
        <w:rPr>
          <w:rFonts w:ascii="Times New Roman"/>
          <w:b w:val="false"/>
          <w:i w:val="false"/>
          <w:color w:val="000000"/>
          <w:sz w:val="28"/>
        </w:rPr>
        <w:t>
      катализаторлардың және оның құрамдас бөліктерінің физикалық-химиялық қасиеттері.</w:t>
      </w:r>
    </w:p>
    <w:bookmarkEnd w:id="287"/>
    <w:bookmarkStart w:name="z291" w:id="288"/>
    <w:p>
      <w:pPr>
        <w:spacing w:after="0"/>
        <w:ind w:left="0"/>
        <w:jc w:val="both"/>
      </w:pPr>
      <w:r>
        <w:rPr>
          <w:rFonts w:ascii="Times New Roman"/>
          <w:b w:val="false"/>
          <w:i w:val="false"/>
          <w:color w:val="000000"/>
          <w:sz w:val="28"/>
        </w:rPr>
        <w:t>
      Параграф 2. Катализатор құюшы, 3-разряд</w:t>
      </w:r>
    </w:p>
    <w:bookmarkEnd w:id="288"/>
    <w:bookmarkStart w:name="z292" w:id="289"/>
    <w:p>
      <w:pPr>
        <w:spacing w:after="0"/>
        <w:ind w:left="0"/>
        <w:jc w:val="both"/>
      </w:pPr>
      <w:r>
        <w:rPr>
          <w:rFonts w:ascii="Times New Roman"/>
          <w:b w:val="false"/>
          <w:i w:val="false"/>
          <w:color w:val="000000"/>
          <w:sz w:val="28"/>
        </w:rPr>
        <w:t>
      52. Жұмыс сипаттамасы:</w:t>
      </w:r>
    </w:p>
    <w:bookmarkEnd w:id="289"/>
    <w:bookmarkStart w:name="z293" w:id="290"/>
    <w:p>
      <w:pPr>
        <w:spacing w:after="0"/>
        <w:ind w:left="0"/>
        <w:jc w:val="both"/>
      </w:pPr>
      <w:r>
        <w:rPr>
          <w:rFonts w:ascii="Times New Roman"/>
          <w:b w:val="false"/>
          <w:i w:val="false"/>
          <w:color w:val="000000"/>
          <w:sz w:val="28"/>
        </w:rPr>
        <w:t>
      катализатор қорыту электр пештерінде технологиялық процесті жүргізу;</w:t>
      </w:r>
    </w:p>
    <w:bookmarkEnd w:id="290"/>
    <w:bookmarkStart w:name="z294" w:id="291"/>
    <w:p>
      <w:pPr>
        <w:spacing w:after="0"/>
        <w:ind w:left="0"/>
        <w:jc w:val="both"/>
      </w:pPr>
      <w:r>
        <w:rPr>
          <w:rFonts w:ascii="Times New Roman"/>
          <w:b w:val="false"/>
          <w:i w:val="false"/>
          <w:color w:val="000000"/>
          <w:sz w:val="28"/>
        </w:rPr>
        <w:t>
      бақылау-өлшеу аспаптарының көрсеткіштері бойынша процесс параметрлерін бақылау және реттеу;</w:t>
      </w:r>
    </w:p>
    <w:bookmarkEnd w:id="291"/>
    <w:bookmarkStart w:name="z295" w:id="292"/>
    <w:p>
      <w:pPr>
        <w:spacing w:after="0"/>
        <w:ind w:left="0"/>
        <w:jc w:val="both"/>
      </w:pPr>
      <w:r>
        <w:rPr>
          <w:rFonts w:ascii="Times New Roman"/>
          <w:b w:val="false"/>
          <w:i w:val="false"/>
          <w:color w:val="000000"/>
          <w:sz w:val="28"/>
        </w:rPr>
        <w:t>
      негізгі және қосалқы жабдықтарға қызмет көрсету;</w:t>
      </w:r>
    </w:p>
    <w:bookmarkEnd w:id="292"/>
    <w:bookmarkStart w:name="z296" w:id="293"/>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93"/>
    <w:bookmarkStart w:name="z297" w:id="294"/>
    <w:p>
      <w:pPr>
        <w:spacing w:after="0"/>
        <w:ind w:left="0"/>
        <w:jc w:val="both"/>
      </w:pPr>
      <w:r>
        <w:rPr>
          <w:rFonts w:ascii="Times New Roman"/>
          <w:b w:val="false"/>
          <w:i w:val="false"/>
          <w:color w:val="000000"/>
          <w:sz w:val="28"/>
        </w:rPr>
        <w:t>
      жабдықтардың жұмысындағы ақаулықтарды анықтау және жою;</w:t>
      </w:r>
    </w:p>
    <w:bookmarkEnd w:id="294"/>
    <w:bookmarkStart w:name="z298" w:id="295"/>
    <w:p>
      <w:pPr>
        <w:spacing w:after="0"/>
        <w:ind w:left="0"/>
        <w:jc w:val="both"/>
      </w:pPr>
      <w:r>
        <w:rPr>
          <w:rFonts w:ascii="Times New Roman"/>
          <w:b w:val="false"/>
          <w:i w:val="false"/>
          <w:color w:val="000000"/>
          <w:sz w:val="28"/>
        </w:rPr>
        <w:t>
      төмендеу білікті құюшыларды басқару.</w:t>
      </w:r>
    </w:p>
    <w:bookmarkEnd w:id="295"/>
    <w:bookmarkStart w:name="z299" w:id="296"/>
    <w:p>
      <w:pPr>
        <w:spacing w:after="0"/>
        <w:ind w:left="0"/>
        <w:jc w:val="both"/>
      </w:pPr>
      <w:r>
        <w:rPr>
          <w:rFonts w:ascii="Times New Roman"/>
          <w:b w:val="false"/>
          <w:i w:val="false"/>
          <w:color w:val="000000"/>
          <w:sz w:val="28"/>
        </w:rPr>
        <w:t>
      53. Білуге тиіс:</w:t>
      </w:r>
    </w:p>
    <w:bookmarkEnd w:id="296"/>
    <w:bookmarkStart w:name="z300" w:id="297"/>
    <w:p>
      <w:pPr>
        <w:spacing w:after="0"/>
        <w:ind w:left="0"/>
        <w:jc w:val="both"/>
      </w:pPr>
      <w:r>
        <w:rPr>
          <w:rFonts w:ascii="Times New Roman"/>
          <w:b w:val="false"/>
          <w:i w:val="false"/>
          <w:color w:val="000000"/>
          <w:sz w:val="28"/>
        </w:rPr>
        <w:t>
      қоспа жасау және катализатор қоспасын өндірудің технологиялық процесі;</w:t>
      </w:r>
    </w:p>
    <w:bookmarkEnd w:id="297"/>
    <w:bookmarkStart w:name="z301" w:id="298"/>
    <w:p>
      <w:pPr>
        <w:spacing w:after="0"/>
        <w:ind w:left="0"/>
        <w:jc w:val="both"/>
      </w:pPr>
      <w:r>
        <w:rPr>
          <w:rFonts w:ascii="Times New Roman"/>
          <w:b w:val="false"/>
          <w:i w:val="false"/>
          <w:color w:val="000000"/>
          <w:sz w:val="28"/>
        </w:rPr>
        <w:t>
      қызмет көрсететін жабдықтың құрылымы және жұмыс принципі;</w:t>
      </w:r>
    </w:p>
    <w:bookmarkEnd w:id="298"/>
    <w:bookmarkStart w:name="z302" w:id="299"/>
    <w:p>
      <w:pPr>
        <w:spacing w:after="0"/>
        <w:ind w:left="0"/>
        <w:jc w:val="both"/>
      </w:pPr>
      <w:r>
        <w:rPr>
          <w:rFonts w:ascii="Times New Roman"/>
          <w:b w:val="false"/>
          <w:i w:val="false"/>
          <w:color w:val="000000"/>
          <w:sz w:val="28"/>
        </w:rPr>
        <w:t>
      оны пайдалану ережесі.</w:t>
      </w:r>
    </w:p>
    <w:bookmarkEnd w:id="299"/>
    <w:bookmarkStart w:name="z303" w:id="300"/>
    <w:p>
      <w:pPr>
        <w:spacing w:after="0"/>
        <w:ind w:left="0"/>
        <w:jc w:val="both"/>
      </w:pPr>
      <w:r>
        <w:rPr>
          <w:rFonts w:ascii="Times New Roman"/>
          <w:b w:val="false"/>
          <w:i w:val="false"/>
          <w:color w:val="000000"/>
          <w:sz w:val="28"/>
        </w:rPr>
        <w:t>
      10. Сығымдау-түйіршіктегіш машинисі</w:t>
      </w:r>
    </w:p>
    <w:bookmarkEnd w:id="300"/>
    <w:bookmarkStart w:name="z304" w:id="301"/>
    <w:p>
      <w:pPr>
        <w:spacing w:after="0"/>
        <w:ind w:left="0"/>
        <w:jc w:val="both"/>
      </w:pPr>
      <w:r>
        <w:rPr>
          <w:rFonts w:ascii="Times New Roman"/>
          <w:b w:val="false"/>
          <w:i w:val="false"/>
          <w:color w:val="000000"/>
          <w:sz w:val="28"/>
        </w:rPr>
        <w:t>
      Параграф 1. Сығымдау-түйіршіктегіш машинисі, 3-разряд</w:t>
      </w:r>
    </w:p>
    <w:bookmarkEnd w:id="301"/>
    <w:bookmarkStart w:name="z305" w:id="302"/>
    <w:p>
      <w:pPr>
        <w:spacing w:after="0"/>
        <w:ind w:left="0"/>
        <w:jc w:val="both"/>
      </w:pPr>
      <w:r>
        <w:rPr>
          <w:rFonts w:ascii="Times New Roman"/>
          <w:b w:val="false"/>
          <w:i w:val="false"/>
          <w:color w:val="000000"/>
          <w:sz w:val="28"/>
        </w:rPr>
        <w:t>
      54. Жұмыс сипаттамасы:</w:t>
      </w:r>
    </w:p>
    <w:bookmarkEnd w:id="302"/>
    <w:bookmarkStart w:name="z306" w:id="303"/>
    <w:p>
      <w:pPr>
        <w:spacing w:after="0"/>
        <w:ind w:left="0"/>
        <w:jc w:val="both"/>
      </w:pPr>
      <w:r>
        <w:rPr>
          <w:rFonts w:ascii="Times New Roman"/>
          <w:b w:val="false"/>
          <w:i w:val="false"/>
          <w:color w:val="000000"/>
          <w:sz w:val="28"/>
        </w:rPr>
        <w:t>
      бақылау-өлшеу аспаптарының көрсеткіштері бойынша сығымдау-түйіршіктегіштерде лигнин және целлолигниннен түйіршік алудың технологиялық процесін жүргізу;</w:t>
      </w:r>
    </w:p>
    <w:bookmarkEnd w:id="303"/>
    <w:bookmarkStart w:name="z307" w:id="304"/>
    <w:p>
      <w:pPr>
        <w:spacing w:after="0"/>
        <w:ind w:left="0"/>
        <w:jc w:val="both"/>
      </w:pPr>
      <w:r>
        <w:rPr>
          <w:rFonts w:ascii="Times New Roman"/>
          <w:b w:val="false"/>
          <w:i w:val="false"/>
          <w:color w:val="000000"/>
          <w:sz w:val="28"/>
        </w:rPr>
        <w:t>
      шикізаттың салынуын, шикізаттың сапасын және алынатын түйіршіктерді жұмыс нұсқаулығына сәйкес бақылау;</w:t>
      </w:r>
    </w:p>
    <w:bookmarkEnd w:id="304"/>
    <w:bookmarkStart w:name="z308" w:id="305"/>
    <w:p>
      <w:pPr>
        <w:spacing w:after="0"/>
        <w:ind w:left="0"/>
        <w:jc w:val="both"/>
      </w:pPr>
      <w:r>
        <w:rPr>
          <w:rFonts w:ascii="Times New Roman"/>
          <w:b w:val="false"/>
          <w:i w:val="false"/>
          <w:color w:val="000000"/>
          <w:sz w:val="28"/>
        </w:rPr>
        <w:t>
      зертханалық талдауға арналған шикізат пен түйіршіктерден сынама алу;</w:t>
      </w:r>
    </w:p>
    <w:bookmarkEnd w:id="305"/>
    <w:bookmarkStart w:name="z309" w:id="306"/>
    <w:p>
      <w:pPr>
        <w:spacing w:after="0"/>
        <w:ind w:left="0"/>
        <w:jc w:val="both"/>
      </w:pPr>
      <w:r>
        <w:rPr>
          <w:rFonts w:ascii="Times New Roman"/>
          <w:b w:val="false"/>
          <w:i w:val="false"/>
          <w:color w:val="000000"/>
          <w:sz w:val="28"/>
        </w:rPr>
        <w:t>
      негізгі және қосалқы жабдықтарға қызмет көрсету;</w:t>
      </w:r>
    </w:p>
    <w:bookmarkEnd w:id="306"/>
    <w:bookmarkStart w:name="z310" w:id="307"/>
    <w:p>
      <w:pPr>
        <w:spacing w:after="0"/>
        <w:ind w:left="0"/>
        <w:jc w:val="both"/>
      </w:pPr>
      <w:r>
        <w:rPr>
          <w:rFonts w:ascii="Times New Roman"/>
          <w:b w:val="false"/>
          <w:i w:val="false"/>
          <w:color w:val="000000"/>
          <w:sz w:val="28"/>
        </w:rPr>
        <w:t>
      қалыптастыратын матрицаларды кезеңімен ауыстыру, оларды тазалау.</w:t>
      </w:r>
    </w:p>
    <w:bookmarkEnd w:id="307"/>
    <w:bookmarkStart w:name="z311" w:id="308"/>
    <w:p>
      <w:pPr>
        <w:spacing w:after="0"/>
        <w:ind w:left="0"/>
        <w:jc w:val="both"/>
      </w:pPr>
      <w:r>
        <w:rPr>
          <w:rFonts w:ascii="Times New Roman"/>
          <w:b w:val="false"/>
          <w:i w:val="false"/>
          <w:color w:val="000000"/>
          <w:sz w:val="28"/>
        </w:rPr>
        <w:t>
      55. Білуге тиіс:</w:t>
      </w:r>
    </w:p>
    <w:bookmarkEnd w:id="308"/>
    <w:bookmarkStart w:name="z312" w:id="309"/>
    <w:p>
      <w:pPr>
        <w:spacing w:after="0"/>
        <w:ind w:left="0"/>
        <w:jc w:val="both"/>
      </w:pPr>
      <w:r>
        <w:rPr>
          <w:rFonts w:ascii="Times New Roman"/>
          <w:b w:val="false"/>
          <w:i w:val="false"/>
          <w:color w:val="000000"/>
          <w:sz w:val="28"/>
        </w:rPr>
        <w:t>
      лигнинді (целлолигнин) түйіршіктеудің технологиялық процесі;</w:t>
      </w:r>
    </w:p>
    <w:bookmarkEnd w:id="309"/>
    <w:bookmarkStart w:name="z313" w:id="310"/>
    <w:p>
      <w:pPr>
        <w:spacing w:after="0"/>
        <w:ind w:left="0"/>
        <w:jc w:val="both"/>
      </w:pPr>
      <w:r>
        <w:rPr>
          <w:rFonts w:ascii="Times New Roman"/>
          <w:b w:val="false"/>
          <w:i w:val="false"/>
          <w:color w:val="000000"/>
          <w:sz w:val="28"/>
        </w:rPr>
        <w:t>
      қызмет көрсетілетін жабдықтың құрылымы және жұмыс принципі, шикізаттың (лигнин және целлолигнин) физикалық-химиялық қасиеті;</w:t>
      </w:r>
    </w:p>
    <w:bookmarkEnd w:id="310"/>
    <w:bookmarkStart w:name="z314" w:id="311"/>
    <w:p>
      <w:pPr>
        <w:spacing w:after="0"/>
        <w:ind w:left="0"/>
        <w:jc w:val="both"/>
      </w:pPr>
      <w:r>
        <w:rPr>
          <w:rFonts w:ascii="Times New Roman"/>
          <w:b w:val="false"/>
          <w:i w:val="false"/>
          <w:color w:val="000000"/>
          <w:sz w:val="28"/>
        </w:rPr>
        <w:t>
      шикізат түйіршіктеу технологиялық процесінің маңызы.</w:t>
      </w:r>
    </w:p>
    <w:bookmarkEnd w:id="311"/>
    <w:bookmarkStart w:name="z315" w:id="312"/>
    <w:p>
      <w:pPr>
        <w:spacing w:after="0"/>
        <w:ind w:left="0"/>
        <w:jc w:val="both"/>
      </w:pPr>
      <w:r>
        <w:rPr>
          <w:rFonts w:ascii="Times New Roman"/>
          <w:b w:val="false"/>
          <w:i w:val="false"/>
          <w:color w:val="000000"/>
          <w:sz w:val="28"/>
        </w:rPr>
        <w:t>
      11. Бейтараптандырушы</w:t>
      </w:r>
    </w:p>
    <w:bookmarkEnd w:id="312"/>
    <w:bookmarkStart w:name="z316" w:id="313"/>
    <w:p>
      <w:pPr>
        <w:spacing w:after="0"/>
        <w:ind w:left="0"/>
        <w:jc w:val="both"/>
      </w:pPr>
      <w:r>
        <w:rPr>
          <w:rFonts w:ascii="Times New Roman"/>
          <w:b w:val="false"/>
          <w:i w:val="false"/>
          <w:color w:val="000000"/>
          <w:sz w:val="28"/>
        </w:rPr>
        <w:t>
      Параграф 1. Бейтараптандырушы, 2-разряд</w:t>
      </w:r>
    </w:p>
    <w:bookmarkEnd w:id="313"/>
    <w:bookmarkStart w:name="z317" w:id="314"/>
    <w:p>
      <w:pPr>
        <w:spacing w:after="0"/>
        <w:ind w:left="0"/>
        <w:jc w:val="both"/>
      </w:pPr>
      <w:r>
        <w:rPr>
          <w:rFonts w:ascii="Times New Roman"/>
          <w:b w:val="false"/>
          <w:i w:val="false"/>
          <w:color w:val="000000"/>
          <w:sz w:val="28"/>
        </w:rPr>
        <w:t>
      56. Жұмыс сипаттамасы:</w:t>
      </w:r>
    </w:p>
    <w:bookmarkEnd w:id="314"/>
    <w:bookmarkStart w:name="z318" w:id="315"/>
    <w:p>
      <w:pPr>
        <w:spacing w:after="0"/>
        <w:ind w:left="0"/>
        <w:jc w:val="both"/>
      </w:pPr>
      <w:r>
        <w:rPr>
          <w:rFonts w:ascii="Times New Roman"/>
          <w:b w:val="false"/>
          <w:i w:val="false"/>
          <w:color w:val="000000"/>
          <w:sz w:val="28"/>
        </w:rPr>
        <w:t>
      анағұрлым жоғары білікті бейтараптандырушының басшылығымен гидролизатты бейтараптандыру (спирт немесе азық ашытқысы өндірісі) процесінің жекелеген операцияларды жүргізу;</w:t>
      </w:r>
    </w:p>
    <w:bookmarkEnd w:id="315"/>
    <w:bookmarkStart w:name="z319" w:id="316"/>
    <w:p>
      <w:pPr>
        <w:spacing w:after="0"/>
        <w:ind w:left="0"/>
        <w:jc w:val="both"/>
      </w:pPr>
      <w:r>
        <w:rPr>
          <w:rFonts w:ascii="Times New Roman"/>
          <w:b w:val="false"/>
          <w:i w:val="false"/>
          <w:color w:val="000000"/>
          <w:sz w:val="28"/>
        </w:rPr>
        <w:t>
      бейтараптандыру процесін жүргізу үшін жабдықтың ақаулығын және реактивтер мен материалдарының болуын тексеру;</w:t>
      </w:r>
    </w:p>
    <w:bookmarkEnd w:id="316"/>
    <w:bookmarkStart w:name="z320" w:id="317"/>
    <w:p>
      <w:pPr>
        <w:spacing w:after="0"/>
        <w:ind w:left="0"/>
        <w:jc w:val="both"/>
      </w:pPr>
      <w:r>
        <w:rPr>
          <w:rFonts w:ascii="Times New Roman"/>
          <w:b w:val="false"/>
          <w:i w:val="false"/>
          <w:color w:val="000000"/>
          <w:sz w:val="28"/>
        </w:rPr>
        <w:t>
      гидролизатты бейтаратаптандырғышқа қабылдау;</w:t>
      </w:r>
    </w:p>
    <w:bookmarkEnd w:id="317"/>
    <w:bookmarkStart w:name="z321" w:id="318"/>
    <w:p>
      <w:pPr>
        <w:spacing w:after="0"/>
        <w:ind w:left="0"/>
        <w:jc w:val="both"/>
      </w:pPr>
      <w:r>
        <w:rPr>
          <w:rFonts w:ascii="Times New Roman"/>
          <w:b w:val="false"/>
          <w:i w:val="false"/>
          <w:color w:val="000000"/>
          <w:sz w:val="28"/>
        </w:rPr>
        <w:t>
      жабдықтарды гипстеудің алдын алу мақсатында температуралық режимді қолдау;</w:t>
      </w:r>
    </w:p>
    <w:bookmarkEnd w:id="318"/>
    <w:bookmarkStart w:name="z322" w:id="319"/>
    <w:p>
      <w:pPr>
        <w:spacing w:after="0"/>
        <w:ind w:left="0"/>
        <w:jc w:val="both"/>
      </w:pPr>
      <w:r>
        <w:rPr>
          <w:rFonts w:ascii="Times New Roman"/>
          <w:b w:val="false"/>
          <w:i w:val="false"/>
          <w:color w:val="000000"/>
          <w:sz w:val="28"/>
        </w:rPr>
        <w:t>
      келесі технологиялық процесс сатысына бейтараптандырылған өнімді жіберу;</w:t>
      </w:r>
    </w:p>
    <w:bookmarkEnd w:id="319"/>
    <w:bookmarkStart w:name="z323" w:id="320"/>
    <w:p>
      <w:pPr>
        <w:spacing w:after="0"/>
        <w:ind w:left="0"/>
        <w:jc w:val="both"/>
      </w:pPr>
      <w:r>
        <w:rPr>
          <w:rFonts w:ascii="Times New Roman"/>
          <w:b w:val="false"/>
          <w:i w:val="false"/>
          <w:color w:val="000000"/>
          <w:sz w:val="28"/>
        </w:rPr>
        <w:t>
      бейтараптандырғышты және учаскенің басқа да жабдықтарын тазалау және жуу;</w:t>
      </w:r>
    </w:p>
    <w:bookmarkEnd w:id="320"/>
    <w:bookmarkStart w:name="z324" w:id="321"/>
    <w:p>
      <w:pPr>
        <w:spacing w:after="0"/>
        <w:ind w:left="0"/>
        <w:jc w:val="both"/>
      </w:pPr>
      <w:r>
        <w:rPr>
          <w:rFonts w:ascii="Times New Roman"/>
          <w:b w:val="false"/>
          <w:i w:val="false"/>
          <w:color w:val="000000"/>
          <w:sz w:val="28"/>
        </w:rPr>
        <w:t>
      сынама алу.</w:t>
      </w:r>
    </w:p>
    <w:bookmarkEnd w:id="321"/>
    <w:bookmarkStart w:name="z325" w:id="322"/>
    <w:p>
      <w:pPr>
        <w:spacing w:after="0"/>
        <w:ind w:left="0"/>
        <w:jc w:val="both"/>
      </w:pPr>
      <w:r>
        <w:rPr>
          <w:rFonts w:ascii="Times New Roman"/>
          <w:b w:val="false"/>
          <w:i w:val="false"/>
          <w:color w:val="000000"/>
          <w:sz w:val="28"/>
        </w:rPr>
        <w:t>
      57. Білуге тиіс:</w:t>
      </w:r>
    </w:p>
    <w:bookmarkEnd w:id="322"/>
    <w:bookmarkStart w:name="z326" w:id="323"/>
    <w:p>
      <w:pPr>
        <w:spacing w:after="0"/>
        <w:ind w:left="0"/>
        <w:jc w:val="both"/>
      </w:pPr>
      <w:r>
        <w:rPr>
          <w:rFonts w:ascii="Times New Roman"/>
          <w:b w:val="false"/>
          <w:i w:val="false"/>
          <w:color w:val="000000"/>
          <w:sz w:val="28"/>
        </w:rPr>
        <w:t>
      гидролизатты әк сүтімен, аммиакты сумен немесе екі сатылы әк сүтімен және аммиакты сумен бейтараптандыру режимі;</w:t>
      </w:r>
    </w:p>
    <w:bookmarkEnd w:id="323"/>
    <w:bookmarkStart w:name="z327" w:id="324"/>
    <w:p>
      <w:pPr>
        <w:spacing w:after="0"/>
        <w:ind w:left="0"/>
        <w:jc w:val="both"/>
      </w:pPr>
      <w:r>
        <w:rPr>
          <w:rFonts w:ascii="Times New Roman"/>
          <w:b w:val="false"/>
          <w:i w:val="false"/>
          <w:color w:val="000000"/>
          <w:sz w:val="28"/>
        </w:rPr>
        <w:t>
      әк сүтінің, аммиакты судың, күкірт қышқылының, аммоний сульфаты мен жартылай өнімдердің физикалық-химиялық қасиеттері;</w:t>
      </w:r>
    </w:p>
    <w:bookmarkEnd w:id="324"/>
    <w:bookmarkStart w:name="z328" w:id="325"/>
    <w:p>
      <w:pPr>
        <w:spacing w:after="0"/>
        <w:ind w:left="0"/>
        <w:jc w:val="both"/>
      </w:pPr>
      <w:r>
        <w:rPr>
          <w:rFonts w:ascii="Times New Roman"/>
          <w:b w:val="false"/>
          <w:i w:val="false"/>
          <w:color w:val="000000"/>
          <w:sz w:val="28"/>
        </w:rPr>
        <w:t>
      талдау орындау әдістемесі;</w:t>
      </w:r>
    </w:p>
    <w:bookmarkEnd w:id="325"/>
    <w:bookmarkStart w:name="z329" w:id="326"/>
    <w:p>
      <w:pPr>
        <w:spacing w:after="0"/>
        <w:ind w:left="0"/>
        <w:jc w:val="both"/>
      </w:pPr>
      <w:r>
        <w:rPr>
          <w:rFonts w:ascii="Times New Roman"/>
          <w:b w:val="false"/>
          <w:i w:val="false"/>
          <w:color w:val="000000"/>
          <w:sz w:val="28"/>
        </w:rPr>
        <w:t>
      қызмет көрсетілетін жабдықтардың жұмыс принципі, сынама алу әдістері.</w:t>
      </w:r>
    </w:p>
    <w:bookmarkEnd w:id="326"/>
    <w:bookmarkStart w:name="z330" w:id="327"/>
    <w:p>
      <w:pPr>
        <w:spacing w:after="0"/>
        <w:ind w:left="0"/>
        <w:jc w:val="both"/>
      </w:pPr>
      <w:r>
        <w:rPr>
          <w:rFonts w:ascii="Times New Roman"/>
          <w:b w:val="false"/>
          <w:i w:val="false"/>
          <w:color w:val="000000"/>
          <w:sz w:val="28"/>
        </w:rPr>
        <w:t>
      Параграф 2. Бейтараптандырушы, 3-разряд</w:t>
      </w:r>
    </w:p>
    <w:bookmarkEnd w:id="327"/>
    <w:bookmarkStart w:name="z331" w:id="328"/>
    <w:p>
      <w:pPr>
        <w:spacing w:after="0"/>
        <w:ind w:left="0"/>
        <w:jc w:val="both"/>
      </w:pPr>
      <w:r>
        <w:rPr>
          <w:rFonts w:ascii="Times New Roman"/>
          <w:b w:val="false"/>
          <w:i w:val="false"/>
          <w:color w:val="000000"/>
          <w:sz w:val="28"/>
        </w:rPr>
        <w:t>
      58. Жұмыс сипаттамасы:</w:t>
      </w:r>
    </w:p>
    <w:bookmarkEnd w:id="328"/>
    <w:bookmarkStart w:name="z332" w:id="329"/>
    <w:p>
      <w:pPr>
        <w:spacing w:after="0"/>
        <w:ind w:left="0"/>
        <w:jc w:val="both"/>
      </w:pPr>
      <w:r>
        <w:rPr>
          <w:rFonts w:ascii="Times New Roman"/>
          <w:b w:val="false"/>
          <w:i w:val="false"/>
          <w:color w:val="000000"/>
          <w:sz w:val="28"/>
        </w:rPr>
        <w:t>
      анағұрлым жоғары білікті бейтараптандырушының басшылығымен берілген технологиялық режим бойынша гидролизатты бейтараптандыру процесінің жекелеген операцияларды жүргізу;</w:t>
      </w:r>
    </w:p>
    <w:bookmarkEnd w:id="329"/>
    <w:bookmarkStart w:name="z333" w:id="330"/>
    <w:p>
      <w:pPr>
        <w:spacing w:after="0"/>
        <w:ind w:left="0"/>
        <w:jc w:val="both"/>
      </w:pPr>
      <w:r>
        <w:rPr>
          <w:rFonts w:ascii="Times New Roman"/>
          <w:b w:val="false"/>
          <w:i w:val="false"/>
          <w:color w:val="000000"/>
          <w:sz w:val="28"/>
        </w:rPr>
        <w:t>
      өлшегішті және бейтараптандырғышты толтыруға дайындау;</w:t>
      </w:r>
    </w:p>
    <w:bookmarkEnd w:id="330"/>
    <w:bookmarkStart w:name="z334" w:id="331"/>
    <w:p>
      <w:pPr>
        <w:spacing w:after="0"/>
        <w:ind w:left="0"/>
        <w:jc w:val="both"/>
      </w:pPr>
      <w:r>
        <w:rPr>
          <w:rFonts w:ascii="Times New Roman"/>
          <w:b w:val="false"/>
          <w:i w:val="false"/>
          <w:color w:val="000000"/>
          <w:sz w:val="28"/>
        </w:rPr>
        <w:t>
      бейтараптандырғыштағы араластырғыш құрылғының ақаулығын тексеру.</w:t>
      </w:r>
    </w:p>
    <w:bookmarkEnd w:id="331"/>
    <w:bookmarkStart w:name="z335" w:id="332"/>
    <w:p>
      <w:pPr>
        <w:spacing w:after="0"/>
        <w:ind w:left="0"/>
        <w:jc w:val="both"/>
      </w:pPr>
      <w:r>
        <w:rPr>
          <w:rFonts w:ascii="Times New Roman"/>
          <w:b w:val="false"/>
          <w:i w:val="false"/>
          <w:color w:val="000000"/>
          <w:sz w:val="28"/>
        </w:rPr>
        <w:t>
      Ванилин өндіруде: өлшегішке жіберу үшін пісірілген массаның көлемі бойынша қышқыл мөлшерін айқындау;</w:t>
      </w:r>
    </w:p>
    <w:bookmarkEnd w:id="332"/>
    <w:bookmarkStart w:name="z336" w:id="333"/>
    <w:p>
      <w:pPr>
        <w:spacing w:after="0"/>
        <w:ind w:left="0"/>
        <w:jc w:val="both"/>
      </w:pPr>
      <w:r>
        <w:rPr>
          <w:rFonts w:ascii="Times New Roman"/>
          <w:b w:val="false"/>
          <w:i w:val="false"/>
          <w:color w:val="000000"/>
          <w:sz w:val="28"/>
        </w:rPr>
        <w:t>
      өлшегішке күкірт қышқылын айдау, бейтараптандырғышты сілті массасымен толтыру;</w:t>
      </w:r>
    </w:p>
    <w:bookmarkEnd w:id="333"/>
    <w:bookmarkStart w:name="z337" w:id="334"/>
    <w:p>
      <w:pPr>
        <w:spacing w:after="0"/>
        <w:ind w:left="0"/>
        <w:jc w:val="both"/>
      </w:pPr>
      <w:r>
        <w:rPr>
          <w:rFonts w:ascii="Times New Roman"/>
          <w:b w:val="false"/>
          <w:i w:val="false"/>
          <w:color w:val="000000"/>
          <w:sz w:val="28"/>
        </w:rPr>
        <w:t>
      бастапқы массаны ирекше арқылы сумен берілген температураға дейін салқындату.</w:t>
      </w:r>
    </w:p>
    <w:bookmarkEnd w:id="334"/>
    <w:bookmarkStart w:name="z338" w:id="335"/>
    <w:p>
      <w:pPr>
        <w:spacing w:after="0"/>
        <w:ind w:left="0"/>
        <w:jc w:val="both"/>
      </w:pPr>
      <w:r>
        <w:rPr>
          <w:rFonts w:ascii="Times New Roman"/>
          <w:b w:val="false"/>
          <w:i w:val="false"/>
          <w:color w:val="000000"/>
          <w:sz w:val="28"/>
        </w:rPr>
        <w:t>
      үнемі араластыра отырып берілген режим бойынша бейтараптандырудың негізгі процесін жүргізу;</w:t>
      </w:r>
    </w:p>
    <w:bookmarkEnd w:id="335"/>
    <w:bookmarkStart w:name="z339" w:id="336"/>
    <w:p>
      <w:pPr>
        <w:spacing w:after="0"/>
        <w:ind w:left="0"/>
        <w:jc w:val="both"/>
      </w:pPr>
      <w:r>
        <w:rPr>
          <w:rFonts w:ascii="Times New Roman"/>
          <w:b w:val="false"/>
          <w:i w:val="false"/>
          <w:color w:val="000000"/>
          <w:sz w:val="28"/>
        </w:rPr>
        <w:t>
      массаның қышқылдығы мен созылыңқылығын талдау нәтижелері бойынша кезеңімен бақылау;</w:t>
      </w:r>
    </w:p>
    <w:bookmarkEnd w:id="336"/>
    <w:bookmarkStart w:name="z340" w:id="337"/>
    <w:p>
      <w:pPr>
        <w:spacing w:after="0"/>
        <w:ind w:left="0"/>
        <w:jc w:val="both"/>
      </w:pPr>
      <w:r>
        <w:rPr>
          <w:rFonts w:ascii="Times New Roman"/>
          <w:b w:val="false"/>
          <w:i w:val="false"/>
          <w:color w:val="000000"/>
          <w:sz w:val="28"/>
        </w:rPr>
        <w:t>
      бейтараптандыру аяқталғаннан кейін массаны қыздыру және осы температурада ұстау;</w:t>
      </w:r>
    </w:p>
    <w:bookmarkEnd w:id="337"/>
    <w:bookmarkStart w:name="z341" w:id="338"/>
    <w:p>
      <w:pPr>
        <w:spacing w:after="0"/>
        <w:ind w:left="0"/>
        <w:jc w:val="both"/>
      </w:pPr>
      <w:r>
        <w:rPr>
          <w:rFonts w:ascii="Times New Roman"/>
          <w:b w:val="false"/>
          <w:i w:val="false"/>
          <w:color w:val="000000"/>
          <w:sz w:val="28"/>
        </w:rPr>
        <w:t>
      эмульгирлеуді болдырмау мақсатында жартылай өнімді салқындату. жартылай өнімдерді өңдеудің келесі сатыларына жіберу;</w:t>
      </w:r>
    </w:p>
    <w:bookmarkEnd w:id="338"/>
    <w:bookmarkStart w:name="z342" w:id="339"/>
    <w:p>
      <w:pPr>
        <w:spacing w:after="0"/>
        <w:ind w:left="0"/>
        <w:jc w:val="both"/>
      </w:pPr>
      <w:r>
        <w:rPr>
          <w:rFonts w:ascii="Times New Roman"/>
          <w:b w:val="false"/>
          <w:i w:val="false"/>
          <w:color w:val="000000"/>
          <w:sz w:val="28"/>
        </w:rPr>
        <w:t>
      ирекшелермен және қуатты қалақшалы араластырғыштармен жабдықталған бейтараптандырғыштарға қызмет көрсету;</w:t>
      </w:r>
    </w:p>
    <w:bookmarkEnd w:id="339"/>
    <w:bookmarkStart w:name="z343" w:id="340"/>
    <w:p>
      <w:pPr>
        <w:spacing w:after="0"/>
        <w:ind w:left="0"/>
        <w:jc w:val="both"/>
      </w:pPr>
      <w:r>
        <w:rPr>
          <w:rFonts w:ascii="Times New Roman"/>
          <w:b w:val="false"/>
          <w:i w:val="false"/>
          <w:color w:val="000000"/>
          <w:sz w:val="28"/>
        </w:rPr>
        <w:t>
      араластырғыш құрылғылар мен ирекшелердің корпусын гипс және массадан кезеңімен тазарту.</w:t>
      </w:r>
    </w:p>
    <w:bookmarkEnd w:id="340"/>
    <w:bookmarkStart w:name="z344" w:id="341"/>
    <w:p>
      <w:pPr>
        <w:spacing w:after="0"/>
        <w:ind w:left="0"/>
        <w:jc w:val="both"/>
      </w:pPr>
      <w:r>
        <w:rPr>
          <w:rFonts w:ascii="Times New Roman"/>
          <w:b w:val="false"/>
          <w:i w:val="false"/>
          <w:color w:val="000000"/>
          <w:sz w:val="28"/>
        </w:rPr>
        <w:t>
      Ксилитан өндіруде: инвентирленген қышқыл гидролизатты бейтараптандырғышқа қабылдау;</w:t>
      </w:r>
    </w:p>
    <w:bookmarkEnd w:id="341"/>
    <w:bookmarkStart w:name="z345" w:id="342"/>
    <w:p>
      <w:pPr>
        <w:spacing w:after="0"/>
        <w:ind w:left="0"/>
        <w:jc w:val="both"/>
      </w:pPr>
      <w:r>
        <w:rPr>
          <w:rFonts w:ascii="Times New Roman"/>
          <w:b w:val="false"/>
          <w:i w:val="false"/>
          <w:color w:val="000000"/>
          <w:sz w:val="28"/>
        </w:rPr>
        <w:t>
      бейтараптандыруға жіберілетін инвентордағы гидролизат ерітіндісі мен әкті сүт мөлшерін ағарту үшін белсенді көмір мөлшерін есептеу;</w:t>
      </w:r>
    </w:p>
    <w:bookmarkEnd w:id="342"/>
    <w:bookmarkStart w:name="z346" w:id="343"/>
    <w:p>
      <w:pPr>
        <w:spacing w:after="0"/>
        <w:ind w:left="0"/>
        <w:jc w:val="both"/>
      </w:pPr>
      <w:r>
        <w:rPr>
          <w:rFonts w:ascii="Times New Roman"/>
          <w:b w:val="false"/>
          <w:i w:val="false"/>
          <w:color w:val="000000"/>
          <w:sz w:val="28"/>
        </w:rPr>
        <w:t>
      бейтараптандырғышқа көмір суспензиясын салу және анағұрлым жоғары білікті бейтараптандырушының басшылығымен ағарту процесін жүргізу;</w:t>
      </w:r>
    </w:p>
    <w:bookmarkEnd w:id="343"/>
    <w:bookmarkStart w:name="z347" w:id="344"/>
    <w:p>
      <w:pPr>
        <w:spacing w:after="0"/>
        <w:ind w:left="0"/>
        <w:jc w:val="both"/>
      </w:pPr>
      <w:r>
        <w:rPr>
          <w:rFonts w:ascii="Times New Roman"/>
          <w:b w:val="false"/>
          <w:i w:val="false"/>
          <w:color w:val="000000"/>
          <w:sz w:val="28"/>
        </w:rPr>
        <w:t>
      әкті сүттің бейтараптандырғышқа жіберілуін реттеу және ағартылған ерітіндіні бейтараптандыру процесін жүргізу;</w:t>
      </w:r>
    </w:p>
    <w:bookmarkEnd w:id="344"/>
    <w:bookmarkStart w:name="z348" w:id="345"/>
    <w:p>
      <w:pPr>
        <w:spacing w:after="0"/>
        <w:ind w:left="0"/>
        <w:jc w:val="both"/>
      </w:pPr>
      <w:r>
        <w:rPr>
          <w:rFonts w:ascii="Times New Roman"/>
          <w:b w:val="false"/>
          <w:i w:val="false"/>
          <w:color w:val="000000"/>
          <w:sz w:val="28"/>
        </w:rPr>
        <w:t>
      негізгі және қосалқы бөлім жабдықтарына қызмет көрсету.</w:t>
      </w:r>
    </w:p>
    <w:bookmarkEnd w:id="345"/>
    <w:bookmarkStart w:name="z349" w:id="346"/>
    <w:p>
      <w:pPr>
        <w:spacing w:after="0"/>
        <w:ind w:left="0"/>
        <w:jc w:val="both"/>
      </w:pPr>
      <w:r>
        <w:rPr>
          <w:rFonts w:ascii="Times New Roman"/>
          <w:b w:val="false"/>
          <w:i w:val="false"/>
          <w:color w:val="000000"/>
          <w:sz w:val="28"/>
        </w:rPr>
        <w:t>
      59. Білуге тиіс:</w:t>
      </w:r>
    </w:p>
    <w:bookmarkEnd w:id="346"/>
    <w:bookmarkStart w:name="z350" w:id="347"/>
    <w:p>
      <w:pPr>
        <w:spacing w:after="0"/>
        <w:ind w:left="0"/>
        <w:jc w:val="both"/>
      </w:pPr>
      <w:r>
        <w:rPr>
          <w:rFonts w:ascii="Times New Roman"/>
          <w:b w:val="false"/>
          <w:i w:val="false"/>
          <w:color w:val="000000"/>
          <w:sz w:val="28"/>
        </w:rPr>
        <w:t>
      бейтараптандыру бөлімінің технологиялық тәсімі, бейтараптандыру кезінде болатын физикалық және химиялық процестер;</w:t>
      </w:r>
    </w:p>
    <w:bookmarkEnd w:id="347"/>
    <w:bookmarkStart w:name="z351" w:id="348"/>
    <w:p>
      <w:pPr>
        <w:spacing w:after="0"/>
        <w:ind w:left="0"/>
        <w:jc w:val="both"/>
      </w:pPr>
      <w:r>
        <w:rPr>
          <w:rFonts w:ascii="Times New Roman"/>
          <w:b w:val="false"/>
          <w:i w:val="false"/>
          <w:color w:val="000000"/>
          <w:sz w:val="28"/>
        </w:rPr>
        <w:t>
      ағарту және бейтараптандыру кезінде болатын процестердің химизмі;</w:t>
      </w:r>
    </w:p>
    <w:bookmarkEnd w:id="348"/>
    <w:bookmarkStart w:name="z352" w:id="349"/>
    <w:p>
      <w:pPr>
        <w:spacing w:after="0"/>
        <w:ind w:left="0"/>
        <w:jc w:val="both"/>
      </w:pPr>
      <w:r>
        <w:rPr>
          <w:rFonts w:ascii="Times New Roman"/>
          <w:b w:val="false"/>
          <w:i w:val="false"/>
          <w:color w:val="000000"/>
          <w:sz w:val="28"/>
        </w:rPr>
        <w:t>
      қышқыл және бейтараптандырылған гидролизаттың, көмір суспензиясының физикалық-химиялық қасиеттері;</w:t>
      </w:r>
    </w:p>
    <w:bookmarkEnd w:id="349"/>
    <w:bookmarkStart w:name="z353" w:id="350"/>
    <w:p>
      <w:pPr>
        <w:spacing w:after="0"/>
        <w:ind w:left="0"/>
        <w:jc w:val="both"/>
      </w:pPr>
      <w:r>
        <w:rPr>
          <w:rFonts w:ascii="Times New Roman"/>
          <w:b w:val="false"/>
          <w:i w:val="false"/>
          <w:color w:val="000000"/>
          <w:sz w:val="28"/>
        </w:rPr>
        <w:t>
      негізгі және қосалқы жабдық жұмысының принципі.</w:t>
      </w:r>
    </w:p>
    <w:bookmarkEnd w:id="350"/>
    <w:bookmarkStart w:name="z354" w:id="351"/>
    <w:p>
      <w:pPr>
        <w:spacing w:after="0"/>
        <w:ind w:left="0"/>
        <w:jc w:val="both"/>
      </w:pPr>
      <w:r>
        <w:rPr>
          <w:rFonts w:ascii="Times New Roman"/>
          <w:b w:val="false"/>
          <w:i w:val="false"/>
          <w:color w:val="000000"/>
          <w:sz w:val="28"/>
        </w:rPr>
        <w:t>
      Параграф 3. Бейтараптандырушы, 4-разряд</w:t>
      </w:r>
    </w:p>
    <w:bookmarkEnd w:id="351"/>
    <w:bookmarkStart w:name="z355" w:id="352"/>
    <w:p>
      <w:pPr>
        <w:spacing w:after="0"/>
        <w:ind w:left="0"/>
        <w:jc w:val="both"/>
      </w:pPr>
      <w:r>
        <w:rPr>
          <w:rFonts w:ascii="Times New Roman"/>
          <w:b w:val="false"/>
          <w:i w:val="false"/>
          <w:color w:val="000000"/>
          <w:sz w:val="28"/>
        </w:rPr>
        <w:t>
      60. Жұмыс сипаттамасы:</w:t>
      </w:r>
    </w:p>
    <w:bookmarkEnd w:id="352"/>
    <w:bookmarkStart w:name="z356" w:id="353"/>
    <w:p>
      <w:pPr>
        <w:spacing w:after="0"/>
        <w:ind w:left="0"/>
        <w:jc w:val="both"/>
      </w:pPr>
      <w:r>
        <w:rPr>
          <w:rFonts w:ascii="Times New Roman"/>
          <w:b w:val="false"/>
          <w:i w:val="false"/>
          <w:color w:val="000000"/>
          <w:sz w:val="28"/>
        </w:rPr>
        <w:t>
      гидролизатты бейтараптандыру (спирт немесе азық ашытқысы өндірісі) процесін жүргізу;</w:t>
      </w:r>
    </w:p>
    <w:bookmarkEnd w:id="353"/>
    <w:bookmarkStart w:name="z357" w:id="354"/>
    <w:p>
      <w:pPr>
        <w:spacing w:after="0"/>
        <w:ind w:left="0"/>
        <w:jc w:val="both"/>
      </w:pPr>
      <w:r>
        <w:rPr>
          <w:rFonts w:ascii="Times New Roman"/>
          <w:b w:val="false"/>
          <w:i w:val="false"/>
          <w:color w:val="000000"/>
          <w:sz w:val="28"/>
        </w:rPr>
        <w:t>
      шикізат және химикаттардың ауыспалы қордың болуын тексеру, жабдықты қадағалау;</w:t>
      </w:r>
    </w:p>
    <w:bookmarkEnd w:id="354"/>
    <w:bookmarkStart w:name="z358" w:id="355"/>
    <w:p>
      <w:pPr>
        <w:spacing w:after="0"/>
        <w:ind w:left="0"/>
        <w:jc w:val="both"/>
      </w:pPr>
      <w:r>
        <w:rPr>
          <w:rFonts w:ascii="Times New Roman"/>
          <w:b w:val="false"/>
          <w:i w:val="false"/>
          <w:color w:val="000000"/>
          <w:sz w:val="28"/>
        </w:rPr>
        <w:t>
      талап етілетін химикаттарды және бейтараптандыру уақыты мөлшерін есептеу;</w:t>
      </w:r>
    </w:p>
    <w:bookmarkEnd w:id="355"/>
    <w:bookmarkStart w:name="z359" w:id="356"/>
    <w:p>
      <w:pPr>
        <w:spacing w:after="0"/>
        <w:ind w:left="0"/>
        <w:jc w:val="both"/>
      </w:pPr>
      <w:r>
        <w:rPr>
          <w:rFonts w:ascii="Times New Roman"/>
          <w:b w:val="false"/>
          <w:i w:val="false"/>
          <w:color w:val="000000"/>
          <w:sz w:val="28"/>
        </w:rPr>
        <w:t>
      гидролизатты санына және қышқылдығына сәйкес химикаттар жасауды және бейтараптандыруға жіберуді бақылау;</w:t>
      </w:r>
    </w:p>
    <w:bookmarkEnd w:id="356"/>
    <w:bookmarkStart w:name="z360" w:id="357"/>
    <w:p>
      <w:pPr>
        <w:spacing w:after="0"/>
        <w:ind w:left="0"/>
        <w:jc w:val="both"/>
      </w:pPr>
      <w:r>
        <w:rPr>
          <w:rFonts w:ascii="Times New Roman"/>
          <w:b w:val="false"/>
          <w:i w:val="false"/>
          <w:color w:val="000000"/>
          <w:sz w:val="28"/>
        </w:rPr>
        <w:t>
      гидролизат ағыны жылдамдығы процесінің температуралық режимін реттеу;</w:t>
      </w:r>
    </w:p>
    <w:bookmarkEnd w:id="357"/>
    <w:bookmarkStart w:name="z361" w:id="358"/>
    <w:p>
      <w:pPr>
        <w:spacing w:after="0"/>
        <w:ind w:left="0"/>
        <w:jc w:val="both"/>
      </w:pPr>
      <w:r>
        <w:rPr>
          <w:rFonts w:ascii="Times New Roman"/>
          <w:b w:val="false"/>
          <w:i w:val="false"/>
          <w:color w:val="000000"/>
          <w:sz w:val="28"/>
        </w:rPr>
        <w:t>
      "Газлифт" пневматикалық құрылғыларын қолдана отырып бейтараптандырғышты араластыруға жіберілетін ауаны бақылау;</w:t>
      </w:r>
    </w:p>
    <w:bookmarkEnd w:id="358"/>
    <w:bookmarkStart w:name="z362" w:id="359"/>
    <w:p>
      <w:pPr>
        <w:spacing w:after="0"/>
        <w:ind w:left="0"/>
        <w:jc w:val="both"/>
      </w:pPr>
      <w:r>
        <w:rPr>
          <w:rFonts w:ascii="Times New Roman"/>
          <w:b w:val="false"/>
          <w:i w:val="false"/>
          <w:color w:val="000000"/>
          <w:sz w:val="28"/>
        </w:rPr>
        <w:t>
      бейтараптандырғыш сапасын, өндірістік ыдыстардағы сұйықтық деңгейін қатаң бақылау;</w:t>
      </w:r>
    </w:p>
    <w:bookmarkEnd w:id="359"/>
    <w:bookmarkStart w:name="z363" w:id="360"/>
    <w:p>
      <w:pPr>
        <w:spacing w:after="0"/>
        <w:ind w:left="0"/>
        <w:jc w:val="both"/>
      </w:pPr>
      <w:r>
        <w:rPr>
          <w:rFonts w:ascii="Times New Roman"/>
          <w:b w:val="false"/>
          <w:i w:val="false"/>
          <w:color w:val="000000"/>
          <w:sz w:val="28"/>
        </w:rPr>
        <w:t>
      бақылау-өлшеу аспаптарының көрсеткіштері бойынша бейтараптандыру процесі параметрлерін бақылау және реттеу;</w:t>
      </w:r>
    </w:p>
    <w:bookmarkEnd w:id="360"/>
    <w:bookmarkStart w:name="z364" w:id="361"/>
    <w:p>
      <w:pPr>
        <w:spacing w:after="0"/>
        <w:ind w:left="0"/>
        <w:jc w:val="both"/>
      </w:pPr>
      <w:r>
        <w:rPr>
          <w:rFonts w:ascii="Times New Roman"/>
          <w:b w:val="false"/>
          <w:i w:val="false"/>
          <w:color w:val="000000"/>
          <w:sz w:val="28"/>
        </w:rPr>
        <w:t>
      редукциялау заттарының ысырап болуының алдын алу және жою шараларын қабылдау;</w:t>
      </w:r>
    </w:p>
    <w:bookmarkEnd w:id="361"/>
    <w:bookmarkStart w:name="z365" w:id="362"/>
    <w:p>
      <w:pPr>
        <w:spacing w:after="0"/>
        <w:ind w:left="0"/>
        <w:jc w:val="both"/>
      </w:pPr>
      <w:r>
        <w:rPr>
          <w:rFonts w:ascii="Times New Roman"/>
          <w:b w:val="false"/>
          <w:i w:val="false"/>
          <w:color w:val="000000"/>
          <w:sz w:val="28"/>
        </w:rPr>
        <w:t>
      жабдықтарды жөндеуге дайындау, жөндеуден қабылдау;</w:t>
      </w:r>
    </w:p>
    <w:bookmarkEnd w:id="362"/>
    <w:bookmarkStart w:name="z366" w:id="363"/>
    <w:p>
      <w:pPr>
        <w:spacing w:after="0"/>
        <w:ind w:left="0"/>
        <w:jc w:val="both"/>
      </w:pPr>
      <w:r>
        <w:rPr>
          <w:rFonts w:ascii="Times New Roman"/>
          <w:b w:val="false"/>
          <w:i w:val="false"/>
          <w:color w:val="000000"/>
          <w:sz w:val="28"/>
        </w:rPr>
        <w:t>
      анағұрлым төмен білікті бейтараптандырушыны басқару.</w:t>
      </w:r>
    </w:p>
    <w:bookmarkEnd w:id="363"/>
    <w:bookmarkStart w:name="z367" w:id="364"/>
    <w:p>
      <w:pPr>
        <w:spacing w:after="0"/>
        <w:ind w:left="0"/>
        <w:jc w:val="both"/>
      </w:pPr>
      <w:r>
        <w:rPr>
          <w:rFonts w:ascii="Times New Roman"/>
          <w:b w:val="false"/>
          <w:i w:val="false"/>
          <w:color w:val="000000"/>
          <w:sz w:val="28"/>
        </w:rPr>
        <w:t>
      61. Білуге тиіс:</w:t>
      </w:r>
    </w:p>
    <w:bookmarkEnd w:id="364"/>
    <w:bookmarkStart w:name="z368" w:id="365"/>
    <w:p>
      <w:pPr>
        <w:spacing w:after="0"/>
        <w:ind w:left="0"/>
        <w:jc w:val="both"/>
      </w:pPr>
      <w:r>
        <w:rPr>
          <w:rFonts w:ascii="Times New Roman"/>
          <w:b w:val="false"/>
          <w:i w:val="false"/>
          <w:color w:val="000000"/>
          <w:sz w:val="28"/>
        </w:rPr>
        <w:t>
      өндірістің технологиялық тәсімі, бағытталған гипсті кристалдауды бейтараптандыру процесі;</w:t>
      </w:r>
    </w:p>
    <w:bookmarkEnd w:id="365"/>
    <w:bookmarkStart w:name="z369" w:id="366"/>
    <w:p>
      <w:pPr>
        <w:spacing w:after="0"/>
        <w:ind w:left="0"/>
        <w:jc w:val="both"/>
      </w:pPr>
      <w:r>
        <w:rPr>
          <w:rFonts w:ascii="Times New Roman"/>
          <w:b w:val="false"/>
          <w:i w:val="false"/>
          <w:color w:val="000000"/>
          <w:sz w:val="28"/>
        </w:rPr>
        <w:t>
      жабдықты гипстеудің температуралық режиміне әсер ету және оның алдын алу тәсілдері, бейтараптандыру бөлімшесінің жабдықтарын мен коммуникацияларын химиялық қорғау әдістері, бөлімшенің негізгі және қосалқы жабдықтарының құрылғысы.</w:t>
      </w:r>
    </w:p>
    <w:bookmarkEnd w:id="366"/>
    <w:bookmarkStart w:name="z370" w:id="367"/>
    <w:p>
      <w:pPr>
        <w:spacing w:after="0"/>
        <w:ind w:left="0"/>
        <w:jc w:val="both"/>
      </w:pPr>
      <w:r>
        <w:rPr>
          <w:rFonts w:ascii="Times New Roman"/>
          <w:b w:val="false"/>
          <w:i w:val="false"/>
          <w:color w:val="000000"/>
          <w:sz w:val="28"/>
        </w:rPr>
        <w:t>
      12. Булау құрылғысының операторы</w:t>
      </w:r>
    </w:p>
    <w:bookmarkEnd w:id="367"/>
    <w:bookmarkStart w:name="z371" w:id="368"/>
    <w:p>
      <w:pPr>
        <w:spacing w:after="0"/>
        <w:ind w:left="0"/>
        <w:jc w:val="both"/>
      </w:pPr>
      <w:r>
        <w:rPr>
          <w:rFonts w:ascii="Times New Roman"/>
          <w:b w:val="false"/>
          <w:i w:val="false"/>
          <w:color w:val="000000"/>
          <w:sz w:val="28"/>
        </w:rPr>
        <w:t>
      Параграф 1. Булау құрылғысының операторы, 3-разряд</w:t>
      </w:r>
    </w:p>
    <w:bookmarkEnd w:id="368"/>
    <w:bookmarkStart w:name="z372" w:id="369"/>
    <w:p>
      <w:pPr>
        <w:spacing w:after="0"/>
        <w:ind w:left="0"/>
        <w:jc w:val="both"/>
      </w:pPr>
      <w:r>
        <w:rPr>
          <w:rFonts w:ascii="Times New Roman"/>
          <w:b w:val="false"/>
          <w:i w:val="false"/>
          <w:color w:val="000000"/>
          <w:sz w:val="28"/>
        </w:rPr>
        <w:t>
      62. Жұмыс сипаттамасы:</w:t>
      </w:r>
    </w:p>
    <w:bookmarkEnd w:id="369"/>
    <w:bookmarkStart w:name="z373" w:id="370"/>
    <w:p>
      <w:pPr>
        <w:spacing w:after="0"/>
        <w:ind w:left="0"/>
        <w:jc w:val="both"/>
      </w:pPr>
      <w:r>
        <w:rPr>
          <w:rFonts w:ascii="Times New Roman"/>
          <w:b w:val="false"/>
          <w:i w:val="false"/>
          <w:color w:val="000000"/>
          <w:sz w:val="28"/>
        </w:rPr>
        <w:t>
      анағұрлым жоғары білікті булау құрылғысы операторының басшылығымен бардянды концентрат алу мақсатында сульфатты спирт және ашытқыдан кейінгі сілтіні биохимиялық өңдеу қалдықтарын булаудың технологиялық процестердің жекелеген операцияларын жүргізу;</w:t>
      </w:r>
    </w:p>
    <w:bookmarkEnd w:id="370"/>
    <w:bookmarkStart w:name="z374" w:id="371"/>
    <w:p>
      <w:pPr>
        <w:spacing w:after="0"/>
        <w:ind w:left="0"/>
        <w:jc w:val="both"/>
      </w:pPr>
      <w:r>
        <w:rPr>
          <w:rFonts w:ascii="Times New Roman"/>
          <w:b w:val="false"/>
          <w:i w:val="false"/>
          <w:color w:val="000000"/>
          <w:sz w:val="28"/>
        </w:rPr>
        <w:t>
      бастапқы жартылай өнімді қабылдау;</w:t>
      </w:r>
    </w:p>
    <w:bookmarkEnd w:id="371"/>
    <w:bookmarkStart w:name="z375" w:id="372"/>
    <w:p>
      <w:pPr>
        <w:spacing w:after="0"/>
        <w:ind w:left="0"/>
        <w:jc w:val="both"/>
      </w:pPr>
      <w:r>
        <w:rPr>
          <w:rFonts w:ascii="Times New Roman"/>
          <w:b w:val="false"/>
          <w:i w:val="false"/>
          <w:color w:val="000000"/>
          <w:sz w:val="28"/>
        </w:rPr>
        <w:t>
      әрбір булау сатысына ерітіндінің, бу және судың берілген мөлшерін жіберу;</w:t>
      </w:r>
    </w:p>
    <w:bookmarkEnd w:id="372"/>
    <w:bookmarkStart w:name="z376" w:id="373"/>
    <w:p>
      <w:pPr>
        <w:spacing w:after="0"/>
        <w:ind w:left="0"/>
        <w:jc w:val="both"/>
      </w:pPr>
      <w:r>
        <w:rPr>
          <w:rFonts w:ascii="Times New Roman"/>
          <w:b w:val="false"/>
          <w:i w:val="false"/>
          <w:color w:val="000000"/>
          <w:sz w:val="28"/>
        </w:rPr>
        <w:t>
      температураны, қысымды булаудың технологиялық параметрлерін және басқа да бақылау-өлшеу аспаптарының көрсеткіштері және талдау нәтижелері бойынша қадағалау;</w:t>
      </w:r>
    </w:p>
    <w:bookmarkEnd w:id="373"/>
    <w:bookmarkStart w:name="z377" w:id="374"/>
    <w:p>
      <w:pPr>
        <w:spacing w:after="0"/>
        <w:ind w:left="0"/>
        <w:jc w:val="both"/>
      </w:pPr>
      <w:r>
        <w:rPr>
          <w:rFonts w:ascii="Times New Roman"/>
          <w:b w:val="false"/>
          <w:i w:val="false"/>
          <w:color w:val="000000"/>
          <w:sz w:val="28"/>
        </w:rPr>
        <w:t>
      технологиялық процестің келесі сатыларына буланған өнімді жіберу;</w:t>
      </w:r>
    </w:p>
    <w:bookmarkEnd w:id="374"/>
    <w:bookmarkStart w:name="z378" w:id="375"/>
    <w:p>
      <w:pPr>
        <w:spacing w:after="0"/>
        <w:ind w:left="0"/>
        <w:jc w:val="both"/>
      </w:pPr>
      <w:r>
        <w:rPr>
          <w:rFonts w:ascii="Times New Roman"/>
          <w:b w:val="false"/>
          <w:i w:val="false"/>
          <w:color w:val="000000"/>
          <w:sz w:val="28"/>
        </w:rPr>
        <w:t>
      буланған аппараттарды қаспақтан кезеңімен тазарту;</w:t>
      </w:r>
    </w:p>
    <w:bookmarkEnd w:id="375"/>
    <w:bookmarkStart w:name="z379" w:id="376"/>
    <w:p>
      <w:pPr>
        <w:spacing w:after="0"/>
        <w:ind w:left="0"/>
        <w:jc w:val="both"/>
      </w:pPr>
      <w:r>
        <w:rPr>
          <w:rFonts w:ascii="Times New Roman"/>
          <w:b w:val="false"/>
          <w:i w:val="false"/>
          <w:color w:val="000000"/>
          <w:sz w:val="28"/>
        </w:rPr>
        <w:t>
      сынама алу.</w:t>
      </w:r>
    </w:p>
    <w:bookmarkEnd w:id="376"/>
    <w:bookmarkStart w:name="z380" w:id="377"/>
    <w:p>
      <w:pPr>
        <w:spacing w:after="0"/>
        <w:ind w:left="0"/>
        <w:jc w:val="both"/>
      </w:pPr>
      <w:r>
        <w:rPr>
          <w:rFonts w:ascii="Times New Roman"/>
          <w:b w:val="false"/>
          <w:i w:val="false"/>
          <w:color w:val="000000"/>
          <w:sz w:val="28"/>
        </w:rPr>
        <w:t>
      63. Білуге тиіс:</w:t>
      </w:r>
    </w:p>
    <w:bookmarkEnd w:id="377"/>
    <w:bookmarkStart w:name="z381" w:id="378"/>
    <w:p>
      <w:pPr>
        <w:spacing w:after="0"/>
        <w:ind w:left="0"/>
        <w:jc w:val="both"/>
      </w:pPr>
      <w:r>
        <w:rPr>
          <w:rFonts w:ascii="Times New Roman"/>
          <w:b w:val="false"/>
          <w:i w:val="false"/>
          <w:color w:val="000000"/>
          <w:sz w:val="28"/>
        </w:rPr>
        <w:t>
      сульфитті сілті биохимиялық өңдеу қалдықтарын булаудың технологиялық процесі;</w:t>
      </w:r>
    </w:p>
    <w:bookmarkEnd w:id="378"/>
    <w:bookmarkStart w:name="z382" w:id="379"/>
    <w:p>
      <w:pPr>
        <w:spacing w:after="0"/>
        <w:ind w:left="0"/>
        <w:jc w:val="both"/>
      </w:pPr>
      <w:r>
        <w:rPr>
          <w:rFonts w:ascii="Times New Roman"/>
          <w:b w:val="false"/>
          <w:i w:val="false"/>
          <w:color w:val="000000"/>
          <w:sz w:val="28"/>
        </w:rPr>
        <w:t>
      жартылай өнімнің физикалық-химиялық қасиеті мен қызмет көрсетілетін жабдықтың, коммуникациялардың жұмыс істеу принципі;</w:t>
      </w:r>
    </w:p>
    <w:bookmarkEnd w:id="379"/>
    <w:bookmarkStart w:name="z383" w:id="380"/>
    <w:p>
      <w:pPr>
        <w:spacing w:after="0"/>
        <w:ind w:left="0"/>
        <w:jc w:val="both"/>
      </w:pPr>
      <w:r>
        <w:rPr>
          <w:rFonts w:ascii="Times New Roman"/>
          <w:b w:val="false"/>
          <w:i w:val="false"/>
          <w:color w:val="000000"/>
          <w:sz w:val="28"/>
        </w:rPr>
        <w:t>
      сынама алу әдістемесі.</w:t>
      </w:r>
    </w:p>
    <w:bookmarkEnd w:id="380"/>
    <w:bookmarkStart w:name="z384" w:id="381"/>
    <w:p>
      <w:pPr>
        <w:spacing w:after="0"/>
        <w:ind w:left="0"/>
        <w:jc w:val="both"/>
      </w:pPr>
      <w:r>
        <w:rPr>
          <w:rFonts w:ascii="Times New Roman"/>
          <w:b w:val="false"/>
          <w:i w:val="false"/>
          <w:color w:val="000000"/>
          <w:sz w:val="28"/>
        </w:rPr>
        <w:t>
      Параграф 2. Булау құрылғысының операторы, 4-разряд</w:t>
      </w:r>
    </w:p>
    <w:bookmarkEnd w:id="381"/>
    <w:bookmarkStart w:name="z385" w:id="382"/>
    <w:p>
      <w:pPr>
        <w:spacing w:after="0"/>
        <w:ind w:left="0"/>
        <w:jc w:val="both"/>
      </w:pPr>
      <w:r>
        <w:rPr>
          <w:rFonts w:ascii="Times New Roman"/>
          <w:b w:val="false"/>
          <w:i w:val="false"/>
          <w:color w:val="000000"/>
          <w:sz w:val="28"/>
        </w:rPr>
        <w:t>
      64. Жұмыс сипаттамасы:</w:t>
      </w:r>
    </w:p>
    <w:bookmarkEnd w:id="382"/>
    <w:bookmarkStart w:name="z386" w:id="383"/>
    <w:p>
      <w:pPr>
        <w:spacing w:after="0"/>
        <w:ind w:left="0"/>
        <w:jc w:val="both"/>
      </w:pPr>
      <w:r>
        <w:rPr>
          <w:rFonts w:ascii="Times New Roman"/>
          <w:b w:val="false"/>
          <w:i w:val="false"/>
          <w:color w:val="000000"/>
          <w:sz w:val="28"/>
        </w:rPr>
        <w:t>
      анағұрлым жоғары білікті булау құрылғысы операторының басшылығымен бардылы концентрат алу мақсатында сульфатты спирт және ашытқыдан кейінгі сілтіні биохимиялық өңдеу қалдықтарын булаудың технологиялық процестердің жекелеген операцияларын жүргізу, ксилозды шәрбат, ксилит және ксилитан ерітіндісін булау;</w:t>
      </w:r>
    </w:p>
    <w:bookmarkEnd w:id="383"/>
    <w:bookmarkStart w:name="z387" w:id="384"/>
    <w:p>
      <w:pPr>
        <w:spacing w:after="0"/>
        <w:ind w:left="0"/>
        <w:jc w:val="both"/>
      </w:pPr>
      <w:r>
        <w:rPr>
          <w:rFonts w:ascii="Times New Roman"/>
          <w:b w:val="false"/>
          <w:i w:val="false"/>
          <w:color w:val="000000"/>
          <w:sz w:val="28"/>
        </w:rPr>
        <w:t>
      жабдықтың жарамдылығын, шикізат және материалдардың, будың болуын және оның параметрлерін тексеру;</w:t>
      </w:r>
    </w:p>
    <w:bookmarkEnd w:id="384"/>
    <w:bookmarkStart w:name="z388" w:id="385"/>
    <w:p>
      <w:pPr>
        <w:spacing w:after="0"/>
        <w:ind w:left="0"/>
        <w:jc w:val="both"/>
      </w:pPr>
      <w:r>
        <w:rPr>
          <w:rFonts w:ascii="Times New Roman"/>
          <w:b w:val="false"/>
          <w:i w:val="false"/>
          <w:color w:val="000000"/>
          <w:sz w:val="28"/>
        </w:rPr>
        <w:t>
      булау құрылғысы аппараттарында қысым жасау;</w:t>
      </w:r>
    </w:p>
    <w:bookmarkEnd w:id="385"/>
    <w:bookmarkStart w:name="z389" w:id="386"/>
    <w:p>
      <w:pPr>
        <w:spacing w:after="0"/>
        <w:ind w:left="0"/>
        <w:jc w:val="both"/>
      </w:pPr>
      <w:r>
        <w:rPr>
          <w:rFonts w:ascii="Times New Roman"/>
          <w:b w:val="false"/>
          <w:i w:val="false"/>
          <w:color w:val="000000"/>
          <w:sz w:val="28"/>
        </w:rPr>
        <w:t>
      екі және үш корпусты батареялардың жұмысын қадағалау;</w:t>
      </w:r>
    </w:p>
    <w:bookmarkEnd w:id="386"/>
    <w:bookmarkStart w:name="z390" w:id="387"/>
    <w:p>
      <w:pPr>
        <w:spacing w:after="0"/>
        <w:ind w:left="0"/>
        <w:jc w:val="both"/>
      </w:pPr>
      <w:r>
        <w:rPr>
          <w:rFonts w:ascii="Times New Roman"/>
          <w:b w:val="false"/>
          <w:i w:val="false"/>
          <w:color w:val="000000"/>
          <w:sz w:val="28"/>
        </w:rPr>
        <w:t>
      булау құрылғысы корпустары бойынша талап етілетін қысымы немесе вакуумды ұстап отыру;</w:t>
      </w:r>
    </w:p>
    <w:bookmarkEnd w:id="387"/>
    <w:bookmarkStart w:name="z391" w:id="388"/>
    <w:p>
      <w:pPr>
        <w:spacing w:after="0"/>
        <w:ind w:left="0"/>
        <w:jc w:val="both"/>
      </w:pPr>
      <w:r>
        <w:rPr>
          <w:rFonts w:ascii="Times New Roman"/>
          <w:b w:val="false"/>
          <w:i w:val="false"/>
          <w:color w:val="000000"/>
          <w:sz w:val="28"/>
        </w:rPr>
        <w:t>
      бақылау талдауларын жүргізу;</w:t>
      </w:r>
    </w:p>
    <w:bookmarkEnd w:id="388"/>
    <w:bookmarkStart w:name="z392" w:id="389"/>
    <w:p>
      <w:pPr>
        <w:spacing w:after="0"/>
        <w:ind w:left="0"/>
        <w:jc w:val="both"/>
      </w:pPr>
      <w:r>
        <w:rPr>
          <w:rFonts w:ascii="Times New Roman"/>
          <w:b w:val="false"/>
          <w:i w:val="false"/>
          <w:color w:val="000000"/>
          <w:sz w:val="28"/>
        </w:rPr>
        <w:t>
      бөлімшенің негізгі және қосалқы жабдықтарына қызмет көрсету;</w:t>
      </w:r>
    </w:p>
    <w:bookmarkEnd w:id="389"/>
    <w:bookmarkStart w:name="z393" w:id="390"/>
    <w:p>
      <w:pPr>
        <w:spacing w:after="0"/>
        <w:ind w:left="0"/>
        <w:jc w:val="both"/>
      </w:pPr>
      <w:r>
        <w:rPr>
          <w:rFonts w:ascii="Times New Roman"/>
          <w:b w:val="false"/>
          <w:i w:val="false"/>
          <w:color w:val="000000"/>
          <w:sz w:val="28"/>
        </w:rPr>
        <w:t>
      буланған аппараттарды қаспақтан кезеңімен тазарту;</w:t>
      </w:r>
    </w:p>
    <w:bookmarkEnd w:id="390"/>
    <w:bookmarkStart w:name="z394" w:id="391"/>
    <w:p>
      <w:pPr>
        <w:spacing w:after="0"/>
        <w:ind w:left="0"/>
        <w:jc w:val="both"/>
      </w:pPr>
      <w:r>
        <w:rPr>
          <w:rFonts w:ascii="Times New Roman"/>
          <w:b w:val="false"/>
          <w:i w:val="false"/>
          <w:color w:val="000000"/>
          <w:sz w:val="28"/>
        </w:rPr>
        <w:t>
      азық және бу коммуникацияларындағы бекіткіш аппаратураның герметикалығын тексеру;</w:t>
      </w:r>
    </w:p>
    <w:bookmarkEnd w:id="391"/>
    <w:bookmarkStart w:name="z395" w:id="392"/>
    <w:p>
      <w:pPr>
        <w:spacing w:after="0"/>
        <w:ind w:left="0"/>
        <w:jc w:val="both"/>
      </w:pPr>
      <w:r>
        <w:rPr>
          <w:rFonts w:ascii="Times New Roman"/>
          <w:b w:val="false"/>
          <w:i w:val="false"/>
          <w:color w:val="000000"/>
          <w:sz w:val="28"/>
        </w:rPr>
        <w:t>
      ауысым журналында жазба жүргізу.</w:t>
      </w:r>
    </w:p>
    <w:bookmarkEnd w:id="392"/>
    <w:bookmarkStart w:name="z396" w:id="393"/>
    <w:p>
      <w:pPr>
        <w:spacing w:after="0"/>
        <w:ind w:left="0"/>
        <w:jc w:val="both"/>
      </w:pPr>
      <w:r>
        <w:rPr>
          <w:rFonts w:ascii="Times New Roman"/>
          <w:b w:val="false"/>
          <w:i w:val="false"/>
          <w:color w:val="000000"/>
          <w:sz w:val="28"/>
        </w:rPr>
        <w:t>
      65. Білуге тиіс:</w:t>
      </w:r>
    </w:p>
    <w:bookmarkEnd w:id="393"/>
    <w:bookmarkStart w:name="z397" w:id="394"/>
    <w:p>
      <w:pPr>
        <w:spacing w:after="0"/>
        <w:ind w:left="0"/>
        <w:jc w:val="both"/>
      </w:pPr>
      <w:r>
        <w:rPr>
          <w:rFonts w:ascii="Times New Roman"/>
          <w:b w:val="false"/>
          <w:i w:val="false"/>
          <w:color w:val="000000"/>
          <w:sz w:val="28"/>
        </w:rPr>
        <w:t>
      сульфитті сілті немесе жартылай өнімнің биохимиялық өңдеу қалдықтарын булаудың технологиялық тәсімі;</w:t>
      </w:r>
    </w:p>
    <w:bookmarkEnd w:id="394"/>
    <w:bookmarkStart w:name="z398" w:id="395"/>
    <w:p>
      <w:pPr>
        <w:spacing w:after="0"/>
        <w:ind w:left="0"/>
        <w:jc w:val="both"/>
      </w:pPr>
      <w:r>
        <w:rPr>
          <w:rFonts w:ascii="Times New Roman"/>
          <w:b w:val="false"/>
          <w:i w:val="false"/>
          <w:color w:val="000000"/>
          <w:sz w:val="28"/>
        </w:rPr>
        <w:t>
      булаудың физикалық-химиялық қасиеті мен процесстің маңызы;</w:t>
      </w:r>
    </w:p>
    <w:bookmarkEnd w:id="395"/>
    <w:bookmarkStart w:name="z399" w:id="396"/>
    <w:p>
      <w:pPr>
        <w:spacing w:after="0"/>
        <w:ind w:left="0"/>
        <w:jc w:val="both"/>
      </w:pPr>
      <w:r>
        <w:rPr>
          <w:rFonts w:ascii="Times New Roman"/>
          <w:b w:val="false"/>
          <w:i w:val="false"/>
          <w:color w:val="000000"/>
          <w:sz w:val="28"/>
        </w:rPr>
        <w:t>
      бақылау талдауын жүргізу әдістемесі, негізгі және қосалқы жабдықтар құрылғысы.</w:t>
      </w:r>
    </w:p>
    <w:bookmarkEnd w:id="396"/>
    <w:bookmarkStart w:name="z400" w:id="397"/>
    <w:p>
      <w:pPr>
        <w:spacing w:after="0"/>
        <w:ind w:left="0"/>
        <w:jc w:val="both"/>
      </w:pPr>
      <w:r>
        <w:rPr>
          <w:rFonts w:ascii="Times New Roman"/>
          <w:b w:val="false"/>
          <w:i w:val="false"/>
          <w:color w:val="000000"/>
          <w:sz w:val="28"/>
        </w:rPr>
        <w:t>
      Параграф 3. Булау құрылғысының операторы, 5-разряд</w:t>
      </w:r>
    </w:p>
    <w:bookmarkEnd w:id="397"/>
    <w:bookmarkStart w:name="z401" w:id="398"/>
    <w:p>
      <w:pPr>
        <w:spacing w:after="0"/>
        <w:ind w:left="0"/>
        <w:jc w:val="both"/>
      </w:pPr>
      <w:r>
        <w:rPr>
          <w:rFonts w:ascii="Times New Roman"/>
          <w:b w:val="false"/>
          <w:i w:val="false"/>
          <w:color w:val="000000"/>
          <w:sz w:val="28"/>
        </w:rPr>
        <w:t>
      66. Жұмыс сипаттамасы:</w:t>
      </w:r>
    </w:p>
    <w:bookmarkEnd w:id="398"/>
    <w:bookmarkStart w:name="z402" w:id="399"/>
    <w:p>
      <w:pPr>
        <w:spacing w:after="0"/>
        <w:ind w:left="0"/>
        <w:jc w:val="both"/>
      </w:pPr>
      <w:r>
        <w:rPr>
          <w:rFonts w:ascii="Times New Roman"/>
          <w:b w:val="false"/>
          <w:i w:val="false"/>
          <w:color w:val="000000"/>
          <w:sz w:val="28"/>
        </w:rPr>
        <w:t>
      вакуум станциясында сульфитты сілтіні алдын ала булау және ашытқыдан кейінгі бардыны булаудың технологиялық процестерін жүргізу;</w:t>
      </w:r>
    </w:p>
    <w:bookmarkEnd w:id="399"/>
    <w:bookmarkStart w:name="z403" w:id="400"/>
    <w:p>
      <w:pPr>
        <w:spacing w:after="0"/>
        <w:ind w:left="0"/>
        <w:jc w:val="both"/>
      </w:pPr>
      <w:r>
        <w:rPr>
          <w:rFonts w:ascii="Times New Roman"/>
          <w:b w:val="false"/>
          <w:i w:val="false"/>
          <w:color w:val="000000"/>
          <w:sz w:val="28"/>
        </w:rPr>
        <w:t>
      ыдыстарда сілтінің, ашытқыдан кейінгі бражканың, әкті сүттің және концентраттың болуын бақылау;</w:t>
      </w:r>
    </w:p>
    <w:bookmarkEnd w:id="400"/>
    <w:bookmarkStart w:name="z404" w:id="401"/>
    <w:p>
      <w:pPr>
        <w:spacing w:after="0"/>
        <w:ind w:left="0"/>
        <w:jc w:val="both"/>
      </w:pPr>
      <w:r>
        <w:rPr>
          <w:rFonts w:ascii="Times New Roman"/>
          <w:b w:val="false"/>
          <w:i w:val="false"/>
          <w:color w:val="000000"/>
          <w:sz w:val="28"/>
        </w:rPr>
        <w:t>
      сепараторлардың биіктігін, сұйықтық деңгейін тексеру;</w:t>
      </w:r>
    </w:p>
    <w:bookmarkEnd w:id="401"/>
    <w:bookmarkStart w:name="z405" w:id="402"/>
    <w:p>
      <w:pPr>
        <w:spacing w:after="0"/>
        <w:ind w:left="0"/>
        <w:jc w:val="both"/>
      </w:pPr>
      <w:r>
        <w:rPr>
          <w:rFonts w:ascii="Times New Roman"/>
          <w:b w:val="false"/>
          <w:i w:val="false"/>
          <w:color w:val="000000"/>
          <w:sz w:val="28"/>
        </w:rPr>
        <w:t>
      ауысым аяқталғаннан кейін сілтінің, әкті сүттің шығынын есептеу;</w:t>
      </w:r>
    </w:p>
    <w:bookmarkEnd w:id="402"/>
    <w:bookmarkStart w:name="z406" w:id="403"/>
    <w:p>
      <w:pPr>
        <w:spacing w:after="0"/>
        <w:ind w:left="0"/>
        <w:jc w:val="both"/>
      </w:pPr>
      <w:r>
        <w:rPr>
          <w:rFonts w:ascii="Times New Roman"/>
          <w:b w:val="false"/>
          <w:i w:val="false"/>
          <w:color w:val="000000"/>
          <w:sz w:val="28"/>
        </w:rPr>
        <w:t>
      вакуум станциясына күшсіз сілті булау құрылғысын, ал қысым станциясына – ашытқыдан кейінгі бардыны жіберу;</w:t>
      </w:r>
    </w:p>
    <w:bookmarkEnd w:id="403"/>
    <w:bookmarkStart w:name="z407" w:id="404"/>
    <w:p>
      <w:pPr>
        <w:spacing w:after="0"/>
        <w:ind w:left="0"/>
        <w:jc w:val="both"/>
      </w:pPr>
      <w:r>
        <w:rPr>
          <w:rFonts w:ascii="Times New Roman"/>
          <w:b w:val="false"/>
          <w:i w:val="false"/>
          <w:color w:val="000000"/>
          <w:sz w:val="28"/>
        </w:rPr>
        <w:t>
      бақылау-өлшеу аспаптарының көрсеткіштері бойынша процесс параметрлерін, температураны, қысымды, сұйықтың деңгейін бақылау және реттеу;</w:t>
      </w:r>
    </w:p>
    <w:bookmarkEnd w:id="404"/>
    <w:bookmarkStart w:name="z408" w:id="405"/>
    <w:p>
      <w:pPr>
        <w:spacing w:after="0"/>
        <w:ind w:left="0"/>
        <w:jc w:val="both"/>
      </w:pPr>
      <w:r>
        <w:rPr>
          <w:rFonts w:ascii="Times New Roman"/>
          <w:b w:val="false"/>
          <w:i w:val="false"/>
          <w:color w:val="000000"/>
          <w:sz w:val="28"/>
        </w:rPr>
        <w:t>
      спирт цехына вакуум станциясынан жартылай буланған сілтіні және булау құрылғысы қысым станциясынан даяр концентратты қоймаға жіберу;</w:t>
      </w:r>
    </w:p>
    <w:bookmarkEnd w:id="405"/>
    <w:bookmarkStart w:name="z409" w:id="406"/>
    <w:p>
      <w:pPr>
        <w:spacing w:after="0"/>
        <w:ind w:left="0"/>
        <w:jc w:val="both"/>
      </w:pPr>
      <w:r>
        <w:rPr>
          <w:rFonts w:ascii="Times New Roman"/>
          <w:b w:val="false"/>
          <w:i w:val="false"/>
          <w:color w:val="000000"/>
          <w:sz w:val="28"/>
        </w:rPr>
        <w:t>
      қаспақты болдырмау мақсатында булау станциясы (қысым және вакуум станциялары) арналарын қайта қосып отыру және жылу алмастырғыштар мен сепараторлардың ластанған беттерін қышқыл конденсатпен шаю;</w:t>
      </w:r>
    </w:p>
    <w:bookmarkEnd w:id="406"/>
    <w:bookmarkStart w:name="z410" w:id="407"/>
    <w:p>
      <w:pPr>
        <w:spacing w:after="0"/>
        <w:ind w:left="0"/>
        <w:jc w:val="both"/>
      </w:pPr>
      <w:r>
        <w:rPr>
          <w:rFonts w:ascii="Times New Roman"/>
          <w:b w:val="false"/>
          <w:i w:val="false"/>
          <w:color w:val="000000"/>
          <w:sz w:val="28"/>
        </w:rPr>
        <w:t>
      үш корпусты станцияларға, пластиналық және спиральді жылу алмастырғыштарға, компрессорлық станциялар мен конденсация станциялары сорғыларына, автоматика құралдарына қызмет көрсету;</w:t>
      </w:r>
    </w:p>
    <w:bookmarkEnd w:id="407"/>
    <w:bookmarkStart w:name="z411" w:id="408"/>
    <w:p>
      <w:pPr>
        <w:spacing w:after="0"/>
        <w:ind w:left="0"/>
        <w:jc w:val="both"/>
      </w:pPr>
      <w:r>
        <w:rPr>
          <w:rFonts w:ascii="Times New Roman"/>
          <w:b w:val="false"/>
          <w:i w:val="false"/>
          <w:color w:val="000000"/>
          <w:sz w:val="28"/>
        </w:rPr>
        <w:t>
      жабдықтың жұмысындағы ұсақ ақаулықтарды жою;</w:t>
      </w:r>
    </w:p>
    <w:bookmarkEnd w:id="408"/>
    <w:bookmarkStart w:name="z412" w:id="409"/>
    <w:p>
      <w:pPr>
        <w:spacing w:after="0"/>
        <w:ind w:left="0"/>
        <w:jc w:val="both"/>
      </w:pPr>
      <w:r>
        <w:rPr>
          <w:rFonts w:ascii="Times New Roman"/>
          <w:b w:val="false"/>
          <w:i w:val="false"/>
          <w:color w:val="000000"/>
          <w:sz w:val="28"/>
        </w:rPr>
        <w:t>
      төмендеу білікті операторларды басқару.</w:t>
      </w:r>
    </w:p>
    <w:bookmarkEnd w:id="409"/>
    <w:bookmarkStart w:name="z413" w:id="410"/>
    <w:p>
      <w:pPr>
        <w:spacing w:after="0"/>
        <w:ind w:left="0"/>
        <w:jc w:val="both"/>
      </w:pPr>
      <w:r>
        <w:rPr>
          <w:rFonts w:ascii="Times New Roman"/>
          <w:b w:val="false"/>
          <w:i w:val="false"/>
          <w:color w:val="000000"/>
          <w:sz w:val="28"/>
        </w:rPr>
        <w:t>
      67. Білуге тиіс:</w:t>
      </w:r>
    </w:p>
    <w:bookmarkEnd w:id="410"/>
    <w:bookmarkStart w:name="z414" w:id="411"/>
    <w:p>
      <w:pPr>
        <w:spacing w:after="0"/>
        <w:ind w:left="0"/>
        <w:jc w:val="both"/>
      </w:pPr>
      <w:r>
        <w:rPr>
          <w:rFonts w:ascii="Times New Roman"/>
          <w:b w:val="false"/>
          <w:i w:val="false"/>
          <w:color w:val="000000"/>
          <w:sz w:val="28"/>
        </w:rPr>
        <w:t>
      өндірістің технологиялық процесі және тәсімі;</w:t>
      </w:r>
    </w:p>
    <w:bookmarkEnd w:id="411"/>
    <w:bookmarkStart w:name="z415" w:id="412"/>
    <w:p>
      <w:pPr>
        <w:spacing w:after="0"/>
        <w:ind w:left="0"/>
        <w:jc w:val="both"/>
      </w:pPr>
      <w:r>
        <w:rPr>
          <w:rFonts w:ascii="Times New Roman"/>
          <w:b w:val="false"/>
          <w:i w:val="false"/>
          <w:color w:val="000000"/>
          <w:sz w:val="28"/>
        </w:rPr>
        <w:t>
      жұмыс істеп тұрған бетінің түрлі ластану шарттарының әсері, булау құрылғысының конструкциясы, қызметі мен пайдалану ережесі;</w:t>
      </w:r>
    </w:p>
    <w:bookmarkEnd w:id="412"/>
    <w:bookmarkStart w:name="z416" w:id="413"/>
    <w:p>
      <w:pPr>
        <w:spacing w:after="0"/>
        <w:ind w:left="0"/>
        <w:jc w:val="both"/>
      </w:pPr>
      <w:r>
        <w:rPr>
          <w:rFonts w:ascii="Times New Roman"/>
          <w:b w:val="false"/>
          <w:i w:val="false"/>
          <w:color w:val="000000"/>
          <w:sz w:val="28"/>
        </w:rPr>
        <w:t>
      жабдықтар мен коммуникациялардың химиялық қорғау әдістері, бекіту арматурасының орналасу тәсімі мен құрылымы;</w:t>
      </w:r>
    </w:p>
    <w:bookmarkEnd w:id="413"/>
    <w:bookmarkStart w:name="z417" w:id="414"/>
    <w:p>
      <w:pPr>
        <w:spacing w:after="0"/>
        <w:ind w:left="0"/>
        <w:jc w:val="both"/>
      </w:pPr>
      <w:r>
        <w:rPr>
          <w:rFonts w:ascii="Times New Roman"/>
          <w:b w:val="false"/>
          <w:i w:val="false"/>
          <w:color w:val="000000"/>
          <w:sz w:val="28"/>
        </w:rPr>
        <w:t>
      булау станцияларын арналарын ауыстыру және ластанған қыздыру бетін шаю тәсімдері мен әдістері.</w:t>
      </w:r>
    </w:p>
    <w:bookmarkEnd w:id="414"/>
    <w:bookmarkStart w:name="z418" w:id="415"/>
    <w:p>
      <w:pPr>
        <w:spacing w:after="0"/>
        <w:ind w:left="0"/>
        <w:jc w:val="both"/>
      </w:pPr>
      <w:r>
        <w:rPr>
          <w:rFonts w:ascii="Times New Roman"/>
          <w:b w:val="false"/>
          <w:i w:val="false"/>
          <w:color w:val="000000"/>
          <w:sz w:val="28"/>
        </w:rPr>
        <w:t>
      13. Ион ауыстыру операторы</w:t>
      </w:r>
    </w:p>
    <w:bookmarkEnd w:id="415"/>
    <w:bookmarkStart w:name="z419" w:id="416"/>
    <w:p>
      <w:pPr>
        <w:spacing w:after="0"/>
        <w:ind w:left="0"/>
        <w:jc w:val="both"/>
      </w:pPr>
      <w:r>
        <w:rPr>
          <w:rFonts w:ascii="Times New Roman"/>
          <w:b w:val="false"/>
          <w:i w:val="false"/>
          <w:color w:val="000000"/>
          <w:sz w:val="28"/>
        </w:rPr>
        <w:t>
      Параграф 1. Ион ауыстыру операторы, 3-разряд</w:t>
      </w:r>
    </w:p>
    <w:bookmarkEnd w:id="416"/>
    <w:bookmarkStart w:name="z420" w:id="417"/>
    <w:p>
      <w:pPr>
        <w:spacing w:after="0"/>
        <w:ind w:left="0"/>
        <w:jc w:val="both"/>
      </w:pPr>
      <w:r>
        <w:rPr>
          <w:rFonts w:ascii="Times New Roman"/>
          <w:b w:val="false"/>
          <w:i w:val="false"/>
          <w:color w:val="000000"/>
          <w:sz w:val="28"/>
        </w:rPr>
        <w:t>
      68. Жұмыс сипаттамасы:</w:t>
      </w:r>
    </w:p>
    <w:bookmarkEnd w:id="417"/>
    <w:bookmarkStart w:name="z421" w:id="418"/>
    <w:p>
      <w:pPr>
        <w:spacing w:after="0"/>
        <w:ind w:left="0"/>
        <w:jc w:val="both"/>
      </w:pPr>
      <w:r>
        <w:rPr>
          <w:rFonts w:ascii="Times New Roman"/>
          <w:b w:val="false"/>
          <w:i w:val="false"/>
          <w:color w:val="000000"/>
          <w:sz w:val="28"/>
        </w:rPr>
        <w:t>
      анағұрлым жоғары білікті оператордың басшылығымен ксилоз, ксилит және ксилитан ерітінділерін ион ауыстыру процесін жүргізу;</w:t>
      </w:r>
    </w:p>
    <w:bookmarkEnd w:id="418"/>
    <w:bookmarkStart w:name="z422" w:id="419"/>
    <w:p>
      <w:pPr>
        <w:spacing w:after="0"/>
        <w:ind w:left="0"/>
        <w:jc w:val="both"/>
      </w:pPr>
      <w:r>
        <w:rPr>
          <w:rFonts w:ascii="Times New Roman"/>
          <w:b w:val="false"/>
          <w:i w:val="false"/>
          <w:color w:val="000000"/>
          <w:sz w:val="28"/>
        </w:rPr>
        <w:t>
      анионды және катионды шайырды регенерациялауға арналған химиялық ерітінділерді берілген концентрацияға әзірлеу;</w:t>
      </w:r>
    </w:p>
    <w:bookmarkEnd w:id="419"/>
    <w:bookmarkStart w:name="z423" w:id="420"/>
    <w:p>
      <w:pPr>
        <w:spacing w:after="0"/>
        <w:ind w:left="0"/>
        <w:jc w:val="both"/>
      </w:pPr>
      <w:r>
        <w:rPr>
          <w:rFonts w:ascii="Times New Roman"/>
          <w:b w:val="false"/>
          <w:i w:val="false"/>
          <w:color w:val="000000"/>
          <w:sz w:val="28"/>
        </w:rPr>
        <w:t>
      ион алмастыру сүзгі батареяларын циклға дайындау және олардың жұмысын қадағалау;</w:t>
      </w:r>
    </w:p>
    <w:bookmarkEnd w:id="420"/>
    <w:bookmarkStart w:name="z424" w:id="421"/>
    <w:p>
      <w:pPr>
        <w:spacing w:after="0"/>
        <w:ind w:left="0"/>
        <w:jc w:val="both"/>
      </w:pPr>
      <w:r>
        <w:rPr>
          <w:rFonts w:ascii="Times New Roman"/>
          <w:b w:val="false"/>
          <w:i w:val="false"/>
          <w:color w:val="000000"/>
          <w:sz w:val="28"/>
        </w:rPr>
        <w:t>
      ион алмастыру шайыр сүзгілерінде артезиан суымен қопсыту операцияларын жүргізу;</w:t>
      </w:r>
    </w:p>
    <w:bookmarkEnd w:id="421"/>
    <w:bookmarkStart w:name="z425" w:id="422"/>
    <w:p>
      <w:pPr>
        <w:spacing w:after="0"/>
        <w:ind w:left="0"/>
        <w:jc w:val="both"/>
      </w:pPr>
      <w:r>
        <w:rPr>
          <w:rFonts w:ascii="Times New Roman"/>
          <w:b w:val="false"/>
          <w:i w:val="false"/>
          <w:color w:val="000000"/>
          <w:sz w:val="28"/>
        </w:rPr>
        <w:t>
      ион алмастыру шайырын регенерациялау процесін жүргізу, сұйықтың көлемін өлшеу, ерітінді қышқылдарын айқындау;</w:t>
      </w:r>
    </w:p>
    <w:bookmarkEnd w:id="422"/>
    <w:bookmarkStart w:name="z426" w:id="423"/>
    <w:p>
      <w:pPr>
        <w:spacing w:after="0"/>
        <w:ind w:left="0"/>
        <w:jc w:val="both"/>
      </w:pPr>
      <w:r>
        <w:rPr>
          <w:rFonts w:ascii="Times New Roman"/>
          <w:b w:val="false"/>
          <w:i w:val="false"/>
          <w:color w:val="000000"/>
          <w:sz w:val="28"/>
        </w:rPr>
        <w:t>
      сынама алу ережесі мен қарапайым талдау жүргізу әдістемесі;</w:t>
      </w:r>
    </w:p>
    <w:bookmarkEnd w:id="423"/>
    <w:bookmarkStart w:name="z427" w:id="424"/>
    <w:p>
      <w:pPr>
        <w:spacing w:after="0"/>
        <w:ind w:left="0"/>
        <w:jc w:val="both"/>
      </w:pPr>
      <w:r>
        <w:rPr>
          <w:rFonts w:ascii="Times New Roman"/>
          <w:b w:val="false"/>
          <w:i w:val="false"/>
          <w:color w:val="000000"/>
          <w:sz w:val="28"/>
        </w:rPr>
        <w:t>
      жабдықтардың жұмысын қадағалау.</w:t>
      </w:r>
    </w:p>
    <w:bookmarkEnd w:id="424"/>
    <w:bookmarkStart w:name="z428" w:id="425"/>
    <w:p>
      <w:pPr>
        <w:spacing w:after="0"/>
        <w:ind w:left="0"/>
        <w:jc w:val="both"/>
      </w:pPr>
      <w:r>
        <w:rPr>
          <w:rFonts w:ascii="Times New Roman"/>
          <w:b w:val="false"/>
          <w:i w:val="false"/>
          <w:color w:val="000000"/>
          <w:sz w:val="28"/>
        </w:rPr>
        <w:t>
      69. Білуге тиіс:</w:t>
      </w:r>
    </w:p>
    <w:bookmarkEnd w:id="425"/>
    <w:bookmarkStart w:name="z429" w:id="426"/>
    <w:p>
      <w:pPr>
        <w:spacing w:after="0"/>
        <w:ind w:left="0"/>
        <w:jc w:val="both"/>
      </w:pPr>
      <w:r>
        <w:rPr>
          <w:rFonts w:ascii="Times New Roman"/>
          <w:b w:val="false"/>
          <w:i w:val="false"/>
          <w:color w:val="000000"/>
          <w:sz w:val="28"/>
        </w:rPr>
        <w:t>
      ион алмастырудың технологиялық процесі;</w:t>
      </w:r>
    </w:p>
    <w:bookmarkEnd w:id="426"/>
    <w:bookmarkStart w:name="z430" w:id="427"/>
    <w:p>
      <w:pPr>
        <w:spacing w:after="0"/>
        <w:ind w:left="0"/>
        <w:jc w:val="both"/>
      </w:pPr>
      <w:r>
        <w:rPr>
          <w:rFonts w:ascii="Times New Roman"/>
          <w:b w:val="false"/>
          <w:i w:val="false"/>
          <w:color w:val="000000"/>
          <w:sz w:val="28"/>
        </w:rPr>
        <w:t>
      химикаттар мен ерітінділерді жасау режимі мен физикалық-химиялық қасиеті;</w:t>
      </w:r>
    </w:p>
    <w:bookmarkEnd w:id="427"/>
    <w:bookmarkStart w:name="z431" w:id="428"/>
    <w:p>
      <w:pPr>
        <w:spacing w:after="0"/>
        <w:ind w:left="0"/>
        <w:jc w:val="both"/>
      </w:pPr>
      <w:r>
        <w:rPr>
          <w:rFonts w:ascii="Times New Roman"/>
          <w:b w:val="false"/>
          <w:i w:val="false"/>
          <w:color w:val="000000"/>
          <w:sz w:val="28"/>
        </w:rPr>
        <w:t>
      сынама алу ережесі мен талдау жүргізу әдістемесі;</w:t>
      </w:r>
    </w:p>
    <w:bookmarkEnd w:id="428"/>
    <w:bookmarkStart w:name="z432" w:id="429"/>
    <w:p>
      <w:pPr>
        <w:spacing w:after="0"/>
        <w:ind w:left="0"/>
        <w:jc w:val="both"/>
      </w:pPr>
      <w:r>
        <w:rPr>
          <w:rFonts w:ascii="Times New Roman"/>
          <w:b w:val="false"/>
          <w:i w:val="false"/>
          <w:color w:val="000000"/>
          <w:sz w:val="28"/>
        </w:rPr>
        <w:t>
      негізгі жабдықтардың жұмыс істеу принципі.</w:t>
      </w:r>
    </w:p>
    <w:bookmarkEnd w:id="429"/>
    <w:bookmarkStart w:name="z433" w:id="430"/>
    <w:p>
      <w:pPr>
        <w:spacing w:after="0"/>
        <w:ind w:left="0"/>
        <w:jc w:val="both"/>
      </w:pPr>
      <w:r>
        <w:rPr>
          <w:rFonts w:ascii="Times New Roman"/>
          <w:b w:val="false"/>
          <w:i w:val="false"/>
          <w:color w:val="000000"/>
          <w:sz w:val="28"/>
        </w:rPr>
        <w:t>
      Параграф 2. Ион ауыстыру операторы, 5-разряд</w:t>
      </w:r>
    </w:p>
    <w:bookmarkEnd w:id="430"/>
    <w:bookmarkStart w:name="z434" w:id="431"/>
    <w:p>
      <w:pPr>
        <w:spacing w:after="0"/>
        <w:ind w:left="0"/>
        <w:jc w:val="both"/>
      </w:pPr>
      <w:r>
        <w:rPr>
          <w:rFonts w:ascii="Times New Roman"/>
          <w:b w:val="false"/>
          <w:i w:val="false"/>
          <w:color w:val="000000"/>
          <w:sz w:val="28"/>
        </w:rPr>
        <w:t>
      70. Жұмыс сипаттамасы:</w:t>
      </w:r>
    </w:p>
    <w:bookmarkEnd w:id="431"/>
    <w:bookmarkStart w:name="z435" w:id="432"/>
    <w:p>
      <w:pPr>
        <w:spacing w:after="0"/>
        <w:ind w:left="0"/>
        <w:jc w:val="both"/>
      </w:pPr>
      <w:r>
        <w:rPr>
          <w:rFonts w:ascii="Times New Roman"/>
          <w:b w:val="false"/>
          <w:i w:val="false"/>
          <w:color w:val="000000"/>
          <w:sz w:val="28"/>
        </w:rPr>
        <w:t>
      ксилоз, ксилит және ксилитан ерітінділерін ион ауыстыру процесін жүргізу;</w:t>
      </w:r>
    </w:p>
    <w:bookmarkEnd w:id="432"/>
    <w:bookmarkStart w:name="z436" w:id="433"/>
    <w:p>
      <w:pPr>
        <w:spacing w:after="0"/>
        <w:ind w:left="0"/>
        <w:jc w:val="both"/>
      </w:pPr>
      <w:r>
        <w:rPr>
          <w:rFonts w:ascii="Times New Roman"/>
          <w:b w:val="false"/>
          <w:i w:val="false"/>
          <w:color w:val="000000"/>
          <w:sz w:val="28"/>
        </w:rPr>
        <w:t>
      бөлімше жабдықтары мен коммуникацияларының жарамдылығын және химикаттың болуын тексеру;</w:t>
      </w:r>
    </w:p>
    <w:bookmarkEnd w:id="433"/>
    <w:bookmarkStart w:name="z437" w:id="434"/>
    <w:p>
      <w:pPr>
        <w:spacing w:after="0"/>
        <w:ind w:left="0"/>
        <w:jc w:val="both"/>
      </w:pPr>
      <w:r>
        <w:rPr>
          <w:rFonts w:ascii="Times New Roman"/>
          <w:b w:val="false"/>
          <w:i w:val="false"/>
          <w:color w:val="000000"/>
          <w:sz w:val="28"/>
        </w:rPr>
        <w:t>
      талап етілетін концентрацияда (қышқыл, кальцийленген сода және ащы натр) химикат ерітінділерін жасауға арналған компоненттердің қажетті мөлшерін есептеу;</w:t>
      </w:r>
    </w:p>
    <w:bookmarkEnd w:id="434"/>
    <w:bookmarkStart w:name="z438" w:id="435"/>
    <w:p>
      <w:pPr>
        <w:spacing w:after="0"/>
        <w:ind w:left="0"/>
        <w:jc w:val="both"/>
      </w:pPr>
      <w:r>
        <w:rPr>
          <w:rFonts w:ascii="Times New Roman"/>
          <w:b w:val="false"/>
          <w:i w:val="false"/>
          <w:color w:val="000000"/>
          <w:sz w:val="28"/>
        </w:rPr>
        <w:t>
      тазалау кезінде ерітінді қышқылдығын айқындау;</w:t>
      </w:r>
    </w:p>
    <w:bookmarkEnd w:id="435"/>
    <w:bookmarkStart w:name="z439" w:id="436"/>
    <w:p>
      <w:pPr>
        <w:spacing w:after="0"/>
        <w:ind w:left="0"/>
        <w:jc w:val="both"/>
      </w:pPr>
      <w:r>
        <w:rPr>
          <w:rFonts w:ascii="Times New Roman"/>
          <w:b w:val="false"/>
          <w:i w:val="false"/>
          <w:color w:val="000000"/>
          <w:sz w:val="28"/>
        </w:rPr>
        <w:t>
      ион алмастыру сүзгілерін батареяларының циклға дайындығын тексеру;</w:t>
      </w:r>
    </w:p>
    <w:bookmarkEnd w:id="436"/>
    <w:bookmarkStart w:name="z440" w:id="437"/>
    <w:p>
      <w:pPr>
        <w:spacing w:after="0"/>
        <w:ind w:left="0"/>
        <w:jc w:val="both"/>
      </w:pPr>
      <w:r>
        <w:rPr>
          <w:rFonts w:ascii="Times New Roman"/>
          <w:b w:val="false"/>
          <w:i w:val="false"/>
          <w:color w:val="000000"/>
          <w:sz w:val="28"/>
        </w:rPr>
        <w:t>
      шайырды дайындау және ион алмастыру батареяларына салу;</w:t>
      </w:r>
    </w:p>
    <w:bookmarkEnd w:id="437"/>
    <w:bookmarkStart w:name="z441" w:id="438"/>
    <w:p>
      <w:pPr>
        <w:spacing w:after="0"/>
        <w:ind w:left="0"/>
        <w:jc w:val="both"/>
      </w:pPr>
      <w:r>
        <w:rPr>
          <w:rFonts w:ascii="Times New Roman"/>
          <w:b w:val="false"/>
          <w:i w:val="false"/>
          <w:color w:val="000000"/>
          <w:sz w:val="28"/>
        </w:rPr>
        <w:t>
      бөлімшеге ксилозды, ксилитті, ксилитанды үш ағынмен бір уақытта немесе түрлі комбинацияларда түсетін тазаланған ерітінділерді жіберу жылдамдығын реттеу;</w:t>
      </w:r>
    </w:p>
    <w:bookmarkEnd w:id="438"/>
    <w:bookmarkStart w:name="z442" w:id="439"/>
    <w:p>
      <w:pPr>
        <w:spacing w:after="0"/>
        <w:ind w:left="0"/>
        <w:jc w:val="both"/>
      </w:pPr>
      <w:r>
        <w:rPr>
          <w:rFonts w:ascii="Times New Roman"/>
          <w:b w:val="false"/>
          <w:i w:val="false"/>
          <w:color w:val="000000"/>
          <w:sz w:val="28"/>
        </w:rPr>
        <w:t>
      анионды және катионды шайырды регенерациялау процесінде химикаттарды мөлшерлеу және жіберу жылдамдығын реттеу;</w:t>
      </w:r>
    </w:p>
    <w:bookmarkEnd w:id="439"/>
    <w:bookmarkStart w:name="z443" w:id="440"/>
    <w:p>
      <w:pPr>
        <w:spacing w:after="0"/>
        <w:ind w:left="0"/>
        <w:jc w:val="both"/>
      </w:pPr>
      <w:r>
        <w:rPr>
          <w:rFonts w:ascii="Times New Roman"/>
          <w:b w:val="false"/>
          <w:i w:val="false"/>
          <w:color w:val="000000"/>
          <w:sz w:val="28"/>
        </w:rPr>
        <w:t>
      регенирлеуші ерітіндісінен шайырды шаю және келесі циклға дайындау;</w:t>
      </w:r>
    </w:p>
    <w:bookmarkEnd w:id="440"/>
    <w:bookmarkStart w:name="z444" w:id="441"/>
    <w:p>
      <w:pPr>
        <w:spacing w:after="0"/>
        <w:ind w:left="0"/>
        <w:jc w:val="both"/>
      </w:pPr>
      <w:r>
        <w:rPr>
          <w:rFonts w:ascii="Times New Roman"/>
          <w:b w:val="false"/>
          <w:i w:val="false"/>
          <w:color w:val="000000"/>
          <w:sz w:val="28"/>
        </w:rPr>
        <w:t>
      негізгі және қосалқы жабдықтарға қызмет көрсету;</w:t>
      </w:r>
    </w:p>
    <w:bookmarkEnd w:id="441"/>
    <w:bookmarkStart w:name="z445" w:id="442"/>
    <w:p>
      <w:pPr>
        <w:spacing w:after="0"/>
        <w:ind w:left="0"/>
        <w:jc w:val="both"/>
      </w:pPr>
      <w:r>
        <w:rPr>
          <w:rFonts w:ascii="Times New Roman"/>
          <w:b w:val="false"/>
          <w:i w:val="false"/>
          <w:color w:val="000000"/>
          <w:sz w:val="28"/>
        </w:rPr>
        <w:t>
      жабдықтың жұмысындағы ақаулықтарды анықтау және жою;</w:t>
      </w:r>
    </w:p>
    <w:bookmarkEnd w:id="442"/>
    <w:bookmarkStart w:name="z446" w:id="443"/>
    <w:p>
      <w:pPr>
        <w:spacing w:after="0"/>
        <w:ind w:left="0"/>
        <w:jc w:val="both"/>
      </w:pPr>
      <w:r>
        <w:rPr>
          <w:rFonts w:ascii="Times New Roman"/>
          <w:b w:val="false"/>
          <w:i w:val="false"/>
          <w:color w:val="000000"/>
          <w:sz w:val="28"/>
        </w:rPr>
        <w:t>
      ерітінділердің қышқылдығын және құрғақ заттарды талдауды жүргізу, журналға жазба жүргізу, төмендеу білікті операторларды басқару.</w:t>
      </w:r>
    </w:p>
    <w:bookmarkEnd w:id="443"/>
    <w:bookmarkStart w:name="z447" w:id="444"/>
    <w:p>
      <w:pPr>
        <w:spacing w:after="0"/>
        <w:ind w:left="0"/>
        <w:jc w:val="both"/>
      </w:pPr>
      <w:r>
        <w:rPr>
          <w:rFonts w:ascii="Times New Roman"/>
          <w:b w:val="false"/>
          <w:i w:val="false"/>
          <w:color w:val="000000"/>
          <w:sz w:val="28"/>
        </w:rPr>
        <w:t>
      71. Білуге тиіс:</w:t>
      </w:r>
    </w:p>
    <w:bookmarkEnd w:id="444"/>
    <w:bookmarkStart w:name="z448" w:id="445"/>
    <w:p>
      <w:pPr>
        <w:spacing w:after="0"/>
        <w:ind w:left="0"/>
        <w:jc w:val="both"/>
      </w:pPr>
      <w:r>
        <w:rPr>
          <w:rFonts w:ascii="Times New Roman"/>
          <w:b w:val="false"/>
          <w:i w:val="false"/>
          <w:color w:val="000000"/>
          <w:sz w:val="28"/>
        </w:rPr>
        <w:t>
      ион алмасу бөлімшесінің технологиялық тәсімі, негізгі және қосалқы бөлімше құрылғысы, гидролизаттардың, ксилит және ксилитан ерітінділерінің физикалық-химиялық қасиеттері;</w:t>
      </w:r>
    </w:p>
    <w:bookmarkEnd w:id="445"/>
    <w:bookmarkStart w:name="z449" w:id="446"/>
    <w:p>
      <w:pPr>
        <w:spacing w:after="0"/>
        <w:ind w:left="0"/>
        <w:jc w:val="both"/>
      </w:pPr>
      <w:r>
        <w:rPr>
          <w:rFonts w:ascii="Times New Roman"/>
          <w:b w:val="false"/>
          <w:i w:val="false"/>
          <w:color w:val="000000"/>
          <w:sz w:val="28"/>
        </w:rPr>
        <w:t>
      құрғақ заттардың қышқылдығын және құрамын тексеру әдістемесі.</w:t>
      </w:r>
    </w:p>
    <w:bookmarkEnd w:id="446"/>
    <w:bookmarkStart w:name="z450" w:id="447"/>
    <w:p>
      <w:pPr>
        <w:spacing w:after="0"/>
        <w:ind w:left="0"/>
        <w:jc w:val="both"/>
      </w:pPr>
      <w:r>
        <w:rPr>
          <w:rFonts w:ascii="Times New Roman"/>
          <w:b w:val="false"/>
          <w:i w:val="false"/>
          <w:color w:val="000000"/>
          <w:sz w:val="28"/>
        </w:rPr>
        <w:t>
      14. Тұндыру және жылу алмастыру операторы</w:t>
      </w:r>
    </w:p>
    <w:bookmarkEnd w:id="447"/>
    <w:bookmarkStart w:name="z451" w:id="448"/>
    <w:p>
      <w:pPr>
        <w:spacing w:after="0"/>
        <w:ind w:left="0"/>
        <w:jc w:val="both"/>
      </w:pPr>
      <w:r>
        <w:rPr>
          <w:rFonts w:ascii="Times New Roman"/>
          <w:b w:val="false"/>
          <w:i w:val="false"/>
          <w:color w:val="000000"/>
          <w:sz w:val="28"/>
        </w:rPr>
        <w:t>
      Параграф 1. Тұндыру және жылу алмастыру операторы, 3-разряд</w:t>
      </w:r>
    </w:p>
    <w:bookmarkEnd w:id="448"/>
    <w:bookmarkStart w:name="z452" w:id="449"/>
    <w:p>
      <w:pPr>
        <w:spacing w:after="0"/>
        <w:ind w:left="0"/>
        <w:jc w:val="both"/>
      </w:pPr>
      <w:r>
        <w:rPr>
          <w:rFonts w:ascii="Times New Roman"/>
          <w:b w:val="false"/>
          <w:i w:val="false"/>
          <w:color w:val="000000"/>
          <w:sz w:val="28"/>
        </w:rPr>
        <w:t>
      72. Жұмыс сипаттамасы:</w:t>
      </w:r>
    </w:p>
    <w:bookmarkEnd w:id="449"/>
    <w:bookmarkStart w:name="z453" w:id="450"/>
    <w:p>
      <w:pPr>
        <w:spacing w:after="0"/>
        <w:ind w:left="0"/>
        <w:jc w:val="both"/>
      </w:pPr>
      <w:r>
        <w:rPr>
          <w:rFonts w:ascii="Times New Roman"/>
          <w:b w:val="false"/>
          <w:i w:val="false"/>
          <w:color w:val="000000"/>
          <w:sz w:val="28"/>
        </w:rPr>
        <w:t>
      жартылай өнімдерді берілген параметрге сәйкес температураға дейін салқындатудың технологиялық процестерін жүргізу, қайтқан суды жылу алмастыру аппаратурасында қыздыру және жартылай өнімдерді бақылау-өлшеу аспаптары және автоматика құралдарымен жарақталған тұндырғыштарда ағарту;</w:t>
      </w:r>
    </w:p>
    <w:bookmarkEnd w:id="450"/>
    <w:bookmarkStart w:name="z454" w:id="451"/>
    <w:p>
      <w:pPr>
        <w:spacing w:after="0"/>
        <w:ind w:left="0"/>
        <w:jc w:val="both"/>
      </w:pPr>
      <w:r>
        <w:rPr>
          <w:rFonts w:ascii="Times New Roman"/>
          <w:b w:val="false"/>
          <w:i w:val="false"/>
          <w:color w:val="000000"/>
          <w:sz w:val="28"/>
        </w:rPr>
        <w:t>
      жылу алмастырғышқа берілетін су мен жартылай өнімдердің мөлшерін, сондай-ақ су және жартылай өнімдердің көлеміне байланысты жұмысқа қажетті мөлшерін есептеу;</w:t>
      </w:r>
    </w:p>
    <w:bookmarkEnd w:id="451"/>
    <w:bookmarkStart w:name="z455" w:id="452"/>
    <w:p>
      <w:pPr>
        <w:spacing w:after="0"/>
        <w:ind w:left="0"/>
        <w:jc w:val="both"/>
      </w:pPr>
      <w:r>
        <w:rPr>
          <w:rFonts w:ascii="Times New Roman"/>
          <w:b w:val="false"/>
          <w:i w:val="false"/>
          <w:color w:val="000000"/>
          <w:sz w:val="28"/>
        </w:rPr>
        <w:t>
      жартылай өнімдердің тұндырғыштарға жіберілуін реттеу, тұндыру ұзақтығын бақылау;</w:t>
      </w:r>
    </w:p>
    <w:bookmarkEnd w:id="452"/>
    <w:bookmarkStart w:name="z456" w:id="453"/>
    <w:p>
      <w:pPr>
        <w:spacing w:after="0"/>
        <w:ind w:left="0"/>
        <w:jc w:val="both"/>
      </w:pPr>
      <w:r>
        <w:rPr>
          <w:rFonts w:ascii="Times New Roman"/>
          <w:b w:val="false"/>
          <w:i w:val="false"/>
          <w:color w:val="000000"/>
          <w:sz w:val="28"/>
        </w:rPr>
        <w:t>
      өңделген өнімді одан кейінгі технологиялық сатыларға жіберу;</w:t>
      </w:r>
    </w:p>
    <w:bookmarkEnd w:id="453"/>
    <w:bookmarkStart w:name="z457" w:id="454"/>
    <w:p>
      <w:pPr>
        <w:spacing w:after="0"/>
        <w:ind w:left="0"/>
        <w:jc w:val="both"/>
      </w:pPr>
      <w:r>
        <w:rPr>
          <w:rFonts w:ascii="Times New Roman"/>
          <w:b w:val="false"/>
          <w:i w:val="false"/>
          <w:color w:val="000000"/>
          <w:sz w:val="28"/>
        </w:rPr>
        <w:t>
      жылу алмастырғышты тазалауға арналған сілті ерітіндісін әзірлеу, жылу алмастырғыштар мен тұндырғыштарды шаю және тазарту.</w:t>
      </w:r>
    </w:p>
    <w:bookmarkEnd w:id="454"/>
    <w:bookmarkStart w:name="z458" w:id="455"/>
    <w:p>
      <w:pPr>
        <w:spacing w:after="0"/>
        <w:ind w:left="0"/>
        <w:jc w:val="both"/>
      </w:pPr>
      <w:r>
        <w:rPr>
          <w:rFonts w:ascii="Times New Roman"/>
          <w:b w:val="false"/>
          <w:i w:val="false"/>
          <w:color w:val="000000"/>
          <w:sz w:val="28"/>
        </w:rPr>
        <w:t>
      73. Білуге тиіс:</w:t>
      </w:r>
    </w:p>
    <w:bookmarkEnd w:id="455"/>
    <w:bookmarkStart w:name="z459" w:id="456"/>
    <w:p>
      <w:pPr>
        <w:spacing w:after="0"/>
        <w:ind w:left="0"/>
        <w:jc w:val="both"/>
      </w:pPr>
      <w:r>
        <w:rPr>
          <w:rFonts w:ascii="Times New Roman"/>
          <w:b w:val="false"/>
          <w:i w:val="false"/>
          <w:color w:val="000000"/>
          <w:sz w:val="28"/>
        </w:rPr>
        <w:t>
      жартылай өнімдерді салқындату және тұндырудың технологиялық тәсімдері;</w:t>
      </w:r>
    </w:p>
    <w:bookmarkEnd w:id="456"/>
    <w:bookmarkStart w:name="z460" w:id="457"/>
    <w:p>
      <w:pPr>
        <w:spacing w:after="0"/>
        <w:ind w:left="0"/>
        <w:jc w:val="both"/>
      </w:pPr>
      <w:r>
        <w:rPr>
          <w:rFonts w:ascii="Times New Roman"/>
          <w:b w:val="false"/>
          <w:i w:val="false"/>
          <w:color w:val="000000"/>
          <w:sz w:val="28"/>
        </w:rPr>
        <w:t>
      жартылай өнімдер мен химикаттардың физикалық-химиялық қасиеттері, қызмет көрсетілетін жабдықтардың қызметі мен құрылысы;</w:t>
      </w:r>
    </w:p>
    <w:bookmarkEnd w:id="457"/>
    <w:bookmarkStart w:name="z461" w:id="458"/>
    <w:p>
      <w:pPr>
        <w:spacing w:after="0"/>
        <w:ind w:left="0"/>
        <w:jc w:val="both"/>
      </w:pPr>
      <w:r>
        <w:rPr>
          <w:rFonts w:ascii="Times New Roman"/>
          <w:b w:val="false"/>
          <w:i w:val="false"/>
          <w:color w:val="000000"/>
          <w:sz w:val="28"/>
        </w:rPr>
        <w:t>
      коммуникациялардың тәсімдері, бақылау-өлшеу аспаптары мен автоматика құралдарының құрылысы;</w:t>
      </w:r>
    </w:p>
    <w:bookmarkEnd w:id="458"/>
    <w:bookmarkStart w:name="z462" w:id="459"/>
    <w:p>
      <w:pPr>
        <w:spacing w:after="0"/>
        <w:ind w:left="0"/>
        <w:jc w:val="both"/>
      </w:pPr>
      <w:r>
        <w:rPr>
          <w:rFonts w:ascii="Times New Roman"/>
          <w:b w:val="false"/>
          <w:i w:val="false"/>
          <w:color w:val="000000"/>
          <w:sz w:val="28"/>
        </w:rPr>
        <w:t>
      химикаттарды ұстау ережесі;</w:t>
      </w:r>
    </w:p>
    <w:bookmarkEnd w:id="459"/>
    <w:bookmarkStart w:name="z463" w:id="460"/>
    <w:p>
      <w:pPr>
        <w:spacing w:after="0"/>
        <w:ind w:left="0"/>
        <w:jc w:val="both"/>
      </w:pPr>
      <w:r>
        <w:rPr>
          <w:rFonts w:ascii="Times New Roman"/>
          <w:b w:val="false"/>
          <w:i w:val="false"/>
          <w:color w:val="000000"/>
          <w:sz w:val="28"/>
        </w:rPr>
        <w:t>
      сілтілік ерітінділерді әзірлеу тәсілі.</w:t>
      </w:r>
    </w:p>
    <w:bookmarkEnd w:id="460"/>
    <w:bookmarkStart w:name="z464" w:id="461"/>
    <w:p>
      <w:pPr>
        <w:spacing w:after="0"/>
        <w:ind w:left="0"/>
        <w:jc w:val="both"/>
      </w:pPr>
      <w:r>
        <w:rPr>
          <w:rFonts w:ascii="Times New Roman"/>
          <w:b w:val="false"/>
          <w:i w:val="false"/>
          <w:color w:val="000000"/>
          <w:sz w:val="28"/>
        </w:rPr>
        <w:t>
      15. Реакторшы</w:t>
      </w:r>
    </w:p>
    <w:bookmarkEnd w:id="461"/>
    <w:bookmarkStart w:name="z465" w:id="462"/>
    <w:p>
      <w:pPr>
        <w:spacing w:after="0"/>
        <w:ind w:left="0"/>
        <w:jc w:val="both"/>
      </w:pPr>
      <w:r>
        <w:rPr>
          <w:rFonts w:ascii="Times New Roman"/>
          <w:b w:val="false"/>
          <w:i w:val="false"/>
          <w:color w:val="000000"/>
          <w:sz w:val="28"/>
        </w:rPr>
        <w:t>
      Параграф 1. Реакторшы, 3-разряд</w:t>
      </w:r>
    </w:p>
    <w:bookmarkEnd w:id="462"/>
    <w:bookmarkStart w:name="z466" w:id="463"/>
    <w:p>
      <w:pPr>
        <w:spacing w:after="0"/>
        <w:ind w:left="0"/>
        <w:jc w:val="both"/>
      </w:pPr>
      <w:r>
        <w:rPr>
          <w:rFonts w:ascii="Times New Roman"/>
          <w:b w:val="false"/>
          <w:i w:val="false"/>
          <w:color w:val="000000"/>
          <w:sz w:val="28"/>
        </w:rPr>
        <w:t>
      74. Жұмыс сипаттамасы:</w:t>
      </w:r>
    </w:p>
    <w:bookmarkEnd w:id="463"/>
    <w:bookmarkStart w:name="z467" w:id="464"/>
    <w:p>
      <w:pPr>
        <w:spacing w:after="0"/>
        <w:ind w:left="0"/>
        <w:jc w:val="both"/>
      </w:pPr>
      <w:r>
        <w:rPr>
          <w:rFonts w:ascii="Times New Roman"/>
          <w:b w:val="false"/>
          <w:i w:val="false"/>
          <w:color w:val="000000"/>
          <w:sz w:val="28"/>
        </w:rPr>
        <w:t>
      анағұрлым жоғары білікті реакторшының басшылығымен реакциялық колонналардағы ксилоз ерітінділерді гидрлеу және катализаторларды жандандыру процесінің жекелеген операцияларды орындау;</w:t>
      </w:r>
    </w:p>
    <w:bookmarkEnd w:id="464"/>
    <w:bookmarkStart w:name="z468" w:id="465"/>
    <w:p>
      <w:pPr>
        <w:spacing w:after="0"/>
        <w:ind w:left="0"/>
        <w:jc w:val="both"/>
      </w:pPr>
      <w:r>
        <w:rPr>
          <w:rFonts w:ascii="Times New Roman"/>
          <w:b w:val="false"/>
          <w:i w:val="false"/>
          <w:color w:val="000000"/>
          <w:sz w:val="28"/>
        </w:rPr>
        <w:t>
      сілтілік ерітінді ыдыстарын шаю және оларды ксилозбен толтыру;</w:t>
      </w:r>
    </w:p>
    <w:bookmarkEnd w:id="465"/>
    <w:bookmarkStart w:name="z469" w:id="466"/>
    <w:p>
      <w:pPr>
        <w:spacing w:after="0"/>
        <w:ind w:left="0"/>
        <w:jc w:val="both"/>
      </w:pPr>
      <w:r>
        <w:rPr>
          <w:rFonts w:ascii="Times New Roman"/>
          <w:b w:val="false"/>
          <w:i w:val="false"/>
          <w:color w:val="000000"/>
          <w:sz w:val="28"/>
        </w:rPr>
        <w:t>
      катализаторды регенерациялау және жандандыруға, сондай-ақ ксилоз ерітіндісін сілтілеуге арналған сілті ерітіндісін әзірлеу және мөлшерлеп жіберу;</w:t>
      </w:r>
    </w:p>
    <w:bookmarkEnd w:id="466"/>
    <w:bookmarkStart w:name="z470" w:id="467"/>
    <w:p>
      <w:pPr>
        <w:spacing w:after="0"/>
        <w:ind w:left="0"/>
        <w:jc w:val="both"/>
      </w:pPr>
      <w:r>
        <w:rPr>
          <w:rFonts w:ascii="Times New Roman"/>
          <w:b w:val="false"/>
          <w:i w:val="false"/>
          <w:color w:val="000000"/>
          <w:sz w:val="28"/>
        </w:rPr>
        <w:t>
      катализаторға реактор салу және оны конденсат сілтісінен шаю, катализаторды түсіру;</w:t>
      </w:r>
    </w:p>
    <w:bookmarkEnd w:id="467"/>
    <w:bookmarkStart w:name="z471" w:id="468"/>
    <w:p>
      <w:pPr>
        <w:spacing w:after="0"/>
        <w:ind w:left="0"/>
        <w:jc w:val="both"/>
      </w:pPr>
      <w:r>
        <w:rPr>
          <w:rFonts w:ascii="Times New Roman"/>
          <w:b w:val="false"/>
          <w:i w:val="false"/>
          <w:color w:val="000000"/>
          <w:sz w:val="28"/>
        </w:rPr>
        <w:t>
      жүйедегі су шығыны және қысымын бақылау;</w:t>
      </w:r>
    </w:p>
    <w:bookmarkEnd w:id="468"/>
    <w:bookmarkStart w:name="z472" w:id="469"/>
    <w:p>
      <w:pPr>
        <w:spacing w:after="0"/>
        <w:ind w:left="0"/>
        <w:jc w:val="both"/>
      </w:pPr>
      <w:r>
        <w:rPr>
          <w:rFonts w:ascii="Times New Roman"/>
          <w:b w:val="false"/>
          <w:i w:val="false"/>
          <w:color w:val="000000"/>
          <w:sz w:val="28"/>
        </w:rPr>
        <w:t>
      ксилоз ерітіндісін және ерітінді қыздырғышын жіберетін сорғы жұмысын қадағалау;</w:t>
      </w:r>
    </w:p>
    <w:bookmarkEnd w:id="469"/>
    <w:bookmarkStart w:name="z473" w:id="470"/>
    <w:p>
      <w:pPr>
        <w:spacing w:after="0"/>
        <w:ind w:left="0"/>
        <w:jc w:val="both"/>
      </w:pPr>
      <w:r>
        <w:rPr>
          <w:rFonts w:ascii="Times New Roman"/>
          <w:b w:val="false"/>
          <w:i w:val="false"/>
          <w:color w:val="000000"/>
          <w:sz w:val="28"/>
        </w:rPr>
        <w:t>
      сынама алу;</w:t>
      </w:r>
    </w:p>
    <w:bookmarkEnd w:id="470"/>
    <w:bookmarkStart w:name="z474" w:id="471"/>
    <w:p>
      <w:pPr>
        <w:spacing w:after="0"/>
        <w:ind w:left="0"/>
        <w:jc w:val="both"/>
      </w:pPr>
      <w:r>
        <w:rPr>
          <w:rFonts w:ascii="Times New Roman"/>
          <w:b w:val="false"/>
          <w:i w:val="false"/>
          <w:color w:val="000000"/>
          <w:sz w:val="28"/>
        </w:rPr>
        <w:t>
      жабдықтар мен коммуникацияларды тазалау.</w:t>
      </w:r>
    </w:p>
    <w:bookmarkEnd w:id="471"/>
    <w:bookmarkStart w:name="z475" w:id="472"/>
    <w:p>
      <w:pPr>
        <w:spacing w:after="0"/>
        <w:ind w:left="0"/>
        <w:jc w:val="both"/>
      </w:pPr>
      <w:r>
        <w:rPr>
          <w:rFonts w:ascii="Times New Roman"/>
          <w:b w:val="false"/>
          <w:i w:val="false"/>
          <w:color w:val="000000"/>
          <w:sz w:val="28"/>
        </w:rPr>
        <w:t>
      75. Білуге тиіс:</w:t>
      </w:r>
    </w:p>
    <w:bookmarkEnd w:id="472"/>
    <w:bookmarkStart w:name="z476" w:id="473"/>
    <w:p>
      <w:pPr>
        <w:spacing w:after="0"/>
        <w:ind w:left="0"/>
        <w:jc w:val="both"/>
      </w:pPr>
      <w:r>
        <w:rPr>
          <w:rFonts w:ascii="Times New Roman"/>
          <w:b w:val="false"/>
          <w:i w:val="false"/>
          <w:color w:val="000000"/>
          <w:sz w:val="28"/>
        </w:rPr>
        <w:t>
      ксилоз ерітіндісін гидрирлеудің және катализаторларды жандандырудың технологиялық режимі;</w:t>
      </w:r>
    </w:p>
    <w:bookmarkEnd w:id="473"/>
    <w:bookmarkStart w:name="z477" w:id="474"/>
    <w:p>
      <w:pPr>
        <w:spacing w:after="0"/>
        <w:ind w:left="0"/>
        <w:jc w:val="both"/>
      </w:pPr>
      <w:r>
        <w:rPr>
          <w:rFonts w:ascii="Times New Roman"/>
          <w:b w:val="false"/>
          <w:i w:val="false"/>
          <w:color w:val="000000"/>
          <w:sz w:val="28"/>
        </w:rPr>
        <w:t>
      жартылай өнімдердің: ксилоз, ксилит және қолданылатын химикаттардың (сутегі, сілті) физикалық-химиялық қасиеттері, талдау жүргізу үшін сынама алу ережесі.</w:t>
      </w:r>
    </w:p>
    <w:bookmarkEnd w:id="474"/>
    <w:bookmarkStart w:name="z478" w:id="475"/>
    <w:p>
      <w:pPr>
        <w:spacing w:after="0"/>
        <w:ind w:left="0"/>
        <w:jc w:val="both"/>
      </w:pPr>
      <w:r>
        <w:rPr>
          <w:rFonts w:ascii="Times New Roman"/>
          <w:b w:val="false"/>
          <w:i w:val="false"/>
          <w:color w:val="000000"/>
          <w:sz w:val="28"/>
        </w:rPr>
        <w:t>
      Параграф 2. Реакторшы, 4-разряд</w:t>
      </w:r>
    </w:p>
    <w:bookmarkEnd w:id="475"/>
    <w:bookmarkStart w:name="z479" w:id="476"/>
    <w:p>
      <w:pPr>
        <w:spacing w:after="0"/>
        <w:ind w:left="0"/>
        <w:jc w:val="both"/>
      </w:pPr>
      <w:r>
        <w:rPr>
          <w:rFonts w:ascii="Times New Roman"/>
          <w:b w:val="false"/>
          <w:i w:val="false"/>
          <w:color w:val="000000"/>
          <w:sz w:val="28"/>
        </w:rPr>
        <w:t>
      76. Жұмыс сипаттамасы:</w:t>
      </w:r>
    </w:p>
    <w:bookmarkEnd w:id="476"/>
    <w:bookmarkStart w:name="z480" w:id="477"/>
    <w:p>
      <w:pPr>
        <w:spacing w:after="0"/>
        <w:ind w:left="0"/>
        <w:jc w:val="both"/>
      </w:pPr>
      <w:r>
        <w:rPr>
          <w:rFonts w:ascii="Times New Roman"/>
          <w:b w:val="false"/>
          <w:i w:val="false"/>
          <w:color w:val="000000"/>
          <w:sz w:val="28"/>
        </w:rPr>
        <w:t>
      технологиялық режимге сәйкес лигниннен коллактивит алу үшін карбонизациялау процесін жүргізу, қызмет көрсетілетін жабдықтардың және бақылау-өлшеу аспаптарының хал-жайын, өлшегіш және тегеурін бактарындағы химикат қорларының, бункерде лигниннің болуын тексеру;</w:t>
      </w:r>
    </w:p>
    <w:bookmarkEnd w:id="477"/>
    <w:bookmarkStart w:name="z481" w:id="478"/>
    <w:p>
      <w:pPr>
        <w:spacing w:after="0"/>
        <w:ind w:left="0"/>
        <w:jc w:val="both"/>
      </w:pPr>
      <w:r>
        <w:rPr>
          <w:rFonts w:ascii="Times New Roman"/>
          <w:b w:val="false"/>
          <w:i w:val="false"/>
          <w:color w:val="000000"/>
          <w:sz w:val="28"/>
        </w:rPr>
        <w:t>
      реактор бункерін мөлшерлегіш қоректендіргіш арқылы лигнинмен толтыру;</w:t>
      </w:r>
    </w:p>
    <w:bookmarkEnd w:id="478"/>
    <w:bookmarkStart w:name="z482" w:id="479"/>
    <w:p>
      <w:pPr>
        <w:spacing w:after="0"/>
        <w:ind w:left="0"/>
        <w:jc w:val="both"/>
      </w:pPr>
      <w:r>
        <w:rPr>
          <w:rFonts w:ascii="Times New Roman"/>
          <w:b w:val="false"/>
          <w:i w:val="false"/>
          <w:color w:val="000000"/>
          <w:sz w:val="28"/>
        </w:rPr>
        <w:t>
      бункерден лигнин, содан кейін мөлшерлегіш арқылы реакторға лигнин жіберу;</w:t>
      </w:r>
    </w:p>
    <w:bookmarkEnd w:id="479"/>
    <w:bookmarkStart w:name="z483" w:id="480"/>
    <w:p>
      <w:pPr>
        <w:spacing w:after="0"/>
        <w:ind w:left="0"/>
        <w:jc w:val="both"/>
      </w:pPr>
      <w:r>
        <w:rPr>
          <w:rFonts w:ascii="Times New Roman"/>
          <w:b w:val="false"/>
          <w:i w:val="false"/>
          <w:color w:val="000000"/>
          <w:sz w:val="28"/>
        </w:rPr>
        <w:t>
      мөлшерленген күкірт қышқылын өлшегіш арқылы реакторға бір уақытта жіберу;</w:t>
      </w:r>
    </w:p>
    <w:bookmarkEnd w:id="480"/>
    <w:bookmarkStart w:name="z484" w:id="481"/>
    <w:p>
      <w:pPr>
        <w:spacing w:after="0"/>
        <w:ind w:left="0"/>
        <w:jc w:val="both"/>
      </w:pPr>
      <w:r>
        <w:rPr>
          <w:rFonts w:ascii="Times New Roman"/>
          <w:b w:val="false"/>
          <w:i w:val="false"/>
          <w:color w:val="000000"/>
          <w:sz w:val="28"/>
        </w:rPr>
        <w:t>
      коллактивит алудың негізгі процесін жүргізу және лигниннің ылғалдығына және күкірт ангидриді концентрациясына байланысты оны реттеу;</w:t>
      </w:r>
    </w:p>
    <w:bookmarkEnd w:id="481"/>
    <w:bookmarkStart w:name="z485" w:id="482"/>
    <w:p>
      <w:pPr>
        <w:spacing w:after="0"/>
        <w:ind w:left="0"/>
        <w:jc w:val="both"/>
      </w:pPr>
      <w:r>
        <w:rPr>
          <w:rFonts w:ascii="Times New Roman"/>
          <w:b w:val="false"/>
          <w:i w:val="false"/>
          <w:color w:val="000000"/>
          <w:sz w:val="28"/>
        </w:rPr>
        <w:t>
      желдеткіш құрылғылары мен түтін сорғышты уақытында қосу;</w:t>
      </w:r>
    </w:p>
    <w:bookmarkEnd w:id="482"/>
    <w:bookmarkStart w:name="z486" w:id="483"/>
    <w:p>
      <w:pPr>
        <w:spacing w:after="0"/>
        <w:ind w:left="0"/>
        <w:jc w:val="both"/>
      </w:pPr>
      <w:r>
        <w:rPr>
          <w:rFonts w:ascii="Times New Roman"/>
          <w:b w:val="false"/>
          <w:i w:val="false"/>
          <w:color w:val="000000"/>
          <w:sz w:val="28"/>
        </w:rPr>
        <w:t>
      скрубберге судың жіберілуін реттеу, реактор араластырғышты және қоректендіру шнегін қосу;</w:t>
      </w:r>
    </w:p>
    <w:bookmarkEnd w:id="483"/>
    <w:bookmarkStart w:name="z487" w:id="484"/>
    <w:p>
      <w:pPr>
        <w:spacing w:after="0"/>
        <w:ind w:left="0"/>
        <w:jc w:val="both"/>
      </w:pPr>
      <w:r>
        <w:rPr>
          <w:rFonts w:ascii="Times New Roman"/>
          <w:b w:val="false"/>
          <w:i w:val="false"/>
          <w:color w:val="000000"/>
          <w:sz w:val="28"/>
        </w:rPr>
        <w:t>
      түтін сорғыштарды босату және оны ауысым бойы реттеу;</w:t>
      </w:r>
    </w:p>
    <w:bookmarkEnd w:id="484"/>
    <w:bookmarkStart w:name="z488" w:id="485"/>
    <w:p>
      <w:pPr>
        <w:spacing w:after="0"/>
        <w:ind w:left="0"/>
        <w:jc w:val="both"/>
      </w:pPr>
      <w:r>
        <w:rPr>
          <w:rFonts w:ascii="Times New Roman"/>
          <w:b w:val="false"/>
          <w:i w:val="false"/>
          <w:color w:val="000000"/>
          <w:sz w:val="28"/>
        </w:rPr>
        <w:t>
      лигнин және олеумді реакторға жібергеннен кейін – коллактивиттің пайда болу процесі температурасын реттеу;</w:t>
      </w:r>
    </w:p>
    <w:bookmarkEnd w:id="485"/>
    <w:bookmarkStart w:name="z489" w:id="486"/>
    <w:p>
      <w:pPr>
        <w:spacing w:after="0"/>
        <w:ind w:left="0"/>
        <w:jc w:val="both"/>
      </w:pPr>
      <w:r>
        <w:rPr>
          <w:rFonts w:ascii="Times New Roman"/>
          <w:b w:val="false"/>
          <w:i w:val="false"/>
          <w:color w:val="000000"/>
          <w:sz w:val="28"/>
        </w:rPr>
        <w:t>
      реакциялық газдарды бейтараптандыру, алынған коллактивитті араластырғышқа салу;</w:t>
      </w:r>
    </w:p>
    <w:bookmarkEnd w:id="486"/>
    <w:bookmarkStart w:name="z490" w:id="487"/>
    <w:p>
      <w:pPr>
        <w:spacing w:after="0"/>
        <w:ind w:left="0"/>
        <w:jc w:val="both"/>
      </w:pPr>
      <w:r>
        <w:rPr>
          <w:rFonts w:ascii="Times New Roman"/>
          <w:b w:val="false"/>
          <w:i w:val="false"/>
          <w:color w:val="000000"/>
          <w:sz w:val="28"/>
        </w:rPr>
        <w:t>
      негізгі және қосалқы жабдықтарға қызмет көрсету.</w:t>
      </w:r>
    </w:p>
    <w:bookmarkEnd w:id="487"/>
    <w:bookmarkStart w:name="z491" w:id="488"/>
    <w:p>
      <w:pPr>
        <w:spacing w:after="0"/>
        <w:ind w:left="0"/>
        <w:jc w:val="both"/>
      </w:pPr>
      <w:r>
        <w:rPr>
          <w:rFonts w:ascii="Times New Roman"/>
          <w:b w:val="false"/>
          <w:i w:val="false"/>
          <w:color w:val="000000"/>
          <w:sz w:val="28"/>
        </w:rPr>
        <w:t>
      өндірістік журналдағы жазбаны жүргізу;</w:t>
      </w:r>
    </w:p>
    <w:bookmarkEnd w:id="488"/>
    <w:bookmarkStart w:name="z492" w:id="489"/>
    <w:p>
      <w:pPr>
        <w:spacing w:after="0"/>
        <w:ind w:left="0"/>
        <w:jc w:val="both"/>
      </w:pPr>
      <w:r>
        <w:rPr>
          <w:rFonts w:ascii="Times New Roman"/>
          <w:b w:val="false"/>
          <w:i w:val="false"/>
          <w:color w:val="000000"/>
          <w:sz w:val="28"/>
        </w:rPr>
        <w:t>
      технологиялық процесстің келесі сатыларын жіберу.</w:t>
      </w:r>
    </w:p>
    <w:bookmarkEnd w:id="489"/>
    <w:bookmarkStart w:name="z493" w:id="490"/>
    <w:p>
      <w:pPr>
        <w:spacing w:after="0"/>
        <w:ind w:left="0"/>
        <w:jc w:val="both"/>
      </w:pPr>
      <w:r>
        <w:rPr>
          <w:rFonts w:ascii="Times New Roman"/>
          <w:b w:val="false"/>
          <w:i w:val="false"/>
          <w:color w:val="000000"/>
          <w:sz w:val="28"/>
        </w:rPr>
        <w:t>
      77. Білуге тиіс:</w:t>
      </w:r>
    </w:p>
    <w:bookmarkEnd w:id="490"/>
    <w:bookmarkStart w:name="z494" w:id="491"/>
    <w:p>
      <w:pPr>
        <w:spacing w:after="0"/>
        <w:ind w:left="0"/>
        <w:jc w:val="both"/>
      </w:pPr>
      <w:r>
        <w:rPr>
          <w:rFonts w:ascii="Times New Roman"/>
          <w:b w:val="false"/>
          <w:i w:val="false"/>
          <w:color w:val="000000"/>
          <w:sz w:val="28"/>
        </w:rPr>
        <w:t>
      коллактивит алудың және қолданылатын химикаттардың технологиялық тәсімі мен режимі;</w:t>
      </w:r>
    </w:p>
    <w:bookmarkEnd w:id="491"/>
    <w:bookmarkStart w:name="z495" w:id="492"/>
    <w:p>
      <w:pPr>
        <w:spacing w:after="0"/>
        <w:ind w:left="0"/>
        <w:jc w:val="both"/>
      </w:pPr>
      <w:r>
        <w:rPr>
          <w:rFonts w:ascii="Times New Roman"/>
          <w:b w:val="false"/>
          <w:i w:val="false"/>
          <w:color w:val="000000"/>
          <w:sz w:val="28"/>
        </w:rPr>
        <w:t>
      жабдықтарды және бөлімше коммуникацияларының қызметі мен жұмыс істеу принципі.</w:t>
      </w:r>
    </w:p>
    <w:bookmarkEnd w:id="492"/>
    <w:bookmarkStart w:name="z496" w:id="493"/>
    <w:p>
      <w:pPr>
        <w:spacing w:after="0"/>
        <w:ind w:left="0"/>
        <w:jc w:val="both"/>
      </w:pPr>
      <w:r>
        <w:rPr>
          <w:rFonts w:ascii="Times New Roman"/>
          <w:b w:val="false"/>
          <w:i w:val="false"/>
          <w:color w:val="000000"/>
          <w:sz w:val="28"/>
        </w:rPr>
        <w:t>
      Параграф 3. Реакторшы, 5-разряд</w:t>
      </w:r>
    </w:p>
    <w:bookmarkEnd w:id="493"/>
    <w:bookmarkStart w:name="z497" w:id="494"/>
    <w:p>
      <w:pPr>
        <w:spacing w:after="0"/>
        <w:ind w:left="0"/>
        <w:jc w:val="both"/>
      </w:pPr>
      <w:r>
        <w:rPr>
          <w:rFonts w:ascii="Times New Roman"/>
          <w:b w:val="false"/>
          <w:i w:val="false"/>
          <w:color w:val="000000"/>
          <w:sz w:val="28"/>
        </w:rPr>
        <w:t>
      78. Жұмыс сипаттамасы:</w:t>
      </w:r>
    </w:p>
    <w:bookmarkEnd w:id="494"/>
    <w:bookmarkStart w:name="z498" w:id="495"/>
    <w:p>
      <w:pPr>
        <w:spacing w:after="0"/>
        <w:ind w:left="0"/>
        <w:jc w:val="both"/>
      </w:pPr>
      <w:r>
        <w:rPr>
          <w:rFonts w:ascii="Times New Roman"/>
          <w:b w:val="false"/>
          <w:i w:val="false"/>
          <w:color w:val="000000"/>
          <w:sz w:val="28"/>
        </w:rPr>
        <w:t>
      реакциялық колонналардағы ксилоз ерітіндісін гидрирлеу және катализаторды жандандыру процесін жүргізу;</w:t>
      </w:r>
    </w:p>
    <w:bookmarkEnd w:id="495"/>
    <w:bookmarkStart w:name="z499" w:id="496"/>
    <w:p>
      <w:pPr>
        <w:spacing w:after="0"/>
        <w:ind w:left="0"/>
        <w:jc w:val="both"/>
      </w:pPr>
      <w:r>
        <w:rPr>
          <w:rFonts w:ascii="Times New Roman"/>
          <w:b w:val="false"/>
          <w:i w:val="false"/>
          <w:color w:val="000000"/>
          <w:sz w:val="28"/>
        </w:rPr>
        <w:t>
      ксилоз ерітіндісі және сілті ерітіндісі қорының болуын тексеру;</w:t>
      </w:r>
    </w:p>
    <w:bookmarkEnd w:id="496"/>
    <w:bookmarkStart w:name="z500" w:id="497"/>
    <w:p>
      <w:pPr>
        <w:spacing w:after="0"/>
        <w:ind w:left="0"/>
        <w:jc w:val="both"/>
      </w:pPr>
      <w:r>
        <w:rPr>
          <w:rFonts w:ascii="Times New Roman"/>
          <w:b w:val="false"/>
          <w:i w:val="false"/>
          <w:color w:val="000000"/>
          <w:sz w:val="28"/>
        </w:rPr>
        <w:t>
      ксилоз ерітіндісі, сутегі және сілті мөлшері жүргізуде талап етілетін процесті есептеу;</w:t>
      </w:r>
    </w:p>
    <w:bookmarkEnd w:id="497"/>
    <w:bookmarkStart w:name="z501" w:id="498"/>
    <w:p>
      <w:pPr>
        <w:spacing w:after="0"/>
        <w:ind w:left="0"/>
        <w:jc w:val="both"/>
      </w:pPr>
      <w:r>
        <w:rPr>
          <w:rFonts w:ascii="Times New Roman"/>
          <w:b w:val="false"/>
          <w:i w:val="false"/>
          <w:color w:val="000000"/>
          <w:sz w:val="28"/>
        </w:rPr>
        <w:t>
      реактормен бу жіберу, будың жіберілуін реттеу;</w:t>
      </w:r>
    </w:p>
    <w:bookmarkEnd w:id="498"/>
    <w:bookmarkStart w:name="z502" w:id="499"/>
    <w:p>
      <w:pPr>
        <w:spacing w:after="0"/>
        <w:ind w:left="0"/>
        <w:jc w:val="both"/>
      </w:pPr>
      <w:r>
        <w:rPr>
          <w:rFonts w:ascii="Times New Roman"/>
          <w:b w:val="false"/>
          <w:i w:val="false"/>
          <w:color w:val="000000"/>
          <w:sz w:val="28"/>
        </w:rPr>
        <w:t>
      гидрирлеу жүйесіне сутегі жіберу;</w:t>
      </w:r>
    </w:p>
    <w:bookmarkEnd w:id="499"/>
    <w:bookmarkStart w:name="z503" w:id="500"/>
    <w:p>
      <w:pPr>
        <w:spacing w:after="0"/>
        <w:ind w:left="0"/>
        <w:jc w:val="both"/>
      </w:pPr>
      <w:r>
        <w:rPr>
          <w:rFonts w:ascii="Times New Roman"/>
          <w:b w:val="false"/>
          <w:i w:val="false"/>
          <w:color w:val="000000"/>
          <w:sz w:val="28"/>
        </w:rPr>
        <w:t>
      ксилоз ерітіндісін жүйеге жіберу және ерітінді сілтілеу, қыздыру;</w:t>
      </w:r>
    </w:p>
    <w:bookmarkEnd w:id="500"/>
    <w:bookmarkStart w:name="z504" w:id="501"/>
    <w:p>
      <w:pPr>
        <w:spacing w:after="0"/>
        <w:ind w:left="0"/>
        <w:jc w:val="both"/>
      </w:pPr>
      <w:r>
        <w:rPr>
          <w:rFonts w:ascii="Times New Roman"/>
          <w:b w:val="false"/>
          <w:i w:val="false"/>
          <w:color w:val="000000"/>
          <w:sz w:val="28"/>
        </w:rPr>
        <w:t>
      газ сепараторда сұйықтықтың берілген деңгейін ұстап отыру, түсетін ерітіндінің қышқылдығын, құрғақ заттардың редукциялайтын заттардың қалған мөлшерін кезеңімен тексеріп отыру, қыздырғыштар мен реакторлардағы температура мен қысымды қадағалау;</w:t>
      </w:r>
    </w:p>
    <w:bookmarkEnd w:id="501"/>
    <w:bookmarkStart w:name="z505" w:id="502"/>
    <w:p>
      <w:pPr>
        <w:spacing w:after="0"/>
        <w:ind w:left="0"/>
        <w:jc w:val="both"/>
      </w:pPr>
      <w:r>
        <w:rPr>
          <w:rFonts w:ascii="Times New Roman"/>
          <w:b w:val="false"/>
          <w:i w:val="false"/>
          <w:color w:val="000000"/>
          <w:sz w:val="28"/>
        </w:rPr>
        <w:t>
      даяр өнімді технологиялық процестің кейінгі сатысына және сутегіні циркуляцияға жіберу;</w:t>
      </w:r>
    </w:p>
    <w:bookmarkEnd w:id="502"/>
    <w:bookmarkStart w:name="z506" w:id="503"/>
    <w:p>
      <w:pPr>
        <w:spacing w:after="0"/>
        <w:ind w:left="0"/>
        <w:jc w:val="both"/>
      </w:pPr>
      <w:r>
        <w:rPr>
          <w:rFonts w:ascii="Times New Roman"/>
          <w:b w:val="false"/>
          <w:i w:val="false"/>
          <w:color w:val="000000"/>
          <w:sz w:val="28"/>
        </w:rPr>
        <w:t>
      алынатын өнімнің сапасын бақылау;</w:t>
      </w:r>
    </w:p>
    <w:bookmarkEnd w:id="503"/>
    <w:bookmarkStart w:name="z507" w:id="504"/>
    <w:p>
      <w:pPr>
        <w:spacing w:after="0"/>
        <w:ind w:left="0"/>
        <w:jc w:val="both"/>
      </w:pPr>
      <w:r>
        <w:rPr>
          <w:rFonts w:ascii="Times New Roman"/>
          <w:b w:val="false"/>
          <w:i w:val="false"/>
          <w:color w:val="000000"/>
          <w:sz w:val="28"/>
        </w:rPr>
        <w:t>
      батареяларды регенерациялауға тоқтату және катализаторды регенерациялау;</w:t>
      </w:r>
    </w:p>
    <w:bookmarkEnd w:id="504"/>
    <w:bookmarkStart w:name="z508" w:id="505"/>
    <w:p>
      <w:pPr>
        <w:spacing w:after="0"/>
        <w:ind w:left="0"/>
        <w:jc w:val="both"/>
      </w:pPr>
      <w:r>
        <w:rPr>
          <w:rFonts w:ascii="Times New Roman"/>
          <w:b w:val="false"/>
          <w:i w:val="false"/>
          <w:color w:val="000000"/>
          <w:sz w:val="28"/>
        </w:rPr>
        <w:t>
      гидрирлеу бөлімшесінің негізгі және қосалқы жабдықтарына қызмет көрсету.</w:t>
      </w:r>
    </w:p>
    <w:bookmarkEnd w:id="505"/>
    <w:bookmarkStart w:name="z509" w:id="506"/>
    <w:p>
      <w:pPr>
        <w:spacing w:after="0"/>
        <w:ind w:left="0"/>
        <w:jc w:val="both"/>
      </w:pPr>
      <w:r>
        <w:rPr>
          <w:rFonts w:ascii="Times New Roman"/>
          <w:b w:val="false"/>
          <w:i w:val="false"/>
          <w:color w:val="000000"/>
          <w:sz w:val="28"/>
        </w:rPr>
        <w:t>
      Төмендеу білікті реакторшыларды басқару.</w:t>
      </w:r>
    </w:p>
    <w:bookmarkEnd w:id="506"/>
    <w:bookmarkStart w:name="z510" w:id="507"/>
    <w:p>
      <w:pPr>
        <w:spacing w:after="0"/>
        <w:ind w:left="0"/>
        <w:jc w:val="both"/>
      </w:pPr>
      <w:r>
        <w:rPr>
          <w:rFonts w:ascii="Times New Roman"/>
          <w:b w:val="false"/>
          <w:i w:val="false"/>
          <w:color w:val="000000"/>
          <w:sz w:val="28"/>
        </w:rPr>
        <w:t>
      79. Білуге тиіс:</w:t>
      </w:r>
    </w:p>
    <w:bookmarkEnd w:id="507"/>
    <w:bookmarkStart w:name="z511" w:id="508"/>
    <w:p>
      <w:pPr>
        <w:spacing w:after="0"/>
        <w:ind w:left="0"/>
        <w:jc w:val="both"/>
      </w:pPr>
      <w:r>
        <w:rPr>
          <w:rFonts w:ascii="Times New Roman"/>
          <w:b w:val="false"/>
          <w:i w:val="false"/>
          <w:color w:val="000000"/>
          <w:sz w:val="28"/>
        </w:rPr>
        <w:t>
      ксилоз ерітіндісін гидрирлеу және катализаторды жандандыру бөлімшесінің технологиялық тәсімі;</w:t>
      </w:r>
    </w:p>
    <w:bookmarkEnd w:id="508"/>
    <w:bookmarkStart w:name="z512" w:id="509"/>
    <w:p>
      <w:pPr>
        <w:spacing w:after="0"/>
        <w:ind w:left="0"/>
        <w:jc w:val="both"/>
      </w:pPr>
      <w:r>
        <w:rPr>
          <w:rFonts w:ascii="Times New Roman"/>
          <w:b w:val="false"/>
          <w:i w:val="false"/>
          <w:color w:val="000000"/>
          <w:sz w:val="28"/>
        </w:rPr>
        <w:t>
      катализатор құрамы; катализатордан сутегінің бөліну процесінің химизмі;</w:t>
      </w:r>
    </w:p>
    <w:bookmarkEnd w:id="509"/>
    <w:bookmarkStart w:name="z513" w:id="510"/>
    <w:p>
      <w:pPr>
        <w:spacing w:after="0"/>
        <w:ind w:left="0"/>
        <w:jc w:val="both"/>
      </w:pPr>
      <w:r>
        <w:rPr>
          <w:rFonts w:ascii="Times New Roman"/>
          <w:b w:val="false"/>
          <w:i w:val="false"/>
          <w:color w:val="000000"/>
          <w:sz w:val="28"/>
        </w:rPr>
        <w:t>
      негізгі және қосалқы жабдықтардың құрылымы.</w:t>
      </w:r>
    </w:p>
    <w:bookmarkEnd w:id="510"/>
    <w:bookmarkStart w:name="z514" w:id="511"/>
    <w:p>
      <w:pPr>
        <w:spacing w:after="0"/>
        <w:ind w:left="0"/>
        <w:jc w:val="both"/>
      </w:pPr>
      <w:r>
        <w:rPr>
          <w:rFonts w:ascii="Times New Roman"/>
          <w:b w:val="false"/>
          <w:i w:val="false"/>
          <w:color w:val="000000"/>
          <w:sz w:val="28"/>
        </w:rPr>
        <w:t>
      16. Ванилин кептіруші</w:t>
      </w:r>
    </w:p>
    <w:bookmarkEnd w:id="511"/>
    <w:bookmarkStart w:name="z515" w:id="512"/>
    <w:p>
      <w:pPr>
        <w:spacing w:after="0"/>
        <w:ind w:left="0"/>
        <w:jc w:val="both"/>
      </w:pPr>
      <w:r>
        <w:rPr>
          <w:rFonts w:ascii="Times New Roman"/>
          <w:b w:val="false"/>
          <w:i w:val="false"/>
          <w:color w:val="000000"/>
          <w:sz w:val="28"/>
        </w:rPr>
        <w:t>
      Параграф 1. Ванилин кептіруші, 3-разряд</w:t>
      </w:r>
    </w:p>
    <w:bookmarkEnd w:id="512"/>
    <w:bookmarkStart w:name="z516" w:id="513"/>
    <w:p>
      <w:pPr>
        <w:spacing w:after="0"/>
        <w:ind w:left="0"/>
        <w:jc w:val="both"/>
      </w:pPr>
      <w:r>
        <w:rPr>
          <w:rFonts w:ascii="Times New Roman"/>
          <w:b w:val="false"/>
          <w:i w:val="false"/>
          <w:color w:val="000000"/>
          <w:sz w:val="28"/>
        </w:rPr>
        <w:t>
      80. Жұмыс сипаттамасы:</w:t>
      </w:r>
    </w:p>
    <w:bookmarkEnd w:id="513"/>
    <w:bookmarkStart w:name="z517" w:id="514"/>
    <w:p>
      <w:pPr>
        <w:spacing w:after="0"/>
        <w:ind w:left="0"/>
        <w:jc w:val="both"/>
      </w:pPr>
      <w:r>
        <w:rPr>
          <w:rFonts w:ascii="Times New Roman"/>
          <w:b w:val="false"/>
          <w:i w:val="false"/>
          <w:color w:val="000000"/>
          <w:sz w:val="28"/>
        </w:rPr>
        <w:t>
      мемлекеттік стандартқа сәйкес ванилинді кептіру және ыдысқа салу процесін жүргізу;</w:t>
      </w:r>
    </w:p>
    <w:bookmarkEnd w:id="514"/>
    <w:bookmarkStart w:name="z518" w:id="515"/>
    <w:p>
      <w:pPr>
        <w:spacing w:after="0"/>
        <w:ind w:left="0"/>
        <w:jc w:val="both"/>
      </w:pPr>
      <w:r>
        <w:rPr>
          <w:rFonts w:ascii="Times New Roman"/>
          <w:b w:val="false"/>
          <w:i w:val="false"/>
          <w:color w:val="000000"/>
          <w:sz w:val="28"/>
        </w:rPr>
        <w:t>
      орау ыдыстары мен материалдарын дайындау;</w:t>
      </w:r>
    </w:p>
    <w:bookmarkEnd w:id="515"/>
    <w:bookmarkStart w:name="z519" w:id="516"/>
    <w:p>
      <w:pPr>
        <w:spacing w:after="0"/>
        <w:ind w:left="0"/>
        <w:jc w:val="both"/>
      </w:pPr>
      <w:r>
        <w:rPr>
          <w:rFonts w:ascii="Times New Roman"/>
          <w:b w:val="false"/>
          <w:i w:val="false"/>
          <w:color w:val="000000"/>
          <w:sz w:val="28"/>
        </w:rPr>
        <w:t>
      діріл елегінің, таразылардың жарамдылығын тексеру;</w:t>
      </w:r>
    </w:p>
    <w:bookmarkEnd w:id="516"/>
    <w:bookmarkStart w:name="z520" w:id="517"/>
    <w:p>
      <w:pPr>
        <w:spacing w:after="0"/>
        <w:ind w:left="0"/>
        <w:jc w:val="both"/>
      </w:pPr>
      <w:r>
        <w:rPr>
          <w:rFonts w:ascii="Times New Roman"/>
          <w:b w:val="false"/>
          <w:i w:val="false"/>
          <w:color w:val="000000"/>
          <w:sz w:val="28"/>
        </w:rPr>
        <w:t>
      кептіру шкафын ванилинді қабылдауға және ванилинге арналған ыдысты дайындау;</w:t>
      </w:r>
    </w:p>
    <w:bookmarkEnd w:id="517"/>
    <w:bookmarkStart w:name="z521" w:id="518"/>
    <w:p>
      <w:pPr>
        <w:spacing w:after="0"/>
        <w:ind w:left="0"/>
        <w:jc w:val="both"/>
      </w:pPr>
      <w:r>
        <w:rPr>
          <w:rFonts w:ascii="Times New Roman"/>
          <w:b w:val="false"/>
          <w:i w:val="false"/>
          <w:color w:val="000000"/>
          <w:sz w:val="28"/>
        </w:rPr>
        <w:t>
      ылғал кристалл ванилинді қабылдау, оны кептіру бөліміне апару, кептіру шкафы табаларына салу;</w:t>
      </w:r>
    </w:p>
    <w:bookmarkEnd w:id="518"/>
    <w:bookmarkStart w:name="z522" w:id="519"/>
    <w:p>
      <w:pPr>
        <w:spacing w:after="0"/>
        <w:ind w:left="0"/>
        <w:jc w:val="both"/>
      </w:pPr>
      <w:r>
        <w:rPr>
          <w:rFonts w:ascii="Times New Roman"/>
          <w:b w:val="false"/>
          <w:i w:val="false"/>
          <w:color w:val="000000"/>
          <w:sz w:val="28"/>
        </w:rPr>
        <w:t>
      ванилинді режим бойынша кептіру және ұстау, кептіру процесінде шкафтың биіктігі бойынша табаларды апару;</w:t>
      </w:r>
    </w:p>
    <w:bookmarkEnd w:id="519"/>
    <w:bookmarkStart w:name="z523" w:id="520"/>
    <w:p>
      <w:pPr>
        <w:spacing w:after="0"/>
        <w:ind w:left="0"/>
        <w:jc w:val="both"/>
      </w:pPr>
      <w:r>
        <w:rPr>
          <w:rFonts w:ascii="Times New Roman"/>
          <w:b w:val="false"/>
          <w:i w:val="false"/>
          <w:color w:val="000000"/>
          <w:sz w:val="28"/>
        </w:rPr>
        <w:t>
      кептірілген ванилинді елеу, сынама алу, тауар өнімі партиясын құрастыру, оны белгілі бір ыдысқа салу, ыдысты жабу, жәшіктерге салу;</w:t>
      </w:r>
    </w:p>
    <w:bookmarkEnd w:id="520"/>
    <w:bookmarkStart w:name="z524" w:id="521"/>
    <w:p>
      <w:pPr>
        <w:spacing w:after="0"/>
        <w:ind w:left="0"/>
        <w:jc w:val="both"/>
      </w:pPr>
      <w:r>
        <w:rPr>
          <w:rFonts w:ascii="Times New Roman"/>
          <w:b w:val="false"/>
          <w:i w:val="false"/>
          <w:color w:val="000000"/>
          <w:sz w:val="28"/>
        </w:rPr>
        <w:t>
      ванилинді кептіру бөлімшелерінің негізгі және қосалқы жабдықтарына қызмет көрсету;</w:t>
      </w:r>
    </w:p>
    <w:bookmarkEnd w:id="521"/>
    <w:bookmarkStart w:name="z525" w:id="522"/>
    <w:p>
      <w:pPr>
        <w:spacing w:after="0"/>
        <w:ind w:left="0"/>
        <w:jc w:val="both"/>
      </w:pPr>
      <w:r>
        <w:rPr>
          <w:rFonts w:ascii="Times New Roman"/>
          <w:b w:val="false"/>
          <w:i w:val="false"/>
          <w:color w:val="000000"/>
          <w:sz w:val="28"/>
        </w:rPr>
        <w:t>
      жабдықтың стерилділігін қадағалау.</w:t>
      </w:r>
    </w:p>
    <w:bookmarkEnd w:id="522"/>
    <w:bookmarkStart w:name="z526" w:id="523"/>
    <w:p>
      <w:pPr>
        <w:spacing w:after="0"/>
        <w:ind w:left="0"/>
        <w:jc w:val="both"/>
      </w:pPr>
      <w:r>
        <w:rPr>
          <w:rFonts w:ascii="Times New Roman"/>
          <w:b w:val="false"/>
          <w:i w:val="false"/>
          <w:color w:val="000000"/>
          <w:sz w:val="28"/>
        </w:rPr>
        <w:t>
      81. Білуге тиіс:</w:t>
      </w:r>
    </w:p>
    <w:bookmarkEnd w:id="523"/>
    <w:bookmarkStart w:name="z527" w:id="524"/>
    <w:p>
      <w:pPr>
        <w:spacing w:after="0"/>
        <w:ind w:left="0"/>
        <w:jc w:val="both"/>
      </w:pPr>
      <w:r>
        <w:rPr>
          <w:rFonts w:ascii="Times New Roman"/>
          <w:b w:val="false"/>
          <w:i w:val="false"/>
          <w:color w:val="000000"/>
          <w:sz w:val="28"/>
        </w:rPr>
        <w:t>
      кристалл ванилинді кептіру және ораудың технологиялық тәсімі, кептіру және орау бөлімшелерінің жабдықтарының жұмыс режимі;</w:t>
      </w:r>
    </w:p>
    <w:bookmarkEnd w:id="524"/>
    <w:bookmarkStart w:name="z528" w:id="525"/>
    <w:p>
      <w:pPr>
        <w:spacing w:after="0"/>
        <w:ind w:left="0"/>
        <w:jc w:val="both"/>
      </w:pPr>
      <w:r>
        <w:rPr>
          <w:rFonts w:ascii="Times New Roman"/>
          <w:b w:val="false"/>
          <w:i w:val="false"/>
          <w:color w:val="000000"/>
          <w:sz w:val="28"/>
        </w:rPr>
        <w:t>
      ылғал және құрғақ ванилиннің физикалық-химиялық және технологиялық қасиеті, өнімнің мемлекеттік стандарттары.</w:t>
      </w:r>
    </w:p>
    <w:bookmarkEnd w:id="525"/>
    <w:bookmarkStart w:name="z529" w:id="526"/>
    <w:p>
      <w:pPr>
        <w:spacing w:after="0"/>
        <w:ind w:left="0"/>
        <w:jc w:val="left"/>
      </w:pPr>
      <w:r>
        <w:rPr>
          <w:rFonts w:ascii="Times New Roman"/>
          <w:b/>
          <w:i w:val="false"/>
          <w:color w:val="000000"/>
        </w:rPr>
        <w:t xml:space="preserve"> 3-бөлім. Ацетон-бутил өндірісі</w:t>
      </w:r>
    </w:p>
    <w:bookmarkEnd w:id="526"/>
    <w:bookmarkStart w:name="z530" w:id="527"/>
    <w:p>
      <w:pPr>
        <w:spacing w:after="0"/>
        <w:ind w:left="0"/>
        <w:jc w:val="both"/>
      </w:pPr>
      <w:r>
        <w:rPr>
          <w:rFonts w:ascii="Times New Roman"/>
          <w:b w:val="false"/>
          <w:i w:val="false"/>
          <w:color w:val="000000"/>
          <w:sz w:val="28"/>
        </w:rPr>
        <w:t>
      17. Бекіткішті ферменттеу аппаратшысы</w:t>
      </w:r>
    </w:p>
    <w:bookmarkEnd w:id="527"/>
    <w:bookmarkStart w:name="z531" w:id="528"/>
    <w:p>
      <w:pPr>
        <w:spacing w:after="0"/>
        <w:ind w:left="0"/>
        <w:jc w:val="both"/>
      </w:pPr>
      <w:r>
        <w:rPr>
          <w:rFonts w:ascii="Times New Roman"/>
          <w:b w:val="false"/>
          <w:i w:val="false"/>
          <w:color w:val="000000"/>
          <w:sz w:val="28"/>
        </w:rPr>
        <w:t>
      Параграф 1. Бекіткішті ферменттеу аппаратшысы, 4-разряд</w:t>
      </w:r>
    </w:p>
    <w:bookmarkEnd w:id="528"/>
    <w:bookmarkStart w:name="z532" w:id="529"/>
    <w:p>
      <w:pPr>
        <w:spacing w:after="0"/>
        <w:ind w:left="0"/>
        <w:jc w:val="both"/>
      </w:pPr>
      <w:r>
        <w:rPr>
          <w:rFonts w:ascii="Times New Roman"/>
          <w:b w:val="false"/>
          <w:i w:val="false"/>
          <w:color w:val="000000"/>
          <w:sz w:val="28"/>
        </w:rPr>
        <w:t>
      82. Жұмыс сипаттамасы:</w:t>
      </w:r>
    </w:p>
    <w:bookmarkEnd w:id="529"/>
    <w:bookmarkStart w:name="z533" w:id="530"/>
    <w:p>
      <w:pPr>
        <w:spacing w:after="0"/>
        <w:ind w:left="0"/>
        <w:jc w:val="both"/>
      </w:pPr>
      <w:r>
        <w:rPr>
          <w:rFonts w:ascii="Times New Roman"/>
          <w:b w:val="false"/>
          <w:i w:val="false"/>
          <w:color w:val="000000"/>
          <w:sz w:val="28"/>
        </w:rPr>
        <w:t>
      анағұрлым жоғары білікті аппаратшының басшылығымен бекіткішті үздіксіз ферменттеудің технологиялық процесін жүргізу;</w:t>
      </w:r>
    </w:p>
    <w:bookmarkEnd w:id="530"/>
    <w:bookmarkStart w:name="z534" w:id="531"/>
    <w:p>
      <w:pPr>
        <w:spacing w:after="0"/>
        <w:ind w:left="0"/>
        <w:jc w:val="both"/>
      </w:pPr>
      <w:r>
        <w:rPr>
          <w:rFonts w:ascii="Times New Roman"/>
          <w:b w:val="false"/>
          <w:i w:val="false"/>
          <w:color w:val="000000"/>
          <w:sz w:val="28"/>
        </w:rPr>
        <w:t>
      қоректендіру ортасының ашыту күбісіне біркелкі жіберілуін және ректификациялау бөлімшесіне даяр бражканың жіберілуін қадағалау;</w:t>
      </w:r>
    </w:p>
    <w:bookmarkEnd w:id="531"/>
    <w:bookmarkStart w:name="z535" w:id="532"/>
    <w:p>
      <w:pPr>
        <w:spacing w:after="0"/>
        <w:ind w:left="0"/>
        <w:jc w:val="both"/>
      </w:pPr>
      <w:r>
        <w:rPr>
          <w:rFonts w:ascii="Times New Roman"/>
          <w:b w:val="false"/>
          <w:i w:val="false"/>
          <w:color w:val="000000"/>
          <w:sz w:val="28"/>
        </w:rPr>
        <w:t>
      ашыту күбілеріне салуға даярлау: шаю, үрлеу, стерилдеу және салқындату;</w:t>
      </w:r>
    </w:p>
    <w:bookmarkEnd w:id="532"/>
    <w:bookmarkStart w:name="z536" w:id="533"/>
    <w:p>
      <w:pPr>
        <w:spacing w:after="0"/>
        <w:ind w:left="0"/>
        <w:jc w:val="both"/>
      </w:pPr>
      <w:r>
        <w:rPr>
          <w:rFonts w:ascii="Times New Roman"/>
          <w:b w:val="false"/>
          <w:i w:val="false"/>
          <w:color w:val="000000"/>
          <w:sz w:val="28"/>
        </w:rPr>
        <w:t>
      инертті газдармен ашыту газдарын біртіндеп ығыстырып күбіні босату;</w:t>
      </w:r>
    </w:p>
    <w:bookmarkEnd w:id="533"/>
    <w:bookmarkStart w:name="z537" w:id="534"/>
    <w:p>
      <w:pPr>
        <w:spacing w:after="0"/>
        <w:ind w:left="0"/>
        <w:jc w:val="both"/>
      </w:pPr>
      <w:r>
        <w:rPr>
          <w:rFonts w:ascii="Times New Roman"/>
          <w:b w:val="false"/>
          <w:i w:val="false"/>
          <w:color w:val="000000"/>
          <w:sz w:val="28"/>
        </w:rPr>
        <w:t>
      стерилдеу шарттарын сақтау;</w:t>
      </w:r>
    </w:p>
    <w:bookmarkEnd w:id="534"/>
    <w:bookmarkStart w:name="z538" w:id="535"/>
    <w:p>
      <w:pPr>
        <w:spacing w:after="0"/>
        <w:ind w:left="0"/>
        <w:jc w:val="both"/>
      </w:pPr>
      <w:r>
        <w:rPr>
          <w:rFonts w:ascii="Times New Roman"/>
          <w:b w:val="false"/>
          <w:i w:val="false"/>
          <w:color w:val="000000"/>
          <w:sz w:val="28"/>
        </w:rPr>
        <w:t>
      ашыту күбілерінде культуральды сұйықтық температурасын, қысымын және деңгейін бақылау-өлшеу аспаптарының көрсеткіштері бойынша технологиялық процесс параметрлерін қадағалау;</w:t>
      </w:r>
    </w:p>
    <w:bookmarkEnd w:id="535"/>
    <w:bookmarkStart w:name="z539" w:id="536"/>
    <w:p>
      <w:pPr>
        <w:spacing w:after="0"/>
        <w:ind w:left="0"/>
        <w:jc w:val="both"/>
      </w:pPr>
      <w:r>
        <w:rPr>
          <w:rFonts w:ascii="Times New Roman"/>
          <w:b w:val="false"/>
          <w:i w:val="false"/>
          <w:color w:val="000000"/>
          <w:sz w:val="28"/>
        </w:rPr>
        <w:t>
      кестеге сәйкес жабдықтарды тазалау;</w:t>
      </w:r>
    </w:p>
    <w:bookmarkEnd w:id="536"/>
    <w:bookmarkStart w:name="z540" w:id="537"/>
    <w:p>
      <w:pPr>
        <w:spacing w:after="0"/>
        <w:ind w:left="0"/>
        <w:jc w:val="both"/>
      </w:pPr>
      <w:r>
        <w:rPr>
          <w:rFonts w:ascii="Times New Roman"/>
          <w:b w:val="false"/>
          <w:i w:val="false"/>
          <w:color w:val="000000"/>
          <w:sz w:val="28"/>
        </w:rPr>
        <w:t>
      өндірісті бақылау және технологиялық нұсқаулықта көзделген талдауларды жүргізу үшін сынама алу.</w:t>
      </w:r>
    </w:p>
    <w:bookmarkEnd w:id="537"/>
    <w:bookmarkStart w:name="z541" w:id="538"/>
    <w:p>
      <w:pPr>
        <w:spacing w:after="0"/>
        <w:ind w:left="0"/>
        <w:jc w:val="both"/>
      </w:pPr>
      <w:r>
        <w:rPr>
          <w:rFonts w:ascii="Times New Roman"/>
          <w:b w:val="false"/>
          <w:i w:val="false"/>
          <w:color w:val="000000"/>
          <w:sz w:val="28"/>
        </w:rPr>
        <w:t>
      83. Білуге тиіс:</w:t>
      </w:r>
    </w:p>
    <w:bookmarkEnd w:id="538"/>
    <w:bookmarkStart w:name="z542" w:id="539"/>
    <w:p>
      <w:pPr>
        <w:spacing w:after="0"/>
        <w:ind w:left="0"/>
        <w:jc w:val="both"/>
      </w:pPr>
      <w:r>
        <w:rPr>
          <w:rFonts w:ascii="Times New Roman"/>
          <w:b w:val="false"/>
          <w:i w:val="false"/>
          <w:color w:val="000000"/>
          <w:sz w:val="28"/>
        </w:rPr>
        <w:t>
      ферментациялау технологиялық процесінің маңызы, қызмет көрсетілетін жабдықтар мен бақылау-өлшеу аспаптарының жұмыс принципі, сынама алу ережесі.</w:t>
      </w:r>
    </w:p>
    <w:bookmarkEnd w:id="539"/>
    <w:bookmarkStart w:name="z543" w:id="540"/>
    <w:p>
      <w:pPr>
        <w:spacing w:after="0"/>
        <w:ind w:left="0"/>
        <w:jc w:val="both"/>
      </w:pPr>
      <w:r>
        <w:rPr>
          <w:rFonts w:ascii="Times New Roman"/>
          <w:b w:val="false"/>
          <w:i w:val="false"/>
          <w:color w:val="000000"/>
          <w:sz w:val="28"/>
        </w:rPr>
        <w:t>
      Параграф 2. Бекіткішті ферменттеу аппаратшысы, 5-разряд</w:t>
      </w:r>
    </w:p>
    <w:bookmarkEnd w:id="540"/>
    <w:bookmarkStart w:name="z544" w:id="541"/>
    <w:p>
      <w:pPr>
        <w:spacing w:after="0"/>
        <w:ind w:left="0"/>
        <w:jc w:val="both"/>
      </w:pPr>
      <w:r>
        <w:rPr>
          <w:rFonts w:ascii="Times New Roman"/>
          <w:b w:val="false"/>
          <w:i w:val="false"/>
          <w:color w:val="000000"/>
          <w:sz w:val="28"/>
        </w:rPr>
        <w:t>
      84. Жұмыс сипаттамасы:</w:t>
      </w:r>
    </w:p>
    <w:bookmarkEnd w:id="541"/>
    <w:bookmarkStart w:name="z545" w:id="542"/>
    <w:p>
      <w:pPr>
        <w:spacing w:after="0"/>
        <w:ind w:left="0"/>
        <w:jc w:val="both"/>
      </w:pPr>
      <w:r>
        <w:rPr>
          <w:rFonts w:ascii="Times New Roman"/>
          <w:b w:val="false"/>
          <w:i w:val="false"/>
          <w:color w:val="000000"/>
          <w:sz w:val="28"/>
        </w:rPr>
        <w:t>
      піскен бражка алу үшін бекіткішті үздіксіз ферментациялау технологиялық процесін жүргізу;</w:t>
      </w:r>
    </w:p>
    <w:bookmarkEnd w:id="542"/>
    <w:bookmarkStart w:name="z546" w:id="543"/>
    <w:p>
      <w:pPr>
        <w:spacing w:after="0"/>
        <w:ind w:left="0"/>
        <w:jc w:val="both"/>
      </w:pPr>
      <w:r>
        <w:rPr>
          <w:rFonts w:ascii="Times New Roman"/>
          <w:b w:val="false"/>
          <w:i w:val="false"/>
          <w:color w:val="000000"/>
          <w:sz w:val="28"/>
        </w:rPr>
        <w:t>
      бекітпені мөлшерлеу, бу-ауа қоспасын, температураны, қысымды өлшеу технологиялық процесі параметрлерін реттеу;</w:t>
      </w:r>
    </w:p>
    <w:bookmarkEnd w:id="543"/>
    <w:bookmarkStart w:name="z547" w:id="544"/>
    <w:p>
      <w:pPr>
        <w:spacing w:after="0"/>
        <w:ind w:left="0"/>
        <w:jc w:val="both"/>
      </w:pPr>
      <w:r>
        <w:rPr>
          <w:rFonts w:ascii="Times New Roman"/>
          <w:b w:val="false"/>
          <w:i w:val="false"/>
          <w:color w:val="000000"/>
          <w:sz w:val="28"/>
        </w:rPr>
        <w:t>
      ферментациялау, аэрациялау және рН орта процесінде газдың бөліну қарқынын бақылау-өлшеу аспаптарының көрсеткіштері мен талдау нәтижелері бойынша өлшеу;</w:t>
      </w:r>
    </w:p>
    <w:bookmarkEnd w:id="544"/>
    <w:bookmarkStart w:name="z548" w:id="545"/>
    <w:p>
      <w:pPr>
        <w:spacing w:after="0"/>
        <w:ind w:left="0"/>
        <w:jc w:val="both"/>
      </w:pPr>
      <w:r>
        <w:rPr>
          <w:rFonts w:ascii="Times New Roman"/>
          <w:b w:val="false"/>
          <w:i w:val="false"/>
          <w:color w:val="000000"/>
          <w:sz w:val="28"/>
        </w:rPr>
        <w:t>
      ферментациялау кезінде көбікті іріктеудің басталуын және аяқталуын белгілеу, көбікті іріктеу және оны көбік тұтқышқа жіберу;</w:t>
      </w:r>
    </w:p>
    <w:bookmarkEnd w:id="545"/>
    <w:bookmarkStart w:name="z549" w:id="546"/>
    <w:p>
      <w:pPr>
        <w:spacing w:after="0"/>
        <w:ind w:left="0"/>
        <w:jc w:val="both"/>
      </w:pPr>
      <w:r>
        <w:rPr>
          <w:rFonts w:ascii="Times New Roman"/>
          <w:b w:val="false"/>
          <w:i w:val="false"/>
          <w:color w:val="000000"/>
          <w:sz w:val="28"/>
        </w:rPr>
        <w:t>
      піскен бражканы айдауға жіберу;</w:t>
      </w:r>
    </w:p>
    <w:bookmarkEnd w:id="546"/>
    <w:bookmarkStart w:name="z550" w:id="547"/>
    <w:p>
      <w:pPr>
        <w:spacing w:after="0"/>
        <w:ind w:left="0"/>
        <w:jc w:val="both"/>
      </w:pPr>
      <w:r>
        <w:rPr>
          <w:rFonts w:ascii="Times New Roman"/>
          <w:b w:val="false"/>
          <w:i w:val="false"/>
          <w:color w:val="000000"/>
          <w:sz w:val="28"/>
        </w:rPr>
        <w:t>
      көбікпен, газ және ауа коммуникациясымен стерилдеу;</w:t>
      </w:r>
    </w:p>
    <w:bookmarkEnd w:id="547"/>
    <w:bookmarkStart w:name="z551" w:id="548"/>
    <w:p>
      <w:pPr>
        <w:spacing w:after="0"/>
        <w:ind w:left="0"/>
        <w:jc w:val="both"/>
      </w:pPr>
      <w:r>
        <w:rPr>
          <w:rFonts w:ascii="Times New Roman"/>
          <w:b w:val="false"/>
          <w:i w:val="false"/>
          <w:color w:val="000000"/>
          <w:sz w:val="28"/>
        </w:rPr>
        <w:t>
      технологиялық журналдағы жазбаны жүргізу, қызмет көрсететін жабдықтар мен коммуникациялардың жұмысындағы кемшіліктерді анықтау және жою;</w:t>
      </w:r>
    </w:p>
    <w:bookmarkEnd w:id="548"/>
    <w:bookmarkStart w:name="z552" w:id="549"/>
    <w:p>
      <w:pPr>
        <w:spacing w:after="0"/>
        <w:ind w:left="0"/>
        <w:jc w:val="both"/>
      </w:pPr>
      <w:r>
        <w:rPr>
          <w:rFonts w:ascii="Times New Roman"/>
          <w:b w:val="false"/>
          <w:i w:val="false"/>
          <w:color w:val="000000"/>
          <w:sz w:val="28"/>
        </w:rPr>
        <w:t>
      бөлімшенің негізгі және қосалқы жабдықтары мен бақылау-өлшеу аспаптарына қызмет көрсету;</w:t>
      </w:r>
    </w:p>
    <w:bookmarkEnd w:id="549"/>
    <w:bookmarkStart w:name="z553" w:id="550"/>
    <w:p>
      <w:pPr>
        <w:spacing w:after="0"/>
        <w:ind w:left="0"/>
        <w:jc w:val="both"/>
      </w:pPr>
      <w:r>
        <w:rPr>
          <w:rFonts w:ascii="Times New Roman"/>
          <w:b w:val="false"/>
          <w:i w:val="false"/>
          <w:color w:val="000000"/>
          <w:sz w:val="28"/>
        </w:rPr>
        <w:t>
      төмендеу білікті аппаратшыны басқару.</w:t>
      </w:r>
    </w:p>
    <w:bookmarkEnd w:id="550"/>
    <w:bookmarkStart w:name="z554" w:id="551"/>
    <w:p>
      <w:pPr>
        <w:spacing w:after="0"/>
        <w:ind w:left="0"/>
        <w:jc w:val="both"/>
      </w:pPr>
      <w:r>
        <w:rPr>
          <w:rFonts w:ascii="Times New Roman"/>
          <w:b w:val="false"/>
          <w:i w:val="false"/>
          <w:color w:val="000000"/>
          <w:sz w:val="28"/>
        </w:rPr>
        <w:t>
      85. Білуге тиісті:</w:t>
      </w:r>
    </w:p>
    <w:bookmarkEnd w:id="551"/>
    <w:bookmarkStart w:name="z555" w:id="552"/>
    <w:p>
      <w:pPr>
        <w:spacing w:after="0"/>
        <w:ind w:left="0"/>
        <w:jc w:val="both"/>
      </w:pPr>
      <w:r>
        <w:rPr>
          <w:rFonts w:ascii="Times New Roman"/>
          <w:b w:val="false"/>
          <w:i w:val="false"/>
          <w:color w:val="000000"/>
          <w:sz w:val="28"/>
        </w:rPr>
        <w:t>
      ферментациялауды технологиялық процесі мен қызмет көрсететін учаскенің технологиялық тәсімі;</w:t>
      </w:r>
    </w:p>
    <w:bookmarkEnd w:id="552"/>
    <w:bookmarkStart w:name="z556" w:id="553"/>
    <w:p>
      <w:pPr>
        <w:spacing w:after="0"/>
        <w:ind w:left="0"/>
        <w:jc w:val="both"/>
      </w:pPr>
      <w:r>
        <w:rPr>
          <w:rFonts w:ascii="Times New Roman"/>
          <w:b w:val="false"/>
          <w:i w:val="false"/>
          <w:color w:val="000000"/>
          <w:sz w:val="28"/>
        </w:rPr>
        <w:t>
      қызмет көрсететін жабдықтардың, бақылау-өлшеу аспаптарының құрылысы;</w:t>
      </w:r>
    </w:p>
    <w:bookmarkEnd w:id="553"/>
    <w:bookmarkStart w:name="z557" w:id="554"/>
    <w:p>
      <w:pPr>
        <w:spacing w:after="0"/>
        <w:ind w:left="0"/>
        <w:jc w:val="both"/>
      </w:pPr>
      <w:r>
        <w:rPr>
          <w:rFonts w:ascii="Times New Roman"/>
          <w:b w:val="false"/>
          <w:i w:val="false"/>
          <w:color w:val="000000"/>
          <w:sz w:val="28"/>
        </w:rPr>
        <w:t>
      шикізаттың, жартылай фабрикаттардың, даяр өнімдердің физикалық-химиялық және технологиялық қасиеті;</w:t>
      </w:r>
    </w:p>
    <w:bookmarkEnd w:id="554"/>
    <w:bookmarkStart w:name="z558" w:id="555"/>
    <w:p>
      <w:pPr>
        <w:spacing w:after="0"/>
        <w:ind w:left="0"/>
        <w:jc w:val="both"/>
      </w:pPr>
      <w:r>
        <w:rPr>
          <w:rFonts w:ascii="Times New Roman"/>
          <w:b w:val="false"/>
          <w:i w:val="false"/>
          <w:color w:val="000000"/>
          <w:sz w:val="28"/>
        </w:rPr>
        <w:t>
      технологиялық режим параметрлері мен процессті реттеу ережесі.</w:t>
      </w:r>
    </w:p>
    <w:bookmarkEnd w:id="555"/>
    <w:bookmarkStart w:name="z559" w:id="556"/>
    <w:p>
      <w:pPr>
        <w:spacing w:after="0"/>
        <w:ind w:left="0"/>
        <w:jc w:val="both"/>
      </w:pPr>
      <w:r>
        <w:rPr>
          <w:rFonts w:ascii="Times New Roman"/>
          <w:b w:val="false"/>
          <w:i w:val="false"/>
          <w:color w:val="000000"/>
          <w:sz w:val="28"/>
        </w:rPr>
        <w:t>
      18. Инокуляторшы</w:t>
      </w:r>
    </w:p>
    <w:bookmarkEnd w:id="556"/>
    <w:bookmarkStart w:name="z560" w:id="557"/>
    <w:p>
      <w:pPr>
        <w:spacing w:after="0"/>
        <w:ind w:left="0"/>
        <w:jc w:val="both"/>
      </w:pPr>
      <w:r>
        <w:rPr>
          <w:rFonts w:ascii="Times New Roman"/>
          <w:b w:val="false"/>
          <w:i w:val="false"/>
          <w:color w:val="000000"/>
          <w:sz w:val="28"/>
        </w:rPr>
        <w:t>
      Параграф 1. Инокуляторшы, 3-разряд</w:t>
      </w:r>
    </w:p>
    <w:bookmarkEnd w:id="557"/>
    <w:bookmarkStart w:name="z561" w:id="558"/>
    <w:p>
      <w:pPr>
        <w:spacing w:after="0"/>
        <w:ind w:left="0"/>
        <w:jc w:val="both"/>
      </w:pPr>
      <w:r>
        <w:rPr>
          <w:rFonts w:ascii="Times New Roman"/>
          <w:b w:val="false"/>
          <w:i w:val="false"/>
          <w:color w:val="000000"/>
          <w:sz w:val="28"/>
        </w:rPr>
        <w:t>
      86. Жұмыс сипаттамасы:</w:t>
      </w:r>
    </w:p>
    <w:bookmarkEnd w:id="558"/>
    <w:bookmarkStart w:name="z562" w:id="559"/>
    <w:p>
      <w:pPr>
        <w:spacing w:after="0"/>
        <w:ind w:left="0"/>
        <w:jc w:val="both"/>
      </w:pPr>
      <w:r>
        <w:rPr>
          <w:rFonts w:ascii="Times New Roman"/>
          <w:b w:val="false"/>
          <w:i w:val="false"/>
          <w:color w:val="000000"/>
          <w:sz w:val="28"/>
        </w:rPr>
        <w:t>
      жоғары разрядты инокуляторшының басшылығымен технологиялық режимге сәйкес ацетон-бутилді бактерия дақылдарын өсіру процесінің жекелеген операцияларын жүргізу;</w:t>
      </w:r>
    </w:p>
    <w:bookmarkEnd w:id="559"/>
    <w:bookmarkStart w:name="z563" w:id="560"/>
    <w:p>
      <w:pPr>
        <w:spacing w:after="0"/>
        <w:ind w:left="0"/>
        <w:jc w:val="both"/>
      </w:pPr>
      <w:r>
        <w:rPr>
          <w:rFonts w:ascii="Times New Roman"/>
          <w:b w:val="false"/>
          <w:i w:val="false"/>
          <w:color w:val="000000"/>
          <w:sz w:val="28"/>
        </w:rPr>
        <w:t>
      аппараттарды жұмысқа дайындау: дезинфекциялау және аппараттарды жуу;</w:t>
      </w:r>
    </w:p>
    <w:bookmarkEnd w:id="560"/>
    <w:bookmarkStart w:name="z564" w:id="561"/>
    <w:p>
      <w:pPr>
        <w:spacing w:after="0"/>
        <w:ind w:left="0"/>
        <w:jc w:val="both"/>
      </w:pPr>
      <w:r>
        <w:rPr>
          <w:rFonts w:ascii="Times New Roman"/>
          <w:b w:val="false"/>
          <w:i w:val="false"/>
          <w:color w:val="000000"/>
          <w:sz w:val="28"/>
        </w:rPr>
        <w:t>
      коммуникацияларда қажетті қысымдарды қолдау;</w:t>
      </w:r>
    </w:p>
    <w:bookmarkEnd w:id="561"/>
    <w:bookmarkStart w:name="z565" w:id="562"/>
    <w:p>
      <w:pPr>
        <w:spacing w:after="0"/>
        <w:ind w:left="0"/>
        <w:jc w:val="both"/>
      </w:pPr>
      <w:r>
        <w:rPr>
          <w:rFonts w:ascii="Times New Roman"/>
          <w:b w:val="false"/>
          <w:i w:val="false"/>
          <w:color w:val="000000"/>
          <w:sz w:val="28"/>
        </w:rPr>
        <w:t>
      ацетон-бутилді бактериялардың таза дақылдарын өсірудің технологиялық процесінің барысын қадағалау;</w:t>
      </w:r>
    </w:p>
    <w:bookmarkEnd w:id="562"/>
    <w:bookmarkStart w:name="z566" w:id="563"/>
    <w:p>
      <w:pPr>
        <w:spacing w:after="0"/>
        <w:ind w:left="0"/>
        <w:jc w:val="both"/>
      </w:pPr>
      <w:r>
        <w:rPr>
          <w:rFonts w:ascii="Times New Roman"/>
          <w:b w:val="false"/>
          <w:i w:val="false"/>
          <w:color w:val="000000"/>
          <w:sz w:val="28"/>
        </w:rPr>
        <w:t>
      сынама алу.</w:t>
      </w:r>
    </w:p>
    <w:bookmarkEnd w:id="563"/>
    <w:bookmarkStart w:name="z567" w:id="564"/>
    <w:p>
      <w:pPr>
        <w:spacing w:after="0"/>
        <w:ind w:left="0"/>
        <w:jc w:val="both"/>
      </w:pPr>
      <w:r>
        <w:rPr>
          <w:rFonts w:ascii="Times New Roman"/>
          <w:b w:val="false"/>
          <w:i w:val="false"/>
          <w:color w:val="000000"/>
          <w:sz w:val="28"/>
        </w:rPr>
        <w:t>
      87. Білуге тиіс:</w:t>
      </w:r>
    </w:p>
    <w:bookmarkEnd w:id="564"/>
    <w:bookmarkStart w:name="z568" w:id="565"/>
    <w:p>
      <w:pPr>
        <w:spacing w:after="0"/>
        <w:ind w:left="0"/>
        <w:jc w:val="both"/>
      </w:pPr>
      <w:r>
        <w:rPr>
          <w:rFonts w:ascii="Times New Roman"/>
          <w:b w:val="false"/>
          <w:i w:val="false"/>
          <w:color w:val="000000"/>
          <w:sz w:val="28"/>
        </w:rPr>
        <w:t>
      таза дақылдарды өсірудің технологиялық процесі;</w:t>
      </w:r>
    </w:p>
    <w:bookmarkEnd w:id="565"/>
    <w:bookmarkStart w:name="z569" w:id="566"/>
    <w:p>
      <w:pPr>
        <w:spacing w:after="0"/>
        <w:ind w:left="0"/>
        <w:jc w:val="both"/>
      </w:pPr>
      <w:r>
        <w:rPr>
          <w:rFonts w:ascii="Times New Roman"/>
          <w:b w:val="false"/>
          <w:i w:val="false"/>
          <w:color w:val="000000"/>
          <w:sz w:val="28"/>
        </w:rPr>
        <w:t>
      қызмет көрсететін учаскеде негізгі және қосалқы жабдықтардың жұмыс істеу принципі;</w:t>
      </w:r>
    </w:p>
    <w:bookmarkEnd w:id="566"/>
    <w:bookmarkStart w:name="z570" w:id="567"/>
    <w:p>
      <w:pPr>
        <w:spacing w:after="0"/>
        <w:ind w:left="0"/>
        <w:jc w:val="both"/>
      </w:pPr>
      <w:r>
        <w:rPr>
          <w:rFonts w:ascii="Times New Roman"/>
          <w:b w:val="false"/>
          <w:i w:val="false"/>
          <w:color w:val="000000"/>
          <w:sz w:val="28"/>
        </w:rPr>
        <w:t>
      жабдықтар мен коммуникацияларды дезинфекциялау және стерилдеу тәсілдері.</w:t>
      </w:r>
    </w:p>
    <w:bookmarkEnd w:id="567"/>
    <w:bookmarkStart w:name="z571" w:id="568"/>
    <w:p>
      <w:pPr>
        <w:spacing w:after="0"/>
        <w:ind w:left="0"/>
        <w:jc w:val="both"/>
      </w:pPr>
      <w:r>
        <w:rPr>
          <w:rFonts w:ascii="Times New Roman"/>
          <w:b w:val="false"/>
          <w:i w:val="false"/>
          <w:color w:val="000000"/>
          <w:sz w:val="28"/>
        </w:rPr>
        <w:t>
      Параграф 2. Инокуляторшы, 4-разряд</w:t>
      </w:r>
    </w:p>
    <w:bookmarkEnd w:id="568"/>
    <w:bookmarkStart w:name="z572" w:id="569"/>
    <w:p>
      <w:pPr>
        <w:spacing w:after="0"/>
        <w:ind w:left="0"/>
        <w:jc w:val="both"/>
      </w:pPr>
      <w:r>
        <w:rPr>
          <w:rFonts w:ascii="Times New Roman"/>
          <w:b w:val="false"/>
          <w:i w:val="false"/>
          <w:color w:val="000000"/>
          <w:sz w:val="28"/>
        </w:rPr>
        <w:t>
      88. Жұмыс сипаттамасы:</w:t>
      </w:r>
    </w:p>
    <w:bookmarkEnd w:id="569"/>
    <w:bookmarkStart w:name="z573" w:id="570"/>
    <w:p>
      <w:pPr>
        <w:spacing w:after="0"/>
        <w:ind w:left="0"/>
        <w:jc w:val="both"/>
      </w:pPr>
      <w:r>
        <w:rPr>
          <w:rFonts w:ascii="Times New Roman"/>
          <w:b w:val="false"/>
          <w:i w:val="false"/>
          <w:color w:val="000000"/>
          <w:sz w:val="28"/>
        </w:rPr>
        <w:t>
      технологиялық режимге сәйкес ацетон-бутилді бактерия дақылдарын өсіру процесінің жекелеген операцияларын жүргізу;</w:t>
      </w:r>
    </w:p>
    <w:bookmarkEnd w:id="570"/>
    <w:bookmarkStart w:name="z574" w:id="571"/>
    <w:p>
      <w:pPr>
        <w:spacing w:after="0"/>
        <w:ind w:left="0"/>
        <w:jc w:val="both"/>
      </w:pPr>
      <w:r>
        <w:rPr>
          <w:rFonts w:ascii="Times New Roman"/>
          <w:b w:val="false"/>
          <w:i w:val="false"/>
          <w:color w:val="000000"/>
          <w:sz w:val="28"/>
        </w:rPr>
        <w:t>
      инокуляторларды тиеуге дайындау: инокуляторларды бумен үрлеу және конденсат және сумен оларды шаю;</w:t>
      </w:r>
    </w:p>
    <w:bookmarkEnd w:id="571"/>
    <w:bookmarkStart w:name="z575" w:id="572"/>
    <w:p>
      <w:pPr>
        <w:spacing w:after="0"/>
        <w:ind w:left="0"/>
        <w:jc w:val="both"/>
      </w:pPr>
      <w:r>
        <w:rPr>
          <w:rFonts w:ascii="Times New Roman"/>
          <w:b w:val="false"/>
          <w:i w:val="false"/>
          <w:color w:val="000000"/>
          <w:sz w:val="28"/>
        </w:rPr>
        <w:t>
      инокуляторларды бумен стерилдеу және оларды стерилді бекіткішпен белгілі температурада толтыру;</w:t>
      </w:r>
    </w:p>
    <w:bookmarkEnd w:id="572"/>
    <w:bookmarkStart w:name="z576" w:id="573"/>
    <w:p>
      <w:pPr>
        <w:spacing w:after="0"/>
        <w:ind w:left="0"/>
        <w:jc w:val="both"/>
      </w:pPr>
      <w:r>
        <w:rPr>
          <w:rFonts w:ascii="Times New Roman"/>
          <w:b w:val="false"/>
          <w:i w:val="false"/>
          <w:color w:val="000000"/>
          <w:sz w:val="28"/>
        </w:rPr>
        <w:t>
      бекіткішті араластыру, берілген температураға дейін оны салқындату;</w:t>
      </w:r>
    </w:p>
    <w:bookmarkEnd w:id="573"/>
    <w:bookmarkStart w:name="z577" w:id="574"/>
    <w:p>
      <w:pPr>
        <w:spacing w:after="0"/>
        <w:ind w:left="0"/>
        <w:jc w:val="both"/>
      </w:pPr>
      <w:r>
        <w:rPr>
          <w:rFonts w:ascii="Times New Roman"/>
          <w:b w:val="false"/>
          <w:i w:val="false"/>
          <w:color w:val="000000"/>
          <w:sz w:val="28"/>
        </w:rPr>
        <w:t>
      таза дақыл аппаратынан ацетонды-бутилді бактерияларды инокуляторларға себу;</w:t>
      </w:r>
    </w:p>
    <w:bookmarkEnd w:id="574"/>
    <w:bookmarkStart w:name="z578" w:id="575"/>
    <w:p>
      <w:pPr>
        <w:spacing w:after="0"/>
        <w:ind w:left="0"/>
        <w:jc w:val="both"/>
      </w:pPr>
      <w:r>
        <w:rPr>
          <w:rFonts w:ascii="Times New Roman"/>
          <w:b w:val="false"/>
          <w:i w:val="false"/>
          <w:color w:val="000000"/>
          <w:sz w:val="28"/>
        </w:rPr>
        <w:t>
      себетін дақылдардың, судың, стерилді газдың, қатты будың жіберілуін реттеу;</w:t>
      </w:r>
    </w:p>
    <w:bookmarkEnd w:id="575"/>
    <w:bookmarkStart w:name="z579" w:id="576"/>
    <w:p>
      <w:pPr>
        <w:spacing w:after="0"/>
        <w:ind w:left="0"/>
        <w:jc w:val="both"/>
      </w:pPr>
      <w:r>
        <w:rPr>
          <w:rFonts w:ascii="Times New Roman"/>
          <w:b w:val="false"/>
          <w:i w:val="false"/>
          <w:color w:val="000000"/>
          <w:sz w:val="28"/>
        </w:rPr>
        <w:t>
      бақылау-өлшеу аспаптарының және автоматика құралдарының көмегімен процесс параметрлерінің (қышқылдығын, ортаның температурасын, қысымы мен тағы басқа) тұрақтылығын қамтамасыз ету;</w:t>
      </w:r>
    </w:p>
    <w:bookmarkEnd w:id="576"/>
    <w:bookmarkStart w:name="z580" w:id="577"/>
    <w:p>
      <w:pPr>
        <w:spacing w:after="0"/>
        <w:ind w:left="0"/>
        <w:jc w:val="both"/>
      </w:pPr>
      <w:r>
        <w:rPr>
          <w:rFonts w:ascii="Times New Roman"/>
          <w:b w:val="false"/>
          <w:i w:val="false"/>
          <w:color w:val="000000"/>
          <w:sz w:val="28"/>
        </w:rPr>
        <w:t>
      жабдықтың жұмысындағы ұсақ ақаулықтарды анықтау және жою;</w:t>
      </w:r>
    </w:p>
    <w:bookmarkEnd w:id="577"/>
    <w:bookmarkStart w:name="z581" w:id="578"/>
    <w:p>
      <w:pPr>
        <w:spacing w:after="0"/>
        <w:ind w:left="0"/>
        <w:jc w:val="both"/>
      </w:pPr>
      <w:r>
        <w:rPr>
          <w:rFonts w:ascii="Times New Roman"/>
          <w:b w:val="false"/>
          <w:i w:val="false"/>
          <w:color w:val="000000"/>
          <w:sz w:val="28"/>
        </w:rPr>
        <w:t>
      төмендеу білікті инокуляторшыны басқару.</w:t>
      </w:r>
    </w:p>
    <w:bookmarkEnd w:id="578"/>
    <w:bookmarkStart w:name="z582" w:id="579"/>
    <w:p>
      <w:pPr>
        <w:spacing w:after="0"/>
        <w:ind w:left="0"/>
        <w:jc w:val="both"/>
      </w:pPr>
      <w:r>
        <w:rPr>
          <w:rFonts w:ascii="Times New Roman"/>
          <w:b w:val="false"/>
          <w:i w:val="false"/>
          <w:color w:val="000000"/>
          <w:sz w:val="28"/>
        </w:rPr>
        <w:t>
      89. Білуге тиіс:</w:t>
      </w:r>
    </w:p>
    <w:bookmarkEnd w:id="579"/>
    <w:bookmarkStart w:name="z583" w:id="580"/>
    <w:p>
      <w:pPr>
        <w:spacing w:after="0"/>
        <w:ind w:left="0"/>
        <w:jc w:val="both"/>
      </w:pPr>
      <w:r>
        <w:rPr>
          <w:rFonts w:ascii="Times New Roman"/>
          <w:b w:val="false"/>
          <w:i w:val="false"/>
          <w:color w:val="000000"/>
          <w:sz w:val="28"/>
        </w:rPr>
        <w:t>
      таз дақылдарды өсірудің технологиялық процесі тәсімі;</w:t>
      </w:r>
    </w:p>
    <w:bookmarkEnd w:id="580"/>
    <w:bookmarkStart w:name="z584" w:id="581"/>
    <w:p>
      <w:pPr>
        <w:spacing w:after="0"/>
        <w:ind w:left="0"/>
        <w:jc w:val="both"/>
      </w:pPr>
      <w:r>
        <w:rPr>
          <w:rFonts w:ascii="Times New Roman"/>
          <w:b w:val="false"/>
          <w:i w:val="false"/>
          <w:color w:val="000000"/>
          <w:sz w:val="28"/>
        </w:rPr>
        <w:t>
      қолданылатын орта мен химикаттардың физикалық-химиялық қасиетінің стерилді жағдайларда жұмыс ережесі;</w:t>
      </w:r>
    </w:p>
    <w:bookmarkEnd w:id="581"/>
    <w:bookmarkStart w:name="z585" w:id="582"/>
    <w:p>
      <w:pPr>
        <w:spacing w:after="0"/>
        <w:ind w:left="0"/>
        <w:jc w:val="both"/>
      </w:pPr>
      <w:r>
        <w:rPr>
          <w:rFonts w:ascii="Times New Roman"/>
          <w:b w:val="false"/>
          <w:i w:val="false"/>
          <w:color w:val="000000"/>
          <w:sz w:val="28"/>
        </w:rPr>
        <w:t>
      ацетонды-бутилді бактериялардың таза дақылдарын өсіру технологиялық процесінің маңызы мен режимі.</w:t>
      </w:r>
    </w:p>
    <w:bookmarkEnd w:id="582"/>
    <w:bookmarkStart w:name="z586" w:id="583"/>
    <w:p>
      <w:pPr>
        <w:spacing w:after="0"/>
        <w:ind w:left="0"/>
        <w:jc w:val="both"/>
      </w:pPr>
      <w:r>
        <w:rPr>
          <w:rFonts w:ascii="Times New Roman"/>
          <w:b w:val="false"/>
          <w:i w:val="false"/>
          <w:color w:val="000000"/>
          <w:sz w:val="28"/>
        </w:rPr>
        <w:t>
      19. Бекітпе жасау операторы</w:t>
      </w:r>
    </w:p>
    <w:bookmarkEnd w:id="583"/>
    <w:bookmarkStart w:name="z587" w:id="584"/>
    <w:p>
      <w:pPr>
        <w:spacing w:after="0"/>
        <w:ind w:left="0"/>
        <w:jc w:val="both"/>
      </w:pPr>
      <w:r>
        <w:rPr>
          <w:rFonts w:ascii="Times New Roman"/>
          <w:b w:val="false"/>
          <w:i w:val="false"/>
          <w:color w:val="000000"/>
          <w:sz w:val="28"/>
        </w:rPr>
        <w:t>
      Параграф 1. Бекітпе жасау операторы, 2-разряд</w:t>
      </w:r>
    </w:p>
    <w:bookmarkEnd w:id="584"/>
    <w:bookmarkStart w:name="z588" w:id="585"/>
    <w:p>
      <w:pPr>
        <w:spacing w:after="0"/>
        <w:ind w:left="0"/>
        <w:jc w:val="both"/>
      </w:pPr>
      <w:r>
        <w:rPr>
          <w:rFonts w:ascii="Times New Roman"/>
          <w:b w:val="false"/>
          <w:i w:val="false"/>
          <w:color w:val="000000"/>
          <w:sz w:val="28"/>
        </w:rPr>
        <w:t>
      90. Жұмыс сипаттамасы:</w:t>
      </w:r>
    </w:p>
    <w:bookmarkEnd w:id="585"/>
    <w:bookmarkStart w:name="z589" w:id="586"/>
    <w:p>
      <w:pPr>
        <w:spacing w:after="0"/>
        <w:ind w:left="0"/>
        <w:jc w:val="both"/>
      </w:pPr>
      <w:r>
        <w:rPr>
          <w:rFonts w:ascii="Times New Roman"/>
          <w:b w:val="false"/>
          <w:i w:val="false"/>
          <w:color w:val="000000"/>
          <w:sz w:val="28"/>
        </w:rPr>
        <w:t>
      анағұрлым жоғары білікті оператордың басшылығымен бекітпе жасау технологиялық процесінің жекелеген операцияларын жүргізу;</w:t>
      </w:r>
    </w:p>
    <w:bookmarkEnd w:id="586"/>
    <w:bookmarkStart w:name="z590" w:id="587"/>
    <w:p>
      <w:pPr>
        <w:spacing w:after="0"/>
        <w:ind w:left="0"/>
        <w:jc w:val="both"/>
      </w:pPr>
      <w:r>
        <w:rPr>
          <w:rFonts w:ascii="Times New Roman"/>
          <w:b w:val="false"/>
          <w:i w:val="false"/>
          <w:color w:val="000000"/>
          <w:sz w:val="28"/>
        </w:rPr>
        <w:t>
      бекіткіш күбілерді жұмысқа дайындау: жабдықты стерилдеу, тазалау, жуу, дезинфекциялау;</w:t>
      </w:r>
    </w:p>
    <w:bookmarkEnd w:id="587"/>
    <w:bookmarkStart w:name="z591" w:id="588"/>
    <w:p>
      <w:pPr>
        <w:spacing w:after="0"/>
        <w:ind w:left="0"/>
        <w:jc w:val="both"/>
      </w:pPr>
      <w:r>
        <w:rPr>
          <w:rFonts w:ascii="Times New Roman"/>
          <w:b w:val="false"/>
          <w:i w:val="false"/>
          <w:color w:val="000000"/>
          <w:sz w:val="28"/>
        </w:rPr>
        <w:t>
      бекітпе жасау бөлімшесінің қосалқы жабдықтарына қызмет көрсету.</w:t>
      </w:r>
    </w:p>
    <w:bookmarkEnd w:id="588"/>
    <w:bookmarkStart w:name="z592" w:id="589"/>
    <w:p>
      <w:pPr>
        <w:spacing w:after="0"/>
        <w:ind w:left="0"/>
        <w:jc w:val="both"/>
      </w:pPr>
      <w:r>
        <w:rPr>
          <w:rFonts w:ascii="Times New Roman"/>
          <w:b w:val="false"/>
          <w:i w:val="false"/>
          <w:color w:val="000000"/>
          <w:sz w:val="28"/>
        </w:rPr>
        <w:t>
      91. Білуге тиіс:</w:t>
      </w:r>
    </w:p>
    <w:bookmarkEnd w:id="589"/>
    <w:bookmarkStart w:name="z593" w:id="590"/>
    <w:p>
      <w:pPr>
        <w:spacing w:after="0"/>
        <w:ind w:left="0"/>
        <w:jc w:val="both"/>
      </w:pPr>
      <w:r>
        <w:rPr>
          <w:rFonts w:ascii="Times New Roman"/>
          <w:b w:val="false"/>
          <w:i w:val="false"/>
          <w:color w:val="000000"/>
          <w:sz w:val="28"/>
        </w:rPr>
        <w:t>
      бекітпе жасау технологиялық процесі;</w:t>
      </w:r>
    </w:p>
    <w:bookmarkEnd w:id="590"/>
    <w:bookmarkStart w:name="z594" w:id="591"/>
    <w:p>
      <w:pPr>
        <w:spacing w:after="0"/>
        <w:ind w:left="0"/>
        <w:jc w:val="both"/>
      </w:pPr>
      <w:r>
        <w:rPr>
          <w:rFonts w:ascii="Times New Roman"/>
          <w:b w:val="false"/>
          <w:i w:val="false"/>
          <w:color w:val="000000"/>
          <w:sz w:val="28"/>
        </w:rPr>
        <w:t>
      қосалқы жабдықтардың құрылысы мен жұмыс принципі;</w:t>
      </w:r>
    </w:p>
    <w:bookmarkEnd w:id="591"/>
    <w:bookmarkStart w:name="z595" w:id="592"/>
    <w:p>
      <w:pPr>
        <w:spacing w:after="0"/>
        <w:ind w:left="0"/>
        <w:jc w:val="both"/>
      </w:pPr>
      <w:r>
        <w:rPr>
          <w:rFonts w:ascii="Times New Roman"/>
          <w:b w:val="false"/>
          <w:i w:val="false"/>
          <w:color w:val="000000"/>
          <w:sz w:val="28"/>
        </w:rPr>
        <w:t>
      жабдықтарды дезинфекциялау және стерилдеу ережесі.</w:t>
      </w:r>
    </w:p>
    <w:bookmarkEnd w:id="592"/>
    <w:bookmarkStart w:name="z596" w:id="593"/>
    <w:p>
      <w:pPr>
        <w:spacing w:after="0"/>
        <w:ind w:left="0"/>
        <w:jc w:val="both"/>
      </w:pPr>
      <w:r>
        <w:rPr>
          <w:rFonts w:ascii="Times New Roman"/>
          <w:b w:val="false"/>
          <w:i w:val="false"/>
          <w:color w:val="000000"/>
          <w:sz w:val="28"/>
        </w:rPr>
        <w:t>
      Параграф 2. Бекітпе жасау операторы, 3-разряд</w:t>
      </w:r>
    </w:p>
    <w:bookmarkEnd w:id="593"/>
    <w:bookmarkStart w:name="z597" w:id="594"/>
    <w:p>
      <w:pPr>
        <w:spacing w:after="0"/>
        <w:ind w:left="0"/>
        <w:jc w:val="both"/>
      </w:pPr>
      <w:r>
        <w:rPr>
          <w:rFonts w:ascii="Times New Roman"/>
          <w:b w:val="false"/>
          <w:i w:val="false"/>
          <w:color w:val="000000"/>
          <w:sz w:val="28"/>
        </w:rPr>
        <w:t>
      92. Жұмыс сипаттамасы:</w:t>
      </w:r>
    </w:p>
    <w:bookmarkEnd w:id="594"/>
    <w:bookmarkStart w:name="z598" w:id="595"/>
    <w:p>
      <w:pPr>
        <w:spacing w:after="0"/>
        <w:ind w:left="0"/>
        <w:jc w:val="both"/>
      </w:pPr>
      <w:r>
        <w:rPr>
          <w:rFonts w:ascii="Times New Roman"/>
          <w:b w:val="false"/>
          <w:i w:val="false"/>
          <w:color w:val="000000"/>
          <w:sz w:val="28"/>
        </w:rPr>
        <w:t>
      бекітпе жасау технологиялық процесін жүргізу, суды, сірнені, бардыларды, гидролизатты мөлшерлеу;</w:t>
      </w:r>
    </w:p>
    <w:bookmarkEnd w:id="595"/>
    <w:bookmarkStart w:name="z599" w:id="596"/>
    <w:p>
      <w:pPr>
        <w:spacing w:after="0"/>
        <w:ind w:left="0"/>
        <w:jc w:val="both"/>
      </w:pPr>
      <w:r>
        <w:rPr>
          <w:rFonts w:ascii="Times New Roman"/>
          <w:b w:val="false"/>
          <w:i w:val="false"/>
          <w:color w:val="000000"/>
          <w:sz w:val="28"/>
        </w:rPr>
        <w:t>
      бақылау-өлшеу аспаптарының көмегімен бекітпе жасау технологиялық процесінің параметрлерін: бекітпенің температурасын, қысымын, деңгейін реттеу;</w:t>
      </w:r>
    </w:p>
    <w:bookmarkEnd w:id="596"/>
    <w:bookmarkStart w:name="z600" w:id="597"/>
    <w:p>
      <w:pPr>
        <w:spacing w:after="0"/>
        <w:ind w:left="0"/>
        <w:jc w:val="both"/>
      </w:pPr>
      <w:r>
        <w:rPr>
          <w:rFonts w:ascii="Times New Roman"/>
          <w:b w:val="false"/>
          <w:i w:val="false"/>
          <w:color w:val="000000"/>
          <w:sz w:val="28"/>
        </w:rPr>
        <w:t>
      өндіруді бақылау үшін сынама алу және технологиялық нұсқаулықта көзделген талдауларды жүргізу;</w:t>
      </w:r>
    </w:p>
    <w:bookmarkEnd w:id="597"/>
    <w:bookmarkStart w:name="z601" w:id="598"/>
    <w:p>
      <w:pPr>
        <w:spacing w:after="0"/>
        <w:ind w:left="0"/>
        <w:jc w:val="both"/>
      </w:pPr>
      <w:r>
        <w:rPr>
          <w:rFonts w:ascii="Times New Roman"/>
          <w:b w:val="false"/>
          <w:i w:val="false"/>
          <w:color w:val="000000"/>
          <w:sz w:val="28"/>
        </w:rPr>
        <w:t>
      су мен ұнды өндіріске жіберілуін есептеу;</w:t>
      </w:r>
    </w:p>
    <w:bookmarkEnd w:id="598"/>
    <w:bookmarkStart w:name="z602" w:id="599"/>
    <w:p>
      <w:pPr>
        <w:spacing w:after="0"/>
        <w:ind w:left="0"/>
        <w:jc w:val="both"/>
      </w:pPr>
      <w:r>
        <w:rPr>
          <w:rFonts w:ascii="Times New Roman"/>
          <w:b w:val="false"/>
          <w:i w:val="false"/>
          <w:color w:val="000000"/>
          <w:sz w:val="28"/>
        </w:rPr>
        <w:t>
      технологиялық журналдағы жазбаны жүргізу;</w:t>
      </w:r>
    </w:p>
    <w:bookmarkEnd w:id="599"/>
    <w:bookmarkStart w:name="z603" w:id="600"/>
    <w:p>
      <w:pPr>
        <w:spacing w:after="0"/>
        <w:ind w:left="0"/>
        <w:jc w:val="both"/>
      </w:pPr>
      <w:r>
        <w:rPr>
          <w:rFonts w:ascii="Times New Roman"/>
          <w:b w:val="false"/>
          <w:i w:val="false"/>
          <w:color w:val="000000"/>
          <w:sz w:val="28"/>
        </w:rPr>
        <w:t>
      төмендеу білікті операторларды басқару.</w:t>
      </w:r>
    </w:p>
    <w:bookmarkEnd w:id="600"/>
    <w:bookmarkStart w:name="z604" w:id="601"/>
    <w:p>
      <w:pPr>
        <w:spacing w:after="0"/>
        <w:ind w:left="0"/>
        <w:jc w:val="both"/>
      </w:pPr>
      <w:r>
        <w:rPr>
          <w:rFonts w:ascii="Times New Roman"/>
          <w:b w:val="false"/>
          <w:i w:val="false"/>
          <w:color w:val="000000"/>
          <w:sz w:val="28"/>
        </w:rPr>
        <w:t>
      93. Білуге тиіс:</w:t>
      </w:r>
    </w:p>
    <w:bookmarkEnd w:id="601"/>
    <w:bookmarkStart w:name="z605" w:id="602"/>
    <w:p>
      <w:pPr>
        <w:spacing w:after="0"/>
        <w:ind w:left="0"/>
        <w:jc w:val="both"/>
      </w:pPr>
      <w:r>
        <w:rPr>
          <w:rFonts w:ascii="Times New Roman"/>
          <w:b w:val="false"/>
          <w:i w:val="false"/>
          <w:color w:val="000000"/>
          <w:sz w:val="28"/>
        </w:rPr>
        <w:t>
      бекітпе жасау технологиялық тәсімі;</w:t>
      </w:r>
    </w:p>
    <w:bookmarkEnd w:id="602"/>
    <w:bookmarkStart w:name="z606" w:id="603"/>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және коммуникациялардың құрылысы;</w:t>
      </w:r>
    </w:p>
    <w:bookmarkEnd w:id="603"/>
    <w:bookmarkStart w:name="z607" w:id="604"/>
    <w:p>
      <w:pPr>
        <w:spacing w:after="0"/>
        <w:ind w:left="0"/>
        <w:jc w:val="both"/>
      </w:pPr>
      <w:r>
        <w:rPr>
          <w:rFonts w:ascii="Times New Roman"/>
          <w:b w:val="false"/>
          <w:i w:val="false"/>
          <w:color w:val="000000"/>
          <w:sz w:val="28"/>
        </w:rPr>
        <w:t>
      шикізаттар мен жартылай фабрикаттардың физикалық-химиялық және технологиялық қасиеттері;</w:t>
      </w:r>
    </w:p>
    <w:bookmarkEnd w:id="604"/>
    <w:bookmarkStart w:name="z608" w:id="605"/>
    <w:p>
      <w:pPr>
        <w:spacing w:after="0"/>
        <w:ind w:left="0"/>
        <w:jc w:val="both"/>
      </w:pPr>
      <w:r>
        <w:rPr>
          <w:rFonts w:ascii="Times New Roman"/>
          <w:b w:val="false"/>
          <w:i w:val="false"/>
          <w:color w:val="000000"/>
          <w:sz w:val="28"/>
        </w:rPr>
        <w:t>
      оларға қойылатын талаптар;</w:t>
      </w:r>
    </w:p>
    <w:bookmarkEnd w:id="605"/>
    <w:bookmarkStart w:name="z609" w:id="606"/>
    <w:p>
      <w:pPr>
        <w:spacing w:after="0"/>
        <w:ind w:left="0"/>
        <w:jc w:val="both"/>
      </w:pPr>
      <w:r>
        <w:rPr>
          <w:rFonts w:ascii="Times New Roman"/>
          <w:b w:val="false"/>
          <w:i w:val="false"/>
          <w:color w:val="000000"/>
          <w:sz w:val="28"/>
        </w:rPr>
        <w:t>
      бекітпе жасау процесінің технологиялық режимі және оны реттеу тәсілдері;</w:t>
      </w:r>
    </w:p>
    <w:bookmarkEnd w:id="606"/>
    <w:bookmarkStart w:name="z610" w:id="607"/>
    <w:p>
      <w:pPr>
        <w:spacing w:after="0"/>
        <w:ind w:left="0"/>
        <w:jc w:val="both"/>
      </w:pPr>
      <w:r>
        <w:rPr>
          <w:rFonts w:ascii="Times New Roman"/>
          <w:b w:val="false"/>
          <w:i w:val="false"/>
          <w:color w:val="000000"/>
          <w:sz w:val="28"/>
        </w:rPr>
        <w:t>
      бақылау талдау жүргізу әдістемесі.</w:t>
      </w:r>
    </w:p>
    <w:bookmarkEnd w:id="607"/>
    <w:bookmarkStart w:name="z611" w:id="608"/>
    <w:p>
      <w:pPr>
        <w:spacing w:after="0"/>
        <w:ind w:left="0"/>
        <w:jc w:val="both"/>
      </w:pPr>
      <w:r>
        <w:rPr>
          <w:rFonts w:ascii="Times New Roman"/>
          <w:b w:val="false"/>
          <w:i w:val="false"/>
          <w:color w:val="000000"/>
          <w:sz w:val="28"/>
        </w:rPr>
        <w:t>
      20. Қоректендіру ортасын стерилдеуші</w:t>
      </w:r>
    </w:p>
    <w:bookmarkEnd w:id="608"/>
    <w:bookmarkStart w:name="z612" w:id="609"/>
    <w:p>
      <w:pPr>
        <w:spacing w:after="0"/>
        <w:ind w:left="0"/>
        <w:jc w:val="both"/>
      </w:pPr>
      <w:r>
        <w:rPr>
          <w:rFonts w:ascii="Times New Roman"/>
          <w:b w:val="false"/>
          <w:i w:val="false"/>
          <w:color w:val="000000"/>
          <w:sz w:val="28"/>
        </w:rPr>
        <w:t>
      Параграф 1. Қоректендіру ортасын стерилдеуші, 3-разряд</w:t>
      </w:r>
    </w:p>
    <w:bookmarkEnd w:id="609"/>
    <w:bookmarkStart w:name="z613" w:id="610"/>
    <w:p>
      <w:pPr>
        <w:spacing w:after="0"/>
        <w:ind w:left="0"/>
        <w:jc w:val="both"/>
      </w:pPr>
      <w:r>
        <w:rPr>
          <w:rFonts w:ascii="Times New Roman"/>
          <w:b w:val="false"/>
          <w:i w:val="false"/>
          <w:color w:val="000000"/>
          <w:sz w:val="28"/>
        </w:rPr>
        <w:t>
      94. Жұмыс сипаттамасы:</w:t>
      </w:r>
    </w:p>
    <w:bookmarkEnd w:id="610"/>
    <w:bookmarkStart w:name="z614" w:id="611"/>
    <w:p>
      <w:pPr>
        <w:spacing w:after="0"/>
        <w:ind w:left="0"/>
        <w:jc w:val="both"/>
      </w:pPr>
      <w:r>
        <w:rPr>
          <w:rFonts w:ascii="Times New Roman"/>
          <w:b w:val="false"/>
          <w:i w:val="false"/>
          <w:color w:val="000000"/>
          <w:sz w:val="28"/>
        </w:rPr>
        <w:t>
      қысыммен істейтін автоклавтардағы бекітпелі таза дақыл аппараттарын стерилдеу процесін жүргізу, автоклавтарды толтыру және босату;</w:t>
      </w:r>
    </w:p>
    <w:bookmarkEnd w:id="611"/>
    <w:bookmarkStart w:name="z615" w:id="612"/>
    <w:p>
      <w:pPr>
        <w:spacing w:after="0"/>
        <w:ind w:left="0"/>
        <w:jc w:val="both"/>
      </w:pPr>
      <w:r>
        <w:rPr>
          <w:rFonts w:ascii="Times New Roman"/>
          <w:b w:val="false"/>
          <w:i w:val="false"/>
          <w:color w:val="000000"/>
          <w:sz w:val="28"/>
        </w:rPr>
        <w:t>
      технологиялық нұсқаулыққа сәйкес ферменттеу процесін жүргізу үшін қоректендіру ортасын дайындау;</w:t>
      </w:r>
    </w:p>
    <w:bookmarkEnd w:id="612"/>
    <w:bookmarkStart w:name="z616" w:id="613"/>
    <w:p>
      <w:pPr>
        <w:spacing w:after="0"/>
        <w:ind w:left="0"/>
        <w:jc w:val="both"/>
      </w:pPr>
      <w:r>
        <w:rPr>
          <w:rFonts w:ascii="Times New Roman"/>
          <w:b w:val="false"/>
          <w:i w:val="false"/>
          <w:color w:val="000000"/>
          <w:sz w:val="28"/>
        </w:rPr>
        <w:t>
      қызмет көрсетілетін учаскедегі жабдықтарды стерилдеу.</w:t>
      </w:r>
    </w:p>
    <w:bookmarkEnd w:id="613"/>
    <w:bookmarkStart w:name="z617" w:id="614"/>
    <w:p>
      <w:pPr>
        <w:spacing w:after="0"/>
        <w:ind w:left="0"/>
        <w:jc w:val="both"/>
      </w:pPr>
      <w:r>
        <w:rPr>
          <w:rFonts w:ascii="Times New Roman"/>
          <w:b w:val="false"/>
          <w:i w:val="false"/>
          <w:color w:val="000000"/>
          <w:sz w:val="28"/>
        </w:rPr>
        <w:t>
      95. Білуге тиіс:</w:t>
      </w:r>
    </w:p>
    <w:bookmarkEnd w:id="614"/>
    <w:bookmarkStart w:name="z618" w:id="615"/>
    <w:p>
      <w:pPr>
        <w:spacing w:after="0"/>
        <w:ind w:left="0"/>
        <w:jc w:val="both"/>
      </w:pPr>
      <w:r>
        <w:rPr>
          <w:rFonts w:ascii="Times New Roman"/>
          <w:b w:val="false"/>
          <w:i w:val="false"/>
          <w:color w:val="000000"/>
          <w:sz w:val="28"/>
        </w:rPr>
        <w:t>
      автоклавтардың құрылысы, жұмыс принципі, бекітпе және қоректендіру ортасын жасау процесінің маңызы;</w:t>
      </w:r>
    </w:p>
    <w:bookmarkEnd w:id="615"/>
    <w:bookmarkStart w:name="z619" w:id="616"/>
    <w:p>
      <w:pPr>
        <w:spacing w:after="0"/>
        <w:ind w:left="0"/>
        <w:jc w:val="both"/>
      </w:pPr>
      <w:r>
        <w:rPr>
          <w:rFonts w:ascii="Times New Roman"/>
          <w:b w:val="false"/>
          <w:i w:val="false"/>
          <w:color w:val="000000"/>
          <w:sz w:val="28"/>
        </w:rPr>
        <w:t>
      стерилдеу процесін жүргізуде стерилдеуді сақтау ережесі;</w:t>
      </w:r>
    </w:p>
    <w:bookmarkEnd w:id="616"/>
    <w:bookmarkStart w:name="z620" w:id="617"/>
    <w:p>
      <w:pPr>
        <w:spacing w:after="0"/>
        <w:ind w:left="0"/>
        <w:jc w:val="both"/>
      </w:pPr>
      <w:r>
        <w:rPr>
          <w:rFonts w:ascii="Times New Roman"/>
          <w:b w:val="false"/>
          <w:i w:val="false"/>
          <w:color w:val="000000"/>
          <w:sz w:val="28"/>
        </w:rPr>
        <w:t>
      бақылау-өлшеу аспаптарының қызметі мен оларды пайдалану ережесі;</w:t>
      </w:r>
    </w:p>
    <w:bookmarkEnd w:id="617"/>
    <w:bookmarkStart w:name="z621" w:id="618"/>
    <w:p>
      <w:pPr>
        <w:spacing w:after="0"/>
        <w:ind w:left="0"/>
        <w:jc w:val="both"/>
      </w:pPr>
      <w:r>
        <w:rPr>
          <w:rFonts w:ascii="Times New Roman"/>
          <w:b w:val="false"/>
          <w:i w:val="false"/>
          <w:color w:val="000000"/>
          <w:sz w:val="28"/>
        </w:rPr>
        <w:t>
      талдау жүргізу әдістемесі.</w:t>
      </w:r>
    </w:p>
    <w:bookmarkEnd w:id="618"/>
    <w:bookmarkStart w:name="z622" w:id="619"/>
    <w:p>
      <w:pPr>
        <w:spacing w:after="0"/>
        <w:ind w:left="0"/>
        <w:jc w:val="left"/>
      </w:pPr>
      <w:r>
        <w:rPr>
          <w:rFonts w:ascii="Times New Roman"/>
          <w:b/>
          <w:i w:val="false"/>
          <w:color w:val="000000"/>
        </w:rPr>
        <w:t xml:space="preserve"> 4-бөлім. Лимон және шарап тасты қышқыл өндірісі</w:t>
      </w:r>
    </w:p>
    <w:bookmarkEnd w:id="619"/>
    <w:bookmarkStart w:name="z623" w:id="620"/>
    <w:p>
      <w:pPr>
        <w:spacing w:after="0"/>
        <w:ind w:left="0"/>
        <w:jc w:val="both"/>
      </w:pPr>
      <w:r>
        <w:rPr>
          <w:rFonts w:ascii="Times New Roman"/>
          <w:b w:val="false"/>
          <w:i w:val="false"/>
          <w:color w:val="000000"/>
          <w:sz w:val="28"/>
        </w:rPr>
        <w:t>
      21. Автоклавшы</w:t>
      </w:r>
    </w:p>
    <w:bookmarkEnd w:id="620"/>
    <w:bookmarkStart w:name="z624" w:id="621"/>
    <w:p>
      <w:pPr>
        <w:spacing w:after="0"/>
        <w:ind w:left="0"/>
        <w:jc w:val="both"/>
      </w:pPr>
      <w:r>
        <w:rPr>
          <w:rFonts w:ascii="Times New Roman"/>
          <w:b w:val="false"/>
          <w:i w:val="false"/>
          <w:color w:val="000000"/>
          <w:sz w:val="28"/>
        </w:rPr>
        <w:t>
      Параграф 1. Автоклавшы, 3-разряд</w:t>
      </w:r>
    </w:p>
    <w:bookmarkEnd w:id="621"/>
    <w:bookmarkStart w:name="z625" w:id="622"/>
    <w:p>
      <w:pPr>
        <w:spacing w:after="0"/>
        <w:ind w:left="0"/>
        <w:jc w:val="both"/>
      </w:pPr>
      <w:r>
        <w:rPr>
          <w:rFonts w:ascii="Times New Roman"/>
          <w:b w:val="false"/>
          <w:i w:val="false"/>
          <w:color w:val="000000"/>
          <w:sz w:val="28"/>
        </w:rPr>
        <w:t>
      96. Жұмыс сипаттамасы:</w:t>
      </w:r>
    </w:p>
    <w:bookmarkEnd w:id="622"/>
    <w:bookmarkStart w:name="z626" w:id="623"/>
    <w:p>
      <w:pPr>
        <w:spacing w:after="0"/>
        <w:ind w:left="0"/>
        <w:jc w:val="both"/>
      </w:pPr>
      <w:r>
        <w:rPr>
          <w:rFonts w:ascii="Times New Roman"/>
          <w:b w:val="false"/>
          <w:i w:val="false"/>
          <w:color w:val="000000"/>
          <w:sz w:val="28"/>
        </w:rPr>
        <w:t>
      көбейту және микробиологиялық, биохимиялық бақылау үшін негізгі қоректендіру ортасын: сусло, сұйық және қатты қоректендіру ортасын жасау технологиялық процесін жүргізу;</w:t>
      </w:r>
    </w:p>
    <w:bookmarkEnd w:id="623"/>
    <w:bookmarkStart w:name="z627" w:id="624"/>
    <w:p>
      <w:pPr>
        <w:spacing w:after="0"/>
        <w:ind w:left="0"/>
        <w:jc w:val="both"/>
      </w:pPr>
      <w:r>
        <w:rPr>
          <w:rFonts w:ascii="Times New Roman"/>
          <w:b w:val="false"/>
          <w:i w:val="false"/>
          <w:color w:val="000000"/>
          <w:sz w:val="28"/>
        </w:rPr>
        <w:t>
      сусло құю, автоклавта стерилдеу;</w:t>
      </w:r>
    </w:p>
    <w:bookmarkEnd w:id="624"/>
    <w:bookmarkStart w:name="z628" w:id="625"/>
    <w:p>
      <w:pPr>
        <w:spacing w:after="0"/>
        <w:ind w:left="0"/>
        <w:jc w:val="both"/>
      </w:pPr>
      <w:r>
        <w:rPr>
          <w:rFonts w:ascii="Times New Roman"/>
          <w:b w:val="false"/>
          <w:i w:val="false"/>
          <w:color w:val="000000"/>
          <w:sz w:val="28"/>
        </w:rPr>
        <w:t>
      орынжайды және ыдысты сепкеннен кейін (формалинмен, аммиакпен және бактерицидті шырақпен) стерилдеу;</w:t>
      </w:r>
    </w:p>
    <w:bookmarkEnd w:id="625"/>
    <w:bookmarkStart w:name="z629" w:id="626"/>
    <w:p>
      <w:pPr>
        <w:spacing w:after="0"/>
        <w:ind w:left="0"/>
        <w:jc w:val="both"/>
      </w:pPr>
      <w:r>
        <w:rPr>
          <w:rFonts w:ascii="Times New Roman"/>
          <w:b w:val="false"/>
          <w:i w:val="false"/>
          <w:color w:val="000000"/>
          <w:sz w:val="28"/>
        </w:rPr>
        <w:t>
      пакеттерді және басқа да автоклавтағы материалдарды стерилдеу;</w:t>
      </w:r>
    </w:p>
    <w:bookmarkEnd w:id="626"/>
    <w:bookmarkStart w:name="z630" w:id="627"/>
    <w:p>
      <w:pPr>
        <w:spacing w:after="0"/>
        <w:ind w:left="0"/>
        <w:jc w:val="both"/>
      </w:pPr>
      <w:r>
        <w:rPr>
          <w:rFonts w:ascii="Times New Roman"/>
          <w:b w:val="false"/>
          <w:i w:val="false"/>
          <w:color w:val="000000"/>
          <w:sz w:val="28"/>
        </w:rPr>
        <w:t>
      даяр пленкаларды байқау және спорларды жинау;</w:t>
      </w:r>
    </w:p>
    <w:bookmarkEnd w:id="627"/>
    <w:bookmarkStart w:name="z631" w:id="628"/>
    <w:p>
      <w:pPr>
        <w:spacing w:after="0"/>
        <w:ind w:left="0"/>
        <w:jc w:val="both"/>
      </w:pPr>
      <w:r>
        <w:rPr>
          <w:rFonts w:ascii="Times New Roman"/>
          <w:b w:val="false"/>
          <w:i w:val="false"/>
          <w:color w:val="000000"/>
          <w:sz w:val="28"/>
        </w:rPr>
        <w:t>
      автоклавтағы температуралық режимді реттеу;</w:t>
      </w:r>
    </w:p>
    <w:bookmarkEnd w:id="628"/>
    <w:bookmarkStart w:name="z632" w:id="629"/>
    <w:p>
      <w:pPr>
        <w:spacing w:after="0"/>
        <w:ind w:left="0"/>
        <w:jc w:val="both"/>
      </w:pPr>
      <w:r>
        <w:rPr>
          <w:rFonts w:ascii="Times New Roman"/>
          <w:b w:val="false"/>
          <w:i w:val="false"/>
          <w:color w:val="000000"/>
          <w:sz w:val="28"/>
        </w:rPr>
        <w:t>
      автоклав жұмысындағы кемшілікті жою.</w:t>
      </w:r>
    </w:p>
    <w:bookmarkEnd w:id="629"/>
    <w:bookmarkStart w:name="z633" w:id="630"/>
    <w:p>
      <w:pPr>
        <w:spacing w:after="0"/>
        <w:ind w:left="0"/>
        <w:jc w:val="both"/>
      </w:pPr>
      <w:r>
        <w:rPr>
          <w:rFonts w:ascii="Times New Roman"/>
          <w:b w:val="false"/>
          <w:i w:val="false"/>
          <w:color w:val="000000"/>
          <w:sz w:val="28"/>
        </w:rPr>
        <w:t>
      97. Білуге тиіс:</w:t>
      </w:r>
    </w:p>
    <w:bookmarkEnd w:id="630"/>
    <w:bookmarkStart w:name="z634" w:id="631"/>
    <w:p>
      <w:pPr>
        <w:spacing w:after="0"/>
        <w:ind w:left="0"/>
        <w:jc w:val="both"/>
      </w:pPr>
      <w:r>
        <w:rPr>
          <w:rFonts w:ascii="Times New Roman"/>
          <w:b w:val="false"/>
          <w:i w:val="false"/>
          <w:color w:val="000000"/>
          <w:sz w:val="28"/>
        </w:rPr>
        <w:t>
      автоклавтың жұмыс істеу принципі, құрылысы;</w:t>
      </w:r>
    </w:p>
    <w:bookmarkEnd w:id="631"/>
    <w:bookmarkStart w:name="z635" w:id="632"/>
    <w:p>
      <w:pPr>
        <w:spacing w:after="0"/>
        <w:ind w:left="0"/>
        <w:jc w:val="both"/>
      </w:pPr>
      <w:r>
        <w:rPr>
          <w:rFonts w:ascii="Times New Roman"/>
          <w:b w:val="false"/>
          <w:i w:val="false"/>
          <w:color w:val="000000"/>
          <w:sz w:val="28"/>
        </w:rPr>
        <w:t>
      бу конденсациялық желілердегі вентильдердің орналасуы;</w:t>
      </w:r>
    </w:p>
    <w:bookmarkEnd w:id="632"/>
    <w:bookmarkStart w:name="z636" w:id="633"/>
    <w:p>
      <w:pPr>
        <w:spacing w:after="0"/>
        <w:ind w:left="0"/>
        <w:jc w:val="both"/>
      </w:pPr>
      <w:r>
        <w:rPr>
          <w:rFonts w:ascii="Times New Roman"/>
          <w:b w:val="false"/>
          <w:i w:val="false"/>
          <w:color w:val="000000"/>
          <w:sz w:val="28"/>
        </w:rPr>
        <w:t>
      стерилдеу режимі; қарапайым микробиологиялық және биохимиялық талдау жүргізу әдістемесі;</w:t>
      </w:r>
    </w:p>
    <w:bookmarkEnd w:id="633"/>
    <w:bookmarkStart w:name="z637" w:id="634"/>
    <w:p>
      <w:pPr>
        <w:spacing w:after="0"/>
        <w:ind w:left="0"/>
        <w:jc w:val="both"/>
      </w:pPr>
      <w:r>
        <w:rPr>
          <w:rFonts w:ascii="Times New Roman"/>
          <w:b w:val="false"/>
          <w:i w:val="false"/>
          <w:color w:val="000000"/>
          <w:sz w:val="28"/>
        </w:rPr>
        <w:t>
      дезинфекцияланатын заттарды дайындау және оларды пайдалану ережесі;</w:t>
      </w:r>
    </w:p>
    <w:bookmarkEnd w:id="634"/>
    <w:bookmarkStart w:name="z638" w:id="635"/>
    <w:p>
      <w:pPr>
        <w:spacing w:after="0"/>
        <w:ind w:left="0"/>
        <w:jc w:val="both"/>
      </w:pPr>
      <w:r>
        <w:rPr>
          <w:rFonts w:ascii="Times New Roman"/>
          <w:b w:val="false"/>
          <w:i w:val="false"/>
          <w:color w:val="000000"/>
          <w:sz w:val="28"/>
        </w:rPr>
        <w:t>
      жеке гигиена ережесі.</w:t>
      </w:r>
    </w:p>
    <w:bookmarkEnd w:id="635"/>
    <w:bookmarkStart w:name="z639" w:id="636"/>
    <w:p>
      <w:pPr>
        <w:spacing w:after="0"/>
        <w:ind w:left="0"/>
        <w:jc w:val="both"/>
      </w:pPr>
      <w:r>
        <w:rPr>
          <w:rFonts w:ascii="Times New Roman"/>
          <w:b w:val="false"/>
          <w:i w:val="false"/>
          <w:color w:val="000000"/>
          <w:sz w:val="28"/>
        </w:rPr>
        <w:t>
      Параграф 2. Автоклавшы, 4-разряд</w:t>
      </w:r>
    </w:p>
    <w:bookmarkEnd w:id="636"/>
    <w:bookmarkStart w:name="z640" w:id="637"/>
    <w:p>
      <w:pPr>
        <w:spacing w:after="0"/>
        <w:ind w:left="0"/>
        <w:jc w:val="both"/>
      </w:pPr>
      <w:r>
        <w:rPr>
          <w:rFonts w:ascii="Times New Roman"/>
          <w:b w:val="false"/>
          <w:i w:val="false"/>
          <w:color w:val="000000"/>
          <w:sz w:val="28"/>
        </w:rPr>
        <w:t>
      98. Жұмыс сипаттамасы:</w:t>
      </w:r>
    </w:p>
    <w:bookmarkEnd w:id="637"/>
    <w:bookmarkStart w:name="z641" w:id="638"/>
    <w:p>
      <w:pPr>
        <w:spacing w:after="0"/>
        <w:ind w:left="0"/>
        <w:jc w:val="both"/>
      </w:pPr>
      <w:r>
        <w:rPr>
          <w:rFonts w:ascii="Times New Roman"/>
          <w:b w:val="false"/>
          <w:i w:val="false"/>
          <w:color w:val="000000"/>
          <w:sz w:val="28"/>
        </w:rPr>
        <w:t>
      алдын ала өңдеу аппараттарына шикізаттар мен реактивтерді салу, массаны орналастыру және қыздыру, алынған жартылай фабрикаттарды автоклавтарды босату;</w:t>
      </w:r>
    </w:p>
    <w:bookmarkEnd w:id="638"/>
    <w:bookmarkStart w:name="z642" w:id="639"/>
    <w:p>
      <w:pPr>
        <w:spacing w:after="0"/>
        <w:ind w:left="0"/>
        <w:jc w:val="both"/>
      </w:pPr>
      <w:r>
        <w:rPr>
          <w:rFonts w:ascii="Times New Roman"/>
          <w:b w:val="false"/>
          <w:i w:val="false"/>
          <w:color w:val="000000"/>
          <w:sz w:val="28"/>
        </w:rPr>
        <w:t>
      алдын ала өңдеу аппараттарындағы реакциялар барысын реттеу;</w:t>
      </w:r>
    </w:p>
    <w:bookmarkEnd w:id="639"/>
    <w:bookmarkStart w:name="z643" w:id="640"/>
    <w:p>
      <w:pPr>
        <w:spacing w:after="0"/>
        <w:ind w:left="0"/>
        <w:jc w:val="both"/>
      </w:pPr>
      <w:r>
        <w:rPr>
          <w:rFonts w:ascii="Times New Roman"/>
          <w:b w:val="false"/>
          <w:i w:val="false"/>
          <w:color w:val="000000"/>
          <w:sz w:val="28"/>
        </w:rPr>
        <w:t>
      изотермия көріністерін жою;</w:t>
      </w:r>
    </w:p>
    <w:bookmarkEnd w:id="640"/>
    <w:bookmarkStart w:name="z644" w:id="641"/>
    <w:p>
      <w:pPr>
        <w:spacing w:after="0"/>
        <w:ind w:left="0"/>
        <w:jc w:val="both"/>
      </w:pPr>
      <w:r>
        <w:rPr>
          <w:rFonts w:ascii="Times New Roman"/>
          <w:b w:val="false"/>
          <w:i w:val="false"/>
          <w:color w:val="000000"/>
          <w:sz w:val="28"/>
        </w:rPr>
        <w:t>
      реакцияның аяқталуын және қышқылдықты айқындау;</w:t>
      </w:r>
    </w:p>
    <w:bookmarkEnd w:id="641"/>
    <w:bookmarkStart w:name="z645" w:id="642"/>
    <w:p>
      <w:pPr>
        <w:spacing w:after="0"/>
        <w:ind w:left="0"/>
        <w:jc w:val="both"/>
      </w:pPr>
      <w:r>
        <w:rPr>
          <w:rFonts w:ascii="Times New Roman"/>
          <w:b w:val="false"/>
          <w:i w:val="false"/>
          <w:color w:val="000000"/>
          <w:sz w:val="28"/>
        </w:rPr>
        <w:t>
      реакцияның аяқталуына арналған қоспаларды есептеу;</w:t>
      </w:r>
    </w:p>
    <w:bookmarkEnd w:id="642"/>
    <w:bookmarkStart w:name="z646" w:id="643"/>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регламентте көзделген автоклавтардағы технологиялық процесс параметрлерін (температура, қысым, концентрация, орналасуы, ағарту) бақылау;</w:t>
      </w:r>
    </w:p>
    <w:bookmarkEnd w:id="643"/>
    <w:bookmarkStart w:name="z647" w:id="644"/>
    <w:p>
      <w:pPr>
        <w:spacing w:after="0"/>
        <w:ind w:left="0"/>
        <w:jc w:val="both"/>
      </w:pPr>
      <w:r>
        <w:rPr>
          <w:rFonts w:ascii="Times New Roman"/>
          <w:b w:val="false"/>
          <w:i w:val="false"/>
          <w:color w:val="000000"/>
          <w:sz w:val="28"/>
        </w:rPr>
        <w:t>
      талдау үшін сынама алу және экспресс әдісімен талдау;</w:t>
      </w:r>
    </w:p>
    <w:bookmarkEnd w:id="644"/>
    <w:bookmarkStart w:name="z648" w:id="645"/>
    <w:p>
      <w:pPr>
        <w:spacing w:after="0"/>
        <w:ind w:left="0"/>
        <w:jc w:val="both"/>
      </w:pPr>
      <w:r>
        <w:rPr>
          <w:rFonts w:ascii="Times New Roman"/>
          <w:b w:val="false"/>
          <w:i w:val="false"/>
          <w:color w:val="000000"/>
          <w:sz w:val="28"/>
        </w:rPr>
        <w:t>
      іске қосардан алдын жабдықтарды тексеру;</w:t>
      </w:r>
    </w:p>
    <w:bookmarkEnd w:id="645"/>
    <w:bookmarkStart w:name="z649" w:id="646"/>
    <w:p>
      <w:pPr>
        <w:spacing w:after="0"/>
        <w:ind w:left="0"/>
        <w:jc w:val="both"/>
      </w:pPr>
      <w:r>
        <w:rPr>
          <w:rFonts w:ascii="Times New Roman"/>
          <w:b w:val="false"/>
          <w:i w:val="false"/>
          <w:color w:val="000000"/>
          <w:sz w:val="28"/>
        </w:rPr>
        <w:t>
      автоклавтардың, тұндырғыш, сорғылардың жұмысын қадағалау, жабдықтарды іске қосу және тоқтату;</w:t>
      </w:r>
    </w:p>
    <w:bookmarkEnd w:id="646"/>
    <w:bookmarkStart w:name="z650" w:id="647"/>
    <w:p>
      <w:pPr>
        <w:spacing w:after="0"/>
        <w:ind w:left="0"/>
        <w:jc w:val="both"/>
      </w:pPr>
      <w:r>
        <w:rPr>
          <w:rFonts w:ascii="Times New Roman"/>
          <w:b w:val="false"/>
          <w:i w:val="false"/>
          <w:color w:val="000000"/>
          <w:sz w:val="28"/>
        </w:rPr>
        <w:t>
      жабдықтардың жұмысындағы кемшіліктерді анықтау, жою және жабдықтар мен коммуникацияларды жөндеуге дайындау.</w:t>
      </w:r>
    </w:p>
    <w:bookmarkEnd w:id="647"/>
    <w:bookmarkStart w:name="z651" w:id="648"/>
    <w:p>
      <w:pPr>
        <w:spacing w:after="0"/>
        <w:ind w:left="0"/>
        <w:jc w:val="both"/>
      </w:pPr>
      <w:r>
        <w:rPr>
          <w:rFonts w:ascii="Times New Roman"/>
          <w:b w:val="false"/>
          <w:i w:val="false"/>
          <w:color w:val="000000"/>
          <w:sz w:val="28"/>
        </w:rPr>
        <w:t>
      99. Білуге тиіс:</w:t>
      </w:r>
    </w:p>
    <w:bookmarkEnd w:id="648"/>
    <w:bookmarkStart w:name="z652" w:id="649"/>
    <w:p>
      <w:pPr>
        <w:spacing w:after="0"/>
        <w:ind w:left="0"/>
        <w:jc w:val="both"/>
      </w:pPr>
      <w:r>
        <w:rPr>
          <w:rFonts w:ascii="Times New Roman"/>
          <w:b w:val="false"/>
          <w:i w:val="false"/>
          <w:color w:val="000000"/>
          <w:sz w:val="28"/>
        </w:rPr>
        <w:t>
      қызмет көрсетілетін учаскенің технологиялық тәсімі және изотермия, автоклавтау, ағарту процестерінің маңызы;</w:t>
      </w:r>
    </w:p>
    <w:bookmarkEnd w:id="649"/>
    <w:bookmarkStart w:name="z653" w:id="650"/>
    <w:p>
      <w:pPr>
        <w:spacing w:after="0"/>
        <w:ind w:left="0"/>
        <w:jc w:val="both"/>
      </w:pPr>
      <w:r>
        <w:rPr>
          <w:rFonts w:ascii="Times New Roman"/>
          <w:b w:val="false"/>
          <w:i w:val="false"/>
          <w:color w:val="000000"/>
          <w:sz w:val="28"/>
        </w:rPr>
        <w:t>
      жабдықтардың құрылысы мен жұмыс істеу принципі;</w:t>
      </w:r>
    </w:p>
    <w:bookmarkEnd w:id="650"/>
    <w:bookmarkStart w:name="z654" w:id="651"/>
    <w:p>
      <w:pPr>
        <w:spacing w:after="0"/>
        <w:ind w:left="0"/>
        <w:jc w:val="both"/>
      </w:pPr>
      <w:r>
        <w:rPr>
          <w:rFonts w:ascii="Times New Roman"/>
          <w:b w:val="false"/>
          <w:i w:val="false"/>
          <w:color w:val="000000"/>
          <w:sz w:val="28"/>
        </w:rPr>
        <w:t>
      сынама алу ережесі және талдау өндірісі;</w:t>
      </w:r>
    </w:p>
    <w:bookmarkEnd w:id="651"/>
    <w:bookmarkStart w:name="z655" w:id="652"/>
    <w:p>
      <w:pPr>
        <w:spacing w:after="0"/>
        <w:ind w:left="0"/>
        <w:jc w:val="both"/>
      </w:pPr>
      <w:r>
        <w:rPr>
          <w:rFonts w:ascii="Times New Roman"/>
          <w:b w:val="false"/>
          <w:i w:val="false"/>
          <w:color w:val="000000"/>
          <w:sz w:val="28"/>
        </w:rPr>
        <w:t>
      шикізат және жартылай фабрикаттардың мемлекеттік стандарттары, техникалық шарттары.</w:t>
      </w:r>
    </w:p>
    <w:bookmarkEnd w:id="652"/>
    <w:bookmarkStart w:name="z656" w:id="653"/>
    <w:p>
      <w:pPr>
        <w:spacing w:after="0"/>
        <w:ind w:left="0"/>
        <w:jc w:val="both"/>
      </w:pPr>
      <w:r>
        <w:rPr>
          <w:rFonts w:ascii="Times New Roman"/>
          <w:b w:val="false"/>
          <w:i w:val="false"/>
          <w:color w:val="000000"/>
          <w:sz w:val="28"/>
        </w:rPr>
        <w:t>
      22. Кептіруші</w:t>
      </w:r>
    </w:p>
    <w:bookmarkEnd w:id="653"/>
    <w:bookmarkStart w:name="z657" w:id="654"/>
    <w:p>
      <w:pPr>
        <w:spacing w:after="0"/>
        <w:ind w:left="0"/>
        <w:jc w:val="both"/>
      </w:pPr>
      <w:r>
        <w:rPr>
          <w:rFonts w:ascii="Times New Roman"/>
          <w:b w:val="false"/>
          <w:i w:val="false"/>
          <w:color w:val="000000"/>
          <w:sz w:val="28"/>
        </w:rPr>
        <w:t>
      Параграф 1. Кептіруші, 3-разряд</w:t>
      </w:r>
    </w:p>
    <w:bookmarkEnd w:id="654"/>
    <w:bookmarkStart w:name="z658" w:id="655"/>
    <w:p>
      <w:pPr>
        <w:spacing w:after="0"/>
        <w:ind w:left="0"/>
        <w:jc w:val="both"/>
      </w:pPr>
      <w:r>
        <w:rPr>
          <w:rFonts w:ascii="Times New Roman"/>
          <w:b w:val="false"/>
          <w:i w:val="false"/>
          <w:color w:val="000000"/>
          <w:sz w:val="28"/>
        </w:rPr>
        <w:t>
      100. Жұмыс сипаттамасы:</w:t>
      </w:r>
    </w:p>
    <w:bookmarkEnd w:id="655"/>
    <w:bookmarkStart w:name="z659" w:id="656"/>
    <w:p>
      <w:pPr>
        <w:spacing w:after="0"/>
        <w:ind w:left="0"/>
        <w:jc w:val="both"/>
      </w:pPr>
      <w:r>
        <w:rPr>
          <w:rFonts w:ascii="Times New Roman"/>
          <w:b w:val="false"/>
          <w:i w:val="false"/>
          <w:color w:val="000000"/>
          <w:sz w:val="28"/>
        </w:rPr>
        <w:t>
      анағұрлым жоғары білікті кептірушінің басшылығымен қатты сусымалы заттарды кептіру технологиялық процесін жүргізу;</w:t>
      </w:r>
    </w:p>
    <w:bookmarkEnd w:id="656"/>
    <w:bookmarkStart w:name="z660" w:id="657"/>
    <w:p>
      <w:pPr>
        <w:spacing w:after="0"/>
        <w:ind w:left="0"/>
        <w:jc w:val="both"/>
      </w:pPr>
      <w:r>
        <w:rPr>
          <w:rFonts w:ascii="Times New Roman"/>
          <w:b w:val="false"/>
          <w:i w:val="false"/>
          <w:color w:val="000000"/>
          <w:sz w:val="28"/>
        </w:rPr>
        <w:t>
      өнімді кептіргішке дайындау және салу;</w:t>
      </w:r>
    </w:p>
    <w:bookmarkEnd w:id="657"/>
    <w:bookmarkStart w:name="z661" w:id="658"/>
    <w:p>
      <w:pPr>
        <w:spacing w:after="0"/>
        <w:ind w:left="0"/>
        <w:jc w:val="both"/>
      </w:pPr>
      <w:r>
        <w:rPr>
          <w:rFonts w:ascii="Times New Roman"/>
          <w:b w:val="false"/>
          <w:i w:val="false"/>
          <w:color w:val="000000"/>
          <w:sz w:val="28"/>
        </w:rPr>
        <w:t>
      даяр өнімді түсіру, тасымалдау және орау;</w:t>
      </w:r>
    </w:p>
    <w:bookmarkEnd w:id="658"/>
    <w:bookmarkStart w:name="z662" w:id="659"/>
    <w:p>
      <w:pPr>
        <w:spacing w:after="0"/>
        <w:ind w:left="0"/>
        <w:jc w:val="both"/>
      </w:pPr>
      <w:r>
        <w:rPr>
          <w:rFonts w:ascii="Times New Roman"/>
          <w:b w:val="false"/>
          <w:i w:val="false"/>
          <w:color w:val="000000"/>
          <w:sz w:val="28"/>
        </w:rPr>
        <w:t>
      сынама алу;</w:t>
      </w:r>
    </w:p>
    <w:bookmarkEnd w:id="659"/>
    <w:bookmarkStart w:name="z663" w:id="660"/>
    <w:p>
      <w:pPr>
        <w:spacing w:after="0"/>
        <w:ind w:left="0"/>
        <w:jc w:val="both"/>
      </w:pPr>
      <w:r>
        <w:rPr>
          <w:rFonts w:ascii="Times New Roman"/>
          <w:b w:val="false"/>
          <w:i w:val="false"/>
          <w:color w:val="000000"/>
          <w:sz w:val="28"/>
        </w:rPr>
        <w:t>
      жабдықтарды тазалау.</w:t>
      </w:r>
    </w:p>
    <w:bookmarkEnd w:id="660"/>
    <w:bookmarkStart w:name="z664" w:id="661"/>
    <w:p>
      <w:pPr>
        <w:spacing w:after="0"/>
        <w:ind w:left="0"/>
        <w:jc w:val="both"/>
      </w:pPr>
      <w:r>
        <w:rPr>
          <w:rFonts w:ascii="Times New Roman"/>
          <w:b w:val="false"/>
          <w:i w:val="false"/>
          <w:color w:val="000000"/>
          <w:sz w:val="28"/>
        </w:rPr>
        <w:t>
      101. Білуге тиіс:</w:t>
      </w:r>
    </w:p>
    <w:bookmarkEnd w:id="661"/>
    <w:bookmarkStart w:name="z665" w:id="662"/>
    <w:p>
      <w:pPr>
        <w:spacing w:after="0"/>
        <w:ind w:left="0"/>
        <w:jc w:val="both"/>
      </w:pPr>
      <w:r>
        <w:rPr>
          <w:rFonts w:ascii="Times New Roman"/>
          <w:b w:val="false"/>
          <w:i w:val="false"/>
          <w:color w:val="000000"/>
          <w:sz w:val="28"/>
        </w:rPr>
        <w:t>
      кептіру технологиялық процесінің маңызы;</w:t>
      </w:r>
    </w:p>
    <w:bookmarkEnd w:id="662"/>
    <w:bookmarkStart w:name="z666" w:id="663"/>
    <w:p>
      <w:pPr>
        <w:spacing w:after="0"/>
        <w:ind w:left="0"/>
        <w:jc w:val="both"/>
      </w:pPr>
      <w:r>
        <w:rPr>
          <w:rFonts w:ascii="Times New Roman"/>
          <w:b w:val="false"/>
          <w:i w:val="false"/>
          <w:color w:val="000000"/>
          <w:sz w:val="28"/>
        </w:rPr>
        <w:t>
      негізгі және қосалқы жабдықтардың, бақылау-өлшеу аспаптарының қызметі, қолдану принципі;</w:t>
      </w:r>
    </w:p>
    <w:bookmarkEnd w:id="663"/>
    <w:bookmarkStart w:name="z667" w:id="664"/>
    <w:p>
      <w:pPr>
        <w:spacing w:after="0"/>
        <w:ind w:left="0"/>
        <w:jc w:val="both"/>
      </w:pPr>
      <w:r>
        <w:rPr>
          <w:rFonts w:ascii="Times New Roman"/>
          <w:b w:val="false"/>
          <w:i w:val="false"/>
          <w:color w:val="000000"/>
          <w:sz w:val="28"/>
        </w:rPr>
        <w:t>
      сынама алу ережесі.</w:t>
      </w:r>
    </w:p>
    <w:bookmarkEnd w:id="664"/>
    <w:bookmarkStart w:name="z668" w:id="665"/>
    <w:p>
      <w:pPr>
        <w:spacing w:after="0"/>
        <w:ind w:left="0"/>
        <w:jc w:val="both"/>
      </w:pPr>
      <w:r>
        <w:rPr>
          <w:rFonts w:ascii="Times New Roman"/>
          <w:b w:val="false"/>
          <w:i w:val="false"/>
          <w:color w:val="000000"/>
          <w:sz w:val="28"/>
        </w:rPr>
        <w:t>
      Параграф 2. Кептіруші, 4-разряд</w:t>
      </w:r>
    </w:p>
    <w:bookmarkEnd w:id="665"/>
    <w:bookmarkStart w:name="z669" w:id="666"/>
    <w:p>
      <w:pPr>
        <w:spacing w:after="0"/>
        <w:ind w:left="0"/>
        <w:jc w:val="both"/>
      </w:pPr>
      <w:r>
        <w:rPr>
          <w:rFonts w:ascii="Times New Roman"/>
          <w:b w:val="false"/>
          <w:i w:val="false"/>
          <w:color w:val="000000"/>
          <w:sz w:val="28"/>
        </w:rPr>
        <w:t>
      102. Жұмыс сипаттамасы:</w:t>
      </w:r>
    </w:p>
    <w:bookmarkEnd w:id="666"/>
    <w:bookmarkStart w:name="z670" w:id="667"/>
    <w:p>
      <w:pPr>
        <w:spacing w:after="0"/>
        <w:ind w:left="0"/>
        <w:jc w:val="both"/>
      </w:pPr>
      <w:r>
        <w:rPr>
          <w:rFonts w:ascii="Times New Roman"/>
          <w:b w:val="false"/>
          <w:i w:val="false"/>
          <w:color w:val="000000"/>
          <w:sz w:val="28"/>
        </w:rPr>
        <w:t>
      түрлі құрылымдағы (туннельді, тозаңдату, турбиналық, вакуум кептіргіш) кептіру аппараттарындағы технологиялық режимнің сақталуын талап ететін қатты сусымалы заттарды (жарылғыш және отқа қауіпті, улы және қымбат тұратын заттар) кептіру технологиялық процесін жүргізу, тозаңды араластыру, уату, тұту;</w:t>
      </w:r>
    </w:p>
    <w:bookmarkEnd w:id="667"/>
    <w:bookmarkStart w:name="z671" w:id="668"/>
    <w:p>
      <w:pPr>
        <w:spacing w:after="0"/>
        <w:ind w:left="0"/>
        <w:jc w:val="both"/>
      </w:pPr>
      <w:r>
        <w:rPr>
          <w:rFonts w:ascii="Times New Roman"/>
          <w:b w:val="false"/>
          <w:i w:val="false"/>
          <w:color w:val="000000"/>
          <w:sz w:val="28"/>
        </w:rPr>
        <w:t>
      ылғалы, қысым, вакуум, кіретін және шығатын газдардың температурасын, өнімнің елек құрамын, отынның шығу нормасы технологиялық режим параметрлерін бақылау-өлшеу аспаптары және талдау нәтижелері бойынша реттеу;</w:t>
      </w:r>
    </w:p>
    <w:bookmarkEnd w:id="668"/>
    <w:bookmarkStart w:name="z672" w:id="669"/>
    <w:p>
      <w:pPr>
        <w:spacing w:after="0"/>
        <w:ind w:left="0"/>
        <w:jc w:val="both"/>
      </w:pPr>
      <w:r>
        <w:rPr>
          <w:rFonts w:ascii="Times New Roman"/>
          <w:b w:val="false"/>
          <w:i w:val="false"/>
          <w:color w:val="000000"/>
          <w:sz w:val="28"/>
        </w:rPr>
        <w:t>
      сынама алу және қызмет көрсетілетін учаскенің барлық сатысында талдау жүргізу;</w:t>
      </w:r>
    </w:p>
    <w:bookmarkEnd w:id="669"/>
    <w:bookmarkStart w:name="z673" w:id="670"/>
    <w:p>
      <w:pPr>
        <w:spacing w:after="0"/>
        <w:ind w:left="0"/>
        <w:jc w:val="both"/>
      </w:pPr>
      <w:r>
        <w:rPr>
          <w:rFonts w:ascii="Times New Roman"/>
          <w:b w:val="false"/>
          <w:i w:val="false"/>
          <w:color w:val="000000"/>
          <w:sz w:val="28"/>
        </w:rPr>
        <w:t>
      технологиялық режим нормаларына ауытқу себептерінің алдын алу және жою;</w:t>
      </w:r>
    </w:p>
    <w:bookmarkEnd w:id="670"/>
    <w:bookmarkStart w:name="z674" w:id="671"/>
    <w:p>
      <w:pPr>
        <w:spacing w:after="0"/>
        <w:ind w:left="0"/>
        <w:jc w:val="both"/>
      </w:pPr>
      <w:r>
        <w:rPr>
          <w:rFonts w:ascii="Times New Roman"/>
          <w:b w:val="false"/>
          <w:i w:val="false"/>
          <w:color w:val="000000"/>
          <w:sz w:val="28"/>
        </w:rPr>
        <w:t>
      кептіру аппараттарына, желдеткіштерге, шнектерге, циклондар мен басқа да жабдықтарға қызмет көрсету;</w:t>
      </w:r>
    </w:p>
    <w:bookmarkEnd w:id="671"/>
    <w:bookmarkStart w:name="z675" w:id="672"/>
    <w:p>
      <w:pPr>
        <w:spacing w:after="0"/>
        <w:ind w:left="0"/>
        <w:jc w:val="both"/>
      </w:pPr>
      <w:r>
        <w:rPr>
          <w:rFonts w:ascii="Times New Roman"/>
          <w:b w:val="false"/>
          <w:i w:val="false"/>
          <w:color w:val="000000"/>
          <w:sz w:val="28"/>
        </w:rPr>
        <w:t>
      жабдықтарды жөндеуге дайындау, жөндеуден қабылдап алуға қатысу;</w:t>
      </w:r>
    </w:p>
    <w:bookmarkEnd w:id="672"/>
    <w:bookmarkStart w:name="z676" w:id="673"/>
    <w:p>
      <w:pPr>
        <w:spacing w:after="0"/>
        <w:ind w:left="0"/>
        <w:jc w:val="both"/>
      </w:pPr>
      <w:r>
        <w:rPr>
          <w:rFonts w:ascii="Times New Roman"/>
          <w:b w:val="false"/>
          <w:i w:val="false"/>
          <w:color w:val="000000"/>
          <w:sz w:val="28"/>
        </w:rPr>
        <w:t>
      өндірістік журналдағы жазбаны жүргізу;</w:t>
      </w:r>
    </w:p>
    <w:bookmarkEnd w:id="673"/>
    <w:bookmarkStart w:name="z677" w:id="674"/>
    <w:p>
      <w:pPr>
        <w:spacing w:after="0"/>
        <w:ind w:left="0"/>
        <w:jc w:val="both"/>
      </w:pPr>
      <w:r>
        <w:rPr>
          <w:rFonts w:ascii="Times New Roman"/>
          <w:b w:val="false"/>
          <w:i w:val="false"/>
          <w:color w:val="000000"/>
          <w:sz w:val="28"/>
        </w:rPr>
        <w:t>
      төмендеу білікті кептірушіні басшылыққа алу.</w:t>
      </w:r>
    </w:p>
    <w:bookmarkEnd w:id="674"/>
    <w:bookmarkStart w:name="z678" w:id="675"/>
    <w:p>
      <w:pPr>
        <w:spacing w:after="0"/>
        <w:ind w:left="0"/>
        <w:jc w:val="both"/>
      </w:pPr>
      <w:r>
        <w:rPr>
          <w:rFonts w:ascii="Times New Roman"/>
          <w:b w:val="false"/>
          <w:i w:val="false"/>
          <w:color w:val="000000"/>
          <w:sz w:val="28"/>
        </w:rPr>
        <w:t>
      103.Білуге тиіс:</w:t>
      </w:r>
    </w:p>
    <w:bookmarkEnd w:id="675"/>
    <w:bookmarkStart w:name="z679" w:id="676"/>
    <w:p>
      <w:pPr>
        <w:spacing w:after="0"/>
        <w:ind w:left="0"/>
        <w:jc w:val="both"/>
      </w:pPr>
      <w:r>
        <w:rPr>
          <w:rFonts w:ascii="Times New Roman"/>
          <w:b w:val="false"/>
          <w:i w:val="false"/>
          <w:color w:val="000000"/>
          <w:sz w:val="28"/>
        </w:rPr>
        <w:t>
      кептірудің технологиялық тәсімі, негізгі және қосалқы жабдықтардың, бақылау-өлшеу аспаптарының құрылысы, арматура және коммуникациялардың тәсімдері;</w:t>
      </w:r>
    </w:p>
    <w:bookmarkEnd w:id="676"/>
    <w:bookmarkStart w:name="z680" w:id="677"/>
    <w:p>
      <w:pPr>
        <w:spacing w:after="0"/>
        <w:ind w:left="0"/>
        <w:jc w:val="both"/>
      </w:pPr>
      <w:r>
        <w:rPr>
          <w:rFonts w:ascii="Times New Roman"/>
          <w:b w:val="false"/>
          <w:i w:val="false"/>
          <w:color w:val="000000"/>
          <w:sz w:val="28"/>
        </w:rPr>
        <w:t>
      шикізат пен даяр өнімнің физикалық-химиялық және технологиялық қасиеті; процестің технологиялық режимі мен реттеу ережесі;</w:t>
      </w:r>
    </w:p>
    <w:bookmarkEnd w:id="677"/>
    <w:bookmarkStart w:name="z681" w:id="678"/>
    <w:p>
      <w:pPr>
        <w:spacing w:after="0"/>
        <w:ind w:left="0"/>
        <w:jc w:val="both"/>
      </w:pPr>
      <w:r>
        <w:rPr>
          <w:rFonts w:ascii="Times New Roman"/>
          <w:b w:val="false"/>
          <w:i w:val="false"/>
          <w:color w:val="000000"/>
          <w:sz w:val="28"/>
        </w:rPr>
        <w:t>
      талдау жүргізу әдістемесі, мемлекеттік стандарттар мен техникалық шарттардың шикізат және даяр өнімдерге қоятын талаптары.</w:t>
      </w:r>
    </w:p>
    <w:bookmarkEnd w:id="678"/>
    <w:bookmarkStart w:name="z682" w:id="679"/>
    <w:p>
      <w:pPr>
        <w:spacing w:after="0"/>
        <w:ind w:left="0"/>
        <w:jc w:val="both"/>
      </w:pPr>
      <w:r>
        <w:rPr>
          <w:rFonts w:ascii="Times New Roman"/>
          <w:b w:val="false"/>
          <w:i w:val="false"/>
          <w:color w:val="000000"/>
          <w:sz w:val="28"/>
        </w:rPr>
        <w:t>
      23. Центрифугалаушы</w:t>
      </w:r>
    </w:p>
    <w:bookmarkEnd w:id="679"/>
    <w:bookmarkStart w:name="z683" w:id="680"/>
    <w:p>
      <w:pPr>
        <w:spacing w:after="0"/>
        <w:ind w:left="0"/>
        <w:jc w:val="both"/>
      </w:pPr>
      <w:r>
        <w:rPr>
          <w:rFonts w:ascii="Times New Roman"/>
          <w:b w:val="false"/>
          <w:i w:val="false"/>
          <w:color w:val="000000"/>
          <w:sz w:val="28"/>
        </w:rPr>
        <w:t>
      Параграф 1. Центрифугалаушы, 3-разряд</w:t>
      </w:r>
    </w:p>
    <w:bookmarkEnd w:id="680"/>
    <w:bookmarkStart w:name="z684" w:id="681"/>
    <w:p>
      <w:pPr>
        <w:spacing w:after="0"/>
        <w:ind w:left="0"/>
        <w:jc w:val="both"/>
      </w:pPr>
      <w:r>
        <w:rPr>
          <w:rFonts w:ascii="Times New Roman"/>
          <w:b w:val="false"/>
          <w:i w:val="false"/>
          <w:color w:val="000000"/>
          <w:sz w:val="28"/>
        </w:rPr>
        <w:t>
      104. Жұмыс сипаттамасы:</w:t>
      </w:r>
    </w:p>
    <w:bookmarkEnd w:id="681"/>
    <w:bookmarkStart w:name="z685" w:id="682"/>
    <w:p>
      <w:pPr>
        <w:spacing w:after="0"/>
        <w:ind w:left="0"/>
        <w:jc w:val="both"/>
      </w:pPr>
      <w:r>
        <w:rPr>
          <w:rFonts w:ascii="Times New Roman"/>
          <w:b w:val="false"/>
          <w:i w:val="false"/>
          <w:color w:val="000000"/>
          <w:sz w:val="28"/>
        </w:rPr>
        <w:t>
      анағұрлым білікті центрифугалаушының басшылығымен центрифугалау технологиялық процесін жүргізу;</w:t>
      </w:r>
    </w:p>
    <w:bookmarkEnd w:id="682"/>
    <w:bookmarkStart w:name="z686" w:id="683"/>
    <w:p>
      <w:pPr>
        <w:spacing w:after="0"/>
        <w:ind w:left="0"/>
        <w:jc w:val="both"/>
      </w:pPr>
      <w:r>
        <w:rPr>
          <w:rFonts w:ascii="Times New Roman"/>
          <w:b w:val="false"/>
          <w:i w:val="false"/>
          <w:color w:val="000000"/>
          <w:sz w:val="28"/>
        </w:rPr>
        <w:t>
      суспензия толтыру, шаю, булау, үрлеу және босату;</w:t>
      </w:r>
    </w:p>
    <w:bookmarkEnd w:id="683"/>
    <w:bookmarkStart w:name="z687" w:id="684"/>
    <w:p>
      <w:pPr>
        <w:spacing w:after="0"/>
        <w:ind w:left="0"/>
        <w:jc w:val="both"/>
      </w:pPr>
      <w:r>
        <w:rPr>
          <w:rFonts w:ascii="Times New Roman"/>
          <w:b w:val="false"/>
          <w:i w:val="false"/>
          <w:color w:val="000000"/>
          <w:sz w:val="28"/>
        </w:rPr>
        <w:t>
      сынама алу;</w:t>
      </w:r>
    </w:p>
    <w:bookmarkEnd w:id="684"/>
    <w:bookmarkStart w:name="z688" w:id="685"/>
    <w:p>
      <w:pPr>
        <w:spacing w:after="0"/>
        <w:ind w:left="0"/>
        <w:jc w:val="both"/>
      </w:pPr>
      <w:r>
        <w:rPr>
          <w:rFonts w:ascii="Times New Roman"/>
          <w:b w:val="false"/>
          <w:i w:val="false"/>
          <w:color w:val="000000"/>
          <w:sz w:val="28"/>
        </w:rPr>
        <w:t>
      жабдықтарды жөндеуге дайындау.</w:t>
      </w:r>
    </w:p>
    <w:bookmarkEnd w:id="685"/>
    <w:bookmarkStart w:name="z689" w:id="686"/>
    <w:p>
      <w:pPr>
        <w:spacing w:after="0"/>
        <w:ind w:left="0"/>
        <w:jc w:val="both"/>
      </w:pPr>
      <w:r>
        <w:rPr>
          <w:rFonts w:ascii="Times New Roman"/>
          <w:b w:val="false"/>
          <w:i w:val="false"/>
          <w:color w:val="000000"/>
          <w:sz w:val="28"/>
        </w:rPr>
        <w:t>
      105. Білуге тиіс:</w:t>
      </w:r>
    </w:p>
    <w:bookmarkEnd w:id="686"/>
    <w:bookmarkStart w:name="z690" w:id="687"/>
    <w:p>
      <w:pPr>
        <w:spacing w:after="0"/>
        <w:ind w:left="0"/>
        <w:jc w:val="both"/>
      </w:pPr>
      <w:r>
        <w:rPr>
          <w:rFonts w:ascii="Times New Roman"/>
          <w:b w:val="false"/>
          <w:i w:val="false"/>
          <w:color w:val="000000"/>
          <w:sz w:val="28"/>
        </w:rPr>
        <w:t>
      технологиялық процестің, центрифугалаудың маңызы;</w:t>
      </w:r>
    </w:p>
    <w:bookmarkEnd w:id="687"/>
    <w:bookmarkStart w:name="z691" w:id="688"/>
    <w:p>
      <w:pPr>
        <w:spacing w:after="0"/>
        <w:ind w:left="0"/>
        <w:jc w:val="both"/>
      </w:pPr>
      <w:r>
        <w:rPr>
          <w:rFonts w:ascii="Times New Roman"/>
          <w:b w:val="false"/>
          <w:i w:val="false"/>
          <w:color w:val="000000"/>
          <w:sz w:val="28"/>
        </w:rPr>
        <w:t>
      центрифугалау мен бақылау-өлшеу аспаптарын қолдану принципі;</w:t>
      </w:r>
    </w:p>
    <w:bookmarkEnd w:id="688"/>
    <w:bookmarkStart w:name="z692" w:id="689"/>
    <w:p>
      <w:pPr>
        <w:spacing w:after="0"/>
        <w:ind w:left="0"/>
        <w:jc w:val="both"/>
      </w:pPr>
      <w:r>
        <w:rPr>
          <w:rFonts w:ascii="Times New Roman"/>
          <w:b w:val="false"/>
          <w:i w:val="false"/>
          <w:color w:val="000000"/>
          <w:sz w:val="28"/>
        </w:rPr>
        <w:t>
      сынама алу ережесі;</w:t>
      </w:r>
    </w:p>
    <w:bookmarkEnd w:id="689"/>
    <w:bookmarkStart w:name="z693" w:id="690"/>
    <w:p>
      <w:pPr>
        <w:spacing w:after="0"/>
        <w:ind w:left="0"/>
        <w:jc w:val="both"/>
      </w:pPr>
      <w:r>
        <w:rPr>
          <w:rFonts w:ascii="Times New Roman"/>
          <w:b w:val="false"/>
          <w:i w:val="false"/>
          <w:color w:val="000000"/>
          <w:sz w:val="28"/>
        </w:rPr>
        <w:t>
      шикізатқа қойылатын талаптар.</w:t>
      </w:r>
    </w:p>
    <w:bookmarkEnd w:id="690"/>
    <w:bookmarkStart w:name="z694" w:id="691"/>
    <w:p>
      <w:pPr>
        <w:spacing w:after="0"/>
        <w:ind w:left="0"/>
        <w:jc w:val="both"/>
      </w:pPr>
      <w:r>
        <w:rPr>
          <w:rFonts w:ascii="Times New Roman"/>
          <w:b w:val="false"/>
          <w:i w:val="false"/>
          <w:color w:val="000000"/>
          <w:sz w:val="28"/>
        </w:rPr>
        <w:t>
      Параграф 2. Центрифугалаушы, 4-разряд</w:t>
      </w:r>
    </w:p>
    <w:bookmarkEnd w:id="691"/>
    <w:bookmarkStart w:name="z695" w:id="692"/>
    <w:p>
      <w:pPr>
        <w:spacing w:after="0"/>
        <w:ind w:left="0"/>
        <w:jc w:val="both"/>
      </w:pPr>
      <w:r>
        <w:rPr>
          <w:rFonts w:ascii="Times New Roman"/>
          <w:b w:val="false"/>
          <w:i w:val="false"/>
          <w:color w:val="000000"/>
          <w:sz w:val="28"/>
        </w:rPr>
        <w:t>
      106. Жұмыс сипаттамасы:</w:t>
      </w:r>
    </w:p>
    <w:bookmarkEnd w:id="692"/>
    <w:bookmarkStart w:name="z696" w:id="693"/>
    <w:p>
      <w:pPr>
        <w:spacing w:after="0"/>
        <w:ind w:left="0"/>
        <w:jc w:val="both"/>
      </w:pPr>
      <w:r>
        <w:rPr>
          <w:rFonts w:ascii="Times New Roman"/>
          <w:b w:val="false"/>
          <w:i w:val="false"/>
          <w:color w:val="000000"/>
          <w:sz w:val="28"/>
        </w:rPr>
        <w:t>
      ерекше таза заттарды алуға арналған көлденең және тікелей автоматты центрифугаларда қатты фазалы төмен концентрациясы бар суспензияларды бөлу жөніндегі центрифугалау технологиялық процесін жүргізу;</w:t>
      </w:r>
    </w:p>
    <w:bookmarkEnd w:id="693"/>
    <w:bookmarkStart w:name="z697" w:id="694"/>
    <w:p>
      <w:pPr>
        <w:spacing w:after="0"/>
        <w:ind w:left="0"/>
        <w:jc w:val="both"/>
      </w:pPr>
      <w:r>
        <w:rPr>
          <w:rFonts w:ascii="Times New Roman"/>
          <w:b w:val="false"/>
          <w:i w:val="false"/>
          <w:color w:val="000000"/>
          <w:sz w:val="28"/>
        </w:rPr>
        <w:t>
      берілген параметрлерді, температураны, ылғалдықты, жылдамдық және қысымды бақылау. өнімді кептіруге жіберу;</w:t>
      </w:r>
    </w:p>
    <w:bookmarkEnd w:id="694"/>
    <w:bookmarkStart w:name="z698" w:id="695"/>
    <w:p>
      <w:pPr>
        <w:spacing w:after="0"/>
        <w:ind w:left="0"/>
        <w:jc w:val="both"/>
      </w:pPr>
      <w:r>
        <w:rPr>
          <w:rFonts w:ascii="Times New Roman"/>
          <w:b w:val="false"/>
          <w:i w:val="false"/>
          <w:color w:val="000000"/>
          <w:sz w:val="28"/>
        </w:rPr>
        <w:t>
      центрифугалау процестерін бақылау-өлшеу аспаптарының немесе талдау нәтижелері бойынша реттеу;</w:t>
      </w:r>
    </w:p>
    <w:bookmarkEnd w:id="695"/>
    <w:bookmarkStart w:name="z699" w:id="696"/>
    <w:p>
      <w:pPr>
        <w:spacing w:after="0"/>
        <w:ind w:left="0"/>
        <w:jc w:val="both"/>
      </w:pPr>
      <w:r>
        <w:rPr>
          <w:rFonts w:ascii="Times New Roman"/>
          <w:b w:val="false"/>
          <w:i w:val="false"/>
          <w:color w:val="000000"/>
          <w:sz w:val="28"/>
        </w:rPr>
        <w:t>
      сығылған қалдықтарды есептеу үшін шаю;</w:t>
      </w:r>
    </w:p>
    <w:bookmarkEnd w:id="696"/>
    <w:bookmarkStart w:name="z700" w:id="697"/>
    <w:p>
      <w:pPr>
        <w:spacing w:after="0"/>
        <w:ind w:left="0"/>
        <w:jc w:val="both"/>
      </w:pPr>
      <w:r>
        <w:rPr>
          <w:rFonts w:ascii="Times New Roman"/>
          <w:b w:val="false"/>
          <w:i w:val="false"/>
          <w:color w:val="000000"/>
          <w:sz w:val="28"/>
        </w:rPr>
        <w:t>
      центрифугаларды, реостаттарды, бактарды, қабылдағыш маточниктерді, бойлерлер мен арматуралы коммуникацияларға қызмет көрсету;</w:t>
      </w:r>
    </w:p>
    <w:bookmarkEnd w:id="697"/>
    <w:bookmarkStart w:name="z701" w:id="698"/>
    <w:p>
      <w:pPr>
        <w:spacing w:after="0"/>
        <w:ind w:left="0"/>
        <w:jc w:val="both"/>
      </w:pPr>
      <w:r>
        <w:rPr>
          <w:rFonts w:ascii="Times New Roman"/>
          <w:b w:val="false"/>
          <w:i w:val="false"/>
          <w:color w:val="000000"/>
          <w:sz w:val="28"/>
        </w:rPr>
        <w:t>
      бақылау талдамаларын жүргізу, центрифугалау процесінің аяқталуын айқындау;</w:t>
      </w:r>
    </w:p>
    <w:bookmarkEnd w:id="698"/>
    <w:bookmarkStart w:name="z702" w:id="699"/>
    <w:p>
      <w:pPr>
        <w:spacing w:after="0"/>
        <w:ind w:left="0"/>
        <w:jc w:val="both"/>
      </w:pPr>
      <w:r>
        <w:rPr>
          <w:rFonts w:ascii="Times New Roman"/>
          <w:b w:val="false"/>
          <w:i w:val="false"/>
          <w:color w:val="000000"/>
          <w:sz w:val="28"/>
        </w:rPr>
        <w:t>
      центрифугаларды берілген режимге баптау;</w:t>
      </w:r>
    </w:p>
    <w:bookmarkEnd w:id="699"/>
    <w:bookmarkStart w:name="z703" w:id="700"/>
    <w:p>
      <w:pPr>
        <w:spacing w:after="0"/>
        <w:ind w:left="0"/>
        <w:jc w:val="both"/>
      </w:pPr>
      <w:r>
        <w:rPr>
          <w:rFonts w:ascii="Times New Roman"/>
          <w:b w:val="false"/>
          <w:i w:val="false"/>
          <w:color w:val="000000"/>
          <w:sz w:val="28"/>
        </w:rPr>
        <w:t>
      қызмет көрсететін жабдық жұмысындағы кемшіліктерді жою;</w:t>
      </w:r>
    </w:p>
    <w:bookmarkEnd w:id="700"/>
    <w:bookmarkStart w:name="z704" w:id="701"/>
    <w:p>
      <w:pPr>
        <w:spacing w:after="0"/>
        <w:ind w:left="0"/>
        <w:jc w:val="both"/>
      </w:pPr>
      <w:r>
        <w:rPr>
          <w:rFonts w:ascii="Times New Roman"/>
          <w:b w:val="false"/>
          <w:i w:val="false"/>
          <w:color w:val="000000"/>
          <w:sz w:val="28"/>
        </w:rPr>
        <w:t>
      жабдықтарды ұсақ жөндеу;</w:t>
      </w:r>
    </w:p>
    <w:bookmarkEnd w:id="701"/>
    <w:bookmarkStart w:name="z705" w:id="702"/>
    <w:p>
      <w:pPr>
        <w:spacing w:after="0"/>
        <w:ind w:left="0"/>
        <w:jc w:val="both"/>
      </w:pPr>
      <w:r>
        <w:rPr>
          <w:rFonts w:ascii="Times New Roman"/>
          <w:b w:val="false"/>
          <w:i w:val="false"/>
          <w:color w:val="000000"/>
          <w:sz w:val="28"/>
        </w:rPr>
        <w:t>
      шикізат және даяр өнімді өндірістік журналда немесе операциялық парақта есептеу;</w:t>
      </w:r>
    </w:p>
    <w:bookmarkEnd w:id="702"/>
    <w:bookmarkStart w:name="z706" w:id="703"/>
    <w:p>
      <w:pPr>
        <w:spacing w:after="0"/>
        <w:ind w:left="0"/>
        <w:jc w:val="both"/>
      </w:pPr>
      <w:r>
        <w:rPr>
          <w:rFonts w:ascii="Times New Roman"/>
          <w:b w:val="false"/>
          <w:i w:val="false"/>
          <w:color w:val="000000"/>
          <w:sz w:val="28"/>
        </w:rPr>
        <w:t>
      төмендеу білікті центрифугалаушыны басшылыққа алу.</w:t>
      </w:r>
    </w:p>
    <w:bookmarkEnd w:id="703"/>
    <w:bookmarkStart w:name="z707" w:id="704"/>
    <w:p>
      <w:pPr>
        <w:spacing w:after="0"/>
        <w:ind w:left="0"/>
        <w:jc w:val="both"/>
      </w:pPr>
      <w:r>
        <w:rPr>
          <w:rFonts w:ascii="Times New Roman"/>
          <w:b w:val="false"/>
          <w:i w:val="false"/>
          <w:color w:val="000000"/>
          <w:sz w:val="28"/>
        </w:rPr>
        <w:t>
      107. Білуге тиіс:</w:t>
      </w:r>
    </w:p>
    <w:bookmarkEnd w:id="704"/>
    <w:bookmarkStart w:name="z708" w:id="705"/>
    <w:p>
      <w:pPr>
        <w:spacing w:after="0"/>
        <w:ind w:left="0"/>
        <w:jc w:val="both"/>
      </w:pPr>
      <w:r>
        <w:rPr>
          <w:rFonts w:ascii="Times New Roman"/>
          <w:b w:val="false"/>
          <w:i w:val="false"/>
          <w:color w:val="000000"/>
          <w:sz w:val="28"/>
        </w:rPr>
        <w:t>
      центрифугалаудың технологиялық процесі, параметрлері мен режимі, суспензияларды бөлу тәсілдері, бөлетін эмульсиялардың, сұйық біркелкі емес қоспалардың физикалық-химиялық қасиеттері;</w:t>
      </w:r>
    </w:p>
    <w:bookmarkEnd w:id="705"/>
    <w:bookmarkStart w:name="z709" w:id="706"/>
    <w:p>
      <w:pPr>
        <w:spacing w:after="0"/>
        <w:ind w:left="0"/>
        <w:jc w:val="both"/>
      </w:pPr>
      <w:r>
        <w:rPr>
          <w:rFonts w:ascii="Times New Roman"/>
          <w:b w:val="false"/>
          <w:i w:val="false"/>
          <w:color w:val="000000"/>
          <w:sz w:val="28"/>
        </w:rPr>
        <w:t>
      центрифугалардың, қосалқы жабдықтар мен бақылау-өлшеу аспаптарының құрылысы, ерітіндінің ара салмағына байланысты шаюды есептеу әдістемесі;</w:t>
      </w:r>
    </w:p>
    <w:bookmarkEnd w:id="706"/>
    <w:bookmarkStart w:name="z710" w:id="707"/>
    <w:p>
      <w:pPr>
        <w:spacing w:after="0"/>
        <w:ind w:left="0"/>
        <w:jc w:val="both"/>
      </w:pPr>
      <w:r>
        <w:rPr>
          <w:rFonts w:ascii="Times New Roman"/>
          <w:b w:val="false"/>
          <w:i w:val="false"/>
          <w:color w:val="000000"/>
          <w:sz w:val="28"/>
        </w:rPr>
        <w:t>
      бақылау талдамаларды жүргізу әдістемесі;</w:t>
      </w:r>
    </w:p>
    <w:bookmarkEnd w:id="707"/>
    <w:bookmarkStart w:name="z711" w:id="708"/>
    <w:p>
      <w:pPr>
        <w:spacing w:after="0"/>
        <w:ind w:left="0"/>
        <w:jc w:val="both"/>
      </w:pPr>
      <w:r>
        <w:rPr>
          <w:rFonts w:ascii="Times New Roman"/>
          <w:b w:val="false"/>
          <w:i w:val="false"/>
          <w:color w:val="000000"/>
          <w:sz w:val="28"/>
        </w:rPr>
        <w:t>
      шикізат және даяр өнімнің мемлекеттік стандарттары мен техникалық шарттары;</w:t>
      </w:r>
    </w:p>
    <w:bookmarkEnd w:id="708"/>
    <w:bookmarkStart w:name="z712" w:id="709"/>
    <w:p>
      <w:pPr>
        <w:spacing w:after="0"/>
        <w:ind w:left="0"/>
        <w:jc w:val="both"/>
      </w:pPr>
      <w:r>
        <w:rPr>
          <w:rFonts w:ascii="Times New Roman"/>
          <w:b w:val="false"/>
          <w:i w:val="false"/>
          <w:color w:val="000000"/>
          <w:sz w:val="28"/>
        </w:rPr>
        <w:t>
      слесарлық іс.</w:t>
      </w:r>
    </w:p>
    <w:bookmarkEnd w:id="709"/>
    <w:bookmarkStart w:name="z713" w:id="710"/>
    <w:p>
      <w:pPr>
        <w:spacing w:after="0"/>
        <w:ind w:left="0"/>
        <w:jc w:val="left"/>
      </w:pPr>
      <w:r>
        <w:rPr>
          <w:rFonts w:ascii="Times New Roman"/>
          <w:b/>
          <w:i w:val="false"/>
          <w:color w:val="000000"/>
        </w:rPr>
        <w:t xml:space="preserve"> 5-бөлім. Ашытқы өндіру</w:t>
      </w:r>
    </w:p>
    <w:bookmarkEnd w:id="710"/>
    <w:bookmarkStart w:name="z714" w:id="711"/>
    <w:p>
      <w:pPr>
        <w:spacing w:after="0"/>
        <w:ind w:left="0"/>
        <w:jc w:val="both"/>
      </w:pPr>
      <w:r>
        <w:rPr>
          <w:rFonts w:ascii="Times New Roman"/>
          <w:b w:val="false"/>
          <w:i w:val="false"/>
          <w:color w:val="000000"/>
          <w:sz w:val="28"/>
        </w:rPr>
        <w:t>
      24. Ашытқы жетілдіру операторы</w:t>
      </w:r>
    </w:p>
    <w:bookmarkEnd w:id="711"/>
    <w:bookmarkStart w:name="z715" w:id="712"/>
    <w:p>
      <w:pPr>
        <w:spacing w:after="0"/>
        <w:ind w:left="0"/>
        <w:jc w:val="both"/>
      </w:pPr>
      <w:r>
        <w:rPr>
          <w:rFonts w:ascii="Times New Roman"/>
          <w:b w:val="false"/>
          <w:i w:val="false"/>
          <w:color w:val="000000"/>
          <w:sz w:val="28"/>
        </w:rPr>
        <w:t>
      Параграф 1. Ашытқы жетілдіру операторы, 3-разряд</w:t>
      </w:r>
    </w:p>
    <w:bookmarkEnd w:id="712"/>
    <w:bookmarkStart w:name="z716" w:id="713"/>
    <w:p>
      <w:pPr>
        <w:spacing w:after="0"/>
        <w:ind w:left="0"/>
        <w:jc w:val="both"/>
      </w:pPr>
      <w:r>
        <w:rPr>
          <w:rFonts w:ascii="Times New Roman"/>
          <w:b w:val="false"/>
          <w:i w:val="false"/>
          <w:color w:val="000000"/>
          <w:sz w:val="28"/>
        </w:rPr>
        <w:t>
      108. Жұмыс сипаттамасы:</w:t>
      </w:r>
    </w:p>
    <w:bookmarkEnd w:id="713"/>
    <w:bookmarkStart w:name="z717" w:id="714"/>
    <w:p>
      <w:pPr>
        <w:spacing w:after="0"/>
        <w:ind w:left="0"/>
        <w:jc w:val="both"/>
      </w:pPr>
      <w:r>
        <w:rPr>
          <w:rFonts w:ascii="Times New Roman"/>
          <w:b w:val="false"/>
          <w:i w:val="false"/>
          <w:color w:val="000000"/>
          <w:sz w:val="28"/>
        </w:rPr>
        <w:t>
      анағұрлым жоғары білікті оператордың басшылығымен ашытқы жетілдіру технологиялық процестердің жекелеген операцияларды жүргізу;</w:t>
      </w:r>
    </w:p>
    <w:bookmarkEnd w:id="714"/>
    <w:bookmarkStart w:name="z718" w:id="715"/>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715"/>
    <w:bookmarkStart w:name="z719" w:id="716"/>
    <w:p>
      <w:pPr>
        <w:spacing w:after="0"/>
        <w:ind w:left="0"/>
        <w:jc w:val="both"/>
      </w:pPr>
      <w:r>
        <w:rPr>
          <w:rFonts w:ascii="Times New Roman"/>
          <w:b w:val="false"/>
          <w:i w:val="false"/>
          <w:color w:val="000000"/>
          <w:sz w:val="28"/>
        </w:rPr>
        <w:t>
      ашытқы өсіру бөлімшесінің қосалқы жабдықтарына қызмет көрсету.</w:t>
      </w:r>
    </w:p>
    <w:bookmarkEnd w:id="716"/>
    <w:bookmarkStart w:name="z720" w:id="717"/>
    <w:p>
      <w:pPr>
        <w:spacing w:after="0"/>
        <w:ind w:left="0"/>
        <w:jc w:val="both"/>
      </w:pPr>
      <w:r>
        <w:rPr>
          <w:rFonts w:ascii="Times New Roman"/>
          <w:b w:val="false"/>
          <w:i w:val="false"/>
          <w:color w:val="000000"/>
          <w:sz w:val="28"/>
        </w:rPr>
        <w:t>
      109. Білуге тиіс:</w:t>
      </w:r>
    </w:p>
    <w:bookmarkEnd w:id="717"/>
    <w:bookmarkStart w:name="z721" w:id="718"/>
    <w:p>
      <w:pPr>
        <w:spacing w:after="0"/>
        <w:ind w:left="0"/>
        <w:jc w:val="both"/>
      </w:pPr>
      <w:r>
        <w:rPr>
          <w:rFonts w:ascii="Times New Roman"/>
          <w:b w:val="false"/>
          <w:i w:val="false"/>
          <w:color w:val="000000"/>
          <w:sz w:val="28"/>
        </w:rPr>
        <w:t>
      ашытқы жетілдіру технологиялық процесінің маңызы, қоректендіру ортасының құрамы мен қызметі, қосалқы жабдықтардың жұмыс принципі.</w:t>
      </w:r>
    </w:p>
    <w:bookmarkEnd w:id="718"/>
    <w:bookmarkStart w:name="z722" w:id="719"/>
    <w:p>
      <w:pPr>
        <w:spacing w:after="0"/>
        <w:ind w:left="0"/>
        <w:jc w:val="both"/>
      </w:pPr>
      <w:r>
        <w:rPr>
          <w:rFonts w:ascii="Times New Roman"/>
          <w:b w:val="false"/>
          <w:i w:val="false"/>
          <w:color w:val="000000"/>
          <w:sz w:val="28"/>
        </w:rPr>
        <w:t>
      Параграф 2. Ашытқы жетілдіру операторы, 4-разряд</w:t>
      </w:r>
    </w:p>
    <w:bookmarkEnd w:id="719"/>
    <w:bookmarkStart w:name="z723" w:id="720"/>
    <w:p>
      <w:pPr>
        <w:spacing w:after="0"/>
        <w:ind w:left="0"/>
        <w:jc w:val="both"/>
      </w:pPr>
      <w:r>
        <w:rPr>
          <w:rFonts w:ascii="Times New Roman"/>
          <w:b w:val="false"/>
          <w:i w:val="false"/>
          <w:color w:val="000000"/>
          <w:sz w:val="28"/>
        </w:rPr>
        <w:t>
      110. Жұмыс сипаттамасы:</w:t>
      </w:r>
    </w:p>
    <w:bookmarkEnd w:id="720"/>
    <w:bookmarkStart w:name="z724" w:id="721"/>
    <w:p>
      <w:pPr>
        <w:spacing w:after="0"/>
        <w:ind w:left="0"/>
        <w:jc w:val="both"/>
      </w:pPr>
      <w:r>
        <w:rPr>
          <w:rFonts w:ascii="Times New Roman"/>
          <w:b w:val="false"/>
          <w:i w:val="false"/>
          <w:color w:val="000000"/>
          <w:sz w:val="28"/>
        </w:rPr>
        <w:t>
      анағұрлым жоғары білікті оператордың басшылығымен ашытқы жетілдіру технологиялық процестердің жекелеген операцияларды жүргізу;</w:t>
      </w:r>
    </w:p>
    <w:bookmarkEnd w:id="721"/>
    <w:bookmarkStart w:name="z725" w:id="722"/>
    <w:p>
      <w:pPr>
        <w:spacing w:after="0"/>
        <w:ind w:left="0"/>
        <w:jc w:val="both"/>
      </w:pPr>
      <w:r>
        <w:rPr>
          <w:rFonts w:ascii="Times New Roman"/>
          <w:b w:val="false"/>
          <w:i w:val="false"/>
          <w:color w:val="000000"/>
          <w:sz w:val="28"/>
        </w:rPr>
        <w:t>
      ашытқы жетілдіру аппараттарының, жабдықтар мен коммуникациялардың жарамдылығын тексеру;</w:t>
      </w:r>
    </w:p>
    <w:bookmarkEnd w:id="722"/>
    <w:bookmarkStart w:name="z726" w:id="723"/>
    <w:p>
      <w:pPr>
        <w:spacing w:after="0"/>
        <w:ind w:left="0"/>
        <w:jc w:val="both"/>
      </w:pPr>
      <w:r>
        <w:rPr>
          <w:rFonts w:ascii="Times New Roman"/>
          <w:b w:val="false"/>
          <w:i w:val="false"/>
          <w:color w:val="000000"/>
          <w:sz w:val="28"/>
        </w:rPr>
        <w:t>
      көбікті басуға арналған эмульсия жасау, көбіктің пайда болуын және уақытында басуды бақылау;</w:t>
      </w:r>
    </w:p>
    <w:bookmarkEnd w:id="723"/>
    <w:bookmarkStart w:name="z727" w:id="724"/>
    <w:p>
      <w:pPr>
        <w:spacing w:after="0"/>
        <w:ind w:left="0"/>
        <w:jc w:val="both"/>
      </w:pPr>
      <w:r>
        <w:rPr>
          <w:rFonts w:ascii="Times New Roman"/>
          <w:b w:val="false"/>
          <w:i w:val="false"/>
          <w:color w:val="000000"/>
          <w:sz w:val="28"/>
        </w:rPr>
        <w:t>
      дезинфекциялайтын ерітіндіні әзірлеу;</w:t>
      </w:r>
    </w:p>
    <w:bookmarkEnd w:id="724"/>
    <w:bookmarkStart w:name="z728" w:id="725"/>
    <w:p>
      <w:pPr>
        <w:spacing w:after="0"/>
        <w:ind w:left="0"/>
        <w:jc w:val="both"/>
      </w:pPr>
      <w:r>
        <w:rPr>
          <w:rFonts w:ascii="Times New Roman"/>
          <w:b w:val="false"/>
          <w:i w:val="false"/>
          <w:color w:val="000000"/>
          <w:sz w:val="28"/>
        </w:rPr>
        <w:t>
      ашықты жетілдіретін аппараттарға шикізатты, қоректендіру тұздарын, микроэлементтері мен суларды автоматика құралдарының көмегімен технологиялық режимге сәйкес мөлшерлеу;</w:t>
      </w:r>
    </w:p>
    <w:bookmarkEnd w:id="725"/>
    <w:bookmarkStart w:name="z729" w:id="726"/>
    <w:p>
      <w:pPr>
        <w:spacing w:after="0"/>
        <w:ind w:left="0"/>
        <w:jc w:val="both"/>
      </w:pPr>
      <w:r>
        <w:rPr>
          <w:rFonts w:ascii="Times New Roman"/>
          <w:b w:val="false"/>
          <w:i w:val="false"/>
          <w:color w:val="000000"/>
          <w:sz w:val="28"/>
        </w:rPr>
        <w:t>
      сынама алу, жабдықтарды жуу, тазалау және дезинфекциялау;</w:t>
      </w:r>
    </w:p>
    <w:bookmarkEnd w:id="726"/>
    <w:bookmarkStart w:name="z730" w:id="727"/>
    <w:p>
      <w:pPr>
        <w:spacing w:after="0"/>
        <w:ind w:left="0"/>
        <w:jc w:val="both"/>
      </w:pPr>
      <w:r>
        <w:rPr>
          <w:rFonts w:ascii="Times New Roman"/>
          <w:b w:val="false"/>
          <w:i w:val="false"/>
          <w:color w:val="000000"/>
          <w:sz w:val="28"/>
        </w:rPr>
        <w:t>
      бу, ауаның жіберілуін реттеу.</w:t>
      </w:r>
    </w:p>
    <w:bookmarkEnd w:id="727"/>
    <w:bookmarkStart w:name="z731" w:id="728"/>
    <w:p>
      <w:pPr>
        <w:spacing w:after="0"/>
        <w:ind w:left="0"/>
        <w:jc w:val="both"/>
      </w:pPr>
      <w:r>
        <w:rPr>
          <w:rFonts w:ascii="Times New Roman"/>
          <w:b w:val="false"/>
          <w:i w:val="false"/>
          <w:color w:val="000000"/>
          <w:sz w:val="28"/>
        </w:rPr>
        <w:t>
      111. Білуге тиіс:</w:t>
      </w:r>
    </w:p>
    <w:bookmarkEnd w:id="728"/>
    <w:bookmarkStart w:name="z732" w:id="729"/>
    <w:p>
      <w:pPr>
        <w:spacing w:after="0"/>
        <w:ind w:left="0"/>
        <w:jc w:val="both"/>
      </w:pPr>
      <w:r>
        <w:rPr>
          <w:rFonts w:ascii="Times New Roman"/>
          <w:b w:val="false"/>
          <w:i w:val="false"/>
          <w:color w:val="000000"/>
          <w:sz w:val="28"/>
        </w:rPr>
        <w:t>
      ашытқы жетілдіру технологиялық процесі;</w:t>
      </w:r>
    </w:p>
    <w:bookmarkEnd w:id="729"/>
    <w:bookmarkStart w:name="z733" w:id="730"/>
    <w:p>
      <w:pPr>
        <w:spacing w:after="0"/>
        <w:ind w:left="0"/>
        <w:jc w:val="both"/>
      </w:pPr>
      <w:r>
        <w:rPr>
          <w:rFonts w:ascii="Times New Roman"/>
          <w:b w:val="false"/>
          <w:i w:val="false"/>
          <w:color w:val="000000"/>
          <w:sz w:val="28"/>
        </w:rPr>
        <w:t>
      негізгі және қосалқы жабдықтардың жұмыс принципі;</w:t>
      </w:r>
    </w:p>
    <w:bookmarkEnd w:id="730"/>
    <w:bookmarkStart w:name="z734" w:id="731"/>
    <w:p>
      <w:pPr>
        <w:spacing w:after="0"/>
        <w:ind w:left="0"/>
        <w:jc w:val="both"/>
      </w:pPr>
      <w:r>
        <w:rPr>
          <w:rFonts w:ascii="Times New Roman"/>
          <w:b w:val="false"/>
          <w:i w:val="false"/>
          <w:color w:val="000000"/>
          <w:sz w:val="28"/>
        </w:rPr>
        <w:t>
      аппараттарды, дезинфекциялайтын ерітінділер жасау және жабдықтар мен коммуникацияларды санитарлық өңдеу ережесі, көбік басқыш жасау ережесі, сынама алу әдістері.</w:t>
      </w:r>
    </w:p>
    <w:bookmarkEnd w:id="731"/>
    <w:bookmarkStart w:name="z735" w:id="732"/>
    <w:p>
      <w:pPr>
        <w:spacing w:after="0"/>
        <w:ind w:left="0"/>
        <w:jc w:val="both"/>
      </w:pPr>
      <w:r>
        <w:rPr>
          <w:rFonts w:ascii="Times New Roman"/>
          <w:b w:val="false"/>
          <w:i w:val="false"/>
          <w:color w:val="000000"/>
          <w:sz w:val="28"/>
        </w:rPr>
        <w:t>
      Параграф 3. Ашытқы жетілдіру операторы, 5-разряд</w:t>
      </w:r>
    </w:p>
    <w:bookmarkEnd w:id="732"/>
    <w:bookmarkStart w:name="z736" w:id="733"/>
    <w:p>
      <w:pPr>
        <w:spacing w:after="0"/>
        <w:ind w:left="0"/>
        <w:jc w:val="both"/>
      </w:pPr>
      <w:r>
        <w:rPr>
          <w:rFonts w:ascii="Times New Roman"/>
          <w:b w:val="false"/>
          <w:i w:val="false"/>
          <w:color w:val="000000"/>
          <w:sz w:val="28"/>
        </w:rPr>
        <w:t>
      112. Жұмыс сипаттамасы:</w:t>
      </w:r>
    </w:p>
    <w:bookmarkEnd w:id="733"/>
    <w:bookmarkStart w:name="z737" w:id="734"/>
    <w:p>
      <w:pPr>
        <w:spacing w:after="0"/>
        <w:ind w:left="0"/>
        <w:jc w:val="both"/>
      </w:pPr>
      <w:r>
        <w:rPr>
          <w:rFonts w:ascii="Times New Roman"/>
          <w:b w:val="false"/>
          <w:i w:val="false"/>
          <w:color w:val="000000"/>
          <w:sz w:val="28"/>
        </w:rPr>
        <w:t>
      ашытқы жетілдіру технологиялық процестерді жүргізу;</w:t>
      </w:r>
    </w:p>
    <w:bookmarkEnd w:id="734"/>
    <w:bookmarkStart w:name="z738" w:id="735"/>
    <w:p>
      <w:pPr>
        <w:spacing w:after="0"/>
        <w:ind w:left="0"/>
        <w:jc w:val="both"/>
      </w:pPr>
      <w:r>
        <w:rPr>
          <w:rFonts w:ascii="Times New Roman"/>
          <w:b w:val="false"/>
          <w:i w:val="false"/>
          <w:color w:val="000000"/>
          <w:sz w:val="28"/>
        </w:rPr>
        <w:t>
      ашытқы жетілдіру аппараттарының технологиялық процесінің параметрлерін бақылау және реттеу, ашықты массасының жиналуын бақылау;</w:t>
      </w:r>
    </w:p>
    <w:bookmarkEnd w:id="735"/>
    <w:bookmarkStart w:name="z739" w:id="736"/>
    <w:p>
      <w:pPr>
        <w:spacing w:after="0"/>
        <w:ind w:left="0"/>
        <w:jc w:val="both"/>
      </w:pPr>
      <w:r>
        <w:rPr>
          <w:rFonts w:ascii="Times New Roman"/>
          <w:b w:val="false"/>
          <w:i w:val="false"/>
          <w:color w:val="000000"/>
          <w:sz w:val="28"/>
        </w:rPr>
        <w:t>
      ашытқының (дестиобиотин, жүгері экстракты және басқалар) өсуін қамтамасыз ететін аппараттарға мөлшерлеу;</w:t>
      </w:r>
    </w:p>
    <w:bookmarkEnd w:id="736"/>
    <w:bookmarkStart w:name="z740" w:id="737"/>
    <w:p>
      <w:pPr>
        <w:spacing w:after="0"/>
        <w:ind w:left="0"/>
        <w:jc w:val="both"/>
      </w:pPr>
      <w:r>
        <w:rPr>
          <w:rFonts w:ascii="Times New Roman"/>
          <w:b w:val="false"/>
          <w:i w:val="false"/>
          <w:color w:val="000000"/>
          <w:sz w:val="28"/>
        </w:rPr>
        <w:t>
      себетін ашытқыны меласса және фосфор тұздарымен жаңартып отыру және жандандыру;</w:t>
      </w:r>
    </w:p>
    <w:bookmarkEnd w:id="737"/>
    <w:bookmarkStart w:name="z741" w:id="738"/>
    <w:p>
      <w:pPr>
        <w:spacing w:after="0"/>
        <w:ind w:left="0"/>
        <w:jc w:val="both"/>
      </w:pPr>
      <w:r>
        <w:rPr>
          <w:rFonts w:ascii="Times New Roman"/>
          <w:b w:val="false"/>
          <w:i w:val="false"/>
          <w:color w:val="000000"/>
          <w:sz w:val="28"/>
        </w:rPr>
        <w:t>
      дақыл ортасы құрғақ заттарының процентін реттеу;</w:t>
      </w:r>
    </w:p>
    <w:bookmarkEnd w:id="738"/>
    <w:bookmarkStart w:name="z742" w:id="739"/>
    <w:p>
      <w:pPr>
        <w:spacing w:after="0"/>
        <w:ind w:left="0"/>
        <w:jc w:val="both"/>
      </w:pPr>
      <w:r>
        <w:rPr>
          <w:rFonts w:ascii="Times New Roman"/>
          <w:b w:val="false"/>
          <w:i w:val="false"/>
          <w:color w:val="000000"/>
          <w:sz w:val="28"/>
        </w:rPr>
        <w:t>
      технологиялық режим нормаларынан ауытқуының алдын алу және себептерін жою;</w:t>
      </w:r>
    </w:p>
    <w:bookmarkEnd w:id="739"/>
    <w:bookmarkStart w:name="z743" w:id="740"/>
    <w:p>
      <w:pPr>
        <w:spacing w:after="0"/>
        <w:ind w:left="0"/>
        <w:jc w:val="both"/>
      </w:pPr>
      <w:r>
        <w:rPr>
          <w:rFonts w:ascii="Times New Roman"/>
          <w:b w:val="false"/>
          <w:i w:val="false"/>
          <w:color w:val="000000"/>
          <w:sz w:val="28"/>
        </w:rPr>
        <w:t>
      бақылау талдауларын орындау;</w:t>
      </w:r>
    </w:p>
    <w:bookmarkEnd w:id="740"/>
    <w:bookmarkStart w:name="z744" w:id="741"/>
    <w:p>
      <w:pPr>
        <w:spacing w:after="0"/>
        <w:ind w:left="0"/>
        <w:jc w:val="both"/>
      </w:pPr>
      <w:r>
        <w:rPr>
          <w:rFonts w:ascii="Times New Roman"/>
          <w:b w:val="false"/>
          <w:i w:val="false"/>
          <w:color w:val="000000"/>
          <w:sz w:val="28"/>
        </w:rPr>
        <w:t>
      бақылау талдауларының деректері бойынша технологиялық процесті реттеу, технологиялық журналдағы процесс параметрлерін тіркеу;</w:t>
      </w:r>
    </w:p>
    <w:bookmarkEnd w:id="741"/>
    <w:bookmarkStart w:name="z745" w:id="742"/>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742"/>
    <w:bookmarkStart w:name="z746" w:id="743"/>
    <w:p>
      <w:pPr>
        <w:spacing w:after="0"/>
        <w:ind w:left="0"/>
        <w:jc w:val="both"/>
      </w:pPr>
      <w:r>
        <w:rPr>
          <w:rFonts w:ascii="Times New Roman"/>
          <w:b w:val="false"/>
          <w:i w:val="false"/>
          <w:color w:val="000000"/>
          <w:sz w:val="28"/>
        </w:rPr>
        <w:t>
      жабдықтардың жұмысындағы ұсақ ақаулықтарды жою.</w:t>
      </w:r>
    </w:p>
    <w:bookmarkEnd w:id="743"/>
    <w:bookmarkStart w:name="z747" w:id="744"/>
    <w:p>
      <w:pPr>
        <w:spacing w:after="0"/>
        <w:ind w:left="0"/>
        <w:jc w:val="both"/>
      </w:pPr>
      <w:r>
        <w:rPr>
          <w:rFonts w:ascii="Times New Roman"/>
          <w:b w:val="false"/>
          <w:i w:val="false"/>
          <w:color w:val="000000"/>
          <w:sz w:val="28"/>
        </w:rPr>
        <w:t>
      113. Білуге тиіс:</w:t>
      </w:r>
    </w:p>
    <w:bookmarkEnd w:id="744"/>
    <w:bookmarkStart w:name="z748" w:id="745"/>
    <w:p>
      <w:pPr>
        <w:spacing w:after="0"/>
        <w:ind w:left="0"/>
        <w:jc w:val="both"/>
      </w:pPr>
      <w:r>
        <w:rPr>
          <w:rFonts w:ascii="Times New Roman"/>
          <w:b w:val="false"/>
          <w:i w:val="false"/>
          <w:color w:val="000000"/>
          <w:sz w:val="28"/>
        </w:rPr>
        <w:t>
      ашытқы жетілдіру технологиялық процесінің маңызы, қоректендіру ортасының құрамы мен қызметі, негізгі және қосалқы жабдықтардың, бақылау-өлшеу аспаптары мен автоматика құралдарының құрылысы, шикізаттар мен жартылай фабрикаттардың қасиеті, оларға қойылатын талаптар;</w:t>
      </w:r>
    </w:p>
    <w:bookmarkEnd w:id="745"/>
    <w:bookmarkStart w:name="z749" w:id="746"/>
    <w:p>
      <w:pPr>
        <w:spacing w:after="0"/>
        <w:ind w:left="0"/>
        <w:jc w:val="both"/>
      </w:pPr>
      <w:r>
        <w:rPr>
          <w:rFonts w:ascii="Times New Roman"/>
          <w:b w:val="false"/>
          <w:i w:val="false"/>
          <w:color w:val="000000"/>
          <w:sz w:val="28"/>
        </w:rPr>
        <w:t>
      стерилді жұмыс шарттары;</w:t>
      </w:r>
    </w:p>
    <w:bookmarkEnd w:id="746"/>
    <w:bookmarkStart w:name="z750" w:id="747"/>
    <w:p>
      <w:pPr>
        <w:spacing w:after="0"/>
        <w:ind w:left="0"/>
        <w:jc w:val="both"/>
      </w:pPr>
      <w:r>
        <w:rPr>
          <w:rFonts w:ascii="Times New Roman"/>
          <w:b w:val="false"/>
          <w:i w:val="false"/>
          <w:color w:val="000000"/>
          <w:sz w:val="28"/>
        </w:rPr>
        <w:t>
      талдау жүргізу әдістемесі, ашытқы жаңарту әдістері;</w:t>
      </w:r>
    </w:p>
    <w:bookmarkEnd w:id="747"/>
    <w:bookmarkStart w:name="z751" w:id="748"/>
    <w:p>
      <w:pPr>
        <w:spacing w:after="0"/>
        <w:ind w:left="0"/>
        <w:jc w:val="both"/>
      </w:pPr>
      <w:r>
        <w:rPr>
          <w:rFonts w:ascii="Times New Roman"/>
          <w:b w:val="false"/>
          <w:i w:val="false"/>
          <w:color w:val="000000"/>
          <w:sz w:val="28"/>
        </w:rPr>
        <w:t>
      микробиология негіздері.</w:t>
      </w:r>
    </w:p>
    <w:bookmarkEnd w:id="748"/>
    <w:bookmarkStart w:name="z752" w:id="749"/>
    <w:p>
      <w:pPr>
        <w:spacing w:after="0"/>
        <w:ind w:left="0"/>
        <w:jc w:val="both"/>
      </w:pPr>
      <w:r>
        <w:rPr>
          <w:rFonts w:ascii="Times New Roman"/>
          <w:b w:val="false"/>
          <w:i w:val="false"/>
          <w:color w:val="000000"/>
          <w:sz w:val="28"/>
        </w:rPr>
        <w:t>
      Параграф 4. Ашытқы жетілдіру операторы, 6-разряд</w:t>
      </w:r>
    </w:p>
    <w:bookmarkEnd w:id="749"/>
    <w:bookmarkStart w:name="z753" w:id="750"/>
    <w:p>
      <w:pPr>
        <w:spacing w:after="0"/>
        <w:ind w:left="0"/>
        <w:jc w:val="both"/>
      </w:pPr>
      <w:r>
        <w:rPr>
          <w:rFonts w:ascii="Times New Roman"/>
          <w:b w:val="false"/>
          <w:i w:val="false"/>
          <w:color w:val="000000"/>
          <w:sz w:val="28"/>
        </w:rPr>
        <w:t>
      114. Жұмыс сипаттамасы:</w:t>
      </w:r>
    </w:p>
    <w:bookmarkEnd w:id="750"/>
    <w:bookmarkStart w:name="z754" w:id="751"/>
    <w:p>
      <w:pPr>
        <w:spacing w:after="0"/>
        <w:ind w:left="0"/>
        <w:jc w:val="both"/>
      </w:pPr>
      <w:r>
        <w:rPr>
          <w:rFonts w:ascii="Times New Roman"/>
          <w:b w:val="false"/>
          <w:i w:val="false"/>
          <w:color w:val="000000"/>
          <w:sz w:val="28"/>
        </w:rPr>
        <w:t>
      орталық басқару пультынан ашытқыны жетілдіру технологиялық процесін жүргізу;</w:t>
      </w:r>
    </w:p>
    <w:bookmarkEnd w:id="751"/>
    <w:bookmarkStart w:name="z755" w:id="752"/>
    <w:p>
      <w:pPr>
        <w:spacing w:after="0"/>
        <w:ind w:left="0"/>
        <w:jc w:val="both"/>
      </w:pPr>
      <w:r>
        <w:rPr>
          <w:rFonts w:ascii="Times New Roman"/>
          <w:b w:val="false"/>
          <w:i w:val="false"/>
          <w:color w:val="000000"/>
          <w:sz w:val="28"/>
        </w:rPr>
        <w:t>
      қашықтықтан автоматты басқару жүйесінің жұмысын басқару;</w:t>
      </w:r>
    </w:p>
    <w:bookmarkEnd w:id="752"/>
    <w:bookmarkStart w:name="z756" w:id="753"/>
    <w:p>
      <w:pPr>
        <w:spacing w:after="0"/>
        <w:ind w:left="0"/>
        <w:jc w:val="both"/>
      </w:pPr>
      <w:r>
        <w:rPr>
          <w:rFonts w:ascii="Times New Roman"/>
          <w:b w:val="false"/>
          <w:i w:val="false"/>
          <w:color w:val="000000"/>
          <w:sz w:val="28"/>
        </w:rPr>
        <w:t>
      автоматты көбік басатын ультрадыбыс құрылғылары мен басқа да жүйелерге қызмет көрсету;</w:t>
      </w:r>
    </w:p>
    <w:bookmarkEnd w:id="753"/>
    <w:bookmarkStart w:name="z757" w:id="754"/>
    <w:p>
      <w:pPr>
        <w:spacing w:after="0"/>
        <w:ind w:left="0"/>
        <w:jc w:val="both"/>
      </w:pPr>
      <w:r>
        <w:rPr>
          <w:rFonts w:ascii="Times New Roman"/>
          <w:b w:val="false"/>
          <w:i w:val="false"/>
          <w:color w:val="000000"/>
          <w:sz w:val="28"/>
        </w:rPr>
        <w:t>
      антибиотиктердің, сүт және бор қышқылдары арқылы себетін ашытқыны тазарту;</w:t>
      </w:r>
    </w:p>
    <w:bookmarkEnd w:id="754"/>
    <w:bookmarkStart w:name="z758" w:id="755"/>
    <w:p>
      <w:pPr>
        <w:spacing w:after="0"/>
        <w:ind w:left="0"/>
        <w:jc w:val="both"/>
      </w:pPr>
      <w:r>
        <w:rPr>
          <w:rFonts w:ascii="Times New Roman"/>
          <w:b w:val="false"/>
          <w:i w:val="false"/>
          <w:color w:val="000000"/>
          <w:sz w:val="28"/>
        </w:rPr>
        <w:t>
      төмендеу білікті операторды басқару.</w:t>
      </w:r>
    </w:p>
    <w:bookmarkEnd w:id="755"/>
    <w:bookmarkStart w:name="z759" w:id="756"/>
    <w:p>
      <w:pPr>
        <w:spacing w:after="0"/>
        <w:ind w:left="0"/>
        <w:jc w:val="both"/>
      </w:pPr>
      <w:r>
        <w:rPr>
          <w:rFonts w:ascii="Times New Roman"/>
          <w:b w:val="false"/>
          <w:i w:val="false"/>
          <w:color w:val="000000"/>
          <w:sz w:val="28"/>
        </w:rPr>
        <w:t>
      115. Білуге тиіс:</w:t>
      </w:r>
    </w:p>
    <w:bookmarkEnd w:id="756"/>
    <w:bookmarkStart w:name="z760" w:id="757"/>
    <w:p>
      <w:pPr>
        <w:spacing w:after="0"/>
        <w:ind w:left="0"/>
        <w:jc w:val="both"/>
      </w:pPr>
      <w:r>
        <w:rPr>
          <w:rFonts w:ascii="Times New Roman"/>
          <w:b w:val="false"/>
          <w:i w:val="false"/>
          <w:color w:val="000000"/>
          <w:sz w:val="28"/>
        </w:rPr>
        <w:t>
      ашытқы өндіру технологиясы;</w:t>
      </w:r>
    </w:p>
    <w:bookmarkEnd w:id="757"/>
    <w:bookmarkStart w:name="z761" w:id="758"/>
    <w:p>
      <w:pPr>
        <w:spacing w:after="0"/>
        <w:ind w:left="0"/>
        <w:jc w:val="both"/>
      </w:pPr>
      <w:r>
        <w:rPr>
          <w:rFonts w:ascii="Times New Roman"/>
          <w:b w:val="false"/>
          <w:i w:val="false"/>
          <w:color w:val="000000"/>
          <w:sz w:val="28"/>
        </w:rPr>
        <w:t>
      жабдықтар мен автоматика жүйесінің құрылымы мен пайдалану ережесі, себетін ашытқыны бөгде микроорганизмдерден антибиотиктермен, сүт және бор қышқылымен тазарту әдістері;</w:t>
      </w:r>
    </w:p>
    <w:bookmarkEnd w:id="758"/>
    <w:bookmarkStart w:name="z762" w:id="759"/>
    <w:p>
      <w:pPr>
        <w:spacing w:after="0"/>
        <w:ind w:left="0"/>
        <w:jc w:val="both"/>
      </w:pPr>
      <w:r>
        <w:rPr>
          <w:rFonts w:ascii="Times New Roman"/>
          <w:b w:val="false"/>
          <w:i w:val="false"/>
          <w:color w:val="000000"/>
          <w:sz w:val="28"/>
        </w:rPr>
        <w:t>
      ашытқы, шикізат және қосалқы материалдардың мемлекеттік стандарттары;</w:t>
      </w:r>
    </w:p>
    <w:bookmarkEnd w:id="759"/>
    <w:bookmarkStart w:name="z763" w:id="760"/>
    <w:p>
      <w:pPr>
        <w:spacing w:after="0"/>
        <w:ind w:left="0"/>
        <w:jc w:val="both"/>
      </w:pPr>
      <w:r>
        <w:rPr>
          <w:rFonts w:ascii="Times New Roman"/>
          <w:b w:val="false"/>
          <w:i w:val="false"/>
          <w:color w:val="000000"/>
          <w:sz w:val="28"/>
        </w:rPr>
        <w:t>
      микробиология негіздері.</w:t>
      </w:r>
    </w:p>
    <w:bookmarkEnd w:id="760"/>
    <w:bookmarkStart w:name="z764" w:id="761"/>
    <w:p>
      <w:pPr>
        <w:spacing w:after="0"/>
        <w:ind w:left="0"/>
        <w:jc w:val="both"/>
      </w:pPr>
      <w:r>
        <w:rPr>
          <w:rFonts w:ascii="Times New Roman"/>
          <w:b w:val="false"/>
          <w:i w:val="false"/>
          <w:color w:val="000000"/>
          <w:sz w:val="28"/>
        </w:rPr>
        <w:t>
      25. Таза ашытқы дақылын жетілдіру операторы</w:t>
      </w:r>
    </w:p>
    <w:bookmarkEnd w:id="761"/>
    <w:bookmarkStart w:name="z765" w:id="762"/>
    <w:p>
      <w:pPr>
        <w:spacing w:after="0"/>
        <w:ind w:left="0"/>
        <w:jc w:val="both"/>
      </w:pPr>
      <w:r>
        <w:rPr>
          <w:rFonts w:ascii="Times New Roman"/>
          <w:b w:val="false"/>
          <w:i w:val="false"/>
          <w:color w:val="000000"/>
          <w:sz w:val="28"/>
        </w:rPr>
        <w:t>
      Параграф 1. Таза ашытқы дақылын жетілдіру операторы, 3-разряд</w:t>
      </w:r>
    </w:p>
    <w:bookmarkEnd w:id="762"/>
    <w:bookmarkStart w:name="z766" w:id="763"/>
    <w:p>
      <w:pPr>
        <w:spacing w:after="0"/>
        <w:ind w:left="0"/>
        <w:jc w:val="both"/>
      </w:pPr>
      <w:r>
        <w:rPr>
          <w:rFonts w:ascii="Times New Roman"/>
          <w:b w:val="false"/>
          <w:i w:val="false"/>
          <w:color w:val="000000"/>
          <w:sz w:val="28"/>
        </w:rPr>
        <w:t>
      116. Жұмыс сипаттамасы:</w:t>
      </w:r>
    </w:p>
    <w:bookmarkEnd w:id="763"/>
    <w:bookmarkStart w:name="z767" w:id="764"/>
    <w:p>
      <w:pPr>
        <w:spacing w:after="0"/>
        <w:ind w:left="0"/>
        <w:jc w:val="both"/>
      </w:pPr>
      <w:r>
        <w:rPr>
          <w:rFonts w:ascii="Times New Roman"/>
          <w:b w:val="false"/>
          <w:i w:val="false"/>
          <w:color w:val="000000"/>
          <w:sz w:val="28"/>
        </w:rPr>
        <w:t>
      анағұрлым жоғары білікті оператордың басшылығымен таза ашытқы дақылын жетілдіру технологиялық процесінің жекелеген операцияларын жүргізу;</w:t>
      </w:r>
    </w:p>
    <w:bookmarkEnd w:id="764"/>
    <w:bookmarkStart w:name="z768" w:id="765"/>
    <w:p>
      <w:pPr>
        <w:spacing w:after="0"/>
        <w:ind w:left="0"/>
        <w:jc w:val="both"/>
      </w:pPr>
      <w:r>
        <w:rPr>
          <w:rFonts w:ascii="Times New Roman"/>
          <w:b w:val="false"/>
          <w:i w:val="false"/>
          <w:color w:val="000000"/>
          <w:sz w:val="28"/>
        </w:rPr>
        <w:t>
      жабдықтарды жұмысқа дайындау: жабдықтарды өңдеу, стерилдеу;</w:t>
      </w:r>
    </w:p>
    <w:bookmarkEnd w:id="765"/>
    <w:bookmarkStart w:name="z769" w:id="766"/>
    <w:p>
      <w:pPr>
        <w:spacing w:after="0"/>
        <w:ind w:left="0"/>
        <w:jc w:val="both"/>
      </w:pPr>
      <w:r>
        <w:rPr>
          <w:rFonts w:ascii="Times New Roman"/>
          <w:b w:val="false"/>
          <w:i w:val="false"/>
          <w:color w:val="000000"/>
          <w:sz w:val="28"/>
        </w:rPr>
        <w:t>
      дезинфекциялайтын ерітінділерді жасау;</w:t>
      </w:r>
    </w:p>
    <w:bookmarkEnd w:id="766"/>
    <w:bookmarkStart w:name="z770" w:id="767"/>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767"/>
    <w:bookmarkStart w:name="z771" w:id="768"/>
    <w:p>
      <w:pPr>
        <w:spacing w:after="0"/>
        <w:ind w:left="0"/>
        <w:jc w:val="both"/>
      </w:pPr>
      <w:r>
        <w:rPr>
          <w:rFonts w:ascii="Times New Roman"/>
          <w:b w:val="false"/>
          <w:i w:val="false"/>
          <w:color w:val="000000"/>
          <w:sz w:val="28"/>
        </w:rPr>
        <w:t>
      таза дақылды, шикізатты, қоректендіру тұздарын, микроэлементтерді, су, ауаны жетілдіру аппараттарына мөлшерлеу;</w:t>
      </w:r>
    </w:p>
    <w:bookmarkEnd w:id="768"/>
    <w:bookmarkStart w:name="z772" w:id="769"/>
    <w:p>
      <w:pPr>
        <w:spacing w:after="0"/>
        <w:ind w:left="0"/>
        <w:jc w:val="both"/>
      </w:pPr>
      <w:r>
        <w:rPr>
          <w:rFonts w:ascii="Times New Roman"/>
          <w:b w:val="false"/>
          <w:i w:val="false"/>
          <w:color w:val="000000"/>
          <w:sz w:val="28"/>
        </w:rPr>
        <w:t>
      таза ашытқы дақылдарын жетілдіру бөлімшесі қосалқы жабдықтарына қызмет көрсету.</w:t>
      </w:r>
    </w:p>
    <w:bookmarkEnd w:id="769"/>
    <w:bookmarkStart w:name="z773" w:id="770"/>
    <w:p>
      <w:pPr>
        <w:spacing w:after="0"/>
        <w:ind w:left="0"/>
        <w:jc w:val="both"/>
      </w:pPr>
      <w:r>
        <w:rPr>
          <w:rFonts w:ascii="Times New Roman"/>
          <w:b w:val="false"/>
          <w:i w:val="false"/>
          <w:color w:val="000000"/>
          <w:sz w:val="28"/>
        </w:rPr>
        <w:t>
      117. Білуге тиіс:</w:t>
      </w:r>
    </w:p>
    <w:bookmarkEnd w:id="770"/>
    <w:bookmarkStart w:name="z774" w:id="771"/>
    <w:p>
      <w:pPr>
        <w:spacing w:after="0"/>
        <w:ind w:left="0"/>
        <w:jc w:val="both"/>
      </w:pPr>
      <w:r>
        <w:rPr>
          <w:rFonts w:ascii="Times New Roman"/>
          <w:b w:val="false"/>
          <w:i w:val="false"/>
          <w:color w:val="000000"/>
          <w:sz w:val="28"/>
        </w:rPr>
        <w:t>
      таза ашытқы дақылдарын жетілдіру технологиялық процестің маңызы;</w:t>
      </w:r>
    </w:p>
    <w:bookmarkEnd w:id="771"/>
    <w:bookmarkStart w:name="z775" w:id="772"/>
    <w:p>
      <w:pPr>
        <w:spacing w:after="0"/>
        <w:ind w:left="0"/>
        <w:jc w:val="both"/>
      </w:pPr>
      <w:r>
        <w:rPr>
          <w:rFonts w:ascii="Times New Roman"/>
          <w:b w:val="false"/>
          <w:i w:val="false"/>
          <w:color w:val="000000"/>
          <w:sz w:val="28"/>
        </w:rPr>
        <w:t>
      таза ашытқы дақылын жетілдіруге арналған қоректендіру құрамы мен қызметі;</w:t>
      </w:r>
    </w:p>
    <w:bookmarkEnd w:id="772"/>
    <w:bookmarkStart w:name="z776" w:id="773"/>
    <w:p>
      <w:pPr>
        <w:spacing w:after="0"/>
        <w:ind w:left="0"/>
        <w:jc w:val="both"/>
      </w:pPr>
      <w:r>
        <w:rPr>
          <w:rFonts w:ascii="Times New Roman"/>
          <w:b w:val="false"/>
          <w:i w:val="false"/>
          <w:color w:val="000000"/>
          <w:sz w:val="28"/>
        </w:rPr>
        <w:t>
      қосалқы жабдықтардың құрылымы мен жұмыс істеу принципі;</w:t>
      </w:r>
    </w:p>
    <w:bookmarkEnd w:id="773"/>
    <w:bookmarkStart w:name="z777" w:id="774"/>
    <w:p>
      <w:pPr>
        <w:spacing w:after="0"/>
        <w:ind w:left="0"/>
        <w:jc w:val="both"/>
      </w:pPr>
      <w:r>
        <w:rPr>
          <w:rFonts w:ascii="Times New Roman"/>
          <w:b w:val="false"/>
          <w:i w:val="false"/>
          <w:color w:val="000000"/>
          <w:sz w:val="28"/>
        </w:rPr>
        <w:t>
      дезинфекциялайтын ерітінділер жасау ережесі.</w:t>
      </w:r>
    </w:p>
    <w:bookmarkEnd w:id="774"/>
    <w:bookmarkStart w:name="z778" w:id="775"/>
    <w:p>
      <w:pPr>
        <w:spacing w:after="0"/>
        <w:ind w:left="0"/>
        <w:jc w:val="both"/>
      </w:pPr>
      <w:r>
        <w:rPr>
          <w:rFonts w:ascii="Times New Roman"/>
          <w:b w:val="false"/>
          <w:i w:val="false"/>
          <w:color w:val="000000"/>
          <w:sz w:val="28"/>
        </w:rPr>
        <w:t>
      Параграф 2. Таза ашытқы дақылын жетілдіру операторы, 4-разряд</w:t>
      </w:r>
    </w:p>
    <w:bookmarkEnd w:id="775"/>
    <w:bookmarkStart w:name="z779" w:id="776"/>
    <w:p>
      <w:pPr>
        <w:spacing w:after="0"/>
        <w:ind w:left="0"/>
        <w:jc w:val="both"/>
      </w:pPr>
      <w:r>
        <w:rPr>
          <w:rFonts w:ascii="Times New Roman"/>
          <w:b w:val="false"/>
          <w:i w:val="false"/>
          <w:color w:val="000000"/>
          <w:sz w:val="28"/>
        </w:rPr>
        <w:t>
      118. Жұмыс сипаттамасы:</w:t>
      </w:r>
    </w:p>
    <w:bookmarkEnd w:id="776"/>
    <w:bookmarkStart w:name="z780" w:id="777"/>
    <w:p>
      <w:pPr>
        <w:spacing w:after="0"/>
        <w:ind w:left="0"/>
        <w:jc w:val="both"/>
      </w:pPr>
      <w:r>
        <w:rPr>
          <w:rFonts w:ascii="Times New Roman"/>
          <w:b w:val="false"/>
          <w:i w:val="false"/>
          <w:color w:val="000000"/>
          <w:sz w:val="28"/>
        </w:rPr>
        <w:t>
      анағұрлым жоғары білікті оператордың басшылығымен таза ашытқы дақылын жетілдіру технологиялық процесінің жекелеген операцияларын жүргізу;</w:t>
      </w:r>
    </w:p>
    <w:bookmarkEnd w:id="777"/>
    <w:bookmarkStart w:name="z781" w:id="778"/>
    <w:p>
      <w:pPr>
        <w:spacing w:after="0"/>
        <w:ind w:left="0"/>
        <w:jc w:val="both"/>
      </w:pPr>
      <w:r>
        <w:rPr>
          <w:rFonts w:ascii="Times New Roman"/>
          <w:b w:val="false"/>
          <w:i w:val="false"/>
          <w:color w:val="000000"/>
          <w:sz w:val="28"/>
        </w:rPr>
        <w:t>
      мия және меласса суслоларын, қоректендіру тұздары ерітінділерін, дәруменді жетілдіруші кешендер әзірлеу;</w:t>
      </w:r>
    </w:p>
    <w:bookmarkEnd w:id="778"/>
    <w:bookmarkStart w:name="z782" w:id="779"/>
    <w:p>
      <w:pPr>
        <w:spacing w:after="0"/>
        <w:ind w:left="0"/>
        <w:jc w:val="both"/>
      </w:pPr>
      <w:r>
        <w:rPr>
          <w:rFonts w:ascii="Times New Roman"/>
          <w:b w:val="false"/>
          <w:i w:val="false"/>
          <w:color w:val="000000"/>
          <w:sz w:val="28"/>
        </w:rPr>
        <w:t>
      таза ашытқы дақылын көбейтуге дайындау;</w:t>
      </w:r>
    </w:p>
    <w:bookmarkEnd w:id="779"/>
    <w:bookmarkStart w:name="z783" w:id="780"/>
    <w:p>
      <w:pPr>
        <w:spacing w:after="0"/>
        <w:ind w:left="0"/>
        <w:jc w:val="both"/>
      </w:pPr>
      <w:r>
        <w:rPr>
          <w:rFonts w:ascii="Times New Roman"/>
          <w:b w:val="false"/>
          <w:i w:val="false"/>
          <w:color w:val="000000"/>
          <w:sz w:val="28"/>
        </w:rPr>
        <w:t>
      таза ашытқы дақылын көбейту және жетілдіру процесін қадағалау;</w:t>
      </w:r>
    </w:p>
    <w:bookmarkEnd w:id="780"/>
    <w:bookmarkStart w:name="z784" w:id="781"/>
    <w:p>
      <w:pPr>
        <w:spacing w:after="0"/>
        <w:ind w:left="0"/>
        <w:jc w:val="both"/>
      </w:pPr>
      <w:r>
        <w:rPr>
          <w:rFonts w:ascii="Times New Roman"/>
          <w:b w:val="false"/>
          <w:i w:val="false"/>
          <w:color w:val="000000"/>
          <w:sz w:val="28"/>
        </w:rPr>
        <w:t>
      сынама алу;</w:t>
      </w:r>
    </w:p>
    <w:bookmarkEnd w:id="781"/>
    <w:bookmarkStart w:name="z785" w:id="782"/>
    <w:p>
      <w:pPr>
        <w:spacing w:after="0"/>
        <w:ind w:left="0"/>
        <w:jc w:val="both"/>
      </w:pPr>
      <w:r>
        <w:rPr>
          <w:rFonts w:ascii="Times New Roman"/>
          <w:b w:val="false"/>
          <w:i w:val="false"/>
          <w:color w:val="000000"/>
          <w:sz w:val="28"/>
        </w:rPr>
        <w:t>
      себетін ашытқыларды бактериалды инфекциялардан тазарту;</w:t>
      </w:r>
    </w:p>
    <w:bookmarkEnd w:id="782"/>
    <w:bookmarkStart w:name="z786" w:id="783"/>
    <w:p>
      <w:pPr>
        <w:spacing w:after="0"/>
        <w:ind w:left="0"/>
        <w:jc w:val="both"/>
      </w:pPr>
      <w:r>
        <w:rPr>
          <w:rFonts w:ascii="Times New Roman"/>
          <w:b w:val="false"/>
          <w:i w:val="false"/>
          <w:color w:val="000000"/>
          <w:sz w:val="28"/>
        </w:rPr>
        <w:t>
      синтетикалық жуатын құралдармен, параформалин қоспасымен және антиформалинмен аппаратураны өңдеу.</w:t>
      </w:r>
    </w:p>
    <w:bookmarkEnd w:id="783"/>
    <w:bookmarkStart w:name="z787" w:id="784"/>
    <w:p>
      <w:pPr>
        <w:spacing w:after="0"/>
        <w:ind w:left="0"/>
        <w:jc w:val="both"/>
      </w:pPr>
      <w:r>
        <w:rPr>
          <w:rFonts w:ascii="Times New Roman"/>
          <w:b w:val="false"/>
          <w:i w:val="false"/>
          <w:color w:val="000000"/>
          <w:sz w:val="28"/>
        </w:rPr>
        <w:t>
      119. Білуге тиіс:</w:t>
      </w:r>
    </w:p>
    <w:bookmarkEnd w:id="784"/>
    <w:bookmarkStart w:name="z788" w:id="785"/>
    <w:p>
      <w:pPr>
        <w:spacing w:after="0"/>
        <w:ind w:left="0"/>
        <w:jc w:val="both"/>
      </w:pPr>
      <w:r>
        <w:rPr>
          <w:rFonts w:ascii="Times New Roman"/>
          <w:b w:val="false"/>
          <w:i w:val="false"/>
          <w:color w:val="000000"/>
          <w:sz w:val="28"/>
        </w:rPr>
        <w:t>
      таза ашытқы дақылын жетілдіру технологиялық процесін;</w:t>
      </w:r>
    </w:p>
    <w:bookmarkEnd w:id="785"/>
    <w:bookmarkStart w:name="z789" w:id="786"/>
    <w:p>
      <w:pPr>
        <w:spacing w:after="0"/>
        <w:ind w:left="0"/>
        <w:jc w:val="both"/>
      </w:pPr>
      <w:r>
        <w:rPr>
          <w:rFonts w:ascii="Times New Roman"/>
          <w:b w:val="false"/>
          <w:i w:val="false"/>
          <w:color w:val="000000"/>
          <w:sz w:val="28"/>
        </w:rPr>
        <w:t>
      таза ашытқы дақылын жетілдіру қоректендіру ортасының құрамы мен қызметі;</w:t>
      </w:r>
    </w:p>
    <w:bookmarkEnd w:id="786"/>
    <w:bookmarkStart w:name="z790" w:id="787"/>
    <w:p>
      <w:pPr>
        <w:spacing w:after="0"/>
        <w:ind w:left="0"/>
        <w:jc w:val="both"/>
      </w:pPr>
      <w:r>
        <w:rPr>
          <w:rFonts w:ascii="Times New Roman"/>
          <w:b w:val="false"/>
          <w:i w:val="false"/>
          <w:color w:val="000000"/>
          <w:sz w:val="28"/>
        </w:rPr>
        <w:t>
      қызмет көрсететін жабдықтардың құрылымы мен жұмыс принципі;</w:t>
      </w:r>
    </w:p>
    <w:bookmarkEnd w:id="787"/>
    <w:bookmarkStart w:name="z791" w:id="788"/>
    <w:p>
      <w:pPr>
        <w:spacing w:after="0"/>
        <w:ind w:left="0"/>
        <w:jc w:val="both"/>
      </w:pPr>
      <w:r>
        <w:rPr>
          <w:rFonts w:ascii="Times New Roman"/>
          <w:b w:val="false"/>
          <w:i w:val="false"/>
          <w:color w:val="000000"/>
          <w:sz w:val="28"/>
        </w:rPr>
        <w:t>
      инфекцияның алдын алу және басу әдістері;</w:t>
      </w:r>
    </w:p>
    <w:bookmarkEnd w:id="788"/>
    <w:bookmarkStart w:name="z792" w:id="789"/>
    <w:p>
      <w:pPr>
        <w:spacing w:after="0"/>
        <w:ind w:left="0"/>
        <w:jc w:val="both"/>
      </w:pPr>
      <w:r>
        <w:rPr>
          <w:rFonts w:ascii="Times New Roman"/>
          <w:b w:val="false"/>
          <w:i w:val="false"/>
          <w:color w:val="000000"/>
          <w:sz w:val="28"/>
        </w:rPr>
        <w:t>
      ашытқы жасушыларының белсенділігін айқындау әдістері, сынама алу әдістері.</w:t>
      </w:r>
    </w:p>
    <w:bookmarkEnd w:id="789"/>
    <w:bookmarkStart w:name="z793" w:id="790"/>
    <w:p>
      <w:pPr>
        <w:spacing w:after="0"/>
        <w:ind w:left="0"/>
        <w:jc w:val="both"/>
      </w:pPr>
      <w:r>
        <w:rPr>
          <w:rFonts w:ascii="Times New Roman"/>
          <w:b w:val="false"/>
          <w:i w:val="false"/>
          <w:color w:val="000000"/>
          <w:sz w:val="28"/>
        </w:rPr>
        <w:t>
      Параграф 3. Таза ашытқы дақылын жетілдіру операторы, 5-разряд</w:t>
      </w:r>
    </w:p>
    <w:bookmarkEnd w:id="790"/>
    <w:bookmarkStart w:name="z794" w:id="791"/>
    <w:p>
      <w:pPr>
        <w:spacing w:after="0"/>
        <w:ind w:left="0"/>
        <w:jc w:val="both"/>
      </w:pPr>
      <w:r>
        <w:rPr>
          <w:rFonts w:ascii="Times New Roman"/>
          <w:b w:val="false"/>
          <w:i w:val="false"/>
          <w:color w:val="000000"/>
          <w:sz w:val="28"/>
        </w:rPr>
        <w:t>
      120. Жұмыс сипаттамасы:</w:t>
      </w:r>
    </w:p>
    <w:bookmarkEnd w:id="791"/>
    <w:bookmarkStart w:name="z795" w:id="792"/>
    <w:p>
      <w:pPr>
        <w:spacing w:after="0"/>
        <w:ind w:left="0"/>
        <w:jc w:val="both"/>
      </w:pPr>
      <w:r>
        <w:rPr>
          <w:rFonts w:ascii="Times New Roman"/>
          <w:b w:val="false"/>
          <w:i w:val="false"/>
          <w:color w:val="000000"/>
          <w:sz w:val="28"/>
        </w:rPr>
        <w:t>
      таза ашытқы дақылын жетілдіру технологиялық процесінің жекелеген операцияларын жүргізу, қашықтықтан басқару пультынан қоректендіру ерітінділері мен технологиялық ауаны мөлшерлеу;</w:t>
      </w:r>
    </w:p>
    <w:bookmarkEnd w:id="792"/>
    <w:bookmarkStart w:name="z796" w:id="793"/>
    <w:p>
      <w:pPr>
        <w:spacing w:after="0"/>
        <w:ind w:left="0"/>
        <w:jc w:val="both"/>
      </w:pPr>
      <w:r>
        <w:rPr>
          <w:rFonts w:ascii="Times New Roman"/>
          <w:b w:val="false"/>
          <w:i w:val="false"/>
          <w:color w:val="000000"/>
          <w:sz w:val="28"/>
        </w:rPr>
        <w:t>
      процесс параметрлерін: температурасын, қысымын, аэрациясын, РН ортасын, құрғақ заттар процентін, биомассаның жинақталуын бақылау-өлшеу аспаптарының көрсеткіштері бойынша бақылау және реттеу;</w:t>
      </w:r>
    </w:p>
    <w:bookmarkEnd w:id="793"/>
    <w:bookmarkStart w:name="z797" w:id="794"/>
    <w:p>
      <w:pPr>
        <w:spacing w:after="0"/>
        <w:ind w:left="0"/>
        <w:jc w:val="both"/>
      </w:pPr>
      <w:r>
        <w:rPr>
          <w:rFonts w:ascii="Times New Roman"/>
          <w:b w:val="false"/>
          <w:i w:val="false"/>
          <w:color w:val="000000"/>
          <w:sz w:val="28"/>
        </w:rPr>
        <w:t>
      инфекцияның алдын алу және таза ашытқы дақылдарын жетілдіру процесінде оның дамуын тоқтату іс-шараларын жүзеге асыру;</w:t>
      </w:r>
    </w:p>
    <w:bookmarkEnd w:id="794"/>
    <w:bookmarkStart w:name="z798" w:id="795"/>
    <w:p>
      <w:pPr>
        <w:spacing w:after="0"/>
        <w:ind w:left="0"/>
        <w:jc w:val="both"/>
      </w:pPr>
      <w:r>
        <w:rPr>
          <w:rFonts w:ascii="Times New Roman"/>
          <w:b w:val="false"/>
          <w:i w:val="false"/>
          <w:color w:val="000000"/>
          <w:sz w:val="28"/>
        </w:rPr>
        <w:t>
      жоғары генеративтік ашытқы дақылын табиғи сұрыптаудың жағдайын жасау;</w:t>
      </w:r>
    </w:p>
    <w:bookmarkEnd w:id="795"/>
    <w:bookmarkStart w:name="z799" w:id="796"/>
    <w:p>
      <w:pPr>
        <w:spacing w:after="0"/>
        <w:ind w:left="0"/>
        <w:jc w:val="both"/>
      </w:pPr>
      <w:r>
        <w:rPr>
          <w:rFonts w:ascii="Times New Roman"/>
          <w:b w:val="false"/>
          <w:i w:val="false"/>
          <w:color w:val="000000"/>
          <w:sz w:val="28"/>
        </w:rPr>
        <w:t>
      бақылау талдауларын жүргізу, таза ашытқы дақылдарын өндіріске жіберу;</w:t>
      </w:r>
    </w:p>
    <w:bookmarkEnd w:id="796"/>
    <w:bookmarkStart w:name="z800" w:id="797"/>
    <w:p>
      <w:pPr>
        <w:spacing w:after="0"/>
        <w:ind w:left="0"/>
        <w:jc w:val="both"/>
      </w:pPr>
      <w:r>
        <w:rPr>
          <w:rFonts w:ascii="Times New Roman"/>
          <w:b w:val="false"/>
          <w:i w:val="false"/>
          <w:color w:val="000000"/>
          <w:sz w:val="28"/>
        </w:rPr>
        <w:t>
      технологиялық журналдағы жазбаны жүргізу;</w:t>
      </w:r>
    </w:p>
    <w:bookmarkEnd w:id="797"/>
    <w:bookmarkStart w:name="z801" w:id="798"/>
    <w:p>
      <w:pPr>
        <w:spacing w:after="0"/>
        <w:ind w:left="0"/>
        <w:jc w:val="both"/>
      </w:pPr>
      <w:r>
        <w:rPr>
          <w:rFonts w:ascii="Times New Roman"/>
          <w:b w:val="false"/>
          <w:i w:val="false"/>
          <w:color w:val="000000"/>
          <w:sz w:val="28"/>
        </w:rPr>
        <w:t>
      жабдықтарды жөндеуге жіберу, жөндеуден қабылдап алу;</w:t>
      </w:r>
    </w:p>
    <w:bookmarkEnd w:id="798"/>
    <w:bookmarkStart w:name="z802" w:id="799"/>
    <w:p>
      <w:pPr>
        <w:spacing w:after="0"/>
        <w:ind w:left="0"/>
        <w:jc w:val="both"/>
      </w:pPr>
      <w:r>
        <w:rPr>
          <w:rFonts w:ascii="Times New Roman"/>
          <w:b w:val="false"/>
          <w:i w:val="false"/>
          <w:color w:val="000000"/>
          <w:sz w:val="28"/>
        </w:rPr>
        <w:t>
      жабдықтардың жұмысындағы ұсақ ақаулықтарды жою.</w:t>
      </w:r>
    </w:p>
    <w:bookmarkEnd w:id="799"/>
    <w:bookmarkStart w:name="z803" w:id="800"/>
    <w:p>
      <w:pPr>
        <w:spacing w:after="0"/>
        <w:ind w:left="0"/>
        <w:jc w:val="both"/>
      </w:pPr>
      <w:r>
        <w:rPr>
          <w:rFonts w:ascii="Times New Roman"/>
          <w:b w:val="false"/>
          <w:i w:val="false"/>
          <w:color w:val="000000"/>
          <w:sz w:val="28"/>
        </w:rPr>
        <w:t>
      121. Білуге тиіс:</w:t>
      </w:r>
    </w:p>
    <w:bookmarkEnd w:id="800"/>
    <w:bookmarkStart w:name="z804" w:id="801"/>
    <w:p>
      <w:pPr>
        <w:spacing w:after="0"/>
        <w:ind w:left="0"/>
        <w:jc w:val="both"/>
      </w:pPr>
      <w:r>
        <w:rPr>
          <w:rFonts w:ascii="Times New Roman"/>
          <w:b w:val="false"/>
          <w:i w:val="false"/>
          <w:color w:val="000000"/>
          <w:sz w:val="28"/>
        </w:rPr>
        <w:t>
      таза ашытқы дақылдарын жетілдірудің технологиялық тәсімі, негізгі және қосалқы жабдықтардың құрылысы, инфекция енгізудің алдын алу және оның дамуын тоқтату шаралары, ашытқы жасушаларының белсенділігін айқындау ережесі;</w:t>
      </w:r>
    </w:p>
    <w:bookmarkEnd w:id="801"/>
    <w:bookmarkStart w:name="z805" w:id="802"/>
    <w:p>
      <w:pPr>
        <w:spacing w:after="0"/>
        <w:ind w:left="0"/>
        <w:jc w:val="both"/>
      </w:pPr>
      <w:r>
        <w:rPr>
          <w:rFonts w:ascii="Times New Roman"/>
          <w:b w:val="false"/>
          <w:i w:val="false"/>
          <w:color w:val="000000"/>
          <w:sz w:val="28"/>
        </w:rPr>
        <w:t>
      талдау жүргізу әдістері;</w:t>
      </w:r>
    </w:p>
    <w:bookmarkEnd w:id="802"/>
    <w:bookmarkStart w:name="z806" w:id="803"/>
    <w:p>
      <w:pPr>
        <w:spacing w:after="0"/>
        <w:ind w:left="0"/>
        <w:jc w:val="both"/>
      </w:pPr>
      <w:r>
        <w:rPr>
          <w:rFonts w:ascii="Times New Roman"/>
          <w:b w:val="false"/>
          <w:i w:val="false"/>
          <w:color w:val="000000"/>
          <w:sz w:val="28"/>
        </w:rPr>
        <w:t>
      стерилді жұмыс ережесі;,</w:t>
      </w:r>
    </w:p>
    <w:bookmarkEnd w:id="803"/>
    <w:bookmarkStart w:name="z807" w:id="804"/>
    <w:p>
      <w:pPr>
        <w:spacing w:after="0"/>
        <w:ind w:left="0"/>
        <w:jc w:val="both"/>
      </w:pPr>
      <w:r>
        <w:rPr>
          <w:rFonts w:ascii="Times New Roman"/>
          <w:b w:val="false"/>
          <w:i w:val="false"/>
          <w:color w:val="000000"/>
          <w:sz w:val="28"/>
        </w:rPr>
        <w:t>
      жабдықтардың стерилділігін микробиологиялық бақылау;</w:t>
      </w:r>
    </w:p>
    <w:bookmarkEnd w:id="804"/>
    <w:bookmarkStart w:name="z808" w:id="805"/>
    <w:p>
      <w:pPr>
        <w:spacing w:after="0"/>
        <w:ind w:left="0"/>
        <w:jc w:val="both"/>
      </w:pPr>
      <w:r>
        <w:rPr>
          <w:rFonts w:ascii="Times New Roman"/>
          <w:b w:val="false"/>
          <w:i w:val="false"/>
          <w:color w:val="000000"/>
          <w:sz w:val="28"/>
        </w:rPr>
        <w:t>
      шикізаттың, қосалқы материалдардың және даяр өнімнің физикалық-химиялық және технологиялық қасиеттері және оларға қойылатын талаптар;</w:t>
      </w:r>
    </w:p>
    <w:bookmarkEnd w:id="805"/>
    <w:bookmarkStart w:name="z809" w:id="806"/>
    <w:p>
      <w:pPr>
        <w:spacing w:after="0"/>
        <w:ind w:left="0"/>
        <w:jc w:val="both"/>
      </w:pPr>
      <w:r>
        <w:rPr>
          <w:rFonts w:ascii="Times New Roman"/>
          <w:b w:val="false"/>
          <w:i w:val="false"/>
          <w:color w:val="000000"/>
          <w:sz w:val="28"/>
        </w:rPr>
        <w:t>
      микробиологиялық негіздері.</w:t>
      </w:r>
    </w:p>
    <w:bookmarkEnd w:id="806"/>
    <w:bookmarkStart w:name="z810" w:id="807"/>
    <w:p>
      <w:pPr>
        <w:spacing w:after="0"/>
        <w:ind w:left="0"/>
        <w:jc w:val="both"/>
      </w:pPr>
      <w:r>
        <w:rPr>
          <w:rFonts w:ascii="Times New Roman"/>
          <w:b w:val="false"/>
          <w:i w:val="false"/>
          <w:color w:val="000000"/>
          <w:sz w:val="28"/>
        </w:rPr>
        <w:t>
      26. Қоректендіру ортасы және тұз ерітінділерін әзірлеу операторы</w:t>
      </w:r>
    </w:p>
    <w:bookmarkEnd w:id="807"/>
    <w:bookmarkStart w:name="z811" w:id="808"/>
    <w:p>
      <w:pPr>
        <w:spacing w:after="0"/>
        <w:ind w:left="0"/>
        <w:jc w:val="both"/>
      </w:pPr>
      <w:r>
        <w:rPr>
          <w:rFonts w:ascii="Times New Roman"/>
          <w:b w:val="false"/>
          <w:i w:val="false"/>
          <w:color w:val="000000"/>
          <w:sz w:val="28"/>
        </w:rPr>
        <w:t>
      Параграф 1. Қоректендіру ортасы және тұз ерітінділерін әзірлеу операторы, 2-разряд</w:t>
      </w:r>
    </w:p>
    <w:bookmarkEnd w:id="808"/>
    <w:bookmarkStart w:name="z812" w:id="809"/>
    <w:p>
      <w:pPr>
        <w:spacing w:after="0"/>
        <w:ind w:left="0"/>
        <w:jc w:val="both"/>
      </w:pPr>
      <w:r>
        <w:rPr>
          <w:rFonts w:ascii="Times New Roman"/>
          <w:b w:val="false"/>
          <w:i w:val="false"/>
          <w:color w:val="000000"/>
          <w:sz w:val="28"/>
        </w:rPr>
        <w:t>
      122. Жұмыс сипаттамасы:</w:t>
      </w:r>
    </w:p>
    <w:bookmarkEnd w:id="809"/>
    <w:bookmarkStart w:name="z813" w:id="810"/>
    <w:p>
      <w:pPr>
        <w:spacing w:after="0"/>
        <w:ind w:left="0"/>
        <w:jc w:val="both"/>
      </w:pPr>
      <w:r>
        <w:rPr>
          <w:rFonts w:ascii="Times New Roman"/>
          <w:b w:val="false"/>
          <w:i w:val="false"/>
          <w:color w:val="000000"/>
          <w:sz w:val="28"/>
        </w:rPr>
        <w:t>
      анағұрлым жоғары білікті оператордың басшылығымен еріткіш аппараттарда қоректендіру тұздары ерітінділерін әзірлеу процесін жүргізу;</w:t>
      </w:r>
    </w:p>
    <w:bookmarkEnd w:id="810"/>
    <w:bookmarkStart w:name="z814" w:id="811"/>
    <w:p>
      <w:pPr>
        <w:spacing w:after="0"/>
        <w:ind w:left="0"/>
        <w:jc w:val="both"/>
      </w:pPr>
      <w:r>
        <w:rPr>
          <w:rFonts w:ascii="Times New Roman"/>
          <w:b w:val="false"/>
          <w:i w:val="false"/>
          <w:color w:val="000000"/>
          <w:sz w:val="28"/>
        </w:rPr>
        <w:t>
      тұнбаларды шайып, тазалау;</w:t>
      </w:r>
    </w:p>
    <w:bookmarkEnd w:id="811"/>
    <w:bookmarkStart w:name="z815" w:id="812"/>
    <w:p>
      <w:pPr>
        <w:spacing w:after="0"/>
        <w:ind w:left="0"/>
        <w:jc w:val="both"/>
      </w:pPr>
      <w:r>
        <w:rPr>
          <w:rFonts w:ascii="Times New Roman"/>
          <w:b w:val="false"/>
          <w:i w:val="false"/>
          <w:color w:val="000000"/>
          <w:sz w:val="28"/>
        </w:rPr>
        <w:t>
      тұздарды аппараттарға тасымалдау және салу;</w:t>
      </w:r>
    </w:p>
    <w:bookmarkEnd w:id="812"/>
    <w:bookmarkStart w:name="z816" w:id="813"/>
    <w:p>
      <w:pPr>
        <w:spacing w:after="0"/>
        <w:ind w:left="0"/>
        <w:jc w:val="both"/>
      </w:pPr>
      <w:r>
        <w:rPr>
          <w:rFonts w:ascii="Times New Roman"/>
          <w:b w:val="false"/>
          <w:i w:val="false"/>
          <w:color w:val="000000"/>
          <w:sz w:val="28"/>
        </w:rPr>
        <w:t>
      аппараттарды, қосалқы жабдықтар мен құбыржолдарды тазалау, жуу және дезинфекциялау.</w:t>
      </w:r>
    </w:p>
    <w:bookmarkEnd w:id="813"/>
    <w:bookmarkStart w:name="z817" w:id="814"/>
    <w:p>
      <w:pPr>
        <w:spacing w:after="0"/>
        <w:ind w:left="0"/>
        <w:jc w:val="both"/>
      </w:pPr>
      <w:r>
        <w:rPr>
          <w:rFonts w:ascii="Times New Roman"/>
          <w:b w:val="false"/>
          <w:i w:val="false"/>
          <w:color w:val="000000"/>
          <w:sz w:val="28"/>
        </w:rPr>
        <w:t>
      123. Білуге тиіс:</w:t>
      </w:r>
    </w:p>
    <w:bookmarkEnd w:id="814"/>
    <w:bookmarkStart w:name="z818" w:id="815"/>
    <w:p>
      <w:pPr>
        <w:spacing w:after="0"/>
        <w:ind w:left="0"/>
        <w:jc w:val="both"/>
      </w:pPr>
      <w:r>
        <w:rPr>
          <w:rFonts w:ascii="Times New Roman"/>
          <w:b w:val="false"/>
          <w:i w:val="false"/>
          <w:color w:val="000000"/>
          <w:sz w:val="28"/>
        </w:rPr>
        <w:t>
      тұз ерітінділерін әзірлеу технологиялық процесі, қызмет көрсетілетін жабдықтардың құрылысы мен пайдалану ережесі, мелассаны хлорлау жөніндегі нұсқаулық;</w:t>
      </w:r>
    </w:p>
    <w:bookmarkEnd w:id="815"/>
    <w:bookmarkStart w:name="z819" w:id="816"/>
    <w:p>
      <w:pPr>
        <w:spacing w:after="0"/>
        <w:ind w:left="0"/>
        <w:jc w:val="both"/>
      </w:pPr>
      <w:r>
        <w:rPr>
          <w:rFonts w:ascii="Times New Roman"/>
          <w:b w:val="false"/>
          <w:i w:val="false"/>
          <w:color w:val="000000"/>
          <w:sz w:val="28"/>
        </w:rPr>
        <w:t>
      дезинфекциялайтын ерітінділер әзірлеу әдістері, қызмет көрсетілетін жабдықтарды пайдалану ережесі.</w:t>
      </w:r>
    </w:p>
    <w:bookmarkEnd w:id="816"/>
    <w:bookmarkStart w:name="z820" w:id="817"/>
    <w:p>
      <w:pPr>
        <w:spacing w:after="0"/>
        <w:ind w:left="0"/>
        <w:jc w:val="both"/>
      </w:pPr>
      <w:r>
        <w:rPr>
          <w:rFonts w:ascii="Times New Roman"/>
          <w:b w:val="false"/>
          <w:i w:val="false"/>
          <w:color w:val="000000"/>
          <w:sz w:val="28"/>
        </w:rPr>
        <w:t>
      Параграф 2. Қоректендіру ортасы және тұз ерітінділерін әзірлеу операторы, 3-разряд</w:t>
      </w:r>
    </w:p>
    <w:bookmarkEnd w:id="817"/>
    <w:bookmarkStart w:name="z821" w:id="818"/>
    <w:p>
      <w:pPr>
        <w:spacing w:after="0"/>
        <w:ind w:left="0"/>
        <w:jc w:val="both"/>
      </w:pPr>
      <w:r>
        <w:rPr>
          <w:rFonts w:ascii="Times New Roman"/>
          <w:b w:val="false"/>
          <w:i w:val="false"/>
          <w:color w:val="000000"/>
          <w:sz w:val="28"/>
        </w:rPr>
        <w:t>
      124. Жұмыс сипаттамасы:</w:t>
      </w:r>
    </w:p>
    <w:bookmarkEnd w:id="818"/>
    <w:bookmarkStart w:name="z822" w:id="819"/>
    <w:p>
      <w:pPr>
        <w:spacing w:after="0"/>
        <w:ind w:left="0"/>
        <w:jc w:val="both"/>
      </w:pPr>
      <w:r>
        <w:rPr>
          <w:rFonts w:ascii="Times New Roman"/>
          <w:b w:val="false"/>
          <w:i w:val="false"/>
          <w:color w:val="000000"/>
          <w:sz w:val="28"/>
        </w:rPr>
        <w:t>
      еріткіш аппараттарда қоректендіру тұздары ерітінділерін әзірлеу процесін жүргізу;</w:t>
      </w:r>
    </w:p>
    <w:bookmarkEnd w:id="819"/>
    <w:bookmarkStart w:name="z823" w:id="820"/>
    <w:p>
      <w:pPr>
        <w:spacing w:after="0"/>
        <w:ind w:left="0"/>
        <w:jc w:val="both"/>
      </w:pPr>
      <w:r>
        <w:rPr>
          <w:rFonts w:ascii="Times New Roman"/>
          <w:b w:val="false"/>
          <w:i w:val="false"/>
          <w:color w:val="000000"/>
          <w:sz w:val="28"/>
        </w:rPr>
        <w:t>
      негізгі өнімнің берілген концентрациясы, құрғақ заттардың және РН құрамымен суықтай-қышқыл тәсілі бойынша меласса ерітіндісін әзірлеу;</w:t>
      </w:r>
    </w:p>
    <w:bookmarkEnd w:id="820"/>
    <w:bookmarkStart w:name="z824" w:id="821"/>
    <w:p>
      <w:pPr>
        <w:spacing w:after="0"/>
        <w:ind w:left="0"/>
        <w:jc w:val="both"/>
      </w:pPr>
      <w:r>
        <w:rPr>
          <w:rFonts w:ascii="Times New Roman"/>
          <w:b w:val="false"/>
          <w:i w:val="false"/>
          <w:color w:val="000000"/>
          <w:sz w:val="28"/>
        </w:rPr>
        <w:t>
      сорғылардың, тельферлер, таспалы транспортерлердің, элеваторлардың көмегімен қоректендіру ортасын әзірлейтін жерге шикізатты тасымалдау;</w:t>
      </w:r>
    </w:p>
    <w:bookmarkEnd w:id="821"/>
    <w:bookmarkStart w:name="z825" w:id="822"/>
    <w:p>
      <w:pPr>
        <w:spacing w:after="0"/>
        <w:ind w:left="0"/>
        <w:jc w:val="both"/>
      </w:pPr>
      <w:r>
        <w:rPr>
          <w:rFonts w:ascii="Times New Roman"/>
          <w:b w:val="false"/>
          <w:i w:val="false"/>
          <w:color w:val="000000"/>
          <w:sz w:val="28"/>
        </w:rPr>
        <w:t>
      ерітінді партияларын әзірлеуге қоректендіру өнімін, су, күкірт қышқылын, хлор әгінің қажетті мөлшерін өлшеу және тарту. ерітінділерді араластырғыш немесе сығылған ауамен араластыру;</w:t>
      </w:r>
    </w:p>
    <w:bookmarkEnd w:id="822"/>
    <w:bookmarkStart w:name="z826" w:id="823"/>
    <w:p>
      <w:pPr>
        <w:spacing w:after="0"/>
        <w:ind w:left="0"/>
        <w:jc w:val="both"/>
      </w:pPr>
      <w:r>
        <w:rPr>
          <w:rFonts w:ascii="Times New Roman"/>
          <w:b w:val="false"/>
          <w:i w:val="false"/>
          <w:color w:val="000000"/>
          <w:sz w:val="28"/>
        </w:rPr>
        <w:t>
      ерітіндіні тұндыру;</w:t>
      </w:r>
    </w:p>
    <w:bookmarkEnd w:id="823"/>
    <w:bookmarkStart w:name="z827" w:id="824"/>
    <w:p>
      <w:pPr>
        <w:spacing w:after="0"/>
        <w:ind w:left="0"/>
        <w:jc w:val="both"/>
      </w:pPr>
      <w:r>
        <w:rPr>
          <w:rFonts w:ascii="Times New Roman"/>
          <w:b w:val="false"/>
          <w:i w:val="false"/>
          <w:color w:val="000000"/>
          <w:sz w:val="28"/>
        </w:rPr>
        <w:t>
      ерітінділерді жинағыштар мен өлшегіштерге айдау.</w:t>
      </w:r>
    </w:p>
    <w:bookmarkEnd w:id="824"/>
    <w:bookmarkStart w:name="z828" w:id="825"/>
    <w:p>
      <w:pPr>
        <w:spacing w:after="0"/>
        <w:ind w:left="0"/>
        <w:jc w:val="both"/>
      </w:pPr>
      <w:r>
        <w:rPr>
          <w:rFonts w:ascii="Times New Roman"/>
          <w:b w:val="false"/>
          <w:i w:val="false"/>
          <w:color w:val="000000"/>
          <w:sz w:val="28"/>
        </w:rPr>
        <w:t>
      125. Білуге тиіс:</w:t>
      </w:r>
    </w:p>
    <w:bookmarkEnd w:id="825"/>
    <w:bookmarkStart w:name="z829" w:id="826"/>
    <w:p>
      <w:pPr>
        <w:spacing w:after="0"/>
        <w:ind w:left="0"/>
        <w:jc w:val="both"/>
      </w:pPr>
      <w:r>
        <w:rPr>
          <w:rFonts w:ascii="Times New Roman"/>
          <w:b w:val="false"/>
          <w:i w:val="false"/>
          <w:color w:val="000000"/>
          <w:sz w:val="28"/>
        </w:rPr>
        <w:t>
      меласса және тұз ерітінділерін әзірлеу технологиялық процесін;</w:t>
      </w:r>
    </w:p>
    <w:bookmarkEnd w:id="826"/>
    <w:bookmarkStart w:name="z830" w:id="827"/>
    <w:p>
      <w:pPr>
        <w:spacing w:after="0"/>
        <w:ind w:left="0"/>
        <w:jc w:val="both"/>
      </w:pPr>
      <w:r>
        <w:rPr>
          <w:rFonts w:ascii="Times New Roman"/>
          <w:b w:val="false"/>
          <w:i w:val="false"/>
          <w:color w:val="000000"/>
          <w:sz w:val="28"/>
        </w:rPr>
        <w:t>
      даяр ерітінділердің технологиялық параметрлері, меласса және қолданылатын химикаттардың мемлекеттік стандарттары және техникалық шарттары;</w:t>
      </w:r>
    </w:p>
    <w:bookmarkEnd w:id="827"/>
    <w:bookmarkStart w:name="z831" w:id="828"/>
    <w:p>
      <w:pPr>
        <w:spacing w:after="0"/>
        <w:ind w:left="0"/>
        <w:jc w:val="both"/>
      </w:pPr>
      <w:r>
        <w:rPr>
          <w:rFonts w:ascii="Times New Roman"/>
          <w:b w:val="false"/>
          <w:i w:val="false"/>
          <w:color w:val="000000"/>
          <w:sz w:val="28"/>
        </w:rPr>
        <w:t>
      жабдықтарға қызмет көрсету ережесі.</w:t>
      </w:r>
    </w:p>
    <w:bookmarkEnd w:id="828"/>
    <w:bookmarkStart w:name="z832" w:id="829"/>
    <w:p>
      <w:pPr>
        <w:spacing w:after="0"/>
        <w:ind w:left="0"/>
        <w:jc w:val="both"/>
      </w:pPr>
      <w:r>
        <w:rPr>
          <w:rFonts w:ascii="Times New Roman"/>
          <w:b w:val="false"/>
          <w:i w:val="false"/>
          <w:color w:val="000000"/>
          <w:sz w:val="28"/>
        </w:rPr>
        <w:t>
      Параграф 3. Қоректендіру ортасы және тұз ерітінділерін әзірлеу операторы, 4-разряд</w:t>
      </w:r>
    </w:p>
    <w:bookmarkEnd w:id="829"/>
    <w:bookmarkStart w:name="z833" w:id="830"/>
    <w:p>
      <w:pPr>
        <w:spacing w:after="0"/>
        <w:ind w:left="0"/>
        <w:jc w:val="both"/>
      </w:pPr>
      <w:r>
        <w:rPr>
          <w:rFonts w:ascii="Times New Roman"/>
          <w:b w:val="false"/>
          <w:i w:val="false"/>
          <w:color w:val="000000"/>
          <w:sz w:val="28"/>
        </w:rPr>
        <w:t>
      126. Жұмыс сипаттамасы:</w:t>
      </w:r>
    </w:p>
    <w:bookmarkEnd w:id="830"/>
    <w:bookmarkStart w:name="z834" w:id="831"/>
    <w:p>
      <w:pPr>
        <w:spacing w:after="0"/>
        <w:ind w:left="0"/>
        <w:jc w:val="both"/>
      </w:pPr>
      <w:r>
        <w:rPr>
          <w:rFonts w:ascii="Times New Roman"/>
          <w:b w:val="false"/>
          <w:i w:val="false"/>
          <w:color w:val="000000"/>
          <w:sz w:val="28"/>
        </w:rPr>
        <w:t>
      қоректендіру ортасы мен тұз ерітінділерін әзірлеу технологиялық процесін жүргізу;</w:t>
      </w:r>
    </w:p>
    <w:bookmarkEnd w:id="831"/>
    <w:bookmarkStart w:name="z835" w:id="832"/>
    <w:p>
      <w:pPr>
        <w:spacing w:after="0"/>
        <w:ind w:left="0"/>
        <w:jc w:val="both"/>
      </w:pPr>
      <w:r>
        <w:rPr>
          <w:rFonts w:ascii="Times New Roman"/>
          <w:b w:val="false"/>
          <w:i w:val="false"/>
          <w:color w:val="000000"/>
          <w:sz w:val="28"/>
        </w:rPr>
        <w:t>
      тығыздағыш мен РН метрді қолдана отырып кларификаторда ерітінділерді механикалық тазалау;</w:t>
      </w:r>
    </w:p>
    <w:bookmarkEnd w:id="832"/>
    <w:bookmarkStart w:name="z836" w:id="833"/>
    <w:p>
      <w:pPr>
        <w:spacing w:after="0"/>
        <w:ind w:left="0"/>
        <w:jc w:val="both"/>
      </w:pPr>
      <w:r>
        <w:rPr>
          <w:rFonts w:ascii="Times New Roman"/>
          <w:b w:val="false"/>
          <w:i w:val="false"/>
          <w:color w:val="000000"/>
          <w:sz w:val="28"/>
        </w:rPr>
        <w:t>
      инфецирленген мелассаны пастерлеу;</w:t>
      </w:r>
    </w:p>
    <w:bookmarkEnd w:id="833"/>
    <w:bookmarkStart w:name="z837" w:id="834"/>
    <w:p>
      <w:pPr>
        <w:spacing w:after="0"/>
        <w:ind w:left="0"/>
        <w:jc w:val="both"/>
      </w:pPr>
      <w:r>
        <w:rPr>
          <w:rFonts w:ascii="Times New Roman"/>
          <w:b w:val="false"/>
          <w:i w:val="false"/>
          <w:color w:val="000000"/>
          <w:sz w:val="28"/>
        </w:rPr>
        <w:t>
      кларификаторлардың салмағын және машина жұмысы режимін реттеу, зертханалық деректер бойынша технологиялық процесс параметрлерін бақылауды жүргізу, даяр ерітінділердегі берілген көрсеткіштерден ауытқуын жөндеу;</w:t>
      </w:r>
    </w:p>
    <w:bookmarkEnd w:id="834"/>
    <w:bookmarkStart w:name="z838" w:id="835"/>
    <w:p>
      <w:pPr>
        <w:spacing w:after="0"/>
        <w:ind w:left="0"/>
        <w:jc w:val="both"/>
      </w:pPr>
      <w:r>
        <w:rPr>
          <w:rFonts w:ascii="Times New Roman"/>
          <w:b w:val="false"/>
          <w:i w:val="false"/>
          <w:color w:val="000000"/>
          <w:sz w:val="28"/>
        </w:rPr>
        <w:t>
      таза ашытқы дақылдарын көбейтуге арналған қоректендіру ортасын стерилдеу;</w:t>
      </w:r>
    </w:p>
    <w:bookmarkEnd w:id="835"/>
    <w:bookmarkStart w:name="z839" w:id="836"/>
    <w:p>
      <w:pPr>
        <w:spacing w:after="0"/>
        <w:ind w:left="0"/>
        <w:jc w:val="both"/>
      </w:pPr>
      <w:r>
        <w:rPr>
          <w:rFonts w:ascii="Times New Roman"/>
          <w:b w:val="false"/>
          <w:i w:val="false"/>
          <w:color w:val="000000"/>
          <w:sz w:val="28"/>
        </w:rPr>
        <w:t>
      инфецирленген қоректендіру ортасын антибиотиктермен өңдеу;</w:t>
      </w:r>
    </w:p>
    <w:bookmarkEnd w:id="836"/>
    <w:bookmarkStart w:name="z840" w:id="837"/>
    <w:p>
      <w:pPr>
        <w:spacing w:after="0"/>
        <w:ind w:left="0"/>
        <w:jc w:val="both"/>
      </w:pPr>
      <w:r>
        <w:rPr>
          <w:rFonts w:ascii="Times New Roman"/>
          <w:b w:val="false"/>
          <w:i w:val="false"/>
          <w:color w:val="000000"/>
          <w:sz w:val="28"/>
        </w:rPr>
        <w:t>
      негізгі және қосалқы бөлімше жабдықтарына қызмет көрсету;</w:t>
      </w:r>
    </w:p>
    <w:bookmarkEnd w:id="837"/>
    <w:bookmarkStart w:name="z841" w:id="838"/>
    <w:p>
      <w:pPr>
        <w:spacing w:after="0"/>
        <w:ind w:left="0"/>
        <w:jc w:val="both"/>
      </w:pPr>
      <w:r>
        <w:rPr>
          <w:rFonts w:ascii="Times New Roman"/>
          <w:b w:val="false"/>
          <w:i w:val="false"/>
          <w:color w:val="000000"/>
          <w:sz w:val="28"/>
        </w:rPr>
        <w:t>
      жабдықтың жұмысындағы ұсақ кемшіліктерді жою;</w:t>
      </w:r>
    </w:p>
    <w:bookmarkEnd w:id="838"/>
    <w:bookmarkStart w:name="z842" w:id="839"/>
    <w:p>
      <w:pPr>
        <w:spacing w:after="0"/>
        <w:ind w:left="0"/>
        <w:jc w:val="both"/>
      </w:pPr>
      <w:r>
        <w:rPr>
          <w:rFonts w:ascii="Times New Roman"/>
          <w:b w:val="false"/>
          <w:i w:val="false"/>
          <w:color w:val="000000"/>
          <w:sz w:val="28"/>
        </w:rPr>
        <w:t>
      құбыржолдар мен жабдықтарды жуу, тазалау және дезинфекциялау жөніндегі жұмыстардың орындалуын бақылау;</w:t>
      </w:r>
    </w:p>
    <w:bookmarkEnd w:id="839"/>
    <w:bookmarkStart w:name="z843" w:id="840"/>
    <w:p>
      <w:pPr>
        <w:spacing w:after="0"/>
        <w:ind w:left="0"/>
        <w:jc w:val="both"/>
      </w:pPr>
      <w:r>
        <w:rPr>
          <w:rFonts w:ascii="Times New Roman"/>
          <w:b w:val="false"/>
          <w:i w:val="false"/>
          <w:color w:val="000000"/>
          <w:sz w:val="28"/>
        </w:rPr>
        <w:t>
      сынама алу және жұмыс нұсқаулығында көзделген күрделі емес талдауларды жүргізу;</w:t>
      </w:r>
    </w:p>
    <w:bookmarkEnd w:id="840"/>
    <w:bookmarkStart w:name="z844" w:id="841"/>
    <w:p>
      <w:pPr>
        <w:spacing w:after="0"/>
        <w:ind w:left="0"/>
        <w:jc w:val="both"/>
      </w:pPr>
      <w:r>
        <w:rPr>
          <w:rFonts w:ascii="Times New Roman"/>
          <w:b w:val="false"/>
          <w:i w:val="false"/>
          <w:color w:val="000000"/>
          <w:sz w:val="28"/>
        </w:rPr>
        <w:t>
      технологиялық журналдағы жазбаларды жүргізу.</w:t>
      </w:r>
    </w:p>
    <w:bookmarkEnd w:id="841"/>
    <w:bookmarkStart w:name="z845" w:id="842"/>
    <w:p>
      <w:pPr>
        <w:spacing w:after="0"/>
        <w:ind w:left="0"/>
        <w:jc w:val="both"/>
      </w:pPr>
      <w:r>
        <w:rPr>
          <w:rFonts w:ascii="Times New Roman"/>
          <w:b w:val="false"/>
          <w:i w:val="false"/>
          <w:color w:val="000000"/>
          <w:sz w:val="28"/>
        </w:rPr>
        <w:t>
      127. Білуге тиіс:</w:t>
      </w:r>
    </w:p>
    <w:bookmarkEnd w:id="842"/>
    <w:bookmarkStart w:name="z846" w:id="843"/>
    <w:p>
      <w:pPr>
        <w:spacing w:after="0"/>
        <w:ind w:left="0"/>
        <w:jc w:val="both"/>
      </w:pPr>
      <w:r>
        <w:rPr>
          <w:rFonts w:ascii="Times New Roman"/>
          <w:b w:val="false"/>
          <w:i w:val="false"/>
          <w:color w:val="000000"/>
          <w:sz w:val="28"/>
        </w:rPr>
        <w:t>
      ашытқыны көбейтудің барлық сатыларына арналған қоректендіру ерітінділерін әзірлеудің технологиялық режимі;</w:t>
      </w:r>
    </w:p>
    <w:bookmarkEnd w:id="843"/>
    <w:bookmarkStart w:name="z847" w:id="844"/>
    <w:p>
      <w:pPr>
        <w:spacing w:after="0"/>
        <w:ind w:left="0"/>
        <w:jc w:val="both"/>
      </w:pPr>
      <w:r>
        <w:rPr>
          <w:rFonts w:ascii="Times New Roman"/>
          <w:b w:val="false"/>
          <w:i w:val="false"/>
          <w:color w:val="000000"/>
          <w:sz w:val="28"/>
        </w:rPr>
        <w:t>
      шикізат және химикаттардың сапасына қойылатын технологиялық талаптар;</w:t>
      </w:r>
    </w:p>
    <w:bookmarkEnd w:id="844"/>
    <w:bookmarkStart w:name="z848" w:id="845"/>
    <w:p>
      <w:pPr>
        <w:spacing w:after="0"/>
        <w:ind w:left="0"/>
        <w:jc w:val="both"/>
      </w:pPr>
      <w:r>
        <w:rPr>
          <w:rFonts w:ascii="Times New Roman"/>
          <w:b w:val="false"/>
          <w:i w:val="false"/>
          <w:color w:val="000000"/>
          <w:sz w:val="28"/>
        </w:rPr>
        <w:t>
      кларификаторлар мен қосалқы жабдықтардың құрылымы мен пайдалану ережесі;</w:t>
      </w:r>
    </w:p>
    <w:bookmarkEnd w:id="845"/>
    <w:bookmarkStart w:name="z849" w:id="846"/>
    <w:p>
      <w:pPr>
        <w:spacing w:after="0"/>
        <w:ind w:left="0"/>
        <w:jc w:val="both"/>
      </w:pPr>
      <w:r>
        <w:rPr>
          <w:rFonts w:ascii="Times New Roman"/>
          <w:b w:val="false"/>
          <w:i w:val="false"/>
          <w:color w:val="000000"/>
          <w:sz w:val="28"/>
        </w:rPr>
        <w:t>
      инфецирленген мелассаны өңдеуге арналған антибиотиктің қасиеті мен қолдану әдістері;</w:t>
      </w:r>
    </w:p>
    <w:bookmarkEnd w:id="846"/>
    <w:bookmarkStart w:name="z850" w:id="847"/>
    <w:p>
      <w:pPr>
        <w:spacing w:after="0"/>
        <w:ind w:left="0"/>
        <w:jc w:val="both"/>
      </w:pPr>
      <w:r>
        <w:rPr>
          <w:rFonts w:ascii="Times New Roman"/>
          <w:b w:val="false"/>
          <w:i w:val="false"/>
          <w:color w:val="000000"/>
          <w:sz w:val="28"/>
        </w:rPr>
        <w:t>
      сынама алу әдістері мен күрделі емес талдауларды орындау әдістері;</w:t>
      </w:r>
    </w:p>
    <w:bookmarkEnd w:id="847"/>
    <w:bookmarkStart w:name="z851" w:id="848"/>
    <w:p>
      <w:pPr>
        <w:spacing w:after="0"/>
        <w:ind w:left="0"/>
        <w:jc w:val="both"/>
      </w:pPr>
      <w:r>
        <w:rPr>
          <w:rFonts w:ascii="Times New Roman"/>
          <w:b w:val="false"/>
          <w:i w:val="false"/>
          <w:color w:val="000000"/>
          <w:sz w:val="28"/>
        </w:rPr>
        <w:t>
      жабдықтарды профилактикалық жөндеуді жүргізу жөніндегі нұсқаулықтар.</w:t>
      </w:r>
    </w:p>
    <w:bookmarkEnd w:id="848"/>
    <w:bookmarkStart w:name="z852" w:id="849"/>
    <w:p>
      <w:pPr>
        <w:spacing w:after="0"/>
        <w:ind w:left="0"/>
        <w:jc w:val="both"/>
      </w:pPr>
      <w:r>
        <w:rPr>
          <w:rFonts w:ascii="Times New Roman"/>
          <w:b w:val="false"/>
          <w:i w:val="false"/>
          <w:color w:val="000000"/>
          <w:sz w:val="28"/>
        </w:rPr>
        <w:t>
      27. Ашытқыны дәрумендеу құрылғысының операторы</w:t>
      </w:r>
    </w:p>
    <w:bookmarkEnd w:id="849"/>
    <w:bookmarkStart w:name="z853" w:id="850"/>
    <w:p>
      <w:pPr>
        <w:spacing w:after="0"/>
        <w:ind w:left="0"/>
        <w:jc w:val="both"/>
      </w:pPr>
      <w:r>
        <w:rPr>
          <w:rFonts w:ascii="Times New Roman"/>
          <w:b w:val="false"/>
          <w:i w:val="false"/>
          <w:color w:val="000000"/>
          <w:sz w:val="28"/>
        </w:rPr>
        <w:t>
      Параграф 1. Ашытқыны дәрумендеу құрылғысының операторы, 3-разряд</w:t>
      </w:r>
    </w:p>
    <w:bookmarkEnd w:id="850"/>
    <w:bookmarkStart w:name="z854" w:id="851"/>
    <w:p>
      <w:pPr>
        <w:spacing w:after="0"/>
        <w:ind w:left="0"/>
        <w:jc w:val="both"/>
      </w:pPr>
      <w:r>
        <w:rPr>
          <w:rFonts w:ascii="Times New Roman"/>
          <w:b w:val="false"/>
          <w:i w:val="false"/>
          <w:color w:val="000000"/>
          <w:sz w:val="28"/>
        </w:rPr>
        <w:t>
      128. Жұмыс сипаттамасы:</w:t>
      </w:r>
    </w:p>
    <w:bookmarkEnd w:id="851"/>
    <w:bookmarkStart w:name="z855" w:id="852"/>
    <w:p>
      <w:pPr>
        <w:spacing w:after="0"/>
        <w:ind w:left="0"/>
        <w:jc w:val="both"/>
      </w:pPr>
      <w:r>
        <w:rPr>
          <w:rFonts w:ascii="Times New Roman"/>
          <w:b w:val="false"/>
          <w:i w:val="false"/>
          <w:color w:val="000000"/>
          <w:sz w:val="28"/>
        </w:rPr>
        <w:t>
      анағұрлым жоғары білікті оператордың басшылығымен ашытқыны дәрумендеу технологиялық процесінің жекелеген операцияларын жүргізу;</w:t>
      </w:r>
    </w:p>
    <w:bookmarkEnd w:id="852"/>
    <w:bookmarkStart w:name="z856" w:id="853"/>
    <w:p>
      <w:pPr>
        <w:spacing w:after="0"/>
        <w:ind w:left="0"/>
        <w:jc w:val="both"/>
      </w:pPr>
      <w:r>
        <w:rPr>
          <w:rFonts w:ascii="Times New Roman"/>
          <w:b w:val="false"/>
          <w:i w:val="false"/>
          <w:color w:val="000000"/>
          <w:sz w:val="28"/>
        </w:rPr>
        <w:t>
      ашытқы суспензиясын дәрумендеуге дайындау;</w:t>
      </w:r>
    </w:p>
    <w:bookmarkEnd w:id="853"/>
    <w:bookmarkStart w:name="z857" w:id="854"/>
    <w:p>
      <w:pPr>
        <w:spacing w:after="0"/>
        <w:ind w:left="0"/>
        <w:jc w:val="both"/>
      </w:pPr>
      <w:r>
        <w:rPr>
          <w:rFonts w:ascii="Times New Roman"/>
          <w:b w:val="false"/>
          <w:i w:val="false"/>
          <w:color w:val="000000"/>
          <w:sz w:val="28"/>
        </w:rPr>
        <w:t>
      дәрумендеу құрылғысының жарамдылығын тексеру;</w:t>
      </w:r>
    </w:p>
    <w:bookmarkEnd w:id="854"/>
    <w:bookmarkStart w:name="z858" w:id="855"/>
    <w:p>
      <w:pPr>
        <w:spacing w:after="0"/>
        <w:ind w:left="0"/>
        <w:jc w:val="both"/>
      </w:pPr>
      <w:r>
        <w:rPr>
          <w:rFonts w:ascii="Times New Roman"/>
          <w:b w:val="false"/>
          <w:i w:val="false"/>
          <w:color w:val="000000"/>
          <w:sz w:val="28"/>
        </w:rPr>
        <w:t>
      жабдықтарды жұмысқа дайындау;</w:t>
      </w:r>
    </w:p>
    <w:bookmarkEnd w:id="855"/>
    <w:bookmarkStart w:name="z859" w:id="856"/>
    <w:p>
      <w:pPr>
        <w:spacing w:after="0"/>
        <w:ind w:left="0"/>
        <w:jc w:val="both"/>
      </w:pPr>
      <w:r>
        <w:rPr>
          <w:rFonts w:ascii="Times New Roman"/>
          <w:b w:val="false"/>
          <w:i w:val="false"/>
          <w:color w:val="000000"/>
          <w:sz w:val="28"/>
        </w:rPr>
        <w:t>
      жабдықтар мен коммуникацияларды жуу және стерилдеу;</w:t>
      </w:r>
    </w:p>
    <w:bookmarkEnd w:id="856"/>
    <w:bookmarkStart w:name="z860" w:id="857"/>
    <w:p>
      <w:pPr>
        <w:spacing w:after="0"/>
        <w:ind w:left="0"/>
        <w:jc w:val="both"/>
      </w:pPr>
      <w:r>
        <w:rPr>
          <w:rFonts w:ascii="Times New Roman"/>
          <w:b w:val="false"/>
          <w:i w:val="false"/>
          <w:color w:val="000000"/>
          <w:sz w:val="28"/>
        </w:rPr>
        <w:t>
      дәрумендегішті толтыру;</w:t>
      </w:r>
    </w:p>
    <w:bookmarkEnd w:id="857"/>
    <w:bookmarkStart w:name="z861" w:id="858"/>
    <w:p>
      <w:pPr>
        <w:spacing w:after="0"/>
        <w:ind w:left="0"/>
        <w:jc w:val="both"/>
      </w:pPr>
      <w:r>
        <w:rPr>
          <w:rFonts w:ascii="Times New Roman"/>
          <w:b w:val="false"/>
          <w:i w:val="false"/>
          <w:color w:val="000000"/>
          <w:sz w:val="28"/>
        </w:rPr>
        <w:t>
      орау учаскесіне ашытқыларды түсіру және тасымалдау.</w:t>
      </w:r>
    </w:p>
    <w:bookmarkEnd w:id="858"/>
    <w:bookmarkStart w:name="z862" w:id="859"/>
    <w:p>
      <w:pPr>
        <w:spacing w:after="0"/>
        <w:ind w:left="0"/>
        <w:jc w:val="both"/>
      </w:pPr>
      <w:r>
        <w:rPr>
          <w:rFonts w:ascii="Times New Roman"/>
          <w:b w:val="false"/>
          <w:i w:val="false"/>
          <w:color w:val="000000"/>
          <w:sz w:val="28"/>
        </w:rPr>
        <w:t>
      129. Білуге тиіс:</w:t>
      </w:r>
    </w:p>
    <w:bookmarkEnd w:id="859"/>
    <w:bookmarkStart w:name="z863" w:id="860"/>
    <w:p>
      <w:pPr>
        <w:spacing w:after="0"/>
        <w:ind w:left="0"/>
        <w:jc w:val="both"/>
      </w:pPr>
      <w:r>
        <w:rPr>
          <w:rFonts w:ascii="Times New Roman"/>
          <w:b w:val="false"/>
          <w:i w:val="false"/>
          <w:color w:val="000000"/>
          <w:sz w:val="28"/>
        </w:rPr>
        <w:t>
      ашытқыны дәрумендеу технологиялық процесі, жабдықтар мен коммуникацияларды стерилдеу ережесі;</w:t>
      </w:r>
    </w:p>
    <w:bookmarkEnd w:id="860"/>
    <w:bookmarkStart w:name="z864" w:id="861"/>
    <w:p>
      <w:pPr>
        <w:spacing w:after="0"/>
        <w:ind w:left="0"/>
        <w:jc w:val="both"/>
      </w:pPr>
      <w:r>
        <w:rPr>
          <w:rFonts w:ascii="Times New Roman"/>
          <w:b w:val="false"/>
          <w:i w:val="false"/>
          <w:color w:val="000000"/>
          <w:sz w:val="28"/>
        </w:rPr>
        <w:t>
      негізгі және қосалқы жабдықтарды, бақылау-өлшеу аспаптарын  стерилдеу ережесі;</w:t>
      </w:r>
    </w:p>
    <w:bookmarkEnd w:id="861"/>
    <w:bookmarkStart w:name="z865" w:id="862"/>
    <w:p>
      <w:pPr>
        <w:spacing w:after="0"/>
        <w:ind w:left="0"/>
        <w:jc w:val="both"/>
      </w:pPr>
      <w:r>
        <w:rPr>
          <w:rFonts w:ascii="Times New Roman"/>
          <w:b w:val="false"/>
          <w:i w:val="false"/>
          <w:color w:val="000000"/>
          <w:sz w:val="28"/>
        </w:rPr>
        <w:t>
      сынама алу әдістері.</w:t>
      </w:r>
    </w:p>
    <w:bookmarkEnd w:id="862"/>
    <w:bookmarkStart w:name="z866" w:id="863"/>
    <w:p>
      <w:pPr>
        <w:spacing w:after="0"/>
        <w:ind w:left="0"/>
        <w:jc w:val="both"/>
      </w:pPr>
      <w:r>
        <w:rPr>
          <w:rFonts w:ascii="Times New Roman"/>
          <w:b w:val="false"/>
          <w:i w:val="false"/>
          <w:color w:val="000000"/>
          <w:sz w:val="28"/>
        </w:rPr>
        <w:t>
      Параграф 2. Ашытқыны дәрумендеу құрылғысының операторы, 4-разряд</w:t>
      </w:r>
    </w:p>
    <w:bookmarkEnd w:id="863"/>
    <w:bookmarkStart w:name="z867" w:id="864"/>
    <w:p>
      <w:pPr>
        <w:spacing w:after="0"/>
        <w:ind w:left="0"/>
        <w:jc w:val="both"/>
      </w:pPr>
      <w:r>
        <w:rPr>
          <w:rFonts w:ascii="Times New Roman"/>
          <w:b w:val="false"/>
          <w:i w:val="false"/>
          <w:color w:val="000000"/>
          <w:sz w:val="28"/>
        </w:rPr>
        <w:t>
      130. Жұмыс сипаттамасы:</w:t>
      </w:r>
    </w:p>
    <w:bookmarkEnd w:id="864"/>
    <w:bookmarkStart w:name="z868" w:id="865"/>
    <w:p>
      <w:pPr>
        <w:spacing w:after="0"/>
        <w:ind w:left="0"/>
        <w:jc w:val="both"/>
      </w:pPr>
      <w:r>
        <w:rPr>
          <w:rFonts w:ascii="Times New Roman"/>
          <w:b w:val="false"/>
          <w:i w:val="false"/>
          <w:color w:val="000000"/>
          <w:sz w:val="28"/>
        </w:rPr>
        <w:t>
      технологиялық регламент талаптарына сәйкес ашытқыны дәрумендеу технологиялық процесін жүргізу, дәрумендеу бөлімшесінің негізгі және қосалқы жабдықтарын баптау және қызмет көрсету;</w:t>
      </w:r>
    </w:p>
    <w:bookmarkEnd w:id="865"/>
    <w:bookmarkStart w:name="z869" w:id="866"/>
    <w:p>
      <w:pPr>
        <w:spacing w:after="0"/>
        <w:ind w:left="0"/>
        <w:jc w:val="both"/>
      </w:pPr>
      <w:r>
        <w:rPr>
          <w:rFonts w:ascii="Times New Roman"/>
          <w:b w:val="false"/>
          <w:i w:val="false"/>
          <w:color w:val="000000"/>
          <w:sz w:val="28"/>
        </w:rPr>
        <w:t>
      ашытқы суспензиясын немесе құрғақ ашытқыны дәрумендегішке жіберу;</w:t>
      </w:r>
    </w:p>
    <w:bookmarkEnd w:id="866"/>
    <w:bookmarkStart w:name="z870" w:id="867"/>
    <w:p>
      <w:pPr>
        <w:spacing w:after="0"/>
        <w:ind w:left="0"/>
        <w:jc w:val="both"/>
      </w:pPr>
      <w:r>
        <w:rPr>
          <w:rFonts w:ascii="Times New Roman"/>
          <w:b w:val="false"/>
          <w:i w:val="false"/>
          <w:color w:val="000000"/>
          <w:sz w:val="28"/>
        </w:rPr>
        <w:t>
      ашытқы суспензиясының белгілі бір температурасын және дәрумендегіштегі қысымды ұстап отыру;</w:t>
      </w:r>
    </w:p>
    <w:bookmarkEnd w:id="867"/>
    <w:bookmarkStart w:name="z871" w:id="868"/>
    <w:p>
      <w:pPr>
        <w:spacing w:after="0"/>
        <w:ind w:left="0"/>
        <w:jc w:val="both"/>
      </w:pPr>
      <w:r>
        <w:rPr>
          <w:rFonts w:ascii="Times New Roman"/>
          <w:b w:val="false"/>
          <w:i w:val="false"/>
          <w:color w:val="000000"/>
          <w:sz w:val="28"/>
        </w:rPr>
        <w:t>
      ашытқы суспензиясы концентратын немесе құрғақ ашытқыларды дәрумендегішке жіберу жылдамдығын реттеу;</w:t>
      </w:r>
    </w:p>
    <w:bookmarkEnd w:id="868"/>
    <w:bookmarkStart w:name="z872" w:id="869"/>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процесс параметрлерін бақылау және реттеу;</w:t>
      </w:r>
    </w:p>
    <w:bookmarkEnd w:id="869"/>
    <w:bookmarkStart w:name="z873" w:id="870"/>
    <w:p>
      <w:pPr>
        <w:spacing w:after="0"/>
        <w:ind w:left="0"/>
        <w:jc w:val="both"/>
      </w:pPr>
      <w:r>
        <w:rPr>
          <w:rFonts w:ascii="Times New Roman"/>
          <w:b w:val="false"/>
          <w:i w:val="false"/>
          <w:color w:val="000000"/>
          <w:sz w:val="28"/>
        </w:rPr>
        <w:t>
      ашытқы суспензиясы концентратының немесе дәрумендегішке жіберілетін құрғақ ашытқының шығуын есептеу және бақылау, сәулеленген ашытқылардың мөлшерін есептеу, бақылау талдамаларын жүргізу;</w:t>
      </w:r>
    </w:p>
    <w:bookmarkEnd w:id="870"/>
    <w:bookmarkStart w:name="z874" w:id="871"/>
    <w:p>
      <w:pPr>
        <w:spacing w:after="0"/>
        <w:ind w:left="0"/>
        <w:jc w:val="both"/>
      </w:pPr>
      <w:r>
        <w:rPr>
          <w:rFonts w:ascii="Times New Roman"/>
          <w:b w:val="false"/>
          <w:i w:val="false"/>
          <w:color w:val="000000"/>
          <w:sz w:val="28"/>
        </w:rPr>
        <w:t>
      технологиялық журналдағы жазбаны жүргізу, жабдықтарды жөндеуге дайындау, жөндеуден қабылдап алу;</w:t>
      </w:r>
    </w:p>
    <w:bookmarkEnd w:id="871"/>
    <w:bookmarkStart w:name="z875" w:id="872"/>
    <w:p>
      <w:pPr>
        <w:spacing w:after="0"/>
        <w:ind w:left="0"/>
        <w:jc w:val="both"/>
      </w:pPr>
      <w:r>
        <w:rPr>
          <w:rFonts w:ascii="Times New Roman"/>
          <w:b w:val="false"/>
          <w:i w:val="false"/>
          <w:color w:val="000000"/>
          <w:sz w:val="28"/>
        </w:rPr>
        <w:t>
      жабдық жұмысындағы ақаулықтарды жою;</w:t>
      </w:r>
    </w:p>
    <w:bookmarkEnd w:id="872"/>
    <w:bookmarkStart w:name="z876" w:id="873"/>
    <w:p>
      <w:pPr>
        <w:spacing w:after="0"/>
        <w:ind w:left="0"/>
        <w:jc w:val="both"/>
      </w:pPr>
      <w:r>
        <w:rPr>
          <w:rFonts w:ascii="Times New Roman"/>
          <w:b w:val="false"/>
          <w:i w:val="false"/>
          <w:color w:val="000000"/>
          <w:sz w:val="28"/>
        </w:rPr>
        <w:t>
      төмендеу білікті операторды басшылыққа алу.</w:t>
      </w:r>
    </w:p>
    <w:bookmarkEnd w:id="873"/>
    <w:bookmarkStart w:name="z877" w:id="874"/>
    <w:p>
      <w:pPr>
        <w:spacing w:after="0"/>
        <w:ind w:left="0"/>
        <w:jc w:val="both"/>
      </w:pPr>
      <w:r>
        <w:rPr>
          <w:rFonts w:ascii="Times New Roman"/>
          <w:b w:val="false"/>
          <w:i w:val="false"/>
          <w:color w:val="000000"/>
          <w:sz w:val="28"/>
        </w:rPr>
        <w:t>
      131. Білуге тиіс:</w:t>
      </w:r>
    </w:p>
    <w:bookmarkEnd w:id="874"/>
    <w:bookmarkStart w:name="z878" w:id="875"/>
    <w:p>
      <w:pPr>
        <w:spacing w:after="0"/>
        <w:ind w:left="0"/>
        <w:jc w:val="both"/>
      </w:pPr>
      <w:r>
        <w:rPr>
          <w:rFonts w:ascii="Times New Roman"/>
          <w:b w:val="false"/>
          <w:i w:val="false"/>
          <w:color w:val="000000"/>
          <w:sz w:val="28"/>
        </w:rPr>
        <w:t>
      дәруменделген ашытқы өндіру технологиялық тәсімі, дәрумендеу процесінің технологиялық режимі және реттеу ережесі;</w:t>
      </w:r>
    </w:p>
    <w:bookmarkEnd w:id="875"/>
    <w:bookmarkStart w:name="z879" w:id="876"/>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құрылымы мен пайдалану ережесі, ашытқыны сәулелендіру процесінен туындайтын физикалық-химиялық процестер;</w:t>
      </w:r>
    </w:p>
    <w:bookmarkEnd w:id="876"/>
    <w:bookmarkStart w:name="z880" w:id="877"/>
    <w:p>
      <w:pPr>
        <w:spacing w:after="0"/>
        <w:ind w:left="0"/>
        <w:jc w:val="both"/>
      </w:pPr>
      <w:r>
        <w:rPr>
          <w:rFonts w:ascii="Times New Roman"/>
          <w:b w:val="false"/>
          <w:i w:val="false"/>
          <w:color w:val="000000"/>
          <w:sz w:val="28"/>
        </w:rPr>
        <w:t>
      режимді бұзудың түрлері мен оларды жоюдың тәсілдері;</w:t>
      </w:r>
    </w:p>
    <w:bookmarkEnd w:id="877"/>
    <w:bookmarkStart w:name="z881" w:id="878"/>
    <w:p>
      <w:pPr>
        <w:spacing w:after="0"/>
        <w:ind w:left="0"/>
        <w:jc w:val="both"/>
      </w:pPr>
      <w:r>
        <w:rPr>
          <w:rFonts w:ascii="Times New Roman"/>
          <w:b w:val="false"/>
          <w:i w:val="false"/>
          <w:color w:val="000000"/>
          <w:sz w:val="28"/>
        </w:rPr>
        <w:t>
      талдау жүргізу әдістемесі;</w:t>
      </w:r>
    </w:p>
    <w:bookmarkEnd w:id="878"/>
    <w:bookmarkStart w:name="z882" w:id="879"/>
    <w:p>
      <w:pPr>
        <w:spacing w:after="0"/>
        <w:ind w:left="0"/>
        <w:jc w:val="both"/>
      </w:pPr>
      <w:r>
        <w:rPr>
          <w:rFonts w:ascii="Times New Roman"/>
          <w:b w:val="false"/>
          <w:i w:val="false"/>
          <w:color w:val="000000"/>
          <w:sz w:val="28"/>
        </w:rPr>
        <w:t>
      шикізат, қосалқы материалдар мен даяр өнімнің мемлекеттік стандарттары мен техникалық шарттары.</w:t>
      </w:r>
    </w:p>
    <w:bookmarkEnd w:id="879"/>
    <w:bookmarkStart w:name="z883" w:id="880"/>
    <w:p>
      <w:pPr>
        <w:spacing w:after="0"/>
        <w:ind w:left="0"/>
        <w:jc w:val="both"/>
      </w:pPr>
      <w:r>
        <w:rPr>
          <w:rFonts w:ascii="Times New Roman"/>
          <w:b w:val="false"/>
          <w:i w:val="false"/>
          <w:color w:val="000000"/>
          <w:sz w:val="28"/>
        </w:rPr>
        <w:t>
      28. Биомасса сепараторшысы</w:t>
      </w:r>
    </w:p>
    <w:bookmarkEnd w:id="880"/>
    <w:bookmarkStart w:name="z884" w:id="881"/>
    <w:p>
      <w:pPr>
        <w:spacing w:after="0"/>
        <w:ind w:left="0"/>
        <w:jc w:val="both"/>
      </w:pPr>
      <w:r>
        <w:rPr>
          <w:rFonts w:ascii="Times New Roman"/>
          <w:b w:val="false"/>
          <w:i w:val="false"/>
          <w:color w:val="000000"/>
          <w:sz w:val="28"/>
        </w:rPr>
        <w:t>
      Параграф 1. Биомасса сепараторшысы, 3-разряд</w:t>
      </w:r>
    </w:p>
    <w:bookmarkEnd w:id="881"/>
    <w:bookmarkStart w:name="z885" w:id="882"/>
    <w:p>
      <w:pPr>
        <w:spacing w:after="0"/>
        <w:ind w:left="0"/>
        <w:jc w:val="both"/>
      </w:pPr>
      <w:r>
        <w:rPr>
          <w:rFonts w:ascii="Times New Roman"/>
          <w:b w:val="false"/>
          <w:i w:val="false"/>
          <w:color w:val="000000"/>
          <w:sz w:val="28"/>
        </w:rPr>
        <w:t>
      132. Жұмыс сипаттамасы:</w:t>
      </w:r>
    </w:p>
    <w:bookmarkEnd w:id="882"/>
    <w:bookmarkStart w:name="z886" w:id="883"/>
    <w:p>
      <w:pPr>
        <w:spacing w:after="0"/>
        <w:ind w:left="0"/>
        <w:jc w:val="both"/>
      </w:pPr>
      <w:r>
        <w:rPr>
          <w:rFonts w:ascii="Times New Roman"/>
          <w:b w:val="false"/>
          <w:i w:val="false"/>
          <w:color w:val="000000"/>
          <w:sz w:val="28"/>
        </w:rPr>
        <w:t>
      анағұрлым білікті сепараторшының басшылығымен ашытқы суспензиясы технологиялық процесінің жекелеген операцияларын жүргізу;</w:t>
      </w:r>
    </w:p>
    <w:bookmarkEnd w:id="883"/>
    <w:bookmarkStart w:name="z887" w:id="884"/>
    <w:p>
      <w:pPr>
        <w:spacing w:after="0"/>
        <w:ind w:left="0"/>
        <w:jc w:val="both"/>
      </w:pPr>
      <w:r>
        <w:rPr>
          <w:rFonts w:ascii="Times New Roman"/>
          <w:b w:val="false"/>
          <w:i w:val="false"/>
          <w:color w:val="000000"/>
          <w:sz w:val="28"/>
        </w:rPr>
        <w:t>
      бөлім жабдығын сепарациялау жұмысына дайындау; жабдықтар мен өнім құбыржолдарын тазалау, жуу және дезинфекциялау;</w:t>
      </w:r>
    </w:p>
    <w:bookmarkEnd w:id="884"/>
    <w:bookmarkStart w:name="z888" w:id="885"/>
    <w:p>
      <w:pPr>
        <w:spacing w:after="0"/>
        <w:ind w:left="0"/>
        <w:jc w:val="both"/>
      </w:pPr>
      <w:r>
        <w:rPr>
          <w:rFonts w:ascii="Times New Roman"/>
          <w:b w:val="false"/>
          <w:i w:val="false"/>
          <w:color w:val="000000"/>
          <w:sz w:val="28"/>
        </w:rPr>
        <w:t>
      арнайы механизмдер мен көтергіш-көлік құрылғылары арқылы сепараторларды бөлшектеу және құрастыру;</w:t>
      </w:r>
    </w:p>
    <w:bookmarkEnd w:id="885"/>
    <w:bookmarkStart w:name="z889" w:id="886"/>
    <w:p>
      <w:pPr>
        <w:spacing w:after="0"/>
        <w:ind w:left="0"/>
        <w:jc w:val="both"/>
      </w:pPr>
      <w:r>
        <w:rPr>
          <w:rFonts w:ascii="Times New Roman"/>
          <w:b w:val="false"/>
          <w:i w:val="false"/>
          <w:color w:val="000000"/>
          <w:sz w:val="28"/>
        </w:rPr>
        <w:t>
      сепарация бөлімінің қосалқы жабдықтарына қызмет көрсету;</w:t>
      </w:r>
    </w:p>
    <w:bookmarkEnd w:id="886"/>
    <w:bookmarkStart w:name="z890" w:id="887"/>
    <w:p>
      <w:pPr>
        <w:spacing w:after="0"/>
        <w:ind w:left="0"/>
        <w:jc w:val="both"/>
      </w:pPr>
      <w:r>
        <w:rPr>
          <w:rFonts w:ascii="Times New Roman"/>
          <w:b w:val="false"/>
          <w:i w:val="false"/>
          <w:color w:val="000000"/>
          <w:sz w:val="28"/>
        </w:rPr>
        <w:t>
      сынама алу.</w:t>
      </w:r>
    </w:p>
    <w:bookmarkEnd w:id="887"/>
    <w:bookmarkStart w:name="z891" w:id="888"/>
    <w:p>
      <w:pPr>
        <w:spacing w:after="0"/>
        <w:ind w:left="0"/>
        <w:jc w:val="both"/>
      </w:pPr>
      <w:r>
        <w:rPr>
          <w:rFonts w:ascii="Times New Roman"/>
          <w:b w:val="false"/>
          <w:i w:val="false"/>
          <w:color w:val="000000"/>
          <w:sz w:val="28"/>
        </w:rPr>
        <w:t>
      133. Білуге тиіс:</w:t>
      </w:r>
    </w:p>
    <w:bookmarkEnd w:id="888"/>
    <w:bookmarkStart w:name="z892" w:id="889"/>
    <w:p>
      <w:pPr>
        <w:spacing w:after="0"/>
        <w:ind w:left="0"/>
        <w:jc w:val="both"/>
      </w:pPr>
      <w:r>
        <w:rPr>
          <w:rFonts w:ascii="Times New Roman"/>
          <w:b w:val="false"/>
          <w:i w:val="false"/>
          <w:color w:val="000000"/>
          <w:sz w:val="28"/>
        </w:rPr>
        <w:t>
      ашытқы суспензиясын сепараттау технологиялық процесі;</w:t>
      </w:r>
    </w:p>
    <w:bookmarkEnd w:id="889"/>
    <w:bookmarkStart w:name="z893" w:id="890"/>
    <w:p>
      <w:pPr>
        <w:spacing w:after="0"/>
        <w:ind w:left="0"/>
        <w:jc w:val="both"/>
      </w:pPr>
      <w:r>
        <w:rPr>
          <w:rFonts w:ascii="Times New Roman"/>
          <w:b w:val="false"/>
          <w:i w:val="false"/>
          <w:color w:val="000000"/>
          <w:sz w:val="28"/>
        </w:rPr>
        <w:t>
      сепараттау бөлімі жабдықтарының жұмыс істеу принципі, көтергіш-көлік құрылғыларының жұмыс істеу принципі;</w:t>
      </w:r>
    </w:p>
    <w:bookmarkEnd w:id="890"/>
    <w:bookmarkStart w:name="z894" w:id="891"/>
    <w:p>
      <w:pPr>
        <w:spacing w:after="0"/>
        <w:ind w:left="0"/>
        <w:jc w:val="both"/>
      </w:pPr>
      <w:r>
        <w:rPr>
          <w:rFonts w:ascii="Times New Roman"/>
          <w:b w:val="false"/>
          <w:i w:val="false"/>
          <w:color w:val="000000"/>
          <w:sz w:val="28"/>
        </w:rPr>
        <w:t>
      жабдықтарды дезинфекциялау және стерилдеу, дезинфекциялайтын ерітінділер әзірлеу ережесі;</w:t>
      </w:r>
    </w:p>
    <w:bookmarkEnd w:id="891"/>
    <w:bookmarkStart w:name="z895" w:id="892"/>
    <w:p>
      <w:pPr>
        <w:spacing w:after="0"/>
        <w:ind w:left="0"/>
        <w:jc w:val="both"/>
      </w:pPr>
      <w:r>
        <w:rPr>
          <w:rFonts w:ascii="Times New Roman"/>
          <w:b w:val="false"/>
          <w:i w:val="false"/>
          <w:color w:val="000000"/>
          <w:sz w:val="28"/>
        </w:rPr>
        <w:t>
      бақылау-өлшеу аспаптарының жұмыс істеу принципі;</w:t>
      </w:r>
    </w:p>
    <w:bookmarkEnd w:id="892"/>
    <w:bookmarkStart w:name="z896" w:id="893"/>
    <w:p>
      <w:pPr>
        <w:spacing w:after="0"/>
        <w:ind w:left="0"/>
        <w:jc w:val="both"/>
      </w:pPr>
      <w:r>
        <w:rPr>
          <w:rFonts w:ascii="Times New Roman"/>
          <w:b w:val="false"/>
          <w:i w:val="false"/>
          <w:color w:val="000000"/>
          <w:sz w:val="28"/>
        </w:rPr>
        <w:t>
      сынама алу әдістері.</w:t>
      </w:r>
    </w:p>
    <w:bookmarkEnd w:id="893"/>
    <w:bookmarkStart w:name="z897" w:id="894"/>
    <w:p>
      <w:pPr>
        <w:spacing w:after="0"/>
        <w:ind w:left="0"/>
        <w:jc w:val="both"/>
      </w:pPr>
      <w:r>
        <w:rPr>
          <w:rFonts w:ascii="Times New Roman"/>
          <w:b w:val="false"/>
          <w:i w:val="false"/>
          <w:color w:val="000000"/>
          <w:sz w:val="28"/>
        </w:rPr>
        <w:t>
      Параграф 2. Биомасса сепараторшысы, 4-разряд</w:t>
      </w:r>
    </w:p>
    <w:bookmarkEnd w:id="894"/>
    <w:bookmarkStart w:name="z898" w:id="895"/>
    <w:p>
      <w:pPr>
        <w:spacing w:after="0"/>
        <w:ind w:left="0"/>
        <w:jc w:val="both"/>
      </w:pPr>
      <w:r>
        <w:rPr>
          <w:rFonts w:ascii="Times New Roman"/>
          <w:b w:val="false"/>
          <w:i w:val="false"/>
          <w:color w:val="000000"/>
          <w:sz w:val="28"/>
        </w:rPr>
        <w:t>
      134. Жұмыс сипаттамасы:</w:t>
      </w:r>
    </w:p>
    <w:bookmarkEnd w:id="895"/>
    <w:bookmarkStart w:name="z899" w:id="896"/>
    <w:p>
      <w:pPr>
        <w:spacing w:after="0"/>
        <w:ind w:left="0"/>
        <w:jc w:val="both"/>
      </w:pPr>
      <w:r>
        <w:rPr>
          <w:rFonts w:ascii="Times New Roman"/>
          <w:b w:val="false"/>
          <w:i w:val="false"/>
          <w:color w:val="000000"/>
          <w:sz w:val="28"/>
        </w:rPr>
        <w:t>
      түрлі жүйедегі сепараторларда ашытқы суспензиясын немесе сағатына өнімділігі 35 м</w:t>
      </w:r>
      <w:r>
        <w:rPr>
          <w:rFonts w:ascii="Times New Roman"/>
          <w:b w:val="false"/>
          <w:i w:val="false"/>
          <w:color w:val="000000"/>
          <w:vertAlign w:val="superscript"/>
        </w:rPr>
        <w:t>3</w:t>
      </w:r>
      <w:r>
        <w:rPr>
          <w:rFonts w:ascii="Times New Roman"/>
          <w:b w:val="false"/>
          <w:i w:val="false"/>
          <w:color w:val="000000"/>
          <w:sz w:val="28"/>
        </w:rPr>
        <w:t>-ке дейінгі сепараторларда нан ашытатын ашытқыларды сепараттау технологиялық процесін жүргізу, ашытқыны бражкадан бөлу, ашытқыларды берілген концентрацияға дейін шаю және қоюлату;</w:t>
      </w:r>
    </w:p>
    <w:bookmarkEnd w:id="896"/>
    <w:bookmarkStart w:name="z900" w:id="897"/>
    <w:p>
      <w:pPr>
        <w:spacing w:after="0"/>
        <w:ind w:left="0"/>
        <w:jc w:val="both"/>
      </w:pPr>
      <w:r>
        <w:rPr>
          <w:rFonts w:ascii="Times New Roman"/>
          <w:b w:val="false"/>
          <w:i w:val="false"/>
          <w:color w:val="000000"/>
          <w:sz w:val="28"/>
        </w:rPr>
        <w:t>
      сепараторлардағы жүктемені реттеу;</w:t>
      </w:r>
    </w:p>
    <w:bookmarkEnd w:id="897"/>
    <w:bookmarkStart w:name="z901" w:id="898"/>
    <w:p>
      <w:pPr>
        <w:spacing w:after="0"/>
        <w:ind w:left="0"/>
        <w:jc w:val="both"/>
      </w:pPr>
      <w:r>
        <w:rPr>
          <w:rFonts w:ascii="Times New Roman"/>
          <w:b w:val="false"/>
          <w:i w:val="false"/>
          <w:color w:val="000000"/>
          <w:sz w:val="28"/>
        </w:rPr>
        <w:t>
      сепаратор батареяларына қызмет көрсету;</w:t>
      </w:r>
    </w:p>
    <w:bookmarkEnd w:id="898"/>
    <w:bookmarkStart w:name="z902" w:id="899"/>
    <w:p>
      <w:pPr>
        <w:spacing w:after="0"/>
        <w:ind w:left="0"/>
        <w:jc w:val="both"/>
      </w:pPr>
      <w:r>
        <w:rPr>
          <w:rFonts w:ascii="Times New Roman"/>
          <w:b w:val="false"/>
          <w:i w:val="false"/>
          <w:color w:val="000000"/>
          <w:sz w:val="28"/>
        </w:rPr>
        <w:t>
      ашытқыны сепараттау ұзақтығын, шаю және қоюлату сапасын айқындау;</w:t>
      </w:r>
    </w:p>
    <w:bookmarkEnd w:id="899"/>
    <w:bookmarkStart w:name="z903" w:id="900"/>
    <w:p>
      <w:pPr>
        <w:spacing w:after="0"/>
        <w:ind w:left="0"/>
        <w:jc w:val="both"/>
      </w:pPr>
      <w:r>
        <w:rPr>
          <w:rFonts w:ascii="Times New Roman"/>
          <w:b w:val="false"/>
          <w:i w:val="false"/>
          <w:color w:val="000000"/>
          <w:sz w:val="28"/>
        </w:rPr>
        <w:t>
      ашытқы жасушаларының өткізуін, шаю сапасын талдауды жүргізу, ашытқы суспензиясын, ашытқы сүтінің концентрациясын айқындау;</w:t>
      </w:r>
    </w:p>
    <w:bookmarkEnd w:id="900"/>
    <w:bookmarkStart w:name="z904" w:id="901"/>
    <w:p>
      <w:pPr>
        <w:spacing w:after="0"/>
        <w:ind w:left="0"/>
        <w:jc w:val="both"/>
      </w:pPr>
      <w:r>
        <w:rPr>
          <w:rFonts w:ascii="Times New Roman"/>
          <w:b w:val="false"/>
          <w:i w:val="false"/>
          <w:color w:val="000000"/>
          <w:sz w:val="28"/>
        </w:rPr>
        <w:t>
      сепараттау технологиялық режимі нормаларынан ауытқу себептерінің алдын алу және жою;</w:t>
      </w:r>
    </w:p>
    <w:bookmarkEnd w:id="901"/>
    <w:bookmarkStart w:name="z905" w:id="902"/>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сепараттау процесі параметрлерін бақылау және реттеу;</w:t>
      </w:r>
    </w:p>
    <w:bookmarkEnd w:id="902"/>
    <w:bookmarkStart w:name="z906" w:id="903"/>
    <w:p>
      <w:pPr>
        <w:spacing w:after="0"/>
        <w:ind w:left="0"/>
        <w:jc w:val="both"/>
      </w:pPr>
      <w:r>
        <w:rPr>
          <w:rFonts w:ascii="Times New Roman"/>
          <w:b w:val="false"/>
          <w:i w:val="false"/>
          <w:color w:val="000000"/>
          <w:sz w:val="28"/>
        </w:rPr>
        <w:t>
      технологиялық журнал процестері параметрлерін тіркеу;</w:t>
      </w:r>
    </w:p>
    <w:bookmarkEnd w:id="903"/>
    <w:bookmarkStart w:name="z907" w:id="904"/>
    <w:p>
      <w:pPr>
        <w:spacing w:after="0"/>
        <w:ind w:left="0"/>
        <w:jc w:val="both"/>
      </w:pPr>
      <w:r>
        <w:rPr>
          <w:rFonts w:ascii="Times New Roman"/>
          <w:b w:val="false"/>
          <w:i w:val="false"/>
          <w:color w:val="000000"/>
          <w:sz w:val="28"/>
        </w:rPr>
        <w:t>
      жабдық жұмыстарындағы ұсақ ақаулықтарды жою;</w:t>
      </w:r>
    </w:p>
    <w:bookmarkEnd w:id="904"/>
    <w:bookmarkStart w:name="z908" w:id="90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905"/>
    <w:bookmarkStart w:name="z909" w:id="906"/>
    <w:p>
      <w:pPr>
        <w:spacing w:after="0"/>
        <w:ind w:left="0"/>
        <w:jc w:val="both"/>
      </w:pPr>
      <w:r>
        <w:rPr>
          <w:rFonts w:ascii="Times New Roman"/>
          <w:b w:val="false"/>
          <w:i w:val="false"/>
          <w:color w:val="000000"/>
          <w:sz w:val="28"/>
        </w:rPr>
        <w:t>
      төмендеу білікті сепараторшыны басқару.</w:t>
      </w:r>
    </w:p>
    <w:bookmarkEnd w:id="906"/>
    <w:bookmarkStart w:name="z910" w:id="907"/>
    <w:p>
      <w:pPr>
        <w:spacing w:after="0"/>
        <w:ind w:left="0"/>
        <w:jc w:val="both"/>
      </w:pPr>
      <w:r>
        <w:rPr>
          <w:rFonts w:ascii="Times New Roman"/>
          <w:b w:val="false"/>
          <w:i w:val="false"/>
          <w:color w:val="000000"/>
          <w:sz w:val="28"/>
        </w:rPr>
        <w:t>
      135. Білуге тиіс:</w:t>
      </w:r>
    </w:p>
    <w:bookmarkEnd w:id="907"/>
    <w:bookmarkStart w:name="z911" w:id="908"/>
    <w:p>
      <w:pPr>
        <w:spacing w:after="0"/>
        <w:ind w:left="0"/>
        <w:jc w:val="both"/>
      </w:pPr>
      <w:r>
        <w:rPr>
          <w:rFonts w:ascii="Times New Roman"/>
          <w:b w:val="false"/>
          <w:i w:val="false"/>
          <w:color w:val="000000"/>
          <w:sz w:val="28"/>
        </w:rPr>
        <w:t>
      ашытқы өндірудің технологиялық процесі мен тәсімі, сепараттау бөлімінің негізгі жабдықтары мен бақылау-өлшеу аспаптарының құрылысы;</w:t>
      </w:r>
    </w:p>
    <w:bookmarkEnd w:id="908"/>
    <w:bookmarkStart w:name="z912" w:id="909"/>
    <w:p>
      <w:pPr>
        <w:spacing w:after="0"/>
        <w:ind w:left="0"/>
        <w:jc w:val="both"/>
      </w:pPr>
      <w:r>
        <w:rPr>
          <w:rFonts w:ascii="Times New Roman"/>
          <w:b w:val="false"/>
          <w:i w:val="false"/>
          <w:color w:val="000000"/>
          <w:sz w:val="28"/>
        </w:rPr>
        <w:t>
      шикізат, жартылай фабрикаттар мен даяр өнімнің физикалық-химиялық қасиеттері, сепараттау сапасы мен ашытқы шығынын айқындау әдістері, технологиялық нормадан ауытқу нормаларының алдын алу және жою ережесі;</w:t>
      </w:r>
    </w:p>
    <w:bookmarkEnd w:id="909"/>
    <w:bookmarkStart w:name="z913" w:id="910"/>
    <w:p>
      <w:pPr>
        <w:spacing w:after="0"/>
        <w:ind w:left="0"/>
        <w:jc w:val="both"/>
      </w:pPr>
      <w:r>
        <w:rPr>
          <w:rFonts w:ascii="Times New Roman"/>
          <w:b w:val="false"/>
          <w:i w:val="false"/>
          <w:color w:val="000000"/>
          <w:sz w:val="28"/>
        </w:rPr>
        <w:t>
      жабдық жұмысындағы ұсақ ақаулықтарды жою ережесі.</w:t>
      </w:r>
    </w:p>
    <w:bookmarkEnd w:id="910"/>
    <w:bookmarkStart w:name="z914" w:id="911"/>
    <w:p>
      <w:pPr>
        <w:spacing w:after="0"/>
        <w:ind w:left="0"/>
        <w:jc w:val="both"/>
      </w:pPr>
      <w:r>
        <w:rPr>
          <w:rFonts w:ascii="Times New Roman"/>
          <w:b w:val="false"/>
          <w:i w:val="false"/>
          <w:color w:val="000000"/>
          <w:sz w:val="28"/>
        </w:rPr>
        <w:t>
      Параграф 3. Биомасса сепараторшысы, 5-разряд</w:t>
      </w:r>
    </w:p>
    <w:bookmarkEnd w:id="911"/>
    <w:bookmarkStart w:name="z915" w:id="912"/>
    <w:p>
      <w:pPr>
        <w:spacing w:after="0"/>
        <w:ind w:left="0"/>
        <w:jc w:val="both"/>
      </w:pPr>
      <w:r>
        <w:rPr>
          <w:rFonts w:ascii="Times New Roman"/>
          <w:b w:val="false"/>
          <w:i w:val="false"/>
          <w:color w:val="000000"/>
          <w:sz w:val="28"/>
        </w:rPr>
        <w:t>
      136. Жұмыс сипаттамасы:</w:t>
      </w:r>
    </w:p>
    <w:bookmarkEnd w:id="912"/>
    <w:bookmarkStart w:name="z916" w:id="913"/>
    <w:p>
      <w:pPr>
        <w:spacing w:after="0"/>
        <w:ind w:left="0"/>
        <w:jc w:val="both"/>
      </w:pPr>
      <w:r>
        <w:rPr>
          <w:rFonts w:ascii="Times New Roman"/>
          <w:b w:val="false"/>
          <w:i w:val="false"/>
          <w:color w:val="000000"/>
          <w:sz w:val="28"/>
        </w:rPr>
        <w:t>
      түрлі жүйедегі сепараторларда ашытқы суспензиясын немесе сағатына өнімділігі 35 м</w:t>
      </w:r>
      <w:r>
        <w:rPr>
          <w:rFonts w:ascii="Times New Roman"/>
          <w:b w:val="false"/>
          <w:i w:val="false"/>
          <w:color w:val="000000"/>
          <w:vertAlign w:val="superscript"/>
        </w:rPr>
        <w:t>3</w:t>
      </w:r>
      <w:r>
        <w:rPr>
          <w:rFonts w:ascii="Times New Roman"/>
          <w:b w:val="false"/>
          <w:i w:val="false"/>
          <w:color w:val="000000"/>
          <w:sz w:val="28"/>
        </w:rPr>
        <w:t xml:space="preserve"> және одан да көп сепаратторларда нан ашытатын ашытқыларды сепараттау технологиялық процесін жүргізу;</w:t>
      </w:r>
    </w:p>
    <w:bookmarkEnd w:id="913"/>
    <w:bookmarkStart w:name="z917" w:id="914"/>
    <w:p>
      <w:pPr>
        <w:spacing w:after="0"/>
        <w:ind w:left="0"/>
        <w:jc w:val="both"/>
      </w:pPr>
      <w:r>
        <w:rPr>
          <w:rFonts w:ascii="Times New Roman"/>
          <w:b w:val="false"/>
          <w:i w:val="false"/>
          <w:color w:val="000000"/>
          <w:sz w:val="28"/>
        </w:rPr>
        <w:t>
      сепаратторлардың, сорғыларды сепараттау сатылары бойынша тоқтатылатын мен олардың жүктемесінің мөлшерін бөлу;</w:t>
      </w:r>
    </w:p>
    <w:bookmarkEnd w:id="914"/>
    <w:bookmarkStart w:name="z918" w:id="915"/>
    <w:p>
      <w:pPr>
        <w:spacing w:after="0"/>
        <w:ind w:left="0"/>
        <w:jc w:val="both"/>
      </w:pPr>
      <w:r>
        <w:rPr>
          <w:rFonts w:ascii="Times New Roman"/>
          <w:b w:val="false"/>
          <w:i w:val="false"/>
          <w:color w:val="000000"/>
          <w:sz w:val="28"/>
        </w:rPr>
        <w:t>
      сепараттор барабандарының мундштуктарының саны және диаметрін кесте бойынша және оларды орнатуды айқындау;</w:t>
      </w:r>
    </w:p>
    <w:bookmarkEnd w:id="915"/>
    <w:bookmarkStart w:name="z919" w:id="916"/>
    <w:p>
      <w:pPr>
        <w:spacing w:after="0"/>
        <w:ind w:left="0"/>
        <w:jc w:val="both"/>
      </w:pPr>
      <w:r>
        <w:rPr>
          <w:rFonts w:ascii="Times New Roman"/>
          <w:b w:val="false"/>
          <w:i w:val="false"/>
          <w:color w:val="000000"/>
          <w:sz w:val="28"/>
        </w:rPr>
        <w:t>
      сепаратордағы құрылғы арқылы сепараттаудан кейінгі бражканың мөлшерін реттеу;</w:t>
      </w:r>
    </w:p>
    <w:bookmarkEnd w:id="916"/>
    <w:bookmarkStart w:name="z920" w:id="917"/>
    <w:p>
      <w:pPr>
        <w:spacing w:after="0"/>
        <w:ind w:left="0"/>
        <w:jc w:val="both"/>
      </w:pPr>
      <w:r>
        <w:rPr>
          <w:rFonts w:ascii="Times New Roman"/>
          <w:b w:val="false"/>
          <w:i w:val="false"/>
          <w:color w:val="000000"/>
          <w:sz w:val="28"/>
        </w:rPr>
        <w:t>
      ашытқының нормативтен жоғары шығынын сепараттау процесінде және тым көп көбіктің пайда болуының алдын алу;</w:t>
      </w:r>
    </w:p>
    <w:bookmarkEnd w:id="917"/>
    <w:bookmarkStart w:name="z921" w:id="918"/>
    <w:p>
      <w:pPr>
        <w:spacing w:after="0"/>
        <w:ind w:left="0"/>
        <w:jc w:val="both"/>
      </w:pPr>
      <w:r>
        <w:rPr>
          <w:rFonts w:ascii="Times New Roman"/>
          <w:b w:val="false"/>
          <w:i w:val="false"/>
          <w:color w:val="000000"/>
          <w:sz w:val="28"/>
        </w:rPr>
        <w:t>
      жоғары өндіру сепараттарының жұмыс істеуін қамтамасыз ететін сүзгілерді, сорғыларды, сепараттарды механикалық жинау және бөлшектеуге арналған айлабұйымдарды өлшеу, автоматтау құралдарына қызмет көрсету.</w:t>
      </w:r>
    </w:p>
    <w:bookmarkEnd w:id="918"/>
    <w:bookmarkStart w:name="z922" w:id="919"/>
    <w:p>
      <w:pPr>
        <w:spacing w:after="0"/>
        <w:ind w:left="0"/>
        <w:jc w:val="both"/>
      </w:pPr>
      <w:r>
        <w:rPr>
          <w:rFonts w:ascii="Times New Roman"/>
          <w:b w:val="false"/>
          <w:i w:val="false"/>
          <w:color w:val="000000"/>
          <w:sz w:val="28"/>
        </w:rPr>
        <w:t>
      137. Білуге тиіс:</w:t>
      </w:r>
    </w:p>
    <w:bookmarkEnd w:id="919"/>
    <w:bookmarkStart w:name="z923" w:id="920"/>
    <w:p>
      <w:pPr>
        <w:spacing w:after="0"/>
        <w:ind w:left="0"/>
        <w:jc w:val="both"/>
      </w:pPr>
      <w:r>
        <w:rPr>
          <w:rFonts w:ascii="Times New Roman"/>
          <w:b w:val="false"/>
          <w:i w:val="false"/>
          <w:color w:val="000000"/>
          <w:sz w:val="28"/>
        </w:rPr>
        <w:t>
      ашытқы өндірудің технологиялық процесі;</w:t>
      </w:r>
    </w:p>
    <w:bookmarkEnd w:id="920"/>
    <w:bookmarkStart w:name="z924" w:id="921"/>
    <w:p>
      <w:pPr>
        <w:spacing w:after="0"/>
        <w:ind w:left="0"/>
        <w:jc w:val="both"/>
      </w:pPr>
      <w:r>
        <w:rPr>
          <w:rFonts w:ascii="Times New Roman"/>
          <w:b w:val="false"/>
          <w:i w:val="false"/>
          <w:color w:val="000000"/>
          <w:sz w:val="28"/>
        </w:rPr>
        <w:t>
      сепаратторларды, басқа да қызмет көрсетілетін жабдықтарды, аспаптар мен автоматика құралдарының құрылымы мен пайдалану ерекшеліктері, сепараттауға түсетін ашытқы суспензиясының сапасына қойылатын талаптар;</w:t>
      </w:r>
    </w:p>
    <w:bookmarkEnd w:id="921"/>
    <w:bookmarkStart w:name="z925" w:id="922"/>
    <w:p>
      <w:pPr>
        <w:spacing w:after="0"/>
        <w:ind w:left="0"/>
        <w:jc w:val="both"/>
      </w:pPr>
      <w:r>
        <w:rPr>
          <w:rFonts w:ascii="Times New Roman"/>
          <w:b w:val="false"/>
          <w:i w:val="false"/>
          <w:color w:val="000000"/>
          <w:sz w:val="28"/>
        </w:rPr>
        <w:t>
      ашытқы сүтінің техникалық шарттары, сепараттардың өнімділігін, ашытқыны қоюлату және қысқарту деңгейін арттыру әдістері.</w:t>
      </w:r>
    </w:p>
    <w:bookmarkEnd w:id="922"/>
    <w:bookmarkStart w:name="z926" w:id="923"/>
    <w:p>
      <w:pPr>
        <w:spacing w:after="0"/>
        <w:ind w:left="0"/>
        <w:jc w:val="both"/>
      </w:pPr>
      <w:r>
        <w:rPr>
          <w:rFonts w:ascii="Times New Roman"/>
          <w:b w:val="false"/>
          <w:i w:val="false"/>
          <w:color w:val="000000"/>
          <w:sz w:val="28"/>
        </w:rPr>
        <w:t>
      29. Ашытқы кептіруші</w:t>
      </w:r>
    </w:p>
    <w:bookmarkEnd w:id="923"/>
    <w:bookmarkStart w:name="z927" w:id="924"/>
    <w:p>
      <w:pPr>
        <w:spacing w:after="0"/>
        <w:ind w:left="0"/>
        <w:jc w:val="both"/>
      </w:pPr>
      <w:r>
        <w:rPr>
          <w:rFonts w:ascii="Times New Roman"/>
          <w:b w:val="false"/>
          <w:i w:val="false"/>
          <w:color w:val="000000"/>
          <w:sz w:val="28"/>
        </w:rPr>
        <w:t>
      Параграф 1. Ашытқы кептіруші, 2-разряд</w:t>
      </w:r>
    </w:p>
    <w:bookmarkEnd w:id="924"/>
    <w:bookmarkStart w:name="z928" w:id="925"/>
    <w:p>
      <w:pPr>
        <w:spacing w:after="0"/>
        <w:ind w:left="0"/>
        <w:jc w:val="both"/>
      </w:pPr>
      <w:r>
        <w:rPr>
          <w:rFonts w:ascii="Times New Roman"/>
          <w:b w:val="false"/>
          <w:i w:val="false"/>
          <w:color w:val="000000"/>
          <w:sz w:val="28"/>
        </w:rPr>
        <w:t>
      138. Жұмыс сипаттамасы:</w:t>
      </w:r>
    </w:p>
    <w:bookmarkEnd w:id="925"/>
    <w:bookmarkStart w:name="z929" w:id="926"/>
    <w:p>
      <w:pPr>
        <w:spacing w:after="0"/>
        <w:ind w:left="0"/>
        <w:jc w:val="both"/>
      </w:pPr>
      <w:r>
        <w:rPr>
          <w:rFonts w:ascii="Times New Roman"/>
          <w:b w:val="false"/>
          <w:i w:val="false"/>
          <w:color w:val="000000"/>
          <w:sz w:val="28"/>
        </w:rPr>
        <w:t>
      анағұрлым жоғары білікті кептірушінің басшылығымен ашытқы суспензияларын кептірудің технологиялық процесінің жекелеген операцияларын орындау;</w:t>
      </w:r>
    </w:p>
    <w:bookmarkEnd w:id="926"/>
    <w:bookmarkStart w:name="z930" w:id="927"/>
    <w:p>
      <w:pPr>
        <w:spacing w:after="0"/>
        <w:ind w:left="0"/>
        <w:jc w:val="both"/>
      </w:pPr>
      <w:r>
        <w:rPr>
          <w:rFonts w:ascii="Times New Roman"/>
          <w:b w:val="false"/>
          <w:i w:val="false"/>
          <w:color w:val="000000"/>
          <w:sz w:val="28"/>
        </w:rPr>
        <w:t>
      бөлімше жабдықтарын жұмысқа дайындау: жабдықтарды жуу, тазалау, дезинфекциялау және стерилдеу;</w:t>
      </w:r>
    </w:p>
    <w:bookmarkEnd w:id="927"/>
    <w:bookmarkStart w:name="z931" w:id="928"/>
    <w:p>
      <w:pPr>
        <w:spacing w:after="0"/>
        <w:ind w:left="0"/>
        <w:jc w:val="both"/>
      </w:pPr>
      <w:r>
        <w:rPr>
          <w:rFonts w:ascii="Times New Roman"/>
          <w:b w:val="false"/>
          <w:i w:val="false"/>
          <w:color w:val="000000"/>
          <w:sz w:val="28"/>
        </w:rPr>
        <w:t>
      дезинфекциялайтын ерітінділерді әзірлеу.</w:t>
      </w:r>
    </w:p>
    <w:bookmarkEnd w:id="928"/>
    <w:bookmarkStart w:name="z932" w:id="929"/>
    <w:p>
      <w:pPr>
        <w:spacing w:after="0"/>
        <w:ind w:left="0"/>
        <w:jc w:val="both"/>
      </w:pPr>
      <w:r>
        <w:rPr>
          <w:rFonts w:ascii="Times New Roman"/>
          <w:b w:val="false"/>
          <w:i w:val="false"/>
          <w:color w:val="000000"/>
          <w:sz w:val="28"/>
        </w:rPr>
        <w:t>
      139. Білуге тиіс:</w:t>
      </w:r>
    </w:p>
    <w:bookmarkEnd w:id="929"/>
    <w:bookmarkStart w:name="z933" w:id="930"/>
    <w:p>
      <w:pPr>
        <w:spacing w:after="0"/>
        <w:ind w:left="0"/>
        <w:jc w:val="both"/>
      </w:pPr>
      <w:r>
        <w:rPr>
          <w:rFonts w:ascii="Times New Roman"/>
          <w:b w:val="false"/>
          <w:i w:val="false"/>
          <w:color w:val="000000"/>
          <w:sz w:val="28"/>
        </w:rPr>
        <w:t>
      ашытқы суспензияларын кептірудің технологиялық процесі, жабдықтарды стерилдеу және дезинфекциялау ережесі;</w:t>
      </w:r>
    </w:p>
    <w:bookmarkEnd w:id="930"/>
    <w:bookmarkStart w:name="z934" w:id="931"/>
    <w:p>
      <w:pPr>
        <w:spacing w:after="0"/>
        <w:ind w:left="0"/>
        <w:jc w:val="both"/>
      </w:pPr>
      <w:r>
        <w:rPr>
          <w:rFonts w:ascii="Times New Roman"/>
          <w:b w:val="false"/>
          <w:i w:val="false"/>
          <w:color w:val="000000"/>
          <w:sz w:val="28"/>
        </w:rPr>
        <w:t>
      қызмет көрсететін жабдықтардың жұмыс істеу принципі;</w:t>
      </w:r>
    </w:p>
    <w:bookmarkEnd w:id="931"/>
    <w:bookmarkStart w:name="z935" w:id="932"/>
    <w:p>
      <w:pPr>
        <w:spacing w:after="0"/>
        <w:ind w:left="0"/>
        <w:jc w:val="both"/>
      </w:pPr>
      <w:r>
        <w:rPr>
          <w:rFonts w:ascii="Times New Roman"/>
          <w:b w:val="false"/>
          <w:i w:val="false"/>
          <w:color w:val="000000"/>
          <w:sz w:val="28"/>
        </w:rPr>
        <w:t>
      дезинфекциялайтын ерітінділер жасау ережесі.</w:t>
      </w:r>
    </w:p>
    <w:bookmarkEnd w:id="932"/>
    <w:bookmarkStart w:name="z936" w:id="933"/>
    <w:p>
      <w:pPr>
        <w:spacing w:after="0"/>
        <w:ind w:left="0"/>
        <w:jc w:val="both"/>
      </w:pPr>
      <w:r>
        <w:rPr>
          <w:rFonts w:ascii="Times New Roman"/>
          <w:b w:val="false"/>
          <w:i w:val="false"/>
          <w:color w:val="000000"/>
          <w:sz w:val="28"/>
        </w:rPr>
        <w:t>
      Параграф 2. Ашытқы кептіруші, 3-разряд</w:t>
      </w:r>
    </w:p>
    <w:bookmarkEnd w:id="933"/>
    <w:bookmarkStart w:name="z937" w:id="934"/>
    <w:p>
      <w:pPr>
        <w:spacing w:after="0"/>
        <w:ind w:left="0"/>
        <w:jc w:val="both"/>
      </w:pPr>
      <w:r>
        <w:rPr>
          <w:rFonts w:ascii="Times New Roman"/>
          <w:b w:val="false"/>
          <w:i w:val="false"/>
          <w:color w:val="000000"/>
          <w:sz w:val="28"/>
        </w:rPr>
        <w:t>
      140. Жұмыс сипаттамасы:</w:t>
      </w:r>
    </w:p>
    <w:bookmarkEnd w:id="934"/>
    <w:bookmarkStart w:name="z938" w:id="935"/>
    <w:p>
      <w:pPr>
        <w:spacing w:after="0"/>
        <w:ind w:left="0"/>
        <w:jc w:val="both"/>
      </w:pPr>
      <w:r>
        <w:rPr>
          <w:rFonts w:ascii="Times New Roman"/>
          <w:b w:val="false"/>
          <w:i w:val="false"/>
          <w:color w:val="000000"/>
          <w:sz w:val="28"/>
        </w:rPr>
        <w:t>
      анағұрлым жоғары білікті кептірушінің басшылығымен ашытқы суспензияларын кептірудің технологиялық процесінің жекелеген операцияларын орындау;</w:t>
      </w:r>
    </w:p>
    <w:bookmarkEnd w:id="935"/>
    <w:bookmarkStart w:name="z939" w:id="936"/>
    <w:p>
      <w:pPr>
        <w:spacing w:after="0"/>
        <w:ind w:left="0"/>
        <w:jc w:val="both"/>
      </w:pPr>
      <w:r>
        <w:rPr>
          <w:rFonts w:ascii="Times New Roman"/>
          <w:b w:val="false"/>
          <w:i w:val="false"/>
          <w:color w:val="000000"/>
          <w:sz w:val="28"/>
        </w:rPr>
        <w:t>
      жабдықтар мен коммуникациялардың жарамдылығын тексеру;</w:t>
      </w:r>
    </w:p>
    <w:bookmarkEnd w:id="936"/>
    <w:bookmarkStart w:name="z940" w:id="937"/>
    <w:p>
      <w:pPr>
        <w:spacing w:after="0"/>
        <w:ind w:left="0"/>
        <w:jc w:val="both"/>
      </w:pPr>
      <w:r>
        <w:rPr>
          <w:rFonts w:ascii="Times New Roman"/>
          <w:b w:val="false"/>
          <w:i w:val="false"/>
          <w:color w:val="000000"/>
          <w:sz w:val="28"/>
        </w:rPr>
        <w:t>
      кептіру бөлімшесінің қосалқы жабдықтарына қызмет көрсету;</w:t>
      </w:r>
    </w:p>
    <w:bookmarkEnd w:id="937"/>
    <w:bookmarkStart w:name="z941" w:id="938"/>
    <w:p>
      <w:pPr>
        <w:spacing w:after="0"/>
        <w:ind w:left="0"/>
        <w:jc w:val="both"/>
      </w:pPr>
      <w:r>
        <w:rPr>
          <w:rFonts w:ascii="Times New Roman"/>
          <w:b w:val="false"/>
          <w:i w:val="false"/>
          <w:color w:val="000000"/>
          <w:sz w:val="28"/>
        </w:rPr>
        <w:t>
      көтергіш-көлік құрылғыларының көмегімен кептіргіштерді бөлшектеу және құрастыру;</w:t>
      </w:r>
    </w:p>
    <w:bookmarkEnd w:id="938"/>
    <w:bookmarkStart w:name="z942" w:id="939"/>
    <w:p>
      <w:pPr>
        <w:spacing w:after="0"/>
        <w:ind w:left="0"/>
        <w:jc w:val="both"/>
      </w:pPr>
      <w:r>
        <w:rPr>
          <w:rFonts w:ascii="Times New Roman"/>
          <w:b w:val="false"/>
          <w:i w:val="false"/>
          <w:color w:val="000000"/>
          <w:sz w:val="28"/>
        </w:rPr>
        <w:t>
      сынама алу.</w:t>
      </w:r>
    </w:p>
    <w:bookmarkEnd w:id="939"/>
    <w:bookmarkStart w:name="z943" w:id="940"/>
    <w:p>
      <w:pPr>
        <w:spacing w:after="0"/>
        <w:ind w:left="0"/>
        <w:jc w:val="both"/>
      </w:pPr>
      <w:r>
        <w:rPr>
          <w:rFonts w:ascii="Times New Roman"/>
          <w:b w:val="false"/>
          <w:i w:val="false"/>
          <w:color w:val="000000"/>
          <w:sz w:val="28"/>
        </w:rPr>
        <w:t>
      141. Білуге тиіс:</w:t>
      </w:r>
    </w:p>
    <w:bookmarkEnd w:id="940"/>
    <w:bookmarkStart w:name="z944" w:id="941"/>
    <w:p>
      <w:pPr>
        <w:spacing w:after="0"/>
        <w:ind w:left="0"/>
        <w:jc w:val="both"/>
      </w:pPr>
      <w:r>
        <w:rPr>
          <w:rFonts w:ascii="Times New Roman"/>
          <w:b w:val="false"/>
          <w:i w:val="false"/>
          <w:color w:val="000000"/>
          <w:sz w:val="28"/>
        </w:rPr>
        <w:t>
      кептірудің технологиялық процесі, кептіру бөлімшесінің негізгі және қосалқы жабдықтарының құрылысы;</w:t>
      </w:r>
    </w:p>
    <w:bookmarkEnd w:id="941"/>
    <w:bookmarkStart w:name="z945" w:id="942"/>
    <w:p>
      <w:pPr>
        <w:spacing w:after="0"/>
        <w:ind w:left="0"/>
        <w:jc w:val="both"/>
      </w:pPr>
      <w:r>
        <w:rPr>
          <w:rFonts w:ascii="Times New Roman"/>
          <w:b w:val="false"/>
          <w:i w:val="false"/>
          <w:color w:val="000000"/>
          <w:sz w:val="28"/>
        </w:rPr>
        <w:t>
      бақылау-өлшеу аспаптарының, көтергіш-көлік құрылғыларының жұмыс істеу принципі;</w:t>
      </w:r>
    </w:p>
    <w:bookmarkEnd w:id="942"/>
    <w:bookmarkStart w:name="z946" w:id="943"/>
    <w:p>
      <w:pPr>
        <w:spacing w:after="0"/>
        <w:ind w:left="0"/>
        <w:jc w:val="both"/>
      </w:pPr>
      <w:r>
        <w:rPr>
          <w:rFonts w:ascii="Times New Roman"/>
          <w:b w:val="false"/>
          <w:i w:val="false"/>
          <w:color w:val="000000"/>
          <w:sz w:val="28"/>
        </w:rPr>
        <w:t>
      сынама алу мен талдау жасау әдістері.</w:t>
      </w:r>
    </w:p>
    <w:bookmarkEnd w:id="943"/>
    <w:bookmarkStart w:name="z947" w:id="944"/>
    <w:p>
      <w:pPr>
        <w:spacing w:after="0"/>
        <w:ind w:left="0"/>
        <w:jc w:val="both"/>
      </w:pPr>
      <w:r>
        <w:rPr>
          <w:rFonts w:ascii="Times New Roman"/>
          <w:b w:val="false"/>
          <w:i w:val="false"/>
          <w:color w:val="000000"/>
          <w:sz w:val="28"/>
        </w:rPr>
        <w:t>
      Параграф 3. Ашытқы кептіруші, 4-разряд</w:t>
      </w:r>
    </w:p>
    <w:bookmarkEnd w:id="944"/>
    <w:bookmarkStart w:name="z948" w:id="945"/>
    <w:p>
      <w:pPr>
        <w:spacing w:after="0"/>
        <w:ind w:left="0"/>
        <w:jc w:val="both"/>
      </w:pPr>
      <w:r>
        <w:rPr>
          <w:rFonts w:ascii="Times New Roman"/>
          <w:b w:val="false"/>
          <w:i w:val="false"/>
          <w:color w:val="000000"/>
          <w:sz w:val="28"/>
        </w:rPr>
        <w:t>
      142. Жұмыс сипаттамасы:</w:t>
      </w:r>
    </w:p>
    <w:bookmarkEnd w:id="945"/>
    <w:bookmarkStart w:name="z949" w:id="946"/>
    <w:p>
      <w:pPr>
        <w:spacing w:after="0"/>
        <w:ind w:left="0"/>
        <w:jc w:val="both"/>
      </w:pPr>
      <w:r>
        <w:rPr>
          <w:rFonts w:ascii="Times New Roman"/>
          <w:b w:val="false"/>
          <w:i w:val="false"/>
          <w:color w:val="000000"/>
          <w:sz w:val="28"/>
        </w:rPr>
        <w:t>
      түрлі жүйедегі кептіргіштерде технологиялық регламентке сәйкес ашытқы суспензиясын немесе барабанды үлгідегі кептіргіштерде ыстық ауамен нан ашытатын ашытқыларды кептірудің технологиялық процесін жүргізу;</w:t>
      </w:r>
    </w:p>
    <w:bookmarkEnd w:id="946"/>
    <w:bookmarkStart w:name="z950" w:id="947"/>
    <w:p>
      <w:pPr>
        <w:spacing w:after="0"/>
        <w:ind w:left="0"/>
        <w:jc w:val="both"/>
      </w:pPr>
      <w:r>
        <w:rPr>
          <w:rFonts w:ascii="Times New Roman"/>
          <w:b w:val="false"/>
          <w:i w:val="false"/>
          <w:color w:val="000000"/>
          <w:sz w:val="28"/>
        </w:rPr>
        <w:t>
      кептіру камерасындағы ашытқы суспензиясын және буды немесе ысытылған ауаны жіберу;</w:t>
      </w:r>
    </w:p>
    <w:bookmarkEnd w:id="947"/>
    <w:bookmarkStart w:name="z951" w:id="948"/>
    <w:p>
      <w:pPr>
        <w:spacing w:after="0"/>
        <w:ind w:left="0"/>
        <w:jc w:val="both"/>
      </w:pPr>
      <w:r>
        <w:rPr>
          <w:rFonts w:ascii="Times New Roman"/>
          <w:b w:val="false"/>
          <w:i w:val="false"/>
          <w:color w:val="000000"/>
          <w:sz w:val="28"/>
        </w:rPr>
        <w:t>
      кептіру құрылғыларын баптау және қызмет көрсету;</w:t>
      </w:r>
    </w:p>
    <w:bookmarkEnd w:id="948"/>
    <w:bookmarkStart w:name="z952" w:id="949"/>
    <w:p>
      <w:pPr>
        <w:spacing w:after="0"/>
        <w:ind w:left="0"/>
        <w:jc w:val="both"/>
      </w:pPr>
      <w:r>
        <w:rPr>
          <w:rFonts w:ascii="Times New Roman"/>
          <w:b w:val="false"/>
          <w:i w:val="false"/>
          <w:color w:val="000000"/>
          <w:sz w:val="28"/>
        </w:rPr>
        <w:t>
      кептірудің технологиялық режимі нормасынан ауытқудың алдын алу және себептерін жою;</w:t>
      </w:r>
    </w:p>
    <w:bookmarkEnd w:id="949"/>
    <w:bookmarkStart w:name="z953" w:id="950"/>
    <w:p>
      <w:pPr>
        <w:spacing w:after="0"/>
        <w:ind w:left="0"/>
        <w:jc w:val="both"/>
      </w:pPr>
      <w:r>
        <w:rPr>
          <w:rFonts w:ascii="Times New Roman"/>
          <w:b w:val="false"/>
          <w:i w:val="false"/>
          <w:color w:val="000000"/>
          <w:sz w:val="28"/>
        </w:rPr>
        <w:t>
      кептіру камераларында белгілі бір температураны, қысым немесе вакуумды; кептіру камерасына кіретін және шығатын жылу агенті температурасын ұстап отыру;</w:t>
      </w:r>
    </w:p>
    <w:bookmarkEnd w:id="950"/>
    <w:bookmarkStart w:name="z954" w:id="951"/>
    <w:p>
      <w:pPr>
        <w:spacing w:after="0"/>
        <w:ind w:left="0"/>
        <w:jc w:val="both"/>
      </w:pPr>
      <w:r>
        <w:rPr>
          <w:rFonts w:ascii="Times New Roman"/>
          <w:b w:val="false"/>
          <w:i w:val="false"/>
          <w:color w:val="000000"/>
          <w:sz w:val="28"/>
        </w:rPr>
        <w:t>
      бақылау-өлшеу аспаптары мен талдау нәтижелері бойынша кептіру процесінің параметрлерін бақылау және реттеу;</w:t>
      </w:r>
    </w:p>
    <w:bookmarkEnd w:id="951"/>
    <w:bookmarkStart w:name="z955" w:id="952"/>
    <w:p>
      <w:pPr>
        <w:spacing w:after="0"/>
        <w:ind w:left="0"/>
        <w:jc w:val="both"/>
      </w:pPr>
      <w:r>
        <w:rPr>
          <w:rFonts w:ascii="Times New Roman"/>
          <w:b w:val="false"/>
          <w:i w:val="false"/>
          <w:color w:val="000000"/>
          <w:sz w:val="28"/>
        </w:rPr>
        <w:t>
      кептірілген ашытқының ылғалы сақталуын бақылауды жүзеге асыру;</w:t>
      </w:r>
    </w:p>
    <w:bookmarkEnd w:id="952"/>
    <w:bookmarkStart w:name="z956" w:id="953"/>
    <w:p>
      <w:pPr>
        <w:spacing w:after="0"/>
        <w:ind w:left="0"/>
        <w:jc w:val="both"/>
      </w:pPr>
      <w:r>
        <w:rPr>
          <w:rFonts w:ascii="Times New Roman"/>
          <w:b w:val="false"/>
          <w:i w:val="false"/>
          <w:color w:val="000000"/>
          <w:sz w:val="28"/>
        </w:rPr>
        <w:t>
      технологиялық журналға кептіру процесінің параметрлерін тіркеу;</w:t>
      </w:r>
    </w:p>
    <w:bookmarkEnd w:id="953"/>
    <w:bookmarkStart w:name="z957" w:id="954"/>
    <w:p>
      <w:pPr>
        <w:spacing w:after="0"/>
        <w:ind w:left="0"/>
        <w:jc w:val="both"/>
      </w:pPr>
      <w:r>
        <w:rPr>
          <w:rFonts w:ascii="Times New Roman"/>
          <w:b w:val="false"/>
          <w:i w:val="false"/>
          <w:color w:val="000000"/>
          <w:sz w:val="28"/>
        </w:rPr>
        <w:t>
      жабдықтарды жөндеуге дайындау, жөндеуден қабылдау;</w:t>
      </w:r>
    </w:p>
    <w:bookmarkEnd w:id="954"/>
    <w:bookmarkStart w:name="z958" w:id="955"/>
    <w:p>
      <w:pPr>
        <w:spacing w:after="0"/>
        <w:ind w:left="0"/>
        <w:jc w:val="both"/>
      </w:pPr>
      <w:r>
        <w:rPr>
          <w:rFonts w:ascii="Times New Roman"/>
          <w:b w:val="false"/>
          <w:i w:val="false"/>
          <w:color w:val="000000"/>
          <w:sz w:val="28"/>
        </w:rPr>
        <w:t>
      жабдықтардың жұмысындағы ұсақ ақаулықтарды жою;</w:t>
      </w:r>
    </w:p>
    <w:bookmarkEnd w:id="955"/>
    <w:bookmarkStart w:name="z959" w:id="956"/>
    <w:p>
      <w:pPr>
        <w:spacing w:after="0"/>
        <w:ind w:left="0"/>
        <w:jc w:val="both"/>
      </w:pPr>
      <w:r>
        <w:rPr>
          <w:rFonts w:ascii="Times New Roman"/>
          <w:b w:val="false"/>
          <w:i w:val="false"/>
          <w:color w:val="000000"/>
          <w:sz w:val="28"/>
        </w:rPr>
        <w:t>
      төмендеу білікті кептірушіні басқару.</w:t>
      </w:r>
    </w:p>
    <w:bookmarkEnd w:id="956"/>
    <w:bookmarkStart w:name="z960" w:id="957"/>
    <w:p>
      <w:pPr>
        <w:spacing w:after="0"/>
        <w:ind w:left="0"/>
        <w:jc w:val="both"/>
      </w:pPr>
      <w:r>
        <w:rPr>
          <w:rFonts w:ascii="Times New Roman"/>
          <w:b w:val="false"/>
          <w:i w:val="false"/>
          <w:color w:val="000000"/>
          <w:sz w:val="28"/>
        </w:rPr>
        <w:t>
      143. Білуге тиіс:</w:t>
      </w:r>
    </w:p>
    <w:bookmarkEnd w:id="957"/>
    <w:bookmarkStart w:name="z961" w:id="958"/>
    <w:p>
      <w:pPr>
        <w:spacing w:after="0"/>
        <w:ind w:left="0"/>
        <w:jc w:val="both"/>
      </w:pPr>
      <w:r>
        <w:rPr>
          <w:rFonts w:ascii="Times New Roman"/>
          <w:b w:val="false"/>
          <w:i w:val="false"/>
          <w:color w:val="000000"/>
          <w:sz w:val="28"/>
        </w:rPr>
        <w:t>
      ашытқы өндірудің технологиялық тәсімі;</w:t>
      </w:r>
    </w:p>
    <w:bookmarkEnd w:id="958"/>
    <w:bookmarkStart w:name="z962" w:id="959"/>
    <w:p>
      <w:pPr>
        <w:spacing w:after="0"/>
        <w:ind w:left="0"/>
        <w:jc w:val="both"/>
      </w:pPr>
      <w:r>
        <w:rPr>
          <w:rFonts w:ascii="Times New Roman"/>
          <w:b w:val="false"/>
          <w:i w:val="false"/>
          <w:color w:val="000000"/>
          <w:sz w:val="28"/>
        </w:rPr>
        <w:t>
      кептіру процесінің технологиялық режимі мен параметрлерін реттеу ережесі;</w:t>
      </w:r>
    </w:p>
    <w:bookmarkEnd w:id="959"/>
    <w:bookmarkStart w:name="z963" w:id="960"/>
    <w:p>
      <w:pPr>
        <w:spacing w:after="0"/>
        <w:ind w:left="0"/>
        <w:jc w:val="both"/>
      </w:pPr>
      <w:r>
        <w:rPr>
          <w:rFonts w:ascii="Times New Roman"/>
          <w:b w:val="false"/>
          <w:i w:val="false"/>
          <w:color w:val="000000"/>
          <w:sz w:val="28"/>
        </w:rPr>
        <w:t>
      шикізат, жартылай фабрикаттар мен даяр өнімнің физикалық-химиялық және технологиялық қасиеттері;</w:t>
      </w:r>
    </w:p>
    <w:bookmarkEnd w:id="960"/>
    <w:bookmarkStart w:name="z964" w:id="961"/>
    <w:p>
      <w:pPr>
        <w:spacing w:after="0"/>
        <w:ind w:left="0"/>
        <w:jc w:val="both"/>
      </w:pPr>
      <w:r>
        <w:rPr>
          <w:rFonts w:ascii="Times New Roman"/>
          <w:b w:val="false"/>
          <w:i w:val="false"/>
          <w:color w:val="000000"/>
          <w:sz w:val="28"/>
        </w:rPr>
        <w:t>
      қойылатын талаптар;</w:t>
      </w:r>
    </w:p>
    <w:bookmarkEnd w:id="961"/>
    <w:bookmarkStart w:name="z965" w:id="962"/>
    <w:p>
      <w:pPr>
        <w:spacing w:after="0"/>
        <w:ind w:left="0"/>
        <w:jc w:val="both"/>
      </w:pPr>
      <w:r>
        <w:rPr>
          <w:rFonts w:ascii="Times New Roman"/>
          <w:b w:val="false"/>
          <w:i w:val="false"/>
          <w:color w:val="000000"/>
          <w:sz w:val="28"/>
        </w:rPr>
        <w:t>
      технологиялық режим нормаларынан ауытқудың алдын алу және жою ережесі;</w:t>
      </w:r>
    </w:p>
    <w:bookmarkEnd w:id="962"/>
    <w:bookmarkStart w:name="z966" w:id="963"/>
    <w:p>
      <w:pPr>
        <w:spacing w:after="0"/>
        <w:ind w:left="0"/>
        <w:jc w:val="both"/>
      </w:pPr>
      <w:r>
        <w:rPr>
          <w:rFonts w:ascii="Times New Roman"/>
          <w:b w:val="false"/>
          <w:i w:val="false"/>
          <w:color w:val="000000"/>
          <w:sz w:val="28"/>
        </w:rPr>
        <w:t>
      кептіру құрылғылары барлық тораптары мен механизмдерінің құрылысы;</w:t>
      </w:r>
    </w:p>
    <w:bookmarkEnd w:id="963"/>
    <w:bookmarkStart w:name="z967" w:id="964"/>
    <w:p>
      <w:pPr>
        <w:spacing w:after="0"/>
        <w:ind w:left="0"/>
        <w:jc w:val="both"/>
      </w:pPr>
      <w:r>
        <w:rPr>
          <w:rFonts w:ascii="Times New Roman"/>
          <w:b w:val="false"/>
          <w:i w:val="false"/>
          <w:color w:val="000000"/>
          <w:sz w:val="28"/>
        </w:rPr>
        <w:t>
      кептіру бөлімшелері жабдықтарының жұмысындағы ұсақ ақаулықтарды жою ережесі;</w:t>
      </w:r>
    </w:p>
    <w:bookmarkEnd w:id="964"/>
    <w:bookmarkStart w:name="z968" w:id="965"/>
    <w:p>
      <w:pPr>
        <w:spacing w:after="0"/>
        <w:ind w:left="0"/>
        <w:jc w:val="both"/>
      </w:pPr>
      <w:r>
        <w:rPr>
          <w:rFonts w:ascii="Times New Roman"/>
          <w:b w:val="false"/>
          <w:i w:val="false"/>
          <w:color w:val="000000"/>
          <w:sz w:val="28"/>
        </w:rPr>
        <w:t>
      өнімді кептіруде туындайтын физикалық-химиялық процестерінің маңызы.</w:t>
      </w:r>
    </w:p>
    <w:bookmarkEnd w:id="965"/>
    <w:bookmarkStart w:name="z969" w:id="966"/>
    <w:p>
      <w:pPr>
        <w:spacing w:after="0"/>
        <w:ind w:left="0"/>
        <w:jc w:val="both"/>
      </w:pPr>
      <w:r>
        <w:rPr>
          <w:rFonts w:ascii="Times New Roman"/>
          <w:b w:val="false"/>
          <w:i w:val="false"/>
          <w:color w:val="000000"/>
          <w:sz w:val="28"/>
        </w:rPr>
        <w:t>
      Параграф 4. Ашытқы кептіруші, 5-разряд</w:t>
      </w:r>
    </w:p>
    <w:bookmarkEnd w:id="966"/>
    <w:bookmarkStart w:name="z970" w:id="967"/>
    <w:p>
      <w:pPr>
        <w:spacing w:after="0"/>
        <w:ind w:left="0"/>
        <w:jc w:val="both"/>
      </w:pPr>
      <w:r>
        <w:rPr>
          <w:rFonts w:ascii="Times New Roman"/>
          <w:b w:val="false"/>
          <w:i w:val="false"/>
          <w:color w:val="000000"/>
          <w:sz w:val="28"/>
        </w:rPr>
        <w:t>
      144. Жұмыс сипаттамасы:</w:t>
      </w:r>
    </w:p>
    <w:bookmarkEnd w:id="967"/>
    <w:bookmarkStart w:name="z971" w:id="968"/>
    <w:p>
      <w:pPr>
        <w:spacing w:after="0"/>
        <w:ind w:left="0"/>
        <w:jc w:val="both"/>
      </w:pPr>
      <w:r>
        <w:rPr>
          <w:rFonts w:ascii="Times New Roman"/>
          <w:b w:val="false"/>
          <w:i w:val="false"/>
          <w:color w:val="000000"/>
          <w:sz w:val="28"/>
        </w:rPr>
        <w:t>
      күрделі құрылымды (виброфлюизидті) үздіксіз істейтін кептіргіштерде олардың ферментативтік белсенділігін сақтай отырып нан ашыту ашытқыларын кептірудің технологиялық процесін жүргізу;</w:t>
      </w:r>
    </w:p>
    <w:bookmarkEnd w:id="968"/>
    <w:bookmarkStart w:name="z972" w:id="969"/>
    <w:p>
      <w:pPr>
        <w:spacing w:after="0"/>
        <w:ind w:left="0"/>
        <w:jc w:val="both"/>
      </w:pPr>
      <w:r>
        <w:rPr>
          <w:rFonts w:ascii="Times New Roman"/>
          <w:b w:val="false"/>
          <w:i w:val="false"/>
          <w:color w:val="000000"/>
          <w:sz w:val="28"/>
        </w:rPr>
        <w:t>
      екі шнекті түйіршіктегіш, вариатор және түйіршіктегішке арналған түрлі матрицаларды іріктеу арқылы түрлі мөлшердегі ашытқы алу және кептіргішке ашытқы жіберу жылдамдығын реттеу, температуралық және ылғал режимді, кептіру және ұсақ бөлшектердің циклонды-тұтқыш аймағы бойынша ауаның толуын реттеу, ашытқы тозаңын тозаң тұтқыштарда жинау және оны шығынды болдырмауға арналған вакуум сүзгілерге қайтару;</w:t>
      </w:r>
    </w:p>
    <w:bookmarkEnd w:id="969"/>
    <w:bookmarkStart w:name="z973" w:id="970"/>
    <w:p>
      <w:pPr>
        <w:spacing w:after="0"/>
        <w:ind w:left="0"/>
        <w:jc w:val="both"/>
      </w:pPr>
      <w:r>
        <w:rPr>
          <w:rFonts w:ascii="Times New Roman"/>
          <w:b w:val="false"/>
          <w:i w:val="false"/>
          <w:color w:val="000000"/>
          <w:sz w:val="28"/>
        </w:rPr>
        <w:t>
      бастапқы сығымдалған ашытқыларды ылғалдығына, консистенциясына және басқа да параметрлеріне қарай кептіру режимін өлшеу;</w:t>
      </w:r>
    </w:p>
    <w:bookmarkEnd w:id="970"/>
    <w:bookmarkStart w:name="z974" w:id="971"/>
    <w:p>
      <w:pPr>
        <w:spacing w:after="0"/>
        <w:ind w:left="0"/>
        <w:jc w:val="both"/>
      </w:pPr>
      <w:r>
        <w:rPr>
          <w:rFonts w:ascii="Times New Roman"/>
          <w:b w:val="false"/>
          <w:i w:val="false"/>
          <w:color w:val="000000"/>
          <w:sz w:val="28"/>
        </w:rPr>
        <w:t>
      даяр кептірілген өнімнің ылғалдығын төмендетуге арналған тұзбен қажетінше ашытқы сүтті өңдеу;</w:t>
      </w:r>
    </w:p>
    <w:bookmarkEnd w:id="971"/>
    <w:bookmarkStart w:name="z975" w:id="972"/>
    <w:p>
      <w:pPr>
        <w:spacing w:after="0"/>
        <w:ind w:left="0"/>
        <w:jc w:val="both"/>
      </w:pPr>
      <w:r>
        <w:rPr>
          <w:rFonts w:ascii="Times New Roman"/>
          <w:b w:val="false"/>
          <w:i w:val="false"/>
          <w:color w:val="000000"/>
          <w:sz w:val="28"/>
        </w:rPr>
        <w:t>
      пневмокөлік көмегімен кептіргіштерді үздіксіз босатып отыру;</w:t>
      </w:r>
    </w:p>
    <w:bookmarkEnd w:id="972"/>
    <w:bookmarkStart w:name="z976" w:id="973"/>
    <w:p>
      <w:pPr>
        <w:spacing w:after="0"/>
        <w:ind w:left="0"/>
        <w:jc w:val="both"/>
      </w:pPr>
      <w:r>
        <w:rPr>
          <w:rFonts w:ascii="Times New Roman"/>
          <w:b w:val="false"/>
          <w:i w:val="false"/>
          <w:color w:val="000000"/>
          <w:sz w:val="28"/>
        </w:rPr>
        <w:t>
      автоматты желіде кептірілген ашытқыларды аршу.</w:t>
      </w:r>
    </w:p>
    <w:bookmarkEnd w:id="973"/>
    <w:bookmarkStart w:name="z977" w:id="974"/>
    <w:p>
      <w:pPr>
        <w:spacing w:after="0"/>
        <w:ind w:left="0"/>
        <w:jc w:val="both"/>
      </w:pPr>
      <w:r>
        <w:rPr>
          <w:rFonts w:ascii="Times New Roman"/>
          <w:b w:val="false"/>
          <w:i w:val="false"/>
          <w:color w:val="000000"/>
          <w:sz w:val="28"/>
        </w:rPr>
        <w:t>
      145. Білуге тиіс:</w:t>
      </w:r>
    </w:p>
    <w:bookmarkEnd w:id="974"/>
    <w:bookmarkStart w:name="z978" w:id="975"/>
    <w:p>
      <w:pPr>
        <w:spacing w:after="0"/>
        <w:ind w:left="0"/>
        <w:jc w:val="both"/>
      </w:pPr>
      <w:r>
        <w:rPr>
          <w:rFonts w:ascii="Times New Roman"/>
          <w:b w:val="false"/>
          <w:i w:val="false"/>
          <w:color w:val="000000"/>
          <w:sz w:val="28"/>
        </w:rPr>
        <w:t>
      виброфлюизидті кептіргіштерде ашытқы өндіру технологиясы;</w:t>
      </w:r>
    </w:p>
    <w:bookmarkEnd w:id="975"/>
    <w:bookmarkStart w:name="z979" w:id="976"/>
    <w:p>
      <w:pPr>
        <w:spacing w:after="0"/>
        <w:ind w:left="0"/>
        <w:jc w:val="both"/>
      </w:pPr>
      <w:r>
        <w:rPr>
          <w:rFonts w:ascii="Times New Roman"/>
          <w:b w:val="false"/>
          <w:i w:val="false"/>
          <w:color w:val="000000"/>
          <w:sz w:val="28"/>
        </w:rPr>
        <w:t>
      орайтын және басқа да қызмет көрсететін жабдықтардың құрылымдық ерекшеліктері мен пайдалану ережесі;</w:t>
      </w:r>
    </w:p>
    <w:bookmarkEnd w:id="976"/>
    <w:bookmarkStart w:name="z980" w:id="977"/>
    <w:p>
      <w:pPr>
        <w:spacing w:after="0"/>
        <w:ind w:left="0"/>
        <w:jc w:val="both"/>
      </w:pPr>
      <w:r>
        <w:rPr>
          <w:rFonts w:ascii="Times New Roman"/>
          <w:b w:val="false"/>
          <w:i w:val="false"/>
          <w:color w:val="000000"/>
          <w:sz w:val="28"/>
        </w:rPr>
        <w:t>
      кептірілген ашытқының сапасына әсер ететін стандарттарда көзделген сығымдалған ашытқы сапасының көрсеткіштері;</w:t>
      </w:r>
    </w:p>
    <w:bookmarkEnd w:id="977"/>
    <w:bookmarkStart w:name="z981" w:id="978"/>
    <w:p>
      <w:pPr>
        <w:spacing w:after="0"/>
        <w:ind w:left="0"/>
        <w:jc w:val="both"/>
      </w:pPr>
      <w:r>
        <w:rPr>
          <w:rFonts w:ascii="Times New Roman"/>
          <w:b w:val="false"/>
          <w:i w:val="false"/>
          <w:color w:val="000000"/>
          <w:sz w:val="28"/>
        </w:rPr>
        <w:t>
      даяр кептірілген өнімдегі құрғақ заттардың құрамын арттыруға арналған сығымдалған ашытқыны өңдеу әдістері.</w:t>
      </w:r>
    </w:p>
    <w:bookmarkEnd w:id="978"/>
    <w:bookmarkStart w:name="z982" w:id="979"/>
    <w:p>
      <w:pPr>
        <w:spacing w:after="0"/>
        <w:ind w:left="0"/>
        <w:jc w:val="left"/>
      </w:pPr>
      <w:r>
        <w:rPr>
          <w:rFonts w:ascii="Times New Roman"/>
          <w:b/>
          <w:i w:val="false"/>
          <w:color w:val="000000"/>
        </w:rPr>
        <w:t xml:space="preserve"> 5-бөлім. "Дәрілік заттар, дәрумендер, медициналық, бактериялық</w:t>
      </w:r>
      <w:r>
        <w:br/>
      </w:r>
      <w:r>
        <w:rPr>
          <w:rFonts w:ascii="Times New Roman"/>
          <w:b/>
          <w:i w:val="false"/>
          <w:color w:val="000000"/>
        </w:rPr>
        <w:t>және биологиялық дәрі-дәрмектер мен материалдар өндірісі"</w:t>
      </w:r>
    </w:p>
    <w:bookmarkEnd w:id="979"/>
    <w:bookmarkStart w:name="z983" w:id="980"/>
    <w:p>
      <w:pPr>
        <w:spacing w:after="0"/>
        <w:ind w:left="0"/>
        <w:jc w:val="both"/>
      </w:pPr>
      <w:r>
        <w:rPr>
          <w:rFonts w:ascii="Times New Roman"/>
          <w:b w:val="false"/>
          <w:i w:val="false"/>
          <w:color w:val="000000"/>
          <w:sz w:val="28"/>
        </w:rPr>
        <w:t>
      30. Абсолюттеу аппаратшысы</w:t>
      </w:r>
    </w:p>
    <w:bookmarkEnd w:id="980"/>
    <w:bookmarkStart w:name="z984" w:id="981"/>
    <w:p>
      <w:pPr>
        <w:spacing w:after="0"/>
        <w:ind w:left="0"/>
        <w:jc w:val="both"/>
      </w:pPr>
      <w:r>
        <w:rPr>
          <w:rFonts w:ascii="Times New Roman"/>
          <w:b w:val="false"/>
          <w:i w:val="false"/>
          <w:color w:val="000000"/>
          <w:sz w:val="28"/>
        </w:rPr>
        <w:t>
      Параграф 1. Абсолюттеу аппаратшысы, 3-разряд</w:t>
      </w:r>
    </w:p>
    <w:bookmarkEnd w:id="981"/>
    <w:bookmarkStart w:name="z985" w:id="982"/>
    <w:p>
      <w:pPr>
        <w:spacing w:after="0"/>
        <w:ind w:left="0"/>
        <w:jc w:val="both"/>
      </w:pPr>
      <w:r>
        <w:rPr>
          <w:rFonts w:ascii="Times New Roman"/>
          <w:b w:val="false"/>
          <w:i w:val="false"/>
          <w:color w:val="000000"/>
          <w:sz w:val="28"/>
        </w:rPr>
        <w:t>
      146. Жұмыс сипаттамасы:</w:t>
      </w:r>
    </w:p>
    <w:bookmarkEnd w:id="982"/>
    <w:bookmarkStart w:name="z986" w:id="983"/>
    <w:p>
      <w:pPr>
        <w:spacing w:after="0"/>
        <w:ind w:left="0"/>
        <w:jc w:val="both"/>
      </w:pPr>
      <w:r>
        <w:rPr>
          <w:rFonts w:ascii="Times New Roman"/>
          <w:b w:val="false"/>
          <w:i w:val="false"/>
          <w:color w:val="000000"/>
          <w:sz w:val="28"/>
        </w:rPr>
        <w:t>
      органикалық еріткіштер мен басқа да заттарды хлорлы кальций, күкірт қышқыл натрий, силикагель және басқа сусыздандыратын заттардың көмегімен металл натрийді немесе азетропты айдау әдісін қолдана отырып абсолюттеу процесімен сусыздандырудың технологиялық процесін жүргізу, шикізатты дайындау;</w:t>
      </w:r>
    </w:p>
    <w:bookmarkEnd w:id="983"/>
    <w:bookmarkStart w:name="z987" w:id="984"/>
    <w:p>
      <w:pPr>
        <w:spacing w:after="0"/>
        <w:ind w:left="0"/>
        <w:jc w:val="both"/>
      </w:pPr>
      <w:r>
        <w:rPr>
          <w:rFonts w:ascii="Times New Roman"/>
          <w:b w:val="false"/>
          <w:i w:val="false"/>
          <w:color w:val="000000"/>
          <w:sz w:val="28"/>
        </w:rPr>
        <w:t>
      шикізатты мөлшерлеу және салу, сүзгілеу;</w:t>
      </w:r>
    </w:p>
    <w:bookmarkEnd w:id="984"/>
    <w:bookmarkStart w:name="z988" w:id="985"/>
    <w:p>
      <w:pPr>
        <w:spacing w:after="0"/>
        <w:ind w:left="0"/>
        <w:jc w:val="both"/>
      </w:pPr>
      <w:r>
        <w:rPr>
          <w:rFonts w:ascii="Times New Roman"/>
          <w:b w:val="false"/>
          <w:i w:val="false"/>
          <w:color w:val="000000"/>
          <w:sz w:val="28"/>
        </w:rPr>
        <w:t>
      жабдықтарды тексеру және қызмет көрсету;</w:t>
      </w:r>
    </w:p>
    <w:bookmarkEnd w:id="985"/>
    <w:bookmarkStart w:name="z989" w:id="986"/>
    <w:p>
      <w:pPr>
        <w:spacing w:after="0"/>
        <w:ind w:left="0"/>
        <w:jc w:val="both"/>
      </w:pPr>
      <w:r>
        <w:rPr>
          <w:rFonts w:ascii="Times New Roman"/>
          <w:b w:val="false"/>
          <w:i w:val="false"/>
          <w:color w:val="000000"/>
          <w:sz w:val="28"/>
        </w:rPr>
        <w:t>
      коммуникацияларды, арматураны және бақылау-өлшеу аспаптарының көрсеткіштерін қадағалау;</w:t>
      </w:r>
    </w:p>
    <w:bookmarkEnd w:id="986"/>
    <w:bookmarkStart w:name="z990" w:id="987"/>
    <w:p>
      <w:pPr>
        <w:spacing w:after="0"/>
        <w:ind w:left="0"/>
        <w:jc w:val="both"/>
      </w:pPr>
      <w:r>
        <w:rPr>
          <w:rFonts w:ascii="Times New Roman"/>
          <w:b w:val="false"/>
          <w:i w:val="false"/>
          <w:color w:val="000000"/>
          <w:sz w:val="28"/>
        </w:rPr>
        <w:t>
      сынама алу;</w:t>
      </w:r>
    </w:p>
    <w:bookmarkEnd w:id="987"/>
    <w:bookmarkStart w:name="z991" w:id="988"/>
    <w:p>
      <w:pPr>
        <w:spacing w:after="0"/>
        <w:ind w:left="0"/>
        <w:jc w:val="both"/>
      </w:pPr>
      <w:r>
        <w:rPr>
          <w:rFonts w:ascii="Times New Roman"/>
          <w:b w:val="false"/>
          <w:i w:val="false"/>
          <w:color w:val="000000"/>
          <w:sz w:val="28"/>
        </w:rPr>
        <w:t>
      шикізаттың шығуын есептеу. өндірістік журналда жазба жүргізу;</w:t>
      </w:r>
    </w:p>
    <w:bookmarkEnd w:id="988"/>
    <w:bookmarkStart w:name="z992" w:id="989"/>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989"/>
    <w:bookmarkStart w:name="z993" w:id="990"/>
    <w:p>
      <w:pPr>
        <w:spacing w:after="0"/>
        <w:ind w:left="0"/>
        <w:jc w:val="both"/>
      </w:pPr>
      <w:r>
        <w:rPr>
          <w:rFonts w:ascii="Times New Roman"/>
          <w:b w:val="false"/>
          <w:i w:val="false"/>
          <w:color w:val="000000"/>
          <w:sz w:val="28"/>
        </w:rPr>
        <w:t>
      147. Білуге тиіс:</w:t>
      </w:r>
    </w:p>
    <w:bookmarkEnd w:id="990"/>
    <w:bookmarkStart w:name="z994" w:id="991"/>
    <w:p>
      <w:pPr>
        <w:spacing w:after="0"/>
        <w:ind w:left="0"/>
        <w:jc w:val="both"/>
      </w:pPr>
      <w:r>
        <w:rPr>
          <w:rFonts w:ascii="Times New Roman"/>
          <w:b w:val="false"/>
          <w:i w:val="false"/>
          <w:color w:val="000000"/>
          <w:sz w:val="28"/>
        </w:rPr>
        <w:t>
      сусыздандыру және абсолюттеу технологиялық процесі;</w:t>
      </w:r>
    </w:p>
    <w:bookmarkEnd w:id="991"/>
    <w:bookmarkStart w:name="z995" w:id="992"/>
    <w:p>
      <w:pPr>
        <w:spacing w:after="0"/>
        <w:ind w:left="0"/>
        <w:jc w:val="both"/>
      </w:pPr>
      <w:r>
        <w:rPr>
          <w:rFonts w:ascii="Times New Roman"/>
          <w:b w:val="false"/>
          <w:i w:val="false"/>
          <w:color w:val="000000"/>
          <w:sz w:val="28"/>
        </w:rPr>
        <w:t>
      негізгі және қосалқы жабдықтардың құрылысы, жұмыс істеу принципі, бақылау-өлшеу аспаптарын пайдалану ережесі;</w:t>
      </w:r>
    </w:p>
    <w:bookmarkEnd w:id="992"/>
    <w:bookmarkStart w:name="z996" w:id="993"/>
    <w:p>
      <w:pPr>
        <w:spacing w:after="0"/>
        <w:ind w:left="0"/>
        <w:jc w:val="both"/>
      </w:pPr>
      <w:r>
        <w:rPr>
          <w:rFonts w:ascii="Times New Roman"/>
          <w:b w:val="false"/>
          <w:i w:val="false"/>
          <w:color w:val="000000"/>
          <w:sz w:val="28"/>
        </w:rPr>
        <w:t>
      қолданылатын шикізат, жартылай өнімдердің қасиеті мен оларға қойылатын талаптар;</w:t>
      </w:r>
    </w:p>
    <w:bookmarkEnd w:id="993"/>
    <w:bookmarkStart w:name="z997" w:id="994"/>
    <w:p>
      <w:pPr>
        <w:spacing w:after="0"/>
        <w:ind w:left="0"/>
        <w:jc w:val="both"/>
      </w:pPr>
      <w:r>
        <w:rPr>
          <w:rFonts w:ascii="Times New Roman"/>
          <w:b w:val="false"/>
          <w:i w:val="false"/>
          <w:color w:val="000000"/>
          <w:sz w:val="28"/>
        </w:rPr>
        <w:t>
      бақылау үшін сынама алу жолдары.</w:t>
      </w:r>
    </w:p>
    <w:bookmarkEnd w:id="994"/>
    <w:bookmarkStart w:name="z998" w:id="995"/>
    <w:p>
      <w:pPr>
        <w:spacing w:after="0"/>
        <w:ind w:left="0"/>
        <w:jc w:val="both"/>
      </w:pPr>
      <w:r>
        <w:rPr>
          <w:rFonts w:ascii="Times New Roman"/>
          <w:b w:val="false"/>
          <w:i w:val="false"/>
          <w:color w:val="000000"/>
          <w:sz w:val="28"/>
        </w:rPr>
        <w:t>
      31. Декарбоксилирлеу аппаратшысы</w:t>
      </w:r>
    </w:p>
    <w:bookmarkEnd w:id="995"/>
    <w:bookmarkStart w:name="z999" w:id="996"/>
    <w:p>
      <w:pPr>
        <w:spacing w:after="0"/>
        <w:ind w:left="0"/>
        <w:jc w:val="both"/>
      </w:pPr>
      <w:r>
        <w:rPr>
          <w:rFonts w:ascii="Times New Roman"/>
          <w:b w:val="false"/>
          <w:i w:val="false"/>
          <w:color w:val="000000"/>
          <w:sz w:val="28"/>
        </w:rPr>
        <w:t>
      Параграф 1. Декарбоксилирлеу аппаратшысы, 3-разряд</w:t>
      </w:r>
    </w:p>
    <w:bookmarkEnd w:id="996"/>
    <w:bookmarkStart w:name="z1000" w:id="997"/>
    <w:p>
      <w:pPr>
        <w:spacing w:after="0"/>
        <w:ind w:left="0"/>
        <w:jc w:val="both"/>
      </w:pPr>
      <w:r>
        <w:rPr>
          <w:rFonts w:ascii="Times New Roman"/>
          <w:b w:val="false"/>
          <w:i w:val="false"/>
          <w:color w:val="000000"/>
          <w:sz w:val="28"/>
        </w:rPr>
        <w:t>
      148. Жұмыс сипаттамасы:</w:t>
      </w:r>
    </w:p>
    <w:bookmarkEnd w:id="997"/>
    <w:bookmarkStart w:name="z1001" w:id="998"/>
    <w:p>
      <w:pPr>
        <w:spacing w:after="0"/>
        <w:ind w:left="0"/>
        <w:jc w:val="both"/>
      </w:pPr>
      <w:r>
        <w:rPr>
          <w:rFonts w:ascii="Times New Roman"/>
          <w:b w:val="false"/>
          <w:i w:val="false"/>
          <w:color w:val="000000"/>
          <w:sz w:val="28"/>
        </w:rPr>
        <w:t>
      анағұрлым жоғары білікті аппаратшының басшылығымен декарбоксилирлеу технологиялық процесінің жекелеген операцияларын жүргізу;</w:t>
      </w:r>
    </w:p>
    <w:bookmarkEnd w:id="998"/>
    <w:bookmarkStart w:name="z1002" w:id="999"/>
    <w:p>
      <w:pPr>
        <w:spacing w:after="0"/>
        <w:ind w:left="0"/>
        <w:jc w:val="both"/>
      </w:pPr>
      <w:r>
        <w:rPr>
          <w:rFonts w:ascii="Times New Roman"/>
          <w:b w:val="false"/>
          <w:i w:val="false"/>
          <w:color w:val="000000"/>
          <w:sz w:val="28"/>
        </w:rPr>
        <w:t>
      реагенттерді аппараттарға дайындау және салу;</w:t>
      </w:r>
    </w:p>
    <w:bookmarkEnd w:id="999"/>
    <w:bookmarkStart w:name="z1003" w:id="1000"/>
    <w:p>
      <w:pPr>
        <w:spacing w:after="0"/>
        <w:ind w:left="0"/>
        <w:jc w:val="both"/>
      </w:pPr>
      <w:r>
        <w:rPr>
          <w:rFonts w:ascii="Times New Roman"/>
          <w:b w:val="false"/>
          <w:i w:val="false"/>
          <w:color w:val="000000"/>
          <w:sz w:val="28"/>
        </w:rPr>
        <w:t>
      реактордағы өнімді араластыру, түсіру және одан кейін өңдеуге жіберу;</w:t>
      </w:r>
    </w:p>
    <w:bookmarkEnd w:id="1000"/>
    <w:bookmarkStart w:name="z1004" w:id="1001"/>
    <w:p>
      <w:pPr>
        <w:spacing w:after="0"/>
        <w:ind w:left="0"/>
        <w:jc w:val="both"/>
      </w:pPr>
      <w:r>
        <w:rPr>
          <w:rFonts w:ascii="Times New Roman"/>
          <w:b w:val="false"/>
          <w:i w:val="false"/>
          <w:color w:val="000000"/>
          <w:sz w:val="28"/>
        </w:rPr>
        <w:t>
      бақылау үшін сынама алу.</w:t>
      </w:r>
    </w:p>
    <w:bookmarkEnd w:id="1001"/>
    <w:bookmarkStart w:name="z1005" w:id="1002"/>
    <w:p>
      <w:pPr>
        <w:spacing w:after="0"/>
        <w:ind w:left="0"/>
        <w:jc w:val="both"/>
      </w:pPr>
      <w:r>
        <w:rPr>
          <w:rFonts w:ascii="Times New Roman"/>
          <w:b w:val="false"/>
          <w:i w:val="false"/>
          <w:color w:val="000000"/>
          <w:sz w:val="28"/>
        </w:rPr>
        <w:t>
      149. Білуге тиіс:</w:t>
      </w:r>
    </w:p>
    <w:bookmarkEnd w:id="1002"/>
    <w:bookmarkStart w:name="z1006" w:id="1003"/>
    <w:p>
      <w:pPr>
        <w:spacing w:after="0"/>
        <w:ind w:left="0"/>
        <w:jc w:val="both"/>
      </w:pPr>
      <w:r>
        <w:rPr>
          <w:rFonts w:ascii="Times New Roman"/>
          <w:b w:val="false"/>
          <w:i w:val="false"/>
          <w:color w:val="000000"/>
          <w:sz w:val="28"/>
        </w:rPr>
        <w:t>
      декарбоксилирлеу технологиялық процесінің маңызы;</w:t>
      </w:r>
    </w:p>
    <w:bookmarkEnd w:id="1003"/>
    <w:bookmarkStart w:name="z1007" w:id="1004"/>
    <w:p>
      <w:pPr>
        <w:spacing w:after="0"/>
        <w:ind w:left="0"/>
        <w:jc w:val="both"/>
      </w:pPr>
      <w:r>
        <w:rPr>
          <w:rFonts w:ascii="Times New Roman"/>
          <w:b w:val="false"/>
          <w:i w:val="false"/>
          <w:color w:val="000000"/>
          <w:sz w:val="28"/>
        </w:rPr>
        <w:t>
      қызмет көрсетілетін жабдықтар мен бақылау-өлшеу аспаптарының қызметі;</w:t>
      </w:r>
    </w:p>
    <w:bookmarkEnd w:id="1004"/>
    <w:bookmarkStart w:name="z1008" w:id="1005"/>
    <w:p>
      <w:pPr>
        <w:spacing w:after="0"/>
        <w:ind w:left="0"/>
        <w:jc w:val="both"/>
      </w:pPr>
      <w:r>
        <w:rPr>
          <w:rFonts w:ascii="Times New Roman"/>
          <w:b w:val="false"/>
          <w:i w:val="false"/>
          <w:color w:val="000000"/>
          <w:sz w:val="28"/>
        </w:rPr>
        <w:t>
      шикізаттың физикалық-химиялық қасиеті, сынама алу ережесі.</w:t>
      </w:r>
    </w:p>
    <w:bookmarkEnd w:id="1005"/>
    <w:bookmarkStart w:name="z1009" w:id="1006"/>
    <w:p>
      <w:pPr>
        <w:spacing w:after="0"/>
        <w:ind w:left="0"/>
        <w:jc w:val="both"/>
      </w:pPr>
      <w:r>
        <w:rPr>
          <w:rFonts w:ascii="Times New Roman"/>
          <w:b w:val="false"/>
          <w:i w:val="false"/>
          <w:color w:val="000000"/>
          <w:sz w:val="28"/>
        </w:rPr>
        <w:t>
      Параграф 2. Декарбоксилирлеу аппаратшысы, 4-разряд</w:t>
      </w:r>
    </w:p>
    <w:bookmarkEnd w:id="1006"/>
    <w:bookmarkStart w:name="z1010" w:id="1007"/>
    <w:p>
      <w:pPr>
        <w:spacing w:after="0"/>
        <w:ind w:left="0"/>
        <w:jc w:val="both"/>
      </w:pPr>
      <w:r>
        <w:rPr>
          <w:rFonts w:ascii="Times New Roman"/>
          <w:b w:val="false"/>
          <w:i w:val="false"/>
          <w:color w:val="000000"/>
          <w:sz w:val="28"/>
        </w:rPr>
        <w:t>
      150. Жұмыс сипаттамасы:</w:t>
      </w:r>
    </w:p>
    <w:bookmarkEnd w:id="1007"/>
    <w:bookmarkStart w:name="z1011" w:id="1008"/>
    <w:p>
      <w:pPr>
        <w:spacing w:after="0"/>
        <w:ind w:left="0"/>
        <w:jc w:val="both"/>
      </w:pPr>
      <w:r>
        <w:rPr>
          <w:rFonts w:ascii="Times New Roman"/>
          <w:b w:val="false"/>
          <w:i w:val="false"/>
          <w:color w:val="000000"/>
          <w:sz w:val="28"/>
        </w:rPr>
        <w:t>
      декарбоксилирлеу технологиялық процесін жүргізу – карбоксильді топтан көмір қышқылын ажырату;</w:t>
      </w:r>
    </w:p>
    <w:bookmarkEnd w:id="1008"/>
    <w:bookmarkStart w:name="z1012" w:id="1009"/>
    <w:p>
      <w:pPr>
        <w:spacing w:after="0"/>
        <w:ind w:left="0"/>
        <w:jc w:val="both"/>
      </w:pPr>
      <w:r>
        <w:rPr>
          <w:rFonts w:ascii="Times New Roman"/>
          <w:b w:val="false"/>
          <w:i w:val="false"/>
          <w:color w:val="000000"/>
          <w:sz w:val="28"/>
        </w:rPr>
        <w:t>
      жабдықтардың, коммуникациялардың, арматураның жарамдылығын және реакторлардың герметикалығын тексеру;</w:t>
      </w:r>
    </w:p>
    <w:bookmarkEnd w:id="1009"/>
    <w:bookmarkStart w:name="z1013" w:id="1010"/>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 параметрлерін реттеу;</w:t>
      </w:r>
    </w:p>
    <w:bookmarkEnd w:id="1010"/>
    <w:bookmarkStart w:name="z1014" w:id="1011"/>
    <w:p>
      <w:pPr>
        <w:spacing w:after="0"/>
        <w:ind w:left="0"/>
        <w:jc w:val="both"/>
      </w:pPr>
      <w:r>
        <w:rPr>
          <w:rFonts w:ascii="Times New Roman"/>
          <w:b w:val="false"/>
          <w:i w:val="false"/>
          <w:color w:val="000000"/>
          <w:sz w:val="28"/>
        </w:rPr>
        <w:t>
      нұсқаулықта көзделген талдауларды жүргізу, бекітілген жабдықтарға қызмет көрсету;</w:t>
      </w:r>
    </w:p>
    <w:bookmarkEnd w:id="1011"/>
    <w:bookmarkStart w:name="z1015" w:id="1012"/>
    <w:p>
      <w:pPr>
        <w:spacing w:after="0"/>
        <w:ind w:left="0"/>
        <w:jc w:val="both"/>
      </w:pPr>
      <w:r>
        <w:rPr>
          <w:rFonts w:ascii="Times New Roman"/>
          <w:b w:val="false"/>
          <w:i w:val="false"/>
          <w:color w:val="000000"/>
          <w:sz w:val="28"/>
        </w:rPr>
        <w:t>
      шикізат, материалдардың және өнімнің шығуын есептеу;</w:t>
      </w:r>
    </w:p>
    <w:bookmarkEnd w:id="1012"/>
    <w:bookmarkStart w:name="z1016" w:id="1013"/>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013"/>
    <w:bookmarkStart w:name="z1017" w:id="1014"/>
    <w:p>
      <w:pPr>
        <w:spacing w:after="0"/>
        <w:ind w:left="0"/>
        <w:jc w:val="both"/>
      </w:pPr>
      <w:r>
        <w:rPr>
          <w:rFonts w:ascii="Times New Roman"/>
          <w:b w:val="false"/>
          <w:i w:val="false"/>
          <w:color w:val="000000"/>
          <w:sz w:val="28"/>
        </w:rPr>
        <w:t>
      151. Білуге тиіс:</w:t>
      </w:r>
    </w:p>
    <w:bookmarkEnd w:id="1014"/>
    <w:bookmarkStart w:name="z1018" w:id="1015"/>
    <w:p>
      <w:pPr>
        <w:spacing w:after="0"/>
        <w:ind w:left="0"/>
        <w:jc w:val="both"/>
      </w:pPr>
      <w:r>
        <w:rPr>
          <w:rFonts w:ascii="Times New Roman"/>
          <w:b w:val="false"/>
          <w:i w:val="false"/>
          <w:color w:val="000000"/>
          <w:sz w:val="28"/>
        </w:rPr>
        <w:t>
      декарбоксилирлеу технологиялық процесі;</w:t>
      </w:r>
    </w:p>
    <w:bookmarkEnd w:id="1015"/>
    <w:bookmarkStart w:name="z1019" w:id="1016"/>
    <w:p>
      <w:pPr>
        <w:spacing w:after="0"/>
        <w:ind w:left="0"/>
        <w:jc w:val="both"/>
      </w:pPr>
      <w:r>
        <w:rPr>
          <w:rFonts w:ascii="Times New Roman"/>
          <w:b w:val="false"/>
          <w:i w:val="false"/>
          <w:color w:val="000000"/>
          <w:sz w:val="28"/>
        </w:rPr>
        <w:t>
      бақылау-өлшеу аспаптарының көрсеткіштері және бақылау талдауларының нәтижелері бойынша процесті реттеудің бекітілген режимі мен тәсілдері;</w:t>
      </w:r>
    </w:p>
    <w:bookmarkEnd w:id="1016"/>
    <w:bookmarkStart w:name="z1020" w:id="1017"/>
    <w:p>
      <w:pPr>
        <w:spacing w:after="0"/>
        <w:ind w:left="0"/>
        <w:jc w:val="both"/>
      </w:pPr>
      <w:r>
        <w:rPr>
          <w:rFonts w:ascii="Times New Roman"/>
          <w:b w:val="false"/>
          <w:i w:val="false"/>
          <w:color w:val="000000"/>
          <w:sz w:val="28"/>
        </w:rPr>
        <w:t>
      жабдықтардың құрылысы, жұмыс істеу принципі мен ережесі, шикізаттың, жартылай өнімдердің физикалық-химиялық және технологиялық қасиеттері және алынатын өнімге қойылатын талаптар;</w:t>
      </w:r>
    </w:p>
    <w:bookmarkEnd w:id="1017"/>
    <w:bookmarkStart w:name="z1021" w:id="1018"/>
    <w:p>
      <w:pPr>
        <w:spacing w:after="0"/>
        <w:ind w:left="0"/>
        <w:jc w:val="both"/>
      </w:pPr>
      <w:r>
        <w:rPr>
          <w:rFonts w:ascii="Times New Roman"/>
          <w:b w:val="false"/>
          <w:i w:val="false"/>
          <w:color w:val="000000"/>
          <w:sz w:val="28"/>
        </w:rPr>
        <w:t>
      бақылау талдауларын жүргізу әдістемесі.</w:t>
      </w:r>
    </w:p>
    <w:bookmarkEnd w:id="1018"/>
    <w:bookmarkStart w:name="z1022" w:id="1019"/>
    <w:p>
      <w:pPr>
        <w:spacing w:after="0"/>
        <w:ind w:left="0"/>
        <w:jc w:val="both"/>
      </w:pPr>
      <w:r>
        <w:rPr>
          <w:rFonts w:ascii="Times New Roman"/>
          <w:b w:val="false"/>
          <w:i w:val="false"/>
          <w:color w:val="000000"/>
          <w:sz w:val="28"/>
        </w:rPr>
        <w:t>
      Параграф 3. Декарбоксилирлеу аппаратшысы, 5-разряд</w:t>
      </w:r>
    </w:p>
    <w:bookmarkEnd w:id="1019"/>
    <w:bookmarkStart w:name="z1023" w:id="1020"/>
    <w:p>
      <w:pPr>
        <w:spacing w:after="0"/>
        <w:ind w:left="0"/>
        <w:jc w:val="both"/>
      </w:pPr>
      <w:r>
        <w:rPr>
          <w:rFonts w:ascii="Times New Roman"/>
          <w:b w:val="false"/>
          <w:i w:val="false"/>
          <w:color w:val="000000"/>
          <w:sz w:val="28"/>
        </w:rPr>
        <w:t>
      152. Жұмыс сипаттамасы:</w:t>
      </w:r>
    </w:p>
    <w:bookmarkEnd w:id="1020"/>
    <w:bookmarkStart w:name="z1024" w:id="1021"/>
    <w:p>
      <w:pPr>
        <w:spacing w:after="0"/>
        <w:ind w:left="0"/>
        <w:jc w:val="both"/>
      </w:pPr>
      <w:r>
        <w:rPr>
          <w:rFonts w:ascii="Times New Roman"/>
          <w:b w:val="false"/>
          <w:i w:val="false"/>
          <w:color w:val="000000"/>
          <w:sz w:val="28"/>
        </w:rPr>
        <w:t>
      декарбоксилирлеу технологиялық процесін төмендеу білікті аппаратшының жұмысын бір уақытта үйлестіре отырып жүргізу;</w:t>
      </w:r>
    </w:p>
    <w:bookmarkEnd w:id="1021"/>
    <w:bookmarkStart w:name="z1025" w:id="1022"/>
    <w:p>
      <w:pPr>
        <w:spacing w:after="0"/>
        <w:ind w:left="0"/>
        <w:jc w:val="both"/>
      </w:pPr>
      <w:r>
        <w:rPr>
          <w:rFonts w:ascii="Times New Roman"/>
          <w:b w:val="false"/>
          <w:i w:val="false"/>
          <w:color w:val="000000"/>
          <w:sz w:val="28"/>
        </w:rPr>
        <w:t>
      шикізат салу есебін жүргізу, бақылау-өлшеу аспаптарының көрсеткіштері және түпкілікті талдау нәтижелері бойынша технологиялық процесс параметрлерін реттеу;</w:t>
      </w:r>
    </w:p>
    <w:bookmarkEnd w:id="1022"/>
    <w:bookmarkStart w:name="z1026" w:id="1023"/>
    <w:p>
      <w:pPr>
        <w:spacing w:after="0"/>
        <w:ind w:left="0"/>
        <w:jc w:val="both"/>
      </w:pPr>
      <w:r>
        <w:rPr>
          <w:rFonts w:ascii="Times New Roman"/>
          <w:b w:val="false"/>
          <w:i w:val="false"/>
          <w:color w:val="000000"/>
          <w:sz w:val="28"/>
        </w:rPr>
        <w:t>
      жабдықтарды дайындау және қызмет көрсету және нұсқаулықта көзделген бақылау талдауларын жүргізу;</w:t>
      </w:r>
    </w:p>
    <w:bookmarkEnd w:id="1023"/>
    <w:bookmarkStart w:name="z1027" w:id="1024"/>
    <w:p>
      <w:pPr>
        <w:spacing w:after="0"/>
        <w:ind w:left="0"/>
        <w:jc w:val="both"/>
      </w:pPr>
      <w:r>
        <w:rPr>
          <w:rFonts w:ascii="Times New Roman"/>
          <w:b w:val="false"/>
          <w:i w:val="false"/>
          <w:color w:val="000000"/>
          <w:sz w:val="28"/>
        </w:rPr>
        <w:t>
      өндірістік журналдағы жазбаларды жүргізу;</w:t>
      </w:r>
    </w:p>
    <w:bookmarkEnd w:id="1024"/>
    <w:bookmarkStart w:name="z1028" w:id="102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025"/>
    <w:bookmarkStart w:name="z1029" w:id="1026"/>
    <w:p>
      <w:pPr>
        <w:spacing w:after="0"/>
        <w:ind w:left="0"/>
        <w:jc w:val="both"/>
      </w:pPr>
      <w:r>
        <w:rPr>
          <w:rFonts w:ascii="Times New Roman"/>
          <w:b w:val="false"/>
          <w:i w:val="false"/>
          <w:color w:val="000000"/>
          <w:sz w:val="28"/>
        </w:rPr>
        <w:t>
      153. Білуге тиіс:</w:t>
      </w:r>
    </w:p>
    <w:bookmarkEnd w:id="1026"/>
    <w:bookmarkStart w:name="z1030" w:id="1027"/>
    <w:p>
      <w:pPr>
        <w:spacing w:after="0"/>
        <w:ind w:left="0"/>
        <w:jc w:val="both"/>
      </w:pPr>
      <w:r>
        <w:rPr>
          <w:rFonts w:ascii="Times New Roman"/>
          <w:b w:val="false"/>
          <w:i w:val="false"/>
          <w:color w:val="000000"/>
          <w:sz w:val="28"/>
        </w:rPr>
        <w:t>
      декарбоксилирлеу процесінің технологиялық тәсімін, бақылау-өлшеу аспаптарының көрсеткіштері мен бақылау талдауы нәтижелері бойынша реттеудің бекітілген режимі және тәсілдері, қызмет көрсетілетін жабдықтардың кинематикалық және электр тәсімдері;</w:t>
      </w:r>
    </w:p>
    <w:bookmarkEnd w:id="1027"/>
    <w:bookmarkStart w:name="z1031" w:id="1028"/>
    <w:p>
      <w:pPr>
        <w:spacing w:after="0"/>
        <w:ind w:left="0"/>
        <w:jc w:val="both"/>
      </w:pPr>
      <w:r>
        <w:rPr>
          <w:rFonts w:ascii="Times New Roman"/>
          <w:b w:val="false"/>
          <w:i w:val="false"/>
          <w:color w:val="000000"/>
          <w:sz w:val="28"/>
        </w:rPr>
        <w:t>
      шикізат, жартылай өнімдер мен алынатын өнімнің физикалық-химиялық және технологиялық қасиеттері;</w:t>
      </w:r>
    </w:p>
    <w:bookmarkEnd w:id="1028"/>
    <w:bookmarkStart w:name="z1032" w:id="1029"/>
    <w:p>
      <w:pPr>
        <w:spacing w:after="0"/>
        <w:ind w:left="0"/>
        <w:jc w:val="both"/>
      </w:pPr>
      <w:r>
        <w:rPr>
          <w:rFonts w:ascii="Times New Roman"/>
          <w:b w:val="false"/>
          <w:i w:val="false"/>
          <w:color w:val="000000"/>
          <w:sz w:val="28"/>
        </w:rPr>
        <w:t>
      оларға қойылатын талаптар;</w:t>
      </w:r>
    </w:p>
    <w:bookmarkEnd w:id="1029"/>
    <w:bookmarkStart w:name="z1033" w:id="1030"/>
    <w:p>
      <w:pPr>
        <w:spacing w:after="0"/>
        <w:ind w:left="0"/>
        <w:jc w:val="both"/>
      </w:pPr>
      <w:r>
        <w:rPr>
          <w:rFonts w:ascii="Times New Roman"/>
          <w:b w:val="false"/>
          <w:i w:val="false"/>
          <w:color w:val="000000"/>
          <w:sz w:val="28"/>
        </w:rPr>
        <w:t>
      бақылау талдауын жүргізу әдістемесі.</w:t>
      </w:r>
    </w:p>
    <w:bookmarkEnd w:id="1030"/>
    <w:bookmarkStart w:name="z1034" w:id="1031"/>
    <w:p>
      <w:pPr>
        <w:spacing w:after="0"/>
        <w:ind w:left="0"/>
        <w:jc w:val="both"/>
      </w:pPr>
      <w:r>
        <w:rPr>
          <w:rFonts w:ascii="Times New Roman"/>
          <w:b w:val="false"/>
          <w:i w:val="false"/>
          <w:color w:val="000000"/>
          <w:sz w:val="28"/>
        </w:rPr>
        <w:t>
      32. Енолизациялау аппаратшысы</w:t>
      </w:r>
    </w:p>
    <w:bookmarkEnd w:id="1031"/>
    <w:bookmarkStart w:name="z1035" w:id="1032"/>
    <w:p>
      <w:pPr>
        <w:spacing w:after="0"/>
        <w:ind w:left="0"/>
        <w:jc w:val="both"/>
      </w:pPr>
      <w:r>
        <w:rPr>
          <w:rFonts w:ascii="Times New Roman"/>
          <w:b w:val="false"/>
          <w:i w:val="false"/>
          <w:color w:val="000000"/>
          <w:sz w:val="28"/>
        </w:rPr>
        <w:t>
      Параграф 1. Енолизациялау аппаратшысы, 3-разряд</w:t>
      </w:r>
    </w:p>
    <w:bookmarkEnd w:id="1032"/>
    <w:bookmarkStart w:name="z1036" w:id="1033"/>
    <w:p>
      <w:pPr>
        <w:spacing w:after="0"/>
        <w:ind w:left="0"/>
        <w:jc w:val="both"/>
      </w:pPr>
      <w:r>
        <w:rPr>
          <w:rFonts w:ascii="Times New Roman"/>
          <w:b w:val="false"/>
          <w:i w:val="false"/>
          <w:color w:val="000000"/>
          <w:sz w:val="28"/>
        </w:rPr>
        <w:t>
      154. Жұмыс сипаттамасы:</w:t>
      </w:r>
    </w:p>
    <w:bookmarkEnd w:id="1033"/>
    <w:bookmarkStart w:name="z1037" w:id="1034"/>
    <w:p>
      <w:pPr>
        <w:spacing w:after="0"/>
        <w:ind w:left="0"/>
        <w:jc w:val="both"/>
      </w:pPr>
      <w:r>
        <w:rPr>
          <w:rFonts w:ascii="Times New Roman"/>
          <w:b w:val="false"/>
          <w:i w:val="false"/>
          <w:color w:val="000000"/>
          <w:sz w:val="28"/>
        </w:rPr>
        <w:t>
      анағұрлым жоғары білікті аппаратшының басшылығымен хлорлы сутегінің әсерімен 2-кето-1-гулонды қышқыл гидратын енолизаттау технологиялық процесінің жекелеген операцияларын жүргізу;</w:t>
      </w:r>
    </w:p>
    <w:bookmarkEnd w:id="1034"/>
    <w:bookmarkStart w:name="z1038" w:id="1035"/>
    <w:p>
      <w:pPr>
        <w:spacing w:after="0"/>
        <w:ind w:left="0"/>
        <w:jc w:val="both"/>
      </w:pPr>
      <w:r>
        <w:rPr>
          <w:rFonts w:ascii="Times New Roman"/>
          <w:b w:val="false"/>
          <w:i w:val="false"/>
          <w:color w:val="000000"/>
          <w:sz w:val="28"/>
        </w:rPr>
        <w:t>
      шикізат дайындау;</w:t>
      </w:r>
    </w:p>
    <w:bookmarkEnd w:id="1035"/>
    <w:bookmarkStart w:name="z1039" w:id="1036"/>
    <w:p>
      <w:pPr>
        <w:spacing w:after="0"/>
        <w:ind w:left="0"/>
        <w:jc w:val="both"/>
      </w:pPr>
      <w:r>
        <w:rPr>
          <w:rFonts w:ascii="Times New Roman"/>
          <w:b w:val="false"/>
          <w:i w:val="false"/>
          <w:color w:val="000000"/>
          <w:sz w:val="28"/>
        </w:rPr>
        <w:t>
      аппараттарды дайындау, оларға компоненттер салу;</w:t>
      </w:r>
    </w:p>
    <w:bookmarkEnd w:id="1036"/>
    <w:bookmarkStart w:name="z1040" w:id="1037"/>
    <w:p>
      <w:pPr>
        <w:spacing w:after="0"/>
        <w:ind w:left="0"/>
        <w:jc w:val="both"/>
      </w:pPr>
      <w:r>
        <w:rPr>
          <w:rFonts w:ascii="Times New Roman"/>
          <w:b w:val="false"/>
          <w:i w:val="false"/>
          <w:color w:val="000000"/>
          <w:sz w:val="28"/>
        </w:rPr>
        <w:t>
      жабдықтарды ұсақ жөндеу.</w:t>
      </w:r>
    </w:p>
    <w:bookmarkEnd w:id="1037"/>
    <w:bookmarkStart w:name="z1041" w:id="1038"/>
    <w:p>
      <w:pPr>
        <w:spacing w:after="0"/>
        <w:ind w:left="0"/>
        <w:jc w:val="both"/>
      </w:pPr>
      <w:r>
        <w:rPr>
          <w:rFonts w:ascii="Times New Roman"/>
          <w:b w:val="false"/>
          <w:i w:val="false"/>
          <w:color w:val="000000"/>
          <w:sz w:val="28"/>
        </w:rPr>
        <w:t>
      155. Білуге тиіс:</w:t>
      </w:r>
    </w:p>
    <w:bookmarkEnd w:id="1038"/>
    <w:bookmarkStart w:name="z1042" w:id="1039"/>
    <w:p>
      <w:pPr>
        <w:spacing w:after="0"/>
        <w:ind w:left="0"/>
        <w:jc w:val="both"/>
      </w:pPr>
      <w:r>
        <w:rPr>
          <w:rFonts w:ascii="Times New Roman"/>
          <w:b w:val="false"/>
          <w:i w:val="false"/>
          <w:color w:val="000000"/>
          <w:sz w:val="28"/>
        </w:rPr>
        <w:t>
      енолизаттау технологиялық процесінің мазмұны;</w:t>
      </w:r>
    </w:p>
    <w:bookmarkEnd w:id="1039"/>
    <w:bookmarkStart w:name="z1043" w:id="1040"/>
    <w:p>
      <w:pPr>
        <w:spacing w:after="0"/>
        <w:ind w:left="0"/>
        <w:jc w:val="both"/>
      </w:pPr>
      <w:r>
        <w:rPr>
          <w:rFonts w:ascii="Times New Roman"/>
          <w:b w:val="false"/>
          <w:i w:val="false"/>
          <w:color w:val="000000"/>
          <w:sz w:val="28"/>
        </w:rPr>
        <w:t>
      шикізат және жартылай өнімнің технологиялық қасиеттері мен оларға қойылатын талаптар;</w:t>
      </w:r>
    </w:p>
    <w:bookmarkEnd w:id="1040"/>
    <w:bookmarkStart w:name="z1044" w:id="1041"/>
    <w:p>
      <w:pPr>
        <w:spacing w:after="0"/>
        <w:ind w:left="0"/>
        <w:jc w:val="both"/>
      </w:pPr>
      <w:r>
        <w:rPr>
          <w:rFonts w:ascii="Times New Roman"/>
          <w:b w:val="false"/>
          <w:i w:val="false"/>
          <w:color w:val="000000"/>
          <w:sz w:val="28"/>
        </w:rPr>
        <w:t>
      қызмет көрсетілетін жабдықтардың жұмыс істеу принципі.</w:t>
      </w:r>
    </w:p>
    <w:bookmarkEnd w:id="1041"/>
    <w:bookmarkStart w:name="z1045" w:id="1042"/>
    <w:p>
      <w:pPr>
        <w:spacing w:after="0"/>
        <w:ind w:left="0"/>
        <w:jc w:val="both"/>
      </w:pPr>
      <w:r>
        <w:rPr>
          <w:rFonts w:ascii="Times New Roman"/>
          <w:b w:val="false"/>
          <w:i w:val="false"/>
          <w:color w:val="000000"/>
          <w:sz w:val="28"/>
        </w:rPr>
        <w:t>
      Параграф 2. Енолизациялау аппаратшысы, 4-разряд</w:t>
      </w:r>
    </w:p>
    <w:bookmarkEnd w:id="1042"/>
    <w:bookmarkStart w:name="z1046" w:id="1043"/>
    <w:p>
      <w:pPr>
        <w:spacing w:after="0"/>
        <w:ind w:left="0"/>
        <w:jc w:val="both"/>
      </w:pPr>
      <w:r>
        <w:rPr>
          <w:rFonts w:ascii="Times New Roman"/>
          <w:b w:val="false"/>
          <w:i w:val="false"/>
          <w:color w:val="000000"/>
          <w:sz w:val="28"/>
        </w:rPr>
        <w:t>
      156. Жұмыс сипаттамасы:</w:t>
      </w:r>
    </w:p>
    <w:bookmarkEnd w:id="1043"/>
    <w:bookmarkStart w:name="z1047" w:id="1044"/>
    <w:p>
      <w:pPr>
        <w:spacing w:after="0"/>
        <w:ind w:left="0"/>
        <w:jc w:val="both"/>
      </w:pPr>
      <w:r>
        <w:rPr>
          <w:rFonts w:ascii="Times New Roman"/>
          <w:b w:val="false"/>
          <w:i w:val="false"/>
          <w:color w:val="000000"/>
          <w:sz w:val="28"/>
        </w:rPr>
        <w:t>
      анағұрлым жоғары білікті аппаратшының басшылығымен хлорлы сутегінің әсерімен 2-кето-1-гулонды қышқыл гидратын енолизаттау технологиялық процесінің жекелеген операцияларын жүргізу;</w:t>
      </w:r>
    </w:p>
    <w:bookmarkEnd w:id="1044"/>
    <w:bookmarkStart w:name="z1048" w:id="1045"/>
    <w:p>
      <w:pPr>
        <w:spacing w:after="0"/>
        <w:ind w:left="0"/>
        <w:jc w:val="both"/>
      </w:pPr>
      <w:r>
        <w:rPr>
          <w:rFonts w:ascii="Times New Roman"/>
          <w:b w:val="false"/>
          <w:i w:val="false"/>
          <w:color w:val="000000"/>
          <w:sz w:val="28"/>
        </w:rPr>
        <w:t>
      жабдықтардың, коммуникациялар мен арматураның жарамдылығын тексеру;</w:t>
      </w:r>
    </w:p>
    <w:bookmarkEnd w:id="1045"/>
    <w:bookmarkStart w:name="z1049" w:id="1046"/>
    <w:p>
      <w:pPr>
        <w:spacing w:after="0"/>
        <w:ind w:left="0"/>
        <w:jc w:val="both"/>
      </w:pPr>
      <w:r>
        <w:rPr>
          <w:rFonts w:ascii="Times New Roman"/>
          <w:b w:val="false"/>
          <w:i w:val="false"/>
          <w:color w:val="000000"/>
          <w:sz w:val="28"/>
        </w:rPr>
        <w:t>
      учаске жабдықтарына қызмет көрсету;</w:t>
      </w:r>
    </w:p>
    <w:bookmarkEnd w:id="1046"/>
    <w:bookmarkStart w:name="z1050" w:id="1047"/>
    <w:p>
      <w:pPr>
        <w:spacing w:after="0"/>
        <w:ind w:left="0"/>
        <w:jc w:val="both"/>
      </w:pPr>
      <w:r>
        <w:rPr>
          <w:rFonts w:ascii="Times New Roman"/>
          <w:b w:val="false"/>
          <w:i w:val="false"/>
          <w:color w:val="000000"/>
          <w:sz w:val="28"/>
        </w:rPr>
        <w:t>
      салынатын компоненттердің сынамасын алу;</w:t>
      </w:r>
    </w:p>
    <w:bookmarkEnd w:id="1047"/>
    <w:bookmarkStart w:name="z1051" w:id="1048"/>
    <w:p>
      <w:pPr>
        <w:spacing w:after="0"/>
        <w:ind w:left="0"/>
        <w:jc w:val="both"/>
      </w:pPr>
      <w:r>
        <w:rPr>
          <w:rFonts w:ascii="Times New Roman"/>
          <w:b w:val="false"/>
          <w:i w:val="false"/>
          <w:color w:val="000000"/>
          <w:sz w:val="28"/>
        </w:rPr>
        <w:t>
      маточникті бейтараптандыру, айдау аппараттарын толтыру, регенирленген еріткіштерді шаю және ажырату, технологиялық нұсқаулықта көзделген басқа да процестерді орындау;</w:t>
      </w:r>
    </w:p>
    <w:bookmarkEnd w:id="1048"/>
    <w:bookmarkStart w:name="z1052" w:id="1049"/>
    <w:p>
      <w:pPr>
        <w:spacing w:after="0"/>
        <w:ind w:left="0"/>
        <w:jc w:val="both"/>
      </w:pPr>
      <w:r>
        <w:rPr>
          <w:rFonts w:ascii="Times New Roman"/>
          <w:b w:val="false"/>
          <w:i w:val="false"/>
          <w:color w:val="000000"/>
          <w:sz w:val="28"/>
        </w:rPr>
        <w:t>
      бақылау-өлшеу аспаптарының көрсеткіштері және бақылау талдауларының нәтижелері бойынша технологиялық процесс параметрлерін реттеу;</w:t>
      </w:r>
    </w:p>
    <w:bookmarkEnd w:id="1049"/>
    <w:bookmarkStart w:name="z1053" w:id="1050"/>
    <w:p>
      <w:pPr>
        <w:spacing w:after="0"/>
        <w:ind w:left="0"/>
        <w:jc w:val="both"/>
      </w:pPr>
      <w:r>
        <w:rPr>
          <w:rFonts w:ascii="Times New Roman"/>
          <w:b w:val="false"/>
          <w:i w:val="false"/>
          <w:color w:val="000000"/>
          <w:sz w:val="28"/>
        </w:rPr>
        <w:t>
      технологиялық режим нормаларынан ауытқу себептерін жою;</w:t>
      </w:r>
    </w:p>
    <w:bookmarkEnd w:id="1050"/>
    <w:bookmarkStart w:name="z1054" w:id="1051"/>
    <w:p>
      <w:pPr>
        <w:spacing w:after="0"/>
        <w:ind w:left="0"/>
        <w:jc w:val="both"/>
      </w:pPr>
      <w:r>
        <w:rPr>
          <w:rFonts w:ascii="Times New Roman"/>
          <w:b w:val="false"/>
          <w:i w:val="false"/>
          <w:color w:val="000000"/>
          <w:sz w:val="28"/>
        </w:rPr>
        <w:t>
      сынама алу;</w:t>
      </w:r>
    </w:p>
    <w:bookmarkEnd w:id="1051"/>
    <w:bookmarkStart w:name="z1055" w:id="1052"/>
    <w:p>
      <w:pPr>
        <w:spacing w:after="0"/>
        <w:ind w:left="0"/>
        <w:jc w:val="both"/>
      </w:pPr>
      <w:r>
        <w:rPr>
          <w:rFonts w:ascii="Times New Roman"/>
          <w:b w:val="false"/>
          <w:i w:val="false"/>
          <w:color w:val="000000"/>
          <w:sz w:val="28"/>
        </w:rPr>
        <w:t>
      технологиялық карталарды және ауысымды тапсыру журналын жүргізу, жабдықтардың жұмысындағы ақаулықтарды жою;</w:t>
      </w:r>
    </w:p>
    <w:bookmarkEnd w:id="1052"/>
    <w:bookmarkStart w:name="z1056" w:id="1053"/>
    <w:p>
      <w:pPr>
        <w:spacing w:after="0"/>
        <w:ind w:left="0"/>
        <w:jc w:val="both"/>
      </w:pPr>
      <w:r>
        <w:rPr>
          <w:rFonts w:ascii="Times New Roman"/>
          <w:b w:val="false"/>
          <w:i w:val="false"/>
          <w:color w:val="000000"/>
          <w:sz w:val="28"/>
        </w:rPr>
        <w:t>
      жабдықты ұсақ жөндеу.</w:t>
      </w:r>
    </w:p>
    <w:bookmarkEnd w:id="1053"/>
    <w:bookmarkStart w:name="z1057" w:id="1054"/>
    <w:p>
      <w:pPr>
        <w:spacing w:after="0"/>
        <w:ind w:left="0"/>
        <w:jc w:val="both"/>
      </w:pPr>
      <w:r>
        <w:rPr>
          <w:rFonts w:ascii="Times New Roman"/>
          <w:b w:val="false"/>
          <w:i w:val="false"/>
          <w:color w:val="000000"/>
          <w:sz w:val="28"/>
        </w:rPr>
        <w:t>
      157. Білуге тиіс:</w:t>
      </w:r>
    </w:p>
    <w:bookmarkEnd w:id="1054"/>
    <w:bookmarkStart w:name="z1058" w:id="1055"/>
    <w:p>
      <w:pPr>
        <w:spacing w:after="0"/>
        <w:ind w:left="0"/>
        <w:jc w:val="both"/>
      </w:pPr>
      <w:r>
        <w:rPr>
          <w:rFonts w:ascii="Times New Roman"/>
          <w:b w:val="false"/>
          <w:i w:val="false"/>
          <w:color w:val="000000"/>
          <w:sz w:val="28"/>
        </w:rPr>
        <w:t>
      енолизаттау технологиялық процесі мен бақылау-өлшеу аспаптарының көрсеткіштері және бақылау талдауларының нәтижелері бойынша реттеу тәсілдері;</w:t>
      </w:r>
    </w:p>
    <w:bookmarkEnd w:id="1055"/>
    <w:bookmarkStart w:name="z1059" w:id="1056"/>
    <w:p>
      <w:pPr>
        <w:spacing w:after="0"/>
        <w:ind w:left="0"/>
        <w:jc w:val="both"/>
      </w:pPr>
      <w:r>
        <w:rPr>
          <w:rFonts w:ascii="Times New Roman"/>
          <w:b w:val="false"/>
          <w:i w:val="false"/>
          <w:color w:val="000000"/>
          <w:sz w:val="28"/>
        </w:rPr>
        <w:t>
      шикізат және жартылай өнімнің физикалық-химиялық қасиеттері мен оларға қойылатын талаптар;</w:t>
      </w:r>
    </w:p>
    <w:bookmarkEnd w:id="1056"/>
    <w:bookmarkStart w:name="z1060" w:id="1057"/>
    <w:p>
      <w:pPr>
        <w:spacing w:after="0"/>
        <w:ind w:left="0"/>
        <w:jc w:val="both"/>
      </w:pPr>
      <w:r>
        <w:rPr>
          <w:rFonts w:ascii="Times New Roman"/>
          <w:b w:val="false"/>
          <w:i w:val="false"/>
          <w:color w:val="000000"/>
          <w:sz w:val="28"/>
        </w:rPr>
        <w:t>
      қызмет көрсетілетін жабдықтың құрылысы; сынама алу ережесі.</w:t>
      </w:r>
    </w:p>
    <w:bookmarkEnd w:id="1057"/>
    <w:bookmarkStart w:name="z1061" w:id="1058"/>
    <w:p>
      <w:pPr>
        <w:spacing w:after="0"/>
        <w:ind w:left="0"/>
        <w:jc w:val="both"/>
      </w:pPr>
      <w:r>
        <w:rPr>
          <w:rFonts w:ascii="Times New Roman"/>
          <w:b w:val="false"/>
          <w:i w:val="false"/>
          <w:color w:val="000000"/>
          <w:sz w:val="28"/>
        </w:rPr>
        <w:t>
      Параграф 3. Енолизациялау аппаратшысы, 4-разряд</w:t>
      </w:r>
    </w:p>
    <w:bookmarkEnd w:id="1058"/>
    <w:bookmarkStart w:name="z1062" w:id="1059"/>
    <w:p>
      <w:pPr>
        <w:spacing w:after="0"/>
        <w:ind w:left="0"/>
        <w:jc w:val="both"/>
      </w:pPr>
      <w:r>
        <w:rPr>
          <w:rFonts w:ascii="Times New Roman"/>
          <w:b w:val="false"/>
          <w:i w:val="false"/>
          <w:color w:val="000000"/>
          <w:sz w:val="28"/>
        </w:rPr>
        <w:t>
      158. Жұмыс сипаттамасы:</w:t>
      </w:r>
    </w:p>
    <w:bookmarkEnd w:id="1059"/>
    <w:bookmarkStart w:name="z1063" w:id="1060"/>
    <w:p>
      <w:pPr>
        <w:spacing w:after="0"/>
        <w:ind w:left="0"/>
        <w:jc w:val="both"/>
      </w:pPr>
      <w:r>
        <w:rPr>
          <w:rFonts w:ascii="Times New Roman"/>
          <w:b w:val="false"/>
          <w:i w:val="false"/>
          <w:color w:val="000000"/>
          <w:sz w:val="28"/>
        </w:rPr>
        <w:t>
      хлорлы сутегінің әсерімен 2-кето-1-гулонды қышқыл гидратын енолизаттау технологиялық процесін жүргізу, жабдықтардың, коммцникациялар мен арматуралардың жарамдылығын тексеру;</w:t>
      </w:r>
    </w:p>
    <w:bookmarkEnd w:id="1060"/>
    <w:bookmarkStart w:name="z1064" w:id="1061"/>
    <w:p>
      <w:pPr>
        <w:spacing w:after="0"/>
        <w:ind w:left="0"/>
        <w:jc w:val="both"/>
      </w:pPr>
      <w:r>
        <w:rPr>
          <w:rFonts w:ascii="Times New Roman"/>
          <w:b w:val="false"/>
          <w:i w:val="false"/>
          <w:color w:val="000000"/>
          <w:sz w:val="28"/>
        </w:rPr>
        <w:t>
      учаскедегі енолизаттағыштарға, айдау аппараттарына, тұздау және басқа да негізгі және қосалқы жабдықтарға қызмет көрсету;</w:t>
      </w:r>
    </w:p>
    <w:bookmarkEnd w:id="1061"/>
    <w:bookmarkStart w:name="z1065" w:id="1062"/>
    <w:p>
      <w:pPr>
        <w:spacing w:after="0"/>
        <w:ind w:left="0"/>
        <w:jc w:val="both"/>
      </w:pPr>
      <w:r>
        <w:rPr>
          <w:rFonts w:ascii="Times New Roman"/>
          <w:b w:val="false"/>
          <w:i w:val="false"/>
          <w:color w:val="000000"/>
          <w:sz w:val="28"/>
        </w:rPr>
        <w:t>
      шикізат және жабдықтарды дайындау;</w:t>
      </w:r>
    </w:p>
    <w:bookmarkEnd w:id="1062"/>
    <w:bookmarkStart w:name="z1066" w:id="1063"/>
    <w:p>
      <w:pPr>
        <w:spacing w:after="0"/>
        <w:ind w:left="0"/>
        <w:jc w:val="both"/>
      </w:pPr>
      <w:r>
        <w:rPr>
          <w:rFonts w:ascii="Times New Roman"/>
          <w:b w:val="false"/>
          <w:i w:val="false"/>
          <w:color w:val="000000"/>
          <w:sz w:val="28"/>
        </w:rPr>
        <w:t>
      алынатын компоненттерден сынама алу;</w:t>
      </w:r>
    </w:p>
    <w:bookmarkEnd w:id="1063"/>
    <w:bookmarkStart w:name="z1067" w:id="1064"/>
    <w:p>
      <w:pPr>
        <w:spacing w:after="0"/>
        <w:ind w:left="0"/>
        <w:jc w:val="both"/>
      </w:pPr>
      <w:r>
        <w:rPr>
          <w:rFonts w:ascii="Times New Roman"/>
          <w:b w:val="false"/>
          <w:i w:val="false"/>
          <w:color w:val="000000"/>
          <w:sz w:val="28"/>
        </w:rPr>
        <w:t>
      компоненттерді толтыру;</w:t>
      </w:r>
    </w:p>
    <w:bookmarkEnd w:id="1064"/>
    <w:bookmarkStart w:name="z1068" w:id="1065"/>
    <w:p>
      <w:pPr>
        <w:spacing w:after="0"/>
        <w:ind w:left="0"/>
        <w:jc w:val="both"/>
      </w:pPr>
      <w:r>
        <w:rPr>
          <w:rFonts w:ascii="Times New Roman"/>
          <w:b w:val="false"/>
          <w:i w:val="false"/>
          <w:color w:val="000000"/>
          <w:sz w:val="28"/>
        </w:rPr>
        <w:t>
      сатылап қыздыру және енолизаттау реакциясын жүргізу, тікелей реактор мен салқындатқышта минус температурасына дейін салқындату;</w:t>
      </w:r>
    </w:p>
    <w:bookmarkEnd w:id="1065"/>
    <w:bookmarkStart w:name="z1069" w:id="1066"/>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технологиялық процесс параметрлерін реттеу;</w:t>
      </w:r>
    </w:p>
    <w:bookmarkEnd w:id="1066"/>
    <w:bookmarkStart w:name="z1070" w:id="1067"/>
    <w:p>
      <w:pPr>
        <w:spacing w:after="0"/>
        <w:ind w:left="0"/>
        <w:jc w:val="both"/>
      </w:pPr>
      <w:r>
        <w:rPr>
          <w:rFonts w:ascii="Times New Roman"/>
          <w:b w:val="false"/>
          <w:i w:val="false"/>
          <w:color w:val="000000"/>
          <w:sz w:val="28"/>
        </w:rPr>
        <w:t>
      технологиялық режим нормаларынан ауытқу себептерін жою;</w:t>
      </w:r>
    </w:p>
    <w:bookmarkEnd w:id="1067"/>
    <w:bookmarkStart w:name="z1071" w:id="1068"/>
    <w:p>
      <w:pPr>
        <w:spacing w:after="0"/>
        <w:ind w:left="0"/>
        <w:jc w:val="both"/>
      </w:pPr>
      <w:r>
        <w:rPr>
          <w:rFonts w:ascii="Times New Roman"/>
          <w:b w:val="false"/>
          <w:i w:val="false"/>
          <w:color w:val="000000"/>
          <w:sz w:val="28"/>
        </w:rPr>
        <w:t>
      технологиялық карта және ауысымды тапсыру журналын жүргізу;</w:t>
      </w:r>
    </w:p>
    <w:bookmarkEnd w:id="1068"/>
    <w:bookmarkStart w:name="z1072" w:id="1069"/>
    <w:p>
      <w:pPr>
        <w:spacing w:after="0"/>
        <w:ind w:left="0"/>
        <w:jc w:val="both"/>
      </w:pPr>
      <w:r>
        <w:rPr>
          <w:rFonts w:ascii="Times New Roman"/>
          <w:b w:val="false"/>
          <w:i w:val="false"/>
          <w:color w:val="000000"/>
          <w:sz w:val="28"/>
        </w:rPr>
        <w:t>
      жабдықтардың жұмысындағы ақаулықтарды жою;</w:t>
      </w:r>
    </w:p>
    <w:bookmarkEnd w:id="1069"/>
    <w:bookmarkStart w:name="z1073" w:id="1070"/>
    <w:p>
      <w:pPr>
        <w:spacing w:after="0"/>
        <w:ind w:left="0"/>
        <w:jc w:val="both"/>
      </w:pPr>
      <w:r>
        <w:rPr>
          <w:rFonts w:ascii="Times New Roman"/>
          <w:b w:val="false"/>
          <w:i w:val="false"/>
          <w:color w:val="000000"/>
          <w:sz w:val="28"/>
        </w:rPr>
        <w:t>
      төмендеу білікті аппаратшының жұмысын басшылыққа алу.</w:t>
      </w:r>
    </w:p>
    <w:bookmarkEnd w:id="1070"/>
    <w:bookmarkStart w:name="z1074" w:id="1071"/>
    <w:p>
      <w:pPr>
        <w:spacing w:after="0"/>
        <w:ind w:left="0"/>
        <w:jc w:val="both"/>
      </w:pPr>
      <w:r>
        <w:rPr>
          <w:rFonts w:ascii="Times New Roman"/>
          <w:b w:val="false"/>
          <w:i w:val="false"/>
          <w:color w:val="000000"/>
          <w:sz w:val="28"/>
        </w:rPr>
        <w:t>
      159. Білуге тиіс:</w:t>
      </w:r>
    </w:p>
    <w:bookmarkEnd w:id="1071"/>
    <w:bookmarkStart w:name="z1075" w:id="1072"/>
    <w:p>
      <w:pPr>
        <w:spacing w:after="0"/>
        <w:ind w:left="0"/>
        <w:jc w:val="both"/>
      </w:pPr>
      <w:r>
        <w:rPr>
          <w:rFonts w:ascii="Times New Roman"/>
          <w:b w:val="false"/>
          <w:i w:val="false"/>
          <w:color w:val="000000"/>
          <w:sz w:val="28"/>
        </w:rPr>
        <w:t>
      енолизаттау технологиялық тәсімі мен процесінің режимі және бақылау-өлшеу аспаптарының көрсеткіштері мен талдау нәтижелері бойынша оны реттеу тәсілдері;</w:t>
      </w:r>
    </w:p>
    <w:bookmarkEnd w:id="1072"/>
    <w:bookmarkStart w:name="z1076" w:id="1073"/>
    <w:p>
      <w:pPr>
        <w:spacing w:after="0"/>
        <w:ind w:left="0"/>
        <w:jc w:val="both"/>
      </w:pPr>
      <w:r>
        <w:rPr>
          <w:rFonts w:ascii="Times New Roman"/>
          <w:b w:val="false"/>
          <w:i w:val="false"/>
          <w:color w:val="000000"/>
          <w:sz w:val="28"/>
        </w:rPr>
        <w:t>
      шикізат және жартылай өнімнің физикалық-химиялық қасиеттері мен оларға қойылатын талаптар;</w:t>
      </w:r>
    </w:p>
    <w:bookmarkEnd w:id="1073"/>
    <w:bookmarkStart w:name="z1077" w:id="1074"/>
    <w:p>
      <w:pPr>
        <w:spacing w:after="0"/>
        <w:ind w:left="0"/>
        <w:jc w:val="both"/>
      </w:pPr>
      <w:r>
        <w:rPr>
          <w:rFonts w:ascii="Times New Roman"/>
          <w:b w:val="false"/>
          <w:i w:val="false"/>
          <w:color w:val="000000"/>
          <w:sz w:val="28"/>
        </w:rPr>
        <w:t>
      қызмет көрсетілетін жабдықтың құрылысы;</w:t>
      </w:r>
    </w:p>
    <w:bookmarkEnd w:id="1074"/>
    <w:bookmarkStart w:name="z1078" w:id="1075"/>
    <w:p>
      <w:pPr>
        <w:spacing w:after="0"/>
        <w:ind w:left="0"/>
        <w:jc w:val="both"/>
      </w:pPr>
      <w:r>
        <w:rPr>
          <w:rFonts w:ascii="Times New Roman"/>
          <w:b w:val="false"/>
          <w:i w:val="false"/>
          <w:color w:val="000000"/>
          <w:sz w:val="28"/>
        </w:rPr>
        <w:t>
      бақылау талдауын жүргізу әдістемесі.</w:t>
      </w:r>
    </w:p>
    <w:bookmarkEnd w:id="1075"/>
    <w:bookmarkStart w:name="z1079" w:id="1076"/>
    <w:p>
      <w:pPr>
        <w:spacing w:after="0"/>
        <w:ind w:left="0"/>
        <w:jc w:val="both"/>
      </w:pPr>
      <w:r>
        <w:rPr>
          <w:rFonts w:ascii="Times New Roman"/>
          <w:b w:val="false"/>
          <w:i w:val="false"/>
          <w:color w:val="000000"/>
          <w:sz w:val="28"/>
        </w:rPr>
        <w:t>
      33. Рентген экрандарын жасау аппаратшысы</w:t>
      </w:r>
    </w:p>
    <w:bookmarkEnd w:id="1076"/>
    <w:bookmarkStart w:name="z1080" w:id="1077"/>
    <w:p>
      <w:pPr>
        <w:spacing w:after="0"/>
        <w:ind w:left="0"/>
        <w:jc w:val="both"/>
      </w:pPr>
      <w:r>
        <w:rPr>
          <w:rFonts w:ascii="Times New Roman"/>
          <w:b w:val="false"/>
          <w:i w:val="false"/>
          <w:color w:val="000000"/>
          <w:sz w:val="28"/>
        </w:rPr>
        <w:t>
      Параграф 1. Рентген экрандарын жасау аппаратшысы, 3-разряд</w:t>
      </w:r>
    </w:p>
    <w:bookmarkEnd w:id="1077"/>
    <w:bookmarkStart w:name="z1081" w:id="1078"/>
    <w:p>
      <w:pPr>
        <w:spacing w:after="0"/>
        <w:ind w:left="0"/>
        <w:jc w:val="both"/>
      </w:pPr>
      <w:r>
        <w:rPr>
          <w:rFonts w:ascii="Times New Roman"/>
          <w:b w:val="false"/>
          <w:i w:val="false"/>
          <w:color w:val="000000"/>
          <w:sz w:val="28"/>
        </w:rPr>
        <w:t>
      160. Жұмыс сипаттамасы:</w:t>
      </w:r>
    </w:p>
    <w:bookmarkEnd w:id="1078"/>
    <w:bookmarkStart w:name="z1082" w:id="1079"/>
    <w:p>
      <w:pPr>
        <w:spacing w:after="0"/>
        <w:ind w:left="0"/>
        <w:jc w:val="both"/>
      </w:pPr>
      <w:r>
        <w:rPr>
          <w:rFonts w:ascii="Times New Roman"/>
          <w:b w:val="false"/>
          <w:i w:val="false"/>
          <w:color w:val="000000"/>
          <w:sz w:val="28"/>
        </w:rPr>
        <w:t>
      экран пленкасын құюға арналған аппараттарда суспензия дайындау және органикалық еріткіштерде ацетобутилат, полиметакрилат және нитро-негіз ерітінділерін жасау жөніндегі жекелеген жұмыстарды орындау;</w:t>
      </w:r>
    </w:p>
    <w:bookmarkEnd w:id="1079"/>
    <w:bookmarkStart w:name="z1083" w:id="1080"/>
    <w:p>
      <w:pPr>
        <w:spacing w:after="0"/>
        <w:ind w:left="0"/>
        <w:jc w:val="both"/>
      </w:pPr>
      <w:r>
        <w:rPr>
          <w:rFonts w:ascii="Times New Roman"/>
          <w:b w:val="false"/>
          <w:i w:val="false"/>
          <w:color w:val="000000"/>
          <w:sz w:val="28"/>
        </w:rPr>
        <w:t>
      рентген экрандар жасауға арналған шыны әйнектерді дайындау: механикалық және май қабықтан шыны беттерін тазарту, арнайы қоспамен ысқылау, жеңіл ұшатын еріткіштермен түпкілікті шаю;</w:t>
      </w:r>
    </w:p>
    <w:bookmarkEnd w:id="1080"/>
    <w:bookmarkStart w:name="z1084" w:id="1081"/>
    <w:p>
      <w:pPr>
        <w:spacing w:after="0"/>
        <w:ind w:left="0"/>
        <w:jc w:val="both"/>
      </w:pPr>
      <w:r>
        <w:rPr>
          <w:rFonts w:ascii="Times New Roman"/>
          <w:b w:val="false"/>
          <w:i w:val="false"/>
          <w:color w:val="000000"/>
          <w:sz w:val="28"/>
        </w:rPr>
        <w:t>
      суспензияны дайындалған шыныға құю және берілген режим бойынша экран пленкасын кептіру процесін жүргізу;</w:t>
      </w:r>
    </w:p>
    <w:bookmarkEnd w:id="1081"/>
    <w:bookmarkStart w:name="z1085" w:id="1082"/>
    <w:p>
      <w:pPr>
        <w:spacing w:after="0"/>
        <w:ind w:left="0"/>
        <w:jc w:val="both"/>
      </w:pPr>
      <w:r>
        <w:rPr>
          <w:rFonts w:ascii="Times New Roman"/>
          <w:b w:val="false"/>
          <w:i w:val="false"/>
          <w:color w:val="000000"/>
          <w:sz w:val="28"/>
        </w:rPr>
        <w:t>
      шыны әйнектен экран пленкасын кесу;</w:t>
      </w:r>
    </w:p>
    <w:bookmarkEnd w:id="1082"/>
    <w:bookmarkStart w:name="z1086" w:id="1083"/>
    <w:p>
      <w:pPr>
        <w:spacing w:after="0"/>
        <w:ind w:left="0"/>
        <w:jc w:val="both"/>
      </w:pPr>
      <w:r>
        <w:rPr>
          <w:rFonts w:ascii="Times New Roman"/>
          <w:b w:val="false"/>
          <w:i w:val="false"/>
          <w:color w:val="000000"/>
          <w:sz w:val="28"/>
        </w:rPr>
        <w:t>
      жабыстырылған экран пленкасынан фото шетін кесу.</w:t>
      </w:r>
    </w:p>
    <w:bookmarkEnd w:id="1083"/>
    <w:bookmarkStart w:name="z1087" w:id="1084"/>
    <w:p>
      <w:pPr>
        <w:spacing w:after="0"/>
        <w:ind w:left="0"/>
        <w:jc w:val="both"/>
      </w:pPr>
      <w:r>
        <w:rPr>
          <w:rFonts w:ascii="Times New Roman"/>
          <w:b w:val="false"/>
          <w:i w:val="false"/>
          <w:color w:val="000000"/>
          <w:sz w:val="28"/>
        </w:rPr>
        <w:t>
      161. Білуге тиіс:</w:t>
      </w:r>
    </w:p>
    <w:bookmarkEnd w:id="1084"/>
    <w:bookmarkStart w:name="z1088" w:id="1085"/>
    <w:p>
      <w:pPr>
        <w:spacing w:after="0"/>
        <w:ind w:left="0"/>
        <w:jc w:val="both"/>
      </w:pPr>
      <w:r>
        <w:rPr>
          <w:rFonts w:ascii="Times New Roman"/>
          <w:b w:val="false"/>
          <w:i w:val="false"/>
          <w:color w:val="000000"/>
          <w:sz w:val="28"/>
        </w:rPr>
        <w:t>
      шыны әйнектерді дайындауға қойылатын техникалық талаптар;</w:t>
      </w:r>
    </w:p>
    <w:bookmarkEnd w:id="1085"/>
    <w:bookmarkStart w:name="z1089" w:id="1086"/>
    <w:p>
      <w:pPr>
        <w:spacing w:after="0"/>
        <w:ind w:left="0"/>
        <w:jc w:val="both"/>
      </w:pPr>
      <w:r>
        <w:rPr>
          <w:rFonts w:ascii="Times New Roman"/>
          <w:b w:val="false"/>
          <w:i w:val="false"/>
          <w:color w:val="000000"/>
          <w:sz w:val="28"/>
        </w:rPr>
        <w:t>
      аталған операциялардағы жұмыста қолданылатын қалыңдатылған шыны мөлшерлері мен маркалары;</w:t>
      </w:r>
    </w:p>
    <w:bookmarkEnd w:id="1086"/>
    <w:bookmarkStart w:name="z1090" w:id="1087"/>
    <w:p>
      <w:pPr>
        <w:spacing w:after="0"/>
        <w:ind w:left="0"/>
        <w:jc w:val="both"/>
      </w:pPr>
      <w:r>
        <w:rPr>
          <w:rFonts w:ascii="Times New Roman"/>
          <w:b w:val="false"/>
          <w:i w:val="false"/>
          <w:color w:val="000000"/>
          <w:sz w:val="28"/>
        </w:rPr>
        <w:t>
      қолданылатын органикалық еріткіштер мен басқа да бастапқы шикізаттың химиялық және физикалық қасиеттері, негізгі және қосалқы жабдықтардың, коммуникациялар мен бақылау-өлшеу аспаптарына қойылатын талаптар;</w:t>
      </w:r>
    </w:p>
    <w:bookmarkEnd w:id="1087"/>
    <w:bookmarkStart w:name="z1091" w:id="1088"/>
    <w:p>
      <w:pPr>
        <w:spacing w:after="0"/>
        <w:ind w:left="0"/>
        <w:jc w:val="both"/>
      </w:pPr>
      <w:r>
        <w:rPr>
          <w:rFonts w:ascii="Times New Roman"/>
          <w:b w:val="false"/>
          <w:i w:val="false"/>
          <w:color w:val="000000"/>
          <w:sz w:val="28"/>
        </w:rPr>
        <w:t>
      қолданылатын фото және желімдердің қасиеттері.</w:t>
      </w:r>
    </w:p>
    <w:bookmarkEnd w:id="1088"/>
    <w:bookmarkStart w:name="z1092" w:id="1089"/>
    <w:p>
      <w:pPr>
        <w:spacing w:after="0"/>
        <w:ind w:left="0"/>
        <w:jc w:val="both"/>
      </w:pPr>
      <w:r>
        <w:rPr>
          <w:rFonts w:ascii="Times New Roman"/>
          <w:b w:val="false"/>
          <w:i w:val="false"/>
          <w:color w:val="000000"/>
          <w:sz w:val="28"/>
        </w:rPr>
        <w:t>
      Параграф 2. Рентген экрандарын жасау аппаратшысы, 4-разряд</w:t>
      </w:r>
    </w:p>
    <w:bookmarkEnd w:id="1089"/>
    <w:bookmarkStart w:name="z1093" w:id="1090"/>
    <w:p>
      <w:pPr>
        <w:spacing w:after="0"/>
        <w:ind w:left="0"/>
        <w:jc w:val="both"/>
      </w:pPr>
      <w:r>
        <w:rPr>
          <w:rFonts w:ascii="Times New Roman"/>
          <w:b w:val="false"/>
          <w:i w:val="false"/>
          <w:color w:val="000000"/>
          <w:sz w:val="28"/>
        </w:rPr>
        <w:t>
      162. Жұмыс сипаттамасы:</w:t>
      </w:r>
    </w:p>
    <w:bookmarkEnd w:id="1090"/>
    <w:bookmarkStart w:name="z1094" w:id="1091"/>
    <w:p>
      <w:pPr>
        <w:spacing w:after="0"/>
        <w:ind w:left="0"/>
        <w:jc w:val="both"/>
      </w:pPr>
      <w:r>
        <w:rPr>
          <w:rFonts w:ascii="Times New Roman"/>
          <w:b w:val="false"/>
          <w:i w:val="false"/>
          <w:color w:val="000000"/>
          <w:sz w:val="28"/>
        </w:rPr>
        <w:t>
      экран пленкасын құюға арналған аппараттарда суспензия дайындау және органикалық еріткіштерде ацетобутилат, полиметакрилат және нитро-негіз ерітінділерін жасау жөніндегі жекелеген жұмыстарды орындау;</w:t>
      </w:r>
    </w:p>
    <w:bookmarkEnd w:id="1091"/>
    <w:bookmarkStart w:name="z1095" w:id="1092"/>
    <w:p>
      <w:pPr>
        <w:spacing w:after="0"/>
        <w:ind w:left="0"/>
        <w:jc w:val="both"/>
      </w:pPr>
      <w:r>
        <w:rPr>
          <w:rFonts w:ascii="Times New Roman"/>
          <w:b w:val="false"/>
          <w:i w:val="false"/>
          <w:color w:val="000000"/>
          <w:sz w:val="28"/>
        </w:rPr>
        <w:t>
      экран пленкасын құюға арналған аппараттарда суспензия дайындау: берілген рецептура бойынша компоненттерді өлшеу және тарту; дайындалған компоненттерді аппаратқа белгілі бір кезектілікте салу;</w:t>
      </w:r>
    </w:p>
    <w:bookmarkEnd w:id="1092"/>
    <w:bookmarkStart w:name="z1096" w:id="1093"/>
    <w:p>
      <w:pPr>
        <w:spacing w:after="0"/>
        <w:ind w:left="0"/>
        <w:jc w:val="both"/>
      </w:pPr>
      <w:r>
        <w:rPr>
          <w:rFonts w:ascii="Times New Roman"/>
          <w:b w:val="false"/>
          <w:i w:val="false"/>
          <w:color w:val="000000"/>
          <w:sz w:val="28"/>
        </w:rPr>
        <w:t>
      жуатын пленка алу үшін ацетобутират және полиметилакрилат ерітіндісін дайындалған шыны әйнектерге құю және кептірудің берілген режимін сақтау;</w:t>
      </w:r>
    </w:p>
    <w:bookmarkEnd w:id="1093"/>
    <w:bookmarkStart w:name="z1097" w:id="1094"/>
    <w:p>
      <w:pPr>
        <w:spacing w:after="0"/>
        <w:ind w:left="0"/>
        <w:jc w:val="both"/>
      </w:pPr>
      <w:r>
        <w:rPr>
          <w:rFonts w:ascii="Times New Roman"/>
          <w:b w:val="false"/>
          <w:i w:val="false"/>
          <w:color w:val="000000"/>
          <w:sz w:val="28"/>
        </w:rPr>
        <w:t>
      алынған пленкаға суспензия жағу және берілген режим бойынша экран пленкасын кептіру процесін жүргізу;</w:t>
      </w:r>
    </w:p>
    <w:bookmarkEnd w:id="1094"/>
    <w:bookmarkStart w:name="z1098" w:id="1095"/>
    <w:p>
      <w:pPr>
        <w:spacing w:after="0"/>
        <w:ind w:left="0"/>
        <w:jc w:val="both"/>
      </w:pPr>
      <w:r>
        <w:rPr>
          <w:rFonts w:ascii="Times New Roman"/>
          <w:b w:val="false"/>
          <w:i w:val="false"/>
          <w:color w:val="000000"/>
          <w:sz w:val="28"/>
        </w:rPr>
        <w:t>
      экран пленкасын қағазға желімдеу және оны әйнекке желімдеу;</w:t>
      </w:r>
    </w:p>
    <w:bookmarkEnd w:id="1095"/>
    <w:bookmarkStart w:name="z1099" w:id="1096"/>
    <w:p>
      <w:pPr>
        <w:spacing w:after="0"/>
        <w:ind w:left="0"/>
        <w:jc w:val="both"/>
      </w:pPr>
      <w:r>
        <w:rPr>
          <w:rFonts w:ascii="Times New Roman"/>
          <w:b w:val="false"/>
          <w:i w:val="false"/>
          <w:color w:val="000000"/>
          <w:sz w:val="28"/>
        </w:rPr>
        <w:t>
      төмендеу білікті аппаратшының жұмысын үйлестіру.</w:t>
      </w:r>
    </w:p>
    <w:bookmarkEnd w:id="1096"/>
    <w:bookmarkStart w:name="z1100" w:id="1097"/>
    <w:p>
      <w:pPr>
        <w:spacing w:after="0"/>
        <w:ind w:left="0"/>
        <w:jc w:val="both"/>
      </w:pPr>
      <w:r>
        <w:rPr>
          <w:rFonts w:ascii="Times New Roman"/>
          <w:b w:val="false"/>
          <w:i w:val="false"/>
          <w:color w:val="000000"/>
          <w:sz w:val="28"/>
        </w:rPr>
        <w:t>
      163. Білуге тиіс:</w:t>
      </w:r>
    </w:p>
    <w:bookmarkEnd w:id="1097"/>
    <w:bookmarkStart w:name="z1101" w:id="1098"/>
    <w:p>
      <w:pPr>
        <w:spacing w:after="0"/>
        <w:ind w:left="0"/>
        <w:jc w:val="both"/>
      </w:pPr>
      <w:r>
        <w:rPr>
          <w:rFonts w:ascii="Times New Roman"/>
          <w:b w:val="false"/>
          <w:i w:val="false"/>
          <w:color w:val="000000"/>
          <w:sz w:val="28"/>
        </w:rPr>
        <w:t>
      рентген экрандарын жасаудың технологиялық процесс және аталған жұмысқа қойылатын талаптар;</w:t>
      </w:r>
    </w:p>
    <w:bookmarkEnd w:id="1098"/>
    <w:bookmarkStart w:name="z1102" w:id="1099"/>
    <w:p>
      <w:pPr>
        <w:spacing w:after="0"/>
        <w:ind w:left="0"/>
        <w:jc w:val="both"/>
      </w:pPr>
      <w:r>
        <w:rPr>
          <w:rFonts w:ascii="Times New Roman"/>
          <w:b w:val="false"/>
          <w:i w:val="false"/>
          <w:color w:val="000000"/>
          <w:sz w:val="28"/>
        </w:rPr>
        <w:t>
      қолданылатын органикалық еріткіштер мен басқа да бастапқы шикізаттың физикалық-химиялық қасиеттері, рентгеноскопия, флюорография және күшейткіш экрандарға арналған рентген экрандардың жарық құрамы, негізгі және қосалқы жабдықтарға, арматураға, коммуникацияларға, бақылау-өлшеу аспаптарына, шыны әйнектеріне дайындауға қойылатын техникалық талаптар;</w:t>
      </w:r>
    </w:p>
    <w:bookmarkEnd w:id="1099"/>
    <w:bookmarkStart w:name="z1103" w:id="1100"/>
    <w:p>
      <w:pPr>
        <w:spacing w:after="0"/>
        <w:ind w:left="0"/>
        <w:jc w:val="both"/>
      </w:pPr>
      <w:r>
        <w:rPr>
          <w:rFonts w:ascii="Times New Roman"/>
          <w:b w:val="false"/>
          <w:i w:val="false"/>
          <w:color w:val="000000"/>
          <w:sz w:val="28"/>
        </w:rPr>
        <w:t>
      аталған операциялардағы жұмыстарда қолданылатын қалыңдатылған әйнек шыны мөлшерлері мен маркалары, қолданылатын желімдер мен фотолардың қасиеттері.</w:t>
      </w:r>
    </w:p>
    <w:bookmarkEnd w:id="1100"/>
    <w:bookmarkStart w:name="z1104" w:id="1101"/>
    <w:p>
      <w:pPr>
        <w:spacing w:after="0"/>
        <w:ind w:left="0"/>
        <w:jc w:val="both"/>
      </w:pPr>
      <w:r>
        <w:rPr>
          <w:rFonts w:ascii="Times New Roman"/>
          <w:b w:val="false"/>
          <w:i w:val="false"/>
          <w:color w:val="000000"/>
          <w:sz w:val="28"/>
        </w:rPr>
        <w:t>
      34. Ион алмастыру аппаратшысы</w:t>
      </w:r>
    </w:p>
    <w:bookmarkEnd w:id="1101"/>
    <w:bookmarkStart w:name="z1105" w:id="1102"/>
    <w:p>
      <w:pPr>
        <w:spacing w:after="0"/>
        <w:ind w:left="0"/>
        <w:jc w:val="both"/>
      </w:pPr>
      <w:r>
        <w:rPr>
          <w:rFonts w:ascii="Times New Roman"/>
          <w:b w:val="false"/>
          <w:i w:val="false"/>
          <w:color w:val="000000"/>
          <w:sz w:val="28"/>
        </w:rPr>
        <w:t>
      Параграф 1. Ион алмастыру аппаратшысы, 3-разряд</w:t>
      </w:r>
    </w:p>
    <w:bookmarkEnd w:id="1102"/>
    <w:bookmarkStart w:name="z1106" w:id="1103"/>
    <w:p>
      <w:pPr>
        <w:spacing w:after="0"/>
        <w:ind w:left="0"/>
        <w:jc w:val="both"/>
      </w:pPr>
      <w:r>
        <w:rPr>
          <w:rFonts w:ascii="Times New Roman"/>
          <w:b w:val="false"/>
          <w:i w:val="false"/>
          <w:color w:val="000000"/>
          <w:sz w:val="28"/>
        </w:rPr>
        <w:t>
      164. Жұмыс сипаттамасы:</w:t>
      </w:r>
    </w:p>
    <w:bookmarkEnd w:id="1103"/>
    <w:bookmarkStart w:name="z1107" w:id="1104"/>
    <w:p>
      <w:pPr>
        <w:spacing w:after="0"/>
        <w:ind w:left="0"/>
        <w:jc w:val="both"/>
      </w:pPr>
      <w:r>
        <w:rPr>
          <w:rFonts w:ascii="Times New Roman"/>
          <w:b w:val="false"/>
          <w:i w:val="false"/>
          <w:color w:val="000000"/>
          <w:sz w:val="28"/>
        </w:rPr>
        <w:t>
      анағұрлым жоғары білікті аппаратшының басшылығымен технологиялық нұсқаулыққа сәйкес ион алмастыру (булау, сүзгілеу, салқындату және тағы басқа) процесінің жекелеген операцияларын жүргізу;</w:t>
      </w:r>
    </w:p>
    <w:bookmarkEnd w:id="1104"/>
    <w:bookmarkStart w:name="z1108" w:id="1105"/>
    <w:p>
      <w:pPr>
        <w:spacing w:after="0"/>
        <w:ind w:left="0"/>
        <w:jc w:val="both"/>
      </w:pPr>
      <w:r>
        <w:rPr>
          <w:rFonts w:ascii="Times New Roman"/>
          <w:b w:val="false"/>
          <w:i w:val="false"/>
          <w:color w:val="000000"/>
          <w:sz w:val="28"/>
        </w:rPr>
        <w:t>
      жартылай өнімдер мен түрлі сүзгілеу және қосалқы аппаратураға арналған коммуникацияларға, бекіткіш арматураға және жабдықтарға, ион алмастыру колонналарына, булау аппараттарына, жинағыштарға қызмет көрсету;</w:t>
      </w:r>
    </w:p>
    <w:bookmarkEnd w:id="1105"/>
    <w:bookmarkStart w:name="z1109" w:id="110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бақылау және реттеу;</w:t>
      </w:r>
    </w:p>
    <w:bookmarkEnd w:id="1106"/>
    <w:bookmarkStart w:name="z1110" w:id="1107"/>
    <w:p>
      <w:pPr>
        <w:spacing w:after="0"/>
        <w:ind w:left="0"/>
        <w:jc w:val="both"/>
      </w:pPr>
      <w:r>
        <w:rPr>
          <w:rFonts w:ascii="Times New Roman"/>
          <w:b w:val="false"/>
          <w:i w:val="false"/>
          <w:color w:val="000000"/>
          <w:sz w:val="28"/>
        </w:rPr>
        <w:t>
      сынама алу және нұсқаулықта көзделген бақылау талдауларын жүргізу;</w:t>
      </w:r>
    </w:p>
    <w:bookmarkEnd w:id="1107"/>
    <w:bookmarkStart w:name="z1111" w:id="1108"/>
    <w:p>
      <w:pPr>
        <w:spacing w:after="0"/>
        <w:ind w:left="0"/>
        <w:jc w:val="both"/>
      </w:pPr>
      <w:r>
        <w:rPr>
          <w:rFonts w:ascii="Times New Roman"/>
          <w:b w:val="false"/>
          <w:i w:val="false"/>
          <w:color w:val="000000"/>
          <w:sz w:val="28"/>
        </w:rPr>
        <w:t>
      өндірістік журналда жазба жүргізу.</w:t>
      </w:r>
    </w:p>
    <w:bookmarkEnd w:id="1108"/>
    <w:bookmarkStart w:name="z1112" w:id="1109"/>
    <w:p>
      <w:pPr>
        <w:spacing w:after="0"/>
        <w:ind w:left="0"/>
        <w:jc w:val="both"/>
      </w:pPr>
      <w:r>
        <w:rPr>
          <w:rFonts w:ascii="Times New Roman"/>
          <w:b w:val="false"/>
          <w:i w:val="false"/>
          <w:color w:val="000000"/>
          <w:sz w:val="28"/>
        </w:rPr>
        <w:t>
      165. Білуге тиіс:</w:t>
      </w:r>
    </w:p>
    <w:bookmarkEnd w:id="1109"/>
    <w:bookmarkStart w:name="z1113" w:id="1110"/>
    <w:p>
      <w:pPr>
        <w:spacing w:after="0"/>
        <w:ind w:left="0"/>
        <w:jc w:val="both"/>
      </w:pPr>
      <w:r>
        <w:rPr>
          <w:rFonts w:ascii="Times New Roman"/>
          <w:b w:val="false"/>
          <w:i w:val="false"/>
          <w:color w:val="000000"/>
          <w:sz w:val="28"/>
        </w:rPr>
        <w:t>
      ион алмастыру процессін және шайырды регенерациялаудың мазмұны;</w:t>
      </w:r>
    </w:p>
    <w:bookmarkEnd w:id="1110"/>
    <w:bookmarkStart w:name="z1114" w:id="1111"/>
    <w:p>
      <w:pPr>
        <w:spacing w:after="0"/>
        <w:ind w:left="0"/>
        <w:jc w:val="both"/>
      </w:pPr>
      <w:r>
        <w:rPr>
          <w:rFonts w:ascii="Times New Roman"/>
          <w:b w:val="false"/>
          <w:i w:val="false"/>
          <w:color w:val="000000"/>
          <w:sz w:val="28"/>
        </w:rPr>
        <w:t>
      технологиялық процесстің берілген режимнен ауытқу себептері;</w:t>
      </w:r>
    </w:p>
    <w:bookmarkEnd w:id="1111"/>
    <w:bookmarkStart w:name="z1115" w:id="1112"/>
    <w:p>
      <w:pPr>
        <w:spacing w:after="0"/>
        <w:ind w:left="0"/>
        <w:jc w:val="both"/>
      </w:pPr>
      <w:r>
        <w:rPr>
          <w:rFonts w:ascii="Times New Roman"/>
          <w:b w:val="false"/>
          <w:i w:val="false"/>
          <w:color w:val="000000"/>
          <w:sz w:val="28"/>
        </w:rPr>
        <w:t>
      бақылау-өлшеу аспаптарының көрсеткіштері бойынша оны реттеу тәсілдері;</w:t>
      </w:r>
    </w:p>
    <w:bookmarkEnd w:id="1112"/>
    <w:bookmarkStart w:name="z1116" w:id="1113"/>
    <w:p>
      <w:pPr>
        <w:spacing w:after="0"/>
        <w:ind w:left="0"/>
        <w:jc w:val="both"/>
      </w:pPr>
      <w:r>
        <w:rPr>
          <w:rFonts w:ascii="Times New Roman"/>
          <w:b w:val="false"/>
          <w:i w:val="false"/>
          <w:color w:val="000000"/>
          <w:sz w:val="28"/>
        </w:rPr>
        <w:t>
      жабдықтардың құрылысы мен жұмыс принципі, сынама алу ережесі;</w:t>
      </w:r>
    </w:p>
    <w:bookmarkEnd w:id="1113"/>
    <w:bookmarkStart w:name="z1117" w:id="1114"/>
    <w:p>
      <w:pPr>
        <w:spacing w:after="0"/>
        <w:ind w:left="0"/>
        <w:jc w:val="both"/>
      </w:pPr>
      <w:r>
        <w:rPr>
          <w:rFonts w:ascii="Times New Roman"/>
          <w:b w:val="false"/>
          <w:i w:val="false"/>
          <w:color w:val="000000"/>
          <w:sz w:val="28"/>
        </w:rPr>
        <w:t>
      бақылау талдауын жүргізу әдістемесі.</w:t>
      </w:r>
    </w:p>
    <w:bookmarkEnd w:id="1114"/>
    <w:bookmarkStart w:name="z1118" w:id="1115"/>
    <w:p>
      <w:pPr>
        <w:spacing w:after="0"/>
        <w:ind w:left="0"/>
        <w:jc w:val="both"/>
      </w:pPr>
      <w:r>
        <w:rPr>
          <w:rFonts w:ascii="Times New Roman"/>
          <w:b w:val="false"/>
          <w:i w:val="false"/>
          <w:color w:val="000000"/>
          <w:sz w:val="28"/>
        </w:rPr>
        <w:t>
      Параграф 2. Ион алмастыру аппаратшысы, 5-разряд</w:t>
      </w:r>
    </w:p>
    <w:bookmarkEnd w:id="1115"/>
    <w:bookmarkStart w:name="z1119" w:id="1116"/>
    <w:p>
      <w:pPr>
        <w:spacing w:after="0"/>
        <w:ind w:left="0"/>
        <w:jc w:val="both"/>
      </w:pPr>
      <w:r>
        <w:rPr>
          <w:rFonts w:ascii="Times New Roman"/>
          <w:b w:val="false"/>
          <w:i w:val="false"/>
          <w:color w:val="000000"/>
          <w:sz w:val="28"/>
        </w:rPr>
        <w:t>
      166. Жұмыс сипаттамасы:</w:t>
      </w:r>
    </w:p>
    <w:bookmarkEnd w:id="1116"/>
    <w:bookmarkStart w:name="z1120" w:id="1117"/>
    <w:p>
      <w:pPr>
        <w:spacing w:after="0"/>
        <w:ind w:left="0"/>
        <w:jc w:val="both"/>
      </w:pPr>
      <w:r>
        <w:rPr>
          <w:rFonts w:ascii="Times New Roman"/>
          <w:b w:val="false"/>
          <w:i w:val="false"/>
          <w:color w:val="000000"/>
          <w:sz w:val="28"/>
        </w:rPr>
        <w:t>
      ион алмастыру технологиялық процесін жүргізу – ион алмастыру шайыры арқылы дәрумен немесе жартылай өнім молекуласындағы бір атомды басқасына ауыстыру;</w:t>
      </w:r>
    </w:p>
    <w:bookmarkEnd w:id="1117"/>
    <w:bookmarkStart w:name="z1121" w:id="1118"/>
    <w:p>
      <w:pPr>
        <w:spacing w:after="0"/>
        <w:ind w:left="0"/>
        <w:jc w:val="both"/>
      </w:pPr>
      <w:r>
        <w:rPr>
          <w:rFonts w:ascii="Times New Roman"/>
          <w:b w:val="false"/>
          <w:i w:val="false"/>
          <w:color w:val="000000"/>
          <w:sz w:val="28"/>
        </w:rPr>
        <w:t>
      коммуникациялардың, бекіткіш арматурасы мен жабдықтардың жарамдылығын тексеру;</w:t>
      </w:r>
    </w:p>
    <w:bookmarkEnd w:id="1118"/>
    <w:bookmarkStart w:name="z1122" w:id="1119"/>
    <w:p>
      <w:pPr>
        <w:spacing w:after="0"/>
        <w:ind w:left="0"/>
        <w:jc w:val="both"/>
      </w:pPr>
      <w:r>
        <w:rPr>
          <w:rFonts w:ascii="Times New Roman"/>
          <w:b w:val="false"/>
          <w:i w:val="false"/>
          <w:color w:val="000000"/>
          <w:sz w:val="28"/>
        </w:rPr>
        <w:t>
      өндірістік журналда алдыңғы ауысымдағы жазбаны және бақылау-өлшеу аспаптарының көрсеткіштерімен жүргізу;</w:t>
      </w:r>
    </w:p>
    <w:bookmarkEnd w:id="1119"/>
    <w:bookmarkStart w:name="z1123" w:id="1120"/>
    <w:p>
      <w:pPr>
        <w:spacing w:after="0"/>
        <w:ind w:left="0"/>
        <w:jc w:val="both"/>
      </w:pPr>
      <w:r>
        <w:rPr>
          <w:rFonts w:ascii="Times New Roman"/>
          <w:b w:val="false"/>
          <w:i w:val="false"/>
          <w:color w:val="000000"/>
          <w:sz w:val="28"/>
        </w:rPr>
        <w:t>
      қолданылатын шикізат және жартылай өнімнің санын есептеу;</w:t>
      </w:r>
    </w:p>
    <w:bookmarkEnd w:id="1120"/>
    <w:bookmarkStart w:name="z1124" w:id="1121"/>
    <w:p>
      <w:pPr>
        <w:spacing w:after="0"/>
        <w:ind w:left="0"/>
        <w:jc w:val="both"/>
      </w:pPr>
      <w:r>
        <w:rPr>
          <w:rFonts w:ascii="Times New Roman"/>
          <w:b w:val="false"/>
          <w:i w:val="false"/>
          <w:color w:val="000000"/>
          <w:sz w:val="28"/>
        </w:rPr>
        <w:t>
      шикізат пен жартылай өнімдерді нұсқаулықта көзделген ерітінділермен толтыруға дайындау (жинағышқа толтыру, кристалл өнімдерді, шикізатты толтыру орнына жеткізуді ұйымдастыру);</w:t>
      </w:r>
    </w:p>
    <w:bookmarkEnd w:id="1121"/>
    <w:bookmarkStart w:name="z1125" w:id="1122"/>
    <w:p>
      <w:pPr>
        <w:spacing w:after="0"/>
        <w:ind w:left="0"/>
        <w:jc w:val="both"/>
      </w:pPr>
      <w:r>
        <w:rPr>
          <w:rFonts w:ascii="Times New Roman"/>
          <w:b w:val="false"/>
          <w:i w:val="false"/>
          <w:color w:val="000000"/>
          <w:sz w:val="28"/>
        </w:rPr>
        <w:t>
      ион алмастыру шайырын дайындау, оларды және қажетті компоненттерді колонналарға салу;</w:t>
      </w:r>
    </w:p>
    <w:bookmarkEnd w:id="1122"/>
    <w:bookmarkStart w:name="z1126" w:id="1123"/>
    <w:p>
      <w:pPr>
        <w:spacing w:after="0"/>
        <w:ind w:left="0"/>
        <w:jc w:val="both"/>
      </w:pPr>
      <w:r>
        <w:rPr>
          <w:rFonts w:ascii="Times New Roman"/>
          <w:b w:val="false"/>
          <w:i w:val="false"/>
          <w:color w:val="000000"/>
          <w:sz w:val="28"/>
        </w:rPr>
        <w:t>
      ерітінділердің жылдамдығын және ион алмастырғыштарға жіберілуін реттеу;</w:t>
      </w:r>
    </w:p>
    <w:bookmarkEnd w:id="1123"/>
    <w:bookmarkStart w:name="z1127" w:id="1124"/>
    <w:p>
      <w:pPr>
        <w:spacing w:after="0"/>
        <w:ind w:left="0"/>
        <w:jc w:val="both"/>
      </w:pPr>
      <w:r>
        <w:rPr>
          <w:rFonts w:ascii="Times New Roman"/>
          <w:b w:val="false"/>
          <w:i w:val="false"/>
          <w:color w:val="000000"/>
          <w:sz w:val="28"/>
        </w:rPr>
        <w:t>
      шайырды регенерациялау процесінде химикаттарды мөлшерлеу және жіберілу жылдамдығын реттеу;</w:t>
      </w:r>
    </w:p>
    <w:bookmarkEnd w:id="1124"/>
    <w:bookmarkStart w:name="z1128" w:id="1125"/>
    <w:p>
      <w:pPr>
        <w:spacing w:after="0"/>
        <w:ind w:left="0"/>
        <w:jc w:val="both"/>
      </w:pPr>
      <w:r>
        <w:rPr>
          <w:rFonts w:ascii="Times New Roman"/>
          <w:b w:val="false"/>
          <w:i w:val="false"/>
          <w:color w:val="000000"/>
          <w:sz w:val="28"/>
        </w:rPr>
        <w:t xml:space="preserve">
      шайырды келесі циклға шаю, регенерациялау және дайындау; </w:t>
      </w:r>
    </w:p>
    <w:bookmarkEnd w:id="1125"/>
    <w:bookmarkStart w:name="z1129" w:id="1126"/>
    <w:p>
      <w:pPr>
        <w:spacing w:after="0"/>
        <w:ind w:left="0"/>
        <w:jc w:val="both"/>
      </w:pPr>
      <w:r>
        <w:rPr>
          <w:rFonts w:ascii="Times New Roman"/>
          <w:b w:val="false"/>
          <w:i w:val="false"/>
          <w:color w:val="000000"/>
          <w:sz w:val="28"/>
        </w:rPr>
        <w:t>
      технологиялық нұсқаулыққа сәйкес ион алмастыру процесін және де басқа операцияларды (булау, сүзгілеу, салқындату және тағы басқа) жүргізу;</w:t>
      </w:r>
    </w:p>
    <w:bookmarkEnd w:id="1126"/>
    <w:bookmarkStart w:name="z1130" w:id="1127"/>
    <w:p>
      <w:pPr>
        <w:spacing w:after="0"/>
        <w:ind w:left="0"/>
        <w:jc w:val="both"/>
      </w:pPr>
      <w:r>
        <w:rPr>
          <w:rFonts w:ascii="Times New Roman"/>
          <w:b w:val="false"/>
          <w:i w:val="false"/>
          <w:color w:val="000000"/>
          <w:sz w:val="28"/>
        </w:rPr>
        <w:t>
      жартылай өнімдер мен түрлі сүзгілеу және қосалқы аппаратураға арналған коммуникацияларға, бекіткіш арматураға және жабдықтарға, ион алмастыру колонналарына, булау аппараттарына, жинағыштарға қызмет көрсету;</w:t>
      </w:r>
    </w:p>
    <w:bookmarkEnd w:id="1127"/>
    <w:bookmarkStart w:name="z1131" w:id="1128"/>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бақылау және реттеу, сынама алу және нұсқаулықта көзделген бақылау талдауларын жүргізу;</w:t>
      </w:r>
    </w:p>
    <w:bookmarkEnd w:id="1128"/>
    <w:bookmarkStart w:name="z1132" w:id="1129"/>
    <w:p>
      <w:pPr>
        <w:spacing w:after="0"/>
        <w:ind w:left="0"/>
        <w:jc w:val="both"/>
      </w:pPr>
      <w:r>
        <w:rPr>
          <w:rFonts w:ascii="Times New Roman"/>
          <w:b w:val="false"/>
          <w:i w:val="false"/>
          <w:color w:val="000000"/>
          <w:sz w:val="28"/>
        </w:rPr>
        <w:t>
      технологиялық режим нормаларынан ауытқу себептерін анықтау және жою;</w:t>
      </w:r>
    </w:p>
    <w:bookmarkEnd w:id="1129"/>
    <w:bookmarkStart w:name="z1133" w:id="1130"/>
    <w:p>
      <w:pPr>
        <w:spacing w:after="0"/>
        <w:ind w:left="0"/>
        <w:jc w:val="both"/>
      </w:pPr>
      <w:r>
        <w:rPr>
          <w:rFonts w:ascii="Times New Roman"/>
          <w:b w:val="false"/>
          <w:i w:val="false"/>
          <w:color w:val="000000"/>
          <w:sz w:val="28"/>
        </w:rPr>
        <w:t>
      шикізат және өнімнің шығуын есептеу. Өндірістік журналда жазба жүргізу;</w:t>
      </w:r>
    </w:p>
    <w:bookmarkEnd w:id="1130"/>
    <w:bookmarkStart w:name="z1134" w:id="1131"/>
    <w:p>
      <w:pPr>
        <w:spacing w:after="0"/>
        <w:ind w:left="0"/>
        <w:jc w:val="both"/>
      </w:pPr>
      <w:r>
        <w:rPr>
          <w:rFonts w:ascii="Times New Roman"/>
          <w:b w:val="false"/>
          <w:i w:val="false"/>
          <w:color w:val="000000"/>
          <w:sz w:val="28"/>
        </w:rPr>
        <w:t>
      жабдықтардың жұмысындағы ақаулықтарды жою және ұсақ жөндеу жүргізу.</w:t>
      </w:r>
    </w:p>
    <w:bookmarkEnd w:id="1131"/>
    <w:bookmarkStart w:name="z1135" w:id="1132"/>
    <w:p>
      <w:pPr>
        <w:spacing w:after="0"/>
        <w:ind w:left="0"/>
        <w:jc w:val="both"/>
      </w:pPr>
      <w:r>
        <w:rPr>
          <w:rFonts w:ascii="Times New Roman"/>
          <w:b w:val="false"/>
          <w:i w:val="false"/>
          <w:color w:val="000000"/>
          <w:sz w:val="28"/>
        </w:rPr>
        <w:t>
      167. Білуге тиіс:</w:t>
      </w:r>
    </w:p>
    <w:bookmarkEnd w:id="1132"/>
    <w:bookmarkStart w:name="z1136" w:id="1133"/>
    <w:p>
      <w:pPr>
        <w:spacing w:after="0"/>
        <w:ind w:left="0"/>
        <w:jc w:val="both"/>
      </w:pPr>
      <w:r>
        <w:rPr>
          <w:rFonts w:ascii="Times New Roman"/>
          <w:b w:val="false"/>
          <w:i w:val="false"/>
          <w:color w:val="000000"/>
          <w:sz w:val="28"/>
        </w:rPr>
        <w:t>
      технологиялық тәсім;</w:t>
      </w:r>
    </w:p>
    <w:bookmarkEnd w:id="1133"/>
    <w:bookmarkStart w:name="z1137" w:id="1134"/>
    <w:p>
      <w:pPr>
        <w:spacing w:after="0"/>
        <w:ind w:left="0"/>
        <w:jc w:val="both"/>
      </w:pPr>
      <w:r>
        <w:rPr>
          <w:rFonts w:ascii="Times New Roman"/>
          <w:b w:val="false"/>
          <w:i w:val="false"/>
          <w:color w:val="000000"/>
          <w:sz w:val="28"/>
        </w:rPr>
        <w:t>
      бекітілген режим; ион алмастыру процесінің маңызы мен шайырды регенерациялау;</w:t>
      </w:r>
    </w:p>
    <w:bookmarkEnd w:id="1134"/>
    <w:bookmarkStart w:name="z1138" w:id="1135"/>
    <w:p>
      <w:pPr>
        <w:spacing w:after="0"/>
        <w:ind w:left="0"/>
        <w:jc w:val="both"/>
      </w:pPr>
      <w:r>
        <w:rPr>
          <w:rFonts w:ascii="Times New Roman"/>
          <w:b w:val="false"/>
          <w:i w:val="false"/>
          <w:color w:val="000000"/>
          <w:sz w:val="28"/>
        </w:rPr>
        <w:t>
      берілген режимнен технологиялық процестің ауытқу себептері мен бақылау-өлшеу аспаптарының көрсеткіштері және бақылау талдауларының нәтижелері бойынша оны реттеу тәсілдері;</w:t>
      </w:r>
    </w:p>
    <w:bookmarkEnd w:id="1135"/>
    <w:bookmarkStart w:name="z1139" w:id="1136"/>
    <w:p>
      <w:pPr>
        <w:spacing w:after="0"/>
        <w:ind w:left="0"/>
        <w:jc w:val="both"/>
      </w:pPr>
      <w:r>
        <w:rPr>
          <w:rFonts w:ascii="Times New Roman"/>
          <w:b w:val="false"/>
          <w:i w:val="false"/>
          <w:color w:val="000000"/>
          <w:sz w:val="28"/>
        </w:rPr>
        <w:t>
      коммуникациялардың тәсімі, жабдықтарды реттеу ережесі, құрылымы мен жұмыс істеу принципі, шикізаттың, ион алмастыру шайыры, жартылай өнімдердің, алынатын өнімнің физикалық-химиялық және технологиялық қасиеті және оларға қойылатын талаптар;</w:t>
      </w:r>
    </w:p>
    <w:bookmarkEnd w:id="1136"/>
    <w:bookmarkStart w:name="z1140" w:id="1137"/>
    <w:p>
      <w:pPr>
        <w:spacing w:after="0"/>
        <w:ind w:left="0"/>
        <w:jc w:val="both"/>
      </w:pPr>
      <w:r>
        <w:rPr>
          <w:rFonts w:ascii="Times New Roman"/>
          <w:b w:val="false"/>
          <w:i w:val="false"/>
          <w:color w:val="000000"/>
          <w:sz w:val="28"/>
        </w:rPr>
        <w:t>
      сынама алу ережесі;</w:t>
      </w:r>
    </w:p>
    <w:bookmarkEnd w:id="1137"/>
    <w:bookmarkStart w:name="z1141" w:id="1138"/>
    <w:p>
      <w:pPr>
        <w:spacing w:after="0"/>
        <w:ind w:left="0"/>
        <w:jc w:val="both"/>
      </w:pPr>
      <w:r>
        <w:rPr>
          <w:rFonts w:ascii="Times New Roman"/>
          <w:b w:val="false"/>
          <w:i w:val="false"/>
          <w:color w:val="000000"/>
          <w:sz w:val="28"/>
        </w:rPr>
        <w:t>
      бақылау талдауын жүргізу әдістемесі.</w:t>
      </w:r>
    </w:p>
    <w:bookmarkEnd w:id="1138"/>
    <w:bookmarkStart w:name="z1142" w:id="1139"/>
    <w:p>
      <w:pPr>
        <w:spacing w:after="0"/>
        <w:ind w:left="0"/>
        <w:jc w:val="both"/>
      </w:pPr>
      <w:r>
        <w:rPr>
          <w:rFonts w:ascii="Times New Roman"/>
          <w:b w:val="false"/>
          <w:i w:val="false"/>
          <w:color w:val="000000"/>
          <w:sz w:val="28"/>
        </w:rPr>
        <w:t>
      35. Химиялық-фармацевтикалық дәрі-дәрмектерді</w:t>
      </w:r>
    </w:p>
    <w:bookmarkEnd w:id="1139"/>
    <w:p>
      <w:pPr>
        <w:spacing w:after="0"/>
        <w:ind w:left="0"/>
        <w:jc w:val="both"/>
      </w:pPr>
      <w:r>
        <w:rPr>
          <w:rFonts w:ascii="Times New Roman"/>
          <w:b w:val="false"/>
          <w:i w:val="false"/>
          <w:color w:val="000000"/>
          <w:sz w:val="28"/>
        </w:rPr>
        <w:t>
      ион алмастырып тазалау аппаратшысы</w:t>
      </w:r>
    </w:p>
    <w:bookmarkStart w:name="z1143" w:id="1140"/>
    <w:p>
      <w:pPr>
        <w:spacing w:after="0"/>
        <w:ind w:left="0"/>
        <w:jc w:val="both"/>
      </w:pPr>
      <w:r>
        <w:rPr>
          <w:rFonts w:ascii="Times New Roman"/>
          <w:b w:val="false"/>
          <w:i w:val="false"/>
          <w:color w:val="000000"/>
          <w:sz w:val="28"/>
        </w:rPr>
        <w:t>
      Параграф 1. Химиялық-фармацевтикалық дәрі-дәрмектерді</w:t>
      </w:r>
    </w:p>
    <w:bookmarkEnd w:id="1140"/>
    <w:p>
      <w:pPr>
        <w:spacing w:after="0"/>
        <w:ind w:left="0"/>
        <w:jc w:val="both"/>
      </w:pPr>
      <w:r>
        <w:rPr>
          <w:rFonts w:ascii="Times New Roman"/>
          <w:b w:val="false"/>
          <w:i w:val="false"/>
          <w:color w:val="000000"/>
          <w:sz w:val="28"/>
        </w:rPr>
        <w:t>
      ион алмастырып тазалау аппаратшысы, 3-разряд</w:t>
      </w:r>
    </w:p>
    <w:bookmarkStart w:name="z1144" w:id="1141"/>
    <w:p>
      <w:pPr>
        <w:spacing w:after="0"/>
        <w:ind w:left="0"/>
        <w:jc w:val="both"/>
      </w:pPr>
      <w:r>
        <w:rPr>
          <w:rFonts w:ascii="Times New Roman"/>
          <w:b w:val="false"/>
          <w:i w:val="false"/>
          <w:color w:val="000000"/>
          <w:sz w:val="28"/>
        </w:rPr>
        <w:t>
      168. Жұмыс сипаттамасы:</w:t>
      </w:r>
    </w:p>
    <w:bookmarkEnd w:id="1141"/>
    <w:bookmarkStart w:name="z1145" w:id="1142"/>
    <w:p>
      <w:pPr>
        <w:spacing w:after="0"/>
        <w:ind w:left="0"/>
        <w:jc w:val="both"/>
      </w:pPr>
      <w:r>
        <w:rPr>
          <w:rFonts w:ascii="Times New Roman"/>
          <w:b w:val="false"/>
          <w:i w:val="false"/>
          <w:color w:val="000000"/>
          <w:sz w:val="28"/>
        </w:rPr>
        <w:t>
      анағұрлым жоғары білікті аппаратшының басшылығымен бактериялық дәрі-дәрмектерді, дәрумендерді, биосинтез дәрі-дәрмектерін, жартылай өнімдер немесе даяр өнім ерітінділерін ион алмастырып тазалаудың жекелеген операцияларын жүргізу;</w:t>
      </w:r>
    </w:p>
    <w:bookmarkEnd w:id="1142"/>
    <w:bookmarkStart w:name="z1146" w:id="1143"/>
    <w:p>
      <w:pPr>
        <w:spacing w:after="0"/>
        <w:ind w:left="0"/>
        <w:jc w:val="both"/>
      </w:pPr>
      <w:r>
        <w:rPr>
          <w:rFonts w:ascii="Times New Roman"/>
          <w:b w:val="false"/>
          <w:i w:val="false"/>
          <w:color w:val="000000"/>
          <w:sz w:val="28"/>
        </w:rPr>
        <w:t>
      өндірістік журналдағы жазбалармен және бақылау-өлшеу аспаптарының көрсеткіштерімен танысу;</w:t>
      </w:r>
    </w:p>
    <w:bookmarkEnd w:id="1143"/>
    <w:bookmarkStart w:name="z1147" w:id="1144"/>
    <w:p>
      <w:pPr>
        <w:spacing w:after="0"/>
        <w:ind w:left="0"/>
        <w:jc w:val="both"/>
      </w:pPr>
      <w:r>
        <w:rPr>
          <w:rFonts w:ascii="Times New Roman"/>
          <w:b w:val="false"/>
          <w:i w:val="false"/>
          <w:color w:val="000000"/>
          <w:sz w:val="28"/>
        </w:rPr>
        <w:t>
      технологиялық нұсқаулықта көзделген шикізат және жартылай өнімді дайындау;</w:t>
      </w:r>
    </w:p>
    <w:bookmarkEnd w:id="1144"/>
    <w:bookmarkStart w:name="z1148" w:id="1145"/>
    <w:p>
      <w:pPr>
        <w:spacing w:after="0"/>
        <w:ind w:left="0"/>
        <w:jc w:val="both"/>
      </w:pPr>
      <w:r>
        <w:rPr>
          <w:rFonts w:ascii="Times New Roman"/>
          <w:b w:val="false"/>
          <w:i w:val="false"/>
          <w:color w:val="000000"/>
          <w:sz w:val="28"/>
        </w:rPr>
        <w:t>
      ион алмастыру шайырына дайындалу, оларды және қажетті компоненттерді колонналарға толтыру;</w:t>
      </w:r>
    </w:p>
    <w:bookmarkEnd w:id="1145"/>
    <w:bookmarkStart w:name="z1149" w:id="1146"/>
    <w:p>
      <w:pPr>
        <w:spacing w:after="0"/>
        <w:ind w:left="0"/>
        <w:jc w:val="both"/>
      </w:pPr>
      <w:r>
        <w:rPr>
          <w:rFonts w:ascii="Times New Roman"/>
          <w:b w:val="false"/>
          <w:i w:val="false"/>
          <w:color w:val="000000"/>
          <w:sz w:val="28"/>
        </w:rPr>
        <w:t>
      шайырды шаю және оларды келесі циклға дайындау.</w:t>
      </w:r>
    </w:p>
    <w:bookmarkEnd w:id="1146"/>
    <w:bookmarkStart w:name="z1150" w:id="1147"/>
    <w:p>
      <w:pPr>
        <w:spacing w:after="0"/>
        <w:ind w:left="0"/>
        <w:jc w:val="both"/>
      </w:pPr>
      <w:r>
        <w:rPr>
          <w:rFonts w:ascii="Times New Roman"/>
          <w:b w:val="false"/>
          <w:i w:val="false"/>
          <w:color w:val="000000"/>
          <w:sz w:val="28"/>
        </w:rPr>
        <w:t>
      169. Білуге тиіс:</w:t>
      </w:r>
    </w:p>
    <w:bookmarkEnd w:id="1147"/>
    <w:bookmarkStart w:name="z1151" w:id="1148"/>
    <w:p>
      <w:pPr>
        <w:spacing w:after="0"/>
        <w:ind w:left="0"/>
        <w:jc w:val="both"/>
      </w:pPr>
      <w:r>
        <w:rPr>
          <w:rFonts w:ascii="Times New Roman"/>
          <w:b w:val="false"/>
          <w:i w:val="false"/>
          <w:color w:val="000000"/>
          <w:sz w:val="28"/>
        </w:rPr>
        <w:t>
      шайырды ион алмастырып тазалау және регенерациялау мазмұны;</w:t>
      </w:r>
    </w:p>
    <w:bookmarkEnd w:id="1148"/>
    <w:bookmarkStart w:name="z1152" w:id="1149"/>
    <w:p>
      <w:pPr>
        <w:spacing w:after="0"/>
        <w:ind w:left="0"/>
        <w:jc w:val="both"/>
      </w:pPr>
      <w:r>
        <w:rPr>
          <w:rFonts w:ascii="Times New Roman"/>
          <w:b w:val="false"/>
          <w:i w:val="false"/>
          <w:color w:val="000000"/>
          <w:sz w:val="28"/>
        </w:rPr>
        <w:t>
      берілген режимнен ион алмастырып тазалау процесінің ауытқу себептері және оны реттеу тәсілдері;</w:t>
      </w:r>
    </w:p>
    <w:bookmarkEnd w:id="1149"/>
    <w:bookmarkStart w:name="z1153" w:id="1150"/>
    <w:p>
      <w:pPr>
        <w:spacing w:after="0"/>
        <w:ind w:left="0"/>
        <w:jc w:val="both"/>
      </w:pPr>
      <w:r>
        <w:rPr>
          <w:rFonts w:ascii="Times New Roman"/>
          <w:b w:val="false"/>
          <w:i w:val="false"/>
          <w:color w:val="000000"/>
          <w:sz w:val="28"/>
        </w:rPr>
        <w:t>
      қызмет көрсететін жабдықтың құрылысы және қызмет көрсету ережесі;</w:t>
      </w:r>
    </w:p>
    <w:bookmarkEnd w:id="1150"/>
    <w:bookmarkStart w:name="z1154" w:id="1151"/>
    <w:p>
      <w:pPr>
        <w:spacing w:after="0"/>
        <w:ind w:left="0"/>
        <w:jc w:val="both"/>
      </w:pPr>
      <w:r>
        <w:rPr>
          <w:rFonts w:ascii="Times New Roman"/>
          <w:b w:val="false"/>
          <w:i w:val="false"/>
          <w:color w:val="000000"/>
          <w:sz w:val="28"/>
        </w:rPr>
        <w:t>
      өңделетін ерітінді гидролизаттарының, ион алмастыру шайыры мен химикаттардың физикалық-химиялық қасиеттері.</w:t>
      </w:r>
    </w:p>
    <w:bookmarkEnd w:id="1151"/>
    <w:bookmarkStart w:name="z1155" w:id="1152"/>
    <w:p>
      <w:pPr>
        <w:spacing w:after="0"/>
        <w:ind w:left="0"/>
        <w:jc w:val="both"/>
      </w:pPr>
      <w:r>
        <w:rPr>
          <w:rFonts w:ascii="Times New Roman"/>
          <w:b w:val="false"/>
          <w:i w:val="false"/>
          <w:color w:val="000000"/>
          <w:sz w:val="28"/>
        </w:rPr>
        <w:t>
      Параграф 2. Химиялық-фармацевтикалық дәрі-дәрмектерді</w:t>
      </w:r>
    </w:p>
    <w:bookmarkEnd w:id="1152"/>
    <w:p>
      <w:pPr>
        <w:spacing w:after="0"/>
        <w:ind w:left="0"/>
        <w:jc w:val="both"/>
      </w:pPr>
      <w:r>
        <w:rPr>
          <w:rFonts w:ascii="Times New Roman"/>
          <w:b w:val="false"/>
          <w:i w:val="false"/>
          <w:color w:val="000000"/>
          <w:sz w:val="28"/>
        </w:rPr>
        <w:t>
      ион алмастырып тазалау аппаратшысы, 4-разряд</w:t>
      </w:r>
    </w:p>
    <w:bookmarkStart w:name="z1156" w:id="1153"/>
    <w:p>
      <w:pPr>
        <w:spacing w:after="0"/>
        <w:ind w:left="0"/>
        <w:jc w:val="both"/>
      </w:pPr>
      <w:r>
        <w:rPr>
          <w:rFonts w:ascii="Times New Roman"/>
          <w:b w:val="false"/>
          <w:i w:val="false"/>
          <w:color w:val="000000"/>
          <w:sz w:val="28"/>
        </w:rPr>
        <w:t>
      170. Жұмыс сипаттамасы:</w:t>
      </w:r>
    </w:p>
    <w:bookmarkEnd w:id="1153"/>
    <w:bookmarkStart w:name="z1157" w:id="1154"/>
    <w:p>
      <w:pPr>
        <w:spacing w:after="0"/>
        <w:ind w:left="0"/>
        <w:jc w:val="both"/>
      </w:pPr>
      <w:r>
        <w:rPr>
          <w:rFonts w:ascii="Times New Roman"/>
          <w:b w:val="false"/>
          <w:i w:val="false"/>
          <w:color w:val="000000"/>
          <w:sz w:val="28"/>
        </w:rPr>
        <w:t>
      бактериялық дәрі-дәрмектердің, дәрумендердің, биосинтез дәрі-дәрмектерінің (В 12 және басқа дәрумендер, антибиотиктер, вакциналар, іріткілер, анатоксиндер мен тағы басқа) ион алмастырып тазалау процесін жүргізу, ион алмастыру шайырын дайындау;</w:t>
      </w:r>
    </w:p>
    <w:bookmarkEnd w:id="1154"/>
    <w:bookmarkStart w:name="z1158" w:id="1155"/>
    <w:p>
      <w:pPr>
        <w:spacing w:after="0"/>
        <w:ind w:left="0"/>
        <w:jc w:val="both"/>
      </w:pPr>
      <w:r>
        <w:rPr>
          <w:rFonts w:ascii="Times New Roman"/>
          <w:b w:val="false"/>
          <w:i w:val="false"/>
          <w:color w:val="000000"/>
          <w:sz w:val="28"/>
        </w:rPr>
        <w:t>
      шикізат пен жартылай өнімдерді мөлшерлеу және толтыру;</w:t>
      </w:r>
    </w:p>
    <w:bookmarkEnd w:id="1155"/>
    <w:bookmarkStart w:name="z1159" w:id="1156"/>
    <w:p>
      <w:pPr>
        <w:spacing w:after="0"/>
        <w:ind w:left="0"/>
        <w:jc w:val="both"/>
      </w:pPr>
      <w:r>
        <w:rPr>
          <w:rFonts w:ascii="Times New Roman"/>
          <w:b w:val="false"/>
          <w:i w:val="false"/>
          <w:color w:val="000000"/>
          <w:sz w:val="28"/>
        </w:rPr>
        <w:t>
      антибиотиктерді, В 12 дәруменін, басқа да биосинтез дәрі-дәрмектерін алдын ала бөлу және тазалау;</w:t>
      </w:r>
    </w:p>
    <w:bookmarkEnd w:id="1156"/>
    <w:bookmarkStart w:name="z1160" w:id="1157"/>
    <w:p>
      <w:pPr>
        <w:spacing w:after="0"/>
        <w:ind w:left="0"/>
        <w:jc w:val="both"/>
      </w:pPr>
      <w:r>
        <w:rPr>
          <w:rFonts w:ascii="Times New Roman"/>
          <w:b w:val="false"/>
          <w:i w:val="false"/>
          <w:color w:val="000000"/>
          <w:sz w:val="28"/>
        </w:rPr>
        <w:t>
      биодәрмектерін, антибиотиктерді, элюаттардан дәрумендерді тұндыру немесе кристалдау арқылы бөлу: сығу, кептіру және технологиялық нұсқаулықта көзделген басқа да операцияларды жүргізу;</w:t>
      </w:r>
    </w:p>
    <w:bookmarkEnd w:id="1157"/>
    <w:bookmarkStart w:name="z1161" w:id="1158"/>
    <w:p>
      <w:pPr>
        <w:spacing w:after="0"/>
        <w:ind w:left="0"/>
        <w:jc w:val="both"/>
      </w:pPr>
      <w:r>
        <w:rPr>
          <w:rFonts w:ascii="Times New Roman"/>
          <w:b w:val="false"/>
          <w:i w:val="false"/>
          <w:color w:val="000000"/>
          <w:sz w:val="28"/>
        </w:rPr>
        <w:t>
      ионмен тазарту процесі параметрлерін және рН бақылау;</w:t>
      </w:r>
    </w:p>
    <w:bookmarkEnd w:id="1158"/>
    <w:bookmarkStart w:name="z1162" w:id="1159"/>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bookmarkEnd w:id="1159"/>
    <w:bookmarkStart w:name="z1163" w:id="1160"/>
    <w:p>
      <w:pPr>
        <w:spacing w:after="0"/>
        <w:ind w:left="0"/>
        <w:jc w:val="both"/>
      </w:pPr>
      <w:r>
        <w:rPr>
          <w:rFonts w:ascii="Times New Roman"/>
          <w:b w:val="false"/>
          <w:i w:val="false"/>
          <w:color w:val="000000"/>
          <w:sz w:val="28"/>
        </w:rPr>
        <w:t>
      тазалау процесінде қолданылатын жабдықтарға қызмет көрсету;</w:t>
      </w:r>
    </w:p>
    <w:bookmarkEnd w:id="1160"/>
    <w:bookmarkStart w:name="z1164" w:id="1161"/>
    <w:p>
      <w:pPr>
        <w:spacing w:after="0"/>
        <w:ind w:left="0"/>
        <w:jc w:val="both"/>
      </w:pPr>
      <w:r>
        <w:rPr>
          <w:rFonts w:ascii="Times New Roman"/>
          <w:b w:val="false"/>
          <w:i w:val="false"/>
          <w:color w:val="000000"/>
          <w:sz w:val="28"/>
        </w:rPr>
        <w:t>
      бақылау талдауы үшін сынама алу;</w:t>
      </w:r>
    </w:p>
    <w:bookmarkEnd w:id="1161"/>
    <w:bookmarkStart w:name="z1165" w:id="1162"/>
    <w:p>
      <w:pPr>
        <w:spacing w:after="0"/>
        <w:ind w:left="0"/>
        <w:jc w:val="both"/>
      </w:pPr>
      <w:r>
        <w:rPr>
          <w:rFonts w:ascii="Times New Roman"/>
          <w:b w:val="false"/>
          <w:i w:val="false"/>
          <w:color w:val="000000"/>
          <w:sz w:val="28"/>
        </w:rPr>
        <w:t>
      процесс параметрлерін тіркеу;</w:t>
      </w:r>
    </w:p>
    <w:bookmarkEnd w:id="1162"/>
    <w:bookmarkStart w:name="z1166" w:id="1163"/>
    <w:p>
      <w:pPr>
        <w:spacing w:after="0"/>
        <w:ind w:left="0"/>
        <w:jc w:val="both"/>
      </w:pPr>
      <w:r>
        <w:rPr>
          <w:rFonts w:ascii="Times New Roman"/>
          <w:b w:val="false"/>
          <w:i w:val="false"/>
          <w:color w:val="000000"/>
          <w:sz w:val="28"/>
        </w:rPr>
        <w:t>
      жабдықтарды жөндеуге дайындау, жөндеуден қабылдау.</w:t>
      </w:r>
    </w:p>
    <w:bookmarkEnd w:id="1163"/>
    <w:bookmarkStart w:name="z1167" w:id="1164"/>
    <w:p>
      <w:pPr>
        <w:spacing w:after="0"/>
        <w:ind w:left="0"/>
        <w:jc w:val="both"/>
      </w:pPr>
      <w:r>
        <w:rPr>
          <w:rFonts w:ascii="Times New Roman"/>
          <w:b w:val="false"/>
          <w:i w:val="false"/>
          <w:color w:val="000000"/>
          <w:sz w:val="28"/>
        </w:rPr>
        <w:t>
      171. Білуге тиіс:</w:t>
      </w:r>
    </w:p>
    <w:bookmarkEnd w:id="1164"/>
    <w:bookmarkStart w:name="z1168" w:id="1165"/>
    <w:p>
      <w:pPr>
        <w:spacing w:after="0"/>
        <w:ind w:left="0"/>
        <w:jc w:val="both"/>
      </w:pPr>
      <w:r>
        <w:rPr>
          <w:rFonts w:ascii="Times New Roman"/>
          <w:b w:val="false"/>
          <w:i w:val="false"/>
          <w:color w:val="000000"/>
          <w:sz w:val="28"/>
        </w:rPr>
        <w:t>
      антибиотиктерді, дәрумендерді, биосинтездің басқа да дәрмектерін ионмен тазалау процесінің технологиялық режимі;</w:t>
      </w:r>
    </w:p>
    <w:bookmarkEnd w:id="1165"/>
    <w:bookmarkStart w:name="z1169" w:id="1166"/>
    <w:p>
      <w:pPr>
        <w:spacing w:after="0"/>
        <w:ind w:left="0"/>
        <w:jc w:val="both"/>
      </w:pPr>
      <w:r>
        <w:rPr>
          <w:rFonts w:ascii="Times New Roman"/>
          <w:b w:val="false"/>
          <w:i w:val="false"/>
          <w:color w:val="000000"/>
          <w:sz w:val="28"/>
        </w:rPr>
        <w:t>
      қолданылатын жабдықтардың құрылысы және жұмыс істеу принципі;</w:t>
      </w:r>
    </w:p>
    <w:bookmarkEnd w:id="1166"/>
    <w:bookmarkStart w:name="z1170" w:id="1167"/>
    <w:p>
      <w:pPr>
        <w:spacing w:after="0"/>
        <w:ind w:left="0"/>
        <w:jc w:val="both"/>
      </w:pPr>
      <w:r>
        <w:rPr>
          <w:rFonts w:ascii="Times New Roman"/>
          <w:b w:val="false"/>
          <w:i w:val="false"/>
          <w:color w:val="000000"/>
          <w:sz w:val="28"/>
        </w:rPr>
        <w:t>
      бақылау-өлшеу аспаптарының қызметі мен пайдалану ережесі;</w:t>
      </w:r>
    </w:p>
    <w:bookmarkEnd w:id="1167"/>
    <w:bookmarkStart w:name="z1171" w:id="1168"/>
    <w:p>
      <w:pPr>
        <w:spacing w:after="0"/>
        <w:ind w:left="0"/>
        <w:jc w:val="both"/>
      </w:pPr>
      <w:r>
        <w:rPr>
          <w:rFonts w:ascii="Times New Roman"/>
          <w:b w:val="false"/>
          <w:i w:val="false"/>
          <w:color w:val="000000"/>
          <w:sz w:val="28"/>
        </w:rPr>
        <w:t>
      қолданылатын шикізаттың, жартылай өнімдердің, даяр өнімнің қасиеттері және оларға қойылатын талаптар;</w:t>
      </w:r>
    </w:p>
    <w:bookmarkEnd w:id="1168"/>
    <w:bookmarkStart w:name="z1172" w:id="1169"/>
    <w:p>
      <w:pPr>
        <w:spacing w:after="0"/>
        <w:ind w:left="0"/>
        <w:jc w:val="both"/>
      </w:pPr>
      <w:r>
        <w:rPr>
          <w:rFonts w:ascii="Times New Roman"/>
          <w:b w:val="false"/>
          <w:i w:val="false"/>
          <w:color w:val="000000"/>
          <w:sz w:val="28"/>
        </w:rPr>
        <w:t>
      бақылау талдауға арналған сынама алу тәсілдері.</w:t>
      </w:r>
    </w:p>
    <w:bookmarkEnd w:id="1169"/>
    <w:bookmarkStart w:name="z1173" w:id="1170"/>
    <w:p>
      <w:pPr>
        <w:spacing w:after="0"/>
        <w:ind w:left="0"/>
        <w:jc w:val="both"/>
      </w:pPr>
      <w:r>
        <w:rPr>
          <w:rFonts w:ascii="Times New Roman"/>
          <w:b w:val="false"/>
          <w:i w:val="false"/>
          <w:color w:val="000000"/>
          <w:sz w:val="28"/>
        </w:rPr>
        <w:t>
      36. Йодтау аппаратшысы</w:t>
      </w:r>
    </w:p>
    <w:bookmarkEnd w:id="1170"/>
    <w:bookmarkStart w:name="z1174" w:id="1171"/>
    <w:p>
      <w:pPr>
        <w:spacing w:after="0"/>
        <w:ind w:left="0"/>
        <w:jc w:val="both"/>
      </w:pPr>
      <w:r>
        <w:rPr>
          <w:rFonts w:ascii="Times New Roman"/>
          <w:b w:val="false"/>
          <w:i w:val="false"/>
          <w:color w:val="000000"/>
          <w:sz w:val="28"/>
        </w:rPr>
        <w:t>
      Параграф 1. Йодтау аппаратшысы, 4-разряд</w:t>
      </w:r>
    </w:p>
    <w:bookmarkEnd w:id="1171"/>
    <w:bookmarkStart w:name="z1175" w:id="1172"/>
    <w:p>
      <w:pPr>
        <w:spacing w:after="0"/>
        <w:ind w:left="0"/>
        <w:jc w:val="both"/>
      </w:pPr>
      <w:r>
        <w:rPr>
          <w:rFonts w:ascii="Times New Roman"/>
          <w:b w:val="false"/>
          <w:i w:val="false"/>
          <w:color w:val="000000"/>
          <w:sz w:val="28"/>
        </w:rPr>
        <w:t>
      172. Жұмыс сипаттамасы:</w:t>
      </w:r>
    </w:p>
    <w:bookmarkEnd w:id="1172"/>
    <w:bookmarkStart w:name="z1176" w:id="1173"/>
    <w:p>
      <w:pPr>
        <w:spacing w:after="0"/>
        <w:ind w:left="0"/>
        <w:jc w:val="both"/>
      </w:pPr>
      <w:r>
        <w:rPr>
          <w:rFonts w:ascii="Times New Roman"/>
          <w:b w:val="false"/>
          <w:i w:val="false"/>
          <w:color w:val="000000"/>
          <w:sz w:val="28"/>
        </w:rPr>
        <w:t>
      су ортасында немесе органикалық еріткіштердің органикалық қоспаларын технологиялық режимде көзделген байыту, сүзгілеу, тұндыру сияқты йодтау технологиялық процестерді жүргізу;</w:t>
      </w:r>
    </w:p>
    <w:bookmarkEnd w:id="1173"/>
    <w:bookmarkStart w:name="z1177" w:id="1174"/>
    <w:p>
      <w:pPr>
        <w:spacing w:after="0"/>
        <w:ind w:left="0"/>
        <w:jc w:val="both"/>
      </w:pPr>
      <w:r>
        <w:rPr>
          <w:rFonts w:ascii="Times New Roman"/>
          <w:b w:val="false"/>
          <w:i w:val="false"/>
          <w:color w:val="000000"/>
          <w:sz w:val="28"/>
        </w:rPr>
        <w:t>
      йодты тұздар мен басқа да шикізаттарды мөлшерлеу және толтыру;</w:t>
      </w:r>
    </w:p>
    <w:bookmarkEnd w:id="1174"/>
    <w:bookmarkStart w:name="z1178" w:id="1175"/>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процестерді реттеу;</w:t>
      </w:r>
    </w:p>
    <w:bookmarkEnd w:id="1175"/>
    <w:bookmarkStart w:name="z1179" w:id="1176"/>
    <w:p>
      <w:pPr>
        <w:spacing w:after="0"/>
        <w:ind w:left="0"/>
        <w:jc w:val="both"/>
      </w:pPr>
      <w:r>
        <w:rPr>
          <w:rFonts w:ascii="Times New Roman"/>
          <w:b w:val="false"/>
          <w:i w:val="false"/>
          <w:color w:val="000000"/>
          <w:sz w:val="28"/>
        </w:rPr>
        <w:t>
      йодтағаннан кейін өнімді түсіру және келесі өндіріс сатысына жіберу;</w:t>
      </w:r>
    </w:p>
    <w:bookmarkEnd w:id="1176"/>
    <w:bookmarkStart w:name="z1180" w:id="1177"/>
    <w:p>
      <w:pPr>
        <w:spacing w:after="0"/>
        <w:ind w:left="0"/>
        <w:jc w:val="both"/>
      </w:pPr>
      <w:r>
        <w:rPr>
          <w:rFonts w:ascii="Times New Roman"/>
          <w:b w:val="false"/>
          <w:i w:val="false"/>
          <w:color w:val="000000"/>
          <w:sz w:val="28"/>
        </w:rPr>
        <w:t>
      бақылау үшін сынама алу және бақылау талдауларын жүргізу;</w:t>
      </w:r>
    </w:p>
    <w:bookmarkEnd w:id="1177"/>
    <w:bookmarkStart w:name="z1181" w:id="1178"/>
    <w:p>
      <w:pPr>
        <w:spacing w:after="0"/>
        <w:ind w:left="0"/>
        <w:jc w:val="both"/>
      </w:pPr>
      <w:r>
        <w:rPr>
          <w:rFonts w:ascii="Times New Roman"/>
          <w:b w:val="false"/>
          <w:i w:val="false"/>
          <w:color w:val="000000"/>
          <w:sz w:val="28"/>
        </w:rPr>
        <w:t>
      жұмыста қолданылатын жабдыққа қызмет көрсету;</w:t>
      </w:r>
    </w:p>
    <w:bookmarkEnd w:id="1178"/>
    <w:bookmarkStart w:name="z1182" w:id="1179"/>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1179"/>
    <w:bookmarkStart w:name="z1183" w:id="1180"/>
    <w:p>
      <w:pPr>
        <w:spacing w:after="0"/>
        <w:ind w:left="0"/>
        <w:jc w:val="both"/>
      </w:pPr>
      <w:r>
        <w:rPr>
          <w:rFonts w:ascii="Times New Roman"/>
          <w:b w:val="false"/>
          <w:i w:val="false"/>
          <w:color w:val="000000"/>
          <w:sz w:val="28"/>
        </w:rPr>
        <w:t>
      процесс параметрлерін тіркеу;</w:t>
      </w:r>
    </w:p>
    <w:bookmarkEnd w:id="1180"/>
    <w:bookmarkStart w:name="z1184" w:id="1181"/>
    <w:p>
      <w:pPr>
        <w:spacing w:after="0"/>
        <w:ind w:left="0"/>
        <w:jc w:val="both"/>
      </w:pPr>
      <w:r>
        <w:rPr>
          <w:rFonts w:ascii="Times New Roman"/>
          <w:b w:val="false"/>
          <w:i w:val="false"/>
          <w:color w:val="000000"/>
          <w:sz w:val="28"/>
        </w:rPr>
        <w:t>
      жабдықты жөндеуге дайындау, жөндеуден қабылдау.</w:t>
      </w:r>
    </w:p>
    <w:bookmarkEnd w:id="1181"/>
    <w:bookmarkStart w:name="z1185" w:id="1182"/>
    <w:p>
      <w:pPr>
        <w:spacing w:after="0"/>
        <w:ind w:left="0"/>
        <w:jc w:val="both"/>
      </w:pPr>
      <w:r>
        <w:rPr>
          <w:rFonts w:ascii="Times New Roman"/>
          <w:b w:val="false"/>
          <w:i w:val="false"/>
          <w:color w:val="000000"/>
          <w:sz w:val="28"/>
        </w:rPr>
        <w:t>
      173. Білуге тиіс:</w:t>
      </w:r>
    </w:p>
    <w:bookmarkEnd w:id="1182"/>
    <w:bookmarkStart w:name="z1186" w:id="1183"/>
    <w:p>
      <w:pPr>
        <w:spacing w:after="0"/>
        <w:ind w:left="0"/>
        <w:jc w:val="both"/>
      </w:pPr>
      <w:r>
        <w:rPr>
          <w:rFonts w:ascii="Times New Roman"/>
          <w:b w:val="false"/>
          <w:i w:val="false"/>
          <w:color w:val="000000"/>
          <w:sz w:val="28"/>
        </w:rPr>
        <w:t>
      йодтау процесінің технологиялық режимі;</w:t>
      </w:r>
    </w:p>
    <w:bookmarkEnd w:id="1183"/>
    <w:bookmarkStart w:name="z1187" w:id="1184"/>
    <w:p>
      <w:pPr>
        <w:spacing w:after="0"/>
        <w:ind w:left="0"/>
        <w:jc w:val="both"/>
      </w:pPr>
      <w:r>
        <w:rPr>
          <w:rFonts w:ascii="Times New Roman"/>
          <w:b w:val="false"/>
          <w:i w:val="false"/>
          <w:color w:val="000000"/>
          <w:sz w:val="28"/>
        </w:rPr>
        <w:t>
      қолданылатын шикізат мен жартылай өнімдердің, даяр өнімнің физикалық-химиялық қасиеті мен оларға қойылатын талаптар;</w:t>
      </w:r>
    </w:p>
    <w:bookmarkEnd w:id="1184"/>
    <w:bookmarkStart w:name="z1188" w:id="1185"/>
    <w:p>
      <w:pPr>
        <w:spacing w:after="0"/>
        <w:ind w:left="0"/>
        <w:jc w:val="both"/>
      </w:pPr>
      <w:r>
        <w:rPr>
          <w:rFonts w:ascii="Times New Roman"/>
          <w:b w:val="false"/>
          <w:i w:val="false"/>
          <w:color w:val="000000"/>
          <w:sz w:val="28"/>
        </w:rPr>
        <w:t>
      аппараттардың, құрылғылардың, айлабұйымдардың және бақылау-өлшеу аспаптарының құрылысы мен жұмыс принципі, сынама алу тәсілдері мен бақылау талдау жүргізу әдістемесі.</w:t>
      </w:r>
    </w:p>
    <w:bookmarkEnd w:id="1185"/>
    <w:bookmarkStart w:name="z1189" w:id="1186"/>
    <w:p>
      <w:pPr>
        <w:spacing w:after="0"/>
        <w:ind w:left="0"/>
        <w:jc w:val="both"/>
      </w:pPr>
      <w:r>
        <w:rPr>
          <w:rFonts w:ascii="Times New Roman"/>
          <w:b w:val="false"/>
          <w:i w:val="false"/>
          <w:color w:val="000000"/>
          <w:sz w:val="28"/>
        </w:rPr>
        <w:t>
      37. Қанықтыру аппаратшысы</w:t>
      </w:r>
    </w:p>
    <w:bookmarkEnd w:id="1186"/>
    <w:bookmarkStart w:name="z1190" w:id="1187"/>
    <w:p>
      <w:pPr>
        <w:spacing w:after="0"/>
        <w:ind w:left="0"/>
        <w:jc w:val="both"/>
      </w:pPr>
      <w:r>
        <w:rPr>
          <w:rFonts w:ascii="Times New Roman"/>
          <w:b w:val="false"/>
          <w:i w:val="false"/>
          <w:color w:val="000000"/>
          <w:sz w:val="28"/>
        </w:rPr>
        <w:t>
      Параграф 1. Қанықтыру аппаратшысы, 4-разряд</w:t>
      </w:r>
    </w:p>
    <w:bookmarkEnd w:id="1187"/>
    <w:bookmarkStart w:name="z1191" w:id="1188"/>
    <w:p>
      <w:pPr>
        <w:spacing w:after="0"/>
        <w:ind w:left="0"/>
        <w:jc w:val="both"/>
      </w:pPr>
      <w:r>
        <w:rPr>
          <w:rFonts w:ascii="Times New Roman"/>
          <w:b w:val="false"/>
          <w:i w:val="false"/>
          <w:color w:val="000000"/>
          <w:sz w:val="28"/>
        </w:rPr>
        <w:t>
      174. Жұмыс сипаттамасы:</w:t>
      </w:r>
    </w:p>
    <w:bookmarkEnd w:id="1188"/>
    <w:bookmarkStart w:name="z1192" w:id="1189"/>
    <w:p>
      <w:pPr>
        <w:spacing w:after="0"/>
        <w:ind w:left="0"/>
        <w:jc w:val="both"/>
      </w:pPr>
      <w:r>
        <w:rPr>
          <w:rFonts w:ascii="Times New Roman"/>
          <w:b w:val="false"/>
          <w:i w:val="false"/>
          <w:color w:val="000000"/>
          <w:sz w:val="28"/>
        </w:rPr>
        <w:t>
      газбен (күкірт газымен, хлорлы сутегімен, бром және басқа да) суды, сода су ерітінділерін, гидро тотықтарды, органикалық еріткіштерді қанықтыру технологиялық процесін жүргізу, реакторға шикізатты мөлшерлеу және салу, қанықтыру және ерітіндіні одан әрі өңдеуге жіберу;</w:t>
      </w:r>
    </w:p>
    <w:bookmarkEnd w:id="1189"/>
    <w:bookmarkStart w:name="z1193" w:id="1190"/>
    <w:p>
      <w:pPr>
        <w:spacing w:after="0"/>
        <w:ind w:left="0"/>
        <w:jc w:val="both"/>
      </w:pPr>
      <w:r>
        <w:rPr>
          <w:rFonts w:ascii="Times New Roman"/>
          <w:b w:val="false"/>
          <w:i w:val="false"/>
          <w:color w:val="000000"/>
          <w:sz w:val="28"/>
        </w:rPr>
        <w:t>
      бақылау-өлшеу аспаптарының көрсеткіштері және бақылау талдау нәтижелері бойынша технологиялық процесс параметрлерін реттеу;</w:t>
      </w:r>
    </w:p>
    <w:bookmarkEnd w:id="1190"/>
    <w:bookmarkStart w:name="z1194" w:id="1191"/>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1191"/>
    <w:bookmarkStart w:name="z1195" w:id="1192"/>
    <w:p>
      <w:pPr>
        <w:spacing w:after="0"/>
        <w:ind w:left="0"/>
        <w:jc w:val="both"/>
      </w:pPr>
      <w:r>
        <w:rPr>
          <w:rFonts w:ascii="Times New Roman"/>
          <w:b w:val="false"/>
          <w:i w:val="false"/>
          <w:color w:val="000000"/>
          <w:sz w:val="28"/>
        </w:rPr>
        <w:t>
      жабдықтарға қызмет көрсету;</w:t>
      </w:r>
    </w:p>
    <w:bookmarkEnd w:id="1192"/>
    <w:bookmarkStart w:name="z1196" w:id="1193"/>
    <w:p>
      <w:pPr>
        <w:spacing w:after="0"/>
        <w:ind w:left="0"/>
        <w:jc w:val="both"/>
      </w:pPr>
      <w:r>
        <w:rPr>
          <w:rFonts w:ascii="Times New Roman"/>
          <w:b w:val="false"/>
          <w:i w:val="false"/>
          <w:color w:val="000000"/>
          <w:sz w:val="28"/>
        </w:rPr>
        <w:t>
      бақылау және талдау жүргізу үшін сынама алу;</w:t>
      </w:r>
    </w:p>
    <w:bookmarkEnd w:id="1193"/>
    <w:bookmarkStart w:name="z1197" w:id="1194"/>
    <w:p>
      <w:pPr>
        <w:spacing w:after="0"/>
        <w:ind w:left="0"/>
        <w:jc w:val="both"/>
      </w:pPr>
      <w:r>
        <w:rPr>
          <w:rFonts w:ascii="Times New Roman"/>
          <w:b w:val="false"/>
          <w:i w:val="false"/>
          <w:color w:val="000000"/>
          <w:sz w:val="28"/>
        </w:rPr>
        <w:t>
      шикізаттың шығуын есептеу және процесс параметрлерін тіркеу;</w:t>
      </w:r>
    </w:p>
    <w:bookmarkEnd w:id="1194"/>
    <w:bookmarkStart w:name="z1198" w:id="1195"/>
    <w:p>
      <w:pPr>
        <w:spacing w:after="0"/>
        <w:ind w:left="0"/>
        <w:jc w:val="both"/>
      </w:pPr>
      <w:r>
        <w:rPr>
          <w:rFonts w:ascii="Times New Roman"/>
          <w:b w:val="false"/>
          <w:i w:val="false"/>
          <w:color w:val="000000"/>
          <w:sz w:val="28"/>
        </w:rPr>
        <w:t>
      жабдықтарды жөндеуге дайындау, жөндеуден қабылдау.</w:t>
      </w:r>
    </w:p>
    <w:bookmarkEnd w:id="1195"/>
    <w:bookmarkStart w:name="z1199" w:id="1196"/>
    <w:p>
      <w:pPr>
        <w:spacing w:after="0"/>
        <w:ind w:left="0"/>
        <w:jc w:val="both"/>
      </w:pPr>
      <w:r>
        <w:rPr>
          <w:rFonts w:ascii="Times New Roman"/>
          <w:b w:val="false"/>
          <w:i w:val="false"/>
          <w:color w:val="000000"/>
          <w:sz w:val="28"/>
        </w:rPr>
        <w:t>
      175. Білуге тиіс:</w:t>
      </w:r>
    </w:p>
    <w:bookmarkEnd w:id="1196"/>
    <w:bookmarkStart w:name="z1200" w:id="1197"/>
    <w:p>
      <w:pPr>
        <w:spacing w:after="0"/>
        <w:ind w:left="0"/>
        <w:jc w:val="both"/>
      </w:pPr>
      <w:r>
        <w:rPr>
          <w:rFonts w:ascii="Times New Roman"/>
          <w:b w:val="false"/>
          <w:i w:val="false"/>
          <w:color w:val="000000"/>
          <w:sz w:val="28"/>
        </w:rPr>
        <w:t>
      өндірістің технологиялық тәсімін, жабдықтардың, бақылау-өлшеу аспаптарының құрылысы мен жұмыс принципі;</w:t>
      </w:r>
    </w:p>
    <w:bookmarkEnd w:id="1197"/>
    <w:bookmarkStart w:name="z1201" w:id="1198"/>
    <w:p>
      <w:pPr>
        <w:spacing w:after="0"/>
        <w:ind w:left="0"/>
        <w:jc w:val="both"/>
      </w:pPr>
      <w:r>
        <w:rPr>
          <w:rFonts w:ascii="Times New Roman"/>
          <w:b w:val="false"/>
          <w:i w:val="false"/>
          <w:color w:val="000000"/>
          <w:sz w:val="28"/>
        </w:rPr>
        <w:t>
      қызмет көрсететін учаскедегі арматуралар мен коммуникациялардың тәсімдері, шикізаттың қасиеті және оларға қойылатын талаптар;</w:t>
      </w:r>
    </w:p>
    <w:bookmarkEnd w:id="1198"/>
    <w:bookmarkStart w:name="z1202" w:id="1199"/>
    <w:p>
      <w:pPr>
        <w:spacing w:after="0"/>
        <w:ind w:left="0"/>
        <w:jc w:val="both"/>
      </w:pPr>
      <w:r>
        <w:rPr>
          <w:rFonts w:ascii="Times New Roman"/>
          <w:b w:val="false"/>
          <w:i w:val="false"/>
          <w:color w:val="000000"/>
          <w:sz w:val="28"/>
        </w:rPr>
        <w:t>
      процессті реттеу ережесі, сынама алу жолдары, бақылау талдауын жүргізу әдістемесі.</w:t>
      </w:r>
    </w:p>
    <w:bookmarkEnd w:id="1199"/>
    <w:bookmarkStart w:name="z1203" w:id="1200"/>
    <w:p>
      <w:pPr>
        <w:spacing w:after="0"/>
        <w:ind w:left="0"/>
        <w:jc w:val="both"/>
      </w:pPr>
      <w:r>
        <w:rPr>
          <w:rFonts w:ascii="Times New Roman"/>
          <w:b w:val="false"/>
          <w:i w:val="false"/>
          <w:color w:val="000000"/>
          <w:sz w:val="28"/>
        </w:rPr>
        <w:t>
      38. Оксихлорлау аппаратшысы</w:t>
      </w:r>
    </w:p>
    <w:bookmarkEnd w:id="1200"/>
    <w:bookmarkStart w:name="z1204" w:id="1201"/>
    <w:p>
      <w:pPr>
        <w:spacing w:after="0"/>
        <w:ind w:left="0"/>
        <w:jc w:val="both"/>
      </w:pPr>
      <w:r>
        <w:rPr>
          <w:rFonts w:ascii="Times New Roman"/>
          <w:b w:val="false"/>
          <w:i w:val="false"/>
          <w:color w:val="000000"/>
          <w:sz w:val="28"/>
        </w:rPr>
        <w:t>
      Параграф 1. Оксихлорлау аппаратшысы, 5-разряд</w:t>
      </w:r>
    </w:p>
    <w:bookmarkEnd w:id="1201"/>
    <w:bookmarkStart w:name="z1205" w:id="1202"/>
    <w:p>
      <w:pPr>
        <w:spacing w:after="0"/>
        <w:ind w:left="0"/>
        <w:jc w:val="both"/>
      </w:pPr>
      <w:r>
        <w:rPr>
          <w:rFonts w:ascii="Times New Roman"/>
          <w:b w:val="false"/>
          <w:i w:val="false"/>
          <w:color w:val="000000"/>
          <w:sz w:val="28"/>
        </w:rPr>
        <w:t>
      176. Жұмыс сипаттамасы:</w:t>
      </w:r>
    </w:p>
    <w:bookmarkEnd w:id="1202"/>
    <w:bookmarkStart w:name="z1206" w:id="1203"/>
    <w:p>
      <w:pPr>
        <w:spacing w:after="0"/>
        <w:ind w:left="0"/>
        <w:jc w:val="both"/>
      </w:pPr>
      <w:r>
        <w:rPr>
          <w:rFonts w:ascii="Times New Roman"/>
          <w:b w:val="false"/>
          <w:i w:val="false"/>
          <w:color w:val="000000"/>
          <w:sz w:val="28"/>
        </w:rPr>
        <w:t>
      органикалық қоспаларды оксихлорлау, сондай-ақ қосымша процестерді – бейтараптандыру, айдау, тұндыру технологиялық процесін жүргізу, шикізат және жартылай өнімдерді дайындау, мөлшерлеу және салу, оксихлорлау, бейтараптандыру, тұндыру, экстрагирлеу, айдау, қоспалардан тазарту, алынған жартылай өнімді келесі сатыға жіберу;</w:t>
      </w:r>
    </w:p>
    <w:bookmarkEnd w:id="1203"/>
    <w:bookmarkStart w:name="z1207" w:id="1204"/>
    <w:p>
      <w:pPr>
        <w:spacing w:after="0"/>
        <w:ind w:left="0"/>
        <w:jc w:val="both"/>
      </w:pPr>
      <w:r>
        <w:rPr>
          <w:rFonts w:ascii="Times New Roman"/>
          <w:b w:val="false"/>
          <w:i w:val="false"/>
          <w:color w:val="000000"/>
          <w:sz w:val="28"/>
        </w:rPr>
        <w:t>
      бақылау-өлшеу аспаптарының көрсеткіштері және бақылау талдауларының нәтижелері бойынша процестің технологиялық параметрлерін реттеу және бақылау;</w:t>
      </w:r>
    </w:p>
    <w:bookmarkEnd w:id="1204"/>
    <w:bookmarkStart w:name="z1208" w:id="1205"/>
    <w:p>
      <w:pPr>
        <w:spacing w:after="0"/>
        <w:ind w:left="0"/>
        <w:jc w:val="both"/>
      </w:pPr>
      <w:r>
        <w:rPr>
          <w:rFonts w:ascii="Times New Roman"/>
          <w:b w:val="false"/>
          <w:i w:val="false"/>
          <w:color w:val="000000"/>
          <w:sz w:val="28"/>
        </w:rPr>
        <w:t>
      жабдықтарға, коммуникациялар мен арматураға қызмет көрсету;</w:t>
      </w:r>
    </w:p>
    <w:bookmarkEnd w:id="1205"/>
    <w:bookmarkStart w:name="z1209" w:id="1206"/>
    <w:p>
      <w:pPr>
        <w:spacing w:after="0"/>
        <w:ind w:left="0"/>
        <w:jc w:val="both"/>
      </w:pPr>
      <w:r>
        <w:rPr>
          <w:rFonts w:ascii="Times New Roman"/>
          <w:b w:val="false"/>
          <w:i w:val="false"/>
          <w:color w:val="000000"/>
          <w:sz w:val="28"/>
        </w:rPr>
        <w:t>
      аппараттар мен коммуникациялардың герметикалығын тексеру;</w:t>
      </w:r>
    </w:p>
    <w:bookmarkEnd w:id="1206"/>
    <w:bookmarkStart w:name="z1210" w:id="1207"/>
    <w:p>
      <w:pPr>
        <w:spacing w:after="0"/>
        <w:ind w:left="0"/>
        <w:jc w:val="both"/>
      </w:pPr>
      <w:r>
        <w:rPr>
          <w:rFonts w:ascii="Times New Roman"/>
          <w:b w:val="false"/>
          <w:i w:val="false"/>
          <w:color w:val="000000"/>
          <w:sz w:val="28"/>
        </w:rPr>
        <w:t>
      сынама алу және бақылау талдауларын жүргізу;</w:t>
      </w:r>
    </w:p>
    <w:bookmarkEnd w:id="1207"/>
    <w:bookmarkStart w:name="z1211" w:id="1208"/>
    <w:p>
      <w:pPr>
        <w:spacing w:after="0"/>
        <w:ind w:left="0"/>
        <w:jc w:val="both"/>
      </w:pPr>
      <w:r>
        <w:rPr>
          <w:rFonts w:ascii="Times New Roman"/>
          <w:b w:val="false"/>
          <w:i w:val="false"/>
          <w:color w:val="000000"/>
          <w:sz w:val="28"/>
        </w:rPr>
        <w:t>
      шикізат және жартылай өнімдердің шығуын есептеу;</w:t>
      </w:r>
    </w:p>
    <w:bookmarkEnd w:id="1208"/>
    <w:bookmarkStart w:name="z1212" w:id="1209"/>
    <w:p>
      <w:pPr>
        <w:spacing w:after="0"/>
        <w:ind w:left="0"/>
        <w:jc w:val="both"/>
      </w:pPr>
      <w:r>
        <w:rPr>
          <w:rFonts w:ascii="Times New Roman"/>
          <w:b w:val="false"/>
          <w:i w:val="false"/>
          <w:color w:val="000000"/>
          <w:sz w:val="28"/>
        </w:rPr>
        <w:t>
      процесс параметрлерін тіркеу және өндірістік журналдағы жазбаны жүргізу;</w:t>
      </w:r>
    </w:p>
    <w:bookmarkEnd w:id="1209"/>
    <w:bookmarkStart w:name="z1213" w:id="1210"/>
    <w:p>
      <w:pPr>
        <w:spacing w:after="0"/>
        <w:ind w:left="0"/>
        <w:jc w:val="both"/>
      </w:pPr>
      <w:r>
        <w:rPr>
          <w:rFonts w:ascii="Times New Roman"/>
          <w:b w:val="false"/>
          <w:i w:val="false"/>
          <w:color w:val="000000"/>
          <w:sz w:val="28"/>
        </w:rPr>
        <w:t>
      жабдықтарды жөндеуге дайындау, жөндеуден қабылдау.</w:t>
      </w:r>
    </w:p>
    <w:bookmarkEnd w:id="1210"/>
    <w:bookmarkStart w:name="z1214" w:id="1211"/>
    <w:p>
      <w:pPr>
        <w:spacing w:after="0"/>
        <w:ind w:left="0"/>
        <w:jc w:val="both"/>
      </w:pPr>
      <w:r>
        <w:rPr>
          <w:rFonts w:ascii="Times New Roman"/>
          <w:b w:val="false"/>
          <w:i w:val="false"/>
          <w:color w:val="000000"/>
          <w:sz w:val="28"/>
        </w:rPr>
        <w:t>
      177. Білуге тиіс:</w:t>
      </w:r>
    </w:p>
    <w:bookmarkEnd w:id="1211"/>
    <w:bookmarkStart w:name="z1215" w:id="1212"/>
    <w:p>
      <w:pPr>
        <w:spacing w:after="0"/>
        <w:ind w:left="0"/>
        <w:jc w:val="both"/>
      </w:pPr>
      <w:r>
        <w:rPr>
          <w:rFonts w:ascii="Times New Roman"/>
          <w:b w:val="false"/>
          <w:i w:val="false"/>
          <w:color w:val="000000"/>
          <w:sz w:val="28"/>
        </w:rPr>
        <w:t>
      оксихлорлау процесінің технологиялық тәсімі;</w:t>
      </w:r>
    </w:p>
    <w:bookmarkEnd w:id="1212"/>
    <w:bookmarkStart w:name="z1216" w:id="1213"/>
    <w:p>
      <w:pPr>
        <w:spacing w:after="0"/>
        <w:ind w:left="0"/>
        <w:jc w:val="both"/>
      </w:pPr>
      <w:r>
        <w:rPr>
          <w:rFonts w:ascii="Times New Roman"/>
          <w:b w:val="false"/>
          <w:i w:val="false"/>
          <w:color w:val="000000"/>
          <w:sz w:val="28"/>
        </w:rPr>
        <w:t>
      жабдықтардың, бақылау-өлшеу аспаптарының құрылысы, жұмыс принципі және реттеу тәсілдері, қызмет көрсетілетін учаскедегі коммуникациялардың тәсімі, шикізат, жартылай өнімдер, даяр өнімнің физикалық-химиялық қасиеттері, оларға қойылатын талаптар;</w:t>
      </w:r>
    </w:p>
    <w:bookmarkEnd w:id="1213"/>
    <w:bookmarkStart w:name="z1217" w:id="1214"/>
    <w:p>
      <w:pPr>
        <w:spacing w:after="0"/>
        <w:ind w:left="0"/>
        <w:jc w:val="both"/>
      </w:pPr>
      <w:r>
        <w:rPr>
          <w:rFonts w:ascii="Times New Roman"/>
          <w:b w:val="false"/>
          <w:i w:val="false"/>
          <w:color w:val="000000"/>
          <w:sz w:val="28"/>
        </w:rPr>
        <w:t>
      технологиялық процесс ерекшеліктері мен параметрлері, оны реттеу ережесі;</w:t>
      </w:r>
    </w:p>
    <w:bookmarkEnd w:id="1214"/>
    <w:bookmarkStart w:name="z1218" w:id="1215"/>
    <w:p>
      <w:pPr>
        <w:spacing w:after="0"/>
        <w:ind w:left="0"/>
        <w:jc w:val="both"/>
      </w:pPr>
      <w:r>
        <w:rPr>
          <w:rFonts w:ascii="Times New Roman"/>
          <w:b w:val="false"/>
          <w:i w:val="false"/>
          <w:color w:val="000000"/>
          <w:sz w:val="28"/>
        </w:rPr>
        <w:t>
      сынама алу тәсілдері, бақылау талдауын жүргізу және компоненттерді мөлшерін есептеу әдістемесі;</w:t>
      </w:r>
    </w:p>
    <w:bookmarkEnd w:id="1215"/>
    <w:bookmarkStart w:name="z1219" w:id="1216"/>
    <w:p>
      <w:pPr>
        <w:spacing w:after="0"/>
        <w:ind w:left="0"/>
        <w:jc w:val="both"/>
      </w:pPr>
      <w:r>
        <w:rPr>
          <w:rFonts w:ascii="Times New Roman"/>
          <w:b w:val="false"/>
          <w:i w:val="false"/>
          <w:color w:val="000000"/>
          <w:sz w:val="28"/>
        </w:rPr>
        <w:t>
      газ толтырылған баллондарды қолдану ережесі.</w:t>
      </w:r>
    </w:p>
    <w:bookmarkEnd w:id="1216"/>
    <w:bookmarkStart w:name="z1220" w:id="1217"/>
    <w:p>
      <w:pPr>
        <w:spacing w:after="0"/>
        <w:ind w:left="0"/>
        <w:jc w:val="both"/>
      </w:pPr>
      <w:r>
        <w:rPr>
          <w:rFonts w:ascii="Times New Roman"/>
          <w:b w:val="false"/>
          <w:i w:val="false"/>
          <w:color w:val="000000"/>
          <w:sz w:val="28"/>
        </w:rPr>
        <w:t>
      39. Перколяциялау аппаратшысы</w:t>
      </w:r>
    </w:p>
    <w:bookmarkEnd w:id="1217"/>
    <w:bookmarkStart w:name="z1221" w:id="1218"/>
    <w:p>
      <w:pPr>
        <w:spacing w:after="0"/>
        <w:ind w:left="0"/>
        <w:jc w:val="both"/>
      </w:pPr>
      <w:r>
        <w:rPr>
          <w:rFonts w:ascii="Times New Roman"/>
          <w:b w:val="false"/>
          <w:i w:val="false"/>
          <w:color w:val="000000"/>
          <w:sz w:val="28"/>
        </w:rPr>
        <w:t>
      Параграф 1. Перколяциялау аппаратшысы, 2-разряд</w:t>
      </w:r>
    </w:p>
    <w:bookmarkEnd w:id="1218"/>
    <w:bookmarkStart w:name="z1222" w:id="1219"/>
    <w:p>
      <w:pPr>
        <w:spacing w:after="0"/>
        <w:ind w:left="0"/>
        <w:jc w:val="both"/>
      </w:pPr>
      <w:r>
        <w:rPr>
          <w:rFonts w:ascii="Times New Roman"/>
          <w:b w:val="false"/>
          <w:i w:val="false"/>
          <w:color w:val="000000"/>
          <w:sz w:val="28"/>
        </w:rPr>
        <w:t>
      178. Жұмыс сипаттамасы:</w:t>
      </w:r>
    </w:p>
    <w:bookmarkEnd w:id="1219"/>
    <w:bookmarkStart w:name="z1223" w:id="1220"/>
    <w:p>
      <w:pPr>
        <w:spacing w:after="0"/>
        <w:ind w:left="0"/>
        <w:jc w:val="both"/>
      </w:pPr>
      <w:r>
        <w:rPr>
          <w:rFonts w:ascii="Times New Roman"/>
          <w:b w:val="false"/>
          <w:i w:val="false"/>
          <w:color w:val="000000"/>
          <w:sz w:val="28"/>
        </w:rPr>
        <w:t>
      анағұрлым жоғары білікті аппаратшының басшылығымен перколяциялау технологиялық процесінің жекелеген операцияларын орындау (өсімдік шикізаты немесе жартылай өнімдерден даяр түрлі дәрілік заттарды алу);</w:t>
      </w:r>
    </w:p>
    <w:bookmarkEnd w:id="1220"/>
    <w:bookmarkStart w:name="z1224" w:id="1221"/>
    <w:p>
      <w:pPr>
        <w:spacing w:after="0"/>
        <w:ind w:left="0"/>
        <w:jc w:val="both"/>
      </w:pPr>
      <w:r>
        <w:rPr>
          <w:rFonts w:ascii="Times New Roman"/>
          <w:b w:val="false"/>
          <w:i w:val="false"/>
          <w:color w:val="000000"/>
          <w:sz w:val="28"/>
        </w:rPr>
        <w:t>
      шикізатты салу, экстрагирлау және алынатын заттарды дайындау, булау;</w:t>
      </w:r>
    </w:p>
    <w:bookmarkEnd w:id="1221"/>
    <w:bookmarkStart w:name="z1225" w:id="1222"/>
    <w:p>
      <w:pPr>
        <w:spacing w:after="0"/>
        <w:ind w:left="0"/>
        <w:jc w:val="both"/>
      </w:pPr>
      <w:r>
        <w:rPr>
          <w:rFonts w:ascii="Times New Roman"/>
          <w:b w:val="false"/>
          <w:i w:val="false"/>
          <w:color w:val="000000"/>
          <w:sz w:val="28"/>
        </w:rPr>
        <w:t>
      жабдықтарға қызмет көрсету;</w:t>
      </w:r>
    </w:p>
    <w:bookmarkEnd w:id="1222"/>
    <w:bookmarkStart w:name="z1226" w:id="1223"/>
    <w:p>
      <w:pPr>
        <w:spacing w:after="0"/>
        <w:ind w:left="0"/>
        <w:jc w:val="both"/>
      </w:pPr>
      <w:r>
        <w:rPr>
          <w:rFonts w:ascii="Times New Roman"/>
          <w:b w:val="false"/>
          <w:i w:val="false"/>
          <w:color w:val="000000"/>
          <w:sz w:val="28"/>
        </w:rPr>
        <w:t>
      даяр экстрактыларды немесе тұнбаларды аппараттардан түсіру.</w:t>
      </w:r>
    </w:p>
    <w:bookmarkEnd w:id="1223"/>
    <w:bookmarkStart w:name="z1227" w:id="1224"/>
    <w:p>
      <w:pPr>
        <w:spacing w:after="0"/>
        <w:ind w:left="0"/>
        <w:jc w:val="both"/>
      </w:pPr>
      <w:r>
        <w:rPr>
          <w:rFonts w:ascii="Times New Roman"/>
          <w:b w:val="false"/>
          <w:i w:val="false"/>
          <w:color w:val="000000"/>
          <w:sz w:val="28"/>
        </w:rPr>
        <w:t>
      179. Білуге тиіс:</w:t>
      </w:r>
    </w:p>
    <w:bookmarkEnd w:id="1224"/>
    <w:bookmarkStart w:name="z1228" w:id="1225"/>
    <w:p>
      <w:pPr>
        <w:spacing w:after="0"/>
        <w:ind w:left="0"/>
        <w:jc w:val="both"/>
      </w:pPr>
      <w:r>
        <w:rPr>
          <w:rFonts w:ascii="Times New Roman"/>
          <w:b w:val="false"/>
          <w:i w:val="false"/>
          <w:color w:val="000000"/>
          <w:sz w:val="28"/>
        </w:rPr>
        <w:t>
      перколяция технологиялық процесінің мазмұны, қызмет көрсетілетін жабдықтардың жұмыс принципі, перколяцияға түсетін шикізаттар мен жартылай өнімдердің қасиеті, өңделетін өнімнің қызметі және қойылатын талаптар.</w:t>
      </w:r>
    </w:p>
    <w:bookmarkEnd w:id="1225"/>
    <w:bookmarkStart w:name="z1229" w:id="1226"/>
    <w:p>
      <w:pPr>
        <w:spacing w:after="0"/>
        <w:ind w:left="0"/>
        <w:jc w:val="both"/>
      </w:pPr>
      <w:r>
        <w:rPr>
          <w:rFonts w:ascii="Times New Roman"/>
          <w:b w:val="false"/>
          <w:i w:val="false"/>
          <w:color w:val="000000"/>
          <w:sz w:val="28"/>
        </w:rPr>
        <w:t>
      Параграф 2. Перколяциялау аппаратшысы, 3-разряд</w:t>
      </w:r>
    </w:p>
    <w:bookmarkEnd w:id="1226"/>
    <w:bookmarkStart w:name="z1230" w:id="1227"/>
    <w:p>
      <w:pPr>
        <w:spacing w:after="0"/>
        <w:ind w:left="0"/>
        <w:jc w:val="both"/>
      </w:pPr>
      <w:r>
        <w:rPr>
          <w:rFonts w:ascii="Times New Roman"/>
          <w:b w:val="false"/>
          <w:i w:val="false"/>
          <w:color w:val="000000"/>
          <w:sz w:val="28"/>
        </w:rPr>
        <w:t>
      180. Жұмыс сипаттамасы:</w:t>
      </w:r>
    </w:p>
    <w:bookmarkEnd w:id="1227"/>
    <w:bookmarkStart w:name="z1231" w:id="1228"/>
    <w:p>
      <w:pPr>
        <w:spacing w:after="0"/>
        <w:ind w:left="0"/>
        <w:jc w:val="both"/>
      </w:pPr>
      <w:r>
        <w:rPr>
          <w:rFonts w:ascii="Times New Roman"/>
          <w:b w:val="false"/>
          <w:i w:val="false"/>
          <w:color w:val="000000"/>
          <w:sz w:val="28"/>
        </w:rPr>
        <w:t>
      перколяциялау (өсімдік шикізатынан немесе жартылай өнімдерден түрлі дәрілік заттарды) және галенді және фармацевтикалық дәрмек өндірісіндегі өсімдік шикізатын ұсақтау, еріткіштерді, экстрактылар мен тұнбаларды сүзгілеу, оларды белгілі концентрацияға дейін булау немесе араластыру процестерінің технологиялық режимінде көзделген процестерді жүргізу;</w:t>
      </w:r>
    </w:p>
    <w:bookmarkEnd w:id="1228"/>
    <w:bookmarkStart w:name="z1232" w:id="1229"/>
    <w:p>
      <w:pPr>
        <w:spacing w:after="0"/>
        <w:ind w:left="0"/>
        <w:jc w:val="both"/>
      </w:pPr>
      <w:r>
        <w:rPr>
          <w:rFonts w:ascii="Times New Roman"/>
          <w:b w:val="false"/>
          <w:i w:val="false"/>
          <w:color w:val="000000"/>
          <w:sz w:val="28"/>
        </w:rPr>
        <w:t>
      шикізат пен еріткіштерді берілген есептер бойынша толтыру;</w:t>
      </w:r>
    </w:p>
    <w:bookmarkEnd w:id="1229"/>
    <w:bookmarkStart w:name="z1233" w:id="1230"/>
    <w:p>
      <w:pPr>
        <w:spacing w:after="0"/>
        <w:ind w:left="0"/>
        <w:jc w:val="both"/>
      </w:pPr>
      <w:r>
        <w:rPr>
          <w:rFonts w:ascii="Times New Roman"/>
          <w:b w:val="false"/>
          <w:i w:val="false"/>
          <w:color w:val="000000"/>
          <w:sz w:val="28"/>
        </w:rPr>
        <w:t>
      анағұрлым жоғары білікті аппаратшының басшылығымен бақылау-өлшеу аспаптарының көрсеткіштері және талдау нәтижелері бойынша процесті реттеу.</w:t>
      </w:r>
    </w:p>
    <w:bookmarkEnd w:id="1230"/>
    <w:bookmarkStart w:name="z1234" w:id="1231"/>
    <w:p>
      <w:pPr>
        <w:spacing w:after="0"/>
        <w:ind w:left="0"/>
        <w:jc w:val="both"/>
      </w:pPr>
      <w:r>
        <w:rPr>
          <w:rFonts w:ascii="Times New Roman"/>
          <w:b w:val="false"/>
          <w:i w:val="false"/>
          <w:color w:val="000000"/>
          <w:sz w:val="28"/>
        </w:rPr>
        <w:t>
      181. Білуге тиіс:</w:t>
      </w:r>
    </w:p>
    <w:bookmarkEnd w:id="1231"/>
    <w:bookmarkStart w:name="z1235" w:id="1232"/>
    <w:p>
      <w:pPr>
        <w:spacing w:after="0"/>
        <w:ind w:left="0"/>
        <w:jc w:val="both"/>
      </w:pPr>
      <w:r>
        <w:rPr>
          <w:rFonts w:ascii="Times New Roman"/>
          <w:b w:val="false"/>
          <w:i w:val="false"/>
          <w:color w:val="000000"/>
          <w:sz w:val="28"/>
        </w:rPr>
        <w:t>
      перколяция технологиялық процесі және оны бақылау-өлшеу аспаптарының көрсеткіштері және талдау нәтижелері бойынша реттеу тәсілдері;</w:t>
      </w:r>
    </w:p>
    <w:bookmarkEnd w:id="1232"/>
    <w:bookmarkStart w:name="z1236" w:id="1233"/>
    <w:p>
      <w:pPr>
        <w:spacing w:after="0"/>
        <w:ind w:left="0"/>
        <w:jc w:val="both"/>
      </w:pPr>
      <w:r>
        <w:rPr>
          <w:rFonts w:ascii="Times New Roman"/>
          <w:b w:val="false"/>
          <w:i w:val="false"/>
          <w:color w:val="000000"/>
          <w:sz w:val="28"/>
        </w:rPr>
        <w:t>
      бақылау-өлшеу аспаптарын пайдалану ережесі;</w:t>
      </w:r>
    </w:p>
    <w:bookmarkEnd w:id="1233"/>
    <w:bookmarkStart w:name="z1237" w:id="1234"/>
    <w:p>
      <w:pPr>
        <w:spacing w:after="0"/>
        <w:ind w:left="0"/>
        <w:jc w:val="both"/>
      </w:pPr>
      <w:r>
        <w:rPr>
          <w:rFonts w:ascii="Times New Roman"/>
          <w:b w:val="false"/>
          <w:i w:val="false"/>
          <w:color w:val="000000"/>
          <w:sz w:val="28"/>
        </w:rPr>
        <w:t>
      жабдықтардың құрылысы, өңделетін өнімнің қызметі және қойылатын талаптар.</w:t>
      </w:r>
    </w:p>
    <w:bookmarkEnd w:id="1234"/>
    <w:bookmarkStart w:name="z1238" w:id="1235"/>
    <w:p>
      <w:pPr>
        <w:spacing w:after="0"/>
        <w:ind w:left="0"/>
        <w:jc w:val="both"/>
      </w:pPr>
      <w:r>
        <w:rPr>
          <w:rFonts w:ascii="Times New Roman"/>
          <w:b w:val="false"/>
          <w:i w:val="false"/>
          <w:color w:val="000000"/>
          <w:sz w:val="28"/>
        </w:rPr>
        <w:t>
      Параграф 3. Перколяциялау аппаратшысы, 4-разряд</w:t>
      </w:r>
    </w:p>
    <w:bookmarkEnd w:id="1235"/>
    <w:bookmarkStart w:name="z1239" w:id="1236"/>
    <w:p>
      <w:pPr>
        <w:spacing w:after="0"/>
        <w:ind w:left="0"/>
        <w:jc w:val="both"/>
      </w:pPr>
      <w:r>
        <w:rPr>
          <w:rFonts w:ascii="Times New Roman"/>
          <w:b w:val="false"/>
          <w:i w:val="false"/>
          <w:color w:val="000000"/>
          <w:sz w:val="28"/>
        </w:rPr>
        <w:t>
      182. Жұмыс сипаттамасы:</w:t>
      </w:r>
    </w:p>
    <w:bookmarkEnd w:id="1236"/>
    <w:bookmarkStart w:name="z1240" w:id="1237"/>
    <w:p>
      <w:pPr>
        <w:spacing w:after="0"/>
        <w:ind w:left="0"/>
        <w:jc w:val="both"/>
      </w:pPr>
      <w:r>
        <w:rPr>
          <w:rFonts w:ascii="Times New Roman"/>
          <w:b w:val="false"/>
          <w:i w:val="false"/>
          <w:color w:val="000000"/>
          <w:sz w:val="28"/>
        </w:rPr>
        <w:t>
      перколяциялау (өсімдік шикізатынан немесе жартылай өнімдерден түрлі дәрілік заттарды) және галенді және фармацевтикалық дәрмек өндірісіндегі өсімдік шикізатын ұсақтау, еріткіштерді, экстрактылар мен тұнбаларды сүзгілеу, оларды белгілі концентрацияға дейін булау немесе араластыру процестерінің технологиялық режимінде көзделген процестерді жүргізу, шикізат және еріткіштерді мөлшерлеу және есептеу, бақылау талдауларын жүргізу және бақылау-өлшеу аспаптарының көрсеткіштері бойынша және талдау нәтижелері бойынша перколяциялау процесін реттеу, коммуникациялар мен жабдықтарға қызмет көрсету;</w:t>
      </w:r>
    </w:p>
    <w:bookmarkEnd w:id="1237"/>
    <w:bookmarkStart w:name="z1241" w:id="1238"/>
    <w:p>
      <w:pPr>
        <w:spacing w:after="0"/>
        <w:ind w:left="0"/>
        <w:jc w:val="both"/>
      </w:pPr>
      <w:r>
        <w:rPr>
          <w:rFonts w:ascii="Times New Roman"/>
          <w:b w:val="false"/>
          <w:i w:val="false"/>
          <w:color w:val="000000"/>
          <w:sz w:val="28"/>
        </w:rPr>
        <w:t>
      бақылау талдау үшін сынама алу;</w:t>
      </w:r>
    </w:p>
    <w:bookmarkEnd w:id="1238"/>
    <w:bookmarkStart w:name="z1242" w:id="1239"/>
    <w:p>
      <w:pPr>
        <w:spacing w:after="0"/>
        <w:ind w:left="0"/>
        <w:jc w:val="both"/>
      </w:pPr>
      <w:r>
        <w:rPr>
          <w:rFonts w:ascii="Times New Roman"/>
          <w:b w:val="false"/>
          <w:i w:val="false"/>
          <w:color w:val="000000"/>
          <w:sz w:val="28"/>
        </w:rPr>
        <w:t>
      төмендеу білікті аппаратшының жұмысын үйлестіру.</w:t>
      </w:r>
    </w:p>
    <w:bookmarkEnd w:id="1239"/>
    <w:bookmarkStart w:name="z1243" w:id="1240"/>
    <w:p>
      <w:pPr>
        <w:spacing w:after="0"/>
        <w:ind w:left="0"/>
        <w:jc w:val="both"/>
      </w:pPr>
      <w:r>
        <w:rPr>
          <w:rFonts w:ascii="Times New Roman"/>
          <w:b w:val="false"/>
          <w:i w:val="false"/>
          <w:color w:val="000000"/>
          <w:sz w:val="28"/>
        </w:rPr>
        <w:t>
      183. Білуге тиіс:</w:t>
      </w:r>
    </w:p>
    <w:bookmarkEnd w:id="1240"/>
    <w:bookmarkStart w:name="z1244" w:id="1241"/>
    <w:p>
      <w:pPr>
        <w:spacing w:after="0"/>
        <w:ind w:left="0"/>
        <w:jc w:val="both"/>
      </w:pPr>
      <w:r>
        <w:rPr>
          <w:rFonts w:ascii="Times New Roman"/>
          <w:b w:val="false"/>
          <w:i w:val="false"/>
          <w:color w:val="000000"/>
          <w:sz w:val="28"/>
        </w:rPr>
        <w:t>
      перколяциялау процесінің технологиялық режимі және бақылау-өлшеу аспаптарының көрсеткіштері және талдау нәтижелері бойынша оны реттеу тәсілдері, бақылау-өлшеу аспаптарын пайдалану ережесі, қолданылатын жабдықтарды баптау, реттеу және қызмет көрсету тәсілдері, өңделетін дәрмектердің қызметі және оларға қойылатын талаптар;</w:t>
      </w:r>
    </w:p>
    <w:bookmarkEnd w:id="1241"/>
    <w:bookmarkStart w:name="z1245" w:id="1242"/>
    <w:p>
      <w:pPr>
        <w:spacing w:after="0"/>
        <w:ind w:left="0"/>
        <w:jc w:val="both"/>
      </w:pPr>
      <w:r>
        <w:rPr>
          <w:rFonts w:ascii="Times New Roman"/>
          <w:b w:val="false"/>
          <w:i w:val="false"/>
          <w:color w:val="000000"/>
          <w:sz w:val="28"/>
        </w:rPr>
        <w:t>
      шикізат және жартылай өнімдердің физикалық-химиялық қасиеттері, сынама алу тәсілдері.</w:t>
      </w:r>
    </w:p>
    <w:bookmarkEnd w:id="1242"/>
    <w:bookmarkStart w:name="z1246" w:id="1243"/>
    <w:p>
      <w:pPr>
        <w:spacing w:after="0"/>
        <w:ind w:left="0"/>
        <w:jc w:val="both"/>
      </w:pPr>
      <w:r>
        <w:rPr>
          <w:rFonts w:ascii="Times New Roman"/>
          <w:b w:val="false"/>
          <w:i w:val="false"/>
          <w:color w:val="000000"/>
          <w:sz w:val="28"/>
        </w:rPr>
        <w:t>
      40. Азот шала тотығын алу аппаратшысы</w:t>
      </w:r>
    </w:p>
    <w:bookmarkEnd w:id="1243"/>
    <w:bookmarkStart w:name="z1247" w:id="1244"/>
    <w:p>
      <w:pPr>
        <w:spacing w:after="0"/>
        <w:ind w:left="0"/>
        <w:jc w:val="both"/>
      </w:pPr>
      <w:r>
        <w:rPr>
          <w:rFonts w:ascii="Times New Roman"/>
          <w:b w:val="false"/>
          <w:i w:val="false"/>
          <w:color w:val="000000"/>
          <w:sz w:val="28"/>
        </w:rPr>
        <w:t>
      Параграф 1. Азот шала тотығын алу аппаратшысы, 4-разряд</w:t>
      </w:r>
    </w:p>
    <w:bookmarkEnd w:id="1244"/>
    <w:bookmarkStart w:name="z1248" w:id="1245"/>
    <w:p>
      <w:pPr>
        <w:spacing w:after="0"/>
        <w:ind w:left="0"/>
        <w:jc w:val="both"/>
      </w:pPr>
      <w:r>
        <w:rPr>
          <w:rFonts w:ascii="Times New Roman"/>
          <w:b w:val="false"/>
          <w:i w:val="false"/>
          <w:color w:val="000000"/>
          <w:sz w:val="28"/>
        </w:rPr>
        <w:t>
      184. Жұмыс сипаттамасы:</w:t>
      </w:r>
    </w:p>
    <w:bookmarkEnd w:id="1245"/>
    <w:bookmarkStart w:name="z1249" w:id="1246"/>
    <w:p>
      <w:pPr>
        <w:spacing w:after="0"/>
        <w:ind w:left="0"/>
        <w:jc w:val="both"/>
      </w:pPr>
      <w:r>
        <w:rPr>
          <w:rFonts w:ascii="Times New Roman"/>
          <w:b w:val="false"/>
          <w:i w:val="false"/>
          <w:color w:val="000000"/>
          <w:sz w:val="28"/>
        </w:rPr>
        <w:t>
      анағұрлым жоғары білікті аппаратшының басшылығымен азот техникалық шала тотығын қоспалардан тазарту және наркоз үшін азот шала тотығын алу технологиялық процесін жүргізу;</w:t>
      </w:r>
    </w:p>
    <w:bookmarkEnd w:id="1246"/>
    <w:bookmarkStart w:name="z1250" w:id="1247"/>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процессті реттеу;</w:t>
      </w:r>
    </w:p>
    <w:bookmarkEnd w:id="1247"/>
    <w:bookmarkStart w:name="z1251" w:id="1248"/>
    <w:p>
      <w:pPr>
        <w:spacing w:after="0"/>
        <w:ind w:left="0"/>
        <w:jc w:val="both"/>
      </w:pPr>
      <w:r>
        <w:rPr>
          <w:rFonts w:ascii="Times New Roman"/>
          <w:b w:val="false"/>
          <w:i w:val="false"/>
          <w:color w:val="000000"/>
          <w:sz w:val="28"/>
        </w:rPr>
        <w:t>
      жабдықтарға қызмет көрсету;</w:t>
      </w:r>
    </w:p>
    <w:bookmarkEnd w:id="1248"/>
    <w:bookmarkStart w:name="z1252" w:id="1249"/>
    <w:p>
      <w:pPr>
        <w:spacing w:after="0"/>
        <w:ind w:left="0"/>
        <w:jc w:val="both"/>
      </w:pPr>
      <w:r>
        <w:rPr>
          <w:rFonts w:ascii="Times New Roman"/>
          <w:b w:val="false"/>
          <w:i w:val="false"/>
          <w:color w:val="000000"/>
          <w:sz w:val="28"/>
        </w:rPr>
        <w:t>
      жабдықтардың герметикалығын тексеру;</w:t>
      </w:r>
    </w:p>
    <w:bookmarkEnd w:id="1249"/>
    <w:bookmarkStart w:name="z1253" w:id="1250"/>
    <w:p>
      <w:pPr>
        <w:spacing w:after="0"/>
        <w:ind w:left="0"/>
        <w:jc w:val="both"/>
      </w:pPr>
      <w:r>
        <w:rPr>
          <w:rFonts w:ascii="Times New Roman"/>
          <w:b w:val="false"/>
          <w:i w:val="false"/>
          <w:color w:val="000000"/>
          <w:sz w:val="28"/>
        </w:rPr>
        <w:t>
      баллондарды қысымдағы азот шала тотығымен толтыру;</w:t>
      </w:r>
    </w:p>
    <w:bookmarkEnd w:id="1250"/>
    <w:bookmarkStart w:name="z1254" w:id="1251"/>
    <w:p>
      <w:pPr>
        <w:spacing w:after="0"/>
        <w:ind w:left="0"/>
        <w:jc w:val="both"/>
      </w:pPr>
      <w:r>
        <w:rPr>
          <w:rFonts w:ascii="Times New Roman"/>
          <w:b w:val="false"/>
          <w:i w:val="false"/>
          <w:color w:val="000000"/>
          <w:sz w:val="28"/>
        </w:rPr>
        <w:t>
      толтырылған баллондарды арнайы булауларда қыздыру және технологиялық нұсқаулықтарда көзделген басқа да операцияларды орындау;</w:t>
      </w:r>
    </w:p>
    <w:bookmarkEnd w:id="1251"/>
    <w:bookmarkStart w:name="z1255" w:id="1252"/>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252"/>
    <w:bookmarkStart w:name="z1256" w:id="1253"/>
    <w:p>
      <w:pPr>
        <w:spacing w:after="0"/>
        <w:ind w:left="0"/>
        <w:jc w:val="both"/>
      </w:pPr>
      <w:r>
        <w:rPr>
          <w:rFonts w:ascii="Times New Roman"/>
          <w:b w:val="false"/>
          <w:i w:val="false"/>
          <w:color w:val="000000"/>
          <w:sz w:val="28"/>
        </w:rPr>
        <w:t>
      185. Білуге тиіс:</w:t>
      </w:r>
    </w:p>
    <w:bookmarkEnd w:id="1253"/>
    <w:bookmarkStart w:name="z1257" w:id="1254"/>
    <w:p>
      <w:pPr>
        <w:spacing w:after="0"/>
        <w:ind w:left="0"/>
        <w:jc w:val="both"/>
      </w:pPr>
      <w:r>
        <w:rPr>
          <w:rFonts w:ascii="Times New Roman"/>
          <w:b w:val="false"/>
          <w:i w:val="false"/>
          <w:color w:val="000000"/>
          <w:sz w:val="28"/>
        </w:rPr>
        <w:t>
      технологиялық процесс, бақылау-өлшеу аспаптарының көрсеткіштері және талдау нәтижелері бойынша оны реттеу тәсілдері, қолданылатын жабдықтардың, арматуралардың және коммуникациялардың, бақылау-өлшеу аспаптарының құрылысы, оларды баптау және қолдану тәсілдері, азот шала тотығының физикалық-химиялық қасиеттері, даяр өнімге қойылатын талаптар.</w:t>
      </w:r>
    </w:p>
    <w:bookmarkEnd w:id="1254"/>
    <w:bookmarkStart w:name="z1258" w:id="1255"/>
    <w:p>
      <w:pPr>
        <w:spacing w:after="0"/>
        <w:ind w:left="0"/>
        <w:jc w:val="both"/>
      </w:pPr>
      <w:r>
        <w:rPr>
          <w:rFonts w:ascii="Times New Roman"/>
          <w:b w:val="false"/>
          <w:i w:val="false"/>
          <w:color w:val="000000"/>
          <w:sz w:val="28"/>
        </w:rPr>
        <w:t>
      Параграф 2. Азот шала тотығын алу аппаратшысы, 4-разряд</w:t>
      </w:r>
    </w:p>
    <w:bookmarkEnd w:id="1255"/>
    <w:bookmarkStart w:name="z1259" w:id="1256"/>
    <w:p>
      <w:pPr>
        <w:spacing w:after="0"/>
        <w:ind w:left="0"/>
        <w:jc w:val="both"/>
      </w:pPr>
      <w:r>
        <w:rPr>
          <w:rFonts w:ascii="Times New Roman"/>
          <w:b w:val="false"/>
          <w:i w:val="false"/>
          <w:color w:val="000000"/>
          <w:sz w:val="28"/>
        </w:rPr>
        <w:t>
      186. Жұмыс сипаттамасы:</w:t>
      </w:r>
    </w:p>
    <w:bookmarkEnd w:id="1256"/>
    <w:bookmarkStart w:name="z1260" w:id="1257"/>
    <w:p>
      <w:pPr>
        <w:spacing w:after="0"/>
        <w:ind w:left="0"/>
        <w:jc w:val="both"/>
      </w:pPr>
      <w:r>
        <w:rPr>
          <w:rFonts w:ascii="Times New Roman"/>
          <w:b w:val="false"/>
          <w:i w:val="false"/>
          <w:color w:val="000000"/>
          <w:sz w:val="28"/>
        </w:rPr>
        <w:t>
      азот техникалық шала тотығын қоспалардан тазарту және наркоз үшін азот шала тотығын алу технологиялық процесін жүргізу, қоюланбаған қоспаларды үрлеу;</w:t>
      </w:r>
    </w:p>
    <w:bookmarkEnd w:id="1257"/>
    <w:bookmarkStart w:name="z1261" w:id="1258"/>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процессті реттеу;</w:t>
      </w:r>
    </w:p>
    <w:bookmarkEnd w:id="1258"/>
    <w:bookmarkStart w:name="z1262" w:id="1259"/>
    <w:p>
      <w:pPr>
        <w:spacing w:after="0"/>
        <w:ind w:left="0"/>
        <w:jc w:val="both"/>
      </w:pPr>
      <w:r>
        <w:rPr>
          <w:rFonts w:ascii="Times New Roman"/>
          <w:b w:val="false"/>
          <w:i w:val="false"/>
          <w:color w:val="000000"/>
          <w:sz w:val="28"/>
        </w:rPr>
        <w:t>
      азот техникалық шала тотығын компримирлеу;</w:t>
      </w:r>
    </w:p>
    <w:bookmarkEnd w:id="1259"/>
    <w:bookmarkStart w:name="z1263" w:id="1260"/>
    <w:p>
      <w:pPr>
        <w:spacing w:after="0"/>
        <w:ind w:left="0"/>
        <w:jc w:val="both"/>
      </w:pPr>
      <w:r>
        <w:rPr>
          <w:rFonts w:ascii="Times New Roman"/>
          <w:b w:val="false"/>
          <w:i w:val="false"/>
          <w:color w:val="000000"/>
          <w:sz w:val="28"/>
        </w:rPr>
        <w:t>
      жабдықтарға, бақылау-өлшеу аспаптарына қызмет көрсету.бақылау үшін сынама алу;</w:t>
      </w:r>
    </w:p>
    <w:bookmarkEnd w:id="1260"/>
    <w:bookmarkStart w:name="z1264" w:id="1261"/>
    <w:p>
      <w:pPr>
        <w:spacing w:after="0"/>
        <w:ind w:left="0"/>
        <w:jc w:val="both"/>
      </w:pPr>
      <w:r>
        <w:rPr>
          <w:rFonts w:ascii="Times New Roman"/>
          <w:b w:val="false"/>
          <w:i w:val="false"/>
          <w:color w:val="000000"/>
          <w:sz w:val="28"/>
        </w:rPr>
        <w:t>
      наркозға арналған шикізат және алынған азот шала тотығының шығымын есептеу;</w:t>
      </w:r>
    </w:p>
    <w:bookmarkEnd w:id="1261"/>
    <w:bookmarkStart w:name="z1265" w:id="1262"/>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262"/>
    <w:bookmarkStart w:name="z1266" w:id="1263"/>
    <w:p>
      <w:pPr>
        <w:spacing w:after="0"/>
        <w:ind w:left="0"/>
        <w:jc w:val="both"/>
      </w:pPr>
      <w:r>
        <w:rPr>
          <w:rFonts w:ascii="Times New Roman"/>
          <w:b w:val="false"/>
          <w:i w:val="false"/>
          <w:color w:val="000000"/>
          <w:sz w:val="28"/>
        </w:rPr>
        <w:t>
      төмендеу білікті аппаратшыны басқару.</w:t>
      </w:r>
    </w:p>
    <w:bookmarkEnd w:id="1263"/>
    <w:bookmarkStart w:name="z1267" w:id="1264"/>
    <w:p>
      <w:pPr>
        <w:spacing w:after="0"/>
        <w:ind w:left="0"/>
        <w:jc w:val="both"/>
      </w:pPr>
      <w:r>
        <w:rPr>
          <w:rFonts w:ascii="Times New Roman"/>
          <w:b w:val="false"/>
          <w:i w:val="false"/>
          <w:color w:val="000000"/>
          <w:sz w:val="28"/>
        </w:rPr>
        <w:t>
      187. Білуге тиіс:</w:t>
      </w:r>
    </w:p>
    <w:bookmarkEnd w:id="1264"/>
    <w:bookmarkStart w:name="z1268" w:id="1265"/>
    <w:p>
      <w:pPr>
        <w:spacing w:after="0"/>
        <w:ind w:left="0"/>
        <w:jc w:val="both"/>
      </w:pPr>
      <w:r>
        <w:rPr>
          <w:rFonts w:ascii="Times New Roman"/>
          <w:b w:val="false"/>
          <w:i w:val="false"/>
          <w:color w:val="000000"/>
          <w:sz w:val="28"/>
        </w:rPr>
        <w:t>
      наркозға арналған азот шала тотығын алудың технологиялық процесі;</w:t>
      </w:r>
    </w:p>
    <w:bookmarkEnd w:id="1265"/>
    <w:bookmarkStart w:name="z1269" w:id="126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тәсілдері, қолданылатын жабдықтардың, арматураның, коммуникациялар мен бақылау-өлшеу аппаратураларының құрылымы мен жұмыс істеу принципі;</w:t>
      </w:r>
    </w:p>
    <w:bookmarkEnd w:id="1266"/>
    <w:bookmarkStart w:name="z1270" w:id="1267"/>
    <w:p>
      <w:pPr>
        <w:spacing w:after="0"/>
        <w:ind w:left="0"/>
        <w:jc w:val="both"/>
      </w:pPr>
      <w:r>
        <w:rPr>
          <w:rFonts w:ascii="Times New Roman"/>
          <w:b w:val="false"/>
          <w:i w:val="false"/>
          <w:color w:val="000000"/>
          <w:sz w:val="28"/>
        </w:rPr>
        <w:t>
      оларды баптау және қолдану тәсілдері;</w:t>
      </w:r>
    </w:p>
    <w:bookmarkEnd w:id="1267"/>
    <w:bookmarkStart w:name="z1271" w:id="1268"/>
    <w:p>
      <w:pPr>
        <w:spacing w:after="0"/>
        <w:ind w:left="0"/>
        <w:jc w:val="both"/>
      </w:pPr>
      <w:r>
        <w:rPr>
          <w:rFonts w:ascii="Times New Roman"/>
          <w:b w:val="false"/>
          <w:i w:val="false"/>
          <w:color w:val="000000"/>
          <w:sz w:val="28"/>
        </w:rPr>
        <w:t>
      азот шала тотығы мен қосымша қоспалардың физикалық-химиялық қасиеттері;</w:t>
      </w:r>
    </w:p>
    <w:bookmarkEnd w:id="1268"/>
    <w:bookmarkStart w:name="z1272" w:id="1269"/>
    <w:p>
      <w:pPr>
        <w:spacing w:after="0"/>
        <w:ind w:left="0"/>
        <w:jc w:val="both"/>
      </w:pPr>
      <w:r>
        <w:rPr>
          <w:rFonts w:ascii="Times New Roman"/>
          <w:b w:val="false"/>
          <w:i w:val="false"/>
          <w:color w:val="000000"/>
          <w:sz w:val="28"/>
        </w:rPr>
        <w:t>
      даяр өнімге қойылатын талаптар, сынама алу тәсілдері мен газды бақылау талдау жүргізу.</w:t>
      </w:r>
    </w:p>
    <w:bookmarkEnd w:id="1269"/>
    <w:bookmarkStart w:name="z1273" w:id="1270"/>
    <w:p>
      <w:pPr>
        <w:spacing w:after="0"/>
        <w:ind w:left="0"/>
        <w:jc w:val="both"/>
      </w:pPr>
      <w:r>
        <w:rPr>
          <w:rFonts w:ascii="Times New Roman"/>
          <w:b w:val="false"/>
          <w:i w:val="false"/>
          <w:color w:val="000000"/>
          <w:sz w:val="28"/>
        </w:rPr>
        <w:t>
      41. Кешенді қоспа алу аппаратшысы</w:t>
      </w:r>
    </w:p>
    <w:bookmarkEnd w:id="1270"/>
    <w:bookmarkStart w:name="z1274" w:id="1271"/>
    <w:p>
      <w:pPr>
        <w:spacing w:after="0"/>
        <w:ind w:left="0"/>
        <w:jc w:val="both"/>
      </w:pPr>
      <w:r>
        <w:rPr>
          <w:rFonts w:ascii="Times New Roman"/>
          <w:b w:val="false"/>
          <w:i w:val="false"/>
          <w:color w:val="000000"/>
          <w:sz w:val="28"/>
        </w:rPr>
        <w:t>
      Параграф 1. Кешенді қоспа алу аппаратшысы, 4-разряд</w:t>
      </w:r>
    </w:p>
    <w:bookmarkEnd w:id="1271"/>
    <w:bookmarkStart w:name="z1275" w:id="1272"/>
    <w:p>
      <w:pPr>
        <w:spacing w:after="0"/>
        <w:ind w:left="0"/>
        <w:jc w:val="both"/>
      </w:pPr>
      <w:r>
        <w:rPr>
          <w:rFonts w:ascii="Times New Roman"/>
          <w:b w:val="false"/>
          <w:i w:val="false"/>
          <w:color w:val="000000"/>
          <w:sz w:val="28"/>
        </w:rPr>
        <w:t>
      188. Жұмыс сипаттамасы:</w:t>
      </w:r>
    </w:p>
    <w:bookmarkEnd w:id="1272"/>
    <w:bookmarkStart w:name="z1276" w:id="1273"/>
    <w:p>
      <w:pPr>
        <w:spacing w:after="0"/>
        <w:ind w:left="0"/>
        <w:jc w:val="both"/>
      </w:pPr>
      <w:r>
        <w:rPr>
          <w:rFonts w:ascii="Times New Roman"/>
          <w:b w:val="false"/>
          <w:i w:val="false"/>
          <w:color w:val="000000"/>
          <w:sz w:val="28"/>
        </w:rPr>
        <w:t>
      кешенді қоспа алу процесін жүргізу, комплексондар алу және бөлу;</w:t>
      </w:r>
    </w:p>
    <w:bookmarkEnd w:id="1273"/>
    <w:bookmarkStart w:name="z1277" w:id="1274"/>
    <w:p>
      <w:pPr>
        <w:spacing w:after="0"/>
        <w:ind w:left="0"/>
        <w:jc w:val="both"/>
      </w:pPr>
      <w:r>
        <w:rPr>
          <w:rFonts w:ascii="Times New Roman"/>
          <w:b w:val="false"/>
          <w:i w:val="false"/>
          <w:color w:val="000000"/>
          <w:sz w:val="28"/>
        </w:rPr>
        <w:t>
      еріткіштерді сүзгілеу, центрифугалау, регенерациялау;</w:t>
      </w:r>
    </w:p>
    <w:bookmarkEnd w:id="1274"/>
    <w:bookmarkStart w:name="z1278" w:id="1275"/>
    <w:p>
      <w:pPr>
        <w:spacing w:after="0"/>
        <w:ind w:left="0"/>
        <w:jc w:val="both"/>
      </w:pPr>
      <w:r>
        <w:rPr>
          <w:rFonts w:ascii="Times New Roman"/>
          <w:b w:val="false"/>
          <w:i w:val="false"/>
          <w:color w:val="000000"/>
          <w:sz w:val="28"/>
        </w:rPr>
        <w:t>
      шикізат пен жартылай өнімдерді берілген есепке сәйкес салу;</w:t>
      </w:r>
    </w:p>
    <w:bookmarkEnd w:id="1275"/>
    <w:bookmarkStart w:name="z1279" w:id="127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процестерді реттеу;</w:t>
      </w:r>
    </w:p>
    <w:bookmarkEnd w:id="1276"/>
    <w:bookmarkStart w:name="z1280" w:id="1277"/>
    <w:p>
      <w:pPr>
        <w:spacing w:after="0"/>
        <w:ind w:left="0"/>
        <w:jc w:val="both"/>
      </w:pPr>
      <w:r>
        <w:rPr>
          <w:rFonts w:ascii="Times New Roman"/>
          <w:b w:val="false"/>
          <w:i w:val="false"/>
          <w:color w:val="000000"/>
          <w:sz w:val="28"/>
        </w:rPr>
        <w:t>
      коммуникацияларға, арматураларға, бақылау-өлшеу аспаптары мен жабдықтарға қызмет көрсету;</w:t>
      </w:r>
    </w:p>
    <w:bookmarkEnd w:id="1277"/>
    <w:bookmarkStart w:name="z1281" w:id="1278"/>
    <w:p>
      <w:pPr>
        <w:spacing w:after="0"/>
        <w:ind w:left="0"/>
        <w:jc w:val="both"/>
      </w:pPr>
      <w:r>
        <w:rPr>
          <w:rFonts w:ascii="Times New Roman"/>
          <w:b w:val="false"/>
          <w:i w:val="false"/>
          <w:color w:val="000000"/>
          <w:sz w:val="28"/>
        </w:rPr>
        <w:t>
      сынама алу және бақылау талдауларын жүргізу;</w:t>
      </w:r>
    </w:p>
    <w:bookmarkEnd w:id="1278"/>
    <w:bookmarkStart w:name="z1282" w:id="1279"/>
    <w:p>
      <w:pPr>
        <w:spacing w:after="0"/>
        <w:ind w:left="0"/>
        <w:jc w:val="both"/>
      </w:pPr>
      <w:r>
        <w:rPr>
          <w:rFonts w:ascii="Times New Roman"/>
          <w:b w:val="false"/>
          <w:i w:val="false"/>
          <w:color w:val="000000"/>
          <w:sz w:val="28"/>
        </w:rPr>
        <w:t>
      шикізат және жартылай өнімдердің шығуын есептеу;</w:t>
      </w:r>
    </w:p>
    <w:bookmarkEnd w:id="1279"/>
    <w:bookmarkStart w:name="z1283" w:id="1280"/>
    <w:p>
      <w:pPr>
        <w:spacing w:after="0"/>
        <w:ind w:left="0"/>
        <w:jc w:val="both"/>
      </w:pPr>
      <w:r>
        <w:rPr>
          <w:rFonts w:ascii="Times New Roman"/>
          <w:b w:val="false"/>
          <w:i w:val="false"/>
          <w:color w:val="000000"/>
          <w:sz w:val="28"/>
        </w:rPr>
        <w:t>
      процесс параметрлерін тіркеу;</w:t>
      </w:r>
    </w:p>
    <w:bookmarkEnd w:id="1280"/>
    <w:bookmarkStart w:name="z1284" w:id="1281"/>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281"/>
    <w:bookmarkStart w:name="z1285" w:id="1282"/>
    <w:p>
      <w:pPr>
        <w:spacing w:after="0"/>
        <w:ind w:left="0"/>
        <w:jc w:val="both"/>
      </w:pPr>
      <w:r>
        <w:rPr>
          <w:rFonts w:ascii="Times New Roman"/>
          <w:b w:val="false"/>
          <w:i w:val="false"/>
          <w:color w:val="000000"/>
          <w:sz w:val="28"/>
        </w:rPr>
        <w:t>
      189. Білуге тиіс:</w:t>
      </w:r>
    </w:p>
    <w:bookmarkEnd w:id="1282"/>
    <w:bookmarkStart w:name="z1286" w:id="1283"/>
    <w:p>
      <w:pPr>
        <w:spacing w:after="0"/>
        <w:ind w:left="0"/>
        <w:jc w:val="both"/>
      </w:pPr>
      <w:r>
        <w:rPr>
          <w:rFonts w:ascii="Times New Roman"/>
          <w:b w:val="false"/>
          <w:i w:val="false"/>
          <w:color w:val="000000"/>
          <w:sz w:val="28"/>
        </w:rPr>
        <w:t>
      кешенді қоспаларды алу процесінің технологиялық режимі, бақылау-өлшеу аспаптарының көрсеткіштері және талдау нәтижелері бойынша технологиялық процестерді реттеу тәсілдері;</w:t>
      </w:r>
    </w:p>
    <w:bookmarkEnd w:id="1283"/>
    <w:bookmarkStart w:name="z1287" w:id="1284"/>
    <w:p>
      <w:pPr>
        <w:spacing w:after="0"/>
        <w:ind w:left="0"/>
        <w:jc w:val="both"/>
      </w:pPr>
      <w:r>
        <w:rPr>
          <w:rFonts w:ascii="Times New Roman"/>
          <w:b w:val="false"/>
          <w:i w:val="false"/>
          <w:color w:val="000000"/>
          <w:sz w:val="28"/>
        </w:rPr>
        <w:t>
      бақылау-өлшеу аспаптарын пайдалану ережесі, коммуникацияларға, арматураларға, бақылау-өлшеу аспаптары мен жабдықтарға қызмет көрсету және реттеу;</w:t>
      </w:r>
    </w:p>
    <w:bookmarkEnd w:id="1284"/>
    <w:bookmarkStart w:name="z1288" w:id="1285"/>
    <w:p>
      <w:pPr>
        <w:spacing w:after="0"/>
        <w:ind w:left="0"/>
        <w:jc w:val="both"/>
      </w:pPr>
      <w:r>
        <w:rPr>
          <w:rFonts w:ascii="Times New Roman"/>
          <w:b w:val="false"/>
          <w:i w:val="false"/>
          <w:color w:val="000000"/>
          <w:sz w:val="28"/>
        </w:rPr>
        <w:t>
      шикізаттың, жартылай өнімнің және даяр өнімнің физикалық-химиялық қасиеттері, оларға қойылатын талаптар;</w:t>
      </w:r>
    </w:p>
    <w:bookmarkEnd w:id="1285"/>
    <w:bookmarkStart w:name="z1289" w:id="1286"/>
    <w:p>
      <w:pPr>
        <w:spacing w:after="0"/>
        <w:ind w:left="0"/>
        <w:jc w:val="both"/>
      </w:pPr>
      <w:r>
        <w:rPr>
          <w:rFonts w:ascii="Times New Roman"/>
          <w:b w:val="false"/>
          <w:i w:val="false"/>
          <w:color w:val="000000"/>
          <w:sz w:val="28"/>
        </w:rPr>
        <w:t>
      бақылау сынамасын алу тәсілдері мен бақылау талдауын жүргізу әдістемесі;</w:t>
      </w:r>
    </w:p>
    <w:bookmarkEnd w:id="1286"/>
    <w:bookmarkStart w:name="z1290" w:id="1287"/>
    <w:p>
      <w:pPr>
        <w:spacing w:after="0"/>
        <w:ind w:left="0"/>
        <w:jc w:val="both"/>
      </w:pPr>
      <w:r>
        <w:rPr>
          <w:rFonts w:ascii="Times New Roman"/>
          <w:b w:val="false"/>
          <w:i w:val="false"/>
          <w:color w:val="000000"/>
          <w:sz w:val="28"/>
        </w:rPr>
        <w:t>
      жабдықтарды күрделі емес жөндеуден өткізу тәсілдері.</w:t>
      </w:r>
    </w:p>
    <w:bookmarkEnd w:id="1287"/>
    <w:bookmarkStart w:name="z1291" w:id="1288"/>
    <w:p>
      <w:pPr>
        <w:spacing w:after="0"/>
        <w:ind w:left="0"/>
        <w:jc w:val="both"/>
      </w:pPr>
      <w:r>
        <w:rPr>
          <w:rFonts w:ascii="Times New Roman"/>
          <w:b w:val="false"/>
          <w:i w:val="false"/>
          <w:color w:val="000000"/>
          <w:sz w:val="28"/>
        </w:rPr>
        <w:t>
      42. Күшті әсер ететін алкалоид және кристалды гликозид алу</w:t>
      </w:r>
    </w:p>
    <w:bookmarkEnd w:id="1288"/>
    <w:p>
      <w:pPr>
        <w:spacing w:after="0"/>
        <w:ind w:left="0"/>
        <w:jc w:val="both"/>
      </w:pPr>
      <w:r>
        <w:rPr>
          <w:rFonts w:ascii="Times New Roman"/>
          <w:b w:val="false"/>
          <w:i w:val="false"/>
          <w:color w:val="000000"/>
          <w:sz w:val="28"/>
        </w:rPr>
        <w:t>
      аппаратшысы</w:t>
      </w:r>
    </w:p>
    <w:bookmarkStart w:name="z1292" w:id="1289"/>
    <w:p>
      <w:pPr>
        <w:spacing w:after="0"/>
        <w:ind w:left="0"/>
        <w:jc w:val="both"/>
      </w:pPr>
      <w:r>
        <w:rPr>
          <w:rFonts w:ascii="Times New Roman"/>
          <w:b w:val="false"/>
          <w:i w:val="false"/>
          <w:color w:val="000000"/>
          <w:sz w:val="28"/>
        </w:rPr>
        <w:t>
      Параграф 1. Күшті әсер ететін алкалоид және кристалды гликозид алу аппаратшысы, 3-разряд</w:t>
      </w:r>
    </w:p>
    <w:bookmarkEnd w:id="1289"/>
    <w:bookmarkStart w:name="z1293" w:id="1290"/>
    <w:p>
      <w:pPr>
        <w:spacing w:after="0"/>
        <w:ind w:left="0"/>
        <w:jc w:val="both"/>
      </w:pPr>
      <w:r>
        <w:rPr>
          <w:rFonts w:ascii="Times New Roman"/>
          <w:b w:val="false"/>
          <w:i w:val="false"/>
          <w:color w:val="000000"/>
          <w:sz w:val="28"/>
        </w:rPr>
        <w:t>
      190. Жұмыс сипаттамасы:</w:t>
      </w:r>
    </w:p>
    <w:bookmarkEnd w:id="1290"/>
    <w:bookmarkStart w:name="z1294" w:id="1291"/>
    <w:p>
      <w:pPr>
        <w:spacing w:after="0"/>
        <w:ind w:left="0"/>
        <w:jc w:val="both"/>
      </w:pPr>
      <w:r>
        <w:rPr>
          <w:rFonts w:ascii="Times New Roman"/>
          <w:b w:val="false"/>
          <w:i w:val="false"/>
          <w:color w:val="000000"/>
          <w:sz w:val="28"/>
        </w:rPr>
        <w:t>
      анағұрлым жоғары білікті аппаратшының басшылығымен өсімдік шикізатынан алкалоид және кристалды гликозид алу процесінің жекелеген операцияларын орындау;</w:t>
      </w:r>
    </w:p>
    <w:bookmarkEnd w:id="1291"/>
    <w:bookmarkStart w:name="z1295" w:id="1292"/>
    <w:p>
      <w:pPr>
        <w:spacing w:after="0"/>
        <w:ind w:left="0"/>
        <w:jc w:val="both"/>
      </w:pPr>
      <w:r>
        <w:rPr>
          <w:rFonts w:ascii="Times New Roman"/>
          <w:b w:val="false"/>
          <w:i w:val="false"/>
          <w:color w:val="000000"/>
          <w:sz w:val="28"/>
        </w:rPr>
        <w:t>
      еріткіштерді регенерациялау, қалдықтар мен маточниктерді өңдеу, жекелеген реагенттерді әзірлеу, сүзгілеу, берілген есептер бойынша шикізаттар мен жартылай өнімдерді мөлшерлеу және салу;</w:t>
      </w:r>
    </w:p>
    <w:bookmarkEnd w:id="1292"/>
    <w:bookmarkStart w:name="z1296" w:id="1293"/>
    <w:p>
      <w:pPr>
        <w:spacing w:after="0"/>
        <w:ind w:left="0"/>
        <w:jc w:val="both"/>
      </w:pPr>
      <w:r>
        <w:rPr>
          <w:rFonts w:ascii="Times New Roman"/>
          <w:b w:val="false"/>
          <w:i w:val="false"/>
          <w:color w:val="000000"/>
          <w:sz w:val="28"/>
        </w:rPr>
        <w:t>
      жабдықтарға қызмет көрсету;</w:t>
      </w:r>
    </w:p>
    <w:bookmarkEnd w:id="1293"/>
    <w:bookmarkStart w:name="z1297" w:id="1294"/>
    <w:p>
      <w:pPr>
        <w:spacing w:after="0"/>
        <w:ind w:left="0"/>
        <w:jc w:val="both"/>
      </w:pPr>
      <w:r>
        <w:rPr>
          <w:rFonts w:ascii="Times New Roman"/>
          <w:b w:val="false"/>
          <w:i w:val="false"/>
          <w:color w:val="000000"/>
          <w:sz w:val="28"/>
        </w:rPr>
        <w:t>
      процестің температуралық және басқа да параметрлерін бақылау-өлшеу аспаптары бойынша қадағалау;</w:t>
      </w:r>
    </w:p>
    <w:bookmarkEnd w:id="1294"/>
    <w:bookmarkStart w:name="z1298" w:id="1295"/>
    <w:p>
      <w:pPr>
        <w:spacing w:after="0"/>
        <w:ind w:left="0"/>
        <w:jc w:val="both"/>
      </w:pPr>
      <w:r>
        <w:rPr>
          <w:rFonts w:ascii="Times New Roman"/>
          <w:b w:val="false"/>
          <w:i w:val="false"/>
          <w:color w:val="000000"/>
          <w:sz w:val="28"/>
        </w:rPr>
        <w:t>
      аппараттарды тазалау және механизмдерді майлау.</w:t>
      </w:r>
    </w:p>
    <w:bookmarkEnd w:id="1295"/>
    <w:bookmarkStart w:name="z1299" w:id="1296"/>
    <w:p>
      <w:pPr>
        <w:spacing w:after="0"/>
        <w:ind w:left="0"/>
        <w:jc w:val="both"/>
      </w:pPr>
      <w:r>
        <w:rPr>
          <w:rFonts w:ascii="Times New Roman"/>
          <w:b w:val="false"/>
          <w:i w:val="false"/>
          <w:color w:val="000000"/>
          <w:sz w:val="28"/>
        </w:rPr>
        <w:t>
      191. Білуге тиіс:</w:t>
      </w:r>
    </w:p>
    <w:bookmarkEnd w:id="1296"/>
    <w:bookmarkStart w:name="z1300" w:id="1297"/>
    <w:p>
      <w:pPr>
        <w:spacing w:after="0"/>
        <w:ind w:left="0"/>
        <w:jc w:val="both"/>
      </w:pPr>
      <w:r>
        <w:rPr>
          <w:rFonts w:ascii="Times New Roman"/>
          <w:b w:val="false"/>
          <w:i w:val="false"/>
          <w:color w:val="000000"/>
          <w:sz w:val="28"/>
        </w:rPr>
        <w:t>
      күшті әсер ететін алкалоид және кристалды гликозид алу технологиялық процесі, қолданылатын жабдықтардың құрылысы мен жұмыс істеу принципі, бақылау-өлшеу аспаптарын пайдалану ережесі;</w:t>
      </w:r>
    </w:p>
    <w:bookmarkEnd w:id="1297"/>
    <w:bookmarkStart w:name="z1301" w:id="1298"/>
    <w:p>
      <w:pPr>
        <w:spacing w:after="0"/>
        <w:ind w:left="0"/>
        <w:jc w:val="both"/>
      </w:pPr>
      <w:r>
        <w:rPr>
          <w:rFonts w:ascii="Times New Roman"/>
          <w:b w:val="false"/>
          <w:i w:val="false"/>
          <w:color w:val="000000"/>
          <w:sz w:val="28"/>
        </w:rPr>
        <w:t>
      шикізат және жартылай өнімдерге қойылатын талаптар;</w:t>
      </w:r>
    </w:p>
    <w:bookmarkEnd w:id="1298"/>
    <w:bookmarkStart w:name="z1302" w:id="1299"/>
    <w:p>
      <w:pPr>
        <w:spacing w:after="0"/>
        <w:ind w:left="0"/>
        <w:jc w:val="both"/>
      </w:pPr>
      <w:r>
        <w:rPr>
          <w:rFonts w:ascii="Times New Roman"/>
          <w:b w:val="false"/>
          <w:i w:val="false"/>
          <w:color w:val="000000"/>
          <w:sz w:val="28"/>
        </w:rPr>
        <w:t>
      дәрмектердің қасиеті мен қолданылуы.</w:t>
      </w:r>
    </w:p>
    <w:bookmarkEnd w:id="1299"/>
    <w:bookmarkStart w:name="z1303" w:id="1300"/>
    <w:p>
      <w:pPr>
        <w:spacing w:after="0"/>
        <w:ind w:left="0"/>
        <w:jc w:val="both"/>
      </w:pPr>
      <w:r>
        <w:rPr>
          <w:rFonts w:ascii="Times New Roman"/>
          <w:b w:val="false"/>
          <w:i w:val="false"/>
          <w:color w:val="000000"/>
          <w:sz w:val="28"/>
        </w:rPr>
        <w:t>
      Параграф 2. Күшті әсер ететін алкалоид және кристалды гликозид алу аппаратшысы, 4-разряд</w:t>
      </w:r>
    </w:p>
    <w:bookmarkEnd w:id="1300"/>
    <w:bookmarkStart w:name="z1304" w:id="1301"/>
    <w:p>
      <w:pPr>
        <w:spacing w:after="0"/>
        <w:ind w:left="0"/>
        <w:jc w:val="both"/>
      </w:pPr>
      <w:r>
        <w:rPr>
          <w:rFonts w:ascii="Times New Roman"/>
          <w:b w:val="false"/>
          <w:i w:val="false"/>
          <w:color w:val="000000"/>
          <w:sz w:val="28"/>
        </w:rPr>
        <w:t>
      192. Жұмыс сипаттамасы:</w:t>
      </w:r>
    </w:p>
    <w:bookmarkEnd w:id="1301"/>
    <w:bookmarkStart w:name="z1305" w:id="1302"/>
    <w:p>
      <w:pPr>
        <w:spacing w:after="0"/>
        <w:ind w:left="0"/>
        <w:jc w:val="both"/>
      </w:pPr>
      <w:r>
        <w:rPr>
          <w:rFonts w:ascii="Times New Roman"/>
          <w:b w:val="false"/>
          <w:i w:val="false"/>
          <w:color w:val="000000"/>
          <w:sz w:val="28"/>
        </w:rPr>
        <w:t>
      анағұрлым жоғары білікті аппаратшының басшылығымен өсімдік шикізатынан алкалоид және кристалды гликозид алу процесінің жекелеген операцияларын орындау;</w:t>
      </w:r>
    </w:p>
    <w:bookmarkEnd w:id="1302"/>
    <w:bookmarkStart w:name="z1306" w:id="1303"/>
    <w:p>
      <w:pPr>
        <w:spacing w:after="0"/>
        <w:ind w:left="0"/>
        <w:jc w:val="both"/>
      </w:pPr>
      <w:r>
        <w:rPr>
          <w:rFonts w:ascii="Times New Roman"/>
          <w:b w:val="false"/>
          <w:i w:val="false"/>
          <w:color w:val="000000"/>
          <w:sz w:val="28"/>
        </w:rPr>
        <w:t>
      өнімді асырып кристалдау немесе тұндыру арқылы қоспасынан тазалау;</w:t>
      </w:r>
    </w:p>
    <w:bookmarkEnd w:id="1303"/>
    <w:bookmarkStart w:name="z1307" w:id="1304"/>
    <w:p>
      <w:pPr>
        <w:spacing w:after="0"/>
        <w:ind w:left="0"/>
        <w:jc w:val="both"/>
      </w:pPr>
      <w:r>
        <w:rPr>
          <w:rFonts w:ascii="Times New Roman"/>
          <w:b w:val="false"/>
          <w:i w:val="false"/>
          <w:color w:val="000000"/>
          <w:sz w:val="28"/>
        </w:rPr>
        <w:t>
      технологиялық нұсқаулықта көзделген қосымша процестерді жүргізу;</w:t>
      </w:r>
    </w:p>
    <w:bookmarkEnd w:id="1304"/>
    <w:bookmarkStart w:name="z1308" w:id="1305"/>
    <w:p>
      <w:pPr>
        <w:spacing w:after="0"/>
        <w:ind w:left="0"/>
        <w:jc w:val="both"/>
      </w:pPr>
      <w:r>
        <w:rPr>
          <w:rFonts w:ascii="Times New Roman"/>
          <w:b w:val="false"/>
          <w:i w:val="false"/>
          <w:color w:val="000000"/>
          <w:sz w:val="28"/>
        </w:rPr>
        <w:t>
      қоспаларды тұндыру, бейтараптандыру, сүзгілеу, центрифугалау;</w:t>
      </w:r>
    </w:p>
    <w:bookmarkEnd w:id="1305"/>
    <w:bookmarkStart w:name="z1309" w:id="1306"/>
    <w:p>
      <w:pPr>
        <w:spacing w:after="0"/>
        <w:ind w:left="0"/>
        <w:jc w:val="both"/>
      </w:pPr>
      <w:r>
        <w:rPr>
          <w:rFonts w:ascii="Times New Roman"/>
          <w:b w:val="false"/>
          <w:i w:val="false"/>
          <w:color w:val="000000"/>
          <w:sz w:val="28"/>
        </w:rPr>
        <w:t>
      шикізат және жартылай өнімдерді есеп бойынша дайындау, мөлшерлеу және толтыру;</w:t>
      </w:r>
    </w:p>
    <w:bookmarkEnd w:id="1306"/>
    <w:bookmarkStart w:name="z1310" w:id="1307"/>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1307"/>
    <w:bookmarkStart w:name="z1311" w:id="1308"/>
    <w:p>
      <w:pPr>
        <w:spacing w:after="0"/>
        <w:ind w:left="0"/>
        <w:jc w:val="both"/>
      </w:pPr>
      <w:r>
        <w:rPr>
          <w:rFonts w:ascii="Times New Roman"/>
          <w:b w:val="false"/>
          <w:i w:val="false"/>
          <w:color w:val="000000"/>
          <w:sz w:val="28"/>
        </w:rPr>
        <w:t>
      бақылау-өлшеу аспаптарының көрсеткіштері мен бақылау талдау нәтижелері бойынша процесті реттеу;</w:t>
      </w:r>
    </w:p>
    <w:bookmarkEnd w:id="1308"/>
    <w:bookmarkStart w:name="z1312" w:id="1309"/>
    <w:p>
      <w:pPr>
        <w:spacing w:after="0"/>
        <w:ind w:left="0"/>
        <w:jc w:val="both"/>
      </w:pPr>
      <w:r>
        <w:rPr>
          <w:rFonts w:ascii="Times New Roman"/>
          <w:b w:val="false"/>
          <w:i w:val="false"/>
          <w:color w:val="000000"/>
          <w:sz w:val="28"/>
        </w:rPr>
        <w:t>
      талдау үшін сынама алу;</w:t>
      </w:r>
    </w:p>
    <w:bookmarkEnd w:id="1309"/>
    <w:bookmarkStart w:name="z1313" w:id="1310"/>
    <w:p>
      <w:pPr>
        <w:spacing w:after="0"/>
        <w:ind w:left="0"/>
        <w:jc w:val="both"/>
      </w:pPr>
      <w:r>
        <w:rPr>
          <w:rFonts w:ascii="Times New Roman"/>
          <w:b w:val="false"/>
          <w:i w:val="false"/>
          <w:color w:val="000000"/>
          <w:sz w:val="28"/>
        </w:rPr>
        <w:t>
      процесс параметрлерін тіркеу;</w:t>
      </w:r>
    </w:p>
    <w:bookmarkEnd w:id="1310"/>
    <w:bookmarkStart w:name="z1314" w:id="1311"/>
    <w:p>
      <w:pPr>
        <w:spacing w:after="0"/>
        <w:ind w:left="0"/>
        <w:jc w:val="both"/>
      </w:pPr>
      <w:r>
        <w:rPr>
          <w:rFonts w:ascii="Times New Roman"/>
          <w:b w:val="false"/>
          <w:i w:val="false"/>
          <w:color w:val="000000"/>
          <w:sz w:val="28"/>
        </w:rPr>
        <w:t>
      жабдықтарға қызмет көрсету.</w:t>
      </w:r>
    </w:p>
    <w:bookmarkEnd w:id="1311"/>
    <w:bookmarkStart w:name="z1315" w:id="1312"/>
    <w:p>
      <w:pPr>
        <w:spacing w:after="0"/>
        <w:ind w:left="0"/>
        <w:jc w:val="both"/>
      </w:pPr>
      <w:r>
        <w:rPr>
          <w:rFonts w:ascii="Times New Roman"/>
          <w:b w:val="false"/>
          <w:i w:val="false"/>
          <w:color w:val="000000"/>
          <w:sz w:val="28"/>
        </w:rPr>
        <w:t>
      193. Білуге тиіс:</w:t>
      </w:r>
    </w:p>
    <w:bookmarkEnd w:id="1312"/>
    <w:bookmarkStart w:name="z1316" w:id="1313"/>
    <w:p>
      <w:pPr>
        <w:spacing w:after="0"/>
        <w:ind w:left="0"/>
        <w:jc w:val="both"/>
      </w:pPr>
      <w:r>
        <w:rPr>
          <w:rFonts w:ascii="Times New Roman"/>
          <w:b w:val="false"/>
          <w:i w:val="false"/>
          <w:color w:val="000000"/>
          <w:sz w:val="28"/>
        </w:rPr>
        <w:t>
      күшті әсер ететін алкалоид пен кристалды гликозид алу технологиялық режимі;</w:t>
      </w:r>
    </w:p>
    <w:bookmarkEnd w:id="1313"/>
    <w:bookmarkStart w:name="z1317" w:id="1314"/>
    <w:p>
      <w:pPr>
        <w:spacing w:after="0"/>
        <w:ind w:left="0"/>
        <w:jc w:val="both"/>
      </w:pPr>
      <w:r>
        <w:rPr>
          <w:rFonts w:ascii="Times New Roman"/>
          <w:b w:val="false"/>
          <w:i w:val="false"/>
          <w:color w:val="000000"/>
          <w:sz w:val="28"/>
        </w:rPr>
        <w:t>
      қолданылатын арматура және жабдықтардың құрылымы мен жұмыс істеу принципі;</w:t>
      </w:r>
    </w:p>
    <w:bookmarkEnd w:id="1314"/>
    <w:bookmarkStart w:name="z1318" w:id="1315"/>
    <w:p>
      <w:pPr>
        <w:spacing w:after="0"/>
        <w:ind w:left="0"/>
        <w:jc w:val="both"/>
      </w:pPr>
      <w:r>
        <w:rPr>
          <w:rFonts w:ascii="Times New Roman"/>
          <w:b w:val="false"/>
          <w:i w:val="false"/>
          <w:color w:val="000000"/>
          <w:sz w:val="28"/>
        </w:rPr>
        <w:t>
      бақылау-өлшеу аспаптарын пайдалану ережесі;</w:t>
      </w:r>
    </w:p>
    <w:bookmarkEnd w:id="1315"/>
    <w:bookmarkStart w:name="z1319" w:id="1316"/>
    <w:p>
      <w:pPr>
        <w:spacing w:after="0"/>
        <w:ind w:left="0"/>
        <w:jc w:val="both"/>
      </w:pPr>
      <w:r>
        <w:rPr>
          <w:rFonts w:ascii="Times New Roman"/>
          <w:b w:val="false"/>
          <w:i w:val="false"/>
          <w:color w:val="000000"/>
          <w:sz w:val="28"/>
        </w:rPr>
        <w:t>
      шикізаттың, жартылай өнімдердің, даяр өнімнің физикалық-химиялық қасиеттері, оларға қойылатын талаптар;</w:t>
      </w:r>
    </w:p>
    <w:bookmarkEnd w:id="1316"/>
    <w:bookmarkStart w:name="z1320" w:id="1317"/>
    <w:p>
      <w:pPr>
        <w:spacing w:after="0"/>
        <w:ind w:left="0"/>
        <w:jc w:val="both"/>
      </w:pPr>
      <w:r>
        <w:rPr>
          <w:rFonts w:ascii="Times New Roman"/>
          <w:b w:val="false"/>
          <w:i w:val="false"/>
          <w:color w:val="000000"/>
          <w:sz w:val="28"/>
        </w:rPr>
        <w:t>
      сынама алу жолдары.</w:t>
      </w:r>
    </w:p>
    <w:bookmarkEnd w:id="1317"/>
    <w:bookmarkStart w:name="z1321" w:id="1318"/>
    <w:p>
      <w:pPr>
        <w:spacing w:after="0"/>
        <w:ind w:left="0"/>
        <w:jc w:val="both"/>
      </w:pPr>
      <w:r>
        <w:rPr>
          <w:rFonts w:ascii="Times New Roman"/>
          <w:b w:val="false"/>
          <w:i w:val="false"/>
          <w:color w:val="000000"/>
          <w:sz w:val="28"/>
        </w:rPr>
        <w:t>
      Параграф 3. Күшті әсер ететін алкалоид және кристалды гликозид алу</w:t>
      </w:r>
    </w:p>
    <w:bookmarkEnd w:id="1318"/>
    <w:p>
      <w:pPr>
        <w:spacing w:after="0"/>
        <w:ind w:left="0"/>
        <w:jc w:val="both"/>
      </w:pPr>
      <w:r>
        <w:rPr>
          <w:rFonts w:ascii="Times New Roman"/>
          <w:b w:val="false"/>
          <w:i w:val="false"/>
          <w:color w:val="000000"/>
          <w:sz w:val="28"/>
        </w:rPr>
        <w:t>
      аппаратшысы, 5-разряд</w:t>
      </w:r>
    </w:p>
    <w:bookmarkStart w:name="z1322" w:id="1319"/>
    <w:p>
      <w:pPr>
        <w:spacing w:after="0"/>
        <w:ind w:left="0"/>
        <w:jc w:val="both"/>
      </w:pPr>
      <w:r>
        <w:rPr>
          <w:rFonts w:ascii="Times New Roman"/>
          <w:b w:val="false"/>
          <w:i w:val="false"/>
          <w:color w:val="000000"/>
          <w:sz w:val="28"/>
        </w:rPr>
        <w:t>
      194. Жұмыс сипаттамасы:</w:t>
      </w:r>
    </w:p>
    <w:bookmarkEnd w:id="1319"/>
    <w:bookmarkStart w:name="z1323" w:id="1320"/>
    <w:p>
      <w:pPr>
        <w:spacing w:after="0"/>
        <w:ind w:left="0"/>
        <w:jc w:val="both"/>
      </w:pPr>
      <w:r>
        <w:rPr>
          <w:rFonts w:ascii="Times New Roman"/>
          <w:b w:val="false"/>
          <w:i w:val="false"/>
          <w:color w:val="000000"/>
          <w:sz w:val="28"/>
        </w:rPr>
        <w:t>
      өсімдік шикізатынан алкалоид және кристалды гликозид алу технологиялық процесін орындау;</w:t>
      </w:r>
    </w:p>
    <w:bookmarkEnd w:id="1320"/>
    <w:bookmarkStart w:name="z1324" w:id="1321"/>
    <w:p>
      <w:pPr>
        <w:spacing w:after="0"/>
        <w:ind w:left="0"/>
        <w:jc w:val="both"/>
      </w:pPr>
      <w:r>
        <w:rPr>
          <w:rFonts w:ascii="Times New Roman"/>
          <w:b w:val="false"/>
          <w:i w:val="false"/>
          <w:color w:val="000000"/>
          <w:sz w:val="28"/>
        </w:rPr>
        <w:t>
      өнімді кристалдау, қоспаларды тұндыру, бейтараптандыру арқылы тазарту;</w:t>
      </w:r>
    </w:p>
    <w:bookmarkEnd w:id="1321"/>
    <w:bookmarkStart w:name="z1325" w:id="1322"/>
    <w:p>
      <w:pPr>
        <w:spacing w:after="0"/>
        <w:ind w:left="0"/>
        <w:jc w:val="both"/>
      </w:pPr>
      <w:r>
        <w:rPr>
          <w:rFonts w:ascii="Times New Roman"/>
          <w:b w:val="false"/>
          <w:i w:val="false"/>
          <w:color w:val="000000"/>
          <w:sz w:val="28"/>
        </w:rPr>
        <w:t>
      дербес алкалоидті бөлу;</w:t>
      </w:r>
    </w:p>
    <w:bookmarkEnd w:id="1322"/>
    <w:bookmarkStart w:name="z1326" w:id="1323"/>
    <w:p>
      <w:pPr>
        <w:spacing w:after="0"/>
        <w:ind w:left="0"/>
        <w:jc w:val="both"/>
      </w:pPr>
      <w:r>
        <w:rPr>
          <w:rFonts w:ascii="Times New Roman"/>
          <w:b w:val="false"/>
          <w:i w:val="false"/>
          <w:color w:val="000000"/>
          <w:sz w:val="28"/>
        </w:rPr>
        <w:t>
      технологиялық нұсқаулыққа сәйкес шикізат пен жартылай өнімдерді дайындау, мөлшерлеу және салу;</w:t>
      </w:r>
    </w:p>
    <w:bookmarkEnd w:id="1323"/>
    <w:bookmarkStart w:name="z1327" w:id="1324"/>
    <w:p>
      <w:pPr>
        <w:spacing w:after="0"/>
        <w:ind w:left="0"/>
        <w:jc w:val="both"/>
      </w:pPr>
      <w:r>
        <w:rPr>
          <w:rFonts w:ascii="Times New Roman"/>
          <w:b w:val="false"/>
          <w:i w:val="false"/>
          <w:color w:val="000000"/>
          <w:sz w:val="28"/>
        </w:rPr>
        <w:t>
      арматураларға, коммуникацияларға, бақылау-өлшеу аспаптары мен жабдықтарға қызмет көрсету;</w:t>
      </w:r>
    </w:p>
    <w:bookmarkEnd w:id="1324"/>
    <w:bookmarkStart w:name="z1328" w:id="1325"/>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1325"/>
    <w:bookmarkStart w:name="z1329" w:id="1326"/>
    <w:p>
      <w:pPr>
        <w:spacing w:after="0"/>
        <w:ind w:left="0"/>
        <w:jc w:val="both"/>
      </w:pPr>
      <w:r>
        <w:rPr>
          <w:rFonts w:ascii="Times New Roman"/>
          <w:b w:val="false"/>
          <w:i w:val="false"/>
          <w:color w:val="000000"/>
          <w:sz w:val="28"/>
        </w:rPr>
        <w:t>
      бақылау-өлшеу аппаратурасы көрсеткіштері және бақылау талдауларының нәтижелері бойынша процесті реттеу;</w:t>
      </w:r>
    </w:p>
    <w:bookmarkEnd w:id="1326"/>
    <w:bookmarkStart w:name="z1330" w:id="1327"/>
    <w:p>
      <w:pPr>
        <w:spacing w:after="0"/>
        <w:ind w:left="0"/>
        <w:jc w:val="both"/>
      </w:pPr>
      <w:r>
        <w:rPr>
          <w:rFonts w:ascii="Times New Roman"/>
          <w:b w:val="false"/>
          <w:i w:val="false"/>
          <w:color w:val="000000"/>
          <w:sz w:val="28"/>
        </w:rPr>
        <w:t>
      процесс параметрлерін тіркеу;</w:t>
      </w:r>
    </w:p>
    <w:bookmarkEnd w:id="1327"/>
    <w:bookmarkStart w:name="z1331" w:id="1328"/>
    <w:p>
      <w:pPr>
        <w:spacing w:after="0"/>
        <w:ind w:left="0"/>
        <w:jc w:val="both"/>
      </w:pPr>
      <w:r>
        <w:rPr>
          <w:rFonts w:ascii="Times New Roman"/>
          <w:b w:val="false"/>
          <w:i w:val="false"/>
          <w:color w:val="000000"/>
          <w:sz w:val="28"/>
        </w:rPr>
        <w:t>
      операциялық парақтарды толтыру;</w:t>
      </w:r>
    </w:p>
    <w:bookmarkEnd w:id="1328"/>
    <w:bookmarkStart w:name="z1332" w:id="1329"/>
    <w:p>
      <w:pPr>
        <w:spacing w:after="0"/>
        <w:ind w:left="0"/>
        <w:jc w:val="both"/>
      </w:pPr>
      <w:r>
        <w:rPr>
          <w:rFonts w:ascii="Times New Roman"/>
          <w:b w:val="false"/>
          <w:i w:val="false"/>
          <w:color w:val="000000"/>
          <w:sz w:val="28"/>
        </w:rPr>
        <w:t>
      жабдықты жөндеуге дайындау, жөндеуден қабылдап алу;</w:t>
      </w:r>
    </w:p>
    <w:bookmarkEnd w:id="1329"/>
    <w:bookmarkStart w:name="z1333" w:id="1330"/>
    <w:p>
      <w:pPr>
        <w:spacing w:after="0"/>
        <w:ind w:left="0"/>
        <w:jc w:val="both"/>
      </w:pPr>
      <w:r>
        <w:rPr>
          <w:rFonts w:ascii="Times New Roman"/>
          <w:b w:val="false"/>
          <w:i w:val="false"/>
          <w:color w:val="000000"/>
          <w:sz w:val="28"/>
        </w:rPr>
        <w:t>
      төмендеу білікті аппаратшының жұмысын басқару.</w:t>
      </w:r>
    </w:p>
    <w:bookmarkEnd w:id="1330"/>
    <w:bookmarkStart w:name="z1334" w:id="1331"/>
    <w:p>
      <w:pPr>
        <w:spacing w:after="0"/>
        <w:ind w:left="0"/>
        <w:jc w:val="both"/>
      </w:pPr>
      <w:r>
        <w:rPr>
          <w:rFonts w:ascii="Times New Roman"/>
          <w:b w:val="false"/>
          <w:i w:val="false"/>
          <w:color w:val="000000"/>
          <w:sz w:val="28"/>
        </w:rPr>
        <w:t>
      195. Білуге тиіс:</w:t>
      </w:r>
    </w:p>
    <w:bookmarkEnd w:id="1331"/>
    <w:bookmarkStart w:name="z1335" w:id="1332"/>
    <w:p>
      <w:pPr>
        <w:spacing w:after="0"/>
        <w:ind w:left="0"/>
        <w:jc w:val="both"/>
      </w:pPr>
      <w:r>
        <w:rPr>
          <w:rFonts w:ascii="Times New Roman"/>
          <w:b w:val="false"/>
          <w:i w:val="false"/>
          <w:color w:val="000000"/>
          <w:sz w:val="28"/>
        </w:rPr>
        <w:t>
      күшті әсер ететін алкалоид пен кристалды гликозид алу технологиялық режимі;</w:t>
      </w:r>
    </w:p>
    <w:bookmarkEnd w:id="1332"/>
    <w:bookmarkStart w:name="z1336" w:id="1333"/>
    <w:p>
      <w:pPr>
        <w:spacing w:after="0"/>
        <w:ind w:left="0"/>
        <w:jc w:val="both"/>
      </w:pPr>
      <w:r>
        <w:rPr>
          <w:rFonts w:ascii="Times New Roman"/>
          <w:b w:val="false"/>
          <w:i w:val="false"/>
          <w:color w:val="000000"/>
          <w:sz w:val="28"/>
        </w:rPr>
        <w:t>
      қолданылатын жабдықтардың құрылымы мен жұмыс істеу принципі;</w:t>
      </w:r>
    </w:p>
    <w:bookmarkEnd w:id="1333"/>
    <w:bookmarkStart w:name="z1337" w:id="1334"/>
    <w:p>
      <w:pPr>
        <w:spacing w:after="0"/>
        <w:ind w:left="0"/>
        <w:jc w:val="both"/>
      </w:pPr>
      <w:r>
        <w:rPr>
          <w:rFonts w:ascii="Times New Roman"/>
          <w:b w:val="false"/>
          <w:i w:val="false"/>
          <w:color w:val="000000"/>
          <w:sz w:val="28"/>
        </w:rPr>
        <w:t>
      бақылау-өлшеу аппаратурасын пайдалану ережесі;</w:t>
      </w:r>
    </w:p>
    <w:bookmarkEnd w:id="1334"/>
    <w:bookmarkStart w:name="z1338" w:id="1335"/>
    <w:p>
      <w:pPr>
        <w:spacing w:after="0"/>
        <w:ind w:left="0"/>
        <w:jc w:val="both"/>
      </w:pPr>
      <w:r>
        <w:rPr>
          <w:rFonts w:ascii="Times New Roman"/>
          <w:b w:val="false"/>
          <w:i w:val="false"/>
          <w:color w:val="000000"/>
          <w:sz w:val="28"/>
        </w:rPr>
        <w:t>
      шикізаттың, жартылай өнімдердің, даяр өнімнің физикалық-химиялық қасиеттері, оларға қойылатын талаптар;</w:t>
      </w:r>
    </w:p>
    <w:bookmarkEnd w:id="1335"/>
    <w:bookmarkStart w:name="z1339" w:id="1336"/>
    <w:p>
      <w:pPr>
        <w:spacing w:after="0"/>
        <w:ind w:left="0"/>
        <w:jc w:val="both"/>
      </w:pPr>
      <w:r>
        <w:rPr>
          <w:rFonts w:ascii="Times New Roman"/>
          <w:b w:val="false"/>
          <w:i w:val="false"/>
          <w:color w:val="000000"/>
          <w:sz w:val="28"/>
        </w:rPr>
        <w:t>
      сынама алу жолдары;</w:t>
      </w:r>
    </w:p>
    <w:bookmarkEnd w:id="1336"/>
    <w:bookmarkStart w:name="z1340" w:id="1337"/>
    <w:p>
      <w:pPr>
        <w:spacing w:after="0"/>
        <w:ind w:left="0"/>
        <w:jc w:val="both"/>
      </w:pPr>
      <w:r>
        <w:rPr>
          <w:rFonts w:ascii="Times New Roman"/>
          <w:b w:val="false"/>
          <w:i w:val="false"/>
          <w:color w:val="000000"/>
          <w:sz w:val="28"/>
        </w:rPr>
        <w:t>
      бақылау талдауын жүргізу әдістемесі.</w:t>
      </w:r>
    </w:p>
    <w:bookmarkEnd w:id="1337"/>
    <w:bookmarkStart w:name="z1341" w:id="1338"/>
    <w:p>
      <w:pPr>
        <w:spacing w:after="0"/>
        <w:ind w:left="0"/>
        <w:jc w:val="both"/>
      </w:pPr>
      <w:r>
        <w:rPr>
          <w:rFonts w:ascii="Times New Roman"/>
          <w:b w:val="false"/>
          <w:i w:val="false"/>
          <w:color w:val="000000"/>
          <w:sz w:val="28"/>
        </w:rPr>
        <w:t>
      Параграф 4. Күшті әсер ететін алкалоид және кристалды гликозид алу аппаратшысы, 6-разряд</w:t>
      </w:r>
    </w:p>
    <w:bookmarkEnd w:id="1338"/>
    <w:bookmarkStart w:name="z1342" w:id="1339"/>
    <w:p>
      <w:pPr>
        <w:spacing w:after="0"/>
        <w:ind w:left="0"/>
        <w:jc w:val="both"/>
      </w:pPr>
      <w:r>
        <w:rPr>
          <w:rFonts w:ascii="Times New Roman"/>
          <w:b w:val="false"/>
          <w:i w:val="false"/>
          <w:color w:val="000000"/>
          <w:sz w:val="28"/>
        </w:rPr>
        <w:t>
      196. Жұмыс сипаттамасы:</w:t>
      </w:r>
    </w:p>
    <w:bookmarkEnd w:id="1339"/>
    <w:bookmarkStart w:name="z1343" w:id="1340"/>
    <w:p>
      <w:pPr>
        <w:spacing w:after="0"/>
        <w:ind w:left="0"/>
        <w:jc w:val="both"/>
      </w:pPr>
      <w:r>
        <w:rPr>
          <w:rFonts w:ascii="Times New Roman"/>
          <w:b w:val="false"/>
          <w:i w:val="false"/>
          <w:color w:val="000000"/>
          <w:sz w:val="28"/>
        </w:rPr>
        <w:t>
      күшті әсер ететін алкалоид алу күрделі технологиялық процесін жүргізу: төмендеу білікті аппаратшының жұмысын бір уақытта басқара отырып атропин-сульфат және оның одан шығатындарды, тропин және гоматропин алу;</w:t>
      </w:r>
    </w:p>
    <w:bookmarkEnd w:id="1340"/>
    <w:bookmarkStart w:name="z1344" w:id="1341"/>
    <w:p>
      <w:pPr>
        <w:spacing w:after="0"/>
        <w:ind w:left="0"/>
        <w:jc w:val="both"/>
      </w:pPr>
      <w:r>
        <w:rPr>
          <w:rFonts w:ascii="Times New Roman"/>
          <w:b w:val="false"/>
          <w:i w:val="false"/>
          <w:color w:val="000000"/>
          <w:sz w:val="28"/>
        </w:rPr>
        <w:t>
      техникалық өнімді кристалдау, бейтараптандыру, шаю, экстрагирлеу және басқа да технологиялық нұсқаулықта көзделген процестерді жүргізу;</w:t>
      </w:r>
    </w:p>
    <w:bookmarkEnd w:id="1341"/>
    <w:bookmarkStart w:name="z1345" w:id="1342"/>
    <w:p>
      <w:pPr>
        <w:spacing w:after="0"/>
        <w:ind w:left="0"/>
        <w:jc w:val="both"/>
      </w:pPr>
      <w:r>
        <w:rPr>
          <w:rFonts w:ascii="Times New Roman"/>
          <w:b w:val="false"/>
          <w:i w:val="false"/>
          <w:color w:val="000000"/>
          <w:sz w:val="28"/>
        </w:rPr>
        <w:t>
      шикізат және жартылай өнімдерді есептеу, дайындау, мөлшерлеу және салу;</w:t>
      </w:r>
    </w:p>
    <w:bookmarkEnd w:id="1342"/>
    <w:bookmarkStart w:name="z1346" w:id="1343"/>
    <w:p>
      <w:pPr>
        <w:spacing w:after="0"/>
        <w:ind w:left="0"/>
        <w:jc w:val="both"/>
      </w:pPr>
      <w:r>
        <w:rPr>
          <w:rFonts w:ascii="Times New Roman"/>
          <w:b w:val="false"/>
          <w:i w:val="false"/>
          <w:color w:val="000000"/>
          <w:sz w:val="28"/>
        </w:rPr>
        <w:t>
      арматураларға, коммуникацияларға және жабдықтарға қызмет көрсету;</w:t>
      </w:r>
    </w:p>
    <w:bookmarkEnd w:id="1343"/>
    <w:bookmarkStart w:name="z1347" w:id="1344"/>
    <w:p>
      <w:pPr>
        <w:spacing w:after="0"/>
        <w:ind w:left="0"/>
        <w:jc w:val="both"/>
      </w:pPr>
      <w:r>
        <w:rPr>
          <w:rFonts w:ascii="Times New Roman"/>
          <w:b w:val="false"/>
          <w:i w:val="false"/>
          <w:color w:val="000000"/>
          <w:sz w:val="28"/>
        </w:rPr>
        <w:t>
      сынама алу және бақылау талдауларын жүргізу;</w:t>
      </w:r>
    </w:p>
    <w:bookmarkEnd w:id="1344"/>
    <w:bookmarkStart w:name="z1348" w:id="1345"/>
    <w:p>
      <w:pPr>
        <w:spacing w:after="0"/>
        <w:ind w:left="0"/>
        <w:jc w:val="both"/>
      </w:pPr>
      <w:r>
        <w:rPr>
          <w:rFonts w:ascii="Times New Roman"/>
          <w:b w:val="false"/>
          <w:i w:val="false"/>
          <w:color w:val="000000"/>
          <w:sz w:val="28"/>
        </w:rPr>
        <w:t>
      бақылау-өлшеу аппаратурасы көрсеткіштері және бақылау талдауларының нәтижелері бойынша процесті реттеу;</w:t>
      </w:r>
    </w:p>
    <w:bookmarkEnd w:id="1345"/>
    <w:bookmarkStart w:name="z1349" w:id="1346"/>
    <w:p>
      <w:pPr>
        <w:spacing w:after="0"/>
        <w:ind w:left="0"/>
        <w:jc w:val="both"/>
      </w:pPr>
      <w:r>
        <w:rPr>
          <w:rFonts w:ascii="Times New Roman"/>
          <w:b w:val="false"/>
          <w:i w:val="false"/>
          <w:color w:val="000000"/>
          <w:sz w:val="28"/>
        </w:rPr>
        <w:t>
      шикізат және жартылай өнімдерді, нысаналы өнімнің шығымын есептеу;</w:t>
      </w:r>
    </w:p>
    <w:bookmarkEnd w:id="1346"/>
    <w:bookmarkStart w:name="z1350" w:id="1347"/>
    <w:p>
      <w:pPr>
        <w:spacing w:after="0"/>
        <w:ind w:left="0"/>
        <w:jc w:val="both"/>
      </w:pPr>
      <w:r>
        <w:rPr>
          <w:rFonts w:ascii="Times New Roman"/>
          <w:b w:val="false"/>
          <w:i w:val="false"/>
          <w:color w:val="000000"/>
          <w:sz w:val="28"/>
        </w:rPr>
        <w:t>
      процесс параметрлерін тіркеу және өндірістік журналда жазба жүргізу;</w:t>
      </w:r>
    </w:p>
    <w:bookmarkEnd w:id="1347"/>
    <w:bookmarkStart w:name="z1351" w:id="1348"/>
    <w:p>
      <w:pPr>
        <w:spacing w:after="0"/>
        <w:ind w:left="0"/>
        <w:jc w:val="both"/>
      </w:pPr>
      <w:r>
        <w:rPr>
          <w:rFonts w:ascii="Times New Roman"/>
          <w:b w:val="false"/>
          <w:i w:val="false"/>
          <w:color w:val="000000"/>
          <w:sz w:val="28"/>
        </w:rPr>
        <w:t>
      жабдықты жөндеуге дайындау, жөндеуден қабылдап алу.</w:t>
      </w:r>
    </w:p>
    <w:bookmarkEnd w:id="1348"/>
    <w:bookmarkStart w:name="z1352" w:id="1349"/>
    <w:p>
      <w:pPr>
        <w:spacing w:after="0"/>
        <w:ind w:left="0"/>
        <w:jc w:val="both"/>
      </w:pPr>
      <w:r>
        <w:rPr>
          <w:rFonts w:ascii="Times New Roman"/>
          <w:b w:val="false"/>
          <w:i w:val="false"/>
          <w:color w:val="000000"/>
          <w:sz w:val="28"/>
        </w:rPr>
        <w:t>
      197. Білуге тиіс:</w:t>
      </w:r>
    </w:p>
    <w:bookmarkEnd w:id="1349"/>
    <w:bookmarkStart w:name="z1353" w:id="1350"/>
    <w:p>
      <w:pPr>
        <w:spacing w:after="0"/>
        <w:ind w:left="0"/>
        <w:jc w:val="both"/>
      </w:pPr>
      <w:r>
        <w:rPr>
          <w:rFonts w:ascii="Times New Roman"/>
          <w:b w:val="false"/>
          <w:i w:val="false"/>
          <w:color w:val="000000"/>
          <w:sz w:val="28"/>
        </w:rPr>
        <w:t>
      атропин және одан туындайтындарды алу технологиялық режимі;</w:t>
      </w:r>
    </w:p>
    <w:bookmarkEnd w:id="1350"/>
    <w:bookmarkStart w:name="z1354" w:id="1351"/>
    <w:p>
      <w:pPr>
        <w:spacing w:after="0"/>
        <w:ind w:left="0"/>
        <w:jc w:val="both"/>
      </w:pPr>
      <w:r>
        <w:rPr>
          <w:rFonts w:ascii="Times New Roman"/>
          <w:b w:val="false"/>
          <w:i w:val="false"/>
          <w:color w:val="000000"/>
          <w:sz w:val="28"/>
        </w:rPr>
        <w:t>
      негізгі және қосалқы жабдықтардың құрылымы мен жұмыс істеу принципі;</w:t>
      </w:r>
    </w:p>
    <w:bookmarkEnd w:id="1351"/>
    <w:bookmarkStart w:name="z1355" w:id="1352"/>
    <w:p>
      <w:pPr>
        <w:spacing w:after="0"/>
        <w:ind w:left="0"/>
        <w:jc w:val="both"/>
      </w:pPr>
      <w:r>
        <w:rPr>
          <w:rFonts w:ascii="Times New Roman"/>
          <w:b w:val="false"/>
          <w:i w:val="false"/>
          <w:color w:val="000000"/>
          <w:sz w:val="28"/>
        </w:rPr>
        <w:t>
      бақылау-өлшеу аппаратурасын, арматураларды, коммуникацияларды пайдалану ережесі;</w:t>
      </w:r>
    </w:p>
    <w:bookmarkEnd w:id="1352"/>
    <w:bookmarkStart w:name="z1356" w:id="1353"/>
    <w:p>
      <w:pPr>
        <w:spacing w:after="0"/>
        <w:ind w:left="0"/>
        <w:jc w:val="both"/>
      </w:pPr>
      <w:r>
        <w:rPr>
          <w:rFonts w:ascii="Times New Roman"/>
          <w:b w:val="false"/>
          <w:i w:val="false"/>
          <w:color w:val="000000"/>
          <w:sz w:val="28"/>
        </w:rPr>
        <w:t>
      шикізаттың, жартылай өнімдердің, даяр өнімнің физикалық-химиялық қасиеттері, оларға қойылатын талаптар;</w:t>
      </w:r>
    </w:p>
    <w:bookmarkEnd w:id="1353"/>
    <w:bookmarkStart w:name="z1357" w:id="1354"/>
    <w:p>
      <w:pPr>
        <w:spacing w:after="0"/>
        <w:ind w:left="0"/>
        <w:jc w:val="both"/>
      </w:pPr>
      <w:r>
        <w:rPr>
          <w:rFonts w:ascii="Times New Roman"/>
          <w:b w:val="false"/>
          <w:i w:val="false"/>
          <w:color w:val="000000"/>
          <w:sz w:val="28"/>
        </w:rPr>
        <w:t>
      сынама алу жолдары;</w:t>
      </w:r>
    </w:p>
    <w:bookmarkEnd w:id="1354"/>
    <w:bookmarkStart w:name="z1358" w:id="1355"/>
    <w:p>
      <w:pPr>
        <w:spacing w:after="0"/>
        <w:ind w:left="0"/>
        <w:jc w:val="both"/>
      </w:pPr>
      <w:r>
        <w:rPr>
          <w:rFonts w:ascii="Times New Roman"/>
          <w:b w:val="false"/>
          <w:i w:val="false"/>
          <w:color w:val="000000"/>
          <w:sz w:val="28"/>
        </w:rPr>
        <w:t>
      арнайы мектеп немесе техникум көлемінде химия және физикалық химияны.</w:t>
      </w:r>
    </w:p>
    <w:bookmarkEnd w:id="1355"/>
    <w:bookmarkStart w:name="z1359" w:id="1356"/>
    <w:p>
      <w:pPr>
        <w:spacing w:after="0"/>
        <w:ind w:left="0"/>
        <w:jc w:val="both"/>
      </w:pPr>
      <w:r>
        <w:rPr>
          <w:rFonts w:ascii="Times New Roman"/>
          <w:b w:val="false"/>
          <w:i w:val="false"/>
          <w:color w:val="000000"/>
          <w:sz w:val="28"/>
        </w:rPr>
        <w:t>
      43. Синтетикалық гормон алу аппаратшысы</w:t>
      </w:r>
    </w:p>
    <w:bookmarkEnd w:id="1356"/>
    <w:bookmarkStart w:name="z1360" w:id="1357"/>
    <w:p>
      <w:pPr>
        <w:spacing w:after="0"/>
        <w:ind w:left="0"/>
        <w:jc w:val="both"/>
      </w:pPr>
      <w:r>
        <w:rPr>
          <w:rFonts w:ascii="Times New Roman"/>
          <w:b w:val="false"/>
          <w:i w:val="false"/>
          <w:color w:val="000000"/>
          <w:sz w:val="28"/>
        </w:rPr>
        <w:t>
      Параграф 1. Синтетикалық гормон алу аппаратшысы, 4-разряд</w:t>
      </w:r>
    </w:p>
    <w:bookmarkEnd w:id="1357"/>
    <w:bookmarkStart w:name="z1361" w:id="1358"/>
    <w:p>
      <w:pPr>
        <w:spacing w:after="0"/>
        <w:ind w:left="0"/>
        <w:jc w:val="both"/>
      </w:pPr>
      <w:r>
        <w:rPr>
          <w:rFonts w:ascii="Times New Roman"/>
          <w:b w:val="false"/>
          <w:i w:val="false"/>
          <w:color w:val="000000"/>
          <w:sz w:val="28"/>
        </w:rPr>
        <w:t>
      198. Жұмыс сипаттамасы:</w:t>
      </w:r>
    </w:p>
    <w:bookmarkEnd w:id="1358"/>
    <w:bookmarkStart w:name="z1362" w:id="1359"/>
    <w:p>
      <w:pPr>
        <w:spacing w:after="0"/>
        <w:ind w:left="0"/>
        <w:jc w:val="both"/>
      </w:pPr>
      <w:r>
        <w:rPr>
          <w:rFonts w:ascii="Times New Roman"/>
          <w:b w:val="false"/>
          <w:i w:val="false"/>
          <w:color w:val="000000"/>
          <w:sz w:val="28"/>
        </w:rPr>
        <w:t>
      гормон алу технологиялық процесінің жекелеген сатыларын жүргізу;</w:t>
      </w:r>
    </w:p>
    <w:bookmarkEnd w:id="1359"/>
    <w:bookmarkStart w:name="z1363" w:id="1360"/>
    <w:p>
      <w:pPr>
        <w:spacing w:after="0"/>
        <w:ind w:left="0"/>
        <w:jc w:val="both"/>
      </w:pPr>
      <w:r>
        <w:rPr>
          <w:rFonts w:ascii="Times New Roman"/>
          <w:b w:val="false"/>
          <w:i w:val="false"/>
          <w:color w:val="000000"/>
          <w:sz w:val="28"/>
        </w:rPr>
        <w:t>
      гормондарды бөлу және тазарту;</w:t>
      </w:r>
    </w:p>
    <w:bookmarkEnd w:id="1360"/>
    <w:bookmarkStart w:name="z1364" w:id="1361"/>
    <w:p>
      <w:pPr>
        <w:spacing w:after="0"/>
        <w:ind w:left="0"/>
        <w:jc w:val="both"/>
      </w:pPr>
      <w:r>
        <w:rPr>
          <w:rFonts w:ascii="Times New Roman"/>
          <w:b w:val="false"/>
          <w:i w:val="false"/>
          <w:color w:val="000000"/>
          <w:sz w:val="28"/>
        </w:rPr>
        <w:t>
      технологиялық режимге сәйкес басқа да қосалқы процестерді жүргізу;</w:t>
      </w:r>
    </w:p>
    <w:bookmarkEnd w:id="1361"/>
    <w:bookmarkStart w:name="z1365" w:id="1362"/>
    <w:p>
      <w:pPr>
        <w:spacing w:after="0"/>
        <w:ind w:left="0"/>
        <w:jc w:val="both"/>
      </w:pPr>
      <w:r>
        <w:rPr>
          <w:rFonts w:ascii="Times New Roman"/>
          <w:b w:val="false"/>
          <w:i w:val="false"/>
          <w:color w:val="000000"/>
          <w:sz w:val="28"/>
        </w:rPr>
        <w:t>
      жартылай өнімдерді реакторларға мөлшерлеу және салу;</w:t>
      </w:r>
    </w:p>
    <w:bookmarkEnd w:id="1362"/>
    <w:bookmarkStart w:name="z1366" w:id="1363"/>
    <w:p>
      <w:pPr>
        <w:spacing w:after="0"/>
        <w:ind w:left="0"/>
        <w:jc w:val="both"/>
      </w:pPr>
      <w:r>
        <w:rPr>
          <w:rFonts w:ascii="Times New Roman"/>
          <w:b w:val="false"/>
          <w:i w:val="false"/>
          <w:color w:val="000000"/>
          <w:sz w:val="28"/>
        </w:rPr>
        <w:t>
      негізгі және қосалқы жабдықтар мен коммуникацияларды дайындау және тексеру;</w:t>
      </w:r>
    </w:p>
    <w:bookmarkEnd w:id="1363"/>
    <w:bookmarkStart w:name="z1367" w:id="1364"/>
    <w:p>
      <w:pPr>
        <w:spacing w:after="0"/>
        <w:ind w:left="0"/>
        <w:jc w:val="both"/>
      </w:pPr>
      <w:r>
        <w:rPr>
          <w:rFonts w:ascii="Times New Roman"/>
          <w:b w:val="false"/>
          <w:i w:val="false"/>
          <w:color w:val="000000"/>
          <w:sz w:val="28"/>
        </w:rPr>
        <w:t>
      бақылау-өлшеу аспаптары көрсеткіштері және талдау нәтижелері бойынша процестерді реттеу, сынама алу;</w:t>
      </w:r>
    </w:p>
    <w:bookmarkEnd w:id="1364"/>
    <w:bookmarkStart w:name="z1368" w:id="1365"/>
    <w:p>
      <w:pPr>
        <w:spacing w:after="0"/>
        <w:ind w:left="0"/>
        <w:jc w:val="both"/>
      </w:pPr>
      <w:r>
        <w:rPr>
          <w:rFonts w:ascii="Times New Roman"/>
          <w:b w:val="false"/>
          <w:i w:val="false"/>
          <w:color w:val="000000"/>
          <w:sz w:val="28"/>
        </w:rPr>
        <w:t>
      процесс параметрлерін тіркеу;</w:t>
      </w:r>
    </w:p>
    <w:bookmarkEnd w:id="1365"/>
    <w:bookmarkStart w:name="z1369" w:id="1366"/>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366"/>
    <w:bookmarkStart w:name="z1370" w:id="1367"/>
    <w:p>
      <w:pPr>
        <w:spacing w:after="0"/>
        <w:ind w:left="0"/>
        <w:jc w:val="both"/>
      </w:pPr>
      <w:r>
        <w:rPr>
          <w:rFonts w:ascii="Times New Roman"/>
          <w:b w:val="false"/>
          <w:i w:val="false"/>
          <w:color w:val="000000"/>
          <w:sz w:val="28"/>
        </w:rPr>
        <w:t>
      199. Білуге тиіс:</w:t>
      </w:r>
    </w:p>
    <w:bookmarkEnd w:id="1367"/>
    <w:bookmarkStart w:name="z1371" w:id="1368"/>
    <w:p>
      <w:pPr>
        <w:spacing w:after="0"/>
        <w:ind w:left="0"/>
        <w:jc w:val="both"/>
      </w:pPr>
      <w:r>
        <w:rPr>
          <w:rFonts w:ascii="Times New Roman"/>
          <w:b w:val="false"/>
          <w:i w:val="false"/>
          <w:color w:val="000000"/>
          <w:sz w:val="28"/>
        </w:rPr>
        <w:t>
      гормон алу және тазалау технологиялық процесстің мазмұны;</w:t>
      </w:r>
    </w:p>
    <w:bookmarkEnd w:id="1368"/>
    <w:bookmarkStart w:name="z1372" w:id="1369"/>
    <w:p>
      <w:pPr>
        <w:spacing w:after="0"/>
        <w:ind w:left="0"/>
        <w:jc w:val="both"/>
      </w:pPr>
      <w:r>
        <w:rPr>
          <w:rFonts w:ascii="Times New Roman"/>
          <w:b w:val="false"/>
          <w:i w:val="false"/>
          <w:color w:val="000000"/>
          <w:sz w:val="28"/>
        </w:rPr>
        <w:t>
      жабдықтардың құрылымы мен жұмыс істеу принципі;</w:t>
      </w:r>
    </w:p>
    <w:bookmarkEnd w:id="1369"/>
    <w:bookmarkStart w:name="z1373" w:id="1370"/>
    <w:p>
      <w:pPr>
        <w:spacing w:after="0"/>
        <w:ind w:left="0"/>
        <w:jc w:val="both"/>
      </w:pPr>
      <w:r>
        <w:rPr>
          <w:rFonts w:ascii="Times New Roman"/>
          <w:b w:val="false"/>
          <w:i w:val="false"/>
          <w:color w:val="000000"/>
          <w:sz w:val="28"/>
        </w:rPr>
        <w:t>
      бақылау-өлшеу аспаптарын пайдалану ережесі, шикізаттың, жартылай өнімдер мен даяр өнімнің қасиеттері мен қойылатын талаптары;</w:t>
      </w:r>
    </w:p>
    <w:bookmarkEnd w:id="1370"/>
    <w:bookmarkStart w:name="z1374" w:id="1371"/>
    <w:p>
      <w:pPr>
        <w:spacing w:after="0"/>
        <w:ind w:left="0"/>
        <w:jc w:val="both"/>
      </w:pPr>
      <w:r>
        <w:rPr>
          <w:rFonts w:ascii="Times New Roman"/>
          <w:b w:val="false"/>
          <w:i w:val="false"/>
          <w:color w:val="000000"/>
          <w:sz w:val="28"/>
        </w:rPr>
        <w:t>
      гормондардың әсер ету ерекшеліктері;</w:t>
      </w:r>
    </w:p>
    <w:bookmarkEnd w:id="1371"/>
    <w:bookmarkStart w:name="z1375" w:id="1372"/>
    <w:p>
      <w:pPr>
        <w:spacing w:after="0"/>
        <w:ind w:left="0"/>
        <w:jc w:val="both"/>
      </w:pPr>
      <w:r>
        <w:rPr>
          <w:rFonts w:ascii="Times New Roman"/>
          <w:b w:val="false"/>
          <w:i w:val="false"/>
          <w:color w:val="000000"/>
          <w:sz w:val="28"/>
        </w:rPr>
        <w:t>
      сынама алу жолдары мен талдау жүргізу әдістемесі.</w:t>
      </w:r>
    </w:p>
    <w:bookmarkEnd w:id="1372"/>
    <w:bookmarkStart w:name="z1376" w:id="1373"/>
    <w:p>
      <w:pPr>
        <w:spacing w:after="0"/>
        <w:ind w:left="0"/>
        <w:jc w:val="both"/>
      </w:pPr>
      <w:r>
        <w:rPr>
          <w:rFonts w:ascii="Times New Roman"/>
          <w:b w:val="false"/>
          <w:i w:val="false"/>
          <w:color w:val="000000"/>
          <w:sz w:val="28"/>
        </w:rPr>
        <w:t>
      Параграф 2. Синтетикалық гормон алу аппаратшысы, 5-разряд</w:t>
      </w:r>
    </w:p>
    <w:bookmarkEnd w:id="1373"/>
    <w:bookmarkStart w:name="z1377" w:id="1374"/>
    <w:p>
      <w:pPr>
        <w:spacing w:after="0"/>
        <w:ind w:left="0"/>
        <w:jc w:val="both"/>
      </w:pPr>
      <w:r>
        <w:rPr>
          <w:rFonts w:ascii="Times New Roman"/>
          <w:b w:val="false"/>
          <w:i w:val="false"/>
          <w:color w:val="000000"/>
          <w:sz w:val="28"/>
        </w:rPr>
        <w:t>
      200. Жұмыс сипаттамасы:</w:t>
      </w:r>
    </w:p>
    <w:bookmarkEnd w:id="1374"/>
    <w:bookmarkStart w:name="z1378" w:id="1375"/>
    <w:p>
      <w:pPr>
        <w:spacing w:after="0"/>
        <w:ind w:left="0"/>
        <w:jc w:val="both"/>
      </w:pPr>
      <w:r>
        <w:rPr>
          <w:rFonts w:ascii="Times New Roman"/>
          <w:b w:val="false"/>
          <w:i w:val="false"/>
          <w:color w:val="000000"/>
          <w:sz w:val="28"/>
        </w:rPr>
        <w:t>
      анағұрлым жоғары білікті аппаратшының басшылығымен гормон алу технологиялық процесінің жекелеген сатыларын жүргізу;</w:t>
      </w:r>
    </w:p>
    <w:bookmarkEnd w:id="1375"/>
    <w:bookmarkStart w:name="z1379" w:id="1376"/>
    <w:p>
      <w:pPr>
        <w:spacing w:after="0"/>
        <w:ind w:left="0"/>
        <w:jc w:val="both"/>
      </w:pPr>
      <w:r>
        <w:rPr>
          <w:rFonts w:ascii="Times New Roman"/>
          <w:b w:val="false"/>
          <w:i w:val="false"/>
          <w:color w:val="000000"/>
          <w:sz w:val="28"/>
        </w:rPr>
        <w:t>
      негізгі және қосалқы жабдықтар мен коммуникацияларды дайындау және тексеру;</w:t>
      </w:r>
    </w:p>
    <w:bookmarkEnd w:id="1376"/>
    <w:bookmarkStart w:name="z1380" w:id="1377"/>
    <w:p>
      <w:pPr>
        <w:spacing w:after="0"/>
        <w:ind w:left="0"/>
        <w:jc w:val="both"/>
      </w:pPr>
      <w:r>
        <w:rPr>
          <w:rFonts w:ascii="Times New Roman"/>
          <w:b w:val="false"/>
          <w:i w:val="false"/>
          <w:color w:val="000000"/>
          <w:sz w:val="28"/>
        </w:rPr>
        <w:t>
      бақылау-өлшеу аспаптары көрсеткіштері және талдау нәтижелері бойынша процестерді реттеу;</w:t>
      </w:r>
    </w:p>
    <w:bookmarkEnd w:id="1377"/>
    <w:bookmarkStart w:name="z1381" w:id="1378"/>
    <w:p>
      <w:pPr>
        <w:spacing w:after="0"/>
        <w:ind w:left="0"/>
        <w:jc w:val="both"/>
      </w:pPr>
      <w:r>
        <w:rPr>
          <w:rFonts w:ascii="Times New Roman"/>
          <w:b w:val="false"/>
          <w:i w:val="false"/>
          <w:color w:val="000000"/>
          <w:sz w:val="28"/>
        </w:rPr>
        <w:t>
      сынама алу;</w:t>
      </w:r>
    </w:p>
    <w:bookmarkEnd w:id="1378"/>
    <w:bookmarkStart w:name="z1382" w:id="1379"/>
    <w:p>
      <w:pPr>
        <w:spacing w:after="0"/>
        <w:ind w:left="0"/>
        <w:jc w:val="both"/>
      </w:pPr>
      <w:r>
        <w:rPr>
          <w:rFonts w:ascii="Times New Roman"/>
          <w:b w:val="false"/>
          <w:i w:val="false"/>
          <w:color w:val="000000"/>
          <w:sz w:val="28"/>
        </w:rPr>
        <w:t>
      операциялық парақтарды толтыру;</w:t>
      </w:r>
    </w:p>
    <w:bookmarkEnd w:id="1379"/>
    <w:bookmarkStart w:name="z1383" w:id="1380"/>
    <w:p>
      <w:pPr>
        <w:spacing w:after="0"/>
        <w:ind w:left="0"/>
        <w:jc w:val="both"/>
      </w:pPr>
      <w:r>
        <w:rPr>
          <w:rFonts w:ascii="Times New Roman"/>
          <w:b w:val="false"/>
          <w:i w:val="false"/>
          <w:color w:val="000000"/>
          <w:sz w:val="28"/>
        </w:rPr>
        <w:t>
      процесс параметрлерін тіркеу;</w:t>
      </w:r>
    </w:p>
    <w:bookmarkEnd w:id="1380"/>
    <w:bookmarkStart w:name="z1384" w:id="1381"/>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381"/>
    <w:bookmarkStart w:name="z1385" w:id="1382"/>
    <w:p>
      <w:pPr>
        <w:spacing w:after="0"/>
        <w:ind w:left="0"/>
        <w:jc w:val="both"/>
      </w:pPr>
      <w:r>
        <w:rPr>
          <w:rFonts w:ascii="Times New Roman"/>
          <w:b w:val="false"/>
          <w:i w:val="false"/>
          <w:color w:val="000000"/>
          <w:sz w:val="28"/>
        </w:rPr>
        <w:t>
      201. Білуге тиіс:</w:t>
      </w:r>
    </w:p>
    <w:bookmarkEnd w:id="1382"/>
    <w:bookmarkStart w:name="z1386" w:id="1383"/>
    <w:p>
      <w:pPr>
        <w:spacing w:after="0"/>
        <w:ind w:left="0"/>
        <w:jc w:val="both"/>
      </w:pPr>
      <w:r>
        <w:rPr>
          <w:rFonts w:ascii="Times New Roman"/>
          <w:b w:val="false"/>
          <w:i w:val="false"/>
          <w:color w:val="000000"/>
          <w:sz w:val="28"/>
        </w:rPr>
        <w:t>
      гормон тазалау технологиялық процесі;</w:t>
      </w:r>
    </w:p>
    <w:bookmarkEnd w:id="1383"/>
    <w:bookmarkStart w:name="z1387" w:id="1384"/>
    <w:p>
      <w:pPr>
        <w:spacing w:after="0"/>
        <w:ind w:left="0"/>
        <w:jc w:val="both"/>
      </w:pPr>
      <w:r>
        <w:rPr>
          <w:rFonts w:ascii="Times New Roman"/>
          <w:b w:val="false"/>
          <w:i w:val="false"/>
          <w:color w:val="000000"/>
          <w:sz w:val="28"/>
        </w:rPr>
        <w:t>
      бақылау-өлшеу аспаптарының құрылымы, гормон алудың физикалық-химиялық процестері мен оны реттеу тәсілдері;</w:t>
      </w:r>
    </w:p>
    <w:bookmarkEnd w:id="1384"/>
    <w:bookmarkStart w:name="z1388" w:id="1385"/>
    <w:p>
      <w:pPr>
        <w:spacing w:after="0"/>
        <w:ind w:left="0"/>
        <w:jc w:val="both"/>
      </w:pPr>
      <w:r>
        <w:rPr>
          <w:rFonts w:ascii="Times New Roman"/>
          <w:b w:val="false"/>
          <w:i w:val="false"/>
          <w:color w:val="000000"/>
          <w:sz w:val="28"/>
        </w:rPr>
        <w:t>
      шикізат, жартылай өнімдер және даяр өнімнің физикалық-химиялық қасиеті, оларға қойылатын талаптар;</w:t>
      </w:r>
    </w:p>
    <w:bookmarkEnd w:id="1385"/>
    <w:bookmarkStart w:name="z1389" w:id="1386"/>
    <w:p>
      <w:pPr>
        <w:spacing w:after="0"/>
        <w:ind w:left="0"/>
        <w:jc w:val="both"/>
      </w:pPr>
      <w:r>
        <w:rPr>
          <w:rFonts w:ascii="Times New Roman"/>
          <w:b w:val="false"/>
          <w:i w:val="false"/>
          <w:color w:val="000000"/>
          <w:sz w:val="28"/>
        </w:rPr>
        <w:t>
      гормондардың әсер ету ерекшеліктері.</w:t>
      </w:r>
    </w:p>
    <w:bookmarkEnd w:id="1386"/>
    <w:bookmarkStart w:name="z1390" w:id="1387"/>
    <w:p>
      <w:pPr>
        <w:spacing w:after="0"/>
        <w:ind w:left="0"/>
        <w:jc w:val="both"/>
      </w:pPr>
      <w:r>
        <w:rPr>
          <w:rFonts w:ascii="Times New Roman"/>
          <w:b w:val="false"/>
          <w:i w:val="false"/>
          <w:color w:val="000000"/>
          <w:sz w:val="28"/>
        </w:rPr>
        <w:t>
      Параграф 3. Синтетикалық гормон алу аппаратшысы, 6-разряд</w:t>
      </w:r>
    </w:p>
    <w:bookmarkEnd w:id="1387"/>
    <w:bookmarkStart w:name="z1391" w:id="1388"/>
    <w:p>
      <w:pPr>
        <w:spacing w:after="0"/>
        <w:ind w:left="0"/>
        <w:jc w:val="both"/>
      </w:pPr>
      <w:r>
        <w:rPr>
          <w:rFonts w:ascii="Times New Roman"/>
          <w:b w:val="false"/>
          <w:i w:val="false"/>
          <w:color w:val="000000"/>
          <w:sz w:val="28"/>
        </w:rPr>
        <w:t>
      202. Жұмыс сипаттамасы:</w:t>
      </w:r>
    </w:p>
    <w:bookmarkEnd w:id="1388"/>
    <w:bookmarkStart w:name="z1392" w:id="1389"/>
    <w:p>
      <w:pPr>
        <w:spacing w:after="0"/>
        <w:ind w:left="0"/>
        <w:jc w:val="both"/>
      </w:pPr>
      <w:r>
        <w:rPr>
          <w:rFonts w:ascii="Times New Roman"/>
          <w:b w:val="false"/>
          <w:i w:val="false"/>
          <w:color w:val="000000"/>
          <w:sz w:val="28"/>
        </w:rPr>
        <w:t>
      анағұрлым төмен білікті аппаратшыны басқару және гормон алу технологиялық процесінің барлық сатыларын жүргізу;</w:t>
      </w:r>
    </w:p>
    <w:bookmarkEnd w:id="1389"/>
    <w:bookmarkStart w:name="z1393" w:id="1390"/>
    <w:p>
      <w:pPr>
        <w:spacing w:after="0"/>
        <w:ind w:left="0"/>
        <w:jc w:val="both"/>
      </w:pPr>
      <w:r>
        <w:rPr>
          <w:rFonts w:ascii="Times New Roman"/>
          <w:b w:val="false"/>
          <w:i w:val="false"/>
          <w:color w:val="000000"/>
          <w:sz w:val="28"/>
        </w:rPr>
        <w:t>
      негізгі және қосалқы жабдықтар мен коммуникацияларды тексеру;</w:t>
      </w:r>
    </w:p>
    <w:bookmarkEnd w:id="1390"/>
    <w:bookmarkStart w:name="z1394" w:id="1391"/>
    <w:p>
      <w:pPr>
        <w:spacing w:after="0"/>
        <w:ind w:left="0"/>
        <w:jc w:val="both"/>
      </w:pPr>
      <w:r>
        <w:rPr>
          <w:rFonts w:ascii="Times New Roman"/>
          <w:b w:val="false"/>
          <w:i w:val="false"/>
          <w:color w:val="000000"/>
          <w:sz w:val="28"/>
        </w:rPr>
        <w:t>
      шикізат және жартылай өнімдерді есептеу, дайындау және салу;</w:t>
      </w:r>
    </w:p>
    <w:bookmarkEnd w:id="1391"/>
    <w:bookmarkStart w:name="z1395" w:id="1392"/>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1392"/>
    <w:bookmarkStart w:name="z1396" w:id="1393"/>
    <w:p>
      <w:pPr>
        <w:spacing w:after="0"/>
        <w:ind w:left="0"/>
        <w:jc w:val="both"/>
      </w:pPr>
      <w:r>
        <w:rPr>
          <w:rFonts w:ascii="Times New Roman"/>
          <w:b w:val="false"/>
          <w:i w:val="false"/>
          <w:color w:val="000000"/>
          <w:sz w:val="28"/>
        </w:rPr>
        <w:t>
      бақылау-өлшеу аспаптары көрсеткіштері және талдау нәтижелері бойынша процестерді реттеу;</w:t>
      </w:r>
    </w:p>
    <w:bookmarkEnd w:id="1393"/>
    <w:bookmarkStart w:name="z1397" w:id="1394"/>
    <w:p>
      <w:pPr>
        <w:spacing w:after="0"/>
        <w:ind w:left="0"/>
        <w:jc w:val="both"/>
      </w:pPr>
      <w:r>
        <w:rPr>
          <w:rFonts w:ascii="Times New Roman"/>
          <w:b w:val="false"/>
          <w:i w:val="false"/>
          <w:color w:val="000000"/>
          <w:sz w:val="28"/>
        </w:rPr>
        <w:t>
      шикізат және жартылай өнімдерді және даяр өнім өңдеу шығынын есептеу;</w:t>
      </w:r>
    </w:p>
    <w:bookmarkEnd w:id="1394"/>
    <w:bookmarkStart w:name="z1398" w:id="1395"/>
    <w:p>
      <w:pPr>
        <w:spacing w:after="0"/>
        <w:ind w:left="0"/>
        <w:jc w:val="both"/>
      </w:pPr>
      <w:r>
        <w:rPr>
          <w:rFonts w:ascii="Times New Roman"/>
          <w:b w:val="false"/>
          <w:i w:val="false"/>
          <w:color w:val="000000"/>
          <w:sz w:val="28"/>
        </w:rPr>
        <w:t>
      процесс параметрлерін тіркеу. өндірістік журналдағы жазбаларды жүргізу және қадағалау нәтижелерін өңдеу;</w:t>
      </w:r>
    </w:p>
    <w:bookmarkEnd w:id="1395"/>
    <w:bookmarkStart w:name="z1399" w:id="1396"/>
    <w:p>
      <w:pPr>
        <w:spacing w:after="0"/>
        <w:ind w:left="0"/>
        <w:jc w:val="both"/>
      </w:pPr>
      <w:r>
        <w:rPr>
          <w:rFonts w:ascii="Times New Roman"/>
          <w:b w:val="false"/>
          <w:i w:val="false"/>
          <w:color w:val="000000"/>
          <w:sz w:val="28"/>
        </w:rPr>
        <w:t>
      жабдықтарды жөндеуден қабылдап алу.</w:t>
      </w:r>
    </w:p>
    <w:bookmarkEnd w:id="1396"/>
    <w:bookmarkStart w:name="z1400" w:id="1397"/>
    <w:p>
      <w:pPr>
        <w:spacing w:after="0"/>
        <w:ind w:left="0"/>
        <w:jc w:val="both"/>
      </w:pPr>
      <w:r>
        <w:rPr>
          <w:rFonts w:ascii="Times New Roman"/>
          <w:b w:val="false"/>
          <w:i w:val="false"/>
          <w:color w:val="000000"/>
          <w:sz w:val="28"/>
        </w:rPr>
        <w:t>
      203. Білуге тиіс:</w:t>
      </w:r>
    </w:p>
    <w:bookmarkEnd w:id="1397"/>
    <w:bookmarkStart w:name="z1401" w:id="1398"/>
    <w:p>
      <w:pPr>
        <w:spacing w:after="0"/>
        <w:ind w:left="0"/>
        <w:jc w:val="both"/>
      </w:pPr>
      <w:r>
        <w:rPr>
          <w:rFonts w:ascii="Times New Roman"/>
          <w:b w:val="false"/>
          <w:i w:val="false"/>
          <w:color w:val="000000"/>
          <w:sz w:val="28"/>
        </w:rPr>
        <w:t>
      гормон алу технологиялық режимі;</w:t>
      </w:r>
    </w:p>
    <w:bookmarkEnd w:id="1398"/>
    <w:bookmarkStart w:name="z1402" w:id="1399"/>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 кинетикалық және электрлік тәсімдері, арматура және коммуникациялардың тәсімдері, гормон алудың физикалық-химиялық процестері мен оны реттеу тәсілдері;</w:t>
      </w:r>
    </w:p>
    <w:bookmarkEnd w:id="1399"/>
    <w:bookmarkStart w:name="z1403" w:id="1400"/>
    <w:p>
      <w:pPr>
        <w:spacing w:after="0"/>
        <w:ind w:left="0"/>
        <w:jc w:val="both"/>
      </w:pPr>
      <w:r>
        <w:rPr>
          <w:rFonts w:ascii="Times New Roman"/>
          <w:b w:val="false"/>
          <w:i w:val="false"/>
          <w:color w:val="000000"/>
          <w:sz w:val="28"/>
        </w:rPr>
        <w:t>
      шикізат, жартылай өнімдер және даяр өнімнің физикалық-химиялық қасиеті, оларға қойылатын талаптар;</w:t>
      </w:r>
    </w:p>
    <w:bookmarkEnd w:id="1400"/>
    <w:bookmarkStart w:name="z1404" w:id="1401"/>
    <w:p>
      <w:pPr>
        <w:spacing w:after="0"/>
        <w:ind w:left="0"/>
        <w:jc w:val="both"/>
      </w:pPr>
      <w:r>
        <w:rPr>
          <w:rFonts w:ascii="Times New Roman"/>
          <w:b w:val="false"/>
          <w:i w:val="false"/>
          <w:color w:val="000000"/>
          <w:sz w:val="28"/>
        </w:rPr>
        <w:t>
      гормондардың әсер ету ерекшеліктері;</w:t>
      </w:r>
    </w:p>
    <w:bookmarkEnd w:id="1401"/>
    <w:bookmarkStart w:name="z1405" w:id="1402"/>
    <w:p>
      <w:pPr>
        <w:spacing w:after="0"/>
        <w:ind w:left="0"/>
        <w:jc w:val="both"/>
      </w:pPr>
      <w:r>
        <w:rPr>
          <w:rFonts w:ascii="Times New Roman"/>
          <w:b w:val="false"/>
          <w:i w:val="false"/>
          <w:color w:val="000000"/>
          <w:sz w:val="28"/>
        </w:rPr>
        <w:t>
      талдау, шикізатты және жартылай өнімдерді есептеу әдістемесі, арнайы мектеп немесе техникум көлемінде жалпы және физикалық химияны.</w:t>
      </w:r>
    </w:p>
    <w:bookmarkEnd w:id="1402"/>
    <w:bookmarkStart w:name="z1406" w:id="1403"/>
    <w:p>
      <w:pPr>
        <w:spacing w:after="0"/>
        <w:ind w:left="0"/>
        <w:jc w:val="both"/>
      </w:pPr>
      <w:r>
        <w:rPr>
          <w:rFonts w:ascii="Times New Roman"/>
          <w:b w:val="false"/>
          <w:i w:val="false"/>
          <w:color w:val="000000"/>
          <w:sz w:val="28"/>
        </w:rPr>
        <w:t>
      44. Рентген экранына арналған құрам алу аппаратшысы</w:t>
      </w:r>
    </w:p>
    <w:bookmarkEnd w:id="1403"/>
    <w:bookmarkStart w:name="z1407" w:id="1404"/>
    <w:p>
      <w:pPr>
        <w:spacing w:after="0"/>
        <w:ind w:left="0"/>
        <w:jc w:val="both"/>
      </w:pPr>
      <w:r>
        <w:rPr>
          <w:rFonts w:ascii="Times New Roman"/>
          <w:b w:val="false"/>
          <w:i w:val="false"/>
          <w:color w:val="000000"/>
          <w:sz w:val="28"/>
        </w:rPr>
        <w:t>
      Параграф 1. Рентген экранына арналған құрам алу аппаратшысы, 4-разряд</w:t>
      </w:r>
    </w:p>
    <w:bookmarkEnd w:id="1404"/>
    <w:bookmarkStart w:name="z1408" w:id="1405"/>
    <w:p>
      <w:pPr>
        <w:spacing w:after="0"/>
        <w:ind w:left="0"/>
        <w:jc w:val="both"/>
      </w:pPr>
      <w:r>
        <w:rPr>
          <w:rFonts w:ascii="Times New Roman"/>
          <w:b w:val="false"/>
          <w:i w:val="false"/>
          <w:color w:val="000000"/>
          <w:sz w:val="28"/>
        </w:rPr>
        <w:t>
      204. Жұмыс сипаттамасы:</w:t>
      </w:r>
    </w:p>
    <w:bookmarkEnd w:id="1405"/>
    <w:bookmarkStart w:name="z1409" w:id="1406"/>
    <w:p>
      <w:pPr>
        <w:spacing w:after="0"/>
        <w:ind w:left="0"/>
        <w:jc w:val="both"/>
      </w:pPr>
      <w:r>
        <w:rPr>
          <w:rFonts w:ascii="Times New Roman"/>
          <w:b w:val="false"/>
          <w:i w:val="false"/>
          <w:color w:val="000000"/>
          <w:sz w:val="28"/>
        </w:rPr>
        <w:t>
      вольфраматты, сульфидті және қорғасын-барит тұздарын термоөңдеу рентген экрандарына арналған құрамды алудың физикалық-химиялық процесін жүргізу;</w:t>
      </w:r>
    </w:p>
    <w:bookmarkEnd w:id="1406"/>
    <w:bookmarkStart w:name="z1410" w:id="1407"/>
    <w:p>
      <w:pPr>
        <w:spacing w:after="0"/>
        <w:ind w:left="0"/>
        <w:jc w:val="both"/>
      </w:pPr>
      <w:r>
        <w:rPr>
          <w:rFonts w:ascii="Times New Roman"/>
          <w:b w:val="false"/>
          <w:i w:val="false"/>
          <w:color w:val="000000"/>
          <w:sz w:val="28"/>
        </w:rPr>
        <w:t>
      қатаң техникалық регламентке сәйкес шикіқұрам құрастыру, активаторлар мен плавтарды қосу;</w:t>
      </w:r>
    </w:p>
    <w:bookmarkEnd w:id="1407"/>
    <w:bookmarkStart w:name="z1411" w:id="1408"/>
    <w:p>
      <w:pPr>
        <w:spacing w:after="0"/>
        <w:ind w:left="0"/>
        <w:jc w:val="both"/>
      </w:pPr>
      <w:r>
        <w:rPr>
          <w:rFonts w:ascii="Times New Roman"/>
          <w:b w:val="false"/>
          <w:i w:val="false"/>
          <w:color w:val="000000"/>
          <w:sz w:val="28"/>
        </w:rPr>
        <w:t>
      температуралық режимді сақтай отырып арнайы газ және электр пештерде шикіқұрамды термоөңдеу процесін жүргізу;</w:t>
      </w:r>
    </w:p>
    <w:bookmarkEnd w:id="1408"/>
    <w:bookmarkStart w:name="z1412" w:id="1409"/>
    <w:p>
      <w:pPr>
        <w:spacing w:after="0"/>
        <w:ind w:left="0"/>
        <w:jc w:val="both"/>
      </w:pPr>
      <w:r>
        <w:rPr>
          <w:rFonts w:ascii="Times New Roman"/>
          <w:b w:val="false"/>
          <w:i w:val="false"/>
          <w:color w:val="000000"/>
          <w:sz w:val="28"/>
        </w:rPr>
        <w:t>
      бақылау-өлшеу аспаптарының, автоматика құралдарының көмегімен, және берілген көлемде кристалл алу мақсатында физикалық-химиялық талдау нәтижелері бойынша жылытуды дәл реттеу және бақылау;</w:t>
      </w:r>
    </w:p>
    <w:bookmarkEnd w:id="1409"/>
    <w:bookmarkStart w:name="z1413" w:id="1410"/>
    <w:p>
      <w:pPr>
        <w:spacing w:after="0"/>
        <w:ind w:left="0"/>
        <w:jc w:val="both"/>
      </w:pPr>
      <w:r>
        <w:rPr>
          <w:rFonts w:ascii="Times New Roman"/>
          <w:b w:val="false"/>
          <w:i w:val="false"/>
          <w:color w:val="000000"/>
          <w:sz w:val="28"/>
        </w:rPr>
        <w:t>
      фазаның жай-күйін реттеу және фазалық бөліктерді балқытылған массаны уақытында түсіре отырып тез бөлу;</w:t>
      </w:r>
    </w:p>
    <w:bookmarkEnd w:id="1410"/>
    <w:bookmarkStart w:name="z1414" w:id="1411"/>
    <w:p>
      <w:pPr>
        <w:spacing w:after="0"/>
        <w:ind w:left="0"/>
        <w:jc w:val="both"/>
      </w:pPr>
      <w:r>
        <w:rPr>
          <w:rFonts w:ascii="Times New Roman"/>
          <w:b w:val="false"/>
          <w:i w:val="false"/>
          <w:color w:val="000000"/>
          <w:sz w:val="28"/>
        </w:rPr>
        <w:t>
      ультракүлгін сәулелермен байыту және барынша жарық кристалдарды бөлу;</w:t>
      </w:r>
    </w:p>
    <w:bookmarkEnd w:id="1411"/>
    <w:bookmarkStart w:name="z1415" w:id="1412"/>
    <w:p>
      <w:pPr>
        <w:spacing w:after="0"/>
        <w:ind w:left="0"/>
        <w:jc w:val="both"/>
      </w:pPr>
      <w:r>
        <w:rPr>
          <w:rFonts w:ascii="Times New Roman"/>
          <w:b w:val="false"/>
          <w:i w:val="false"/>
          <w:color w:val="000000"/>
          <w:sz w:val="28"/>
        </w:rPr>
        <w:t>
      даяр өнімді дайын күйінде алу, шаю, электр шкафтарда кептіру және елеу;</w:t>
      </w:r>
    </w:p>
    <w:bookmarkEnd w:id="1412"/>
    <w:bookmarkStart w:name="z1416" w:id="1413"/>
    <w:p>
      <w:pPr>
        <w:spacing w:after="0"/>
        <w:ind w:left="0"/>
        <w:jc w:val="both"/>
      </w:pPr>
      <w:r>
        <w:rPr>
          <w:rFonts w:ascii="Times New Roman"/>
          <w:b w:val="false"/>
          <w:i w:val="false"/>
          <w:color w:val="000000"/>
          <w:sz w:val="28"/>
        </w:rPr>
        <w:t>
      жабдықтар мен коммуникациялардың жұмысындағы ақаулықтарды анықтау және жою;</w:t>
      </w:r>
    </w:p>
    <w:bookmarkEnd w:id="1413"/>
    <w:bookmarkStart w:name="z1417" w:id="1414"/>
    <w:p>
      <w:pPr>
        <w:spacing w:after="0"/>
        <w:ind w:left="0"/>
        <w:jc w:val="both"/>
      </w:pPr>
      <w:r>
        <w:rPr>
          <w:rFonts w:ascii="Times New Roman"/>
          <w:b w:val="false"/>
          <w:i w:val="false"/>
          <w:color w:val="000000"/>
          <w:sz w:val="28"/>
        </w:rPr>
        <w:t>
      сынама алу және термоөңдеу процесінде бақылау талдауларды орындау;</w:t>
      </w:r>
    </w:p>
    <w:bookmarkEnd w:id="1414"/>
    <w:bookmarkStart w:name="z1418" w:id="1415"/>
    <w:p>
      <w:pPr>
        <w:spacing w:after="0"/>
        <w:ind w:left="0"/>
        <w:jc w:val="both"/>
      </w:pPr>
      <w:r>
        <w:rPr>
          <w:rFonts w:ascii="Times New Roman"/>
          <w:b w:val="false"/>
          <w:i w:val="false"/>
          <w:color w:val="000000"/>
          <w:sz w:val="28"/>
        </w:rPr>
        <w:t>
      шикізат және даяр өнімді есептеу;</w:t>
      </w:r>
    </w:p>
    <w:bookmarkEnd w:id="1415"/>
    <w:bookmarkStart w:name="z1419" w:id="1416"/>
    <w:p>
      <w:pPr>
        <w:spacing w:after="0"/>
        <w:ind w:left="0"/>
        <w:jc w:val="both"/>
      </w:pPr>
      <w:r>
        <w:rPr>
          <w:rFonts w:ascii="Times New Roman"/>
          <w:b w:val="false"/>
          <w:i w:val="false"/>
          <w:color w:val="000000"/>
          <w:sz w:val="28"/>
        </w:rPr>
        <w:t>
      өндірістік журналдағы жазбаны жүргізу.</w:t>
      </w:r>
    </w:p>
    <w:bookmarkEnd w:id="1416"/>
    <w:bookmarkStart w:name="z1420" w:id="1417"/>
    <w:p>
      <w:pPr>
        <w:spacing w:after="0"/>
        <w:ind w:left="0"/>
        <w:jc w:val="both"/>
      </w:pPr>
      <w:r>
        <w:rPr>
          <w:rFonts w:ascii="Times New Roman"/>
          <w:b w:val="false"/>
          <w:i w:val="false"/>
          <w:color w:val="000000"/>
          <w:sz w:val="28"/>
        </w:rPr>
        <w:t>
      205. Білуге тиіс:</w:t>
      </w:r>
    </w:p>
    <w:bookmarkEnd w:id="1417"/>
    <w:bookmarkStart w:name="z1421" w:id="1418"/>
    <w:p>
      <w:pPr>
        <w:spacing w:after="0"/>
        <w:ind w:left="0"/>
        <w:jc w:val="both"/>
      </w:pPr>
      <w:r>
        <w:rPr>
          <w:rFonts w:ascii="Times New Roman"/>
          <w:b w:val="false"/>
          <w:i w:val="false"/>
          <w:color w:val="000000"/>
          <w:sz w:val="28"/>
        </w:rPr>
        <w:t>
      түрлі үлгідегі рентген экрандарына арналған кристал алу физикалық-химиялық процесінің негіздері;</w:t>
      </w:r>
    </w:p>
    <w:bookmarkEnd w:id="1418"/>
    <w:bookmarkStart w:name="z1422" w:id="1419"/>
    <w:p>
      <w:pPr>
        <w:spacing w:after="0"/>
        <w:ind w:left="0"/>
        <w:jc w:val="both"/>
      </w:pPr>
      <w:r>
        <w:rPr>
          <w:rFonts w:ascii="Times New Roman"/>
          <w:b w:val="false"/>
          <w:i w:val="false"/>
          <w:color w:val="000000"/>
          <w:sz w:val="28"/>
        </w:rPr>
        <w:t>
      даяр өнімнің физикалық-химиялық қасиеті;</w:t>
      </w:r>
    </w:p>
    <w:bookmarkEnd w:id="1419"/>
    <w:bookmarkStart w:name="z1423" w:id="1420"/>
    <w:p>
      <w:pPr>
        <w:spacing w:after="0"/>
        <w:ind w:left="0"/>
        <w:jc w:val="both"/>
      </w:pPr>
      <w:r>
        <w:rPr>
          <w:rFonts w:ascii="Times New Roman"/>
          <w:b w:val="false"/>
          <w:i w:val="false"/>
          <w:color w:val="000000"/>
          <w:sz w:val="28"/>
        </w:rPr>
        <w:t>
      технологиялық процесінің маңызы және оны ерттеу ережесі;</w:t>
      </w:r>
    </w:p>
    <w:bookmarkEnd w:id="1420"/>
    <w:bookmarkStart w:name="z1424" w:id="1421"/>
    <w:p>
      <w:pPr>
        <w:spacing w:after="0"/>
        <w:ind w:left="0"/>
        <w:jc w:val="both"/>
      </w:pPr>
      <w:r>
        <w:rPr>
          <w:rFonts w:ascii="Times New Roman"/>
          <w:b w:val="false"/>
          <w:i w:val="false"/>
          <w:color w:val="000000"/>
          <w:sz w:val="28"/>
        </w:rPr>
        <w:t>
      шикіқұрам дайындау тәртібі;</w:t>
      </w:r>
    </w:p>
    <w:bookmarkEnd w:id="1421"/>
    <w:bookmarkStart w:name="z1425" w:id="1422"/>
    <w:p>
      <w:pPr>
        <w:spacing w:after="0"/>
        <w:ind w:left="0"/>
        <w:jc w:val="both"/>
      </w:pPr>
      <w:r>
        <w:rPr>
          <w:rFonts w:ascii="Times New Roman"/>
          <w:b w:val="false"/>
          <w:i w:val="false"/>
          <w:color w:val="000000"/>
          <w:sz w:val="28"/>
        </w:rPr>
        <w:t>
      плавтар мен активаторлардың қасиеті, сынама алу ережесі мен термоөңдеу процесінде талдау жүргізу әдістемесі;</w:t>
      </w:r>
    </w:p>
    <w:bookmarkEnd w:id="1422"/>
    <w:bookmarkStart w:name="z1426" w:id="1423"/>
    <w:p>
      <w:pPr>
        <w:spacing w:after="0"/>
        <w:ind w:left="0"/>
        <w:jc w:val="both"/>
      </w:pPr>
      <w:r>
        <w:rPr>
          <w:rFonts w:ascii="Times New Roman"/>
          <w:b w:val="false"/>
          <w:i w:val="false"/>
          <w:color w:val="000000"/>
          <w:sz w:val="28"/>
        </w:rPr>
        <w:t>
      негізгі және қосалқы жабдықтардың, арматура, коммуникациялар, бақылау-өлшеу аспаптары мен автоматика құралдарына қойылатын техникалық талаптар.</w:t>
      </w:r>
    </w:p>
    <w:bookmarkEnd w:id="1423"/>
    <w:bookmarkStart w:name="z1427" w:id="1424"/>
    <w:p>
      <w:pPr>
        <w:spacing w:after="0"/>
        <w:ind w:left="0"/>
        <w:jc w:val="both"/>
      </w:pPr>
      <w:r>
        <w:rPr>
          <w:rFonts w:ascii="Times New Roman"/>
          <w:b w:val="false"/>
          <w:i w:val="false"/>
          <w:color w:val="000000"/>
          <w:sz w:val="28"/>
        </w:rPr>
        <w:t>
      45. Тіс дәрігерлік материал жасау аппаратшысы</w:t>
      </w:r>
    </w:p>
    <w:bookmarkEnd w:id="1424"/>
    <w:bookmarkStart w:name="z1428" w:id="1425"/>
    <w:p>
      <w:pPr>
        <w:spacing w:after="0"/>
        <w:ind w:left="0"/>
        <w:jc w:val="both"/>
      </w:pPr>
      <w:r>
        <w:rPr>
          <w:rFonts w:ascii="Times New Roman"/>
          <w:b w:val="false"/>
          <w:i w:val="false"/>
          <w:color w:val="000000"/>
          <w:sz w:val="28"/>
        </w:rPr>
        <w:t>
      Параграф 1. Тіс дәрігерлік материал жасау аппаратшысы, 2-разряд</w:t>
      </w:r>
    </w:p>
    <w:bookmarkEnd w:id="1425"/>
    <w:bookmarkStart w:name="z1429" w:id="1426"/>
    <w:p>
      <w:pPr>
        <w:spacing w:after="0"/>
        <w:ind w:left="0"/>
        <w:jc w:val="both"/>
      </w:pPr>
      <w:r>
        <w:rPr>
          <w:rFonts w:ascii="Times New Roman"/>
          <w:b w:val="false"/>
          <w:i w:val="false"/>
          <w:color w:val="000000"/>
          <w:sz w:val="28"/>
        </w:rPr>
        <w:t>
      206. Жұмыс сипаттамасы:</w:t>
      </w:r>
    </w:p>
    <w:bookmarkEnd w:id="1426"/>
    <w:bookmarkStart w:name="z1430" w:id="1427"/>
    <w:p>
      <w:pPr>
        <w:spacing w:after="0"/>
        <w:ind w:left="0"/>
        <w:jc w:val="both"/>
      </w:pPr>
      <w:r>
        <w:rPr>
          <w:rFonts w:ascii="Times New Roman"/>
          <w:b w:val="false"/>
          <w:i w:val="false"/>
          <w:color w:val="000000"/>
          <w:sz w:val="28"/>
        </w:rPr>
        <w:t>
      анағұрлым жоғары білікті аппаратшының басшылығымен шикізат дайындау жөніндегі жекелеген операцияларды орындау;</w:t>
      </w:r>
    </w:p>
    <w:bookmarkEnd w:id="1427"/>
    <w:bookmarkStart w:name="z1431" w:id="1428"/>
    <w:p>
      <w:pPr>
        <w:spacing w:after="0"/>
        <w:ind w:left="0"/>
        <w:jc w:val="both"/>
      </w:pPr>
      <w:r>
        <w:rPr>
          <w:rFonts w:ascii="Times New Roman"/>
          <w:b w:val="false"/>
          <w:i w:val="false"/>
          <w:color w:val="000000"/>
          <w:sz w:val="28"/>
        </w:rPr>
        <w:t>
      жабдықтарға қызмет көрсету;</w:t>
      </w:r>
    </w:p>
    <w:bookmarkEnd w:id="1428"/>
    <w:bookmarkStart w:name="z1432" w:id="1429"/>
    <w:p>
      <w:pPr>
        <w:spacing w:after="0"/>
        <w:ind w:left="0"/>
        <w:jc w:val="both"/>
      </w:pPr>
      <w:r>
        <w:rPr>
          <w:rFonts w:ascii="Times New Roman"/>
          <w:b w:val="false"/>
          <w:i w:val="false"/>
          <w:color w:val="000000"/>
          <w:sz w:val="28"/>
        </w:rPr>
        <w:t>
      шикізат пен жартылай фабрикаттарды берілген рецептураға сәйкес салу.</w:t>
      </w:r>
    </w:p>
    <w:bookmarkEnd w:id="1429"/>
    <w:bookmarkStart w:name="z1433" w:id="1430"/>
    <w:p>
      <w:pPr>
        <w:spacing w:after="0"/>
        <w:ind w:left="0"/>
        <w:jc w:val="both"/>
      </w:pPr>
      <w:r>
        <w:rPr>
          <w:rFonts w:ascii="Times New Roman"/>
          <w:b w:val="false"/>
          <w:i w:val="false"/>
          <w:color w:val="000000"/>
          <w:sz w:val="28"/>
        </w:rPr>
        <w:t>
      207. Білуге тиіс:</w:t>
      </w:r>
    </w:p>
    <w:bookmarkEnd w:id="1430"/>
    <w:bookmarkStart w:name="z1434" w:id="1431"/>
    <w:p>
      <w:pPr>
        <w:spacing w:after="0"/>
        <w:ind w:left="0"/>
        <w:jc w:val="both"/>
      </w:pPr>
      <w:r>
        <w:rPr>
          <w:rFonts w:ascii="Times New Roman"/>
          <w:b w:val="false"/>
          <w:i w:val="false"/>
          <w:color w:val="000000"/>
          <w:sz w:val="28"/>
        </w:rPr>
        <w:t>
      қызмет көрсетілетін жабдықтардың құрылымы мен принципі;</w:t>
      </w:r>
    </w:p>
    <w:bookmarkEnd w:id="1431"/>
    <w:bookmarkStart w:name="z1435" w:id="1432"/>
    <w:p>
      <w:pPr>
        <w:spacing w:after="0"/>
        <w:ind w:left="0"/>
        <w:jc w:val="both"/>
      </w:pPr>
      <w:r>
        <w:rPr>
          <w:rFonts w:ascii="Times New Roman"/>
          <w:b w:val="false"/>
          <w:i w:val="false"/>
          <w:color w:val="000000"/>
          <w:sz w:val="28"/>
        </w:rPr>
        <w:t>
      тіс дәрігерлік материалдарына қойылатын талаптар.</w:t>
      </w:r>
    </w:p>
    <w:bookmarkEnd w:id="1432"/>
    <w:bookmarkStart w:name="z1436" w:id="1433"/>
    <w:p>
      <w:pPr>
        <w:spacing w:after="0"/>
        <w:ind w:left="0"/>
        <w:jc w:val="both"/>
      </w:pPr>
      <w:r>
        <w:rPr>
          <w:rFonts w:ascii="Times New Roman"/>
          <w:b w:val="false"/>
          <w:i w:val="false"/>
          <w:color w:val="000000"/>
          <w:sz w:val="28"/>
        </w:rPr>
        <w:t>
      Параграф 2. Тіс дәрігерлік материал жасау аппаратшысы, 3-разряд</w:t>
      </w:r>
    </w:p>
    <w:bookmarkEnd w:id="1433"/>
    <w:bookmarkStart w:name="z1437" w:id="1434"/>
    <w:p>
      <w:pPr>
        <w:spacing w:after="0"/>
        <w:ind w:left="0"/>
        <w:jc w:val="both"/>
      </w:pPr>
      <w:r>
        <w:rPr>
          <w:rFonts w:ascii="Times New Roman"/>
          <w:b w:val="false"/>
          <w:i w:val="false"/>
          <w:color w:val="000000"/>
          <w:sz w:val="28"/>
        </w:rPr>
        <w:t>
      208. Жұмыс сипаттамасы:</w:t>
      </w:r>
    </w:p>
    <w:bookmarkEnd w:id="1434"/>
    <w:bookmarkStart w:name="z1438" w:id="1435"/>
    <w:p>
      <w:pPr>
        <w:spacing w:after="0"/>
        <w:ind w:left="0"/>
        <w:jc w:val="both"/>
      </w:pPr>
      <w:r>
        <w:rPr>
          <w:rFonts w:ascii="Times New Roman"/>
          <w:b w:val="false"/>
          <w:i w:val="false"/>
          <w:color w:val="000000"/>
          <w:sz w:val="28"/>
        </w:rPr>
        <w:t>
      тіс дәрігерлік паста, техникалық тіс гипсін, мольдин, амальгама және басқа да тіс материалдарын дайындау процесін жүргізу;</w:t>
      </w:r>
    </w:p>
    <w:bookmarkEnd w:id="1435"/>
    <w:bookmarkStart w:name="z1439" w:id="1436"/>
    <w:p>
      <w:pPr>
        <w:spacing w:after="0"/>
        <w:ind w:left="0"/>
        <w:jc w:val="both"/>
      </w:pPr>
      <w:r>
        <w:rPr>
          <w:rFonts w:ascii="Times New Roman"/>
          <w:b w:val="false"/>
          <w:i w:val="false"/>
          <w:color w:val="000000"/>
          <w:sz w:val="28"/>
        </w:rPr>
        <w:t>
      жабдықтарға қызмет көрсету;</w:t>
      </w:r>
    </w:p>
    <w:bookmarkEnd w:id="1436"/>
    <w:bookmarkStart w:name="z1440" w:id="1437"/>
    <w:p>
      <w:pPr>
        <w:spacing w:after="0"/>
        <w:ind w:left="0"/>
        <w:jc w:val="both"/>
      </w:pPr>
      <w:r>
        <w:rPr>
          <w:rFonts w:ascii="Times New Roman"/>
          <w:b w:val="false"/>
          <w:i w:val="false"/>
          <w:color w:val="000000"/>
          <w:sz w:val="28"/>
        </w:rPr>
        <w:t>
      төмендеу білікті аппаратшыны басқару;</w:t>
      </w:r>
    </w:p>
    <w:bookmarkEnd w:id="1437"/>
    <w:bookmarkStart w:name="z1441" w:id="1438"/>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438"/>
    <w:bookmarkStart w:name="z1442" w:id="1439"/>
    <w:p>
      <w:pPr>
        <w:spacing w:after="0"/>
        <w:ind w:left="0"/>
        <w:jc w:val="both"/>
      </w:pPr>
      <w:r>
        <w:rPr>
          <w:rFonts w:ascii="Times New Roman"/>
          <w:b w:val="false"/>
          <w:i w:val="false"/>
          <w:color w:val="000000"/>
          <w:sz w:val="28"/>
        </w:rPr>
        <w:t>
      209. Білуге тиіс:</w:t>
      </w:r>
    </w:p>
    <w:bookmarkEnd w:id="1439"/>
    <w:bookmarkStart w:name="z1443" w:id="1440"/>
    <w:p>
      <w:pPr>
        <w:spacing w:after="0"/>
        <w:ind w:left="0"/>
        <w:jc w:val="both"/>
      </w:pPr>
      <w:r>
        <w:rPr>
          <w:rFonts w:ascii="Times New Roman"/>
          <w:b w:val="false"/>
          <w:i w:val="false"/>
          <w:color w:val="000000"/>
          <w:sz w:val="28"/>
        </w:rPr>
        <w:t>
      шикізатты дайындау жолдары, кезектілігі;</w:t>
      </w:r>
    </w:p>
    <w:bookmarkEnd w:id="1440"/>
    <w:bookmarkStart w:name="z1444" w:id="1441"/>
    <w:p>
      <w:pPr>
        <w:spacing w:after="0"/>
        <w:ind w:left="0"/>
        <w:jc w:val="both"/>
      </w:pPr>
      <w:r>
        <w:rPr>
          <w:rFonts w:ascii="Times New Roman"/>
          <w:b w:val="false"/>
          <w:i w:val="false"/>
          <w:color w:val="000000"/>
          <w:sz w:val="28"/>
        </w:rPr>
        <w:t>
      шикізат, жартылай фабрикаттардың физикалық-химиялық қасиеттері мен қойылатын талаптар;</w:t>
      </w:r>
    </w:p>
    <w:bookmarkEnd w:id="1441"/>
    <w:bookmarkStart w:name="z1445" w:id="1442"/>
    <w:p>
      <w:pPr>
        <w:spacing w:after="0"/>
        <w:ind w:left="0"/>
        <w:jc w:val="both"/>
      </w:pPr>
      <w:r>
        <w:rPr>
          <w:rFonts w:ascii="Times New Roman"/>
          <w:b w:val="false"/>
          <w:i w:val="false"/>
          <w:color w:val="000000"/>
          <w:sz w:val="28"/>
        </w:rPr>
        <w:t>
      қызмет көрсетілетін жабдықтардың құрылымы мен принципі;</w:t>
      </w:r>
    </w:p>
    <w:bookmarkEnd w:id="1442"/>
    <w:bookmarkStart w:name="z1446" w:id="1443"/>
    <w:p>
      <w:pPr>
        <w:spacing w:after="0"/>
        <w:ind w:left="0"/>
        <w:jc w:val="both"/>
      </w:pPr>
      <w:r>
        <w:rPr>
          <w:rFonts w:ascii="Times New Roman"/>
          <w:b w:val="false"/>
          <w:i w:val="false"/>
          <w:color w:val="000000"/>
          <w:sz w:val="28"/>
        </w:rPr>
        <w:t>
      тіс дәрігерлік материалдарына қойылатын талаптар.</w:t>
      </w:r>
    </w:p>
    <w:bookmarkEnd w:id="1443"/>
    <w:bookmarkStart w:name="z1447" w:id="1444"/>
    <w:p>
      <w:pPr>
        <w:spacing w:after="0"/>
        <w:ind w:left="0"/>
        <w:jc w:val="both"/>
      </w:pPr>
      <w:r>
        <w:rPr>
          <w:rFonts w:ascii="Times New Roman"/>
          <w:b w:val="false"/>
          <w:i w:val="false"/>
          <w:color w:val="000000"/>
          <w:sz w:val="28"/>
        </w:rPr>
        <w:t>
      Параграф 3. Тіс дәрігерлік материал жасау аппаратшысы, 4-разряд</w:t>
      </w:r>
    </w:p>
    <w:bookmarkEnd w:id="1444"/>
    <w:bookmarkStart w:name="z1448" w:id="1445"/>
    <w:p>
      <w:pPr>
        <w:spacing w:after="0"/>
        <w:ind w:left="0"/>
        <w:jc w:val="both"/>
      </w:pPr>
      <w:r>
        <w:rPr>
          <w:rFonts w:ascii="Times New Roman"/>
          <w:b w:val="false"/>
          <w:i w:val="false"/>
          <w:color w:val="000000"/>
          <w:sz w:val="28"/>
        </w:rPr>
        <w:t>
      210. Жұмыс сипаттамасы:</w:t>
      </w:r>
    </w:p>
    <w:bookmarkEnd w:id="1445"/>
    <w:bookmarkStart w:name="z1449" w:id="1446"/>
    <w:p>
      <w:pPr>
        <w:spacing w:after="0"/>
        <w:ind w:left="0"/>
        <w:jc w:val="both"/>
      </w:pPr>
      <w:r>
        <w:rPr>
          <w:rFonts w:ascii="Times New Roman"/>
          <w:b w:val="false"/>
          <w:i w:val="false"/>
          <w:color w:val="000000"/>
          <w:sz w:val="28"/>
        </w:rPr>
        <w:t>
      дентин, амальгама, тіс протездеу және басқа да тіс материалдарын дайындау технологиялық процесін жүргізу, шикізат пен жартылай фабрикаттарды берілген рецептураға сәйкес есептеу, мөлшерлеу және салу;</w:t>
      </w:r>
    </w:p>
    <w:bookmarkEnd w:id="1446"/>
    <w:bookmarkStart w:name="z1450" w:id="1447"/>
    <w:p>
      <w:pPr>
        <w:spacing w:after="0"/>
        <w:ind w:left="0"/>
        <w:jc w:val="both"/>
      </w:pPr>
      <w:r>
        <w:rPr>
          <w:rFonts w:ascii="Times New Roman"/>
          <w:b w:val="false"/>
          <w:i w:val="false"/>
          <w:color w:val="000000"/>
          <w:sz w:val="28"/>
        </w:rPr>
        <w:t>
      тіс дәрігерлік материалдарға арналған қоспаны құрастыру;</w:t>
      </w:r>
    </w:p>
    <w:bookmarkEnd w:id="1447"/>
    <w:bookmarkStart w:name="z1451" w:id="1448"/>
    <w:p>
      <w:pPr>
        <w:spacing w:after="0"/>
        <w:ind w:left="0"/>
        <w:jc w:val="both"/>
      </w:pPr>
      <w:r>
        <w:rPr>
          <w:rFonts w:ascii="Times New Roman"/>
          <w:b w:val="false"/>
          <w:i w:val="false"/>
          <w:color w:val="000000"/>
          <w:sz w:val="28"/>
        </w:rPr>
        <w:t>
      майлы пластификаторларды жасау және тіс массасын пластифицирлеу;</w:t>
      </w:r>
    </w:p>
    <w:bookmarkEnd w:id="1448"/>
    <w:bookmarkStart w:name="z1452" w:id="1449"/>
    <w:p>
      <w:pPr>
        <w:spacing w:after="0"/>
        <w:ind w:left="0"/>
        <w:jc w:val="both"/>
      </w:pPr>
      <w:r>
        <w:rPr>
          <w:rFonts w:ascii="Times New Roman"/>
          <w:b w:val="false"/>
          <w:i w:val="false"/>
          <w:color w:val="000000"/>
          <w:sz w:val="28"/>
        </w:rPr>
        <w:t>
      сынама алу және бақылау талдауын жүргізу;</w:t>
      </w:r>
    </w:p>
    <w:bookmarkEnd w:id="1449"/>
    <w:bookmarkStart w:name="z1453" w:id="1450"/>
    <w:p>
      <w:pPr>
        <w:spacing w:after="0"/>
        <w:ind w:left="0"/>
        <w:jc w:val="both"/>
      </w:pPr>
      <w:r>
        <w:rPr>
          <w:rFonts w:ascii="Times New Roman"/>
          <w:b w:val="false"/>
          <w:i w:val="false"/>
          <w:color w:val="000000"/>
          <w:sz w:val="28"/>
        </w:rPr>
        <w:t>
      бақылау-өлшеу аспаптарының көрсеткіштері және бақылау талдауы нәтижелері бойынша процестерді реттеу;</w:t>
      </w:r>
    </w:p>
    <w:bookmarkEnd w:id="1450"/>
    <w:bookmarkStart w:name="z1454" w:id="1451"/>
    <w:p>
      <w:pPr>
        <w:spacing w:after="0"/>
        <w:ind w:left="0"/>
        <w:jc w:val="both"/>
      </w:pPr>
      <w:r>
        <w:rPr>
          <w:rFonts w:ascii="Times New Roman"/>
          <w:b w:val="false"/>
          <w:i w:val="false"/>
          <w:color w:val="000000"/>
          <w:sz w:val="28"/>
        </w:rPr>
        <w:t>
      коммуникацияларға, арматуралар, бақылау-өлшеу аспаптары мен жабдықтарға қызмет көрсету;</w:t>
      </w:r>
    </w:p>
    <w:bookmarkEnd w:id="1451"/>
    <w:bookmarkStart w:name="z1455" w:id="1452"/>
    <w:p>
      <w:pPr>
        <w:spacing w:after="0"/>
        <w:ind w:left="0"/>
        <w:jc w:val="both"/>
      </w:pPr>
      <w:r>
        <w:rPr>
          <w:rFonts w:ascii="Times New Roman"/>
          <w:b w:val="false"/>
          <w:i w:val="false"/>
          <w:color w:val="000000"/>
          <w:sz w:val="28"/>
        </w:rPr>
        <w:t>
      шикізат және жартылай фабрикаттардың шығуын есептеу;</w:t>
      </w:r>
    </w:p>
    <w:bookmarkEnd w:id="1452"/>
    <w:bookmarkStart w:name="z1456" w:id="1453"/>
    <w:p>
      <w:pPr>
        <w:spacing w:after="0"/>
        <w:ind w:left="0"/>
        <w:jc w:val="both"/>
      </w:pPr>
      <w:r>
        <w:rPr>
          <w:rFonts w:ascii="Times New Roman"/>
          <w:b w:val="false"/>
          <w:i w:val="false"/>
          <w:color w:val="000000"/>
          <w:sz w:val="28"/>
        </w:rPr>
        <w:t>
      тіс дәрігерлік материалдар жасау процесі параметрлерін тіркеу;</w:t>
      </w:r>
    </w:p>
    <w:bookmarkEnd w:id="1453"/>
    <w:bookmarkStart w:name="z1457" w:id="1454"/>
    <w:p>
      <w:pPr>
        <w:spacing w:after="0"/>
        <w:ind w:left="0"/>
        <w:jc w:val="both"/>
      </w:pPr>
      <w:r>
        <w:rPr>
          <w:rFonts w:ascii="Times New Roman"/>
          <w:b w:val="false"/>
          <w:i w:val="false"/>
          <w:color w:val="000000"/>
          <w:sz w:val="28"/>
        </w:rPr>
        <w:t>
      төмендеу білікті аппаратшының жұмысын үйлестіру;</w:t>
      </w:r>
    </w:p>
    <w:bookmarkEnd w:id="1454"/>
    <w:bookmarkStart w:name="z1458" w:id="145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455"/>
    <w:bookmarkStart w:name="z1459" w:id="1456"/>
    <w:p>
      <w:pPr>
        <w:spacing w:after="0"/>
        <w:ind w:left="0"/>
        <w:jc w:val="both"/>
      </w:pPr>
      <w:r>
        <w:rPr>
          <w:rFonts w:ascii="Times New Roman"/>
          <w:b w:val="false"/>
          <w:i w:val="false"/>
          <w:color w:val="000000"/>
          <w:sz w:val="28"/>
        </w:rPr>
        <w:t>
      211. Білуге тиіс:</w:t>
      </w:r>
    </w:p>
    <w:bookmarkEnd w:id="1456"/>
    <w:bookmarkStart w:name="z1460" w:id="1457"/>
    <w:p>
      <w:pPr>
        <w:spacing w:after="0"/>
        <w:ind w:left="0"/>
        <w:jc w:val="both"/>
      </w:pPr>
      <w:r>
        <w:rPr>
          <w:rFonts w:ascii="Times New Roman"/>
          <w:b w:val="false"/>
          <w:i w:val="false"/>
          <w:color w:val="000000"/>
          <w:sz w:val="28"/>
        </w:rPr>
        <w:t>
      тіс дәрігерлік материалдарды жасау технологиялық процесі;</w:t>
      </w:r>
    </w:p>
    <w:bookmarkEnd w:id="1457"/>
    <w:bookmarkStart w:name="z1461" w:id="1458"/>
    <w:p>
      <w:pPr>
        <w:spacing w:after="0"/>
        <w:ind w:left="0"/>
        <w:jc w:val="both"/>
      </w:pPr>
      <w:r>
        <w:rPr>
          <w:rFonts w:ascii="Times New Roman"/>
          <w:b w:val="false"/>
          <w:i w:val="false"/>
          <w:color w:val="000000"/>
          <w:sz w:val="28"/>
        </w:rPr>
        <w:t>
      қызмет көрсетілетін жабдықтардың құрылысы және жұмыс істеу принципі, оны баптау және реттеу жолдары;</w:t>
      </w:r>
    </w:p>
    <w:bookmarkEnd w:id="1458"/>
    <w:bookmarkStart w:name="z1462" w:id="1459"/>
    <w:p>
      <w:pPr>
        <w:spacing w:after="0"/>
        <w:ind w:left="0"/>
        <w:jc w:val="both"/>
      </w:pPr>
      <w:r>
        <w:rPr>
          <w:rFonts w:ascii="Times New Roman"/>
          <w:b w:val="false"/>
          <w:i w:val="false"/>
          <w:color w:val="000000"/>
          <w:sz w:val="28"/>
        </w:rPr>
        <w:t>
      бақылау-өлшеу аспаптарын пайдалану ережесі;</w:t>
      </w:r>
    </w:p>
    <w:bookmarkEnd w:id="1459"/>
    <w:bookmarkStart w:name="z1463" w:id="1460"/>
    <w:p>
      <w:pPr>
        <w:spacing w:after="0"/>
        <w:ind w:left="0"/>
        <w:jc w:val="both"/>
      </w:pPr>
      <w:r>
        <w:rPr>
          <w:rFonts w:ascii="Times New Roman"/>
          <w:b w:val="false"/>
          <w:i w:val="false"/>
          <w:color w:val="000000"/>
          <w:sz w:val="28"/>
        </w:rPr>
        <w:t>
      шикізатты мөлшерлеуді есептеу тәсілдері мен бақылау талдауларын жүргізу әдістемесі;</w:t>
      </w:r>
    </w:p>
    <w:bookmarkEnd w:id="1460"/>
    <w:bookmarkStart w:name="z1464" w:id="1461"/>
    <w:p>
      <w:pPr>
        <w:spacing w:after="0"/>
        <w:ind w:left="0"/>
        <w:jc w:val="both"/>
      </w:pPr>
      <w:r>
        <w:rPr>
          <w:rFonts w:ascii="Times New Roman"/>
          <w:b w:val="false"/>
          <w:i w:val="false"/>
          <w:color w:val="000000"/>
          <w:sz w:val="28"/>
        </w:rPr>
        <w:t>
      тіс дәрігерлік материалдарына қойылатын талаптар.</w:t>
      </w:r>
    </w:p>
    <w:bookmarkEnd w:id="1461"/>
    <w:bookmarkStart w:name="z1465" w:id="1462"/>
    <w:p>
      <w:pPr>
        <w:spacing w:after="0"/>
        <w:ind w:left="0"/>
        <w:jc w:val="both"/>
      </w:pPr>
      <w:r>
        <w:rPr>
          <w:rFonts w:ascii="Times New Roman"/>
          <w:b w:val="false"/>
          <w:i w:val="false"/>
          <w:color w:val="000000"/>
          <w:sz w:val="28"/>
        </w:rPr>
        <w:t>
      46. Медициналық масса мен жақпа жасау аппаратшысы</w:t>
      </w:r>
    </w:p>
    <w:bookmarkEnd w:id="1462"/>
    <w:bookmarkStart w:name="z1466" w:id="1463"/>
    <w:p>
      <w:pPr>
        <w:spacing w:after="0"/>
        <w:ind w:left="0"/>
        <w:jc w:val="both"/>
      </w:pPr>
      <w:r>
        <w:rPr>
          <w:rFonts w:ascii="Times New Roman"/>
          <w:b w:val="false"/>
          <w:i w:val="false"/>
          <w:color w:val="000000"/>
          <w:sz w:val="28"/>
        </w:rPr>
        <w:t>
      Параграф 1. Медициналық масса мен жақпа жасау аппаратшысы, 2-разряд</w:t>
      </w:r>
    </w:p>
    <w:bookmarkEnd w:id="1463"/>
    <w:bookmarkStart w:name="z1467" w:id="1464"/>
    <w:p>
      <w:pPr>
        <w:spacing w:after="0"/>
        <w:ind w:left="0"/>
        <w:jc w:val="both"/>
      </w:pPr>
      <w:r>
        <w:rPr>
          <w:rFonts w:ascii="Times New Roman"/>
          <w:b w:val="false"/>
          <w:i w:val="false"/>
          <w:color w:val="000000"/>
          <w:sz w:val="28"/>
        </w:rPr>
        <w:t>
      212. Жұмыс сипаттамасы:</w:t>
      </w:r>
    </w:p>
    <w:bookmarkEnd w:id="1464"/>
    <w:bookmarkStart w:name="z1468" w:id="1465"/>
    <w:p>
      <w:pPr>
        <w:spacing w:after="0"/>
        <w:ind w:left="0"/>
        <w:jc w:val="both"/>
      </w:pPr>
      <w:r>
        <w:rPr>
          <w:rFonts w:ascii="Times New Roman"/>
          <w:b w:val="false"/>
          <w:i w:val="false"/>
          <w:color w:val="000000"/>
          <w:sz w:val="28"/>
        </w:rPr>
        <w:t>
      анағұрлым жоғары білікті аппаратшының басшылығымен медициналық масса және жақпа жасау жекелеген операцияларын орындау;</w:t>
      </w:r>
    </w:p>
    <w:bookmarkEnd w:id="1465"/>
    <w:bookmarkStart w:name="z1469" w:id="1466"/>
    <w:p>
      <w:pPr>
        <w:spacing w:after="0"/>
        <w:ind w:left="0"/>
        <w:jc w:val="both"/>
      </w:pPr>
      <w:r>
        <w:rPr>
          <w:rFonts w:ascii="Times New Roman"/>
          <w:b w:val="false"/>
          <w:i w:val="false"/>
          <w:color w:val="000000"/>
          <w:sz w:val="28"/>
        </w:rPr>
        <w:t>
      жақпа негізін және жақпа және медициналық массаға арналған жартылай фабрикаттарды дайындау;</w:t>
      </w:r>
    </w:p>
    <w:bookmarkEnd w:id="1466"/>
    <w:bookmarkStart w:name="z1470" w:id="1467"/>
    <w:p>
      <w:pPr>
        <w:spacing w:after="0"/>
        <w:ind w:left="0"/>
        <w:jc w:val="both"/>
      </w:pPr>
      <w:r>
        <w:rPr>
          <w:rFonts w:ascii="Times New Roman"/>
          <w:b w:val="false"/>
          <w:i w:val="false"/>
          <w:color w:val="000000"/>
          <w:sz w:val="28"/>
        </w:rPr>
        <w:t>
      жабдықтарды жөндеуге дайындау.</w:t>
      </w:r>
    </w:p>
    <w:bookmarkEnd w:id="1467"/>
    <w:bookmarkStart w:name="z1471" w:id="1468"/>
    <w:p>
      <w:pPr>
        <w:spacing w:after="0"/>
        <w:ind w:left="0"/>
        <w:jc w:val="both"/>
      </w:pPr>
      <w:r>
        <w:rPr>
          <w:rFonts w:ascii="Times New Roman"/>
          <w:b w:val="false"/>
          <w:i w:val="false"/>
          <w:color w:val="000000"/>
          <w:sz w:val="28"/>
        </w:rPr>
        <w:t>
      213. Білуге тиіс:</w:t>
      </w:r>
    </w:p>
    <w:bookmarkEnd w:id="1468"/>
    <w:bookmarkStart w:name="z1472" w:id="1469"/>
    <w:p>
      <w:pPr>
        <w:spacing w:after="0"/>
        <w:ind w:left="0"/>
        <w:jc w:val="both"/>
      </w:pPr>
      <w:r>
        <w:rPr>
          <w:rFonts w:ascii="Times New Roman"/>
          <w:b w:val="false"/>
          <w:i w:val="false"/>
          <w:color w:val="000000"/>
          <w:sz w:val="28"/>
        </w:rPr>
        <w:t>
      медициналық масса және жақпа алу технологиялық режимі;</w:t>
      </w:r>
    </w:p>
    <w:bookmarkEnd w:id="1469"/>
    <w:bookmarkStart w:name="z1473" w:id="1470"/>
    <w:p>
      <w:pPr>
        <w:spacing w:after="0"/>
        <w:ind w:left="0"/>
        <w:jc w:val="both"/>
      </w:pPr>
      <w:r>
        <w:rPr>
          <w:rFonts w:ascii="Times New Roman"/>
          <w:b w:val="false"/>
          <w:i w:val="false"/>
          <w:color w:val="000000"/>
          <w:sz w:val="28"/>
        </w:rPr>
        <w:t>
      жабдықтардың құрылысы.</w:t>
      </w:r>
    </w:p>
    <w:bookmarkEnd w:id="1470"/>
    <w:bookmarkStart w:name="z1474" w:id="1471"/>
    <w:p>
      <w:pPr>
        <w:spacing w:after="0"/>
        <w:ind w:left="0"/>
        <w:jc w:val="both"/>
      </w:pPr>
      <w:r>
        <w:rPr>
          <w:rFonts w:ascii="Times New Roman"/>
          <w:b w:val="false"/>
          <w:i w:val="false"/>
          <w:color w:val="000000"/>
          <w:sz w:val="28"/>
        </w:rPr>
        <w:t>
      Параграф 2. Медициналық масса мен жақпа жасау аппаратшысы, 3-разряд</w:t>
      </w:r>
    </w:p>
    <w:bookmarkEnd w:id="1471"/>
    <w:bookmarkStart w:name="z1475" w:id="1472"/>
    <w:p>
      <w:pPr>
        <w:spacing w:after="0"/>
        <w:ind w:left="0"/>
        <w:jc w:val="both"/>
      </w:pPr>
      <w:r>
        <w:rPr>
          <w:rFonts w:ascii="Times New Roman"/>
          <w:b w:val="false"/>
          <w:i w:val="false"/>
          <w:color w:val="000000"/>
          <w:sz w:val="28"/>
        </w:rPr>
        <w:t>
      214. Жұмыс сипаттамасы:</w:t>
      </w:r>
    </w:p>
    <w:bookmarkEnd w:id="1472"/>
    <w:bookmarkStart w:name="z1476" w:id="1473"/>
    <w:p>
      <w:pPr>
        <w:spacing w:after="0"/>
        <w:ind w:left="0"/>
        <w:jc w:val="both"/>
      </w:pPr>
      <w:r>
        <w:rPr>
          <w:rFonts w:ascii="Times New Roman"/>
          <w:b w:val="false"/>
          <w:i w:val="false"/>
          <w:color w:val="000000"/>
          <w:sz w:val="28"/>
        </w:rPr>
        <w:t>
      медициналық масса және жақпа алу технологиялық процесін жүргізу;</w:t>
      </w:r>
    </w:p>
    <w:bookmarkEnd w:id="1473"/>
    <w:bookmarkStart w:name="z1477" w:id="1474"/>
    <w:p>
      <w:pPr>
        <w:spacing w:after="0"/>
        <w:ind w:left="0"/>
        <w:jc w:val="both"/>
      </w:pPr>
      <w:r>
        <w:rPr>
          <w:rFonts w:ascii="Times New Roman"/>
          <w:b w:val="false"/>
          <w:i w:val="false"/>
          <w:color w:val="000000"/>
          <w:sz w:val="28"/>
        </w:rPr>
        <w:t>
      берілген рецептураға сәйкес шикізатты дайындау, мөлшерлеу және салу;</w:t>
      </w:r>
    </w:p>
    <w:bookmarkEnd w:id="1474"/>
    <w:bookmarkStart w:name="z1478" w:id="1475"/>
    <w:p>
      <w:pPr>
        <w:spacing w:after="0"/>
        <w:ind w:left="0"/>
        <w:jc w:val="both"/>
      </w:pPr>
      <w:r>
        <w:rPr>
          <w:rFonts w:ascii="Times New Roman"/>
          <w:b w:val="false"/>
          <w:i w:val="false"/>
          <w:color w:val="000000"/>
          <w:sz w:val="28"/>
        </w:rPr>
        <w:t>
      қолданылатын жабдықтарға қызмет көрсету;</w:t>
      </w:r>
    </w:p>
    <w:bookmarkEnd w:id="1475"/>
    <w:bookmarkStart w:name="z1479" w:id="1476"/>
    <w:p>
      <w:pPr>
        <w:spacing w:after="0"/>
        <w:ind w:left="0"/>
        <w:jc w:val="both"/>
      </w:pPr>
      <w:r>
        <w:rPr>
          <w:rFonts w:ascii="Times New Roman"/>
          <w:b w:val="false"/>
          <w:i w:val="false"/>
          <w:color w:val="000000"/>
          <w:sz w:val="28"/>
        </w:rPr>
        <w:t>
      бақылау-өлшеу аспаптарының көрсеткіштері бойынша процесті реттеу;</w:t>
      </w:r>
    </w:p>
    <w:bookmarkEnd w:id="1476"/>
    <w:bookmarkStart w:name="z1480" w:id="1477"/>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477"/>
    <w:bookmarkStart w:name="z1481" w:id="1478"/>
    <w:p>
      <w:pPr>
        <w:spacing w:after="0"/>
        <w:ind w:left="0"/>
        <w:jc w:val="both"/>
      </w:pPr>
      <w:r>
        <w:rPr>
          <w:rFonts w:ascii="Times New Roman"/>
          <w:b w:val="false"/>
          <w:i w:val="false"/>
          <w:color w:val="000000"/>
          <w:sz w:val="28"/>
        </w:rPr>
        <w:t>
      215. Білуге тиіс:</w:t>
      </w:r>
    </w:p>
    <w:bookmarkEnd w:id="1478"/>
    <w:bookmarkStart w:name="z1482" w:id="1479"/>
    <w:p>
      <w:pPr>
        <w:spacing w:after="0"/>
        <w:ind w:left="0"/>
        <w:jc w:val="both"/>
      </w:pPr>
      <w:r>
        <w:rPr>
          <w:rFonts w:ascii="Times New Roman"/>
          <w:b w:val="false"/>
          <w:i w:val="false"/>
          <w:color w:val="000000"/>
          <w:sz w:val="28"/>
        </w:rPr>
        <w:t>
      медициналық масса және жақпа алу технологиялық процесі, қолданылатын жабдықтардың құрылысы және жұмыс істеу принципі, баптау және қызмет көрсету тәсілдері;</w:t>
      </w:r>
    </w:p>
    <w:bookmarkEnd w:id="1479"/>
    <w:bookmarkStart w:name="z1483" w:id="1480"/>
    <w:p>
      <w:pPr>
        <w:spacing w:after="0"/>
        <w:ind w:left="0"/>
        <w:jc w:val="both"/>
      </w:pPr>
      <w:r>
        <w:rPr>
          <w:rFonts w:ascii="Times New Roman"/>
          <w:b w:val="false"/>
          <w:i w:val="false"/>
          <w:color w:val="000000"/>
          <w:sz w:val="28"/>
        </w:rPr>
        <w:t>
      шикізат, жартылай фабрикаттардың және даяр өнімнің физикалық және химиялық қасиеттері;</w:t>
      </w:r>
    </w:p>
    <w:bookmarkEnd w:id="1480"/>
    <w:bookmarkStart w:name="z1484" w:id="1481"/>
    <w:p>
      <w:pPr>
        <w:spacing w:after="0"/>
        <w:ind w:left="0"/>
        <w:jc w:val="both"/>
      </w:pPr>
      <w:r>
        <w:rPr>
          <w:rFonts w:ascii="Times New Roman"/>
          <w:b w:val="false"/>
          <w:i w:val="false"/>
          <w:color w:val="000000"/>
          <w:sz w:val="28"/>
        </w:rPr>
        <w:t>
      оларға қойылатын талаптар.</w:t>
      </w:r>
    </w:p>
    <w:bookmarkEnd w:id="1481"/>
    <w:bookmarkStart w:name="z1485" w:id="1482"/>
    <w:p>
      <w:pPr>
        <w:spacing w:after="0"/>
        <w:ind w:left="0"/>
        <w:jc w:val="both"/>
      </w:pPr>
      <w:r>
        <w:rPr>
          <w:rFonts w:ascii="Times New Roman"/>
          <w:b w:val="false"/>
          <w:i w:val="false"/>
          <w:color w:val="000000"/>
          <w:sz w:val="28"/>
        </w:rPr>
        <w:t>
      Параграф 3. Медициналық масса мен жақпа жасау аппаратшысы, 4-разряд</w:t>
      </w:r>
    </w:p>
    <w:bookmarkEnd w:id="1482"/>
    <w:bookmarkStart w:name="z1486" w:id="1483"/>
    <w:p>
      <w:pPr>
        <w:spacing w:after="0"/>
        <w:ind w:left="0"/>
        <w:jc w:val="both"/>
      </w:pPr>
      <w:r>
        <w:rPr>
          <w:rFonts w:ascii="Times New Roman"/>
          <w:b w:val="false"/>
          <w:i w:val="false"/>
          <w:color w:val="000000"/>
          <w:sz w:val="28"/>
        </w:rPr>
        <w:t>
      216. Жұмыс сипаттамасы:</w:t>
      </w:r>
    </w:p>
    <w:bookmarkEnd w:id="1483"/>
    <w:bookmarkStart w:name="z1487" w:id="1484"/>
    <w:p>
      <w:pPr>
        <w:spacing w:after="0"/>
        <w:ind w:left="0"/>
        <w:jc w:val="both"/>
      </w:pPr>
      <w:r>
        <w:rPr>
          <w:rFonts w:ascii="Times New Roman"/>
          <w:b w:val="false"/>
          <w:i w:val="false"/>
          <w:color w:val="000000"/>
          <w:sz w:val="28"/>
        </w:rPr>
        <w:t>
      медициналық масса және жақпа алу технологиялық процесін жүргізу;</w:t>
      </w:r>
    </w:p>
    <w:bookmarkEnd w:id="1484"/>
    <w:bookmarkStart w:name="z1488" w:id="1485"/>
    <w:p>
      <w:pPr>
        <w:spacing w:after="0"/>
        <w:ind w:left="0"/>
        <w:jc w:val="both"/>
      </w:pPr>
      <w:r>
        <w:rPr>
          <w:rFonts w:ascii="Times New Roman"/>
          <w:b w:val="false"/>
          <w:i w:val="false"/>
          <w:color w:val="000000"/>
          <w:sz w:val="28"/>
        </w:rPr>
        <w:t>
      қолданылатын жабдықтарға қызмет көрсету;</w:t>
      </w:r>
    </w:p>
    <w:bookmarkEnd w:id="1485"/>
    <w:bookmarkStart w:name="z1489" w:id="1486"/>
    <w:p>
      <w:pPr>
        <w:spacing w:after="0"/>
        <w:ind w:left="0"/>
        <w:jc w:val="both"/>
      </w:pPr>
      <w:r>
        <w:rPr>
          <w:rFonts w:ascii="Times New Roman"/>
          <w:b w:val="false"/>
          <w:i w:val="false"/>
          <w:color w:val="000000"/>
          <w:sz w:val="28"/>
        </w:rPr>
        <w:t>
      бақылау-өлшеу аспаптарының көрсеткіштері бойынша процесті реттеу;</w:t>
      </w:r>
    </w:p>
    <w:bookmarkEnd w:id="1486"/>
    <w:bookmarkStart w:name="z1490" w:id="1487"/>
    <w:p>
      <w:pPr>
        <w:spacing w:after="0"/>
        <w:ind w:left="0"/>
        <w:jc w:val="both"/>
      </w:pPr>
      <w:r>
        <w:rPr>
          <w:rFonts w:ascii="Times New Roman"/>
          <w:b w:val="false"/>
          <w:i w:val="false"/>
          <w:color w:val="000000"/>
          <w:sz w:val="28"/>
        </w:rPr>
        <w:t>
      сынама алу және бақылау талдауын жүргізу;</w:t>
      </w:r>
    </w:p>
    <w:bookmarkEnd w:id="1487"/>
    <w:bookmarkStart w:name="z1491" w:id="1488"/>
    <w:p>
      <w:pPr>
        <w:spacing w:after="0"/>
        <w:ind w:left="0"/>
        <w:jc w:val="both"/>
      </w:pPr>
      <w:r>
        <w:rPr>
          <w:rFonts w:ascii="Times New Roman"/>
          <w:b w:val="false"/>
          <w:i w:val="false"/>
          <w:color w:val="000000"/>
          <w:sz w:val="28"/>
        </w:rPr>
        <w:t>
      шикізат және жартылай фабрикаттардың шығуын есептеу;</w:t>
      </w:r>
    </w:p>
    <w:bookmarkEnd w:id="1488"/>
    <w:bookmarkStart w:name="z1492" w:id="1489"/>
    <w:p>
      <w:pPr>
        <w:spacing w:after="0"/>
        <w:ind w:left="0"/>
        <w:jc w:val="both"/>
      </w:pPr>
      <w:r>
        <w:rPr>
          <w:rFonts w:ascii="Times New Roman"/>
          <w:b w:val="false"/>
          <w:i w:val="false"/>
          <w:color w:val="000000"/>
          <w:sz w:val="28"/>
        </w:rPr>
        <w:t>
      медициналық масса және жақпаларды жасау процесінің параметрлерін тіркеу;</w:t>
      </w:r>
    </w:p>
    <w:bookmarkEnd w:id="1489"/>
    <w:bookmarkStart w:name="z1493" w:id="1490"/>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490"/>
    <w:bookmarkStart w:name="z1494" w:id="1491"/>
    <w:p>
      <w:pPr>
        <w:spacing w:after="0"/>
        <w:ind w:left="0"/>
        <w:jc w:val="both"/>
      </w:pPr>
      <w:r>
        <w:rPr>
          <w:rFonts w:ascii="Times New Roman"/>
          <w:b w:val="false"/>
          <w:i w:val="false"/>
          <w:color w:val="000000"/>
          <w:sz w:val="28"/>
        </w:rPr>
        <w:t>
      төмендеу білікті аппаратшының жұмысын үйлестіру.</w:t>
      </w:r>
    </w:p>
    <w:bookmarkEnd w:id="1491"/>
    <w:bookmarkStart w:name="z1495" w:id="1492"/>
    <w:p>
      <w:pPr>
        <w:spacing w:after="0"/>
        <w:ind w:left="0"/>
        <w:jc w:val="both"/>
      </w:pPr>
      <w:r>
        <w:rPr>
          <w:rFonts w:ascii="Times New Roman"/>
          <w:b w:val="false"/>
          <w:i w:val="false"/>
          <w:color w:val="000000"/>
          <w:sz w:val="28"/>
        </w:rPr>
        <w:t>
      217. Білуге тиіс:</w:t>
      </w:r>
    </w:p>
    <w:bookmarkEnd w:id="1492"/>
    <w:bookmarkStart w:name="z1496" w:id="1493"/>
    <w:p>
      <w:pPr>
        <w:spacing w:after="0"/>
        <w:ind w:left="0"/>
        <w:jc w:val="both"/>
      </w:pPr>
      <w:r>
        <w:rPr>
          <w:rFonts w:ascii="Times New Roman"/>
          <w:b w:val="false"/>
          <w:i w:val="false"/>
          <w:color w:val="000000"/>
          <w:sz w:val="28"/>
        </w:rPr>
        <w:t>
      медициналық масса және жақпа алу технологиялық процесі, бақылау-өлшеу аспаптарының көрсеткіштері және талдау нәтижелері бойынша процесті реттеу;</w:t>
      </w:r>
    </w:p>
    <w:bookmarkEnd w:id="1493"/>
    <w:bookmarkStart w:name="z1497" w:id="1494"/>
    <w:p>
      <w:pPr>
        <w:spacing w:after="0"/>
        <w:ind w:left="0"/>
        <w:jc w:val="both"/>
      </w:pPr>
      <w:r>
        <w:rPr>
          <w:rFonts w:ascii="Times New Roman"/>
          <w:b w:val="false"/>
          <w:i w:val="false"/>
          <w:color w:val="000000"/>
          <w:sz w:val="28"/>
        </w:rPr>
        <w:t>
      қолданылатын жабдықтардың құрылысы және жұмыс істеу принципі, баптау және қызмет көрсету тәсілдері;</w:t>
      </w:r>
    </w:p>
    <w:bookmarkEnd w:id="1494"/>
    <w:bookmarkStart w:name="z1498" w:id="1495"/>
    <w:p>
      <w:pPr>
        <w:spacing w:after="0"/>
        <w:ind w:left="0"/>
        <w:jc w:val="both"/>
      </w:pPr>
      <w:r>
        <w:rPr>
          <w:rFonts w:ascii="Times New Roman"/>
          <w:b w:val="false"/>
          <w:i w:val="false"/>
          <w:color w:val="000000"/>
          <w:sz w:val="28"/>
        </w:rPr>
        <w:t>
      шикізат, жартылай фабрикаттардың және даяр өнімнің физикалық және химиялық қасиеттері;</w:t>
      </w:r>
    </w:p>
    <w:bookmarkEnd w:id="1495"/>
    <w:bookmarkStart w:name="z1499" w:id="1496"/>
    <w:p>
      <w:pPr>
        <w:spacing w:after="0"/>
        <w:ind w:left="0"/>
        <w:jc w:val="both"/>
      </w:pPr>
      <w:r>
        <w:rPr>
          <w:rFonts w:ascii="Times New Roman"/>
          <w:b w:val="false"/>
          <w:i w:val="false"/>
          <w:color w:val="000000"/>
          <w:sz w:val="28"/>
        </w:rPr>
        <w:t>
      оларға қойылатын талаптар;</w:t>
      </w:r>
    </w:p>
    <w:bookmarkEnd w:id="1496"/>
    <w:bookmarkStart w:name="z1500" w:id="1497"/>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End w:id="1497"/>
    <w:bookmarkStart w:name="z1501" w:id="1498"/>
    <w:p>
      <w:pPr>
        <w:spacing w:after="0"/>
        <w:ind w:left="0"/>
        <w:jc w:val="both"/>
      </w:pPr>
      <w:r>
        <w:rPr>
          <w:rFonts w:ascii="Times New Roman"/>
          <w:b w:val="false"/>
          <w:i w:val="false"/>
          <w:color w:val="000000"/>
          <w:sz w:val="28"/>
        </w:rPr>
        <w:t>
      47. Стерилді ерітінді жасау аппаратшысы</w:t>
      </w:r>
    </w:p>
    <w:bookmarkEnd w:id="1498"/>
    <w:bookmarkStart w:name="z1502" w:id="1499"/>
    <w:p>
      <w:pPr>
        <w:spacing w:after="0"/>
        <w:ind w:left="0"/>
        <w:jc w:val="both"/>
      </w:pPr>
      <w:r>
        <w:rPr>
          <w:rFonts w:ascii="Times New Roman"/>
          <w:b w:val="false"/>
          <w:i w:val="false"/>
          <w:color w:val="000000"/>
          <w:sz w:val="28"/>
        </w:rPr>
        <w:t>
      Параграф 1. Стерилді ерітінді жасау аппаратшысы, 2-разряд</w:t>
      </w:r>
    </w:p>
    <w:bookmarkEnd w:id="1499"/>
    <w:bookmarkStart w:name="z1503" w:id="1500"/>
    <w:p>
      <w:pPr>
        <w:spacing w:after="0"/>
        <w:ind w:left="0"/>
        <w:jc w:val="both"/>
      </w:pPr>
      <w:r>
        <w:rPr>
          <w:rFonts w:ascii="Times New Roman"/>
          <w:b w:val="false"/>
          <w:i w:val="false"/>
          <w:color w:val="000000"/>
          <w:sz w:val="28"/>
        </w:rPr>
        <w:t>
      218. Жұмыс сипаттамасы:</w:t>
      </w:r>
    </w:p>
    <w:bookmarkEnd w:id="1500"/>
    <w:bookmarkStart w:name="z1504" w:id="1501"/>
    <w:p>
      <w:pPr>
        <w:spacing w:after="0"/>
        <w:ind w:left="0"/>
        <w:jc w:val="both"/>
      </w:pPr>
      <w:r>
        <w:rPr>
          <w:rFonts w:ascii="Times New Roman"/>
          <w:b w:val="false"/>
          <w:i w:val="false"/>
          <w:color w:val="000000"/>
          <w:sz w:val="28"/>
        </w:rPr>
        <w:t>
      стерилді ерітінді жасау жөніндегі жекелеген операцияларды орындау;</w:t>
      </w:r>
    </w:p>
    <w:bookmarkEnd w:id="1501"/>
    <w:bookmarkStart w:name="z1505" w:id="1502"/>
    <w:p>
      <w:pPr>
        <w:spacing w:after="0"/>
        <w:ind w:left="0"/>
        <w:jc w:val="both"/>
      </w:pPr>
      <w:r>
        <w:rPr>
          <w:rFonts w:ascii="Times New Roman"/>
          <w:b w:val="false"/>
          <w:i w:val="false"/>
          <w:color w:val="000000"/>
          <w:sz w:val="28"/>
        </w:rPr>
        <w:t>
      ерітінді жасау үшін шикізат және жартылай өнімдер дайындау;</w:t>
      </w:r>
    </w:p>
    <w:bookmarkEnd w:id="1502"/>
    <w:bookmarkStart w:name="z1506" w:id="1503"/>
    <w:p>
      <w:pPr>
        <w:spacing w:after="0"/>
        <w:ind w:left="0"/>
        <w:jc w:val="both"/>
      </w:pPr>
      <w:r>
        <w:rPr>
          <w:rFonts w:ascii="Times New Roman"/>
          <w:b w:val="false"/>
          <w:i w:val="false"/>
          <w:color w:val="000000"/>
          <w:sz w:val="28"/>
        </w:rPr>
        <w:t>
      стерилді немесе жартылай стерилді сүзгілеу, анағұрлым жоғары білікті аппаратшының басшылығымен стерилдеу және басқа да қосымша процестерді жүргізу;</w:t>
      </w:r>
    </w:p>
    <w:bookmarkEnd w:id="1503"/>
    <w:bookmarkStart w:name="z1507" w:id="1504"/>
    <w:p>
      <w:pPr>
        <w:spacing w:after="0"/>
        <w:ind w:left="0"/>
        <w:jc w:val="both"/>
      </w:pPr>
      <w:r>
        <w:rPr>
          <w:rFonts w:ascii="Times New Roman"/>
          <w:b w:val="false"/>
          <w:i w:val="false"/>
          <w:color w:val="000000"/>
          <w:sz w:val="28"/>
        </w:rPr>
        <w:t>
      219. Білуге тиіс:</w:t>
      </w:r>
    </w:p>
    <w:bookmarkEnd w:id="1504"/>
    <w:bookmarkStart w:name="z1508" w:id="1505"/>
    <w:p>
      <w:pPr>
        <w:spacing w:after="0"/>
        <w:ind w:left="0"/>
        <w:jc w:val="both"/>
      </w:pPr>
      <w:r>
        <w:rPr>
          <w:rFonts w:ascii="Times New Roman"/>
          <w:b w:val="false"/>
          <w:i w:val="false"/>
          <w:color w:val="000000"/>
          <w:sz w:val="28"/>
        </w:rPr>
        <w:t>
      стерилді немесе инъекциялық ерітінділердің, даяр дәрілік заттар жасау технологиялық процесін;</w:t>
      </w:r>
    </w:p>
    <w:bookmarkEnd w:id="1505"/>
    <w:bookmarkStart w:name="z1509" w:id="1506"/>
    <w:p>
      <w:pPr>
        <w:spacing w:after="0"/>
        <w:ind w:left="0"/>
        <w:jc w:val="both"/>
      </w:pPr>
      <w:r>
        <w:rPr>
          <w:rFonts w:ascii="Times New Roman"/>
          <w:b w:val="false"/>
          <w:i w:val="false"/>
          <w:color w:val="000000"/>
          <w:sz w:val="28"/>
        </w:rPr>
        <w:t>
      қолданылатын жабдықтардың құрылымы, стерилді жұмыс істеу шарттары.</w:t>
      </w:r>
    </w:p>
    <w:bookmarkEnd w:id="1506"/>
    <w:bookmarkStart w:name="z1510" w:id="1507"/>
    <w:p>
      <w:pPr>
        <w:spacing w:after="0"/>
        <w:ind w:left="0"/>
        <w:jc w:val="both"/>
      </w:pPr>
      <w:r>
        <w:rPr>
          <w:rFonts w:ascii="Times New Roman"/>
          <w:b w:val="false"/>
          <w:i w:val="false"/>
          <w:color w:val="000000"/>
          <w:sz w:val="28"/>
        </w:rPr>
        <w:t>
      Параграф 2. Стерилді ерітінді жасау аппаратшысы, 3-разряд</w:t>
      </w:r>
    </w:p>
    <w:bookmarkEnd w:id="1507"/>
    <w:bookmarkStart w:name="z1511" w:id="1508"/>
    <w:p>
      <w:pPr>
        <w:spacing w:after="0"/>
        <w:ind w:left="0"/>
        <w:jc w:val="both"/>
      </w:pPr>
      <w:r>
        <w:rPr>
          <w:rFonts w:ascii="Times New Roman"/>
          <w:b w:val="false"/>
          <w:i w:val="false"/>
          <w:color w:val="000000"/>
          <w:sz w:val="28"/>
        </w:rPr>
        <w:t>
      220. Жұмыс сипаттамасы:</w:t>
      </w:r>
    </w:p>
    <w:bookmarkEnd w:id="1508"/>
    <w:bookmarkStart w:name="z1512" w:id="1509"/>
    <w:p>
      <w:pPr>
        <w:spacing w:after="0"/>
        <w:ind w:left="0"/>
        <w:jc w:val="both"/>
      </w:pPr>
      <w:r>
        <w:rPr>
          <w:rFonts w:ascii="Times New Roman"/>
          <w:b w:val="false"/>
          <w:i w:val="false"/>
          <w:color w:val="000000"/>
          <w:sz w:val="28"/>
        </w:rPr>
        <w:t>
      даяр дәрілік заттарға (пелоидин, инъекциялық және тамырға жіберетін ерітінділер және тағы басқа) арналған стерилді немесе инъекциялық ерітінділер жасау технологиялық процесін жүргізу;</w:t>
      </w:r>
    </w:p>
    <w:bookmarkEnd w:id="1509"/>
    <w:bookmarkStart w:name="z1513" w:id="1510"/>
    <w:p>
      <w:pPr>
        <w:spacing w:after="0"/>
        <w:ind w:left="0"/>
        <w:jc w:val="both"/>
      </w:pPr>
      <w:r>
        <w:rPr>
          <w:rFonts w:ascii="Times New Roman"/>
          <w:b w:val="false"/>
          <w:i w:val="false"/>
          <w:color w:val="000000"/>
          <w:sz w:val="28"/>
        </w:rPr>
        <w:t>
      су және органикалық медикамент ерітінділерін жасау; стерилді немесе жартылай стерилді сүзгілеу, стерилдеу және басқа да қосымша операциялар;</w:t>
      </w:r>
    </w:p>
    <w:bookmarkEnd w:id="1510"/>
    <w:bookmarkStart w:name="z1514" w:id="1511"/>
    <w:p>
      <w:pPr>
        <w:spacing w:after="0"/>
        <w:ind w:left="0"/>
        <w:jc w:val="both"/>
      </w:pPr>
      <w:r>
        <w:rPr>
          <w:rFonts w:ascii="Times New Roman"/>
          <w:b w:val="false"/>
          <w:i w:val="false"/>
          <w:color w:val="000000"/>
          <w:sz w:val="28"/>
        </w:rPr>
        <w:t>
      арматураларды, коммуникацияларды, бақылау-өлшеу аспаптары мен жабдықтарды: автоклавтар, реакторлар, стерилді сүзгілеуге арналған құрылғыларды реттеу және қызмет көрсету;</w:t>
      </w:r>
    </w:p>
    <w:bookmarkEnd w:id="1511"/>
    <w:bookmarkStart w:name="z1515" w:id="1512"/>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стерилді немесе инъекциялық ерітінділер жасау процесін реттеу;</w:t>
      </w:r>
    </w:p>
    <w:bookmarkEnd w:id="1512"/>
    <w:bookmarkStart w:name="z1516" w:id="1513"/>
    <w:p>
      <w:pPr>
        <w:spacing w:after="0"/>
        <w:ind w:left="0"/>
        <w:jc w:val="both"/>
      </w:pPr>
      <w:r>
        <w:rPr>
          <w:rFonts w:ascii="Times New Roman"/>
          <w:b w:val="false"/>
          <w:i w:val="false"/>
          <w:color w:val="000000"/>
          <w:sz w:val="28"/>
        </w:rPr>
        <w:t>
      сынама алу;</w:t>
      </w:r>
    </w:p>
    <w:bookmarkEnd w:id="1513"/>
    <w:bookmarkStart w:name="z1517" w:id="1514"/>
    <w:p>
      <w:pPr>
        <w:spacing w:after="0"/>
        <w:ind w:left="0"/>
        <w:jc w:val="both"/>
      </w:pPr>
      <w:r>
        <w:rPr>
          <w:rFonts w:ascii="Times New Roman"/>
          <w:b w:val="false"/>
          <w:i w:val="false"/>
          <w:color w:val="000000"/>
          <w:sz w:val="28"/>
        </w:rPr>
        <w:t>
      процесс параметрлерін тіркеу;</w:t>
      </w:r>
    </w:p>
    <w:bookmarkEnd w:id="1514"/>
    <w:bookmarkStart w:name="z1518" w:id="151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515"/>
    <w:bookmarkStart w:name="z1519" w:id="1516"/>
    <w:p>
      <w:pPr>
        <w:spacing w:after="0"/>
        <w:ind w:left="0"/>
        <w:jc w:val="both"/>
      </w:pPr>
      <w:r>
        <w:rPr>
          <w:rFonts w:ascii="Times New Roman"/>
          <w:b w:val="false"/>
          <w:i w:val="false"/>
          <w:color w:val="000000"/>
          <w:sz w:val="28"/>
        </w:rPr>
        <w:t>
      221. Білуге тиіс:</w:t>
      </w:r>
    </w:p>
    <w:bookmarkEnd w:id="1516"/>
    <w:bookmarkStart w:name="z1520" w:id="1517"/>
    <w:p>
      <w:pPr>
        <w:spacing w:after="0"/>
        <w:ind w:left="0"/>
        <w:jc w:val="both"/>
      </w:pPr>
      <w:r>
        <w:rPr>
          <w:rFonts w:ascii="Times New Roman"/>
          <w:b w:val="false"/>
          <w:i w:val="false"/>
          <w:color w:val="000000"/>
          <w:sz w:val="28"/>
        </w:rPr>
        <w:t>
      стерилді немесе инъекциялық ерітінділердің, даяр дәрілік заттар жасау технологиялық процесін;</w:t>
      </w:r>
    </w:p>
    <w:bookmarkEnd w:id="1517"/>
    <w:bookmarkStart w:name="z1521" w:id="1518"/>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процесті реттеу тәсілдері;</w:t>
      </w:r>
    </w:p>
    <w:bookmarkEnd w:id="1518"/>
    <w:bookmarkStart w:name="z1522" w:id="1519"/>
    <w:p>
      <w:pPr>
        <w:spacing w:after="0"/>
        <w:ind w:left="0"/>
        <w:jc w:val="both"/>
      </w:pPr>
      <w:r>
        <w:rPr>
          <w:rFonts w:ascii="Times New Roman"/>
          <w:b w:val="false"/>
          <w:i w:val="false"/>
          <w:color w:val="000000"/>
          <w:sz w:val="28"/>
        </w:rPr>
        <w:t>
      қолданылатын жабдықтардың құрылымы мен жұмыс принципі, бақылау-өлшеу аспаптарын пайдалану ережесі;</w:t>
      </w:r>
    </w:p>
    <w:bookmarkEnd w:id="1519"/>
    <w:bookmarkStart w:name="z1523" w:id="1520"/>
    <w:p>
      <w:pPr>
        <w:spacing w:after="0"/>
        <w:ind w:left="0"/>
        <w:jc w:val="both"/>
      </w:pPr>
      <w:r>
        <w:rPr>
          <w:rFonts w:ascii="Times New Roman"/>
          <w:b w:val="false"/>
          <w:i w:val="false"/>
          <w:color w:val="000000"/>
          <w:sz w:val="28"/>
        </w:rPr>
        <w:t>
      шикізат және жартылай өнімдер, даяр өнімдердің физикалық және химиялық қасиеттері;</w:t>
      </w:r>
    </w:p>
    <w:bookmarkEnd w:id="1520"/>
    <w:bookmarkStart w:name="z1524" w:id="1521"/>
    <w:p>
      <w:pPr>
        <w:spacing w:after="0"/>
        <w:ind w:left="0"/>
        <w:jc w:val="both"/>
      </w:pPr>
      <w:r>
        <w:rPr>
          <w:rFonts w:ascii="Times New Roman"/>
          <w:b w:val="false"/>
          <w:i w:val="false"/>
          <w:color w:val="000000"/>
          <w:sz w:val="28"/>
        </w:rPr>
        <w:t>
      стерилді жұмыс істеу шарттары;</w:t>
      </w:r>
    </w:p>
    <w:bookmarkEnd w:id="1521"/>
    <w:bookmarkStart w:name="z1525" w:id="1522"/>
    <w:p>
      <w:pPr>
        <w:spacing w:after="0"/>
        <w:ind w:left="0"/>
        <w:jc w:val="both"/>
      </w:pPr>
      <w:r>
        <w:rPr>
          <w:rFonts w:ascii="Times New Roman"/>
          <w:b w:val="false"/>
          <w:i w:val="false"/>
          <w:color w:val="000000"/>
          <w:sz w:val="28"/>
        </w:rPr>
        <w:t>
      сынама алу жолдары.</w:t>
      </w:r>
    </w:p>
    <w:bookmarkEnd w:id="1522"/>
    <w:bookmarkStart w:name="z1526" w:id="1523"/>
    <w:p>
      <w:pPr>
        <w:spacing w:after="0"/>
        <w:ind w:left="0"/>
        <w:jc w:val="both"/>
      </w:pPr>
      <w:r>
        <w:rPr>
          <w:rFonts w:ascii="Times New Roman"/>
          <w:b w:val="false"/>
          <w:i w:val="false"/>
          <w:color w:val="000000"/>
          <w:sz w:val="28"/>
        </w:rPr>
        <w:t>
      Параграф 3. Стерилді ерітінді жасау аппаратшысы, 3-разряд</w:t>
      </w:r>
    </w:p>
    <w:bookmarkEnd w:id="1523"/>
    <w:bookmarkStart w:name="z1527" w:id="1524"/>
    <w:p>
      <w:pPr>
        <w:spacing w:after="0"/>
        <w:ind w:left="0"/>
        <w:jc w:val="both"/>
      </w:pPr>
      <w:r>
        <w:rPr>
          <w:rFonts w:ascii="Times New Roman"/>
          <w:b w:val="false"/>
          <w:i w:val="false"/>
          <w:color w:val="000000"/>
          <w:sz w:val="28"/>
        </w:rPr>
        <w:t>
      222. Жұмыс сипаттамасы:</w:t>
      </w:r>
    </w:p>
    <w:bookmarkEnd w:id="1524"/>
    <w:bookmarkStart w:name="z1528" w:id="1525"/>
    <w:p>
      <w:pPr>
        <w:spacing w:after="0"/>
        <w:ind w:left="0"/>
        <w:jc w:val="both"/>
      </w:pPr>
      <w:r>
        <w:rPr>
          <w:rFonts w:ascii="Times New Roman"/>
          <w:b w:val="false"/>
          <w:i w:val="false"/>
          <w:color w:val="000000"/>
          <w:sz w:val="28"/>
        </w:rPr>
        <w:t>
      биосинтез дәрмектерін: антибиотик, В 12 дәруменін, полиглюкин, вакциналар, іріткілер, АТФ және басқа да биологиялық дәрмектер өндіруде стерилді ерітінділер жасау технологиялық процесін жүргізу;</w:t>
      </w:r>
    </w:p>
    <w:bookmarkEnd w:id="1525"/>
    <w:bookmarkStart w:name="z1529" w:id="1526"/>
    <w:p>
      <w:pPr>
        <w:spacing w:after="0"/>
        <w:ind w:left="0"/>
        <w:jc w:val="both"/>
      </w:pPr>
      <w:r>
        <w:rPr>
          <w:rFonts w:ascii="Times New Roman"/>
          <w:b w:val="false"/>
          <w:i w:val="false"/>
          <w:color w:val="000000"/>
          <w:sz w:val="28"/>
        </w:rPr>
        <w:t>
      су және органикалық медикамент ерітінділерін жасау; ақуызды ұйыту, қоспаларды тұндыру, стерилді сүзгілеу және басқа да технологиялық нұсқаулыққа сәйкес қосымша операциялар;</w:t>
      </w:r>
    </w:p>
    <w:bookmarkEnd w:id="1526"/>
    <w:bookmarkStart w:name="z1530" w:id="1527"/>
    <w:p>
      <w:pPr>
        <w:spacing w:after="0"/>
        <w:ind w:left="0"/>
        <w:jc w:val="both"/>
      </w:pPr>
      <w:r>
        <w:rPr>
          <w:rFonts w:ascii="Times New Roman"/>
          <w:b w:val="false"/>
          <w:i w:val="false"/>
          <w:color w:val="000000"/>
          <w:sz w:val="28"/>
        </w:rPr>
        <w:t>
      арматураларды, коммуникацияларды, бақылау-өлшеу аспаптары мен жабдықтарды: автоклавтар, реакторлар, стерилді сүзгілеуге арналған құрылғыларды реттеу және қызмет көрсету;</w:t>
      </w:r>
    </w:p>
    <w:bookmarkEnd w:id="1527"/>
    <w:bookmarkStart w:name="z1531" w:id="1528"/>
    <w:p>
      <w:pPr>
        <w:spacing w:after="0"/>
        <w:ind w:left="0"/>
        <w:jc w:val="both"/>
      </w:pPr>
      <w:r>
        <w:rPr>
          <w:rFonts w:ascii="Times New Roman"/>
          <w:b w:val="false"/>
          <w:i w:val="false"/>
          <w:color w:val="000000"/>
          <w:sz w:val="28"/>
        </w:rPr>
        <w:t>
      коммуникациялардың, арматуралар мен жабдықтардың герметикалығын тексеру.</w:t>
      </w:r>
    </w:p>
    <w:bookmarkEnd w:id="1528"/>
    <w:bookmarkStart w:name="z1532" w:id="1529"/>
    <w:p>
      <w:pPr>
        <w:spacing w:after="0"/>
        <w:ind w:left="0"/>
        <w:jc w:val="both"/>
      </w:pPr>
      <w:r>
        <w:rPr>
          <w:rFonts w:ascii="Times New Roman"/>
          <w:b w:val="false"/>
          <w:i w:val="false"/>
          <w:color w:val="000000"/>
          <w:sz w:val="28"/>
        </w:rPr>
        <w:t>
      Шикізат және жартылай фабрикаттарды мөлшерлеу және салу.</w:t>
      </w:r>
    </w:p>
    <w:bookmarkEnd w:id="1529"/>
    <w:bookmarkStart w:name="z1533" w:id="1530"/>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биосинтез дәрмектерін алуда стерилді ерітінділер жасау процесін реттеу;</w:t>
      </w:r>
    </w:p>
    <w:bookmarkEnd w:id="1530"/>
    <w:bookmarkStart w:name="z1534" w:id="1531"/>
    <w:p>
      <w:pPr>
        <w:spacing w:after="0"/>
        <w:ind w:left="0"/>
        <w:jc w:val="both"/>
      </w:pPr>
      <w:r>
        <w:rPr>
          <w:rFonts w:ascii="Times New Roman"/>
          <w:b w:val="false"/>
          <w:i w:val="false"/>
          <w:color w:val="000000"/>
          <w:sz w:val="28"/>
        </w:rPr>
        <w:t>
      шикізат және жартылай өнімдердің шығуын есептеу;</w:t>
      </w:r>
    </w:p>
    <w:bookmarkEnd w:id="1531"/>
    <w:bookmarkStart w:name="z1535" w:id="1532"/>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532"/>
    <w:bookmarkStart w:name="z1536" w:id="1533"/>
    <w:p>
      <w:pPr>
        <w:spacing w:after="0"/>
        <w:ind w:left="0"/>
        <w:jc w:val="both"/>
      </w:pPr>
      <w:r>
        <w:rPr>
          <w:rFonts w:ascii="Times New Roman"/>
          <w:b w:val="false"/>
          <w:i w:val="false"/>
          <w:color w:val="000000"/>
          <w:sz w:val="28"/>
        </w:rPr>
        <w:t>
      223. Білуге тиіс:</w:t>
      </w:r>
    </w:p>
    <w:bookmarkEnd w:id="1533"/>
    <w:bookmarkStart w:name="z1537" w:id="1534"/>
    <w:p>
      <w:pPr>
        <w:spacing w:after="0"/>
        <w:ind w:left="0"/>
        <w:jc w:val="both"/>
      </w:pPr>
      <w:r>
        <w:rPr>
          <w:rFonts w:ascii="Times New Roman"/>
          <w:b w:val="false"/>
          <w:i w:val="false"/>
          <w:color w:val="000000"/>
          <w:sz w:val="28"/>
        </w:rPr>
        <w:t>
      биосинтез дәрмектерін өндіруде стерилді ерітінділердің технологиялық процесін;</w:t>
      </w:r>
    </w:p>
    <w:bookmarkEnd w:id="1534"/>
    <w:bookmarkStart w:name="z1538" w:id="1535"/>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процесті реттеу тәсілдері;</w:t>
      </w:r>
    </w:p>
    <w:bookmarkEnd w:id="1535"/>
    <w:bookmarkStart w:name="z1539" w:id="1536"/>
    <w:p>
      <w:pPr>
        <w:spacing w:after="0"/>
        <w:ind w:left="0"/>
        <w:jc w:val="both"/>
      </w:pPr>
      <w:r>
        <w:rPr>
          <w:rFonts w:ascii="Times New Roman"/>
          <w:b w:val="false"/>
          <w:i w:val="false"/>
          <w:color w:val="000000"/>
          <w:sz w:val="28"/>
        </w:rPr>
        <w:t>
      қолданылатын жабдықтардың құрылымы, бақылау-өлшеу аспаптарын пайдалану ережесі;</w:t>
      </w:r>
    </w:p>
    <w:bookmarkEnd w:id="1536"/>
    <w:bookmarkStart w:name="z1540" w:id="1537"/>
    <w:p>
      <w:pPr>
        <w:spacing w:after="0"/>
        <w:ind w:left="0"/>
        <w:jc w:val="both"/>
      </w:pPr>
      <w:r>
        <w:rPr>
          <w:rFonts w:ascii="Times New Roman"/>
          <w:b w:val="false"/>
          <w:i w:val="false"/>
          <w:color w:val="000000"/>
          <w:sz w:val="28"/>
        </w:rPr>
        <w:t>
      шикізат және жартылай өнімдер, даяр өнімдердің физикалық және химиялық қасиеттері;</w:t>
      </w:r>
    </w:p>
    <w:bookmarkEnd w:id="1537"/>
    <w:bookmarkStart w:name="z1541" w:id="1538"/>
    <w:p>
      <w:pPr>
        <w:spacing w:after="0"/>
        <w:ind w:left="0"/>
        <w:jc w:val="both"/>
      </w:pPr>
      <w:r>
        <w:rPr>
          <w:rFonts w:ascii="Times New Roman"/>
          <w:b w:val="false"/>
          <w:i w:val="false"/>
          <w:color w:val="000000"/>
          <w:sz w:val="28"/>
        </w:rPr>
        <w:t>
      стерилді жұмыс істеу шарттары.</w:t>
      </w:r>
    </w:p>
    <w:bookmarkEnd w:id="1538"/>
    <w:bookmarkStart w:name="z1542" w:id="1539"/>
    <w:p>
      <w:pPr>
        <w:spacing w:after="0"/>
        <w:ind w:left="0"/>
        <w:jc w:val="both"/>
      </w:pPr>
      <w:r>
        <w:rPr>
          <w:rFonts w:ascii="Times New Roman"/>
          <w:b w:val="false"/>
          <w:i w:val="false"/>
          <w:color w:val="000000"/>
          <w:sz w:val="28"/>
        </w:rPr>
        <w:t>
      48. Бактериялық дәрмек өндіру аппаратшысы</w:t>
      </w:r>
    </w:p>
    <w:bookmarkEnd w:id="1539"/>
    <w:bookmarkStart w:name="z1543" w:id="1540"/>
    <w:p>
      <w:pPr>
        <w:spacing w:after="0"/>
        <w:ind w:left="0"/>
        <w:jc w:val="both"/>
      </w:pPr>
      <w:r>
        <w:rPr>
          <w:rFonts w:ascii="Times New Roman"/>
          <w:b w:val="false"/>
          <w:i w:val="false"/>
          <w:color w:val="000000"/>
          <w:sz w:val="28"/>
        </w:rPr>
        <w:t>
      Параграф 1. Бактериялық дәрмек өндіру аппаратшысы, 2-разряд</w:t>
      </w:r>
    </w:p>
    <w:bookmarkEnd w:id="1540"/>
    <w:bookmarkStart w:name="z1544" w:id="1541"/>
    <w:p>
      <w:pPr>
        <w:spacing w:after="0"/>
        <w:ind w:left="0"/>
        <w:jc w:val="both"/>
      </w:pPr>
      <w:r>
        <w:rPr>
          <w:rFonts w:ascii="Times New Roman"/>
          <w:b w:val="false"/>
          <w:i w:val="false"/>
          <w:color w:val="000000"/>
          <w:sz w:val="28"/>
        </w:rPr>
        <w:t>
      224. Жұмыс сипаттамасы:</w:t>
      </w:r>
    </w:p>
    <w:bookmarkEnd w:id="1541"/>
    <w:bookmarkStart w:name="z1545" w:id="1542"/>
    <w:p>
      <w:pPr>
        <w:spacing w:after="0"/>
        <w:ind w:left="0"/>
        <w:jc w:val="both"/>
      </w:pPr>
      <w:r>
        <w:rPr>
          <w:rFonts w:ascii="Times New Roman"/>
          <w:b w:val="false"/>
          <w:i w:val="false"/>
          <w:color w:val="000000"/>
          <w:sz w:val="28"/>
        </w:rPr>
        <w:t>
      анағұрлым жоғары білікті аппаратшының басшылығымен анатоксин, вакцина, іріткі және басқа да бактериялық дәрмектер алу технологиялық процесінің жекелеген операцияларын орындау;</w:t>
      </w:r>
    </w:p>
    <w:bookmarkEnd w:id="1542"/>
    <w:bookmarkStart w:name="z1546" w:id="1543"/>
    <w:p>
      <w:pPr>
        <w:spacing w:after="0"/>
        <w:ind w:left="0"/>
        <w:jc w:val="both"/>
      </w:pPr>
      <w:r>
        <w:rPr>
          <w:rFonts w:ascii="Times New Roman"/>
          <w:b w:val="false"/>
          <w:i w:val="false"/>
          <w:color w:val="000000"/>
          <w:sz w:val="28"/>
        </w:rPr>
        <w:t>
      сұйық, синтетикалық және құрғақ қоректендіру ортасын, дивакцина, БЦЖ вакцинасын, антирабикалық және де басқа анатоксин, вирустық және өзге іріткілер жасауда автоклавтар мен реакторларға материалдар мен жартылай өнімдерді жіберу және салу;</w:t>
      </w:r>
    </w:p>
    <w:bookmarkEnd w:id="1543"/>
    <w:bookmarkStart w:name="z1547" w:id="1544"/>
    <w:p>
      <w:pPr>
        <w:spacing w:after="0"/>
        <w:ind w:left="0"/>
        <w:jc w:val="both"/>
      </w:pPr>
      <w:r>
        <w:rPr>
          <w:rFonts w:ascii="Times New Roman"/>
          <w:b w:val="false"/>
          <w:i w:val="false"/>
          <w:color w:val="000000"/>
          <w:sz w:val="28"/>
        </w:rPr>
        <w:t>
      автоклавтарға "жұқтырылған материалды" (ыдыс, Зейтц сүзгісін және тағы басқа) салуға қатысу;</w:t>
      </w:r>
    </w:p>
    <w:bookmarkEnd w:id="1544"/>
    <w:bookmarkStart w:name="z1548" w:id="1545"/>
    <w:p>
      <w:pPr>
        <w:spacing w:after="0"/>
        <w:ind w:left="0"/>
        <w:jc w:val="both"/>
      </w:pPr>
      <w:r>
        <w:rPr>
          <w:rFonts w:ascii="Times New Roman"/>
          <w:b w:val="false"/>
          <w:i w:val="false"/>
          <w:color w:val="000000"/>
          <w:sz w:val="28"/>
        </w:rPr>
        <w:t>
      орынжайды жинау және дезинфекциялау.</w:t>
      </w:r>
    </w:p>
    <w:bookmarkEnd w:id="1545"/>
    <w:bookmarkStart w:name="z1549" w:id="1546"/>
    <w:p>
      <w:pPr>
        <w:spacing w:after="0"/>
        <w:ind w:left="0"/>
        <w:jc w:val="both"/>
      </w:pPr>
      <w:r>
        <w:rPr>
          <w:rFonts w:ascii="Times New Roman"/>
          <w:b w:val="false"/>
          <w:i w:val="false"/>
          <w:color w:val="000000"/>
          <w:sz w:val="28"/>
        </w:rPr>
        <w:t>
      225. Білуге тиіс:</w:t>
      </w:r>
    </w:p>
    <w:bookmarkEnd w:id="1546"/>
    <w:bookmarkStart w:name="z1550" w:id="1547"/>
    <w:p>
      <w:pPr>
        <w:spacing w:after="0"/>
        <w:ind w:left="0"/>
        <w:jc w:val="both"/>
      </w:pPr>
      <w:r>
        <w:rPr>
          <w:rFonts w:ascii="Times New Roman"/>
          <w:b w:val="false"/>
          <w:i w:val="false"/>
          <w:color w:val="000000"/>
          <w:sz w:val="28"/>
        </w:rPr>
        <w:t>
      анатоксин, вакцина және іріткілер өндіруде қолданылатын материалдар мен жартылай өнімдерге қойылатын талаптар;</w:t>
      </w:r>
    </w:p>
    <w:bookmarkEnd w:id="1547"/>
    <w:bookmarkStart w:name="z1551" w:id="1548"/>
    <w:p>
      <w:pPr>
        <w:spacing w:after="0"/>
        <w:ind w:left="0"/>
        <w:jc w:val="both"/>
      </w:pPr>
      <w:r>
        <w:rPr>
          <w:rFonts w:ascii="Times New Roman"/>
          <w:b w:val="false"/>
          <w:i w:val="false"/>
          <w:color w:val="000000"/>
          <w:sz w:val="28"/>
        </w:rPr>
        <w:t>
      қызмет көрсетілетін жабдықтардың құрылымы туралы жалпы мәліметтер;</w:t>
      </w:r>
    </w:p>
    <w:bookmarkEnd w:id="1548"/>
    <w:bookmarkStart w:name="z1552" w:id="1549"/>
    <w:p>
      <w:pPr>
        <w:spacing w:after="0"/>
        <w:ind w:left="0"/>
        <w:jc w:val="both"/>
      </w:pPr>
      <w:r>
        <w:rPr>
          <w:rFonts w:ascii="Times New Roman"/>
          <w:b w:val="false"/>
          <w:i w:val="false"/>
          <w:color w:val="000000"/>
          <w:sz w:val="28"/>
        </w:rPr>
        <w:t>
      шикізат, жартылай өнімдер, даяр өнімнің физикалық-химиялық қасиеттері мен қызметі;</w:t>
      </w:r>
    </w:p>
    <w:bookmarkEnd w:id="1549"/>
    <w:bookmarkStart w:name="z1553" w:id="1550"/>
    <w:p>
      <w:pPr>
        <w:spacing w:after="0"/>
        <w:ind w:left="0"/>
        <w:jc w:val="both"/>
      </w:pPr>
      <w:r>
        <w:rPr>
          <w:rFonts w:ascii="Times New Roman"/>
          <w:b w:val="false"/>
          <w:i w:val="false"/>
          <w:color w:val="000000"/>
          <w:sz w:val="28"/>
        </w:rPr>
        <w:t>
      оларға қойылатын талаптар;</w:t>
      </w:r>
    </w:p>
    <w:bookmarkEnd w:id="1550"/>
    <w:bookmarkStart w:name="z1554" w:id="1551"/>
    <w:p>
      <w:pPr>
        <w:spacing w:after="0"/>
        <w:ind w:left="0"/>
        <w:jc w:val="both"/>
      </w:pPr>
      <w:r>
        <w:rPr>
          <w:rFonts w:ascii="Times New Roman"/>
          <w:b w:val="false"/>
          <w:i w:val="false"/>
          <w:color w:val="000000"/>
          <w:sz w:val="28"/>
        </w:rPr>
        <w:t>
      дезинфекциялық жұмыстар мен стерилдеу жүргізу ережесі.</w:t>
      </w:r>
    </w:p>
    <w:bookmarkEnd w:id="1551"/>
    <w:bookmarkStart w:name="z1555" w:id="1552"/>
    <w:p>
      <w:pPr>
        <w:spacing w:after="0"/>
        <w:ind w:left="0"/>
        <w:jc w:val="both"/>
      </w:pPr>
      <w:r>
        <w:rPr>
          <w:rFonts w:ascii="Times New Roman"/>
          <w:b w:val="false"/>
          <w:i w:val="false"/>
          <w:color w:val="000000"/>
          <w:sz w:val="28"/>
        </w:rPr>
        <w:t>
      Параграф 2. Бактериялық дәрмек өндіру аппаратшысы, 3-разряд</w:t>
      </w:r>
    </w:p>
    <w:bookmarkEnd w:id="1552"/>
    <w:bookmarkStart w:name="z1556" w:id="1553"/>
    <w:p>
      <w:pPr>
        <w:spacing w:after="0"/>
        <w:ind w:left="0"/>
        <w:jc w:val="both"/>
      </w:pPr>
      <w:r>
        <w:rPr>
          <w:rFonts w:ascii="Times New Roman"/>
          <w:b w:val="false"/>
          <w:i w:val="false"/>
          <w:color w:val="000000"/>
          <w:sz w:val="28"/>
        </w:rPr>
        <w:t>
      226. Жұмыс сипаттамасы:</w:t>
      </w:r>
    </w:p>
    <w:bookmarkEnd w:id="1553"/>
    <w:bookmarkStart w:name="z1557" w:id="1554"/>
    <w:p>
      <w:pPr>
        <w:spacing w:after="0"/>
        <w:ind w:left="0"/>
        <w:jc w:val="both"/>
      </w:pPr>
      <w:r>
        <w:rPr>
          <w:rFonts w:ascii="Times New Roman"/>
          <w:b w:val="false"/>
          <w:i w:val="false"/>
          <w:color w:val="000000"/>
          <w:sz w:val="28"/>
        </w:rPr>
        <w:t>
      антитоксиндік іріткі, моновакцина, дивакцина, анатоксин, вирустық және басқа да бактериялық дәрмектерді (реагенттер мен плазма жасау, жалпы глобулиндерді еріту, стерилдеу және тағы басқа) тазалау (тұндыру, диализ және тағы басқа) және концентрациялау технологиялық процесін орындау, түрлі дақылдарды сепараттау, сүзгілеу, диализдеу;</w:t>
      </w:r>
    </w:p>
    <w:bookmarkEnd w:id="1554"/>
    <w:bookmarkStart w:name="z1558" w:id="1555"/>
    <w:p>
      <w:pPr>
        <w:spacing w:after="0"/>
        <w:ind w:left="0"/>
        <w:jc w:val="both"/>
      </w:pPr>
      <w:r>
        <w:rPr>
          <w:rFonts w:ascii="Times New Roman"/>
          <w:b w:val="false"/>
          <w:i w:val="false"/>
          <w:color w:val="000000"/>
          <w:sz w:val="28"/>
        </w:rPr>
        <w:t>
      "Жұқтырылған материалды" (бактар, матрацтар, бөтелкелер, Зейтц сүзгісін және тағы басқа) автоклавтау;</w:t>
      </w:r>
    </w:p>
    <w:bookmarkEnd w:id="1555"/>
    <w:bookmarkStart w:name="z1559" w:id="1556"/>
    <w:p>
      <w:pPr>
        <w:spacing w:after="0"/>
        <w:ind w:left="0"/>
        <w:jc w:val="both"/>
      </w:pPr>
      <w:r>
        <w:rPr>
          <w:rFonts w:ascii="Times New Roman"/>
          <w:b w:val="false"/>
          <w:i w:val="false"/>
          <w:color w:val="000000"/>
          <w:sz w:val="28"/>
        </w:rPr>
        <w:t>
      реакторлар мен автоклавтарды іске қосу және тоқтату;</w:t>
      </w:r>
    </w:p>
    <w:bookmarkEnd w:id="1556"/>
    <w:bookmarkStart w:name="z1560" w:id="1557"/>
    <w:p>
      <w:pPr>
        <w:spacing w:after="0"/>
        <w:ind w:left="0"/>
        <w:jc w:val="both"/>
      </w:pPr>
      <w:r>
        <w:rPr>
          <w:rFonts w:ascii="Times New Roman"/>
          <w:b w:val="false"/>
          <w:i w:val="false"/>
          <w:color w:val="000000"/>
          <w:sz w:val="28"/>
        </w:rPr>
        <w:t>
      жабдықтардың герметикалығын тексеру;</w:t>
      </w:r>
    </w:p>
    <w:bookmarkEnd w:id="1557"/>
    <w:bookmarkStart w:name="z1561" w:id="1558"/>
    <w:p>
      <w:pPr>
        <w:spacing w:after="0"/>
        <w:ind w:left="0"/>
        <w:jc w:val="both"/>
      </w:pPr>
      <w:r>
        <w:rPr>
          <w:rFonts w:ascii="Times New Roman"/>
          <w:b w:val="false"/>
          <w:i w:val="false"/>
          <w:color w:val="000000"/>
          <w:sz w:val="28"/>
        </w:rPr>
        <w:t>
      аппараттарға материалдар мен жартылай өнімдерді өлшеу, дайындау және салу;</w:t>
      </w:r>
    </w:p>
    <w:bookmarkEnd w:id="1558"/>
    <w:bookmarkStart w:name="z1562" w:id="1559"/>
    <w:p>
      <w:pPr>
        <w:spacing w:after="0"/>
        <w:ind w:left="0"/>
        <w:jc w:val="both"/>
      </w:pPr>
      <w:r>
        <w:rPr>
          <w:rFonts w:ascii="Times New Roman"/>
          <w:b w:val="false"/>
          <w:i w:val="false"/>
          <w:color w:val="000000"/>
          <w:sz w:val="28"/>
        </w:rPr>
        <w:t>
      бақылау үшін сынама алу;</w:t>
      </w:r>
    </w:p>
    <w:bookmarkEnd w:id="1559"/>
    <w:bookmarkStart w:name="z1563" w:id="1560"/>
    <w:p>
      <w:pPr>
        <w:spacing w:after="0"/>
        <w:ind w:left="0"/>
        <w:jc w:val="both"/>
      </w:pPr>
      <w:r>
        <w:rPr>
          <w:rFonts w:ascii="Times New Roman"/>
          <w:b w:val="false"/>
          <w:i w:val="false"/>
          <w:color w:val="000000"/>
          <w:sz w:val="28"/>
        </w:rPr>
        <w:t>
      шығатын материалды есептеу;</w:t>
      </w:r>
    </w:p>
    <w:bookmarkEnd w:id="1560"/>
    <w:bookmarkStart w:name="z1564" w:id="1561"/>
    <w:p>
      <w:pPr>
        <w:spacing w:after="0"/>
        <w:ind w:left="0"/>
        <w:jc w:val="both"/>
      </w:pPr>
      <w:r>
        <w:rPr>
          <w:rFonts w:ascii="Times New Roman"/>
          <w:b w:val="false"/>
          <w:i w:val="false"/>
          <w:color w:val="000000"/>
          <w:sz w:val="28"/>
        </w:rPr>
        <w:t>
      бақылау-өлшеу аспаптарының көрсеткіштері бойынша процесс параметрлерін тіркеу;</w:t>
      </w:r>
    </w:p>
    <w:bookmarkEnd w:id="1561"/>
    <w:bookmarkStart w:name="z1565" w:id="1562"/>
    <w:p>
      <w:pPr>
        <w:spacing w:after="0"/>
        <w:ind w:left="0"/>
        <w:jc w:val="both"/>
      </w:pPr>
      <w:r>
        <w:rPr>
          <w:rFonts w:ascii="Times New Roman"/>
          <w:b w:val="false"/>
          <w:i w:val="false"/>
          <w:color w:val="000000"/>
          <w:sz w:val="28"/>
        </w:rPr>
        <w:t>
      аусылға қарсы өндірудің технологиялық нұсқаулығында көзделген параметрлер шегінде процесс режимін ұстау.</w:t>
      </w:r>
    </w:p>
    <w:bookmarkEnd w:id="1562"/>
    <w:bookmarkStart w:name="z1566" w:id="1563"/>
    <w:p>
      <w:pPr>
        <w:spacing w:after="0"/>
        <w:ind w:left="0"/>
        <w:jc w:val="both"/>
      </w:pPr>
      <w:r>
        <w:rPr>
          <w:rFonts w:ascii="Times New Roman"/>
          <w:b w:val="false"/>
          <w:i w:val="false"/>
          <w:color w:val="000000"/>
          <w:sz w:val="28"/>
        </w:rPr>
        <w:t>
      227. Білуге тиіс:</w:t>
      </w:r>
    </w:p>
    <w:bookmarkEnd w:id="1563"/>
    <w:bookmarkStart w:name="z1567" w:id="1564"/>
    <w:p>
      <w:pPr>
        <w:spacing w:after="0"/>
        <w:ind w:left="0"/>
        <w:jc w:val="both"/>
      </w:pPr>
      <w:r>
        <w:rPr>
          <w:rFonts w:ascii="Times New Roman"/>
          <w:b w:val="false"/>
          <w:i w:val="false"/>
          <w:color w:val="000000"/>
          <w:sz w:val="28"/>
        </w:rPr>
        <w:t>
      дәрмектерді тазалау және концентрациялау технологиялық процесі, жабдықтың құрылымы мен жұмыс істеу принципі;</w:t>
      </w:r>
    </w:p>
    <w:bookmarkEnd w:id="1564"/>
    <w:bookmarkStart w:name="z1568" w:id="1565"/>
    <w:p>
      <w:pPr>
        <w:spacing w:after="0"/>
        <w:ind w:left="0"/>
        <w:jc w:val="both"/>
      </w:pPr>
      <w:r>
        <w:rPr>
          <w:rFonts w:ascii="Times New Roman"/>
          <w:b w:val="false"/>
          <w:i w:val="false"/>
          <w:color w:val="000000"/>
          <w:sz w:val="28"/>
        </w:rPr>
        <w:t>
      бақылау-өлшеу аспаптарын пайдалану ережесі;</w:t>
      </w:r>
    </w:p>
    <w:bookmarkEnd w:id="1565"/>
    <w:bookmarkStart w:name="z1569" w:id="1566"/>
    <w:p>
      <w:pPr>
        <w:spacing w:after="0"/>
        <w:ind w:left="0"/>
        <w:jc w:val="both"/>
      </w:pPr>
      <w:r>
        <w:rPr>
          <w:rFonts w:ascii="Times New Roman"/>
          <w:b w:val="false"/>
          <w:i w:val="false"/>
          <w:color w:val="000000"/>
          <w:sz w:val="28"/>
        </w:rPr>
        <w:t>
      материалдарға, жартылай өнімдер мен даяр өнімдерге қойылатын талаптар;</w:t>
      </w:r>
    </w:p>
    <w:bookmarkEnd w:id="1566"/>
    <w:bookmarkStart w:name="z1570" w:id="1567"/>
    <w:p>
      <w:pPr>
        <w:spacing w:after="0"/>
        <w:ind w:left="0"/>
        <w:jc w:val="both"/>
      </w:pPr>
      <w:r>
        <w:rPr>
          <w:rFonts w:ascii="Times New Roman"/>
          <w:b w:val="false"/>
          <w:i w:val="false"/>
          <w:color w:val="000000"/>
          <w:sz w:val="28"/>
        </w:rPr>
        <w:t>
      бақылау үшін сынама алу тәсілдері, өңделетін дәрмектердің қызметі.</w:t>
      </w:r>
    </w:p>
    <w:bookmarkEnd w:id="1567"/>
    <w:bookmarkStart w:name="z1571" w:id="1568"/>
    <w:p>
      <w:pPr>
        <w:spacing w:after="0"/>
        <w:ind w:left="0"/>
        <w:jc w:val="both"/>
      </w:pPr>
      <w:r>
        <w:rPr>
          <w:rFonts w:ascii="Times New Roman"/>
          <w:b w:val="false"/>
          <w:i w:val="false"/>
          <w:color w:val="000000"/>
          <w:sz w:val="28"/>
        </w:rPr>
        <w:t>
      228. Жұмыс үлгілері:</w:t>
      </w:r>
    </w:p>
    <w:bookmarkEnd w:id="1568"/>
    <w:bookmarkStart w:name="z1572" w:id="1569"/>
    <w:p>
      <w:pPr>
        <w:spacing w:after="0"/>
        <w:ind w:left="0"/>
        <w:jc w:val="both"/>
      </w:pPr>
      <w:r>
        <w:rPr>
          <w:rFonts w:ascii="Times New Roman"/>
          <w:b w:val="false"/>
          <w:i w:val="false"/>
          <w:color w:val="000000"/>
          <w:sz w:val="28"/>
        </w:rPr>
        <w:t>
      1) аусылға қарсы вакцина өндіруде аусылды дақылдауға арналған қоректендіру ортасын алу - "Спейшим" үлгісіндегі автоматты желіде қоректендіру ортасын алудың технологиялық процесі стерилдік шарттарын жүргізу (қатыру, ірі қара малдың тілін БУВ шамымен күйдіру, шырышты қабатын алу, оны басқа тканьдерден тазарту және материалдардың өміршеңдігін сақтау үшін консервациялау).</w:t>
      </w:r>
    </w:p>
    <w:bookmarkEnd w:id="1569"/>
    <w:bookmarkStart w:name="z1573" w:id="1570"/>
    <w:p>
      <w:pPr>
        <w:spacing w:after="0"/>
        <w:ind w:left="0"/>
        <w:jc w:val="both"/>
      </w:pPr>
      <w:r>
        <w:rPr>
          <w:rFonts w:ascii="Times New Roman"/>
          <w:b w:val="false"/>
          <w:i w:val="false"/>
          <w:color w:val="000000"/>
          <w:sz w:val="28"/>
        </w:rPr>
        <w:t>
      Параграф 3. Бактериялық дәрмек өндіру аппаратшысы, 4-разряд</w:t>
      </w:r>
    </w:p>
    <w:bookmarkEnd w:id="1570"/>
    <w:bookmarkStart w:name="z1574" w:id="1571"/>
    <w:p>
      <w:pPr>
        <w:spacing w:after="0"/>
        <w:ind w:left="0"/>
        <w:jc w:val="both"/>
      </w:pPr>
      <w:r>
        <w:rPr>
          <w:rFonts w:ascii="Times New Roman"/>
          <w:b w:val="false"/>
          <w:i w:val="false"/>
          <w:color w:val="000000"/>
          <w:sz w:val="28"/>
        </w:rPr>
        <w:t>
      229. Жұмыс сипаттамасы:</w:t>
      </w:r>
    </w:p>
    <w:bookmarkEnd w:id="1571"/>
    <w:bookmarkStart w:name="z1575" w:id="1572"/>
    <w:p>
      <w:pPr>
        <w:spacing w:after="0"/>
        <w:ind w:left="0"/>
        <w:jc w:val="both"/>
      </w:pPr>
      <w:r>
        <w:rPr>
          <w:rFonts w:ascii="Times New Roman"/>
          <w:b w:val="false"/>
          <w:i w:val="false"/>
          <w:color w:val="000000"/>
          <w:sz w:val="28"/>
        </w:rPr>
        <w:t>
      анатоксин, вакцина және іріткі алу технологиялық процесін (плазмаларды фракциялау, антитоксиндік глобулинді сығымдау, концентрациялау, тазалау) жүргізу;</w:t>
      </w:r>
    </w:p>
    <w:bookmarkEnd w:id="1572"/>
    <w:bookmarkStart w:name="z1576" w:id="1573"/>
    <w:p>
      <w:pPr>
        <w:spacing w:after="0"/>
        <w:ind w:left="0"/>
        <w:jc w:val="both"/>
      </w:pPr>
      <w:r>
        <w:rPr>
          <w:rFonts w:ascii="Times New Roman"/>
          <w:b w:val="false"/>
          <w:i w:val="false"/>
          <w:color w:val="000000"/>
          <w:sz w:val="28"/>
        </w:rPr>
        <w:t>
      анағұрлым жоғары білікті аппаратшының басшылығымен қоректендіру ортасына жанды дақылдарды (сіреспе, дифтерия, ботулистік, газ гангренасы;</w:t>
      </w:r>
    </w:p>
    <w:bookmarkEnd w:id="1573"/>
    <w:bookmarkStart w:name="z1577" w:id="1574"/>
    <w:p>
      <w:pPr>
        <w:spacing w:after="0"/>
        <w:ind w:left="0"/>
        <w:jc w:val="both"/>
      </w:pPr>
      <w:r>
        <w:rPr>
          <w:rFonts w:ascii="Times New Roman"/>
          <w:b w:val="false"/>
          <w:i w:val="false"/>
          <w:color w:val="000000"/>
          <w:sz w:val="28"/>
        </w:rPr>
        <w:t>
      сібір безін, бруцеллез және басқа да күрделі сіңдіру) егу және оларды сіңіру;</w:t>
      </w:r>
    </w:p>
    <w:bookmarkEnd w:id="1574"/>
    <w:bookmarkStart w:name="z1578" w:id="1575"/>
    <w:p>
      <w:pPr>
        <w:spacing w:after="0"/>
        <w:ind w:left="0"/>
        <w:jc w:val="both"/>
      </w:pPr>
      <w:r>
        <w:rPr>
          <w:rFonts w:ascii="Times New Roman"/>
          <w:b w:val="false"/>
          <w:i w:val="false"/>
          <w:color w:val="000000"/>
          <w:sz w:val="28"/>
        </w:rPr>
        <w:t>
      қоректендіру ортасын реакторларға жіберу, қоректендіру ортасы реакторларын стерилдеу, оларды салқындату;</w:t>
      </w:r>
    </w:p>
    <w:bookmarkEnd w:id="1575"/>
    <w:bookmarkStart w:name="z1579" w:id="157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bookmarkEnd w:id="1576"/>
    <w:bookmarkStart w:name="z1580" w:id="1577"/>
    <w:p>
      <w:pPr>
        <w:spacing w:after="0"/>
        <w:ind w:left="0"/>
        <w:jc w:val="both"/>
      </w:pPr>
      <w:r>
        <w:rPr>
          <w:rFonts w:ascii="Times New Roman"/>
          <w:b w:val="false"/>
          <w:i w:val="false"/>
          <w:color w:val="000000"/>
          <w:sz w:val="28"/>
        </w:rPr>
        <w:t>
      қызмет көрсетілетін учаскедегі арматураны, коммуникацияларды, бақылау-өлшеу аспаптар мен жабдықтарды баптау және реттеу;</w:t>
      </w:r>
    </w:p>
    <w:bookmarkEnd w:id="1577"/>
    <w:bookmarkStart w:name="z1581" w:id="1578"/>
    <w:p>
      <w:pPr>
        <w:spacing w:after="0"/>
        <w:ind w:left="0"/>
        <w:jc w:val="both"/>
      </w:pPr>
      <w:r>
        <w:rPr>
          <w:rFonts w:ascii="Times New Roman"/>
          <w:b w:val="false"/>
          <w:i w:val="false"/>
          <w:color w:val="000000"/>
          <w:sz w:val="28"/>
        </w:rPr>
        <w:t>
      коммуникациялар мен жабдықтардың герметикалығын тексеру;</w:t>
      </w:r>
    </w:p>
    <w:bookmarkEnd w:id="1578"/>
    <w:bookmarkStart w:name="z1582" w:id="1579"/>
    <w:p>
      <w:pPr>
        <w:spacing w:after="0"/>
        <w:ind w:left="0"/>
        <w:jc w:val="both"/>
      </w:pPr>
      <w:r>
        <w:rPr>
          <w:rFonts w:ascii="Times New Roman"/>
          <w:b w:val="false"/>
          <w:i w:val="false"/>
          <w:color w:val="000000"/>
          <w:sz w:val="28"/>
        </w:rPr>
        <w:t>
      шикізат және жартылай өнімдердің шығуын есептеу;</w:t>
      </w:r>
    </w:p>
    <w:bookmarkEnd w:id="1579"/>
    <w:bookmarkStart w:name="z1583" w:id="1580"/>
    <w:p>
      <w:pPr>
        <w:spacing w:after="0"/>
        <w:ind w:left="0"/>
        <w:jc w:val="both"/>
      </w:pPr>
      <w:r>
        <w:rPr>
          <w:rFonts w:ascii="Times New Roman"/>
          <w:b w:val="false"/>
          <w:i w:val="false"/>
          <w:color w:val="000000"/>
          <w:sz w:val="28"/>
        </w:rPr>
        <w:t>
      процесс параметрлерін тіркеу;</w:t>
      </w:r>
    </w:p>
    <w:bookmarkEnd w:id="1580"/>
    <w:bookmarkStart w:name="z1584" w:id="1581"/>
    <w:p>
      <w:pPr>
        <w:spacing w:after="0"/>
        <w:ind w:left="0"/>
        <w:jc w:val="both"/>
      </w:pPr>
      <w:r>
        <w:rPr>
          <w:rFonts w:ascii="Times New Roman"/>
          <w:b w:val="false"/>
          <w:i w:val="false"/>
          <w:color w:val="000000"/>
          <w:sz w:val="28"/>
        </w:rPr>
        <w:t>
      жабдықтарды жөндеуге дайындау.</w:t>
      </w:r>
    </w:p>
    <w:bookmarkEnd w:id="1581"/>
    <w:bookmarkStart w:name="z1585" w:id="1582"/>
    <w:p>
      <w:pPr>
        <w:spacing w:after="0"/>
        <w:ind w:left="0"/>
        <w:jc w:val="both"/>
      </w:pPr>
      <w:r>
        <w:rPr>
          <w:rFonts w:ascii="Times New Roman"/>
          <w:b w:val="false"/>
          <w:i w:val="false"/>
          <w:color w:val="000000"/>
          <w:sz w:val="28"/>
        </w:rPr>
        <w:t>
      230. Білуге тиіс:</w:t>
      </w:r>
    </w:p>
    <w:bookmarkEnd w:id="1582"/>
    <w:bookmarkStart w:name="z1586" w:id="1583"/>
    <w:p>
      <w:pPr>
        <w:spacing w:after="0"/>
        <w:ind w:left="0"/>
        <w:jc w:val="both"/>
      </w:pPr>
      <w:r>
        <w:rPr>
          <w:rFonts w:ascii="Times New Roman"/>
          <w:b w:val="false"/>
          <w:i w:val="false"/>
          <w:color w:val="000000"/>
          <w:sz w:val="28"/>
        </w:rPr>
        <w:t>
      анатоксиндер, вакциналар мен іріткілер өндіру технологиялық процесі;</w:t>
      </w:r>
    </w:p>
    <w:bookmarkEnd w:id="1583"/>
    <w:bookmarkStart w:name="z1587" w:id="1584"/>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тәсілдері;</w:t>
      </w:r>
    </w:p>
    <w:bookmarkEnd w:id="1584"/>
    <w:bookmarkStart w:name="z1588" w:id="1585"/>
    <w:p>
      <w:pPr>
        <w:spacing w:after="0"/>
        <w:ind w:left="0"/>
        <w:jc w:val="both"/>
      </w:pPr>
      <w:r>
        <w:rPr>
          <w:rFonts w:ascii="Times New Roman"/>
          <w:b w:val="false"/>
          <w:i w:val="false"/>
          <w:color w:val="000000"/>
          <w:sz w:val="28"/>
        </w:rPr>
        <w:t>
      қолданылатын жабдықтардың құрылымы;</w:t>
      </w:r>
    </w:p>
    <w:bookmarkEnd w:id="1585"/>
    <w:bookmarkStart w:name="z1589" w:id="1586"/>
    <w:p>
      <w:pPr>
        <w:spacing w:after="0"/>
        <w:ind w:left="0"/>
        <w:jc w:val="both"/>
      </w:pPr>
      <w:r>
        <w:rPr>
          <w:rFonts w:ascii="Times New Roman"/>
          <w:b w:val="false"/>
          <w:i w:val="false"/>
          <w:color w:val="000000"/>
          <w:sz w:val="28"/>
        </w:rPr>
        <w:t>
      бақылау-өлшеу аспаптарын пайдалану ережесі;</w:t>
      </w:r>
    </w:p>
    <w:bookmarkEnd w:id="1586"/>
    <w:bookmarkStart w:name="z1590" w:id="1587"/>
    <w:p>
      <w:pPr>
        <w:spacing w:after="0"/>
        <w:ind w:left="0"/>
        <w:jc w:val="both"/>
      </w:pPr>
      <w:r>
        <w:rPr>
          <w:rFonts w:ascii="Times New Roman"/>
          <w:b w:val="false"/>
          <w:i w:val="false"/>
          <w:color w:val="000000"/>
          <w:sz w:val="28"/>
        </w:rPr>
        <w:t>
      шикізаттың, қоректендіру ортасының физикалық—химиялық қасиеттері және оларға қойылатын талаптар;</w:t>
      </w:r>
    </w:p>
    <w:bookmarkEnd w:id="1587"/>
    <w:bookmarkStart w:name="z1591" w:id="1588"/>
    <w:p>
      <w:pPr>
        <w:spacing w:after="0"/>
        <w:ind w:left="0"/>
        <w:jc w:val="both"/>
      </w:pPr>
      <w:r>
        <w:rPr>
          <w:rFonts w:ascii="Times New Roman"/>
          <w:b w:val="false"/>
          <w:i w:val="false"/>
          <w:color w:val="000000"/>
          <w:sz w:val="28"/>
        </w:rPr>
        <w:t>
      стерилді жұмыс және жанды дақылдармен жұмыс істеу шарттары.</w:t>
      </w:r>
    </w:p>
    <w:bookmarkEnd w:id="1588"/>
    <w:bookmarkStart w:name="z1592" w:id="1589"/>
    <w:p>
      <w:pPr>
        <w:spacing w:after="0"/>
        <w:ind w:left="0"/>
        <w:jc w:val="both"/>
      </w:pPr>
      <w:r>
        <w:rPr>
          <w:rFonts w:ascii="Times New Roman"/>
          <w:b w:val="false"/>
          <w:i w:val="false"/>
          <w:color w:val="000000"/>
          <w:sz w:val="28"/>
        </w:rPr>
        <w:t>
      Параграф 4. Бактериялық дәрмек өндіру аппаратшысы, 5-разряд</w:t>
      </w:r>
    </w:p>
    <w:bookmarkEnd w:id="1589"/>
    <w:bookmarkStart w:name="z1593" w:id="1590"/>
    <w:p>
      <w:pPr>
        <w:spacing w:after="0"/>
        <w:ind w:left="0"/>
        <w:jc w:val="both"/>
      </w:pPr>
      <w:r>
        <w:rPr>
          <w:rFonts w:ascii="Times New Roman"/>
          <w:b w:val="false"/>
          <w:i w:val="false"/>
          <w:color w:val="000000"/>
          <w:sz w:val="28"/>
        </w:rPr>
        <w:t>
      231. Жұмыс сипаттамасы:</w:t>
      </w:r>
    </w:p>
    <w:bookmarkEnd w:id="1590"/>
    <w:bookmarkStart w:name="z1594" w:id="1591"/>
    <w:p>
      <w:pPr>
        <w:spacing w:after="0"/>
        <w:ind w:left="0"/>
        <w:jc w:val="both"/>
      </w:pPr>
      <w:r>
        <w:rPr>
          <w:rFonts w:ascii="Times New Roman"/>
          <w:b w:val="false"/>
          <w:i w:val="false"/>
          <w:color w:val="000000"/>
          <w:sz w:val="28"/>
        </w:rPr>
        <w:t>
      антитоксикалық іріткі алу технологиялық процесін жүргізу: жанды дақылдарды (сіреспе, дифтерия, ботулистік, газ гангренасы, Сібір безін, бруцеллез және басқа да күрделі сіңдіру) егу және оларды сіңіру, сепараттау, сүзгілеу, тазалау, концентрациялау және тағы басқа;</w:t>
      </w:r>
    </w:p>
    <w:bookmarkEnd w:id="1591"/>
    <w:bookmarkStart w:name="z1595" w:id="1592"/>
    <w:p>
      <w:pPr>
        <w:spacing w:after="0"/>
        <w:ind w:left="0"/>
        <w:jc w:val="both"/>
      </w:pPr>
      <w:r>
        <w:rPr>
          <w:rFonts w:ascii="Times New Roman"/>
          <w:b w:val="false"/>
          <w:i w:val="false"/>
          <w:color w:val="000000"/>
          <w:sz w:val="28"/>
        </w:rPr>
        <w:t>
      бақылау-өлшеу аппараттарының көрсеткіштері және талдау нәтижелері бойынша процесті реттеу;</w:t>
      </w:r>
    </w:p>
    <w:bookmarkEnd w:id="1592"/>
    <w:bookmarkStart w:name="z1596" w:id="1593"/>
    <w:p>
      <w:pPr>
        <w:spacing w:after="0"/>
        <w:ind w:left="0"/>
        <w:jc w:val="both"/>
      </w:pPr>
      <w:r>
        <w:rPr>
          <w:rFonts w:ascii="Times New Roman"/>
          <w:b w:val="false"/>
          <w:i w:val="false"/>
          <w:color w:val="000000"/>
          <w:sz w:val="28"/>
        </w:rPr>
        <w:t>
      арматураны, коммуникацияларды, бақылау-өлшеу аспаптар мен жабдықтарды баптау және реттеу;</w:t>
      </w:r>
    </w:p>
    <w:bookmarkEnd w:id="1593"/>
    <w:bookmarkStart w:name="z1597" w:id="1594"/>
    <w:p>
      <w:pPr>
        <w:spacing w:after="0"/>
        <w:ind w:left="0"/>
        <w:jc w:val="both"/>
      </w:pPr>
      <w:r>
        <w:rPr>
          <w:rFonts w:ascii="Times New Roman"/>
          <w:b w:val="false"/>
          <w:i w:val="false"/>
          <w:color w:val="000000"/>
          <w:sz w:val="28"/>
        </w:rPr>
        <w:t>
      коммуникациялар мен жабдықтардың герметикалығын тексеру;</w:t>
      </w:r>
    </w:p>
    <w:bookmarkEnd w:id="1594"/>
    <w:bookmarkStart w:name="z1598" w:id="1595"/>
    <w:p>
      <w:pPr>
        <w:spacing w:after="0"/>
        <w:ind w:left="0"/>
        <w:jc w:val="both"/>
      </w:pPr>
      <w:r>
        <w:rPr>
          <w:rFonts w:ascii="Times New Roman"/>
          <w:b w:val="false"/>
          <w:i w:val="false"/>
          <w:color w:val="000000"/>
          <w:sz w:val="28"/>
        </w:rPr>
        <w:t>
      стерилді сынама алу;</w:t>
      </w:r>
    </w:p>
    <w:bookmarkEnd w:id="1595"/>
    <w:bookmarkStart w:name="z1599" w:id="1596"/>
    <w:p>
      <w:pPr>
        <w:spacing w:after="0"/>
        <w:ind w:left="0"/>
        <w:jc w:val="both"/>
      </w:pPr>
      <w:r>
        <w:rPr>
          <w:rFonts w:ascii="Times New Roman"/>
          <w:b w:val="false"/>
          <w:i w:val="false"/>
          <w:color w:val="000000"/>
          <w:sz w:val="28"/>
        </w:rPr>
        <w:t>
      шикізат және жартылай өнімдердің шығуын есептеу. өндірістік журналдағы жазбаларды жүргізу;</w:t>
      </w:r>
    </w:p>
    <w:bookmarkEnd w:id="1596"/>
    <w:bookmarkStart w:name="z1600" w:id="1597"/>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597"/>
    <w:bookmarkStart w:name="z1601" w:id="1598"/>
    <w:p>
      <w:pPr>
        <w:spacing w:after="0"/>
        <w:ind w:left="0"/>
        <w:jc w:val="both"/>
      </w:pPr>
      <w:r>
        <w:rPr>
          <w:rFonts w:ascii="Times New Roman"/>
          <w:b w:val="false"/>
          <w:i w:val="false"/>
          <w:color w:val="000000"/>
          <w:sz w:val="28"/>
        </w:rPr>
        <w:t>
      төмендеу білікті аппаратшының жұмысын үйлестіру.</w:t>
      </w:r>
    </w:p>
    <w:bookmarkEnd w:id="1598"/>
    <w:bookmarkStart w:name="z1602" w:id="1599"/>
    <w:p>
      <w:pPr>
        <w:spacing w:after="0"/>
        <w:ind w:left="0"/>
        <w:jc w:val="both"/>
      </w:pPr>
      <w:r>
        <w:rPr>
          <w:rFonts w:ascii="Times New Roman"/>
          <w:b w:val="false"/>
          <w:i w:val="false"/>
          <w:color w:val="000000"/>
          <w:sz w:val="28"/>
        </w:rPr>
        <w:t>
      232. Білуге тиіс:</w:t>
      </w:r>
    </w:p>
    <w:bookmarkEnd w:id="1599"/>
    <w:bookmarkStart w:name="z1603" w:id="1600"/>
    <w:p>
      <w:pPr>
        <w:spacing w:after="0"/>
        <w:ind w:left="0"/>
        <w:jc w:val="both"/>
      </w:pPr>
      <w:r>
        <w:rPr>
          <w:rFonts w:ascii="Times New Roman"/>
          <w:b w:val="false"/>
          <w:i w:val="false"/>
          <w:color w:val="000000"/>
          <w:sz w:val="28"/>
        </w:rPr>
        <w:t>
      анатоксиндер, вакциналар мен іріткілер өндіру технологиялық режимі;</w:t>
      </w:r>
    </w:p>
    <w:bookmarkEnd w:id="1600"/>
    <w:bookmarkStart w:name="z1604" w:id="1601"/>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тәсілдері;</w:t>
      </w:r>
    </w:p>
    <w:bookmarkEnd w:id="1601"/>
    <w:bookmarkStart w:name="z1605" w:id="1602"/>
    <w:p>
      <w:pPr>
        <w:spacing w:after="0"/>
        <w:ind w:left="0"/>
        <w:jc w:val="both"/>
      </w:pPr>
      <w:r>
        <w:rPr>
          <w:rFonts w:ascii="Times New Roman"/>
          <w:b w:val="false"/>
          <w:i w:val="false"/>
          <w:color w:val="000000"/>
          <w:sz w:val="28"/>
        </w:rPr>
        <w:t>
      қолданылатын жабдықтардың құрылымы;</w:t>
      </w:r>
    </w:p>
    <w:bookmarkEnd w:id="1602"/>
    <w:bookmarkStart w:name="z1606" w:id="1603"/>
    <w:p>
      <w:pPr>
        <w:spacing w:after="0"/>
        <w:ind w:left="0"/>
        <w:jc w:val="both"/>
      </w:pPr>
      <w:r>
        <w:rPr>
          <w:rFonts w:ascii="Times New Roman"/>
          <w:b w:val="false"/>
          <w:i w:val="false"/>
          <w:color w:val="000000"/>
          <w:sz w:val="28"/>
        </w:rPr>
        <w:t>
      бақылау-өлшеу аспаптарын және автоматика құралдарын пайдалану ережесі;</w:t>
      </w:r>
    </w:p>
    <w:bookmarkEnd w:id="1603"/>
    <w:bookmarkStart w:name="z1607" w:id="1604"/>
    <w:p>
      <w:pPr>
        <w:spacing w:after="0"/>
        <w:ind w:left="0"/>
        <w:jc w:val="both"/>
      </w:pPr>
      <w:r>
        <w:rPr>
          <w:rFonts w:ascii="Times New Roman"/>
          <w:b w:val="false"/>
          <w:i w:val="false"/>
          <w:color w:val="000000"/>
          <w:sz w:val="28"/>
        </w:rPr>
        <w:t>
      шикізаттың, даяр өнімдердің, жартылай өнімдердің физикалық—химиялық қасиеттері және оларға қойылатын талаптар;</w:t>
      </w:r>
    </w:p>
    <w:bookmarkEnd w:id="1604"/>
    <w:bookmarkStart w:name="z1608" w:id="1605"/>
    <w:p>
      <w:pPr>
        <w:spacing w:after="0"/>
        <w:ind w:left="0"/>
        <w:jc w:val="both"/>
      </w:pPr>
      <w:r>
        <w:rPr>
          <w:rFonts w:ascii="Times New Roman"/>
          <w:b w:val="false"/>
          <w:i w:val="false"/>
          <w:color w:val="000000"/>
          <w:sz w:val="28"/>
        </w:rPr>
        <w:t>
      жанды патогендік дақылдармен жұмыс істеу ережесі, сынама алу тәсілдері.</w:t>
      </w:r>
    </w:p>
    <w:bookmarkEnd w:id="1605"/>
    <w:bookmarkStart w:name="z1609" w:id="1606"/>
    <w:p>
      <w:pPr>
        <w:spacing w:after="0"/>
        <w:ind w:left="0"/>
        <w:jc w:val="both"/>
      </w:pPr>
      <w:r>
        <w:rPr>
          <w:rFonts w:ascii="Times New Roman"/>
          <w:b w:val="false"/>
          <w:i w:val="false"/>
          <w:color w:val="000000"/>
          <w:sz w:val="28"/>
        </w:rPr>
        <w:t>
      49. Гематоген және медициналық өт</w:t>
      </w:r>
    </w:p>
    <w:bookmarkEnd w:id="1606"/>
    <w:p>
      <w:pPr>
        <w:spacing w:after="0"/>
        <w:ind w:left="0"/>
        <w:jc w:val="both"/>
      </w:pPr>
      <w:r>
        <w:rPr>
          <w:rFonts w:ascii="Times New Roman"/>
          <w:b w:val="false"/>
          <w:i w:val="false"/>
          <w:color w:val="000000"/>
          <w:sz w:val="28"/>
        </w:rPr>
        <w:t>
      өндіру аппаратшысы</w:t>
      </w:r>
    </w:p>
    <w:bookmarkStart w:name="z1610" w:id="1607"/>
    <w:p>
      <w:pPr>
        <w:spacing w:after="0"/>
        <w:ind w:left="0"/>
        <w:jc w:val="both"/>
      </w:pPr>
      <w:r>
        <w:rPr>
          <w:rFonts w:ascii="Times New Roman"/>
          <w:b w:val="false"/>
          <w:i w:val="false"/>
          <w:color w:val="000000"/>
          <w:sz w:val="28"/>
        </w:rPr>
        <w:t>
      Параграф 1. Гематоген және медициналық өт</w:t>
      </w:r>
    </w:p>
    <w:bookmarkEnd w:id="1607"/>
    <w:p>
      <w:pPr>
        <w:spacing w:after="0"/>
        <w:ind w:left="0"/>
        <w:jc w:val="both"/>
      </w:pPr>
      <w:r>
        <w:rPr>
          <w:rFonts w:ascii="Times New Roman"/>
          <w:b w:val="false"/>
          <w:i w:val="false"/>
          <w:color w:val="000000"/>
          <w:sz w:val="28"/>
        </w:rPr>
        <w:t>
      өндіру аппаратшысы, 3-разряд</w:t>
      </w:r>
    </w:p>
    <w:bookmarkStart w:name="z1611" w:id="1608"/>
    <w:p>
      <w:pPr>
        <w:spacing w:after="0"/>
        <w:ind w:left="0"/>
        <w:jc w:val="both"/>
      </w:pPr>
      <w:r>
        <w:rPr>
          <w:rFonts w:ascii="Times New Roman"/>
          <w:b w:val="false"/>
          <w:i w:val="false"/>
          <w:color w:val="000000"/>
          <w:sz w:val="28"/>
        </w:rPr>
        <w:t>
      233. Жұмыс сипаттамасы:</w:t>
      </w:r>
    </w:p>
    <w:bookmarkEnd w:id="1608"/>
    <w:bookmarkStart w:name="z1612" w:id="1609"/>
    <w:p>
      <w:pPr>
        <w:spacing w:after="0"/>
        <w:ind w:left="0"/>
        <w:jc w:val="both"/>
      </w:pPr>
      <w:r>
        <w:rPr>
          <w:rFonts w:ascii="Times New Roman"/>
          <w:b w:val="false"/>
          <w:i w:val="false"/>
          <w:color w:val="000000"/>
          <w:sz w:val="28"/>
        </w:rPr>
        <w:t>
      кезеңімен істейтін аппараттарда гематоген немесе медициналық өт өндіру жөніндегі барлық операцияларды орындау;</w:t>
      </w:r>
    </w:p>
    <w:bookmarkEnd w:id="1609"/>
    <w:bookmarkStart w:name="z1613" w:id="1610"/>
    <w:p>
      <w:pPr>
        <w:spacing w:after="0"/>
        <w:ind w:left="0"/>
        <w:jc w:val="both"/>
      </w:pPr>
      <w:r>
        <w:rPr>
          <w:rFonts w:ascii="Times New Roman"/>
          <w:b w:val="false"/>
          <w:i w:val="false"/>
          <w:color w:val="000000"/>
          <w:sz w:val="28"/>
        </w:rPr>
        <w:t>
      шикізаттар мен компоненттерді қабылдау, дайындау, спирт концентрациясын тексеру, барлық ингредиенттерді өлшеу;</w:t>
      </w:r>
    </w:p>
    <w:bookmarkEnd w:id="1610"/>
    <w:bookmarkStart w:name="z1614" w:id="1611"/>
    <w:p>
      <w:pPr>
        <w:spacing w:after="0"/>
        <w:ind w:left="0"/>
        <w:jc w:val="both"/>
      </w:pPr>
      <w:r>
        <w:rPr>
          <w:rFonts w:ascii="Times New Roman"/>
          <w:b w:val="false"/>
          <w:i w:val="false"/>
          <w:color w:val="000000"/>
          <w:sz w:val="28"/>
        </w:rPr>
        <w:t>
      қолданылатын жабдықтардың және түрлі қосалқы аппаратураны тексеру, баптау және қызмет көрсету;</w:t>
      </w:r>
    </w:p>
    <w:bookmarkEnd w:id="1611"/>
    <w:bookmarkStart w:name="z1615" w:id="1612"/>
    <w:p>
      <w:pPr>
        <w:spacing w:after="0"/>
        <w:ind w:left="0"/>
        <w:jc w:val="both"/>
      </w:pPr>
      <w:r>
        <w:rPr>
          <w:rFonts w:ascii="Times New Roman"/>
          <w:b w:val="false"/>
          <w:i w:val="false"/>
          <w:color w:val="000000"/>
          <w:sz w:val="28"/>
        </w:rPr>
        <w:t>
      анағұрлым жоғары білікті аппаратшының басшылығымен ағын механизацияланған желіде гематоген немесе медициналық өт өндіру жөніндегі жекелеген операцияларды орындау.</w:t>
      </w:r>
    </w:p>
    <w:bookmarkEnd w:id="1612"/>
    <w:bookmarkStart w:name="z1616" w:id="1613"/>
    <w:p>
      <w:pPr>
        <w:spacing w:after="0"/>
        <w:ind w:left="0"/>
        <w:jc w:val="both"/>
      </w:pPr>
      <w:r>
        <w:rPr>
          <w:rFonts w:ascii="Times New Roman"/>
          <w:b w:val="false"/>
          <w:i w:val="false"/>
          <w:color w:val="000000"/>
          <w:sz w:val="28"/>
        </w:rPr>
        <w:t>
      234. Білуге тиіс:</w:t>
      </w:r>
    </w:p>
    <w:bookmarkEnd w:id="1613"/>
    <w:bookmarkStart w:name="z1617" w:id="1614"/>
    <w:p>
      <w:pPr>
        <w:spacing w:after="0"/>
        <w:ind w:left="0"/>
        <w:jc w:val="both"/>
      </w:pPr>
      <w:r>
        <w:rPr>
          <w:rFonts w:ascii="Times New Roman"/>
          <w:b w:val="false"/>
          <w:i w:val="false"/>
          <w:color w:val="000000"/>
          <w:sz w:val="28"/>
        </w:rPr>
        <w:t>
      қан мен өттің негізгі қасиеттері, шикізат және даяр өнімге қойылатын талаптар;</w:t>
      </w:r>
    </w:p>
    <w:bookmarkEnd w:id="1614"/>
    <w:bookmarkStart w:name="z1618" w:id="1615"/>
    <w:p>
      <w:pPr>
        <w:spacing w:after="0"/>
        <w:ind w:left="0"/>
        <w:jc w:val="both"/>
      </w:pPr>
      <w:r>
        <w:rPr>
          <w:rFonts w:ascii="Times New Roman"/>
          <w:b w:val="false"/>
          <w:i w:val="false"/>
          <w:color w:val="000000"/>
          <w:sz w:val="28"/>
        </w:rPr>
        <w:t>
      жабдықтардың құрылысы, жұмыс тәсілдері.</w:t>
      </w:r>
    </w:p>
    <w:bookmarkEnd w:id="1615"/>
    <w:bookmarkStart w:name="z1619" w:id="1616"/>
    <w:p>
      <w:pPr>
        <w:spacing w:after="0"/>
        <w:ind w:left="0"/>
        <w:jc w:val="both"/>
      </w:pPr>
      <w:r>
        <w:rPr>
          <w:rFonts w:ascii="Times New Roman"/>
          <w:b w:val="false"/>
          <w:i w:val="false"/>
          <w:color w:val="000000"/>
          <w:sz w:val="28"/>
        </w:rPr>
        <w:t>
      Параграф 2. Гематоген және медициналық өт</w:t>
      </w:r>
    </w:p>
    <w:bookmarkEnd w:id="1616"/>
    <w:p>
      <w:pPr>
        <w:spacing w:after="0"/>
        <w:ind w:left="0"/>
        <w:jc w:val="both"/>
      </w:pPr>
      <w:r>
        <w:rPr>
          <w:rFonts w:ascii="Times New Roman"/>
          <w:b w:val="false"/>
          <w:i w:val="false"/>
          <w:color w:val="000000"/>
          <w:sz w:val="28"/>
        </w:rPr>
        <w:t>
      өндіру аппаратшысы, 3-разряд</w:t>
      </w:r>
    </w:p>
    <w:bookmarkStart w:name="z1620" w:id="1617"/>
    <w:p>
      <w:pPr>
        <w:spacing w:after="0"/>
        <w:ind w:left="0"/>
        <w:jc w:val="both"/>
      </w:pPr>
      <w:r>
        <w:rPr>
          <w:rFonts w:ascii="Times New Roman"/>
          <w:b w:val="false"/>
          <w:i w:val="false"/>
          <w:color w:val="000000"/>
          <w:sz w:val="28"/>
        </w:rPr>
        <w:t>
      235. Жұмыс сипаттамасы:</w:t>
      </w:r>
    </w:p>
    <w:bookmarkEnd w:id="1617"/>
    <w:bookmarkStart w:name="z1621" w:id="1618"/>
    <w:p>
      <w:pPr>
        <w:spacing w:after="0"/>
        <w:ind w:left="0"/>
        <w:jc w:val="both"/>
      </w:pPr>
      <w:r>
        <w:rPr>
          <w:rFonts w:ascii="Times New Roman"/>
          <w:b w:val="false"/>
          <w:i w:val="false"/>
          <w:color w:val="000000"/>
          <w:sz w:val="28"/>
        </w:rPr>
        <w:t>
      ағын механизацияланған желіде сұйық гематоген және медициналық өт өндіру барлық кешендегі процестерін орындау, вакуумның көмегімен реакторға компоненттерін мөлшерлеу, берілген режим бойынша реактордағы дәрмектерді термиялық өңдеу;</w:t>
      </w:r>
    </w:p>
    <w:bookmarkEnd w:id="1618"/>
    <w:bookmarkStart w:name="z1622" w:id="1619"/>
    <w:p>
      <w:pPr>
        <w:spacing w:after="0"/>
        <w:ind w:left="0"/>
        <w:jc w:val="both"/>
      </w:pPr>
      <w:r>
        <w:rPr>
          <w:rFonts w:ascii="Times New Roman"/>
          <w:b w:val="false"/>
          <w:i w:val="false"/>
          <w:color w:val="000000"/>
          <w:sz w:val="28"/>
        </w:rPr>
        <w:t>
      кейіннен флакондарды бекіте, шайырлай және этикеттей отырып стерилді түрде құю;</w:t>
      </w:r>
    </w:p>
    <w:bookmarkEnd w:id="1619"/>
    <w:bookmarkStart w:name="z1623" w:id="1620"/>
    <w:p>
      <w:pPr>
        <w:spacing w:after="0"/>
        <w:ind w:left="0"/>
        <w:jc w:val="both"/>
      </w:pPr>
      <w:r>
        <w:rPr>
          <w:rFonts w:ascii="Times New Roman"/>
          <w:b w:val="false"/>
          <w:i w:val="false"/>
          <w:color w:val="000000"/>
          <w:sz w:val="28"/>
        </w:rPr>
        <w:t>
      реакторларды (дезерітінділермен, жоғары температурамен өңдеу) дайындау;</w:t>
      </w:r>
    </w:p>
    <w:bookmarkEnd w:id="1620"/>
    <w:bookmarkStart w:name="z1624" w:id="1621"/>
    <w:p>
      <w:pPr>
        <w:spacing w:after="0"/>
        <w:ind w:left="0"/>
        <w:jc w:val="both"/>
      </w:pPr>
      <w:r>
        <w:rPr>
          <w:rFonts w:ascii="Times New Roman"/>
          <w:b w:val="false"/>
          <w:i w:val="false"/>
          <w:color w:val="000000"/>
          <w:sz w:val="28"/>
        </w:rPr>
        <w:t>
      құятын, бекітетін және шайырлайтын, этикеттейтін автоматтарды баптау және ерттеу;</w:t>
      </w:r>
    </w:p>
    <w:bookmarkEnd w:id="1621"/>
    <w:bookmarkStart w:name="z1625" w:id="1622"/>
    <w:p>
      <w:pPr>
        <w:spacing w:after="0"/>
        <w:ind w:left="0"/>
        <w:jc w:val="both"/>
      </w:pPr>
      <w:r>
        <w:rPr>
          <w:rFonts w:ascii="Times New Roman"/>
          <w:b w:val="false"/>
          <w:i w:val="false"/>
          <w:color w:val="000000"/>
          <w:sz w:val="28"/>
        </w:rPr>
        <w:t>
      берілген концентрацияда қант шәрбәтін жасау;</w:t>
      </w:r>
    </w:p>
    <w:bookmarkEnd w:id="1622"/>
    <w:bookmarkStart w:name="z1626" w:id="1623"/>
    <w:p>
      <w:pPr>
        <w:spacing w:after="0"/>
        <w:ind w:left="0"/>
        <w:jc w:val="both"/>
      </w:pPr>
      <w:r>
        <w:rPr>
          <w:rFonts w:ascii="Times New Roman"/>
          <w:b w:val="false"/>
          <w:i w:val="false"/>
          <w:color w:val="000000"/>
          <w:sz w:val="28"/>
        </w:rPr>
        <w:t>
      өндірістік журналда жазбаларды жүргізу;</w:t>
      </w:r>
    </w:p>
    <w:bookmarkEnd w:id="1623"/>
    <w:bookmarkStart w:name="z1627" w:id="1624"/>
    <w:p>
      <w:pPr>
        <w:spacing w:after="0"/>
        <w:ind w:left="0"/>
        <w:jc w:val="both"/>
      </w:pPr>
      <w:r>
        <w:rPr>
          <w:rFonts w:ascii="Times New Roman"/>
          <w:b w:val="false"/>
          <w:i w:val="false"/>
          <w:color w:val="000000"/>
          <w:sz w:val="28"/>
        </w:rPr>
        <w:t>
      төмендеу білікті аппаратшының жұмысын басқару.</w:t>
      </w:r>
    </w:p>
    <w:bookmarkEnd w:id="1624"/>
    <w:bookmarkStart w:name="z1628" w:id="1625"/>
    <w:p>
      <w:pPr>
        <w:spacing w:after="0"/>
        <w:ind w:left="0"/>
        <w:jc w:val="both"/>
      </w:pPr>
      <w:r>
        <w:rPr>
          <w:rFonts w:ascii="Times New Roman"/>
          <w:b w:val="false"/>
          <w:i w:val="false"/>
          <w:color w:val="000000"/>
          <w:sz w:val="28"/>
        </w:rPr>
        <w:t>
      236. Білуге тиіс:</w:t>
      </w:r>
    </w:p>
    <w:bookmarkEnd w:id="1625"/>
    <w:bookmarkStart w:name="z1629" w:id="1626"/>
    <w:p>
      <w:pPr>
        <w:spacing w:after="0"/>
        <w:ind w:left="0"/>
        <w:jc w:val="both"/>
      </w:pPr>
      <w:r>
        <w:rPr>
          <w:rFonts w:ascii="Times New Roman"/>
          <w:b w:val="false"/>
          <w:i w:val="false"/>
          <w:color w:val="000000"/>
          <w:sz w:val="28"/>
        </w:rPr>
        <w:t>
      қан мен өттің физикалық-химиялық қасиеттері, ағынды механизацияланған желілердегі реакторлар мен автоматтардың құрылымы мен жұмыс принципі;</w:t>
      </w:r>
    </w:p>
    <w:bookmarkEnd w:id="1626"/>
    <w:bookmarkStart w:name="z1630" w:id="1627"/>
    <w:p>
      <w:pPr>
        <w:spacing w:after="0"/>
        <w:ind w:left="0"/>
        <w:jc w:val="both"/>
      </w:pPr>
      <w:r>
        <w:rPr>
          <w:rFonts w:ascii="Times New Roman"/>
          <w:b w:val="false"/>
          <w:i w:val="false"/>
          <w:color w:val="000000"/>
          <w:sz w:val="28"/>
        </w:rPr>
        <w:t>
      бақылау-өлшеу аспаптарын пайдалану ережесі;</w:t>
      </w:r>
    </w:p>
    <w:bookmarkEnd w:id="1627"/>
    <w:bookmarkStart w:name="z1631" w:id="1628"/>
    <w:p>
      <w:pPr>
        <w:spacing w:after="0"/>
        <w:ind w:left="0"/>
        <w:jc w:val="both"/>
      </w:pPr>
      <w:r>
        <w:rPr>
          <w:rFonts w:ascii="Times New Roman"/>
          <w:b w:val="false"/>
          <w:i w:val="false"/>
          <w:color w:val="000000"/>
          <w:sz w:val="28"/>
        </w:rPr>
        <w:t>
      қолданылатын компоненттерді есептеу әдістемесі.</w:t>
      </w:r>
    </w:p>
    <w:bookmarkEnd w:id="1628"/>
    <w:bookmarkStart w:name="z1632" w:id="1629"/>
    <w:p>
      <w:pPr>
        <w:spacing w:after="0"/>
        <w:ind w:left="0"/>
        <w:jc w:val="both"/>
      </w:pPr>
      <w:r>
        <w:rPr>
          <w:rFonts w:ascii="Times New Roman"/>
          <w:b w:val="false"/>
          <w:i w:val="false"/>
          <w:color w:val="000000"/>
          <w:sz w:val="28"/>
        </w:rPr>
        <w:t>
      50. Фермент және плазма алмастыратын дәрмектер өндіру</w:t>
      </w:r>
    </w:p>
    <w:bookmarkEnd w:id="1629"/>
    <w:p>
      <w:pPr>
        <w:spacing w:after="0"/>
        <w:ind w:left="0"/>
        <w:jc w:val="both"/>
      </w:pPr>
      <w:r>
        <w:rPr>
          <w:rFonts w:ascii="Times New Roman"/>
          <w:b w:val="false"/>
          <w:i w:val="false"/>
          <w:color w:val="000000"/>
          <w:sz w:val="28"/>
        </w:rPr>
        <w:t>
      аппаратшысы</w:t>
      </w:r>
    </w:p>
    <w:bookmarkStart w:name="z1633" w:id="1630"/>
    <w:p>
      <w:pPr>
        <w:spacing w:after="0"/>
        <w:ind w:left="0"/>
        <w:jc w:val="both"/>
      </w:pPr>
      <w:r>
        <w:rPr>
          <w:rFonts w:ascii="Times New Roman"/>
          <w:b w:val="false"/>
          <w:i w:val="false"/>
          <w:color w:val="000000"/>
          <w:sz w:val="28"/>
        </w:rPr>
        <w:t>
      Параграф 1. Фермент және плазма алмастыратын дәрмектер өндіру</w:t>
      </w:r>
    </w:p>
    <w:bookmarkEnd w:id="1630"/>
    <w:p>
      <w:pPr>
        <w:spacing w:after="0"/>
        <w:ind w:left="0"/>
        <w:jc w:val="both"/>
      </w:pPr>
      <w:r>
        <w:rPr>
          <w:rFonts w:ascii="Times New Roman"/>
          <w:b w:val="false"/>
          <w:i w:val="false"/>
          <w:color w:val="000000"/>
          <w:sz w:val="28"/>
        </w:rPr>
        <w:t>
      аппаратшысы, 3-разряд</w:t>
      </w:r>
    </w:p>
    <w:bookmarkStart w:name="z1634" w:id="1631"/>
    <w:p>
      <w:pPr>
        <w:spacing w:after="0"/>
        <w:ind w:left="0"/>
        <w:jc w:val="both"/>
      </w:pPr>
      <w:r>
        <w:rPr>
          <w:rFonts w:ascii="Times New Roman"/>
          <w:b w:val="false"/>
          <w:i w:val="false"/>
          <w:color w:val="000000"/>
          <w:sz w:val="28"/>
        </w:rPr>
        <w:t>
      237. Жұмыс сипаттамасы:</w:t>
      </w:r>
    </w:p>
    <w:bookmarkEnd w:id="1631"/>
    <w:bookmarkStart w:name="z1635" w:id="1632"/>
    <w:p>
      <w:pPr>
        <w:spacing w:after="0"/>
        <w:ind w:left="0"/>
        <w:jc w:val="both"/>
      </w:pPr>
      <w:r>
        <w:rPr>
          <w:rFonts w:ascii="Times New Roman"/>
          <w:b w:val="false"/>
          <w:i w:val="false"/>
          <w:color w:val="000000"/>
          <w:sz w:val="28"/>
        </w:rPr>
        <w:t>
      анағұрлым жоғары білікті аппаратшының басшылығымен фермент және плазма алмастыратын дәрмектер өндіру технологиялық процесінің жекелеген операцияларын жүргізу;</w:t>
      </w:r>
    </w:p>
    <w:bookmarkEnd w:id="1632"/>
    <w:bookmarkStart w:name="z1636" w:id="1633"/>
    <w:p>
      <w:pPr>
        <w:spacing w:after="0"/>
        <w:ind w:left="0"/>
        <w:jc w:val="both"/>
      </w:pPr>
      <w:r>
        <w:rPr>
          <w:rFonts w:ascii="Times New Roman"/>
          <w:b w:val="false"/>
          <w:i w:val="false"/>
          <w:color w:val="000000"/>
          <w:sz w:val="28"/>
        </w:rPr>
        <w:t>
      гидролизат өнімдерін фракцияларға бөлу мақсатында термостаттау, бейтараптандыру, тұндыру, центрифугалау процесін жүргізу, сынама алу;</w:t>
      </w:r>
    </w:p>
    <w:bookmarkEnd w:id="1633"/>
    <w:bookmarkStart w:name="z1637" w:id="1634"/>
    <w:p>
      <w:pPr>
        <w:spacing w:after="0"/>
        <w:ind w:left="0"/>
        <w:jc w:val="both"/>
      </w:pPr>
      <w:r>
        <w:rPr>
          <w:rFonts w:ascii="Times New Roman"/>
          <w:b w:val="false"/>
          <w:i w:val="false"/>
          <w:color w:val="000000"/>
          <w:sz w:val="28"/>
        </w:rPr>
        <w:t>
      шикізатты қабылдау және дайындау;</w:t>
      </w:r>
    </w:p>
    <w:bookmarkEnd w:id="1634"/>
    <w:bookmarkStart w:name="z1638" w:id="1635"/>
    <w:p>
      <w:pPr>
        <w:spacing w:after="0"/>
        <w:ind w:left="0"/>
        <w:jc w:val="both"/>
      </w:pPr>
      <w:r>
        <w:rPr>
          <w:rFonts w:ascii="Times New Roman"/>
          <w:b w:val="false"/>
          <w:i w:val="false"/>
          <w:color w:val="000000"/>
          <w:sz w:val="28"/>
        </w:rPr>
        <w:t>
      жабдықтарды іске қосу және тоқтату;</w:t>
      </w:r>
    </w:p>
    <w:bookmarkEnd w:id="1635"/>
    <w:bookmarkStart w:name="z1639" w:id="1636"/>
    <w:p>
      <w:pPr>
        <w:spacing w:after="0"/>
        <w:ind w:left="0"/>
        <w:jc w:val="both"/>
      </w:pPr>
      <w:r>
        <w:rPr>
          <w:rFonts w:ascii="Times New Roman"/>
          <w:b w:val="false"/>
          <w:i w:val="false"/>
          <w:color w:val="000000"/>
          <w:sz w:val="28"/>
        </w:rPr>
        <w:t>
      даяр өнімдерді өндірісті ұйымдастыру шарттары бойынша қажетіне қарай банкаларға салу, этикеттеу және қоймаға тапсыру;</w:t>
      </w:r>
    </w:p>
    <w:bookmarkEnd w:id="1636"/>
    <w:bookmarkStart w:name="z1640" w:id="1637"/>
    <w:p>
      <w:pPr>
        <w:spacing w:after="0"/>
        <w:ind w:left="0"/>
        <w:jc w:val="both"/>
      </w:pPr>
      <w:r>
        <w:rPr>
          <w:rFonts w:ascii="Times New Roman"/>
          <w:b w:val="false"/>
          <w:i w:val="false"/>
          <w:color w:val="000000"/>
          <w:sz w:val="28"/>
        </w:rPr>
        <w:t>
      өндірістік журналдағы жазбаны жүргізу.</w:t>
      </w:r>
    </w:p>
    <w:bookmarkEnd w:id="1637"/>
    <w:bookmarkStart w:name="z1641" w:id="1638"/>
    <w:p>
      <w:pPr>
        <w:spacing w:after="0"/>
        <w:ind w:left="0"/>
        <w:jc w:val="both"/>
      </w:pPr>
      <w:r>
        <w:rPr>
          <w:rFonts w:ascii="Times New Roman"/>
          <w:b w:val="false"/>
          <w:i w:val="false"/>
          <w:color w:val="000000"/>
          <w:sz w:val="28"/>
        </w:rPr>
        <w:t>
      238. Білуге тиіс:</w:t>
      </w:r>
    </w:p>
    <w:bookmarkEnd w:id="1638"/>
    <w:bookmarkStart w:name="z1642" w:id="1639"/>
    <w:p>
      <w:pPr>
        <w:spacing w:after="0"/>
        <w:ind w:left="0"/>
        <w:jc w:val="both"/>
      </w:pPr>
      <w:r>
        <w:rPr>
          <w:rFonts w:ascii="Times New Roman"/>
          <w:b w:val="false"/>
          <w:i w:val="false"/>
          <w:color w:val="000000"/>
          <w:sz w:val="28"/>
        </w:rPr>
        <w:t xml:space="preserve">
      ферментті, ұнтақ тәрізді және плазма алмастыратын дәрмек өндіру технологиялық процесі, шикізаттардың, жартылай өнімдер мен даяр өнімдердің физикалық және химиялық қасиеттері, жабдықтардың құрылымы. </w:t>
      </w:r>
    </w:p>
    <w:bookmarkEnd w:id="1639"/>
    <w:bookmarkStart w:name="z1643" w:id="1640"/>
    <w:p>
      <w:pPr>
        <w:spacing w:after="0"/>
        <w:ind w:left="0"/>
        <w:jc w:val="both"/>
      </w:pPr>
      <w:r>
        <w:rPr>
          <w:rFonts w:ascii="Times New Roman"/>
          <w:b w:val="false"/>
          <w:i w:val="false"/>
          <w:color w:val="000000"/>
          <w:sz w:val="28"/>
        </w:rPr>
        <w:t>
      Параграф 2. Фермент және плазма алмастыратын дәрмектер өндіру</w:t>
      </w:r>
    </w:p>
    <w:bookmarkEnd w:id="1640"/>
    <w:p>
      <w:pPr>
        <w:spacing w:after="0"/>
        <w:ind w:left="0"/>
        <w:jc w:val="both"/>
      </w:pPr>
      <w:r>
        <w:rPr>
          <w:rFonts w:ascii="Times New Roman"/>
          <w:b w:val="false"/>
          <w:i w:val="false"/>
          <w:color w:val="000000"/>
          <w:sz w:val="28"/>
        </w:rPr>
        <w:t>
      аппаратшысы, 4-разряд</w:t>
      </w:r>
    </w:p>
    <w:bookmarkStart w:name="z1644" w:id="1641"/>
    <w:p>
      <w:pPr>
        <w:spacing w:after="0"/>
        <w:ind w:left="0"/>
        <w:jc w:val="both"/>
      </w:pPr>
      <w:r>
        <w:rPr>
          <w:rFonts w:ascii="Times New Roman"/>
          <w:b w:val="false"/>
          <w:i w:val="false"/>
          <w:color w:val="000000"/>
          <w:sz w:val="28"/>
        </w:rPr>
        <w:t>
      239. Жұмыс сипаттамасы:</w:t>
      </w:r>
    </w:p>
    <w:bookmarkEnd w:id="1641"/>
    <w:bookmarkStart w:name="z1645" w:id="1642"/>
    <w:p>
      <w:pPr>
        <w:spacing w:after="0"/>
        <w:ind w:left="0"/>
        <w:jc w:val="both"/>
      </w:pPr>
      <w:r>
        <w:rPr>
          <w:rFonts w:ascii="Times New Roman"/>
          <w:b w:val="false"/>
          <w:i w:val="false"/>
          <w:color w:val="000000"/>
          <w:sz w:val="28"/>
        </w:rPr>
        <w:t>
      анағұрлым жоғары білікті аппаратшының басшылығымен фермент және плазма алмастыратын дәрмектер өндіру технологиялық процесінің жекелеген операцияларын жүргізу, ерітінділерді концентрациялау, тазалау, ұнтақ тәріздес ферменттерді тұндыру;</w:t>
      </w:r>
    </w:p>
    <w:bookmarkEnd w:id="1642"/>
    <w:bookmarkStart w:name="z1646" w:id="1643"/>
    <w:p>
      <w:pPr>
        <w:spacing w:after="0"/>
        <w:ind w:left="0"/>
        <w:jc w:val="both"/>
      </w:pPr>
      <w:r>
        <w:rPr>
          <w:rFonts w:ascii="Times New Roman"/>
          <w:b w:val="false"/>
          <w:i w:val="false"/>
          <w:color w:val="000000"/>
          <w:sz w:val="28"/>
        </w:rPr>
        <w:t>
      ерітінділерді кристалдау, булау және лиофильді кептіру;</w:t>
      </w:r>
    </w:p>
    <w:bookmarkEnd w:id="1643"/>
    <w:bookmarkStart w:name="z1647" w:id="1644"/>
    <w:p>
      <w:pPr>
        <w:spacing w:after="0"/>
        <w:ind w:left="0"/>
        <w:jc w:val="both"/>
      </w:pPr>
      <w:r>
        <w:rPr>
          <w:rFonts w:ascii="Times New Roman"/>
          <w:b w:val="false"/>
          <w:i w:val="false"/>
          <w:color w:val="000000"/>
          <w:sz w:val="28"/>
        </w:rPr>
        <w:t>
      қосымша процестерді жүргізу: стерилді дәрмектерді центрифугалау, стерилді сүзгілеу, мөлшерлеу;</w:t>
      </w:r>
    </w:p>
    <w:bookmarkEnd w:id="1644"/>
    <w:bookmarkStart w:name="z1648" w:id="1645"/>
    <w:p>
      <w:pPr>
        <w:spacing w:after="0"/>
        <w:ind w:left="0"/>
        <w:jc w:val="both"/>
      </w:pPr>
      <w:r>
        <w:rPr>
          <w:rFonts w:ascii="Times New Roman"/>
          <w:b w:val="false"/>
          <w:i w:val="false"/>
          <w:color w:val="000000"/>
          <w:sz w:val="28"/>
        </w:rPr>
        <w:t>
      ұнтақ тәрізді дәрмектерді термиялық кептіру;</w:t>
      </w:r>
    </w:p>
    <w:bookmarkEnd w:id="1645"/>
    <w:bookmarkStart w:name="z1649" w:id="1646"/>
    <w:p>
      <w:pPr>
        <w:spacing w:after="0"/>
        <w:ind w:left="0"/>
        <w:jc w:val="both"/>
      </w:pPr>
      <w:r>
        <w:rPr>
          <w:rFonts w:ascii="Times New Roman"/>
          <w:b w:val="false"/>
          <w:i w:val="false"/>
          <w:color w:val="000000"/>
          <w:sz w:val="28"/>
        </w:rPr>
        <w:t>
      сынама алу;</w:t>
      </w:r>
    </w:p>
    <w:bookmarkEnd w:id="1646"/>
    <w:bookmarkStart w:name="z1650" w:id="1647"/>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процесті реттеу;</w:t>
      </w:r>
    </w:p>
    <w:bookmarkEnd w:id="1647"/>
    <w:bookmarkStart w:name="z1651" w:id="1648"/>
    <w:p>
      <w:pPr>
        <w:spacing w:after="0"/>
        <w:ind w:left="0"/>
        <w:jc w:val="both"/>
      </w:pPr>
      <w:r>
        <w:rPr>
          <w:rFonts w:ascii="Times New Roman"/>
          <w:b w:val="false"/>
          <w:i w:val="false"/>
          <w:color w:val="000000"/>
          <w:sz w:val="28"/>
        </w:rPr>
        <w:t>
      қышқыл, сілті, тұз ерітінділерін жасау;</w:t>
      </w:r>
    </w:p>
    <w:bookmarkEnd w:id="1648"/>
    <w:bookmarkStart w:name="z1652" w:id="1649"/>
    <w:p>
      <w:pPr>
        <w:spacing w:after="0"/>
        <w:ind w:left="0"/>
        <w:jc w:val="both"/>
      </w:pPr>
      <w:r>
        <w:rPr>
          <w:rFonts w:ascii="Times New Roman"/>
          <w:b w:val="false"/>
          <w:i w:val="false"/>
          <w:color w:val="000000"/>
          <w:sz w:val="28"/>
        </w:rPr>
        <w:t>
      технологиялық жабдықтарды дайындау және баптау, стерилдеу, герметикалығын тексеру;</w:t>
      </w:r>
    </w:p>
    <w:bookmarkEnd w:id="1649"/>
    <w:bookmarkStart w:name="z1653" w:id="1650"/>
    <w:p>
      <w:pPr>
        <w:spacing w:after="0"/>
        <w:ind w:left="0"/>
        <w:jc w:val="both"/>
      </w:pPr>
      <w:r>
        <w:rPr>
          <w:rFonts w:ascii="Times New Roman"/>
          <w:b w:val="false"/>
          <w:i w:val="false"/>
          <w:color w:val="000000"/>
          <w:sz w:val="28"/>
        </w:rPr>
        <w:t>
      технологиялық журналда жазба жүргізу, шикізат және жартылай өнімдердің шығуын есептеу;</w:t>
      </w:r>
    </w:p>
    <w:bookmarkEnd w:id="1650"/>
    <w:bookmarkStart w:name="z1654" w:id="1651"/>
    <w:p>
      <w:pPr>
        <w:spacing w:after="0"/>
        <w:ind w:left="0"/>
        <w:jc w:val="both"/>
      </w:pPr>
      <w:r>
        <w:rPr>
          <w:rFonts w:ascii="Times New Roman"/>
          <w:b w:val="false"/>
          <w:i w:val="false"/>
          <w:color w:val="000000"/>
          <w:sz w:val="28"/>
        </w:rPr>
        <w:t>
      жабдықтарды жөндеуге дайындау;</w:t>
      </w:r>
    </w:p>
    <w:bookmarkEnd w:id="1651"/>
    <w:bookmarkStart w:name="z1655" w:id="1652"/>
    <w:p>
      <w:pPr>
        <w:spacing w:after="0"/>
        <w:ind w:left="0"/>
        <w:jc w:val="both"/>
      </w:pPr>
      <w:r>
        <w:rPr>
          <w:rFonts w:ascii="Times New Roman"/>
          <w:b w:val="false"/>
          <w:i w:val="false"/>
          <w:color w:val="000000"/>
          <w:sz w:val="28"/>
        </w:rPr>
        <w:t>
      жөндеуден қабылдап алу.</w:t>
      </w:r>
    </w:p>
    <w:bookmarkEnd w:id="1652"/>
    <w:bookmarkStart w:name="z1656" w:id="1653"/>
    <w:p>
      <w:pPr>
        <w:spacing w:after="0"/>
        <w:ind w:left="0"/>
        <w:jc w:val="both"/>
      </w:pPr>
      <w:r>
        <w:rPr>
          <w:rFonts w:ascii="Times New Roman"/>
          <w:b w:val="false"/>
          <w:i w:val="false"/>
          <w:color w:val="000000"/>
          <w:sz w:val="28"/>
        </w:rPr>
        <w:t>
      240. Білуге тиіс:</w:t>
      </w:r>
    </w:p>
    <w:bookmarkEnd w:id="1653"/>
    <w:bookmarkStart w:name="z1657" w:id="1654"/>
    <w:p>
      <w:pPr>
        <w:spacing w:after="0"/>
        <w:ind w:left="0"/>
        <w:jc w:val="both"/>
      </w:pPr>
      <w:r>
        <w:rPr>
          <w:rFonts w:ascii="Times New Roman"/>
          <w:b w:val="false"/>
          <w:i w:val="false"/>
          <w:color w:val="000000"/>
          <w:sz w:val="28"/>
        </w:rPr>
        <w:t>
      технологиялық процесстің физикалық-химиялық және биохимиялық негіздері;</w:t>
      </w:r>
    </w:p>
    <w:bookmarkEnd w:id="1654"/>
    <w:bookmarkStart w:name="z1658" w:id="1655"/>
    <w:p>
      <w:pPr>
        <w:spacing w:after="0"/>
        <w:ind w:left="0"/>
        <w:jc w:val="both"/>
      </w:pPr>
      <w:r>
        <w:rPr>
          <w:rFonts w:ascii="Times New Roman"/>
          <w:b w:val="false"/>
          <w:i w:val="false"/>
          <w:color w:val="000000"/>
          <w:sz w:val="28"/>
        </w:rPr>
        <w:t>
      шикізат, жартылай өнімдер және даяр өнімдердің физикалық-химиялық қасиеті, асептика және барлық технологиялық процесс сатыларында стерилді шарттарда жұмыс істеу ережесі.</w:t>
      </w:r>
    </w:p>
    <w:bookmarkEnd w:id="1655"/>
    <w:bookmarkStart w:name="z1659" w:id="1656"/>
    <w:p>
      <w:pPr>
        <w:spacing w:after="0"/>
        <w:ind w:left="0"/>
        <w:jc w:val="both"/>
      </w:pPr>
      <w:r>
        <w:rPr>
          <w:rFonts w:ascii="Times New Roman"/>
          <w:b w:val="false"/>
          <w:i w:val="false"/>
          <w:color w:val="000000"/>
          <w:sz w:val="28"/>
        </w:rPr>
        <w:t>
      Параграф 3. Фермент және плазма алмастыратын дәрмектер өндіру аппаратшысы, 5-разряд</w:t>
      </w:r>
    </w:p>
    <w:bookmarkEnd w:id="1656"/>
    <w:bookmarkStart w:name="z1660" w:id="1657"/>
    <w:p>
      <w:pPr>
        <w:spacing w:after="0"/>
        <w:ind w:left="0"/>
        <w:jc w:val="both"/>
      </w:pPr>
      <w:r>
        <w:rPr>
          <w:rFonts w:ascii="Times New Roman"/>
          <w:b w:val="false"/>
          <w:i w:val="false"/>
          <w:color w:val="000000"/>
          <w:sz w:val="28"/>
        </w:rPr>
        <w:t>
      241. Жұмыс сипаттамасы:</w:t>
      </w:r>
    </w:p>
    <w:bookmarkEnd w:id="1657"/>
    <w:bookmarkStart w:name="z1661" w:id="1658"/>
    <w:p>
      <w:pPr>
        <w:spacing w:after="0"/>
        <w:ind w:left="0"/>
        <w:jc w:val="both"/>
      </w:pPr>
      <w:r>
        <w:rPr>
          <w:rFonts w:ascii="Times New Roman"/>
          <w:b w:val="false"/>
          <w:i w:val="false"/>
          <w:color w:val="000000"/>
          <w:sz w:val="28"/>
        </w:rPr>
        <w:t>
      мал шикізатынан плазма алмастыратын дәрмектер мен фермент өндіру технологиялық процесін дербес жүргізу;</w:t>
      </w:r>
    </w:p>
    <w:bookmarkEnd w:id="1658"/>
    <w:bookmarkStart w:name="z1662" w:id="1659"/>
    <w:p>
      <w:pPr>
        <w:spacing w:after="0"/>
        <w:ind w:left="0"/>
        <w:jc w:val="both"/>
      </w:pPr>
      <w:r>
        <w:rPr>
          <w:rFonts w:ascii="Times New Roman"/>
          <w:b w:val="false"/>
          <w:i w:val="false"/>
          <w:color w:val="000000"/>
          <w:sz w:val="28"/>
        </w:rPr>
        <w:t>
      шикізат қышқылы гидролизі процесін жүргізу;</w:t>
      </w:r>
    </w:p>
    <w:bookmarkEnd w:id="1659"/>
    <w:bookmarkStart w:name="z1663" w:id="1660"/>
    <w:p>
      <w:pPr>
        <w:spacing w:after="0"/>
        <w:ind w:left="0"/>
        <w:jc w:val="both"/>
      </w:pPr>
      <w:r>
        <w:rPr>
          <w:rFonts w:ascii="Times New Roman"/>
          <w:b w:val="false"/>
          <w:i w:val="false"/>
          <w:color w:val="000000"/>
          <w:sz w:val="28"/>
        </w:rPr>
        <w:t>
      ерітінділерді булау және лиофильді кептіру;</w:t>
      </w:r>
    </w:p>
    <w:bookmarkEnd w:id="1660"/>
    <w:bookmarkStart w:name="z1664" w:id="1661"/>
    <w:p>
      <w:pPr>
        <w:spacing w:after="0"/>
        <w:ind w:left="0"/>
        <w:jc w:val="both"/>
      </w:pPr>
      <w:r>
        <w:rPr>
          <w:rFonts w:ascii="Times New Roman"/>
          <w:b w:val="false"/>
          <w:i w:val="false"/>
          <w:color w:val="000000"/>
          <w:sz w:val="28"/>
        </w:rPr>
        <w:t>
      қосымша процестерді жүргізу: стерилді дәрмектерді центрифугалау, стерилді сүзгілеу, мөлшерлеу;</w:t>
      </w:r>
    </w:p>
    <w:bookmarkEnd w:id="1661"/>
    <w:bookmarkStart w:name="z1665" w:id="1662"/>
    <w:p>
      <w:pPr>
        <w:spacing w:after="0"/>
        <w:ind w:left="0"/>
        <w:jc w:val="both"/>
      </w:pPr>
      <w:r>
        <w:rPr>
          <w:rFonts w:ascii="Times New Roman"/>
          <w:b w:val="false"/>
          <w:i w:val="false"/>
          <w:color w:val="000000"/>
          <w:sz w:val="28"/>
        </w:rPr>
        <w:t>
      ұнтақ тәрізді дәрмектерді термиялық кептіру;</w:t>
      </w:r>
    </w:p>
    <w:bookmarkEnd w:id="1662"/>
    <w:bookmarkStart w:name="z1666" w:id="1663"/>
    <w:p>
      <w:pPr>
        <w:spacing w:after="0"/>
        <w:ind w:left="0"/>
        <w:jc w:val="both"/>
      </w:pPr>
      <w:r>
        <w:rPr>
          <w:rFonts w:ascii="Times New Roman"/>
          <w:b w:val="false"/>
          <w:i w:val="false"/>
          <w:color w:val="000000"/>
          <w:sz w:val="28"/>
        </w:rPr>
        <w:t>
      сынама алу және бақылау талдауын жүргізу;</w:t>
      </w:r>
    </w:p>
    <w:bookmarkEnd w:id="1663"/>
    <w:bookmarkStart w:name="z1667" w:id="1664"/>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процесті реттеу;</w:t>
      </w:r>
    </w:p>
    <w:bookmarkEnd w:id="1664"/>
    <w:bookmarkStart w:name="z1668" w:id="1665"/>
    <w:p>
      <w:pPr>
        <w:spacing w:after="0"/>
        <w:ind w:left="0"/>
        <w:jc w:val="both"/>
      </w:pPr>
      <w:r>
        <w:rPr>
          <w:rFonts w:ascii="Times New Roman"/>
          <w:b w:val="false"/>
          <w:i w:val="false"/>
          <w:color w:val="000000"/>
          <w:sz w:val="28"/>
        </w:rPr>
        <w:t>
      шикізат және жартылай өнімдердің дайындау, мөлшерлеу және салу;</w:t>
      </w:r>
    </w:p>
    <w:bookmarkEnd w:id="1665"/>
    <w:bookmarkStart w:name="z1669" w:id="1666"/>
    <w:p>
      <w:pPr>
        <w:spacing w:after="0"/>
        <w:ind w:left="0"/>
        <w:jc w:val="both"/>
      </w:pPr>
      <w:r>
        <w:rPr>
          <w:rFonts w:ascii="Times New Roman"/>
          <w:b w:val="false"/>
          <w:i w:val="false"/>
          <w:color w:val="000000"/>
          <w:sz w:val="28"/>
        </w:rPr>
        <w:t>
      технологиялық жабдықтарды тексеру, баптау және реттеу;</w:t>
      </w:r>
    </w:p>
    <w:bookmarkEnd w:id="1666"/>
    <w:bookmarkStart w:name="z1670" w:id="1667"/>
    <w:p>
      <w:pPr>
        <w:spacing w:after="0"/>
        <w:ind w:left="0"/>
        <w:jc w:val="both"/>
      </w:pPr>
      <w:r>
        <w:rPr>
          <w:rFonts w:ascii="Times New Roman"/>
          <w:b w:val="false"/>
          <w:i w:val="false"/>
          <w:color w:val="000000"/>
          <w:sz w:val="28"/>
        </w:rPr>
        <w:t>
      технологиялық журналда жазба жүргізу;</w:t>
      </w:r>
    </w:p>
    <w:bookmarkEnd w:id="1667"/>
    <w:bookmarkStart w:name="z1671" w:id="1668"/>
    <w:p>
      <w:pPr>
        <w:spacing w:after="0"/>
        <w:ind w:left="0"/>
        <w:jc w:val="both"/>
      </w:pPr>
      <w:r>
        <w:rPr>
          <w:rFonts w:ascii="Times New Roman"/>
          <w:b w:val="false"/>
          <w:i w:val="false"/>
          <w:color w:val="000000"/>
          <w:sz w:val="28"/>
        </w:rPr>
        <w:t>
      жабдықтарды жөндеуге дайындау;</w:t>
      </w:r>
    </w:p>
    <w:bookmarkEnd w:id="1668"/>
    <w:bookmarkStart w:name="z1672" w:id="1669"/>
    <w:p>
      <w:pPr>
        <w:spacing w:after="0"/>
        <w:ind w:left="0"/>
        <w:jc w:val="both"/>
      </w:pPr>
      <w:r>
        <w:rPr>
          <w:rFonts w:ascii="Times New Roman"/>
          <w:b w:val="false"/>
          <w:i w:val="false"/>
          <w:color w:val="000000"/>
          <w:sz w:val="28"/>
        </w:rPr>
        <w:t>
      жөндеуден қабылдап алу;</w:t>
      </w:r>
    </w:p>
    <w:bookmarkEnd w:id="1669"/>
    <w:bookmarkStart w:name="z1673" w:id="1670"/>
    <w:p>
      <w:pPr>
        <w:spacing w:after="0"/>
        <w:ind w:left="0"/>
        <w:jc w:val="both"/>
      </w:pPr>
      <w:r>
        <w:rPr>
          <w:rFonts w:ascii="Times New Roman"/>
          <w:b w:val="false"/>
          <w:i w:val="false"/>
          <w:color w:val="000000"/>
          <w:sz w:val="28"/>
        </w:rPr>
        <w:t>
      төмендеу білікті аппаратшының жұмысын басқару және үйлестіру.</w:t>
      </w:r>
    </w:p>
    <w:bookmarkEnd w:id="1670"/>
    <w:bookmarkStart w:name="z1674" w:id="1671"/>
    <w:p>
      <w:pPr>
        <w:spacing w:after="0"/>
        <w:ind w:left="0"/>
        <w:jc w:val="both"/>
      </w:pPr>
      <w:r>
        <w:rPr>
          <w:rFonts w:ascii="Times New Roman"/>
          <w:b w:val="false"/>
          <w:i w:val="false"/>
          <w:color w:val="000000"/>
          <w:sz w:val="28"/>
        </w:rPr>
        <w:t>
      242. Білуге тиіс:</w:t>
      </w:r>
    </w:p>
    <w:bookmarkEnd w:id="1671"/>
    <w:bookmarkStart w:name="z1675" w:id="1672"/>
    <w:p>
      <w:pPr>
        <w:spacing w:after="0"/>
        <w:ind w:left="0"/>
        <w:jc w:val="both"/>
      </w:pPr>
      <w:r>
        <w:rPr>
          <w:rFonts w:ascii="Times New Roman"/>
          <w:b w:val="false"/>
          <w:i w:val="false"/>
          <w:color w:val="000000"/>
          <w:sz w:val="28"/>
        </w:rPr>
        <w:t>
      технологиялық процестің физикалық-химиялық және биохимиялық негіздері;</w:t>
      </w:r>
    </w:p>
    <w:bookmarkEnd w:id="1672"/>
    <w:bookmarkStart w:name="z1676" w:id="1673"/>
    <w:p>
      <w:pPr>
        <w:spacing w:after="0"/>
        <w:ind w:left="0"/>
        <w:jc w:val="both"/>
      </w:pPr>
      <w:r>
        <w:rPr>
          <w:rFonts w:ascii="Times New Roman"/>
          <w:b w:val="false"/>
          <w:i w:val="false"/>
          <w:color w:val="000000"/>
          <w:sz w:val="28"/>
        </w:rPr>
        <w:t>
      жабдықтар мен бақылау-өлшеу аспаптарының құрылысы және жұмыс принципі, шикізат, жартылай өнімдер және даяр өнімдердің физикалық-химиялық қасиеті, асептика және барлық технологиялық процесс сатыларында стерилді шарттарда жұмыс істеу ережесі.</w:t>
      </w:r>
    </w:p>
    <w:bookmarkEnd w:id="1673"/>
    <w:bookmarkStart w:name="z1677" w:id="1674"/>
    <w:p>
      <w:pPr>
        <w:spacing w:after="0"/>
        <w:ind w:left="0"/>
        <w:jc w:val="both"/>
      </w:pPr>
      <w:r>
        <w:rPr>
          <w:rFonts w:ascii="Times New Roman"/>
          <w:b w:val="false"/>
          <w:i w:val="false"/>
          <w:color w:val="000000"/>
          <w:sz w:val="28"/>
        </w:rPr>
        <w:t>
      51. Тұз түзу аппаратшысы</w:t>
      </w:r>
    </w:p>
    <w:bookmarkEnd w:id="1674"/>
    <w:bookmarkStart w:name="z1678" w:id="1675"/>
    <w:p>
      <w:pPr>
        <w:spacing w:after="0"/>
        <w:ind w:left="0"/>
        <w:jc w:val="both"/>
      </w:pPr>
      <w:r>
        <w:rPr>
          <w:rFonts w:ascii="Times New Roman"/>
          <w:b w:val="false"/>
          <w:i w:val="false"/>
          <w:color w:val="000000"/>
          <w:sz w:val="28"/>
        </w:rPr>
        <w:t>
      Параграф 1. Тұз түзу аппаратшысы, 3-разряд</w:t>
      </w:r>
    </w:p>
    <w:bookmarkEnd w:id="1675"/>
    <w:bookmarkStart w:name="z1679" w:id="1676"/>
    <w:p>
      <w:pPr>
        <w:spacing w:after="0"/>
        <w:ind w:left="0"/>
        <w:jc w:val="both"/>
      </w:pPr>
      <w:r>
        <w:rPr>
          <w:rFonts w:ascii="Times New Roman"/>
          <w:b w:val="false"/>
          <w:i w:val="false"/>
          <w:color w:val="000000"/>
          <w:sz w:val="28"/>
        </w:rPr>
        <w:t>
      243. Жұмыс сипаттамасы:</w:t>
      </w:r>
    </w:p>
    <w:bookmarkEnd w:id="1676"/>
    <w:bookmarkStart w:name="z1680" w:id="1677"/>
    <w:p>
      <w:pPr>
        <w:spacing w:after="0"/>
        <w:ind w:left="0"/>
        <w:jc w:val="both"/>
      </w:pPr>
      <w:r>
        <w:rPr>
          <w:rFonts w:ascii="Times New Roman"/>
          <w:b w:val="false"/>
          <w:i w:val="false"/>
          <w:color w:val="000000"/>
          <w:sz w:val="28"/>
        </w:rPr>
        <w:t>
      монохлор сірке су натрий, карбонат темір, глицерофосфат, сүт қышқылы кальций тұзын алу технологиялық процесінің жекелеген операцияларын жүргізу;</w:t>
      </w:r>
    </w:p>
    <w:bookmarkEnd w:id="1677"/>
    <w:bookmarkStart w:name="z1681" w:id="1678"/>
    <w:p>
      <w:pPr>
        <w:spacing w:after="0"/>
        <w:ind w:left="0"/>
        <w:jc w:val="both"/>
      </w:pPr>
      <w:r>
        <w:rPr>
          <w:rFonts w:ascii="Times New Roman"/>
          <w:b w:val="false"/>
          <w:i w:val="false"/>
          <w:color w:val="000000"/>
          <w:sz w:val="28"/>
        </w:rPr>
        <w:t>
      шикізат пен жартылай фабрикаттарды дайындау, аппараттарға мөлшерлеу және салу;</w:t>
      </w:r>
    </w:p>
    <w:bookmarkEnd w:id="1678"/>
    <w:bookmarkStart w:name="z1682" w:id="1679"/>
    <w:p>
      <w:pPr>
        <w:spacing w:after="0"/>
        <w:ind w:left="0"/>
        <w:jc w:val="both"/>
      </w:pPr>
      <w:r>
        <w:rPr>
          <w:rFonts w:ascii="Times New Roman"/>
          <w:b w:val="false"/>
          <w:i w:val="false"/>
          <w:color w:val="000000"/>
          <w:sz w:val="28"/>
        </w:rPr>
        <w:t>
      анағұрлым жоғары білікті аппаратшының басшылығымен бақылау-өлшеу аспаптарының көрсеткіштері және талдау нәтижелері бойынша технологиялық процесті реттеу;</w:t>
      </w:r>
    </w:p>
    <w:bookmarkEnd w:id="1679"/>
    <w:bookmarkStart w:name="z1683" w:id="1680"/>
    <w:p>
      <w:pPr>
        <w:spacing w:after="0"/>
        <w:ind w:left="0"/>
        <w:jc w:val="both"/>
      </w:pPr>
      <w:r>
        <w:rPr>
          <w:rFonts w:ascii="Times New Roman"/>
          <w:b w:val="false"/>
          <w:i w:val="false"/>
          <w:color w:val="000000"/>
          <w:sz w:val="28"/>
        </w:rPr>
        <w:t>
      жартылай өнімді және нысаналы өнімдерді түсіру, оларды одан әрі өңдеуге жіберу;</w:t>
      </w:r>
    </w:p>
    <w:bookmarkEnd w:id="1680"/>
    <w:bookmarkStart w:name="z1684" w:id="1681"/>
    <w:p>
      <w:pPr>
        <w:spacing w:after="0"/>
        <w:ind w:left="0"/>
        <w:jc w:val="both"/>
      </w:pPr>
      <w:r>
        <w:rPr>
          <w:rFonts w:ascii="Times New Roman"/>
          <w:b w:val="false"/>
          <w:i w:val="false"/>
          <w:color w:val="000000"/>
          <w:sz w:val="28"/>
        </w:rPr>
        <w:t>
      жабдықтарды іске қосу, қызмет көрсету және тоқтату;</w:t>
      </w:r>
    </w:p>
    <w:bookmarkEnd w:id="1681"/>
    <w:bookmarkStart w:name="z1685" w:id="1682"/>
    <w:p>
      <w:pPr>
        <w:spacing w:after="0"/>
        <w:ind w:left="0"/>
        <w:jc w:val="both"/>
      </w:pPr>
      <w:r>
        <w:rPr>
          <w:rFonts w:ascii="Times New Roman"/>
          <w:b w:val="false"/>
          <w:i w:val="false"/>
          <w:color w:val="000000"/>
          <w:sz w:val="28"/>
        </w:rPr>
        <w:t>
      жабдықтарды жөндеуге дайындау.</w:t>
      </w:r>
    </w:p>
    <w:bookmarkEnd w:id="1682"/>
    <w:bookmarkStart w:name="z1686" w:id="1683"/>
    <w:p>
      <w:pPr>
        <w:spacing w:after="0"/>
        <w:ind w:left="0"/>
        <w:jc w:val="both"/>
      </w:pPr>
      <w:r>
        <w:rPr>
          <w:rFonts w:ascii="Times New Roman"/>
          <w:b w:val="false"/>
          <w:i w:val="false"/>
          <w:color w:val="000000"/>
          <w:sz w:val="28"/>
        </w:rPr>
        <w:t>
      244. Білуге тиіс:</w:t>
      </w:r>
    </w:p>
    <w:bookmarkEnd w:id="1683"/>
    <w:bookmarkStart w:name="z1687" w:id="1684"/>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істеу принципі;</w:t>
      </w:r>
    </w:p>
    <w:bookmarkEnd w:id="1684"/>
    <w:bookmarkStart w:name="z1688" w:id="1685"/>
    <w:p>
      <w:pPr>
        <w:spacing w:after="0"/>
        <w:ind w:left="0"/>
        <w:jc w:val="both"/>
      </w:pPr>
      <w:r>
        <w:rPr>
          <w:rFonts w:ascii="Times New Roman"/>
          <w:b w:val="false"/>
          <w:i w:val="false"/>
          <w:color w:val="000000"/>
          <w:sz w:val="28"/>
        </w:rPr>
        <w:t>
      қызмет көрсетілетін учаскеде арматура мен коммуникациялардың тәсімдері, шикізат, жартылай өнімдер мен даяр өнімнің қасиеті мен оларға қойылатын талаптар.</w:t>
      </w:r>
    </w:p>
    <w:bookmarkEnd w:id="1685"/>
    <w:bookmarkStart w:name="z1689" w:id="1686"/>
    <w:p>
      <w:pPr>
        <w:spacing w:after="0"/>
        <w:ind w:left="0"/>
        <w:jc w:val="both"/>
      </w:pPr>
      <w:r>
        <w:rPr>
          <w:rFonts w:ascii="Times New Roman"/>
          <w:b w:val="false"/>
          <w:i w:val="false"/>
          <w:color w:val="000000"/>
          <w:sz w:val="28"/>
        </w:rPr>
        <w:t>
      Параграф 2. Тұз түзу аппаратшысы, 3-разряд</w:t>
      </w:r>
    </w:p>
    <w:bookmarkEnd w:id="1686"/>
    <w:bookmarkStart w:name="z1690" w:id="1687"/>
    <w:p>
      <w:pPr>
        <w:spacing w:after="0"/>
        <w:ind w:left="0"/>
        <w:jc w:val="both"/>
      </w:pPr>
      <w:r>
        <w:rPr>
          <w:rFonts w:ascii="Times New Roman"/>
          <w:b w:val="false"/>
          <w:i w:val="false"/>
          <w:color w:val="000000"/>
          <w:sz w:val="28"/>
        </w:rPr>
        <w:t>
      245. Жұмыс сипаттамасы:</w:t>
      </w:r>
    </w:p>
    <w:bookmarkEnd w:id="1687"/>
    <w:bookmarkStart w:name="z1691" w:id="1688"/>
    <w:p>
      <w:pPr>
        <w:spacing w:after="0"/>
        <w:ind w:left="0"/>
        <w:jc w:val="both"/>
      </w:pPr>
      <w:r>
        <w:rPr>
          <w:rFonts w:ascii="Times New Roman"/>
          <w:b w:val="false"/>
          <w:i w:val="false"/>
          <w:color w:val="000000"/>
          <w:sz w:val="28"/>
        </w:rPr>
        <w:t>
      органикалық қоспа тұзын алу технологиялық процесін жүргізу немесе органикалық немесе содамен реактив немесе фармокопейлік дәрмектер алу технологиялық процесстің барлық сатыларына қызмет көрсету;</w:t>
      </w:r>
    </w:p>
    <w:bookmarkEnd w:id="1688"/>
    <w:bookmarkStart w:name="z1692" w:id="1689"/>
    <w:p>
      <w:pPr>
        <w:spacing w:after="0"/>
        <w:ind w:left="0"/>
        <w:jc w:val="both"/>
      </w:pPr>
      <w:r>
        <w:rPr>
          <w:rFonts w:ascii="Times New Roman"/>
          <w:b w:val="false"/>
          <w:i w:val="false"/>
          <w:color w:val="000000"/>
          <w:sz w:val="28"/>
        </w:rPr>
        <w:t>
      тұз түзу процесінің барлық операцияларын, оның ішінде бастапқы заттардың өзгеруіне байланысты бір немесе екі, сондай-ақ еріту, бейтараптандыру, тұндыру, кристалдау, булау, сүзгілеу, центрифугалау және де басқа жұмыс нұсқаулығында көзделген процестерді өз бетінше жүргізу;</w:t>
      </w:r>
    </w:p>
    <w:bookmarkEnd w:id="1689"/>
    <w:bookmarkStart w:name="z1693" w:id="1690"/>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процесс температурасын, қысымды, рН және басқа да технологиялық процесс параметрлерін реттеу;</w:t>
      </w:r>
    </w:p>
    <w:bookmarkEnd w:id="1690"/>
    <w:bookmarkStart w:name="z1694" w:id="1691"/>
    <w:p>
      <w:pPr>
        <w:spacing w:after="0"/>
        <w:ind w:left="0"/>
        <w:jc w:val="both"/>
      </w:pPr>
      <w:r>
        <w:rPr>
          <w:rFonts w:ascii="Times New Roman"/>
          <w:b w:val="false"/>
          <w:i w:val="false"/>
          <w:color w:val="000000"/>
          <w:sz w:val="28"/>
        </w:rPr>
        <w:t>
      қолданылатын жабдықтарға қызмет көрсету;</w:t>
      </w:r>
    </w:p>
    <w:bookmarkEnd w:id="1691"/>
    <w:bookmarkStart w:name="z1695" w:id="1692"/>
    <w:p>
      <w:pPr>
        <w:spacing w:after="0"/>
        <w:ind w:left="0"/>
        <w:jc w:val="both"/>
      </w:pPr>
      <w:r>
        <w:rPr>
          <w:rFonts w:ascii="Times New Roman"/>
          <w:b w:val="false"/>
          <w:i w:val="false"/>
          <w:color w:val="000000"/>
          <w:sz w:val="28"/>
        </w:rPr>
        <w:t>
      сынама алу және бақылау талдауын орындау;</w:t>
      </w:r>
    </w:p>
    <w:bookmarkEnd w:id="1692"/>
    <w:bookmarkStart w:name="z1696" w:id="1693"/>
    <w:p>
      <w:pPr>
        <w:spacing w:after="0"/>
        <w:ind w:left="0"/>
        <w:jc w:val="both"/>
      </w:pPr>
      <w:r>
        <w:rPr>
          <w:rFonts w:ascii="Times New Roman"/>
          <w:b w:val="false"/>
          <w:i w:val="false"/>
          <w:color w:val="000000"/>
          <w:sz w:val="28"/>
        </w:rPr>
        <w:t>
      шикізат, жартылай өнімдер, даяр өнімдердің шығуын есептеу;</w:t>
      </w:r>
    </w:p>
    <w:bookmarkEnd w:id="1693"/>
    <w:bookmarkStart w:name="z1697" w:id="1694"/>
    <w:p>
      <w:pPr>
        <w:spacing w:after="0"/>
        <w:ind w:left="0"/>
        <w:jc w:val="both"/>
      </w:pPr>
      <w:r>
        <w:rPr>
          <w:rFonts w:ascii="Times New Roman"/>
          <w:b w:val="false"/>
          <w:i w:val="false"/>
          <w:color w:val="000000"/>
          <w:sz w:val="28"/>
        </w:rPr>
        <w:t>
      төмендеу білікті аппаратшыны басқару.</w:t>
      </w:r>
    </w:p>
    <w:bookmarkEnd w:id="1694"/>
    <w:bookmarkStart w:name="z1698" w:id="1695"/>
    <w:p>
      <w:pPr>
        <w:spacing w:after="0"/>
        <w:ind w:left="0"/>
        <w:jc w:val="both"/>
      </w:pPr>
      <w:r>
        <w:rPr>
          <w:rFonts w:ascii="Times New Roman"/>
          <w:b w:val="false"/>
          <w:i w:val="false"/>
          <w:color w:val="000000"/>
          <w:sz w:val="28"/>
        </w:rPr>
        <w:t>
      246. Білуге тиіс:</w:t>
      </w:r>
    </w:p>
    <w:bookmarkEnd w:id="1695"/>
    <w:bookmarkStart w:name="z1699" w:id="1696"/>
    <w:p>
      <w:pPr>
        <w:spacing w:after="0"/>
        <w:ind w:left="0"/>
        <w:jc w:val="both"/>
      </w:pPr>
      <w:r>
        <w:rPr>
          <w:rFonts w:ascii="Times New Roman"/>
          <w:b w:val="false"/>
          <w:i w:val="false"/>
          <w:color w:val="000000"/>
          <w:sz w:val="28"/>
        </w:rPr>
        <w:t>
      өндірістің технологиялық тәсімі; негізгі және қосалқы жабдықтардың, бақылау-өлшеу аспаптарының құрылысы мен жұмыс принципі, қызмет көрсетілетін учаскедегі арматура және коммуникациялардың тәсімі, оларды реттеу ережесі;</w:t>
      </w:r>
    </w:p>
    <w:bookmarkEnd w:id="1696"/>
    <w:bookmarkStart w:name="z1700" w:id="1697"/>
    <w:p>
      <w:pPr>
        <w:spacing w:after="0"/>
        <w:ind w:left="0"/>
        <w:jc w:val="both"/>
      </w:pPr>
      <w:r>
        <w:rPr>
          <w:rFonts w:ascii="Times New Roman"/>
          <w:b w:val="false"/>
          <w:i w:val="false"/>
          <w:color w:val="000000"/>
          <w:sz w:val="28"/>
        </w:rPr>
        <w:t>
      шикізат, жартылай өнім, даяр өнімнің қасиеті мен оларға қойылатын талаптар;</w:t>
      </w:r>
    </w:p>
    <w:bookmarkEnd w:id="1697"/>
    <w:bookmarkStart w:name="z1701" w:id="1698"/>
    <w:p>
      <w:pPr>
        <w:spacing w:after="0"/>
        <w:ind w:left="0"/>
        <w:jc w:val="both"/>
      </w:pPr>
      <w:r>
        <w:rPr>
          <w:rFonts w:ascii="Times New Roman"/>
          <w:b w:val="false"/>
          <w:i w:val="false"/>
          <w:color w:val="000000"/>
          <w:sz w:val="28"/>
        </w:rPr>
        <w:t>
      сынама алу жолдары мен талдау жүргізу әдістемесі.</w:t>
      </w:r>
    </w:p>
    <w:bookmarkEnd w:id="1698"/>
    <w:bookmarkStart w:name="z1702" w:id="1699"/>
    <w:p>
      <w:pPr>
        <w:spacing w:after="0"/>
        <w:ind w:left="0"/>
        <w:jc w:val="both"/>
      </w:pPr>
      <w:r>
        <w:rPr>
          <w:rFonts w:ascii="Times New Roman"/>
          <w:b w:val="false"/>
          <w:i w:val="false"/>
          <w:color w:val="000000"/>
          <w:sz w:val="28"/>
        </w:rPr>
        <w:t>
      52. Орта пісіру аппаратшысы</w:t>
      </w:r>
    </w:p>
    <w:bookmarkEnd w:id="1699"/>
    <w:bookmarkStart w:name="z1703" w:id="1700"/>
    <w:p>
      <w:pPr>
        <w:spacing w:after="0"/>
        <w:ind w:left="0"/>
        <w:jc w:val="both"/>
      </w:pPr>
      <w:r>
        <w:rPr>
          <w:rFonts w:ascii="Times New Roman"/>
          <w:b w:val="false"/>
          <w:i w:val="false"/>
          <w:color w:val="000000"/>
          <w:sz w:val="28"/>
        </w:rPr>
        <w:t>
      Параграф 1. Орта пісіру аппаратшысы, 2-разряд</w:t>
      </w:r>
    </w:p>
    <w:bookmarkEnd w:id="1700"/>
    <w:bookmarkStart w:name="z1704" w:id="1701"/>
    <w:p>
      <w:pPr>
        <w:spacing w:after="0"/>
        <w:ind w:left="0"/>
        <w:jc w:val="both"/>
      </w:pPr>
      <w:r>
        <w:rPr>
          <w:rFonts w:ascii="Times New Roman"/>
          <w:b w:val="false"/>
          <w:i w:val="false"/>
          <w:color w:val="000000"/>
          <w:sz w:val="28"/>
        </w:rPr>
        <w:t>
      247. Жұмыс сипаттамасы:</w:t>
      </w:r>
    </w:p>
    <w:bookmarkEnd w:id="1701"/>
    <w:bookmarkStart w:name="z1705" w:id="1702"/>
    <w:p>
      <w:pPr>
        <w:spacing w:after="0"/>
        <w:ind w:left="0"/>
        <w:jc w:val="both"/>
      </w:pPr>
      <w:r>
        <w:rPr>
          <w:rFonts w:ascii="Times New Roman"/>
          <w:b w:val="false"/>
          <w:i w:val="false"/>
          <w:color w:val="000000"/>
          <w:sz w:val="28"/>
        </w:rPr>
        <w:t>
      орта пісіру процесінің жекелеген операцияларын орындау;</w:t>
      </w:r>
    </w:p>
    <w:bookmarkEnd w:id="1702"/>
    <w:bookmarkStart w:name="z1706" w:id="1703"/>
    <w:p>
      <w:pPr>
        <w:spacing w:after="0"/>
        <w:ind w:left="0"/>
        <w:jc w:val="both"/>
      </w:pPr>
      <w:r>
        <w:rPr>
          <w:rFonts w:ascii="Times New Roman"/>
          <w:b w:val="false"/>
          <w:i w:val="false"/>
          <w:color w:val="000000"/>
          <w:sz w:val="28"/>
        </w:rPr>
        <w:t>
      жабдықтарды: пісіру аппараттарын, сүзгілерді, өлшегіштерді, жинағыштарды дайындау;</w:t>
      </w:r>
    </w:p>
    <w:bookmarkEnd w:id="1703"/>
    <w:bookmarkStart w:name="z1707" w:id="1704"/>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процесті реттеу;</w:t>
      </w:r>
    </w:p>
    <w:bookmarkEnd w:id="1704"/>
    <w:bookmarkStart w:name="z1708" w:id="1705"/>
    <w:p>
      <w:pPr>
        <w:spacing w:after="0"/>
        <w:ind w:left="0"/>
        <w:jc w:val="both"/>
      </w:pPr>
      <w:r>
        <w:rPr>
          <w:rFonts w:ascii="Times New Roman"/>
          <w:b w:val="false"/>
          <w:i w:val="false"/>
          <w:color w:val="000000"/>
          <w:sz w:val="28"/>
        </w:rPr>
        <w:t>
      жабдықтарды жөндеуге дайындау.</w:t>
      </w:r>
    </w:p>
    <w:bookmarkEnd w:id="1705"/>
    <w:bookmarkStart w:name="z1709" w:id="1706"/>
    <w:p>
      <w:pPr>
        <w:spacing w:after="0"/>
        <w:ind w:left="0"/>
        <w:jc w:val="both"/>
      </w:pPr>
      <w:r>
        <w:rPr>
          <w:rFonts w:ascii="Times New Roman"/>
          <w:b w:val="false"/>
          <w:i w:val="false"/>
          <w:color w:val="000000"/>
          <w:sz w:val="28"/>
        </w:rPr>
        <w:t>
      248. Білуге тиіс:</w:t>
      </w:r>
    </w:p>
    <w:bookmarkEnd w:id="1706"/>
    <w:bookmarkStart w:name="z1710" w:id="1707"/>
    <w:p>
      <w:pPr>
        <w:spacing w:after="0"/>
        <w:ind w:left="0"/>
        <w:jc w:val="both"/>
      </w:pPr>
      <w:r>
        <w:rPr>
          <w:rFonts w:ascii="Times New Roman"/>
          <w:b w:val="false"/>
          <w:i w:val="false"/>
          <w:color w:val="000000"/>
          <w:sz w:val="28"/>
        </w:rPr>
        <w:t>
      қызмет көрсетілетін учаскенің технологиялық тәсімін;</w:t>
      </w:r>
    </w:p>
    <w:bookmarkEnd w:id="1707"/>
    <w:bookmarkStart w:name="z1711" w:id="1708"/>
    <w:p>
      <w:pPr>
        <w:spacing w:after="0"/>
        <w:ind w:left="0"/>
        <w:jc w:val="both"/>
      </w:pPr>
      <w:r>
        <w:rPr>
          <w:rFonts w:ascii="Times New Roman"/>
          <w:b w:val="false"/>
          <w:i w:val="false"/>
          <w:color w:val="000000"/>
          <w:sz w:val="28"/>
        </w:rPr>
        <w:t>
      жабдықтардың, бақылау-өлшеу аспаптарының құрылысы.</w:t>
      </w:r>
    </w:p>
    <w:bookmarkEnd w:id="1708"/>
    <w:bookmarkStart w:name="z1712" w:id="1709"/>
    <w:p>
      <w:pPr>
        <w:spacing w:after="0"/>
        <w:ind w:left="0"/>
        <w:jc w:val="both"/>
      </w:pPr>
      <w:r>
        <w:rPr>
          <w:rFonts w:ascii="Times New Roman"/>
          <w:b w:val="false"/>
          <w:i w:val="false"/>
          <w:color w:val="000000"/>
          <w:sz w:val="28"/>
        </w:rPr>
        <w:t>
      Параграф 2. Орта пісіру аппаратшысы, 3-разряд</w:t>
      </w:r>
    </w:p>
    <w:bookmarkEnd w:id="1709"/>
    <w:bookmarkStart w:name="z1713" w:id="1710"/>
    <w:p>
      <w:pPr>
        <w:spacing w:after="0"/>
        <w:ind w:left="0"/>
        <w:jc w:val="both"/>
      </w:pPr>
      <w:r>
        <w:rPr>
          <w:rFonts w:ascii="Times New Roman"/>
          <w:b w:val="false"/>
          <w:i w:val="false"/>
          <w:color w:val="000000"/>
          <w:sz w:val="28"/>
        </w:rPr>
        <w:t>
      249. Жұмыс сипаттамасы:</w:t>
      </w:r>
    </w:p>
    <w:bookmarkEnd w:id="1710"/>
    <w:bookmarkStart w:name="z1714" w:id="1711"/>
    <w:p>
      <w:pPr>
        <w:spacing w:after="0"/>
        <w:ind w:left="0"/>
        <w:jc w:val="both"/>
      </w:pPr>
      <w:r>
        <w:rPr>
          <w:rFonts w:ascii="Times New Roman"/>
          <w:b w:val="false"/>
          <w:i w:val="false"/>
          <w:color w:val="000000"/>
          <w:sz w:val="28"/>
        </w:rPr>
        <w:t>
      анағұрлым жоғары білікті аппаратшының басшылығымен орта пісіру процесін орындау;</w:t>
      </w:r>
    </w:p>
    <w:bookmarkEnd w:id="1711"/>
    <w:bookmarkStart w:name="z1715" w:id="1712"/>
    <w:p>
      <w:pPr>
        <w:spacing w:after="0"/>
        <w:ind w:left="0"/>
        <w:jc w:val="both"/>
      </w:pPr>
      <w:r>
        <w:rPr>
          <w:rFonts w:ascii="Times New Roman"/>
          <w:b w:val="false"/>
          <w:i w:val="false"/>
          <w:color w:val="000000"/>
          <w:sz w:val="28"/>
        </w:rPr>
        <w:t>
      шикізат және жартылай өнімдерді технологиялық регламентке сәйкес салу;</w:t>
      </w:r>
    </w:p>
    <w:bookmarkEnd w:id="1712"/>
    <w:bookmarkStart w:name="z1716" w:id="1713"/>
    <w:p>
      <w:pPr>
        <w:spacing w:after="0"/>
        <w:ind w:left="0"/>
        <w:jc w:val="both"/>
      </w:pPr>
      <w:r>
        <w:rPr>
          <w:rFonts w:ascii="Times New Roman"/>
          <w:b w:val="false"/>
          <w:i w:val="false"/>
          <w:color w:val="000000"/>
          <w:sz w:val="28"/>
        </w:rPr>
        <w:t>
      қоректендіру ортасын стерилдеуге жіберу;</w:t>
      </w:r>
    </w:p>
    <w:bookmarkEnd w:id="1713"/>
    <w:bookmarkStart w:name="z1717" w:id="1714"/>
    <w:p>
      <w:pPr>
        <w:spacing w:after="0"/>
        <w:ind w:left="0"/>
        <w:jc w:val="both"/>
      </w:pPr>
      <w:r>
        <w:rPr>
          <w:rFonts w:ascii="Times New Roman"/>
          <w:b w:val="false"/>
          <w:i w:val="false"/>
          <w:color w:val="000000"/>
          <w:sz w:val="28"/>
        </w:rPr>
        <w:t>
      жабдықтарды: пісіру аппараттарын, сүзгілерді, өлшегіштерді, жинағыштарды дайындау;</w:t>
      </w:r>
    </w:p>
    <w:bookmarkEnd w:id="1714"/>
    <w:bookmarkStart w:name="z1718" w:id="1715"/>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процесті реттеу;</w:t>
      </w:r>
    </w:p>
    <w:bookmarkEnd w:id="1715"/>
    <w:bookmarkStart w:name="z1719" w:id="1716"/>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716"/>
    <w:bookmarkStart w:name="z1720" w:id="1717"/>
    <w:p>
      <w:pPr>
        <w:spacing w:after="0"/>
        <w:ind w:left="0"/>
        <w:jc w:val="both"/>
      </w:pPr>
      <w:r>
        <w:rPr>
          <w:rFonts w:ascii="Times New Roman"/>
          <w:b w:val="false"/>
          <w:i w:val="false"/>
          <w:color w:val="000000"/>
          <w:sz w:val="28"/>
        </w:rPr>
        <w:t>
      250. Білуге тиіс:</w:t>
      </w:r>
    </w:p>
    <w:bookmarkEnd w:id="1717"/>
    <w:bookmarkStart w:name="z1721" w:id="1718"/>
    <w:p>
      <w:pPr>
        <w:spacing w:after="0"/>
        <w:ind w:left="0"/>
        <w:jc w:val="both"/>
      </w:pPr>
      <w:r>
        <w:rPr>
          <w:rFonts w:ascii="Times New Roman"/>
          <w:b w:val="false"/>
          <w:i w:val="false"/>
          <w:color w:val="000000"/>
          <w:sz w:val="28"/>
        </w:rPr>
        <w:t>
      орта пісіру процесінің технологиялық тәсімін;</w:t>
      </w:r>
    </w:p>
    <w:bookmarkEnd w:id="1718"/>
    <w:bookmarkStart w:name="z1722" w:id="1719"/>
    <w:p>
      <w:pPr>
        <w:spacing w:after="0"/>
        <w:ind w:left="0"/>
        <w:jc w:val="both"/>
      </w:pPr>
      <w:r>
        <w:rPr>
          <w:rFonts w:ascii="Times New Roman"/>
          <w:b w:val="false"/>
          <w:i w:val="false"/>
          <w:color w:val="000000"/>
          <w:sz w:val="28"/>
        </w:rPr>
        <w:t>
      қоректендіру ортасын жасау процесін реттеу ережесі;</w:t>
      </w:r>
    </w:p>
    <w:bookmarkEnd w:id="1719"/>
    <w:bookmarkStart w:name="z1723" w:id="1720"/>
    <w:p>
      <w:pPr>
        <w:spacing w:after="0"/>
        <w:ind w:left="0"/>
        <w:jc w:val="both"/>
      </w:pPr>
      <w:r>
        <w:rPr>
          <w:rFonts w:ascii="Times New Roman"/>
          <w:b w:val="false"/>
          <w:i w:val="false"/>
          <w:color w:val="000000"/>
          <w:sz w:val="28"/>
        </w:rPr>
        <w:t>
      жабдықтардың, бақылау-өлшеу аспаптарының құрылысы, жұмыс істеу принципі;</w:t>
      </w:r>
    </w:p>
    <w:bookmarkEnd w:id="1720"/>
    <w:bookmarkStart w:name="z1724" w:id="1721"/>
    <w:p>
      <w:pPr>
        <w:spacing w:after="0"/>
        <w:ind w:left="0"/>
        <w:jc w:val="both"/>
      </w:pPr>
      <w:r>
        <w:rPr>
          <w:rFonts w:ascii="Times New Roman"/>
          <w:b w:val="false"/>
          <w:i w:val="false"/>
          <w:color w:val="000000"/>
          <w:sz w:val="28"/>
        </w:rPr>
        <w:t>
      арматуралар мен коммуникациялардың тәсімдері.</w:t>
      </w:r>
    </w:p>
    <w:bookmarkEnd w:id="1721"/>
    <w:bookmarkStart w:name="z1725" w:id="1722"/>
    <w:p>
      <w:pPr>
        <w:spacing w:after="0"/>
        <w:ind w:left="0"/>
        <w:jc w:val="both"/>
      </w:pPr>
      <w:r>
        <w:rPr>
          <w:rFonts w:ascii="Times New Roman"/>
          <w:b w:val="false"/>
          <w:i w:val="false"/>
          <w:color w:val="000000"/>
          <w:sz w:val="28"/>
        </w:rPr>
        <w:t>
      Параграф 3. Орта пісіру аппаратшысы, 4-разряд</w:t>
      </w:r>
    </w:p>
    <w:bookmarkEnd w:id="1722"/>
    <w:bookmarkStart w:name="z1726" w:id="1723"/>
    <w:p>
      <w:pPr>
        <w:spacing w:after="0"/>
        <w:ind w:left="0"/>
        <w:jc w:val="both"/>
      </w:pPr>
      <w:r>
        <w:rPr>
          <w:rFonts w:ascii="Times New Roman"/>
          <w:b w:val="false"/>
          <w:i w:val="false"/>
          <w:color w:val="000000"/>
          <w:sz w:val="28"/>
        </w:rPr>
        <w:t>
      251. Жұмыс сипаттамасы:</w:t>
      </w:r>
    </w:p>
    <w:bookmarkEnd w:id="1723"/>
    <w:bookmarkStart w:name="z1727" w:id="1724"/>
    <w:p>
      <w:pPr>
        <w:spacing w:after="0"/>
        <w:ind w:left="0"/>
        <w:jc w:val="both"/>
      </w:pPr>
      <w:r>
        <w:rPr>
          <w:rFonts w:ascii="Times New Roman"/>
          <w:b w:val="false"/>
          <w:i w:val="false"/>
          <w:color w:val="000000"/>
          <w:sz w:val="28"/>
        </w:rPr>
        <w:t>
      биосинтез әдісімен алынатын медициналық дәрмектер өндірісінде себетін материалдарды өсіру және ферментациялау сатысына арналған қоректендіру ортасын жасау технологиялық процесін жүргізу;</w:t>
      </w:r>
    </w:p>
    <w:bookmarkEnd w:id="1724"/>
    <w:bookmarkStart w:name="z1728" w:id="1725"/>
    <w:p>
      <w:pPr>
        <w:spacing w:after="0"/>
        <w:ind w:left="0"/>
        <w:jc w:val="both"/>
      </w:pPr>
      <w:r>
        <w:rPr>
          <w:rFonts w:ascii="Times New Roman"/>
          <w:b w:val="false"/>
          <w:i w:val="false"/>
          <w:color w:val="000000"/>
          <w:sz w:val="28"/>
        </w:rPr>
        <w:t>
      шикізат және жартылай өнімдерді технологиялық регламентке сәйкес дайындау, есептеу, мөлшерлеу және салу;</w:t>
      </w:r>
    </w:p>
    <w:bookmarkEnd w:id="1725"/>
    <w:bookmarkStart w:name="z1729" w:id="1726"/>
    <w:p>
      <w:pPr>
        <w:spacing w:after="0"/>
        <w:ind w:left="0"/>
        <w:jc w:val="both"/>
      </w:pPr>
      <w:r>
        <w:rPr>
          <w:rFonts w:ascii="Times New Roman"/>
          <w:b w:val="false"/>
          <w:i w:val="false"/>
          <w:color w:val="000000"/>
          <w:sz w:val="28"/>
        </w:rPr>
        <w:t>
      қоректендіру ортасын стерилдеуге жіберу;</w:t>
      </w:r>
    </w:p>
    <w:bookmarkEnd w:id="1726"/>
    <w:bookmarkStart w:name="z1730" w:id="1727"/>
    <w:p>
      <w:pPr>
        <w:spacing w:after="0"/>
        <w:ind w:left="0"/>
        <w:jc w:val="both"/>
      </w:pPr>
      <w:r>
        <w:rPr>
          <w:rFonts w:ascii="Times New Roman"/>
          <w:b w:val="false"/>
          <w:i w:val="false"/>
          <w:color w:val="000000"/>
          <w:sz w:val="28"/>
        </w:rPr>
        <w:t>
      жабдықтарды іске қосу, қызмет көрсету және тоқтату;</w:t>
      </w:r>
    </w:p>
    <w:bookmarkEnd w:id="1727"/>
    <w:bookmarkStart w:name="z1731" w:id="1728"/>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процесті реттеу;</w:t>
      </w:r>
    </w:p>
    <w:bookmarkEnd w:id="1728"/>
    <w:bookmarkStart w:name="z1732" w:id="1729"/>
    <w:p>
      <w:pPr>
        <w:spacing w:after="0"/>
        <w:ind w:left="0"/>
        <w:jc w:val="both"/>
      </w:pPr>
      <w:r>
        <w:rPr>
          <w:rFonts w:ascii="Times New Roman"/>
          <w:b w:val="false"/>
          <w:i w:val="false"/>
          <w:color w:val="000000"/>
          <w:sz w:val="28"/>
        </w:rPr>
        <w:t>
      сынама алу және бақылау талдауын жүргізу;</w:t>
      </w:r>
    </w:p>
    <w:bookmarkEnd w:id="1729"/>
    <w:bookmarkStart w:name="z1733" w:id="1730"/>
    <w:p>
      <w:pPr>
        <w:spacing w:after="0"/>
        <w:ind w:left="0"/>
        <w:jc w:val="both"/>
      </w:pPr>
      <w:r>
        <w:rPr>
          <w:rFonts w:ascii="Times New Roman"/>
          <w:b w:val="false"/>
          <w:i w:val="false"/>
          <w:color w:val="000000"/>
          <w:sz w:val="28"/>
        </w:rPr>
        <w:t>
      шикізат және жартылай өнімдердің шығуын есептеу;</w:t>
      </w:r>
    </w:p>
    <w:bookmarkEnd w:id="1730"/>
    <w:bookmarkStart w:name="z1734" w:id="1731"/>
    <w:p>
      <w:pPr>
        <w:spacing w:after="0"/>
        <w:ind w:left="0"/>
        <w:jc w:val="both"/>
      </w:pPr>
      <w:r>
        <w:rPr>
          <w:rFonts w:ascii="Times New Roman"/>
          <w:b w:val="false"/>
          <w:i w:val="false"/>
          <w:color w:val="000000"/>
          <w:sz w:val="28"/>
        </w:rPr>
        <w:t>
      процесс параметрлерін тіркеу;</w:t>
      </w:r>
    </w:p>
    <w:bookmarkEnd w:id="1731"/>
    <w:bookmarkStart w:name="z1735" w:id="1732"/>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732"/>
    <w:bookmarkStart w:name="z1736" w:id="1733"/>
    <w:p>
      <w:pPr>
        <w:spacing w:after="0"/>
        <w:ind w:left="0"/>
        <w:jc w:val="both"/>
      </w:pPr>
      <w:r>
        <w:rPr>
          <w:rFonts w:ascii="Times New Roman"/>
          <w:b w:val="false"/>
          <w:i w:val="false"/>
          <w:color w:val="000000"/>
          <w:sz w:val="28"/>
        </w:rPr>
        <w:t>
      өндірістік журналдағы жазбаны жүргізу;</w:t>
      </w:r>
    </w:p>
    <w:bookmarkEnd w:id="1733"/>
    <w:bookmarkStart w:name="z1737" w:id="1734"/>
    <w:p>
      <w:pPr>
        <w:spacing w:after="0"/>
        <w:ind w:left="0"/>
        <w:jc w:val="both"/>
      </w:pPr>
      <w:r>
        <w:rPr>
          <w:rFonts w:ascii="Times New Roman"/>
          <w:b w:val="false"/>
          <w:i w:val="false"/>
          <w:color w:val="000000"/>
          <w:sz w:val="28"/>
        </w:rPr>
        <w:t>
      төмендеу білікті аппаратшыны басқару.</w:t>
      </w:r>
    </w:p>
    <w:bookmarkEnd w:id="1734"/>
    <w:bookmarkStart w:name="z1738" w:id="1735"/>
    <w:p>
      <w:pPr>
        <w:spacing w:after="0"/>
        <w:ind w:left="0"/>
        <w:jc w:val="both"/>
      </w:pPr>
      <w:r>
        <w:rPr>
          <w:rFonts w:ascii="Times New Roman"/>
          <w:b w:val="false"/>
          <w:i w:val="false"/>
          <w:color w:val="000000"/>
          <w:sz w:val="28"/>
        </w:rPr>
        <w:t>
      252. Білуге тиіс:</w:t>
      </w:r>
    </w:p>
    <w:bookmarkEnd w:id="1735"/>
    <w:bookmarkStart w:name="z1739" w:id="1736"/>
    <w:p>
      <w:pPr>
        <w:spacing w:after="0"/>
        <w:ind w:left="0"/>
        <w:jc w:val="both"/>
      </w:pPr>
      <w:r>
        <w:rPr>
          <w:rFonts w:ascii="Times New Roman"/>
          <w:b w:val="false"/>
          <w:i w:val="false"/>
          <w:color w:val="000000"/>
          <w:sz w:val="28"/>
        </w:rPr>
        <w:t>
      қызмет көрсететін учаскенің технологиялық тәсімін;</w:t>
      </w:r>
    </w:p>
    <w:bookmarkEnd w:id="1736"/>
    <w:bookmarkStart w:name="z1740" w:id="1737"/>
    <w:p>
      <w:pPr>
        <w:spacing w:after="0"/>
        <w:ind w:left="0"/>
        <w:jc w:val="both"/>
      </w:pPr>
      <w:r>
        <w:rPr>
          <w:rFonts w:ascii="Times New Roman"/>
          <w:b w:val="false"/>
          <w:i w:val="false"/>
          <w:color w:val="000000"/>
          <w:sz w:val="28"/>
        </w:rPr>
        <w:t>
      қоректендіру ортасын жасау процесін реттеу ережесі;</w:t>
      </w:r>
    </w:p>
    <w:bookmarkEnd w:id="1737"/>
    <w:bookmarkStart w:name="z1741" w:id="1738"/>
    <w:p>
      <w:pPr>
        <w:spacing w:after="0"/>
        <w:ind w:left="0"/>
        <w:jc w:val="both"/>
      </w:pPr>
      <w:r>
        <w:rPr>
          <w:rFonts w:ascii="Times New Roman"/>
          <w:b w:val="false"/>
          <w:i w:val="false"/>
          <w:color w:val="000000"/>
          <w:sz w:val="28"/>
        </w:rPr>
        <w:t>
      жабдықтардың, бақылау-өлшеу аспаптарының құрылысы, жұмыс істеу принципі;</w:t>
      </w:r>
    </w:p>
    <w:bookmarkEnd w:id="1738"/>
    <w:bookmarkStart w:name="z1742" w:id="1739"/>
    <w:p>
      <w:pPr>
        <w:spacing w:after="0"/>
        <w:ind w:left="0"/>
        <w:jc w:val="both"/>
      </w:pPr>
      <w:r>
        <w:rPr>
          <w:rFonts w:ascii="Times New Roman"/>
          <w:b w:val="false"/>
          <w:i w:val="false"/>
          <w:color w:val="000000"/>
          <w:sz w:val="28"/>
        </w:rPr>
        <w:t>
      қызмет көрсететін учаскенің арматуралар мен коммуникациялардың тәсімдері;</w:t>
      </w:r>
    </w:p>
    <w:bookmarkEnd w:id="1739"/>
    <w:bookmarkStart w:name="z1743" w:id="1740"/>
    <w:p>
      <w:pPr>
        <w:spacing w:after="0"/>
        <w:ind w:left="0"/>
        <w:jc w:val="both"/>
      </w:pPr>
      <w:r>
        <w:rPr>
          <w:rFonts w:ascii="Times New Roman"/>
          <w:b w:val="false"/>
          <w:i w:val="false"/>
          <w:color w:val="000000"/>
          <w:sz w:val="28"/>
        </w:rPr>
        <w:t>
      шикізат, жартылай өнімдер мен қоректендіру ортасының физикалық-химиялық қасиеттері мен оларға қойылатын талаптар, сынама алу тәсілдері мен бақылау талдауын жүргізу әдістемесі.</w:t>
      </w:r>
    </w:p>
    <w:bookmarkEnd w:id="1740"/>
    <w:bookmarkStart w:name="z1744" w:id="1741"/>
    <w:p>
      <w:pPr>
        <w:spacing w:after="0"/>
        <w:ind w:left="0"/>
        <w:jc w:val="both"/>
      </w:pPr>
      <w:r>
        <w:rPr>
          <w:rFonts w:ascii="Times New Roman"/>
          <w:b w:val="false"/>
          <w:i w:val="false"/>
          <w:color w:val="000000"/>
          <w:sz w:val="28"/>
        </w:rPr>
        <w:t>
      53. Стерилдеу аппаратшысы</w:t>
      </w:r>
    </w:p>
    <w:bookmarkEnd w:id="1741"/>
    <w:bookmarkStart w:name="z1745" w:id="1742"/>
    <w:p>
      <w:pPr>
        <w:spacing w:after="0"/>
        <w:ind w:left="0"/>
        <w:jc w:val="both"/>
      </w:pPr>
      <w:r>
        <w:rPr>
          <w:rFonts w:ascii="Times New Roman"/>
          <w:b w:val="false"/>
          <w:i w:val="false"/>
          <w:color w:val="000000"/>
          <w:sz w:val="28"/>
        </w:rPr>
        <w:t>
      Параграф 1. Стерилдеу аппаратшысы, 4-разряд</w:t>
      </w:r>
    </w:p>
    <w:bookmarkEnd w:id="1742"/>
    <w:bookmarkStart w:name="z1746" w:id="1743"/>
    <w:p>
      <w:pPr>
        <w:spacing w:after="0"/>
        <w:ind w:left="0"/>
        <w:jc w:val="both"/>
      </w:pPr>
      <w:r>
        <w:rPr>
          <w:rFonts w:ascii="Times New Roman"/>
          <w:b w:val="false"/>
          <w:i w:val="false"/>
          <w:color w:val="000000"/>
          <w:sz w:val="28"/>
        </w:rPr>
        <w:t>
      253. Жұмыс сипаттамасы:</w:t>
      </w:r>
    </w:p>
    <w:bookmarkEnd w:id="1743"/>
    <w:bookmarkStart w:name="z1747" w:id="1744"/>
    <w:p>
      <w:pPr>
        <w:spacing w:after="0"/>
        <w:ind w:left="0"/>
        <w:jc w:val="both"/>
      </w:pPr>
      <w:r>
        <w:rPr>
          <w:rFonts w:ascii="Times New Roman"/>
          <w:b w:val="false"/>
          <w:i w:val="false"/>
          <w:color w:val="000000"/>
          <w:sz w:val="28"/>
        </w:rPr>
        <w:t>
      антибиотик, дәрумен, гормон және басқа да медициналық дәрмек өндіруде қоректендіру ортасын үздіксіз стерилдеу процесін жүргізу;</w:t>
      </w:r>
    </w:p>
    <w:bookmarkEnd w:id="1744"/>
    <w:bookmarkStart w:name="z1748" w:id="1745"/>
    <w:p>
      <w:pPr>
        <w:spacing w:after="0"/>
        <w:ind w:left="0"/>
        <w:jc w:val="both"/>
      </w:pPr>
      <w:r>
        <w:rPr>
          <w:rFonts w:ascii="Times New Roman"/>
          <w:b w:val="false"/>
          <w:i w:val="false"/>
          <w:color w:val="000000"/>
          <w:sz w:val="28"/>
        </w:rPr>
        <w:t>
      орынжайларды, жабдықтар мен коммуникацияларды технологиялық нұсқаулық талаптарына сәйкес жұмысқа стерилді жағдай жасау үшін дезинфекциялау және өңдеу;</w:t>
      </w:r>
    </w:p>
    <w:bookmarkEnd w:id="1745"/>
    <w:bookmarkStart w:name="z1749" w:id="1746"/>
    <w:p>
      <w:pPr>
        <w:spacing w:after="0"/>
        <w:ind w:left="0"/>
        <w:jc w:val="both"/>
      </w:pPr>
      <w:r>
        <w:rPr>
          <w:rFonts w:ascii="Times New Roman"/>
          <w:b w:val="false"/>
          <w:i w:val="false"/>
          <w:color w:val="000000"/>
          <w:sz w:val="28"/>
        </w:rPr>
        <w:t>
      коммуникациялар мен жабдықтардың герметикалығын тексеру;</w:t>
      </w:r>
    </w:p>
    <w:bookmarkEnd w:id="1746"/>
    <w:bookmarkStart w:name="z1750" w:id="1747"/>
    <w:p>
      <w:pPr>
        <w:spacing w:after="0"/>
        <w:ind w:left="0"/>
        <w:jc w:val="both"/>
      </w:pPr>
      <w:r>
        <w:rPr>
          <w:rFonts w:ascii="Times New Roman"/>
          <w:b w:val="false"/>
          <w:i w:val="false"/>
          <w:color w:val="000000"/>
          <w:sz w:val="28"/>
        </w:rPr>
        <w:t>
      шикізатты есепке сәйкес дайындау, мөлшерлеу және салу;</w:t>
      </w:r>
    </w:p>
    <w:bookmarkEnd w:id="1747"/>
    <w:bookmarkStart w:name="z1751" w:id="1748"/>
    <w:p>
      <w:pPr>
        <w:spacing w:after="0"/>
        <w:ind w:left="0"/>
        <w:jc w:val="both"/>
      </w:pPr>
      <w:r>
        <w:rPr>
          <w:rFonts w:ascii="Times New Roman"/>
          <w:b w:val="false"/>
          <w:i w:val="false"/>
          <w:color w:val="000000"/>
          <w:sz w:val="28"/>
        </w:rPr>
        <w:t>
      бақылау сынамаларының стерилділігін бақылау-өлшеу аспаптары көрсеткіштері және талдау нәтижелері бойынша процесті реттеу.</w:t>
      </w:r>
    </w:p>
    <w:bookmarkEnd w:id="1748"/>
    <w:bookmarkStart w:name="z1752" w:id="1749"/>
    <w:p>
      <w:pPr>
        <w:spacing w:after="0"/>
        <w:ind w:left="0"/>
        <w:jc w:val="both"/>
      </w:pPr>
      <w:r>
        <w:rPr>
          <w:rFonts w:ascii="Times New Roman"/>
          <w:b w:val="false"/>
          <w:i w:val="false"/>
          <w:color w:val="000000"/>
          <w:sz w:val="28"/>
        </w:rPr>
        <w:t>
      254. Білуге тиіс:</w:t>
      </w:r>
    </w:p>
    <w:bookmarkEnd w:id="1749"/>
    <w:bookmarkStart w:name="z1753" w:id="1750"/>
    <w:p>
      <w:pPr>
        <w:spacing w:after="0"/>
        <w:ind w:left="0"/>
        <w:jc w:val="both"/>
      </w:pPr>
      <w:r>
        <w:rPr>
          <w:rFonts w:ascii="Times New Roman"/>
          <w:b w:val="false"/>
          <w:i w:val="false"/>
          <w:color w:val="000000"/>
          <w:sz w:val="28"/>
        </w:rPr>
        <w:t>
      стерилдеудің технологиялық процесі, қолданылатын жабдықтардың құрылысы мен жұмыс принципі;</w:t>
      </w:r>
    </w:p>
    <w:bookmarkEnd w:id="1750"/>
    <w:bookmarkStart w:name="z1754" w:id="1751"/>
    <w:p>
      <w:pPr>
        <w:spacing w:after="0"/>
        <w:ind w:left="0"/>
        <w:jc w:val="both"/>
      </w:pPr>
      <w:r>
        <w:rPr>
          <w:rFonts w:ascii="Times New Roman"/>
          <w:b w:val="false"/>
          <w:i w:val="false"/>
          <w:color w:val="000000"/>
          <w:sz w:val="28"/>
        </w:rPr>
        <w:t>
      бақылау-өлшеу аспаптарын пайдалану ережесі;</w:t>
      </w:r>
    </w:p>
    <w:bookmarkEnd w:id="1751"/>
    <w:bookmarkStart w:name="z1755" w:id="1752"/>
    <w:p>
      <w:pPr>
        <w:spacing w:after="0"/>
        <w:ind w:left="0"/>
        <w:jc w:val="both"/>
      </w:pPr>
      <w:r>
        <w:rPr>
          <w:rFonts w:ascii="Times New Roman"/>
          <w:b w:val="false"/>
          <w:i w:val="false"/>
          <w:color w:val="000000"/>
          <w:sz w:val="28"/>
        </w:rPr>
        <w:t>
      қоректендіру ортасына арналған шикізаттың физикалық-химиялық қасиеттері;</w:t>
      </w:r>
    </w:p>
    <w:bookmarkEnd w:id="1752"/>
    <w:bookmarkStart w:name="z1756" w:id="1753"/>
    <w:p>
      <w:pPr>
        <w:spacing w:after="0"/>
        <w:ind w:left="0"/>
        <w:jc w:val="both"/>
      </w:pPr>
      <w:r>
        <w:rPr>
          <w:rFonts w:ascii="Times New Roman"/>
          <w:b w:val="false"/>
          <w:i w:val="false"/>
          <w:color w:val="000000"/>
          <w:sz w:val="28"/>
        </w:rPr>
        <w:t>
      оларға қойылатын талаптар; қоректендіру ортасының стерилділігін сақтау шарттары;</w:t>
      </w:r>
    </w:p>
    <w:bookmarkEnd w:id="1753"/>
    <w:bookmarkStart w:name="z1757" w:id="1754"/>
    <w:p>
      <w:pPr>
        <w:spacing w:after="0"/>
        <w:ind w:left="0"/>
        <w:jc w:val="both"/>
      </w:pPr>
      <w:r>
        <w:rPr>
          <w:rFonts w:ascii="Times New Roman"/>
          <w:b w:val="false"/>
          <w:i w:val="false"/>
          <w:color w:val="000000"/>
          <w:sz w:val="28"/>
        </w:rPr>
        <w:t>
      стерилді жағдайда сынама алу тәсілдері.</w:t>
      </w:r>
    </w:p>
    <w:bookmarkEnd w:id="1754"/>
    <w:bookmarkStart w:name="z1758" w:id="1755"/>
    <w:p>
      <w:pPr>
        <w:spacing w:after="0"/>
        <w:ind w:left="0"/>
        <w:jc w:val="both"/>
      </w:pPr>
      <w:r>
        <w:rPr>
          <w:rFonts w:ascii="Times New Roman"/>
          <w:b w:val="false"/>
          <w:i w:val="false"/>
          <w:color w:val="000000"/>
          <w:sz w:val="28"/>
        </w:rPr>
        <w:t>
      Параграф 2. Стерилдеу аппаратшысы, 5-разряд</w:t>
      </w:r>
    </w:p>
    <w:bookmarkEnd w:id="1755"/>
    <w:bookmarkStart w:name="z1759" w:id="1756"/>
    <w:p>
      <w:pPr>
        <w:spacing w:after="0"/>
        <w:ind w:left="0"/>
        <w:jc w:val="both"/>
      </w:pPr>
      <w:r>
        <w:rPr>
          <w:rFonts w:ascii="Times New Roman"/>
          <w:b w:val="false"/>
          <w:i w:val="false"/>
          <w:color w:val="000000"/>
          <w:sz w:val="28"/>
        </w:rPr>
        <w:t>
      255. Жұмыс сипаттамасы:</w:t>
      </w:r>
    </w:p>
    <w:bookmarkEnd w:id="1756"/>
    <w:bookmarkStart w:name="z1760" w:id="1757"/>
    <w:p>
      <w:pPr>
        <w:spacing w:after="0"/>
        <w:ind w:left="0"/>
        <w:jc w:val="both"/>
      </w:pPr>
      <w:r>
        <w:rPr>
          <w:rFonts w:ascii="Times New Roman"/>
          <w:b w:val="false"/>
          <w:i w:val="false"/>
          <w:color w:val="000000"/>
          <w:sz w:val="28"/>
        </w:rPr>
        <w:t>
      газ камерасындағы этилен тотығы медициналық дәрмекке арналған шприц тюбиктердің бөлшектерін стерилдеу процесін жүргізу;</w:t>
      </w:r>
    </w:p>
    <w:bookmarkEnd w:id="1757"/>
    <w:bookmarkStart w:name="z1761" w:id="1758"/>
    <w:p>
      <w:pPr>
        <w:spacing w:after="0"/>
        <w:ind w:left="0"/>
        <w:jc w:val="both"/>
      </w:pPr>
      <w:r>
        <w:rPr>
          <w:rFonts w:ascii="Times New Roman"/>
          <w:b w:val="false"/>
          <w:i w:val="false"/>
          <w:color w:val="000000"/>
          <w:sz w:val="28"/>
        </w:rPr>
        <w:t>
      стерилдеу процесін басқару жүйесіне дайындау;</w:t>
      </w:r>
    </w:p>
    <w:bookmarkEnd w:id="1758"/>
    <w:bookmarkStart w:name="z1762" w:id="1759"/>
    <w:p>
      <w:pPr>
        <w:spacing w:after="0"/>
        <w:ind w:left="0"/>
        <w:jc w:val="both"/>
      </w:pPr>
      <w:r>
        <w:rPr>
          <w:rFonts w:ascii="Times New Roman"/>
          <w:b w:val="false"/>
          <w:i w:val="false"/>
          <w:color w:val="000000"/>
          <w:sz w:val="28"/>
        </w:rPr>
        <w:t>
      газ, пневматикалық және гидравликалық коммуникациялар мен жабдықтардың герметикалығын тексеру;</w:t>
      </w:r>
    </w:p>
    <w:bookmarkEnd w:id="1759"/>
    <w:bookmarkStart w:name="z1763" w:id="1760"/>
    <w:p>
      <w:pPr>
        <w:spacing w:after="0"/>
        <w:ind w:left="0"/>
        <w:jc w:val="both"/>
      </w:pPr>
      <w:r>
        <w:rPr>
          <w:rFonts w:ascii="Times New Roman"/>
          <w:b w:val="false"/>
          <w:i w:val="false"/>
          <w:color w:val="000000"/>
          <w:sz w:val="28"/>
        </w:rPr>
        <w:t>
      бақылау-өлшеу аппаратурасының көмегімен процесті реттеу;</w:t>
      </w:r>
    </w:p>
    <w:bookmarkEnd w:id="1760"/>
    <w:bookmarkStart w:name="z1764" w:id="1761"/>
    <w:p>
      <w:pPr>
        <w:spacing w:after="0"/>
        <w:ind w:left="0"/>
        <w:jc w:val="both"/>
      </w:pPr>
      <w:r>
        <w:rPr>
          <w:rFonts w:ascii="Times New Roman"/>
          <w:b w:val="false"/>
          <w:i w:val="false"/>
          <w:color w:val="000000"/>
          <w:sz w:val="28"/>
        </w:rPr>
        <w:t>
      басқару пультынан датчиктер мен анализаторлардың блогы арқылы  стерилдеу процесін бақылау;</w:t>
      </w:r>
    </w:p>
    <w:bookmarkEnd w:id="1761"/>
    <w:bookmarkStart w:name="z1765" w:id="1762"/>
    <w:p>
      <w:pPr>
        <w:spacing w:after="0"/>
        <w:ind w:left="0"/>
        <w:jc w:val="both"/>
      </w:pPr>
      <w:r>
        <w:rPr>
          <w:rFonts w:ascii="Times New Roman"/>
          <w:b w:val="false"/>
          <w:i w:val="false"/>
          <w:color w:val="000000"/>
          <w:sz w:val="28"/>
        </w:rPr>
        <w:t>
      сығылған газдың булануы және процесті термореттеу, вакуумдау және ылғалдау жүйесін тексеру, баптау және қызмет көрсету;</w:t>
      </w:r>
    </w:p>
    <w:bookmarkEnd w:id="1762"/>
    <w:bookmarkStart w:name="z1766" w:id="1763"/>
    <w:p>
      <w:pPr>
        <w:spacing w:after="0"/>
        <w:ind w:left="0"/>
        <w:jc w:val="both"/>
      </w:pPr>
      <w:r>
        <w:rPr>
          <w:rFonts w:ascii="Times New Roman"/>
          <w:b w:val="false"/>
          <w:i w:val="false"/>
          <w:color w:val="000000"/>
          <w:sz w:val="28"/>
        </w:rPr>
        <w:t>
      өндірістік журналда стерилдеу процесі параметрлерінің жазбасын жүргізу;</w:t>
      </w:r>
    </w:p>
    <w:bookmarkEnd w:id="1763"/>
    <w:bookmarkStart w:name="z1767" w:id="1764"/>
    <w:p>
      <w:pPr>
        <w:spacing w:after="0"/>
        <w:ind w:left="0"/>
        <w:jc w:val="both"/>
      </w:pPr>
      <w:r>
        <w:rPr>
          <w:rFonts w:ascii="Times New Roman"/>
          <w:b w:val="false"/>
          <w:i w:val="false"/>
          <w:color w:val="000000"/>
          <w:sz w:val="28"/>
        </w:rPr>
        <w:t>
      шикізаттың шығынын есептеу;</w:t>
      </w:r>
    </w:p>
    <w:bookmarkEnd w:id="1764"/>
    <w:bookmarkStart w:name="z1768" w:id="176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765"/>
    <w:bookmarkStart w:name="z1769" w:id="1766"/>
    <w:p>
      <w:pPr>
        <w:spacing w:after="0"/>
        <w:ind w:left="0"/>
        <w:jc w:val="both"/>
      </w:pPr>
      <w:r>
        <w:rPr>
          <w:rFonts w:ascii="Times New Roman"/>
          <w:b w:val="false"/>
          <w:i w:val="false"/>
          <w:color w:val="000000"/>
          <w:sz w:val="28"/>
        </w:rPr>
        <w:t>
      256. Білуге тиіс:</w:t>
      </w:r>
    </w:p>
    <w:bookmarkEnd w:id="1766"/>
    <w:bookmarkStart w:name="z1770" w:id="1767"/>
    <w:p>
      <w:pPr>
        <w:spacing w:after="0"/>
        <w:ind w:left="0"/>
        <w:jc w:val="both"/>
      </w:pPr>
      <w:r>
        <w:rPr>
          <w:rFonts w:ascii="Times New Roman"/>
          <w:b w:val="false"/>
          <w:i w:val="false"/>
          <w:color w:val="000000"/>
          <w:sz w:val="28"/>
        </w:rPr>
        <w:t>
      этилен тотығын стерилдеудің технологиялық процесі, қолданылатын жабдықтардың құрылысы мен жұмыс принципі;</w:t>
      </w:r>
    </w:p>
    <w:bookmarkEnd w:id="1767"/>
    <w:bookmarkStart w:name="z1771" w:id="1768"/>
    <w:p>
      <w:pPr>
        <w:spacing w:after="0"/>
        <w:ind w:left="0"/>
        <w:jc w:val="both"/>
      </w:pPr>
      <w:r>
        <w:rPr>
          <w:rFonts w:ascii="Times New Roman"/>
          <w:b w:val="false"/>
          <w:i w:val="false"/>
          <w:color w:val="000000"/>
          <w:sz w:val="28"/>
        </w:rPr>
        <w:t>
      бақылау-өлшеу аспаптарын және автоматика жүйесін пайдалану ережесі;</w:t>
      </w:r>
    </w:p>
    <w:bookmarkEnd w:id="1768"/>
    <w:bookmarkStart w:name="z1772" w:id="1769"/>
    <w:p>
      <w:pPr>
        <w:spacing w:after="0"/>
        <w:ind w:left="0"/>
        <w:jc w:val="both"/>
      </w:pPr>
      <w:r>
        <w:rPr>
          <w:rFonts w:ascii="Times New Roman"/>
          <w:b w:val="false"/>
          <w:i w:val="false"/>
          <w:color w:val="000000"/>
          <w:sz w:val="28"/>
        </w:rPr>
        <w:t>
      стерилденетін газдың физикалық-химиялық қасиеттері;</w:t>
      </w:r>
    </w:p>
    <w:bookmarkEnd w:id="1769"/>
    <w:bookmarkStart w:name="z1773" w:id="1770"/>
    <w:p>
      <w:pPr>
        <w:spacing w:after="0"/>
        <w:ind w:left="0"/>
        <w:jc w:val="both"/>
      </w:pPr>
      <w:r>
        <w:rPr>
          <w:rFonts w:ascii="Times New Roman"/>
          <w:b w:val="false"/>
          <w:i w:val="false"/>
          <w:color w:val="000000"/>
          <w:sz w:val="28"/>
        </w:rPr>
        <w:t>
      жарылғыш және улы заттармен жұмыс істеу ережесі;</w:t>
      </w:r>
    </w:p>
    <w:bookmarkEnd w:id="1770"/>
    <w:bookmarkStart w:name="z1774" w:id="1771"/>
    <w:p>
      <w:pPr>
        <w:spacing w:after="0"/>
        <w:ind w:left="0"/>
        <w:jc w:val="both"/>
      </w:pPr>
      <w:r>
        <w:rPr>
          <w:rFonts w:ascii="Times New Roman"/>
          <w:b w:val="false"/>
          <w:i w:val="false"/>
          <w:color w:val="000000"/>
          <w:sz w:val="28"/>
        </w:rPr>
        <w:t>
      жабдықтарды баптау ережесі.</w:t>
      </w:r>
    </w:p>
    <w:bookmarkEnd w:id="1771"/>
    <w:bookmarkStart w:name="z1775" w:id="1772"/>
    <w:p>
      <w:pPr>
        <w:spacing w:after="0"/>
        <w:ind w:left="0"/>
        <w:jc w:val="both"/>
      </w:pPr>
      <w:r>
        <w:rPr>
          <w:rFonts w:ascii="Times New Roman"/>
          <w:b w:val="false"/>
          <w:i w:val="false"/>
          <w:color w:val="000000"/>
          <w:sz w:val="28"/>
        </w:rPr>
        <w:t>
      54. Биосинтез дәрмектерін ферментациялау аппаратшысы</w:t>
      </w:r>
    </w:p>
    <w:bookmarkEnd w:id="1772"/>
    <w:bookmarkStart w:name="z1776" w:id="1773"/>
    <w:p>
      <w:pPr>
        <w:spacing w:after="0"/>
        <w:ind w:left="0"/>
        <w:jc w:val="both"/>
      </w:pPr>
      <w:r>
        <w:rPr>
          <w:rFonts w:ascii="Times New Roman"/>
          <w:b w:val="false"/>
          <w:i w:val="false"/>
          <w:color w:val="000000"/>
          <w:sz w:val="28"/>
        </w:rPr>
        <w:t>
      Параграф 1. Биосинтез дәрмектерін ферментациялау</w:t>
      </w:r>
    </w:p>
    <w:bookmarkEnd w:id="1773"/>
    <w:p>
      <w:pPr>
        <w:spacing w:after="0"/>
        <w:ind w:left="0"/>
        <w:jc w:val="both"/>
      </w:pPr>
      <w:r>
        <w:rPr>
          <w:rFonts w:ascii="Times New Roman"/>
          <w:b w:val="false"/>
          <w:i w:val="false"/>
          <w:color w:val="000000"/>
          <w:sz w:val="28"/>
        </w:rPr>
        <w:t>
      аппаратшысы, 3-разряд</w:t>
      </w:r>
    </w:p>
    <w:bookmarkStart w:name="z1777" w:id="1774"/>
    <w:p>
      <w:pPr>
        <w:spacing w:after="0"/>
        <w:ind w:left="0"/>
        <w:jc w:val="both"/>
      </w:pPr>
      <w:r>
        <w:rPr>
          <w:rFonts w:ascii="Times New Roman"/>
          <w:b w:val="false"/>
          <w:i w:val="false"/>
          <w:color w:val="000000"/>
          <w:sz w:val="28"/>
        </w:rPr>
        <w:t>
      257. Жұмыс сипаттамасы:</w:t>
      </w:r>
    </w:p>
    <w:bookmarkEnd w:id="1774"/>
    <w:bookmarkStart w:name="z1778" w:id="1775"/>
    <w:p>
      <w:pPr>
        <w:spacing w:after="0"/>
        <w:ind w:left="0"/>
        <w:jc w:val="both"/>
      </w:pPr>
      <w:r>
        <w:rPr>
          <w:rFonts w:ascii="Times New Roman"/>
          <w:b w:val="false"/>
          <w:i w:val="false"/>
          <w:color w:val="000000"/>
          <w:sz w:val="28"/>
        </w:rPr>
        <w:t>
      анағұрлым жоғары білікті аппаратшының басшылығымен биосинтез әдісімен алынатын антибиотиктер, дәрумендер мен басқа да медициналық дәрмектер өндірісінде ферментациялау процесінің жекелеген сатыларын жүргізу;</w:t>
      </w:r>
    </w:p>
    <w:bookmarkEnd w:id="1775"/>
    <w:bookmarkStart w:name="z1779" w:id="1776"/>
    <w:p>
      <w:pPr>
        <w:spacing w:after="0"/>
        <w:ind w:left="0"/>
        <w:jc w:val="both"/>
      </w:pPr>
      <w:r>
        <w:rPr>
          <w:rFonts w:ascii="Times New Roman"/>
          <w:b w:val="false"/>
          <w:i w:val="false"/>
          <w:color w:val="000000"/>
          <w:sz w:val="28"/>
        </w:rPr>
        <w:t>
      жабдықтар мен орынжайларды өңдеу және стерилдеу;</w:t>
      </w:r>
    </w:p>
    <w:bookmarkEnd w:id="1776"/>
    <w:bookmarkStart w:name="z1780" w:id="1777"/>
    <w:p>
      <w:pPr>
        <w:spacing w:after="0"/>
        <w:ind w:left="0"/>
        <w:jc w:val="both"/>
      </w:pPr>
      <w:r>
        <w:rPr>
          <w:rFonts w:ascii="Times New Roman"/>
          <w:b w:val="false"/>
          <w:i w:val="false"/>
          <w:color w:val="000000"/>
          <w:sz w:val="28"/>
        </w:rPr>
        <w:t>
      қоректендіру ортасы мен себетін материалды стерилді жағдайларда салу және алынған өнімді түсіру;</w:t>
      </w:r>
    </w:p>
    <w:bookmarkEnd w:id="1777"/>
    <w:bookmarkStart w:name="z1781" w:id="1778"/>
    <w:p>
      <w:pPr>
        <w:spacing w:after="0"/>
        <w:ind w:left="0"/>
        <w:jc w:val="both"/>
      </w:pPr>
      <w:r>
        <w:rPr>
          <w:rFonts w:ascii="Times New Roman"/>
          <w:b w:val="false"/>
          <w:i w:val="false"/>
          <w:color w:val="000000"/>
          <w:sz w:val="28"/>
        </w:rPr>
        <w:t>
      жабдықтардың, коммуникациялар мен арматураның герметикалығын тексеру;</w:t>
      </w:r>
    </w:p>
    <w:bookmarkEnd w:id="1778"/>
    <w:bookmarkStart w:name="z1782" w:id="1779"/>
    <w:p>
      <w:pPr>
        <w:spacing w:after="0"/>
        <w:ind w:left="0"/>
        <w:jc w:val="both"/>
      </w:pPr>
      <w:r>
        <w:rPr>
          <w:rFonts w:ascii="Times New Roman"/>
          <w:b w:val="false"/>
          <w:i w:val="false"/>
          <w:color w:val="000000"/>
          <w:sz w:val="28"/>
        </w:rPr>
        <w:t>
      қолданылатын жабдықтарға қызмет көрсету;</w:t>
      </w:r>
    </w:p>
    <w:bookmarkEnd w:id="1779"/>
    <w:bookmarkStart w:name="z1783" w:id="1780"/>
    <w:p>
      <w:pPr>
        <w:spacing w:after="0"/>
        <w:ind w:left="0"/>
        <w:jc w:val="both"/>
      </w:pPr>
      <w:r>
        <w:rPr>
          <w:rFonts w:ascii="Times New Roman"/>
          <w:b w:val="false"/>
          <w:i w:val="false"/>
          <w:color w:val="000000"/>
          <w:sz w:val="28"/>
        </w:rPr>
        <w:t>
      жабдықтарды жөндеуге дайындау.</w:t>
      </w:r>
    </w:p>
    <w:bookmarkEnd w:id="1780"/>
    <w:bookmarkStart w:name="z1784" w:id="1781"/>
    <w:p>
      <w:pPr>
        <w:spacing w:after="0"/>
        <w:ind w:left="0"/>
        <w:jc w:val="both"/>
      </w:pPr>
      <w:r>
        <w:rPr>
          <w:rFonts w:ascii="Times New Roman"/>
          <w:b w:val="false"/>
          <w:i w:val="false"/>
          <w:color w:val="000000"/>
          <w:sz w:val="28"/>
        </w:rPr>
        <w:t>
      258. Білуге тиіс:</w:t>
      </w:r>
    </w:p>
    <w:bookmarkEnd w:id="1781"/>
    <w:bookmarkStart w:name="z1785" w:id="1782"/>
    <w:p>
      <w:pPr>
        <w:spacing w:after="0"/>
        <w:ind w:left="0"/>
        <w:jc w:val="both"/>
      </w:pPr>
      <w:r>
        <w:rPr>
          <w:rFonts w:ascii="Times New Roman"/>
          <w:b w:val="false"/>
          <w:i w:val="false"/>
          <w:color w:val="000000"/>
          <w:sz w:val="28"/>
        </w:rPr>
        <w:t>
      ферментациялау технологиялық процесі;</w:t>
      </w:r>
    </w:p>
    <w:bookmarkEnd w:id="1782"/>
    <w:bookmarkStart w:name="z1786" w:id="1783"/>
    <w:p>
      <w:pPr>
        <w:spacing w:after="0"/>
        <w:ind w:left="0"/>
        <w:jc w:val="both"/>
      </w:pPr>
      <w:r>
        <w:rPr>
          <w:rFonts w:ascii="Times New Roman"/>
          <w:b w:val="false"/>
          <w:i w:val="false"/>
          <w:color w:val="000000"/>
          <w:sz w:val="28"/>
        </w:rPr>
        <w:t>
      қолданылатын жабдықтардың құрылысы;</w:t>
      </w:r>
    </w:p>
    <w:bookmarkEnd w:id="1783"/>
    <w:bookmarkStart w:name="z1787" w:id="1784"/>
    <w:p>
      <w:pPr>
        <w:spacing w:after="0"/>
        <w:ind w:left="0"/>
        <w:jc w:val="both"/>
      </w:pPr>
      <w:r>
        <w:rPr>
          <w:rFonts w:ascii="Times New Roman"/>
          <w:b w:val="false"/>
          <w:i w:val="false"/>
          <w:color w:val="000000"/>
          <w:sz w:val="28"/>
        </w:rPr>
        <w:t>
      бақылау-өлшеу аспаптарын пайдалану ережесі;</w:t>
      </w:r>
    </w:p>
    <w:bookmarkEnd w:id="1784"/>
    <w:bookmarkStart w:name="z1788" w:id="1785"/>
    <w:p>
      <w:pPr>
        <w:spacing w:after="0"/>
        <w:ind w:left="0"/>
        <w:jc w:val="both"/>
      </w:pPr>
      <w:r>
        <w:rPr>
          <w:rFonts w:ascii="Times New Roman"/>
          <w:b w:val="false"/>
          <w:i w:val="false"/>
          <w:color w:val="000000"/>
          <w:sz w:val="28"/>
        </w:rPr>
        <w:t>
      шикізаттар мен жартылай өнімдердің қасиеті, оларға қойылатын талаптар;</w:t>
      </w:r>
    </w:p>
    <w:bookmarkEnd w:id="1785"/>
    <w:bookmarkStart w:name="z1789" w:id="1786"/>
    <w:p>
      <w:pPr>
        <w:spacing w:after="0"/>
        <w:ind w:left="0"/>
        <w:jc w:val="both"/>
      </w:pPr>
      <w:r>
        <w:rPr>
          <w:rFonts w:ascii="Times New Roman"/>
          <w:b w:val="false"/>
          <w:i w:val="false"/>
          <w:color w:val="000000"/>
          <w:sz w:val="28"/>
        </w:rPr>
        <w:t>
      стерилді жұмыс істеу шарттары.</w:t>
      </w:r>
    </w:p>
    <w:bookmarkEnd w:id="1786"/>
    <w:bookmarkStart w:name="z1790" w:id="1787"/>
    <w:p>
      <w:pPr>
        <w:spacing w:after="0"/>
        <w:ind w:left="0"/>
        <w:jc w:val="both"/>
      </w:pPr>
      <w:r>
        <w:rPr>
          <w:rFonts w:ascii="Times New Roman"/>
          <w:b w:val="false"/>
          <w:i w:val="false"/>
          <w:color w:val="000000"/>
          <w:sz w:val="28"/>
        </w:rPr>
        <w:t>
      Параграф 2. Биосинтез дәрмектерін ферментациялау</w:t>
      </w:r>
    </w:p>
    <w:bookmarkEnd w:id="1787"/>
    <w:p>
      <w:pPr>
        <w:spacing w:after="0"/>
        <w:ind w:left="0"/>
        <w:jc w:val="both"/>
      </w:pPr>
      <w:r>
        <w:rPr>
          <w:rFonts w:ascii="Times New Roman"/>
          <w:b w:val="false"/>
          <w:i w:val="false"/>
          <w:color w:val="000000"/>
          <w:sz w:val="28"/>
        </w:rPr>
        <w:t>
      аппаратшысы, 4-разряд</w:t>
      </w:r>
    </w:p>
    <w:bookmarkStart w:name="z1791" w:id="1788"/>
    <w:p>
      <w:pPr>
        <w:spacing w:after="0"/>
        <w:ind w:left="0"/>
        <w:jc w:val="both"/>
      </w:pPr>
      <w:r>
        <w:rPr>
          <w:rFonts w:ascii="Times New Roman"/>
          <w:b w:val="false"/>
          <w:i w:val="false"/>
          <w:color w:val="000000"/>
          <w:sz w:val="28"/>
        </w:rPr>
        <w:t>
      259. Жұмыс сипаттамасы:</w:t>
      </w:r>
    </w:p>
    <w:bookmarkEnd w:id="1788"/>
    <w:bookmarkStart w:name="z1792" w:id="1789"/>
    <w:p>
      <w:pPr>
        <w:spacing w:after="0"/>
        <w:ind w:left="0"/>
        <w:jc w:val="both"/>
      </w:pPr>
      <w:r>
        <w:rPr>
          <w:rFonts w:ascii="Times New Roman"/>
          <w:b w:val="false"/>
          <w:i w:val="false"/>
          <w:color w:val="000000"/>
          <w:sz w:val="28"/>
        </w:rPr>
        <w:t>
      биосинтез әдісімен алынатын антибиотиктер, дәрумендер мен басқа да медициналық дәрмектер өндірісінде ферментациялау процесінің жекелеген сатыларын жүргізу;</w:t>
      </w:r>
    </w:p>
    <w:bookmarkEnd w:id="1789"/>
    <w:bookmarkStart w:name="z1793" w:id="1790"/>
    <w:p>
      <w:pPr>
        <w:spacing w:after="0"/>
        <w:ind w:left="0"/>
        <w:jc w:val="both"/>
      </w:pPr>
      <w:r>
        <w:rPr>
          <w:rFonts w:ascii="Times New Roman"/>
          <w:b w:val="false"/>
          <w:i w:val="false"/>
          <w:color w:val="000000"/>
          <w:sz w:val="28"/>
        </w:rPr>
        <w:t>
      қолданылатын жабдықтарға қызмет көрсету;</w:t>
      </w:r>
    </w:p>
    <w:bookmarkEnd w:id="1790"/>
    <w:bookmarkStart w:name="z1794" w:id="1791"/>
    <w:p>
      <w:pPr>
        <w:spacing w:after="0"/>
        <w:ind w:left="0"/>
        <w:jc w:val="both"/>
      </w:pPr>
      <w:r>
        <w:rPr>
          <w:rFonts w:ascii="Times New Roman"/>
          <w:b w:val="false"/>
          <w:i w:val="false"/>
          <w:color w:val="000000"/>
          <w:sz w:val="28"/>
        </w:rPr>
        <w:t>
      температуралық режимді, аэрацияны және рН ортаны қадағалау;</w:t>
      </w:r>
    </w:p>
    <w:bookmarkEnd w:id="1791"/>
    <w:bookmarkStart w:name="z1795" w:id="1792"/>
    <w:p>
      <w:pPr>
        <w:spacing w:after="0"/>
        <w:ind w:left="0"/>
        <w:jc w:val="both"/>
      </w:pPr>
      <w:r>
        <w:rPr>
          <w:rFonts w:ascii="Times New Roman"/>
          <w:b w:val="false"/>
          <w:i w:val="false"/>
          <w:color w:val="000000"/>
          <w:sz w:val="28"/>
        </w:rPr>
        <w:t>
      талдау үшін сынама алу;</w:t>
      </w:r>
    </w:p>
    <w:bookmarkEnd w:id="1792"/>
    <w:bookmarkStart w:name="z1796" w:id="1793"/>
    <w:p>
      <w:pPr>
        <w:spacing w:after="0"/>
        <w:ind w:left="0"/>
        <w:jc w:val="both"/>
      </w:pPr>
      <w:r>
        <w:rPr>
          <w:rFonts w:ascii="Times New Roman"/>
          <w:b w:val="false"/>
          <w:i w:val="false"/>
          <w:color w:val="000000"/>
          <w:sz w:val="28"/>
        </w:rPr>
        <w:t>
      бақылау-өлшеу аспаптарының көрсеткіштері және бақылау сынамасын талдау нәтижелері бойынша процесті реттеу;</w:t>
      </w:r>
    </w:p>
    <w:bookmarkEnd w:id="1793"/>
    <w:bookmarkStart w:name="z1797" w:id="1794"/>
    <w:p>
      <w:pPr>
        <w:spacing w:after="0"/>
        <w:ind w:left="0"/>
        <w:jc w:val="both"/>
      </w:pPr>
      <w:r>
        <w:rPr>
          <w:rFonts w:ascii="Times New Roman"/>
          <w:b w:val="false"/>
          <w:i w:val="false"/>
          <w:color w:val="000000"/>
          <w:sz w:val="28"/>
        </w:rPr>
        <w:t>
      шикізаттың шығынын есептеу;</w:t>
      </w:r>
    </w:p>
    <w:bookmarkEnd w:id="1794"/>
    <w:bookmarkStart w:name="z1798" w:id="1795"/>
    <w:p>
      <w:pPr>
        <w:spacing w:after="0"/>
        <w:ind w:left="0"/>
        <w:jc w:val="both"/>
      </w:pPr>
      <w:r>
        <w:rPr>
          <w:rFonts w:ascii="Times New Roman"/>
          <w:b w:val="false"/>
          <w:i w:val="false"/>
          <w:color w:val="000000"/>
          <w:sz w:val="28"/>
        </w:rPr>
        <w:t>
      ферментациялау процесі параметрлерін тіркеу;</w:t>
      </w:r>
    </w:p>
    <w:bookmarkEnd w:id="1795"/>
    <w:bookmarkStart w:name="z1799" w:id="1796"/>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796"/>
    <w:bookmarkStart w:name="z1800" w:id="1797"/>
    <w:p>
      <w:pPr>
        <w:spacing w:after="0"/>
        <w:ind w:left="0"/>
        <w:jc w:val="both"/>
      </w:pPr>
      <w:r>
        <w:rPr>
          <w:rFonts w:ascii="Times New Roman"/>
          <w:b w:val="false"/>
          <w:i w:val="false"/>
          <w:color w:val="000000"/>
          <w:sz w:val="28"/>
        </w:rPr>
        <w:t>
      төмендеу білікті аппаратшыны басқару.</w:t>
      </w:r>
    </w:p>
    <w:bookmarkEnd w:id="1797"/>
    <w:bookmarkStart w:name="z1801" w:id="1798"/>
    <w:p>
      <w:pPr>
        <w:spacing w:after="0"/>
        <w:ind w:left="0"/>
        <w:jc w:val="both"/>
      </w:pPr>
      <w:r>
        <w:rPr>
          <w:rFonts w:ascii="Times New Roman"/>
          <w:b w:val="false"/>
          <w:i w:val="false"/>
          <w:color w:val="000000"/>
          <w:sz w:val="28"/>
        </w:rPr>
        <w:t>
      260. Білуге тиіс:</w:t>
      </w:r>
    </w:p>
    <w:bookmarkEnd w:id="1798"/>
    <w:bookmarkStart w:name="z1802" w:id="1799"/>
    <w:p>
      <w:pPr>
        <w:spacing w:after="0"/>
        <w:ind w:left="0"/>
        <w:jc w:val="both"/>
      </w:pPr>
      <w:r>
        <w:rPr>
          <w:rFonts w:ascii="Times New Roman"/>
          <w:b w:val="false"/>
          <w:i w:val="false"/>
          <w:color w:val="000000"/>
          <w:sz w:val="28"/>
        </w:rPr>
        <w:t>
      ферментациялау технологиялық процесі;</w:t>
      </w:r>
    </w:p>
    <w:bookmarkEnd w:id="1799"/>
    <w:bookmarkStart w:name="z1803" w:id="1800"/>
    <w:p>
      <w:pPr>
        <w:spacing w:after="0"/>
        <w:ind w:left="0"/>
        <w:jc w:val="both"/>
      </w:pPr>
      <w:r>
        <w:rPr>
          <w:rFonts w:ascii="Times New Roman"/>
          <w:b w:val="false"/>
          <w:i w:val="false"/>
          <w:color w:val="000000"/>
          <w:sz w:val="28"/>
        </w:rPr>
        <w:t>
      қолданылатын жабдықтардың құрылысы;</w:t>
      </w:r>
    </w:p>
    <w:bookmarkEnd w:id="1800"/>
    <w:bookmarkStart w:name="z1804" w:id="1801"/>
    <w:p>
      <w:pPr>
        <w:spacing w:after="0"/>
        <w:ind w:left="0"/>
        <w:jc w:val="both"/>
      </w:pPr>
      <w:r>
        <w:rPr>
          <w:rFonts w:ascii="Times New Roman"/>
          <w:b w:val="false"/>
          <w:i w:val="false"/>
          <w:color w:val="000000"/>
          <w:sz w:val="28"/>
        </w:rPr>
        <w:t>
      бақылау-өлшеу аспаптарын пайдалану ережесі;</w:t>
      </w:r>
    </w:p>
    <w:bookmarkEnd w:id="1801"/>
    <w:bookmarkStart w:name="z1805" w:id="1802"/>
    <w:p>
      <w:pPr>
        <w:spacing w:after="0"/>
        <w:ind w:left="0"/>
        <w:jc w:val="both"/>
      </w:pPr>
      <w:r>
        <w:rPr>
          <w:rFonts w:ascii="Times New Roman"/>
          <w:b w:val="false"/>
          <w:i w:val="false"/>
          <w:color w:val="000000"/>
          <w:sz w:val="28"/>
        </w:rPr>
        <w:t>
      стерилді жұмыс істеу шарттары;</w:t>
      </w:r>
    </w:p>
    <w:bookmarkEnd w:id="1802"/>
    <w:bookmarkStart w:name="z1806" w:id="1803"/>
    <w:p>
      <w:pPr>
        <w:spacing w:after="0"/>
        <w:ind w:left="0"/>
        <w:jc w:val="both"/>
      </w:pPr>
      <w:r>
        <w:rPr>
          <w:rFonts w:ascii="Times New Roman"/>
          <w:b w:val="false"/>
          <w:i w:val="false"/>
          <w:color w:val="000000"/>
          <w:sz w:val="28"/>
        </w:rPr>
        <w:t>
      сынама алу жолдары.</w:t>
      </w:r>
    </w:p>
    <w:bookmarkEnd w:id="1803"/>
    <w:bookmarkStart w:name="z1807" w:id="1804"/>
    <w:p>
      <w:pPr>
        <w:spacing w:after="0"/>
        <w:ind w:left="0"/>
        <w:jc w:val="both"/>
      </w:pPr>
      <w:r>
        <w:rPr>
          <w:rFonts w:ascii="Times New Roman"/>
          <w:b w:val="false"/>
          <w:i w:val="false"/>
          <w:color w:val="000000"/>
          <w:sz w:val="28"/>
        </w:rPr>
        <w:t>
      Параграф 3. Биосинтез дәрмектерін ферментациялау</w:t>
      </w:r>
    </w:p>
    <w:bookmarkEnd w:id="1804"/>
    <w:p>
      <w:pPr>
        <w:spacing w:after="0"/>
        <w:ind w:left="0"/>
        <w:jc w:val="both"/>
      </w:pPr>
      <w:r>
        <w:rPr>
          <w:rFonts w:ascii="Times New Roman"/>
          <w:b w:val="false"/>
          <w:i w:val="false"/>
          <w:color w:val="000000"/>
          <w:sz w:val="28"/>
        </w:rPr>
        <w:t>
      аппаратшысы, 5-разряд</w:t>
      </w:r>
    </w:p>
    <w:bookmarkStart w:name="z1808" w:id="1805"/>
    <w:p>
      <w:pPr>
        <w:spacing w:after="0"/>
        <w:ind w:left="0"/>
        <w:jc w:val="both"/>
      </w:pPr>
      <w:r>
        <w:rPr>
          <w:rFonts w:ascii="Times New Roman"/>
          <w:b w:val="false"/>
          <w:i w:val="false"/>
          <w:color w:val="000000"/>
          <w:sz w:val="28"/>
        </w:rPr>
        <w:t>
      261. Жұмыс сипаттамасы:</w:t>
      </w:r>
    </w:p>
    <w:bookmarkEnd w:id="1805"/>
    <w:bookmarkStart w:name="z1809" w:id="1806"/>
    <w:p>
      <w:pPr>
        <w:spacing w:after="0"/>
        <w:ind w:left="0"/>
        <w:jc w:val="both"/>
      </w:pPr>
      <w:r>
        <w:rPr>
          <w:rFonts w:ascii="Times New Roman"/>
          <w:b w:val="false"/>
          <w:i w:val="false"/>
          <w:color w:val="000000"/>
          <w:sz w:val="28"/>
        </w:rPr>
        <w:t>
      стерилдеу жағдайында үздіксіз істейтін аппаратурада ферментациялау технологиялық процесін жүргізу;</w:t>
      </w:r>
    </w:p>
    <w:bookmarkEnd w:id="1806"/>
    <w:bookmarkStart w:name="z1810" w:id="1807"/>
    <w:p>
      <w:pPr>
        <w:spacing w:after="0"/>
        <w:ind w:left="0"/>
        <w:jc w:val="both"/>
      </w:pPr>
      <w:r>
        <w:rPr>
          <w:rFonts w:ascii="Times New Roman"/>
          <w:b w:val="false"/>
          <w:i w:val="false"/>
          <w:color w:val="000000"/>
          <w:sz w:val="28"/>
        </w:rPr>
        <w:t>
      қолданылатын жабдықтарға қызмет көрсету;</w:t>
      </w:r>
    </w:p>
    <w:bookmarkEnd w:id="1807"/>
    <w:bookmarkStart w:name="z1811" w:id="1808"/>
    <w:p>
      <w:pPr>
        <w:spacing w:after="0"/>
        <w:ind w:left="0"/>
        <w:jc w:val="both"/>
      </w:pPr>
      <w:r>
        <w:rPr>
          <w:rFonts w:ascii="Times New Roman"/>
          <w:b w:val="false"/>
          <w:i w:val="false"/>
          <w:color w:val="000000"/>
          <w:sz w:val="28"/>
        </w:rPr>
        <w:t>
      температуралық режимді, аэрацияны және рН ортаны қадағалау;</w:t>
      </w:r>
    </w:p>
    <w:bookmarkEnd w:id="1808"/>
    <w:bookmarkStart w:name="z1812" w:id="1809"/>
    <w:p>
      <w:pPr>
        <w:spacing w:after="0"/>
        <w:ind w:left="0"/>
        <w:jc w:val="both"/>
      </w:pPr>
      <w:r>
        <w:rPr>
          <w:rFonts w:ascii="Times New Roman"/>
          <w:b w:val="false"/>
          <w:i w:val="false"/>
          <w:color w:val="000000"/>
          <w:sz w:val="28"/>
        </w:rPr>
        <w:t>
      талдау үшін сынама алу;</w:t>
      </w:r>
    </w:p>
    <w:bookmarkEnd w:id="1809"/>
    <w:bookmarkStart w:name="z1813" w:id="1810"/>
    <w:p>
      <w:pPr>
        <w:spacing w:after="0"/>
        <w:ind w:left="0"/>
        <w:jc w:val="both"/>
      </w:pPr>
      <w:r>
        <w:rPr>
          <w:rFonts w:ascii="Times New Roman"/>
          <w:b w:val="false"/>
          <w:i w:val="false"/>
          <w:color w:val="000000"/>
          <w:sz w:val="28"/>
        </w:rPr>
        <w:t>
      бақылау-өлшеу аспаптарының көрсеткіштері және бақылау сынамасын талдау нәтижелері бойынша процесті реттеу;</w:t>
      </w:r>
    </w:p>
    <w:bookmarkEnd w:id="1810"/>
    <w:bookmarkStart w:name="z1814" w:id="1811"/>
    <w:p>
      <w:pPr>
        <w:spacing w:after="0"/>
        <w:ind w:left="0"/>
        <w:jc w:val="both"/>
      </w:pPr>
      <w:r>
        <w:rPr>
          <w:rFonts w:ascii="Times New Roman"/>
          <w:b w:val="false"/>
          <w:i w:val="false"/>
          <w:color w:val="000000"/>
          <w:sz w:val="28"/>
        </w:rPr>
        <w:t>
      шикізаттың шығынын есептеу;</w:t>
      </w:r>
    </w:p>
    <w:bookmarkEnd w:id="1811"/>
    <w:bookmarkStart w:name="z1815" w:id="1812"/>
    <w:p>
      <w:pPr>
        <w:spacing w:after="0"/>
        <w:ind w:left="0"/>
        <w:jc w:val="both"/>
      </w:pPr>
      <w:r>
        <w:rPr>
          <w:rFonts w:ascii="Times New Roman"/>
          <w:b w:val="false"/>
          <w:i w:val="false"/>
          <w:color w:val="000000"/>
          <w:sz w:val="28"/>
        </w:rPr>
        <w:t>
      ферментациялау процесі параметрлерін тіркеу;</w:t>
      </w:r>
    </w:p>
    <w:bookmarkEnd w:id="1812"/>
    <w:bookmarkStart w:name="z1816" w:id="1813"/>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813"/>
    <w:bookmarkStart w:name="z1817" w:id="1814"/>
    <w:p>
      <w:pPr>
        <w:spacing w:after="0"/>
        <w:ind w:left="0"/>
        <w:jc w:val="both"/>
      </w:pPr>
      <w:r>
        <w:rPr>
          <w:rFonts w:ascii="Times New Roman"/>
          <w:b w:val="false"/>
          <w:i w:val="false"/>
          <w:color w:val="000000"/>
          <w:sz w:val="28"/>
        </w:rPr>
        <w:t>
      төмендеу білікті аппаратшыны басқару.</w:t>
      </w:r>
    </w:p>
    <w:bookmarkEnd w:id="1814"/>
    <w:bookmarkStart w:name="z1818" w:id="1815"/>
    <w:p>
      <w:pPr>
        <w:spacing w:after="0"/>
        <w:ind w:left="0"/>
        <w:jc w:val="both"/>
      </w:pPr>
      <w:r>
        <w:rPr>
          <w:rFonts w:ascii="Times New Roman"/>
          <w:b w:val="false"/>
          <w:i w:val="false"/>
          <w:color w:val="000000"/>
          <w:sz w:val="28"/>
        </w:rPr>
        <w:t>
      262. Білуге тиіс:</w:t>
      </w:r>
    </w:p>
    <w:bookmarkEnd w:id="1815"/>
    <w:bookmarkStart w:name="z1819" w:id="1816"/>
    <w:p>
      <w:pPr>
        <w:spacing w:after="0"/>
        <w:ind w:left="0"/>
        <w:jc w:val="both"/>
      </w:pPr>
      <w:r>
        <w:rPr>
          <w:rFonts w:ascii="Times New Roman"/>
          <w:b w:val="false"/>
          <w:i w:val="false"/>
          <w:color w:val="000000"/>
          <w:sz w:val="28"/>
        </w:rPr>
        <w:t>
      ферментациялау технологиялық процесі;</w:t>
      </w:r>
    </w:p>
    <w:bookmarkEnd w:id="1816"/>
    <w:bookmarkStart w:name="z1820" w:id="1817"/>
    <w:p>
      <w:pPr>
        <w:spacing w:after="0"/>
        <w:ind w:left="0"/>
        <w:jc w:val="both"/>
      </w:pPr>
      <w:r>
        <w:rPr>
          <w:rFonts w:ascii="Times New Roman"/>
          <w:b w:val="false"/>
          <w:i w:val="false"/>
          <w:color w:val="000000"/>
          <w:sz w:val="28"/>
        </w:rPr>
        <w:t>
      үздіксіз істейтін жабдықтардың құрылысы;</w:t>
      </w:r>
    </w:p>
    <w:bookmarkEnd w:id="1817"/>
    <w:bookmarkStart w:name="z1821" w:id="1818"/>
    <w:p>
      <w:pPr>
        <w:spacing w:after="0"/>
        <w:ind w:left="0"/>
        <w:jc w:val="both"/>
      </w:pPr>
      <w:r>
        <w:rPr>
          <w:rFonts w:ascii="Times New Roman"/>
          <w:b w:val="false"/>
          <w:i w:val="false"/>
          <w:color w:val="000000"/>
          <w:sz w:val="28"/>
        </w:rPr>
        <w:t>
      бақылау-өлшеу аспаптарын пайдалану ережесі;</w:t>
      </w:r>
    </w:p>
    <w:bookmarkEnd w:id="1818"/>
    <w:bookmarkStart w:name="z1822" w:id="1819"/>
    <w:p>
      <w:pPr>
        <w:spacing w:after="0"/>
        <w:ind w:left="0"/>
        <w:jc w:val="both"/>
      </w:pPr>
      <w:r>
        <w:rPr>
          <w:rFonts w:ascii="Times New Roman"/>
          <w:b w:val="false"/>
          <w:i w:val="false"/>
          <w:color w:val="000000"/>
          <w:sz w:val="28"/>
        </w:rPr>
        <w:t>
      шикізаттар, жартылай өнімдердің қасиеті және оларға қойылатын талаптар;</w:t>
      </w:r>
    </w:p>
    <w:bookmarkEnd w:id="1819"/>
    <w:bookmarkStart w:name="z1823" w:id="1820"/>
    <w:p>
      <w:pPr>
        <w:spacing w:after="0"/>
        <w:ind w:left="0"/>
        <w:jc w:val="both"/>
      </w:pPr>
      <w:r>
        <w:rPr>
          <w:rFonts w:ascii="Times New Roman"/>
          <w:b w:val="false"/>
          <w:i w:val="false"/>
          <w:color w:val="000000"/>
          <w:sz w:val="28"/>
        </w:rPr>
        <w:t>
      стерилді жұмыс істеу шарттары;</w:t>
      </w:r>
    </w:p>
    <w:bookmarkEnd w:id="1820"/>
    <w:bookmarkStart w:name="z1824" w:id="1821"/>
    <w:p>
      <w:pPr>
        <w:spacing w:after="0"/>
        <w:ind w:left="0"/>
        <w:jc w:val="both"/>
      </w:pPr>
      <w:r>
        <w:rPr>
          <w:rFonts w:ascii="Times New Roman"/>
          <w:b w:val="false"/>
          <w:i w:val="false"/>
          <w:color w:val="000000"/>
          <w:sz w:val="28"/>
        </w:rPr>
        <w:t>
      сынама алу жолдары.</w:t>
      </w:r>
    </w:p>
    <w:bookmarkEnd w:id="1821"/>
    <w:bookmarkStart w:name="z1825" w:id="1822"/>
    <w:p>
      <w:pPr>
        <w:spacing w:after="0"/>
        <w:ind w:left="0"/>
        <w:jc w:val="both"/>
      </w:pPr>
      <w:r>
        <w:rPr>
          <w:rFonts w:ascii="Times New Roman"/>
          <w:b w:val="false"/>
          <w:i w:val="false"/>
          <w:color w:val="000000"/>
          <w:sz w:val="28"/>
        </w:rPr>
        <w:t>
      55. Фотохимиялық синтез аппаратшысы</w:t>
      </w:r>
    </w:p>
    <w:bookmarkEnd w:id="1822"/>
    <w:bookmarkStart w:name="z1826" w:id="1823"/>
    <w:p>
      <w:pPr>
        <w:spacing w:after="0"/>
        <w:ind w:left="0"/>
        <w:jc w:val="both"/>
      </w:pPr>
      <w:r>
        <w:rPr>
          <w:rFonts w:ascii="Times New Roman"/>
          <w:b w:val="false"/>
          <w:i w:val="false"/>
          <w:color w:val="000000"/>
          <w:sz w:val="28"/>
        </w:rPr>
        <w:t>
      Параграф 1. Фотохимиялық синтез аппаратшысы, 3-разряд</w:t>
      </w:r>
    </w:p>
    <w:bookmarkEnd w:id="1823"/>
    <w:bookmarkStart w:name="z1827" w:id="1824"/>
    <w:p>
      <w:pPr>
        <w:spacing w:after="0"/>
        <w:ind w:left="0"/>
        <w:jc w:val="both"/>
      </w:pPr>
      <w:r>
        <w:rPr>
          <w:rFonts w:ascii="Times New Roman"/>
          <w:b w:val="false"/>
          <w:i w:val="false"/>
          <w:color w:val="000000"/>
          <w:sz w:val="28"/>
        </w:rPr>
        <w:t>
      263. Жұмыс сипаттамасы:</w:t>
      </w:r>
    </w:p>
    <w:bookmarkEnd w:id="1824"/>
    <w:bookmarkStart w:name="z1828" w:id="1825"/>
    <w:p>
      <w:pPr>
        <w:spacing w:after="0"/>
        <w:ind w:left="0"/>
        <w:jc w:val="both"/>
      </w:pPr>
      <w:r>
        <w:rPr>
          <w:rFonts w:ascii="Times New Roman"/>
          <w:b w:val="false"/>
          <w:i w:val="false"/>
          <w:color w:val="000000"/>
          <w:sz w:val="28"/>
        </w:rPr>
        <w:t>
      фотохимиялық синтез процесінің жекелеген операцияларын жүргізу, өнімді сәулелендіру аппаратына жіберу температурасы мен жылдамдығын бақылау;</w:t>
      </w:r>
    </w:p>
    <w:bookmarkEnd w:id="1825"/>
    <w:bookmarkStart w:name="z1829" w:id="1826"/>
    <w:p>
      <w:pPr>
        <w:spacing w:after="0"/>
        <w:ind w:left="0"/>
        <w:jc w:val="both"/>
      </w:pPr>
      <w:r>
        <w:rPr>
          <w:rFonts w:ascii="Times New Roman"/>
          <w:b w:val="false"/>
          <w:i w:val="false"/>
          <w:color w:val="000000"/>
          <w:sz w:val="28"/>
        </w:rPr>
        <w:t>
      анағұрлым жоғары білікті аппаратшының басшылығымен бақылау-өлшеу аспаптарының көрсеткіштері және талдау нәтижелері бойынша процесті реттеу.</w:t>
      </w:r>
    </w:p>
    <w:bookmarkEnd w:id="1826"/>
    <w:bookmarkStart w:name="z1830" w:id="1827"/>
    <w:p>
      <w:pPr>
        <w:spacing w:after="0"/>
        <w:ind w:left="0"/>
        <w:jc w:val="both"/>
      </w:pPr>
      <w:r>
        <w:rPr>
          <w:rFonts w:ascii="Times New Roman"/>
          <w:b w:val="false"/>
          <w:i w:val="false"/>
          <w:color w:val="000000"/>
          <w:sz w:val="28"/>
        </w:rPr>
        <w:t>
      264. Білуге тиіс:</w:t>
      </w:r>
    </w:p>
    <w:bookmarkEnd w:id="1827"/>
    <w:bookmarkStart w:name="z1831" w:id="1828"/>
    <w:p>
      <w:pPr>
        <w:spacing w:after="0"/>
        <w:ind w:left="0"/>
        <w:jc w:val="both"/>
      </w:pPr>
      <w:r>
        <w:rPr>
          <w:rFonts w:ascii="Times New Roman"/>
          <w:b w:val="false"/>
          <w:i w:val="false"/>
          <w:color w:val="000000"/>
          <w:sz w:val="28"/>
        </w:rPr>
        <w:t>
      фотохимиялық синтез технологиялық режимі;</w:t>
      </w:r>
    </w:p>
    <w:bookmarkEnd w:id="1828"/>
    <w:bookmarkStart w:name="z1832" w:id="1829"/>
    <w:p>
      <w:pPr>
        <w:spacing w:after="0"/>
        <w:ind w:left="0"/>
        <w:jc w:val="both"/>
      </w:pPr>
      <w:r>
        <w:rPr>
          <w:rFonts w:ascii="Times New Roman"/>
          <w:b w:val="false"/>
          <w:i w:val="false"/>
          <w:color w:val="000000"/>
          <w:sz w:val="28"/>
        </w:rPr>
        <w:t>
      процестен ауытқу себептері мен бақылау-өлшеу аспаптарының көрсеткіштері және бақылау талдау нәтижелері бойынша оны реттеу тәсілдері;</w:t>
      </w:r>
    </w:p>
    <w:bookmarkEnd w:id="1829"/>
    <w:bookmarkStart w:name="z1833" w:id="1830"/>
    <w:p>
      <w:pPr>
        <w:spacing w:after="0"/>
        <w:ind w:left="0"/>
        <w:jc w:val="both"/>
      </w:pPr>
      <w:r>
        <w:rPr>
          <w:rFonts w:ascii="Times New Roman"/>
          <w:b w:val="false"/>
          <w:i w:val="false"/>
          <w:color w:val="000000"/>
          <w:sz w:val="28"/>
        </w:rPr>
        <w:t>
      жабдықтардың құрылымы мен қызмет көрсету ережесі.</w:t>
      </w:r>
    </w:p>
    <w:bookmarkEnd w:id="1830"/>
    <w:bookmarkStart w:name="z1834" w:id="1831"/>
    <w:p>
      <w:pPr>
        <w:spacing w:after="0"/>
        <w:ind w:left="0"/>
        <w:jc w:val="both"/>
      </w:pPr>
      <w:r>
        <w:rPr>
          <w:rFonts w:ascii="Times New Roman"/>
          <w:b w:val="false"/>
          <w:i w:val="false"/>
          <w:color w:val="000000"/>
          <w:sz w:val="28"/>
        </w:rPr>
        <w:t>
      Параграф 2. Фотохимиялық синтез аппаратшысы, 4-разряд</w:t>
      </w:r>
    </w:p>
    <w:bookmarkEnd w:id="1831"/>
    <w:bookmarkStart w:name="z1835" w:id="1832"/>
    <w:p>
      <w:pPr>
        <w:spacing w:after="0"/>
        <w:ind w:left="0"/>
        <w:jc w:val="both"/>
      </w:pPr>
      <w:r>
        <w:rPr>
          <w:rFonts w:ascii="Times New Roman"/>
          <w:b w:val="false"/>
          <w:i w:val="false"/>
          <w:color w:val="000000"/>
          <w:sz w:val="28"/>
        </w:rPr>
        <w:t>
      265. Жұмыс сипаттамасы:</w:t>
      </w:r>
    </w:p>
    <w:bookmarkEnd w:id="1832"/>
    <w:bookmarkStart w:name="z1836" w:id="1833"/>
    <w:p>
      <w:pPr>
        <w:spacing w:after="0"/>
        <w:ind w:left="0"/>
        <w:jc w:val="both"/>
      </w:pPr>
      <w:r>
        <w:rPr>
          <w:rFonts w:ascii="Times New Roman"/>
          <w:b w:val="false"/>
          <w:i w:val="false"/>
          <w:color w:val="000000"/>
          <w:sz w:val="28"/>
        </w:rPr>
        <w:t>
      фотохимиялық синтез технологиялық процесін жүргізу;</w:t>
      </w:r>
    </w:p>
    <w:bookmarkEnd w:id="1833"/>
    <w:bookmarkStart w:name="z1837" w:id="1834"/>
    <w:p>
      <w:pPr>
        <w:spacing w:after="0"/>
        <w:ind w:left="0"/>
        <w:jc w:val="both"/>
      </w:pPr>
      <w:r>
        <w:rPr>
          <w:rFonts w:ascii="Times New Roman"/>
          <w:b w:val="false"/>
          <w:i w:val="false"/>
          <w:color w:val="000000"/>
          <w:sz w:val="28"/>
        </w:rPr>
        <w:t>
      жабдықтар мен коммуникациялардың жарамдылығын тексеру;</w:t>
      </w:r>
    </w:p>
    <w:bookmarkEnd w:id="1834"/>
    <w:bookmarkStart w:name="z1838" w:id="1835"/>
    <w:p>
      <w:pPr>
        <w:spacing w:after="0"/>
        <w:ind w:left="0"/>
        <w:jc w:val="both"/>
      </w:pPr>
      <w:r>
        <w:rPr>
          <w:rFonts w:ascii="Times New Roman"/>
          <w:b w:val="false"/>
          <w:i w:val="false"/>
          <w:color w:val="000000"/>
          <w:sz w:val="28"/>
        </w:rPr>
        <w:t>
      компоненттерін салуға дайындау;</w:t>
      </w:r>
    </w:p>
    <w:bookmarkEnd w:id="1835"/>
    <w:bookmarkStart w:name="z1839" w:id="1836"/>
    <w:p>
      <w:pPr>
        <w:spacing w:after="0"/>
        <w:ind w:left="0"/>
        <w:jc w:val="both"/>
      </w:pPr>
      <w:r>
        <w:rPr>
          <w:rFonts w:ascii="Times New Roman"/>
          <w:b w:val="false"/>
          <w:i w:val="false"/>
          <w:color w:val="000000"/>
          <w:sz w:val="28"/>
        </w:rPr>
        <w:t>
      технологиялық нұсқаулыққа сәйкес ультракүлгін сәулелермен ерітінділерді күйдіру және қосымша процестерді орындау;</w:t>
      </w:r>
    </w:p>
    <w:bookmarkEnd w:id="1836"/>
    <w:bookmarkStart w:name="z1840" w:id="1837"/>
    <w:p>
      <w:pPr>
        <w:spacing w:after="0"/>
        <w:ind w:left="0"/>
        <w:jc w:val="both"/>
      </w:pPr>
      <w:r>
        <w:rPr>
          <w:rFonts w:ascii="Times New Roman"/>
          <w:b w:val="false"/>
          <w:i w:val="false"/>
          <w:color w:val="000000"/>
          <w:sz w:val="28"/>
        </w:rPr>
        <w:t>
      ерітіндінің температурасын және сәулелендіру аппаратына олардың жіберілу жылдамдығын ұдайы қадағалап отыру;</w:t>
      </w:r>
    </w:p>
    <w:bookmarkEnd w:id="1837"/>
    <w:bookmarkStart w:name="z1841" w:id="1838"/>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және бақылау;</w:t>
      </w:r>
    </w:p>
    <w:bookmarkEnd w:id="1838"/>
    <w:bookmarkStart w:name="z1842" w:id="1839"/>
    <w:p>
      <w:pPr>
        <w:spacing w:after="0"/>
        <w:ind w:left="0"/>
        <w:jc w:val="both"/>
      </w:pPr>
      <w:r>
        <w:rPr>
          <w:rFonts w:ascii="Times New Roman"/>
          <w:b w:val="false"/>
          <w:i w:val="false"/>
          <w:color w:val="000000"/>
          <w:sz w:val="28"/>
        </w:rPr>
        <w:t>
      технологиялық режим нормаларынан ауытқуын анықтау және себептерін жою;</w:t>
      </w:r>
    </w:p>
    <w:bookmarkEnd w:id="1839"/>
    <w:bookmarkStart w:name="z1843" w:id="1840"/>
    <w:p>
      <w:pPr>
        <w:spacing w:after="0"/>
        <w:ind w:left="0"/>
        <w:jc w:val="both"/>
      </w:pPr>
      <w:r>
        <w:rPr>
          <w:rFonts w:ascii="Times New Roman"/>
          <w:b w:val="false"/>
          <w:i w:val="false"/>
          <w:color w:val="000000"/>
          <w:sz w:val="28"/>
        </w:rPr>
        <w:t>
      талдау үшін сынама алу;</w:t>
      </w:r>
    </w:p>
    <w:bookmarkEnd w:id="1840"/>
    <w:bookmarkStart w:name="z1844" w:id="1841"/>
    <w:p>
      <w:pPr>
        <w:spacing w:after="0"/>
        <w:ind w:left="0"/>
        <w:jc w:val="both"/>
      </w:pPr>
      <w:r>
        <w:rPr>
          <w:rFonts w:ascii="Times New Roman"/>
          <w:b w:val="false"/>
          <w:i w:val="false"/>
          <w:color w:val="000000"/>
          <w:sz w:val="28"/>
        </w:rPr>
        <w:t>
      шикізат пен жартылай өнімдердің шығынын есептеу. өндірістік журналдағы жазбаны жүргізу;</w:t>
      </w:r>
    </w:p>
    <w:bookmarkEnd w:id="1841"/>
    <w:bookmarkStart w:name="z1845" w:id="1842"/>
    <w:p>
      <w:pPr>
        <w:spacing w:after="0"/>
        <w:ind w:left="0"/>
        <w:jc w:val="both"/>
      </w:pPr>
      <w:r>
        <w:rPr>
          <w:rFonts w:ascii="Times New Roman"/>
          <w:b w:val="false"/>
          <w:i w:val="false"/>
          <w:color w:val="000000"/>
          <w:sz w:val="28"/>
        </w:rPr>
        <w:t>
      фотохимиялық синтез учаскесіндегі жабдықтарға қызмет көрсету;</w:t>
      </w:r>
    </w:p>
    <w:bookmarkEnd w:id="1842"/>
    <w:bookmarkStart w:name="z1846" w:id="1843"/>
    <w:p>
      <w:pPr>
        <w:spacing w:after="0"/>
        <w:ind w:left="0"/>
        <w:jc w:val="both"/>
      </w:pPr>
      <w:r>
        <w:rPr>
          <w:rFonts w:ascii="Times New Roman"/>
          <w:b w:val="false"/>
          <w:i w:val="false"/>
          <w:color w:val="000000"/>
          <w:sz w:val="28"/>
        </w:rPr>
        <w:t>
      жабдықтар мен коммуникациялардың жұмысындағы жарамсыздықтарды жою;</w:t>
      </w:r>
    </w:p>
    <w:bookmarkEnd w:id="1843"/>
    <w:bookmarkStart w:name="z1847" w:id="1844"/>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844"/>
    <w:bookmarkStart w:name="z1848" w:id="1845"/>
    <w:p>
      <w:pPr>
        <w:spacing w:after="0"/>
        <w:ind w:left="0"/>
        <w:jc w:val="both"/>
      </w:pPr>
      <w:r>
        <w:rPr>
          <w:rFonts w:ascii="Times New Roman"/>
          <w:b w:val="false"/>
          <w:i w:val="false"/>
          <w:color w:val="000000"/>
          <w:sz w:val="28"/>
        </w:rPr>
        <w:t>
      266. Білуге тиіс:</w:t>
      </w:r>
    </w:p>
    <w:bookmarkEnd w:id="1845"/>
    <w:bookmarkStart w:name="z1849" w:id="1846"/>
    <w:p>
      <w:pPr>
        <w:spacing w:after="0"/>
        <w:ind w:left="0"/>
        <w:jc w:val="both"/>
      </w:pPr>
      <w:r>
        <w:rPr>
          <w:rFonts w:ascii="Times New Roman"/>
          <w:b w:val="false"/>
          <w:i w:val="false"/>
          <w:color w:val="000000"/>
          <w:sz w:val="28"/>
        </w:rPr>
        <w:t>
      фотохимиялық синтез технологиялық процесі;</w:t>
      </w:r>
    </w:p>
    <w:bookmarkEnd w:id="1846"/>
    <w:bookmarkStart w:name="z1850" w:id="1847"/>
    <w:p>
      <w:pPr>
        <w:spacing w:after="0"/>
        <w:ind w:left="0"/>
        <w:jc w:val="both"/>
      </w:pPr>
      <w:r>
        <w:rPr>
          <w:rFonts w:ascii="Times New Roman"/>
          <w:b w:val="false"/>
          <w:i w:val="false"/>
          <w:color w:val="000000"/>
          <w:sz w:val="28"/>
        </w:rPr>
        <w:t>
      процесстен ауытқу себептері мен бақылау-өлшеу аспаптарының көрсеткіштері және бақылау талдау нәтижелері бойынша оны реттеу тәсілдері;</w:t>
      </w:r>
    </w:p>
    <w:bookmarkEnd w:id="1847"/>
    <w:bookmarkStart w:name="z1851" w:id="1848"/>
    <w:p>
      <w:pPr>
        <w:spacing w:after="0"/>
        <w:ind w:left="0"/>
        <w:jc w:val="both"/>
      </w:pPr>
      <w:r>
        <w:rPr>
          <w:rFonts w:ascii="Times New Roman"/>
          <w:b w:val="false"/>
          <w:i w:val="false"/>
          <w:color w:val="000000"/>
          <w:sz w:val="28"/>
        </w:rPr>
        <w:t>
      жабдықтардың құрылымы мен қызмет көрсету ережесі, жұмыс істеу принципі, шикізаттар мен жартылай өнімдердің физикалық-химиялық және технологиялық қасиеттері мен оларға қойылатын талаптар;</w:t>
      </w:r>
    </w:p>
    <w:bookmarkEnd w:id="1848"/>
    <w:bookmarkStart w:name="z1852" w:id="1849"/>
    <w:p>
      <w:pPr>
        <w:spacing w:after="0"/>
        <w:ind w:left="0"/>
        <w:jc w:val="both"/>
      </w:pPr>
      <w:r>
        <w:rPr>
          <w:rFonts w:ascii="Times New Roman"/>
          <w:b w:val="false"/>
          <w:i w:val="false"/>
          <w:color w:val="000000"/>
          <w:sz w:val="28"/>
        </w:rPr>
        <w:t>
      ультракүлгін сәулелермен жұмыс істегенде қауіпсіздік техникасы ережесі;</w:t>
      </w:r>
    </w:p>
    <w:bookmarkEnd w:id="1849"/>
    <w:bookmarkStart w:name="z1853" w:id="1850"/>
    <w:p>
      <w:pPr>
        <w:spacing w:after="0"/>
        <w:ind w:left="0"/>
        <w:jc w:val="both"/>
      </w:pPr>
      <w:r>
        <w:rPr>
          <w:rFonts w:ascii="Times New Roman"/>
          <w:b w:val="false"/>
          <w:i w:val="false"/>
          <w:color w:val="000000"/>
          <w:sz w:val="28"/>
        </w:rPr>
        <w:t>
      сынама алу жолдары.</w:t>
      </w:r>
    </w:p>
    <w:bookmarkEnd w:id="1850"/>
    <w:bookmarkStart w:name="z1854" w:id="1851"/>
    <w:p>
      <w:pPr>
        <w:spacing w:after="0"/>
        <w:ind w:left="0"/>
        <w:jc w:val="both"/>
      </w:pPr>
      <w:r>
        <w:rPr>
          <w:rFonts w:ascii="Times New Roman"/>
          <w:b w:val="false"/>
          <w:i w:val="false"/>
          <w:color w:val="000000"/>
          <w:sz w:val="28"/>
        </w:rPr>
        <w:t>
      Параграф 3. Фотохимиялық синтез аппаратшысы, 5-разряд</w:t>
      </w:r>
    </w:p>
    <w:bookmarkEnd w:id="1851"/>
    <w:bookmarkStart w:name="z1855" w:id="1852"/>
    <w:p>
      <w:pPr>
        <w:spacing w:after="0"/>
        <w:ind w:left="0"/>
        <w:jc w:val="both"/>
      </w:pPr>
      <w:r>
        <w:rPr>
          <w:rFonts w:ascii="Times New Roman"/>
          <w:b w:val="false"/>
          <w:i w:val="false"/>
          <w:color w:val="000000"/>
          <w:sz w:val="28"/>
        </w:rPr>
        <w:t>
      267. Жұмыс сипаттамасы:</w:t>
      </w:r>
    </w:p>
    <w:bookmarkEnd w:id="1852"/>
    <w:bookmarkStart w:name="z1856" w:id="1853"/>
    <w:p>
      <w:pPr>
        <w:spacing w:after="0"/>
        <w:ind w:left="0"/>
        <w:jc w:val="both"/>
      </w:pPr>
      <w:r>
        <w:rPr>
          <w:rFonts w:ascii="Times New Roman"/>
          <w:b w:val="false"/>
          <w:i w:val="false"/>
          <w:color w:val="000000"/>
          <w:sz w:val="28"/>
        </w:rPr>
        <w:t>
      фотохимиялық синтез технологиялық процесін жүргізу;</w:t>
      </w:r>
    </w:p>
    <w:bookmarkEnd w:id="1853"/>
    <w:bookmarkStart w:name="z1857" w:id="1854"/>
    <w:p>
      <w:pPr>
        <w:spacing w:after="0"/>
        <w:ind w:left="0"/>
        <w:jc w:val="both"/>
      </w:pPr>
      <w:r>
        <w:rPr>
          <w:rFonts w:ascii="Times New Roman"/>
          <w:b w:val="false"/>
          <w:i w:val="false"/>
          <w:color w:val="000000"/>
          <w:sz w:val="28"/>
        </w:rPr>
        <w:t>
      шикізат салу, өнімнің шығымын есептеуді орындау;</w:t>
      </w:r>
    </w:p>
    <w:bookmarkEnd w:id="1854"/>
    <w:bookmarkStart w:name="z1858" w:id="1855"/>
    <w:p>
      <w:pPr>
        <w:spacing w:after="0"/>
        <w:ind w:left="0"/>
        <w:jc w:val="both"/>
      </w:pPr>
      <w:r>
        <w:rPr>
          <w:rFonts w:ascii="Times New Roman"/>
          <w:b w:val="false"/>
          <w:i w:val="false"/>
          <w:color w:val="000000"/>
          <w:sz w:val="28"/>
        </w:rPr>
        <w:t>
      жабдықтар мен коммуникациялардың, бекіткіш арматураның жарамдылығын тексеру;</w:t>
      </w:r>
    </w:p>
    <w:bookmarkEnd w:id="1855"/>
    <w:bookmarkStart w:name="z1859" w:id="1856"/>
    <w:p>
      <w:pPr>
        <w:spacing w:after="0"/>
        <w:ind w:left="0"/>
        <w:jc w:val="both"/>
      </w:pPr>
      <w:r>
        <w:rPr>
          <w:rFonts w:ascii="Times New Roman"/>
          <w:b w:val="false"/>
          <w:i w:val="false"/>
          <w:color w:val="000000"/>
          <w:sz w:val="28"/>
        </w:rPr>
        <w:t>
      технологиялық нұсқаулыққа сәйкес ультракүлгін сәулелермен ерітінділерді күйдіру және қосымша процестерді орындау;</w:t>
      </w:r>
    </w:p>
    <w:bookmarkEnd w:id="1856"/>
    <w:bookmarkStart w:name="z1860" w:id="1857"/>
    <w:p>
      <w:pPr>
        <w:spacing w:after="0"/>
        <w:ind w:left="0"/>
        <w:jc w:val="both"/>
      </w:pPr>
      <w:r>
        <w:rPr>
          <w:rFonts w:ascii="Times New Roman"/>
          <w:b w:val="false"/>
          <w:i w:val="false"/>
          <w:color w:val="000000"/>
          <w:sz w:val="28"/>
        </w:rPr>
        <w:t>
      ерітіндінің температурасын және сәулелендіру аппаратына олардың жіберілу жылдамдығын ұдайы қадағалап отыру;</w:t>
      </w:r>
    </w:p>
    <w:bookmarkEnd w:id="1857"/>
    <w:bookmarkStart w:name="z1861" w:id="1858"/>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және бақылау;</w:t>
      </w:r>
    </w:p>
    <w:bookmarkEnd w:id="1858"/>
    <w:bookmarkStart w:name="z1862" w:id="1859"/>
    <w:p>
      <w:pPr>
        <w:spacing w:after="0"/>
        <w:ind w:left="0"/>
        <w:jc w:val="both"/>
      </w:pPr>
      <w:r>
        <w:rPr>
          <w:rFonts w:ascii="Times New Roman"/>
          <w:b w:val="false"/>
          <w:i w:val="false"/>
          <w:color w:val="000000"/>
          <w:sz w:val="28"/>
        </w:rPr>
        <w:t>
      технологиялық режим нормаларынан ауытқуын анықтау және себептерін жою;</w:t>
      </w:r>
    </w:p>
    <w:bookmarkEnd w:id="1859"/>
    <w:bookmarkStart w:name="z1863" w:id="1860"/>
    <w:p>
      <w:pPr>
        <w:spacing w:after="0"/>
        <w:ind w:left="0"/>
        <w:jc w:val="both"/>
      </w:pPr>
      <w:r>
        <w:rPr>
          <w:rFonts w:ascii="Times New Roman"/>
          <w:b w:val="false"/>
          <w:i w:val="false"/>
          <w:color w:val="000000"/>
          <w:sz w:val="28"/>
        </w:rPr>
        <w:t>
      талдау үшін сынама алу;</w:t>
      </w:r>
    </w:p>
    <w:bookmarkEnd w:id="1860"/>
    <w:bookmarkStart w:name="z1864" w:id="1861"/>
    <w:p>
      <w:pPr>
        <w:spacing w:after="0"/>
        <w:ind w:left="0"/>
        <w:jc w:val="both"/>
      </w:pPr>
      <w:r>
        <w:rPr>
          <w:rFonts w:ascii="Times New Roman"/>
          <w:b w:val="false"/>
          <w:i w:val="false"/>
          <w:color w:val="000000"/>
          <w:sz w:val="28"/>
        </w:rPr>
        <w:t>
      шикізат пен жартылай өнімдердің шығынын есептеу;</w:t>
      </w:r>
    </w:p>
    <w:bookmarkEnd w:id="1861"/>
    <w:bookmarkStart w:name="z1865" w:id="1862"/>
    <w:p>
      <w:pPr>
        <w:spacing w:after="0"/>
        <w:ind w:left="0"/>
        <w:jc w:val="both"/>
      </w:pPr>
      <w:r>
        <w:rPr>
          <w:rFonts w:ascii="Times New Roman"/>
          <w:b w:val="false"/>
          <w:i w:val="false"/>
          <w:color w:val="000000"/>
          <w:sz w:val="28"/>
        </w:rPr>
        <w:t>
      өндірістік журналдағы жазбаны жүргізу;</w:t>
      </w:r>
    </w:p>
    <w:bookmarkEnd w:id="1862"/>
    <w:bookmarkStart w:name="z1866" w:id="1863"/>
    <w:p>
      <w:pPr>
        <w:spacing w:after="0"/>
        <w:ind w:left="0"/>
        <w:jc w:val="both"/>
      </w:pPr>
      <w:r>
        <w:rPr>
          <w:rFonts w:ascii="Times New Roman"/>
          <w:b w:val="false"/>
          <w:i w:val="false"/>
          <w:color w:val="000000"/>
          <w:sz w:val="28"/>
        </w:rPr>
        <w:t>
      жабдықтарға қызмет көрсету;</w:t>
      </w:r>
    </w:p>
    <w:bookmarkEnd w:id="1863"/>
    <w:bookmarkStart w:name="z1867" w:id="1864"/>
    <w:p>
      <w:pPr>
        <w:spacing w:after="0"/>
        <w:ind w:left="0"/>
        <w:jc w:val="both"/>
      </w:pPr>
      <w:r>
        <w:rPr>
          <w:rFonts w:ascii="Times New Roman"/>
          <w:b w:val="false"/>
          <w:i w:val="false"/>
          <w:color w:val="000000"/>
          <w:sz w:val="28"/>
        </w:rPr>
        <w:t>
      жабдықтар мен коммуникациялардың жұмысындағы жарамсыздықтарды жою;</w:t>
      </w:r>
    </w:p>
    <w:bookmarkEnd w:id="1864"/>
    <w:bookmarkStart w:name="z1868" w:id="186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865"/>
    <w:bookmarkStart w:name="z1869" w:id="1866"/>
    <w:p>
      <w:pPr>
        <w:spacing w:after="0"/>
        <w:ind w:left="0"/>
        <w:jc w:val="both"/>
      </w:pPr>
      <w:r>
        <w:rPr>
          <w:rFonts w:ascii="Times New Roman"/>
          <w:b w:val="false"/>
          <w:i w:val="false"/>
          <w:color w:val="000000"/>
          <w:sz w:val="28"/>
        </w:rPr>
        <w:t>
      төмендеу білікті аппаратшының жұмысын үйлестіру.</w:t>
      </w:r>
    </w:p>
    <w:bookmarkEnd w:id="1866"/>
    <w:bookmarkStart w:name="z1870" w:id="1867"/>
    <w:p>
      <w:pPr>
        <w:spacing w:after="0"/>
        <w:ind w:left="0"/>
        <w:jc w:val="both"/>
      </w:pPr>
      <w:r>
        <w:rPr>
          <w:rFonts w:ascii="Times New Roman"/>
          <w:b w:val="false"/>
          <w:i w:val="false"/>
          <w:color w:val="000000"/>
          <w:sz w:val="28"/>
        </w:rPr>
        <w:t>
      268. Білуге тиіс:</w:t>
      </w:r>
    </w:p>
    <w:bookmarkEnd w:id="1867"/>
    <w:bookmarkStart w:name="z1871" w:id="1868"/>
    <w:p>
      <w:pPr>
        <w:spacing w:after="0"/>
        <w:ind w:left="0"/>
        <w:jc w:val="both"/>
      </w:pPr>
      <w:r>
        <w:rPr>
          <w:rFonts w:ascii="Times New Roman"/>
          <w:b w:val="false"/>
          <w:i w:val="false"/>
          <w:color w:val="000000"/>
          <w:sz w:val="28"/>
        </w:rPr>
        <w:t>
      фотохимиялық синтез технологиялық процесі;</w:t>
      </w:r>
    </w:p>
    <w:bookmarkEnd w:id="1868"/>
    <w:bookmarkStart w:name="z1872" w:id="1869"/>
    <w:p>
      <w:pPr>
        <w:spacing w:after="0"/>
        <w:ind w:left="0"/>
        <w:jc w:val="both"/>
      </w:pPr>
      <w:r>
        <w:rPr>
          <w:rFonts w:ascii="Times New Roman"/>
          <w:b w:val="false"/>
          <w:i w:val="false"/>
          <w:color w:val="000000"/>
          <w:sz w:val="28"/>
        </w:rPr>
        <w:t>
      алынатын жартылай өнім сапасының сәулелендіру режимімен байланысы, процесстен ауытқу себептері мен бақылау-өлшеу аспаптарының көрсеткіштері және бақылау талдау нәтижелері бойынша оны реттеу тәсілдері;</w:t>
      </w:r>
    </w:p>
    <w:bookmarkEnd w:id="1869"/>
    <w:bookmarkStart w:name="z1873" w:id="1870"/>
    <w:p>
      <w:pPr>
        <w:spacing w:after="0"/>
        <w:ind w:left="0"/>
        <w:jc w:val="both"/>
      </w:pPr>
      <w:r>
        <w:rPr>
          <w:rFonts w:ascii="Times New Roman"/>
          <w:b w:val="false"/>
          <w:i w:val="false"/>
          <w:color w:val="000000"/>
          <w:sz w:val="28"/>
        </w:rPr>
        <w:t>
      жабдықтардың құрылымы мен қызмет көрсету ережесі, жұмыс істеу принципі, шикізаттар мен жартылай өнімдердің физикалық-химиялық және технологиялық қасиеттері мен оларға қойылатын талаптар;</w:t>
      </w:r>
    </w:p>
    <w:bookmarkEnd w:id="1870"/>
    <w:bookmarkStart w:name="z1874" w:id="1871"/>
    <w:p>
      <w:pPr>
        <w:spacing w:after="0"/>
        <w:ind w:left="0"/>
        <w:jc w:val="both"/>
      </w:pPr>
      <w:r>
        <w:rPr>
          <w:rFonts w:ascii="Times New Roman"/>
          <w:b w:val="false"/>
          <w:i w:val="false"/>
          <w:color w:val="000000"/>
          <w:sz w:val="28"/>
        </w:rPr>
        <w:t>
      ультракүлгін сәулелермен жұмыс істегенде қауіпсіздік техникасы ережесі;</w:t>
      </w:r>
    </w:p>
    <w:bookmarkEnd w:id="1871"/>
    <w:bookmarkStart w:name="z1875" w:id="1872"/>
    <w:p>
      <w:pPr>
        <w:spacing w:after="0"/>
        <w:ind w:left="0"/>
        <w:jc w:val="both"/>
      </w:pPr>
      <w:r>
        <w:rPr>
          <w:rFonts w:ascii="Times New Roman"/>
          <w:b w:val="false"/>
          <w:i w:val="false"/>
          <w:color w:val="000000"/>
          <w:sz w:val="28"/>
        </w:rPr>
        <w:t>
      сынама алу жолдары.</w:t>
      </w:r>
    </w:p>
    <w:bookmarkEnd w:id="1872"/>
    <w:bookmarkStart w:name="z1876" w:id="1873"/>
    <w:p>
      <w:pPr>
        <w:spacing w:after="0"/>
        <w:ind w:left="0"/>
        <w:jc w:val="both"/>
      </w:pPr>
      <w:r>
        <w:rPr>
          <w:rFonts w:ascii="Times New Roman"/>
          <w:b w:val="false"/>
          <w:i w:val="false"/>
          <w:color w:val="000000"/>
          <w:sz w:val="28"/>
        </w:rPr>
        <w:t>
      56. Биосинтез дәрмектерін химиялық тазалау аппаратшысы</w:t>
      </w:r>
    </w:p>
    <w:bookmarkEnd w:id="1873"/>
    <w:bookmarkStart w:name="z1877" w:id="1874"/>
    <w:p>
      <w:pPr>
        <w:spacing w:after="0"/>
        <w:ind w:left="0"/>
        <w:jc w:val="both"/>
      </w:pPr>
      <w:r>
        <w:rPr>
          <w:rFonts w:ascii="Times New Roman"/>
          <w:b w:val="false"/>
          <w:i w:val="false"/>
          <w:color w:val="000000"/>
          <w:sz w:val="28"/>
        </w:rPr>
        <w:t>
      Параграф 1. Биосинтез дәрмектерін химиялық тазалау</w:t>
      </w:r>
    </w:p>
    <w:bookmarkEnd w:id="1874"/>
    <w:p>
      <w:pPr>
        <w:spacing w:after="0"/>
        <w:ind w:left="0"/>
        <w:jc w:val="both"/>
      </w:pPr>
      <w:r>
        <w:rPr>
          <w:rFonts w:ascii="Times New Roman"/>
          <w:b w:val="false"/>
          <w:i w:val="false"/>
          <w:color w:val="000000"/>
          <w:sz w:val="28"/>
        </w:rPr>
        <w:t>
      аппаратшысы, 4-разряд</w:t>
      </w:r>
    </w:p>
    <w:bookmarkStart w:name="z1878" w:id="1875"/>
    <w:p>
      <w:pPr>
        <w:spacing w:after="0"/>
        <w:ind w:left="0"/>
        <w:jc w:val="both"/>
      </w:pPr>
      <w:r>
        <w:rPr>
          <w:rFonts w:ascii="Times New Roman"/>
          <w:b w:val="false"/>
          <w:i w:val="false"/>
          <w:color w:val="000000"/>
          <w:sz w:val="28"/>
        </w:rPr>
        <w:t>
      269. Жұмыс сипаттамасы:</w:t>
      </w:r>
    </w:p>
    <w:bookmarkEnd w:id="1875"/>
    <w:bookmarkStart w:name="z1879" w:id="1876"/>
    <w:p>
      <w:pPr>
        <w:spacing w:after="0"/>
        <w:ind w:left="0"/>
        <w:jc w:val="both"/>
      </w:pPr>
      <w:r>
        <w:rPr>
          <w:rFonts w:ascii="Times New Roman"/>
          <w:b w:val="false"/>
          <w:i w:val="false"/>
          <w:color w:val="000000"/>
          <w:sz w:val="28"/>
        </w:rPr>
        <w:t>
      биосинтез әдісімен алынатын медициналық дәрмек өндірісіндегі нысаналы және аралық өнімдерді нативтік ерітінділерден бөлу және тазарту технологиялық процесін жүргізу;</w:t>
      </w:r>
    </w:p>
    <w:bookmarkEnd w:id="1876"/>
    <w:bookmarkStart w:name="z1880" w:id="1877"/>
    <w:p>
      <w:pPr>
        <w:spacing w:after="0"/>
        <w:ind w:left="0"/>
        <w:jc w:val="both"/>
      </w:pPr>
      <w:r>
        <w:rPr>
          <w:rFonts w:ascii="Times New Roman"/>
          <w:b w:val="false"/>
          <w:i w:val="false"/>
          <w:color w:val="000000"/>
          <w:sz w:val="28"/>
        </w:rPr>
        <w:t>
      есептеуге сәйкес жартылай өнімдер мен шикізатты дайындау, мөлшерлеу және салу;</w:t>
      </w:r>
    </w:p>
    <w:bookmarkEnd w:id="1877"/>
    <w:bookmarkStart w:name="z1881" w:id="1878"/>
    <w:p>
      <w:pPr>
        <w:spacing w:after="0"/>
        <w:ind w:left="0"/>
        <w:jc w:val="both"/>
      </w:pPr>
      <w:r>
        <w:rPr>
          <w:rFonts w:ascii="Times New Roman"/>
          <w:b w:val="false"/>
          <w:i w:val="false"/>
          <w:color w:val="000000"/>
          <w:sz w:val="28"/>
        </w:rPr>
        <w:t>
      жабдықтарға және бақылау-өлшеу аспаптарына қызмет көрсету;</w:t>
      </w:r>
    </w:p>
    <w:bookmarkEnd w:id="1878"/>
    <w:bookmarkStart w:name="z1882" w:id="1879"/>
    <w:p>
      <w:pPr>
        <w:spacing w:after="0"/>
        <w:ind w:left="0"/>
        <w:jc w:val="both"/>
      </w:pPr>
      <w:r>
        <w:rPr>
          <w:rFonts w:ascii="Times New Roman"/>
          <w:b w:val="false"/>
          <w:i w:val="false"/>
          <w:color w:val="000000"/>
          <w:sz w:val="28"/>
        </w:rPr>
        <w:t>
      жабдықтар мен коммуникациялардың герметикалығын тексеру;</w:t>
      </w:r>
    </w:p>
    <w:bookmarkEnd w:id="1879"/>
    <w:bookmarkStart w:name="z1883" w:id="1880"/>
    <w:p>
      <w:pPr>
        <w:spacing w:after="0"/>
        <w:ind w:left="0"/>
        <w:jc w:val="both"/>
      </w:pPr>
      <w:r>
        <w:rPr>
          <w:rFonts w:ascii="Times New Roman"/>
          <w:b w:val="false"/>
          <w:i w:val="false"/>
          <w:color w:val="000000"/>
          <w:sz w:val="28"/>
        </w:rPr>
        <w:t>
      сынама алу және бақылау талдауын жүргізу;</w:t>
      </w:r>
    </w:p>
    <w:bookmarkEnd w:id="1880"/>
    <w:bookmarkStart w:name="z1884" w:id="1881"/>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bookmarkEnd w:id="1881"/>
    <w:bookmarkStart w:name="z1885" w:id="1882"/>
    <w:p>
      <w:pPr>
        <w:spacing w:after="0"/>
        <w:ind w:left="0"/>
        <w:jc w:val="both"/>
      </w:pPr>
      <w:r>
        <w:rPr>
          <w:rFonts w:ascii="Times New Roman"/>
          <w:b w:val="false"/>
          <w:i w:val="false"/>
          <w:color w:val="000000"/>
          <w:sz w:val="28"/>
        </w:rPr>
        <w:t>
      шикізат және жартылай өнімдердің шығуын есептеу;</w:t>
      </w:r>
    </w:p>
    <w:bookmarkEnd w:id="1882"/>
    <w:bookmarkStart w:name="z1886" w:id="1883"/>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883"/>
    <w:bookmarkStart w:name="z1887" w:id="1884"/>
    <w:p>
      <w:pPr>
        <w:spacing w:after="0"/>
        <w:ind w:left="0"/>
        <w:jc w:val="both"/>
      </w:pPr>
      <w:r>
        <w:rPr>
          <w:rFonts w:ascii="Times New Roman"/>
          <w:b w:val="false"/>
          <w:i w:val="false"/>
          <w:color w:val="000000"/>
          <w:sz w:val="28"/>
        </w:rPr>
        <w:t>
      270. Білуге тиіс:</w:t>
      </w:r>
    </w:p>
    <w:bookmarkEnd w:id="1884"/>
    <w:bookmarkStart w:name="z1888" w:id="1885"/>
    <w:p>
      <w:pPr>
        <w:spacing w:after="0"/>
        <w:ind w:left="0"/>
        <w:jc w:val="both"/>
      </w:pPr>
      <w:r>
        <w:rPr>
          <w:rFonts w:ascii="Times New Roman"/>
          <w:b w:val="false"/>
          <w:i w:val="false"/>
          <w:color w:val="000000"/>
          <w:sz w:val="28"/>
        </w:rPr>
        <w:t>
      биосинтез дәрмектерін химиялық және ион алмастырып тазарту технологиялық процесі;</w:t>
      </w:r>
    </w:p>
    <w:bookmarkEnd w:id="1885"/>
    <w:bookmarkStart w:name="z1889" w:id="1886"/>
    <w:p>
      <w:pPr>
        <w:spacing w:after="0"/>
        <w:ind w:left="0"/>
        <w:jc w:val="both"/>
      </w:pPr>
      <w:r>
        <w:rPr>
          <w:rFonts w:ascii="Times New Roman"/>
          <w:b w:val="false"/>
          <w:i w:val="false"/>
          <w:color w:val="000000"/>
          <w:sz w:val="28"/>
        </w:rPr>
        <w:t>
      қолданылатын жабдықтардың құрылымы мен жұмыс істеу принципі, бақылау-өлшеу аспаптарын пайдалану ережесі;</w:t>
      </w:r>
    </w:p>
    <w:bookmarkEnd w:id="1886"/>
    <w:bookmarkStart w:name="z1890" w:id="1887"/>
    <w:p>
      <w:pPr>
        <w:spacing w:after="0"/>
        <w:ind w:left="0"/>
        <w:jc w:val="both"/>
      </w:pPr>
      <w:r>
        <w:rPr>
          <w:rFonts w:ascii="Times New Roman"/>
          <w:b w:val="false"/>
          <w:i w:val="false"/>
          <w:color w:val="000000"/>
          <w:sz w:val="28"/>
        </w:rPr>
        <w:t>
      шикізат, жартылай өнімдердің физикалық-химиялық қасиеттері, оларға қойылатын талаптар;</w:t>
      </w:r>
    </w:p>
    <w:bookmarkEnd w:id="1887"/>
    <w:bookmarkStart w:name="z1891" w:id="1888"/>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End w:id="1888"/>
    <w:bookmarkStart w:name="z1892" w:id="1889"/>
    <w:p>
      <w:pPr>
        <w:spacing w:after="0"/>
        <w:ind w:left="0"/>
        <w:jc w:val="both"/>
      </w:pPr>
      <w:r>
        <w:rPr>
          <w:rFonts w:ascii="Times New Roman"/>
          <w:b w:val="false"/>
          <w:i w:val="false"/>
          <w:color w:val="000000"/>
          <w:sz w:val="28"/>
        </w:rPr>
        <w:t>
      57. Циклизациялау аппаратшысы</w:t>
      </w:r>
    </w:p>
    <w:bookmarkEnd w:id="1889"/>
    <w:bookmarkStart w:name="z1893" w:id="1890"/>
    <w:p>
      <w:pPr>
        <w:spacing w:after="0"/>
        <w:ind w:left="0"/>
        <w:jc w:val="both"/>
      </w:pPr>
      <w:r>
        <w:rPr>
          <w:rFonts w:ascii="Times New Roman"/>
          <w:b w:val="false"/>
          <w:i w:val="false"/>
          <w:color w:val="000000"/>
          <w:sz w:val="28"/>
        </w:rPr>
        <w:t>
      Параграф 1. Циклизациялау аппаратшысы, 4-разряд</w:t>
      </w:r>
    </w:p>
    <w:bookmarkEnd w:id="1890"/>
    <w:bookmarkStart w:name="z1894" w:id="1891"/>
    <w:p>
      <w:pPr>
        <w:spacing w:after="0"/>
        <w:ind w:left="0"/>
        <w:jc w:val="both"/>
      </w:pPr>
      <w:r>
        <w:rPr>
          <w:rFonts w:ascii="Times New Roman"/>
          <w:b w:val="false"/>
          <w:i w:val="false"/>
          <w:color w:val="000000"/>
          <w:sz w:val="28"/>
        </w:rPr>
        <w:t>
      271. Жұмыс сипаттамасы:</w:t>
      </w:r>
    </w:p>
    <w:bookmarkEnd w:id="1891"/>
    <w:bookmarkStart w:name="z1895" w:id="1892"/>
    <w:p>
      <w:pPr>
        <w:spacing w:after="0"/>
        <w:ind w:left="0"/>
        <w:jc w:val="both"/>
      </w:pPr>
      <w:r>
        <w:rPr>
          <w:rFonts w:ascii="Times New Roman"/>
          <w:b w:val="false"/>
          <w:i w:val="false"/>
          <w:color w:val="000000"/>
          <w:sz w:val="28"/>
        </w:rPr>
        <w:t>
      анағұрлым жоғары білікті аппаратшының басшылығымен органикалық қоспаларды циклизациялау технологиялық процесінің және регламентте көзделген катализаторды дайындау, кристалдау, сүзгілеу, еріткіштерді айдау және басқа да қосымша процестердің жекелеген операцияларын жүргізу;</w:t>
      </w:r>
    </w:p>
    <w:bookmarkEnd w:id="1892"/>
    <w:bookmarkStart w:name="z1896" w:id="1893"/>
    <w:p>
      <w:pPr>
        <w:spacing w:after="0"/>
        <w:ind w:left="0"/>
        <w:jc w:val="both"/>
      </w:pPr>
      <w:r>
        <w:rPr>
          <w:rFonts w:ascii="Times New Roman"/>
          <w:b w:val="false"/>
          <w:i w:val="false"/>
          <w:color w:val="000000"/>
          <w:sz w:val="28"/>
        </w:rPr>
        <w:t>
      шикізатты, жартылай өнімдерді есептеулерге сәйкес дайындау, мөлшерлеу және салу;</w:t>
      </w:r>
    </w:p>
    <w:bookmarkEnd w:id="1893"/>
    <w:bookmarkStart w:name="z1897" w:id="1894"/>
    <w:p>
      <w:pPr>
        <w:spacing w:after="0"/>
        <w:ind w:left="0"/>
        <w:jc w:val="both"/>
      </w:pPr>
      <w:r>
        <w:rPr>
          <w:rFonts w:ascii="Times New Roman"/>
          <w:b w:val="false"/>
          <w:i w:val="false"/>
          <w:color w:val="000000"/>
          <w:sz w:val="28"/>
        </w:rPr>
        <w:t>
      қолданылатын жабдықтарға қызмет көрсету;</w:t>
      </w:r>
    </w:p>
    <w:bookmarkEnd w:id="1894"/>
    <w:bookmarkStart w:name="z1898" w:id="1895"/>
    <w:p>
      <w:pPr>
        <w:spacing w:after="0"/>
        <w:ind w:left="0"/>
        <w:jc w:val="both"/>
      </w:pPr>
      <w:r>
        <w:rPr>
          <w:rFonts w:ascii="Times New Roman"/>
          <w:b w:val="false"/>
          <w:i w:val="false"/>
          <w:color w:val="000000"/>
          <w:sz w:val="28"/>
        </w:rPr>
        <w:t>
      жабдықтар мен құбыржолдардың герметикалығын тексеру;</w:t>
      </w:r>
    </w:p>
    <w:bookmarkEnd w:id="1895"/>
    <w:bookmarkStart w:name="z1899" w:id="189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процестерді реттеу;</w:t>
      </w:r>
    </w:p>
    <w:bookmarkEnd w:id="1896"/>
    <w:bookmarkStart w:name="z1900" w:id="1897"/>
    <w:p>
      <w:pPr>
        <w:spacing w:after="0"/>
        <w:ind w:left="0"/>
        <w:jc w:val="both"/>
      </w:pPr>
      <w:r>
        <w:rPr>
          <w:rFonts w:ascii="Times New Roman"/>
          <w:b w:val="false"/>
          <w:i w:val="false"/>
          <w:color w:val="000000"/>
          <w:sz w:val="28"/>
        </w:rPr>
        <w:t>
      талдау үшін сынама алу;</w:t>
      </w:r>
    </w:p>
    <w:bookmarkEnd w:id="1897"/>
    <w:bookmarkStart w:name="z1901" w:id="1898"/>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898"/>
    <w:bookmarkStart w:name="z1902" w:id="1899"/>
    <w:p>
      <w:pPr>
        <w:spacing w:after="0"/>
        <w:ind w:left="0"/>
        <w:jc w:val="both"/>
      </w:pPr>
      <w:r>
        <w:rPr>
          <w:rFonts w:ascii="Times New Roman"/>
          <w:b w:val="false"/>
          <w:i w:val="false"/>
          <w:color w:val="000000"/>
          <w:sz w:val="28"/>
        </w:rPr>
        <w:t>
      272. Білуге тиіс:</w:t>
      </w:r>
    </w:p>
    <w:bookmarkEnd w:id="1899"/>
    <w:bookmarkStart w:name="z1903" w:id="1900"/>
    <w:p>
      <w:pPr>
        <w:spacing w:after="0"/>
        <w:ind w:left="0"/>
        <w:jc w:val="both"/>
      </w:pPr>
      <w:r>
        <w:rPr>
          <w:rFonts w:ascii="Times New Roman"/>
          <w:b w:val="false"/>
          <w:i w:val="false"/>
          <w:color w:val="000000"/>
          <w:sz w:val="28"/>
        </w:rPr>
        <w:t>
      органикалық қоспаларды және қосымша процестерді циклизациялау технологиялық процесінің маңызы;</w:t>
      </w:r>
    </w:p>
    <w:bookmarkEnd w:id="1900"/>
    <w:bookmarkStart w:name="z1904" w:id="1901"/>
    <w:p>
      <w:pPr>
        <w:spacing w:after="0"/>
        <w:ind w:left="0"/>
        <w:jc w:val="both"/>
      </w:pPr>
      <w:r>
        <w:rPr>
          <w:rFonts w:ascii="Times New Roman"/>
          <w:b w:val="false"/>
          <w:i w:val="false"/>
          <w:color w:val="000000"/>
          <w:sz w:val="28"/>
        </w:rPr>
        <w:t>
      қолданылатын жабдықтардың құрылымы мен жұмыс принципі;</w:t>
      </w:r>
    </w:p>
    <w:bookmarkEnd w:id="1901"/>
    <w:bookmarkStart w:name="z1905" w:id="1902"/>
    <w:p>
      <w:pPr>
        <w:spacing w:after="0"/>
        <w:ind w:left="0"/>
        <w:jc w:val="both"/>
      </w:pPr>
      <w:r>
        <w:rPr>
          <w:rFonts w:ascii="Times New Roman"/>
          <w:b w:val="false"/>
          <w:i w:val="false"/>
          <w:color w:val="000000"/>
          <w:sz w:val="28"/>
        </w:rPr>
        <w:t>
      бақылау-өлшеу аспаптарын пайдалану ережесі;</w:t>
      </w:r>
    </w:p>
    <w:bookmarkEnd w:id="1902"/>
    <w:bookmarkStart w:name="z1906" w:id="1903"/>
    <w:p>
      <w:pPr>
        <w:spacing w:after="0"/>
        <w:ind w:left="0"/>
        <w:jc w:val="both"/>
      </w:pPr>
      <w:r>
        <w:rPr>
          <w:rFonts w:ascii="Times New Roman"/>
          <w:b w:val="false"/>
          <w:i w:val="false"/>
          <w:color w:val="000000"/>
          <w:sz w:val="28"/>
        </w:rPr>
        <w:t>
      шикізаттардың, жартылай өнімдердің, даяр өнімдердің қасиеті және оларға қойылатын талаптар;</w:t>
      </w:r>
    </w:p>
    <w:bookmarkEnd w:id="1903"/>
    <w:bookmarkStart w:name="z1907" w:id="1904"/>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End w:id="1904"/>
    <w:bookmarkStart w:name="z1908" w:id="1905"/>
    <w:p>
      <w:pPr>
        <w:spacing w:after="0"/>
        <w:ind w:left="0"/>
        <w:jc w:val="both"/>
      </w:pPr>
      <w:r>
        <w:rPr>
          <w:rFonts w:ascii="Times New Roman"/>
          <w:b w:val="false"/>
          <w:i w:val="false"/>
          <w:color w:val="000000"/>
          <w:sz w:val="28"/>
        </w:rPr>
        <w:t>
      Параграф 2. Циклизациялау аппаратшысы, 4-разряд</w:t>
      </w:r>
    </w:p>
    <w:bookmarkEnd w:id="1905"/>
    <w:bookmarkStart w:name="z1909" w:id="1906"/>
    <w:p>
      <w:pPr>
        <w:spacing w:after="0"/>
        <w:ind w:left="0"/>
        <w:jc w:val="both"/>
      </w:pPr>
      <w:r>
        <w:rPr>
          <w:rFonts w:ascii="Times New Roman"/>
          <w:b w:val="false"/>
          <w:i w:val="false"/>
          <w:color w:val="000000"/>
          <w:sz w:val="28"/>
        </w:rPr>
        <w:t>
      273. Жұмыс сипаттамасы:</w:t>
      </w:r>
    </w:p>
    <w:bookmarkEnd w:id="1906"/>
    <w:bookmarkStart w:name="z1910" w:id="1907"/>
    <w:p>
      <w:pPr>
        <w:spacing w:after="0"/>
        <w:ind w:left="0"/>
        <w:jc w:val="both"/>
      </w:pPr>
      <w:r>
        <w:rPr>
          <w:rFonts w:ascii="Times New Roman"/>
          <w:b w:val="false"/>
          <w:i w:val="false"/>
          <w:color w:val="000000"/>
          <w:sz w:val="28"/>
        </w:rPr>
        <w:t>
      органикалық қоспаларды циклизациялау технологиялық процесін және регламентте көзделген катализаторды дайындау, тұндыру, экстрагирлеу, сүзгілеу, шаю, булау, кристалдау және басқа да қосымша процестерді жүргізу;</w:t>
      </w:r>
    </w:p>
    <w:bookmarkEnd w:id="1907"/>
    <w:bookmarkStart w:name="z1911" w:id="1908"/>
    <w:p>
      <w:pPr>
        <w:spacing w:after="0"/>
        <w:ind w:left="0"/>
        <w:jc w:val="both"/>
      </w:pPr>
      <w:r>
        <w:rPr>
          <w:rFonts w:ascii="Times New Roman"/>
          <w:b w:val="false"/>
          <w:i w:val="false"/>
          <w:color w:val="000000"/>
          <w:sz w:val="28"/>
        </w:rPr>
        <w:t>
      шикізатты, жартылай өнімдерді есептеулерге сәйкес дайындау, мөлшерлеу және салу;</w:t>
      </w:r>
    </w:p>
    <w:bookmarkEnd w:id="1908"/>
    <w:bookmarkStart w:name="z1912" w:id="1909"/>
    <w:p>
      <w:pPr>
        <w:spacing w:after="0"/>
        <w:ind w:left="0"/>
        <w:jc w:val="both"/>
      </w:pPr>
      <w:r>
        <w:rPr>
          <w:rFonts w:ascii="Times New Roman"/>
          <w:b w:val="false"/>
          <w:i w:val="false"/>
          <w:color w:val="000000"/>
          <w:sz w:val="28"/>
        </w:rPr>
        <w:t>
      қолданылатын жабдықтарға: реакторлар, автоклавтар, экстракторлар, булау аппараттарын, центрифугалар, кептіргіш, сору жүйесін, түрлі сүзгілеу және қосалқы аппаратураларға, сондай-ақ циклизациялау процесінің аса ерекше шарттарын сақтауға қажетті арнайы айлабұйымдарға қызмет көрсету;</w:t>
      </w:r>
    </w:p>
    <w:bookmarkEnd w:id="1909"/>
    <w:bookmarkStart w:name="z1913" w:id="1910"/>
    <w:p>
      <w:pPr>
        <w:spacing w:after="0"/>
        <w:ind w:left="0"/>
        <w:jc w:val="both"/>
      </w:pPr>
      <w:r>
        <w:rPr>
          <w:rFonts w:ascii="Times New Roman"/>
          <w:b w:val="false"/>
          <w:i w:val="false"/>
          <w:color w:val="000000"/>
          <w:sz w:val="28"/>
        </w:rPr>
        <w:t>
      жабдықтардың, коммуникациялардың, арматуралардың герметикалығын тексеру;</w:t>
      </w:r>
    </w:p>
    <w:bookmarkEnd w:id="1910"/>
    <w:bookmarkStart w:name="z1914" w:id="1911"/>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процестерді реттеу;</w:t>
      </w:r>
    </w:p>
    <w:bookmarkEnd w:id="1911"/>
    <w:bookmarkStart w:name="z1915" w:id="1912"/>
    <w:p>
      <w:pPr>
        <w:spacing w:after="0"/>
        <w:ind w:left="0"/>
        <w:jc w:val="both"/>
      </w:pPr>
      <w:r>
        <w:rPr>
          <w:rFonts w:ascii="Times New Roman"/>
          <w:b w:val="false"/>
          <w:i w:val="false"/>
          <w:color w:val="000000"/>
          <w:sz w:val="28"/>
        </w:rPr>
        <w:t>
      бақылау талдауы үшін сынама алу;</w:t>
      </w:r>
    </w:p>
    <w:bookmarkEnd w:id="1912"/>
    <w:bookmarkStart w:name="z1916" w:id="1913"/>
    <w:p>
      <w:pPr>
        <w:spacing w:after="0"/>
        <w:ind w:left="0"/>
        <w:jc w:val="both"/>
      </w:pPr>
      <w:r>
        <w:rPr>
          <w:rFonts w:ascii="Times New Roman"/>
          <w:b w:val="false"/>
          <w:i w:val="false"/>
          <w:color w:val="000000"/>
          <w:sz w:val="28"/>
        </w:rPr>
        <w:t>
      шикізат және жартылай өнімдердің шығуын есептеу;</w:t>
      </w:r>
    </w:p>
    <w:bookmarkEnd w:id="1913"/>
    <w:bookmarkStart w:name="z1917" w:id="1914"/>
    <w:p>
      <w:pPr>
        <w:spacing w:after="0"/>
        <w:ind w:left="0"/>
        <w:jc w:val="both"/>
      </w:pPr>
      <w:r>
        <w:rPr>
          <w:rFonts w:ascii="Times New Roman"/>
          <w:b w:val="false"/>
          <w:i w:val="false"/>
          <w:color w:val="000000"/>
          <w:sz w:val="28"/>
        </w:rPr>
        <w:t>
      процесс параметрлерін тіркеу;</w:t>
      </w:r>
    </w:p>
    <w:bookmarkEnd w:id="1914"/>
    <w:bookmarkStart w:name="z1918" w:id="191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915"/>
    <w:bookmarkStart w:name="z1919" w:id="1916"/>
    <w:p>
      <w:pPr>
        <w:spacing w:after="0"/>
        <w:ind w:left="0"/>
        <w:jc w:val="both"/>
      </w:pPr>
      <w:r>
        <w:rPr>
          <w:rFonts w:ascii="Times New Roman"/>
          <w:b w:val="false"/>
          <w:i w:val="false"/>
          <w:color w:val="000000"/>
          <w:sz w:val="28"/>
        </w:rPr>
        <w:t>
      төмендеу білікті аппаратшының жұмысын үйлестіру.</w:t>
      </w:r>
    </w:p>
    <w:bookmarkEnd w:id="1916"/>
    <w:bookmarkStart w:name="z1920" w:id="1917"/>
    <w:p>
      <w:pPr>
        <w:spacing w:after="0"/>
        <w:ind w:left="0"/>
        <w:jc w:val="both"/>
      </w:pPr>
      <w:r>
        <w:rPr>
          <w:rFonts w:ascii="Times New Roman"/>
          <w:b w:val="false"/>
          <w:i w:val="false"/>
          <w:color w:val="000000"/>
          <w:sz w:val="28"/>
        </w:rPr>
        <w:t>
      274. Білуге тиіс:</w:t>
      </w:r>
    </w:p>
    <w:bookmarkEnd w:id="1917"/>
    <w:bookmarkStart w:name="z1921" w:id="1918"/>
    <w:p>
      <w:pPr>
        <w:spacing w:after="0"/>
        <w:ind w:left="0"/>
        <w:jc w:val="both"/>
      </w:pPr>
      <w:r>
        <w:rPr>
          <w:rFonts w:ascii="Times New Roman"/>
          <w:b w:val="false"/>
          <w:i w:val="false"/>
          <w:color w:val="000000"/>
          <w:sz w:val="28"/>
        </w:rPr>
        <w:t>
      органикалық қоспаларды және қосымша процестерді циклизациялау технологиялық процесінің режимі;</w:t>
      </w:r>
    </w:p>
    <w:bookmarkEnd w:id="1918"/>
    <w:bookmarkStart w:name="z1922" w:id="1919"/>
    <w:p>
      <w:pPr>
        <w:spacing w:after="0"/>
        <w:ind w:left="0"/>
        <w:jc w:val="both"/>
      </w:pPr>
      <w:r>
        <w:rPr>
          <w:rFonts w:ascii="Times New Roman"/>
          <w:b w:val="false"/>
          <w:i w:val="false"/>
          <w:color w:val="000000"/>
          <w:sz w:val="28"/>
        </w:rPr>
        <w:t>
      қолданылатын жабдықтар мен айлабұйымдардың құрылымы мен жұмыс принципі; бақылау-өлшеу аспаптарын пайдалану ережесі;</w:t>
      </w:r>
    </w:p>
    <w:bookmarkEnd w:id="1919"/>
    <w:bookmarkStart w:name="z1923" w:id="1920"/>
    <w:p>
      <w:pPr>
        <w:spacing w:after="0"/>
        <w:ind w:left="0"/>
        <w:jc w:val="both"/>
      </w:pPr>
      <w:r>
        <w:rPr>
          <w:rFonts w:ascii="Times New Roman"/>
          <w:b w:val="false"/>
          <w:i w:val="false"/>
          <w:color w:val="000000"/>
          <w:sz w:val="28"/>
        </w:rPr>
        <w:t>
      шикізаттардың, жартылай өнімдердің, даяр өнімдердің физикалық-химиялық қасиеті және оларға қойылатын талаптар;</w:t>
      </w:r>
    </w:p>
    <w:bookmarkEnd w:id="1920"/>
    <w:bookmarkStart w:name="z1924" w:id="1921"/>
    <w:p>
      <w:pPr>
        <w:spacing w:after="0"/>
        <w:ind w:left="0"/>
        <w:jc w:val="both"/>
      </w:pPr>
      <w:r>
        <w:rPr>
          <w:rFonts w:ascii="Times New Roman"/>
          <w:b w:val="false"/>
          <w:i w:val="false"/>
          <w:color w:val="000000"/>
          <w:sz w:val="28"/>
        </w:rPr>
        <w:t>
      жартылай өнімдер мен даяр өнімдердің стандартты оңтайлы шығу шарттары;</w:t>
      </w:r>
    </w:p>
    <w:bookmarkEnd w:id="1921"/>
    <w:bookmarkStart w:name="z1925" w:id="1922"/>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End w:id="1922"/>
    <w:bookmarkStart w:name="z1926" w:id="1923"/>
    <w:p>
      <w:pPr>
        <w:spacing w:after="0"/>
        <w:ind w:left="0"/>
        <w:jc w:val="both"/>
      </w:pPr>
      <w:r>
        <w:rPr>
          <w:rFonts w:ascii="Times New Roman"/>
          <w:b w:val="false"/>
          <w:i w:val="false"/>
          <w:color w:val="000000"/>
          <w:sz w:val="28"/>
        </w:rPr>
        <w:t>
      58. Виваршы</w:t>
      </w:r>
    </w:p>
    <w:bookmarkEnd w:id="1923"/>
    <w:bookmarkStart w:name="z1927" w:id="1924"/>
    <w:p>
      <w:pPr>
        <w:spacing w:after="0"/>
        <w:ind w:left="0"/>
        <w:jc w:val="both"/>
      </w:pPr>
      <w:r>
        <w:rPr>
          <w:rFonts w:ascii="Times New Roman"/>
          <w:b w:val="false"/>
          <w:i w:val="false"/>
          <w:color w:val="000000"/>
          <w:sz w:val="28"/>
        </w:rPr>
        <w:t>
      Параграф 1. Виваршы, 1-разряд</w:t>
      </w:r>
    </w:p>
    <w:bookmarkEnd w:id="1924"/>
    <w:bookmarkStart w:name="z1928" w:id="1925"/>
    <w:p>
      <w:pPr>
        <w:spacing w:after="0"/>
        <w:ind w:left="0"/>
        <w:jc w:val="both"/>
      </w:pPr>
      <w:r>
        <w:rPr>
          <w:rFonts w:ascii="Times New Roman"/>
          <w:b w:val="false"/>
          <w:i w:val="false"/>
          <w:color w:val="000000"/>
          <w:sz w:val="28"/>
        </w:rPr>
        <w:t>
      275. Жұмыс сипаттамасы:</w:t>
      </w:r>
    </w:p>
    <w:bookmarkEnd w:id="1925"/>
    <w:bookmarkStart w:name="z1929" w:id="1926"/>
    <w:p>
      <w:pPr>
        <w:spacing w:after="0"/>
        <w:ind w:left="0"/>
        <w:jc w:val="both"/>
      </w:pPr>
      <w:r>
        <w:rPr>
          <w:rFonts w:ascii="Times New Roman"/>
          <w:b w:val="false"/>
          <w:i w:val="false"/>
          <w:color w:val="000000"/>
          <w:sz w:val="28"/>
        </w:rPr>
        <w:t>
      құйрығынан қан алуға арналған операциялық алаңды (қылды қию, жуу және дезинфекциялау) дайындау;</w:t>
      </w:r>
    </w:p>
    <w:bookmarkEnd w:id="1926"/>
    <w:bookmarkStart w:name="z1930" w:id="1927"/>
    <w:p>
      <w:pPr>
        <w:spacing w:after="0"/>
        <w:ind w:left="0"/>
        <w:jc w:val="both"/>
      </w:pPr>
      <w:r>
        <w:rPr>
          <w:rFonts w:ascii="Times New Roman"/>
          <w:b w:val="false"/>
          <w:i w:val="false"/>
          <w:color w:val="000000"/>
          <w:sz w:val="28"/>
        </w:rPr>
        <w:t>
      жасушаларды тазарту және виварий секциясын жинастыру;</w:t>
      </w:r>
    </w:p>
    <w:bookmarkEnd w:id="1927"/>
    <w:bookmarkStart w:name="z1931" w:id="1928"/>
    <w:p>
      <w:pPr>
        <w:spacing w:after="0"/>
        <w:ind w:left="0"/>
        <w:jc w:val="both"/>
      </w:pPr>
      <w:r>
        <w:rPr>
          <w:rFonts w:ascii="Times New Roman"/>
          <w:b w:val="false"/>
          <w:i w:val="false"/>
          <w:color w:val="000000"/>
          <w:sz w:val="28"/>
        </w:rPr>
        <w:t>
      жануарларды тамақтанудың берілген режиміне сәйкес тамақтандыру.</w:t>
      </w:r>
    </w:p>
    <w:bookmarkEnd w:id="1928"/>
    <w:bookmarkStart w:name="z1932" w:id="1929"/>
    <w:p>
      <w:pPr>
        <w:spacing w:after="0"/>
        <w:ind w:left="0"/>
        <w:jc w:val="both"/>
      </w:pPr>
      <w:r>
        <w:rPr>
          <w:rFonts w:ascii="Times New Roman"/>
          <w:b w:val="false"/>
          <w:i w:val="false"/>
          <w:color w:val="000000"/>
          <w:sz w:val="28"/>
        </w:rPr>
        <w:t>
      276. Білуге тиіс:</w:t>
      </w:r>
    </w:p>
    <w:bookmarkEnd w:id="1929"/>
    <w:bookmarkStart w:name="z1933" w:id="1930"/>
    <w:p>
      <w:pPr>
        <w:spacing w:after="0"/>
        <w:ind w:left="0"/>
        <w:jc w:val="both"/>
      </w:pPr>
      <w:r>
        <w:rPr>
          <w:rFonts w:ascii="Times New Roman"/>
          <w:b w:val="false"/>
          <w:i w:val="false"/>
          <w:color w:val="000000"/>
          <w:sz w:val="28"/>
        </w:rPr>
        <w:t>
      сыналатын ұсақ мал және құсты күту жөніндегі нұсқаулықты;</w:t>
      </w:r>
    </w:p>
    <w:bookmarkEnd w:id="1930"/>
    <w:bookmarkStart w:name="z1934" w:id="1931"/>
    <w:p>
      <w:pPr>
        <w:spacing w:after="0"/>
        <w:ind w:left="0"/>
        <w:jc w:val="both"/>
      </w:pPr>
      <w:r>
        <w:rPr>
          <w:rFonts w:ascii="Times New Roman"/>
          <w:b w:val="false"/>
          <w:i w:val="false"/>
          <w:color w:val="000000"/>
          <w:sz w:val="28"/>
        </w:rPr>
        <w:t>
      малдың бекітілген тамақтану режимі мен рационы.</w:t>
      </w:r>
    </w:p>
    <w:bookmarkEnd w:id="1931"/>
    <w:bookmarkStart w:name="z1935" w:id="1932"/>
    <w:p>
      <w:pPr>
        <w:spacing w:after="0"/>
        <w:ind w:left="0"/>
        <w:jc w:val="both"/>
      </w:pPr>
      <w:r>
        <w:rPr>
          <w:rFonts w:ascii="Times New Roman"/>
          <w:b w:val="false"/>
          <w:i w:val="false"/>
          <w:color w:val="000000"/>
          <w:sz w:val="28"/>
        </w:rPr>
        <w:t>
      Параграф 2. Виваршы, 2-разряд</w:t>
      </w:r>
    </w:p>
    <w:bookmarkEnd w:id="1932"/>
    <w:bookmarkStart w:name="z1936" w:id="1933"/>
    <w:p>
      <w:pPr>
        <w:spacing w:after="0"/>
        <w:ind w:left="0"/>
        <w:jc w:val="both"/>
      </w:pPr>
      <w:r>
        <w:rPr>
          <w:rFonts w:ascii="Times New Roman"/>
          <w:b w:val="false"/>
          <w:i w:val="false"/>
          <w:color w:val="000000"/>
          <w:sz w:val="28"/>
        </w:rPr>
        <w:t>
      277. Жұмыс сипаттамасы:</w:t>
      </w:r>
    </w:p>
    <w:bookmarkEnd w:id="1933"/>
    <w:bookmarkStart w:name="z1937" w:id="1934"/>
    <w:p>
      <w:pPr>
        <w:spacing w:after="0"/>
        <w:ind w:left="0"/>
        <w:jc w:val="both"/>
      </w:pPr>
      <w:r>
        <w:rPr>
          <w:rFonts w:ascii="Times New Roman"/>
          <w:b w:val="false"/>
          <w:i w:val="false"/>
          <w:color w:val="000000"/>
          <w:sz w:val="28"/>
        </w:rPr>
        <w:t>
      антибиотик және басқа да биосинтез дәрмектері, іріткі және басқалар өндіруде ұсақ мал (қоян, теңіз шошқасы, тышқан) және құстарды күту;</w:t>
      </w:r>
    </w:p>
    <w:bookmarkEnd w:id="1934"/>
    <w:bookmarkStart w:name="z1938" w:id="1935"/>
    <w:p>
      <w:pPr>
        <w:spacing w:after="0"/>
        <w:ind w:left="0"/>
        <w:jc w:val="both"/>
      </w:pPr>
      <w:r>
        <w:rPr>
          <w:rFonts w:ascii="Times New Roman"/>
          <w:b w:val="false"/>
          <w:i w:val="false"/>
          <w:color w:val="000000"/>
          <w:sz w:val="28"/>
        </w:rPr>
        <w:t>
      жасушаларды тазарту және виварий секциясын жинастыру;</w:t>
      </w:r>
    </w:p>
    <w:bookmarkEnd w:id="1935"/>
    <w:bookmarkStart w:name="z1939" w:id="1936"/>
    <w:p>
      <w:pPr>
        <w:spacing w:after="0"/>
        <w:ind w:left="0"/>
        <w:jc w:val="both"/>
      </w:pPr>
      <w:r>
        <w:rPr>
          <w:rFonts w:ascii="Times New Roman"/>
          <w:b w:val="false"/>
          <w:i w:val="false"/>
          <w:color w:val="000000"/>
          <w:sz w:val="28"/>
        </w:rPr>
        <w:t>
      иммунизацияланған малдардың тамағын берілген рацион бойынша дайындау;</w:t>
      </w:r>
    </w:p>
    <w:bookmarkEnd w:id="1936"/>
    <w:bookmarkStart w:name="z1940" w:id="1937"/>
    <w:p>
      <w:pPr>
        <w:spacing w:after="0"/>
        <w:ind w:left="0"/>
        <w:jc w:val="both"/>
      </w:pPr>
      <w:r>
        <w:rPr>
          <w:rFonts w:ascii="Times New Roman"/>
          <w:b w:val="false"/>
          <w:i w:val="false"/>
          <w:color w:val="000000"/>
          <w:sz w:val="28"/>
        </w:rPr>
        <w:t>
      жануарларды тамақтанудың берілген режиміне сәйкес тамақтандыру;</w:t>
      </w:r>
    </w:p>
    <w:bookmarkEnd w:id="1937"/>
    <w:bookmarkStart w:name="z1941" w:id="1938"/>
    <w:p>
      <w:pPr>
        <w:spacing w:after="0"/>
        <w:ind w:left="0"/>
        <w:jc w:val="both"/>
      </w:pPr>
      <w:r>
        <w:rPr>
          <w:rFonts w:ascii="Times New Roman"/>
          <w:b w:val="false"/>
          <w:i w:val="false"/>
          <w:color w:val="000000"/>
          <w:sz w:val="28"/>
        </w:rPr>
        <w:t>
      малдардың жағдайын қадағалау және қолданыстағы нұсқаулықтың талаптарына сәйкес ауырған малдарға көмек көрсету.</w:t>
      </w:r>
    </w:p>
    <w:bookmarkEnd w:id="1938"/>
    <w:bookmarkStart w:name="z1942" w:id="1939"/>
    <w:p>
      <w:pPr>
        <w:spacing w:after="0"/>
        <w:ind w:left="0"/>
        <w:jc w:val="both"/>
      </w:pPr>
      <w:r>
        <w:rPr>
          <w:rFonts w:ascii="Times New Roman"/>
          <w:b w:val="false"/>
          <w:i w:val="false"/>
          <w:color w:val="000000"/>
          <w:sz w:val="28"/>
        </w:rPr>
        <w:t>
      278. Білуге тиіс:</w:t>
      </w:r>
    </w:p>
    <w:bookmarkEnd w:id="1939"/>
    <w:bookmarkStart w:name="z1943" w:id="1940"/>
    <w:p>
      <w:pPr>
        <w:spacing w:after="0"/>
        <w:ind w:left="0"/>
        <w:jc w:val="both"/>
      </w:pPr>
      <w:r>
        <w:rPr>
          <w:rFonts w:ascii="Times New Roman"/>
          <w:b w:val="false"/>
          <w:i w:val="false"/>
          <w:color w:val="000000"/>
          <w:sz w:val="28"/>
        </w:rPr>
        <w:t>
      сыналатын ұсақ мал және құсты күту жөніндегі нұсқаулықты;</w:t>
      </w:r>
    </w:p>
    <w:bookmarkEnd w:id="1940"/>
    <w:bookmarkStart w:name="z1944" w:id="1941"/>
    <w:p>
      <w:pPr>
        <w:spacing w:after="0"/>
        <w:ind w:left="0"/>
        <w:jc w:val="both"/>
      </w:pPr>
      <w:r>
        <w:rPr>
          <w:rFonts w:ascii="Times New Roman"/>
          <w:b w:val="false"/>
          <w:i w:val="false"/>
          <w:color w:val="000000"/>
          <w:sz w:val="28"/>
        </w:rPr>
        <w:t>
      малдың бекітілген тамақтану режимі мен рационы; малды ұстауға арналған орынжайға қойылатын талаптар.</w:t>
      </w:r>
    </w:p>
    <w:bookmarkEnd w:id="1941"/>
    <w:bookmarkStart w:name="z1945" w:id="1942"/>
    <w:p>
      <w:pPr>
        <w:spacing w:after="0"/>
        <w:ind w:left="0"/>
        <w:jc w:val="both"/>
      </w:pPr>
      <w:r>
        <w:rPr>
          <w:rFonts w:ascii="Times New Roman"/>
          <w:b w:val="false"/>
          <w:i w:val="false"/>
          <w:color w:val="000000"/>
          <w:sz w:val="28"/>
        </w:rPr>
        <w:t>
      Параграф 3. Виваршы, 3-разряд</w:t>
      </w:r>
    </w:p>
    <w:bookmarkEnd w:id="1942"/>
    <w:bookmarkStart w:name="z1946" w:id="1943"/>
    <w:p>
      <w:pPr>
        <w:spacing w:after="0"/>
        <w:ind w:left="0"/>
        <w:jc w:val="both"/>
      </w:pPr>
      <w:r>
        <w:rPr>
          <w:rFonts w:ascii="Times New Roman"/>
          <w:b w:val="false"/>
          <w:i w:val="false"/>
          <w:color w:val="000000"/>
          <w:sz w:val="28"/>
        </w:rPr>
        <w:t>
      279. Жұмыс сипаттамасы:</w:t>
      </w:r>
    </w:p>
    <w:bookmarkEnd w:id="1943"/>
    <w:bookmarkStart w:name="z1947" w:id="1944"/>
    <w:p>
      <w:pPr>
        <w:spacing w:after="0"/>
        <w:ind w:left="0"/>
        <w:jc w:val="both"/>
      </w:pPr>
      <w:r>
        <w:rPr>
          <w:rFonts w:ascii="Times New Roman"/>
          <w:b w:val="false"/>
          <w:i w:val="false"/>
          <w:color w:val="000000"/>
          <w:sz w:val="28"/>
        </w:rPr>
        <w:t>
      іріткі, эндокриндік дәрмектер өндіруде ірі малды күту: тазалау, қию, душта жуындыру, далаға жаю, орынжайға алып келіп қамау;</w:t>
      </w:r>
    </w:p>
    <w:bookmarkEnd w:id="1944"/>
    <w:bookmarkStart w:name="z1948" w:id="1945"/>
    <w:p>
      <w:pPr>
        <w:spacing w:after="0"/>
        <w:ind w:left="0"/>
        <w:jc w:val="both"/>
      </w:pPr>
      <w:r>
        <w:rPr>
          <w:rFonts w:ascii="Times New Roman"/>
          <w:b w:val="false"/>
          <w:i w:val="false"/>
          <w:color w:val="000000"/>
          <w:sz w:val="28"/>
        </w:rPr>
        <w:t>
      малдардың тамағын берілген рацион бойынша дайындау және тамақтандыру;</w:t>
      </w:r>
    </w:p>
    <w:bookmarkEnd w:id="1945"/>
    <w:bookmarkStart w:name="z1949" w:id="1946"/>
    <w:p>
      <w:pPr>
        <w:spacing w:after="0"/>
        <w:ind w:left="0"/>
        <w:jc w:val="both"/>
      </w:pPr>
      <w:r>
        <w:rPr>
          <w:rFonts w:ascii="Times New Roman"/>
          <w:b w:val="false"/>
          <w:i w:val="false"/>
          <w:color w:val="000000"/>
          <w:sz w:val="28"/>
        </w:rPr>
        <w:t>
      малдардың жағдайын қадағалау және қолданыстағы нұсқаулықтың талаптарына сәйкес ауырған малдарға көмек көрсету;</w:t>
      </w:r>
    </w:p>
    <w:bookmarkEnd w:id="1946"/>
    <w:bookmarkStart w:name="z1950" w:id="1947"/>
    <w:p>
      <w:pPr>
        <w:spacing w:after="0"/>
        <w:ind w:left="0"/>
        <w:jc w:val="both"/>
      </w:pPr>
      <w:r>
        <w:rPr>
          <w:rFonts w:ascii="Times New Roman"/>
          <w:b w:val="false"/>
          <w:i w:val="false"/>
          <w:color w:val="000000"/>
          <w:sz w:val="28"/>
        </w:rPr>
        <w:t>
      ат қораны, мал қораны және басқа да мал тұратын орындарды жинау;</w:t>
      </w:r>
    </w:p>
    <w:bookmarkEnd w:id="1947"/>
    <w:bookmarkStart w:name="z1951" w:id="1948"/>
    <w:p>
      <w:pPr>
        <w:spacing w:after="0"/>
        <w:ind w:left="0"/>
        <w:jc w:val="both"/>
      </w:pPr>
      <w:r>
        <w:rPr>
          <w:rFonts w:ascii="Times New Roman"/>
          <w:b w:val="false"/>
          <w:i w:val="false"/>
          <w:color w:val="000000"/>
          <w:sz w:val="28"/>
        </w:rPr>
        <w:t>
      иммунизациялауға қатысу, клиникалық жағдайын қадағалау, сою, терісін алу, қойдың бас сүйегін және омыртқасын ұсақтау.</w:t>
      </w:r>
    </w:p>
    <w:bookmarkEnd w:id="1948"/>
    <w:bookmarkStart w:name="z1952" w:id="1949"/>
    <w:p>
      <w:pPr>
        <w:spacing w:after="0"/>
        <w:ind w:left="0"/>
        <w:jc w:val="both"/>
      </w:pPr>
      <w:r>
        <w:rPr>
          <w:rFonts w:ascii="Times New Roman"/>
          <w:b w:val="false"/>
          <w:i w:val="false"/>
          <w:color w:val="000000"/>
          <w:sz w:val="28"/>
        </w:rPr>
        <w:t>
      280. Білуге тиіс:</w:t>
      </w:r>
    </w:p>
    <w:bookmarkEnd w:id="1949"/>
    <w:bookmarkStart w:name="z1953" w:id="1950"/>
    <w:p>
      <w:pPr>
        <w:spacing w:after="0"/>
        <w:ind w:left="0"/>
        <w:jc w:val="both"/>
      </w:pPr>
      <w:r>
        <w:rPr>
          <w:rFonts w:ascii="Times New Roman"/>
          <w:b w:val="false"/>
          <w:i w:val="false"/>
          <w:color w:val="000000"/>
          <w:sz w:val="28"/>
        </w:rPr>
        <w:t>
      малды ұстау және жем беру және иммунизациялау және қанын шығарудан кейін күту;</w:t>
      </w:r>
    </w:p>
    <w:bookmarkEnd w:id="1950"/>
    <w:bookmarkStart w:name="z1954" w:id="1951"/>
    <w:p>
      <w:pPr>
        <w:spacing w:after="0"/>
        <w:ind w:left="0"/>
        <w:jc w:val="both"/>
      </w:pPr>
      <w:r>
        <w:rPr>
          <w:rFonts w:ascii="Times New Roman"/>
          <w:b w:val="false"/>
          <w:i w:val="false"/>
          <w:color w:val="000000"/>
          <w:sz w:val="28"/>
        </w:rPr>
        <w:t>
      продуцент және донор малды ұстауға арналған орынжайға қойылатын талаптар, малдың бекітілген тамақтану режимі мен рационы;</w:t>
      </w:r>
    </w:p>
    <w:bookmarkEnd w:id="1951"/>
    <w:bookmarkStart w:name="z1955" w:id="1952"/>
    <w:p>
      <w:pPr>
        <w:spacing w:after="0"/>
        <w:ind w:left="0"/>
        <w:jc w:val="both"/>
      </w:pPr>
      <w:r>
        <w:rPr>
          <w:rFonts w:ascii="Times New Roman"/>
          <w:b w:val="false"/>
          <w:i w:val="false"/>
          <w:color w:val="000000"/>
          <w:sz w:val="28"/>
        </w:rPr>
        <w:t>
      продуцент қойды өңдеу жолдары.</w:t>
      </w:r>
    </w:p>
    <w:bookmarkEnd w:id="1952"/>
    <w:bookmarkStart w:name="z1956" w:id="1953"/>
    <w:p>
      <w:pPr>
        <w:spacing w:after="0"/>
        <w:ind w:left="0"/>
        <w:jc w:val="both"/>
      </w:pPr>
      <w:r>
        <w:rPr>
          <w:rFonts w:ascii="Times New Roman"/>
          <w:b w:val="false"/>
          <w:i w:val="false"/>
          <w:color w:val="000000"/>
          <w:sz w:val="28"/>
        </w:rPr>
        <w:t>
      Параграф 4. Виваршы 4-разряд</w:t>
      </w:r>
    </w:p>
    <w:bookmarkEnd w:id="1953"/>
    <w:bookmarkStart w:name="z1957" w:id="1954"/>
    <w:p>
      <w:pPr>
        <w:spacing w:after="0"/>
        <w:ind w:left="0"/>
        <w:jc w:val="both"/>
      </w:pPr>
      <w:r>
        <w:rPr>
          <w:rFonts w:ascii="Times New Roman"/>
          <w:b w:val="false"/>
          <w:i w:val="false"/>
          <w:color w:val="000000"/>
          <w:sz w:val="28"/>
        </w:rPr>
        <w:t>
      281. Жұмыс сипаттамасы:</w:t>
      </w:r>
    </w:p>
    <w:bookmarkEnd w:id="1954"/>
    <w:bookmarkStart w:name="z1958" w:id="1955"/>
    <w:p>
      <w:pPr>
        <w:spacing w:after="0"/>
        <w:ind w:left="0"/>
        <w:jc w:val="both"/>
      </w:pPr>
      <w:r>
        <w:rPr>
          <w:rFonts w:ascii="Times New Roman"/>
          <w:b w:val="false"/>
          <w:i w:val="false"/>
          <w:color w:val="000000"/>
          <w:sz w:val="28"/>
        </w:rPr>
        <w:t>
      емдеу-профилактикалық іріткілер өндірісінде процудент малдарды иммунизациялау, қанын шығару және емдеуге қатысу;</w:t>
      </w:r>
    </w:p>
    <w:bookmarkEnd w:id="1955"/>
    <w:bookmarkStart w:name="z1959" w:id="1956"/>
    <w:p>
      <w:pPr>
        <w:spacing w:after="0"/>
        <w:ind w:left="0"/>
        <w:jc w:val="both"/>
      </w:pPr>
      <w:r>
        <w:rPr>
          <w:rFonts w:ascii="Times New Roman"/>
          <w:b w:val="false"/>
          <w:i w:val="false"/>
          <w:color w:val="000000"/>
          <w:sz w:val="28"/>
        </w:rPr>
        <w:t>
      құралдарды, операциялық станоктарды және үстелдерді жұмысқа дайындау;</w:t>
      </w:r>
    </w:p>
    <w:bookmarkEnd w:id="1956"/>
    <w:bookmarkStart w:name="z1960" w:id="1957"/>
    <w:p>
      <w:pPr>
        <w:spacing w:after="0"/>
        <w:ind w:left="0"/>
        <w:jc w:val="both"/>
      </w:pPr>
      <w:r>
        <w:rPr>
          <w:rFonts w:ascii="Times New Roman"/>
          <w:b w:val="false"/>
          <w:i w:val="false"/>
          <w:color w:val="000000"/>
          <w:sz w:val="28"/>
        </w:rPr>
        <w:t>
      иммунизацияланған малдарды операцияға дайындау және антигенді (анатоксин, токсин) аппараттардағы нарядтар мен жазбаларда мал нөмірлерінің сәйкестігін тексеру, станоктағы малдарды қатырып байлау, оларды иммунизациялау, қанын шығару және емдеу ресімдері кезінде ұстап тұру, операциялық алаңды дайындау және өңдеу, қанды шығарғанда стерилділігін қамтамасыз ету;</w:t>
      </w:r>
    </w:p>
    <w:bookmarkEnd w:id="1957"/>
    <w:bookmarkStart w:name="z1961" w:id="1958"/>
    <w:p>
      <w:pPr>
        <w:spacing w:after="0"/>
        <w:ind w:left="0"/>
        <w:jc w:val="both"/>
      </w:pPr>
      <w:r>
        <w:rPr>
          <w:rFonts w:ascii="Times New Roman"/>
          <w:b w:val="false"/>
          <w:i w:val="false"/>
          <w:color w:val="000000"/>
          <w:sz w:val="28"/>
        </w:rPr>
        <w:t>
      эертханашының немесе мал дәрігерінің басшылығымен дезерітінділер мен емдік-профилактикалық заттарды дайындау;</w:t>
      </w:r>
    </w:p>
    <w:bookmarkEnd w:id="1958"/>
    <w:bookmarkStart w:name="z1962" w:id="1959"/>
    <w:p>
      <w:pPr>
        <w:spacing w:after="0"/>
        <w:ind w:left="0"/>
        <w:jc w:val="both"/>
      </w:pPr>
      <w:r>
        <w:rPr>
          <w:rFonts w:ascii="Times New Roman"/>
          <w:b w:val="false"/>
          <w:i w:val="false"/>
          <w:color w:val="000000"/>
          <w:sz w:val="28"/>
        </w:rPr>
        <w:t>
      процудент малды операциялық бөлмеден тұратын жеріне апару;</w:t>
      </w:r>
    </w:p>
    <w:bookmarkEnd w:id="1959"/>
    <w:bookmarkStart w:name="z1963" w:id="1960"/>
    <w:p>
      <w:pPr>
        <w:spacing w:after="0"/>
        <w:ind w:left="0"/>
        <w:jc w:val="both"/>
      </w:pPr>
      <w:r>
        <w:rPr>
          <w:rFonts w:ascii="Times New Roman"/>
          <w:b w:val="false"/>
          <w:i w:val="false"/>
          <w:color w:val="000000"/>
          <w:sz w:val="28"/>
        </w:rPr>
        <w:t>
      процуденттердің қанын тотальды түрде (қанын шығару, құлату кезінде қатыруды және ұстап тұруды ұйымдастыру) шығаруға қатысу.</w:t>
      </w:r>
    </w:p>
    <w:bookmarkEnd w:id="1960"/>
    <w:bookmarkStart w:name="z1964" w:id="1961"/>
    <w:p>
      <w:pPr>
        <w:spacing w:after="0"/>
        <w:ind w:left="0"/>
        <w:jc w:val="both"/>
      </w:pPr>
      <w:r>
        <w:rPr>
          <w:rFonts w:ascii="Times New Roman"/>
          <w:b w:val="false"/>
          <w:i w:val="false"/>
          <w:color w:val="000000"/>
          <w:sz w:val="28"/>
        </w:rPr>
        <w:t>
      282. Білуге тиіс:</w:t>
      </w:r>
    </w:p>
    <w:bookmarkEnd w:id="1961"/>
    <w:bookmarkStart w:name="z1965" w:id="1962"/>
    <w:p>
      <w:pPr>
        <w:spacing w:after="0"/>
        <w:ind w:left="0"/>
        <w:jc w:val="both"/>
      </w:pPr>
      <w:r>
        <w:rPr>
          <w:rFonts w:ascii="Times New Roman"/>
          <w:b w:val="false"/>
          <w:i w:val="false"/>
          <w:color w:val="000000"/>
          <w:sz w:val="28"/>
        </w:rPr>
        <w:t>
      операцияға құралдарды, продуцент малдарды және орынжайды дайындау ережесі;</w:t>
      </w:r>
    </w:p>
    <w:bookmarkEnd w:id="1962"/>
    <w:bookmarkStart w:name="z1966" w:id="1963"/>
    <w:p>
      <w:pPr>
        <w:spacing w:after="0"/>
        <w:ind w:left="0"/>
        <w:jc w:val="both"/>
      </w:pPr>
      <w:r>
        <w:rPr>
          <w:rFonts w:ascii="Times New Roman"/>
          <w:b w:val="false"/>
          <w:i w:val="false"/>
          <w:color w:val="000000"/>
          <w:sz w:val="28"/>
        </w:rPr>
        <w:t>
      стерилді жұмыс шарттары;</w:t>
      </w:r>
    </w:p>
    <w:bookmarkEnd w:id="1963"/>
    <w:bookmarkStart w:name="z1967" w:id="1964"/>
    <w:p>
      <w:pPr>
        <w:spacing w:after="0"/>
        <w:ind w:left="0"/>
        <w:jc w:val="both"/>
      </w:pPr>
      <w:r>
        <w:rPr>
          <w:rFonts w:ascii="Times New Roman"/>
          <w:b w:val="false"/>
          <w:i w:val="false"/>
          <w:color w:val="000000"/>
          <w:sz w:val="28"/>
        </w:rPr>
        <w:t>
      иммунизациялау, қан шығару, тотальды қан шығару жұмыстарын орындау ережесі;</w:t>
      </w:r>
    </w:p>
    <w:bookmarkEnd w:id="1964"/>
    <w:bookmarkStart w:name="z1968" w:id="1965"/>
    <w:p>
      <w:pPr>
        <w:spacing w:after="0"/>
        <w:ind w:left="0"/>
        <w:jc w:val="both"/>
      </w:pPr>
      <w:r>
        <w:rPr>
          <w:rFonts w:ascii="Times New Roman"/>
          <w:b w:val="false"/>
          <w:i w:val="false"/>
          <w:color w:val="000000"/>
          <w:sz w:val="28"/>
        </w:rPr>
        <w:t>
      продуцент малды операция жасайтын жерге жеткізу және қатырып байлау;</w:t>
      </w:r>
    </w:p>
    <w:bookmarkEnd w:id="1965"/>
    <w:bookmarkStart w:name="z1969" w:id="1966"/>
    <w:p>
      <w:pPr>
        <w:spacing w:after="0"/>
        <w:ind w:left="0"/>
        <w:jc w:val="both"/>
      </w:pPr>
      <w:r>
        <w:rPr>
          <w:rFonts w:ascii="Times New Roman"/>
          <w:b w:val="false"/>
          <w:i w:val="false"/>
          <w:color w:val="000000"/>
          <w:sz w:val="28"/>
        </w:rPr>
        <w:t>
      продуцент малды ұстау ережесі.</w:t>
      </w:r>
    </w:p>
    <w:bookmarkEnd w:id="1966"/>
    <w:bookmarkStart w:name="z1970" w:id="1967"/>
    <w:p>
      <w:pPr>
        <w:spacing w:after="0"/>
        <w:ind w:left="0"/>
        <w:jc w:val="both"/>
      </w:pPr>
      <w:r>
        <w:rPr>
          <w:rFonts w:ascii="Times New Roman"/>
          <w:b w:val="false"/>
          <w:i w:val="false"/>
          <w:color w:val="000000"/>
          <w:sz w:val="28"/>
        </w:rPr>
        <w:t>
      59. Түйіршіктеуші</w:t>
      </w:r>
    </w:p>
    <w:bookmarkEnd w:id="1967"/>
    <w:bookmarkStart w:name="z1971" w:id="1968"/>
    <w:p>
      <w:pPr>
        <w:spacing w:after="0"/>
        <w:ind w:left="0"/>
        <w:jc w:val="both"/>
      </w:pPr>
      <w:r>
        <w:rPr>
          <w:rFonts w:ascii="Times New Roman"/>
          <w:b w:val="false"/>
          <w:i w:val="false"/>
          <w:color w:val="000000"/>
          <w:sz w:val="28"/>
        </w:rPr>
        <w:t>
      Параграф 1. Түйіршіктеуші, 3-разряд</w:t>
      </w:r>
    </w:p>
    <w:bookmarkEnd w:id="1968"/>
    <w:bookmarkStart w:name="z1972" w:id="1969"/>
    <w:p>
      <w:pPr>
        <w:spacing w:after="0"/>
        <w:ind w:left="0"/>
        <w:jc w:val="both"/>
      </w:pPr>
      <w:r>
        <w:rPr>
          <w:rFonts w:ascii="Times New Roman"/>
          <w:b w:val="false"/>
          <w:i w:val="false"/>
          <w:color w:val="000000"/>
          <w:sz w:val="28"/>
        </w:rPr>
        <w:t>
      283. Жұмыс сипаттамасы:</w:t>
      </w:r>
    </w:p>
    <w:bookmarkEnd w:id="1969"/>
    <w:bookmarkStart w:name="z1973" w:id="1970"/>
    <w:p>
      <w:pPr>
        <w:spacing w:after="0"/>
        <w:ind w:left="0"/>
        <w:jc w:val="both"/>
      </w:pPr>
      <w:r>
        <w:rPr>
          <w:rFonts w:ascii="Times New Roman"/>
          <w:b w:val="false"/>
          <w:i w:val="false"/>
          <w:color w:val="000000"/>
          <w:sz w:val="28"/>
        </w:rPr>
        <w:t>
      анағұрлым жоғары білікті түйіршіктеушінің басшылығымен медицинаға арналған түрлі дәрмектер үшін жартылай фабрикаттарды түйіршектеудің механизацияланған процесі жекелеген операцияларын жүргізу;</w:t>
      </w:r>
    </w:p>
    <w:bookmarkEnd w:id="1970"/>
    <w:bookmarkStart w:name="z1974" w:id="1971"/>
    <w:p>
      <w:pPr>
        <w:spacing w:after="0"/>
        <w:ind w:left="0"/>
        <w:jc w:val="both"/>
      </w:pPr>
      <w:r>
        <w:rPr>
          <w:rFonts w:ascii="Times New Roman"/>
          <w:b w:val="false"/>
          <w:i w:val="false"/>
          <w:color w:val="000000"/>
          <w:sz w:val="28"/>
        </w:rPr>
        <w:t>
      массаны түйіршектеуге дайындау: берілген рецепті бойынша материалдарды өлшеу, қоспаны талап етілетін тығыздыққа дейін жеткізу;</w:t>
      </w:r>
    </w:p>
    <w:bookmarkEnd w:id="1971"/>
    <w:bookmarkStart w:name="z1975" w:id="1972"/>
    <w:p>
      <w:pPr>
        <w:spacing w:after="0"/>
        <w:ind w:left="0"/>
        <w:jc w:val="both"/>
      </w:pPr>
      <w:r>
        <w:rPr>
          <w:rFonts w:ascii="Times New Roman"/>
          <w:b w:val="false"/>
          <w:i w:val="false"/>
          <w:color w:val="000000"/>
          <w:sz w:val="28"/>
        </w:rPr>
        <w:t>
      массаны түйіршіктеу массасы арқылы өткізу;</w:t>
      </w:r>
    </w:p>
    <w:bookmarkEnd w:id="1972"/>
    <w:bookmarkStart w:name="z1976" w:id="1973"/>
    <w:p>
      <w:pPr>
        <w:spacing w:after="0"/>
        <w:ind w:left="0"/>
        <w:jc w:val="both"/>
      </w:pPr>
      <w:r>
        <w:rPr>
          <w:rFonts w:ascii="Times New Roman"/>
          <w:b w:val="false"/>
          <w:i w:val="false"/>
          <w:color w:val="000000"/>
          <w:sz w:val="28"/>
        </w:rPr>
        <w:t>
      берілген түйіршіктеу мөлшеріне дейін ұстау;</w:t>
      </w:r>
    </w:p>
    <w:bookmarkEnd w:id="1973"/>
    <w:bookmarkStart w:name="z1977" w:id="1974"/>
    <w:p>
      <w:pPr>
        <w:spacing w:after="0"/>
        <w:ind w:left="0"/>
        <w:jc w:val="both"/>
      </w:pPr>
      <w:r>
        <w:rPr>
          <w:rFonts w:ascii="Times New Roman"/>
          <w:b w:val="false"/>
          <w:i w:val="false"/>
          <w:color w:val="000000"/>
          <w:sz w:val="28"/>
        </w:rPr>
        <w:t>
      түйіршіктерді кептіру құрылғысына салу, белгілі бір ылғалдыққа дейін түйіршіктерді кептіру;</w:t>
      </w:r>
    </w:p>
    <w:bookmarkEnd w:id="1974"/>
    <w:bookmarkStart w:name="z1978" w:id="1975"/>
    <w:p>
      <w:pPr>
        <w:spacing w:after="0"/>
        <w:ind w:left="0"/>
        <w:jc w:val="both"/>
      </w:pPr>
      <w:r>
        <w:rPr>
          <w:rFonts w:ascii="Times New Roman"/>
          <w:b w:val="false"/>
          <w:i w:val="false"/>
          <w:color w:val="000000"/>
          <w:sz w:val="28"/>
        </w:rPr>
        <w:t>
      түйіршіктеу машинасын тазарту;</w:t>
      </w:r>
    </w:p>
    <w:bookmarkEnd w:id="1975"/>
    <w:bookmarkStart w:name="z1979" w:id="1976"/>
    <w:p>
      <w:pPr>
        <w:spacing w:after="0"/>
        <w:ind w:left="0"/>
        <w:jc w:val="both"/>
      </w:pPr>
      <w:r>
        <w:rPr>
          <w:rFonts w:ascii="Times New Roman"/>
          <w:b w:val="false"/>
          <w:i w:val="false"/>
          <w:color w:val="000000"/>
          <w:sz w:val="28"/>
        </w:rPr>
        <w:t>
      жабдықтарды жөндеуге дайындау.</w:t>
      </w:r>
    </w:p>
    <w:bookmarkEnd w:id="1976"/>
    <w:bookmarkStart w:name="z1980" w:id="1977"/>
    <w:p>
      <w:pPr>
        <w:spacing w:after="0"/>
        <w:ind w:left="0"/>
        <w:jc w:val="both"/>
      </w:pPr>
      <w:r>
        <w:rPr>
          <w:rFonts w:ascii="Times New Roman"/>
          <w:b w:val="false"/>
          <w:i w:val="false"/>
          <w:color w:val="000000"/>
          <w:sz w:val="28"/>
        </w:rPr>
        <w:t>
      284. Білуге тиіс:</w:t>
      </w:r>
    </w:p>
    <w:bookmarkEnd w:id="1977"/>
    <w:bookmarkStart w:name="z1981" w:id="1978"/>
    <w:p>
      <w:pPr>
        <w:spacing w:after="0"/>
        <w:ind w:left="0"/>
        <w:jc w:val="both"/>
      </w:pPr>
      <w:r>
        <w:rPr>
          <w:rFonts w:ascii="Times New Roman"/>
          <w:b w:val="false"/>
          <w:i w:val="false"/>
          <w:color w:val="000000"/>
          <w:sz w:val="28"/>
        </w:rPr>
        <w:t>
      түрлі дәрмектерді механизацияланған түйіршіктеу кезінде операциялардың технологиялық кезектілігі;</w:t>
      </w:r>
    </w:p>
    <w:bookmarkEnd w:id="1978"/>
    <w:bookmarkStart w:name="z1982" w:id="1979"/>
    <w:p>
      <w:pPr>
        <w:spacing w:after="0"/>
        <w:ind w:left="0"/>
        <w:jc w:val="both"/>
      </w:pPr>
      <w:r>
        <w:rPr>
          <w:rFonts w:ascii="Times New Roman"/>
          <w:b w:val="false"/>
          <w:i w:val="false"/>
          <w:color w:val="000000"/>
          <w:sz w:val="28"/>
        </w:rPr>
        <w:t>
      түйіршіктеуге арналған құрам, тығыздық және ылғалдығын;</w:t>
      </w:r>
    </w:p>
    <w:bookmarkEnd w:id="1979"/>
    <w:bookmarkStart w:name="z1983" w:id="1980"/>
    <w:p>
      <w:pPr>
        <w:spacing w:after="0"/>
        <w:ind w:left="0"/>
        <w:jc w:val="both"/>
      </w:pPr>
      <w:r>
        <w:rPr>
          <w:rFonts w:ascii="Times New Roman"/>
          <w:b w:val="false"/>
          <w:i w:val="false"/>
          <w:color w:val="000000"/>
          <w:sz w:val="28"/>
        </w:rPr>
        <w:t>
      түйіршіктеу машинасы мен кептіргіштердің құрылысы мен жұмыс істеу принципі;</w:t>
      </w:r>
    </w:p>
    <w:bookmarkEnd w:id="1980"/>
    <w:bookmarkStart w:name="z1984" w:id="1981"/>
    <w:p>
      <w:pPr>
        <w:spacing w:after="0"/>
        <w:ind w:left="0"/>
        <w:jc w:val="both"/>
      </w:pPr>
      <w:r>
        <w:rPr>
          <w:rFonts w:ascii="Times New Roman"/>
          <w:b w:val="false"/>
          <w:i w:val="false"/>
          <w:color w:val="000000"/>
          <w:sz w:val="28"/>
        </w:rPr>
        <w:t>
      түрлі дәрмектердің түйіршіктерін кептірудің температуралық режимі;</w:t>
      </w:r>
    </w:p>
    <w:bookmarkEnd w:id="1981"/>
    <w:bookmarkStart w:name="z1985" w:id="1982"/>
    <w:p>
      <w:pPr>
        <w:spacing w:after="0"/>
        <w:ind w:left="0"/>
        <w:jc w:val="both"/>
      </w:pPr>
      <w:r>
        <w:rPr>
          <w:rFonts w:ascii="Times New Roman"/>
          <w:b w:val="false"/>
          <w:i w:val="false"/>
          <w:color w:val="000000"/>
          <w:sz w:val="28"/>
        </w:rPr>
        <w:t>
      түйіршіктелетін дәрмектердің физикалық және химиялық қасиеттері, оларға қойылатын талаптар.</w:t>
      </w:r>
    </w:p>
    <w:bookmarkEnd w:id="1982"/>
    <w:bookmarkStart w:name="z1986" w:id="1983"/>
    <w:p>
      <w:pPr>
        <w:spacing w:after="0"/>
        <w:ind w:left="0"/>
        <w:jc w:val="both"/>
      </w:pPr>
      <w:r>
        <w:rPr>
          <w:rFonts w:ascii="Times New Roman"/>
          <w:b w:val="false"/>
          <w:i w:val="false"/>
          <w:color w:val="000000"/>
          <w:sz w:val="28"/>
        </w:rPr>
        <w:t>
      Параграф 2. Түйіршіктеуші 4-разряд</w:t>
      </w:r>
    </w:p>
    <w:bookmarkEnd w:id="1983"/>
    <w:bookmarkStart w:name="z1987" w:id="1984"/>
    <w:p>
      <w:pPr>
        <w:spacing w:after="0"/>
        <w:ind w:left="0"/>
        <w:jc w:val="both"/>
      </w:pPr>
      <w:r>
        <w:rPr>
          <w:rFonts w:ascii="Times New Roman"/>
          <w:b w:val="false"/>
          <w:i w:val="false"/>
          <w:color w:val="000000"/>
          <w:sz w:val="28"/>
        </w:rPr>
        <w:t>
      285. Жұмыс сипаттамасы:</w:t>
      </w:r>
    </w:p>
    <w:bookmarkEnd w:id="1984"/>
    <w:bookmarkStart w:name="z1988" w:id="1985"/>
    <w:p>
      <w:pPr>
        <w:spacing w:after="0"/>
        <w:ind w:left="0"/>
        <w:jc w:val="both"/>
      </w:pPr>
      <w:r>
        <w:rPr>
          <w:rFonts w:ascii="Times New Roman"/>
          <w:b w:val="false"/>
          <w:i w:val="false"/>
          <w:color w:val="000000"/>
          <w:sz w:val="28"/>
        </w:rPr>
        <w:t>
      медицинаға арналған түрлі дәрмектер үшін жартылай фабрикаттарды түйіршектеудің механизацияланған процесі жекелеген операцияларын жүргізу;</w:t>
      </w:r>
    </w:p>
    <w:bookmarkEnd w:id="1985"/>
    <w:bookmarkStart w:name="z1989" w:id="1986"/>
    <w:p>
      <w:pPr>
        <w:spacing w:after="0"/>
        <w:ind w:left="0"/>
        <w:jc w:val="both"/>
      </w:pPr>
      <w:r>
        <w:rPr>
          <w:rFonts w:ascii="Times New Roman"/>
          <w:b w:val="false"/>
          <w:i w:val="false"/>
          <w:color w:val="000000"/>
          <w:sz w:val="28"/>
        </w:rPr>
        <w:t>
      массаны түйіршектеуге дайындау: берілген рецепті бойынша материалдарды өлшеу, қоспаны талап етілетін тығыздыққа дейін жеткізу;</w:t>
      </w:r>
    </w:p>
    <w:bookmarkEnd w:id="1986"/>
    <w:bookmarkStart w:name="z1990" w:id="1987"/>
    <w:p>
      <w:pPr>
        <w:spacing w:after="0"/>
        <w:ind w:left="0"/>
        <w:jc w:val="both"/>
      </w:pPr>
      <w:r>
        <w:rPr>
          <w:rFonts w:ascii="Times New Roman"/>
          <w:b w:val="false"/>
          <w:i w:val="false"/>
          <w:color w:val="000000"/>
          <w:sz w:val="28"/>
        </w:rPr>
        <w:t>
      массаны түйіршіктеу машинасы арқылы өз бетінше есептеу;</w:t>
      </w:r>
    </w:p>
    <w:bookmarkEnd w:id="1987"/>
    <w:bookmarkStart w:name="z1991" w:id="1988"/>
    <w:p>
      <w:pPr>
        <w:spacing w:after="0"/>
        <w:ind w:left="0"/>
        <w:jc w:val="both"/>
      </w:pPr>
      <w:r>
        <w:rPr>
          <w:rFonts w:ascii="Times New Roman"/>
          <w:b w:val="false"/>
          <w:i w:val="false"/>
          <w:color w:val="000000"/>
          <w:sz w:val="28"/>
        </w:rPr>
        <w:t>
      берілген түйіршіктеу мөлшеріне дейін ұстау;</w:t>
      </w:r>
    </w:p>
    <w:bookmarkEnd w:id="1988"/>
    <w:bookmarkStart w:name="z1992" w:id="1989"/>
    <w:p>
      <w:pPr>
        <w:spacing w:after="0"/>
        <w:ind w:left="0"/>
        <w:jc w:val="both"/>
      </w:pPr>
      <w:r>
        <w:rPr>
          <w:rFonts w:ascii="Times New Roman"/>
          <w:b w:val="false"/>
          <w:i w:val="false"/>
          <w:color w:val="000000"/>
          <w:sz w:val="28"/>
        </w:rPr>
        <w:t>
      түйіршіктерді кептіру құрылғысына салу, белгілі бір ылғалдыққа дейін түйіршіктерді кептіру, берілген температуралық режимді бақылау-өлшеу аспаптарының көрсеткіштері бойынша сақтау;</w:t>
      </w:r>
    </w:p>
    <w:bookmarkEnd w:id="1989"/>
    <w:bookmarkStart w:name="z1993" w:id="1990"/>
    <w:p>
      <w:pPr>
        <w:spacing w:after="0"/>
        <w:ind w:left="0"/>
        <w:jc w:val="both"/>
      </w:pPr>
      <w:r>
        <w:rPr>
          <w:rFonts w:ascii="Times New Roman"/>
          <w:b w:val="false"/>
          <w:i w:val="false"/>
          <w:color w:val="000000"/>
          <w:sz w:val="28"/>
        </w:rPr>
        <w:t>
      түйіршіктеу машинасын тазарту;</w:t>
      </w:r>
    </w:p>
    <w:bookmarkEnd w:id="1990"/>
    <w:bookmarkStart w:name="z1994" w:id="1991"/>
    <w:p>
      <w:pPr>
        <w:spacing w:after="0"/>
        <w:ind w:left="0"/>
        <w:jc w:val="both"/>
      </w:pPr>
      <w:r>
        <w:rPr>
          <w:rFonts w:ascii="Times New Roman"/>
          <w:b w:val="false"/>
          <w:i w:val="false"/>
          <w:color w:val="000000"/>
          <w:sz w:val="28"/>
        </w:rPr>
        <w:t>
      түйіршіктелетін дәрмектердің шығуын есептеу;</w:t>
      </w:r>
    </w:p>
    <w:bookmarkEnd w:id="1991"/>
    <w:bookmarkStart w:name="z1995" w:id="1992"/>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1992"/>
    <w:bookmarkStart w:name="z1996" w:id="1993"/>
    <w:p>
      <w:pPr>
        <w:spacing w:after="0"/>
        <w:ind w:left="0"/>
        <w:jc w:val="both"/>
      </w:pPr>
      <w:r>
        <w:rPr>
          <w:rFonts w:ascii="Times New Roman"/>
          <w:b w:val="false"/>
          <w:i w:val="false"/>
          <w:color w:val="000000"/>
          <w:sz w:val="28"/>
        </w:rPr>
        <w:t>
      286. Білуге тиіс:</w:t>
      </w:r>
    </w:p>
    <w:bookmarkEnd w:id="1993"/>
    <w:bookmarkStart w:name="z1997" w:id="1994"/>
    <w:p>
      <w:pPr>
        <w:spacing w:after="0"/>
        <w:ind w:left="0"/>
        <w:jc w:val="both"/>
      </w:pPr>
      <w:r>
        <w:rPr>
          <w:rFonts w:ascii="Times New Roman"/>
          <w:b w:val="false"/>
          <w:i w:val="false"/>
          <w:color w:val="000000"/>
          <w:sz w:val="28"/>
        </w:rPr>
        <w:t>
      түрлі дәрмектерді механизацияланған түйіршіктеу кезінде операциялардың технологиялық кезектілігі;</w:t>
      </w:r>
    </w:p>
    <w:bookmarkEnd w:id="1994"/>
    <w:bookmarkStart w:name="z1998" w:id="1995"/>
    <w:p>
      <w:pPr>
        <w:spacing w:after="0"/>
        <w:ind w:left="0"/>
        <w:jc w:val="both"/>
      </w:pPr>
      <w:r>
        <w:rPr>
          <w:rFonts w:ascii="Times New Roman"/>
          <w:b w:val="false"/>
          <w:i w:val="false"/>
          <w:color w:val="000000"/>
          <w:sz w:val="28"/>
        </w:rPr>
        <w:t>
      түйіршіктеуге арналған құрам, тығыздық және ылғалдығын;</w:t>
      </w:r>
    </w:p>
    <w:bookmarkEnd w:id="1995"/>
    <w:bookmarkStart w:name="z1999" w:id="1996"/>
    <w:p>
      <w:pPr>
        <w:spacing w:after="0"/>
        <w:ind w:left="0"/>
        <w:jc w:val="both"/>
      </w:pPr>
      <w:r>
        <w:rPr>
          <w:rFonts w:ascii="Times New Roman"/>
          <w:b w:val="false"/>
          <w:i w:val="false"/>
          <w:color w:val="000000"/>
          <w:sz w:val="28"/>
        </w:rPr>
        <w:t>
      түйіршіктеу машинасы мен кептіргіштердің құрылысы мен жұмыс істеу принципі;</w:t>
      </w:r>
    </w:p>
    <w:bookmarkEnd w:id="1996"/>
    <w:bookmarkStart w:name="z2000" w:id="1997"/>
    <w:p>
      <w:pPr>
        <w:spacing w:after="0"/>
        <w:ind w:left="0"/>
        <w:jc w:val="both"/>
      </w:pPr>
      <w:r>
        <w:rPr>
          <w:rFonts w:ascii="Times New Roman"/>
          <w:b w:val="false"/>
          <w:i w:val="false"/>
          <w:color w:val="000000"/>
          <w:sz w:val="28"/>
        </w:rPr>
        <w:t>
      түрлі дәрмектердің түйіршіктерін кептірудің температуралық режимі;</w:t>
      </w:r>
    </w:p>
    <w:bookmarkEnd w:id="1997"/>
    <w:bookmarkStart w:name="z2001" w:id="1998"/>
    <w:p>
      <w:pPr>
        <w:spacing w:after="0"/>
        <w:ind w:left="0"/>
        <w:jc w:val="both"/>
      </w:pPr>
      <w:r>
        <w:rPr>
          <w:rFonts w:ascii="Times New Roman"/>
          <w:b w:val="false"/>
          <w:i w:val="false"/>
          <w:color w:val="000000"/>
          <w:sz w:val="28"/>
        </w:rPr>
        <w:t>
      түйіршіктелетін дәрмектердің физикалық және химиялық қасиеттері, оларға қойылатын талаптар.</w:t>
      </w:r>
    </w:p>
    <w:bookmarkEnd w:id="1998"/>
    <w:bookmarkStart w:name="z2002" w:id="1999"/>
    <w:p>
      <w:pPr>
        <w:spacing w:after="0"/>
        <w:ind w:left="0"/>
        <w:jc w:val="both"/>
      </w:pPr>
      <w:r>
        <w:rPr>
          <w:rFonts w:ascii="Times New Roman"/>
          <w:b w:val="false"/>
          <w:i w:val="false"/>
          <w:color w:val="000000"/>
          <w:sz w:val="28"/>
        </w:rPr>
        <w:t>
      60. Медициналық дәрмектерді мөлшерлеуші</w:t>
      </w:r>
    </w:p>
    <w:bookmarkEnd w:id="1999"/>
    <w:bookmarkStart w:name="z2003" w:id="2000"/>
    <w:p>
      <w:pPr>
        <w:spacing w:after="0"/>
        <w:ind w:left="0"/>
        <w:jc w:val="both"/>
      </w:pPr>
      <w:r>
        <w:rPr>
          <w:rFonts w:ascii="Times New Roman"/>
          <w:b w:val="false"/>
          <w:i w:val="false"/>
          <w:color w:val="000000"/>
          <w:sz w:val="28"/>
        </w:rPr>
        <w:t>
      Параграф 1. Медициналық дәрмектерді мөлшерлеуші, 1-разряд</w:t>
      </w:r>
    </w:p>
    <w:bookmarkEnd w:id="2000"/>
    <w:bookmarkStart w:name="z2004" w:id="2001"/>
    <w:p>
      <w:pPr>
        <w:spacing w:after="0"/>
        <w:ind w:left="0"/>
        <w:jc w:val="both"/>
      </w:pPr>
      <w:r>
        <w:rPr>
          <w:rFonts w:ascii="Times New Roman"/>
          <w:b w:val="false"/>
          <w:i w:val="false"/>
          <w:color w:val="000000"/>
          <w:sz w:val="28"/>
        </w:rPr>
        <w:t>
      287. Жұмыс сипаттамасы:</w:t>
      </w:r>
    </w:p>
    <w:bookmarkEnd w:id="2001"/>
    <w:bookmarkStart w:name="z2005" w:id="2002"/>
    <w:p>
      <w:pPr>
        <w:spacing w:after="0"/>
        <w:ind w:left="0"/>
        <w:jc w:val="both"/>
      </w:pPr>
      <w:r>
        <w:rPr>
          <w:rFonts w:ascii="Times New Roman"/>
          <w:b w:val="false"/>
          <w:i w:val="false"/>
          <w:color w:val="000000"/>
          <w:sz w:val="28"/>
        </w:rPr>
        <w:t>
      қосалқы жұмыстарды (бос ампулалы қораптарды жіберу, мөлшерленген ампулаларды қабылдау және тағы басқа) орындау; анағұрлым жоғары білікті мөлшерлеушінің басшылығымен мөлшерлеуде міндетті дәрмектерді мөлшерлеудің дәлдігін немесе басқа да шарттарын жүйелі түрде тексеру;</w:t>
      </w:r>
    </w:p>
    <w:bookmarkEnd w:id="2002"/>
    <w:bookmarkStart w:name="z2006" w:id="2003"/>
    <w:p>
      <w:pPr>
        <w:spacing w:after="0"/>
        <w:ind w:left="0"/>
        <w:jc w:val="both"/>
      </w:pPr>
      <w:r>
        <w:rPr>
          <w:rFonts w:ascii="Times New Roman"/>
          <w:b w:val="false"/>
          <w:i w:val="false"/>
          <w:color w:val="000000"/>
          <w:sz w:val="28"/>
        </w:rPr>
        <w:t>
      бағыт парақтарын толтыру.</w:t>
      </w:r>
    </w:p>
    <w:bookmarkEnd w:id="2003"/>
    <w:bookmarkStart w:name="z2007" w:id="2004"/>
    <w:p>
      <w:pPr>
        <w:spacing w:after="0"/>
        <w:ind w:left="0"/>
        <w:jc w:val="both"/>
      </w:pPr>
      <w:r>
        <w:rPr>
          <w:rFonts w:ascii="Times New Roman"/>
          <w:b w:val="false"/>
          <w:i w:val="false"/>
          <w:color w:val="000000"/>
          <w:sz w:val="28"/>
        </w:rPr>
        <w:t>
      288. Білуге тиіс:</w:t>
      </w:r>
    </w:p>
    <w:bookmarkEnd w:id="2004"/>
    <w:bookmarkStart w:name="z2008" w:id="2005"/>
    <w:p>
      <w:pPr>
        <w:spacing w:after="0"/>
        <w:ind w:left="0"/>
        <w:jc w:val="both"/>
      </w:pPr>
      <w:r>
        <w:rPr>
          <w:rFonts w:ascii="Times New Roman"/>
          <w:b w:val="false"/>
          <w:i w:val="false"/>
          <w:color w:val="000000"/>
          <w:sz w:val="28"/>
        </w:rPr>
        <w:t>
      қолданылатын айлабұйымдар мен құрғақ немесе сұйық медициналық немесе ветеринарлық дәрмектерді қолмен мөлшерлеу жолдары;</w:t>
      </w:r>
    </w:p>
    <w:bookmarkEnd w:id="2005"/>
    <w:bookmarkStart w:name="z2009" w:id="2006"/>
    <w:p>
      <w:pPr>
        <w:spacing w:after="0"/>
        <w:ind w:left="0"/>
        <w:jc w:val="both"/>
      </w:pPr>
      <w:r>
        <w:rPr>
          <w:rFonts w:ascii="Times New Roman"/>
          <w:b w:val="false"/>
          <w:i w:val="false"/>
          <w:color w:val="000000"/>
          <w:sz w:val="28"/>
        </w:rPr>
        <w:t>
      мөлшерлеудің дәлдігін тексеру тәсілдері;</w:t>
      </w:r>
    </w:p>
    <w:bookmarkEnd w:id="2006"/>
    <w:bookmarkStart w:name="z2010" w:id="2007"/>
    <w:p>
      <w:pPr>
        <w:spacing w:after="0"/>
        <w:ind w:left="0"/>
        <w:jc w:val="both"/>
      </w:pPr>
      <w:r>
        <w:rPr>
          <w:rFonts w:ascii="Times New Roman"/>
          <w:b w:val="false"/>
          <w:i w:val="false"/>
          <w:color w:val="000000"/>
          <w:sz w:val="28"/>
        </w:rPr>
        <w:t>
      дәрмектерді мөлшерлеуге қойылатын стерилділік талаптары, мөлшерленетін дәрмектердің қызметі.</w:t>
      </w:r>
    </w:p>
    <w:bookmarkEnd w:id="2007"/>
    <w:bookmarkStart w:name="z2011" w:id="2008"/>
    <w:p>
      <w:pPr>
        <w:spacing w:after="0"/>
        <w:ind w:left="0"/>
        <w:jc w:val="both"/>
      </w:pPr>
      <w:r>
        <w:rPr>
          <w:rFonts w:ascii="Times New Roman"/>
          <w:b w:val="false"/>
          <w:i w:val="false"/>
          <w:color w:val="000000"/>
          <w:sz w:val="28"/>
        </w:rPr>
        <w:t>
      Параграф 2. Медициналық дәрмектерді мөлшерлеуші, 2-разряд</w:t>
      </w:r>
    </w:p>
    <w:bookmarkEnd w:id="2008"/>
    <w:bookmarkStart w:name="z2012" w:id="2009"/>
    <w:p>
      <w:pPr>
        <w:spacing w:after="0"/>
        <w:ind w:left="0"/>
        <w:jc w:val="both"/>
      </w:pPr>
      <w:r>
        <w:rPr>
          <w:rFonts w:ascii="Times New Roman"/>
          <w:b w:val="false"/>
          <w:i w:val="false"/>
          <w:color w:val="000000"/>
          <w:sz w:val="28"/>
        </w:rPr>
        <w:t>
      289. Жұмыс сипаттамасы:</w:t>
      </w:r>
    </w:p>
    <w:bookmarkEnd w:id="2009"/>
    <w:bookmarkStart w:name="z2013" w:id="2010"/>
    <w:p>
      <w:pPr>
        <w:spacing w:after="0"/>
        <w:ind w:left="0"/>
        <w:jc w:val="both"/>
      </w:pPr>
      <w:r>
        <w:rPr>
          <w:rFonts w:ascii="Times New Roman"/>
          <w:b w:val="false"/>
          <w:i w:val="false"/>
          <w:color w:val="000000"/>
          <w:sz w:val="28"/>
        </w:rPr>
        <w:t>
      техникалық талаптарға сәйкес көзделген дәлдікпен стерилді немесе басқа да ерекше жағдайларда қолданылатын айлабұйымдар мен құрғақ немесе сұйық медициналық немесе ветеринарлық дәрмектерді қолмен мөлшерлеу;</w:t>
      </w:r>
    </w:p>
    <w:bookmarkEnd w:id="2010"/>
    <w:bookmarkStart w:name="z2014" w:id="2011"/>
    <w:p>
      <w:pPr>
        <w:spacing w:after="0"/>
        <w:ind w:left="0"/>
        <w:jc w:val="both"/>
      </w:pPr>
      <w:r>
        <w:rPr>
          <w:rFonts w:ascii="Times New Roman"/>
          <w:b w:val="false"/>
          <w:i w:val="false"/>
          <w:color w:val="000000"/>
          <w:sz w:val="28"/>
        </w:rPr>
        <w:t>
      анағұрлым жоғары білікті мөлшерлеушінің басшылығымен техникалық талаптарда көзделген мөлшерлеуде міндетті дәрмектерді мөлшерлеудің дәлдігін немесе басқа да шарттарын жүйелі түрде тексеру;</w:t>
      </w:r>
    </w:p>
    <w:bookmarkEnd w:id="2011"/>
    <w:bookmarkStart w:name="z2015" w:id="2012"/>
    <w:p>
      <w:pPr>
        <w:spacing w:after="0"/>
        <w:ind w:left="0"/>
        <w:jc w:val="both"/>
      </w:pPr>
      <w:r>
        <w:rPr>
          <w:rFonts w:ascii="Times New Roman"/>
          <w:b w:val="false"/>
          <w:i w:val="false"/>
          <w:color w:val="000000"/>
          <w:sz w:val="28"/>
        </w:rPr>
        <w:t>
      бағыт парақтарын толтыру.</w:t>
      </w:r>
    </w:p>
    <w:bookmarkEnd w:id="2012"/>
    <w:bookmarkStart w:name="z2016" w:id="2013"/>
    <w:p>
      <w:pPr>
        <w:spacing w:after="0"/>
        <w:ind w:left="0"/>
        <w:jc w:val="both"/>
      </w:pPr>
      <w:r>
        <w:rPr>
          <w:rFonts w:ascii="Times New Roman"/>
          <w:b w:val="false"/>
          <w:i w:val="false"/>
          <w:color w:val="000000"/>
          <w:sz w:val="28"/>
        </w:rPr>
        <w:t>
      290. Білуге тиіс:</w:t>
      </w:r>
    </w:p>
    <w:bookmarkEnd w:id="2013"/>
    <w:bookmarkStart w:name="z2017" w:id="2014"/>
    <w:p>
      <w:pPr>
        <w:spacing w:after="0"/>
        <w:ind w:left="0"/>
        <w:jc w:val="both"/>
      </w:pPr>
      <w:r>
        <w:rPr>
          <w:rFonts w:ascii="Times New Roman"/>
          <w:b w:val="false"/>
          <w:i w:val="false"/>
          <w:color w:val="000000"/>
          <w:sz w:val="28"/>
        </w:rPr>
        <w:t>
      қолданылатын айлабұйымдар мен құрғақ немесе сұйық медициналық немесе ветеринарлық дәрмектерді қолмен мөлшерлеу жолдары;</w:t>
      </w:r>
    </w:p>
    <w:bookmarkEnd w:id="2014"/>
    <w:bookmarkStart w:name="z2018" w:id="2015"/>
    <w:p>
      <w:pPr>
        <w:spacing w:after="0"/>
        <w:ind w:left="0"/>
        <w:jc w:val="both"/>
      </w:pPr>
      <w:r>
        <w:rPr>
          <w:rFonts w:ascii="Times New Roman"/>
          <w:b w:val="false"/>
          <w:i w:val="false"/>
          <w:color w:val="000000"/>
          <w:sz w:val="28"/>
        </w:rPr>
        <w:t>
      мөлшерлеудің дәлдігін тексеру тәсілдері;</w:t>
      </w:r>
    </w:p>
    <w:bookmarkEnd w:id="2015"/>
    <w:bookmarkStart w:name="z2019" w:id="2016"/>
    <w:p>
      <w:pPr>
        <w:spacing w:after="0"/>
        <w:ind w:left="0"/>
        <w:jc w:val="both"/>
      </w:pPr>
      <w:r>
        <w:rPr>
          <w:rFonts w:ascii="Times New Roman"/>
          <w:b w:val="false"/>
          <w:i w:val="false"/>
          <w:color w:val="000000"/>
          <w:sz w:val="28"/>
        </w:rPr>
        <w:t>
      дәрмектерді мөлшерлеуге қойылатын стерилділік талаптары, мөлшерленетін дәрмектердің қызметі.</w:t>
      </w:r>
    </w:p>
    <w:bookmarkEnd w:id="2016"/>
    <w:bookmarkStart w:name="z2020" w:id="2017"/>
    <w:p>
      <w:pPr>
        <w:spacing w:after="0"/>
        <w:ind w:left="0"/>
        <w:jc w:val="both"/>
      </w:pPr>
      <w:r>
        <w:rPr>
          <w:rFonts w:ascii="Times New Roman"/>
          <w:b w:val="false"/>
          <w:i w:val="false"/>
          <w:color w:val="000000"/>
          <w:sz w:val="28"/>
        </w:rPr>
        <w:t>
      291. Жұмыс үлгілері:</w:t>
      </w:r>
    </w:p>
    <w:bookmarkEnd w:id="2017"/>
    <w:bookmarkStart w:name="z2021" w:id="2018"/>
    <w:p>
      <w:pPr>
        <w:spacing w:after="0"/>
        <w:ind w:left="0"/>
        <w:jc w:val="both"/>
      </w:pPr>
      <w:r>
        <w:rPr>
          <w:rFonts w:ascii="Times New Roman"/>
          <w:b w:val="false"/>
          <w:i w:val="false"/>
          <w:color w:val="000000"/>
          <w:sz w:val="28"/>
        </w:rPr>
        <w:t>
      1) натрий гексеналы, мышьяк, антибиотиктер басқа да дәрмектер – мөлшерлеу.</w:t>
      </w:r>
    </w:p>
    <w:bookmarkEnd w:id="2018"/>
    <w:bookmarkStart w:name="z2022" w:id="2019"/>
    <w:p>
      <w:pPr>
        <w:spacing w:after="0"/>
        <w:ind w:left="0"/>
        <w:jc w:val="both"/>
      </w:pPr>
      <w:r>
        <w:rPr>
          <w:rFonts w:ascii="Times New Roman"/>
          <w:b w:val="false"/>
          <w:i w:val="false"/>
          <w:color w:val="000000"/>
          <w:sz w:val="28"/>
        </w:rPr>
        <w:t>
      Параграф 3. Медициналық дәрмектерді мөлшерлеуші, 3-разряд</w:t>
      </w:r>
    </w:p>
    <w:bookmarkEnd w:id="2019"/>
    <w:bookmarkStart w:name="z2023" w:id="2020"/>
    <w:p>
      <w:pPr>
        <w:spacing w:after="0"/>
        <w:ind w:left="0"/>
        <w:jc w:val="both"/>
      </w:pPr>
      <w:r>
        <w:rPr>
          <w:rFonts w:ascii="Times New Roman"/>
          <w:b w:val="false"/>
          <w:i w:val="false"/>
          <w:color w:val="000000"/>
          <w:sz w:val="28"/>
        </w:rPr>
        <w:t>
      292. Жұмыс сипаттамасы:</w:t>
      </w:r>
    </w:p>
    <w:bookmarkEnd w:id="2020"/>
    <w:bookmarkStart w:name="z2024" w:id="2021"/>
    <w:p>
      <w:pPr>
        <w:spacing w:after="0"/>
        <w:ind w:left="0"/>
        <w:jc w:val="both"/>
      </w:pPr>
      <w:r>
        <w:rPr>
          <w:rFonts w:ascii="Times New Roman"/>
          <w:b w:val="false"/>
          <w:i w:val="false"/>
          <w:color w:val="000000"/>
          <w:sz w:val="28"/>
        </w:rPr>
        <w:t>
      техникалық талаптарға сәйкес көзделген дәлдікпен стерилді немесе басқа да ерекше жағдайларда қолданылатын айлабұйымдар мен құрғақ немесе сұйық медициналық немесе ветеринарлық дәрмектерді қолмен мөлшерлеу; қолмен мөлшерлеуде төмендеу білікті мөлшерлеушінің жұмысын үйлестіру;</w:t>
      </w:r>
    </w:p>
    <w:bookmarkEnd w:id="2021"/>
    <w:bookmarkStart w:name="z2025" w:id="2022"/>
    <w:p>
      <w:pPr>
        <w:spacing w:after="0"/>
        <w:ind w:left="0"/>
        <w:jc w:val="both"/>
      </w:pPr>
      <w:r>
        <w:rPr>
          <w:rFonts w:ascii="Times New Roman"/>
          <w:b w:val="false"/>
          <w:i w:val="false"/>
          <w:color w:val="000000"/>
          <w:sz w:val="28"/>
        </w:rPr>
        <w:t>
      техникалық талаптарда көзделген мөлшерлеуде міндетті дәрмектерді мөлшерлеудің дәлдігін немесе басқа да шарттарын жүйелі түрде тексеру;</w:t>
      </w:r>
    </w:p>
    <w:bookmarkEnd w:id="2022"/>
    <w:bookmarkStart w:name="z2026" w:id="2023"/>
    <w:p>
      <w:pPr>
        <w:spacing w:after="0"/>
        <w:ind w:left="0"/>
        <w:jc w:val="both"/>
      </w:pPr>
      <w:r>
        <w:rPr>
          <w:rFonts w:ascii="Times New Roman"/>
          <w:b w:val="false"/>
          <w:i w:val="false"/>
          <w:color w:val="000000"/>
          <w:sz w:val="28"/>
        </w:rPr>
        <w:t>
      қызмет көрсетілетін жабдықтарды баптау, реттеу және ұсақ жөндеу;</w:t>
      </w:r>
    </w:p>
    <w:bookmarkEnd w:id="2023"/>
    <w:bookmarkStart w:name="z2027" w:id="2024"/>
    <w:p>
      <w:pPr>
        <w:spacing w:after="0"/>
        <w:ind w:left="0"/>
        <w:jc w:val="both"/>
      </w:pPr>
      <w:r>
        <w:rPr>
          <w:rFonts w:ascii="Times New Roman"/>
          <w:b w:val="false"/>
          <w:i w:val="false"/>
          <w:color w:val="000000"/>
          <w:sz w:val="28"/>
        </w:rPr>
        <w:t>
      бағыт парақтарын толтыру;</w:t>
      </w:r>
    </w:p>
    <w:bookmarkEnd w:id="2024"/>
    <w:bookmarkStart w:name="z2028" w:id="202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025"/>
    <w:bookmarkStart w:name="z2029" w:id="2026"/>
    <w:p>
      <w:pPr>
        <w:spacing w:after="0"/>
        <w:ind w:left="0"/>
        <w:jc w:val="both"/>
      </w:pPr>
      <w:r>
        <w:rPr>
          <w:rFonts w:ascii="Times New Roman"/>
          <w:b w:val="false"/>
          <w:i w:val="false"/>
          <w:color w:val="000000"/>
          <w:sz w:val="28"/>
        </w:rPr>
        <w:t>
      293. Білуге тиіс:</w:t>
      </w:r>
    </w:p>
    <w:bookmarkEnd w:id="2026"/>
    <w:bookmarkStart w:name="z2030" w:id="2027"/>
    <w:p>
      <w:pPr>
        <w:spacing w:after="0"/>
        <w:ind w:left="0"/>
        <w:jc w:val="both"/>
      </w:pPr>
      <w:r>
        <w:rPr>
          <w:rFonts w:ascii="Times New Roman"/>
          <w:b w:val="false"/>
          <w:i w:val="false"/>
          <w:color w:val="000000"/>
          <w:sz w:val="28"/>
        </w:rPr>
        <w:t>
      мөлшерленетін дәрмектердің қызметі, қолданылатын жабдықтарды реттеуге баптау тәсілдері;</w:t>
      </w:r>
    </w:p>
    <w:bookmarkEnd w:id="2027"/>
    <w:bookmarkStart w:name="z2031" w:id="2028"/>
    <w:p>
      <w:pPr>
        <w:spacing w:after="0"/>
        <w:ind w:left="0"/>
        <w:jc w:val="both"/>
      </w:pPr>
      <w:r>
        <w:rPr>
          <w:rFonts w:ascii="Times New Roman"/>
          <w:b w:val="false"/>
          <w:i w:val="false"/>
          <w:color w:val="000000"/>
          <w:sz w:val="28"/>
        </w:rPr>
        <w:t>
      құрғақ немесе сұйық дәрмектерді мөлшерлеу дәлдігін тексеру тәсілдері;</w:t>
      </w:r>
    </w:p>
    <w:bookmarkEnd w:id="2028"/>
    <w:bookmarkStart w:name="z2032" w:id="2029"/>
    <w:p>
      <w:pPr>
        <w:spacing w:after="0"/>
        <w:ind w:left="0"/>
        <w:jc w:val="both"/>
      </w:pPr>
      <w:r>
        <w:rPr>
          <w:rFonts w:ascii="Times New Roman"/>
          <w:b w:val="false"/>
          <w:i w:val="false"/>
          <w:color w:val="000000"/>
          <w:sz w:val="28"/>
        </w:rPr>
        <w:t>
      асептика, стерилділік және басқа да медициналық дәрмектерді мөлшерлеуде міндетті шарттардың талаптары, мөлшерленетін дәрмектердің физикалық және химиялық қасиеті, оларға қойылатын талаптар.</w:t>
      </w:r>
    </w:p>
    <w:bookmarkEnd w:id="2029"/>
    <w:bookmarkStart w:name="z2033" w:id="2030"/>
    <w:p>
      <w:pPr>
        <w:spacing w:after="0"/>
        <w:ind w:left="0"/>
        <w:jc w:val="both"/>
      </w:pPr>
      <w:r>
        <w:rPr>
          <w:rFonts w:ascii="Times New Roman"/>
          <w:b w:val="false"/>
          <w:i w:val="false"/>
          <w:color w:val="000000"/>
          <w:sz w:val="28"/>
        </w:rPr>
        <w:t>
      61. Байлайтын материалдардың жартылай фабрикаттарын дайындаушы</w:t>
      </w:r>
    </w:p>
    <w:bookmarkEnd w:id="2030"/>
    <w:bookmarkStart w:name="z2034" w:id="2031"/>
    <w:p>
      <w:pPr>
        <w:spacing w:after="0"/>
        <w:ind w:left="0"/>
        <w:jc w:val="both"/>
      </w:pPr>
      <w:r>
        <w:rPr>
          <w:rFonts w:ascii="Times New Roman"/>
          <w:b w:val="false"/>
          <w:i w:val="false"/>
          <w:color w:val="000000"/>
          <w:sz w:val="28"/>
        </w:rPr>
        <w:t>
      Параграф 1. Байлайтын материалдардың жартылай фабрикаттарын</w:t>
      </w:r>
    </w:p>
    <w:bookmarkEnd w:id="2031"/>
    <w:p>
      <w:pPr>
        <w:spacing w:after="0"/>
        <w:ind w:left="0"/>
        <w:jc w:val="both"/>
      </w:pPr>
      <w:r>
        <w:rPr>
          <w:rFonts w:ascii="Times New Roman"/>
          <w:b w:val="false"/>
          <w:i w:val="false"/>
          <w:color w:val="000000"/>
          <w:sz w:val="28"/>
        </w:rPr>
        <w:t>
      дайындаушы, 1-разряд</w:t>
      </w:r>
    </w:p>
    <w:bookmarkStart w:name="z2035" w:id="2032"/>
    <w:p>
      <w:pPr>
        <w:spacing w:after="0"/>
        <w:ind w:left="0"/>
        <w:jc w:val="both"/>
      </w:pPr>
      <w:r>
        <w:rPr>
          <w:rFonts w:ascii="Times New Roman"/>
          <w:b w:val="false"/>
          <w:i w:val="false"/>
          <w:color w:val="000000"/>
          <w:sz w:val="28"/>
        </w:rPr>
        <w:t>
      294. Жұмыс сипаттамасы:</w:t>
      </w:r>
    </w:p>
    <w:bookmarkEnd w:id="2032"/>
    <w:bookmarkStart w:name="z2036" w:id="2033"/>
    <w:p>
      <w:pPr>
        <w:spacing w:after="0"/>
        <w:ind w:left="0"/>
        <w:jc w:val="both"/>
      </w:pPr>
      <w:r>
        <w:rPr>
          <w:rFonts w:ascii="Times New Roman"/>
          <w:b w:val="false"/>
          <w:i w:val="false"/>
          <w:color w:val="000000"/>
          <w:sz w:val="28"/>
        </w:rPr>
        <w:t>
      бумаларды тігу және мақта немесе дәкені орауынан босату;</w:t>
      </w:r>
    </w:p>
    <w:bookmarkEnd w:id="2033"/>
    <w:bookmarkStart w:name="z2037" w:id="2034"/>
    <w:p>
      <w:pPr>
        <w:spacing w:after="0"/>
        <w:ind w:left="0"/>
        <w:jc w:val="both"/>
      </w:pPr>
      <w:r>
        <w:rPr>
          <w:rFonts w:ascii="Times New Roman"/>
          <w:b w:val="false"/>
          <w:i w:val="false"/>
          <w:color w:val="000000"/>
          <w:sz w:val="28"/>
        </w:rPr>
        <w:t>
      берілген ұзындықта үстелге дәкені төсеу, берілген ені бойынша мақтаның жолағын кесіп алу; дәкеге біркелкі етіп мақтаны салу;</w:t>
      </w:r>
    </w:p>
    <w:bookmarkEnd w:id="2034"/>
    <w:bookmarkStart w:name="z2038" w:id="2035"/>
    <w:p>
      <w:pPr>
        <w:spacing w:after="0"/>
        <w:ind w:left="0"/>
        <w:jc w:val="both"/>
      </w:pPr>
      <w:r>
        <w:rPr>
          <w:rFonts w:ascii="Times New Roman"/>
          <w:b w:val="false"/>
          <w:i w:val="false"/>
          <w:color w:val="000000"/>
          <w:sz w:val="28"/>
        </w:rPr>
        <w:t>
      мақтаны дәкемен орау және техникалық талаптарға сәйкес қалау;</w:t>
      </w:r>
    </w:p>
    <w:bookmarkEnd w:id="2035"/>
    <w:bookmarkStart w:name="z2039" w:id="2036"/>
    <w:p>
      <w:pPr>
        <w:spacing w:after="0"/>
        <w:ind w:left="0"/>
        <w:jc w:val="both"/>
      </w:pPr>
      <w:r>
        <w:rPr>
          <w:rFonts w:ascii="Times New Roman"/>
          <w:b w:val="false"/>
          <w:i w:val="false"/>
          <w:color w:val="000000"/>
          <w:sz w:val="28"/>
        </w:rPr>
        <w:t>
      дәкені оралуына қарай үстелде қарау;</w:t>
      </w:r>
    </w:p>
    <w:bookmarkEnd w:id="2036"/>
    <w:bookmarkStart w:name="z2040" w:id="2037"/>
    <w:p>
      <w:pPr>
        <w:spacing w:after="0"/>
        <w:ind w:left="0"/>
        <w:jc w:val="both"/>
      </w:pPr>
      <w:r>
        <w:rPr>
          <w:rFonts w:ascii="Times New Roman"/>
          <w:b w:val="false"/>
          <w:i w:val="false"/>
          <w:color w:val="000000"/>
          <w:sz w:val="28"/>
        </w:rPr>
        <w:t>
      кемшіліктерін (дақтарды, үзілген жерлерін) анықтау және оны қайшымен кесу;</w:t>
      </w:r>
    </w:p>
    <w:bookmarkEnd w:id="2037"/>
    <w:bookmarkStart w:name="z2041" w:id="2038"/>
    <w:p>
      <w:pPr>
        <w:spacing w:after="0"/>
        <w:ind w:left="0"/>
        <w:jc w:val="both"/>
      </w:pPr>
      <w:r>
        <w:rPr>
          <w:rFonts w:ascii="Times New Roman"/>
          <w:b w:val="false"/>
          <w:i w:val="false"/>
          <w:color w:val="000000"/>
          <w:sz w:val="28"/>
        </w:rPr>
        <w:t>
      енінің қисық жерлерін жою және тігуге дайындау.</w:t>
      </w:r>
    </w:p>
    <w:bookmarkEnd w:id="2038"/>
    <w:bookmarkStart w:name="z2042" w:id="2039"/>
    <w:p>
      <w:pPr>
        <w:spacing w:after="0"/>
        <w:ind w:left="0"/>
        <w:jc w:val="both"/>
      </w:pPr>
      <w:r>
        <w:rPr>
          <w:rFonts w:ascii="Times New Roman"/>
          <w:b w:val="false"/>
          <w:i w:val="false"/>
          <w:color w:val="000000"/>
          <w:sz w:val="28"/>
        </w:rPr>
        <w:t>
      295. Білуге тиіс:</w:t>
      </w:r>
    </w:p>
    <w:bookmarkEnd w:id="2039"/>
    <w:bookmarkStart w:name="z2043" w:id="2040"/>
    <w:p>
      <w:pPr>
        <w:spacing w:after="0"/>
        <w:ind w:left="0"/>
        <w:jc w:val="both"/>
      </w:pPr>
      <w:r>
        <w:rPr>
          <w:rFonts w:ascii="Times New Roman"/>
          <w:b w:val="false"/>
          <w:i w:val="false"/>
          <w:color w:val="000000"/>
          <w:sz w:val="28"/>
        </w:rPr>
        <w:t>
      мақта, дәке және мақта-дәке таспаларының сапасына қойылатын талаптар, өңделетін өнімнің қызметі, дәке және мақтаның кемшілік түрлері;</w:t>
      </w:r>
    </w:p>
    <w:bookmarkEnd w:id="2040"/>
    <w:bookmarkStart w:name="z2044" w:id="2041"/>
    <w:p>
      <w:pPr>
        <w:spacing w:after="0"/>
        <w:ind w:left="0"/>
        <w:jc w:val="both"/>
      </w:pPr>
      <w:r>
        <w:rPr>
          <w:rFonts w:ascii="Times New Roman"/>
          <w:b w:val="false"/>
          <w:i w:val="false"/>
          <w:color w:val="000000"/>
          <w:sz w:val="28"/>
        </w:rPr>
        <w:t>
      дәкелерді түйреу жолдары.</w:t>
      </w:r>
    </w:p>
    <w:bookmarkEnd w:id="2041"/>
    <w:bookmarkStart w:name="z2045" w:id="2042"/>
    <w:p>
      <w:pPr>
        <w:spacing w:after="0"/>
        <w:ind w:left="0"/>
        <w:jc w:val="both"/>
      </w:pPr>
      <w:r>
        <w:rPr>
          <w:rFonts w:ascii="Times New Roman"/>
          <w:b w:val="false"/>
          <w:i w:val="false"/>
          <w:color w:val="000000"/>
          <w:sz w:val="28"/>
        </w:rPr>
        <w:t xml:space="preserve">
      Параграф 2. Байлайтын материалдардың жартылай фабрикаттарын </w:t>
      </w:r>
    </w:p>
    <w:bookmarkEnd w:id="2042"/>
    <w:p>
      <w:pPr>
        <w:spacing w:after="0"/>
        <w:ind w:left="0"/>
        <w:jc w:val="both"/>
      </w:pPr>
      <w:r>
        <w:rPr>
          <w:rFonts w:ascii="Times New Roman"/>
          <w:b w:val="false"/>
          <w:i w:val="false"/>
          <w:color w:val="000000"/>
          <w:sz w:val="28"/>
        </w:rPr>
        <w:t>
      дайындаушы, 2-разряд</w:t>
      </w:r>
    </w:p>
    <w:bookmarkStart w:name="z2046" w:id="2043"/>
    <w:p>
      <w:pPr>
        <w:spacing w:after="0"/>
        <w:ind w:left="0"/>
        <w:jc w:val="both"/>
      </w:pPr>
      <w:r>
        <w:rPr>
          <w:rFonts w:ascii="Times New Roman"/>
          <w:b w:val="false"/>
          <w:i w:val="false"/>
          <w:color w:val="000000"/>
          <w:sz w:val="28"/>
        </w:rPr>
        <w:t>
      296. Жұмыс сипаттамасы:</w:t>
      </w:r>
    </w:p>
    <w:bookmarkEnd w:id="2043"/>
    <w:bookmarkStart w:name="z2047" w:id="2044"/>
    <w:p>
      <w:pPr>
        <w:spacing w:after="0"/>
        <w:ind w:left="0"/>
        <w:jc w:val="both"/>
      </w:pPr>
      <w:r>
        <w:rPr>
          <w:rFonts w:ascii="Times New Roman"/>
          <w:b w:val="false"/>
          <w:i w:val="false"/>
          <w:color w:val="000000"/>
          <w:sz w:val="28"/>
        </w:rPr>
        <w:t>
      бумаларды тігу және мақта немесе дәкені орауынан босату;</w:t>
      </w:r>
    </w:p>
    <w:bookmarkEnd w:id="2044"/>
    <w:bookmarkStart w:name="z2048" w:id="2045"/>
    <w:p>
      <w:pPr>
        <w:spacing w:after="0"/>
        <w:ind w:left="0"/>
        <w:jc w:val="both"/>
      </w:pPr>
      <w:r>
        <w:rPr>
          <w:rFonts w:ascii="Times New Roman"/>
          <w:b w:val="false"/>
          <w:i w:val="false"/>
          <w:color w:val="000000"/>
          <w:sz w:val="28"/>
        </w:rPr>
        <w:t>
      лейкопластырь матасын еніне, түсіне, артикулына қарай сұрыптау;</w:t>
      </w:r>
    </w:p>
    <w:bookmarkEnd w:id="2045"/>
    <w:bookmarkStart w:name="z2049" w:id="2046"/>
    <w:p>
      <w:pPr>
        <w:spacing w:after="0"/>
        <w:ind w:left="0"/>
        <w:jc w:val="both"/>
      </w:pPr>
      <w:r>
        <w:rPr>
          <w:rFonts w:ascii="Times New Roman"/>
          <w:b w:val="false"/>
          <w:i w:val="false"/>
          <w:color w:val="000000"/>
          <w:sz w:val="28"/>
        </w:rPr>
        <w:t>
      ұштарын сыртқа қаратып тиісті ұзындықта таспаларға матаны іріктеу;</w:t>
      </w:r>
    </w:p>
    <w:bookmarkEnd w:id="2046"/>
    <w:bookmarkStart w:name="z2050" w:id="2047"/>
    <w:p>
      <w:pPr>
        <w:spacing w:after="0"/>
        <w:ind w:left="0"/>
        <w:jc w:val="both"/>
      </w:pPr>
      <w:r>
        <w:rPr>
          <w:rFonts w:ascii="Times New Roman"/>
          <w:b w:val="false"/>
          <w:i w:val="false"/>
          <w:color w:val="000000"/>
          <w:sz w:val="28"/>
        </w:rPr>
        <w:t>
      тігін машинасын толтыру, іске қосу және тоқтату;</w:t>
      </w:r>
    </w:p>
    <w:bookmarkEnd w:id="2047"/>
    <w:bookmarkStart w:name="z2051" w:id="2048"/>
    <w:p>
      <w:pPr>
        <w:spacing w:after="0"/>
        <w:ind w:left="0"/>
        <w:jc w:val="both"/>
      </w:pPr>
      <w:r>
        <w:rPr>
          <w:rFonts w:ascii="Times New Roman"/>
          <w:b w:val="false"/>
          <w:i w:val="false"/>
          <w:color w:val="000000"/>
          <w:sz w:val="28"/>
        </w:rPr>
        <w:t>
      тігін машинасында таспаға матаны тіге отырып орау машинасының көмегімен таспаларды білікке орау;</w:t>
      </w:r>
    </w:p>
    <w:bookmarkEnd w:id="2048"/>
    <w:bookmarkStart w:name="z2052" w:id="2049"/>
    <w:p>
      <w:pPr>
        <w:spacing w:after="0"/>
        <w:ind w:left="0"/>
        <w:jc w:val="both"/>
      </w:pPr>
      <w:r>
        <w:rPr>
          <w:rFonts w:ascii="Times New Roman"/>
          <w:b w:val="false"/>
          <w:i w:val="false"/>
          <w:color w:val="000000"/>
          <w:sz w:val="28"/>
        </w:rPr>
        <w:t>
      бос ұштарын таспаға қосып тігу;</w:t>
      </w:r>
    </w:p>
    <w:bookmarkEnd w:id="2049"/>
    <w:bookmarkStart w:name="z2053" w:id="2050"/>
    <w:p>
      <w:pPr>
        <w:spacing w:after="0"/>
        <w:ind w:left="0"/>
        <w:jc w:val="both"/>
      </w:pPr>
      <w:r>
        <w:rPr>
          <w:rFonts w:ascii="Times New Roman"/>
          <w:b w:val="false"/>
          <w:i w:val="false"/>
          <w:color w:val="000000"/>
          <w:sz w:val="28"/>
        </w:rPr>
        <w:t>
      лейкопластырь матасының шығуын есептеу.</w:t>
      </w:r>
    </w:p>
    <w:bookmarkEnd w:id="2050"/>
    <w:bookmarkStart w:name="z2054" w:id="2051"/>
    <w:p>
      <w:pPr>
        <w:spacing w:after="0"/>
        <w:ind w:left="0"/>
        <w:jc w:val="both"/>
      </w:pPr>
      <w:r>
        <w:rPr>
          <w:rFonts w:ascii="Times New Roman"/>
          <w:b w:val="false"/>
          <w:i w:val="false"/>
          <w:color w:val="000000"/>
          <w:sz w:val="28"/>
        </w:rPr>
        <w:t>
      297. Білуге тиіс:</w:t>
      </w:r>
    </w:p>
    <w:bookmarkEnd w:id="2051"/>
    <w:bookmarkStart w:name="z2055" w:id="2052"/>
    <w:p>
      <w:pPr>
        <w:spacing w:after="0"/>
        <w:ind w:left="0"/>
        <w:jc w:val="both"/>
      </w:pPr>
      <w:r>
        <w:rPr>
          <w:rFonts w:ascii="Times New Roman"/>
          <w:b w:val="false"/>
          <w:i w:val="false"/>
          <w:color w:val="000000"/>
          <w:sz w:val="28"/>
        </w:rPr>
        <w:t>
      лейкопластырь матасының және жасалатын таспаның сапасына қойылатын талаптар, орау және тігу машинасына қызмет көрсету және реттеу ережесі;</w:t>
      </w:r>
    </w:p>
    <w:bookmarkEnd w:id="2052"/>
    <w:bookmarkStart w:name="z2056" w:id="2053"/>
    <w:p>
      <w:pPr>
        <w:spacing w:after="0"/>
        <w:ind w:left="0"/>
        <w:jc w:val="both"/>
      </w:pPr>
      <w:r>
        <w:rPr>
          <w:rFonts w:ascii="Times New Roman"/>
          <w:b w:val="false"/>
          <w:i w:val="false"/>
          <w:color w:val="000000"/>
          <w:sz w:val="28"/>
        </w:rPr>
        <w:t>
      лейкопластырь матасы мен таспасының сапасын тексеру жолдары;</w:t>
      </w:r>
    </w:p>
    <w:bookmarkEnd w:id="2053"/>
    <w:bookmarkStart w:name="z2057" w:id="2054"/>
    <w:p>
      <w:pPr>
        <w:spacing w:after="0"/>
        <w:ind w:left="0"/>
        <w:jc w:val="both"/>
      </w:pPr>
      <w:r>
        <w:rPr>
          <w:rFonts w:ascii="Times New Roman"/>
          <w:b w:val="false"/>
          <w:i w:val="false"/>
          <w:color w:val="000000"/>
          <w:sz w:val="28"/>
        </w:rPr>
        <w:t>
      өңделетін өнімнің қызметі.</w:t>
      </w:r>
    </w:p>
    <w:bookmarkEnd w:id="2054"/>
    <w:bookmarkStart w:name="z2058" w:id="2055"/>
    <w:p>
      <w:pPr>
        <w:spacing w:after="0"/>
        <w:ind w:left="0"/>
        <w:jc w:val="both"/>
      </w:pPr>
      <w:r>
        <w:rPr>
          <w:rFonts w:ascii="Times New Roman"/>
          <w:b w:val="false"/>
          <w:i w:val="false"/>
          <w:color w:val="000000"/>
          <w:sz w:val="28"/>
        </w:rPr>
        <w:t>
      62. Медициналық өнімдерді ораушы</w:t>
      </w:r>
    </w:p>
    <w:bookmarkEnd w:id="2055"/>
    <w:bookmarkStart w:name="z2059" w:id="2056"/>
    <w:p>
      <w:pPr>
        <w:spacing w:after="0"/>
        <w:ind w:left="0"/>
        <w:jc w:val="both"/>
      </w:pPr>
      <w:r>
        <w:rPr>
          <w:rFonts w:ascii="Times New Roman"/>
          <w:b w:val="false"/>
          <w:i w:val="false"/>
          <w:color w:val="000000"/>
          <w:sz w:val="28"/>
        </w:rPr>
        <w:t>
      Параграф 1. Медициналық өнімдерді ораушы, 1-разряд</w:t>
      </w:r>
    </w:p>
    <w:bookmarkEnd w:id="2056"/>
    <w:bookmarkStart w:name="z2060" w:id="2057"/>
    <w:p>
      <w:pPr>
        <w:spacing w:after="0"/>
        <w:ind w:left="0"/>
        <w:jc w:val="both"/>
      </w:pPr>
      <w:r>
        <w:rPr>
          <w:rFonts w:ascii="Times New Roman"/>
          <w:b w:val="false"/>
          <w:i w:val="false"/>
          <w:color w:val="000000"/>
          <w:sz w:val="28"/>
        </w:rPr>
        <w:t>
      298. Жұмыс сипаттамасы:</w:t>
      </w:r>
    </w:p>
    <w:bookmarkEnd w:id="2057"/>
    <w:bookmarkStart w:name="z2061" w:id="2058"/>
    <w:p>
      <w:pPr>
        <w:spacing w:after="0"/>
        <w:ind w:left="0"/>
        <w:jc w:val="both"/>
      </w:pPr>
      <w:r>
        <w:rPr>
          <w:rFonts w:ascii="Times New Roman"/>
          <w:b w:val="false"/>
          <w:i w:val="false"/>
          <w:color w:val="000000"/>
          <w:sz w:val="28"/>
        </w:rPr>
        <w:t>
      дәрілік флакондардың алюминий қалпақтарын жабу және оларды қалпақтарын орауға жіберу;</w:t>
      </w:r>
    </w:p>
    <w:bookmarkEnd w:id="2058"/>
    <w:bookmarkStart w:name="z2062" w:id="2059"/>
    <w:p>
      <w:pPr>
        <w:spacing w:after="0"/>
        <w:ind w:left="0"/>
        <w:jc w:val="both"/>
      </w:pPr>
      <w:r>
        <w:rPr>
          <w:rFonts w:ascii="Times New Roman"/>
          <w:b w:val="false"/>
          <w:i w:val="false"/>
          <w:color w:val="000000"/>
          <w:sz w:val="28"/>
        </w:rPr>
        <w:t>
      стерилді өніммен жұмыс істеуде орынжайды, жұмыс орнын және түрлі айлабұйымдарды дайындау;</w:t>
      </w:r>
    </w:p>
    <w:bookmarkEnd w:id="2059"/>
    <w:bookmarkStart w:name="z2063" w:id="2060"/>
    <w:p>
      <w:pPr>
        <w:spacing w:after="0"/>
        <w:ind w:left="0"/>
        <w:jc w:val="both"/>
      </w:pPr>
      <w:r>
        <w:rPr>
          <w:rFonts w:ascii="Times New Roman"/>
          <w:b w:val="false"/>
          <w:i w:val="false"/>
          <w:color w:val="000000"/>
          <w:sz w:val="28"/>
        </w:rPr>
        <w:t>
      стерилділігін ұдайы тексеріп отыру.</w:t>
      </w:r>
    </w:p>
    <w:bookmarkEnd w:id="2060"/>
    <w:bookmarkStart w:name="z2064" w:id="2061"/>
    <w:p>
      <w:pPr>
        <w:spacing w:after="0"/>
        <w:ind w:left="0"/>
        <w:jc w:val="both"/>
      </w:pPr>
      <w:r>
        <w:rPr>
          <w:rFonts w:ascii="Times New Roman"/>
          <w:b w:val="false"/>
          <w:i w:val="false"/>
          <w:color w:val="000000"/>
          <w:sz w:val="28"/>
        </w:rPr>
        <w:t>
      299. Білуге тиіс:</w:t>
      </w:r>
    </w:p>
    <w:bookmarkEnd w:id="2061"/>
    <w:bookmarkStart w:name="z2065" w:id="2062"/>
    <w:p>
      <w:pPr>
        <w:spacing w:after="0"/>
        <w:ind w:left="0"/>
        <w:jc w:val="both"/>
      </w:pPr>
      <w:r>
        <w:rPr>
          <w:rFonts w:ascii="Times New Roman"/>
          <w:b w:val="false"/>
          <w:i w:val="false"/>
          <w:color w:val="000000"/>
          <w:sz w:val="28"/>
        </w:rPr>
        <w:t>
      дәрмегі бар флакондарды бекітуге қойылатын талаптар;</w:t>
      </w:r>
    </w:p>
    <w:bookmarkEnd w:id="2062"/>
    <w:bookmarkStart w:name="z2066" w:id="2063"/>
    <w:p>
      <w:pPr>
        <w:spacing w:after="0"/>
        <w:ind w:left="0"/>
        <w:jc w:val="both"/>
      </w:pPr>
      <w:r>
        <w:rPr>
          <w:rFonts w:ascii="Times New Roman"/>
          <w:b w:val="false"/>
          <w:i w:val="false"/>
          <w:color w:val="000000"/>
          <w:sz w:val="28"/>
        </w:rPr>
        <w:t>
      стерилді жағдайда жұмыс істеу ережесі.</w:t>
      </w:r>
    </w:p>
    <w:bookmarkEnd w:id="2063"/>
    <w:bookmarkStart w:name="z2067" w:id="2064"/>
    <w:p>
      <w:pPr>
        <w:spacing w:after="0"/>
        <w:ind w:left="0"/>
        <w:jc w:val="both"/>
      </w:pPr>
      <w:r>
        <w:rPr>
          <w:rFonts w:ascii="Times New Roman"/>
          <w:b w:val="false"/>
          <w:i w:val="false"/>
          <w:color w:val="000000"/>
          <w:sz w:val="28"/>
        </w:rPr>
        <w:t>
      Параграф 2. Медициналық өнімдерді ораушы, 1-разряд</w:t>
      </w:r>
    </w:p>
    <w:bookmarkEnd w:id="2064"/>
    <w:bookmarkStart w:name="z2068" w:id="2065"/>
    <w:p>
      <w:pPr>
        <w:spacing w:after="0"/>
        <w:ind w:left="0"/>
        <w:jc w:val="both"/>
      </w:pPr>
      <w:r>
        <w:rPr>
          <w:rFonts w:ascii="Times New Roman"/>
          <w:b w:val="false"/>
          <w:i w:val="false"/>
          <w:color w:val="000000"/>
          <w:sz w:val="28"/>
        </w:rPr>
        <w:t>
      300. Жұмыс сипаттамасы:</w:t>
      </w:r>
    </w:p>
    <w:bookmarkEnd w:id="2065"/>
    <w:bookmarkStart w:name="z2069" w:id="2066"/>
    <w:p>
      <w:pPr>
        <w:spacing w:after="0"/>
        <w:ind w:left="0"/>
        <w:jc w:val="both"/>
      </w:pPr>
      <w:r>
        <w:rPr>
          <w:rFonts w:ascii="Times New Roman"/>
          <w:b w:val="false"/>
          <w:i w:val="false"/>
          <w:color w:val="000000"/>
          <w:sz w:val="28"/>
        </w:rPr>
        <w:t>
      дәрмек, дәрумен салынған флакондарды, шприц тюбиктердегі инелерді және де басқа орауға жататын өнімдерді алюминий қалпақтармен жартылай автоматтарда жабу;</w:t>
      </w:r>
    </w:p>
    <w:bookmarkEnd w:id="2066"/>
    <w:bookmarkStart w:name="z2070" w:id="2067"/>
    <w:p>
      <w:pPr>
        <w:spacing w:after="0"/>
        <w:ind w:left="0"/>
        <w:jc w:val="both"/>
      </w:pPr>
      <w:r>
        <w:rPr>
          <w:rFonts w:ascii="Times New Roman"/>
          <w:b w:val="false"/>
          <w:i w:val="false"/>
          <w:color w:val="000000"/>
          <w:sz w:val="28"/>
        </w:rPr>
        <w:t>
      орайтын жартылай автоматқа қызмет көрсету;</w:t>
      </w:r>
    </w:p>
    <w:bookmarkEnd w:id="2067"/>
    <w:bookmarkStart w:name="z2071" w:id="2068"/>
    <w:p>
      <w:pPr>
        <w:spacing w:after="0"/>
        <w:ind w:left="0"/>
        <w:jc w:val="both"/>
      </w:pPr>
      <w:r>
        <w:rPr>
          <w:rFonts w:ascii="Times New Roman"/>
          <w:b w:val="false"/>
          <w:i w:val="false"/>
          <w:color w:val="000000"/>
          <w:sz w:val="28"/>
        </w:rPr>
        <w:t>
      бағыт парақтарын толтыру.</w:t>
      </w:r>
    </w:p>
    <w:bookmarkEnd w:id="2068"/>
    <w:bookmarkStart w:name="z2072" w:id="2069"/>
    <w:p>
      <w:pPr>
        <w:spacing w:after="0"/>
        <w:ind w:left="0"/>
        <w:jc w:val="both"/>
      </w:pPr>
      <w:r>
        <w:rPr>
          <w:rFonts w:ascii="Times New Roman"/>
          <w:b w:val="false"/>
          <w:i w:val="false"/>
          <w:color w:val="000000"/>
          <w:sz w:val="28"/>
        </w:rPr>
        <w:t>
      301. Білуге тиіс:</w:t>
      </w:r>
    </w:p>
    <w:bookmarkEnd w:id="2069"/>
    <w:bookmarkStart w:name="z2073" w:id="2070"/>
    <w:p>
      <w:pPr>
        <w:spacing w:after="0"/>
        <w:ind w:left="0"/>
        <w:jc w:val="both"/>
      </w:pPr>
      <w:r>
        <w:rPr>
          <w:rFonts w:ascii="Times New Roman"/>
          <w:b w:val="false"/>
          <w:i w:val="false"/>
          <w:color w:val="000000"/>
          <w:sz w:val="28"/>
        </w:rPr>
        <w:t>
      орауға түсетін өнімге қойылатын талаптар;</w:t>
      </w:r>
    </w:p>
    <w:bookmarkEnd w:id="2070"/>
    <w:bookmarkStart w:name="z2074" w:id="2071"/>
    <w:p>
      <w:pPr>
        <w:spacing w:after="0"/>
        <w:ind w:left="0"/>
        <w:jc w:val="both"/>
      </w:pPr>
      <w:r>
        <w:rPr>
          <w:rFonts w:ascii="Times New Roman"/>
          <w:b w:val="false"/>
          <w:i w:val="false"/>
          <w:color w:val="000000"/>
          <w:sz w:val="28"/>
        </w:rPr>
        <w:t>
      орайтын жартылай автоматқа қызмет көрсету және реттеу ережесі;</w:t>
      </w:r>
    </w:p>
    <w:bookmarkEnd w:id="2071"/>
    <w:bookmarkStart w:name="z2075" w:id="2072"/>
    <w:p>
      <w:pPr>
        <w:spacing w:after="0"/>
        <w:ind w:left="0"/>
        <w:jc w:val="both"/>
      </w:pPr>
      <w:r>
        <w:rPr>
          <w:rFonts w:ascii="Times New Roman"/>
          <w:b w:val="false"/>
          <w:i w:val="false"/>
          <w:color w:val="000000"/>
          <w:sz w:val="28"/>
        </w:rPr>
        <w:t>
      жартылай автоматқа салу және өнімді түсіру ережесі;</w:t>
      </w:r>
    </w:p>
    <w:bookmarkEnd w:id="2072"/>
    <w:bookmarkStart w:name="z2076" w:id="2073"/>
    <w:p>
      <w:pPr>
        <w:spacing w:after="0"/>
        <w:ind w:left="0"/>
        <w:jc w:val="both"/>
      </w:pPr>
      <w:r>
        <w:rPr>
          <w:rFonts w:ascii="Times New Roman"/>
          <w:b w:val="false"/>
          <w:i w:val="false"/>
          <w:color w:val="000000"/>
          <w:sz w:val="28"/>
        </w:rPr>
        <w:t>
      орау кемшіліктерінің түрлері мен себептері;</w:t>
      </w:r>
    </w:p>
    <w:bookmarkEnd w:id="2073"/>
    <w:bookmarkStart w:name="z2077" w:id="2074"/>
    <w:p>
      <w:pPr>
        <w:spacing w:after="0"/>
        <w:ind w:left="0"/>
        <w:jc w:val="both"/>
      </w:pPr>
      <w:r>
        <w:rPr>
          <w:rFonts w:ascii="Times New Roman"/>
          <w:b w:val="false"/>
          <w:i w:val="false"/>
          <w:color w:val="000000"/>
          <w:sz w:val="28"/>
        </w:rPr>
        <w:t>
      олардың алдын алу және жою шаралары.</w:t>
      </w:r>
    </w:p>
    <w:bookmarkEnd w:id="2074"/>
    <w:bookmarkStart w:name="z2078" w:id="2075"/>
    <w:p>
      <w:pPr>
        <w:spacing w:after="0"/>
        <w:ind w:left="0"/>
        <w:jc w:val="both"/>
      </w:pPr>
      <w:r>
        <w:rPr>
          <w:rFonts w:ascii="Times New Roman"/>
          <w:b w:val="false"/>
          <w:i w:val="false"/>
          <w:color w:val="000000"/>
          <w:sz w:val="28"/>
        </w:rPr>
        <w:t>
      63. Хирургиялық тігіс материалын толтырушы</w:t>
      </w:r>
    </w:p>
    <w:bookmarkEnd w:id="2075"/>
    <w:bookmarkStart w:name="z2079" w:id="2076"/>
    <w:p>
      <w:pPr>
        <w:spacing w:after="0"/>
        <w:ind w:left="0"/>
        <w:jc w:val="both"/>
      </w:pPr>
      <w:r>
        <w:rPr>
          <w:rFonts w:ascii="Times New Roman"/>
          <w:b w:val="false"/>
          <w:i w:val="false"/>
          <w:color w:val="000000"/>
          <w:sz w:val="28"/>
        </w:rPr>
        <w:t>
      Параграф 1. Хирургиялық тігіс материалын толтырушы, 3-разряд</w:t>
      </w:r>
    </w:p>
    <w:bookmarkEnd w:id="2076"/>
    <w:bookmarkStart w:name="z2080" w:id="2077"/>
    <w:p>
      <w:pPr>
        <w:spacing w:after="0"/>
        <w:ind w:left="0"/>
        <w:jc w:val="both"/>
      </w:pPr>
      <w:r>
        <w:rPr>
          <w:rFonts w:ascii="Times New Roman"/>
          <w:b w:val="false"/>
          <w:i w:val="false"/>
          <w:color w:val="000000"/>
          <w:sz w:val="28"/>
        </w:rPr>
        <w:t>
      302. Жұмыс сипаттамасы:</w:t>
      </w:r>
    </w:p>
    <w:bookmarkEnd w:id="2077"/>
    <w:bookmarkStart w:name="z2081" w:id="2078"/>
    <w:p>
      <w:pPr>
        <w:spacing w:after="0"/>
        <w:ind w:left="0"/>
        <w:jc w:val="both"/>
      </w:pPr>
      <w:r>
        <w:rPr>
          <w:rFonts w:ascii="Times New Roman"/>
          <w:b w:val="false"/>
          <w:i w:val="false"/>
          <w:color w:val="000000"/>
          <w:sz w:val="28"/>
        </w:rPr>
        <w:t>
      хирургиялық, жолақ ішілік операциялары уақытында мен сыртқы тігіс салу үшін жібек кетгут (ұсақ және ірі қара малдың аш ішегінен жасалған хирургиялық жіп) және жібек жіптерін тез және дәл алу мүмкіндігін қамтамасыз ететін жіптің бетін кесуді болдырмайтын ерекше дәл тәсілдерді қолдана отырып кетгут және хирургиялық жібек жіптерін толтыру процесін орындау;</w:t>
      </w:r>
    </w:p>
    <w:bookmarkEnd w:id="2078"/>
    <w:bookmarkStart w:name="z2082" w:id="2079"/>
    <w:p>
      <w:pPr>
        <w:spacing w:after="0"/>
        <w:ind w:left="0"/>
        <w:jc w:val="both"/>
      </w:pPr>
      <w:r>
        <w:rPr>
          <w:rFonts w:ascii="Times New Roman"/>
          <w:b w:val="false"/>
          <w:i w:val="false"/>
          <w:color w:val="000000"/>
          <w:sz w:val="28"/>
        </w:rPr>
        <w:t>
      орау құрылғысында орау кезінде оларға эластикалық және серіппелік беру үшін консервілеу ерітіндісі мен этил спиртпен кетгут және жібек жіптерді алдын ала өңдеу. ГОСТ-қа сәйкес келмейтін жіптерді іріктеу.</w:t>
      </w:r>
    </w:p>
    <w:bookmarkEnd w:id="2079"/>
    <w:bookmarkStart w:name="z2083" w:id="2080"/>
    <w:p>
      <w:pPr>
        <w:spacing w:after="0"/>
        <w:ind w:left="0"/>
        <w:jc w:val="both"/>
      </w:pPr>
      <w:r>
        <w:rPr>
          <w:rFonts w:ascii="Times New Roman"/>
          <w:b w:val="false"/>
          <w:i w:val="false"/>
          <w:color w:val="000000"/>
          <w:sz w:val="28"/>
        </w:rPr>
        <w:t>
      303. Білуге тиіс:</w:t>
      </w:r>
    </w:p>
    <w:bookmarkEnd w:id="2080"/>
    <w:bookmarkStart w:name="z2084" w:id="2081"/>
    <w:p>
      <w:pPr>
        <w:spacing w:after="0"/>
        <w:ind w:left="0"/>
        <w:jc w:val="both"/>
      </w:pPr>
      <w:r>
        <w:rPr>
          <w:rFonts w:ascii="Times New Roman"/>
          <w:b w:val="false"/>
          <w:i w:val="false"/>
          <w:color w:val="000000"/>
          <w:sz w:val="28"/>
        </w:rPr>
        <w:t>
      шыны түтікке кетгут және жібекті дәл толтыру жолдары, кетгут және жібекті толтыруға қойылатын талаптар, шикізаттың бактериялық зарарлануы туралы мәліметтер, кетгут және жібек жіптерге қойылатын ГОСТ талаптары, орау құрылғысының құрылымы мен жұмыс істеу принципі;</w:t>
      </w:r>
    </w:p>
    <w:bookmarkEnd w:id="2081"/>
    <w:bookmarkStart w:name="z2085" w:id="2082"/>
    <w:p>
      <w:pPr>
        <w:spacing w:after="0"/>
        <w:ind w:left="0"/>
        <w:jc w:val="both"/>
      </w:pPr>
      <w:r>
        <w:rPr>
          <w:rFonts w:ascii="Times New Roman"/>
          <w:b w:val="false"/>
          <w:i w:val="false"/>
          <w:color w:val="000000"/>
          <w:sz w:val="28"/>
        </w:rPr>
        <w:t>
      консервілеу ерітіндісінің құрамы мен жасау тәсілдері.</w:t>
      </w:r>
    </w:p>
    <w:bookmarkEnd w:id="2082"/>
    <w:bookmarkStart w:name="z2086" w:id="2083"/>
    <w:p>
      <w:pPr>
        <w:spacing w:after="0"/>
        <w:ind w:left="0"/>
        <w:jc w:val="both"/>
      </w:pPr>
      <w:r>
        <w:rPr>
          <w:rFonts w:ascii="Times New Roman"/>
          <w:b w:val="false"/>
          <w:i w:val="false"/>
          <w:color w:val="000000"/>
          <w:sz w:val="28"/>
        </w:rPr>
        <w:t>
      64. Ампулаларды дәнекерлеуші</w:t>
      </w:r>
    </w:p>
    <w:bookmarkEnd w:id="2083"/>
    <w:bookmarkStart w:name="z2087" w:id="2084"/>
    <w:p>
      <w:pPr>
        <w:spacing w:after="0"/>
        <w:ind w:left="0"/>
        <w:jc w:val="both"/>
      </w:pPr>
      <w:r>
        <w:rPr>
          <w:rFonts w:ascii="Times New Roman"/>
          <w:b w:val="false"/>
          <w:i w:val="false"/>
          <w:color w:val="000000"/>
          <w:sz w:val="28"/>
        </w:rPr>
        <w:t>
      Параграф 1. Ампулаларды дәнекерлеуші, 2-разряд</w:t>
      </w:r>
    </w:p>
    <w:bookmarkEnd w:id="2084"/>
    <w:bookmarkStart w:name="z2088" w:id="2085"/>
    <w:p>
      <w:pPr>
        <w:spacing w:after="0"/>
        <w:ind w:left="0"/>
        <w:jc w:val="both"/>
      </w:pPr>
      <w:r>
        <w:rPr>
          <w:rFonts w:ascii="Times New Roman"/>
          <w:b w:val="false"/>
          <w:i w:val="false"/>
          <w:color w:val="000000"/>
          <w:sz w:val="28"/>
        </w:rPr>
        <w:t>
      304. Жұмыс сипаттамасы:</w:t>
      </w:r>
    </w:p>
    <w:bookmarkEnd w:id="2085"/>
    <w:bookmarkStart w:name="z2089" w:id="2086"/>
    <w:p>
      <w:pPr>
        <w:spacing w:after="0"/>
        <w:ind w:left="0"/>
        <w:jc w:val="both"/>
      </w:pPr>
      <w:r>
        <w:rPr>
          <w:rFonts w:ascii="Times New Roman"/>
          <w:b w:val="false"/>
          <w:i w:val="false"/>
          <w:color w:val="000000"/>
          <w:sz w:val="28"/>
        </w:rPr>
        <w:t>
      стерилдік ережелерін сақтай отырып газ немесе керосин жанарғыларында, жартылай автоматтар немесе автоматтарда қолмен ампулаларды (дәрмектермен, дәрумендермен толтырылған) дәнекерлеу;</w:t>
      </w:r>
    </w:p>
    <w:bookmarkEnd w:id="2086"/>
    <w:bookmarkStart w:name="z2090" w:id="2087"/>
    <w:p>
      <w:pPr>
        <w:spacing w:after="0"/>
        <w:ind w:left="0"/>
        <w:jc w:val="both"/>
      </w:pPr>
      <w:r>
        <w:rPr>
          <w:rFonts w:ascii="Times New Roman"/>
          <w:b w:val="false"/>
          <w:i w:val="false"/>
          <w:color w:val="000000"/>
          <w:sz w:val="28"/>
        </w:rPr>
        <w:t>
      жанарғы алауын, транспортер таспасы қозғалысы жылдамдығы мен ампулалардың біркелкі түсуін реттеу;</w:t>
      </w:r>
    </w:p>
    <w:bookmarkEnd w:id="2087"/>
    <w:bookmarkStart w:name="z2091" w:id="2088"/>
    <w:p>
      <w:pPr>
        <w:spacing w:after="0"/>
        <w:ind w:left="0"/>
        <w:jc w:val="both"/>
      </w:pPr>
      <w:r>
        <w:rPr>
          <w:rFonts w:ascii="Times New Roman"/>
          <w:b w:val="false"/>
          <w:i w:val="false"/>
          <w:color w:val="000000"/>
          <w:sz w:val="28"/>
        </w:rPr>
        <w:t>
      вакууммен дәнекерлеуде вакуум аппараты тарақтарын дайындау және ауаның толық шығуын қамтамасыз ету;</w:t>
      </w:r>
    </w:p>
    <w:bookmarkEnd w:id="2088"/>
    <w:bookmarkStart w:name="z2092" w:id="2089"/>
    <w:p>
      <w:pPr>
        <w:spacing w:after="0"/>
        <w:ind w:left="0"/>
        <w:jc w:val="both"/>
      </w:pPr>
      <w:r>
        <w:rPr>
          <w:rFonts w:ascii="Times New Roman"/>
          <w:b w:val="false"/>
          <w:i w:val="false"/>
          <w:color w:val="000000"/>
          <w:sz w:val="28"/>
        </w:rPr>
        <w:t>
      ампулаларды автоматтарда немесе жартылай автоматтарда дәнекерлеуде жабдықтардың жұмысын қадағалау;</w:t>
      </w:r>
    </w:p>
    <w:bookmarkEnd w:id="2089"/>
    <w:bookmarkStart w:name="z2093" w:id="2090"/>
    <w:p>
      <w:pPr>
        <w:spacing w:after="0"/>
        <w:ind w:left="0"/>
        <w:jc w:val="both"/>
      </w:pPr>
      <w:r>
        <w:rPr>
          <w:rFonts w:ascii="Times New Roman"/>
          <w:b w:val="false"/>
          <w:i w:val="false"/>
          <w:color w:val="000000"/>
          <w:sz w:val="28"/>
        </w:rPr>
        <w:t>
      капсулаларды дәнекерлеуде – түрлі мөлшердегі капсулаларды берілген режим бойынша дәнекерлеу процесін жүргізу, дәнекерлеудің герметикалығын тексеру.</w:t>
      </w:r>
    </w:p>
    <w:bookmarkEnd w:id="2090"/>
    <w:bookmarkStart w:name="z2094" w:id="2091"/>
    <w:p>
      <w:pPr>
        <w:spacing w:after="0"/>
        <w:ind w:left="0"/>
        <w:jc w:val="both"/>
      </w:pPr>
      <w:r>
        <w:rPr>
          <w:rFonts w:ascii="Times New Roman"/>
          <w:b w:val="false"/>
          <w:i w:val="false"/>
          <w:color w:val="000000"/>
          <w:sz w:val="28"/>
        </w:rPr>
        <w:t>
      305. Білуге тиіс:</w:t>
      </w:r>
    </w:p>
    <w:bookmarkEnd w:id="2091"/>
    <w:bookmarkStart w:name="z2095" w:id="2092"/>
    <w:p>
      <w:pPr>
        <w:spacing w:after="0"/>
        <w:ind w:left="0"/>
        <w:jc w:val="both"/>
      </w:pPr>
      <w:r>
        <w:rPr>
          <w:rFonts w:ascii="Times New Roman"/>
          <w:b w:val="false"/>
          <w:i w:val="false"/>
          <w:color w:val="000000"/>
          <w:sz w:val="28"/>
        </w:rPr>
        <w:t>
      ампулаларды дәнекерлеуде қолданылатын жабдықтарды реттеу жолдары, газды пайдалану ережесі;</w:t>
      </w:r>
    </w:p>
    <w:bookmarkEnd w:id="2092"/>
    <w:bookmarkStart w:name="z2096" w:id="2093"/>
    <w:p>
      <w:pPr>
        <w:spacing w:after="0"/>
        <w:ind w:left="0"/>
        <w:jc w:val="both"/>
      </w:pPr>
      <w:r>
        <w:rPr>
          <w:rFonts w:ascii="Times New Roman"/>
          <w:b w:val="false"/>
          <w:i w:val="false"/>
          <w:color w:val="000000"/>
          <w:sz w:val="28"/>
        </w:rPr>
        <w:t>
      дәнекерлеудің герметикалығын тексеру тәсілдері;</w:t>
      </w:r>
    </w:p>
    <w:bookmarkEnd w:id="2093"/>
    <w:bookmarkStart w:name="z2097" w:id="2094"/>
    <w:p>
      <w:pPr>
        <w:spacing w:after="0"/>
        <w:ind w:left="0"/>
        <w:jc w:val="both"/>
      </w:pPr>
      <w:r>
        <w:rPr>
          <w:rFonts w:ascii="Times New Roman"/>
          <w:b w:val="false"/>
          <w:i w:val="false"/>
          <w:color w:val="000000"/>
          <w:sz w:val="28"/>
        </w:rPr>
        <w:t>
      стерилді жағдайларда жұмыс істеу ережесі;</w:t>
      </w:r>
    </w:p>
    <w:bookmarkEnd w:id="2094"/>
    <w:bookmarkStart w:name="z2098" w:id="2095"/>
    <w:p>
      <w:pPr>
        <w:spacing w:after="0"/>
        <w:ind w:left="0"/>
        <w:jc w:val="both"/>
      </w:pPr>
      <w:r>
        <w:rPr>
          <w:rFonts w:ascii="Times New Roman"/>
          <w:b w:val="false"/>
          <w:i w:val="false"/>
          <w:color w:val="000000"/>
          <w:sz w:val="28"/>
        </w:rPr>
        <w:t>
      ампулаларды толтыратын дәрмектердің қасиеттері.</w:t>
      </w:r>
    </w:p>
    <w:bookmarkEnd w:id="2095"/>
    <w:bookmarkStart w:name="z2099" w:id="2096"/>
    <w:p>
      <w:pPr>
        <w:spacing w:after="0"/>
        <w:ind w:left="0"/>
        <w:jc w:val="both"/>
      </w:pPr>
      <w:r>
        <w:rPr>
          <w:rFonts w:ascii="Times New Roman"/>
          <w:b w:val="false"/>
          <w:i w:val="false"/>
          <w:color w:val="000000"/>
          <w:sz w:val="28"/>
        </w:rPr>
        <w:t>
      Параграф 2. Ампулаларды дәнекерлеуші, 3-разряд</w:t>
      </w:r>
    </w:p>
    <w:bookmarkEnd w:id="2096"/>
    <w:bookmarkStart w:name="z2100" w:id="2097"/>
    <w:p>
      <w:pPr>
        <w:spacing w:after="0"/>
        <w:ind w:left="0"/>
        <w:jc w:val="both"/>
      </w:pPr>
      <w:r>
        <w:rPr>
          <w:rFonts w:ascii="Times New Roman"/>
          <w:b w:val="false"/>
          <w:i w:val="false"/>
          <w:color w:val="000000"/>
          <w:sz w:val="28"/>
        </w:rPr>
        <w:t>
      306. Жұмыс сипаттамасы:</w:t>
      </w:r>
    </w:p>
    <w:bookmarkEnd w:id="2097"/>
    <w:bookmarkStart w:name="z2101" w:id="2098"/>
    <w:p>
      <w:pPr>
        <w:spacing w:after="0"/>
        <w:ind w:left="0"/>
        <w:jc w:val="both"/>
      </w:pPr>
      <w:r>
        <w:rPr>
          <w:rFonts w:ascii="Times New Roman"/>
          <w:b w:val="false"/>
          <w:i w:val="false"/>
          <w:color w:val="000000"/>
          <w:sz w:val="28"/>
        </w:rPr>
        <w:t>
      кетгут немесе хирургиялық жібек жіптері бар қалың түтіктерден жасалған ампулаларды жартылай автоматтарда немесе автоматтарда қалыптастыру және дәнекерлеу;</w:t>
      </w:r>
    </w:p>
    <w:bookmarkEnd w:id="2098"/>
    <w:bookmarkStart w:name="z2102" w:id="2099"/>
    <w:p>
      <w:pPr>
        <w:spacing w:after="0"/>
        <w:ind w:left="0"/>
        <w:jc w:val="both"/>
      </w:pPr>
      <w:r>
        <w:rPr>
          <w:rFonts w:ascii="Times New Roman"/>
          <w:b w:val="false"/>
          <w:i w:val="false"/>
          <w:color w:val="000000"/>
          <w:sz w:val="28"/>
        </w:rPr>
        <w:t>
      қабылдағыш бункерге түтіктерді салу, даяр ампулаларды түсіру, ампулаларды калибрлер бойынша жиынтықтау және ағаш жәшіктерге қалау;</w:t>
      </w:r>
    </w:p>
    <w:bookmarkEnd w:id="2099"/>
    <w:bookmarkStart w:name="z2103" w:id="2100"/>
    <w:p>
      <w:pPr>
        <w:spacing w:after="0"/>
        <w:ind w:left="0"/>
        <w:jc w:val="both"/>
      </w:pPr>
      <w:r>
        <w:rPr>
          <w:rFonts w:ascii="Times New Roman"/>
          <w:b w:val="false"/>
          <w:i w:val="false"/>
          <w:color w:val="000000"/>
          <w:sz w:val="28"/>
        </w:rPr>
        <w:t>
      дәрмектері және дәрумендері бар ампулаларды дәнекерлеудің механизацияланған процесінің барлық сатысында температуралық режимді реттеу;</w:t>
      </w:r>
    </w:p>
    <w:bookmarkEnd w:id="2100"/>
    <w:bookmarkStart w:name="z2104" w:id="2101"/>
    <w:p>
      <w:pPr>
        <w:spacing w:after="0"/>
        <w:ind w:left="0"/>
        <w:jc w:val="both"/>
      </w:pPr>
      <w:r>
        <w:rPr>
          <w:rFonts w:ascii="Times New Roman"/>
          <w:b w:val="false"/>
          <w:i w:val="false"/>
          <w:color w:val="000000"/>
          <w:sz w:val="28"/>
        </w:rPr>
        <w:t>
      резиналарды жанып алу және оларды вакууммен дәнекерлеуде тарақтарға желімдеу;</w:t>
      </w:r>
    </w:p>
    <w:bookmarkEnd w:id="2101"/>
    <w:bookmarkStart w:name="z2105" w:id="2102"/>
    <w:p>
      <w:pPr>
        <w:spacing w:after="0"/>
        <w:ind w:left="0"/>
        <w:jc w:val="both"/>
      </w:pPr>
      <w:r>
        <w:rPr>
          <w:rFonts w:ascii="Times New Roman"/>
          <w:b w:val="false"/>
          <w:i w:val="false"/>
          <w:color w:val="000000"/>
          <w:sz w:val="28"/>
        </w:rPr>
        <w:t>
      жұмыстың стерилді шарттарын қамтамасыз ету;</w:t>
      </w:r>
    </w:p>
    <w:bookmarkEnd w:id="2102"/>
    <w:bookmarkStart w:name="z2106" w:id="2103"/>
    <w:p>
      <w:pPr>
        <w:spacing w:after="0"/>
        <w:ind w:left="0"/>
        <w:jc w:val="both"/>
      </w:pPr>
      <w:r>
        <w:rPr>
          <w:rFonts w:ascii="Times New Roman"/>
          <w:b w:val="false"/>
          <w:i w:val="false"/>
          <w:color w:val="000000"/>
          <w:sz w:val="28"/>
        </w:rPr>
        <w:t>
      жабдықтарды баптау және жай-күйін қадағалау;</w:t>
      </w:r>
    </w:p>
    <w:bookmarkEnd w:id="2103"/>
    <w:bookmarkStart w:name="z2107" w:id="2104"/>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104"/>
    <w:bookmarkStart w:name="z2108" w:id="2105"/>
    <w:p>
      <w:pPr>
        <w:spacing w:after="0"/>
        <w:ind w:left="0"/>
        <w:jc w:val="both"/>
      </w:pPr>
      <w:r>
        <w:rPr>
          <w:rFonts w:ascii="Times New Roman"/>
          <w:b w:val="false"/>
          <w:i w:val="false"/>
          <w:color w:val="000000"/>
          <w:sz w:val="28"/>
        </w:rPr>
        <w:t>
      дәнекерлеушілердің жұмысын есептеу және бағдар парақтарын ресімдеу.</w:t>
      </w:r>
    </w:p>
    <w:bookmarkEnd w:id="2105"/>
    <w:bookmarkStart w:name="z2109" w:id="2106"/>
    <w:p>
      <w:pPr>
        <w:spacing w:after="0"/>
        <w:ind w:left="0"/>
        <w:jc w:val="both"/>
      </w:pPr>
      <w:r>
        <w:rPr>
          <w:rFonts w:ascii="Times New Roman"/>
          <w:b w:val="false"/>
          <w:i w:val="false"/>
          <w:color w:val="000000"/>
          <w:sz w:val="28"/>
        </w:rPr>
        <w:t>
      307. Білуге тиіс:</w:t>
      </w:r>
    </w:p>
    <w:bookmarkEnd w:id="2106"/>
    <w:bookmarkStart w:name="z2110" w:id="2107"/>
    <w:p>
      <w:pPr>
        <w:spacing w:after="0"/>
        <w:ind w:left="0"/>
        <w:jc w:val="both"/>
      </w:pPr>
      <w:r>
        <w:rPr>
          <w:rFonts w:ascii="Times New Roman"/>
          <w:b w:val="false"/>
          <w:i w:val="false"/>
          <w:color w:val="000000"/>
          <w:sz w:val="28"/>
        </w:rPr>
        <w:t>
      ампулалау технологиясы, капиллярларды созғылау және дәнекерлеу тәсілдері;</w:t>
      </w:r>
    </w:p>
    <w:bookmarkEnd w:id="2107"/>
    <w:bookmarkStart w:name="z2111" w:id="2108"/>
    <w:p>
      <w:pPr>
        <w:spacing w:after="0"/>
        <w:ind w:left="0"/>
        <w:jc w:val="both"/>
      </w:pPr>
      <w:r>
        <w:rPr>
          <w:rFonts w:ascii="Times New Roman"/>
          <w:b w:val="false"/>
          <w:i w:val="false"/>
          <w:color w:val="000000"/>
          <w:sz w:val="28"/>
        </w:rPr>
        <w:t>
      дәнекерлеуде пайдаланылатын жабдықтардың құрылысы;</w:t>
      </w:r>
    </w:p>
    <w:bookmarkEnd w:id="2108"/>
    <w:bookmarkStart w:name="z2112" w:id="2109"/>
    <w:p>
      <w:pPr>
        <w:spacing w:after="0"/>
        <w:ind w:left="0"/>
        <w:jc w:val="both"/>
      </w:pPr>
      <w:r>
        <w:rPr>
          <w:rFonts w:ascii="Times New Roman"/>
          <w:b w:val="false"/>
          <w:i w:val="false"/>
          <w:color w:val="000000"/>
          <w:sz w:val="28"/>
        </w:rPr>
        <w:t>
      кетгут немесе хирургиялық жібек жіппен ампулаларды дәнекерлеуге қойылатын талаптар;</w:t>
      </w:r>
    </w:p>
    <w:bookmarkEnd w:id="2109"/>
    <w:bookmarkStart w:name="z2113" w:id="2110"/>
    <w:p>
      <w:pPr>
        <w:spacing w:after="0"/>
        <w:ind w:left="0"/>
        <w:jc w:val="both"/>
      </w:pPr>
      <w:r>
        <w:rPr>
          <w:rFonts w:ascii="Times New Roman"/>
          <w:b w:val="false"/>
          <w:i w:val="false"/>
          <w:color w:val="000000"/>
          <w:sz w:val="28"/>
        </w:rPr>
        <w:t>
      бактериялық зарарлануы туралы орындалатын жұмыс шеңберіндегі негізгі мәліметтер, дәнекерленген ампулалардың герметикалығын бақылау ережесі, ампулаларды дәнекерлеудегі ақаудың түрлері.</w:t>
      </w:r>
    </w:p>
    <w:bookmarkEnd w:id="2110"/>
    <w:bookmarkStart w:name="z2114" w:id="2111"/>
    <w:p>
      <w:pPr>
        <w:spacing w:after="0"/>
        <w:ind w:left="0"/>
        <w:jc w:val="both"/>
      </w:pPr>
      <w:r>
        <w:rPr>
          <w:rFonts w:ascii="Times New Roman"/>
          <w:b w:val="false"/>
          <w:i w:val="false"/>
          <w:color w:val="000000"/>
          <w:sz w:val="28"/>
        </w:rPr>
        <w:t>
      308. Жұмыс үлгілері.</w:t>
      </w:r>
    </w:p>
    <w:bookmarkEnd w:id="2111"/>
    <w:bookmarkStart w:name="z2115" w:id="2112"/>
    <w:p>
      <w:pPr>
        <w:spacing w:after="0"/>
        <w:ind w:left="0"/>
        <w:jc w:val="both"/>
      </w:pPr>
      <w:r>
        <w:rPr>
          <w:rFonts w:ascii="Times New Roman"/>
          <w:b w:val="false"/>
          <w:i w:val="false"/>
          <w:color w:val="000000"/>
          <w:sz w:val="28"/>
        </w:rPr>
        <w:t>
      1) АП-25М үлгісіндегі автоматты желілердегі ерітінділерді ампулалау – ампулаларды автоматты дәнекерлеу секциясына қызмет көрсету, барлық желілердегі жұмысты қадағалау және қажетінше реттеу.</w:t>
      </w:r>
    </w:p>
    <w:bookmarkEnd w:id="2112"/>
    <w:bookmarkStart w:name="z2116" w:id="2113"/>
    <w:p>
      <w:pPr>
        <w:spacing w:after="0"/>
        <w:ind w:left="0"/>
        <w:jc w:val="both"/>
      </w:pPr>
      <w:r>
        <w:rPr>
          <w:rFonts w:ascii="Times New Roman"/>
          <w:b w:val="false"/>
          <w:i w:val="false"/>
          <w:color w:val="000000"/>
          <w:sz w:val="28"/>
        </w:rPr>
        <w:t>
      65. Ингаляторларды зарядтау</w:t>
      </w:r>
    </w:p>
    <w:bookmarkEnd w:id="2113"/>
    <w:bookmarkStart w:name="z2117" w:id="2114"/>
    <w:p>
      <w:pPr>
        <w:spacing w:after="0"/>
        <w:ind w:left="0"/>
        <w:jc w:val="both"/>
      </w:pPr>
      <w:r>
        <w:rPr>
          <w:rFonts w:ascii="Times New Roman"/>
          <w:b w:val="false"/>
          <w:i w:val="false"/>
          <w:color w:val="000000"/>
          <w:sz w:val="28"/>
        </w:rPr>
        <w:t>
      Параграф 1. Ингаляторларды зарядтау, 1-разряд</w:t>
      </w:r>
    </w:p>
    <w:bookmarkEnd w:id="2114"/>
    <w:bookmarkStart w:name="z2118" w:id="2115"/>
    <w:p>
      <w:pPr>
        <w:spacing w:after="0"/>
        <w:ind w:left="0"/>
        <w:jc w:val="both"/>
      </w:pPr>
      <w:r>
        <w:rPr>
          <w:rFonts w:ascii="Times New Roman"/>
          <w:b w:val="false"/>
          <w:i w:val="false"/>
          <w:color w:val="000000"/>
          <w:sz w:val="28"/>
        </w:rPr>
        <w:t>
      309. Жұмыс сипаттамасы:</w:t>
      </w:r>
    </w:p>
    <w:bookmarkEnd w:id="2115"/>
    <w:bookmarkStart w:name="z2119" w:id="2116"/>
    <w:p>
      <w:pPr>
        <w:spacing w:after="0"/>
        <w:ind w:left="0"/>
        <w:jc w:val="both"/>
      </w:pPr>
      <w:r>
        <w:rPr>
          <w:rFonts w:ascii="Times New Roman"/>
          <w:b w:val="false"/>
          <w:i w:val="false"/>
          <w:color w:val="000000"/>
          <w:sz w:val="28"/>
        </w:rPr>
        <w:t>
      ингаляторларды зарядтау жөніндегі жекелеген операцияларды орындау;</w:t>
      </w:r>
    </w:p>
    <w:bookmarkEnd w:id="2116"/>
    <w:bookmarkStart w:name="z2120" w:id="2117"/>
    <w:p>
      <w:pPr>
        <w:spacing w:after="0"/>
        <w:ind w:left="0"/>
        <w:jc w:val="both"/>
      </w:pPr>
      <w:r>
        <w:rPr>
          <w:rFonts w:ascii="Times New Roman"/>
          <w:b w:val="false"/>
          <w:i w:val="false"/>
          <w:color w:val="000000"/>
          <w:sz w:val="28"/>
        </w:rPr>
        <w:t>
      техникалық шарттарға сәйкес орау;</w:t>
      </w:r>
    </w:p>
    <w:bookmarkEnd w:id="2117"/>
    <w:bookmarkStart w:name="z2121" w:id="2118"/>
    <w:p>
      <w:pPr>
        <w:spacing w:after="0"/>
        <w:ind w:left="0"/>
        <w:jc w:val="both"/>
      </w:pPr>
      <w:r>
        <w:rPr>
          <w:rFonts w:ascii="Times New Roman"/>
          <w:b w:val="false"/>
          <w:i w:val="false"/>
          <w:color w:val="000000"/>
          <w:sz w:val="28"/>
        </w:rPr>
        <w:t>
      өңдеуді есептеуді жүргізу.</w:t>
      </w:r>
    </w:p>
    <w:bookmarkEnd w:id="2118"/>
    <w:bookmarkStart w:name="z2122" w:id="2119"/>
    <w:p>
      <w:pPr>
        <w:spacing w:after="0"/>
        <w:ind w:left="0"/>
        <w:jc w:val="both"/>
      </w:pPr>
      <w:r>
        <w:rPr>
          <w:rFonts w:ascii="Times New Roman"/>
          <w:b w:val="false"/>
          <w:i w:val="false"/>
          <w:color w:val="000000"/>
          <w:sz w:val="28"/>
        </w:rPr>
        <w:t>
      310. Білуге тиіс:</w:t>
      </w:r>
    </w:p>
    <w:bookmarkEnd w:id="2119"/>
    <w:bookmarkStart w:name="z2123" w:id="2120"/>
    <w:p>
      <w:pPr>
        <w:spacing w:after="0"/>
        <w:ind w:left="0"/>
        <w:jc w:val="both"/>
      </w:pPr>
      <w:r>
        <w:rPr>
          <w:rFonts w:ascii="Times New Roman"/>
          <w:b w:val="false"/>
          <w:i w:val="false"/>
          <w:color w:val="000000"/>
          <w:sz w:val="28"/>
        </w:rPr>
        <w:t>
      жұмыс тәсілдері, тампондарды сіңдіру процесінің талаптары, қолданылатын дәрмектердің физикалық және химиялық қасиеттері, ингаляторлардың қызметі.</w:t>
      </w:r>
    </w:p>
    <w:bookmarkEnd w:id="2120"/>
    <w:bookmarkStart w:name="z2124" w:id="2121"/>
    <w:p>
      <w:pPr>
        <w:spacing w:after="0"/>
        <w:ind w:left="0"/>
        <w:jc w:val="both"/>
      </w:pPr>
      <w:r>
        <w:rPr>
          <w:rFonts w:ascii="Times New Roman"/>
          <w:b w:val="false"/>
          <w:i w:val="false"/>
          <w:color w:val="000000"/>
          <w:sz w:val="28"/>
        </w:rPr>
        <w:t>
      Параграф 2. Ингаляторларды зарядтау, 2-разряд</w:t>
      </w:r>
    </w:p>
    <w:bookmarkEnd w:id="2121"/>
    <w:bookmarkStart w:name="z2125" w:id="2122"/>
    <w:p>
      <w:pPr>
        <w:spacing w:after="0"/>
        <w:ind w:left="0"/>
        <w:jc w:val="both"/>
      </w:pPr>
      <w:r>
        <w:rPr>
          <w:rFonts w:ascii="Times New Roman"/>
          <w:b w:val="false"/>
          <w:i w:val="false"/>
          <w:color w:val="000000"/>
          <w:sz w:val="28"/>
        </w:rPr>
        <w:t>
      311. Жұмыс сипаттамасы:</w:t>
      </w:r>
    </w:p>
    <w:bookmarkEnd w:id="2122"/>
    <w:bookmarkStart w:name="z2126" w:id="2123"/>
    <w:p>
      <w:pPr>
        <w:spacing w:after="0"/>
        <w:ind w:left="0"/>
        <w:jc w:val="both"/>
      </w:pPr>
      <w:r>
        <w:rPr>
          <w:rFonts w:ascii="Times New Roman"/>
          <w:b w:val="false"/>
          <w:i w:val="false"/>
          <w:color w:val="000000"/>
          <w:sz w:val="28"/>
        </w:rPr>
        <w:t>
      ингаляторлар пеналдарын ысқылау, дәрілік құраммен тампондарды сіңдіру, ингалятор пеналдарын тампондармен зарядтау;</w:t>
      </w:r>
    </w:p>
    <w:bookmarkEnd w:id="2123"/>
    <w:bookmarkStart w:name="z2127" w:id="2124"/>
    <w:p>
      <w:pPr>
        <w:spacing w:after="0"/>
        <w:ind w:left="0"/>
        <w:jc w:val="both"/>
      </w:pPr>
      <w:r>
        <w:rPr>
          <w:rFonts w:ascii="Times New Roman"/>
          <w:b w:val="false"/>
          <w:i w:val="false"/>
          <w:color w:val="000000"/>
          <w:sz w:val="28"/>
        </w:rPr>
        <w:t>
      ингаляторларды құрастыру;</w:t>
      </w:r>
    </w:p>
    <w:bookmarkEnd w:id="2124"/>
    <w:bookmarkStart w:name="z2128" w:id="2125"/>
    <w:p>
      <w:pPr>
        <w:spacing w:after="0"/>
        <w:ind w:left="0"/>
        <w:jc w:val="both"/>
      </w:pPr>
      <w:r>
        <w:rPr>
          <w:rFonts w:ascii="Times New Roman"/>
          <w:b w:val="false"/>
          <w:i w:val="false"/>
          <w:color w:val="000000"/>
          <w:sz w:val="28"/>
        </w:rPr>
        <w:t>
      техникалық шарттарға сәйкес орау;</w:t>
      </w:r>
    </w:p>
    <w:bookmarkEnd w:id="2125"/>
    <w:bookmarkStart w:name="z2129" w:id="2126"/>
    <w:p>
      <w:pPr>
        <w:spacing w:after="0"/>
        <w:ind w:left="0"/>
        <w:jc w:val="both"/>
      </w:pPr>
      <w:r>
        <w:rPr>
          <w:rFonts w:ascii="Times New Roman"/>
          <w:b w:val="false"/>
          <w:i w:val="false"/>
          <w:color w:val="000000"/>
          <w:sz w:val="28"/>
        </w:rPr>
        <w:t>
      өңдеуді есептеуді жүргізу.</w:t>
      </w:r>
    </w:p>
    <w:bookmarkEnd w:id="2126"/>
    <w:bookmarkStart w:name="z2130" w:id="2127"/>
    <w:p>
      <w:pPr>
        <w:spacing w:after="0"/>
        <w:ind w:left="0"/>
        <w:jc w:val="both"/>
      </w:pPr>
      <w:r>
        <w:rPr>
          <w:rFonts w:ascii="Times New Roman"/>
          <w:b w:val="false"/>
          <w:i w:val="false"/>
          <w:color w:val="000000"/>
          <w:sz w:val="28"/>
        </w:rPr>
        <w:t>
      312. Білуге тиіс:</w:t>
      </w:r>
    </w:p>
    <w:bookmarkEnd w:id="2127"/>
    <w:bookmarkStart w:name="z2131" w:id="2128"/>
    <w:p>
      <w:pPr>
        <w:spacing w:after="0"/>
        <w:ind w:left="0"/>
        <w:jc w:val="both"/>
      </w:pPr>
      <w:r>
        <w:rPr>
          <w:rFonts w:ascii="Times New Roman"/>
          <w:b w:val="false"/>
          <w:i w:val="false"/>
          <w:color w:val="000000"/>
          <w:sz w:val="28"/>
        </w:rPr>
        <w:t>
      жұмыс тәсілдері, тампондарды сіңдіру процесінің талаптары, қолданылатын дәрмектердің физикалық және химиялық қасиеттері, ингаляторлардың қызметі;</w:t>
      </w:r>
    </w:p>
    <w:bookmarkEnd w:id="2128"/>
    <w:bookmarkStart w:name="z2132" w:id="2129"/>
    <w:p>
      <w:pPr>
        <w:spacing w:after="0"/>
        <w:ind w:left="0"/>
        <w:jc w:val="both"/>
      </w:pPr>
      <w:r>
        <w:rPr>
          <w:rFonts w:ascii="Times New Roman"/>
          <w:b w:val="false"/>
          <w:i w:val="false"/>
          <w:color w:val="000000"/>
          <w:sz w:val="28"/>
        </w:rPr>
        <w:t>
      тампондарды жасауда және ингалятор пеналын зарядтауда ақаулықтардың түрлері мен болдырмау шаралары.</w:t>
      </w:r>
    </w:p>
    <w:bookmarkEnd w:id="2129"/>
    <w:bookmarkStart w:name="z2133" w:id="2130"/>
    <w:p>
      <w:pPr>
        <w:spacing w:after="0"/>
        <w:ind w:left="0"/>
        <w:jc w:val="both"/>
      </w:pPr>
      <w:r>
        <w:rPr>
          <w:rFonts w:ascii="Times New Roman"/>
          <w:b w:val="false"/>
          <w:i w:val="false"/>
          <w:color w:val="000000"/>
          <w:sz w:val="28"/>
        </w:rPr>
        <w:t>
      66. Зертханалық мал питомнигінің зоозертханашысы</w:t>
      </w:r>
    </w:p>
    <w:bookmarkEnd w:id="2130"/>
    <w:bookmarkStart w:name="z2134" w:id="2131"/>
    <w:p>
      <w:pPr>
        <w:spacing w:after="0"/>
        <w:ind w:left="0"/>
        <w:jc w:val="both"/>
      </w:pPr>
      <w:r>
        <w:rPr>
          <w:rFonts w:ascii="Times New Roman"/>
          <w:b w:val="false"/>
          <w:i w:val="false"/>
          <w:color w:val="000000"/>
          <w:sz w:val="28"/>
        </w:rPr>
        <w:t>
      Параграф 1. Зертханалық мал питомнигінің зоозертханашысы, 4-разряд</w:t>
      </w:r>
    </w:p>
    <w:bookmarkEnd w:id="2131"/>
    <w:bookmarkStart w:name="z2135" w:id="2132"/>
    <w:p>
      <w:pPr>
        <w:spacing w:after="0"/>
        <w:ind w:left="0"/>
        <w:jc w:val="both"/>
      </w:pPr>
      <w:r>
        <w:rPr>
          <w:rFonts w:ascii="Times New Roman"/>
          <w:b w:val="false"/>
          <w:i w:val="false"/>
          <w:color w:val="000000"/>
          <w:sz w:val="28"/>
        </w:rPr>
        <w:t>
      313. Жұмыс сипаттамасы:</w:t>
      </w:r>
    </w:p>
    <w:bookmarkEnd w:id="2132"/>
    <w:bookmarkStart w:name="z2136" w:id="2133"/>
    <w:p>
      <w:pPr>
        <w:spacing w:after="0"/>
        <w:ind w:left="0"/>
        <w:jc w:val="both"/>
      </w:pPr>
      <w:r>
        <w:rPr>
          <w:rFonts w:ascii="Times New Roman"/>
          <w:b w:val="false"/>
          <w:i w:val="false"/>
          <w:color w:val="000000"/>
          <w:sz w:val="28"/>
        </w:rPr>
        <w:t>
      тышқан, егеуқұйрық, теңіз шошқасы, атжалман, қоян және басқа да зертханалық жануарларды питомниктердің пайдаланатын жайылымдарында тауарлық жас малды будандастыруға және өсіруге жол берілмейтін рандомбридинг тәсімі бойынша өсіру;</w:t>
      </w:r>
    </w:p>
    <w:bookmarkEnd w:id="2133"/>
    <w:p>
      <w:pPr>
        <w:spacing w:after="0"/>
        <w:ind w:left="0"/>
        <w:jc w:val="both"/>
      </w:pPr>
      <w:r>
        <w:rPr>
          <w:rFonts w:ascii="Times New Roman"/>
          <w:b w:val="false"/>
          <w:i w:val="false"/>
          <w:color w:val="000000"/>
          <w:sz w:val="28"/>
        </w:rPr>
        <w:t>
      жануарларды будандастыруға бөліп отырғызу, төлді қабылдап алуға үйшіктерін дайындау; қиын тегістеу, төлді ұрғашыларынан ажыратып алу, клиникалық көрсеткіштер бойынша жануарларды іріктеу;</w:t>
      </w:r>
    </w:p>
    <w:bookmarkStart w:name="z2137" w:id="2134"/>
    <w:p>
      <w:pPr>
        <w:spacing w:after="0"/>
        <w:ind w:left="0"/>
        <w:jc w:val="both"/>
      </w:pPr>
      <w:r>
        <w:rPr>
          <w:rFonts w:ascii="Times New Roman"/>
          <w:b w:val="false"/>
          <w:i w:val="false"/>
          <w:color w:val="000000"/>
          <w:sz w:val="28"/>
        </w:rPr>
        <w:t>
      зертханалық жануарларды тамақтандыру, су беру, берілген режимдерді сақтай отырып оларға күтім жасау;</w:t>
      </w:r>
    </w:p>
    <w:bookmarkEnd w:id="2134"/>
    <w:bookmarkStart w:name="z2138" w:id="2135"/>
    <w:p>
      <w:pPr>
        <w:spacing w:after="0"/>
        <w:ind w:left="0"/>
        <w:jc w:val="both"/>
      </w:pPr>
      <w:r>
        <w:rPr>
          <w:rFonts w:ascii="Times New Roman"/>
          <w:b w:val="false"/>
          <w:i w:val="false"/>
          <w:color w:val="000000"/>
          <w:sz w:val="28"/>
        </w:rPr>
        <w:t>
      ұрғашыларының аналық қасиетін, буаз болу белгілері және мерзімін айқындау;</w:t>
      </w:r>
    </w:p>
    <w:bookmarkEnd w:id="2135"/>
    <w:bookmarkStart w:name="z2139" w:id="2136"/>
    <w:p>
      <w:pPr>
        <w:spacing w:after="0"/>
        <w:ind w:left="0"/>
        <w:jc w:val="both"/>
      </w:pPr>
      <w:r>
        <w:rPr>
          <w:rFonts w:ascii="Times New Roman"/>
          <w:b w:val="false"/>
          <w:i w:val="false"/>
          <w:color w:val="000000"/>
          <w:sz w:val="28"/>
        </w:rPr>
        <w:t>
      жынысына, жасына, салмағына және басқа да белгілеріне қарай малдарды тұтынушыларға іріктеу және жіберу;</w:t>
      </w:r>
    </w:p>
    <w:bookmarkEnd w:id="2136"/>
    <w:bookmarkStart w:name="z2140" w:id="2137"/>
    <w:p>
      <w:pPr>
        <w:spacing w:after="0"/>
        <w:ind w:left="0"/>
        <w:jc w:val="both"/>
      </w:pPr>
      <w:r>
        <w:rPr>
          <w:rFonts w:ascii="Times New Roman"/>
          <w:b w:val="false"/>
          <w:i w:val="false"/>
          <w:color w:val="000000"/>
          <w:sz w:val="28"/>
        </w:rPr>
        <w:t>
      малдардың салмағын өлшеу;</w:t>
      </w:r>
    </w:p>
    <w:bookmarkEnd w:id="2137"/>
    <w:bookmarkStart w:name="z2141" w:id="2138"/>
    <w:p>
      <w:pPr>
        <w:spacing w:after="0"/>
        <w:ind w:left="0"/>
        <w:jc w:val="both"/>
      </w:pPr>
      <w:r>
        <w:rPr>
          <w:rFonts w:ascii="Times New Roman"/>
          <w:b w:val="false"/>
          <w:i w:val="false"/>
          <w:color w:val="000000"/>
          <w:sz w:val="28"/>
        </w:rPr>
        <w:t>
      дезокілемдерді ерітіндіге толтыру, технологиялық жабдықтар мен керек-жарақтарды тазалау және жуу. өндірістік және қосалқы бөлмелерді жинау;</w:t>
      </w:r>
    </w:p>
    <w:bookmarkEnd w:id="2138"/>
    <w:bookmarkStart w:name="z2142" w:id="2139"/>
    <w:p>
      <w:pPr>
        <w:spacing w:after="0"/>
        <w:ind w:left="0"/>
        <w:jc w:val="both"/>
      </w:pPr>
      <w:r>
        <w:rPr>
          <w:rFonts w:ascii="Times New Roman"/>
          <w:b w:val="false"/>
          <w:i w:val="false"/>
          <w:color w:val="000000"/>
          <w:sz w:val="28"/>
        </w:rPr>
        <w:t>
      орынжайларды дезинфекциялауға қатысу;</w:t>
      </w:r>
    </w:p>
    <w:bookmarkEnd w:id="2139"/>
    <w:bookmarkStart w:name="z2143" w:id="2140"/>
    <w:p>
      <w:pPr>
        <w:spacing w:after="0"/>
        <w:ind w:left="0"/>
        <w:jc w:val="both"/>
      </w:pPr>
      <w:r>
        <w:rPr>
          <w:rFonts w:ascii="Times New Roman"/>
          <w:b w:val="false"/>
          <w:i w:val="false"/>
          <w:color w:val="000000"/>
          <w:sz w:val="28"/>
        </w:rPr>
        <w:t>
      клеткалық жабдықтарды ылғалды стерилдеу;</w:t>
      </w:r>
    </w:p>
    <w:bookmarkEnd w:id="2140"/>
    <w:bookmarkStart w:name="z2144" w:id="2141"/>
    <w:p>
      <w:pPr>
        <w:spacing w:after="0"/>
        <w:ind w:left="0"/>
        <w:jc w:val="both"/>
      </w:pPr>
      <w:r>
        <w:rPr>
          <w:rFonts w:ascii="Times New Roman"/>
          <w:b w:val="false"/>
          <w:i w:val="false"/>
          <w:color w:val="000000"/>
          <w:sz w:val="28"/>
        </w:rPr>
        <w:t>
      орынжайларда микроклимат ұстап отыру;</w:t>
      </w:r>
    </w:p>
    <w:bookmarkEnd w:id="2141"/>
    <w:bookmarkStart w:name="z2145" w:id="2142"/>
    <w:p>
      <w:pPr>
        <w:spacing w:after="0"/>
        <w:ind w:left="0"/>
        <w:jc w:val="both"/>
      </w:pPr>
      <w:r>
        <w:rPr>
          <w:rFonts w:ascii="Times New Roman"/>
          <w:b w:val="false"/>
          <w:i w:val="false"/>
          <w:color w:val="000000"/>
          <w:sz w:val="28"/>
        </w:rPr>
        <w:t>
      алғашқы зоотехникалық есепті жүргізу.</w:t>
      </w:r>
    </w:p>
    <w:bookmarkEnd w:id="2142"/>
    <w:bookmarkStart w:name="z2146" w:id="2143"/>
    <w:p>
      <w:pPr>
        <w:spacing w:after="0"/>
        <w:ind w:left="0"/>
        <w:jc w:val="both"/>
      </w:pPr>
      <w:r>
        <w:rPr>
          <w:rFonts w:ascii="Times New Roman"/>
          <w:b w:val="false"/>
          <w:i w:val="false"/>
          <w:color w:val="000000"/>
          <w:sz w:val="28"/>
        </w:rPr>
        <w:t>
      314. Білуге тиіс:</w:t>
      </w:r>
    </w:p>
    <w:bookmarkEnd w:id="2143"/>
    <w:bookmarkStart w:name="z2147" w:id="2144"/>
    <w:p>
      <w:pPr>
        <w:spacing w:after="0"/>
        <w:ind w:left="0"/>
        <w:jc w:val="both"/>
      </w:pPr>
      <w:r>
        <w:rPr>
          <w:rFonts w:ascii="Times New Roman"/>
          <w:b w:val="false"/>
          <w:i w:val="false"/>
          <w:color w:val="000000"/>
          <w:sz w:val="28"/>
        </w:rPr>
        <w:t>
      мал басын рандомизациялау принципі мен рандомбридингі тәсімін;</w:t>
      </w:r>
    </w:p>
    <w:bookmarkEnd w:id="2144"/>
    <w:bookmarkStart w:name="z2148" w:id="2145"/>
    <w:p>
      <w:pPr>
        <w:spacing w:after="0"/>
        <w:ind w:left="0"/>
        <w:jc w:val="both"/>
      </w:pPr>
      <w:r>
        <w:rPr>
          <w:rFonts w:ascii="Times New Roman"/>
          <w:b w:val="false"/>
          <w:i w:val="false"/>
          <w:color w:val="000000"/>
          <w:sz w:val="28"/>
        </w:rPr>
        <w:t>
      зертханалық жануарларды өсіруде оны сақтау ережесі;</w:t>
      </w:r>
    </w:p>
    <w:bookmarkEnd w:id="2145"/>
    <w:bookmarkStart w:name="z2149" w:id="2146"/>
    <w:p>
      <w:pPr>
        <w:spacing w:after="0"/>
        <w:ind w:left="0"/>
        <w:jc w:val="both"/>
      </w:pPr>
      <w:r>
        <w:rPr>
          <w:rFonts w:ascii="Times New Roman"/>
          <w:b w:val="false"/>
          <w:i w:val="false"/>
          <w:color w:val="000000"/>
          <w:sz w:val="28"/>
        </w:rPr>
        <w:t>
      клеткалы жүйелердің, вакуумдық және қалтқылы науалардың, аспирациялық психрометрлердің, бактерицидті шамдардың, өтпелі электр стерилдеу камераларының құрылымы мен қызметі, жануарлардың жынысын айқындау ережесі;</w:t>
      </w:r>
    </w:p>
    <w:bookmarkEnd w:id="2146"/>
    <w:bookmarkStart w:name="z2150" w:id="2147"/>
    <w:p>
      <w:pPr>
        <w:spacing w:after="0"/>
        <w:ind w:left="0"/>
        <w:jc w:val="both"/>
      </w:pPr>
      <w:r>
        <w:rPr>
          <w:rFonts w:ascii="Times New Roman"/>
          <w:b w:val="false"/>
          <w:i w:val="false"/>
          <w:color w:val="000000"/>
          <w:sz w:val="28"/>
        </w:rPr>
        <w:t>
      жануарларды отырғызудың санитарлық нормалары мен еркек малға берілетін полигамиялық ауырлықты; малдарды тамақтандыру және суғару ережесі мен гигиенасын;</w:t>
      </w:r>
    </w:p>
    <w:bookmarkEnd w:id="2147"/>
    <w:bookmarkStart w:name="z2151" w:id="2148"/>
    <w:p>
      <w:pPr>
        <w:spacing w:after="0"/>
        <w:ind w:left="0"/>
        <w:jc w:val="both"/>
      </w:pPr>
      <w:r>
        <w:rPr>
          <w:rFonts w:ascii="Times New Roman"/>
          <w:b w:val="false"/>
          <w:i w:val="false"/>
          <w:color w:val="000000"/>
          <w:sz w:val="28"/>
        </w:rPr>
        <w:t>
      жұмыс орындарына қойылатын санитарлық талаптар;</w:t>
      </w:r>
    </w:p>
    <w:bookmarkEnd w:id="2148"/>
    <w:bookmarkStart w:name="z2152" w:id="2149"/>
    <w:p>
      <w:pPr>
        <w:spacing w:after="0"/>
        <w:ind w:left="0"/>
        <w:jc w:val="both"/>
      </w:pPr>
      <w:r>
        <w:rPr>
          <w:rFonts w:ascii="Times New Roman"/>
          <w:b w:val="false"/>
          <w:i w:val="false"/>
          <w:color w:val="000000"/>
          <w:sz w:val="28"/>
        </w:rPr>
        <w:t>
      дезинфекция жүргізу ережесі мен тәсілдері;</w:t>
      </w:r>
    </w:p>
    <w:bookmarkEnd w:id="2149"/>
    <w:bookmarkStart w:name="z2153" w:id="2150"/>
    <w:p>
      <w:pPr>
        <w:spacing w:after="0"/>
        <w:ind w:left="0"/>
        <w:jc w:val="both"/>
      </w:pPr>
      <w:r>
        <w:rPr>
          <w:rFonts w:ascii="Times New Roman"/>
          <w:b w:val="false"/>
          <w:i w:val="false"/>
          <w:color w:val="000000"/>
          <w:sz w:val="28"/>
        </w:rPr>
        <w:t>
      бастапқы зоотехникалық есеп жүргізу ережесі.</w:t>
      </w:r>
    </w:p>
    <w:bookmarkEnd w:id="2150"/>
    <w:bookmarkStart w:name="z2154" w:id="2151"/>
    <w:p>
      <w:pPr>
        <w:spacing w:after="0"/>
        <w:ind w:left="0"/>
        <w:jc w:val="both"/>
      </w:pPr>
      <w:r>
        <w:rPr>
          <w:rFonts w:ascii="Times New Roman"/>
          <w:b w:val="false"/>
          <w:i w:val="false"/>
          <w:color w:val="000000"/>
          <w:sz w:val="28"/>
        </w:rPr>
        <w:t>
      Параграф 2. Зертханалық мал питомнигінің зоозертханашысы, 5-разряд</w:t>
      </w:r>
    </w:p>
    <w:bookmarkEnd w:id="2151"/>
    <w:bookmarkStart w:name="z2155" w:id="2152"/>
    <w:p>
      <w:pPr>
        <w:spacing w:after="0"/>
        <w:ind w:left="0"/>
        <w:jc w:val="both"/>
      </w:pPr>
      <w:r>
        <w:rPr>
          <w:rFonts w:ascii="Times New Roman"/>
          <w:b w:val="false"/>
          <w:i w:val="false"/>
          <w:color w:val="000000"/>
          <w:sz w:val="28"/>
        </w:rPr>
        <w:t>
      315. Жұмыс сипаттамасы:</w:t>
      </w:r>
    </w:p>
    <w:bookmarkEnd w:id="2152"/>
    <w:bookmarkStart w:name="z2156" w:id="2153"/>
    <w:p>
      <w:pPr>
        <w:spacing w:after="0"/>
        <w:ind w:left="0"/>
        <w:jc w:val="both"/>
      </w:pPr>
      <w:r>
        <w:rPr>
          <w:rFonts w:ascii="Times New Roman"/>
          <w:b w:val="false"/>
          <w:i w:val="false"/>
          <w:color w:val="000000"/>
          <w:sz w:val="28"/>
        </w:rPr>
        <w:t>
      тышқан, егеуқұйрық, теңіз шошқасы, атжалман, қоян және басқа да зертханалық жануарларды питомниктердің пайдаланатын жайылымдарында тауарлық жас малды будандастыруға және өсіруге жол берілмейтін рандомбридинг тәсімі бойынша өсіру;</w:t>
      </w:r>
    </w:p>
    <w:bookmarkEnd w:id="2153"/>
    <w:bookmarkStart w:name="z2157" w:id="2154"/>
    <w:p>
      <w:pPr>
        <w:spacing w:after="0"/>
        <w:ind w:left="0"/>
        <w:jc w:val="both"/>
      </w:pPr>
      <w:r>
        <w:rPr>
          <w:rFonts w:ascii="Times New Roman"/>
          <w:b w:val="false"/>
          <w:i w:val="false"/>
          <w:color w:val="000000"/>
          <w:sz w:val="28"/>
        </w:rPr>
        <w:t>
      түс гендері бойынша малдың генетикалық тазалығын бақылау;</w:t>
      </w:r>
    </w:p>
    <w:bookmarkEnd w:id="2154"/>
    <w:bookmarkStart w:name="z2158" w:id="2155"/>
    <w:p>
      <w:pPr>
        <w:spacing w:after="0"/>
        <w:ind w:left="0"/>
        <w:jc w:val="both"/>
      </w:pPr>
      <w:r>
        <w:rPr>
          <w:rFonts w:ascii="Times New Roman"/>
          <w:b w:val="false"/>
          <w:i w:val="false"/>
          <w:color w:val="000000"/>
          <w:sz w:val="28"/>
        </w:rPr>
        <w:t>
      берілген режимдерді сақтай отырып бақыланатын малдардың жай-күйін қадағалау;</w:t>
      </w:r>
    </w:p>
    <w:bookmarkEnd w:id="2155"/>
    <w:bookmarkStart w:name="z2159" w:id="2156"/>
    <w:p>
      <w:pPr>
        <w:spacing w:after="0"/>
        <w:ind w:left="0"/>
        <w:jc w:val="both"/>
      </w:pPr>
      <w:r>
        <w:rPr>
          <w:rFonts w:ascii="Times New Roman"/>
          <w:b w:val="false"/>
          <w:i w:val="false"/>
          <w:color w:val="000000"/>
          <w:sz w:val="28"/>
        </w:rPr>
        <w:t>
      мал дәрігерінің басшылығымен малдарды вакциналау;</w:t>
      </w:r>
    </w:p>
    <w:bookmarkEnd w:id="2156"/>
    <w:bookmarkStart w:name="z2160" w:id="2157"/>
    <w:p>
      <w:pPr>
        <w:spacing w:after="0"/>
        <w:ind w:left="0"/>
        <w:jc w:val="both"/>
      </w:pPr>
      <w:r>
        <w:rPr>
          <w:rFonts w:ascii="Times New Roman"/>
          <w:b w:val="false"/>
          <w:i w:val="false"/>
          <w:color w:val="000000"/>
          <w:sz w:val="28"/>
        </w:rPr>
        <w:t>
      орынжайда тиісті микроклиматты сақтау.</w:t>
      </w:r>
    </w:p>
    <w:bookmarkEnd w:id="2157"/>
    <w:bookmarkStart w:name="z2161" w:id="2158"/>
    <w:p>
      <w:pPr>
        <w:spacing w:after="0"/>
        <w:ind w:left="0"/>
        <w:jc w:val="both"/>
      </w:pPr>
      <w:r>
        <w:rPr>
          <w:rFonts w:ascii="Times New Roman"/>
          <w:b w:val="false"/>
          <w:i w:val="false"/>
          <w:color w:val="000000"/>
          <w:sz w:val="28"/>
        </w:rPr>
        <w:t>
      316. Білуге тиіс:</w:t>
      </w:r>
    </w:p>
    <w:bookmarkEnd w:id="2158"/>
    <w:bookmarkStart w:name="z2162" w:id="2159"/>
    <w:p>
      <w:pPr>
        <w:spacing w:after="0"/>
        <w:ind w:left="0"/>
        <w:jc w:val="both"/>
      </w:pPr>
      <w:r>
        <w:rPr>
          <w:rFonts w:ascii="Times New Roman"/>
          <w:b w:val="false"/>
          <w:i w:val="false"/>
          <w:color w:val="000000"/>
          <w:sz w:val="28"/>
        </w:rPr>
        <w:t>
      рандомбридингі тәсімі мен зертханалық малдарды өсіруде оның сақталу ережесі, малдардың генетикалық тазалығын бақылаудың негізгі принциптері, зертханалық малдардың стандарттары;</w:t>
      </w:r>
    </w:p>
    <w:bookmarkEnd w:id="2159"/>
    <w:bookmarkStart w:name="z2163" w:id="2160"/>
    <w:p>
      <w:pPr>
        <w:spacing w:after="0"/>
        <w:ind w:left="0"/>
        <w:jc w:val="both"/>
      </w:pPr>
      <w:r>
        <w:rPr>
          <w:rFonts w:ascii="Times New Roman"/>
          <w:b w:val="false"/>
          <w:i w:val="false"/>
          <w:color w:val="000000"/>
          <w:sz w:val="28"/>
        </w:rPr>
        <w:t>
      орынжайларда микроклиматты реттеу ережесі мен тәсілдері, малдың жасына қарай топтарын тамақтандыру және азық сипаттамаларының ерекшеліктері, қызмет көрсетілетін малдардың биологиялық ерекшеліктерінің түрлері, малдарды вакциналау және түрлі дезинфекциялайтын ерітінділер жасау ережесі, селекциялық жұмыс нәтижелерін есептеуді жүргізу ережесі.</w:t>
      </w:r>
    </w:p>
    <w:bookmarkEnd w:id="2160"/>
    <w:bookmarkStart w:name="z2164" w:id="2161"/>
    <w:p>
      <w:pPr>
        <w:spacing w:after="0"/>
        <w:ind w:left="0"/>
        <w:jc w:val="both"/>
      </w:pPr>
      <w:r>
        <w:rPr>
          <w:rFonts w:ascii="Times New Roman"/>
          <w:b w:val="false"/>
          <w:i w:val="false"/>
          <w:color w:val="000000"/>
          <w:sz w:val="28"/>
        </w:rPr>
        <w:t>
      Параграф 3. Зертханалық мал питомнигінің зоозертханашысы, 6-разряд</w:t>
      </w:r>
    </w:p>
    <w:bookmarkEnd w:id="2161"/>
    <w:bookmarkStart w:name="z2165" w:id="2162"/>
    <w:p>
      <w:pPr>
        <w:spacing w:after="0"/>
        <w:ind w:left="0"/>
        <w:jc w:val="both"/>
      </w:pPr>
      <w:r>
        <w:rPr>
          <w:rFonts w:ascii="Times New Roman"/>
          <w:b w:val="false"/>
          <w:i w:val="false"/>
          <w:color w:val="000000"/>
          <w:sz w:val="28"/>
        </w:rPr>
        <w:t>
      317. Жұмыс сипаттамасы:</w:t>
      </w:r>
    </w:p>
    <w:bookmarkEnd w:id="2162"/>
    <w:bookmarkStart w:name="z2166" w:id="2163"/>
    <w:p>
      <w:pPr>
        <w:spacing w:after="0"/>
        <w:ind w:left="0"/>
        <w:jc w:val="both"/>
      </w:pPr>
      <w:r>
        <w:rPr>
          <w:rFonts w:ascii="Times New Roman"/>
          <w:b w:val="false"/>
          <w:i w:val="false"/>
          <w:color w:val="000000"/>
          <w:sz w:val="28"/>
        </w:rPr>
        <w:t>
      тышқан, егеуқұйрық, теңіз шошқасы, атжалман, қоян және басқа да зертханалық жануарларды питомниктердің пайдаланатын жайылымдарында тауарлық жас малды будандастыруға және өсіруге жол берілмейтін рандомбридинг тәсімі бойынша өсіру;</w:t>
      </w:r>
    </w:p>
    <w:bookmarkEnd w:id="2163"/>
    <w:bookmarkStart w:name="z2167" w:id="2164"/>
    <w:p>
      <w:pPr>
        <w:spacing w:after="0"/>
        <w:ind w:left="0"/>
        <w:jc w:val="both"/>
      </w:pPr>
      <w:r>
        <w:rPr>
          <w:rFonts w:ascii="Times New Roman"/>
          <w:b w:val="false"/>
          <w:i w:val="false"/>
          <w:color w:val="000000"/>
          <w:sz w:val="28"/>
        </w:rPr>
        <w:t>
      мал табындағы будандастырылатын жұптарды іріктеу және жинақтау және олардың төлін пайдалану секциясына жіберу;</w:t>
      </w:r>
    </w:p>
    <w:bookmarkEnd w:id="2164"/>
    <w:bookmarkStart w:name="z2168" w:id="2165"/>
    <w:p>
      <w:pPr>
        <w:spacing w:after="0"/>
        <w:ind w:left="0"/>
        <w:jc w:val="both"/>
      </w:pPr>
      <w:r>
        <w:rPr>
          <w:rFonts w:ascii="Times New Roman"/>
          <w:b w:val="false"/>
          <w:i w:val="false"/>
          <w:color w:val="000000"/>
          <w:sz w:val="28"/>
        </w:rPr>
        <w:t>
      теріні трансплантациялау әдісімен гомозиготтылығын мал инбредті желілерін бақылау;</w:t>
      </w:r>
    </w:p>
    <w:bookmarkEnd w:id="2165"/>
    <w:bookmarkStart w:name="z2169" w:id="2166"/>
    <w:p>
      <w:pPr>
        <w:spacing w:after="0"/>
        <w:ind w:left="0"/>
        <w:jc w:val="both"/>
      </w:pPr>
      <w:r>
        <w:rPr>
          <w:rFonts w:ascii="Times New Roman"/>
          <w:b w:val="false"/>
          <w:i w:val="false"/>
          <w:color w:val="000000"/>
          <w:sz w:val="28"/>
        </w:rPr>
        <w:t>
      малдарды зоотехникалық және физиологиялық желілері бойынша клиникалық қарау және іріктеу.</w:t>
      </w:r>
    </w:p>
    <w:bookmarkEnd w:id="2166"/>
    <w:bookmarkStart w:name="z2170" w:id="2167"/>
    <w:p>
      <w:pPr>
        <w:spacing w:after="0"/>
        <w:ind w:left="0"/>
        <w:jc w:val="both"/>
      </w:pPr>
      <w:r>
        <w:rPr>
          <w:rFonts w:ascii="Times New Roman"/>
          <w:b w:val="false"/>
          <w:i w:val="false"/>
          <w:color w:val="000000"/>
          <w:sz w:val="28"/>
        </w:rPr>
        <w:t>
      318. Білуге тиіс:</w:t>
      </w:r>
    </w:p>
    <w:bookmarkEnd w:id="2167"/>
    <w:bookmarkStart w:name="z2171" w:id="2168"/>
    <w:p>
      <w:pPr>
        <w:spacing w:after="0"/>
        <w:ind w:left="0"/>
        <w:jc w:val="both"/>
      </w:pPr>
      <w:r>
        <w:rPr>
          <w:rFonts w:ascii="Times New Roman"/>
          <w:b w:val="false"/>
          <w:i w:val="false"/>
          <w:color w:val="000000"/>
          <w:sz w:val="28"/>
        </w:rPr>
        <w:t>
      зертханалық малдардың стандарттары мен арнайы зерттеуге арналған малдарға қойылатын талаптар;</w:t>
      </w:r>
    </w:p>
    <w:bookmarkEnd w:id="2168"/>
    <w:bookmarkStart w:name="z2172" w:id="2169"/>
    <w:p>
      <w:pPr>
        <w:spacing w:after="0"/>
        <w:ind w:left="0"/>
        <w:jc w:val="both"/>
      </w:pPr>
      <w:r>
        <w:rPr>
          <w:rFonts w:ascii="Times New Roman"/>
          <w:b w:val="false"/>
          <w:i w:val="false"/>
          <w:color w:val="000000"/>
          <w:sz w:val="28"/>
        </w:rPr>
        <w:t>
      желі аралық гибридтерді өсіру тәсімі, жас төлдерді жинақтау ротациялық жүйесі;</w:t>
      </w:r>
    </w:p>
    <w:bookmarkEnd w:id="2169"/>
    <w:bookmarkStart w:name="z2173" w:id="2170"/>
    <w:p>
      <w:pPr>
        <w:spacing w:after="0"/>
        <w:ind w:left="0"/>
        <w:jc w:val="both"/>
      </w:pPr>
      <w:r>
        <w:rPr>
          <w:rFonts w:ascii="Times New Roman"/>
          <w:b w:val="false"/>
          <w:i w:val="false"/>
          <w:color w:val="000000"/>
          <w:sz w:val="28"/>
        </w:rPr>
        <w:t>
      терінің трансплантациялау әдістемесі, зертханалық малдардың аурудың клиникалық себептері;</w:t>
      </w:r>
    </w:p>
    <w:bookmarkEnd w:id="2170"/>
    <w:bookmarkStart w:name="z2174" w:id="2171"/>
    <w:p>
      <w:pPr>
        <w:spacing w:after="0"/>
        <w:ind w:left="0"/>
        <w:jc w:val="both"/>
      </w:pPr>
      <w:r>
        <w:rPr>
          <w:rFonts w:ascii="Times New Roman"/>
          <w:b w:val="false"/>
          <w:i w:val="false"/>
          <w:color w:val="000000"/>
          <w:sz w:val="28"/>
        </w:rPr>
        <w:t>
      табында есептеуді жүргізу ережесі.</w:t>
      </w:r>
    </w:p>
    <w:bookmarkEnd w:id="2171"/>
    <w:bookmarkStart w:name="z2175" w:id="2172"/>
    <w:p>
      <w:pPr>
        <w:spacing w:after="0"/>
        <w:ind w:left="0"/>
        <w:jc w:val="both"/>
      </w:pPr>
      <w:r>
        <w:rPr>
          <w:rFonts w:ascii="Times New Roman"/>
          <w:b w:val="false"/>
          <w:i w:val="false"/>
          <w:color w:val="000000"/>
          <w:sz w:val="28"/>
        </w:rPr>
        <w:t>
      67. Дәрумендік шырын жасаушы</w:t>
      </w:r>
    </w:p>
    <w:bookmarkEnd w:id="2172"/>
    <w:bookmarkStart w:name="z2176" w:id="2173"/>
    <w:p>
      <w:pPr>
        <w:spacing w:after="0"/>
        <w:ind w:left="0"/>
        <w:jc w:val="both"/>
      </w:pPr>
      <w:r>
        <w:rPr>
          <w:rFonts w:ascii="Times New Roman"/>
          <w:b w:val="false"/>
          <w:i w:val="false"/>
          <w:color w:val="000000"/>
          <w:sz w:val="28"/>
        </w:rPr>
        <w:t>
      Параграф 1. Дәрумендік шырын жасаушы, 1-разряд</w:t>
      </w:r>
    </w:p>
    <w:bookmarkEnd w:id="2173"/>
    <w:bookmarkStart w:name="z2177" w:id="2174"/>
    <w:p>
      <w:pPr>
        <w:spacing w:after="0"/>
        <w:ind w:left="0"/>
        <w:jc w:val="both"/>
      </w:pPr>
      <w:r>
        <w:rPr>
          <w:rFonts w:ascii="Times New Roman"/>
          <w:b w:val="false"/>
          <w:i w:val="false"/>
          <w:color w:val="000000"/>
          <w:sz w:val="28"/>
        </w:rPr>
        <w:t>
      319. Жұмыс сипаттамасы:</w:t>
      </w:r>
    </w:p>
    <w:bookmarkEnd w:id="2174"/>
    <w:bookmarkStart w:name="z2178" w:id="2175"/>
    <w:p>
      <w:pPr>
        <w:spacing w:after="0"/>
        <w:ind w:left="0"/>
        <w:jc w:val="both"/>
      </w:pPr>
      <w:r>
        <w:rPr>
          <w:rFonts w:ascii="Times New Roman"/>
          <w:b w:val="false"/>
          <w:i w:val="false"/>
          <w:color w:val="000000"/>
          <w:sz w:val="28"/>
        </w:rPr>
        <w:t>
      салатын орынға шикізатты жеткізу;</w:t>
      </w:r>
    </w:p>
    <w:bookmarkEnd w:id="2175"/>
    <w:bookmarkStart w:name="z2179" w:id="2176"/>
    <w:p>
      <w:pPr>
        <w:spacing w:after="0"/>
        <w:ind w:left="0"/>
        <w:jc w:val="both"/>
      </w:pPr>
      <w:r>
        <w:rPr>
          <w:rFonts w:ascii="Times New Roman"/>
          <w:b w:val="false"/>
          <w:i w:val="false"/>
          <w:color w:val="000000"/>
          <w:sz w:val="28"/>
        </w:rPr>
        <w:t>
      оны ысқылау машинасына салу;</w:t>
      </w:r>
    </w:p>
    <w:bookmarkEnd w:id="2176"/>
    <w:bookmarkStart w:name="z2180" w:id="2177"/>
    <w:p>
      <w:pPr>
        <w:spacing w:after="0"/>
        <w:ind w:left="0"/>
        <w:jc w:val="both"/>
      </w:pPr>
      <w:r>
        <w:rPr>
          <w:rFonts w:ascii="Times New Roman"/>
          <w:b w:val="false"/>
          <w:i w:val="false"/>
          <w:color w:val="000000"/>
          <w:sz w:val="28"/>
        </w:rPr>
        <w:t>
      өндіріс қалдықтарын жинау;</w:t>
      </w:r>
    </w:p>
    <w:bookmarkEnd w:id="2177"/>
    <w:bookmarkStart w:name="z2181" w:id="2178"/>
    <w:p>
      <w:pPr>
        <w:spacing w:after="0"/>
        <w:ind w:left="0"/>
        <w:jc w:val="both"/>
      </w:pPr>
      <w:r>
        <w:rPr>
          <w:rFonts w:ascii="Times New Roman"/>
          <w:b w:val="false"/>
          <w:i w:val="false"/>
          <w:color w:val="000000"/>
          <w:sz w:val="28"/>
        </w:rPr>
        <w:t>
      машиналарды жуу және майлау.</w:t>
      </w:r>
    </w:p>
    <w:bookmarkEnd w:id="2178"/>
    <w:bookmarkStart w:name="z2182" w:id="2179"/>
    <w:p>
      <w:pPr>
        <w:spacing w:after="0"/>
        <w:ind w:left="0"/>
        <w:jc w:val="both"/>
      </w:pPr>
      <w:r>
        <w:rPr>
          <w:rFonts w:ascii="Times New Roman"/>
          <w:b w:val="false"/>
          <w:i w:val="false"/>
          <w:color w:val="000000"/>
          <w:sz w:val="28"/>
        </w:rPr>
        <w:t>
      320. Білуге тиіс:</w:t>
      </w:r>
    </w:p>
    <w:bookmarkEnd w:id="2179"/>
    <w:bookmarkStart w:name="z2183" w:id="2180"/>
    <w:p>
      <w:pPr>
        <w:spacing w:after="0"/>
        <w:ind w:left="0"/>
        <w:jc w:val="both"/>
      </w:pPr>
      <w:r>
        <w:rPr>
          <w:rFonts w:ascii="Times New Roman"/>
          <w:b w:val="false"/>
          <w:i w:val="false"/>
          <w:color w:val="000000"/>
          <w:sz w:val="28"/>
        </w:rPr>
        <w:t>
      көлік құралдарына шикізат салу нормалары мен тиеу ережесі;</w:t>
      </w:r>
    </w:p>
    <w:bookmarkEnd w:id="2180"/>
    <w:bookmarkStart w:name="z2184" w:id="2181"/>
    <w:p>
      <w:pPr>
        <w:spacing w:after="0"/>
        <w:ind w:left="0"/>
        <w:jc w:val="both"/>
      </w:pPr>
      <w:r>
        <w:rPr>
          <w:rFonts w:ascii="Times New Roman"/>
          <w:b w:val="false"/>
          <w:i w:val="false"/>
          <w:color w:val="000000"/>
          <w:sz w:val="28"/>
        </w:rPr>
        <w:t>
      тасымалдау ережесі;</w:t>
      </w:r>
    </w:p>
    <w:bookmarkEnd w:id="2181"/>
    <w:bookmarkStart w:name="z2185" w:id="2182"/>
    <w:p>
      <w:pPr>
        <w:spacing w:after="0"/>
        <w:ind w:left="0"/>
        <w:jc w:val="both"/>
      </w:pPr>
      <w:r>
        <w:rPr>
          <w:rFonts w:ascii="Times New Roman"/>
          <w:b w:val="false"/>
          <w:i w:val="false"/>
          <w:color w:val="000000"/>
          <w:sz w:val="28"/>
        </w:rPr>
        <w:t>
      көтергіш механизмдері мен айлабұйымдарды пайдалану ережесі;</w:t>
      </w:r>
    </w:p>
    <w:bookmarkEnd w:id="2182"/>
    <w:bookmarkStart w:name="z2186" w:id="2183"/>
    <w:p>
      <w:pPr>
        <w:spacing w:after="0"/>
        <w:ind w:left="0"/>
        <w:jc w:val="both"/>
      </w:pPr>
      <w:r>
        <w:rPr>
          <w:rFonts w:ascii="Times New Roman"/>
          <w:b w:val="false"/>
          <w:i w:val="false"/>
          <w:color w:val="000000"/>
          <w:sz w:val="28"/>
        </w:rPr>
        <w:t>
      жұмыс істеу жолдары.</w:t>
      </w:r>
    </w:p>
    <w:bookmarkEnd w:id="2183"/>
    <w:bookmarkStart w:name="z2187" w:id="2184"/>
    <w:p>
      <w:pPr>
        <w:spacing w:after="0"/>
        <w:ind w:left="0"/>
        <w:jc w:val="both"/>
      </w:pPr>
      <w:r>
        <w:rPr>
          <w:rFonts w:ascii="Times New Roman"/>
          <w:b w:val="false"/>
          <w:i w:val="false"/>
          <w:color w:val="000000"/>
          <w:sz w:val="28"/>
        </w:rPr>
        <w:t>
      Параграф 2. Дәрумендік шырын жасаушы, 2-разряд</w:t>
      </w:r>
    </w:p>
    <w:bookmarkEnd w:id="2184"/>
    <w:bookmarkStart w:name="z2188" w:id="2185"/>
    <w:p>
      <w:pPr>
        <w:spacing w:after="0"/>
        <w:ind w:left="0"/>
        <w:jc w:val="both"/>
      </w:pPr>
      <w:r>
        <w:rPr>
          <w:rFonts w:ascii="Times New Roman"/>
          <w:b w:val="false"/>
          <w:i w:val="false"/>
          <w:color w:val="000000"/>
          <w:sz w:val="28"/>
        </w:rPr>
        <w:t>
      321. Жұмыс сипаттамасы:</w:t>
      </w:r>
    </w:p>
    <w:bookmarkEnd w:id="2185"/>
    <w:bookmarkStart w:name="z2189" w:id="2186"/>
    <w:p>
      <w:pPr>
        <w:spacing w:after="0"/>
        <w:ind w:left="0"/>
        <w:jc w:val="both"/>
      </w:pPr>
      <w:r>
        <w:rPr>
          <w:rFonts w:ascii="Times New Roman"/>
          <w:b w:val="false"/>
          <w:i w:val="false"/>
          <w:color w:val="000000"/>
          <w:sz w:val="28"/>
        </w:rPr>
        <w:t>
      ысқылайтын машинада шикізатты ысқылау немесе уату агрегатында оны уату;</w:t>
      </w:r>
    </w:p>
    <w:bookmarkEnd w:id="2186"/>
    <w:bookmarkStart w:name="z2190" w:id="2187"/>
    <w:p>
      <w:pPr>
        <w:spacing w:after="0"/>
        <w:ind w:left="0"/>
        <w:jc w:val="both"/>
      </w:pPr>
      <w:r>
        <w:rPr>
          <w:rFonts w:ascii="Times New Roman"/>
          <w:b w:val="false"/>
          <w:i w:val="false"/>
          <w:color w:val="000000"/>
          <w:sz w:val="28"/>
        </w:rPr>
        <w:t>
      ысқылау машинасы мен сығымдағыштарға салу, түсіру, іске қосу және тоқтату;</w:t>
      </w:r>
    </w:p>
    <w:bookmarkEnd w:id="2187"/>
    <w:bookmarkStart w:name="z2191" w:id="2188"/>
    <w:p>
      <w:pPr>
        <w:spacing w:after="0"/>
        <w:ind w:left="0"/>
        <w:jc w:val="both"/>
      </w:pPr>
      <w:r>
        <w:rPr>
          <w:rFonts w:ascii="Times New Roman"/>
          <w:b w:val="false"/>
          <w:i w:val="false"/>
          <w:color w:val="000000"/>
          <w:sz w:val="28"/>
        </w:rPr>
        <w:t>
      машиналардың жұмысын және жай-күйін қадағалау;</w:t>
      </w:r>
    </w:p>
    <w:bookmarkEnd w:id="2188"/>
    <w:bookmarkStart w:name="z2192" w:id="2189"/>
    <w:p>
      <w:pPr>
        <w:spacing w:after="0"/>
        <w:ind w:left="0"/>
        <w:jc w:val="both"/>
      </w:pPr>
      <w:r>
        <w:rPr>
          <w:rFonts w:ascii="Times New Roman"/>
          <w:b w:val="false"/>
          <w:i w:val="false"/>
          <w:color w:val="000000"/>
          <w:sz w:val="28"/>
        </w:rPr>
        <w:t>
      оларды жуу және майлау, реттеу, жұмысындағы кемшіліктерді жою;</w:t>
      </w:r>
    </w:p>
    <w:bookmarkEnd w:id="2189"/>
    <w:bookmarkStart w:name="z2193" w:id="2190"/>
    <w:p>
      <w:pPr>
        <w:spacing w:after="0"/>
        <w:ind w:left="0"/>
        <w:jc w:val="both"/>
      </w:pPr>
      <w:r>
        <w:rPr>
          <w:rFonts w:ascii="Times New Roman"/>
          <w:b w:val="false"/>
          <w:i w:val="false"/>
          <w:color w:val="000000"/>
          <w:sz w:val="28"/>
        </w:rPr>
        <w:t>
      есепті жүргізу.</w:t>
      </w:r>
    </w:p>
    <w:bookmarkEnd w:id="2190"/>
    <w:bookmarkStart w:name="z2194" w:id="2191"/>
    <w:p>
      <w:pPr>
        <w:spacing w:after="0"/>
        <w:ind w:left="0"/>
        <w:jc w:val="both"/>
      </w:pPr>
      <w:r>
        <w:rPr>
          <w:rFonts w:ascii="Times New Roman"/>
          <w:b w:val="false"/>
          <w:i w:val="false"/>
          <w:color w:val="000000"/>
          <w:sz w:val="28"/>
        </w:rPr>
        <w:t>
      322. Білуге тиіс:</w:t>
      </w:r>
    </w:p>
    <w:bookmarkEnd w:id="2191"/>
    <w:bookmarkStart w:name="z2195" w:id="2192"/>
    <w:p>
      <w:pPr>
        <w:spacing w:after="0"/>
        <w:ind w:left="0"/>
        <w:jc w:val="both"/>
      </w:pPr>
      <w:r>
        <w:rPr>
          <w:rFonts w:ascii="Times New Roman"/>
          <w:b w:val="false"/>
          <w:i w:val="false"/>
          <w:color w:val="000000"/>
          <w:sz w:val="28"/>
        </w:rPr>
        <w:t>
      машина құрылғысы, жұмыс істеу принципі және оларға қызмет көрсету ережесі;</w:t>
      </w:r>
    </w:p>
    <w:bookmarkEnd w:id="2192"/>
    <w:bookmarkStart w:name="z2196" w:id="2193"/>
    <w:p>
      <w:pPr>
        <w:spacing w:after="0"/>
        <w:ind w:left="0"/>
        <w:jc w:val="both"/>
      </w:pPr>
      <w:r>
        <w:rPr>
          <w:rFonts w:ascii="Times New Roman"/>
          <w:b w:val="false"/>
          <w:i w:val="false"/>
          <w:color w:val="000000"/>
          <w:sz w:val="28"/>
        </w:rPr>
        <w:t>
      сығудың технологиялық тәсімі мен сығу режимі;</w:t>
      </w:r>
    </w:p>
    <w:bookmarkEnd w:id="2193"/>
    <w:bookmarkStart w:name="z2197" w:id="2194"/>
    <w:p>
      <w:pPr>
        <w:spacing w:after="0"/>
        <w:ind w:left="0"/>
        <w:jc w:val="both"/>
      </w:pPr>
      <w:r>
        <w:rPr>
          <w:rFonts w:ascii="Times New Roman"/>
          <w:b w:val="false"/>
          <w:i w:val="false"/>
          <w:color w:val="000000"/>
          <w:sz w:val="28"/>
        </w:rPr>
        <w:t>
      даяр өнімге қойылатын талаптар.</w:t>
      </w:r>
    </w:p>
    <w:bookmarkEnd w:id="2194"/>
    <w:bookmarkStart w:name="z2198" w:id="2195"/>
    <w:p>
      <w:pPr>
        <w:spacing w:after="0"/>
        <w:ind w:left="0"/>
        <w:jc w:val="both"/>
      </w:pPr>
      <w:r>
        <w:rPr>
          <w:rFonts w:ascii="Times New Roman"/>
          <w:b w:val="false"/>
          <w:i w:val="false"/>
          <w:color w:val="000000"/>
          <w:sz w:val="28"/>
        </w:rPr>
        <w:t>
      Параграф 3. Дәрумендік шырын жасаушы, 3-разряд</w:t>
      </w:r>
    </w:p>
    <w:bookmarkEnd w:id="2195"/>
    <w:bookmarkStart w:name="z2199" w:id="2196"/>
    <w:p>
      <w:pPr>
        <w:spacing w:after="0"/>
        <w:ind w:left="0"/>
        <w:jc w:val="both"/>
      </w:pPr>
      <w:r>
        <w:rPr>
          <w:rFonts w:ascii="Times New Roman"/>
          <w:b w:val="false"/>
          <w:i w:val="false"/>
          <w:color w:val="000000"/>
          <w:sz w:val="28"/>
        </w:rPr>
        <w:t>
      323. Жұмыс сипаттамасы:</w:t>
      </w:r>
    </w:p>
    <w:bookmarkEnd w:id="2196"/>
    <w:bookmarkStart w:name="z2200" w:id="2197"/>
    <w:p>
      <w:pPr>
        <w:spacing w:after="0"/>
        <w:ind w:left="0"/>
        <w:jc w:val="both"/>
      </w:pPr>
      <w:r>
        <w:rPr>
          <w:rFonts w:ascii="Times New Roman"/>
          <w:b w:val="false"/>
          <w:i w:val="false"/>
          <w:color w:val="000000"/>
          <w:sz w:val="28"/>
        </w:rPr>
        <w:t>
      күнжарадан толық дәндерді ажырата отырып сығу процесін жүргізу;</w:t>
      </w:r>
    </w:p>
    <w:bookmarkEnd w:id="2197"/>
    <w:bookmarkStart w:name="z2201" w:id="2198"/>
    <w:p>
      <w:pPr>
        <w:spacing w:after="0"/>
        <w:ind w:left="0"/>
        <w:jc w:val="both"/>
      </w:pPr>
      <w:r>
        <w:rPr>
          <w:rFonts w:ascii="Times New Roman"/>
          <w:b w:val="false"/>
          <w:i w:val="false"/>
          <w:color w:val="000000"/>
          <w:sz w:val="28"/>
        </w:rPr>
        <w:t>
      ысқылайтын машинада шикізатты ысқылау немесе уату агрегатында оны уату;</w:t>
      </w:r>
    </w:p>
    <w:bookmarkEnd w:id="2198"/>
    <w:bookmarkStart w:name="z2202" w:id="2199"/>
    <w:p>
      <w:pPr>
        <w:spacing w:after="0"/>
        <w:ind w:left="0"/>
        <w:jc w:val="both"/>
      </w:pPr>
      <w:r>
        <w:rPr>
          <w:rFonts w:ascii="Times New Roman"/>
          <w:b w:val="false"/>
          <w:i w:val="false"/>
          <w:color w:val="000000"/>
          <w:sz w:val="28"/>
        </w:rPr>
        <w:t>
      ысқылау машинасы мен сығымдағыштарға салу, түсіру, іске қосу және тоқтату;</w:t>
      </w:r>
    </w:p>
    <w:bookmarkEnd w:id="2199"/>
    <w:bookmarkStart w:name="z2203" w:id="2200"/>
    <w:p>
      <w:pPr>
        <w:spacing w:after="0"/>
        <w:ind w:left="0"/>
        <w:jc w:val="both"/>
      </w:pPr>
      <w:r>
        <w:rPr>
          <w:rFonts w:ascii="Times New Roman"/>
          <w:b w:val="false"/>
          <w:i w:val="false"/>
          <w:color w:val="000000"/>
          <w:sz w:val="28"/>
        </w:rPr>
        <w:t>
      машиналардың жұмысын және жай-күйін қадағалау;</w:t>
      </w:r>
    </w:p>
    <w:bookmarkEnd w:id="2200"/>
    <w:bookmarkStart w:name="z2204" w:id="2201"/>
    <w:p>
      <w:pPr>
        <w:spacing w:after="0"/>
        <w:ind w:left="0"/>
        <w:jc w:val="both"/>
      </w:pPr>
      <w:r>
        <w:rPr>
          <w:rFonts w:ascii="Times New Roman"/>
          <w:b w:val="false"/>
          <w:i w:val="false"/>
          <w:color w:val="000000"/>
          <w:sz w:val="28"/>
        </w:rPr>
        <w:t>
      оларды жуу және майлау, реттеу, жұмысындағы кемшіліктерді жою;</w:t>
      </w:r>
    </w:p>
    <w:bookmarkEnd w:id="2201"/>
    <w:bookmarkStart w:name="z2205" w:id="2202"/>
    <w:p>
      <w:pPr>
        <w:spacing w:after="0"/>
        <w:ind w:left="0"/>
        <w:jc w:val="both"/>
      </w:pPr>
      <w:r>
        <w:rPr>
          <w:rFonts w:ascii="Times New Roman"/>
          <w:b w:val="false"/>
          <w:i w:val="false"/>
          <w:color w:val="000000"/>
          <w:sz w:val="28"/>
        </w:rPr>
        <w:t>
      есепті жүргізу.</w:t>
      </w:r>
    </w:p>
    <w:bookmarkEnd w:id="2202"/>
    <w:bookmarkStart w:name="z2206" w:id="2203"/>
    <w:p>
      <w:pPr>
        <w:spacing w:after="0"/>
        <w:ind w:left="0"/>
        <w:jc w:val="both"/>
      </w:pPr>
      <w:r>
        <w:rPr>
          <w:rFonts w:ascii="Times New Roman"/>
          <w:b w:val="false"/>
          <w:i w:val="false"/>
          <w:color w:val="000000"/>
          <w:sz w:val="28"/>
        </w:rPr>
        <w:t>
      324. Білуге тиіс:</w:t>
      </w:r>
    </w:p>
    <w:bookmarkEnd w:id="2203"/>
    <w:bookmarkStart w:name="z2207" w:id="2204"/>
    <w:p>
      <w:pPr>
        <w:spacing w:after="0"/>
        <w:ind w:left="0"/>
        <w:jc w:val="both"/>
      </w:pPr>
      <w:r>
        <w:rPr>
          <w:rFonts w:ascii="Times New Roman"/>
          <w:b w:val="false"/>
          <w:i w:val="false"/>
          <w:color w:val="000000"/>
          <w:sz w:val="28"/>
        </w:rPr>
        <w:t>
      машина құрылғысы, жұмыс істеу принципі және оларға қызмет көрсету ережесі;</w:t>
      </w:r>
    </w:p>
    <w:bookmarkEnd w:id="2204"/>
    <w:bookmarkStart w:name="z2208" w:id="2205"/>
    <w:p>
      <w:pPr>
        <w:spacing w:after="0"/>
        <w:ind w:left="0"/>
        <w:jc w:val="both"/>
      </w:pPr>
      <w:r>
        <w:rPr>
          <w:rFonts w:ascii="Times New Roman"/>
          <w:b w:val="false"/>
          <w:i w:val="false"/>
          <w:color w:val="000000"/>
          <w:sz w:val="28"/>
        </w:rPr>
        <w:t>
      сығудың технологиялық тәсімі мен сығу режимі;</w:t>
      </w:r>
    </w:p>
    <w:bookmarkEnd w:id="2205"/>
    <w:bookmarkStart w:name="z2209" w:id="2206"/>
    <w:p>
      <w:pPr>
        <w:spacing w:after="0"/>
        <w:ind w:left="0"/>
        <w:jc w:val="both"/>
      </w:pPr>
      <w:r>
        <w:rPr>
          <w:rFonts w:ascii="Times New Roman"/>
          <w:b w:val="false"/>
          <w:i w:val="false"/>
          <w:color w:val="000000"/>
          <w:sz w:val="28"/>
        </w:rPr>
        <w:t>
      даяр өнімге қойылатын талаптар.</w:t>
      </w:r>
    </w:p>
    <w:bookmarkEnd w:id="2206"/>
    <w:bookmarkStart w:name="z2210" w:id="2207"/>
    <w:p>
      <w:pPr>
        <w:spacing w:after="0"/>
        <w:ind w:left="0"/>
        <w:jc w:val="both"/>
      </w:pPr>
      <w:r>
        <w:rPr>
          <w:rFonts w:ascii="Times New Roman"/>
          <w:b w:val="false"/>
          <w:i w:val="false"/>
          <w:color w:val="000000"/>
          <w:sz w:val="28"/>
        </w:rPr>
        <w:t>
      68. Гипсті бинт жасаушы</w:t>
      </w:r>
    </w:p>
    <w:bookmarkEnd w:id="2207"/>
    <w:bookmarkStart w:name="z2211" w:id="2208"/>
    <w:p>
      <w:pPr>
        <w:spacing w:after="0"/>
        <w:ind w:left="0"/>
        <w:jc w:val="both"/>
      </w:pPr>
      <w:r>
        <w:rPr>
          <w:rFonts w:ascii="Times New Roman"/>
          <w:b w:val="false"/>
          <w:i w:val="false"/>
          <w:color w:val="000000"/>
          <w:sz w:val="28"/>
        </w:rPr>
        <w:t>
      Параграф 1. Гипсті бинт жасаушы, 2-разряд</w:t>
      </w:r>
    </w:p>
    <w:bookmarkEnd w:id="2208"/>
    <w:bookmarkStart w:name="z2212" w:id="2209"/>
    <w:p>
      <w:pPr>
        <w:spacing w:after="0"/>
        <w:ind w:left="0"/>
        <w:jc w:val="both"/>
      </w:pPr>
      <w:r>
        <w:rPr>
          <w:rFonts w:ascii="Times New Roman"/>
          <w:b w:val="false"/>
          <w:i w:val="false"/>
          <w:color w:val="000000"/>
          <w:sz w:val="28"/>
        </w:rPr>
        <w:t>
      325. Жұмыс сипаттамасы:</w:t>
      </w:r>
    </w:p>
    <w:bookmarkEnd w:id="2209"/>
    <w:bookmarkStart w:name="z2213" w:id="2210"/>
    <w:p>
      <w:pPr>
        <w:spacing w:after="0"/>
        <w:ind w:left="0"/>
        <w:jc w:val="both"/>
      </w:pPr>
      <w:r>
        <w:rPr>
          <w:rFonts w:ascii="Times New Roman"/>
          <w:b w:val="false"/>
          <w:i w:val="false"/>
          <w:color w:val="000000"/>
          <w:sz w:val="28"/>
        </w:rPr>
        <w:t>
      материалдарды, бинт және гипсты дайындау, оларды жұмыс орнына жеткізу.</w:t>
      </w:r>
    </w:p>
    <w:bookmarkEnd w:id="2210"/>
    <w:bookmarkStart w:name="z2214" w:id="2211"/>
    <w:p>
      <w:pPr>
        <w:spacing w:after="0"/>
        <w:ind w:left="0"/>
        <w:jc w:val="both"/>
      </w:pPr>
      <w:r>
        <w:rPr>
          <w:rFonts w:ascii="Times New Roman"/>
          <w:b w:val="false"/>
          <w:i w:val="false"/>
          <w:color w:val="000000"/>
          <w:sz w:val="28"/>
        </w:rPr>
        <w:t>
      дәкелерді орау;</w:t>
      </w:r>
    </w:p>
    <w:bookmarkEnd w:id="2211"/>
    <w:bookmarkStart w:name="z2215" w:id="2212"/>
    <w:p>
      <w:pPr>
        <w:spacing w:after="0"/>
        <w:ind w:left="0"/>
        <w:jc w:val="both"/>
      </w:pPr>
      <w:r>
        <w:rPr>
          <w:rFonts w:ascii="Times New Roman"/>
          <w:b w:val="false"/>
          <w:i w:val="false"/>
          <w:color w:val="000000"/>
          <w:sz w:val="28"/>
        </w:rPr>
        <w:t>
      гипске дәкені қолмен жағу арқылы дәкелік бинтті гипстеу;</w:t>
      </w:r>
    </w:p>
    <w:bookmarkEnd w:id="2212"/>
    <w:bookmarkStart w:name="z2216" w:id="2213"/>
    <w:p>
      <w:pPr>
        <w:spacing w:after="0"/>
        <w:ind w:left="0"/>
        <w:jc w:val="both"/>
      </w:pPr>
      <w:r>
        <w:rPr>
          <w:rFonts w:ascii="Times New Roman"/>
          <w:b w:val="false"/>
          <w:i w:val="false"/>
          <w:color w:val="000000"/>
          <w:sz w:val="28"/>
        </w:rPr>
        <w:t>
      даяр бинттерді өлшеу, оларды жеткізу және жәшіктерге салу;</w:t>
      </w:r>
    </w:p>
    <w:bookmarkEnd w:id="2213"/>
    <w:bookmarkStart w:name="z2217" w:id="2214"/>
    <w:p>
      <w:pPr>
        <w:spacing w:after="0"/>
        <w:ind w:left="0"/>
        <w:jc w:val="both"/>
      </w:pPr>
      <w:r>
        <w:rPr>
          <w:rFonts w:ascii="Times New Roman"/>
          <w:b w:val="false"/>
          <w:i w:val="false"/>
          <w:color w:val="000000"/>
          <w:sz w:val="28"/>
        </w:rPr>
        <w:t>
      даяр өнім салынған жәшіктерді көрсетілген жерге апару.</w:t>
      </w:r>
    </w:p>
    <w:bookmarkEnd w:id="2214"/>
    <w:bookmarkStart w:name="z2218" w:id="2215"/>
    <w:p>
      <w:pPr>
        <w:spacing w:after="0"/>
        <w:ind w:left="0"/>
        <w:jc w:val="both"/>
      </w:pPr>
      <w:r>
        <w:rPr>
          <w:rFonts w:ascii="Times New Roman"/>
          <w:b w:val="false"/>
          <w:i w:val="false"/>
          <w:color w:val="000000"/>
          <w:sz w:val="28"/>
        </w:rPr>
        <w:t>
      326. Білуге тиіс:</w:t>
      </w:r>
    </w:p>
    <w:bookmarkEnd w:id="2215"/>
    <w:bookmarkStart w:name="z2219" w:id="2216"/>
    <w:p>
      <w:pPr>
        <w:spacing w:after="0"/>
        <w:ind w:left="0"/>
        <w:jc w:val="both"/>
      </w:pPr>
      <w:r>
        <w:rPr>
          <w:rFonts w:ascii="Times New Roman"/>
          <w:b w:val="false"/>
          <w:i w:val="false"/>
          <w:color w:val="000000"/>
          <w:sz w:val="28"/>
        </w:rPr>
        <w:t>
      бинттің ауданы бойынша гипсті біркелкі етіп тарата отырып бинтті гипстеу тәсілдері, бинт өлшемдері мен гипстің белгіленген шығу нормасы.</w:t>
      </w:r>
    </w:p>
    <w:bookmarkEnd w:id="2216"/>
    <w:bookmarkStart w:name="z2220" w:id="2217"/>
    <w:p>
      <w:pPr>
        <w:spacing w:after="0"/>
        <w:ind w:left="0"/>
        <w:jc w:val="both"/>
      </w:pPr>
      <w:r>
        <w:rPr>
          <w:rFonts w:ascii="Times New Roman"/>
          <w:b w:val="false"/>
          <w:i w:val="false"/>
          <w:color w:val="000000"/>
          <w:sz w:val="28"/>
        </w:rPr>
        <w:t>
      69. Кетгут жасаушы</w:t>
      </w:r>
    </w:p>
    <w:bookmarkEnd w:id="2217"/>
    <w:bookmarkStart w:name="z2221" w:id="2218"/>
    <w:p>
      <w:pPr>
        <w:spacing w:after="0"/>
        <w:ind w:left="0"/>
        <w:jc w:val="both"/>
      </w:pPr>
      <w:r>
        <w:rPr>
          <w:rFonts w:ascii="Times New Roman"/>
          <w:b w:val="false"/>
          <w:i w:val="false"/>
          <w:color w:val="000000"/>
          <w:sz w:val="28"/>
        </w:rPr>
        <w:t>
      Параграф 1. Кетгут жасаушы, 2-разряд</w:t>
      </w:r>
    </w:p>
    <w:bookmarkEnd w:id="2218"/>
    <w:bookmarkStart w:name="z2222" w:id="2219"/>
    <w:p>
      <w:pPr>
        <w:spacing w:after="0"/>
        <w:ind w:left="0"/>
        <w:jc w:val="both"/>
      </w:pPr>
      <w:r>
        <w:rPr>
          <w:rFonts w:ascii="Times New Roman"/>
          <w:b w:val="false"/>
          <w:i w:val="false"/>
          <w:color w:val="000000"/>
          <w:sz w:val="28"/>
        </w:rPr>
        <w:t>
      327. Жұмыс сипаттамасы:</w:t>
      </w:r>
    </w:p>
    <w:bookmarkEnd w:id="2219"/>
    <w:bookmarkStart w:name="z2223" w:id="2220"/>
    <w:p>
      <w:pPr>
        <w:spacing w:after="0"/>
        <w:ind w:left="0"/>
        <w:jc w:val="both"/>
      </w:pPr>
      <w:r>
        <w:rPr>
          <w:rFonts w:ascii="Times New Roman"/>
          <w:b w:val="false"/>
          <w:i w:val="false"/>
          <w:color w:val="000000"/>
          <w:sz w:val="28"/>
        </w:rPr>
        <w:t>
      кетгут өндірудің технологиялық процесіне кіретін жекелеген операцияларды анағұрлым жоғары білікті кетгут жасаушының басшылығымен орындау: ішек шикізатын тұздан тазалау және бумаларды жиынтықтау; ұштарын ажырату және мемлекеттік стандарт талаптарына сәйкес кетгуттың қысқа жіптерін қалыптастыру; кетгут жіптерін орайтын машиналарда орау; түйін жасау және түйіндерді пачкаға жинақтау, түйіндерді кесу (кетгуттың қалған ұштарын кесу).</w:t>
      </w:r>
    </w:p>
    <w:bookmarkEnd w:id="2220"/>
    <w:bookmarkStart w:name="z2224" w:id="2221"/>
    <w:p>
      <w:pPr>
        <w:spacing w:after="0"/>
        <w:ind w:left="0"/>
        <w:jc w:val="both"/>
      </w:pPr>
      <w:r>
        <w:rPr>
          <w:rFonts w:ascii="Times New Roman"/>
          <w:b w:val="false"/>
          <w:i w:val="false"/>
          <w:color w:val="000000"/>
          <w:sz w:val="28"/>
        </w:rPr>
        <w:t>
      328. Білуге тиіс:</w:t>
      </w:r>
    </w:p>
    <w:bookmarkEnd w:id="2221"/>
    <w:bookmarkStart w:name="z2225" w:id="2222"/>
    <w:p>
      <w:pPr>
        <w:spacing w:after="0"/>
        <w:ind w:left="0"/>
        <w:jc w:val="both"/>
      </w:pPr>
      <w:r>
        <w:rPr>
          <w:rFonts w:ascii="Times New Roman"/>
          <w:b w:val="false"/>
          <w:i w:val="false"/>
          <w:color w:val="000000"/>
          <w:sz w:val="28"/>
        </w:rPr>
        <w:t>
      кетгуттың қызметі;</w:t>
      </w:r>
    </w:p>
    <w:bookmarkEnd w:id="2222"/>
    <w:bookmarkStart w:name="z2226" w:id="2223"/>
    <w:p>
      <w:pPr>
        <w:spacing w:after="0"/>
        <w:ind w:left="0"/>
        <w:jc w:val="both"/>
      </w:pPr>
      <w:r>
        <w:rPr>
          <w:rFonts w:ascii="Times New Roman"/>
          <w:b w:val="false"/>
          <w:i w:val="false"/>
          <w:color w:val="000000"/>
          <w:sz w:val="28"/>
        </w:rPr>
        <w:t>
      орындалатын технологиялық операциялардың мақсаты және оларға қойылатын техникалық талаптар;</w:t>
      </w:r>
    </w:p>
    <w:bookmarkEnd w:id="2223"/>
    <w:bookmarkStart w:name="z2227" w:id="2224"/>
    <w:p>
      <w:pPr>
        <w:spacing w:after="0"/>
        <w:ind w:left="0"/>
        <w:jc w:val="both"/>
      </w:pPr>
      <w:r>
        <w:rPr>
          <w:rFonts w:ascii="Times New Roman"/>
          <w:b w:val="false"/>
          <w:i w:val="false"/>
          <w:color w:val="000000"/>
          <w:sz w:val="28"/>
        </w:rPr>
        <w:t>
      ішек шикізатын тұздан айыру ережесі;</w:t>
      </w:r>
    </w:p>
    <w:bookmarkEnd w:id="2224"/>
    <w:bookmarkStart w:name="z2228" w:id="2225"/>
    <w:p>
      <w:pPr>
        <w:spacing w:after="0"/>
        <w:ind w:left="0"/>
        <w:jc w:val="both"/>
      </w:pPr>
      <w:r>
        <w:rPr>
          <w:rFonts w:ascii="Times New Roman"/>
          <w:b w:val="false"/>
          <w:i w:val="false"/>
          <w:color w:val="000000"/>
          <w:sz w:val="28"/>
        </w:rPr>
        <w:t>
      бумаларды жинақтау жолдары, жіптерді орау, түйін жасау және оларды жинақтау;</w:t>
      </w:r>
    </w:p>
    <w:bookmarkEnd w:id="2225"/>
    <w:bookmarkStart w:name="z2229" w:id="2226"/>
    <w:p>
      <w:pPr>
        <w:spacing w:after="0"/>
        <w:ind w:left="0"/>
        <w:jc w:val="both"/>
      </w:pPr>
      <w:r>
        <w:rPr>
          <w:rFonts w:ascii="Times New Roman"/>
          <w:b w:val="false"/>
          <w:i w:val="false"/>
          <w:color w:val="000000"/>
          <w:sz w:val="28"/>
        </w:rPr>
        <w:t>
      орындалатын операцияларда өнім ақаулықтарының түрі және себептері;</w:t>
      </w:r>
    </w:p>
    <w:bookmarkEnd w:id="2226"/>
    <w:bookmarkStart w:name="z2230" w:id="2227"/>
    <w:p>
      <w:pPr>
        <w:spacing w:after="0"/>
        <w:ind w:left="0"/>
        <w:jc w:val="both"/>
      </w:pPr>
      <w:r>
        <w:rPr>
          <w:rFonts w:ascii="Times New Roman"/>
          <w:b w:val="false"/>
          <w:i w:val="false"/>
          <w:color w:val="000000"/>
          <w:sz w:val="28"/>
        </w:rPr>
        <w:t>
      жабдықтың құрылысы мен жұмыс істеу принципі.</w:t>
      </w:r>
    </w:p>
    <w:bookmarkEnd w:id="2227"/>
    <w:bookmarkStart w:name="z2231" w:id="2228"/>
    <w:p>
      <w:pPr>
        <w:spacing w:after="0"/>
        <w:ind w:left="0"/>
        <w:jc w:val="both"/>
      </w:pPr>
      <w:r>
        <w:rPr>
          <w:rFonts w:ascii="Times New Roman"/>
          <w:b w:val="false"/>
          <w:i w:val="false"/>
          <w:color w:val="000000"/>
          <w:sz w:val="28"/>
        </w:rPr>
        <w:t>
      Параграф 2. Кетгут жасаушы, 3-разряд</w:t>
      </w:r>
    </w:p>
    <w:bookmarkEnd w:id="2228"/>
    <w:bookmarkStart w:name="z2232" w:id="2229"/>
    <w:p>
      <w:pPr>
        <w:spacing w:after="0"/>
        <w:ind w:left="0"/>
        <w:jc w:val="both"/>
      </w:pPr>
      <w:r>
        <w:rPr>
          <w:rFonts w:ascii="Times New Roman"/>
          <w:b w:val="false"/>
          <w:i w:val="false"/>
          <w:color w:val="000000"/>
          <w:sz w:val="28"/>
        </w:rPr>
        <w:t>
      329. Жұмыс сипаттамасы:</w:t>
      </w:r>
    </w:p>
    <w:bookmarkEnd w:id="2229"/>
    <w:bookmarkStart w:name="z2233" w:id="2230"/>
    <w:p>
      <w:pPr>
        <w:spacing w:after="0"/>
        <w:ind w:left="0"/>
        <w:jc w:val="both"/>
      </w:pPr>
      <w:r>
        <w:rPr>
          <w:rFonts w:ascii="Times New Roman"/>
          <w:b w:val="false"/>
          <w:i w:val="false"/>
          <w:color w:val="000000"/>
          <w:sz w:val="28"/>
        </w:rPr>
        <w:t>
      кетгут жасау процесіне кіретін жекелеген технологиялық операцияларды өз бетінше орындау, ішек шикізатын ағарту және бейтараптандыруға арналған химиялық ерітінділер жасау, химиялық ерітінділерде ішектерді ағарту, сығу машинасында шлям қалдықтарынан ішек таспаларын екіжақты тазалау; ірі қара малдың ішегін аудару; ішек таспасын тазалау; жаратын машинада қарынды қиығынан кесу.</w:t>
      </w:r>
    </w:p>
    <w:bookmarkEnd w:id="2230"/>
    <w:bookmarkStart w:name="z2234" w:id="2231"/>
    <w:p>
      <w:pPr>
        <w:spacing w:after="0"/>
        <w:ind w:left="0"/>
        <w:jc w:val="both"/>
      </w:pPr>
      <w:r>
        <w:rPr>
          <w:rFonts w:ascii="Times New Roman"/>
          <w:b w:val="false"/>
          <w:i w:val="false"/>
          <w:color w:val="000000"/>
          <w:sz w:val="28"/>
        </w:rPr>
        <w:t>
      330. Білуге тиіс:</w:t>
      </w:r>
    </w:p>
    <w:bookmarkEnd w:id="2231"/>
    <w:bookmarkStart w:name="z2235" w:id="2232"/>
    <w:p>
      <w:pPr>
        <w:spacing w:after="0"/>
        <w:ind w:left="0"/>
        <w:jc w:val="both"/>
      </w:pPr>
      <w:r>
        <w:rPr>
          <w:rFonts w:ascii="Times New Roman"/>
          <w:b w:val="false"/>
          <w:i w:val="false"/>
          <w:color w:val="000000"/>
          <w:sz w:val="28"/>
        </w:rPr>
        <w:t>
      кетгуттың қызметі, түрлері, калибрлері мен қасиеті;</w:t>
      </w:r>
    </w:p>
    <w:bookmarkEnd w:id="2232"/>
    <w:bookmarkStart w:name="z2236" w:id="2233"/>
    <w:p>
      <w:pPr>
        <w:spacing w:after="0"/>
        <w:ind w:left="0"/>
        <w:jc w:val="both"/>
      </w:pPr>
      <w:r>
        <w:rPr>
          <w:rFonts w:ascii="Times New Roman"/>
          <w:b w:val="false"/>
          <w:i w:val="false"/>
          <w:color w:val="000000"/>
          <w:sz w:val="28"/>
        </w:rPr>
        <w:t>
      түсетін ішек шикізатына қолданыстағы мемлекеттік стандарт, ішектердің сұрыптылығы мен санаты;</w:t>
      </w:r>
    </w:p>
    <w:bookmarkEnd w:id="2233"/>
    <w:bookmarkStart w:name="z2237" w:id="2234"/>
    <w:p>
      <w:pPr>
        <w:spacing w:after="0"/>
        <w:ind w:left="0"/>
        <w:jc w:val="both"/>
      </w:pPr>
      <w:r>
        <w:rPr>
          <w:rFonts w:ascii="Times New Roman"/>
          <w:b w:val="false"/>
          <w:i w:val="false"/>
          <w:color w:val="000000"/>
          <w:sz w:val="28"/>
        </w:rPr>
        <w:t>
      қолданылатын химиялық ерітінділердің құрамы;</w:t>
      </w:r>
    </w:p>
    <w:bookmarkEnd w:id="2234"/>
    <w:bookmarkStart w:name="z2238" w:id="2235"/>
    <w:p>
      <w:pPr>
        <w:spacing w:after="0"/>
        <w:ind w:left="0"/>
        <w:jc w:val="both"/>
      </w:pPr>
      <w:r>
        <w:rPr>
          <w:rFonts w:ascii="Times New Roman"/>
          <w:b w:val="false"/>
          <w:i w:val="false"/>
          <w:color w:val="000000"/>
          <w:sz w:val="28"/>
        </w:rPr>
        <w:t>
      орындалатын операциялардың мақсаты мен оларға қойылатын талаптар;</w:t>
      </w:r>
    </w:p>
    <w:bookmarkEnd w:id="2235"/>
    <w:bookmarkStart w:name="z2239" w:id="2236"/>
    <w:p>
      <w:pPr>
        <w:spacing w:after="0"/>
        <w:ind w:left="0"/>
        <w:jc w:val="both"/>
      </w:pPr>
      <w:r>
        <w:rPr>
          <w:rFonts w:ascii="Times New Roman"/>
          <w:b w:val="false"/>
          <w:i w:val="false"/>
          <w:color w:val="000000"/>
          <w:sz w:val="28"/>
        </w:rPr>
        <w:t>
      қолданылатын жабдықтардың құрылысы, баптау тәсілдері, ішек таспаларын ағарту тәсілдері және қойылатын талаптар;</w:t>
      </w:r>
    </w:p>
    <w:bookmarkEnd w:id="2236"/>
    <w:bookmarkStart w:name="z2240" w:id="2237"/>
    <w:p>
      <w:pPr>
        <w:spacing w:after="0"/>
        <w:ind w:left="0"/>
        <w:jc w:val="both"/>
      </w:pPr>
      <w:r>
        <w:rPr>
          <w:rFonts w:ascii="Times New Roman"/>
          <w:b w:val="false"/>
          <w:i w:val="false"/>
          <w:color w:val="000000"/>
          <w:sz w:val="28"/>
        </w:rPr>
        <w:t>
      ірі қара малдың ішегін ақтару және кесу тәсілдері;</w:t>
      </w:r>
    </w:p>
    <w:bookmarkEnd w:id="2237"/>
    <w:bookmarkStart w:name="z2241" w:id="2238"/>
    <w:p>
      <w:pPr>
        <w:spacing w:after="0"/>
        <w:ind w:left="0"/>
        <w:jc w:val="both"/>
      </w:pPr>
      <w:r>
        <w:rPr>
          <w:rFonts w:ascii="Times New Roman"/>
          <w:b w:val="false"/>
          <w:i w:val="false"/>
          <w:color w:val="000000"/>
          <w:sz w:val="28"/>
        </w:rPr>
        <w:t>
      кетгут ақауларының себептері мен түрлері, олардың алдын алу және жою тәсілдері.</w:t>
      </w:r>
    </w:p>
    <w:bookmarkEnd w:id="2238"/>
    <w:bookmarkStart w:name="z2242" w:id="2239"/>
    <w:p>
      <w:pPr>
        <w:spacing w:after="0"/>
        <w:ind w:left="0"/>
        <w:jc w:val="both"/>
      </w:pPr>
      <w:r>
        <w:rPr>
          <w:rFonts w:ascii="Times New Roman"/>
          <w:b w:val="false"/>
          <w:i w:val="false"/>
          <w:color w:val="000000"/>
          <w:sz w:val="28"/>
        </w:rPr>
        <w:t>
      Параграф 3. Кетгут жасаушы, 4-разряд</w:t>
      </w:r>
    </w:p>
    <w:bookmarkEnd w:id="2239"/>
    <w:bookmarkStart w:name="z2243" w:id="2240"/>
    <w:p>
      <w:pPr>
        <w:spacing w:after="0"/>
        <w:ind w:left="0"/>
        <w:jc w:val="both"/>
      </w:pPr>
      <w:r>
        <w:rPr>
          <w:rFonts w:ascii="Times New Roman"/>
          <w:b w:val="false"/>
          <w:i w:val="false"/>
          <w:color w:val="000000"/>
          <w:sz w:val="28"/>
        </w:rPr>
        <w:t>
      331. Жұмыс сипаттамасы:</w:t>
      </w:r>
    </w:p>
    <w:bookmarkEnd w:id="2240"/>
    <w:bookmarkStart w:name="z2244" w:id="2241"/>
    <w:p>
      <w:pPr>
        <w:spacing w:after="0"/>
        <w:ind w:left="0"/>
        <w:jc w:val="both"/>
      </w:pPr>
      <w:r>
        <w:rPr>
          <w:rFonts w:ascii="Times New Roman"/>
          <w:b w:val="false"/>
          <w:i w:val="false"/>
          <w:color w:val="000000"/>
          <w:sz w:val="28"/>
        </w:rPr>
        <w:t>
      жартылай фабрикатты дайындауда жоғары дәлдікті талап ететін кетгут жіптерін жасау және қалыптастыру жөніндегі күрделі операцияларды (ірі және ұсақ қара малдың ішегінен хирургиялық жіп) орындау;</w:t>
      </w:r>
    </w:p>
    <w:bookmarkEnd w:id="2241"/>
    <w:bookmarkStart w:name="z2245" w:id="2242"/>
    <w:p>
      <w:pPr>
        <w:spacing w:after="0"/>
        <w:ind w:left="0"/>
        <w:jc w:val="both"/>
      </w:pPr>
      <w:r>
        <w:rPr>
          <w:rFonts w:ascii="Times New Roman"/>
          <w:b w:val="false"/>
          <w:i w:val="false"/>
          <w:color w:val="000000"/>
          <w:sz w:val="28"/>
        </w:rPr>
        <w:t>
      қатпарсыз, шашақсыз оң және сол жолағын бөле отырып түрлі клибрдегі ішектерді ұзындығы бойынша кесу;</w:t>
      </w:r>
    </w:p>
    <w:bookmarkEnd w:id="2242"/>
    <w:bookmarkStart w:name="z2246" w:id="2243"/>
    <w:p>
      <w:pPr>
        <w:spacing w:after="0"/>
        <w:ind w:left="0"/>
        <w:jc w:val="both"/>
      </w:pPr>
      <w:r>
        <w:rPr>
          <w:rFonts w:ascii="Times New Roman"/>
          <w:b w:val="false"/>
          <w:i w:val="false"/>
          <w:color w:val="000000"/>
          <w:sz w:val="28"/>
        </w:rPr>
        <w:t>
      химиялық ерітінділерде ішектерді ағарту;</w:t>
      </w:r>
    </w:p>
    <w:bookmarkEnd w:id="2243"/>
    <w:bookmarkStart w:name="z2247" w:id="2244"/>
    <w:p>
      <w:pPr>
        <w:spacing w:after="0"/>
        <w:ind w:left="0"/>
        <w:jc w:val="both"/>
      </w:pPr>
      <w:r>
        <w:rPr>
          <w:rFonts w:ascii="Times New Roman"/>
          <w:b w:val="false"/>
          <w:i w:val="false"/>
          <w:color w:val="000000"/>
          <w:sz w:val="28"/>
        </w:rPr>
        <w:t>
      ішек жолақтарын кетгут жіптерінің берілген калибрін жасау үшін ұзындығы, түсі, қалыңдығы бойынша сұрыптау;</w:t>
      </w:r>
    </w:p>
    <w:bookmarkEnd w:id="2244"/>
    <w:bookmarkStart w:name="z2248" w:id="2245"/>
    <w:p>
      <w:pPr>
        <w:spacing w:after="0"/>
        <w:ind w:left="0"/>
        <w:jc w:val="both"/>
      </w:pPr>
      <w:r>
        <w:rPr>
          <w:rFonts w:ascii="Times New Roman"/>
          <w:b w:val="false"/>
          <w:i w:val="false"/>
          <w:color w:val="000000"/>
          <w:sz w:val="28"/>
        </w:rPr>
        <w:t>
      талап етілетін калибр кетгут жібі жолақтарын ішек жолағынан құрастыру: әрбір жолақты ұзындығы бойынша дәл соза отырып түйін түю; оларды қысқа қазықшаға кигізу;</w:t>
      </w:r>
    </w:p>
    <w:bookmarkEnd w:id="2245"/>
    <w:bookmarkStart w:name="z2249" w:id="2246"/>
    <w:p>
      <w:pPr>
        <w:spacing w:after="0"/>
        <w:ind w:left="0"/>
        <w:jc w:val="both"/>
      </w:pPr>
      <w:r>
        <w:rPr>
          <w:rFonts w:ascii="Times New Roman"/>
          <w:b w:val="false"/>
          <w:i w:val="false"/>
          <w:color w:val="000000"/>
          <w:sz w:val="28"/>
        </w:rPr>
        <w:t>
      орайтын машинада жіптерді орау;</w:t>
      </w:r>
    </w:p>
    <w:bookmarkEnd w:id="2246"/>
    <w:bookmarkStart w:name="z2250" w:id="2247"/>
    <w:p>
      <w:pPr>
        <w:spacing w:after="0"/>
        <w:ind w:left="0"/>
        <w:jc w:val="both"/>
      </w:pPr>
      <w:r>
        <w:rPr>
          <w:rFonts w:ascii="Times New Roman"/>
          <w:b w:val="false"/>
          <w:i w:val="false"/>
          <w:color w:val="000000"/>
          <w:sz w:val="28"/>
        </w:rPr>
        <w:t>
      кептіру процесін жүргізу: араларында жіптердің қатуын болдырмайтын ағаш рамалардың қазығына жіптерді кигізу, жіптерді түсіне, тығыздығына, формасының цилиндрлігіне, ақаудың болуына қарай сапасын тексеру;</w:t>
      </w:r>
    </w:p>
    <w:bookmarkEnd w:id="2247"/>
    <w:bookmarkStart w:name="z2251" w:id="2248"/>
    <w:p>
      <w:pPr>
        <w:spacing w:after="0"/>
        <w:ind w:left="0"/>
        <w:jc w:val="both"/>
      </w:pPr>
      <w:r>
        <w:rPr>
          <w:rFonts w:ascii="Times New Roman"/>
          <w:b w:val="false"/>
          <w:i w:val="false"/>
          <w:color w:val="000000"/>
          <w:sz w:val="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onts w:ascii="Times New Roman"/>
          <w:b w:val="false"/>
          <w:i w:val="false"/>
          <w:color w:val="000000"/>
          <w:sz w:val="28"/>
        </w:rPr>
        <w:t>
      332. Білуге тиіс:</w:t>
      </w:r>
    </w:p>
    <w:bookmarkEnd w:id="2249"/>
    <w:bookmarkStart w:name="z2253" w:id="2250"/>
    <w:p>
      <w:pPr>
        <w:spacing w:after="0"/>
        <w:ind w:left="0"/>
        <w:jc w:val="both"/>
      </w:pPr>
      <w:r>
        <w:rPr>
          <w:rFonts w:ascii="Times New Roman"/>
          <w:b w:val="false"/>
          <w:i w:val="false"/>
          <w:color w:val="000000"/>
          <w:sz w:val="28"/>
        </w:rPr>
        <w:t>
      кетгуттың қызметі және техникалық талаптар;</w:t>
      </w:r>
    </w:p>
    <w:bookmarkEnd w:id="2250"/>
    <w:bookmarkStart w:name="z2254" w:id="2251"/>
    <w:p>
      <w:pPr>
        <w:spacing w:after="0"/>
        <w:ind w:left="0"/>
        <w:jc w:val="both"/>
      </w:pPr>
      <w:r>
        <w:rPr>
          <w:rFonts w:ascii="Times New Roman"/>
          <w:b w:val="false"/>
          <w:i w:val="false"/>
          <w:color w:val="000000"/>
          <w:sz w:val="28"/>
        </w:rPr>
        <w:t>
      калибр бойынша кетгуттың стандартты ұзындығы және жіптің диаметрі, ішек жолағынан кетгут жібін қалыптастыруда жұмыстың тәсілдері, химиялық ерітінділер жасау ережесі, олардың қызметі;</w:t>
      </w:r>
    </w:p>
    <w:bookmarkEnd w:id="2251"/>
    <w:bookmarkStart w:name="z2255" w:id="2252"/>
    <w:p>
      <w:pPr>
        <w:spacing w:after="0"/>
        <w:ind w:left="0"/>
        <w:jc w:val="both"/>
      </w:pPr>
      <w:r>
        <w:rPr>
          <w:rFonts w:ascii="Times New Roman"/>
          <w:b w:val="false"/>
          <w:i w:val="false"/>
          <w:color w:val="000000"/>
          <w:sz w:val="28"/>
        </w:rPr>
        <w:t>
      химиялық ерітінділерді концентрациялау және температурасын бақылау әдістері;</w:t>
      </w:r>
    </w:p>
    <w:bookmarkEnd w:id="2252"/>
    <w:bookmarkStart w:name="z2256" w:id="2253"/>
    <w:p>
      <w:pPr>
        <w:spacing w:after="0"/>
        <w:ind w:left="0"/>
        <w:jc w:val="both"/>
      </w:pPr>
      <w:r>
        <w:rPr>
          <w:rFonts w:ascii="Times New Roman"/>
          <w:b w:val="false"/>
          <w:i w:val="false"/>
          <w:color w:val="000000"/>
          <w:sz w:val="28"/>
        </w:rPr>
        <w:t>
      кетгут кептіруге арналған орынжайдағы ылғалдық және ауа температурасын бақылау әдістері, есептегішпен жарақталған немесе онсыз орау машинасында жұмыс істеу ережесі, кестелерді пайдалану ережесі;</w:t>
      </w:r>
    </w:p>
    <w:bookmarkEnd w:id="2253"/>
    <w:bookmarkStart w:name="z2257" w:id="2254"/>
    <w:p>
      <w:pPr>
        <w:spacing w:after="0"/>
        <w:ind w:left="0"/>
        <w:jc w:val="both"/>
      </w:pPr>
      <w:r>
        <w:rPr>
          <w:rFonts w:ascii="Times New Roman"/>
          <w:b w:val="false"/>
          <w:i w:val="false"/>
          <w:color w:val="000000"/>
          <w:sz w:val="28"/>
        </w:rPr>
        <w:t>
      кетгут жіптерін химиялық ерітіндімен өңдеу тәсілдері;</w:t>
      </w:r>
    </w:p>
    <w:bookmarkEnd w:id="2254"/>
    <w:bookmarkStart w:name="z2258" w:id="2255"/>
    <w:p>
      <w:pPr>
        <w:spacing w:after="0"/>
        <w:ind w:left="0"/>
        <w:jc w:val="both"/>
      </w:pPr>
      <w:r>
        <w:rPr>
          <w:rFonts w:ascii="Times New Roman"/>
          <w:b w:val="false"/>
          <w:i w:val="false"/>
          <w:color w:val="000000"/>
          <w:sz w:val="28"/>
        </w:rPr>
        <w:t>
      микрометр және психометрді қолдану ережесі.</w:t>
      </w:r>
    </w:p>
    <w:bookmarkEnd w:id="2255"/>
    <w:bookmarkStart w:name="z2259" w:id="2256"/>
    <w:p>
      <w:pPr>
        <w:spacing w:after="0"/>
        <w:ind w:left="0"/>
        <w:jc w:val="both"/>
      </w:pPr>
      <w:r>
        <w:rPr>
          <w:rFonts w:ascii="Times New Roman"/>
          <w:b w:val="false"/>
          <w:i w:val="false"/>
          <w:color w:val="000000"/>
          <w:sz w:val="28"/>
        </w:rPr>
        <w:t>
      70. Тығын жасаушы</w:t>
      </w:r>
    </w:p>
    <w:bookmarkEnd w:id="2256"/>
    <w:bookmarkStart w:name="z2260" w:id="2257"/>
    <w:p>
      <w:pPr>
        <w:spacing w:after="0"/>
        <w:ind w:left="0"/>
        <w:jc w:val="both"/>
      </w:pPr>
      <w:r>
        <w:rPr>
          <w:rFonts w:ascii="Times New Roman"/>
          <w:b w:val="false"/>
          <w:i w:val="false"/>
          <w:color w:val="000000"/>
          <w:sz w:val="28"/>
        </w:rPr>
        <w:t>
      Параграф 1. Тығын жасаушы, 1-разряд</w:t>
      </w:r>
    </w:p>
    <w:bookmarkEnd w:id="2257"/>
    <w:bookmarkStart w:name="z2261" w:id="2258"/>
    <w:p>
      <w:pPr>
        <w:spacing w:after="0"/>
        <w:ind w:left="0"/>
        <w:jc w:val="both"/>
      </w:pPr>
      <w:r>
        <w:rPr>
          <w:rFonts w:ascii="Times New Roman"/>
          <w:b w:val="false"/>
          <w:i w:val="false"/>
          <w:color w:val="000000"/>
          <w:sz w:val="28"/>
        </w:rPr>
        <w:t>
      333. Жұмыс сипаттамасы:</w:t>
      </w:r>
    </w:p>
    <w:bookmarkEnd w:id="2258"/>
    <w:bookmarkStart w:name="z2262" w:id="2259"/>
    <w:p>
      <w:pPr>
        <w:spacing w:after="0"/>
        <w:ind w:left="0"/>
        <w:jc w:val="both"/>
      </w:pPr>
      <w:r>
        <w:rPr>
          <w:rFonts w:ascii="Times New Roman"/>
          <w:b w:val="false"/>
          <w:i w:val="false"/>
          <w:color w:val="000000"/>
          <w:sz w:val="28"/>
        </w:rPr>
        <w:t>
      тығын жасайтын станокта немесе қолмен түрлі мөлшердегі мақта-дәке тығын жасау.</w:t>
      </w:r>
    </w:p>
    <w:bookmarkEnd w:id="2259"/>
    <w:bookmarkStart w:name="z2263" w:id="2260"/>
    <w:p>
      <w:pPr>
        <w:spacing w:after="0"/>
        <w:ind w:left="0"/>
        <w:jc w:val="both"/>
      </w:pPr>
      <w:r>
        <w:rPr>
          <w:rFonts w:ascii="Times New Roman"/>
          <w:b w:val="false"/>
          <w:i w:val="false"/>
          <w:color w:val="000000"/>
          <w:sz w:val="28"/>
        </w:rPr>
        <w:t>
      334. Білуге тиіс:</w:t>
      </w:r>
    </w:p>
    <w:bookmarkEnd w:id="2260"/>
    <w:bookmarkStart w:name="z2264" w:id="2261"/>
    <w:p>
      <w:pPr>
        <w:spacing w:after="0"/>
        <w:ind w:left="0"/>
        <w:jc w:val="both"/>
      </w:pPr>
      <w:r>
        <w:rPr>
          <w:rFonts w:ascii="Times New Roman"/>
          <w:b w:val="false"/>
          <w:i w:val="false"/>
          <w:color w:val="000000"/>
          <w:sz w:val="28"/>
        </w:rPr>
        <w:t>
      тығын жасайтын станокта жұмыс істеу ережесі;</w:t>
      </w:r>
    </w:p>
    <w:bookmarkEnd w:id="2261"/>
    <w:bookmarkStart w:name="z2265" w:id="2262"/>
    <w:p>
      <w:pPr>
        <w:spacing w:after="0"/>
        <w:ind w:left="0"/>
        <w:jc w:val="both"/>
      </w:pPr>
      <w:r>
        <w:rPr>
          <w:rFonts w:ascii="Times New Roman"/>
          <w:b w:val="false"/>
          <w:i w:val="false"/>
          <w:color w:val="000000"/>
          <w:sz w:val="28"/>
        </w:rPr>
        <w:t>
      тығын жасайтын станоктың құрылысы және басқару;</w:t>
      </w:r>
    </w:p>
    <w:bookmarkEnd w:id="2262"/>
    <w:bookmarkStart w:name="z2266" w:id="2263"/>
    <w:p>
      <w:pPr>
        <w:spacing w:after="0"/>
        <w:ind w:left="0"/>
        <w:jc w:val="both"/>
      </w:pPr>
      <w:r>
        <w:rPr>
          <w:rFonts w:ascii="Times New Roman"/>
          <w:b w:val="false"/>
          <w:i w:val="false"/>
          <w:color w:val="000000"/>
          <w:sz w:val="28"/>
        </w:rPr>
        <w:t>
      тығын мөлшері және жасау материалының сапасы;</w:t>
      </w:r>
    </w:p>
    <w:bookmarkEnd w:id="2263"/>
    <w:bookmarkStart w:name="z2267" w:id="2264"/>
    <w:p>
      <w:pPr>
        <w:spacing w:after="0"/>
        <w:ind w:left="0"/>
        <w:jc w:val="both"/>
      </w:pPr>
      <w:r>
        <w:rPr>
          <w:rFonts w:ascii="Times New Roman"/>
          <w:b w:val="false"/>
          <w:i w:val="false"/>
          <w:color w:val="000000"/>
          <w:sz w:val="28"/>
        </w:rPr>
        <w:t>
      жұмыс тәсілдері.</w:t>
      </w:r>
    </w:p>
    <w:bookmarkEnd w:id="2264"/>
    <w:bookmarkStart w:name="z2268" w:id="2265"/>
    <w:p>
      <w:pPr>
        <w:spacing w:after="0"/>
        <w:ind w:left="0"/>
        <w:jc w:val="both"/>
      </w:pPr>
      <w:r>
        <w:rPr>
          <w:rFonts w:ascii="Times New Roman"/>
          <w:b w:val="false"/>
          <w:i w:val="false"/>
          <w:color w:val="000000"/>
          <w:sz w:val="28"/>
        </w:rPr>
        <w:t>
      71. Емдеуге арналған бұйымдарды калибрлеуші</w:t>
      </w:r>
    </w:p>
    <w:bookmarkEnd w:id="2265"/>
    <w:bookmarkStart w:name="z2269" w:id="2266"/>
    <w:p>
      <w:pPr>
        <w:spacing w:after="0"/>
        <w:ind w:left="0"/>
        <w:jc w:val="both"/>
      </w:pPr>
      <w:r>
        <w:rPr>
          <w:rFonts w:ascii="Times New Roman"/>
          <w:b w:val="false"/>
          <w:i w:val="false"/>
          <w:color w:val="000000"/>
          <w:sz w:val="28"/>
        </w:rPr>
        <w:t>
      Параграф 1. Емдеуге арналған бұйымдарды калибрлеуші, 2-разряд</w:t>
      </w:r>
    </w:p>
    <w:bookmarkEnd w:id="2266"/>
    <w:bookmarkStart w:name="z2270" w:id="2267"/>
    <w:p>
      <w:pPr>
        <w:spacing w:after="0"/>
        <w:ind w:left="0"/>
        <w:jc w:val="both"/>
      </w:pPr>
      <w:r>
        <w:rPr>
          <w:rFonts w:ascii="Times New Roman"/>
          <w:b w:val="false"/>
          <w:i w:val="false"/>
          <w:color w:val="000000"/>
          <w:sz w:val="28"/>
        </w:rPr>
        <w:t>
      335. Жұмыс сипаттамасы:</w:t>
      </w:r>
    </w:p>
    <w:bookmarkEnd w:id="2267"/>
    <w:bookmarkStart w:name="z2271" w:id="2268"/>
    <w:p>
      <w:pPr>
        <w:spacing w:after="0"/>
        <w:ind w:left="0"/>
        <w:jc w:val="both"/>
      </w:pPr>
      <w:r>
        <w:rPr>
          <w:rFonts w:ascii="Times New Roman"/>
          <w:b w:val="false"/>
          <w:i w:val="false"/>
          <w:color w:val="000000"/>
          <w:sz w:val="28"/>
        </w:rPr>
        <w:t>
      техникалық шарт талаптарына сәйкес емдеуге (медициналық немесе ветеринарлық) арналған жартылай фабрикаттар мен бұйымдарды машиналарда калибрлеу немесе диаметрі бойынша ампулаларды қолмен калибрлеу және түрлі калибрлер мен өлшеу аспаптары арқылы олардың формаларының дұрыстығы және мөлшерінің дәлдігін тексеру;</w:t>
      </w:r>
    </w:p>
    <w:bookmarkEnd w:id="2268"/>
    <w:bookmarkStart w:name="z2272" w:id="2269"/>
    <w:p>
      <w:pPr>
        <w:spacing w:after="0"/>
        <w:ind w:left="0"/>
        <w:jc w:val="both"/>
      </w:pPr>
      <w:r>
        <w:rPr>
          <w:rFonts w:ascii="Times New Roman"/>
          <w:b w:val="false"/>
          <w:i w:val="false"/>
          <w:color w:val="000000"/>
          <w:sz w:val="28"/>
        </w:rPr>
        <w:t>
      калибрлеу машинасын баптау, іске қосу және тоқтату;</w:t>
      </w:r>
    </w:p>
    <w:bookmarkEnd w:id="2269"/>
    <w:bookmarkStart w:name="z2273" w:id="2270"/>
    <w:p>
      <w:pPr>
        <w:spacing w:after="0"/>
        <w:ind w:left="0"/>
        <w:jc w:val="both"/>
      </w:pPr>
      <w:r>
        <w:rPr>
          <w:rFonts w:ascii="Times New Roman"/>
          <w:b w:val="false"/>
          <w:i w:val="false"/>
          <w:color w:val="000000"/>
          <w:sz w:val="28"/>
        </w:rPr>
        <w:t>
      калибрленетін материалдарды, медициналық бұйымдар мен жартылай фабрикаттарды апару және қалау;</w:t>
      </w:r>
    </w:p>
    <w:bookmarkEnd w:id="2270"/>
    <w:bookmarkStart w:name="z2274" w:id="2271"/>
    <w:p>
      <w:pPr>
        <w:spacing w:after="0"/>
        <w:ind w:left="0"/>
        <w:jc w:val="both"/>
      </w:pPr>
      <w:r>
        <w:rPr>
          <w:rFonts w:ascii="Times New Roman"/>
          <w:b w:val="false"/>
          <w:i w:val="false"/>
          <w:color w:val="000000"/>
          <w:sz w:val="28"/>
        </w:rPr>
        <w:t>
      калибрленген бұйымдарды одан әрі өңдеуге жіберу;</w:t>
      </w:r>
    </w:p>
    <w:bookmarkEnd w:id="2271"/>
    <w:bookmarkStart w:name="z2275" w:id="2272"/>
    <w:p>
      <w:pPr>
        <w:spacing w:after="0"/>
        <w:ind w:left="0"/>
        <w:jc w:val="both"/>
      </w:pPr>
      <w:r>
        <w:rPr>
          <w:rFonts w:ascii="Times New Roman"/>
          <w:b w:val="false"/>
          <w:i w:val="false"/>
          <w:color w:val="000000"/>
          <w:sz w:val="28"/>
        </w:rPr>
        <w:t>
      бағыт парақтарын толтыру.</w:t>
      </w:r>
    </w:p>
    <w:bookmarkEnd w:id="2272"/>
    <w:bookmarkStart w:name="z2276" w:id="2273"/>
    <w:p>
      <w:pPr>
        <w:spacing w:after="0"/>
        <w:ind w:left="0"/>
        <w:jc w:val="both"/>
      </w:pPr>
      <w:r>
        <w:rPr>
          <w:rFonts w:ascii="Times New Roman"/>
          <w:b w:val="false"/>
          <w:i w:val="false"/>
          <w:color w:val="000000"/>
          <w:sz w:val="28"/>
        </w:rPr>
        <w:t>
      336. Білуге тиіс:</w:t>
      </w:r>
    </w:p>
    <w:bookmarkEnd w:id="2273"/>
    <w:bookmarkStart w:name="z2277" w:id="2274"/>
    <w:p>
      <w:pPr>
        <w:spacing w:after="0"/>
        <w:ind w:left="0"/>
        <w:jc w:val="both"/>
      </w:pPr>
      <w:r>
        <w:rPr>
          <w:rFonts w:ascii="Times New Roman"/>
          <w:b w:val="false"/>
          <w:i w:val="false"/>
          <w:color w:val="000000"/>
          <w:sz w:val="28"/>
        </w:rPr>
        <w:t>
      калибрлеу жолдары;</w:t>
      </w:r>
    </w:p>
    <w:bookmarkEnd w:id="2274"/>
    <w:bookmarkStart w:name="z2278" w:id="2275"/>
    <w:p>
      <w:pPr>
        <w:spacing w:after="0"/>
        <w:ind w:left="0"/>
        <w:jc w:val="both"/>
      </w:pPr>
      <w:r>
        <w:rPr>
          <w:rFonts w:ascii="Times New Roman"/>
          <w:b w:val="false"/>
          <w:i w:val="false"/>
          <w:color w:val="000000"/>
          <w:sz w:val="28"/>
        </w:rPr>
        <w:t>
      калибрленетін материалдарды, медициналық немесе ветеринарлық бұйымдар және жартылай фабрикаттардың сапасына қойылатын талаптар;</w:t>
      </w:r>
    </w:p>
    <w:bookmarkEnd w:id="2275"/>
    <w:bookmarkStart w:name="z2279" w:id="2276"/>
    <w:p>
      <w:pPr>
        <w:spacing w:after="0"/>
        <w:ind w:left="0"/>
        <w:jc w:val="both"/>
      </w:pPr>
      <w:r>
        <w:rPr>
          <w:rFonts w:ascii="Times New Roman"/>
          <w:b w:val="false"/>
          <w:i w:val="false"/>
          <w:color w:val="000000"/>
          <w:sz w:val="28"/>
        </w:rPr>
        <w:t>
      қызмет көрсетілетін машиналардың құрылысы және жұмыс істеу принципі.</w:t>
      </w:r>
    </w:p>
    <w:bookmarkEnd w:id="2276"/>
    <w:bookmarkStart w:name="z2280" w:id="2277"/>
    <w:p>
      <w:pPr>
        <w:spacing w:after="0"/>
        <w:ind w:left="0"/>
        <w:jc w:val="both"/>
      </w:pPr>
      <w:r>
        <w:rPr>
          <w:rFonts w:ascii="Times New Roman"/>
          <w:b w:val="false"/>
          <w:i w:val="false"/>
          <w:color w:val="000000"/>
          <w:sz w:val="28"/>
        </w:rPr>
        <w:t>
      72. Капилляршы</w:t>
      </w:r>
    </w:p>
    <w:bookmarkEnd w:id="2277"/>
    <w:bookmarkStart w:name="z2281" w:id="2278"/>
    <w:p>
      <w:pPr>
        <w:spacing w:after="0"/>
        <w:ind w:left="0"/>
        <w:jc w:val="both"/>
      </w:pPr>
      <w:r>
        <w:rPr>
          <w:rFonts w:ascii="Times New Roman"/>
          <w:b w:val="false"/>
          <w:i w:val="false"/>
          <w:color w:val="000000"/>
          <w:sz w:val="28"/>
        </w:rPr>
        <w:t>
      Параграф 1. Капилляршы, 2-разряд</w:t>
      </w:r>
    </w:p>
    <w:bookmarkEnd w:id="2278"/>
    <w:bookmarkStart w:name="z2282" w:id="2279"/>
    <w:p>
      <w:pPr>
        <w:spacing w:after="0"/>
        <w:ind w:left="0"/>
        <w:jc w:val="both"/>
      </w:pPr>
      <w:r>
        <w:rPr>
          <w:rFonts w:ascii="Times New Roman"/>
          <w:b w:val="false"/>
          <w:i w:val="false"/>
          <w:color w:val="000000"/>
          <w:sz w:val="28"/>
        </w:rPr>
        <w:t>
      337. Жұмыс сипаттамасы:</w:t>
      </w:r>
    </w:p>
    <w:bookmarkEnd w:id="2279"/>
    <w:bookmarkStart w:name="z2283" w:id="2280"/>
    <w:p>
      <w:pPr>
        <w:spacing w:after="0"/>
        <w:ind w:left="0"/>
        <w:jc w:val="both"/>
      </w:pPr>
      <w:r>
        <w:rPr>
          <w:rFonts w:ascii="Times New Roman"/>
          <w:b w:val="false"/>
          <w:i w:val="false"/>
          <w:color w:val="000000"/>
          <w:sz w:val="28"/>
        </w:rPr>
        <w:t>
      газ жанарғысында дәрмегі бап ампулаларды қыздыру және вакууммен ампулаларды дәнекерлеуге талап етілетін мөлшерге дейін капиллярларды созғылау;</w:t>
      </w:r>
    </w:p>
    <w:bookmarkEnd w:id="2280"/>
    <w:bookmarkStart w:name="z2284" w:id="2281"/>
    <w:p>
      <w:pPr>
        <w:spacing w:after="0"/>
        <w:ind w:left="0"/>
        <w:jc w:val="both"/>
      </w:pPr>
      <w:r>
        <w:rPr>
          <w:rFonts w:ascii="Times New Roman"/>
          <w:b w:val="false"/>
          <w:i w:val="false"/>
          <w:color w:val="000000"/>
          <w:sz w:val="28"/>
        </w:rPr>
        <w:t>
      ұяшықтардағы ампулаларды қораптарға орнату;</w:t>
      </w:r>
    </w:p>
    <w:bookmarkEnd w:id="2281"/>
    <w:bookmarkStart w:name="z2285" w:id="2282"/>
    <w:p>
      <w:pPr>
        <w:spacing w:after="0"/>
        <w:ind w:left="0"/>
        <w:jc w:val="both"/>
      </w:pPr>
      <w:r>
        <w:rPr>
          <w:rFonts w:ascii="Times New Roman"/>
          <w:b w:val="false"/>
          <w:i w:val="false"/>
          <w:color w:val="000000"/>
          <w:sz w:val="28"/>
        </w:rPr>
        <w:t>
      жанарғыға газ және ауаның жіберілуін реттеу;</w:t>
      </w:r>
    </w:p>
    <w:bookmarkEnd w:id="2282"/>
    <w:bookmarkStart w:name="z2286" w:id="2283"/>
    <w:p>
      <w:pPr>
        <w:spacing w:after="0"/>
        <w:ind w:left="0"/>
        <w:jc w:val="both"/>
      </w:pPr>
      <w:r>
        <w:rPr>
          <w:rFonts w:ascii="Times New Roman"/>
          <w:b w:val="false"/>
          <w:i w:val="false"/>
          <w:color w:val="000000"/>
          <w:sz w:val="28"/>
        </w:rPr>
        <w:t>
      стерилді дәрмектермен жұмыс істеуде стерилдеу ережесін сақтау;</w:t>
      </w:r>
    </w:p>
    <w:bookmarkEnd w:id="2283"/>
    <w:bookmarkStart w:name="z2287" w:id="2284"/>
    <w:p>
      <w:pPr>
        <w:spacing w:after="0"/>
        <w:ind w:left="0"/>
        <w:jc w:val="both"/>
      </w:pPr>
      <w:r>
        <w:rPr>
          <w:rFonts w:ascii="Times New Roman"/>
          <w:b w:val="false"/>
          <w:i w:val="false"/>
          <w:color w:val="000000"/>
          <w:sz w:val="28"/>
        </w:rPr>
        <w:t>
      бағдар парақтарын толтыру.</w:t>
      </w:r>
    </w:p>
    <w:bookmarkEnd w:id="2284"/>
    <w:bookmarkStart w:name="z2288" w:id="2285"/>
    <w:p>
      <w:pPr>
        <w:spacing w:after="0"/>
        <w:ind w:left="0"/>
        <w:jc w:val="both"/>
      </w:pPr>
      <w:r>
        <w:rPr>
          <w:rFonts w:ascii="Times New Roman"/>
          <w:b w:val="false"/>
          <w:i w:val="false"/>
          <w:color w:val="000000"/>
          <w:sz w:val="28"/>
        </w:rPr>
        <w:t>
      338. Білуге тиіс:</w:t>
      </w:r>
    </w:p>
    <w:bookmarkEnd w:id="2285"/>
    <w:bookmarkStart w:name="z2289" w:id="2286"/>
    <w:p>
      <w:pPr>
        <w:spacing w:after="0"/>
        <w:ind w:left="0"/>
        <w:jc w:val="both"/>
      </w:pPr>
      <w:r>
        <w:rPr>
          <w:rFonts w:ascii="Times New Roman"/>
          <w:b w:val="false"/>
          <w:i w:val="false"/>
          <w:color w:val="000000"/>
          <w:sz w:val="28"/>
        </w:rPr>
        <w:t>
      капиллярларды соруға қолданылатын газ жанарғыларының құрылысы;</w:t>
      </w:r>
    </w:p>
    <w:bookmarkEnd w:id="2286"/>
    <w:bookmarkStart w:name="z2290" w:id="2287"/>
    <w:p>
      <w:pPr>
        <w:spacing w:after="0"/>
        <w:ind w:left="0"/>
        <w:jc w:val="both"/>
      </w:pPr>
      <w:r>
        <w:rPr>
          <w:rFonts w:ascii="Times New Roman"/>
          <w:b w:val="false"/>
          <w:i w:val="false"/>
          <w:color w:val="000000"/>
          <w:sz w:val="28"/>
        </w:rPr>
        <w:t>
      газ жанарғыларын реттеу ережесі, газ жанарғыларымен жұмыс істеу ережесі және газ қысымына қойылатын талаптар;</w:t>
      </w:r>
    </w:p>
    <w:bookmarkEnd w:id="2287"/>
    <w:bookmarkStart w:name="z2291" w:id="2288"/>
    <w:p>
      <w:pPr>
        <w:spacing w:after="0"/>
        <w:ind w:left="0"/>
        <w:jc w:val="both"/>
      </w:pPr>
      <w:r>
        <w:rPr>
          <w:rFonts w:ascii="Times New Roman"/>
          <w:b w:val="false"/>
          <w:i w:val="false"/>
          <w:color w:val="000000"/>
          <w:sz w:val="28"/>
        </w:rPr>
        <w:t>
      капиллярларды тексеру тәсілдері, стерилді жағдайда жұмыс істеу ережесі;</w:t>
      </w:r>
    </w:p>
    <w:bookmarkEnd w:id="2288"/>
    <w:bookmarkStart w:name="z2292" w:id="2289"/>
    <w:p>
      <w:pPr>
        <w:spacing w:after="0"/>
        <w:ind w:left="0"/>
        <w:jc w:val="both"/>
      </w:pPr>
      <w:r>
        <w:rPr>
          <w:rFonts w:ascii="Times New Roman"/>
          <w:b w:val="false"/>
          <w:i w:val="false"/>
          <w:color w:val="000000"/>
          <w:sz w:val="28"/>
        </w:rPr>
        <w:t>
      ампулаларда болатын дәрмектердің қасиеті;</w:t>
      </w:r>
    </w:p>
    <w:bookmarkEnd w:id="2289"/>
    <w:bookmarkStart w:name="z2293" w:id="2290"/>
    <w:p>
      <w:pPr>
        <w:spacing w:after="0"/>
        <w:ind w:left="0"/>
        <w:jc w:val="both"/>
      </w:pPr>
      <w:r>
        <w:rPr>
          <w:rFonts w:ascii="Times New Roman"/>
          <w:b w:val="false"/>
          <w:i w:val="false"/>
          <w:color w:val="000000"/>
          <w:sz w:val="28"/>
        </w:rPr>
        <w:t>
      жұмыс істеу тәсілдері.</w:t>
      </w:r>
    </w:p>
    <w:bookmarkEnd w:id="2290"/>
    <w:bookmarkStart w:name="z2294" w:id="2291"/>
    <w:p>
      <w:pPr>
        <w:spacing w:after="0"/>
        <w:ind w:left="0"/>
        <w:jc w:val="both"/>
      </w:pPr>
      <w:r>
        <w:rPr>
          <w:rFonts w:ascii="Times New Roman"/>
          <w:b w:val="false"/>
          <w:i w:val="false"/>
          <w:color w:val="000000"/>
          <w:sz w:val="28"/>
        </w:rPr>
        <w:t>
      73. Медициналық бұйымдардың жартылай фабрикаттарын жинақтаушы</w:t>
      </w:r>
    </w:p>
    <w:bookmarkEnd w:id="2291"/>
    <w:bookmarkStart w:name="z2295" w:id="2292"/>
    <w:p>
      <w:pPr>
        <w:spacing w:after="0"/>
        <w:ind w:left="0"/>
        <w:jc w:val="both"/>
      </w:pPr>
      <w:r>
        <w:rPr>
          <w:rFonts w:ascii="Times New Roman"/>
          <w:b w:val="false"/>
          <w:i w:val="false"/>
          <w:color w:val="000000"/>
          <w:sz w:val="28"/>
        </w:rPr>
        <w:t>
      Параграф 1. Медициналық бұйымдардың жартылай фабрикаттарын жинақтаушы, 2-разряд</w:t>
      </w:r>
    </w:p>
    <w:bookmarkEnd w:id="2292"/>
    <w:bookmarkStart w:name="z2296" w:id="2293"/>
    <w:p>
      <w:pPr>
        <w:spacing w:after="0"/>
        <w:ind w:left="0"/>
        <w:jc w:val="both"/>
      </w:pPr>
      <w:r>
        <w:rPr>
          <w:rFonts w:ascii="Times New Roman"/>
          <w:b w:val="false"/>
          <w:i w:val="false"/>
          <w:color w:val="000000"/>
          <w:sz w:val="28"/>
        </w:rPr>
        <w:t>
      339. Жұмыс сипаттамасы:</w:t>
      </w:r>
    </w:p>
    <w:bookmarkEnd w:id="2293"/>
    <w:bookmarkStart w:name="z2297" w:id="2294"/>
    <w:p>
      <w:pPr>
        <w:spacing w:after="0"/>
        <w:ind w:left="0"/>
        <w:jc w:val="both"/>
      </w:pPr>
      <w:r>
        <w:rPr>
          <w:rFonts w:ascii="Times New Roman"/>
          <w:b w:val="false"/>
          <w:i w:val="false"/>
          <w:color w:val="000000"/>
          <w:sz w:val="28"/>
        </w:rPr>
        <w:t>
      инъекциялық ерітінділерге арналған тюбик шприцтерді жинақтау; бекітілген мандренамен тюбик шприц инесіне кигізу, инеге мандренаны кигізу, тюбик шприцті міндетті түрде сақтай отырып қалпағын бұрау.</w:t>
      </w:r>
    </w:p>
    <w:bookmarkEnd w:id="2294"/>
    <w:bookmarkStart w:name="z2298" w:id="2295"/>
    <w:p>
      <w:pPr>
        <w:spacing w:after="0"/>
        <w:ind w:left="0"/>
        <w:jc w:val="both"/>
      </w:pPr>
      <w:r>
        <w:rPr>
          <w:rFonts w:ascii="Times New Roman"/>
          <w:b w:val="false"/>
          <w:i w:val="false"/>
          <w:color w:val="000000"/>
          <w:sz w:val="28"/>
        </w:rPr>
        <w:t>
      340. Білуге тиіс:</w:t>
      </w:r>
    </w:p>
    <w:bookmarkEnd w:id="2295"/>
    <w:bookmarkStart w:name="z2299" w:id="2296"/>
    <w:p>
      <w:pPr>
        <w:spacing w:after="0"/>
        <w:ind w:left="0"/>
        <w:jc w:val="both"/>
      </w:pPr>
      <w:r>
        <w:rPr>
          <w:rFonts w:ascii="Times New Roman"/>
          <w:b w:val="false"/>
          <w:i w:val="false"/>
          <w:color w:val="000000"/>
          <w:sz w:val="28"/>
        </w:rPr>
        <w:t>
      тюбик шприцтің қызметі және пайдалану ережесі;</w:t>
      </w:r>
    </w:p>
    <w:bookmarkEnd w:id="2296"/>
    <w:bookmarkStart w:name="z2300" w:id="2297"/>
    <w:p>
      <w:pPr>
        <w:spacing w:after="0"/>
        <w:ind w:left="0"/>
        <w:jc w:val="both"/>
      </w:pPr>
      <w:r>
        <w:rPr>
          <w:rFonts w:ascii="Times New Roman"/>
          <w:b w:val="false"/>
          <w:i w:val="false"/>
          <w:color w:val="000000"/>
          <w:sz w:val="28"/>
        </w:rPr>
        <w:t>
      техникалық талаптары;</w:t>
      </w:r>
    </w:p>
    <w:bookmarkEnd w:id="2297"/>
    <w:bookmarkStart w:name="z2301" w:id="2298"/>
    <w:p>
      <w:pPr>
        <w:spacing w:after="0"/>
        <w:ind w:left="0"/>
        <w:jc w:val="both"/>
      </w:pPr>
      <w:r>
        <w:rPr>
          <w:rFonts w:ascii="Times New Roman"/>
          <w:b w:val="false"/>
          <w:i w:val="false"/>
          <w:color w:val="000000"/>
          <w:sz w:val="28"/>
        </w:rPr>
        <w:t>
      тюбик шприцтің стерилдігі мен герметикалығын сақтау шарттары;</w:t>
      </w:r>
    </w:p>
    <w:bookmarkEnd w:id="2298"/>
    <w:bookmarkStart w:name="z2302" w:id="2299"/>
    <w:p>
      <w:pPr>
        <w:spacing w:after="0"/>
        <w:ind w:left="0"/>
        <w:jc w:val="both"/>
      </w:pPr>
      <w:r>
        <w:rPr>
          <w:rFonts w:ascii="Times New Roman"/>
          <w:b w:val="false"/>
          <w:i w:val="false"/>
          <w:color w:val="000000"/>
          <w:sz w:val="28"/>
        </w:rPr>
        <w:t>
      жұмыс тәсілдері.</w:t>
      </w:r>
    </w:p>
    <w:bookmarkEnd w:id="2299"/>
    <w:bookmarkStart w:name="z2303" w:id="2300"/>
    <w:p>
      <w:pPr>
        <w:spacing w:after="0"/>
        <w:ind w:left="0"/>
        <w:jc w:val="both"/>
      </w:pPr>
      <w:r>
        <w:rPr>
          <w:rFonts w:ascii="Times New Roman"/>
          <w:b w:val="false"/>
          <w:i w:val="false"/>
          <w:color w:val="000000"/>
          <w:sz w:val="28"/>
        </w:rPr>
        <w:t>
      341. Жұмыс үлгілері:</w:t>
      </w:r>
    </w:p>
    <w:bookmarkEnd w:id="2300"/>
    <w:bookmarkStart w:name="z2304" w:id="2301"/>
    <w:p>
      <w:pPr>
        <w:spacing w:after="0"/>
        <w:ind w:left="0"/>
        <w:jc w:val="both"/>
      </w:pPr>
      <w:r>
        <w:rPr>
          <w:rFonts w:ascii="Times New Roman"/>
          <w:b w:val="false"/>
          <w:i w:val="false"/>
          <w:color w:val="000000"/>
          <w:sz w:val="28"/>
        </w:rPr>
        <w:t>
      1) фарфор тістер - гарнитураларды жинақтау және оларды күйдіру үшін қалау.</w:t>
      </w:r>
    </w:p>
    <w:bookmarkEnd w:id="2301"/>
    <w:bookmarkStart w:name="z2305" w:id="2302"/>
    <w:p>
      <w:pPr>
        <w:spacing w:after="0"/>
        <w:ind w:left="0"/>
        <w:jc w:val="both"/>
      </w:pPr>
      <w:r>
        <w:rPr>
          <w:rFonts w:ascii="Times New Roman"/>
          <w:b w:val="false"/>
          <w:i w:val="false"/>
          <w:color w:val="000000"/>
          <w:sz w:val="28"/>
        </w:rPr>
        <w:t>
      Параграф 2. Медициналық бұйымдардың жартылай фабрикаттарын жинақтаушы, 3-разряд</w:t>
      </w:r>
    </w:p>
    <w:bookmarkEnd w:id="2302"/>
    <w:bookmarkStart w:name="z2306" w:id="2303"/>
    <w:p>
      <w:pPr>
        <w:spacing w:after="0"/>
        <w:ind w:left="0"/>
        <w:jc w:val="both"/>
      </w:pPr>
      <w:r>
        <w:rPr>
          <w:rFonts w:ascii="Times New Roman"/>
          <w:b w:val="false"/>
          <w:i w:val="false"/>
          <w:color w:val="000000"/>
          <w:sz w:val="28"/>
        </w:rPr>
        <w:t>
      342. Жұмыс сипаттамасы:</w:t>
      </w:r>
    </w:p>
    <w:bookmarkEnd w:id="2303"/>
    <w:bookmarkStart w:name="z2307" w:id="2304"/>
    <w:p>
      <w:pPr>
        <w:spacing w:after="0"/>
        <w:ind w:left="0"/>
        <w:jc w:val="both"/>
      </w:pPr>
      <w:r>
        <w:rPr>
          <w:rFonts w:ascii="Times New Roman"/>
          <w:b w:val="false"/>
          <w:i w:val="false"/>
          <w:color w:val="000000"/>
          <w:sz w:val="28"/>
        </w:rPr>
        <w:t>
      жасанды тістерді "гарнитураларға" формасы, мөлшері және түсіне қарай жинақтау;</w:t>
      </w:r>
    </w:p>
    <w:bookmarkEnd w:id="2304"/>
    <w:bookmarkStart w:name="z2308" w:id="2305"/>
    <w:p>
      <w:pPr>
        <w:spacing w:after="0"/>
        <w:ind w:left="0"/>
        <w:jc w:val="both"/>
      </w:pPr>
      <w:r>
        <w:rPr>
          <w:rFonts w:ascii="Times New Roman"/>
          <w:b w:val="false"/>
          <w:i w:val="false"/>
          <w:color w:val="000000"/>
          <w:sz w:val="28"/>
        </w:rPr>
        <w:t>
      тіс "гарнитураларын" жөндеуге жіберу;</w:t>
      </w:r>
    </w:p>
    <w:bookmarkEnd w:id="2305"/>
    <w:bookmarkStart w:name="z2309" w:id="2306"/>
    <w:p>
      <w:pPr>
        <w:spacing w:after="0"/>
        <w:ind w:left="0"/>
        <w:jc w:val="both"/>
      </w:pPr>
      <w:r>
        <w:rPr>
          <w:rFonts w:ascii="Times New Roman"/>
          <w:b w:val="false"/>
          <w:i w:val="false"/>
          <w:color w:val="000000"/>
          <w:sz w:val="28"/>
        </w:rPr>
        <w:t>
      тістің сапасын тексеру;</w:t>
      </w:r>
    </w:p>
    <w:bookmarkEnd w:id="2306"/>
    <w:bookmarkStart w:name="z2310" w:id="2307"/>
    <w:p>
      <w:pPr>
        <w:spacing w:after="0"/>
        <w:ind w:left="0"/>
        <w:jc w:val="both"/>
      </w:pPr>
      <w:r>
        <w:rPr>
          <w:rFonts w:ascii="Times New Roman"/>
          <w:b w:val="false"/>
          <w:i w:val="false"/>
          <w:color w:val="000000"/>
          <w:sz w:val="28"/>
        </w:rPr>
        <w:t>
      бағдар парақтарын толтыру.</w:t>
      </w:r>
    </w:p>
    <w:bookmarkEnd w:id="2307"/>
    <w:bookmarkStart w:name="z2311" w:id="2308"/>
    <w:p>
      <w:pPr>
        <w:spacing w:after="0"/>
        <w:ind w:left="0"/>
        <w:jc w:val="both"/>
      </w:pPr>
      <w:r>
        <w:rPr>
          <w:rFonts w:ascii="Times New Roman"/>
          <w:b w:val="false"/>
          <w:i w:val="false"/>
          <w:color w:val="000000"/>
          <w:sz w:val="28"/>
        </w:rPr>
        <w:t>
      343. Білуге тиіс:</w:t>
      </w:r>
    </w:p>
    <w:bookmarkEnd w:id="2308"/>
    <w:bookmarkStart w:name="z2312" w:id="2309"/>
    <w:p>
      <w:pPr>
        <w:spacing w:after="0"/>
        <w:ind w:left="0"/>
        <w:jc w:val="both"/>
      </w:pPr>
      <w:r>
        <w:rPr>
          <w:rFonts w:ascii="Times New Roman"/>
          <w:b w:val="false"/>
          <w:i w:val="false"/>
          <w:color w:val="000000"/>
          <w:sz w:val="28"/>
        </w:rPr>
        <w:t>
      тістердің анатомиялық формалары, түрлері, түстері және нөмірлері;</w:t>
      </w:r>
    </w:p>
    <w:bookmarkEnd w:id="2309"/>
    <w:bookmarkStart w:name="z2313" w:id="2310"/>
    <w:p>
      <w:pPr>
        <w:spacing w:after="0"/>
        <w:ind w:left="0"/>
        <w:jc w:val="both"/>
      </w:pPr>
      <w:r>
        <w:rPr>
          <w:rFonts w:ascii="Times New Roman"/>
          <w:b w:val="false"/>
          <w:i w:val="false"/>
          <w:color w:val="000000"/>
          <w:sz w:val="28"/>
        </w:rPr>
        <w:t>
      жасанды тістерді өңдеудің технологиялық процесі;</w:t>
      </w:r>
    </w:p>
    <w:bookmarkEnd w:id="2310"/>
    <w:bookmarkStart w:name="z2314" w:id="2311"/>
    <w:p>
      <w:pPr>
        <w:spacing w:after="0"/>
        <w:ind w:left="0"/>
        <w:jc w:val="both"/>
      </w:pPr>
      <w:r>
        <w:rPr>
          <w:rFonts w:ascii="Times New Roman"/>
          <w:b w:val="false"/>
          <w:i w:val="false"/>
          <w:color w:val="000000"/>
          <w:sz w:val="28"/>
        </w:rPr>
        <w:t>
      "гарнитураларды" жинақтауда жұмыс істеу тәсілдері.</w:t>
      </w:r>
    </w:p>
    <w:bookmarkEnd w:id="2311"/>
    <w:bookmarkStart w:name="z2315" w:id="2312"/>
    <w:p>
      <w:pPr>
        <w:spacing w:after="0"/>
        <w:ind w:left="0"/>
        <w:jc w:val="both"/>
      </w:pPr>
      <w:r>
        <w:rPr>
          <w:rFonts w:ascii="Times New Roman"/>
          <w:b w:val="false"/>
          <w:i w:val="false"/>
          <w:color w:val="000000"/>
          <w:sz w:val="28"/>
        </w:rPr>
        <w:t>
      74. Медициналық мақсаттағы өнімдерді бақылаушы</w:t>
      </w:r>
    </w:p>
    <w:bookmarkEnd w:id="2312"/>
    <w:bookmarkStart w:name="z2316" w:id="2313"/>
    <w:p>
      <w:pPr>
        <w:spacing w:after="0"/>
        <w:ind w:left="0"/>
        <w:jc w:val="both"/>
      </w:pPr>
      <w:r>
        <w:rPr>
          <w:rFonts w:ascii="Times New Roman"/>
          <w:b w:val="false"/>
          <w:i w:val="false"/>
          <w:color w:val="000000"/>
          <w:sz w:val="28"/>
        </w:rPr>
        <w:t>
      Параграф 1. Медициналық мақсаттағы өнімдерді бақылаушы, 2-разряд</w:t>
      </w:r>
    </w:p>
    <w:bookmarkEnd w:id="2313"/>
    <w:bookmarkStart w:name="z2317" w:id="2314"/>
    <w:p>
      <w:pPr>
        <w:spacing w:after="0"/>
        <w:ind w:left="0"/>
        <w:jc w:val="both"/>
      </w:pPr>
      <w:r>
        <w:rPr>
          <w:rFonts w:ascii="Times New Roman"/>
          <w:b w:val="false"/>
          <w:i w:val="false"/>
          <w:color w:val="000000"/>
          <w:sz w:val="28"/>
        </w:rPr>
        <w:t>
      344. Жұмыс сипаттамасы:</w:t>
      </w:r>
    </w:p>
    <w:bookmarkEnd w:id="2314"/>
    <w:bookmarkStart w:name="z2318" w:id="2315"/>
    <w:p>
      <w:pPr>
        <w:spacing w:after="0"/>
        <w:ind w:left="0"/>
        <w:jc w:val="both"/>
      </w:pPr>
      <w:r>
        <w:rPr>
          <w:rFonts w:ascii="Times New Roman"/>
          <w:b w:val="false"/>
          <w:i w:val="false"/>
          <w:color w:val="000000"/>
          <w:sz w:val="28"/>
        </w:rPr>
        <w:t>
      техникалық бақылау бөліміне көрсеткенге дейін өндірістің технологиялық процесіндегі жасанды тістер мен басқа да медициналық мақсаттағы өнімдердің сапасын бақылау. Ыдысты бақылау және іріктеу;</w:t>
      </w:r>
    </w:p>
    <w:bookmarkEnd w:id="2315"/>
    <w:bookmarkStart w:name="z2319" w:id="2316"/>
    <w:p>
      <w:pPr>
        <w:spacing w:after="0"/>
        <w:ind w:left="0"/>
        <w:jc w:val="both"/>
      </w:pPr>
      <w:r>
        <w:rPr>
          <w:rFonts w:ascii="Times New Roman"/>
          <w:b w:val="false"/>
          <w:i w:val="false"/>
          <w:color w:val="000000"/>
          <w:sz w:val="28"/>
        </w:rPr>
        <w:t>
      ақаулық түрлері бойынша іріктелген өнімді есептеу;</w:t>
      </w:r>
    </w:p>
    <w:bookmarkEnd w:id="2316"/>
    <w:bookmarkStart w:name="z2320" w:id="2317"/>
    <w:p>
      <w:pPr>
        <w:spacing w:after="0"/>
        <w:ind w:left="0"/>
        <w:jc w:val="both"/>
      </w:pPr>
      <w:r>
        <w:rPr>
          <w:rFonts w:ascii="Times New Roman"/>
          <w:b w:val="false"/>
          <w:i w:val="false"/>
          <w:color w:val="000000"/>
          <w:sz w:val="28"/>
        </w:rPr>
        <w:t>
      есеп құжаттамасын жүргізу.</w:t>
      </w:r>
    </w:p>
    <w:bookmarkEnd w:id="2317"/>
    <w:bookmarkStart w:name="z2321" w:id="2318"/>
    <w:p>
      <w:pPr>
        <w:spacing w:after="0"/>
        <w:ind w:left="0"/>
        <w:jc w:val="both"/>
      </w:pPr>
      <w:r>
        <w:rPr>
          <w:rFonts w:ascii="Times New Roman"/>
          <w:b w:val="false"/>
          <w:i w:val="false"/>
          <w:color w:val="000000"/>
          <w:sz w:val="28"/>
        </w:rPr>
        <w:t>
      345. Білуге тиіс:</w:t>
      </w:r>
    </w:p>
    <w:bookmarkEnd w:id="2318"/>
    <w:bookmarkStart w:name="z2322" w:id="2319"/>
    <w:p>
      <w:pPr>
        <w:spacing w:after="0"/>
        <w:ind w:left="0"/>
        <w:jc w:val="both"/>
      </w:pPr>
      <w:r>
        <w:rPr>
          <w:rFonts w:ascii="Times New Roman"/>
          <w:b w:val="false"/>
          <w:i w:val="false"/>
          <w:color w:val="000000"/>
          <w:sz w:val="28"/>
        </w:rPr>
        <w:t>
      медициналық мақсаттағы барлық түрдегі өнім өндірудің технологиялық процесінде сапасын бақылау жөніндегі қолданыстағы нұсқаулықтар;</w:t>
      </w:r>
    </w:p>
    <w:bookmarkEnd w:id="2319"/>
    <w:bookmarkStart w:name="z2323" w:id="2320"/>
    <w:p>
      <w:pPr>
        <w:spacing w:after="0"/>
        <w:ind w:left="0"/>
        <w:jc w:val="both"/>
      </w:pPr>
      <w:r>
        <w:rPr>
          <w:rFonts w:ascii="Times New Roman"/>
          <w:b w:val="false"/>
          <w:i w:val="false"/>
          <w:color w:val="000000"/>
          <w:sz w:val="28"/>
        </w:rPr>
        <w:t>
      өнімге қойылатын техникалық талаптар;</w:t>
      </w:r>
    </w:p>
    <w:bookmarkEnd w:id="2320"/>
    <w:bookmarkStart w:name="z2324" w:id="2321"/>
    <w:p>
      <w:pPr>
        <w:spacing w:after="0"/>
        <w:ind w:left="0"/>
        <w:jc w:val="both"/>
      </w:pPr>
      <w:r>
        <w:rPr>
          <w:rFonts w:ascii="Times New Roman"/>
          <w:b w:val="false"/>
          <w:i w:val="false"/>
          <w:color w:val="000000"/>
          <w:sz w:val="28"/>
        </w:rPr>
        <w:t>
      іріктеуге жататын ыдыстардың ақаулық түрлері, бақылау әдістері мен тәсілдері.</w:t>
      </w:r>
    </w:p>
    <w:bookmarkEnd w:id="2321"/>
    <w:bookmarkStart w:name="z2325" w:id="2322"/>
    <w:p>
      <w:pPr>
        <w:spacing w:after="0"/>
        <w:ind w:left="0"/>
        <w:jc w:val="both"/>
      </w:pPr>
      <w:r>
        <w:rPr>
          <w:rFonts w:ascii="Times New Roman"/>
          <w:b w:val="false"/>
          <w:i w:val="false"/>
          <w:color w:val="000000"/>
          <w:sz w:val="28"/>
        </w:rPr>
        <w:t>
      Параграф 2. Медициналық мақсаттағы өнімдерді бақылаушы, 3-разряд</w:t>
      </w:r>
    </w:p>
    <w:bookmarkEnd w:id="2322"/>
    <w:bookmarkStart w:name="z2326" w:id="2323"/>
    <w:p>
      <w:pPr>
        <w:spacing w:after="0"/>
        <w:ind w:left="0"/>
        <w:jc w:val="both"/>
      </w:pPr>
      <w:r>
        <w:rPr>
          <w:rFonts w:ascii="Times New Roman"/>
          <w:b w:val="false"/>
          <w:i w:val="false"/>
          <w:color w:val="000000"/>
          <w:sz w:val="28"/>
        </w:rPr>
        <w:t>
      346. Жұмыс сипаттамасы:</w:t>
      </w:r>
    </w:p>
    <w:bookmarkEnd w:id="2323"/>
    <w:bookmarkStart w:name="z2327" w:id="2324"/>
    <w:p>
      <w:pPr>
        <w:spacing w:after="0"/>
        <w:ind w:left="0"/>
        <w:jc w:val="both"/>
      </w:pPr>
      <w:r>
        <w:rPr>
          <w:rFonts w:ascii="Times New Roman"/>
          <w:b w:val="false"/>
          <w:i w:val="false"/>
          <w:color w:val="000000"/>
          <w:sz w:val="28"/>
        </w:rPr>
        <w:t>
      оралған химиялық-фармацевтикалық дәрмектерді, дәрумендерді, бактериялық дәрмектерді, жасанды тістерді, тігетін хирургиялық материалды мен басқа да медициналық мақсаттағы өнімдердің сапасын бақылау;</w:t>
      </w:r>
    </w:p>
    <w:bookmarkEnd w:id="2324"/>
    <w:bookmarkStart w:name="z2328" w:id="2325"/>
    <w:p>
      <w:pPr>
        <w:spacing w:after="0"/>
        <w:ind w:left="0"/>
        <w:jc w:val="both"/>
      </w:pPr>
      <w:r>
        <w:rPr>
          <w:rFonts w:ascii="Times New Roman"/>
          <w:b w:val="false"/>
          <w:i w:val="false"/>
          <w:color w:val="000000"/>
          <w:sz w:val="28"/>
        </w:rPr>
        <w:t>
      ақаулық түрлері бойынша іріктелген өнімді есептеу.</w:t>
      </w:r>
    </w:p>
    <w:bookmarkEnd w:id="2325"/>
    <w:bookmarkStart w:name="z2329" w:id="2326"/>
    <w:p>
      <w:pPr>
        <w:spacing w:after="0"/>
        <w:ind w:left="0"/>
        <w:jc w:val="both"/>
      </w:pPr>
      <w:r>
        <w:rPr>
          <w:rFonts w:ascii="Times New Roman"/>
          <w:b w:val="false"/>
          <w:i w:val="false"/>
          <w:color w:val="000000"/>
          <w:sz w:val="28"/>
        </w:rPr>
        <w:t>
      347. Білуге тиіс:</w:t>
      </w:r>
    </w:p>
    <w:bookmarkEnd w:id="2326"/>
    <w:bookmarkStart w:name="z2330" w:id="2327"/>
    <w:p>
      <w:pPr>
        <w:spacing w:after="0"/>
        <w:ind w:left="0"/>
        <w:jc w:val="both"/>
      </w:pPr>
      <w:r>
        <w:rPr>
          <w:rFonts w:ascii="Times New Roman"/>
          <w:b w:val="false"/>
          <w:i w:val="false"/>
          <w:color w:val="000000"/>
          <w:sz w:val="28"/>
        </w:rPr>
        <w:t>
      медициналық мақсаттағы барлық түрдегі өнім өндірудің технологиялық процесінде сапасын бақылау жөніндегі қолданыстағы нұсқаулықтар;</w:t>
      </w:r>
    </w:p>
    <w:bookmarkEnd w:id="2327"/>
    <w:bookmarkStart w:name="z2331" w:id="2328"/>
    <w:p>
      <w:pPr>
        <w:spacing w:after="0"/>
        <w:ind w:left="0"/>
        <w:jc w:val="both"/>
      </w:pPr>
      <w:r>
        <w:rPr>
          <w:rFonts w:ascii="Times New Roman"/>
          <w:b w:val="false"/>
          <w:i w:val="false"/>
          <w:color w:val="000000"/>
          <w:sz w:val="28"/>
        </w:rPr>
        <w:t>
      өнімге қойылатын техникалық талаптар;</w:t>
      </w:r>
    </w:p>
    <w:bookmarkEnd w:id="2328"/>
    <w:bookmarkStart w:name="z2332" w:id="2329"/>
    <w:p>
      <w:pPr>
        <w:spacing w:after="0"/>
        <w:ind w:left="0"/>
        <w:jc w:val="both"/>
      </w:pPr>
      <w:r>
        <w:rPr>
          <w:rFonts w:ascii="Times New Roman"/>
          <w:b w:val="false"/>
          <w:i w:val="false"/>
          <w:color w:val="000000"/>
          <w:sz w:val="28"/>
        </w:rPr>
        <w:t>
      бақылауда қолданылатын аспаптарды, айлабұйымдарды және құралдарды пайдалану ережесі, іріктеуге жататын ыдыстардың ақаулық түрлері, бақылау әдістері мен тәсілдері.</w:t>
      </w:r>
    </w:p>
    <w:bookmarkEnd w:id="2329"/>
    <w:bookmarkStart w:name="z2333" w:id="2330"/>
    <w:p>
      <w:pPr>
        <w:spacing w:after="0"/>
        <w:ind w:left="0"/>
        <w:jc w:val="both"/>
      </w:pPr>
      <w:r>
        <w:rPr>
          <w:rFonts w:ascii="Times New Roman"/>
          <w:b w:val="false"/>
          <w:i w:val="false"/>
          <w:color w:val="000000"/>
          <w:sz w:val="28"/>
        </w:rPr>
        <w:t>
      75. Мандреналарды бекітуші</w:t>
      </w:r>
    </w:p>
    <w:bookmarkEnd w:id="2330"/>
    <w:bookmarkStart w:name="z2334" w:id="2331"/>
    <w:p>
      <w:pPr>
        <w:spacing w:after="0"/>
        <w:ind w:left="0"/>
        <w:jc w:val="both"/>
      </w:pPr>
      <w:r>
        <w:rPr>
          <w:rFonts w:ascii="Times New Roman"/>
          <w:b w:val="false"/>
          <w:i w:val="false"/>
          <w:color w:val="000000"/>
          <w:sz w:val="28"/>
        </w:rPr>
        <w:t>
      Параграф 1. Мандреналарды бекітуші, 3-разряд</w:t>
      </w:r>
    </w:p>
    <w:bookmarkEnd w:id="2331"/>
    <w:bookmarkStart w:name="z2335" w:id="2332"/>
    <w:p>
      <w:pPr>
        <w:spacing w:after="0"/>
        <w:ind w:left="0"/>
        <w:jc w:val="both"/>
      </w:pPr>
      <w:r>
        <w:rPr>
          <w:rFonts w:ascii="Times New Roman"/>
          <w:b w:val="false"/>
          <w:i w:val="false"/>
          <w:color w:val="000000"/>
          <w:sz w:val="28"/>
        </w:rPr>
        <w:t>
      348. Жұмыс сипаттамасы:</w:t>
      </w:r>
    </w:p>
    <w:bookmarkEnd w:id="2332"/>
    <w:bookmarkStart w:name="z2336" w:id="2333"/>
    <w:p>
      <w:pPr>
        <w:spacing w:after="0"/>
        <w:ind w:left="0"/>
        <w:jc w:val="both"/>
      </w:pPr>
      <w:r>
        <w:rPr>
          <w:rFonts w:ascii="Times New Roman"/>
          <w:b w:val="false"/>
          <w:i w:val="false"/>
          <w:color w:val="000000"/>
          <w:sz w:val="28"/>
        </w:rPr>
        <w:t>
      жартылай автоматтарда мандреналарды тюбик шприцтердің қалпағына қою және бекіту;</w:t>
      </w:r>
    </w:p>
    <w:bookmarkEnd w:id="2333"/>
    <w:bookmarkStart w:name="z2337" w:id="2334"/>
    <w:p>
      <w:pPr>
        <w:spacing w:after="0"/>
        <w:ind w:left="0"/>
        <w:jc w:val="both"/>
      </w:pPr>
      <w:r>
        <w:rPr>
          <w:rFonts w:ascii="Times New Roman"/>
          <w:b w:val="false"/>
          <w:i w:val="false"/>
          <w:color w:val="000000"/>
          <w:sz w:val="28"/>
        </w:rPr>
        <w:t>
      жартылай автоматты тексеру, тазалау және ұсақ жөндеу;</w:t>
      </w:r>
    </w:p>
    <w:bookmarkEnd w:id="2334"/>
    <w:bookmarkStart w:name="z2338" w:id="2335"/>
    <w:p>
      <w:pPr>
        <w:spacing w:after="0"/>
        <w:ind w:left="0"/>
        <w:jc w:val="both"/>
      </w:pPr>
      <w:r>
        <w:rPr>
          <w:rFonts w:ascii="Times New Roman"/>
          <w:b w:val="false"/>
          <w:i w:val="false"/>
          <w:color w:val="000000"/>
          <w:sz w:val="28"/>
        </w:rPr>
        <w:t>
      бағдар парағын толтыру.</w:t>
      </w:r>
    </w:p>
    <w:bookmarkEnd w:id="2335"/>
    <w:bookmarkStart w:name="z2339" w:id="2336"/>
    <w:p>
      <w:pPr>
        <w:spacing w:after="0"/>
        <w:ind w:left="0"/>
        <w:jc w:val="both"/>
      </w:pPr>
      <w:r>
        <w:rPr>
          <w:rFonts w:ascii="Times New Roman"/>
          <w:b w:val="false"/>
          <w:i w:val="false"/>
          <w:color w:val="000000"/>
          <w:sz w:val="28"/>
        </w:rPr>
        <w:t>
      349. Білуге тиіс:</w:t>
      </w:r>
    </w:p>
    <w:bookmarkEnd w:id="2336"/>
    <w:bookmarkStart w:name="z2340" w:id="2337"/>
    <w:p>
      <w:pPr>
        <w:spacing w:after="0"/>
        <w:ind w:left="0"/>
        <w:jc w:val="both"/>
      </w:pPr>
      <w:r>
        <w:rPr>
          <w:rFonts w:ascii="Times New Roman"/>
          <w:b w:val="false"/>
          <w:i w:val="false"/>
          <w:color w:val="000000"/>
          <w:sz w:val="28"/>
        </w:rPr>
        <w:t>
      бекітілген мандреналы қалпақтар мен тюбик шприцтердің қызметі;</w:t>
      </w:r>
    </w:p>
    <w:bookmarkEnd w:id="2337"/>
    <w:bookmarkStart w:name="z2341" w:id="2338"/>
    <w:p>
      <w:pPr>
        <w:spacing w:after="0"/>
        <w:ind w:left="0"/>
        <w:jc w:val="both"/>
      </w:pPr>
      <w:r>
        <w:rPr>
          <w:rFonts w:ascii="Times New Roman"/>
          <w:b w:val="false"/>
          <w:i w:val="false"/>
          <w:color w:val="000000"/>
          <w:sz w:val="28"/>
        </w:rPr>
        <w:t>
      қалпақтардағы мандреналарға қойылатын талаптар;</w:t>
      </w:r>
    </w:p>
    <w:bookmarkEnd w:id="2338"/>
    <w:bookmarkStart w:name="z2342" w:id="2339"/>
    <w:p>
      <w:pPr>
        <w:spacing w:after="0"/>
        <w:ind w:left="0"/>
        <w:jc w:val="both"/>
      </w:pPr>
      <w:r>
        <w:rPr>
          <w:rFonts w:ascii="Times New Roman"/>
          <w:b w:val="false"/>
          <w:i w:val="false"/>
          <w:color w:val="000000"/>
          <w:sz w:val="28"/>
        </w:rPr>
        <w:t>
      жартылай автоматты баптау, реттеу және ұсақ жөндеу ережесі;</w:t>
      </w:r>
    </w:p>
    <w:bookmarkEnd w:id="2339"/>
    <w:bookmarkStart w:name="z2343" w:id="2340"/>
    <w:p>
      <w:pPr>
        <w:spacing w:after="0"/>
        <w:ind w:left="0"/>
        <w:jc w:val="both"/>
      </w:pPr>
      <w:r>
        <w:rPr>
          <w:rFonts w:ascii="Times New Roman"/>
          <w:b w:val="false"/>
          <w:i w:val="false"/>
          <w:color w:val="000000"/>
          <w:sz w:val="28"/>
        </w:rPr>
        <w:t>
      жұмыс істеу тәсілдері.</w:t>
      </w:r>
    </w:p>
    <w:bookmarkEnd w:id="2340"/>
    <w:bookmarkStart w:name="z2344" w:id="2341"/>
    <w:p>
      <w:pPr>
        <w:spacing w:after="0"/>
        <w:ind w:left="0"/>
        <w:jc w:val="both"/>
      </w:pPr>
      <w:r>
        <w:rPr>
          <w:rFonts w:ascii="Times New Roman"/>
          <w:b w:val="false"/>
          <w:i w:val="false"/>
          <w:color w:val="000000"/>
          <w:sz w:val="28"/>
        </w:rPr>
        <w:t>
      76. Медициналық сүлік өсіру жөніндегі зертханашы</w:t>
      </w:r>
    </w:p>
    <w:bookmarkEnd w:id="2341"/>
    <w:bookmarkStart w:name="z2345" w:id="2342"/>
    <w:p>
      <w:pPr>
        <w:spacing w:after="0"/>
        <w:ind w:left="0"/>
        <w:jc w:val="both"/>
      </w:pPr>
      <w:r>
        <w:rPr>
          <w:rFonts w:ascii="Times New Roman"/>
          <w:b w:val="false"/>
          <w:i w:val="false"/>
          <w:color w:val="000000"/>
          <w:sz w:val="28"/>
        </w:rPr>
        <w:t>
      Параграф 1. Медициналық сүлік өсіру жөніндегі зертханашы, 2-разряд</w:t>
      </w:r>
    </w:p>
    <w:bookmarkEnd w:id="2342"/>
    <w:bookmarkStart w:name="z2346" w:id="2343"/>
    <w:p>
      <w:pPr>
        <w:spacing w:after="0"/>
        <w:ind w:left="0"/>
        <w:jc w:val="both"/>
      </w:pPr>
      <w:r>
        <w:rPr>
          <w:rFonts w:ascii="Times New Roman"/>
          <w:b w:val="false"/>
          <w:i w:val="false"/>
          <w:color w:val="000000"/>
          <w:sz w:val="28"/>
        </w:rPr>
        <w:t>
      350. Жұмыс сипаттамасы:</w:t>
      </w:r>
    </w:p>
    <w:bookmarkEnd w:id="2343"/>
    <w:bookmarkStart w:name="z2347" w:id="2344"/>
    <w:p>
      <w:pPr>
        <w:spacing w:after="0"/>
        <w:ind w:left="0"/>
        <w:jc w:val="both"/>
      </w:pPr>
      <w:r>
        <w:rPr>
          <w:rFonts w:ascii="Times New Roman"/>
          <w:b w:val="false"/>
          <w:i w:val="false"/>
          <w:color w:val="000000"/>
          <w:sz w:val="28"/>
        </w:rPr>
        <w:t>
      медициналық сүліктердің өлгендерін іріктей отырып сумен шаю;</w:t>
      </w:r>
    </w:p>
    <w:bookmarkEnd w:id="2344"/>
    <w:bookmarkStart w:name="z2348" w:id="2345"/>
    <w:p>
      <w:pPr>
        <w:spacing w:after="0"/>
        <w:ind w:left="0"/>
        <w:jc w:val="both"/>
      </w:pPr>
      <w:r>
        <w:rPr>
          <w:rFonts w:ascii="Times New Roman"/>
          <w:b w:val="false"/>
          <w:i w:val="false"/>
          <w:color w:val="000000"/>
          <w:sz w:val="28"/>
        </w:rPr>
        <w:t>
      жем дайындау және тойдыру үшін бұлауларды толтыру, өндіушілерге арналған тиісті ортаны, сүліктерді ұзақ сақтау және тасымалдауға дайындау;</w:t>
      </w:r>
    </w:p>
    <w:bookmarkEnd w:id="2345"/>
    <w:bookmarkStart w:name="z2349" w:id="2346"/>
    <w:p>
      <w:pPr>
        <w:spacing w:after="0"/>
        <w:ind w:left="0"/>
        <w:jc w:val="both"/>
      </w:pPr>
      <w:r>
        <w:rPr>
          <w:rFonts w:ascii="Times New Roman"/>
          <w:b w:val="false"/>
          <w:i w:val="false"/>
          <w:color w:val="000000"/>
          <w:sz w:val="28"/>
        </w:rPr>
        <w:t>
      жыл мезгіліне қарай сүліктерді орау және тасымалдау тәсілдерін айқындау;</w:t>
      </w:r>
    </w:p>
    <w:bookmarkEnd w:id="2346"/>
    <w:bookmarkStart w:name="z2350" w:id="2347"/>
    <w:p>
      <w:pPr>
        <w:spacing w:after="0"/>
        <w:ind w:left="0"/>
        <w:jc w:val="both"/>
      </w:pPr>
      <w:r>
        <w:rPr>
          <w:rFonts w:ascii="Times New Roman"/>
          <w:b w:val="false"/>
          <w:i w:val="false"/>
          <w:color w:val="000000"/>
          <w:sz w:val="28"/>
        </w:rPr>
        <w:t>
      өндірістік орынжайдың, су және кептіру камерасының температуралық режимін ұстап отыру.</w:t>
      </w:r>
    </w:p>
    <w:bookmarkEnd w:id="2347"/>
    <w:bookmarkStart w:name="z2351" w:id="2348"/>
    <w:p>
      <w:pPr>
        <w:spacing w:after="0"/>
        <w:ind w:left="0"/>
        <w:jc w:val="both"/>
      </w:pPr>
      <w:r>
        <w:rPr>
          <w:rFonts w:ascii="Times New Roman"/>
          <w:b w:val="false"/>
          <w:i w:val="false"/>
          <w:color w:val="000000"/>
          <w:sz w:val="28"/>
        </w:rPr>
        <w:t>
      351. Білуге тиіс:</w:t>
      </w:r>
    </w:p>
    <w:bookmarkEnd w:id="2348"/>
    <w:bookmarkStart w:name="z2352" w:id="2349"/>
    <w:p>
      <w:pPr>
        <w:spacing w:after="0"/>
        <w:ind w:left="0"/>
        <w:jc w:val="both"/>
      </w:pPr>
      <w:r>
        <w:rPr>
          <w:rFonts w:ascii="Times New Roman"/>
          <w:b w:val="false"/>
          <w:i w:val="false"/>
          <w:color w:val="000000"/>
          <w:sz w:val="28"/>
        </w:rPr>
        <w:t>
      медициналық сүліктерді шаю тәсілдері, жем дайындау тәсілдері, мақсатына қарай ортаны әзірлеу рецептурасы;</w:t>
      </w:r>
    </w:p>
    <w:bookmarkEnd w:id="2349"/>
    <w:bookmarkStart w:name="z2353" w:id="2350"/>
    <w:p>
      <w:pPr>
        <w:spacing w:after="0"/>
        <w:ind w:left="0"/>
        <w:jc w:val="both"/>
      </w:pPr>
      <w:r>
        <w:rPr>
          <w:rFonts w:ascii="Times New Roman"/>
          <w:b w:val="false"/>
          <w:i w:val="false"/>
          <w:color w:val="000000"/>
          <w:sz w:val="28"/>
        </w:rPr>
        <w:t>
      ыдыс және орайтын материалдарға қойылатын талаптар;</w:t>
      </w:r>
    </w:p>
    <w:bookmarkEnd w:id="2350"/>
    <w:bookmarkStart w:name="z2354" w:id="2351"/>
    <w:p>
      <w:pPr>
        <w:spacing w:after="0"/>
        <w:ind w:left="0"/>
        <w:jc w:val="both"/>
      </w:pPr>
      <w:r>
        <w:rPr>
          <w:rFonts w:ascii="Times New Roman"/>
          <w:b w:val="false"/>
          <w:i w:val="false"/>
          <w:color w:val="000000"/>
          <w:sz w:val="28"/>
        </w:rPr>
        <w:t>
      өндірістік орынжай, су және кептіру камерасының температуралық режимі.</w:t>
      </w:r>
    </w:p>
    <w:bookmarkEnd w:id="2351"/>
    <w:bookmarkStart w:name="z2355" w:id="2352"/>
    <w:p>
      <w:pPr>
        <w:spacing w:after="0"/>
        <w:ind w:left="0"/>
        <w:jc w:val="both"/>
      </w:pPr>
      <w:r>
        <w:rPr>
          <w:rFonts w:ascii="Times New Roman"/>
          <w:b w:val="false"/>
          <w:i w:val="false"/>
          <w:color w:val="000000"/>
          <w:sz w:val="28"/>
        </w:rPr>
        <w:t>
      Параграф 2. Медициналық сүлік өсіру жөніндегі зертханашы, 3-разряд</w:t>
      </w:r>
    </w:p>
    <w:bookmarkEnd w:id="2352"/>
    <w:bookmarkStart w:name="z2356" w:id="2353"/>
    <w:p>
      <w:pPr>
        <w:spacing w:after="0"/>
        <w:ind w:left="0"/>
        <w:jc w:val="both"/>
      </w:pPr>
      <w:r>
        <w:rPr>
          <w:rFonts w:ascii="Times New Roman"/>
          <w:b w:val="false"/>
          <w:i w:val="false"/>
          <w:color w:val="000000"/>
          <w:sz w:val="28"/>
        </w:rPr>
        <w:t>
      352. Жұмыс сипаттамасы:</w:t>
      </w:r>
    </w:p>
    <w:bookmarkEnd w:id="2353"/>
    <w:bookmarkStart w:name="z2357" w:id="2354"/>
    <w:p>
      <w:pPr>
        <w:spacing w:after="0"/>
        <w:ind w:left="0"/>
        <w:jc w:val="both"/>
      </w:pPr>
      <w:r>
        <w:rPr>
          <w:rFonts w:ascii="Times New Roman"/>
          <w:b w:val="false"/>
          <w:i w:val="false"/>
          <w:color w:val="000000"/>
          <w:sz w:val="28"/>
        </w:rPr>
        <w:t>
      медициналық сүліктерді тойдыру және ұстау;</w:t>
      </w:r>
    </w:p>
    <w:bookmarkEnd w:id="2354"/>
    <w:bookmarkStart w:name="z2358" w:id="2355"/>
    <w:p>
      <w:pPr>
        <w:spacing w:after="0"/>
        <w:ind w:left="0"/>
        <w:jc w:val="both"/>
      </w:pPr>
      <w:r>
        <w:rPr>
          <w:rFonts w:ascii="Times New Roman"/>
          <w:b w:val="false"/>
          <w:i w:val="false"/>
          <w:color w:val="000000"/>
          <w:sz w:val="28"/>
        </w:rPr>
        <w:t>
      сүліктердің жабысуы үшін оларды тамақтандырғанда плацентарлық қабатты дайындау;</w:t>
      </w:r>
    </w:p>
    <w:bookmarkEnd w:id="2355"/>
    <w:bookmarkStart w:name="z2359" w:id="2356"/>
    <w:p>
      <w:pPr>
        <w:spacing w:after="0"/>
        <w:ind w:left="0"/>
        <w:jc w:val="both"/>
      </w:pPr>
      <w:r>
        <w:rPr>
          <w:rFonts w:ascii="Times New Roman"/>
          <w:b w:val="false"/>
          <w:i w:val="false"/>
          <w:color w:val="000000"/>
          <w:sz w:val="28"/>
        </w:rPr>
        <w:t>
      тамақтандыруға арналған айлабұйымдарға сүліктерді салу, тамақтануын қадағалау және тойғаннан кейін сүліктерді айлабұйымдардан алу;</w:t>
      </w:r>
    </w:p>
    <w:bookmarkEnd w:id="2356"/>
    <w:bookmarkStart w:name="z2360" w:id="2357"/>
    <w:p>
      <w:pPr>
        <w:spacing w:after="0"/>
        <w:ind w:left="0"/>
        <w:jc w:val="both"/>
      </w:pPr>
      <w:r>
        <w:rPr>
          <w:rFonts w:ascii="Times New Roman"/>
          <w:b w:val="false"/>
          <w:i w:val="false"/>
          <w:color w:val="000000"/>
          <w:sz w:val="28"/>
        </w:rPr>
        <w:t>
      ауру және нашар өсіп келе жатқан сүліктерді уақытында анықтау және іріктеу және оларды күту;</w:t>
      </w:r>
    </w:p>
    <w:bookmarkEnd w:id="2357"/>
    <w:bookmarkStart w:name="z2361" w:id="2358"/>
    <w:p>
      <w:pPr>
        <w:spacing w:after="0"/>
        <w:ind w:left="0"/>
        <w:jc w:val="both"/>
      </w:pPr>
      <w:r>
        <w:rPr>
          <w:rFonts w:ascii="Times New Roman"/>
          <w:b w:val="false"/>
          <w:i w:val="false"/>
          <w:color w:val="000000"/>
          <w:sz w:val="28"/>
        </w:rPr>
        <w:t>
      дайындаушыдан түскен медициналық сүліктерді ұзақ уақыт сақтау процесін жүргізу; сүліктерді тасымалдауға дайындау.</w:t>
      </w:r>
    </w:p>
    <w:bookmarkEnd w:id="2358"/>
    <w:bookmarkStart w:name="z2362" w:id="2359"/>
    <w:p>
      <w:pPr>
        <w:spacing w:after="0"/>
        <w:ind w:left="0"/>
        <w:jc w:val="both"/>
      </w:pPr>
      <w:r>
        <w:rPr>
          <w:rFonts w:ascii="Times New Roman"/>
          <w:b w:val="false"/>
          <w:i w:val="false"/>
          <w:color w:val="000000"/>
          <w:sz w:val="28"/>
        </w:rPr>
        <w:t>
      353. Білуге тиіс:</w:t>
      </w:r>
    </w:p>
    <w:bookmarkEnd w:id="2359"/>
    <w:bookmarkStart w:name="z2363" w:id="2360"/>
    <w:p>
      <w:pPr>
        <w:spacing w:after="0"/>
        <w:ind w:left="0"/>
        <w:jc w:val="both"/>
      </w:pPr>
      <w:r>
        <w:rPr>
          <w:rFonts w:ascii="Times New Roman"/>
          <w:b w:val="false"/>
          <w:i w:val="false"/>
          <w:color w:val="000000"/>
          <w:sz w:val="28"/>
        </w:rPr>
        <w:t>
      медициналық сүліктерді жасына және салмағына қарай тойдыру кезеңдері, сүліктерді тамақтандыруға дайындау және тамақтандыруға арналған айлабұйымдарға қалау ережесі;</w:t>
      </w:r>
    </w:p>
    <w:bookmarkEnd w:id="2360"/>
    <w:bookmarkStart w:name="z2364" w:id="2361"/>
    <w:p>
      <w:pPr>
        <w:spacing w:after="0"/>
        <w:ind w:left="0"/>
        <w:jc w:val="both"/>
      </w:pPr>
      <w:r>
        <w:rPr>
          <w:rFonts w:ascii="Times New Roman"/>
          <w:b w:val="false"/>
          <w:i w:val="false"/>
          <w:color w:val="000000"/>
          <w:sz w:val="28"/>
        </w:rPr>
        <w:t>
      тамақтандыру, ауру кезінде тойдыру белгілері;</w:t>
      </w:r>
    </w:p>
    <w:bookmarkEnd w:id="2361"/>
    <w:bookmarkStart w:name="z2365" w:id="2362"/>
    <w:p>
      <w:pPr>
        <w:spacing w:after="0"/>
        <w:ind w:left="0"/>
        <w:jc w:val="both"/>
      </w:pPr>
      <w:r>
        <w:rPr>
          <w:rFonts w:ascii="Times New Roman"/>
          <w:b w:val="false"/>
          <w:i w:val="false"/>
          <w:color w:val="000000"/>
          <w:sz w:val="28"/>
        </w:rPr>
        <w:t>
      ауру сүліктерді күту;</w:t>
      </w:r>
    </w:p>
    <w:bookmarkEnd w:id="2362"/>
    <w:bookmarkStart w:name="z2366" w:id="2363"/>
    <w:p>
      <w:pPr>
        <w:spacing w:after="0"/>
        <w:ind w:left="0"/>
        <w:jc w:val="both"/>
      </w:pPr>
      <w:r>
        <w:rPr>
          <w:rFonts w:ascii="Times New Roman"/>
          <w:b w:val="false"/>
          <w:i w:val="false"/>
          <w:color w:val="000000"/>
          <w:sz w:val="28"/>
        </w:rPr>
        <w:t>
      жыл мезгіліне және қашықтық ұзақтығына қарай сүліктерді ұзақ уақыт сақтау және тасымалдау тәсілдері, плацента анатомиясы, плацентарлық қабығын қоспалардан бөлу;</w:t>
      </w:r>
    </w:p>
    <w:bookmarkEnd w:id="2363"/>
    <w:bookmarkStart w:name="z2367" w:id="2364"/>
    <w:p>
      <w:pPr>
        <w:spacing w:after="0"/>
        <w:ind w:left="0"/>
        <w:jc w:val="both"/>
      </w:pPr>
      <w:r>
        <w:rPr>
          <w:rFonts w:ascii="Times New Roman"/>
          <w:b w:val="false"/>
          <w:i w:val="false"/>
          <w:color w:val="000000"/>
          <w:sz w:val="28"/>
        </w:rPr>
        <w:t>
      оны өңдеу және сақтау ережесі.</w:t>
      </w:r>
    </w:p>
    <w:bookmarkEnd w:id="2364"/>
    <w:bookmarkStart w:name="z2368" w:id="2365"/>
    <w:p>
      <w:pPr>
        <w:spacing w:after="0"/>
        <w:ind w:left="0"/>
        <w:jc w:val="both"/>
      </w:pPr>
      <w:r>
        <w:rPr>
          <w:rFonts w:ascii="Times New Roman"/>
          <w:b w:val="false"/>
          <w:i w:val="false"/>
          <w:color w:val="000000"/>
          <w:sz w:val="28"/>
        </w:rPr>
        <w:t>
      Параграф 3. Медициналық сүлік өсіру жөніндегі зертханашы, 4-разряд</w:t>
      </w:r>
    </w:p>
    <w:bookmarkEnd w:id="2365"/>
    <w:bookmarkStart w:name="z2369" w:id="2366"/>
    <w:p>
      <w:pPr>
        <w:spacing w:after="0"/>
        <w:ind w:left="0"/>
        <w:jc w:val="both"/>
      </w:pPr>
      <w:r>
        <w:rPr>
          <w:rFonts w:ascii="Times New Roman"/>
          <w:b w:val="false"/>
          <w:i w:val="false"/>
          <w:color w:val="000000"/>
          <w:sz w:val="28"/>
        </w:rPr>
        <w:t>
      354. Жұмыс сипаттамасы:</w:t>
      </w:r>
    </w:p>
    <w:bookmarkEnd w:id="2366"/>
    <w:bookmarkStart w:name="z2370" w:id="2367"/>
    <w:p>
      <w:pPr>
        <w:spacing w:after="0"/>
        <w:ind w:left="0"/>
        <w:jc w:val="both"/>
      </w:pPr>
      <w:r>
        <w:rPr>
          <w:rFonts w:ascii="Times New Roman"/>
          <w:b w:val="false"/>
          <w:i w:val="false"/>
          <w:color w:val="000000"/>
          <w:sz w:val="28"/>
        </w:rPr>
        <w:t>
      медициналық сүліктерді өсіру және көбейту;</w:t>
      </w:r>
    </w:p>
    <w:bookmarkEnd w:id="2367"/>
    <w:bookmarkStart w:name="z2371" w:id="2368"/>
    <w:p>
      <w:pPr>
        <w:spacing w:after="0"/>
        <w:ind w:left="0"/>
        <w:jc w:val="both"/>
      </w:pPr>
      <w:r>
        <w:rPr>
          <w:rFonts w:ascii="Times New Roman"/>
          <w:b w:val="false"/>
          <w:i w:val="false"/>
          <w:color w:val="000000"/>
          <w:sz w:val="28"/>
        </w:rPr>
        <w:t>
      сапалы сүліктерді іріктеу және оларды толыққанды өндірушілерге дейін тойдыру;</w:t>
      </w:r>
    </w:p>
    <w:bookmarkEnd w:id="2368"/>
    <w:bookmarkStart w:name="z2372" w:id="2369"/>
    <w:p>
      <w:pPr>
        <w:spacing w:after="0"/>
        <w:ind w:left="0"/>
        <w:jc w:val="both"/>
      </w:pPr>
      <w:r>
        <w:rPr>
          <w:rFonts w:ascii="Times New Roman"/>
          <w:b w:val="false"/>
          <w:i w:val="false"/>
          <w:color w:val="000000"/>
          <w:sz w:val="28"/>
        </w:rPr>
        <w:t>
      гибрид өндірушілер алу, оларды будандастыру және жібек құрт жасауға салу;</w:t>
      </w:r>
    </w:p>
    <w:bookmarkEnd w:id="2369"/>
    <w:bookmarkStart w:name="z2373" w:id="2370"/>
    <w:p>
      <w:pPr>
        <w:spacing w:after="0"/>
        <w:ind w:left="0"/>
        <w:jc w:val="both"/>
      </w:pPr>
      <w:r>
        <w:rPr>
          <w:rFonts w:ascii="Times New Roman"/>
          <w:b w:val="false"/>
          <w:i w:val="false"/>
          <w:color w:val="000000"/>
          <w:sz w:val="28"/>
        </w:rPr>
        <w:t>
      жібек құрттың пісуін қадағалау;</w:t>
      </w:r>
    </w:p>
    <w:bookmarkEnd w:id="2370"/>
    <w:bookmarkStart w:name="z2374" w:id="2371"/>
    <w:p>
      <w:pPr>
        <w:spacing w:after="0"/>
        <w:ind w:left="0"/>
        <w:jc w:val="both"/>
      </w:pPr>
      <w:r>
        <w:rPr>
          <w:rFonts w:ascii="Times New Roman"/>
          <w:b w:val="false"/>
          <w:i w:val="false"/>
          <w:color w:val="000000"/>
          <w:sz w:val="28"/>
        </w:rPr>
        <w:t>
      сүліктерді тамақсыз ұстауға аудару мерзімін айқындау;</w:t>
      </w:r>
    </w:p>
    <w:bookmarkEnd w:id="2371"/>
    <w:bookmarkStart w:name="z2375" w:id="2372"/>
    <w:p>
      <w:pPr>
        <w:spacing w:after="0"/>
        <w:ind w:left="0"/>
        <w:jc w:val="both"/>
      </w:pPr>
      <w:r>
        <w:rPr>
          <w:rFonts w:ascii="Times New Roman"/>
          <w:b w:val="false"/>
          <w:i w:val="false"/>
          <w:color w:val="000000"/>
          <w:sz w:val="28"/>
        </w:rPr>
        <w:t>
      толыққанды медициналық сүліктерді терапиялық түрде іріктеу;</w:t>
      </w:r>
    </w:p>
    <w:bookmarkEnd w:id="2372"/>
    <w:bookmarkStart w:name="z2376" w:id="2373"/>
    <w:p>
      <w:pPr>
        <w:spacing w:after="0"/>
        <w:ind w:left="0"/>
        <w:jc w:val="both"/>
      </w:pPr>
      <w:r>
        <w:rPr>
          <w:rFonts w:ascii="Times New Roman"/>
          <w:b w:val="false"/>
          <w:i w:val="false"/>
          <w:color w:val="000000"/>
          <w:sz w:val="28"/>
        </w:rPr>
        <w:t>
      медициналық сүліктердің сапасын айқындау.</w:t>
      </w:r>
    </w:p>
    <w:bookmarkEnd w:id="2373"/>
    <w:bookmarkStart w:name="z2377" w:id="2374"/>
    <w:p>
      <w:pPr>
        <w:spacing w:after="0"/>
        <w:ind w:left="0"/>
        <w:jc w:val="both"/>
      </w:pPr>
      <w:r>
        <w:rPr>
          <w:rFonts w:ascii="Times New Roman"/>
          <w:b w:val="false"/>
          <w:i w:val="false"/>
          <w:color w:val="000000"/>
          <w:sz w:val="28"/>
        </w:rPr>
        <w:t>
      355. Білуге тиіс:</w:t>
      </w:r>
    </w:p>
    <w:bookmarkEnd w:id="2374"/>
    <w:bookmarkStart w:name="z2378" w:id="2375"/>
    <w:p>
      <w:pPr>
        <w:spacing w:after="0"/>
        <w:ind w:left="0"/>
        <w:jc w:val="both"/>
      </w:pPr>
      <w:r>
        <w:rPr>
          <w:rFonts w:ascii="Times New Roman"/>
          <w:b w:val="false"/>
          <w:i w:val="false"/>
          <w:color w:val="000000"/>
          <w:sz w:val="28"/>
        </w:rPr>
        <w:t>
      медициналық сүліктердің биологиясы, олардың анатомиялық құрылымы;</w:t>
      </w:r>
    </w:p>
    <w:bookmarkEnd w:id="2375"/>
    <w:bookmarkStart w:name="z2379" w:id="2376"/>
    <w:p>
      <w:pPr>
        <w:spacing w:after="0"/>
        <w:ind w:left="0"/>
        <w:jc w:val="both"/>
      </w:pPr>
      <w:r>
        <w:rPr>
          <w:rFonts w:ascii="Times New Roman"/>
          <w:b w:val="false"/>
          <w:i w:val="false"/>
          <w:color w:val="000000"/>
          <w:sz w:val="28"/>
        </w:rPr>
        <w:t>
      көбею, даму және өсу циклдары, қосақтау әдістері мен жібек құрт жасауға дайын болу белгілері;</w:t>
      </w:r>
    </w:p>
    <w:bookmarkEnd w:id="2376"/>
    <w:bookmarkStart w:name="z2380" w:id="2377"/>
    <w:p>
      <w:pPr>
        <w:spacing w:after="0"/>
        <w:ind w:left="0"/>
        <w:jc w:val="both"/>
      </w:pPr>
      <w:r>
        <w:rPr>
          <w:rFonts w:ascii="Times New Roman"/>
          <w:b w:val="false"/>
          <w:i w:val="false"/>
          <w:color w:val="000000"/>
          <w:sz w:val="28"/>
        </w:rPr>
        <w:t>
      олардан жібек құрт жасау тәсілдері;</w:t>
      </w:r>
    </w:p>
    <w:bookmarkEnd w:id="2377"/>
    <w:bookmarkStart w:name="z2381" w:id="2378"/>
    <w:p>
      <w:pPr>
        <w:spacing w:after="0"/>
        <w:ind w:left="0"/>
        <w:jc w:val="both"/>
      </w:pPr>
      <w:r>
        <w:rPr>
          <w:rFonts w:ascii="Times New Roman"/>
          <w:b w:val="false"/>
          <w:i w:val="false"/>
          <w:color w:val="000000"/>
          <w:sz w:val="28"/>
        </w:rPr>
        <w:t>
      жібек құрттың пісу және оларда жіптердің пайда болу белгілері, медициналық сүліктердің сапалық және терапиялық толыққандылық белгілері;</w:t>
      </w:r>
    </w:p>
    <w:bookmarkEnd w:id="2378"/>
    <w:bookmarkStart w:name="z2382" w:id="2379"/>
    <w:p>
      <w:pPr>
        <w:spacing w:after="0"/>
        <w:ind w:left="0"/>
        <w:jc w:val="both"/>
      </w:pPr>
      <w:r>
        <w:rPr>
          <w:rFonts w:ascii="Times New Roman"/>
          <w:b w:val="false"/>
          <w:i w:val="false"/>
          <w:color w:val="000000"/>
          <w:sz w:val="28"/>
        </w:rPr>
        <w:t>
      оларды дайындаушылардан қабылдап алу ережесі.</w:t>
      </w:r>
    </w:p>
    <w:bookmarkEnd w:id="2379"/>
    <w:bookmarkStart w:name="z2383" w:id="2380"/>
    <w:p>
      <w:pPr>
        <w:spacing w:after="0"/>
        <w:ind w:left="0"/>
        <w:jc w:val="both"/>
      </w:pPr>
      <w:r>
        <w:rPr>
          <w:rFonts w:ascii="Times New Roman"/>
          <w:b w:val="false"/>
          <w:i w:val="false"/>
          <w:color w:val="000000"/>
          <w:sz w:val="28"/>
        </w:rPr>
        <w:t>
      77. Бактериялық дәрмек өндіру зертханашысы</w:t>
      </w:r>
    </w:p>
    <w:bookmarkEnd w:id="2380"/>
    <w:bookmarkStart w:name="z2384" w:id="2381"/>
    <w:p>
      <w:pPr>
        <w:spacing w:after="0"/>
        <w:ind w:left="0"/>
        <w:jc w:val="both"/>
      </w:pPr>
      <w:r>
        <w:rPr>
          <w:rFonts w:ascii="Times New Roman"/>
          <w:b w:val="false"/>
          <w:i w:val="false"/>
          <w:color w:val="000000"/>
          <w:sz w:val="28"/>
        </w:rPr>
        <w:t>
      Параграф 1. Бактериялық дәрмек өндіру зертханашысы, 2-разряд</w:t>
      </w:r>
    </w:p>
    <w:bookmarkEnd w:id="2381"/>
    <w:bookmarkStart w:name="z2385" w:id="2382"/>
    <w:p>
      <w:pPr>
        <w:spacing w:after="0"/>
        <w:ind w:left="0"/>
        <w:jc w:val="both"/>
      </w:pPr>
      <w:r>
        <w:rPr>
          <w:rFonts w:ascii="Times New Roman"/>
          <w:b w:val="false"/>
          <w:i w:val="false"/>
          <w:color w:val="000000"/>
          <w:sz w:val="28"/>
        </w:rPr>
        <w:t>
      356. Жұмыс сипаттамасы:</w:t>
      </w:r>
    </w:p>
    <w:bookmarkEnd w:id="2382"/>
    <w:bookmarkStart w:name="z2386" w:id="2383"/>
    <w:p>
      <w:pPr>
        <w:spacing w:after="0"/>
        <w:ind w:left="0"/>
        <w:jc w:val="both"/>
      </w:pPr>
      <w:r>
        <w:rPr>
          <w:rFonts w:ascii="Times New Roman"/>
          <w:b w:val="false"/>
          <w:i w:val="false"/>
          <w:color w:val="000000"/>
          <w:sz w:val="28"/>
        </w:rPr>
        <w:t>
      қосалқы жұмыстарды орындау; малды және эмбриондарды заралау, иммунизациялау және қанын шығару үшін өңдеу; бокстарды, термостаттар мен өндірістік ыдысты жұмысқа дайындау, анағұрлым жоғары білікті зертханашының басшылығымен күрделі емес жекелеген операцияларды жүргізуге және себетін материалдарды әзірлеуге қатысу.</w:t>
      </w:r>
    </w:p>
    <w:bookmarkEnd w:id="2383"/>
    <w:bookmarkStart w:name="z2387" w:id="2384"/>
    <w:p>
      <w:pPr>
        <w:spacing w:after="0"/>
        <w:ind w:left="0"/>
        <w:jc w:val="both"/>
      </w:pPr>
      <w:r>
        <w:rPr>
          <w:rFonts w:ascii="Times New Roman"/>
          <w:b w:val="false"/>
          <w:i w:val="false"/>
          <w:color w:val="000000"/>
          <w:sz w:val="28"/>
        </w:rPr>
        <w:t>
      357. Білуге тиіс:</w:t>
      </w:r>
    </w:p>
    <w:bookmarkEnd w:id="2384"/>
    <w:bookmarkStart w:name="z2388" w:id="2385"/>
    <w:p>
      <w:pPr>
        <w:spacing w:after="0"/>
        <w:ind w:left="0"/>
        <w:jc w:val="both"/>
      </w:pPr>
      <w:r>
        <w:rPr>
          <w:rFonts w:ascii="Times New Roman"/>
          <w:b w:val="false"/>
          <w:i w:val="false"/>
          <w:color w:val="000000"/>
          <w:sz w:val="28"/>
        </w:rPr>
        <w:t>
      бактериология негіздері;</w:t>
      </w:r>
    </w:p>
    <w:bookmarkEnd w:id="2385"/>
    <w:bookmarkStart w:name="z2389" w:id="2386"/>
    <w:p>
      <w:pPr>
        <w:spacing w:after="0"/>
        <w:ind w:left="0"/>
        <w:jc w:val="both"/>
      </w:pPr>
      <w:r>
        <w:rPr>
          <w:rFonts w:ascii="Times New Roman"/>
          <w:b w:val="false"/>
          <w:i w:val="false"/>
          <w:color w:val="000000"/>
          <w:sz w:val="28"/>
        </w:rPr>
        <w:t>
      жанды патогендік дақылдармен жұмыс істеу ережесі, зарарланған материалмен жұмыс істеу туралы нұсқаулықтар;</w:t>
      </w:r>
    </w:p>
    <w:bookmarkEnd w:id="2386"/>
    <w:bookmarkStart w:name="z2390" w:id="2387"/>
    <w:p>
      <w:pPr>
        <w:spacing w:after="0"/>
        <w:ind w:left="0"/>
        <w:jc w:val="both"/>
      </w:pPr>
      <w:r>
        <w:rPr>
          <w:rFonts w:ascii="Times New Roman"/>
          <w:b w:val="false"/>
          <w:i w:val="false"/>
          <w:color w:val="000000"/>
          <w:sz w:val="28"/>
        </w:rPr>
        <w:t>
      бактериологиялық жұмыс тәсілдері, жағынды реңкіннің негізгі әдістері мен бактериологиялық бояу жасау тәсілдері, бактериологиялық және иммунологиялық реакциялар жүргізунің негізгі әдістемесі;</w:t>
      </w:r>
    </w:p>
    <w:bookmarkEnd w:id="2387"/>
    <w:bookmarkStart w:name="z2391" w:id="2388"/>
    <w:p>
      <w:pPr>
        <w:spacing w:after="0"/>
        <w:ind w:left="0"/>
        <w:jc w:val="both"/>
      </w:pPr>
      <w:r>
        <w:rPr>
          <w:rFonts w:ascii="Times New Roman"/>
          <w:b w:val="false"/>
          <w:i w:val="false"/>
          <w:color w:val="000000"/>
          <w:sz w:val="28"/>
        </w:rPr>
        <w:t>
      стерилді сынама алу ережесі.</w:t>
      </w:r>
    </w:p>
    <w:bookmarkEnd w:id="2388"/>
    <w:bookmarkStart w:name="z2392" w:id="2389"/>
    <w:p>
      <w:pPr>
        <w:spacing w:after="0"/>
        <w:ind w:left="0"/>
        <w:jc w:val="both"/>
      </w:pPr>
      <w:r>
        <w:rPr>
          <w:rFonts w:ascii="Times New Roman"/>
          <w:b w:val="false"/>
          <w:i w:val="false"/>
          <w:color w:val="000000"/>
          <w:sz w:val="28"/>
        </w:rPr>
        <w:t>
      Параграф 2. Бактериялық дәрмек өндіру зертханашысы, 3-разряд</w:t>
      </w:r>
    </w:p>
    <w:bookmarkEnd w:id="2389"/>
    <w:bookmarkStart w:name="z2393" w:id="2390"/>
    <w:p>
      <w:pPr>
        <w:spacing w:after="0"/>
        <w:ind w:left="0"/>
        <w:jc w:val="both"/>
      </w:pPr>
      <w:r>
        <w:rPr>
          <w:rFonts w:ascii="Times New Roman"/>
          <w:b w:val="false"/>
          <w:i w:val="false"/>
          <w:color w:val="000000"/>
          <w:sz w:val="28"/>
        </w:rPr>
        <w:t>
      358. Жұмыс сипаттамасы:</w:t>
      </w:r>
    </w:p>
    <w:bookmarkEnd w:id="2390"/>
    <w:bookmarkStart w:name="z2394" w:id="2391"/>
    <w:p>
      <w:pPr>
        <w:spacing w:after="0"/>
        <w:ind w:left="0"/>
        <w:jc w:val="both"/>
      </w:pPr>
      <w:r>
        <w:rPr>
          <w:rFonts w:ascii="Times New Roman"/>
          <w:b w:val="false"/>
          <w:i w:val="false"/>
          <w:color w:val="000000"/>
          <w:sz w:val="28"/>
        </w:rPr>
        <w:t>
      жанды дақылдарды өсіруге, жартылай өнімдер мен дәрмектерді бақылауға арналған қоректендіру ортасын әзірлеу;</w:t>
      </w:r>
    </w:p>
    <w:bookmarkEnd w:id="2391"/>
    <w:bookmarkStart w:name="z2395" w:id="2392"/>
    <w:p>
      <w:pPr>
        <w:spacing w:after="0"/>
        <w:ind w:left="0"/>
        <w:jc w:val="both"/>
      </w:pPr>
      <w:r>
        <w:rPr>
          <w:rFonts w:ascii="Times New Roman"/>
          <w:b w:val="false"/>
          <w:i w:val="false"/>
          <w:color w:val="000000"/>
          <w:sz w:val="28"/>
        </w:rPr>
        <w:t>
      қоректендіру ортасына арналған ерітінділерді белгіленген есептер бойынша әзірлеу;</w:t>
      </w:r>
    </w:p>
    <w:bookmarkEnd w:id="2392"/>
    <w:bookmarkStart w:name="z2396" w:id="2393"/>
    <w:p>
      <w:pPr>
        <w:spacing w:after="0"/>
        <w:ind w:left="0"/>
        <w:jc w:val="both"/>
      </w:pPr>
      <w:r>
        <w:rPr>
          <w:rFonts w:ascii="Times New Roman"/>
          <w:b w:val="false"/>
          <w:i w:val="false"/>
          <w:color w:val="000000"/>
          <w:sz w:val="28"/>
        </w:rPr>
        <w:t>
      қоректендіру ортасында өсіру және себу процесінде жанды дақылдармен жұмыс істеуге және оларды малдарға пассаждауға қатысу (сынама алу және оларға жоғары разрядты зертханашы тиісті бақылау жүргізуі үшін өңдеу);</w:t>
      </w:r>
    </w:p>
    <w:bookmarkEnd w:id="2393"/>
    <w:bookmarkStart w:name="z2397" w:id="2394"/>
    <w:p>
      <w:pPr>
        <w:spacing w:after="0"/>
        <w:ind w:left="0"/>
        <w:jc w:val="both"/>
      </w:pPr>
      <w:r>
        <w:rPr>
          <w:rFonts w:ascii="Times New Roman"/>
          <w:b w:val="false"/>
          <w:i w:val="false"/>
          <w:color w:val="000000"/>
          <w:sz w:val="28"/>
        </w:rPr>
        <w:t>
      малдың қанын шығару және антигендермен иммунизациялау процесіне қатысу;</w:t>
      </w:r>
    </w:p>
    <w:bookmarkEnd w:id="2394"/>
    <w:bookmarkStart w:name="z2398" w:id="2395"/>
    <w:p>
      <w:pPr>
        <w:spacing w:after="0"/>
        <w:ind w:left="0"/>
        <w:jc w:val="both"/>
      </w:pPr>
      <w:r>
        <w:rPr>
          <w:rFonts w:ascii="Times New Roman"/>
          <w:b w:val="false"/>
          <w:i w:val="false"/>
          <w:color w:val="000000"/>
          <w:sz w:val="28"/>
        </w:rPr>
        <w:t>
      жанды дақылдар мен дәрмектердің жағындыларын әзірлеу;</w:t>
      </w:r>
    </w:p>
    <w:bookmarkEnd w:id="2395"/>
    <w:bookmarkStart w:name="z2399" w:id="2396"/>
    <w:p>
      <w:pPr>
        <w:spacing w:after="0"/>
        <w:ind w:left="0"/>
        <w:jc w:val="both"/>
      </w:pPr>
      <w:r>
        <w:rPr>
          <w:rFonts w:ascii="Times New Roman"/>
          <w:b w:val="false"/>
          <w:i w:val="false"/>
          <w:color w:val="000000"/>
          <w:sz w:val="28"/>
        </w:rPr>
        <w:t>
      дәрмектерді тазалау және концентрациялау процестеріне қатысу;</w:t>
      </w:r>
    </w:p>
    <w:bookmarkEnd w:id="2396"/>
    <w:bookmarkStart w:name="z2400" w:id="2397"/>
    <w:p>
      <w:pPr>
        <w:spacing w:after="0"/>
        <w:ind w:left="0"/>
        <w:jc w:val="both"/>
      </w:pPr>
      <w:r>
        <w:rPr>
          <w:rFonts w:ascii="Times New Roman"/>
          <w:b w:val="false"/>
          <w:i w:val="false"/>
          <w:color w:val="000000"/>
          <w:sz w:val="28"/>
        </w:rPr>
        <w:t>
      токсиндарда, анатоксин және іріткілерде флокуллейтін титрді айқындау.</w:t>
      </w:r>
    </w:p>
    <w:bookmarkEnd w:id="2397"/>
    <w:bookmarkStart w:name="z2401" w:id="2398"/>
    <w:p>
      <w:pPr>
        <w:spacing w:after="0"/>
        <w:ind w:left="0"/>
        <w:jc w:val="both"/>
      </w:pPr>
      <w:r>
        <w:rPr>
          <w:rFonts w:ascii="Times New Roman"/>
          <w:b w:val="false"/>
          <w:i w:val="false"/>
          <w:color w:val="000000"/>
          <w:sz w:val="28"/>
        </w:rPr>
        <w:t>
      359. Білуге тиіс:</w:t>
      </w:r>
    </w:p>
    <w:bookmarkEnd w:id="2398"/>
    <w:bookmarkStart w:name="z2402" w:id="2399"/>
    <w:p>
      <w:pPr>
        <w:spacing w:after="0"/>
        <w:ind w:left="0"/>
        <w:jc w:val="both"/>
      </w:pPr>
      <w:r>
        <w:rPr>
          <w:rFonts w:ascii="Times New Roman"/>
          <w:b w:val="false"/>
          <w:i w:val="false"/>
          <w:color w:val="000000"/>
          <w:sz w:val="28"/>
        </w:rPr>
        <w:t>
      бактериология негіздері;</w:t>
      </w:r>
    </w:p>
    <w:bookmarkEnd w:id="2399"/>
    <w:bookmarkStart w:name="z2403" w:id="2400"/>
    <w:p>
      <w:pPr>
        <w:spacing w:after="0"/>
        <w:ind w:left="0"/>
        <w:jc w:val="both"/>
      </w:pPr>
      <w:r>
        <w:rPr>
          <w:rFonts w:ascii="Times New Roman"/>
          <w:b w:val="false"/>
          <w:i w:val="false"/>
          <w:color w:val="000000"/>
          <w:sz w:val="28"/>
        </w:rPr>
        <w:t>
      жанды патогенді дақылдармен жұмыс істеу ережесі;</w:t>
      </w:r>
    </w:p>
    <w:bookmarkEnd w:id="2400"/>
    <w:bookmarkStart w:name="z2404" w:id="2401"/>
    <w:p>
      <w:pPr>
        <w:spacing w:after="0"/>
        <w:ind w:left="0"/>
        <w:jc w:val="both"/>
      </w:pPr>
      <w:r>
        <w:rPr>
          <w:rFonts w:ascii="Times New Roman"/>
          <w:b w:val="false"/>
          <w:i w:val="false"/>
          <w:color w:val="000000"/>
          <w:sz w:val="28"/>
        </w:rPr>
        <w:t>
      заралы материалмен жұмыс істеу туралы нұсқаулық;</w:t>
      </w:r>
    </w:p>
    <w:bookmarkEnd w:id="2401"/>
    <w:bookmarkStart w:name="z2405" w:id="2402"/>
    <w:p>
      <w:pPr>
        <w:spacing w:after="0"/>
        <w:ind w:left="0"/>
        <w:jc w:val="both"/>
      </w:pPr>
      <w:r>
        <w:rPr>
          <w:rFonts w:ascii="Times New Roman"/>
          <w:b w:val="false"/>
          <w:i w:val="false"/>
          <w:color w:val="000000"/>
          <w:sz w:val="28"/>
        </w:rPr>
        <w:t>
      бактериологиялық жұмыс тәсілдері, жағындыны бояудың негізгі әдістері мен бактериологиялық бояу жасау тәсілдері, бактериологиялық және иммунологиялық реакциялар жүргізудің негізгі әдістемесі;</w:t>
      </w:r>
    </w:p>
    <w:bookmarkEnd w:id="2402"/>
    <w:bookmarkStart w:name="z2406" w:id="2403"/>
    <w:p>
      <w:pPr>
        <w:spacing w:after="0"/>
        <w:ind w:left="0"/>
        <w:jc w:val="both"/>
      </w:pPr>
      <w:r>
        <w:rPr>
          <w:rFonts w:ascii="Times New Roman"/>
          <w:b w:val="false"/>
          <w:i w:val="false"/>
          <w:color w:val="000000"/>
          <w:sz w:val="28"/>
        </w:rPr>
        <w:t>
      стерилді сынама алу ережесі.</w:t>
      </w:r>
    </w:p>
    <w:bookmarkEnd w:id="2403"/>
    <w:bookmarkStart w:name="z2407" w:id="2404"/>
    <w:p>
      <w:pPr>
        <w:spacing w:after="0"/>
        <w:ind w:left="0"/>
        <w:jc w:val="both"/>
      </w:pPr>
      <w:r>
        <w:rPr>
          <w:rFonts w:ascii="Times New Roman"/>
          <w:b w:val="false"/>
          <w:i w:val="false"/>
          <w:color w:val="000000"/>
          <w:sz w:val="28"/>
        </w:rPr>
        <w:t>
      360. Жұмыс үлгілері:</w:t>
      </w:r>
    </w:p>
    <w:bookmarkEnd w:id="2404"/>
    <w:bookmarkStart w:name="z2408" w:id="2405"/>
    <w:p>
      <w:pPr>
        <w:spacing w:after="0"/>
        <w:ind w:left="0"/>
        <w:jc w:val="both"/>
      </w:pPr>
      <w:r>
        <w:rPr>
          <w:rFonts w:ascii="Times New Roman"/>
          <w:b w:val="false"/>
          <w:i w:val="false"/>
          <w:color w:val="000000"/>
          <w:sz w:val="28"/>
        </w:rPr>
        <w:t>
      Өндірістік малдар:</w:t>
      </w:r>
    </w:p>
    <w:bookmarkEnd w:id="2405"/>
    <w:bookmarkStart w:name="z2409" w:id="2406"/>
    <w:p>
      <w:pPr>
        <w:spacing w:after="0"/>
        <w:ind w:left="0"/>
        <w:jc w:val="both"/>
      </w:pPr>
      <w:r>
        <w:rPr>
          <w:rFonts w:ascii="Times New Roman"/>
          <w:b w:val="false"/>
          <w:i w:val="false"/>
          <w:color w:val="000000"/>
          <w:sz w:val="28"/>
        </w:rPr>
        <w:t>
      1) ми жасушасы – гомогенизациялау;</w:t>
      </w:r>
    </w:p>
    <w:bookmarkEnd w:id="2406"/>
    <w:bookmarkStart w:name="z2410" w:id="2407"/>
    <w:p>
      <w:pPr>
        <w:spacing w:after="0"/>
        <w:ind w:left="0"/>
        <w:jc w:val="both"/>
      </w:pPr>
      <w:r>
        <w:rPr>
          <w:rFonts w:ascii="Times New Roman"/>
          <w:b w:val="false"/>
          <w:i w:val="false"/>
          <w:color w:val="000000"/>
          <w:sz w:val="28"/>
        </w:rPr>
        <w:t>
      2) миды немесе басқа да органдарын стерилді шығару және оларды одан әрі өңдеуге жіберу;</w:t>
      </w:r>
    </w:p>
    <w:bookmarkEnd w:id="2407"/>
    <w:bookmarkStart w:name="z2411" w:id="2408"/>
    <w:p>
      <w:pPr>
        <w:spacing w:after="0"/>
        <w:ind w:left="0"/>
        <w:jc w:val="both"/>
      </w:pPr>
      <w:r>
        <w:rPr>
          <w:rFonts w:ascii="Times New Roman"/>
          <w:b w:val="false"/>
          <w:i w:val="false"/>
          <w:color w:val="000000"/>
          <w:sz w:val="28"/>
        </w:rPr>
        <w:t>
      3) шешек вакцинасы қырындысы – ұсақтау;</w:t>
      </w:r>
    </w:p>
    <w:bookmarkEnd w:id="2408"/>
    <w:bookmarkStart w:name="z2412" w:id="2409"/>
    <w:p>
      <w:pPr>
        <w:spacing w:after="0"/>
        <w:ind w:left="0"/>
        <w:jc w:val="both"/>
      </w:pPr>
      <w:r>
        <w:rPr>
          <w:rFonts w:ascii="Times New Roman"/>
          <w:b w:val="false"/>
          <w:i w:val="false"/>
          <w:color w:val="000000"/>
          <w:sz w:val="28"/>
        </w:rPr>
        <w:t>
      4) эмбрионалды мал жасушалары мен органдары - ұсақтау.Бақылау малдары:</w:t>
      </w:r>
    </w:p>
    <w:bookmarkEnd w:id="2409"/>
    <w:bookmarkStart w:name="z2413" w:id="2410"/>
    <w:p>
      <w:pPr>
        <w:spacing w:after="0"/>
        <w:ind w:left="0"/>
        <w:jc w:val="both"/>
      </w:pPr>
      <w:r>
        <w:rPr>
          <w:rFonts w:ascii="Times New Roman"/>
          <w:b w:val="false"/>
          <w:i w:val="false"/>
          <w:color w:val="000000"/>
          <w:sz w:val="28"/>
        </w:rPr>
        <w:t>
      1) сою немесе сынауға дайындау;</w:t>
      </w:r>
    </w:p>
    <w:bookmarkEnd w:id="2410"/>
    <w:bookmarkStart w:name="z2414" w:id="2411"/>
    <w:p>
      <w:pPr>
        <w:spacing w:after="0"/>
        <w:ind w:left="0"/>
        <w:jc w:val="both"/>
      </w:pPr>
      <w:r>
        <w:rPr>
          <w:rFonts w:ascii="Times New Roman"/>
          <w:b w:val="false"/>
          <w:i w:val="false"/>
          <w:color w:val="000000"/>
          <w:sz w:val="28"/>
        </w:rPr>
        <w:t>
      2) іріткілер – стерилді сүзгілеу;</w:t>
      </w:r>
    </w:p>
    <w:bookmarkEnd w:id="2411"/>
    <w:bookmarkStart w:name="z2415" w:id="2412"/>
    <w:p>
      <w:pPr>
        <w:spacing w:after="0"/>
        <w:ind w:left="0"/>
        <w:jc w:val="both"/>
      </w:pPr>
      <w:r>
        <w:rPr>
          <w:rFonts w:ascii="Times New Roman"/>
          <w:b w:val="false"/>
          <w:i w:val="false"/>
          <w:color w:val="000000"/>
          <w:sz w:val="28"/>
        </w:rPr>
        <w:t>
      3) іріткілер мен вакциналар - анағұрлым жоғары білікті зертханашының басшылығымен серияға мәлімет.</w:t>
      </w:r>
    </w:p>
    <w:bookmarkEnd w:id="2412"/>
    <w:bookmarkStart w:name="z2416" w:id="2413"/>
    <w:p>
      <w:pPr>
        <w:spacing w:after="0"/>
        <w:ind w:left="0"/>
        <w:jc w:val="both"/>
      </w:pPr>
      <w:r>
        <w:rPr>
          <w:rFonts w:ascii="Times New Roman"/>
          <w:b w:val="false"/>
          <w:i w:val="false"/>
          <w:color w:val="000000"/>
          <w:sz w:val="28"/>
        </w:rPr>
        <w:t>
      Параграф 3. Бактериялық дәрмек өндіру зертханашысы, 4-разряд</w:t>
      </w:r>
    </w:p>
    <w:bookmarkEnd w:id="2413"/>
    <w:bookmarkStart w:name="z2417" w:id="2414"/>
    <w:p>
      <w:pPr>
        <w:spacing w:after="0"/>
        <w:ind w:left="0"/>
        <w:jc w:val="both"/>
      </w:pPr>
      <w:r>
        <w:rPr>
          <w:rFonts w:ascii="Times New Roman"/>
          <w:b w:val="false"/>
          <w:i w:val="false"/>
          <w:color w:val="000000"/>
          <w:sz w:val="28"/>
        </w:rPr>
        <w:t>
      361. Жұмыс сипаттамасы:</w:t>
      </w:r>
    </w:p>
    <w:bookmarkEnd w:id="2414"/>
    <w:bookmarkStart w:name="z2418" w:id="2415"/>
    <w:p>
      <w:pPr>
        <w:spacing w:after="0"/>
        <w:ind w:left="0"/>
        <w:jc w:val="both"/>
      </w:pPr>
      <w:r>
        <w:rPr>
          <w:rFonts w:ascii="Times New Roman"/>
          <w:b w:val="false"/>
          <w:i w:val="false"/>
          <w:color w:val="000000"/>
          <w:sz w:val="28"/>
        </w:rPr>
        <w:t>
      бактериялық жартылай өнімдер мен даяр дәрмектерді әзірлеу және стерилділігін, зиянсыздығын, улылығын бақылау, жанды дақылдарды қоректендіру ортасына себу; қоректендіру ортасында жанды дақылдарды себу және өсуі процесінде жұмыс жүргізу;</w:t>
      </w:r>
    </w:p>
    <w:bookmarkEnd w:id="2415"/>
    <w:bookmarkStart w:name="z2419" w:id="2416"/>
    <w:p>
      <w:pPr>
        <w:spacing w:after="0"/>
        <w:ind w:left="0"/>
        <w:jc w:val="both"/>
      </w:pPr>
      <w:r>
        <w:rPr>
          <w:rFonts w:ascii="Times New Roman"/>
          <w:b w:val="false"/>
          <w:i w:val="false"/>
          <w:color w:val="000000"/>
          <w:sz w:val="28"/>
        </w:rPr>
        <w:t>
      микроскопия әдісімен жанды дақылдар мен дәрмектердің морфологиялық қасиеттері мен бактериялық тазалығын тексеру;</w:t>
      </w:r>
    </w:p>
    <w:bookmarkEnd w:id="2416"/>
    <w:bookmarkStart w:name="z2420" w:id="2417"/>
    <w:p>
      <w:pPr>
        <w:spacing w:after="0"/>
        <w:ind w:left="0"/>
        <w:jc w:val="both"/>
      </w:pPr>
      <w:r>
        <w:rPr>
          <w:rFonts w:ascii="Times New Roman"/>
          <w:b w:val="false"/>
          <w:i w:val="false"/>
          <w:color w:val="000000"/>
          <w:sz w:val="28"/>
        </w:rPr>
        <w:t>
      жанды дақылдарды қайта себу және оларды малдарға пассаждау;</w:t>
      </w:r>
    </w:p>
    <w:bookmarkEnd w:id="2417"/>
    <w:bookmarkStart w:name="z2421" w:id="2418"/>
    <w:p>
      <w:pPr>
        <w:spacing w:after="0"/>
        <w:ind w:left="0"/>
        <w:jc w:val="both"/>
      </w:pPr>
      <w:r>
        <w:rPr>
          <w:rFonts w:ascii="Times New Roman"/>
          <w:b w:val="false"/>
          <w:i w:val="false"/>
          <w:color w:val="000000"/>
          <w:sz w:val="28"/>
        </w:rPr>
        <w:t>
      микробты қоспаларды өңдеу процесінде жұмыстарды орындау: шаю, сүзгілеу, әбден пісіру және басқалар;</w:t>
      </w:r>
    </w:p>
    <w:bookmarkEnd w:id="2418"/>
    <w:bookmarkStart w:name="z2422" w:id="2419"/>
    <w:p>
      <w:pPr>
        <w:spacing w:after="0"/>
        <w:ind w:left="0"/>
        <w:jc w:val="both"/>
      </w:pPr>
      <w:r>
        <w:rPr>
          <w:rFonts w:ascii="Times New Roman"/>
          <w:b w:val="false"/>
          <w:i w:val="false"/>
          <w:color w:val="000000"/>
          <w:sz w:val="28"/>
        </w:rPr>
        <w:t>
      токсиндер, анатоксиндер мен іріткілердің тазарту;</w:t>
      </w:r>
    </w:p>
    <w:bookmarkEnd w:id="2419"/>
    <w:bookmarkStart w:name="z2423" w:id="2420"/>
    <w:p>
      <w:pPr>
        <w:spacing w:after="0"/>
        <w:ind w:left="0"/>
        <w:jc w:val="both"/>
      </w:pPr>
      <w:r>
        <w:rPr>
          <w:rFonts w:ascii="Times New Roman"/>
          <w:b w:val="false"/>
          <w:i w:val="false"/>
          <w:color w:val="000000"/>
          <w:sz w:val="28"/>
        </w:rPr>
        <w:t>
      анағұрлым жоғары білікті зертханашымен бірлесіп өлшеу аспаптарының көмегімен жартылай өнімдер мен даяр дәрмектерді бақылау;</w:t>
      </w:r>
    </w:p>
    <w:bookmarkEnd w:id="2420"/>
    <w:bookmarkStart w:name="z2424" w:id="2421"/>
    <w:p>
      <w:pPr>
        <w:spacing w:after="0"/>
        <w:ind w:left="0"/>
        <w:jc w:val="both"/>
      </w:pPr>
      <w:r>
        <w:rPr>
          <w:rFonts w:ascii="Times New Roman"/>
          <w:b w:val="false"/>
          <w:i w:val="false"/>
          <w:color w:val="000000"/>
          <w:sz w:val="28"/>
        </w:rPr>
        <w:t>
      мал антигендерін иммунизациялау және қанын шығару;</w:t>
      </w:r>
    </w:p>
    <w:bookmarkEnd w:id="2421"/>
    <w:bookmarkStart w:name="z2425" w:id="2422"/>
    <w:p>
      <w:pPr>
        <w:spacing w:after="0"/>
        <w:ind w:left="0"/>
        <w:jc w:val="both"/>
      </w:pPr>
      <w:r>
        <w:rPr>
          <w:rFonts w:ascii="Times New Roman"/>
          <w:b w:val="false"/>
          <w:i w:val="false"/>
          <w:color w:val="000000"/>
          <w:sz w:val="28"/>
        </w:rPr>
        <w:t>
      жасау процесінде дәрмектерін бақылау.</w:t>
      </w:r>
    </w:p>
    <w:bookmarkEnd w:id="2422"/>
    <w:bookmarkStart w:name="z2426" w:id="2423"/>
    <w:p>
      <w:pPr>
        <w:spacing w:after="0"/>
        <w:ind w:left="0"/>
        <w:jc w:val="both"/>
      </w:pPr>
      <w:r>
        <w:rPr>
          <w:rFonts w:ascii="Times New Roman"/>
          <w:b w:val="false"/>
          <w:i w:val="false"/>
          <w:color w:val="000000"/>
          <w:sz w:val="28"/>
        </w:rPr>
        <w:t>
      362. Білуге тиіс:</w:t>
      </w:r>
    </w:p>
    <w:bookmarkEnd w:id="2423"/>
    <w:bookmarkStart w:name="z2427" w:id="2424"/>
    <w:p>
      <w:pPr>
        <w:spacing w:after="0"/>
        <w:ind w:left="0"/>
        <w:jc w:val="both"/>
      </w:pPr>
      <w:r>
        <w:rPr>
          <w:rFonts w:ascii="Times New Roman"/>
          <w:b w:val="false"/>
          <w:i w:val="false"/>
          <w:color w:val="000000"/>
          <w:sz w:val="28"/>
        </w:rPr>
        <w:t>
      бактериология негіздері;</w:t>
      </w:r>
    </w:p>
    <w:bookmarkEnd w:id="2424"/>
    <w:bookmarkStart w:name="z2428" w:id="2425"/>
    <w:p>
      <w:pPr>
        <w:spacing w:after="0"/>
        <w:ind w:left="0"/>
        <w:jc w:val="both"/>
      </w:pPr>
      <w:r>
        <w:rPr>
          <w:rFonts w:ascii="Times New Roman"/>
          <w:b w:val="false"/>
          <w:i w:val="false"/>
          <w:color w:val="000000"/>
          <w:sz w:val="28"/>
        </w:rPr>
        <w:t>
      жанды патогенді дақылдармен жұмыс істеу ережесі, зарарланған материалмен жұмыс істеу нұсқаулығы, бактериологиялық жұмыс тәсілдері мен микроскоппен жұмыс істеу;</w:t>
      </w:r>
    </w:p>
    <w:bookmarkEnd w:id="2425"/>
    <w:bookmarkStart w:name="z2429" w:id="2426"/>
    <w:p>
      <w:pPr>
        <w:spacing w:after="0"/>
        <w:ind w:left="0"/>
        <w:jc w:val="both"/>
      </w:pPr>
      <w:r>
        <w:rPr>
          <w:rFonts w:ascii="Times New Roman"/>
          <w:b w:val="false"/>
          <w:i w:val="false"/>
          <w:color w:val="000000"/>
          <w:sz w:val="28"/>
        </w:rPr>
        <w:t>
      мазокты бояу әдістері мен бактериологиялық бояу жасау тәсілдері; бактериологиялық, иммунологиялық және күкірт реакциясын қою әдістемесі, малды зарарлау және қанын шығару ережесі мен жолдары.</w:t>
      </w:r>
    </w:p>
    <w:bookmarkEnd w:id="2426"/>
    <w:bookmarkStart w:name="z2430" w:id="2427"/>
    <w:p>
      <w:pPr>
        <w:spacing w:after="0"/>
        <w:ind w:left="0"/>
        <w:jc w:val="both"/>
      </w:pPr>
      <w:r>
        <w:rPr>
          <w:rFonts w:ascii="Times New Roman"/>
          <w:b w:val="false"/>
          <w:i w:val="false"/>
          <w:color w:val="000000"/>
          <w:sz w:val="28"/>
        </w:rPr>
        <w:t>
      363. Жұмыс үлгілері:</w:t>
      </w:r>
    </w:p>
    <w:bookmarkEnd w:id="2427"/>
    <w:bookmarkStart w:name="z2431" w:id="2428"/>
    <w:p>
      <w:pPr>
        <w:spacing w:after="0"/>
        <w:ind w:left="0"/>
        <w:jc w:val="both"/>
      </w:pPr>
      <w:r>
        <w:rPr>
          <w:rFonts w:ascii="Times New Roman"/>
          <w:b w:val="false"/>
          <w:i w:val="false"/>
          <w:color w:val="000000"/>
          <w:sz w:val="28"/>
        </w:rPr>
        <w:t>
      1) жануарлар – тәсім бойынша иммунизациялау және өндірістік жартылай фабрикат алу үшін қанын шығару;</w:t>
      </w:r>
    </w:p>
    <w:bookmarkEnd w:id="2428"/>
    <w:bookmarkStart w:name="z2432" w:id="2429"/>
    <w:p>
      <w:pPr>
        <w:spacing w:after="0"/>
        <w:ind w:left="0"/>
        <w:jc w:val="both"/>
      </w:pPr>
      <w:r>
        <w:rPr>
          <w:rFonts w:ascii="Times New Roman"/>
          <w:b w:val="false"/>
          <w:i w:val="false"/>
          <w:color w:val="000000"/>
          <w:sz w:val="28"/>
        </w:rPr>
        <w:t>
      2) микробты қоспа – сүзгілеу, шаю және өңдеу;</w:t>
      </w:r>
    </w:p>
    <w:bookmarkEnd w:id="2429"/>
    <w:bookmarkStart w:name="z2433" w:id="2430"/>
    <w:p>
      <w:pPr>
        <w:spacing w:after="0"/>
        <w:ind w:left="0"/>
        <w:jc w:val="both"/>
      </w:pPr>
      <w:r>
        <w:rPr>
          <w:rFonts w:ascii="Times New Roman"/>
          <w:b w:val="false"/>
          <w:i w:val="false"/>
          <w:color w:val="000000"/>
          <w:sz w:val="28"/>
        </w:rPr>
        <w:t>
      3) бұзаулар – екпелеу, қанын шығару, шешек екпесін өндіруде ұшасын бөлу;</w:t>
      </w:r>
    </w:p>
    <w:bookmarkEnd w:id="2430"/>
    <w:bookmarkStart w:name="z2434" w:id="2431"/>
    <w:p>
      <w:pPr>
        <w:spacing w:after="0"/>
        <w:ind w:left="0"/>
        <w:jc w:val="both"/>
      </w:pPr>
      <w:r>
        <w:rPr>
          <w:rFonts w:ascii="Times New Roman"/>
          <w:b w:val="false"/>
          <w:i w:val="false"/>
          <w:color w:val="000000"/>
          <w:sz w:val="28"/>
        </w:rPr>
        <w:t>
      4) токсиндер, анатоксиндер мен іріткілер - тазалау.</w:t>
      </w:r>
    </w:p>
    <w:bookmarkEnd w:id="2431"/>
    <w:bookmarkStart w:name="z2435" w:id="2432"/>
    <w:p>
      <w:pPr>
        <w:spacing w:after="0"/>
        <w:ind w:left="0"/>
        <w:jc w:val="both"/>
      </w:pPr>
      <w:r>
        <w:rPr>
          <w:rFonts w:ascii="Times New Roman"/>
          <w:b w:val="false"/>
          <w:i w:val="false"/>
          <w:color w:val="000000"/>
          <w:sz w:val="28"/>
        </w:rPr>
        <w:t>
      Параграф 4. Бактериялық дәрмек өндіру зертханашысы, 5-разряд</w:t>
      </w:r>
    </w:p>
    <w:bookmarkEnd w:id="2432"/>
    <w:bookmarkStart w:name="z2436" w:id="2433"/>
    <w:p>
      <w:pPr>
        <w:spacing w:after="0"/>
        <w:ind w:left="0"/>
        <w:jc w:val="both"/>
      </w:pPr>
      <w:r>
        <w:rPr>
          <w:rFonts w:ascii="Times New Roman"/>
          <w:b w:val="false"/>
          <w:i w:val="false"/>
          <w:color w:val="000000"/>
          <w:sz w:val="28"/>
        </w:rPr>
        <w:t>
      364. Жұмыс сипаттамасы:</w:t>
      </w:r>
    </w:p>
    <w:bookmarkEnd w:id="2433"/>
    <w:bookmarkStart w:name="z2437" w:id="2434"/>
    <w:p>
      <w:pPr>
        <w:spacing w:after="0"/>
        <w:ind w:left="0"/>
        <w:jc w:val="both"/>
      </w:pPr>
      <w:r>
        <w:rPr>
          <w:rFonts w:ascii="Times New Roman"/>
          <w:b w:val="false"/>
          <w:i w:val="false"/>
          <w:color w:val="000000"/>
          <w:sz w:val="28"/>
        </w:rPr>
        <w:t>
      бактериялық дәрмек өндіруге арналған бастапқы материалдар мен ерітінділер жасау;</w:t>
      </w:r>
    </w:p>
    <w:bookmarkEnd w:id="2434"/>
    <w:bookmarkStart w:name="z2438" w:id="2435"/>
    <w:p>
      <w:pPr>
        <w:spacing w:after="0"/>
        <w:ind w:left="0"/>
        <w:jc w:val="both"/>
      </w:pPr>
      <w:r>
        <w:rPr>
          <w:rFonts w:ascii="Times New Roman"/>
          <w:b w:val="false"/>
          <w:i w:val="false"/>
          <w:color w:val="000000"/>
          <w:sz w:val="28"/>
        </w:rPr>
        <w:t>
      жанды дақылдың себетін материалын жасау;</w:t>
      </w:r>
    </w:p>
    <w:bookmarkEnd w:id="2435"/>
    <w:bookmarkStart w:name="z2439" w:id="2436"/>
    <w:p>
      <w:pPr>
        <w:spacing w:after="0"/>
        <w:ind w:left="0"/>
        <w:jc w:val="both"/>
      </w:pPr>
      <w:r>
        <w:rPr>
          <w:rFonts w:ascii="Times New Roman"/>
          <w:b w:val="false"/>
          <w:i w:val="false"/>
          <w:color w:val="000000"/>
          <w:sz w:val="28"/>
        </w:rPr>
        <w:t>
      қоректендіру ортасында жанды дақылдардың өсу процесін жүргізу және бақылау (дақылдарды стерилдеу);</w:t>
      </w:r>
    </w:p>
    <w:bookmarkEnd w:id="2436"/>
    <w:bookmarkStart w:name="z2440" w:id="2437"/>
    <w:p>
      <w:pPr>
        <w:spacing w:after="0"/>
        <w:ind w:left="0"/>
        <w:jc w:val="both"/>
      </w:pPr>
      <w:r>
        <w:rPr>
          <w:rFonts w:ascii="Times New Roman"/>
          <w:b w:val="false"/>
          <w:i w:val="false"/>
          <w:color w:val="000000"/>
          <w:sz w:val="28"/>
        </w:rPr>
        <w:t>
      іріткінің антитоксиндік титрін айқындау;</w:t>
      </w:r>
    </w:p>
    <w:bookmarkEnd w:id="2437"/>
    <w:bookmarkStart w:name="z2441" w:id="2438"/>
    <w:p>
      <w:pPr>
        <w:spacing w:after="0"/>
        <w:ind w:left="0"/>
        <w:jc w:val="both"/>
      </w:pPr>
      <w:r>
        <w:rPr>
          <w:rFonts w:ascii="Times New Roman"/>
          <w:b w:val="false"/>
          <w:i w:val="false"/>
          <w:color w:val="000000"/>
          <w:sz w:val="28"/>
        </w:rPr>
        <w:t>
      малға арналған дәрмектерді биологиялық бақылау;</w:t>
      </w:r>
    </w:p>
    <w:bookmarkEnd w:id="2438"/>
    <w:bookmarkStart w:name="z2442" w:id="2439"/>
    <w:p>
      <w:pPr>
        <w:spacing w:after="0"/>
        <w:ind w:left="0"/>
        <w:jc w:val="both"/>
      </w:pPr>
      <w:r>
        <w:rPr>
          <w:rFonts w:ascii="Times New Roman"/>
          <w:b w:val="false"/>
          <w:i w:val="false"/>
          <w:color w:val="000000"/>
          <w:sz w:val="28"/>
        </w:rPr>
        <w:t>
      малды жанды дақылдармен зарарлау;</w:t>
      </w:r>
    </w:p>
    <w:bookmarkEnd w:id="2439"/>
    <w:bookmarkStart w:name="z2443" w:id="2440"/>
    <w:p>
      <w:pPr>
        <w:spacing w:after="0"/>
        <w:ind w:left="0"/>
        <w:jc w:val="both"/>
      </w:pPr>
      <w:r>
        <w:rPr>
          <w:rFonts w:ascii="Times New Roman"/>
          <w:b w:val="false"/>
          <w:i w:val="false"/>
          <w:color w:val="000000"/>
          <w:sz w:val="28"/>
        </w:rPr>
        <w:t>
      жартылай өнімдер мен даяр дәрмектердің белсенділігін, овкогендігін, зияндығын, иммуногендігін, стандарттығын, стерилділігін және басқа да бактериялық дәрмектерді өндіруде міндетті қасиеттерін тексеру және бақылау;</w:t>
      </w:r>
    </w:p>
    <w:bookmarkEnd w:id="2440"/>
    <w:bookmarkStart w:name="z2444" w:id="2441"/>
    <w:p>
      <w:pPr>
        <w:spacing w:after="0"/>
        <w:ind w:left="0"/>
        <w:jc w:val="both"/>
      </w:pPr>
      <w:r>
        <w:rPr>
          <w:rFonts w:ascii="Times New Roman"/>
          <w:b w:val="false"/>
          <w:i w:val="false"/>
          <w:color w:val="000000"/>
          <w:sz w:val="28"/>
        </w:rPr>
        <w:t>
      бастапқы материалдарды, ерітінділерді, жартылай өнімдер мен даяр дәрмектерді бақылау-өлшеу аспаптарының (поляриметр, потенциометр, рефрактометр) көмегімен бақылау;</w:t>
      </w:r>
    </w:p>
    <w:bookmarkEnd w:id="2441"/>
    <w:bookmarkStart w:name="z2445" w:id="2442"/>
    <w:p>
      <w:pPr>
        <w:spacing w:after="0"/>
        <w:ind w:left="0"/>
        <w:jc w:val="both"/>
      </w:pPr>
      <w:r>
        <w:rPr>
          <w:rFonts w:ascii="Times New Roman"/>
          <w:b w:val="false"/>
          <w:i w:val="false"/>
          <w:color w:val="000000"/>
          <w:sz w:val="28"/>
        </w:rPr>
        <w:t>
      малды токсиндермен иммунизациялау;</w:t>
      </w:r>
    </w:p>
    <w:bookmarkEnd w:id="2442"/>
    <w:bookmarkStart w:name="z2446" w:id="2443"/>
    <w:p>
      <w:pPr>
        <w:spacing w:after="0"/>
        <w:ind w:left="0"/>
        <w:jc w:val="both"/>
      </w:pPr>
      <w:r>
        <w:rPr>
          <w:rFonts w:ascii="Times New Roman"/>
          <w:b w:val="false"/>
          <w:i w:val="false"/>
          <w:color w:val="000000"/>
          <w:sz w:val="28"/>
        </w:rPr>
        <w:t>
      қанын шығару, өндірістік журналдардағы процесс параметрлерін тіркеу және төмендеу білікті зертханашының жұмысын басқару.</w:t>
      </w:r>
    </w:p>
    <w:bookmarkEnd w:id="2443"/>
    <w:bookmarkStart w:name="z2447" w:id="2444"/>
    <w:p>
      <w:pPr>
        <w:spacing w:after="0"/>
        <w:ind w:left="0"/>
        <w:jc w:val="both"/>
      </w:pPr>
      <w:r>
        <w:rPr>
          <w:rFonts w:ascii="Times New Roman"/>
          <w:b w:val="false"/>
          <w:i w:val="false"/>
          <w:color w:val="000000"/>
          <w:sz w:val="28"/>
        </w:rPr>
        <w:t>
      365. Білуге тиіс:</w:t>
      </w:r>
    </w:p>
    <w:bookmarkEnd w:id="2444"/>
    <w:bookmarkStart w:name="z2448" w:id="2445"/>
    <w:p>
      <w:pPr>
        <w:spacing w:after="0"/>
        <w:ind w:left="0"/>
        <w:jc w:val="both"/>
      </w:pPr>
      <w:r>
        <w:rPr>
          <w:rFonts w:ascii="Times New Roman"/>
          <w:b w:val="false"/>
          <w:i w:val="false"/>
          <w:color w:val="000000"/>
          <w:sz w:val="28"/>
        </w:rPr>
        <w:t>
      арнайы училище курсы аясында бактериологияны, вирусология, серология және иммунологияны білу, жанды патогенді дақылдармен жұмыс істеу ережесі;</w:t>
      </w:r>
    </w:p>
    <w:bookmarkEnd w:id="2445"/>
    <w:bookmarkStart w:name="z2449" w:id="2446"/>
    <w:p>
      <w:pPr>
        <w:spacing w:after="0"/>
        <w:ind w:left="0"/>
        <w:jc w:val="both"/>
      </w:pPr>
      <w:r>
        <w:rPr>
          <w:rFonts w:ascii="Times New Roman"/>
          <w:b w:val="false"/>
          <w:i w:val="false"/>
          <w:color w:val="000000"/>
          <w:sz w:val="28"/>
        </w:rPr>
        <w:t>
      қызмет көрсететін учаскеде бактериялық дәрмектер жасау және бақылау туралы нұсқаулықтар;</w:t>
      </w:r>
    </w:p>
    <w:bookmarkEnd w:id="2446"/>
    <w:bookmarkStart w:name="z2450" w:id="2447"/>
    <w:p>
      <w:pPr>
        <w:spacing w:after="0"/>
        <w:ind w:left="0"/>
        <w:jc w:val="both"/>
      </w:pPr>
      <w:r>
        <w:rPr>
          <w:rFonts w:ascii="Times New Roman"/>
          <w:b w:val="false"/>
          <w:i w:val="false"/>
          <w:color w:val="000000"/>
          <w:sz w:val="28"/>
        </w:rPr>
        <w:t>
      жанды дақылдармен уланған малдардың қасиетін айқындау әдістері, дақылдарды биохимиялық және серологиялық тексеру әдістері;</w:t>
      </w:r>
    </w:p>
    <w:bookmarkEnd w:id="2447"/>
    <w:bookmarkStart w:name="z2451" w:id="2448"/>
    <w:p>
      <w:pPr>
        <w:spacing w:after="0"/>
        <w:ind w:left="0"/>
        <w:jc w:val="both"/>
      </w:pPr>
      <w:r>
        <w:rPr>
          <w:rFonts w:ascii="Times New Roman"/>
          <w:b w:val="false"/>
          <w:i w:val="false"/>
          <w:color w:val="000000"/>
          <w:sz w:val="28"/>
        </w:rPr>
        <w:t>
      қоректендіру ортасында дақылдарды қайта себу жолдары, серологиялық, иммунологиялық реакциялардың, флокуляция реакцияларының, агглютинациялау, преципитациялау нәтижелерін қою және бағалау әдістемесі, түрлі әдістермен іріткілер мен токсиндерді титрлеу тәсілдері;</w:t>
      </w:r>
    </w:p>
    <w:bookmarkEnd w:id="2448"/>
    <w:bookmarkStart w:name="z2452" w:id="2449"/>
    <w:p>
      <w:pPr>
        <w:spacing w:after="0"/>
        <w:ind w:left="0"/>
        <w:jc w:val="both"/>
      </w:pPr>
      <w:r>
        <w:rPr>
          <w:rFonts w:ascii="Times New Roman"/>
          <w:b w:val="false"/>
          <w:i w:val="false"/>
          <w:color w:val="000000"/>
          <w:sz w:val="28"/>
        </w:rPr>
        <w:t>
      малды улау, иммунизациялау және қанын шығару ережесі мен жолдары, қызмет көрсетілетін учаскедегі бактериялық және вирустық дәрмектерді жасау және бақылау туралы нұсқаулықтар.</w:t>
      </w:r>
    </w:p>
    <w:bookmarkEnd w:id="2449"/>
    <w:bookmarkStart w:name="z2453" w:id="2450"/>
    <w:p>
      <w:pPr>
        <w:spacing w:after="0"/>
        <w:ind w:left="0"/>
        <w:jc w:val="both"/>
      </w:pPr>
      <w:r>
        <w:rPr>
          <w:rFonts w:ascii="Times New Roman"/>
          <w:b w:val="false"/>
          <w:i w:val="false"/>
          <w:color w:val="000000"/>
          <w:sz w:val="28"/>
        </w:rPr>
        <w:t>
      Параграф 5. Бактериялық дәрмек өндіру зертханашысы, 6-разряд</w:t>
      </w:r>
    </w:p>
    <w:bookmarkEnd w:id="2450"/>
    <w:bookmarkStart w:name="z2454" w:id="2451"/>
    <w:p>
      <w:pPr>
        <w:spacing w:after="0"/>
        <w:ind w:left="0"/>
        <w:jc w:val="both"/>
      </w:pPr>
      <w:r>
        <w:rPr>
          <w:rFonts w:ascii="Times New Roman"/>
          <w:b w:val="false"/>
          <w:i w:val="false"/>
          <w:color w:val="000000"/>
          <w:sz w:val="28"/>
        </w:rPr>
        <w:t>
      366. Жұмыс сипаттамасы:</w:t>
      </w:r>
    </w:p>
    <w:bookmarkEnd w:id="2451"/>
    <w:bookmarkStart w:name="z2455" w:id="2452"/>
    <w:p>
      <w:pPr>
        <w:spacing w:after="0"/>
        <w:ind w:left="0"/>
        <w:jc w:val="both"/>
      </w:pPr>
      <w:r>
        <w:rPr>
          <w:rFonts w:ascii="Times New Roman"/>
          <w:b w:val="false"/>
          <w:i w:val="false"/>
          <w:color w:val="000000"/>
          <w:sz w:val="28"/>
        </w:rPr>
        <w:t>
      жанды дақылдарды селекциялау (С-реактивтік ақуыз диагностикалық іріткісі дақылдары, ботулиникалық, газ гангреналары);</w:t>
      </w:r>
    </w:p>
    <w:bookmarkEnd w:id="2452"/>
    <w:bookmarkStart w:name="z2456" w:id="2453"/>
    <w:p>
      <w:pPr>
        <w:spacing w:after="0"/>
        <w:ind w:left="0"/>
        <w:jc w:val="both"/>
      </w:pPr>
      <w:r>
        <w:rPr>
          <w:rFonts w:ascii="Times New Roman"/>
          <w:b w:val="false"/>
          <w:i w:val="false"/>
          <w:color w:val="000000"/>
          <w:sz w:val="28"/>
        </w:rPr>
        <w:t>
      обырмен ауыратын малдың асцитикалық сұйықтығынан антигендер алу;</w:t>
      </w:r>
    </w:p>
    <w:bookmarkEnd w:id="2453"/>
    <w:bookmarkStart w:name="z2457" w:id="2454"/>
    <w:p>
      <w:pPr>
        <w:spacing w:after="0"/>
        <w:ind w:left="0"/>
        <w:jc w:val="both"/>
      </w:pPr>
      <w:r>
        <w:rPr>
          <w:rFonts w:ascii="Times New Roman"/>
          <w:b w:val="false"/>
          <w:i w:val="false"/>
          <w:color w:val="000000"/>
          <w:sz w:val="28"/>
        </w:rPr>
        <w:t>
      өндірістің барлық сатысында жанды дақылдардың өсу процесін, жанды дақылдар мен токсиндерді детоксикациялау процестерін бақылау, технологиялық процесті түрлі (агглютинациялау, преципитациялауу, комплемент байлау реакциясы, флокуляциялау, гемагглютинациялау, рН және де басқа) әдістермен бақылау, даяр дәрмектерді биологиялық (белсенділігін, пирогендігін, стерилділігін, зиянсыздығын, иммуногендігін, стандарттығын, ерігіштігін, гомогендігін, антигендігін және де басқа қасиеттерін) бақылау.</w:t>
      </w:r>
    </w:p>
    <w:bookmarkEnd w:id="2454"/>
    <w:bookmarkStart w:name="z2458" w:id="2455"/>
    <w:p>
      <w:pPr>
        <w:spacing w:after="0"/>
        <w:ind w:left="0"/>
        <w:jc w:val="both"/>
      </w:pPr>
      <w:r>
        <w:rPr>
          <w:rFonts w:ascii="Times New Roman"/>
          <w:b w:val="false"/>
          <w:i w:val="false"/>
          <w:color w:val="000000"/>
          <w:sz w:val="28"/>
        </w:rPr>
        <w:t>
      367. Білуге тиіс:</w:t>
      </w:r>
    </w:p>
    <w:bookmarkEnd w:id="2455"/>
    <w:bookmarkStart w:name="z2459" w:id="2456"/>
    <w:p>
      <w:pPr>
        <w:spacing w:after="0"/>
        <w:ind w:left="0"/>
        <w:jc w:val="both"/>
      </w:pPr>
      <w:r>
        <w:rPr>
          <w:rFonts w:ascii="Times New Roman"/>
          <w:b w:val="false"/>
          <w:i w:val="false"/>
          <w:color w:val="000000"/>
          <w:sz w:val="28"/>
        </w:rPr>
        <w:t>
      арнайы училище курсы аясында бактериологияны, вирусология, серология және иммунологияны білу, жанды патогенді дақылдармен жұмыс істеу ережесі;</w:t>
      </w:r>
    </w:p>
    <w:bookmarkEnd w:id="2456"/>
    <w:bookmarkStart w:name="z2460" w:id="2457"/>
    <w:p>
      <w:pPr>
        <w:spacing w:after="0"/>
        <w:ind w:left="0"/>
        <w:jc w:val="both"/>
      </w:pPr>
      <w:r>
        <w:rPr>
          <w:rFonts w:ascii="Times New Roman"/>
          <w:b w:val="false"/>
          <w:i w:val="false"/>
          <w:color w:val="000000"/>
          <w:sz w:val="28"/>
        </w:rPr>
        <w:t>
      малдың морфологиялық, серологиялық және биологиялық қасиетін айқындау тәсілдері;</w:t>
      </w:r>
    </w:p>
    <w:bookmarkEnd w:id="2457"/>
    <w:bookmarkStart w:name="z2461" w:id="2458"/>
    <w:p>
      <w:pPr>
        <w:spacing w:after="0"/>
        <w:ind w:left="0"/>
        <w:jc w:val="both"/>
      </w:pPr>
      <w:r>
        <w:rPr>
          <w:rFonts w:ascii="Times New Roman"/>
          <w:b w:val="false"/>
          <w:i w:val="false"/>
          <w:color w:val="000000"/>
          <w:sz w:val="28"/>
        </w:rPr>
        <w:t>
      серологиялық, иммунологиялық реакцияларын (флокуляция реакцияларының, агглютинациялау, преципитациялау) қою және бағалау әдістемесі;</w:t>
      </w:r>
    </w:p>
    <w:bookmarkEnd w:id="2458"/>
    <w:bookmarkStart w:name="z2462" w:id="2459"/>
    <w:p>
      <w:pPr>
        <w:spacing w:after="0"/>
        <w:ind w:left="0"/>
        <w:jc w:val="both"/>
      </w:pPr>
      <w:r>
        <w:rPr>
          <w:rFonts w:ascii="Times New Roman"/>
          <w:b w:val="false"/>
          <w:i w:val="false"/>
          <w:color w:val="000000"/>
          <w:sz w:val="28"/>
        </w:rPr>
        <w:t>
      түрлі әдістермен іріткілер мен токсиндерді титрлеу тәсілдері;</w:t>
      </w:r>
    </w:p>
    <w:bookmarkEnd w:id="2459"/>
    <w:bookmarkStart w:name="z2463" w:id="2460"/>
    <w:p>
      <w:pPr>
        <w:spacing w:after="0"/>
        <w:ind w:left="0"/>
        <w:jc w:val="both"/>
      </w:pPr>
      <w:r>
        <w:rPr>
          <w:rFonts w:ascii="Times New Roman"/>
          <w:b w:val="false"/>
          <w:i w:val="false"/>
          <w:color w:val="000000"/>
          <w:sz w:val="28"/>
        </w:rPr>
        <w:t>
      бактериялық және вирустық дәрмектерді жасау және бақылау туралы технологиялық нұсқаулықтар.</w:t>
      </w:r>
    </w:p>
    <w:bookmarkEnd w:id="2460"/>
    <w:bookmarkStart w:name="z2464" w:id="2461"/>
    <w:p>
      <w:pPr>
        <w:spacing w:after="0"/>
        <w:ind w:left="0"/>
        <w:jc w:val="both"/>
      </w:pPr>
      <w:r>
        <w:rPr>
          <w:rFonts w:ascii="Times New Roman"/>
          <w:b w:val="false"/>
          <w:i w:val="false"/>
          <w:color w:val="000000"/>
          <w:sz w:val="28"/>
        </w:rPr>
        <w:t>
      368. Орта кәсіптік білім талап етіледі.</w:t>
      </w:r>
    </w:p>
    <w:bookmarkEnd w:id="2461"/>
    <w:bookmarkStart w:name="z2465" w:id="2462"/>
    <w:p>
      <w:pPr>
        <w:spacing w:after="0"/>
        <w:ind w:left="0"/>
        <w:jc w:val="both"/>
      </w:pPr>
      <w:r>
        <w:rPr>
          <w:rFonts w:ascii="Times New Roman"/>
          <w:b w:val="false"/>
          <w:i w:val="false"/>
          <w:color w:val="000000"/>
          <w:sz w:val="28"/>
        </w:rPr>
        <w:t>
      78. Сублимациялық құрылғы машинисі</w:t>
      </w:r>
    </w:p>
    <w:bookmarkEnd w:id="2462"/>
    <w:bookmarkStart w:name="z2466" w:id="2463"/>
    <w:p>
      <w:pPr>
        <w:spacing w:after="0"/>
        <w:ind w:left="0"/>
        <w:jc w:val="both"/>
      </w:pPr>
      <w:r>
        <w:rPr>
          <w:rFonts w:ascii="Times New Roman"/>
          <w:b w:val="false"/>
          <w:i w:val="false"/>
          <w:color w:val="000000"/>
          <w:sz w:val="28"/>
        </w:rPr>
        <w:t>
      Параграф 1. Сублимациялық құрылғы машинисі, 4-разряд</w:t>
      </w:r>
    </w:p>
    <w:bookmarkEnd w:id="2463"/>
    <w:bookmarkStart w:name="z2467" w:id="2464"/>
    <w:p>
      <w:pPr>
        <w:spacing w:after="0"/>
        <w:ind w:left="0"/>
        <w:jc w:val="both"/>
      </w:pPr>
      <w:r>
        <w:rPr>
          <w:rFonts w:ascii="Times New Roman"/>
          <w:b w:val="false"/>
          <w:i w:val="false"/>
          <w:color w:val="000000"/>
          <w:sz w:val="28"/>
        </w:rPr>
        <w:t>
      369. Жұмыс сипаттамасы:</w:t>
      </w:r>
    </w:p>
    <w:bookmarkEnd w:id="2464"/>
    <w:bookmarkStart w:name="z2468" w:id="2465"/>
    <w:p>
      <w:pPr>
        <w:spacing w:after="0"/>
        <w:ind w:left="0"/>
        <w:jc w:val="both"/>
      </w:pPr>
      <w:r>
        <w:rPr>
          <w:rFonts w:ascii="Times New Roman"/>
          <w:b w:val="false"/>
          <w:i w:val="false"/>
          <w:color w:val="000000"/>
          <w:sz w:val="28"/>
        </w:rPr>
        <w:t>
      бактериялық, вирустық және басқа да биологиялық дәрмектерді сублимациялық кептіру технологиялық процесін жүргізу;</w:t>
      </w:r>
    </w:p>
    <w:bookmarkEnd w:id="2465"/>
    <w:bookmarkStart w:name="z2469" w:id="2466"/>
    <w:p>
      <w:pPr>
        <w:spacing w:after="0"/>
        <w:ind w:left="0"/>
        <w:jc w:val="both"/>
      </w:pPr>
      <w:r>
        <w:rPr>
          <w:rFonts w:ascii="Times New Roman"/>
          <w:b w:val="false"/>
          <w:i w:val="false"/>
          <w:color w:val="000000"/>
          <w:sz w:val="28"/>
        </w:rPr>
        <w:t>
      сублимациялық кептіру және тоңазыту аппаратына өнімді қабылдау және салу;</w:t>
      </w:r>
    </w:p>
    <w:bookmarkEnd w:id="2466"/>
    <w:bookmarkStart w:name="z2470" w:id="2467"/>
    <w:p>
      <w:pPr>
        <w:spacing w:after="0"/>
        <w:ind w:left="0"/>
        <w:jc w:val="both"/>
      </w:pPr>
      <w:r>
        <w:rPr>
          <w:rFonts w:ascii="Times New Roman"/>
          <w:b w:val="false"/>
          <w:i w:val="false"/>
          <w:color w:val="000000"/>
          <w:sz w:val="28"/>
        </w:rPr>
        <w:t>
      берілген тоңазыту және кептіру режимін, сублимациялық кептірудің барлық кезеңінде стерилділік шарттарын сақтау;</w:t>
      </w:r>
    </w:p>
    <w:bookmarkEnd w:id="2467"/>
    <w:bookmarkStart w:name="z2471" w:id="2468"/>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регламенттің сақталуын бақылау;</w:t>
      </w:r>
    </w:p>
    <w:bookmarkEnd w:id="2468"/>
    <w:bookmarkStart w:name="z2472" w:id="2469"/>
    <w:p>
      <w:pPr>
        <w:spacing w:after="0"/>
        <w:ind w:left="0"/>
        <w:jc w:val="both"/>
      </w:pPr>
      <w:r>
        <w:rPr>
          <w:rFonts w:ascii="Times New Roman"/>
          <w:b w:val="false"/>
          <w:i w:val="false"/>
          <w:color w:val="000000"/>
          <w:sz w:val="28"/>
        </w:rPr>
        <w:t>
      аппараттарда, жүйе вакуумындағы берілген температуралық режимі параметрлерін өздігінен тазаланатын бароконденсаторлардағы конденсат қабаты қалыңдығын ұстау;</w:t>
      </w:r>
    </w:p>
    <w:bookmarkEnd w:id="2469"/>
    <w:bookmarkStart w:name="z2473" w:id="2470"/>
    <w:p>
      <w:pPr>
        <w:spacing w:after="0"/>
        <w:ind w:left="0"/>
        <w:jc w:val="both"/>
      </w:pPr>
      <w:r>
        <w:rPr>
          <w:rFonts w:ascii="Times New Roman"/>
          <w:b w:val="false"/>
          <w:i w:val="false"/>
          <w:color w:val="000000"/>
          <w:sz w:val="28"/>
        </w:rPr>
        <w:t>
      сублимациялық құрылғыларға, термиялық бароконденсаторларға, вакуумды сорғыларға және басқа да аппаратураларға қызмет көрсету;</w:t>
      </w:r>
    </w:p>
    <w:bookmarkEnd w:id="2470"/>
    <w:bookmarkStart w:name="z2474" w:id="2471"/>
    <w:p>
      <w:pPr>
        <w:spacing w:after="0"/>
        <w:ind w:left="0"/>
        <w:jc w:val="both"/>
      </w:pPr>
      <w:r>
        <w:rPr>
          <w:rFonts w:ascii="Times New Roman"/>
          <w:b w:val="false"/>
          <w:i w:val="false"/>
          <w:color w:val="000000"/>
          <w:sz w:val="28"/>
        </w:rPr>
        <w:t>
      жабдық жұмысындағы технологиялық регламент, жарамсыздық себептерінің алдын алу және жою;</w:t>
      </w:r>
    </w:p>
    <w:bookmarkEnd w:id="2471"/>
    <w:bookmarkStart w:name="z2475" w:id="2472"/>
    <w:p>
      <w:pPr>
        <w:spacing w:after="0"/>
        <w:ind w:left="0"/>
        <w:jc w:val="both"/>
      </w:pPr>
      <w:r>
        <w:rPr>
          <w:rFonts w:ascii="Times New Roman"/>
          <w:b w:val="false"/>
          <w:i w:val="false"/>
          <w:color w:val="000000"/>
          <w:sz w:val="28"/>
        </w:rPr>
        <w:t>
      жабдықтарды жөндеуге дайындауды басқару, жөндеуден қабылдап алу;</w:t>
      </w:r>
    </w:p>
    <w:bookmarkEnd w:id="2472"/>
    <w:bookmarkStart w:name="z2476" w:id="2473"/>
    <w:p>
      <w:pPr>
        <w:spacing w:after="0"/>
        <w:ind w:left="0"/>
        <w:jc w:val="both"/>
      </w:pPr>
      <w:r>
        <w:rPr>
          <w:rFonts w:ascii="Times New Roman"/>
          <w:b w:val="false"/>
          <w:i w:val="false"/>
          <w:color w:val="000000"/>
          <w:sz w:val="28"/>
        </w:rPr>
        <w:t>
      өндірістік журналдағы жазбаны жүргізу.</w:t>
      </w:r>
    </w:p>
    <w:bookmarkEnd w:id="2473"/>
    <w:bookmarkStart w:name="z2477" w:id="2474"/>
    <w:p>
      <w:pPr>
        <w:spacing w:after="0"/>
        <w:ind w:left="0"/>
        <w:jc w:val="both"/>
      </w:pPr>
      <w:r>
        <w:rPr>
          <w:rFonts w:ascii="Times New Roman"/>
          <w:b w:val="false"/>
          <w:i w:val="false"/>
          <w:color w:val="000000"/>
          <w:sz w:val="28"/>
        </w:rPr>
        <w:t>
      370. Білуге тиіс:</w:t>
      </w:r>
    </w:p>
    <w:bookmarkEnd w:id="2474"/>
    <w:bookmarkStart w:name="z2478" w:id="2475"/>
    <w:p>
      <w:pPr>
        <w:spacing w:after="0"/>
        <w:ind w:left="0"/>
        <w:jc w:val="both"/>
      </w:pPr>
      <w:r>
        <w:rPr>
          <w:rFonts w:ascii="Times New Roman"/>
          <w:b w:val="false"/>
          <w:i w:val="false"/>
          <w:color w:val="000000"/>
          <w:sz w:val="28"/>
        </w:rPr>
        <w:t>
      қызмет көрсетілетін учаскенің технологиялық тәсімі;</w:t>
      </w:r>
    </w:p>
    <w:bookmarkEnd w:id="2475"/>
    <w:bookmarkStart w:name="z2479" w:id="2476"/>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және коммуникациялардың жұмыс істеу принципі мен пайдалану ережесі;</w:t>
      </w:r>
    </w:p>
    <w:bookmarkEnd w:id="2476"/>
    <w:bookmarkStart w:name="z2480" w:id="2477"/>
    <w:p>
      <w:pPr>
        <w:spacing w:after="0"/>
        <w:ind w:left="0"/>
        <w:jc w:val="both"/>
      </w:pPr>
      <w:r>
        <w:rPr>
          <w:rFonts w:ascii="Times New Roman"/>
          <w:b w:val="false"/>
          <w:i w:val="false"/>
          <w:color w:val="000000"/>
          <w:sz w:val="28"/>
        </w:rPr>
        <w:t>
      процестердің технологиялық режимі мен реттеу ережесі;</w:t>
      </w:r>
    </w:p>
    <w:bookmarkEnd w:id="2477"/>
    <w:bookmarkStart w:name="z2481" w:id="2478"/>
    <w:p>
      <w:pPr>
        <w:spacing w:after="0"/>
        <w:ind w:left="0"/>
        <w:jc w:val="both"/>
      </w:pPr>
      <w:r>
        <w:rPr>
          <w:rFonts w:ascii="Times New Roman"/>
          <w:b w:val="false"/>
          <w:i w:val="false"/>
          <w:color w:val="000000"/>
          <w:sz w:val="28"/>
        </w:rPr>
        <w:t>
      сублимациялық кептіру процестерінің және дәрмектердің физикалық-химиялық және биологиялық қасиеттері;</w:t>
      </w:r>
    </w:p>
    <w:bookmarkEnd w:id="2478"/>
    <w:bookmarkStart w:name="z2482" w:id="2479"/>
    <w:p>
      <w:pPr>
        <w:spacing w:after="0"/>
        <w:ind w:left="0"/>
        <w:jc w:val="both"/>
      </w:pPr>
      <w:r>
        <w:rPr>
          <w:rFonts w:ascii="Times New Roman"/>
          <w:b w:val="false"/>
          <w:i w:val="false"/>
          <w:color w:val="000000"/>
          <w:sz w:val="28"/>
        </w:rPr>
        <w:t>
      шикізат, жартылай өнімдер мен даяр өнімге қойылатын талаптар;</w:t>
      </w:r>
    </w:p>
    <w:bookmarkEnd w:id="2479"/>
    <w:bookmarkStart w:name="z2483" w:id="2480"/>
    <w:p>
      <w:pPr>
        <w:spacing w:after="0"/>
        <w:ind w:left="0"/>
        <w:jc w:val="both"/>
      </w:pPr>
      <w:r>
        <w:rPr>
          <w:rFonts w:ascii="Times New Roman"/>
          <w:b w:val="false"/>
          <w:i w:val="false"/>
          <w:color w:val="000000"/>
          <w:sz w:val="28"/>
        </w:rPr>
        <w:t>
      талдау жүргізу әдістемесі, сынама алу ережесі;</w:t>
      </w:r>
    </w:p>
    <w:bookmarkEnd w:id="2480"/>
    <w:bookmarkStart w:name="z2484" w:id="2481"/>
    <w:p>
      <w:pPr>
        <w:spacing w:after="0"/>
        <w:ind w:left="0"/>
        <w:jc w:val="both"/>
      </w:pPr>
      <w:r>
        <w:rPr>
          <w:rFonts w:ascii="Times New Roman"/>
          <w:b w:val="false"/>
          <w:i w:val="false"/>
          <w:color w:val="000000"/>
          <w:sz w:val="28"/>
        </w:rPr>
        <w:t>
      жабдықтарды стерилдеу және химиялық қорғау әдістері;</w:t>
      </w:r>
    </w:p>
    <w:bookmarkEnd w:id="2481"/>
    <w:bookmarkStart w:name="z2485" w:id="2482"/>
    <w:p>
      <w:pPr>
        <w:spacing w:after="0"/>
        <w:ind w:left="0"/>
        <w:jc w:val="both"/>
      </w:pPr>
      <w:r>
        <w:rPr>
          <w:rFonts w:ascii="Times New Roman"/>
          <w:b w:val="false"/>
          <w:i w:val="false"/>
          <w:color w:val="000000"/>
          <w:sz w:val="28"/>
        </w:rPr>
        <w:t>
      биологиялық дәрмек өндіруде қауіпсіздік ережесі мен санитарлық-гигиеналық талаптары.</w:t>
      </w:r>
    </w:p>
    <w:bookmarkEnd w:id="2482"/>
    <w:bookmarkStart w:name="z2486" w:id="2483"/>
    <w:p>
      <w:pPr>
        <w:spacing w:after="0"/>
        <w:ind w:left="0"/>
        <w:jc w:val="both"/>
      </w:pPr>
      <w:r>
        <w:rPr>
          <w:rFonts w:ascii="Times New Roman"/>
          <w:b w:val="false"/>
          <w:i w:val="false"/>
          <w:color w:val="000000"/>
          <w:sz w:val="28"/>
        </w:rPr>
        <w:t>
      79. Таблеткалаушы машинист</w:t>
      </w:r>
    </w:p>
    <w:bookmarkEnd w:id="2483"/>
    <w:bookmarkStart w:name="z2487" w:id="2484"/>
    <w:p>
      <w:pPr>
        <w:spacing w:after="0"/>
        <w:ind w:left="0"/>
        <w:jc w:val="both"/>
      </w:pPr>
      <w:r>
        <w:rPr>
          <w:rFonts w:ascii="Times New Roman"/>
          <w:b w:val="false"/>
          <w:i w:val="false"/>
          <w:color w:val="000000"/>
          <w:sz w:val="28"/>
        </w:rPr>
        <w:t>
      Параграф 1. Таблеткалаушы машинист, 3-разряд</w:t>
      </w:r>
    </w:p>
    <w:bookmarkEnd w:id="2484"/>
    <w:bookmarkStart w:name="z2488" w:id="2485"/>
    <w:p>
      <w:pPr>
        <w:spacing w:after="0"/>
        <w:ind w:left="0"/>
        <w:jc w:val="both"/>
      </w:pPr>
      <w:r>
        <w:rPr>
          <w:rFonts w:ascii="Times New Roman"/>
          <w:b w:val="false"/>
          <w:i w:val="false"/>
          <w:color w:val="000000"/>
          <w:sz w:val="28"/>
        </w:rPr>
        <w:t>
      371. Жұмыс сипаттамасы:</w:t>
      </w:r>
    </w:p>
    <w:bookmarkEnd w:id="2485"/>
    <w:bookmarkStart w:name="z2489" w:id="2486"/>
    <w:p>
      <w:pPr>
        <w:spacing w:after="0"/>
        <w:ind w:left="0"/>
        <w:jc w:val="both"/>
      </w:pPr>
      <w:r>
        <w:rPr>
          <w:rFonts w:ascii="Times New Roman"/>
          <w:b w:val="false"/>
          <w:i w:val="false"/>
          <w:color w:val="000000"/>
          <w:sz w:val="28"/>
        </w:rPr>
        <w:t>
      галендік, дәрумендік, фармацевтік дәрмектер немесе тіс протездеу дәрмектер өндіруде таблеткалар жасау жөніндегі жекелеген операцияларды орындау;</w:t>
      </w:r>
    </w:p>
    <w:bookmarkEnd w:id="2486"/>
    <w:bookmarkStart w:name="z2490" w:id="2487"/>
    <w:p>
      <w:pPr>
        <w:spacing w:after="0"/>
        <w:ind w:left="0"/>
        <w:jc w:val="both"/>
      </w:pPr>
      <w:r>
        <w:rPr>
          <w:rFonts w:ascii="Times New Roman"/>
          <w:b w:val="false"/>
          <w:i w:val="false"/>
          <w:color w:val="000000"/>
          <w:sz w:val="28"/>
        </w:rPr>
        <w:t>
      дайындалған дәрмектерді таблеткалау машинасы бункеріне дайындау, есептеу, мөлшерлеу және салу;</w:t>
      </w:r>
    </w:p>
    <w:bookmarkEnd w:id="2487"/>
    <w:bookmarkStart w:name="z2491" w:id="2488"/>
    <w:p>
      <w:pPr>
        <w:spacing w:after="0"/>
        <w:ind w:left="0"/>
        <w:jc w:val="both"/>
      </w:pPr>
      <w:r>
        <w:rPr>
          <w:rFonts w:ascii="Times New Roman"/>
          <w:b w:val="false"/>
          <w:i w:val="false"/>
          <w:color w:val="000000"/>
          <w:sz w:val="28"/>
        </w:rPr>
        <w:t>
      штампыларды бөлшектеу, тазалау және майлау;</w:t>
      </w:r>
    </w:p>
    <w:bookmarkEnd w:id="2488"/>
    <w:bookmarkStart w:name="z2492" w:id="2489"/>
    <w:p>
      <w:pPr>
        <w:spacing w:after="0"/>
        <w:ind w:left="0"/>
        <w:jc w:val="both"/>
      </w:pPr>
      <w:r>
        <w:rPr>
          <w:rFonts w:ascii="Times New Roman"/>
          <w:b w:val="false"/>
          <w:i w:val="false"/>
          <w:color w:val="000000"/>
          <w:sz w:val="28"/>
        </w:rPr>
        <w:t>
      бағдар парақтарын толтыру;</w:t>
      </w:r>
    </w:p>
    <w:bookmarkEnd w:id="2489"/>
    <w:bookmarkStart w:name="z2493" w:id="2490"/>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490"/>
    <w:bookmarkStart w:name="z2494" w:id="2491"/>
    <w:p>
      <w:pPr>
        <w:spacing w:after="0"/>
        <w:ind w:left="0"/>
        <w:jc w:val="both"/>
      </w:pPr>
      <w:r>
        <w:rPr>
          <w:rFonts w:ascii="Times New Roman"/>
          <w:b w:val="false"/>
          <w:i w:val="false"/>
          <w:color w:val="000000"/>
          <w:sz w:val="28"/>
        </w:rPr>
        <w:t>
      372. Білуге тиіс:</w:t>
      </w:r>
    </w:p>
    <w:bookmarkEnd w:id="2491"/>
    <w:bookmarkStart w:name="z2495" w:id="2492"/>
    <w:p>
      <w:pPr>
        <w:spacing w:after="0"/>
        <w:ind w:left="0"/>
        <w:jc w:val="both"/>
      </w:pPr>
      <w:r>
        <w:rPr>
          <w:rFonts w:ascii="Times New Roman"/>
          <w:b w:val="false"/>
          <w:i w:val="false"/>
          <w:color w:val="000000"/>
          <w:sz w:val="28"/>
        </w:rPr>
        <w:t>
      таблетка жасау технологиялық процесі;</w:t>
      </w:r>
    </w:p>
    <w:bookmarkEnd w:id="2492"/>
    <w:bookmarkStart w:name="z2496" w:id="2493"/>
    <w:p>
      <w:pPr>
        <w:spacing w:after="0"/>
        <w:ind w:left="0"/>
        <w:jc w:val="both"/>
      </w:pPr>
      <w:r>
        <w:rPr>
          <w:rFonts w:ascii="Times New Roman"/>
          <w:b w:val="false"/>
          <w:i w:val="false"/>
          <w:color w:val="000000"/>
          <w:sz w:val="28"/>
        </w:rPr>
        <w:t>
      таблеткаланатын дәрмектердің қызметі мен қасиеті, оларға қойылатын талаптар.</w:t>
      </w:r>
    </w:p>
    <w:bookmarkEnd w:id="2493"/>
    <w:bookmarkStart w:name="z2497" w:id="2494"/>
    <w:p>
      <w:pPr>
        <w:spacing w:after="0"/>
        <w:ind w:left="0"/>
        <w:jc w:val="both"/>
      </w:pPr>
      <w:r>
        <w:rPr>
          <w:rFonts w:ascii="Times New Roman"/>
          <w:b w:val="false"/>
          <w:i w:val="false"/>
          <w:color w:val="000000"/>
          <w:sz w:val="28"/>
        </w:rPr>
        <w:t>
      Параграф 2. Таблеткалаушы машинист, 4-разряд</w:t>
      </w:r>
    </w:p>
    <w:bookmarkEnd w:id="2494"/>
    <w:bookmarkStart w:name="z2498" w:id="2495"/>
    <w:p>
      <w:pPr>
        <w:spacing w:after="0"/>
        <w:ind w:left="0"/>
        <w:jc w:val="both"/>
      </w:pPr>
      <w:r>
        <w:rPr>
          <w:rFonts w:ascii="Times New Roman"/>
          <w:b w:val="false"/>
          <w:i w:val="false"/>
          <w:color w:val="000000"/>
          <w:sz w:val="28"/>
        </w:rPr>
        <w:t>
      373. Жұмыс сипаттамасы:</w:t>
      </w:r>
    </w:p>
    <w:bookmarkEnd w:id="2495"/>
    <w:bookmarkStart w:name="z2499" w:id="2496"/>
    <w:p>
      <w:pPr>
        <w:spacing w:after="0"/>
        <w:ind w:left="0"/>
        <w:jc w:val="both"/>
      </w:pPr>
      <w:r>
        <w:rPr>
          <w:rFonts w:ascii="Times New Roman"/>
          <w:b w:val="false"/>
          <w:i w:val="false"/>
          <w:color w:val="000000"/>
          <w:sz w:val="28"/>
        </w:rPr>
        <w:t>
      галендік, дәрумендік, фармацевтік дәрмектер немесе тіс протездеу дәрмектер өндіруде таблеткалар жасау;</w:t>
      </w:r>
    </w:p>
    <w:bookmarkEnd w:id="2496"/>
    <w:bookmarkStart w:name="z2500" w:id="2497"/>
    <w:p>
      <w:pPr>
        <w:spacing w:after="0"/>
        <w:ind w:left="0"/>
        <w:jc w:val="both"/>
      </w:pPr>
      <w:r>
        <w:rPr>
          <w:rFonts w:ascii="Times New Roman"/>
          <w:b w:val="false"/>
          <w:i w:val="false"/>
          <w:color w:val="000000"/>
          <w:sz w:val="28"/>
        </w:rPr>
        <w:t>
      түрлі құрылымдағы таблеткалау машиналарын баптау және қызмет көрсету;</w:t>
      </w:r>
    </w:p>
    <w:bookmarkEnd w:id="2497"/>
    <w:bookmarkStart w:name="z2501" w:id="2498"/>
    <w:p>
      <w:pPr>
        <w:spacing w:after="0"/>
        <w:ind w:left="0"/>
        <w:jc w:val="both"/>
      </w:pPr>
      <w:r>
        <w:rPr>
          <w:rFonts w:ascii="Times New Roman"/>
          <w:b w:val="false"/>
          <w:i w:val="false"/>
          <w:color w:val="000000"/>
          <w:sz w:val="28"/>
        </w:rPr>
        <w:t>
      штампыларды бөлшектеу, тазалау және майлау;</w:t>
      </w:r>
    </w:p>
    <w:bookmarkEnd w:id="2498"/>
    <w:bookmarkStart w:name="z2502" w:id="2499"/>
    <w:p>
      <w:pPr>
        <w:spacing w:after="0"/>
        <w:ind w:left="0"/>
        <w:jc w:val="both"/>
      </w:pPr>
      <w:r>
        <w:rPr>
          <w:rFonts w:ascii="Times New Roman"/>
          <w:b w:val="false"/>
          <w:i w:val="false"/>
          <w:color w:val="000000"/>
          <w:sz w:val="28"/>
        </w:rPr>
        <w:t>
      дайындалған дәрмектерді таблеткалау машинасы бункеріне дайындау, есептеу, мөлшерлеу және салу;</w:t>
      </w:r>
    </w:p>
    <w:bookmarkEnd w:id="2499"/>
    <w:bookmarkStart w:name="z2503" w:id="2500"/>
    <w:p>
      <w:pPr>
        <w:spacing w:after="0"/>
        <w:ind w:left="0"/>
        <w:jc w:val="both"/>
      </w:pPr>
      <w:r>
        <w:rPr>
          <w:rFonts w:ascii="Times New Roman"/>
          <w:b w:val="false"/>
          <w:i w:val="false"/>
          <w:color w:val="000000"/>
          <w:sz w:val="28"/>
        </w:rPr>
        <w:t>
      даяр таблеткаларды түсіру;</w:t>
      </w:r>
    </w:p>
    <w:bookmarkEnd w:id="2500"/>
    <w:bookmarkStart w:name="z2504" w:id="2501"/>
    <w:p>
      <w:pPr>
        <w:spacing w:after="0"/>
        <w:ind w:left="0"/>
        <w:jc w:val="both"/>
      </w:pPr>
      <w:r>
        <w:rPr>
          <w:rFonts w:ascii="Times New Roman"/>
          <w:b w:val="false"/>
          <w:i w:val="false"/>
          <w:color w:val="000000"/>
          <w:sz w:val="28"/>
        </w:rPr>
        <w:t>
      сынама алу және таблеткаларды көзбен бақылау;</w:t>
      </w:r>
    </w:p>
    <w:bookmarkEnd w:id="2501"/>
    <w:bookmarkStart w:name="z2505" w:id="2502"/>
    <w:p>
      <w:pPr>
        <w:spacing w:after="0"/>
        <w:ind w:left="0"/>
        <w:jc w:val="both"/>
      </w:pPr>
      <w:r>
        <w:rPr>
          <w:rFonts w:ascii="Times New Roman"/>
          <w:b w:val="false"/>
          <w:i w:val="false"/>
          <w:color w:val="000000"/>
          <w:sz w:val="28"/>
        </w:rPr>
        <w:t>
      бағдар парақтарын толтыру;</w:t>
      </w:r>
    </w:p>
    <w:bookmarkEnd w:id="2502"/>
    <w:bookmarkStart w:name="z2506" w:id="2503"/>
    <w:p>
      <w:pPr>
        <w:spacing w:after="0"/>
        <w:ind w:left="0"/>
        <w:jc w:val="both"/>
      </w:pPr>
      <w:r>
        <w:rPr>
          <w:rFonts w:ascii="Times New Roman"/>
          <w:b w:val="false"/>
          <w:i w:val="false"/>
          <w:color w:val="000000"/>
          <w:sz w:val="28"/>
        </w:rPr>
        <w:t>
      дәрмектердің шығуын және даяр таблеткалардың шығуын есептеу;</w:t>
      </w:r>
    </w:p>
    <w:bookmarkEnd w:id="2503"/>
    <w:bookmarkStart w:name="z2507" w:id="2504"/>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504"/>
    <w:bookmarkStart w:name="z2508" w:id="2505"/>
    <w:p>
      <w:pPr>
        <w:spacing w:after="0"/>
        <w:ind w:left="0"/>
        <w:jc w:val="both"/>
      </w:pPr>
      <w:r>
        <w:rPr>
          <w:rFonts w:ascii="Times New Roman"/>
          <w:b w:val="false"/>
          <w:i w:val="false"/>
          <w:color w:val="000000"/>
          <w:sz w:val="28"/>
        </w:rPr>
        <w:t>
      төмендеу білікті таблеткалаушы машинистердің жұмысын үйлестіру.</w:t>
      </w:r>
    </w:p>
    <w:bookmarkEnd w:id="2505"/>
    <w:bookmarkStart w:name="z2509" w:id="2506"/>
    <w:p>
      <w:pPr>
        <w:spacing w:after="0"/>
        <w:ind w:left="0"/>
        <w:jc w:val="both"/>
      </w:pPr>
      <w:r>
        <w:rPr>
          <w:rFonts w:ascii="Times New Roman"/>
          <w:b w:val="false"/>
          <w:i w:val="false"/>
          <w:color w:val="000000"/>
          <w:sz w:val="28"/>
        </w:rPr>
        <w:t>
      374. Білуге тиіс:</w:t>
      </w:r>
    </w:p>
    <w:bookmarkEnd w:id="2506"/>
    <w:bookmarkStart w:name="z2510" w:id="2507"/>
    <w:p>
      <w:pPr>
        <w:spacing w:after="0"/>
        <w:ind w:left="0"/>
        <w:jc w:val="both"/>
      </w:pPr>
      <w:r>
        <w:rPr>
          <w:rFonts w:ascii="Times New Roman"/>
          <w:b w:val="false"/>
          <w:i w:val="false"/>
          <w:color w:val="000000"/>
          <w:sz w:val="28"/>
        </w:rPr>
        <w:t>
      таблетка жасау технологиялық процесі;</w:t>
      </w:r>
    </w:p>
    <w:bookmarkEnd w:id="2507"/>
    <w:bookmarkStart w:name="z2511" w:id="2508"/>
    <w:p>
      <w:pPr>
        <w:spacing w:after="0"/>
        <w:ind w:left="0"/>
        <w:jc w:val="both"/>
      </w:pPr>
      <w:r>
        <w:rPr>
          <w:rFonts w:ascii="Times New Roman"/>
          <w:b w:val="false"/>
          <w:i w:val="false"/>
          <w:color w:val="000000"/>
          <w:sz w:val="28"/>
        </w:rPr>
        <w:t>
      түрлі құрылымдағы таблеткалау машинасының құрылысы мен жұмыс принципі;</w:t>
      </w:r>
    </w:p>
    <w:bookmarkEnd w:id="2508"/>
    <w:bookmarkStart w:name="z2512" w:id="2509"/>
    <w:p>
      <w:pPr>
        <w:spacing w:after="0"/>
        <w:ind w:left="0"/>
        <w:jc w:val="both"/>
      </w:pPr>
      <w:r>
        <w:rPr>
          <w:rFonts w:ascii="Times New Roman"/>
          <w:b w:val="false"/>
          <w:i w:val="false"/>
          <w:color w:val="000000"/>
          <w:sz w:val="28"/>
        </w:rPr>
        <w:t>
      таблеткаланатын дәрмектердің қызметі мен қасиеті, оларға қойылатын талаптар;</w:t>
      </w:r>
    </w:p>
    <w:bookmarkEnd w:id="2509"/>
    <w:bookmarkStart w:name="z2513" w:id="2510"/>
    <w:p>
      <w:pPr>
        <w:spacing w:after="0"/>
        <w:ind w:left="0"/>
        <w:jc w:val="both"/>
      </w:pPr>
      <w:r>
        <w:rPr>
          <w:rFonts w:ascii="Times New Roman"/>
          <w:b w:val="false"/>
          <w:i w:val="false"/>
          <w:color w:val="000000"/>
          <w:sz w:val="28"/>
        </w:rPr>
        <w:t>
      сынама алу ережесі.</w:t>
      </w:r>
    </w:p>
    <w:bookmarkEnd w:id="2510"/>
    <w:bookmarkStart w:name="z2514" w:id="2511"/>
    <w:p>
      <w:pPr>
        <w:spacing w:after="0"/>
        <w:ind w:left="0"/>
        <w:jc w:val="both"/>
      </w:pPr>
      <w:r>
        <w:rPr>
          <w:rFonts w:ascii="Times New Roman"/>
          <w:b w:val="false"/>
          <w:i w:val="false"/>
          <w:color w:val="000000"/>
          <w:sz w:val="28"/>
        </w:rPr>
        <w:t>
      80. Жасанды тістерді модельдеуші</w:t>
      </w:r>
    </w:p>
    <w:bookmarkEnd w:id="2511"/>
    <w:bookmarkStart w:name="z2515" w:id="2512"/>
    <w:p>
      <w:pPr>
        <w:spacing w:after="0"/>
        <w:ind w:left="0"/>
        <w:jc w:val="both"/>
      </w:pPr>
      <w:r>
        <w:rPr>
          <w:rFonts w:ascii="Times New Roman"/>
          <w:b w:val="false"/>
          <w:i w:val="false"/>
          <w:color w:val="000000"/>
          <w:sz w:val="28"/>
        </w:rPr>
        <w:t>
      Параграф 1. Жасанды тістерді модельдеуші, 3-разряд</w:t>
      </w:r>
    </w:p>
    <w:bookmarkEnd w:id="2512"/>
    <w:bookmarkStart w:name="z2516" w:id="2513"/>
    <w:p>
      <w:pPr>
        <w:spacing w:after="0"/>
        <w:ind w:left="0"/>
        <w:jc w:val="both"/>
      </w:pPr>
      <w:r>
        <w:rPr>
          <w:rFonts w:ascii="Times New Roman"/>
          <w:b w:val="false"/>
          <w:i w:val="false"/>
          <w:color w:val="000000"/>
          <w:sz w:val="28"/>
        </w:rPr>
        <w:t>
      375. Жұмыс сипаттамасы:</w:t>
      </w:r>
    </w:p>
    <w:bookmarkEnd w:id="2513"/>
    <w:bookmarkStart w:name="z2517" w:id="2514"/>
    <w:p>
      <w:pPr>
        <w:spacing w:after="0"/>
        <w:ind w:left="0"/>
        <w:jc w:val="both"/>
      </w:pPr>
      <w:r>
        <w:rPr>
          <w:rFonts w:ascii="Times New Roman"/>
          <w:b w:val="false"/>
          <w:i w:val="false"/>
          <w:color w:val="000000"/>
          <w:sz w:val="28"/>
        </w:rPr>
        <w:t>
      берілген рецептура бойынша болат тістерді модельдеуге арналған модельдеу қоспасын қолмен жасау: ерітінді жасау;</w:t>
      </w:r>
    </w:p>
    <w:bookmarkEnd w:id="2514"/>
    <w:bookmarkStart w:name="z2518" w:id="2515"/>
    <w:p>
      <w:pPr>
        <w:spacing w:after="0"/>
        <w:ind w:left="0"/>
        <w:jc w:val="both"/>
      </w:pPr>
      <w:r>
        <w:rPr>
          <w:rFonts w:ascii="Times New Roman"/>
          <w:b w:val="false"/>
          <w:i w:val="false"/>
          <w:color w:val="000000"/>
          <w:sz w:val="28"/>
        </w:rPr>
        <w:t>
      модельдерді дайындау және оларды блоктарға дәнекерлеу;</w:t>
      </w:r>
    </w:p>
    <w:bookmarkEnd w:id="2515"/>
    <w:bookmarkStart w:name="z2519" w:id="2516"/>
    <w:p>
      <w:pPr>
        <w:spacing w:after="0"/>
        <w:ind w:left="0"/>
        <w:jc w:val="both"/>
      </w:pPr>
      <w:r>
        <w:rPr>
          <w:rFonts w:ascii="Times New Roman"/>
          <w:b w:val="false"/>
          <w:i w:val="false"/>
          <w:color w:val="000000"/>
          <w:sz w:val="28"/>
        </w:rPr>
        <w:t>
      блоктарға отқа төзімді қабатты жағу және оларды кептіру агрегатына салу;</w:t>
      </w:r>
    </w:p>
    <w:bookmarkEnd w:id="2516"/>
    <w:bookmarkStart w:name="z2520" w:id="2517"/>
    <w:p>
      <w:pPr>
        <w:spacing w:after="0"/>
        <w:ind w:left="0"/>
        <w:jc w:val="both"/>
      </w:pPr>
      <w:r>
        <w:rPr>
          <w:rFonts w:ascii="Times New Roman"/>
          <w:b w:val="false"/>
          <w:i w:val="false"/>
          <w:color w:val="000000"/>
          <w:sz w:val="28"/>
        </w:rPr>
        <w:t>
      модельдерді мөлшері бойынша тексеру;</w:t>
      </w:r>
    </w:p>
    <w:bookmarkEnd w:id="2517"/>
    <w:bookmarkStart w:name="z2521" w:id="2518"/>
    <w:p>
      <w:pPr>
        <w:spacing w:after="0"/>
        <w:ind w:left="0"/>
        <w:jc w:val="both"/>
      </w:pPr>
      <w:r>
        <w:rPr>
          <w:rFonts w:ascii="Times New Roman"/>
          <w:b w:val="false"/>
          <w:i w:val="false"/>
          <w:color w:val="000000"/>
          <w:sz w:val="28"/>
        </w:rPr>
        <w:t>
      ұсақ ақаулықтарды түзету;</w:t>
      </w:r>
    </w:p>
    <w:bookmarkEnd w:id="2518"/>
    <w:bookmarkStart w:name="z2522" w:id="2519"/>
    <w:p>
      <w:pPr>
        <w:spacing w:after="0"/>
        <w:ind w:left="0"/>
        <w:jc w:val="both"/>
      </w:pPr>
      <w:r>
        <w:rPr>
          <w:rFonts w:ascii="Times New Roman"/>
          <w:b w:val="false"/>
          <w:i w:val="false"/>
          <w:color w:val="000000"/>
          <w:sz w:val="28"/>
        </w:rPr>
        <w:t>
      жабдықтарды: арнайы пештерді, кептіргіш, араластырғыш, сығымдағыш және түрлі механизмдерді баптау және қызмет көрсету.</w:t>
      </w:r>
    </w:p>
    <w:bookmarkEnd w:id="2519"/>
    <w:bookmarkStart w:name="z2523" w:id="2520"/>
    <w:p>
      <w:pPr>
        <w:spacing w:after="0"/>
        <w:ind w:left="0"/>
        <w:jc w:val="both"/>
      </w:pPr>
      <w:r>
        <w:rPr>
          <w:rFonts w:ascii="Times New Roman"/>
          <w:b w:val="false"/>
          <w:i w:val="false"/>
          <w:color w:val="000000"/>
          <w:sz w:val="28"/>
        </w:rPr>
        <w:t>
      376. Білуге тиіс:</w:t>
      </w:r>
    </w:p>
    <w:bookmarkEnd w:id="2520"/>
    <w:bookmarkStart w:name="z2524" w:id="2521"/>
    <w:p>
      <w:pPr>
        <w:spacing w:after="0"/>
        <w:ind w:left="0"/>
        <w:jc w:val="both"/>
      </w:pPr>
      <w:r>
        <w:rPr>
          <w:rFonts w:ascii="Times New Roman"/>
          <w:b w:val="false"/>
          <w:i w:val="false"/>
          <w:color w:val="000000"/>
          <w:sz w:val="28"/>
        </w:rPr>
        <w:t>
      сығымдауға арналған массаның құрамы;</w:t>
      </w:r>
    </w:p>
    <w:bookmarkEnd w:id="2521"/>
    <w:bookmarkStart w:name="z2525" w:id="2522"/>
    <w:p>
      <w:pPr>
        <w:spacing w:after="0"/>
        <w:ind w:left="0"/>
        <w:jc w:val="both"/>
      </w:pPr>
      <w:r>
        <w:rPr>
          <w:rFonts w:ascii="Times New Roman"/>
          <w:b w:val="false"/>
          <w:i w:val="false"/>
          <w:color w:val="000000"/>
          <w:sz w:val="28"/>
        </w:rPr>
        <w:t>
      болат тістерді модельдеу және модельдеріне арналған массаға қойылатын талаптар.</w:t>
      </w:r>
    </w:p>
    <w:bookmarkEnd w:id="2522"/>
    <w:bookmarkStart w:name="z2526" w:id="2523"/>
    <w:p>
      <w:pPr>
        <w:spacing w:after="0"/>
        <w:ind w:left="0"/>
        <w:jc w:val="both"/>
      </w:pPr>
      <w:r>
        <w:rPr>
          <w:rFonts w:ascii="Times New Roman"/>
          <w:b w:val="false"/>
          <w:i w:val="false"/>
          <w:color w:val="000000"/>
          <w:sz w:val="28"/>
        </w:rPr>
        <w:t>
      Параграф 2. Жасанды тістерді модельдеуші, 4-разряд</w:t>
      </w:r>
    </w:p>
    <w:bookmarkEnd w:id="2523"/>
    <w:bookmarkStart w:name="z2527" w:id="2524"/>
    <w:p>
      <w:pPr>
        <w:spacing w:after="0"/>
        <w:ind w:left="0"/>
        <w:jc w:val="both"/>
      </w:pPr>
      <w:r>
        <w:rPr>
          <w:rFonts w:ascii="Times New Roman"/>
          <w:b w:val="false"/>
          <w:i w:val="false"/>
          <w:color w:val="000000"/>
          <w:sz w:val="28"/>
        </w:rPr>
        <w:t>
      377. Жұмыс сипаттамасы:</w:t>
      </w:r>
    </w:p>
    <w:bookmarkEnd w:id="2524"/>
    <w:bookmarkStart w:name="z2528" w:id="2525"/>
    <w:p>
      <w:pPr>
        <w:spacing w:after="0"/>
        <w:ind w:left="0"/>
        <w:jc w:val="both"/>
      </w:pPr>
      <w:r>
        <w:rPr>
          <w:rFonts w:ascii="Times New Roman"/>
          <w:b w:val="false"/>
          <w:i w:val="false"/>
          <w:color w:val="000000"/>
          <w:sz w:val="28"/>
        </w:rPr>
        <w:t>
      түрлі механизмдер (диірмен, сепкіш, араластырғыш және басқа) арқылы болат тістер мен каркастарды модельдеуге арналған массаны жасау;</w:t>
      </w:r>
    </w:p>
    <w:bookmarkEnd w:id="2525"/>
    <w:bookmarkStart w:name="z2529" w:id="2526"/>
    <w:p>
      <w:pPr>
        <w:spacing w:after="0"/>
        <w:ind w:left="0"/>
        <w:jc w:val="both"/>
      </w:pPr>
      <w:r>
        <w:rPr>
          <w:rFonts w:ascii="Times New Roman"/>
          <w:b w:val="false"/>
          <w:i w:val="false"/>
          <w:color w:val="000000"/>
          <w:sz w:val="28"/>
        </w:rPr>
        <w:t>
      масса және матрица температурасын мұқият реттей отырып матрицалардағы модельдерді сығымдау;</w:t>
      </w:r>
    </w:p>
    <w:bookmarkEnd w:id="2526"/>
    <w:bookmarkStart w:name="z2530" w:id="2527"/>
    <w:p>
      <w:pPr>
        <w:spacing w:after="0"/>
        <w:ind w:left="0"/>
        <w:jc w:val="both"/>
      </w:pPr>
      <w:r>
        <w:rPr>
          <w:rFonts w:ascii="Times New Roman"/>
          <w:b w:val="false"/>
          <w:i w:val="false"/>
          <w:color w:val="000000"/>
          <w:sz w:val="28"/>
        </w:rPr>
        <w:t>
      бормашиналар, жылтыратқыш және бұрғылау станоктарының сығымдалған модельдері арқылы тазалау және оларды блоктарға түрлі тәсілдермен дәнекерлеу;</w:t>
      </w:r>
    </w:p>
    <w:bookmarkEnd w:id="2527"/>
    <w:bookmarkStart w:name="z2531" w:id="2528"/>
    <w:p>
      <w:pPr>
        <w:spacing w:after="0"/>
        <w:ind w:left="0"/>
        <w:jc w:val="both"/>
      </w:pPr>
      <w:r>
        <w:rPr>
          <w:rFonts w:ascii="Times New Roman"/>
          <w:b w:val="false"/>
          <w:i w:val="false"/>
          <w:color w:val="000000"/>
          <w:sz w:val="28"/>
        </w:rPr>
        <w:t>
      блоктарға отқа төзімді қабат жағу және қабатты кептіру;</w:t>
      </w:r>
    </w:p>
    <w:bookmarkEnd w:id="2528"/>
    <w:bookmarkStart w:name="z2532" w:id="2529"/>
    <w:p>
      <w:pPr>
        <w:spacing w:after="0"/>
        <w:ind w:left="0"/>
        <w:jc w:val="both"/>
      </w:pPr>
      <w:r>
        <w:rPr>
          <w:rFonts w:ascii="Times New Roman"/>
          <w:b w:val="false"/>
          <w:i w:val="false"/>
          <w:color w:val="000000"/>
          <w:sz w:val="28"/>
        </w:rPr>
        <w:t>
      жабдықтарды: арнайы пештерді, кептіргіштерді, араластырғыштарды, сығымдағыштар мен түрлі механизмдерді баптау және қызмет көрсету;</w:t>
      </w:r>
    </w:p>
    <w:bookmarkEnd w:id="2529"/>
    <w:bookmarkStart w:name="z2533" w:id="2530"/>
    <w:p>
      <w:pPr>
        <w:spacing w:after="0"/>
        <w:ind w:left="0"/>
        <w:jc w:val="both"/>
      </w:pPr>
      <w:r>
        <w:rPr>
          <w:rFonts w:ascii="Times New Roman"/>
          <w:b w:val="false"/>
          <w:i w:val="false"/>
          <w:color w:val="000000"/>
          <w:sz w:val="28"/>
        </w:rPr>
        <w:t>
      өндірістік журналдағы жазбалар;</w:t>
      </w:r>
    </w:p>
    <w:bookmarkEnd w:id="2530"/>
    <w:bookmarkStart w:name="z2534" w:id="2531"/>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531"/>
    <w:bookmarkStart w:name="z2535" w:id="2532"/>
    <w:p>
      <w:pPr>
        <w:spacing w:after="0"/>
        <w:ind w:left="0"/>
        <w:jc w:val="both"/>
      </w:pPr>
      <w:r>
        <w:rPr>
          <w:rFonts w:ascii="Times New Roman"/>
          <w:b w:val="false"/>
          <w:i w:val="false"/>
          <w:color w:val="000000"/>
          <w:sz w:val="28"/>
        </w:rPr>
        <w:t>
      378. Білуге тиіс:</w:t>
      </w:r>
    </w:p>
    <w:bookmarkEnd w:id="2532"/>
    <w:bookmarkStart w:name="z2536" w:id="2533"/>
    <w:p>
      <w:pPr>
        <w:spacing w:after="0"/>
        <w:ind w:left="0"/>
        <w:jc w:val="both"/>
      </w:pPr>
      <w:r>
        <w:rPr>
          <w:rFonts w:ascii="Times New Roman"/>
          <w:b w:val="false"/>
          <w:i w:val="false"/>
          <w:color w:val="000000"/>
          <w:sz w:val="28"/>
        </w:rPr>
        <w:t>
      модель жасаудың технологиялық процесі;</w:t>
      </w:r>
    </w:p>
    <w:bookmarkEnd w:id="2533"/>
    <w:bookmarkStart w:name="z2537" w:id="2534"/>
    <w:p>
      <w:pPr>
        <w:spacing w:after="0"/>
        <w:ind w:left="0"/>
        <w:jc w:val="both"/>
      </w:pPr>
      <w:r>
        <w:rPr>
          <w:rFonts w:ascii="Times New Roman"/>
          <w:b w:val="false"/>
          <w:i w:val="false"/>
          <w:color w:val="000000"/>
          <w:sz w:val="28"/>
        </w:rPr>
        <w:t>
      құю жүйесінің модельдерін құрастыру ережесі;</w:t>
      </w:r>
    </w:p>
    <w:bookmarkEnd w:id="2534"/>
    <w:bookmarkStart w:name="z2538" w:id="2535"/>
    <w:p>
      <w:pPr>
        <w:spacing w:after="0"/>
        <w:ind w:left="0"/>
        <w:jc w:val="both"/>
      </w:pPr>
      <w:r>
        <w:rPr>
          <w:rFonts w:ascii="Times New Roman"/>
          <w:b w:val="false"/>
          <w:i w:val="false"/>
          <w:color w:val="000000"/>
          <w:sz w:val="28"/>
        </w:rPr>
        <w:t>
      қолданылатын жабдықтардың құрылысы мен жұмыс істеу принципі, модельдеу массасының құрамы мен сығымдау температуралық режимі;</w:t>
      </w:r>
    </w:p>
    <w:bookmarkEnd w:id="2535"/>
    <w:bookmarkStart w:name="z2539" w:id="2536"/>
    <w:p>
      <w:pPr>
        <w:spacing w:after="0"/>
        <w:ind w:left="0"/>
        <w:jc w:val="both"/>
      </w:pPr>
      <w:r>
        <w:rPr>
          <w:rFonts w:ascii="Times New Roman"/>
          <w:b w:val="false"/>
          <w:i w:val="false"/>
          <w:color w:val="000000"/>
          <w:sz w:val="28"/>
        </w:rPr>
        <w:t>
      модельдеу массасының және болат тіс модельдерінің сапасына қойылатын талаптар;</w:t>
      </w:r>
    </w:p>
    <w:bookmarkEnd w:id="2536"/>
    <w:bookmarkStart w:name="z2540" w:id="2537"/>
    <w:p>
      <w:pPr>
        <w:spacing w:after="0"/>
        <w:ind w:left="0"/>
        <w:jc w:val="both"/>
      </w:pPr>
      <w:r>
        <w:rPr>
          <w:rFonts w:ascii="Times New Roman"/>
          <w:b w:val="false"/>
          <w:i w:val="false"/>
          <w:color w:val="000000"/>
          <w:sz w:val="28"/>
        </w:rPr>
        <w:t>
      массаның тығыздығын өлшеуге арналған бақылау-өлшеу аспаптарын пайдалану ережесі.</w:t>
      </w:r>
    </w:p>
    <w:bookmarkEnd w:id="2537"/>
    <w:bookmarkStart w:name="z2541" w:id="2538"/>
    <w:p>
      <w:pPr>
        <w:spacing w:after="0"/>
        <w:ind w:left="0"/>
        <w:jc w:val="both"/>
      </w:pPr>
      <w:r>
        <w:rPr>
          <w:rFonts w:ascii="Times New Roman"/>
          <w:b w:val="false"/>
          <w:i w:val="false"/>
          <w:color w:val="000000"/>
          <w:sz w:val="28"/>
        </w:rPr>
        <w:t>
      Параграф 3. Жасанды тістерді модельдеуші, 6-разряд</w:t>
      </w:r>
    </w:p>
    <w:bookmarkEnd w:id="2538"/>
    <w:bookmarkStart w:name="z2542" w:id="2539"/>
    <w:p>
      <w:pPr>
        <w:spacing w:after="0"/>
        <w:ind w:left="0"/>
        <w:jc w:val="both"/>
      </w:pPr>
      <w:r>
        <w:rPr>
          <w:rFonts w:ascii="Times New Roman"/>
          <w:b w:val="false"/>
          <w:i w:val="false"/>
          <w:color w:val="000000"/>
          <w:sz w:val="28"/>
        </w:rPr>
        <w:t>
      379. Жұмыс сипаттамасы:</w:t>
      </w:r>
    </w:p>
    <w:bookmarkEnd w:id="2539"/>
    <w:bookmarkStart w:name="z2543" w:id="2540"/>
    <w:p>
      <w:pPr>
        <w:spacing w:after="0"/>
        <w:ind w:left="0"/>
        <w:jc w:val="both"/>
      </w:pPr>
      <w:r>
        <w:rPr>
          <w:rFonts w:ascii="Times New Roman"/>
          <w:b w:val="false"/>
          <w:i w:val="false"/>
          <w:color w:val="000000"/>
          <w:sz w:val="28"/>
        </w:rPr>
        <w:t>
      тістің жаңа үлгі модельдерін жасау;</w:t>
      </w:r>
    </w:p>
    <w:bookmarkEnd w:id="2540"/>
    <w:bookmarkStart w:name="z2544" w:id="2541"/>
    <w:p>
      <w:pPr>
        <w:spacing w:after="0"/>
        <w:ind w:left="0"/>
        <w:jc w:val="both"/>
      </w:pPr>
      <w:r>
        <w:rPr>
          <w:rFonts w:ascii="Times New Roman"/>
          <w:b w:val="false"/>
          <w:i w:val="false"/>
          <w:color w:val="000000"/>
          <w:sz w:val="28"/>
        </w:rPr>
        <w:t>
      модельді гальванка ұяшықтарында тістің суретін ою, тегістеу және жылтырату;</w:t>
      </w:r>
    </w:p>
    <w:bookmarkEnd w:id="2541"/>
    <w:bookmarkStart w:name="z2545" w:id="2542"/>
    <w:p>
      <w:pPr>
        <w:spacing w:after="0"/>
        <w:ind w:left="0"/>
        <w:jc w:val="both"/>
      </w:pPr>
      <w:r>
        <w:rPr>
          <w:rFonts w:ascii="Times New Roman"/>
          <w:b w:val="false"/>
          <w:i w:val="false"/>
          <w:color w:val="000000"/>
          <w:sz w:val="28"/>
        </w:rPr>
        <w:t>
      форма желісінің тұруы және тексеру;</w:t>
      </w:r>
    </w:p>
    <w:bookmarkEnd w:id="2542"/>
    <w:bookmarkStart w:name="z2546" w:id="2543"/>
    <w:p>
      <w:pPr>
        <w:spacing w:after="0"/>
        <w:ind w:left="0"/>
        <w:jc w:val="both"/>
      </w:pPr>
      <w:r>
        <w:rPr>
          <w:rFonts w:ascii="Times New Roman"/>
          <w:b w:val="false"/>
          <w:i w:val="false"/>
          <w:color w:val="000000"/>
          <w:sz w:val="28"/>
        </w:rPr>
        <w:t>
      қолданылатын материалдарды отырғызу есебі;</w:t>
      </w:r>
    </w:p>
    <w:bookmarkEnd w:id="2543"/>
    <w:bookmarkStart w:name="z2547" w:id="2544"/>
    <w:p>
      <w:pPr>
        <w:spacing w:after="0"/>
        <w:ind w:left="0"/>
        <w:jc w:val="both"/>
      </w:pPr>
      <w:r>
        <w:rPr>
          <w:rFonts w:ascii="Times New Roman"/>
          <w:b w:val="false"/>
          <w:i w:val="false"/>
          <w:color w:val="000000"/>
          <w:sz w:val="28"/>
        </w:rPr>
        <w:t>
      балауыз, гипс, пластмасса және басқа да материалдардан жасалған жасанды тістердің эталондық модельдерін құю;</w:t>
      </w:r>
    </w:p>
    <w:bookmarkEnd w:id="2544"/>
    <w:bookmarkStart w:name="z2548" w:id="2545"/>
    <w:p>
      <w:pPr>
        <w:spacing w:after="0"/>
        <w:ind w:left="0"/>
        <w:jc w:val="both"/>
      </w:pPr>
      <w:r>
        <w:rPr>
          <w:rFonts w:ascii="Times New Roman"/>
          <w:b w:val="false"/>
          <w:i w:val="false"/>
          <w:color w:val="000000"/>
          <w:sz w:val="28"/>
        </w:rPr>
        <w:t>
      эталонды үлгіге сәйкес тістерді түзету;</w:t>
      </w:r>
    </w:p>
    <w:bookmarkEnd w:id="2545"/>
    <w:bookmarkStart w:name="z2549" w:id="2546"/>
    <w:p>
      <w:pPr>
        <w:spacing w:after="0"/>
        <w:ind w:left="0"/>
        <w:jc w:val="both"/>
      </w:pPr>
      <w:r>
        <w:rPr>
          <w:rFonts w:ascii="Times New Roman"/>
          <w:b w:val="false"/>
          <w:i w:val="false"/>
          <w:color w:val="000000"/>
          <w:sz w:val="28"/>
        </w:rPr>
        <w:t>
      бақылау құралдары және айлабұйымдармен тіс жасаудың дәлдігін тексеру;</w:t>
      </w:r>
    </w:p>
    <w:bookmarkEnd w:id="2546"/>
    <w:bookmarkStart w:name="z2550" w:id="2547"/>
    <w:p>
      <w:pPr>
        <w:spacing w:after="0"/>
        <w:ind w:left="0"/>
        <w:jc w:val="both"/>
      </w:pPr>
      <w:r>
        <w:rPr>
          <w:rFonts w:ascii="Times New Roman"/>
          <w:b w:val="false"/>
          <w:i w:val="false"/>
          <w:color w:val="000000"/>
          <w:sz w:val="28"/>
        </w:rPr>
        <w:t>
      қолданылатын жабдықтарға: бормашиналарға, сығымдағыштарға, жылтырату және бұрғылау станоктарына қызмет көрсету, жалпы модельдерге модель гарнитураларын монтаждау;</w:t>
      </w:r>
    </w:p>
    <w:bookmarkEnd w:id="2547"/>
    <w:bookmarkStart w:name="z2551" w:id="2548"/>
    <w:p>
      <w:pPr>
        <w:spacing w:after="0"/>
        <w:ind w:left="0"/>
        <w:jc w:val="both"/>
      </w:pPr>
      <w:r>
        <w:rPr>
          <w:rFonts w:ascii="Times New Roman"/>
          <w:b w:val="false"/>
          <w:i w:val="false"/>
          <w:color w:val="000000"/>
          <w:sz w:val="28"/>
        </w:rPr>
        <w:t>
      технологиялық конустар жасау, өндірістік журналда жазба жүргізу;</w:t>
      </w:r>
    </w:p>
    <w:bookmarkEnd w:id="2548"/>
    <w:bookmarkStart w:name="z2552" w:id="2549"/>
    <w:p>
      <w:pPr>
        <w:spacing w:after="0"/>
        <w:ind w:left="0"/>
        <w:jc w:val="both"/>
      </w:pPr>
      <w:r>
        <w:rPr>
          <w:rFonts w:ascii="Times New Roman"/>
          <w:b w:val="false"/>
          <w:i w:val="false"/>
          <w:color w:val="000000"/>
          <w:sz w:val="28"/>
        </w:rPr>
        <w:t>
      жабдықтарды жөндеуге қатысу, жөндеуден қабылдап алу.</w:t>
      </w:r>
    </w:p>
    <w:bookmarkEnd w:id="2549"/>
    <w:bookmarkStart w:name="z2553" w:id="2550"/>
    <w:p>
      <w:pPr>
        <w:spacing w:after="0"/>
        <w:ind w:left="0"/>
        <w:jc w:val="both"/>
      </w:pPr>
      <w:r>
        <w:rPr>
          <w:rFonts w:ascii="Times New Roman"/>
          <w:b w:val="false"/>
          <w:i w:val="false"/>
          <w:color w:val="000000"/>
          <w:sz w:val="28"/>
        </w:rPr>
        <w:t>
      380. Білуге тиіс:</w:t>
      </w:r>
    </w:p>
    <w:bookmarkEnd w:id="2550"/>
    <w:bookmarkStart w:name="z2554" w:id="2551"/>
    <w:p>
      <w:pPr>
        <w:spacing w:after="0"/>
        <w:ind w:left="0"/>
        <w:jc w:val="both"/>
      </w:pPr>
      <w:r>
        <w:rPr>
          <w:rFonts w:ascii="Times New Roman"/>
          <w:b w:val="false"/>
          <w:i w:val="false"/>
          <w:color w:val="000000"/>
          <w:sz w:val="28"/>
        </w:rPr>
        <w:t>
      адам тістерінің анатомиялық орналасуы, өңделетін жасанды тістердің барлық түстері мен нөмірлері, эталондық үлгілерді модельдеу технологиялық процесі, модельдеудің тәсілдері мен жолдары, табиғи тістерге толық сәйкес келуі үшін эталондық үлгілерді түзету әдістері, қолданылатын материалдардың физикалық-химиялық қасиеті;</w:t>
      </w:r>
    </w:p>
    <w:bookmarkEnd w:id="2551"/>
    <w:bookmarkStart w:name="z2555" w:id="2552"/>
    <w:p>
      <w:pPr>
        <w:spacing w:after="0"/>
        <w:ind w:left="0"/>
        <w:jc w:val="both"/>
      </w:pPr>
      <w:r>
        <w:rPr>
          <w:rFonts w:ascii="Times New Roman"/>
          <w:b w:val="false"/>
          <w:i w:val="false"/>
          <w:color w:val="000000"/>
          <w:sz w:val="28"/>
        </w:rPr>
        <w:t>
      оларға қойылатын талаптар және оларды өңдеу тәсілдері;</w:t>
      </w:r>
    </w:p>
    <w:bookmarkEnd w:id="2552"/>
    <w:bookmarkStart w:name="z2556" w:id="2553"/>
    <w:p>
      <w:pPr>
        <w:spacing w:after="0"/>
        <w:ind w:left="0"/>
        <w:jc w:val="both"/>
      </w:pPr>
      <w:r>
        <w:rPr>
          <w:rFonts w:ascii="Times New Roman"/>
          <w:b w:val="false"/>
          <w:i w:val="false"/>
          <w:color w:val="000000"/>
          <w:sz w:val="28"/>
        </w:rPr>
        <w:t>
      қолданылатын жабдықтарды баптау, реттеу және ұсақ жөндеу ережесі.</w:t>
      </w:r>
    </w:p>
    <w:bookmarkEnd w:id="2553"/>
    <w:bookmarkStart w:name="z2557" w:id="2554"/>
    <w:p>
      <w:pPr>
        <w:spacing w:after="0"/>
        <w:ind w:left="0"/>
        <w:jc w:val="both"/>
      </w:pPr>
      <w:r>
        <w:rPr>
          <w:rFonts w:ascii="Times New Roman"/>
          <w:b w:val="false"/>
          <w:i w:val="false"/>
          <w:color w:val="000000"/>
          <w:sz w:val="28"/>
        </w:rPr>
        <w:t>
      81. Ыдыстар мен ампулаларды жуушы</w:t>
      </w:r>
    </w:p>
    <w:bookmarkEnd w:id="2554"/>
    <w:bookmarkStart w:name="z2558" w:id="2555"/>
    <w:p>
      <w:pPr>
        <w:spacing w:after="0"/>
        <w:ind w:left="0"/>
        <w:jc w:val="both"/>
      </w:pPr>
      <w:r>
        <w:rPr>
          <w:rFonts w:ascii="Times New Roman"/>
          <w:b w:val="false"/>
          <w:i w:val="false"/>
          <w:color w:val="000000"/>
          <w:sz w:val="28"/>
        </w:rPr>
        <w:t>
      Параграф 1. Ыдыстар мен ампулаларды жуушы, 1-разряд</w:t>
      </w:r>
    </w:p>
    <w:bookmarkEnd w:id="2555"/>
    <w:bookmarkStart w:name="z2559" w:id="2556"/>
    <w:p>
      <w:pPr>
        <w:spacing w:after="0"/>
        <w:ind w:left="0"/>
        <w:jc w:val="both"/>
      </w:pPr>
      <w:r>
        <w:rPr>
          <w:rFonts w:ascii="Times New Roman"/>
          <w:b w:val="false"/>
          <w:i w:val="false"/>
          <w:color w:val="000000"/>
          <w:sz w:val="28"/>
        </w:rPr>
        <w:t>
      381. Жұмыс сипаттамасы:</w:t>
      </w:r>
    </w:p>
    <w:bookmarkEnd w:id="2556"/>
    <w:bookmarkStart w:name="z2560" w:id="2557"/>
    <w:p>
      <w:pPr>
        <w:spacing w:after="0"/>
        <w:ind w:left="0"/>
        <w:jc w:val="both"/>
      </w:pPr>
      <w:r>
        <w:rPr>
          <w:rFonts w:ascii="Times New Roman"/>
          <w:b w:val="false"/>
          <w:i w:val="false"/>
          <w:color w:val="000000"/>
          <w:sz w:val="28"/>
        </w:rPr>
        <w:t>
      шыны ыдысты іріктеу;</w:t>
      </w:r>
    </w:p>
    <w:bookmarkEnd w:id="2557"/>
    <w:bookmarkStart w:name="z2561" w:id="2558"/>
    <w:p>
      <w:pPr>
        <w:spacing w:after="0"/>
        <w:ind w:left="0"/>
        <w:jc w:val="both"/>
      </w:pPr>
      <w:r>
        <w:rPr>
          <w:rFonts w:ascii="Times New Roman"/>
          <w:b w:val="false"/>
          <w:i w:val="false"/>
          <w:color w:val="000000"/>
          <w:sz w:val="28"/>
        </w:rPr>
        <w:t>
      үлкен ыдыстарды штабельге қалау;</w:t>
      </w:r>
    </w:p>
    <w:bookmarkEnd w:id="2558"/>
    <w:bookmarkStart w:name="z2562" w:id="2559"/>
    <w:p>
      <w:pPr>
        <w:spacing w:after="0"/>
        <w:ind w:left="0"/>
        <w:jc w:val="both"/>
      </w:pPr>
      <w:r>
        <w:rPr>
          <w:rFonts w:ascii="Times New Roman"/>
          <w:b w:val="false"/>
          <w:i w:val="false"/>
          <w:color w:val="000000"/>
          <w:sz w:val="28"/>
        </w:rPr>
        <w:t>
      ыдыстарды түрлі химикаттары бар бұлауға алдын ала батырып қою;</w:t>
      </w:r>
    </w:p>
    <w:bookmarkEnd w:id="2559"/>
    <w:bookmarkStart w:name="z2563" w:id="2560"/>
    <w:p>
      <w:pPr>
        <w:spacing w:after="0"/>
        <w:ind w:left="0"/>
        <w:jc w:val="both"/>
      </w:pPr>
      <w:r>
        <w:rPr>
          <w:rFonts w:ascii="Times New Roman"/>
          <w:b w:val="false"/>
          <w:i w:val="false"/>
          <w:color w:val="000000"/>
          <w:sz w:val="28"/>
        </w:rPr>
        <w:t>
      ыдыстарды қолмен шаю;</w:t>
      </w:r>
    </w:p>
    <w:bookmarkEnd w:id="2560"/>
    <w:bookmarkStart w:name="z2564" w:id="2561"/>
    <w:p>
      <w:pPr>
        <w:spacing w:after="0"/>
        <w:ind w:left="0"/>
        <w:jc w:val="both"/>
      </w:pPr>
      <w:r>
        <w:rPr>
          <w:rFonts w:ascii="Times New Roman"/>
          <w:b w:val="false"/>
          <w:i w:val="false"/>
          <w:color w:val="000000"/>
          <w:sz w:val="28"/>
        </w:rPr>
        <w:t>
      ыдысты шаю, оларды лотоктарға, табаларға, жәшіктерге, кәрзеңкелерге орнату және кептіргіштерге салу;</w:t>
      </w:r>
    </w:p>
    <w:bookmarkEnd w:id="2561"/>
    <w:bookmarkStart w:name="z2565" w:id="2562"/>
    <w:p>
      <w:pPr>
        <w:spacing w:after="0"/>
        <w:ind w:left="0"/>
        <w:jc w:val="both"/>
      </w:pPr>
      <w:r>
        <w:rPr>
          <w:rFonts w:ascii="Times New Roman"/>
          <w:b w:val="false"/>
          <w:i w:val="false"/>
          <w:color w:val="000000"/>
          <w:sz w:val="28"/>
        </w:rPr>
        <w:t>
      ыдыстарды кептіру режимін қадағалау, кептіргіштерден алу;</w:t>
      </w:r>
    </w:p>
    <w:bookmarkEnd w:id="2562"/>
    <w:bookmarkStart w:name="z2566" w:id="2563"/>
    <w:p>
      <w:pPr>
        <w:spacing w:after="0"/>
        <w:ind w:left="0"/>
        <w:jc w:val="both"/>
      </w:pPr>
      <w:r>
        <w:rPr>
          <w:rFonts w:ascii="Times New Roman"/>
          <w:b w:val="false"/>
          <w:i w:val="false"/>
          <w:color w:val="000000"/>
          <w:sz w:val="28"/>
        </w:rPr>
        <w:t>
      душта дәрмектері бар ампулалар мен флакондарды шаю және оларды сүлгімен сүрту;</w:t>
      </w:r>
    </w:p>
    <w:bookmarkEnd w:id="2563"/>
    <w:bookmarkStart w:name="z2567" w:id="2564"/>
    <w:p>
      <w:pPr>
        <w:spacing w:after="0"/>
        <w:ind w:left="0"/>
        <w:jc w:val="both"/>
      </w:pPr>
      <w:r>
        <w:rPr>
          <w:rFonts w:ascii="Times New Roman"/>
          <w:b w:val="false"/>
          <w:i w:val="false"/>
          <w:color w:val="000000"/>
          <w:sz w:val="28"/>
        </w:rPr>
        <w:t>
      толтырылған ампулаларды және флакондарды кассеталар мен лотоктарға қалау.</w:t>
      </w:r>
    </w:p>
    <w:bookmarkEnd w:id="2564"/>
    <w:bookmarkStart w:name="z2568" w:id="2565"/>
    <w:p>
      <w:pPr>
        <w:spacing w:after="0"/>
        <w:ind w:left="0"/>
        <w:jc w:val="both"/>
      </w:pPr>
      <w:r>
        <w:rPr>
          <w:rFonts w:ascii="Times New Roman"/>
          <w:b w:val="false"/>
          <w:i w:val="false"/>
          <w:color w:val="000000"/>
          <w:sz w:val="28"/>
        </w:rPr>
        <w:t>
      382. Білуге тиіс:</w:t>
      </w:r>
    </w:p>
    <w:bookmarkEnd w:id="2565"/>
    <w:bookmarkStart w:name="z2569" w:id="2566"/>
    <w:p>
      <w:pPr>
        <w:spacing w:after="0"/>
        <w:ind w:left="0"/>
        <w:jc w:val="both"/>
      </w:pPr>
      <w:r>
        <w:rPr>
          <w:rFonts w:ascii="Times New Roman"/>
          <w:b w:val="false"/>
          <w:i w:val="false"/>
          <w:color w:val="000000"/>
          <w:sz w:val="28"/>
        </w:rPr>
        <w:t>
      шыны ыдыстарды шаю операцияларының кезектілігі және шаю жолдары;</w:t>
      </w:r>
    </w:p>
    <w:bookmarkEnd w:id="2566"/>
    <w:bookmarkStart w:name="z2570" w:id="2567"/>
    <w:p>
      <w:pPr>
        <w:spacing w:after="0"/>
        <w:ind w:left="0"/>
        <w:jc w:val="both"/>
      </w:pPr>
      <w:r>
        <w:rPr>
          <w:rFonts w:ascii="Times New Roman"/>
          <w:b w:val="false"/>
          <w:i w:val="false"/>
          <w:color w:val="000000"/>
          <w:sz w:val="28"/>
        </w:rPr>
        <w:t>
      ыдысты батырып қоюға арналған сілті және қышқыл ерітінділерінің құрамы, кептірудің температуралық режимі, ыдысты шаюдың сапасына қойылатын талаптар.</w:t>
      </w:r>
    </w:p>
    <w:bookmarkEnd w:id="2567"/>
    <w:bookmarkStart w:name="z2571" w:id="2568"/>
    <w:p>
      <w:pPr>
        <w:spacing w:after="0"/>
        <w:ind w:left="0"/>
        <w:jc w:val="both"/>
      </w:pPr>
      <w:r>
        <w:rPr>
          <w:rFonts w:ascii="Times New Roman"/>
          <w:b w:val="false"/>
          <w:i w:val="false"/>
          <w:color w:val="000000"/>
          <w:sz w:val="28"/>
        </w:rPr>
        <w:t>
      383. Жұмыс үлгілері:</w:t>
      </w:r>
    </w:p>
    <w:bookmarkEnd w:id="2568"/>
    <w:bookmarkStart w:name="z2572" w:id="2569"/>
    <w:p>
      <w:pPr>
        <w:spacing w:after="0"/>
        <w:ind w:left="0"/>
        <w:jc w:val="both"/>
      </w:pPr>
      <w:r>
        <w:rPr>
          <w:rFonts w:ascii="Times New Roman"/>
          <w:b w:val="false"/>
          <w:i w:val="false"/>
          <w:color w:val="000000"/>
          <w:sz w:val="28"/>
        </w:rPr>
        <w:t>
      1) ерітінділер немесе басқа да дәрмектері бар ампулалар мен флакондар - душта ысқылай отырып шаю;</w:t>
      </w:r>
    </w:p>
    <w:bookmarkEnd w:id="2569"/>
    <w:bookmarkStart w:name="z2573" w:id="2570"/>
    <w:p>
      <w:pPr>
        <w:spacing w:after="0"/>
        <w:ind w:left="0"/>
        <w:jc w:val="both"/>
      </w:pPr>
      <w:r>
        <w:rPr>
          <w:rFonts w:ascii="Times New Roman"/>
          <w:b w:val="false"/>
          <w:i w:val="false"/>
          <w:color w:val="000000"/>
          <w:sz w:val="28"/>
        </w:rPr>
        <w:t>
      2) бактериялық дәрмектерге арналған шыны ыдыс пен ампулалар – қолмен жуу;</w:t>
      </w:r>
    </w:p>
    <w:bookmarkEnd w:id="2570"/>
    <w:bookmarkStart w:name="z2574" w:id="2571"/>
    <w:p>
      <w:pPr>
        <w:spacing w:after="0"/>
        <w:ind w:left="0"/>
        <w:jc w:val="both"/>
      </w:pPr>
      <w:r>
        <w:rPr>
          <w:rFonts w:ascii="Times New Roman"/>
          <w:b w:val="false"/>
          <w:i w:val="false"/>
          <w:color w:val="000000"/>
          <w:sz w:val="28"/>
        </w:rPr>
        <w:t>
      3) дәрмектерге арналған шыны ыдыс – қолмен жуу.</w:t>
      </w:r>
    </w:p>
    <w:bookmarkEnd w:id="2571"/>
    <w:bookmarkStart w:name="z2575" w:id="2572"/>
    <w:p>
      <w:pPr>
        <w:spacing w:after="0"/>
        <w:ind w:left="0"/>
        <w:jc w:val="both"/>
      </w:pPr>
      <w:r>
        <w:rPr>
          <w:rFonts w:ascii="Times New Roman"/>
          <w:b w:val="false"/>
          <w:i w:val="false"/>
          <w:color w:val="000000"/>
          <w:sz w:val="28"/>
        </w:rPr>
        <w:t>
      Параграф 2. Ыдыстар мен ампулаларды жуушы, 2-разряд</w:t>
      </w:r>
    </w:p>
    <w:bookmarkEnd w:id="2572"/>
    <w:bookmarkStart w:name="z2576" w:id="2573"/>
    <w:p>
      <w:pPr>
        <w:spacing w:after="0"/>
        <w:ind w:left="0"/>
        <w:jc w:val="both"/>
      </w:pPr>
      <w:r>
        <w:rPr>
          <w:rFonts w:ascii="Times New Roman"/>
          <w:b w:val="false"/>
          <w:i w:val="false"/>
          <w:color w:val="000000"/>
          <w:sz w:val="28"/>
        </w:rPr>
        <w:t>
      384. Жұмыс сипаттамасы:</w:t>
      </w:r>
    </w:p>
    <w:bookmarkEnd w:id="2573"/>
    <w:bookmarkStart w:name="z2577" w:id="2574"/>
    <w:p>
      <w:pPr>
        <w:spacing w:after="0"/>
        <w:ind w:left="0"/>
        <w:jc w:val="both"/>
      </w:pPr>
      <w:r>
        <w:rPr>
          <w:rFonts w:ascii="Times New Roman"/>
          <w:b w:val="false"/>
          <w:i w:val="false"/>
          <w:color w:val="000000"/>
          <w:sz w:val="28"/>
        </w:rPr>
        <w:t>
      шыны ыдыстарды, сондай-ақ шприц тюбиктерді сумен, түрлі химикат ерітінділерімен жуатын автоматтарда немесе жартылай автоматтарда жуу;</w:t>
      </w:r>
    </w:p>
    <w:bookmarkEnd w:id="2574"/>
    <w:bookmarkStart w:name="z2578" w:id="2575"/>
    <w:p>
      <w:pPr>
        <w:spacing w:after="0"/>
        <w:ind w:left="0"/>
        <w:jc w:val="both"/>
      </w:pPr>
      <w:r>
        <w:rPr>
          <w:rFonts w:ascii="Times New Roman"/>
          <w:b w:val="false"/>
          <w:i w:val="false"/>
          <w:color w:val="000000"/>
          <w:sz w:val="28"/>
        </w:rPr>
        <w:t>
      дистилденген немесе тұзсызданған сумен душқа салу және шаю;</w:t>
      </w:r>
    </w:p>
    <w:bookmarkEnd w:id="2575"/>
    <w:bookmarkStart w:name="z2579" w:id="2576"/>
    <w:p>
      <w:pPr>
        <w:spacing w:after="0"/>
        <w:ind w:left="0"/>
        <w:jc w:val="both"/>
      </w:pPr>
      <w:r>
        <w:rPr>
          <w:rFonts w:ascii="Times New Roman"/>
          <w:b w:val="false"/>
          <w:i w:val="false"/>
          <w:color w:val="000000"/>
          <w:sz w:val="28"/>
        </w:rPr>
        <w:t>
      бақылау-өлшеу аспаптарының көрсеткіштері немесе бақылау ампулалары бойынша жуатын жартылай автоматтың фонарында жуу процесін реттеу, жартылай автоматтар немесе автоматтардың жұмысын аспаптардың көрсеткіштері бойынша қадағалау;</w:t>
      </w:r>
    </w:p>
    <w:bookmarkEnd w:id="2576"/>
    <w:bookmarkStart w:name="z2580" w:id="2577"/>
    <w:p>
      <w:pPr>
        <w:spacing w:after="0"/>
        <w:ind w:left="0"/>
        <w:jc w:val="both"/>
      </w:pPr>
      <w:r>
        <w:rPr>
          <w:rFonts w:ascii="Times New Roman"/>
          <w:b w:val="false"/>
          <w:i w:val="false"/>
          <w:color w:val="000000"/>
          <w:sz w:val="28"/>
        </w:rPr>
        <w:t>
      дәнекерленген ампулаларды шаю кезінде герметикалығын тексеру;</w:t>
      </w:r>
    </w:p>
    <w:bookmarkEnd w:id="2577"/>
    <w:bookmarkStart w:name="z2581" w:id="2578"/>
    <w:p>
      <w:pPr>
        <w:spacing w:after="0"/>
        <w:ind w:left="0"/>
        <w:jc w:val="both"/>
      </w:pPr>
      <w:r>
        <w:rPr>
          <w:rFonts w:ascii="Times New Roman"/>
          <w:b w:val="false"/>
          <w:i w:val="false"/>
          <w:color w:val="000000"/>
          <w:sz w:val="28"/>
        </w:rPr>
        <w:t>
      ыдыстарды кассеталарға, лотоктарға, табаларға, жәшіктер мен кәрзеңкелерге салу;</w:t>
      </w:r>
    </w:p>
    <w:bookmarkEnd w:id="2578"/>
    <w:bookmarkStart w:name="z2582" w:id="2579"/>
    <w:p>
      <w:pPr>
        <w:spacing w:after="0"/>
        <w:ind w:left="0"/>
        <w:jc w:val="both"/>
      </w:pPr>
      <w:r>
        <w:rPr>
          <w:rFonts w:ascii="Times New Roman"/>
          <w:b w:val="false"/>
          <w:i w:val="false"/>
          <w:color w:val="000000"/>
          <w:sz w:val="28"/>
        </w:rPr>
        <w:t>
      бағдар парақтарын толтыру.</w:t>
      </w:r>
    </w:p>
    <w:bookmarkEnd w:id="2579"/>
    <w:bookmarkStart w:name="z2583" w:id="2580"/>
    <w:p>
      <w:pPr>
        <w:spacing w:after="0"/>
        <w:ind w:left="0"/>
        <w:jc w:val="both"/>
      </w:pPr>
      <w:r>
        <w:rPr>
          <w:rFonts w:ascii="Times New Roman"/>
          <w:b w:val="false"/>
          <w:i w:val="false"/>
          <w:color w:val="000000"/>
          <w:sz w:val="28"/>
        </w:rPr>
        <w:t>
      385. Білуге тиіс:</w:t>
      </w:r>
    </w:p>
    <w:bookmarkEnd w:id="2580"/>
    <w:bookmarkStart w:name="z2584" w:id="2581"/>
    <w:p>
      <w:pPr>
        <w:spacing w:after="0"/>
        <w:ind w:left="0"/>
        <w:jc w:val="both"/>
      </w:pPr>
      <w:r>
        <w:rPr>
          <w:rFonts w:ascii="Times New Roman"/>
          <w:b w:val="false"/>
          <w:i w:val="false"/>
          <w:color w:val="000000"/>
          <w:sz w:val="28"/>
        </w:rPr>
        <w:t>
      автоматтар мен жартылай автоматтарда ыдыстарды және ампулаларды жуу режимі, жуылған ыдыстардың тазалығына қойылатын талаптар;</w:t>
      </w:r>
    </w:p>
    <w:bookmarkEnd w:id="2581"/>
    <w:bookmarkStart w:name="z2585" w:id="2582"/>
    <w:p>
      <w:pPr>
        <w:spacing w:after="0"/>
        <w:ind w:left="0"/>
        <w:jc w:val="both"/>
      </w:pPr>
      <w:r>
        <w:rPr>
          <w:rFonts w:ascii="Times New Roman"/>
          <w:b w:val="false"/>
          <w:i w:val="false"/>
          <w:color w:val="000000"/>
          <w:sz w:val="28"/>
        </w:rPr>
        <w:t>
      жуатын автоматтар мен жартылай автоматтардың құрылымы мен жұмыс істеу принципі;</w:t>
      </w:r>
    </w:p>
    <w:bookmarkEnd w:id="2582"/>
    <w:bookmarkStart w:name="z2586" w:id="2583"/>
    <w:p>
      <w:pPr>
        <w:spacing w:after="0"/>
        <w:ind w:left="0"/>
        <w:jc w:val="both"/>
      </w:pPr>
      <w:r>
        <w:rPr>
          <w:rFonts w:ascii="Times New Roman"/>
          <w:b w:val="false"/>
          <w:i w:val="false"/>
          <w:color w:val="000000"/>
          <w:sz w:val="28"/>
        </w:rPr>
        <w:t>
      ыдыс жууға арналған химикат ерітінділерінің құрамы;</w:t>
      </w:r>
    </w:p>
    <w:bookmarkEnd w:id="2583"/>
    <w:bookmarkStart w:name="z2587" w:id="2584"/>
    <w:p>
      <w:pPr>
        <w:spacing w:after="0"/>
        <w:ind w:left="0"/>
        <w:jc w:val="both"/>
      </w:pPr>
      <w:r>
        <w:rPr>
          <w:rFonts w:ascii="Times New Roman"/>
          <w:b w:val="false"/>
          <w:i w:val="false"/>
          <w:color w:val="000000"/>
          <w:sz w:val="28"/>
        </w:rPr>
        <w:t>
      ыдыстар немесе ампулаларды автоматта немесе жартылай автоматтарда жууда жұмыс істеу тәсілдері.</w:t>
      </w:r>
    </w:p>
    <w:bookmarkEnd w:id="2584"/>
    <w:bookmarkStart w:name="z2588" w:id="2585"/>
    <w:p>
      <w:pPr>
        <w:spacing w:after="0"/>
        <w:ind w:left="0"/>
        <w:jc w:val="both"/>
      </w:pPr>
      <w:r>
        <w:rPr>
          <w:rFonts w:ascii="Times New Roman"/>
          <w:b w:val="false"/>
          <w:i w:val="false"/>
          <w:color w:val="000000"/>
          <w:sz w:val="28"/>
        </w:rPr>
        <w:t>
      386. Жұмыс үлгілері:</w:t>
      </w:r>
    </w:p>
    <w:bookmarkEnd w:id="2585"/>
    <w:bookmarkStart w:name="z2589" w:id="2586"/>
    <w:p>
      <w:pPr>
        <w:spacing w:after="0"/>
        <w:ind w:left="0"/>
        <w:jc w:val="both"/>
      </w:pPr>
      <w:r>
        <w:rPr>
          <w:rFonts w:ascii="Times New Roman"/>
          <w:b w:val="false"/>
          <w:i w:val="false"/>
          <w:color w:val="000000"/>
          <w:sz w:val="28"/>
        </w:rPr>
        <w:t>
      1) дәрмек салынған ампулалар, флакондар - автоматтар немесе жартылай автоматтарда герметикалығын тексере отырып жуу;</w:t>
      </w:r>
    </w:p>
    <w:bookmarkEnd w:id="2586"/>
    <w:bookmarkStart w:name="z2590" w:id="2587"/>
    <w:p>
      <w:pPr>
        <w:spacing w:after="0"/>
        <w:ind w:left="0"/>
        <w:jc w:val="both"/>
      </w:pPr>
      <w:r>
        <w:rPr>
          <w:rFonts w:ascii="Times New Roman"/>
          <w:b w:val="false"/>
          <w:i w:val="false"/>
          <w:color w:val="000000"/>
          <w:sz w:val="28"/>
        </w:rPr>
        <w:t>
      2) дәрмекке арналған флакондар, ампулалар, шприц-тюбиктер және де басқа құралдар - түрлі құрылымдағы жуатын машиналарда жуу.</w:t>
      </w:r>
    </w:p>
    <w:bookmarkEnd w:id="2587"/>
    <w:bookmarkStart w:name="z2591" w:id="2588"/>
    <w:p>
      <w:pPr>
        <w:spacing w:after="0"/>
        <w:ind w:left="0"/>
        <w:jc w:val="both"/>
      </w:pPr>
      <w:r>
        <w:rPr>
          <w:rFonts w:ascii="Times New Roman"/>
          <w:b w:val="false"/>
          <w:i w:val="false"/>
          <w:color w:val="000000"/>
          <w:sz w:val="28"/>
        </w:rPr>
        <w:t>
      Параграф 3. Ыдыстар мен ампулаларды жуушы, 3-разряд</w:t>
      </w:r>
    </w:p>
    <w:bookmarkEnd w:id="2588"/>
    <w:bookmarkStart w:name="z2592" w:id="2589"/>
    <w:p>
      <w:pPr>
        <w:spacing w:after="0"/>
        <w:ind w:left="0"/>
        <w:jc w:val="both"/>
      </w:pPr>
      <w:r>
        <w:rPr>
          <w:rFonts w:ascii="Times New Roman"/>
          <w:b w:val="false"/>
          <w:i w:val="false"/>
          <w:color w:val="000000"/>
          <w:sz w:val="28"/>
        </w:rPr>
        <w:t>
      387. Жұмыс сипаттамасы:</w:t>
      </w:r>
    </w:p>
    <w:bookmarkEnd w:id="2589"/>
    <w:bookmarkStart w:name="z2593" w:id="2590"/>
    <w:p>
      <w:pPr>
        <w:spacing w:after="0"/>
        <w:ind w:left="0"/>
        <w:jc w:val="both"/>
      </w:pPr>
      <w:r>
        <w:rPr>
          <w:rFonts w:ascii="Times New Roman"/>
          <w:b w:val="false"/>
          <w:i w:val="false"/>
          <w:color w:val="000000"/>
          <w:sz w:val="28"/>
        </w:rPr>
        <w:t>
      түрлі жүйедегі жуатын машиналарды, қосалқы жабдықтарды (дистилденген суға арналған жинағыштар, өлшегіштер, айдау аппараттары), қызмет көрсетілетін учаскедегі коммуникацияларды дайындау, баптау және реттеу;</w:t>
      </w:r>
    </w:p>
    <w:bookmarkEnd w:id="2590"/>
    <w:bookmarkStart w:name="z2594" w:id="2591"/>
    <w:p>
      <w:pPr>
        <w:spacing w:after="0"/>
        <w:ind w:left="0"/>
        <w:jc w:val="both"/>
      </w:pPr>
      <w:r>
        <w:rPr>
          <w:rFonts w:ascii="Times New Roman"/>
          <w:b w:val="false"/>
          <w:i w:val="false"/>
          <w:color w:val="000000"/>
          <w:sz w:val="28"/>
        </w:rPr>
        <w:t>
      жуатын машиналар мен бұлаулардағы ыдыстарды бөлудің, қалаудың және жуудың дұрыстығын қадағалау;</w:t>
      </w:r>
    </w:p>
    <w:bookmarkEnd w:id="2591"/>
    <w:bookmarkStart w:name="z2595" w:id="2592"/>
    <w:p>
      <w:pPr>
        <w:spacing w:after="0"/>
        <w:ind w:left="0"/>
        <w:jc w:val="both"/>
      </w:pPr>
      <w:r>
        <w:rPr>
          <w:rFonts w:ascii="Times New Roman"/>
          <w:b w:val="false"/>
          <w:i w:val="false"/>
          <w:color w:val="000000"/>
          <w:sz w:val="28"/>
        </w:rPr>
        <w:t>
      жуатын химикат ерітінділерді дайындау;</w:t>
      </w:r>
    </w:p>
    <w:bookmarkEnd w:id="2592"/>
    <w:bookmarkStart w:name="z2596" w:id="2593"/>
    <w:p>
      <w:pPr>
        <w:spacing w:after="0"/>
        <w:ind w:left="0"/>
        <w:jc w:val="both"/>
      </w:pPr>
      <w:r>
        <w:rPr>
          <w:rFonts w:ascii="Times New Roman"/>
          <w:b w:val="false"/>
          <w:i w:val="false"/>
          <w:color w:val="000000"/>
          <w:sz w:val="28"/>
        </w:rPr>
        <w:t>
      ыдыстардың тазалығын тексеру;</w:t>
      </w:r>
    </w:p>
    <w:bookmarkEnd w:id="2593"/>
    <w:bookmarkStart w:name="z2597" w:id="2594"/>
    <w:p>
      <w:pPr>
        <w:spacing w:after="0"/>
        <w:ind w:left="0"/>
        <w:jc w:val="both"/>
      </w:pPr>
      <w:r>
        <w:rPr>
          <w:rFonts w:ascii="Times New Roman"/>
          <w:b w:val="false"/>
          <w:i w:val="false"/>
          <w:color w:val="000000"/>
          <w:sz w:val="28"/>
        </w:rPr>
        <w:t>
      есеп құжаттамасын жүргізу, бағдар парақтарын толтыру;</w:t>
      </w:r>
    </w:p>
    <w:bookmarkEnd w:id="2594"/>
    <w:bookmarkStart w:name="z2598" w:id="2595"/>
    <w:p>
      <w:pPr>
        <w:spacing w:after="0"/>
        <w:ind w:left="0"/>
        <w:jc w:val="both"/>
      </w:pPr>
      <w:r>
        <w:rPr>
          <w:rFonts w:ascii="Times New Roman"/>
          <w:b w:val="false"/>
          <w:i w:val="false"/>
          <w:color w:val="000000"/>
          <w:sz w:val="28"/>
        </w:rPr>
        <w:t>
      төмендеу білікті ыдыс және ампула жуушының жұмысын үйлестіру;</w:t>
      </w:r>
    </w:p>
    <w:bookmarkEnd w:id="2595"/>
    <w:bookmarkStart w:name="z2599" w:id="2596"/>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596"/>
    <w:bookmarkStart w:name="z2600" w:id="2597"/>
    <w:p>
      <w:pPr>
        <w:spacing w:after="0"/>
        <w:ind w:left="0"/>
        <w:jc w:val="both"/>
      </w:pPr>
      <w:r>
        <w:rPr>
          <w:rFonts w:ascii="Times New Roman"/>
          <w:b w:val="false"/>
          <w:i w:val="false"/>
          <w:color w:val="000000"/>
          <w:sz w:val="28"/>
        </w:rPr>
        <w:t>
      388. Білуге тиіс:</w:t>
      </w:r>
    </w:p>
    <w:bookmarkEnd w:id="2597"/>
    <w:bookmarkStart w:name="z2601" w:id="2598"/>
    <w:p>
      <w:pPr>
        <w:spacing w:after="0"/>
        <w:ind w:left="0"/>
        <w:jc w:val="both"/>
      </w:pPr>
      <w:r>
        <w:rPr>
          <w:rFonts w:ascii="Times New Roman"/>
          <w:b w:val="false"/>
          <w:i w:val="false"/>
          <w:color w:val="000000"/>
          <w:sz w:val="28"/>
        </w:rPr>
        <w:t>
      қызмет көрсетілетін учаскедегі жуатын жабдықтардың, автоматтар мен жартылай автоматтардың, коммуникациялар және арматура тәсімдерінің құрылысы және жұмыс принципі, түрлі формадағы, түс және мақсаттағы ыдыстарды жуу режимі мен тәсілдері, жуылатын ыдыстар мен ампулалардың тазалығына қойылатын талаптар;</w:t>
      </w:r>
    </w:p>
    <w:bookmarkEnd w:id="2598"/>
    <w:bookmarkStart w:name="z2602" w:id="2599"/>
    <w:p>
      <w:pPr>
        <w:spacing w:after="0"/>
        <w:ind w:left="0"/>
        <w:jc w:val="both"/>
      </w:pPr>
      <w:r>
        <w:rPr>
          <w:rFonts w:ascii="Times New Roman"/>
          <w:b w:val="false"/>
          <w:i w:val="false"/>
          <w:color w:val="000000"/>
          <w:sz w:val="28"/>
        </w:rPr>
        <w:t>
      жууға арналған ерітінділердің құрамы мен оларды дайындау тәсілдері.</w:t>
      </w:r>
    </w:p>
    <w:bookmarkEnd w:id="2599"/>
    <w:bookmarkStart w:name="z2603" w:id="2600"/>
    <w:p>
      <w:pPr>
        <w:spacing w:after="0"/>
        <w:ind w:left="0"/>
        <w:jc w:val="both"/>
      </w:pPr>
      <w:r>
        <w:rPr>
          <w:rFonts w:ascii="Times New Roman"/>
          <w:b w:val="false"/>
          <w:i w:val="false"/>
          <w:color w:val="000000"/>
          <w:sz w:val="28"/>
        </w:rPr>
        <w:t>
      82. Монтажшы</w:t>
      </w:r>
    </w:p>
    <w:bookmarkEnd w:id="2600"/>
    <w:bookmarkStart w:name="z2604" w:id="2601"/>
    <w:p>
      <w:pPr>
        <w:spacing w:after="0"/>
        <w:ind w:left="0"/>
        <w:jc w:val="both"/>
      </w:pPr>
      <w:r>
        <w:rPr>
          <w:rFonts w:ascii="Times New Roman"/>
          <w:b w:val="false"/>
          <w:i w:val="false"/>
          <w:color w:val="000000"/>
          <w:sz w:val="28"/>
        </w:rPr>
        <w:t>
      Параграф 1. Монтажшы, 2-разряд</w:t>
      </w:r>
    </w:p>
    <w:bookmarkEnd w:id="2601"/>
    <w:bookmarkStart w:name="z2605" w:id="2602"/>
    <w:p>
      <w:pPr>
        <w:spacing w:after="0"/>
        <w:ind w:left="0"/>
        <w:jc w:val="both"/>
      </w:pPr>
      <w:r>
        <w:rPr>
          <w:rFonts w:ascii="Times New Roman"/>
          <w:b w:val="false"/>
          <w:i w:val="false"/>
          <w:color w:val="000000"/>
          <w:sz w:val="28"/>
        </w:rPr>
        <w:t>
      389. Жұмыс сипаттамасы:</w:t>
      </w:r>
    </w:p>
    <w:bookmarkEnd w:id="2602"/>
    <w:bookmarkStart w:name="z2606" w:id="2603"/>
    <w:p>
      <w:pPr>
        <w:spacing w:after="0"/>
        <w:ind w:left="0"/>
        <w:jc w:val="both"/>
      </w:pPr>
      <w:r>
        <w:rPr>
          <w:rFonts w:ascii="Times New Roman"/>
          <w:b w:val="false"/>
          <w:i w:val="false"/>
          <w:color w:val="000000"/>
          <w:sz w:val="28"/>
        </w:rPr>
        <w:t>
      пелоидин өндірісіндегі баллондарды монтаждау;</w:t>
      </w:r>
    </w:p>
    <w:bookmarkEnd w:id="2603"/>
    <w:bookmarkStart w:name="z2607" w:id="2604"/>
    <w:p>
      <w:pPr>
        <w:spacing w:after="0"/>
        <w:ind w:left="0"/>
        <w:jc w:val="both"/>
      </w:pPr>
      <w:r>
        <w:rPr>
          <w:rFonts w:ascii="Times New Roman"/>
          <w:b w:val="false"/>
          <w:i w:val="false"/>
          <w:color w:val="000000"/>
          <w:sz w:val="28"/>
        </w:rPr>
        <w:t>
      түрлі материалдарды (пергамент, шпагат, дәке, мақта, шланг) дайындау, түтіктерге түрлі мөлшердегі мақта-дәке және резина тықпа қою;</w:t>
      </w:r>
    </w:p>
    <w:bookmarkEnd w:id="2604"/>
    <w:bookmarkStart w:name="z2608" w:id="2605"/>
    <w:p>
      <w:pPr>
        <w:spacing w:after="0"/>
        <w:ind w:left="0"/>
        <w:jc w:val="both"/>
      </w:pPr>
      <w:r>
        <w:rPr>
          <w:rFonts w:ascii="Times New Roman"/>
          <w:b w:val="false"/>
          <w:i w:val="false"/>
          <w:color w:val="000000"/>
          <w:sz w:val="28"/>
        </w:rPr>
        <w:t>
      даяр сифондарды бөтелкелерге, колбаларға, аппаратураларға салу және бекіту;</w:t>
      </w:r>
    </w:p>
    <w:bookmarkEnd w:id="2605"/>
    <w:bookmarkStart w:name="z2609" w:id="2606"/>
    <w:p>
      <w:pPr>
        <w:spacing w:after="0"/>
        <w:ind w:left="0"/>
        <w:jc w:val="both"/>
      </w:pPr>
      <w:r>
        <w:rPr>
          <w:rFonts w:ascii="Times New Roman"/>
          <w:b w:val="false"/>
          <w:i w:val="false"/>
          <w:color w:val="000000"/>
          <w:sz w:val="28"/>
        </w:rPr>
        <w:t>
      монтаждалған жүйенің мықтылығын және герметикалығын тексеру;</w:t>
      </w:r>
    </w:p>
    <w:bookmarkEnd w:id="2606"/>
    <w:bookmarkStart w:name="z2610" w:id="2607"/>
    <w:p>
      <w:pPr>
        <w:spacing w:after="0"/>
        <w:ind w:left="0"/>
        <w:jc w:val="both"/>
      </w:pPr>
      <w:r>
        <w:rPr>
          <w:rFonts w:ascii="Times New Roman"/>
          <w:b w:val="false"/>
          <w:i w:val="false"/>
          <w:color w:val="000000"/>
          <w:sz w:val="28"/>
        </w:rPr>
        <w:t>
      даяр ыдыстарды стерилдеуге жіберу.</w:t>
      </w:r>
    </w:p>
    <w:bookmarkEnd w:id="2607"/>
    <w:bookmarkStart w:name="z2611" w:id="2608"/>
    <w:p>
      <w:pPr>
        <w:spacing w:after="0"/>
        <w:ind w:left="0"/>
        <w:jc w:val="both"/>
      </w:pPr>
      <w:r>
        <w:rPr>
          <w:rFonts w:ascii="Times New Roman"/>
          <w:b w:val="false"/>
          <w:i w:val="false"/>
          <w:color w:val="000000"/>
          <w:sz w:val="28"/>
        </w:rPr>
        <w:t>
      390. Білуге тиіс:</w:t>
      </w:r>
    </w:p>
    <w:bookmarkEnd w:id="2608"/>
    <w:bookmarkStart w:name="z2612" w:id="2609"/>
    <w:p>
      <w:pPr>
        <w:spacing w:after="0"/>
        <w:ind w:left="0"/>
        <w:jc w:val="both"/>
      </w:pPr>
      <w:r>
        <w:rPr>
          <w:rFonts w:ascii="Times New Roman"/>
          <w:b w:val="false"/>
          <w:i w:val="false"/>
          <w:color w:val="000000"/>
          <w:sz w:val="28"/>
        </w:rPr>
        <w:t>
      баллондарды монтаждауға қойылатын талаптар;</w:t>
      </w:r>
    </w:p>
    <w:bookmarkEnd w:id="2609"/>
    <w:bookmarkStart w:name="z2613" w:id="2610"/>
    <w:p>
      <w:pPr>
        <w:spacing w:after="0"/>
        <w:ind w:left="0"/>
        <w:jc w:val="both"/>
      </w:pPr>
      <w:r>
        <w:rPr>
          <w:rFonts w:ascii="Times New Roman"/>
          <w:b w:val="false"/>
          <w:i w:val="false"/>
          <w:color w:val="000000"/>
          <w:sz w:val="28"/>
        </w:rPr>
        <w:t>
      монтаждалатын жабдықтарды бекіту тәсілдері, монтаждаудың мықтылығы мен дұрыстығын тексеру тәртібі.</w:t>
      </w:r>
    </w:p>
    <w:bookmarkEnd w:id="2610"/>
    <w:bookmarkStart w:name="z2614" w:id="2611"/>
    <w:p>
      <w:pPr>
        <w:spacing w:after="0"/>
        <w:ind w:left="0"/>
        <w:jc w:val="both"/>
      </w:pPr>
      <w:r>
        <w:rPr>
          <w:rFonts w:ascii="Times New Roman"/>
          <w:b w:val="false"/>
          <w:i w:val="false"/>
          <w:color w:val="000000"/>
          <w:sz w:val="28"/>
        </w:rPr>
        <w:t>
      Параграф 2. Монтажшы, 3-разряд</w:t>
      </w:r>
    </w:p>
    <w:bookmarkEnd w:id="2611"/>
    <w:bookmarkStart w:name="z2615" w:id="2612"/>
    <w:p>
      <w:pPr>
        <w:spacing w:after="0"/>
        <w:ind w:left="0"/>
        <w:jc w:val="both"/>
      </w:pPr>
      <w:r>
        <w:rPr>
          <w:rFonts w:ascii="Times New Roman"/>
          <w:b w:val="false"/>
          <w:i w:val="false"/>
          <w:color w:val="000000"/>
          <w:sz w:val="28"/>
        </w:rPr>
        <w:t>
      391. Жұмыс сипаттамасы:</w:t>
      </w:r>
    </w:p>
    <w:bookmarkEnd w:id="2612"/>
    <w:bookmarkStart w:name="z2616" w:id="2613"/>
    <w:p>
      <w:pPr>
        <w:spacing w:after="0"/>
        <w:ind w:left="0"/>
        <w:jc w:val="both"/>
      </w:pPr>
      <w:r>
        <w:rPr>
          <w:rFonts w:ascii="Times New Roman"/>
          <w:b w:val="false"/>
          <w:i w:val="false"/>
          <w:color w:val="000000"/>
          <w:sz w:val="28"/>
        </w:rPr>
        <w:t>
      ыдыстарды, сүзгілерді, араластырғыштарды монтаждау, шыны металл және резина түтіктерді іріктеу;</w:t>
      </w:r>
    </w:p>
    <w:bookmarkEnd w:id="2613"/>
    <w:bookmarkStart w:name="z2617" w:id="2614"/>
    <w:p>
      <w:pPr>
        <w:spacing w:after="0"/>
        <w:ind w:left="0"/>
        <w:jc w:val="both"/>
      </w:pPr>
      <w:r>
        <w:rPr>
          <w:rFonts w:ascii="Times New Roman"/>
          <w:b w:val="false"/>
          <w:i w:val="false"/>
          <w:color w:val="000000"/>
          <w:sz w:val="28"/>
        </w:rPr>
        <w:t>
      түрлі материалдарды (пергамент, шпагат, дәке, мақта, шланг) дайындау, түтіктерге түрлі мөлшердегі мақта-дәке және резина тықпа қою;</w:t>
      </w:r>
    </w:p>
    <w:bookmarkEnd w:id="2614"/>
    <w:bookmarkStart w:name="z2618" w:id="2615"/>
    <w:p>
      <w:pPr>
        <w:spacing w:after="0"/>
        <w:ind w:left="0"/>
        <w:jc w:val="both"/>
      </w:pPr>
      <w:r>
        <w:rPr>
          <w:rFonts w:ascii="Times New Roman"/>
          <w:b w:val="false"/>
          <w:i w:val="false"/>
          <w:color w:val="000000"/>
          <w:sz w:val="28"/>
        </w:rPr>
        <w:t>
      даяр сифондарды бөтелкелерге, колбаларға, аппаратураларға салу және бекіту;</w:t>
      </w:r>
    </w:p>
    <w:bookmarkEnd w:id="2615"/>
    <w:bookmarkStart w:name="z2619" w:id="2616"/>
    <w:p>
      <w:pPr>
        <w:spacing w:after="0"/>
        <w:ind w:left="0"/>
        <w:jc w:val="both"/>
      </w:pPr>
      <w:r>
        <w:rPr>
          <w:rFonts w:ascii="Times New Roman"/>
          <w:b w:val="false"/>
          <w:i w:val="false"/>
          <w:color w:val="000000"/>
          <w:sz w:val="28"/>
        </w:rPr>
        <w:t xml:space="preserve">
      монтаждалған жүйенің мықтылығын және герметикалығын тексеру; </w:t>
      </w:r>
    </w:p>
    <w:bookmarkEnd w:id="2616"/>
    <w:bookmarkStart w:name="z2620" w:id="2617"/>
    <w:p>
      <w:pPr>
        <w:spacing w:after="0"/>
        <w:ind w:left="0"/>
        <w:jc w:val="both"/>
      </w:pPr>
      <w:r>
        <w:rPr>
          <w:rFonts w:ascii="Times New Roman"/>
          <w:b w:val="false"/>
          <w:i w:val="false"/>
          <w:color w:val="000000"/>
          <w:sz w:val="28"/>
        </w:rPr>
        <w:t>
      даяр ыдыстарды стерилдеуге жіберу.</w:t>
      </w:r>
    </w:p>
    <w:bookmarkEnd w:id="2617"/>
    <w:bookmarkStart w:name="z2621" w:id="2618"/>
    <w:p>
      <w:pPr>
        <w:spacing w:after="0"/>
        <w:ind w:left="0"/>
        <w:jc w:val="both"/>
      </w:pPr>
      <w:r>
        <w:rPr>
          <w:rFonts w:ascii="Times New Roman"/>
          <w:b w:val="false"/>
          <w:i w:val="false"/>
          <w:color w:val="000000"/>
          <w:sz w:val="28"/>
        </w:rPr>
        <w:t>
      392. Білуге тиіс:</w:t>
      </w:r>
    </w:p>
    <w:bookmarkEnd w:id="2618"/>
    <w:bookmarkStart w:name="z2622" w:id="2619"/>
    <w:p>
      <w:pPr>
        <w:spacing w:after="0"/>
        <w:ind w:left="0"/>
        <w:jc w:val="both"/>
      </w:pPr>
      <w:r>
        <w:rPr>
          <w:rFonts w:ascii="Times New Roman"/>
          <w:b w:val="false"/>
          <w:i w:val="false"/>
          <w:color w:val="000000"/>
          <w:sz w:val="28"/>
        </w:rPr>
        <w:t>
      ыдыстарды монтаждауға қойылатын талаптар;</w:t>
      </w:r>
    </w:p>
    <w:bookmarkEnd w:id="2619"/>
    <w:bookmarkStart w:name="z2623" w:id="2620"/>
    <w:p>
      <w:pPr>
        <w:spacing w:after="0"/>
        <w:ind w:left="0"/>
        <w:jc w:val="both"/>
      </w:pPr>
      <w:r>
        <w:rPr>
          <w:rFonts w:ascii="Times New Roman"/>
          <w:b w:val="false"/>
          <w:i w:val="false"/>
          <w:color w:val="000000"/>
          <w:sz w:val="28"/>
        </w:rPr>
        <w:t>
      монтаждалатын жабдықтарды бекіту тәсілдері, монтаждаудың мықтылығы мен дұрыстығын тексеру тәртібі.</w:t>
      </w:r>
    </w:p>
    <w:bookmarkEnd w:id="2620"/>
    <w:bookmarkStart w:name="z2624" w:id="2621"/>
    <w:p>
      <w:pPr>
        <w:spacing w:after="0"/>
        <w:ind w:left="0"/>
        <w:jc w:val="both"/>
      </w:pPr>
      <w:r>
        <w:rPr>
          <w:rFonts w:ascii="Times New Roman"/>
          <w:b w:val="false"/>
          <w:i w:val="false"/>
          <w:color w:val="000000"/>
          <w:sz w:val="28"/>
        </w:rPr>
        <w:t>
      83. Жасанды тістерді монтаждаушы</w:t>
      </w:r>
    </w:p>
    <w:bookmarkEnd w:id="2621"/>
    <w:bookmarkStart w:name="z2625" w:id="2622"/>
    <w:p>
      <w:pPr>
        <w:spacing w:after="0"/>
        <w:ind w:left="0"/>
        <w:jc w:val="both"/>
      </w:pPr>
      <w:r>
        <w:rPr>
          <w:rFonts w:ascii="Times New Roman"/>
          <w:b w:val="false"/>
          <w:i w:val="false"/>
          <w:color w:val="000000"/>
          <w:sz w:val="28"/>
        </w:rPr>
        <w:t>
      Параграф 1. Жасанды тістерді монтаждаушы, 2-разряд</w:t>
      </w:r>
    </w:p>
    <w:bookmarkEnd w:id="2622"/>
    <w:bookmarkStart w:name="z2626" w:id="2623"/>
    <w:p>
      <w:pPr>
        <w:spacing w:after="0"/>
        <w:ind w:left="0"/>
        <w:jc w:val="both"/>
      </w:pPr>
      <w:r>
        <w:rPr>
          <w:rFonts w:ascii="Times New Roman"/>
          <w:b w:val="false"/>
          <w:i w:val="false"/>
          <w:color w:val="000000"/>
          <w:sz w:val="28"/>
        </w:rPr>
        <w:t>
      393. Жұмыс сипаттамасы:</w:t>
      </w:r>
    </w:p>
    <w:bookmarkEnd w:id="2623"/>
    <w:bookmarkStart w:name="z2627" w:id="2624"/>
    <w:p>
      <w:pPr>
        <w:spacing w:after="0"/>
        <w:ind w:left="0"/>
        <w:jc w:val="both"/>
      </w:pPr>
      <w:r>
        <w:rPr>
          <w:rFonts w:ascii="Times New Roman"/>
          <w:b w:val="false"/>
          <w:i w:val="false"/>
          <w:color w:val="000000"/>
          <w:sz w:val="28"/>
        </w:rPr>
        <w:t>
      монтаждауға ыңғайлы белгілі бір тәртіпте жасанды пластмасса және фарфор тістерді қалауға дайындау және қалау;</w:t>
      </w:r>
    </w:p>
    <w:bookmarkEnd w:id="2624"/>
    <w:bookmarkStart w:name="z2628" w:id="2625"/>
    <w:p>
      <w:pPr>
        <w:spacing w:after="0"/>
        <w:ind w:left="0"/>
        <w:jc w:val="both"/>
      </w:pPr>
      <w:r>
        <w:rPr>
          <w:rFonts w:ascii="Times New Roman"/>
          <w:b w:val="false"/>
          <w:i w:val="false"/>
          <w:color w:val="000000"/>
          <w:sz w:val="28"/>
        </w:rPr>
        <w:t>
      техникалық талаптарға сәйкес пластинкалардағы немесе планкалардағы тістерді гарнитуралармен немесе жинақтармен бекіту;</w:t>
      </w:r>
    </w:p>
    <w:bookmarkEnd w:id="2625"/>
    <w:bookmarkStart w:name="z2629" w:id="2626"/>
    <w:p>
      <w:pPr>
        <w:spacing w:after="0"/>
        <w:ind w:left="0"/>
        <w:jc w:val="both"/>
      </w:pPr>
      <w:r>
        <w:rPr>
          <w:rFonts w:ascii="Times New Roman"/>
          <w:b w:val="false"/>
          <w:i w:val="false"/>
          <w:color w:val="000000"/>
          <w:sz w:val="28"/>
        </w:rPr>
        <w:t>
      бағдар парақтарын толтыру.</w:t>
      </w:r>
    </w:p>
    <w:bookmarkEnd w:id="2626"/>
    <w:bookmarkStart w:name="z2630" w:id="2627"/>
    <w:p>
      <w:pPr>
        <w:spacing w:after="0"/>
        <w:ind w:left="0"/>
        <w:jc w:val="both"/>
      </w:pPr>
      <w:r>
        <w:rPr>
          <w:rFonts w:ascii="Times New Roman"/>
          <w:b w:val="false"/>
          <w:i w:val="false"/>
          <w:color w:val="000000"/>
          <w:sz w:val="28"/>
        </w:rPr>
        <w:t>
      394. Білуге тиіс:</w:t>
      </w:r>
    </w:p>
    <w:bookmarkEnd w:id="2627"/>
    <w:bookmarkStart w:name="z2631" w:id="2628"/>
    <w:p>
      <w:pPr>
        <w:spacing w:after="0"/>
        <w:ind w:left="0"/>
        <w:jc w:val="both"/>
      </w:pPr>
      <w:r>
        <w:rPr>
          <w:rFonts w:ascii="Times New Roman"/>
          <w:b w:val="false"/>
          <w:i w:val="false"/>
          <w:color w:val="000000"/>
          <w:sz w:val="28"/>
        </w:rPr>
        <w:t>
      жасанды пластмасса және фарфор тістерге, олардың формалары мен түстеріне қойылатын талаптар, гарнитураларды жинақтау жолдары мен пластмасса және жасанды фарфор тістерді монтаждау ережесі;</w:t>
      </w:r>
    </w:p>
    <w:bookmarkEnd w:id="2628"/>
    <w:bookmarkStart w:name="z2632" w:id="2629"/>
    <w:p>
      <w:pPr>
        <w:spacing w:after="0"/>
        <w:ind w:left="0"/>
        <w:jc w:val="both"/>
      </w:pPr>
      <w:r>
        <w:rPr>
          <w:rFonts w:ascii="Times New Roman"/>
          <w:b w:val="false"/>
          <w:i w:val="false"/>
          <w:color w:val="000000"/>
          <w:sz w:val="28"/>
        </w:rPr>
        <w:t>
      қолданылатын материалдардың физикалық және химиялық қасиеттері.</w:t>
      </w:r>
    </w:p>
    <w:bookmarkEnd w:id="2629"/>
    <w:bookmarkStart w:name="z2633" w:id="2630"/>
    <w:p>
      <w:pPr>
        <w:spacing w:after="0"/>
        <w:ind w:left="0"/>
        <w:jc w:val="both"/>
      </w:pPr>
      <w:r>
        <w:rPr>
          <w:rFonts w:ascii="Times New Roman"/>
          <w:b w:val="false"/>
          <w:i w:val="false"/>
          <w:color w:val="000000"/>
          <w:sz w:val="28"/>
        </w:rPr>
        <w:t>
      Параграф 2. Жасанды тістерді монтаждаушы, 3-разряд</w:t>
      </w:r>
    </w:p>
    <w:bookmarkEnd w:id="2630"/>
    <w:bookmarkStart w:name="z2634" w:id="2631"/>
    <w:p>
      <w:pPr>
        <w:spacing w:after="0"/>
        <w:ind w:left="0"/>
        <w:jc w:val="both"/>
      </w:pPr>
      <w:r>
        <w:rPr>
          <w:rFonts w:ascii="Times New Roman"/>
          <w:b w:val="false"/>
          <w:i w:val="false"/>
          <w:color w:val="000000"/>
          <w:sz w:val="28"/>
        </w:rPr>
        <w:t>
      395. Жұмыс сипаттамасы:</w:t>
      </w:r>
    </w:p>
    <w:bookmarkEnd w:id="2631"/>
    <w:bookmarkStart w:name="z2635" w:id="2632"/>
    <w:p>
      <w:pPr>
        <w:spacing w:after="0"/>
        <w:ind w:left="0"/>
        <w:jc w:val="both"/>
      </w:pPr>
      <w:r>
        <w:rPr>
          <w:rFonts w:ascii="Times New Roman"/>
          <w:b w:val="false"/>
          <w:i w:val="false"/>
          <w:color w:val="000000"/>
          <w:sz w:val="28"/>
        </w:rPr>
        <w:t>
      пластмасса планкалар мен кассеталарда гарнитуралардың (түрлі түстегі пластмасса және жасанды фарфор тістердің жиынтығы) түсіне және фасонына қарай монтаждау және жинақтау;</w:t>
      </w:r>
    </w:p>
    <w:bookmarkEnd w:id="2632"/>
    <w:bookmarkStart w:name="z2636" w:id="2633"/>
    <w:p>
      <w:pPr>
        <w:spacing w:after="0"/>
        <w:ind w:left="0"/>
        <w:jc w:val="both"/>
      </w:pPr>
      <w:r>
        <w:rPr>
          <w:rFonts w:ascii="Times New Roman"/>
          <w:b w:val="false"/>
          <w:i w:val="false"/>
          <w:color w:val="000000"/>
          <w:sz w:val="28"/>
        </w:rPr>
        <w:t>
      анатомиялық орналасуына қарай гарнитуралар альбомындағы тістерді жинақтау немесе монтаждау;</w:t>
      </w:r>
    </w:p>
    <w:bookmarkEnd w:id="2633"/>
    <w:bookmarkStart w:name="z2637" w:id="2634"/>
    <w:p>
      <w:pPr>
        <w:spacing w:after="0"/>
        <w:ind w:left="0"/>
        <w:jc w:val="both"/>
      </w:pPr>
      <w:r>
        <w:rPr>
          <w:rFonts w:ascii="Times New Roman"/>
          <w:b w:val="false"/>
          <w:i w:val="false"/>
          <w:color w:val="000000"/>
          <w:sz w:val="28"/>
        </w:rPr>
        <w:t>
      алдын ала қойылған штифтерімен ұстағыштарда немесе планочкаларда түстер шкаласына арналған фарфор және пластмасса тістерді бекіту;</w:t>
      </w:r>
    </w:p>
    <w:bookmarkEnd w:id="2634"/>
    <w:bookmarkStart w:name="z2638" w:id="2635"/>
    <w:p>
      <w:pPr>
        <w:spacing w:after="0"/>
        <w:ind w:left="0"/>
        <w:jc w:val="both"/>
      </w:pPr>
      <w:r>
        <w:rPr>
          <w:rFonts w:ascii="Times New Roman"/>
          <w:b w:val="false"/>
          <w:i w:val="false"/>
          <w:color w:val="000000"/>
          <w:sz w:val="28"/>
        </w:rPr>
        <w:t>
      тістердің орналасуы тәсіміне қарай тістер мен каркастарды альбомға монтаждау;</w:t>
      </w:r>
    </w:p>
    <w:bookmarkEnd w:id="2635"/>
    <w:bookmarkStart w:name="z2639" w:id="2636"/>
    <w:p>
      <w:pPr>
        <w:spacing w:after="0"/>
        <w:ind w:left="0"/>
        <w:jc w:val="both"/>
      </w:pPr>
      <w:r>
        <w:rPr>
          <w:rFonts w:ascii="Times New Roman"/>
          <w:b w:val="false"/>
          <w:i w:val="false"/>
          <w:color w:val="000000"/>
          <w:sz w:val="28"/>
        </w:rPr>
        <w:t>
      монтаждау үшін тістердің балауыз немесе пластмасса бетін белгілеу;</w:t>
      </w:r>
    </w:p>
    <w:bookmarkEnd w:id="2636"/>
    <w:bookmarkStart w:name="z2640" w:id="2637"/>
    <w:p>
      <w:pPr>
        <w:spacing w:after="0"/>
        <w:ind w:left="0"/>
        <w:jc w:val="both"/>
      </w:pPr>
      <w:r>
        <w:rPr>
          <w:rFonts w:ascii="Times New Roman"/>
          <w:b w:val="false"/>
          <w:i w:val="false"/>
          <w:color w:val="000000"/>
          <w:sz w:val="28"/>
        </w:rPr>
        <w:t>
      даяр өнімдерді қораптарға қалау.</w:t>
      </w:r>
    </w:p>
    <w:bookmarkEnd w:id="2637"/>
    <w:bookmarkStart w:name="z2641" w:id="2638"/>
    <w:p>
      <w:pPr>
        <w:spacing w:after="0"/>
        <w:ind w:left="0"/>
        <w:jc w:val="both"/>
      </w:pPr>
      <w:r>
        <w:rPr>
          <w:rFonts w:ascii="Times New Roman"/>
          <w:b w:val="false"/>
          <w:i w:val="false"/>
          <w:color w:val="000000"/>
          <w:sz w:val="28"/>
        </w:rPr>
        <w:t>
      396. Білуге тиіс:</w:t>
      </w:r>
    </w:p>
    <w:bookmarkEnd w:id="2638"/>
    <w:bookmarkStart w:name="z2642" w:id="2639"/>
    <w:p>
      <w:pPr>
        <w:spacing w:after="0"/>
        <w:ind w:left="0"/>
        <w:jc w:val="both"/>
      </w:pPr>
      <w:r>
        <w:rPr>
          <w:rFonts w:ascii="Times New Roman"/>
          <w:b w:val="false"/>
          <w:i w:val="false"/>
          <w:color w:val="000000"/>
          <w:sz w:val="28"/>
        </w:rPr>
        <w:t>
      қолданылатын материалдардың физикалық және химиялық қасиеті, жасанды фарфор және пластмасса тістердің жиынтықтарына қойылатын техникалық талаптар;</w:t>
      </w:r>
    </w:p>
    <w:bookmarkEnd w:id="2639"/>
    <w:bookmarkStart w:name="z2643" w:id="2640"/>
    <w:p>
      <w:pPr>
        <w:spacing w:after="0"/>
        <w:ind w:left="0"/>
        <w:jc w:val="both"/>
      </w:pPr>
      <w:r>
        <w:rPr>
          <w:rFonts w:ascii="Times New Roman"/>
          <w:b w:val="false"/>
          <w:i w:val="false"/>
          <w:color w:val="000000"/>
          <w:sz w:val="28"/>
        </w:rPr>
        <w:t>
      жасанды тістерді жинақтау және монтаждау технологиялық режимі, жинақтау, монтаждау тәсілдері мен жұмыс істеу жолдары, жасанды фарфор және пластмасса тістердің барлық түрлері мен фасондарының анатомиялық формалары.</w:t>
      </w:r>
    </w:p>
    <w:bookmarkEnd w:id="2640"/>
    <w:bookmarkStart w:name="z2644" w:id="2641"/>
    <w:p>
      <w:pPr>
        <w:spacing w:after="0"/>
        <w:ind w:left="0"/>
        <w:jc w:val="both"/>
      </w:pPr>
      <w:r>
        <w:rPr>
          <w:rFonts w:ascii="Times New Roman"/>
          <w:b w:val="false"/>
          <w:i w:val="false"/>
          <w:color w:val="000000"/>
          <w:sz w:val="28"/>
        </w:rPr>
        <w:t>
      84. Ампула толтырушы</w:t>
      </w:r>
    </w:p>
    <w:bookmarkEnd w:id="2641"/>
    <w:bookmarkStart w:name="z2645" w:id="2642"/>
    <w:p>
      <w:pPr>
        <w:spacing w:after="0"/>
        <w:ind w:left="0"/>
        <w:jc w:val="both"/>
      </w:pPr>
      <w:r>
        <w:rPr>
          <w:rFonts w:ascii="Times New Roman"/>
          <w:b w:val="false"/>
          <w:i w:val="false"/>
          <w:color w:val="000000"/>
          <w:sz w:val="28"/>
        </w:rPr>
        <w:t>
      Параграф 1. Ампула толтырушы, 1-разряд</w:t>
      </w:r>
    </w:p>
    <w:bookmarkEnd w:id="2642"/>
    <w:bookmarkStart w:name="z2646" w:id="2643"/>
    <w:p>
      <w:pPr>
        <w:spacing w:after="0"/>
        <w:ind w:left="0"/>
        <w:jc w:val="both"/>
      </w:pPr>
      <w:r>
        <w:rPr>
          <w:rFonts w:ascii="Times New Roman"/>
          <w:b w:val="false"/>
          <w:i w:val="false"/>
          <w:color w:val="000000"/>
          <w:sz w:val="28"/>
        </w:rPr>
        <w:t>
      397. Жұмыс сипаттамасы:</w:t>
      </w:r>
    </w:p>
    <w:bookmarkEnd w:id="2643"/>
    <w:bookmarkStart w:name="z2647" w:id="2644"/>
    <w:p>
      <w:pPr>
        <w:spacing w:after="0"/>
        <w:ind w:left="0"/>
        <w:jc w:val="both"/>
      </w:pPr>
      <w:r>
        <w:rPr>
          <w:rFonts w:ascii="Times New Roman"/>
          <w:b w:val="false"/>
          <w:i w:val="false"/>
          <w:color w:val="000000"/>
          <w:sz w:val="28"/>
        </w:rPr>
        <w:t>
      толық емес герметикалығы бар толтырылған ампулаларды, капиллярлардың сынуы және басқа да ақауларды ашу жөніндегі жұмыстарды жүргізу, оларды кассеталарға орнату;</w:t>
      </w:r>
    </w:p>
    <w:bookmarkEnd w:id="2644"/>
    <w:bookmarkStart w:name="z2648" w:id="2645"/>
    <w:p>
      <w:pPr>
        <w:spacing w:after="0"/>
        <w:ind w:left="0"/>
        <w:jc w:val="both"/>
      </w:pPr>
      <w:r>
        <w:rPr>
          <w:rFonts w:ascii="Times New Roman"/>
          <w:b w:val="false"/>
          <w:i w:val="false"/>
          <w:color w:val="000000"/>
          <w:sz w:val="28"/>
        </w:rPr>
        <w:t>
      ампулалардағы ерітінділерді вакуум аппаратқа шығарып салу;</w:t>
      </w:r>
    </w:p>
    <w:bookmarkEnd w:id="2645"/>
    <w:bookmarkStart w:name="z2649" w:id="2646"/>
    <w:p>
      <w:pPr>
        <w:spacing w:after="0"/>
        <w:ind w:left="0"/>
        <w:jc w:val="both"/>
      </w:pPr>
      <w:r>
        <w:rPr>
          <w:rFonts w:ascii="Times New Roman"/>
          <w:b w:val="false"/>
          <w:i w:val="false"/>
          <w:color w:val="000000"/>
          <w:sz w:val="28"/>
        </w:rPr>
        <w:t>
      ерітінділерді регенерациялауға жіберу;</w:t>
      </w:r>
    </w:p>
    <w:bookmarkEnd w:id="2646"/>
    <w:bookmarkStart w:name="z2650" w:id="2647"/>
    <w:p>
      <w:pPr>
        <w:spacing w:after="0"/>
        <w:ind w:left="0"/>
        <w:jc w:val="both"/>
      </w:pPr>
      <w:r>
        <w:rPr>
          <w:rFonts w:ascii="Times New Roman"/>
          <w:b w:val="false"/>
          <w:i w:val="false"/>
          <w:color w:val="000000"/>
          <w:sz w:val="28"/>
        </w:rPr>
        <w:t>
      регенерациялауға жіберілген өнімді есептеуді жүргізу.</w:t>
      </w:r>
    </w:p>
    <w:bookmarkEnd w:id="2647"/>
    <w:bookmarkStart w:name="z2651" w:id="2648"/>
    <w:p>
      <w:pPr>
        <w:spacing w:after="0"/>
        <w:ind w:left="0"/>
        <w:jc w:val="both"/>
      </w:pPr>
      <w:r>
        <w:rPr>
          <w:rFonts w:ascii="Times New Roman"/>
          <w:b w:val="false"/>
          <w:i w:val="false"/>
          <w:color w:val="000000"/>
          <w:sz w:val="28"/>
        </w:rPr>
        <w:t>
      398. Білуге тиіс:</w:t>
      </w:r>
    </w:p>
    <w:bookmarkEnd w:id="2648"/>
    <w:bookmarkStart w:name="z2652" w:id="2649"/>
    <w:p>
      <w:pPr>
        <w:spacing w:after="0"/>
        <w:ind w:left="0"/>
        <w:jc w:val="both"/>
      </w:pPr>
      <w:r>
        <w:rPr>
          <w:rFonts w:ascii="Times New Roman"/>
          <w:b w:val="false"/>
          <w:i w:val="false"/>
          <w:color w:val="000000"/>
          <w:sz w:val="28"/>
        </w:rPr>
        <w:t>
      ампулаларды ашу жолдары, шығарылатын ерітінділердің физикалық және химиялық қасиеттері;</w:t>
      </w:r>
    </w:p>
    <w:bookmarkEnd w:id="2649"/>
    <w:bookmarkStart w:name="z2653" w:id="2650"/>
    <w:p>
      <w:pPr>
        <w:spacing w:after="0"/>
        <w:ind w:left="0"/>
        <w:jc w:val="both"/>
      </w:pPr>
      <w:r>
        <w:rPr>
          <w:rFonts w:ascii="Times New Roman"/>
          <w:b w:val="false"/>
          <w:i w:val="false"/>
          <w:color w:val="000000"/>
          <w:sz w:val="28"/>
        </w:rPr>
        <w:t>
      оларды ұстау ережесі.</w:t>
      </w:r>
    </w:p>
    <w:bookmarkEnd w:id="2650"/>
    <w:bookmarkStart w:name="z2654" w:id="2651"/>
    <w:p>
      <w:pPr>
        <w:spacing w:after="0"/>
        <w:ind w:left="0"/>
        <w:jc w:val="both"/>
      </w:pPr>
      <w:r>
        <w:rPr>
          <w:rFonts w:ascii="Times New Roman"/>
          <w:b w:val="false"/>
          <w:i w:val="false"/>
          <w:color w:val="000000"/>
          <w:sz w:val="28"/>
        </w:rPr>
        <w:t>
      Параграф 2. Ампула толтырушы, 2-разряд</w:t>
      </w:r>
    </w:p>
    <w:bookmarkEnd w:id="2651"/>
    <w:bookmarkStart w:name="z2655" w:id="2652"/>
    <w:p>
      <w:pPr>
        <w:spacing w:after="0"/>
        <w:ind w:left="0"/>
        <w:jc w:val="both"/>
      </w:pPr>
      <w:r>
        <w:rPr>
          <w:rFonts w:ascii="Times New Roman"/>
          <w:b w:val="false"/>
          <w:i w:val="false"/>
          <w:color w:val="000000"/>
          <w:sz w:val="28"/>
        </w:rPr>
        <w:t>
      399. Жұмыс сипаттамасы:</w:t>
      </w:r>
    </w:p>
    <w:bookmarkEnd w:id="2652"/>
    <w:bookmarkStart w:name="z2656" w:id="2653"/>
    <w:p>
      <w:pPr>
        <w:spacing w:after="0"/>
        <w:ind w:left="0"/>
        <w:jc w:val="both"/>
      </w:pPr>
      <w:r>
        <w:rPr>
          <w:rFonts w:ascii="Times New Roman"/>
          <w:b w:val="false"/>
          <w:i w:val="false"/>
          <w:color w:val="000000"/>
          <w:sz w:val="28"/>
        </w:rPr>
        <w:t>
      ампулаларды стерилді немесе асептикалық жағдайларда вакуум аппараттарда дәрмек ерітінділерімен, бактериялық, вирустық дәрмектермен, дәрумендермен, эндокриндік дәрмектермен толтыру;</w:t>
      </w:r>
    </w:p>
    <w:bookmarkEnd w:id="2653"/>
    <w:bookmarkStart w:name="z2657" w:id="2654"/>
    <w:p>
      <w:pPr>
        <w:spacing w:after="0"/>
        <w:ind w:left="0"/>
        <w:jc w:val="both"/>
      </w:pPr>
      <w:r>
        <w:rPr>
          <w:rFonts w:ascii="Times New Roman"/>
          <w:b w:val="false"/>
          <w:i w:val="false"/>
          <w:color w:val="000000"/>
          <w:sz w:val="28"/>
        </w:rPr>
        <w:t>
      вакуум аппараттарды жұмысқа дайындау, шаю, сүзгілерді ауыстыру, воронкаларын тазалау, ампулаларды толтыру;</w:t>
      </w:r>
    </w:p>
    <w:bookmarkEnd w:id="2654"/>
    <w:bookmarkStart w:name="z2658" w:id="2655"/>
    <w:p>
      <w:pPr>
        <w:spacing w:after="0"/>
        <w:ind w:left="0"/>
        <w:jc w:val="both"/>
      </w:pPr>
      <w:r>
        <w:rPr>
          <w:rFonts w:ascii="Times New Roman"/>
          <w:b w:val="false"/>
          <w:i w:val="false"/>
          <w:color w:val="000000"/>
          <w:sz w:val="28"/>
        </w:rPr>
        <w:t>
      вакуум толтырғыштағы ауаның жіберілу және шығарылуын реттеу;</w:t>
      </w:r>
    </w:p>
    <w:bookmarkEnd w:id="2655"/>
    <w:bookmarkStart w:name="z2659" w:id="2656"/>
    <w:p>
      <w:pPr>
        <w:spacing w:after="0"/>
        <w:ind w:left="0"/>
        <w:jc w:val="both"/>
      </w:pPr>
      <w:r>
        <w:rPr>
          <w:rFonts w:ascii="Times New Roman"/>
          <w:b w:val="false"/>
          <w:i w:val="false"/>
          <w:color w:val="000000"/>
          <w:sz w:val="28"/>
        </w:rPr>
        <w:t>
      вакуумметр көрсеткіштерін және ампулаларды толтыру дәлдігін қадағалау;</w:t>
      </w:r>
    </w:p>
    <w:bookmarkEnd w:id="2656"/>
    <w:bookmarkStart w:name="z2660" w:id="2657"/>
    <w:p>
      <w:pPr>
        <w:spacing w:after="0"/>
        <w:ind w:left="0"/>
        <w:jc w:val="both"/>
      </w:pPr>
      <w:r>
        <w:rPr>
          <w:rFonts w:ascii="Times New Roman"/>
          <w:b w:val="false"/>
          <w:i w:val="false"/>
          <w:color w:val="000000"/>
          <w:sz w:val="28"/>
        </w:rPr>
        <w:t>
      ыстық дистилденген сумен капиллярларды шаю;</w:t>
      </w:r>
    </w:p>
    <w:bookmarkEnd w:id="2657"/>
    <w:bookmarkStart w:name="z2661" w:id="2658"/>
    <w:p>
      <w:pPr>
        <w:spacing w:after="0"/>
        <w:ind w:left="0"/>
        <w:jc w:val="both"/>
      </w:pPr>
      <w:r>
        <w:rPr>
          <w:rFonts w:ascii="Times New Roman"/>
          <w:b w:val="false"/>
          <w:i w:val="false"/>
          <w:color w:val="000000"/>
          <w:sz w:val="28"/>
        </w:rPr>
        <w:t>
      тиеу парақтарын толтыру.</w:t>
      </w:r>
    </w:p>
    <w:bookmarkEnd w:id="2658"/>
    <w:bookmarkStart w:name="z2662" w:id="2659"/>
    <w:p>
      <w:pPr>
        <w:spacing w:after="0"/>
        <w:ind w:left="0"/>
        <w:jc w:val="both"/>
      </w:pPr>
      <w:r>
        <w:rPr>
          <w:rFonts w:ascii="Times New Roman"/>
          <w:b w:val="false"/>
          <w:i w:val="false"/>
          <w:color w:val="000000"/>
          <w:sz w:val="28"/>
        </w:rPr>
        <w:t>
      400. Білуге тиіс:</w:t>
      </w:r>
    </w:p>
    <w:bookmarkEnd w:id="2659"/>
    <w:bookmarkStart w:name="z2663" w:id="2660"/>
    <w:p>
      <w:pPr>
        <w:spacing w:after="0"/>
        <w:ind w:left="0"/>
        <w:jc w:val="both"/>
      </w:pPr>
      <w:r>
        <w:rPr>
          <w:rFonts w:ascii="Times New Roman"/>
          <w:b w:val="false"/>
          <w:i w:val="false"/>
          <w:color w:val="000000"/>
          <w:sz w:val="28"/>
        </w:rPr>
        <w:t>
      вакуум аппараттың құрылысы мен жұмыс істеу принципі, оны реттеу ережесі мен режимі;</w:t>
      </w:r>
    </w:p>
    <w:bookmarkEnd w:id="2660"/>
    <w:bookmarkStart w:name="z2664" w:id="2661"/>
    <w:p>
      <w:pPr>
        <w:spacing w:after="0"/>
        <w:ind w:left="0"/>
        <w:jc w:val="both"/>
      </w:pPr>
      <w:r>
        <w:rPr>
          <w:rFonts w:ascii="Times New Roman"/>
          <w:b w:val="false"/>
          <w:i w:val="false"/>
          <w:color w:val="000000"/>
          <w:sz w:val="28"/>
        </w:rPr>
        <w:t>
      ампулаларды толтыруға қойылатын техникалық талаптар;</w:t>
      </w:r>
    </w:p>
    <w:bookmarkEnd w:id="2661"/>
    <w:bookmarkStart w:name="z2665" w:id="2662"/>
    <w:p>
      <w:pPr>
        <w:spacing w:after="0"/>
        <w:ind w:left="0"/>
        <w:jc w:val="both"/>
      </w:pPr>
      <w:r>
        <w:rPr>
          <w:rFonts w:ascii="Times New Roman"/>
          <w:b w:val="false"/>
          <w:i w:val="false"/>
          <w:color w:val="000000"/>
          <w:sz w:val="28"/>
        </w:rPr>
        <w:t>
      ампулаларды толтыруға арналған ерітінділердің физикалық және химиялық қасиеттері;</w:t>
      </w:r>
    </w:p>
    <w:bookmarkEnd w:id="2662"/>
    <w:bookmarkStart w:name="z2666" w:id="2663"/>
    <w:p>
      <w:pPr>
        <w:spacing w:after="0"/>
        <w:ind w:left="0"/>
        <w:jc w:val="both"/>
      </w:pPr>
      <w:r>
        <w:rPr>
          <w:rFonts w:ascii="Times New Roman"/>
          <w:b w:val="false"/>
          <w:i w:val="false"/>
          <w:color w:val="000000"/>
          <w:sz w:val="28"/>
        </w:rPr>
        <w:t>
      жұмыс істеу тәсілдері.</w:t>
      </w:r>
    </w:p>
    <w:bookmarkEnd w:id="2663"/>
    <w:bookmarkStart w:name="z2667" w:id="2664"/>
    <w:p>
      <w:pPr>
        <w:spacing w:after="0"/>
        <w:ind w:left="0"/>
        <w:jc w:val="both"/>
      </w:pPr>
      <w:r>
        <w:rPr>
          <w:rFonts w:ascii="Times New Roman"/>
          <w:b w:val="false"/>
          <w:i w:val="false"/>
          <w:color w:val="000000"/>
          <w:sz w:val="28"/>
        </w:rPr>
        <w:t>
      Параграф 3. Ампула толтырушы, 3-разряд</w:t>
      </w:r>
    </w:p>
    <w:bookmarkEnd w:id="2664"/>
    <w:bookmarkStart w:name="z2668" w:id="2665"/>
    <w:p>
      <w:pPr>
        <w:spacing w:after="0"/>
        <w:ind w:left="0"/>
        <w:jc w:val="both"/>
      </w:pPr>
      <w:r>
        <w:rPr>
          <w:rFonts w:ascii="Times New Roman"/>
          <w:b w:val="false"/>
          <w:i w:val="false"/>
          <w:color w:val="000000"/>
          <w:sz w:val="28"/>
        </w:rPr>
        <w:t>
      401. Жұмыс сипаттамасы:</w:t>
      </w:r>
    </w:p>
    <w:bookmarkEnd w:id="2665"/>
    <w:bookmarkStart w:name="z2669" w:id="2666"/>
    <w:p>
      <w:pPr>
        <w:spacing w:after="0"/>
        <w:ind w:left="0"/>
        <w:jc w:val="both"/>
      </w:pPr>
      <w:r>
        <w:rPr>
          <w:rFonts w:ascii="Times New Roman"/>
          <w:b w:val="false"/>
          <w:i w:val="false"/>
          <w:color w:val="000000"/>
          <w:sz w:val="28"/>
        </w:rPr>
        <w:t>
      үлкен сыйымдылықтағы 10 мл және одан көп ампулаларды стерилді немесе асептикалық жағдайларда жартылай автоматтарда дәрмек ерітінділерімен, бактериялық, вирустық дәрмектермен, дәрумендермен, эндокриндік дәрмектермен толтыру;</w:t>
      </w:r>
    </w:p>
    <w:bookmarkEnd w:id="2666"/>
    <w:bookmarkStart w:name="z2670" w:id="2667"/>
    <w:p>
      <w:pPr>
        <w:spacing w:after="0"/>
        <w:ind w:left="0"/>
        <w:jc w:val="both"/>
      </w:pPr>
      <w:r>
        <w:rPr>
          <w:rFonts w:ascii="Times New Roman"/>
          <w:b w:val="false"/>
          <w:i w:val="false"/>
          <w:color w:val="000000"/>
          <w:sz w:val="28"/>
        </w:rPr>
        <w:t>
      ампуласы бар кассеталарды салу және түсіру;</w:t>
      </w:r>
    </w:p>
    <w:bookmarkEnd w:id="2667"/>
    <w:bookmarkStart w:name="z2671" w:id="2668"/>
    <w:p>
      <w:pPr>
        <w:spacing w:after="0"/>
        <w:ind w:left="0"/>
        <w:jc w:val="both"/>
      </w:pPr>
      <w:r>
        <w:rPr>
          <w:rFonts w:ascii="Times New Roman"/>
          <w:b w:val="false"/>
          <w:i w:val="false"/>
          <w:color w:val="000000"/>
          <w:sz w:val="28"/>
        </w:rPr>
        <w:t>
      толтырылу дәлдігін жүйелі түрде тексеріп отыру;</w:t>
      </w:r>
    </w:p>
    <w:bookmarkEnd w:id="2668"/>
    <w:bookmarkStart w:name="z2672" w:id="2669"/>
    <w:p>
      <w:pPr>
        <w:spacing w:after="0"/>
        <w:ind w:left="0"/>
        <w:jc w:val="both"/>
      </w:pPr>
      <w:r>
        <w:rPr>
          <w:rFonts w:ascii="Times New Roman"/>
          <w:b w:val="false"/>
          <w:i w:val="false"/>
          <w:color w:val="000000"/>
          <w:sz w:val="28"/>
        </w:rPr>
        <w:t>
      жартылай автоматтар рұқсат берілетін деңгейді және ерітінді деңгейін бақылау-өлшеу аспаптары бойынша қамтамасыз ету;</w:t>
      </w:r>
    </w:p>
    <w:bookmarkEnd w:id="2669"/>
    <w:bookmarkStart w:name="z2673" w:id="2670"/>
    <w:p>
      <w:pPr>
        <w:spacing w:after="0"/>
        <w:ind w:left="0"/>
        <w:jc w:val="both"/>
      </w:pPr>
      <w:r>
        <w:rPr>
          <w:rFonts w:ascii="Times New Roman"/>
          <w:b w:val="false"/>
          <w:i w:val="false"/>
          <w:color w:val="000000"/>
          <w:sz w:val="28"/>
        </w:rPr>
        <w:t>
      төмендеу білікті ампула толтырғыштардың жұмысын үйлестіру;</w:t>
      </w:r>
    </w:p>
    <w:bookmarkEnd w:id="2670"/>
    <w:bookmarkStart w:name="z2674" w:id="2671"/>
    <w:p>
      <w:pPr>
        <w:spacing w:after="0"/>
        <w:ind w:left="0"/>
        <w:jc w:val="both"/>
      </w:pPr>
      <w:r>
        <w:rPr>
          <w:rFonts w:ascii="Times New Roman"/>
          <w:b w:val="false"/>
          <w:i w:val="false"/>
          <w:color w:val="000000"/>
          <w:sz w:val="28"/>
        </w:rPr>
        <w:t>
      жабдықтарға қызмет көрсету;</w:t>
      </w:r>
    </w:p>
    <w:bookmarkEnd w:id="2671"/>
    <w:bookmarkStart w:name="z2675" w:id="2672"/>
    <w:p>
      <w:pPr>
        <w:spacing w:after="0"/>
        <w:ind w:left="0"/>
        <w:jc w:val="both"/>
      </w:pPr>
      <w:r>
        <w:rPr>
          <w:rFonts w:ascii="Times New Roman"/>
          <w:b w:val="false"/>
          <w:i w:val="false"/>
          <w:color w:val="000000"/>
          <w:sz w:val="28"/>
        </w:rPr>
        <w:t>
      бағдар парақтарын толтыру.</w:t>
      </w:r>
    </w:p>
    <w:bookmarkEnd w:id="2672"/>
    <w:bookmarkStart w:name="z2676" w:id="2673"/>
    <w:p>
      <w:pPr>
        <w:spacing w:after="0"/>
        <w:ind w:left="0"/>
        <w:jc w:val="both"/>
      </w:pPr>
      <w:r>
        <w:rPr>
          <w:rFonts w:ascii="Times New Roman"/>
          <w:b w:val="false"/>
          <w:i w:val="false"/>
          <w:color w:val="000000"/>
          <w:sz w:val="28"/>
        </w:rPr>
        <w:t>
      402. Білуге тиіс:</w:t>
      </w:r>
    </w:p>
    <w:bookmarkEnd w:id="2673"/>
    <w:bookmarkStart w:name="z2677" w:id="2674"/>
    <w:p>
      <w:pPr>
        <w:spacing w:after="0"/>
        <w:ind w:left="0"/>
        <w:jc w:val="both"/>
      </w:pPr>
      <w:r>
        <w:rPr>
          <w:rFonts w:ascii="Times New Roman"/>
          <w:b w:val="false"/>
          <w:i w:val="false"/>
          <w:color w:val="000000"/>
          <w:sz w:val="28"/>
        </w:rPr>
        <w:t>
      ампулаларды жартылай автоматта толтырудың технологиялық процесі, ампулаларды медициналық немесе ветеринарлық мақсаттағы ерітінділермен толтыру ережесі;</w:t>
      </w:r>
    </w:p>
    <w:bookmarkEnd w:id="2674"/>
    <w:bookmarkStart w:name="z2678" w:id="2675"/>
    <w:p>
      <w:pPr>
        <w:spacing w:after="0"/>
        <w:ind w:left="0"/>
        <w:jc w:val="both"/>
      </w:pPr>
      <w:r>
        <w:rPr>
          <w:rFonts w:ascii="Times New Roman"/>
          <w:b w:val="false"/>
          <w:i w:val="false"/>
          <w:color w:val="000000"/>
          <w:sz w:val="28"/>
        </w:rPr>
        <w:t>
      стерилді немесе асептикалық жұмыс істеу шарттары, қызмет көрсетілетін жабдықтардың құрылысы мен жұмыс принципі, толтырылған ампулаларды тексеру ережесі;</w:t>
      </w:r>
    </w:p>
    <w:bookmarkEnd w:id="2675"/>
    <w:bookmarkStart w:name="z2679" w:id="2676"/>
    <w:p>
      <w:pPr>
        <w:spacing w:after="0"/>
        <w:ind w:left="0"/>
        <w:jc w:val="both"/>
      </w:pPr>
      <w:r>
        <w:rPr>
          <w:rFonts w:ascii="Times New Roman"/>
          <w:b w:val="false"/>
          <w:i w:val="false"/>
          <w:color w:val="000000"/>
          <w:sz w:val="28"/>
        </w:rPr>
        <w:t>
      ампулаларды толтыру дәлдігін тексеру ережесі;</w:t>
      </w:r>
    </w:p>
    <w:bookmarkEnd w:id="2676"/>
    <w:bookmarkStart w:name="z2680" w:id="2677"/>
    <w:p>
      <w:pPr>
        <w:spacing w:after="0"/>
        <w:ind w:left="0"/>
        <w:jc w:val="both"/>
      </w:pPr>
      <w:r>
        <w:rPr>
          <w:rFonts w:ascii="Times New Roman"/>
          <w:b w:val="false"/>
          <w:i w:val="false"/>
          <w:color w:val="000000"/>
          <w:sz w:val="28"/>
        </w:rPr>
        <w:t>
      ампулаларды толтыратын ерітінділердің физикалық және химиялық қасиеттері.</w:t>
      </w:r>
    </w:p>
    <w:bookmarkEnd w:id="2677"/>
    <w:bookmarkStart w:name="z2681" w:id="2678"/>
    <w:p>
      <w:pPr>
        <w:spacing w:after="0"/>
        <w:ind w:left="0"/>
        <w:jc w:val="both"/>
      </w:pPr>
      <w:r>
        <w:rPr>
          <w:rFonts w:ascii="Times New Roman"/>
          <w:b w:val="false"/>
          <w:i w:val="false"/>
          <w:color w:val="000000"/>
          <w:sz w:val="28"/>
        </w:rPr>
        <w:t>
      403. Жұмыс үлгілері:</w:t>
      </w:r>
    </w:p>
    <w:bookmarkEnd w:id="2678"/>
    <w:bookmarkStart w:name="z2682" w:id="2679"/>
    <w:p>
      <w:pPr>
        <w:spacing w:after="0"/>
        <w:ind w:left="0"/>
        <w:jc w:val="both"/>
      </w:pPr>
      <w:r>
        <w:rPr>
          <w:rFonts w:ascii="Times New Roman"/>
          <w:b w:val="false"/>
          <w:i w:val="false"/>
          <w:color w:val="000000"/>
          <w:sz w:val="28"/>
        </w:rPr>
        <w:t>
      1) АП-25М автоматты желі үлгісіндегі ерітінділерді ампулалау – желідегі барлық секциялардағы жұмыстарды жүйелі түрде тексере отырып ампулаларды автоматты түрде толтыру секцияларына қызмет көрсету.</w:t>
      </w:r>
    </w:p>
    <w:bookmarkEnd w:id="2679"/>
    <w:bookmarkStart w:name="z2683" w:id="2680"/>
    <w:p>
      <w:pPr>
        <w:spacing w:after="0"/>
        <w:ind w:left="0"/>
        <w:jc w:val="both"/>
      </w:pPr>
      <w:r>
        <w:rPr>
          <w:rFonts w:ascii="Times New Roman"/>
          <w:b w:val="false"/>
          <w:i w:val="false"/>
          <w:color w:val="000000"/>
          <w:sz w:val="28"/>
        </w:rPr>
        <w:t>
      85. Дрот өңдеуші</w:t>
      </w:r>
    </w:p>
    <w:bookmarkEnd w:id="2680"/>
    <w:bookmarkStart w:name="z2684" w:id="2681"/>
    <w:p>
      <w:pPr>
        <w:spacing w:after="0"/>
        <w:ind w:left="0"/>
        <w:jc w:val="both"/>
      </w:pPr>
      <w:r>
        <w:rPr>
          <w:rFonts w:ascii="Times New Roman"/>
          <w:b w:val="false"/>
          <w:i w:val="false"/>
          <w:color w:val="000000"/>
          <w:sz w:val="28"/>
        </w:rPr>
        <w:t>
      Параграф 1. Дрот өңдеуші, 1-разряд</w:t>
      </w:r>
    </w:p>
    <w:bookmarkEnd w:id="2681"/>
    <w:bookmarkStart w:name="z2685" w:id="2682"/>
    <w:p>
      <w:pPr>
        <w:spacing w:after="0"/>
        <w:ind w:left="0"/>
        <w:jc w:val="both"/>
      </w:pPr>
      <w:r>
        <w:rPr>
          <w:rFonts w:ascii="Times New Roman"/>
          <w:b w:val="false"/>
          <w:i w:val="false"/>
          <w:color w:val="000000"/>
          <w:sz w:val="28"/>
        </w:rPr>
        <w:t>
      404. Жұмыс сипаттамасы:</w:t>
      </w:r>
    </w:p>
    <w:bookmarkEnd w:id="2682"/>
    <w:bookmarkStart w:name="z2686" w:id="2683"/>
    <w:p>
      <w:pPr>
        <w:spacing w:after="0"/>
        <w:ind w:left="0"/>
        <w:jc w:val="both"/>
      </w:pPr>
      <w:r>
        <w:rPr>
          <w:rFonts w:ascii="Times New Roman"/>
          <w:b w:val="false"/>
          <w:i w:val="false"/>
          <w:color w:val="000000"/>
          <w:sz w:val="28"/>
        </w:rPr>
        <w:t>
      ампула өндірісінде дротты өңдеу;</w:t>
      </w:r>
    </w:p>
    <w:bookmarkEnd w:id="2683"/>
    <w:bookmarkStart w:name="z2687" w:id="2684"/>
    <w:p>
      <w:pPr>
        <w:spacing w:after="0"/>
        <w:ind w:left="0"/>
        <w:jc w:val="both"/>
      </w:pPr>
      <w:r>
        <w:rPr>
          <w:rFonts w:ascii="Times New Roman"/>
          <w:b w:val="false"/>
          <w:i w:val="false"/>
          <w:color w:val="000000"/>
          <w:sz w:val="28"/>
        </w:rPr>
        <w:t>
      дротты бұлауда сумен жуу;</w:t>
      </w:r>
    </w:p>
    <w:bookmarkEnd w:id="2684"/>
    <w:bookmarkStart w:name="z2688" w:id="2685"/>
    <w:p>
      <w:pPr>
        <w:spacing w:after="0"/>
        <w:ind w:left="0"/>
        <w:jc w:val="both"/>
      </w:pPr>
      <w:r>
        <w:rPr>
          <w:rFonts w:ascii="Times New Roman"/>
          <w:b w:val="false"/>
          <w:i w:val="false"/>
          <w:color w:val="000000"/>
          <w:sz w:val="28"/>
        </w:rPr>
        <w:t>
      оларды бұлауға салу және жуылған дроттарды кептіру шкафына жіберу;</w:t>
      </w:r>
    </w:p>
    <w:bookmarkEnd w:id="2685"/>
    <w:bookmarkStart w:name="z2689" w:id="2686"/>
    <w:p>
      <w:pPr>
        <w:spacing w:after="0"/>
        <w:ind w:left="0"/>
        <w:jc w:val="both"/>
      </w:pPr>
      <w:r>
        <w:rPr>
          <w:rFonts w:ascii="Times New Roman"/>
          <w:b w:val="false"/>
          <w:i w:val="false"/>
          <w:color w:val="000000"/>
          <w:sz w:val="28"/>
        </w:rPr>
        <w:t>
      кептіргенннен кейін дротты қарау;</w:t>
      </w:r>
    </w:p>
    <w:bookmarkEnd w:id="2686"/>
    <w:bookmarkStart w:name="z2690" w:id="2687"/>
    <w:p>
      <w:pPr>
        <w:spacing w:after="0"/>
        <w:ind w:left="0"/>
        <w:jc w:val="both"/>
      </w:pPr>
      <w:r>
        <w:rPr>
          <w:rFonts w:ascii="Times New Roman"/>
          <w:b w:val="false"/>
          <w:i w:val="false"/>
          <w:color w:val="000000"/>
          <w:sz w:val="28"/>
        </w:rPr>
        <w:t>
      қажет болса дроттың сыртқы жағын құрғақ салфеткалармен немесе ішкі және сыртқы жағын ерітіндіге малынған салфеткалармен және тампондармен сүрту.</w:t>
      </w:r>
    </w:p>
    <w:bookmarkEnd w:id="2687"/>
    <w:bookmarkStart w:name="z2691" w:id="2688"/>
    <w:p>
      <w:pPr>
        <w:spacing w:after="0"/>
        <w:ind w:left="0"/>
        <w:jc w:val="both"/>
      </w:pPr>
      <w:r>
        <w:rPr>
          <w:rFonts w:ascii="Times New Roman"/>
          <w:b w:val="false"/>
          <w:i w:val="false"/>
          <w:color w:val="000000"/>
          <w:sz w:val="28"/>
        </w:rPr>
        <w:t>
      405. Білуге тиіс:</w:t>
      </w:r>
    </w:p>
    <w:bookmarkEnd w:id="2688"/>
    <w:bookmarkStart w:name="z2692" w:id="2689"/>
    <w:p>
      <w:pPr>
        <w:spacing w:after="0"/>
        <w:ind w:left="0"/>
        <w:jc w:val="both"/>
      </w:pPr>
      <w:r>
        <w:rPr>
          <w:rFonts w:ascii="Times New Roman"/>
          <w:b w:val="false"/>
          <w:i w:val="false"/>
          <w:color w:val="000000"/>
          <w:sz w:val="28"/>
        </w:rPr>
        <w:t>
      жуу режимі;</w:t>
      </w:r>
    </w:p>
    <w:bookmarkEnd w:id="2689"/>
    <w:bookmarkStart w:name="z2693" w:id="2690"/>
    <w:p>
      <w:pPr>
        <w:spacing w:after="0"/>
        <w:ind w:left="0"/>
        <w:jc w:val="both"/>
      </w:pPr>
      <w:r>
        <w:rPr>
          <w:rFonts w:ascii="Times New Roman"/>
          <w:b w:val="false"/>
          <w:i w:val="false"/>
          <w:color w:val="000000"/>
          <w:sz w:val="28"/>
        </w:rPr>
        <w:t>
      дроттың тазалығына қойылатын талаптар, дроттың жуу және сүрту жолдары.</w:t>
      </w:r>
    </w:p>
    <w:bookmarkEnd w:id="2690"/>
    <w:bookmarkStart w:name="z2694" w:id="2691"/>
    <w:p>
      <w:pPr>
        <w:spacing w:after="0"/>
        <w:ind w:left="0"/>
        <w:jc w:val="both"/>
      </w:pPr>
      <w:r>
        <w:rPr>
          <w:rFonts w:ascii="Times New Roman"/>
          <w:b w:val="false"/>
          <w:i w:val="false"/>
          <w:color w:val="000000"/>
          <w:sz w:val="28"/>
        </w:rPr>
        <w:t>
      Параграф 2. Дрот өңдеуші, 2-разряд</w:t>
      </w:r>
    </w:p>
    <w:bookmarkEnd w:id="2691"/>
    <w:bookmarkStart w:name="z2695" w:id="2692"/>
    <w:p>
      <w:pPr>
        <w:spacing w:after="0"/>
        <w:ind w:left="0"/>
        <w:jc w:val="both"/>
      </w:pPr>
      <w:r>
        <w:rPr>
          <w:rFonts w:ascii="Times New Roman"/>
          <w:b w:val="false"/>
          <w:i w:val="false"/>
          <w:color w:val="000000"/>
          <w:sz w:val="28"/>
        </w:rPr>
        <w:t>
      406. Жұмыс сипаттамасы:</w:t>
      </w:r>
    </w:p>
    <w:bookmarkEnd w:id="2692"/>
    <w:bookmarkStart w:name="z2696" w:id="2693"/>
    <w:p>
      <w:pPr>
        <w:spacing w:after="0"/>
        <w:ind w:left="0"/>
        <w:jc w:val="both"/>
      </w:pPr>
      <w:r>
        <w:rPr>
          <w:rFonts w:ascii="Times New Roman"/>
          <w:b w:val="false"/>
          <w:i w:val="false"/>
          <w:color w:val="000000"/>
          <w:sz w:val="28"/>
        </w:rPr>
        <w:t>
      жууға арналған жартылай автоматтарда немесе арнайы камераларда ампула өндіруде дротты жуу;</w:t>
      </w:r>
    </w:p>
    <w:bookmarkEnd w:id="2693"/>
    <w:bookmarkStart w:name="z2697" w:id="2694"/>
    <w:p>
      <w:pPr>
        <w:spacing w:after="0"/>
        <w:ind w:left="0"/>
        <w:jc w:val="both"/>
      </w:pPr>
      <w:r>
        <w:rPr>
          <w:rFonts w:ascii="Times New Roman"/>
          <w:b w:val="false"/>
          <w:i w:val="false"/>
          <w:color w:val="000000"/>
          <w:sz w:val="28"/>
        </w:rPr>
        <w:t>
      орталықтан тебетін сорғылар арқылы су құбыр және тұзсыздандырылған (ионитті) сумен жууға арналған камераларды толтыру;</w:t>
      </w:r>
    </w:p>
    <w:bookmarkEnd w:id="2694"/>
    <w:bookmarkStart w:name="z2698" w:id="2695"/>
    <w:p>
      <w:pPr>
        <w:spacing w:after="0"/>
        <w:ind w:left="0"/>
        <w:jc w:val="both"/>
      </w:pPr>
      <w:r>
        <w:rPr>
          <w:rFonts w:ascii="Times New Roman"/>
          <w:b w:val="false"/>
          <w:i w:val="false"/>
          <w:color w:val="000000"/>
          <w:sz w:val="28"/>
        </w:rPr>
        <w:t>
      камераларды жылу алмастырғыш арқылы 100</w:t>
      </w:r>
      <w:r>
        <w:rPr>
          <w:rFonts w:ascii="Times New Roman"/>
          <w:b w:val="false"/>
          <w:i w:val="false"/>
          <w:color w:val="000000"/>
          <w:vertAlign w:val="superscript"/>
        </w:rPr>
        <w:t>0</w:t>
      </w:r>
      <w:r>
        <w:rPr>
          <w:rFonts w:ascii="Times New Roman"/>
          <w:b w:val="false"/>
          <w:i w:val="false"/>
          <w:color w:val="000000"/>
          <w:sz w:val="28"/>
        </w:rPr>
        <w:t>-ға дейін қыздыру;</w:t>
      </w:r>
    </w:p>
    <w:bookmarkEnd w:id="2695"/>
    <w:bookmarkStart w:name="z2699" w:id="2696"/>
    <w:p>
      <w:pPr>
        <w:spacing w:after="0"/>
        <w:ind w:left="0"/>
        <w:jc w:val="both"/>
      </w:pPr>
      <w:r>
        <w:rPr>
          <w:rFonts w:ascii="Times New Roman"/>
          <w:b w:val="false"/>
          <w:i w:val="false"/>
          <w:color w:val="000000"/>
          <w:sz w:val="28"/>
        </w:rPr>
        <w:t>
      камералардағы дротты қайнату және барботаж процесін жүргізу, жартылай автоматтарды іске қосу және тоқтату;</w:t>
      </w:r>
    </w:p>
    <w:bookmarkEnd w:id="2696"/>
    <w:bookmarkStart w:name="z2700" w:id="2697"/>
    <w:p>
      <w:pPr>
        <w:spacing w:after="0"/>
        <w:ind w:left="0"/>
        <w:jc w:val="both"/>
      </w:pPr>
      <w:r>
        <w:rPr>
          <w:rFonts w:ascii="Times New Roman"/>
          <w:b w:val="false"/>
          <w:i w:val="false"/>
          <w:color w:val="000000"/>
          <w:sz w:val="28"/>
        </w:rPr>
        <w:t>
      жартылай автоматтарда жуу процесін реттеу;</w:t>
      </w:r>
    </w:p>
    <w:bookmarkEnd w:id="2697"/>
    <w:bookmarkStart w:name="z2701" w:id="2698"/>
    <w:p>
      <w:pPr>
        <w:spacing w:after="0"/>
        <w:ind w:left="0"/>
        <w:jc w:val="both"/>
      </w:pPr>
      <w:r>
        <w:rPr>
          <w:rFonts w:ascii="Times New Roman"/>
          <w:b w:val="false"/>
          <w:i w:val="false"/>
          <w:color w:val="000000"/>
          <w:sz w:val="28"/>
        </w:rPr>
        <w:t>
      дротты бұлауда душқа салу;</w:t>
      </w:r>
    </w:p>
    <w:bookmarkEnd w:id="2698"/>
    <w:bookmarkStart w:name="z2702" w:id="2699"/>
    <w:p>
      <w:pPr>
        <w:spacing w:after="0"/>
        <w:ind w:left="0"/>
        <w:jc w:val="both"/>
      </w:pPr>
      <w:r>
        <w:rPr>
          <w:rFonts w:ascii="Times New Roman"/>
          <w:b w:val="false"/>
          <w:i w:val="false"/>
          <w:color w:val="000000"/>
          <w:sz w:val="28"/>
        </w:rPr>
        <w:t>
      арнайы кептіру шкафтарында кептіру. өңдеу сапасын айқындауға арналған рефлекторлық шамда дротты қарау;</w:t>
      </w:r>
    </w:p>
    <w:bookmarkEnd w:id="2699"/>
    <w:bookmarkStart w:name="z2703" w:id="2700"/>
    <w:p>
      <w:pPr>
        <w:spacing w:after="0"/>
        <w:ind w:left="0"/>
        <w:jc w:val="both"/>
      </w:pPr>
      <w:r>
        <w:rPr>
          <w:rFonts w:ascii="Times New Roman"/>
          <w:b w:val="false"/>
          <w:i w:val="false"/>
          <w:color w:val="000000"/>
          <w:sz w:val="28"/>
        </w:rPr>
        <w:t>
      бағдар парақтарын толтыру.</w:t>
      </w:r>
    </w:p>
    <w:bookmarkEnd w:id="2700"/>
    <w:bookmarkStart w:name="z2704" w:id="2701"/>
    <w:p>
      <w:pPr>
        <w:spacing w:after="0"/>
        <w:ind w:left="0"/>
        <w:jc w:val="both"/>
      </w:pPr>
      <w:r>
        <w:rPr>
          <w:rFonts w:ascii="Times New Roman"/>
          <w:b w:val="false"/>
          <w:i w:val="false"/>
          <w:color w:val="000000"/>
          <w:sz w:val="28"/>
        </w:rPr>
        <w:t>
      407. Білуге тиіс:</w:t>
      </w:r>
    </w:p>
    <w:bookmarkEnd w:id="2701"/>
    <w:bookmarkStart w:name="z2705" w:id="2702"/>
    <w:p>
      <w:pPr>
        <w:spacing w:after="0"/>
        <w:ind w:left="0"/>
        <w:jc w:val="both"/>
      </w:pPr>
      <w:r>
        <w:rPr>
          <w:rFonts w:ascii="Times New Roman"/>
          <w:b w:val="false"/>
          <w:i w:val="false"/>
          <w:color w:val="000000"/>
          <w:sz w:val="28"/>
        </w:rPr>
        <w:t>
      жартылай автоматтарда немесе арнайы камераларда дротты жуудың технологиялық процесі;</w:t>
      </w:r>
    </w:p>
    <w:bookmarkEnd w:id="2702"/>
    <w:bookmarkStart w:name="z2706" w:id="2703"/>
    <w:p>
      <w:pPr>
        <w:spacing w:after="0"/>
        <w:ind w:left="0"/>
        <w:jc w:val="both"/>
      </w:pPr>
      <w:r>
        <w:rPr>
          <w:rFonts w:ascii="Times New Roman"/>
          <w:b w:val="false"/>
          <w:i w:val="false"/>
          <w:color w:val="000000"/>
          <w:sz w:val="28"/>
        </w:rPr>
        <w:t>
      жуылған дроттың сапасына қойылатын талаптар, жабдықтардың құрылымы мен жұмыс істеу принципі;</w:t>
      </w:r>
    </w:p>
    <w:bookmarkEnd w:id="2703"/>
    <w:bookmarkStart w:name="z2707" w:id="2704"/>
    <w:p>
      <w:pPr>
        <w:spacing w:after="0"/>
        <w:ind w:left="0"/>
        <w:jc w:val="both"/>
      </w:pPr>
      <w:r>
        <w:rPr>
          <w:rFonts w:ascii="Times New Roman"/>
          <w:b w:val="false"/>
          <w:i w:val="false"/>
          <w:color w:val="000000"/>
          <w:sz w:val="28"/>
        </w:rPr>
        <w:t>
      жартылай автоматтарда немесе арнайы жуатын камераларда жуу жұмыстарының жолдары.</w:t>
      </w:r>
    </w:p>
    <w:bookmarkEnd w:id="2704"/>
    <w:bookmarkStart w:name="z2708" w:id="2705"/>
    <w:p>
      <w:pPr>
        <w:spacing w:after="0"/>
        <w:ind w:left="0"/>
        <w:jc w:val="both"/>
      </w:pPr>
      <w:r>
        <w:rPr>
          <w:rFonts w:ascii="Times New Roman"/>
          <w:b w:val="false"/>
          <w:i w:val="false"/>
          <w:color w:val="000000"/>
          <w:sz w:val="28"/>
        </w:rPr>
        <w:t>
      Параграф 3. Дрот өңдеуші, 3-разряд</w:t>
      </w:r>
    </w:p>
    <w:bookmarkEnd w:id="2705"/>
    <w:bookmarkStart w:name="z2709" w:id="2706"/>
    <w:p>
      <w:pPr>
        <w:spacing w:after="0"/>
        <w:ind w:left="0"/>
        <w:jc w:val="both"/>
      </w:pPr>
      <w:r>
        <w:rPr>
          <w:rFonts w:ascii="Times New Roman"/>
          <w:b w:val="false"/>
          <w:i w:val="false"/>
          <w:color w:val="000000"/>
          <w:sz w:val="28"/>
        </w:rPr>
        <w:t>
      408. Жұмыс сипаттамасы:</w:t>
      </w:r>
    </w:p>
    <w:bookmarkEnd w:id="2706"/>
    <w:bookmarkStart w:name="z2710" w:id="2707"/>
    <w:p>
      <w:pPr>
        <w:spacing w:after="0"/>
        <w:ind w:left="0"/>
        <w:jc w:val="both"/>
      </w:pPr>
      <w:r>
        <w:rPr>
          <w:rFonts w:ascii="Times New Roman"/>
          <w:b w:val="false"/>
          <w:i w:val="false"/>
          <w:color w:val="000000"/>
          <w:sz w:val="28"/>
        </w:rPr>
        <w:t>
      дротты жуатын және кептіретін ағынды автоматты желіге қызмет көрсету;</w:t>
      </w:r>
    </w:p>
    <w:bookmarkEnd w:id="2707"/>
    <w:bookmarkStart w:name="z2711" w:id="2708"/>
    <w:p>
      <w:pPr>
        <w:spacing w:after="0"/>
        <w:ind w:left="0"/>
        <w:jc w:val="both"/>
      </w:pPr>
      <w:r>
        <w:rPr>
          <w:rFonts w:ascii="Times New Roman"/>
          <w:b w:val="false"/>
          <w:i w:val="false"/>
          <w:color w:val="000000"/>
          <w:sz w:val="28"/>
        </w:rPr>
        <w:t>
      қызмет көрсетілетін жабдықтардың жарамдылығын тексеру және жұмысқа дайындау;</w:t>
      </w:r>
    </w:p>
    <w:bookmarkEnd w:id="2708"/>
    <w:bookmarkStart w:name="z2712" w:id="2709"/>
    <w:p>
      <w:pPr>
        <w:spacing w:after="0"/>
        <w:ind w:left="0"/>
        <w:jc w:val="both"/>
      </w:pPr>
      <w:r>
        <w:rPr>
          <w:rFonts w:ascii="Times New Roman"/>
          <w:b w:val="false"/>
          <w:i w:val="false"/>
          <w:color w:val="000000"/>
          <w:sz w:val="28"/>
        </w:rPr>
        <w:t>
      дротты көтергіш көлік құрылғысына салу;</w:t>
      </w:r>
    </w:p>
    <w:bookmarkEnd w:id="2709"/>
    <w:bookmarkStart w:name="z2713" w:id="2710"/>
    <w:p>
      <w:pPr>
        <w:spacing w:after="0"/>
        <w:ind w:left="0"/>
        <w:jc w:val="both"/>
      </w:pPr>
      <w:r>
        <w:rPr>
          <w:rFonts w:ascii="Times New Roman"/>
          <w:b w:val="false"/>
          <w:i w:val="false"/>
          <w:color w:val="000000"/>
          <w:sz w:val="28"/>
        </w:rPr>
        <w:t>
      қашықтықтан басқару пультынан дротты жуу және кептіру процесін реттеу, ағынды автоматталған желі жұмысындағы ақаулықтарды жою;</w:t>
      </w:r>
    </w:p>
    <w:bookmarkEnd w:id="2710"/>
    <w:bookmarkStart w:name="z2714" w:id="2711"/>
    <w:p>
      <w:pPr>
        <w:spacing w:after="0"/>
        <w:ind w:left="0"/>
        <w:jc w:val="both"/>
      </w:pPr>
      <w:r>
        <w:rPr>
          <w:rFonts w:ascii="Times New Roman"/>
          <w:b w:val="false"/>
          <w:i w:val="false"/>
          <w:color w:val="000000"/>
          <w:sz w:val="28"/>
        </w:rPr>
        <w:t>
      есеп құжаттамасын жүргізу.</w:t>
      </w:r>
    </w:p>
    <w:bookmarkEnd w:id="2711"/>
    <w:bookmarkStart w:name="z2715" w:id="2712"/>
    <w:p>
      <w:pPr>
        <w:spacing w:after="0"/>
        <w:ind w:left="0"/>
        <w:jc w:val="both"/>
      </w:pPr>
      <w:r>
        <w:rPr>
          <w:rFonts w:ascii="Times New Roman"/>
          <w:b w:val="false"/>
          <w:i w:val="false"/>
          <w:color w:val="000000"/>
          <w:sz w:val="28"/>
        </w:rPr>
        <w:t>
      409. Білуге тиіс:</w:t>
      </w:r>
    </w:p>
    <w:bookmarkEnd w:id="2712"/>
    <w:bookmarkStart w:name="z2716" w:id="2713"/>
    <w:p>
      <w:pPr>
        <w:spacing w:after="0"/>
        <w:ind w:left="0"/>
        <w:jc w:val="both"/>
      </w:pPr>
      <w:r>
        <w:rPr>
          <w:rFonts w:ascii="Times New Roman"/>
          <w:b w:val="false"/>
          <w:i w:val="false"/>
          <w:color w:val="000000"/>
          <w:sz w:val="28"/>
        </w:rPr>
        <w:t>
      ағынды автоматталған желілердің құрылысы және автоматты желідегі жабдықтардың өзара байланысы;</w:t>
      </w:r>
    </w:p>
    <w:bookmarkEnd w:id="2713"/>
    <w:bookmarkStart w:name="z2717" w:id="2714"/>
    <w:p>
      <w:pPr>
        <w:spacing w:after="0"/>
        <w:ind w:left="0"/>
        <w:jc w:val="both"/>
      </w:pPr>
      <w:r>
        <w:rPr>
          <w:rFonts w:ascii="Times New Roman"/>
          <w:b w:val="false"/>
          <w:i w:val="false"/>
          <w:color w:val="000000"/>
          <w:sz w:val="28"/>
        </w:rPr>
        <w:t>
      дротты жуу және кептіру процестерінің технологиялық режимі мен параметрлері, дроттың тазалығына қойылатын талаптар;</w:t>
      </w:r>
    </w:p>
    <w:bookmarkEnd w:id="2714"/>
    <w:bookmarkStart w:name="z2718" w:id="2715"/>
    <w:p>
      <w:pPr>
        <w:spacing w:after="0"/>
        <w:ind w:left="0"/>
        <w:jc w:val="both"/>
      </w:pPr>
      <w:r>
        <w:rPr>
          <w:rFonts w:ascii="Times New Roman"/>
          <w:b w:val="false"/>
          <w:i w:val="false"/>
          <w:color w:val="000000"/>
          <w:sz w:val="28"/>
        </w:rPr>
        <w:t>
      ағын желісінің жұмысындағы ақаулықтардың алдын алу және жою ережесі, басқару пультын және бақылау-өлшеу аспаптарын пайдалану ережесі.</w:t>
      </w:r>
    </w:p>
    <w:bookmarkEnd w:id="2715"/>
    <w:bookmarkStart w:name="z2719" w:id="2716"/>
    <w:p>
      <w:pPr>
        <w:spacing w:after="0"/>
        <w:ind w:left="0"/>
        <w:jc w:val="both"/>
      </w:pPr>
      <w:r>
        <w:rPr>
          <w:rFonts w:ascii="Times New Roman"/>
          <w:b w:val="false"/>
          <w:i w:val="false"/>
          <w:color w:val="000000"/>
          <w:sz w:val="28"/>
        </w:rPr>
        <w:t>
      86. Жуатын құрылғы операторы</w:t>
      </w:r>
    </w:p>
    <w:bookmarkEnd w:id="2716"/>
    <w:bookmarkStart w:name="z2720" w:id="2717"/>
    <w:p>
      <w:pPr>
        <w:spacing w:after="0"/>
        <w:ind w:left="0"/>
        <w:jc w:val="both"/>
      </w:pPr>
      <w:r>
        <w:rPr>
          <w:rFonts w:ascii="Times New Roman"/>
          <w:b w:val="false"/>
          <w:i w:val="false"/>
          <w:color w:val="000000"/>
          <w:sz w:val="28"/>
        </w:rPr>
        <w:t>
      Параграф 1. Жуатын құрылғы операторы, 4-разряд</w:t>
      </w:r>
    </w:p>
    <w:bookmarkEnd w:id="2717"/>
    <w:bookmarkStart w:name="z2721" w:id="2718"/>
    <w:p>
      <w:pPr>
        <w:spacing w:after="0"/>
        <w:ind w:left="0"/>
        <w:jc w:val="both"/>
      </w:pPr>
      <w:r>
        <w:rPr>
          <w:rFonts w:ascii="Times New Roman"/>
          <w:b w:val="false"/>
          <w:i w:val="false"/>
          <w:color w:val="000000"/>
          <w:sz w:val="28"/>
        </w:rPr>
        <w:t>
      410. Жұмыс сипаттамасы.</w:t>
      </w:r>
    </w:p>
    <w:bookmarkEnd w:id="2718"/>
    <w:bookmarkStart w:name="z2722" w:id="2719"/>
    <w:p>
      <w:pPr>
        <w:spacing w:after="0"/>
        <w:ind w:left="0"/>
        <w:jc w:val="both"/>
      </w:pPr>
      <w:r>
        <w:rPr>
          <w:rFonts w:ascii="Times New Roman"/>
          <w:b w:val="false"/>
          <w:i w:val="false"/>
          <w:color w:val="000000"/>
          <w:sz w:val="28"/>
        </w:rPr>
        <w:t>
      жуатын құрылғыда бір уақытта герметикалығын тексеріп және вакууммен кептіре отырып медициналық дәрмектердің шприц тюбиктері бөлшектерін жуу процесін жүргізу;</w:t>
      </w:r>
    </w:p>
    <w:bookmarkEnd w:id="2719"/>
    <w:bookmarkStart w:name="z2723" w:id="2720"/>
    <w:p>
      <w:pPr>
        <w:spacing w:after="0"/>
        <w:ind w:left="0"/>
        <w:jc w:val="both"/>
      </w:pPr>
      <w:r>
        <w:rPr>
          <w:rFonts w:ascii="Times New Roman"/>
          <w:b w:val="false"/>
          <w:i w:val="false"/>
          <w:color w:val="000000"/>
          <w:sz w:val="28"/>
        </w:rPr>
        <w:t>
      ультрадыбыстық пневматикалық, гидравликалық және электрлік жүйе жабдықтарының жұмысын қадағалау;</w:t>
      </w:r>
    </w:p>
    <w:bookmarkEnd w:id="2720"/>
    <w:bookmarkStart w:name="z2724" w:id="2721"/>
    <w:p>
      <w:pPr>
        <w:spacing w:after="0"/>
        <w:ind w:left="0"/>
        <w:jc w:val="both"/>
      </w:pPr>
      <w:r>
        <w:rPr>
          <w:rFonts w:ascii="Times New Roman"/>
          <w:b w:val="false"/>
          <w:i w:val="false"/>
          <w:color w:val="000000"/>
          <w:sz w:val="28"/>
        </w:rPr>
        <w:t>
      бақылау-өлшеу аспаптарының, датчиктердің және пультпен басқарылатын автоматика жүйелерінің көрсеткіштері бойынша процесті реттеу;</w:t>
      </w:r>
    </w:p>
    <w:bookmarkEnd w:id="2721"/>
    <w:bookmarkStart w:name="z2725" w:id="2722"/>
    <w:p>
      <w:pPr>
        <w:spacing w:after="0"/>
        <w:ind w:left="0"/>
        <w:jc w:val="both"/>
      </w:pPr>
      <w:r>
        <w:rPr>
          <w:rFonts w:ascii="Times New Roman"/>
          <w:b w:val="false"/>
          <w:i w:val="false"/>
          <w:color w:val="000000"/>
          <w:sz w:val="28"/>
        </w:rPr>
        <w:t>
      дірілді қоректендіргіштерді толтыру және автоматқа шприц тюбикпен бөлшектердің жіберілуін реттеу;</w:t>
      </w:r>
    </w:p>
    <w:bookmarkEnd w:id="2722"/>
    <w:bookmarkStart w:name="z2726" w:id="2723"/>
    <w:p>
      <w:pPr>
        <w:spacing w:after="0"/>
        <w:ind w:left="0"/>
        <w:jc w:val="both"/>
      </w:pPr>
      <w:r>
        <w:rPr>
          <w:rFonts w:ascii="Times New Roman"/>
          <w:b w:val="false"/>
          <w:i w:val="false"/>
          <w:color w:val="000000"/>
          <w:sz w:val="28"/>
        </w:rPr>
        <w:t>
      берілген режимнен автоматтың жұмысының ауытқуын анықтау және жою;</w:t>
      </w:r>
    </w:p>
    <w:bookmarkEnd w:id="2723"/>
    <w:bookmarkStart w:name="z2727" w:id="2724"/>
    <w:p>
      <w:pPr>
        <w:spacing w:after="0"/>
        <w:ind w:left="0"/>
        <w:jc w:val="both"/>
      </w:pPr>
      <w:r>
        <w:rPr>
          <w:rFonts w:ascii="Times New Roman"/>
          <w:b w:val="false"/>
          <w:i w:val="false"/>
          <w:color w:val="000000"/>
          <w:sz w:val="28"/>
        </w:rPr>
        <w:t>
      автоматты баптауға қатысу.</w:t>
      </w:r>
    </w:p>
    <w:bookmarkEnd w:id="2724"/>
    <w:bookmarkStart w:name="z2728" w:id="2725"/>
    <w:p>
      <w:pPr>
        <w:spacing w:after="0"/>
        <w:ind w:left="0"/>
        <w:jc w:val="both"/>
      </w:pPr>
      <w:r>
        <w:rPr>
          <w:rFonts w:ascii="Times New Roman"/>
          <w:b w:val="false"/>
          <w:i w:val="false"/>
          <w:color w:val="000000"/>
          <w:sz w:val="28"/>
        </w:rPr>
        <w:t>
      411. Білуге тиіс:</w:t>
      </w:r>
    </w:p>
    <w:bookmarkEnd w:id="2725"/>
    <w:bookmarkStart w:name="z2729" w:id="2726"/>
    <w:p>
      <w:pPr>
        <w:spacing w:after="0"/>
        <w:ind w:left="0"/>
        <w:jc w:val="both"/>
      </w:pPr>
      <w:r>
        <w:rPr>
          <w:rFonts w:ascii="Times New Roman"/>
          <w:b w:val="false"/>
          <w:i w:val="false"/>
          <w:color w:val="000000"/>
          <w:sz w:val="28"/>
        </w:rPr>
        <w:t>
      жуу автоматы құрылғысының принципі;</w:t>
      </w:r>
    </w:p>
    <w:bookmarkEnd w:id="2726"/>
    <w:bookmarkStart w:name="z2730" w:id="2727"/>
    <w:p>
      <w:pPr>
        <w:spacing w:after="0"/>
        <w:ind w:left="0"/>
        <w:jc w:val="both"/>
      </w:pPr>
      <w:r>
        <w:rPr>
          <w:rFonts w:ascii="Times New Roman"/>
          <w:b w:val="false"/>
          <w:i w:val="false"/>
          <w:color w:val="000000"/>
          <w:sz w:val="28"/>
        </w:rPr>
        <w:t>
      пневматикалық және гидравликалық жүйелерді реттеу тәсілдері, бақылау-өлшеу аспаптарының және түрлі автоматика тораптарының тәсімдері;</w:t>
      </w:r>
    </w:p>
    <w:bookmarkEnd w:id="2727"/>
    <w:bookmarkStart w:name="z2731" w:id="2728"/>
    <w:p>
      <w:pPr>
        <w:spacing w:after="0"/>
        <w:ind w:left="0"/>
        <w:jc w:val="both"/>
      </w:pPr>
      <w:r>
        <w:rPr>
          <w:rFonts w:ascii="Times New Roman"/>
          <w:b w:val="false"/>
          <w:i w:val="false"/>
          <w:color w:val="000000"/>
          <w:sz w:val="28"/>
        </w:rPr>
        <w:t>
      шприц тюбик бөлшектерін жууға және кептіруге қойылатын арнайы талаптар;</w:t>
      </w:r>
    </w:p>
    <w:bookmarkEnd w:id="2728"/>
    <w:bookmarkStart w:name="z2732" w:id="2729"/>
    <w:p>
      <w:pPr>
        <w:spacing w:after="0"/>
        <w:ind w:left="0"/>
        <w:jc w:val="both"/>
      </w:pPr>
      <w:r>
        <w:rPr>
          <w:rFonts w:ascii="Times New Roman"/>
          <w:b w:val="false"/>
          <w:i w:val="false"/>
          <w:color w:val="000000"/>
          <w:sz w:val="28"/>
        </w:rPr>
        <w:t>
      жабдықтарда ақаулықтардың пайда болу себептері және оларды жою тәсілдері;</w:t>
      </w:r>
    </w:p>
    <w:bookmarkEnd w:id="2729"/>
    <w:bookmarkStart w:name="z2733" w:id="2730"/>
    <w:p>
      <w:pPr>
        <w:spacing w:after="0"/>
        <w:ind w:left="0"/>
        <w:jc w:val="both"/>
      </w:pPr>
      <w:r>
        <w:rPr>
          <w:rFonts w:ascii="Times New Roman"/>
          <w:b w:val="false"/>
          <w:i w:val="false"/>
          <w:color w:val="000000"/>
          <w:sz w:val="28"/>
        </w:rPr>
        <w:t>
      діріл қоректендіру жүйесін реттеу себептері, шприц тюбиктердің қызметі, ерекшелік талаптары;</w:t>
      </w:r>
    </w:p>
    <w:bookmarkEnd w:id="2730"/>
    <w:bookmarkStart w:name="z2734" w:id="2731"/>
    <w:p>
      <w:pPr>
        <w:spacing w:after="0"/>
        <w:ind w:left="0"/>
        <w:jc w:val="both"/>
      </w:pPr>
      <w:r>
        <w:rPr>
          <w:rFonts w:ascii="Times New Roman"/>
          <w:b w:val="false"/>
          <w:i w:val="false"/>
          <w:color w:val="000000"/>
          <w:sz w:val="28"/>
        </w:rPr>
        <w:t>
      автоматты баптаудың негізгі ережесі.</w:t>
      </w:r>
    </w:p>
    <w:bookmarkEnd w:id="2731"/>
    <w:bookmarkStart w:name="z2735" w:id="2732"/>
    <w:p>
      <w:pPr>
        <w:spacing w:after="0"/>
        <w:ind w:left="0"/>
        <w:jc w:val="both"/>
      </w:pPr>
      <w:r>
        <w:rPr>
          <w:rFonts w:ascii="Times New Roman"/>
          <w:b w:val="false"/>
          <w:i w:val="false"/>
          <w:color w:val="000000"/>
          <w:sz w:val="28"/>
        </w:rPr>
        <w:t>
      87. Шприц-тюбиктерді толтыру операторы</w:t>
      </w:r>
    </w:p>
    <w:bookmarkEnd w:id="2732"/>
    <w:bookmarkStart w:name="z2736" w:id="2733"/>
    <w:p>
      <w:pPr>
        <w:spacing w:after="0"/>
        <w:ind w:left="0"/>
        <w:jc w:val="both"/>
      </w:pPr>
      <w:r>
        <w:rPr>
          <w:rFonts w:ascii="Times New Roman"/>
          <w:b w:val="false"/>
          <w:i w:val="false"/>
          <w:color w:val="000000"/>
          <w:sz w:val="28"/>
        </w:rPr>
        <w:t>
      Параграф 1. Шприц-тюбиктерді толтыру операторы, 5-разряд</w:t>
      </w:r>
    </w:p>
    <w:bookmarkEnd w:id="2733"/>
    <w:bookmarkStart w:name="z2737" w:id="2734"/>
    <w:p>
      <w:pPr>
        <w:spacing w:after="0"/>
        <w:ind w:left="0"/>
        <w:jc w:val="both"/>
      </w:pPr>
      <w:r>
        <w:rPr>
          <w:rFonts w:ascii="Times New Roman"/>
          <w:b w:val="false"/>
          <w:i w:val="false"/>
          <w:color w:val="000000"/>
          <w:sz w:val="28"/>
        </w:rPr>
        <w:t>
      412. Жұмыс сипаттамасы:</w:t>
      </w:r>
    </w:p>
    <w:bookmarkEnd w:id="2734"/>
    <w:bookmarkStart w:name="z2738" w:id="2735"/>
    <w:p>
      <w:pPr>
        <w:spacing w:after="0"/>
        <w:ind w:left="0"/>
        <w:jc w:val="both"/>
      </w:pPr>
      <w:r>
        <w:rPr>
          <w:rFonts w:ascii="Times New Roman"/>
          <w:b w:val="false"/>
          <w:i w:val="false"/>
          <w:color w:val="000000"/>
          <w:sz w:val="28"/>
        </w:rPr>
        <w:t>
      стерилді жағдайларда автоматты желідегі бөлшектерден тұратын шприц тюбиктерді алдын ала құрастырып, корпусын дәнекерлеп және ампулалардың беттерін газ жалынымен өңдей отырып медициналық дәрмектердің шприц тюбиктері ампулаларын толтыру технологиялық процесін жүргізу;</w:t>
      </w:r>
    </w:p>
    <w:bookmarkEnd w:id="2735"/>
    <w:bookmarkStart w:name="z2739" w:id="2736"/>
    <w:p>
      <w:pPr>
        <w:spacing w:after="0"/>
        <w:ind w:left="0"/>
        <w:jc w:val="both"/>
      </w:pPr>
      <w:r>
        <w:rPr>
          <w:rFonts w:ascii="Times New Roman"/>
          <w:b w:val="false"/>
          <w:i w:val="false"/>
          <w:color w:val="000000"/>
          <w:sz w:val="28"/>
        </w:rPr>
        <w:t>
      пневматикалық, гидравликалық және электрлік жабдық жүйелерінің жұмысын қадағалау;</w:t>
      </w:r>
    </w:p>
    <w:bookmarkEnd w:id="2736"/>
    <w:bookmarkStart w:name="z2740" w:id="2737"/>
    <w:p>
      <w:pPr>
        <w:spacing w:after="0"/>
        <w:ind w:left="0"/>
        <w:jc w:val="both"/>
      </w:pPr>
      <w:r>
        <w:rPr>
          <w:rFonts w:ascii="Times New Roman"/>
          <w:b w:val="false"/>
          <w:i w:val="false"/>
          <w:color w:val="000000"/>
          <w:sz w:val="28"/>
        </w:rPr>
        <w:t>
      шприц тюбик ампулаларын құрастыруға, толтыруға және дәнекерлеуге берілген параметрлерін, магнитті түрлендіргіштерді, діріл бункерлердің жиілігін, қысылған ауа қысымын, вакуум тереңдігін ампулаларды ерітінділермен толтыру кезінде және термоөңдеу режимін бақылау-өлшеу аспаптарының көрсеткіштерін, датчиктерді-пультпен басқарылатын автоматика жүйесін реттеу;</w:t>
      </w:r>
    </w:p>
    <w:bookmarkEnd w:id="2737"/>
    <w:bookmarkStart w:name="z2741" w:id="2738"/>
    <w:p>
      <w:pPr>
        <w:spacing w:after="0"/>
        <w:ind w:left="0"/>
        <w:jc w:val="both"/>
      </w:pPr>
      <w:r>
        <w:rPr>
          <w:rFonts w:ascii="Times New Roman"/>
          <w:b w:val="false"/>
          <w:i w:val="false"/>
          <w:color w:val="000000"/>
          <w:sz w:val="28"/>
        </w:rPr>
        <w:t>
      діріл қоректендіргіштерге шприц тюбиктің бөлшектерін салу және автоматқа жіберілуін реттеу, ампула толтыру ерітінділерін мөлшерлегішке жіберу;</w:t>
      </w:r>
    </w:p>
    <w:bookmarkEnd w:id="2738"/>
    <w:bookmarkStart w:name="z2742" w:id="2739"/>
    <w:p>
      <w:pPr>
        <w:spacing w:after="0"/>
        <w:ind w:left="0"/>
        <w:jc w:val="both"/>
      </w:pPr>
      <w:r>
        <w:rPr>
          <w:rFonts w:ascii="Times New Roman"/>
          <w:b w:val="false"/>
          <w:i w:val="false"/>
          <w:color w:val="000000"/>
          <w:sz w:val="28"/>
        </w:rPr>
        <w:t>
      шприц тюбик бетін өңдеу үшін газ жанарғыны реттеу, берілген режимнен автоматты желі жұмысындағы ауытқуларды анықтау және жою;</w:t>
      </w:r>
    </w:p>
    <w:bookmarkEnd w:id="2739"/>
    <w:bookmarkStart w:name="z2743" w:id="2740"/>
    <w:p>
      <w:pPr>
        <w:spacing w:after="0"/>
        <w:ind w:left="0"/>
        <w:jc w:val="both"/>
      </w:pPr>
      <w:r>
        <w:rPr>
          <w:rFonts w:ascii="Times New Roman"/>
          <w:b w:val="false"/>
          <w:i w:val="false"/>
          <w:color w:val="000000"/>
          <w:sz w:val="28"/>
        </w:rPr>
        <w:t>
      шприц тюбик бөлшектерінің сапасын бақылау, айлабұйымдардың көмегімен автоматты желіні тоқтатпай оларды іріктеу;</w:t>
      </w:r>
    </w:p>
    <w:bookmarkEnd w:id="2740"/>
    <w:bookmarkStart w:name="z2744" w:id="2741"/>
    <w:p>
      <w:pPr>
        <w:spacing w:after="0"/>
        <w:ind w:left="0"/>
        <w:jc w:val="both"/>
      </w:pPr>
      <w:r>
        <w:rPr>
          <w:rFonts w:ascii="Times New Roman"/>
          <w:b w:val="false"/>
          <w:i w:val="false"/>
          <w:color w:val="000000"/>
          <w:sz w:val="28"/>
        </w:rPr>
        <w:t>
      автоматты желіні баптауға қатысу;</w:t>
      </w:r>
    </w:p>
    <w:bookmarkEnd w:id="2741"/>
    <w:bookmarkStart w:name="z2745" w:id="2742"/>
    <w:p>
      <w:pPr>
        <w:spacing w:after="0"/>
        <w:ind w:left="0"/>
        <w:jc w:val="both"/>
      </w:pPr>
      <w:r>
        <w:rPr>
          <w:rFonts w:ascii="Times New Roman"/>
          <w:b w:val="false"/>
          <w:i w:val="false"/>
          <w:color w:val="000000"/>
          <w:sz w:val="28"/>
        </w:rPr>
        <w:t>
      құрастыруға арналған ерітінділердің, бөлшектердің шығуын және жиналған бұйымдардың шығуын есептеу.</w:t>
      </w:r>
    </w:p>
    <w:bookmarkEnd w:id="2742"/>
    <w:bookmarkStart w:name="z2746" w:id="2743"/>
    <w:p>
      <w:pPr>
        <w:spacing w:after="0"/>
        <w:ind w:left="0"/>
        <w:jc w:val="both"/>
      </w:pPr>
      <w:r>
        <w:rPr>
          <w:rFonts w:ascii="Times New Roman"/>
          <w:b w:val="false"/>
          <w:i w:val="false"/>
          <w:color w:val="000000"/>
          <w:sz w:val="28"/>
        </w:rPr>
        <w:t>
      413. Білуге тиіс:</w:t>
      </w:r>
    </w:p>
    <w:bookmarkEnd w:id="2743"/>
    <w:bookmarkStart w:name="z2747" w:id="2744"/>
    <w:p>
      <w:pPr>
        <w:spacing w:after="0"/>
        <w:ind w:left="0"/>
        <w:jc w:val="both"/>
      </w:pPr>
      <w:r>
        <w:rPr>
          <w:rFonts w:ascii="Times New Roman"/>
          <w:b w:val="false"/>
          <w:i w:val="false"/>
          <w:color w:val="000000"/>
          <w:sz w:val="28"/>
        </w:rPr>
        <w:t>
      автоматты желі тораптарының құрылымы мен жұмыс принципі, шприц тюбиктерді құрастыруға, толтыруға, дәнекерлеуге және термоөңдеуге арнайы талаптар;</w:t>
      </w:r>
    </w:p>
    <w:bookmarkEnd w:id="2744"/>
    <w:bookmarkStart w:name="z2748" w:id="2745"/>
    <w:p>
      <w:pPr>
        <w:spacing w:after="0"/>
        <w:ind w:left="0"/>
        <w:jc w:val="both"/>
      </w:pPr>
      <w:r>
        <w:rPr>
          <w:rFonts w:ascii="Times New Roman"/>
          <w:b w:val="false"/>
          <w:i w:val="false"/>
          <w:color w:val="000000"/>
          <w:sz w:val="28"/>
        </w:rPr>
        <w:t>
      дірілмен қоректендіру жүйесін реттеу жолдары;</w:t>
      </w:r>
    </w:p>
    <w:bookmarkEnd w:id="2745"/>
    <w:bookmarkStart w:name="z2749" w:id="2746"/>
    <w:p>
      <w:pPr>
        <w:spacing w:after="0"/>
        <w:ind w:left="0"/>
        <w:jc w:val="both"/>
      </w:pPr>
      <w:r>
        <w:rPr>
          <w:rFonts w:ascii="Times New Roman"/>
          <w:b w:val="false"/>
          <w:i w:val="false"/>
          <w:color w:val="000000"/>
          <w:sz w:val="28"/>
        </w:rPr>
        <w:t>
      жарылғыш газбен жұмыс істеу ережесі, автоматты желіні баптаудың негізгі ережесі;</w:t>
      </w:r>
    </w:p>
    <w:bookmarkEnd w:id="2746"/>
    <w:bookmarkStart w:name="z2750" w:id="2747"/>
    <w:p>
      <w:pPr>
        <w:spacing w:after="0"/>
        <w:ind w:left="0"/>
        <w:jc w:val="both"/>
      </w:pPr>
      <w:r>
        <w:rPr>
          <w:rFonts w:ascii="Times New Roman"/>
          <w:b w:val="false"/>
          <w:i w:val="false"/>
          <w:color w:val="000000"/>
          <w:sz w:val="28"/>
        </w:rPr>
        <w:t>
      материалдарды есептеу ережесі.</w:t>
      </w:r>
    </w:p>
    <w:bookmarkEnd w:id="2747"/>
    <w:bookmarkStart w:name="z2751" w:id="2748"/>
    <w:p>
      <w:pPr>
        <w:spacing w:after="0"/>
        <w:ind w:left="0"/>
        <w:jc w:val="both"/>
      </w:pPr>
      <w:r>
        <w:rPr>
          <w:rFonts w:ascii="Times New Roman"/>
          <w:b w:val="false"/>
          <w:i w:val="false"/>
          <w:color w:val="000000"/>
          <w:sz w:val="28"/>
        </w:rPr>
        <w:t>
      88. Балқытушы</w:t>
      </w:r>
    </w:p>
    <w:bookmarkEnd w:id="2748"/>
    <w:bookmarkStart w:name="z2752" w:id="2749"/>
    <w:p>
      <w:pPr>
        <w:spacing w:after="0"/>
        <w:ind w:left="0"/>
        <w:jc w:val="both"/>
      </w:pPr>
      <w:r>
        <w:rPr>
          <w:rFonts w:ascii="Times New Roman"/>
          <w:b w:val="false"/>
          <w:i w:val="false"/>
          <w:color w:val="000000"/>
          <w:sz w:val="28"/>
        </w:rPr>
        <w:t>
      Параграф 1. Балқытушы, 3-разряд</w:t>
      </w:r>
    </w:p>
    <w:bookmarkEnd w:id="2749"/>
    <w:bookmarkStart w:name="z2753" w:id="2750"/>
    <w:p>
      <w:pPr>
        <w:spacing w:after="0"/>
        <w:ind w:left="0"/>
        <w:jc w:val="both"/>
      </w:pPr>
      <w:r>
        <w:rPr>
          <w:rFonts w:ascii="Times New Roman"/>
          <w:b w:val="false"/>
          <w:i w:val="false"/>
          <w:color w:val="000000"/>
          <w:sz w:val="28"/>
        </w:rPr>
        <w:t>
      414. Жұмыс сипаттамасы:</w:t>
      </w:r>
    </w:p>
    <w:bookmarkEnd w:id="2750"/>
    <w:bookmarkStart w:name="z2754" w:id="2751"/>
    <w:p>
      <w:pPr>
        <w:spacing w:after="0"/>
        <w:ind w:left="0"/>
        <w:jc w:val="both"/>
      </w:pPr>
      <w:r>
        <w:rPr>
          <w:rFonts w:ascii="Times New Roman"/>
          <w:b w:val="false"/>
          <w:i w:val="false"/>
          <w:color w:val="000000"/>
          <w:sz w:val="28"/>
        </w:rPr>
        <w:t>
      белгіленген технологиялық режимге сәйкес тісті протездеу тез балқитын қорытпаларды балқытуды жүргізу;</w:t>
      </w:r>
    </w:p>
    <w:bookmarkEnd w:id="2751"/>
    <w:bookmarkStart w:name="z2755" w:id="2752"/>
    <w:p>
      <w:pPr>
        <w:spacing w:after="0"/>
        <w:ind w:left="0"/>
        <w:jc w:val="both"/>
      </w:pPr>
      <w:r>
        <w:rPr>
          <w:rFonts w:ascii="Times New Roman"/>
          <w:b w:val="false"/>
          <w:i w:val="false"/>
          <w:color w:val="000000"/>
          <w:sz w:val="28"/>
        </w:rPr>
        <w:t>
      қорытынды компоненттерінің балқыту агрегатын өлшеу және салу;</w:t>
      </w:r>
    </w:p>
    <w:bookmarkEnd w:id="2752"/>
    <w:bookmarkStart w:name="z2756" w:id="2753"/>
    <w:p>
      <w:pPr>
        <w:spacing w:after="0"/>
        <w:ind w:left="0"/>
        <w:jc w:val="both"/>
      </w:pPr>
      <w:r>
        <w:rPr>
          <w:rFonts w:ascii="Times New Roman"/>
          <w:b w:val="false"/>
          <w:i w:val="false"/>
          <w:color w:val="000000"/>
          <w:sz w:val="28"/>
        </w:rPr>
        <w:t>
      бақылау-өлшеу аспаптарының көрсеткіштері бойынша балқытуды қадағалау;</w:t>
      </w:r>
    </w:p>
    <w:bookmarkEnd w:id="2753"/>
    <w:bookmarkStart w:name="z2757" w:id="2754"/>
    <w:p>
      <w:pPr>
        <w:spacing w:after="0"/>
        <w:ind w:left="0"/>
        <w:jc w:val="both"/>
      </w:pPr>
      <w:r>
        <w:rPr>
          <w:rFonts w:ascii="Times New Roman"/>
          <w:b w:val="false"/>
          <w:i w:val="false"/>
          <w:color w:val="000000"/>
          <w:sz w:val="28"/>
        </w:rPr>
        <w:t>
      қорытпаны түсіру, тазалау және балқыту агрегатының жарамсыздығын тексеру.</w:t>
      </w:r>
    </w:p>
    <w:bookmarkEnd w:id="2754"/>
    <w:bookmarkStart w:name="z2758" w:id="2755"/>
    <w:p>
      <w:pPr>
        <w:spacing w:after="0"/>
        <w:ind w:left="0"/>
        <w:jc w:val="both"/>
      </w:pPr>
      <w:r>
        <w:rPr>
          <w:rFonts w:ascii="Times New Roman"/>
          <w:b w:val="false"/>
          <w:i w:val="false"/>
          <w:color w:val="000000"/>
          <w:sz w:val="28"/>
        </w:rPr>
        <w:t>
      415. Білуге тиіс:</w:t>
      </w:r>
    </w:p>
    <w:bookmarkEnd w:id="2755"/>
    <w:bookmarkStart w:name="z2759" w:id="2756"/>
    <w:p>
      <w:pPr>
        <w:spacing w:after="0"/>
        <w:ind w:left="0"/>
        <w:jc w:val="both"/>
      </w:pPr>
      <w:r>
        <w:rPr>
          <w:rFonts w:ascii="Times New Roman"/>
          <w:b w:val="false"/>
          <w:i w:val="false"/>
          <w:color w:val="000000"/>
          <w:sz w:val="28"/>
        </w:rPr>
        <w:t>
      балқытудың технологиялық және температуралық режимі;</w:t>
      </w:r>
    </w:p>
    <w:bookmarkEnd w:id="2756"/>
    <w:bookmarkStart w:name="z2760" w:id="2757"/>
    <w:p>
      <w:pPr>
        <w:spacing w:after="0"/>
        <w:ind w:left="0"/>
        <w:jc w:val="both"/>
      </w:pPr>
      <w:r>
        <w:rPr>
          <w:rFonts w:ascii="Times New Roman"/>
          <w:b w:val="false"/>
          <w:i w:val="false"/>
          <w:color w:val="000000"/>
          <w:sz w:val="28"/>
        </w:rPr>
        <w:t>
      оны бақылау және реттеу ережесі, бақылау-өлшеу аспаптарын пайдалану ережесі; тісті протездеуге арналған қорытпалардың компоненттеріне қойылатын техникалық талаптар;</w:t>
      </w:r>
    </w:p>
    <w:bookmarkEnd w:id="2757"/>
    <w:bookmarkStart w:name="z2761" w:id="2758"/>
    <w:p>
      <w:pPr>
        <w:spacing w:after="0"/>
        <w:ind w:left="0"/>
        <w:jc w:val="both"/>
      </w:pPr>
      <w:r>
        <w:rPr>
          <w:rFonts w:ascii="Times New Roman"/>
          <w:b w:val="false"/>
          <w:i w:val="false"/>
          <w:color w:val="000000"/>
          <w:sz w:val="28"/>
        </w:rPr>
        <w:t>
      түрлі құрамдағы тез балқитын қорытпалардың қызметі, балқыту процесінде қолданылатын балқыту агрегатын және құралдарын тазалау және баптау ережесі.</w:t>
      </w:r>
    </w:p>
    <w:bookmarkEnd w:id="2758"/>
    <w:bookmarkStart w:name="z2762" w:id="2759"/>
    <w:p>
      <w:pPr>
        <w:spacing w:after="0"/>
        <w:ind w:left="0"/>
        <w:jc w:val="both"/>
      </w:pPr>
      <w:r>
        <w:rPr>
          <w:rFonts w:ascii="Times New Roman"/>
          <w:b w:val="false"/>
          <w:i w:val="false"/>
          <w:color w:val="000000"/>
          <w:sz w:val="28"/>
        </w:rPr>
        <w:t>
      Параграф 2. Балқытушы, 4-разряд</w:t>
      </w:r>
    </w:p>
    <w:bookmarkEnd w:id="2759"/>
    <w:bookmarkStart w:name="z2763" w:id="2760"/>
    <w:p>
      <w:pPr>
        <w:spacing w:after="0"/>
        <w:ind w:left="0"/>
        <w:jc w:val="both"/>
      </w:pPr>
      <w:r>
        <w:rPr>
          <w:rFonts w:ascii="Times New Roman"/>
          <w:b w:val="false"/>
          <w:i w:val="false"/>
          <w:color w:val="000000"/>
          <w:sz w:val="28"/>
        </w:rPr>
        <w:t>
      416. Жұмыс сипаттамасы:</w:t>
      </w:r>
    </w:p>
    <w:bookmarkEnd w:id="2760"/>
    <w:bookmarkStart w:name="z2764" w:id="2761"/>
    <w:p>
      <w:pPr>
        <w:spacing w:after="0"/>
        <w:ind w:left="0"/>
        <w:jc w:val="both"/>
      </w:pPr>
      <w:r>
        <w:rPr>
          <w:rFonts w:ascii="Times New Roman"/>
          <w:b w:val="false"/>
          <w:i w:val="false"/>
          <w:color w:val="000000"/>
          <w:sz w:val="28"/>
        </w:rPr>
        <w:t>
      жасанды тістер жасауда анағұрлым жоғары білікті балқытушының басшылығымен жоғары сапалы пештерде қорытылатын үлгілер бойынша металдар мен қорытпаларды балқытуды жүргізу, шикізатты, тотықпайтын болат, түсті және басқа да металдарды тиеуге дайындау;</w:t>
      </w:r>
    </w:p>
    <w:bookmarkEnd w:id="2761"/>
    <w:bookmarkStart w:name="z2765" w:id="2762"/>
    <w:p>
      <w:pPr>
        <w:spacing w:after="0"/>
        <w:ind w:left="0"/>
        <w:jc w:val="both"/>
      </w:pPr>
      <w:r>
        <w:rPr>
          <w:rFonts w:ascii="Times New Roman"/>
          <w:b w:val="false"/>
          <w:i w:val="false"/>
          <w:color w:val="000000"/>
          <w:sz w:val="28"/>
        </w:rPr>
        <w:t>
      технологиялық регламентке сәйкес салу;</w:t>
      </w:r>
    </w:p>
    <w:bookmarkEnd w:id="2762"/>
    <w:bookmarkStart w:name="z2766" w:id="2763"/>
    <w:p>
      <w:pPr>
        <w:spacing w:after="0"/>
        <w:ind w:left="0"/>
        <w:jc w:val="both"/>
      </w:pPr>
      <w:r>
        <w:rPr>
          <w:rFonts w:ascii="Times New Roman"/>
          <w:b w:val="false"/>
          <w:i w:val="false"/>
          <w:color w:val="000000"/>
          <w:sz w:val="28"/>
        </w:rPr>
        <w:t>
      түрлі металдардың шикіқұрамын құрастыру;</w:t>
      </w:r>
    </w:p>
    <w:bookmarkEnd w:id="2763"/>
    <w:bookmarkStart w:name="z2767" w:id="2764"/>
    <w:p>
      <w:pPr>
        <w:spacing w:after="0"/>
        <w:ind w:left="0"/>
        <w:jc w:val="both"/>
      </w:pPr>
      <w:r>
        <w:rPr>
          <w:rFonts w:ascii="Times New Roman"/>
          <w:b w:val="false"/>
          <w:i w:val="false"/>
          <w:color w:val="000000"/>
          <w:sz w:val="28"/>
        </w:rPr>
        <w:t>
      пештің дұрыс толуын қамтамасыз ету;</w:t>
      </w:r>
    </w:p>
    <w:bookmarkEnd w:id="2764"/>
    <w:bookmarkStart w:name="z2768" w:id="2765"/>
    <w:p>
      <w:pPr>
        <w:spacing w:after="0"/>
        <w:ind w:left="0"/>
        <w:jc w:val="both"/>
      </w:pPr>
      <w:r>
        <w:rPr>
          <w:rFonts w:ascii="Times New Roman"/>
          <w:b w:val="false"/>
          <w:i w:val="false"/>
          <w:color w:val="000000"/>
          <w:sz w:val="28"/>
        </w:rPr>
        <w:t>
      балқытудың температуралық режимін бақылау-өлшеу аспаптары бойынша жүргізу;</w:t>
      </w:r>
    </w:p>
    <w:bookmarkEnd w:id="2765"/>
    <w:bookmarkStart w:name="z2769" w:id="2766"/>
    <w:p>
      <w:pPr>
        <w:spacing w:after="0"/>
        <w:ind w:left="0"/>
        <w:jc w:val="both"/>
      </w:pPr>
      <w:r>
        <w:rPr>
          <w:rFonts w:ascii="Times New Roman"/>
          <w:b w:val="false"/>
          <w:i w:val="false"/>
          <w:color w:val="000000"/>
          <w:sz w:val="28"/>
        </w:rPr>
        <w:t>
      балқытылатын металдың сапасын қадағалау;</w:t>
      </w:r>
    </w:p>
    <w:bookmarkEnd w:id="2766"/>
    <w:bookmarkStart w:name="z2770" w:id="2767"/>
    <w:p>
      <w:pPr>
        <w:spacing w:after="0"/>
        <w:ind w:left="0"/>
        <w:jc w:val="both"/>
      </w:pPr>
      <w:r>
        <w:rPr>
          <w:rFonts w:ascii="Times New Roman"/>
          <w:b w:val="false"/>
          <w:i w:val="false"/>
          <w:color w:val="000000"/>
          <w:sz w:val="28"/>
        </w:rPr>
        <w:t>
      пештен металды шығару және формаларға құю;</w:t>
      </w:r>
    </w:p>
    <w:bookmarkEnd w:id="2767"/>
    <w:bookmarkStart w:name="z2771" w:id="2768"/>
    <w:p>
      <w:pPr>
        <w:spacing w:after="0"/>
        <w:ind w:left="0"/>
        <w:jc w:val="both"/>
      </w:pPr>
      <w:r>
        <w:rPr>
          <w:rFonts w:ascii="Times New Roman"/>
          <w:b w:val="false"/>
          <w:i w:val="false"/>
          <w:color w:val="000000"/>
          <w:sz w:val="28"/>
        </w:rPr>
        <w:t>
      пеш пен жабдықтың жай-күйін қадағалау.</w:t>
      </w:r>
    </w:p>
    <w:bookmarkEnd w:id="2768"/>
    <w:bookmarkStart w:name="z2772" w:id="2769"/>
    <w:p>
      <w:pPr>
        <w:spacing w:after="0"/>
        <w:ind w:left="0"/>
        <w:jc w:val="both"/>
      </w:pPr>
      <w:r>
        <w:rPr>
          <w:rFonts w:ascii="Times New Roman"/>
          <w:b w:val="false"/>
          <w:i w:val="false"/>
          <w:color w:val="000000"/>
          <w:sz w:val="28"/>
        </w:rPr>
        <w:t>
      417. Білуге тиіс:</w:t>
      </w:r>
    </w:p>
    <w:bookmarkEnd w:id="2769"/>
    <w:bookmarkStart w:name="z2773" w:id="2770"/>
    <w:p>
      <w:pPr>
        <w:spacing w:after="0"/>
        <w:ind w:left="0"/>
        <w:jc w:val="both"/>
      </w:pPr>
      <w:r>
        <w:rPr>
          <w:rFonts w:ascii="Times New Roman"/>
          <w:b w:val="false"/>
          <w:i w:val="false"/>
          <w:color w:val="000000"/>
          <w:sz w:val="28"/>
        </w:rPr>
        <w:t>
      жоғары жиіліктегі пештің құрылымы;</w:t>
      </w:r>
    </w:p>
    <w:bookmarkEnd w:id="2770"/>
    <w:bookmarkStart w:name="z2774" w:id="2771"/>
    <w:p>
      <w:pPr>
        <w:spacing w:after="0"/>
        <w:ind w:left="0"/>
        <w:jc w:val="both"/>
      </w:pPr>
      <w:r>
        <w:rPr>
          <w:rFonts w:ascii="Times New Roman"/>
          <w:b w:val="false"/>
          <w:i w:val="false"/>
          <w:color w:val="000000"/>
          <w:sz w:val="28"/>
        </w:rPr>
        <w:t>
      оның электрлік тәсімін;</w:t>
      </w:r>
    </w:p>
    <w:bookmarkEnd w:id="2771"/>
    <w:bookmarkStart w:name="z2775" w:id="2772"/>
    <w:p>
      <w:pPr>
        <w:spacing w:after="0"/>
        <w:ind w:left="0"/>
        <w:jc w:val="both"/>
      </w:pPr>
      <w:r>
        <w:rPr>
          <w:rFonts w:ascii="Times New Roman"/>
          <w:b w:val="false"/>
          <w:i w:val="false"/>
          <w:color w:val="000000"/>
          <w:sz w:val="28"/>
        </w:rPr>
        <w:t>
      жасанды тіс жасауға арналған балқытылған металдардың құю қасиеті және химиялық құрамы, металл балқыту және формаларға құю режимі;</w:t>
      </w:r>
    </w:p>
    <w:bookmarkEnd w:id="2772"/>
    <w:bookmarkStart w:name="z2776" w:id="2773"/>
    <w:p>
      <w:pPr>
        <w:spacing w:after="0"/>
        <w:ind w:left="0"/>
        <w:jc w:val="both"/>
      </w:pPr>
      <w:r>
        <w:rPr>
          <w:rFonts w:ascii="Times New Roman"/>
          <w:b w:val="false"/>
          <w:i w:val="false"/>
          <w:color w:val="000000"/>
          <w:sz w:val="28"/>
        </w:rPr>
        <w:t>
      балқытуда қолданылатын қышқылсыздандырғыштар мен флюстардың қасиеті және олардың метал сапасына әсері, пешті жөндеуде қолданылатын отқа төзімді материалдардың қасиеті.</w:t>
      </w:r>
    </w:p>
    <w:bookmarkEnd w:id="2773"/>
    <w:bookmarkStart w:name="z2777" w:id="2774"/>
    <w:p>
      <w:pPr>
        <w:spacing w:after="0"/>
        <w:ind w:left="0"/>
        <w:jc w:val="both"/>
      </w:pPr>
      <w:r>
        <w:rPr>
          <w:rFonts w:ascii="Times New Roman"/>
          <w:b w:val="false"/>
          <w:i w:val="false"/>
          <w:color w:val="000000"/>
          <w:sz w:val="28"/>
        </w:rPr>
        <w:t>
      Параграф 3. Балқытушы, 5-разряд</w:t>
      </w:r>
    </w:p>
    <w:bookmarkEnd w:id="2774"/>
    <w:bookmarkStart w:name="z2778" w:id="2775"/>
    <w:p>
      <w:pPr>
        <w:spacing w:after="0"/>
        <w:ind w:left="0"/>
        <w:jc w:val="both"/>
      </w:pPr>
      <w:r>
        <w:rPr>
          <w:rFonts w:ascii="Times New Roman"/>
          <w:b w:val="false"/>
          <w:i w:val="false"/>
          <w:color w:val="000000"/>
          <w:sz w:val="28"/>
        </w:rPr>
        <w:t>
      418. Жұмыс сипаттамасы:</w:t>
      </w:r>
    </w:p>
    <w:bookmarkEnd w:id="2775"/>
    <w:bookmarkStart w:name="z2779" w:id="2776"/>
    <w:p>
      <w:pPr>
        <w:spacing w:after="0"/>
        <w:ind w:left="0"/>
        <w:jc w:val="both"/>
      </w:pPr>
      <w:r>
        <w:rPr>
          <w:rFonts w:ascii="Times New Roman"/>
          <w:b w:val="false"/>
          <w:i w:val="false"/>
          <w:color w:val="000000"/>
          <w:sz w:val="28"/>
        </w:rPr>
        <w:t>
      жасанды тіс дайындауда тотықпайтын болатты балқыту үшін берілген рецептура бойынша шикіқұрамды дайындау;</w:t>
      </w:r>
    </w:p>
    <w:bookmarkEnd w:id="2776"/>
    <w:bookmarkStart w:name="z2780" w:id="2777"/>
    <w:p>
      <w:pPr>
        <w:spacing w:after="0"/>
        <w:ind w:left="0"/>
        <w:jc w:val="both"/>
      </w:pPr>
      <w:r>
        <w:rPr>
          <w:rFonts w:ascii="Times New Roman"/>
          <w:b w:val="false"/>
          <w:i w:val="false"/>
          <w:color w:val="000000"/>
          <w:sz w:val="28"/>
        </w:rPr>
        <w:t>
      болат балқыту процесінде жоғары жиіліктегі шам генераторын басқару;</w:t>
      </w:r>
    </w:p>
    <w:bookmarkEnd w:id="2777"/>
    <w:bookmarkStart w:name="z2781" w:id="2778"/>
    <w:p>
      <w:pPr>
        <w:spacing w:after="0"/>
        <w:ind w:left="0"/>
        <w:jc w:val="both"/>
      </w:pPr>
      <w:r>
        <w:rPr>
          <w:rFonts w:ascii="Times New Roman"/>
          <w:b w:val="false"/>
          <w:i w:val="false"/>
          <w:color w:val="000000"/>
          <w:sz w:val="28"/>
        </w:rPr>
        <w:t>
      балқытудың берілген температуралық режимін сақталуын бақылау-өлшеу аспаптары бойынша қадағалау;</w:t>
      </w:r>
    </w:p>
    <w:bookmarkEnd w:id="2778"/>
    <w:bookmarkStart w:name="z2782" w:id="2779"/>
    <w:p>
      <w:pPr>
        <w:spacing w:after="0"/>
        <w:ind w:left="0"/>
        <w:jc w:val="both"/>
      </w:pPr>
      <w:r>
        <w:rPr>
          <w:rFonts w:ascii="Times New Roman"/>
          <w:b w:val="false"/>
          <w:i w:val="false"/>
          <w:color w:val="000000"/>
          <w:sz w:val="28"/>
        </w:rPr>
        <w:t>
      балқытуда қолданылатын жабдықтарды жұмысқа дайындау;</w:t>
      </w:r>
    </w:p>
    <w:bookmarkEnd w:id="2779"/>
    <w:bookmarkStart w:name="z2783" w:id="2780"/>
    <w:p>
      <w:pPr>
        <w:spacing w:after="0"/>
        <w:ind w:left="0"/>
        <w:jc w:val="both"/>
      </w:pPr>
      <w:r>
        <w:rPr>
          <w:rFonts w:ascii="Times New Roman"/>
          <w:b w:val="false"/>
          <w:i w:val="false"/>
          <w:color w:val="000000"/>
          <w:sz w:val="28"/>
        </w:rPr>
        <w:t>
      бағдар парақтарын толтыру;</w:t>
      </w:r>
    </w:p>
    <w:bookmarkEnd w:id="2780"/>
    <w:bookmarkStart w:name="z2784" w:id="2781"/>
    <w:p>
      <w:pPr>
        <w:spacing w:after="0"/>
        <w:ind w:left="0"/>
        <w:jc w:val="both"/>
      </w:pPr>
      <w:r>
        <w:rPr>
          <w:rFonts w:ascii="Times New Roman"/>
          <w:b w:val="false"/>
          <w:i w:val="false"/>
          <w:color w:val="000000"/>
          <w:sz w:val="28"/>
        </w:rPr>
        <w:t>
      төмендеу білікті балқытушыны басқару.</w:t>
      </w:r>
    </w:p>
    <w:bookmarkEnd w:id="2781"/>
    <w:bookmarkStart w:name="z2785" w:id="2782"/>
    <w:p>
      <w:pPr>
        <w:spacing w:after="0"/>
        <w:ind w:left="0"/>
        <w:jc w:val="both"/>
      </w:pPr>
      <w:r>
        <w:rPr>
          <w:rFonts w:ascii="Times New Roman"/>
          <w:b w:val="false"/>
          <w:i w:val="false"/>
          <w:color w:val="000000"/>
          <w:sz w:val="28"/>
        </w:rPr>
        <w:t>
      419. Білуге тиіс:</w:t>
      </w:r>
    </w:p>
    <w:bookmarkEnd w:id="2782"/>
    <w:bookmarkStart w:name="z2786" w:id="2783"/>
    <w:p>
      <w:pPr>
        <w:spacing w:after="0"/>
        <w:ind w:left="0"/>
        <w:jc w:val="both"/>
      </w:pPr>
      <w:r>
        <w:rPr>
          <w:rFonts w:ascii="Times New Roman"/>
          <w:b w:val="false"/>
          <w:i w:val="false"/>
          <w:color w:val="000000"/>
          <w:sz w:val="28"/>
        </w:rPr>
        <w:t>
      балқытудың технологиялық режимі мен оны бақылау әдістері, тіс жасауға арналған тотықпайтын болатқа қойылатын талаптар;</w:t>
      </w:r>
    </w:p>
    <w:bookmarkEnd w:id="2783"/>
    <w:bookmarkStart w:name="z2787" w:id="2784"/>
    <w:p>
      <w:pPr>
        <w:spacing w:after="0"/>
        <w:ind w:left="0"/>
        <w:jc w:val="both"/>
      </w:pPr>
      <w:r>
        <w:rPr>
          <w:rFonts w:ascii="Times New Roman"/>
          <w:b w:val="false"/>
          <w:i w:val="false"/>
          <w:color w:val="000000"/>
          <w:sz w:val="28"/>
        </w:rPr>
        <w:t>
      қолданылатын материалдардың қасиеті;</w:t>
      </w:r>
    </w:p>
    <w:bookmarkEnd w:id="2784"/>
    <w:bookmarkStart w:name="z2788" w:id="2785"/>
    <w:p>
      <w:pPr>
        <w:spacing w:after="0"/>
        <w:ind w:left="0"/>
        <w:jc w:val="both"/>
      </w:pPr>
      <w:r>
        <w:rPr>
          <w:rFonts w:ascii="Times New Roman"/>
          <w:b w:val="false"/>
          <w:i w:val="false"/>
          <w:color w:val="000000"/>
          <w:sz w:val="28"/>
        </w:rPr>
        <w:t>
      бақылау-өлшеу аспаптарын пайдалану ережесі;</w:t>
      </w:r>
    </w:p>
    <w:bookmarkEnd w:id="2785"/>
    <w:bookmarkStart w:name="z2789" w:id="2786"/>
    <w:p>
      <w:pPr>
        <w:spacing w:after="0"/>
        <w:ind w:left="0"/>
        <w:jc w:val="both"/>
      </w:pPr>
      <w:r>
        <w:rPr>
          <w:rFonts w:ascii="Times New Roman"/>
          <w:b w:val="false"/>
          <w:i w:val="false"/>
          <w:color w:val="000000"/>
          <w:sz w:val="28"/>
        </w:rPr>
        <w:t>
      жоғары жиіліктегі шам генераторының құрылымы мен балқыту ережесі.</w:t>
      </w:r>
    </w:p>
    <w:bookmarkEnd w:id="2786"/>
    <w:bookmarkStart w:name="z2790" w:id="2787"/>
    <w:p>
      <w:pPr>
        <w:spacing w:after="0"/>
        <w:ind w:left="0"/>
        <w:jc w:val="both"/>
      </w:pPr>
      <w:r>
        <w:rPr>
          <w:rFonts w:ascii="Times New Roman"/>
          <w:b w:val="false"/>
          <w:i w:val="false"/>
          <w:color w:val="000000"/>
          <w:sz w:val="28"/>
        </w:rPr>
        <w:t>
      89. Жасанды тіс түстерін таңдаушы</w:t>
      </w:r>
    </w:p>
    <w:bookmarkEnd w:id="2787"/>
    <w:bookmarkStart w:name="z2791" w:id="2788"/>
    <w:p>
      <w:pPr>
        <w:spacing w:after="0"/>
        <w:ind w:left="0"/>
        <w:jc w:val="both"/>
      </w:pPr>
      <w:r>
        <w:rPr>
          <w:rFonts w:ascii="Times New Roman"/>
          <w:b w:val="false"/>
          <w:i w:val="false"/>
          <w:color w:val="000000"/>
          <w:sz w:val="28"/>
        </w:rPr>
        <w:t>
      Параграф 1. Жасанды тіс түстерін таңдаушы, 5-разряд</w:t>
      </w:r>
    </w:p>
    <w:bookmarkEnd w:id="2788"/>
    <w:bookmarkStart w:name="z2792" w:id="2789"/>
    <w:p>
      <w:pPr>
        <w:spacing w:after="0"/>
        <w:ind w:left="0"/>
        <w:jc w:val="both"/>
      </w:pPr>
      <w:r>
        <w:rPr>
          <w:rFonts w:ascii="Times New Roman"/>
          <w:b w:val="false"/>
          <w:i w:val="false"/>
          <w:color w:val="000000"/>
          <w:sz w:val="28"/>
        </w:rPr>
        <w:t>
      420. Жұмыс сипаттамасы:</w:t>
      </w:r>
    </w:p>
    <w:bookmarkEnd w:id="2789"/>
    <w:bookmarkStart w:name="z2793" w:id="2790"/>
    <w:p>
      <w:pPr>
        <w:spacing w:after="0"/>
        <w:ind w:left="0"/>
        <w:jc w:val="both"/>
      </w:pPr>
      <w:r>
        <w:rPr>
          <w:rFonts w:ascii="Times New Roman"/>
          <w:b w:val="false"/>
          <w:i w:val="false"/>
          <w:color w:val="000000"/>
          <w:sz w:val="28"/>
        </w:rPr>
        <w:t>
      медициналық пластмасса және жасанды тістердің түстерін іріктеуде қоспаларды, массалар мен бояғыш заттарды есептеу және дайындау, тәжірибелік үлгілерін формалау және күйдіру;</w:t>
      </w:r>
    </w:p>
    <w:bookmarkEnd w:id="2790"/>
    <w:bookmarkStart w:name="z2794" w:id="2791"/>
    <w:p>
      <w:pPr>
        <w:spacing w:after="0"/>
        <w:ind w:left="0"/>
        <w:jc w:val="both"/>
      </w:pPr>
      <w:r>
        <w:rPr>
          <w:rFonts w:ascii="Times New Roman"/>
          <w:b w:val="false"/>
          <w:i w:val="false"/>
          <w:color w:val="000000"/>
          <w:sz w:val="28"/>
        </w:rPr>
        <w:t>
      тәжірибелік үлгілерді эталонмен салыстыру;</w:t>
      </w:r>
    </w:p>
    <w:bookmarkEnd w:id="2791"/>
    <w:bookmarkStart w:name="z2795" w:id="2792"/>
    <w:p>
      <w:pPr>
        <w:spacing w:after="0"/>
        <w:ind w:left="0"/>
        <w:jc w:val="both"/>
      </w:pPr>
      <w:r>
        <w:rPr>
          <w:rFonts w:ascii="Times New Roman"/>
          <w:b w:val="false"/>
          <w:i w:val="false"/>
          <w:color w:val="000000"/>
          <w:sz w:val="28"/>
        </w:rPr>
        <w:t>
      берілген түстерді алу үшін жіберілетін құрамдардың есебін түзету;</w:t>
      </w:r>
    </w:p>
    <w:bookmarkEnd w:id="2792"/>
    <w:bookmarkStart w:name="z2796" w:id="2793"/>
    <w:p>
      <w:pPr>
        <w:spacing w:after="0"/>
        <w:ind w:left="0"/>
        <w:jc w:val="both"/>
      </w:pPr>
      <w:r>
        <w:rPr>
          <w:rFonts w:ascii="Times New Roman"/>
          <w:b w:val="false"/>
          <w:i w:val="false"/>
          <w:color w:val="000000"/>
          <w:sz w:val="28"/>
        </w:rPr>
        <w:t>
      медициналық пластмассалық және жасанды тістердің өндірістік партияларын бояу үшін рецептура құрастыру.</w:t>
      </w:r>
    </w:p>
    <w:bookmarkEnd w:id="2793"/>
    <w:bookmarkStart w:name="z2797" w:id="2794"/>
    <w:p>
      <w:pPr>
        <w:spacing w:after="0"/>
        <w:ind w:left="0"/>
        <w:jc w:val="both"/>
      </w:pPr>
      <w:r>
        <w:rPr>
          <w:rFonts w:ascii="Times New Roman"/>
          <w:b w:val="false"/>
          <w:i w:val="false"/>
          <w:color w:val="000000"/>
          <w:sz w:val="28"/>
        </w:rPr>
        <w:t>
      421. Білуге тиіс:</w:t>
      </w:r>
    </w:p>
    <w:bookmarkEnd w:id="2794"/>
    <w:bookmarkStart w:name="z2798" w:id="2795"/>
    <w:p>
      <w:pPr>
        <w:spacing w:after="0"/>
        <w:ind w:left="0"/>
        <w:jc w:val="both"/>
      </w:pPr>
      <w:r>
        <w:rPr>
          <w:rFonts w:ascii="Times New Roman"/>
          <w:b w:val="false"/>
          <w:i w:val="false"/>
          <w:color w:val="000000"/>
          <w:sz w:val="28"/>
        </w:rPr>
        <w:t>
      полимерлік ұнтақтар мен жасанды тістердің түстерін іріктеу тәсілдері, полимерлерді, тістерді бояу және жасанды тістердің тәжірибелік үлгілерді күйдіру технологиялық режимі, бояғыштардың және боялған полимерлердің және жасанды тіс массаларының физикалық-химиялық қасиеттері, бояғыштарға, полимерлерге және жасанды тістер жасауда қолданылатын материалдарға қойылатын талаптар;</w:t>
      </w:r>
    </w:p>
    <w:bookmarkEnd w:id="2795"/>
    <w:bookmarkStart w:name="z2799" w:id="2796"/>
    <w:p>
      <w:pPr>
        <w:spacing w:after="0"/>
        <w:ind w:left="0"/>
        <w:jc w:val="both"/>
      </w:pPr>
      <w:r>
        <w:rPr>
          <w:rFonts w:ascii="Times New Roman"/>
          <w:b w:val="false"/>
          <w:i w:val="false"/>
          <w:color w:val="000000"/>
          <w:sz w:val="28"/>
        </w:rPr>
        <w:t>
      технологиялық жабдықтарға және бақылау-өлшеу аспаптарына қызмет көрсету ережесі.</w:t>
      </w:r>
    </w:p>
    <w:bookmarkEnd w:id="2796"/>
    <w:bookmarkStart w:name="z2800" w:id="2797"/>
    <w:p>
      <w:pPr>
        <w:spacing w:after="0"/>
        <w:ind w:left="0"/>
        <w:jc w:val="both"/>
      </w:pPr>
      <w:r>
        <w:rPr>
          <w:rFonts w:ascii="Times New Roman"/>
          <w:b w:val="false"/>
          <w:i w:val="false"/>
          <w:color w:val="000000"/>
          <w:sz w:val="28"/>
        </w:rPr>
        <w:t>
      90. Биосинтетикалық емдеу құралдарының препараторшысы</w:t>
      </w:r>
    </w:p>
    <w:bookmarkEnd w:id="2797"/>
    <w:bookmarkStart w:name="z2801" w:id="2798"/>
    <w:p>
      <w:pPr>
        <w:spacing w:after="0"/>
        <w:ind w:left="0"/>
        <w:jc w:val="both"/>
      </w:pPr>
      <w:r>
        <w:rPr>
          <w:rFonts w:ascii="Times New Roman"/>
          <w:b w:val="false"/>
          <w:i w:val="false"/>
          <w:color w:val="000000"/>
          <w:sz w:val="28"/>
        </w:rPr>
        <w:t>
      Параграф 1. Биосинтетикалық емдеу құралдарының</w:t>
      </w:r>
    </w:p>
    <w:bookmarkEnd w:id="2798"/>
    <w:p>
      <w:pPr>
        <w:spacing w:after="0"/>
        <w:ind w:left="0"/>
        <w:jc w:val="both"/>
      </w:pPr>
      <w:r>
        <w:rPr>
          <w:rFonts w:ascii="Times New Roman"/>
          <w:b w:val="false"/>
          <w:i w:val="false"/>
          <w:color w:val="000000"/>
          <w:sz w:val="28"/>
        </w:rPr>
        <w:t>
      препараторшысы, 1-разряд</w:t>
      </w:r>
    </w:p>
    <w:bookmarkStart w:name="z2802" w:id="2799"/>
    <w:p>
      <w:pPr>
        <w:spacing w:after="0"/>
        <w:ind w:left="0"/>
        <w:jc w:val="both"/>
      </w:pPr>
      <w:r>
        <w:rPr>
          <w:rFonts w:ascii="Times New Roman"/>
          <w:b w:val="false"/>
          <w:i w:val="false"/>
          <w:color w:val="000000"/>
          <w:sz w:val="28"/>
        </w:rPr>
        <w:t>
      422. Жұмыс сипаттамасы:</w:t>
      </w:r>
    </w:p>
    <w:bookmarkEnd w:id="2799"/>
    <w:bookmarkStart w:name="z2803" w:id="2800"/>
    <w:p>
      <w:pPr>
        <w:spacing w:after="0"/>
        <w:ind w:left="0"/>
        <w:jc w:val="both"/>
      </w:pPr>
      <w:r>
        <w:rPr>
          <w:rFonts w:ascii="Times New Roman"/>
          <w:b w:val="false"/>
          <w:i w:val="false"/>
          <w:color w:val="000000"/>
          <w:sz w:val="28"/>
        </w:rPr>
        <w:t>
      зертханалық ыдыстарды, құралдармен түрлі айлабұйымдарды жұмысқа дайындау;</w:t>
      </w:r>
    </w:p>
    <w:bookmarkEnd w:id="2800"/>
    <w:bookmarkStart w:name="z2804" w:id="2801"/>
    <w:p>
      <w:pPr>
        <w:spacing w:after="0"/>
        <w:ind w:left="0"/>
        <w:jc w:val="both"/>
      </w:pPr>
      <w:r>
        <w:rPr>
          <w:rFonts w:ascii="Times New Roman"/>
          <w:b w:val="false"/>
          <w:i w:val="false"/>
          <w:color w:val="000000"/>
          <w:sz w:val="28"/>
        </w:rPr>
        <w:t>
      мақта дәке тығын жасау;</w:t>
      </w:r>
    </w:p>
    <w:bookmarkEnd w:id="2801"/>
    <w:bookmarkStart w:name="z2805" w:id="2802"/>
    <w:p>
      <w:pPr>
        <w:spacing w:after="0"/>
        <w:ind w:left="0"/>
        <w:jc w:val="both"/>
      </w:pPr>
      <w:r>
        <w:rPr>
          <w:rFonts w:ascii="Times New Roman"/>
          <w:b w:val="false"/>
          <w:i w:val="false"/>
          <w:color w:val="000000"/>
          <w:sz w:val="28"/>
        </w:rPr>
        <w:t>
      ортаны пісіруде, дақылдарды себу және малдарды союда қосалқы жұмыстарды жүргізу;</w:t>
      </w:r>
    </w:p>
    <w:bookmarkEnd w:id="2802"/>
    <w:bookmarkStart w:name="z2806" w:id="2803"/>
    <w:p>
      <w:pPr>
        <w:spacing w:after="0"/>
        <w:ind w:left="0"/>
        <w:jc w:val="both"/>
      </w:pPr>
      <w:r>
        <w:rPr>
          <w:rFonts w:ascii="Times New Roman"/>
          <w:b w:val="false"/>
          <w:i w:val="false"/>
          <w:color w:val="000000"/>
          <w:sz w:val="28"/>
        </w:rPr>
        <w:t>
      орынжайды дезинсекциялау және стерилдеу.</w:t>
      </w:r>
    </w:p>
    <w:bookmarkEnd w:id="2803"/>
    <w:bookmarkStart w:name="z2807" w:id="2804"/>
    <w:p>
      <w:pPr>
        <w:spacing w:after="0"/>
        <w:ind w:left="0"/>
        <w:jc w:val="both"/>
      </w:pPr>
      <w:r>
        <w:rPr>
          <w:rFonts w:ascii="Times New Roman"/>
          <w:b w:val="false"/>
          <w:i w:val="false"/>
          <w:color w:val="000000"/>
          <w:sz w:val="28"/>
        </w:rPr>
        <w:t>
      423. Білуге тиіс:</w:t>
      </w:r>
    </w:p>
    <w:bookmarkEnd w:id="2804"/>
    <w:bookmarkStart w:name="z2808" w:id="2805"/>
    <w:p>
      <w:pPr>
        <w:spacing w:after="0"/>
        <w:ind w:left="0"/>
        <w:jc w:val="both"/>
      </w:pPr>
      <w:r>
        <w:rPr>
          <w:rFonts w:ascii="Times New Roman"/>
          <w:b w:val="false"/>
          <w:i w:val="false"/>
          <w:color w:val="000000"/>
          <w:sz w:val="28"/>
        </w:rPr>
        <w:t>
      стерилдеу жұмыс шарттары және зертханалық ыдыстарды өңдеу ережесі;</w:t>
      </w:r>
    </w:p>
    <w:bookmarkEnd w:id="2805"/>
    <w:bookmarkStart w:name="z2809" w:id="2806"/>
    <w:p>
      <w:pPr>
        <w:spacing w:after="0"/>
        <w:ind w:left="0"/>
        <w:jc w:val="both"/>
      </w:pPr>
      <w:r>
        <w:rPr>
          <w:rFonts w:ascii="Times New Roman"/>
          <w:b w:val="false"/>
          <w:i w:val="false"/>
          <w:color w:val="000000"/>
          <w:sz w:val="28"/>
        </w:rPr>
        <w:t>
      өңделетін дәрмектердің қызметі және оларға қойылатын талаптар;</w:t>
      </w:r>
    </w:p>
    <w:bookmarkEnd w:id="2806"/>
    <w:bookmarkStart w:name="z2810" w:id="2807"/>
    <w:p>
      <w:pPr>
        <w:spacing w:after="0"/>
        <w:ind w:left="0"/>
        <w:jc w:val="both"/>
      </w:pPr>
      <w:r>
        <w:rPr>
          <w:rFonts w:ascii="Times New Roman"/>
          <w:b w:val="false"/>
          <w:i w:val="false"/>
          <w:color w:val="000000"/>
          <w:sz w:val="28"/>
        </w:rPr>
        <w:t>
      жұмыс істеу жолдары.</w:t>
      </w:r>
    </w:p>
    <w:bookmarkEnd w:id="2807"/>
    <w:bookmarkStart w:name="z2811" w:id="2808"/>
    <w:p>
      <w:pPr>
        <w:spacing w:after="0"/>
        <w:ind w:left="0"/>
        <w:jc w:val="both"/>
      </w:pPr>
      <w:r>
        <w:rPr>
          <w:rFonts w:ascii="Times New Roman"/>
          <w:b w:val="false"/>
          <w:i w:val="false"/>
          <w:color w:val="000000"/>
          <w:sz w:val="28"/>
        </w:rPr>
        <w:t>
      Параграф 2. Биосинтетикалық емдеу құралдарының</w:t>
      </w:r>
    </w:p>
    <w:bookmarkEnd w:id="2808"/>
    <w:p>
      <w:pPr>
        <w:spacing w:after="0"/>
        <w:ind w:left="0"/>
        <w:jc w:val="both"/>
      </w:pPr>
      <w:r>
        <w:rPr>
          <w:rFonts w:ascii="Times New Roman"/>
          <w:b w:val="false"/>
          <w:i w:val="false"/>
          <w:color w:val="000000"/>
          <w:sz w:val="28"/>
        </w:rPr>
        <w:t>
      препараторшысы, 2-разряд</w:t>
      </w:r>
    </w:p>
    <w:bookmarkStart w:name="z2812" w:id="2809"/>
    <w:p>
      <w:pPr>
        <w:spacing w:after="0"/>
        <w:ind w:left="0"/>
        <w:jc w:val="both"/>
      </w:pPr>
      <w:r>
        <w:rPr>
          <w:rFonts w:ascii="Times New Roman"/>
          <w:b w:val="false"/>
          <w:i w:val="false"/>
          <w:color w:val="000000"/>
          <w:sz w:val="28"/>
        </w:rPr>
        <w:t>
      424. Жұмыс сипаттамасы:</w:t>
      </w:r>
    </w:p>
    <w:bookmarkEnd w:id="2809"/>
    <w:bookmarkStart w:name="z2813" w:id="2810"/>
    <w:p>
      <w:pPr>
        <w:spacing w:after="0"/>
        <w:ind w:left="0"/>
        <w:jc w:val="both"/>
      </w:pPr>
      <w:r>
        <w:rPr>
          <w:rFonts w:ascii="Times New Roman"/>
          <w:b w:val="false"/>
          <w:i w:val="false"/>
          <w:color w:val="000000"/>
          <w:sz w:val="28"/>
        </w:rPr>
        <w:t>
      антибиотиктер, қан алмастырғыштар мен биосинтез басқа да дәрмектерді өндіруде жекелеген операцияларды орындау;</w:t>
      </w:r>
    </w:p>
    <w:bookmarkEnd w:id="2810"/>
    <w:bookmarkStart w:name="z2814" w:id="2811"/>
    <w:p>
      <w:pPr>
        <w:spacing w:after="0"/>
        <w:ind w:left="0"/>
        <w:jc w:val="both"/>
      </w:pPr>
      <w:r>
        <w:rPr>
          <w:rFonts w:ascii="Times New Roman"/>
          <w:b w:val="false"/>
          <w:i w:val="false"/>
          <w:color w:val="000000"/>
          <w:sz w:val="28"/>
        </w:rPr>
        <w:t>
      бокстар мен термостаттарды жұмысқа дайындау, өндірістік ыдыстарды монтаждау;</w:t>
      </w:r>
    </w:p>
    <w:bookmarkEnd w:id="2811"/>
    <w:bookmarkStart w:name="z2815" w:id="2812"/>
    <w:p>
      <w:pPr>
        <w:spacing w:after="0"/>
        <w:ind w:left="0"/>
        <w:jc w:val="both"/>
      </w:pPr>
      <w:r>
        <w:rPr>
          <w:rFonts w:ascii="Times New Roman"/>
          <w:b w:val="false"/>
          <w:i w:val="false"/>
          <w:color w:val="000000"/>
          <w:sz w:val="28"/>
        </w:rPr>
        <w:t>
      биосинтезге арналған себу материалын жасауға қатысу;</w:t>
      </w:r>
    </w:p>
    <w:bookmarkEnd w:id="2812"/>
    <w:bookmarkStart w:name="z2816" w:id="2813"/>
    <w:p>
      <w:pPr>
        <w:spacing w:after="0"/>
        <w:ind w:left="0"/>
        <w:jc w:val="both"/>
      </w:pPr>
      <w:r>
        <w:rPr>
          <w:rFonts w:ascii="Times New Roman"/>
          <w:b w:val="false"/>
          <w:i w:val="false"/>
          <w:color w:val="000000"/>
          <w:sz w:val="28"/>
        </w:rPr>
        <w:t>
      сынау үшін малдар мен эмбриондарды өңдеу;</w:t>
      </w:r>
    </w:p>
    <w:bookmarkEnd w:id="2813"/>
    <w:bookmarkStart w:name="z2817" w:id="2814"/>
    <w:p>
      <w:pPr>
        <w:spacing w:after="0"/>
        <w:ind w:left="0"/>
        <w:jc w:val="both"/>
      </w:pPr>
      <w:r>
        <w:rPr>
          <w:rFonts w:ascii="Times New Roman"/>
          <w:b w:val="false"/>
          <w:i w:val="false"/>
          <w:color w:val="000000"/>
          <w:sz w:val="28"/>
        </w:rPr>
        <w:t>
      шикізаттарды, материалдарды, жартылай өнімдерді, қоректендіру ортасын және ыдысты дайындау.</w:t>
      </w:r>
    </w:p>
    <w:bookmarkEnd w:id="2814"/>
    <w:bookmarkStart w:name="z2818" w:id="2815"/>
    <w:p>
      <w:pPr>
        <w:spacing w:after="0"/>
        <w:ind w:left="0"/>
        <w:jc w:val="both"/>
      </w:pPr>
      <w:r>
        <w:rPr>
          <w:rFonts w:ascii="Times New Roman"/>
          <w:b w:val="false"/>
          <w:i w:val="false"/>
          <w:color w:val="000000"/>
          <w:sz w:val="28"/>
        </w:rPr>
        <w:t>
      425. Білуге тиіс:</w:t>
      </w:r>
    </w:p>
    <w:bookmarkEnd w:id="2815"/>
    <w:bookmarkStart w:name="z2819" w:id="2816"/>
    <w:p>
      <w:pPr>
        <w:spacing w:after="0"/>
        <w:ind w:left="0"/>
        <w:jc w:val="both"/>
      </w:pPr>
      <w:r>
        <w:rPr>
          <w:rFonts w:ascii="Times New Roman"/>
          <w:b w:val="false"/>
          <w:i w:val="false"/>
          <w:color w:val="000000"/>
          <w:sz w:val="28"/>
        </w:rPr>
        <w:t>
      бокстарды, термостаттарды және зертханалық ыдыстарды ұстау ережесі;</w:t>
      </w:r>
    </w:p>
    <w:bookmarkEnd w:id="2816"/>
    <w:bookmarkStart w:name="z2820" w:id="2817"/>
    <w:p>
      <w:pPr>
        <w:spacing w:after="0"/>
        <w:ind w:left="0"/>
        <w:jc w:val="both"/>
      </w:pPr>
      <w:r>
        <w:rPr>
          <w:rFonts w:ascii="Times New Roman"/>
          <w:b w:val="false"/>
          <w:i w:val="false"/>
          <w:color w:val="000000"/>
          <w:sz w:val="28"/>
        </w:rPr>
        <w:t>
      өндірістік ыдысты монтаждау тәсілдері, сынау үшін малдар мен эмбриондарды өңдеу жолдары, стерилді жұмыс істеу шарттары;</w:t>
      </w:r>
    </w:p>
    <w:bookmarkEnd w:id="2817"/>
    <w:bookmarkStart w:name="z2821" w:id="2818"/>
    <w:p>
      <w:pPr>
        <w:spacing w:after="0"/>
        <w:ind w:left="0"/>
        <w:jc w:val="both"/>
      </w:pPr>
      <w:r>
        <w:rPr>
          <w:rFonts w:ascii="Times New Roman"/>
          <w:b w:val="false"/>
          <w:i w:val="false"/>
          <w:color w:val="000000"/>
          <w:sz w:val="28"/>
        </w:rPr>
        <w:t>
      малдарды, бокстарды және өндірістік орынжайларды ұстау ережесі.</w:t>
      </w:r>
    </w:p>
    <w:bookmarkEnd w:id="2818"/>
    <w:bookmarkStart w:name="z2822" w:id="2819"/>
    <w:p>
      <w:pPr>
        <w:spacing w:after="0"/>
        <w:ind w:left="0"/>
        <w:jc w:val="both"/>
      </w:pPr>
      <w:r>
        <w:rPr>
          <w:rFonts w:ascii="Times New Roman"/>
          <w:b w:val="false"/>
          <w:i w:val="false"/>
          <w:color w:val="000000"/>
          <w:sz w:val="28"/>
        </w:rPr>
        <w:t>
      Параграф 3. Биосинтетикалық емдеу құралдарының,</w:t>
      </w:r>
    </w:p>
    <w:bookmarkEnd w:id="2819"/>
    <w:p>
      <w:pPr>
        <w:spacing w:after="0"/>
        <w:ind w:left="0"/>
        <w:jc w:val="both"/>
      </w:pPr>
      <w:r>
        <w:rPr>
          <w:rFonts w:ascii="Times New Roman"/>
          <w:b w:val="false"/>
          <w:i w:val="false"/>
          <w:color w:val="000000"/>
          <w:sz w:val="28"/>
        </w:rPr>
        <w:t>
      препараторшысы, 3-разряд</w:t>
      </w:r>
    </w:p>
    <w:bookmarkStart w:name="z2823" w:id="2820"/>
    <w:p>
      <w:pPr>
        <w:spacing w:after="0"/>
        <w:ind w:left="0"/>
        <w:jc w:val="both"/>
      </w:pPr>
      <w:r>
        <w:rPr>
          <w:rFonts w:ascii="Times New Roman"/>
          <w:b w:val="false"/>
          <w:i w:val="false"/>
          <w:color w:val="000000"/>
          <w:sz w:val="28"/>
        </w:rPr>
        <w:t>
      426. Жұмыс сипаттамасы:</w:t>
      </w:r>
    </w:p>
    <w:bookmarkEnd w:id="2820"/>
    <w:bookmarkStart w:name="z2824" w:id="2821"/>
    <w:p>
      <w:pPr>
        <w:spacing w:after="0"/>
        <w:ind w:left="0"/>
        <w:jc w:val="both"/>
      </w:pPr>
      <w:r>
        <w:rPr>
          <w:rFonts w:ascii="Times New Roman"/>
          <w:b w:val="false"/>
          <w:i w:val="false"/>
          <w:color w:val="000000"/>
          <w:sz w:val="28"/>
        </w:rPr>
        <w:t>
      анағұрлым жоғары білікті препаратордың басшылығымен биосинтез дәрмектері өндірісінде дақылдарды өсіру және бақылау үшін берілген рецептілер мен есептер бойынша жартылай өнімдер жасау;</w:t>
      </w:r>
    </w:p>
    <w:bookmarkEnd w:id="2821"/>
    <w:bookmarkStart w:name="z2825" w:id="2822"/>
    <w:p>
      <w:pPr>
        <w:spacing w:after="0"/>
        <w:ind w:left="0"/>
        <w:jc w:val="both"/>
      </w:pPr>
      <w:r>
        <w:rPr>
          <w:rFonts w:ascii="Times New Roman"/>
          <w:b w:val="false"/>
          <w:i w:val="false"/>
          <w:color w:val="000000"/>
          <w:sz w:val="28"/>
        </w:rPr>
        <w:t>
      микроорганизмдерді культивирлеуде микроскопиялық және биохимиялық бақылау үшін стерилді сынама алу және мазоктар дайындау;</w:t>
      </w:r>
    </w:p>
    <w:bookmarkEnd w:id="2822"/>
    <w:bookmarkStart w:name="z2826" w:id="2823"/>
    <w:p>
      <w:pPr>
        <w:spacing w:after="0"/>
        <w:ind w:left="0"/>
        <w:jc w:val="both"/>
      </w:pPr>
      <w:r>
        <w:rPr>
          <w:rFonts w:ascii="Times New Roman"/>
          <w:b w:val="false"/>
          <w:i w:val="false"/>
          <w:color w:val="000000"/>
          <w:sz w:val="28"/>
        </w:rPr>
        <w:t>
      құралдарды, малдар мен бокстарды өңдеуге арналған дезинфекциялайтын ерітінділер жасау;</w:t>
      </w:r>
    </w:p>
    <w:bookmarkEnd w:id="2823"/>
    <w:bookmarkStart w:name="z2827" w:id="2824"/>
    <w:p>
      <w:pPr>
        <w:spacing w:after="0"/>
        <w:ind w:left="0"/>
        <w:jc w:val="both"/>
      </w:pPr>
      <w:r>
        <w:rPr>
          <w:rFonts w:ascii="Times New Roman"/>
          <w:b w:val="false"/>
          <w:i w:val="false"/>
          <w:color w:val="000000"/>
          <w:sz w:val="28"/>
        </w:rPr>
        <w:t>
      бақылау малдарын сою және сынау үшін дайындау;</w:t>
      </w:r>
    </w:p>
    <w:bookmarkEnd w:id="2824"/>
    <w:bookmarkStart w:name="z2828" w:id="2825"/>
    <w:p>
      <w:pPr>
        <w:spacing w:after="0"/>
        <w:ind w:left="0"/>
        <w:jc w:val="both"/>
      </w:pPr>
      <w:r>
        <w:rPr>
          <w:rFonts w:ascii="Times New Roman"/>
          <w:b w:val="false"/>
          <w:i w:val="false"/>
          <w:color w:val="000000"/>
          <w:sz w:val="28"/>
        </w:rPr>
        <w:t>
      бокстың стерилділігін бақылау;</w:t>
      </w:r>
    </w:p>
    <w:bookmarkEnd w:id="2825"/>
    <w:bookmarkStart w:name="z2829" w:id="2826"/>
    <w:p>
      <w:pPr>
        <w:spacing w:after="0"/>
        <w:ind w:left="0"/>
        <w:jc w:val="both"/>
      </w:pPr>
      <w:r>
        <w:rPr>
          <w:rFonts w:ascii="Times New Roman"/>
          <w:b w:val="false"/>
          <w:i w:val="false"/>
          <w:color w:val="000000"/>
          <w:sz w:val="28"/>
        </w:rPr>
        <w:t>
      өндірістік журналдағы жазбаны жүргізу.</w:t>
      </w:r>
    </w:p>
    <w:bookmarkEnd w:id="2826"/>
    <w:bookmarkStart w:name="z2830" w:id="2827"/>
    <w:p>
      <w:pPr>
        <w:spacing w:after="0"/>
        <w:ind w:left="0"/>
        <w:jc w:val="both"/>
      </w:pPr>
      <w:r>
        <w:rPr>
          <w:rFonts w:ascii="Times New Roman"/>
          <w:b w:val="false"/>
          <w:i w:val="false"/>
          <w:color w:val="000000"/>
          <w:sz w:val="28"/>
        </w:rPr>
        <w:t>
      427. Білуге тиіс:</w:t>
      </w:r>
    </w:p>
    <w:bookmarkEnd w:id="2827"/>
    <w:bookmarkStart w:name="z2831" w:id="2828"/>
    <w:p>
      <w:pPr>
        <w:spacing w:after="0"/>
        <w:ind w:left="0"/>
        <w:jc w:val="both"/>
      </w:pPr>
      <w:r>
        <w:rPr>
          <w:rFonts w:ascii="Times New Roman"/>
          <w:b w:val="false"/>
          <w:i w:val="false"/>
          <w:color w:val="000000"/>
          <w:sz w:val="28"/>
        </w:rPr>
        <w:t>
      микробиология және биохимия негіздері, микроорганизмдердің жанды дақылдарымен жұмыс істеу ережесі, микроскоптауға арналған қоректендіру ортасы мен дәрмектер жасау негізгі әдістері, инфекциялық материалдармен жұмыс туралы нұсқаулықтар, бақылау малдарына биосинтез дәрмектерін енгізу ережесі, жекелеген органдар мен мал жасушаларын бөлу және өңдеу тәсілдері;</w:t>
      </w:r>
    </w:p>
    <w:bookmarkEnd w:id="2828"/>
    <w:bookmarkStart w:name="z2832" w:id="2829"/>
    <w:p>
      <w:pPr>
        <w:spacing w:after="0"/>
        <w:ind w:left="0"/>
        <w:jc w:val="both"/>
      </w:pPr>
      <w:r>
        <w:rPr>
          <w:rFonts w:ascii="Times New Roman"/>
          <w:b w:val="false"/>
          <w:i w:val="false"/>
          <w:color w:val="000000"/>
          <w:sz w:val="28"/>
        </w:rPr>
        <w:t>
      асептикалық және стерилдік жағдайларында жұмыс істеу ережесі.</w:t>
      </w:r>
    </w:p>
    <w:bookmarkEnd w:id="2829"/>
    <w:bookmarkStart w:name="z2833" w:id="2830"/>
    <w:p>
      <w:pPr>
        <w:spacing w:after="0"/>
        <w:ind w:left="0"/>
        <w:jc w:val="both"/>
      </w:pPr>
      <w:r>
        <w:rPr>
          <w:rFonts w:ascii="Times New Roman"/>
          <w:b w:val="false"/>
          <w:i w:val="false"/>
          <w:color w:val="000000"/>
          <w:sz w:val="28"/>
        </w:rPr>
        <w:t>
      Параграф 4. Биосинтетикалық емдеу құралдарының</w:t>
      </w:r>
    </w:p>
    <w:bookmarkEnd w:id="2830"/>
    <w:p>
      <w:pPr>
        <w:spacing w:after="0"/>
        <w:ind w:left="0"/>
        <w:jc w:val="both"/>
      </w:pPr>
      <w:r>
        <w:rPr>
          <w:rFonts w:ascii="Times New Roman"/>
          <w:b w:val="false"/>
          <w:i w:val="false"/>
          <w:color w:val="000000"/>
          <w:sz w:val="28"/>
        </w:rPr>
        <w:t>
      препараторшысы, 4-разряд</w:t>
      </w:r>
    </w:p>
    <w:bookmarkStart w:name="z2834" w:id="2831"/>
    <w:p>
      <w:pPr>
        <w:spacing w:after="0"/>
        <w:ind w:left="0"/>
        <w:jc w:val="both"/>
      </w:pPr>
      <w:r>
        <w:rPr>
          <w:rFonts w:ascii="Times New Roman"/>
          <w:b w:val="false"/>
          <w:i w:val="false"/>
          <w:color w:val="000000"/>
          <w:sz w:val="28"/>
        </w:rPr>
        <w:t>
      428. Жұмыс сипаттамасы:</w:t>
      </w:r>
    </w:p>
    <w:bookmarkEnd w:id="2831"/>
    <w:bookmarkStart w:name="z2835" w:id="2832"/>
    <w:p>
      <w:pPr>
        <w:spacing w:after="0"/>
        <w:ind w:left="0"/>
        <w:jc w:val="both"/>
      </w:pPr>
      <w:r>
        <w:rPr>
          <w:rFonts w:ascii="Times New Roman"/>
          <w:b w:val="false"/>
          <w:i w:val="false"/>
          <w:color w:val="000000"/>
          <w:sz w:val="28"/>
        </w:rPr>
        <w:t>
      биосинтез дәрмектерін өндіруге арналған көп компонентті қоректендіру ортасын жасау және биосинтез дақылдарын өсіру және жартылай фабрикаттар мен даяр өнімдерді бақылау үшін стерилді орта жасау жөніндегі төмендеу білікті препараторлардың жұмысын басқару;</w:t>
      </w:r>
    </w:p>
    <w:bookmarkEnd w:id="2832"/>
    <w:bookmarkStart w:name="z2836" w:id="2833"/>
    <w:p>
      <w:pPr>
        <w:spacing w:after="0"/>
        <w:ind w:left="0"/>
        <w:jc w:val="both"/>
      </w:pPr>
      <w:r>
        <w:rPr>
          <w:rFonts w:ascii="Times New Roman"/>
          <w:b w:val="false"/>
          <w:i w:val="false"/>
          <w:color w:val="000000"/>
          <w:sz w:val="28"/>
        </w:rPr>
        <w:t>
      жанды дақылдармен оларды себу және қоректендіру ортасында өсу процесінде жұмыс жүргізу, бақылау сынамаларына арналған малдарды байқау және іріктеу;</w:t>
      </w:r>
    </w:p>
    <w:bookmarkEnd w:id="2833"/>
    <w:bookmarkStart w:name="z2837" w:id="2834"/>
    <w:p>
      <w:pPr>
        <w:spacing w:after="0"/>
        <w:ind w:left="0"/>
        <w:jc w:val="both"/>
      </w:pPr>
      <w:r>
        <w:rPr>
          <w:rFonts w:ascii="Times New Roman"/>
          <w:b w:val="false"/>
          <w:i w:val="false"/>
          <w:color w:val="000000"/>
          <w:sz w:val="28"/>
        </w:rPr>
        <w:t>
      малдарға арналған жартылай өнімдерді сынау;</w:t>
      </w:r>
    </w:p>
    <w:bookmarkEnd w:id="2834"/>
    <w:bookmarkStart w:name="z2838" w:id="2835"/>
    <w:p>
      <w:pPr>
        <w:spacing w:after="0"/>
        <w:ind w:left="0"/>
        <w:jc w:val="both"/>
      </w:pPr>
      <w:r>
        <w:rPr>
          <w:rFonts w:ascii="Times New Roman"/>
          <w:b w:val="false"/>
          <w:i w:val="false"/>
          <w:color w:val="000000"/>
          <w:sz w:val="28"/>
        </w:rPr>
        <w:t>
      өндірістік журналда және бақылау парақтарында жазба жүргізу.</w:t>
      </w:r>
    </w:p>
    <w:bookmarkEnd w:id="2835"/>
    <w:bookmarkStart w:name="z2839" w:id="2836"/>
    <w:p>
      <w:pPr>
        <w:spacing w:after="0"/>
        <w:ind w:left="0"/>
        <w:jc w:val="both"/>
      </w:pPr>
      <w:r>
        <w:rPr>
          <w:rFonts w:ascii="Times New Roman"/>
          <w:b w:val="false"/>
          <w:i w:val="false"/>
          <w:color w:val="000000"/>
          <w:sz w:val="28"/>
        </w:rPr>
        <w:t>
      429. Білуге тиіс:</w:t>
      </w:r>
    </w:p>
    <w:bookmarkEnd w:id="2836"/>
    <w:bookmarkStart w:name="z2840" w:id="2837"/>
    <w:p>
      <w:pPr>
        <w:spacing w:after="0"/>
        <w:ind w:left="0"/>
        <w:jc w:val="both"/>
      </w:pPr>
      <w:r>
        <w:rPr>
          <w:rFonts w:ascii="Times New Roman"/>
          <w:b w:val="false"/>
          <w:i w:val="false"/>
          <w:color w:val="000000"/>
          <w:sz w:val="28"/>
        </w:rPr>
        <w:t>
      арнайы училище курсы шеңберінде микробиология және бактериология негіздерін, бокста жұмыс істеу және инфекцияланған материалмен жұмыс істеу ережесі;</w:t>
      </w:r>
    </w:p>
    <w:bookmarkEnd w:id="2837"/>
    <w:bookmarkStart w:name="z2841" w:id="2838"/>
    <w:p>
      <w:pPr>
        <w:spacing w:after="0"/>
        <w:ind w:left="0"/>
        <w:jc w:val="both"/>
      </w:pPr>
      <w:r>
        <w:rPr>
          <w:rFonts w:ascii="Times New Roman"/>
          <w:b w:val="false"/>
          <w:i w:val="false"/>
          <w:color w:val="000000"/>
          <w:sz w:val="28"/>
        </w:rPr>
        <w:t>
      бактериологиялық жұмыс техникасы, қызмет көрсетілетін учаскеде биосинтез дәрмектері мен жартылай өнімдерді жасау және бақылау туралы нұсқаулық;</w:t>
      </w:r>
    </w:p>
    <w:bookmarkEnd w:id="2838"/>
    <w:bookmarkStart w:name="z2842" w:id="2839"/>
    <w:p>
      <w:pPr>
        <w:spacing w:after="0"/>
        <w:ind w:left="0"/>
        <w:jc w:val="both"/>
      </w:pPr>
      <w:r>
        <w:rPr>
          <w:rFonts w:ascii="Times New Roman"/>
          <w:b w:val="false"/>
          <w:i w:val="false"/>
          <w:color w:val="000000"/>
          <w:sz w:val="28"/>
        </w:rPr>
        <w:t>
      бақылаудағы малдарды іріктеу жолдары.</w:t>
      </w:r>
    </w:p>
    <w:bookmarkEnd w:id="2839"/>
    <w:bookmarkStart w:name="z2843" w:id="2840"/>
    <w:p>
      <w:pPr>
        <w:spacing w:after="0"/>
        <w:ind w:left="0"/>
        <w:jc w:val="both"/>
      </w:pPr>
      <w:r>
        <w:rPr>
          <w:rFonts w:ascii="Times New Roman"/>
          <w:b w:val="false"/>
          <w:i w:val="false"/>
          <w:color w:val="000000"/>
          <w:sz w:val="28"/>
        </w:rPr>
        <w:t>
      91. Шыны тәріздес дене өндірісінің препараторшысы</w:t>
      </w:r>
    </w:p>
    <w:bookmarkEnd w:id="2840"/>
    <w:bookmarkStart w:name="z2844" w:id="2841"/>
    <w:p>
      <w:pPr>
        <w:spacing w:after="0"/>
        <w:ind w:left="0"/>
        <w:jc w:val="both"/>
      </w:pPr>
      <w:r>
        <w:rPr>
          <w:rFonts w:ascii="Times New Roman"/>
          <w:b w:val="false"/>
          <w:i w:val="false"/>
          <w:color w:val="000000"/>
          <w:sz w:val="28"/>
        </w:rPr>
        <w:t>
      Параграф 1. Шыны тәріздес дене өндірісінің препараторшысы, 3-разряд</w:t>
      </w:r>
    </w:p>
    <w:bookmarkEnd w:id="2841"/>
    <w:bookmarkStart w:name="z2845" w:id="2842"/>
    <w:p>
      <w:pPr>
        <w:spacing w:after="0"/>
        <w:ind w:left="0"/>
        <w:jc w:val="both"/>
      </w:pPr>
      <w:r>
        <w:rPr>
          <w:rFonts w:ascii="Times New Roman"/>
          <w:b w:val="false"/>
          <w:i w:val="false"/>
          <w:color w:val="000000"/>
          <w:sz w:val="28"/>
        </w:rPr>
        <w:t>
      430. Жұмыс сипаттамасы:</w:t>
      </w:r>
    </w:p>
    <w:bookmarkEnd w:id="2842"/>
    <w:bookmarkStart w:name="z2846" w:id="2843"/>
    <w:p>
      <w:pPr>
        <w:spacing w:after="0"/>
        <w:ind w:left="0"/>
        <w:jc w:val="both"/>
      </w:pPr>
      <w:r>
        <w:rPr>
          <w:rFonts w:ascii="Times New Roman"/>
          <w:b w:val="false"/>
          <w:i w:val="false"/>
          <w:color w:val="000000"/>
          <w:sz w:val="28"/>
        </w:rPr>
        <w:t>
      шыны тәріздес дене алу процесінде шикізатты термиялық өңдеуді жүргізу; дезерітінділерді пайдалана отырып органдарды жуу; шыны тәріздес сұйықтықты шығару; термиялық өңдеуді жүргізу, жартылай өнімдерді салқындату, құю және оларды одан әрі өңдеуге жіберу;</w:t>
      </w:r>
    </w:p>
    <w:bookmarkEnd w:id="2843"/>
    <w:bookmarkStart w:name="z2847" w:id="2844"/>
    <w:p>
      <w:pPr>
        <w:spacing w:after="0"/>
        <w:ind w:left="0"/>
        <w:jc w:val="both"/>
      </w:pPr>
      <w:r>
        <w:rPr>
          <w:rFonts w:ascii="Times New Roman"/>
          <w:b w:val="false"/>
          <w:i w:val="false"/>
          <w:color w:val="000000"/>
          <w:sz w:val="28"/>
        </w:rPr>
        <w:t>
      процестің температуралық режимін реттеу;</w:t>
      </w:r>
    </w:p>
    <w:bookmarkEnd w:id="2844"/>
    <w:bookmarkStart w:name="z2848" w:id="2845"/>
    <w:p>
      <w:pPr>
        <w:spacing w:after="0"/>
        <w:ind w:left="0"/>
        <w:jc w:val="both"/>
      </w:pPr>
      <w:r>
        <w:rPr>
          <w:rFonts w:ascii="Times New Roman"/>
          <w:b w:val="false"/>
          <w:i w:val="false"/>
          <w:color w:val="000000"/>
          <w:sz w:val="28"/>
        </w:rPr>
        <w:t>
      өндірістік журналдағы жазбаны жүргізу;</w:t>
      </w:r>
    </w:p>
    <w:bookmarkEnd w:id="2845"/>
    <w:bookmarkStart w:name="z2849" w:id="2846"/>
    <w:p>
      <w:pPr>
        <w:spacing w:after="0"/>
        <w:ind w:left="0"/>
        <w:jc w:val="both"/>
      </w:pPr>
      <w:r>
        <w:rPr>
          <w:rFonts w:ascii="Times New Roman"/>
          <w:b w:val="false"/>
          <w:i w:val="false"/>
          <w:color w:val="000000"/>
          <w:sz w:val="28"/>
        </w:rPr>
        <w:t>
      дезерітінділер, ыдыстар мен құралдарды жұмысқа дайындау;</w:t>
      </w:r>
    </w:p>
    <w:bookmarkEnd w:id="2846"/>
    <w:bookmarkStart w:name="z2850" w:id="2847"/>
    <w:p>
      <w:pPr>
        <w:spacing w:after="0"/>
        <w:ind w:left="0"/>
        <w:jc w:val="both"/>
      </w:pPr>
      <w:r>
        <w:rPr>
          <w:rFonts w:ascii="Times New Roman"/>
          <w:b w:val="false"/>
          <w:i w:val="false"/>
          <w:color w:val="000000"/>
          <w:sz w:val="28"/>
        </w:rPr>
        <w:t>
      пышақты баптау.</w:t>
      </w:r>
    </w:p>
    <w:bookmarkEnd w:id="2847"/>
    <w:bookmarkStart w:name="z2851" w:id="2848"/>
    <w:p>
      <w:pPr>
        <w:spacing w:after="0"/>
        <w:ind w:left="0"/>
        <w:jc w:val="both"/>
      </w:pPr>
      <w:r>
        <w:rPr>
          <w:rFonts w:ascii="Times New Roman"/>
          <w:b w:val="false"/>
          <w:i w:val="false"/>
          <w:color w:val="000000"/>
          <w:sz w:val="28"/>
        </w:rPr>
        <w:t>
      431. Білуге тиіс:</w:t>
      </w:r>
    </w:p>
    <w:bookmarkEnd w:id="2848"/>
    <w:bookmarkStart w:name="z2852" w:id="2849"/>
    <w:p>
      <w:pPr>
        <w:spacing w:after="0"/>
        <w:ind w:left="0"/>
        <w:jc w:val="both"/>
      </w:pPr>
      <w:r>
        <w:rPr>
          <w:rFonts w:ascii="Times New Roman"/>
          <w:b w:val="false"/>
          <w:i w:val="false"/>
          <w:color w:val="000000"/>
          <w:sz w:val="28"/>
        </w:rPr>
        <w:t>
      малдардың өңделетін органдарының анатомиялық құрылымы;</w:t>
      </w:r>
    </w:p>
    <w:bookmarkEnd w:id="2849"/>
    <w:bookmarkStart w:name="z2853" w:id="2850"/>
    <w:p>
      <w:pPr>
        <w:spacing w:after="0"/>
        <w:ind w:left="0"/>
        <w:jc w:val="both"/>
      </w:pPr>
      <w:r>
        <w:rPr>
          <w:rFonts w:ascii="Times New Roman"/>
          <w:b w:val="false"/>
          <w:i w:val="false"/>
          <w:color w:val="000000"/>
          <w:sz w:val="28"/>
        </w:rPr>
        <w:t>
      жартылай өнімнің қасиеттері, пышақтарды пайдалану ережесі және оларды түзету жолдары;</w:t>
      </w:r>
    </w:p>
    <w:bookmarkEnd w:id="2850"/>
    <w:bookmarkStart w:name="z2854" w:id="2851"/>
    <w:p>
      <w:pPr>
        <w:spacing w:after="0"/>
        <w:ind w:left="0"/>
        <w:jc w:val="both"/>
      </w:pPr>
      <w:r>
        <w:rPr>
          <w:rFonts w:ascii="Times New Roman"/>
          <w:b w:val="false"/>
          <w:i w:val="false"/>
          <w:color w:val="000000"/>
          <w:sz w:val="28"/>
        </w:rPr>
        <w:t>
      шикізатты термиялық өңдеу параметрлері.</w:t>
      </w:r>
    </w:p>
    <w:bookmarkEnd w:id="2851"/>
    <w:bookmarkStart w:name="z2855" w:id="2852"/>
    <w:p>
      <w:pPr>
        <w:spacing w:after="0"/>
        <w:ind w:left="0"/>
        <w:jc w:val="both"/>
      </w:pPr>
      <w:r>
        <w:rPr>
          <w:rFonts w:ascii="Times New Roman"/>
          <w:b w:val="false"/>
          <w:i w:val="false"/>
          <w:color w:val="000000"/>
          <w:sz w:val="28"/>
        </w:rPr>
        <w:t>
      92. Таңып байлайтын материалдарды сығымдаушы</w:t>
      </w:r>
    </w:p>
    <w:bookmarkEnd w:id="2852"/>
    <w:bookmarkStart w:name="z2856" w:id="2853"/>
    <w:p>
      <w:pPr>
        <w:spacing w:after="0"/>
        <w:ind w:left="0"/>
        <w:jc w:val="both"/>
      </w:pPr>
      <w:r>
        <w:rPr>
          <w:rFonts w:ascii="Times New Roman"/>
          <w:b w:val="false"/>
          <w:i w:val="false"/>
          <w:color w:val="000000"/>
          <w:sz w:val="28"/>
        </w:rPr>
        <w:t>
      Параграф 1. Таңып байлайтын материалдарды сығымдаушы, 3-разряд</w:t>
      </w:r>
    </w:p>
    <w:bookmarkEnd w:id="2853"/>
    <w:bookmarkStart w:name="z2857" w:id="2854"/>
    <w:p>
      <w:pPr>
        <w:spacing w:after="0"/>
        <w:ind w:left="0"/>
        <w:jc w:val="both"/>
      </w:pPr>
      <w:r>
        <w:rPr>
          <w:rFonts w:ascii="Times New Roman"/>
          <w:b w:val="false"/>
          <w:i w:val="false"/>
          <w:color w:val="000000"/>
          <w:sz w:val="28"/>
        </w:rPr>
        <w:t>
      432. Жұмыс сипаттамасы:</w:t>
      </w:r>
    </w:p>
    <w:bookmarkEnd w:id="2854"/>
    <w:bookmarkStart w:name="z2858" w:id="2855"/>
    <w:p>
      <w:pPr>
        <w:spacing w:after="0"/>
        <w:ind w:left="0"/>
        <w:jc w:val="both"/>
      </w:pPr>
      <w:r>
        <w:rPr>
          <w:rFonts w:ascii="Times New Roman"/>
          <w:b w:val="false"/>
          <w:i w:val="false"/>
          <w:color w:val="000000"/>
          <w:sz w:val="28"/>
        </w:rPr>
        <w:t>
      бір уақытта тарта отырып таңып байлайтын материалдарды сығымдау;</w:t>
      </w:r>
    </w:p>
    <w:bookmarkEnd w:id="2855"/>
    <w:bookmarkStart w:name="z2859" w:id="2856"/>
    <w:p>
      <w:pPr>
        <w:spacing w:after="0"/>
        <w:ind w:left="0"/>
        <w:jc w:val="both"/>
      </w:pPr>
      <w:r>
        <w:rPr>
          <w:rFonts w:ascii="Times New Roman"/>
          <w:b w:val="false"/>
          <w:i w:val="false"/>
          <w:color w:val="000000"/>
          <w:sz w:val="28"/>
        </w:rPr>
        <w:t>
      таңып байлау материалдарын сығым ұясына кіргізу;</w:t>
      </w:r>
    </w:p>
    <w:bookmarkEnd w:id="2856"/>
    <w:bookmarkStart w:name="z2860" w:id="2857"/>
    <w:p>
      <w:pPr>
        <w:spacing w:after="0"/>
        <w:ind w:left="0"/>
        <w:jc w:val="both"/>
      </w:pPr>
      <w:r>
        <w:rPr>
          <w:rFonts w:ascii="Times New Roman"/>
          <w:b w:val="false"/>
          <w:i w:val="false"/>
          <w:color w:val="000000"/>
          <w:sz w:val="28"/>
        </w:rPr>
        <w:t>
      сығымдалатын материалдың берілген қалыңдығы бойынша сығымды теңшеу және реттеу;</w:t>
      </w:r>
    </w:p>
    <w:bookmarkEnd w:id="2857"/>
    <w:bookmarkStart w:name="z2861" w:id="2858"/>
    <w:p>
      <w:pPr>
        <w:spacing w:after="0"/>
        <w:ind w:left="0"/>
        <w:jc w:val="both"/>
      </w:pPr>
      <w:r>
        <w:rPr>
          <w:rFonts w:ascii="Times New Roman"/>
          <w:b w:val="false"/>
          <w:i w:val="false"/>
          <w:color w:val="000000"/>
          <w:sz w:val="28"/>
        </w:rPr>
        <w:t>
      сығымның жұмысын қадағалау;</w:t>
      </w:r>
    </w:p>
    <w:bookmarkEnd w:id="2858"/>
    <w:bookmarkStart w:name="z2862" w:id="2859"/>
    <w:p>
      <w:pPr>
        <w:spacing w:after="0"/>
        <w:ind w:left="0"/>
        <w:jc w:val="both"/>
      </w:pPr>
      <w:r>
        <w:rPr>
          <w:rFonts w:ascii="Times New Roman"/>
          <w:b w:val="false"/>
          <w:i w:val="false"/>
          <w:color w:val="000000"/>
          <w:sz w:val="28"/>
        </w:rPr>
        <w:t>
      сығымдалған бұйымдарды алу, бумаға жинау және оларды одан әрі өңдеуге жіберу;</w:t>
      </w:r>
    </w:p>
    <w:bookmarkEnd w:id="2859"/>
    <w:bookmarkStart w:name="z2863" w:id="2860"/>
    <w:p>
      <w:pPr>
        <w:spacing w:after="0"/>
        <w:ind w:left="0"/>
        <w:jc w:val="both"/>
      </w:pPr>
      <w:r>
        <w:rPr>
          <w:rFonts w:ascii="Times New Roman"/>
          <w:b w:val="false"/>
          <w:i w:val="false"/>
          <w:color w:val="000000"/>
          <w:sz w:val="28"/>
        </w:rPr>
        <w:t>
      сығымдау сапасын тексеру, ақауларды анықтау және жою.</w:t>
      </w:r>
    </w:p>
    <w:bookmarkEnd w:id="2860"/>
    <w:bookmarkStart w:name="z2864" w:id="2861"/>
    <w:p>
      <w:pPr>
        <w:spacing w:after="0"/>
        <w:ind w:left="0"/>
        <w:jc w:val="both"/>
      </w:pPr>
      <w:r>
        <w:rPr>
          <w:rFonts w:ascii="Times New Roman"/>
          <w:b w:val="false"/>
          <w:i w:val="false"/>
          <w:color w:val="000000"/>
          <w:sz w:val="28"/>
        </w:rPr>
        <w:t>
      433. Білуге тиіс:</w:t>
      </w:r>
    </w:p>
    <w:bookmarkEnd w:id="2861"/>
    <w:bookmarkStart w:name="z2865" w:id="2862"/>
    <w:p>
      <w:pPr>
        <w:spacing w:after="0"/>
        <w:ind w:left="0"/>
        <w:jc w:val="both"/>
      </w:pPr>
      <w:r>
        <w:rPr>
          <w:rFonts w:ascii="Times New Roman"/>
          <w:b w:val="false"/>
          <w:i w:val="false"/>
          <w:color w:val="000000"/>
          <w:sz w:val="28"/>
        </w:rPr>
        <w:t>
      сығым құрылымы туралы негізгі мәліметтер мен оның жұмыс істеу принципі;</w:t>
      </w:r>
    </w:p>
    <w:bookmarkEnd w:id="2862"/>
    <w:bookmarkStart w:name="z2866" w:id="2863"/>
    <w:p>
      <w:pPr>
        <w:spacing w:after="0"/>
        <w:ind w:left="0"/>
        <w:jc w:val="both"/>
      </w:pPr>
      <w:r>
        <w:rPr>
          <w:rFonts w:ascii="Times New Roman"/>
          <w:b w:val="false"/>
          <w:i w:val="false"/>
          <w:color w:val="000000"/>
          <w:sz w:val="28"/>
        </w:rPr>
        <w:t>
      сығымның жұмысын реттеу және таңып байлау материалын сығымдау жолдары;</w:t>
      </w:r>
    </w:p>
    <w:bookmarkEnd w:id="2863"/>
    <w:bookmarkStart w:name="z2867" w:id="2864"/>
    <w:p>
      <w:pPr>
        <w:spacing w:after="0"/>
        <w:ind w:left="0"/>
        <w:jc w:val="both"/>
      </w:pPr>
      <w:r>
        <w:rPr>
          <w:rFonts w:ascii="Times New Roman"/>
          <w:b w:val="false"/>
          <w:i w:val="false"/>
          <w:color w:val="000000"/>
          <w:sz w:val="28"/>
        </w:rPr>
        <w:t>
      таңып байлау материалдарының қызметі мен оларды сығымдауға қойылатын талаптар.</w:t>
      </w:r>
    </w:p>
    <w:bookmarkEnd w:id="2864"/>
    <w:bookmarkStart w:name="z2868" w:id="2865"/>
    <w:p>
      <w:pPr>
        <w:spacing w:after="0"/>
        <w:ind w:left="0"/>
        <w:jc w:val="both"/>
      </w:pPr>
      <w:r>
        <w:rPr>
          <w:rFonts w:ascii="Times New Roman"/>
          <w:b w:val="false"/>
          <w:i w:val="false"/>
          <w:color w:val="000000"/>
          <w:sz w:val="28"/>
        </w:rPr>
        <w:t>
      93. Медициналық мақсаттағы қоспа және масса</w:t>
      </w:r>
    </w:p>
    <w:bookmarkEnd w:id="2865"/>
    <w:p>
      <w:pPr>
        <w:spacing w:after="0"/>
        <w:ind w:left="0"/>
        <w:jc w:val="both"/>
      </w:pPr>
      <w:r>
        <w:rPr>
          <w:rFonts w:ascii="Times New Roman"/>
          <w:b w:val="false"/>
          <w:i w:val="false"/>
          <w:color w:val="000000"/>
          <w:sz w:val="28"/>
        </w:rPr>
        <w:t>
      жасаушы</w:t>
      </w:r>
    </w:p>
    <w:bookmarkStart w:name="z2869" w:id="2866"/>
    <w:p>
      <w:pPr>
        <w:spacing w:after="0"/>
        <w:ind w:left="0"/>
        <w:jc w:val="both"/>
      </w:pPr>
      <w:r>
        <w:rPr>
          <w:rFonts w:ascii="Times New Roman"/>
          <w:b w:val="false"/>
          <w:i w:val="false"/>
          <w:color w:val="000000"/>
          <w:sz w:val="28"/>
        </w:rPr>
        <w:t>
      Параграф 1. Медициналық мақсаттағы қоспа және масса</w:t>
      </w:r>
    </w:p>
    <w:bookmarkEnd w:id="2866"/>
    <w:p>
      <w:pPr>
        <w:spacing w:after="0"/>
        <w:ind w:left="0"/>
        <w:jc w:val="both"/>
      </w:pPr>
      <w:r>
        <w:rPr>
          <w:rFonts w:ascii="Times New Roman"/>
          <w:b w:val="false"/>
          <w:i w:val="false"/>
          <w:color w:val="000000"/>
          <w:sz w:val="28"/>
        </w:rPr>
        <w:t>
      жасаушы, 2-разряд</w:t>
      </w:r>
    </w:p>
    <w:bookmarkStart w:name="z2870" w:id="2867"/>
    <w:p>
      <w:pPr>
        <w:spacing w:after="0"/>
        <w:ind w:left="0"/>
        <w:jc w:val="both"/>
      </w:pPr>
      <w:r>
        <w:rPr>
          <w:rFonts w:ascii="Times New Roman"/>
          <w:b w:val="false"/>
          <w:i w:val="false"/>
          <w:color w:val="000000"/>
          <w:sz w:val="28"/>
        </w:rPr>
        <w:t>
      434. Жұмыс сипаттамасы:</w:t>
      </w:r>
    </w:p>
    <w:bookmarkEnd w:id="2867"/>
    <w:bookmarkStart w:name="z2871" w:id="2868"/>
    <w:p>
      <w:pPr>
        <w:spacing w:after="0"/>
        <w:ind w:left="0"/>
        <w:jc w:val="both"/>
      </w:pPr>
      <w:r>
        <w:rPr>
          <w:rFonts w:ascii="Times New Roman"/>
          <w:b w:val="false"/>
          <w:i w:val="false"/>
          <w:color w:val="000000"/>
          <w:sz w:val="28"/>
        </w:rPr>
        <w:t>
      крахмал массасын жасау – крахмалды сулау, босату, араластыру және диірменге салу, елеу, массаны ұсақтау;</w:t>
      </w:r>
    </w:p>
    <w:bookmarkEnd w:id="2868"/>
    <w:bookmarkStart w:name="z2872" w:id="2869"/>
    <w:p>
      <w:pPr>
        <w:spacing w:after="0"/>
        <w:ind w:left="0"/>
        <w:jc w:val="both"/>
      </w:pPr>
      <w:r>
        <w:rPr>
          <w:rFonts w:ascii="Times New Roman"/>
          <w:b w:val="false"/>
          <w:i w:val="false"/>
          <w:color w:val="000000"/>
          <w:sz w:val="28"/>
        </w:rPr>
        <w:t>
      техникалық талаптарға сәйкес массаны бақылау;</w:t>
      </w:r>
    </w:p>
    <w:bookmarkEnd w:id="2869"/>
    <w:bookmarkStart w:name="z2873" w:id="2870"/>
    <w:p>
      <w:pPr>
        <w:spacing w:after="0"/>
        <w:ind w:left="0"/>
        <w:jc w:val="both"/>
      </w:pPr>
      <w:r>
        <w:rPr>
          <w:rFonts w:ascii="Times New Roman"/>
          <w:b w:val="false"/>
          <w:i w:val="false"/>
          <w:color w:val="000000"/>
          <w:sz w:val="28"/>
        </w:rPr>
        <w:t>
      бақылау үшін сынама алу.</w:t>
      </w:r>
    </w:p>
    <w:bookmarkEnd w:id="2870"/>
    <w:bookmarkStart w:name="z2874" w:id="2871"/>
    <w:p>
      <w:pPr>
        <w:spacing w:after="0"/>
        <w:ind w:left="0"/>
        <w:jc w:val="both"/>
      </w:pPr>
      <w:r>
        <w:rPr>
          <w:rFonts w:ascii="Times New Roman"/>
          <w:b w:val="false"/>
          <w:i w:val="false"/>
          <w:color w:val="000000"/>
          <w:sz w:val="28"/>
        </w:rPr>
        <w:t>
      435. Білуге тиіс:</w:t>
      </w:r>
    </w:p>
    <w:bookmarkEnd w:id="2871"/>
    <w:bookmarkStart w:name="z2875" w:id="2872"/>
    <w:p>
      <w:pPr>
        <w:spacing w:after="0"/>
        <w:ind w:left="0"/>
        <w:jc w:val="both"/>
      </w:pPr>
      <w:r>
        <w:rPr>
          <w:rFonts w:ascii="Times New Roman"/>
          <w:b w:val="false"/>
          <w:i w:val="false"/>
          <w:color w:val="000000"/>
          <w:sz w:val="28"/>
        </w:rPr>
        <w:t>
      крахмал массасын жасау технологиялық процесі;</w:t>
      </w:r>
    </w:p>
    <w:bookmarkEnd w:id="2872"/>
    <w:bookmarkStart w:name="z2876" w:id="2873"/>
    <w:p>
      <w:pPr>
        <w:spacing w:after="0"/>
        <w:ind w:left="0"/>
        <w:jc w:val="both"/>
      </w:pPr>
      <w:r>
        <w:rPr>
          <w:rFonts w:ascii="Times New Roman"/>
          <w:b w:val="false"/>
          <w:i w:val="false"/>
          <w:color w:val="000000"/>
          <w:sz w:val="28"/>
        </w:rPr>
        <w:t>
      масса жасауға қойылатын талаптар.</w:t>
      </w:r>
    </w:p>
    <w:bookmarkEnd w:id="2873"/>
    <w:bookmarkStart w:name="z2877" w:id="2874"/>
    <w:p>
      <w:pPr>
        <w:spacing w:after="0"/>
        <w:ind w:left="0"/>
        <w:jc w:val="both"/>
      </w:pPr>
      <w:r>
        <w:rPr>
          <w:rFonts w:ascii="Times New Roman"/>
          <w:b w:val="false"/>
          <w:i w:val="false"/>
          <w:color w:val="000000"/>
          <w:sz w:val="28"/>
        </w:rPr>
        <w:t>
      Параграф 2. Медициналық мақсаттағы қоспа және масса</w:t>
      </w:r>
    </w:p>
    <w:bookmarkEnd w:id="2874"/>
    <w:p>
      <w:pPr>
        <w:spacing w:after="0"/>
        <w:ind w:left="0"/>
        <w:jc w:val="both"/>
      </w:pPr>
      <w:r>
        <w:rPr>
          <w:rFonts w:ascii="Times New Roman"/>
          <w:b w:val="false"/>
          <w:i w:val="false"/>
          <w:color w:val="000000"/>
          <w:sz w:val="28"/>
        </w:rPr>
        <w:t>
      жасаушы, 3-разряд</w:t>
      </w:r>
    </w:p>
    <w:bookmarkStart w:name="z2878" w:id="2875"/>
    <w:p>
      <w:pPr>
        <w:spacing w:after="0"/>
        <w:ind w:left="0"/>
        <w:jc w:val="both"/>
      </w:pPr>
      <w:r>
        <w:rPr>
          <w:rFonts w:ascii="Times New Roman"/>
          <w:b w:val="false"/>
          <w:i w:val="false"/>
          <w:color w:val="000000"/>
          <w:sz w:val="28"/>
        </w:rPr>
        <w:t>
      436. Жұмыс сипаттамасы:</w:t>
      </w:r>
    </w:p>
    <w:bookmarkEnd w:id="2875"/>
    <w:bookmarkStart w:name="z2879" w:id="2876"/>
    <w:p>
      <w:pPr>
        <w:spacing w:after="0"/>
        <w:ind w:left="0"/>
        <w:jc w:val="both"/>
      </w:pPr>
      <w:r>
        <w:rPr>
          <w:rFonts w:ascii="Times New Roman"/>
          <w:b w:val="false"/>
          <w:i w:val="false"/>
          <w:color w:val="000000"/>
          <w:sz w:val="28"/>
        </w:rPr>
        <w:t>
      тіс емдеу және зоотехникалық мақсатта түрлі массалар жасау;</w:t>
      </w:r>
    </w:p>
    <w:bookmarkEnd w:id="2876"/>
    <w:bookmarkStart w:name="z2880" w:id="2877"/>
    <w:p>
      <w:pPr>
        <w:spacing w:after="0"/>
        <w:ind w:left="0"/>
        <w:jc w:val="both"/>
      </w:pPr>
      <w:r>
        <w:rPr>
          <w:rFonts w:ascii="Times New Roman"/>
          <w:b w:val="false"/>
          <w:i w:val="false"/>
          <w:color w:val="000000"/>
          <w:sz w:val="28"/>
        </w:rPr>
        <w:t>
      бекітілген рецептураға сәйкес бастапқы материалдарды өлшеу және суды мөлшерлеу;</w:t>
      </w:r>
    </w:p>
    <w:bookmarkEnd w:id="2877"/>
    <w:bookmarkStart w:name="z2881" w:id="2878"/>
    <w:p>
      <w:pPr>
        <w:spacing w:after="0"/>
        <w:ind w:left="0"/>
        <w:jc w:val="both"/>
      </w:pPr>
      <w:r>
        <w:rPr>
          <w:rFonts w:ascii="Times New Roman"/>
          <w:b w:val="false"/>
          <w:i w:val="false"/>
          <w:color w:val="000000"/>
          <w:sz w:val="28"/>
        </w:rPr>
        <w:t>
      ұсақтау деңгейін реттей отырып шар диірменінде материалды ұсақтау, массаны сүзгі сығым арқылы сүзгілеу, сүзгі сығымнан суы алынған массаны түсіру, оны кептіру құрылғысына салу;</w:t>
      </w:r>
    </w:p>
    <w:bookmarkEnd w:id="2878"/>
    <w:bookmarkStart w:name="z2882" w:id="2879"/>
    <w:p>
      <w:pPr>
        <w:spacing w:after="0"/>
        <w:ind w:left="0"/>
        <w:jc w:val="both"/>
      </w:pPr>
      <w:r>
        <w:rPr>
          <w:rFonts w:ascii="Times New Roman"/>
          <w:b w:val="false"/>
          <w:i w:val="false"/>
          <w:color w:val="000000"/>
          <w:sz w:val="28"/>
        </w:rPr>
        <w:t>
      массаны шар диірменінде берілген мөлшерге дейін қайталап ұсақтау және оны боямалауға жіберу;</w:t>
      </w:r>
    </w:p>
    <w:bookmarkEnd w:id="2879"/>
    <w:bookmarkStart w:name="z2883" w:id="2880"/>
    <w:p>
      <w:pPr>
        <w:spacing w:after="0"/>
        <w:ind w:left="0"/>
        <w:jc w:val="both"/>
      </w:pPr>
      <w:r>
        <w:rPr>
          <w:rFonts w:ascii="Times New Roman"/>
          <w:b w:val="false"/>
          <w:i w:val="false"/>
          <w:color w:val="000000"/>
          <w:sz w:val="28"/>
        </w:rPr>
        <w:t>
      техникалық талаптарға сәйкес массаны бақылау;</w:t>
      </w:r>
    </w:p>
    <w:bookmarkEnd w:id="2880"/>
    <w:bookmarkStart w:name="z2884" w:id="2881"/>
    <w:p>
      <w:pPr>
        <w:spacing w:after="0"/>
        <w:ind w:left="0"/>
        <w:jc w:val="both"/>
      </w:pPr>
      <w:r>
        <w:rPr>
          <w:rFonts w:ascii="Times New Roman"/>
          <w:b w:val="false"/>
          <w:i w:val="false"/>
          <w:color w:val="000000"/>
          <w:sz w:val="28"/>
        </w:rPr>
        <w:t>
      вулканитті байланған карборундты масса жасауда – күкірт қышқылы ерітіндісін немесе ашытпа жасау және оларды алдын ала дайындалған негізгі масса компоненттерін араластыруға арналған араластырғыш барабанына қосу, даяр массаны түсіру, оның суын шығару, шығару, кептіру;</w:t>
      </w:r>
    </w:p>
    <w:bookmarkEnd w:id="2881"/>
    <w:bookmarkStart w:name="z2885" w:id="2882"/>
    <w:p>
      <w:pPr>
        <w:spacing w:after="0"/>
        <w:ind w:left="0"/>
        <w:jc w:val="both"/>
      </w:pPr>
      <w:r>
        <w:rPr>
          <w:rFonts w:ascii="Times New Roman"/>
          <w:b w:val="false"/>
          <w:i w:val="false"/>
          <w:color w:val="000000"/>
          <w:sz w:val="28"/>
        </w:rPr>
        <w:t>
      бақылау үшін сынама алу, қолданылатын жабдықтар мен кептіру құрылғыларын баптау және реттеу;</w:t>
      </w:r>
    </w:p>
    <w:bookmarkEnd w:id="2882"/>
    <w:bookmarkStart w:name="z2886" w:id="2883"/>
    <w:p>
      <w:pPr>
        <w:spacing w:after="0"/>
        <w:ind w:left="0"/>
        <w:jc w:val="both"/>
      </w:pPr>
      <w:r>
        <w:rPr>
          <w:rFonts w:ascii="Times New Roman"/>
          <w:b w:val="false"/>
          <w:i w:val="false"/>
          <w:color w:val="000000"/>
          <w:sz w:val="28"/>
        </w:rPr>
        <w:t>
      бағдар парақтарын толтыру;</w:t>
      </w:r>
    </w:p>
    <w:bookmarkEnd w:id="2883"/>
    <w:bookmarkStart w:name="z2887" w:id="2884"/>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2884"/>
    <w:bookmarkStart w:name="z2888" w:id="2885"/>
    <w:p>
      <w:pPr>
        <w:spacing w:after="0"/>
        <w:ind w:left="0"/>
        <w:jc w:val="both"/>
      </w:pPr>
      <w:r>
        <w:rPr>
          <w:rFonts w:ascii="Times New Roman"/>
          <w:b w:val="false"/>
          <w:i w:val="false"/>
          <w:color w:val="000000"/>
          <w:sz w:val="28"/>
        </w:rPr>
        <w:t>
      437. Білуге тиіс:</w:t>
      </w:r>
    </w:p>
    <w:bookmarkEnd w:id="2885"/>
    <w:bookmarkStart w:name="z2889" w:id="2886"/>
    <w:p>
      <w:pPr>
        <w:spacing w:after="0"/>
        <w:ind w:left="0"/>
        <w:jc w:val="both"/>
      </w:pPr>
      <w:r>
        <w:rPr>
          <w:rFonts w:ascii="Times New Roman"/>
          <w:b w:val="false"/>
          <w:i w:val="false"/>
          <w:color w:val="000000"/>
          <w:sz w:val="28"/>
        </w:rPr>
        <w:t>
      түрлі массаларды жасаудың бекітілген рецептурасы мен технологиялық процесі;</w:t>
      </w:r>
    </w:p>
    <w:bookmarkEnd w:id="2886"/>
    <w:bookmarkStart w:name="z2890" w:id="2887"/>
    <w:p>
      <w:pPr>
        <w:spacing w:after="0"/>
        <w:ind w:left="0"/>
        <w:jc w:val="both"/>
      </w:pPr>
      <w:r>
        <w:rPr>
          <w:rFonts w:ascii="Times New Roman"/>
          <w:b w:val="false"/>
          <w:i w:val="false"/>
          <w:color w:val="000000"/>
          <w:sz w:val="28"/>
        </w:rPr>
        <w:t>
      бастапқы компоненттерге және жасалатын массаларға қойылатын талаптар;</w:t>
      </w:r>
    </w:p>
    <w:bookmarkEnd w:id="2887"/>
    <w:bookmarkStart w:name="z2891" w:id="2888"/>
    <w:p>
      <w:pPr>
        <w:spacing w:after="0"/>
        <w:ind w:left="0"/>
        <w:jc w:val="both"/>
      </w:pPr>
      <w:r>
        <w:rPr>
          <w:rFonts w:ascii="Times New Roman"/>
          <w:b w:val="false"/>
          <w:i w:val="false"/>
          <w:color w:val="000000"/>
          <w:sz w:val="28"/>
        </w:rPr>
        <w:t>
      талдау үшін сынама алу ережесі;</w:t>
      </w:r>
    </w:p>
    <w:bookmarkEnd w:id="2888"/>
    <w:bookmarkStart w:name="z2892" w:id="2889"/>
    <w:p>
      <w:pPr>
        <w:spacing w:after="0"/>
        <w:ind w:left="0"/>
        <w:jc w:val="both"/>
      </w:pPr>
      <w:r>
        <w:rPr>
          <w:rFonts w:ascii="Times New Roman"/>
          <w:b w:val="false"/>
          <w:i w:val="false"/>
          <w:color w:val="000000"/>
          <w:sz w:val="28"/>
        </w:rPr>
        <w:t>
      қолданылатын жабдықтар мен кептіру құрылғыларын баптау және реттеу ережесі.</w:t>
      </w:r>
    </w:p>
    <w:bookmarkEnd w:id="2889"/>
    <w:bookmarkStart w:name="z2893" w:id="2890"/>
    <w:p>
      <w:pPr>
        <w:spacing w:after="0"/>
        <w:ind w:left="0"/>
        <w:jc w:val="both"/>
      </w:pPr>
      <w:r>
        <w:rPr>
          <w:rFonts w:ascii="Times New Roman"/>
          <w:b w:val="false"/>
          <w:i w:val="false"/>
          <w:color w:val="000000"/>
          <w:sz w:val="28"/>
        </w:rPr>
        <w:t>
      94. Гидроксал шаюшы</w:t>
      </w:r>
    </w:p>
    <w:bookmarkEnd w:id="2890"/>
    <w:bookmarkStart w:name="z2894" w:id="2891"/>
    <w:p>
      <w:pPr>
        <w:spacing w:after="0"/>
        <w:ind w:left="0"/>
        <w:jc w:val="both"/>
      </w:pPr>
      <w:r>
        <w:rPr>
          <w:rFonts w:ascii="Times New Roman"/>
          <w:b w:val="false"/>
          <w:i w:val="false"/>
          <w:color w:val="000000"/>
          <w:sz w:val="28"/>
        </w:rPr>
        <w:t>
      Параграф 1. Гидроксал шаюшы, 3-разряд</w:t>
      </w:r>
    </w:p>
    <w:bookmarkEnd w:id="2891"/>
    <w:bookmarkStart w:name="z2895" w:id="2892"/>
    <w:p>
      <w:pPr>
        <w:spacing w:after="0"/>
        <w:ind w:left="0"/>
        <w:jc w:val="both"/>
      </w:pPr>
      <w:r>
        <w:rPr>
          <w:rFonts w:ascii="Times New Roman"/>
          <w:b w:val="false"/>
          <w:i w:val="false"/>
          <w:color w:val="000000"/>
          <w:sz w:val="28"/>
        </w:rPr>
        <w:t>
      438. Жұмыс сипаттамасы:</w:t>
      </w:r>
    </w:p>
    <w:bookmarkEnd w:id="2892"/>
    <w:bookmarkStart w:name="z2896" w:id="2893"/>
    <w:p>
      <w:pPr>
        <w:spacing w:after="0"/>
        <w:ind w:left="0"/>
        <w:jc w:val="both"/>
      </w:pPr>
      <w:r>
        <w:rPr>
          <w:rFonts w:ascii="Times New Roman"/>
          <w:b w:val="false"/>
          <w:i w:val="false"/>
          <w:color w:val="000000"/>
          <w:sz w:val="28"/>
        </w:rPr>
        <w:t>
      алюминий тотығы гидратын сумен шаюдың технологиялық процесін жүргізу;</w:t>
      </w:r>
    </w:p>
    <w:bookmarkEnd w:id="2893"/>
    <w:bookmarkStart w:name="z2897" w:id="2894"/>
    <w:p>
      <w:pPr>
        <w:spacing w:after="0"/>
        <w:ind w:left="0"/>
        <w:jc w:val="both"/>
      </w:pPr>
      <w:r>
        <w:rPr>
          <w:rFonts w:ascii="Times New Roman"/>
          <w:b w:val="false"/>
          <w:i w:val="false"/>
          <w:color w:val="000000"/>
          <w:sz w:val="28"/>
        </w:rPr>
        <w:t>
      жартылай фабрикаттарды бұлауға салу және берілген температурада жуу;</w:t>
      </w:r>
    </w:p>
    <w:bookmarkEnd w:id="2894"/>
    <w:bookmarkStart w:name="z2898" w:id="2895"/>
    <w:p>
      <w:pPr>
        <w:spacing w:after="0"/>
        <w:ind w:left="0"/>
        <w:jc w:val="both"/>
      </w:pPr>
      <w:r>
        <w:rPr>
          <w:rFonts w:ascii="Times New Roman"/>
          <w:b w:val="false"/>
          <w:i w:val="false"/>
          <w:color w:val="000000"/>
          <w:sz w:val="28"/>
        </w:rPr>
        <w:t>
      жуатын суды тұндыру және төгу;</w:t>
      </w:r>
    </w:p>
    <w:bookmarkEnd w:id="2895"/>
    <w:bookmarkStart w:name="z2899" w:id="2896"/>
    <w:p>
      <w:pPr>
        <w:spacing w:after="0"/>
        <w:ind w:left="0"/>
        <w:jc w:val="both"/>
      </w:pPr>
      <w:r>
        <w:rPr>
          <w:rFonts w:ascii="Times New Roman"/>
          <w:b w:val="false"/>
          <w:i w:val="false"/>
          <w:color w:val="000000"/>
          <w:sz w:val="28"/>
        </w:rPr>
        <w:t>
      сіңдірілген жартылай фабрикатты массаны кристаллизаторға айдау арқылы жіберу;</w:t>
      </w:r>
    </w:p>
    <w:bookmarkEnd w:id="2896"/>
    <w:bookmarkStart w:name="z2900" w:id="2897"/>
    <w:p>
      <w:pPr>
        <w:spacing w:after="0"/>
        <w:ind w:left="0"/>
        <w:jc w:val="both"/>
      </w:pPr>
      <w:r>
        <w:rPr>
          <w:rFonts w:ascii="Times New Roman"/>
          <w:b w:val="false"/>
          <w:i w:val="false"/>
          <w:color w:val="000000"/>
          <w:sz w:val="28"/>
        </w:rPr>
        <w:t>
      артық суды жою үшін бөз қаптарға салу;</w:t>
      </w:r>
    </w:p>
    <w:bookmarkEnd w:id="2897"/>
    <w:bookmarkStart w:name="z2901" w:id="2898"/>
    <w:p>
      <w:pPr>
        <w:spacing w:after="0"/>
        <w:ind w:left="0"/>
        <w:jc w:val="both"/>
      </w:pPr>
      <w:r>
        <w:rPr>
          <w:rFonts w:ascii="Times New Roman"/>
          <w:b w:val="false"/>
          <w:i w:val="false"/>
          <w:color w:val="000000"/>
          <w:sz w:val="28"/>
        </w:rPr>
        <w:t>
      технологиялық процестің сақталуын бақылау, температуралық режимді, массаның концентрациясын, шаятын судың циркуляциясын бақылау-өлшеу аспаптарының көрсеткіштері және талдау нәтижелері бойынша реттеу;</w:t>
      </w:r>
    </w:p>
    <w:bookmarkEnd w:id="2898"/>
    <w:bookmarkStart w:name="z2902" w:id="2899"/>
    <w:p>
      <w:pPr>
        <w:spacing w:after="0"/>
        <w:ind w:left="0"/>
        <w:jc w:val="both"/>
      </w:pPr>
      <w:r>
        <w:rPr>
          <w:rFonts w:ascii="Times New Roman"/>
          <w:b w:val="false"/>
          <w:i w:val="false"/>
          <w:color w:val="000000"/>
          <w:sz w:val="28"/>
        </w:rPr>
        <w:t>
      бақылау үшін сынама алу;</w:t>
      </w:r>
    </w:p>
    <w:bookmarkEnd w:id="2899"/>
    <w:bookmarkStart w:name="z2903" w:id="2900"/>
    <w:p>
      <w:pPr>
        <w:spacing w:after="0"/>
        <w:ind w:left="0"/>
        <w:jc w:val="both"/>
      </w:pPr>
      <w:r>
        <w:rPr>
          <w:rFonts w:ascii="Times New Roman"/>
          <w:b w:val="false"/>
          <w:i w:val="false"/>
          <w:color w:val="000000"/>
          <w:sz w:val="28"/>
        </w:rPr>
        <w:t>
      жабдықтарды іске қосу және тоқтату;</w:t>
      </w:r>
    </w:p>
    <w:bookmarkEnd w:id="2900"/>
    <w:bookmarkStart w:name="z2904" w:id="2901"/>
    <w:p>
      <w:pPr>
        <w:spacing w:after="0"/>
        <w:ind w:left="0"/>
        <w:jc w:val="both"/>
      </w:pPr>
      <w:r>
        <w:rPr>
          <w:rFonts w:ascii="Times New Roman"/>
          <w:b w:val="false"/>
          <w:i w:val="false"/>
          <w:color w:val="000000"/>
          <w:sz w:val="28"/>
        </w:rPr>
        <w:t>
      жуылған алюминий тотығы гидратын өлшеу және оны қажетті концентрацияға дейін араластыру;</w:t>
      </w:r>
    </w:p>
    <w:bookmarkEnd w:id="2901"/>
    <w:bookmarkStart w:name="z2905" w:id="2902"/>
    <w:p>
      <w:pPr>
        <w:spacing w:after="0"/>
        <w:ind w:left="0"/>
        <w:jc w:val="both"/>
      </w:pPr>
      <w:r>
        <w:rPr>
          <w:rFonts w:ascii="Times New Roman"/>
          <w:b w:val="false"/>
          <w:i w:val="false"/>
          <w:color w:val="000000"/>
          <w:sz w:val="28"/>
        </w:rPr>
        <w:t>
      шикізат және даяр өнімді есептеу, өндірістік журналда жазба жүргізу, жабдықтарды жөндеуге дайындау, жөндеуден қабылдау.</w:t>
      </w:r>
    </w:p>
    <w:bookmarkEnd w:id="2902"/>
    <w:bookmarkStart w:name="z2906" w:id="2903"/>
    <w:p>
      <w:pPr>
        <w:spacing w:after="0"/>
        <w:ind w:left="0"/>
        <w:jc w:val="both"/>
      </w:pPr>
      <w:r>
        <w:rPr>
          <w:rFonts w:ascii="Times New Roman"/>
          <w:b w:val="false"/>
          <w:i w:val="false"/>
          <w:color w:val="000000"/>
          <w:sz w:val="28"/>
        </w:rPr>
        <w:t>
      439. Білуге тиіс:</w:t>
      </w:r>
    </w:p>
    <w:bookmarkEnd w:id="2903"/>
    <w:bookmarkStart w:name="z2907" w:id="2904"/>
    <w:p>
      <w:pPr>
        <w:spacing w:after="0"/>
        <w:ind w:left="0"/>
        <w:jc w:val="both"/>
      </w:pPr>
      <w:r>
        <w:rPr>
          <w:rFonts w:ascii="Times New Roman"/>
          <w:b w:val="false"/>
          <w:i w:val="false"/>
          <w:color w:val="000000"/>
          <w:sz w:val="28"/>
        </w:rPr>
        <w:t>
      гидроксал жуудың технологиялық процесі, шикізаттың, жартылай фабрикаттардың және даяр өнімнің физикалық химиялық қасиеті, сынама алу ережесі;</w:t>
      </w:r>
    </w:p>
    <w:bookmarkEnd w:id="2904"/>
    <w:bookmarkStart w:name="z2908" w:id="2905"/>
    <w:p>
      <w:pPr>
        <w:spacing w:after="0"/>
        <w:ind w:left="0"/>
        <w:jc w:val="both"/>
      </w:pPr>
      <w:r>
        <w:rPr>
          <w:rFonts w:ascii="Times New Roman"/>
          <w:b w:val="false"/>
          <w:i w:val="false"/>
          <w:color w:val="000000"/>
          <w:sz w:val="28"/>
        </w:rPr>
        <w:t>
      саты бойынша гидроксалды шаюға арналған суды дайындау ережесі.</w:t>
      </w:r>
    </w:p>
    <w:bookmarkEnd w:id="2905"/>
    <w:bookmarkStart w:name="z2909" w:id="2906"/>
    <w:p>
      <w:pPr>
        <w:spacing w:after="0"/>
        <w:ind w:left="0"/>
        <w:jc w:val="both"/>
      </w:pPr>
      <w:r>
        <w:rPr>
          <w:rFonts w:ascii="Times New Roman"/>
          <w:b w:val="false"/>
          <w:i w:val="false"/>
          <w:color w:val="000000"/>
          <w:sz w:val="28"/>
        </w:rPr>
        <w:t>
      95. Инъекциялық ерітінді салынған ампулаларды тексеруші</w:t>
      </w:r>
    </w:p>
    <w:bookmarkEnd w:id="2906"/>
    <w:bookmarkStart w:name="z2910" w:id="2907"/>
    <w:p>
      <w:pPr>
        <w:spacing w:after="0"/>
        <w:ind w:left="0"/>
        <w:jc w:val="both"/>
      </w:pPr>
      <w:r>
        <w:rPr>
          <w:rFonts w:ascii="Times New Roman"/>
          <w:b w:val="false"/>
          <w:i w:val="false"/>
          <w:color w:val="000000"/>
          <w:sz w:val="28"/>
        </w:rPr>
        <w:t>
      Параграф 1. Инъекциялық ерітінді салынған ампулаларды</w:t>
      </w:r>
    </w:p>
    <w:bookmarkEnd w:id="2907"/>
    <w:bookmarkStart w:name="z2911" w:id="2908"/>
    <w:p>
      <w:pPr>
        <w:spacing w:after="0"/>
        <w:ind w:left="0"/>
        <w:jc w:val="both"/>
      </w:pPr>
      <w:r>
        <w:rPr>
          <w:rFonts w:ascii="Times New Roman"/>
          <w:b w:val="false"/>
          <w:i w:val="false"/>
          <w:color w:val="000000"/>
          <w:sz w:val="28"/>
        </w:rPr>
        <w:t>
      тексеруші, 3-разряд</w:t>
      </w:r>
    </w:p>
    <w:bookmarkEnd w:id="2908"/>
    <w:bookmarkStart w:name="z2912" w:id="2909"/>
    <w:p>
      <w:pPr>
        <w:spacing w:after="0"/>
        <w:ind w:left="0"/>
        <w:jc w:val="both"/>
      </w:pPr>
      <w:r>
        <w:rPr>
          <w:rFonts w:ascii="Times New Roman"/>
          <w:b w:val="false"/>
          <w:i w:val="false"/>
          <w:color w:val="000000"/>
          <w:sz w:val="28"/>
        </w:rPr>
        <w:t>
      440. Жұмыс сипаттамасы:</w:t>
      </w:r>
    </w:p>
    <w:bookmarkEnd w:id="2909"/>
    <w:bookmarkStart w:name="z2913" w:id="2910"/>
    <w:p>
      <w:pPr>
        <w:spacing w:after="0"/>
        <w:ind w:left="0"/>
        <w:jc w:val="both"/>
      </w:pPr>
      <w:r>
        <w:rPr>
          <w:rFonts w:ascii="Times New Roman"/>
          <w:b w:val="false"/>
          <w:i w:val="false"/>
          <w:color w:val="000000"/>
          <w:sz w:val="28"/>
        </w:rPr>
        <w:t>
      дәрмектерді мөлшерлеу дәлдігін, дәрмек салынған ампулалардың герметикалығын және инъекциялық дәрмектердің тазалығын қара жарық рефлекторлық экранда көзбен байқау арқылы тексеру;</w:t>
      </w:r>
    </w:p>
    <w:bookmarkEnd w:id="2910"/>
    <w:bookmarkStart w:name="z2914" w:id="2911"/>
    <w:p>
      <w:pPr>
        <w:spacing w:after="0"/>
        <w:ind w:left="0"/>
        <w:jc w:val="both"/>
      </w:pPr>
      <w:r>
        <w:rPr>
          <w:rFonts w:ascii="Times New Roman"/>
          <w:b w:val="false"/>
          <w:i w:val="false"/>
          <w:color w:val="000000"/>
          <w:sz w:val="28"/>
        </w:rPr>
        <w:t>
      механикалық лас ерітінділері бар ампулаларды, сондай-ақ палесцирлейтін ерітінділер салынған ампулаларды іріктеу;</w:t>
      </w:r>
    </w:p>
    <w:bookmarkEnd w:id="2911"/>
    <w:bookmarkStart w:name="z2915" w:id="2912"/>
    <w:p>
      <w:pPr>
        <w:spacing w:after="0"/>
        <w:ind w:left="0"/>
        <w:jc w:val="both"/>
      </w:pPr>
      <w:r>
        <w:rPr>
          <w:rFonts w:ascii="Times New Roman"/>
          <w:b w:val="false"/>
          <w:i w:val="false"/>
          <w:color w:val="000000"/>
          <w:sz w:val="28"/>
        </w:rPr>
        <w:t>
      іріктелген ампулаларды сұрыптау және ақау түрлері бойынша олардың есебін жүргізу, төлқұжаттарды толтыру.</w:t>
      </w:r>
    </w:p>
    <w:bookmarkEnd w:id="2912"/>
    <w:bookmarkStart w:name="z2916" w:id="2913"/>
    <w:p>
      <w:pPr>
        <w:spacing w:after="0"/>
        <w:ind w:left="0"/>
        <w:jc w:val="both"/>
      </w:pPr>
      <w:r>
        <w:rPr>
          <w:rFonts w:ascii="Times New Roman"/>
          <w:b w:val="false"/>
          <w:i w:val="false"/>
          <w:color w:val="000000"/>
          <w:sz w:val="28"/>
        </w:rPr>
        <w:t>
      441. Білуге тиіс:</w:t>
      </w:r>
    </w:p>
    <w:bookmarkEnd w:id="2913"/>
    <w:bookmarkStart w:name="z2917" w:id="2914"/>
    <w:p>
      <w:pPr>
        <w:spacing w:after="0"/>
        <w:ind w:left="0"/>
        <w:jc w:val="both"/>
      </w:pPr>
      <w:r>
        <w:rPr>
          <w:rFonts w:ascii="Times New Roman"/>
          <w:b w:val="false"/>
          <w:i w:val="false"/>
          <w:color w:val="000000"/>
          <w:sz w:val="28"/>
        </w:rPr>
        <w:t>
      инъекциялық ерітінді салынған ампулаларды қарау ережесі;</w:t>
      </w:r>
    </w:p>
    <w:bookmarkEnd w:id="2914"/>
    <w:bookmarkStart w:name="z2918" w:id="2915"/>
    <w:p>
      <w:pPr>
        <w:spacing w:after="0"/>
        <w:ind w:left="0"/>
        <w:jc w:val="both"/>
      </w:pPr>
      <w:r>
        <w:rPr>
          <w:rFonts w:ascii="Times New Roman"/>
          <w:b w:val="false"/>
          <w:i w:val="false"/>
          <w:color w:val="000000"/>
          <w:sz w:val="28"/>
        </w:rPr>
        <w:t>
      инъекциялық дәрмектердің қызметі;</w:t>
      </w:r>
    </w:p>
    <w:bookmarkEnd w:id="2915"/>
    <w:bookmarkStart w:name="z2919" w:id="2916"/>
    <w:p>
      <w:pPr>
        <w:spacing w:after="0"/>
        <w:ind w:left="0"/>
        <w:jc w:val="both"/>
      </w:pPr>
      <w:r>
        <w:rPr>
          <w:rFonts w:ascii="Times New Roman"/>
          <w:b w:val="false"/>
          <w:i w:val="false"/>
          <w:color w:val="000000"/>
          <w:sz w:val="28"/>
        </w:rPr>
        <w:t>
      инъекцияға арналған өнімдердің техникалық талаптары; ақау түрлері.</w:t>
      </w:r>
    </w:p>
    <w:bookmarkEnd w:id="2916"/>
    <w:bookmarkStart w:name="z2920" w:id="2917"/>
    <w:p>
      <w:pPr>
        <w:spacing w:after="0"/>
        <w:ind w:left="0"/>
        <w:jc w:val="both"/>
      </w:pPr>
      <w:r>
        <w:rPr>
          <w:rFonts w:ascii="Times New Roman"/>
          <w:b w:val="false"/>
          <w:i w:val="false"/>
          <w:color w:val="000000"/>
          <w:sz w:val="28"/>
        </w:rPr>
        <w:t>
      96. Медициналық мақсаттағы өнімдерді тексеруші</w:t>
      </w:r>
    </w:p>
    <w:bookmarkEnd w:id="2917"/>
    <w:bookmarkStart w:name="z2921" w:id="2918"/>
    <w:p>
      <w:pPr>
        <w:spacing w:after="0"/>
        <w:ind w:left="0"/>
        <w:jc w:val="both"/>
      </w:pPr>
      <w:r>
        <w:rPr>
          <w:rFonts w:ascii="Times New Roman"/>
          <w:b w:val="false"/>
          <w:i w:val="false"/>
          <w:color w:val="000000"/>
          <w:sz w:val="28"/>
        </w:rPr>
        <w:t>
      Параграф 1. Медициналық мақсаттағы өнімдерді тексеруші, 1-разряд</w:t>
      </w:r>
    </w:p>
    <w:bookmarkEnd w:id="2918"/>
    <w:bookmarkStart w:name="z2922" w:id="2919"/>
    <w:p>
      <w:pPr>
        <w:spacing w:after="0"/>
        <w:ind w:left="0"/>
        <w:jc w:val="both"/>
      </w:pPr>
      <w:r>
        <w:rPr>
          <w:rFonts w:ascii="Times New Roman"/>
          <w:b w:val="false"/>
          <w:i w:val="false"/>
          <w:color w:val="000000"/>
          <w:sz w:val="28"/>
        </w:rPr>
        <w:t>
      442. Жұмыс сипаттамасы:</w:t>
      </w:r>
    </w:p>
    <w:bookmarkEnd w:id="2919"/>
    <w:bookmarkStart w:name="z2923" w:id="2920"/>
    <w:p>
      <w:pPr>
        <w:spacing w:after="0"/>
        <w:ind w:left="0"/>
        <w:jc w:val="both"/>
      </w:pPr>
      <w:r>
        <w:rPr>
          <w:rFonts w:ascii="Times New Roman"/>
          <w:b w:val="false"/>
          <w:i w:val="false"/>
          <w:color w:val="000000"/>
          <w:sz w:val="28"/>
        </w:rPr>
        <w:t>
      дайындау жұмыстарын жүргізу – ампулалар мен флакондарды жуу, ысқылау, лотоктарға қалау, ыдысты апару және қалау, ақау түрлері бойынша іріктелген ыдысты бөлу, медициналық мақсаттағы іріктелген өнімді ақау түрлері бойынша іріктеу.</w:t>
      </w:r>
    </w:p>
    <w:bookmarkEnd w:id="2920"/>
    <w:bookmarkStart w:name="z2924" w:id="2921"/>
    <w:p>
      <w:pPr>
        <w:spacing w:after="0"/>
        <w:ind w:left="0"/>
        <w:jc w:val="both"/>
      </w:pPr>
      <w:r>
        <w:rPr>
          <w:rFonts w:ascii="Times New Roman"/>
          <w:b w:val="false"/>
          <w:i w:val="false"/>
          <w:color w:val="000000"/>
          <w:sz w:val="28"/>
        </w:rPr>
        <w:t>
      443. Білуге тиіс:</w:t>
      </w:r>
    </w:p>
    <w:bookmarkEnd w:id="2921"/>
    <w:bookmarkStart w:name="z2925" w:id="2922"/>
    <w:p>
      <w:pPr>
        <w:spacing w:after="0"/>
        <w:ind w:left="0"/>
        <w:jc w:val="both"/>
      </w:pPr>
      <w:r>
        <w:rPr>
          <w:rFonts w:ascii="Times New Roman"/>
          <w:b w:val="false"/>
          <w:i w:val="false"/>
          <w:color w:val="000000"/>
          <w:sz w:val="28"/>
        </w:rPr>
        <w:t>
      ампулалар мен флакондарды жуу ережесі;</w:t>
      </w:r>
    </w:p>
    <w:bookmarkEnd w:id="2922"/>
    <w:bookmarkStart w:name="z2926" w:id="2923"/>
    <w:p>
      <w:pPr>
        <w:spacing w:after="0"/>
        <w:ind w:left="0"/>
        <w:jc w:val="both"/>
      </w:pPr>
      <w:r>
        <w:rPr>
          <w:rFonts w:ascii="Times New Roman"/>
          <w:b w:val="false"/>
          <w:i w:val="false"/>
          <w:color w:val="000000"/>
          <w:sz w:val="28"/>
        </w:rPr>
        <w:t>
      тексерілетін ыдысқа қойылатын техникалық талаптар;</w:t>
      </w:r>
    </w:p>
    <w:bookmarkEnd w:id="2923"/>
    <w:bookmarkStart w:name="z2927" w:id="2924"/>
    <w:p>
      <w:pPr>
        <w:spacing w:after="0"/>
        <w:ind w:left="0"/>
        <w:jc w:val="both"/>
      </w:pPr>
      <w:r>
        <w:rPr>
          <w:rFonts w:ascii="Times New Roman"/>
          <w:b w:val="false"/>
          <w:i w:val="false"/>
          <w:color w:val="000000"/>
          <w:sz w:val="28"/>
        </w:rPr>
        <w:t>
      медициналық мақсаттағы өнімнің түрлері мен ақау себептері.</w:t>
      </w:r>
    </w:p>
    <w:bookmarkEnd w:id="2924"/>
    <w:bookmarkStart w:name="z2928" w:id="2925"/>
    <w:p>
      <w:pPr>
        <w:spacing w:after="0"/>
        <w:ind w:left="0"/>
        <w:jc w:val="both"/>
      </w:pPr>
      <w:r>
        <w:rPr>
          <w:rFonts w:ascii="Times New Roman"/>
          <w:b w:val="false"/>
          <w:i w:val="false"/>
          <w:color w:val="000000"/>
          <w:sz w:val="28"/>
        </w:rPr>
        <w:t>
      Параграф 2. Медициналық мақсаттағы өнімдерді тексеруші, 2-разряд</w:t>
      </w:r>
    </w:p>
    <w:bookmarkEnd w:id="2925"/>
    <w:bookmarkStart w:name="z2929" w:id="2926"/>
    <w:p>
      <w:pPr>
        <w:spacing w:after="0"/>
        <w:ind w:left="0"/>
        <w:jc w:val="both"/>
      </w:pPr>
      <w:r>
        <w:rPr>
          <w:rFonts w:ascii="Times New Roman"/>
          <w:b w:val="false"/>
          <w:i w:val="false"/>
          <w:color w:val="000000"/>
          <w:sz w:val="28"/>
        </w:rPr>
        <w:t>
      444. Жұмыс сипаттамасы:</w:t>
      </w:r>
    </w:p>
    <w:bookmarkEnd w:id="2926"/>
    <w:bookmarkStart w:name="z2930" w:id="2927"/>
    <w:p>
      <w:pPr>
        <w:spacing w:after="0"/>
        <w:ind w:left="0"/>
        <w:jc w:val="both"/>
      </w:pPr>
      <w:r>
        <w:rPr>
          <w:rFonts w:ascii="Times New Roman"/>
          <w:b w:val="false"/>
          <w:i w:val="false"/>
          <w:color w:val="000000"/>
          <w:sz w:val="28"/>
        </w:rPr>
        <w:t>
      оралған дәрмектерді, бактериялық және эндокриндік дәрмектерді, ыдыстар мен басқа да медициналық мақсаттағы басқа да өнімдерді тексеру;</w:t>
      </w:r>
    </w:p>
    <w:bookmarkEnd w:id="2927"/>
    <w:bookmarkStart w:name="z2931" w:id="2928"/>
    <w:p>
      <w:pPr>
        <w:spacing w:after="0"/>
        <w:ind w:left="0"/>
        <w:jc w:val="both"/>
      </w:pPr>
      <w:r>
        <w:rPr>
          <w:rFonts w:ascii="Times New Roman"/>
          <w:b w:val="false"/>
          <w:i w:val="false"/>
          <w:color w:val="000000"/>
          <w:sz w:val="28"/>
        </w:rPr>
        <w:t>
      сыртқы белгісіне қарай көзбен анықтау – түсі, құрылымы, иісі, формасы, бөгде қоспалардың болуы, ыдыс пен орайтын материалдың техникалық талаптарға сәйкес келуі және де басқа медициналық мақсаттағы басқа да ақаулықтардың түрі;</w:t>
      </w:r>
    </w:p>
    <w:bookmarkEnd w:id="2928"/>
    <w:bookmarkStart w:name="z2932" w:id="2929"/>
    <w:p>
      <w:pPr>
        <w:spacing w:after="0"/>
        <w:ind w:left="0"/>
        <w:jc w:val="both"/>
      </w:pPr>
      <w:r>
        <w:rPr>
          <w:rFonts w:ascii="Times New Roman"/>
          <w:b w:val="false"/>
          <w:i w:val="false"/>
          <w:color w:val="000000"/>
          <w:sz w:val="28"/>
        </w:rPr>
        <w:t>
      іріктелген өнімді таңдау және оны ақау түрлері бойынша есепке алу;</w:t>
      </w:r>
    </w:p>
    <w:bookmarkEnd w:id="2929"/>
    <w:bookmarkStart w:name="z2933" w:id="2930"/>
    <w:p>
      <w:pPr>
        <w:spacing w:after="0"/>
        <w:ind w:left="0"/>
        <w:jc w:val="both"/>
      </w:pPr>
      <w:r>
        <w:rPr>
          <w:rFonts w:ascii="Times New Roman"/>
          <w:b w:val="false"/>
          <w:i w:val="false"/>
          <w:color w:val="000000"/>
          <w:sz w:val="28"/>
        </w:rPr>
        <w:t>
      бағдар парақтарын толтыру.</w:t>
      </w:r>
    </w:p>
    <w:bookmarkEnd w:id="2930"/>
    <w:bookmarkStart w:name="z2934" w:id="2931"/>
    <w:p>
      <w:pPr>
        <w:spacing w:after="0"/>
        <w:ind w:left="0"/>
        <w:jc w:val="both"/>
      </w:pPr>
      <w:r>
        <w:rPr>
          <w:rFonts w:ascii="Times New Roman"/>
          <w:b w:val="false"/>
          <w:i w:val="false"/>
          <w:color w:val="000000"/>
          <w:sz w:val="28"/>
        </w:rPr>
        <w:t>
      445. Білуге тиіс:</w:t>
      </w:r>
    </w:p>
    <w:bookmarkEnd w:id="2931"/>
    <w:bookmarkStart w:name="z2935" w:id="2932"/>
    <w:p>
      <w:pPr>
        <w:spacing w:after="0"/>
        <w:ind w:left="0"/>
        <w:jc w:val="both"/>
      </w:pPr>
      <w:r>
        <w:rPr>
          <w:rFonts w:ascii="Times New Roman"/>
          <w:b w:val="false"/>
          <w:i w:val="false"/>
          <w:color w:val="000000"/>
          <w:sz w:val="28"/>
        </w:rPr>
        <w:t>
      медициналық немесе ветеринарлық өнімге, тексерілетін ыдысқа қойылатын техникалық талаптар, түрлі дәрмектер мен дәрумендерге арналған ыдыстарды, даяр өнімнің түрлерін көзбен тексеру ережесі;</w:t>
      </w:r>
    </w:p>
    <w:bookmarkEnd w:id="2932"/>
    <w:bookmarkStart w:name="z2936" w:id="2933"/>
    <w:p>
      <w:pPr>
        <w:spacing w:after="0"/>
        <w:ind w:left="0"/>
        <w:jc w:val="both"/>
      </w:pPr>
      <w:r>
        <w:rPr>
          <w:rFonts w:ascii="Times New Roman"/>
          <w:b w:val="false"/>
          <w:i w:val="false"/>
          <w:color w:val="000000"/>
          <w:sz w:val="28"/>
        </w:rPr>
        <w:t>
      ақау түрлері мен себептері.</w:t>
      </w:r>
    </w:p>
    <w:bookmarkEnd w:id="2933"/>
    <w:bookmarkStart w:name="z2937" w:id="2934"/>
    <w:p>
      <w:pPr>
        <w:spacing w:after="0"/>
        <w:ind w:left="0"/>
        <w:jc w:val="both"/>
      </w:pPr>
      <w:r>
        <w:rPr>
          <w:rFonts w:ascii="Times New Roman"/>
          <w:b w:val="false"/>
          <w:i w:val="false"/>
          <w:color w:val="000000"/>
          <w:sz w:val="28"/>
        </w:rPr>
        <w:t>
      Параграф 3. Медициналық мақсаттағы өнімдерді тексеруші, 3-разряд</w:t>
      </w:r>
    </w:p>
    <w:bookmarkEnd w:id="2934"/>
    <w:bookmarkStart w:name="z2938" w:id="2935"/>
    <w:p>
      <w:pPr>
        <w:spacing w:after="0"/>
        <w:ind w:left="0"/>
        <w:jc w:val="both"/>
      </w:pPr>
      <w:r>
        <w:rPr>
          <w:rFonts w:ascii="Times New Roman"/>
          <w:b w:val="false"/>
          <w:i w:val="false"/>
          <w:color w:val="000000"/>
          <w:sz w:val="28"/>
        </w:rPr>
        <w:t>
      446. Жұмыс сипаттамасы:</w:t>
      </w:r>
    </w:p>
    <w:bookmarkEnd w:id="2935"/>
    <w:bookmarkStart w:name="z2939" w:id="2936"/>
    <w:p>
      <w:pPr>
        <w:spacing w:after="0"/>
        <w:ind w:left="0"/>
        <w:jc w:val="both"/>
      </w:pPr>
      <w:r>
        <w:rPr>
          <w:rFonts w:ascii="Times New Roman"/>
          <w:b w:val="false"/>
          <w:i w:val="false"/>
          <w:color w:val="000000"/>
          <w:sz w:val="28"/>
        </w:rPr>
        <w:t>
      инъекцияларға арналған дәрілер, тамыр ішіне және бұлшық етке салынатын инъекцияларды құйылған флакондарды, шприц тюбиктерді тексеру;</w:t>
      </w:r>
    </w:p>
    <w:bookmarkEnd w:id="2936"/>
    <w:bookmarkStart w:name="z2940" w:id="2937"/>
    <w:p>
      <w:pPr>
        <w:spacing w:after="0"/>
        <w:ind w:left="0"/>
        <w:jc w:val="both"/>
      </w:pPr>
      <w:r>
        <w:rPr>
          <w:rFonts w:ascii="Times New Roman"/>
          <w:b w:val="false"/>
          <w:i w:val="false"/>
          <w:color w:val="000000"/>
          <w:sz w:val="28"/>
        </w:rPr>
        <w:t>
      сыртқы белгісіне қарай анықтау – түсі, құрылымы, иісі, бөгде қоспалардың болуы, орау дәлдігі, техникалық талаптарға сәйкес келуі. Іріктелген өнімді таңдау және оны ақау түрлері бойынша есепке алу;</w:t>
      </w:r>
    </w:p>
    <w:bookmarkEnd w:id="2937"/>
    <w:bookmarkStart w:name="z2941" w:id="2938"/>
    <w:p>
      <w:pPr>
        <w:spacing w:after="0"/>
        <w:ind w:left="0"/>
        <w:jc w:val="both"/>
      </w:pPr>
      <w:r>
        <w:rPr>
          <w:rFonts w:ascii="Times New Roman"/>
          <w:b w:val="false"/>
          <w:i w:val="false"/>
          <w:color w:val="000000"/>
          <w:sz w:val="28"/>
        </w:rPr>
        <w:t>
      төмендеу білікті жұмысшыларды басқару.</w:t>
      </w:r>
    </w:p>
    <w:bookmarkEnd w:id="2938"/>
    <w:bookmarkStart w:name="z2942" w:id="2939"/>
    <w:p>
      <w:pPr>
        <w:spacing w:after="0"/>
        <w:ind w:left="0"/>
        <w:jc w:val="both"/>
      </w:pPr>
      <w:r>
        <w:rPr>
          <w:rFonts w:ascii="Times New Roman"/>
          <w:b w:val="false"/>
          <w:i w:val="false"/>
          <w:color w:val="000000"/>
          <w:sz w:val="28"/>
        </w:rPr>
        <w:t>
      447. Білуге тиіс:</w:t>
      </w:r>
    </w:p>
    <w:bookmarkEnd w:id="2939"/>
    <w:bookmarkStart w:name="z2943" w:id="2940"/>
    <w:p>
      <w:pPr>
        <w:spacing w:after="0"/>
        <w:ind w:left="0"/>
        <w:jc w:val="both"/>
      </w:pPr>
      <w:r>
        <w:rPr>
          <w:rFonts w:ascii="Times New Roman"/>
          <w:b w:val="false"/>
          <w:i w:val="false"/>
          <w:color w:val="000000"/>
          <w:sz w:val="28"/>
        </w:rPr>
        <w:t>
      инъекциялық ерітінділер салынған ампулаларды тексеру ережесі;</w:t>
      </w:r>
    </w:p>
    <w:bookmarkEnd w:id="2940"/>
    <w:bookmarkStart w:name="z2944" w:id="2941"/>
    <w:p>
      <w:pPr>
        <w:spacing w:after="0"/>
        <w:ind w:left="0"/>
        <w:jc w:val="both"/>
      </w:pPr>
      <w:r>
        <w:rPr>
          <w:rFonts w:ascii="Times New Roman"/>
          <w:b w:val="false"/>
          <w:i w:val="false"/>
          <w:color w:val="000000"/>
          <w:sz w:val="28"/>
        </w:rPr>
        <w:t>
      инъекциялық дәрмектердің қызметі, инъекцияға арналған өнімге қойылатын техникалық талаптар, ақау түрлері.</w:t>
      </w:r>
    </w:p>
    <w:bookmarkEnd w:id="2941"/>
    <w:bookmarkStart w:name="z2945" w:id="2942"/>
    <w:p>
      <w:pPr>
        <w:spacing w:after="0"/>
        <w:ind w:left="0"/>
        <w:jc w:val="both"/>
      </w:pPr>
      <w:r>
        <w:rPr>
          <w:rFonts w:ascii="Times New Roman"/>
          <w:b w:val="false"/>
          <w:i w:val="false"/>
          <w:color w:val="000000"/>
          <w:sz w:val="28"/>
        </w:rPr>
        <w:t>
      97. Стерилді ерітінді құюшы</w:t>
      </w:r>
    </w:p>
    <w:bookmarkEnd w:id="2942"/>
    <w:bookmarkStart w:name="z2946" w:id="2943"/>
    <w:p>
      <w:pPr>
        <w:spacing w:after="0"/>
        <w:ind w:left="0"/>
        <w:jc w:val="both"/>
      </w:pPr>
      <w:r>
        <w:rPr>
          <w:rFonts w:ascii="Times New Roman"/>
          <w:b w:val="false"/>
          <w:i w:val="false"/>
          <w:color w:val="000000"/>
          <w:sz w:val="28"/>
        </w:rPr>
        <w:t>
      Параграф 1. Стерилді ерітінді құюшы, 2-разряд</w:t>
      </w:r>
    </w:p>
    <w:bookmarkEnd w:id="2943"/>
    <w:bookmarkStart w:name="z2947" w:id="2944"/>
    <w:p>
      <w:pPr>
        <w:spacing w:after="0"/>
        <w:ind w:left="0"/>
        <w:jc w:val="both"/>
      </w:pPr>
      <w:r>
        <w:rPr>
          <w:rFonts w:ascii="Times New Roman"/>
          <w:b w:val="false"/>
          <w:i w:val="false"/>
          <w:color w:val="000000"/>
          <w:sz w:val="28"/>
        </w:rPr>
        <w:t>
      448. Жұмыс сипаттамасы:</w:t>
      </w:r>
    </w:p>
    <w:bookmarkEnd w:id="2944"/>
    <w:bookmarkStart w:name="z2948" w:id="2945"/>
    <w:p>
      <w:pPr>
        <w:spacing w:after="0"/>
        <w:ind w:left="0"/>
        <w:jc w:val="both"/>
      </w:pPr>
      <w:r>
        <w:rPr>
          <w:rFonts w:ascii="Times New Roman"/>
          <w:b w:val="false"/>
          <w:i w:val="false"/>
          <w:color w:val="000000"/>
          <w:sz w:val="28"/>
        </w:rPr>
        <w:t>
      анағұрлым жоғары білікті құюшының басшылығымен стерилді ерітінді құю жөніндегі жекелеген операцияларды орындау;</w:t>
      </w:r>
    </w:p>
    <w:bookmarkEnd w:id="2945"/>
    <w:bookmarkStart w:name="z2949" w:id="2946"/>
    <w:p>
      <w:pPr>
        <w:spacing w:after="0"/>
        <w:ind w:left="0"/>
        <w:jc w:val="both"/>
      </w:pPr>
      <w:r>
        <w:rPr>
          <w:rFonts w:ascii="Times New Roman"/>
          <w:b w:val="false"/>
          <w:i w:val="false"/>
          <w:color w:val="000000"/>
          <w:sz w:val="28"/>
        </w:rPr>
        <w:t>
      стерилді ыдыстарды және орау құралдарын дайындау;</w:t>
      </w:r>
    </w:p>
    <w:bookmarkEnd w:id="2946"/>
    <w:bookmarkStart w:name="z2950" w:id="2947"/>
    <w:p>
      <w:pPr>
        <w:spacing w:after="0"/>
        <w:ind w:left="0"/>
        <w:jc w:val="both"/>
      </w:pPr>
      <w:r>
        <w:rPr>
          <w:rFonts w:ascii="Times New Roman"/>
          <w:b w:val="false"/>
          <w:i w:val="false"/>
          <w:color w:val="000000"/>
          <w:sz w:val="28"/>
        </w:rPr>
        <w:t>
      құюға арналған стерилді ерітінділері бар баллондарды орнату;</w:t>
      </w:r>
    </w:p>
    <w:bookmarkEnd w:id="2947"/>
    <w:bookmarkStart w:name="z2951" w:id="2948"/>
    <w:p>
      <w:pPr>
        <w:spacing w:after="0"/>
        <w:ind w:left="0"/>
        <w:jc w:val="both"/>
      </w:pPr>
      <w:r>
        <w:rPr>
          <w:rFonts w:ascii="Times New Roman"/>
          <w:b w:val="false"/>
          <w:i w:val="false"/>
          <w:color w:val="000000"/>
          <w:sz w:val="28"/>
        </w:rPr>
        <w:t>
      сүзгісі бар баллондар мен сорғылардың жарамдылығын тексеру;</w:t>
      </w:r>
    </w:p>
    <w:bookmarkEnd w:id="2948"/>
    <w:bookmarkStart w:name="z2952" w:id="2949"/>
    <w:p>
      <w:pPr>
        <w:spacing w:after="0"/>
        <w:ind w:left="0"/>
        <w:jc w:val="both"/>
      </w:pPr>
      <w:r>
        <w:rPr>
          <w:rFonts w:ascii="Times New Roman"/>
          <w:b w:val="false"/>
          <w:i w:val="false"/>
          <w:color w:val="000000"/>
          <w:sz w:val="28"/>
        </w:rPr>
        <w:t>
      ыдысты стерилді түрде ашу.</w:t>
      </w:r>
    </w:p>
    <w:bookmarkEnd w:id="2949"/>
    <w:bookmarkStart w:name="z2953" w:id="2950"/>
    <w:p>
      <w:pPr>
        <w:spacing w:after="0"/>
        <w:ind w:left="0"/>
        <w:jc w:val="both"/>
      </w:pPr>
      <w:r>
        <w:rPr>
          <w:rFonts w:ascii="Times New Roman"/>
          <w:b w:val="false"/>
          <w:i w:val="false"/>
          <w:color w:val="000000"/>
          <w:sz w:val="28"/>
        </w:rPr>
        <w:t>
      449. Білуге тиіс:</w:t>
      </w:r>
    </w:p>
    <w:bookmarkEnd w:id="2950"/>
    <w:bookmarkStart w:name="z2954" w:id="2951"/>
    <w:p>
      <w:pPr>
        <w:spacing w:after="0"/>
        <w:ind w:left="0"/>
        <w:jc w:val="both"/>
      </w:pPr>
      <w:r>
        <w:rPr>
          <w:rFonts w:ascii="Times New Roman"/>
          <w:b w:val="false"/>
          <w:i w:val="false"/>
          <w:color w:val="000000"/>
          <w:sz w:val="28"/>
        </w:rPr>
        <w:t>
      стерилді жағдайда ерітіндіні құю жолдары, стерилділікке қойылатын талаптар;</w:t>
      </w:r>
    </w:p>
    <w:bookmarkEnd w:id="2951"/>
    <w:bookmarkStart w:name="z2955" w:id="2952"/>
    <w:p>
      <w:pPr>
        <w:spacing w:after="0"/>
        <w:ind w:left="0"/>
        <w:jc w:val="both"/>
      </w:pPr>
      <w:r>
        <w:rPr>
          <w:rFonts w:ascii="Times New Roman"/>
          <w:b w:val="false"/>
          <w:i w:val="false"/>
          <w:color w:val="000000"/>
          <w:sz w:val="28"/>
        </w:rPr>
        <w:t>
      құйылатын дәрмектердің қасиеті.</w:t>
      </w:r>
    </w:p>
    <w:bookmarkEnd w:id="2952"/>
    <w:bookmarkStart w:name="z2956" w:id="2953"/>
    <w:p>
      <w:pPr>
        <w:spacing w:after="0"/>
        <w:ind w:left="0"/>
        <w:jc w:val="both"/>
      </w:pPr>
      <w:r>
        <w:rPr>
          <w:rFonts w:ascii="Times New Roman"/>
          <w:b w:val="false"/>
          <w:i w:val="false"/>
          <w:color w:val="000000"/>
          <w:sz w:val="28"/>
        </w:rPr>
        <w:t>
      Параграф 2. Стерилді ерітінді құюшы, 3-разряд</w:t>
      </w:r>
    </w:p>
    <w:bookmarkEnd w:id="2953"/>
    <w:bookmarkStart w:name="z2957" w:id="2954"/>
    <w:p>
      <w:pPr>
        <w:spacing w:after="0"/>
        <w:ind w:left="0"/>
        <w:jc w:val="both"/>
      </w:pPr>
      <w:r>
        <w:rPr>
          <w:rFonts w:ascii="Times New Roman"/>
          <w:b w:val="false"/>
          <w:i w:val="false"/>
          <w:color w:val="000000"/>
          <w:sz w:val="28"/>
        </w:rPr>
        <w:t>
      450. Жұмыс сипаттамасы:</w:t>
      </w:r>
    </w:p>
    <w:bookmarkEnd w:id="2954"/>
    <w:bookmarkStart w:name="z2958" w:id="2955"/>
    <w:p>
      <w:pPr>
        <w:spacing w:after="0"/>
        <w:ind w:left="0"/>
        <w:jc w:val="both"/>
      </w:pPr>
      <w:r>
        <w:rPr>
          <w:rFonts w:ascii="Times New Roman"/>
          <w:b w:val="false"/>
          <w:i w:val="false"/>
          <w:color w:val="000000"/>
          <w:sz w:val="28"/>
        </w:rPr>
        <w:t>
      түрлі айлабұйымдардың көмегімен немесе механизациялық тәсілмен бөтелкелерге, флакондар мен ампулаларға стерилді бактериялық және вирустық дәрмектердің, пелоидин және басқа да ерітінділерді құю;</w:t>
      </w:r>
    </w:p>
    <w:bookmarkEnd w:id="2955"/>
    <w:bookmarkStart w:name="z2959" w:id="2956"/>
    <w:p>
      <w:pPr>
        <w:spacing w:after="0"/>
        <w:ind w:left="0"/>
        <w:jc w:val="both"/>
      </w:pPr>
      <w:r>
        <w:rPr>
          <w:rFonts w:ascii="Times New Roman"/>
          <w:b w:val="false"/>
          <w:i w:val="false"/>
          <w:color w:val="000000"/>
          <w:sz w:val="28"/>
        </w:rPr>
        <w:t>
      орынжайды, құятын құрылғыларды және жұмыста қолданылатын басқа да айлабұйымдарды дезинфекциялау;</w:t>
      </w:r>
    </w:p>
    <w:bookmarkEnd w:id="2956"/>
    <w:bookmarkStart w:name="z2960" w:id="2957"/>
    <w:p>
      <w:pPr>
        <w:spacing w:after="0"/>
        <w:ind w:left="0"/>
        <w:jc w:val="both"/>
      </w:pPr>
      <w:r>
        <w:rPr>
          <w:rFonts w:ascii="Times New Roman"/>
          <w:b w:val="false"/>
          <w:i w:val="false"/>
          <w:color w:val="000000"/>
          <w:sz w:val="28"/>
        </w:rPr>
        <w:t>
      стерилді ыдыстарды және бекіту құралдарын дайындау;</w:t>
      </w:r>
    </w:p>
    <w:bookmarkEnd w:id="2957"/>
    <w:bookmarkStart w:name="z2961" w:id="2958"/>
    <w:p>
      <w:pPr>
        <w:spacing w:after="0"/>
        <w:ind w:left="0"/>
        <w:jc w:val="both"/>
      </w:pPr>
      <w:r>
        <w:rPr>
          <w:rFonts w:ascii="Times New Roman"/>
          <w:b w:val="false"/>
          <w:i w:val="false"/>
          <w:color w:val="000000"/>
          <w:sz w:val="28"/>
        </w:rPr>
        <w:t>
      құюға арналған стерилді ерітінділері бар баллондарды орнату;</w:t>
      </w:r>
    </w:p>
    <w:bookmarkEnd w:id="2958"/>
    <w:bookmarkStart w:name="z2962" w:id="2959"/>
    <w:p>
      <w:pPr>
        <w:spacing w:after="0"/>
        <w:ind w:left="0"/>
        <w:jc w:val="both"/>
      </w:pPr>
      <w:r>
        <w:rPr>
          <w:rFonts w:ascii="Times New Roman"/>
          <w:b w:val="false"/>
          <w:i w:val="false"/>
          <w:color w:val="000000"/>
          <w:sz w:val="28"/>
        </w:rPr>
        <w:t>
      сүзгісі бар баллондар мен сорғылардың жарамдылығын тексеру;</w:t>
      </w:r>
    </w:p>
    <w:bookmarkEnd w:id="2959"/>
    <w:bookmarkStart w:name="z2963" w:id="2960"/>
    <w:p>
      <w:pPr>
        <w:spacing w:after="0"/>
        <w:ind w:left="0"/>
        <w:jc w:val="both"/>
      </w:pPr>
      <w:r>
        <w:rPr>
          <w:rFonts w:ascii="Times New Roman"/>
          <w:b w:val="false"/>
          <w:i w:val="false"/>
          <w:color w:val="000000"/>
          <w:sz w:val="28"/>
        </w:rPr>
        <w:t>
      ыдысты стерилді түрде ашу;</w:t>
      </w:r>
    </w:p>
    <w:bookmarkEnd w:id="2960"/>
    <w:bookmarkStart w:name="z2964" w:id="2961"/>
    <w:p>
      <w:pPr>
        <w:spacing w:after="0"/>
        <w:ind w:left="0"/>
        <w:jc w:val="both"/>
      </w:pPr>
      <w:r>
        <w:rPr>
          <w:rFonts w:ascii="Times New Roman"/>
          <w:b w:val="false"/>
          <w:i w:val="false"/>
          <w:color w:val="000000"/>
          <w:sz w:val="28"/>
        </w:rPr>
        <w:t>
      сынама алу;</w:t>
      </w:r>
    </w:p>
    <w:bookmarkEnd w:id="2961"/>
    <w:bookmarkStart w:name="z2965" w:id="2962"/>
    <w:p>
      <w:pPr>
        <w:spacing w:after="0"/>
        <w:ind w:left="0"/>
        <w:jc w:val="both"/>
      </w:pPr>
      <w:r>
        <w:rPr>
          <w:rFonts w:ascii="Times New Roman"/>
          <w:b w:val="false"/>
          <w:i w:val="false"/>
          <w:color w:val="000000"/>
          <w:sz w:val="28"/>
        </w:rPr>
        <w:t>
      бағдар парақтарын толтыру;</w:t>
      </w:r>
    </w:p>
    <w:bookmarkEnd w:id="2962"/>
    <w:bookmarkStart w:name="z2966" w:id="2963"/>
    <w:p>
      <w:pPr>
        <w:spacing w:after="0"/>
        <w:ind w:left="0"/>
        <w:jc w:val="both"/>
      </w:pPr>
      <w:r>
        <w:rPr>
          <w:rFonts w:ascii="Times New Roman"/>
          <w:b w:val="false"/>
          <w:i w:val="false"/>
          <w:color w:val="000000"/>
          <w:sz w:val="28"/>
        </w:rPr>
        <w:t>
      төмендеу білікті стерилді ерітіндіні құюшыны басқару.</w:t>
      </w:r>
    </w:p>
    <w:bookmarkEnd w:id="2963"/>
    <w:bookmarkStart w:name="z2967" w:id="2964"/>
    <w:p>
      <w:pPr>
        <w:spacing w:after="0"/>
        <w:ind w:left="0"/>
        <w:jc w:val="both"/>
      </w:pPr>
      <w:r>
        <w:rPr>
          <w:rFonts w:ascii="Times New Roman"/>
          <w:b w:val="false"/>
          <w:i w:val="false"/>
          <w:color w:val="000000"/>
          <w:sz w:val="28"/>
        </w:rPr>
        <w:t>
      451. Білуге тиіс:</w:t>
      </w:r>
    </w:p>
    <w:bookmarkEnd w:id="2964"/>
    <w:bookmarkStart w:name="z2968" w:id="2965"/>
    <w:p>
      <w:pPr>
        <w:spacing w:after="0"/>
        <w:ind w:left="0"/>
        <w:jc w:val="both"/>
      </w:pPr>
      <w:r>
        <w:rPr>
          <w:rFonts w:ascii="Times New Roman"/>
          <w:b w:val="false"/>
          <w:i w:val="false"/>
          <w:color w:val="000000"/>
          <w:sz w:val="28"/>
        </w:rPr>
        <w:t>
      стерилді жағдайда ерітіндіні құю жолдары, стерилділікке қойылатын талаптар;</w:t>
      </w:r>
    </w:p>
    <w:bookmarkEnd w:id="2965"/>
    <w:bookmarkStart w:name="z2969" w:id="2966"/>
    <w:p>
      <w:pPr>
        <w:spacing w:after="0"/>
        <w:ind w:left="0"/>
        <w:jc w:val="both"/>
      </w:pPr>
      <w:r>
        <w:rPr>
          <w:rFonts w:ascii="Times New Roman"/>
          <w:b w:val="false"/>
          <w:i w:val="false"/>
          <w:color w:val="000000"/>
          <w:sz w:val="28"/>
        </w:rPr>
        <w:t>
      құйылатын дәрмектердің қасиеттері.</w:t>
      </w:r>
    </w:p>
    <w:bookmarkEnd w:id="2966"/>
    <w:bookmarkStart w:name="z2970" w:id="2967"/>
    <w:p>
      <w:pPr>
        <w:spacing w:after="0"/>
        <w:ind w:left="0"/>
        <w:jc w:val="both"/>
      </w:pPr>
      <w:r>
        <w:rPr>
          <w:rFonts w:ascii="Times New Roman"/>
          <w:b w:val="false"/>
          <w:i w:val="false"/>
          <w:color w:val="000000"/>
          <w:sz w:val="28"/>
        </w:rPr>
        <w:t>
      98. Вирустық жасуша және бактериялық массаны тартушы</w:t>
      </w:r>
    </w:p>
    <w:bookmarkEnd w:id="2967"/>
    <w:bookmarkStart w:name="z2971" w:id="2968"/>
    <w:p>
      <w:pPr>
        <w:spacing w:after="0"/>
        <w:ind w:left="0"/>
        <w:jc w:val="both"/>
      </w:pPr>
      <w:r>
        <w:rPr>
          <w:rFonts w:ascii="Times New Roman"/>
          <w:b w:val="false"/>
          <w:i w:val="false"/>
          <w:color w:val="000000"/>
          <w:sz w:val="28"/>
        </w:rPr>
        <w:t>
      Параграф 1. Вирустық жасуша және бактериялық массаны</w:t>
      </w:r>
    </w:p>
    <w:bookmarkEnd w:id="2968"/>
    <w:p>
      <w:pPr>
        <w:spacing w:after="0"/>
        <w:ind w:left="0"/>
        <w:jc w:val="both"/>
      </w:pPr>
      <w:r>
        <w:rPr>
          <w:rFonts w:ascii="Times New Roman"/>
          <w:b w:val="false"/>
          <w:i w:val="false"/>
          <w:color w:val="000000"/>
          <w:sz w:val="28"/>
        </w:rPr>
        <w:t>
      тартушы, 3-разряд</w:t>
      </w:r>
    </w:p>
    <w:bookmarkStart w:name="z2972" w:id="2969"/>
    <w:p>
      <w:pPr>
        <w:spacing w:after="0"/>
        <w:ind w:left="0"/>
        <w:jc w:val="both"/>
      </w:pPr>
      <w:r>
        <w:rPr>
          <w:rFonts w:ascii="Times New Roman"/>
          <w:b w:val="false"/>
          <w:i w:val="false"/>
          <w:color w:val="000000"/>
          <w:sz w:val="28"/>
        </w:rPr>
        <w:t>
      452. Жұмыс сипаттамасы:</w:t>
      </w:r>
    </w:p>
    <w:bookmarkEnd w:id="2969"/>
    <w:bookmarkStart w:name="z2973" w:id="2970"/>
    <w:p>
      <w:pPr>
        <w:spacing w:after="0"/>
        <w:ind w:left="0"/>
        <w:jc w:val="both"/>
      </w:pPr>
      <w:r>
        <w:rPr>
          <w:rFonts w:ascii="Times New Roman"/>
          <w:b w:val="false"/>
          <w:i w:val="false"/>
          <w:color w:val="000000"/>
          <w:sz w:val="28"/>
        </w:rPr>
        <w:t>
      вирустық материалды және аппаратураны дайындау;</w:t>
      </w:r>
    </w:p>
    <w:bookmarkEnd w:id="2970"/>
    <w:bookmarkStart w:name="z2974" w:id="2971"/>
    <w:p>
      <w:pPr>
        <w:spacing w:after="0"/>
        <w:ind w:left="0"/>
        <w:jc w:val="both"/>
      </w:pPr>
      <w:r>
        <w:rPr>
          <w:rFonts w:ascii="Times New Roman"/>
          <w:b w:val="false"/>
          <w:i w:val="false"/>
          <w:color w:val="000000"/>
          <w:sz w:val="28"/>
        </w:rPr>
        <w:t>
      малдың вирустық жасушалары мен эмбриондарын тарту, оны арнайы ұсатқыштарда (гомогенизаторларда) біркелкі сұйық халге дейін одан әрі тарту, буферлік ерітіндімен араластыру;</w:t>
      </w:r>
    </w:p>
    <w:bookmarkEnd w:id="2971"/>
    <w:bookmarkStart w:name="z2975" w:id="2972"/>
    <w:p>
      <w:pPr>
        <w:spacing w:after="0"/>
        <w:ind w:left="0"/>
        <w:jc w:val="both"/>
      </w:pPr>
      <w:r>
        <w:rPr>
          <w:rFonts w:ascii="Times New Roman"/>
          <w:b w:val="false"/>
          <w:i w:val="false"/>
          <w:color w:val="000000"/>
          <w:sz w:val="28"/>
        </w:rPr>
        <w:t>
      эксикаторларда, термостаттарда бактериялық массаны кептіру, арнайы диірмендерді тарту;</w:t>
      </w:r>
    </w:p>
    <w:bookmarkEnd w:id="2972"/>
    <w:bookmarkStart w:name="z2976" w:id="2973"/>
    <w:p>
      <w:pPr>
        <w:spacing w:after="0"/>
        <w:ind w:left="0"/>
        <w:jc w:val="both"/>
      </w:pPr>
      <w:r>
        <w:rPr>
          <w:rFonts w:ascii="Times New Roman"/>
          <w:b w:val="false"/>
          <w:i w:val="false"/>
          <w:color w:val="000000"/>
          <w:sz w:val="28"/>
        </w:rPr>
        <w:t>
      жұмыста стерилдікті сақтау.</w:t>
      </w:r>
    </w:p>
    <w:bookmarkEnd w:id="2973"/>
    <w:bookmarkStart w:name="z2977" w:id="2974"/>
    <w:p>
      <w:pPr>
        <w:spacing w:after="0"/>
        <w:ind w:left="0"/>
        <w:jc w:val="both"/>
      </w:pPr>
      <w:r>
        <w:rPr>
          <w:rFonts w:ascii="Times New Roman"/>
          <w:b w:val="false"/>
          <w:i w:val="false"/>
          <w:color w:val="000000"/>
          <w:sz w:val="28"/>
        </w:rPr>
        <w:t>
      453. Білуге тиіс:</w:t>
      </w:r>
    </w:p>
    <w:bookmarkEnd w:id="2974"/>
    <w:bookmarkStart w:name="z2978" w:id="2975"/>
    <w:p>
      <w:pPr>
        <w:spacing w:after="0"/>
        <w:ind w:left="0"/>
        <w:jc w:val="both"/>
      </w:pPr>
      <w:r>
        <w:rPr>
          <w:rFonts w:ascii="Times New Roman"/>
          <w:b w:val="false"/>
          <w:i w:val="false"/>
          <w:color w:val="000000"/>
          <w:sz w:val="28"/>
        </w:rPr>
        <w:t>
      вирустық материалды және стерилдік жұмыстың сақталу температуралық режимі шарттары, ұсақтағыштың құрылысы және пайдалану ережесі;</w:t>
      </w:r>
    </w:p>
    <w:bookmarkEnd w:id="2975"/>
    <w:bookmarkStart w:name="z2979" w:id="2976"/>
    <w:p>
      <w:pPr>
        <w:spacing w:after="0"/>
        <w:ind w:left="0"/>
        <w:jc w:val="both"/>
      </w:pPr>
      <w:r>
        <w:rPr>
          <w:rFonts w:ascii="Times New Roman"/>
          <w:b w:val="false"/>
          <w:i w:val="false"/>
          <w:color w:val="000000"/>
          <w:sz w:val="28"/>
        </w:rPr>
        <w:t>
      вирустық жасушаны ұсақтаудың техникалық шарттары;</w:t>
      </w:r>
    </w:p>
    <w:bookmarkEnd w:id="2976"/>
    <w:bookmarkStart w:name="z2980" w:id="2977"/>
    <w:p>
      <w:pPr>
        <w:spacing w:after="0"/>
        <w:ind w:left="0"/>
        <w:jc w:val="both"/>
      </w:pPr>
      <w:r>
        <w:rPr>
          <w:rFonts w:ascii="Times New Roman"/>
          <w:b w:val="false"/>
          <w:i w:val="false"/>
          <w:color w:val="000000"/>
          <w:sz w:val="28"/>
        </w:rPr>
        <w:t>
      жұмыс жолдары.</w:t>
      </w:r>
    </w:p>
    <w:bookmarkEnd w:id="2977"/>
    <w:bookmarkStart w:name="z2981" w:id="2978"/>
    <w:p>
      <w:pPr>
        <w:spacing w:after="0"/>
        <w:ind w:left="0"/>
        <w:jc w:val="both"/>
      </w:pPr>
      <w:r>
        <w:rPr>
          <w:rFonts w:ascii="Times New Roman"/>
          <w:b w:val="false"/>
          <w:i w:val="false"/>
          <w:color w:val="000000"/>
          <w:sz w:val="28"/>
        </w:rPr>
        <w:t>
      99. Саңырауқұлақ өсіруші</w:t>
      </w:r>
    </w:p>
    <w:bookmarkEnd w:id="2978"/>
    <w:bookmarkStart w:name="z2982" w:id="2979"/>
    <w:p>
      <w:pPr>
        <w:spacing w:after="0"/>
        <w:ind w:left="0"/>
        <w:jc w:val="both"/>
      </w:pPr>
      <w:r>
        <w:rPr>
          <w:rFonts w:ascii="Times New Roman"/>
          <w:b w:val="false"/>
          <w:i w:val="false"/>
          <w:color w:val="000000"/>
          <w:sz w:val="28"/>
        </w:rPr>
        <w:t>
      Параграф 1. Саңырауқұлақ өсіруші, 3-разряд</w:t>
      </w:r>
    </w:p>
    <w:bookmarkEnd w:id="2979"/>
    <w:bookmarkStart w:name="z2983" w:id="2980"/>
    <w:p>
      <w:pPr>
        <w:spacing w:after="0"/>
        <w:ind w:left="0"/>
        <w:jc w:val="both"/>
      </w:pPr>
      <w:r>
        <w:rPr>
          <w:rFonts w:ascii="Times New Roman"/>
          <w:b w:val="false"/>
          <w:i w:val="false"/>
          <w:color w:val="000000"/>
          <w:sz w:val="28"/>
        </w:rPr>
        <w:t>
      454. Жұмыс сипаттамасы:</w:t>
      </w:r>
    </w:p>
    <w:bookmarkEnd w:id="2980"/>
    <w:bookmarkStart w:name="z2984" w:id="2981"/>
    <w:p>
      <w:pPr>
        <w:spacing w:after="0"/>
        <w:ind w:left="0"/>
        <w:jc w:val="both"/>
      </w:pPr>
      <w:r>
        <w:rPr>
          <w:rFonts w:ascii="Times New Roman"/>
          <w:b w:val="false"/>
          <w:i w:val="false"/>
          <w:color w:val="000000"/>
          <w:sz w:val="28"/>
        </w:rPr>
        <w:t>
      анағұрлым жоғары білікті саңырауқұлақ өсірушінің басшылығымен саңырауқұлақтың ферменттік дәрмектерін өсіру процесін жүргізу;</w:t>
      </w:r>
    </w:p>
    <w:bookmarkEnd w:id="2981"/>
    <w:bookmarkStart w:name="z2985" w:id="2982"/>
    <w:p>
      <w:pPr>
        <w:spacing w:after="0"/>
        <w:ind w:left="0"/>
        <w:jc w:val="both"/>
      </w:pPr>
      <w:r>
        <w:rPr>
          <w:rFonts w:ascii="Times New Roman"/>
          <w:b w:val="false"/>
          <w:i w:val="false"/>
          <w:color w:val="000000"/>
          <w:sz w:val="28"/>
        </w:rPr>
        <w:t>
      қоректендіру ортасы кюветіне (матрастарға) ферменттің себі материалын қалау;</w:t>
      </w:r>
    </w:p>
    <w:bookmarkEnd w:id="2982"/>
    <w:bookmarkStart w:name="z2986" w:id="2983"/>
    <w:p>
      <w:pPr>
        <w:spacing w:after="0"/>
        <w:ind w:left="0"/>
        <w:jc w:val="both"/>
      </w:pPr>
      <w:r>
        <w:rPr>
          <w:rFonts w:ascii="Times New Roman"/>
          <w:b w:val="false"/>
          <w:i w:val="false"/>
          <w:color w:val="000000"/>
          <w:sz w:val="28"/>
        </w:rPr>
        <w:t>
      стеллаждарға кюветтерді орналастыру және оларды термостатты камераларға тасымалдау;</w:t>
      </w:r>
    </w:p>
    <w:bookmarkEnd w:id="2983"/>
    <w:bookmarkStart w:name="z2987" w:id="2984"/>
    <w:p>
      <w:pPr>
        <w:spacing w:after="0"/>
        <w:ind w:left="0"/>
        <w:jc w:val="both"/>
      </w:pPr>
      <w:r>
        <w:rPr>
          <w:rFonts w:ascii="Times New Roman"/>
          <w:b w:val="false"/>
          <w:i w:val="false"/>
          <w:color w:val="000000"/>
          <w:sz w:val="28"/>
        </w:rPr>
        <w:t>
      саңырауқұлақ өсіру процесін бақылау-өлшеу аспаптары бойынша қадағалау;</w:t>
      </w:r>
    </w:p>
    <w:bookmarkEnd w:id="2984"/>
    <w:bookmarkStart w:name="z2988" w:id="2985"/>
    <w:p>
      <w:pPr>
        <w:spacing w:after="0"/>
        <w:ind w:left="0"/>
        <w:jc w:val="both"/>
      </w:pPr>
      <w:r>
        <w:rPr>
          <w:rFonts w:ascii="Times New Roman"/>
          <w:b w:val="false"/>
          <w:i w:val="false"/>
          <w:color w:val="000000"/>
          <w:sz w:val="28"/>
        </w:rPr>
        <w:t>
      ауа температурасын, ылғалдығын, жіберілуін реттеу;</w:t>
      </w:r>
    </w:p>
    <w:bookmarkEnd w:id="2985"/>
    <w:bookmarkStart w:name="z2989" w:id="2986"/>
    <w:p>
      <w:pPr>
        <w:spacing w:after="0"/>
        <w:ind w:left="0"/>
        <w:jc w:val="both"/>
      </w:pPr>
      <w:r>
        <w:rPr>
          <w:rFonts w:ascii="Times New Roman"/>
          <w:b w:val="false"/>
          <w:i w:val="false"/>
          <w:color w:val="000000"/>
          <w:sz w:val="28"/>
        </w:rPr>
        <w:t>
      машиналардың (желдеткіштердің, калориферлік құрылғылардың және тағы басқа) жұмысын қадағалау;</w:t>
      </w:r>
    </w:p>
    <w:bookmarkEnd w:id="2986"/>
    <w:bookmarkStart w:name="z2990" w:id="2987"/>
    <w:p>
      <w:pPr>
        <w:spacing w:after="0"/>
        <w:ind w:left="0"/>
        <w:jc w:val="both"/>
      </w:pPr>
      <w:r>
        <w:rPr>
          <w:rFonts w:ascii="Times New Roman"/>
          <w:b w:val="false"/>
          <w:i w:val="false"/>
          <w:color w:val="000000"/>
          <w:sz w:val="28"/>
        </w:rPr>
        <w:t>
      сынама алу;</w:t>
      </w:r>
    </w:p>
    <w:bookmarkEnd w:id="2987"/>
    <w:bookmarkStart w:name="z2991" w:id="2988"/>
    <w:p>
      <w:pPr>
        <w:spacing w:after="0"/>
        <w:ind w:left="0"/>
        <w:jc w:val="both"/>
      </w:pPr>
      <w:r>
        <w:rPr>
          <w:rFonts w:ascii="Times New Roman"/>
          <w:b w:val="false"/>
          <w:i w:val="false"/>
          <w:color w:val="000000"/>
          <w:sz w:val="28"/>
        </w:rPr>
        <w:t>
      термостатты камераларды босату және саңырауқұлағы бар кюветтерді кептіру бөліміне жіберу;</w:t>
      </w:r>
    </w:p>
    <w:bookmarkEnd w:id="2988"/>
    <w:bookmarkStart w:name="z2992" w:id="2989"/>
    <w:p>
      <w:pPr>
        <w:spacing w:after="0"/>
        <w:ind w:left="0"/>
        <w:jc w:val="both"/>
      </w:pPr>
      <w:r>
        <w:rPr>
          <w:rFonts w:ascii="Times New Roman"/>
          <w:b w:val="false"/>
          <w:i w:val="false"/>
          <w:color w:val="000000"/>
          <w:sz w:val="28"/>
        </w:rPr>
        <w:t>
      жабдықтарды дайындау, тазалау және стерилдеу.</w:t>
      </w:r>
    </w:p>
    <w:bookmarkEnd w:id="2989"/>
    <w:bookmarkStart w:name="z2993" w:id="2990"/>
    <w:p>
      <w:pPr>
        <w:spacing w:after="0"/>
        <w:ind w:left="0"/>
        <w:jc w:val="both"/>
      </w:pPr>
      <w:r>
        <w:rPr>
          <w:rFonts w:ascii="Times New Roman"/>
          <w:b w:val="false"/>
          <w:i w:val="false"/>
          <w:color w:val="000000"/>
          <w:sz w:val="28"/>
        </w:rPr>
        <w:t>
      455. Білуге тиіс:</w:t>
      </w:r>
    </w:p>
    <w:bookmarkEnd w:id="2990"/>
    <w:bookmarkStart w:name="z2994" w:id="2991"/>
    <w:p>
      <w:pPr>
        <w:spacing w:after="0"/>
        <w:ind w:left="0"/>
        <w:jc w:val="both"/>
      </w:pPr>
      <w:r>
        <w:rPr>
          <w:rFonts w:ascii="Times New Roman"/>
          <w:b w:val="false"/>
          <w:i w:val="false"/>
          <w:color w:val="000000"/>
          <w:sz w:val="28"/>
        </w:rPr>
        <w:t>
      термостатты камералардың құрылысы, саңырауқұлақ өсірудің технологиялық режимі және оны реттеудің тәсілдері;</w:t>
      </w:r>
    </w:p>
    <w:bookmarkEnd w:id="2991"/>
    <w:bookmarkStart w:name="z2995" w:id="2992"/>
    <w:p>
      <w:pPr>
        <w:spacing w:after="0"/>
        <w:ind w:left="0"/>
        <w:jc w:val="both"/>
      </w:pPr>
      <w:r>
        <w:rPr>
          <w:rFonts w:ascii="Times New Roman"/>
          <w:b w:val="false"/>
          <w:i w:val="false"/>
          <w:color w:val="000000"/>
          <w:sz w:val="28"/>
        </w:rPr>
        <w:t>
      қоректендіру ортасының, себетін материалдың және саңырауқұлақ ферментін өсіру сапасына қойылатын талаптар;</w:t>
      </w:r>
    </w:p>
    <w:bookmarkEnd w:id="2992"/>
    <w:bookmarkStart w:name="z2996" w:id="2993"/>
    <w:p>
      <w:pPr>
        <w:spacing w:after="0"/>
        <w:ind w:left="0"/>
        <w:jc w:val="both"/>
      </w:pPr>
      <w:r>
        <w:rPr>
          <w:rFonts w:ascii="Times New Roman"/>
          <w:b w:val="false"/>
          <w:i w:val="false"/>
          <w:color w:val="000000"/>
          <w:sz w:val="28"/>
        </w:rPr>
        <w:t>
      жабдықтарды санитарлық өңдеу және оны стерилдеу ережесі.</w:t>
      </w:r>
    </w:p>
    <w:bookmarkEnd w:id="2993"/>
    <w:bookmarkStart w:name="z2997" w:id="2994"/>
    <w:p>
      <w:pPr>
        <w:spacing w:after="0"/>
        <w:ind w:left="0"/>
        <w:jc w:val="both"/>
      </w:pPr>
      <w:r>
        <w:rPr>
          <w:rFonts w:ascii="Times New Roman"/>
          <w:b w:val="false"/>
          <w:i w:val="false"/>
          <w:color w:val="000000"/>
          <w:sz w:val="28"/>
        </w:rPr>
        <w:t>
      Параграф 2. Саңырауқұлақ өсіруші, 4-разряд</w:t>
      </w:r>
    </w:p>
    <w:bookmarkEnd w:id="2994"/>
    <w:bookmarkStart w:name="z2998" w:id="2995"/>
    <w:p>
      <w:pPr>
        <w:spacing w:after="0"/>
        <w:ind w:left="0"/>
        <w:jc w:val="both"/>
      </w:pPr>
      <w:r>
        <w:rPr>
          <w:rFonts w:ascii="Times New Roman"/>
          <w:b w:val="false"/>
          <w:i w:val="false"/>
          <w:color w:val="000000"/>
          <w:sz w:val="28"/>
        </w:rPr>
        <w:t>
      456. Жұмыс сипаттамасы:</w:t>
      </w:r>
    </w:p>
    <w:bookmarkEnd w:id="2995"/>
    <w:bookmarkStart w:name="z2999" w:id="2996"/>
    <w:p>
      <w:pPr>
        <w:spacing w:after="0"/>
        <w:ind w:left="0"/>
        <w:jc w:val="both"/>
      </w:pPr>
      <w:r>
        <w:rPr>
          <w:rFonts w:ascii="Times New Roman"/>
          <w:b w:val="false"/>
          <w:i w:val="false"/>
          <w:color w:val="000000"/>
          <w:sz w:val="28"/>
        </w:rPr>
        <w:t>
      саңырауқұлақтың ферменттік дәрмектерін өсіру процесін өз бетінше жүргізу, кебектерді олардың сапасын тексере отырып дайындау;</w:t>
      </w:r>
    </w:p>
    <w:bookmarkEnd w:id="2996"/>
    <w:bookmarkStart w:name="z3000" w:id="2997"/>
    <w:p>
      <w:pPr>
        <w:spacing w:after="0"/>
        <w:ind w:left="0"/>
        <w:jc w:val="both"/>
      </w:pPr>
      <w:r>
        <w:rPr>
          <w:rFonts w:ascii="Times New Roman"/>
          <w:b w:val="false"/>
          <w:i w:val="false"/>
          <w:color w:val="000000"/>
          <w:sz w:val="28"/>
        </w:rPr>
        <w:t>
      белгіленген нормаға дейін қышқылды қоса отырып кебекті ылғалдату;</w:t>
      </w:r>
    </w:p>
    <w:bookmarkEnd w:id="2997"/>
    <w:bookmarkStart w:name="z3001" w:id="2998"/>
    <w:p>
      <w:pPr>
        <w:spacing w:after="0"/>
        <w:ind w:left="0"/>
        <w:jc w:val="both"/>
      </w:pPr>
      <w:r>
        <w:rPr>
          <w:rFonts w:ascii="Times New Roman"/>
          <w:b w:val="false"/>
          <w:i w:val="false"/>
          <w:color w:val="000000"/>
          <w:sz w:val="28"/>
        </w:rPr>
        <w:t>
      термостаттық камераларды, автоклавтарды, бақылау-өлшеу аспаптарын тазалау, дезинфекциялау және жарамдылығын тексеру;</w:t>
      </w:r>
    </w:p>
    <w:bookmarkEnd w:id="2998"/>
    <w:bookmarkStart w:name="z3002" w:id="2999"/>
    <w:p>
      <w:pPr>
        <w:spacing w:after="0"/>
        <w:ind w:left="0"/>
        <w:jc w:val="both"/>
      </w:pPr>
      <w:r>
        <w:rPr>
          <w:rFonts w:ascii="Times New Roman"/>
          <w:b w:val="false"/>
          <w:i w:val="false"/>
          <w:color w:val="000000"/>
          <w:sz w:val="28"/>
        </w:rPr>
        <w:t>
      кюветтерді (матрастарды) толтыру;</w:t>
      </w:r>
    </w:p>
    <w:bookmarkEnd w:id="2999"/>
    <w:bookmarkStart w:name="z3003" w:id="3000"/>
    <w:p>
      <w:pPr>
        <w:spacing w:after="0"/>
        <w:ind w:left="0"/>
        <w:jc w:val="both"/>
      </w:pPr>
      <w:r>
        <w:rPr>
          <w:rFonts w:ascii="Times New Roman"/>
          <w:b w:val="false"/>
          <w:i w:val="false"/>
          <w:color w:val="000000"/>
          <w:sz w:val="28"/>
        </w:rPr>
        <w:t>
      желдеткіш, калориферлік құрылғылар және тағы басқа арқылы ауаның температурасын, ылғалдығын, жіберілуін реттеу;</w:t>
      </w:r>
    </w:p>
    <w:bookmarkEnd w:id="3000"/>
    <w:bookmarkStart w:name="z3004" w:id="3001"/>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процестің барлық сатысында технологиялық режимді қадағалау;</w:t>
      </w:r>
    </w:p>
    <w:bookmarkEnd w:id="3001"/>
    <w:bookmarkStart w:name="z3005" w:id="3002"/>
    <w:p>
      <w:pPr>
        <w:spacing w:after="0"/>
        <w:ind w:left="0"/>
        <w:jc w:val="both"/>
      </w:pPr>
      <w:r>
        <w:rPr>
          <w:rFonts w:ascii="Times New Roman"/>
          <w:b w:val="false"/>
          <w:i w:val="false"/>
          <w:color w:val="000000"/>
          <w:sz w:val="28"/>
        </w:rPr>
        <w:t>
      сынама алу және күрделі немесе бақылау талдауын орындау;</w:t>
      </w:r>
    </w:p>
    <w:bookmarkEnd w:id="3002"/>
    <w:bookmarkStart w:name="z3006" w:id="3003"/>
    <w:p>
      <w:pPr>
        <w:spacing w:after="0"/>
        <w:ind w:left="0"/>
        <w:jc w:val="both"/>
      </w:pPr>
      <w:r>
        <w:rPr>
          <w:rFonts w:ascii="Times New Roman"/>
          <w:b w:val="false"/>
          <w:i w:val="false"/>
          <w:color w:val="000000"/>
          <w:sz w:val="28"/>
        </w:rPr>
        <w:t>
      технологиялық журналда жазба жүргізу, орынжайлар мен жабдықтардың стерилдеуін қадағалау;</w:t>
      </w:r>
    </w:p>
    <w:bookmarkEnd w:id="3003"/>
    <w:bookmarkStart w:name="z3007" w:id="3004"/>
    <w:p>
      <w:pPr>
        <w:spacing w:after="0"/>
        <w:ind w:left="0"/>
        <w:jc w:val="both"/>
      </w:pPr>
      <w:r>
        <w:rPr>
          <w:rFonts w:ascii="Times New Roman"/>
          <w:b w:val="false"/>
          <w:i w:val="false"/>
          <w:color w:val="000000"/>
          <w:sz w:val="28"/>
        </w:rPr>
        <w:t>
      төмендеу білікті саңырауқұлақ өсірушінің жұмысын басқару.</w:t>
      </w:r>
    </w:p>
    <w:bookmarkEnd w:id="3004"/>
    <w:bookmarkStart w:name="z3008" w:id="3005"/>
    <w:p>
      <w:pPr>
        <w:spacing w:after="0"/>
        <w:ind w:left="0"/>
        <w:jc w:val="both"/>
      </w:pPr>
      <w:r>
        <w:rPr>
          <w:rFonts w:ascii="Times New Roman"/>
          <w:b w:val="false"/>
          <w:i w:val="false"/>
          <w:color w:val="000000"/>
          <w:sz w:val="28"/>
        </w:rPr>
        <w:t>
      457. Білуге тиіс:</w:t>
      </w:r>
    </w:p>
    <w:bookmarkEnd w:id="3005"/>
    <w:bookmarkStart w:name="z3009" w:id="3006"/>
    <w:p>
      <w:pPr>
        <w:spacing w:after="0"/>
        <w:ind w:left="0"/>
        <w:jc w:val="both"/>
      </w:pPr>
      <w:r>
        <w:rPr>
          <w:rFonts w:ascii="Times New Roman"/>
          <w:b w:val="false"/>
          <w:i w:val="false"/>
          <w:color w:val="000000"/>
          <w:sz w:val="28"/>
        </w:rPr>
        <w:t>
      саңырауқұлақ өсірудің процесінің технологиялық режимі және оны реттеудің тәсілдері;</w:t>
      </w:r>
    </w:p>
    <w:bookmarkEnd w:id="3006"/>
    <w:bookmarkStart w:name="z3010" w:id="3007"/>
    <w:p>
      <w:pPr>
        <w:spacing w:after="0"/>
        <w:ind w:left="0"/>
        <w:jc w:val="both"/>
      </w:pPr>
      <w:r>
        <w:rPr>
          <w:rFonts w:ascii="Times New Roman"/>
          <w:b w:val="false"/>
          <w:i w:val="false"/>
          <w:color w:val="000000"/>
          <w:sz w:val="28"/>
        </w:rPr>
        <w:t>
      шикізат және ферменттік дәрмектердің мемлекеттік стандарттары мен техникалық шарттары, қолданылатын жабдықтардың құрылысы мен жұмыс принципі;</w:t>
      </w:r>
    </w:p>
    <w:bookmarkEnd w:id="3007"/>
    <w:bookmarkStart w:name="z3011" w:id="3008"/>
    <w:p>
      <w:pPr>
        <w:spacing w:after="0"/>
        <w:ind w:left="0"/>
        <w:jc w:val="both"/>
      </w:pPr>
      <w:r>
        <w:rPr>
          <w:rFonts w:ascii="Times New Roman"/>
          <w:b w:val="false"/>
          <w:i w:val="false"/>
          <w:color w:val="000000"/>
          <w:sz w:val="28"/>
        </w:rPr>
        <w:t>
      бақылау-өлшеу аспаптарын пайдалану ережесі, дезинфекциялайтын санитарлық өңдеу құралдарын жасау және жабдықтар мен орынжайларды стерилдеу ережесі.</w:t>
      </w:r>
    </w:p>
    <w:bookmarkEnd w:id="3008"/>
    <w:bookmarkStart w:name="z3012" w:id="3009"/>
    <w:p>
      <w:pPr>
        <w:spacing w:after="0"/>
        <w:ind w:left="0"/>
        <w:jc w:val="both"/>
      </w:pPr>
      <w:r>
        <w:rPr>
          <w:rFonts w:ascii="Times New Roman"/>
          <w:b w:val="false"/>
          <w:i w:val="false"/>
          <w:color w:val="000000"/>
          <w:sz w:val="28"/>
        </w:rPr>
        <w:t>
      100. Ампулалар мен түтіктерді кесуші</w:t>
      </w:r>
    </w:p>
    <w:bookmarkEnd w:id="3009"/>
    <w:bookmarkStart w:name="z3013" w:id="3010"/>
    <w:p>
      <w:pPr>
        <w:spacing w:after="0"/>
        <w:ind w:left="0"/>
        <w:jc w:val="both"/>
      </w:pPr>
      <w:r>
        <w:rPr>
          <w:rFonts w:ascii="Times New Roman"/>
          <w:b w:val="false"/>
          <w:i w:val="false"/>
          <w:color w:val="000000"/>
          <w:sz w:val="28"/>
        </w:rPr>
        <w:t>
      Параграф 1. Ампулалар мен түтіктерді кесуші, 1-разряд</w:t>
      </w:r>
    </w:p>
    <w:bookmarkEnd w:id="3010"/>
    <w:bookmarkStart w:name="z3014" w:id="3011"/>
    <w:p>
      <w:pPr>
        <w:spacing w:after="0"/>
        <w:ind w:left="0"/>
        <w:jc w:val="both"/>
      </w:pPr>
      <w:r>
        <w:rPr>
          <w:rFonts w:ascii="Times New Roman"/>
          <w:b w:val="false"/>
          <w:i w:val="false"/>
          <w:color w:val="000000"/>
          <w:sz w:val="28"/>
        </w:rPr>
        <w:t>
      458. Жұмыс сипаттамасы:</w:t>
      </w:r>
    </w:p>
    <w:bookmarkEnd w:id="3011"/>
    <w:bookmarkStart w:name="z3015" w:id="3012"/>
    <w:p>
      <w:pPr>
        <w:spacing w:after="0"/>
        <w:ind w:left="0"/>
        <w:jc w:val="both"/>
      </w:pPr>
      <w:r>
        <w:rPr>
          <w:rFonts w:ascii="Times New Roman"/>
          <w:b w:val="false"/>
          <w:i w:val="false"/>
          <w:color w:val="000000"/>
          <w:sz w:val="28"/>
        </w:rPr>
        <w:t>
      ампулаларды немесе шыны түтіктерді қолмен карборундты немесе металл дискінің көмегімен берілген мөлшер бойынша бұйымның ұзындығын реттей отырып кесу;</w:t>
      </w:r>
    </w:p>
    <w:bookmarkEnd w:id="3012"/>
    <w:bookmarkStart w:name="z3016" w:id="3013"/>
    <w:p>
      <w:pPr>
        <w:spacing w:after="0"/>
        <w:ind w:left="0"/>
        <w:jc w:val="both"/>
      </w:pPr>
      <w:r>
        <w:rPr>
          <w:rFonts w:ascii="Times New Roman"/>
          <w:b w:val="false"/>
          <w:i w:val="false"/>
          <w:color w:val="000000"/>
          <w:sz w:val="28"/>
        </w:rPr>
        <w:t>
      жарамды ампулалар мен түтіктерді іріктеу;</w:t>
      </w:r>
    </w:p>
    <w:bookmarkEnd w:id="3013"/>
    <w:bookmarkStart w:name="z3017" w:id="3014"/>
    <w:p>
      <w:pPr>
        <w:spacing w:after="0"/>
        <w:ind w:left="0"/>
        <w:jc w:val="both"/>
      </w:pPr>
      <w:r>
        <w:rPr>
          <w:rFonts w:ascii="Times New Roman"/>
          <w:b w:val="false"/>
          <w:i w:val="false"/>
          <w:color w:val="000000"/>
          <w:sz w:val="28"/>
        </w:rPr>
        <w:t>
      кассеталарды толтыру.</w:t>
      </w:r>
    </w:p>
    <w:bookmarkEnd w:id="3014"/>
    <w:bookmarkStart w:name="z3018" w:id="3015"/>
    <w:p>
      <w:pPr>
        <w:spacing w:after="0"/>
        <w:ind w:left="0"/>
        <w:jc w:val="both"/>
      </w:pPr>
      <w:r>
        <w:rPr>
          <w:rFonts w:ascii="Times New Roman"/>
          <w:b w:val="false"/>
          <w:i w:val="false"/>
          <w:color w:val="000000"/>
          <w:sz w:val="28"/>
        </w:rPr>
        <w:t>
      459. Білуге тиіс:</w:t>
      </w:r>
    </w:p>
    <w:bookmarkEnd w:id="3015"/>
    <w:bookmarkStart w:name="z3019" w:id="3016"/>
    <w:p>
      <w:pPr>
        <w:spacing w:after="0"/>
        <w:ind w:left="0"/>
        <w:jc w:val="both"/>
      </w:pPr>
      <w:r>
        <w:rPr>
          <w:rFonts w:ascii="Times New Roman"/>
          <w:b w:val="false"/>
          <w:i w:val="false"/>
          <w:color w:val="000000"/>
          <w:sz w:val="28"/>
        </w:rPr>
        <w:t>
      ампулаларды немесе шыны түтіктерді кесу жолдары, бұйымның берілген ұзындығы бойынша шаблондарды орнату ережесі;</w:t>
      </w:r>
    </w:p>
    <w:bookmarkEnd w:id="3016"/>
    <w:bookmarkStart w:name="z3020" w:id="3017"/>
    <w:p>
      <w:pPr>
        <w:spacing w:after="0"/>
        <w:ind w:left="0"/>
        <w:jc w:val="both"/>
      </w:pPr>
      <w:r>
        <w:rPr>
          <w:rFonts w:ascii="Times New Roman"/>
          <w:b w:val="false"/>
          <w:i w:val="false"/>
          <w:color w:val="000000"/>
          <w:sz w:val="28"/>
        </w:rPr>
        <w:t>
      кассеталарды толтыру жолдары.</w:t>
      </w:r>
    </w:p>
    <w:bookmarkEnd w:id="3017"/>
    <w:bookmarkStart w:name="z3021" w:id="3018"/>
    <w:p>
      <w:pPr>
        <w:spacing w:after="0"/>
        <w:ind w:left="0"/>
        <w:jc w:val="both"/>
      </w:pPr>
      <w:r>
        <w:rPr>
          <w:rFonts w:ascii="Times New Roman"/>
          <w:b w:val="false"/>
          <w:i w:val="false"/>
          <w:color w:val="000000"/>
          <w:sz w:val="28"/>
        </w:rPr>
        <w:t>
      Параграф 2. Ампулалар мен түтіктерді кесуші, 2-разряд</w:t>
      </w:r>
    </w:p>
    <w:bookmarkEnd w:id="3018"/>
    <w:bookmarkStart w:name="z3022" w:id="3019"/>
    <w:p>
      <w:pPr>
        <w:spacing w:after="0"/>
        <w:ind w:left="0"/>
        <w:jc w:val="both"/>
      </w:pPr>
      <w:r>
        <w:rPr>
          <w:rFonts w:ascii="Times New Roman"/>
          <w:b w:val="false"/>
          <w:i w:val="false"/>
          <w:color w:val="000000"/>
          <w:sz w:val="28"/>
        </w:rPr>
        <w:t>
      460. Жұмыс сипаттамасы:</w:t>
      </w:r>
    </w:p>
    <w:bookmarkEnd w:id="3019"/>
    <w:bookmarkStart w:name="z3023" w:id="3020"/>
    <w:p>
      <w:pPr>
        <w:spacing w:after="0"/>
        <w:ind w:left="0"/>
        <w:jc w:val="both"/>
      </w:pPr>
      <w:r>
        <w:rPr>
          <w:rFonts w:ascii="Times New Roman"/>
          <w:b w:val="false"/>
          <w:i w:val="false"/>
          <w:color w:val="000000"/>
          <w:sz w:val="28"/>
        </w:rPr>
        <w:t>
      ампулаларды немесе шыны түтіктерді берілген мөлшер бойынша автоматқа немесе жартылай автоматқа қызмет көрсету;</w:t>
      </w:r>
    </w:p>
    <w:bookmarkEnd w:id="3020"/>
    <w:bookmarkStart w:name="z3024" w:id="3021"/>
    <w:p>
      <w:pPr>
        <w:spacing w:after="0"/>
        <w:ind w:left="0"/>
        <w:jc w:val="both"/>
      </w:pPr>
      <w:r>
        <w:rPr>
          <w:rFonts w:ascii="Times New Roman"/>
          <w:b w:val="false"/>
          <w:i w:val="false"/>
          <w:color w:val="000000"/>
          <w:sz w:val="28"/>
        </w:rPr>
        <w:t>
      жабдықтарды тазалау;</w:t>
      </w:r>
    </w:p>
    <w:bookmarkEnd w:id="3021"/>
    <w:bookmarkStart w:name="z3025" w:id="3022"/>
    <w:p>
      <w:pPr>
        <w:spacing w:after="0"/>
        <w:ind w:left="0"/>
        <w:jc w:val="both"/>
      </w:pPr>
      <w:r>
        <w:rPr>
          <w:rFonts w:ascii="Times New Roman"/>
          <w:b w:val="false"/>
          <w:i w:val="false"/>
          <w:color w:val="000000"/>
          <w:sz w:val="28"/>
        </w:rPr>
        <w:t>
      бағдар парақтарын толтыру.</w:t>
      </w:r>
    </w:p>
    <w:bookmarkEnd w:id="3022"/>
    <w:bookmarkStart w:name="z3026" w:id="3023"/>
    <w:p>
      <w:pPr>
        <w:spacing w:after="0"/>
        <w:ind w:left="0"/>
        <w:jc w:val="both"/>
      </w:pPr>
      <w:r>
        <w:rPr>
          <w:rFonts w:ascii="Times New Roman"/>
          <w:b w:val="false"/>
          <w:i w:val="false"/>
          <w:color w:val="000000"/>
          <w:sz w:val="28"/>
        </w:rPr>
        <w:t>
      461. Білуге тиіс:</w:t>
      </w:r>
    </w:p>
    <w:bookmarkEnd w:id="3023"/>
    <w:bookmarkStart w:name="z3027" w:id="3024"/>
    <w:p>
      <w:pPr>
        <w:spacing w:after="0"/>
        <w:ind w:left="0"/>
        <w:jc w:val="both"/>
      </w:pPr>
      <w:r>
        <w:rPr>
          <w:rFonts w:ascii="Times New Roman"/>
          <w:b w:val="false"/>
          <w:i w:val="false"/>
          <w:color w:val="000000"/>
          <w:sz w:val="28"/>
        </w:rPr>
        <w:t>
      ампулаларды немесе шыны түтіктерді кесуге арналған автоматтарды немесе жартылай автоматтарға қызмет көрсету ережесі, ампулаларды немесе түтіктерді кесуге қойылатын талаптар;</w:t>
      </w:r>
    </w:p>
    <w:bookmarkEnd w:id="3024"/>
    <w:bookmarkStart w:name="z3028" w:id="3025"/>
    <w:p>
      <w:pPr>
        <w:spacing w:after="0"/>
        <w:ind w:left="0"/>
        <w:jc w:val="both"/>
      </w:pPr>
      <w:r>
        <w:rPr>
          <w:rFonts w:ascii="Times New Roman"/>
          <w:b w:val="false"/>
          <w:i w:val="false"/>
          <w:color w:val="000000"/>
          <w:sz w:val="28"/>
        </w:rPr>
        <w:t>
      жұмыс тәсілдері.</w:t>
      </w:r>
    </w:p>
    <w:bookmarkEnd w:id="3025"/>
    <w:bookmarkStart w:name="z3029" w:id="3026"/>
    <w:p>
      <w:pPr>
        <w:spacing w:after="0"/>
        <w:ind w:left="0"/>
        <w:jc w:val="both"/>
      </w:pPr>
      <w:r>
        <w:rPr>
          <w:rFonts w:ascii="Times New Roman"/>
          <w:b w:val="false"/>
          <w:i w:val="false"/>
          <w:color w:val="000000"/>
          <w:sz w:val="28"/>
        </w:rPr>
        <w:t>
      101. Медициналық мақсаттағы жартылай фабрикат бұйымдарды</w:t>
      </w:r>
    </w:p>
    <w:bookmarkEnd w:id="3026"/>
    <w:p>
      <w:pPr>
        <w:spacing w:after="0"/>
        <w:ind w:left="0"/>
        <w:jc w:val="both"/>
      </w:pPr>
      <w:r>
        <w:rPr>
          <w:rFonts w:ascii="Times New Roman"/>
          <w:b w:val="false"/>
          <w:i w:val="false"/>
          <w:color w:val="000000"/>
          <w:sz w:val="28"/>
        </w:rPr>
        <w:t>
      кесуші</w:t>
      </w:r>
    </w:p>
    <w:bookmarkStart w:name="z3030" w:id="3027"/>
    <w:p>
      <w:pPr>
        <w:spacing w:after="0"/>
        <w:ind w:left="0"/>
        <w:jc w:val="both"/>
      </w:pPr>
      <w:r>
        <w:rPr>
          <w:rFonts w:ascii="Times New Roman"/>
          <w:b w:val="false"/>
          <w:i w:val="false"/>
          <w:color w:val="000000"/>
          <w:sz w:val="28"/>
        </w:rPr>
        <w:t>
      Параграф 1. Медициналық мақсаттағы жартылай фабрикат бұйымдарды кесуші, 2-разряд</w:t>
      </w:r>
    </w:p>
    <w:bookmarkEnd w:id="3027"/>
    <w:bookmarkStart w:name="z3031" w:id="3028"/>
    <w:p>
      <w:pPr>
        <w:spacing w:after="0"/>
        <w:ind w:left="0"/>
        <w:jc w:val="both"/>
      </w:pPr>
      <w:r>
        <w:rPr>
          <w:rFonts w:ascii="Times New Roman"/>
          <w:b w:val="false"/>
          <w:i w:val="false"/>
          <w:color w:val="000000"/>
          <w:sz w:val="28"/>
        </w:rPr>
        <w:t>
      462. Жұмыс сипаттамасы:</w:t>
      </w:r>
    </w:p>
    <w:bookmarkEnd w:id="3028"/>
    <w:bookmarkStart w:name="z3032" w:id="3029"/>
    <w:p>
      <w:pPr>
        <w:spacing w:after="0"/>
        <w:ind w:left="0"/>
        <w:jc w:val="both"/>
      </w:pPr>
      <w:r>
        <w:rPr>
          <w:rFonts w:ascii="Times New Roman"/>
          <w:b w:val="false"/>
          <w:i w:val="false"/>
          <w:color w:val="000000"/>
          <w:sz w:val="28"/>
        </w:rPr>
        <w:t>
      медициналық мақсаттағы жартылай фабрикат бұйымдарды (мақта, қыша жағылған қағазды, лигнинді, пластырды және тағы басқа) түрлі жүйедегі кесетін машиналарда кесу;</w:t>
      </w:r>
    </w:p>
    <w:bookmarkEnd w:id="3029"/>
    <w:bookmarkStart w:name="z3033" w:id="3030"/>
    <w:p>
      <w:pPr>
        <w:spacing w:after="0"/>
        <w:ind w:left="0"/>
        <w:jc w:val="both"/>
      </w:pPr>
      <w:r>
        <w:rPr>
          <w:rFonts w:ascii="Times New Roman"/>
          <w:b w:val="false"/>
          <w:i w:val="false"/>
          <w:color w:val="000000"/>
          <w:sz w:val="28"/>
        </w:rPr>
        <w:t>
      материалды дайындау;</w:t>
      </w:r>
    </w:p>
    <w:bookmarkEnd w:id="3030"/>
    <w:bookmarkStart w:name="z3034" w:id="3031"/>
    <w:p>
      <w:pPr>
        <w:spacing w:after="0"/>
        <w:ind w:left="0"/>
        <w:jc w:val="both"/>
      </w:pPr>
      <w:r>
        <w:rPr>
          <w:rFonts w:ascii="Times New Roman"/>
          <w:b w:val="false"/>
          <w:i w:val="false"/>
          <w:color w:val="000000"/>
          <w:sz w:val="28"/>
        </w:rPr>
        <w:t>
      жабдықтар мен қолданылатын құралдарды баптау және реттеу;</w:t>
      </w:r>
    </w:p>
    <w:bookmarkEnd w:id="3031"/>
    <w:bookmarkStart w:name="z3035" w:id="3032"/>
    <w:p>
      <w:pPr>
        <w:spacing w:after="0"/>
        <w:ind w:left="0"/>
        <w:jc w:val="both"/>
      </w:pPr>
      <w:r>
        <w:rPr>
          <w:rFonts w:ascii="Times New Roman"/>
          <w:b w:val="false"/>
          <w:i w:val="false"/>
          <w:color w:val="000000"/>
          <w:sz w:val="28"/>
        </w:rPr>
        <w:t>
      кесетін машинаны іске қосу, тоқтату және тазалау;</w:t>
      </w:r>
    </w:p>
    <w:bookmarkEnd w:id="3032"/>
    <w:bookmarkStart w:name="z3036" w:id="3033"/>
    <w:p>
      <w:pPr>
        <w:spacing w:after="0"/>
        <w:ind w:left="0"/>
        <w:jc w:val="both"/>
      </w:pPr>
      <w:r>
        <w:rPr>
          <w:rFonts w:ascii="Times New Roman"/>
          <w:b w:val="false"/>
          <w:i w:val="false"/>
          <w:color w:val="000000"/>
          <w:sz w:val="28"/>
        </w:rPr>
        <w:t>
      пышақты қайрау.</w:t>
      </w:r>
    </w:p>
    <w:bookmarkEnd w:id="3033"/>
    <w:bookmarkStart w:name="z3037" w:id="3034"/>
    <w:p>
      <w:pPr>
        <w:spacing w:after="0"/>
        <w:ind w:left="0"/>
        <w:jc w:val="both"/>
      </w:pPr>
      <w:r>
        <w:rPr>
          <w:rFonts w:ascii="Times New Roman"/>
          <w:b w:val="false"/>
          <w:i w:val="false"/>
          <w:color w:val="000000"/>
          <w:sz w:val="28"/>
        </w:rPr>
        <w:t>
      463. Білуге тиіс:</w:t>
      </w:r>
    </w:p>
    <w:bookmarkEnd w:id="3034"/>
    <w:bookmarkStart w:name="z3038" w:id="3035"/>
    <w:p>
      <w:pPr>
        <w:spacing w:after="0"/>
        <w:ind w:left="0"/>
        <w:jc w:val="both"/>
      </w:pPr>
      <w:r>
        <w:rPr>
          <w:rFonts w:ascii="Times New Roman"/>
          <w:b w:val="false"/>
          <w:i w:val="false"/>
          <w:color w:val="000000"/>
          <w:sz w:val="28"/>
        </w:rPr>
        <w:t>
      кесуге арналған түрлі машиналардың құрылысы туралы мәліметтер және оларды жұмыс істеу принципі, жабдықтардың жұмысын реттеу тәсілдері;</w:t>
      </w:r>
    </w:p>
    <w:bookmarkEnd w:id="3035"/>
    <w:bookmarkStart w:name="z3039" w:id="3036"/>
    <w:p>
      <w:pPr>
        <w:spacing w:after="0"/>
        <w:ind w:left="0"/>
        <w:jc w:val="both"/>
      </w:pPr>
      <w:r>
        <w:rPr>
          <w:rFonts w:ascii="Times New Roman"/>
          <w:b w:val="false"/>
          <w:i w:val="false"/>
          <w:color w:val="000000"/>
          <w:sz w:val="28"/>
        </w:rPr>
        <w:t>
      пышақтарды орнату, реттеу және қайрау жолдары;</w:t>
      </w:r>
    </w:p>
    <w:bookmarkEnd w:id="3036"/>
    <w:bookmarkStart w:name="z3040" w:id="3037"/>
    <w:p>
      <w:pPr>
        <w:spacing w:after="0"/>
        <w:ind w:left="0"/>
        <w:jc w:val="both"/>
      </w:pPr>
      <w:r>
        <w:rPr>
          <w:rFonts w:ascii="Times New Roman"/>
          <w:b w:val="false"/>
          <w:i w:val="false"/>
          <w:color w:val="000000"/>
          <w:sz w:val="28"/>
        </w:rPr>
        <w:t>
      медициналық мақсаттағы жартылай фабрикат бұйымдарды кесу тәсілдері, кесілетін материалдардың түрлері және қасиеті;</w:t>
      </w:r>
    </w:p>
    <w:bookmarkEnd w:id="3037"/>
    <w:bookmarkStart w:name="z3041" w:id="3038"/>
    <w:p>
      <w:pPr>
        <w:spacing w:after="0"/>
        <w:ind w:left="0"/>
        <w:jc w:val="both"/>
      </w:pPr>
      <w:r>
        <w:rPr>
          <w:rFonts w:ascii="Times New Roman"/>
          <w:b w:val="false"/>
          <w:i w:val="false"/>
          <w:color w:val="000000"/>
          <w:sz w:val="28"/>
        </w:rPr>
        <w:t>
      өңделетін бұйымдардың қызметі және оларға қойылатын талаптар.</w:t>
      </w:r>
    </w:p>
    <w:bookmarkEnd w:id="3038"/>
    <w:bookmarkStart w:name="z3042" w:id="3039"/>
    <w:p>
      <w:pPr>
        <w:spacing w:after="0"/>
        <w:ind w:left="0"/>
        <w:jc w:val="both"/>
      </w:pPr>
      <w:r>
        <w:rPr>
          <w:rFonts w:ascii="Times New Roman"/>
          <w:b w:val="false"/>
          <w:i w:val="false"/>
          <w:color w:val="000000"/>
          <w:sz w:val="28"/>
        </w:rPr>
        <w:t>
      Параграф 2. Медициналық мақсаттағы жартылай фабрикат бұйымдарды</w:t>
      </w:r>
    </w:p>
    <w:bookmarkEnd w:id="3039"/>
    <w:p>
      <w:pPr>
        <w:spacing w:after="0"/>
        <w:ind w:left="0"/>
        <w:jc w:val="both"/>
      </w:pPr>
      <w:r>
        <w:rPr>
          <w:rFonts w:ascii="Times New Roman"/>
          <w:b w:val="false"/>
          <w:i w:val="false"/>
          <w:color w:val="000000"/>
          <w:sz w:val="28"/>
        </w:rPr>
        <w:t>
      кесуші, 3-разряд</w:t>
      </w:r>
    </w:p>
    <w:bookmarkStart w:name="z3043" w:id="3040"/>
    <w:p>
      <w:pPr>
        <w:spacing w:after="0"/>
        <w:ind w:left="0"/>
        <w:jc w:val="both"/>
      </w:pPr>
      <w:r>
        <w:rPr>
          <w:rFonts w:ascii="Times New Roman"/>
          <w:b w:val="false"/>
          <w:i w:val="false"/>
          <w:color w:val="000000"/>
          <w:sz w:val="28"/>
        </w:rPr>
        <w:t>
      464. Жұмыс сипаттамасы:</w:t>
      </w:r>
    </w:p>
    <w:bookmarkEnd w:id="3040"/>
    <w:bookmarkStart w:name="z3044" w:id="3041"/>
    <w:p>
      <w:pPr>
        <w:spacing w:after="0"/>
        <w:ind w:left="0"/>
        <w:jc w:val="both"/>
      </w:pPr>
      <w:r>
        <w:rPr>
          <w:rFonts w:ascii="Times New Roman"/>
          <w:b w:val="false"/>
          <w:i w:val="false"/>
          <w:color w:val="000000"/>
          <w:sz w:val="28"/>
        </w:rPr>
        <w:t>
      бинттерді, мақта-дәке жастықтарды, жолақтарды, таспаларды және де басқа медициналық мақсаттағы жартылай фабрикат бұйымдарын түрлі жүйедегі кесетін машиналарда механизацияланған кесу;</w:t>
      </w:r>
    </w:p>
    <w:bookmarkEnd w:id="3041"/>
    <w:bookmarkStart w:name="z3045" w:id="3042"/>
    <w:p>
      <w:pPr>
        <w:spacing w:after="0"/>
        <w:ind w:left="0"/>
        <w:jc w:val="both"/>
      </w:pPr>
      <w:r>
        <w:rPr>
          <w:rFonts w:ascii="Times New Roman"/>
          <w:b w:val="false"/>
          <w:i w:val="false"/>
          <w:color w:val="000000"/>
          <w:sz w:val="28"/>
        </w:rPr>
        <w:t>
      машиналарды баптау, жарамдылығын тексеру, тазалау және майлау;</w:t>
      </w:r>
    </w:p>
    <w:bookmarkEnd w:id="3042"/>
    <w:bookmarkStart w:name="z3046" w:id="3043"/>
    <w:p>
      <w:pPr>
        <w:spacing w:after="0"/>
        <w:ind w:left="0"/>
        <w:jc w:val="both"/>
      </w:pPr>
      <w:r>
        <w:rPr>
          <w:rFonts w:ascii="Times New Roman"/>
          <w:b w:val="false"/>
          <w:i w:val="false"/>
          <w:color w:val="000000"/>
          <w:sz w:val="28"/>
        </w:rPr>
        <w:t>
      пышақтарды қайрау;</w:t>
      </w:r>
    </w:p>
    <w:bookmarkEnd w:id="3043"/>
    <w:bookmarkStart w:name="z3047" w:id="3044"/>
    <w:p>
      <w:pPr>
        <w:spacing w:after="0"/>
        <w:ind w:left="0"/>
        <w:jc w:val="both"/>
      </w:pPr>
      <w:r>
        <w:rPr>
          <w:rFonts w:ascii="Times New Roman"/>
          <w:b w:val="false"/>
          <w:i w:val="false"/>
          <w:color w:val="000000"/>
          <w:sz w:val="28"/>
        </w:rPr>
        <w:t>
      төзімді айлабұйымдарды орнату және реттеу;</w:t>
      </w:r>
    </w:p>
    <w:bookmarkEnd w:id="3044"/>
    <w:bookmarkStart w:name="z3048" w:id="3045"/>
    <w:p>
      <w:pPr>
        <w:spacing w:after="0"/>
        <w:ind w:left="0"/>
        <w:jc w:val="both"/>
      </w:pPr>
      <w:r>
        <w:rPr>
          <w:rFonts w:ascii="Times New Roman"/>
          <w:b w:val="false"/>
          <w:i w:val="false"/>
          <w:color w:val="000000"/>
          <w:sz w:val="28"/>
        </w:rPr>
        <w:t>
      бинттің кесілген ұштарын кесу;</w:t>
      </w:r>
    </w:p>
    <w:bookmarkEnd w:id="3045"/>
    <w:bookmarkStart w:name="z3049" w:id="3046"/>
    <w:p>
      <w:pPr>
        <w:spacing w:after="0"/>
        <w:ind w:left="0"/>
        <w:jc w:val="both"/>
      </w:pPr>
      <w:r>
        <w:rPr>
          <w:rFonts w:ascii="Times New Roman"/>
          <w:b w:val="false"/>
          <w:i w:val="false"/>
          <w:color w:val="000000"/>
          <w:sz w:val="28"/>
        </w:rPr>
        <w:t>
      кесудің дәлдігін және сапасын көзбен қадағалау;</w:t>
      </w:r>
    </w:p>
    <w:bookmarkEnd w:id="3046"/>
    <w:bookmarkStart w:name="z3050" w:id="3047"/>
    <w:p>
      <w:pPr>
        <w:spacing w:after="0"/>
        <w:ind w:left="0"/>
        <w:jc w:val="both"/>
      </w:pPr>
      <w:r>
        <w:rPr>
          <w:rFonts w:ascii="Times New Roman"/>
          <w:b w:val="false"/>
          <w:i w:val="false"/>
          <w:color w:val="000000"/>
          <w:sz w:val="28"/>
        </w:rPr>
        <w:t>
      материалды дайындау;</w:t>
      </w:r>
    </w:p>
    <w:bookmarkEnd w:id="3047"/>
    <w:bookmarkStart w:name="z3051" w:id="3048"/>
    <w:p>
      <w:pPr>
        <w:spacing w:after="0"/>
        <w:ind w:left="0"/>
        <w:jc w:val="both"/>
      </w:pPr>
      <w:r>
        <w:rPr>
          <w:rFonts w:ascii="Times New Roman"/>
          <w:b w:val="false"/>
          <w:i w:val="false"/>
          <w:color w:val="000000"/>
          <w:sz w:val="28"/>
        </w:rPr>
        <w:t>
      кесілген жартылай фабрикаттарды мөлшері бойынша сұрыптау, оларды ыдысқа қалау және ақауы бар жартылай фабрикаттарды іріктеу;</w:t>
      </w:r>
    </w:p>
    <w:bookmarkEnd w:id="3048"/>
    <w:bookmarkStart w:name="z3052" w:id="3049"/>
    <w:p>
      <w:pPr>
        <w:spacing w:after="0"/>
        <w:ind w:left="0"/>
        <w:jc w:val="both"/>
      </w:pPr>
      <w:r>
        <w:rPr>
          <w:rFonts w:ascii="Times New Roman"/>
          <w:b w:val="false"/>
          <w:i w:val="false"/>
          <w:color w:val="000000"/>
          <w:sz w:val="28"/>
        </w:rPr>
        <w:t>
      есеп құжаттамасын жүргізу.</w:t>
      </w:r>
    </w:p>
    <w:bookmarkEnd w:id="3049"/>
    <w:bookmarkStart w:name="z3053" w:id="3050"/>
    <w:p>
      <w:pPr>
        <w:spacing w:after="0"/>
        <w:ind w:left="0"/>
        <w:jc w:val="both"/>
      </w:pPr>
      <w:r>
        <w:rPr>
          <w:rFonts w:ascii="Times New Roman"/>
          <w:b w:val="false"/>
          <w:i w:val="false"/>
          <w:color w:val="000000"/>
          <w:sz w:val="28"/>
        </w:rPr>
        <w:t>
      465. Білуге тиіс:</w:t>
      </w:r>
    </w:p>
    <w:bookmarkEnd w:id="3050"/>
    <w:bookmarkStart w:name="z3054" w:id="3051"/>
    <w:p>
      <w:pPr>
        <w:spacing w:after="0"/>
        <w:ind w:left="0"/>
        <w:jc w:val="both"/>
      </w:pPr>
      <w:r>
        <w:rPr>
          <w:rFonts w:ascii="Times New Roman"/>
          <w:b w:val="false"/>
          <w:i w:val="false"/>
          <w:color w:val="000000"/>
          <w:sz w:val="28"/>
        </w:rPr>
        <w:t>
      медициналық жартылай фабрикат бұйымдарын кесу жолдары;</w:t>
      </w:r>
    </w:p>
    <w:bookmarkEnd w:id="3051"/>
    <w:bookmarkStart w:name="z3055" w:id="3052"/>
    <w:p>
      <w:pPr>
        <w:spacing w:after="0"/>
        <w:ind w:left="0"/>
        <w:jc w:val="both"/>
      </w:pPr>
      <w:r>
        <w:rPr>
          <w:rFonts w:ascii="Times New Roman"/>
          <w:b w:val="false"/>
          <w:i w:val="false"/>
          <w:color w:val="000000"/>
          <w:sz w:val="28"/>
        </w:rPr>
        <w:t>
      кесуге арналған түрлі машиналарды баптау және реттеу ережесі, пышақтарды ауыстыру және қайрау жолдары, төзімді айлабұйымдарды орнату, кесу сапасына қойылатын талаптар;</w:t>
      </w:r>
    </w:p>
    <w:bookmarkEnd w:id="3052"/>
    <w:bookmarkStart w:name="z3056" w:id="3053"/>
    <w:p>
      <w:pPr>
        <w:spacing w:after="0"/>
        <w:ind w:left="0"/>
        <w:jc w:val="both"/>
      </w:pPr>
      <w:r>
        <w:rPr>
          <w:rFonts w:ascii="Times New Roman"/>
          <w:b w:val="false"/>
          <w:i w:val="false"/>
          <w:color w:val="000000"/>
          <w:sz w:val="28"/>
        </w:rPr>
        <w:t>
      кесілетін материалдардың қасиеті, қызметі және оларға қойылатын талаптар.</w:t>
      </w:r>
    </w:p>
    <w:bookmarkEnd w:id="3053"/>
    <w:bookmarkStart w:name="z3057" w:id="3054"/>
    <w:p>
      <w:pPr>
        <w:spacing w:after="0"/>
        <w:ind w:left="0"/>
        <w:jc w:val="both"/>
      </w:pPr>
      <w:r>
        <w:rPr>
          <w:rFonts w:ascii="Times New Roman"/>
          <w:b w:val="false"/>
          <w:i w:val="false"/>
          <w:color w:val="000000"/>
          <w:sz w:val="28"/>
        </w:rPr>
        <w:t>
      102. Шикізат кесуші</w:t>
      </w:r>
    </w:p>
    <w:bookmarkEnd w:id="3054"/>
    <w:bookmarkStart w:name="z3058" w:id="3055"/>
    <w:p>
      <w:pPr>
        <w:spacing w:after="0"/>
        <w:ind w:left="0"/>
        <w:jc w:val="both"/>
      </w:pPr>
      <w:r>
        <w:rPr>
          <w:rFonts w:ascii="Times New Roman"/>
          <w:b w:val="false"/>
          <w:i w:val="false"/>
          <w:color w:val="000000"/>
          <w:sz w:val="28"/>
        </w:rPr>
        <w:t>
      Параграф 1. Шикізат кесуші, 2-разряд</w:t>
      </w:r>
    </w:p>
    <w:bookmarkEnd w:id="3055"/>
    <w:bookmarkStart w:name="z3059" w:id="3056"/>
    <w:p>
      <w:pPr>
        <w:spacing w:after="0"/>
        <w:ind w:left="0"/>
        <w:jc w:val="both"/>
      </w:pPr>
      <w:r>
        <w:rPr>
          <w:rFonts w:ascii="Times New Roman"/>
          <w:b w:val="false"/>
          <w:i w:val="false"/>
          <w:color w:val="000000"/>
          <w:sz w:val="28"/>
        </w:rPr>
        <w:t>
      466. Жұмыс сипаттамасы:</w:t>
      </w:r>
    </w:p>
    <w:bookmarkEnd w:id="3056"/>
    <w:bookmarkStart w:name="z3060" w:id="3057"/>
    <w:p>
      <w:pPr>
        <w:spacing w:after="0"/>
        <w:ind w:left="0"/>
        <w:jc w:val="both"/>
      </w:pPr>
      <w:r>
        <w:rPr>
          <w:rFonts w:ascii="Times New Roman"/>
          <w:b w:val="false"/>
          <w:i w:val="false"/>
          <w:color w:val="000000"/>
          <w:sz w:val="28"/>
        </w:rPr>
        <w:t>
      өсімдік немесе жануар шикізатын кесуге дайындау (бөлшектеу, көзбен іріктеу) және кесетін машинада оны кесу;</w:t>
      </w:r>
    </w:p>
    <w:bookmarkEnd w:id="3057"/>
    <w:bookmarkStart w:name="z3061" w:id="3058"/>
    <w:p>
      <w:pPr>
        <w:spacing w:after="0"/>
        <w:ind w:left="0"/>
        <w:jc w:val="both"/>
      </w:pPr>
      <w:r>
        <w:rPr>
          <w:rFonts w:ascii="Times New Roman"/>
          <w:b w:val="false"/>
          <w:i w:val="false"/>
          <w:color w:val="000000"/>
          <w:sz w:val="28"/>
        </w:rPr>
        <w:t>
      машинаның жұмысын қадағалау;</w:t>
      </w:r>
    </w:p>
    <w:bookmarkEnd w:id="3058"/>
    <w:bookmarkStart w:name="z3062" w:id="3059"/>
    <w:p>
      <w:pPr>
        <w:spacing w:after="0"/>
        <w:ind w:left="0"/>
        <w:jc w:val="both"/>
      </w:pPr>
      <w:r>
        <w:rPr>
          <w:rFonts w:ascii="Times New Roman"/>
          <w:b w:val="false"/>
          <w:i w:val="false"/>
          <w:color w:val="000000"/>
          <w:sz w:val="28"/>
        </w:rPr>
        <w:t>
      ұсақталған шикізатты ыдысқа қалау;</w:t>
      </w:r>
    </w:p>
    <w:bookmarkEnd w:id="3059"/>
    <w:bookmarkStart w:name="z3063" w:id="3060"/>
    <w:p>
      <w:pPr>
        <w:spacing w:after="0"/>
        <w:ind w:left="0"/>
        <w:jc w:val="both"/>
      </w:pPr>
      <w:r>
        <w:rPr>
          <w:rFonts w:ascii="Times New Roman"/>
          <w:b w:val="false"/>
          <w:i w:val="false"/>
          <w:color w:val="000000"/>
          <w:sz w:val="28"/>
        </w:rPr>
        <w:t>
      шикізатты ұсақтау деңгейін көзбен бақылау.</w:t>
      </w:r>
    </w:p>
    <w:bookmarkEnd w:id="3060"/>
    <w:bookmarkStart w:name="z3064" w:id="3061"/>
    <w:p>
      <w:pPr>
        <w:spacing w:after="0"/>
        <w:ind w:left="0"/>
        <w:jc w:val="both"/>
      </w:pPr>
      <w:r>
        <w:rPr>
          <w:rFonts w:ascii="Times New Roman"/>
          <w:b w:val="false"/>
          <w:i w:val="false"/>
          <w:color w:val="000000"/>
          <w:sz w:val="28"/>
        </w:rPr>
        <w:t>
      467. Білуге тиіс:</w:t>
      </w:r>
    </w:p>
    <w:bookmarkEnd w:id="3061"/>
    <w:bookmarkStart w:name="z3065" w:id="3062"/>
    <w:p>
      <w:pPr>
        <w:spacing w:after="0"/>
        <w:ind w:left="0"/>
        <w:jc w:val="both"/>
      </w:pPr>
      <w:r>
        <w:rPr>
          <w:rFonts w:ascii="Times New Roman"/>
          <w:b w:val="false"/>
          <w:i w:val="false"/>
          <w:color w:val="000000"/>
          <w:sz w:val="28"/>
        </w:rPr>
        <w:t>
      кесуге түсетін шикізатқа қойылатын талаптар;</w:t>
      </w:r>
    </w:p>
    <w:bookmarkEnd w:id="3062"/>
    <w:bookmarkStart w:name="z3066" w:id="3063"/>
    <w:p>
      <w:pPr>
        <w:spacing w:after="0"/>
        <w:ind w:left="0"/>
        <w:jc w:val="both"/>
      </w:pPr>
      <w:r>
        <w:rPr>
          <w:rFonts w:ascii="Times New Roman"/>
          <w:b w:val="false"/>
          <w:i w:val="false"/>
          <w:color w:val="000000"/>
          <w:sz w:val="28"/>
        </w:rPr>
        <w:t>
      түрлі шикізатты кесу жолдары;</w:t>
      </w:r>
    </w:p>
    <w:bookmarkEnd w:id="3063"/>
    <w:bookmarkStart w:name="z3067" w:id="3064"/>
    <w:p>
      <w:pPr>
        <w:spacing w:after="0"/>
        <w:ind w:left="0"/>
        <w:jc w:val="both"/>
      </w:pPr>
      <w:r>
        <w:rPr>
          <w:rFonts w:ascii="Times New Roman"/>
          <w:b w:val="false"/>
          <w:i w:val="false"/>
          <w:color w:val="000000"/>
          <w:sz w:val="28"/>
        </w:rPr>
        <w:t>
      кесетін машинаны реттеу тәсілдері.</w:t>
      </w:r>
    </w:p>
    <w:bookmarkEnd w:id="3064"/>
    <w:bookmarkStart w:name="z3068" w:id="3065"/>
    <w:p>
      <w:pPr>
        <w:spacing w:after="0"/>
        <w:ind w:left="0"/>
        <w:jc w:val="both"/>
      </w:pPr>
      <w:r>
        <w:rPr>
          <w:rFonts w:ascii="Times New Roman"/>
          <w:b w:val="false"/>
          <w:i w:val="false"/>
          <w:color w:val="000000"/>
          <w:sz w:val="28"/>
        </w:rPr>
        <w:t>
      468. Жұмыс үлгілері:</w:t>
      </w:r>
    </w:p>
    <w:bookmarkEnd w:id="3065"/>
    <w:bookmarkStart w:name="z3069" w:id="3066"/>
    <w:p>
      <w:pPr>
        <w:spacing w:after="0"/>
        <w:ind w:left="0"/>
        <w:jc w:val="both"/>
      </w:pPr>
      <w:r>
        <w:rPr>
          <w:rFonts w:ascii="Times New Roman"/>
          <w:b w:val="false"/>
          <w:i w:val="false"/>
          <w:color w:val="000000"/>
          <w:sz w:val="28"/>
        </w:rPr>
        <w:t>
      1) жануар шикізаты (жануарлардың түрлі органдары) - сұрыптау, бөлшектеу, кесу;</w:t>
      </w:r>
    </w:p>
    <w:bookmarkEnd w:id="3066"/>
    <w:bookmarkStart w:name="z3070" w:id="3067"/>
    <w:p>
      <w:pPr>
        <w:spacing w:after="0"/>
        <w:ind w:left="0"/>
        <w:jc w:val="both"/>
      </w:pPr>
      <w:r>
        <w:rPr>
          <w:rFonts w:ascii="Times New Roman"/>
          <w:b w:val="false"/>
          <w:i w:val="false"/>
          <w:color w:val="000000"/>
          <w:sz w:val="28"/>
        </w:rPr>
        <w:t>
      2) жас бұғының мүйізі – тазалау және кесу;</w:t>
      </w:r>
    </w:p>
    <w:bookmarkEnd w:id="3067"/>
    <w:bookmarkStart w:name="z3071" w:id="3068"/>
    <w:p>
      <w:pPr>
        <w:spacing w:after="0"/>
        <w:ind w:left="0"/>
        <w:jc w:val="both"/>
      </w:pPr>
      <w:r>
        <w:rPr>
          <w:rFonts w:ascii="Times New Roman"/>
          <w:b w:val="false"/>
          <w:i w:val="false"/>
          <w:color w:val="000000"/>
          <w:sz w:val="28"/>
        </w:rPr>
        <w:t>
      3) галенді дәрмек өндірісіндегі өсімдік шикізаты – кесу.</w:t>
      </w:r>
    </w:p>
    <w:bookmarkEnd w:id="3068"/>
    <w:bookmarkStart w:name="z3072" w:id="3069"/>
    <w:p>
      <w:pPr>
        <w:spacing w:after="0"/>
        <w:ind w:left="0"/>
        <w:jc w:val="both"/>
      </w:pPr>
      <w:r>
        <w:rPr>
          <w:rFonts w:ascii="Times New Roman"/>
          <w:b w:val="false"/>
          <w:i w:val="false"/>
          <w:color w:val="000000"/>
          <w:sz w:val="28"/>
        </w:rPr>
        <w:t>
      Параграф 2. Шикізат кесуші, 3-разряд</w:t>
      </w:r>
    </w:p>
    <w:bookmarkEnd w:id="3069"/>
    <w:bookmarkStart w:name="z3073" w:id="3070"/>
    <w:p>
      <w:pPr>
        <w:spacing w:after="0"/>
        <w:ind w:left="0"/>
        <w:jc w:val="both"/>
      </w:pPr>
      <w:r>
        <w:rPr>
          <w:rFonts w:ascii="Times New Roman"/>
          <w:b w:val="false"/>
          <w:i w:val="false"/>
          <w:color w:val="000000"/>
          <w:sz w:val="28"/>
        </w:rPr>
        <w:t>
      469. Жұмыс сипаттамасы:</w:t>
      </w:r>
    </w:p>
    <w:bookmarkEnd w:id="3070"/>
    <w:bookmarkStart w:name="z3074" w:id="3071"/>
    <w:p>
      <w:pPr>
        <w:spacing w:after="0"/>
        <w:ind w:left="0"/>
        <w:jc w:val="both"/>
      </w:pPr>
      <w:r>
        <w:rPr>
          <w:rFonts w:ascii="Times New Roman"/>
          <w:b w:val="false"/>
          <w:i w:val="false"/>
          <w:color w:val="000000"/>
          <w:sz w:val="28"/>
        </w:rPr>
        <w:t>
      өсімдік немесе жануар шикізатын кесуде қолданылатын машиналар мен түрлі қосалқы жабдықтарды баптау және реттеу, алдын ала сұрыпталған өсімдік немесе жануар шикізатын ішінара бақылау;</w:t>
      </w:r>
    </w:p>
    <w:bookmarkEnd w:id="3071"/>
    <w:bookmarkStart w:name="z3075" w:id="3072"/>
    <w:p>
      <w:pPr>
        <w:spacing w:after="0"/>
        <w:ind w:left="0"/>
        <w:jc w:val="both"/>
      </w:pPr>
      <w:r>
        <w:rPr>
          <w:rFonts w:ascii="Times New Roman"/>
          <w:b w:val="false"/>
          <w:i w:val="false"/>
          <w:color w:val="000000"/>
          <w:sz w:val="28"/>
        </w:rPr>
        <w:t>
      шикізатты қабылдау және жартылай фабрикатты одан әрі өңдеу үшін тапсыру:</w:t>
      </w:r>
    </w:p>
    <w:bookmarkEnd w:id="3072"/>
    <w:bookmarkStart w:name="z3076" w:id="3073"/>
    <w:p>
      <w:pPr>
        <w:spacing w:after="0"/>
        <w:ind w:left="0"/>
        <w:jc w:val="both"/>
      </w:pPr>
      <w:r>
        <w:rPr>
          <w:rFonts w:ascii="Times New Roman"/>
          <w:b w:val="false"/>
          <w:i w:val="false"/>
          <w:color w:val="000000"/>
          <w:sz w:val="28"/>
        </w:rPr>
        <w:t>
      өсімдік және жануар шикізатын сұрыптау, бөлшектеу және кесу жұмыстарын бөлу; жұмыс орындарын ұйымдастыру және дайындау;</w:t>
      </w:r>
    </w:p>
    <w:bookmarkEnd w:id="3073"/>
    <w:bookmarkStart w:name="z3077" w:id="3074"/>
    <w:p>
      <w:pPr>
        <w:spacing w:after="0"/>
        <w:ind w:left="0"/>
        <w:jc w:val="both"/>
      </w:pPr>
      <w:r>
        <w:rPr>
          <w:rFonts w:ascii="Times New Roman"/>
          <w:b w:val="false"/>
          <w:i w:val="false"/>
          <w:color w:val="000000"/>
          <w:sz w:val="28"/>
        </w:rPr>
        <w:t>
      өсімдік немесе жануар шикізатын өңдеумен айналысатын төмендеу білікті жұмысшылардың жұмысын үйлестіру;</w:t>
      </w:r>
    </w:p>
    <w:bookmarkEnd w:id="3074"/>
    <w:bookmarkStart w:name="z3078" w:id="3075"/>
    <w:p>
      <w:pPr>
        <w:spacing w:after="0"/>
        <w:ind w:left="0"/>
        <w:jc w:val="both"/>
      </w:pPr>
      <w:r>
        <w:rPr>
          <w:rFonts w:ascii="Times New Roman"/>
          <w:b w:val="false"/>
          <w:i w:val="false"/>
          <w:color w:val="000000"/>
          <w:sz w:val="28"/>
        </w:rPr>
        <w:t>
      өңдеуді есептеу;</w:t>
      </w:r>
    </w:p>
    <w:bookmarkEnd w:id="3075"/>
    <w:bookmarkStart w:name="z3079" w:id="3076"/>
    <w:p>
      <w:pPr>
        <w:spacing w:after="0"/>
        <w:ind w:left="0"/>
        <w:jc w:val="both"/>
      </w:pPr>
      <w:r>
        <w:rPr>
          <w:rFonts w:ascii="Times New Roman"/>
          <w:b w:val="false"/>
          <w:i w:val="false"/>
          <w:color w:val="000000"/>
          <w:sz w:val="28"/>
        </w:rPr>
        <w:t>
      бағдар парағын толтыру;</w:t>
      </w:r>
    </w:p>
    <w:bookmarkEnd w:id="3076"/>
    <w:bookmarkStart w:name="z3080" w:id="3077"/>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3077"/>
    <w:bookmarkStart w:name="z3081" w:id="3078"/>
    <w:p>
      <w:pPr>
        <w:spacing w:after="0"/>
        <w:ind w:left="0"/>
        <w:jc w:val="both"/>
      </w:pPr>
      <w:r>
        <w:rPr>
          <w:rFonts w:ascii="Times New Roman"/>
          <w:b w:val="false"/>
          <w:i w:val="false"/>
          <w:color w:val="000000"/>
          <w:sz w:val="28"/>
        </w:rPr>
        <w:t>
      470. Білуге тиіс:</w:t>
      </w:r>
    </w:p>
    <w:bookmarkEnd w:id="3078"/>
    <w:bookmarkStart w:name="z3082" w:id="3079"/>
    <w:p>
      <w:pPr>
        <w:spacing w:after="0"/>
        <w:ind w:left="0"/>
        <w:jc w:val="both"/>
      </w:pPr>
      <w:r>
        <w:rPr>
          <w:rFonts w:ascii="Times New Roman"/>
          <w:b w:val="false"/>
          <w:i w:val="false"/>
          <w:color w:val="000000"/>
          <w:sz w:val="28"/>
        </w:rPr>
        <w:t>
      кесуге түсетін өсімдік немесе жануар шикізатының түрлері және оларға қойылатын талаптар;</w:t>
      </w:r>
    </w:p>
    <w:bookmarkEnd w:id="3079"/>
    <w:bookmarkStart w:name="z3083" w:id="3080"/>
    <w:p>
      <w:pPr>
        <w:spacing w:after="0"/>
        <w:ind w:left="0"/>
        <w:jc w:val="both"/>
      </w:pPr>
      <w:r>
        <w:rPr>
          <w:rFonts w:ascii="Times New Roman"/>
          <w:b w:val="false"/>
          <w:i w:val="false"/>
          <w:color w:val="000000"/>
          <w:sz w:val="28"/>
        </w:rPr>
        <w:t>
      өсімдік және жануар шикізатын кесудің технологиялық режимі;</w:t>
      </w:r>
    </w:p>
    <w:bookmarkEnd w:id="3080"/>
    <w:bookmarkStart w:name="z3084" w:id="3081"/>
    <w:p>
      <w:pPr>
        <w:spacing w:after="0"/>
        <w:ind w:left="0"/>
        <w:jc w:val="both"/>
      </w:pPr>
      <w:r>
        <w:rPr>
          <w:rFonts w:ascii="Times New Roman"/>
          <w:b w:val="false"/>
          <w:i w:val="false"/>
          <w:color w:val="000000"/>
          <w:sz w:val="28"/>
        </w:rPr>
        <w:t>
      қолданылатын жабдықтың құрылысы мен жұмыс істеу принципі, жартылай фабрикаттың сапасын тексеру жолдары.</w:t>
      </w:r>
    </w:p>
    <w:bookmarkEnd w:id="3081"/>
    <w:bookmarkStart w:name="z3085" w:id="3082"/>
    <w:p>
      <w:pPr>
        <w:spacing w:after="0"/>
        <w:ind w:left="0"/>
        <w:jc w:val="both"/>
      </w:pPr>
      <w:r>
        <w:rPr>
          <w:rFonts w:ascii="Times New Roman"/>
          <w:b w:val="false"/>
          <w:i w:val="false"/>
          <w:color w:val="000000"/>
          <w:sz w:val="28"/>
        </w:rPr>
        <w:t>
      103. Таңып байлау материалдарын құрастырушы</w:t>
      </w:r>
    </w:p>
    <w:bookmarkEnd w:id="3082"/>
    <w:bookmarkStart w:name="z3086" w:id="3083"/>
    <w:p>
      <w:pPr>
        <w:spacing w:after="0"/>
        <w:ind w:left="0"/>
        <w:jc w:val="both"/>
      </w:pPr>
      <w:r>
        <w:rPr>
          <w:rFonts w:ascii="Times New Roman"/>
          <w:b w:val="false"/>
          <w:i w:val="false"/>
          <w:color w:val="000000"/>
          <w:sz w:val="28"/>
        </w:rPr>
        <w:t>
      Параграф 1. Таңып байлау материалдарын құрастырушы, 2-разряд</w:t>
      </w:r>
    </w:p>
    <w:bookmarkEnd w:id="3083"/>
    <w:bookmarkStart w:name="z3087" w:id="3084"/>
    <w:p>
      <w:pPr>
        <w:spacing w:after="0"/>
        <w:ind w:left="0"/>
        <w:jc w:val="both"/>
      </w:pPr>
      <w:r>
        <w:rPr>
          <w:rFonts w:ascii="Times New Roman"/>
          <w:b w:val="false"/>
          <w:i w:val="false"/>
          <w:color w:val="000000"/>
          <w:sz w:val="28"/>
        </w:rPr>
        <w:t>
      471. Жұмыс сипаттамасы:</w:t>
      </w:r>
    </w:p>
    <w:bookmarkEnd w:id="3084"/>
    <w:bookmarkStart w:name="z3088" w:id="3085"/>
    <w:p>
      <w:pPr>
        <w:spacing w:after="0"/>
        <w:ind w:left="0"/>
        <w:jc w:val="both"/>
      </w:pPr>
      <w:r>
        <w:rPr>
          <w:rFonts w:ascii="Times New Roman"/>
          <w:b w:val="false"/>
          <w:i w:val="false"/>
          <w:color w:val="000000"/>
          <w:sz w:val="28"/>
        </w:rPr>
        <w:t>
      жеке пакеттерді, таңғыштарды, мақта дәке таспаларды, бактерицидті немесе күске тағатын лейкопластырларды құрастыруға дайындау, құрастыру, тігу, желімдеу;</w:t>
      </w:r>
    </w:p>
    <w:bookmarkEnd w:id="3085"/>
    <w:bookmarkStart w:name="z3089" w:id="3086"/>
    <w:p>
      <w:pPr>
        <w:spacing w:after="0"/>
        <w:ind w:left="0"/>
        <w:jc w:val="both"/>
      </w:pPr>
      <w:r>
        <w:rPr>
          <w:rFonts w:ascii="Times New Roman"/>
          <w:b w:val="false"/>
          <w:i w:val="false"/>
          <w:color w:val="000000"/>
          <w:sz w:val="28"/>
        </w:rPr>
        <w:t>
      медициналық салфеткалар мен үшкіл орамалды қалау;</w:t>
      </w:r>
    </w:p>
    <w:bookmarkEnd w:id="3086"/>
    <w:bookmarkStart w:name="z3090" w:id="3087"/>
    <w:p>
      <w:pPr>
        <w:spacing w:after="0"/>
        <w:ind w:left="0"/>
        <w:jc w:val="both"/>
      </w:pPr>
      <w:r>
        <w:rPr>
          <w:rFonts w:ascii="Times New Roman"/>
          <w:b w:val="false"/>
          <w:i w:val="false"/>
          <w:color w:val="000000"/>
          <w:sz w:val="28"/>
        </w:rPr>
        <w:t>
      қалауға арналған тігу машиналарына немесе автоматтарға қызмет көрсету.</w:t>
      </w:r>
    </w:p>
    <w:bookmarkEnd w:id="3087"/>
    <w:bookmarkStart w:name="z3091" w:id="3088"/>
    <w:p>
      <w:pPr>
        <w:spacing w:after="0"/>
        <w:ind w:left="0"/>
        <w:jc w:val="both"/>
      </w:pPr>
      <w:r>
        <w:rPr>
          <w:rFonts w:ascii="Times New Roman"/>
          <w:b w:val="false"/>
          <w:i w:val="false"/>
          <w:color w:val="000000"/>
          <w:sz w:val="28"/>
        </w:rPr>
        <w:t>
      472. Білуге тиіс:</w:t>
      </w:r>
    </w:p>
    <w:bookmarkEnd w:id="3088"/>
    <w:bookmarkStart w:name="z3092" w:id="3089"/>
    <w:p>
      <w:pPr>
        <w:spacing w:after="0"/>
        <w:ind w:left="0"/>
        <w:jc w:val="both"/>
      </w:pPr>
      <w:r>
        <w:rPr>
          <w:rFonts w:ascii="Times New Roman"/>
          <w:b w:val="false"/>
          <w:i w:val="false"/>
          <w:color w:val="000000"/>
          <w:sz w:val="28"/>
        </w:rPr>
        <w:t>
      жиналатын таңып байлау материалдарының қызметі, таңып байлау материалдарын құрастыруды регламенттейтін мемлекеттік стандарт талаптары;</w:t>
      </w:r>
    </w:p>
    <w:bookmarkEnd w:id="3089"/>
    <w:bookmarkStart w:name="z3093" w:id="3090"/>
    <w:p>
      <w:pPr>
        <w:spacing w:after="0"/>
        <w:ind w:left="0"/>
        <w:jc w:val="both"/>
      </w:pPr>
      <w:r>
        <w:rPr>
          <w:rFonts w:ascii="Times New Roman"/>
          <w:b w:val="false"/>
          <w:i w:val="false"/>
          <w:color w:val="000000"/>
          <w:sz w:val="28"/>
        </w:rPr>
        <w:t>
      таңып байлау материалдарын құрастыру, ысқылау және қалау жолдары.</w:t>
      </w:r>
    </w:p>
    <w:bookmarkEnd w:id="3090"/>
    <w:bookmarkStart w:name="z3094" w:id="3091"/>
    <w:p>
      <w:pPr>
        <w:spacing w:after="0"/>
        <w:ind w:left="0"/>
        <w:jc w:val="both"/>
      </w:pPr>
      <w:r>
        <w:rPr>
          <w:rFonts w:ascii="Times New Roman"/>
          <w:b w:val="false"/>
          <w:i w:val="false"/>
          <w:color w:val="000000"/>
          <w:sz w:val="28"/>
        </w:rPr>
        <w:t>
      104. Қоректендіру ортасын қайнатушы</w:t>
      </w:r>
    </w:p>
    <w:bookmarkEnd w:id="3091"/>
    <w:bookmarkStart w:name="z3095" w:id="3092"/>
    <w:p>
      <w:pPr>
        <w:spacing w:after="0"/>
        <w:ind w:left="0"/>
        <w:jc w:val="both"/>
      </w:pPr>
      <w:r>
        <w:rPr>
          <w:rFonts w:ascii="Times New Roman"/>
          <w:b w:val="false"/>
          <w:i w:val="false"/>
          <w:color w:val="000000"/>
          <w:sz w:val="28"/>
        </w:rPr>
        <w:t>
      Параграф 1. Қоректендіру ортасын қайнатушы, 3-разряд</w:t>
      </w:r>
    </w:p>
    <w:bookmarkEnd w:id="3092"/>
    <w:bookmarkStart w:name="z3096" w:id="3093"/>
    <w:p>
      <w:pPr>
        <w:spacing w:after="0"/>
        <w:ind w:left="0"/>
        <w:jc w:val="both"/>
      </w:pPr>
      <w:r>
        <w:rPr>
          <w:rFonts w:ascii="Times New Roman"/>
          <w:b w:val="false"/>
          <w:i w:val="false"/>
          <w:color w:val="000000"/>
          <w:sz w:val="28"/>
        </w:rPr>
        <w:t>
      473. Жұмыс сипаттамасы:</w:t>
      </w:r>
    </w:p>
    <w:bookmarkEnd w:id="3093"/>
    <w:bookmarkStart w:name="z3097" w:id="3094"/>
    <w:p>
      <w:pPr>
        <w:spacing w:after="0"/>
        <w:ind w:left="0"/>
        <w:jc w:val="both"/>
      </w:pPr>
      <w:r>
        <w:rPr>
          <w:rFonts w:ascii="Times New Roman"/>
          <w:b w:val="false"/>
          <w:i w:val="false"/>
          <w:color w:val="000000"/>
          <w:sz w:val="28"/>
        </w:rPr>
        <w:t>
      анағұрлым жоғары білікті қоректендіру ортасын қайнатушының басшылығымен қоректендіру ортасын қайнату технологиялық процесінің жекелеген операцияларын және шикізаттар және жартылай фабрикаттарды берілген рецептіге сәйкес есептеу, мөлшерлеу, дайындау және салу;</w:t>
      </w:r>
    </w:p>
    <w:bookmarkEnd w:id="3094"/>
    <w:bookmarkStart w:name="z3098" w:id="3095"/>
    <w:p>
      <w:pPr>
        <w:spacing w:after="0"/>
        <w:ind w:left="0"/>
        <w:jc w:val="both"/>
      </w:pPr>
      <w:r>
        <w:rPr>
          <w:rFonts w:ascii="Times New Roman"/>
          <w:b w:val="false"/>
          <w:i w:val="false"/>
          <w:color w:val="000000"/>
          <w:sz w:val="28"/>
        </w:rPr>
        <w:t>
      сүзгілеу құрылғыларын монтаждау және стерилдеу;</w:t>
      </w:r>
    </w:p>
    <w:bookmarkEnd w:id="3095"/>
    <w:bookmarkStart w:name="z3099" w:id="3096"/>
    <w:p>
      <w:pPr>
        <w:spacing w:after="0"/>
        <w:ind w:left="0"/>
        <w:jc w:val="both"/>
      </w:pPr>
      <w:r>
        <w:rPr>
          <w:rFonts w:ascii="Times New Roman"/>
          <w:b w:val="false"/>
          <w:i w:val="false"/>
          <w:color w:val="000000"/>
          <w:sz w:val="28"/>
        </w:rPr>
        <w:t>
      ортаны сүзгілеу және құю;</w:t>
      </w:r>
    </w:p>
    <w:bookmarkEnd w:id="3096"/>
    <w:bookmarkStart w:name="z3100" w:id="3097"/>
    <w:p>
      <w:pPr>
        <w:spacing w:after="0"/>
        <w:ind w:left="0"/>
        <w:jc w:val="both"/>
      </w:pPr>
      <w:r>
        <w:rPr>
          <w:rFonts w:ascii="Times New Roman"/>
          <w:b w:val="false"/>
          <w:i w:val="false"/>
          <w:color w:val="000000"/>
          <w:sz w:val="28"/>
        </w:rPr>
        <w:t>
      қоректендіру ортасын стерилдеуге жіберу;</w:t>
      </w:r>
    </w:p>
    <w:bookmarkEnd w:id="3097"/>
    <w:bookmarkStart w:name="z3101" w:id="3098"/>
    <w:p>
      <w:pPr>
        <w:spacing w:after="0"/>
        <w:ind w:left="0"/>
        <w:jc w:val="both"/>
      </w:pPr>
      <w:r>
        <w:rPr>
          <w:rFonts w:ascii="Times New Roman"/>
          <w:b w:val="false"/>
          <w:i w:val="false"/>
          <w:color w:val="000000"/>
          <w:sz w:val="28"/>
        </w:rPr>
        <w:t>
      жабдықтарды іске қосу, қызмет көрсету және тоқтау;</w:t>
      </w:r>
    </w:p>
    <w:bookmarkEnd w:id="3098"/>
    <w:bookmarkStart w:name="z3102" w:id="3099"/>
    <w:p>
      <w:pPr>
        <w:spacing w:after="0"/>
        <w:ind w:left="0"/>
        <w:jc w:val="both"/>
      </w:pPr>
      <w:r>
        <w:rPr>
          <w:rFonts w:ascii="Times New Roman"/>
          <w:b w:val="false"/>
          <w:i w:val="false"/>
          <w:color w:val="000000"/>
          <w:sz w:val="28"/>
        </w:rPr>
        <w:t>
      процесс параметрлерін тіркеу;</w:t>
      </w:r>
    </w:p>
    <w:bookmarkEnd w:id="3099"/>
    <w:bookmarkStart w:name="z3103" w:id="3100"/>
    <w:p>
      <w:pPr>
        <w:spacing w:after="0"/>
        <w:ind w:left="0"/>
        <w:jc w:val="both"/>
      </w:pPr>
      <w:r>
        <w:rPr>
          <w:rFonts w:ascii="Times New Roman"/>
          <w:b w:val="false"/>
          <w:i w:val="false"/>
          <w:color w:val="000000"/>
          <w:sz w:val="28"/>
        </w:rPr>
        <w:t>
      жабдықтарды жөндеуге дайындау.</w:t>
      </w:r>
    </w:p>
    <w:bookmarkEnd w:id="3100"/>
    <w:bookmarkStart w:name="z3104" w:id="3101"/>
    <w:p>
      <w:pPr>
        <w:spacing w:after="0"/>
        <w:ind w:left="0"/>
        <w:jc w:val="both"/>
      </w:pPr>
      <w:r>
        <w:rPr>
          <w:rFonts w:ascii="Times New Roman"/>
          <w:b w:val="false"/>
          <w:i w:val="false"/>
          <w:color w:val="000000"/>
          <w:sz w:val="28"/>
        </w:rPr>
        <w:t>
      474. Білуге тиіс:</w:t>
      </w:r>
    </w:p>
    <w:bookmarkEnd w:id="3101"/>
    <w:bookmarkStart w:name="z3105" w:id="3102"/>
    <w:p>
      <w:pPr>
        <w:spacing w:after="0"/>
        <w:ind w:left="0"/>
        <w:jc w:val="both"/>
      </w:pPr>
      <w:r>
        <w:rPr>
          <w:rFonts w:ascii="Times New Roman"/>
          <w:b w:val="false"/>
          <w:i w:val="false"/>
          <w:color w:val="000000"/>
          <w:sz w:val="28"/>
        </w:rPr>
        <w:t>
      қоректендіру ортасын және ерітінді жасау технологиялық процесінің маңызы, аппараттарды және бақылау-өлшеу аспаптарын пайдалану ережесі, шикізаттарды, жартылай өнімдерді, қоректендіру ортасын, түрлі ерітінділердің физикалық-химиялық қасиеттері және оларға қойылатын талаптар;</w:t>
      </w:r>
    </w:p>
    <w:bookmarkEnd w:id="3102"/>
    <w:bookmarkStart w:name="z3106" w:id="3103"/>
    <w:p>
      <w:pPr>
        <w:spacing w:after="0"/>
        <w:ind w:left="0"/>
        <w:jc w:val="both"/>
      </w:pPr>
      <w:r>
        <w:rPr>
          <w:rFonts w:ascii="Times New Roman"/>
          <w:b w:val="false"/>
          <w:i w:val="false"/>
          <w:color w:val="000000"/>
          <w:sz w:val="28"/>
        </w:rPr>
        <w:t>
      бақылау талдауын жүргізуге арналған сынама алу жолдары.</w:t>
      </w:r>
    </w:p>
    <w:bookmarkEnd w:id="3103"/>
    <w:bookmarkStart w:name="z3107" w:id="3104"/>
    <w:p>
      <w:pPr>
        <w:spacing w:after="0"/>
        <w:ind w:left="0"/>
        <w:jc w:val="both"/>
      </w:pPr>
      <w:r>
        <w:rPr>
          <w:rFonts w:ascii="Times New Roman"/>
          <w:b w:val="false"/>
          <w:i w:val="false"/>
          <w:color w:val="000000"/>
          <w:sz w:val="28"/>
        </w:rPr>
        <w:t>
      Параграф 2. Қоректендіру ортасын қайнатушы, 4-разряд</w:t>
      </w:r>
    </w:p>
    <w:bookmarkEnd w:id="3104"/>
    <w:bookmarkStart w:name="z3108" w:id="3105"/>
    <w:p>
      <w:pPr>
        <w:spacing w:after="0"/>
        <w:ind w:left="0"/>
        <w:jc w:val="both"/>
      </w:pPr>
      <w:r>
        <w:rPr>
          <w:rFonts w:ascii="Times New Roman"/>
          <w:b w:val="false"/>
          <w:i w:val="false"/>
          <w:color w:val="000000"/>
          <w:sz w:val="28"/>
        </w:rPr>
        <w:t>
      475. Жұмыс сипаттамасы:</w:t>
      </w:r>
    </w:p>
    <w:bookmarkEnd w:id="3105"/>
    <w:bookmarkStart w:name="z3109" w:id="3106"/>
    <w:p>
      <w:pPr>
        <w:spacing w:after="0"/>
        <w:ind w:left="0"/>
        <w:jc w:val="both"/>
      </w:pPr>
      <w:r>
        <w:rPr>
          <w:rFonts w:ascii="Times New Roman"/>
          <w:b w:val="false"/>
          <w:i w:val="false"/>
          <w:color w:val="000000"/>
          <w:sz w:val="28"/>
        </w:rPr>
        <w:t>
      қоректендіру ортасын қайнату және биологиялық дәрмектер өндірісіндегі түрлі ерітінділер жасау технологиялық процесін жүргізу;</w:t>
      </w:r>
    </w:p>
    <w:bookmarkEnd w:id="3106"/>
    <w:bookmarkStart w:name="z3110" w:id="3107"/>
    <w:p>
      <w:pPr>
        <w:spacing w:after="0"/>
        <w:ind w:left="0"/>
        <w:jc w:val="both"/>
      </w:pPr>
      <w:r>
        <w:rPr>
          <w:rFonts w:ascii="Times New Roman"/>
          <w:b w:val="false"/>
          <w:i w:val="false"/>
          <w:color w:val="000000"/>
          <w:sz w:val="28"/>
        </w:rPr>
        <w:t>
      шикізаттар және жартылай фабрикаттарды берілген рецептіге сәйкес есептеу, мөлшерлеу, дайындау және салу;</w:t>
      </w:r>
    </w:p>
    <w:bookmarkEnd w:id="3107"/>
    <w:bookmarkStart w:name="z3111" w:id="3108"/>
    <w:p>
      <w:pPr>
        <w:spacing w:after="0"/>
        <w:ind w:left="0"/>
        <w:jc w:val="both"/>
      </w:pPr>
      <w:r>
        <w:rPr>
          <w:rFonts w:ascii="Times New Roman"/>
          <w:b w:val="false"/>
          <w:i w:val="false"/>
          <w:color w:val="000000"/>
          <w:sz w:val="28"/>
        </w:rPr>
        <w:t>
      сүзгілеу құрылғыларын монтаждау және стерилдеу;</w:t>
      </w:r>
    </w:p>
    <w:bookmarkEnd w:id="3108"/>
    <w:bookmarkStart w:name="z3112" w:id="3109"/>
    <w:p>
      <w:pPr>
        <w:spacing w:after="0"/>
        <w:ind w:left="0"/>
        <w:jc w:val="both"/>
      </w:pPr>
      <w:r>
        <w:rPr>
          <w:rFonts w:ascii="Times New Roman"/>
          <w:b w:val="false"/>
          <w:i w:val="false"/>
          <w:color w:val="000000"/>
          <w:sz w:val="28"/>
        </w:rPr>
        <w:t>
      ортаны сүзгілеу және құю;</w:t>
      </w:r>
    </w:p>
    <w:bookmarkEnd w:id="3109"/>
    <w:bookmarkStart w:name="z3113" w:id="3110"/>
    <w:p>
      <w:pPr>
        <w:spacing w:after="0"/>
        <w:ind w:left="0"/>
        <w:jc w:val="both"/>
      </w:pPr>
      <w:r>
        <w:rPr>
          <w:rFonts w:ascii="Times New Roman"/>
          <w:b w:val="false"/>
          <w:i w:val="false"/>
          <w:color w:val="000000"/>
          <w:sz w:val="28"/>
        </w:rPr>
        <w:t>
      қоректендіру ортасын стерилдеуге жіберу;</w:t>
      </w:r>
    </w:p>
    <w:bookmarkEnd w:id="3110"/>
    <w:bookmarkStart w:name="z3114" w:id="3111"/>
    <w:p>
      <w:pPr>
        <w:spacing w:after="0"/>
        <w:ind w:left="0"/>
        <w:jc w:val="both"/>
      </w:pPr>
      <w:r>
        <w:rPr>
          <w:rFonts w:ascii="Times New Roman"/>
          <w:b w:val="false"/>
          <w:i w:val="false"/>
          <w:color w:val="000000"/>
          <w:sz w:val="28"/>
        </w:rPr>
        <w:t>
      жабдықтарды іске қосу, қызмет көрсету және тоқтау;</w:t>
      </w:r>
    </w:p>
    <w:bookmarkEnd w:id="3111"/>
    <w:bookmarkStart w:name="z3115" w:id="3112"/>
    <w:p>
      <w:pPr>
        <w:spacing w:after="0"/>
        <w:ind w:left="0"/>
        <w:jc w:val="both"/>
      </w:pPr>
      <w:r>
        <w:rPr>
          <w:rFonts w:ascii="Times New Roman"/>
          <w:b w:val="false"/>
          <w:i w:val="false"/>
          <w:color w:val="000000"/>
          <w:sz w:val="28"/>
        </w:rPr>
        <w:t>
      сынама алу және бақылау талдауларын жүргізу;</w:t>
      </w:r>
    </w:p>
    <w:bookmarkEnd w:id="3112"/>
    <w:bookmarkStart w:name="z3116" w:id="3113"/>
    <w:p>
      <w:pPr>
        <w:spacing w:after="0"/>
        <w:ind w:left="0"/>
        <w:jc w:val="both"/>
      </w:pPr>
      <w:r>
        <w:rPr>
          <w:rFonts w:ascii="Times New Roman"/>
          <w:b w:val="false"/>
          <w:i w:val="false"/>
          <w:color w:val="000000"/>
          <w:sz w:val="28"/>
        </w:rPr>
        <w:t>
      шикізат және жартылай фабрикаттардың шығуын есептеу;</w:t>
      </w:r>
    </w:p>
    <w:bookmarkEnd w:id="3113"/>
    <w:bookmarkStart w:name="z3117" w:id="3114"/>
    <w:p>
      <w:pPr>
        <w:spacing w:after="0"/>
        <w:ind w:left="0"/>
        <w:jc w:val="both"/>
      </w:pPr>
      <w:r>
        <w:rPr>
          <w:rFonts w:ascii="Times New Roman"/>
          <w:b w:val="false"/>
          <w:i w:val="false"/>
          <w:color w:val="000000"/>
          <w:sz w:val="28"/>
        </w:rPr>
        <w:t>
      процесс параметрлерін тіркеу;</w:t>
      </w:r>
    </w:p>
    <w:bookmarkEnd w:id="3114"/>
    <w:bookmarkStart w:name="z3118" w:id="3115"/>
    <w:p>
      <w:pPr>
        <w:spacing w:after="0"/>
        <w:ind w:left="0"/>
        <w:jc w:val="both"/>
      </w:pPr>
      <w:r>
        <w:rPr>
          <w:rFonts w:ascii="Times New Roman"/>
          <w:b w:val="false"/>
          <w:i w:val="false"/>
          <w:color w:val="000000"/>
          <w:sz w:val="28"/>
        </w:rPr>
        <w:t>
      жабдықтарды жөндеуге дайындау;</w:t>
      </w:r>
    </w:p>
    <w:bookmarkEnd w:id="3115"/>
    <w:bookmarkStart w:name="z3119" w:id="3116"/>
    <w:p>
      <w:pPr>
        <w:spacing w:after="0"/>
        <w:ind w:left="0"/>
        <w:jc w:val="both"/>
      </w:pPr>
      <w:r>
        <w:rPr>
          <w:rFonts w:ascii="Times New Roman"/>
          <w:b w:val="false"/>
          <w:i w:val="false"/>
          <w:color w:val="000000"/>
          <w:sz w:val="28"/>
        </w:rPr>
        <w:t>
      төмендеу білікті қоректендіру ортасын қайнатушыны басқару.</w:t>
      </w:r>
    </w:p>
    <w:bookmarkEnd w:id="3116"/>
    <w:bookmarkStart w:name="z3120" w:id="3117"/>
    <w:p>
      <w:pPr>
        <w:spacing w:after="0"/>
        <w:ind w:left="0"/>
        <w:jc w:val="both"/>
      </w:pPr>
      <w:r>
        <w:rPr>
          <w:rFonts w:ascii="Times New Roman"/>
          <w:b w:val="false"/>
          <w:i w:val="false"/>
          <w:color w:val="000000"/>
          <w:sz w:val="28"/>
        </w:rPr>
        <w:t>
      476. Білуге тиіс:</w:t>
      </w:r>
    </w:p>
    <w:bookmarkEnd w:id="3117"/>
    <w:bookmarkStart w:name="z3121" w:id="3118"/>
    <w:p>
      <w:pPr>
        <w:spacing w:after="0"/>
        <w:ind w:left="0"/>
        <w:jc w:val="both"/>
      </w:pPr>
      <w:r>
        <w:rPr>
          <w:rFonts w:ascii="Times New Roman"/>
          <w:b w:val="false"/>
          <w:i w:val="false"/>
          <w:color w:val="000000"/>
          <w:sz w:val="28"/>
        </w:rPr>
        <w:t>
      қоректендіру ортасын және ерітінді жасау технологиялық процесінің маңызы, аппараттарды және бақылау-өлшеу аспаптарын пайдалану ережесі, шикізаттарды, жартылай өнімдерді, қоректендіру ортасын, түрлі ерітінділердің физикалық-химиялық қасиеттері және оларға қойылатын талаптар;</w:t>
      </w:r>
    </w:p>
    <w:bookmarkEnd w:id="3118"/>
    <w:bookmarkStart w:name="z3122" w:id="3119"/>
    <w:p>
      <w:pPr>
        <w:spacing w:after="0"/>
        <w:ind w:left="0"/>
        <w:jc w:val="both"/>
      </w:pPr>
      <w:r>
        <w:rPr>
          <w:rFonts w:ascii="Times New Roman"/>
          <w:b w:val="false"/>
          <w:i w:val="false"/>
          <w:color w:val="000000"/>
          <w:sz w:val="28"/>
        </w:rPr>
        <w:t>
      бақылау талдауын жүргізуге арналған сынама алу жолдары.</w:t>
      </w:r>
    </w:p>
    <w:bookmarkEnd w:id="3119"/>
    <w:bookmarkStart w:name="z3123" w:id="3120"/>
    <w:p>
      <w:pPr>
        <w:spacing w:after="0"/>
        <w:ind w:left="0"/>
        <w:jc w:val="both"/>
      </w:pPr>
      <w:r>
        <w:rPr>
          <w:rFonts w:ascii="Times New Roman"/>
          <w:b w:val="false"/>
          <w:i w:val="false"/>
          <w:color w:val="000000"/>
          <w:sz w:val="28"/>
        </w:rPr>
        <w:t>
      105. Қанды тұрақтандырушы дефибринирлеуші</w:t>
      </w:r>
    </w:p>
    <w:bookmarkEnd w:id="3120"/>
    <w:bookmarkStart w:name="z3124" w:id="3121"/>
    <w:p>
      <w:pPr>
        <w:spacing w:after="0"/>
        <w:ind w:left="0"/>
        <w:jc w:val="both"/>
      </w:pPr>
      <w:r>
        <w:rPr>
          <w:rFonts w:ascii="Times New Roman"/>
          <w:b w:val="false"/>
          <w:i w:val="false"/>
          <w:color w:val="000000"/>
          <w:sz w:val="28"/>
        </w:rPr>
        <w:t>
      Параграф 1. Қанды тұрақтандырушы дефибринирлеуші, 3-разряд</w:t>
      </w:r>
    </w:p>
    <w:bookmarkEnd w:id="3121"/>
    <w:bookmarkStart w:name="z3125" w:id="3122"/>
    <w:p>
      <w:pPr>
        <w:spacing w:after="0"/>
        <w:ind w:left="0"/>
        <w:jc w:val="both"/>
      </w:pPr>
      <w:r>
        <w:rPr>
          <w:rFonts w:ascii="Times New Roman"/>
          <w:b w:val="false"/>
          <w:i w:val="false"/>
          <w:color w:val="000000"/>
          <w:sz w:val="28"/>
        </w:rPr>
        <w:t>
      477. Жұмыс сипаттамасы:</w:t>
      </w:r>
    </w:p>
    <w:bookmarkEnd w:id="3122"/>
    <w:bookmarkStart w:name="z3126" w:id="3123"/>
    <w:p>
      <w:pPr>
        <w:spacing w:after="0"/>
        <w:ind w:left="0"/>
        <w:jc w:val="both"/>
      </w:pPr>
      <w:r>
        <w:rPr>
          <w:rFonts w:ascii="Times New Roman"/>
          <w:b w:val="false"/>
          <w:i w:val="false"/>
          <w:color w:val="000000"/>
          <w:sz w:val="28"/>
        </w:rPr>
        <w:t>
      тағамдық және емдік мақсатты қанды дефибринирлеу процесін қолмен немесе механикалық дефибринатормен жүргізу;</w:t>
      </w:r>
    </w:p>
    <w:bookmarkEnd w:id="3123"/>
    <w:bookmarkStart w:name="z3127" w:id="3124"/>
    <w:p>
      <w:pPr>
        <w:spacing w:after="0"/>
        <w:ind w:left="0"/>
        <w:jc w:val="both"/>
      </w:pPr>
      <w:r>
        <w:rPr>
          <w:rFonts w:ascii="Times New Roman"/>
          <w:b w:val="false"/>
          <w:i w:val="false"/>
          <w:color w:val="000000"/>
          <w:sz w:val="28"/>
        </w:rPr>
        <w:t>
      қанды малдан тікелей ыдысқа жинау;</w:t>
      </w:r>
    </w:p>
    <w:bookmarkEnd w:id="3124"/>
    <w:bookmarkStart w:name="z3128" w:id="3125"/>
    <w:p>
      <w:pPr>
        <w:spacing w:after="0"/>
        <w:ind w:left="0"/>
        <w:jc w:val="both"/>
      </w:pPr>
      <w:r>
        <w:rPr>
          <w:rFonts w:ascii="Times New Roman"/>
          <w:b w:val="false"/>
          <w:i w:val="false"/>
          <w:color w:val="000000"/>
          <w:sz w:val="28"/>
        </w:rPr>
        <w:t>
      фибрин мен қанды жеке ыдысқа құю;</w:t>
      </w:r>
    </w:p>
    <w:bookmarkEnd w:id="3125"/>
    <w:bookmarkStart w:name="z3129" w:id="3126"/>
    <w:p>
      <w:pPr>
        <w:spacing w:after="0"/>
        <w:ind w:left="0"/>
        <w:jc w:val="both"/>
      </w:pPr>
      <w:r>
        <w:rPr>
          <w:rFonts w:ascii="Times New Roman"/>
          <w:b w:val="false"/>
          <w:i w:val="false"/>
          <w:color w:val="000000"/>
          <w:sz w:val="28"/>
        </w:rPr>
        <w:t>
      ауру малдарды іріктеу үшін ұшаларына таңба салу;</w:t>
      </w:r>
    </w:p>
    <w:bookmarkEnd w:id="3126"/>
    <w:bookmarkStart w:name="z3130" w:id="3127"/>
    <w:p>
      <w:pPr>
        <w:spacing w:after="0"/>
        <w:ind w:left="0"/>
        <w:jc w:val="both"/>
      </w:pPr>
      <w:r>
        <w:rPr>
          <w:rFonts w:ascii="Times New Roman"/>
          <w:b w:val="false"/>
          <w:i w:val="false"/>
          <w:color w:val="000000"/>
          <w:sz w:val="28"/>
        </w:rPr>
        <w:t>
      қанды келесі операцияларға жіберу;</w:t>
      </w:r>
    </w:p>
    <w:bookmarkEnd w:id="3127"/>
    <w:bookmarkStart w:name="z3131" w:id="3128"/>
    <w:p>
      <w:pPr>
        <w:spacing w:after="0"/>
        <w:ind w:left="0"/>
        <w:jc w:val="both"/>
      </w:pPr>
      <w:r>
        <w:rPr>
          <w:rFonts w:ascii="Times New Roman"/>
          <w:b w:val="false"/>
          <w:i w:val="false"/>
          <w:color w:val="000000"/>
          <w:sz w:val="28"/>
        </w:rPr>
        <w:t>
      керек-жарақ пен ыдысты шаю, дезинфекциялау және стерилдеу;</w:t>
      </w:r>
    </w:p>
    <w:bookmarkEnd w:id="3128"/>
    <w:bookmarkStart w:name="z3132" w:id="3129"/>
    <w:p>
      <w:pPr>
        <w:spacing w:after="0"/>
        <w:ind w:left="0"/>
        <w:jc w:val="both"/>
      </w:pPr>
      <w:r>
        <w:rPr>
          <w:rFonts w:ascii="Times New Roman"/>
          <w:b w:val="false"/>
          <w:i w:val="false"/>
          <w:color w:val="000000"/>
          <w:sz w:val="28"/>
        </w:rPr>
        <w:t>
      өндірістік журналда жазбаны жүргізу.</w:t>
      </w:r>
    </w:p>
    <w:bookmarkEnd w:id="3129"/>
    <w:bookmarkStart w:name="z3133" w:id="3130"/>
    <w:p>
      <w:pPr>
        <w:spacing w:after="0"/>
        <w:ind w:left="0"/>
        <w:jc w:val="both"/>
      </w:pPr>
      <w:r>
        <w:rPr>
          <w:rFonts w:ascii="Times New Roman"/>
          <w:b w:val="false"/>
          <w:i w:val="false"/>
          <w:color w:val="000000"/>
          <w:sz w:val="28"/>
        </w:rPr>
        <w:t>
      478. Білуге тиіс:</w:t>
      </w:r>
    </w:p>
    <w:bookmarkEnd w:id="3130"/>
    <w:bookmarkStart w:name="z3134" w:id="3131"/>
    <w:p>
      <w:pPr>
        <w:spacing w:after="0"/>
        <w:ind w:left="0"/>
        <w:jc w:val="both"/>
      </w:pPr>
      <w:r>
        <w:rPr>
          <w:rFonts w:ascii="Times New Roman"/>
          <w:b w:val="false"/>
          <w:i w:val="false"/>
          <w:color w:val="000000"/>
          <w:sz w:val="28"/>
        </w:rPr>
        <w:t>
      қанның физикалық және химиялық қасиеттері;</w:t>
      </w:r>
    </w:p>
    <w:bookmarkEnd w:id="3131"/>
    <w:bookmarkStart w:name="z3135" w:id="3132"/>
    <w:p>
      <w:pPr>
        <w:spacing w:after="0"/>
        <w:ind w:left="0"/>
        <w:jc w:val="both"/>
      </w:pPr>
      <w:r>
        <w:rPr>
          <w:rFonts w:ascii="Times New Roman"/>
          <w:b w:val="false"/>
          <w:i w:val="false"/>
          <w:color w:val="000000"/>
          <w:sz w:val="28"/>
        </w:rPr>
        <w:t>
      ерітінділер жасау әдістері мен ауру малдардың қанын іріктеу ережесі;</w:t>
      </w:r>
    </w:p>
    <w:bookmarkEnd w:id="3132"/>
    <w:bookmarkStart w:name="z3136" w:id="3133"/>
    <w:p>
      <w:pPr>
        <w:spacing w:after="0"/>
        <w:ind w:left="0"/>
        <w:jc w:val="both"/>
      </w:pPr>
      <w:r>
        <w:rPr>
          <w:rFonts w:ascii="Times New Roman"/>
          <w:b w:val="false"/>
          <w:i w:val="false"/>
          <w:color w:val="000000"/>
          <w:sz w:val="28"/>
        </w:rPr>
        <w:t>
      механикалық дефибринатордың құрылымы мен пайдалану ережесі, жұмыс істеу тәсілдері.</w:t>
      </w:r>
    </w:p>
    <w:bookmarkEnd w:id="3133"/>
    <w:bookmarkStart w:name="z3137" w:id="3134"/>
    <w:p>
      <w:pPr>
        <w:spacing w:after="0"/>
        <w:ind w:left="0"/>
        <w:jc w:val="both"/>
      </w:pPr>
      <w:r>
        <w:rPr>
          <w:rFonts w:ascii="Times New Roman"/>
          <w:b w:val="false"/>
          <w:i w:val="false"/>
          <w:color w:val="000000"/>
          <w:sz w:val="28"/>
        </w:rPr>
        <w:t>
      Параграф 2. Қанды тұрақтандырушы дефибринирлеуші, 4-разряд</w:t>
      </w:r>
    </w:p>
    <w:bookmarkEnd w:id="3134"/>
    <w:bookmarkStart w:name="z3138" w:id="3135"/>
    <w:p>
      <w:pPr>
        <w:spacing w:after="0"/>
        <w:ind w:left="0"/>
        <w:jc w:val="both"/>
      </w:pPr>
      <w:r>
        <w:rPr>
          <w:rFonts w:ascii="Times New Roman"/>
          <w:b w:val="false"/>
          <w:i w:val="false"/>
          <w:color w:val="000000"/>
          <w:sz w:val="28"/>
        </w:rPr>
        <w:t>
      479. Жұмыс сипаттамасы:</w:t>
      </w:r>
    </w:p>
    <w:bookmarkEnd w:id="3135"/>
    <w:bookmarkStart w:name="z3139" w:id="3136"/>
    <w:p>
      <w:pPr>
        <w:spacing w:after="0"/>
        <w:ind w:left="0"/>
        <w:jc w:val="both"/>
      </w:pPr>
      <w:r>
        <w:rPr>
          <w:rFonts w:ascii="Times New Roman"/>
          <w:b w:val="false"/>
          <w:i w:val="false"/>
          <w:color w:val="000000"/>
          <w:sz w:val="28"/>
        </w:rPr>
        <w:t>
      Л-103 гидролизатын, қалыпты нативті іріткі, сұйық гематоген және тағы басқа алу кезінде қанды тұрақтандыру немесе дефибринирлеу процесін жүргізу;</w:t>
      </w:r>
    </w:p>
    <w:bookmarkEnd w:id="3136"/>
    <w:bookmarkStart w:name="z3140" w:id="3137"/>
    <w:p>
      <w:pPr>
        <w:spacing w:after="0"/>
        <w:ind w:left="0"/>
        <w:jc w:val="both"/>
      </w:pPr>
      <w:r>
        <w:rPr>
          <w:rFonts w:ascii="Times New Roman"/>
          <w:b w:val="false"/>
          <w:i w:val="false"/>
          <w:color w:val="000000"/>
          <w:sz w:val="28"/>
        </w:rPr>
        <w:t>
      бос пышақтың көмегімен конвейердегі малдың қанын жинау;</w:t>
      </w:r>
    </w:p>
    <w:bookmarkEnd w:id="3137"/>
    <w:bookmarkStart w:name="z3141" w:id="3138"/>
    <w:p>
      <w:pPr>
        <w:spacing w:after="0"/>
        <w:ind w:left="0"/>
        <w:jc w:val="both"/>
      </w:pPr>
      <w:r>
        <w:rPr>
          <w:rFonts w:ascii="Times New Roman"/>
          <w:b w:val="false"/>
          <w:i w:val="false"/>
          <w:color w:val="000000"/>
          <w:sz w:val="28"/>
        </w:rPr>
        <w:t>
      қанға тұрақтандыру ерітіндісін қосу және қанды дефибринаторда дефибринирлеу;</w:t>
      </w:r>
    </w:p>
    <w:bookmarkEnd w:id="3138"/>
    <w:bookmarkStart w:name="z3142" w:id="3139"/>
    <w:p>
      <w:pPr>
        <w:spacing w:after="0"/>
        <w:ind w:left="0"/>
        <w:jc w:val="both"/>
      </w:pPr>
      <w:r>
        <w:rPr>
          <w:rFonts w:ascii="Times New Roman"/>
          <w:b w:val="false"/>
          <w:i w:val="false"/>
          <w:color w:val="000000"/>
          <w:sz w:val="28"/>
        </w:rPr>
        <w:t>
      тұрақтандырғыш ерітіндісін және дезинфекциялау ерітіндісін құрастыру;</w:t>
      </w:r>
    </w:p>
    <w:bookmarkEnd w:id="3139"/>
    <w:bookmarkStart w:name="z3143" w:id="3140"/>
    <w:p>
      <w:pPr>
        <w:spacing w:after="0"/>
        <w:ind w:left="0"/>
        <w:jc w:val="both"/>
      </w:pPr>
      <w:r>
        <w:rPr>
          <w:rFonts w:ascii="Times New Roman"/>
          <w:b w:val="false"/>
          <w:i w:val="false"/>
          <w:color w:val="000000"/>
          <w:sz w:val="28"/>
        </w:rPr>
        <w:t>
      ауру малдардың қанын іріктеу;</w:t>
      </w:r>
    </w:p>
    <w:bookmarkEnd w:id="3140"/>
    <w:bookmarkStart w:name="z3144" w:id="3141"/>
    <w:p>
      <w:pPr>
        <w:spacing w:after="0"/>
        <w:ind w:left="0"/>
        <w:jc w:val="both"/>
      </w:pPr>
      <w:r>
        <w:rPr>
          <w:rFonts w:ascii="Times New Roman"/>
          <w:b w:val="false"/>
          <w:i w:val="false"/>
          <w:color w:val="000000"/>
          <w:sz w:val="28"/>
        </w:rPr>
        <w:t>
      вакуум жинағыштарды қанға толтыру және оны сепараттауға жіберу;</w:t>
      </w:r>
    </w:p>
    <w:bookmarkEnd w:id="3141"/>
    <w:bookmarkStart w:name="z3145" w:id="3142"/>
    <w:p>
      <w:pPr>
        <w:spacing w:after="0"/>
        <w:ind w:left="0"/>
        <w:jc w:val="both"/>
      </w:pPr>
      <w:r>
        <w:rPr>
          <w:rFonts w:ascii="Times New Roman"/>
          <w:b w:val="false"/>
          <w:i w:val="false"/>
          <w:color w:val="000000"/>
          <w:sz w:val="28"/>
        </w:rPr>
        <w:t>
      жабдықтарды: дефибринаторларды, вакуум жинағыштарды баптау және қызмет көрсету;</w:t>
      </w:r>
    </w:p>
    <w:bookmarkEnd w:id="3142"/>
    <w:bookmarkStart w:name="z3146" w:id="3143"/>
    <w:p>
      <w:pPr>
        <w:spacing w:after="0"/>
        <w:ind w:left="0"/>
        <w:jc w:val="both"/>
      </w:pPr>
      <w:r>
        <w:rPr>
          <w:rFonts w:ascii="Times New Roman"/>
          <w:b w:val="false"/>
          <w:i w:val="false"/>
          <w:color w:val="000000"/>
          <w:sz w:val="28"/>
        </w:rPr>
        <w:t>
      керек-жарақты, жабдықтарды және коммуникацияларды шаю, дезинфекциялау және стерилдеу;</w:t>
      </w:r>
    </w:p>
    <w:bookmarkEnd w:id="3143"/>
    <w:bookmarkStart w:name="z3147" w:id="3144"/>
    <w:p>
      <w:pPr>
        <w:spacing w:after="0"/>
        <w:ind w:left="0"/>
        <w:jc w:val="both"/>
      </w:pPr>
      <w:r>
        <w:rPr>
          <w:rFonts w:ascii="Times New Roman"/>
          <w:b w:val="false"/>
          <w:i w:val="false"/>
          <w:color w:val="000000"/>
          <w:sz w:val="28"/>
        </w:rPr>
        <w:t>
      өндірістік журналда жазба жүргізу;</w:t>
      </w:r>
    </w:p>
    <w:bookmarkEnd w:id="3144"/>
    <w:bookmarkStart w:name="z3148" w:id="3145"/>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3145"/>
    <w:bookmarkStart w:name="z3149" w:id="3146"/>
    <w:p>
      <w:pPr>
        <w:spacing w:after="0"/>
        <w:ind w:left="0"/>
        <w:jc w:val="both"/>
      </w:pPr>
      <w:r>
        <w:rPr>
          <w:rFonts w:ascii="Times New Roman"/>
          <w:b w:val="false"/>
          <w:i w:val="false"/>
          <w:color w:val="000000"/>
          <w:sz w:val="28"/>
        </w:rPr>
        <w:t>
      480. Білуге тиіс:</w:t>
      </w:r>
    </w:p>
    <w:bookmarkEnd w:id="3146"/>
    <w:bookmarkStart w:name="z3150" w:id="3147"/>
    <w:p>
      <w:pPr>
        <w:spacing w:after="0"/>
        <w:ind w:left="0"/>
        <w:jc w:val="both"/>
      </w:pPr>
      <w:r>
        <w:rPr>
          <w:rFonts w:ascii="Times New Roman"/>
          <w:b w:val="false"/>
          <w:i w:val="false"/>
          <w:color w:val="000000"/>
          <w:sz w:val="28"/>
        </w:rPr>
        <w:t>
      қанның физикалық және химиялық қасиеттері;</w:t>
      </w:r>
    </w:p>
    <w:bookmarkEnd w:id="3147"/>
    <w:bookmarkStart w:name="z3151" w:id="3148"/>
    <w:p>
      <w:pPr>
        <w:spacing w:after="0"/>
        <w:ind w:left="0"/>
        <w:jc w:val="both"/>
      </w:pPr>
      <w:r>
        <w:rPr>
          <w:rFonts w:ascii="Times New Roman"/>
          <w:b w:val="false"/>
          <w:i w:val="false"/>
          <w:color w:val="000000"/>
          <w:sz w:val="28"/>
        </w:rPr>
        <w:t>
      жабдықтардың құрылымы мен жұмыс істеу принципі;</w:t>
      </w:r>
    </w:p>
    <w:bookmarkEnd w:id="3148"/>
    <w:bookmarkStart w:name="z3152" w:id="3149"/>
    <w:p>
      <w:pPr>
        <w:spacing w:after="0"/>
        <w:ind w:left="0"/>
        <w:jc w:val="both"/>
      </w:pPr>
      <w:r>
        <w:rPr>
          <w:rFonts w:ascii="Times New Roman"/>
          <w:b w:val="false"/>
          <w:i w:val="false"/>
          <w:color w:val="000000"/>
          <w:sz w:val="28"/>
        </w:rPr>
        <w:t>
      ерітінділер жасау әдістері;</w:t>
      </w:r>
    </w:p>
    <w:bookmarkEnd w:id="3149"/>
    <w:bookmarkStart w:name="z3153" w:id="3150"/>
    <w:p>
      <w:pPr>
        <w:spacing w:after="0"/>
        <w:ind w:left="0"/>
        <w:jc w:val="both"/>
      </w:pPr>
      <w:r>
        <w:rPr>
          <w:rFonts w:ascii="Times New Roman"/>
          <w:b w:val="false"/>
          <w:i w:val="false"/>
          <w:color w:val="000000"/>
          <w:sz w:val="28"/>
        </w:rPr>
        <w:t>
      жабдықтарды санитарлық өңдеу шарттары.</w:t>
      </w:r>
    </w:p>
    <w:bookmarkEnd w:id="3150"/>
    <w:bookmarkStart w:name="z3154" w:id="3151"/>
    <w:p>
      <w:pPr>
        <w:spacing w:after="0"/>
        <w:ind w:left="0"/>
        <w:jc w:val="both"/>
      </w:pPr>
      <w:r>
        <w:rPr>
          <w:rFonts w:ascii="Times New Roman"/>
          <w:b w:val="false"/>
          <w:i w:val="false"/>
          <w:color w:val="000000"/>
          <w:sz w:val="28"/>
        </w:rPr>
        <w:t>
      106. Материалдар мен дәрмектерді стерилдеуші</w:t>
      </w:r>
    </w:p>
    <w:bookmarkEnd w:id="3151"/>
    <w:bookmarkStart w:name="z3155" w:id="3152"/>
    <w:p>
      <w:pPr>
        <w:spacing w:after="0"/>
        <w:ind w:left="0"/>
        <w:jc w:val="both"/>
      </w:pPr>
      <w:r>
        <w:rPr>
          <w:rFonts w:ascii="Times New Roman"/>
          <w:b w:val="false"/>
          <w:i w:val="false"/>
          <w:color w:val="000000"/>
          <w:sz w:val="28"/>
        </w:rPr>
        <w:t>
      Параграф 1. Материалдар мен дәрмектерді стерилдеуші, 2-разряд</w:t>
      </w:r>
    </w:p>
    <w:bookmarkEnd w:id="3152"/>
    <w:bookmarkStart w:name="z3156" w:id="3153"/>
    <w:p>
      <w:pPr>
        <w:spacing w:after="0"/>
        <w:ind w:left="0"/>
        <w:jc w:val="both"/>
      </w:pPr>
      <w:r>
        <w:rPr>
          <w:rFonts w:ascii="Times New Roman"/>
          <w:b w:val="false"/>
          <w:i w:val="false"/>
          <w:color w:val="000000"/>
          <w:sz w:val="28"/>
        </w:rPr>
        <w:t>
      481. Жұмыс сипаттамасы:</w:t>
      </w:r>
    </w:p>
    <w:bookmarkEnd w:id="3153"/>
    <w:bookmarkStart w:name="z3157" w:id="3154"/>
    <w:p>
      <w:pPr>
        <w:spacing w:after="0"/>
        <w:ind w:left="0"/>
        <w:jc w:val="both"/>
      </w:pPr>
      <w:r>
        <w:rPr>
          <w:rFonts w:ascii="Times New Roman"/>
          <w:b w:val="false"/>
          <w:i w:val="false"/>
          <w:color w:val="000000"/>
          <w:sz w:val="28"/>
        </w:rPr>
        <w:t>
      медициналық немесе ветеринарлық мақсаттағы өніммен толтырылған шприц тюбик флакондары немесе ампулаларымен таңып байлау материалдарын, шыны ыдыстарды, табаларды, кассеталарды, лотоктарды, қораптарды термиялық стерилдеу процесін жүргізу;</w:t>
      </w:r>
    </w:p>
    <w:bookmarkEnd w:id="3154"/>
    <w:bookmarkStart w:name="z3158" w:id="3155"/>
    <w:p>
      <w:pPr>
        <w:spacing w:after="0"/>
        <w:ind w:left="0"/>
        <w:jc w:val="both"/>
      </w:pPr>
      <w:r>
        <w:rPr>
          <w:rFonts w:ascii="Times New Roman"/>
          <w:b w:val="false"/>
          <w:i w:val="false"/>
          <w:color w:val="000000"/>
          <w:sz w:val="28"/>
        </w:rPr>
        <w:t>
      коммуникациялардың және бекіткіш арматуралардың жарамдылығын тексеру, автоклавтарды, стерилизаторларды және қосалқы жабдықтарды дайындау, іске қосу және тоқтату;</w:t>
      </w:r>
    </w:p>
    <w:bookmarkEnd w:id="3155"/>
    <w:bookmarkStart w:name="z3159" w:id="3156"/>
    <w:p>
      <w:pPr>
        <w:spacing w:after="0"/>
        <w:ind w:left="0"/>
        <w:jc w:val="both"/>
      </w:pPr>
      <w:r>
        <w:rPr>
          <w:rFonts w:ascii="Times New Roman"/>
          <w:b w:val="false"/>
          <w:i w:val="false"/>
          <w:color w:val="000000"/>
          <w:sz w:val="28"/>
        </w:rPr>
        <w:t>
      стерилдеу режимінің температурасын, қысымын және басқа да параметрлерін бақылау-өлшеу аспаптары бойынша реттеу;</w:t>
      </w:r>
    </w:p>
    <w:bookmarkEnd w:id="3156"/>
    <w:bookmarkStart w:name="z3160" w:id="3157"/>
    <w:p>
      <w:pPr>
        <w:spacing w:after="0"/>
        <w:ind w:left="0"/>
        <w:jc w:val="both"/>
      </w:pPr>
      <w:r>
        <w:rPr>
          <w:rFonts w:ascii="Times New Roman"/>
          <w:b w:val="false"/>
          <w:i w:val="false"/>
          <w:color w:val="000000"/>
          <w:sz w:val="28"/>
        </w:rPr>
        <w:t>
      жабдықтарға салу және түсіру;</w:t>
      </w:r>
    </w:p>
    <w:bookmarkEnd w:id="3157"/>
    <w:bookmarkStart w:name="z3161" w:id="3158"/>
    <w:p>
      <w:pPr>
        <w:spacing w:after="0"/>
        <w:ind w:left="0"/>
        <w:jc w:val="both"/>
      </w:pPr>
      <w:r>
        <w:rPr>
          <w:rFonts w:ascii="Times New Roman"/>
          <w:b w:val="false"/>
          <w:i w:val="false"/>
          <w:color w:val="000000"/>
          <w:sz w:val="28"/>
        </w:rPr>
        <w:t>
      бағдар парақтарын толтыру.</w:t>
      </w:r>
    </w:p>
    <w:bookmarkEnd w:id="3158"/>
    <w:bookmarkStart w:name="z3162" w:id="3159"/>
    <w:p>
      <w:pPr>
        <w:spacing w:after="0"/>
        <w:ind w:left="0"/>
        <w:jc w:val="both"/>
      </w:pPr>
      <w:r>
        <w:rPr>
          <w:rFonts w:ascii="Times New Roman"/>
          <w:b w:val="false"/>
          <w:i w:val="false"/>
          <w:color w:val="000000"/>
          <w:sz w:val="28"/>
        </w:rPr>
        <w:t>
      482. Білуге тиіс:</w:t>
      </w:r>
    </w:p>
    <w:bookmarkEnd w:id="3159"/>
    <w:bookmarkStart w:name="z3163" w:id="3160"/>
    <w:p>
      <w:pPr>
        <w:spacing w:after="0"/>
        <w:ind w:left="0"/>
        <w:jc w:val="both"/>
      </w:pPr>
      <w:r>
        <w:rPr>
          <w:rFonts w:ascii="Times New Roman"/>
          <w:b w:val="false"/>
          <w:i w:val="false"/>
          <w:color w:val="000000"/>
          <w:sz w:val="28"/>
        </w:rPr>
        <w:t>
      стерилдеу технологиялық режимі;</w:t>
      </w:r>
    </w:p>
    <w:bookmarkEnd w:id="3160"/>
    <w:bookmarkStart w:name="z3164" w:id="3161"/>
    <w:p>
      <w:pPr>
        <w:spacing w:after="0"/>
        <w:ind w:left="0"/>
        <w:jc w:val="both"/>
      </w:pPr>
      <w:r>
        <w:rPr>
          <w:rFonts w:ascii="Times New Roman"/>
          <w:b w:val="false"/>
          <w:i w:val="false"/>
          <w:color w:val="000000"/>
          <w:sz w:val="28"/>
        </w:rPr>
        <w:t>
      автоклавтар мен стерилизаторлардың құрылымы мен жұмыс принципі, салу және түсіру жолдары;</w:t>
      </w:r>
    </w:p>
    <w:bookmarkEnd w:id="3161"/>
    <w:bookmarkStart w:name="z3165" w:id="3162"/>
    <w:p>
      <w:pPr>
        <w:spacing w:after="0"/>
        <w:ind w:left="0"/>
        <w:jc w:val="both"/>
      </w:pPr>
      <w:r>
        <w:rPr>
          <w:rFonts w:ascii="Times New Roman"/>
          <w:b w:val="false"/>
          <w:i w:val="false"/>
          <w:color w:val="000000"/>
          <w:sz w:val="28"/>
        </w:rPr>
        <w:t>
      бақылау-өлшеу аспаптарын пайдалану ережесі;</w:t>
      </w:r>
    </w:p>
    <w:bookmarkEnd w:id="3162"/>
    <w:bookmarkStart w:name="z3166" w:id="3163"/>
    <w:p>
      <w:pPr>
        <w:spacing w:after="0"/>
        <w:ind w:left="0"/>
        <w:jc w:val="both"/>
      </w:pPr>
      <w:r>
        <w:rPr>
          <w:rFonts w:ascii="Times New Roman"/>
          <w:b w:val="false"/>
          <w:i w:val="false"/>
          <w:color w:val="000000"/>
          <w:sz w:val="28"/>
        </w:rPr>
        <w:t>
      температураны реттеу тәсілдері;</w:t>
      </w:r>
    </w:p>
    <w:bookmarkEnd w:id="3163"/>
    <w:bookmarkStart w:name="z3167" w:id="3164"/>
    <w:p>
      <w:pPr>
        <w:spacing w:after="0"/>
        <w:ind w:left="0"/>
        <w:jc w:val="both"/>
      </w:pPr>
      <w:r>
        <w:rPr>
          <w:rFonts w:ascii="Times New Roman"/>
          <w:b w:val="false"/>
          <w:i w:val="false"/>
          <w:color w:val="000000"/>
          <w:sz w:val="28"/>
        </w:rPr>
        <w:t>
      стерилденетін материалдардың немесе дәрі-дәрмектердің қызметі және оларға қойылатын талаптар.</w:t>
      </w:r>
    </w:p>
    <w:bookmarkEnd w:id="3164"/>
    <w:bookmarkStart w:name="z3168" w:id="3165"/>
    <w:p>
      <w:pPr>
        <w:spacing w:after="0"/>
        <w:ind w:left="0"/>
        <w:jc w:val="both"/>
      </w:pPr>
      <w:r>
        <w:rPr>
          <w:rFonts w:ascii="Times New Roman"/>
          <w:b w:val="false"/>
          <w:i w:val="false"/>
          <w:color w:val="000000"/>
          <w:sz w:val="28"/>
        </w:rPr>
        <w:t>
      Параграф 2. Материалдар мен дәрмектерді стерилдеуші, 3-разряд</w:t>
      </w:r>
    </w:p>
    <w:bookmarkEnd w:id="3165"/>
    <w:bookmarkStart w:name="z3169" w:id="3166"/>
    <w:p>
      <w:pPr>
        <w:spacing w:after="0"/>
        <w:ind w:left="0"/>
        <w:jc w:val="both"/>
      </w:pPr>
      <w:r>
        <w:rPr>
          <w:rFonts w:ascii="Times New Roman"/>
          <w:b w:val="false"/>
          <w:i w:val="false"/>
          <w:color w:val="000000"/>
          <w:sz w:val="28"/>
        </w:rPr>
        <w:t>
      483. Жұмыс сипаттамасы:</w:t>
      </w:r>
    </w:p>
    <w:bookmarkEnd w:id="3166"/>
    <w:bookmarkStart w:name="z3170" w:id="3167"/>
    <w:p>
      <w:pPr>
        <w:spacing w:after="0"/>
        <w:ind w:left="0"/>
        <w:jc w:val="both"/>
      </w:pPr>
      <w:r>
        <w:rPr>
          <w:rFonts w:ascii="Times New Roman"/>
          <w:b w:val="false"/>
          <w:i w:val="false"/>
          <w:color w:val="000000"/>
          <w:sz w:val="28"/>
        </w:rPr>
        <w:t>
      радиациялық, сәулелік, құрғақ ауамен, термиялық стерилдеу немесе химиялық заттармен стерилдеу процесін жүргізу;</w:t>
      </w:r>
    </w:p>
    <w:bookmarkEnd w:id="3167"/>
    <w:bookmarkStart w:name="z3171" w:id="3168"/>
    <w:p>
      <w:pPr>
        <w:spacing w:after="0"/>
        <w:ind w:left="0"/>
        <w:jc w:val="both"/>
      </w:pPr>
      <w:r>
        <w:rPr>
          <w:rFonts w:ascii="Times New Roman"/>
          <w:b w:val="false"/>
          <w:i w:val="false"/>
          <w:color w:val="000000"/>
          <w:sz w:val="28"/>
        </w:rPr>
        <w:t>
      химиялық стерилдеуде стерилдейтін зат ерітінділерін жасау;</w:t>
      </w:r>
    </w:p>
    <w:bookmarkEnd w:id="3168"/>
    <w:bookmarkStart w:name="z3172" w:id="3169"/>
    <w:p>
      <w:pPr>
        <w:spacing w:after="0"/>
        <w:ind w:left="0"/>
        <w:jc w:val="both"/>
      </w:pPr>
      <w:r>
        <w:rPr>
          <w:rFonts w:ascii="Times New Roman"/>
          <w:b w:val="false"/>
          <w:i w:val="false"/>
          <w:color w:val="000000"/>
          <w:sz w:val="28"/>
        </w:rPr>
        <w:t>
      таңып байлау материалдарына жасайтын ерітінділерді сіңдіру, шприц тюбиктерді стерилдеуші ерітінділермен турбовакуумды аппаратта шаю;</w:t>
      </w:r>
    </w:p>
    <w:bookmarkEnd w:id="3169"/>
    <w:bookmarkStart w:name="z3173" w:id="3170"/>
    <w:p>
      <w:pPr>
        <w:spacing w:after="0"/>
        <w:ind w:left="0"/>
        <w:jc w:val="both"/>
      </w:pPr>
      <w:r>
        <w:rPr>
          <w:rFonts w:ascii="Times New Roman"/>
          <w:b w:val="false"/>
          <w:i w:val="false"/>
          <w:color w:val="000000"/>
          <w:sz w:val="28"/>
        </w:rPr>
        <w:t>
      материалдарды стерилді түрде кептіру;</w:t>
      </w:r>
    </w:p>
    <w:bookmarkEnd w:id="3170"/>
    <w:bookmarkStart w:name="z3174" w:id="3171"/>
    <w:p>
      <w:pPr>
        <w:spacing w:after="0"/>
        <w:ind w:left="0"/>
        <w:jc w:val="both"/>
      </w:pPr>
      <w:r>
        <w:rPr>
          <w:rFonts w:ascii="Times New Roman"/>
          <w:b w:val="false"/>
          <w:i w:val="false"/>
          <w:color w:val="000000"/>
          <w:sz w:val="28"/>
        </w:rPr>
        <w:t>
      термиялық немесе құрғақ ауамен стерилдеуде даяр қоректендіру ортасын стерилді ыдысқа құю, автоклавқа салу;</w:t>
      </w:r>
    </w:p>
    <w:bookmarkEnd w:id="3171"/>
    <w:bookmarkStart w:name="z3175" w:id="3172"/>
    <w:p>
      <w:pPr>
        <w:spacing w:after="0"/>
        <w:ind w:left="0"/>
        <w:jc w:val="both"/>
      </w:pPr>
      <w:r>
        <w:rPr>
          <w:rFonts w:ascii="Times New Roman"/>
          <w:b w:val="false"/>
          <w:i w:val="false"/>
          <w:color w:val="000000"/>
          <w:sz w:val="28"/>
        </w:rPr>
        <w:t>
      ерітінді салынған ампулаларды автоклавта стерилдеу процесін жүргізу, ампулалардың герметикалығын автоклавқа сығылған ауамен қарсылас сұйықтық ерітіндісін жіберу арқылы тексеру;</w:t>
      </w:r>
    </w:p>
    <w:bookmarkEnd w:id="3172"/>
    <w:bookmarkStart w:name="z3176" w:id="3173"/>
    <w:p>
      <w:pPr>
        <w:spacing w:after="0"/>
        <w:ind w:left="0"/>
        <w:jc w:val="both"/>
      </w:pPr>
      <w:r>
        <w:rPr>
          <w:rFonts w:ascii="Times New Roman"/>
          <w:b w:val="false"/>
          <w:i w:val="false"/>
          <w:color w:val="000000"/>
          <w:sz w:val="28"/>
        </w:rPr>
        <w:t>
      уланған материалды құрғақ ауамен стерилдегішінде өлтіру процесін жүргізу;</w:t>
      </w:r>
    </w:p>
    <w:bookmarkEnd w:id="3173"/>
    <w:bookmarkStart w:name="z3177" w:id="3174"/>
    <w:p>
      <w:pPr>
        <w:spacing w:after="0"/>
        <w:ind w:left="0"/>
        <w:jc w:val="both"/>
      </w:pPr>
      <w:r>
        <w:rPr>
          <w:rFonts w:ascii="Times New Roman"/>
          <w:b w:val="false"/>
          <w:i w:val="false"/>
          <w:color w:val="000000"/>
          <w:sz w:val="28"/>
        </w:rPr>
        <w:t>
      бекіткіш арматурасын, коммуникацияларды, автоклавтардың және құрғақ ауамен стерилдегіштің жұмысын бақылау-өлшеу аспаптарының көрсеткіштері бойынша тексеру және реттеу;</w:t>
      </w:r>
    </w:p>
    <w:bookmarkEnd w:id="3174"/>
    <w:bookmarkStart w:name="z3178" w:id="3175"/>
    <w:p>
      <w:pPr>
        <w:spacing w:after="0"/>
        <w:ind w:left="0"/>
        <w:jc w:val="both"/>
      </w:pPr>
      <w:r>
        <w:rPr>
          <w:rFonts w:ascii="Times New Roman"/>
          <w:b w:val="false"/>
          <w:i w:val="false"/>
          <w:color w:val="000000"/>
          <w:sz w:val="28"/>
        </w:rPr>
        <w:t>
      стерилдеу режимін қадағалау;</w:t>
      </w:r>
    </w:p>
    <w:bookmarkEnd w:id="3175"/>
    <w:bookmarkStart w:name="z3179" w:id="3176"/>
    <w:p>
      <w:pPr>
        <w:spacing w:after="0"/>
        <w:ind w:left="0"/>
        <w:jc w:val="both"/>
      </w:pPr>
      <w:r>
        <w:rPr>
          <w:rFonts w:ascii="Times New Roman"/>
          <w:b w:val="false"/>
          <w:i w:val="false"/>
          <w:color w:val="000000"/>
          <w:sz w:val="28"/>
        </w:rPr>
        <w:t>
      бағдар парақтарын толтыру;</w:t>
      </w:r>
    </w:p>
    <w:bookmarkEnd w:id="3176"/>
    <w:bookmarkStart w:name="z3180" w:id="3177"/>
    <w:p>
      <w:pPr>
        <w:spacing w:after="0"/>
        <w:ind w:left="0"/>
        <w:jc w:val="both"/>
      </w:pPr>
      <w:r>
        <w:rPr>
          <w:rFonts w:ascii="Times New Roman"/>
          <w:b w:val="false"/>
          <w:i w:val="false"/>
          <w:color w:val="000000"/>
          <w:sz w:val="28"/>
        </w:rPr>
        <w:t>
      жабдықтарды жөндеуге қабылдау, жөндеуден қабылдап алу.</w:t>
      </w:r>
    </w:p>
    <w:bookmarkEnd w:id="3177"/>
    <w:bookmarkStart w:name="z3181" w:id="3178"/>
    <w:p>
      <w:pPr>
        <w:spacing w:after="0"/>
        <w:ind w:left="0"/>
        <w:jc w:val="both"/>
      </w:pPr>
      <w:r>
        <w:rPr>
          <w:rFonts w:ascii="Times New Roman"/>
          <w:b w:val="false"/>
          <w:i w:val="false"/>
          <w:color w:val="000000"/>
          <w:sz w:val="28"/>
        </w:rPr>
        <w:t>
      484. Білуге тиіс:</w:t>
      </w:r>
    </w:p>
    <w:bookmarkEnd w:id="3178"/>
    <w:bookmarkStart w:name="z3182" w:id="3179"/>
    <w:p>
      <w:pPr>
        <w:spacing w:after="0"/>
        <w:ind w:left="0"/>
        <w:jc w:val="both"/>
      </w:pPr>
      <w:r>
        <w:rPr>
          <w:rFonts w:ascii="Times New Roman"/>
          <w:b w:val="false"/>
          <w:i w:val="false"/>
          <w:color w:val="000000"/>
          <w:sz w:val="28"/>
        </w:rPr>
        <w:t>
      стерилдеу ерітінділерінің және қарсы сұйықтықтың рецептурасы; химиялық стерилдеу кезінде сіңдіру, шаю, ыстау технологиялық режимі, термиялық, радиациялық және сәулемен стерилдеу режимі, стерилденетін материалдардың немесе қоректендіру ортасының қызметі және оларға қойылатын талаптар;</w:t>
      </w:r>
    </w:p>
    <w:bookmarkEnd w:id="3179"/>
    <w:bookmarkStart w:name="z3183" w:id="3180"/>
    <w:p>
      <w:pPr>
        <w:spacing w:after="0"/>
        <w:ind w:left="0"/>
        <w:jc w:val="both"/>
      </w:pPr>
      <w:r>
        <w:rPr>
          <w:rFonts w:ascii="Times New Roman"/>
          <w:b w:val="false"/>
          <w:i w:val="false"/>
          <w:color w:val="000000"/>
          <w:sz w:val="28"/>
        </w:rPr>
        <w:t>
      қолданылатын жабдықтар мен айлабұйымдардың құрылымы мен жұмыс принципі, бақылау-өлшеу аспаптарын пайдалану ережесі;</w:t>
      </w:r>
    </w:p>
    <w:bookmarkEnd w:id="3180"/>
    <w:bookmarkStart w:name="z3184" w:id="3181"/>
    <w:p>
      <w:pPr>
        <w:spacing w:after="0"/>
        <w:ind w:left="0"/>
        <w:jc w:val="both"/>
      </w:pPr>
      <w:r>
        <w:rPr>
          <w:rFonts w:ascii="Times New Roman"/>
          <w:b w:val="false"/>
          <w:i w:val="false"/>
          <w:color w:val="000000"/>
          <w:sz w:val="28"/>
        </w:rPr>
        <w:t>
      стерилдеу процесін реттеу тәсілдері.</w:t>
      </w:r>
    </w:p>
    <w:bookmarkEnd w:id="3181"/>
    <w:bookmarkStart w:name="z3185" w:id="3182"/>
    <w:p>
      <w:pPr>
        <w:spacing w:after="0"/>
        <w:ind w:left="0"/>
        <w:jc w:val="both"/>
      </w:pPr>
      <w:r>
        <w:rPr>
          <w:rFonts w:ascii="Times New Roman"/>
          <w:b w:val="false"/>
          <w:i w:val="false"/>
          <w:color w:val="000000"/>
          <w:sz w:val="28"/>
        </w:rPr>
        <w:t>
      Параграф 3. Материалдар мен дәрмектерді стерилдеуші, 4-разряд</w:t>
      </w:r>
    </w:p>
    <w:bookmarkEnd w:id="3182"/>
    <w:bookmarkStart w:name="z3186" w:id="3183"/>
    <w:p>
      <w:pPr>
        <w:spacing w:after="0"/>
        <w:ind w:left="0"/>
        <w:jc w:val="both"/>
      </w:pPr>
      <w:r>
        <w:rPr>
          <w:rFonts w:ascii="Times New Roman"/>
          <w:b w:val="false"/>
          <w:i w:val="false"/>
          <w:color w:val="000000"/>
          <w:sz w:val="28"/>
        </w:rPr>
        <w:t>
      485. Жұмыс сипаттамасы:</w:t>
      </w:r>
    </w:p>
    <w:bookmarkEnd w:id="3183"/>
    <w:bookmarkStart w:name="z3187" w:id="3184"/>
    <w:p>
      <w:pPr>
        <w:spacing w:after="0"/>
        <w:ind w:left="0"/>
        <w:jc w:val="both"/>
      </w:pPr>
      <w:r>
        <w:rPr>
          <w:rFonts w:ascii="Times New Roman"/>
          <w:b w:val="false"/>
          <w:i w:val="false"/>
          <w:color w:val="000000"/>
          <w:sz w:val="28"/>
        </w:rPr>
        <w:t>
      кетгут жіптерін (ірі және ұсақ қара малдың хирургиялық тігіс материалдары) және хирургиялық жібекті ампулаларда, полимер материалдан жасалған пакеттерде радиациялық стерилдеу процесін жүргізу;</w:t>
      </w:r>
    </w:p>
    <w:bookmarkEnd w:id="3184"/>
    <w:bookmarkStart w:name="z3188" w:id="3185"/>
    <w:p>
      <w:pPr>
        <w:spacing w:after="0"/>
        <w:ind w:left="0"/>
        <w:jc w:val="both"/>
      </w:pPr>
      <w:r>
        <w:rPr>
          <w:rFonts w:ascii="Times New Roman"/>
          <w:b w:val="false"/>
          <w:i w:val="false"/>
          <w:color w:val="000000"/>
          <w:sz w:val="28"/>
        </w:rPr>
        <w:t>
      жабдықтар мен механизмдерді жұмысқа дайындау;</w:t>
      </w:r>
    </w:p>
    <w:bookmarkEnd w:id="3185"/>
    <w:bookmarkStart w:name="z3189" w:id="3186"/>
    <w:p>
      <w:pPr>
        <w:spacing w:after="0"/>
        <w:ind w:left="0"/>
        <w:jc w:val="both"/>
      </w:pPr>
      <w:r>
        <w:rPr>
          <w:rFonts w:ascii="Times New Roman"/>
          <w:b w:val="false"/>
          <w:i w:val="false"/>
          <w:color w:val="000000"/>
          <w:sz w:val="28"/>
        </w:rPr>
        <w:t>
      калибрлар бойынша стерилдеу өнімдерін дайындау;</w:t>
      </w:r>
    </w:p>
    <w:bookmarkEnd w:id="3186"/>
    <w:bookmarkStart w:name="z3190" w:id="3187"/>
    <w:p>
      <w:pPr>
        <w:spacing w:after="0"/>
        <w:ind w:left="0"/>
        <w:jc w:val="both"/>
      </w:pPr>
      <w:r>
        <w:rPr>
          <w:rFonts w:ascii="Times New Roman"/>
          <w:b w:val="false"/>
          <w:i w:val="false"/>
          <w:color w:val="000000"/>
          <w:sz w:val="28"/>
        </w:rPr>
        <w:t>
      конвейер ілмелеріне сәулеленетін өнімді басқару пультынан салу, оны жылжыту және түсіру;</w:t>
      </w:r>
    </w:p>
    <w:bookmarkEnd w:id="3187"/>
    <w:bookmarkStart w:name="z3191" w:id="3188"/>
    <w:p>
      <w:pPr>
        <w:spacing w:after="0"/>
        <w:ind w:left="0"/>
        <w:jc w:val="both"/>
      </w:pPr>
      <w:r>
        <w:rPr>
          <w:rFonts w:ascii="Times New Roman"/>
          <w:b w:val="false"/>
          <w:i w:val="false"/>
          <w:color w:val="000000"/>
          <w:sz w:val="28"/>
        </w:rPr>
        <w:t>
      өнімнің сәулелендіру камерасына дұрыс кіруін, жылжыту барысы және камерадан шығуын бақылау-өлшеу аспаптарының көрсеткіштері бойынша бақылау.</w:t>
      </w:r>
    </w:p>
    <w:bookmarkEnd w:id="3188"/>
    <w:bookmarkStart w:name="z3192" w:id="3189"/>
    <w:p>
      <w:pPr>
        <w:spacing w:after="0"/>
        <w:ind w:left="0"/>
        <w:jc w:val="both"/>
      </w:pPr>
      <w:r>
        <w:rPr>
          <w:rFonts w:ascii="Times New Roman"/>
          <w:b w:val="false"/>
          <w:i w:val="false"/>
          <w:color w:val="000000"/>
          <w:sz w:val="28"/>
        </w:rPr>
        <w:t>
      486. Білуге тиіс:</w:t>
      </w:r>
    </w:p>
    <w:bookmarkEnd w:id="3189"/>
    <w:bookmarkStart w:name="z3193" w:id="3190"/>
    <w:p>
      <w:pPr>
        <w:spacing w:after="0"/>
        <w:ind w:left="0"/>
        <w:jc w:val="both"/>
      </w:pPr>
      <w:r>
        <w:rPr>
          <w:rFonts w:ascii="Times New Roman"/>
          <w:b w:val="false"/>
          <w:i w:val="false"/>
          <w:color w:val="000000"/>
          <w:sz w:val="28"/>
        </w:rPr>
        <w:t>
      стерилдеу технологиялық процесі, стерилдеу стерилдеуді құрылғысының құрылымы мен жұмыс істеу принципі;</w:t>
      </w:r>
    </w:p>
    <w:bookmarkEnd w:id="3190"/>
    <w:bookmarkStart w:name="z3194" w:id="3191"/>
    <w:p>
      <w:pPr>
        <w:spacing w:after="0"/>
        <w:ind w:left="0"/>
        <w:jc w:val="both"/>
      </w:pPr>
      <w:r>
        <w:rPr>
          <w:rFonts w:ascii="Times New Roman"/>
          <w:b w:val="false"/>
          <w:i w:val="false"/>
          <w:color w:val="000000"/>
          <w:sz w:val="28"/>
        </w:rPr>
        <w:t>
      бақылау-өлшеу аспаптарын және басқару пультын пайдалану ережесі;</w:t>
      </w:r>
    </w:p>
    <w:bookmarkEnd w:id="3191"/>
    <w:bookmarkStart w:name="z3195" w:id="3192"/>
    <w:p>
      <w:pPr>
        <w:spacing w:after="0"/>
        <w:ind w:left="0"/>
        <w:jc w:val="both"/>
      </w:pPr>
      <w:r>
        <w:rPr>
          <w:rFonts w:ascii="Times New Roman"/>
          <w:b w:val="false"/>
          <w:i w:val="false"/>
          <w:color w:val="000000"/>
          <w:sz w:val="28"/>
        </w:rPr>
        <w:t>
      стерилденетін материалдардың түрлері мен қызметі;</w:t>
      </w:r>
    </w:p>
    <w:bookmarkEnd w:id="3192"/>
    <w:bookmarkStart w:name="z3196" w:id="3193"/>
    <w:p>
      <w:pPr>
        <w:spacing w:after="0"/>
        <w:ind w:left="0"/>
        <w:jc w:val="both"/>
      </w:pPr>
      <w:r>
        <w:rPr>
          <w:rFonts w:ascii="Times New Roman"/>
          <w:b w:val="false"/>
          <w:i w:val="false"/>
          <w:color w:val="000000"/>
          <w:sz w:val="28"/>
        </w:rPr>
        <w:t>
      сәулеленудің шекті мөлшері;</w:t>
      </w:r>
    </w:p>
    <w:bookmarkEnd w:id="3193"/>
    <w:bookmarkStart w:name="z3197" w:id="3194"/>
    <w:p>
      <w:pPr>
        <w:spacing w:after="0"/>
        <w:ind w:left="0"/>
        <w:jc w:val="both"/>
      </w:pPr>
      <w:r>
        <w:rPr>
          <w:rFonts w:ascii="Times New Roman"/>
          <w:b w:val="false"/>
          <w:i w:val="false"/>
          <w:color w:val="000000"/>
          <w:sz w:val="28"/>
        </w:rPr>
        <w:t>
      апаттық жағдайлар туындағанда алдын алу шаралары.</w:t>
      </w:r>
    </w:p>
    <w:bookmarkEnd w:id="3194"/>
    <w:bookmarkStart w:name="z3198" w:id="3195"/>
    <w:p>
      <w:pPr>
        <w:spacing w:after="0"/>
        <w:ind w:left="0"/>
        <w:jc w:val="both"/>
      </w:pPr>
      <w:r>
        <w:rPr>
          <w:rFonts w:ascii="Times New Roman"/>
          <w:b w:val="false"/>
          <w:i w:val="false"/>
          <w:color w:val="000000"/>
          <w:sz w:val="28"/>
        </w:rPr>
        <w:t>
      107. Термостатшы</w:t>
      </w:r>
    </w:p>
    <w:bookmarkEnd w:id="3195"/>
    <w:bookmarkStart w:name="z3199" w:id="3196"/>
    <w:p>
      <w:pPr>
        <w:spacing w:after="0"/>
        <w:ind w:left="0"/>
        <w:jc w:val="both"/>
      </w:pPr>
      <w:r>
        <w:rPr>
          <w:rFonts w:ascii="Times New Roman"/>
          <w:b w:val="false"/>
          <w:i w:val="false"/>
          <w:color w:val="000000"/>
          <w:sz w:val="28"/>
        </w:rPr>
        <w:t>
      Параграф 1. Термостатшы, 3-разряд</w:t>
      </w:r>
    </w:p>
    <w:bookmarkEnd w:id="3196"/>
    <w:bookmarkStart w:name="z3200" w:id="3197"/>
    <w:p>
      <w:pPr>
        <w:spacing w:after="0"/>
        <w:ind w:left="0"/>
        <w:jc w:val="both"/>
      </w:pPr>
      <w:r>
        <w:rPr>
          <w:rFonts w:ascii="Times New Roman"/>
          <w:b w:val="false"/>
          <w:i w:val="false"/>
          <w:color w:val="000000"/>
          <w:sz w:val="28"/>
        </w:rPr>
        <w:t>
      487. Жұмыс сипаттамасы:</w:t>
      </w:r>
    </w:p>
    <w:bookmarkEnd w:id="3197"/>
    <w:bookmarkStart w:name="z3201" w:id="3198"/>
    <w:p>
      <w:pPr>
        <w:spacing w:after="0"/>
        <w:ind w:left="0"/>
        <w:jc w:val="both"/>
      </w:pPr>
      <w:r>
        <w:rPr>
          <w:rFonts w:ascii="Times New Roman"/>
          <w:b w:val="false"/>
          <w:i w:val="false"/>
          <w:color w:val="000000"/>
          <w:sz w:val="28"/>
        </w:rPr>
        <w:t>
      термостатты бөлмелердегі және бактериялық дақылдардың өсіру кезінде реакторларды температуралық режимді қадағалау;</w:t>
      </w:r>
    </w:p>
    <w:bookmarkEnd w:id="3198"/>
    <w:bookmarkStart w:name="z3202" w:id="3199"/>
    <w:p>
      <w:pPr>
        <w:spacing w:after="0"/>
        <w:ind w:left="0"/>
        <w:jc w:val="both"/>
      </w:pPr>
      <w:r>
        <w:rPr>
          <w:rFonts w:ascii="Times New Roman"/>
          <w:b w:val="false"/>
          <w:i w:val="false"/>
          <w:color w:val="000000"/>
          <w:sz w:val="28"/>
        </w:rPr>
        <w:t>
      термостатты бөлмелердің немесе реакторлардың температуралық режимін реттеу;</w:t>
      </w:r>
    </w:p>
    <w:bookmarkEnd w:id="3199"/>
    <w:bookmarkStart w:name="z3203" w:id="3200"/>
    <w:p>
      <w:pPr>
        <w:spacing w:after="0"/>
        <w:ind w:left="0"/>
        <w:jc w:val="both"/>
      </w:pPr>
      <w:r>
        <w:rPr>
          <w:rFonts w:ascii="Times New Roman"/>
          <w:b w:val="false"/>
          <w:i w:val="false"/>
          <w:color w:val="000000"/>
          <w:sz w:val="28"/>
        </w:rPr>
        <w:t>
      өндірістік журналдағы жазбаны жүргізу.</w:t>
      </w:r>
    </w:p>
    <w:bookmarkEnd w:id="3200"/>
    <w:bookmarkStart w:name="z3204" w:id="3201"/>
    <w:p>
      <w:pPr>
        <w:spacing w:after="0"/>
        <w:ind w:left="0"/>
        <w:jc w:val="both"/>
      </w:pPr>
      <w:r>
        <w:rPr>
          <w:rFonts w:ascii="Times New Roman"/>
          <w:b w:val="false"/>
          <w:i w:val="false"/>
          <w:color w:val="000000"/>
          <w:sz w:val="28"/>
        </w:rPr>
        <w:t>
      488. Білуге тиіс:</w:t>
      </w:r>
    </w:p>
    <w:bookmarkEnd w:id="3201"/>
    <w:bookmarkStart w:name="z3205" w:id="3202"/>
    <w:p>
      <w:pPr>
        <w:spacing w:after="0"/>
        <w:ind w:left="0"/>
        <w:jc w:val="both"/>
      </w:pPr>
      <w:r>
        <w:rPr>
          <w:rFonts w:ascii="Times New Roman"/>
          <w:b w:val="false"/>
          <w:i w:val="false"/>
          <w:color w:val="000000"/>
          <w:sz w:val="28"/>
        </w:rPr>
        <w:t>
      түрлі бактериялық дақылдарды өсіруде термостатты бөлмелер мен реакторлардың бекітілген температуралық режимі;</w:t>
      </w:r>
    </w:p>
    <w:bookmarkEnd w:id="3202"/>
    <w:bookmarkStart w:name="z3206" w:id="3203"/>
    <w:p>
      <w:pPr>
        <w:spacing w:after="0"/>
        <w:ind w:left="0"/>
        <w:jc w:val="both"/>
      </w:pPr>
      <w:r>
        <w:rPr>
          <w:rFonts w:ascii="Times New Roman"/>
          <w:b w:val="false"/>
          <w:i w:val="false"/>
          <w:color w:val="000000"/>
          <w:sz w:val="28"/>
        </w:rPr>
        <w:t>
      жұмыс істеу тәсілдері.</w:t>
      </w:r>
    </w:p>
    <w:bookmarkEnd w:id="3203"/>
    <w:bookmarkStart w:name="z3207" w:id="3204"/>
    <w:p>
      <w:pPr>
        <w:spacing w:after="0"/>
        <w:ind w:left="0"/>
        <w:jc w:val="both"/>
      </w:pPr>
      <w:r>
        <w:rPr>
          <w:rFonts w:ascii="Times New Roman"/>
          <w:b w:val="false"/>
          <w:i w:val="false"/>
          <w:color w:val="000000"/>
          <w:sz w:val="28"/>
        </w:rPr>
        <w:t>
      108. Медициналық мақсаттағы өнімдерді қалаушы</w:t>
      </w:r>
    </w:p>
    <w:bookmarkEnd w:id="3204"/>
    <w:bookmarkStart w:name="z3208" w:id="3205"/>
    <w:p>
      <w:pPr>
        <w:spacing w:after="0"/>
        <w:ind w:left="0"/>
        <w:jc w:val="both"/>
      </w:pPr>
      <w:r>
        <w:rPr>
          <w:rFonts w:ascii="Times New Roman"/>
          <w:b w:val="false"/>
          <w:i w:val="false"/>
          <w:color w:val="000000"/>
          <w:sz w:val="28"/>
        </w:rPr>
        <w:t>
      Параграф 1. Медициналық мақсаттағы өнімдерді қалаушы, 1-разряд</w:t>
      </w:r>
    </w:p>
    <w:bookmarkEnd w:id="3205"/>
    <w:bookmarkStart w:name="z3209" w:id="3206"/>
    <w:p>
      <w:pPr>
        <w:spacing w:after="0"/>
        <w:ind w:left="0"/>
        <w:jc w:val="both"/>
      </w:pPr>
      <w:r>
        <w:rPr>
          <w:rFonts w:ascii="Times New Roman"/>
          <w:b w:val="false"/>
          <w:i w:val="false"/>
          <w:color w:val="000000"/>
          <w:sz w:val="28"/>
        </w:rPr>
        <w:t>
      489. Жұмыс сипаттамасы:</w:t>
      </w:r>
    </w:p>
    <w:bookmarkEnd w:id="3206"/>
    <w:bookmarkStart w:name="z3210" w:id="3207"/>
    <w:p>
      <w:pPr>
        <w:spacing w:after="0"/>
        <w:ind w:left="0"/>
        <w:jc w:val="both"/>
      </w:pPr>
      <w:r>
        <w:rPr>
          <w:rFonts w:ascii="Times New Roman"/>
          <w:b w:val="false"/>
          <w:i w:val="false"/>
          <w:color w:val="000000"/>
          <w:sz w:val="28"/>
        </w:rPr>
        <w:t>
      кассеталарға немесе басқа да ыдыстарға түсетін дәрі-дәрмектерді қалау жөніндегі жекелеген операцияларды қолмен орындау;</w:t>
      </w:r>
    </w:p>
    <w:bookmarkEnd w:id="3207"/>
    <w:bookmarkStart w:name="z3211" w:id="3208"/>
    <w:p>
      <w:pPr>
        <w:spacing w:after="0"/>
        <w:ind w:left="0"/>
        <w:jc w:val="both"/>
      </w:pPr>
      <w:r>
        <w:rPr>
          <w:rFonts w:ascii="Times New Roman"/>
          <w:b w:val="false"/>
          <w:i w:val="false"/>
          <w:color w:val="000000"/>
          <w:sz w:val="28"/>
        </w:rPr>
        <w:t>
      техникалық шарт талаптарына сәйкес таңбалау;</w:t>
      </w:r>
    </w:p>
    <w:bookmarkEnd w:id="3208"/>
    <w:bookmarkStart w:name="z3212" w:id="3209"/>
    <w:p>
      <w:pPr>
        <w:spacing w:after="0"/>
        <w:ind w:left="0"/>
        <w:jc w:val="both"/>
      </w:pPr>
      <w:r>
        <w:rPr>
          <w:rFonts w:ascii="Times New Roman"/>
          <w:b w:val="false"/>
          <w:i w:val="false"/>
          <w:color w:val="000000"/>
          <w:sz w:val="28"/>
        </w:rPr>
        <w:t>
      жұмыс орнын ыдыспен қамтамасыз ету;</w:t>
      </w:r>
    </w:p>
    <w:bookmarkEnd w:id="3209"/>
    <w:bookmarkStart w:name="z3213" w:id="3210"/>
    <w:p>
      <w:pPr>
        <w:spacing w:after="0"/>
        <w:ind w:left="0"/>
        <w:jc w:val="both"/>
      </w:pPr>
      <w:r>
        <w:rPr>
          <w:rFonts w:ascii="Times New Roman"/>
          <w:b w:val="false"/>
          <w:i w:val="false"/>
          <w:color w:val="000000"/>
          <w:sz w:val="28"/>
        </w:rPr>
        <w:t>
      толтырылған ыдысты одан кейінгі процесс сатыларына тасымалдау;</w:t>
      </w:r>
    </w:p>
    <w:bookmarkEnd w:id="3210"/>
    <w:bookmarkStart w:name="z3214" w:id="3211"/>
    <w:p>
      <w:pPr>
        <w:spacing w:after="0"/>
        <w:ind w:left="0"/>
        <w:jc w:val="both"/>
      </w:pPr>
      <w:r>
        <w:rPr>
          <w:rFonts w:ascii="Times New Roman"/>
          <w:b w:val="false"/>
          <w:i w:val="false"/>
          <w:color w:val="000000"/>
          <w:sz w:val="28"/>
        </w:rPr>
        <w:t>
      медициналық мақсаттағы өнімге этикеткаларды қолмен қоймалау және желімдеу.</w:t>
      </w:r>
    </w:p>
    <w:bookmarkEnd w:id="3211"/>
    <w:bookmarkStart w:name="z3215" w:id="3212"/>
    <w:p>
      <w:pPr>
        <w:spacing w:after="0"/>
        <w:ind w:left="0"/>
        <w:jc w:val="both"/>
      </w:pPr>
      <w:r>
        <w:rPr>
          <w:rFonts w:ascii="Times New Roman"/>
          <w:b w:val="false"/>
          <w:i w:val="false"/>
          <w:color w:val="000000"/>
          <w:sz w:val="28"/>
        </w:rPr>
        <w:t>
      490. Білуге тиіс:</w:t>
      </w:r>
    </w:p>
    <w:bookmarkEnd w:id="3212"/>
    <w:bookmarkStart w:name="z3216" w:id="3213"/>
    <w:p>
      <w:pPr>
        <w:spacing w:after="0"/>
        <w:ind w:left="0"/>
        <w:jc w:val="both"/>
      </w:pPr>
      <w:r>
        <w:rPr>
          <w:rFonts w:ascii="Times New Roman"/>
          <w:b w:val="false"/>
          <w:i w:val="false"/>
          <w:color w:val="000000"/>
          <w:sz w:val="28"/>
        </w:rPr>
        <w:t>
      медициналық мақсаттағы бұйымдарды арнайы ыдысқа қалауға қойылатын техникалық талаптар;</w:t>
      </w:r>
    </w:p>
    <w:bookmarkEnd w:id="3213"/>
    <w:bookmarkStart w:name="z3217" w:id="3214"/>
    <w:p>
      <w:pPr>
        <w:spacing w:after="0"/>
        <w:ind w:left="0"/>
        <w:jc w:val="both"/>
      </w:pPr>
      <w:r>
        <w:rPr>
          <w:rFonts w:ascii="Times New Roman"/>
          <w:b w:val="false"/>
          <w:i w:val="false"/>
          <w:color w:val="000000"/>
          <w:sz w:val="28"/>
        </w:rPr>
        <w:t>
      қалау жолдары;</w:t>
      </w:r>
    </w:p>
    <w:bookmarkEnd w:id="3214"/>
    <w:bookmarkStart w:name="z3218" w:id="3215"/>
    <w:p>
      <w:pPr>
        <w:spacing w:after="0"/>
        <w:ind w:left="0"/>
        <w:jc w:val="both"/>
      </w:pPr>
      <w:r>
        <w:rPr>
          <w:rFonts w:ascii="Times New Roman"/>
          <w:b w:val="false"/>
          <w:i w:val="false"/>
          <w:color w:val="000000"/>
          <w:sz w:val="28"/>
        </w:rPr>
        <w:t>
      қалауға түсетін медициналық өнімнің қызметі;</w:t>
      </w:r>
    </w:p>
    <w:bookmarkEnd w:id="3215"/>
    <w:bookmarkStart w:name="z3219" w:id="3216"/>
    <w:p>
      <w:pPr>
        <w:spacing w:after="0"/>
        <w:ind w:left="0"/>
        <w:jc w:val="both"/>
      </w:pPr>
      <w:r>
        <w:rPr>
          <w:rFonts w:ascii="Times New Roman"/>
          <w:b w:val="false"/>
          <w:i w:val="false"/>
          <w:color w:val="000000"/>
          <w:sz w:val="28"/>
        </w:rPr>
        <w:t>
      қалауға арналған арнайы ыдыс түрлері.</w:t>
      </w:r>
    </w:p>
    <w:bookmarkEnd w:id="3216"/>
    <w:bookmarkStart w:name="z3220" w:id="3217"/>
    <w:p>
      <w:pPr>
        <w:spacing w:after="0"/>
        <w:ind w:left="0"/>
        <w:jc w:val="both"/>
      </w:pPr>
      <w:r>
        <w:rPr>
          <w:rFonts w:ascii="Times New Roman"/>
          <w:b w:val="false"/>
          <w:i w:val="false"/>
          <w:color w:val="000000"/>
          <w:sz w:val="28"/>
        </w:rPr>
        <w:t>
      Параграф 2. Медициналық мақсаттағы өнімдерді қалаушы, 2-разряд</w:t>
      </w:r>
    </w:p>
    <w:bookmarkEnd w:id="3217"/>
    <w:bookmarkStart w:name="z3221" w:id="3218"/>
    <w:p>
      <w:pPr>
        <w:spacing w:after="0"/>
        <w:ind w:left="0"/>
        <w:jc w:val="both"/>
      </w:pPr>
      <w:r>
        <w:rPr>
          <w:rFonts w:ascii="Times New Roman"/>
          <w:b w:val="false"/>
          <w:i w:val="false"/>
          <w:color w:val="000000"/>
          <w:sz w:val="28"/>
        </w:rPr>
        <w:t>
      491. Жұмыс сипаттамасы:</w:t>
      </w:r>
    </w:p>
    <w:bookmarkEnd w:id="3218"/>
    <w:bookmarkStart w:name="z3222" w:id="3219"/>
    <w:p>
      <w:pPr>
        <w:spacing w:after="0"/>
        <w:ind w:left="0"/>
        <w:jc w:val="both"/>
      </w:pPr>
      <w:r>
        <w:rPr>
          <w:rFonts w:ascii="Times New Roman"/>
          <w:b w:val="false"/>
          <w:i w:val="false"/>
          <w:color w:val="000000"/>
          <w:sz w:val="28"/>
        </w:rPr>
        <w:t>
      асептика немесе стерилділік ережелерін сақтай отырып медициналық мақсаттағы бұйымдарды немесе дәрмектерді жартылай автоматтарда немесе қолмен қалау;</w:t>
      </w:r>
    </w:p>
    <w:bookmarkEnd w:id="3219"/>
    <w:bookmarkStart w:name="z3223" w:id="3220"/>
    <w:p>
      <w:pPr>
        <w:spacing w:after="0"/>
        <w:ind w:left="0"/>
        <w:jc w:val="both"/>
      </w:pPr>
      <w:r>
        <w:rPr>
          <w:rFonts w:ascii="Times New Roman"/>
          <w:b w:val="false"/>
          <w:i w:val="false"/>
          <w:color w:val="000000"/>
          <w:sz w:val="28"/>
        </w:rPr>
        <w:t>
      қажет болғанда өнімді қағазға, мақтаға немесе басқа материалға орау.</w:t>
      </w:r>
    </w:p>
    <w:bookmarkEnd w:id="3220"/>
    <w:bookmarkStart w:name="z3224" w:id="3221"/>
    <w:p>
      <w:pPr>
        <w:spacing w:after="0"/>
        <w:ind w:left="0"/>
        <w:jc w:val="both"/>
      </w:pPr>
      <w:r>
        <w:rPr>
          <w:rFonts w:ascii="Times New Roman"/>
          <w:b w:val="false"/>
          <w:i w:val="false"/>
          <w:color w:val="000000"/>
          <w:sz w:val="28"/>
        </w:rPr>
        <w:t>
      492. Білуге тиіс:</w:t>
      </w:r>
    </w:p>
    <w:bookmarkEnd w:id="3221"/>
    <w:bookmarkStart w:name="z3225" w:id="3222"/>
    <w:p>
      <w:pPr>
        <w:spacing w:after="0"/>
        <w:ind w:left="0"/>
        <w:jc w:val="both"/>
      </w:pPr>
      <w:r>
        <w:rPr>
          <w:rFonts w:ascii="Times New Roman"/>
          <w:b w:val="false"/>
          <w:i w:val="false"/>
          <w:color w:val="000000"/>
          <w:sz w:val="28"/>
        </w:rPr>
        <w:t>
      медициналық мақсаттағы бұйымдарды қалау және жинақтау ережелері мен тәсілдері, асептика және стерилділік жағдайларында жұмыс істеу ережесі, қолданылатын жабдыққа қызмет көрсету ережесі, медициналық мақсаттағы өнімді қалауға қойылатын техникалық талаптар;</w:t>
      </w:r>
    </w:p>
    <w:bookmarkEnd w:id="3222"/>
    <w:bookmarkStart w:name="z3226" w:id="3223"/>
    <w:p>
      <w:pPr>
        <w:spacing w:after="0"/>
        <w:ind w:left="0"/>
        <w:jc w:val="both"/>
      </w:pPr>
      <w:r>
        <w:rPr>
          <w:rFonts w:ascii="Times New Roman"/>
          <w:b w:val="false"/>
          <w:i w:val="false"/>
          <w:color w:val="000000"/>
          <w:sz w:val="28"/>
        </w:rPr>
        <w:t>
      есеп құжаттамасын жүргізу ережесі.</w:t>
      </w:r>
    </w:p>
    <w:bookmarkEnd w:id="3223"/>
    <w:bookmarkStart w:name="z3227" w:id="3224"/>
    <w:p>
      <w:pPr>
        <w:spacing w:after="0"/>
        <w:ind w:left="0"/>
        <w:jc w:val="both"/>
      </w:pPr>
      <w:r>
        <w:rPr>
          <w:rFonts w:ascii="Times New Roman"/>
          <w:b w:val="false"/>
          <w:i w:val="false"/>
          <w:color w:val="000000"/>
          <w:sz w:val="28"/>
        </w:rPr>
        <w:t>
      Параграф 3. Медициналық мақсаттағы өнімдерді қалаушы, 3-разряд</w:t>
      </w:r>
    </w:p>
    <w:bookmarkEnd w:id="3224"/>
    <w:bookmarkStart w:name="z3228" w:id="3225"/>
    <w:p>
      <w:pPr>
        <w:spacing w:after="0"/>
        <w:ind w:left="0"/>
        <w:jc w:val="both"/>
      </w:pPr>
      <w:r>
        <w:rPr>
          <w:rFonts w:ascii="Times New Roman"/>
          <w:b w:val="false"/>
          <w:i w:val="false"/>
          <w:color w:val="000000"/>
          <w:sz w:val="28"/>
        </w:rPr>
        <w:t>
      493. Жұмыс сипаттамасы:</w:t>
      </w:r>
    </w:p>
    <w:bookmarkEnd w:id="3225"/>
    <w:bookmarkStart w:name="z3229" w:id="3226"/>
    <w:p>
      <w:pPr>
        <w:spacing w:after="0"/>
        <w:ind w:left="0"/>
        <w:jc w:val="both"/>
      </w:pPr>
      <w:r>
        <w:rPr>
          <w:rFonts w:ascii="Times New Roman"/>
          <w:b w:val="false"/>
          <w:i w:val="false"/>
          <w:color w:val="000000"/>
          <w:sz w:val="28"/>
        </w:rPr>
        <w:t>
      медициналық мақсаттағы герметизацияланған өнімді қалау және оны таңбалауға арналған ыдысты бір уақытта жасай отырып түрлі құрылымдағы автоматтарға қалау;</w:t>
      </w:r>
    </w:p>
    <w:bookmarkEnd w:id="3226"/>
    <w:bookmarkStart w:name="z3230" w:id="3227"/>
    <w:p>
      <w:pPr>
        <w:spacing w:after="0"/>
        <w:ind w:left="0"/>
        <w:jc w:val="both"/>
      </w:pPr>
      <w:r>
        <w:rPr>
          <w:rFonts w:ascii="Times New Roman"/>
          <w:b w:val="false"/>
          <w:i w:val="false"/>
          <w:color w:val="000000"/>
          <w:sz w:val="28"/>
        </w:rPr>
        <w:t>
      техникалық талаптарды сақтай отырып автоматқа қызмет көрсету.</w:t>
      </w:r>
    </w:p>
    <w:bookmarkEnd w:id="3227"/>
    <w:bookmarkStart w:name="z3231" w:id="3228"/>
    <w:p>
      <w:pPr>
        <w:spacing w:after="0"/>
        <w:ind w:left="0"/>
        <w:jc w:val="both"/>
      </w:pPr>
      <w:r>
        <w:rPr>
          <w:rFonts w:ascii="Times New Roman"/>
          <w:b w:val="false"/>
          <w:i w:val="false"/>
          <w:color w:val="000000"/>
          <w:sz w:val="28"/>
        </w:rPr>
        <w:t>
      494. Білуге тиіс:</w:t>
      </w:r>
    </w:p>
    <w:bookmarkEnd w:id="3228"/>
    <w:bookmarkStart w:name="z3232" w:id="3229"/>
    <w:p>
      <w:pPr>
        <w:spacing w:after="0"/>
        <w:ind w:left="0"/>
        <w:jc w:val="both"/>
      </w:pPr>
      <w:r>
        <w:rPr>
          <w:rFonts w:ascii="Times New Roman"/>
          <w:b w:val="false"/>
          <w:i w:val="false"/>
          <w:color w:val="000000"/>
          <w:sz w:val="28"/>
        </w:rPr>
        <w:t>
      автоматты таңбалауға және қалауға арналған жабдықтардың құрылу принципі, бекітілген жұмыс режимін реттеу ережесі мен жолдары, даяр ыдыстың ақау, таңбалау және қалау түрлері, ақаудың пайда болу себептері мен оны жою тәсілдері, механизмдермен жұмыс істегенде қауіпсіздік техникасы талаптары.</w:t>
      </w:r>
    </w:p>
    <w:bookmarkEnd w:id="3229"/>
    <w:bookmarkStart w:name="z3233" w:id="3230"/>
    <w:p>
      <w:pPr>
        <w:spacing w:after="0"/>
        <w:ind w:left="0"/>
        <w:jc w:val="both"/>
      </w:pPr>
      <w:r>
        <w:rPr>
          <w:rFonts w:ascii="Times New Roman"/>
          <w:b w:val="false"/>
          <w:i w:val="false"/>
          <w:color w:val="000000"/>
          <w:sz w:val="28"/>
        </w:rPr>
        <w:t>
      109. Белгілеуші</w:t>
      </w:r>
    </w:p>
    <w:bookmarkEnd w:id="3230"/>
    <w:bookmarkStart w:name="z3234" w:id="3231"/>
    <w:p>
      <w:pPr>
        <w:spacing w:after="0"/>
        <w:ind w:left="0"/>
        <w:jc w:val="both"/>
      </w:pPr>
      <w:r>
        <w:rPr>
          <w:rFonts w:ascii="Times New Roman"/>
          <w:b w:val="false"/>
          <w:i w:val="false"/>
          <w:color w:val="000000"/>
          <w:sz w:val="28"/>
        </w:rPr>
        <w:t>
      Параграф 1. Белгілеуші, 3-разряд</w:t>
      </w:r>
    </w:p>
    <w:bookmarkEnd w:id="3231"/>
    <w:bookmarkStart w:name="z3235" w:id="3232"/>
    <w:p>
      <w:pPr>
        <w:spacing w:after="0"/>
        <w:ind w:left="0"/>
        <w:jc w:val="both"/>
      </w:pPr>
      <w:r>
        <w:rPr>
          <w:rFonts w:ascii="Times New Roman"/>
          <w:b w:val="false"/>
          <w:i w:val="false"/>
          <w:color w:val="000000"/>
          <w:sz w:val="28"/>
        </w:rPr>
        <w:t>
      495. Жұмыс сипаттамасы:</w:t>
      </w:r>
    </w:p>
    <w:bookmarkEnd w:id="3232"/>
    <w:bookmarkStart w:name="z3236" w:id="3233"/>
    <w:p>
      <w:pPr>
        <w:spacing w:after="0"/>
        <w:ind w:left="0"/>
        <w:jc w:val="both"/>
      </w:pPr>
      <w:r>
        <w:rPr>
          <w:rFonts w:ascii="Times New Roman"/>
          <w:b w:val="false"/>
          <w:i w:val="false"/>
          <w:color w:val="000000"/>
          <w:sz w:val="28"/>
        </w:rPr>
        <w:t>
      кетгут жібін (жіңішке қойдың ішегінен жасалған хирургиялық жіп) арнайы машинадағы сақинаға жіптің құрылымы мен біркелкілігін сақтай отырып белгілеу;</w:t>
      </w:r>
    </w:p>
    <w:bookmarkEnd w:id="3233"/>
    <w:bookmarkStart w:name="z3237" w:id="3234"/>
    <w:p>
      <w:pPr>
        <w:spacing w:after="0"/>
        <w:ind w:left="0"/>
        <w:jc w:val="both"/>
      </w:pPr>
      <w:r>
        <w:rPr>
          <w:rFonts w:ascii="Times New Roman"/>
          <w:b w:val="false"/>
          <w:i w:val="false"/>
          <w:color w:val="000000"/>
          <w:sz w:val="28"/>
        </w:rPr>
        <w:t>
      жіп нөмірін 0,05 г-ға дейінгі дәлдікте салмақ әдісі бойынша айқындау және кейіннен белгіленген нөмір бойынша жинақтау;</w:t>
      </w:r>
    </w:p>
    <w:bookmarkEnd w:id="3234"/>
    <w:bookmarkStart w:name="z3238" w:id="3235"/>
    <w:p>
      <w:pPr>
        <w:spacing w:after="0"/>
        <w:ind w:left="0"/>
        <w:jc w:val="both"/>
      </w:pPr>
      <w:r>
        <w:rPr>
          <w:rFonts w:ascii="Times New Roman"/>
          <w:b w:val="false"/>
          <w:i w:val="false"/>
          <w:color w:val="000000"/>
          <w:sz w:val="28"/>
        </w:rPr>
        <w:t>
      жіп диаметрін микрометрмен ішінара тексеру;</w:t>
      </w:r>
    </w:p>
    <w:bookmarkEnd w:id="3235"/>
    <w:bookmarkStart w:name="z3239" w:id="3236"/>
    <w:p>
      <w:pPr>
        <w:spacing w:after="0"/>
        <w:ind w:left="0"/>
        <w:jc w:val="both"/>
      </w:pPr>
      <w:r>
        <w:rPr>
          <w:rFonts w:ascii="Times New Roman"/>
          <w:b w:val="false"/>
          <w:i w:val="false"/>
          <w:color w:val="000000"/>
          <w:sz w:val="28"/>
        </w:rPr>
        <w:t>
      кетгут жібін белгілеуге арналған станокты баптау және реттеу;</w:t>
      </w:r>
    </w:p>
    <w:bookmarkEnd w:id="3236"/>
    <w:bookmarkStart w:name="z3240" w:id="3237"/>
    <w:p>
      <w:pPr>
        <w:spacing w:after="0"/>
        <w:ind w:left="0"/>
        <w:jc w:val="both"/>
      </w:pPr>
      <w:r>
        <w:rPr>
          <w:rFonts w:ascii="Times New Roman"/>
          <w:b w:val="false"/>
          <w:i w:val="false"/>
          <w:color w:val="000000"/>
          <w:sz w:val="28"/>
        </w:rPr>
        <w:t>
      өңделген өнімді есептеу.</w:t>
      </w:r>
    </w:p>
    <w:bookmarkEnd w:id="3237"/>
    <w:bookmarkStart w:name="z3241" w:id="3238"/>
    <w:p>
      <w:pPr>
        <w:spacing w:after="0"/>
        <w:ind w:left="0"/>
        <w:jc w:val="both"/>
      </w:pPr>
      <w:r>
        <w:rPr>
          <w:rFonts w:ascii="Times New Roman"/>
          <w:b w:val="false"/>
          <w:i w:val="false"/>
          <w:color w:val="000000"/>
          <w:sz w:val="28"/>
        </w:rPr>
        <w:t>
      496. Білуге тиіс:</w:t>
      </w:r>
    </w:p>
    <w:bookmarkEnd w:id="3238"/>
    <w:bookmarkStart w:name="z3242" w:id="3239"/>
    <w:p>
      <w:pPr>
        <w:spacing w:after="0"/>
        <w:ind w:left="0"/>
        <w:jc w:val="both"/>
      </w:pPr>
      <w:r>
        <w:rPr>
          <w:rFonts w:ascii="Times New Roman"/>
          <w:b w:val="false"/>
          <w:i w:val="false"/>
          <w:color w:val="000000"/>
          <w:sz w:val="28"/>
        </w:rPr>
        <w:t>
      жіпті белгілеуге арналған станоктың құрылысы;</w:t>
      </w:r>
    </w:p>
    <w:bookmarkEnd w:id="3239"/>
    <w:bookmarkStart w:name="z3243" w:id="3240"/>
    <w:p>
      <w:pPr>
        <w:spacing w:after="0"/>
        <w:ind w:left="0"/>
        <w:jc w:val="both"/>
      </w:pPr>
      <w:r>
        <w:rPr>
          <w:rFonts w:ascii="Times New Roman"/>
          <w:b w:val="false"/>
          <w:i w:val="false"/>
          <w:color w:val="000000"/>
          <w:sz w:val="28"/>
        </w:rPr>
        <w:t>
      кетгутке қойылатын мемлекеттік стандарт талаптары және оны хирургиялық практикада мөлшерленген қызметі, жіптің сапалық көрсеткішін бұзбай белгілеу жолдары.</w:t>
      </w:r>
    </w:p>
    <w:bookmarkEnd w:id="3240"/>
    <w:bookmarkStart w:name="z3244" w:id="3241"/>
    <w:p>
      <w:pPr>
        <w:spacing w:after="0"/>
        <w:ind w:left="0"/>
        <w:jc w:val="both"/>
      </w:pPr>
      <w:r>
        <w:rPr>
          <w:rFonts w:ascii="Times New Roman"/>
          <w:b w:val="false"/>
          <w:i w:val="false"/>
          <w:color w:val="000000"/>
          <w:sz w:val="28"/>
        </w:rPr>
        <w:t>
      110. Жасанды тістерді формалаушы</w:t>
      </w:r>
    </w:p>
    <w:bookmarkEnd w:id="3241"/>
    <w:bookmarkStart w:name="z3245" w:id="3242"/>
    <w:p>
      <w:pPr>
        <w:spacing w:after="0"/>
        <w:ind w:left="0"/>
        <w:jc w:val="both"/>
      </w:pPr>
      <w:r>
        <w:rPr>
          <w:rFonts w:ascii="Times New Roman"/>
          <w:b w:val="false"/>
          <w:i w:val="false"/>
          <w:color w:val="000000"/>
          <w:sz w:val="28"/>
        </w:rPr>
        <w:t>
      Параграф 1. Жасанды тістерді формалаушы, 1-разряд</w:t>
      </w:r>
    </w:p>
    <w:bookmarkEnd w:id="3242"/>
    <w:bookmarkStart w:name="z3246" w:id="3243"/>
    <w:p>
      <w:pPr>
        <w:spacing w:after="0"/>
        <w:ind w:left="0"/>
        <w:jc w:val="both"/>
      </w:pPr>
      <w:r>
        <w:rPr>
          <w:rFonts w:ascii="Times New Roman"/>
          <w:b w:val="false"/>
          <w:i w:val="false"/>
          <w:color w:val="000000"/>
          <w:sz w:val="28"/>
        </w:rPr>
        <w:t>
      497. Жұмыс сипаттамасы:</w:t>
      </w:r>
    </w:p>
    <w:bookmarkEnd w:id="3243"/>
    <w:bookmarkStart w:name="z3247" w:id="3244"/>
    <w:p>
      <w:pPr>
        <w:spacing w:after="0"/>
        <w:ind w:left="0"/>
        <w:jc w:val="both"/>
      </w:pPr>
      <w:r>
        <w:rPr>
          <w:rFonts w:ascii="Times New Roman"/>
          <w:b w:val="false"/>
          <w:i w:val="false"/>
          <w:color w:val="000000"/>
          <w:sz w:val="28"/>
        </w:rPr>
        <w:t>
      тістерді формалауға арналған сығым формаларды дайындау, оларды сілтілік ерітінділермен немесе керосинмен шаю;</w:t>
      </w:r>
    </w:p>
    <w:bookmarkEnd w:id="3244"/>
    <w:bookmarkStart w:name="z3248" w:id="3245"/>
    <w:p>
      <w:pPr>
        <w:spacing w:after="0"/>
        <w:ind w:left="0"/>
        <w:jc w:val="both"/>
      </w:pPr>
      <w:r>
        <w:rPr>
          <w:rFonts w:ascii="Times New Roman"/>
          <w:b w:val="false"/>
          <w:i w:val="false"/>
          <w:color w:val="000000"/>
          <w:sz w:val="28"/>
        </w:rPr>
        <w:t>
      матрицаларды ысқылау және кептіру;</w:t>
      </w:r>
    </w:p>
    <w:bookmarkEnd w:id="3245"/>
    <w:bookmarkStart w:name="z3249" w:id="3246"/>
    <w:p>
      <w:pPr>
        <w:spacing w:after="0"/>
        <w:ind w:left="0"/>
        <w:jc w:val="both"/>
      </w:pPr>
      <w:r>
        <w:rPr>
          <w:rFonts w:ascii="Times New Roman"/>
          <w:b w:val="false"/>
          <w:i w:val="false"/>
          <w:color w:val="000000"/>
          <w:sz w:val="28"/>
        </w:rPr>
        <w:t>
      формалауға арналған массаны жапсыру және жасау.</w:t>
      </w:r>
    </w:p>
    <w:bookmarkEnd w:id="3246"/>
    <w:bookmarkStart w:name="z3250" w:id="3247"/>
    <w:p>
      <w:pPr>
        <w:spacing w:after="0"/>
        <w:ind w:left="0"/>
        <w:jc w:val="both"/>
      </w:pPr>
      <w:r>
        <w:rPr>
          <w:rFonts w:ascii="Times New Roman"/>
          <w:b w:val="false"/>
          <w:i w:val="false"/>
          <w:color w:val="000000"/>
          <w:sz w:val="28"/>
        </w:rPr>
        <w:t>
      498. Білуге тиіс:</w:t>
      </w:r>
    </w:p>
    <w:bookmarkEnd w:id="3247"/>
    <w:bookmarkStart w:name="z3251" w:id="3248"/>
    <w:p>
      <w:pPr>
        <w:spacing w:after="0"/>
        <w:ind w:left="0"/>
        <w:jc w:val="both"/>
      </w:pPr>
      <w:r>
        <w:rPr>
          <w:rFonts w:ascii="Times New Roman"/>
          <w:b w:val="false"/>
          <w:i w:val="false"/>
          <w:color w:val="000000"/>
          <w:sz w:val="28"/>
        </w:rPr>
        <w:t>
      матрицалардың құрылымы;</w:t>
      </w:r>
    </w:p>
    <w:bookmarkEnd w:id="3248"/>
    <w:bookmarkStart w:name="z3252" w:id="3249"/>
    <w:p>
      <w:pPr>
        <w:spacing w:after="0"/>
        <w:ind w:left="0"/>
        <w:jc w:val="both"/>
      </w:pPr>
      <w:r>
        <w:rPr>
          <w:rFonts w:ascii="Times New Roman"/>
          <w:b w:val="false"/>
          <w:i w:val="false"/>
          <w:color w:val="000000"/>
          <w:sz w:val="28"/>
        </w:rPr>
        <w:t>
      қолданылатын материалдардың қасиеті және жақпа және жуатын ерітінділердің түрлері.</w:t>
      </w:r>
    </w:p>
    <w:bookmarkEnd w:id="3249"/>
    <w:bookmarkStart w:name="z3253" w:id="3250"/>
    <w:p>
      <w:pPr>
        <w:spacing w:after="0"/>
        <w:ind w:left="0"/>
        <w:jc w:val="both"/>
      </w:pPr>
      <w:r>
        <w:rPr>
          <w:rFonts w:ascii="Times New Roman"/>
          <w:b w:val="false"/>
          <w:i w:val="false"/>
          <w:color w:val="000000"/>
          <w:sz w:val="28"/>
        </w:rPr>
        <w:t>
      Параграф 2. Жасанды тістерді формалаушы, 2-разряд</w:t>
      </w:r>
    </w:p>
    <w:bookmarkEnd w:id="3250"/>
    <w:bookmarkStart w:name="z3254" w:id="3251"/>
    <w:p>
      <w:pPr>
        <w:spacing w:after="0"/>
        <w:ind w:left="0"/>
        <w:jc w:val="both"/>
      </w:pPr>
      <w:r>
        <w:rPr>
          <w:rFonts w:ascii="Times New Roman"/>
          <w:b w:val="false"/>
          <w:i w:val="false"/>
          <w:color w:val="000000"/>
          <w:sz w:val="28"/>
        </w:rPr>
        <w:t>
      499. Жұмыс сипаттамасы:</w:t>
      </w:r>
    </w:p>
    <w:bookmarkEnd w:id="3251"/>
    <w:bookmarkStart w:name="z3255" w:id="3252"/>
    <w:p>
      <w:pPr>
        <w:spacing w:after="0"/>
        <w:ind w:left="0"/>
        <w:jc w:val="both"/>
      </w:pPr>
      <w:r>
        <w:rPr>
          <w:rFonts w:ascii="Times New Roman"/>
          <w:b w:val="false"/>
          <w:i w:val="false"/>
          <w:color w:val="000000"/>
          <w:sz w:val="28"/>
        </w:rPr>
        <w:t>
      тістерді формалауға арналған матрицалардың бетін дайындау;</w:t>
      </w:r>
    </w:p>
    <w:bookmarkEnd w:id="3252"/>
    <w:bookmarkStart w:name="z3256" w:id="3253"/>
    <w:p>
      <w:pPr>
        <w:spacing w:after="0"/>
        <w:ind w:left="0"/>
        <w:jc w:val="both"/>
      </w:pPr>
      <w:r>
        <w:rPr>
          <w:rFonts w:ascii="Times New Roman"/>
          <w:b w:val="false"/>
          <w:i w:val="false"/>
          <w:color w:val="000000"/>
          <w:sz w:val="28"/>
        </w:rPr>
        <w:t>
      жұмыс процесінде қолданылатын айлабұйымдарды тазалау және баптау;</w:t>
      </w:r>
    </w:p>
    <w:bookmarkEnd w:id="3253"/>
    <w:bookmarkStart w:name="z3257" w:id="3254"/>
    <w:p>
      <w:pPr>
        <w:spacing w:after="0"/>
        <w:ind w:left="0"/>
        <w:jc w:val="both"/>
      </w:pPr>
      <w:r>
        <w:rPr>
          <w:rFonts w:ascii="Times New Roman"/>
          <w:b w:val="false"/>
          <w:i w:val="false"/>
          <w:color w:val="000000"/>
          <w:sz w:val="28"/>
        </w:rPr>
        <w:t>
      түрлі жақпаларды дайындау және оларды формалайтын бетіне жағу және бір жағындағы тістерді формалау.</w:t>
      </w:r>
    </w:p>
    <w:bookmarkEnd w:id="3254"/>
    <w:bookmarkStart w:name="z3258" w:id="3255"/>
    <w:p>
      <w:pPr>
        <w:spacing w:after="0"/>
        <w:ind w:left="0"/>
        <w:jc w:val="both"/>
      </w:pPr>
      <w:r>
        <w:rPr>
          <w:rFonts w:ascii="Times New Roman"/>
          <w:b w:val="false"/>
          <w:i w:val="false"/>
          <w:color w:val="000000"/>
          <w:sz w:val="28"/>
        </w:rPr>
        <w:t>
      500. Білуге тиіс:</w:t>
      </w:r>
    </w:p>
    <w:bookmarkEnd w:id="3255"/>
    <w:bookmarkStart w:name="z3259" w:id="3256"/>
    <w:p>
      <w:pPr>
        <w:spacing w:after="0"/>
        <w:ind w:left="0"/>
        <w:jc w:val="both"/>
      </w:pPr>
      <w:r>
        <w:rPr>
          <w:rFonts w:ascii="Times New Roman"/>
          <w:b w:val="false"/>
          <w:i w:val="false"/>
          <w:color w:val="000000"/>
          <w:sz w:val="28"/>
        </w:rPr>
        <w:t>
      сығым формалардың бетіне қойылатын талаптар;</w:t>
      </w:r>
    </w:p>
    <w:bookmarkEnd w:id="3256"/>
    <w:bookmarkStart w:name="z3260" w:id="3257"/>
    <w:p>
      <w:pPr>
        <w:spacing w:after="0"/>
        <w:ind w:left="0"/>
        <w:jc w:val="both"/>
      </w:pPr>
      <w:r>
        <w:rPr>
          <w:rFonts w:ascii="Times New Roman"/>
          <w:b w:val="false"/>
          <w:i w:val="false"/>
          <w:color w:val="000000"/>
          <w:sz w:val="28"/>
        </w:rPr>
        <w:t>
      жақпалардың түрлері мен қасиеті;</w:t>
      </w:r>
    </w:p>
    <w:bookmarkEnd w:id="3257"/>
    <w:bookmarkStart w:name="z3261" w:id="3258"/>
    <w:p>
      <w:pPr>
        <w:spacing w:after="0"/>
        <w:ind w:left="0"/>
        <w:jc w:val="both"/>
      </w:pPr>
      <w:r>
        <w:rPr>
          <w:rFonts w:ascii="Times New Roman"/>
          <w:b w:val="false"/>
          <w:i w:val="false"/>
          <w:color w:val="000000"/>
          <w:sz w:val="28"/>
        </w:rPr>
        <w:t>
      оларды формалайтын бетке жағу ережесі;</w:t>
      </w:r>
    </w:p>
    <w:bookmarkEnd w:id="3258"/>
    <w:bookmarkStart w:name="z3262" w:id="3259"/>
    <w:p>
      <w:pPr>
        <w:spacing w:after="0"/>
        <w:ind w:left="0"/>
        <w:jc w:val="both"/>
      </w:pPr>
      <w:r>
        <w:rPr>
          <w:rFonts w:ascii="Times New Roman"/>
          <w:b w:val="false"/>
          <w:i w:val="false"/>
          <w:color w:val="000000"/>
          <w:sz w:val="28"/>
        </w:rPr>
        <w:t>
      сығым формаларды дайындау жолдары, жұмыс процесінде қолданылатын аспаптар мен айлабұйымдардың қызметі, бір жағындағы тістерді формалауға арналған массалардың құрамы мен қасиеті.</w:t>
      </w:r>
    </w:p>
    <w:bookmarkEnd w:id="3259"/>
    <w:bookmarkStart w:name="z3263" w:id="3260"/>
    <w:p>
      <w:pPr>
        <w:spacing w:after="0"/>
        <w:ind w:left="0"/>
        <w:jc w:val="both"/>
      </w:pPr>
      <w:r>
        <w:rPr>
          <w:rFonts w:ascii="Times New Roman"/>
          <w:b w:val="false"/>
          <w:i w:val="false"/>
          <w:color w:val="000000"/>
          <w:sz w:val="28"/>
        </w:rPr>
        <w:t>
      Параграф 3. Жасанды тістерді формалаушы, 3-разряд</w:t>
      </w:r>
    </w:p>
    <w:bookmarkEnd w:id="3260"/>
    <w:bookmarkStart w:name="z3264" w:id="3261"/>
    <w:p>
      <w:pPr>
        <w:spacing w:after="0"/>
        <w:ind w:left="0"/>
        <w:jc w:val="both"/>
      </w:pPr>
      <w:r>
        <w:rPr>
          <w:rFonts w:ascii="Times New Roman"/>
          <w:b w:val="false"/>
          <w:i w:val="false"/>
          <w:color w:val="000000"/>
          <w:sz w:val="28"/>
        </w:rPr>
        <w:t>
      501. Жұмыс сипаттамасы:</w:t>
      </w:r>
    </w:p>
    <w:bookmarkEnd w:id="3261"/>
    <w:bookmarkStart w:name="z3265" w:id="3262"/>
    <w:p>
      <w:pPr>
        <w:spacing w:after="0"/>
        <w:ind w:left="0"/>
        <w:jc w:val="both"/>
      </w:pPr>
      <w:r>
        <w:rPr>
          <w:rFonts w:ascii="Times New Roman"/>
          <w:b w:val="false"/>
          <w:i w:val="false"/>
          <w:color w:val="000000"/>
          <w:sz w:val="28"/>
        </w:rPr>
        <w:t>
      қарапайым конфигурациялы (каталогқа сәйкес) жасанды тістердің сығым формаларын формалау;</w:t>
      </w:r>
    </w:p>
    <w:bookmarkEnd w:id="3262"/>
    <w:bookmarkStart w:name="z3266" w:id="3263"/>
    <w:p>
      <w:pPr>
        <w:spacing w:after="0"/>
        <w:ind w:left="0"/>
        <w:jc w:val="both"/>
      </w:pPr>
      <w:r>
        <w:rPr>
          <w:rFonts w:ascii="Times New Roman"/>
          <w:b w:val="false"/>
          <w:i w:val="false"/>
          <w:color w:val="000000"/>
          <w:sz w:val="28"/>
        </w:rPr>
        <w:t>
      жабдықтарды және формалау массасын дайындау;</w:t>
      </w:r>
    </w:p>
    <w:bookmarkEnd w:id="3263"/>
    <w:bookmarkStart w:name="z3267" w:id="3264"/>
    <w:p>
      <w:pPr>
        <w:spacing w:after="0"/>
        <w:ind w:left="0"/>
        <w:jc w:val="both"/>
      </w:pPr>
      <w:r>
        <w:rPr>
          <w:rFonts w:ascii="Times New Roman"/>
          <w:b w:val="false"/>
          <w:i w:val="false"/>
          <w:color w:val="000000"/>
          <w:sz w:val="28"/>
        </w:rPr>
        <w:t>
      бұйымдарды тазалау және өңдеу;</w:t>
      </w:r>
    </w:p>
    <w:bookmarkEnd w:id="3264"/>
    <w:bookmarkStart w:name="z3268" w:id="3265"/>
    <w:p>
      <w:pPr>
        <w:spacing w:after="0"/>
        <w:ind w:left="0"/>
        <w:jc w:val="both"/>
      </w:pPr>
      <w:r>
        <w:rPr>
          <w:rFonts w:ascii="Times New Roman"/>
          <w:b w:val="false"/>
          <w:i w:val="false"/>
          <w:color w:val="000000"/>
          <w:sz w:val="28"/>
        </w:rPr>
        <w:t>
      бағдар парақтарын толтыру.</w:t>
      </w:r>
    </w:p>
    <w:bookmarkEnd w:id="3265"/>
    <w:bookmarkStart w:name="z3269" w:id="3266"/>
    <w:p>
      <w:pPr>
        <w:spacing w:after="0"/>
        <w:ind w:left="0"/>
        <w:jc w:val="both"/>
      </w:pPr>
      <w:r>
        <w:rPr>
          <w:rFonts w:ascii="Times New Roman"/>
          <w:b w:val="false"/>
          <w:i w:val="false"/>
          <w:color w:val="000000"/>
          <w:sz w:val="28"/>
        </w:rPr>
        <w:t>
      502. Білуге тиіс:</w:t>
      </w:r>
    </w:p>
    <w:bookmarkEnd w:id="3266"/>
    <w:bookmarkStart w:name="z3270" w:id="3267"/>
    <w:p>
      <w:pPr>
        <w:spacing w:after="0"/>
        <w:ind w:left="0"/>
        <w:jc w:val="both"/>
      </w:pPr>
      <w:r>
        <w:rPr>
          <w:rFonts w:ascii="Times New Roman"/>
          <w:b w:val="false"/>
          <w:i w:val="false"/>
          <w:color w:val="000000"/>
          <w:sz w:val="28"/>
        </w:rPr>
        <w:t>
      формалаудың технологиялық процесі;</w:t>
      </w:r>
    </w:p>
    <w:bookmarkEnd w:id="3267"/>
    <w:bookmarkStart w:name="z3271" w:id="3268"/>
    <w:p>
      <w:pPr>
        <w:spacing w:after="0"/>
        <w:ind w:left="0"/>
        <w:jc w:val="both"/>
      </w:pPr>
      <w:r>
        <w:rPr>
          <w:rFonts w:ascii="Times New Roman"/>
          <w:b w:val="false"/>
          <w:i w:val="false"/>
          <w:color w:val="000000"/>
          <w:sz w:val="28"/>
        </w:rPr>
        <w:t>
      формалауға арналған массаның құрамы және қасиеті;</w:t>
      </w:r>
    </w:p>
    <w:bookmarkEnd w:id="3268"/>
    <w:bookmarkStart w:name="z3272" w:id="3269"/>
    <w:p>
      <w:pPr>
        <w:spacing w:after="0"/>
        <w:ind w:left="0"/>
        <w:jc w:val="both"/>
      </w:pPr>
      <w:r>
        <w:rPr>
          <w:rFonts w:ascii="Times New Roman"/>
          <w:b w:val="false"/>
          <w:i w:val="false"/>
          <w:color w:val="000000"/>
          <w:sz w:val="28"/>
        </w:rPr>
        <w:t>
      тістердің фасондары мен анаболикалық формалары, олардың сыртқы түріне қойылатын талаптар, қолданылатын жабдықтарды, айлабұйымдар мен аспаптарды реттеу, баптау және жөндеу тәсілдері.</w:t>
      </w:r>
    </w:p>
    <w:bookmarkEnd w:id="3269"/>
    <w:bookmarkStart w:name="z3273" w:id="3270"/>
    <w:p>
      <w:pPr>
        <w:spacing w:after="0"/>
        <w:ind w:left="0"/>
        <w:jc w:val="both"/>
      </w:pPr>
      <w:r>
        <w:rPr>
          <w:rFonts w:ascii="Times New Roman"/>
          <w:b w:val="false"/>
          <w:i w:val="false"/>
          <w:color w:val="000000"/>
          <w:sz w:val="28"/>
        </w:rPr>
        <w:t>
      Параграф 4. Жасанды тістерді формалаушы, 4-разряд</w:t>
      </w:r>
    </w:p>
    <w:bookmarkEnd w:id="3270"/>
    <w:bookmarkStart w:name="z3274" w:id="3271"/>
    <w:p>
      <w:pPr>
        <w:spacing w:after="0"/>
        <w:ind w:left="0"/>
        <w:jc w:val="both"/>
      </w:pPr>
      <w:r>
        <w:rPr>
          <w:rFonts w:ascii="Times New Roman"/>
          <w:b w:val="false"/>
          <w:i w:val="false"/>
          <w:color w:val="000000"/>
          <w:sz w:val="28"/>
        </w:rPr>
        <w:t>
      503. Жұмыс сипаттамасы:</w:t>
      </w:r>
    </w:p>
    <w:bookmarkEnd w:id="3271"/>
    <w:bookmarkStart w:name="z3275" w:id="3272"/>
    <w:p>
      <w:pPr>
        <w:spacing w:after="0"/>
        <w:ind w:left="0"/>
        <w:jc w:val="both"/>
      </w:pPr>
      <w:r>
        <w:rPr>
          <w:rFonts w:ascii="Times New Roman"/>
          <w:b w:val="false"/>
          <w:i w:val="false"/>
          <w:color w:val="000000"/>
          <w:sz w:val="28"/>
        </w:rPr>
        <w:t>
      күрделі конфигурациялы (каталогқа сәйкес) жасанды тістердің сығым формаларын сығымдау немесе құю тәсілдерімен формалау;</w:t>
      </w:r>
    </w:p>
    <w:bookmarkEnd w:id="3272"/>
    <w:bookmarkStart w:name="z3276" w:id="3273"/>
    <w:p>
      <w:pPr>
        <w:spacing w:after="0"/>
        <w:ind w:left="0"/>
        <w:jc w:val="both"/>
      </w:pPr>
      <w:r>
        <w:rPr>
          <w:rFonts w:ascii="Times New Roman"/>
          <w:b w:val="false"/>
          <w:i w:val="false"/>
          <w:color w:val="000000"/>
          <w:sz w:val="28"/>
        </w:rPr>
        <w:t>
      шикізатты мөлшерлеу, тістерді формалауға арналған массаны әзірлеу, массаны формаға салу, формаланған бұйымдарды алу және оларды тазалау, өңдеу және ыдысқа салу;</w:t>
      </w:r>
    </w:p>
    <w:bookmarkEnd w:id="3273"/>
    <w:bookmarkStart w:name="z3277" w:id="3274"/>
    <w:p>
      <w:pPr>
        <w:spacing w:after="0"/>
        <w:ind w:left="0"/>
        <w:jc w:val="both"/>
      </w:pPr>
      <w:r>
        <w:rPr>
          <w:rFonts w:ascii="Times New Roman"/>
          <w:b w:val="false"/>
          <w:i w:val="false"/>
          <w:color w:val="000000"/>
          <w:sz w:val="28"/>
        </w:rPr>
        <w:t>
      сығымдағышты баптау, формаларды дайындау;</w:t>
      </w:r>
    </w:p>
    <w:bookmarkEnd w:id="3274"/>
    <w:bookmarkStart w:name="z3278" w:id="3275"/>
    <w:p>
      <w:pPr>
        <w:spacing w:after="0"/>
        <w:ind w:left="0"/>
        <w:jc w:val="both"/>
      </w:pPr>
      <w:r>
        <w:rPr>
          <w:rFonts w:ascii="Times New Roman"/>
          <w:b w:val="false"/>
          <w:i w:val="false"/>
          <w:color w:val="000000"/>
          <w:sz w:val="28"/>
        </w:rPr>
        <w:t>
      бағдар парақтарын және басқа да есеп құжаттамасын толтыру;</w:t>
      </w:r>
    </w:p>
    <w:bookmarkEnd w:id="3275"/>
    <w:bookmarkStart w:name="z3279" w:id="3276"/>
    <w:p>
      <w:pPr>
        <w:spacing w:after="0"/>
        <w:ind w:left="0"/>
        <w:jc w:val="both"/>
      </w:pPr>
      <w:r>
        <w:rPr>
          <w:rFonts w:ascii="Times New Roman"/>
          <w:b w:val="false"/>
          <w:i w:val="false"/>
          <w:color w:val="000000"/>
          <w:sz w:val="28"/>
        </w:rPr>
        <w:t>
      төмендеу білікті жасанды тістерді формалаушылардың жұмысын үйлестіру.</w:t>
      </w:r>
    </w:p>
    <w:bookmarkEnd w:id="3276"/>
    <w:bookmarkStart w:name="z3280" w:id="3277"/>
    <w:p>
      <w:pPr>
        <w:spacing w:after="0"/>
        <w:ind w:left="0"/>
        <w:jc w:val="both"/>
      </w:pPr>
      <w:r>
        <w:rPr>
          <w:rFonts w:ascii="Times New Roman"/>
          <w:b w:val="false"/>
          <w:i w:val="false"/>
          <w:color w:val="000000"/>
          <w:sz w:val="28"/>
        </w:rPr>
        <w:t>
      504. Білуге тиіс:</w:t>
      </w:r>
    </w:p>
    <w:bookmarkEnd w:id="3277"/>
    <w:bookmarkStart w:name="z3281" w:id="3278"/>
    <w:p>
      <w:pPr>
        <w:spacing w:after="0"/>
        <w:ind w:left="0"/>
        <w:jc w:val="both"/>
      </w:pPr>
      <w:r>
        <w:rPr>
          <w:rFonts w:ascii="Times New Roman"/>
          <w:b w:val="false"/>
          <w:i w:val="false"/>
          <w:color w:val="000000"/>
          <w:sz w:val="28"/>
        </w:rPr>
        <w:t>
      формалаудың технологиялық процесі;</w:t>
      </w:r>
    </w:p>
    <w:bookmarkEnd w:id="3278"/>
    <w:bookmarkStart w:name="z3282" w:id="3279"/>
    <w:p>
      <w:pPr>
        <w:spacing w:after="0"/>
        <w:ind w:left="0"/>
        <w:jc w:val="both"/>
      </w:pPr>
      <w:r>
        <w:rPr>
          <w:rFonts w:ascii="Times New Roman"/>
          <w:b w:val="false"/>
          <w:i w:val="false"/>
          <w:color w:val="000000"/>
          <w:sz w:val="28"/>
        </w:rPr>
        <w:t>
      күрделі конфигурациялы жасанды тістерді тазалау және өңдеу тәсілдері, формалау массасын әзірлеуде қолданылатын шикізаттың қасиеті;</w:t>
      </w:r>
    </w:p>
    <w:bookmarkEnd w:id="3279"/>
    <w:bookmarkStart w:name="z3283" w:id="3280"/>
    <w:p>
      <w:pPr>
        <w:spacing w:after="0"/>
        <w:ind w:left="0"/>
        <w:jc w:val="both"/>
      </w:pPr>
      <w:r>
        <w:rPr>
          <w:rFonts w:ascii="Times New Roman"/>
          <w:b w:val="false"/>
          <w:i w:val="false"/>
          <w:color w:val="000000"/>
          <w:sz w:val="28"/>
        </w:rPr>
        <w:t>
      формаланған бұйымдарға қойылатын талаптар;</w:t>
      </w:r>
    </w:p>
    <w:bookmarkEnd w:id="3280"/>
    <w:bookmarkStart w:name="z3284" w:id="3281"/>
    <w:p>
      <w:pPr>
        <w:spacing w:after="0"/>
        <w:ind w:left="0"/>
        <w:jc w:val="both"/>
      </w:pPr>
      <w:r>
        <w:rPr>
          <w:rFonts w:ascii="Times New Roman"/>
          <w:b w:val="false"/>
          <w:i w:val="false"/>
          <w:color w:val="000000"/>
          <w:sz w:val="28"/>
        </w:rPr>
        <w:t>
      жасанды тістердің фасондары мен формалары.</w:t>
      </w:r>
    </w:p>
    <w:bookmarkEnd w:id="3281"/>
    <w:bookmarkStart w:name="z3285" w:id="3282"/>
    <w:p>
      <w:pPr>
        <w:spacing w:after="0"/>
        <w:ind w:left="0"/>
        <w:jc w:val="both"/>
      </w:pPr>
      <w:r>
        <w:rPr>
          <w:rFonts w:ascii="Times New Roman"/>
          <w:b w:val="false"/>
          <w:i w:val="false"/>
          <w:color w:val="000000"/>
          <w:sz w:val="28"/>
        </w:rPr>
        <w:t>
      111. Медициналық дәрмектерді, жартылай фабрикаттар мен бұйымдарды формалаушы</w:t>
      </w:r>
    </w:p>
    <w:bookmarkEnd w:id="3282"/>
    <w:bookmarkStart w:name="z3286" w:id="3283"/>
    <w:p>
      <w:pPr>
        <w:spacing w:after="0"/>
        <w:ind w:left="0"/>
        <w:jc w:val="both"/>
      </w:pPr>
      <w:r>
        <w:rPr>
          <w:rFonts w:ascii="Times New Roman"/>
          <w:b w:val="false"/>
          <w:i w:val="false"/>
          <w:color w:val="000000"/>
          <w:sz w:val="28"/>
        </w:rPr>
        <w:t>
      Параграф 1. Медициналық дәрмектерді, жартылай фабрикаттар мен бұйымдарды формалаушы, 2-разряд</w:t>
      </w:r>
    </w:p>
    <w:bookmarkEnd w:id="3283"/>
    <w:bookmarkStart w:name="z3287" w:id="3284"/>
    <w:p>
      <w:pPr>
        <w:spacing w:after="0"/>
        <w:ind w:left="0"/>
        <w:jc w:val="both"/>
      </w:pPr>
      <w:r>
        <w:rPr>
          <w:rFonts w:ascii="Times New Roman"/>
          <w:b w:val="false"/>
          <w:i w:val="false"/>
          <w:color w:val="000000"/>
          <w:sz w:val="28"/>
        </w:rPr>
        <w:t>
      505. Жұмыс сипаттамасы:</w:t>
      </w:r>
    </w:p>
    <w:bookmarkEnd w:id="3284"/>
    <w:bookmarkStart w:name="z3288" w:id="3285"/>
    <w:p>
      <w:pPr>
        <w:spacing w:after="0"/>
        <w:ind w:left="0"/>
        <w:jc w:val="both"/>
      </w:pPr>
      <w:r>
        <w:rPr>
          <w:rFonts w:ascii="Times New Roman"/>
          <w:b w:val="false"/>
          <w:i w:val="false"/>
          <w:color w:val="000000"/>
          <w:sz w:val="28"/>
        </w:rPr>
        <w:t>
      қабықтарды немесе капсулаларды формалау, алу, кесу және сұрыптау;</w:t>
      </w:r>
    </w:p>
    <w:bookmarkEnd w:id="3285"/>
    <w:bookmarkStart w:name="z3289" w:id="3286"/>
    <w:p>
      <w:pPr>
        <w:spacing w:after="0"/>
        <w:ind w:left="0"/>
        <w:jc w:val="both"/>
      </w:pPr>
      <w:r>
        <w:rPr>
          <w:rFonts w:ascii="Times New Roman"/>
          <w:b w:val="false"/>
          <w:i w:val="false"/>
          <w:color w:val="000000"/>
          <w:sz w:val="28"/>
        </w:rPr>
        <w:t>
      массаларды формаларға құю;</w:t>
      </w:r>
    </w:p>
    <w:bookmarkEnd w:id="3286"/>
    <w:bookmarkStart w:name="z3290" w:id="3287"/>
    <w:p>
      <w:pPr>
        <w:spacing w:after="0"/>
        <w:ind w:left="0"/>
        <w:jc w:val="both"/>
      </w:pPr>
      <w:r>
        <w:rPr>
          <w:rFonts w:ascii="Times New Roman"/>
          <w:b w:val="false"/>
          <w:i w:val="false"/>
          <w:color w:val="000000"/>
          <w:sz w:val="28"/>
        </w:rPr>
        <w:t>
      массаның қоюлығын сыртқы белгісіне, ыстық судың жіберілуін және формалардың температурасын реттеу. Капсулалар мен қабықтарын жасау үшін формаларды дайындау;</w:t>
      </w:r>
    </w:p>
    <w:bookmarkEnd w:id="3287"/>
    <w:bookmarkStart w:name="z3291" w:id="3288"/>
    <w:p>
      <w:pPr>
        <w:spacing w:after="0"/>
        <w:ind w:left="0"/>
        <w:jc w:val="both"/>
      </w:pPr>
      <w:r>
        <w:rPr>
          <w:rFonts w:ascii="Times New Roman"/>
          <w:b w:val="false"/>
          <w:i w:val="false"/>
          <w:color w:val="000000"/>
          <w:sz w:val="28"/>
        </w:rPr>
        <w:t>
      бағдар парақтарын жүргізу.</w:t>
      </w:r>
    </w:p>
    <w:bookmarkEnd w:id="3288"/>
    <w:bookmarkStart w:name="z3292" w:id="3289"/>
    <w:p>
      <w:pPr>
        <w:spacing w:after="0"/>
        <w:ind w:left="0"/>
        <w:jc w:val="both"/>
      </w:pPr>
      <w:r>
        <w:rPr>
          <w:rFonts w:ascii="Times New Roman"/>
          <w:b w:val="false"/>
          <w:i w:val="false"/>
          <w:color w:val="000000"/>
          <w:sz w:val="28"/>
        </w:rPr>
        <w:t>
      506. Білуге тиіс:</w:t>
      </w:r>
    </w:p>
    <w:bookmarkEnd w:id="3289"/>
    <w:bookmarkStart w:name="z3293" w:id="3290"/>
    <w:p>
      <w:pPr>
        <w:spacing w:after="0"/>
        <w:ind w:left="0"/>
        <w:jc w:val="both"/>
      </w:pPr>
      <w:r>
        <w:rPr>
          <w:rFonts w:ascii="Times New Roman"/>
          <w:b w:val="false"/>
          <w:i w:val="false"/>
          <w:color w:val="000000"/>
          <w:sz w:val="28"/>
        </w:rPr>
        <w:t>
      қабықтары мен капсулаларды формалау, алу, кесу және сұрыптау жолдары;</w:t>
      </w:r>
    </w:p>
    <w:bookmarkEnd w:id="3290"/>
    <w:bookmarkStart w:name="z3294" w:id="3291"/>
    <w:p>
      <w:pPr>
        <w:spacing w:after="0"/>
        <w:ind w:left="0"/>
        <w:jc w:val="both"/>
      </w:pPr>
      <w:r>
        <w:rPr>
          <w:rFonts w:ascii="Times New Roman"/>
          <w:b w:val="false"/>
          <w:i w:val="false"/>
          <w:color w:val="000000"/>
          <w:sz w:val="28"/>
        </w:rPr>
        <w:t>
      капсулалар мен қабықтардың қызметі және оларға қойылатын талаптар, формаларды жұмысқа дайындау ережесі, массаның қоюлығын және формалардың температурасын реттеу тәсілдері.</w:t>
      </w:r>
    </w:p>
    <w:bookmarkEnd w:id="3291"/>
    <w:bookmarkStart w:name="z3295" w:id="3292"/>
    <w:p>
      <w:pPr>
        <w:spacing w:after="0"/>
        <w:ind w:left="0"/>
        <w:jc w:val="both"/>
      </w:pPr>
      <w:r>
        <w:rPr>
          <w:rFonts w:ascii="Times New Roman"/>
          <w:b w:val="false"/>
          <w:i w:val="false"/>
          <w:color w:val="000000"/>
          <w:sz w:val="28"/>
        </w:rPr>
        <w:t>
      Параграф 2. Медициналық дәрмектерді, жартылай фабрикаттар мен бұйымдарды формалаушы, 3-разряд</w:t>
      </w:r>
    </w:p>
    <w:bookmarkEnd w:id="3292"/>
    <w:bookmarkStart w:name="z3296" w:id="3293"/>
    <w:p>
      <w:pPr>
        <w:spacing w:after="0"/>
        <w:ind w:left="0"/>
        <w:jc w:val="both"/>
      </w:pPr>
      <w:r>
        <w:rPr>
          <w:rFonts w:ascii="Times New Roman"/>
          <w:b w:val="false"/>
          <w:i w:val="false"/>
          <w:color w:val="000000"/>
          <w:sz w:val="28"/>
        </w:rPr>
        <w:t>
      507. Жұмыс сипаттамасы:</w:t>
      </w:r>
    </w:p>
    <w:bookmarkEnd w:id="3293"/>
    <w:bookmarkStart w:name="z3297" w:id="3294"/>
    <w:p>
      <w:pPr>
        <w:spacing w:after="0"/>
        <w:ind w:left="0"/>
        <w:jc w:val="both"/>
      </w:pPr>
      <w:r>
        <w:rPr>
          <w:rFonts w:ascii="Times New Roman"/>
          <w:b w:val="false"/>
          <w:i w:val="false"/>
          <w:color w:val="000000"/>
          <w:sz w:val="28"/>
        </w:rPr>
        <w:t>
      дәрілерді, балауыздарды, шариктерді, қарындаштарды, басу массасы мен басқа да медициналық дәрмектерді, жартылай фабрикаттарды немесе медициналық мақсаттағы бұйымдарды формаға сығымдау, штампылау немесе құю тәсілдерімен формалау;</w:t>
      </w:r>
    </w:p>
    <w:bookmarkEnd w:id="3294"/>
    <w:bookmarkStart w:name="z3298" w:id="3295"/>
    <w:p>
      <w:pPr>
        <w:spacing w:after="0"/>
        <w:ind w:left="0"/>
        <w:jc w:val="both"/>
      </w:pPr>
      <w:r>
        <w:rPr>
          <w:rFonts w:ascii="Times New Roman"/>
          <w:b w:val="false"/>
          <w:i w:val="false"/>
          <w:color w:val="000000"/>
          <w:sz w:val="28"/>
        </w:rPr>
        <w:t>
      формалауға арналған массаны берілген режим бойынша қайнату немесе балқыту;</w:t>
      </w:r>
    </w:p>
    <w:bookmarkEnd w:id="3295"/>
    <w:bookmarkStart w:name="z3299" w:id="3296"/>
    <w:p>
      <w:pPr>
        <w:spacing w:after="0"/>
        <w:ind w:left="0"/>
        <w:jc w:val="both"/>
      </w:pPr>
      <w:r>
        <w:rPr>
          <w:rFonts w:ascii="Times New Roman"/>
          <w:b w:val="false"/>
          <w:i w:val="false"/>
          <w:color w:val="000000"/>
          <w:sz w:val="28"/>
        </w:rPr>
        <w:t>
      формаларды салқындату, формалардан босату және формаланған дәрмектерді, жартылай фабрикаттарды немесе бұйымдарды кесу;</w:t>
      </w:r>
    </w:p>
    <w:bookmarkEnd w:id="3296"/>
    <w:bookmarkStart w:name="z3300" w:id="3297"/>
    <w:p>
      <w:pPr>
        <w:spacing w:after="0"/>
        <w:ind w:left="0"/>
        <w:jc w:val="both"/>
      </w:pPr>
      <w:r>
        <w:rPr>
          <w:rFonts w:ascii="Times New Roman"/>
          <w:b w:val="false"/>
          <w:i w:val="false"/>
          <w:color w:val="000000"/>
          <w:sz w:val="28"/>
        </w:rPr>
        <w:t>
      жабдықтарды, формалар мен түрлі қосалқы айлабұйымдарды дайындау;</w:t>
      </w:r>
    </w:p>
    <w:bookmarkEnd w:id="3297"/>
    <w:bookmarkStart w:name="z3301" w:id="3298"/>
    <w:p>
      <w:pPr>
        <w:spacing w:after="0"/>
        <w:ind w:left="0"/>
        <w:jc w:val="both"/>
      </w:pPr>
      <w:r>
        <w:rPr>
          <w:rFonts w:ascii="Times New Roman"/>
          <w:b w:val="false"/>
          <w:i w:val="false"/>
          <w:color w:val="000000"/>
          <w:sz w:val="28"/>
        </w:rPr>
        <w:t>
      бағдар парақтарын толтыру.</w:t>
      </w:r>
    </w:p>
    <w:bookmarkEnd w:id="3298"/>
    <w:bookmarkStart w:name="z3302" w:id="3299"/>
    <w:p>
      <w:pPr>
        <w:spacing w:after="0"/>
        <w:ind w:left="0"/>
        <w:jc w:val="both"/>
      </w:pPr>
      <w:r>
        <w:rPr>
          <w:rFonts w:ascii="Times New Roman"/>
          <w:b w:val="false"/>
          <w:i w:val="false"/>
          <w:color w:val="000000"/>
          <w:sz w:val="28"/>
        </w:rPr>
        <w:t>
      508. Білуге тиіс:</w:t>
      </w:r>
    </w:p>
    <w:bookmarkEnd w:id="3299"/>
    <w:bookmarkStart w:name="z3303" w:id="3300"/>
    <w:p>
      <w:pPr>
        <w:spacing w:after="0"/>
        <w:ind w:left="0"/>
        <w:jc w:val="both"/>
      </w:pPr>
      <w:r>
        <w:rPr>
          <w:rFonts w:ascii="Times New Roman"/>
          <w:b w:val="false"/>
          <w:i w:val="false"/>
          <w:color w:val="000000"/>
          <w:sz w:val="28"/>
        </w:rPr>
        <w:t>
      формалаудың технологиялық процесі, медициналық дәрмектерді, жартылай фабрикаттарды немесе бұйымдарды формалауға қойылатын талаптар;</w:t>
      </w:r>
    </w:p>
    <w:bookmarkEnd w:id="3300"/>
    <w:bookmarkStart w:name="z3304" w:id="3301"/>
    <w:p>
      <w:pPr>
        <w:spacing w:after="0"/>
        <w:ind w:left="0"/>
        <w:jc w:val="both"/>
      </w:pPr>
      <w:r>
        <w:rPr>
          <w:rFonts w:ascii="Times New Roman"/>
          <w:b w:val="false"/>
          <w:i w:val="false"/>
          <w:color w:val="000000"/>
          <w:sz w:val="28"/>
        </w:rPr>
        <w:t>
      қызмет көрсетілетін жабдықтардың құрылымы мен жұмыс істеу принципі, формаларды дайындау тәсілдері, массалардың формалауда қолданылатын қасиеті және формаланатын бұйымдардың қызметі.</w:t>
      </w:r>
    </w:p>
    <w:bookmarkEnd w:id="3301"/>
    <w:bookmarkStart w:name="z3305" w:id="3302"/>
    <w:p>
      <w:pPr>
        <w:spacing w:after="0"/>
        <w:ind w:left="0"/>
        <w:jc w:val="both"/>
      </w:pPr>
      <w:r>
        <w:rPr>
          <w:rFonts w:ascii="Times New Roman"/>
          <w:b w:val="false"/>
          <w:i w:val="false"/>
          <w:color w:val="000000"/>
          <w:sz w:val="28"/>
        </w:rPr>
        <w:t>
      509. Жұмыс үлгілері:</w:t>
      </w:r>
    </w:p>
    <w:bookmarkEnd w:id="3302"/>
    <w:bookmarkStart w:name="z3306" w:id="3303"/>
    <w:p>
      <w:pPr>
        <w:spacing w:after="0"/>
        <w:ind w:left="0"/>
        <w:jc w:val="both"/>
      </w:pPr>
      <w:r>
        <w:rPr>
          <w:rFonts w:ascii="Times New Roman"/>
          <w:b w:val="false"/>
          <w:i w:val="false"/>
          <w:color w:val="000000"/>
          <w:sz w:val="28"/>
        </w:rPr>
        <w:t>
      1) металл төсемді вулканитті сепарациялық дискілер – вулканизациялаудан алдын өткізу және қысу.</w:t>
      </w:r>
    </w:p>
    <w:bookmarkEnd w:id="3303"/>
    <w:bookmarkStart w:name="z3307" w:id="3304"/>
    <w:p>
      <w:pPr>
        <w:spacing w:after="0"/>
        <w:ind w:left="0"/>
        <w:jc w:val="both"/>
      </w:pPr>
      <w:r>
        <w:rPr>
          <w:rFonts w:ascii="Times New Roman"/>
          <w:b w:val="false"/>
          <w:i w:val="false"/>
          <w:color w:val="000000"/>
          <w:sz w:val="28"/>
        </w:rPr>
        <w:t>
      Параграф 3. Медициналық дәрмектерді, жартылай фабрикаттар мен бұйымдарды формалаушы, 4-разряд</w:t>
      </w:r>
    </w:p>
    <w:bookmarkEnd w:id="3304"/>
    <w:bookmarkStart w:name="z3308" w:id="3305"/>
    <w:p>
      <w:pPr>
        <w:spacing w:after="0"/>
        <w:ind w:left="0"/>
        <w:jc w:val="both"/>
      </w:pPr>
      <w:r>
        <w:rPr>
          <w:rFonts w:ascii="Times New Roman"/>
          <w:b w:val="false"/>
          <w:i w:val="false"/>
          <w:color w:val="000000"/>
          <w:sz w:val="28"/>
        </w:rPr>
        <w:t>
      510. Жұмыс сипаттамасы:</w:t>
      </w:r>
    </w:p>
    <w:bookmarkEnd w:id="3305"/>
    <w:bookmarkStart w:name="z3309" w:id="3306"/>
    <w:p>
      <w:pPr>
        <w:spacing w:after="0"/>
        <w:ind w:left="0"/>
        <w:jc w:val="both"/>
      </w:pPr>
      <w:r>
        <w:rPr>
          <w:rFonts w:ascii="Times New Roman"/>
          <w:b w:val="false"/>
          <w:i w:val="false"/>
          <w:color w:val="000000"/>
          <w:sz w:val="28"/>
        </w:rPr>
        <w:t>
      медициналық дәрмектерді, жартылай фабрикаттарды немесе бұйымдарды автоматтарда немесе жартылай автоматтарда формалау;</w:t>
      </w:r>
    </w:p>
    <w:bookmarkEnd w:id="3306"/>
    <w:bookmarkStart w:name="z3310" w:id="3307"/>
    <w:p>
      <w:pPr>
        <w:spacing w:after="0"/>
        <w:ind w:left="0"/>
        <w:jc w:val="both"/>
      </w:pPr>
      <w:r>
        <w:rPr>
          <w:rFonts w:ascii="Times New Roman"/>
          <w:b w:val="false"/>
          <w:i w:val="false"/>
          <w:color w:val="000000"/>
          <w:sz w:val="28"/>
        </w:rPr>
        <w:t>
      жабдықтарды, арматуралар мен коммуникацияларды іске қосу, тоқтату және қызмет көрсету;</w:t>
      </w:r>
    </w:p>
    <w:bookmarkEnd w:id="3307"/>
    <w:bookmarkStart w:name="z3311" w:id="3308"/>
    <w:p>
      <w:pPr>
        <w:spacing w:after="0"/>
        <w:ind w:left="0"/>
        <w:jc w:val="both"/>
      </w:pPr>
      <w:r>
        <w:rPr>
          <w:rFonts w:ascii="Times New Roman"/>
          <w:b w:val="false"/>
          <w:i w:val="false"/>
          <w:color w:val="000000"/>
          <w:sz w:val="28"/>
        </w:rPr>
        <w:t>
      бақылау-өлшеу аспаптары арқылы қоректендіру температурасы мен режимін реттеу;</w:t>
      </w:r>
    </w:p>
    <w:bookmarkEnd w:id="3308"/>
    <w:bookmarkStart w:name="z3312" w:id="3309"/>
    <w:p>
      <w:pPr>
        <w:spacing w:after="0"/>
        <w:ind w:left="0"/>
        <w:jc w:val="both"/>
      </w:pPr>
      <w:r>
        <w:rPr>
          <w:rFonts w:ascii="Times New Roman"/>
          <w:b w:val="false"/>
          <w:i w:val="false"/>
          <w:color w:val="000000"/>
          <w:sz w:val="28"/>
        </w:rPr>
        <w:t>
      формаланған бұйымдарды түпкілікті өңдеу және олардың сапасын көзбен тексеру;</w:t>
      </w:r>
    </w:p>
    <w:bookmarkEnd w:id="3309"/>
    <w:bookmarkStart w:name="z3313" w:id="3310"/>
    <w:p>
      <w:pPr>
        <w:spacing w:after="0"/>
        <w:ind w:left="0"/>
        <w:jc w:val="both"/>
      </w:pPr>
      <w:r>
        <w:rPr>
          <w:rFonts w:ascii="Times New Roman"/>
          <w:b w:val="false"/>
          <w:i w:val="false"/>
          <w:color w:val="000000"/>
          <w:sz w:val="28"/>
        </w:rPr>
        <w:t>
      жабдықтарды жөндеуге дайындау, жөндеуден қабылдап алу.</w:t>
      </w:r>
    </w:p>
    <w:bookmarkEnd w:id="3310"/>
    <w:bookmarkStart w:name="z3314" w:id="3311"/>
    <w:p>
      <w:pPr>
        <w:spacing w:after="0"/>
        <w:ind w:left="0"/>
        <w:jc w:val="both"/>
      </w:pPr>
      <w:r>
        <w:rPr>
          <w:rFonts w:ascii="Times New Roman"/>
          <w:b w:val="false"/>
          <w:i w:val="false"/>
          <w:color w:val="000000"/>
          <w:sz w:val="28"/>
        </w:rPr>
        <w:t>
      511. Білуге тиіс:</w:t>
      </w:r>
    </w:p>
    <w:bookmarkEnd w:id="3311"/>
    <w:bookmarkStart w:name="z3315" w:id="3312"/>
    <w:p>
      <w:pPr>
        <w:spacing w:after="0"/>
        <w:ind w:left="0"/>
        <w:jc w:val="both"/>
      </w:pPr>
      <w:r>
        <w:rPr>
          <w:rFonts w:ascii="Times New Roman"/>
          <w:b w:val="false"/>
          <w:i w:val="false"/>
          <w:color w:val="000000"/>
          <w:sz w:val="28"/>
        </w:rPr>
        <w:t>
      жабдықтардың құрылымын баптау және реттеу тәсілдері, түрлі дәрмектерді, жартылай фабрикаттарды немесе бұйымдарды формалауда автоматтың жұмыс режимі, материалдардың қасиеті, масса рецептуралары мен формалаудың температуралық режимі;</w:t>
      </w:r>
    </w:p>
    <w:bookmarkEnd w:id="3312"/>
    <w:bookmarkStart w:name="z3316" w:id="3313"/>
    <w:p>
      <w:pPr>
        <w:spacing w:after="0"/>
        <w:ind w:left="0"/>
        <w:jc w:val="both"/>
      </w:pPr>
      <w:r>
        <w:rPr>
          <w:rFonts w:ascii="Times New Roman"/>
          <w:b w:val="false"/>
          <w:i w:val="false"/>
          <w:color w:val="000000"/>
          <w:sz w:val="28"/>
        </w:rPr>
        <w:t>
      бақылау-өлшеу аспаптарын пайдалану ережесі;</w:t>
      </w:r>
    </w:p>
    <w:bookmarkEnd w:id="3313"/>
    <w:bookmarkStart w:name="z3317" w:id="3314"/>
    <w:p>
      <w:pPr>
        <w:spacing w:after="0"/>
        <w:ind w:left="0"/>
        <w:jc w:val="both"/>
      </w:pPr>
      <w:r>
        <w:rPr>
          <w:rFonts w:ascii="Times New Roman"/>
          <w:b w:val="false"/>
          <w:i w:val="false"/>
          <w:color w:val="000000"/>
          <w:sz w:val="28"/>
        </w:rPr>
        <w:t>
      формаланатын дәрмектердің, бұйым жартылай фабрикаттардың қызметі мен оларға қойылған талаптар, формаланған бұйымдарды өңдеу тәсілдері.</w:t>
      </w:r>
    </w:p>
    <w:bookmarkEnd w:id="3314"/>
    <w:bookmarkStart w:name="z3318" w:id="3315"/>
    <w:p>
      <w:pPr>
        <w:spacing w:after="0"/>
        <w:ind w:left="0"/>
        <w:jc w:val="both"/>
      </w:pPr>
      <w:r>
        <w:rPr>
          <w:rFonts w:ascii="Times New Roman"/>
          <w:b w:val="false"/>
          <w:i w:val="false"/>
          <w:color w:val="000000"/>
          <w:sz w:val="28"/>
        </w:rPr>
        <w:t>
      Параграф 4. Медициналық дәрмектерді, жартылай фабрикаттар мен бұйымдарды формалаушы, 5-разряд</w:t>
      </w:r>
    </w:p>
    <w:bookmarkEnd w:id="3315"/>
    <w:bookmarkStart w:name="z3319" w:id="3316"/>
    <w:p>
      <w:pPr>
        <w:spacing w:after="0"/>
        <w:ind w:left="0"/>
        <w:jc w:val="both"/>
      </w:pPr>
      <w:r>
        <w:rPr>
          <w:rFonts w:ascii="Times New Roman"/>
          <w:b w:val="false"/>
          <w:i w:val="false"/>
          <w:color w:val="000000"/>
          <w:sz w:val="28"/>
        </w:rPr>
        <w:t>
      512. Жұмыс сипаттамасы:</w:t>
      </w:r>
    </w:p>
    <w:bookmarkEnd w:id="3316"/>
    <w:bookmarkStart w:name="z3320" w:id="3317"/>
    <w:p>
      <w:pPr>
        <w:spacing w:after="0"/>
        <w:ind w:left="0"/>
        <w:jc w:val="both"/>
      </w:pPr>
      <w:r>
        <w:rPr>
          <w:rFonts w:ascii="Times New Roman"/>
          <w:b w:val="false"/>
          <w:i w:val="false"/>
          <w:color w:val="000000"/>
          <w:sz w:val="28"/>
        </w:rPr>
        <w:t>
      "Кольтон" немесе "Саронг" үлгісіндегі автоматты желілердегі медициналық дәрмектерді, жартылай фабрикаттар мен бұйымдарды формалау;</w:t>
      </w:r>
    </w:p>
    <w:bookmarkEnd w:id="3317"/>
    <w:bookmarkStart w:name="z3321" w:id="3318"/>
    <w:p>
      <w:pPr>
        <w:spacing w:after="0"/>
        <w:ind w:left="0"/>
        <w:jc w:val="both"/>
      </w:pPr>
      <w:r>
        <w:rPr>
          <w:rFonts w:ascii="Times New Roman"/>
          <w:b w:val="false"/>
          <w:i w:val="false"/>
          <w:color w:val="000000"/>
          <w:sz w:val="28"/>
        </w:rPr>
        <w:t>
      формалау және целлофандау процесі параметрлерін (ауаның температурасын, ылғалдығын, жабдықтарды қоректендіру режимін) реттеу;</w:t>
      </w:r>
    </w:p>
    <w:bookmarkEnd w:id="3318"/>
    <w:bookmarkStart w:name="z3322" w:id="3319"/>
    <w:p>
      <w:pPr>
        <w:spacing w:after="0"/>
        <w:ind w:left="0"/>
        <w:jc w:val="both"/>
      </w:pPr>
      <w:r>
        <w:rPr>
          <w:rFonts w:ascii="Times New Roman"/>
          <w:b w:val="false"/>
          <w:i w:val="false"/>
          <w:color w:val="000000"/>
          <w:sz w:val="28"/>
        </w:rPr>
        <w:t>
      формалау процесі параметрлерін бақылау-өлшеу аспаптары және автоматика құралдары арқылы реттеу;</w:t>
      </w:r>
    </w:p>
    <w:bookmarkEnd w:id="3319"/>
    <w:bookmarkStart w:name="z3323" w:id="3320"/>
    <w:p>
      <w:pPr>
        <w:spacing w:after="0"/>
        <w:ind w:left="0"/>
        <w:jc w:val="both"/>
      </w:pPr>
      <w:r>
        <w:rPr>
          <w:rFonts w:ascii="Times New Roman"/>
          <w:b w:val="false"/>
          <w:i w:val="false"/>
          <w:color w:val="000000"/>
          <w:sz w:val="28"/>
        </w:rPr>
        <w:t>
      жабдықтарды, арматураларды және коммуникацияларды формалауда қолданылатын автоматты желілерді іске қосу, тоқтату, баптау және қызмет көрсету;</w:t>
      </w:r>
    </w:p>
    <w:bookmarkEnd w:id="3320"/>
    <w:bookmarkStart w:name="z3324" w:id="3321"/>
    <w:p>
      <w:pPr>
        <w:spacing w:after="0"/>
        <w:ind w:left="0"/>
        <w:jc w:val="both"/>
      </w:pPr>
      <w:r>
        <w:rPr>
          <w:rFonts w:ascii="Times New Roman"/>
          <w:b w:val="false"/>
          <w:i w:val="false"/>
          <w:color w:val="000000"/>
          <w:sz w:val="28"/>
        </w:rPr>
        <w:t>
      кондиционерлердің қалыпты жұмыс істеуін қадағалау;</w:t>
      </w:r>
    </w:p>
    <w:bookmarkEnd w:id="3321"/>
    <w:bookmarkStart w:name="z3325" w:id="3322"/>
    <w:p>
      <w:pPr>
        <w:spacing w:after="0"/>
        <w:ind w:left="0"/>
        <w:jc w:val="both"/>
      </w:pPr>
      <w:r>
        <w:rPr>
          <w:rFonts w:ascii="Times New Roman"/>
          <w:b w:val="false"/>
          <w:i w:val="false"/>
          <w:color w:val="000000"/>
          <w:sz w:val="28"/>
        </w:rPr>
        <w:t>
      формалау массасын араластырғышта әзірлеу;</w:t>
      </w:r>
    </w:p>
    <w:bookmarkEnd w:id="3322"/>
    <w:bookmarkStart w:name="z3326" w:id="3323"/>
    <w:p>
      <w:pPr>
        <w:spacing w:after="0"/>
        <w:ind w:left="0"/>
        <w:jc w:val="both"/>
      </w:pPr>
      <w:r>
        <w:rPr>
          <w:rFonts w:ascii="Times New Roman"/>
          <w:b w:val="false"/>
          <w:i w:val="false"/>
          <w:color w:val="000000"/>
          <w:sz w:val="28"/>
        </w:rPr>
        <w:t>
      өндірістік журналдағы жазбаны жүргізу. Жабдықтарды жөндеуге қатысу, жөндеуден қабылдап алу.</w:t>
      </w:r>
    </w:p>
    <w:bookmarkEnd w:id="3323"/>
    <w:bookmarkStart w:name="z3327" w:id="3324"/>
    <w:p>
      <w:pPr>
        <w:spacing w:after="0"/>
        <w:ind w:left="0"/>
        <w:jc w:val="both"/>
      </w:pPr>
      <w:r>
        <w:rPr>
          <w:rFonts w:ascii="Times New Roman"/>
          <w:b w:val="false"/>
          <w:i w:val="false"/>
          <w:color w:val="000000"/>
          <w:sz w:val="28"/>
        </w:rPr>
        <w:t>
      513. Білуге тиіс:</w:t>
      </w:r>
    </w:p>
    <w:bookmarkEnd w:id="3324"/>
    <w:bookmarkStart w:name="z3328" w:id="3325"/>
    <w:p>
      <w:pPr>
        <w:spacing w:after="0"/>
        <w:ind w:left="0"/>
        <w:jc w:val="both"/>
      </w:pPr>
      <w:r>
        <w:rPr>
          <w:rFonts w:ascii="Times New Roman"/>
          <w:b w:val="false"/>
          <w:i w:val="false"/>
          <w:color w:val="000000"/>
          <w:sz w:val="28"/>
        </w:rPr>
        <w:t>
      "Кольтон" немесе "Саронг" үлгісіндегі автоматты желілерде медициналық дәрмектерді, жартылай фабрикаттарды және бұйымдарды формалау процесінің режимі;</w:t>
      </w:r>
    </w:p>
    <w:bookmarkEnd w:id="3325"/>
    <w:bookmarkStart w:name="z3329" w:id="3326"/>
    <w:p>
      <w:pPr>
        <w:spacing w:after="0"/>
        <w:ind w:left="0"/>
        <w:jc w:val="both"/>
      </w:pPr>
      <w:r>
        <w:rPr>
          <w:rFonts w:ascii="Times New Roman"/>
          <w:b w:val="false"/>
          <w:i w:val="false"/>
          <w:color w:val="000000"/>
          <w:sz w:val="28"/>
        </w:rPr>
        <w:t>
      негізгі және қосалқы жабдықтар мен кондиционерлердің құрылымы мен жұмыс принципі, формалауға түсетін материалдардың физикалық химиялық қасиеттері;</w:t>
      </w:r>
    </w:p>
    <w:bookmarkEnd w:id="3326"/>
    <w:bookmarkStart w:name="z3330" w:id="3327"/>
    <w:p>
      <w:pPr>
        <w:spacing w:after="0"/>
        <w:ind w:left="0"/>
        <w:jc w:val="both"/>
      </w:pPr>
      <w:r>
        <w:rPr>
          <w:rFonts w:ascii="Times New Roman"/>
          <w:b w:val="false"/>
          <w:i w:val="false"/>
          <w:color w:val="000000"/>
          <w:sz w:val="28"/>
        </w:rPr>
        <w:t>
      материалдарды мөлшерлеу ережесі;</w:t>
      </w:r>
    </w:p>
    <w:bookmarkEnd w:id="3327"/>
    <w:bookmarkStart w:name="z3331" w:id="3328"/>
    <w:p>
      <w:pPr>
        <w:spacing w:after="0"/>
        <w:ind w:left="0"/>
        <w:jc w:val="both"/>
      </w:pPr>
      <w:r>
        <w:rPr>
          <w:rFonts w:ascii="Times New Roman"/>
          <w:b w:val="false"/>
          <w:i w:val="false"/>
          <w:color w:val="000000"/>
          <w:sz w:val="28"/>
        </w:rPr>
        <w:t>
      формалау және целлофандау температуралық режимі, массаға талап етілетін ылғалдық және жабдықтарды қоректендіру режимі;</w:t>
      </w:r>
    </w:p>
    <w:bookmarkEnd w:id="3328"/>
    <w:bookmarkStart w:name="z3332" w:id="3329"/>
    <w:p>
      <w:pPr>
        <w:spacing w:after="0"/>
        <w:ind w:left="0"/>
        <w:jc w:val="both"/>
      </w:pPr>
      <w:r>
        <w:rPr>
          <w:rFonts w:ascii="Times New Roman"/>
          <w:b w:val="false"/>
          <w:i w:val="false"/>
          <w:color w:val="000000"/>
          <w:sz w:val="28"/>
        </w:rPr>
        <w:t>
      бақылау-өлшеу аспаптары мен автоматика құралдарын пайдалану ережесі, формаланатын дәрмектерді, жартылай фабрикаттар мен бұйымдардың қызметі, оларға қойылатын талаптар;</w:t>
      </w:r>
    </w:p>
    <w:bookmarkEnd w:id="3329"/>
    <w:bookmarkStart w:name="z3333" w:id="3330"/>
    <w:p>
      <w:pPr>
        <w:spacing w:after="0"/>
        <w:ind w:left="0"/>
        <w:jc w:val="both"/>
      </w:pPr>
      <w:r>
        <w:rPr>
          <w:rFonts w:ascii="Times New Roman"/>
          <w:b w:val="false"/>
          <w:i w:val="false"/>
          <w:color w:val="000000"/>
          <w:sz w:val="28"/>
        </w:rPr>
        <w:t>
      өндірістік журналдағы процесс параметрлерін тіркеу;</w:t>
      </w:r>
    </w:p>
    <w:bookmarkEnd w:id="3330"/>
    <w:bookmarkStart w:name="z3334" w:id="3331"/>
    <w:p>
      <w:pPr>
        <w:spacing w:after="0"/>
        <w:ind w:left="0"/>
        <w:jc w:val="both"/>
      </w:pPr>
      <w:r>
        <w:rPr>
          <w:rFonts w:ascii="Times New Roman"/>
          <w:b w:val="false"/>
          <w:i w:val="false"/>
          <w:color w:val="000000"/>
          <w:sz w:val="28"/>
        </w:rPr>
        <w:t>
      өнімді өңдеу есебі.</w:t>
      </w:r>
    </w:p>
    <w:bookmarkEnd w:id="3331"/>
    <w:bookmarkStart w:name="z3335" w:id="3332"/>
    <w:p>
      <w:pPr>
        <w:spacing w:after="0"/>
        <w:ind w:left="0"/>
        <w:jc w:val="both"/>
      </w:pPr>
      <w:r>
        <w:rPr>
          <w:rFonts w:ascii="Times New Roman"/>
          <w:b w:val="false"/>
          <w:i w:val="false"/>
          <w:color w:val="000000"/>
          <w:sz w:val="28"/>
        </w:rPr>
        <w:t>
      112. Центрифугалаушы</w:t>
      </w:r>
    </w:p>
    <w:bookmarkEnd w:id="3332"/>
    <w:bookmarkStart w:name="z3336" w:id="3333"/>
    <w:p>
      <w:pPr>
        <w:spacing w:after="0"/>
        <w:ind w:left="0"/>
        <w:jc w:val="both"/>
      </w:pPr>
      <w:r>
        <w:rPr>
          <w:rFonts w:ascii="Times New Roman"/>
          <w:b w:val="false"/>
          <w:i w:val="false"/>
          <w:color w:val="000000"/>
          <w:sz w:val="28"/>
        </w:rPr>
        <w:t>
      Параграф 1. Центрифугалаушы, 3-разряд</w:t>
      </w:r>
    </w:p>
    <w:bookmarkEnd w:id="3333"/>
    <w:bookmarkStart w:name="z3337" w:id="3334"/>
    <w:p>
      <w:pPr>
        <w:spacing w:after="0"/>
        <w:ind w:left="0"/>
        <w:jc w:val="both"/>
      </w:pPr>
      <w:r>
        <w:rPr>
          <w:rFonts w:ascii="Times New Roman"/>
          <w:b w:val="false"/>
          <w:i w:val="false"/>
          <w:color w:val="000000"/>
          <w:sz w:val="28"/>
        </w:rPr>
        <w:t>
      514. Жұмыс сипаттамасы:</w:t>
      </w:r>
    </w:p>
    <w:bookmarkEnd w:id="3334"/>
    <w:bookmarkStart w:name="z3338" w:id="3335"/>
    <w:p>
      <w:pPr>
        <w:spacing w:after="0"/>
        <w:ind w:left="0"/>
        <w:jc w:val="both"/>
      </w:pPr>
      <w:r>
        <w:rPr>
          <w:rFonts w:ascii="Times New Roman"/>
          <w:b w:val="false"/>
          <w:i w:val="false"/>
          <w:color w:val="000000"/>
          <w:sz w:val="28"/>
        </w:rPr>
        <w:t>
      түрлі жүйедегі сүзгілейтін немесе тұндыратын центрифугаларға қызмет көрсету;</w:t>
      </w:r>
    </w:p>
    <w:bookmarkEnd w:id="3335"/>
    <w:bookmarkStart w:name="z3339" w:id="3336"/>
    <w:p>
      <w:pPr>
        <w:spacing w:after="0"/>
        <w:ind w:left="0"/>
        <w:jc w:val="both"/>
      </w:pPr>
      <w:r>
        <w:rPr>
          <w:rFonts w:ascii="Times New Roman"/>
          <w:b w:val="false"/>
          <w:i w:val="false"/>
          <w:color w:val="000000"/>
          <w:sz w:val="28"/>
        </w:rPr>
        <w:t>
      центрифугаларды толтыру және босату;</w:t>
      </w:r>
    </w:p>
    <w:bookmarkEnd w:id="3336"/>
    <w:bookmarkStart w:name="z3340" w:id="3337"/>
    <w:p>
      <w:pPr>
        <w:spacing w:after="0"/>
        <w:ind w:left="0"/>
        <w:jc w:val="both"/>
      </w:pPr>
      <w:r>
        <w:rPr>
          <w:rFonts w:ascii="Times New Roman"/>
          <w:b w:val="false"/>
          <w:i w:val="false"/>
          <w:color w:val="000000"/>
          <w:sz w:val="28"/>
        </w:rPr>
        <w:t>
      сығылған тұндырмаларды центрифугалау және шаю;</w:t>
      </w:r>
    </w:p>
    <w:bookmarkEnd w:id="3337"/>
    <w:bookmarkStart w:name="z3341" w:id="3338"/>
    <w:p>
      <w:pPr>
        <w:spacing w:after="0"/>
        <w:ind w:left="0"/>
        <w:jc w:val="both"/>
      </w:pPr>
      <w:r>
        <w:rPr>
          <w:rFonts w:ascii="Times New Roman"/>
          <w:b w:val="false"/>
          <w:i w:val="false"/>
          <w:color w:val="000000"/>
          <w:sz w:val="28"/>
        </w:rPr>
        <w:t>
      сүзгілейтін жаймаларды, торларды тазалау, шаю және ауыстыру;</w:t>
      </w:r>
    </w:p>
    <w:bookmarkEnd w:id="3338"/>
    <w:bookmarkStart w:name="z3342" w:id="3339"/>
    <w:p>
      <w:pPr>
        <w:spacing w:after="0"/>
        <w:ind w:left="0"/>
        <w:jc w:val="both"/>
      </w:pPr>
      <w:r>
        <w:rPr>
          <w:rFonts w:ascii="Times New Roman"/>
          <w:b w:val="false"/>
          <w:i w:val="false"/>
          <w:color w:val="000000"/>
          <w:sz w:val="28"/>
        </w:rPr>
        <w:t>
      сыртқы түріне қарай және салынатын пульпалардың, тұндырмалардың және сүзгілердің сапалы сипаттама сынамаларының көмегімен техникалық шарттарға сәйкес айқындау, оларды өлшеу немесе мөлшерлеу;</w:t>
      </w:r>
    </w:p>
    <w:bookmarkEnd w:id="3339"/>
    <w:bookmarkStart w:name="z3343" w:id="3340"/>
    <w:p>
      <w:pPr>
        <w:spacing w:after="0"/>
        <w:ind w:left="0"/>
        <w:jc w:val="both"/>
      </w:pPr>
      <w:r>
        <w:rPr>
          <w:rFonts w:ascii="Times New Roman"/>
          <w:b w:val="false"/>
          <w:i w:val="false"/>
          <w:color w:val="000000"/>
          <w:sz w:val="28"/>
        </w:rPr>
        <w:t>
      іске қосатын, тежейтін және реттейтін құрылғыларды пайдалану;</w:t>
      </w:r>
    </w:p>
    <w:bookmarkEnd w:id="3340"/>
    <w:bookmarkStart w:name="z3344" w:id="3341"/>
    <w:p>
      <w:pPr>
        <w:spacing w:after="0"/>
        <w:ind w:left="0"/>
        <w:jc w:val="both"/>
      </w:pPr>
      <w:r>
        <w:rPr>
          <w:rFonts w:ascii="Times New Roman"/>
          <w:b w:val="false"/>
          <w:i w:val="false"/>
          <w:color w:val="000000"/>
          <w:sz w:val="28"/>
        </w:rPr>
        <w:t>
      реттейтін автоматтардың автомат центрифугаларын центрифугалаудың берілген режимі бойынша баптау.</w:t>
      </w:r>
    </w:p>
    <w:bookmarkEnd w:id="3341"/>
    <w:bookmarkStart w:name="z3345" w:id="3342"/>
    <w:p>
      <w:pPr>
        <w:spacing w:after="0"/>
        <w:ind w:left="0"/>
        <w:jc w:val="both"/>
      </w:pPr>
      <w:r>
        <w:rPr>
          <w:rFonts w:ascii="Times New Roman"/>
          <w:b w:val="false"/>
          <w:i w:val="false"/>
          <w:color w:val="000000"/>
          <w:sz w:val="28"/>
        </w:rPr>
        <w:t>
      515. Білуге тиіс:</w:t>
      </w:r>
    </w:p>
    <w:bookmarkEnd w:id="3342"/>
    <w:bookmarkStart w:name="z3346" w:id="3343"/>
    <w:p>
      <w:pPr>
        <w:spacing w:after="0"/>
        <w:ind w:left="0"/>
        <w:jc w:val="both"/>
      </w:pPr>
      <w:r>
        <w:rPr>
          <w:rFonts w:ascii="Times New Roman"/>
          <w:b w:val="false"/>
          <w:i w:val="false"/>
          <w:color w:val="000000"/>
          <w:sz w:val="28"/>
        </w:rPr>
        <w:t>
      центрифугалардың, механизмдердің, қосалқы жабдықтардың құрылымы, жұмыс орнындағы арматуралар мен коммуникация тәсімдері, бөлінетін өнімдердің физикалық және химиялық қасиеттері, центрифугалау технологиялық режимі.</w:t>
      </w:r>
    </w:p>
    <w:bookmarkEnd w:id="3343"/>
    <w:bookmarkStart w:name="z3347" w:id="3344"/>
    <w:p>
      <w:pPr>
        <w:spacing w:after="0"/>
        <w:ind w:left="0"/>
        <w:jc w:val="both"/>
      </w:pPr>
      <w:r>
        <w:rPr>
          <w:rFonts w:ascii="Times New Roman"/>
          <w:b w:val="false"/>
          <w:i w:val="false"/>
          <w:color w:val="000000"/>
          <w:sz w:val="28"/>
        </w:rPr>
        <w:t>
      Параграф 2. Центрифугалаушы, 4-разряд</w:t>
      </w:r>
    </w:p>
    <w:bookmarkEnd w:id="3344"/>
    <w:bookmarkStart w:name="z3348" w:id="3345"/>
    <w:p>
      <w:pPr>
        <w:spacing w:after="0"/>
        <w:ind w:left="0"/>
        <w:jc w:val="both"/>
      </w:pPr>
      <w:r>
        <w:rPr>
          <w:rFonts w:ascii="Times New Roman"/>
          <w:b w:val="false"/>
          <w:i w:val="false"/>
          <w:color w:val="000000"/>
          <w:sz w:val="28"/>
        </w:rPr>
        <w:t>
      516. Жұмыс сипаттамасы:</w:t>
      </w:r>
    </w:p>
    <w:bookmarkEnd w:id="3345"/>
    <w:bookmarkStart w:name="z3349" w:id="3346"/>
    <w:p>
      <w:pPr>
        <w:spacing w:after="0"/>
        <w:ind w:left="0"/>
        <w:jc w:val="both"/>
      </w:pPr>
      <w:r>
        <w:rPr>
          <w:rFonts w:ascii="Times New Roman"/>
          <w:b w:val="false"/>
          <w:i w:val="false"/>
          <w:color w:val="000000"/>
          <w:sz w:val="28"/>
        </w:rPr>
        <w:t>
      кезеңімен және үздіксіз істейтін көлденең автоматты центрифугаларға қызмет көрсету;</w:t>
      </w:r>
    </w:p>
    <w:bookmarkEnd w:id="3346"/>
    <w:bookmarkStart w:name="z3350" w:id="3347"/>
    <w:p>
      <w:pPr>
        <w:spacing w:after="0"/>
        <w:ind w:left="0"/>
        <w:jc w:val="both"/>
      </w:pPr>
      <w:r>
        <w:rPr>
          <w:rFonts w:ascii="Times New Roman"/>
          <w:b w:val="false"/>
          <w:i w:val="false"/>
          <w:color w:val="000000"/>
          <w:sz w:val="28"/>
        </w:rPr>
        <w:t>
      сығылған тұндырмаларды центрифугалау және шаю;</w:t>
      </w:r>
    </w:p>
    <w:bookmarkEnd w:id="3347"/>
    <w:bookmarkStart w:name="z3351" w:id="3348"/>
    <w:p>
      <w:pPr>
        <w:spacing w:after="0"/>
        <w:ind w:left="0"/>
        <w:jc w:val="both"/>
      </w:pPr>
      <w:r>
        <w:rPr>
          <w:rFonts w:ascii="Times New Roman"/>
          <w:b w:val="false"/>
          <w:i w:val="false"/>
          <w:color w:val="000000"/>
          <w:sz w:val="28"/>
        </w:rPr>
        <w:t>
      сүзгілейтін жаймаларды, торларды тазалау, шаю және ауыстыру;</w:t>
      </w:r>
    </w:p>
    <w:bookmarkEnd w:id="3348"/>
    <w:bookmarkStart w:name="z3352" w:id="3349"/>
    <w:p>
      <w:pPr>
        <w:spacing w:after="0"/>
        <w:ind w:left="0"/>
        <w:jc w:val="both"/>
      </w:pPr>
      <w:r>
        <w:rPr>
          <w:rFonts w:ascii="Times New Roman"/>
          <w:b w:val="false"/>
          <w:i w:val="false"/>
          <w:color w:val="000000"/>
          <w:sz w:val="28"/>
        </w:rPr>
        <w:t>
      сыртқы түріне қарай және салынатын пульпалардың, тұндырмалардың және сүзгілердің сапалы сипаттама сынамаларының көмегімен техникалық шарттарға сәйкес айқындау, оларды өлшеу немесе мөлшерлеу;</w:t>
      </w:r>
    </w:p>
    <w:bookmarkEnd w:id="3349"/>
    <w:bookmarkStart w:name="z3353" w:id="3350"/>
    <w:p>
      <w:pPr>
        <w:spacing w:after="0"/>
        <w:ind w:left="0"/>
        <w:jc w:val="both"/>
      </w:pPr>
      <w:r>
        <w:rPr>
          <w:rFonts w:ascii="Times New Roman"/>
          <w:b w:val="false"/>
          <w:i w:val="false"/>
          <w:color w:val="000000"/>
          <w:sz w:val="28"/>
        </w:rPr>
        <w:t>
      іске қосатын, тежейтін және реттейтін құрылғыларды пайдалану;</w:t>
      </w:r>
    </w:p>
    <w:bookmarkEnd w:id="3350"/>
    <w:bookmarkStart w:name="z3354" w:id="3351"/>
    <w:p>
      <w:pPr>
        <w:spacing w:after="0"/>
        <w:ind w:left="0"/>
        <w:jc w:val="both"/>
      </w:pPr>
      <w:r>
        <w:rPr>
          <w:rFonts w:ascii="Times New Roman"/>
          <w:b w:val="false"/>
          <w:i w:val="false"/>
          <w:color w:val="000000"/>
          <w:sz w:val="28"/>
        </w:rPr>
        <w:t>
      реттейтін автоматтардың автомат центрифугаларын центрифугалаудың берілген режимі бойынша баптау.</w:t>
      </w:r>
    </w:p>
    <w:bookmarkEnd w:id="3351"/>
    <w:bookmarkStart w:name="z3355" w:id="3352"/>
    <w:p>
      <w:pPr>
        <w:spacing w:after="0"/>
        <w:ind w:left="0"/>
        <w:jc w:val="both"/>
      </w:pPr>
      <w:r>
        <w:rPr>
          <w:rFonts w:ascii="Times New Roman"/>
          <w:b w:val="false"/>
          <w:i w:val="false"/>
          <w:color w:val="000000"/>
          <w:sz w:val="28"/>
        </w:rPr>
        <w:t>
      517. Білуге тиіс:</w:t>
      </w:r>
    </w:p>
    <w:bookmarkEnd w:id="3352"/>
    <w:bookmarkStart w:name="z3356" w:id="3353"/>
    <w:p>
      <w:pPr>
        <w:spacing w:after="0"/>
        <w:ind w:left="0"/>
        <w:jc w:val="both"/>
      </w:pPr>
      <w:r>
        <w:rPr>
          <w:rFonts w:ascii="Times New Roman"/>
          <w:b w:val="false"/>
          <w:i w:val="false"/>
          <w:color w:val="000000"/>
          <w:sz w:val="28"/>
        </w:rPr>
        <w:t>
      центрифугалардың, механизмдердің, қосалқы жабдықтардың құрылымы, жұмыс орнындағы арматуралар мен коммуникация тәсімдері, бөлінетін өнімдердің физикалық және химиялық қасиеттері, центрифугалау технологиялық режимі.</w:t>
      </w:r>
    </w:p>
    <w:bookmarkEnd w:id="3353"/>
    <w:bookmarkStart w:name="z3357" w:id="3354"/>
    <w:p>
      <w:pPr>
        <w:spacing w:after="0"/>
        <w:ind w:left="0"/>
        <w:jc w:val="both"/>
      </w:pPr>
      <w:r>
        <w:rPr>
          <w:rFonts w:ascii="Times New Roman"/>
          <w:b w:val="false"/>
          <w:i w:val="false"/>
          <w:color w:val="000000"/>
          <w:sz w:val="28"/>
        </w:rPr>
        <w:t>
      113. Медициналық бұйымдарды тегістеуші</w:t>
      </w:r>
    </w:p>
    <w:bookmarkEnd w:id="3354"/>
    <w:bookmarkStart w:name="z3358" w:id="3355"/>
    <w:p>
      <w:pPr>
        <w:spacing w:after="0"/>
        <w:ind w:left="0"/>
        <w:jc w:val="both"/>
      </w:pPr>
      <w:r>
        <w:rPr>
          <w:rFonts w:ascii="Times New Roman"/>
          <w:b w:val="false"/>
          <w:i w:val="false"/>
          <w:color w:val="000000"/>
          <w:sz w:val="28"/>
        </w:rPr>
        <w:t>
      Параграф 1. Медициналық бұйымдарды тегістеуші, 1-разряд</w:t>
      </w:r>
    </w:p>
    <w:bookmarkEnd w:id="3355"/>
    <w:bookmarkStart w:name="z3359" w:id="3356"/>
    <w:p>
      <w:pPr>
        <w:spacing w:after="0"/>
        <w:ind w:left="0"/>
        <w:jc w:val="both"/>
      </w:pPr>
      <w:r>
        <w:rPr>
          <w:rFonts w:ascii="Times New Roman"/>
          <w:b w:val="false"/>
          <w:i w:val="false"/>
          <w:color w:val="000000"/>
          <w:sz w:val="28"/>
        </w:rPr>
        <w:t>
      518. Жұмыс сипаттамасы:</w:t>
      </w:r>
    </w:p>
    <w:bookmarkEnd w:id="3356"/>
    <w:bookmarkStart w:name="z3360" w:id="3357"/>
    <w:p>
      <w:pPr>
        <w:spacing w:after="0"/>
        <w:ind w:left="0"/>
        <w:jc w:val="both"/>
      </w:pPr>
      <w:r>
        <w:rPr>
          <w:rFonts w:ascii="Times New Roman"/>
          <w:b w:val="false"/>
          <w:i w:val="false"/>
          <w:color w:val="000000"/>
          <w:sz w:val="28"/>
        </w:rPr>
        <w:t>
      формаланған жасанды тістерді қолмен тазалау;</w:t>
      </w:r>
    </w:p>
    <w:bookmarkEnd w:id="3357"/>
    <w:bookmarkStart w:name="z3361" w:id="3358"/>
    <w:p>
      <w:pPr>
        <w:spacing w:after="0"/>
        <w:ind w:left="0"/>
        <w:jc w:val="both"/>
      </w:pPr>
      <w:r>
        <w:rPr>
          <w:rFonts w:ascii="Times New Roman"/>
          <w:b w:val="false"/>
          <w:i w:val="false"/>
          <w:color w:val="000000"/>
          <w:sz w:val="28"/>
        </w:rPr>
        <w:t>
      жасанды тістерді тегістегеннен кейін бельтингімен ысқылау.</w:t>
      </w:r>
    </w:p>
    <w:bookmarkEnd w:id="3358"/>
    <w:bookmarkStart w:name="z3362" w:id="3359"/>
    <w:p>
      <w:pPr>
        <w:spacing w:after="0"/>
        <w:ind w:left="0"/>
        <w:jc w:val="both"/>
      </w:pPr>
      <w:r>
        <w:rPr>
          <w:rFonts w:ascii="Times New Roman"/>
          <w:b w:val="false"/>
          <w:i w:val="false"/>
          <w:color w:val="000000"/>
          <w:sz w:val="28"/>
        </w:rPr>
        <w:t>
      519. Білуге тиіс:</w:t>
      </w:r>
    </w:p>
    <w:bookmarkEnd w:id="3359"/>
    <w:bookmarkStart w:name="z3363" w:id="3360"/>
    <w:p>
      <w:pPr>
        <w:spacing w:after="0"/>
        <w:ind w:left="0"/>
        <w:jc w:val="both"/>
      </w:pPr>
      <w:r>
        <w:rPr>
          <w:rFonts w:ascii="Times New Roman"/>
          <w:b w:val="false"/>
          <w:i w:val="false"/>
          <w:color w:val="000000"/>
          <w:sz w:val="28"/>
        </w:rPr>
        <w:t>
      жасанды тістердің фасондары мен нөмірлері, олардың сыртқы түріне қарай талаптары, жұмыс істеу жолдары.</w:t>
      </w:r>
    </w:p>
    <w:bookmarkEnd w:id="3360"/>
    <w:bookmarkStart w:name="z3364" w:id="3361"/>
    <w:p>
      <w:pPr>
        <w:spacing w:after="0"/>
        <w:ind w:left="0"/>
        <w:jc w:val="both"/>
      </w:pPr>
      <w:r>
        <w:rPr>
          <w:rFonts w:ascii="Times New Roman"/>
          <w:b w:val="false"/>
          <w:i w:val="false"/>
          <w:color w:val="000000"/>
          <w:sz w:val="28"/>
        </w:rPr>
        <w:t>
      Параграф 2. Медициналық бұйымдарды тегістеуші, 2-разряд</w:t>
      </w:r>
    </w:p>
    <w:bookmarkEnd w:id="3361"/>
    <w:bookmarkStart w:name="z3365" w:id="3362"/>
    <w:p>
      <w:pPr>
        <w:spacing w:after="0"/>
        <w:ind w:left="0"/>
        <w:jc w:val="both"/>
      </w:pPr>
      <w:r>
        <w:rPr>
          <w:rFonts w:ascii="Times New Roman"/>
          <w:b w:val="false"/>
          <w:i w:val="false"/>
          <w:color w:val="000000"/>
          <w:sz w:val="28"/>
        </w:rPr>
        <w:t>
      520. Жұмыс сипаттамасы:</w:t>
      </w:r>
    </w:p>
    <w:bookmarkEnd w:id="3362"/>
    <w:bookmarkStart w:name="z3366" w:id="3363"/>
    <w:p>
      <w:pPr>
        <w:spacing w:after="0"/>
        <w:ind w:left="0"/>
        <w:jc w:val="both"/>
      </w:pPr>
      <w:r>
        <w:rPr>
          <w:rFonts w:ascii="Times New Roman"/>
          <w:b w:val="false"/>
          <w:i w:val="false"/>
          <w:color w:val="000000"/>
          <w:sz w:val="28"/>
        </w:rPr>
        <w:t>
      түрлі медициналық бұйымдарды формалағаннан кейін формаланған жасанды тістерден немесе массаның қалдығын станокта алып тастау. Формаланған бұйымдардың бетіндегі білімсіз кемшіліктерді түзету және жасанды тістерде саңылау тесу;</w:t>
      </w:r>
    </w:p>
    <w:bookmarkEnd w:id="3363"/>
    <w:bookmarkStart w:name="z3367" w:id="3364"/>
    <w:p>
      <w:pPr>
        <w:spacing w:after="0"/>
        <w:ind w:left="0"/>
        <w:jc w:val="both"/>
      </w:pPr>
      <w:r>
        <w:rPr>
          <w:rFonts w:ascii="Times New Roman"/>
          <w:b w:val="false"/>
          <w:i w:val="false"/>
          <w:color w:val="000000"/>
          <w:sz w:val="28"/>
        </w:rPr>
        <w:t>
      станокты және айлабұйымдарды жұмысқа дайындау.</w:t>
      </w:r>
    </w:p>
    <w:bookmarkEnd w:id="3364"/>
    <w:bookmarkStart w:name="z3368" w:id="3365"/>
    <w:p>
      <w:pPr>
        <w:spacing w:after="0"/>
        <w:ind w:left="0"/>
        <w:jc w:val="both"/>
      </w:pPr>
      <w:r>
        <w:rPr>
          <w:rFonts w:ascii="Times New Roman"/>
          <w:b w:val="false"/>
          <w:i w:val="false"/>
          <w:color w:val="000000"/>
          <w:sz w:val="28"/>
        </w:rPr>
        <w:t>
      521. Білуге тиіс:</w:t>
      </w:r>
    </w:p>
    <w:bookmarkEnd w:id="3365"/>
    <w:bookmarkStart w:name="z3369" w:id="3366"/>
    <w:p>
      <w:pPr>
        <w:spacing w:after="0"/>
        <w:ind w:left="0"/>
        <w:jc w:val="both"/>
      </w:pPr>
      <w:r>
        <w:rPr>
          <w:rFonts w:ascii="Times New Roman"/>
          <w:b w:val="false"/>
          <w:i w:val="false"/>
          <w:color w:val="000000"/>
          <w:sz w:val="28"/>
        </w:rPr>
        <w:t>
      тегістелетін бұйымдардың қызметі, олардың сыртқы түріне қарай талаптары, ақаулық түрлері, жұмыс істеу жолдары;</w:t>
      </w:r>
    </w:p>
    <w:bookmarkEnd w:id="3366"/>
    <w:bookmarkStart w:name="z3370" w:id="3367"/>
    <w:p>
      <w:pPr>
        <w:spacing w:after="0"/>
        <w:ind w:left="0"/>
        <w:jc w:val="both"/>
      </w:pPr>
      <w:r>
        <w:rPr>
          <w:rFonts w:ascii="Times New Roman"/>
          <w:b w:val="false"/>
          <w:i w:val="false"/>
          <w:color w:val="000000"/>
          <w:sz w:val="28"/>
        </w:rPr>
        <w:t>
      бұрғылау станогын теңшеу және оны реттеу.</w:t>
      </w:r>
    </w:p>
    <w:bookmarkEnd w:id="3367"/>
    <w:bookmarkStart w:name="z3371" w:id="3368"/>
    <w:p>
      <w:pPr>
        <w:spacing w:after="0"/>
        <w:ind w:left="0"/>
        <w:jc w:val="both"/>
      </w:pPr>
      <w:r>
        <w:rPr>
          <w:rFonts w:ascii="Times New Roman"/>
          <w:b w:val="false"/>
          <w:i w:val="false"/>
          <w:color w:val="000000"/>
          <w:sz w:val="28"/>
        </w:rPr>
        <w:t>
      Параграф 3. Медициналық бұйымдарды тегістеуші, 3-разряд</w:t>
      </w:r>
    </w:p>
    <w:bookmarkEnd w:id="3368"/>
    <w:bookmarkStart w:name="z3372" w:id="3369"/>
    <w:p>
      <w:pPr>
        <w:spacing w:after="0"/>
        <w:ind w:left="0"/>
        <w:jc w:val="both"/>
      </w:pPr>
      <w:r>
        <w:rPr>
          <w:rFonts w:ascii="Times New Roman"/>
          <w:b w:val="false"/>
          <w:i w:val="false"/>
          <w:color w:val="000000"/>
          <w:sz w:val="28"/>
        </w:rPr>
        <w:t>
      522. Жұмыс сипаттамасы:</w:t>
      </w:r>
    </w:p>
    <w:bookmarkEnd w:id="3369"/>
    <w:bookmarkStart w:name="z3373" w:id="3370"/>
    <w:p>
      <w:pPr>
        <w:spacing w:after="0"/>
        <w:ind w:left="0"/>
        <w:jc w:val="both"/>
      </w:pPr>
      <w:r>
        <w:rPr>
          <w:rFonts w:ascii="Times New Roman"/>
          <w:b w:val="false"/>
          <w:i w:val="false"/>
          <w:color w:val="000000"/>
          <w:sz w:val="28"/>
        </w:rPr>
        <w:t>
      түрлі медициналық бұйымдарды зімпара қағазы, тері немесе басқа да материалдардың көмегімен станоктарда немесе арнайы айлабұйымдардың көмегімен тегістеу;</w:t>
      </w:r>
    </w:p>
    <w:bookmarkEnd w:id="3370"/>
    <w:bookmarkStart w:name="z3374" w:id="3371"/>
    <w:p>
      <w:pPr>
        <w:spacing w:after="0"/>
        <w:ind w:left="0"/>
        <w:jc w:val="both"/>
      </w:pPr>
      <w:r>
        <w:rPr>
          <w:rFonts w:ascii="Times New Roman"/>
          <w:b w:val="false"/>
          <w:i w:val="false"/>
          <w:color w:val="000000"/>
          <w:sz w:val="28"/>
        </w:rPr>
        <w:t>
      тегістеудің сапасын көзбен айқындау;</w:t>
      </w:r>
    </w:p>
    <w:bookmarkEnd w:id="3371"/>
    <w:bookmarkStart w:name="z3375" w:id="3372"/>
    <w:p>
      <w:pPr>
        <w:spacing w:after="0"/>
        <w:ind w:left="0"/>
        <w:jc w:val="both"/>
      </w:pPr>
      <w:r>
        <w:rPr>
          <w:rFonts w:ascii="Times New Roman"/>
          <w:b w:val="false"/>
          <w:i w:val="false"/>
          <w:color w:val="000000"/>
          <w:sz w:val="28"/>
        </w:rPr>
        <w:t>
      тегістеу режимін дайындау, баптау және реттеу;</w:t>
      </w:r>
    </w:p>
    <w:bookmarkEnd w:id="3372"/>
    <w:bookmarkStart w:name="z3376" w:id="3373"/>
    <w:p>
      <w:pPr>
        <w:spacing w:after="0"/>
        <w:ind w:left="0"/>
        <w:jc w:val="both"/>
      </w:pPr>
      <w:r>
        <w:rPr>
          <w:rFonts w:ascii="Times New Roman"/>
          <w:b w:val="false"/>
          <w:i w:val="false"/>
          <w:color w:val="000000"/>
          <w:sz w:val="28"/>
        </w:rPr>
        <w:t>
      бағдар парақтарын толтыру.</w:t>
      </w:r>
    </w:p>
    <w:bookmarkEnd w:id="3373"/>
    <w:bookmarkStart w:name="z3377" w:id="3374"/>
    <w:p>
      <w:pPr>
        <w:spacing w:after="0"/>
        <w:ind w:left="0"/>
        <w:jc w:val="both"/>
      </w:pPr>
      <w:r>
        <w:rPr>
          <w:rFonts w:ascii="Times New Roman"/>
          <w:b w:val="false"/>
          <w:i w:val="false"/>
          <w:color w:val="000000"/>
          <w:sz w:val="28"/>
        </w:rPr>
        <w:t>
      523. Білуге тиіс:</w:t>
      </w:r>
    </w:p>
    <w:bookmarkEnd w:id="3374"/>
    <w:bookmarkStart w:name="z3378" w:id="3375"/>
    <w:p>
      <w:pPr>
        <w:spacing w:after="0"/>
        <w:ind w:left="0"/>
        <w:jc w:val="both"/>
      </w:pPr>
      <w:r>
        <w:rPr>
          <w:rFonts w:ascii="Times New Roman"/>
          <w:b w:val="false"/>
          <w:i w:val="false"/>
          <w:color w:val="000000"/>
          <w:sz w:val="28"/>
        </w:rPr>
        <w:t>
      медициналық мақсаттағы түрлі бұйымдарды тегістеу режимі;</w:t>
      </w:r>
    </w:p>
    <w:bookmarkEnd w:id="3375"/>
    <w:bookmarkStart w:name="z3379" w:id="3376"/>
    <w:p>
      <w:pPr>
        <w:spacing w:after="0"/>
        <w:ind w:left="0"/>
        <w:jc w:val="both"/>
      </w:pPr>
      <w:r>
        <w:rPr>
          <w:rFonts w:ascii="Times New Roman"/>
          <w:b w:val="false"/>
          <w:i w:val="false"/>
          <w:color w:val="000000"/>
          <w:sz w:val="28"/>
        </w:rPr>
        <w:t>
      медициналық мақсаттағы түрлі бұйымдарды тегістеу режимін реттеу ережесі;</w:t>
      </w:r>
    </w:p>
    <w:bookmarkEnd w:id="3376"/>
    <w:bookmarkStart w:name="z3380" w:id="3377"/>
    <w:p>
      <w:pPr>
        <w:spacing w:after="0"/>
        <w:ind w:left="0"/>
        <w:jc w:val="both"/>
      </w:pPr>
      <w:r>
        <w:rPr>
          <w:rFonts w:ascii="Times New Roman"/>
          <w:b w:val="false"/>
          <w:i w:val="false"/>
          <w:color w:val="000000"/>
          <w:sz w:val="28"/>
        </w:rPr>
        <w:t>
      тегістелетін бұйымдардың беттерінің сапасын көзбен бақылау әдістері.</w:t>
      </w:r>
    </w:p>
    <w:bookmarkEnd w:id="3377"/>
    <w:bookmarkStart w:name="z3381" w:id="3378"/>
    <w:p>
      <w:pPr>
        <w:spacing w:after="0"/>
        <w:ind w:left="0"/>
        <w:jc w:val="both"/>
      </w:pPr>
      <w:r>
        <w:rPr>
          <w:rFonts w:ascii="Times New Roman"/>
          <w:b w:val="false"/>
          <w:i w:val="false"/>
          <w:color w:val="000000"/>
          <w:sz w:val="28"/>
        </w:rPr>
        <w:t>
      Параграф 4. Медициналық бұйымдарды тегістеуші, 4-разряд</w:t>
      </w:r>
    </w:p>
    <w:bookmarkEnd w:id="3378"/>
    <w:bookmarkStart w:name="z3382" w:id="3379"/>
    <w:p>
      <w:pPr>
        <w:spacing w:after="0"/>
        <w:ind w:left="0"/>
        <w:jc w:val="both"/>
      </w:pPr>
      <w:r>
        <w:rPr>
          <w:rFonts w:ascii="Times New Roman"/>
          <w:b w:val="false"/>
          <w:i w:val="false"/>
          <w:color w:val="000000"/>
          <w:sz w:val="28"/>
        </w:rPr>
        <w:t>
      524. Жұмыс сипаттамасы:</w:t>
      </w:r>
    </w:p>
    <w:bookmarkEnd w:id="3379"/>
    <w:bookmarkStart w:name="z3383" w:id="3380"/>
    <w:p>
      <w:pPr>
        <w:spacing w:after="0"/>
        <w:ind w:left="0"/>
        <w:jc w:val="both"/>
      </w:pPr>
      <w:r>
        <w:rPr>
          <w:rFonts w:ascii="Times New Roman"/>
          <w:b w:val="false"/>
          <w:i w:val="false"/>
          <w:color w:val="000000"/>
          <w:sz w:val="28"/>
        </w:rPr>
        <w:t>
      кетгут жіптерін және басқа да медициналық бұйымдарды мемлекеттік стандарт талаптарына жеткізу жөніндегі ерекше дәл жұмыстарды орындау;</w:t>
      </w:r>
    </w:p>
    <w:bookmarkEnd w:id="3380"/>
    <w:bookmarkStart w:name="z3384" w:id="3381"/>
    <w:p>
      <w:pPr>
        <w:spacing w:after="0"/>
        <w:ind w:left="0"/>
        <w:jc w:val="both"/>
      </w:pPr>
      <w:r>
        <w:rPr>
          <w:rFonts w:ascii="Times New Roman"/>
          <w:b w:val="false"/>
          <w:i w:val="false"/>
          <w:color w:val="000000"/>
          <w:sz w:val="28"/>
        </w:rPr>
        <w:t>
      кетгут жібін алдын ала тегістеу, оған дөңгелек кесу формасын беру, алдын ала тегістеу станогында бетін тегістеу;</w:t>
      </w:r>
    </w:p>
    <w:bookmarkEnd w:id="3381"/>
    <w:bookmarkStart w:name="z3385" w:id="3382"/>
    <w:p>
      <w:pPr>
        <w:spacing w:after="0"/>
        <w:ind w:left="0"/>
        <w:jc w:val="both"/>
      </w:pPr>
      <w:r>
        <w:rPr>
          <w:rFonts w:ascii="Times New Roman"/>
          <w:b w:val="false"/>
          <w:i w:val="false"/>
          <w:color w:val="000000"/>
          <w:sz w:val="28"/>
        </w:rPr>
        <w:t>
      жылтырататын материалды дайындау, тегістеу машинасын, автоматты баптау, реттеу және толтыру;</w:t>
      </w:r>
    </w:p>
    <w:bookmarkEnd w:id="3382"/>
    <w:bookmarkStart w:name="z3386" w:id="3383"/>
    <w:p>
      <w:pPr>
        <w:spacing w:after="0"/>
        <w:ind w:left="0"/>
        <w:jc w:val="both"/>
      </w:pPr>
      <w:r>
        <w:rPr>
          <w:rFonts w:ascii="Times New Roman"/>
          <w:b w:val="false"/>
          <w:i w:val="false"/>
          <w:color w:val="000000"/>
          <w:sz w:val="28"/>
        </w:rPr>
        <w:t>
      кетгут жібін және басқа да медициналық бұйымдарды түпкілікті тегістеу, тегістеу автоматында берілген диаметрге дейін олардың бетін тегістеу;</w:t>
      </w:r>
    </w:p>
    <w:bookmarkEnd w:id="3383"/>
    <w:bookmarkStart w:name="z3387" w:id="3384"/>
    <w:p>
      <w:pPr>
        <w:spacing w:after="0"/>
        <w:ind w:left="0"/>
        <w:jc w:val="both"/>
      </w:pPr>
      <w:r>
        <w:rPr>
          <w:rFonts w:ascii="Times New Roman"/>
          <w:b w:val="false"/>
          <w:i w:val="false"/>
          <w:color w:val="000000"/>
          <w:sz w:val="28"/>
        </w:rPr>
        <w:t>
      кетгут жіптерін және басқа да бетінде кемшіліктері бар медициналық бұйымдарды іріктеу;</w:t>
      </w:r>
    </w:p>
    <w:bookmarkEnd w:id="3384"/>
    <w:bookmarkStart w:name="z3388" w:id="3385"/>
    <w:p>
      <w:pPr>
        <w:spacing w:after="0"/>
        <w:ind w:left="0"/>
        <w:jc w:val="both"/>
      </w:pPr>
      <w:r>
        <w:rPr>
          <w:rFonts w:ascii="Times New Roman"/>
          <w:b w:val="false"/>
          <w:i w:val="false"/>
          <w:color w:val="000000"/>
          <w:sz w:val="28"/>
        </w:rPr>
        <w:t>
      өңделетін өнімді есептеуді жүргізу.</w:t>
      </w:r>
    </w:p>
    <w:bookmarkEnd w:id="3385"/>
    <w:bookmarkStart w:name="z3389" w:id="3386"/>
    <w:p>
      <w:pPr>
        <w:spacing w:after="0"/>
        <w:ind w:left="0"/>
        <w:jc w:val="both"/>
      </w:pPr>
      <w:r>
        <w:rPr>
          <w:rFonts w:ascii="Times New Roman"/>
          <w:b w:val="false"/>
          <w:i w:val="false"/>
          <w:color w:val="000000"/>
          <w:sz w:val="28"/>
        </w:rPr>
        <w:t>
      525. Білуге тиіс:</w:t>
      </w:r>
    </w:p>
    <w:bookmarkEnd w:id="3386"/>
    <w:bookmarkStart w:name="z3390" w:id="3387"/>
    <w:p>
      <w:pPr>
        <w:spacing w:after="0"/>
        <w:ind w:left="0"/>
        <w:jc w:val="both"/>
      </w:pPr>
      <w:r>
        <w:rPr>
          <w:rFonts w:ascii="Times New Roman"/>
          <w:b w:val="false"/>
          <w:i w:val="false"/>
          <w:color w:val="000000"/>
          <w:sz w:val="28"/>
        </w:rPr>
        <w:t>
      тегістеу автоматы мен машиналардың, айлабұйымдардың, өлшеу құралдарының құрылымы мен пайдалану ережесі;</w:t>
      </w:r>
    </w:p>
    <w:bookmarkEnd w:id="3387"/>
    <w:bookmarkStart w:name="z3391" w:id="3388"/>
    <w:p>
      <w:pPr>
        <w:spacing w:after="0"/>
        <w:ind w:left="0"/>
        <w:jc w:val="both"/>
      </w:pPr>
      <w:r>
        <w:rPr>
          <w:rFonts w:ascii="Times New Roman"/>
          <w:b w:val="false"/>
          <w:i w:val="false"/>
          <w:color w:val="000000"/>
          <w:sz w:val="28"/>
        </w:rPr>
        <w:t>
      бұйымдардың бетін дәл өңдеуді қамтамасыз ететін тегістеу тәсілдері;</w:t>
      </w:r>
    </w:p>
    <w:bookmarkEnd w:id="3388"/>
    <w:bookmarkStart w:name="z3392" w:id="3389"/>
    <w:p>
      <w:pPr>
        <w:spacing w:after="0"/>
        <w:ind w:left="0"/>
        <w:jc w:val="both"/>
      </w:pPr>
      <w:r>
        <w:rPr>
          <w:rFonts w:ascii="Times New Roman"/>
          <w:b w:val="false"/>
          <w:i w:val="false"/>
          <w:color w:val="000000"/>
          <w:sz w:val="28"/>
        </w:rPr>
        <w:t>
      кетгут және медициналық бұйымдардың қызметі және қойылатын мемлекеттік стандарт талаптары.</w:t>
      </w:r>
    </w:p>
    <w:bookmarkEnd w:id="3389"/>
    <w:bookmarkStart w:name="z3393" w:id="3390"/>
    <w:p>
      <w:pPr>
        <w:spacing w:after="0"/>
        <w:ind w:left="0"/>
        <w:jc w:val="both"/>
      </w:pPr>
      <w:r>
        <w:rPr>
          <w:rFonts w:ascii="Times New Roman"/>
          <w:b w:val="false"/>
          <w:i w:val="false"/>
          <w:color w:val="000000"/>
          <w:sz w:val="28"/>
        </w:rPr>
        <w:t>
      114. Шпредингіші</w:t>
      </w:r>
    </w:p>
    <w:bookmarkEnd w:id="3390"/>
    <w:bookmarkStart w:name="z3394" w:id="3391"/>
    <w:p>
      <w:pPr>
        <w:spacing w:after="0"/>
        <w:ind w:left="0"/>
        <w:jc w:val="both"/>
      </w:pPr>
      <w:r>
        <w:rPr>
          <w:rFonts w:ascii="Times New Roman"/>
          <w:b w:val="false"/>
          <w:i w:val="false"/>
          <w:color w:val="000000"/>
          <w:sz w:val="28"/>
        </w:rPr>
        <w:t>
      Параграф 1. Шпредингіші, 3-разряд</w:t>
      </w:r>
    </w:p>
    <w:bookmarkEnd w:id="3391"/>
    <w:bookmarkStart w:name="z3395" w:id="3392"/>
    <w:p>
      <w:pPr>
        <w:spacing w:after="0"/>
        <w:ind w:left="0"/>
        <w:jc w:val="both"/>
      </w:pPr>
      <w:r>
        <w:rPr>
          <w:rFonts w:ascii="Times New Roman"/>
          <w:b w:val="false"/>
          <w:i w:val="false"/>
          <w:color w:val="000000"/>
          <w:sz w:val="28"/>
        </w:rPr>
        <w:t>
      526. Жұмыс сипаттамасы:</w:t>
      </w:r>
    </w:p>
    <w:bookmarkEnd w:id="3392"/>
    <w:bookmarkStart w:name="z3396" w:id="3393"/>
    <w:p>
      <w:pPr>
        <w:spacing w:after="0"/>
        <w:ind w:left="0"/>
        <w:jc w:val="both"/>
      </w:pPr>
      <w:r>
        <w:rPr>
          <w:rFonts w:ascii="Times New Roman"/>
          <w:b w:val="false"/>
          <w:i w:val="false"/>
          <w:color w:val="000000"/>
          <w:sz w:val="28"/>
        </w:rPr>
        <w:t>
      анағұрлым жоғары шпредингішінің басшылығымен шпрединг машинаға қызмет көрсету;</w:t>
      </w:r>
    </w:p>
    <w:bookmarkEnd w:id="3393"/>
    <w:bookmarkStart w:name="z3397" w:id="3394"/>
    <w:p>
      <w:pPr>
        <w:spacing w:after="0"/>
        <w:ind w:left="0"/>
        <w:jc w:val="both"/>
      </w:pPr>
      <w:r>
        <w:rPr>
          <w:rFonts w:ascii="Times New Roman"/>
          <w:b w:val="false"/>
          <w:i w:val="false"/>
          <w:color w:val="000000"/>
          <w:sz w:val="28"/>
        </w:rPr>
        <w:t>
      медициналық пластырь алу үшін пластырь массасының біркелкі қабатын таспа шифонына жағу;</w:t>
      </w:r>
    </w:p>
    <w:bookmarkEnd w:id="3394"/>
    <w:bookmarkStart w:name="z3398" w:id="3395"/>
    <w:p>
      <w:pPr>
        <w:spacing w:after="0"/>
        <w:ind w:left="0"/>
        <w:jc w:val="both"/>
      </w:pPr>
      <w:r>
        <w:rPr>
          <w:rFonts w:ascii="Times New Roman"/>
          <w:b w:val="false"/>
          <w:i w:val="false"/>
          <w:color w:val="000000"/>
          <w:sz w:val="28"/>
        </w:rPr>
        <w:t>
      буды шпрединг машина тақтасына қосу;</w:t>
      </w:r>
    </w:p>
    <w:bookmarkEnd w:id="3395"/>
    <w:bookmarkStart w:name="z3399" w:id="3396"/>
    <w:p>
      <w:pPr>
        <w:spacing w:after="0"/>
        <w:ind w:left="0"/>
        <w:jc w:val="both"/>
      </w:pPr>
      <w:r>
        <w:rPr>
          <w:rFonts w:ascii="Times New Roman"/>
          <w:b w:val="false"/>
          <w:i w:val="false"/>
          <w:color w:val="000000"/>
          <w:sz w:val="28"/>
        </w:rPr>
        <w:t>
      шифон таспаны білікке орау және оны кептіру үшін машинаның қыздырылған тақтасына апару;</w:t>
      </w:r>
    </w:p>
    <w:bookmarkEnd w:id="3396"/>
    <w:bookmarkStart w:name="z3400" w:id="3397"/>
    <w:p>
      <w:pPr>
        <w:spacing w:after="0"/>
        <w:ind w:left="0"/>
        <w:jc w:val="both"/>
      </w:pPr>
      <w:r>
        <w:rPr>
          <w:rFonts w:ascii="Times New Roman"/>
          <w:b w:val="false"/>
          <w:i w:val="false"/>
          <w:color w:val="000000"/>
          <w:sz w:val="28"/>
        </w:rPr>
        <w:t>
      шифон таспасын созғылау машинасын іске қосу және реттеу;</w:t>
      </w:r>
    </w:p>
    <w:bookmarkEnd w:id="3397"/>
    <w:bookmarkStart w:name="z3401" w:id="3398"/>
    <w:p>
      <w:pPr>
        <w:spacing w:after="0"/>
        <w:ind w:left="0"/>
        <w:jc w:val="both"/>
      </w:pPr>
      <w:r>
        <w:rPr>
          <w:rFonts w:ascii="Times New Roman"/>
          <w:b w:val="false"/>
          <w:i w:val="false"/>
          <w:color w:val="000000"/>
          <w:sz w:val="28"/>
        </w:rPr>
        <w:t>
      пышақты қажетінше жайғастырып орнату;</w:t>
      </w:r>
    </w:p>
    <w:bookmarkEnd w:id="3398"/>
    <w:bookmarkStart w:name="z3402" w:id="3399"/>
    <w:p>
      <w:pPr>
        <w:spacing w:after="0"/>
        <w:ind w:left="0"/>
        <w:jc w:val="both"/>
      </w:pPr>
      <w:r>
        <w:rPr>
          <w:rFonts w:ascii="Times New Roman"/>
          <w:b w:val="false"/>
          <w:i w:val="false"/>
          <w:color w:val="000000"/>
          <w:sz w:val="28"/>
        </w:rPr>
        <w:t>
      салқындатқыш жүйені тексеру және іске қосу;</w:t>
      </w:r>
    </w:p>
    <w:bookmarkEnd w:id="3399"/>
    <w:bookmarkStart w:name="z3403" w:id="3400"/>
    <w:p>
      <w:pPr>
        <w:spacing w:after="0"/>
        <w:ind w:left="0"/>
        <w:jc w:val="both"/>
      </w:pPr>
      <w:r>
        <w:rPr>
          <w:rFonts w:ascii="Times New Roman"/>
          <w:b w:val="false"/>
          <w:i w:val="false"/>
          <w:color w:val="000000"/>
          <w:sz w:val="28"/>
        </w:rPr>
        <w:t>
      таспаның ені бойынша жанындағы пышақтарды орналастыру;</w:t>
      </w:r>
    </w:p>
    <w:bookmarkEnd w:id="3400"/>
    <w:bookmarkStart w:name="z3404" w:id="3401"/>
    <w:p>
      <w:pPr>
        <w:spacing w:after="0"/>
        <w:ind w:left="0"/>
        <w:jc w:val="both"/>
      </w:pPr>
      <w:r>
        <w:rPr>
          <w:rFonts w:ascii="Times New Roman"/>
          <w:b w:val="false"/>
          <w:i w:val="false"/>
          <w:color w:val="000000"/>
          <w:sz w:val="28"/>
        </w:rPr>
        <w:t>
      пластырь массаны шпрединг машинаның пышағына жіберу және массаның шифон таспасына біркелкі жағылуын қадағалау;</w:t>
      </w:r>
    </w:p>
    <w:bookmarkEnd w:id="3401"/>
    <w:bookmarkStart w:name="z3405" w:id="3402"/>
    <w:p>
      <w:pPr>
        <w:spacing w:after="0"/>
        <w:ind w:left="0"/>
        <w:jc w:val="both"/>
      </w:pPr>
      <w:r>
        <w:rPr>
          <w:rFonts w:ascii="Times New Roman"/>
          <w:b w:val="false"/>
          <w:i w:val="false"/>
          <w:color w:val="000000"/>
          <w:sz w:val="28"/>
        </w:rPr>
        <w:t>
      қыздыру жүйесін және шпрединг машинаны салқындату жүйесін бақылау-өлшеу аспаптарының көрсеткіштері бойынша реттеу;</w:t>
      </w:r>
    </w:p>
    <w:bookmarkEnd w:id="3402"/>
    <w:bookmarkStart w:name="z3406" w:id="3403"/>
    <w:p>
      <w:pPr>
        <w:spacing w:after="0"/>
        <w:ind w:left="0"/>
        <w:jc w:val="both"/>
      </w:pPr>
      <w:r>
        <w:rPr>
          <w:rFonts w:ascii="Times New Roman"/>
          <w:b w:val="false"/>
          <w:i w:val="false"/>
          <w:color w:val="000000"/>
          <w:sz w:val="28"/>
        </w:rPr>
        <w:t>
      медициналық пластырь сапасын көзбен бақылау;</w:t>
      </w:r>
    </w:p>
    <w:bookmarkEnd w:id="3403"/>
    <w:bookmarkStart w:name="z3407" w:id="3404"/>
    <w:p>
      <w:pPr>
        <w:spacing w:after="0"/>
        <w:ind w:left="0"/>
        <w:jc w:val="both"/>
      </w:pPr>
      <w:r>
        <w:rPr>
          <w:rFonts w:ascii="Times New Roman"/>
          <w:b w:val="false"/>
          <w:i w:val="false"/>
          <w:color w:val="000000"/>
          <w:sz w:val="28"/>
        </w:rPr>
        <w:t>
      толтыру парағында жазба жүргізу;</w:t>
      </w:r>
    </w:p>
    <w:bookmarkEnd w:id="3404"/>
    <w:bookmarkStart w:name="z3408" w:id="3405"/>
    <w:p>
      <w:pPr>
        <w:spacing w:after="0"/>
        <w:ind w:left="0"/>
        <w:jc w:val="both"/>
      </w:pPr>
      <w:r>
        <w:rPr>
          <w:rFonts w:ascii="Times New Roman"/>
          <w:b w:val="false"/>
          <w:i w:val="false"/>
          <w:color w:val="000000"/>
          <w:sz w:val="28"/>
        </w:rPr>
        <w:t>
      жабдықтарды жөндеуге қатысу.</w:t>
      </w:r>
    </w:p>
    <w:bookmarkEnd w:id="3405"/>
    <w:bookmarkStart w:name="z3409" w:id="3406"/>
    <w:p>
      <w:pPr>
        <w:spacing w:after="0"/>
        <w:ind w:left="0"/>
        <w:jc w:val="both"/>
      </w:pPr>
      <w:r>
        <w:rPr>
          <w:rFonts w:ascii="Times New Roman"/>
          <w:b w:val="false"/>
          <w:i w:val="false"/>
          <w:color w:val="000000"/>
          <w:sz w:val="28"/>
        </w:rPr>
        <w:t>
      527. Білуге тиіс:</w:t>
      </w:r>
    </w:p>
    <w:bookmarkEnd w:id="3406"/>
    <w:bookmarkStart w:name="z3410" w:id="3407"/>
    <w:p>
      <w:pPr>
        <w:spacing w:after="0"/>
        <w:ind w:left="0"/>
        <w:jc w:val="both"/>
      </w:pPr>
      <w:r>
        <w:rPr>
          <w:rFonts w:ascii="Times New Roman"/>
          <w:b w:val="false"/>
          <w:i w:val="false"/>
          <w:color w:val="000000"/>
          <w:sz w:val="28"/>
        </w:rPr>
        <w:t>
      медициналық пластырь жасау кезінде шпрединг машиналардың жұмыс істеу технологиялық шарттары, шпрединг машина құрылғысы. Бумен қыздыру жүйесі, шифонды дұрыс орау пышағымен дәл орнату, пластырь массаның қабатын біркелкі етіп жағу жолдары және шпрединг машинаны қыздыру және салқындату температуралық режимін реттеу;</w:t>
      </w:r>
    </w:p>
    <w:bookmarkEnd w:id="3407"/>
    <w:bookmarkStart w:name="z3411" w:id="3408"/>
    <w:p>
      <w:pPr>
        <w:spacing w:after="0"/>
        <w:ind w:left="0"/>
        <w:jc w:val="both"/>
      </w:pPr>
      <w:r>
        <w:rPr>
          <w:rFonts w:ascii="Times New Roman"/>
          <w:b w:val="false"/>
          <w:i w:val="false"/>
          <w:color w:val="000000"/>
          <w:sz w:val="28"/>
        </w:rPr>
        <w:t>
      бақылау-өлшеу аспаптарын пайдалану ережесі, шифонға, пластырь массаға және медициналық пластырьға қойылатын талаптар; медициналық пластырьдың ақаулық түрлері.</w:t>
      </w:r>
    </w:p>
    <w:bookmarkEnd w:id="3408"/>
    <w:bookmarkStart w:name="z3412" w:id="3409"/>
    <w:p>
      <w:pPr>
        <w:spacing w:after="0"/>
        <w:ind w:left="0"/>
        <w:jc w:val="both"/>
      </w:pPr>
      <w:r>
        <w:rPr>
          <w:rFonts w:ascii="Times New Roman"/>
          <w:b w:val="false"/>
          <w:i w:val="false"/>
          <w:color w:val="000000"/>
          <w:sz w:val="28"/>
        </w:rPr>
        <w:t>
      Параграф 2. Шпредингіші, 4-разряд</w:t>
      </w:r>
    </w:p>
    <w:bookmarkEnd w:id="3409"/>
    <w:bookmarkStart w:name="z3413" w:id="3410"/>
    <w:p>
      <w:pPr>
        <w:spacing w:after="0"/>
        <w:ind w:left="0"/>
        <w:jc w:val="both"/>
      </w:pPr>
      <w:r>
        <w:rPr>
          <w:rFonts w:ascii="Times New Roman"/>
          <w:b w:val="false"/>
          <w:i w:val="false"/>
          <w:color w:val="000000"/>
          <w:sz w:val="28"/>
        </w:rPr>
        <w:t>
      528. Жұмыс сипаттамасы:</w:t>
      </w:r>
    </w:p>
    <w:bookmarkEnd w:id="3410"/>
    <w:bookmarkStart w:name="z3414" w:id="3411"/>
    <w:p>
      <w:pPr>
        <w:spacing w:after="0"/>
        <w:ind w:left="0"/>
        <w:jc w:val="both"/>
      </w:pPr>
      <w:r>
        <w:rPr>
          <w:rFonts w:ascii="Times New Roman"/>
          <w:b w:val="false"/>
          <w:i w:val="false"/>
          <w:color w:val="000000"/>
          <w:sz w:val="28"/>
        </w:rPr>
        <w:t>
      медициналық пластырь алу үшін пластырь массасының біркелкі қабатын таспа шифонына жағу;</w:t>
      </w:r>
    </w:p>
    <w:bookmarkEnd w:id="3411"/>
    <w:bookmarkStart w:name="z3415" w:id="3412"/>
    <w:p>
      <w:pPr>
        <w:spacing w:after="0"/>
        <w:ind w:left="0"/>
        <w:jc w:val="both"/>
      </w:pPr>
      <w:r>
        <w:rPr>
          <w:rFonts w:ascii="Times New Roman"/>
          <w:b w:val="false"/>
          <w:i w:val="false"/>
          <w:color w:val="000000"/>
          <w:sz w:val="28"/>
        </w:rPr>
        <w:t>
      буды шпрединг машина тақтасына қосу;</w:t>
      </w:r>
    </w:p>
    <w:bookmarkEnd w:id="3412"/>
    <w:bookmarkStart w:name="z3416" w:id="3413"/>
    <w:p>
      <w:pPr>
        <w:spacing w:after="0"/>
        <w:ind w:left="0"/>
        <w:jc w:val="both"/>
      </w:pPr>
      <w:r>
        <w:rPr>
          <w:rFonts w:ascii="Times New Roman"/>
          <w:b w:val="false"/>
          <w:i w:val="false"/>
          <w:color w:val="000000"/>
          <w:sz w:val="28"/>
        </w:rPr>
        <w:t>
      шифон таспаны білікке орау және оны кептіру үшін машинаның қыздырылған тақтасына апару;</w:t>
      </w:r>
    </w:p>
    <w:bookmarkEnd w:id="3413"/>
    <w:bookmarkStart w:name="z3417" w:id="3414"/>
    <w:p>
      <w:pPr>
        <w:spacing w:after="0"/>
        <w:ind w:left="0"/>
        <w:jc w:val="both"/>
      </w:pPr>
      <w:r>
        <w:rPr>
          <w:rFonts w:ascii="Times New Roman"/>
          <w:b w:val="false"/>
          <w:i w:val="false"/>
          <w:color w:val="000000"/>
          <w:sz w:val="28"/>
        </w:rPr>
        <w:t>
      шифон таспасын созғылау машинасын іске қосу және реттеу;</w:t>
      </w:r>
    </w:p>
    <w:bookmarkEnd w:id="3414"/>
    <w:bookmarkStart w:name="z3418" w:id="3415"/>
    <w:p>
      <w:pPr>
        <w:spacing w:after="0"/>
        <w:ind w:left="0"/>
        <w:jc w:val="both"/>
      </w:pPr>
      <w:r>
        <w:rPr>
          <w:rFonts w:ascii="Times New Roman"/>
          <w:b w:val="false"/>
          <w:i w:val="false"/>
          <w:color w:val="000000"/>
          <w:sz w:val="28"/>
        </w:rPr>
        <w:t>
      пышақты қажетінше жайғастырып орнату;</w:t>
      </w:r>
    </w:p>
    <w:bookmarkEnd w:id="3415"/>
    <w:bookmarkStart w:name="z3419" w:id="3416"/>
    <w:p>
      <w:pPr>
        <w:spacing w:after="0"/>
        <w:ind w:left="0"/>
        <w:jc w:val="both"/>
      </w:pPr>
      <w:r>
        <w:rPr>
          <w:rFonts w:ascii="Times New Roman"/>
          <w:b w:val="false"/>
          <w:i w:val="false"/>
          <w:color w:val="000000"/>
          <w:sz w:val="28"/>
        </w:rPr>
        <w:t>
      салқындатқыш жүйені тексеру және іске қосу;</w:t>
      </w:r>
    </w:p>
    <w:bookmarkEnd w:id="3416"/>
    <w:bookmarkStart w:name="z3420" w:id="3417"/>
    <w:p>
      <w:pPr>
        <w:spacing w:after="0"/>
        <w:ind w:left="0"/>
        <w:jc w:val="both"/>
      </w:pPr>
      <w:r>
        <w:rPr>
          <w:rFonts w:ascii="Times New Roman"/>
          <w:b w:val="false"/>
          <w:i w:val="false"/>
          <w:color w:val="000000"/>
          <w:sz w:val="28"/>
        </w:rPr>
        <w:t>
      таспаның ені бойынша жанындағы пышақтарды орналастыру;</w:t>
      </w:r>
    </w:p>
    <w:bookmarkEnd w:id="3417"/>
    <w:bookmarkStart w:name="z3421" w:id="3418"/>
    <w:p>
      <w:pPr>
        <w:spacing w:after="0"/>
        <w:ind w:left="0"/>
        <w:jc w:val="both"/>
      </w:pPr>
      <w:r>
        <w:rPr>
          <w:rFonts w:ascii="Times New Roman"/>
          <w:b w:val="false"/>
          <w:i w:val="false"/>
          <w:color w:val="000000"/>
          <w:sz w:val="28"/>
        </w:rPr>
        <w:t>
      пластырь массаны шпрединг машинаның пышағына жіберу және массаның шифон таспасына біркелкі жағылуын қадағалау;</w:t>
      </w:r>
    </w:p>
    <w:bookmarkEnd w:id="3418"/>
    <w:bookmarkStart w:name="z3422" w:id="3419"/>
    <w:p>
      <w:pPr>
        <w:spacing w:after="0"/>
        <w:ind w:left="0"/>
        <w:jc w:val="both"/>
      </w:pPr>
      <w:r>
        <w:rPr>
          <w:rFonts w:ascii="Times New Roman"/>
          <w:b w:val="false"/>
          <w:i w:val="false"/>
          <w:color w:val="000000"/>
          <w:sz w:val="28"/>
        </w:rPr>
        <w:t>
      қыздыру жүйесін және шпрединг машинаны салқындату жүйесін бақылау-өлшеу аспаптарының көрсеткіштері бойынша реттеу;</w:t>
      </w:r>
    </w:p>
    <w:bookmarkEnd w:id="3419"/>
    <w:bookmarkStart w:name="z3423" w:id="3420"/>
    <w:p>
      <w:pPr>
        <w:spacing w:after="0"/>
        <w:ind w:left="0"/>
        <w:jc w:val="both"/>
      </w:pPr>
      <w:r>
        <w:rPr>
          <w:rFonts w:ascii="Times New Roman"/>
          <w:b w:val="false"/>
          <w:i w:val="false"/>
          <w:color w:val="000000"/>
          <w:sz w:val="28"/>
        </w:rPr>
        <w:t>
      медициналық пластырь сапасын көзбен бақылау;</w:t>
      </w:r>
    </w:p>
    <w:bookmarkEnd w:id="3420"/>
    <w:bookmarkStart w:name="z3424" w:id="3421"/>
    <w:p>
      <w:pPr>
        <w:spacing w:after="0"/>
        <w:ind w:left="0"/>
        <w:jc w:val="both"/>
      </w:pPr>
      <w:r>
        <w:rPr>
          <w:rFonts w:ascii="Times New Roman"/>
          <w:b w:val="false"/>
          <w:i w:val="false"/>
          <w:color w:val="000000"/>
          <w:sz w:val="28"/>
        </w:rPr>
        <w:t>
      толтыру парағында жазба жүргізу;</w:t>
      </w:r>
    </w:p>
    <w:bookmarkEnd w:id="3421"/>
    <w:bookmarkStart w:name="z3425" w:id="3422"/>
    <w:p>
      <w:pPr>
        <w:spacing w:after="0"/>
        <w:ind w:left="0"/>
        <w:jc w:val="both"/>
      </w:pPr>
      <w:r>
        <w:rPr>
          <w:rFonts w:ascii="Times New Roman"/>
          <w:b w:val="false"/>
          <w:i w:val="false"/>
          <w:color w:val="000000"/>
          <w:sz w:val="28"/>
        </w:rPr>
        <w:t>
      жабдықтарды жөндеуге қатысу, жөндеуден қабылдап алу.</w:t>
      </w:r>
    </w:p>
    <w:bookmarkEnd w:id="3422"/>
    <w:bookmarkStart w:name="z3426" w:id="3423"/>
    <w:p>
      <w:pPr>
        <w:spacing w:after="0"/>
        <w:ind w:left="0"/>
        <w:jc w:val="both"/>
      </w:pPr>
      <w:r>
        <w:rPr>
          <w:rFonts w:ascii="Times New Roman"/>
          <w:b w:val="false"/>
          <w:i w:val="false"/>
          <w:color w:val="000000"/>
          <w:sz w:val="28"/>
        </w:rPr>
        <w:t>
      529. Білуге тиіс:</w:t>
      </w:r>
    </w:p>
    <w:bookmarkEnd w:id="3423"/>
    <w:bookmarkStart w:name="z3427" w:id="3424"/>
    <w:p>
      <w:pPr>
        <w:spacing w:after="0"/>
        <w:ind w:left="0"/>
        <w:jc w:val="both"/>
      </w:pPr>
      <w:r>
        <w:rPr>
          <w:rFonts w:ascii="Times New Roman"/>
          <w:b w:val="false"/>
          <w:i w:val="false"/>
          <w:color w:val="000000"/>
          <w:sz w:val="28"/>
        </w:rPr>
        <w:t>
      медициналық пластырь жасау кезінде шпрединг машиналардың жұмыс істеу технологиялық шарттары, шпрединг машина құрылғысы. Бумен қыздыру жүйесі, шифонды дұрыс орау пышағымен дәл орнату, пластырь массаның қабатын біркелкі етіп жағу жолдары және шпрединг машинаны қыздыру және салқындату температуралық режимін реттеу;</w:t>
      </w:r>
    </w:p>
    <w:bookmarkEnd w:id="3424"/>
    <w:bookmarkStart w:name="z3428" w:id="3425"/>
    <w:p>
      <w:pPr>
        <w:spacing w:after="0"/>
        <w:ind w:left="0"/>
        <w:jc w:val="both"/>
      </w:pPr>
      <w:r>
        <w:rPr>
          <w:rFonts w:ascii="Times New Roman"/>
          <w:b w:val="false"/>
          <w:i w:val="false"/>
          <w:color w:val="000000"/>
          <w:sz w:val="28"/>
        </w:rPr>
        <w:t>
      бақылау-өлшеу аспаптарын пайдалану ережесі, шифонға, пластырь массаға және медициналық пластырьға қойылатын талаптар;</w:t>
      </w:r>
    </w:p>
    <w:bookmarkEnd w:id="3425"/>
    <w:bookmarkStart w:name="z3429" w:id="3426"/>
    <w:p>
      <w:pPr>
        <w:spacing w:after="0"/>
        <w:ind w:left="0"/>
        <w:jc w:val="both"/>
      </w:pPr>
      <w:r>
        <w:rPr>
          <w:rFonts w:ascii="Times New Roman"/>
          <w:b w:val="false"/>
          <w:i w:val="false"/>
          <w:color w:val="000000"/>
          <w:sz w:val="28"/>
        </w:rPr>
        <w:t>
      медициналық пластырьдың ақаулық түрлері.</w:t>
      </w:r>
    </w:p>
    <w:bookmarkEnd w:id="3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(29-шығарылым) қосымшасы</w:t>
            </w:r>
          </w:p>
        </w:tc>
      </w:tr>
    </w:tbl>
    <w:bookmarkStart w:name="z3431" w:id="3427"/>
    <w:p>
      <w:pPr>
        <w:spacing w:after="0"/>
        <w:ind w:left="0"/>
        <w:jc w:val="left"/>
      </w:pPr>
      <w:r>
        <w:rPr>
          <w:rFonts w:ascii="Times New Roman"/>
          <w:b/>
          <w:i w:val="false"/>
          <w:color w:val="000000"/>
        </w:rPr>
        <w:t xml:space="preserve"> Жұмысшы кәсіптерінің алфавиттік көрсеткіші</w:t>
      </w:r>
    </w:p>
    <w:bookmarkEnd w:id="3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3438"/>
        <w:gridCol w:w="3428"/>
        <w:gridCol w:w="2718"/>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p>
            <w:pPr>
              <w:spacing w:after="20"/>
              <w:ind w:left="20"/>
              <w:jc w:val="both"/>
            </w:pPr>
            <w:r>
              <w:rPr>
                <w:rFonts w:ascii="Times New Roman"/>
                <w:b w:val="false"/>
                <w:i w:val="false"/>
                <w:color w:val="000000"/>
                <w:sz w:val="20"/>
              </w:rPr>
              <w:t>
диапазоны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Ванилинді бисультирлеуші аппаратшы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Бекітпені ферменттеу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Абсолюттеу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Декарбоксилдеу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Енолиттеу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экрандарын жасау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алмастыру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Химиялық-фармацевтикалық дәрмектерді ион алмастырып тазалау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Кристалдау және центрифугалау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Перколяциялау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тотығын алу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қоспа алу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Нитролигнин алу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алколоид және кристалл гликозид алу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гармон алу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экранына арналған құрам алу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 қоспасын алу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дәрігерлік материалдар жасау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 жасау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ерітінді жасау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дәрмек өндіру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және медициналық өт өндіру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плазма алмастыратын дәрмек өндіру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түзу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қайнату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Лигнин және целлолигнинді кептіру және карбонизациялау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термиялық жандандыру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дәрмектерін ферментациялау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Фотохимиялық синтез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дәрмектерін химиялық тазалау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Циклизациялау аппаратшысы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Виваршы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дәрмектерді мөлшерлеуші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 байлайтын материалдың жартылай фабрикаттарын дайындаушы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тегістеуші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тігіс материалын толтырушы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Ампулаларды дәнекерлеуші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Ингаляторларды зарядтаушы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мал питомнигінің зоозертханашысы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Дәруменді шырын жасаушы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бинт жасаушы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жасаушы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жасаушы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Инокуляторшы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мақсаттағы бұйымдарды калибрлеуші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жартылай фабрикаттарын жинақтаушы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өнімдерді бақылаушы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Мандреналарды бекітуші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сүлік өсіру жөніндегі зертханашы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дәрмек өндірісінің зертханашысы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құюшы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түйіршіктегіш машинисі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құрылғы машинисі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Таблеткалаушы машинист</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тістерді модельдеуші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ампулаларды жуушы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тістерді монтаждаушы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Ампулаларды толтырушы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 өңдеуші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құрылғысының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жетілдіру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ашытқы дақылдарын жетілдіру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алмастыру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тюбиктерді толтыру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және жылу алмастыру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жасау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 мен тұз ерітінділерін әзірлеу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 дәрумендеу құрылғысының операторы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 түрлерін таңдаушы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Биосинтетикалық емдеу құралдары өндірісінің препараторшысы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 препараторшысы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 байлайтын материалдарды сығымдаушы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қоспа және масса жасаушы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Гидроксал шаюшы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ерітінділер салынған ампулаларды тексеруші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өнімді тексеруші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ерітінділерді құюшы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жасуша мен бактериялық массаны ұнтақтаушы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мен түтіктерді кесуші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жартылай фабрикат бұйымдарды кесуші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кесуші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 байлау материалдарын құрастырушы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сепараторшысы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қайнатушы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тұрақтандырушы дефибринирлеуші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дәрмектерді стерилдеуші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стерилдеуші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кептіруші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кептіруші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өнімдерді қалаушы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тістерді формалаушы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дәрмектерді, жартылай фабрикаттар мен бұйымдарды формалаушы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тегістеуші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Шпредингіші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