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d7597" w14:textId="83d75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(42-шығарылым)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2013 жылғы 8 қаңтардағы № 6-ө-м Бұйрығы. Қазақстан Республикасының Әділет министрлігінде 2013 жылы 24 қаңтарда № 8293 тіркелді. Күші жойылды - Қазақстан Республикасы Еңбек және халықты әлеуметтік қорғау министрінің 2020 жылғы 10 қарашадағы № 438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10.11.2020 № </w:t>
      </w:r>
      <w:r>
        <w:rPr>
          <w:rFonts w:ascii="Times New Roman"/>
          <w:b w:val="false"/>
          <w:i w:val="false"/>
          <w:color w:val="ff0000"/>
          <w:sz w:val="28"/>
        </w:rPr>
        <w:t>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(42-шығарылым) бекітілсін.</w:t>
      </w:r>
    </w:p>
    <w:bookmarkEnd w:id="1"/>
    <w:bookmarkStart w:name="z3" w:id="2"/>
    <w:p>
      <w:pPr>
        <w:spacing w:after="0"/>
        <w:ind w:left="0"/>
        <w:jc w:val="both"/>
      </w:pPr>
      <w:r>
        <w:rPr>
          <w:rFonts w:ascii="Times New Roman"/>
          <w:b w:val="false"/>
          <w:i w:val="false"/>
          <w:color w:val="000000"/>
          <w:sz w:val="28"/>
        </w:rPr>
        <w:t>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Е.Қ. Егембердіге жүктелсiн.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2013 жылғы 8 қаңтардағы</w:t>
            </w:r>
            <w:r>
              <w:br/>
            </w:r>
            <w:r>
              <w:rPr>
                <w:rFonts w:ascii="Times New Roman"/>
                <w:b w:val="false"/>
                <w:i w:val="false"/>
                <w:color w:val="000000"/>
                <w:sz w:val="20"/>
              </w:rPr>
              <w:t xml:space="preserve">№ 6-ө-м бұйрығымен </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Жұмыстар мен жұмысшылар кәсіптерінің бірыңғай</w:t>
      </w:r>
      <w:r>
        <w:br/>
      </w:r>
      <w:r>
        <w:rPr>
          <w:rFonts w:ascii="Times New Roman"/>
          <w:b/>
          <w:i w:val="false"/>
          <w:color w:val="000000"/>
        </w:rPr>
        <w:t>тарифтік-біліктілік анықтамалығы (42-шығарылым)</w:t>
      </w:r>
      <w:r>
        <w:br/>
      </w:r>
      <w:r>
        <w:rPr>
          <w:rFonts w:ascii="Times New Roman"/>
          <w:b/>
          <w:i w:val="false"/>
          <w:color w:val="000000"/>
        </w:rPr>
        <w:t>1-бөлім. Жалпы ережелер</w:t>
      </w:r>
    </w:p>
    <w:bookmarkEnd w:id="5"/>
    <w:bookmarkStart w:name="z9" w:id="6"/>
    <w:p>
      <w:pPr>
        <w:spacing w:after="0"/>
        <w:ind w:left="0"/>
        <w:jc w:val="both"/>
      </w:pPr>
      <w:r>
        <w:rPr>
          <w:rFonts w:ascii="Times New Roman"/>
          <w:b w:val="false"/>
          <w:i w:val="false"/>
          <w:color w:val="000000"/>
          <w:sz w:val="28"/>
        </w:rPr>
        <w:t xml:space="preserve">
      1. Жұмыстар мен жұмысшылар кәсіптерінің бірыңғай тарифтік-біліктілік анықтамалығының (бұдан әрі - БТБА) (42-шығарылым): "Керамика, фарфор және фаянс бұйымдары өндірісі" </w:t>
      </w:r>
      <w:r>
        <w:rPr>
          <w:rFonts w:ascii="Times New Roman"/>
          <w:b w:val="false"/>
          <w:i w:val="false"/>
          <w:color w:val="000000"/>
          <w:sz w:val="28"/>
        </w:rPr>
        <w:t>бөлімнен</w:t>
      </w:r>
      <w:r>
        <w:rPr>
          <w:rFonts w:ascii="Times New Roman"/>
          <w:b w:val="false"/>
          <w:i w:val="false"/>
          <w:color w:val="000000"/>
          <w:sz w:val="28"/>
        </w:rPr>
        <w:t xml:space="preserve"> тұрады.</w:t>
      </w:r>
    </w:p>
    <w:bookmarkEnd w:id="6"/>
    <w:bookmarkStart w:name="z10" w:id="7"/>
    <w:p>
      <w:pPr>
        <w:spacing w:after="0"/>
        <w:ind w:left="0"/>
        <w:jc w:val="both"/>
      </w:pPr>
      <w:r>
        <w:rPr>
          <w:rFonts w:ascii="Times New Roman"/>
          <w:b w:val="false"/>
          <w:i w:val="false"/>
          <w:color w:val="000000"/>
          <w:sz w:val="28"/>
        </w:rPr>
        <w:t>
      2. БТБА еңбекті нормалау ұйымдастыру және ынталандыруды одан әрі жақсартуды ескере отырып қайта қаралды. Бөлімде ұқсас жұмыстарды тарификациялау жүзеге асырылды, ғылыми-техникалық прогрестің, өнім сапасына, біліктілікке, білімге, жалпы білім беру және арнайы даярлыққа қойылатын талаптар күшейгендіктен, еңбек мазмұнының өзгеруіне байланысты жұмысшылар кәсіптерінің тарифтік-біліктілік сипаттамалары нақтыланды.</w:t>
      </w:r>
    </w:p>
    <w:bookmarkEnd w:id="7"/>
    <w:bookmarkStart w:name="z11" w:id="8"/>
    <w:p>
      <w:pPr>
        <w:spacing w:after="0"/>
        <w:ind w:left="0"/>
        <w:jc w:val="both"/>
      </w:pPr>
      <w:r>
        <w:rPr>
          <w:rFonts w:ascii="Times New Roman"/>
          <w:b w:val="false"/>
          <w:i w:val="false"/>
          <w:color w:val="000000"/>
          <w:sz w:val="28"/>
        </w:rPr>
        <w:t>
      3. Жұмыстардың разрядтары еңбек жағдайлары ескерілмей, олардың күрделілігіне қарай (еңбектің күрделілігі деңгейіне әсер ететін және орындаушының біліктілігіне қойылатын талаптарды жоғарлататын төтенше жағдайларды қоспағанда) белгіленді.</w:t>
      </w:r>
    </w:p>
    <w:bookmarkEnd w:id="8"/>
    <w:bookmarkStart w:name="z12" w:id="9"/>
    <w:p>
      <w:pPr>
        <w:spacing w:after="0"/>
        <w:ind w:left="0"/>
        <w:jc w:val="both"/>
      </w:pPr>
      <w:r>
        <w:rPr>
          <w:rFonts w:ascii="Times New Roman"/>
          <w:b w:val="false"/>
          <w:i w:val="false"/>
          <w:color w:val="000000"/>
          <w:sz w:val="28"/>
        </w:rPr>
        <w:t>
      4. Осы шығарылым қызметкерлердің аталған өндіріске немесе жұмыс түрлеріне тән кәсіптерін қамтиды. Осы өндіріске немесе жұмыс түрлеріне тән емес кәсіптер "Экономиканың барлық саласы үшін қызметкерлердің ортақ кәсіптері" бөлімінде көрсетілген.</w:t>
      </w:r>
    </w:p>
    <w:bookmarkEnd w:id="9"/>
    <w:bookmarkStart w:name="z13" w:id="10"/>
    <w:p>
      <w:pPr>
        <w:spacing w:after="0"/>
        <w:ind w:left="0"/>
        <w:jc w:val="both"/>
      </w:pPr>
      <w:r>
        <w:rPr>
          <w:rFonts w:ascii="Times New Roman"/>
          <w:b w:val="false"/>
          <w:i w:val="false"/>
          <w:color w:val="000000"/>
          <w:sz w:val="28"/>
        </w:rPr>
        <w:t>
      5. Тарифтік-біліктілік сипаттамасын қолдану, разрядтарды беру және арттыру, өзгерістер мен толықтырулар енгізу тәртібі БТБА–ның 1-шығарылымында жазылған.</w:t>
      </w:r>
    </w:p>
    <w:bookmarkEnd w:id="10"/>
    <w:bookmarkStart w:name="z14" w:id="11"/>
    <w:p>
      <w:pPr>
        <w:spacing w:after="0"/>
        <w:ind w:left="0"/>
        <w:jc w:val="both"/>
      </w:pPr>
      <w:r>
        <w:rPr>
          <w:rFonts w:ascii="Times New Roman"/>
          <w:b w:val="false"/>
          <w:i w:val="false"/>
          <w:color w:val="000000"/>
          <w:sz w:val="28"/>
        </w:rPr>
        <w:t>
      6. Кәсіптердің тарифтік-біліктілік сипаттамалары алты разрядты тарифтік кестеге лайықталып әзірленді. Жұмыстардың разрядтары еңбек жағдайлары ескерілмей, олардың күрделілігіне қарай белгіленді.</w:t>
      </w:r>
    </w:p>
    <w:bookmarkEnd w:id="11"/>
    <w:bookmarkStart w:name="z15" w:id="12"/>
    <w:p>
      <w:pPr>
        <w:spacing w:after="0"/>
        <w:ind w:left="0"/>
        <w:jc w:val="both"/>
      </w:pPr>
      <w:r>
        <w:rPr>
          <w:rFonts w:ascii="Times New Roman"/>
          <w:b w:val="false"/>
          <w:i w:val="false"/>
          <w:color w:val="000000"/>
          <w:sz w:val="28"/>
        </w:rPr>
        <w:t>
      7. Қызметкердің еңбек қызметін растайтын құжаттарды толтыру, сондай-ақ тарифтік разрядты өзгерту кезінде оның кәсібінің атауы БТБА-ға сәйкес жазылады.</w:t>
      </w:r>
    </w:p>
    <w:bookmarkEnd w:id="12"/>
    <w:bookmarkStart w:name="z16" w:id="13"/>
    <w:p>
      <w:pPr>
        <w:spacing w:after="0"/>
        <w:ind w:left="0"/>
        <w:jc w:val="both"/>
      </w:pPr>
      <w:r>
        <w:rPr>
          <w:rFonts w:ascii="Times New Roman"/>
          <w:b w:val="false"/>
          <w:i w:val="false"/>
          <w:color w:val="000000"/>
          <w:sz w:val="28"/>
        </w:rPr>
        <w:t xml:space="preserve">
      8. Пайдалануға ыңғайлы болу үшін БТБА-да (42-шығарылым) жұмысшыларың кәсіптері, разряд диапазондары мен беті көрсетілген әліпбилік көрсеткіш </w:t>
      </w:r>
      <w:r>
        <w:rPr>
          <w:rFonts w:ascii="Times New Roman"/>
          <w:b w:val="false"/>
          <w:i w:val="false"/>
          <w:color w:val="000000"/>
          <w:sz w:val="28"/>
        </w:rPr>
        <w:t>қосымшасы</w:t>
      </w:r>
      <w:r>
        <w:rPr>
          <w:rFonts w:ascii="Times New Roman"/>
          <w:b w:val="false"/>
          <w:i w:val="false"/>
          <w:color w:val="000000"/>
          <w:sz w:val="28"/>
        </w:rPr>
        <w:t xml:space="preserve"> бар.</w:t>
      </w:r>
    </w:p>
    <w:bookmarkEnd w:id="13"/>
    <w:bookmarkStart w:name="z17" w:id="14"/>
    <w:p>
      <w:pPr>
        <w:spacing w:after="0"/>
        <w:ind w:left="0"/>
        <w:jc w:val="both"/>
      </w:pPr>
      <w:r>
        <w:rPr>
          <w:rFonts w:ascii="Times New Roman"/>
          <w:b w:val="false"/>
          <w:i w:val="false"/>
          <w:color w:val="000000"/>
          <w:sz w:val="28"/>
        </w:rPr>
        <w:t>
      9. "Керамика, фарфор және фаянс бұйымдары өндірісі" бөлімінде қарастырылған жұмысшы кәсіптері атауларының, олардың БТБА-ның (42-шығарылымы) бойынша қолданыстағы атаулары көрсетілген тізбесі 1985 жылғы редакциясында берілген.</w:t>
      </w:r>
    </w:p>
    <w:bookmarkEnd w:id="14"/>
    <w:bookmarkStart w:name="z18" w:id="15"/>
    <w:p>
      <w:pPr>
        <w:spacing w:after="0"/>
        <w:ind w:left="0"/>
        <w:jc w:val="left"/>
      </w:pPr>
      <w:r>
        <w:rPr>
          <w:rFonts w:ascii="Times New Roman"/>
          <w:b/>
          <w:i w:val="false"/>
          <w:color w:val="000000"/>
        </w:rPr>
        <w:t xml:space="preserve"> 2-бөлім. Керамика, фарфор және фаянс бұйымдары өндірісінің жалпы кәсіптері</w:t>
      </w:r>
    </w:p>
    <w:bookmarkEnd w:id="15"/>
    <w:bookmarkStart w:name="z19" w:id="16"/>
    <w:p>
      <w:pPr>
        <w:spacing w:after="0"/>
        <w:ind w:left="0"/>
        <w:jc w:val="both"/>
      </w:pPr>
      <w:r>
        <w:rPr>
          <w:rFonts w:ascii="Times New Roman"/>
          <w:b w:val="false"/>
          <w:i w:val="false"/>
          <w:color w:val="000000"/>
          <w:sz w:val="28"/>
        </w:rPr>
        <w:t>
      1. Ангобирлеуші</w:t>
      </w:r>
    </w:p>
    <w:bookmarkEnd w:id="16"/>
    <w:bookmarkStart w:name="z20" w:id="17"/>
    <w:p>
      <w:pPr>
        <w:spacing w:after="0"/>
        <w:ind w:left="0"/>
        <w:jc w:val="both"/>
      </w:pPr>
      <w:r>
        <w:rPr>
          <w:rFonts w:ascii="Times New Roman"/>
          <w:b w:val="false"/>
          <w:i w:val="false"/>
          <w:color w:val="000000"/>
          <w:sz w:val="28"/>
        </w:rPr>
        <w:t>
      Параграф 1. Ангобирлеуші, 2-разряд</w:t>
      </w:r>
    </w:p>
    <w:bookmarkEnd w:id="17"/>
    <w:bookmarkStart w:name="z21" w:id="18"/>
    <w:p>
      <w:pPr>
        <w:spacing w:after="0"/>
        <w:ind w:left="0"/>
        <w:jc w:val="both"/>
      </w:pPr>
      <w:r>
        <w:rPr>
          <w:rFonts w:ascii="Times New Roman"/>
          <w:b w:val="false"/>
          <w:i w:val="false"/>
          <w:color w:val="000000"/>
          <w:sz w:val="28"/>
        </w:rPr>
        <w:t>
      10. Жұмыс сипаттамасы:</w:t>
      </w:r>
    </w:p>
    <w:bookmarkEnd w:id="18"/>
    <w:bookmarkStart w:name="z22" w:id="19"/>
    <w:p>
      <w:pPr>
        <w:spacing w:after="0"/>
        <w:ind w:left="0"/>
        <w:jc w:val="both"/>
      </w:pPr>
      <w:r>
        <w:rPr>
          <w:rFonts w:ascii="Times New Roman"/>
          <w:b w:val="false"/>
          <w:i w:val="false"/>
          <w:color w:val="000000"/>
          <w:sz w:val="28"/>
        </w:rPr>
        <w:t>
      бұйымдарды ангобамен тұтас жабу (үстіне құйып, батырып, бүріккішпен);</w:t>
      </w:r>
    </w:p>
    <w:bookmarkEnd w:id="19"/>
    <w:bookmarkStart w:name="z23" w:id="20"/>
    <w:p>
      <w:pPr>
        <w:spacing w:after="0"/>
        <w:ind w:left="0"/>
        <w:jc w:val="both"/>
      </w:pPr>
      <w:r>
        <w:rPr>
          <w:rFonts w:ascii="Times New Roman"/>
          <w:b w:val="false"/>
          <w:i w:val="false"/>
          <w:color w:val="000000"/>
          <w:sz w:val="28"/>
        </w:rPr>
        <w:t>
      ангобаны желімдеуші заттар компоненттерін қоса отырып, талап етілетін консистенцияға дейін сумен араластыру.</w:t>
      </w:r>
    </w:p>
    <w:bookmarkEnd w:id="20"/>
    <w:bookmarkStart w:name="z24" w:id="21"/>
    <w:p>
      <w:pPr>
        <w:spacing w:after="0"/>
        <w:ind w:left="0"/>
        <w:jc w:val="both"/>
      </w:pPr>
      <w:r>
        <w:rPr>
          <w:rFonts w:ascii="Times New Roman"/>
          <w:b w:val="false"/>
          <w:i w:val="false"/>
          <w:color w:val="000000"/>
          <w:sz w:val="28"/>
        </w:rPr>
        <w:t>
      бұйымның бетін шаң-тозаңнан тазарту және жұмсақ ысқышпен ылғалдау.</w:t>
      </w:r>
    </w:p>
    <w:bookmarkEnd w:id="21"/>
    <w:bookmarkStart w:name="z25" w:id="22"/>
    <w:p>
      <w:pPr>
        <w:spacing w:after="0"/>
        <w:ind w:left="0"/>
        <w:jc w:val="both"/>
      </w:pPr>
      <w:r>
        <w:rPr>
          <w:rFonts w:ascii="Times New Roman"/>
          <w:b w:val="false"/>
          <w:i w:val="false"/>
          <w:color w:val="000000"/>
          <w:sz w:val="28"/>
        </w:rPr>
        <w:t>
      11. Білуге тиіс:</w:t>
      </w:r>
    </w:p>
    <w:bookmarkEnd w:id="22"/>
    <w:bookmarkStart w:name="z26" w:id="23"/>
    <w:p>
      <w:pPr>
        <w:spacing w:after="0"/>
        <w:ind w:left="0"/>
        <w:jc w:val="both"/>
      </w:pPr>
      <w:r>
        <w:rPr>
          <w:rFonts w:ascii="Times New Roman"/>
          <w:b w:val="false"/>
          <w:i w:val="false"/>
          <w:color w:val="000000"/>
          <w:sz w:val="28"/>
        </w:rPr>
        <w:t>
      ангобаның қасиеті, жағу тәсілдері және түстері;</w:t>
      </w:r>
    </w:p>
    <w:bookmarkEnd w:id="23"/>
    <w:bookmarkStart w:name="z27" w:id="24"/>
    <w:p>
      <w:pPr>
        <w:spacing w:after="0"/>
        <w:ind w:left="0"/>
        <w:jc w:val="both"/>
      </w:pPr>
      <w:r>
        <w:rPr>
          <w:rFonts w:ascii="Times New Roman"/>
          <w:b w:val="false"/>
          <w:i w:val="false"/>
          <w:color w:val="000000"/>
          <w:sz w:val="28"/>
        </w:rPr>
        <w:t>
      бұйымдарды ангобирлеуге даярлығын айқындау тәсілдері;</w:t>
      </w:r>
    </w:p>
    <w:bookmarkEnd w:id="24"/>
    <w:bookmarkStart w:name="z28" w:id="25"/>
    <w:p>
      <w:pPr>
        <w:spacing w:after="0"/>
        <w:ind w:left="0"/>
        <w:jc w:val="both"/>
      </w:pPr>
      <w:r>
        <w:rPr>
          <w:rFonts w:ascii="Times New Roman"/>
          <w:b w:val="false"/>
          <w:i w:val="false"/>
          <w:color w:val="000000"/>
          <w:sz w:val="28"/>
        </w:rPr>
        <w:t>
      бұйымдарды кептіру режимдері және бұйымдарды тазалау ережесі.</w:t>
      </w:r>
    </w:p>
    <w:bookmarkEnd w:id="25"/>
    <w:bookmarkStart w:name="z29" w:id="26"/>
    <w:p>
      <w:pPr>
        <w:spacing w:after="0"/>
        <w:ind w:left="0"/>
        <w:jc w:val="both"/>
      </w:pPr>
      <w:r>
        <w:rPr>
          <w:rFonts w:ascii="Times New Roman"/>
          <w:b w:val="false"/>
          <w:i w:val="false"/>
          <w:color w:val="000000"/>
          <w:sz w:val="28"/>
        </w:rPr>
        <w:t>
      Параграф 2. Ангобирлеуші, 3-разряд</w:t>
      </w:r>
    </w:p>
    <w:bookmarkEnd w:id="26"/>
    <w:bookmarkStart w:name="z30" w:id="27"/>
    <w:p>
      <w:pPr>
        <w:spacing w:after="0"/>
        <w:ind w:left="0"/>
        <w:jc w:val="both"/>
      </w:pPr>
      <w:r>
        <w:rPr>
          <w:rFonts w:ascii="Times New Roman"/>
          <w:b w:val="false"/>
          <w:i w:val="false"/>
          <w:color w:val="000000"/>
          <w:sz w:val="28"/>
        </w:rPr>
        <w:t>
      12. Жұмыс сипаттамасы:</w:t>
      </w:r>
    </w:p>
    <w:bookmarkEnd w:id="27"/>
    <w:bookmarkStart w:name="z31" w:id="28"/>
    <w:p>
      <w:pPr>
        <w:spacing w:after="0"/>
        <w:ind w:left="0"/>
        <w:jc w:val="both"/>
      </w:pPr>
      <w:r>
        <w:rPr>
          <w:rFonts w:ascii="Times New Roman"/>
          <w:b w:val="false"/>
          <w:i w:val="false"/>
          <w:color w:val="000000"/>
          <w:sz w:val="28"/>
        </w:rPr>
        <w:t>
      бұйымдарға трафарет бойынша бүріккішпен бір түсті суреттерді салу;</w:t>
      </w:r>
    </w:p>
    <w:bookmarkEnd w:id="28"/>
    <w:bookmarkStart w:name="z32" w:id="29"/>
    <w:p>
      <w:pPr>
        <w:spacing w:after="0"/>
        <w:ind w:left="0"/>
        <w:jc w:val="both"/>
      </w:pPr>
      <w:r>
        <w:rPr>
          <w:rFonts w:ascii="Times New Roman"/>
          <w:b w:val="false"/>
          <w:i w:val="false"/>
          <w:color w:val="000000"/>
          <w:sz w:val="28"/>
        </w:rPr>
        <w:t>
      көркемдік-кәделік бұйымдарға резеңке нәкпен немесе жаққышпен контур бойынша көп түсті суреттерді салу;</w:t>
      </w:r>
    </w:p>
    <w:bookmarkEnd w:id="29"/>
    <w:bookmarkStart w:name="z33" w:id="30"/>
    <w:p>
      <w:pPr>
        <w:spacing w:after="0"/>
        <w:ind w:left="0"/>
        <w:jc w:val="both"/>
      </w:pPr>
      <w:r>
        <w:rPr>
          <w:rFonts w:ascii="Times New Roman"/>
          <w:b w:val="false"/>
          <w:i w:val="false"/>
          <w:color w:val="000000"/>
          <w:sz w:val="28"/>
        </w:rPr>
        <w:t>
      бұйымның жиектері мен аяқтарын қайыру.</w:t>
      </w:r>
    </w:p>
    <w:bookmarkEnd w:id="30"/>
    <w:bookmarkStart w:name="z34" w:id="31"/>
    <w:p>
      <w:pPr>
        <w:spacing w:after="0"/>
        <w:ind w:left="0"/>
        <w:jc w:val="both"/>
      </w:pPr>
      <w:r>
        <w:rPr>
          <w:rFonts w:ascii="Times New Roman"/>
          <w:b w:val="false"/>
          <w:i w:val="false"/>
          <w:color w:val="000000"/>
          <w:sz w:val="28"/>
        </w:rPr>
        <w:t>
      13. Білуге тиіс:</w:t>
      </w:r>
    </w:p>
    <w:bookmarkEnd w:id="31"/>
    <w:p>
      <w:pPr>
        <w:spacing w:after="0"/>
        <w:ind w:left="0"/>
        <w:jc w:val="both"/>
      </w:pPr>
      <w:r>
        <w:rPr>
          <w:rFonts w:ascii="Times New Roman"/>
          <w:b w:val="false"/>
          <w:i w:val="false"/>
          <w:color w:val="000000"/>
          <w:sz w:val="28"/>
        </w:rPr>
        <w:t>
      бұйымдарды айналмада орталықтандыру амалдары;</w:t>
      </w:r>
    </w:p>
    <w:bookmarkStart w:name="z35" w:id="32"/>
    <w:p>
      <w:pPr>
        <w:spacing w:after="0"/>
        <w:ind w:left="0"/>
        <w:jc w:val="both"/>
      </w:pPr>
      <w:r>
        <w:rPr>
          <w:rFonts w:ascii="Times New Roman"/>
          <w:b w:val="false"/>
          <w:i w:val="false"/>
          <w:color w:val="000000"/>
          <w:sz w:val="28"/>
        </w:rPr>
        <w:t>
      ангоба жабынының шеттерін дәл сақтап, түсті ангобаларды жағу тәртібі; бұйымның жиектері мен аяқтарын кесу тәсілдері.</w:t>
      </w:r>
    </w:p>
    <w:bookmarkEnd w:id="32"/>
    <w:bookmarkStart w:name="z36" w:id="33"/>
    <w:p>
      <w:pPr>
        <w:spacing w:after="0"/>
        <w:ind w:left="0"/>
        <w:jc w:val="both"/>
      </w:pPr>
      <w:r>
        <w:rPr>
          <w:rFonts w:ascii="Times New Roman"/>
          <w:b w:val="false"/>
          <w:i w:val="false"/>
          <w:color w:val="000000"/>
          <w:sz w:val="28"/>
        </w:rPr>
        <w:t>
      Параграф 3. Ангобирлеуші, 4-разряд</w:t>
      </w:r>
    </w:p>
    <w:bookmarkEnd w:id="33"/>
    <w:bookmarkStart w:name="z37" w:id="34"/>
    <w:p>
      <w:pPr>
        <w:spacing w:after="0"/>
        <w:ind w:left="0"/>
        <w:jc w:val="both"/>
      </w:pPr>
      <w:r>
        <w:rPr>
          <w:rFonts w:ascii="Times New Roman"/>
          <w:b w:val="false"/>
          <w:i w:val="false"/>
          <w:color w:val="000000"/>
          <w:sz w:val="28"/>
        </w:rPr>
        <w:t>
      14. Жұмыс сипаттамасы:</w:t>
      </w:r>
    </w:p>
    <w:bookmarkEnd w:id="34"/>
    <w:bookmarkStart w:name="z38" w:id="35"/>
    <w:p>
      <w:pPr>
        <w:spacing w:after="0"/>
        <w:ind w:left="0"/>
        <w:jc w:val="both"/>
      </w:pPr>
      <w:r>
        <w:rPr>
          <w:rFonts w:ascii="Times New Roman"/>
          <w:b w:val="false"/>
          <w:i w:val="false"/>
          <w:color w:val="000000"/>
          <w:sz w:val="28"/>
        </w:rPr>
        <w:t>
      көркемдік-кәделік бұйымдарға резеңке нәкпен немесе жаққышпен контур бойынша көп түсті суреттерді салу;</w:t>
      </w:r>
    </w:p>
    <w:bookmarkEnd w:id="35"/>
    <w:bookmarkStart w:name="z39" w:id="36"/>
    <w:p>
      <w:pPr>
        <w:spacing w:after="0"/>
        <w:ind w:left="0"/>
        <w:jc w:val="both"/>
      </w:pPr>
      <w:r>
        <w:rPr>
          <w:rFonts w:ascii="Times New Roman"/>
          <w:b w:val="false"/>
          <w:i w:val="false"/>
          <w:color w:val="000000"/>
          <w:sz w:val="28"/>
        </w:rPr>
        <w:t>
      бұйымның бетіндегі жиектері мен аяқтарын қайыру;</w:t>
      </w:r>
    </w:p>
    <w:bookmarkEnd w:id="36"/>
    <w:bookmarkStart w:name="z40" w:id="37"/>
    <w:p>
      <w:pPr>
        <w:spacing w:after="0"/>
        <w:ind w:left="0"/>
        <w:jc w:val="both"/>
      </w:pPr>
      <w:r>
        <w:rPr>
          <w:rFonts w:ascii="Times New Roman"/>
          <w:b w:val="false"/>
          <w:i w:val="false"/>
          <w:color w:val="000000"/>
          <w:sz w:val="28"/>
        </w:rPr>
        <w:t>
      "Фляндрлеу" тәсілімен ыдыстарды көркемдік безендіру;</w:t>
      </w:r>
    </w:p>
    <w:bookmarkEnd w:id="37"/>
    <w:bookmarkStart w:name="z41" w:id="38"/>
    <w:p>
      <w:pPr>
        <w:spacing w:after="0"/>
        <w:ind w:left="0"/>
        <w:jc w:val="both"/>
      </w:pPr>
      <w:r>
        <w:rPr>
          <w:rFonts w:ascii="Times New Roman"/>
          <w:b w:val="false"/>
          <w:i w:val="false"/>
          <w:color w:val="000000"/>
          <w:sz w:val="28"/>
        </w:rPr>
        <w:t>
      бұйымдарды тұздық ерітінділермен қолмен әшекейлеу.</w:t>
      </w:r>
    </w:p>
    <w:bookmarkEnd w:id="38"/>
    <w:bookmarkStart w:name="z42" w:id="39"/>
    <w:p>
      <w:pPr>
        <w:spacing w:after="0"/>
        <w:ind w:left="0"/>
        <w:jc w:val="both"/>
      </w:pPr>
      <w:r>
        <w:rPr>
          <w:rFonts w:ascii="Times New Roman"/>
          <w:b w:val="false"/>
          <w:i w:val="false"/>
          <w:color w:val="000000"/>
          <w:sz w:val="28"/>
        </w:rPr>
        <w:t>
      15. Білуге тиіс:</w:t>
      </w:r>
    </w:p>
    <w:bookmarkEnd w:id="39"/>
    <w:bookmarkStart w:name="z43" w:id="40"/>
    <w:p>
      <w:pPr>
        <w:spacing w:after="0"/>
        <w:ind w:left="0"/>
        <w:jc w:val="both"/>
      </w:pPr>
      <w:r>
        <w:rPr>
          <w:rFonts w:ascii="Times New Roman"/>
          <w:b w:val="false"/>
          <w:i w:val="false"/>
          <w:color w:val="000000"/>
          <w:sz w:val="28"/>
        </w:rPr>
        <w:t>
      ангоба ленталарын бұйымдардың бетіне бірқалыпты жағу амалдары және оюдың мәрмәр тәрізді симметриялық суретін құрастыру;</w:t>
      </w:r>
    </w:p>
    <w:bookmarkEnd w:id="40"/>
    <w:bookmarkStart w:name="z44" w:id="41"/>
    <w:p>
      <w:pPr>
        <w:spacing w:after="0"/>
        <w:ind w:left="0"/>
        <w:jc w:val="both"/>
      </w:pPr>
      <w:r>
        <w:rPr>
          <w:rFonts w:ascii="Times New Roman"/>
          <w:b w:val="false"/>
          <w:i w:val="false"/>
          <w:color w:val="000000"/>
          <w:sz w:val="28"/>
        </w:rPr>
        <w:t>
      тұз ерітінділерін айқындау тәсілдері және олармен жұмыс істеу ережесі.</w:t>
      </w:r>
    </w:p>
    <w:bookmarkEnd w:id="41"/>
    <w:bookmarkStart w:name="z45" w:id="42"/>
    <w:p>
      <w:pPr>
        <w:spacing w:after="0"/>
        <w:ind w:left="0"/>
        <w:jc w:val="both"/>
      </w:pPr>
      <w:r>
        <w:rPr>
          <w:rFonts w:ascii="Times New Roman"/>
          <w:b w:val="false"/>
          <w:i w:val="false"/>
          <w:color w:val="000000"/>
          <w:sz w:val="28"/>
        </w:rPr>
        <w:t>
      Параграф 4. Ангобирлеуші, 5-разряд</w:t>
      </w:r>
    </w:p>
    <w:bookmarkEnd w:id="42"/>
    <w:bookmarkStart w:name="z46" w:id="43"/>
    <w:p>
      <w:pPr>
        <w:spacing w:after="0"/>
        <w:ind w:left="0"/>
        <w:jc w:val="both"/>
      </w:pPr>
      <w:r>
        <w:rPr>
          <w:rFonts w:ascii="Times New Roman"/>
          <w:b w:val="false"/>
          <w:i w:val="false"/>
          <w:color w:val="000000"/>
          <w:sz w:val="28"/>
        </w:rPr>
        <w:t>
      16. Жұмыс сипаттамасы:</w:t>
      </w:r>
    </w:p>
    <w:bookmarkEnd w:id="43"/>
    <w:bookmarkStart w:name="z47" w:id="44"/>
    <w:p>
      <w:pPr>
        <w:spacing w:after="0"/>
        <w:ind w:left="0"/>
        <w:jc w:val="both"/>
      </w:pPr>
      <w:r>
        <w:rPr>
          <w:rFonts w:ascii="Times New Roman"/>
          <w:b w:val="false"/>
          <w:i w:val="false"/>
          <w:color w:val="000000"/>
          <w:sz w:val="28"/>
        </w:rPr>
        <w:t>
      бірегей, көрмелік және мүсіндік бұйымдарды үлгілер немесе эскиздер бойынша жаққышпен немесе резеңке нәкпен көп түсті ангобамен әшекейлеу;</w:t>
      </w:r>
    </w:p>
    <w:bookmarkEnd w:id="44"/>
    <w:bookmarkStart w:name="z48" w:id="45"/>
    <w:p>
      <w:pPr>
        <w:spacing w:after="0"/>
        <w:ind w:left="0"/>
        <w:jc w:val="both"/>
      </w:pPr>
      <w:r>
        <w:rPr>
          <w:rFonts w:ascii="Times New Roman"/>
          <w:b w:val="false"/>
          <w:i w:val="false"/>
          <w:color w:val="000000"/>
          <w:sz w:val="28"/>
        </w:rPr>
        <w:t>
      бұйымның бетіне контур бойынша ангоба тұздарымен сурет оймалау;</w:t>
      </w:r>
    </w:p>
    <w:bookmarkEnd w:id="45"/>
    <w:bookmarkStart w:name="z49" w:id="46"/>
    <w:p>
      <w:pPr>
        <w:spacing w:after="0"/>
        <w:ind w:left="0"/>
        <w:jc w:val="both"/>
      </w:pPr>
      <w:r>
        <w:rPr>
          <w:rFonts w:ascii="Times New Roman"/>
          <w:b w:val="false"/>
          <w:i w:val="false"/>
          <w:color w:val="000000"/>
          <w:sz w:val="28"/>
        </w:rPr>
        <w:t>
      бұйым бетін авторлардың эскиздері бойынша жаққышпен немесе рельефсіз нәкпен ангобамен еркін әшекейлеу:</w:t>
      </w:r>
    </w:p>
    <w:bookmarkEnd w:id="46"/>
    <w:bookmarkStart w:name="z50" w:id="47"/>
    <w:p>
      <w:pPr>
        <w:spacing w:after="0"/>
        <w:ind w:left="0"/>
        <w:jc w:val="both"/>
      </w:pPr>
      <w:r>
        <w:rPr>
          <w:rFonts w:ascii="Times New Roman"/>
          <w:b w:val="false"/>
          <w:i w:val="false"/>
          <w:color w:val="000000"/>
          <w:sz w:val="28"/>
        </w:rPr>
        <w:t>
      суретті "сграфито" тәсілімен көп түсті қабатталған ангобамен салу.</w:t>
      </w:r>
    </w:p>
    <w:bookmarkEnd w:id="47"/>
    <w:bookmarkStart w:name="z51" w:id="48"/>
    <w:p>
      <w:pPr>
        <w:spacing w:after="0"/>
        <w:ind w:left="0"/>
        <w:jc w:val="both"/>
      </w:pPr>
      <w:r>
        <w:rPr>
          <w:rFonts w:ascii="Times New Roman"/>
          <w:b w:val="false"/>
          <w:i w:val="false"/>
          <w:color w:val="000000"/>
          <w:sz w:val="28"/>
        </w:rPr>
        <w:t>
      17. Білуге тиіс:</w:t>
      </w:r>
    </w:p>
    <w:bookmarkEnd w:id="48"/>
    <w:bookmarkStart w:name="z52" w:id="49"/>
    <w:p>
      <w:pPr>
        <w:spacing w:after="0"/>
        <w:ind w:left="0"/>
        <w:jc w:val="both"/>
      </w:pPr>
      <w:r>
        <w:rPr>
          <w:rFonts w:ascii="Times New Roman"/>
          <w:b w:val="false"/>
          <w:i w:val="false"/>
          <w:color w:val="000000"/>
          <w:sz w:val="28"/>
        </w:rPr>
        <w:t>
      бұйымдарды ангобирлеу тәсілдері және оның сапасына қойылатын талаптар;</w:t>
      </w:r>
    </w:p>
    <w:bookmarkEnd w:id="49"/>
    <w:bookmarkStart w:name="z53" w:id="50"/>
    <w:p>
      <w:pPr>
        <w:spacing w:after="0"/>
        <w:ind w:left="0"/>
        <w:jc w:val="both"/>
      </w:pPr>
      <w:r>
        <w:rPr>
          <w:rFonts w:ascii="Times New Roman"/>
          <w:b w:val="false"/>
          <w:i w:val="false"/>
          <w:color w:val="000000"/>
          <w:sz w:val="28"/>
        </w:rPr>
        <w:t>
      бұйымдардың бетіне ангобамен көп түсті суреттерді әшекейлеу тәсілдері;</w:t>
      </w:r>
    </w:p>
    <w:bookmarkEnd w:id="50"/>
    <w:bookmarkStart w:name="z54" w:id="51"/>
    <w:p>
      <w:pPr>
        <w:spacing w:after="0"/>
        <w:ind w:left="0"/>
        <w:jc w:val="both"/>
      </w:pPr>
      <w:r>
        <w:rPr>
          <w:rFonts w:ascii="Times New Roman"/>
          <w:b w:val="false"/>
          <w:i w:val="false"/>
          <w:color w:val="000000"/>
          <w:sz w:val="28"/>
        </w:rPr>
        <w:t>
      ангоба қабатының қалыңдығына қарай ангоба түсінің сипаты;</w:t>
      </w:r>
    </w:p>
    <w:bookmarkEnd w:id="51"/>
    <w:bookmarkStart w:name="z55" w:id="52"/>
    <w:p>
      <w:pPr>
        <w:spacing w:after="0"/>
        <w:ind w:left="0"/>
        <w:jc w:val="both"/>
      </w:pPr>
      <w:r>
        <w:rPr>
          <w:rFonts w:ascii="Times New Roman"/>
          <w:b w:val="false"/>
          <w:i w:val="false"/>
          <w:color w:val="000000"/>
          <w:sz w:val="28"/>
        </w:rPr>
        <w:t>
      ангобадағы бояғыштың және түс гаммаларының арасалмағы;</w:t>
      </w:r>
    </w:p>
    <w:bookmarkEnd w:id="52"/>
    <w:bookmarkStart w:name="z56" w:id="53"/>
    <w:p>
      <w:pPr>
        <w:spacing w:after="0"/>
        <w:ind w:left="0"/>
        <w:jc w:val="both"/>
      </w:pPr>
      <w:r>
        <w:rPr>
          <w:rFonts w:ascii="Times New Roman"/>
          <w:b w:val="false"/>
          <w:i w:val="false"/>
          <w:color w:val="000000"/>
          <w:sz w:val="28"/>
        </w:rPr>
        <w:t>
      эскиздегі түске сәйкес келетін түсті алу үшін ангобаларды араластыру ережесі;</w:t>
      </w:r>
    </w:p>
    <w:bookmarkEnd w:id="53"/>
    <w:bookmarkStart w:name="z57" w:id="54"/>
    <w:p>
      <w:pPr>
        <w:spacing w:after="0"/>
        <w:ind w:left="0"/>
        <w:jc w:val="both"/>
      </w:pPr>
      <w:r>
        <w:rPr>
          <w:rFonts w:ascii="Times New Roman"/>
          <w:b w:val="false"/>
          <w:i w:val="false"/>
          <w:color w:val="000000"/>
          <w:sz w:val="28"/>
        </w:rPr>
        <w:t>
      бұйымдарды түрлі-түсті безендірудің құрылысы.</w:t>
      </w:r>
    </w:p>
    <w:bookmarkEnd w:id="54"/>
    <w:bookmarkStart w:name="z58" w:id="55"/>
    <w:p>
      <w:pPr>
        <w:spacing w:after="0"/>
        <w:ind w:left="0"/>
        <w:jc w:val="both"/>
      </w:pPr>
      <w:r>
        <w:rPr>
          <w:rFonts w:ascii="Times New Roman"/>
          <w:b w:val="false"/>
          <w:i w:val="false"/>
          <w:color w:val="000000"/>
          <w:sz w:val="28"/>
        </w:rPr>
        <w:t>
      2. Санитарлық-құрылыс бұйымдарын ангобирлеуші</w:t>
      </w:r>
    </w:p>
    <w:bookmarkEnd w:id="55"/>
    <w:bookmarkStart w:name="z59" w:id="56"/>
    <w:p>
      <w:pPr>
        <w:spacing w:after="0"/>
        <w:ind w:left="0"/>
        <w:jc w:val="both"/>
      </w:pPr>
      <w:r>
        <w:rPr>
          <w:rFonts w:ascii="Times New Roman"/>
          <w:b w:val="false"/>
          <w:i w:val="false"/>
          <w:color w:val="000000"/>
          <w:sz w:val="28"/>
        </w:rPr>
        <w:t>
      Параграф 1. Санитарлық-құрылыс бұйымдарын ангобирлеуші, 5-разряд</w:t>
      </w:r>
    </w:p>
    <w:bookmarkEnd w:id="56"/>
    <w:bookmarkStart w:name="z60" w:id="57"/>
    <w:p>
      <w:pPr>
        <w:spacing w:after="0"/>
        <w:ind w:left="0"/>
        <w:jc w:val="both"/>
      </w:pPr>
      <w:r>
        <w:rPr>
          <w:rFonts w:ascii="Times New Roman"/>
          <w:b w:val="false"/>
          <w:i w:val="false"/>
          <w:color w:val="000000"/>
          <w:sz w:val="28"/>
        </w:rPr>
        <w:t>
      18. Жұмыс сипаттамасы:</w:t>
      </w:r>
    </w:p>
    <w:bookmarkEnd w:id="57"/>
    <w:bookmarkStart w:name="z61" w:id="58"/>
    <w:p>
      <w:pPr>
        <w:spacing w:after="0"/>
        <w:ind w:left="0"/>
        <w:jc w:val="both"/>
      </w:pPr>
      <w:r>
        <w:rPr>
          <w:rFonts w:ascii="Times New Roman"/>
          <w:b w:val="false"/>
          <w:i w:val="false"/>
          <w:color w:val="000000"/>
          <w:sz w:val="28"/>
        </w:rPr>
        <w:t>
      санитарлық-құрылыс бұйымдарына ангобаны кистьпен бірнеше қабат жағу;</w:t>
      </w:r>
    </w:p>
    <w:bookmarkEnd w:id="58"/>
    <w:bookmarkStart w:name="z62" w:id="59"/>
    <w:p>
      <w:pPr>
        <w:spacing w:after="0"/>
        <w:ind w:left="0"/>
        <w:jc w:val="both"/>
      </w:pPr>
      <w:r>
        <w:rPr>
          <w:rFonts w:ascii="Times New Roman"/>
          <w:b w:val="false"/>
          <w:i w:val="false"/>
          <w:color w:val="000000"/>
          <w:sz w:val="28"/>
        </w:rPr>
        <w:t>
      бұйымның беткі қабатын қырғышпен алу;</w:t>
      </w:r>
    </w:p>
    <w:bookmarkEnd w:id="59"/>
    <w:bookmarkStart w:name="z63" w:id="60"/>
    <w:p>
      <w:pPr>
        <w:spacing w:after="0"/>
        <w:ind w:left="0"/>
        <w:jc w:val="both"/>
      </w:pPr>
      <w:r>
        <w:rPr>
          <w:rFonts w:ascii="Times New Roman"/>
          <w:b w:val="false"/>
          <w:i w:val="false"/>
          <w:color w:val="000000"/>
          <w:sz w:val="28"/>
        </w:rPr>
        <w:t>
      бұйымды зімпара қағазбен тазалау және ылғал ысқышпен жуу;</w:t>
      </w:r>
    </w:p>
    <w:bookmarkEnd w:id="60"/>
    <w:bookmarkStart w:name="z64" w:id="61"/>
    <w:p>
      <w:pPr>
        <w:spacing w:after="0"/>
        <w:ind w:left="0"/>
        <w:jc w:val="both"/>
      </w:pPr>
      <w:r>
        <w:rPr>
          <w:rFonts w:ascii="Times New Roman"/>
          <w:b w:val="false"/>
          <w:i w:val="false"/>
          <w:color w:val="000000"/>
          <w:sz w:val="28"/>
        </w:rPr>
        <w:t>
      тығыз ауамен үрлеу.</w:t>
      </w:r>
    </w:p>
    <w:bookmarkEnd w:id="61"/>
    <w:bookmarkStart w:name="z65" w:id="62"/>
    <w:p>
      <w:pPr>
        <w:spacing w:after="0"/>
        <w:ind w:left="0"/>
        <w:jc w:val="both"/>
      </w:pPr>
      <w:r>
        <w:rPr>
          <w:rFonts w:ascii="Times New Roman"/>
          <w:b w:val="false"/>
          <w:i w:val="false"/>
          <w:color w:val="000000"/>
          <w:sz w:val="28"/>
        </w:rPr>
        <w:t>
      19. Білуге тиіс:</w:t>
      </w:r>
    </w:p>
    <w:bookmarkEnd w:id="62"/>
    <w:bookmarkStart w:name="z66" w:id="63"/>
    <w:p>
      <w:pPr>
        <w:spacing w:after="0"/>
        <w:ind w:left="0"/>
        <w:jc w:val="both"/>
      </w:pPr>
      <w:r>
        <w:rPr>
          <w:rFonts w:ascii="Times New Roman"/>
          <w:b w:val="false"/>
          <w:i w:val="false"/>
          <w:color w:val="000000"/>
          <w:sz w:val="28"/>
        </w:rPr>
        <w:t>
      ангобаның құрамы н мен қасиеттері;</w:t>
      </w:r>
    </w:p>
    <w:bookmarkEnd w:id="63"/>
    <w:bookmarkStart w:name="z67" w:id="64"/>
    <w:p>
      <w:pPr>
        <w:spacing w:after="0"/>
        <w:ind w:left="0"/>
        <w:jc w:val="both"/>
      </w:pPr>
      <w:r>
        <w:rPr>
          <w:rFonts w:ascii="Times New Roman"/>
          <w:b w:val="false"/>
          <w:i w:val="false"/>
          <w:color w:val="000000"/>
          <w:sz w:val="28"/>
        </w:rPr>
        <w:t>
      бұйымдарды ангобирлеу тәсілдері және олардың сапасына қойылатын талаптар;</w:t>
      </w:r>
    </w:p>
    <w:bookmarkEnd w:id="64"/>
    <w:bookmarkStart w:name="z68" w:id="65"/>
    <w:p>
      <w:pPr>
        <w:spacing w:after="0"/>
        <w:ind w:left="0"/>
        <w:jc w:val="both"/>
      </w:pPr>
      <w:r>
        <w:rPr>
          <w:rFonts w:ascii="Times New Roman"/>
          <w:b w:val="false"/>
          <w:i w:val="false"/>
          <w:color w:val="000000"/>
          <w:sz w:val="28"/>
        </w:rPr>
        <w:t>
      қолданылатын зімпара қағаздың сипаттамасы;</w:t>
      </w:r>
    </w:p>
    <w:bookmarkEnd w:id="65"/>
    <w:bookmarkStart w:name="z69" w:id="66"/>
    <w:p>
      <w:pPr>
        <w:spacing w:after="0"/>
        <w:ind w:left="0"/>
        <w:jc w:val="both"/>
      </w:pPr>
      <w:r>
        <w:rPr>
          <w:rFonts w:ascii="Times New Roman"/>
          <w:b w:val="false"/>
          <w:i w:val="false"/>
          <w:color w:val="000000"/>
          <w:sz w:val="28"/>
        </w:rPr>
        <w:t>
      ақаулық түрлері және оны жою тәсілдері.</w:t>
      </w:r>
    </w:p>
    <w:bookmarkEnd w:id="66"/>
    <w:bookmarkStart w:name="z70" w:id="67"/>
    <w:p>
      <w:pPr>
        <w:spacing w:after="0"/>
        <w:ind w:left="0"/>
        <w:jc w:val="both"/>
      </w:pPr>
      <w:r>
        <w:rPr>
          <w:rFonts w:ascii="Times New Roman"/>
          <w:b w:val="false"/>
          <w:i w:val="false"/>
          <w:color w:val="000000"/>
          <w:sz w:val="28"/>
        </w:rPr>
        <w:t>
      3. Бұйымдарды арматуралаушы</w:t>
      </w:r>
    </w:p>
    <w:bookmarkEnd w:id="67"/>
    <w:bookmarkStart w:name="z71" w:id="68"/>
    <w:p>
      <w:pPr>
        <w:spacing w:after="0"/>
        <w:ind w:left="0"/>
        <w:jc w:val="both"/>
      </w:pPr>
      <w:r>
        <w:rPr>
          <w:rFonts w:ascii="Times New Roman"/>
          <w:b w:val="false"/>
          <w:i w:val="false"/>
          <w:color w:val="000000"/>
          <w:sz w:val="28"/>
        </w:rPr>
        <w:t>
      Параграф 1. Бұйымдарды арматуралаушы, 2-разряд</w:t>
      </w:r>
    </w:p>
    <w:bookmarkEnd w:id="68"/>
    <w:bookmarkStart w:name="z72" w:id="69"/>
    <w:p>
      <w:pPr>
        <w:spacing w:after="0"/>
        <w:ind w:left="0"/>
        <w:jc w:val="both"/>
      </w:pPr>
      <w:r>
        <w:rPr>
          <w:rFonts w:ascii="Times New Roman"/>
          <w:b w:val="false"/>
          <w:i w:val="false"/>
          <w:color w:val="000000"/>
          <w:sz w:val="28"/>
        </w:rPr>
        <w:t>
      20. Жұмыстардың сипаттамасы:</w:t>
      </w:r>
    </w:p>
    <w:bookmarkEnd w:id="69"/>
    <w:bookmarkStart w:name="z73" w:id="70"/>
    <w:p>
      <w:pPr>
        <w:spacing w:after="0"/>
        <w:ind w:left="0"/>
        <w:jc w:val="both"/>
      </w:pPr>
      <w:r>
        <w:rPr>
          <w:rFonts w:ascii="Times New Roman"/>
          <w:b w:val="false"/>
          <w:i w:val="false"/>
          <w:color w:val="000000"/>
          <w:sz w:val="28"/>
        </w:rPr>
        <w:t>
      үстелдер мен діріл станоктарында қарапайым пішінді оқшаулағыштарды арматуралау;</w:t>
      </w:r>
    </w:p>
    <w:bookmarkEnd w:id="70"/>
    <w:bookmarkStart w:name="z74" w:id="71"/>
    <w:p>
      <w:pPr>
        <w:spacing w:after="0"/>
        <w:ind w:left="0"/>
        <w:jc w:val="both"/>
      </w:pPr>
      <w:r>
        <w:rPr>
          <w:rFonts w:ascii="Times New Roman"/>
          <w:b w:val="false"/>
          <w:i w:val="false"/>
          <w:color w:val="000000"/>
          <w:sz w:val="28"/>
        </w:rPr>
        <w:t>
      арматура бөлшектері мен бұйымдарын арматуралауға дайындау;</w:t>
      </w:r>
    </w:p>
    <w:bookmarkEnd w:id="71"/>
    <w:bookmarkStart w:name="z75" w:id="72"/>
    <w:p>
      <w:pPr>
        <w:spacing w:after="0"/>
        <w:ind w:left="0"/>
        <w:jc w:val="both"/>
      </w:pPr>
      <w:r>
        <w:rPr>
          <w:rFonts w:ascii="Times New Roman"/>
          <w:b w:val="false"/>
          <w:i w:val="false"/>
          <w:color w:val="000000"/>
          <w:sz w:val="28"/>
        </w:rPr>
        <w:t>
      тазалау, сүрту және оларды арматуралайтын дерге жеткізу.</w:t>
      </w:r>
    </w:p>
    <w:bookmarkEnd w:id="72"/>
    <w:bookmarkStart w:name="z76" w:id="73"/>
    <w:p>
      <w:pPr>
        <w:spacing w:after="0"/>
        <w:ind w:left="0"/>
        <w:jc w:val="both"/>
      </w:pPr>
      <w:r>
        <w:rPr>
          <w:rFonts w:ascii="Times New Roman"/>
          <w:b w:val="false"/>
          <w:i w:val="false"/>
          <w:color w:val="000000"/>
          <w:sz w:val="28"/>
        </w:rPr>
        <w:t>
      21. Білуге тиіс:</w:t>
      </w:r>
    </w:p>
    <w:bookmarkEnd w:id="73"/>
    <w:bookmarkStart w:name="z77" w:id="74"/>
    <w:p>
      <w:pPr>
        <w:spacing w:after="0"/>
        <w:ind w:left="0"/>
        <w:jc w:val="both"/>
      </w:pPr>
      <w:r>
        <w:rPr>
          <w:rFonts w:ascii="Times New Roman"/>
          <w:b w:val="false"/>
          <w:i w:val="false"/>
          <w:color w:val="000000"/>
          <w:sz w:val="28"/>
        </w:rPr>
        <w:t>
      діріл станоктары мен айлабұйымдарының құрылысы мен оларды пайдалану қағидалары;</w:t>
      </w:r>
    </w:p>
    <w:bookmarkEnd w:id="74"/>
    <w:bookmarkStart w:name="z78" w:id="75"/>
    <w:p>
      <w:pPr>
        <w:spacing w:after="0"/>
        <w:ind w:left="0"/>
        <w:jc w:val="both"/>
      </w:pPr>
      <w:r>
        <w:rPr>
          <w:rFonts w:ascii="Times New Roman"/>
          <w:b w:val="false"/>
          <w:i w:val="false"/>
          <w:color w:val="000000"/>
          <w:sz w:val="28"/>
        </w:rPr>
        <w:t>
      арматураланатын бұйымдардың түржиыны;</w:t>
      </w:r>
    </w:p>
    <w:bookmarkEnd w:id="75"/>
    <w:bookmarkStart w:name="z79" w:id="76"/>
    <w:p>
      <w:pPr>
        <w:spacing w:after="0"/>
        <w:ind w:left="0"/>
        <w:jc w:val="both"/>
      </w:pPr>
      <w:r>
        <w:rPr>
          <w:rFonts w:ascii="Times New Roman"/>
          <w:b w:val="false"/>
          <w:i w:val="false"/>
          <w:color w:val="000000"/>
          <w:sz w:val="28"/>
        </w:rPr>
        <w:t>
      қолданылатын арматура түрлері;</w:t>
      </w:r>
    </w:p>
    <w:bookmarkEnd w:id="76"/>
    <w:bookmarkStart w:name="z80" w:id="77"/>
    <w:p>
      <w:pPr>
        <w:spacing w:after="0"/>
        <w:ind w:left="0"/>
        <w:jc w:val="both"/>
      </w:pPr>
      <w:r>
        <w:rPr>
          <w:rFonts w:ascii="Times New Roman"/>
          <w:b w:val="false"/>
          <w:i w:val="false"/>
          <w:color w:val="000000"/>
          <w:sz w:val="28"/>
        </w:rPr>
        <w:t>
      әртүрлі типтегі оқшаулағыштарды арматуралау тәсілдері;</w:t>
      </w:r>
    </w:p>
    <w:bookmarkEnd w:id="77"/>
    <w:bookmarkStart w:name="z81" w:id="78"/>
    <w:p>
      <w:pPr>
        <w:spacing w:after="0"/>
        <w:ind w:left="0"/>
        <w:jc w:val="both"/>
      </w:pPr>
      <w:r>
        <w:rPr>
          <w:rFonts w:ascii="Times New Roman"/>
          <w:b w:val="false"/>
          <w:i w:val="false"/>
          <w:color w:val="000000"/>
          <w:sz w:val="28"/>
        </w:rPr>
        <w:t>
      ақаулықтардың түрлері мен оларды жою тәсілдері.</w:t>
      </w:r>
    </w:p>
    <w:bookmarkEnd w:id="78"/>
    <w:bookmarkStart w:name="z82" w:id="79"/>
    <w:p>
      <w:pPr>
        <w:spacing w:after="0"/>
        <w:ind w:left="0"/>
        <w:jc w:val="both"/>
      </w:pPr>
      <w:r>
        <w:rPr>
          <w:rFonts w:ascii="Times New Roman"/>
          <w:b w:val="false"/>
          <w:i w:val="false"/>
          <w:color w:val="000000"/>
          <w:sz w:val="28"/>
        </w:rPr>
        <w:t>
      22. Жұмыс үлгілері:</w:t>
      </w:r>
    </w:p>
    <w:bookmarkEnd w:id="79"/>
    <w:bookmarkStart w:name="z83" w:id="80"/>
    <w:p>
      <w:pPr>
        <w:spacing w:after="0"/>
        <w:ind w:left="0"/>
        <w:jc w:val="both"/>
      </w:pPr>
      <w:r>
        <w:rPr>
          <w:rFonts w:ascii="Times New Roman"/>
          <w:b w:val="false"/>
          <w:i w:val="false"/>
          <w:color w:val="000000"/>
          <w:sz w:val="28"/>
        </w:rPr>
        <w:t>
      1. 10 киловольт (бұдан әрі - кВ) дейінгі кернеудегі тірек оқаулауыштары – арматуралау;</w:t>
      </w:r>
    </w:p>
    <w:bookmarkEnd w:id="80"/>
    <w:bookmarkStart w:name="z84" w:id="81"/>
    <w:p>
      <w:pPr>
        <w:spacing w:after="0"/>
        <w:ind w:left="0"/>
        <w:jc w:val="both"/>
      </w:pPr>
      <w:r>
        <w:rPr>
          <w:rFonts w:ascii="Times New Roman"/>
          <w:b w:val="false"/>
          <w:i w:val="false"/>
          <w:color w:val="000000"/>
          <w:sz w:val="28"/>
        </w:rPr>
        <w:t>
      2) желілік аспалы оқшаулағыштар – арматуралау;</w:t>
      </w:r>
    </w:p>
    <w:bookmarkEnd w:id="81"/>
    <w:bookmarkStart w:name="z85" w:id="82"/>
    <w:p>
      <w:pPr>
        <w:spacing w:after="0"/>
        <w:ind w:left="0"/>
        <w:jc w:val="both"/>
      </w:pPr>
      <w:r>
        <w:rPr>
          <w:rFonts w:ascii="Times New Roman"/>
          <w:b w:val="false"/>
          <w:i w:val="false"/>
          <w:color w:val="000000"/>
          <w:sz w:val="28"/>
        </w:rPr>
        <w:t>
      3) 6 кВ дейінгі кернеудегі өтпелі оқшаулағыштар – арматуралау;</w:t>
      </w:r>
    </w:p>
    <w:bookmarkEnd w:id="82"/>
    <w:bookmarkStart w:name="z86" w:id="83"/>
    <w:p>
      <w:pPr>
        <w:spacing w:after="0"/>
        <w:ind w:left="0"/>
        <w:jc w:val="both"/>
      </w:pPr>
      <w:r>
        <w:rPr>
          <w:rFonts w:ascii="Times New Roman"/>
          <w:b w:val="false"/>
          <w:i w:val="false"/>
          <w:color w:val="000000"/>
          <w:sz w:val="28"/>
        </w:rPr>
        <w:t>
      4) жоғары вольтті сақтандырғыштарға арналған патрондар – арматуралау.</w:t>
      </w:r>
    </w:p>
    <w:bookmarkEnd w:id="83"/>
    <w:bookmarkStart w:name="z87" w:id="84"/>
    <w:p>
      <w:pPr>
        <w:spacing w:after="0"/>
        <w:ind w:left="0"/>
        <w:jc w:val="both"/>
      </w:pPr>
      <w:r>
        <w:rPr>
          <w:rFonts w:ascii="Times New Roman"/>
          <w:b w:val="false"/>
          <w:i w:val="false"/>
          <w:color w:val="000000"/>
          <w:sz w:val="28"/>
        </w:rPr>
        <w:t>
      Параграф 2. Бұйымдарды арматуралаушы, 3-разряд</w:t>
      </w:r>
    </w:p>
    <w:bookmarkEnd w:id="84"/>
    <w:bookmarkStart w:name="z88" w:id="85"/>
    <w:p>
      <w:pPr>
        <w:spacing w:after="0"/>
        <w:ind w:left="0"/>
        <w:jc w:val="both"/>
      </w:pPr>
      <w:r>
        <w:rPr>
          <w:rFonts w:ascii="Times New Roman"/>
          <w:b w:val="false"/>
          <w:i w:val="false"/>
          <w:color w:val="000000"/>
          <w:sz w:val="28"/>
        </w:rPr>
        <w:t>
      23. Жұмыс сипаттамасы:</w:t>
      </w:r>
    </w:p>
    <w:bookmarkEnd w:id="85"/>
    <w:bookmarkStart w:name="z89" w:id="86"/>
    <w:p>
      <w:pPr>
        <w:spacing w:after="0"/>
        <w:ind w:left="0"/>
        <w:jc w:val="both"/>
      </w:pPr>
      <w:r>
        <w:rPr>
          <w:rFonts w:ascii="Times New Roman"/>
          <w:b w:val="false"/>
          <w:i w:val="false"/>
          <w:color w:val="000000"/>
          <w:sz w:val="28"/>
        </w:rPr>
        <w:t>
      арнайы айлабұйымдардың көмегімен үстелдерде, діріл және пневматикалық станоктарда күрделілігі орташа пішінді оқшаулағыштарды арматуралау;</w:t>
      </w:r>
    </w:p>
    <w:bookmarkEnd w:id="86"/>
    <w:bookmarkStart w:name="z90" w:id="87"/>
    <w:p>
      <w:pPr>
        <w:spacing w:after="0"/>
        <w:ind w:left="0"/>
        <w:jc w:val="both"/>
      </w:pPr>
      <w:r>
        <w:rPr>
          <w:rFonts w:ascii="Times New Roman"/>
          <w:b w:val="false"/>
          <w:i w:val="false"/>
          <w:color w:val="000000"/>
          <w:sz w:val="28"/>
        </w:rPr>
        <w:t>
      унитаздарды, қол жуғыштарды, су ағызатын бактарды арматуралау;</w:t>
      </w:r>
    </w:p>
    <w:bookmarkEnd w:id="87"/>
    <w:bookmarkStart w:name="z91" w:id="88"/>
    <w:p>
      <w:pPr>
        <w:spacing w:after="0"/>
        <w:ind w:left="0"/>
        <w:jc w:val="both"/>
      </w:pPr>
      <w:r>
        <w:rPr>
          <w:rFonts w:ascii="Times New Roman"/>
          <w:b w:val="false"/>
          <w:i w:val="false"/>
          <w:color w:val="000000"/>
          <w:sz w:val="28"/>
        </w:rPr>
        <w:t>
      металл, пластмасса және ағаш арматураны фаянс, фарфор бұйымдарға монтаждау;</w:t>
      </w:r>
    </w:p>
    <w:bookmarkEnd w:id="88"/>
    <w:bookmarkStart w:name="z92" w:id="89"/>
    <w:p>
      <w:pPr>
        <w:spacing w:after="0"/>
        <w:ind w:left="0"/>
        <w:jc w:val="both"/>
      </w:pPr>
      <w:r>
        <w:rPr>
          <w:rFonts w:ascii="Times New Roman"/>
          <w:b w:val="false"/>
          <w:i w:val="false"/>
          <w:color w:val="000000"/>
          <w:sz w:val="28"/>
        </w:rPr>
        <w:t>
      электр ваннада қорғасын мен сүрмені балқыту;</w:t>
      </w:r>
    </w:p>
    <w:bookmarkEnd w:id="89"/>
    <w:bookmarkStart w:name="z93" w:id="90"/>
    <w:p>
      <w:pPr>
        <w:spacing w:after="0"/>
        <w:ind w:left="0"/>
        <w:jc w:val="both"/>
      </w:pPr>
      <w:r>
        <w:rPr>
          <w:rFonts w:ascii="Times New Roman"/>
          <w:b w:val="false"/>
          <w:i w:val="false"/>
          <w:color w:val="000000"/>
          <w:sz w:val="28"/>
        </w:rPr>
        <w:t>
      арматура мен бұйымдарды жұмыс орнына тасымалдау.</w:t>
      </w:r>
    </w:p>
    <w:bookmarkEnd w:id="90"/>
    <w:bookmarkStart w:name="z94" w:id="91"/>
    <w:p>
      <w:pPr>
        <w:spacing w:after="0"/>
        <w:ind w:left="0"/>
        <w:jc w:val="both"/>
      </w:pPr>
      <w:r>
        <w:rPr>
          <w:rFonts w:ascii="Times New Roman"/>
          <w:b w:val="false"/>
          <w:i w:val="false"/>
          <w:color w:val="000000"/>
          <w:sz w:val="28"/>
        </w:rPr>
        <w:t>
      24. Білуге тиіс:</w:t>
      </w:r>
    </w:p>
    <w:bookmarkEnd w:id="91"/>
    <w:bookmarkStart w:name="z95" w:id="92"/>
    <w:p>
      <w:pPr>
        <w:spacing w:after="0"/>
        <w:ind w:left="0"/>
        <w:jc w:val="both"/>
      </w:pPr>
      <w:r>
        <w:rPr>
          <w:rFonts w:ascii="Times New Roman"/>
          <w:b w:val="false"/>
          <w:i w:val="false"/>
          <w:color w:val="000000"/>
          <w:sz w:val="28"/>
        </w:rPr>
        <w:t>
      қызмет көрсетілетін жабдықтардың құрылысы мен пайдалану ережесі;</w:t>
      </w:r>
    </w:p>
    <w:bookmarkEnd w:id="92"/>
    <w:bookmarkStart w:name="z96" w:id="93"/>
    <w:p>
      <w:pPr>
        <w:spacing w:after="0"/>
        <w:ind w:left="0"/>
        <w:jc w:val="both"/>
      </w:pPr>
      <w:r>
        <w:rPr>
          <w:rFonts w:ascii="Times New Roman"/>
          <w:b w:val="false"/>
          <w:i w:val="false"/>
          <w:color w:val="000000"/>
          <w:sz w:val="28"/>
        </w:rPr>
        <w:t>
      арматуралау қағидалары және арматураланған бұйымдарды сынау;</w:t>
      </w:r>
    </w:p>
    <w:bookmarkEnd w:id="93"/>
    <w:bookmarkStart w:name="z97" w:id="94"/>
    <w:p>
      <w:pPr>
        <w:spacing w:after="0"/>
        <w:ind w:left="0"/>
        <w:jc w:val="both"/>
      </w:pPr>
      <w:r>
        <w:rPr>
          <w:rFonts w:ascii="Times New Roman"/>
          <w:b w:val="false"/>
          <w:i w:val="false"/>
          <w:color w:val="000000"/>
          <w:sz w:val="28"/>
        </w:rPr>
        <w:t>
      арматура мен арматураланатын бұйымдардың түржиыны;</w:t>
      </w:r>
    </w:p>
    <w:bookmarkEnd w:id="94"/>
    <w:bookmarkStart w:name="z98" w:id="95"/>
    <w:p>
      <w:pPr>
        <w:spacing w:after="0"/>
        <w:ind w:left="0"/>
        <w:jc w:val="both"/>
      </w:pPr>
      <w:r>
        <w:rPr>
          <w:rFonts w:ascii="Times New Roman"/>
          <w:b w:val="false"/>
          <w:i w:val="false"/>
          <w:color w:val="000000"/>
          <w:sz w:val="28"/>
        </w:rPr>
        <w:t>
      арматура тізбектерін монтаждау қағидалары;</w:t>
      </w:r>
    </w:p>
    <w:bookmarkEnd w:id="95"/>
    <w:bookmarkStart w:name="z99" w:id="96"/>
    <w:p>
      <w:pPr>
        <w:spacing w:after="0"/>
        <w:ind w:left="0"/>
        <w:jc w:val="both"/>
      </w:pPr>
      <w:r>
        <w:rPr>
          <w:rFonts w:ascii="Times New Roman"/>
          <w:b w:val="false"/>
          <w:i w:val="false"/>
          <w:color w:val="000000"/>
          <w:sz w:val="28"/>
        </w:rPr>
        <w:t>
      материалдарды арматуралау кезінде қолданылатын материалдардың қасиеттері;</w:t>
      </w:r>
    </w:p>
    <w:bookmarkEnd w:id="96"/>
    <w:bookmarkStart w:name="z100" w:id="97"/>
    <w:p>
      <w:pPr>
        <w:spacing w:after="0"/>
        <w:ind w:left="0"/>
        <w:jc w:val="both"/>
      </w:pPr>
      <w:r>
        <w:rPr>
          <w:rFonts w:ascii="Times New Roman"/>
          <w:b w:val="false"/>
          <w:i w:val="false"/>
          <w:color w:val="000000"/>
          <w:sz w:val="28"/>
        </w:rPr>
        <w:t>
      ақаулықтардың түрлері және оларды жою тәсілдері.</w:t>
      </w:r>
    </w:p>
    <w:bookmarkEnd w:id="97"/>
    <w:bookmarkStart w:name="z101" w:id="98"/>
    <w:p>
      <w:pPr>
        <w:spacing w:after="0"/>
        <w:ind w:left="0"/>
        <w:jc w:val="both"/>
      </w:pPr>
      <w:r>
        <w:rPr>
          <w:rFonts w:ascii="Times New Roman"/>
          <w:b w:val="false"/>
          <w:i w:val="false"/>
          <w:color w:val="000000"/>
          <w:sz w:val="28"/>
        </w:rPr>
        <w:t>
      25. Жұмыс үлгілері:</w:t>
      </w:r>
    </w:p>
    <w:bookmarkEnd w:id="98"/>
    <w:bookmarkStart w:name="z102" w:id="99"/>
    <w:p>
      <w:pPr>
        <w:spacing w:after="0"/>
        <w:ind w:left="0"/>
        <w:jc w:val="both"/>
      </w:pPr>
      <w:r>
        <w:rPr>
          <w:rFonts w:ascii="Times New Roman"/>
          <w:b w:val="false"/>
          <w:i w:val="false"/>
          <w:color w:val="000000"/>
          <w:sz w:val="28"/>
        </w:rPr>
        <w:t>
      1) 10 бастап 15 кВ дейінгі кернеудегі тірек оқшаулағыштары арматуралау;</w:t>
      </w:r>
    </w:p>
    <w:bookmarkEnd w:id="99"/>
    <w:bookmarkStart w:name="z103" w:id="100"/>
    <w:p>
      <w:pPr>
        <w:spacing w:after="0"/>
        <w:ind w:left="0"/>
        <w:jc w:val="both"/>
      </w:pPr>
      <w:r>
        <w:rPr>
          <w:rFonts w:ascii="Times New Roman"/>
          <w:b w:val="false"/>
          <w:i w:val="false"/>
          <w:color w:val="000000"/>
          <w:sz w:val="28"/>
        </w:rPr>
        <w:t>
      2) 10 Кв дейінгі кернеудегі негізгі тірек және тірек-қадалық оқшаулағыштар – арматуралау;</w:t>
      </w:r>
    </w:p>
    <w:bookmarkEnd w:id="100"/>
    <w:bookmarkStart w:name="z104" w:id="101"/>
    <w:p>
      <w:pPr>
        <w:spacing w:after="0"/>
        <w:ind w:left="0"/>
        <w:jc w:val="both"/>
      </w:pPr>
      <w:r>
        <w:rPr>
          <w:rFonts w:ascii="Times New Roman"/>
          <w:b w:val="false"/>
          <w:i w:val="false"/>
          <w:color w:val="000000"/>
          <w:sz w:val="28"/>
        </w:rPr>
        <w:t>
      3) 6 бастап 35 кВ дейінгі кернеудегі өтпелі оқшаулағыштар арматуралау;</w:t>
      </w:r>
    </w:p>
    <w:bookmarkEnd w:id="101"/>
    <w:bookmarkStart w:name="z105" w:id="102"/>
    <w:p>
      <w:pPr>
        <w:spacing w:after="0"/>
        <w:ind w:left="0"/>
        <w:jc w:val="both"/>
      </w:pPr>
      <w:r>
        <w:rPr>
          <w:rFonts w:ascii="Times New Roman"/>
          <w:b w:val="false"/>
          <w:i w:val="false"/>
          <w:color w:val="000000"/>
          <w:sz w:val="28"/>
        </w:rPr>
        <w:t>
      4) 10 кВ дейінгі шиналық, колонкалы және қосарлама оқшаулағыштар – арматуралау.</w:t>
      </w:r>
    </w:p>
    <w:bookmarkEnd w:id="102"/>
    <w:bookmarkStart w:name="z106" w:id="103"/>
    <w:p>
      <w:pPr>
        <w:spacing w:after="0"/>
        <w:ind w:left="0"/>
        <w:jc w:val="both"/>
      </w:pPr>
      <w:r>
        <w:rPr>
          <w:rFonts w:ascii="Times New Roman"/>
          <w:b w:val="false"/>
          <w:i w:val="false"/>
          <w:color w:val="000000"/>
          <w:sz w:val="28"/>
        </w:rPr>
        <w:t>
      Параграф 3. Бұйымдарды арматуралаушы, 4-разряд</w:t>
      </w:r>
    </w:p>
    <w:bookmarkEnd w:id="103"/>
    <w:bookmarkStart w:name="z107" w:id="104"/>
    <w:p>
      <w:pPr>
        <w:spacing w:after="0"/>
        <w:ind w:left="0"/>
        <w:jc w:val="both"/>
      </w:pPr>
      <w:r>
        <w:rPr>
          <w:rFonts w:ascii="Times New Roman"/>
          <w:b w:val="false"/>
          <w:i w:val="false"/>
          <w:color w:val="000000"/>
          <w:sz w:val="28"/>
        </w:rPr>
        <w:t>
      26. Жұмыс сипаттамасы:</w:t>
      </w:r>
    </w:p>
    <w:bookmarkEnd w:id="104"/>
    <w:bookmarkStart w:name="z108" w:id="105"/>
    <w:p>
      <w:pPr>
        <w:spacing w:after="0"/>
        <w:ind w:left="0"/>
        <w:jc w:val="both"/>
      </w:pPr>
      <w:r>
        <w:rPr>
          <w:rFonts w:ascii="Times New Roman"/>
          <w:b w:val="false"/>
          <w:i w:val="false"/>
          <w:color w:val="000000"/>
          <w:sz w:val="28"/>
        </w:rPr>
        <w:t>
      екі немесе одан көп бөлшектерден тұратын арматураны, әртүрлі ерітінділер мен қоспаларды жеке-жеке немесе белгілі бір қатынаста пайдалана отырып, күрделі пішінді оқшаулағыштарды арматуралау;</w:t>
      </w:r>
    </w:p>
    <w:bookmarkEnd w:id="105"/>
    <w:bookmarkStart w:name="z109" w:id="106"/>
    <w:p>
      <w:pPr>
        <w:spacing w:after="0"/>
        <w:ind w:left="0"/>
        <w:jc w:val="both"/>
      </w:pPr>
      <w:r>
        <w:rPr>
          <w:rFonts w:ascii="Times New Roman"/>
          <w:b w:val="false"/>
          <w:i w:val="false"/>
          <w:color w:val="000000"/>
          <w:sz w:val="28"/>
        </w:rPr>
        <w:t>
      әртүрлі өлшеу құралдары мен шаблондарды пайдалана отырып, арнайы айлабұйымдарда экспорттық және тропикалық орындауда оқшаулағыштарды арматуралау;</w:t>
      </w:r>
    </w:p>
    <w:bookmarkEnd w:id="106"/>
    <w:bookmarkStart w:name="z110" w:id="107"/>
    <w:p>
      <w:pPr>
        <w:spacing w:after="0"/>
        <w:ind w:left="0"/>
        <w:jc w:val="both"/>
      </w:pPr>
      <w:r>
        <w:rPr>
          <w:rFonts w:ascii="Times New Roman"/>
          <w:b w:val="false"/>
          <w:i w:val="false"/>
          <w:color w:val="000000"/>
          <w:sz w:val="28"/>
        </w:rPr>
        <w:t>
      унитазды су ағызатын бөшкесімен бір жиында, керамикалық бидэ, су ағызатын бөшкелерді унитазға тікелей қоса отырып, ауруханалардағы суағарларды (видуар) арматуралау;</w:t>
      </w:r>
    </w:p>
    <w:bookmarkEnd w:id="107"/>
    <w:bookmarkStart w:name="z111" w:id="108"/>
    <w:p>
      <w:pPr>
        <w:spacing w:after="0"/>
        <w:ind w:left="0"/>
        <w:jc w:val="both"/>
      </w:pPr>
      <w:r>
        <w:rPr>
          <w:rFonts w:ascii="Times New Roman"/>
          <w:b w:val="false"/>
          <w:i w:val="false"/>
          <w:color w:val="000000"/>
          <w:sz w:val="28"/>
        </w:rPr>
        <w:t>
      химаппаратураны арматуралау-броньдау;</w:t>
      </w:r>
    </w:p>
    <w:bookmarkEnd w:id="108"/>
    <w:bookmarkStart w:name="z112" w:id="109"/>
    <w:p>
      <w:pPr>
        <w:spacing w:after="0"/>
        <w:ind w:left="0"/>
        <w:jc w:val="both"/>
      </w:pPr>
      <w:r>
        <w:rPr>
          <w:rFonts w:ascii="Times New Roman"/>
          <w:b w:val="false"/>
          <w:i w:val="false"/>
          <w:color w:val="000000"/>
          <w:sz w:val="28"/>
        </w:rPr>
        <w:t>
      арматураланған бұйымдарды гидравликамен сынау.</w:t>
      </w:r>
    </w:p>
    <w:bookmarkEnd w:id="109"/>
    <w:bookmarkStart w:name="z113" w:id="110"/>
    <w:p>
      <w:pPr>
        <w:spacing w:after="0"/>
        <w:ind w:left="0"/>
        <w:jc w:val="both"/>
      </w:pPr>
      <w:r>
        <w:rPr>
          <w:rFonts w:ascii="Times New Roman"/>
          <w:b w:val="false"/>
          <w:i w:val="false"/>
          <w:color w:val="000000"/>
          <w:sz w:val="28"/>
        </w:rPr>
        <w:t>
      27. Білуге тиіс:</w:t>
      </w:r>
    </w:p>
    <w:bookmarkEnd w:id="110"/>
    <w:bookmarkStart w:name="z114" w:id="111"/>
    <w:p>
      <w:pPr>
        <w:spacing w:after="0"/>
        <w:ind w:left="0"/>
        <w:jc w:val="both"/>
      </w:pPr>
      <w:r>
        <w:rPr>
          <w:rFonts w:ascii="Times New Roman"/>
          <w:b w:val="false"/>
          <w:i w:val="false"/>
          <w:color w:val="000000"/>
          <w:sz w:val="28"/>
        </w:rPr>
        <w:t>
      әртүрлі айлабұйымдарды, құралдар мен шаблондардың құрылысы мен пайдалану ережесі;</w:t>
      </w:r>
    </w:p>
    <w:bookmarkEnd w:id="111"/>
    <w:bookmarkStart w:name="z115" w:id="112"/>
    <w:p>
      <w:pPr>
        <w:spacing w:after="0"/>
        <w:ind w:left="0"/>
        <w:jc w:val="both"/>
      </w:pPr>
      <w:r>
        <w:rPr>
          <w:rFonts w:ascii="Times New Roman"/>
          <w:b w:val="false"/>
          <w:i w:val="false"/>
          <w:color w:val="000000"/>
          <w:sz w:val="28"/>
        </w:rPr>
        <w:t>
      арматуралау және арматуралау бұйымдарын сынау қағидалары;</w:t>
      </w:r>
    </w:p>
    <w:bookmarkEnd w:id="112"/>
    <w:bookmarkStart w:name="z116" w:id="113"/>
    <w:p>
      <w:pPr>
        <w:spacing w:after="0"/>
        <w:ind w:left="0"/>
        <w:jc w:val="both"/>
      </w:pPr>
      <w:r>
        <w:rPr>
          <w:rFonts w:ascii="Times New Roman"/>
          <w:b w:val="false"/>
          <w:i w:val="false"/>
          <w:color w:val="000000"/>
          <w:sz w:val="28"/>
        </w:rPr>
        <w:t>
      су ағызатын бөшкелерді унитазға қосу қағидалары;</w:t>
      </w:r>
    </w:p>
    <w:bookmarkEnd w:id="113"/>
    <w:bookmarkStart w:name="z117" w:id="114"/>
    <w:p>
      <w:pPr>
        <w:spacing w:after="0"/>
        <w:ind w:left="0"/>
        <w:jc w:val="both"/>
      </w:pPr>
      <w:r>
        <w:rPr>
          <w:rFonts w:ascii="Times New Roman"/>
          <w:b w:val="false"/>
          <w:i w:val="false"/>
          <w:color w:val="000000"/>
          <w:sz w:val="28"/>
        </w:rPr>
        <w:t>
      сызбаларды оқу қағидалары.</w:t>
      </w:r>
    </w:p>
    <w:bookmarkEnd w:id="114"/>
    <w:bookmarkStart w:name="z118" w:id="115"/>
    <w:p>
      <w:pPr>
        <w:spacing w:after="0"/>
        <w:ind w:left="0"/>
        <w:jc w:val="both"/>
      </w:pPr>
      <w:r>
        <w:rPr>
          <w:rFonts w:ascii="Times New Roman"/>
          <w:b w:val="false"/>
          <w:i w:val="false"/>
          <w:color w:val="000000"/>
          <w:sz w:val="28"/>
        </w:rPr>
        <w:t>
      28. Жұмыс үлгілері:</w:t>
      </w:r>
    </w:p>
    <w:bookmarkEnd w:id="115"/>
    <w:bookmarkStart w:name="z119" w:id="116"/>
    <w:p>
      <w:pPr>
        <w:spacing w:after="0"/>
        <w:ind w:left="0"/>
        <w:jc w:val="both"/>
      </w:pPr>
      <w:r>
        <w:rPr>
          <w:rFonts w:ascii="Times New Roman"/>
          <w:b w:val="false"/>
          <w:i w:val="false"/>
          <w:color w:val="000000"/>
          <w:sz w:val="28"/>
        </w:rPr>
        <w:t>
      1) 15 кВ жоғары кернеудегі тірек оқшаулағыштары – арматуралау;</w:t>
      </w:r>
    </w:p>
    <w:bookmarkEnd w:id="116"/>
    <w:bookmarkStart w:name="z120" w:id="117"/>
    <w:p>
      <w:pPr>
        <w:spacing w:after="0"/>
        <w:ind w:left="0"/>
        <w:jc w:val="both"/>
      </w:pPr>
      <w:r>
        <w:rPr>
          <w:rFonts w:ascii="Times New Roman"/>
          <w:b w:val="false"/>
          <w:i w:val="false"/>
          <w:color w:val="000000"/>
          <w:sz w:val="28"/>
        </w:rPr>
        <w:t>
      2) 10 кВ жоғары кернеудегі негізгі тірек және тірек-қадалық оқшаулағыштар – арматуралау, құрастыру;</w:t>
      </w:r>
    </w:p>
    <w:bookmarkEnd w:id="117"/>
    <w:bookmarkStart w:name="z121" w:id="118"/>
    <w:p>
      <w:pPr>
        <w:spacing w:after="0"/>
        <w:ind w:left="0"/>
        <w:jc w:val="both"/>
      </w:pPr>
      <w:r>
        <w:rPr>
          <w:rFonts w:ascii="Times New Roman"/>
          <w:b w:val="false"/>
          <w:i w:val="false"/>
          <w:color w:val="000000"/>
          <w:sz w:val="28"/>
        </w:rPr>
        <w:t>
      3) 10 кВ жоғары шиналық, колонкалы және қосарлама оқшаулағыштар – арматуралау;</w:t>
      </w:r>
    </w:p>
    <w:bookmarkEnd w:id="118"/>
    <w:bookmarkStart w:name="z122" w:id="119"/>
    <w:p>
      <w:pPr>
        <w:spacing w:after="0"/>
        <w:ind w:left="0"/>
        <w:jc w:val="both"/>
      </w:pPr>
      <w:r>
        <w:rPr>
          <w:rFonts w:ascii="Times New Roman"/>
          <w:b w:val="false"/>
          <w:i w:val="false"/>
          <w:color w:val="000000"/>
          <w:sz w:val="28"/>
        </w:rPr>
        <w:t>
      4) аспалы, тірек қабырғалы оқшаулағыштар – арматуралау;</w:t>
      </w:r>
    </w:p>
    <w:bookmarkEnd w:id="119"/>
    <w:bookmarkStart w:name="z123" w:id="120"/>
    <w:p>
      <w:pPr>
        <w:spacing w:after="0"/>
        <w:ind w:left="0"/>
        <w:jc w:val="both"/>
      </w:pPr>
      <w:r>
        <w:rPr>
          <w:rFonts w:ascii="Times New Roman"/>
          <w:b w:val="false"/>
          <w:i w:val="false"/>
          <w:color w:val="000000"/>
          <w:sz w:val="28"/>
        </w:rPr>
        <w:t>
      5) артық кернеуді шектеуіштер – арматуралау;</w:t>
      </w:r>
    </w:p>
    <w:bookmarkEnd w:id="120"/>
    <w:bookmarkStart w:name="z124" w:id="121"/>
    <w:p>
      <w:pPr>
        <w:spacing w:after="0"/>
        <w:ind w:left="0"/>
        <w:jc w:val="both"/>
      </w:pPr>
      <w:r>
        <w:rPr>
          <w:rFonts w:ascii="Times New Roman"/>
          <w:b w:val="false"/>
          <w:i w:val="false"/>
          <w:color w:val="000000"/>
          <w:sz w:val="28"/>
        </w:rPr>
        <w:t>
      6) 750 кВ дейінгі кернеулі қақпақ – арматуралау.</w:t>
      </w:r>
    </w:p>
    <w:bookmarkEnd w:id="121"/>
    <w:bookmarkStart w:name="z125" w:id="122"/>
    <w:p>
      <w:pPr>
        <w:spacing w:after="0"/>
        <w:ind w:left="0"/>
        <w:jc w:val="both"/>
      </w:pPr>
      <w:r>
        <w:rPr>
          <w:rFonts w:ascii="Times New Roman"/>
          <w:b w:val="false"/>
          <w:i w:val="false"/>
          <w:color w:val="000000"/>
          <w:sz w:val="28"/>
        </w:rPr>
        <w:t>
      Параграф 4. Бұйымдарды арматуралаушы, 5-разряд</w:t>
      </w:r>
    </w:p>
    <w:bookmarkEnd w:id="122"/>
    <w:bookmarkStart w:name="z126" w:id="123"/>
    <w:p>
      <w:pPr>
        <w:spacing w:after="0"/>
        <w:ind w:left="0"/>
        <w:jc w:val="both"/>
      </w:pPr>
      <w:r>
        <w:rPr>
          <w:rFonts w:ascii="Times New Roman"/>
          <w:b w:val="false"/>
          <w:i w:val="false"/>
          <w:color w:val="000000"/>
          <w:sz w:val="28"/>
        </w:rPr>
        <w:t>
      29. Жұмыс сипаттамасы:</w:t>
      </w:r>
    </w:p>
    <w:bookmarkEnd w:id="123"/>
    <w:bookmarkStart w:name="z127" w:id="124"/>
    <w:p>
      <w:pPr>
        <w:spacing w:after="0"/>
        <w:ind w:left="0"/>
        <w:jc w:val="both"/>
      </w:pPr>
      <w:r>
        <w:rPr>
          <w:rFonts w:ascii="Times New Roman"/>
          <w:b w:val="false"/>
          <w:i w:val="false"/>
          <w:color w:val="000000"/>
          <w:sz w:val="28"/>
        </w:rPr>
        <w:t>
      жүк көтергіш механизмдерді, әртүрлі өлшеу құралдары мен шаблондарды қолдана отырып, діріл станоктарында ірі көлемді қақпақтарды, май толтырылған кіріспелерді, бетонкерамикалық элементтерді арматуралау және монтаждау;</w:t>
      </w:r>
    </w:p>
    <w:bookmarkEnd w:id="124"/>
    <w:bookmarkStart w:name="z128" w:id="125"/>
    <w:p>
      <w:pPr>
        <w:spacing w:after="0"/>
        <w:ind w:left="0"/>
        <w:jc w:val="both"/>
      </w:pPr>
      <w:r>
        <w:rPr>
          <w:rFonts w:ascii="Times New Roman"/>
          <w:b w:val="false"/>
          <w:i w:val="false"/>
          <w:color w:val="000000"/>
          <w:sz w:val="28"/>
        </w:rPr>
        <w:t>
      арнайы айлабұйымдарды қалыптан алу.</w:t>
      </w:r>
    </w:p>
    <w:bookmarkEnd w:id="125"/>
    <w:bookmarkStart w:name="z129" w:id="126"/>
    <w:p>
      <w:pPr>
        <w:spacing w:after="0"/>
        <w:ind w:left="0"/>
        <w:jc w:val="both"/>
      </w:pPr>
      <w:r>
        <w:rPr>
          <w:rFonts w:ascii="Times New Roman"/>
          <w:b w:val="false"/>
          <w:i w:val="false"/>
          <w:color w:val="000000"/>
          <w:sz w:val="28"/>
        </w:rPr>
        <w:t>
      30. Білуге тиіс:</w:t>
      </w:r>
    </w:p>
    <w:bookmarkEnd w:id="126"/>
    <w:bookmarkStart w:name="z130" w:id="127"/>
    <w:p>
      <w:pPr>
        <w:spacing w:after="0"/>
        <w:ind w:left="0"/>
        <w:jc w:val="both"/>
      </w:pPr>
      <w:r>
        <w:rPr>
          <w:rFonts w:ascii="Times New Roman"/>
          <w:b w:val="false"/>
          <w:i w:val="false"/>
          <w:color w:val="000000"/>
          <w:sz w:val="28"/>
        </w:rPr>
        <w:t>
      діріл станоктарын, жүк көтеру механизмдерін, әртүрлі айлабұйымдардың құрылысы мен пайдалану қағидалары;</w:t>
      </w:r>
    </w:p>
    <w:bookmarkEnd w:id="127"/>
    <w:bookmarkStart w:name="z131" w:id="128"/>
    <w:p>
      <w:pPr>
        <w:spacing w:after="0"/>
        <w:ind w:left="0"/>
        <w:jc w:val="both"/>
      </w:pPr>
      <w:r>
        <w:rPr>
          <w:rFonts w:ascii="Times New Roman"/>
          <w:b w:val="false"/>
          <w:i w:val="false"/>
          <w:color w:val="000000"/>
          <w:sz w:val="28"/>
        </w:rPr>
        <w:t>
      арматуралау кезінде қолданылатын материалдардың қасиеттері;</w:t>
      </w:r>
    </w:p>
    <w:bookmarkEnd w:id="128"/>
    <w:bookmarkStart w:name="z132" w:id="129"/>
    <w:p>
      <w:pPr>
        <w:spacing w:after="0"/>
        <w:ind w:left="0"/>
        <w:jc w:val="both"/>
      </w:pPr>
      <w:r>
        <w:rPr>
          <w:rFonts w:ascii="Times New Roman"/>
          <w:b w:val="false"/>
          <w:i w:val="false"/>
          <w:color w:val="000000"/>
          <w:sz w:val="28"/>
        </w:rPr>
        <w:t>
      ақаулықтардың түрлері және оларды жою тәсілдері.</w:t>
      </w:r>
    </w:p>
    <w:bookmarkEnd w:id="129"/>
    <w:bookmarkStart w:name="z133" w:id="130"/>
    <w:p>
      <w:pPr>
        <w:spacing w:after="0"/>
        <w:ind w:left="0"/>
        <w:jc w:val="both"/>
      </w:pPr>
      <w:r>
        <w:rPr>
          <w:rFonts w:ascii="Times New Roman"/>
          <w:b w:val="false"/>
          <w:i w:val="false"/>
          <w:color w:val="000000"/>
          <w:sz w:val="28"/>
        </w:rPr>
        <w:t>
      31. Жұмыс үлгілері:</w:t>
      </w:r>
    </w:p>
    <w:bookmarkEnd w:id="130"/>
    <w:bookmarkStart w:name="z134" w:id="131"/>
    <w:p>
      <w:pPr>
        <w:spacing w:after="0"/>
        <w:ind w:left="0"/>
        <w:jc w:val="both"/>
      </w:pPr>
      <w:r>
        <w:rPr>
          <w:rFonts w:ascii="Times New Roman"/>
          <w:b w:val="false"/>
          <w:i w:val="false"/>
          <w:color w:val="000000"/>
          <w:sz w:val="28"/>
        </w:rPr>
        <w:t>
      1) герметикалық қыстырма – арматуралау;</w:t>
      </w:r>
    </w:p>
    <w:bookmarkEnd w:id="131"/>
    <w:bookmarkStart w:name="z135" w:id="132"/>
    <w:p>
      <w:pPr>
        <w:spacing w:after="0"/>
        <w:ind w:left="0"/>
        <w:jc w:val="both"/>
      </w:pPr>
      <w:r>
        <w:rPr>
          <w:rFonts w:ascii="Times New Roman"/>
          <w:b w:val="false"/>
          <w:i w:val="false"/>
          <w:color w:val="000000"/>
          <w:sz w:val="28"/>
        </w:rPr>
        <w:t>
      2) 750 кВ жоғары кернеудегі қақпақтар – арматуралау.</w:t>
      </w:r>
    </w:p>
    <w:bookmarkEnd w:id="132"/>
    <w:bookmarkStart w:name="z136" w:id="133"/>
    <w:p>
      <w:pPr>
        <w:spacing w:after="0"/>
        <w:ind w:left="0"/>
        <w:jc w:val="both"/>
      </w:pPr>
      <w:r>
        <w:rPr>
          <w:rFonts w:ascii="Times New Roman"/>
          <w:b w:val="false"/>
          <w:i w:val="false"/>
          <w:color w:val="000000"/>
          <w:sz w:val="28"/>
        </w:rPr>
        <w:t>
      4. Аэрографшы</w:t>
      </w:r>
    </w:p>
    <w:bookmarkEnd w:id="133"/>
    <w:bookmarkStart w:name="z137" w:id="134"/>
    <w:p>
      <w:pPr>
        <w:spacing w:after="0"/>
        <w:ind w:left="0"/>
        <w:jc w:val="both"/>
      </w:pPr>
      <w:r>
        <w:rPr>
          <w:rFonts w:ascii="Times New Roman"/>
          <w:b w:val="false"/>
          <w:i w:val="false"/>
          <w:color w:val="000000"/>
          <w:sz w:val="28"/>
        </w:rPr>
        <w:t>
      Параграф 1. Аэрографшы, 2-разряд</w:t>
      </w:r>
    </w:p>
    <w:bookmarkEnd w:id="134"/>
    <w:bookmarkStart w:name="z138" w:id="135"/>
    <w:p>
      <w:pPr>
        <w:spacing w:after="0"/>
        <w:ind w:left="0"/>
        <w:jc w:val="both"/>
      </w:pPr>
      <w:r>
        <w:rPr>
          <w:rFonts w:ascii="Times New Roman"/>
          <w:b w:val="false"/>
          <w:i w:val="false"/>
          <w:color w:val="000000"/>
          <w:sz w:val="28"/>
        </w:rPr>
        <w:t>
      32. Жұмыс сипаттамасы:</w:t>
      </w:r>
    </w:p>
    <w:bookmarkEnd w:id="135"/>
    <w:bookmarkStart w:name="z139" w:id="136"/>
    <w:p>
      <w:pPr>
        <w:spacing w:after="0"/>
        <w:ind w:left="0"/>
        <w:jc w:val="both"/>
      </w:pPr>
      <w:r>
        <w:rPr>
          <w:rFonts w:ascii="Times New Roman"/>
          <w:b w:val="false"/>
          <w:i w:val="false"/>
          <w:color w:val="000000"/>
          <w:sz w:val="28"/>
        </w:rPr>
        <w:t>
      аэрографтың көмегімен бұйымның бетіне бір бояулы жабынды жағу;</w:t>
      </w:r>
    </w:p>
    <w:bookmarkEnd w:id="136"/>
    <w:bookmarkStart w:name="z140" w:id="137"/>
    <w:p>
      <w:pPr>
        <w:spacing w:after="0"/>
        <w:ind w:left="0"/>
        <w:jc w:val="both"/>
      </w:pPr>
      <w:r>
        <w:rPr>
          <w:rFonts w:ascii="Times New Roman"/>
          <w:b w:val="false"/>
          <w:i w:val="false"/>
          <w:color w:val="000000"/>
          <w:sz w:val="28"/>
        </w:rPr>
        <w:t>
      сурет контурларын трафарет бойынша тазарту;</w:t>
      </w:r>
    </w:p>
    <w:bookmarkEnd w:id="137"/>
    <w:bookmarkStart w:name="z141" w:id="138"/>
    <w:p>
      <w:pPr>
        <w:spacing w:after="0"/>
        <w:ind w:left="0"/>
        <w:jc w:val="both"/>
      </w:pPr>
      <w:r>
        <w:rPr>
          <w:rFonts w:ascii="Times New Roman"/>
          <w:b w:val="false"/>
          <w:i w:val="false"/>
          <w:color w:val="000000"/>
          <w:sz w:val="28"/>
        </w:rPr>
        <w:t>
      "Эмульсия" дайындау, трафаретті бояғыш қатпарларынан тазалау және жуу;</w:t>
      </w:r>
    </w:p>
    <w:bookmarkEnd w:id="138"/>
    <w:bookmarkStart w:name="z142" w:id="139"/>
    <w:p>
      <w:pPr>
        <w:spacing w:after="0"/>
        <w:ind w:left="0"/>
        <w:jc w:val="both"/>
      </w:pPr>
      <w:r>
        <w:rPr>
          <w:rFonts w:ascii="Times New Roman"/>
          <w:b w:val="false"/>
          <w:i w:val="false"/>
          <w:color w:val="000000"/>
          <w:sz w:val="28"/>
        </w:rPr>
        <w:t>
      бір түсті глазурь дайындау.</w:t>
      </w:r>
    </w:p>
    <w:bookmarkEnd w:id="139"/>
    <w:bookmarkStart w:name="z143" w:id="140"/>
    <w:p>
      <w:pPr>
        <w:spacing w:after="0"/>
        <w:ind w:left="0"/>
        <w:jc w:val="both"/>
      </w:pPr>
      <w:r>
        <w:rPr>
          <w:rFonts w:ascii="Times New Roman"/>
          <w:b w:val="false"/>
          <w:i w:val="false"/>
          <w:color w:val="000000"/>
          <w:sz w:val="28"/>
        </w:rPr>
        <w:t>
      33. Білуге тиіс:</w:t>
      </w:r>
    </w:p>
    <w:bookmarkEnd w:id="140"/>
    <w:bookmarkStart w:name="z144" w:id="141"/>
    <w:p>
      <w:pPr>
        <w:spacing w:after="0"/>
        <w:ind w:left="0"/>
        <w:jc w:val="both"/>
      </w:pPr>
      <w:r>
        <w:rPr>
          <w:rFonts w:ascii="Times New Roman"/>
          <w:b w:val="false"/>
          <w:i w:val="false"/>
          <w:color w:val="000000"/>
          <w:sz w:val="28"/>
        </w:rPr>
        <w:t>
      аэрографтың қызмет ету принциптері;</w:t>
      </w:r>
    </w:p>
    <w:bookmarkEnd w:id="141"/>
    <w:bookmarkStart w:name="z145" w:id="142"/>
    <w:p>
      <w:pPr>
        <w:spacing w:after="0"/>
        <w:ind w:left="0"/>
        <w:jc w:val="both"/>
      </w:pPr>
      <w:r>
        <w:rPr>
          <w:rFonts w:ascii="Times New Roman"/>
          <w:b w:val="false"/>
          <w:i w:val="false"/>
          <w:color w:val="000000"/>
          <w:sz w:val="28"/>
        </w:rPr>
        <w:t>
      қолданылатын жабындардың қасиеттері;</w:t>
      </w:r>
    </w:p>
    <w:bookmarkEnd w:id="142"/>
    <w:bookmarkStart w:name="z146" w:id="143"/>
    <w:p>
      <w:pPr>
        <w:spacing w:after="0"/>
        <w:ind w:left="0"/>
        <w:jc w:val="both"/>
      </w:pPr>
      <w:r>
        <w:rPr>
          <w:rFonts w:ascii="Times New Roman"/>
          <w:b w:val="false"/>
          <w:i w:val="false"/>
          <w:color w:val="000000"/>
          <w:sz w:val="28"/>
        </w:rPr>
        <w:t>
      қолданылатын трафареттердің жарамдылығын айқындау амалдары;</w:t>
      </w:r>
    </w:p>
    <w:bookmarkEnd w:id="143"/>
    <w:bookmarkStart w:name="z147" w:id="144"/>
    <w:p>
      <w:pPr>
        <w:spacing w:after="0"/>
        <w:ind w:left="0"/>
        <w:jc w:val="both"/>
      </w:pPr>
      <w:r>
        <w:rPr>
          <w:rFonts w:ascii="Times New Roman"/>
          <w:b w:val="false"/>
          <w:i w:val="false"/>
          <w:color w:val="000000"/>
          <w:sz w:val="28"/>
        </w:rPr>
        <w:t>
      бір бояулы жабындарды жағу тәсілдері;</w:t>
      </w:r>
    </w:p>
    <w:bookmarkEnd w:id="144"/>
    <w:bookmarkStart w:name="z148" w:id="145"/>
    <w:p>
      <w:pPr>
        <w:spacing w:after="0"/>
        <w:ind w:left="0"/>
        <w:jc w:val="both"/>
      </w:pPr>
      <w:r>
        <w:rPr>
          <w:rFonts w:ascii="Times New Roman"/>
          <w:b w:val="false"/>
          <w:i w:val="false"/>
          <w:color w:val="000000"/>
          <w:sz w:val="28"/>
        </w:rPr>
        <w:t>
      қолданылатын бояулардың негізгі қасиеттері;</w:t>
      </w:r>
    </w:p>
    <w:bookmarkEnd w:id="145"/>
    <w:bookmarkStart w:name="z149" w:id="146"/>
    <w:p>
      <w:pPr>
        <w:spacing w:after="0"/>
        <w:ind w:left="0"/>
        <w:jc w:val="both"/>
      </w:pPr>
      <w:r>
        <w:rPr>
          <w:rFonts w:ascii="Times New Roman"/>
          <w:b w:val="false"/>
          <w:i w:val="false"/>
          <w:color w:val="000000"/>
          <w:sz w:val="28"/>
        </w:rPr>
        <w:t>
      ақаудың түрлері, оның пайда болу себептері мен жою тәсілдері.</w:t>
      </w:r>
    </w:p>
    <w:bookmarkEnd w:id="146"/>
    <w:bookmarkStart w:name="z150" w:id="147"/>
    <w:p>
      <w:pPr>
        <w:spacing w:after="0"/>
        <w:ind w:left="0"/>
        <w:jc w:val="both"/>
      </w:pPr>
      <w:r>
        <w:rPr>
          <w:rFonts w:ascii="Times New Roman"/>
          <w:b w:val="false"/>
          <w:i w:val="false"/>
          <w:color w:val="000000"/>
          <w:sz w:val="28"/>
        </w:rPr>
        <w:t>
      Параграф 2. Аэрографшы, 3-разряд</w:t>
      </w:r>
    </w:p>
    <w:bookmarkEnd w:id="147"/>
    <w:bookmarkStart w:name="z151" w:id="148"/>
    <w:p>
      <w:pPr>
        <w:spacing w:after="0"/>
        <w:ind w:left="0"/>
        <w:jc w:val="both"/>
      </w:pPr>
      <w:r>
        <w:rPr>
          <w:rFonts w:ascii="Times New Roman"/>
          <w:b w:val="false"/>
          <w:i w:val="false"/>
          <w:color w:val="000000"/>
          <w:sz w:val="28"/>
        </w:rPr>
        <w:t>
      34. Жұмыс сипаттамасы:</w:t>
      </w:r>
    </w:p>
    <w:bookmarkEnd w:id="148"/>
    <w:bookmarkStart w:name="z152" w:id="149"/>
    <w:p>
      <w:pPr>
        <w:spacing w:after="0"/>
        <w:ind w:left="0"/>
        <w:jc w:val="both"/>
      </w:pPr>
      <w:r>
        <w:rPr>
          <w:rFonts w:ascii="Times New Roman"/>
          <w:b w:val="false"/>
          <w:i w:val="false"/>
          <w:color w:val="000000"/>
          <w:sz w:val="28"/>
        </w:rPr>
        <w:t>
      аэрографты жартылай автоматты жұмысқа әзірлеу: саткасы бар рамкаларды орнату, торға және басқаға мастика жағу;</w:t>
      </w:r>
    </w:p>
    <w:bookmarkEnd w:id="149"/>
    <w:bookmarkStart w:name="z153" w:id="150"/>
    <w:p>
      <w:pPr>
        <w:spacing w:after="0"/>
        <w:ind w:left="0"/>
        <w:jc w:val="both"/>
      </w:pPr>
      <w:r>
        <w:rPr>
          <w:rFonts w:ascii="Times New Roman"/>
          <w:b w:val="false"/>
          <w:i w:val="false"/>
          <w:color w:val="000000"/>
          <w:sz w:val="28"/>
        </w:rPr>
        <w:t>
      бұйымның бетіне үшеуге дейін бояулы, көлеңкелі және төмен түсетін жабындарды жағу;</w:t>
      </w:r>
    </w:p>
    <w:bookmarkEnd w:id="150"/>
    <w:bookmarkStart w:name="z154" w:id="151"/>
    <w:p>
      <w:pPr>
        <w:spacing w:after="0"/>
        <w:ind w:left="0"/>
        <w:jc w:val="both"/>
      </w:pPr>
      <w:r>
        <w:rPr>
          <w:rFonts w:ascii="Times New Roman"/>
          <w:b w:val="false"/>
          <w:i w:val="false"/>
          <w:color w:val="000000"/>
          <w:sz w:val="28"/>
        </w:rPr>
        <w:t>
      аэрограф машинасының жұмысын бақылау;</w:t>
      </w:r>
    </w:p>
    <w:bookmarkEnd w:id="151"/>
    <w:bookmarkStart w:name="z155" w:id="152"/>
    <w:p>
      <w:pPr>
        <w:spacing w:after="0"/>
        <w:ind w:left="0"/>
        <w:jc w:val="both"/>
      </w:pPr>
      <w:r>
        <w:rPr>
          <w:rFonts w:ascii="Times New Roman"/>
          <w:b w:val="false"/>
          <w:i w:val="false"/>
          <w:color w:val="000000"/>
          <w:sz w:val="28"/>
        </w:rPr>
        <w:t>
      сурет салу және торды сүрту үшін мастиканы жеткізу;</w:t>
      </w:r>
    </w:p>
    <w:bookmarkEnd w:id="152"/>
    <w:bookmarkStart w:name="z156" w:id="153"/>
    <w:p>
      <w:pPr>
        <w:spacing w:after="0"/>
        <w:ind w:left="0"/>
        <w:jc w:val="both"/>
      </w:pPr>
      <w:r>
        <w:rPr>
          <w:rFonts w:ascii="Times New Roman"/>
          <w:b w:val="false"/>
          <w:i w:val="false"/>
          <w:color w:val="000000"/>
          <w:sz w:val="28"/>
        </w:rPr>
        <w:t>
      жартылай автоматты аэрографты жұмысқа дайындау;</w:t>
      </w:r>
    </w:p>
    <w:bookmarkEnd w:id="153"/>
    <w:bookmarkStart w:name="z157" w:id="154"/>
    <w:p>
      <w:pPr>
        <w:spacing w:after="0"/>
        <w:ind w:left="0"/>
        <w:jc w:val="both"/>
      </w:pPr>
      <w:r>
        <w:rPr>
          <w:rFonts w:ascii="Times New Roman"/>
          <w:b w:val="false"/>
          <w:i w:val="false"/>
          <w:color w:val="000000"/>
          <w:sz w:val="28"/>
        </w:rPr>
        <w:t>
      торды мезгіл-мезгіл сүрту;</w:t>
      </w:r>
    </w:p>
    <w:bookmarkEnd w:id="154"/>
    <w:bookmarkStart w:name="z158" w:id="155"/>
    <w:p>
      <w:pPr>
        <w:spacing w:after="0"/>
        <w:ind w:left="0"/>
        <w:jc w:val="both"/>
      </w:pPr>
      <w:r>
        <w:rPr>
          <w:rFonts w:ascii="Times New Roman"/>
          <w:b w:val="false"/>
          <w:i w:val="false"/>
          <w:color w:val="000000"/>
          <w:sz w:val="28"/>
        </w:rPr>
        <w:t>
      жабдықтың жұмысындағы кемшіліктерді жою.</w:t>
      </w:r>
    </w:p>
    <w:bookmarkEnd w:id="155"/>
    <w:bookmarkStart w:name="z159" w:id="156"/>
    <w:p>
      <w:pPr>
        <w:spacing w:after="0"/>
        <w:ind w:left="0"/>
        <w:jc w:val="both"/>
      </w:pPr>
      <w:r>
        <w:rPr>
          <w:rFonts w:ascii="Times New Roman"/>
          <w:b w:val="false"/>
          <w:i w:val="false"/>
          <w:color w:val="000000"/>
          <w:sz w:val="28"/>
        </w:rPr>
        <w:t>
      35. Білуге тиіс:</w:t>
      </w:r>
    </w:p>
    <w:bookmarkEnd w:id="156"/>
    <w:bookmarkStart w:name="z160" w:id="157"/>
    <w:p>
      <w:pPr>
        <w:spacing w:after="0"/>
        <w:ind w:left="0"/>
        <w:jc w:val="both"/>
      </w:pPr>
      <w:r>
        <w:rPr>
          <w:rFonts w:ascii="Times New Roman"/>
          <w:b w:val="false"/>
          <w:i w:val="false"/>
          <w:color w:val="000000"/>
          <w:sz w:val="28"/>
        </w:rPr>
        <w:t>
      жартылай автоматты аэрографтың құрылғысы және дайындау ережесі;</w:t>
      </w:r>
    </w:p>
    <w:bookmarkEnd w:id="157"/>
    <w:bookmarkStart w:name="z161" w:id="158"/>
    <w:p>
      <w:pPr>
        <w:spacing w:after="0"/>
        <w:ind w:left="0"/>
        <w:jc w:val="both"/>
      </w:pPr>
      <w:r>
        <w:rPr>
          <w:rFonts w:ascii="Times New Roman"/>
          <w:b w:val="false"/>
          <w:i w:val="false"/>
          <w:color w:val="000000"/>
          <w:sz w:val="28"/>
        </w:rPr>
        <w:t>
      қолданылатын жабындардың қасиеттері;</w:t>
      </w:r>
    </w:p>
    <w:bookmarkEnd w:id="158"/>
    <w:bookmarkStart w:name="z162" w:id="159"/>
    <w:p>
      <w:pPr>
        <w:spacing w:after="0"/>
        <w:ind w:left="0"/>
        <w:jc w:val="both"/>
      </w:pPr>
      <w:r>
        <w:rPr>
          <w:rFonts w:ascii="Times New Roman"/>
          <w:b w:val="false"/>
          <w:i w:val="false"/>
          <w:color w:val="000000"/>
          <w:sz w:val="28"/>
        </w:rPr>
        <w:t>
      көп түсті жабындарды жағу тәсілдері;</w:t>
      </w:r>
    </w:p>
    <w:bookmarkEnd w:id="159"/>
    <w:bookmarkStart w:name="z163" w:id="160"/>
    <w:p>
      <w:pPr>
        <w:spacing w:after="0"/>
        <w:ind w:left="0"/>
        <w:jc w:val="both"/>
      </w:pPr>
      <w:r>
        <w:rPr>
          <w:rFonts w:ascii="Times New Roman"/>
          <w:b w:val="false"/>
          <w:i w:val="false"/>
          <w:color w:val="000000"/>
          <w:sz w:val="28"/>
        </w:rPr>
        <w:t>
      бұйымдардың түржиыны;</w:t>
      </w:r>
    </w:p>
    <w:bookmarkEnd w:id="160"/>
    <w:bookmarkStart w:name="z164" w:id="161"/>
    <w:p>
      <w:pPr>
        <w:spacing w:after="0"/>
        <w:ind w:left="0"/>
        <w:jc w:val="both"/>
      </w:pPr>
      <w:r>
        <w:rPr>
          <w:rFonts w:ascii="Times New Roman"/>
          <w:b w:val="false"/>
          <w:i w:val="false"/>
          <w:color w:val="000000"/>
          <w:sz w:val="28"/>
        </w:rPr>
        <w:t>
      ақаулықтардың түрлері мен оларды жою тәсілдері.</w:t>
      </w:r>
    </w:p>
    <w:bookmarkEnd w:id="161"/>
    <w:bookmarkStart w:name="z165" w:id="162"/>
    <w:p>
      <w:pPr>
        <w:spacing w:after="0"/>
        <w:ind w:left="0"/>
        <w:jc w:val="both"/>
      </w:pPr>
      <w:r>
        <w:rPr>
          <w:rFonts w:ascii="Times New Roman"/>
          <w:b w:val="false"/>
          <w:i w:val="false"/>
          <w:color w:val="000000"/>
          <w:sz w:val="28"/>
        </w:rPr>
        <w:t>
      Параграф 3. Аэрографшы, 4-разряд</w:t>
      </w:r>
    </w:p>
    <w:bookmarkEnd w:id="162"/>
    <w:bookmarkStart w:name="z166" w:id="163"/>
    <w:p>
      <w:pPr>
        <w:spacing w:after="0"/>
        <w:ind w:left="0"/>
        <w:jc w:val="both"/>
      </w:pPr>
      <w:r>
        <w:rPr>
          <w:rFonts w:ascii="Times New Roman"/>
          <w:b w:val="false"/>
          <w:i w:val="false"/>
          <w:color w:val="000000"/>
          <w:sz w:val="28"/>
        </w:rPr>
        <w:t>
      36. Жұмыс сипаттамасы:</w:t>
      </w:r>
    </w:p>
    <w:bookmarkEnd w:id="163"/>
    <w:bookmarkStart w:name="z167" w:id="164"/>
    <w:p>
      <w:pPr>
        <w:spacing w:after="0"/>
        <w:ind w:left="0"/>
        <w:jc w:val="both"/>
      </w:pPr>
      <w:r>
        <w:rPr>
          <w:rFonts w:ascii="Times New Roman"/>
          <w:b w:val="false"/>
          <w:i w:val="false"/>
          <w:color w:val="000000"/>
          <w:sz w:val="28"/>
        </w:rPr>
        <w:t>
      бұйымның бетіне трафарет жиынтығының көмегімен үшеуден артық көп түсті және көп бояулы өңі әр түрлі жабындарды жағу;</w:t>
      </w:r>
    </w:p>
    <w:bookmarkEnd w:id="164"/>
    <w:bookmarkStart w:name="z168" w:id="165"/>
    <w:p>
      <w:pPr>
        <w:spacing w:after="0"/>
        <w:ind w:left="0"/>
        <w:jc w:val="both"/>
      </w:pPr>
      <w:r>
        <w:rPr>
          <w:rFonts w:ascii="Times New Roman"/>
          <w:b w:val="false"/>
          <w:i w:val="false"/>
          <w:color w:val="000000"/>
          <w:sz w:val="28"/>
        </w:rPr>
        <w:t>
      мемлекеттік стандарттар мен техникалық шарттарға сәйкестігін тексере отырып, көп түсті глазурьлерді дайындау;</w:t>
      </w:r>
    </w:p>
    <w:bookmarkEnd w:id="165"/>
    <w:bookmarkStart w:name="z169" w:id="166"/>
    <w:p>
      <w:pPr>
        <w:spacing w:after="0"/>
        <w:ind w:left="0"/>
        <w:jc w:val="both"/>
      </w:pPr>
      <w:r>
        <w:rPr>
          <w:rFonts w:ascii="Times New Roman"/>
          <w:b w:val="false"/>
          <w:i w:val="false"/>
          <w:color w:val="000000"/>
          <w:sz w:val="28"/>
        </w:rPr>
        <w:t>
      қызмет көрсетілетін жабдықтарды жөндеу.</w:t>
      </w:r>
    </w:p>
    <w:bookmarkEnd w:id="166"/>
    <w:bookmarkStart w:name="z170" w:id="167"/>
    <w:p>
      <w:pPr>
        <w:spacing w:after="0"/>
        <w:ind w:left="0"/>
        <w:jc w:val="both"/>
      </w:pPr>
      <w:r>
        <w:rPr>
          <w:rFonts w:ascii="Times New Roman"/>
          <w:b w:val="false"/>
          <w:i w:val="false"/>
          <w:color w:val="000000"/>
          <w:sz w:val="28"/>
        </w:rPr>
        <w:t>
      37. Білуге тиіс:</w:t>
      </w:r>
    </w:p>
    <w:bookmarkEnd w:id="167"/>
    <w:bookmarkStart w:name="z171" w:id="168"/>
    <w:p>
      <w:pPr>
        <w:spacing w:after="0"/>
        <w:ind w:left="0"/>
        <w:jc w:val="both"/>
      </w:pPr>
      <w:r>
        <w:rPr>
          <w:rFonts w:ascii="Times New Roman"/>
          <w:b w:val="false"/>
          <w:i w:val="false"/>
          <w:color w:val="000000"/>
          <w:sz w:val="28"/>
        </w:rPr>
        <w:t>
      қызмет көрсетілетін жабдықтарды жөндеу ережесі;</w:t>
      </w:r>
    </w:p>
    <w:bookmarkEnd w:id="168"/>
    <w:bookmarkStart w:name="z172" w:id="169"/>
    <w:p>
      <w:pPr>
        <w:spacing w:after="0"/>
        <w:ind w:left="0"/>
        <w:jc w:val="both"/>
      </w:pPr>
      <w:r>
        <w:rPr>
          <w:rFonts w:ascii="Times New Roman"/>
          <w:b w:val="false"/>
          <w:i w:val="false"/>
          <w:color w:val="000000"/>
          <w:sz w:val="28"/>
        </w:rPr>
        <w:t>
      бұйым бетіне өңі әр түрлі және көп өңді жабындарды жағу тәсілдері мен амалдары.</w:t>
      </w:r>
    </w:p>
    <w:bookmarkEnd w:id="169"/>
    <w:bookmarkStart w:name="z173" w:id="170"/>
    <w:p>
      <w:pPr>
        <w:spacing w:after="0"/>
        <w:ind w:left="0"/>
        <w:jc w:val="both"/>
      </w:pPr>
      <w:r>
        <w:rPr>
          <w:rFonts w:ascii="Times New Roman"/>
          <w:b w:val="false"/>
          <w:i w:val="false"/>
          <w:color w:val="000000"/>
          <w:sz w:val="28"/>
        </w:rPr>
        <w:t>
      5. Вакуумпрестеуші</w:t>
      </w:r>
    </w:p>
    <w:bookmarkEnd w:id="170"/>
    <w:bookmarkStart w:name="z174" w:id="171"/>
    <w:p>
      <w:pPr>
        <w:spacing w:after="0"/>
        <w:ind w:left="0"/>
        <w:jc w:val="both"/>
      </w:pPr>
      <w:r>
        <w:rPr>
          <w:rFonts w:ascii="Times New Roman"/>
          <w:b w:val="false"/>
          <w:i w:val="false"/>
          <w:color w:val="000000"/>
          <w:sz w:val="28"/>
        </w:rPr>
        <w:t>
      Параграф 1. Вакуумпрестеуші, 3-разряд</w:t>
      </w:r>
    </w:p>
    <w:bookmarkEnd w:id="171"/>
    <w:bookmarkStart w:name="z175" w:id="172"/>
    <w:p>
      <w:pPr>
        <w:spacing w:after="0"/>
        <w:ind w:left="0"/>
        <w:jc w:val="both"/>
      </w:pPr>
      <w:r>
        <w:rPr>
          <w:rFonts w:ascii="Times New Roman"/>
          <w:b w:val="false"/>
          <w:i w:val="false"/>
          <w:color w:val="000000"/>
          <w:sz w:val="28"/>
        </w:rPr>
        <w:t>
      38. Жұмыс сипаттамасы:</w:t>
      </w:r>
    </w:p>
    <w:bookmarkEnd w:id="172"/>
    <w:bookmarkStart w:name="z176" w:id="173"/>
    <w:p>
      <w:pPr>
        <w:spacing w:after="0"/>
        <w:ind w:left="0"/>
        <w:jc w:val="both"/>
      </w:pPr>
      <w:r>
        <w:rPr>
          <w:rFonts w:ascii="Times New Roman"/>
          <w:b w:val="false"/>
          <w:i w:val="false"/>
          <w:color w:val="000000"/>
          <w:sz w:val="28"/>
        </w:rPr>
        <w:t>
      керамика бұйымдарын қалыптастыру үшін масса дайындау;</w:t>
      </w:r>
    </w:p>
    <w:bookmarkEnd w:id="173"/>
    <w:bookmarkStart w:name="z177" w:id="174"/>
    <w:p>
      <w:pPr>
        <w:spacing w:after="0"/>
        <w:ind w:left="0"/>
        <w:jc w:val="both"/>
      </w:pPr>
      <w:r>
        <w:rPr>
          <w:rFonts w:ascii="Times New Roman"/>
          <w:b w:val="false"/>
          <w:i w:val="false"/>
          <w:color w:val="000000"/>
          <w:sz w:val="28"/>
        </w:rPr>
        <w:t>
      массаны вакуумдеу және диаметрі 0,1 дейін және ұзындығы 0,3 метр (бұдан әрі - м) дайындамаларды вакуумпрестеу;</w:t>
      </w:r>
    </w:p>
    <w:bookmarkEnd w:id="174"/>
    <w:bookmarkStart w:name="z178" w:id="175"/>
    <w:p>
      <w:pPr>
        <w:spacing w:after="0"/>
        <w:ind w:left="0"/>
        <w:jc w:val="both"/>
      </w:pPr>
      <w:r>
        <w:rPr>
          <w:rFonts w:ascii="Times New Roman"/>
          <w:b w:val="false"/>
          <w:i w:val="false"/>
          <w:color w:val="000000"/>
          <w:sz w:val="28"/>
        </w:rPr>
        <w:t>
      массаның пресске, майдың – пресс багіне түсуін бақылау;</w:t>
      </w:r>
    </w:p>
    <w:bookmarkEnd w:id="175"/>
    <w:bookmarkStart w:name="z179" w:id="176"/>
    <w:p>
      <w:pPr>
        <w:spacing w:after="0"/>
        <w:ind w:left="0"/>
        <w:jc w:val="both"/>
      </w:pPr>
      <w:r>
        <w:rPr>
          <w:rFonts w:ascii="Times New Roman"/>
          <w:b w:val="false"/>
          <w:i w:val="false"/>
          <w:color w:val="000000"/>
          <w:sz w:val="28"/>
        </w:rPr>
        <w:t>
      белгіленген мөлшердегі дайындамаларды кесу;</w:t>
      </w:r>
    </w:p>
    <w:bookmarkEnd w:id="176"/>
    <w:bookmarkStart w:name="z180" w:id="177"/>
    <w:p>
      <w:pPr>
        <w:spacing w:after="0"/>
        <w:ind w:left="0"/>
        <w:jc w:val="both"/>
      </w:pPr>
      <w:r>
        <w:rPr>
          <w:rFonts w:ascii="Times New Roman"/>
          <w:b w:val="false"/>
          <w:i w:val="false"/>
          <w:color w:val="000000"/>
          <w:sz w:val="28"/>
        </w:rPr>
        <w:t>
      вакуум-камераны, мундштукты, перфорацияланған торды тазалау;</w:t>
      </w:r>
    </w:p>
    <w:bookmarkEnd w:id="177"/>
    <w:bookmarkStart w:name="z181" w:id="178"/>
    <w:p>
      <w:pPr>
        <w:spacing w:after="0"/>
        <w:ind w:left="0"/>
        <w:jc w:val="both"/>
      </w:pPr>
      <w:r>
        <w:rPr>
          <w:rFonts w:ascii="Times New Roman"/>
          <w:b w:val="false"/>
          <w:i w:val="false"/>
          <w:color w:val="000000"/>
          <w:sz w:val="28"/>
        </w:rPr>
        <w:t>
      жабдық жұмысындағы ақаулықтарды жою.</w:t>
      </w:r>
    </w:p>
    <w:bookmarkEnd w:id="178"/>
    <w:bookmarkStart w:name="z182" w:id="179"/>
    <w:p>
      <w:pPr>
        <w:spacing w:after="0"/>
        <w:ind w:left="0"/>
        <w:jc w:val="both"/>
      </w:pPr>
      <w:r>
        <w:rPr>
          <w:rFonts w:ascii="Times New Roman"/>
          <w:b w:val="false"/>
          <w:i w:val="false"/>
          <w:color w:val="000000"/>
          <w:sz w:val="28"/>
        </w:rPr>
        <w:t>
      39. Білуге тиіс:</w:t>
      </w:r>
    </w:p>
    <w:bookmarkEnd w:id="179"/>
    <w:bookmarkStart w:name="z183" w:id="180"/>
    <w:p>
      <w:pPr>
        <w:spacing w:after="0"/>
        <w:ind w:left="0"/>
        <w:jc w:val="both"/>
      </w:pPr>
      <w:r>
        <w:rPr>
          <w:rFonts w:ascii="Times New Roman"/>
          <w:b w:val="false"/>
          <w:i w:val="false"/>
          <w:color w:val="000000"/>
          <w:sz w:val="28"/>
        </w:rPr>
        <w:t>
      қызмет көрсетілетін жабдықтың құрылысы мен қызмет ету қағидаты;</w:t>
      </w:r>
    </w:p>
    <w:bookmarkEnd w:id="180"/>
    <w:bookmarkStart w:name="z184" w:id="181"/>
    <w:p>
      <w:pPr>
        <w:spacing w:after="0"/>
        <w:ind w:left="0"/>
        <w:jc w:val="both"/>
      </w:pPr>
      <w:r>
        <w:rPr>
          <w:rFonts w:ascii="Times New Roman"/>
          <w:b w:val="false"/>
          <w:i w:val="false"/>
          <w:color w:val="000000"/>
          <w:sz w:val="28"/>
        </w:rPr>
        <w:t>
      керамика масса мен дайындамалардың сапасына қойылатын талаптар;</w:t>
      </w:r>
    </w:p>
    <w:bookmarkEnd w:id="181"/>
    <w:bookmarkStart w:name="z185" w:id="182"/>
    <w:p>
      <w:pPr>
        <w:spacing w:after="0"/>
        <w:ind w:left="0"/>
        <w:jc w:val="both"/>
      </w:pPr>
      <w:r>
        <w:rPr>
          <w:rFonts w:ascii="Times New Roman"/>
          <w:b w:val="false"/>
          <w:i w:val="false"/>
          <w:color w:val="000000"/>
          <w:sz w:val="28"/>
        </w:rPr>
        <w:t>
      массаны вакуумдеудің оның қасиеттеріне тигізетін әсері;</w:t>
      </w:r>
    </w:p>
    <w:bookmarkEnd w:id="182"/>
    <w:bookmarkStart w:name="z186" w:id="183"/>
    <w:p>
      <w:pPr>
        <w:spacing w:after="0"/>
        <w:ind w:left="0"/>
        <w:jc w:val="both"/>
      </w:pPr>
      <w:r>
        <w:rPr>
          <w:rFonts w:ascii="Times New Roman"/>
          <w:b w:val="false"/>
          <w:i w:val="false"/>
          <w:color w:val="000000"/>
          <w:sz w:val="28"/>
        </w:rPr>
        <w:t>
      вакууметрдің көрсеткіштерінің мәні;</w:t>
      </w:r>
    </w:p>
    <w:bookmarkEnd w:id="183"/>
    <w:bookmarkStart w:name="z187" w:id="184"/>
    <w:p>
      <w:pPr>
        <w:spacing w:after="0"/>
        <w:ind w:left="0"/>
        <w:jc w:val="both"/>
      </w:pPr>
      <w:r>
        <w:rPr>
          <w:rFonts w:ascii="Times New Roman"/>
          <w:b w:val="false"/>
          <w:i w:val="false"/>
          <w:color w:val="000000"/>
          <w:sz w:val="28"/>
        </w:rPr>
        <w:t>
      ақаулықтардың түрлері мен оны жою тәсілдері.</w:t>
      </w:r>
    </w:p>
    <w:bookmarkEnd w:id="184"/>
    <w:bookmarkStart w:name="z188" w:id="185"/>
    <w:p>
      <w:pPr>
        <w:spacing w:after="0"/>
        <w:ind w:left="0"/>
        <w:jc w:val="both"/>
      </w:pPr>
      <w:r>
        <w:rPr>
          <w:rFonts w:ascii="Times New Roman"/>
          <w:b w:val="false"/>
          <w:i w:val="false"/>
          <w:color w:val="000000"/>
          <w:sz w:val="28"/>
        </w:rPr>
        <w:t>
      Параграф 2. Вакуумпрестеуші, 4-разряд</w:t>
      </w:r>
    </w:p>
    <w:bookmarkEnd w:id="185"/>
    <w:bookmarkStart w:name="z189" w:id="186"/>
    <w:p>
      <w:pPr>
        <w:spacing w:after="0"/>
        <w:ind w:left="0"/>
        <w:jc w:val="both"/>
      </w:pPr>
      <w:r>
        <w:rPr>
          <w:rFonts w:ascii="Times New Roman"/>
          <w:b w:val="false"/>
          <w:i w:val="false"/>
          <w:color w:val="000000"/>
          <w:sz w:val="28"/>
        </w:rPr>
        <w:t>
      40. Жұмыс сипаттамасы:</w:t>
      </w:r>
    </w:p>
    <w:bookmarkEnd w:id="186"/>
    <w:bookmarkStart w:name="z190" w:id="187"/>
    <w:p>
      <w:pPr>
        <w:spacing w:after="0"/>
        <w:ind w:left="0"/>
        <w:jc w:val="both"/>
      </w:pPr>
      <w:r>
        <w:rPr>
          <w:rFonts w:ascii="Times New Roman"/>
          <w:b w:val="false"/>
          <w:i w:val="false"/>
          <w:color w:val="000000"/>
          <w:sz w:val="28"/>
        </w:rPr>
        <w:t>
      массаны вакуумдеу және диаметрі 0,1 бастап 0,3 м дейін, ұзындығы 0,3 бастап 0,1 м дейін кеңейткіштері бар вакуум-престерде дайындамаларды тарту;</w:t>
      </w:r>
    </w:p>
    <w:bookmarkEnd w:id="187"/>
    <w:bookmarkStart w:name="z191" w:id="188"/>
    <w:p>
      <w:pPr>
        <w:spacing w:after="0"/>
        <w:ind w:left="0"/>
        <w:jc w:val="both"/>
      </w:pPr>
      <w:r>
        <w:rPr>
          <w:rFonts w:ascii="Times New Roman"/>
          <w:b w:val="false"/>
          <w:i w:val="false"/>
          <w:color w:val="000000"/>
          <w:sz w:val="28"/>
        </w:rPr>
        <w:t>
      жабдықтарды жұмысқа дайындау;</w:t>
      </w:r>
    </w:p>
    <w:bookmarkEnd w:id="188"/>
    <w:bookmarkStart w:name="z192" w:id="189"/>
    <w:p>
      <w:pPr>
        <w:spacing w:after="0"/>
        <w:ind w:left="0"/>
        <w:jc w:val="both"/>
      </w:pPr>
      <w:r>
        <w:rPr>
          <w:rFonts w:ascii="Times New Roman"/>
          <w:b w:val="false"/>
          <w:i w:val="false"/>
          <w:color w:val="000000"/>
          <w:sz w:val="28"/>
        </w:rPr>
        <w:t>
      массаның түсуін және вакуумделуін бақылау;</w:t>
      </w:r>
    </w:p>
    <w:bookmarkEnd w:id="189"/>
    <w:bookmarkStart w:name="z193" w:id="190"/>
    <w:p>
      <w:pPr>
        <w:spacing w:after="0"/>
        <w:ind w:left="0"/>
        <w:jc w:val="both"/>
      </w:pPr>
      <w:r>
        <w:rPr>
          <w:rFonts w:ascii="Times New Roman"/>
          <w:b w:val="false"/>
          <w:i w:val="false"/>
          <w:color w:val="000000"/>
          <w:sz w:val="28"/>
        </w:rPr>
        <w:t>
      жұмыс қысымын реттеу;</w:t>
      </w:r>
    </w:p>
    <w:bookmarkEnd w:id="190"/>
    <w:bookmarkStart w:name="z194" w:id="191"/>
    <w:p>
      <w:pPr>
        <w:spacing w:after="0"/>
        <w:ind w:left="0"/>
        <w:jc w:val="both"/>
      </w:pPr>
      <w:r>
        <w:rPr>
          <w:rFonts w:ascii="Times New Roman"/>
          <w:b w:val="false"/>
          <w:i w:val="false"/>
          <w:color w:val="000000"/>
          <w:sz w:val="28"/>
        </w:rPr>
        <w:t>
      мундштуктарды ауыстыру және өзекті орталықтау;</w:t>
      </w:r>
    </w:p>
    <w:bookmarkEnd w:id="191"/>
    <w:bookmarkStart w:name="z195" w:id="192"/>
    <w:p>
      <w:pPr>
        <w:spacing w:after="0"/>
        <w:ind w:left="0"/>
        <w:jc w:val="both"/>
      </w:pPr>
      <w:r>
        <w:rPr>
          <w:rFonts w:ascii="Times New Roman"/>
          <w:b w:val="false"/>
          <w:i w:val="false"/>
          <w:color w:val="000000"/>
          <w:sz w:val="28"/>
        </w:rPr>
        <w:t>
      масса мундштуктан кірген кезде массаның сапасын анықтау;</w:t>
      </w:r>
    </w:p>
    <w:bookmarkEnd w:id="192"/>
    <w:bookmarkStart w:name="z196" w:id="193"/>
    <w:p>
      <w:pPr>
        <w:spacing w:after="0"/>
        <w:ind w:left="0"/>
        <w:jc w:val="both"/>
      </w:pPr>
      <w:r>
        <w:rPr>
          <w:rFonts w:ascii="Times New Roman"/>
          <w:b w:val="false"/>
          <w:i w:val="false"/>
          <w:color w:val="000000"/>
          <w:sz w:val="28"/>
        </w:rPr>
        <w:t>
      жабдықты жөндеуге қатысу.</w:t>
      </w:r>
    </w:p>
    <w:bookmarkEnd w:id="193"/>
    <w:bookmarkStart w:name="z197" w:id="194"/>
    <w:p>
      <w:pPr>
        <w:spacing w:after="0"/>
        <w:ind w:left="0"/>
        <w:jc w:val="both"/>
      </w:pPr>
      <w:r>
        <w:rPr>
          <w:rFonts w:ascii="Times New Roman"/>
          <w:b w:val="false"/>
          <w:i w:val="false"/>
          <w:color w:val="000000"/>
          <w:sz w:val="28"/>
        </w:rPr>
        <w:t>
      41. Білуге тиіс:</w:t>
      </w:r>
    </w:p>
    <w:bookmarkEnd w:id="194"/>
    <w:bookmarkStart w:name="z198" w:id="195"/>
    <w:p>
      <w:pPr>
        <w:spacing w:after="0"/>
        <w:ind w:left="0"/>
        <w:jc w:val="both"/>
      </w:pPr>
      <w:r>
        <w:rPr>
          <w:rFonts w:ascii="Times New Roman"/>
          <w:b w:val="false"/>
          <w:i w:val="false"/>
          <w:color w:val="000000"/>
          <w:sz w:val="28"/>
        </w:rPr>
        <w:t>
      қызмет көрсетілетін жабдықтардың құрылысы мен қызмет ету қағидасы;</w:t>
      </w:r>
    </w:p>
    <w:bookmarkEnd w:id="195"/>
    <w:bookmarkStart w:name="z199" w:id="196"/>
    <w:p>
      <w:pPr>
        <w:spacing w:after="0"/>
        <w:ind w:left="0"/>
        <w:jc w:val="both"/>
      </w:pPr>
      <w:r>
        <w:rPr>
          <w:rFonts w:ascii="Times New Roman"/>
          <w:b w:val="false"/>
          <w:i w:val="false"/>
          <w:color w:val="000000"/>
          <w:sz w:val="28"/>
        </w:rPr>
        <w:t>
      мунштуктарды ауыстыру және өзектерді орталықтандыру тәсілдері;</w:t>
      </w:r>
    </w:p>
    <w:bookmarkEnd w:id="196"/>
    <w:bookmarkStart w:name="z200" w:id="197"/>
    <w:p>
      <w:pPr>
        <w:spacing w:after="0"/>
        <w:ind w:left="0"/>
        <w:jc w:val="both"/>
      </w:pPr>
      <w:r>
        <w:rPr>
          <w:rFonts w:ascii="Times New Roman"/>
          <w:b w:val="false"/>
          <w:i w:val="false"/>
          <w:color w:val="000000"/>
          <w:sz w:val="28"/>
        </w:rPr>
        <w:t>
      ақаулықтардың түрлері мен оны жою тәсілдері;</w:t>
      </w:r>
    </w:p>
    <w:bookmarkEnd w:id="197"/>
    <w:bookmarkStart w:name="z201" w:id="198"/>
    <w:p>
      <w:pPr>
        <w:spacing w:after="0"/>
        <w:ind w:left="0"/>
        <w:jc w:val="both"/>
      </w:pPr>
      <w:r>
        <w:rPr>
          <w:rFonts w:ascii="Times New Roman"/>
          <w:b w:val="false"/>
          <w:i w:val="false"/>
          <w:color w:val="000000"/>
          <w:sz w:val="28"/>
        </w:rPr>
        <w:t>
      жабдықтардың жұмысындағы ақаулықтардың себептері және оларды жою әдістері.</w:t>
      </w:r>
    </w:p>
    <w:bookmarkEnd w:id="198"/>
    <w:bookmarkStart w:name="z202" w:id="199"/>
    <w:p>
      <w:pPr>
        <w:spacing w:after="0"/>
        <w:ind w:left="0"/>
        <w:jc w:val="both"/>
      </w:pPr>
      <w:r>
        <w:rPr>
          <w:rFonts w:ascii="Times New Roman"/>
          <w:b w:val="false"/>
          <w:i w:val="false"/>
          <w:color w:val="000000"/>
          <w:sz w:val="28"/>
        </w:rPr>
        <w:t>
      Параграф 3. Вакуумпрестеуші, 5-разряд</w:t>
      </w:r>
    </w:p>
    <w:bookmarkEnd w:id="199"/>
    <w:bookmarkStart w:name="z203" w:id="200"/>
    <w:p>
      <w:pPr>
        <w:spacing w:after="0"/>
        <w:ind w:left="0"/>
        <w:jc w:val="both"/>
      </w:pPr>
      <w:r>
        <w:rPr>
          <w:rFonts w:ascii="Times New Roman"/>
          <w:b w:val="false"/>
          <w:i w:val="false"/>
          <w:color w:val="000000"/>
          <w:sz w:val="28"/>
        </w:rPr>
        <w:t>
      42. Жұмыс сипаттамасы:</w:t>
      </w:r>
    </w:p>
    <w:bookmarkEnd w:id="200"/>
    <w:bookmarkStart w:name="z204" w:id="201"/>
    <w:p>
      <w:pPr>
        <w:spacing w:after="0"/>
        <w:ind w:left="0"/>
        <w:jc w:val="both"/>
      </w:pPr>
      <w:r>
        <w:rPr>
          <w:rFonts w:ascii="Times New Roman"/>
          <w:b w:val="false"/>
          <w:i w:val="false"/>
          <w:color w:val="000000"/>
          <w:sz w:val="28"/>
        </w:rPr>
        <w:t>
      массаны вакуумдеу және диаметрі 0,1 м астам, ұзындығы 0,3 м астам кеңейткіштері бар және ажырамалы мундштуктар мен құрылымы күрделі өзектерді пайдалана отырып, вакуум-престерде дайындамаларды тарту массаның преске, майдың престің бас цилиндріне түсуін реттеу;</w:t>
      </w:r>
    </w:p>
    <w:bookmarkEnd w:id="201"/>
    <w:bookmarkStart w:name="z205" w:id="202"/>
    <w:p>
      <w:pPr>
        <w:spacing w:after="0"/>
        <w:ind w:left="0"/>
        <w:jc w:val="both"/>
      </w:pPr>
      <w:r>
        <w:rPr>
          <w:rFonts w:ascii="Times New Roman"/>
          <w:b w:val="false"/>
          <w:i w:val="false"/>
          <w:color w:val="000000"/>
          <w:sz w:val="28"/>
        </w:rPr>
        <w:t>
      вакуум-камерада сиретуді, майдың температурасы мен қысымын бақылау;</w:t>
      </w:r>
    </w:p>
    <w:bookmarkEnd w:id="202"/>
    <w:bookmarkStart w:name="z206" w:id="203"/>
    <w:p>
      <w:pPr>
        <w:spacing w:after="0"/>
        <w:ind w:left="0"/>
        <w:jc w:val="both"/>
      </w:pPr>
      <w:r>
        <w:rPr>
          <w:rFonts w:ascii="Times New Roman"/>
          <w:b w:val="false"/>
          <w:i w:val="false"/>
          <w:color w:val="000000"/>
          <w:sz w:val="28"/>
        </w:rPr>
        <w:t>
      көтеретін көлік механизмдері мен аударушы лотоктардың жұмысын басқару;</w:t>
      </w:r>
    </w:p>
    <w:bookmarkEnd w:id="203"/>
    <w:bookmarkStart w:name="z207" w:id="204"/>
    <w:p>
      <w:pPr>
        <w:spacing w:after="0"/>
        <w:ind w:left="0"/>
        <w:jc w:val="both"/>
      </w:pPr>
      <w:r>
        <w:rPr>
          <w:rFonts w:ascii="Times New Roman"/>
          <w:b w:val="false"/>
          <w:i w:val="false"/>
          <w:color w:val="000000"/>
          <w:sz w:val="28"/>
        </w:rPr>
        <w:t>
      торды және пресстің мундштукты тазалау.</w:t>
      </w:r>
    </w:p>
    <w:bookmarkEnd w:id="204"/>
    <w:bookmarkStart w:name="z208" w:id="205"/>
    <w:p>
      <w:pPr>
        <w:spacing w:after="0"/>
        <w:ind w:left="0"/>
        <w:jc w:val="both"/>
      </w:pPr>
      <w:r>
        <w:rPr>
          <w:rFonts w:ascii="Times New Roman"/>
          <w:b w:val="false"/>
          <w:i w:val="false"/>
          <w:color w:val="000000"/>
          <w:sz w:val="28"/>
        </w:rPr>
        <w:t>
      43. Білуге тиіс:</w:t>
      </w:r>
    </w:p>
    <w:bookmarkEnd w:id="205"/>
    <w:bookmarkStart w:name="z209" w:id="206"/>
    <w:p>
      <w:pPr>
        <w:spacing w:after="0"/>
        <w:ind w:left="0"/>
        <w:jc w:val="both"/>
      </w:pPr>
      <w:r>
        <w:rPr>
          <w:rFonts w:ascii="Times New Roman"/>
          <w:b w:val="false"/>
          <w:i w:val="false"/>
          <w:color w:val="000000"/>
          <w:sz w:val="28"/>
        </w:rPr>
        <w:t>
      қызмет көрсетілетін жабдықтың құрылысы мен қызмет ету қағидасы;</w:t>
      </w:r>
    </w:p>
    <w:bookmarkEnd w:id="206"/>
    <w:bookmarkStart w:name="z210" w:id="207"/>
    <w:p>
      <w:pPr>
        <w:spacing w:after="0"/>
        <w:ind w:left="0"/>
        <w:jc w:val="both"/>
      </w:pPr>
      <w:r>
        <w:rPr>
          <w:rFonts w:ascii="Times New Roman"/>
          <w:b w:val="false"/>
          <w:i w:val="false"/>
          <w:color w:val="000000"/>
          <w:sz w:val="28"/>
        </w:rPr>
        <w:t>
      әр түрлі пішінді дайындамаларды тарту тәсілдері;</w:t>
      </w:r>
    </w:p>
    <w:bookmarkEnd w:id="207"/>
    <w:bookmarkStart w:name="z211" w:id="208"/>
    <w:p>
      <w:pPr>
        <w:spacing w:after="0"/>
        <w:ind w:left="0"/>
        <w:jc w:val="both"/>
      </w:pPr>
      <w:r>
        <w:rPr>
          <w:rFonts w:ascii="Times New Roman"/>
          <w:b w:val="false"/>
          <w:i w:val="false"/>
          <w:color w:val="000000"/>
          <w:sz w:val="28"/>
        </w:rPr>
        <w:t>
      көтеретін көлік механизмдерін техникалық пайдалану қағидалары;</w:t>
      </w:r>
    </w:p>
    <w:bookmarkEnd w:id="208"/>
    <w:bookmarkStart w:name="z212" w:id="209"/>
    <w:p>
      <w:pPr>
        <w:spacing w:after="0"/>
        <w:ind w:left="0"/>
        <w:jc w:val="both"/>
      </w:pPr>
      <w:r>
        <w:rPr>
          <w:rFonts w:ascii="Times New Roman"/>
          <w:b w:val="false"/>
          <w:i w:val="false"/>
          <w:color w:val="000000"/>
          <w:sz w:val="28"/>
        </w:rPr>
        <w:t>
      сызбаларды оқу қағидалары.</w:t>
      </w:r>
    </w:p>
    <w:bookmarkEnd w:id="209"/>
    <w:bookmarkStart w:name="z213" w:id="210"/>
    <w:p>
      <w:pPr>
        <w:spacing w:after="0"/>
        <w:ind w:left="0"/>
        <w:jc w:val="both"/>
      </w:pPr>
      <w:r>
        <w:rPr>
          <w:rFonts w:ascii="Times New Roman"/>
          <w:b w:val="false"/>
          <w:i w:val="false"/>
          <w:color w:val="000000"/>
          <w:sz w:val="28"/>
        </w:rPr>
        <w:t>
      6. Бұйымдарды гипс қалыптардан шығарушы</w:t>
      </w:r>
    </w:p>
    <w:bookmarkEnd w:id="210"/>
    <w:bookmarkStart w:name="z214" w:id="211"/>
    <w:p>
      <w:pPr>
        <w:spacing w:after="0"/>
        <w:ind w:left="0"/>
        <w:jc w:val="both"/>
      </w:pPr>
      <w:r>
        <w:rPr>
          <w:rFonts w:ascii="Times New Roman"/>
          <w:b w:val="false"/>
          <w:i w:val="false"/>
          <w:color w:val="000000"/>
          <w:sz w:val="28"/>
        </w:rPr>
        <w:t>
      Параграф 1. Бұйымдарды гипс қалыптардан шығарушы, 1-разряд</w:t>
      </w:r>
    </w:p>
    <w:bookmarkEnd w:id="211"/>
    <w:bookmarkStart w:name="z215" w:id="212"/>
    <w:p>
      <w:pPr>
        <w:spacing w:after="0"/>
        <w:ind w:left="0"/>
        <w:jc w:val="both"/>
      </w:pPr>
      <w:r>
        <w:rPr>
          <w:rFonts w:ascii="Times New Roman"/>
          <w:b w:val="false"/>
          <w:i w:val="false"/>
          <w:color w:val="000000"/>
          <w:sz w:val="28"/>
        </w:rPr>
        <w:t>
      44. Жұмыс сипаттамасы:</w:t>
      </w:r>
    </w:p>
    <w:bookmarkEnd w:id="212"/>
    <w:bookmarkStart w:name="z216" w:id="213"/>
    <w:p>
      <w:pPr>
        <w:spacing w:after="0"/>
        <w:ind w:left="0"/>
        <w:jc w:val="both"/>
      </w:pPr>
      <w:r>
        <w:rPr>
          <w:rFonts w:ascii="Times New Roman"/>
          <w:b w:val="false"/>
          <w:i w:val="false"/>
          <w:color w:val="000000"/>
          <w:sz w:val="28"/>
        </w:rPr>
        <w:t>
      бұйымдардың қалыптан шығу даярлығын айқындау;</w:t>
      </w:r>
    </w:p>
    <w:bookmarkEnd w:id="213"/>
    <w:bookmarkStart w:name="z217" w:id="214"/>
    <w:p>
      <w:pPr>
        <w:spacing w:after="0"/>
        <w:ind w:left="0"/>
        <w:jc w:val="both"/>
      </w:pPr>
      <w:r>
        <w:rPr>
          <w:rFonts w:ascii="Times New Roman"/>
          <w:b w:val="false"/>
          <w:i w:val="false"/>
          <w:color w:val="000000"/>
          <w:sz w:val="28"/>
        </w:rPr>
        <w:t>
      құрғату үшін бұйым қондырғыларына 35 кв кернеуге дейін оқшаулағыштарды гипс қалыптардан шығару;</w:t>
      </w:r>
    </w:p>
    <w:bookmarkEnd w:id="214"/>
    <w:bookmarkStart w:name="z218" w:id="215"/>
    <w:p>
      <w:pPr>
        <w:spacing w:after="0"/>
        <w:ind w:left="0"/>
        <w:jc w:val="both"/>
      </w:pPr>
      <w:r>
        <w:rPr>
          <w:rFonts w:ascii="Times New Roman"/>
          <w:b w:val="false"/>
          <w:i w:val="false"/>
          <w:color w:val="000000"/>
          <w:sz w:val="28"/>
        </w:rPr>
        <w:t>
      қалыптарды кептіру және ақаулыққа шығару.</w:t>
      </w:r>
    </w:p>
    <w:bookmarkEnd w:id="215"/>
    <w:bookmarkStart w:name="z219" w:id="216"/>
    <w:p>
      <w:pPr>
        <w:spacing w:after="0"/>
        <w:ind w:left="0"/>
        <w:jc w:val="both"/>
      </w:pPr>
      <w:r>
        <w:rPr>
          <w:rFonts w:ascii="Times New Roman"/>
          <w:b w:val="false"/>
          <w:i w:val="false"/>
          <w:color w:val="000000"/>
          <w:sz w:val="28"/>
        </w:rPr>
        <w:t>
      45. Білуге тиіс:</w:t>
      </w:r>
    </w:p>
    <w:bookmarkEnd w:id="216"/>
    <w:bookmarkStart w:name="z220" w:id="217"/>
    <w:p>
      <w:pPr>
        <w:spacing w:after="0"/>
        <w:ind w:left="0"/>
        <w:jc w:val="both"/>
      </w:pPr>
      <w:r>
        <w:rPr>
          <w:rFonts w:ascii="Times New Roman"/>
          <w:b w:val="false"/>
          <w:i w:val="false"/>
          <w:color w:val="000000"/>
          <w:sz w:val="28"/>
        </w:rPr>
        <w:t>
      гипстің қасиеті;</w:t>
      </w:r>
    </w:p>
    <w:bookmarkEnd w:id="217"/>
    <w:bookmarkStart w:name="z221" w:id="218"/>
    <w:p>
      <w:pPr>
        <w:spacing w:after="0"/>
        <w:ind w:left="0"/>
        <w:jc w:val="both"/>
      </w:pPr>
      <w:r>
        <w:rPr>
          <w:rFonts w:ascii="Times New Roman"/>
          <w:b w:val="false"/>
          <w:i w:val="false"/>
          <w:color w:val="000000"/>
          <w:sz w:val="28"/>
        </w:rPr>
        <w:t>
      гипс қалыптарымен жұмыс істеу қағидалары;</w:t>
      </w:r>
    </w:p>
    <w:bookmarkEnd w:id="218"/>
    <w:bookmarkStart w:name="z222" w:id="219"/>
    <w:p>
      <w:pPr>
        <w:spacing w:after="0"/>
        <w:ind w:left="0"/>
        <w:jc w:val="both"/>
      </w:pPr>
      <w:r>
        <w:rPr>
          <w:rFonts w:ascii="Times New Roman"/>
          <w:b w:val="false"/>
          <w:i w:val="false"/>
          <w:color w:val="000000"/>
          <w:sz w:val="28"/>
        </w:rPr>
        <w:t>
      бұйымдарды қалыптан шығару тәсілдері.</w:t>
      </w:r>
    </w:p>
    <w:bookmarkEnd w:id="219"/>
    <w:bookmarkStart w:name="z223" w:id="220"/>
    <w:p>
      <w:pPr>
        <w:spacing w:after="0"/>
        <w:ind w:left="0"/>
        <w:jc w:val="both"/>
      </w:pPr>
      <w:r>
        <w:rPr>
          <w:rFonts w:ascii="Times New Roman"/>
          <w:b w:val="false"/>
          <w:i w:val="false"/>
          <w:color w:val="000000"/>
          <w:sz w:val="28"/>
        </w:rPr>
        <w:t>
      Параграф 2. Бұйымдарды гипс қалыптардан шығарушы, 2-разряд</w:t>
      </w:r>
    </w:p>
    <w:bookmarkEnd w:id="220"/>
    <w:bookmarkStart w:name="z224" w:id="221"/>
    <w:p>
      <w:pPr>
        <w:spacing w:after="0"/>
        <w:ind w:left="0"/>
        <w:jc w:val="both"/>
      </w:pPr>
      <w:r>
        <w:rPr>
          <w:rFonts w:ascii="Times New Roman"/>
          <w:b w:val="false"/>
          <w:i w:val="false"/>
          <w:color w:val="000000"/>
          <w:sz w:val="28"/>
        </w:rPr>
        <w:t>
      46. Жұмыс сипаттамасы:</w:t>
      </w:r>
    </w:p>
    <w:bookmarkEnd w:id="221"/>
    <w:bookmarkStart w:name="z225" w:id="222"/>
    <w:p>
      <w:pPr>
        <w:spacing w:after="0"/>
        <w:ind w:left="0"/>
        <w:jc w:val="both"/>
      </w:pPr>
      <w:r>
        <w:rPr>
          <w:rFonts w:ascii="Times New Roman"/>
          <w:b w:val="false"/>
          <w:i w:val="false"/>
          <w:color w:val="000000"/>
          <w:sz w:val="28"/>
        </w:rPr>
        <w:t>
      35 кВ астам кернеу жағдайында гипс шеңберлерін, тіреу мен көтеру жабдықтарын пайдалана отырып, оқшаулағыштарды қалыптардан шығару.</w:t>
      </w:r>
    </w:p>
    <w:bookmarkEnd w:id="222"/>
    <w:bookmarkStart w:name="z226" w:id="223"/>
    <w:p>
      <w:pPr>
        <w:spacing w:after="0"/>
        <w:ind w:left="0"/>
        <w:jc w:val="both"/>
      </w:pPr>
      <w:r>
        <w:rPr>
          <w:rFonts w:ascii="Times New Roman"/>
          <w:b w:val="false"/>
          <w:i w:val="false"/>
          <w:color w:val="000000"/>
          <w:sz w:val="28"/>
        </w:rPr>
        <w:t>
      47. Білуге тиіс:</w:t>
      </w:r>
    </w:p>
    <w:bookmarkEnd w:id="223"/>
    <w:bookmarkStart w:name="z227" w:id="224"/>
    <w:p>
      <w:pPr>
        <w:spacing w:after="0"/>
        <w:ind w:left="0"/>
        <w:jc w:val="both"/>
      </w:pPr>
      <w:r>
        <w:rPr>
          <w:rFonts w:ascii="Times New Roman"/>
          <w:b w:val="false"/>
          <w:i w:val="false"/>
          <w:color w:val="000000"/>
          <w:sz w:val="28"/>
        </w:rPr>
        <w:t>
      гипстің қасиеті;</w:t>
      </w:r>
    </w:p>
    <w:bookmarkEnd w:id="224"/>
    <w:bookmarkStart w:name="z228" w:id="225"/>
    <w:p>
      <w:pPr>
        <w:spacing w:after="0"/>
        <w:ind w:left="0"/>
        <w:jc w:val="both"/>
      </w:pPr>
      <w:r>
        <w:rPr>
          <w:rFonts w:ascii="Times New Roman"/>
          <w:b w:val="false"/>
          <w:i w:val="false"/>
          <w:color w:val="000000"/>
          <w:sz w:val="28"/>
        </w:rPr>
        <w:t>
      бұйымдарды қалыптан шығару тәсілдері;</w:t>
      </w:r>
    </w:p>
    <w:bookmarkEnd w:id="225"/>
    <w:bookmarkStart w:name="z229" w:id="226"/>
    <w:p>
      <w:pPr>
        <w:spacing w:after="0"/>
        <w:ind w:left="0"/>
        <w:jc w:val="both"/>
      </w:pPr>
      <w:r>
        <w:rPr>
          <w:rFonts w:ascii="Times New Roman"/>
          <w:b w:val="false"/>
          <w:i w:val="false"/>
          <w:color w:val="000000"/>
          <w:sz w:val="28"/>
        </w:rPr>
        <w:t>
      көтеру жабдықтарын пайдалану қағидалары.</w:t>
      </w:r>
    </w:p>
    <w:bookmarkEnd w:id="226"/>
    <w:bookmarkStart w:name="z230" w:id="227"/>
    <w:p>
      <w:pPr>
        <w:spacing w:after="0"/>
        <w:ind w:left="0"/>
        <w:jc w:val="both"/>
      </w:pPr>
      <w:r>
        <w:rPr>
          <w:rFonts w:ascii="Times New Roman"/>
          <w:b w:val="false"/>
          <w:i w:val="false"/>
          <w:color w:val="000000"/>
          <w:sz w:val="28"/>
        </w:rPr>
        <w:t>
      7. Фарфор, фаянс, керамика бұйымдарын іріктеуші</w:t>
      </w:r>
    </w:p>
    <w:bookmarkEnd w:id="227"/>
    <w:bookmarkStart w:name="z231" w:id="228"/>
    <w:p>
      <w:pPr>
        <w:spacing w:after="0"/>
        <w:ind w:left="0"/>
        <w:jc w:val="both"/>
      </w:pPr>
      <w:r>
        <w:rPr>
          <w:rFonts w:ascii="Times New Roman"/>
          <w:b w:val="false"/>
          <w:i w:val="false"/>
          <w:color w:val="000000"/>
          <w:sz w:val="28"/>
        </w:rPr>
        <w:t>
      Параграф 1. Фарфор, фаянс, керамика бұйымдарын іріктеуші, 2-разряд</w:t>
      </w:r>
    </w:p>
    <w:bookmarkEnd w:id="228"/>
    <w:bookmarkStart w:name="z232" w:id="229"/>
    <w:p>
      <w:pPr>
        <w:spacing w:after="0"/>
        <w:ind w:left="0"/>
        <w:jc w:val="both"/>
      </w:pPr>
      <w:r>
        <w:rPr>
          <w:rFonts w:ascii="Times New Roman"/>
          <w:b w:val="false"/>
          <w:i w:val="false"/>
          <w:color w:val="000000"/>
          <w:sz w:val="28"/>
        </w:rPr>
        <w:t>
      48. Жұмыс сипаттамасы:</w:t>
      </w:r>
    </w:p>
    <w:bookmarkEnd w:id="229"/>
    <w:bookmarkStart w:name="z233" w:id="230"/>
    <w:p>
      <w:pPr>
        <w:spacing w:after="0"/>
        <w:ind w:left="0"/>
        <w:jc w:val="both"/>
      </w:pPr>
      <w:r>
        <w:rPr>
          <w:rFonts w:ascii="Times New Roman"/>
          <w:b w:val="false"/>
          <w:i w:val="false"/>
          <w:color w:val="000000"/>
          <w:sz w:val="28"/>
        </w:rPr>
        <w:t>
      капсельдерден, этажерка ұяшықтарынан, табандықтардан, отқа төзімді плиталар мен конвейерлі ленталардан тіреуге, төгуге немесе желімделетін бетке алынатын салмағы 1,3 кг (бұдан әрі – килограмм) дейін ұсақ фарфор және фаянс бұйымдарын, көркемдік керамика және электр механикалық бұйымдарды іріктеу;</w:t>
      </w:r>
    </w:p>
    <w:bookmarkEnd w:id="230"/>
    <w:bookmarkStart w:name="z234" w:id="231"/>
    <w:p>
      <w:pPr>
        <w:spacing w:after="0"/>
        <w:ind w:left="0"/>
        <w:jc w:val="both"/>
      </w:pPr>
      <w:r>
        <w:rPr>
          <w:rFonts w:ascii="Times New Roman"/>
          <w:b w:val="false"/>
          <w:i w:val="false"/>
          <w:color w:val="000000"/>
          <w:sz w:val="28"/>
        </w:rPr>
        <w:t>
      күйдіруден кейін салқындатқыш камерасынан вагонеткаларды іріктеу үшін беру. Белгіленген тәртіппен бұйымдар мен капсельдерді, жарамсыздарын бракқа шығарып, орналастыру.</w:t>
      </w:r>
    </w:p>
    <w:bookmarkEnd w:id="231"/>
    <w:bookmarkStart w:name="z235" w:id="232"/>
    <w:p>
      <w:pPr>
        <w:spacing w:after="0"/>
        <w:ind w:left="0"/>
        <w:jc w:val="both"/>
      </w:pPr>
      <w:r>
        <w:rPr>
          <w:rFonts w:ascii="Times New Roman"/>
          <w:b w:val="false"/>
          <w:i w:val="false"/>
          <w:color w:val="000000"/>
          <w:sz w:val="28"/>
        </w:rPr>
        <w:t>
      Бұйымдарды келесі операцияларға тасымалдау.</w:t>
      </w:r>
    </w:p>
    <w:bookmarkEnd w:id="232"/>
    <w:bookmarkStart w:name="z236" w:id="233"/>
    <w:p>
      <w:pPr>
        <w:spacing w:after="0"/>
        <w:ind w:left="0"/>
        <w:jc w:val="both"/>
      </w:pPr>
      <w:r>
        <w:rPr>
          <w:rFonts w:ascii="Times New Roman"/>
          <w:b w:val="false"/>
          <w:i w:val="false"/>
          <w:color w:val="000000"/>
          <w:sz w:val="28"/>
        </w:rPr>
        <w:t>
      49. Білуге тиіс:</w:t>
      </w:r>
    </w:p>
    <w:bookmarkEnd w:id="233"/>
    <w:bookmarkStart w:name="z237" w:id="234"/>
    <w:p>
      <w:pPr>
        <w:spacing w:after="0"/>
        <w:ind w:left="0"/>
        <w:jc w:val="both"/>
      </w:pPr>
      <w:r>
        <w:rPr>
          <w:rFonts w:ascii="Times New Roman"/>
          <w:b w:val="false"/>
          <w:i w:val="false"/>
          <w:color w:val="000000"/>
          <w:sz w:val="28"/>
        </w:rPr>
        <w:t>
      салмағы 1,3 кг (бұдан әрі – килограмм) дейін ұсақ фарфор және фаянс бұйымдарын, көркемдік керамика және электр механикалық бұйымдарды түржиыны; бұйымдар мен капсельдерге қойылатын талаптар;</w:t>
      </w:r>
    </w:p>
    <w:bookmarkEnd w:id="234"/>
    <w:bookmarkStart w:name="z238" w:id="235"/>
    <w:p>
      <w:pPr>
        <w:spacing w:after="0"/>
        <w:ind w:left="0"/>
        <w:jc w:val="both"/>
      </w:pPr>
      <w:r>
        <w:rPr>
          <w:rFonts w:ascii="Times New Roman"/>
          <w:b w:val="false"/>
          <w:i w:val="false"/>
          <w:color w:val="000000"/>
          <w:sz w:val="28"/>
        </w:rPr>
        <w:t>
      бұйымдарды іріктеу амалдары.</w:t>
      </w:r>
    </w:p>
    <w:bookmarkEnd w:id="235"/>
    <w:bookmarkStart w:name="z239" w:id="236"/>
    <w:p>
      <w:pPr>
        <w:spacing w:after="0"/>
        <w:ind w:left="0"/>
        <w:jc w:val="both"/>
      </w:pPr>
      <w:r>
        <w:rPr>
          <w:rFonts w:ascii="Times New Roman"/>
          <w:b w:val="false"/>
          <w:i w:val="false"/>
          <w:color w:val="000000"/>
          <w:sz w:val="28"/>
        </w:rPr>
        <w:t>
      50. Жұмыс үлгілері:</w:t>
      </w:r>
    </w:p>
    <w:bookmarkEnd w:id="236"/>
    <w:bookmarkStart w:name="z240" w:id="237"/>
    <w:p>
      <w:pPr>
        <w:spacing w:after="0"/>
        <w:ind w:left="0"/>
        <w:jc w:val="both"/>
      </w:pPr>
      <w:r>
        <w:rPr>
          <w:rFonts w:ascii="Times New Roman"/>
          <w:b w:val="false"/>
          <w:i w:val="false"/>
          <w:color w:val="000000"/>
          <w:sz w:val="28"/>
        </w:rPr>
        <w:t>
      Іріктеу:</w:t>
      </w:r>
    </w:p>
    <w:bookmarkEnd w:id="237"/>
    <w:bookmarkStart w:name="z241" w:id="238"/>
    <w:p>
      <w:pPr>
        <w:spacing w:after="0"/>
        <w:ind w:left="0"/>
        <w:jc w:val="both"/>
      </w:pPr>
      <w:r>
        <w:rPr>
          <w:rFonts w:ascii="Times New Roman"/>
          <w:b w:val="false"/>
          <w:i w:val="false"/>
          <w:color w:val="000000"/>
          <w:sz w:val="28"/>
        </w:rPr>
        <w:t>
      1) шай табақшалары;</w:t>
      </w:r>
    </w:p>
    <w:bookmarkEnd w:id="238"/>
    <w:bookmarkStart w:name="z242" w:id="239"/>
    <w:p>
      <w:pPr>
        <w:spacing w:after="0"/>
        <w:ind w:left="0"/>
        <w:jc w:val="both"/>
      </w:pPr>
      <w:r>
        <w:rPr>
          <w:rFonts w:ascii="Times New Roman"/>
          <w:b w:val="false"/>
          <w:i w:val="false"/>
          <w:color w:val="000000"/>
          <w:sz w:val="28"/>
        </w:rPr>
        <w:t>
      2) күл салғыш;</w:t>
      </w:r>
    </w:p>
    <w:bookmarkEnd w:id="239"/>
    <w:bookmarkStart w:name="z243" w:id="240"/>
    <w:p>
      <w:pPr>
        <w:spacing w:after="0"/>
        <w:ind w:left="0"/>
        <w:jc w:val="both"/>
      </w:pPr>
      <w:r>
        <w:rPr>
          <w:rFonts w:ascii="Times New Roman"/>
          <w:b w:val="false"/>
          <w:i w:val="false"/>
          <w:color w:val="000000"/>
          <w:sz w:val="28"/>
        </w:rPr>
        <w:t>
      3) селедка салғыш;</w:t>
      </w:r>
    </w:p>
    <w:bookmarkEnd w:id="240"/>
    <w:bookmarkStart w:name="z244" w:id="241"/>
    <w:p>
      <w:pPr>
        <w:spacing w:after="0"/>
        <w:ind w:left="0"/>
        <w:jc w:val="both"/>
      </w:pPr>
      <w:r>
        <w:rPr>
          <w:rFonts w:ascii="Times New Roman"/>
          <w:b w:val="false"/>
          <w:i w:val="false"/>
          <w:color w:val="000000"/>
          <w:sz w:val="28"/>
        </w:rPr>
        <w:t>
      4) өлшемі 300 миллиметр (бұдан әрі – мм) дейін мүсін;</w:t>
      </w:r>
    </w:p>
    <w:bookmarkEnd w:id="241"/>
    <w:bookmarkStart w:name="z245" w:id="242"/>
    <w:p>
      <w:pPr>
        <w:spacing w:after="0"/>
        <w:ind w:left="0"/>
        <w:jc w:val="both"/>
      </w:pPr>
      <w:r>
        <w:rPr>
          <w:rFonts w:ascii="Times New Roman"/>
          <w:b w:val="false"/>
          <w:i w:val="false"/>
          <w:color w:val="000000"/>
          <w:sz w:val="28"/>
        </w:rPr>
        <w:t>
      5) диаметрі 240 мм дейін табақ;</w:t>
      </w:r>
    </w:p>
    <w:bookmarkEnd w:id="242"/>
    <w:bookmarkStart w:name="z246" w:id="243"/>
    <w:p>
      <w:pPr>
        <w:spacing w:after="0"/>
        <w:ind w:left="0"/>
        <w:jc w:val="both"/>
      </w:pPr>
      <w:r>
        <w:rPr>
          <w:rFonts w:ascii="Times New Roman"/>
          <w:b w:val="false"/>
          <w:i w:val="false"/>
          <w:color w:val="000000"/>
          <w:sz w:val="28"/>
        </w:rPr>
        <w:t>
      6) шыны аяқтар мен кружкалар.</w:t>
      </w:r>
    </w:p>
    <w:bookmarkEnd w:id="243"/>
    <w:bookmarkStart w:name="z2778" w:id="244"/>
    <w:p>
      <w:pPr>
        <w:spacing w:after="0"/>
        <w:ind w:left="0"/>
        <w:jc w:val="both"/>
      </w:pPr>
      <w:r>
        <w:rPr>
          <w:rFonts w:ascii="Times New Roman"/>
          <w:b w:val="false"/>
          <w:i w:val="false"/>
          <w:color w:val="000000"/>
          <w:sz w:val="28"/>
        </w:rPr>
        <w:t>
      Параграф 2. Фарфор, фаянс, керамика бұйымдарын іріктеуші, 3-разряд</w:t>
      </w:r>
    </w:p>
    <w:bookmarkEnd w:id="244"/>
    <w:bookmarkStart w:name="z247" w:id="245"/>
    <w:p>
      <w:pPr>
        <w:spacing w:after="0"/>
        <w:ind w:left="0"/>
        <w:jc w:val="both"/>
      </w:pPr>
      <w:r>
        <w:rPr>
          <w:rFonts w:ascii="Times New Roman"/>
          <w:b w:val="false"/>
          <w:i w:val="false"/>
          <w:color w:val="000000"/>
          <w:sz w:val="28"/>
        </w:rPr>
        <w:t>
      51. Жұмыс сипаттамасы:</w:t>
      </w:r>
    </w:p>
    <w:bookmarkEnd w:id="245"/>
    <w:bookmarkStart w:name="z248" w:id="246"/>
    <w:p>
      <w:pPr>
        <w:spacing w:after="0"/>
        <w:ind w:left="0"/>
        <w:jc w:val="both"/>
      </w:pPr>
      <w:r>
        <w:rPr>
          <w:rFonts w:ascii="Times New Roman"/>
          <w:b w:val="false"/>
          <w:i w:val="false"/>
          <w:color w:val="000000"/>
          <w:sz w:val="28"/>
        </w:rPr>
        <w:t>
      капсельдерден, этажерка ұяшықтарынан, табандықтардан, отқа төзімді плиталар мен конвейерлі ленталардан тіреуге, төгуге немесе желімделетін бетке алынатын салмағы 1,3 кг артық ұсақ фарфор және фаянс бұйымдарын, көркемдік керамика және электр механика бұйымдарын іріктеу;</w:t>
      </w:r>
    </w:p>
    <w:bookmarkEnd w:id="246"/>
    <w:bookmarkStart w:name="z249" w:id="247"/>
    <w:p>
      <w:pPr>
        <w:spacing w:after="0"/>
        <w:ind w:left="0"/>
        <w:jc w:val="both"/>
      </w:pPr>
      <w:r>
        <w:rPr>
          <w:rFonts w:ascii="Times New Roman"/>
          <w:b w:val="false"/>
          <w:i w:val="false"/>
          <w:color w:val="000000"/>
          <w:sz w:val="28"/>
        </w:rPr>
        <w:t>
      күйдіруден кейін салқындатқыш камерасынан вагонеткаларды іріктеу үшін беру.</w:t>
      </w:r>
    </w:p>
    <w:bookmarkEnd w:id="247"/>
    <w:bookmarkStart w:name="z250" w:id="248"/>
    <w:p>
      <w:pPr>
        <w:spacing w:after="0"/>
        <w:ind w:left="0"/>
        <w:jc w:val="both"/>
      </w:pPr>
      <w:r>
        <w:rPr>
          <w:rFonts w:ascii="Times New Roman"/>
          <w:b w:val="false"/>
          <w:i w:val="false"/>
          <w:color w:val="000000"/>
          <w:sz w:val="28"/>
        </w:rPr>
        <w:t>
      белгіленген тәртіппен бұйымдар мен капсельдерді, жарамсыздарын бракқа шығарып, орналастыру.</w:t>
      </w:r>
    </w:p>
    <w:bookmarkEnd w:id="248"/>
    <w:bookmarkStart w:name="z251" w:id="249"/>
    <w:p>
      <w:pPr>
        <w:spacing w:after="0"/>
        <w:ind w:left="0"/>
        <w:jc w:val="both"/>
      </w:pPr>
      <w:r>
        <w:rPr>
          <w:rFonts w:ascii="Times New Roman"/>
          <w:b w:val="false"/>
          <w:i w:val="false"/>
          <w:color w:val="000000"/>
          <w:sz w:val="28"/>
        </w:rPr>
        <w:t>
      бұйымдарды келесі операцияларға тасымалдау.</w:t>
      </w:r>
    </w:p>
    <w:bookmarkEnd w:id="249"/>
    <w:bookmarkStart w:name="z252" w:id="250"/>
    <w:p>
      <w:pPr>
        <w:spacing w:after="0"/>
        <w:ind w:left="0"/>
        <w:jc w:val="both"/>
      </w:pPr>
      <w:r>
        <w:rPr>
          <w:rFonts w:ascii="Times New Roman"/>
          <w:b w:val="false"/>
          <w:i w:val="false"/>
          <w:color w:val="000000"/>
          <w:sz w:val="28"/>
        </w:rPr>
        <w:t>
      52. Білуге тиіс:</w:t>
      </w:r>
    </w:p>
    <w:bookmarkEnd w:id="250"/>
    <w:bookmarkStart w:name="z253" w:id="251"/>
    <w:p>
      <w:pPr>
        <w:spacing w:after="0"/>
        <w:ind w:left="0"/>
        <w:jc w:val="both"/>
      </w:pPr>
      <w:r>
        <w:rPr>
          <w:rFonts w:ascii="Times New Roman"/>
          <w:b w:val="false"/>
          <w:i w:val="false"/>
          <w:color w:val="000000"/>
          <w:sz w:val="28"/>
        </w:rPr>
        <w:t>
      ірі фарфор, фаянс бұйымдарының;</w:t>
      </w:r>
    </w:p>
    <w:bookmarkEnd w:id="251"/>
    <w:bookmarkStart w:name="z254" w:id="252"/>
    <w:p>
      <w:pPr>
        <w:spacing w:after="0"/>
        <w:ind w:left="0"/>
        <w:jc w:val="both"/>
      </w:pPr>
      <w:r>
        <w:rPr>
          <w:rFonts w:ascii="Times New Roman"/>
          <w:b w:val="false"/>
          <w:i w:val="false"/>
          <w:color w:val="000000"/>
          <w:sz w:val="28"/>
        </w:rPr>
        <w:t>
      көркемдік және құрылыс керамикасы бұйымдарының түржиыны;</w:t>
      </w:r>
    </w:p>
    <w:bookmarkEnd w:id="252"/>
    <w:bookmarkStart w:name="z255" w:id="253"/>
    <w:p>
      <w:pPr>
        <w:spacing w:after="0"/>
        <w:ind w:left="0"/>
        <w:jc w:val="both"/>
      </w:pPr>
      <w:r>
        <w:rPr>
          <w:rFonts w:ascii="Times New Roman"/>
          <w:b w:val="false"/>
          <w:i w:val="false"/>
          <w:color w:val="000000"/>
          <w:sz w:val="28"/>
        </w:rPr>
        <w:t>
      салмағы 1,3 кг артық электр механика бұйымдарының түржиыны;</w:t>
      </w:r>
    </w:p>
    <w:bookmarkEnd w:id="253"/>
    <w:bookmarkStart w:name="z256" w:id="254"/>
    <w:p>
      <w:pPr>
        <w:spacing w:after="0"/>
        <w:ind w:left="0"/>
        <w:jc w:val="both"/>
      </w:pPr>
      <w:r>
        <w:rPr>
          <w:rFonts w:ascii="Times New Roman"/>
          <w:b w:val="false"/>
          <w:i w:val="false"/>
          <w:color w:val="000000"/>
          <w:sz w:val="28"/>
        </w:rPr>
        <w:t>
      бұйымдар мен капсельдерге қойылатын талаптар;</w:t>
      </w:r>
    </w:p>
    <w:bookmarkEnd w:id="254"/>
    <w:bookmarkStart w:name="z257" w:id="255"/>
    <w:p>
      <w:pPr>
        <w:spacing w:after="0"/>
        <w:ind w:left="0"/>
        <w:jc w:val="both"/>
      </w:pPr>
      <w:r>
        <w:rPr>
          <w:rFonts w:ascii="Times New Roman"/>
          <w:b w:val="false"/>
          <w:i w:val="false"/>
          <w:color w:val="000000"/>
          <w:sz w:val="28"/>
        </w:rPr>
        <w:t>
      бұйымдарды іріктеу амалдары.</w:t>
      </w:r>
    </w:p>
    <w:bookmarkEnd w:id="255"/>
    <w:bookmarkStart w:name="z258" w:id="256"/>
    <w:p>
      <w:pPr>
        <w:spacing w:after="0"/>
        <w:ind w:left="0"/>
        <w:jc w:val="both"/>
      </w:pPr>
      <w:r>
        <w:rPr>
          <w:rFonts w:ascii="Times New Roman"/>
          <w:b w:val="false"/>
          <w:i w:val="false"/>
          <w:color w:val="000000"/>
          <w:sz w:val="28"/>
        </w:rPr>
        <w:t>
      53. Жұмыс үлгілері:</w:t>
      </w:r>
    </w:p>
    <w:bookmarkEnd w:id="256"/>
    <w:bookmarkStart w:name="z259" w:id="257"/>
    <w:p>
      <w:pPr>
        <w:spacing w:after="0"/>
        <w:ind w:left="0"/>
        <w:jc w:val="both"/>
      </w:pPr>
      <w:r>
        <w:rPr>
          <w:rFonts w:ascii="Times New Roman"/>
          <w:b w:val="false"/>
          <w:i w:val="false"/>
          <w:color w:val="000000"/>
          <w:sz w:val="28"/>
        </w:rPr>
        <w:t>
      Іріктеу:</w:t>
      </w:r>
    </w:p>
    <w:bookmarkEnd w:id="257"/>
    <w:bookmarkStart w:name="z260" w:id="258"/>
    <w:p>
      <w:pPr>
        <w:spacing w:after="0"/>
        <w:ind w:left="0"/>
        <w:jc w:val="both"/>
      </w:pPr>
      <w:r>
        <w:rPr>
          <w:rFonts w:ascii="Times New Roman"/>
          <w:b w:val="false"/>
          <w:i w:val="false"/>
          <w:color w:val="000000"/>
          <w:sz w:val="28"/>
        </w:rPr>
        <w:t>
      1) барлық фасондағы және өлшемдегі табақшалар;</w:t>
      </w:r>
    </w:p>
    <w:bookmarkEnd w:id="258"/>
    <w:bookmarkStart w:name="z261" w:id="259"/>
    <w:p>
      <w:pPr>
        <w:spacing w:after="0"/>
        <w:ind w:left="0"/>
        <w:jc w:val="both"/>
      </w:pPr>
      <w:r>
        <w:rPr>
          <w:rFonts w:ascii="Times New Roman"/>
          <w:b w:val="false"/>
          <w:i w:val="false"/>
          <w:color w:val="000000"/>
          <w:sz w:val="28"/>
        </w:rPr>
        <w:t>
      2) декоративтік вазалар;</w:t>
      </w:r>
    </w:p>
    <w:bookmarkEnd w:id="259"/>
    <w:bookmarkStart w:name="z262" w:id="260"/>
    <w:p>
      <w:pPr>
        <w:spacing w:after="0"/>
        <w:ind w:left="0"/>
        <w:jc w:val="both"/>
      </w:pPr>
      <w:r>
        <w:rPr>
          <w:rFonts w:ascii="Times New Roman"/>
          <w:b w:val="false"/>
          <w:i w:val="false"/>
          <w:color w:val="000000"/>
          <w:sz w:val="28"/>
        </w:rPr>
        <w:t>
      3) салынған бөлшектер;</w:t>
      </w:r>
    </w:p>
    <w:bookmarkEnd w:id="260"/>
    <w:bookmarkStart w:name="z263" w:id="261"/>
    <w:p>
      <w:pPr>
        <w:spacing w:after="0"/>
        <w:ind w:left="0"/>
        <w:jc w:val="both"/>
      </w:pPr>
      <w:r>
        <w:rPr>
          <w:rFonts w:ascii="Times New Roman"/>
          <w:b w:val="false"/>
          <w:i w:val="false"/>
          <w:color w:val="000000"/>
          <w:sz w:val="28"/>
        </w:rPr>
        <w:t>
      4) құмыралар;</w:t>
      </w:r>
    </w:p>
    <w:bookmarkEnd w:id="261"/>
    <w:bookmarkStart w:name="z264" w:id="262"/>
    <w:p>
      <w:pPr>
        <w:spacing w:after="0"/>
        <w:ind w:left="0"/>
        <w:jc w:val="both"/>
      </w:pPr>
      <w:r>
        <w:rPr>
          <w:rFonts w:ascii="Times New Roman"/>
          <w:b w:val="false"/>
          <w:i w:val="false"/>
          <w:color w:val="000000"/>
          <w:sz w:val="28"/>
        </w:rPr>
        <w:t>
      5) ішкі қабырғаларды қаптауға арналған керамикалық плиткалар;</w:t>
      </w:r>
    </w:p>
    <w:bookmarkEnd w:id="262"/>
    <w:bookmarkStart w:name="z265" w:id="263"/>
    <w:p>
      <w:pPr>
        <w:spacing w:after="0"/>
        <w:ind w:left="0"/>
        <w:jc w:val="both"/>
      </w:pPr>
      <w:r>
        <w:rPr>
          <w:rFonts w:ascii="Times New Roman"/>
          <w:b w:val="false"/>
          <w:i w:val="false"/>
          <w:color w:val="000000"/>
          <w:sz w:val="28"/>
        </w:rPr>
        <w:t>
      6) еденге арналған керамикалық плиткалар;</w:t>
      </w:r>
    </w:p>
    <w:bookmarkEnd w:id="263"/>
    <w:bookmarkStart w:name="z266" w:id="264"/>
    <w:p>
      <w:pPr>
        <w:spacing w:after="0"/>
        <w:ind w:left="0"/>
        <w:jc w:val="both"/>
      </w:pPr>
      <w:r>
        <w:rPr>
          <w:rFonts w:ascii="Times New Roman"/>
          <w:b w:val="false"/>
          <w:i w:val="false"/>
          <w:color w:val="000000"/>
          <w:sz w:val="28"/>
        </w:rPr>
        <w:t>
      7) өлшемі 300 мм артық мүсін;</w:t>
      </w:r>
    </w:p>
    <w:bookmarkEnd w:id="264"/>
    <w:bookmarkStart w:name="z267" w:id="265"/>
    <w:p>
      <w:pPr>
        <w:spacing w:after="0"/>
        <w:ind w:left="0"/>
        <w:jc w:val="both"/>
      </w:pPr>
      <w:r>
        <w:rPr>
          <w:rFonts w:ascii="Times New Roman"/>
          <w:b w:val="false"/>
          <w:i w:val="false"/>
          <w:color w:val="000000"/>
          <w:sz w:val="28"/>
        </w:rPr>
        <w:t>
      8) диаметрі 240 мм артық тарелкалар;</w:t>
      </w:r>
    </w:p>
    <w:bookmarkEnd w:id="265"/>
    <w:bookmarkStart w:name="z268" w:id="266"/>
    <w:p>
      <w:pPr>
        <w:spacing w:after="0"/>
        <w:ind w:left="0"/>
        <w:jc w:val="both"/>
      </w:pPr>
      <w:r>
        <w:rPr>
          <w:rFonts w:ascii="Times New Roman"/>
          <w:b w:val="false"/>
          <w:i w:val="false"/>
          <w:color w:val="000000"/>
          <w:sz w:val="28"/>
        </w:rPr>
        <w:t>
      9) шәйнектер;</w:t>
      </w:r>
    </w:p>
    <w:bookmarkEnd w:id="266"/>
    <w:bookmarkStart w:name="z269" w:id="267"/>
    <w:p>
      <w:pPr>
        <w:spacing w:after="0"/>
        <w:ind w:left="0"/>
        <w:jc w:val="both"/>
      </w:pPr>
      <w:r>
        <w:rPr>
          <w:rFonts w:ascii="Times New Roman"/>
          <w:b w:val="false"/>
          <w:i w:val="false"/>
          <w:color w:val="000000"/>
          <w:sz w:val="28"/>
        </w:rPr>
        <w:t>
      10) жұқа қабырғалы шыны аяқтар.</w:t>
      </w:r>
    </w:p>
    <w:bookmarkEnd w:id="267"/>
    <w:bookmarkStart w:name="z270" w:id="268"/>
    <w:p>
      <w:pPr>
        <w:spacing w:after="0"/>
        <w:ind w:left="0"/>
        <w:jc w:val="both"/>
      </w:pPr>
      <w:r>
        <w:rPr>
          <w:rFonts w:ascii="Times New Roman"/>
          <w:b w:val="false"/>
          <w:i w:val="false"/>
          <w:color w:val="000000"/>
          <w:sz w:val="28"/>
        </w:rPr>
        <w:t>
      8. Құрылыс керамикасы бұйымдарын глазурьлеуші</w:t>
      </w:r>
    </w:p>
    <w:bookmarkEnd w:id="268"/>
    <w:bookmarkStart w:name="z271" w:id="269"/>
    <w:p>
      <w:pPr>
        <w:spacing w:after="0"/>
        <w:ind w:left="0"/>
        <w:jc w:val="both"/>
      </w:pPr>
      <w:r>
        <w:rPr>
          <w:rFonts w:ascii="Times New Roman"/>
          <w:b w:val="false"/>
          <w:i w:val="false"/>
          <w:color w:val="000000"/>
          <w:sz w:val="28"/>
        </w:rPr>
        <w:t>
      Параграф 1. Құрылыс керамикасы бұйымдарын глазурьлеуші, 2- разряд</w:t>
      </w:r>
    </w:p>
    <w:bookmarkEnd w:id="269"/>
    <w:bookmarkStart w:name="z272" w:id="270"/>
    <w:p>
      <w:pPr>
        <w:spacing w:after="0"/>
        <w:ind w:left="0"/>
        <w:jc w:val="both"/>
      </w:pPr>
      <w:r>
        <w:rPr>
          <w:rFonts w:ascii="Times New Roman"/>
          <w:b w:val="false"/>
          <w:i w:val="false"/>
          <w:color w:val="000000"/>
          <w:sz w:val="28"/>
        </w:rPr>
        <w:t>
      54. Жұмыс сипаттамасы:</w:t>
      </w:r>
    </w:p>
    <w:bookmarkEnd w:id="270"/>
    <w:bookmarkStart w:name="z273" w:id="271"/>
    <w:p>
      <w:pPr>
        <w:spacing w:after="0"/>
        <w:ind w:left="0"/>
        <w:jc w:val="both"/>
      </w:pPr>
      <w:r>
        <w:rPr>
          <w:rFonts w:ascii="Times New Roman"/>
          <w:b w:val="false"/>
          <w:i w:val="false"/>
          <w:color w:val="000000"/>
          <w:sz w:val="28"/>
        </w:rPr>
        <w:t>
      бұйымдардың жабылған және глазурьленбей қалған жерлерін глазурьлеу;</w:t>
      </w:r>
    </w:p>
    <w:bookmarkEnd w:id="271"/>
    <w:bookmarkStart w:name="z274" w:id="272"/>
    <w:p>
      <w:pPr>
        <w:spacing w:after="0"/>
        <w:ind w:left="0"/>
        <w:jc w:val="both"/>
      </w:pPr>
      <w:r>
        <w:rPr>
          <w:rFonts w:ascii="Times New Roman"/>
          <w:b w:val="false"/>
          <w:i w:val="false"/>
          <w:color w:val="000000"/>
          <w:sz w:val="28"/>
        </w:rPr>
        <w:t>
      глазурьлеу ақауларын жою үшін ерітінді дайындау;</w:t>
      </w:r>
    </w:p>
    <w:bookmarkEnd w:id="272"/>
    <w:bookmarkStart w:name="z275" w:id="273"/>
    <w:p>
      <w:pPr>
        <w:spacing w:after="0"/>
        <w:ind w:left="0"/>
        <w:jc w:val="both"/>
      </w:pPr>
      <w:r>
        <w:rPr>
          <w:rFonts w:ascii="Times New Roman"/>
          <w:b w:val="false"/>
          <w:i w:val="false"/>
          <w:color w:val="000000"/>
          <w:sz w:val="28"/>
        </w:rPr>
        <w:t>
      жарылған және ұсақталған жерлерді тазалау және оларды ерітіндімен бітеу;</w:t>
      </w:r>
    </w:p>
    <w:bookmarkEnd w:id="273"/>
    <w:bookmarkStart w:name="z276" w:id="274"/>
    <w:p>
      <w:pPr>
        <w:spacing w:after="0"/>
        <w:ind w:left="0"/>
        <w:jc w:val="both"/>
      </w:pPr>
      <w:r>
        <w:rPr>
          <w:rFonts w:ascii="Times New Roman"/>
          <w:b w:val="false"/>
          <w:i w:val="false"/>
          <w:color w:val="000000"/>
          <w:sz w:val="28"/>
        </w:rPr>
        <w:t>
      бұйымды глазурьленгеннен кейін тексеру.</w:t>
      </w:r>
    </w:p>
    <w:bookmarkEnd w:id="274"/>
    <w:bookmarkStart w:name="z277" w:id="275"/>
    <w:p>
      <w:pPr>
        <w:spacing w:after="0"/>
        <w:ind w:left="0"/>
        <w:jc w:val="both"/>
      </w:pPr>
      <w:r>
        <w:rPr>
          <w:rFonts w:ascii="Times New Roman"/>
          <w:b w:val="false"/>
          <w:i w:val="false"/>
          <w:color w:val="000000"/>
          <w:sz w:val="28"/>
        </w:rPr>
        <w:t>
      55. Білуге тиіс:</w:t>
      </w:r>
    </w:p>
    <w:bookmarkEnd w:id="275"/>
    <w:bookmarkStart w:name="z278" w:id="276"/>
    <w:p>
      <w:pPr>
        <w:spacing w:after="0"/>
        <w:ind w:left="0"/>
        <w:jc w:val="both"/>
      </w:pPr>
      <w:r>
        <w:rPr>
          <w:rFonts w:ascii="Times New Roman"/>
          <w:b w:val="false"/>
          <w:i w:val="false"/>
          <w:color w:val="000000"/>
          <w:sz w:val="28"/>
        </w:rPr>
        <w:t>
      бұйымдардың түржиыны;</w:t>
      </w:r>
    </w:p>
    <w:bookmarkEnd w:id="276"/>
    <w:bookmarkStart w:name="z279" w:id="277"/>
    <w:p>
      <w:pPr>
        <w:spacing w:after="0"/>
        <w:ind w:left="0"/>
        <w:jc w:val="both"/>
      </w:pPr>
      <w:r>
        <w:rPr>
          <w:rFonts w:ascii="Times New Roman"/>
          <w:b w:val="false"/>
          <w:i w:val="false"/>
          <w:color w:val="000000"/>
          <w:sz w:val="28"/>
        </w:rPr>
        <w:t>
      ақауларды бітеу үшін ерітінділердің құрамы және оны дайындау тәсілдері;</w:t>
      </w:r>
    </w:p>
    <w:bookmarkEnd w:id="277"/>
    <w:bookmarkStart w:name="z280" w:id="278"/>
    <w:p>
      <w:pPr>
        <w:spacing w:after="0"/>
        <w:ind w:left="0"/>
        <w:jc w:val="both"/>
      </w:pPr>
      <w:r>
        <w:rPr>
          <w:rFonts w:ascii="Times New Roman"/>
          <w:b w:val="false"/>
          <w:i w:val="false"/>
          <w:color w:val="000000"/>
          <w:sz w:val="28"/>
        </w:rPr>
        <w:t>
      бітелетін ақаулардың түрлері және оларды жою тәсілдері.</w:t>
      </w:r>
    </w:p>
    <w:bookmarkEnd w:id="278"/>
    <w:bookmarkStart w:name="z281" w:id="279"/>
    <w:p>
      <w:pPr>
        <w:spacing w:after="0"/>
        <w:ind w:left="0"/>
        <w:jc w:val="both"/>
      </w:pPr>
      <w:r>
        <w:rPr>
          <w:rFonts w:ascii="Times New Roman"/>
          <w:b w:val="false"/>
          <w:i w:val="false"/>
          <w:color w:val="000000"/>
          <w:sz w:val="28"/>
        </w:rPr>
        <w:t>
      Параграф 2. Құрылыс керамикасы бұйымдарын глазурьлеуші, 3-разряд</w:t>
      </w:r>
    </w:p>
    <w:bookmarkEnd w:id="279"/>
    <w:bookmarkStart w:name="z282" w:id="280"/>
    <w:p>
      <w:pPr>
        <w:spacing w:after="0"/>
        <w:ind w:left="0"/>
        <w:jc w:val="both"/>
      </w:pPr>
      <w:r>
        <w:rPr>
          <w:rFonts w:ascii="Times New Roman"/>
          <w:b w:val="false"/>
          <w:i w:val="false"/>
          <w:color w:val="000000"/>
          <w:sz w:val="28"/>
        </w:rPr>
        <w:t>
      56. Жұмыс сипаттамасы:</w:t>
      </w:r>
    </w:p>
    <w:bookmarkEnd w:id="280"/>
    <w:bookmarkStart w:name="z283" w:id="281"/>
    <w:p>
      <w:pPr>
        <w:spacing w:after="0"/>
        <w:ind w:left="0"/>
        <w:jc w:val="both"/>
      </w:pPr>
      <w:r>
        <w:rPr>
          <w:rFonts w:ascii="Times New Roman"/>
          <w:b w:val="false"/>
          <w:i w:val="false"/>
          <w:color w:val="000000"/>
          <w:sz w:val="28"/>
        </w:rPr>
        <w:t>
      қолмен салынған бөлшектерді және ұсақ химиялық аппаратты малтып, бүркіп глазурьлеу және жаққышпен қайта глазурьлеу;</w:t>
      </w:r>
    </w:p>
    <w:bookmarkEnd w:id="281"/>
    <w:bookmarkStart w:name="z284" w:id="282"/>
    <w:p>
      <w:pPr>
        <w:spacing w:after="0"/>
        <w:ind w:left="0"/>
        <w:jc w:val="both"/>
      </w:pPr>
      <w:r>
        <w:rPr>
          <w:rFonts w:ascii="Times New Roman"/>
          <w:b w:val="false"/>
          <w:i w:val="false"/>
          <w:color w:val="000000"/>
          <w:sz w:val="28"/>
        </w:rPr>
        <w:t>
      глазурьлеу машинасында ішкі қабығаны қаптауға арналған керамика плиткаларын глазурьлеу;</w:t>
      </w:r>
    </w:p>
    <w:bookmarkEnd w:id="282"/>
    <w:bookmarkStart w:name="z285" w:id="283"/>
    <w:p>
      <w:pPr>
        <w:spacing w:after="0"/>
        <w:ind w:left="0"/>
        <w:jc w:val="both"/>
      </w:pPr>
      <w:r>
        <w:rPr>
          <w:rFonts w:ascii="Times New Roman"/>
          <w:b w:val="false"/>
          <w:i w:val="false"/>
          <w:color w:val="000000"/>
          <w:sz w:val="28"/>
        </w:rPr>
        <w:t>
      глазурьлеу машинасының даярлығын тексеру;</w:t>
      </w:r>
    </w:p>
    <w:bookmarkEnd w:id="283"/>
    <w:bookmarkStart w:name="z286" w:id="284"/>
    <w:p>
      <w:pPr>
        <w:spacing w:after="0"/>
        <w:ind w:left="0"/>
        <w:jc w:val="both"/>
      </w:pPr>
      <w:r>
        <w:rPr>
          <w:rFonts w:ascii="Times New Roman"/>
          <w:b w:val="false"/>
          <w:i w:val="false"/>
          <w:color w:val="000000"/>
          <w:sz w:val="28"/>
        </w:rPr>
        <w:t>
      пропеллер араластырғышты қосу және сөндіру;</w:t>
      </w:r>
    </w:p>
    <w:bookmarkEnd w:id="284"/>
    <w:bookmarkStart w:name="z287" w:id="285"/>
    <w:p>
      <w:pPr>
        <w:spacing w:after="0"/>
        <w:ind w:left="0"/>
        <w:jc w:val="both"/>
      </w:pPr>
      <w:r>
        <w:rPr>
          <w:rFonts w:ascii="Times New Roman"/>
          <w:b w:val="false"/>
          <w:i w:val="false"/>
          <w:color w:val="000000"/>
          <w:sz w:val="28"/>
        </w:rPr>
        <w:t>
      глазурьді елек арқылы сүзу, бакқа глазурьді толтыру және глазурьленетін бұйымның түржиынына қарай қажет етілетін тығыздыққа дейін араластыру;</w:t>
      </w:r>
    </w:p>
    <w:bookmarkEnd w:id="285"/>
    <w:bookmarkStart w:name="z288" w:id="286"/>
    <w:p>
      <w:pPr>
        <w:spacing w:after="0"/>
        <w:ind w:left="0"/>
        <w:jc w:val="both"/>
      </w:pPr>
      <w:r>
        <w:rPr>
          <w:rFonts w:ascii="Times New Roman"/>
          <w:b w:val="false"/>
          <w:i w:val="false"/>
          <w:color w:val="000000"/>
          <w:sz w:val="28"/>
        </w:rPr>
        <w:t>
      глазурьлерді бұйымдарға берілуін реттеу;</w:t>
      </w:r>
    </w:p>
    <w:bookmarkEnd w:id="286"/>
    <w:bookmarkStart w:name="z289" w:id="287"/>
    <w:p>
      <w:pPr>
        <w:spacing w:after="0"/>
        <w:ind w:left="0"/>
        <w:jc w:val="both"/>
      </w:pPr>
      <w:r>
        <w:rPr>
          <w:rFonts w:ascii="Times New Roman"/>
          <w:b w:val="false"/>
          <w:i w:val="false"/>
          <w:color w:val="000000"/>
          <w:sz w:val="28"/>
        </w:rPr>
        <w:t>
      глазурьлеу алдында бұйымдарды салқындату, оларды сүрту және парафиндеу;</w:t>
      </w:r>
    </w:p>
    <w:bookmarkEnd w:id="287"/>
    <w:bookmarkStart w:name="z290" w:id="288"/>
    <w:p>
      <w:pPr>
        <w:spacing w:after="0"/>
        <w:ind w:left="0"/>
        <w:jc w:val="both"/>
      </w:pPr>
      <w:r>
        <w:rPr>
          <w:rFonts w:ascii="Times New Roman"/>
          <w:b w:val="false"/>
          <w:i w:val="false"/>
          <w:color w:val="000000"/>
          <w:sz w:val="28"/>
        </w:rPr>
        <w:t>
      стопкалы бөлгіштерге плиткаларды тиеу;</w:t>
      </w:r>
    </w:p>
    <w:bookmarkEnd w:id="288"/>
    <w:bookmarkStart w:name="z291" w:id="289"/>
    <w:p>
      <w:pPr>
        <w:spacing w:after="0"/>
        <w:ind w:left="0"/>
        <w:jc w:val="both"/>
      </w:pPr>
      <w:r>
        <w:rPr>
          <w:rFonts w:ascii="Times New Roman"/>
          <w:b w:val="false"/>
          <w:i w:val="false"/>
          <w:color w:val="000000"/>
          <w:sz w:val="28"/>
        </w:rPr>
        <w:t>
      глазурьленген бұйымдарды түзету және стеллаждарға орналастыру немесе капсельдерге заборлау.</w:t>
      </w:r>
    </w:p>
    <w:bookmarkEnd w:id="289"/>
    <w:bookmarkStart w:name="z292" w:id="290"/>
    <w:p>
      <w:pPr>
        <w:spacing w:after="0"/>
        <w:ind w:left="0"/>
        <w:jc w:val="both"/>
      </w:pPr>
      <w:r>
        <w:rPr>
          <w:rFonts w:ascii="Times New Roman"/>
          <w:b w:val="false"/>
          <w:i w:val="false"/>
          <w:color w:val="000000"/>
          <w:sz w:val="28"/>
        </w:rPr>
        <w:t>
      глазурьлеу машиналарын жуу.</w:t>
      </w:r>
    </w:p>
    <w:bookmarkEnd w:id="290"/>
    <w:bookmarkStart w:name="z293" w:id="291"/>
    <w:p>
      <w:pPr>
        <w:spacing w:after="0"/>
        <w:ind w:left="0"/>
        <w:jc w:val="both"/>
      </w:pPr>
      <w:r>
        <w:rPr>
          <w:rFonts w:ascii="Times New Roman"/>
          <w:b w:val="false"/>
          <w:i w:val="false"/>
          <w:color w:val="000000"/>
          <w:sz w:val="28"/>
        </w:rPr>
        <w:t>
      57. Білуге тиіс:</w:t>
      </w:r>
    </w:p>
    <w:bookmarkEnd w:id="291"/>
    <w:bookmarkStart w:name="z294" w:id="292"/>
    <w:p>
      <w:pPr>
        <w:spacing w:after="0"/>
        <w:ind w:left="0"/>
        <w:jc w:val="both"/>
      </w:pPr>
      <w:r>
        <w:rPr>
          <w:rFonts w:ascii="Times New Roman"/>
          <w:b w:val="false"/>
          <w:i w:val="false"/>
          <w:color w:val="000000"/>
          <w:sz w:val="28"/>
        </w:rPr>
        <w:t>
      қызмет көрсетілетін жабықтың қызмет ету принципі;</w:t>
      </w:r>
    </w:p>
    <w:bookmarkEnd w:id="292"/>
    <w:bookmarkStart w:name="z295" w:id="293"/>
    <w:p>
      <w:pPr>
        <w:spacing w:after="0"/>
        <w:ind w:left="0"/>
        <w:jc w:val="both"/>
      </w:pPr>
      <w:r>
        <w:rPr>
          <w:rFonts w:ascii="Times New Roman"/>
          <w:b w:val="false"/>
          <w:i w:val="false"/>
          <w:color w:val="000000"/>
          <w:sz w:val="28"/>
        </w:rPr>
        <w:t>
      глазурьдің құрамы мен тығыздығы;</w:t>
      </w:r>
    </w:p>
    <w:bookmarkEnd w:id="293"/>
    <w:bookmarkStart w:name="z296" w:id="294"/>
    <w:p>
      <w:pPr>
        <w:spacing w:after="0"/>
        <w:ind w:left="0"/>
        <w:jc w:val="both"/>
      </w:pPr>
      <w:r>
        <w:rPr>
          <w:rFonts w:ascii="Times New Roman"/>
          <w:b w:val="false"/>
          <w:i w:val="false"/>
          <w:color w:val="000000"/>
          <w:sz w:val="28"/>
        </w:rPr>
        <w:t>
      глазурьлеу тәсілдері;</w:t>
      </w:r>
    </w:p>
    <w:bookmarkEnd w:id="294"/>
    <w:bookmarkStart w:name="z297" w:id="295"/>
    <w:p>
      <w:pPr>
        <w:spacing w:after="0"/>
        <w:ind w:left="0"/>
        <w:jc w:val="both"/>
      </w:pPr>
      <w:r>
        <w:rPr>
          <w:rFonts w:ascii="Times New Roman"/>
          <w:b w:val="false"/>
          <w:i w:val="false"/>
          <w:color w:val="000000"/>
          <w:sz w:val="28"/>
        </w:rPr>
        <w:t>
      бұйымдарды глазурьлеуге қойылатын сапалы талаптары;</w:t>
      </w:r>
    </w:p>
    <w:bookmarkEnd w:id="295"/>
    <w:bookmarkStart w:name="z298" w:id="296"/>
    <w:p>
      <w:pPr>
        <w:spacing w:after="0"/>
        <w:ind w:left="0"/>
        <w:jc w:val="both"/>
      </w:pPr>
      <w:r>
        <w:rPr>
          <w:rFonts w:ascii="Times New Roman"/>
          <w:b w:val="false"/>
          <w:i w:val="false"/>
          <w:color w:val="000000"/>
          <w:sz w:val="28"/>
        </w:rPr>
        <w:t>
      глазурь қабатының қалыңдығы мен глазурьді шығындау нормалары;</w:t>
      </w:r>
    </w:p>
    <w:bookmarkEnd w:id="296"/>
    <w:bookmarkStart w:name="z299" w:id="297"/>
    <w:p>
      <w:pPr>
        <w:spacing w:after="0"/>
        <w:ind w:left="0"/>
        <w:jc w:val="both"/>
      </w:pPr>
      <w:r>
        <w:rPr>
          <w:rFonts w:ascii="Times New Roman"/>
          <w:b w:val="false"/>
          <w:i w:val="false"/>
          <w:color w:val="000000"/>
          <w:sz w:val="28"/>
        </w:rPr>
        <w:t>
      бақылау-өлшеу аспаптарын пайдалану ережесі.</w:t>
      </w:r>
    </w:p>
    <w:bookmarkEnd w:id="297"/>
    <w:bookmarkStart w:name="z300" w:id="298"/>
    <w:p>
      <w:pPr>
        <w:spacing w:after="0"/>
        <w:ind w:left="0"/>
        <w:jc w:val="both"/>
      </w:pPr>
      <w:r>
        <w:rPr>
          <w:rFonts w:ascii="Times New Roman"/>
          <w:b w:val="false"/>
          <w:i w:val="false"/>
          <w:color w:val="000000"/>
          <w:sz w:val="28"/>
        </w:rPr>
        <w:t>
      Параграф 3. Құрылыс керамикасы бұйымдарын глазурьлеуші, 4-разряд</w:t>
      </w:r>
    </w:p>
    <w:bookmarkEnd w:id="298"/>
    <w:bookmarkStart w:name="z301" w:id="299"/>
    <w:p>
      <w:pPr>
        <w:spacing w:after="0"/>
        <w:ind w:left="0"/>
        <w:jc w:val="both"/>
      </w:pPr>
      <w:r>
        <w:rPr>
          <w:rFonts w:ascii="Times New Roman"/>
          <w:b w:val="false"/>
          <w:i w:val="false"/>
          <w:color w:val="000000"/>
          <w:sz w:val="28"/>
        </w:rPr>
        <w:t>
      58. Жұмыс сипаттамасы:</w:t>
      </w:r>
    </w:p>
    <w:bookmarkEnd w:id="299"/>
    <w:bookmarkStart w:name="z302" w:id="300"/>
    <w:p>
      <w:pPr>
        <w:spacing w:after="0"/>
        <w:ind w:left="0"/>
        <w:jc w:val="both"/>
      </w:pPr>
      <w:r>
        <w:rPr>
          <w:rFonts w:ascii="Times New Roman"/>
          <w:b w:val="false"/>
          <w:i w:val="false"/>
          <w:color w:val="000000"/>
          <w:sz w:val="28"/>
        </w:rPr>
        <w:t>
      су сеуіп, ваннаға салып, аэрографтың, жаққыштың көмегімен, құрамды тәсілмен және глазурьлеу машинасында диаметрі 300 мм дейін керамикалық канализациялық құбырларды және санитарлық керамикалық бұйымдарды глазурьлеу;</w:t>
      </w:r>
    </w:p>
    <w:bookmarkEnd w:id="300"/>
    <w:bookmarkStart w:name="z303" w:id="301"/>
    <w:p>
      <w:pPr>
        <w:spacing w:after="0"/>
        <w:ind w:left="0"/>
        <w:jc w:val="both"/>
      </w:pPr>
      <w:r>
        <w:rPr>
          <w:rFonts w:ascii="Times New Roman"/>
          <w:b w:val="false"/>
          <w:i w:val="false"/>
          <w:color w:val="000000"/>
          <w:sz w:val="28"/>
        </w:rPr>
        <w:t>
      берілген тығыздықты сақтай отырып, глазурьлеу машинасының ваннасына глазурьды толтыру;</w:t>
      </w:r>
    </w:p>
    <w:bookmarkEnd w:id="301"/>
    <w:bookmarkStart w:name="z304" w:id="302"/>
    <w:p>
      <w:pPr>
        <w:spacing w:after="0"/>
        <w:ind w:left="0"/>
        <w:jc w:val="both"/>
      </w:pPr>
      <w:r>
        <w:rPr>
          <w:rFonts w:ascii="Times New Roman"/>
          <w:b w:val="false"/>
          <w:i w:val="false"/>
          <w:color w:val="000000"/>
          <w:sz w:val="28"/>
        </w:rPr>
        <w:t>
      артық глазурьлердің ағып кетуі үшін бұйымдарды торларға немесе кептіру үшін стеллаждарға қою;</w:t>
      </w:r>
    </w:p>
    <w:bookmarkEnd w:id="302"/>
    <w:bookmarkStart w:name="z305" w:id="303"/>
    <w:p>
      <w:pPr>
        <w:spacing w:after="0"/>
        <w:ind w:left="0"/>
        <w:jc w:val="both"/>
      </w:pPr>
      <w:r>
        <w:rPr>
          <w:rFonts w:ascii="Times New Roman"/>
          <w:b w:val="false"/>
          <w:i w:val="false"/>
          <w:color w:val="000000"/>
          <w:sz w:val="28"/>
        </w:rPr>
        <w:t>
      құбырлар тиелген монорельсті вагонеткаларды глазурьлеу орнына көшіру;</w:t>
      </w:r>
    </w:p>
    <w:bookmarkEnd w:id="303"/>
    <w:bookmarkStart w:name="z306" w:id="304"/>
    <w:p>
      <w:pPr>
        <w:spacing w:after="0"/>
        <w:ind w:left="0"/>
        <w:jc w:val="both"/>
      </w:pPr>
      <w:r>
        <w:rPr>
          <w:rFonts w:ascii="Times New Roman"/>
          <w:b w:val="false"/>
          <w:i w:val="false"/>
          <w:color w:val="000000"/>
          <w:sz w:val="28"/>
        </w:rPr>
        <w:t>
      қолмен вагонеткалардан құбырларды түсіру және оны глазурьлеу машинасының қабылдағыш құрылғыларына қатарлау;</w:t>
      </w:r>
    </w:p>
    <w:bookmarkEnd w:id="304"/>
    <w:bookmarkStart w:name="z307" w:id="305"/>
    <w:p>
      <w:pPr>
        <w:spacing w:after="0"/>
        <w:ind w:left="0"/>
        <w:jc w:val="both"/>
      </w:pPr>
      <w:r>
        <w:rPr>
          <w:rFonts w:ascii="Times New Roman"/>
          <w:b w:val="false"/>
          <w:i w:val="false"/>
          <w:color w:val="000000"/>
          <w:sz w:val="28"/>
        </w:rPr>
        <w:t>
      будың калориферге берілуін реттеу;</w:t>
      </w:r>
    </w:p>
    <w:bookmarkEnd w:id="305"/>
    <w:bookmarkStart w:name="z308" w:id="306"/>
    <w:p>
      <w:pPr>
        <w:spacing w:after="0"/>
        <w:ind w:left="0"/>
        <w:jc w:val="both"/>
      </w:pPr>
      <w:r>
        <w:rPr>
          <w:rFonts w:ascii="Times New Roman"/>
          <w:b w:val="false"/>
          <w:i w:val="false"/>
          <w:color w:val="000000"/>
          <w:sz w:val="28"/>
        </w:rPr>
        <w:t>
      бос вагонеткаларды қосымша монорельске көшіру.</w:t>
      </w:r>
    </w:p>
    <w:bookmarkEnd w:id="306"/>
    <w:bookmarkStart w:name="z309" w:id="307"/>
    <w:p>
      <w:pPr>
        <w:spacing w:after="0"/>
        <w:ind w:left="0"/>
        <w:jc w:val="both"/>
      </w:pPr>
      <w:r>
        <w:rPr>
          <w:rFonts w:ascii="Times New Roman"/>
          <w:b w:val="false"/>
          <w:i w:val="false"/>
          <w:color w:val="000000"/>
          <w:sz w:val="28"/>
        </w:rPr>
        <w:t>
      59. Білуге тиіс:</w:t>
      </w:r>
    </w:p>
    <w:bookmarkEnd w:id="307"/>
    <w:bookmarkStart w:name="z310" w:id="308"/>
    <w:p>
      <w:pPr>
        <w:spacing w:after="0"/>
        <w:ind w:left="0"/>
        <w:jc w:val="both"/>
      </w:pPr>
      <w:r>
        <w:rPr>
          <w:rFonts w:ascii="Times New Roman"/>
          <w:b w:val="false"/>
          <w:i w:val="false"/>
          <w:color w:val="000000"/>
          <w:sz w:val="28"/>
        </w:rPr>
        <w:t>
      қызмет көрсетілетін жабдықтың құрылғысы;</w:t>
      </w:r>
    </w:p>
    <w:bookmarkEnd w:id="308"/>
    <w:bookmarkStart w:name="z311" w:id="309"/>
    <w:p>
      <w:pPr>
        <w:spacing w:after="0"/>
        <w:ind w:left="0"/>
        <w:jc w:val="both"/>
      </w:pPr>
      <w:r>
        <w:rPr>
          <w:rFonts w:ascii="Times New Roman"/>
          <w:b w:val="false"/>
          <w:i w:val="false"/>
          <w:color w:val="000000"/>
          <w:sz w:val="28"/>
        </w:rPr>
        <w:t>
      глазурьдің құрамы, қасиеті және тығыздығы;</w:t>
      </w:r>
    </w:p>
    <w:bookmarkEnd w:id="309"/>
    <w:bookmarkStart w:name="z312" w:id="310"/>
    <w:p>
      <w:pPr>
        <w:spacing w:after="0"/>
        <w:ind w:left="0"/>
        <w:jc w:val="both"/>
      </w:pPr>
      <w:r>
        <w:rPr>
          <w:rFonts w:ascii="Times New Roman"/>
          <w:b w:val="false"/>
          <w:i w:val="false"/>
          <w:color w:val="000000"/>
          <w:sz w:val="28"/>
        </w:rPr>
        <w:t>
      глазурьлеу тәсілдері; глазурьлеуге қойылатын талаптар;</w:t>
      </w:r>
    </w:p>
    <w:bookmarkEnd w:id="310"/>
    <w:bookmarkStart w:name="z313" w:id="311"/>
    <w:p>
      <w:pPr>
        <w:spacing w:after="0"/>
        <w:ind w:left="0"/>
        <w:jc w:val="both"/>
      </w:pPr>
      <w:r>
        <w:rPr>
          <w:rFonts w:ascii="Times New Roman"/>
          <w:b w:val="false"/>
          <w:i w:val="false"/>
          <w:color w:val="000000"/>
          <w:sz w:val="28"/>
        </w:rPr>
        <w:t>
      глазурь жабынының қалыңдығы және глазурьді шығындау нормалары; глазурьлеу кезіндегі ақаулар және оны алдын алу тәсілдері.</w:t>
      </w:r>
    </w:p>
    <w:bookmarkEnd w:id="311"/>
    <w:bookmarkStart w:name="z314" w:id="312"/>
    <w:p>
      <w:pPr>
        <w:spacing w:after="0"/>
        <w:ind w:left="0"/>
        <w:jc w:val="both"/>
      </w:pPr>
      <w:r>
        <w:rPr>
          <w:rFonts w:ascii="Times New Roman"/>
          <w:b w:val="false"/>
          <w:i w:val="false"/>
          <w:color w:val="000000"/>
          <w:sz w:val="28"/>
        </w:rPr>
        <w:t>
      Параграф 4. Құрылыс керамикасы бұйымдарын глазурьлеуші, 5-разряд</w:t>
      </w:r>
    </w:p>
    <w:bookmarkEnd w:id="312"/>
    <w:bookmarkStart w:name="z315" w:id="313"/>
    <w:p>
      <w:pPr>
        <w:spacing w:after="0"/>
        <w:ind w:left="0"/>
        <w:jc w:val="both"/>
      </w:pPr>
      <w:r>
        <w:rPr>
          <w:rFonts w:ascii="Times New Roman"/>
          <w:b w:val="false"/>
          <w:i w:val="false"/>
          <w:color w:val="000000"/>
          <w:sz w:val="28"/>
        </w:rPr>
        <w:t>
      60. Жұмыс сипаттамасы:</w:t>
      </w:r>
    </w:p>
    <w:bookmarkEnd w:id="313"/>
    <w:bookmarkStart w:name="z316" w:id="314"/>
    <w:p>
      <w:pPr>
        <w:spacing w:after="0"/>
        <w:ind w:left="0"/>
        <w:jc w:val="both"/>
      </w:pPr>
      <w:r>
        <w:rPr>
          <w:rFonts w:ascii="Times New Roman"/>
          <w:b w:val="false"/>
          <w:i w:val="false"/>
          <w:color w:val="000000"/>
          <w:sz w:val="28"/>
        </w:rPr>
        <w:t>
      бір рет күйдірген кезде су сеуіп, ваннаға салып, аэрографтың, жаққыштың көмегімен, құрамды тәсілмен және глазурьлеу машинасында диаметрі 300 мм артық керамикалық канализациялық құбырларды, керамика ванналарын және ішкі қабырғаны қаптауға арналған плиткаларды глазурьлеу;</w:t>
      </w:r>
    </w:p>
    <w:bookmarkEnd w:id="314"/>
    <w:bookmarkStart w:name="z317" w:id="315"/>
    <w:p>
      <w:pPr>
        <w:spacing w:after="0"/>
        <w:ind w:left="0"/>
        <w:jc w:val="both"/>
      </w:pPr>
      <w:r>
        <w:rPr>
          <w:rFonts w:ascii="Times New Roman"/>
          <w:b w:val="false"/>
          <w:i w:val="false"/>
          <w:color w:val="000000"/>
          <w:sz w:val="28"/>
        </w:rPr>
        <w:t>
      тасымалдау құрылғыларының жұмыс істеп тұрғанын және жұмысқа дайындығын тексеру;</w:t>
      </w:r>
    </w:p>
    <w:bookmarkEnd w:id="315"/>
    <w:bookmarkStart w:name="z318" w:id="316"/>
    <w:p>
      <w:pPr>
        <w:spacing w:after="0"/>
        <w:ind w:left="0"/>
        <w:jc w:val="both"/>
      </w:pPr>
      <w:r>
        <w:rPr>
          <w:rFonts w:ascii="Times New Roman"/>
          <w:b w:val="false"/>
          <w:i w:val="false"/>
          <w:color w:val="000000"/>
          <w:sz w:val="28"/>
        </w:rPr>
        <w:t>
      кептіру-глазурьлеу машиналарына қызмет көрсету;</w:t>
      </w:r>
    </w:p>
    <w:bookmarkEnd w:id="316"/>
    <w:bookmarkStart w:name="z319" w:id="317"/>
    <w:p>
      <w:pPr>
        <w:spacing w:after="0"/>
        <w:ind w:left="0"/>
        <w:jc w:val="both"/>
      </w:pPr>
      <w:r>
        <w:rPr>
          <w:rFonts w:ascii="Times New Roman"/>
          <w:b w:val="false"/>
          <w:i w:val="false"/>
          <w:color w:val="000000"/>
          <w:sz w:val="28"/>
        </w:rPr>
        <w:t>
      арнайы құрылғылардың көмегімен қаптау плиткаларына глазурь қабатын жағу;</w:t>
      </w:r>
    </w:p>
    <w:bookmarkEnd w:id="317"/>
    <w:bookmarkStart w:name="z320" w:id="318"/>
    <w:p>
      <w:pPr>
        <w:spacing w:after="0"/>
        <w:ind w:left="0"/>
        <w:jc w:val="both"/>
      </w:pPr>
      <w:r>
        <w:rPr>
          <w:rFonts w:ascii="Times New Roman"/>
          <w:b w:val="false"/>
          <w:i w:val="false"/>
          <w:color w:val="000000"/>
          <w:sz w:val="28"/>
        </w:rPr>
        <w:t>
      шығыс бассейінде глазурьдің тығыздығын айқындау;</w:t>
      </w:r>
    </w:p>
    <w:bookmarkEnd w:id="318"/>
    <w:bookmarkStart w:name="z321" w:id="319"/>
    <w:p>
      <w:pPr>
        <w:spacing w:after="0"/>
        <w:ind w:left="0"/>
        <w:jc w:val="both"/>
      </w:pPr>
      <w:r>
        <w:rPr>
          <w:rFonts w:ascii="Times New Roman"/>
          <w:b w:val="false"/>
          <w:i w:val="false"/>
          <w:color w:val="000000"/>
          <w:sz w:val="28"/>
        </w:rPr>
        <w:t>
      глазурьлеуге дейін және кейін бұйымдардың кебуін қадағалау;</w:t>
      </w:r>
    </w:p>
    <w:bookmarkEnd w:id="319"/>
    <w:bookmarkStart w:name="z322" w:id="320"/>
    <w:p>
      <w:pPr>
        <w:spacing w:after="0"/>
        <w:ind w:left="0"/>
        <w:jc w:val="both"/>
      </w:pPr>
      <w:r>
        <w:rPr>
          <w:rFonts w:ascii="Times New Roman"/>
          <w:b w:val="false"/>
          <w:i w:val="false"/>
          <w:color w:val="000000"/>
          <w:sz w:val="28"/>
        </w:rPr>
        <w:t>
      глазурьдің белгіленген шығынын сақтау;</w:t>
      </w:r>
    </w:p>
    <w:bookmarkEnd w:id="320"/>
    <w:bookmarkStart w:name="z323" w:id="321"/>
    <w:p>
      <w:pPr>
        <w:spacing w:after="0"/>
        <w:ind w:left="0"/>
        <w:jc w:val="both"/>
      </w:pPr>
      <w:r>
        <w:rPr>
          <w:rFonts w:ascii="Times New Roman"/>
          <w:b w:val="false"/>
          <w:i w:val="false"/>
          <w:color w:val="000000"/>
          <w:sz w:val="28"/>
        </w:rPr>
        <w:t>
      жылудың кептіргішке берілуін реттеу, бақылау-өлшеу аспаптары бойынша кептіру режимімен белгіленген температураны ұстау;</w:t>
      </w:r>
    </w:p>
    <w:bookmarkEnd w:id="321"/>
    <w:bookmarkStart w:name="z324" w:id="322"/>
    <w:p>
      <w:pPr>
        <w:spacing w:after="0"/>
        <w:ind w:left="0"/>
        <w:jc w:val="both"/>
      </w:pPr>
      <w:r>
        <w:rPr>
          <w:rFonts w:ascii="Times New Roman"/>
          <w:b w:val="false"/>
          <w:i w:val="false"/>
          <w:color w:val="000000"/>
          <w:sz w:val="28"/>
        </w:rPr>
        <w:t>
      журналға жазу.</w:t>
      </w:r>
    </w:p>
    <w:bookmarkEnd w:id="322"/>
    <w:bookmarkStart w:name="z325" w:id="323"/>
    <w:p>
      <w:pPr>
        <w:spacing w:after="0"/>
        <w:ind w:left="0"/>
        <w:jc w:val="both"/>
      </w:pPr>
      <w:r>
        <w:rPr>
          <w:rFonts w:ascii="Times New Roman"/>
          <w:b w:val="false"/>
          <w:i w:val="false"/>
          <w:color w:val="000000"/>
          <w:sz w:val="28"/>
        </w:rPr>
        <w:t>
      61. Білуге тиіс:</w:t>
      </w:r>
    </w:p>
    <w:bookmarkEnd w:id="323"/>
    <w:bookmarkStart w:name="z326" w:id="324"/>
    <w:p>
      <w:pPr>
        <w:spacing w:after="0"/>
        <w:ind w:left="0"/>
        <w:jc w:val="both"/>
      </w:pPr>
      <w:r>
        <w:rPr>
          <w:rFonts w:ascii="Times New Roman"/>
          <w:b w:val="false"/>
          <w:i w:val="false"/>
          <w:color w:val="000000"/>
          <w:sz w:val="28"/>
        </w:rPr>
        <w:t>
      қызмет көрсетілетін жабдықтардың және қосалқы механизмдердің конструкциясы;</w:t>
      </w:r>
    </w:p>
    <w:bookmarkEnd w:id="324"/>
    <w:bookmarkStart w:name="z327" w:id="325"/>
    <w:p>
      <w:pPr>
        <w:spacing w:after="0"/>
        <w:ind w:left="0"/>
        <w:jc w:val="both"/>
      </w:pPr>
      <w:r>
        <w:rPr>
          <w:rFonts w:ascii="Times New Roman"/>
          <w:b w:val="false"/>
          <w:i w:val="false"/>
          <w:color w:val="000000"/>
          <w:sz w:val="28"/>
        </w:rPr>
        <w:t>
      глазурьлеу тәсілдері;</w:t>
      </w:r>
    </w:p>
    <w:bookmarkEnd w:id="325"/>
    <w:bookmarkStart w:name="z328" w:id="326"/>
    <w:p>
      <w:pPr>
        <w:spacing w:after="0"/>
        <w:ind w:left="0"/>
        <w:jc w:val="both"/>
      </w:pPr>
      <w:r>
        <w:rPr>
          <w:rFonts w:ascii="Times New Roman"/>
          <w:b w:val="false"/>
          <w:i w:val="false"/>
          <w:color w:val="000000"/>
          <w:sz w:val="28"/>
        </w:rPr>
        <w:t>
      глазурь жабынының қалыңдығы және глазурьді шығындау нормалары;</w:t>
      </w:r>
    </w:p>
    <w:bookmarkEnd w:id="326"/>
    <w:bookmarkStart w:name="z329" w:id="327"/>
    <w:p>
      <w:pPr>
        <w:spacing w:after="0"/>
        <w:ind w:left="0"/>
        <w:jc w:val="both"/>
      </w:pPr>
      <w:r>
        <w:rPr>
          <w:rFonts w:ascii="Times New Roman"/>
          <w:b w:val="false"/>
          <w:i w:val="false"/>
          <w:color w:val="000000"/>
          <w:sz w:val="28"/>
        </w:rPr>
        <w:t>
      глазурьлау кезінде бұйымдардағы ақаулардың алдын алу тәсілдері.</w:t>
      </w:r>
    </w:p>
    <w:bookmarkEnd w:id="327"/>
    <w:bookmarkStart w:name="z330" w:id="328"/>
    <w:p>
      <w:pPr>
        <w:spacing w:after="0"/>
        <w:ind w:left="0"/>
        <w:jc w:val="both"/>
      </w:pPr>
      <w:r>
        <w:rPr>
          <w:rFonts w:ascii="Times New Roman"/>
          <w:b w:val="false"/>
          <w:i w:val="false"/>
          <w:color w:val="000000"/>
          <w:sz w:val="28"/>
        </w:rPr>
        <w:t xml:space="preserve">
      9. Фарфор және фаянс бұйымдарын глазурьлеуші </w:t>
      </w:r>
    </w:p>
    <w:bookmarkEnd w:id="328"/>
    <w:bookmarkStart w:name="z331" w:id="329"/>
    <w:p>
      <w:pPr>
        <w:spacing w:after="0"/>
        <w:ind w:left="0"/>
        <w:jc w:val="both"/>
      </w:pPr>
      <w:r>
        <w:rPr>
          <w:rFonts w:ascii="Times New Roman"/>
          <w:b w:val="false"/>
          <w:i w:val="false"/>
          <w:color w:val="000000"/>
          <w:sz w:val="28"/>
        </w:rPr>
        <w:t>
      Параграф 1. Фарфор және фаянс бұйымдарын глазурьлеуші, 2-разряд</w:t>
      </w:r>
    </w:p>
    <w:bookmarkEnd w:id="329"/>
    <w:bookmarkStart w:name="z332" w:id="330"/>
    <w:p>
      <w:pPr>
        <w:spacing w:after="0"/>
        <w:ind w:left="0"/>
        <w:jc w:val="both"/>
      </w:pPr>
      <w:r>
        <w:rPr>
          <w:rFonts w:ascii="Times New Roman"/>
          <w:b w:val="false"/>
          <w:i w:val="false"/>
          <w:color w:val="000000"/>
          <w:sz w:val="28"/>
        </w:rPr>
        <w:t>
      62. Жұмыс сипаттамасы:</w:t>
      </w:r>
    </w:p>
    <w:bookmarkEnd w:id="330"/>
    <w:bookmarkStart w:name="z333" w:id="331"/>
    <w:p>
      <w:pPr>
        <w:spacing w:after="0"/>
        <w:ind w:left="0"/>
        <w:jc w:val="both"/>
      </w:pPr>
      <w:r>
        <w:rPr>
          <w:rFonts w:ascii="Times New Roman"/>
          <w:b w:val="false"/>
          <w:i w:val="false"/>
          <w:color w:val="000000"/>
          <w:sz w:val="28"/>
        </w:rPr>
        <w:t>
      күрделілігі орташа бұйымдарды қолмен, глазурьлеу машинасында немесе жартылай автоматтарда глазурьлеу қарапайым бұйымдарды қолмен немесе машинада глазурьлеу;</w:t>
      </w:r>
    </w:p>
    <w:bookmarkEnd w:id="331"/>
    <w:bookmarkStart w:name="z334" w:id="332"/>
    <w:p>
      <w:pPr>
        <w:spacing w:after="0"/>
        <w:ind w:left="0"/>
        <w:jc w:val="both"/>
      </w:pPr>
      <w:r>
        <w:rPr>
          <w:rFonts w:ascii="Times New Roman"/>
          <w:b w:val="false"/>
          <w:i w:val="false"/>
          <w:color w:val="000000"/>
          <w:sz w:val="28"/>
        </w:rPr>
        <w:t>
      майлок бұйымдарын бір, екі түсті тамшы глазурьмен, жаққышпен көркемдеп безендіру;</w:t>
      </w:r>
    </w:p>
    <w:bookmarkEnd w:id="332"/>
    <w:bookmarkStart w:name="z335" w:id="333"/>
    <w:p>
      <w:pPr>
        <w:spacing w:after="0"/>
        <w:ind w:left="0"/>
        <w:jc w:val="both"/>
      </w:pPr>
      <w:r>
        <w:rPr>
          <w:rFonts w:ascii="Times New Roman"/>
          <w:b w:val="false"/>
          <w:i w:val="false"/>
          <w:color w:val="000000"/>
          <w:sz w:val="28"/>
        </w:rPr>
        <w:t>
      қыл жаққыштың көмегімен тұтқаларға глазурь жағу;</w:t>
      </w:r>
    </w:p>
    <w:bookmarkEnd w:id="333"/>
    <w:bookmarkStart w:name="z336" w:id="334"/>
    <w:p>
      <w:pPr>
        <w:spacing w:after="0"/>
        <w:ind w:left="0"/>
        <w:jc w:val="both"/>
      </w:pPr>
      <w:r>
        <w:rPr>
          <w:rFonts w:ascii="Times New Roman"/>
          <w:b w:val="false"/>
          <w:i w:val="false"/>
          <w:color w:val="000000"/>
          <w:sz w:val="28"/>
        </w:rPr>
        <w:t>
      қажетті рецептураға дейін глазурь суспензиясын дайындау;</w:t>
      </w:r>
    </w:p>
    <w:bookmarkEnd w:id="334"/>
    <w:bookmarkStart w:name="z337" w:id="335"/>
    <w:p>
      <w:pPr>
        <w:spacing w:after="0"/>
        <w:ind w:left="0"/>
        <w:jc w:val="both"/>
      </w:pPr>
      <w:r>
        <w:rPr>
          <w:rFonts w:ascii="Times New Roman"/>
          <w:b w:val="false"/>
          <w:i w:val="false"/>
          <w:color w:val="000000"/>
          <w:sz w:val="28"/>
        </w:rPr>
        <w:t>
      бұйымдарды глазурьлеуге дайындау (тексеру, тазалау, ысқылау, ылғалдау және оқшаулау);</w:t>
      </w:r>
    </w:p>
    <w:bookmarkEnd w:id="335"/>
    <w:bookmarkStart w:name="z338" w:id="336"/>
    <w:p>
      <w:pPr>
        <w:spacing w:after="0"/>
        <w:ind w:left="0"/>
        <w:jc w:val="both"/>
      </w:pPr>
      <w:r>
        <w:rPr>
          <w:rFonts w:ascii="Times New Roman"/>
          <w:b w:val="false"/>
          <w:i w:val="false"/>
          <w:color w:val="000000"/>
          <w:sz w:val="28"/>
        </w:rPr>
        <w:t>
      жабынның сапасын тексеру, шығанақтарды, ағындарды және басқа да ақауларды тазалау;</w:t>
      </w:r>
    </w:p>
    <w:bookmarkEnd w:id="336"/>
    <w:bookmarkStart w:name="z339" w:id="337"/>
    <w:p>
      <w:pPr>
        <w:spacing w:after="0"/>
        <w:ind w:left="0"/>
        <w:jc w:val="both"/>
      </w:pPr>
      <w:r>
        <w:rPr>
          <w:rFonts w:ascii="Times New Roman"/>
          <w:b w:val="false"/>
          <w:i w:val="false"/>
          <w:color w:val="000000"/>
          <w:sz w:val="28"/>
        </w:rPr>
        <w:t>
      глазульленген бұйымдарды конвейердің жылжымалы лентасына орнату.</w:t>
      </w:r>
    </w:p>
    <w:bookmarkEnd w:id="337"/>
    <w:bookmarkStart w:name="z340" w:id="338"/>
    <w:p>
      <w:pPr>
        <w:spacing w:after="0"/>
        <w:ind w:left="0"/>
        <w:jc w:val="both"/>
      </w:pPr>
      <w:r>
        <w:rPr>
          <w:rFonts w:ascii="Times New Roman"/>
          <w:b w:val="false"/>
          <w:i w:val="false"/>
          <w:color w:val="000000"/>
          <w:sz w:val="28"/>
        </w:rPr>
        <w:t>
      63. Білуге тиіс:</w:t>
      </w:r>
    </w:p>
    <w:bookmarkEnd w:id="338"/>
    <w:bookmarkStart w:name="z341" w:id="339"/>
    <w:p>
      <w:pPr>
        <w:spacing w:after="0"/>
        <w:ind w:left="0"/>
        <w:jc w:val="both"/>
      </w:pPr>
      <w:r>
        <w:rPr>
          <w:rFonts w:ascii="Times New Roman"/>
          <w:b w:val="false"/>
          <w:i w:val="false"/>
          <w:color w:val="000000"/>
          <w:sz w:val="28"/>
        </w:rPr>
        <w:t>
      қызмет көрсететін жабдықтың қызмет принципі;</w:t>
      </w:r>
    </w:p>
    <w:bookmarkEnd w:id="339"/>
    <w:bookmarkStart w:name="z342" w:id="340"/>
    <w:p>
      <w:pPr>
        <w:spacing w:after="0"/>
        <w:ind w:left="0"/>
        <w:jc w:val="both"/>
      </w:pPr>
      <w:r>
        <w:rPr>
          <w:rFonts w:ascii="Times New Roman"/>
          <w:b w:val="false"/>
          <w:i w:val="false"/>
          <w:color w:val="000000"/>
          <w:sz w:val="28"/>
        </w:rPr>
        <w:t>
      күрделілігі орташа бұйымдарды глазурьлеу технологиясының процесі;</w:t>
      </w:r>
    </w:p>
    <w:bookmarkEnd w:id="340"/>
    <w:p>
      <w:pPr>
        <w:spacing w:after="0"/>
        <w:ind w:left="0"/>
        <w:jc w:val="both"/>
      </w:pPr>
      <w:r>
        <w:rPr>
          <w:rFonts w:ascii="Times New Roman"/>
          <w:b w:val="false"/>
          <w:i w:val="false"/>
          <w:color w:val="000000"/>
          <w:sz w:val="28"/>
        </w:rPr>
        <w:t>
      глазурьлеу қасиеті;</w:t>
      </w:r>
    </w:p>
    <w:bookmarkStart w:name="z343" w:id="341"/>
    <w:p>
      <w:pPr>
        <w:spacing w:after="0"/>
        <w:ind w:left="0"/>
        <w:jc w:val="both"/>
      </w:pPr>
      <w:r>
        <w:rPr>
          <w:rFonts w:ascii="Times New Roman"/>
          <w:b w:val="false"/>
          <w:i w:val="false"/>
          <w:color w:val="000000"/>
          <w:sz w:val="28"/>
        </w:rPr>
        <w:t>
      бұйымдарды глазурьлеу кезінде ақауларды алдын алу және жою амалдары;</w:t>
      </w:r>
    </w:p>
    <w:bookmarkEnd w:id="341"/>
    <w:bookmarkStart w:name="z344" w:id="342"/>
    <w:p>
      <w:pPr>
        <w:spacing w:after="0"/>
        <w:ind w:left="0"/>
        <w:jc w:val="both"/>
      </w:pPr>
      <w:r>
        <w:rPr>
          <w:rFonts w:ascii="Times New Roman"/>
          <w:b w:val="false"/>
          <w:i w:val="false"/>
          <w:color w:val="000000"/>
          <w:sz w:val="28"/>
        </w:rPr>
        <w:t>
      тамшы глазурьмен көркемдеп безендіру тәсілдері.</w:t>
      </w:r>
    </w:p>
    <w:bookmarkEnd w:id="342"/>
    <w:bookmarkStart w:name="z345" w:id="343"/>
    <w:p>
      <w:pPr>
        <w:spacing w:after="0"/>
        <w:ind w:left="0"/>
        <w:jc w:val="both"/>
      </w:pPr>
      <w:r>
        <w:rPr>
          <w:rFonts w:ascii="Times New Roman"/>
          <w:b w:val="false"/>
          <w:i w:val="false"/>
          <w:color w:val="000000"/>
          <w:sz w:val="28"/>
        </w:rPr>
        <w:t>
      64. Жұмыс үлгілері:</w:t>
      </w:r>
    </w:p>
    <w:bookmarkEnd w:id="343"/>
    <w:bookmarkStart w:name="z346" w:id="344"/>
    <w:p>
      <w:pPr>
        <w:spacing w:after="0"/>
        <w:ind w:left="0"/>
        <w:jc w:val="both"/>
      </w:pPr>
      <w:r>
        <w:rPr>
          <w:rFonts w:ascii="Times New Roman"/>
          <w:b w:val="false"/>
          <w:i w:val="false"/>
          <w:color w:val="000000"/>
          <w:sz w:val="28"/>
        </w:rPr>
        <w:t>
      Глазурьлеу:</w:t>
      </w:r>
    </w:p>
    <w:bookmarkEnd w:id="344"/>
    <w:bookmarkStart w:name="z347" w:id="345"/>
    <w:p>
      <w:pPr>
        <w:spacing w:after="0"/>
        <w:ind w:left="0"/>
        <w:jc w:val="both"/>
      </w:pPr>
      <w:r>
        <w:rPr>
          <w:rFonts w:ascii="Times New Roman"/>
          <w:b w:val="false"/>
          <w:i w:val="false"/>
          <w:color w:val="000000"/>
          <w:sz w:val="28"/>
        </w:rPr>
        <w:t>
      1) барлық өлшемдегі табақшалар, диаметрі 175 мм дейін тарелкалар;</w:t>
      </w:r>
    </w:p>
    <w:bookmarkEnd w:id="345"/>
    <w:bookmarkStart w:name="z348" w:id="346"/>
    <w:p>
      <w:pPr>
        <w:spacing w:after="0"/>
        <w:ind w:left="0"/>
        <w:jc w:val="both"/>
      </w:pPr>
      <w:r>
        <w:rPr>
          <w:rFonts w:ascii="Times New Roman"/>
          <w:b w:val="false"/>
          <w:i w:val="false"/>
          <w:color w:val="000000"/>
          <w:sz w:val="28"/>
        </w:rPr>
        <w:t>
      2) бокалдар, сыйымдылығы 1,2 литр (бұдан әрі – л) дейін сорпа құйғыштар, кружкалар, барлық өлшемдегі кеселер, стандартты шыны аяқтар;</w:t>
      </w:r>
    </w:p>
    <w:bookmarkEnd w:id="346"/>
    <w:bookmarkStart w:name="z349" w:id="347"/>
    <w:p>
      <w:pPr>
        <w:spacing w:after="0"/>
        <w:ind w:left="0"/>
        <w:jc w:val="both"/>
      </w:pPr>
      <w:r>
        <w:rPr>
          <w:rFonts w:ascii="Times New Roman"/>
          <w:b w:val="false"/>
          <w:i w:val="false"/>
          <w:color w:val="000000"/>
          <w:sz w:val="28"/>
        </w:rPr>
        <w:t>
      3) соусқа арналған вазалар, май салғыштар, күл салғыштар, шайғыштар, қаймақ салғыштар, жұмыртқаға арналған рюмкалар, қақпақтар;</w:t>
      </w:r>
    </w:p>
    <w:bookmarkEnd w:id="347"/>
    <w:bookmarkStart w:name="z350" w:id="348"/>
    <w:p>
      <w:pPr>
        <w:spacing w:after="0"/>
        <w:ind w:left="0"/>
        <w:jc w:val="both"/>
      </w:pPr>
      <w:r>
        <w:rPr>
          <w:rFonts w:ascii="Times New Roman"/>
          <w:b w:val="false"/>
          <w:i w:val="false"/>
          <w:color w:val="000000"/>
          <w:sz w:val="28"/>
        </w:rPr>
        <w:t>
      4) қыша сауыттар, ақжелек салғыштар, бұрыш салғыштар;</w:t>
      </w:r>
    </w:p>
    <w:bookmarkEnd w:id="348"/>
    <w:bookmarkStart w:name="z351" w:id="349"/>
    <w:p>
      <w:pPr>
        <w:spacing w:after="0"/>
        <w:ind w:left="0"/>
        <w:jc w:val="both"/>
      </w:pPr>
      <w:r>
        <w:rPr>
          <w:rFonts w:ascii="Times New Roman"/>
          <w:b w:val="false"/>
          <w:i w:val="false"/>
          <w:color w:val="000000"/>
          <w:sz w:val="28"/>
        </w:rPr>
        <w:t>
      5) бір ұяшықты және көп ұяшықты сауыттар;</w:t>
      </w:r>
    </w:p>
    <w:bookmarkEnd w:id="349"/>
    <w:bookmarkStart w:name="z352" w:id="350"/>
    <w:p>
      <w:pPr>
        <w:spacing w:after="0"/>
        <w:ind w:left="0"/>
        <w:jc w:val="both"/>
      </w:pPr>
      <w:r>
        <w:rPr>
          <w:rFonts w:ascii="Times New Roman"/>
          <w:b w:val="false"/>
          <w:i w:val="false"/>
          <w:color w:val="000000"/>
          <w:sz w:val="28"/>
        </w:rPr>
        <w:t>
      6) қуыршақ сервиздері;</w:t>
      </w:r>
    </w:p>
    <w:bookmarkEnd w:id="350"/>
    <w:bookmarkStart w:name="z353" w:id="351"/>
    <w:p>
      <w:pPr>
        <w:spacing w:after="0"/>
        <w:ind w:left="0"/>
        <w:jc w:val="both"/>
      </w:pPr>
      <w:r>
        <w:rPr>
          <w:rFonts w:ascii="Times New Roman"/>
          <w:b w:val="false"/>
          <w:i w:val="false"/>
          <w:color w:val="000000"/>
          <w:sz w:val="28"/>
        </w:rPr>
        <w:t>
      7) екі буыны бар тік және қисық сызықты түтіктер.</w:t>
      </w:r>
    </w:p>
    <w:bookmarkEnd w:id="351"/>
    <w:bookmarkStart w:name="z354" w:id="352"/>
    <w:p>
      <w:pPr>
        <w:spacing w:after="0"/>
        <w:ind w:left="0"/>
        <w:jc w:val="both"/>
      </w:pPr>
      <w:r>
        <w:rPr>
          <w:rFonts w:ascii="Times New Roman"/>
          <w:b w:val="false"/>
          <w:i w:val="false"/>
          <w:color w:val="000000"/>
          <w:sz w:val="28"/>
        </w:rPr>
        <w:t>
      Параграф 2. Фарфор және фаянс бұйымдарын глазурьлеуші, 3-разряд</w:t>
      </w:r>
    </w:p>
    <w:bookmarkEnd w:id="352"/>
    <w:bookmarkStart w:name="z355" w:id="353"/>
    <w:p>
      <w:pPr>
        <w:spacing w:after="0"/>
        <w:ind w:left="0"/>
        <w:jc w:val="both"/>
      </w:pPr>
      <w:r>
        <w:rPr>
          <w:rFonts w:ascii="Times New Roman"/>
          <w:b w:val="false"/>
          <w:i w:val="false"/>
          <w:color w:val="000000"/>
          <w:sz w:val="28"/>
        </w:rPr>
        <w:t>
      65. Жұмыс сипаттамасы;</w:t>
      </w:r>
    </w:p>
    <w:bookmarkEnd w:id="353"/>
    <w:bookmarkStart w:name="z356" w:id="354"/>
    <w:p>
      <w:pPr>
        <w:spacing w:after="0"/>
        <w:ind w:left="0"/>
        <w:jc w:val="both"/>
      </w:pPr>
      <w:r>
        <w:rPr>
          <w:rFonts w:ascii="Times New Roman"/>
          <w:b w:val="false"/>
          <w:i w:val="false"/>
          <w:color w:val="000000"/>
          <w:sz w:val="28"/>
        </w:rPr>
        <w:t>
      күрделі бұйымдарды қолмен, машинада немесе жартылай автоматта глазурьлеу;</w:t>
      </w:r>
    </w:p>
    <w:bookmarkEnd w:id="354"/>
    <w:bookmarkStart w:name="z357" w:id="355"/>
    <w:p>
      <w:pPr>
        <w:spacing w:after="0"/>
        <w:ind w:left="0"/>
        <w:jc w:val="both"/>
      </w:pPr>
      <w:r>
        <w:rPr>
          <w:rFonts w:ascii="Times New Roman"/>
          <w:b w:val="false"/>
          <w:i w:val="false"/>
          <w:color w:val="000000"/>
          <w:sz w:val="28"/>
        </w:rPr>
        <w:t>
      майлок бұйымдарын көп түсті тамшы глазурьлермен және глазурь астына жағатын бояулармен жаққышпен көркемдеп безендіру;</w:t>
      </w:r>
    </w:p>
    <w:bookmarkEnd w:id="355"/>
    <w:bookmarkStart w:name="z358" w:id="356"/>
    <w:p>
      <w:pPr>
        <w:spacing w:after="0"/>
        <w:ind w:left="0"/>
        <w:jc w:val="both"/>
      </w:pPr>
      <w:r>
        <w:rPr>
          <w:rFonts w:ascii="Times New Roman"/>
          <w:b w:val="false"/>
          <w:i w:val="false"/>
          <w:color w:val="000000"/>
          <w:sz w:val="28"/>
        </w:rPr>
        <w:t>
      жабын сапасын тексеру;</w:t>
      </w:r>
    </w:p>
    <w:bookmarkEnd w:id="356"/>
    <w:bookmarkStart w:name="z359" w:id="357"/>
    <w:p>
      <w:pPr>
        <w:spacing w:after="0"/>
        <w:ind w:left="0"/>
        <w:jc w:val="both"/>
      </w:pPr>
      <w:r>
        <w:rPr>
          <w:rFonts w:ascii="Times New Roman"/>
          <w:b w:val="false"/>
          <w:i w:val="false"/>
          <w:color w:val="000000"/>
          <w:sz w:val="28"/>
        </w:rPr>
        <w:t>
      глазурьлеу ақауларын жою.</w:t>
      </w:r>
    </w:p>
    <w:bookmarkEnd w:id="357"/>
    <w:bookmarkStart w:name="z360" w:id="358"/>
    <w:p>
      <w:pPr>
        <w:spacing w:after="0"/>
        <w:ind w:left="0"/>
        <w:jc w:val="both"/>
      </w:pPr>
      <w:r>
        <w:rPr>
          <w:rFonts w:ascii="Times New Roman"/>
          <w:b w:val="false"/>
          <w:i w:val="false"/>
          <w:color w:val="000000"/>
          <w:sz w:val="28"/>
        </w:rPr>
        <w:t>
      66. Білуге тиіс:</w:t>
      </w:r>
    </w:p>
    <w:bookmarkEnd w:id="358"/>
    <w:bookmarkStart w:name="z361" w:id="359"/>
    <w:p>
      <w:pPr>
        <w:spacing w:after="0"/>
        <w:ind w:left="0"/>
        <w:jc w:val="both"/>
      </w:pPr>
      <w:r>
        <w:rPr>
          <w:rFonts w:ascii="Times New Roman"/>
          <w:b w:val="false"/>
          <w:i w:val="false"/>
          <w:color w:val="000000"/>
          <w:sz w:val="28"/>
        </w:rPr>
        <w:t>
      қызмет көрсететін жабдықтың қызмет принципі;</w:t>
      </w:r>
    </w:p>
    <w:bookmarkEnd w:id="359"/>
    <w:bookmarkStart w:name="z362" w:id="360"/>
    <w:p>
      <w:pPr>
        <w:spacing w:after="0"/>
        <w:ind w:left="0"/>
        <w:jc w:val="both"/>
      </w:pPr>
      <w:r>
        <w:rPr>
          <w:rFonts w:ascii="Times New Roman"/>
          <w:b w:val="false"/>
          <w:i w:val="false"/>
          <w:color w:val="000000"/>
          <w:sz w:val="28"/>
        </w:rPr>
        <w:t>
      нысаны бойынша күрделі бұйымдарды глазурьлеудің технологиялық процесі;</w:t>
      </w:r>
    </w:p>
    <w:bookmarkEnd w:id="360"/>
    <w:bookmarkStart w:name="z363" w:id="361"/>
    <w:p>
      <w:pPr>
        <w:spacing w:after="0"/>
        <w:ind w:left="0"/>
        <w:jc w:val="both"/>
      </w:pPr>
      <w:r>
        <w:rPr>
          <w:rFonts w:ascii="Times New Roman"/>
          <w:b w:val="false"/>
          <w:i w:val="false"/>
          <w:color w:val="000000"/>
          <w:sz w:val="28"/>
        </w:rPr>
        <w:t>
      қолмен глазурьлеу әдістері; ақауларды алдын алу және жою амалдары;</w:t>
      </w:r>
    </w:p>
    <w:bookmarkEnd w:id="361"/>
    <w:bookmarkStart w:name="z364" w:id="362"/>
    <w:p>
      <w:pPr>
        <w:spacing w:after="0"/>
        <w:ind w:left="0"/>
        <w:jc w:val="both"/>
      </w:pPr>
      <w:r>
        <w:rPr>
          <w:rFonts w:ascii="Times New Roman"/>
          <w:b w:val="false"/>
          <w:i w:val="false"/>
          <w:color w:val="000000"/>
          <w:sz w:val="28"/>
        </w:rPr>
        <w:t>
      көп түсті тамшы глазурьмен көркемдеп безендіру тәсілдері</w:t>
      </w:r>
    </w:p>
    <w:bookmarkEnd w:id="362"/>
    <w:bookmarkStart w:name="z365" w:id="363"/>
    <w:p>
      <w:pPr>
        <w:spacing w:after="0"/>
        <w:ind w:left="0"/>
        <w:jc w:val="both"/>
      </w:pPr>
      <w:r>
        <w:rPr>
          <w:rFonts w:ascii="Times New Roman"/>
          <w:b w:val="false"/>
          <w:i w:val="false"/>
          <w:color w:val="000000"/>
          <w:sz w:val="28"/>
        </w:rPr>
        <w:t>
      67. Жұмыс үлгілері:</w:t>
      </w:r>
    </w:p>
    <w:bookmarkEnd w:id="363"/>
    <w:bookmarkStart w:name="z366" w:id="364"/>
    <w:p>
      <w:pPr>
        <w:spacing w:after="0"/>
        <w:ind w:left="0"/>
        <w:jc w:val="both"/>
      </w:pPr>
      <w:r>
        <w:rPr>
          <w:rFonts w:ascii="Times New Roman"/>
          <w:b w:val="false"/>
          <w:i w:val="false"/>
          <w:color w:val="000000"/>
          <w:sz w:val="28"/>
        </w:rPr>
        <w:t>
      Глазурьлеу:</w:t>
      </w:r>
    </w:p>
    <w:bookmarkEnd w:id="364"/>
    <w:bookmarkStart w:name="z367" w:id="365"/>
    <w:p>
      <w:pPr>
        <w:spacing w:after="0"/>
        <w:ind w:left="0"/>
        <w:jc w:val="both"/>
      </w:pPr>
      <w:r>
        <w:rPr>
          <w:rFonts w:ascii="Times New Roman"/>
          <w:b w:val="false"/>
          <w:i w:val="false"/>
          <w:color w:val="000000"/>
          <w:sz w:val="28"/>
        </w:rPr>
        <w:t>
      1) портретті және пейзажды барельефтер, диаметрі 300 мм дейін барлық фасондағы табақшалар, сыйымдылығы 1,2 л жоғары сорпа құйғыштар, биіктігі 300 мм дейін бюсттер;</w:t>
      </w:r>
    </w:p>
    <w:bookmarkEnd w:id="365"/>
    <w:bookmarkStart w:name="z368" w:id="366"/>
    <w:p>
      <w:pPr>
        <w:spacing w:after="0"/>
        <w:ind w:left="0"/>
        <w:jc w:val="both"/>
      </w:pPr>
      <w:r>
        <w:rPr>
          <w:rFonts w:ascii="Times New Roman"/>
          <w:b w:val="false"/>
          <w:i w:val="false"/>
          <w:color w:val="000000"/>
          <w:sz w:val="28"/>
        </w:rPr>
        <w:t>
      2) компотқа арналған сыйымдылығы 2 л дейін вазалар, тосап пен жемістерге арналған вазалар, гүл салғыш және декоративтік вазалар, биіктігі 300 дейін;</w:t>
      </w:r>
    </w:p>
    <w:bookmarkEnd w:id="366"/>
    <w:bookmarkStart w:name="z369" w:id="367"/>
    <w:p>
      <w:pPr>
        <w:spacing w:after="0"/>
        <w:ind w:left="0"/>
        <w:jc w:val="both"/>
      </w:pPr>
      <w:r>
        <w:rPr>
          <w:rFonts w:ascii="Times New Roman"/>
          <w:b w:val="false"/>
          <w:i w:val="false"/>
          <w:color w:val="000000"/>
          <w:sz w:val="28"/>
        </w:rPr>
        <w:t>
      3) жұқа қабатты шай сервиздерінің бұйымдары;</w:t>
      </w:r>
    </w:p>
    <w:bookmarkEnd w:id="367"/>
    <w:bookmarkStart w:name="z370" w:id="368"/>
    <w:p>
      <w:pPr>
        <w:spacing w:after="0"/>
        <w:ind w:left="0"/>
        <w:jc w:val="both"/>
      </w:pPr>
      <w:r>
        <w:rPr>
          <w:rFonts w:ascii="Times New Roman"/>
          <w:b w:val="false"/>
          <w:i w:val="false"/>
          <w:color w:val="000000"/>
          <w:sz w:val="28"/>
        </w:rPr>
        <w:t>
      4) рельефті және шеттері кесілген май салғыштар сүт құйғыштар;</w:t>
      </w:r>
    </w:p>
    <w:bookmarkEnd w:id="368"/>
    <w:bookmarkStart w:name="z371" w:id="369"/>
    <w:p>
      <w:pPr>
        <w:spacing w:after="0"/>
        <w:ind w:left="0"/>
        <w:jc w:val="both"/>
      </w:pPr>
      <w:r>
        <w:rPr>
          <w:rFonts w:ascii="Times New Roman"/>
          <w:b w:val="false"/>
          <w:i w:val="false"/>
          <w:color w:val="000000"/>
          <w:sz w:val="28"/>
        </w:rPr>
        <w:t>
      5) тұздық құйғыштар, рельефті шайғыштар;</w:t>
      </w:r>
    </w:p>
    <w:bookmarkEnd w:id="369"/>
    <w:bookmarkStart w:name="z372" w:id="370"/>
    <w:p>
      <w:pPr>
        <w:spacing w:after="0"/>
        <w:ind w:left="0"/>
        <w:jc w:val="both"/>
      </w:pPr>
      <w:r>
        <w:rPr>
          <w:rFonts w:ascii="Times New Roman"/>
          <w:b w:val="false"/>
          <w:i w:val="false"/>
          <w:color w:val="000000"/>
          <w:sz w:val="28"/>
        </w:rPr>
        <w:t>
      6) салат салғыштар, сыйымдылығы 1,2 л дейін, дөңгелек және төрт бұрышты, қант салғыштар, селедка салғыштар, кепкен нан сауыттары;</w:t>
      </w:r>
    </w:p>
    <w:bookmarkEnd w:id="370"/>
    <w:bookmarkStart w:name="z373" w:id="371"/>
    <w:p>
      <w:pPr>
        <w:spacing w:after="0"/>
        <w:ind w:left="0"/>
        <w:jc w:val="both"/>
      </w:pPr>
      <w:r>
        <w:rPr>
          <w:rFonts w:ascii="Times New Roman"/>
          <w:b w:val="false"/>
          <w:i w:val="false"/>
          <w:color w:val="000000"/>
          <w:sz w:val="28"/>
        </w:rPr>
        <w:t>
      7) ұсақ анималистикалық мүсін;</w:t>
      </w:r>
    </w:p>
    <w:bookmarkEnd w:id="371"/>
    <w:bookmarkStart w:name="z374" w:id="372"/>
    <w:p>
      <w:pPr>
        <w:spacing w:after="0"/>
        <w:ind w:left="0"/>
        <w:jc w:val="both"/>
      </w:pPr>
      <w:r>
        <w:rPr>
          <w:rFonts w:ascii="Times New Roman"/>
          <w:b w:val="false"/>
          <w:i w:val="false"/>
          <w:color w:val="000000"/>
          <w:sz w:val="28"/>
        </w:rPr>
        <w:t>
      8) диаметрі 175-ден 200 мм дейін тарелкалар;</w:t>
      </w:r>
    </w:p>
    <w:bookmarkEnd w:id="372"/>
    <w:bookmarkStart w:name="z375" w:id="373"/>
    <w:p>
      <w:pPr>
        <w:spacing w:after="0"/>
        <w:ind w:left="0"/>
        <w:jc w:val="both"/>
      </w:pPr>
      <w:r>
        <w:rPr>
          <w:rFonts w:ascii="Times New Roman"/>
          <w:b w:val="false"/>
          <w:i w:val="false"/>
          <w:color w:val="000000"/>
          <w:sz w:val="28"/>
        </w:rPr>
        <w:t>
      9) екеуден артық буындары бар қисық сызықты түтіктер;</w:t>
      </w:r>
    </w:p>
    <w:bookmarkEnd w:id="373"/>
    <w:bookmarkStart w:name="z376" w:id="374"/>
    <w:p>
      <w:pPr>
        <w:spacing w:after="0"/>
        <w:ind w:left="0"/>
        <w:jc w:val="both"/>
      </w:pPr>
      <w:r>
        <w:rPr>
          <w:rFonts w:ascii="Times New Roman"/>
          <w:b w:val="false"/>
          <w:i w:val="false"/>
          <w:color w:val="000000"/>
          <w:sz w:val="28"/>
        </w:rPr>
        <w:t>
      10) сыйымдылығы 0,75 л дейін шәйнектер, сыйға тартатын шыны аяқтар мен кружкалар, рельефті ақжелек салғыштар.</w:t>
      </w:r>
    </w:p>
    <w:bookmarkEnd w:id="374"/>
    <w:bookmarkStart w:name="z377" w:id="375"/>
    <w:p>
      <w:pPr>
        <w:spacing w:after="0"/>
        <w:ind w:left="0"/>
        <w:jc w:val="both"/>
      </w:pPr>
      <w:r>
        <w:rPr>
          <w:rFonts w:ascii="Times New Roman"/>
          <w:b w:val="false"/>
          <w:i w:val="false"/>
          <w:color w:val="000000"/>
          <w:sz w:val="28"/>
        </w:rPr>
        <w:t>
      Параграф 3. Фарфор және фаянс бұйымдарын глазурьлеуші, 4-разряд</w:t>
      </w:r>
    </w:p>
    <w:bookmarkEnd w:id="375"/>
    <w:bookmarkStart w:name="z378" w:id="376"/>
    <w:p>
      <w:pPr>
        <w:spacing w:after="0"/>
        <w:ind w:left="0"/>
        <w:jc w:val="both"/>
      </w:pPr>
      <w:r>
        <w:rPr>
          <w:rFonts w:ascii="Times New Roman"/>
          <w:b w:val="false"/>
          <w:i w:val="false"/>
          <w:color w:val="000000"/>
          <w:sz w:val="28"/>
        </w:rPr>
        <w:t>
      68. Жұмыс сипаттамасы:</w:t>
      </w:r>
    </w:p>
    <w:bookmarkEnd w:id="376"/>
    <w:bookmarkStart w:name="z379" w:id="377"/>
    <w:p>
      <w:pPr>
        <w:spacing w:after="0"/>
        <w:ind w:left="0"/>
        <w:jc w:val="both"/>
      </w:pPr>
      <w:r>
        <w:rPr>
          <w:rFonts w:ascii="Times New Roman"/>
          <w:b w:val="false"/>
          <w:i w:val="false"/>
          <w:color w:val="000000"/>
          <w:sz w:val="28"/>
        </w:rPr>
        <w:t>
      ерекше күрделі, декоративтік және сирек кездесетін бұйымдарды қолмен және механикаландырылған жабын құралдарының көмегімен глазурьлеу;</w:t>
      </w:r>
    </w:p>
    <w:bookmarkEnd w:id="377"/>
    <w:bookmarkStart w:name="z380" w:id="378"/>
    <w:p>
      <w:pPr>
        <w:spacing w:after="0"/>
        <w:ind w:left="0"/>
        <w:jc w:val="both"/>
      </w:pPr>
      <w:r>
        <w:rPr>
          <w:rFonts w:ascii="Times New Roman"/>
          <w:b w:val="false"/>
          <w:i w:val="false"/>
          <w:color w:val="000000"/>
          <w:sz w:val="28"/>
        </w:rPr>
        <w:t>
      майлок бұйымдарын көп түсті тамшы глазурьлермен және глазурь астына жағатын бояу жаққышпен көркемдеп безендіру;</w:t>
      </w:r>
    </w:p>
    <w:bookmarkEnd w:id="378"/>
    <w:bookmarkStart w:name="z381" w:id="379"/>
    <w:p>
      <w:pPr>
        <w:spacing w:after="0"/>
        <w:ind w:left="0"/>
        <w:jc w:val="both"/>
      </w:pPr>
      <w:r>
        <w:rPr>
          <w:rFonts w:ascii="Times New Roman"/>
          <w:b w:val="false"/>
          <w:i w:val="false"/>
          <w:color w:val="000000"/>
          <w:sz w:val="28"/>
        </w:rPr>
        <w:t>
      жабындардың сапасын тексеру және ақауларды жою.</w:t>
      </w:r>
    </w:p>
    <w:bookmarkEnd w:id="379"/>
    <w:bookmarkStart w:name="z382" w:id="380"/>
    <w:p>
      <w:pPr>
        <w:spacing w:after="0"/>
        <w:ind w:left="0"/>
        <w:jc w:val="both"/>
      </w:pPr>
      <w:r>
        <w:rPr>
          <w:rFonts w:ascii="Times New Roman"/>
          <w:b w:val="false"/>
          <w:i w:val="false"/>
          <w:color w:val="000000"/>
          <w:sz w:val="28"/>
        </w:rPr>
        <w:t>
      69. Білуге тиіс:</w:t>
      </w:r>
    </w:p>
    <w:bookmarkEnd w:id="380"/>
    <w:bookmarkStart w:name="z383" w:id="381"/>
    <w:p>
      <w:pPr>
        <w:spacing w:after="0"/>
        <w:ind w:left="0"/>
        <w:jc w:val="both"/>
      </w:pPr>
      <w:r>
        <w:rPr>
          <w:rFonts w:ascii="Times New Roman"/>
          <w:b w:val="false"/>
          <w:i w:val="false"/>
          <w:color w:val="000000"/>
          <w:sz w:val="28"/>
        </w:rPr>
        <w:t>
      ерекше күрделі, ірі, декоративтік және сирек кездесетін бұйымдарды бір түсті және түсті глазурьмен күрделі әрі экспериментальды глазурьлеудің технологиялық процесі;</w:t>
      </w:r>
    </w:p>
    <w:bookmarkEnd w:id="381"/>
    <w:bookmarkStart w:name="z384" w:id="382"/>
    <w:p>
      <w:pPr>
        <w:spacing w:after="0"/>
        <w:ind w:left="0"/>
        <w:jc w:val="both"/>
      </w:pPr>
      <w:r>
        <w:rPr>
          <w:rFonts w:ascii="Times New Roman"/>
          <w:b w:val="false"/>
          <w:i w:val="false"/>
          <w:color w:val="000000"/>
          <w:sz w:val="28"/>
        </w:rPr>
        <w:t>
      жоғары көркемдік бұйымдардың жабындардың құрамы және қойылатын талаптар; қолданылатын жабын құралдары.</w:t>
      </w:r>
    </w:p>
    <w:bookmarkEnd w:id="382"/>
    <w:bookmarkStart w:name="z385" w:id="383"/>
    <w:p>
      <w:pPr>
        <w:spacing w:after="0"/>
        <w:ind w:left="0"/>
        <w:jc w:val="both"/>
      </w:pPr>
      <w:r>
        <w:rPr>
          <w:rFonts w:ascii="Times New Roman"/>
          <w:b w:val="false"/>
          <w:i w:val="false"/>
          <w:color w:val="000000"/>
          <w:sz w:val="28"/>
        </w:rPr>
        <w:t>
      70. Жұмыс үлгілері:</w:t>
      </w:r>
    </w:p>
    <w:bookmarkEnd w:id="383"/>
    <w:bookmarkStart w:name="z386" w:id="384"/>
    <w:p>
      <w:pPr>
        <w:spacing w:after="0"/>
        <w:ind w:left="0"/>
        <w:jc w:val="both"/>
      </w:pPr>
      <w:r>
        <w:rPr>
          <w:rFonts w:ascii="Times New Roman"/>
          <w:b w:val="false"/>
          <w:i w:val="false"/>
          <w:color w:val="000000"/>
          <w:sz w:val="28"/>
        </w:rPr>
        <w:t>
      Глазурьлеу:</w:t>
      </w:r>
    </w:p>
    <w:bookmarkEnd w:id="384"/>
    <w:bookmarkStart w:name="z387" w:id="385"/>
    <w:p>
      <w:pPr>
        <w:spacing w:after="0"/>
        <w:ind w:left="0"/>
        <w:jc w:val="both"/>
      </w:pPr>
      <w:r>
        <w:rPr>
          <w:rFonts w:ascii="Times New Roman"/>
          <w:b w:val="false"/>
          <w:i w:val="false"/>
          <w:color w:val="000000"/>
          <w:sz w:val="28"/>
        </w:rPr>
        <w:t>
      1) диаметрі 300 мм жоғары барлық фасондағы табақшалар, биіктігі 300 мм жоғары бюсттер;</w:t>
      </w:r>
    </w:p>
    <w:bookmarkEnd w:id="385"/>
    <w:bookmarkStart w:name="z388" w:id="386"/>
    <w:p>
      <w:pPr>
        <w:spacing w:after="0"/>
        <w:ind w:left="0"/>
        <w:jc w:val="both"/>
      </w:pPr>
      <w:r>
        <w:rPr>
          <w:rFonts w:ascii="Times New Roman"/>
          <w:b w:val="false"/>
          <w:i w:val="false"/>
          <w:color w:val="000000"/>
          <w:sz w:val="28"/>
        </w:rPr>
        <w:t>
      2) компотқа арналған 2 л жоғары вазалар, көже мен сорпаға арналған вазалар, гүл салғыш және декоративтік вазалар, биіктігі 300 л жоғары;</w:t>
      </w:r>
    </w:p>
    <w:bookmarkEnd w:id="386"/>
    <w:bookmarkStart w:name="z389" w:id="387"/>
    <w:p>
      <w:pPr>
        <w:spacing w:after="0"/>
        <w:ind w:left="0"/>
        <w:jc w:val="both"/>
      </w:pPr>
      <w:r>
        <w:rPr>
          <w:rFonts w:ascii="Times New Roman"/>
          <w:b w:val="false"/>
          <w:i w:val="false"/>
          <w:color w:val="000000"/>
          <w:sz w:val="28"/>
        </w:rPr>
        <w:t>
      3) бір рет күйдіруге арналған бұйымдар;</w:t>
      </w:r>
    </w:p>
    <w:bookmarkEnd w:id="387"/>
    <w:bookmarkStart w:name="z390" w:id="388"/>
    <w:p>
      <w:pPr>
        <w:spacing w:after="0"/>
        <w:ind w:left="0"/>
        <w:jc w:val="both"/>
      </w:pPr>
      <w:r>
        <w:rPr>
          <w:rFonts w:ascii="Times New Roman"/>
          <w:b w:val="false"/>
          <w:i w:val="false"/>
          <w:color w:val="000000"/>
          <w:sz w:val="28"/>
        </w:rPr>
        <w:t>
      4) кофейниктер, сыйымдылығы 0,75 л жоғары шәйнектер;</w:t>
      </w:r>
    </w:p>
    <w:bookmarkEnd w:id="388"/>
    <w:bookmarkStart w:name="z391" w:id="389"/>
    <w:p>
      <w:pPr>
        <w:spacing w:after="0"/>
        <w:ind w:left="0"/>
        <w:jc w:val="both"/>
      </w:pPr>
      <w:r>
        <w:rPr>
          <w:rFonts w:ascii="Times New Roman"/>
          <w:b w:val="false"/>
          <w:i w:val="false"/>
          <w:color w:val="000000"/>
          <w:sz w:val="28"/>
        </w:rPr>
        <w:t>
      5) салат салғыштар, сыйымдылығы 1,2 л жоғары төрт бұрышты, рельефті кепкен нан сауыты;</w:t>
      </w:r>
    </w:p>
    <w:bookmarkEnd w:id="389"/>
    <w:bookmarkStart w:name="z392" w:id="390"/>
    <w:p>
      <w:pPr>
        <w:spacing w:after="0"/>
        <w:ind w:left="0"/>
        <w:jc w:val="both"/>
      </w:pPr>
      <w:r>
        <w:rPr>
          <w:rFonts w:ascii="Times New Roman"/>
          <w:b w:val="false"/>
          <w:i w:val="false"/>
          <w:color w:val="000000"/>
          <w:sz w:val="28"/>
        </w:rPr>
        <w:t>
      6) ірі анималистикалық және көп фигуралық мүсіндер;</w:t>
      </w:r>
    </w:p>
    <w:bookmarkEnd w:id="390"/>
    <w:bookmarkStart w:name="z393" w:id="391"/>
    <w:p>
      <w:pPr>
        <w:spacing w:after="0"/>
        <w:ind w:left="0"/>
        <w:jc w:val="both"/>
      </w:pPr>
      <w:r>
        <w:rPr>
          <w:rFonts w:ascii="Times New Roman"/>
          <w:b w:val="false"/>
          <w:i w:val="false"/>
          <w:color w:val="000000"/>
          <w:sz w:val="28"/>
        </w:rPr>
        <w:t>
      7) диаметрі 200 мм жоғары тарелкалар.</w:t>
      </w:r>
    </w:p>
    <w:bookmarkEnd w:id="391"/>
    <w:bookmarkStart w:name="z394" w:id="392"/>
    <w:p>
      <w:pPr>
        <w:spacing w:after="0"/>
        <w:ind w:left="0"/>
        <w:jc w:val="both"/>
      </w:pPr>
      <w:r>
        <w:rPr>
          <w:rFonts w:ascii="Times New Roman"/>
          <w:b w:val="false"/>
          <w:i w:val="false"/>
          <w:color w:val="000000"/>
          <w:sz w:val="28"/>
        </w:rPr>
        <w:t>
      10. Электр керамика бұйымдарын глазурьлеуші</w:t>
      </w:r>
    </w:p>
    <w:bookmarkEnd w:id="392"/>
    <w:bookmarkStart w:name="z395" w:id="393"/>
    <w:p>
      <w:pPr>
        <w:spacing w:after="0"/>
        <w:ind w:left="0"/>
        <w:jc w:val="both"/>
      </w:pPr>
      <w:r>
        <w:rPr>
          <w:rFonts w:ascii="Times New Roman"/>
          <w:b w:val="false"/>
          <w:i w:val="false"/>
          <w:color w:val="000000"/>
          <w:sz w:val="28"/>
        </w:rPr>
        <w:t>
      Параграф 1. Электр керамика бұйымдарын глазурьлеуші, 2-разряд</w:t>
      </w:r>
    </w:p>
    <w:bookmarkEnd w:id="393"/>
    <w:bookmarkStart w:name="z396" w:id="394"/>
    <w:p>
      <w:pPr>
        <w:spacing w:after="0"/>
        <w:ind w:left="0"/>
        <w:jc w:val="both"/>
      </w:pPr>
      <w:r>
        <w:rPr>
          <w:rFonts w:ascii="Times New Roman"/>
          <w:b w:val="false"/>
          <w:i w:val="false"/>
          <w:color w:val="000000"/>
          <w:sz w:val="28"/>
        </w:rPr>
        <w:t>
      71. Жұмыс сипаттамасы:</w:t>
      </w:r>
    </w:p>
    <w:bookmarkEnd w:id="394"/>
    <w:bookmarkStart w:name="z397" w:id="395"/>
    <w:p>
      <w:pPr>
        <w:spacing w:after="0"/>
        <w:ind w:left="0"/>
        <w:jc w:val="both"/>
      </w:pPr>
      <w:r>
        <w:rPr>
          <w:rFonts w:ascii="Times New Roman"/>
          <w:b w:val="false"/>
          <w:i w:val="false"/>
          <w:color w:val="000000"/>
          <w:sz w:val="28"/>
        </w:rPr>
        <w:t>
      қарапайым бұйымдарды бірқалыпты жабынды сақтай отырып, қолмен, жаққышпен немесе қарапайым құрылғыларды қолдана отырып малтып және глазурьлеу машинасында парафиндеу және глазурьлеу;</w:t>
      </w:r>
    </w:p>
    <w:bookmarkEnd w:id="395"/>
    <w:bookmarkStart w:name="z398" w:id="396"/>
    <w:p>
      <w:pPr>
        <w:spacing w:after="0"/>
        <w:ind w:left="0"/>
        <w:jc w:val="both"/>
      </w:pPr>
      <w:r>
        <w:rPr>
          <w:rFonts w:ascii="Times New Roman"/>
          <w:b w:val="false"/>
          <w:i w:val="false"/>
          <w:color w:val="000000"/>
          <w:sz w:val="28"/>
        </w:rPr>
        <w:t>
      глазурьдің қажетті тығыздығын ұстану;</w:t>
      </w:r>
    </w:p>
    <w:bookmarkEnd w:id="396"/>
    <w:bookmarkStart w:name="z399" w:id="397"/>
    <w:p>
      <w:pPr>
        <w:spacing w:after="0"/>
        <w:ind w:left="0"/>
        <w:jc w:val="both"/>
      </w:pPr>
      <w:r>
        <w:rPr>
          <w:rFonts w:ascii="Times New Roman"/>
          <w:b w:val="false"/>
          <w:i w:val="false"/>
          <w:color w:val="000000"/>
          <w:sz w:val="28"/>
        </w:rPr>
        <w:t>
      глазурьлеуден кейін бұйымдарды тазалау және жуу.</w:t>
      </w:r>
    </w:p>
    <w:bookmarkEnd w:id="397"/>
    <w:bookmarkStart w:name="z400" w:id="398"/>
    <w:p>
      <w:pPr>
        <w:spacing w:after="0"/>
        <w:ind w:left="0"/>
        <w:jc w:val="both"/>
      </w:pPr>
      <w:r>
        <w:rPr>
          <w:rFonts w:ascii="Times New Roman"/>
          <w:b w:val="false"/>
          <w:i w:val="false"/>
          <w:color w:val="000000"/>
          <w:sz w:val="28"/>
        </w:rPr>
        <w:t>
      72. Білуге тиіс:</w:t>
      </w:r>
    </w:p>
    <w:bookmarkEnd w:id="398"/>
    <w:bookmarkStart w:name="z401" w:id="399"/>
    <w:p>
      <w:pPr>
        <w:spacing w:after="0"/>
        <w:ind w:left="0"/>
        <w:jc w:val="both"/>
      </w:pPr>
      <w:r>
        <w:rPr>
          <w:rFonts w:ascii="Times New Roman"/>
          <w:b w:val="false"/>
          <w:i w:val="false"/>
          <w:color w:val="000000"/>
          <w:sz w:val="28"/>
        </w:rPr>
        <w:t>
      бұйымдарды глазурьлеу амалдары;</w:t>
      </w:r>
    </w:p>
    <w:bookmarkEnd w:id="399"/>
    <w:bookmarkStart w:name="z402" w:id="400"/>
    <w:p>
      <w:pPr>
        <w:spacing w:after="0"/>
        <w:ind w:left="0"/>
        <w:jc w:val="both"/>
      </w:pPr>
      <w:r>
        <w:rPr>
          <w:rFonts w:ascii="Times New Roman"/>
          <w:b w:val="false"/>
          <w:i w:val="false"/>
          <w:color w:val="000000"/>
          <w:sz w:val="28"/>
        </w:rPr>
        <w:t>
      бұйымдардың түржиыны;</w:t>
      </w:r>
    </w:p>
    <w:bookmarkEnd w:id="400"/>
    <w:bookmarkStart w:name="z403" w:id="401"/>
    <w:p>
      <w:pPr>
        <w:spacing w:after="0"/>
        <w:ind w:left="0"/>
        <w:jc w:val="both"/>
      </w:pPr>
      <w:r>
        <w:rPr>
          <w:rFonts w:ascii="Times New Roman"/>
          <w:b w:val="false"/>
          <w:i w:val="false"/>
          <w:color w:val="000000"/>
          <w:sz w:val="28"/>
        </w:rPr>
        <w:t>
      парафин мен глазурьдің қасиеті;</w:t>
      </w:r>
    </w:p>
    <w:bookmarkEnd w:id="401"/>
    <w:bookmarkStart w:name="z404" w:id="402"/>
    <w:p>
      <w:pPr>
        <w:spacing w:after="0"/>
        <w:ind w:left="0"/>
        <w:jc w:val="both"/>
      </w:pPr>
      <w:r>
        <w:rPr>
          <w:rFonts w:ascii="Times New Roman"/>
          <w:b w:val="false"/>
          <w:i w:val="false"/>
          <w:color w:val="000000"/>
          <w:sz w:val="28"/>
        </w:rPr>
        <w:t>
      қызмет көрсететін жабдықтардың құрылғысы;</w:t>
      </w:r>
    </w:p>
    <w:bookmarkEnd w:id="402"/>
    <w:bookmarkStart w:name="z405" w:id="403"/>
    <w:p>
      <w:pPr>
        <w:spacing w:after="0"/>
        <w:ind w:left="0"/>
        <w:jc w:val="both"/>
      </w:pPr>
      <w:r>
        <w:rPr>
          <w:rFonts w:ascii="Times New Roman"/>
          <w:b w:val="false"/>
          <w:i w:val="false"/>
          <w:color w:val="000000"/>
          <w:sz w:val="28"/>
        </w:rPr>
        <w:t>
      қарапайым құрылғыларды пайдалану ережелері;</w:t>
      </w:r>
    </w:p>
    <w:bookmarkEnd w:id="403"/>
    <w:bookmarkStart w:name="z406" w:id="404"/>
    <w:p>
      <w:pPr>
        <w:spacing w:after="0"/>
        <w:ind w:left="0"/>
        <w:jc w:val="both"/>
      </w:pPr>
      <w:r>
        <w:rPr>
          <w:rFonts w:ascii="Times New Roman"/>
          <w:b w:val="false"/>
          <w:i w:val="false"/>
          <w:color w:val="000000"/>
          <w:sz w:val="28"/>
        </w:rPr>
        <w:t>
      брактың негізгі түрлері.</w:t>
      </w:r>
    </w:p>
    <w:bookmarkEnd w:id="404"/>
    <w:bookmarkStart w:name="z407" w:id="405"/>
    <w:p>
      <w:pPr>
        <w:spacing w:after="0"/>
        <w:ind w:left="0"/>
        <w:jc w:val="both"/>
      </w:pPr>
      <w:r>
        <w:rPr>
          <w:rFonts w:ascii="Times New Roman"/>
          <w:b w:val="false"/>
          <w:i w:val="false"/>
          <w:color w:val="000000"/>
          <w:sz w:val="28"/>
        </w:rPr>
        <w:t>
      73. Жұмыс үлгілері:</w:t>
      </w:r>
    </w:p>
    <w:bookmarkEnd w:id="405"/>
    <w:bookmarkStart w:name="z408" w:id="406"/>
    <w:p>
      <w:pPr>
        <w:spacing w:after="0"/>
        <w:ind w:left="0"/>
        <w:jc w:val="both"/>
      </w:pPr>
      <w:r>
        <w:rPr>
          <w:rFonts w:ascii="Times New Roman"/>
          <w:b w:val="false"/>
          <w:i w:val="false"/>
          <w:color w:val="000000"/>
          <w:sz w:val="28"/>
        </w:rPr>
        <w:t>
      1) беті тегіс бөлшектер: кубиктер, цилиндрлер мен платалар - глазурьлеу;</w:t>
      </w:r>
    </w:p>
    <w:bookmarkEnd w:id="406"/>
    <w:bookmarkStart w:name="z409" w:id="407"/>
    <w:p>
      <w:pPr>
        <w:spacing w:after="0"/>
        <w:ind w:left="0"/>
        <w:jc w:val="both"/>
      </w:pPr>
      <w:r>
        <w:rPr>
          <w:rFonts w:ascii="Times New Roman"/>
          <w:b w:val="false"/>
          <w:i w:val="false"/>
          <w:color w:val="000000"/>
          <w:sz w:val="28"/>
        </w:rPr>
        <w:t>
      2) төмен вольтты бұйымдар – глазурьлеу</w:t>
      </w:r>
    </w:p>
    <w:bookmarkEnd w:id="407"/>
    <w:bookmarkStart w:name="z410" w:id="408"/>
    <w:p>
      <w:pPr>
        <w:spacing w:after="0"/>
        <w:ind w:left="0"/>
        <w:jc w:val="both"/>
      </w:pPr>
      <w:r>
        <w:rPr>
          <w:rFonts w:ascii="Times New Roman"/>
          <w:b w:val="false"/>
          <w:i w:val="false"/>
          <w:color w:val="000000"/>
          <w:sz w:val="28"/>
        </w:rPr>
        <w:t>
      Параграф 2. Электр керамика бұйымдарын глазурьлеуші, 3-разряд</w:t>
      </w:r>
    </w:p>
    <w:bookmarkEnd w:id="408"/>
    <w:bookmarkStart w:name="z411" w:id="409"/>
    <w:p>
      <w:pPr>
        <w:spacing w:after="0"/>
        <w:ind w:left="0"/>
        <w:jc w:val="both"/>
      </w:pPr>
      <w:r>
        <w:rPr>
          <w:rFonts w:ascii="Times New Roman"/>
          <w:b w:val="false"/>
          <w:i w:val="false"/>
          <w:color w:val="000000"/>
          <w:sz w:val="28"/>
        </w:rPr>
        <w:t>
      74. Жұмыс сипаттамасы:</w:t>
      </w:r>
    </w:p>
    <w:bookmarkEnd w:id="409"/>
    <w:bookmarkStart w:name="z412" w:id="410"/>
    <w:p>
      <w:pPr>
        <w:spacing w:after="0"/>
        <w:ind w:left="0"/>
        <w:jc w:val="both"/>
      </w:pPr>
      <w:r>
        <w:rPr>
          <w:rFonts w:ascii="Times New Roman"/>
          <w:b w:val="false"/>
          <w:i w:val="false"/>
          <w:color w:val="000000"/>
          <w:sz w:val="28"/>
        </w:rPr>
        <w:t>
      глазурьлеу машинасында бүрку, қолмен малту әдістерімен және арнайы құрылғыларда күрделілігі орташа бұйымдарды парафиндеу және глазурьлеу;</w:t>
      </w:r>
    </w:p>
    <w:bookmarkEnd w:id="410"/>
    <w:bookmarkStart w:name="z413" w:id="411"/>
    <w:p>
      <w:pPr>
        <w:spacing w:after="0"/>
        <w:ind w:left="0"/>
        <w:jc w:val="both"/>
      </w:pPr>
      <w:r>
        <w:rPr>
          <w:rFonts w:ascii="Times New Roman"/>
          <w:b w:val="false"/>
          <w:i w:val="false"/>
          <w:color w:val="000000"/>
          <w:sz w:val="28"/>
        </w:rPr>
        <w:t>
      күйдіруден кейін бұйымдарды глазурьлеу;</w:t>
      </w:r>
    </w:p>
    <w:bookmarkEnd w:id="411"/>
    <w:bookmarkStart w:name="z414" w:id="412"/>
    <w:p>
      <w:pPr>
        <w:spacing w:after="0"/>
        <w:ind w:left="0"/>
        <w:jc w:val="both"/>
      </w:pPr>
      <w:r>
        <w:rPr>
          <w:rFonts w:ascii="Times New Roman"/>
          <w:b w:val="false"/>
          <w:i w:val="false"/>
          <w:color w:val="000000"/>
          <w:sz w:val="28"/>
        </w:rPr>
        <w:t>
      глазурь мен фриттің қажетті тығыздығын ұстану;</w:t>
      </w:r>
    </w:p>
    <w:bookmarkEnd w:id="412"/>
    <w:bookmarkStart w:name="z415" w:id="413"/>
    <w:p>
      <w:pPr>
        <w:spacing w:after="0"/>
        <w:ind w:left="0"/>
        <w:jc w:val="both"/>
      </w:pPr>
      <w:r>
        <w:rPr>
          <w:rFonts w:ascii="Times New Roman"/>
          <w:b w:val="false"/>
          <w:i w:val="false"/>
          <w:color w:val="000000"/>
          <w:sz w:val="28"/>
        </w:rPr>
        <w:t>
      арматуралауға жататын бұйымдардың бетіне фарфор қиқымдарын жағу.</w:t>
      </w:r>
    </w:p>
    <w:bookmarkEnd w:id="413"/>
    <w:bookmarkStart w:name="z416" w:id="414"/>
    <w:p>
      <w:pPr>
        <w:spacing w:after="0"/>
        <w:ind w:left="0"/>
        <w:jc w:val="both"/>
      </w:pPr>
      <w:r>
        <w:rPr>
          <w:rFonts w:ascii="Times New Roman"/>
          <w:b w:val="false"/>
          <w:i w:val="false"/>
          <w:color w:val="000000"/>
          <w:sz w:val="28"/>
        </w:rPr>
        <w:t>
      75. Білуге тиіс:</w:t>
      </w:r>
    </w:p>
    <w:bookmarkEnd w:id="414"/>
    <w:bookmarkStart w:name="z417" w:id="415"/>
    <w:p>
      <w:pPr>
        <w:spacing w:after="0"/>
        <w:ind w:left="0"/>
        <w:jc w:val="both"/>
      </w:pPr>
      <w:r>
        <w:rPr>
          <w:rFonts w:ascii="Times New Roman"/>
          <w:b w:val="false"/>
          <w:i w:val="false"/>
          <w:color w:val="000000"/>
          <w:sz w:val="28"/>
        </w:rPr>
        <w:t>
      глазурьлеу машинасын, механизмдер мен арнайы құрылғылардың құрылғысы және пайдалану ережесі;</w:t>
      </w:r>
    </w:p>
    <w:bookmarkEnd w:id="415"/>
    <w:bookmarkStart w:name="z418" w:id="416"/>
    <w:p>
      <w:pPr>
        <w:spacing w:after="0"/>
        <w:ind w:left="0"/>
        <w:jc w:val="both"/>
      </w:pPr>
      <w:r>
        <w:rPr>
          <w:rFonts w:ascii="Times New Roman"/>
          <w:b w:val="false"/>
          <w:i w:val="false"/>
          <w:color w:val="000000"/>
          <w:sz w:val="28"/>
        </w:rPr>
        <w:t>
      күйдіруден кейін бұйымдарды глазурьлеу әдістері;</w:t>
      </w:r>
    </w:p>
    <w:bookmarkEnd w:id="416"/>
    <w:bookmarkStart w:name="z419" w:id="417"/>
    <w:p>
      <w:pPr>
        <w:spacing w:after="0"/>
        <w:ind w:left="0"/>
        <w:jc w:val="both"/>
      </w:pPr>
      <w:r>
        <w:rPr>
          <w:rFonts w:ascii="Times New Roman"/>
          <w:b w:val="false"/>
          <w:i w:val="false"/>
          <w:color w:val="000000"/>
          <w:sz w:val="28"/>
        </w:rPr>
        <w:t>
      фритт қасиеті мен бұйымдарды сонымен жабу амалдары;</w:t>
      </w:r>
    </w:p>
    <w:bookmarkEnd w:id="417"/>
    <w:bookmarkStart w:name="z420" w:id="418"/>
    <w:p>
      <w:pPr>
        <w:spacing w:after="0"/>
        <w:ind w:left="0"/>
        <w:jc w:val="both"/>
      </w:pPr>
      <w:r>
        <w:rPr>
          <w:rFonts w:ascii="Times New Roman"/>
          <w:b w:val="false"/>
          <w:i w:val="false"/>
          <w:color w:val="000000"/>
          <w:sz w:val="28"/>
        </w:rPr>
        <w:t>
      брак түрлері және оны алдын алу әрі жою әдістері.</w:t>
      </w:r>
    </w:p>
    <w:bookmarkEnd w:id="418"/>
    <w:bookmarkStart w:name="z421" w:id="419"/>
    <w:p>
      <w:pPr>
        <w:spacing w:after="0"/>
        <w:ind w:left="0"/>
        <w:jc w:val="both"/>
      </w:pPr>
      <w:r>
        <w:rPr>
          <w:rFonts w:ascii="Times New Roman"/>
          <w:b w:val="false"/>
          <w:i w:val="false"/>
          <w:color w:val="000000"/>
          <w:sz w:val="28"/>
        </w:rPr>
        <w:t>
      76. Жұмыс үлгілері:</w:t>
      </w:r>
    </w:p>
    <w:bookmarkEnd w:id="419"/>
    <w:bookmarkStart w:name="z422" w:id="420"/>
    <w:p>
      <w:pPr>
        <w:spacing w:after="0"/>
        <w:ind w:left="0"/>
        <w:jc w:val="both"/>
      </w:pPr>
      <w:r>
        <w:rPr>
          <w:rFonts w:ascii="Times New Roman"/>
          <w:b w:val="false"/>
          <w:i w:val="false"/>
          <w:color w:val="000000"/>
          <w:sz w:val="28"/>
        </w:rPr>
        <w:t>
      1) электр қондырғы бұйымдары – конвейерде глазурьлеу;</w:t>
      </w:r>
    </w:p>
    <w:bookmarkEnd w:id="420"/>
    <w:bookmarkStart w:name="z423" w:id="421"/>
    <w:p>
      <w:pPr>
        <w:spacing w:after="0"/>
        <w:ind w:left="0"/>
        <w:jc w:val="both"/>
      </w:pPr>
      <w:r>
        <w:rPr>
          <w:rFonts w:ascii="Times New Roman"/>
          <w:b w:val="false"/>
          <w:i w:val="false"/>
          <w:color w:val="000000"/>
          <w:sz w:val="28"/>
        </w:rPr>
        <w:t>
      2) 1 килограмм (бұдан әрі – кг) күйдірілген түрдегі массада жоғары вольтты оқшаулағыштар – глазурьлеу;</w:t>
      </w:r>
    </w:p>
    <w:bookmarkEnd w:id="421"/>
    <w:bookmarkStart w:name="z424" w:id="422"/>
    <w:p>
      <w:pPr>
        <w:spacing w:after="0"/>
        <w:ind w:left="0"/>
        <w:jc w:val="both"/>
      </w:pPr>
      <w:r>
        <w:rPr>
          <w:rFonts w:ascii="Times New Roman"/>
          <w:b w:val="false"/>
          <w:i w:val="false"/>
          <w:color w:val="000000"/>
          <w:sz w:val="28"/>
        </w:rPr>
        <w:t>
      3) стеатитті оқшаулағыштар – глазурьлеу және фриттпен жабу.</w:t>
      </w:r>
    </w:p>
    <w:bookmarkEnd w:id="422"/>
    <w:bookmarkStart w:name="z425" w:id="423"/>
    <w:p>
      <w:pPr>
        <w:spacing w:after="0"/>
        <w:ind w:left="0"/>
        <w:jc w:val="both"/>
      </w:pPr>
      <w:r>
        <w:rPr>
          <w:rFonts w:ascii="Times New Roman"/>
          <w:b w:val="false"/>
          <w:i w:val="false"/>
          <w:color w:val="000000"/>
          <w:sz w:val="28"/>
        </w:rPr>
        <w:t>
      Параграф 3. Электр керамика бұйымдарын глазурьлеуші, 4-разряд</w:t>
      </w:r>
    </w:p>
    <w:bookmarkEnd w:id="423"/>
    <w:bookmarkStart w:name="z426" w:id="424"/>
    <w:p>
      <w:pPr>
        <w:spacing w:after="0"/>
        <w:ind w:left="0"/>
        <w:jc w:val="both"/>
      </w:pPr>
      <w:r>
        <w:rPr>
          <w:rFonts w:ascii="Times New Roman"/>
          <w:b w:val="false"/>
          <w:i w:val="false"/>
          <w:color w:val="000000"/>
          <w:sz w:val="28"/>
        </w:rPr>
        <w:t>
      77. Жұмыс сипаттамасы:</w:t>
      </w:r>
    </w:p>
    <w:bookmarkEnd w:id="424"/>
    <w:bookmarkStart w:name="z427" w:id="425"/>
    <w:p>
      <w:pPr>
        <w:spacing w:after="0"/>
        <w:ind w:left="0"/>
        <w:jc w:val="both"/>
      </w:pPr>
      <w:r>
        <w:rPr>
          <w:rFonts w:ascii="Times New Roman"/>
          <w:b w:val="false"/>
          <w:i w:val="false"/>
          <w:color w:val="000000"/>
          <w:sz w:val="28"/>
        </w:rPr>
        <w:t>
      парафинделген беттің өлшемдерін сақтай отырып, малту және механизмдер мен жартылай автоматтарды қолдана отырып, бүрку тәсілімен күрделі бұйымдарды парафиндеу және глазурьлеу;</w:t>
      </w:r>
    </w:p>
    <w:bookmarkEnd w:id="425"/>
    <w:bookmarkStart w:name="z428" w:id="426"/>
    <w:p>
      <w:pPr>
        <w:spacing w:after="0"/>
        <w:ind w:left="0"/>
        <w:jc w:val="both"/>
      </w:pPr>
      <w:r>
        <w:rPr>
          <w:rFonts w:ascii="Times New Roman"/>
          <w:b w:val="false"/>
          <w:i w:val="false"/>
          <w:color w:val="000000"/>
          <w:sz w:val="28"/>
        </w:rPr>
        <w:t>
      78. Білуге тиіс:</w:t>
      </w:r>
    </w:p>
    <w:bookmarkEnd w:id="426"/>
    <w:bookmarkStart w:name="z429" w:id="427"/>
    <w:p>
      <w:pPr>
        <w:spacing w:after="0"/>
        <w:ind w:left="0"/>
        <w:jc w:val="both"/>
      </w:pPr>
      <w:r>
        <w:rPr>
          <w:rFonts w:ascii="Times New Roman"/>
          <w:b w:val="false"/>
          <w:i w:val="false"/>
          <w:color w:val="000000"/>
          <w:sz w:val="28"/>
        </w:rPr>
        <w:t>
      глазурьлеу кезінде қолданылатын механизмдер мен жартылай автоматтардың құрылғысы және пайдалану ережесі;</w:t>
      </w:r>
    </w:p>
    <w:bookmarkEnd w:id="427"/>
    <w:bookmarkStart w:name="z430" w:id="428"/>
    <w:p>
      <w:pPr>
        <w:spacing w:after="0"/>
        <w:ind w:left="0"/>
        <w:jc w:val="both"/>
      </w:pPr>
      <w:r>
        <w:rPr>
          <w:rFonts w:ascii="Times New Roman"/>
          <w:b w:val="false"/>
          <w:i w:val="false"/>
          <w:color w:val="000000"/>
          <w:sz w:val="28"/>
        </w:rPr>
        <w:t>
      орындалатын жұмыс көлемінде сызбаларды оқу.</w:t>
      </w:r>
    </w:p>
    <w:bookmarkEnd w:id="428"/>
    <w:bookmarkStart w:name="z431" w:id="429"/>
    <w:p>
      <w:pPr>
        <w:spacing w:after="0"/>
        <w:ind w:left="0"/>
        <w:jc w:val="both"/>
      </w:pPr>
      <w:r>
        <w:rPr>
          <w:rFonts w:ascii="Times New Roman"/>
          <w:b w:val="false"/>
          <w:i w:val="false"/>
          <w:color w:val="000000"/>
          <w:sz w:val="28"/>
        </w:rPr>
        <w:t>
      79. Жұмыс үлгілері:</w:t>
      </w:r>
    </w:p>
    <w:bookmarkEnd w:id="429"/>
    <w:bookmarkStart w:name="z432" w:id="430"/>
    <w:p>
      <w:pPr>
        <w:spacing w:after="0"/>
        <w:ind w:left="0"/>
        <w:jc w:val="both"/>
      </w:pPr>
      <w:r>
        <w:rPr>
          <w:rFonts w:ascii="Times New Roman"/>
          <w:b w:val="false"/>
          <w:i w:val="false"/>
          <w:color w:val="000000"/>
          <w:sz w:val="28"/>
        </w:rPr>
        <w:t>
      1) электр қондырғы бұйымдары – жартылай автоматтарда глазурьлеу;</w:t>
      </w:r>
    </w:p>
    <w:bookmarkEnd w:id="430"/>
    <w:bookmarkStart w:name="z433" w:id="431"/>
    <w:p>
      <w:pPr>
        <w:spacing w:after="0"/>
        <w:ind w:left="0"/>
        <w:jc w:val="both"/>
      </w:pPr>
      <w:r>
        <w:rPr>
          <w:rFonts w:ascii="Times New Roman"/>
          <w:b w:val="false"/>
          <w:i w:val="false"/>
          <w:color w:val="000000"/>
          <w:sz w:val="28"/>
        </w:rPr>
        <w:t>
      2) 1-ден 2 кг дейін күйдірілген түрдегі массада жоғары вольтты оқшаулағыштар – глазурьлеу.</w:t>
      </w:r>
    </w:p>
    <w:bookmarkEnd w:id="431"/>
    <w:bookmarkStart w:name="z434" w:id="432"/>
    <w:p>
      <w:pPr>
        <w:spacing w:after="0"/>
        <w:ind w:left="0"/>
        <w:jc w:val="both"/>
      </w:pPr>
      <w:r>
        <w:rPr>
          <w:rFonts w:ascii="Times New Roman"/>
          <w:b w:val="false"/>
          <w:i w:val="false"/>
          <w:color w:val="000000"/>
          <w:sz w:val="28"/>
        </w:rPr>
        <w:t>
      Параграф 4. Электр керамика бұйымдарын глазурьлеуші, 5-разряд</w:t>
      </w:r>
    </w:p>
    <w:bookmarkEnd w:id="432"/>
    <w:bookmarkStart w:name="z435" w:id="433"/>
    <w:p>
      <w:pPr>
        <w:spacing w:after="0"/>
        <w:ind w:left="0"/>
        <w:jc w:val="both"/>
      </w:pPr>
      <w:r>
        <w:rPr>
          <w:rFonts w:ascii="Times New Roman"/>
          <w:b w:val="false"/>
          <w:i w:val="false"/>
          <w:color w:val="000000"/>
          <w:sz w:val="28"/>
        </w:rPr>
        <w:t>
      80. Жұмыс сипаттамасы:</w:t>
      </w:r>
    </w:p>
    <w:bookmarkEnd w:id="433"/>
    <w:bookmarkStart w:name="z436" w:id="434"/>
    <w:p>
      <w:pPr>
        <w:spacing w:after="0"/>
        <w:ind w:left="0"/>
        <w:jc w:val="both"/>
      </w:pPr>
      <w:r>
        <w:rPr>
          <w:rFonts w:ascii="Times New Roman"/>
          <w:b w:val="false"/>
          <w:i w:val="false"/>
          <w:color w:val="000000"/>
          <w:sz w:val="28"/>
        </w:rPr>
        <w:t>
      манипуляторлар мен көтергіш көлік механизмдерін пайдалана отырып, экспортты және тропикалық орындауда ерекше күрделі бұйымдарды глазурьлеу.</w:t>
      </w:r>
    </w:p>
    <w:bookmarkEnd w:id="434"/>
    <w:bookmarkStart w:name="z437" w:id="435"/>
    <w:p>
      <w:pPr>
        <w:spacing w:after="0"/>
        <w:ind w:left="0"/>
        <w:jc w:val="both"/>
      </w:pPr>
      <w:r>
        <w:rPr>
          <w:rFonts w:ascii="Times New Roman"/>
          <w:b w:val="false"/>
          <w:i w:val="false"/>
          <w:color w:val="000000"/>
          <w:sz w:val="28"/>
        </w:rPr>
        <w:t>
      81. Білуге тиіс:</w:t>
      </w:r>
    </w:p>
    <w:bookmarkEnd w:id="435"/>
    <w:bookmarkStart w:name="z438" w:id="436"/>
    <w:p>
      <w:pPr>
        <w:spacing w:after="0"/>
        <w:ind w:left="0"/>
        <w:jc w:val="both"/>
      </w:pPr>
      <w:r>
        <w:rPr>
          <w:rFonts w:ascii="Times New Roman"/>
          <w:b w:val="false"/>
          <w:i w:val="false"/>
          <w:color w:val="000000"/>
          <w:sz w:val="28"/>
        </w:rPr>
        <w:t>
      арнайы құрылғылар мен көтергіш көлік механизмдерінің құрылғысы және пайдалану ережесі;</w:t>
      </w:r>
    </w:p>
    <w:bookmarkEnd w:id="436"/>
    <w:bookmarkStart w:name="z439" w:id="437"/>
    <w:p>
      <w:pPr>
        <w:spacing w:after="0"/>
        <w:ind w:left="0"/>
        <w:jc w:val="both"/>
      </w:pPr>
      <w:r>
        <w:rPr>
          <w:rFonts w:ascii="Times New Roman"/>
          <w:b w:val="false"/>
          <w:i w:val="false"/>
          <w:color w:val="000000"/>
          <w:sz w:val="28"/>
        </w:rPr>
        <w:t>
      құрамы бойынша әр түрлі глазурьлердің қасиеті;</w:t>
      </w:r>
    </w:p>
    <w:bookmarkEnd w:id="437"/>
    <w:bookmarkStart w:name="z440" w:id="438"/>
    <w:p>
      <w:pPr>
        <w:spacing w:after="0"/>
        <w:ind w:left="0"/>
        <w:jc w:val="both"/>
      </w:pPr>
      <w:r>
        <w:rPr>
          <w:rFonts w:ascii="Times New Roman"/>
          <w:b w:val="false"/>
          <w:i w:val="false"/>
          <w:color w:val="000000"/>
          <w:sz w:val="28"/>
        </w:rPr>
        <w:t>
      глазурьлеу тәсілдері.</w:t>
      </w:r>
    </w:p>
    <w:bookmarkEnd w:id="438"/>
    <w:bookmarkStart w:name="z441" w:id="439"/>
    <w:p>
      <w:pPr>
        <w:spacing w:after="0"/>
        <w:ind w:left="0"/>
        <w:jc w:val="both"/>
      </w:pPr>
      <w:r>
        <w:rPr>
          <w:rFonts w:ascii="Times New Roman"/>
          <w:b w:val="false"/>
          <w:i w:val="false"/>
          <w:color w:val="000000"/>
          <w:sz w:val="28"/>
        </w:rPr>
        <w:t>
      82. Жұмыс үлгілері:</w:t>
      </w:r>
    </w:p>
    <w:bookmarkEnd w:id="439"/>
    <w:bookmarkStart w:name="z442" w:id="440"/>
    <w:p>
      <w:pPr>
        <w:spacing w:after="0"/>
        <w:ind w:left="0"/>
        <w:jc w:val="both"/>
      </w:pPr>
      <w:r>
        <w:rPr>
          <w:rFonts w:ascii="Times New Roman"/>
          <w:b w:val="false"/>
          <w:i w:val="false"/>
          <w:color w:val="000000"/>
          <w:sz w:val="28"/>
        </w:rPr>
        <w:t>
      1) 20 кг жоғары күйдірілген түрдегі массада жоғары вольтты оқшаулағыштар – глазурьлеу.</w:t>
      </w:r>
    </w:p>
    <w:bookmarkEnd w:id="440"/>
    <w:bookmarkStart w:name="z443" w:id="441"/>
    <w:p>
      <w:pPr>
        <w:spacing w:after="0"/>
        <w:ind w:left="0"/>
        <w:jc w:val="both"/>
      </w:pPr>
      <w:r>
        <w:rPr>
          <w:rFonts w:ascii="Times New Roman"/>
          <w:b w:val="false"/>
          <w:i w:val="false"/>
          <w:color w:val="000000"/>
          <w:sz w:val="28"/>
        </w:rPr>
        <w:t>
      11. Қышшы</w:t>
      </w:r>
    </w:p>
    <w:bookmarkEnd w:id="441"/>
    <w:bookmarkStart w:name="z444" w:id="442"/>
    <w:p>
      <w:pPr>
        <w:spacing w:after="0"/>
        <w:ind w:left="0"/>
        <w:jc w:val="both"/>
      </w:pPr>
      <w:r>
        <w:rPr>
          <w:rFonts w:ascii="Times New Roman"/>
          <w:b w:val="false"/>
          <w:i w:val="false"/>
          <w:color w:val="000000"/>
          <w:sz w:val="28"/>
        </w:rPr>
        <w:t>
      Параграф 1. Қышшы, 3-разряд</w:t>
      </w:r>
    </w:p>
    <w:bookmarkEnd w:id="442"/>
    <w:bookmarkStart w:name="z445" w:id="443"/>
    <w:p>
      <w:pPr>
        <w:spacing w:after="0"/>
        <w:ind w:left="0"/>
        <w:jc w:val="both"/>
      </w:pPr>
      <w:r>
        <w:rPr>
          <w:rFonts w:ascii="Times New Roman"/>
          <w:b w:val="false"/>
          <w:i w:val="false"/>
          <w:color w:val="000000"/>
          <w:sz w:val="28"/>
        </w:rPr>
        <w:t>
      83. Жұмыс сипаттамасы:</w:t>
      </w:r>
    </w:p>
    <w:bookmarkEnd w:id="443"/>
    <w:bookmarkStart w:name="z446" w:id="444"/>
    <w:p>
      <w:pPr>
        <w:spacing w:after="0"/>
        <w:ind w:left="0"/>
        <w:jc w:val="both"/>
      </w:pPr>
      <w:r>
        <w:rPr>
          <w:rFonts w:ascii="Times New Roman"/>
          <w:b w:val="false"/>
          <w:i w:val="false"/>
          <w:color w:val="000000"/>
          <w:sz w:val="28"/>
        </w:rPr>
        <w:t>
      қыш станоктарында және қолмен керамика бұйымдарын қалыптау және өңдеу;</w:t>
      </w:r>
    </w:p>
    <w:bookmarkEnd w:id="444"/>
    <w:bookmarkStart w:name="z447" w:id="445"/>
    <w:p>
      <w:pPr>
        <w:spacing w:after="0"/>
        <w:ind w:left="0"/>
        <w:jc w:val="both"/>
      </w:pPr>
      <w:r>
        <w:rPr>
          <w:rFonts w:ascii="Times New Roman"/>
          <w:b w:val="false"/>
          <w:i w:val="false"/>
          <w:color w:val="000000"/>
          <w:sz w:val="28"/>
        </w:rPr>
        <w:t>
      саздан жасалған массаны жұмысқа даярлау: массаны елек арқылы тазала және оны араластыру.</w:t>
      </w:r>
    </w:p>
    <w:bookmarkEnd w:id="445"/>
    <w:bookmarkStart w:name="z448" w:id="446"/>
    <w:p>
      <w:pPr>
        <w:spacing w:after="0"/>
        <w:ind w:left="0"/>
        <w:jc w:val="both"/>
      </w:pPr>
      <w:r>
        <w:rPr>
          <w:rFonts w:ascii="Times New Roman"/>
          <w:b w:val="false"/>
          <w:i w:val="false"/>
          <w:color w:val="000000"/>
          <w:sz w:val="28"/>
        </w:rPr>
        <w:t>
      қалыптау үшін массаның жарамдылығын сыртқы түрі бойынша айқындау;</w:t>
      </w:r>
    </w:p>
    <w:bookmarkEnd w:id="446"/>
    <w:bookmarkStart w:name="z449" w:id="447"/>
    <w:p>
      <w:pPr>
        <w:spacing w:after="0"/>
        <w:ind w:left="0"/>
        <w:jc w:val="both"/>
      </w:pPr>
      <w:r>
        <w:rPr>
          <w:rFonts w:ascii="Times New Roman"/>
          <w:b w:val="false"/>
          <w:i w:val="false"/>
          <w:color w:val="000000"/>
          <w:sz w:val="28"/>
        </w:rPr>
        <w:t>
      қалыпталған бұйымдарды жөндеу;бұйымдарды келесі операцияларға тапсыру үшін белгіленген орындарға қатарлау.</w:t>
      </w:r>
    </w:p>
    <w:bookmarkEnd w:id="447"/>
    <w:bookmarkStart w:name="z450" w:id="448"/>
    <w:p>
      <w:pPr>
        <w:spacing w:after="0"/>
        <w:ind w:left="0"/>
        <w:jc w:val="both"/>
      </w:pPr>
      <w:r>
        <w:rPr>
          <w:rFonts w:ascii="Times New Roman"/>
          <w:b w:val="false"/>
          <w:i w:val="false"/>
          <w:color w:val="000000"/>
          <w:sz w:val="28"/>
        </w:rPr>
        <w:t>
      84. Білуге тиіс:</w:t>
      </w:r>
    </w:p>
    <w:bookmarkEnd w:id="448"/>
    <w:bookmarkStart w:name="z451" w:id="449"/>
    <w:p>
      <w:pPr>
        <w:spacing w:after="0"/>
        <w:ind w:left="0"/>
        <w:jc w:val="both"/>
      </w:pPr>
      <w:r>
        <w:rPr>
          <w:rFonts w:ascii="Times New Roman"/>
          <w:b w:val="false"/>
          <w:i w:val="false"/>
          <w:color w:val="000000"/>
          <w:sz w:val="28"/>
        </w:rPr>
        <w:t>
      қалыптаудың технологиялық процесі;</w:t>
      </w:r>
    </w:p>
    <w:bookmarkEnd w:id="449"/>
    <w:bookmarkStart w:name="z452" w:id="450"/>
    <w:p>
      <w:pPr>
        <w:spacing w:after="0"/>
        <w:ind w:left="0"/>
        <w:jc w:val="both"/>
      </w:pPr>
      <w:r>
        <w:rPr>
          <w:rFonts w:ascii="Times New Roman"/>
          <w:b w:val="false"/>
          <w:i w:val="false"/>
          <w:color w:val="000000"/>
          <w:sz w:val="28"/>
        </w:rPr>
        <w:t>
      қыш бұйымдарын қалыптау үшін қолданылатын массалардың құрамы мен қасиеті;</w:t>
      </w:r>
    </w:p>
    <w:bookmarkEnd w:id="450"/>
    <w:bookmarkStart w:name="z453" w:id="451"/>
    <w:p>
      <w:pPr>
        <w:spacing w:after="0"/>
        <w:ind w:left="0"/>
        <w:jc w:val="both"/>
      </w:pPr>
      <w:r>
        <w:rPr>
          <w:rFonts w:ascii="Times New Roman"/>
          <w:b w:val="false"/>
          <w:i w:val="false"/>
          <w:color w:val="000000"/>
          <w:sz w:val="28"/>
        </w:rPr>
        <w:t>
      жұмыста қолданылатын құрал;</w:t>
      </w:r>
    </w:p>
    <w:bookmarkEnd w:id="451"/>
    <w:bookmarkStart w:name="z454" w:id="452"/>
    <w:p>
      <w:pPr>
        <w:spacing w:after="0"/>
        <w:ind w:left="0"/>
        <w:jc w:val="both"/>
      </w:pPr>
      <w:r>
        <w:rPr>
          <w:rFonts w:ascii="Times New Roman"/>
          <w:b w:val="false"/>
          <w:i w:val="false"/>
          <w:color w:val="000000"/>
          <w:sz w:val="28"/>
        </w:rPr>
        <w:t>
      қыш станоктарында әр түрлі әдістермен керамикалық бұйымдарды жасаудың амалдары мен тәсілдері.</w:t>
      </w:r>
    </w:p>
    <w:bookmarkEnd w:id="452"/>
    <w:bookmarkStart w:name="z455" w:id="453"/>
    <w:p>
      <w:pPr>
        <w:spacing w:after="0"/>
        <w:ind w:left="0"/>
        <w:jc w:val="both"/>
      </w:pPr>
      <w:r>
        <w:rPr>
          <w:rFonts w:ascii="Times New Roman"/>
          <w:b w:val="false"/>
          <w:i w:val="false"/>
          <w:color w:val="000000"/>
          <w:sz w:val="28"/>
        </w:rPr>
        <w:t>
      85. Жұмыс үлгілері:</w:t>
      </w:r>
    </w:p>
    <w:bookmarkEnd w:id="453"/>
    <w:bookmarkStart w:name="z456" w:id="454"/>
    <w:p>
      <w:pPr>
        <w:spacing w:after="0"/>
        <w:ind w:left="0"/>
        <w:jc w:val="both"/>
      </w:pPr>
      <w:r>
        <w:rPr>
          <w:rFonts w:ascii="Times New Roman"/>
          <w:b w:val="false"/>
          <w:i w:val="false"/>
          <w:color w:val="000000"/>
          <w:sz w:val="28"/>
        </w:rPr>
        <w:t>
      1) шыныдан балқытылған құмыра – өңдеу;</w:t>
      </w:r>
    </w:p>
    <w:bookmarkEnd w:id="454"/>
    <w:bookmarkStart w:name="z457" w:id="455"/>
    <w:p>
      <w:pPr>
        <w:spacing w:after="0"/>
        <w:ind w:left="0"/>
        <w:jc w:val="both"/>
      </w:pPr>
      <w:r>
        <w:rPr>
          <w:rFonts w:ascii="Times New Roman"/>
          <w:b w:val="false"/>
          <w:i w:val="false"/>
          <w:color w:val="000000"/>
          <w:sz w:val="28"/>
        </w:rPr>
        <w:t>
      2) науалар, плиталар, қалқалағыштар – жиналмалы қалыптарда жасау;</w:t>
      </w:r>
    </w:p>
    <w:bookmarkEnd w:id="455"/>
    <w:bookmarkStart w:name="z458" w:id="456"/>
    <w:p>
      <w:pPr>
        <w:spacing w:after="0"/>
        <w:ind w:left="0"/>
        <w:jc w:val="both"/>
      </w:pPr>
      <w:r>
        <w:rPr>
          <w:rFonts w:ascii="Times New Roman"/>
          <w:b w:val="false"/>
          <w:i w:val="false"/>
          <w:color w:val="000000"/>
          <w:sz w:val="28"/>
        </w:rPr>
        <w:t>
      3) кухтар, илектер, алжапқыштар – қалыптар;</w:t>
      </w:r>
    </w:p>
    <w:bookmarkEnd w:id="456"/>
    <w:bookmarkStart w:name="z459" w:id="457"/>
    <w:p>
      <w:pPr>
        <w:spacing w:after="0"/>
        <w:ind w:left="0"/>
        <w:jc w:val="both"/>
      </w:pPr>
      <w:r>
        <w:rPr>
          <w:rFonts w:ascii="Times New Roman"/>
          <w:b w:val="false"/>
          <w:i w:val="false"/>
          <w:color w:val="000000"/>
          <w:sz w:val="28"/>
        </w:rPr>
        <w:t>
      4) леркаларға арналған плиталар, қабырға білеулері – сызба бойынша өлшемдерін жетілдіре отырып, өлшеу, дайындау және өңдеу.</w:t>
      </w:r>
    </w:p>
    <w:bookmarkEnd w:id="457"/>
    <w:bookmarkStart w:name="z460" w:id="458"/>
    <w:p>
      <w:pPr>
        <w:spacing w:after="0"/>
        <w:ind w:left="0"/>
        <w:jc w:val="both"/>
      </w:pPr>
      <w:r>
        <w:rPr>
          <w:rFonts w:ascii="Times New Roman"/>
          <w:b w:val="false"/>
          <w:i w:val="false"/>
          <w:color w:val="000000"/>
          <w:sz w:val="28"/>
        </w:rPr>
        <w:t>
      5) тиглдер, муфельді қораптар, шерберлер, капельдер – жасау.</w:t>
      </w:r>
    </w:p>
    <w:bookmarkEnd w:id="458"/>
    <w:bookmarkStart w:name="z461" w:id="459"/>
    <w:p>
      <w:pPr>
        <w:spacing w:after="0"/>
        <w:ind w:left="0"/>
        <w:jc w:val="both"/>
      </w:pPr>
      <w:r>
        <w:rPr>
          <w:rFonts w:ascii="Times New Roman"/>
          <w:b w:val="false"/>
          <w:i w:val="false"/>
          <w:color w:val="000000"/>
          <w:sz w:val="28"/>
        </w:rPr>
        <w:t>
      Параграф 2. Қышшы, 4-разряд</w:t>
      </w:r>
    </w:p>
    <w:bookmarkEnd w:id="459"/>
    <w:bookmarkStart w:name="z462" w:id="460"/>
    <w:p>
      <w:pPr>
        <w:spacing w:after="0"/>
        <w:ind w:left="0"/>
        <w:jc w:val="both"/>
      </w:pPr>
      <w:r>
        <w:rPr>
          <w:rFonts w:ascii="Times New Roman"/>
          <w:b w:val="false"/>
          <w:i w:val="false"/>
          <w:color w:val="000000"/>
          <w:sz w:val="28"/>
        </w:rPr>
        <w:t>
      86. Жұмыс сипаттамасы.</w:t>
      </w:r>
    </w:p>
    <w:bookmarkEnd w:id="460"/>
    <w:bookmarkStart w:name="z463" w:id="461"/>
    <w:p>
      <w:pPr>
        <w:spacing w:after="0"/>
        <w:ind w:left="0"/>
        <w:jc w:val="both"/>
      </w:pPr>
      <w:r>
        <w:rPr>
          <w:rFonts w:ascii="Times New Roman"/>
          <w:b w:val="false"/>
          <w:i w:val="false"/>
          <w:color w:val="000000"/>
          <w:sz w:val="28"/>
        </w:rPr>
        <w:t>
      қыш станоктарында және қолмен қарапайым қалыптар үлгісі бойынша көркемдік, керамикалық, майоликті бұйымдарды қалыптау және өңдеу;</w:t>
      </w:r>
    </w:p>
    <w:bookmarkEnd w:id="461"/>
    <w:bookmarkStart w:name="z464" w:id="462"/>
    <w:p>
      <w:pPr>
        <w:spacing w:after="0"/>
        <w:ind w:left="0"/>
        <w:jc w:val="both"/>
      </w:pPr>
      <w:r>
        <w:rPr>
          <w:rFonts w:ascii="Times New Roman"/>
          <w:b w:val="false"/>
          <w:i w:val="false"/>
          <w:color w:val="000000"/>
          <w:sz w:val="28"/>
        </w:rPr>
        <w:t>
      қалыпталған бұйымдарды кептіру және өлшемдерді жетілдіре отырып қалыпталған бұйымдарды өңдеу;</w:t>
      </w:r>
    </w:p>
    <w:bookmarkEnd w:id="462"/>
    <w:bookmarkStart w:name="z465" w:id="463"/>
    <w:p>
      <w:pPr>
        <w:spacing w:after="0"/>
        <w:ind w:left="0"/>
        <w:jc w:val="both"/>
      </w:pPr>
      <w:r>
        <w:rPr>
          <w:rFonts w:ascii="Times New Roman"/>
          <w:b w:val="false"/>
          <w:i w:val="false"/>
          <w:color w:val="000000"/>
          <w:sz w:val="28"/>
        </w:rPr>
        <w:t>
      бұйымдарды түзеу;</w:t>
      </w:r>
    </w:p>
    <w:bookmarkEnd w:id="463"/>
    <w:bookmarkStart w:name="z466" w:id="464"/>
    <w:p>
      <w:pPr>
        <w:spacing w:after="0"/>
        <w:ind w:left="0"/>
        <w:jc w:val="both"/>
      </w:pPr>
      <w:r>
        <w:rPr>
          <w:rFonts w:ascii="Times New Roman"/>
          <w:b w:val="false"/>
          <w:i w:val="false"/>
          <w:color w:val="000000"/>
          <w:sz w:val="28"/>
        </w:rPr>
        <w:t>
      қалыпталған бұйымдарды келесі технологиялық қайта бөлулерге тапсыру;</w:t>
      </w:r>
    </w:p>
    <w:bookmarkEnd w:id="464"/>
    <w:bookmarkStart w:name="z467" w:id="465"/>
    <w:p>
      <w:pPr>
        <w:spacing w:after="0"/>
        <w:ind w:left="0"/>
        <w:jc w:val="both"/>
      </w:pPr>
      <w:r>
        <w:rPr>
          <w:rFonts w:ascii="Times New Roman"/>
          <w:b w:val="false"/>
          <w:i w:val="false"/>
          <w:color w:val="000000"/>
          <w:sz w:val="28"/>
        </w:rPr>
        <w:t>
      қыш бұйымдарды пешке салу.</w:t>
      </w:r>
    </w:p>
    <w:bookmarkEnd w:id="465"/>
    <w:bookmarkStart w:name="z468" w:id="466"/>
    <w:p>
      <w:pPr>
        <w:spacing w:after="0"/>
        <w:ind w:left="0"/>
        <w:jc w:val="both"/>
      </w:pPr>
      <w:r>
        <w:rPr>
          <w:rFonts w:ascii="Times New Roman"/>
          <w:b w:val="false"/>
          <w:i w:val="false"/>
          <w:color w:val="000000"/>
          <w:sz w:val="28"/>
        </w:rPr>
        <w:t>
      87. Білуге тиіс:</w:t>
      </w:r>
    </w:p>
    <w:bookmarkEnd w:id="466"/>
    <w:bookmarkStart w:name="z469" w:id="467"/>
    <w:p>
      <w:pPr>
        <w:spacing w:after="0"/>
        <w:ind w:left="0"/>
        <w:jc w:val="both"/>
      </w:pPr>
      <w:r>
        <w:rPr>
          <w:rFonts w:ascii="Times New Roman"/>
          <w:b w:val="false"/>
          <w:i w:val="false"/>
          <w:color w:val="000000"/>
          <w:sz w:val="28"/>
        </w:rPr>
        <w:t>
      қалыптаудың технологиялық процесі; массаның құрамы мен қасиетіне технологиялық регламенттің талаптары; жұмыста қолданылатын құрал; әр түрлі әдістермен керамикалық бұйымдарды жасаудың амалдары мен тәсілдері; бұйымға рельефті жағу техникасы; композиция негіздері; брак түрлері және оны алдын алу түрлері.</w:t>
      </w:r>
    </w:p>
    <w:bookmarkEnd w:id="467"/>
    <w:bookmarkStart w:name="z470" w:id="468"/>
    <w:p>
      <w:pPr>
        <w:spacing w:after="0"/>
        <w:ind w:left="0"/>
        <w:jc w:val="both"/>
      </w:pPr>
      <w:r>
        <w:rPr>
          <w:rFonts w:ascii="Times New Roman"/>
          <w:b w:val="false"/>
          <w:i w:val="false"/>
          <w:color w:val="000000"/>
          <w:sz w:val="28"/>
        </w:rPr>
        <w:t>
      88. Жұмыс үлгілері:</w:t>
      </w:r>
    </w:p>
    <w:bookmarkEnd w:id="468"/>
    <w:bookmarkStart w:name="z471" w:id="469"/>
    <w:p>
      <w:pPr>
        <w:spacing w:after="0"/>
        <w:ind w:left="0"/>
        <w:jc w:val="both"/>
      </w:pPr>
      <w:r>
        <w:rPr>
          <w:rFonts w:ascii="Times New Roman"/>
          <w:b w:val="false"/>
          <w:i w:val="false"/>
          <w:color w:val="000000"/>
          <w:sz w:val="28"/>
        </w:rPr>
        <w:t>
      1) үлгі бойынша диаметрі 200 мм дейін және биіктігі 300 мм дейін көркемдік майоликті және керамикалық бұйымдар – дайындау және қалыптау;</w:t>
      </w:r>
    </w:p>
    <w:bookmarkEnd w:id="469"/>
    <w:bookmarkStart w:name="z472" w:id="470"/>
    <w:p>
      <w:pPr>
        <w:spacing w:after="0"/>
        <w:ind w:left="0"/>
        <w:jc w:val="both"/>
      </w:pPr>
      <w:r>
        <w:rPr>
          <w:rFonts w:ascii="Times New Roman"/>
          <w:b w:val="false"/>
          <w:i w:val="false"/>
          <w:color w:val="000000"/>
          <w:sz w:val="28"/>
        </w:rPr>
        <w:t>
      2) алундалы және көп арналы құбырлар, муфельдерге арналған жалғамалар, фасонды білеулер, кранецтер, мундштуктар – жасау.</w:t>
      </w:r>
    </w:p>
    <w:bookmarkEnd w:id="470"/>
    <w:bookmarkStart w:name="z473" w:id="471"/>
    <w:p>
      <w:pPr>
        <w:spacing w:after="0"/>
        <w:ind w:left="0"/>
        <w:jc w:val="both"/>
      </w:pPr>
      <w:r>
        <w:rPr>
          <w:rFonts w:ascii="Times New Roman"/>
          <w:b w:val="false"/>
          <w:i w:val="false"/>
          <w:color w:val="000000"/>
          <w:sz w:val="28"/>
        </w:rPr>
        <w:t>
      Параграф 3. Қышшы, 5-разряд</w:t>
      </w:r>
    </w:p>
    <w:bookmarkEnd w:id="471"/>
    <w:bookmarkStart w:name="z474" w:id="472"/>
    <w:p>
      <w:pPr>
        <w:spacing w:after="0"/>
        <w:ind w:left="0"/>
        <w:jc w:val="both"/>
      </w:pPr>
      <w:r>
        <w:rPr>
          <w:rFonts w:ascii="Times New Roman"/>
          <w:b w:val="false"/>
          <w:i w:val="false"/>
          <w:color w:val="000000"/>
          <w:sz w:val="28"/>
        </w:rPr>
        <w:t>
      89. Жұмыс сипаттамасы.</w:t>
      </w:r>
    </w:p>
    <w:bookmarkEnd w:id="472"/>
    <w:bookmarkStart w:name="z475" w:id="473"/>
    <w:p>
      <w:pPr>
        <w:spacing w:after="0"/>
        <w:ind w:left="0"/>
        <w:jc w:val="both"/>
      </w:pPr>
      <w:r>
        <w:rPr>
          <w:rFonts w:ascii="Times New Roman"/>
          <w:b w:val="false"/>
          <w:i w:val="false"/>
          <w:color w:val="000000"/>
          <w:sz w:val="28"/>
        </w:rPr>
        <w:t>
      қыш станоктарында үлгі бойынша күрделі қалыптағы көркемдік керамикалық бұйымдарды қалыптау және өңдеу;</w:t>
      </w:r>
    </w:p>
    <w:bookmarkEnd w:id="473"/>
    <w:bookmarkStart w:name="z476" w:id="474"/>
    <w:p>
      <w:pPr>
        <w:spacing w:after="0"/>
        <w:ind w:left="0"/>
        <w:jc w:val="both"/>
      </w:pPr>
      <w:r>
        <w:rPr>
          <w:rFonts w:ascii="Times New Roman"/>
          <w:b w:val="false"/>
          <w:i w:val="false"/>
          <w:color w:val="000000"/>
          <w:sz w:val="28"/>
        </w:rPr>
        <w:t>
      90. Білуге тиіс:</w:t>
      </w:r>
    </w:p>
    <w:bookmarkEnd w:id="474"/>
    <w:bookmarkStart w:name="z477" w:id="475"/>
    <w:p>
      <w:pPr>
        <w:spacing w:after="0"/>
        <w:ind w:left="0"/>
        <w:jc w:val="both"/>
      </w:pPr>
      <w:r>
        <w:rPr>
          <w:rFonts w:ascii="Times New Roman"/>
          <w:b w:val="false"/>
          <w:i w:val="false"/>
          <w:color w:val="000000"/>
          <w:sz w:val="28"/>
        </w:rPr>
        <w:t>
      пештер мен кептіргіштердің құрылғысы;</w:t>
      </w:r>
    </w:p>
    <w:bookmarkEnd w:id="475"/>
    <w:bookmarkStart w:name="z478" w:id="476"/>
    <w:p>
      <w:pPr>
        <w:spacing w:after="0"/>
        <w:ind w:left="0"/>
        <w:jc w:val="both"/>
      </w:pPr>
      <w:r>
        <w:rPr>
          <w:rFonts w:ascii="Times New Roman"/>
          <w:b w:val="false"/>
          <w:i w:val="false"/>
          <w:color w:val="000000"/>
          <w:sz w:val="28"/>
        </w:rPr>
        <w:t>
      күрделі нысанды бұйымдарды қалыптаудың технологиялық процесі;</w:t>
      </w:r>
    </w:p>
    <w:bookmarkEnd w:id="476"/>
    <w:bookmarkStart w:name="z479" w:id="477"/>
    <w:p>
      <w:pPr>
        <w:spacing w:after="0"/>
        <w:ind w:left="0"/>
        <w:jc w:val="both"/>
      </w:pPr>
      <w:r>
        <w:rPr>
          <w:rFonts w:ascii="Times New Roman"/>
          <w:b w:val="false"/>
          <w:i w:val="false"/>
          <w:color w:val="000000"/>
          <w:sz w:val="28"/>
        </w:rPr>
        <w:t>
      массаны қосу амалдары;</w:t>
      </w:r>
    </w:p>
    <w:bookmarkEnd w:id="477"/>
    <w:bookmarkStart w:name="z480" w:id="478"/>
    <w:p>
      <w:pPr>
        <w:spacing w:after="0"/>
        <w:ind w:left="0"/>
        <w:jc w:val="both"/>
      </w:pPr>
      <w:r>
        <w:rPr>
          <w:rFonts w:ascii="Times New Roman"/>
          <w:b w:val="false"/>
          <w:i w:val="false"/>
          <w:color w:val="000000"/>
          <w:sz w:val="28"/>
        </w:rPr>
        <w:t>
      композиция негіздері;</w:t>
      </w:r>
    </w:p>
    <w:bookmarkEnd w:id="478"/>
    <w:bookmarkStart w:name="z481" w:id="479"/>
    <w:p>
      <w:pPr>
        <w:spacing w:after="0"/>
        <w:ind w:left="0"/>
        <w:jc w:val="both"/>
      </w:pPr>
      <w:r>
        <w:rPr>
          <w:rFonts w:ascii="Times New Roman"/>
          <w:b w:val="false"/>
          <w:i w:val="false"/>
          <w:color w:val="000000"/>
          <w:sz w:val="28"/>
        </w:rPr>
        <w:t>
      кептіру және күйдіру кезінде қалыптау материалдарының өзгеруі;</w:t>
      </w:r>
    </w:p>
    <w:bookmarkEnd w:id="479"/>
    <w:bookmarkStart w:name="z482" w:id="480"/>
    <w:p>
      <w:pPr>
        <w:spacing w:after="0"/>
        <w:ind w:left="0"/>
        <w:jc w:val="both"/>
      </w:pPr>
      <w:r>
        <w:rPr>
          <w:rFonts w:ascii="Times New Roman"/>
          <w:b w:val="false"/>
          <w:i w:val="false"/>
          <w:color w:val="000000"/>
          <w:sz w:val="28"/>
        </w:rPr>
        <w:t>
      пештерді қыш бұйымдарымен толтыру амалдары.</w:t>
      </w:r>
    </w:p>
    <w:bookmarkEnd w:id="480"/>
    <w:bookmarkStart w:name="z483" w:id="481"/>
    <w:p>
      <w:pPr>
        <w:spacing w:after="0"/>
        <w:ind w:left="0"/>
        <w:jc w:val="both"/>
      </w:pPr>
      <w:r>
        <w:rPr>
          <w:rFonts w:ascii="Times New Roman"/>
          <w:b w:val="false"/>
          <w:i w:val="false"/>
          <w:color w:val="000000"/>
          <w:sz w:val="28"/>
        </w:rPr>
        <w:t>
      91. Жұмыс үлгілері:</w:t>
      </w:r>
    </w:p>
    <w:bookmarkEnd w:id="481"/>
    <w:bookmarkStart w:name="z484" w:id="482"/>
    <w:p>
      <w:pPr>
        <w:spacing w:after="0"/>
        <w:ind w:left="0"/>
        <w:jc w:val="both"/>
      </w:pPr>
      <w:r>
        <w:rPr>
          <w:rFonts w:ascii="Times New Roman"/>
          <w:b w:val="false"/>
          <w:i w:val="false"/>
          <w:color w:val="000000"/>
          <w:sz w:val="28"/>
        </w:rPr>
        <w:t>
      1) шыныдан балқытылған құмыралар және боттар – жасау;</w:t>
      </w:r>
    </w:p>
    <w:bookmarkEnd w:id="482"/>
    <w:bookmarkStart w:name="z485" w:id="483"/>
    <w:p>
      <w:pPr>
        <w:spacing w:after="0"/>
        <w:ind w:left="0"/>
        <w:jc w:val="both"/>
      </w:pPr>
      <w:r>
        <w:rPr>
          <w:rFonts w:ascii="Times New Roman"/>
          <w:b w:val="false"/>
          <w:i w:val="false"/>
          <w:color w:val="000000"/>
          <w:sz w:val="28"/>
        </w:rPr>
        <w:t>
      2) биіктігі 300 мм-ден 500 мм дейін көркемдік керамикалық бұйымдар – қалыптау;</w:t>
      </w:r>
    </w:p>
    <w:bookmarkEnd w:id="483"/>
    <w:bookmarkStart w:name="z486" w:id="484"/>
    <w:p>
      <w:pPr>
        <w:spacing w:after="0"/>
        <w:ind w:left="0"/>
        <w:jc w:val="both"/>
      </w:pPr>
      <w:r>
        <w:rPr>
          <w:rFonts w:ascii="Times New Roman"/>
          <w:b w:val="false"/>
          <w:i w:val="false"/>
          <w:color w:val="000000"/>
          <w:sz w:val="28"/>
        </w:rPr>
        <w:t>
      3) муфельдер, конденсаторлар, реторталар – жасау.</w:t>
      </w:r>
    </w:p>
    <w:bookmarkEnd w:id="484"/>
    <w:bookmarkStart w:name="z487" w:id="485"/>
    <w:p>
      <w:pPr>
        <w:spacing w:after="0"/>
        <w:ind w:left="0"/>
        <w:jc w:val="both"/>
      </w:pPr>
      <w:r>
        <w:rPr>
          <w:rFonts w:ascii="Times New Roman"/>
          <w:b w:val="false"/>
          <w:i w:val="false"/>
          <w:color w:val="000000"/>
          <w:sz w:val="28"/>
        </w:rPr>
        <w:t>
      Өз композициясы бойынша жалғамалы бөлшектері бар көркемдік керамикалық бұйымдарды және биіктігі 500 мм жоғары және диаметрі 300 мм жоғары бұйымдарды қалыптау және өңдеу кезінде – 6-разряд.</w:t>
      </w:r>
    </w:p>
    <w:bookmarkEnd w:id="485"/>
    <w:bookmarkStart w:name="z488" w:id="486"/>
    <w:p>
      <w:pPr>
        <w:spacing w:after="0"/>
        <w:ind w:left="0"/>
        <w:jc w:val="both"/>
      </w:pPr>
      <w:r>
        <w:rPr>
          <w:rFonts w:ascii="Times New Roman"/>
          <w:b w:val="false"/>
          <w:i w:val="false"/>
          <w:color w:val="000000"/>
          <w:sz w:val="28"/>
        </w:rPr>
        <w:t>
      12. Керамика материалдарын мөлшерлеуші</w:t>
      </w:r>
    </w:p>
    <w:bookmarkEnd w:id="486"/>
    <w:bookmarkStart w:name="z489" w:id="487"/>
    <w:p>
      <w:pPr>
        <w:spacing w:after="0"/>
        <w:ind w:left="0"/>
        <w:jc w:val="both"/>
      </w:pPr>
      <w:r>
        <w:rPr>
          <w:rFonts w:ascii="Times New Roman"/>
          <w:b w:val="false"/>
          <w:i w:val="false"/>
          <w:color w:val="000000"/>
          <w:sz w:val="28"/>
        </w:rPr>
        <w:t>
      Параграф 1. Керамика материалдарын мөлшерлеуші, 2-разряд</w:t>
      </w:r>
    </w:p>
    <w:bookmarkEnd w:id="487"/>
    <w:bookmarkStart w:name="z490" w:id="488"/>
    <w:p>
      <w:pPr>
        <w:spacing w:after="0"/>
        <w:ind w:left="0"/>
        <w:jc w:val="both"/>
      </w:pPr>
      <w:r>
        <w:rPr>
          <w:rFonts w:ascii="Times New Roman"/>
          <w:b w:val="false"/>
          <w:i w:val="false"/>
          <w:color w:val="000000"/>
          <w:sz w:val="28"/>
        </w:rPr>
        <w:t>
      92. Жұмыс сипаттамасы:</w:t>
      </w:r>
    </w:p>
    <w:bookmarkEnd w:id="488"/>
    <w:bookmarkStart w:name="z491" w:id="489"/>
    <w:p>
      <w:pPr>
        <w:spacing w:after="0"/>
        <w:ind w:left="0"/>
        <w:jc w:val="both"/>
      </w:pPr>
      <w:r>
        <w:rPr>
          <w:rFonts w:ascii="Times New Roman"/>
          <w:b w:val="false"/>
          <w:i w:val="false"/>
          <w:color w:val="000000"/>
          <w:sz w:val="28"/>
        </w:rPr>
        <w:t>
      қалыптау массасын дайындауға арналған керамикалық бұйымдар мен шикізат материалдарын престеу үшін ұнтақтарды өлшеу;</w:t>
      </w:r>
    </w:p>
    <w:bookmarkEnd w:id="489"/>
    <w:bookmarkStart w:name="z492" w:id="490"/>
    <w:p>
      <w:pPr>
        <w:spacing w:after="0"/>
        <w:ind w:left="0"/>
        <w:jc w:val="both"/>
      </w:pPr>
      <w:r>
        <w:rPr>
          <w:rFonts w:ascii="Times New Roman"/>
          <w:b w:val="false"/>
          <w:i w:val="false"/>
          <w:color w:val="000000"/>
          <w:sz w:val="28"/>
        </w:rPr>
        <w:t>
      тиелетін материалдарды есепке алу журналын жүргізу;</w:t>
      </w:r>
    </w:p>
    <w:bookmarkEnd w:id="490"/>
    <w:bookmarkStart w:name="z493" w:id="491"/>
    <w:p>
      <w:pPr>
        <w:spacing w:after="0"/>
        <w:ind w:left="0"/>
        <w:jc w:val="both"/>
      </w:pPr>
      <w:r>
        <w:rPr>
          <w:rFonts w:ascii="Times New Roman"/>
          <w:b w:val="false"/>
          <w:i w:val="false"/>
          <w:color w:val="000000"/>
          <w:sz w:val="28"/>
        </w:rPr>
        <w:t>
      93. Білуге тиіс:</w:t>
      </w:r>
    </w:p>
    <w:bookmarkEnd w:id="491"/>
    <w:bookmarkStart w:name="z494" w:id="492"/>
    <w:p>
      <w:pPr>
        <w:spacing w:after="0"/>
        <w:ind w:left="0"/>
        <w:jc w:val="both"/>
      </w:pPr>
      <w:r>
        <w:rPr>
          <w:rFonts w:ascii="Times New Roman"/>
          <w:b w:val="false"/>
          <w:i w:val="false"/>
          <w:color w:val="000000"/>
          <w:sz w:val="28"/>
        </w:rPr>
        <w:t>
      техникалық таразыларды пайдалану ережесі;</w:t>
      </w:r>
    </w:p>
    <w:bookmarkEnd w:id="492"/>
    <w:bookmarkStart w:name="z495" w:id="493"/>
    <w:p>
      <w:pPr>
        <w:spacing w:after="0"/>
        <w:ind w:left="0"/>
        <w:jc w:val="both"/>
      </w:pPr>
      <w:r>
        <w:rPr>
          <w:rFonts w:ascii="Times New Roman"/>
          <w:b w:val="false"/>
          <w:i w:val="false"/>
          <w:color w:val="000000"/>
          <w:sz w:val="28"/>
        </w:rPr>
        <w:t>
      пресс-ұнтақтардың және шикізат материалдарының түрлері.</w:t>
      </w:r>
    </w:p>
    <w:bookmarkEnd w:id="493"/>
    <w:bookmarkStart w:name="z496" w:id="494"/>
    <w:p>
      <w:pPr>
        <w:spacing w:after="0"/>
        <w:ind w:left="0"/>
        <w:jc w:val="both"/>
      </w:pPr>
      <w:r>
        <w:rPr>
          <w:rFonts w:ascii="Times New Roman"/>
          <w:b w:val="false"/>
          <w:i w:val="false"/>
          <w:color w:val="000000"/>
          <w:sz w:val="28"/>
        </w:rPr>
        <w:t>
      Параграф 2. Керамика материалдарын мөлшерлеуші, 3-разряд</w:t>
      </w:r>
    </w:p>
    <w:bookmarkEnd w:id="494"/>
    <w:bookmarkStart w:name="z497" w:id="495"/>
    <w:p>
      <w:pPr>
        <w:spacing w:after="0"/>
        <w:ind w:left="0"/>
        <w:jc w:val="both"/>
      </w:pPr>
      <w:r>
        <w:rPr>
          <w:rFonts w:ascii="Times New Roman"/>
          <w:b w:val="false"/>
          <w:i w:val="false"/>
          <w:color w:val="000000"/>
          <w:sz w:val="28"/>
        </w:rPr>
        <w:t>
      94. Жұмыс сипаттамасы:</w:t>
      </w:r>
    </w:p>
    <w:bookmarkEnd w:id="495"/>
    <w:bookmarkStart w:name="z498" w:id="496"/>
    <w:p>
      <w:pPr>
        <w:spacing w:after="0"/>
        <w:ind w:left="0"/>
        <w:jc w:val="both"/>
      </w:pPr>
      <w:r>
        <w:rPr>
          <w:rFonts w:ascii="Times New Roman"/>
          <w:b w:val="false"/>
          <w:i w:val="false"/>
          <w:color w:val="000000"/>
          <w:sz w:val="28"/>
        </w:rPr>
        <w:t>
      шикізат материалдарын мөлшерлеу процесін жүргізу;</w:t>
      </w:r>
    </w:p>
    <w:bookmarkEnd w:id="496"/>
    <w:bookmarkStart w:name="z499" w:id="497"/>
    <w:p>
      <w:pPr>
        <w:spacing w:after="0"/>
        <w:ind w:left="0"/>
        <w:jc w:val="both"/>
      </w:pPr>
      <w:r>
        <w:rPr>
          <w:rFonts w:ascii="Times New Roman"/>
          <w:b w:val="false"/>
          <w:i w:val="false"/>
          <w:color w:val="000000"/>
          <w:sz w:val="28"/>
        </w:rPr>
        <w:t>
      белгіленген шекке дейін бункердің толуын қадағалау;</w:t>
      </w:r>
    </w:p>
    <w:bookmarkEnd w:id="497"/>
    <w:bookmarkStart w:name="z500" w:id="498"/>
    <w:p>
      <w:pPr>
        <w:spacing w:after="0"/>
        <w:ind w:left="0"/>
        <w:jc w:val="both"/>
      </w:pPr>
      <w:r>
        <w:rPr>
          <w:rFonts w:ascii="Times New Roman"/>
          <w:b w:val="false"/>
          <w:i w:val="false"/>
          <w:color w:val="000000"/>
          <w:sz w:val="28"/>
        </w:rPr>
        <w:t>
      мөлшерлеуішке құйылғанда саз бен шамот ұнтақтарының үйінділерін жою;</w:t>
      </w:r>
    </w:p>
    <w:bookmarkEnd w:id="498"/>
    <w:bookmarkStart w:name="z501" w:id="499"/>
    <w:p>
      <w:pPr>
        <w:spacing w:after="0"/>
        <w:ind w:left="0"/>
        <w:jc w:val="both"/>
      </w:pPr>
      <w:r>
        <w:rPr>
          <w:rFonts w:ascii="Times New Roman"/>
          <w:b w:val="false"/>
          <w:i w:val="false"/>
          <w:color w:val="000000"/>
          <w:sz w:val="28"/>
        </w:rPr>
        <w:t>
      ұнтақтардан ірі кесектер мен бөгде заттарды алып тастау;</w:t>
      </w:r>
    </w:p>
    <w:bookmarkEnd w:id="499"/>
    <w:bookmarkStart w:name="z502" w:id="500"/>
    <w:p>
      <w:pPr>
        <w:spacing w:after="0"/>
        <w:ind w:left="0"/>
        <w:jc w:val="both"/>
      </w:pPr>
      <w:r>
        <w:rPr>
          <w:rFonts w:ascii="Times New Roman"/>
          <w:b w:val="false"/>
          <w:i w:val="false"/>
          <w:color w:val="000000"/>
          <w:sz w:val="28"/>
        </w:rPr>
        <w:t>
      мөлшерлеуіш құрылғыларды теңшеу.</w:t>
      </w:r>
    </w:p>
    <w:bookmarkEnd w:id="500"/>
    <w:bookmarkStart w:name="z503" w:id="501"/>
    <w:p>
      <w:pPr>
        <w:spacing w:after="0"/>
        <w:ind w:left="0"/>
        <w:jc w:val="both"/>
      </w:pPr>
      <w:r>
        <w:rPr>
          <w:rFonts w:ascii="Times New Roman"/>
          <w:b w:val="false"/>
          <w:i w:val="false"/>
          <w:color w:val="000000"/>
          <w:sz w:val="28"/>
        </w:rPr>
        <w:t>
      95. Білуге тиіс:</w:t>
      </w:r>
    </w:p>
    <w:bookmarkEnd w:id="501"/>
    <w:bookmarkStart w:name="z504" w:id="502"/>
    <w:p>
      <w:pPr>
        <w:spacing w:after="0"/>
        <w:ind w:left="0"/>
        <w:jc w:val="both"/>
      </w:pPr>
      <w:r>
        <w:rPr>
          <w:rFonts w:ascii="Times New Roman"/>
          <w:b w:val="false"/>
          <w:i w:val="false"/>
          <w:color w:val="000000"/>
          <w:sz w:val="28"/>
        </w:rPr>
        <w:t>
      мөлшерлеуіштердің құрылғысы және оларды теңшеу ережесі;</w:t>
      </w:r>
    </w:p>
    <w:bookmarkEnd w:id="502"/>
    <w:bookmarkStart w:name="z505" w:id="503"/>
    <w:p>
      <w:pPr>
        <w:spacing w:after="0"/>
        <w:ind w:left="0"/>
        <w:jc w:val="both"/>
      </w:pPr>
      <w:r>
        <w:rPr>
          <w:rFonts w:ascii="Times New Roman"/>
          <w:b w:val="false"/>
          <w:i w:val="false"/>
          <w:color w:val="000000"/>
          <w:sz w:val="28"/>
        </w:rPr>
        <w:t>
      мөлшерлейтін шикізат материалдарының құрамы.</w:t>
      </w:r>
    </w:p>
    <w:bookmarkEnd w:id="503"/>
    <w:bookmarkStart w:name="z506" w:id="504"/>
    <w:p>
      <w:pPr>
        <w:spacing w:after="0"/>
        <w:ind w:left="0"/>
        <w:jc w:val="both"/>
      </w:pPr>
      <w:r>
        <w:rPr>
          <w:rFonts w:ascii="Times New Roman"/>
          <w:b w:val="false"/>
          <w:i w:val="false"/>
          <w:color w:val="000000"/>
          <w:sz w:val="28"/>
        </w:rPr>
        <w:t>
      13. Уақтаушы (ұнтақтаушы)</w:t>
      </w:r>
    </w:p>
    <w:bookmarkEnd w:id="504"/>
    <w:bookmarkStart w:name="z507" w:id="505"/>
    <w:p>
      <w:pPr>
        <w:spacing w:after="0"/>
        <w:ind w:left="0"/>
        <w:jc w:val="both"/>
      </w:pPr>
      <w:r>
        <w:rPr>
          <w:rFonts w:ascii="Times New Roman"/>
          <w:b w:val="false"/>
          <w:i w:val="false"/>
          <w:color w:val="000000"/>
          <w:sz w:val="28"/>
        </w:rPr>
        <w:t>
      Параграф 1. Уақтаушы (ұнтақтаушы), 3-разряд</w:t>
      </w:r>
    </w:p>
    <w:bookmarkEnd w:id="505"/>
    <w:bookmarkStart w:name="z508" w:id="506"/>
    <w:p>
      <w:pPr>
        <w:spacing w:after="0"/>
        <w:ind w:left="0"/>
        <w:jc w:val="both"/>
      </w:pPr>
      <w:r>
        <w:rPr>
          <w:rFonts w:ascii="Times New Roman"/>
          <w:b w:val="false"/>
          <w:i w:val="false"/>
          <w:color w:val="000000"/>
          <w:sz w:val="28"/>
        </w:rPr>
        <w:t>
      96. Жұмыс сипаттамасы:</w:t>
      </w:r>
    </w:p>
    <w:bookmarkEnd w:id="506"/>
    <w:bookmarkStart w:name="z509" w:id="507"/>
    <w:p>
      <w:pPr>
        <w:spacing w:after="0"/>
        <w:ind w:left="0"/>
        <w:jc w:val="both"/>
      </w:pPr>
      <w:r>
        <w:rPr>
          <w:rFonts w:ascii="Times New Roman"/>
          <w:b w:val="false"/>
          <w:i w:val="false"/>
          <w:color w:val="000000"/>
          <w:sz w:val="28"/>
        </w:rPr>
        <w:t>
      конструкциясы әр түрлі уатқыштарда тасты және сазды материалдарды бөлшектеу;</w:t>
      </w:r>
    </w:p>
    <w:bookmarkEnd w:id="507"/>
    <w:bookmarkStart w:name="z510" w:id="508"/>
    <w:p>
      <w:pPr>
        <w:spacing w:after="0"/>
        <w:ind w:left="0"/>
        <w:jc w:val="both"/>
      </w:pPr>
      <w:r>
        <w:rPr>
          <w:rFonts w:ascii="Times New Roman"/>
          <w:b w:val="false"/>
          <w:i w:val="false"/>
          <w:color w:val="000000"/>
          <w:sz w:val="28"/>
        </w:rPr>
        <w:t>
      уатқыш қондырғыларын материалдармен біркелкі толтыру және уақтау торабына кіретін барлық механизмдердің жұмысын қадағалау.</w:t>
      </w:r>
    </w:p>
    <w:bookmarkEnd w:id="508"/>
    <w:bookmarkStart w:name="z511" w:id="509"/>
    <w:p>
      <w:pPr>
        <w:spacing w:after="0"/>
        <w:ind w:left="0"/>
        <w:jc w:val="both"/>
      </w:pPr>
      <w:r>
        <w:rPr>
          <w:rFonts w:ascii="Times New Roman"/>
          <w:b w:val="false"/>
          <w:i w:val="false"/>
          <w:color w:val="000000"/>
          <w:sz w:val="28"/>
        </w:rPr>
        <w:t>
      97. Білуге тиіс:</w:t>
      </w:r>
    </w:p>
    <w:bookmarkEnd w:id="509"/>
    <w:bookmarkStart w:name="z512" w:id="510"/>
    <w:p>
      <w:pPr>
        <w:spacing w:after="0"/>
        <w:ind w:left="0"/>
        <w:jc w:val="both"/>
      </w:pPr>
      <w:r>
        <w:rPr>
          <w:rFonts w:ascii="Times New Roman"/>
          <w:b w:val="false"/>
          <w:i w:val="false"/>
          <w:color w:val="000000"/>
          <w:sz w:val="28"/>
        </w:rPr>
        <w:t>
      уатқыш жабдығының және қызмет көрсететін басқа да механизмдердің құрылғысы және қызмет ету принципі;</w:t>
      </w:r>
    </w:p>
    <w:bookmarkEnd w:id="510"/>
    <w:bookmarkStart w:name="z513" w:id="511"/>
    <w:p>
      <w:pPr>
        <w:spacing w:after="0"/>
        <w:ind w:left="0"/>
        <w:jc w:val="both"/>
      </w:pPr>
      <w:r>
        <w:rPr>
          <w:rFonts w:ascii="Times New Roman"/>
          <w:b w:val="false"/>
          <w:i w:val="false"/>
          <w:color w:val="000000"/>
          <w:sz w:val="28"/>
        </w:rPr>
        <w:t>
      материалдарды уақтау әдістері.</w:t>
      </w:r>
    </w:p>
    <w:bookmarkEnd w:id="511"/>
    <w:bookmarkStart w:name="z514" w:id="512"/>
    <w:p>
      <w:pPr>
        <w:spacing w:after="0"/>
        <w:ind w:left="0"/>
        <w:jc w:val="both"/>
      </w:pPr>
      <w:r>
        <w:rPr>
          <w:rFonts w:ascii="Times New Roman"/>
          <w:b w:val="false"/>
          <w:i w:val="false"/>
          <w:color w:val="000000"/>
          <w:sz w:val="28"/>
        </w:rPr>
        <w:t>
      Параграф 2. Уақтаушы (ұнтақтаушы), 4-разряд</w:t>
      </w:r>
    </w:p>
    <w:bookmarkEnd w:id="512"/>
    <w:bookmarkStart w:name="z515" w:id="513"/>
    <w:p>
      <w:pPr>
        <w:spacing w:after="0"/>
        <w:ind w:left="0"/>
        <w:jc w:val="both"/>
      </w:pPr>
      <w:r>
        <w:rPr>
          <w:rFonts w:ascii="Times New Roman"/>
          <w:b w:val="false"/>
          <w:i w:val="false"/>
          <w:color w:val="000000"/>
          <w:sz w:val="28"/>
        </w:rPr>
        <w:t>
      98. Жұмыс сипаттамасы:</w:t>
      </w:r>
    </w:p>
    <w:bookmarkEnd w:id="513"/>
    <w:bookmarkStart w:name="z516" w:id="514"/>
    <w:p>
      <w:pPr>
        <w:spacing w:after="0"/>
        <w:ind w:left="0"/>
        <w:jc w:val="both"/>
      </w:pPr>
      <w:r>
        <w:rPr>
          <w:rFonts w:ascii="Times New Roman"/>
          <w:b w:val="false"/>
          <w:i w:val="false"/>
          <w:color w:val="000000"/>
          <w:sz w:val="28"/>
        </w:rPr>
        <w:t>
      шикізат компоненттерін әр түрлі типті құрғақ және дымқыл дирмендерде немесе құрамды агрегаттарда уақтау және тарту;</w:t>
      </w:r>
    </w:p>
    <w:bookmarkEnd w:id="514"/>
    <w:bookmarkStart w:name="z517" w:id="515"/>
    <w:p>
      <w:pPr>
        <w:spacing w:after="0"/>
        <w:ind w:left="0"/>
        <w:jc w:val="both"/>
      </w:pPr>
      <w:r>
        <w:rPr>
          <w:rFonts w:ascii="Times New Roman"/>
          <w:b w:val="false"/>
          <w:i w:val="false"/>
          <w:color w:val="000000"/>
          <w:sz w:val="28"/>
        </w:rPr>
        <w:t>
      жабдықтарды жұмысқа дайындау;</w:t>
      </w:r>
    </w:p>
    <w:bookmarkEnd w:id="515"/>
    <w:bookmarkStart w:name="z518" w:id="516"/>
    <w:p>
      <w:pPr>
        <w:spacing w:after="0"/>
        <w:ind w:left="0"/>
        <w:jc w:val="both"/>
      </w:pPr>
      <w:r>
        <w:rPr>
          <w:rFonts w:ascii="Times New Roman"/>
          <w:b w:val="false"/>
          <w:i w:val="false"/>
          <w:color w:val="000000"/>
          <w:sz w:val="28"/>
        </w:rPr>
        <w:t>
      тартқыш немесе араластырғыш агрегаттарға, бассейндерге шикізат компоненттерін, кішкене сілемелерді тиеу, су, электролиттерді, сұйық шыны құю және ұнтақ себу;</w:t>
      </w:r>
    </w:p>
    <w:bookmarkEnd w:id="516"/>
    <w:bookmarkStart w:name="z519" w:id="517"/>
    <w:p>
      <w:pPr>
        <w:spacing w:after="0"/>
        <w:ind w:left="0"/>
        <w:jc w:val="both"/>
      </w:pPr>
      <w:r>
        <w:rPr>
          <w:rFonts w:ascii="Times New Roman"/>
          <w:b w:val="false"/>
          <w:i w:val="false"/>
          <w:color w:val="000000"/>
          <w:sz w:val="28"/>
        </w:rPr>
        <w:t>
      материалдардың бір қалыпты келіп түсуін реттеу, тартудың сапасын және берілген жіңішкелігін тексеріп тұру;</w:t>
      </w:r>
    </w:p>
    <w:bookmarkEnd w:id="517"/>
    <w:bookmarkStart w:name="z520" w:id="518"/>
    <w:p>
      <w:pPr>
        <w:spacing w:after="0"/>
        <w:ind w:left="0"/>
        <w:jc w:val="both"/>
      </w:pPr>
      <w:r>
        <w:rPr>
          <w:rFonts w:ascii="Times New Roman"/>
          <w:b w:val="false"/>
          <w:i w:val="false"/>
          <w:color w:val="000000"/>
          <w:sz w:val="28"/>
        </w:rPr>
        <w:t>
      электр өлшегіште бақылау өлшеулер жүргізу;</w:t>
      </w:r>
    </w:p>
    <w:bookmarkEnd w:id="518"/>
    <w:bookmarkStart w:name="z521" w:id="519"/>
    <w:p>
      <w:pPr>
        <w:spacing w:after="0"/>
        <w:ind w:left="0"/>
        <w:jc w:val="both"/>
      </w:pPr>
      <w:r>
        <w:rPr>
          <w:rFonts w:ascii="Times New Roman"/>
          <w:b w:val="false"/>
          <w:i w:val="false"/>
          <w:color w:val="000000"/>
          <w:sz w:val="28"/>
        </w:rPr>
        <w:t>
      рецептурада берілген технология бойынша шликер дайындау;</w:t>
      </w:r>
    </w:p>
    <w:bookmarkEnd w:id="519"/>
    <w:bookmarkStart w:name="z522" w:id="520"/>
    <w:p>
      <w:pPr>
        <w:spacing w:after="0"/>
        <w:ind w:left="0"/>
        <w:jc w:val="both"/>
      </w:pPr>
      <w:r>
        <w:rPr>
          <w:rFonts w:ascii="Times New Roman"/>
          <w:b w:val="false"/>
          <w:i w:val="false"/>
          <w:color w:val="000000"/>
          <w:sz w:val="28"/>
        </w:rPr>
        <w:t>
      сынамаларды іріктеу;</w:t>
      </w:r>
    </w:p>
    <w:bookmarkEnd w:id="520"/>
    <w:bookmarkStart w:name="z523" w:id="521"/>
    <w:p>
      <w:pPr>
        <w:spacing w:after="0"/>
        <w:ind w:left="0"/>
        <w:jc w:val="both"/>
      </w:pPr>
      <w:r>
        <w:rPr>
          <w:rFonts w:ascii="Times New Roman"/>
          <w:b w:val="false"/>
          <w:i w:val="false"/>
          <w:color w:val="000000"/>
          <w:sz w:val="28"/>
        </w:rPr>
        <w:t>
      елек, феррофильтрлер арқылы шликерді араластырғыш-шығын бассейндерге құю;</w:t>
      </w:r>
    </w:p>
    <w:bookmarkEnd w:id="521"/>
    <w:bookmarkStart w:name="z524" w:id="522"/>
    <w:p>
      <w:pPr>
        <w:spacing w:after="0"/>
        <w:ind w:left="0"/>
        <w:jc w:val="both"/>
      </w:pPr>
      <w:r>
        <w:rPr>
          <w:rFonts w:ascii="Times New Roman"/>
          <w:b w:val="false"/>
          <w:i w:val="false"/>
          <w:color w:val="000000"/>
          <w:sz w:val="28"/>
        </w:rPr>
        <w:t>
      тартқыш немесе араластырғыш қондырғыларды, діріл електерін, сорғыларды, ойықтарды, элеваторларды, фрезерлі-ырғытушы диірмендердің ұстағыштарын және басқа да жабдықтарды тазалау;</w:t>
      </w:r>
    </w:p>
    <w:bookmarkEnd w:id="522"/>
    <w:bookmarkStart w:name="z525" w:id="523"/>
    <w:p>
      <w:pPr>
        <w:spacing w:after="0"/>
        <w:ind w:left="0"/>
        <w:jc w:val="both"/>
      </w:pPr>
      <w:r>
        <w:rPr>
          <w:rFonts w:ascii="Times New Roman"/>
          <w:b w:val="false"/>
          <w:i w:val="false"/>
          <w:color w:val="000000"/>
          <w:sz w:val="28"/>
        </w:rPr>
        <w:t>
      электр магнитті металл қосындыларынан тазарту;</w:t>
      </w:r>
    </w:p>
    <w:bookmarkEnd w:id="523"/>
    <w:bookmarkStart w:name="z526" w:id="524"/>
    <w:p>
      <w:pPr>
        <w:spacing w:after="0"/>
        <w:ind w:left="0"/>
        <w:jc w:val="both"/>
      </w:pPr>
      <w:r>
        <w:rPr>
          <w:rFonts w:ascii="Times New Roman"/>
          <w:b w:val="false"/>
          <w:i w:val="false"/>
          <w:color w:val="000000"/>
          <w:sz w:val="28"/>
        </w:rPr>
        <w:t>
      шар тәрізді диірмендерді тексеру;</w:t>
      </w:r>
    </w:p>
    <w:bookmarkEnd w:id="524"/>
    <w:bookmarkStart w:name="z527" w:id="525"/>
    <w:p>
      <w:pPr>
        <w:spacing w:after="0"/>
        <w:ind w:left="0"/>
        <w:jc w:val="both"/>
      </w:pPr>
      <w:r>
        <w:rPr>
          <w:rFonts w:ascii="Times New Roman"/>
          <w:b w:val="false"/>
          <w:i w:val="false"/>
          <w:color w:val="000000"/>
          <w:sz w:val="28"/>
        </w:rPr>
        <w:t>
      жабдықтардың жұмысындағы ақауларды жою.</w:t>
      </w:r>
    </w:p>
    <w:bookmarkEnd w:id="525"/>
    <w:bookmarkStart w:name="z528" w:id="526"/>
    <w:p>
      <w:pPr>
        <w:spacing w:after="0"/>
        <w:ind w:left="0"/>
        <w:jc w:val="both"/>
      </w:pPr>
      <w:r>
        <w:rPr>
          <w:rFonts w:ascii="Times New Roman"/>
          <w:b w:val="false"/>
          <w:i w:val="false"/>
          <w:color w:val="000000"/>
          <w:sz w:val="28"/>
        </w:rPr>
        <w:t>
      99. Білуге тиіс:</w:t>
      </w:r>
    </w:p>
    <w:bookmarkEnd w:id="526"/>
    <w:bookmarkStart w:name="z529" w:id="527"/>
    <w:p>
      <w:pPr>
        <w:spacing w:after="0"/>
        <w:ind w:left="0"/>
        <w:jc w:val="both"/>
      </w:pPr>
      <w:r>
        <w:rPr>
          <w:rFonts w:ascii="Times New Roman"/>
          <w:b w:val="false"/>
          <w:i w:val="false"/>
          <w:color w:val="000000"/>
          <w:sz w:val="28"/>
        </w:rPr>
        <w:t>
      қызмет көрсететін жабдықтың құрылғысы және қызмет принципі;</w:t>
      </w:r>
    </w:p>
    <w:bookmarkEnd w:id="527"/>
    <w:bookmarkStart w:name="z530" w:id="528"/>
    <w:p>
      <w:pPr>
        <w:spacing w:after="0"/>
        <w:ind w:left="0"/>
        <w:jc w:val="both"/>
      </w:pPr>
      <w:r>
        <w:rPr>
          <w:rFonts w:ascii="Times New Roman"/>
          <w:b w:val="false"/>
          <w:i w:val="false"/>
          <w:color w:val="000000"/>
          <w:sz w:val="28"/>
        </w:rPr>
        <w:t>
      өңделетін материалдардың түрлері мен қасиеті;</w:t>
      </w:r>
    </w:p>
    <w:bookmarkEnd w:id="528"/>
    <w:bookmarkStart w:name="z531" w:id="529"/>
    <w:p>
      <w:pPr>
        <w:spacing w:after="0"/>
        <w:ind w:left="0"/>
        <w:jc w:val="both"/>
      </w:pPr>
      <w:r>
        <w:rPr>
          <w:rFonts w:ascii="Times New Roman"/>
          <w:b w:val="false"/>
          <w:i w:val="false"/>
          <w:color w:val="000000"/>
          <w:sz w:val="28"/>
        </w:rPr>
        <w:t>
      дайындалатын құрамның рецептурасы;</w:t>
      </w:r>
    </w:p>
    <w:bookmarkEnd w:id="529"/>
    <w:bookmarkStart w:name="z532" w:id="530"/>
    <w:p>
      <w:pPr>
        <w:spacing w:after="0"/>
        <w:ind w:left="0"/>
        <w:jc w:val="both"/>
      </w:pPr>
      <w:r>
        <w:rPr>
          <w:rFonts w:ascii="Times New Roman"/>
          <w:b w:val="false"/>
          <w:i w:val="false"/>
          <w:color w:val="000000"/>
          <w:sz w:val="28"/>
        </w:rPr>
        <w:t>
      технологиялық регламенттің тартылу сапасына қойылатын талаптары;</w:t>
      </w:r>
    </w:p>
    <w:bookmarkEnd w:id="530"/>
    <w:bookmarkStart w:name="z533" w:id="531"/>
    <w:p>
      <w:pPr>
        <w:spacing w:after="0"/>
        <w:ind w:left="0"/>
        <w:jc w:val="both"/>
      </w:pPr>
      <w:r>
        <w:rPr>
          <w:rFonts w:ascii="Times New Roman"/>
          <w:b w:val="false"/>
          <w:i w:val="false"/>
          <w:color w:val="000000"/>
          <w:sz w:val="28"/>
        </w:rPr>
        <w:t>
      материалдарды өлшеу ережесі;</w:t>
      </w:r>
    </w:p>
    <w:bookmarkEnd w:id="531"/>
    <w:bookmarkStart w:name="z534" w:id="532"/>
    <w:p>
      <w:pPr>
        <w:spacing w:after="0"/>
        <w:ind w:left="0"/>
        <w:jc w:val="both"/>
      </w:pPr>
      <w:r>
        <w:rPr>
          <w:rFonts w:ascii="Times New Roman"/>
          <w:b w:val="false"/>
          <w:i w:val="false"/>
          <w:color w:val="000000"/>
          <w:sz w:val="28"/>
        </w:rPr>
        <w:t>
      тарту және араластыру режимдері;</w:t>
      </w:r>
    </w:p>
    <w:bookmarkEnd w:id="532"/>
    <w:bookmarkStart w:name="z535" w:id="533"/>
    <w:p>
      <w:pPr>
        <w:spacing w:after="0"/>
        <w:ind w:left="0"/>
        <w:jc w:val="both"/>
      </w:pPr>
      <w:r>
        <w:rPr>
          <w:rFonts w:ascii="Times New Roman"/>
          <w:b w:val="false"/>
          <w:i w:val="false"/>
          <w:color w:val="000000"/>
          <w:sz w:val="28"/>
        </w:rPr>
        <w:t>
      жабдықты техникалық пайдалану ережесі;</w:t>
      </w:r>
    </w:p>
    <w:bookmarkEnd w:id="533"/>
    <w:bookmarkStart w:name="z536" w:id="534"/>
    <w:p>
      <w:pPr>
        <w:spacing w:after="0"/>
        <w:ind w:left="0"/>
        <w:jc w:val="both"/>
      </w:pPr>
      <w:r>
        <w:rPr>
          <w:rFonts w:ascii="Times New Roman"/>
          <w:b w:val="false"/>
          <w:i w:val="false"/>
          <w:color w:val="000000"/>
          <w:sz w:val="28"/>
        </w:rPr>
        <w:t>
      жабдық жұмысындағы ақаулардың себептері және оларды жою әдістері.</w:t>
      </w:r>
    </w:p>
    <w:bookmarkEnd w:id="534"/>
    <w:bookmarkStart w:name="z537" w:id="535"/>
    <w:p>
      <w:pPr>
        <w:spacing w:after="0"/>
        <w:ind w:left="0"/>
        <w:jc w:val="both"/>
      </w:pPr>
      <w:r>
        <w:rPr>
          <w:rFonts w:ascii="Times New Roman"/>
          <w:b w:val="false"/>
          <w:i w:val="false"/>
          <w:color w:val="000000"/>
          <w:sz w:val="28"/>
        </w:rPr>
        <w:t>
      14. Суретші</w:t>
      </w:r>
    </w:p>
    <w:bookmarkEnd w:id="535"/>
    <w:bookmarkStart w:name="z538" w:id="536"/>
    <w:p>
      <w:pPr>
        <w:spacing w:after="0"/>
        <w:ind w:left="0"/>
        <w:jc w:val="both"/>
      </w:pPr>
      <w:r>
        <w:rPr>
          <w:rFonts w:ascii="Times New Roman"/>
          <w:b w:val="false"/>
          <w:i w:val="false"/>
          <w:color w:val="000000"/>
          <w:sz w:val="28"/>
        </w:rPr>
        <w:t>
      Параграф 1. Суретші, 2-разряд</w:t>
      </w:r>
    </w:p>
    <w:bookmarkEnd w:id="536"/>
    <w:bookmarkStart w:name="z539" w:id="537"/>
    <w:p>
      <w:pPr>
        <w:spacing w:after="0"/>
        <w:ind w:left="0"/>
        <w:jc w:val="both"/>
      </w:pPr>
      <w:r>
        <w:rPr>
          <w:rFonts w:ascii="Times New Roman"/>
          <w:b w:val="false"/>
          <w:i w:val="false"/>
          <w:color w:val="000000"/>
          <w:sz w:val="28"/>
        </w:rPr>
        <w:t>
      100. Жұмыс сипаттамасы:</w:t>
      </w:r>
    </w:p>
    <w:bookmarkEnd w:id="537"/>
    <w:bookmarkStart w:name="z540" w:id="538"/>
    <w:p>
      <w:pPr>
        <w:spacing w:after="0"/>
        <w:ind w:left="0"/>
        <w:jc w:val="both"/>
      </w:pPr>
      <w:r>
        <w:rPr>
          <w:rFonts w:ascii="Times New Roman"/>
          <w:b w:val="false"/>
          <w:i w:val="false"/>
          <w:color w:val="000000"/>
          <w:sz w:val="28"/>
        </w:rPr>
        <w:t>
      мөртабанның көмегімен берілген үлгі бойынша бұйымның бетіне қарапайым суреттер жағу;</w:t>
      </w:r>
    </w:p>
    <w:bookmarkEnd w:id="538"/>
    <w:bookmarkStart w:name="z541" w:id="539"/>
    <w:p>
      <w:pPr>
        <w:spacing w:after="0"/>
        <w:ind w:left="0"/>
        <w:jc w:val="both"/>
      </w:pPr>
      <w:r>
        <w:rPr>
          <w:rFonts w:ascii="Times New Roman"/>
          <w:b w:val="false"/>
          <w:i w:val="false"/>
          <w:color w:val="000000"/>
          <w:sz w:val="28"/>
        </w:rPr>
        <w:t>
      күрделі емес суреттердің жекелеген элементтерін немесе детальдерін бояулармен, сұйық алтын немесе күміс препараттарымен салып бітіру;</w:t>
      </w:r>
    </w:p>
    <w:bookmarkEnd w:id="539"/>
    <w:bookmarkStart w:name="z542" w:id="540"/>
    <w:p>
      <w:pPr>
        <w:spacing w:after="0"/>
        <w:ind w:left="0"/>
        <w:jc w:val="both"/>
      </w:pPr>
      <w:r>
        <w:rPr>
          <w:rFonts w:ascii="Times New Roman"/>
          <w:b w:val="false"/>
          <w:i w:val="false"/>
          <w:color w:val="000000"/>
          <w:sz w:val="28"/>
        </w:rPr>
        <w:t>
      суреттерді жағуға бұйымдарды дайындау: тексеру, сүрту, майсыздандыру;</w:t>
      </w:r>
    </w:p>
    <w:bookmarkEnd w:id="540"/>
    <w:bookmarkStart w:name="z543" w:id="541"/>
    <w:p>
      <w:pPr>
        <w:spacing w:after="0"/>
        <w:ind w:left="0"/>
        <w:jc w:val="both"/>
      </w:pPr>
      <w:r>
        <w:rPr>
          <w:rFonts w:ascii="Times New Roman"/>
          <w:b w:val="false"/>
          <w:i w:val="false"/>
          <w:color w:val="000000"/>
          <w:sz w:val="28"/>
        </w:rPr>
        <w:t>
      суретті калькаға аудару және оны калькадан бұйымға көшіру.</w:t>
      </w:r>
    </w:p>
    <w:bookmarkEnd w:id="541"/>
    <w:bookmarkStart w:name="z544" w:id="542"/>
    <w:p>
      <w:pPr>
        <w:spacing w:after="0"/>
        <w:ind w:left="0"/>
        <w:jc w:val="both"/>
      </w:pPr>
      <w:r>
        <w:rPr>
          <w:rFonts w:ascii="Times New Roman"/>
          <w:b w:val="false"/>
          <w:i w:val="false"/>
          <w:color w:val="000000"/>
          <w:sz w:val="28"/>
        </w:rPr>
        <w:t>
      101. Білуге тиіс:</w:t>
      </w:r>
    </w:p>
    <w:bookmarkEnd w:id="542"/>
    <w:bookmarkStart w:name="z545" w:id="543"/>
    <w:p>
      <w:pPr>
        <w:spacing w:after="0"/>
        <w:ind w:left="0"/>
        <w:jc w:val="both"/>
      </w:pPr>
      <w:r>
        <w:rPr>
          <w:rFonts w:ascii="Times New Roman"/>
          <w:b w:val="false"/>
          <w:i w:val="false"/>
          <w:color w:val="000000"/>
          <w:sz w:val="28"/>
        </w:rPr>
        <w:t>
      суреттер мен бояулардың сапасына қойылатын талаптар; бояғыштардың рецептурасы; әртүрлі қарапайым суреттерді жағы бойынша операцияларды орындау амалдары;</w:t>
      </w:r>
    </w:p>
    <w:bookmarkEnd w:id="543"/>
    <w:bookmarkStart w:name="z546" w:id="544"/>
    <w:p>
      <w:pPr>
        <w:spacing w:after="0"/>
        <w:ind w:left="0"/>
        <w:jc w:val="both"/>
      </w:pPr>
      <w:r>
        <w:rPr>
          <w:rFonts w:ascii="Times New Roman"/>
          <w:b w:val="false"/>
          <w:i w:val="false"/>
          <w:color w:val="000000"/>
          <w:sz w:val="28"/>
        </w:rPr>
        <w:t>
      жекелеген мөртабандарды қолдану жүйелілігі;</w:t>
      </w:r>
    </w:p>
    <w:bookmarkEnd w:id="544"/>
    <w:bookmarkStart w:name="z547" w:id="545"/>
    <w:p>
      <w:pPr>
        <w:spacing w:after="0"/>
        <w:ind w:left="0"/>
        <w:jc w:val="both"/>
      </w:pPr>
      <w:r>
        <w:rPr>
          <w:rFonts w:ascii="Times New Roman"/>
          <w:b w:val="false"/>
          <w:i w:val="false"/>
          <w:color w:val="000000"/>
          <w:sz w:val="28"/>
        </w:rPr>
        <w:t>
      бір түспен бояудан екінші түске ауыстыру амалдары;</w:t>
      </w:r>
    </w:p>
    <w:bookmarkEnd w:id="545"/>
    <w:bookmarkStart w:name="z548" w:id="546"/>
    <w:p>
      <w:pPr>
        <w:spacing w:after="0"/>
        <w:ind w:left="0"/>
        <w:jc w:val="both"/>
      </w:pPr>
      <w:r>
        <w:rPr>
          <w:rFonts w:ascii="Times New Roman"/>
          <w:b w:val="false"/>
          <w:i w:val="false"/>
          <w:color w:val="000000"/>
          <w:sz w:val="28"/>
        </w:rPr>
        <w:t>
      бұйымдарды суреттерді жағу үшін тазалау және дайындау амалдары.</w:t>
      </w:r>
    </w:p>
    <w:bookmarkEnd w:id="546"/>
    <w:bookmarkStart w:name="z549" w:id="547"/>
    <w:p>
      <w:pPr>
        <w:spacing w:after="0"/>
        <w:ind w:left="0"/>
        <w:jc w:val="both"/>
      </w:pPr>
      <w:r>
        <w:rPr>
          <w:rFonts w:ascii="Times New Roman"/>
          <w:b w:val="false"/>
          <w:i w:val="false"/>
          <w:color w:val="000000"/>
          <w:sz w:val="28"/>
        </w:rPr>
        <w:t>
      Параграф 2. Суретші, 3-разряд</w:t>
      </w:r>
    </w:p>
    <w:bookmarkEnd w:id="547"/>
    <w:bookmarkStart w:name="z550" w:id="548"/>
    <w:p>
      <w:pPr>
        <w:spacing w:after="0"/>
        <w:ind w:left="0"/>
        <w:jc w:val="both"/>
      </w:pPr>
      <w:r>
        <w:rPr>
          <w:rFonts w:ascii="Times New Roman"/>
          <w:b w:val="false"/>
          <w:i w:val="false"/>
          <w:color w:val="000000"/>
          <w:sz w:val="28"/>
        </w:rPr>
        <w:t>
      102. Жұмыс сипаттамасы:</w:t>
      </w:r>
    </w:p>
    <w:bookmarkEnd w:id="548"/>
    <w:bookmarkStart w:name="z551" w:id="549"/>
    <w:p>
      <w:pPr>
        <w:spacing w:after="0"/>
        <w:ind w:left="0"/>
        <w:jc w:val="both"/>
      </w:pPr>
      <w:r>
        <w:rPr>
          <w:rFonts w:ascii="Times New Roman"/>
          <w:b w:val="false"/>
          <w:i w:val="false"/>
          <w:color w:val="000000"/>
          <w:sz w:val="28"/>
        </w:rPr>
        <w:t>
      фарфор және фаянс бұйымдарының, қаптау тақтайшалардың, көркемдік керамика бұйымдарының бетін қарапайым суреттермен көркемдік әшекейлеу және түсті безендіру;</w:t>
      </w:r>
    </w:p>
    <w:bookmarkEnd w:id="549"/>
    <w:bookmarkStart w:name="z552" w:id="550"/>
    <w:p>
      <w:pPr>
        <w:spacing w:after="0"/>
        <w:ind w:left="0"/>
        <w:jc w:val="both"/>
      </w:pPr>
      <w:r>
        <w:rPr>
          <w:rFonts w:ascii="Times New Roman"/>
          <w:b w:val="false"/>
          <w:i w:val="false"/>
          <w:color w:val="000000"/>
          <w:sz w:val="28"/>
        </w:rPr>
        <w:t>
      бұйымдарды, суреттің бөлшектерін ішінара әзірлеп, бояулармен, сұйық алтын немесе күміс препараттармен безендіру;</w:t>
      </w:r>
    </w:p>
    <w:bookmarkEnd w:id="550"/>
    <w:bookmarkStart w:name="z553" w:id="551"/>
    <w:p>
      <w:pPr>
        <w:spacing w:after="0"/>
        <w:ind w:left="0"/>
        <w:jc w:val="both"/>
      </w:pPr>
      <w:r>
        <w:rPr>
          <w:rFonts w:ascii="Times New Roman"/>
          <w:b w:val="false"/>
          <w:i w:val="false"/>
          <w:color w:val="000000"/>
          <w:sz w:val="28"/>
        </w:rPr>
        <w:t>
      жазық және қуыс бұйымдарға бір түсті және бір тонды тұтас жабынның массалық түржиынын жағу;</w:t>
      </w:r>
    </w:p>
    <w:bookmarkEnd w:id="551"/>
    <w:bookmarkStart w:name="z554" w:id="552"/>
    <w:p>
      <w:pPr>
        <w:spacing w:after="0"/>
        <w:ind w:left="0"/>
        <w:jc w:val="both"/>
      </w:pPr>
      <w:r>
        <w:rPr>
          <w:rFonts w:ascii="Times New Roman"/>
          <w:b w:val="false"/>
          <w:i w:val="false"/>
          <w:color w:val="000000"/>
          <w:sz w:val="28"/>
        </w:rPr>
        <w:t>
      мүсінді сурет салмай, қабаттап бояу;</w:t>
      </w:r>
    </w:p>
    <w:bookmarkEnd w:id="552"/>
    <w:bookmarkStart w:name="z555" w:id="553"/>
    <w:p>
      <w:pPr>
        <w:spacing w:after="0"/>
        <w:ind w:left="0"/>
        <w:jc w:val="both"/>
      </w:pPr>
      <w:r>
        <w:rPr>
          <w:rFonts w:ascii="Times New Roman"/>
          <w:b w:val="false"/>
          <w:i w:val="false"/>
          <w:color w:val="000000"/>
          <w:sz w:val="28"/>
        </w:rPr>
        <w:t>
      бұйымдарға мөртабан жиынтығының көмегімен, сондай-ақ әр түрлі машиналарда және жартылай автоматтарда үлгі бойынша ою оттисктерін, сопақ, дөңгелек, ысырмалы, бортты және басқа да сурет түрлерін қолмен жағу.</w:t>
      </w:r>
    </w:p>
    <w:bookmarkEnd w:id="553"/>
    <w:bookmarkStart w:name="z556" w:id="554"/>
    <w:p>
      <w:pPr>
        <w:spacing w:after="0"/>
        <w:ind w:left="0"/>
        <w:jc w:val="both"/>
      </w:pPr>
      <w:r>
        <w:rPr>
          <w:rFonts w:ascii="Times New Roman"/>
          <w:b w:val="false"/>
          <w:i w:val="false"/>
          <w:color w:val="000000"/>
          <w:sz w:val="28"/>
        </w:rPr>
        <w:t>
      103. Білуге тиіс:</w:t>
      </w:r>
    </w:p>
    <w:bookmarkEnd w:id="554"/>
    <w:bookmarkStart w:name="z557" w:id="555"/>
    <w:p>
      <w:pPr>
        <w:spacing w:after="0"/>
        <w:ind w:left="0"/>
        <w:jc w:val="both"/>
      </w:pPr>
      <w:r>
        <w:rPr>
          <w:rFonts w:ascii="Times New Roman"/>
          <w:b w:val="false"/>
          <w:i w:val="false"/>
          <w:color w:val="000000"/>
          <w:sz w:val="28"/>
        </w:rPr>
        <w:t>
      қызмет көрсететін жабдықтың құрылғысы және қызмет ету принципі;</w:t>
      </w:r>
    </w:p>
    <w:bookmarkEnd w:id="555"/>
    <w:bookmarkStart w:name="z558" w:id="556"/>
    <w:p>
      <w:pPr>
        <w:spacing w:after="0"/>
        <w:ind w:left="0"/>
        <w:jc w:val="both"/>
      </w:pPr>
      <w:r>
        <w:rPr>
          <w:rFonts w:ascii="Times New Roman"/>
          <w:b w:val="false"/>
          <w:i w:val="false"/>
          <w:color w:val="000000"/>
          <w:sz w:val="28"/>
        </w:rPr>
        <w:t>
      суреттер мен бояулардың сапасына қойылатын талаптар;</w:t>
      </w:r>
    </w:p>
    <w:bookmarkEnd w:id="556"/>
    <w:bookmarkStart w:name="z559" w:id="557"/>
    <w:p>
      <w:pPr>
        <w:spacing w:after="0"/>
        <w:ind w:left="0"/>
        <w:jc w:val="both"/>
      </w:pPr>
      <w:r>
        <w:rPr>
          <w:rFonts w:ascii="Times New Roman"/>
          <w:b w:val="false"/>
          <w:i w:val="false"/>
          <w:color w:val="000000"/>
          <w:sz w:val="28"/>
        </w:rPr>
        <w:t>
      бұйымды көркемдік әшекейлеу бойынша операцияларды орындау амалдары;</w:t>
      </w:r>
    </w:p>
    <w:bookmarkEnd w:id="557"/>
    <w:bookmarkStart w:name="z560" w:id="558"/>
    <w:p>
      <w:pPr>
        <w:spacing w:after="0"/>
        <w:ind w:left="0"/>
        <w:jc w:val="both"/>
      </w:pPr>
      <w:r>
        <w:rPr>
          <w:rFonts w:ascii="Times New Roman"/>
          <w:b w:val="false"/>
          <w:i w:val="false"/>
          <w:color w:val="000000"/>
          <w:sz w:val="28"/>
        </w:rPr>
        <w:t>
      машиналарда және жартылай автоматтарда ою оттисктерін және басқа да сурет түрлерін жағу тәсілдері;</w:t>
      </w:r>
    </w:p>
    <w:bookmarkEnd w:id="558"/>
    <w:bookmarkStart w:name="z561" w:id="559"/>
    <w:p>
      <w:pPr>
        <w:spacing w:after="0"/>
        <w:ind w:left="0"/>
        <w:jc w:val="both"/>
      </w:pPr>
      <w:r>
        <w:rPr>
          <w:rFonts w:ascii="Times New Roman"/>
          <w:b w:val="false"/>
          <w:i w:val="false"/>
          <w:color w:val="000000"/>
          <w:sz w:val="28"/>
        </w:rPr>
        <w:t>
      бұйымдарға бір түсті немесе бір тонды жабынды жағу тәсілдері;</w:t>
      </w:r>
    </w:p>
    <w:bookmarkEnd w:id="559"/>
    <w:bookmarkStart w:name="z562" w:id="560"/>
    <w:p>
      <w:pPr>
        <w:spacing w:after="0"/>
        <w:ind w:left="0"/>
        <w:jc w:val="both"/>
      </w:pPr>
      <w:r>
        <w:rPr>
          <w:rFonts w:ascii="Times New Roman"/>
          <w:b w:val="false"/>
          <w:i w:val="false"/>
          <w:color w:val="000000"/>
          <w:sz w:val="28"/>
        </w:rPr>
        <w:t>
      ақаулардың түрлері және оларды жою тәсілдері.</w:t>
      </w:r>
    </w:p>
    <w:bookmarkEnd w:id="560"/>
    <w:bookmarkStart w:name="z563" w:id="561"/>
    <w:p>
      <w:pPr>
        <w:spacing w:after="0"/>
        <w:ind w:left="0"/>
        <w:jc w:val="both"/>
      </w:pPr>
      <w:r>
        <w:rPr>
          <w:rFonts w:ascii="Times New Roman"/>
          <w:b w:val="false"/>
          <w:i w:val="false"/>
          <w:color w:val="000000"/>
          <w:sz w:val="28"/>
        </w:rPr>
        <w:t>
      Параграф 3. Суретші, 4-разряд</w:t>
      </w:r>
    </w:p>
    <w:bookmarkEnd w:id="561"/>
    <w:bookmarkStart w:name="z564" w:id="562"/>
    <w:p>
      <w:pPr>
        <w:spacing w:after="0"/>
        <w:ind w:left="0"/>
        <w:jc w:val="both"/>
      </w:pPr>
      <w:r>
        <w:rPr>
          <w:rFonts w:ascii="Times New Roman"/>
          <w:b w:val="false"/>
          <w:i w:val="false"/>
          <w:color w:val="000000"/>
          <w:sz w:val="28"/>
        </w:rPr>
        <w:t>
      104. Жұмыс сипаттамасы:</w:t>
      </w:r>
    </w:p>
    <w:bookmarkEnd w:id="562"/>
    <w:bookmarkStart w:name="z565" w:id="563"/>
    <w:p>
      <w:pPr>
        <w:spacing w:after="0"/>
        <w:ind w:left="0"/>
        <w:jc w:val="both"/>
      </w:pPr>
      <w:r>
        <w:rPr>
          <w:rFonts w:ascii="Times New Roman"/>
          <w:b w:val="false"/>
          <w:i w:val="false"/>
          <w:color w:val="000000"/>
          <w:sz w:val="28"/>
        </w:rPr>
        <w:t>
      фарфор және фаянс бұйымдарының бетін күрделілігі орташа суреттермен, суреттің жекелеген бөлшектерін әзірлеп, глазурь астынан және үстінен бояйтын бояуларды қолданып көркемдік әшекейлеу;</w:t>
      </w:r>
    </w:p>
    <w:bookmarkEnd w:id="563"/>
    <w:bookmarkStart w:name="z566" w:id="564"/>
    <w:p>
      <w:pPr>
        <w:spacing w:after="0"/>
        <w:ind w:left="0"/>
        <w:jc w:val="both"/>
      </w:pPr>
      <w:r>
        <w:rPr>
          <w:rFonts w:ascii="Times New Roman"/>
          <w:b w:val="false"/>
          <w:i w:val="false"/>
          <w:color w:val="000000"/>
          <w:sz w:val="28"/>
        </w:rPr>
        <w:t>
      тондарды және жартылай тондарды жағып, оюлы және гүлді мотивтерге салынған тегіс беті немесе рельефті кескін бойынша суретті орындау;</w:t>
      </w:r>
    </w:p>
    <w:bookmarkEnd w:id="564"/>
    <w:bookmarkStart w:name="z567" w:id="565"/>
    <w:p>
      <w:pPr>
        <w:spacing w:after="0"/>
        <w:ind w:left="0"/>
        <w:jc w:val="both"/>
      </w:pPr>
      <w:r>
        <w:rPr>
          <w:rFonts w:ascii="Times New Roman"/>
          <w:b w:val="false"/>
          <w:i w:val="false"/>
          <w:color w:val="000000"/>
          <w:sz w:val="28"/>
        </w:rPr>
        <w:t>
      дайын контур бойынша тазалау;</w:t>
      </w:r>
    </w:p>
    <w:bookmarkEnd w:id="565"/>
    <w:bookmarkStart w:name="z568" w:id="566"/>
    <w:p>
      <w:pPr>
        <w:spacing w:after="0"/>
        <w:ind w:left="0"/>
        <w:jc w:val="both"/>
      </w:pPr>
      <w:r>
        <w:rPr>
          <w:rFonts w:ascii="Times New Roman"/>
          <w:b w:val="false"/>
          <w:i w:val="false"/>
          <w:color w:val="000000"/>
          <w:sz w:val="28"/>
        </w:rPr>
        <w:t>
      бұйымдарда кобальтпен көп ауысып жабу;</w:t>
      </w:r>
    </w:p>
    <w:bookmarkEnd w:id="566"/>
    <w:bookmarkStart w:name="z569" w:id="567"/>
    <w:p>
      <w:pPr>
        <w:spacing w:after="0"/>
        <w:ind w:left="0"/>
        <w:jc w:val="both"/>
      </w:pPr>
      <w:r>
        <w:rPr>
          <w:rFonts w:ascii="Times New Roman"/>
          <w:b w:val="false"/>
          <w:i w:val="false"/>
          <w:color w:val="000000"/>
          <w:sz w:val="28"/>
        </w:rPr>
        <w:t>
      жабындарға әр түрлі комбинацияда төмен түсетін немесе жоғары көтерілетін күрделі көп түсті жабындарды жағу.</w:t>
      </w:r>
    </w:p>
    <w:bookmarkEnd w:id="567"/>
    <w:bookmarkStart w:name="z570" w:id="568"/>
    <w:p>
      <w:pPr>
        <w:spacing w:after="0"/>
        <w:ind w:left="0"/>
        <w:jc w:val="both"/>
      </w:pPr>
      <w:r>
        <w:rPr>
          <w:rFonts w:ascii="Times New Roman"/>
          <w:b w:val="false"/>
          <w:i w:val="false"/>
          <w:color w:val="000000"/>
          <w:sz w:val="28"/>
        </w:rPr>
        <w:t>
      105. Білуге тиіс:</w:t>
      </w:r>
    </w:p>
    <w:bookmarkEnd w:id="568"/>
    <w:bookmarkStart w:name="z571" w:id="569"/>
    <w:p>
      <w:pPr>
        <w:spacing w:after="0"/>
        <w:ind w:left="0"/>
        <w:jc w:val="both"/>
      </w:pPr>
      <w:r>
        <w:rPr>
          <w:rFonts w:ascii="Times New Roman"/>
          <w:b w:val="false"/>
          <w:i w:val="false"/>
          <w:color w:val="000000"/>
          <w:sz w:val="28"/>
        </w:rPr>
        <w:t>
      бұйымдарды күрделілігі орташа суреттермен көркемдік безендіру операцияларын орындаудың технологиялық процессі;</w:t>
      </w:r>
    </w:p>
    <w:bookmarkEnd w:id="569"/>
    <w:bookmarkStart w:name="z572" w:id="570"/>
    <w:p>
      <w:pPr>
        <w:spacing w:after="0"/>
        <w:ind w:left="0"/>
        <w:jc w:val="both"/>
      </w:pPr>
      <w:r>
        <w:rPr>
          <w:rFonts w:ascii="Times New Roman"/>
          <w:b w:val="false"/>
          <w:i w:val="false"/>
          <w:color w:val="000000"/>
          <w:sz w:val="28"/>
        </w:rPr>
        <w:t>
      суреттер мен бояулардың сапасына қойылатын талаптар;</w:t>
      </w:r>
    </w:p>
    <w:bookmarkEnd w:id="570"/>
    <w:bookmarkStart w:name="z573" w:id="571"/>
    <w:p>
      <w:pPr>
        <w:spacing w:after="0"/>
        <w:ind w:left="0"/>
        <w:jc w:val="both"/>
      </w:pPr>
      <w:r>
        <w:rPr>
          <w:rFonts w:ascii="Times New Roman"/>
          <w:b w:val="false"/>
          <w:i w:val="false"/>
          <w:color w:val="000000"/>
          <w:sz w:val="28"/>
        </w:rPr>
        <w:t>
      суретті орналастыру және бөлу амалдары;</w:t>
      </w:r>
    </w:p>
    <w:bookmarkEnd w:id="571"/>
    <w:bookmarkStart w:name="z574" w:id="572"/>
    <w:p>
      <w:pPr>
        <w:spacing w:after="0"/>
        <w:ind w:left="0"/>
        <w:jc w:val="both"/>
      </w:pPr>
      <w:r>
        <w:rPr>
          <w:rFonts w:ascii="Times New Roman"/>
          <w:b w:val="false"/>
          <w:i w:val="false"/>
          <w:color w:val="000000"/>
          <w:sz w:val="28"/>
        </w:rPr>
        <w:t>
      бояуларды іріктеу тәсілдері;</w:t>
      </w:r>
    </w:p>
    <w:bookmarkEnd w:id="572"/>
    <w:bookmarkStart w:name="z575" w:id="573"/>
    <w:p>
      <w:pPr>
        <w:spacing w:after="0"/>
        <w:ind w:left="0"/>
        <w:jc w:val="both"/>
      </w:pPr>
      <w:r>
        <w:rPr>
          <w:rFonts w:ascii="Times New Roman"/>
          <w:b w:val="false"/>
          <w:i w:val="false"/>
          <w:color w:val="000000"/>
          <w:sz w:val="28"/>
        </w:rPr>
        <w:t>
      әр түрлі түсті бояулардың түйісетін жерлерін шекараларын сақтай отырып, бұйымдарды күрделі жабу амалдары және міндеті;</w:t>
      </w:r>
    </w:p>
    <w:bookmarkEnd w:id="573"/>
    <w:bookmarkStart w:name="z576" w:id="574"/>
    <w:p>
      <w:pPr>
        <w:spacing w:after="0"/>
        <w:ind w:left="0"/>
        <w:jc w:val="both"/>
      </w:pPr>
      <w:r>
        <w:rPr>
          <w:rFonts w:ascii="Times New Roman"/>
          <w:b w:val="false"/>
          <w:i w:val="false"/>
          <w:color w:val="000000"/>
          <w:sz w:val="28"/>
        </w:rPr>
        <w:t>
      брак түрлері және оны алдын алу шаралары.</w:t>
      </w:r>
    </w:p>
    <w:bookmarkEnd w:id="574"/>
    <w:bookmarkStart w:name="z577" w:id="575"/>
    <w:p>
      <w:pPr>
        <w:spacing w:after="0"/>
        <w:ind w:left="0"/>
        <w:jc w:val="both"/>
      </w:pPr>
      <w:r>
        <w:rPr>
          <w:rFonts w:ascii="Times New Roman"/>
          <w:b w:val="false"/>
          <w:i w:val="false"/>
          <w:color w:val="000000"/>
          <w:sz w:val="28"/>
        </w:rPr>
        <w:t>
      Параграф 4. Суретші, 5-разряд</w:t>
      </w:r>
    </w:p>
    <w:bookmarkEnd w:id="575"/>
    <w:bookmarkStart w:name="z578" w:id="576"/>
    <w:p>
      <w:pPr>
        <w:spacing w:after="0"/>
        <w:ind w:left="0"/>
        <w:jc w:val="both"/>
      </w:pPr>
      <w:r>
        <w:rPr>
          <w:rFonts w:ascii="Times New Roman"/>
          <w:b w:val="false"/>
          <w:i w:val="false"/>
          <w:color w:val="000000"/>
          <w:sz w:val="28"/>
        </w:rPr>
        <w:t>
      106. Жұмыс сипаттамасы:</w:t>
      </w:r>
    </w:p>
    <w:bookmarkEnd w:id="576"/>
    <w:bookmarkStart w:name="z579" w:id="577"/>
    <w:p>
      <w:pPr>
        <w:spacing w:after="0"/>
        <w:ind w:left="0"/>
        <w:jc w:val="both"/>
      </w:pPr>
      <w:r>
        <w:rPr>
          <w:rFonts w:ascii="Times New Roman"/>
          <w:b w:val="false"/>
          <w:i w:val="false"/>
          <w:color w:val="000000"/>
          <w:sz w:val="28"/>
        </w:rPr>
        <w:t>
      фарфор, фаянс және нысаны бойынша күрделі көркемдік керамиканың майолик бұйымдарын, санитарлық-құрылыс бұйымдарын (бөшкелер, қол жуғыштар, унитаздар, тұғырлар) глазурь астынан және үстінен бояйтын бояуларды, алтын немесе күміс препараттарын қолдана отырып, үлгі бойынша күрделі суреттермен құрамды көркемдік әшекейлеу;</w:t>
      </w:r>
    </w:p>
    <w:bookmarkEnd w:id="577"/>
    <w:bookmarkStart w:name="z580" w:id="578"/>
    <w:p>
      <w:pPr>
        <w:spacing w:after="0"/>
        <w:ind w:left="0"/>
        <w:jc w:val="both"/>
      </w:pPr>
      <w:r>
        <w:rPr>
          <w:rFonts w:ascii="Times New Roman"/>
          <w:b w:val="false"/>
          <w:i w:val="false"/>
          <w:color w:val="000000"/>
          <w:sz w:val="28"/>
        </w:rPr>
        <w:t>
      жекелеген бөлшектерді одан әрі әзірлеп, күрделі көп түсті гүлді бұйымдарды әшекейлеу;</w:t>
      </w:r>
    </w:p>
    <w:bookmarkEnd w:id="578"/>
    <w:bookmarkStart w:name="z581" w:id="579"/>
    <w:p>
      <w:pPr>
        <w:spacing w:after="0"/>
        <w:ind w:left="0"/>
        <w:jc w:val="both"/>
      </w:pPr>
      <w:r>
        <w:rPr>
          <w:rFonts w:ascii="Times New Roman"/>
          <w:b w:val="false"/>
          <w:i w:val="false"/>
          <w:color w:val="000000"/>
          <w:sz w:val="28"/>
        </w:rPr>
        <w:t>
      суреттерді өңдеп, тазалап, цировкамен, алтын мен күміс бойынша жұқа селдірлеп ойып, көркем жаза отырып, кобальтпен, алтын, күміс препараттарымен;</w:t>
      </w:r>
    </w:p>
    <w:bookmarkEnd w:id="579"/>
    <w:bookmarkStart w:name="z582" w:id="580"/>
    <w:p>
      <w:pPr>
        <w:spacing w:after="0"/>
        <w:ind w:left="0"/>
        <w:jc w:val="both"/>
      </w:pPr>
      <w:r>
        <w:rPr>
          <w:rFonts w:ascii="Times New Roman"/>
          <w:b w:val="false"/>
          <w:i w:val="false"/>
          <w:color w:val="000000"/>
          <w:sz w:val="28"/>
        </w:rPr>
        <w:t>
      мүсінді жартылай тонды бояуларды жаға отырып, тұздармен, әр түрлі бояулармен безендіру;</w:t>
      </w:r>
    </w:p>
    <w:bookmarkEnd w:id="580"/>
    <w:bookmarkStart w:name="z583" w:id="581"/>
    <w:p>
      <w:pPr>
        <w:spacing w:after="0"/>
        <w:ind w:left="0"/>
        <w:jc w:val="both"/>
      </w:pPr>
      <w:r>
        <w:rPr>
          <w:rFonts w:ascii="Times New Roman"/>
          <w:b w:val="false"/>
          <w:i w:val="false"/>
          <w:color w:val="000000"/>
          <w:sz w:val="28"/>
        </w:rPr>
        <w:t>
      майолик бұйымдарына әр түрлі тәсілдермен түсті күңгірттерді, кристалды тамшыларды және басқа да декоративтік глазурьлерді, эмальдарды жағу.</w:t>
      </w:r>
    </w:p>
    <w:bookmarkEnd w:id="581"/>
    <w:bookmarkStart w:name="z584" w:id="582"/>
    <w:p>
      <w:pPr>
        <w:spacing w:after="0"/>
        <w:ind w:left="0"/>
        <w:jc w:val="both"/>
      </w:pPr>
      <w:r>
        <w:rPr>
          <w:rFonts w:ascii="Times New Roman"/>
          <w:b w:val="false"/>
          <w:i w:val="false"/>
          <w:color w:val="000000"/>
          <w:sz w:val="28"/>
        </w:rPr>
        <w:t>
      107. Білуге тиіс:</w:t>
      </w:r>
    </w:p>
    <w:bookmarkEnd w:id="582"/>
    <w:bookmarkStart w:name="z585" w:id="583"/>
    <w:p>
      <w:pPr>
        <w:spacing w:after="0"/>
        <w:ind w:left="0"/>
        <w:jc w:val="both"/>
      </w:pPr>
      <w:r>
        <w:rPr>
          <w:rFonts w:ascii="Times New Roman"/>
          <w:b w:val="false"/>
          <w:i w:val="false"/>
          <w:color w:val="000000"/>
          <w:sz w:val="28"/>
        </w:rPr>
        <w:t>
      көркемдік бояулардың физикалық-химиялық қасиеті;</w:t>
      </w:r>
    </w:p>
    <w:bookmarkEnd w:id="583"/>
    <w:bookmarkStart w:name="z586" w:id="584"/>
    <w:p>
      <w:pPr>
        <w:spacing w:after="0"/>
        <w:ind w:left="0"/>
        <w:jc w:val="both"/>
      </w:pPr>
      <w:r>
        <w:rPr>
          <w:rFonts w:ascii="Times New Roman"/>
          <w:b w:val="false"/>
          <w:i w:val="false"/>
          <w:color w:val="000000"/>
          <w:sz w:val="28"/>
        </w:rPr>
        <w:t>
      суреттер мен бояулардың сапасына қойылатын талаптар;</w:t>
      </w:r>
    </w:p>
    <w:bookmarkEnd w:id="584"/>
    <w:bookmarkStart w:name="z587" w:id="585"/>
    <w:p>
      <w:pPr>
        <w:spacing w:after="0"/>
        <w:ind w:left="0"/>
        <w:jc w:val="both"/>
      </w:pPr>
      <w:r>
        <w:rPr>
          <w:rFonts w:ascii="Times New Roman"/>
          <w:b w:val="false"/>
          <w:i w:val="false"/>
          <w:color w:val="000000"/>
          <w:sz w:val="28"/>
        </w:rPr>
        <w:t>
      бояулардың, алтын мен күміс препараттардың рецептурасы;</w:t>
      </w:r>
    </w:p>
    <w:bookmarkEnd w:id="585"/>
    <w:bookmarkStart w:name="z588" w:id="586"/>
    <w:p>
      <w:pPr>
        <w:spacing w:after="0"/>
        <w:ind w:left="0"/>
        <w:jc w:val="both"/>
      </w:pPr>
      <w:r>
        <w:rPr>
          <w:rFonts w:ascii="Times New Roman"/>
          <w:b w:val="false"/>
          <w:i w:val="false"/>
          <w:color w:val="000000"/>
          <w:sz w:val="28"/>
        </w:rPr>
        <w:t>
      суреттердің күрделі емес эскиздерін орындау тәсілдері;</w:t>
      </w:r>
    </w:p>
    <w:bookmarkEnd w:id="586"/>
    <w:bookmarkStart w:name="z589" w:id="587"/>
    <w:p>
      <w:pPr>
        <w:spacing w:after="0"/>
        <w:ind w:left="0"/>
        <w:jc w:val="both"/>
      </w:pPr>
      <w:r>
        <w:rPr>
          <w:rFonts w:ascii="Times New Roman"/>
          <w:b w:val="false"/>
          <w:i w:val="false"/>
          <w:color w:val="000000"/>
          <w:sz w:val="28"/>
        </w:rPr>
        <w:t>
      фарфор, фаянс және майолик бойынша суреттердің негізі.</w:t>
      </w:r>
    </w:p>
    <w:bookmarkEnd w:id="587"/>
    <w:bookmarkStart w:name="z590" w:id="588"/>
    <w:p>
      <w:pPr>
        <w:spacing w:after="0"/>
        <w:ind w:left="0"/>
        <w:jc w:val="both"/>
      </w:pPr>
      <w:r>
        <w:rPr>
          <w:rFonts w:ascii="Times New Roman"/>
          <w:b w:val="false"/>
          <w:i w:val="false"/>
          <w:color w:val="000000"/>
          <w:sz w:val="28"/>
        </w:rPr>
        <w:t>
      Параграф 5. Суретші, 6-разряд</w:t>
      </w:r>
    </w:p>
    <w:bookmarkEnd w:id="588"/>
    <w:bookmarkStart w:name="z591" w:id="589"/>
    <w:p>
      <w:pPr>
        <w:spacing w:after="0"/>
        <w:ind w:left="0"/>
        <w:jc w:val="both"/>
      </w:pPr>
      <w:r>
        <w:rPr>
          <w:rFonts w:ascii="Times New Roman"/>
          <w:b w:val="false"/>
          <w:i w:val="false"/>
          <w:color w:val="000000"/>
          <w:sz w:val="28"/>
        </w:rPr>
        <w:t>
      108. Жұмыс сипаттамасы:</w:t>
      </w:r>
    </w:p>
    <w:bookmarkEnd w:id="589"/>
    <w:bookmarkStart w:name="z592" w:id="590"/>
    <w:p>
      <w:pPr>
        <w:spacing w:after="0"/>
        <w:ind w:left="0"/>
        <w:jc w:val="both"/>
      </w:pPr>
      <w:r>
        <w:rPr>
          <w:rFonts w:ascii="Times New Roman"/>
          <w:b w:val="false"/>
          <w:i w:val="false"/>
          <w:color w:val="000000"/>
          <w:sz w:val="28"/>
        </w:rPr>
        <w:t>
      көрмелерге, сарайларға, мұражайларға, мәдениет үйлеріне арналған және күрделі графикалық шешімдерді, бұйымның бетіне суреттің жекелеген бөліктерін және барлық композициясын өздігінен бөліп, әр түрлі бояу жағуларды талап ететін басқа да нысаны бойынша ерекше күрделі және сирек кездесетін декоративтік фарфор және фаянс бұйымдарын жоғары көркемдік әшекейлеу;</w:t>
      </w:r>
    </w:p>
    <w:bookmarkEnd w:id="590"/>
    <w:bookmarkStart w:name="z593" w:id="591"/>
    <w:p>
      <w:pPr>
        <w:spacing w:after="0"/>
        <w:ind w:left="0"/>
        <w:jc w:val="both"/>
      </w:pPr>
      <w:r>
        <w:rPr>
          <w:rFonts w:ascii="Times New Roman"/>
          <w:b w:val="false"/>
          <w:i w:val="false"/>
          <w:color w:val="000000"/>
          <w:sz w:val="28"/>
        </w:rPr>
        <w:t>
      көркемдік сурет қалыптарының авторымен шығармашылық бірлесіп, пейзаждар, персонаждар, сюжеттер, портреттер, ертегі кейіпкерлерін;</w:t>
      </w:r>
    </w:p>
    <w:bookmarkEnd w:id="591"/>
    <w:bookmarkStart w:name="z594" w:id="592"/>
    <w:p>
      <w:pPr>
        <w:spacing w:after="0"/>
        <w:ind w:left="0"/>
        <w:jc w:val="both"/>
      </w:pPr>
      <w:r>
        <w:rPr>
          <w:rFonts w:ascii="Times New Roman"/>
          <w:b w:val="false"/>
          <w:i w:val="false"/>
          <w:color w:val="000000"/>
          <w:sz w:val="28"/>
        </w:rPr>
        <w:t>
      жануарлар мен өсімдік әлемінің қосылған стильденген бейнесін жасайтын көркемдік суретті;</w:t>
      </w:r>
    </w:p>
    <w:bookmarkEnd w:id="592"/>
    <w:bookmarkStart w:name="z595" w:id="593"/>
    <w:p>
      <w:pPr>
        <w:spacing w:after="0"/>
        <w:ind w:left="0"/>
        <w:jc w:val="both"/>
      </w:pPr>
      <w:r>
        <w:rPr>
          <w:rFonts w:ascii="Times New Roman"/>
          <w:b w:val="false"/>
          <w:i w:val="false"/>
          <w:color w:val="000000"/>
          <w:sz w:val="28"/>
        </w:rPr>
        <w:t>
      мәнерленген, алтын мен күміс бойынша жұқалап селдірлеп ойылған ұлттық оюларды орындау.</w:t>
      </w:r>
    </w:p>
    <w:bookmarkEnd w:id="593"/>
    <w:bookmarkStart w:name="z596" w:id="594"/>
    <w:p>
      <w:pPr>
        <w:spacing w:after="0"/>
        <w:ind w:left="0"/>
        <w:jc w:val="both"/>
      </w:pPr>
      <w:r>
        <w:rPr>
          <w:rFonts w:ascii="Times New Roman"/>
          <w:b w:val="false"/>
          <w:i w:val="false"/>
          <w:color w:val="000000"/>
          <w:sz w:val="28"/>
        </w:rPr>
        <w:t>
      109. Білуге тиіс:</w:t>
      </w:r>
    </w:p>
    <w:bookmarkEnd w:id="594"/>
    <w:bookmarkStart w:name="z597" w:id="595"/>
    <w:p>
      <w:pPr>
        <w:spacing w:after="0"/>
        <w:ind w:left="0"/>
        <w:jc w:val="both"/>
      </w:pPr>
      <w:r>
        <w:rPr>
          <w:rFonts w:ascii="Times New Roman"/>
          <w:b w:val="false"/>
          <w:i w:val="false"/>
          <w:color w:val="000000"/>
          <w:sz w:val="28"/>
        </w:rPr>
        <w:t>
      сурет және түстану негіздері; сурет композициясының негіздері;</w:t>
      </w:r>
    </w:p>
    <w:bookmarkEnd w:id="595"/>
    <w:bookmarkStart w:name="z598" w:id="596"/>
    <w:p>
      <w:pPr>
        <w:spacing w:after="0"/>
        <w:ind w:left="0"/>
        <w:jc w:val="both"/>
      </w:pPr>
      <w:r>
        <w:rPr>
          <w:rFonts w:ascii="Times New Roman"/>
          <w:b w:val="false"/>
          <w:i w:val="false"/>
          <w:color w:val="000000"/>
          <w:sz w:val="28"/>
        </w:rPr>
        <w:t>
      көлеңкелердің түсу заңдары;</w:t>
      </w:r>
    </w:p>
    <w:bookmarkEnd w:id="596"/>
    <w:bookmarkStart w:name="z599" w:id="597"/>
    <w:p>
      <w:pPr>
        <w:spacing w:after="0"/>
        <w:ind w:left="0"/>
        <w:jc w:val="both"/>
      </w:pPr>
      <w:r>
        <w:rPr>
          <w:rFonts w:ascii="Times New Roman"/>
          <w:b w:val="false"/>
          <w:i w:val="false"/>
          <w:color w:val="000000"/>
          <w:sz w:val="28"/>
        </w:rPr>
        <w:t>
      көркемдік бояулардың физикалық-химиялық қасиеті;</w:t>
      </w:r>
    </w:p>
    <w:bookmarkEnd w:id="597"/>
    <w:bookmarkStart w:name="z600" w:id="598"/>
    <w:p>
      <w:pPr>
        <w:spacing w:after="0"/>
        <w:ind w:left="0"/>
        <w:jc w:val="both"/>
      </w:pPr>
      <w:r>
        <w:rPr>
          <w:rFonts w:ascii="Times New Roman"/>
          <w:b w:val="false"/>
          <w:i w:val="false"/>
          <w:color w:val="000000"/>
          <w:sz w:val="28"/>
        </w:rPr>
        <w:t>
      ерекше күрделі және сирек кездесетін бұйымдарын жоғары көркемдік әшекейлеу амалдары;</w:t>
      </w:r>
    </w:p>
    <w:bookmarkEnd w:id="598"/>
    <w:bookmarkStart w:name="z601" w:id="599"/>
    <w:p>
      <w:pPr>
        <w:spacing w:after="0"/>
        <w:ind w:left="0"/>
        <w:jc w:val="both"/>
      </w:pPr>
      <w:r>
        <w:rPr>
          <w:rFonts w:ascii="Times New Roman"/>
          <w:b w:val="false"/>
          <w:i w:val="false"/>
          <w:color w:val="000000"/>
          <w:sz w:val="28"/>
        </w:rPr>
        <w:t>
      әр түрлі ауқымды түпнұсқаларда суреттерді көшіру тәсілдері;</w:t>
      </w:r>
    </w:p>
    <w:bookmarkEnd w:id="599"/>
    <w:bookmarkStart w:name="z602" w:id="600"/>
    <w:p>
      <w:pPr>
        <w:spacing w:after="0"/>
        <w:ind w:left="0"/>
        <w:jc w:val="both"/>
      </w:pPr>
      <w:r>
        <w:rPr>
          <w:rFonts w:ascii="Times New Roman"/>
          <w:b w:val="false"/>
          <w:i w:val="false"/>
          <w:color w:val="000000"/>
          <w:sz w:val="28"/>
        </w:rPr>
        <w:t>
      алтын мен күміс бойынша жұқалап ою амалдары;</w:t>
      </w:r>
    </w:p>
    <w:bookmarkEnd w:id="600"/>
    <w:bookmarkStart w:name="z603" w:id="601"/>
    <w:p>
      <w:pPr>
        <w:spacing w:after="0"/>
        <w:ind w:left="0"/>
        <w:jc w:val="both"/>
      </w:pPr>
      <w:r>
        <w:rPr>
          <w:rFonts w:ascii="Times New Roman"/>
          <w:b w:val="false"/>
          <w:i w:val="false"/>
          <w:color w:val="000000"/>
          <w:sz w:val="28"/>
        </w:rPr>
        <w:t>
      суреттердің бөлшектерін мәнерленген және бояулардың талап етілетін қанығына дейін әзірлеу амалдары;</w:t>
      </w:r>
    </w:p>
    <w:bookmarkEnd w:id="601"/>
    <w:bookmarkStart w:name="z604" w:id="602"/>
    <w:p>
      <w:pPr>
        <w:spacing w:after="0"/>
        <w:ind w:left="0"/>
        <w:jc w:val="both"/>
      </w:pPr>
      <w:r>
        <w:rPr>
          <w:rFonts w:ascii="Times New Roman"/>
          <w:b w:val="false"/>
          <w:i w:val="false"/>
          <w:color w:val="000000"/>
          <w:sz w:val="28"/>
        </w:rPr>
        <w:t>
      қалыптардың авторымен бірлескен жұмыс кезінде эскиздерді салу амалдары.</w:t>
      </w:r>
    </w:p>
    <w:bookmarkEnd w:id="602"/>
    <w:bookmarkStart w:name="z605" w:id="603"/>
    <w:p>
      <w:pPr>
        <w:spacing w:after="0"/>
        <w:ind w:left="0"/>
        <w:jc w:val="both"/>
      </w:pPr>
      <w:r>
        <w:rPr>
          <w:rFonts w:ascii="Times New Roman"/>
          <w:b w:val="false"/>
          <w:i w:val="false"/>
          <w:color w:val="000000"/>
          <w:sz w:val="28"/>
        </w:rPr>
        <w:t>
      110. Орта кәсіптік білім талап етіледі.</w:t>
      </w:r>
    </w:p>
    <w:bookmarkEnd w:id="603"/>
    <w:bookmarkStart w:name="z606" w:id="604"/>
    <w:p>
      <w:pPr>
        <w:spacing w:after="0"/>
        <w:ind w:left="0"/>
        <w:jc w:val="both"/>
      </w:pPr>
      <w:r>
        <w:rPr>
          <w:rFonts w:ascii="Times New Roman"/>
          <w:b w:val="false"/>
          <w:i w:val="false"/>
          <w:color w:val="000000"/>
          <w:sz w:val="28"/>
        </w:rPr>
        <w:t>
      15. Фарфор, фаянс және керамика бұйымдарын заборлаушылар</w:t>
      </w:r>
    </w:p>
    <w:bookmarkEnd w:id="604"/>
    <w:bookmarkStart w:name="z607" w:id="605"/>
    <w:p>
      <w:pPr>
        <w:spacing w:after="0"/>
        <w:ind w:left="0"/>
        <w:jc w:val="both"/>
      </w:pPr>
      <w:r>
        <w:rPr>
          <w:rFonts w:ascii="Times New Roman"/>
          <w:b w:val="false"/>
          <w:i w:val="false"/>
          <w:color w:val="000000"/>
          <w:sz w:val="28"/>
        </w:rPr>
        <w:t>
      Параграф 1. Фарфор, фаянс және керамика бұйымдарын заборлаушылар, 2-разряд</w:t>
      </w:r>
    </w:p>
    <w:bookmarkEnd w:id="605"/>
    <w:bookmarkStart w:name="z608" w:id="606"/>
    <w:p>
      <w:pPr>
        <w:spacing w:after="0"/>
        <w:ind w:left="0"/>
        <w:jc w:val="both"/>
      </w:pPr>
      <w:r>
        <w:rPr>
          <w:rFonts w:ascii="Times New Roman"/>
          <w:b w:val="false"/>
          <w:i w:val="false"/>
          <w:color w:val="000000"/>
          <w:sz w:val="28"/>
        </w:rPr>
        <w:t>
      111. Жұмыс сипаттамасы:</w:t>
      </w:r>
    </w:p>
    <w:bookmarkEnd w:id="606"/>
    <w:bookmarkStart w:name="z609" w:id="607"/>
    <w:p>
      <w:pPr>
        <w:spacing w:after="0"/>
        <w:ind w:left="0"/>
        <w:jc w:val="both"/>
      </w:pPr>
      <w:r>
        <w:rPr>
          <w:rFonts w:ascii="Times New Roman"/>
          <w:b w:val="false"/>
          <w:i w:val="false"/>
          <w:color w:val="000000"/>
          <w:sz w:val="28"/>
        </w:rPr>
        <w:t>
      ұсақ фарфор, фаянс бұйымдарын, тіреусіз техникалық фарфор, электр керамикалық бұйымдарды және майлокті бұйымдарды капсельдерге, пеш вагонеткалардың этажеркаларына, отқа төзімді пештабандарға және олардың көлемін тиімді пайдаланып, жарамсыз бұйымдарды бракқа шығарып конвейерлі лентамен заборлау;</w:t>
      </w:r>
    </w:p>
    <w:bookmarkEnd w:id="607"/>
    <w:bookmarkStart w:name="z610" w:id="608"/>
    <w:p>
      <w:pPr>
        <w:spacing w:after="0"/>
        <w:ind w:left="0"/>
        <w:jc w:val="both"/>
      </w:pPr>
      <w:r>
        <w:rPr>
          <w:rFonts w:ascii="Times New Roman"/>
          <w:b w:val="false"/>
          <w:i w:val="false"/>
          <w:color w:val="000000"/>
          <w:sz w:val="28"/>
        </w:rPr>
        <w:t>
      капселдер мен отқа төзімді құрал-жабдықтарды (тарақша, масса астарлары) заборлауға дайындау;</w:t>
      </w:r>
    </w:p>
    <w:bookmarkEnd w:id="608"/>
    <w:bookmarkStart w:name="z611" w:id="609"/>
    <w:p>
      <w:pPr>
        <w:spacing w:after="0"/>
        <w:ind w:left="0"/>
        <w:jc w:val="both"/>
      </w:pPr>
      <w:r>
        <w:rPr>
          <w:rFonts w:ascii="Times New Roman"/>
          <w:b w:val="false"/>
          <w:i w:val="false"/>
          <w:color w:val="000000"/>
          <w:sz w:val="28"/>
        </w:rPr>
        <w:t>
      капсельдерді тазарту және оларға каолинді ерітінді жағу;</w:t>
      </w:r>
    </w:p>
    <w:bookmarkEnd w:id="609"/>
    <w:bookmarkStart w:name="z612" w:id="610"/>
    <w:p>
      <w:pPr>
        <w:spacing w:after="0"/>
        <w:ind w:left="0"/>
        <w:jc w:val="both"/>
      </w:pPr>
      <w:r>
        <w:rPr>
          <w:rFonts w:ascii="Times New Roman"/>
          <w:b w:val="false"/>
          <w:i w:val="false"/>
          <w:color w:val="000000"/>
          <w:sz w:val="28"/>
        </w:rPr>
        <w:t>
      бұйымдар бар капсельдерді тасымалдағышқа, арбаға немесе штабельге орналастыру.</w:t>
      </w:r>
    </w:p>
    <w:bookmarkEnd w:id="610"/>
    <w:bookmarkStart w:name="z613" w:id="611"/>
    <w:p>
      <w:pPr>
        <w:spacing w:after="0"/>
        <w:ind w:left="0"/>
        <w:jc w:val="both"/>
      </w:pPr>
      <w:r>
        <w:rPr>
          <w:rFonts w:ascii="Times New Roman"/>
          <w:b w:val="false"/>
          <w:i w:val="false"/>
          <w:color w:val="000000"/>
          <w:sz w:val="28"/>
        </w:rPr>
        <w:t>
      112. Білуге тиіс:</w:t>
      </w:r>
    </w:p>
    <w:bookmarkEnd w:id="611"/>
    <w:bookmarkStart w:name="z614" w:id="612"/>
    <w:p>
      <w:pPr>
        <w:spacing w:after="0"/>
        <w:ind w:left="0"/>
        <w:jc w:val="both"/>
      </w:pPr>
      <w:r>
        <w:rPr>
          <w:rFonts w:ascii="Times New Roman"/>
          <w:b w:val="false"/>
          <w:i w:val="false"/>
          <w:color w:val="000000"/>
          <w:sz w:val="28"/>
        </w:rPr>
        <w:t>
      бұйымдардың түржиыны; бұйымдарды заборлау амалдары; қондырғыларды пайдалану қауіпсіздігіне қойылатын талаптар; заборлау сапасына қойылатын талаптар.</w:t>
      </w:r>
    </w:p>
    <w:bookmarkEnd w:id="612"/>
    <w:bookmarkStart w:name="z615" w:id="613"/>
    <w:p>
      <w:pPr>
        <w:spacing w:after="0"/>
        <w:ind w:left="0"/>
        <w:jc w:val="both"/>
      </w:pPr>
      <w:r>
        <w:rPr>
          <w:rFonts w:ascii="Times New Roman"/>
          <w:b w:val="false"/>
          <w:i w:val="false"/>
          <w:color w:val="000000"/>
          <w:sz w:val="28"/>
        </w:rPr>
        <w:t>
      113. Жұмыс үлгілері:</w:t>
      </w:r>
    </w:p>
    <w:bookmarkEnd w:id="613"/>
    <w:bookmarkStart w:name="z616" w:id="614"/>
    <w:p>
      <w:pPr>
        <w:spacing w:after="0"/>
        <w:ind w:left="0"/>
        <w:jc w:val="both"/>
      </w:pPr>
      <w:r>
        <w:rPr>
          <w:rFonts w:ascii="Times New Roman"/>
          <w:b w:val="false"/>
          <w:i w:val="false"/>
          <w:color w:val="000000"/>
          <w:sz w:val="28"/>
        </w:rPr>
        <w:t>
      Заборлау:</w:t>
      </w:r>
    </w:p>
    <w:bookmarkEnd w:id="614"/>
    <w:bookmarkStart w:name="z617" w:id="615"/>
    <w:p>
      <w:pPr>
        <w:spacing w:after="0"/>
        <w:ind w:left="0"/>
        <w:jc w:val="both"/>
      </w:pPr>
      <w:r>
        <w:rPr>
          <w:rFonts w:ascii="Times New Roman"/>
          <w:b w:val="false"/>
          <w:i w:val="false"/>
          <w:color w:val="000000"/>
          <w:sz w:val="28"/>
        </w:rPr>
        <w:t>
      1) тосапқа арналған табақша, қыша сауыты, бұрыш сауыты, жұмыртқаға арналған рюмкалар, солонкалар, қуыршақ сервиздері;</w:t>
      </w:r>
    </w:p>
    <w:bookmarkEnd w:id="615"/>
    <w:bookmarkStart w:name="z618" w:id="616"/>
    <w:p>
      <w:pPr>
        <w:spacing w:after="0"/>
        <w:ind w:left="0"/>
        <w:jc w:val="both"/>
      </w:pPr>
      <w:r>
        <w:rPr>
          <w:rFonts w:ascii="Times New Roman"/>
          <w:b w:val="false"/>
          <w:i w:val="false"/>
          <w:color w:val="000000"/>
          <w:sz w:val="28"/>
        </w:rPr>
        <w:t>
      2) құйғыш, сыйымдылығы 1000 мл дейін мензуркалар, қалпақша диаметрі 60 мм дейін песталар, диаметрі 180 мм дейін келілер, тигльдер оларға арналған барлық өлшемдегі қақпақтар, булайтын тостағандар, барлық өлшемдегі шпательдер.</w:t>
      </w:r>
    </w:p>
    <w:bookmarkEnd w:id="616"/>
    <w:bookmarkStart w:name="z619" w:id="617"/>
    <w:p>
      <w:pPr>
        <w:spacing w:after="0"/>
        <w:ind w:left="0"/>
        <w:jc w:val="both"/>
      </w:pPr>
      <w:r>
        <w:rPr>
          <w:rFonts w:ascii="Times New Roman"/>
          <w:b w:val="false"/>
          <w:i w:val="false"/>
          <w:color w:val="000000"/>
          <w:sz w:val="28"/>
        </w:rPr>
        <w:t>
      Параграф 2. Фарфор, фаянс және керамика бұйымдарын заборлаушылар, 3-разряд</w:t>
      </w:r>
    </w:p>
    <w:bookmarkEnd w:id="617"/>
    <w:bookmarkStart w:name="z620" w:id="618"/>
    <w:p>
      <w:pPr>
        <w:spacing w:after="0"/>
        <w:ind w:left="0"/>
        <w:jc w:val="both"/>
      </w:pPr>
      <w:r>
        <w:rPr>
          <w:rFonts w:ascii="Times New Roman"/>
          <w:b w:val="false"/>
          <w:i w:val="false"/>
          <w:color w:val="000000"/>
          <w:sz w:val="28"/>
        </w:rPr>
        <w:t>
      114. Жұмыс сипаттамасы:</w:t>
      </w:r>
    </w:p>
    <w:bookmarkEnd w:id="618"/>
    <w:bookmarkStart w:name="z621" w:id="619"/>
    <w:p>
      <w:pPr>
        <w:spacing w:after="0"/>
        <w:ind w:left="0"/>
        <w:jc w:val="both"/>
      </w:pPr>
      <w:r>
        <w:rPr>
          <w:rFonts w:ascii="Times New Roman"/>
          <w:b w:val="false"/>
          <w:i w:val="false"/>
          <w:color w:val="000000"/>
          <w:sz w:val="28"/>
        </w:rPr>
        <w:t>
      тіреуге алынатын фарфор, фаянс бұйымдарын, орташа өлшемді көркемдік керамиканы, салмағы 1,3 кг дейін электр керамикалық бұйымдарды;</w:t>
      </w:r>
    </w:p>
    <w:bookmarkEnd w:id="619"/>
    <w:bookmarkStart w:name="z622" w:id="620"/>
    <w:p>
      <w:pPr>
        <w:spacing w:after="0"/>
        <w:ind w:left="0"/>
        <w:jc w:val="both"/>
      </w:pPr>
      <w:r>
        <w:rPr>
          <w:rFonts w:ascii="Times New Roman"/>
          <w:b w:val="false"/>
          <w:i w:val="false"/>
          <w:color w:val="000000"/>
          <w:sz w:val="28"/>
        </w:rPr>
        <w:t>
      техникалық фарфорлардың ірі бұйымдарын және құрылыс керамикасының бұйымдарын капсельдерге, пеш вагонеткалардың этажеркаларына, отқа төзімді пештабандарға және олардың көлемін тиімді пайдаланып, жарамсыз бұйымдарды бракқа шығарып конвейерлі лентамен заборлау;</w:t>
      </w:r>
    </w:p>
    <w:bookmarkEnd w:id="620"/>
    <w:bookmarkStart w:name="z623" w:id="621"/>
    <w:p>
      <w:pPr>
        <w:spacing w:after="0"/>
        <w:ind w:left="0"/>
        <w:jc w:val="both"/>
      </w:pPr>
      <w:r>
        <w:rPr>
          <w:rFonts w:ascii="Times New Roman"/>
          <w:b w:val="false"/>
          <w:i w:val="false"/>
          <w:color w:val="000000"/>
          <w:sz w:val="28"/>
        </w:rPr>
        <w:t>
      115. Білуге тиіс:</w:t>
      </w:r>
    </w:p>
    <w:bookmarkEnd w:id="621"/>
    <w:bookmarkStart w:name="z624" w:id="622"/>
    <w:p>
      <w:pPr>
        <w:spacing w:after="0"/>
        <w:ind w:left="0"/>
        <w:jc w:val="both"/>
      </w:pPr>
      <w:r>
        <w:rPr>
          <w:rFonts w:ascii="Times New Roman"/>
          <w:b w:val="false"/>
          <w:i w:val="false"/>
          <w:color w:val="000000"/>
          <w:sz w:val="28"/>
        </w:rPr>
        <w:t>
      бұйымдарының түржиыны;</w:t>
      </w:r>
    </w:p>
    <w:bookmarkEnd w:id="622"/>
    <w:bookmarkStart w:name="z625" w:id="623"/>
    <w:p>
      <w:pPr>
        <w:spacing w:after="0"/>
        <w:ind w:left="0"/>
        <w:jc w:val="both"/>
      </w:pPr>
      <w:r>
        <w:rPr>
          <w:rFonts w:ascii="Times New Roman"/>
          <w:b w:val="false"/>
          <w:i w:val="false"/>
          <w:color w:val="000000"/>
          <w:sz w:val="28"/>
        </w:rPr>
        <w:t>
      бұйымдардың сапасына қойылатын талаптар;</w:t>
      </w:r>
    </w:p>
    <w:bookmarkEnd w:id="623"/>
    <w:bookmarkStart w:name="z626" w:id="624"/>
    <w:p>
      <w:pPr>
        <w:spacing w:after="0"/>
        <w:ind w:left="0"/>
        <w:jc w:val="both"/>
      </w:pPr>
      <w:r>
        <w:rPr>
          <w:rFonts w:ascii="Times New Roman"/>
          <w:b w:val="false"/>
          <w:i w:val="false"/>
          <w:color w:val="000000"/>
          <w:sz w:val="28"/>
        </w:rPr>
        <w:t>
      заборлау амалдары;</w:t>
      </w:r>
    </w:p>
    <w:bookmarkEnd w:id="624"/>
    <w:bookmarkStart w:name="z627" w:id="625"/>
    <w:p>
      <w:pPr>
        <w:spacing w:after="0"/>
        <w:ind w:left="0"/>
        <w:jc w:val="both"/>
      </w:pPr>
      <w:r>
        <w:rPr>
          <w:rFonts w:ascii="Times New Roman"/>
          <w:b w:val="false"/>
          <w:i w:val="false"/>
          <w:color w:val="000000"/>
          <w:sz w:val="28"/>
        </w:rPr>
        <w:t>
      электр қондырғыларын пайдалану қауіпсіздігінің талаптары;</w:t>
      </w:r>
    </w:p>
    <w:bookmarkEnd w:id="625"/>
    <w:bookmarkStart w:name="z628" w:id="626"/>
    <w:p>
      <w:pPr>
        <w:spacing w:after="0"/>
        <w:ind w:left="0"/>
        <w:jc w:val="both"/>
      </w:pPr>
      <w:r>
        <w:rPr>
          <w:rFonts w:ascii="Times New Roman"/>
          <w:b w:val="false"/>
          <w:i w:val="false"/>
          <w:color w:val="000000"/>
          <w:sz w:val="28"/>
        </w:rPr>
        <w:t>
      заборлау сапасына қойылатын талаптар.</w:t>
      </w:r>
    </w:p>
    <w:bookmarkEnd w:id="626"/>
    <w:bookmarkStart w:name="z629" w:id="627"/>
    <w:p>
      <w:pPr>
        <w:spacing w:after="0"/>
        <w:ind w:left="0"/>
        <w:jc w:val="both"/>
      </w:pPr>
      <w:r>
        <w:rPr>
          <w:rFonts w:ascii="Times New Roman"/>
          <w:b w:val="false"/>
          <w:i w:val="false"/>
          <w:color w:val="000000"/>
          <w:sz w:val="28"/>
        </w:rPr>
        <w:t>
      116. Жұмыс үлгілері:</w:t>
      </w:r>
    </w:p>
    <w:bookmarkEnd w:id="627"/>
    <w:bookmarkStart w:name="z630" w:id="628"/>
    <w:p>
      <w:pPr>
        <w:spacing w:after="0"/>
        <w:ind w:left="0"/>
        <w:jc w:val="both"/>
      </w:pPr>
      <w:r>
        <w:rPr>
          <w:rFonts w:ascii="Times New Roman"/>
          <w:b w:val="false"/>
          <w:i w:val="false"/>
          <w:color w:val="000000"/>
          <w:sz w:val="28"/>
        </w:rPr>
        <w:t>
      Заборлау:</w:t>
      </w:r>
    </w:p>
    <w:bookmarkEnd w:id="628"/>
    <w:bookmarkStart w:name="z631" w:id="629"/>
    <w:p>
      <w:pPr>
        <w:spacing w:after="0"/>
        <w:ind w:left="0"/>
        <w:jc w:val="both"/>
      </w:pPr>
      <w:r>
        <w:rPr>
          <w:rFonts w:ascii="Times New Roman"/>
          <w:b w:val="false"/>
          <w:i w:val="false"/>
          <w:color w:val="000000"/>
          <w:sz w:val="28"/>
        </w:rPr>
        <w:t>
      1) шыны аяқ табақшалары, кружкалар, шыны аяқтар, шәйнектер – заборлау;</w:t>
      </w:r>
    </w:p>
    <w:bookmarkEnd w:id="629"/>
    <w:bookmarkStart w:name="z632" w:id="630"/>
    <w:p>
      <w:pPr>
        <w:spacing w:after="0"/>
        <w:ind w:left="0"/>
        <w:jc w:val="both"/>
      </w:pPr>
      <w:r>
        <w:rPr>
          <w:rFonts w:ascii="Times New Roman"/>
          <w:b w:val="false"/>
          <w:i w:val="false"/>
          <w:color w:val="000000"/>
          <w:sz w:val="28"/>
        </w:rPr>
        <w:t>
      2) вазалар, күл салғыштар, жайғыштар, селедка салғыш, тарелкалар – заборлау;</w:t>
      </w:r>
    </w:p>
    <w:bookmarkEnd w:id="630"/>
    <w:bookmarkStart w:name="z633" w:id="631"/>
    <w:p>
      <w:pPr>
        <w:spacing w:after="0"/>
        <w:ind w:left="0"/>
        <w:jc w:val="both"/>
      </w:pPr>
      <w:r>
        <w:rPr>
          <w:rFonts w:ascii="Times New Roman"/>
          <w:b w:val="false"/>
          <w:i w:val="false"/>
          <w:color w:val="000000"/>
          <w:sz w:val="28"/>
        </w:rPr>
        <w:t>
      3) салынған бөлшектер – заборлау;</w:t>
      </w:r>
    </w:p>
    <w:bookmarkEnd w:id="631"/>
    <w:bookmarkStart w:name="z634" w:id="632"/>
    <w:p>
      <w:pPr>
        <w:spacing w:after="0"/>
        <w:ind w:left="0"/>
        <w:jc w:val="both"/>
      </w:pPr>
      <w:r>
        <w:rPr>
          <w:rFonts w:ascii="Times New Roman"/>
          <w:b w:val="false"/>
          <w:i w:val="false"/>
          <w:color w:val="000000"/>
          <w:sz w:val="28"/>
        </w:rPr>
        <w:t>
      4) сыйымдылығы 1000 мл артық мензуркалар, қалпақша диаметрі 60 мм артық песталар, диаметрі 180 мм артық келілер – заборлау;</w:t>
      </w:r>
    </w:p>
    <w:bookmarkEnd w:id="632"/>
    <w:bookmarkStart w:name="z635" w:id="633"/>
    <w:p>
      <w:pPr>
        <w:spacing w:after="0"/>
        <w:ind w:left="0"/>
        <w:jc w:val="both"/>
      </w:pPr>
      <w:r>
        <w:rPr>
          <w:rFonts w:ascii="Times New Roman"/>
          <w:b w:val="false"/>
          <w:i w:val="false"/>
          <w:color w:val="000000"/>
          <w:sz w:val="28"/>
        </w:rPr>
        <w:t>
      5) еденге арналған керамикалық плиткалар, ішкі қабырғаны қаптауға арналған керамикалық глазурь плиткалар, карниздер, плинтустер, бұрыштамалар – заборлау;</w:t>
      </w:r>
    </w:p>
    <w:bookmarkEnd w:id="633"/>
    <w:bookmarkStart w:name="z636" w:id="634"/>
    <w:p>
      <w:pPr>
        <w:spacing w:after="0"/>
        <w:ind w:left="0"/>
        <w:jc w:val="both"/>
      </w:pPr>
      <w:r>
        <w:rPr>
          <w:rFonts w:ascii="Times New Roman"/>
          <w:b w:val="false"/>
          <w:i w:val="false"/>
          <w:color w:val="000000"/>
          <w:sz w:val="28"/>
        </w:rPr>
        <w:t>
      6) өлшемі 300 мм дейін мүсін – заборлау.</w:t>
      </w:r>
    </w:p>
    <w:bookmarkEnd w:id="634"/>
    <w:bookmarkStart w:name="z637" w:id="635"/>
    <w:p>
      <w:pPr>
        <w:spacing w:after="0"/>
        <w:ind w:left="0"/>
        <w:jc w:val="both"/>
      </w:pPr>
      <w:r>
        <w:rPr>
          <w:rFonts w:ascii="Times New Roman"/>
          <w:b w:val="false"/>
          <w:i w:val="false"/>
          <w:color w:val="000000"/>
          <w:sz w:val="28"/>
        </w:rPr>
        <w:t>
      Параграф 3. Фарфор, фаянс және керамика бұйымдарын заборлаушылар, 4-разряд</w:t>
      </w:r>
    </w:p>
    <w:bookmarkEnd w:id="635"/>
    <w:bookmarkStart w:name="z638" w:id="636"/>
    <w:p>
      <w:pPr>
        <w:spacing w:after="0"/>
        <w:ind w:left="0"/>
        <w:jc w:val="both"/>
      </w:pPr>
      <w:r>
        <w:rPr>
          <w:rFonts w:ascii="Times New Roman"/>
          <w:b w:val="false"/>
          <w:i w:val="false"/>
          <w:color w:val="000000"/>
          <w:sz w:val="28"/>
        </w:rPr>
        <w:t>
      117. Жұмыс сипаттамасы:</w:t>
      </w:r>
    </w:p>
    <w:bookmarkEnd w:id="636"/>
    <w:bookmarkStart w:name="z639" w:id="637"/>
    <w:p>
      <w:pPr>
        <w:spacing w:after="0"/>
        <w:ind w:left="0"/>
        <w:jc w:val="both"/>
      </w:pPr>
      <w:r>
        <w:rPr>
          <w:rFonts w:ascii="Times New Roman"/>
          <w:b w:val="false"/>
          <w:i w:val="false"/>
          <w:color w:val="000000"/>
          <w:sz w:val="28"/>
        </w:rPr>
        <w:t>
      фарфор, фаянс бұйымдарын, өлшемі ірі көркемдік керамиканы, салмағы 1,3 кг артық электр керамиканы тіреуге капсельдерге, пеш вагонеткалардың этажеркаларына, отқа төзімді пештабандарға және олардың көлемін тиімді пайдаланып, жарамсыз бұйымдарды бракқа шығарып конвейерлі лентамен заборлау.</w:t>
      </w:r>
    </w:p>
    <w:bookmarkEnd w:id="637"/>
    <w:bookmarkStart w:name="z640" w:id="638"/>
    <w:p>
      <w:pPr>
        <w:spacing w:after="0"/>
        <w:ind w:left="0"/>
        <w:jc w:val="both"/>
      </w:pPr>
      <w:r>
        <w:rPr>
          <w:rFonts w:ascii="Times New Roman"/>
          <w:b w:val="false"/>
          <w:i w:val="false"/>
          <w:color w:val="000000"/>
          <w:sz w:val="28"/>
        </w:rPr>
        <w:t>
      118. Білуге тиіс:</w:t>
      </w:r>
    </w:p>
    <w:bookmarkEnd w:id="638"/>
    <w:bookmarkStart w:name="z641" w:id="639"/>
    <w:p>
      <w:pPr>
        <w:spacing w:after="0"/>
        <w:ind w:left="0"/>
        <w:jc w:val="both"/>
      </w:pPr>
      <w:r>
        <w:rPr>
          <w:rFonts w:ascii="Times New Roman"/>
          <w:b w:val="false"/>
          <w:i w:val="false"/>
          <w:color w:val="000000"/>
          <w:sz w:val="28"/>
        </w:rPr>
        <w:t>
      бұйымдардың түржиыны;</w:t>
      </w:r>
    </w:p>
    <w:bookmarkEnd w:id="639"/>
    <w:bookmarkStart w:name="z642" w:id="640"/>
    <w:p>
      <w:pPr>
        <w:spacing w:after="0"/>
        <w:ind w:left="0"/>
        <w:jc w:val="both"/>
      </w:pPr>
      <w:r>
        <w:rPr>
          <w:rFonts w:ascii="Times New Roman"/>
          <w:b w:val="false"/>
          <w:i w:val="false"/>
          <w:color w:val="000000"/>
          <w:sz w:val="28"/>
        </w:rPr>
        <w:t>
      жиналатын бұйымдардың сапасына қойылатын талаптар;</w:t>
      </w:r>
    </w:p>
    <w:bookmarkEnd w:id="640"/>
    <w:bookmarkStart w:name="z643" w:id="641"/>
    <w:p>
      <w:pPr>
        <w:spacing w:after="0"/>
        <w:ind w:left="0"/>
        <w:jc w:val="both"/>
      </w:pPr>
      <w:r>
        <w:rPr>
          <w:rFonts w:ascii="Times New Roman"/>
          <w:b w:val="false"/>
          <w:i w:val="false"/>
          <w:color w:val="000000"/>
          <w:sz w:val="28"/>
        </w:rPr>
        <w:t>
      бұйымдарды заборлау амалдары;</w:t>
      </w:r>
    </w:p>
    <w:bookmarkEnd w:id="641"/>
    <w:bookmarkStart w:name="z644" w:id="642"/>
    <w:p>
      <w:pPr>
        <w:spacing w:after="0"/>
        <w:ind w:left="0"/>
        <w:jc w:val="both"/>
      </w:pPr>
      <w:r>
        <w:rPr>
          <w:rFonts w:ascii="Times New Roman"/>
          <w:b w:val="false"/>
          <w:i w:val="false"/>
          <w:color w:val="000000"/>
          <w:sz w:val="28"/>
        </w:rPr>
        <w:t>
      электр қондырғыларын пайдалану қауіпсіздігінің талаптары.</w:t>
      </w:r>
    </w:p>
    <w:bookmarkEnd w:id="642"/>
    <w:bookmarkStart w:name="z645" w:id="643"/>
    <w:p>
      <w:pPr>
        <w:spacing w:after="0"/>
        <w:ind w:left="0"/>
        <w:jc w:val="both"/>
      </w:pPr>
      <w:r>
        <w:rPr>
          <w:rFonts w:ascii="Times New Roman"/>
          <w:b w:val="false"/>
          <w:i w:val="false"/>
          <w:color w:val="000000"/>
          <w:sz w:val="28"/>
        </w:rPr>
        <w:t>
      119. Жұмыс үлгілері:</w:t>
      </w:r>
    </w:p>
    <w:bookmarkEnd w:id="643"/>
    <w:bookmarkStart w:name="z646" w:id="644"/>
    <w:p>
      <w:pPr>
        <w:spacing w:after="0"/>
        <w:ind w:left="0"/>
        <w:jc w:val="both"/>
      </w:pPr>
      <w:r>
        <w:rPr>
          <w:rFonts w:ascii="Times New Roman"/>
          <w:b w:val="false"/>
          <w:i w:val="false"/>
          <w:color w:val="000000"/>
          <w:sz w:val="28"/>
        </w:rPr>
        <w:t>
      1) табақшалардың барлық түрі, кофейниктер, құмыралар,</w:t>
      </w:r>
    </w:p>
    <w:bookmarkEnd w:id="644"/>
    <w:bookmarkStart w:name="z647" w:id="645"/>
    <w:p>
      <w:pPr>
        <w:spacing w:after="0"/>
        <w:ind w:left="0"/>
        <w:jc w:val="both"/>
      </w:pPr>
      <w:r>
        <w:rPr>
          <w:rFonts w:ascii="Times New Roman"/>
          <w:b w:val="false"/>
          <w:i w:val="false"/>
          <w:color w:val="000000"/>
          <w:sz w:val="28"/>
        </w:rPr>
        <w:t>
      қант салғыштар – заборлау;</w:t>
      </w:r>
    </w:p>
    <w:bookmarkEnd w:id="645"/>
    <w:bookmarkStart w:name="z648" w:id="646"/>
    <w:p>
      <w:pPr>
        <w:spacing w:after="0"/>
        <w:ind w:left="0"/>
        <w:jc w:val="both"/>
      </w:pPr>
      <w:r>
        <w:rPr>
          <w:rFonts w:ascii="Times New Roman"/>
          <w:b w:val="false"/>
          <w:i w:val="false"/>
          <w:color w:val="000000"/>
          <w:sz w:val="28"/>
        </w:rPr>
        <w:t>
      2) декоративтік вазалар, өлшемі 300 мм жоғары мүсін – заборлау.</w:t>
      </w:r>
    </w:p>
    <w:bookmarkEnd w:id="646"/>
    <w:bookmarkStart w:name="z649" w:id="647"/>
    <w:p>
      <w:pPr>
        <w:spacing w:after="0"/>
        <w:ind w:left="0"/>
        <w:jc w:val="both"/>
      </w:pPr>
      <w:r>
        <w:rPr>
          <w:rFonts w:ascii="Times New Roman"/>
          <w:b w:val="false"/>
          <w:i w:val="false"/>
          <w:color w:val="000000"/>
          <w:sz w:val="28"/>
        </w:rPr>
        <w:t>
      16. Материалдар мен бөлшектерді дайындаушы</w:t>
      </w:r>
    </w:p>
    <w:bookmarkEnd w:id="647"/>
    <w:bookmarkStart w:name="z650" w:id="648"/>
    <w:p>
      <w:pPr>
        <w:spacing w:after="0"/>
        <w:ind w:left="0"/>
        <w:jc w:val="both"/>
      </w:pPr>
      <w:r>
        <w:rPr>
          <w:rFonts w:ascii="Times New Roman"/>
          <w:b w:val="false"/>
          <w:i w:val="false"/>
          <w:color w:val="000000"/>
          <w:sz w:val="28"/>
        </w:rPr>
        <w:t>
      Параграф 1. Материалдар мен бөлшектерді дайындаушы, 2-разряд</w:t>
      </w:r>
    </w:p>
    <w:bookmarkEnd w:id="648"/>
    <w:bookmarkStart w:name="z651" w:id="649"/>
    <w:p>
      <w:pPr>
        <w:spacing w:after="0"/>
        <w:ind w:left="0"/>
        <w:jc w:val="both"/>
      </w:pPr>
      <w:r>
        <w:rPr>
          <w:rFonts w:ascii="Times New Roman"/>
          <w:b w:val="false"/>
          <w:i w:val="false"/>
          <w:color w:val="000000"/>
          <w:sz w:val="28"/>
        </w:rPr>
        <w:t>
      120. Жұмыс сипаттамасы:</w:t>
      </w:r>
    </w:p>
    <w:bookmarkEnd w:id="649"/>
    <w:bookmarkStart w:name="z652" w:id="650"/>
    <w:p>
      <w:pPr>
        <w:spacing w:after="0"/>
        <w:ind w:left="0"/>
        <w:jc w:val="both"/>
      </w:pPr>
      <w:r>
        <w:rPr>
          <w:rFonts w:ascii="Times New Roman"/>
          <w:b w:val="false"/>
          <w:i w:val="false"/>
          <w:color w:val="000000"/>
          <w:sz w:val="28"/>
        </w:rPr>
        <w:t>
      материалдарды, соғылмаларды және құйылған қарапайым бөлшектерді дайындау;</w:t>
      </w:r>
    </w:p>
    <w:bookmarkEnd w:id="650"/>
    <w:bookmarkStart w:name="z653" w:id="651"/>
    <w:p>
      <w:pPr>
        <w:spacing w:after="0"/>
        <w:ind w:left="0"/>
        <w:jc w:val="both"/>
      </w:pPr>
      <w:r>
        <w:rPr>
          <w:rFonts w:ascii="Times New Roman"/>
          <w:b w:val="false"/>
          <w:i w:val="false"/>
          <w:color w:val="000000"/>
          <w:sz w:val="28"/>
        </w:rPr>
        <w:t>
      тесіктер мен ойықтарды өлшеу;</w:t>
      </w:r>
    </w:p>
    <w:bookmarkEnd w:id="651"/>
    <w:bookmarkStart w:name="z654" w:id="652"/>
    <w:p>
      <w:pPr>
        <w:spacing w:after="0"/>
        <w:ind w:left="0"/>
        <w:jc w:val="both"/>
      </w:pPr>
      <w:r>
        <w:rPr>
          <w:rFonts w:ascii="Times New Roman"/>
          <w:b w:val="false"/>
          <w:i w:val="false"/>
          <w:color w:val="000000"/>
          <w:sz w:val="28"/>
        </w:rPr>
        <w:t>
      материалдар мен соғылмаларды әзірленетін бұйымдарға жиынтықтау.</w:t>
      </w:r>
    </w:p>
    <w:bookmarkEnd w:id="652"/>
    <w:bookmarkStart w:name="z655" w:id="653"/>
    <w:p>
      <w:pPr>
        <w:spacing w:after="0"/>
        <w:ind w:left="0"/>
        <w:jc w:val="both"/>
      </w:pPr>
      <w:r>
        <w:rPr>
          <w:rFonts w:ascii="Times New Roman"/>
          <w:b w:val="false"/>
          <w:i w:val="false"/>
          <w:color w:val="000000"/>
          <w:sz w:val="28"/>
        </w:rPr>
        <w:t>
      121.Білуге тиіс:</w:t>
      </w:r>
    </w:p>
    <w:bookmarkEnd w:id="653"/>
    <w:bookmarkStart w:name="z656" w:id="654"/>
    <w:p>
      <w:pPr>
        <w:spacing w:after="0"/>
        <w:ind w:left="0"/>
        <w:jc w:val="both"/>
      </w:pPr>
      <w:r>
        <w:rPr>
          <w:rFonts w:ascii="Times New Roman"/>
          <w:b w:val="false"/>
          <w:i w:val="false"/>
          <w:color w:val="000000"/>
          <w:sz w:val="28"/>
        </w:rPr>
        <w:t>
      материалдардың қасиеті;</w:t>
      </w:r>
    </w:p>
    <w:bookmarkEnd w:id="654"/>
    <w:bookmarkStart w:name="z657" w:id="655"/>
    <w:p>
      <w:pPr>
        <w:spacing w:after="0"/>
        <w:ind w:left="0"/>
        <w:jc w:val="both"/>
      </w:pPr>
      <w:r>
        <w:rPr>
          <w:rFonts w:ascii="Times New Roman"/>
          <w:b w:val="false"/>
          <w:i w:val="false"/>
          <w:color w:val="000000"/>
          <w:sz w:val="28"/>
        </w:rPr>
        <w:t>
      бұйымдардың түржиыны; құралдарды қолдану ережесі.</w:t>
      </w:r>
    </w:p>
    <w:bookmarkEnd w:id="655"/>
    <w:bookmarkStart w:name="z658" w:id="656"/>
    <w:p>
      <w:pPr>
        <w:spacing w:after="0"/>
        <w:ind w:left="0"/>
        <w:jc w:val="both"/>
      </w:pPr>
      <w:r>
        <w:rPr>
          <w:rFonts w:ascii="Times New Roman"/>
          <w:b w:val="false"/>
          <w:i w:val="false"/>
          <w:color w:val="000000"/>
          <w:sz w:val="28"/>
        </w:rPr>
        <w:t>
      Параграф 2. Материалдар мен бөлшектерді дайындаушы, 3-разряд</w:t>
      </w:r>
    </w:p>
    <w:bookmarkEnd w:id="656"/>
    <w:bookmarkStart w:name="z659" w:id="657"/>
    <w:p>
      <w:pPr>
        <w:spacing w:after="0"/>
        <w:ind w:left="0"/>
        <w:jc w:val="both"/>
      </w:pPr>
      <w:r>
        <w:rPr>
          <w:rFonts w:ascii="Times New Roman"/>
          <w:b w:val="false"/>
          <w:i w:val="false"/>
          <w:color w:val="000000"/>
          <w:sz w:val="28"/>
        </w:rPr>
        <w:t>
      122. Жұмыс сипаттамасы:</w:t>
      </w:r>
    </w:p>
    <w:bookmarkEnd w:id="657"/>
    <w:bookmarkStart w:name="z660" w:id="658"/>
    <w:p>
      <w:pPr>
        <w:spacing w:after="0"/>
        <w:ind w:left="0"/>
        <w:jc w:val="both"/>
      </w:pPr>
      <w:r>
        <w:rPr>
          <w:rFonts w:ascii="Times New Roman"/>
          <w:b w:val="false"/>
          <w:i w:val="false"/>
          <w:color w:val="000000"/>
          <w:sz w:val="28"/>
        </w:rPr>
        <w:t>
      материалдарды, соғылмаларды және құйылған орташа күрделі бөлшектерді дайындау;</w:t>
      </w:r>
    </w:p>
    <w:bookmarkEnd w:id="658"/>
    <w:bookmarkStart w:name="z661" w:id="659"/>
    <w:p>
      <w:pPr>
        <w:spacing w:after="0"/>
        <w:ind w:left="0"/>
        <w:jc w:val="both"/>
      </w:pPr>
      <w:r>
        <w:rPr>
          <w:rFonts w:ascii="Times New Roman"/>
          <w:b w:val="false"/>
          <w:i w:val="false"/>
          <w:color w:val="000000"/>
          <w:sz w:val="28"/>
        </w:rPr>
        <w:t>
      сымдарды кесу, престер мен арнайы қондырғыларда тесіктер тесе отырып, шиналарды шабу;</w:t>
      </w:r>
    </w:p>
    <w:bookmarkEnd w:id="659"/>
    <w:bookmarkStart w:name="z662" w:id="660"/>
    <w:p>
      <w:pPr>
        <w:spacing w:after="0"/>
        <w:ind w:left="0"/>
        <w:jc w:val="both"/>
      </w:pPr>
      <w:r>
        <w:rPr>
          <w:rFonts w:ascii="Times New Roman"/>
          <w:b w:val="false"/>
          <w:i w:val="false"/>
          <w:color w:val="000000"/>
          <w:sz w:val="28"/>
        </w:rPr>
        <w:t>
      сымдарды, шыбықтарды, ленталар мен шиналарды түзету;</w:t>
      </w:r>
    </w:p>
    <w:bookmarkEnd w:id="660"/>
    <w:bookmarkStart w:name="z663" w:id="661"/>
    <w:p>
      <w:pPr>
        <w:spacing w:after="0"/>
        <w:ind w:left="0"/>
        <w:jc w:val="both"/>
      </w:pPr>
      <w:r>
        <w:rPr>
          <w:rFonts w:ascii="Times New Roman"/>
          <w:b w:val="false"/>
          <w:i w:val="false"/>
          <w:color w:val="000000"/>
          <w:sz w:val="28"/>
        </w:rPr>
        <w:t>
      бөлшектерді пісіру және жалғасуын дәнекерлеу;</w:t>
      </w:r>
    </w:p>
    <w:bookmarkEnd w:id="661"/>
    <w:bookmarkStart w:name="z664" w:id="662"/>
    <w:p>
      <w:pPr>
        <w:spacing w:after="0"/>
        <w:ind w:left="0"/>
        <w:jc w:val="both"/>
      </w:pPr>
      <w:r>
        <w:rPr>
          <w:rFonts w:ascii="Times New Roman"/>
          <w:b w:val="false"/>
          <w:i w:val="false"/>
          <w:color w:val="000000"/>
          <w:sz w:val="28"/>
        </w:rPr>
        <w:t>
      бұйымдардың габаритті өлшемдері мен типтері бойынша дайын бөлшектерді іріктеу.</w:t>
      </w:r>
    </w:p>
    <w:bookmarkEnd w:id="662"/>
    <w:bookmarkStart w:name="z665" w:id="663"/>
    <w:p>
      <w:pPr>
        <w:spacing w:after="0"/>
        <w:ind w:left="0"/>
        <w:jc w:val="both"/>
      </w:pPr>
      <w:r>
        <w:rPr>
          <w:rFonts w:ascii="Times New Roman"/>
          <w:b w:val="false"/>
          <w:i w:val="false"/>
          <w:color w:val="000000"/>
          <w:sz w:val="28"/>
        </w:rPr>
        <w:t>
      123. Білуге тиіс:</w:t>
      </w:r>
    </w:p>
    <w:bookmarkEnd w:id="663"/>
    <w:bookmarkStart w:name="z666" w:id="664"/>
    <w:p>
      <w:pPr>
        <w:spacing w:after="0"/>
        <w:ind w:left="0"/>
        <w:jc w:val="both"/>
      </w:pPr>
      <w:r>
        <w:rPr>
          <w:rFonts w:ascii="Times New Roman"/>
          <w:b w:val="false"/>
          <w:i w:val="false"/>
          <w:color w:val="000000"/>
          <w:sz w:val="28"/>
        </w:rPr>
        <w:t>
      металдар мен оларды алмастырушылардың марқалары мен қасиеттері;</w:t>
      </w:r>
    </w:p>
    <w:bookmarkEnd w:id="664"/>
    <w:bookmarkStart w:name="z667" w:id="665"/>
    <w:p>
      <w:pPr>
        <w:spacing w:after="0"/>
        <w:ind w:left="0"/>
        <w:jc w:val="both"/>
      </w:pPr>
      <w:r>
        <w:rPr>
          <w:rFonts w:ascii="Times New Roman"/>
          <w:b w:val="false"/>
          <w:i w:val="false"/>
          <w:color w:val="000000"/>
          <w:sz w:val="28"/>
        </w:rPr>
        <w:t>
      престер мен қондырғылардың құрылғысы және қызмет көрсету ережесі;</w:t>
      </w:r>
    </w:p>
    <w:bookmarkEnd w:id="665"/>
    <w:bookmarkStart w:name="z668" w:id="666"/>
    <w:p>
      <w:pPr>
        <w:spacing w:after="0"/>
        <w:ind w:left="0"/>
        <w:jc w:val="both"/>
      </w:pPr>
      <w:r>
        <w:rPr>
          <w:rFonts w:ascii="Times New Roman"/>
          <w:b w:val="false"/>
          <w:i w:val="false"/>
          <w:color w:val="000000"/>
          <w:sz w:val="28"/>
        </w:rPr>
        <w:t>
      дәнекерлеу әдістері.</w:t>
      </w:r>
    </w:p>
    <w:bookmarkEnd w:id="666"/>
    <w:bookmarkStart w:name="z669" w:id="667"/>
    <w:p>
      <w:pPr>
        <w:spacing w:after="0"/>
        <w:ind w:left="0"/>
        <w:jc w:val="both"/>
      </w:pPr>
      <w:r>
        <w:rPr>
          <w:rFonts w:ascii="Times New Roman"/>
          <w:b w:val="false"/>
          <w:i w:val="false"/>
          <w:color w:val="000000"/>
          <w:sz w:val="28"/>
        </w:rPr>
        <w:t>
      Параграф 3. Материалдар мен бөлшектерді дайындаушы, 4-разряд</w:t>
      </w:r>
    </w:p>
    <w:bookmarkEnd w:id="667"/>
    <w:bookmarkStart w:name="z670" w:id="668"/>
    <w:p>
      <w:pPr>
        <w:spacing w:after="0"/>
        <w:ind w:left="0"/>
        <w:jc w:val="both"/>
      </w:pPr>
      <w:r>
        <w:rPr>
          <w:rFonts w:ascii="Times New Roman"/>
          <w:b w:val="false"/>
          <w:i w:val="false"/>
          <w:color w:val="000000"/>
          <w:sz w:val="28"/>
        </w:rPr>
        <w:t>
      124. Жұмыс сипаттамасы.</w:t>
      </w:r>
    </w:p>
    <w:bookmarkEnd w:id="668"/>
    <w:bookmarkStart w:name="z671" w:id="669"/>
    <w:p>
      <w:pPr>
        <w:spacing w:after="0"/>
        <w:ind w:left="0"/>
        <w:jc w:val="both"/>
      </w:pPr>
      <w:r>
        <w:rPr>
          <w:rFonts w:ascii="Times New Roman"/>
          <w:b w:val="false"/>
          <w:i w:val="false"/>
          <w:color w:val="000000"/>
          <w:sz w:val="28"/>
        </w:rPr>
        <w:t>
      соғылмалар мен құйылған күрделі бөлшектерді дайындау;</w:t>
      </w:r>
    </w:p>
    <w:bookmarkEnd w:id="669"/>
    <w:bookmarkStart w:name="z672" w:id="670"/>
    <w:p>
      <w:pPr>
        <w:spacing w:after="0"/>
        <w:ind w:left="0"/>
        <w:jc w:val="both"/>
      </w:pPr>
      <w:r>
        <w:rPr>
          <w:rFonts w:ascii="Times New Roman"/>
          <w:b w:val="false"/>
          <w:i w:val="false"/>
          <w:color w:val="000000"/>
          <w:sz w:val="28"/>
        </w:rPr>
        <w:t>
      арнайы құрылғыларды, шаблондар мен әмбебап бақылау-өлшеу құралдарын қолдана отырып, бөлшектердің тораптарын өлшеп құрастыру;</w:t>
      </w:r>
    </w:p>
    <w:bookmarkEnd w:id="670"/>
    <w:bookmarkStart w:name="z673" w:id="671"/>
    <w:p>
      <w:pPr>
        <w:spacing w:after="0"/>
        <w:ind w:left="0"/>
        <w:jc w:val="both"/>
      </w:pPr>
      <w:r>
        <w:rPr>
          <w:rFonts w:ascii="Times New Roman"/>
          <w:b w:val="false"/>
          <w:i w:val="false"/>
          <w:color w:val="000000"/>
          <w:sz w:val="28"/>
        </w:rPr>
        <w:t>
      герметикалықты және механикалық беріктікті қамтамасыз ете отырып, керамикамен дәнекерлеген бөлшектерді монтаждау;</w:t>
      </w:r>
    </w:p>
    <w:bookmarkEnd w:id="671"/>
    <w:bookmarkStart w:name="z674" w:id="672"/>
    <w:p>
      <w:pPr>
        <w:spacing w:after="0"/>
        <w:ind w:left="0"/>
        <w:jc w:val="both"/>
      </w:pPr>
      <w:r>
        <w:rPr>
          <w:rFonts w:ascii="Times New Roman"/>
          <w:b w:val="false"/>
          <w:i w:val="false"/>
          <w:color w:val="000000"/>
          <w:sz w:val="28"/>
        </w:rPr>
        <w:t>
      бөлшектерді күйдіру;</w:t>
      </w:r>
    </w:p>
    <w:bookmarkEnd w:id="672"/>
    <w:bookmarkStart w:name="z675" w:id="673"/>
    <w:p>
      <w:pPr>
        <w:spacing w:after="0"/>
        <w:ind w:left="0"/>
        <w:jc w:val="both"/>
      </w:pPr>
      <w:r>
        <w:rPr>
          <w:rFonts w:ascii="Times New Roman"/>
          <w:b w:val="false"/>
          <w:i w:val="false"/>
          <w:color w:val="000000"/>
          <w:sz w:val="28"/>
        </w:rPr>
        <w:t>
      бөлшектер мен тораптарды аргонды пісіру;</w:t>
      </w:r>
    </w:p>
    <w:bookmarkEnd w:id="673"/>
    <w:bookmarkStart w:name="z676" w:id="674"/>
    <w:p>
      <w:pPr>
        <w:spacing w:after="0"/>
        <w:ind w:left="0"/>
        <w:jc w:val="both"/>
      </w:pPr>
      <w:r>
        <w:rPr>
          <w:rFonts w:ascii="Times New Roman"/>
          <w:b w:val="false"/>
          <w:i w:val="false"/>
          <w:color w:val="000000"/>
          <w:sz w:val="28"/>
        </w:rPr>
        <w:t>
      қажетті бөлшектерді құрастыру сызбалары бойынша іріктеу.</w:t>
      </w:r>
    </w:p>
    <w:bookmarkEnd w:id="674"/>
    <w:bookmarkStart w:name="z677" w:id="675"/>
    <w:p>
      <w:pPr>
        <w:spacing w:after="0"/>
        <w:ind w:left="0"/>
        <w:jc w:val="both"/>
      </w:pPr>
      <w:r>
        <w:rPr>
          <w:rFonts w:ascii="Times New Roman"/>
          <w:b w:val="false"/>
          <w:i w:val="false"/>
          <w:color w:val="000000"/>
          <w:sz w:val="28"/>
        </w:rPr>
        <w:t>
      125. Білуге тиіс:</w:t>
      </w:r>
    </w:p>
    <w:bookmarkEnd w:id="675"/>
    <w:bookmarkStart w:name="z678" w:id="676"/>
    <w:p>
      <w:pPr>
        <w:spacing w:after="0"/>
        <w:ind w:left="0"/>
        <w:jc w:val="both"/>
      </w:pPr>
      <w:r>
        <w:rPr>
          <w:rFonts w:ascii="Times New Roman"/>
          <w:b w:val="false"/>
          <w:i w:val="false"/>
          <w:color w:val="000000"/>
          <w:sz w:val="28"/>
        </w:rPr>
        <w:t>
      материалдар дайындаудың технологиялық процесі;</w:t>
      </w:r>
    </w:p>
    <w:bookmarkEnd w:id="676"/>
    <w:bookmarkStart w:name="z679" w:id="677"/>
    <w:p>
      <w:pPr>
        <w:spacing w:after="0"/>
        <w:ind w:left="0"/>
        <w:jc w:val="both"/>
      </w:pPr>
      <w:r>
        <w:rPr>
          <w:rFonts w:ascii="Times New Roman"/>
          <w:b w:val="false"/>
          <w:i w:val="false"/>
          <w:color w:val="000000"/>
          <w:sz w:val="28"/>
        </w:rPr>
        <w:t>
      жиынтықтаушы бөлшектерді құрастыру амалдары;</w:t>
      </w:r>
    </w:p>
    <w:bookmarkEnd w:id="677"/>
    <w:bookmarkStart w:name="z680" w:id="678"/>
    <w:p>
      <w:pPr>
        <w:spacing w:after="0"/>
        <w:ind w:left="0"/>
        <w:jc w:val="both"/>
      </w:pPr>
      <w:r>
        <w:rPr>
          <w:rFonts w:ascii="Times New Roman"/>
          <w:b w:val="false"/>
          <w:i w:val="false"/>
          <w:color w:val="000000"/>
          <w:sz w:val="28"/>
        </w:rPr>
        <w:t>
      сызбаларды оқу.</w:t>
      </w:r>
    </w:p>
    <w:bookmarkEnd w:id="678"/>
    <w:bookmarkStart w:name="z681" w:id="679"/>
    <w:p>
      <w:pPr>
        <w:spacing w:after="0"/>
        <w:ind w:left="0"/>
        <w:jc w:val="both"/>
      </w:pPr>
      <w:r>
        <w:rPr>
          <w:rFonts w:ascii="Times New Roman"/>
          <w:b w:val="false"/>
          <w:i w:val="false"/>
          <w:color w:val="000000"/>
          <w:sz w:val="28"/>
        </w:rPr>
        <w:t>
      17. Күйдіруші пештердің тиеуші-түсірушісі</w:t>
      </w:r>
    </w:p>
    <w:bookmarkEnd w:id="679"/>
    <w:bookmarkStart w:name="z682" w:id="680"/>
    <w:p>
      <w:pPr>
        <w:spacing w:after="0"/>
        <w:ind w:left="0"/>
        <w:jc w:val="both"/>
      </w:pPr>
      <w:r>
        <w:rPr>
          <w:rFonts w:ascii="Times New Roman"/>
          <w:b w:val="false"/>
          <w:i w:val="false"/>
          <w:color w:val="000000"/>
          <w:sz w:val="28"/>
        </w:rPr>
        <w:t>
      Параграф 1. Күйдіруші пештердің тиеуші-түсірушісі, 2-разряд</w:t>
      </w:r>
    </w:p>
    <w:bookmarkEnd w:id="680"/>
    <w:bookmarkStart w:name="z683" w:id="681"/>
    <w:p>
      <w:pPr>
        <w:spacing w:after="0"/>
        <w:ind w:left="0"/>
        <w:jc w:val="both"/>
      </w:pPr>
      <w:r>
        <w:rPr>
          <w:rFonts w:ascii="Times New Roman"/>
          <w:b w:val="false"/>
          <w:i w:val="false"/>
          <w:color w:val="000000"/>
          <w:sz w:val="28"/>
        </w:rPr>
        <w:t>
      126. Жұмыс сипаттамасы:</w:t>
      </w:r>
    </w:p>
    <w:bookmarkEnd w:id="681"/>
    <w:bookmarkStart w:name="z684" w:id="682"/>
    <w:p>
      <w:pPr>
        <w:spacing w:after="0"/>
        <w:ind w:left="0"/>
        <w:jc w:val="both"/>
      </w:pPr>
      <w:r>
        <w:rPr>
          <w:rFonts w:ascii="Times New Roman"/>
          <w:b w:val="false"/>
          <w:i w:val="false"/>
          <w:color w:val="000000"/>
          <w:sz w:val="28"/>
        </w:rPr>
        <w:t>
      капсельдегі немесе капсельсіз күйдірілетін материалдарды вагонеткаларға немесе басқа да көлік түріне тиеу;</w:t>
      </w:r>
    </w:p>
    <w:bookmarkEnd w:id="682"/>
    <w:bookmarkStart w:name="z685" w:id="683"/>
    <w:p>
      <w:pPr>
        <w:spacing w:after="0"/>
        <w:ind w:left="0"/>
        <w:jc w:val="both"/>
      </w:pPr>
      <w:r>
        <w:rPr>
          <w:rFonts w:ascii="Times New Roman"/>
          <w:b w:val="false"/>
          <w:i w:val="false"/>
          <w:color w:val="000000"/>
          <w:sz w:val="28"/>
        </w:rPr>
        <w:t>
      жүк тиелген вагонеткаларды пешке апару;</w:t>
      </w:r>
    </w:p>
    <w:bookmarkEnd w:id="683"/>
    <w:bookmarkStart w:name="z686" w:id="684"/>
    <w:p>
      <w:pPr>
        <w:spacing w:after="0"/>
        <w:ind w:left="0"/>
        <w:jc w:val="both"/>
      </w:pPr>
      <w:r>
        <w:rPr>
          <w:rFonts w:ascii="Times New Roman"/>
          <w:b w:val="false"/>
          <w:i w:val="false"/>
          <w:color w:val="000000"/>
          <w:sz w:val="28"/>
        </w:rPr>
        <w:t>
      вагонеткаларды босату және материалдарды пешке қатарлау;</w:t>
      </w:r>
    </w:p>
    <w:bookmarkEnd w:id="684"/>
    <w:bookmarkStart w:name="z687" w:id="685"/>
    <w:p>
      <w:pPr>
        <w:spacing w:after="0"/>
        <w:ind w:left="0"/>
        <w:jc w:val="both"/>
      </w:pPr>
      <w:r>
        <w:rPr>
          <w:rFonts w:ascii="Times New Roman"/>
          <w:b w:val="false"/>
          <w:i w:val="false"/>
          <w:color w:val="000000"/>
          <w:sz w:val="28"/>
        </w:rPr>
        <w:t>
      күйдірілген материалдарды шығару және оларды вагонеткаларға тиеу;</w:t>
      </w:r>
    </w:p>
    <w:bookmarkEnd w:id="685"/>
    <w:bookmarkStart w:name="z688" w:id="686"/>
    <w:p>
      <w:pPr>
        <w:spacing w:after="0"/>
        <w:ind w:left="0"/>
        <w:jc w:val="both"/>
      </w:pPr>
      <w:r>
        <w:rPr>
          <w:rFonts w:ascii="Times New Roman"/>
          <w:b w:val="false"/>
          <w:i w:val="false"/>
          <w:color w:val="000000"/>
          <w:sz w:val="28"/>
        </w:rPr>
        <w:t>
      вагонетканы тасыған жеріне апару және оны босату.</w:t>
      </w:r>
    </w:p>
    <w:bookmarkEnd w:id="686"/>
    <w:bookmarkStart w:name="z689" w:id="687"/>
    <w:p>
      <w:pPr>
        <w:spacing w:after="0"/>
        <w:ind w:left="0"/>
        <w:jc w:val="both"/>
      </w:pPr>
      <w:r>
        <w:rPr>
          <w:rFonts w:ascii="Times New Roman"/>
          <w:b w:val="false"/>
          <w:i w:val="false"/>
          <w:color w:val="000000"/>
          <w:sz w:val="28"/>
        </w:rPr>
        <w:t>
      127. Білуге тиіс:</w:t>
      </w:r>
    </w:p>
    <w:bookmarkEnd w:id="687"/>
    <w:bookmarkStart w:name="z690" w:id="688"/>
    <w:p>
      <w:pPr>
        <w:spacing w:after="0"/>
        <w:ind w:left="0"/>
        <w:jc w:val="both"/>
      </w:pPr>
      <w:r>
        <w:rPr>
          <w:rFonts w:ascii="Times New Roman"/>
          <w:b w:val="false"/>
          <w:i w:val="false"/>
          <w:color w:val="000000"/>
          <w:sz w:val="28"/>
        </w:rPr>
        <w:t>
      күйдірілетін материалдардың түрлері және оның міндеті;</w:t>
      </w:r>
    </w:p>
    <w:bookmarkEnd w:id="688"/>
    <w:bookmarkStart w:name="z691" w:id="689"/>
    <w:p>
      <w:pPr>
        <w:spacing w:after="0"/>
        <w:ind w:left="0"/>
        <w:jc w:val="both"/>
      </w:pPr>
      <w:r>
        <w:rPr>
          <w:rFonts w:ascii="Times New Roman"/>
          <w:b w:val="false"/>
          <w:i w:val="false"/>
          <w:color w:val="000000"/>
          <w:sz w:val="28"/>
        </w:rPr>
        <w:t>
      тиелетін және күйдірілетін материалдардың сапасына қойылатын талаптар;</w:t>
      </w:r>
    </w:p>
    <w:bookmarkEnd w:id="689"/>
    <w:bookmarkStart w:name="z692" w:id="690"/>
    <w:p>
      <w:pPr>
        <w:spacing w:after="0"/>
        <w:ind w:left="0"/>
        <w:jc w:val="both"/>
      </w:pPr>
      <w:r>
        <w:rPr>
          <w:rFonts w:ascii="Times New Roman"/>
          <w:b w:val="false"/>
          <w:i w:val="false"/>
          <w:color w:val="000000"/>
          <w:sz w:val="28"/>
        </w:rPr>
        <w:t>
      пеш камераларына тиеу және түсіру тәртібі.</w:t>
      </w:r>
    </w:p>
    <w:bookmarkEnd w:id="690"/>
    <w:bookmarkStart w:name="z693" w:id="691"/>
    <w:p>
      <w:pPr>
        <w:spacing w:after="0"/>
        <w:ind w:left="0"/>
        <w:jc w:val="both"/>
      </w:pPr>
      <w:r>
        <w:rPr>
          <w:rFonts w:ascii="Times New Roman"/>
          <w:b w:val="false"/>
          <w:i w:val="false"/>
          <w:color w:val="000000"/>
          <w:sz w:val="28"/>
        </w:rPr>
        <w:t>
      Параграф 2. Күйдіруші пештердің тиеуші-түсірушісі, 3-разряд</w:t>
      </w:r>
    </w:p>
    <w:bookmarkEnd w:id="691"/>
    <w:bookmarkStart w:name="z694" w:id="692"/>
    <w:p>
      <w:pPr>
        <w:spacing w:after="0"/>
        <w:ind w:left="0"/>
        <w:jc w:val="both"/>
      </w:pPr>
      <w:r>
        <w:rPr>
          <w:rFonts w:ascii="Times New Roman"/>
          <w:b w:val="false"/>
          <w:i w:val="false"/>
          <w:color w:val="000000"/>
          <w:sz w:val="28"/>
        </w:rPr>
        <w:t>
      128. Жұмыс сипаттамасы:</w:t>
      </w:r>
    </w:p>
    <w:bookmarkEnd w:id="692"/>
    <w:bookmarkStart w:name="z695" w:id="693"/>
    <w:p>
      <w:pPr>
        <w:spacing w:after="0"/>
        <w:ind w:left="0"/>
        <w:jc w:val="both"/>
      </w:pPr>
      <w:r>
        <w:rPr>
          <w:rFonts w:ascii="Times New Roman"/>
          <w:b w:val="false"/>
          <w:i w:val="false"/>
          <w:color w:val="000000"/>
          <w:sz w:val="28"/>
        </w:rPr>
        <w:t>
      әр түрлі типтегі пештерге материалдарды тиеу;</w:t>
      </w:r>
    </w:p>
    <w:bookmarkEnd w:id="693"/>
    <w:bookmarkStart w:name="z696" w:id="694"/>
    <w:p>
      <w:pPr>
        <w:spacing w:after="0"/>
        <w:ind w:left="0"/>
        <w:jc w:val="both"/>
      </w:pPr>
      <w:r>
        <w:rPr>
          <w:rFonts w:ascii="Times New Roman"/>
          <w:b w:val="false"/>
          <w:i w:val="false"/>
          <w:color w:val="000000"/>
          <w:sz w:val="28"/>
        </w:rPr>
        <w:t>
      скиптік көтергішке немесе пешке брикетті немесе саз кесектерін вагонеткалармен, арбалармен немесе басқа да көлік құралдарымен тасу;</w:t>
      </w:r>
    </w:p>
    <w:bookmarkEnd w:id="694"/>
    <w:bookmarkStart w:name="z697" w:id="695"/>
    <w:p>
      <w:pPr>
        <w:spacing w:after="0"/>
        <w:ind w:left="0"/>
        <w:jc w:val="both"/>
      </w:pPr>
      <w:r>
        <w:rPr>
          <w:rFonts w:ascii="Times New Roman"/>
          <w:b w:val="false"/>
          <w:i w:val="false"/>
          <w:color w:val="000000"/>
          <w:sz w:val="28"/>
        </w:rPr>
        <w:t>
      көлік механизмдерін жұмысын қадағалау және олардың жұмысындағы ұсақ ақауларды жою;</w:t>
      </w:r>
    </w:p>
    <w:bookmarkEnd w:id="695"/>
    <w:bookmarkStart w:name="z698" w:id="696"/>
    <w:p>
      <w:pPr>
        <w:spacing w:after="0"/>
        <w:ind w:left="0"/>
        <w:jc w:val="both"/>
      </w:pPr>
      <w:r>
        <w:rPr>
          <w:rFonts w:ascii="Times New Roman"/>
          <w:b w:val="false"/>
          <w:i w:val="false"/>
          <w:color w:val="000000"/>
          <w:sz w:val="28"/>
        </w:rPr>
        <w:t>
      күйдірілген материалдарды пештерден түсіру.</w:t>
      </w:r>
    </w:p>
    <w:bookmarkEnd w:id="696"/>
    <w:bookmarkStart w:name="z699" w:id="697"/>
    <w:p>
      <w:pPr>
        <w:spacing w:after="0"/>
        <w:ind w:left="0"/>
        <w:jc w:val="both"/>
      </w:pPr>
      <w:r>
        <w:rPr>
          <w:rFonts w:ascii="Times New Roman"/>
          <w:b w:val="false"/>
          <w:i w:val="false"/>
          <w:color w:val="000000"/>
          <w:sz w:val="28"/>
        </w:rPr>
        <w:t>
      129. Білуге тиіс:</w:t>
      </w:r>
    </w:p>
    <w:bookmarkEnd w:id="697"/>
    <w:bookmarkStart w:name="z700" w:id="698"/>
    <w:p>
      <w:pPr>
        <w:spacing w:after="0"/>
        <w:ind w:left="0"/>
        <w:jc w:val="both"/>
      </w:pPr>
      <w:r>
        <w:rPr>
          <w:rFonts w:ascii="Times New Roman"/>
          <w:b w:val="false"/>
          <w:i w:val="false"/>
          <w:color w:val="000000"/>
          <w:sz w:val="28"/>
        </w:rPr>
        <w:t>
      пештің, скиптік көтергіштердің, элеватордың, тасымалдағыштың және басқа да қызмет көрсететін материалдардың құрылғысы;</w:t>
      </w:r>
    </w:p>
    <w:bookmarkEnd w:id="698"/>
    <w:bookmarkStart w:name="z701" w:id="699"/>
    <w:p>
      <w:pPr>
        <w:spacing w:after="0"/>
        <w:ind w:left="0"/>
        <w:jc w:val="both"/>
      </w:pPr>
      <w:r>
        <w:rPr>
          <w:rFonts w:ascii="Times New Roman"/>
          <w:b w:val="false"/>
          <w:i w:val="false"/>
          <w:color w:val="000000"/>
          <w:sz w:val="28"/>
        </w:rPr>
        <w:t>
      материалдарды пешке тиеу және күйдірілген материалдарды пештен түсіру ережесі;</w:t>
      </w:r>
    </w:p>
    <w:bookmarkEnd w:id="699"/>
    <w:bookmarkStart w:name="z702" w:id="700"/>
    <w:p>
      <w:pPr>
        <w:spacing w:after="0"/>
        <w:ind w:left="0"/>
        <w:jc w:val="both"/>
      </w:pPr>
      <w:r>
        <w:rPr>
          <w:rFonts w:ascii="Times New Roman"/>
          <w:b w:val="false"/>
          <w:i w:val="false"/>
          <w:color w:val="000000"/>
          <w:sz w:val="28"/>
        </w:rPr>
        <w:t>
      тиелетін материалдарға қойылатын талаптар.</w:t>
      </w:r>
    </w:p>
    <w:bookmarkEnd w:id="700"/>
    <w:bookmarkStart w:name="z703" w:id="701"/>
    <w:p>
      <w:pPr>
        <w:spacing w:after="0"/>
        <w:ind w:left="0"/>
        <w:jc w:val="both"/>
      </w:pPr>
      <w:r>
        <w:rPr>
          <w:rFonts w:ascii="Times New Roman"/>
          <w:b w:val="false"/>
          <w:i w:val="false"/>
          <w:color w:val="000000"/>
          <w:sz w:val="28"/>
        </w:rPr>
        <w:t>
      18. Кептіргіштерді тиеп-түсіруші</w:t>
      </w:r>
    </w:p>
    <w:bookmarkEnd w:id="701"/>
    <w:bookmarkStart w:name="z704" w:id="702"/>
    <w:p>
      <w:pPr>
        <w:spacing w:after="0"/>
        <w:ind w:left="0"/>
        <w:jc w:val="both"/>
      </w:pPr>
      <w:r>
        <w:rPr>
          <w:rFonts w:ascii="Times New Roman"/>
          <w:b w:val="false"/>
          <w:i w:val="false"/>
          <w:color w:val="000000"/>
          <w:sz w:val="28"/>
        </w:rPr>
        <w:t>
      Параграф 1. Кептіргіштерді тиеп-түсіруші, 2-разряд</w:t>
      </w:r>
    </w:p>
    <w:bookmarkEnd w:id="702"/>
    <w:bookmarkStart w:name="z705" w:id="703"/>
    <w:p>
      <w:pPr>
        <w:spacing w:after="0"/>
        <w:ind w:left="0"/>
        <w:jc w:val="both"/>
      </w:pPr>
      <w:r>
        <w:rPr>
          <w:rFonts w:ascii="Times New Roman"/>
          <w:b w:val="false"/>
          <w:i w:val="false"/>
          <w:color w:val="000000"/>
          <w:sz w:val="28"/>
        </w:rPr>
        <w:t>
      130. Жұмыс сипаттамасы:</w:t>
      </w:r>
    </w:p>
    <w:bookmarkEnd w:id="703"/>
    <w:bookmarkStart w:name="z706" w:id="704"/>
    <w:p>
      <w:pPr>
        <w:spacing w:after="0"/>
        <w:ind w:left="0"/>
        <w:jc w:val="both"/>
      </w:pPr>
      <w:r>
        <w:rPr>
          <w:rFonts w:ascii="Times New Roman"/>
          <w:b w:val="false"/>
          <w:i w:val="false"/>
          <w:color w:val="000000"/>
          <w:sz w:val="28"/>
        </w:rPr>
        <w:t>
      конвейер кептіргіштерді тиеп-түсіру;</w:t>
      </w:r>
    </w:p>
    <w:bookmarkEnd w:id="704"/>
    <w:bookmarkStart w:name="z707" w:id="705"/>
    <w:p>
      <w:pPr>
        <w:spacing w:after="0"/>
        <w:ind w:left="0"/>
        <w:jc w:val="both"/>
      </w:pPr>
      <w:r>
        <w:rPr>
          <w:rFonts w:ascii="Times New Roman"/>
          <w:b w:val="false"/>
          <w:i w:val="false"/>
          <w:color w:val="000000"/>
          <w:sz w:val="28"/>
        </w:rPr>
        <w:t>
      бұйымдарды кептіргіштердің сөрелеріне белгіленген тәртіппен және санда орналастыру;</w:t>
      </w:r>
    </w:p>
    <w:bookmarkEnd w:id="705"/>
    <w:bookmarkStart w:name="z708" w:id="706"/>
    <w:p>
      <w:pPr>
        <w:spacing w:after="0"/>
        <w:ind w:left="0"/>
        <w:jc w:val="both"/>
      </w:pPr>
      <w:r>
        <w:rPr>
          <w:rFonts w:ascii="Times New Roman"/>
          <w:b w:val="false"/>
          <w:i w:val="false"/>
          <w:color w:val="000000"/>
          <w:sz w:val="28"/>
        </w:rPr>
        <w:t>
      кептіргеннен кейін бұйымдарды кептіргіш сөрелерінен түсіру;</w:t>
      </w:r>
    </w:p>
    <w:bookmarkEnd w:id="706"/>
    <w:bookmarkStart w:name="z709" w:id="707"/>
    <w:p>
      <w:pPr>
        <w:spacing w:after="0"/>
        <w:ind w:left="0"/>
        <w:jc w:val="both"/>
      </w:pPr>
      <w:r>
        <w:rPr>
          <w:rFonts w:ascii="Times New Roman"/>
          <w:b w:val="false"/>
          <w:i w:val="false"/>
          <w:color w:val="000000"/>
          <w:sz w:val="28"/>
        </w:rPr>
        <w:t>
      бұйымдарды кептіргенге дейін және кептіргеннен кейін орналастыру;</w:t>
      </w:r>
    </w:p>
    <w:bookmarkEnd w:id="707"/>
    <w:bookmarkStart w:name="z710" w:id="708"/>
    <w:p>
      <w:pPr>
        <w:spacing w:after="0"/>
        <w:ind w:left="0"/>
        <w:jc w:val="both"/>
      </w:pPr>
      <w:r>
        <w:rPr>
          <w:rFonts w:ascii="Times New Roman"/>
          <w:b w:val="false"/>
          <w:i w:val="false"/>
          <w:color w:val="000000"/>
          <w:sz w:val="28"/>
        </w:rPr>
        <w:t>
      бұйымдардың түржиыны; бұйымдарды орналастыру ережесі;</w:t>
      </w:r>
    </w:p>
    <w:bookmarkEnd w:id="708"/>
    <w:bookmarkStart w:name="z711" w:id="709"/>
    <w:p>
      <w:pPr>
        <w:spacing w:after="0"/>
        <w:ind w:left="0"/>
        <w:jc w:val="both"/>
      </w:pPr>
      <w:r>
        <w:rPr>
          <w:rFonts w:ascii="Times New Roman"/>
          <w:b w:val="false"/>
          <w:i w:val="false"/>
          <w:color w:val="000000"/>
          <w:sz w:val="28"/>
        </w:rPr>
        <w:t>
      брак түрлері және оларды жою тәсілдері.</w:t>
      </w:r>
    </w:p>
    <w:bookmarkEnd w:id="709"/>
    <w:bookmarkStart w:name="z712" w:id="710"/>
    <w:p>
      <w:pPr>
        <w:spacing w:after="0"/>
        <w:ind w:left="0"/>
        <w:jc w:val="both"/>
      </w:pPr>
      <w:r>
        <w:rPr>
          <w:rFonts w:ascii="Times New Roman"/>
          <w:b w:val="false"/>
          <w:i w:val="false"/>
          <w:color w:val="000000"/>
          <w:sz w:val="28"/>
        </w:rPr>
        <w:t>
      131. Білуге тиіс:</w:t>
      </w:r>
    </w:p>
    <w:bookmarkEnd w:id="710"/>
    <w:bookmarkStart w:name="z713" w:id="711"/>
    <w:p>
      <w:pPr>
        <w:spacing w:after="0"/>
        <w:ind w:left="0"/>
        <w:jc w:val="both"/>
      </w:pPr>
      <w:r>
        <w:rPr>
          <w:rFonts w:ascii="Times New Roman"/>
          <w:b w:val="false"/>
          <w:i w:val="false"/>
          <w:color w:val="000000"/>
          <w:sz w:val="28"/>
        </w:rPr>
        <w:t>
      кептіргенге дейін және кептіргеннен кейін бұйым сапасына қойылатын талаптар;</w:t>
      </w:r>
    </w:p>
    <w:bookmarkEnd w:id="711"/>
    <w:bookmarkStart w:name="z714" w:id="712"/>
    <w:p>
      <w:pPr>
        <w:spacing w:after="0"/>
        <w:ind w:left="0"/>
        <w:jc w:val="both"/>
      </w:pPr>
      <w:r>
        <w:rPr>
          <w:rFonts w:ascii="Times New Roman"/>
          <w:b w:val="false"/>
          <w:i w:val="false"/>
          <w:color w:val="000000"/>
          <w:sz w:val="28"/>
        </w:rPr>
        <w:t>
      бұйымдардың түржиыны; бұйымдарды орналастыру ережесі;</w:t>
      </w:r>
    </w:p>
    <w:bookmarkEnd w:id="712"/>
    <w:bookmarkStart w:name="z715" w:id="713"/>
    <w:p>
      <w:pPr>
        <w:spacing w:after="0"/>
        <w:ind w:left="0"/>
        <w:jc w:val="both"/>
      </w:pPr>
      <w:r>
        <w:rPr>
          <w:rFonts w:ascii="Times New Roman"/>
          <w:b w:val="false"/>
          <w:i w:val="false"/>
          <w:color w:val="000000"/>
          <w:sz w:val="28"/>
        </w:rPr>
        <w:t>
      брак түрлері және оларды жою тәсілдері.</w:t>
      </w:r>
    </w:p>
    <w:bookmarkEnd w:id="713"/>
    <w:bookmarkStart w:name="z716" w:id="714"/>
    <w:p>
      <w:pPr>
        <w:spacing w:after="0"/>
        <w:ind w:left="0"/>
        <w:jc w:val="both"/>
      </w:pPr>
      <w:r>
        <w:rPr>
          <w:rFonts w:ascii="Times New Roman"/>
          <w:b w:val="false"/>
          <w:i w:val="false"/>
          <w:color w:val="000000"/>
          <w:sz w:val="28"/>
        </w:rPr>
        <w:t>
      Параграф 2. Кептіргіштерді тиеп-түсіруші, 3-разряд</w:t>
      </w:r>
    </w:p>
    <w:bookmarkEnd w:id="714"/>
    <w:bookmarkStart w:name="z717" w:id="715"/>
    <w:p>
      <w:pPr>
        <w:spacing w:after="0"/>
        <w:ind w:left="0"/>
        <w:jc w:val="both"/>
      </w:pPr>
      <w:r>
        <w:rPr>
          <w:rFonts w:ascii="Times New Roman"/>
          <w:b w:val="false"/>
          <w:i w:val="false"/>
          <w:color w:val="000000"/>
          <w:sz w:val="28"/>
        </w:rPr>
        <w:t>
      132. Жұмыс сипаттамасы:</w:t>
      </w:r>
    </w:p>
    <w:bookmarkEnd w:id="715"/>
    <w:bookmarkStart w:name="z718" w:id="716"/>
    <w:p>
      <w:pPr>
        <w:spacing w:after="0"/>
        <w:ind w:left="0"/>
        <w:jc w:val="both"/>
      </w:pPr>
      <w:r>
        <w:rPr>
          <w:rFonts w:ascii="Times New Roman"/>
          <w:b w:val="false"/>
          <w:i w:val="false"/>
          <w:color w:val="000000"/>
          <w:sz w:val="28"/>
        </w:rPr>
        <w:t>
      бұйымдарды туннельді, камералы, жалпақ, көрік, вакуумды және басқа да кептіргіштерге тиеу және түсіру;</w:t>
      </w:r>
    </w:p>
    <w:bookmarkEnd w:id="716"/>
    <w:bookmarkStart w:name="z719" w:id="717"/>
    <w:p>
      <w:pPr>
        <w:spacing w:after="0"/>
        <w:ind w:left="0"/>
        <w:jc w:val="both"/>
      </w:pPr>
      <w:r>
        <w:rPr>
          <w:rFonts w:ascii="Times New Roman"/>
          <w:b w:val="false"/>
          <w:i w:val="false"/>
          <w:color w:val="000000"/>
          <w:sz w:val="28"/>
        </w:rPr>
        <w:t>
      бұйымдарды вагонеткаларға орналастыру сапасын бақылау;</w:t>
      </w:r>
    </w:p>
    <w:bookmarkEnd w:id="717"/>
    <w:bookmarkStart w:name="z720" w:id="718"/>
    <w:p>
      <w:pPr>
        <w:spacing w:after="0"/>
        <w:ind w:left="0"/>
        <w:jc w:val="both"/>
      </w:pPr>
      <w:r>
        <w:rPr>
          <w:rFonts w:ascii="Times New Roman"/>
          <w:b w:val="false"/>
          <w:i w:val="false"/>
          <w:color w:val="000000"/>
          <w:sz w:val="28"/>
        </w:rPr>
        <w:t>
      вагонеткаларды көтергіштерге, түсіргіштер мен кептіргіштерге тасымалдау;</w:t>
      </w:r>
    </w:p>
    <w:bookmarkEnd w:id="718"/>
    <w:bookmarkStart w:name="z721" w:id="719"/>
    <w:p>
      <w:pPr>
        <w:spacing w:after="0"/>
        <w:ind w:left="0"/>
        <w:jc w:val="both"/>
      </w:pPr>
      <w:r>
        <w:rPr>
          <w:rFonts w:ascii="Times New Roman"/>
          <w:b w:val="false"/>
          <w:i w:val="false"/>
          <w:color w:val="000000"/>
          <w:sz w:val="28"/>
        </w:rPr>
        <w:t>
      итергіштің көмегімен вагонеткаларды кептіргіштерге итеріп кіргізу және итеріп шығару;</w:t>
      </w:r>
    </w:p>
    <w:bookmarkEnd w:id="719"/>
    <w:bookmarkStart w:name="z722" w:id="720"/>
    <w:p>
      <w:pPr>
        <w:spacing w:after="0"/>
        <w:ind w:left="0"/>
        <w:jc w:val="both"/>
      </w:pPr>
      <w:r>
        <w:rPr>
          <w:rFonts w:ascii="Times New Roman"/>
          <w:b w:val="false"/>
          <w:i w:val="false"/>
          <w:color w:val="000000"/>
          <w:sz w:val="28"/>
        </w:rPr>
        <w:t>
      кептіргіштердің есіктерін тексеру және ауа сорғыларын диквидациялау;</w:t>
      </w:r>
    </w:p>
    <w:bookmarkEnd w:id="720"/>
    <w:bookmarkStart w:name="z723" w:id="721"/>
    <w:p>
      <w:pPr>
        <w:spacing w:after="0"/>
        <w:ind w:left="0"/>
        <w:jc w:val="both"/>
      </w:pPr>
      <w:r>
        <w:rPr>
          <w:rFonts w:ascii="Times New Roman"/>
          <w:b w:val="false"/>
          <w:i w:val="false"/>
          <w:color w:val="000000"/>
          <w:sz w:val="28"/>
        </w:rPr>
        <w:t>
      қатынас және қызмет көрсететін жабдықтардың жағдайын қадағалау;</w:t>
      </w:r>
    </w:p>
    <w:bookmarkEnd w:id="721"/>
    <w:bookmarkStart w:name="z724" w:id="722"/>
    <w:p>
      <w:pPr>
        <w:spacing w:after="0"/>
        <w:ind w:left="0"/>
        <w:jc w:val="both"/>
      </w:pPr>
      <w:r>
        <w:rPr>
          <w:rFonts w:ascii="Times New Roman"/>
          <w:b w:val="false"/>
          <w:i w:val="false"/>
          <w:color w:val="000000"/>
          <w:sz w:val="28"/>
        </w:rPr>
        <w:t>
      түсірілетін бұйымдардың ылғалдылығын бақылау;</w:t>
      </w:r>
    </w:p>
    <w:bookmarkEnd w:id="722"/>
    <w:bookmarkStart w:name="z725" w:id="723"/>
    <w:p>
      <w:pPr>
        <w:spacing w:after="0"/>
        <w:ind w:left="0"/>
        <w:jc w:val="both"/>
      </w:pPr>
      <w:r>
        <w:rPr>
          <w:rFonts w:ascii="Times New Roman"/>
          <w:b w:val="false"/>
          <w:i w:val="false"/>
          <w:color w:val="000000"/>
          <w:sz w:val="28"/>
        </w:rPr>
        <w:t>
      кептірілген материалдарды арбаларға немесе вагонеткаларға тиеу, тасу және белгіленген жерге түсіру;</w:t>
      </w:r>
    </w:p>
    <w:bookmarkEnd w:id="723"/>
    <w:bookmarkStart w:name="z726" w:id="724"/>
    <w:p>
      <w:pPr>
        <w:spacing w:after="0"/>
        <w:ind w:left="0"/>
        <w:jc w:val="both"/>
      </w:pPr>
      <w:r>
        <w:rPr>
          <w:rFonts w:ascii="Times New Roman"/>
          <w:b w:val="false"/>
          <w:i w:val="false"/>
          <w:color w:val="000000"/>
          <w:sz w:val="28"/>
        </w:rPr>
        <w:t>
      вагонеткаларды майлау;</w:t>
      </w:r>
    </w:p>
    <w:bookmarkEnd w:id="724"/>
    <w:bookmarkStart w:name="z727" w:id="725"/>
    <w:p>
      <w:pPr>
        <w:spacing w:after="0"/>
        <w:ind w:left="0"/>
        <w:jc w:val="both"/>
      </w:pPr>
      <w:r>
        <w:rPr>
          <w:rFonts w:ascii="Times New Roman"/>
          <w:b w:val="false"/>
          <w:i w:val="false"/>
          <w:color w:val="000000"/>
          <w:sz w:val="28"/>
        </w:rPr>
        <w:t>
      кептірілген бұйымдарға есеп журналын жүргізу.</w:t>
      </w:r>
    </w:p>
    <w:bookmarkEnd w:id="725"/>
    <w:bookmarkStart w:name="z728" w:id="726"/>
    <w:p>
      <w:pPr>
        <w:spacing w:after="0"/>
        <w:ind w:left="0"/>
        <w:jc w:val="both"/>
      </w:pPr>
      <w:r>
        <w:rPr>
          <w:rFonts w:ascii="Times New Roman"/>
          <w:b w:val="false"/>
          <w:i w:val="false"/>
          <w:color w:val="000000"/>
          <w:sz w:val="28"/>
        </w:rPr>
        <w:t>
      133. Білуге тиіс:</w:t>
      </w:r>
    </w:p>
    <w:bookmarkEnd w:id="726"/>
    <w:bookmarkStart w:name="z729" w:id="727"/>
    <w:p>
      <w:pPr>
        <w:spacing w:after="0"/>
        <w:ind w:left="0"/>
        <w:jc w:val="both"/>
      </w:pPr>
      <w:r>
        <w:rPr>
          <w:rFonts w:ascii="Times New Roman"/>
          <w:b w:val="false"/>
          <w:i w:val="false"/>
          <w:color w:val="000000"/>
          <w:sz w:val="28"/>
        </w:rPr>
        <w:t>
      қызмет көрсетілетін жабдықтардың құрылғысы және қызмет ету принципі;</w:t>
      </w:r>
    </w:p>
    <w:bookmarkEnd w:id="727"/>
    <w:bookmarkStart w:name="z730" w:id="728"/>
    <w:p>
      <w:pPr>
        <w:spacing w:after="0"/>
        <w:ind w:left="0"/>
        <w:jc w:val="both"/>
      </w:pPr>
      <w:r>
        <w:rPr>
          <w:rFonts w:ascii="Times New Roman"/>
          <w:b w:val="false"/>
          <w:i w:val="false"/>
          <w:color w:val="000000"/>
          <w:sz w:val="28"/>
        </w:rPr>
        <w:t>
      бұйым сапасына және кептіру режиміне қойылатын технологиялық регламенттің талаптары;</w:t>
      </w:r>
    </w:p>
    <w:bookmarkEnd w:id="728"/>
    <w:bookmarkStart w:name="z731" w:id="729"/>
    <w:p>
      <w:pPr>
        <w:spacing w:after="0"/>
        <w:ind w:left="0"/>
        <w:jc w:val="both"/>
      </w:pPr>
      <w:r>
        <w:rPr>
          <w:rFonts w:ascii="Times New Roman"/>
          <w:b w:val="false"/>
          <w:i w:val="false"/>
          <w:color w:val="000000"/>
          <w:sz w:val="28"/>
        </w:rPr>
        <w:t>
      кептіргіштерді тиеу және түсіру ережесі;</w:t>
      </w:r>
    </w:p>
    <w:bookmarkEnd w:id="729"/>
    <w:bookmarkStart w:name="z732" w:id="730"/>
    <w:p>
      <w:pPr>
        <w:spacing w:after="0"/>
        <w:ind w:left="0"/>
        <w:jc w:val="both"/>
      </w:pPr>
      <w:r>
        <w:rPr>
          <w:rFonts w:ascii="Times New Roman"/>
          <w:b w:val="false"/>
          <w:i w:val="false"/>
          <w:color w:val="000000"/>
          <w:sz w:val="28"/>
        </w:rPr>
        <w:t>
      кептіргіштерге бұйымдарды тиеу тәсімі;</w:t>
      </w:r>
    </w:p>
    <w:bookmarkEnd w:id="730"/>
    <w:bookmarkStart w:name="z733" w:id="731"/>
    <w:p>
      <w:pPr>
        <w:spacing w:after="0"/>
        <w:ind w:left="0"/>
        <w:jc w:val="both"/>
      </w:pPr>
      <w:r>
        <w:rPr>
          <w:rFonts w:ascii="Times New Roman"/>
          <w:b w:val="false"/>
          <w:i w:val="false"/>
          <w:color w:val="000000"/>
          <w:sz w:val="28"/>
        </w:rPr>
        <w:t>
      вагонеткаларды кептіргіштерге итеру кестесі.</w:t>
      </w:r>
    </w:p>
    <w:bookmarkEnd w:id="731"/>
    <w:bookmarkStart w:name="z734" w:id="732"/>
    <w:p>
      <w:pPr>
        <w:spacing w:after="0"/>
        <w:ind w:left="0"/>
        <w:jc w:val="both"/>
      </w:pPr>
      <w:r>
        <w:rPr>
          <w:rFonts w:ascii="Times New Roman"/>
          <w:b w:val="false"/>
          <w:i w:val="false"/>
          <w:color w:val="000000"/>
          <w:sz w:val="28"/>
        </w:rPr>
        <w:t>
      Параграф 3. Кептіргіштерді тиеп-түсіруші, 4-разряд</w:t>
      </w:r>
    </w:p>
    <w:bookmarkEnd w:id="732"/>
    <w:bookmarkStart w:name="z735" w:id="733"/>
    <w:p>
      <w:pPr>
        <w:spacing w:after="0"/>
        <w:ind w:left="0"/>
        <w:jc w:val="both"/>
      </w:pPr>
      <w:r>
        <w:rPr>
          <w:rFonts w:ascii="Times New Roman"/>
          <w:b w:val="false"/>
          <w:i w:val="false"/>
          <w:color w:val="000000"/>
          <w:sz w:val="28"/>
        </w:rPr>
        <w:t>
      134. Жұмыс сипаттамасы:</w:t>
      </w:r>
    </w:p>
    <w:bookmarkEnd w:id="733"/>
    <w:bookmarkStart w:name="z736" w:id="734"/>
    <w:p>
      <w:pPr>
        <w:spacing w:after="0"/>
        <w:ind w:left="0"/>
        <w:jc w:val="both"/>
      </w:pPr>
      <w:r>
        <w:rPr>
          <w:rFonts w:ascii="Times New Roman"/>
          <w:b w:val="false"/>
          <w:i w:val="false"/>
          <w:color w:val="000000"/>
          <w:sz w:val="28"/>
        </w:rPr>
        <w:t>
      конвективтік кептіргіштерден ірі габаритті оқшаулағыштарды ось бойынша орталықтаумен механизмдер мен аспаптардың көмегімен түсіру.</w:t>
      </w:r>
    </w:p>
    <w:bookmarkEnd w:id="734"/>
    <w:bookmarkStart w:name="z737" w:id="735"/>
    <w:p>
      <w:pPr>
        <w:spacing w:after="0"/>
        <w:ind w:left="0"/>
        <w:jc w:val="both"/>
      </w:pPr>
      <w:r>
        <w:rPr>
          <w:rFonts w:ascii="Times New Roman"/>
          <w:b w:val="false"/>
          <w:i w:val="false"/>
          <w:color w:val="000000"/>
          <w:sz w:val="28"/>
        </w:rPr>
        <w:t>
      135. Білуге тиіс:</w:t>
      </w:r>
    </w:p>
    <w:bookmarkEnd w:id="735"/>
    <w:bookmarkStart w:name="z738" w:id="736"/>
    <w:p>
      <w:pPr>
        <w:spacing w:after="0"/>
        <w:ind w:left="0"/>
        <w:jc w:val="both"/>
      </w:pPr>
      <w:r>
        <w:rPr>
          <w:rFonts w:ascii="Times New Roman"/>
          <w:b w:val="false"/>
          <w:i w:val="false"/>
          <w:color w:val="000000"/>
          <w:sz w:val="28"/>
        </w:rPr>
        <w:t>
      қызмет көрсететін жабдықтардың құрылғысы және қызмет ету принципі;</w:t>
      </w:r>
    </w:p>
    <w:bookmarkEnd w:id="736"/>
    <w:bookmarkStart w:name="z739" w:id="737"/>
    <w:p>
      <w:pPr>
        <w:spacing w:after="0"/>
        <w:ind w:left="0"/>
        <w:jc w:val="both"/>
      </w:pPr>
      <w:r>
        <w:rPr>
          <w:rFonts w:ascii="Times New Roman"/>
          <w:b w:val="false"/>
          <w:i w:val="false"/>
          <w:color w:val="000000"/>
          <w:sz w:val="28"/>
        </w:rPr>
        <w:t>
      кептіргіштерді тиеу және түсіру ережесі;</w:t>
      </w:r>
    </w:p>
    <w:bookmarkEnd w:id="737"/>
    <w:bookmarkStart w:name="z740" w:id="738"/>
    <w:p>
      <w:pPr>
        <w:spacing w:after="0"/>
        <w:ind w:left="0"/>
        <w:jc w:val="both"/>
      </w:pPr>
      <w:r>
        <w:rPr>
          <w:rFonts w:ascii="Times New Roman"/>
          <w:b w:val="false"/>
          <w:i w:val="false"/>
          <w:color w:val="000000"/>
          <w:sz w:val="28"/>
        </w:rPr>
        <w:t>
      кептіріліген бұйымдарға қойылатын талаптар;</w:t>
      </w:r>
    </w:p>
    <w:bookmarkEnd w:id="738"/>
    <w:bookmarkStart w:name="z741" w:id="739"/>
    <w:p>
      <w:pPr>
        <w:spacing w:after="0"/>
        <w:ind w:left="0"/>
        <w:jc w:val="both"/>
      </w:pPr>
      <w:r>
        <w:rPr>
          <w:rFonts w:ascii="Times New Roman"/>
          <w:b w:val="false"/>
          <w:i w:val="false"/>
          <w:color w:val="000000"/>
          <w:sz w:val="28"/>
        </w:rPr>
        <w:t>
      бұйымды кептіргішке орнату кезінде қолданылатын әр түрлі құралдарды пайдалану ережесі</w:t>
      </w:r>
    </w:p>
    <w:bookmarkEnd w:id="739"/>
    <w:bookmarkStart w:name="z742" w:id="740"/>
    <w:p>
      <w:pPr>
        <w:spacing w:after="0"/>
        <w:ind w:left="0"/>
        <w:jc w:val="both"/>
      </w:pPr>
      <w:r>
        <w:rPr>
          <w:rFonts w:ascii="Times New Roman"/>
          <w:b w:val="false"/>
          <w:i w:val="false"/>
          <w:color w:val="000000"/>
          <w:sz w:val="28"/>
        </w:rPr>
        <w:t>
      19. Уатқыш-ұнтақтағыш жабдықтарды тиеуші</w:t>
      </w:r>
    </w:p>
    <w:bookmarkEnd w:id="740"/>
    <w:bookmarkStart w:name="z743" w:id="741"/>
    <w:p>
      <w:pPr>
        <w:spacing w:after="0"/>
        <w:ind w:left="0"/>
        <w:jc w:val="both"/>
      </w:pPr>
      <w:r>
        <w:rPr>
          <w:rFonts w:ascii="Times New Roman"/>
          <w:b w:val="false"/>
          <w:i w:val="false"/>
          <w:color w:val="000000"/>
          <w:sz w:val="28"/>
        </w:rPr>
        <w:t>
      Параграф 1. Уатқыш-ұнтақтағыш жабдықтарды тиеуші, 2- разряд</w:t>
      </w:r>
    </w:p>
    <w:bookmarkEnd w:id="741"/>
    <w:bookmarkStart w:name="z744" w:id="742"/>
    <w:p>
      <w:pPr>
        <w:spacing w:after="0"/>
        <w:ind w:left="0"/>
        <w:jc w:val="both"/>
      </w:pPr>
      <w:r>
        <w:rPr>
          <w:rFonts w:ascii="Times New Roman"/>
          <w:b w:val="false"/>
          <w:i w:val="false"/>
          <w:color w:val="000000"/>
          <w:sz w:val="28"/>
        </w:rPr>
        <w:t>
      136. Жұмыс сипаттамасы:</w:t>
      </w:r>
    </w:p>
    <w:bookmarkEnd w:id="742"/>
    <w:bookmarkStart w:name="z745" w:id="743"/>
    <w:p>
      <w:pPr>
        <w:spacing w:after="0"/>
        <w:ind w:left="0"/>
        <w:jc w:val="both"/>
      </w:pPr>
      <w:r>
        <w:rPr>
          <w:rFonts w:ascii="Times New Roman"/>
          <w:b w:val="false"/>
          <w:i w:val="false"/>
          <w:color w:val="000000"/>
          <w:sz w:val="28"/>
        </w:rPr>
        <w:t>
      қолмен үлкен кесектерді бөліп және бөгде қоспаларды алып тастап материалдарды тиеуге дайындау;</w:t>
      </w:r>
    </w:p>
    <w:bookmarkEnd w:id="743"/>
    <w:bookmarkStart w:name="z746" w:id="744"/>
    <w:p>
      <w:pPr>
        <w:spacing w:after="0"/>
        <w:ind w:left="0"/>
        <w:jc w:val="both"/>
      </w:pPr>
      <w:r>
        <w:rPr>
          <w:rFonts w:ascii="Times New Roman"/>
          <w:b w:val="false"/>
          <w:i w:val="false"/>
          <w:color w:val="000000"/>
          <w:sz w:val="28"/>
        </w:rPr>
        <w:t>
      арбада немесе вагонеткада материалдарды уатқыш-ұнтақтағыш агрегаттар мен кабельге тасу;</w:t>
      </w:r>
    </w:p>
    <w:bookmarkEnd w:id="744"/>
    <w:bookmarkStart w:name="z747" w:id="745"/>
    <w:p>
      <w:pPr>
        <w:spacing w:after="0"/>
        <w:ind w:left="0"/>
        <w:jc w:val="both"/>
      </w:pPr>
      <w:r>
        <w:rPr>
          <w:rFonts w:ascii="Times New Roman"/>
          <w:b w:val="false"/>
          <w:i w:val="false"/>
          <w:color w:val="000000"/>
          <w:sz w:val="28"/>
        </w:rPr>
        <w:t>
      қабықшалар мен валюшкаларды пресске тасу;</w:t>
      </w:r>
    </w:p>
    <w:bookmarkEnd w:id="745"/>
    <w:bookmarkStart w:name="z748" w:id="746"/>
    <w:p>
      <w:pPr>
        <w:spacing w:after="0"/>
        <w:ind w:left="0"/>
        <w:jc w:val="both"/>
      </w:pPr>
      <w:r>
        <w:rPr>
          <w:rFonts w:ascii="Times New Roman"/>
          <w:b w:val="false"/>
          <w:i w:val="false"/>
          <w:color w:val="000000"/>
          <w:sz w:val="28"/>
        </w:rPr>
        <w:t>
      қызмет көрсететін жабдықты тазалау.</w:t>
      </w:r>
    </w:p>
    <w:bookmarkEnd w:id="746"/>
    <w:bookmarkStart w:name="z749" w:id="747"/>
    <w:p>
      <w:pPr>
        <w:spacing w:after="0"/>
        <w:ind w:left="0"/>
        <w:jc w:val="both"/>
      </w:pPr>
      <w:r>
        <w:rPr>
          <w:rFonts w:ascii="Times New Roman"/>
          <w:b w:val="false"/>
          <w:i w:val="false"/>
          <w:color w:val="000000"/>
          <w:sz w:val="28"/>
        </w:rPr>
        <w:t>
      137. Білуге тиіс:</w:t>
      </w:r>
    </w:p>
    <w:bookmarkEnd w:id="747"/>
    <w:bookmarkStart w:name="z750" w:id="748"/>
    <w:p>
      <w:pPr>
        <w:spacing w:after="0"/>
        <w:ind w:left="0"/>
        <w:jc w:val="both"/>
      </w:pPr>
      <w:r>
        <w:rPr>
          <w:rFonts w:ascii="Times New Roman"/>
          <w:b w:val="false"/>
          <w:i w:val="false"/>
          <w:color w:val="000000"/>
          <w:sz w:val="28"/>
        </w:rPr>
        <w:t>
      қызмет көрсететін жабдықтардың қызмет ету принципі;</w:t>
      </w:r>
    </w:p>
    <w:bookmarkEnd w:id="748"/>
    <w:bookmarkStart w:name="z751" w:id="749"/>
    <w:p>
      <w:pPr>
        <w:spacing w:after="0"/>
        <w:ind w:left="0"/>
        <w:jc w:val="both"/>
      </w:pPr>
      <w:r>
        <w:rPr>
          <w:rFonts w:ascii="Times New Roman"/>
          <w:b w:val="false"/>
          <w:i w:val="false"/>
          <w:color w:val="000000"/>
          <w:sz w:val="28"/>
        </w:rPr>
        <w:t>
      ұнтақталатын материалдардың түрлері мен міндеті және бункерлердің орналасу орны;</w:t>
      </w:r>
    </w:p>
    <w:bookmarkEnd w:id="749"/>
    <w:bookmarkStart w:name="z752" w:id="750"/>
    <w:p>
      <w:pPr>
        <w:spacing w:after="0"/>
        <w:ind w:left="0"/>
        <w:jc w:val="both"/>
      </w:pPr>
      <w:r>
        <w:rPr>
          <w:rFonts w:ascii="Times New Roman"/>
          <w:b w:val="false"/>
          <w:i w:val="false"/>
          <w:color w:val="000000"/>
          <w:sz w:val="28"/>
        </w:rPr>
        <w:t>
      материалдарды тиеуге дайындау ережесі.</w:t>
      </w:r>
    </w:p>
    <w:bookmarkEnd w:id="750"/>
    <w:bookmarkStart w:name="z753" w:id="751"/>
    <w:p>
      <w:pPr>
        <w:spacing w:after="0"/>
        <w:ind w:left="0"/>
        <w:jc w:val="both"/>
      </w:pPr>
      <w:r>
        <w:rPr>
          <w:rFonts w:ascii="Times New Roman"/>
          <w:b w:val="false"/>
          <w:i w:val="false"/>
          <w:color w:val="000000"/>
          <w:sz w:val="28"/>
        </w:rPr>
        <w:t>
      Параграф 2. Уатқыш-ұнтақтағыш жабдықтарды тиеуші, 3-разряд</w:t>
      </w:r>
    </w:p>
    <w:bookmarkEnd w:id="751"/>
    <w:bookmarkStart w:name="z754" w:id="752"/>
    <w:p>
      <w:pPr>
        <w:spacing w:after="0"/>
        <w:ind w:left="0"/>
        <w:jc w:val="both"/>
      </w:pPr>
      <w:r>
        <w:rPr>
          <w:rFonts w:ascii="Times New Roman"/>
          <w:b w:val="false"/>
          <w:i w:val="false"/>
          <w:color w:val="000000"/>
          <w:sz w:val="28"/>
        </w:rPr>
        <w:t>
      138. Жұмыс сипаттамасы:</w:t>
      </w:r>
    </w:p>
    <w:bookmarkEnd w:id="752"/>
    <w:bookmarkStart w:name="z755" w:id="753"/>
    <w:p>
      <w:pPr>
        <w:spacing w:after="0"/>
        <w:ind w:left="0"/>
        <w:jc w:val="both"/>
      </w:pPr>
      <w:r>
        <w:rPr>
          <w:rFonts w:ascii="Times New Roman"/>
          <w:b w:val="false"/>
          <w:i w:val="false"/>
          <w:color w:val="000000"/>
          <w:sz w:val="28"/>
        </w:rPr>
        <w:t>
      уатқыш-ұнтақтағыш агрегаттарға материалдарды тиеу;</w:t>
      </w:r>
    </w:p>
    <w:bookmarkEnd w:id="753"/>
    <w:bookmarkStart w:name="z756" w:id="754"/>
    <w:p>
      <w:pPr>
        <w:spacing w:after="0"/>
        <w:ind w:left="0"/>
        <w:jc w:val="both"/>
      </w:pPr>
      <w:r>
        <w:rPr>
          <w:rFonts w:ascii="Times New Roman"/>
          <w:b w:val="false"/>
          <w:i w:val="false"/>
          <w:color w:val="000000"/>
          <w:sz w:val="28"/>
        </w:rPr>
        <w:t>
      қоректендіргіштерді және әр түрлі жүйедегі пресстерді және вакуум-сорғыларды қосу әрі сөндіру, олардың жұмысы қадағалау;</w:t>
      </w:r>
    </w:p>
    <w:bookmarkEnd w:id="754"/>
    <w:bookmarkStart w:name="z757" w:id="755"/>
    <w:p>
      <w:pPr>
        <w:spacing w:after="0"/>
        <w:ind w:left="0"/>
        <w:jc w:val="both"/>
      </w:pPr>
      <w:r>
        <w:rPr>
          <w:rFonts w:ascii="Times New Roman"/>
          <w:b w:val="false"/>
          <w:i w:val="false"/>
          <w:color w:val="000000"/>
          <w:sz w:val="28"/>
        </w:rPr>
        <w:t>
      штабельден немесе жылжып келе жатқан көліктен, рұқсат етілетін ылғалдылықта массаны бірқалыпты тиеу;</w:t>
      </w:r>
    </w:p>
    <w:bookmarkEnd w:id="755"/>
    <w:bookmarkStart w:name="z758" w:id="756"/>
    <w:p>
      <w:pPr>
        <w:spacing w:after="0"/>
        <w:ind w:left="0"/>
        <w:jc w:val="both"/>
      </w:pPr>
      <w:r>
        <w:rPr>
          <w:rFonts w:ascii="Times New Roman"/>
          <w:b w:val="false"/>
          <w:i w:val="false"/>
          <w:color w:val="000000"/>
          <w:sz w:val="28"/>
        </w:rPr>
        <w:t>
      пресс пен электр қозғалтқыштың артық тиелуін болдырмау мақсатында амперметрдің көрсеткішін қадағалау;</w:t>
      </w:r>
    </w:p>
    <w:bookmarkEnd w:id="756"/>
    <w:bookmarkStart w:name="z759" w:id="757"/>
    <w:p>
      <w:pPr>
        <w:spacing w:after="0"/>
        <w:ind w:left="0"/>
        <w:jc w:val="both"/>
      </w:pPr>
      <w:r>
        <w:rPr>
          <w:rFonts w:ascii="Times New Roman"/>
          <w:b w:val="false"/>
          <w:i w:val="false"/>
          <w:color w:val="000000"/>
          <w:sz w:val="28"/>
        </w:rPr>
        <w:t>
      пресс пен электр қозғалтқыштың үстіңгі бетін сүрту;</w:t>
      </w:r>
    </w:p>
    <w:bookmarkEnd w:id="757"/>
    <w:bookmarkStart w:name="z760" w:id="758"/>
    <w:p>
      <w:pPr>
        <w:spacing w:after="0"/>
        <w:ind w:left="0"/>
        <w:jc w:val="both"/>
      </w:pPr>
      <w:r>
        <w:rPr>
          <w:rFonts w:ascii="Times New Roman"/>
          <w:b w:val="false"/>
          <w:i w:val="false"/>
          <w:color w:val="000000"/>
          <w:sz w:val="28"/>
        </w:rPr>
        <w:t>
      пресс пен ваккум-сорғының үстіңгі бетін сүрту.</w:t>
      </w:r>
    </w:p>
    <w:bookmarkEnd w:id="758"/>
    <w:bookmarkStart w:name="z761" w:id="759"/>
    <w:p>
      <w:pPr>
        <w:spacing w:after="0"/>
        <w:ind w:left="0"/>
        <w:jc w:val="both"/>
      </w:pPr>
      <w:r>
        <w:rPr>
          <w:rFonts w:ascii="Times New Roman"/>
          <w:b w:val="false"/>
          <w:i w:val="false"/>
          <w:color w:val="000000"/>
          <w:sz w:val="28"/>
        </w:rPr>
        <w:t>
      139. Білуге тиіс:</w:t>
      </w:r>
    </w:p>
    <w:bookmarkEnd w:id="759"/>
    <w:bookmarkStart w:name="z762" w:id="760"/>
    <w:p>
      <w:pPr>
        <w:spacing w:after="0"/>
        <w:ind w:left="0"/>
        <w:jc w:val="both"/>
      </w:pPr>
      <w:r>
        <w:rPr>
          <w:rFonts w:ascii="Times New Roman"/>
          <w:b w:val="false"/>
          <w:i w:val="false"/>
          <w:color w:val="000000"/>
          <w:sz w:val="28"/>
        </w:rPr>
        <w:t>
      қызмет көрсететін жабдықтың құрылғысы;</w:t>
      </w:r>
    </w:p>
    <w:bookmarkEnd w:id="760"/>
    <w:bookmarkStart w:name="z763" w:id="761"/>
    <w:p>
      <w:pPr>
        <w:spacing w:after="0"/>
        <w:ind w:left="0"/>
        <w:jc w:val="both"/>
      </w:pPr>
      <w:r>
        <w:rPr>
          <w:rFonts w:ascii="Times New Roman"/>
          <w:b w:val="false"/>
          <w:i w:val="false"/>
          <w:color w:val="000000"/>
          <w:sz w:val="28"/>
        </w:rPr>
        <w:t>
      тиелетін материалдардың түрі мен саны және олардың сапасына қойылатын талаптар;</w:t>
      </w:r>
    </w:p>
    <w:bookmarkEnd w:id="761"/>
    <w:bookmarkStart w:name="z764" w:id="762"/>
    <w:p>
      <w:pPr>
        <w:spacing w:after="0"/>
        <w:ind w:left="0"/>
        <w:jc w:val="both"/>
      </w:pPr>
      <w:r>
        <w:rPr>
          <w:rFonts w:ascii="Times New Roman"/>
          <w:b w:val="false"/>
          <w:i w:val="false"/>
          <w:color w:val="000000"/>
          <w:sz w:val="28"/>
        </w:rPr>
        <w:t>
      тиеу режимі;</w:t>
      </w:r>
    </w:p>
    <w:bookmarkEnd w:id="762"/>
    <w:bookmarkStart w:name="z765" w:id="763"/>
    <w:p>
      <w:pPr>
        <w:spacing w:after="0"/>
        <w:ind w:left="0"/>
        <w:jc w:val="both"/>
      </w:pPr>
      <w:r>
        <w:rPr>
          <w:rFonts w:ascii="Times New Roman"/>
          <w:b w:val="false"/>
          <w:i w:val="false"/>
          <w:color w:val="000000"/>
          <w:sz w:val="28"/>
        </w:rPr>
        <w:t>
      вакуумметр и амперметр көрсеткіштері;</w:t>
      </w:r>
    </w:p>
    <w:bookmarkEnd w:id="763"/>
    <w:bookmarkStart w:name="z766" w:id="764"/>
    <w:p>
      <w:pPr>
        <w:spacing w:after="0"/>
        <w:ind w:left="0"/>
        <w:jc w:val="both"/>
      </w:pPr>
      <w:r>
        <w:rPr>
          <w:rFonts w:ascii="Times New Roman"/>
          <w:b w:val="false"/>
          <w:i w:val="false"/>
          <w:color w:val="000000"/>
          <w:sz w:val="28"/>
        </w:rPr>
        <w:t>
      жабдықты тазалау ережесі.</w:t>
      </w:r>
    </w:p>
    <w:bookmarkEnd w:id="764"/>
    <w:bookmarkStart w:name="z767" w:id="765"/>
    <w:p>
      <w:pPr>
        <w:spacing w:after="0"/>
        <w:ind w:left="0"/>
        <w:jc w:val="both"/>
      </w:pPr>
      <w:r>
        <w:rPr>
          <w:rFonts w:ascii="Times New Roman"/>
          <w:b w:val="false"/>
          <w:i w:val="false"/>
          <w:color w:val="000000"/>
          <w:sz w:val="28"/>
        </w:rPr>
        <w:t>
      20. Фарфорлы құбырларды дәнекерлеуші</w:t>
      </w:r>
    </w:p>
    <w:bookmarkEnd w:id="765"/>
    <w:bookmarkStart w:name="z768" w:id="766"/>
    <w:p>
      <w:pPr>
        <w:spacing w:after="0"/>
        <w:ind w:left="0"/>
        <w:jc w:val="both"/>
      </w:pPr>
      <w:r>
        <w:rPr>
          <w:rFonts w:ascii="Times New Roman"/>
          <w:b w:val="false"/>
          <w:i w:val="false"/>
          <w:color w:val="000000"/>
          <w:sz w:val="28"/>
        </w:rPr>
        <w:t>
      Параграф 1. Фарфорлы құбырларды дәнекерлеуші, 2-разряд</w:t>
      </w:r>
    </w:p>
    <w:bookmarkEnd w:id="766"/>
    <w:bookmarkStart w:name="z769" w:id="767"/>
    <w:p>
      <w:pPr>
        <w:spacing w:after="0"/>
        <w:ind w:left="0"/>
        <w:jc w:val="both"/>
      </w:pPr>
      <w:r>
        <w:rPr>
          <w:rFonts w:ascii="Times New Roman"/>
          <w:b w:val="false"/>
          <w:i w:val="false"/>
          <w:color w:val="000000"/>
          <w:sz w:val="28"/>
        </w:rPr>
        <w:t>
      140. Жұмыс сипаттамасы:</w:t>
      </w:r>
    </w:p>
    <w:bookmarkEnd w:id="767"/>
    <w:bookmarkStart w:name="z770" w:id="768"/>
    <w:p>
      <w:pPr>
        <w:spacing w:after="0"/>
        <w:ind w:left="0"/>
        <w:jc w:val="both"/>
      </w:pPr>
      <w:r>
        <w:rPr>
          <w:rFonts w:ascii="Times New Roman"/>
          <w:b w:val="false"/>
          <w:i w:val="false"/>
          <w:color w:val="000000"/>
          <w:sz w:val="28"/>
        </w:rPr>
        <w:t>
      әр түрлі бейінді құбыр дайындамаларын аспаптарға дәнекерлеу;</w:t>
      </w:r>
    </w:p>
    <w:bookmarkEnd w:id="768"/>
    <w:bookmarkStart w:name="z771" w:id="769"/>
    <w:p>
      <w:pPr>
        <w:spacing w:after="0"/>
        <w:ind w:left="0"/>
        <w:jc w:val="both"/>
      </w:pPr>
      <w:r>
        <w:rPr>
          <w:rFonts w:ascii="Times New Roman"/>
          <w:b w:val="false"/>
          <w:i w:val="false"/>
          <w:color w:val="000000"/>
          <w:sz w:val="28"/>
        </w:rPr>
        <w:t>
      құбыр дайындамаларын көтеру және дәнекерлеуге дайындау;</w:t>
      </w:r>
    </w:p>
    <w:bookmarkEnd w:id="769"/>
    <w:bookmarkStart w:name="z772" w:id="770"/>
    <w:p>
      <w:pPr>
        <w:spacing w:after="0"/>
        <w:ind w:left="0"/>
        <w:jc w:val="both"/>
      </w:pPr>
      <w:r>
        <w:rPr>
          <w:rFonts w:ascii="Times New Roman"/>
          <w:b w:val="false"/>
          <w:i w:val="false"/>
          <w:color w:val="000000"/>
          <w:sz w:val="28"/>
        </w:rPr>
        <w:t>
      шеттерін түзету, кесетін құралдар мен аспаптарды қолдана отырып, құбыр шеттерін шабу, кесу, тазалау және бітеу;</w:t>
      </w:r>
    </w:p>
    <w:bookmarkEnd w:id="770"/>
    <w:bookmarkStart w:name="z773" w:id="771"/>
    <w:p>
      <w:pPr>
        <w:spacing w:after="0"/>
        <w:ind w:left="0"/>
        <w:jc w:val="both"/>
      </w:pPr>
      <w:r>
        <w:rPr>
          <w:rFonts w:ascii="Times New Roman"/>
          <w:b w:val="false"/>
          <w:i w:val="false"/>
          <w:color w:val="000000"/>
          <w:sz w:val="28"/>
        </w:rPr>
        <w:t>
      түржиын өлшемдерін сақтай отырып, дайын құбырларды штабельдерге орнату.</w:t>
      </w:r>
    </w:p>
    <w:bookmarkEnd w:id="771"/>
    <w:bookmarkStart w:name="z774" w:id="772"/>
    <w:p>
      <w:pPr>
        <w:spacing w:after="0"/>
        <w:ind w:left="0"/>
        <w:jc w:val="both"/>
      </w:pPr>
      <w:r>
        <w:rPr>
          <w:rFonts w:ascii="Times New Roman"/>
          <w:b w:val="false"/>
          <w:i w:val="false"/>
          <w:color w:val="000000"/>
          <w:sz w:val="28"/>
        </w:rPr>
        <w:t>
      141. Білуге тиіс:</w:t>
      </w:r>
    </w:p>
    <w:bookmarkEnd w:id="772"/>
    <w:bookmarkStart w:name="z775" w:id="773"/>
    <w:p>
      <w:pPr>
        <w:spacing w:after="0"/>
        <w:ind w:left="0"/>
        <w:jc w:val="both"/>
      </w:pPr>
      <w:r>
        <w:rPr>
          <w:rFonts w:ascii="Times New Roman"/>
          <w:b w:val="false"/>
          <w:i w:val="false"/>
          <w:color w:val="000000"/>
          <w:sz w:val="28"/>
        </w:rPr>
        <w:t>
      құбырлардың түржиыны мен міндеті;</w:t>
      </w:r>
    </w:p>
    <w:bookmarkEnd w:id="773"/>
    <w:bookmarkStart w:name="z776" w:id="774"/>
    <w:p>
      <w:pPr>
        <w:spacing w:after="0"/>
        <w:ind w:left="0"/>
        <w:jc w:val="both"/>
      </w:pPr>
      <w:r>
        <w:rPr>
          <w:rFonts w:ascii="Times New Roman"/>
          <w:b w:val="false"/>
          <w:i w:val="false"/>
          <w:color w:val="000000"/>
          <w:sz w:val="28"/>
        </w:rPr>
        <w:t>
      құбырларға және дәнекерлеу сапасына қойылатын талаптар;</w:t>
      </w:r>
    </w:p>
    <w:bookmarkEnd w:id="774"/>
    <w:bookmarkStart w:name="z777" w:id="775"/>
    <w:p>
      <w:pPr>
        <w:spacing w:after="0"/>
        <w:ind w:left="0"/>
        <w:jc w:val="both"/>
      </w:pPr>
      <w:r>
        <w:rPr>
          <w:rFonts w:ascii="Times New Roman"/>
          <w:b w:val="false"/>
          <w:i w:val="false"/>
          <w:color w:val="000000"/>
          <w:sz w:val="28"/>
        </w:rPr>
        <w:t>
      құбырларды дәнекерлеу және өңдеу амалдары;</w:t>
      </w:r>
    </w:p>
    <w:bookmarkEnd w:id="775"/>
    <w:bookmarkStart w:name="z778" w:id="776"/>
    <w:p>
      <w:pPr>
        <w:spacing w:after="0"/>
        <w:ind w:left="0"/>
        <w:jc w:val="both"/>
      </w:pPr>
      <w:r>
        <w:rPr>
          <w:rFonts w:ascii="Times New Roman"/>
          <w:b w:val="false"/>
          <w:i w:val="false"/>
          <w:color w:val="000000"/>
          <w:sz w:val="28"/>
        </w:rPr>
        <w:t>
      қолданылатын құралдар.</w:t>
      </w:r>
    </w:p>
    <w:bookmarkEnd w:id="776"/>
    <w:bookmarkStart w:name="z779" w:id="777"/>
    <w:p>
      <w:pPr>
        <w:spacing w:after="0"/>
        <w:ind w:left="0"/>
        <w:jc w:val="both"/>
      </w:pPr>
      <w:r>
        <w:rPr>
          <w:rFonts w:ascii="Times New Roman"/>
          <w:b w:val="false"/>
          <w:i w:val="false"/>
          <w:color w:val="000000"/>
          <w:sz w:val="28"/>
        </w:rPr>
        <w:t>
      21. Каптарды әзірлеуші</w:t>
      </w:r>
    </w:p>
    <w:bookmarkEnd w:id="777"/>
    <w:bookmarkStart w:name="z780" w:id="778"/>
    <w:p>
      <w:pPr>
        <w:spacing w:after="0"/>
        <w:ind w:left="0"/>
        <w:jc w:val="both"/>
      </w:pPr>
      <w:r>
        <w:rPr>
          <w:rFonts w:ascii="Times New Roman"/>
          <w:b w:val="false"/>
          <w:i w:val="false"/>
          <w:color w:val="000000"/>
          <w:sz w:val="28"/>
        </w:rPr>
        <w:t>
      Параграф 1. Каптарды әзірлеуші, 3- разряд</w:t>
      </w:r>
    </w:p>
    <w:bookmarkEnd w:id="778"/>
    <w:bookmarkStart w:name="z781" w:id="779"/>
    <w:p>
      <w:pPr>
        <w:spacing w:after="0"/>
        <w:ind w:left="0"/>
        <w:jc w:val="both"/>
      </w:pPr>
      <w:r>
        <w:rPr>
          <w:rFonts w:ascii="Times New Roman"/>
          <w:b w:val="false"/>
          <w:i w:val="false"/>
          <w:color w:val="000000"/>
          <w:sz w:val="28"/>
        </w:rPr>
        <w:t>
      142. Жұмыс сипаттамасы;</w:t>
      </w:r>
    </w:p>
    <w:bookmarkEnd w:id="779"/>
    <w:bookmarkStart w:name="z782" w:id="780"/>
    <w:p>
      <w:pPr>
        <w:spacing w:after="0"/>
        <w:ind w:left="0"/>
        <w:jc w:val="both"/>
      </w:pPr>
      <w:r>
        <w:rPr>
          <w:rFonts w:ascii="Times New Roman"/>
          <w:b w:val="false"/>
          <w:i w:val="false"/>
          <w:color w:val="000000"/>
          <w:sz w:val="28"/>
        </w:rPr>
        <w:t>
      барлық фасонды және өлшемді гипстік қалыптар үшін кап жалғамаларын модельдер бойынша қолмен әзірлеу;</w:t>
      </w:r>
    </w:p>
    <w:bookmarkEnd w:id="780"/>
    <w:bookmarkStart w:name="z783" w:id="781"/>
    <w:p>
      <w:pPr>
        <w:spacing w:after="0"/>
        <w:ind w:left="0"/>
        <w:jc w:val="both"/>
      </w:pPr>
      <w:r>
        <w:rPr>
          <w:rFonts w:ascii="Times New Roman"/>
          <w:b w:val="false"/>
          <w:i w:val="false"/>
          <w:color w:val="000000"/>
          <w:sz w:val="28"/>
        </w:rPr>
        <w:t>
      кап жалғамаларын түзету және өңдеу, оған лак пен олифа жағу;</w:t>
      </w:r>
    </w:p>
    <w:bookmarkEnd w:id="781"/>
    <w:bookmarkStart w:name="z784" w:id="782"/>
    <w:p>
      <w:pPr>
        <w:spacing w:after="0"/>
        <w:ind w:left="0"/>
        <w:jc w:val="both"/>
      </w:pPr>
      <w:r>
        <w:rPr>
          <w:rFonts w:ascii="Times New Roman"/>
          <w:b w:val="false"/>
          <w:i w:val="false"/>
          <w:color w:val="000000"/>
          <w:sz w:val="28"/>
        </w:rPr>
        <w:t>
      каптардың өлшемдерін тексеру және оларды әзірлеу барысында пайда болған ақауларды жою.</w:t>
      </w:r>
    </w:p>
    <w:bookmarkEnd w:id="782"/>
    <w:bookmarkStart w:name="z785" w:id="783"/>
    <w:p>
      <w:pPr>
        <w:spacing w:after="0"/>
        <w:ind w:left="0"/>
        <w:jc w:val="both"/>
      </w:pPr>
      <w:r>
        <w:rPr>
          <w:rFonts w:ascii="Times New Roman"/>
          <w:b w:val="false"/>
          <w:i w:val="false"/>
          <w:color w:val="000000"/>
          <w:sz w:val="28"/>
        </w:rPr>
        <w:t>
      143. Білуге тиіс:</w:t>
      </w:r>
    </w:p>
    <w:bookmarkEnd w:id="783"/>
    <w:bookmarkStart w:name="z786" w:id="784"/>
    <w:p>
      <w:pPr>
        <w:spacing w:after="0"/>
        <w:ind w:left="0"/>
        <w:jc w:val="both"/>
      </w:pPr>
      <w:r>
        <w:rPr>
          <w:rFonts w:ascii="Times New Roman"/>
          <w:b w:val="false"/>
          <w:i w:val="false"/>
          <w:color w:val="000000"/>
          <w:sz w:val="28"/>
        </w:rPr>
        <w:t>
      барлық фасонды және өлшемді гипстік қалыптарға арналған кап жалғамаларының конструкциясы;</w:t>
      </w:r>
    </w:p>
    <w:bookmarkEnd w:id="784"/>
    <w:bookmarkStart w:name="z787" w:id="785"/>
    <w:p>
      <w:pPr>
        <w:spacing w:after="0"/>
        <w:ind w:left="0"/>
        <w:jc w:val="both"/>
      </w:pPr>
      <w:r>
        <w:rPr>
          <w:rFonts w:ascii="Times New Roman"/>
          <w:b w:val="false"/>
          <w:i w:val="false"/>
          <w:color w:val="000000"/>
          <w:sz w:val="28"/>
        </w:rPr>
        <w:t>
      кап жалғамаларын құю және түзету амалдары.</w:t>
      </w:r>
    </w:p>
    <w:bookmarkEnd w:id="785"/>
    <w:bookmarkStart w:name="z788" w:id="786"/>
    <w:p>
      <w:pPr>
        <w:spacing w:after="0"/>
        <w:ind w:left="0"/>
        <w:jc w:val="both"/>
      </w:pPr>
      <w:r>
        <w:rPr>
          <w:rFonts w:ascii="Times New Roman"/>
          <w:b w:val="false"/>
          <w:i w:val="false"/>
          <w:color w:val="000000"/>
          <w:sz w:val="28"/>
        </w:rPr>
        <w:t>
      Параграф 2. Каптарды әзірлеуші, 4-разряд</w:t>
      </w:r>
    </w:p>
    <w:bookmarkEnd w:id="786"/>
    <w:bookmarkStart w:name="z789" w:id="787"/>
    <w:p>
      <w:pPr>
        <w:spacing w:after="0"/>
        <w:ind w:left="0"/>
        <w:jc w:val="both"/>
      </w:pPr>
      <w:r>
        <w:rPr>
          <w:rFonts w:ascii="Times New Roman"/>
          <w:b w:val="false"/>
          <w:i w:val="false"/>
          <w:color w:val="000000"/>
          <w:sz w:val="28"/>
        </w:rPr>
        <w:t>
      144. Жұмыс сипаттамасы:</w:t>
      </w:r>
    </w:p>
    <w:bookmarkEnd w:id="787"/>
    <w:bookmarkStart w:name="z790" w:id="788"/>
    <w:p>
      <w:pPr>
        <w:spacing w:after="0"/>
        <w:ind w:left="0"/>
        <w:jc w:val="both"/>
      </w:pPr>
      <w:r>
        <w:rPr>
          <w:rFonts w:ascii="Times New Roman"/>
          <w:b w:val="false"/>
          <w:i w:val="false"/>
          <w:color w:val="000000"/>
          <w:sz w:val="28"/>
        </w:rPr>
        <w:t>
      4 бөлікке дейін ажырайтын гипстік қалыптарға арналған каптарды қолмен әзірлеу;</w:t>
      </w:r>
    </w:p>
    <w:bookmarkEnd w:id="788"/>
    <w:bookmarkStart w:name="z791" w:id="789"/>
    <w:p>
      <w:pPr>
        <w:spacing w:after="0"/>
        <w:ind w:left="0"/>
        <w:jc w:val="both"/>
      </w:pPr>
      <w:r>
        <w:rPr>
          <w:rFonts w:ascii="Times New Roman"/>
          <w:b w:val="false"/>
          <w:i w:val="false"/>
          <w:color w:val="000000"/>
          <w:sz w:val="28"/>
        </w:rPr>
        <w:t>
      ажырамайтын гипстік қалыптар үшін тік-шпиндель станоктарда каптар әзірлеу;</w:t>
      </w:r>
    </w:p>
    <w:bookmarkEnd w:id="789"/>
    <w:bookmarkStart w:name="z792" w:id="790"/>
    <w:p>
      <w:pPr>
        <w:spacing w:after="0"/>
        <w:ind w:left="0"/>
        <w:jc w:val="both"/>
      </w:pPr>
      <w:r>
        <w:rPr>
          <w:rFonts w:ascii="Times New Roman"/>
          <w:b w:val="false"/>
          <w:i w:val="false"/>
          <w:color w:val="000000"/>
          <w:sz w:val="28"/>
        </w:rPr>
        <w:t>
      каптарды түзету және өңдеу, оларға лак пен олифа жағу;</w:t>
      </w:r>
    </w:p>
    <w:bookmarkEnd w:id="790"/>
    <w:bookmarkStart w:name="z793" w:id="791"/>
    <w:p>
      <w:pPr>
        <w:spacing w:after="0"/>
        <w:ind w:left="0"/>
        <w:jc w:val="both"/>
      </w:pPr>
      <w:r>
        <w:rPr>
          <w:rFonts w:ascii="Times New Roman"/>
          <w:b w:val="false"/>
          <w:i w:val="false"/>
          <w:color w:val="000000"/>
          <w:sz w:val="28"/>
        </w:rPr>
        <w:t>
      каптарды әзірлеу барысында пайда болған ақауларды жою;</w:t>
      </w:r>
    </w:p>
    <w:bookmarkEnd w:id="791"/>
    <w:bookmarkStart w:name="z794" w:id="792"/>
    <w:p>
      <w:pPr>
        <w:spacing w:after="0"/>
        <w:ind w:left="0"/>
        <w:jc w:val="both"/>
      </w:pPr>
      <w:r>
        <w:rPr>
          <w:rFonts w:ascii="Times New Roman"/>
          <w:b w:val="false"/>
          <w:i w:val="false"/>
          <w:color w:val="000000"/>
          <w:sz w:val="28"/>
        </w:rPr>
        <w:t>
      мөлшерлегіш құрылғының, механикалық араластырғыштың көмегімен немесе қолмен белгіленген рецепт бойынша май мен гипс ерітіндісін дайындау;</w:t>
      </w:r>
    </w:p>
    <w:bookmarkEnd w:id="792"/>
    <w:bookmarkStart w:name="z795" w:id="793"/>
    <w:p>
      <w:pPr>
        <w:spacing w:after="0"/>
        <w:ind w:left="0"/>
        <w:jc w:val="both"/>
      </w:pPr>
      <w:r>
        <w:rPr>
          <w:rFonts w:ascii="Times New Roman"/>
          <w:b w:val="false"/>
          <w:i w:val="false"/>
          <w:color w:val="000000"/>
          <w:sz w:val="28"/>
        </w:rPr>
        <w:t>
      кап өлшемдерін тексеру;</w:t>
      </w:r>
    </w:p>
    <w:bookmarkEnd w:id="793"/>
    <w:bookmarkStart w:name="z796" w:id="794"/>
    <w:p>
      <w:pPr>
        <w:spacing w:after="0"/>
        <w:ind w:left="0"/>
        <w:jc w:val="both"/>
      </w:pPr>
      <w:r>
        <w:rPr>
          <w:rFonts w:ascii="Times New Roman"/>
          <w:b w:val="false"/>
          <w:i w:val="false"/>
          <w:color w:val="000000"/>
          <w:sz w:val="28"/>
        </w:rPr>
        <w:t>
      каптарды әзірлеу барысында пайда болған ақауларды жою.</w:t>
      </w:r>
    </w:p>
    <w:bookmarkEnd w:id="794"/>
    <w:bookmarkStart w:name="z797" w:id="795"/>
    <w:p>
      <w:pPr>
        <w:spacing w:after="0"/>
        <w:ind w:left="0"/>
        <w:jc w:val="both"/>
      </w:pPr>
      <w:r>
        <w:rPr>
          <w:rFonts w:ascii="Times New Roman"/>
          <w:b w:val="false"/>
          <w:i w:val="false"/>
          <w:color w:val="000000"/>
          <w:sz w:val="28"/>
        </w:rPr>
        <w:t>
      145. Білуге тиіс:</w:t>
      </w:r>
    </w:p>
    <w:bookmarkEnd w:id="795"/>
    <w:bookmarkStart w:name="z798" w:id="796"/>
    <w:p>
      <w:pPr>
        <w:spacing w:after="0"/>
        <w:ind w:left="0"/>
        <w:jc w:val="both"/>
      </w:pPr>
      <w:r>
        <w:rPr>
          <w:rFonts w:ascii="Times New Roman"/>
          <w:b w:val="false"/>
          <w:i w:val="false"/>
          <w:color w:val="000000"/>
          <w:sz w:val="28"/>
        </w:rPr>
        <w:t>
      төрт бөлікке дейін ажырайтын гипстік формаларға арналған кап модельдерінің конструкциясы;</w:t>
      </w:r>
    </w:p>
    <w:bookmarkEnd w:id="796"/>
    <w:bookmarkStart w:name="z799" w:id="797"/>
    <w:p>
      <w:pPr>
        <w:spacing w:after="0"/>
        <w:ind w:left="0"/>
        <w:jc w:val="both"/>
      </w:pPr>
      <w:r>
        <w:rPr>
          <w:rFonts w:ascii="Times New Roman"/>
          <w:b w:val="false"/>
          <w:i w:val="false"/>
          <w:color w:val="000000"/>
          <w:sz w:val="28"/>
        </w:rPr>
        <w:t>
      қолмен және тік-шпиндель станоктарда каптарды әзірлеу амалдары;</w:t>
      </w:r>
    </w:p>
    <w:bookmarkEnd w:id="797"/>
    <w:bookmarkStart w:name="z800" w:id="798"/>
    <w:p>
      <w:pPr>
        <w:spacing w:after="0"/>
        <w:ind w:left="0"/>
        <w:jc w:val="both"/>
      </w:pPr>
      <w:r>
        <w:rPr>
          <w:rFonts w:ascii="Times New Roman"/>
          <w:b w:val="false"/>
          <w:i w:val="false"/>
          <w:color w:val="000000"/>
          <w:sz w:val="28"/>
        </w:rPr>
        <w:t>
      гипстің қасиеті;</w:t>
      </w:r>
    </w:p>
    <w:bookmarkEnd w:id="798"/>
    <w:bookmarkStart w:name="z801" w:id="799"/>
    <w:p>
      <w:pPr>
        <w:spacing w:after="0"/>
        <w:ind w:left="0"/>
        <w:jc w:val="both"/>
      </w:pPr>
      <w:r>
        <w:rPr>
          <w:rFonts w:ascii="Times New Roman"/>
          <w:b w:val="false"/>
          <w:i w:val="false"/>
          <w:color w:val="000000"/>
          <w:sz w:val="28"/>
        </w:rPr>
        <w:t>
      майдың және гипстік ерітіндінің құрамы мен қасиеті;</w:t>
      </w:r>
    </w:p>
    <w:bookmarkEnd w:id="799"/>
    <w:bookmarkStart w:name="z802" w:id="800"/>
    <w:p>
      <w:pPr>
        <w:spacing w:after="0"/>
        <w:ind w:left="0"/>
        <w:jc w:val="both"/>
      </w:pPr>
      <w:r>
        <w:rPr>
          <w:rFonts w:ascii="Times New Roman"/>
          <w:b w:val="false"/>
          <w:i w:val="false"/>
          <w:color w:val="000000"/>
          <w:sz w:val="28"/>
        </w:rPr>
        <w:t>
      гипс бұйымдарын құю және түзету амалдары;</w:t>
      </w:r>
    </w:p>
    <w:bookmarkEnd w:id="800"/>
    <w:bookmarkStart w:name="z803" w:id="801"/>
    <w:p>
      <w:pPr>
        <w:spacing w:after="0"/>
        <w:ind w:left="0"/>
        <w:jc w:val="both"/>
      </w:pPr>
      <w:r>
        <w:rPr>
          <w:rFonts w:ascii="Times New Roman"/>
          <w:b w:val="false"/>
          <w:i w:val="false"/>
          <w:color w:val="000000"/>
          <w:sz w:val="28"/>
        </w:rPr>
        <w:t>
      мөлшерлегіш құрылғылар мен араластырғыштарды тезникалық пайдалану ережесі;</w:t>
      </w:r>
    </w:p>
    <w:bookmarkEnd w:id="801"/>
    <w:bookmarkStart w:name="z804" w:id="802"/>
    <w:p>
      <w:pPr>
        <w:spacing w:after="0"/>
        <w:ind w:left="0"/>
        <w:jc w:val="both"/>
      </w:pPr>
      <w:r>
        <w:rPr>
          <w:rFonts w:ascii="Times New Roman"/>
          <w:b w:val="false"/>
          <w:i w:val="false"/>
          <w:color w:val="000000"/>
          <w:sz w:val="28"/>
        </w:rPr>
        <w:t>
      ақау түрлері және оларды жою тәсілдері.</w:t>
      </w:r>
    </w:p>
    <w:bookmarkEnd w:id="802"/>
    <w:bookmarkStart w:name="z805" w:id="803"/>
    <w:p>
      <w:pPr>
        <w:spacing w:after="0"/>
        <w:ind w:left="0"/>
        <w:jc w:val="both"/>
      </w:pPr>
      <w:r>
        <w:rPr>
          <w:rFonts w:ascii="Times New Roman"/>
          <w:b w:val="false"/>
          <w:i w:val="false"/>
          <w:color w:val="000000"/>
          <w:sz w:val="28"/>
        </w:rPr>
        <w:t>
      Параграф 3. Каптарды әзірлеуші, 5-разряд</w:t>
      </w:r>
    </w:p>
    <w:bookmarkEnd w:id="803"/>
    <w:bookmarkStart w:name="z806" w:id="804"/>
    <w:p>
      <w:pPr>
        <w:spacing w:after="0"/>
        <w:ind w:left="0"/>
        <w:jc w:val="both"/>
      </w:pPr>
      <w:r>
        <w:rPr>
          <w:rFonts w:ascii="Times New Roman"/>
          <w:b w:val="false"/>
          <w:i w:val="false"/>
          <w:color w:val="000000"/>
          <w:sz w:val="28"/>
        </w:rPr>
        <w:t>
      146. Жұмыс сипаттамасы:</w:t>
      </w:r>
    </w:p>
    <w:bookmarkEnd w:id="804"/>
    <w:bookmarkStart w:name="z807" w:id="805"/>
    <w:p>
      <w:pPr>
        <w:spacing w:after="0"/>
        <w:ind w:left="0"/>
        <w:jc w:val="both"/>
      </w:pPr>
      <w:r>
        <w:rPr>
          <w:rFonts w:ascii="Times New Roman"/>
          <w:b w:val="false"/>
          <w:i w:val="false"/>
          <w:color w:val="000000"/>
          <w:sz w:val="28"/>
        </w:rPr>
        <w:t>
      бес және одан көп ажырағыш бөліктері бар гипстік қалыптарға арналған каптарды қолмен әзірлеу;</w:t>
      </w:r>
    </w:p>
    <w:bookmarkEnd w:id="805"/>
    <w:bookmarkStart w:name="z808" w:id="806"/>
    <w:p>
      <w:pPr>
        <w:spacing w:after="0"/>
        <w:ind w:left="0"/>
        <w:jc w:val="both"/>
      </w:pPr>
      <w:r>
        <w:rPr>
          <w:rFonts w:ascii="Times New Roman"/>
          <w:b w:val="false"/>
          <w:i w:val="false"/>
          <w:color w:val="000000"/>
          <w:sz w:val="28"/>
        </w:rPr>
        <w:t>
      екі және үш ажырағыш бөліктен тұратын каптарды тік-шпиндель станоктарда әзірлеу;</w:t>
      </w:r>
    </w:p>
    <w:bookmarkEnd w:id="806"/>
    <w:bookmarkStart w:name="z809" w:id="807"/>
    <w:p>
      <w:pPr>
        <w:spacing w:after="0"/>
        <w:ind w:left="0"/>
        <w:jc w:val="both"/>
      </w:pPr>
      <w:r>
        <w:rPr>
          <w:rFonts w:ascii="Times New Roman"/>
          <w:b w:val="false"/>
          <w:i w:val="false"/>
          <w:color w:val="000000"/>
          <w:sz w:val="28"/>
        </w:rPr>
        <w:t>
      каптарды түзету және өңдеу;</w:t>
      </w:r>
    </w:p>
    <w:bookmarkEnd w:id="807"/>
    <w:bookmarkStart w:name="z810" w:id="808"/>
    <w:p>
      <w:pPr>
        <w:spacing w:after="0"/>
        <w:ind w:left="0"/>
        <w:jc w:val="both"/>
      </w:pPr>
      <w:r>
        <w:rPr>
          <w:rFonts w:ascii="Times New Roman"/>
          <w:b w:val="false"/>
          <w:i w:val="false"/>
          <w:color w:val="000000"/>
          <w:sz w:val="28"/>
        </w:rPr>
        <w:t>
      каптарға лак пен олифа жағу;</w:t>
      </w:r>
    </w:p>
    <w:bookmarkEnd w:id="808"/>
    <w:bookmarkStart w:name="z811" w:id="809"/>
    <w:p>
      <w:pPr>
        <w:spacing w:after="0"/>
        <w:ind w:left="0"/>
        <w:jc w:val="both"/>
      </w:pPr>
      <w:r>
        <w:rPr>
          <w:rFonts w:ascii="Times New Roman"/>
          <w:b w:val="false"/>
          <w:i w:val="false"/>
          <w:color w:val="000000"/>
          <w:sz w:val="28"/>
        </w:rPr>
        <w:t>
      кап өлшемдерін тексеру;</w:t>
      </w:r>
    </w:p>
    <w:bookmarkEnd w:id="809"/>
    <w:bookmarkStart w:name="z812" w:id="810"/>
    <w:p>
      <w:pPr>
        <w:spacing w:after="0"/>
        <w:ind w:left="0"/>
        <w:jc w:val="both"/>
      </w:pPr>
      <w:r>
        <w:rPr>
          <w:rFonts w:ascii="Times New Roman"/>
          <w:b w:val="false"/>
          <w:i w:val="false"/>
          <w:color w:val="000000"/>
          <w:sz w:val="28"/>
        </w:rPr>
        <w:t>
      көтеріп тасымалдау жабдықтарының көмегімен жүктерді ауыстыру;</w:t>
      </w:r>
    </w:p>
    <w:bookmarkEnd w:id="810"/>
    <w:bookmarkStart w:name="z813" w:id="811"/>
    <w:p>
      <w:pPr>
        <w:spacing w:after="0"/>
        <w:ind w:left="0"/>
        <w:jc w:val="both"/>
      </w:pPr>
      <w:r>
        <w:rPr>
          <w:rFonts w:ascii="Times New Roman"/>
          <w:b w:val="false"/>
          <w:i w:val="false"/>
          <w:color w:val="000000"/>
          <w:sz w:val="28"/>
        </w:rPr>
        <w:t>
      каптарды әзірлеу процесінде пайда болған ақауларды жою.</w:t>
      </w:r>
    </w:p>
    <w:bookmarkEnd w:id="811"/>
    <w:bookmarkStart w:name="z814" w:id="812"/>
    <w:p>
      <w:pPr>
        <w:spacing w:after="0"/>
        <w:ind w:left="0"/>
        <w:jc w:val="both"/>
      </w:pPr>
      <w:r>
        <w:rPr>
          <w:rFonts w:ascii="Times New Roman"/>
          <w:b w:val="false"/>
          <w:i w:val="false"/>
          <w:color w:val="000000"/>
          <w:sz w:val="28"/>
        </w:rPr>
        <w:t>
      147. Білуге тиіс:</w:t>
      </w:r>
    </w:p>
    <w:bookmarkEnd w:id="812"/>
    <w:bookmarkStart w:name="z815" w:id="813"/>
    <w:p>
      <w:pPr>
        <w:spacing w:after="0"/>
        <w:ind w:left="0"/>
        <w:jc w:val="both"/>
      </w:pPr>
      <w:r>
        <w:rPr>
          <w:rFonts w:ascii="Times New Roman"/>
          <w:b w:val="false"/>
          <w:i w:val="false"/>
          <w:color w:val="000000"/>
          <w:sz w:val="28"/>
        </w:rPr>
        <w:t>
      бес және одан көп ажырағыш бөлігі бар гипстік қалыптарға арналған кап модельдерінің конструкциясы;</w:t>
      </w:r>
    </w:p>
    <w:bookmarkEnd w:id="813"/>
    <w:bookmarkStart w:name="z816" w:id="814"/>
    <w:p>
      <w:pPr>
        <w:spacing w:after="0"/>
        <w:ind w:left="0"/>
        <w:jc w:val="both"/>
      </w:pPr>
      <w:r>
        <w:rPr>
          <w:rFonts w:ascii="Times New Roman"/>
          <w:b w:val="false"/>
          <w:i w:val="false"/>
          <w:color w:val="000000"/>
          <w:sz w:val="28"/>
        </w:rPr>
        <w:t>
      каптарды қолмен және тік-шпиндель станоктарында әзірлеу амалдары;</w:t>
      </w:r>
    </w:p>
    <w:bookmarkEnd w:id="814"/>
    <w:bookmarkStart w:name="z817" w:id="815"/>
    <w:p>
      <w:pPr>
        <w:spacing w:after="0"/>
        <w:ind w:left="0"/>
        <w:jc w:val="both"/>
      </w:pPr>
      <w:r>
        <w:rPr>
          <w:rFonts w:ascii="Times New Roman"/>
          <w:b w:val="false"/>
          <w:i w:val="false"/>
          <w:color w:val="000000"/>
          <w:sz w:val="28"/>
        </w:rPr>
        <w:t>
      гипс қасиеті;</w:t>
      </w:r>
    </w:p>
    <w:bookmarkEnd w:id="815"/>
    <w:bookmarkStart w:name="z818" w:id="816"/>
    <w:p>
      <w:pPr>
        <w:spacing w:after="0"/>
        <w:ind w:left="0"/>
        <w:jc w:val="both"/>
      </w:pPr>
      <w:r>
        <w:rPr>
          <w:rFonts w:ascii="Times New Roman"/>
          <w:b w:val="false"/>
          <w:i w:val="false"/>
          <w:color w:val="000000"/>
          <w:sz w:val="28"/>
        </w:rPr>
        <w:t>
      бұйымның өлшемі мен қалыпына масса шөгіндісінің әсері;</w:t>
      </w:r>
    </w:p>
    <w:bookmarkEnd w:id="816"/>
    <w:bookmarkStart w:name="z819" w:id="817"/>
    <w:p>
      <w:pPr>
        <w:spacing w:after="0"/>
        <w:ind w:left="0"/>
        <w:jc w:val="both"/>
      </w:pPr>
      <w:r>
        <w:rPr>
          <w:rFonts w:ascii="Times New Roman"/>
          <w:b w:val="false"/>
          <w:i w:val="false"/>
          <w:color w:val="000000"/>
          <w:sz w:val="28"/>
        </w:rPr>
        <w:t>
      гипс бұйымдарын құю және түзету амалдары;</w:t>
      </w:r>
    </w:p>
    <w:bookmarkEnd w:id="817"/>
    <w:bookmarkStart w:name="z820" w:id="818"/>
    <w:p>
      <w:pPr>
        <w:spacing w:after="0"/>
        <w:ind w:left="0"/>
        <w:jc w:val="both"/>
      </w:pPr>
      <w:r>
        <w:rPr>
          <w:rFonts w:ascii="Times New Roman"/>
          <w:b w:val="false"/>
          <w:i w:val="false"/>
          <w:color w:val="000000"/>
          <w:sz w:val="28"/>
        </w:rPr>
        <w:t>
      көтеріп тасымалдау жабдықтарының, араластырғыштың мөлшерлегіш құрылғысын техникалық пайдалану ережесі;</w:t>
      </w:r>
    </w:p>
    <w:bookmarkEnd w:id="818"/>
    <w:bookmarkStart w:name="z821" w:id="819"/>
    <w:p>
      <w:pPr>
        <w:spacing w:after="0"/>
        <w:ind w:left="0"/>
        <w:jc w:val="both"/>
      </w:pPr>
      <w:r>
        <w:rPr>
          <w:rFonts w:ascii="Times New Roman"/>
          <w:b w:val="false"/>
          <w:i w:val="false"/>
          <w:color w:val="000000"/>
          <w:sz w:val="28"/>
        </w:rPr>
        <w:t>
      ақаулардың түр және оларды жою тәсілдері.</w:t>
      </w:r>
    </w:p>
    <w:bookmarkEnd w:id="819"/>
    <w:bookmarkStart w:name="z822" w:id="820"/>
    <w:p>
      <w:pPr>
        <w:spacing w:after="0"/>
        <w:ind w:left="0"/>
        <w:jc w:val="both"/>
      </w:pPr>
      <w:r>
        <w:rPr>
          <w:rFonts w:ascii="Times New Roman"/>
          <w:b w:val="false"/>
          <w:i w:val="false"/>
          <w:color w:val="000000"/>
          <w:sz w:val="28"/>
        </w:rPr>
        <w:t>
      Параграф 4. Каптарды әзірлеуші, 6-разряд</w:t>
      </w:r>
    </w:p>
    <w:bookmarkEnd w:id="820"/>
    <w:bookmarkStart w:name="z823" w:id="821"/>
    <w:p>
      <w:pPr>
        <w:spacing w:after="0"/>
        <w:ind w:left="0"/>
        <w:jc w:val="both"/>
      </w:pPr>
      <w:r>
        <w:rPr>
          <w:rFonts w:ascii="Times New Roman"/>
          <w:b w:val="false"/>
          <w:i w:val="false"/>
          <w:color w:val="000000"/>
          <w:sz w:val="28"/>
        </w:rPr>
        <w:t>
      148. Жұмыс сипаттамасы:</w:t>
      </w:r>
    </w:p>
    <w:bookmarkEnd w:id="821"/>
    <w:bookmarkStart w:name="z824" w:id="822"/>
    <w:p>
      <w:pPr>
        <w:spacing w:after="0"/>
        <w:ind w:left="0"/>
        <w:jc w:val="both"/>
      </w:pPr>
      <w:r>
        <w:rPr>
          <w:rFonts w:ascii="Times New Roman"/>
          <w:b w:val="false"/>
          <w:i w:val="false"/>
          <w:color w:val="000000"/>
          <w:sz w:val="28"/>
        </w:rPr>
        <w:t>
      барлық фасондар мен өлшемді гипс қалыптарына арналған модельдер бойынша бір орынды және көп орынды каптарды әзірлеу;</w:t>
      </w:r>
    </w:p>
    <w:bookmarkEnd w:id="822"/>
    <w:bookmarkStart w:name="z825" w:id="823"/>
    <w:p>
      <w:pPr>
        <w:spacing w:after="0"/>
        <w:ind w:left="0"/>
        <w:jc w:val="both"/>
      </w:pPr>
      <w:r>
        <w:rPr>
          <w:rFonts w:ascii="Times New Roman"/>
          <w:b w:val="false"/>
          <w:i w:val="false"/>
          <w:color w:val="000000"/>
          <w:sz w:val="28"/>
        </w:rPr>
        <w:t>
      үш бөлікке ажырайтын каптарды тік-шпиндель станоктарда әзірлеу;</w:t>
      </w:r>
    </w:p>
    <w:bookmarkEnd w:id="823"/>
    <w:bookmarkStart w:name="z826" w:id="824"/>
    <w:p>
      <w:pPr>
        <w:spacing w:after="0"/>
        <w:ind w:left="0"/>
        <w:jc w:val="both"/>
      </w:pPr>
      <w:r>
        <w:rPr>
          <w:rFonts w:ascii="Times New Roman"/>
          <w:b w:val="false"/>
          <w:i w:val="false"/>
          <w:color w:val="000000"/>
          <w:sz w:val="28"/>
        </w:rPr>
        <w:t>
      каптарды түзету және өңдеу, оларға лак пен олифа жағу;</w:t>
      </w:r>
    </w:p>
    <w:bookmarkEnd w:id="824"/>
    <w:bookmarkStart w:name="z827" w:id="825"/>
    <w:p>
      <w:pPr>
        <w:spacing w:after="0"/>
        <w:ind w:left="0"/>
        <w:jc w:val="both"/>
      </w:pPr>
      <w:r>
        <w:rPr>
          <w:rFonts w:ascii="Times New Roman"/>
          <w:b w:val="false"/>
          <w:i w:val="false"/>
          <w:color w:val="000000"/>
          <w:sz w:val="28"/>
        </w:rPr>
        <w:t>
      каптарды өлшемдерін тексеру;</w:t>
      </w:r>
    </w:p>
    <w:bookmarkEnd w:id="825"/>
    <w:bookmarkStart w:name="z828" w:id="826"/>
    <w:p>
      <w:pPr>
        <w:spacing w:after="0"/>
        <w:ind w:left="0"/>
        <w:jc w:val="both"/>
      </w:pPr>
      <w:r>
        <w:rPr>
          <w:rFonts w:ascii="Times New Roman"/>
          <w:b w:val="false"/>
          <w:i w:val="false"/>
          <w:color w:val="000000"/>
          <w:sz w:val="28"/>
        </w:rPr>
        <w:t>
      көтеріп тасымалдау жабдықтарының көмегімен жүктерді ауыстыру;</w:t>
      </w:r>
    </w:p>
    <w:bookmarkEnd w:id="826"/>
    <w:bookmarkStart w:name="z829" w:id="827"/>
    <w:p>
      <w:pPr>
        <w:spacing w:after="0"/>
        <w:ind w:left="0"/>
        <w:jc w:val="both"/>
      </w:pPr>
      <w:r>
        <w:rPr>
          <w:rFonts w:ascii="Times New Roman"/>
          <w:b w:val="false"/>
          <w:i w:val="false"/>
          <w:color w:val="000000"/>
          <w:sz w:val="28"/>
        </w:rPr>
        <w:t>
      каптарды әзірлеу процесінде пайда болған ақауларды жою.</w:t>
      </w:r>
    </w:p>
    <w:bookmarkEnd w:id="827"/>
    <w:bookmarkStart w:name="z830" w:id="828"/>
    <w:p>
      <w:pPr>
        <w:spacing w:after="0"/>
        <w:ind w:left="0"/>
        <w:jc w:val="both"/>
      </w:pPr>
      <w:r>
        <w:rPr>
          <w:rFonts w:ascii="Times New Roman"/>
          <w:b w:val="false"/>
          <w:i w:val="false"/>
          <w:color w:val="000000"/>
          <w:sz w:val="28"/>
        </w:rPr>
        <w:t>
      149. Білуге тиіс:</w:t>
      </w:r>
    </w:p>
    <w:bookmarkEnd w:id="828"/>
    <w:bookmarkStart w:name="z831" w:id="829"/>
    <w:p>
      <w:pPr>
        <w:spacing w:after="0"/>
        <w:ind w:left="0"/>
        <w:jc w:val="both"/>
      </w:pPr>
      <w:r>
        <w:rPr>
          <w:rFonts w:ascii="Times New Roman"/>
          <w:b w:val="false"/>
          <w:i w:val="false"/>
          <w:color w:val="000000"/>
          <w:sz w:val="28"/>
        </w:rPr>
        <w:t>
      барлық фасонды және өлшемді гипстік қалыптарға арналған бір орынды және көп орынды каптар модельдерінің конструкциясы;</w:t>
      </w:r>
    </w:p>
    <w:bookmarkEnd w:id="829"/>
    <w:bookmarkStart w:name="z832" w:id="830"/>
    <w:p>
      <w:pPr>
        <w:spacing w:after="0"/>
        <w:ind w:left="0"/>
        <w:jc w:val="both"/>
      </w:pPr>
      <w:r>
        <w:rPr>
          <w:rFonts w:ascii="Times New Roman"/>
          <w:b w:val="false"/>
          <w:i w:val="false"/>
          <w:color w:val="000000"/>
          <w:sz w:val="28"/>
        </w:rPr>
        <w:t>
      каптарды тік-шпиндель станоктарда әзірлеу амалдары;</w:t>
      </w:r>
    </w:p>
    <w:bookmarkEnd w:id="830"/>
    <w:bookmarkStart w:name="z833" w:id="831"/>
    <w:p>
      <w:pPr>
        <w:spacing w:after="0"/>
        <w:ind w:left="0"/>
        <w:jc w:val="both"/>
      </w:pPr>
      <w:r>
        <w:rPr>
          <w:rFonts w:ascii="Times New Roman"/>
          <w:b w:val="false"/>
          <w:i w:val="false"/>
          <w:color w:val="000000"/>
          <w:sz w:val="28"/>
        </w:rPr>
        <w:t>
      гипстің қасиеті;</w:t>
      </w:r>
    </w:p>
    <w:bookmarkEnd w:id="831"/>
    <w:bookmarkStart w:name="z834" w:id="832"/>
    <w:p>
      <w:pPr>
        <w:spacing w:after="0"/>
        <w:ind w:left="0"/>
        <w:jc w:val="both"/>
      </w:pPr>
      <w:r>
        <w:rPr>
          <w:rFonts w:ascii="Times New Roman"/>
          <w:b w:val="false"/>
          <w:i w:val="false"/>
          <w:color w:val="000000"/>
          <w:sz w:val="28"/>
        </w:rPr>
        <w:t>
      көтеріп тасымалдау жабдықтарының, араластырғыштың мөлшерлегіш құрылғысын техникалық пайдалану ережесі;</w:t>
      </w:r>
    </w:p>
    <w:bookmarkEnd w:id="832"/>
    <w:bookmarkStart w:name="z835" w:id="833"/>
    <w:p>
      <w:pPr>
        <w:spacing w:after="0"/>
        <w:ind w:left="0"/>
        <w:jc w:val="both"/>
      </w:pPr>
      <w:r>
        <w:rPr>
          <w:rFonts w:ascii="Times New Roman"/>
          <w:b w:val="false"/>
          <w:i w:val="false"/>
          <w:color w:val="000000"/>
          <w:sz w:val="28"/>
        </w:rPr>
        <w:t>
      ақаулардың түр және оларды жою тәсілдері</w:t>
      </w:r>
    </w:p>
    <w:bookmarkEnd w:id="833"/>
    <w:bookmarkStart w:name="z836" w:id="834"/>
    <w:p>
      <w:pPr>
        <w:spacing w:after="0"/>
        <w:ind w:left="0"/>
        <w:jc w:val="both"/>
      </w:pPr>
      <w:r>
        <w:rPr>
          <w:rFonts w:ascii="Times New Roman"/>
          <w:b w:val="false"/>
          <w:i w:val="false"/>
          <w:color w:val="000000"/>
          <w:sz w:val="28"/>
        </w:rPr>
        <w:t>
      22. Профильді дайындамаларды әзірлеуші</w:t>
      </w:r>
    </w:p>
    <w:bookmarkEnd w:id="834"/>
    <w:bookmarkStart w:name="z837" w:id="835"/>
    <w:p>
      <w:pPr>
        <w:spacing w:after="0"/>
        <w:ind w:left="0"/>
        <w:jc w:val="both"/>
      </w:pPr>
      <w:r>
        <w:rPr>
          <w:rFonts w:ascii="Times New Roman"/>
          <w:b w:val="false"/>
          <w:i w:val="false"/>
          <w:color w:val="000000"/>
          <w:sz w:val="28"/>
        </w:rPr>
        <w:t>
      Параграф 1. Профильді дайындамаларды әзірлеуші, 1-разряд</w:t>
      </w:r>
    </w:p>
    <w:bookmarkEnd w:id="835"/>
    <w:bookmarkStart w:name="z838" w:id="836"/>
    <w:p>
      <w:pPr>
        <w:spacing w:after="0"/>
        <w:ind w:left="0"/>
        <w:jc w:val="both"/>
      </w:pPr>
      <w:r>
        <w:rPr>
          <w:rFonts w:ascii="Times New Roman"/>
          <w:b w:val="false"/>
          <w:i w:val="false"/>
          <w:color w:val="000000"/>
          <w:sz w:val="28"/>
        </w:rPr>
        <w:t>
      150. Жұмыс сипаттамасы:</w:t>
      </w:r>
    </w:p>
    <w:bookmarkEnd w:id="836"/>
    <w:bookmarkStart w:name="z839" w:id="837"/>
    <w:p>
      <w:pPr>
        <w:spacing w:after="0"/>
        <w:ind w:left="0"/>
        <w:jc w:val="both"/>
      </w:pPr>
      <w:r>
        <w:rPr>
          <w:rFonts w:ascii="Times New Roman"/>
          <w:b w:val="false"/>
          <w:i w:val="false"/>
          <w:color w:val="000000"/>
          <w:sz w:val="28"/>
        </w:rPr>
        <w:t>
      кесектеуші машинада төмен вольтті фарфор бұйымдарын престеуге арналған профильді дайындамаларды әзірлеу;</w:t>
      </w:r>
    </w:p>
    <w:bookmarkEnd w:id="837"/>
    <w:bookmarkStart w:name="z840" w:id="838"/>
    <w:p>
      <w:pPr>
        <w:spacing w:after="0"/>
        <w:ind w:left="0"/>
        <w:jc w:val="both"/>
      </w:pPr>
      <w:r>
        <w:rPr>
          <w:rFonts w:ascii="Times New Roman"/>
          <w:b w:val="false"/>
          <w:i w:val="false"/>
          <w:color w:val="000000"/>
          <w:sz w:val="28"/>
        </w:rPr>
        <w:t>
      масса кесектерін, кесектің бір шет жағын конусқа қолмен кесе отырып, кесек кескіште кесу.</w:t>
      </w:r>
    </w:p>
    <w:bookmarkEnd w:id="838"/>
    <w:bookmarkStart w:name="z841" w:id="839"/>
    <w:p>
      <w:pPr>
        <w:spacing w:after="0"/>
        <w:ind w:left="0"/>
        <w:jc w:val="both"/>
      </w:pPr>
      <w:r>
        <w:rPr>
          <w:rFonts w:ascii="Times New Roman"/>
          <w:b w:val="false"/>
          <w:i w:val="false"/>
          <w:color w:val="000000"/>
          <w:sz w:val="28"/>
        </w:rPr>
        <w:t>
      151. Білуге тиіс:</w:t>
      </w:r>
    </w:p>
    <w:bookmarkEnd w:id="839"/>
    <w:bookmarkStart w:name="z842" w:id="840"/>
    <w:p>
      <w:pPr>
        <w:spacing w:after="0"/>
        <w:ind w:left="0"/>
        <w:jc w:val="both"/>
      </w:pPr>
      <w:r>
        <w:rPr>
          <w:rFonts w:ascii="Times New Roman"/>
          <w:b w:val="false"/>
          <w:i w:val="false"/>
          <w:color w:val="000000"/>
          <w:sz w:val="28"/>
        </w:rPr>
        <w:t>
      престелетін бұйымдар дайындамаларының қалыптары мен өлшемдері;</w:t>
      </w:r>
    </w:p>
    <w:bookmarkEnd w:id="840"/>
    <w:bookmarkStart w:name="z843" w:id="841"/>
    <w:p>
      <w:pPr>
        <w:spacing w:after="0"/>
        <w:ind w:left="0"/>
        <w:jc w:val="both"/>
      </w:pPr>
      <w:r>
        <w:rPr>
          <w:rFonts w:ascii="Times New Roman"/>
          <w:b w:val="false"/>
          <w:i w:val="false"/>
          <w:color w:val="000000"/>
          <w:sz w:val="28"/>
        </w:rPr>
        <w:t>
      кесек машиналары мен кесек кескіштердің құрылғысы;</w:t>
      </w:r>
    </w:p>
    <w:bookmarkEnd w:id="841"/>
    <w:bookmarkStart w:name="z844" w:id="842"/>
    <w:p>
      <w:pPr>
        <w:spacing w:after="0"/>
        <w:ind w:left="0"/>
        <w:jc w:val="both"/>
      </w:pPr>
      <w:r>
        <w:rPr>
          <w:rFonts w:ascii="Times New Roman"/>
          <w:b w:val="false"/>
          <w:i w:val="false"/>
          <w:color w:val="000000"/>
          <w:sz w:val="28"/>
        </w:rPr>
        <w:t>
      жұмыста қолданылатын құрылғылар мен құралдар.</w:t>
      </w:r>
    </w:p>
    <w:bookmarkEnd w:id="842"/>
    <w:bookmarkStart w:name="z845" w:id="843"/>
    <w:p>
      <w:pPr>
        <w:spacing w:after="0"/>
        <w:ind w:left="0"/>
        <w:jc w:val="both"/>
      </w:pPr>
      <w:r>
        <w:rPr>
          <w:rFonts w:ascii="Times New Roman"/>
          <w:b w:val="false"/>
          <w:i w:val="false"/>
          <w:color w:val="000000"/>
          <w:sz w:val="28"/>
        </w:rPr>
        <w:t>
      Параграф 2. Профильді дайындамаларды әзірлеуші, 2-разряд</w:t>
      </w:r>
    </w:p>
    <w:bookmarkEnd w:id="843"/>
    <w:bookmarkStart w:name="z846" w:id="844"/>
    <w:p>
      <w:pPr>
        <w:spacing w:after="0"/>
        <w:ind w:left="0"/>
        <w:jc w:val="both"/>
      </w:pPr>
      <w:r>
        <w:rPr>
          <w:rFonts w:ascii="Times New Roman"/>
          <w:b w:val="false"/>
          <w:i w:val="false"/>
          <w:color w:val="000000"/>
          <w:sz w:val="28"/>
        </w:rPr>
        <w:t>
      152. Жұмыс сипаттамасы:</w:t>
      </w:r>
    </w:p>
    <w:bookmarkEnd w:id="844"/>
    <w:bookmarkStart w:name="z847" w:id="845"/>
    <w:p>
      <w:pPr>
        <w:spacing w:after="0"/>
        <w:ind w:left="0"/>
        <w:jc w:val="both"/>
      </w:pPr>
      <w:r>
        <w:rPr>
          <w:rFonts w:ascii="Times New Roman"/>
          <w:b w:val="false"/>
          <w:i w:val="false"/>
          <w:color w:val="000000"/>
          <w:sz w:val="28"/>
        </w:rPr>
        <w:t>
      дайындау машиналарында жоғары вольтті бұйымдарды престеуге арналған профильді дайындамаларды әзірлеу;</w:t>
      </w:r>
    </w:p>
    <w:bookmarkEnd w:id="845"/>
    <w:bookmarkStart w:name="z848" w:id="846"/>
    <w:p>
      <w:pPr>
        <w:spacing w:after="0"/>
        <w:ind w:left="0"/>
        <w:jc w:val="both"/>
      </w:pPr>
      <w:r>
        <w:rPr>
          <w:rFonts w:ascii="Times New Roman"/>
          <w:b w:val="false"/>
          <w:i w:val="false"/>
          <w:color w:val="000000"/>
          <w:sz w:val="28"/>
        </w:rPr>
        <w:t>
      белгіленген ұзындықтағы дайындамаларды машинаға тиеу;</w:t>
      </w:r>
    </w:p>
    <w:bookmarkEnd w:id="846"/>
    <w:bookmarkStart w:name="z849" w:id="847"/>
    <w:p>
      <w:pPr>
        <w:spacing w:after="0"/>
        <w:ind w:left="0"/>
        <w:jc w:val="both"/>
      </w:pPr>
      <w:r>
        <w:rPr>
          <w:rFonts w:ascii="Times New Roman"/>
          <w:b w:val="false"/>
          <w:i w:val="false"/>
          <w:color w:val="000000"/>
          <w:sz w:val="28"/>
        </w:rPr>
        <w:t>
      машинаның жұмысын қадағалау;</w:t>
      </w:r>
    </w:p>
    <w:bookmarkEnd w:id="847"/>
    <w:bookmarkStart w:name="z850" w:id="848"/>
    <w:p>
      <w:pPr>
        <w:spacing w:after="0"/>
        <w:ind w:left="0"/>
        <w:jc w:val="both"/>
      </w:pPr>
      <w:r>
        <w:rPr>
          <w:rFonts w:ascii="Times New Roman"/>
          <w:b w:val="false"/>
          <w:i w:val="false"/>
          <w:color w:val="000000"/>
          <w:sz w:val="28"/>
        </w:rPr>
        <w:t>
      дайын профильді дайындамаларды престейтін-қалыптайтын станоктарға беру;</w:t>
      </w:r>
    </w:p>
    <w:bookmarkEnd w:id="848"/>
    <w:bookmarkStart w:name="z851" w:id="849"/>
    <w:p>
      <w:pPr>
        <w:spacing w:after="0"/>
        <w:ind w:left="0"/>
        <w:jc w:val="both"/>
      </w:pPr>
      <w:r>
        <w:rPr>
          <w:rFonts w:ascii="Times New Roman"/>
          <w:b w:val="false"/>
          <w:i w:val="false"/>
          <w:color w:val="000000"/>
          <w:sz w:val="28"/>
        </w:rPr>
        <w:t>
      жабдықтардың жұмысындағы ақаулықтарды жою.</w:t>
      </w:r>
    </w:p>
    <w:bookmarkEnd w:id="849"/>
    <w:bookmarkStart w:name="z852" w:id="850"/>
    <w:p>
      <w:pPr>
        <w:spacing w:after="0"/>
        <w:ind w:left="0"/>
        <w:jc w:val="both"/>
      </w:pPr>
      <w:r>
        <w:rPr>
          <w:rFonts w:ascii="Times New Roman"/>
          <w:b w:val="false"/>
          <w:i w:val="false"/>
          <w:color w:val="000000"/>
          <w:sz w:val="28"/>
        </w:rPr>
        <w:t>
      153. Білуге тиіс:</w:t>
      </w:r>
    </w:p>
    <w:bookmarkEnd w:id="850"/>
    <w:bookmarkStart w:name="z853" w:id="851"/>
    <w:p>
      <w:pPr>
        <w:spacing w:after="0"/>
        <w:ind w:left="0"/>
        <w:jc w:val="both"/>
      </w:pPr>
      <w:r>
        <w:rPr>
          <w:rFonts w:ascii="Times New Roman"/>
          <w:b w:val="false"/>
          <w:i w:val="false"/>
          <w:color w:val="000000"/>
          <w:sz w:val="28"/>
        </w:rPr>
        <w:t>
      дайындау машиналарының құрылғысы және қызмет көрсету ережесі;</w:t>
      </w:r>
    </w:p>
    <w:bookmarkEnd w:id="851"/>
    <w:bookmarkStart w:name="z854" w:id="852"/>
    <w:p>
      <w:pPr>
        <w:spacing w:after="0"/>
        <w:ind w:left="0"/>
        <w:jc w:val="both"/>
      </w:pPr>
      <w:r>
        <w:rPr>
          <w:rFonts w:ascii="Times New Roman"/>
          <w:b w:val="false"/>
          <w:i w:val="false"/>
          <w:color w:val="000000"/>
          <w:sz w:val="28"/>
        </w:rPr>
        <w:t>
      дайындамаларды әзірлеуге келіп түсетін массалардың қасиеті;</w:t>
      </w:r>
    </w:p>
    <w:bookmarkEnd w:id="852"/>
    <w:bookmarkStart w:name="z855" w:id="853"/>
    <w:p>
      <w:pPr>
        <w:spacing w:after="0"/>
        <w:ind w:left="0"/>
        <w:jc w:val="both"/>
      </w:pPr>
      <w:r>
        <w:rPr>
          <w:rFonts w:ascii="Times New Roman"/>
          <w:b w:val="false"/>
          <w:i w:val="false"/>
          <w:color w:val="000000"/>
          <w:sz w:val="28"/>
        </w:rPr>
        <w:t>
      дайындамалардың формаларын мен өлшемдері.</w:t>
      </w:r>
    </w:p>
    <w:bookmarkEnd w:id="853"/>
    <w:bookmarkStart w:name="z856" w:id="854"/>
    <w:p>
      <w:pPr>
        <w:spacing w:after="0"/>
        <w:ind w:left="0"/>
        <w:jc w:val="both"/>
      </w:pPr>
      <w:r>
        <w:rPr>
          <w:rFonts w:ascii="Times New Roman"/>
          <w:b w:val="false"/>
          <w:i w:val="false"/>
          <w:color w:val="000000"/>
          <w:sz w:val="28"/>
        </w:rPr>
        <w:t>
      23. Қалып ұстағыштарды әзірлеуші</w:t>
      </w:r>
    </w:p>
    <w:bookmarkEnd w:id="854"/>
    <w:bookmarkStart w:name="z857" w:id="855"/>
    <w:p>
      <w:pPr>
        <w:spacing w:after="0"/>
        <w:ind w:left="0"/>
        <w:jc w:val="both"/>
      </w:pPr>
      <w:r>
        <w:rPr>
          <w:rFonts w:ascii="Times New Roman"/>
          <w:b w:val="false"/>
          <w:i w:val="false"/>
          <w:color w:val="000000"/>
          <w:sz w:val="28"/>
        </w:rPr>
        <w:t>
      Параграф 1. Қалып ұстағыштарды әзірлеуші, 4-разряд</w:t>
      </w:r>
    </w:p>
    <w:bookmarkEnd w:id="855"/>
    <w:bookmarkStart w:name="z858" w:id="856"/>
    <w:p>
      <w:pPr>
        <w:spacing w:after="0"/>
        <w:ind w:left="0"/>
        <w:jc w:val="both"/>
      </w:pPr>
      <w:r>
        <w:rPr>
          <w:rFonts w:ascii="Times New Roman"/>
          <w:b w:val="false"/>
          <w:i w:val="false"/>
          <w:color w:val="000000"/>
          <w:sz w:val="28"/>
        </w:rPr>
        <w:t>
      154. Жұмыс сипаттамасы;</w:t>
      </w:r>
    </w:p>
    <w:bookmarkEnd w:id="856"/>
    <w:bookmarkStart w:name="z859" w:id="857"/>
    <w:p>
      <w:pPr>
        <w:spacing w:after="0"/>
        <w:ind w:left="0"/>
        <w:jc w:val="both"/>
      </w:pPr>
      <w:r>
        <w:rPr>
          <w:rFonts w:ascii="Times New Roman"/>
          <w:b w:val="false"/>
          <w:i w:val="false"/>
          <w:color w:val="000000"/>
          <w:sz w:val="28"/>
        </w:rPr>
        <w:t>
      қалыптаушы станоктарға арналған қалып ұстағыштарды құю;</w:t>
      </w:r>
    </w:p>
    <w:bookmarkEnd w:id="857"/>
    <w:bookmarkStart w:name="z860" w:id="858"/>
    <w:p>
      <w:pPr>
        <w:spacing w:after="0"/>
        <w:ind w:left="0"/>
        <w:jc w:val="both"/>
      </w:pPr>
      <w:r>
        <w:rPr>
          <w:rFonts w:ascii="Times New Roman"/>
          <w:b w:val="false"/>
          <w:i w:val="false"/>
          <w:color w:val="000000"/>
          <w:sz w:val="28"/>
        </w:rPr>
        <w:t>
      қалып ұстағыштарды жөндеу, түзету және салыстырып тексеру;</w:t>
      </w:r>
    </w:p>
    <w:bookmarkEnd w:id="858"/>
    <w:bookmarkStart w:name="z861" w:id="859"/>
    <w:p>
      <w:pPr>
        <w:spacing w:after="0"/>
        <w:ind w:left="0"/>
        <w:jc w:val="both"/>
      </w:pPr>
      <w:r>
        <w:rPr>
          <w:rFonts w:ascii="Times New Roman"/>
          <w:b w:val="false"/>
          <w:i w:val="false"/>
          <w:color w:val="000000"/>
          <w:sz w:val="28"/>
        </w:rPr>
        <w:t>
      түзетуге сақиналар жасау;</w:t>
      </w:r>
    </w:p>
    <w:bookmarkEnd w:id="859"/>
    <w:bookmarkStart w:name="z862" w:id="860"/>
    <w:p>
      <w:pPr>
        <w:spacing w:after="0"/>
        <w:ind w:left="0"/>
        <w:jc w:val="both"/>
      </w:pPr>
      <w:r>
        <w:rPr>
          <w:rFonts w:ascii="Times New Roman"/>
          <w:b w:val="false"/>
          <w:i w:val="false"/>
          <w:color w:val="000000"/>
          <w:sz w:val="28"/>
        </w:rPr>
        <w:t>
      қалып ұстағыштар мен сақиналарды станокқа әкелу;</w:t>
      </w:r>
    </w:p>
    <w:bookmarkEnd w:id="860"/>
    <w:bookmarkStart w:name="z863" w:id="861"/>
    <w:p>
      <w:pPr>
        <w:spacing w:after="0"/>
        <w:ind w:left="0"/>
        <w:jc w:val="both"/>
      </w:pPr>
      <w:r>
        <w:rPr>
          <w:rFonts w:ascii="Times New Roman"/>
          <w:b w:val="false"/>
          <w:i w:val="false"/>
          <w:color w:val="000000"/>
          <w:sz w:val="28"/>
        </w:rPr>
        <w:t>
      гипс ерітіндісін дайындау.</w:t>
      </w:r>
    </w:p>
    <w:bookmarkEnd w:id="861"/>
    <w:bookmarkStart w:name="z864" w:id="862"/>
    <w:p>
      <w:pPr>
        <w:spacing w:after="0"/>
        <w:ind w:left="0"/>
        <w:jc w:val="both"/>
      </w:pPr>
      <w:r>
        <w:rPr>
          <w:rFonts w:ascii="Times New Roman"/>
          <w:b w:val="false"/>
          <w:i w:val="false"/>
          <w:color w:val="000000"/>
          <w:sz w:val="28"/>
        </w:rPr>
        <w:t>
      155. Білуге тиіс:</w:t>
      </w:r>
    </w:p>
    <w:bookmarkEnd w:id="862"/>
    <w:bookmarkStart w:name="z865" w:id="863"/>
    <w:p>
      <w:pPr>
        <w:spacing w:after="0"/>
        <w:ind w:left="0"/>
        <w:jc w:val="both"/>
      </w:pPr>
      <w:r>
        <w:rPr>
          <w:rFonts w:ascii="Times New Roman"/>
          <w:b w:val="false"/>
          <w:i w:val="false"/>
          <w:color w:val="000000"/>
          <w:sz w:val="28"/>
        </w:rPr>
        <w:t>
      қалыптағыш және түзеткіш станоктардың құрылғысы;</w:t>
      </w:r>
    </w:p>
    <w:bookmarkEnd w:id="863"/>
    <w:bookmarkStart w:name="z866" w:id="864"/>
    <w:p>
      <w:pPr>
        <w:spacing w:after="0"/>
        <w:ind w:left="0"/>
        <w:jc w:val="both"/>
      </w:pPr>
      <w:r>
        <w:rPr>
          <w:rFonts w:ascii="Times New Roman"/>
          <w:b w:val="false"/>
          <w:i w:val="false"/>
          <w:color w:val="000000"/>
          <w:sz w:val="28"/>
        </w:rPr>
        <w:t>
      гипс ерітіндісінің қасиеті;</w:t>
      </w:r>
    </w:p>
    <w:bookmarkEnd w:id="864"/>
    <w:bookmarkStart w:name="z867" w:id="865"/>
    <w:p>
      <w:pPr>
        <w:spacing w:after="0"/>
        <w:ind w:left="0"/>
        <w:jc w:val="both"/>
      </w:pPr>
      <w:r>
        <w:rPr>
          <w:rFonts w:ascii="Times New Roman"/>
          <w:b w:val="false"/>
          <w:i w:val="false"/>
          <w:color w:val="000000"/>
          <w:sz w:val="28"/>
        </w:rPr>
        <w:t>
      гипс ерітіндісі мен қалып ұстағышқа қойылатын талаптар;</w:t>
      </w:r>
    </w:p>
    <w:bookmarkEnd w:id="865"/>
    <w:bookmarkStart w:name="z868" w:id="866"/>
    <w:p>
      <w:pPr>
        <w:spacing w:after="0"/>
        <w:ind w:left="0"/>
        <w:jc w:val="both"/>
      </w:pPr>
      <w:r>
        <w:rPr>
          <w:rFonts w:ascii="Times New Roman"/>
          <w:b w:val="false"/>
          <w:i w:val="false"/>
          <w:color w:val="000000"/>
          <w:sz w:val="28"/>
        </w:rPr>
        <w:t>
      қалып ұстағыштар мен сақиналарды орнатудың оңтайлы амалдары.</w:t>
      </w:r>
    </w:p>
    <w:bookmarkEnd w:id="866"/>
    <w:bookmarkStart w:name="z869" w:id="867"/>
    <w:p>
      <w:pPr>
        <w:spacing w:after="0"/>
        <w:ind w:left="0"/>
        <w:jc w:val="both"/>
      </w:pPr>
      <w:r>
        <w:rPr>
          <w:rFonts w:ascii="Times New Roman"/>
          <w:b w:val="false"/>
          <w:i w:val="false"/>
          <w:color w:val="000000"/>
          <w:sz w:val="28"/>
        </w:rPr>
        <w:t>
      24. Штампыларды әзірлеуші</w:t>
      </w:r>
    </w:p>
    <w:bookmarkEnd w:id="867"/>
    <w:bookmarkStart w:name="z870" w:id="868"/>
    <w:p>
      <w:pPr>
        <w:spacing w:after="0"/>
        <w:ind w:left="0"/>
        <w:jc w:val="both"/>
      </w:pPr>
      <w:r>
        <w:rPr>
          <w:rFonts w:ascii="Times New Roman"/>
          <w:b w:val="false"/>
          <w:i w:val="false"/>
          <w:color w:val="000000"/>
          <w:sz w:val="28"/>
        </w:rPr>
        <w:t>
      Параграф 1. Штампыларды әзірлеуші, 5-разряд</w:t>
      </w:r>
    </w:p>
    <w:bookmarkEnd w:id="868"/>
    <w:bookmarkStart w:name="z871" w:id="869"/>
    <w:p>
      <w:pPr>
        <w:spacing w:after="0"/>
        <w:ind w:left="0"/>
        <w:jc w:val="both"/>
      </w:pPr>
      <w:r>
        <w:rPr>
          <w:rFonts w:ascii="Times New Roman"/>
          <w:b w:val="false"/>
          <w:i w:val="false"/>
          <w:color w:val="000000"/>
          <w:sz w:val="28"/>
        </w:rPr>
        <w:t>
      156. Жұмыс сипаттамасы:</w:t>
      </w:r>
    </w:p>
    <w:bookmarkEnd w:id="869"/>
    <w:bookmarkStart w:name="z872" w:id="870"/>
    <w:p>
      <w:pPr>
        <w:spacing w:after="0"/>
        <w:ind w:left="0"/>
        <w:jc w:val="both"/>
      </w:pPr>
      <w:r>
        <w:rPr>
          <w:rFonts w:ascii="Times New Roman"/>
          <w:b w:val="false"/>
          <w:i w:val="false"/>
          <w:color w:val="000000"/>
          <w:sz w:val="28"/>
        </w:rPr>
        <w:t>
      матрицаларды әзірлеу;</w:t>
      </w:r>
    </w:p>
    <w:bookmarkEnd w:id="870"/>
    <w:bookmarkStart w:name="z873" w:id="871"/>
    <w:p>
      <w:pPr>
        <w:spacing w:after="0"/>
        <w:ind w:left="0"/>
        <w:jc w:val="both"/>
      </w:pPr>
      <w:r>
        <w:rPr>
          <w:rFonts w:ascii="Times New Roman"/>
          <w:b w:val="false"/>
          <w:i w:val="false"/>
          <w:color w:val="000000"/>
          <w:sz w:val="28"/>
        </w:rPr>
        <w:t>
      әр түрлі клишелерден гипстік қалыптарды түсіру;</w:t>
      </w:r>
    </w:p>
    <w:bookmarkEnd w:id="871"/>
    <w:bookmarkStart w:name="z874" w:id="872"/>
    <w:p>
      <w:pPr>
        <w:spacing w:after="0"/>
        <w:ind w:left="0"/>
        <w:jc w:val="both"/>
      </w:pPr>
      <w:r>
        <w:rPr>
          <w:rFonts w:ascii="Times New Roman"/>
          <w:b w:val="false"/>
          <w:i w:val="false"/>
          <w:color w:val="000000"/>
          <w:sz w:val="28"/>
        </w:rPr>
        <w:t>
      пресс-вулканизатордың көмегімен желатинді және резеңкелі штампыларды әзірлеу, одан әрі резеңке жұмсақ ысқышқа және тұтқа-ұстағышқа штампыларды жабыстыру.</w:t>
      </w:r>
    </w:p>
    <w:bookmarkEnd w:id="872"/>
    <w:bookmarkStart w:name="z875" w:id="873"/>
    <w:p>
      <w:pPr>
        <w:spacing w:after="0"/>
        <w:ind w:left="0"/>
        <w:jc w:val="both"/>
      </w:pPr>
      <w:r>
        <w:rPr>
          <w:rFonts w:ascii="Times New Roman"/>
          <w:b w:val="false"/>
          <w:i w:val="false"/>
          <w:color w:val="000000"/>
          <w:sz w:val="28"/>
        </w:rPr>
        <w:t>
      157. Білуге тиіс:</w:t>
      </w:r>
    </w:p>
    <w:bookmarkEnd w:id="873"/>
    <w:bookmarkStart w:name="z876" w:id="874"/>
    <w:p>
      <w:pPr>
        <w:spacing w:after="0"/>
        <w:ind w:left="0"/>
        <w:jc w:val="both"/>
      </w:pPr>
      <w:r>
        <w:rPr>
          <w:rFonts w:ascii="Times New Roman"/>
          <w:b w:val="false"/>
          <w:i w:val="false"/>
          <w:color w:val="000000"/>
          <w:sz w:val="28"/>
        </w:rPr>
        <w:t>
      штампыларды әзірлеу кезінде қолданылатын материалдардың негізгі қасиеті;</w:t>
      </w:r>
    </w:p>
    <w:bookmarkEnd w:id="874"/>
    <w:bookmarkStart w:name="z877" w:id="875"/>
    <w:p>
      <w:pPr>
        <w:spacing w:after="0"/>
        <w:ind w:left="0"/>
        <w:jc w:val="both"/>
      </w:pPr>
      <w:r>
        <w:rPr>
          <w:rFonts w:ascii="Times New Roman"/>
          <w:b w:val="false"/>
          <w:i w:val="false"/>
          <w:color w:val="000000"/>
          <w:sz w:val="28"/>
        </w:rPr>
        <w:t>
      штампыларды әзірлеу амалдары;</w:t>
      </w:r>
    </w:p>
    <w:bookmarkEnd w:id="875"/>
    <w:bookmarkStart w:name="z878" w:id="876"/>
    <w:p>
      <w:pPr>
        <w:spacing w:after="0"/>
        <w:ind w:left="0"/>
        <w:jc w:val="both"/>
      </w:pPr>
      <w:r>
        <w:rPr>
          <w:rFonts w:ascii="Times New Roman"/>
          <w:b w:val="false"/>
          <w:i w:val="false"/>
          <w:color w:val="000000"/>
          <w:sz w:val="28"/>
        </w:rPr>
        <w:t>
      штампы сапасына қойылатын техникалық талаптар.</w:t>
      </w:r>
    </w:p>
    <w:bookmarkEnd w:id="876"/>
    <w:bookmarkStart w:name="z879" w:id="877"/>
    <w:p>
      <w:pPr>
        <w:spacing w:after="0"/>
        <w:ind w:left="0"/>
        <w:jc w:val="both"/>
      </w:pPr>
      <w:r>
        <w:rPr>
          <w:rFonts w:ascii="Times New Roman"/>
          <w:b w:val="false"/>
          <w:i w:val="false"/>
          <w:color w:val="000000"/>
          <w:sz w:val="28"/>
        </w:rPr>
        <w:t>
      25. Электр керамика бұйымдарын сынаушы</w:t>
      </w:r>
    </w:p>
    <w:bookmarkEnd w:id="877"/>
    <w:bookmarkStart w:name="z880" w:id="878"/>
    <w:p>
      <w:pPr>
        <w:spacing w:after="0"/>
        <w:ind w:left="0"/>
        <w:jc w:val="both"/>
      </w:pPr>
      <w:r>
        <w:rPr>
          <w:rFonts w:ascii="Times New Roman"/>
          <w:b w:val="false"/>
          <w:i w:val="false"/>
          <w:color w:val="000000"/>
          <w:sz w:val="28"/>
        </w:rPr>
        <w:t>
      Параграф 1. Электр керамика бұйымдарын сынаушы, 3-разряд</w:t>
      </w:r>
    </w:p>
    <w:bookmarkEnd w:id="878"/>
    <w:bookmarkStart w:name="z881" w:id="879"/>
    <w:p>
      <w:pPr>
        <w:spacing w:after="0"/>
        <w:ind w:left="0"/>
        <w:jc w:val="both"/>
      </w:pPr>
      <w:r>
        <w:rPr>
          <w:rFonts w:ascii="Times New Roman"/>
          <w:b w:val="false"/>
          <w:i w:val="false"/>
          <w:color w:val="000000"/>
          <w:sz w:val="28"/>
        </w:rPr>
        <w:t>
      158. Жұмыс сипаттамасы:</w:t>
      </w:r>
    </w:p>
    <w:bookmarkEnd w:id="879"/>
    <w:bookmarkStart w:name="z882" w:id="880"/>
    <w:p>
      <w:pPr>
        <w:spacing w:after="0"/>
        <w:ind w:left="0"/>
        <w:jc w:val="both"/>
      </w:pPr>
      <w:r>
        <w:rPr>
          <w:rFonts w:ascii="Times New Roman"/>
          <w:b w:val="false"/>
          <w:i w:val="false"/>
          <w:color w:val="000000"/>
          <w:sz w:val="28"/>
        </w:rPr>
        <w:t>
      қарапайым электр керамикалық бұйымдарға механикалық, гидравликалық, электрлік сынақтар жүргізу;</w:t>
      </w:r>
    </w:p>
    <w:bookmarkEnd w:id="880"/>
    <w:bookmarkStart w:name="z883" w:id="881"/>
    <w:p>
      <w:pPr>
        <w:spacing w:after="0"/>
        <w:ind w:left="0"/>
        <w:jc w:val="both"/>
      </w:pPr>
      <w:r>
        <w:rPr>
          <w:rFonts w:ascii="Times New Roman"/>
          <w:b w:val="false"/>
          <w:i w:val="false"/>
          <w:color w:val="000000"/>
          <w:sz w:val="28"/>
        </w:rPr>
        <w:t>
      ең тиімді сынау режимдерін таңдау;</w:t>
      </w:r>
    </w:p>
    <w:bookmarkEnd w:id="881"/>
    <w:bookmarkStart w:name="z884" w:id="882"/>
    <w:p>
      <w:pPr>
        <w:spacing w:after="0"/>
        <w:ind w:left="0"/>
        <w:jc w:val="both"/>
      </w:pPr>
      <w:r>
        <w:rPr>
          <w:rFonts w:ascii="Times New Roman"/>
          <w:b w:val="false"/>
          <w:i w:val="false"/>
          <w:color w:val="000000"/>
          <w:sz w:val="28"/>
        </w:rPr>
        <w:t>
      бақылау-өлшеу аспаптары бойынша оқшаулау кедергісін, ашық кеуектілікті және су сіңдіруді, термо соққыларға беріктігін айқындау;</w:t>
      </w:r>
    </w:p>
    <w:bookmarkEnd w:id="882"/>
    <w:bookmarkStart w:name="z885" w:id="883"/>
    <w:p>
      <w:pPr>
        <w:spacing w:after="0"/>
        <w:ind w:left="0"/>
        <w:jc w:val="both"/>
      </w:pPr>
      <w:r>
        <w:rPr>
          <w:rFonts w:ascii="Times New Roman"/>
          <w:b w:val="false"/>
          <w:i w:val="false"/>
          <w:color w:val="000000"/>
          <w:sz w:val="28"/>
        </w:rPr>
        <w:t>
      сыналатын бұйымдардың су сіңдірудегі ақауларын айқындау;</w:t>
      </w:r>
    </w:p>
    <w:bookmarkEnd w:id="883"/>
    <w:bookmarkStart w:name="z886" w:id="884"/>
    <w:p>
      <w:pPr>
        <w:spacing w:after="0"/>
        <w:ind w:left="0"/>
        <w:jc w:val="both"/>
      </w:pPr>
      <w:r>
        <w:rPr>
          <w:rFonts w:ascii="Times New Roman"/>
          <w:b w:val="false"/>
          <w:i w:val="false"/>
          <w:color w:val="000000"/>
          <w:sz w:val="28"/>
        </w:rPr>
        <w:t>
      бұйымның су сіңдіруін сынаумен байланысты қажетті есептеулерді орындау;</w:t>
      </w:r>
    </w:p>
    <w:bookmarkEnd w:id="884"/>
    <w:bookmarkStart w:name="z887" w:id="885"/>
    <w:p>
      <w:pPr>
        <w:spacing w:after="0"/>
        <w:ind w:left="0"/>
        <w:jc w:val="both"/>
      </w:pPr>
      <w:r>
        <w:rPr>
          <w:rFonts w:ascii="Times New Roman"/>
          <w:b w:val="false"/>
          <w:i w:val="false"/>
          <w:color w:val="000000"/>
          <w:sz w:val="28"/>
        </w:rPr>
        <w:t>
      сынақтар нәтижесі бойынша техникалық құжаттама жасау.</w:t>
      </w:r>
    </w:p>
    <w:bookmarkEnd w:id="885"/>
    <w:bookmarkStart w:name="z888" w:id="886"/>
    <w:p>
      <w:pPr>
        <w:spacing w:after="0"/>
        <w:ind w:left="0"/>
        <w:jc w:val="both"/>
      </w:pPr>
      <w:r>
        <w:rPr>
          <w:rFonts w:ascii="Times New Roman"/>
          <w:b w:val="false"/>
          <w:i w:val="false"/>
          <w:color w:val="000000"/>
          <w:sz w:val="28"/>
        </w:rPr>
        <w:t>
      159. Білуге тиіс:</w:t>
      </w:r>
    </w:p>
    <w:bookmarkEnd w:id="886"/>
    <w:bookmarkStart w:name="z889" w:id="887"/>
    <w:p>
      <w:pPr>
        <w:spacing w:after="0"/>
        <w:ind w:left="0"/>
        <w:jc w:val="both"/>
      </w:pPr>
      <w:r>
        <w:rPr>
          <w:rFonts w:ascii="Times New Roman"/>
          <w:b w:val="false"/>
          <w:i w:val="false"/>
          <w:color w:val="000000"/>
          <w:sz w:val="28"/>
        </w:rPr>
        <w:t>
      сыналатын бұйымдардың міндеті және қойылатын талаптар;</w:t>
      </w:r>
    </w:p>
    <w:bookmarkEnd w:id="887"/>
    <w:bookmarkStart w:name="z890" w:id="888"/>
    <w:p>
      <w:pPr>
        <w:spacing w:after="0"/>
        <w:ind w:left="0"/>
        <w:jc w:val="both"/>
      </w:pPr>
      <w:r>
        <w:rPr>
          <w:rFonts w:ascii="Times New Roman"/>
          <w:b w:val="false"/>
          <w:i w:val="false"/>
          <w:color w:val="000000"/>
          <w:sz w:val="28"/>
        </w:rPr>
        <w:t>
      бақылау-өлшеу аспаптарын міндеті және қолдану ережесі;</w:t>
      </w:r>
    </w:p>
    <w:bookmarkEnd w:id="888"/>
    <w:bookmarkStart w:name="z891" w:id="889"/>
    <w:p>
      <w:pPr>
        <w:spacing w:after="0"/>
        <w:ind w:left="0"/>
        <w:jc w:val="both"/>
      </w:pPr>
      <w:r>
        <w:rPr>
          <w:rFonts w:ascii="Times New Roman"/>
          <w:b w:val="false"/>
          <w:i w:val="false"/>
          <w:color w:val="000000"/>
          <w:sz w:val="28"/>
        </w:rPr>
        <w:t>
      сынау режимдері;</w:t>
      </w:r>
    </w:p>
    <w:bookmarkEnd w:id="889"/>
    <w:bookmarkStart w:name="z892" w:id="890"/>
    <w:p>
      <w:pPr>
        <w:spacing w:after="0"/>
        <w:ind w:left="0"/>
        <w:jc w:val="both"/>
      </w:pPr>
      <w:r>
        <w:rPr>
          <w:rFonts w:ascii="Times New Roman"/>
          <w:b w:val="false"/>
          <w:i w:val="false"/>
          <w:color w:val="000000"/>
          <w:sz w:val="28"/>
        </w:rPr>
        <w:t>
      сынақтар жүргізуге технологиялық регламенттің талаптары;</w:t>
      </w:r>
    </w:p>
    <w:bookmarkEnd w:id="890"/>
    <w:bookmarkStart w:name="z893" w:id="891"/>
    <w:p>
      <w:pPr>
        <w:spacing w:after="0"/>
        <w:ind w:left="0"/>
        <w:jc w:val="both"/>
      </w:pPr>
      <w:r>
        <w:rPr>
          <w:rFonts w:ascii="Times New Roman"/>
          <w:b w:val="false"/>
          <w:i w:val="false"/>
          <w:color w:val="000000"/>
          <w:sz w:val="28"/>
        </w:rPr>
        <w:t>
      сынақтар журналын жүргізу ережесі;</w:t>
      </w:r>
    </w:p>
    <w:bookmarkEnd w:id="891"/>
    <w:bookmarkStart w:name="z894" w:id="892"/>
    <w:p>
      <w:pPr>
        <w:spacing w:after="0"/>
        <w:ind w:left="0"/>
        <w:jc w:val="both"/>
      </w:pPr>
      <w:r>
        <w:rPr>
          <w:rFonts w:ascii="Times New Roman"/>
          <w:b w:val="false"/>
          <w:i w:val="false"/>
          <w:color w:val="000000"/>
          <w:sz w:val="28"/>
        </w:rPr>
        <w:t>
      орындалатын жұмыс көлемінде электр техника негіздері.</w:t>
      </w:r>
    </w:p>
    <w:bookmarkEnd w:id="892"/>
    <w:bookmarkStart w:name="z895" w:id="893"/>
    <w:p>
      <w:pPr>
        <w:spacing w:after="0"/>
        <w:ind w:left="0"/>
        <w:jc w:val="both"/>
      </w:pPr>
      <w:r>
        <w:rPr>
          <w:rFonts w:ascii="Times New Roman"/>
          <w:b w:val="false"/>
          <w:i w:val="false"/>
          <w:color w:val="000000"/>
          <w:sz w:val="28"/>
        </w:rPr>
        <w:t>
      160. Жұмыс үлгілері:</w:t>
      </w:r>
    </w:p>
    <w:bookmarkEnd w:id="893"/>
    <w:bookmarkStart w:name="z896" w:id="894"/>
    <w:p>
      <w:pPr>
        <w:spacing w:after="0"/>
        <w:ind w:left="0"/>
        <w:jc w:val="both"/>
      </w:pPr>
      <w:r>
        <w:rPr>
          <w:rFonts w:ascii="Times New Roman"/>
          <w:b w:val="false"/>
          <w:i w:val="false"/>
          <w:color w:val="000000"/>
          <w:sz w:val="28"/>
        </w:rPr>
        <w:t>
      1) 1 кВ дейін кернеудегі оқшаулағыштар – бір минутты кернеуге және су сіңдіруіне, майысқақтығына сынау;</w:t>
      </w:r>
    </w:p>
    <w:bookmarkEnd w:id="894"/>
    <w:bookmarkStart w:name="z897" w:id="895"/>
    <w:p>
      <w:pPr>
        <w:spacing w:after="0"/>
        <w:ind w:left="0"/>
        <w:jc w:val="both"/>
      </w:pPr>
      <w:r>
        <w:rPr>
          <w:rFonts w:ascii="Times New Roman"/>
          <w:b w:val="false"/>
          <w:i w:val="false"/>
          <w:color w:val="000000"/>
          <w:sz w:val="28"/>
        </w:rPr>
        <w:t>
      2) тірек, фарфор оқшаулағыштар - майысқақтығына сынау.</w:t>
      </w:r>
    </w:p>
    <w:bookmarkEnd w:id="895"/>
    <w:bookmarkStart w:name="z898" w:id="896"/>
    <w:p>
      <w:pPr>
        <w:spacing w:after="0"/>
        <w:ind w:left="0"/>
        <w:jc w:val="both"/>
      </w:pPr>
      <w:r>
        <w:rPr>
          <w:rFonts w:ascii="Times New Roman"/>
          <w:b w:val="false"/>
          <w:i w:val="false"/>
          <w:color w:val="000000"/>
          <w:sz w:val="28"/>
        </w:rPr>
        <w:t>
      Параграф 2. Электр керамика бұйымдарын сынаушы, 4-разряд</w:t>
      </w:r>
    </w:p>
    <w:bookmarkEnd w:id="896"/>
    <w:bookmarkStart w:name="z899" w:id="897"/>
    <w:p>
      <w:pPr>
        <w:spacing w:after="0"/>
        <w:ind w:left="0"/>
        <w:jc w:val="both"/>
      </w:pPr>
      <w:r>
        <w:rPr>
          <w:rFonts w:ascii="Times New Roman"/>
          <w:b w:val="false"/>
          <w:i w:val="false"/>
          <w:color w:val="000000"/>
          <w:sz w:val="28"/>
        </w:rPr>
        <w:t>
      161. Жұмыс сипаттамасы:</w:t>
      </w:r>
    </w:p>
    <w:bookmarkEnd w:id="897"/>
    <w:bookmarkStart w:name="z900" w:id="898"/>
    <w:p>
      <w:pPr>
        <w:spacing w:after="0"/>
        <w:ind w:left="0"/>
        <w:jc w:val="both"/>
      </w:pPr>
      <w:r>
        <w:rPr>
          <w:rFonts w:ascii="Times New Roman"/>
          <w:b w:val="false"/>
          <w:i w:val="false"/>
          <w:color w:val="000000"/>
          <w:sz w:val="28"/>
        </w:rPr>
        <w:t>
      күрделілігі орташа электр керамикалық бұйымдарға механикалық, гидравликалық, электрлік және климаттық сынақтар жүргізу;</w:t>
      </w:r>
    </w:p>
    <w:bookmarkEnd w:id="898"/>
    <w:bookmarkStart w:name="z901" w:id="899"/>
    <w:p>
      <w:pPr>
        <w:spacing w:after="0"/>
        <w:ind w:left="0"/>
        <w:jc w:val="both"/>
      </w:pPr>
      <w:r>
        <w:rPr>
          <w:rFonts w:ascii="Times New Roman"/>
          <w:b w:val="false"/>
          <w:i w:val="false"/>
          <w:color w:val="000000"/>
          <w:sz w:val="28"/>
        </w:rPr>
        <w:t>
      сынақ тәсімдерін құрастыру және оңтайлы режимді таңдау;</w:t>
      </w:r>
    </w:p>
    <w:bookmarkEnd w:id="899"/>
    <w:bookmarkStart w:name="z902" w:id="900"/>
    <w:p>
      <w:pPr>
        <w:spacing w:after="0"/>
        <w:ind w:left="0"/>
        <w:jc w:val="both"/>
      </w:pPr>
      <w:r>
        <w:rPr>
          <w:rFonts w:ascii="Times New Roman"/>
          <w:b w:val="false"/>
          <w:i w:val="false"/>
          <w:color w:val="000000"/>
          <w:sz w:val="28"/>
        </w:rPr>
        <w:t>
      ашық кеуектілікке сынау кезінде тұрақты қызымды реттеу;</w:t>
      </w:r>
    </w:p>
    <w:bookmarkEnd w:id="900"/>
    <w:bookmarkStart w:name="z903" w:id="901"/>
    <w:p>
      <w:pPr>
        <w:spacing w:after="0"/>
        <w:ind w:left="0"/>
        <w:jc w:val="both"/>
      </w:pPr>
      <w:r>
        <w:rPr>
          <w:rFonts w:ascii="Times New Roman"/>
          <w:b w:val="false"/>
          <w:i w:val="false"/>
          <w:color w:val="000000"/>
          <w:sz w:val="28"/>
        </w:rPr>
        <w:t>
      кернеуде тұрған оқшаулағышқа берілетін кернеуді өлшеу;</w:t>
      </w:r>
    </w:p>
    <w:bookmarkEnd w:id="901"/>
    <w:bookmarkStart w:name="z904" w:id="902"/>
    <w:p>
      <w:pPr>
        <w:spacing w:after="0"/>
        <w:ind w:left="0"/>
        <w:jc w:val="both"/>
      </w:pPr>
      <w:r>
        <w:rPr>
          <w:rFonts w:ascii="Times New Roman"/>
          <w:b w:val="false"/>
          <w:i w:val="false"/>
          <w:color w:val="000000"/>
          <w:sz w:val="28"/>
        </w:rPr>
        <w:t>
      термо соққыларға беріктігін сынау кезінде температуралық режимді және оқшаулардың кедергілерін өлшеу;</w:t>
      </w:r>
    </w:p>
    <w:bookmarkEnd w:id="902"/>
    <w:bookmarkStart w:name="z905" w:id="903"/>
    <w:p>
      <w:pPr>
        <w:spacing w:after="0"/>
        <w:ind w:left="0"/>
        <w:jc w:val="both"/>
      </w:pPr>
      <w:r>
        <w:rPr>
          <w:rFonts w:ascii="Times New Roman"/>
          <w:b w:val="false"/>
          <w:i w:val="false"/>
          <w:color w:val="000000"/>
          <w:sz w:val="28"/>
        </w:rPr>
        <w:t>
      ультрадыбыстардың көмегімен ішкі ақауларды анықтау;</w:t>
      </w:r>
    </w:p>
    <w:bookmarkEnd w:id="903"/>
    <w:bookmarkStart w:name="z906" w:id="904"/>
    <w:p>
      <w:pPr>
        <w:spacing w:after="0"/>
        <w:ind w:left="0"/>
        <w:jc w:val="both"/>
      </w:pPr>
      <w:r>
        <w:rPr>
          <w:rFonts w:ascii="Times New Roman"/>
          <w:b w:val="false"/>
          <w:i w:val="false"/>
          <w:color w:val="000000"/>
          <w:sz w:val="28"/>
        </w:rPr>
        <w:t>
      жабдықтар мен өлшеу аспаптарының дұрыстығын қадағалау және оларды теңшеу.</w:t>
      </w:r>
    </w:p>
    <w:bookmarkEnd w:id="904"/>
    <w:bookmarkStart w:name="z907" w:id="905"/>
    <w:p>
      <w:pPr>
        <w:spacing w:after="0"/>
        <w:ind w:left="0"/>
        <w:jc w:val="both"/>
      </w:pPr>
      <w:r>
        <w:rPr>
          <w:rFonts w:ascii="Times New Roman"/>
          <w:b w:val="false"/>
          <w:i w:val="false"/>
          <w:color w:val="000000"/>
          <w:sz w:val="28"/>
        </w:rPr>
        <w:t>
      162. Білуге тиіс:</w:t>
      </w:r>
    </w:p>
    <w:bookmarkEnd w:id="905"/>
    <w:bookmarkStart w:name="z908" w:id="906"/>
    <w:p>
      <w:pPr>
        <w:spacing w:after="0"/>
        <w:ind w:left="0"/>
        <w:jc w:val="both"/>
      </w:pPr>
      <w:r>
        <w:rPr>
          <w:rFonts w:ascii="Times New Roman"/>
          <w:b w:val="false"/>
          <w:i w:val="false"/>
          <w:color w:val="000000"/>
          <w:sz w:val="28"/>
        </w:rPr>
        <w:t>
      сыналатын бұйымдардың міндеті және оларға қойылатын талаптар;</w:t>
      </w:r>
    </w:p>
    <w:bookmarkEnd w:id="906"/>
    <w:bookmarkStart w:name="z909" w:id="907"/>
    <w:p>
      <w:pPr>
        <w:spacing w:after="0"/>
        <w:ind w:left="0"/>
        <w:jc w:val="both"/>
      </w:pPr>
      <w:r>
        <w:rPr>
          <w:rFonts w:ascii="Times New Roman"/>
          <w:b w:val="false"/>
          <w:i w:val="false"/>
          <w:color w:val="000000"/>
          <w:sz w:val="28"/>
        </w:rPr>
        <w:t>
      дайындау және тәсімдерді құрастыру ережесі;</w:t>
      </w:r>
    </w:p>
    <w:bookmarkEnd w:id="907"/>
    <w:bookmarkStart w:name="z910" w:id="908"/>
    <w:p>
      <w:pPr>
        <w:spacing w:after="0"/>
        <w:ind w:left="0"/>
        <w:jc w:val="both"/>
      </w:pPr>
      <w:r>
        <w:rPr>
          <w:rFonts w:ascii="Times New Roman"/>
          <w:b w:val="false"/>
          <w:i w:val="false"/>
          <w:color w:val="000000"/>
          <w:sz w:val="28"/>
        </w:rPr>
        <w:t>
      сынақ жүргізу жүйелілігі;</w:t>
      </w:r>
    </w:p>
    <w:bookmarkEnd w:id="908"/>
    <w:bookmarkStart w:name="z911" w:id="909"/>
    <w:p>
      <w:pPr>
        <w:spacing w:after="0"/>
        <w:ind w:left="0"/>
        <w:jc w:val="both"/>
      </w:pPr>
      <w:r>
        <w:rPr>
          <w:rFonts w:ascii="Times New Roman"/>
          <w:b w:val="false"/>
          <w:i w:val="false"/>
          <w:color w:val="000000"/>
          <w:sz w:val="28"/>
        </w:rPr>
        <w:t>
      қыздыру температурасын есептеу негіздері;</w:t>
      </w:r>
    </w:p>
    <w:bookmarkEnd w:id="909"/>
    <w:bookmarkStart w:name="z912" w:id="910"/>
    <w:p>
      <w:pPr>
        <w:spacing w:after="0"/>
        <w:ind w:left="0"/>
        <w:jc w:val="both"/>
      </w:pPr>
      <w:r>
        <w:rPr>
          <w:rFonts w:ascii="Times New Roman"/>
          <w:b w:val="false"/>
          <w:i w:val="false"/>
          <w:color w:val="000000"/>
          <w:sz w:val="28"/>
        </w:rPr>
        <w:t>
      сынау режимдері;</w:t>
      </w:r>
    </w:p>
    <w:bookmarkEnd w:id="910"/>
    <w:bookmarkStart w:name="z913" w:id="911"/>
    <w:p>
      <w:pPr>
        <w:spacing w:after="0"/>
        <w:ind w:left="0"/>
        <w:jc w:val="both"/>
      </w:pPr>
      <w:r>
        <w:rPr>
          <w:rFonts w:ascii="Times New Roman"/>
          <w:b w:val="false"/>
          <w:i w:val="false"/>
          <w:color w:val="000000"/>
          <w:sz w:val="28"/>
        </w:rPr>
        <w:t>
      сынаудың соңғы нәтижелерін рәсімдеу ережесі.</w:t>
      </w:r>
    </w:p>
    <w:bookmarkEnd w:id="911"/>
    <w:bookmarkStart w:name="z914" w:id="912"/>
    <w:p>
      <w:pPr>
        <w:spacing w:after="0"/>
        <w:ind w:left="0"/>
        <w:jc w:val="both"/>
      </w:pPr>
      <w:r>
        <w:rPr>
          <w:rFonts w:ascii="Times New Roman"/>
          <w:b w:val="false"/>
          <w:i w:val="false"/>
          <w:color w:val="000000"/>
          <w:sz w:val="28"/>
        </w:rPr>
        <w:t>
      163. Жұмыс үлгілері:</w:t>
      </w:r>
    </w:p>
    <w:bookmarkEnd w:id="912"/>
    <w:bookmarkStart w:name="z915" w:id="913"/>
    <w:p>
      <w:pPr>
        <w:spacing w:after="0"/>
        <w:ind w:left="0"/>
        <w:jc w:val="both"/>
      </w:pPr>
      <w:r>
        <w:rPr>
          <w:rFonts w:ascii="Times New Roman"/>
          <w:b w:val="false"/>
          <w:i w:val="false"/>
          <w:color w:val="000000"/>
          <w:sz w:val="28"/>
        </w:rPr>
        <w:t>
      1) 1-ден 10 кВ дейін кернеудегі оқшаулағыштар – ұшқындардың тоқтаусыз ағынын сынау;</w:t>
      </w:r>
    </w:p>
    <w:bookmarkEnd w:id="913"/>
    <w:bookmarkStart w:name="z916" w:id="914"/>
    <w:p>
      <w:pPr>
        <w:spacing w:after="0"/>
        <w:ind w:left="0"/>
        <w:jc w:val="both"/>
      </w:pPr>
      <w:r>
        <w:rPr>
          <w:rFonts w:ascii="Times New Roman"/>
          <w:b w:val="false"/>
          <w:i w:val="false"/>
          <w:color w:val="000000"/>
          <w:sz w:val="28"/>
        </w:rPr>
        <w:t>
      2) антенналық, стеатитті, өзекшелі және крест секілді оқшаулағыштар – механикалық беріктігіне сынау;</w:t>
      </w:r>
    </w:p>
    <w:bookmarkEnd w:id="914"/>
    <w:bookmarkStart w:name="z917" w:id="915"/>
    <w:p>
      <w:pPr>
        <w:spacing w:after="0"/>
        <w:ind w:left="0"/>
        <w:jc w:val="both"/>
      </w:pPr>
      <w:r>
        <w:rPr>
          <w:rFonts w:ascii="Times New Roman"/>
          <w:b w:val="false"/>
          <w:i w:val="false"/>
          <w:color w:val="000000"/>
          <w:sz w:val="28"/>
        </w:rPr>
        <w:t>
      3) жоғары жылдамдықты және фарфорлы оқшаулағыштар – механикалық беріктігіне сынау.</w:t>
      </w:r>
    </w:p>
    <w:bookmarkEnd w:id="915"/>
    <w:bookmarkStart w:name="z918" w:id="916"/>
    <w:p>
      <w:pPr>
        <w:spacing w:after="0"/>
        <w:ind w:left="0"/>
        <w:jc w:val="both"/>
      </w:pPr>
      <w:r>
        <w:rPr>
          <w:rFonts w:ascii="Times New Roman"/>
          <w:b w:val="false"/>
          <w:i w:val="false"/>
          <w:color w:val="000000"/>
          <w:sz w:val="28"/>
        </w:rPr>
        <w:t>
      Параграф 3. Электр керамика бұйымдарын сынаушы, 5-разряд</w:t>
      </w:r>
    </w:p>
    <w:bookmarkEnd w:id="916"/>
    <w:bookmarkStart w:name="z919" w:id="917"/>
    <w:p>
      <w:pPr>
        <w:spacing w:after="0"/>
        <w:ind w:left="0"/>
        <w:jc w:val="both"/>
      </w:pPr>
      <w:r>
        <w:rPr>
          <w:rFonts w:ascii="Times New Roman"/>
          <w:b w:val="false"/>
          <w:i w:val="false"/>
          <w:color w:val="000000"/>
          <w:sz w:val="28"/>
        </w:rPr>
        <w:t>
      164. Жұмыс сипаттамасы:</w:t>
      </w:r>
    </w:p>
    <w:bookmarkEnd w:id="917"/>
    <w:bookmarkStart w:name="z920" w:id="918"/>
    <w:p>
      <w:pPr>
        <w:spacing w:after="0"/>
        <w:ind w:left="0"/>
        <w:jc w:val="both"/>
      </w:pPr>
      <w:r>
        <w:rPr>
          <w:rFonts w:ascii="Times New Roman"/>
          <w:b w:val="false"/>
          <w:i w:val="false"/>
          <w:color w:val="000000"/>
          <w:sz w:val="28"/>
        </w:rPr>
        <w:t>
      ерекше күрделі электр керамикалық бұйымдарға механикалық, гидравликалық, жоғары жылдамдықты, электрлік және климатты сынақтар жүргізу;</w:t>
      </w:r>
    </w:p>
    <w:bookmarkEnd w:id="918"/>
    <w:bookmarkStart w:name="z921" w:id="919"/>
    <w:p>
      <w:pPr>
        <w:spacing w:after="0"/>
        <w:ind w:left="0"/>
        <w:jc w:val="both"/>
      </w:pPr>
      <w:r>
        <w:rPr>
          <w:rFonts w:ascii="Times New Roman"/>
          <w:b w:val="false"/>
          <w:i w:val="false"/>
          <w:color w:val="000000"/>
          <w:sz w:val="28"/>
        </w:rPr>
        <w:t>
      күрделі бақылау-өлшеу аспаптары мен қондырғыларының көмегімен герметикалық кірмелер, ток өткізгіштер дәнекерлерінің өту кедергілерін оқшаулаудың вакуумды тығыздығын және кедергілерін айқындау;</w:t>
      </w:r>
    </w:p>
    <w:bookmarkEnd w:id="919"/>
    <w:bookmarkStart w:name="z922" w:id="920"/>
    <w:p>
      <w:pPr>
        <w:spacing w:after="0"/>
        <w:ind w:left="0"/>
        <w:jc w:val="both"/>
      </w:pPr>
      <w:r>
        <w:rPr>
          <w:rFonts w:ascii="Times New Roman"/>
          <w:b w:val="false"/>
          <w:i w:val="false"/>
          <w:color w:val="000000"/>
          <w:sz w:val="28"/>
        </w:rPr>
        <w:t>
      құрғақ және климатты жағдайларда бір минутты және разрядты кернеуде өндірістік жылдамдықтағы токты сынау;</w:t>
      </w:r>
    </w:p>
    <w:bookmarkEnd w:id="920"/>
    <w:bookmarkStart w:name="z923" w:id="921"/>
    <w:p>
      <w:pPr>
        <w:spacing w:after="0"/>
        <w:ind w:left="0"/>
        <w:jc w:val="both"/>
      </w:pPr>
      <w:r>
        <w:rPr>
          <w:rFonts w:ascii="Times New Roman"/>
          <w:b w:val="false"/>
          <w:i w:val="false"/>
          <w:color w:val="000000"/>
          <w:sz w:val="28"/>
        </w:rPr>
        <w:t>
      бұйымды номиналды токпен қыздыру және термикалық беріктікке токтың әсерін айқындау.</w:t>
      </w:r>
    </w:p>
    <w:bookmarkEnd w:id="921"/>
    <w:bookmarkStart w:name="z924" w:id="922"/>
    <w:p>
      <w:pPr>
        <w:spacing w:after="0"/>
        <w:ind w:left="0"/>
        <w:jc w:val="both"/>
      </w:pPr>
      <w:r>
        <w:rPr>
          <w:rFonts w:ascii="Times New Roman"/>
          <w:b w:val="false"/>
          <w:i w:val="false"/>
          <w:color w:val="000000"/>
          <w:sz w:val="28"/>
        </w:rPr>
        <w:t>
      бұйымды дірілге беріктігін және еркін соғатын соққыға әсерін сынау;</w:t>
      </w:r>
    </w:p>
    <w:bookmarkEnd w:id="922"/>
    <w:bookmarkStart w:name="z925" w:id="923"/>
    <w:p>
      <w:pPr>
        <w:spacing w:after="0"/>
        <w:ind w:left="0"/>
        <w:jc w:val="both"/>
      </w:pPr>
      <w:r>
        <w:rPr>
          <w:rFonts w:ascii="Times New Roman"/>
          <w:b w:val="false"/>
          <w:i w:val="false"/>
          <w:color w:val="000000"/>
          <w:sz w:val="28"/>
        </w:rPr>
        <w:t>
      күрделі сынақ жабдықтар жиынтығын баптау және оларды басқару;</w:t>
      </w:r>
    </w:p>
    <w:bookmarkEnd w:id="923"/>
    <w:bookmarkStart w:name="z926" w:id="924"/>
    <w:p>
      <w:pPr>
        <w:spacing w:after="0"/>
        <w:ind w:left="0"/>
        <w:jc w:val="both"/>
      </w:pPr>
      <w:r>
        <w:rPr>
          <w:rFonts w:ascii="Times New Roman"/>
          <w:b w:val="false"/>
          <w:i w:val="false"/>
          <w:color w:val="000000"/>
          <w:sz w:val="28"/>
        </w:rPr>
        <w:t>
      сынақтар нәтижесі бойынша құжаттамаларды жүргізу.</w:t>
      </w:r>
    </w:p>
    <w:bookmarkEnd w:id="924"/>
    <w:bookmarkStart w:name="z927" w:id="925"/>
    <w:p>
      <w:pPr>
        <w:spacing w:after="0"/>
        <w:ind w:left="0"/>
        <w:jc w:val="both"/>
      </w:pPr>
      <w:r>
        <w:rPr>
          <w:rFonts w:ascii="Times New Roman"/>
          <w:b w:val="false"/>
          <w:i w:val="false"/>
          <w:color w:val="000000"/>
          <w:sz w:val="28"/>
        </w:rPr>
        <w:t>
      165. Білуге тиіс:</w:t>
      </w:r>
    </w:p>
    <w:bookmarkEnd w:id="925"/>
    <w:bookmarkStart w:name="z928" w:id="926"/>
    <w:p>
      <w:pPr>
        <w:spacing w:after="0"/>
        <w:ind w:left="0"/>
        <w:jc w:val="both"/>
      </w:pPr>
      <w:r>
        <w:rPr>
          <w:rFonts w:ascii="Times New Roman"/>
          <w:b w:val="false"/>
          <w:i w:val="false"/>
          <w:color w:val="000000"/>
          <w:sz w:val="28"/>
        </w:rPr>
        <w:t>
      сынақ жабдықтарының міндеті, құрылғысы, жұмыс істеу принципі және баптау;</w:t>
      </w:r>
    </w:p>
    <w:bookmarkEnd w:id="926"/>
    <w:bookmarkStart w:name="z929" w:id="927"/>
    <w:p>
      <w:pPr>
        <w:spacing w:after="0"/>
        <w:ind w:left="0"/>
        <w:jc w:val="both"/>
      </w:pPr>
      <w:r>
        <w:rPr>
          <w:rFonts w:ascii="Times New Roman"/>
          <w:b w:val="false"/>
          <w:i w:val="false"/>
          <w:color w:val="000000"/>
          <w:sz w:val="28"/>
        </w:rPr>
        <w:t>
      электр керамикалық бұйымдардың міндеті және оған қойылатын талаптар;</w:t>
      </w:r>
    </w:p>
    <w:bookmarkEnd w:id="927"/>
    <w:bookmarkStart w:name="z930" w:id="928"/>
    <w:p>
      <w:pPr>
        <w:spacing w:after="0"/>
        <w:ind w:left="0"/>
        <w:jc w:val="both"/>
      </w:pPr>
      <w:r>
        <w:rPr>
          <w:rFonts w:ascii="Times New Roman"/>
          <w:b w:val="false"/>
          <w:i w:val="false"/>
          <w:color w:val="000000"/>
          <w:sz w:val="28"/>
        </w:rPr>
        <w:t>
      сынақтар жүргізу және сипаттамаларды түсіру әдістемесі;</w:t>
      </w:r>
    </w:p>
    <w:bookmarkEnd w:id="928"/>
    <w:bookmarkStart w:name="z931" w:id="929"/>
    <w:p>
      <w:pPr>
        <w:spacing w:after="0"/>
        <w:ind w:left="0"/>
        <w:jc w:val="both"/>
      </w:pPr>
      <w:r>
        <w:rPr>
          <w:rFonts w:ascii="Times New Roman"/>
          <w:b w:val="false"/>
          <w:i w:val="false"/>
          <w:color w:val="000000"/>
          <w:sz w:val="28"/>
        </w:rPr>
        <w:t>
      техникалық құжаттамаларды жүргізу ережесі.</w:t>
      </w:r>
    </w:p>
    <w:bookmarkEnd w:id="929"/>
    <w:bookmarkStart w:name="z932" w:id="930"/>
    <w:p>
      <w:pPr>
        <w:spacing w:after="0"/>
        <w:ind w:left="0"/>
        <w:jc w:val="both"/>
      </w:pPr>
      <w:r>
        <w:rPr>
          <w:rFonts w:ascii="Times New Roman"/>
          <w:b w:val="false"/>
          <w:i w:val="false"/>
          <w:color w:val="000000"/>
          <w:sz w:val="28"/>
        </w:rPr>
        <w:t>
      166. Жұмыс үлгілері:</w:t>
      </w:r>
    </w:p>
    <w:bookmarkEnd w:id="930"/>
    <w:bookmarkStart w:name="z933" w:id="931"/>
    <w:p>
      <w:pPr>
        <w:spacing w:after="0"/>
        <w:ind w:left="0"/>
        <w:jc w:val="both"/>
      </w:pPr>
      <w:r>
        <w:rPr>
          <w:rFonts w:ascii="Times New Roman"/>
          <w:b w:val="false"/>
          <w:i w:val="false"/>
          <w:color w:val="000000"/>
          <w:sz w:val="28"/>
        </w:rPr>
        <w:t>
      1) герметикалық кірмелер – оқшаулағыштың вакуум тығыздығын және кедергісін сынау.</w:t>
      </w:r>
    </w:p>
    <w:bookmarkEnd w:id="931"/>
    <w:bookmarkStart w:name="z934" w:id="932"/>
    <w:p>
      <w:pPr>
        <w:spacing w:after="0"/>
        <w:ind w:left="0"/>
        <w:jc w:val="both"/>
      </w:pPr>
      <w:r>
        <w:rPr>
          <w:rFonts w:ascii="Times New Roman"/>
          <w:b w:val="false"/>
          <w:i w:val="false"/>
          <w:color w:val="000000"/>
          <w:sz w:val="28"/>
        </w:rPr>
        <w:t>
      2) 10 кВ жоғары кернеудегі оқшаулағыштар – ультрадыбыспен және механикалық беріктігіне сынау.</w:t>
      </w:r>
    </w:p>
    <w:bookmarkEnd w:id="932"/>
    <w:bookmarkStart w:name="z935" w:id="933"/>
    <w:p>
      <w:pPr>
        <w:spacing w:after="0"/>
        <w:ind w:left="0"/>
        <w:jc w:val="both"/>
      </w:pPr>
      <w:r>
        <w:rPr>
          <w:rFonts w:ascii="Times New Roman"/>
          <w:b w:val="false"/>
          <w:i w:val="false"/>
          <w:color w:val="000000"/>
          <w:sz w:val="28"/>
        </w:rPr>
        <w:t>
      3) арнайы массадағы оқшаулағыштар мен бұйымдар – термо соққыларға беріктігін сынау.</w:t>
      </w:r>
    </w:p>
    <w:bookmarkEnd w:id="933"/>
    <w:bookmarkStart w:name="z936" w:id="934"/>
    <w:p>
      <w:pPr>
        <w:spacing w:after="0"/>
        <w:ind w:left="0"/>
        <w:jc w:val="both"/>
      </w:pPr>
      <w:r>
        <w:rPr>
          <w:rFonts w:ascii="Times New Roman"/>
          <w:b w:val="false"/>
          <w:i w:val="false"/>
          <w:color w:val="000000"/>
          <w:sz w:val="28"/>
        </w:rPr>
        <w:t>
      26. Гипстік қалыптарды калибрлеуші</w:t>
      </w:r>
    </w:p>
    <w:bookmarkEnd w:id="934"/>
    <w:bookmarkStart w:name="z937" w:id="935"/>
    <w:p>
      <w:pPr>
        <w:spacing w:after="0"/>
        <w:ind w:left="0"/>
        <w:jc w:val="both"/>
      </w:pPr>
      <w:r>
        <w:rPr>
          <w:rFonts w:ascii="Times New Roman"/>
          <w:b w:val="false"/>
          <w:i w:val="false"/>
          <w:color w:val="000000"/>
          <w:sz w:val="28"/>
        </w:rPr>
        <w:t>
      Параграф 1. Гипстік қалыптарды калибрлеуші, 4-разряд</w:t>
      </w:r>
    </w:p>
    <w:bookmarkEnd w:id="935"/>
    <w:bookmarkStart w:name="z938" w:id="936"/>
    <w:p>
      <w:pPr>
        <w:spacing w:after="0"/>
        <w:ind w:left="0"/>
        <w:jc w:val="both"/>
      </w:pPr>
      <w:r>
        <w:rPr>
          <w:rFonts w:ascii="Times New Roman"/>
          <w:b w:val="false"/>
          <w:i w:val="false"/>
          <w:color w:val="000000"/>
          <w:sz w:val="28"/>
        </w:rPr>
        <w:t>
      167. Жұмыс сипаттамасы:</w:t>
      </w:r>
    </w:p>
    <w:bookmarkEnd w:id="936"/>
    <w:bookmarkStart w:name="z939" w:id="937"/>
    <w:p>
      <w:pPr>
        <w:spacing w:after="0"/>
        <w:ind w:left="0"/>
        <w:jc w:val="both"/>
      </w:pPr>
      <w:r>
        <w:rPr>
          <w:rFonts w:ascii="Times New Roman"/>
          <w:b w:val="false"/>
          <w:i w:val="false"/>
          <w:color w:val="000000"/>
          <w:sz w:val="28"/>
        </w:rPr>
        <w:t>
      гипстік қалыптарды калибрлеу, оларды калибрлеу станогында әр түрлі жазықтықта тексеру;</w:t>
      </w:r>
    </w:p>
    <w:bookmarkEnd w:id="937"/>
    <w:bookmarkStart w:name="z940" w:id="938"/>
    <w:p>
      <w:pPr>
        <w:spacing w:after="0"/>
        <w:ind w:left="0"/>
        <w:jc w:val="both"/>
      </w:pPr>
      <w:r>
        <w:rPr>
          <w:rFonts w:ascii="Times New Roman"/>
          <w:b w:val="false"/>
          <w:i w:val="false"/>
          <w:color w:val="000000"/>
          <w:sz w:val="28"/>
        </w:rPr>
        <w:t>
      қалыптардың сыртқы және ішкі өлшемдерін, қабырғалардың қалыңдығын салыстырып тексеру;</w:t>
      </w:r>
    </w:p>
    <w:bookmarkEnd w:id="938"/>
    <w:bookmarkStart w:name="z941" w:id="939"/>
    <w:p>
      <w:pPr>
        <w:spacing w:after="0"/>
        <w:ind w:left="0"/>
        <w:jc w:val="both"/>
      </w:pPr>
      <w:r>
        <w:rPr>
          <w:rFonts w:ascii="Times New Roman"/>
          <w:b w:val="false"/>
          <w:i w:val="false"/>
          <w:color w:val="000000"/>
          <w:sz w:val="28"/>
        </w:rPr>
        <w:t>
      калибрлеген қалыптарды бақылау өлшеу;</w:t>
      </w:r>
    </w:p>
    <w:bookmarkEnd w:id="939"/>
    <w:bookmarkStart w:name="z942" w:id="940"/>
    <w:p>
      <w:pPr>
        <w:spacing w:after="0"/>
        <w:ind w:left="0"/>
        <w:jc w:val="both"/>
      </w:pPr>
      <w:r>
        <w:rPr>
          <w:rFonts w:ascii="Times New Roman"/>
          <w:b w:val="false"/>
          <w:i w:val="false"/>
          <w:color w:val="000000"/>
          <w:sz w:val="28"/>
        </w:rPr>
        <w:t>
      кептіргішке тапсыру үшін гипстік қалыптарды жинақтау және орналастыру.</w:t>
      </w:r>
    </w:p>
    <w:bookmarkEnd w:id="940"/>
    <w:bookmarkStart w:name="z943" w:id="941"/>
    <w:p>
      <w:pPr>
        <w:spacing w:after="0"/>
        <w:ind w:left="0"/>
        <w:jc w:val="both"/>
      </w:pPr>
      <w:r>
        <w:rPr>
          <w:rFonts w:ascii="Times New Roman"/>
          <w:b w:val="false"/>
          <w:i w:val="false"/>
          <w:color w:val="000000"/>
          <w:sz w:val="28"/>
        </w:rPr>
        <w:t>
      168. Білуге тиіс:</w:t>
      </w:r>
    </w:p>
    <w:bookmarkEnd w:id="941"/>
    <w:bookmarkStart w:name="z944" w:id="942"/>
    <w:p>
      <w:pPr>
        <w:spacing w:after="0"/>
        <w:ind w:left="0"/>
        <w:jc w:val="both"/>
      </w:pPr>
      <w:r>
        <w:rPr>
          <w:rFonts w:ascii="Times New Roman"/>
          <w:b w:val="false"/>
          <w:i w:val="false"/>
          <w:color w:val="000000"/>
          <w:sz w:val="28"/>
        </w:rPr>
        <w:t>
      калибрлеу станогының құрылғысы және қызмет ету принципі;</w:t>
      </w:r>
    </w:p>
    <w:bookmarkEnd w:id="942"/>
    <w:bookmarkStart w:name="z945" w:id="943"/>
    <w:p>
      <w:pPr>
        <w:spacing w:after="0"/>
        <w:ind w:left="0"/>
        <w:jc w:val="both"/>
      </w:pPr>
      <w:r>
        <w:rPr>
          <w:rFonts w:ascii="Times New Roman"/>
          <w:b w:val="false"/>
          <w:i w:val="false"/>
          <w:color w:val="000000"/>
          <w:sz w:val="28"/>
        </w:rPr>
        <w:t>
      калибрленетін қалыптардың түржиыны;</w:t>
      </w:r>
    </w:p>
    <w:bookmarkEnd w:id="943"/>
    <w:bookmarkStart w:name="z946" w:id="944"/>
    <w:p>
      <w:pPr>
        <w:spacing w:after="0"/>
        <w:ind w:left="0"/>
        <w:jc w:val="both"/>
      </w:pPr>
      <w:r>
        <w:rPr>
          <w:rFonts w:ascii="Times New Roman"/>
          <w:b w:val="false"/>
          <w:i w:val="false"/>
          <w:color w:val="000000"/>
          <w:sz w:val="28"/>
        </w:rPr>
        <w:t>
      қалыптарды калибрлеу кезіндегі технологиялық операциялар жүйелілігі, калибрленген қалыптардың өлшемдерінде жіберілетін ауытқушылықтар.</w:t>
      </w:r>
    </w:p>
    <w:bookmarkEnd w:id="944"/>
    <w:bookmarkStart w:name="z947" w:id="945"/>
    <w:p>
      <w:pPr>
        <w:spacing w:after="0"/>
        <w:ind w:left="0"/>
        <w:jc w:val="both"/>
      </w:pPr>
      <w:r>
        <w:rPr>
          <w:rFonts w:ascii="Times New Roman"/>
          <w:b w:val="false"/>
          <w:i w:val="false"/>
          <w:color w:val="000000"/>
          <w:sz w:val="28"/>
        </w:rPr>
        <w:t>
      27. Керамикалық құбырларды жиектеуші</w:t>
      </w:r>
    </w:p>
    <w:bookmarkEnd w:id="945"/>
    <w:bookmarkStart w:name="z948" w:id="946"/>
    <w:p>
      <w:pPr>
        <w:spacing w:after="0"/>
        <w:ind w:left="0"/>
        <w:jc w:val="both"/>
      </w:pPr>
      <w:r>
        <w:rPr>
          <w:rFonts w:ascii="Times New Roman"/>
          <w:b w:val="false"/>
          <w:i w:val="false"/>
          <w:color w:val="000000"/>
          <w:sz w:val="28"/>
        </w:rPr>
        <w:t>
      Параграф 1. Керамикалық құбырларды жиектеуші, 3-разряд</w:t>
      </w:r>
    </w:p>
    <w:bookmarkEnd w:id="946"/>
    <w:bookmarkStart w:name="z949" w:id="947"/>
    <w:p>
      <w:pPr>
        <w:spacing w:after="0"/>
        <w:ind w:left="0"/>
        <w:jc w:val="both"/>
      </w:pPr>
      <w:r>
        <w:rPr>
          <w:rFonts w:ascii="Times New Roman"/>
          <w:b w:val="false"/>
          <w:i w:val="false"/>
          <w:color w:val="000000"/>
          <w:sz w:val="28"/>
        </w:rPr>
        <w:t>
      169. Жұмыс сипаттамасы.</w:t>
      </w:r>
    </w:p>
    <w:bookmarkEnd w:id="947"/>
    <w:bookmarkStart w:name="z950" w:id="948"/>
    <w:p>
      <w:pPr>
        <w:spacing w:after="0"/>
        <w:ind w:left="0"/>
        <w:jc w:val="both"/>
      </w:pPr>
      <w:r>
        <w:rPr>
          <w:rFonts w:ascii="Times New Roman"/>
          <w:b w:val="false"/>
          <w:i w:val="false"/>
          <w:color w:val="000000"/>
          <w:sz w:val="28"/>
        </w:rPr>
        <w:t>
      диаметрі 550 мм дейін керамикалық канализациялық құбырларды аудару және оны алаңға орнату жолымен жиектеу;</w:t>
      </w:r>
    </w:p>
    <w:bookmarkEnd w:id="948"/>
    <w:bookmarkStart w:name="z951" w:id="949"/>
    <w:p>
      <w:pPr>
        <w:spacing w:after="0"/>
        <w:ind w:left="0"/>
        <w:jc w:val="both"/>
      </w:pPr>
      <w:r>
        <w:rPr>
          <w:rFonts w:ascii="Times New Roman"/>
          <w:b w:val="false"/>
          <w:i w:val="false"/>
          <w:color w:val="000000"/>
          <w:sz w:val="28"/>
        </w:rPr>
        <w:t>
      аударылатын құбырларды орнату үшін алаңдар дайындау;</w:t>
      </w:r>
    </w:p>
    <w:bookmarkEnd w:id="949"/>
    <w:bookmarkStart w:name="z952" w:id="950"/>
    <w:p>
      <w:pPr>
        <w:spacing w:after="0"/>
        <w:ind w:left="0"/>
        <w:jc w:val="both"/>
      </w:pPr>
      <w:r>
        <w:rPr>
          <w:rFonts w:ascii="Times New Roman"/>
          <w:b w:val="false"/>
          <w:i w:val="false"/>
          <w:color w:val="000000"/>
          <w:sz w:val="28"/>
        </w:rPr>
        <w:t>
      құбырларды бағаннан муфтыға аудару дайындығын айқындау;</w:t>
      </w:r>
    </w:p>
    <w:bookmarkEnd w:id="950"/>
    <w:bookmarkStart w:name="z953" w:id="951"/>
    <w:p>
      <w:pPr>
        <w:spacing w:after="0"/>
        <w:ind w:left="0"/>
        <w:jc w:val="both"/>
      </w:pPr>
      <w:r>
        <w:rPr>
          <w:rFonts w:ascii="Times New Roman"/>
          <w:b w:val="false"/>
          <w:i w:val="false"/>
          <w:color w:val="000000"/>
          <w:sz w:val="28"/>
        </w:rPr>
        <w:t>
      еденді тазалау және оған арнайы қалқандарды орнату;</w:t>
      </w:r>
    </w:p>
    <w:bookmarkEnd w:id="951"/>
    <w:bookmarkStart w:name="z954" w:id="952"/>
    <w:p>
      <w:pPr>
        <w:spacing w:after="0"/>
        <w:ind w:left="0"/>
        <w:jc w:val="both"/>
      </w:pPr>
      <w:r>
        <w:rPr>
          <w:rFonts w:ascii="Times New Roman"/>
          <w:b w:val="false"/>
          <w:i w:val="false"/>
          <w:color w:val="000000"/>
          <w:sz w:val="28"/>
        </w:rPr>
        <w:t>
      құбырларды алаңға қондыру.</w:t>
      </w:r>
    </w:p>
    <w:bookmarkEnd w:id="952"/>
    <w:bookmarkStart w:name="z955" w:id="953"/>
    <w:p>
      <w:pPr>
        <w:spacing w:after="0"/>
        <w:ind w:left="0"/>
        <w:jc w:val="both"/>
      </w:pPr>
      <w:r>
        <w:rPr>
          <w:rFonts w:ascii="Times New Roman"/>
          <w:b w:val="false"/>
          <w:i w:val="false"/>
          <w:color w:val="000000"/>
          <w:sz w:val="28"/>
        </w:rPr>
        <w:t>
      170. Білуге тиіс:</w:t>
      </w:r>
    </w:p>
    <w:bookmarkEnd w:id="953"/>
    <w:bookmarkStart w:name="z956" w:id="954"/>
    <w:p>
      <w:pPr>
        <w:spacing w:after="0"/>
        <w:ind w:left="0"/>
        <w:jc w:val="both"/>
      </w:pPr>
      <w:r>
        <w:rPr>
          <w:rFonts w:ascii="Times New Roman"/>
          <w:b w:val="false"/>
          <w:i w:val="false"/>
          <w:color w:val="000000"/>
          <w:sz w:val="28"/>
        </w:rPr>
        <w:t>
      аударылатын құбырлардың түржиыны;</w:t>
      </w:r>
    </w:p>
    <w:bookmarkEnd w:id="954"/>
    <w:bookmarkStart w:name="z957" w:id="955"/>
    <w:p>
      <w:pPr>
        <w:spacing w:after="0"/>
        <w:ind w:left="0"/>
        <w:jc w:val="both"/>
      </w:pPr>
      <w:r>
        <w:rPr>
          <w:rFonts w:ascii="Times New Roman"/>
          <w:b w:val="false"/>
          <w:i w:val="false"/>
          <w:color w:val="000000"/>
          <w:sz w:val="28"/>
        </w:rPr>
        <w:t>
      құбырлардың сапасына қойылатын талаптар;</w:t>
      </w:r>
    </w:p>
    <w:bookmarkEnd w:id="955"/>
    <w:bookmarkStart w:name="z958" w:id="956"/>
    <w:p>
      <w:pPr>
        <w:spacing w:after="0"/>
        <w:ind w:left="0"/>
        <w:jc w:val="both"/>
      </w:pPr>
      <w:r>
        <w:rPr>
          <w:rFonts w:ascii="Times New Roman"/>
          <w:b w:val="false"/>
          <w:i w:val="false"/>
          <w:color w:val="000000"/>
          <w:sz w:val="28"/>
        </w:rPr>
        <w:t>
      құбырларды аудару амалдары;</w:t>
      </w:r>
    </w:p>
    <w:bookmarkEnd w:id="956"/>
    <w:bookmarkStart w:name="z959" w:id="957"/>
    <w:p>
      <w:pPr>
        <w:spacing w:after="0"/>
        <w:ind w:left="0"/>
        <w:jc w:val="both"/>
      </w:pPr>
      <w:r>
        <w:rPr>
          <w:rFonts w:ascii="Times New Roman"/>
          <w:b w:val="false"/>
          <w:i w:val="false"/>
          <w:color w:val="000000"/>
          <w:sz w:val="28"/>
        </w:rPr>
        <w:t>
      құбырлардың дымқылдығын көзбен байқау амалдары;</w:t>
      </w:r>
    </w:p>
    <w:bookmarkEnd w:id="957"/>
    <w:bookmarkStart w:name="z960" w:id="958"/>
    <w:p>
      <w:pPr>
        <w:spacing w:after="0"/>
        <w:ind w:left="0"/>
        <w:jc w:val="both"/>
      </w:pPr>
      <w:r>
        <w:rPr>
          <w:rFonts w:ascii="Times New Roman"/>
          <w:b w:val="false"/>
          <w:i w:val="false"/>
          <w:color w:val="000000"/>
          <w:sz w:val="28"/>
        </w:rPr>
        <w:t>
      еденді тазалау және оларға қалқандарды орнату ережесі;</w:t>
      </w:r>
    </w:p>
    <w:bookmarkEnd w:id="958"/>
    <w:bookmarkStart w:name="z961" w:id="959"/>
    <w:p>
      <w:pPr>
        <w:spacing w:after="0"/>
        <w:ind w:left="0"/>
        <w:jc w:val="both"/>
      </w:pPr>
      <w:r>
        <w:rPr>
          <w:rFonts w:ascii="Times New Roman"/>
          <w:b w:val="false"/>
          <w:i w:val="false"/>
          <w:color w:val="000000"/>
          <w:sz w:val="28"/>
        </w:rPr>
        <w:t>
      диаметрі 550 мм артық керамикалық канализациялық құбырларды аудару және оны алаңға орнату жолымен жиектеу кезінде – 4-разряд.</w:t>
      </w:r>
    </w:p>
    <w:bookmarkEnd w:id="959"/>
    <w:bookmarkStart w:name="z962" w:id="960"/>
    <w:p>
      <w:pPr>
        <w:spacing w:after="0"/>
        <w:ind w:left="0"/>
        <w:jc w:val="both"/>
      </w:pPr>
      <w:r>
        <w:rPr>
          <w:rFonts w:ascii="Times New Roman"/>
          <w:b w:val="false"/>
          <w:i w:val="false"/>
          <w:color w:val="000000"/>
          <w:sz w:val="28"/>
        </w:rPr>
        <w:t>
      28. Бұйымдар мен қалыптарды жиынтықтаушы</w:t>
      </w:r>
    </w:p>
    <w:bookmarkEnd w:id="960"/>
    <w:bookmarkStart w:name="z963" w:id="961"/>
    <w:p>
      <w:pPr>
        <w:spacing w:after="0"/>
        <w:ind w:left="0"/>
        <w:jc w:val="both"/>
      </w:pPr>
      <w:r>
        <w:rPr>
          <w:rFonts w:ascii="Times New Roman"/>
          <w:b w:val="false"/>
          <w:i w:val="false"/>
          <w:color w:val="000000"/>
          <w:sz w:val="28"/>
        </w:rPr>
        <w:t>
      Параграф 1. Бұйымдар мен қалыптарды жиынтықтаушы, 4-разряд</w:t>
      </w:r>
    </w:p>
    <w:bookmarkEnd w:id="961"/>
    <w:bookmarkStart w:name="z964" w:id="962"/>
    <w:p>
      <w:pPr>
        <w:spacing w:after="0"/>
        <w:ind w:left="0"/>
        <w:jc w:val="both"/>
      </w:pPr>
      <w:r>
        <w:rPr>
          <w:rFonts w:ascii="Times New Roman"/>
          <w:b w:val="false"/>
          <w:i w:val="false"/>
          <w:color w:val="000000"/>
          <w:sz w:val="28"/>
        </w:rPr>
        <w:t>
      171. Жұмыс сипаттамасы:</w:t>
      </w:r>
    </w:p>
    <w:bookmarkEnd w:id="962"/>
    <w:bookmarkStart w:name="z965" w:id="963"/>
    <w:p>
      <w:pPr>
        <w:spacing w:after="0"/>
        <w:ind w:left="0"/>
        <w:jc w:val="both"/>
      </w:pPr>
      <w:r>
        <w:rPr>
          <w:rFonts w:ascii="Times New Roman"/>
          <w:b w:val="false"/>
          <w:i w:val="false"/>
          <w:color w:val="000000"/>
          <w:sz w:val="28"/>
        </w:rPr>
        <w:t>
      фарфордан, фаянстан, көркемдік керамикадан және басқа да материалдардан жасалған жұптарды, гарнитураларды, сервиздерді, массалық түржиынның қарапайым және күрделілігі орташа бұйымдарын жекелеген түрлері бойынша партияларды жиынтықтау;</w:t>
      </w:r>
    </w:p>
    <w:bookmarkEnd w:id="963"/>
    <w:bookmarkStart w:name="z966" w:id="964"/>
    <w:p>
      <w:pPr>
        <w:spacing w:after="0"/>
        <w:ind w:left="0"/>
        <w:jc w:val="both"/>
      </w:pPr>
      <w:r>
        <w:rPr>
          <w:rFonts w:ascii="Times New Roman"/>
          <w:b w:val="false"/>
          <w:i w:val="false"/>
          <w:color w:val="000000"/>
          <w:sz w:val="28"/>
        </w:rPr>
        <w:t>
      жекелеген бөлшектерден гипс қалыптарын жиынтықтау;</w:t>
      </w:r>
    </w:p>
    <w:bookmarkEnd w:id="964"/>
    <w:bookmarkStart w:name="z967" w:id="965"/>
    <w:p>
      <w:pPr>
        <w:spacing w:after="0"/>
        <w:ind w:left="0"/>
        <w:jc w:val="both"/>
      </w:pPr>
      <w:r>
        <w:rPr>
          <w:rFonts w:ascii="Times New Roman"/>
          <w:b w:val="false"/>
          <w:i w:val="false"/>
          <w:color w:val="000000"/>
          <w:sz w:val="28"/>
        </w:rPr>
        <w:t>
      сортталған бұйымдарды іріктеу және таңдау;</w:t>
      </w:r>
    </w:p>
    <w:bookmarkEnd w:id="965"/>
    <w:bookmarkStart w:name="z968" w:id="966"/>
    <w:p>
      <w:pPr>
        <w:spacing w:after="0"/>
        <w:ind w:left="0"/>
        <w:jc w:val="both"/>
      </w:pPr>
      <w:r>
        <w:rPr>
          <w:rFonts w:ascii="Times New Roman"/>
          <w:b w:val="false"/>
          <w:i w:val="false"/>
          <w:color w:val="000000"/>
          <w:sz w:val="28"/>
        </w:rPr>
        <w:t>
      бұйымдарды түржиыны, типтері-өлшемдері, сорттары және сурет әшекейлері бойынша топқа бөлу;</w:t>
      </w:r>
    </w:p>
    <w:bookmarkEnd w:id="966"/>
    <w:bookmarkStart w:name="z969" w:id="967"/>
    <w:p>
      <w:pPr>
        <w:spacing w:after="0"/>
        <w:ind w:left="0"/>
        <w:jc w:val="both"/>
      </w:pPr>
      <w:r>
        <w:rPr>
          <w:rFonts w:ascii="Times New Roman"/>
          <w:b w:val="false"/>
          <w:i w:val="false"/>
          <w:color w:val="000000"/>
          <w:sz w:val="28"/>
        </w:rPr>
        <w:t>
      гипс қалыптарын кептіруге тасымалдау;</w:t>
      </w:r>
    </w:p>
    <w:bookmarkEnd w:id="967"/>
    <w:bookmarkStart w:name="z970" w:id="968"/>
    <w:p>
      <w:pPr>
        <w:spacing w:after="0"/>
        <w:ind w:left="0"/>
        <w:jc w:val="both"/>
      </w:pPr>
      <w:r>
        <w:rPr>
          <w:rFonts w:ascii="Times New Roman"/>
          <w:b w:val="false"/>
          <w:i w:val="false"/>
          <w:color w:val="000000"/>
          <w:sz w:val="28"/>
        </w:rPr>
        <w:t>
      қалыптарды кептіргіштерге орналастыру;</w:t>
      </w:r>
    </w:p>
    <w:bookmarkEnd w:id="968"/>
    <w:bookmarkStart w:name="z971" w:id="969"/>
    <w:p>
      <w:pPr>
        <w:spacing w:after="0"/>
        <w:ind w:left="0"/>
        <w:jc w:val="both"/>
      </w:pPr>
      <w:r>
        <w:rPr>
          <w:rFonts w:ascii="Times New Roman"/>
          <w:b w:val="false"/>
          <w:i w:val="false"/>
          <w:color w:val="000000"/>
          <w:sz w:val="28"/>
        </w:rPr>
        <w:t>
      қалыптардың кебуге дайын дәрежесін айқындау;</w:t>
      </w:r>
    </w:p>
    <w:bookmarkEnd w:id="969"/>
    <w:bookmarkStart w:name="z972" w:id="970"/>
    <w:p>
      <w:pPr>
        <w:spacing w:after="0"/>
        <w:ind w:left="0"/>
        <w:jc w:val="both"/>
      </w:pPr>
      <w:r>
        <w:rPr>
          <w:rFonts w:ascii="Times New Roman"/>
          <w:b w:val="false"/>
          <w:i w:val="false"/>
          <w:color w:val="000000"/>
          <w:sz w:val="28"/>
        </w:rPr>
        <w:t>
      қалыптарды орны бойынша келтіріп, стендтерге немесе кареткаларға қондыру;</w:t>
      </w:r>
    </w:p>
    <w:bookmarkEnd w:id="970"/>
    <w:bookmarkStart w:name="z973" w:id="971"/>
    <w:p>
      <w:pPr>
        <w:spacing w:after="0"/>
        <w:ind w:left="0"/>
        <w:jc w:val="both"/>
      </w:pPr>
      <w:r>
        <w:rPr>
          <w:rFonts w:ascii="Times New Roman"/>
          <w:b w:val="false"/>
          <w:i w:val="false"/>
          <w:color w:val="000000"/>
          <w:sz w:val="28"/>
        </w:rPr>
        <w:t>
      жиынтықталатын бөлшектерге есеп жүргізу және ілеспе құжаттамалар рәсімдеу.</w:t>
      </w:r>
    </w:p>
    <w:bookmarkEnd w:id="971"/>
    <w:bookmarkStart w:name="z974" w:id="972"/>
    <w:p>
      <w:pPr>
        <w:spacing w:after="0"/>
        <w:ind w:left="0"/>
        <w:jc w:val="both"/>
      </w:pPr>
      <w:r>
        <w:rPr>
          <w:rFonts w:ascii="Times New Roman"/>
          <w:b w:val="false"/>
          <w:i w:val="false"/>
          <w:color w:val="000000"/>
          <w:sz w:val="28"/>
        </w:rPr>
        <w:t>
      172. Білуге тиіс:</w:t>
      </w:r>
    </w:p>
    <w:bookmarkEnd w:id="972"/>
    <w:bookmarkStart w:name="z975" w:id="973"/>
    <w:p>
      <w:pPr>
        <w:spacing w:after="0"/>
        <w:ind w:left="0"/>
        <w:jc w:val="both"/>
      </w:pPr>
      <w:r>
        <w:rPr>
          <w:rFonts w:ascii="Times New Roman"/>
          <w:b w:val="false"/>
          <w:i w:val="false"/>
          <w:color w:val="000000"/>
          <w:sz w:val="28"/>
        </w:rPr>
        <w:t>
      қалыптардың бұйымдарын іріктеу, таңдау және жиынтықтау ережесі;</w:t>
      </w:r>
    </w:p>
    <w:bookmarkEnd w:id="973"/>
    <w:bookmarkStart w:name="z976" w:id="974"/>
    <w:p>
      <w:pPr>
        <w:spacing w:after="0"/>
        <w:ind w:left="0"/>
        <w:jc w:val="both"/>
      </w:pPr>
      <w:r>
        <w:rPr>
          <w:rFonts w:ascii="Times New Roman"/>
          <w:b w:val="false"/>
          <w:i w:val="false"/>
          <w:color w:val="000000"/>
          <w:sz w:val="28"/>
        </w:rPr>
        <w:t>
      жиынтықталған бұйымдарды тараға орналастыру тәртібі;</w:t>
      </w:r>
    </w:p>
    <w:bookmarkEnd w:id="974"/>
    <w:bookmarkStart w:name="z977" w:id="975"/>
    <w:p>
      <w:pPr>
        <w:spacing w:after="0"/>
        <w:ind w:left="0"/>
        <w:jc w:val="both"/>
      </w:pPr>
      <w:r>
        <w:rPr>
          <w:rFonts w:ascii="Times New Roman"/>
          <w:b w:val="false"/>
          <w:i w:val="false"/>
          <w:color w:val="000000"/>
          <w:sz w:val="28"/>
        </w:rPr>
        <w:t>
      гипс қасиеті және қалыптарды кептіру режимі;</w:t>
      </w:r>
    </w:p>
    <w:bookmarkEnd w:id="975"/>
    <w:bookmarkStart w:name="z978" w:id="976"/>
    <w:p>
      <w:pPr>
        <w:spacing w:after="0"/>
        <w:ind w:left="0"/>
        <w:jc w:val="both"/>
      </w:pPr>
      <w:r>
        <w:rPr>
          <w:rFonts w:ascii="Times New Roman"/>
          <w:b w:val="false"/>
          <w:i w:val="false"/>
          <w:color w:val="000000"/>
          <w:sz w:val="28"/>
        </w:rPr>
        <w:t>
      қалыптарды стендтерге немесе кареткаларға қондыру ережесі;</w:t>
      </w:r>
    </w:p>
    <w:bookmarkEnd w:id="976"/>
    <w:bookmarkStart w:name="z979" w:id="977"/>
    <w:p>
      <w:pPr>
        <w:spacing w:after="0"/>
        <w:ind w:left="0"/>
        <w:jc w:val="both"/>
      </w:pPr>
      <w:r>
        <w:rPr>
          <w:rFonts w:ascii="Times New Roman"/>
          <w:b w:val="false"/>
          <w:i w:val="false"/>
          <w:color w:val="000000"/>
          <w:sz w:val="28"/>
        </w:rPr>
        <w:t>
      жиынтықталатын бұйымға есеп жүргізу және іліспе құжаттамаларды рәсімдеу ережесі.</w:t>
      </w:r>
    </w:p>
    <w:bookmarkEnd w:id="977"/>
    <w:bookmarkStart w:name="z980" w:id="978"/>
    <w:p>
      <w:pPr>
        <w:spacing w:after="0"/>
        <w:ind w:left="0"/>
        <w:jc w:val="both"/>
      </w:pPr>
      <w:r>
        <w:rPr>
          <w:rFonts w:ascii="Times New Roman"/>
          <w:b w:val="false"/>
          <w:i w:val="false"/>
          <w:color w:val="000000"/>
          <w:sz w:val="28"/>
        </w:rPr>
        <w:t>
      Жұмыс үлгілері:</w:t>
      </w:r>
    </w:p>
    <w:bookmarkEnd w:id="978"/>
    <w:bookmarkStart w:name="z981" w:id="979"/>
    <w:p>
      <w:pPr>
        <w:spacing w:after="0"/>
        <w:ind w:left="0"/>
        <w:jc w:val="both"/>
      </w:pPr>
      <w:r>
        <w:rPr>
          <w:rFonts w:ascii="Times New Roman"/>
          <w:b w:val="false"/>
          <w:i w:val="false"/>
          <w:color w:val="000000"/>
          <w:sz w:val="28"/>
        </w:rPr>
        <w:t>
      173. Жиынтықтау:</w:t>
      </w:r>
    </w:p>
    <w:bookmarkEnd w:id="979"/>
    <w:bookmarkStart w:name="z982" w:id="980"/>
    <w:p>
      <w:pPr>
        <w:spacing w:after="0"/>
        <w:ind w:left="0"/>
        <w:jc w:val="both"/>
      </w:pPr>
      <w:r>
        <w:rPr>
          <w:rFonts w:ascii="Times New Roman"/>
          <w:b w:val="false"/>
          <w:i w:val="false"/>
          <w:color w:val="000000"/>
          <w:sz w:val="28"/>
        </w:rPr>
        <w:t>
      1) биіктігі 300 мм дейін барельефтер мен бюсттер, ұсақ анималистикалық және үстел үстінде тұратын – тұрмыстық мүсін – жиынтықтау;</w:t>
      </w:r>
    </w:p>
    <w:bookmarkEnd w:id="980"/>
    <w:bookmarkStart w:name="z983" w:id="981"/>
    <w:p>
      <w:pPr>
        <w:spacing w:after="0"/>
        <w:ind w:left="0"/>
        <w:jc w:val="both"/>
      </w:pPr>
      <w:r>
        <w:rPr>
          <w:rFonts w:ascii="Times New Roman"/>
          <w:b w:val="false"/>
          <w:i w:val="false"/>
          <w:color w:val="000000"/>
          <w:sz w:val="28"/>
        </w:rPr>
        <w:t>
      2) барлық фасондағы табақшалар, бокалдар, сорпаға арналған сыйымдылығы 0,9 л дейін вазалар, ақжелек салғыштар, кружкалар, бұрыш салғыштар, күкірт салғыштар, жұмыртқаға арналған рюмкалар, бір ұяшықты сауыттар, қыша сауыттары, стандартты шыны аяқтар, сия сауыттары – жиынтықтау;</w:t>
      </w:r>
    </w:p>
    <w:bookmarkEnd w:id="981"/>
    <w:bookmarkStart w:name="z984" w:id="982"/>
    <w:p>
      <w:pPr>
        <w:spacing w:after="0"/>
        <w:ind w:left="0"/>
        <w:jc w:val="both"/>
      </w:pPr>
      <w:r>
        <w:rPr>
          <w:rFonts w:ascii="Times New Roman"/>
          <w:b w:val="false"/>
          <w:i w:val="false"/>
          <w:color w:val="000000"/>
          <w:sz w:val="28"/>
        </w:rPr>
        <w:t>
      3) 12 адамға арналған шай сервиздері, қуыршақ сервиздері – жиынтықтау;</w:t>
      </w:r>
    </w:p>
    <w:bookmarkEnd w:id="982"/>
    <w:bookmarkStart w:name="z985" w:id="983"/>
    <w:p>
      <w:pPr>
        <w:spacing w:after="0"/>
        <w:ind w:left="0"/>
        <w:jc w:val="both"/>
      </w:pPr>
      <w:r>
        <w:rPr>
          <w:rFonts w:ascii="Times New Roman"/>
          <w:b w:val="false"/>
          <w:i w:val="false"/>
          <w:color w:val="000000"/>
          <w:sz w:val="28"/>
        </w:rPr>
        <w:t>
      4) гипс қалыптар – жиынтықтау.</w:t>
      </w:r>
    </w:p>
    <w:bookmarkEnd w:id="983"/>
    <w:bookmarkStart w:name="z986" w:id="984"/>
    <w:p>
      <w:pPr>
        <w:spacing w:after="0"/>
        <w:ind w:left="0"/>
        <w:jc w:val="both"/>
      </w:pPr>
      <w:r>
        <w:rPr>
          <w:rFonts w:ascii="Times New Roman"/>
          <w:b w:val="false"/>
          <w:i w:val="false"/>
          <w:color w:val="000000"/>
          <w:sz w:val="28"/>
        </w:rPr>
        <w:t>
      Параграф 2. Бұйымдар мен қалыптарды жиынтықтаушы, 5-разряд</w:t>
      </w:r>
    </w:p>
    <w:bookmarkEnd w:id="984"/>
    <w:bookmarkStart w:name="z987" w:id="985"/>
    <w:p>
      <w:pPr>
        <w:spacing w:after="0"/>
        <w:ind w:left="0"/>
        <w:jc w:val="both"/>
      </w:pPr>
      <w:r>
        <w:rPr>
          <w:rFonts w:ascii="Times New Roman"/>
          <w:b w:val="false"/>
          <w:i w:val="false"/>
          <w:color w:val="000000"/>
          <w:sz w:val="28"/>
        </w:rPr>
        <w:t>
      174. Жұмыс сипаттамасы:</w:t>
      </w:r>
    </w:p>
    <w:bookmarkEnd w:id="985"/>
    <w:bookmarkStart w:name="z988" w:id="986"/>
    <w:p>
      <w:pPr>
        <w:spacing w:after="0"/>
        <w:ind w:left="0"/>
        <w:jc w:val="both"/>
      </w:pPr>
      <w:r>
        <w:rPr>
          <w:rFonts w:ascii="Times New Roman"/>
          <w:b w:val="false"/>
          <w:i w:val="false"/>
          <w:color w:val="000000"/>
          <w:sz w:val="28"/>
        </w:rPr>
        <w:t>
      фарфордан, фаянстан, көркемдік керамикадан және басқа да материалдардан жасалған күрделі бұйымдардың жекелеген түрлері бойынша жиынтықтарды, гарнитураларды, сервиздерді жиынтықтау;</w:t>
      </w:r>
    </w:p>
    <w:bookmarkEnd w:id="986"/>
    <w:bookmarkStart w:name="z989" w:id="987"/>
    <w:p>
      <w:pPr>
        <w:spacing w:after="0"/>
        <w:ind w:left="0"/>
        <w:jc w:val="both"/>
      </w:pPr>
      <w:r>
        <w:rPr>
          <w:rFonts w:ascii="Times New Roman"/>
          <w:b w:val="false"/>
          <w:i w:val="false"/>
          <w:color w:val="000000"/>
          <w:sz w:val="28"/>
        </w:rPr>
        <w:t>
      күрделі және сирек кездесетін бұйымдарды іріктеу және таңдау;</w:t>
      </w:r>
    </w:p>
    <w:bookmarkEnd w:id="987"/>
    <w:bookmarkStart w:name="z990" w:id="988"/>
    <w:p>
      <w:pPr>
        <w:spacing w:after="0"/>
        <w:ind w:left="0"/>
        <w:jc w:val="both"/>
      </w:pPr>
      <w:r>
        <w:rPr>
          <w:rFonts w:ascii="Times New Roman"/>
          <w:b w:val="false"/>
          <w:i w:val="false"/>
          <w:color w:val="000000"/>
          <w:sz w:val="28"/>
        </w:rPr>
        <w:t>
      қажет болған жағдайда сортқа қайта таңбалау;</w:t>
      </w:r>
    </w:p>
    <w:bookmarkEnd w:id="988"/>
    <w:bookmarkStart w:name="z991" w:id="989"/>
    <w:p>
      <w:pPr>
        <w:spacing w:after="0"/>
        <w:ind w:left="0"/>
        <w:jc w:val="both"/>
      </w:pPr>
      <w:r>
        <w:rPr>
          <w:rFonts w:ascii="Times New Roman"/>
          <w:b w:val="false"/>
          <w:i w:val="false"/>
          <w:color w:val="000000"/>
          <w:sz w:val="28"/>
        </w:rPr>
        <w:t>
      жиынтықталатын бұйымға есеп жүргізу және іліспе құжаттамаларды рәсімдеу ережесі.</w:t>
      </w:r>
    </w:p>
    <w:bookmarkEnd w:id="989"/>
    <w:bookmarkStart w:name="z992" w:id="990"/>
    <w:p>
      <w:pPr>
        <w:spacing w:after="0"/>
        <w:ind w:left="0"/>
        <w:jc w:val="both"/>
      </w:pPr>
      <w:r>
        <w:rPr>
          <w:rFonts w:ascii="Times New Roman"/>
          <w:b w:val="false"/>
          <w:i w:val="false"/>
          <w:color w:val="000000"/>
          <w:sz w:val="28"/>
        </w:rPr>
        <w:t>
      175. Білуге тиіс:</w:t>
      </w:r>
    </w:p>
    <w:bookmarkEnd w:id="990"/>
    <w:bookmarkStart w:name="z993" w:id="991"/>
    <w:p>
      <w:pPr>
        <w:spacing w:after="0"/>
        <w:ind w:left="0"/>
        <w:jc w:val="both"/>
      </w:pPr>
      <w:r>
        <w:rPr>
          <w:rFonts w:ascii="Times New Roman"/>
          <w:b w:val="false"/>
          <w:i w:val="false"/>
          <w:color w:val="000000"/>
          <w:sz w:val="28"/>
        </w:rPr>
        <w:t>
      нысаны бойынша жоғары көркемдік және күрделі бұйымдарды іріктеу, таңдау және жиынтықтау амалдары;</w:t>
      </w:r>
    </w:p>
    <w:bookmarkEnd w:id="991"/>
    <w:bookmarkStart w:name="z994" w:id="992"/>
    <w:p>
      <w:pPr>
        <w:spacing w:after="0"/>
        <w:ind w:left="0"/>
        <w:jc w:val="both"/>
      </w:pPr>
      <w:r>
        <w:rPr>
          <w:rFonts w:ascii="Times New Roman"/>
          <w:b w:val="false"/>
          <w:i w:val="false"/>
          <w:color w:val="000000"/>
          <w:sz w:val="28"/>
        </w:rPr>
        <w:t>
      жиынтықталған бұйымдарды тараға орналастыру тәртібі;</w:t>
      </w:r>
    </w:p>
    <w:bookmarkEnd w:id="992"/>
    <w:bookmarkStart w:name="z995" w:id="993"/>
    <w:p>
      <w:pPr>
        <w:spacing w:after="0"/>
        <w:ind w:left="0"/>
        <w:jc w:val="both"/>
      </w:pPr>
      <w:r>
        <w:rPr>
          <w:rFonts w:ascii="Times New Roman"/>
          <w:b w:val="false"/>
          <w:i w:val="false"/>
          <w:color w:val="000000"/>
          <w:sz w:val="28"/>
        </w:rPr>
        <w:t>
      бұйымдардың ілеспе құжаттарын рәсімдеу ережесі.</w:t>
      </w:r>
    </w:p>
    <w:bookmarkEnd w:id="993"/>
    <w:bookmarkStart w:name="z996" w:id="994"/>
    <w:p>
      <w:pPr>
        <w:spacing w:after="0"/>
        <w:ind w:left="0"/>
        <w:jc w:val="both"/>
      </w:pPr>
      <w:r>
        <w:rPr>
          <w:rFonts w:ascii="Times New Roman"/>
          <w:b w:val="false"/>
          <w:i w:val="false"/>
          <w:color w:val="000000"/>
          <w:sz w:val="28"/>
        </w:rPr>
        <w:t>
      176. Жұмыс үлгілері:</w:t>
      </w:r>
    </w:p>
    <w:bookmarkEnd w:id="994"/>
    <w:bookmarkStart w:name="z997" w:id="995"/>
    <w:p>
      <w:pPr>
        <w:spacing w:after="0"/>
        <w:ind w:left="0"/>
        <w:jc w:val="both"/>
      </w:pPr>
      <w:r>
        <w:rPr>
          <w:rFonts w:ascii="Times New Roman"/>
          <w:b w:val="false"/>
          <w:i w:val="false"/>
          <w:color w:val="000000"/>
          <w:sz w:val="28"/>
        </w:rPr>
        <w:t>
      Жиынтықтау:</w:t>
      </w:r>
    </w:p>
    <w:bookmarkEnd w:id="995"/>
    <w:bookmarkStart w:name="z998" w:id="996"/>
    <w:p>
      <w:pPr>
        <w:spacing w:after="0"/>
        <w:ind w:left="0"/>
        <w:jc w:val="both"/>
      </w:pPr>
      <w:r>
        <w:rPr>
          <w:rFonts w:ascii="Times New Roman"/>
          <w:b w:val="false"/>
          <w:i w:val="false"/>
          <w:color w:val="000000"/>
          <w:sz w:val="28"/>
        </w:rPr>
        <w:t>
      1) биіктігі 300 мм артық барельефтер және бюсттер, көп фигуралы және ірі анималистикалық мүсін – жиынтықтау;</w:t>
      </w:r>
    </w:p>
    <w:bookmarkEnd w:id="996"/>
    <w:bookmarkStart w:name="z999" w:id="997"/>
    <w:p>
      <w:pPr>
        <w:spacing w:after="0"/>
        <w:ind w:left="0"/>
        <w:jc w:val="both"/>
      </w:pPr>
      <w:r>
        <w:rPr>
          <w:rFonts w:ascii="Times New Roman"/>
          <w:b w:val="false"/>
          <w:i w:val="false"/>
          <w:color w:val="000000"/>
          <w:sz w:val="28"/>
        </w:rPr>
        <w:t>
      2) барлық фасондағы табақшалар, сорпаға арналған сыйымдылығы 0,9 л артық вазалар, декоративтік және гүл салуға арналған вазалар, кофейниктер, құмыралар, май салғыштар, кеселер, тұздық құйғыштар, шайғыштар, салат салғыштар, қант салғыштар, селедка салғыштар, қаймақ салғыштар, екі ұяшықты сауыттар, кепкен нан салғыштар, тарелкалар, рельефті ақжелек салғыштар, шәйнектер, сыйға тартылатын шыны аяқтар – жиынтықтау;</w:t>
      </w:r>
    </w:p>
    <w:bookmarkEnd w:id="997"/>
    <w:bookmarkStart w:name="z1000" w:id="998"/>
    <w:p>
      <w:pPr>
        <w:spacing w:after="0"/>
        <w:ind w:left="0"/>
        <w:jc w:val="both"/>
      </w:pPr>
      <w:r>
        <w:rPr>
          <w:rFonts w:ascii="Times New Roman"/>
          <w:b w:val="false"/>
          <w:i w:val="false"/>
          <w:color w:val="000000"/>
          <w:sz w:val="28"/>
        </w:rPr>
        <w:t>
      3) 12 адамнан артық қолданылатын шай сервиздері – жиынтықтау;</w:t>
      </w:r>
    </w:p>
    <w:bookmarkEnd w:id="998"/>
    <w:bookmarkStart w:name="z1001" w:id="999"/>
    <w:p>
      <w:pPr>
        <w:spacing w:after="0"/>
        <w:ind w:left="0"/>
        <w:jc w:val="both"/>
      </w:pPr>
      <w:r>
        <w:rPr>
          <w:rFonts w:ascii="Times New Roman"/>
          <w:b w:val="false"/>
          <w:i w:val="false"/>
          <w:color w:val="000000"/>
          <w:sz w:val="28"/>
        </w:rPr>
        <w:t>
      29. Бұйымдарды бақылаушы-қабылдаушы</w:t>
      </w:r>
    </w:p>
    <w:bookmarkEnd w:id="999"/>
    <w:bookmarkStart w:name="z1002" w:id="1000"/>
    <w:p>
      <w:pPr>
        <w:spacing w:after="0"/>
        <w:ind w:left="0"/>
        <w:jc w:val="both"/>
      </w:pPr>
      <w:r>
        <w:rPr>
          <w:rFonts w:ascii="Times New Roman"/>
          <w:b w:val="false"/>
          <w:i w:val="false"/>
          <w:color w:val="000000"/>
          <w:sz w:val="28"/>
        </w:rPr>
        <w:t>
      Параграф 1. Бұйымдарды бақылаушы-қабылдаушы, 3-разряд</w:t>
      </w:r>
    </w:p>
    <w:bookmarkEnd w:id="1000"/>
    <w:bookmarkStart w:name="z1003" w:id="1001"/>
    <w:p>
      <w:pPr>
        <w:spacing w:after="0"/>
        <w:ind w:left="0"/>
        <w:jc w:val="both"/>
      </w:pPr>
      <w:r>
        <w:rPr>
          <w:rFonts w:ascii="Times New Roman"/>
          <w:b w:val="false"/>
          <w:i w:val="false"/>
          <w:color w:val="000000"/>
          <w:sz w:val="28"/>
        </w:rPr>
        <w:t>
      177. Жұмыс сипаттамасы:</w:t>
      </w:r>
    </w:p>
    <w:bookmarkEnd w:id="1001"/>
    <w:bookmarkStart w:name="z1004" w:id="1002"/>
    <w:p>
      <w:pPr>
        <w:spacing w:after="0"/>
        <w:ind w:left="0"/>
        <w:jc w:val="both"/>
      </w:pPr>
      <w:r>
        <w:rPr>
          <w:rFonts w:ascii="Times New Roman"/>
          <w:b w:val="false"/>
          <w:i w:val="false"/>
          <w:color w:val="000000"/>
          <w:sz w:val="28"/>
        </w:rPr>
        <w:t>
      жартылай дайын өнімді, бұйымдар мен қарапайым конфигурациялы гипс қалыптарын технологиялық процесс сатысы бойынша өту кезінде бақылау, бракқа шығару және қабылдау;</w:t>
      </w:r>
    </w:p>
    <w:bookmarkEnd w:id="1002"/>
    <w:bookmarkStart w:name="z1005" w:id="1003"/>
    <w:p>
      <w:pPr>
        <w:spacing w:after="0"/>
        <w:ind w:left="0"/>
        <w:jc w:val="both"/>
      </w:pPr>
      <w:r>
        <w:rPr>
          <w:rFonts w:ascii="Times New Roman"/>
          <w:b w:val="false"/>
          <w:i w:val="false"/>
          <w:color w:val="000000"/>
          <w:sz w:val="28"/>
        </w:rPr>
        <w:t>
      жартылай дайын өнімнің одан әрі жұмысқа жарамдылығын айқындау;</w:t>
      </w:r>
    </w:p>
    <w:bookmarkEnd w:id="1003"/>
    <w:bookmarkStart w:name="z1006" w:id="1004"/>
    <w:p>
      <w:pPr>
        <w:spacing w:after="0"/>
        <w:ind w:left="0"/>
        <w:jc w:val="both"/>
      </w:pPr>
      <w:r>
        <w:rPr>
          <w:rFonts w:ascii="Times New Roman"/>
          <w:b w:val="false"/>
          <w:i w:val="false"/>
          <w:color w:val="000000"/>
          <w:sz w:val="28"/>
        </w:rPr>
        <w:t>
      брактарды ақаулардың түрлері бойынша сорт-сортқа айыру;</w:t>
      </w:r>
    </w:p>
    <w:bookmarkEnd w:id="1004"/>
    <w:bookmarkStart w:name="z1007" w:id="1005"/>
    <w:p>
      <w:pPr>
        <w:spacing w:after="0"/>
        <w:ind w:left="0"/>
        <w:jc w:val="both"/>
      </w:pPr>
      <w:r>
        <w:rPr>
          <w:rFonts w:ascii="Times New Roman"/>
          <w:b w:val="false"/>
          <w:i w:val="false"/>
          <w:color w:val="000000"/>
          <w:sz w:val="28"/>
        </w:rPr>
        <w:t>
      ішінара операциялық бақылауды жүзеге асыру;</w:t>
      </w:r>
    </w:p>
    <w:bookmarkEnd w:id="1005"/>
    <w:bookmarkStart w:name="z1008" w:id="1006"/>
    <w:p>
      <w:pPr>
        <w:spacing w:after="0"/>
        <w:ind w:left="0"/>
        <w:jc w:val="both"/>
      </w:pPr>
      <w:r>
        <w:rPr>
          <w:rFonts w:ascii="Times New Roman"/>
          <w:b w:val="false"/>
          <w:i w:val="false"/>
          <w:color w:val="000000"/>
          <w:sz w:val="28"/>
        </w:rPr>
        <w:t>
      жарамды және бракқа шығарылған бұйымдарға есеп жүргізу;</w:t>
      </w:r>
    </w:p>
    <w:bookmarkEnd w:id="1006"/>
    <w:bookmarkStart w:name="z1009" w:id="1007"/>
    <w:p>
      <w:pPr>
        <w:spacing w:after="0"/>
        <w:ind w:left="0"/>
        <w:jc w:val="both"/>
      </w:pPr>
      <w:r>
        <w:rPr>
          <w:rFonts w:ascii="Times New Roman"/>
          <w:b w:val="false"/>
          <w:i w:val="false"/>
          <w:color w:val="000000"/>
          <w:sz w:val="28"/>
        </w:rPr>
        <w:t>
      ілеспе құжаттаманы ресімдеу.</w:t>
      </w:r>
    </w:p>
    <w:bookmarkEnd w:id="1007"/>
    <w:bookmarkStart w:name="z1010" w:id="1008"/>
    <w:p>
      <w:pPr>
        <w:spacing w:after="0"/>
        <w:ind w:left="0"/>
        <w:jc w:val="both"/>
      </w:pPr>
      <w:r>
        <w:rPr>
          <w:rFonts w:ascii="Times New Roman"/>
          <w:b w:val="false"/>
          <w:i w:val="false"/>
          <w:color w:val="000000"/>
          <w:sz w:val="28"/>
        </w:rPr>
        <w:t>
      178. Білуге тиіс:</w:t>
      </w:r>
    </w:p>
    <w:bookmarkEnd w:id="1008"/>
    <w:bookmarkStart w:name="z1011" w:id="1009"/>
    <w:p>
      <w:pPr>
        <w:spacing w:after="0"/>
        <w:ind w:left="0"/>
        <w:jc w:val="both"/>
      </w:pPr>
      <w:r>
        <w:rPr>
          <w:rFonts w:ascii="Times New Roman"/>
          <w:b w:val="false"/>
          <w:i w:val="false"/>
          <w:color w:val="000000"/>
          <w:sz w:val="28"/>
        </w:rPr>
        <w:t>
      жартылай дайын өнімге және бұйымдарға қойылатын нормативтік құжаттардың талаптары;</w:t>
      </w:r>
    </w:p>
    <w:bookmarkEnd w:id="1009"/>
    <w:bookmarkStart w:name="z1012" w:id="1010"/>
    <w:p>
      <w:pPr>
        <w:spacing w:after="0"/>
        <w:ind w:left="0"/>
        <w:jc w:val="both"/>
      </w:pPr>
      <w:r>
        <w:rPr>
          <w:rFonts w:ascii="Times New Roman"/>
          <w:b w:val="false"/>
          <w:i w:val="false"/>
          <w:color w:val="000000"/>
          <w:sz w:val="28"/>
        </w:rPr>
        <w:t>
      бұйымдардың түржиыны;</w:t>
      </w:r>
    </w:p>
    <w:bookmarkEnd w:id="1010"/>
    <w:bookmarkStart w:name="z1013" w:id="1011"/>
    <w:p>
      <w:pPr>
        <w:spacing w:after="0"/>
        <w:ind w:left="0"/>
        <w:jc w:val="both"/>
      </w:pPr>
      <w:r>
        <w:rPr>
          <w:rFonts w:ascii="Times New Roman"/>
          <w:b w:val="false"/>
          <w:i w:val="false"/>
          <w:color w:val="000000"/>
          <w:sz w:val="28"/>
        </w:rPr>
        <w:t>
      бұйымдардың жартылай дайын өнімін қабылдауды бақылау және тәсілдер және ережесі;</w:t>
      </w:r>
    </w:p>
    <w:bookmarkEnd w:id="1011"/>
    <w:bookmarkStart w:name="z1014" w:id="1012"/>
    <w:p>
      <w:pPr>
        <w:spacing w:after="0"/>
        <w:ind w:left="0"/>
        <w:jc w:val="both"/>
      </w:pPr>
      <w:r>
        <w:rPr>
          <w:rFonts w:ascii="Times New Roman"/>
          <w:b w:val="false"/>
          <w:i w:val="false"/>
          <w:color w:val="000000"/>
          <w:sz w:val="28"/>
        </w:rPr>
        <w:t>
      түрлі брак түрлері, оның туындау себептері және жою әдістері;</w:t>
      </w:r>
    </w:p>
    <w:bookmarkEnd w:id="1012"/>
    <w:bookmarkStart w:name="z1015" w:id="1013"/>
    <w:p>
      <w:pPr>
        <w:spacing w:after="0"/>
        <w:ind w:left="0"/>
        <w:jc w:val="both"/>
      </w:pPr>
      <w:r>
        <w:rPr>
          <w:rFonts w:ascii="Times New Roman"/>
          <w:b w:val="false"/>
          <w:i w:val="false"/>
          <w:color w:val="000000"/>
          <w:sz w:val="28"/>
        </w:rPr>
        <w:t>
      есеп жүргізу ережесі.</w:t>
      </w:r>
    </w:p>
    <w:bookmarkEnd w:id="1013"/>
    <w:bookmarkStart w:name="z1016" w:id="1014"/>
    <w:p>
      <w:pPr>
        <w:spacing w:after="0"/>
        <w:ind w:left="0"/>
        <w:jc w:val="both"/>
      </w:pPr>
      <w:r>
        <w:rPr>
          <w:rFonts w:ascii="Times New Roman"/>
          <w:b w:val="false"/>
          <w:i w:val="false"/>
          <w:color w:val="000000"/>
          <w:sz w:val="28"/>
        </w:rPr>
        <w:t>
      Параграф 2. Бұйымдарды бақылаушы-қабылдаушы, 4-разряд</w:t>
      </w:r>
    </w:p>
    <w:bookmarkEnd w:id="1014"/>
    <w:bookmarkStart w:name="z1017" w:id="1015"/>
    <w:p>
      <w:pPr>
        <w:spacing w:after="0"/>
        <w:ind w:left="0"/>
        <w:jc w:val="both"/>
      </w:pPr>
      <w:r>
        <w:rPr>
          <w:rFonts w:ascii="Times New Roman"/>
          <w:b w:val="false"/>
          <w:i w:val="false"/>
          <w:color w:val="000000"/>
          <w:sz w:val="28"/>
        </w:rPr>
        <w:t>
      179. Жұмыс сипаттамасы.</w:t>
      </w:r>
    </w:p>
    <w:bookmarkEnd w:id="1015"/>
    <w:bookmarkStart w:name="z1018" w:id="1016"/>
    <w:p>
      <w:pPr>
        <w:spacing w:after="0"/>
        <w:ind w:left="0"/>
        <w:jc w:val="both"/>
      </w:pPr>
      <w:r>
        <w:rPr>
          <w:rFonts w:ascii="Times New Roman"/>
          <w:b w:val="false"/>
          <w:i w:val="false"/>
          <w:color w:val="000000"/>
          <w:sz w:val="28"/>
        </w:rPr>
        <w:t>
      күрделілігі орташа гипстік қалыптар мен күрделі конфигурациялы дайын бұйымдарды бақылау, бракқа шығару және қабылдау;</w:t>
      </w:r>
    </w:p>
    <w:bookmarkEnd w:id="1016"/>
    <w:bookmarkStart w:name="z1019" w:id="1017"/>
    <w:p>
      <w:pPr>
        <w:spacing w:after="0"/>
        <w:ind w:left="0"/>
        <w:jc w:val="both"/>
      </w:pPr>
      <w:r>
        <w:rPr>
          <w:rFonts w:ascii="Times New Roman"/>
          <w:b w:val="false"/>
          <w:i w:val="false"/>
          <w:color w:val="000000"/>
          <w:sz w:val="28"/>
        </w:rPr>
        <w:t>
      жартылай дайын өнімді конвейерден түсіру;</w:t>
      </w:r>
    </w:p>
    <w:bookmarkEnd w:id="1017"/>
    <w:bookmarkStart w:name="z1020" w:id="1018"/>
    <w:p>
      <w:pPr>
        <w:spacing w:after="0"/>
        <w:ind w:left="0"/>
        <w:jc w:val="both"/>
      </w:pPr>
      <w:r>
        <w:rPr>
          <w:rFonts w:ascii="Times New Roman"/>
          <w:b w:val="false"/>
          <w:i w:val="false"/>
          <w:color w:val="000000"/>
          <w:sz w:val="28"/>
        </w:rPr>
        <w:t>
      керосиндік бақылаудың көмегімен технологиялық және механикалық ақауларды анықтау;</w:t>
      </w:r>
    </w:p>
    <w:bookmarkEnd w:id="1018"/>
    <w:bookmarkStart w:name="z1021" w:id="1019"/>
    <w:p>
      <w:pPr>
        <w:spacing w:after="0"/>
        <w:ind w:left="0"/>
        <w:jc w:val="both"/>
      </w:pPr>
      <w:r>
        <w:rPr>
          <w:rFonts w:ascii="Times New Roman"/>
          <w:b w:val="false"/>
          <w:i w:val="false"/>
          <w:color w:val="000000"/>
          <w:sz w:val="28"/>
        </w:rPr>
        <w:t>
      ақауларды жою;</w:t>
      </w:r>
    </w:p>
    <w:bookmarkEnd w:id="1019"/>
    <w:bookmarkStart w:name="z1022" w:id="1020"/>
    <w:p>
      <w:pPr>
        <w:spacing w:after="0"/>
        <w:ind w:left="0"/>
        <w:jc w:val="both"/>
      </w:pPr>
      <w:r>
        <w:rPr>
          <w:rFonts w:ascii="Times New Roman"/>
          <w:b w:val="false"/>
          <w:i w:val="false"/>
          <w:color w:val="000000"/>
          <w:sz w:val="28"/>
        </w:rPr>
        <w:t>
      мемлекеттік стандарттар мен техникалық шарттарға сәйкес бұйымның сортын айқындау.;</w:t>
      </w:r>
    </w:p>
    <w:bookmarkEnd w:id="1020"/>
    <w:bookmarkStart w:name="z1023" w:id="1021"/>
    <w:p>
      <w:pPr>
        <w:spacing w:after="0"/>
        <w:ind w:left="0"/>
        <w:jc w:val="both"/>
      </w:pPr>
      <w:r>
        <w:rPr>
          <w:rFonts w:ascii="Times New Roman"/>
          <w:b w:val="false"/>
          <w:i w:val="false"/>
          <w:color w:val="000000"/>
          <w:sz w:val="28"/>
        </w:rPr>
        <w:t>
      жарамды жартылай дайын өнімді келесі технологиялық операцияларға тапсыру;</w:t>
      </w:r>
    </w:p>
    <w:bookmarkEnd w:id="1021"/>
    <w:bookmarkStart w:name="z1024" w:id="1022"/>
    <w:p>
      <w:pPr>
        <w:spacing w:after="0"/>
        <w:ind w:left="0"/>
        <w:jc w:val="both"/>
      </w:pPr>
      <w:r>
        <w:rPr>
          <w:rFonts w:ascii="Times New Roman"/>
          <w:b w:val="false"/>
          <w:i w:val="false"/>
          <w:color w:val="000000"/>
          <w:sz w:val="28"/>
        </w:rPr>
        <w:t>
      бұйымның физикалық-химиялық көрсеткіштерін айқындау үшін сынамаларды партиядан іріктеу;</w:t>
      </w:r>
    </w:p>
    <w:bookmarkEnd w:id="1022"/>
    <w:bookmarkStart w:name="z1025" w:id="1023"/>
    <w:p>
      <w:pPr>
        <w:spacing w:after="0"/>
        <w:ind w:left="0"/>
        <w:jc w:val="both"/>
      </w:pPr>
      <w:r>
        <w:rPr>
          <w:rFonts w:ascii="Times New Roman"/>
          <w:b w:val="false"/>
          <w:i w:val="false"/>
          <w:color w:val="000000"/>
          <w:sz w:val="28"/>
        </w:rPr>
        <w:t>
      бұйым сортын таңбалау;</w:t>
      </w:r>
    </w:p>
    <w:bookmarkEnd w:id="1023"/>
    <w:bookmarkStart w:name="z1026" w:id="1024"/>
    <w:p>
      <w:pPr>
        <w:spacing w:after="0"/>
        <w:ind w:left="0"/>
        <w:jc w:val="both"/>
      </w:pPr>
      <w:r>
        <w:rPr>
          <w:rFonts w:ascii="Times New Roman"/>
          <w:b w:val="false"/>
          <w:i w:val="false"/>
          <w:color w:val="000000"/>
          <w:sz w:val="28"/>
        </w:rPr>
        <w:t>
      сұрыпталған бұйымдарды конвейерлерге қондыру;</w:t>
      </w:r>
    </w:p>
    <w:bookmarkEnd w:id="1024"/>
    <w:bookmarkStart w:name="z1027" w:id="1025"/>
    <w:p>
      <w:pPr>
        <w:spacing w:after="0"/>
        <w:ind w:left="0"/>
        <w:jc w:val="both"/>
      </w:pPr>
      <w:r>
        <w:rPr>
          <w:rFonts w:ascii="Times New Roman"/>
          <w:b w:val="false"/>
          <w:i w:val="false"/>
          <w:color w:val="000000"/>
          <w:sz w:val="28"/>
        </w:rPr>
        <w:t>
      таңбалау үшін бояу дайындау;</w:t>
      </w:r>
    </w:p>
    <w:bookmarkEnd w:id="1025"/>
    <w:bookmarkStart w:name="z1028" w:id="1026"/>
    <w:p>
      <w:pPr>
        <w:spacing w:after="0"/>
        <w:ind w:left="0"/>
        <w:jc w:val="both"/>
      </w:pPr>
      <w:r>
        <w:rPr>
          <w:rFonts w:ascii="Times New Roman"/>
          <w:b w:val="false"/>
          <w:i w:val="false"/>
          <w:color w:val="000000"/>
          <w:sz w:val="28"/>
        </w:rPr>
        <w:t>
      есеп жүргізу және ілеспе құжаттаманы рәсімдеу.</w:t>
      </w:r>
    </w:p>
    <w:bookmarkEnd w:id="1026"/>
    <w:bookmarkStart w:name="z1029" w:id="1027"/>
    <w:p>
      <w:pPr>
        <w:spacing w:after="0"/>
        <w:ind w:left="0"/>
        <w:jc w:val="both"/>
      </w:pPr>
      <w:r>
        <w:rPr>
          <w:rFonts w:ascii="Times New Roman"/>
          <w:b w:val="false"/>
          <w:i w:val="false"/>
          <w:color w:val="000000"/>
          <w:sz w:val="28"/>
        </w:rPr>
        <w:t>
      180. Білуге тиіс:</w:t>
      </w:r>
    </w:p>
    <w:bookmarkEnd w:id="1027"/>
    <w:bookmarkStart w:name="z1030" w:id="1028"/>
    <w:p>
      <w:pPr>
        <w:spacing w:after="0"/>
        <w:ind w:left="0"/>
        <w:jc w:val="both"/>
      </w:pPr>
      <w:r>
        <w:rPr>
          <w:rFonts w:ascii="Times New Roman"/>
          <w:b w:val="false"/>
          <w:i w:val="false"/>
          <w:color w:val="000000"/>
          <w:sz w:val="28"/>
        </w:rPr>
        <w:t>
      қолданыстағы мемлекеттік стандарттар, техникалық шарттар, технологиялық регламенттер мен нұсқаулықтар;</w:t>
      </w:r>
    </w:p>
    <w:bookmarkEnd w:id="1028"/>
    <w:bookmarkStart w:name="z1031" w:id="1029"/>
    <w:p>
      <w:pPr>
        <w:spacing w:after="0"/>
        <w:ind w:left="0"/>
        <w:jc w:val="both"/>
      </w:pPr>
      <w:r>
        <w:rPr>
          <w:rFonts w:ascii="Times New Roman"/>
          <w:b w:val="false"/>
          <w:i w:val="false"/>
          <w:color w:val="000000"/>
          <w:sz w:val="28"/>
        </w:rPr>
        <w:t>
      операциялық технологиялық және қабылдау бақылауларының бақыланатын параметрлері;</w:t>
      </w:r>
    </w:p>
    <w:bookmarkEnd w:id="1029"/>
    <w:bookmarkStart w:name="z1032" w:id="1030"/>
    <w:p>
      <w:pPr>
        <w:spacing w:after="0"/>
        <w:ind w:left="0"/>
        <w:jc w:val="both"/>
      </w:pPr>
      <w:r>
        <w:rPr>
          <w:rFonts w:ascii="Times New Roman"/>
          <w:b w:val="false"/>
          <w:i w:val="false"/>
          <w:color w:val="000000"/>
          <w:sz w:val="28"/>
        </w:rPr>
        <w:t>
      бақылау сынамаларының сапасына қойылатын талаптар;</w:t>
      </w:r>
    </w:p>
    <w:bookmarkEnd w:id="1030"/>
    <w:bookmarkStart w:name="z1033" w:id="1031"/>
    <w:p>
      <w:pPr>
        <w:spacing w:after="0"/>
        <w:ind w:left="0"/>
        <w:jc w:val="both"/>
      </w:pPr>
      <w:r>
        <w:rPr>
          <w:rFonts w:ascii="Times New Roman"/>
          <w:b w:val="false"/>
          <w:i w:val="false"/>
          <w:color w:val="000000"/>
          <w:sz w:val="28"/>
        </w:rPr>
        <w:t>
      таңбалау құралдары және ережесі;</w:t>
      </w:r>
    </w:p>
    <w:bookmarkEnd w:id="1031"/>
    <w:bookmarkStart w:name="z1034" w:id="1032"/>
    <w:p>
      <w:pPr>
        <w:spacing w:after="0"/>
        <w:ind w:left="0"/>
        <w:jc w:val="both"/>
      </w:pPr>
      <w:r>
        <w:rPr>
          <w:rFonts w:ascii="Times New Roman"/>
          <w:b w:val="false"/>
          <w:i w:val="false"/>
          <w:color w:val="000000"/>
          <w:sz w:val="28"/>
        </w:rPr>
        <w:t>
      бұйымдарды буып-түю және қатарлау тәсілдері, сызбаларды оқу ережесі.</w:t>
      </w:r>
    </w:p>
    <w:bookmarkEnd w:id="1032"/>
    <w:bookmarkStart w:name="z1035" w:id="1033"/>
    <w:p>
      <w:pPr>
        <w:spacing w:after="0"/>
        <w:ind w:left="0"/>
        <w:jc w:val="both"/>
      </w:pPr>
      <w:r>
        <w:rPr>
          <w:rFonts w:ascii="Times New Roman"/>
          <w:b w:val="false"/>
          <w:i w:val="false"/>
          <w:color w:val="000000"/>
          <w:sz w:val="28"/>
        </w:rPr>
        <w:t>
      Параграф 3. Бұйымдарды бақылаушы-қабылдаушы, 5-разряд</w:t>
      </w:r>
    </w:p>
    <w:bookmarkEnd w:id="1033"/>
    <w:bookmarkStart w:name="z1036" w:id="1034"/>
    <w:p>
      <w:pPr>
        <w:spacing w:after="0"/>
        <w:ind w:left="0"/>
        <w:jc w:val="both"/>
      </w:pPr>
      <w:r>
        <w:rPr>
          <w:rFonts w:ascii="Times New Roman"/>
          <w:b w:val="false"/>
          <w:i w:val="false"/>
          <w:color w:val="000000"/>
          <w:sz w:val="28"/>
        </w:rPr>
        <w:t>
      181. Жұмыс сипаттамасы:</w:t>
      </w:r>
    </w:p>
    <w:bookmarkEnd w:id="1034"/>
    <w:bookmarkStart w:name="z1037" w:id="1035"/>
    <w:p>
      <w:pPr>
        <w:spacing w:after="0"/>
        <w:ind w:left="0"/>
        <w:jc w:val="both"/>
      </w:pPr>
      <w:r>
        <w:rPr>
          <w:rFonts w:ascii="Times New Roman"/>
          <w:b w:val="false"/>
          <w:i w:val="false"/>
          <w:color w:val="000000"/>
          <w:sz w:val="28"/>
        </w:rPr>
        <w:t>
      модельдерді, күңгірт қалыптарды, каптарды, жалғамаларды, күрделі гипстік қалыптарды және ерекше күрделі конфигурациялы дайын бірегей бұйымдарды бақылау, қабылдау және іріктеу;</w:t>
      </w:r>
    </w:p>
    <w:bookmarkEnd w:id="1035"/>
    <w:bookmarkStart w:name="z1038" w:id="1036"/>
    <w:p>
      <w:pPr>
        <w:spacing w:after="0"/>
        <w:ind w:left="0"/>
        <w:jc w:val="both"/>
      </w:pPr>
      <w:r>
        <w:rPr>
          <w:rFonts w:ascii="Times New Roman"/>
          <w:b w:val="false"/>
          <w:i w:val="false"/>
          <w:color w:val="000000"/>
          <w:sz w:val="28"/>
        </w:rPr>
        <w:t>
      дайын өнімнің үлгілердің, суреттердің, сызбалардың мемлекеттік стандарттар мен техникалық шарттардың талаптарына сәйкестігіне қабылдау-тапсыру сынақтарын жүргізу;</w:t>
      </w:r>
    </w:p>
    <w:bookmarkEnd w:id="1036"/>
    <w:bookmarkStart w:name="z1039" w:id="1037"/>
    <w:p>
      <w:pPr>
        <w:spacing w:after="0"/>
        <w:ind w:left="0"/>
        <w:jc w:val="both"/>
      </w:pPr>
      <w:r>
        <w:rPr>
          <w:rFonts w:ascii="Times New Roman"/>
          <w:b w:val="false"/>
          <w:i w:val="false"/>
          <w:color w:val="000000"/>
          <w:sz w:val="28"/>
        </w:rPr>
        <w:t>
      өңдеу технологиялық операцияларын жұмыстау және орындау барысында ішінара бақылау;</w:t>
      </w:r>
    </w:p>
    <w:bookmarkEnd w:id="1037"/>
    <w:bookmarkStart w:name="z1040" w:id="1038"/>
    <w:p>
      <w:pPr>
        <w:spacing w:after="0"/>
        <w:ind w:left="0"/>
        <w:jc w:val="both"/>
      </w:pPr>
      <w:r>
        <w:rPr>
          <w:rFonts w:ascii="Times New Roman"/>
          <w:b w:val="false"/>
          <w:i w:val="false"/>
          <w:color w:val="000000"/>
          <w:sz w:val="28"/>
        </w:rPr>
        <w:t>
      бақылау сынамалары мен үлгілерін іріктеу;</w:t>
      </w:r>
    </w:p>
    <w:bookmarkEnd w:id="1038"/>
    <w:bookmarkStart w:name="z1041" w:id="1039"/>
    <w:p>
      <w:pPr>
        <w:spacing w:after="0"/>
        <w:ind w:left="0"/>
        <w:jc w:val="both"/>
      </w:pPr>
      <w:r>
        <w:rPr>
          <w:rFonts w:ascii="Times New Roman"/>
          <w:b w:val="false"/>
          <w:i w:val="false"/>
          <w:color w:val="000000"/>
          <w:sz w:val="28"/>
        </w:rPr>
        <w:t>
      аспаптарды, бақылау сынамалар мен үлгілерді сынауға дайындау;</w:t>
      </w:r>
    </w:p>
    <w:bookmarkEnd w:id="1039"/>
    <w:bookmarkStart w:name="z1042" w:id="1040"/>
    <w:p>
      <w:pPr>
        <w:spacing w:after="0"/>
        <w:ind w:left="0"/>
        <w:jc w:val="both"/>
      </w:pPr>
      <w:r>
        <w:rPr>
          <w:rFonts w:ascii="Times New Roman"/>
          <w:b w:val="false"/>
          <w:i w:val="false"/>
          <w:color w:val="000000"/>
          <w:sz w:val="28"/>
        </w:rPr>
        <w:t>
      дайын өнімді таңбалау және буып-түю сапасын бақылау;</w:t>
      </w:r>
    </w:p>
    <w:bookmarkEnd w:id="1040"/>
    <w:bookmarkStart w:name="z1043" w:id="1041"/>
    <w:p>
      <w:pPr>
        <w:spacing w:after="0"/>
        <w:ind w:left="0"/>
        <w:jc w:val="both"/>
      </w:pPr>
      <w:r>
        <w:rPr>
          <w:rFonts w:ascii="Times New Roman"/>
          <w:b w:val="false"/>
          <w:i w:val="false"/>
          <w:color w:val="000000"/>
          <w:sz w:val="28"/>
        </w:rPr>
        <w:t>
      есеп жүргізу және ілеспе құжаттаманы рәсімдеу.</w:t>
      </w:r>
    </w:p>
    <w:bookmarkEnd w:id="1041"/>
    <w:bookmarkStart w:name="z1044" w:id="1042"/>
    <w:p>
      <w:pPr>
        <w:spacing w:after="0"/>
        <w:ind w:left="0"/>
        <w:jc w:val="both"/>
      </w:pPr>
      <w:r>
        <w:rPr>
          <w:rFonts w:ascii="Times New Roman"/>
          <w:b w:val="false"/>
          <w:i w:val="false"/>
          <w:color w:val="000000"/>
          <w:sz w:val="28"/>
        </w:rPr>
        <w:t>
      182. Білуге тиіс:</w:t>
      </w:r>
    </w:p>
    <w:bookmarkEnd w:id="1042"/>
    <w:bookmarkStart w:name="z1045" w:id="1043"/>
    <w:p>
      <w:pPr>
        <w:spacing w:after="0"/>
        <w:ind w:left="0"/>
        <w:jc w:val="both"/>
      </w:pPr>
      <w:r>
        <w:rPr>
          <w:rFonts w:ascii="Times New Roman"/>
          <w:b w:val="false"/>
          <w:i w:val="false"/>
          <w:color w:val="000000"/>
          <w:sz w:val="28"/>
        </w:rPr>
        <w:t>
      бұйымдарды әзірлеу бойынша технологиялық процесс;</w:t>
      </w:r>
    </w:p>
    <w:bookmarkEnd w:id="1043"/>
    <w:bookmarkStart w:name="z1046" w:id="1044"/>
    <w:p>
      <w:pPr>
        <w:spacing w:after="0"/>
        <w:ind w:left="0"/>
        <w:jc w:val="both"/>
      </w:pPr>
      <w:r>
        <w:rPr>
          <w:rFonts w:ascii="Times New Roman"/>
          <w:b w:val="false"/>
          <w:i w:val="false"/>
          <w:color w:val="000000"/>
          <w:sz w:val="28"/>
        </w:rPr>
        <w:t>
      қолданыстағы мемлекеттік стандарттар, техникалық шарттар, технологиялық регламенттер мен нұсқаулықтар;</w:t>
      </w:r>
    </w:p>
    <w:bookmarkEnd w:id="1044"/>
    <w:bookmarkStart w:name="z1047" w:id="1045"/>
    <w:p>
      <w:pPr>
        <w:spacing w:after="0"/>
        <w:ind w:left="0"/>
        <w:jc w:val="both"/>
      </w:pPr>
      <w:r>
        <w:rPr>
          <w:rFonts w:ascii="Times New Roman"/>
          <w:b w:val="false"/>
          <w:i w:val="false"/>
          <w:color w:val="000000"/>
          <w:sz w:val="28"/>
        </w:rPr>
        <w:t>
      сызбаларды оқу ережесі;</w:t>
      </w:r>
    </w:p>
    <w:bookmarkEnd w:id="1045"/>
    <w:bookmarkStart w:name="z1048" w:id="1046"/>
    <w:p>
      <w:pPr>
        <w:spacing w:after="0"/>
        <w:ind w:left="0"/>
        <w:jc w:val="both"/>
      </w:pPr>
      <w:r>
        <w:rPr>
          <w:rFonts w:ascii="Times New Roman"/>
          <w:b w:val="false"/>
          <w:i w:val="false"/>
          <w:color w:val="000000"/>
          <w:sz w:val="28"/>
        </w:rPr>
        <w:t>
      операциялық технологиялық және қабылдау бақылауларының бақыланатын параметрлері;</w:t>
      </w:r>
    </w:p>
    <w:bookmarkEnd w:id="1046"/>
    <w:bookmarkStart w:name="z1049" w:id="1047"/>
    <w:p>
      <w:pPr>
        <w:spacing w:after="0"/>
        <w:ind w:left="0"/>
        <w:jc w:val="both"/>
      </w:pPr>
      <w:r>
        <w:rPr>
          <w:rFonts w:ascii="Times New Roman"/>
          <w:b w:val="false"/>
          <w:i w:val="false"/>
          <w:color w:val="000000"/>
          <w:sz w:val="28"/>
        </w:rPr>
        <w:t>
      таңбалау құралдары мен ережесі; өнімге есеп жүргізу жүйесі;</w:t>
      </w:r>
    </w:p>
    <w:bookmarkEnd w:id="1047"/>
    <w:bookmarkStart w:name="z1050" w:id="1048"/>
    <w:p>
      <w:pPr>
        <w:spacing w:after="0"/>
        <w:ind w:left="0"/>
        <w:jc w:val="both"/>
      </w:pPr>
      <w:r>
        <w:rPr>
          <w:rFonts w:ascii="Times New Roman"/>
          <w:b w:val="false"/>
          <w:i w:val="false"/>
          <w:color w:val="000000"/>
          <w:sz w:val="28"/>
        </w:rPr>
        <w:t>
      брак түрлері, оның себептері және жою тәсілдері.</w:t>
      </w:r>
    </w:p>
    <w:bookmarkEnd w:id="1048"/>
    <w:bookmarkStart w:name="z1051" w:id="1049"/>
    <w:p>
      <w:pPr>
        <w:spacing w:after="0"/>
        <w:ind w:left="0"/>
        <w:jc w:val="both"/>
      </w:pPr>
      <w:r>
        <w:rPr>
          <w:rFonts w:ascii="Times New Roman"/>
          <w:b w:val="false"/>
          <w:i w:val="false"/>
          <w:color w:val="000000"/>
          <w:sz w:val="28"/>
        </w:rPr>
        <w:t>
      30. Электр керамика бұйымдарын жапсырмалаушы</w:t>
      </w:r>
    </w:p>
    <w:bookmarkEnd w:id="1049"/>
    <w:bookmarkStart w:name="z1052" w:id="1050"/>
    <w:p>
      <w:pPr>
        <w:spacing w:after="0"/>
        <w:ind w:left="0"/>
        <w:jc w:val="both"/>
      </w:pPr>
      <w:r>
        <w:rPr>
          <w:rFonts w:ascii="Times New Roman"/>
          <w:b w:val="false"/>
          <w:i w:val="false"/>
          <w:color w:val="000000"/>
          <w:sz w:val="28"/>
        </w:rPr>
        <w:t>
      Параграф 1. Электр керамика бұйымдарын жапсырмалаушы, 2-разряд</w:t>
      </w:r>
    </w:p>
    <w:bookmarkEnd w:id="1050"/>
    <w:bookmarkStart w:name="z1053" w:id="1051"/>
    <w:p>
      <w:pPr>
        <w:spacing w:after="0"/>
        <w:ind w:left="0"/>
        <w:jc w:val="both"/>
      </w:pPr>
      <w:r>
        <w:rPr>
          <w:rFonts w:ascii="Times New Roman"/>
          <w:b w:val="false"/>
          <w:i w:val="false"/>
          <w:color w:val="000000"/>
          <w:sz w:val="28"/>
        </w:rPr>
        <w:t>
      183. Жұмыс сипаттамасы.</w:t>
      </w:r>
    </w:p>
    <w:bookmarkEnd w:id="1051"/>
    <w:bookmarkStart w:name="z1054" w:id="1052"/>
    <w:p>
      <w:pPr>
        <w:spacing w:after="0"/>
        <w:ind w:left="0"/>
        <w:jc w:val="both"/>
      </w:pPr>
      <w:r>
        <w:rPr>
          <w:rFonts w:ascii="Times New Roman"/>
          <w:b w:val="false"/>
          <w:i w:val="false"/>
          <w:color w:val="000000"/>
          <w:sz w:val="28"/>
        </w:rPr>
        <w:t>
      гипстік ажырағыш қалыпта екі бүгісі бар бұйымдарды жапсыру;</w:t>
      </w:r>
    </w:p>
    <w:bookmarkEnd w:id="1052"/>
    <w:bookmarkStart w:name="z1055" w:id="1053"/>
    <w:p>
      <w:pPr>
        <w:spacing w:after="0"/>
        <w:ind w:left="0"/>
        <w:jc w:val="both"/>
      </w:pPr>
      <w:r>
        <w:rPr>
          <w:rFonts w:ascii="Times New Roman"/>
          <w:b w:val="false"/>
          <w:i w:val="false"/>
          <w:color w:val="000000"/>
          <w:sz w:val="28"/>
        </w:rPr>
        <w:t>
      бұйымды жапсырмалау үшін гипстік қалыптардың сапасын бақылау;</w:t>
      </w:r>
    </w:p>
    <w:bookmarkEnd w:id="1053"/>
    <w:bookmarkStart w:name="z1056" w:id="1054"/>
    <w:p>
      <w:pPr>
        <w:spacing w:after="0"/>
        <w:ind w:left="0"/>
        <w:jc w:val="both"/>
      </w:pPr>
      <w:r>
        <w:rPr>
          <w:rFonts w:ascii="Times New Roman"/>
          <w:b w:val="false"/>
          <w:i w:val="false"/>
          <w:color w:val="000000"/>
          <w:sz w:val="28"/>
        </w:rPr>
        <w:t>
      қолданылатын массаның ылғалдылығын реттеу,;</w:t>
      </w:r>
    </w:p>
    <w:bookmarkEnd w:id="1054"/>
    <w:bookmarkStart w:name="z1057" w:id="1055"/>
    <w:p>
      <w:pPr>
        <w:spacing w:after="0"/>
        <w:ind w:left="0"/>
        <w:jc w:val="both"/>
      </w:pPr>
      <w:r>
        <w:rPr>
          <w:rFonts w:ascii="Times New Roman"/>
          <w:b w:val="false"/>
          <w:i w:val="false"/>
          <w:color w:val="000000"/>
          <w:sz w:val="28"/>
        </w:rPr>
        <w:t>
      қолмен жапсырғаннан кейін қабыршақтарды кесу және бұйымдарды тазалау.</w:t>
      </w:r>
    </w:p>
    <w:bookmarkEnd w:id="1055"/>
    <w:bookmarkStart w:name="z1058" w:id="1056"/>
    <w:p>
      <w:pPr>
        <w:spacing w:after="0"/>
        <w:ind w:left="0"/>
        <w:jc w:val="both"/>
      </w:pPr>
      <w:r>
        <w:rPr>
          <w:rFonts w:ascii="Times New Roman"/>
          <w:b w:val="false"/>
          <w:i w:val="false"/>
          <w:color w:val="000000"/>
          <w:sz w:val="28"/>
        </w:rPr>
        <w:t>
      184. Білуге тиіс:</w:t>
      </w:r>
    </w:p>
    <w:bookmarkEnd w:id="1056"/>
    <w:bookmarkStart w:name="z1059" w:id="1057"/>
    <w:p>
      <w:pPr>
        <w:spacing w:after="0"/>
        <w:ind w:left="0"/>
        <w:jc w:val="both"/>
      </w:pPr>
      <w:r>
        <w:rPr>
          <w:rFonts w:ascii="Times New Roman"/>
          <w:b w:val="false"/>
          <w:i w:val="false"/>
          <w:color w:val="000000"/>
          <w:sz w:val="28"/>
        </w:rPr>
        <w:t>
      бұйымды жапсырмалау үшін гипстік қалыптардың және массаның сапасына қойылатын технологиялық регламенттің талаптары;</w:t>
      </w:r>
    </w:p>
    <w:bookmarkEnd w:id="1057"/>
    <w:bookmarkStart w:name="z1060" w:id="1058"/>
    <w:p>
      <w:pPr>
        <w:spacing w:after="0"/>
        <w:ind w:left="0"/>
        <w:jc w:val="both"/>
      </w:pPr>
      <w:r>
        <w:rPr>
          <w:rFonts w:ascii="Times New Roman"/>
          <w:b w:val="false"/>
          <w:i w:val="false"/>
          <w:color w:val="000000"/>
          <w:sz w:val="28"/>
        </w:rPr>
        <w:t>
      бұйымдарды жапсырмалау, кесу және тазалау тәсілдері;</w:t>
      </w:r>
    </w:p>
    <w:bookmarkEnd w:id="1058"/>
    <w:bookmarkStart w:name="z1061" w:id="1059"/>
    <w:p>
      <w:pPr>
        <w:spacing w:after="0"/>
        <w:ind w:left="0"/>
        <w:jc w:val="both"/>
      </w:pPr>
      <w:r>
        <w:rPr>
          <w:rFonts w:ascii="Times New Roman"/>
          <w:b w:val="false"/>
          <w:i w:val="false"/>
          <w:color w:val="000000"/>
          <w:sz w:val="28"/>
        </w:rPr>
        <w:t>
      құралдардың міндеті және пайдалану ережесі.</w:t>
      </w:r>
    </w:p>
    <w:bookmarkEnd w:id="1059"/>
    <w:bookmarkStart w:name="z1062" w:id="1060"/>
    <w:p>
      <w:pPr>
        <w:spacing w:after="0"/>
        <w:ind w:left="0"/>
        <w:jc w:val="both"/>
      </w:pPr>
      <w:r>
        <w:rPr>
          <w:rFonts w:ascii="Times New Roman"/>
          <w:b w:val="false"/>
          <w:i w:val="false"/>
          <w:color w:val="000000"/>
          <w:sz w:val="28"/>
        </w:rPr>
        <w:t>
      Параграф 2. Электр керамика бұйымдарын жапсырмалаушы, 3-разряд</w:t>
      </w:r>
    </w:p>
    <w:bookmarkEnd w:id="1060"/>
    <w:bookmarkStart w:name="z1063" w:id="1061"/>
    <w:p>
      <w:pPr>
        <w:spacing w:after="0"/>
        <w:ind w:left="0"/>
        <w:jc w:val="both"/>
      </w:pPr>
      <w:r>
        <w:rPr>
          <w:rFonts w:ascii="Times New Roman"/>
          <w:b w:val="false"/>
          <w:i w:val="false"/>
          <w:color w:val="000000"/>
          <w:sz w:val="28"/>
        </w:rPr>
        <w:t>
      185. Жұмыс сипаттамасы:</w:t>
      </w:r>
    </w:p>
    <w:bookmarkEnd w:id="1061"/>
    <w:bookmarkStart w:name="z1064" w:id="1062"/>
    <w:p>
      <w:pPr>
        <w:spacing w:after="0"/>
        <w:ind w:left="0"/>
        <w:jc w:val="both"/>
      </w:pPr>
      <w:r>
        <w:rPr>
          <w:rFonts w:ascii="Times New Roman"/>
          <w:b w:val="false"/>
          <w:i w:val="false"/>
          <w:color w:val="000000"/>
          <w:sz w:val="28"/>
        </w:rPr>
        <w:t>
      гипстік ажырағыш қалыпта екеуден артық бүгісі бар бұйымдарды жапсыру, одан кейін ойықтарды, жырашықтар мен тесіктерді кесу;</w:t>
      </w:r>
    </w:p>
    <w:bookmarkEnd w:id="1062"/>
    <w:bookmarkStart w:name="z1065" w:id="1063"/>
    <w:p>
      <w:pPr>
        <w:spacing w:after="0"/>
        <w:ind w:left="0"/>
        <w:jc w:val="both"/>
      </w:pPr>
      <w:r>
        <w:rPr>
          <w:rFonts w:ascii="Times New Roman"/>
          <w:b w:val="false"/>
          <w:i w:val="false"/>
          <w:color w:val="000000"/>
          <w:sz w:val="28"/>
        </w:rPr>
        <w:t>
      кескіштер мен тескіштерді түзету.</w:t>
      </w:r>
    </w:p>
    <w:bookmarkEnd w:id="1063"/>
    <w:bookmarkStart w:name="z1066" w:id="1064"/>
    <w:p>
      <w:pPr>
        <w:spacing w:after="0"/>
        <w:ind w:left="0"/>
        <w:jc w:val="both"/>
      </w:pPr>
      <w:r>
        <w:rPr>
          <w:rFonts w:ascii="Times New Roman"/>
          <w:b w:val="false"/>
          <w:i w:val="false"/>
          <w:color w:val="000000"/>
          <w:sz w:val="28"/>
        </w:rPr>
        <w:t>
      186. Білуге тиіс:</w:t>
      </w:r>
    </w:p>
    <w:bookmarkEnd w:id="1064"/>
    <w:bookmarkStart w:name="z1067" w:id="1065"/>
    <w:p>
      <w:pPr>
        <w:spacing w:after="0"/>
        <w:ind w:left="0"/>
        <w:jc w:val="both"/>
      </w:pPr>
      <w:r>
        <w:rPr>
          <w:rFonts w:ascii="Times New Roman"/>
          <w:b w:val="false"/>
          <w:i w:val="false"/>
          <w:color w:val="000000"/>
          <w:sz w:val="28"/>
        </w:rPr>
        <w:t>
      кескіштер мен тескіштерді қайрау тәсілдері;</w:t>
      </w:r>
    </w:p>
    <w:bookmarkEnd w:id="1065"/>
    <w:bookmarkStart w:name="z1068" w:id="1066"/>
    <w:p>
      <w:pPr>
        <w:spacing w:after="0"/>
        <w:ind w:left="0"/>
        <w:jc w:val="both"/>
      </w:pPr>
      <w:r>
        <w:rPr>
          <w:rFonts w:ascii="Times New Roman"/>
          <w:b w:val="false"/>
          <w:i w:val="false"/>
          <w:color w:val="000000"/>
          <w:sz w:val="28"/>
        </w:rPr>
        <w:t>
      жұмыс бетінің өлшемі мен тазалығы бойынша металл қалыптардың жарамдылығы; орындалатын жұмыс көлемінде сызбаларды оқу.</w:t>
      </w:r>
    </w:p>
    <w:bookmarkEnd w:id="1066"/>
    <w:bookmarkStart w:name="z1069" w:id="1067"/>
    <w:p>
      <w:pPr>
        <w:spacing w:after="0"/>
        <w:ind w:left="0"/>
        <w:jc w:val="both"/>
      </w:pPr>
      <w:r>
        <w:rPr>
          <w:rFonts w:ascii="Times New Roman"/>
          <w:b w:val="false"/>
          <w:i w:val="false"/>
          <w:color w:val="000000"/>
          <w:sz w:val="28"/>
        </w:rPr>
        <w:t>
      31. Гипстік қалыптарды құюшы</w:t>
      </w:r>
    </w:p>
    <w:bookmarkEnd w:id="1067"/>
    <w:bookmarkStart w:name="z1070" w:id="1068"/>
    <w:p>
      <w:pPr>
        <w:spacing w:after="0"/>
        <w:ind w:left="0"/>
        <w:jc w:val="both"/>
      </w:pPr>
      <w:r>
        <w:rPr>
          <w:rFonts w:ascii="Times New Roman"/>
          <w:b w:val="false"/>
          <w:i w:val="false"/>
          <w:color w:val="000000"/>
          <w:sz w:val="28"/>
        </w:rPr>
        <w:t>
      Параграф 1. Гипстік қалыптарды құюшы, 2-разряд</w:t>
      </w:r>
    </w:p>
    <w:bookmarkEnd w:id="1068"/>
    <w:bookmarkStart w:name="z1071" w:id="1069"/>
    <w:p>
      <w:pPr>
        <w:spacing w:after="0"/>
        <w:ind w:left="0"/>
        <w:jc w:val="both"/>
      </w:pPr>
      <w:r>
        <w:rPr>
          <w:rFonts w:ascii="Times New Roman"/>
          <w:b w:val="false"/>
          <w:i w:val="false"/>
          <w:color w:val="000000"/>
          <w:sz w:val="28"/>
        </w:rPr>
        <w:t>
      187. Жұмыс сипаттамасы:</w:t>
      </w:r>
    </w:p>
    <w:bookmarkEnd w:id="1069"/>
    <w:bookmarkStart w:name="z1072" w:id="1070"/>
    <w:p>
      <w:pPr>
        <w:spacing w:after="0"/>
        <w:ind w:left="0"/>
        <w:jc w:val="both"/>
      </w:pPr>
      <w:r>
        <w:rPr>
          <w:rFonts w:ascii="Times New Roman"/>
          <w:b w:val="false"/>
          <w:i w:val="false"/>
          <w:color w:val="000000"/>
          <w:sz w:val="28"/>
        </w:rPr>
        <w:t>
      тұйық конвейерде, айналма құю үстелінде, шпиндель станогында плиткаларға, тіреулерге және басқа да отқа төзімді құрал-жабдықтарға арналған гипстік қалыптарды құю;</w:t>
      </w:r>
    </w:p>
    <w:bookmarkEnd w:id="1070"/>
    <w:bookmarkStart w:name="z1073" w:id="1071"/>
    <w:p>
      <w:pPr>
        <w:spacing w:after="0"/>
        <w:ind w:left="0"/>
        <w:jc w:val="both"/>
      </w:pPr>
      <w:r>
        <w:rPr>
          <w:rFonts w:ascii="Times New Roman"/>
          <w:b w:val="false"/>
          <w:i w:val="false"/>
          <w:color w:val="000000"/>
          <w:sz w:val="28"/>
        </w:rPr>
        <w:t>
      каптарды ажырату, құйылған гипстік формаларды іріктеу;</w:t>
      </w:r>
    </w:p>
    <w:bookmarkEnd w:id="1071"/>
    <w:bookmarkStart w:name="z1074" w:id="1072"/>
    <w:p>
      <w:pPr>
        <w:spacing w:after="0"/>
        <w:ind w:left="0"/>
        <w:jc w:val="both"/>
      </w:pPr>
      <w:r>
        <w:rPr>
          <w:rFonts w:ascii="Times New Roman"/>
          <w:b w:val="false"/>
          <w:i w:val="false"/>
          <w:color w:val="000000"/>
          <w:sz w:val="28"/>
        </w:rPr>
        <w:t>
      гипстік қалыптарды тазалау және түзету;</w:t>
      </w:r>
    </w:p>
    <w:bookmarkEnd w:id="1072"/>
    <w:bookmarkStart w:name="z1075" w:id="1073"/>
    <w:p>
      <w:pPr>
        <w:spacing w:after="0"/>
        <w:ind w:left="0"/>
        <w:jc w:val="both"/>
      </w:pPr>
      <w:r>
        <w:rPr>
          <w:rFonts w:ascii="Times New Roman"/>
          <w:b w:val="false"/>
          <w:i w:val="false"/>
          <w:color w:val="000000"/>
          <w:sz w:val="28"/>
        </w:rPr>
        <w:t>
      қалыптарды кептіргішке орналастыру;</w:t>
      </w:r>
    </w:p>
    <w:bookmarkEnd w:id="1073"/>
    <w:bookmarkStart w:name="z1076" w:id="1074"/>
    <w:p>
      <w:pPr>
        <w:spacing w:after="0"/>
        <w:ind w:left="0"/>
        <w:jc w:val="both"/>
      </w:pPr>
      <w:r>
        <w:rPr>
          <w:rFonts w:ascii="Times New Roman"/>
          <w:b w:val="false"/>
          <w:i w:val="false"/>
          <w:color w:val="000000"/>
          <w:sz w:val="28"/>
        </w:rPr>
        <w:t>
      гипс ерітіндісі мен майлы-сабынды май дайындау;</w:t>
      </w:r>
    </w:p>
    <w:bookmarkEnd w:id="1074"/>
    <w:bookmarkStart w:name="z1077" w:id="1075"/>
    <w:p>
      <w:pPr>
        <w:spacing w:after="0"/>
        <w:ind w:left="0"/>
        <w:jc w:val="both"/>
      </w:pPr>
      <w:r>
        <w:rPr>
          <w:rFonts w:ascii="Times New Roman"/>
          <w:b w:val="false"/>
          <w:i w:val="false"/>
          <w:color w:val="000000"/>
          <w:sz w:val="28"/>
        </w:rPr>
        <w:t>
      каптардың ішкі бөлігін тазалау және майлау;</w:t>
      </w:r>
    </w:p>
    <w:bookmarkEnd w:id="1075"/>
    <w:bookmarkStart w:name="z1078" w:id="1076"/>
    <w:p>
      <w:pPr>
        <w:spacing w:after="0"/>
        <w:ind w:left="0"/>
        <w:jc w:val="both"/>
      </w:pPr>
      <w:r>
        <w:rPr>
          <w:rFonts w:ascii="Times New Roman"/>
          <w:b w:val="false"/>
          <w:i w:val="false"/>
          <w:color w:val="000000"/>
          <w:sz w:val="28"/>
        </w:rPr>
        <w:t>
      каптарды құрастыру;</w:t>
      </w:r>
    </w:p>
    <w:bookmarkEnd w:id="1076"/>
    <w:bookmarkStart w:name="z1079" w:id="1077"/>
    <w:p>
      <w:pPr>
        <w:spacing w:after="0"/>
        <w:ind w:left="0"/>
        <w:jc w:val="both"/>
      </w:pPr>
      <w:r>
        <w:rPr>
          <w:rFonts w:ascii="Times New Roman"/>
          <w:b w:val="false"/>
          <w:i w:val="false"/>
          <w:color w:val="000000"/>
          <w:sz w:val="28"/>
        </w:rPr>
        <w:t>
      қалыптарды қатарлау.</w:t>
      </w:r>
    </w:p>
    <w:bookmarkEnd w:id="1077"/>
    <w:bookmarkStart w:name="z1080" w:id="1078"/>
    <w:p>
      <w:pPr>
        <w:spacing w:after="0"/>
        <w:ind w:left="0"/>
        <w:jc w:val="both"/>
      </w:pPr>
      <w:r>
        <w:rPr>
          <w:rFonts w:ascii="Times New Roman"/>
          <w:b w:val="false"/>
          <w:i w:val="false"/>
          <w:color w:val="000000"/>
          <w:sz w:val="28"/>
        </w:rPr>
        <w:t>
      188. Білуге тиіс:</w:t>
      </w:r>
    </w:p>
    <w:bookmarkEnd w:id="1078"/>
    <w:bookmarkStart w:name="z1081" w:id="1079"/>
    <w:p>
      <w:pPr>
        <w:spacing w:after="0"/>
        <w:ind w:left="0"/>
        <w:jc w:val="both"/>
      </w:pPr>
      <w:r>
        <w:rPr>
          <w:rFonts w:ascii="Times New Roman"/>
          <w:b w:val="false"/>
          <w:i w:val="false"/>
          <w:color w:val="000000"/>
          <w:sz w:val="28"/>
        </w:rPr>
        <w:t>
      қызмет көрсететін жабдықтардың құрылғысы және қызмет ету принципі;</w:t>
      </w:r>
    </w:p>
    <w:bookmarkEnd w:id="1079"/>
    <w:bookmarkStart w:name="z1082" w:id="1080"/>
    <w:p>
      <w:pPr>
        <w:spacing w:after="0"/>
        <w:ind w:left="0"/>
        <w:jc w:val="both"/>
      </w:pPr>
      <w:r>
        <w:rPr>
          <w:rFonts w:ascii="Times New Roman"/>
          <w:b w:val="false"/>
          <w:i w:val="false"/>
          <w:color w:val="000000"/>
          <w:sz w:val="28"/>
        </w:rPr>
        <w:t>
      гипстік қалыптарға сапасына қойылатын талаптар;</w:t>
      </w:r>
    </w:p>
    <w:bookmarkEnd w:id="1080"/>
    <w:bookmarkStart w:name="z1083" w:id="1081"/>
    <w:p>
      <w:pPr>
        <w:spacing w:after="0"/>
        <w:ind w:left="0"/>
        <w:jc w:val="both"/>
      </w:pPr>
      <w:r>
        <w:rPr>
          <w:rFonts w:ascii="Times New Roman"/>
          <w:b w:val="false"/>
          <w:i w:val="false"/>
          <w:color w:val="000000"/>
          <w:sz w:val="28"/>
        </w:rPr>
        <w:t>
      каптар мен гипстік қалыптардың түржиыны;</w:t>
      </w:r>
    </w:p>
    <w:bookmarkEnd w:id="1081"/>
    <w:bookmarkStart w:name="z1084" w:id="1082"/>
    <w:p>
      <w:pPr>
        <w:spacing w:after="0"/>
        <w:ind w:left="0"/>
        <w:jc w:val="both"/>
      </w:pPr>
      <w:r>
        <w:rPr>
          <w:rFonts w:ascii="Times New Roman"/>
          <w:b w:val="false"/>
          <w:i w:val="false"/>
          <w:color w:val="000000"/>
          <w:sz w:val="28"/>
        </w:rPr>
        <w:t>
      гипстік қалыптарды құюдың ережесі;</w:t>
      </w:r>
    </w:p>
    <w:bookmarkEnd w:id="1082"/>
    <w:bookmarkStart w:name="z1085" w:id="1083"/>
    <w:p>
      <w:pPr>
        <w:spacing w:after="0"/>
        <w:ind w:left="0"/>
        <w:jc w:val="both"/>
      </w:pPr>
      <w:r>
        <w:rPr>
          <w:rFonts w:ascii="Times New Roman"/>
          <w:b w:val="false"/>
          <w:i w:val="false"/>
          <w:color w:val="000000"/>
          <w:sz w:val="28"/>
        </w:rPr>
        <w:t>
      мөлшерлегіш құрылғы мен араластырғышты пайдалану ережесі;</w:t>
      </w:r>
    </w:p>
    <w:bookmarkEnd w:id="1083"/>
    <w:bookmarkStart w:name="z1086" w:id="1084"/>
    <w:p>
      <w:pPr>
        <w:spacing w:after="0"/>
        <w:ind w:left="0"/>
        <w:jc w:val="both"/>
      </w:pPr>
      <w:r>
        <w:rPr>
          <w:rFonts w:ascii="Times New Roman"/>
          <w:b w:val="false"/>
          <w:i w:val="false"/>
          <w:color w:val="000000"/>
          <w:sz w:val="28"/>
        </w:rPr>
        <w:t>
      майларды дайындау рецептурасы;</w:t>
      </w:r>
    </w:p>
    <w:bookmarkEnd w:id="1084"/>
    <w:bookmarkStart w:name="z1087" w:id="1085"/>
    <w:p>
      <w:pPr>
        <w:spacing w:after="0"/>
        <w:ind w:left="0"/>
        <w:jc w:val="both"/>
      </w:pPr>
      <w:r>
        <w:rPr>
          <w:rFonts w:ascii="Times New Roman"/>
          <w:b w:val="false"/>
          <w:i w:val="false"/>
          <w:color w:val="000000"/>
          <w:sz w:val="28"/>
        </w:rPr>
        <w:t>
      гипстік қалыптарды құю кезіндегі ақаулар түрлері және оларды жою тәсілдері.</w:t>
      </w:r>
    </w:p>
    <w:bookmarkEnd w:id="1085"/>
    <w:bookmarkStart w:name="z1088" w:id="1086"/>
    <w:p>
      <w:pPr>
        <w:spacing w:after="0"/>
        <w:ind w:left="0"/>
        <w:jc w:val="both"/>
      </w:pPr>
      <w:r>
        <w:rPr>
          <w:rFonts w:ascii="Times New Roman"/>
          <w:b w:val="false"/>
          <w:i w:val="false"/>
          <w:color w:val="000000"/>
          <w:sz w:val="28"/>
        </w:rPr>
        <w:t>
      Параграф 2. Гипстік қалыптарды құюшы, 3-разряд</w:t>
      </w:r>
    </w:p>
    <w:bookmarkEnd w:id="1086"/>
    <w:bookmarkStart w:name="z1089" w:id="1087"/>
    <w:p>
      <w:pPr>
        <w:spacing w:after="0"/>
        <w:ind w:left="0"/>
        <w:jc w:val="both"/>
      </w:pPr>
      <w:r>
        <w:rPr>
          <w:rFonts w:ascii="Times New Roman"/>
          <w:b w:val="false"/>
          <w:i w:val="false"/>
          <w:color w:val="000000"/>
          <w:sz w:val="28"/>
        </w:rPr>
        <w:t>
      189. Жұмыс сипаттамасы:</w:t>
      </w:r>
    </w:p>
    <w:bookmarkEnd w:id="1087"/>
    <w:bookmarkStart w:name="z1090" w:id="1088"/>
    <w:p>
      <w:pPr>
        <w:spacing w:after="0"/>
        <w:ind w:left="0"/>
        <w:jc w:val="both"/>
      </w:pPr>
      <w:r>
        <w:rPr>
          <w:rFonts w:ascii="Times New Roman"/>
          <w:b w:val="false"/>
          <w:i w:val="false"/>
          <w:color w:val="000000"/>
          <w:sz w:val="28"/>
        </w:rPr>
        <w:t>
      тұйық конвейерде, айналма құю үстелінде, шпиндель станогында салынған бөлшектерге және басқа да ұсақ бұйымдарға арналған гипстік қалыптарды құю;</w:t>
      </w:r>
    </w:p>
    <w:bookmarkEnd w:id="1088"/>
    <w:bookmarkStart w:name="z1091" w:id="1089"/>
    <w:p>
      <w:pPr>
        <w:spacing w:after="0"/>
        <w:ind w:left="0"/>
        <w:jc w:val="both"/>
      </w:pPr>
      <w:r>
        <w:rPr>
          <w:rFonts w:ascii="Times New Roman"/>
          <w:b w:val="false"/>
          <w:i w:val="false"/>
          <w:color w:val="000000"/>
          <w:sz w:val="28"/>
        </w:rPr>
        <w:t>
      каптарды ажырату, құйылған гипстік қалыптарды каптардан шығару;</w:t>
      </w:r>
    </w:p>
    <w:bookmarkEnd w:id="1089"/>
    <w:bookmarkStart w:name="z1092" w:id="1090"/>
    <w:p>
      <w:pPr>
        <w:spacing w:after="0"/>
        <w:ind w:left="0"/>
        <w:jc w:val="both"/>
      </w:pPr>
      <w:r>
        <w:rPr>
          <w:rFonts w:ascii="Times New Roman"/>
          <w:b w:val="false"/>
          <w:i w:val="false"/>
          <w:color w:val="000000"/>
          <w:sz w:val="28"/>
        </w:rPr>
        <w:t>
      гипстік қалыптарды тазалау және түзету;</w:t>
      </w:r>
    </w:p>
    <w:bookmarkEnd w:id="1090"/>
    <w:bookmarkStart w:name="z1093" w:id="1091"/>
    <w:p>
      <w:pPr>
        <w:spacing w:after="0"/>
        <w:ind w:left="0"/>
        <w:jc w:val="both"/>
      </w:pPr>
      <w:r>
        <w:rPr>
          <w:rFonts w:ascii="Times New Roman"/>
          <w:b w:val="false"/>
          <w:i w:val="false"/>
          <w:color w:val="000000"/>
          <w:sz w:val="28"/>
        </w:rPr>
        <w:t>
      қалыптарды кептіргішке орналастыру;</w:t>
      </w:r>
    </w:p>
    <w:bookmarkEnd w:id="1091"/>
    <w:bookmarkStart w:name="z1094" w:id="1092"/>
    <w:p>
      <w:pPr>
        <w:spacing w:after="0"/>
        <w:ind w:left="0"/>
        <w:jc w:val="both"/>
      </w:pPr>
      <w:r>
        <w:rPr>
          <w:rFonts w:ascii="Times New Roman"/>
          <w:b w:val="false"/>
          <w:i w:val="false"/>
          <w:color w:val="000000"/>
          <w:sz w:val="28"/>
        </w:rPr>
        <w:t>
      дайын гипстік қалыптарды қатарлау.</w:t>
      </w:r>
    </w:p>
    <w:bookmarkEnd w:id="1092"/>
    <w:bookmarkStart w:name="z1095" w:id="1093"/>
    <w:p>
      <w:pPr>
        <w:spacing w:after="0"/>
        <w:ind w:left="0"/>
        <w:jc w:val="both"/>
      </w:pPr>
      <w:r>
        <w:rPr>
          <w:rFonts w:ascii="Times New Roman"/>
          <w:b w:val="false"/>
          <w:i w:val="false"/>
          <w:color w:val="000000"/>
          <w:sz w:val="28"/>
        </w:rPr>
        <w:t>
      190. Білуге тиіс:</w:t>
      </w:r>
    </w:p>
    <w:bookmarkEnd w:id="1093"/>
    <w:bookmarkStart w:name="z1096" w:id="1094"/>
    <w:p>
      <w:pPr>
        <w:spacing w:after="0"/>
        <w:ind w:left="0"/>
        <w:jc w:val="both"/>
      </w:pPr>
      <w:r>
        <w:rPr>
          <w:rFonts w:ascii="Times New Roman"/>
          <w:b w:val="false"/>
          <w:i w:val="false"/>
          <w:color w:val="000000"/>
          <w:sz w:val="28"/>
        </w:rPr>
        <w:t>
      қызмет көрсететін жабдықтың құрылғысы және қызмет ету принципі;</w:t>
      </w:r>
    </w:p>
    <w:bookmarkEnd w:id="1094"/>
    <w:bookmarkStart w:name="z1097" w:id="1095"/>
    <w:p>
      <w:pPr>
        <w:spacing w:after="0"/>
        <w:ind w:left="0"/>
        <w:jc w:val="both"/>
      </w:pPr>
      <w:r>
        <w:rPr>
          <w:rFonts w:ascii="Times New Roman"/>
          <w:b w:val="false"/>
          <w:i w:val="false"/>
          <w:color w:val="000000"/>
          <w:sz w:val="28"/>
        </w:rPr>
        <w:t>
      гипстік қалыптардың сапасына қойылатын талаптар;</w:t>
      </w:r>
    </w:p>
    <w:bookmarkEnd w:id="1095"/>
    <w:bookmarkStart w:name="z1098" w:id="1096"/>
    <w:p>
      <w:pPr>
        <w:spacing w:after="0"/>
        <w:ind w:left="0"/>
        <w:jc w:val="both"/>
      </w:pPr>
      <w:r>
        <w:rPr>
          <w:rFonts w:ascii="Times New Roman"/>
          <w:b w:val="false"/>
          <w:i w:val="false"/>
          <w:color w:val="000000"/>
          <w:sz w:val="28"/>
        </w:rPr>
        <w:t>
      гипстік қалыптарды құю ережесі мен амалдары;</w:t>
      </w:r>
    </w:p>
    <w:bookmarkEnd w:id="1096"/>
    <w:bookmarkStart w:name="z1099" w:id="1097"/>
    <w:p>
      <w:pPr>
        <w:spacing w:after="0"/>
        <w:ind w:left="0"/>
        <w:jc w:val="both"/>
      </w:pPr>
      <w:r>
        <w:rPr>
          <w:rFonts w:ascii="Times New Roman"/>
          <w:b w:val="false"/>
          <w:i w:val="false"/>
          <w:color w:val="000000"/>
          <w:sz w:val="28"/>
        </w:rPr>
        <w:t>
      майларды дайындау рецептурасы;</w:t>
      </w:r>
    </w:p>
    <w:bookmarkEnd w:id="1097"/>
    <w:bookmarkStart w:name="z1100" w:id="1098"/>
    <w:p>
      <w:pPr>
        <w:spacing w:after="0"/>
        <w:ind w:left="0"/>
        <w:jc w:val="both"/>
      </w:pPr>
      <w:r>
        <w:rPr>
          <w:rFonts w:ascii="Times New Roman"/>
          <w:b w:val="false"/>
          <w:i w:val="false"/>
          <w:color w:val="000000"/>
          <w:sz w:val="28"/>
        </w:rPr>
        <w:t>
      мөлшерлегіш құрылғы мен араластырғышты пайдалану ережесі;</w:t>
      </w:r>
    </w:p>
    <w:bookmarkEnd w:id="1098"/>
    <w:bookmarkStart w:name="z1101" w:id="1099"/>
    <w:p>
      <w:pPr>
        <w:spacing w:after="0"/>
        <w:ind w:left="0"/>
        <w:jc w:val="both"/>
      </w:pPr>
      <w:r>
        <w:rPr>
          <w:rFonts w:ascii="Times New Roman"/>
          <w:b w:val="false"/>
          <w:i w:val="false"/>
          <w:color w:val="000000"/>
          <w:sz w:val="28"/>
        </w:rPr>
        <w:t>
      гипстік қалыптарды құю кезіндегі ақаулар түрлері және оларды жою тәсілдері.</w:t>
      </w:r>
    </w:p>
    <w:bookmarkEnd w:id="1099"/>
    <w:bookmarkStart w:name="z1102" w:id="1100"/>
    <w:p>
      <w:pPr>
        <w:spacing w:after="0"/>
        <w:ind w:left="0"/>
        <w:jc w:val="both"/>
      </w:pPr>
      <w:r>
        <w:rPr>
          <w:rFonts w:ascii="Times New Roman"/>
          <w:b w:val="false"/>
          <w:i w:val="false"/>
          <w:color w:val="000000"/>
          <w:sz w:val="28"/>
        </w:rPr>
        <w:t>
      Параграф 3. Гипстік қалыптарды құюшы, 4-разряд</w:t>
      </w:r>
    </w:p>
    <w:bookmarkEnd w:id="1100"/>
    <w:bookmarkStart w:name="z1103" w:id="1101"/>
    <w:p>
      <w:pPr>
        <w:spacing w:after="0"/>
        <w:ind w:left="0"/>
        <w:jc w:val="both"/>
      </w:pPr>
      <w:r>
        <w:rPr>
          <w:rFonts w:ascii="Times New Roman"/>
          <w:b w:val="false"/>
          <w:i w:val="false"/>
          <w:color w:val="000000"/>
          <w:sz w:val="28"/>
        </w:rPr>
        <w:t>
      191. Жұмыс сипаттамасы:</w:t>
      </w:r>
    </w:p>
    <w:bookmarkEnd w:id="1101"/>
    <w:bookmarkStart w:name="z1104" w:id="1102"/>
    <w:p>
      <w:pPr>
        <w:spacing w:after="0"/>
        <w:ind w:left="0"/>
        <w:jc w:val="both"/>
      </w:pPr>
      <w:r>
        <w:rPr>
          <w:rFonts w:ascii="Times New Roman"/>
          <w:b w:val="false"/>
          <w:i w:val="false"/>
          <w:color w:val="000000"/>
          <w:sz w:val="28"/>
        </w:rPr>
        <w:t>
      тұйық конвейерде, айналма құю үстелінде, шпиндель станогында бес бөлікке дейін ажырайтын гипстік қалыптарды құю;</w:t>
      </w:r>
    </w:p>
    <w:bookmarkEnd w:id="1102"/>
    <w:bookmarkStart w:name="z1105" w:id="1103"/>
    <w:p>
      <w:pPr>
        <w:spacing w:after="0"/>
        <w:ind w:left="0"/>
        <w:jc w:val="both"/>
      </w:pPr>
      <w:r>
        <w:rPr>
          <w:rFonts w:ascii="Times New Roman"/>
          <w:b w:val="false"/>
          <w:i w:val="false"/>
          <w:color w:val="000000"/>
          <w:sz w:val="28"/>
        </w:rPr>
        <w:t>
      бөліктерді тазалау және түзету және олардан қалыптар жиынтықтау;</w:t>
      </w:r>
    </w:p>
    <w:bookmarkEnd w:id="1103"/>
    <w:bookmarkStart w:name="z1106" w:id="1104"/>
    <w:p>
      <w:pPr>
        <w:spacing w:after="0"/>
        <w:ind w:left="0"/>
        <w:jc w:val="both"/>
      </w:pPr>
      <w:r>
        <w:rPr>
          <w:rFonts w:ascii="Times New Roman"/>
          <w:b w:val="false"/>
          <w:i w:val="false"/>
          <w:color w:val="000000"/>
          <w:sz w:val="28"/>
        </w:rPr>
        <w:t>
      кап бөліктерін, оларды біріктіру бекітулерінде тазартып, келтіріп, майлап, қажетті арматура орналастырып құрастыру және арнайы ерітіндімен сіңдіру.</w:t>
      </w:r>
    </w:p>
    <w:bookmarkEnd w:id="1104"/>
    <w:bookmarkStart w:name="z1107" w:id="1105"/>
    <w:p>
      <w:pPr>
        <w:spacing w:after="0"/>
        <w:ind w:left="0"/>
        <w:jc w:val="both"/>
      </w:pPr>
      <w:r>
        <w:rPr>
          <w:rFonts w:ascii="Times New Roman"/>
          <w:b w:val="false"/>
          <w:i w:val="false"/>
          <w:color w:val="000000"/>
          <w:sz w:val="28"/>
        </w:rPr>
        <w:t>
      192. Білуге тиіс:</w:t>
      </w:r>
    </w:p>
    <w:bookmarkEnd w:id="1105"/>
    <w:bookmarkStart w:name="z1108" w:id="1106"/>
    <w:p>
      <w:pPr>
        <w:spacing w:after="0"/>
        <w:ind w:left="0"/>
        <w:jc w:val="both"/>
      </w:pPr>
      <w:r>
        <w:rPr>
          <w:rFonts w:ascii="Times New Roman"/>
          <w:b w:val="false"/>
          <w:i w:val="false"/>
          <w:color w:val="000000"/>
          <w:sz w:val="28"/>
        </w:rPr>
        <w:t>
      қызмет көрсететін жабдықтың құрылғысы және қызмет ету принципі;</w:t>
      </w:r>
    </w:p>
    <w:bookmarkEnd w:id="1106"/>
    <w:bookmarkStart w:name="z1109" w:id="1107"/>
    <w:p>
      <w:pPr>
        <w:spacing w:after="0"/>
        <w:ind w:left="0"/>
        <w:jc w:val="both"/>
      </w:pPr>
      <w:r>
        <w:rPr>
          <w:rFonts w:ascii="Times New Roman"/>
          <w:b w:val="false"/>
          <w:i w:val="false"/>
          <w:color w:val="000000"/>
          <w:sz w:val="28"/>
        </w:rPr>
        <w:t>
      май және гипстік ерітіндінің құрамы, қасиеті;</w:t>
      </w:r>
    </w:p>
    <w:bookmarkEnd w:id="1107"/>
    <w:bookmarkStart w:name="z1110" w:id="1108"/>
    <w:p>
      <w:pPr>
        <w:spacing w:after="0"/>
        <w:ind w:left="0"/>
        <w:jc w:val="both"/>
      </w:pPr>
      <w:r>
        <w:rPr>
          <w:rFonts w:ascii="Times New Roman"/>
          <w:b w:val="false"/>
          <w:i w:val="false"/>
          <w:color w:val="000000"/>
          <w:sz w:val="28"/>
        </w:rPr>
        <w:t>
      гипстік қалыптардың сапасына қойылатын талаптар және олардың құйылатын және қалыпталатын бұйымдарға әсері;</w:t>
      </w:r>
    </w:p>
    <w:bookmarkEnd w:id="1108"/>
    <w:bookmarkStart w:name="z1111" w:id="1109"/>
    <w:p>
      <w:pPr>
        <w:spacing w:after="0"/>
        <w:ind w:left="0"/>
        <w:jc w:val="both"/>
      </w:pPr>
      <w:r>
        <w:rPr>
          <w:rFonts w:ascii="Times New Roman"/>
          <w:b w:val="false"/>
          <w:i w:val="false"/>
          <w:color w:val="000000"/>
          <w:sz w:val="28"/>
        </w:rPr>
        <w:t>
      бес бөліктен артық ажырағыштары бар гипстік формалардың қалыптарды құю кезінде – 5-разяд.</w:t>
      </w:r>
    </w:p>
    <w:bookmarkEnd w:id="1109"/>
    <w:bookmarkStart w:name="z1112" w:id="1110"/>
    <w:p>
      <w:pPr>
        <w:spacing w:after="0"/>
        <w:ind w:left="0"/>
        <w:jc w:val="both"/>
      </w:pPr>
      <w:r>
        <w:rPr>
          <w:rFonts w:ascii="Times New Roman"/>
          <w:b w:val="false"/>
          <w:i w:val="false"/>
          <w:color w:val="000000"/>
          <w:sz w:val="28"/>
        </w:rPr>
        <w:t>
      32.Бұйымдарды құйып жасаушы</w:t>
      </w:r>
    </w:p>
    <w:bookmarkEnd w:id="1110"/>
    <w:bookmarkStart w:name="z1113" w:id="1111"/>
    <w:p>
      <w:pPr>
        <w:spacing w:after="0"/>
        <w:ind w:left="0"/>
        <w:jc w:val="both"/>
      </w:pPr>
      <w:r>
        <w:rPr>
          <w:rFonts w:ascii="Times New Roman"/>
          <w:b w:val="false"/>
          <w:i w:val="false"/>
          <w:color w:val="000000"/>
          <w:sz w:val="28"/>
        </w:rPr>
        <w:t>
      Параграф 1. Бұйымдарды құйып жасаушы, 2-разряд</w:t>
      </w:r>
    </w:p>
    <w:bookmarkEnd w:id="1111"/>
    <w:bookmarkStart w:name="z1114" w:id="1112"/>
    <w:p>
      <w:pPr>
        <w:spacing w:after="0"/>
        <w:ind w:left="0"/>
        <w:jc w:val="both"/>
      </w:pPr>
      <w:r>
        <w:rPr>
          <w:rFonts w:ascii="Times New Roman"/>
          <w:b w:val="false"/>
          <w:i w:val="false"/>
          <w:color w:val="000000"/>
          <w:sz w:val="28"/>
        </w:rPr>
        <w:t>
      193. Жұмыс сипаттамасы.</w:t>
      </w:r>
    </w:p>
    <w:bookmarkEnd w:id="1112"/>
    <w:bookmarkStart w:name="z1115" w:id="1113"/>
    <w:p>
      <w:pPr>
        <w:spacing w:after="0"/>
        <w:ind w:left="0"/>
        <w:jc w:val="both"/>
      </w:pPr>
      <w:r>
        <w:rPr>
          <w:rFonts w:ascii="Times New Roman"/>
          <w:b w:val="false"/>
          <w:i w:val="false"/>
          <w:color w:val="000000"/>
          <w:sz w:val="28"/>
        </w:rPr>
        <w:t>
      әр түрлі керамикалық материалдардан гипстік формаларда қарапайым конфигурациялы бұйымдарды құю;</w:t>
      </w:r>
    </w:p>
    <w:bookmarkEnd w:id="1113"/>
    <w:bookmarkStart w:name="z1116" w:id="1114"/>
    <w:p>
      <w:pPr>
        <w:spacing w:after="0"/>
        <w:ind w:left="0"/>
        <w:jc w:val="both"/>
      </w:pPr>
      <w:r>
        <w:rPr>
          <w:rFonts w:ascii="Times New Roman"/>
          <w:b w:val="false"/>
          <w:i w:val="false"/>
          <w:color w:val="000000"/>
          <w:sz w:val="28"/>
        </w:rPr>
        <w:t>
      саңылауларды тазарта отырып, пештабандарға ажыратқыш қабаттар, шликер мен глазурь сеуіп, қаптайтын тақталарды конвейерге құю;</w:t>
      </w:r>
    </w:p>
    <w:bookmarkEnd w:id="1114"/>
    <w:bookmarkStart w:name="z1117" w:id="1115"/>
    <w:p>
      <w:pPr>
        <w:spacing w:after="0"/>
        <w:ind w:left="0"/>
        <w:jc w:val="both"/>
      </w:pPr>
      <w:r>
        <w:rPr>
          <w:rFonts w:ascii="Times New Roman"/>
          <w:b w:val="false"/>
          <w:i w:val="false"/>
          <w:color w:val="000000"/>
          <w:sz w:val="28"/>
        </w:rPr>
        <w:t>
      гипстік қалыптарды құюға дайындау: оларды тазалау және сүрту;</w:t>
      </w:r>
    </w:p>
    <w:bookmarkEnd w:id="1115"/>
    <w:bookmarkStart w:name="z1118" w:id="1116"/>
    <w:p>
      <w:pPr>
        <w:spacing w:after="0"/>
        <w:ind w:left="0"/>
        <w:jc w:val="both"/>
      </w:pPr>
      <w:r>
        <w:rPr>
          <w:rFonts w:ascii="Times New Roman"/>
          <w:b w:val="false"/>
          <w:i w:val="false"/>
          <w:color w:val="000000"/>
          <w:sz w:val="28"/>
        </w:rPr>
        <w:t>
      шығын бөшкелерінде қаншалықты шликер бар екенін тексеру;</w:t>
      </w:r>
    </w:p>
    <w:bookmarkEnd w:id="1116"/>
    <w:bookmarkStart w:name="z1119" w:id="1117"/>
    <w:p>
      <w:pPr>
        <w:spacing w:after="0"/>
        <w:ind w:left="0"/>
        <w:jc w:val="both"/>
      </w:pPr>
      <w:r>
        <w:rPr>
          <w:rFonts w:ascii="Times New Roman"/>
          <w:b w:val="false"/>
          <w:i w:val="false"/>
          <w:color w:val="000000"/>
          <w:sz w:val="28"/>
        </w:rPr>
        <w:t>
      рецептураға сәйкес құю шликерін дайындау және оның жарамдылығын тексеру;</w:t>
      </w:r>
    </w:p>
    <w:bookmarkEnd w:id="1117"/>
    <w:bookmarkStart w:name="z1120" w:id="1118"/>
    <w:p>
      <w:pPr>
        <w:spacing w:after="0"/>
        <w:ind w:left="0"/>
        <w:jc w:val="both"/>
      </w:pPr>
      <w:r>
        <w:rPr>
          <w:rFonts w:ascii="Times New Roman"/>
          <w:b w:val="false"/>
          <w:i w:val="false"/>
          <w:color w:val="000000"/>
          <w:sz w:val="28"/>
        </w:rPr>
        <w:t>
      қалыптарды шликермен қолмен немесе жылжымалы конвейерде кесек қалыптарға құю;</w:t>
      </w:r>
    </w:p>
    <w:bookmarkEnd w:id="1118"/>
    <w:bookmarkStart w:name="z1121" w:id="1119"/>
    <w:p>
      <w:pPr>
        <w:spacing w:after="0"/>
        <w:ind w:left="0"/>
        <w:jc w:val="both"/>
      </w:pPr>
      <w:r>
        <w:rPr>
          <w:rFonts w:ascii="Times New Roman"/>
          <w:b w:val="false"/>
          <w:i w:val="false"/>
          <w:color w:val="000000"/>
          <w:sz w:val="28"/>
        </w:rPr>
        <w:t>
      қалыптарды ажырату және бұйымдарды шығару;</w:t>
      </w:r>
    </w:p>
    <w:bookmarkEnd w:id="1119"/>
    <w:bookmarkStart w:name="z1122" w:id="1120"/>
    <w:p>
      <w:pPr>
        <w:spacing w:after="0"/>
        <w:ind w:left="0"/>
        <w:jc w:val="both"/>
      </w:pPr>
      <w:r>
        <w:rPr>
          <w:rFonts w:ascii="Times New Roman"/>
          <w:b w:val="false"/>
          <w:i w:val="false"/>
          <w:color w:val="000000"/>
          <w:sz w:val="28"/>
        </w:rPr>
        <w:t>
      тақталарды пышақпен кескеннен кейін пештабандарды конвейерден түсіру;</w:t>
      </w:r>
    </w:p>
    <w:bookmarkEnd w:id="1120"/>
    <w:bookmarkStart w:name="z1123" w:id="1121"/>
    <w:p>
      <w:pPr>
        <w:spacing w:after="0"/>
        <w:ind w:left="0"/>
        <w:jc w:val="both"/>
      </w:pPr>
      <w:r>
        <w:rPr>
          <w:rFonts w:ascii="Times New Roman"/>
          <w:b w:val="false"/>
          <w:i w:val="false"/>
          <w:color w:val="000000"/>
          <w:sz w:val="28"/>
        </w:rPr>
        <w:t>
      құймалардың қалдықтарын кесу, үйінділерді жою және тазалау;</w:t>
      </w:r>
    </w:p>
    <w:bookmarkEnd w:id="1121"/>
    <w:bookmarkStart w:name="z1124" w:id="1122"/>
    <w:p>
      <w:pPr>
        <w:spacing w:after="0"/>
        <w:ind w:left="0"/>
        <w:jc w:val="both"/>
      </w:pPr>
      <w:r>
        <w:rPr>
          <w:rFonts w:ascii="Times New Roman"/>
          <w:b w:val="false"/>
          <w:i w:val="false"/>
          <w:color w:val="000000"/>
          <w:sz w:val="28"/>
        </w:rPr>
        <w:t>
      түзету, қабыршақтарды алу, жарықтарын бітеу және бұйымдарды тазалау;</w:t>
      </w:r>
    </w:p>
    <w:bookmarkEnd w:id="1122"/>
    <w:bookmarkStart w:name="z1125" w:id="1123"/>
    <w:p>
      <w:pPr>
        <w:spacing w:after="0"/>
        <w:ind w:left="0"/>
        <w:jc w:val="both"/>
      </w:pPr>
      <w:r>
        <w:rPr>
          <w:rFonts w:ascii="Times New Roman"/>
          <w:b w:val="false"/>
          <w:i w:val="false"/>
          <w:color w:val="000000"/>
          <w:sz w:val="28"/>
        </w:rPr>
        <w:t>
      гипстік қалыптарды құрастыру; тақталарды саңылау пештерге тиеу.</w:t>
      </w:r>
    </w:p>
    <w:bookmarkEnd w:id="1123"/>
    <w:bookmarkStart w:name="z1126" w:id="1124"/>
    <w:p>
      <w:pPr>
        <w:spacing w:after="0"/>
        <w:ind w:left="0"/>
        <w:jc w:val="both"/>
      </w:pPr>
      <w:r>
        <w:rPr>
          <w:rFonts w:ascii="Times New Roman"/>
          <w:b w:val="false"/>
          <w:i w:val="false"/>
          <w:color w:val="000000"/>
          <w:sz w:val="28"/>
        </w:rPr>
        <w:t>
      194. Білуге тиіс:</w:t>
      </w:r>
    </w:p>
    <w:bookmarkEnd w:id="1124"/>
    <w:bookmarkStart w:name="z1127" w:id="1125"/>
    <w:p>
      <w:pPr>
        <w:spacing w:after="0"/>
        <w:ind w:left="0"/>
        <w:jc w:val="both"/>
      </w:pPr>
      <w:r>
        <w:rPr>
          <w:rFonts w:ascii="Times New Roman"/>
          <w:b w:val="false"/>
          <w:i w:val="false"/>
          <w:color w:val="000000"/>
          <w:sz w:val="28"/>
        </w:rPr>
        <w:t>
      бұйымдардың құюдың технологиялық процесі;</w:t>
      </w:r>
    </w:p>
    <w:bookmarkEnd w:id="1125"/>
    <w:bookmarkStart w:name="z1128" w:id="1126"/>
    <w:p>
      <w:pPr>
        <w:spacing w:after="0"/>
        <w:ind w:left="0"/>
        <w:jc w:val="both"/>
      </w:pPr>
      <w:r>
        <w:rPr>
          <w:rFonts w:ascii="Times New Roman"/>
          <w:b w:val="false"/>
          <w:i w:val="false"/>
          <w:color w:val="000000"/>
          <w:sz w:val="28"/>
        </w:rPr>
        <w:t>
      құрастырудың жүйелілігі, қалыптарды бекіту және ажырату тәсілдері;</w:t>
      </w:r>
    </w:p>
    <w:bookmarkEnd w:id="1126"/>
    <w:bookmarkStart w:name="z1129" w:id="1127"/>
    <w:p>
      <w:pPr>
        <w:spacing w:after="0"/>
        <w:ind w:left="0"/>
        <w:jc w:val="both"/>
      </w:pPr>
      <w:r>
        <w:rPr>
          <w:rFonts w:ascii="Times New Roman"/>
          <w:b w:val="false"/>
          <w:i w:val="false"/>
          <w:color w:val="000000"/>
          <w:sz w:val="28"/>
        </w:rPr>
        <w:t>
      пештабандары сұрыптау ережесі; құйылған бұйымдарға қойылатын талаптар;</w:t>
      </w:r>
    </w:p>
    <w:bookmarkEnd w:id="1127"/>
    <w:bookmarkStart w:name="z1130" w:id="1128"/>
    <w:p>
      <w:pPr>
        <w:spacing w:after="0"/>
        <w:ind w:left="0"/>
        <w:jc w:val="both"/>
      </w:pPr>
      <w:r>
        <w:rPr>
          <w:rFonts w:ascii="Times New Roman"/>
          <w:b w:val="false"/>
          <w:i w:val="false"/>
          <w:color w:val="000000"/>
          <w:sz w:val="28"/>
        </w:rPr>
        <w:t>
      тазалау амалдары және құрылғылар мен құралдарды пайдалану ережесі.</w:t>
      </w:r>
    </w:p>
    <w:bookmarkEnd w:id="1128"/>
    <w:bookmarkStart w:name="z1131" w:id="1129"/>
    <w:p>
      <w:pPr>
        <w:spacing w:after="0"/>
        <w:ind w:left="0"/>
        <w:jc w:val="both"/>
      </w:pPr>
      <w:r>
        <w:rPr>
          <w:rFonts w:ascii="Times New Roman"/>
          <w:b w:val="false"/>
          <w:i w:val="false"/>
          <w:color w:val="000000"/>
          <w:sz w:val="28"/>
        </w:rPr>
        <w:t>
      195. Жұмыс үлгілері:</w:t>
      </w:r>
    </w:p>
    <w:bookmarkEnd w:id="1129"/>
    <w:bookmarkStart w:name="z1132" w:id="1130"/>
    <w:p>
      <w:pPr>
        <w:spacing w:after="0"/>
        <w:ind w:left="0"/>
        <w:jc w:val="both"/>
      </w:pPr>
      <w:r>
        <w:rPr>
          <w:rFonts w:ascii="Times New Roman"/>
          <w:b w:val="false"/>
          <w:i w:val="false"/>
          <w:color w:val="000000"/>
          <w:sz w:val="28"/>
        </w:rPr>
        <w:t>
      1) ақжелек салғыштар, кружкалар мен қарапайым стакандар, бұрыш салғыштар, бір ұяшықты сауыттар – құю;</w:t>
      </w:r>
    </w:p>
    <w:bookmarkEnd w:id="1130"/>
    <w:bookmarkStart w:name="z1133" w:id="1131"/>
    <w:p>
      <w:pPr>
        <w:spacing w:after="0"/>
        <w:ind w:left="0"/>
        <w:jc w:val="both"/>
      </w:pPr>
      <w:r>
        <w:rPr>
          <w:rFonts w:ascii="Times New Roman"/>
          <w:b w:val="false"/>
          <w:i w:val="false"/>
          <w:color w:val="000000"/>
          <w:sz w:val="28"/>
        </w:rPr>
        <w:t>
      2) электр керамикалық бұйымдар, бомзалар 2 кг дейін күйдірілген түрдегі массада оқшаулағыштар, сақиналар, аралық қалыптар, керамикалық конденсаторлар, платалар – құю.</w:t>
      </w:r>
    </w:p>
    <w:bookmarkEnd w:id="1131"/>
    <w:bookmarkStart w:name="z1134" w:id="1132"/>
    <w:p>
      <w:pPr>
        <w:spacing w:after="0"/>
        <w:ind w:left="0"/>
        <w:jc w:val="both"/>
      </w:pPr>
      <w:r>
        <w:rPr>
          <w:rFonts w:ascii="Times New Roman"/>
          <w:b w:val="false"/>
          <w:i w:val="false"/>
          <w:color w:val="000000"/>
          <w:sz w:val="28"/>
        </w:rPr>
        <w:t>
      Параграф 2. Бұйымдарды құйып жасаушы, 3-разряд</w:t>
      </w:r>
    </w:p>
    <w:bookmarkEnd w:id="1132"/>
    <w:bookmarkStart w:name="z1135" w:id="1133"/>
    <w:p>
      <w:pPr>
        <w:spacing w:after="0"/>
        <w:ind w:left="0"/>
        <w:jc w:val="both"/>
      </w:pPr>
      <w:r>
        <w:rPr>
          <w:rFonts w:ascii="Times New Roman"/>
          <w:b w:val="false"/>
          <w:i w:val="false"/>
          <w:color w:val="000000"/>
          <w:sz w:val="28"/>
        </w:rPr>
        <w:t>
      196. Жұмыс сипаттамасы:</w:t>
      </w:r>
    </w:p>
    <w:bookmarkEnd w:id="1133"/>
    <w:bookmarkStart w:name="z1136" w:id="1134"/>
    <w:p>
      <w:pPr>
        <w:spacing w:after="0"/>
        <w:ind w:left="0"/>
        <w:jc w:val="both"/>
      </w:pPr>
      <w:r>
        <w:rPr>
          <w:rFonts w:ascii="Times New Roman"/>
          <w:b w:val="false"/>
          <w:i w:val="false"/>
          <w:color w:val="000000"/>
          <w:sz w:val="28"/>
        </w:rPr>
        <w:t>
      үстелдерде, конвейерлер мен құю машиналарында гипстік қалыптарда фарфордан, фаянстан, көркемдік керамикадан жасалған күрделілігі орташа бұйымдарды құю;</w:t>
      </w:r>
    </w:p>
    <w:bookmarkEnd w:id="1134"/>
    <w:bookmarkStart w:name="z1137" w:id="1135"/>
    <w:p>
      <w:pPr>
        <w:spacing w:after="0"/>
        <w:ind w:left="0"/>
        <w:jc w:val="both"/>
      </w:pPr>
      <w:r>
        <w:rPr>
          <w:rFonts w:ascii="Times New Roman"/>
          <w:b w:val="false"/>
          <w:i w:val="false"/>
          <w:color w:val="000000"/>
          <w:sz w:val="28"/>
        </w:rPr>
        <w:t>
      диаметрі 600 мм дейін арматураларды орната отырып, гипстік қалыптарда электр керамика бұйымдарын құю;</w:t>
      </w:r>
    </w:p>
    <w:bookmarkEnd w:id="1135"/>
    <w:bookmarkStart w:name="z1138" w:id="1136"/>
    <w:p>
      <w:pPr>
        <w:spacing w:after="0"/>
        <w:ind w:left="0"/>
        <w:jc w:val="both"/>
      </w:pPr>
      <w:r>
        <w:rPr>
          <w:rFonts w:ascii="Times New Roman"/>
          <w:b w:val="false"/>
          <w:i w:val="false"/>
          <w:color w:val="000000"/>
          <w:sz w:val="28"/>
        </w:rPr>
        <w:t>
      металл қалыптарда қысым бойынша электр керамикалық бұйымдарды ыстықтай құю;</w:t>
      </w:r>
    </w:p>
    <w:bookmarkEnd w:id="1136"/>
    <w:bookmarkStart w:name="z1139" w:id="1137"/>
    <w:p>
      <w:pPr>
        <w:spacing w:after="0"/>
        <w:ind w:left="0"/>
        <w:jc w:val="both"/>
      </w:pPr>
      <w:r>
        <w:rPr>
          <w:rFonts w:ascii="Times New Roman"/>
          <w:b w:val="false"/>
          <w:i w:val="false"/>
          <w:color w:val="000000"/>
          <w:sz w:val="28"/>
        </w:rPr>
        <w:t>
      металл қалыптарды құрастыру, құю және салқындату;</w:t>
      </w:r>
    </w:p>
    <w:bookmarkEnd w:id="1137"/>
    <w:bookmarkStart w:name="z1140" w:id="1138"/>
    <w:p>
      <w:pPr>
        <w:spacing w:after="0"/>
        <w:ind w:left="0"/>
        <w:jc w:val="both"/>
      </w:pPr>
      <w:r>
        <w:rPr>
          <w:rFonts w:ascii="Times New Roman"/>
          <w:b w:val="false"/>
          <w:i w:val="false"/>
          <w:color w:val="000000"/>
          <w:sz w:val="28"/>
        </w:rPr>
        <w:t>
      қалыптарға шликер құю;</w:t>
      </w:r>
    </w:p>
    <w:bookmarkEnd w:id="1138"/>
    <w:bookmarkStart w:name="z1141" w:id="1139"/>
    <w:p>
      <w:pPr>
        <w:spacing w:after="0"/>
        <w:ind w:left="0"/>
        <w:jc w:val="both"/>
      </w:pPr>
      <w:r>
        <w:rPr>
          <w:rFonts w:ascii="Times New Roman"/>
          <w:b w:val="false"/>
          <w:i w:val="false"/>
          <w:color w:val="000000"/>
          <w:sz w:val="28"/>
        </w:rPr>
        <w:t>
      берілген қалыңдыққа қарпығышпен алу уақытын айқындау;</w:t>
      </w:r>
    </w:p>
    <w:bookmarkEnd w:id="1139"/>
    <w:bookmarkStart w:name="z1142" w:id="1140"/>
    <w:p>
      <w:pPr>
        <w:spacing w:after="0"/>
        <w:ind w:left="0"/>
        <w:jc w:val="both"/>
      </w:pPr>
      <w:r>
        <w:rPr>
          <w:rFonts w:ascii="Times New Roman"/>
          <w:b w:val="false"/>
          <w:i w:val="false"/>
          <w:color w:val="000000"/>
          <w:sz w:val="28"/>
        </w:rPr>
        <w:t>
      ауа қысымы мен шликер температурасының қысымын реттеу және бақылау;</w:t>
      </w:r>
    </w:p>
    <w:bookmarkEnd w:id="1140"/>
    <w:bookmarkStart w:name="z1143" w:id="1141"/>
    <w:p>
      <w:pPr>
        <w:spacing w:after="0"/>
        <w:ind w:left="0"/>
        <w:jc w:val="both"/>
      </w:pPr>
      <w:r>
        <w:rPr>
          <w:rFonts w:ascii="Times New Roman"/>
          <w:b w:val="false"/>
          <w:i w:val="false"/>
          <w:color w:val="000000"/>
          <w:sz w:val="28"/>
        </w:rPr>
        <w:t>
      қалыптарды ажырату және бұйымдарды шығару;</w:t>
      </w:r>
    </w:p>
    <w:bookmarkEnd w:id="1141"/>
    <w:bookmarkStart w:name="z1144" w:id="1142"/>
    <w:p>
      <w:pPr>
        <w:spacing w:after="0"/>
        <w:ind w:left="0"/>
        <w:jc w:val="both"/>
      </w:pPr>
      <w:r>
        <w:rPr>
          <w:rFonts w:ascii="Times New Roman"/>
          <w:b w:val="false"/>
          <w:i w:val="false"/>
          <w:color w:val="000000"/>
          <w:sz w:val="28"/>
        </w:rPr>
        <w:t>
      бұйымдардың үстіңгі бетін түзету, тегістеу, өңдеу, жазу, сүрту, жуу және тазалау;</w:t>
      </w:r>
    </w:p>
    <w:bookmarkEnd w:id="1142"/>
    <w:bookmarkStart w:name="z1145" w:id="1143"/>
    <w:p>
      <w:pPr>
        <w:spacing w:after="0"/>
        <w:ind w:left="0"/>
        <w:jc w:val="both"/>
      </w:pPr>
      <w:r>
        <w:rPr>
          <w:rFonts w:ascii="Times New Roman"/>
          <w:b w:val="false"/>
          <w:i w:val="false"/>
          <w:color w:val="000000"/>
          <w:sz w:val="28"/>
        </w:rPr>
        <w:t>
      бұйымдарды конвейер кептіргіштерінің сөрелеріне орнату.</w:t>
      </w:r>
    </w:p>
    <w:bookmarkEnd w:id="1143"/>
    <w:bookmarkStart w:name="z1146" w:id="1144"/>
    <w:p>
      <w:pPr>
        <w:spacing w:after="0"/>
        <w:ind w:left="0"/>
        <w:jc w:val="both"/>
      </w:pPr>
      <w:r>
        <w:rPr>
          <w:rFonts w:ascii="Times New Roman"/>
          <w:b w:val="false"/>
          <w:i w:val="false"/>
          <w:color w:val="000000"/>
          <w:sz w:val="28"/>
        </w:rPr>
        <w:t>
      197. Білуге тиіс:</w:t>
      </w:r>
    </w:p>
    <w:bookmarkEnd w:id="1144"/>
    <w:bookmarkStart w:name="z1147" w:id="1145"/>
    <w:p>
      <w:pPr>
        <w:spacing w:after="0"/>
        <w:ind w:left="0"/>
        <w:jc w:val="both"/>
      </w:pPr>
      <w:r>
        <w:rPr>
          <w:rFonts w:ascii="Times New Roman"/>
          <w:b w:val="false"/>
          <w:i w:val="false"/>
          <w:color w:val="000000"/>
          <w:sz w:val="28"/>
        </w:rPr>
        <w:t>
      бұйымдарды гипстік және металл қалыптарға құюдың технологиялық процесі;</w:t>
      </w:r>
    </w:p>
    <w:bookmarkEnd w:id="1145"/>
    <w:bookmarkStart w:name="z1148" w:id="1146"/>
    <w:p>
      <w:pPr>
        <w:spacing w:after="0"/>
        <w:ind w:left="0"/>
        <w:jc w:val="both"/>
      </w:pPr>
      <w:r>
        <w:rPr>
          <w:rFonts w:ascii="Times New Roman"/>
          <w:b w:val="false"/>
          <w:i w:val="false"/>
          <w:color w:val="000000"/>
          <w:sz w:val="28"/>
        </w:rPr>
        <w:t>
      қалыптарды құюға арналған қондырғылардың құрылғысы және қызмет ету принципі;</w:t>
      </w:r>
    </w:p>
    <w:bookmarkEnd w:id="1146"/>
    <w:bookmarkStart w:name="z1149" w:id="1147"/>
    <w:p>
      <w:pPr>
        <w:spacing w:after="0"/>
        <w:ind w:left="0"/>
        <w:jc w:val="both"/>
      </w:pPr>
      <w:r>
        <w:rPr>
          <w:rFonts w:ascii="Times New Roman"/>
          <w:b w:val="false"/>
          <w:i w:val="false"/>
          <w:color w:val="000000"/>
          <w:sz w:val="28"/>
        </w:rPr>
        <w:t>
      қалыптарды бекіту және ажырату тәсілдері;</w:t>
      </w:r>
    </w:p>
    <w:bookmarkEnd w:id="1147"/>
    <w:bookmarkStart w:name="z1150" w:id="1148"/>
    <w:p>
      <w:pPr>
        <w:spacing w:after="0"/>
        <w:ind w:left="0"/>
        <w:jc w:val="both"/>
      </w:pPr>
      <w:r>
        <w:rPr>
          <w:rFonts w:ascii="Times New Roman"/>
          <w:b w:val="false"/>
          <w:i w:val="false"/>
          <w:color w:val="000000"/>
          <w:sz w:val="28"/>
        </w:rPr>
        <w:t>
      құйылған бұйымдарға қойылатын талаптар;</w:t>
      </w:r>
    </w:p>
    <w:bookmarkEnd w:id="1148"/>
    <w:bookmarkStart w:name="z1151" w:id="1149"/>
    <w:p>
      <w:pPr>
        <w:spacing w:after="0"/>
        <w:ind w:left="0"/>
        <w:jc w:val="both"/>
      </w:pPr>
      <w:r>
        <w:rPr>
          <w:rFonts w:ascii="Times New Roman"/>
          <w:b w:val="false"/>
          <w:i w:val="false"/>
          <w:color w:val="000000"/>
          <w:sz w:val="28"/>
        </w:rPr>
        <w:t>
      қалыптарды тазалау тәсілі және ұсақ жөндеу;</w:t>
      </w:r>
    </w:p>
    <w:bookmarkEnd w:id="1149"/>
    <w:bookmarkStart w:name="z1152" w:id="1150"/>
    <w:p>
      <w:pPr>
        <w:spacing w:after="0"/>
        <w:ind w:left="0"/>
        <w:jc w:val="both"/>
      </w:pPr>
      <w:r>
        <w:rPr>
          <w:rFonts w:ascii="Times New Roman"/>
          <w:b w:val="false"/>
          <w:i w:val="false"/>
          <w:color w:val="000000"/>
          <w:sz w:val="28"/>
        </w:rPr>
        <w:t>
      орындалатын жұмыс көлемінде сызбаларды оқу.</w:t>
      </w:r>
    </w:p>
    <w:bookmarkEnd w:id="1150"/>
    <w:bookmarkStart w:name="z1153" w:id="1151"/>
    <w:p>
      <w:pPr>
        <w:spacing w:after="0"/>
        <w:ind w:left="0"/>
        <w:jc w:val="both"/>
      </w:pPr>
      <w:r>
        <w:rPr>
          <w:rFonts w:ascii="Times New Roman"/>
          <w:b w:val="false"/>
          <w:i w:val="false"/>
          <w:color w:val="000000"/>
          <w:sz w:val="28"/>
        </w:rPr>
        <w:t>
      198. Жұмыс үлгілері:</w:t>
      </w:r>
    </w:p>
    <w:bookmarkEnd w:id="1151"/>
    <w:bookmarkStart w:name="z1154" w:id="1152"/>
    <w:p>
      <w:pPr>
        <w:spacing w:after="0"/>
        <w:ind w:left="0"/>
        <w:jc w:val="both"/>
      </w:pPr>
      <w:r>
        <w:rPr>
          <w:rFonts w:ascii="Times New Roman"/>
          <w:b w:val="false"/>
          <w:i w:val="false"/>
          <w:color w:val="000000"/>
          <w:sz w:val="28"/>
        </w:rPr>
        <w:t>
      1) гүлдерге арналған және декоративтік биіктігі 200 мм дейін вазалар, рельефті қыша сауыттары, жалғамалы бөлшектер, барлық фасонды қақпақтар, биіктігі 200 мм дейін құмыралар, күл салғыштар, рельефті бұрыш салғыштар, тұздықтар, сыйымдылығы 100 см</w:t>
      </w:r>
      <w:r>
        <w:rPr>
          <w:rFonts w:ascii="Times New Roman"/>
          <w:b w:val="false"/>
          <w:i w:val="false"/>
          <w:color w:val="000000"/>
          <w:vertAlign w:val="superscript"/>
        </w:rPr>
        <w:t>3</w:t>
      </w:r>
      <w:r>
        <w:rPr>
          <w:rFonts w:ascii="Times New Roman"/>
          <w:b w:val="false"/>
          <w:i w:val="false"/>
          <w:color w:val="000000"/>
          <w:sz w:val="28"/>
        </w:rPr>
        <w:t xml:space="preserve"> дейін, жұмыртқаға арналған рюмкалар – құю;</w:t>
      </w:r>
    </w:p>
    <w:bookmarkEnd w:id="1152"/>
    <w:bookmarkStart w:name="z1155" w:id="1153"/>
    <w:p>
      <w:pPr>
        <w:spacing w:after="0"/>
        <w:ind w:left="0"/>
        <w:jc w:val="both"/>
      </w:pPr>
      <w:r>
        <w:rPr>
          <w:rFonts w:ascii="Times New Roman"/>
          <w:b w:val="false"/>
          <w:i w:val="false"/>
          <w:color w:val="000000"/>
          <w:sz w:val="28"/>
        </w:rPr>
        <w:t>
      2) екіге дейін құрама бөлігі бар мүсіндер – құю;</w:t>
      </w:r>
    </w:p>
    <w:bookmarkEnd w:id="1153"/>
    <w:bookmarkStart w:name="z1156" w:id="1154"/>
    <w:p>
      <w:pPr>
        <w:spacing w:after="0"/>
        <w:ind w:left="0"/>
        <w:jc w:val="both"/>
      </w:pPr>
      <w:r>
        <w:rPr>
          <w:rFonts w:ascii="Times New Roman"/>
          <w:b w:val="false"/>
          <w:i w:val="false"/>
          <w:color w:val="000000"/>
          <w:sz w:val="28"/>
        </w:rPr>
        <w:t>
      3) электр керамикалық бұйымдар: 2-ден 12 кг дейін күйдірілген түрдегі массада оқшаулағыштар және қару-жарақтар – қысым бойынша құю.</w:t>
      </w:r>
    </w:p>
    <w:bookmarkEnd w:id="1154"/>
    <w:bookmarkStart w:name="z1157" w:id="1155"/>
    <w:p>
      <w:pPr>
        <w:spacing w:after="0"/>
        <w:ind w:left="0"/>
        <w:jc w:val="both"/>
      </w:pPr>
      <w:r>
        <w:rPr>
          <w:rFonts w:ascii="Times New Roman"/>
          <w:b w:val="false"/>
          <w:i w:val="false"/>
          <w:color w:val="000000"/>
          <w:sz w:val="28"/>
        </w:rPr>
        <w:t>
      Параграф 3. Бұйымдарды құйып жасаушы, 4-разряд</w:t>
      </w:r>
    </w:p>
    <w:bookmarkEnd w:id="1155"/>
    <w:bookmarkStart w:name="z1158" w:id="1156"/>
    <w:p>
      <w:pPr>
        <w:spacing w:after="0"/>
        <w:ind w:left="0"/>
        <w:jc w:val="both"/>
      </w:pPr>
      <w:r>
        <w:rPr>
          <w:rFonts w:ascii="Times New Roman"/>
          <w:b w:val="false"/>
          <w:i w:val="false"/>
          <w:color w:val="000000"/>
          <w:sz w:val="28"/>
        </w:rPr>
        <w:t>
      199. Жұмыс сипаттамасы:</w:t>
      </w:r>
    </w:p>
    <w:bookmarkEnd w:id="1156"/>
    <w:bookmarkStart w:name="z1159" w:id="1157"/>
    <w:p>
      <w:pPr>
        <w:spacing w:after="0"/>
        <w:ind w:left="0"/>
        <w:jc w:val="both"/>
      </w:pPr>
      <w:r>
        <w:rPr>
          <w:rFonts w:ascii="Times New Roman"/>
          <w:b w:val="false"/>
          <w:i w:val="false"/>
          <w:color w:val="000000"/>
          <w:sz w:val="28"/>
        </w:rPr>
        <w:t>
      үстелдерде, конвейерлерде гипстік қалыптарда фарфордан, фаянстан, көркемдік керамикадан жасалған күрделі бұйымдарды құю;</w:t>
      </w:r>
    </w:p>
    <w:bookmarkEnd w:id="1157"/>
    <w:bookmarkStart w:name="z1160" w:id="1158"/>
    <w:p>
      <w:pPr>
        <w:spacing w:after="0"/>
        <w:ind w:left="0"/>
        <w:jc w:val="both"/>
      </w:pPr>
      <w:r>
        <w:rPr>
          <w:rFonts w:ascii="Times New Roman"/>
          <w:b w:val="false"/>
          <w:i w:val="false"/>
          <w:color w:val="000000"/>
          <w:sz w:val="28"/>
        </w:rPr>
        <w:t>
      диаметрі 600 мм артық көп ажырағыш қалыптарда электр керамикалық бұйымдарды құю;</w:t>
      </w:r>
    </w:p>
    <w:bookmarkEnd w:id="1158"/>
    <w:bookmarkStart w:name="z1161" w:id="1159"/>
    <w:p>
      <w:pPr>
        <w:spacing w:after="0"/>
        <w:ind w:left="0"/>
        <w:jc w:val="both"/>
      </w:pPr>
      <w:r>
        <w:rPr>
          <w:rFonts w:ascii="Times New Roman"/>
          <w:b w:val="false"/>
          <w:i w:val="false"/>
          <w:color w:val="000000"/>
          <w:sz w:val="28"/>
        </w:rPr>
        <w:t>
      көп ажырағыш металл қалыптарда қысым бойынша электр керамикалық бұйымдарды ыстықтай құю;</w:t>
      </w:r>
    </w:p>
    <w:bookmarkEnd w:id="1159"/>
    <w:bookmarkStart w:name="z1162" w:id="1160"/>
    <w:p>
      <w:pPr>
        <w:spacing w:after="0"/>
        <w:ind w:left="0"/>
        <w:jc w:val="both"/>
      </w:pPr>
      <w:r>
        <w:rPr>
          <w:rFonts w:ascii="Times New Roman"/>
          <w:b w:val="false"/>
          <w:i w:val="false"/>
          <w:color w:val="000000"/>
          <w:sz w:val="28"/>
        </w:rPr>
        <w:t>
      гипстік қалыптарды құюға дайындау, оларға шликер құю;</w:t>
      </w:r>
    </w:p>
    <w:bookmarkEnd w:id="1160"/>
    <w:bookmarkStart w:name="z1163" w:id="1161"/>
    <w:p>
      <w:pPr>
        <w:spacing w:after="0"/>
        <w:ind w:left="0"/>
        <w:jc w:val="both"/>
      </w:pPr>
      <w:r>
        <w:rPr>
          <w:rFonts w:ascii="Times New Roman"/>
          <w:b w:val="false"/>
          <w:i w:val="false"/>
          <w:color w:val="000000"/>
          <w:sz w:val="28"/>
        </w:rPr>
        <w:t>
      әр түрлі автоматтарда және жартылай автоматтарда металл қалыптарын құрастыру және құю;</w:t>
      </w:r>
    </w:p>
    <w:bookmarkEnd w:id="1161"/>
    <w:bookmarkStart w:name="z1164" w:id="1162"/>
    <w:p>
      <w:pPr>
        <w:spacing w:after="0"/>
        <w:ind w:left="0"/>
        <w:jc w:val="both"/>
      </w:pPr>
      <w:r>
        <w:rPr>
          <w:rFonts w:ascii="Times New Roman"/>
          <w:b w:val="false"/>
          <w:i w:val="false"/>
          <w:color w:val="000000"/>
          <w:sz w:val="28"/>
        </w:rPr>
        <w:t>
      шликерді вакуумдау;</w:t>
      </w:r>
    </w:p>
    <w:bookmarkEnd w:id="1162"/>
    <w:bookmarkStart w:name="z1165" w:id="1163"/>
    <w:p>
      <w:pPr>
        <w:spacing w:after="0"/>
        <w:ind w:left="0"/>
        <w:jc w:val="both"/>
      </w:pPr>
      <w:r>
        <w:rPr>
          <w:rFonts w:ascii="Times New Roman"/>
          <w:b w:val="false"/>
          <w:i w:val="false"/>
          <w:color w:val="000000"/>
          <w:sz w:val="28"/>
        </w:rPr>
        <w:t>
      әр түрлі құю автоматтары мен жартылай автоматтарда бұйымдарды құю;</w:t>
      </w:r>
    </w:p>
    <w:bookmarkEnd w:id="1163"/>
    <w:bookmarkStart w:name="z1166" w:id="1164"/>
    <w:p>
      <w:pPr>
        <w:spacing w:after="0"/>
        <w:ind w:left="0"/>
        <w:jc w:val="both"/>
      </w:pPr>
      <w:r>
        <w:rPr>
          <w:rFonts w:ascii="Times New Roman"/>
          <w:b w:val="false"/>
          <w:i w:val="false"/>
          <w:color w:val="000000"/>
          <w:sz w:val="28"/>
        </w:rPr>
        <w:t>
      қалыптарды ажырату және бұйымдарды шығару;</w:t>
      </w:r>
    </w:p>
    <w:bookmarkEnd w:id="1164"/>
    <w:bookmarkStart w:name="z1167" w:id="1165"/>
    <w:p>
      <w:pPr>
        <w:spacing w:after="0"/>
        <w:ind w:left="0"/>
        <w:jc w:val="both"/>
      </w:pPr>
      <w:r>
        <w:rPr>
          <w:rFonts w:ascii="Times New Roman"/>
          <w:b w:val="false"/>
          <w:i w:val="false"/>
          <w:color w:val="000000"/>
          <w:sz w:val="28"/>
        </w:rPr>
        <w:t>
      қозбаларды кесу және үйінділерді тазалау.</w:t>
      </w:r>
    </w:p>
    <w:bookmarkEnd w:id="1165"/>
    <w:bookmarkStart w:name="z1168" w:id="1166"/>
    <w:p>
      <w:pPr>
        <w:spacing w:after="0"/>
        <w:ind w:left="0"/>
        <w:jc w:val="both"/>
      </w:pPr>
      <w:r>
        <w:rPr>
          <w:rFonts w:ascii="Times New Roman"/>
          <w:b w:val="false"/>
          <w:i w:val="false"/>
          <w:color w:val="000000"/>
          <w:sz w:val="28"/>
        </w:rPr>
        <w:t>
      200. Білуге тиіс:</w:t>
      </w:r>
    </w:p>
    <w:bookmarkEnd w:id="1166"/>
    <w:bookmarkStart w:name="z1169" w:id="1167"/>
    <w:p>
      <w:pPr>
        <w:spacing w:after="0"/>
        <w:ind w:left="0"/>
        <w:jc w:val="both"/>
      </w:pPr>
      <w:r>
        <w:rPr>
          <w:rFonts w:ascii="Times New Roman"/>
          <w:b w:val="false"/>
          <w:i w:val="false"/>
          <w:color w:val="000000"/>
          <w:sz w:val="28"/>
        </w:rPr>
        <w:t>
      бұйымдарды гипстік және металл қалыптарға құюдың технологиялық процесі;</w:t>
      </w:r>
    </w:p>
    <w:bookmarkEnd w:id="1167"/>
    <w:bookmarkStart w:name="z1170" w:id="1168"/>
    <w:p>
      <w:pPr>
        <w:spacing w:after="0"/>
        <w:ind w:left="0"/>
        <w:jc w:val="both"/>
      </w:pPr>
      <w:r>
        <w:rPr>
          <w:rFonts w:ascii="Times New Roman"/>
          <w:b w:val="false"/>
          <w:i w:val="false"/>
          <w:color w:val="000000"/>
          <w:sz w:val="28"/>
        </w:rPr>
        <w:t>
      бұйымдарды құюға арналған жабдықтардың құрылғысы және қызмет ету принципі;</w:t>
      </w:r>
    </w:p>
    <w:bookmarkEnd w:id="1168"/>
    <w:bookmarkStart w:name="z1171" w:id="1169"/>
    <w:p>
      <w:pPr>
        <w:spacing w:after="0"/>
        <w:ind w:left="0"/>
        <w:jc w:val="both"/>
      </w:pPr>
      <w:r>
        <w:rPr>
          <w:rFonts w:ascii="Times New Roman"/>
          <w:b w:val="false"/>
          <w:i w:val="false"/>
          <w:color w:val="000000"/>
          <w:sz w:val="28"/>
        </w:rPr>
        <w:t>
      қалыптарды құрастыру және ажырату амалдары;</w:t>
      </w:r>
    </w:p>
    <w:bookmarkEnd w:id="1169"/>
    <w:bookmarkStart w:name="z1172" w:id="1170"/>
    <w:p>
      <w:pPr>
        <w:spacing w:after="0"/>
        <w:ind w:left="0"/>
        <w:jc w:val="both"/>
      </w:pPr>
      <w:r>
        <w:rPr>
          <w:rFonts w:ascii="Times New Roman"/>
          <w:b w:val="false"/>
          <w:i w:val="false"/>
          <w:color w:val="000000"/>
          <w:sz w:val="28"/>
        </w:rPr>
        <w:t>
      бұйымдарға қойылатын талаптар;</w:t>
      </w:r>
    </w:p>
    <w:bookmarkEnd w:id="1170"/>
    <w:bookmarkStart w:name="z1173" w:id="1171"/>
    <w:p>
      <w:pPr>
        <w:spacing w:after="0"/>
        <w:ind w:left="0"/>
        <w:jc w:val="both"/>
      </w:pPr>
      <w:r>
        <w:rPr>
          <w:rFonts w:ascii="Times New Roman"/>
          <w:b w:val="false"/>
          <w:i w:val="false"/>
          <w:color w:val="000000"/>
          <w:sz w:val="28"/>
        </w:rPr>
        <w:t>
      брак түрлері және оларды жою тәсілдері;</w:t>
      </w:r>
    </w:p>
    <w:bookmarkEnd w:id="1171"/>
    <w:bookmarkStart w:name="z1174" w:id="1172"/>
    <w:p>
      <w:pPr>
        <w:spacing w:after="0"/>
        <w:ind w:left="0"/>
        <w:jc w:val="both"/>
      </w:pPr>
      <w:r>
        <w:rPr>
          <w:rFonts w:ascii="Times New Roman"/>
          <w:b w:val="false"/>
          <w:i w:val="false"/>
          <w:color w:val="000000"/>
          <w:sz w:val="28"/>
        </w:rPr>
        <w:t>
      гипстік қалыптарды күрделі жөндеу ережесі;</w:t>
      </w:r>
    </w:p>
    <w:bookmarkEnd w:id="1172"/>
    <w:bookmarkStart w:name="z1175" w:id="1173"/>
    <w:p>
      <w:pPr>
        <w:spacing w:after="0"/>
        <w:ind w:left="0"/>
        <w:jc w:val="both"/>
      </w:pPr>
      <w:r>
        <w:rPr>
          <w:rFonts w:ascii="Times New Roman"/>
          <w:b w:val="false"/>
          <w:i w:val="false"/>
          <w:color w:val="000000"/>
          <w:sz w:val="28"/>
        </w:rPr>
        <w:t>
      күрделі сызбаларды оқу.</w:t>
      </w:r>
    </w:p>
    <w:bookmarkEnd w:id="1173"/>
    <w:bookmarkStart w:name="z1176" w:id="1174"/>
    <w:p>
      <w:pPr>
        <w:spacing w:after="0"/>
        <w:ind w:left="0"/>
        <w:jc w:val="both"/>
      </w:pPr>
      <w:r>
        <w:rPr>
          <w:rFonts w:ascii="Times New Roman"/>
          <w:b w:val="false"/>
          <w:i w:val="false"/>
          <w:color w:val="000000"/>
          <w:sz w:val="28"/>
        </w:rPr>
        <w:t>
      201. Жұмыс үлгілері:</w:t>
      </w:r>
    </w:p>
    <w:bookmarkEnd w:id="1174"/>
    <w:bookmarkStart w:name="z1177" w:id="1175"/>
    <w:p>
      <w:pPr>
        <w:spacing w:after="0"/>
        <w:ind w:left="0"/>
        <w:jc w:val="both"/>
      </w:pPr>
      <w:r>
        <w:rPr>
          <w:rFonts w:ascii="Times New Roman"/>
          <w:b w:val="false"/>
          <w:i w:val="false"/>
          <w:color w:val="000000"/>
          <w:sz w:val="28"/>
        </w:rPr>
        <w:t>
      1) портретті және пейзажды барельефтер, анималистикалық және 2-ден 7 дейін құрама бөлшектері бар мүсіндер;</w:t>
      </w:r>
    </w:p>
    <w:bookmarkEnd w:id="1175"/>
    <w:bookmarkStart w:name="z1178" w:id="1176"/>
    <w:p>
      <w:pPr>
        <w:spacing w:after="0"/>
        <w:ind w:left="0"/>
        <w:jc w:val="both"/>
      </w:pPr>
      <w:r>
        <w:rPr>
          <w:rFonts w:ascii="Times New Roman"/>
          <w:b w:val="false"/>
          <w:i w:val="false"/>
          <w:color w:val="000000"/>
          <w:sz w:val="28"/>
        </w:rPr>
        <w:t>
      2) бокалдар, тосапқа арналған вазалар, гүлдерге арналған және декоративтік, биіктігі 200-ден 300 мм артық вазалар, кружкалар, биіктігі 200-ден 300 мм артық құмыралар, шырынға арналған жиынтықтар, сыйымдылығы 100 см</w:t>
      </w:r>
      <w:r>
        <w:rPr>
          <w:rFonts w:ascii="Times New Roman"/>
          <w:b w:val="false"/>
          <w:i w:val="false"/>
          <w:color w:val="000000"/>
          <w:vertAlign w:val="superscript"/>
        </w:rPr>
        <w:t>3</w:t>
      </w:r>
      <w:r>
        <w:rPr>
          <w:rFonts w:ascii="Times New Roman"/>
          <w:b w:val="false"/>
          <w:i w:val="false"/>
          <w:color w:val="000000"/>
          <w:sz w:val="28"/>
        </w:rPr>
        <w:t xml:space="preserve"> тұздықтар күрделі конфигурациялы білте салғыштар, шай және кофе ішетін сервиздер, қаймақ салғыштар, жиектері селдір тарелкалар, ақжелек салғыштар, шыны аяқтар – құю;</w:t>
      </w:r>
    </w:p>
    <w:bookmarkEnd w:id="1176"/>
    <w:bookmarkStart w:name="z1179" w:id="1177"/>
    <w:p>
      <w:pPr>
        <w:spacing w:after="0"/>
        <w:ind w:left="0"/>
        <w:jc w:val="both"/>
      </w:pPr>
      <w:r>
        <w:rPr>
          <w:rFonts w:ascii="Times New Roman"/>
          <w:b w:val="false"/>
          <w:i w:val="false"/>
          <w:color w:val="000000"/>
          <w:sz w:val="28"/>
        </w:rPr>
        <w:t>
      3) электр керамикалық бұйымдар: массасы 12 кг артық күйдірілген оқшаулағыштар – қысыммен құю.</w:t>
      </w:r>
    </w:p>
    <w:bookmarkEnd w:id="1177"/>
    <w:bookmarkStart w:name="z1180" w:id="1178"/>
    <w:p>
      <w:pPr>
        <w:spacing w:after="0"/>
        <w:ind w:left="0"/>
        <w:jc w:val="both"/>
      </w:pPr>
      <w:r>
        <w:rPr>
          <w:rFonts w:ascii="Times New Roman"/>
          <w:b w:val="false"/>
          <w:i w:val="false"/>
          <w:color w:val="000000"/>
          <w:sz w:val="28"/>
        </w:rPr>
        <w:t>
      Параграф 4. Бұйымдарды құйып жасаушы, 5-разряд</w:t>
      </w:r>
    </w:p>
    <w:bookmarkEnd w:id="1178"/>
    <w:bookmarkStart w:name="z1181" w:id="1179"/>
    <w:p>
      <w:pPr>
        <w:spacing w:after="0"/>
        <w:ind w:left="0"/>
        <w:jc w:val="both"/>
      </w:pPr>
      <w:r>
        <w:rPr>
          <w:rFonts w:ascii="Times New Roman"/>
          <w:b w:val="false"/>
          <w:i w:val="false"/>
          <w:color w:val="000000"/>
          <w:sz w:val="28"/>
        </w:rPr>
        <w:t>
      202. Жұмыс сипаттамасы:</w:t>
      </w:r>
    </w:p>
    <w:bookmarkEnd w:id="1179"/>
    <w:bookmarkStart w:name="z1182" w:id="1180"/>
    <w:p>
      <w:pPr>
        <w:spacing w:after="0"/>
        <w:ind w:left="0"/>
        <w:jc w:val="both"/>
      </w:pPr>
      <w:r>
        <w:rPr>
          <w:rFonts w:ascii="Times New Roman"/>
          <w:b w:val="false"/>
          <w:i w:val="false"/>
          <w:color w:val="000000"/>
          <w:sz w:val="28"/>
        </w:rPr>
        <w:t>
      үстелдерде, конвейерлерде кесекті, құрама қалыптарда және қалыптардың бірінше жасалған түріне фарфордан, фаянстан, көркемдік керамикадан жасалған конфигурациясы күрделі және сирек күрделі бұйымдарды құю;</w:t>
      </w:r>
    </w:p>
    <w:bookmarkEnd w:id="1180"/>
    <w:bookmarkStart w:name="z1183" w:id="1181"/>
    <w:p>
      <w:pPr>
        <w:spacing w:after="0"/>
        <w:ind w:left="0"/>
        <w:jc w:val="both"/>
      </w:pPr>
      <w:r>
        <w:rPr>
          <w:rFonts w:ascii="Times New Roman"/>
          <w:b w:val="false"/>
          <w:i w:val="false"/>
          <w:color w:val="000000"/>
          <w:sz w:val="28"/>
        </w:rPr>
        <w:t>
      көп ажырағыш металл қалыптарда құятын автоматтар мен жартылай автоматтарда конфигурациясы ерекше күрделі электр керамикалық бұйымдарды қысым бойынша ыстықтай құю;</w:t>
      </w:r>
    </w:p>
    <w:bookmarkEnd w:id="1181"/>
    <w:bookmarkStart w:name="z1184" w:id="1182"/>
    <w:p>
      <w:pPr>
        <w:spacing w:after="0"/>
        <w:ind w:left="0"/>
        <w:jc w:val="both"/>
      </w:pPr>
      <w:r>
        <w:rPr>
          <w:rFonts w:ascii="Times New Roman"/>
          <w:b w:val="false"/>
          <w:i w:val="false"/>
          <w:color w:val="000000"/>
          <w:sz w:val="28"/>
        </w:rPr>
        <w:t>
      металл қалыптарды құрастыру, жуу және құю;</w:t>
      </w:r>
    </w:p>
    <w:bookmarkEnd w:id="1182"/>
    <w:bookmarkStart w:name="z1185" w:id="1183"/>
    <w:p>
      <w:pPr>
        <w:spacing w:after="0"/>
        <w:ind w:left="0"/>
        <w:jc w:val="both"/>
      </w:pPr>
      <w:r>
        <w:rPr>
          <w:rFonts w:ascii="Times New Roman"/>
          <w:b w:val="false"/>
          <w:i w:val="false"/>
          <w:color w:val="000000"/>
          <w:sz w:val="28"/>
        </w:rPr>
        <w:t>
      қырларына тесіктер жасайтын шпилькаларды теңшеу;</w:t>
      </w:r>
    </w:p>
    <w:bookmarkEnd w:id="1183"/>
    <w:bookmarkStart w:name="z1186" w:id="1184"/>
    <w:p>
      <w:pPr>
        <w:spacing w:after="0"/>
        <w:ind w:left="0"/>
        <w:jc w:val="both"/>
      </w:pPr>
      <w:r>
        <w:rPr>
          <w:rFonts w:ascii="Times New Roman"/>
          <w:b w:val="false"/>
          <w:i w:val="false"/>
          <w:color w:val="000000"/>
          <w:sz w:val="28"/>
        </w:rPr>
        <w:t>
      берілген дәлдікті сақтай отырып, дайын бұйымдарға қойылатын сапаға дейін құйма бетінің фактурасын түзету және өңдеу.</w:t>
      </w:r>
    </w:p>
    <w:bookmarkEnd w:id="1184"/>
    <w:bookmarkStart w:name="z1187" w:id="1185"/>
    <w:p>
      <w:pPr>
        <w:spacing w:after="0"/>
        <w:ind w:left="0"/>
        <w:jc w:val="both"/>
      </w:pPr>
      <w:r>
        <w:rPr>
          <w:rFonts w:ascii="Times New Roman"/>
          <w:b w:val="false"/>
          <w:i w:val="false"/>
          <w:color w:val="000000"/>
          <w:sz w:val="28"/>
        </w:rPr>
        <w:t>
      203. Білуге тиіс:</w:t>
      </w:r>
    </w:p>
    <w:bookmarkEnd w:id="1185"/>
    <w:bookmarkStart w:name="z1188" w:id="1186"/>
    <w:p>
      <w:pPr>
        <w:spacing w:after="0"/>
        <w:ind w:left="0"/>
        <w:jc w:val="both"/>
      </w:pPr>
      <w:r>
        <w:rPr>
          <w:rFonts w:ascii="Times New Roman"/>
          <w:b w:val="false"/>
          <w:i w:val="false"/>
          <w:color w:val="000000"/>
          <w:sz w:val="28"/>
        </w:rPr>
        <w:t>
      қызмет көрсететін жабдықтардың құрылғысы және қызмет ету принципі;</w:t>
      </w:r>
    </w:p>
    <w:bookmarkEnd w:id="1186"/>
    <w:bookmarkStart w:name="z1189" w:id="1187"/>
    <w:p>
      <w:pPr>
        <w:spacing w:after="0"/>
        <w:ind w:left="0"/>
        <w:jc w:val="both"/>
      </w:pPr>
      <w:r>
        <w:rPr>
          <w:rFonts w:ascii="Times New Roman"/>
          <w:b w:val="false"/>
          <w:i w:val="false"/>
          <w:color w:val="000000"/>
          <w:sz w:val="28"/>
        </w:rPr>
        <w:t>
      гипстік және металл қалыптарда бұйымдарды құюдың технологиялық процесі;</w:t>
      </w:r>
    </w:p>
    <w:bookmarkEnd w:id="1187"/>
    <w:bookmarkStart w:name="z1190" w:id="1188"/>
    <w:p>
      <w:pPr>
        <w:spacing w:after="0"/>
        <w:ind w:left="0"/>
        <w:jc w:val="both"/>
      </w:pPr>
      <w:r>
        <w:rPr>
          <w:rFonts w:ascii="Times New Roman"/>
          <w:b w:val="false"/>
          <w:i w:val="false"/>
          <w:color w:val="000000"/>
          <w:sz w:val="28"/>
        </w:rPr>
        <w:t>
      ерекше күрделі бұйымдарды құю қалыптарының құрылғысы және қолдану шарттары;</w:t>
      </w:r>
    </w:p>
    <w:bookmarkEnd w:id="1188"/>
    <w:bookmarkStart w:name="z1191" w:id="1189"/>
    <w:p>
      <w:pPr>
        <w:spacing w:after="0"/>
        <w:ind w:left="0"/>
        <w:jc w:val="both"/>
      </w:pPr>
      <w:r>
        <w:rPr>
          <w:rFonts w:ascii="Times New Roman"/>
          <w:b w:val="false"/>
          <w:i w:val="false"/>
          <w:color w:val="000000"/>
          <w:sz w:val="28"/>
        </w:rPr>
        <w:t>
      құюдың температуралық режимі, сынықтың пайда болу мерзімін сақтау және құймалардың сапасы;</w:t>
      </w:r>
    </w:p>
    <w:bookmarkEnd w:id="1189"/>
    <w:bookmarkStart w:name="z1192" w:id="1190"/>
    <w:p>
      <w:pPr>
        <w:spacing w:after="0"/>
        <w:ind w:left="0"/>
        <w:jc w:val="both"/>
      </w:pPr>
      <w:r>
        <w:rPr>
          <w:rFonts w:ascii="Times New Roman"/>
          <w:b w:val="false"/>
          <w:i w:val="false"/>
          <w:color w:val="000000"/>
          <w:sz w:val="28"/>
        </w:rPr>
        <w:t>
      204. Жұмыс үлгілері:</w:t>
      </w:r>
    </w:p>
    <w:bookmarkEnd w:id="1190"/>
    <w:bookmarkStart w:name="z1193" w:id="1191"/>
    <w:p>
      <w:pPr>
        <w:spacing w:after="0"/>
        <w:ind w:left="0"/>
        <w:jc w:val="both"/>
      </w:pPr>
      <w:r>
        <w:rPr>
          <w:rFonts w:ascii="Times New Roman"/>
          <w:b w:val="false"/>
          <w:i w:val="false"/>
          <w:color w:val="000000"/>
          <w:sz w:val="28"/>
        </w:rPr>
        <w:t>
      1) барлық фасонды табақшалар, сыйға тартатын декоративтік бокалдар мен шыны аяқтар, сорпа мен компотқа арналған вазалар, гүлдерге арналған және декоративтік, биіктігі 300 мм артық вазалар, 300 мм артық құмыралар, май салғыштар, сүт құйғыштар, кеселер, шайғыштар, салат салғыштар, қант салғыштар, селедка салғыштар, кепкен нан салғыштар, нан салғыштар, шәйнектер – құю;</w:t>
      </w:r>
    </w:p>
    <w:bookmarkEnd w:id="1191"/>
    <w:bookmarkStart w:name="z1194" w:id="1192"/>
    <w:p>
      <w:pPr>
        <w:spacing w:after="0"/>
        <w:ind w:left="0"/>
        <w:jc w:val="both"/>
      </w:pPr>
      <w:r>
        <w:rPr>
          <w:rFonts w:ascii="Times New Roman"/>
          <w:b w:val="false"/>
          <w:i w:val="false"/>
          <w:color w:val="000000"/>
          <w:sz w:val="28"/>
        </w:rPr>
        <w:t>
      2) жұқа қабырғалы бұйымдардың сервиздері – құю;</w:t>
      </w:r>
    </w:p>
    <w:bookmarkEnd w:id="1192"/>
    <w:bookmarkStart w:name="z1195" w:id="1193"/>
    <w:p>
      <w:pPr>
        <w:spacing w:after="0"/>
        <w:ind w:left="0"/>
        <w:jc w:val="both"/>
      </w:pPr>
      <w:r>
        <w:rPr>
          <w:rFonts w:ascii="Times New Roman"/>
          <w:b w:val="false"/>
          <w:i w:val="false"/>
          <w:color w:val="000000"/>
          <w:sz w:val="28"/>
        </w:rPr>
        <w:t>
      3) 7-ден артық құрама бөлшектері бар мүсіндер.</w:t>
      </w:r>
    </w:p>
    <w:bookmarkEnd w:id="1193"/>
    <w:bookmarkStart w:name="z1196" w:id="1194"/>
    <w:p>
      <w:pPr>
        <w:spacing w:after="0"/>
        <w:ind w:left="0"/>
        <w:jc w:val="both"/>
      </w:pPr>
      <w:r>
        <w:rPr>
          <w:rFonts w:ascii="Times New Roman"/>
          <w:b w:val="false"/>
          <w:i w:val="false"/>
          <w:color w:val="000000"/>
          <w:sz w:val="28"/>
        </w:rPr>
        <w:t>
      Параграф 5. Бұйымдарды құйып жасаушы, 6-разряд</w:t>
      </w:r>
    </w:p>
    <w:bookmarkEnd w:id="1194"/>
    <w:bookmarkStart w:name="z1197" w:id="1195"/>
    <w:p>
      <w:pPr>
        <w:spacing w:after="0"/>
        <w:ind w:left="0"/>
        <w:jc w:val="both"/>
      </w:pPr>
      <w:r>
        <w:rPr>
          <w:rFonts w:ascii="Times New Roman"/>
          <w:b w:val="false"/>
          <w:i w:val="false"/>
          <w:color w:val="000000"/>
          <w:sz w:val="28"/>
        </w:rPr>
        <w:t>
      205. Жұмыс сипаттамасы:</w:t>
      </w:r>
    </w:p>
    <w:bookmarkEnd w:id="1195"/>
    <w:bookmarkStart w:name="z1198" w:id="1196"/>
    <w:p>
      <w:pPr>
        <w:spacing w:after="0"/>
        <w:ind w:left="0"/>
        <w:jc w:val="both"/>
      </w:pPr>
      <w:r>
        <w:rPr>
          <w:rFonts w:ascii="Times New Roman"/>
          <w:b w:val="false"/>
          <w:i w:val="false"/>
          <w:color w:val="000000"/>
          <w:sz w:val="28"/>
        </w:rPr>
        <w:t>
      құйма конвейерлерде фарфордан, фаянстан жасалған жалғамалы бөлшектері бар көркемдік керамика бұйымдарын құю;</w:t>
      </w:r>
    </w:p>
    <w:bookmarkEnd w:id="1196"/>
    <w:bookmarkStart w:name="z1199" w:id="1197"/>
    <w:p>
      <w:pPr>
        <w:spacing w:after="0"/>
        <w:ind w:left="0"/>
        <w:jc w:val="both"/>
      </w:pPr>
      <w:r>
        <w:rPr>
          <w:rFonts w:ascii="Times New Roman"/>
          <w:b w:val="false"/>
          <w:i w:val="false"/>
          <w:color w:val="000000"/>
          <w:sz w:val="28"/>
        </w:rPr>
        <w:t>
      конфигурациясы ерекше күрделі бұйымдарды, шеттерін, бұйымның бетіне және жанынан рельефтер кесіп, құю;</w:t>
      </w:r>
    </w:p>
    <w:bookmarkEnd w:id="1197"/>
    <w:bookmarkStart w:name="z1200" w:id="1198"/>
    <w:p>
      <w:pPr>
        <w:spacing w:after="0"/>
        <w:ind w:left="0"/>
        <w:jc w:val="both"/>
      </w:pPr>
      <w:r>
        <w:rPr>
          <w:rFonts w:ascii="Times New Roman"/>
          <w:b w:val="false"/>
          <w:i w:val="false"/>
          <w:color w:val="000000"/>
          <w:sz w:val="28"/>
        </w:rPr>
        <w:t>
      декоративтік жапсырмалы элементтерді жасау және оларды бұйымдарға жалғау;</w:t>
      </w:r>
    </w:p>
    <w:bookmarkEnd w:id="1198"/>
    <w:bookmarkStart w:name="z1201" w:id="1199"/>
    <w:p>
      <w:pPr>
        <w:spacing w:after="0"/>
        <w:ind w:left="0"/>
        <w:jc w:val="both"/>
      </w:pPr>
      <w:r>
        <w:rPr>
          <w:rFonts w:ascii="Times New Roman"/>
          <w:b w:val="false"/>
          <w:i w:val="false"/>
          <w:color w:val="000000"/>
          <w:sz w:val="28"/>
        </w:rPr>
        <w:t>
      құрамды шликерден жасау;</w:t>
      </w:r>
    </w:p>
    <w:bookmarkEnd w:id="1199"/>
    <w:bookmarkStart w:name="z1202" w:id="1200"/>
    <w:p>
      <w:pPr>
        <w:spacing w:after="0"/>
        <w:ind w:left="0"/>
        <w:jc w:val="both"/>
      </w:pPr>
      <w:r>
        <w:rPr>
          <w:rFonts w:ascii="Times New Roman"/>
          <w:b w:val="false"/>
          <w:i w:val="false"/>
          <w:color w:val="000000"/>
          <w:sz w:val="28"/>
        </w:rPr>
        <w:t>
      құймалардың бетін түзету және өңдеу.</w:t>
      </w:r>
    </w:p>
    <w:bookmarkEnd w:id="1200"/>
    <w:bookmarkStart w:name="z1203" w:id="1201"/>
    <w:p>
      <w:pPr>
        <w:spacing w:after="0"/>
        <w:ind w:left="0"/>
        <w:jc w:val="both"/>
      </w:pPr>
      <w:r>
        <w:rPr>
          <w:rFonts w:ascii="Times New Roman"/>
          <w:b w:val="false"/>
          <w:i w:val="false"/>
          <w:color w:val="000000"/>
          <w:sz w:val="28"/>
        </w:rPr>
        <w:t>
      206. Білуге тиіс:</w:t>
      </w:r>
    </w:p>
    <w:bookmarkEnd w:id="1201"/>
    <w:bookmarkStart w:name="z1204" w:id="1202"/>
    <w:p>
      <w:pPr>
        <w:spacing w:after="0"/>
        <w:ind w:left="0"/>
        <w:jc w:val="both"/>
      </w:pPr>
      <w:r>
        <w:rPr>
          <w:rFonts w:ascii="Times New Roman"/>
          <w:b w:val="false"/>
          <w:i w:val="false"/>
          <w:color w:val="000000"/>
          <w:sz w:val="28"/>
        </w:rPr>
        <w:t>
      жалғамалы бөлшектері бар бұйымдарды құюдың технологиялық процесі; қызмет көрсететін жабдықтың құрылғысы және қызмет ету принципі;</w:t>
      </w:r>
    </w:p>
    <w:bookmarkEnd w:id="1202"/>
    <w:bookmarkStart w:name="z1205" w:id="1203"/>
    <w:p>
      <w:pPr>
        <w:spacing w:after="0"/>
        <w:ind w:left="0"/>
        <w:jc w:val="both"/>
      </w:pPr>
      <w:r>
        <w:rPr>
          <w:rFonts w:ascii="Times New Roman"/>
          <w:b w:val="false"/>
          <w:i w:val="false"/>
          <w:color w:val="000000"/>
          <w:sz w:val="28"/>
        </w:rPr>
        <w:t>
      жабдықтардың және құюға арналған қалыптардың құрылғысы және қызмет ету принципі;</w:t>
      </w:r>
    </w:p>
    <w:bookmarkEnd w:id="1203"/>
    <w:bookmarkStart w:name="z1206" w:id="1204"/>
    <w:p>
      <w:pPr>
        <w:spacing w:after="0"/>
        <w:ind w:left="0"/>
        <w:jc w:val="both"/>
      </w:pPr>
      <w:r>
        <w:rPr>
          <w:rFonts w:ascii="Times New Roman"/>
          <w:b w:val="false"/>
          <w:i w:val="false"/>
          <w:color w:val="000000"/>
          <w:sz w:val="28"/>
        </w:rPr>
        <w:t>
      қалыптарды құрастыру және ажырату амалдары;</w:t>
      </w:r>
    </w:p>
    <w:bookmarkEnd w:id="1204"/>
    <w:bookmarkStart w:name="z1207" w:id="1205"/>
    <w:p>
      <w:pPr>
        <w:spacing w:after="0"/>
        <w:ind w:left="0"/>
        <w:jc w:val="both"/>
      </w:pPr>
      <w:r>
        <w:rPr>
          <w:rFonts w:ascii="Times New Roman"/>
          <w:b w:val="false"/>
          <w:i w:val="false"/>
          <w:color w:val="000000"/>
          <w:sz w:val="28"/>
        </w:rPr>
        <w:t>
      бұйымдарды бірнеше шликермен құю әдісі;</w:t>
      </w:r>
    </w:p>
    <w:bookmarkEnd w:id="1205"/>
    <w:bookmarkStart w:name="z1208" w:id="1206"/>
    <w:p>
      <w:pPr>
        <w:spacing w:after="0"/>
        <w:ind w:left="0"/>
        <w:jc w:val="both"/>
      </w:pPr>
      <w:r>
        <w:rPr>
          <w:rFonts w:ascii="Times New Roman"/>
          <w:b w:val="false"/>
          <w:i w:val="false"/>
          <w:color w:val="000000"/>
          <w:sz w:val="28"/>
        </w:rPr>
        <w:t>
      қосалқы кескіш құралдармен жұмыс істеу амалдары;</w:t>
      </w:r>
    </w:p>
    <w:bookmarkEnd w:id="1206"/>
    <w:bookmarkStart w:name="z1209" w:id="1207"/>
    <w:p>
      <w:pPr>
        <w:spacing w:after="0"/>
        <w:ind w:left="0"/>
        <w:jc w:val="both"/>
      </w:pPr>
      <w:r>
        <w:rPr>
          <w:rFonts w:ascii="Times New Roman"/>
          <w:b w:val="false"/>
          <w:i w:val="false"/>
          <w:color w:val="000000"/>
          <w:sz w:val="28"/>
        </w:rPr>
        <w:t>
      бұйымдарға қойылатын талаптар.</w:t>
      </w:r>
    </w:p>
    <w:bookmarkEnd w:id="1207"/>
    <w:bookmarkStart w:name="z1210" w:id="1208"/>
    <w:p>
      <w:pPr>
        <w:spacing w:after="0"/>
        <w:ind w:left="0"/>
        <w:jc w:val="both"/>
      </w:pPr>
      <w:r>
        <w:rPr>
          <w:rFonts w:ascii="Times New Roman"/>
          <w:b w:val="false"/>
          <w:i w:val="false"/>
          <w:color w:val="000000"/>
          <w:sz w:val="28"/>
        </w:rPr>
        <w:t>
      33. Конвейерде санитарлық-құрылыс бұйымдарын құюшы</w:t>
      </w:r>
    </w:p>
    <w:bookmarkEnd w:id="1208"/>
    <w:bookmarkStart w:name="z1211" w:id="1209"/>
    <w:p>
      <w:pPr>
        <w:spacing w:after="0"/>
        <w:ind w:left="0"/>
        <w:jc w:val="both"/>
      </w:pPr>
      <w:r>
        <w:rPr>
          <w:rFonts w:ascii="Times New Roman"/>
          <w:b w:val="false"/>
          <w:i w:val="false"/>
          <w:color w:val="000000"/>
          <w:sz w:val="28"/>
        </w:rPr>
        <w:t>
      Параграф 1. Конвейерде санитарлық-құрылыс бұйымдарын құюшы, 4-разряд</w:t>
      </w:r>
    </w:p>
    <w:bookmarkEnd w:id="1209"/>
    <w:bookmarkStart w:name="z1212" w:id="1210"/>
    <w:p>
      <w:pPr>
        <w:spacing w:after="0"/>
        <w:ind w:left="0"/>
        <w:jc w:val="both"/>
      </w:pPr>
      <w:r>
        <w:rPr>
          <w:rFonts w:ascii="Times New Roman"/>
          <w:b w:val="false"/>
          <w:i w:val="false"/>
          <w:color w:val="000000"/>
          <w:sz w:val="28"/>
        </w:rPr>
        <w:t>
      207. Жұмыс сипаттамасы:</w:t>
      </w:r>
    </w:p>
    <w:bookmarkEnd w:id="1210"/>
    <w:bookmarkStart w:name="z1213" w:id="1211"/>
    <w:p>
      <w:pPr>
        <w:spacing w:after="0"/>
        <w:ind w:left="0"/>
        <w:jc w:val="both"/>
      </w:pPr>
      <w:r>
        <w:rPr>
          <w:rFonts w:ascii="Times New Roman"/>
          <w:b w:val="false"/>
          <w:i w:val="false"/>
          <w:color w:val="000000"/>
          <w:sz w:val="28"/>
        </w:rPr>
        <w:t>
      құрамды тәсілмен керамикалық қол жуғыштар құю;</w:t>
      </w:r>
    </w:p>
    <w:bookmarkEnd w:id="1211"/>
    <w:bookmarkStart w:name="z1214" w:id="1212"/>
    <w:p>
      <w:pPr>
        <w:spacing w:after="0"/>
        <w:ind w:left="0"/>
        <w:jc w:val="both"/>
      </w:pPr>
      <w:r>
        <w:rPr>
          <w:rFonts w:ascii="Times New Roman"/>
          <w:b w:val="false"/>
          <w:i w:val="false"/>
          <w:color w:val="000000"/>
          <w:sz w:val="28"/>
        </w:rPr>
        <w:t>
      гипстік қалыптарды тазалау және сүрту, құйғыштарды орнату және түсіру, тігістерге масса жағу;</w:t>
      </w:r>
    </w:p>
    <w:bookmarkEnd w:id="1212"/>
    <w:bookmarkStart w:name="z1215" w:id="1213"/>
    <w:p>
      <w:pPr>
        <w:spacing w:after="0"/>
        <w:ind w:left="0"/>
        <w:jc w:val="both"/>
      </w:pPr>
      <w:r>
        <w:rPr>
          <w:rFonts w:ascii="Times New Roman"/>
          <w:b w:val="false"/>
          <w:i w:val="false"/>
          <w:color w:val="000000"/>
          <w:sz w:val="28"/>
        </w:rPr>
        <w:t>
      қалыптарға шликер құю және оны қалыптардан төгу;</w:t>
      </w:r>
    </w:p>
    <w:bookmarkEnd w:id="1213"/>
    <w:bookmarkStart w:name="z1216" w:id="1214"/>
    <w:p>
      <w:pPr>
        <w:spacing w:after="0"/>
        <w:ind w:left="0"/>
        <w:jc w:val="both"/>
      </w:pPr>
      <w:r>
        <w:rPr>
          <w:rFonts w:ascii="Times New Roman"/>
          <w:b w:val="false"/>
          <w:i w:val="false"/>
          <w:color w:val="000000"/>
          <w:sz w:val="28"/>
        </w:rPr>
        <w:t>
      гипстік қалыптардың төгу тесіктерінен тығындарды алып тастау;</w:t>
      </w:r>
    </w:p>
    <w:bookmarkEnd w:id="1214"/>
    <w:bookmarkStart w:name="z1217" w:id="1215"/>
    <w:p>
      <w:pPr>
        <w:spacing w:after="0"/>
        <w:ind w:left="0"/>
        <w:jc w:val="both"/>
      </w:pPr>
      <w:r>
        <w:rPr>
          <w:rFonts w:ascii="Times New Roman"/>
          <w:b w:val="false"/>
          <w:i w:val="false"/>
          <w:color w:val="000000"/>
          <w:sz w:val="28"/>
        </w:rPr>
        <w:t>
      қалыптарды ажырату, бұйымдарды шығару және қақтау орнына апару;</w:t>
      </w:r>
    </w:p>
    <w:bookmarkEnd w:id="1215"/>
    <w:bookmarkStart w:name="z1218" w:id="1216"/>
    <w:p>
      <w:pPr>
        <w:spacing w:after="0"/>
        <w:ind w:left="0"/>
        <w:jc w:val="both"/>
      </w:pPr>
      <w:r>
        <w:rPr>
          <w:rFonts w:ascii="Times New Roman"/>
          <w:b w:val="false"/>
          <w:i w:val="false"/>
          <w:color w:val="000000"/>
          <w:sz w:val="28"/>
        </w:rPr>
        <w:t>
      бұйымның ішкі бетін тазалау;</w:t>
      </w:r>
    </w:p>
    <w:bookmarkEnd w:id="1216"/>
    <w:bookmarkStart w:name="z1219" w:id="1217"/>
    <w:p>
      <w:pPr>
        <w:spacing w:after="0"/>
        <w:ind w:left="0"/>
        <w:jc w:val="both"/>
      </w:pPr>
      <w:r>
        <w:rPr>
          <w:rFonts w:ascii="Times New Roman"/>
          <w:b w:val="false"/>
          <w:i w:val="false"/>
          <w:color w:val="000000"/>
          <w:sz w:val="28"/>
        </w:rPr>
        <w:t>
      монтаждау саңылауларын тесу және тазалау;</w:t>
      </w:r>
    </w:p>
    <w:bookmarkEnd w:id="1217"/>
    <w:bookmarkStart w:name="z1220" w:id="1218"/>
    <w:p>
      <w:pPr>
        <w:spacing w:after="0"/>
        <w:ind w:left="0"/>
        <w:jc w:val="both"/>
      </w:pPr>
      <w:r>
        <w:rPr>
          <w:rFonts w:ascii="Times New Roman"/>
          <w:b w:val="false"/>
          <w:i w:val="false"/>
          <w:color w:val="000000"/>
          <w:sz w:val="28"/>
        </w:rPr>
        <w:t>
      тіреу сақиналарын орнату, нысандар толық ажыраған кезде бұйымдарды қабылдау;</w:t>
      </w:r>
    </w:p>
    <w:bookmarkEnd w:id="1218"/>
    <w:bookmarkStart w:name="z1221" w:id="1219"/>
    <w:p>
      <w:pPr>
        <w:spacing w:after="0"/>
        <w:ind w:left="0"/>
        <w:jc w:val="both"/>
      </w:pPr>
      <w:r>
        <w:rPr>
          <w:rFonts w:ascii="Times New Roman"/>
          <w:b w:val="false"/>
          <w:i w:val="false"/>
          <w:color w:val="000000"/>
          <w:sz w:val="28"/>
        </w:rPr>
        <w:t>
      бұйымның сыртқы бетін алдын ала өңдеу;</w:t>
      </w:r>
    </w:p>
    <w:bookmarkEnd w:id="1219"/>
    <w:bookmarkStart w:name="z1222" w:id="1220"/>
    <w:p>
      <w:pPr>
        <w:spacing w:after="0"/>
        <w:ind w:left="0"/>
        <w:jc w:val="both"/>
      </w:pPr>
      <w:r>
        <w:rPr>
          <w:rFonts w:ascii="Times New Roman"/>
          <w:b w:val="false"/>
          <w:i w:val="false"/>
          <w:color w:val="000000"/>
          <w:sz w:val="28"/>
        </w:rPr>
        <w:t>
      ұсақ жарықтарды және басқа да ақауларды тиісті материалдармен және құралдармен бітеу бұйымдарды тасу;</w:t>
      </w:r>
    </w:p>
    <w:bookmarkEnd w:id="1220"/>
    <w:bookmarkStart w:name="z1223" w:id="1221"/>
    <w:p>
      <w:pPr>
        <w:spacing w:after="0"/>
        <w:ind w:left="0"/>
        <w:jc w:val="both"/>
      </w:pPr>
      <w:r>
        <w:rPr>
          <w:rFonts w:ascii="Times New Roman"/>
          <w:b w:val="false"/>
          <w:i w:val="false"/>
          <w:color w:val="000000"/>
          <w:sz w:val="28"/>
        </w:rPr>
        <w:t>
      Бұйымдағы қол жетпейтін жерлерді жұмсақ ысқышпен және басқа да материалдармен өңдеу;</w:t>
      </w:r>
    </w:p>
    <w:bookmarkEnd w:id="1221"/>
    <w:bookmarkStart w:name="z1224" w:id="1222"/>
    <w:p>
      <w:pPr>
        <w:spacing w:after="0"/>
        <w:ind w:left="0"/>
        <w:jc w:val="both"/>
      </w:pPr>
      <w:r>
        <w:rPr>
          <w:rFonts w:ascii="Times New Roman"/>
          <w:b w:val="false"/>
          <w:i w:val="false"/>
          <w:color w:val="000000"/>
          <w:sz w:val="28"/>
        </w:rPr>
        <w:t>
      бұйымға жұмыс нөмірін басу және бұйымдарды вагонеткаларға орнату.</w:t>
      </w:r>
    </w:p>
    <w:bookmarkEnd w:id="1222"/>
    <w:bookmarkStart w:name="z1225" w:id="1223"/>
    <w:p>
      <w:pPr>
        <w:spacing w:after="0"/>
        <w:ind w:left="0"/>
        <w:jc w:val="both"/>
      </w:pPr>
      <w:r>
        <w:rPr>
          <w:rFonts w:ascii="Times New Roman"/>
          <w:b w:val="false"/>
          <w:i w:val="false"/>
          <w:color w:val="000000"/>
          <w:sz w:val="28"/>
        </w:rPr>
        <w:t>
      208. Білуге тиіс:</w:t>
      </w:r>
    </w:p>
    <w:bookmarkEnd w:id="1223"/>
    <w:bookmarkStart w:name="z1226" w:id="1224"/>
    <w:p>
      <w:pPr>
        <w:spacing w:after="0"/>
        <w:ind w:left="0"/>
        <w:jc w:val="both"/>
      </w:pPr>
      <w:r>
        <w:rPr>
          <w:rFonts w:ascii="Times New Roman"/>
          <w:b w:val="false"/>
          <w:i w:val="false"/>
          <w:color w:val="000000"/>
          <w:sz w:val="28"/>
        </w:rPr>
        <w:t>
      конвейердің құрылғысы;</w:t>
      </w:r>
    </w:p>
    <w:bookmarkEnd w:id="1224"/>
    <w:bookmarkStart w:name="z1227" w:id="1225"/>
    <w:p>
      <w:pPr>
        <w:spacing w:after="0"/>
        <w:ind w:left="0"/>
        <w:jc w:val="both"/>
      </w:pPr>
      <w:r>
        <w:rPr>
          <w:rFonts w:ascii="Times New Roman"/>
          <w:b w:val="false"/>
          <w:i w:val="false"/>
          <w:color w:val="000000"/>
          <w:sz w:val="28"/>
        </w:rPr>
        <w:t>
      шликер мен гипстік қалыптардың қасиеті;</w:t>
      </w:r>
    </w:p>
    <w:bookmarkEnd w:id="1225"/>
    <w:bookmarkStart w:name="z1228" w:id="1226"/>
    <w:p>
      <w:pPr>
        <w:spacing w:after="0"/>
        <w:ind w:left="0"/>
        <w:jc w:val="both"/>
      </w:pPr>
      <w:r>
        <w:rPr>
          <w:rFonts w:ascii="Times New Roman"/>
          <w:b w:val="false"/>
          <w:i w:val="false"/>
          <w:color w:val="000000"/>
          <w:sz w:val="28"/>
        </w:rPr>
        <w:t>
      брак түрлері, оның пайда болу себептері және оны жою тәсілдері;</w:t>
      </w:r>
    </w:p>
    <w:bookmarkEnd w:id="1226"/>
    <w:bookmarkStart w:name="z1229" w:id="1227"/>
    <w:p>
      <w:pPr>
        <w:spacing w:after="0"/>
        <w:ind w:left="0"/>
        <w:jc w:val="both"/>
      </w:pPr>
      <w:r>
        <w:rPr>
          <w:rFonts w:ascii="Times New Roman"/>
          <w:b w:val="false"/>
          <w:i w:val="false"/>
          <w:color w:val="000000"/>
          <w:sz w:val="28"/>
        </w:rPr>
        <w:t>
      қалыптарды құрастыру, бекіту, құю және ажырату амалдары;</w:t>
      </w:r>
    </w:p>
    <w:bookmarkEnd w:id="1227"/>
    <w:bookmarkStart w:name="z1230" w:id="1228"/>
    <w:p>
      <w:pPr>
        <w:spacing w:after="0"/>
        <w:ind w:left="0"/>
        <w:jc w:val="both"/>
      </w:pPr>
      <w:r>
        <w:rPr>
          <w:rFonts w:ascii="Times New Roman"/>
          <w:b w:val="false"/>
          <w:i w:val="false"/>
          <w:color w:val="000000"/>
          <w:sz w:val="28"/>
        </w:rPr>
        <w:t>
      қалыптардан шликерді төгу ережесі; бұйымдарды түзету тәсілдері.</w:t>
      </w:r>
    </w:p>
    <w:bookmarkEnd w:id="1228"/>
    <w:bookmarkStart w:name="z1231" w:id="1229"/>
    <w:p>
      <w:pPr>
        <w:spacing w:after="0"/>
        <w:ind w:left="0"/>
        <w:jc w:val="both"/>
      </w:pPr>
      <w:r>
        <w:rPr>
          <w:rFonts w:ascii="Times New Roman"/>
          <w:b w:val="false"/>
          <w:i w:val="false"/>
          <w:color w:val="000000"/>
          <w:sz w:val="28"/>
        </w:rPr>
        <w:t>
      Параграф 2. Конвейерде санитарлық-құрылыс бұйымдарын құюшы, 5-разряд</w:t>
      </w:r>
    </w:p>
    <w:bookmarkEnd w:id="1229"/>
    <w:bookmarkStart w:name="z1232" w:id="1230"/>
    <w:p>
      <w:pPr>
        <w:spacing w:after="0"/>
        <w:ind w:left="0"/>
        <w:jc w:val="both"/>
      </w:pPr>
      <w:r>
        <w:rPr>
          <w:rFonts w:ascii="Times New Roman"/>
          <w:b w:val="false"/>
          <w:i w:val="false"/>
          <w:color w:val="000000"/>
          <w:sz w:val="28"/>
        </w:rPr>
        <w:t>
      209. Жұмыс сипаттамасы:</w:t>
      </w:r>
    </w:p>
    <w:bookmarkEnd w:id="1230"/>
    <w:bookmarkStart w:name="z1233" w:id="1231"/>
    <w:p>
      <w:pPr>
        <w:spacing w:after="0"/>
        <w:ind w:left="0"/>
        <w:jc w:val="both"/>
      </w:pPr>
      <w:r>
        <w:rPr>
          <w:rFonts w:ascii="Times New Roman"/>
          <w:b w:val="false"/>
          <w:i w:val="false"/>
          <w:color w:val="000000"/>
          <w:sz w:val="28"/>
        </w:rPr>
        <w:t>
      төгу және құю тәсілдерімен унитаздар құю;</w:t>
      </w:r>
    </w:p>
    <w:bookmarkEnd w:id="1231"/>
    <w:bookmarkStart w:name="z1234" w:id="1232"/>
    <w:p>
      <w:pPr>
        <w:spacing w:after="0"/>
        <w:ind w:left="0"/>
        <w:jc w:val="both"/>
      </w:pPr>
      <w:r>
        <w:rPr>
          <w:rFonts w:ascii="Times New Roman"/>
          <w:b w:val="false"/>
          <w:i w:val="false"/>
          <w:color w:val="000000"/>
          <w:sz w:val="28"/>
        </w:rPr>
        <w:t>
      унитаздың гипстік қалыптарын және қосымша бөлшектерін шликермен құю;</w:t>
      </w:r>
    </w:p>
    <w:bookmarkEnd w:id="1232"/>
    <w:bookmarkStart w:name="z1235" w:id="1233"/>
    <w:p>
      <w:pPr>
        <w:spacing w:after="0"/>
        <w:ind w:left="0"/>
        <w:jc w:val="both"/>
      </w:pPr>
      <w:r>
        <w:rPr>
          <w:rFonts w:ascii="Times New Roman"/>
          <w:b w:val="false"/>
          <w:i w:val="false"/>
          <w:color w:val="000000"/>
          <w:sz w:val="28"/>
        </w:rPr>
        <w:t>
      гипстік қалыптардың, унитаз бен қосымша бөлшектердің кепкен бөлшектерін тазалау;</w:t>
      </w:r>
    </w:p>
    <w:bookmarkEnd w:id="1233"/>
    <w:bookmarkStart w:name="z1236" w:id="1234"/>
    <w:p>
      <w:pPr>
        <w:spacing w:after="0"/>
        <w:ind w:left="0"/>
        <w:jc w:val="both"/>
      </w:pPr>
      <w:r>
        <w:rPr>
          <w:rFonts w:ascii="Times New Roman"/>
          <w:b w:val="false"/>
          <w:i w:val="false"/>
          <w:color w:val="000000"/>
          <w:sz w:val="28"/>
        </w:rPr>
        <w:t>
      гипстік қалыптарды құрастыру және оларды бекіту;</w:t>
      </w:r>
    </w:p>
    <w:bookmarkEnd w:id="1234"/>
    <w:bookmarkStart w:name="z1237" w:id="1235"/>
    <w:p>
      <w:pPr>
        <w:spacing w:after="0"/>
        <w:ind w:left="0"/>
        <w:jc w:val="both"/>
      </w:pPr>
      <w:r>
        <w:rPr>
          <w:rFonts w:ascii="Times New Roman"/>
          <w:b w:val="false"/>
          <w:i w:val="false"/>
          <w:color w:val="000000"/>
          <w:sz w:val="28"/>
        </w:rPr>
        <w:t>
      конвейерден гипстік қалыптарды түсіру және оларды ажырату;</w:t>
      </w:r>
    </w:p>
    <w:bookmarkEnd w:id="1235"/>
    <w:bookmarkStart w:name="z1238" w:id="1236"/>
    <w:p>
      <w:pPr>
        <w:spacing w:after="0"/>
        <w:ind w:left="0"/>
        <w:jc w:val="both"/>
      </w:pPr>
      <w:r>
        <w:rPr>
          <w:rFonts w:ascii="Times New Roman"/>
          <w:b w:val="false"/>
          <w:i w:val="false"/>
          <w:color w:val="000000"/>
          <w:sz w:val="28"/>
        </w:rPr>
        <w:t>
      қалыптарды бекіткіштерден босату, тостаған мен сифон жасайтын қалыптар бөлшектерін шығару, қажетті бөлшектерді қосу;</w:t>
      </w:r>
    </w:p>
    <w:bookmarkEnd w:id="1236"/>
    <w:bookmarkStart w:name="z1239" w:id="1237"/>
    <w:p>
      <w:pPr>
        <w:spacing w:after="0"/>
        <w:ind w:left="0"/>
        <w:jc w:val="both"/>
      </w:pPr>
      <w:r>
        <w:rPr>
          <w:rFonts w:ascii="Times New Roman"/>
          <w:b w:val="false"/>
          <w:i w:val="false"/>
          <w:color w:val="000000"/>
          <w:sz w:val="28"/>
        </w:rPr>
        <w:t>
      унитаздарды массадан тазарту және оларды конвейерге орнату;</w:t>
      </w:r>
    </w:p>
    <w:bookmarkEnd w:id="1237"/>
    <w:bookmarkStart w:name="z1240" w:id="1238"/>
    <w:p>
      <w:pPr>
        <w:spacing w:after="0"/>
        <w:ind w:left="0"/>
        <w:jc w:val="both"/>
      </w:pPr>
      <w:r>
        <w:rPr>
          <w:rFonts w:ascii="Times New Roman"/>
          <w:b w:val="false"/>
          <w:i w:val="false"/>
          <w:color w:val="000000"/>
          <w:sz w:val="28"/>
        </w:rPr>
        <w:t>
      унитаздардың бетін сылау, түзету және жарықтарды бітеу, унитазды құрғатуға беру, монтаждау тесіктерін тесу және төгу тесіктерін бітеу.</w:t>
      </w:r>
    </w:p>
    <w:bookmarkEnd w:id="1238"/>
    <w:bookmarkStart w:name="z1241" w:id="1239"/>
    <w:p>
      <w:pPr>
        <w:spacing w:after="0"/>
        <w:ind w:left="0"/>
        <w:jc w:val="both"/>
      </w:pPr>
      <w:r>
        <w:rPr>
          <w:rFonts w:ascii="Times New Roman"/>
          <w:b w:val="false"/>
          <w:i w:val="false"/>
          <w:color w:val="000000"/>
          <w:sz w:val="28"/>
        </w:rPr>
        <w:t>
      210. Білуге тиіс:</w:t>
      </w:r>
    </w:p>
    <w:bookmarkEnd w:id="1239"/>
    <w:bookmarkStart w:name="z1242" w:id="1240"/>
    <w:p>
      <w:pPr>
        <w:spacing w:after="0"/>
        <w:ind w:left="0"/>
        <w:jc w:val="both"/>
      </w:pPr>
      <w:r>
        <w:rPr>
          <w:rFonts w:ascii="Times New Roman"/>
          <w:b w:val="false"/>
          <w:i w:val="false"/>
          <w:color w:val="000000"/>
          <w:sz w:val="28"/>
        </w:rPr>
        <w:t>
      конвейердің конструкциясы мен жұмыс істеу режимі;</w:t>
      </w:r>
    </w:p>
    <w:bookmarkEnd w:id="1240"/>
    <w:bookmarkStart w:name="z1243" w:id="1241"/>
    <w:p>
      <w:pPr>
        <w:spacing w:after="0"/>
        <w:ind w:left="0"/>
        <w:jc w:val="both"/>
      </w:pPr>
      <w:r>
        <w:rPr>
          <w:rFonts w:ascii="Times New Roman"/>
          <w:b w:val="false"/>
          <w:i w:val="false"/>
          <w:color w:val="000000"/>
          <w:sz w:val="28"/>
        </w:rPr>
        <w:t>
      шликер мен гипстік қалыптардың қасиеті;</w:t>
      </w:r>
    </w:p>
    <w:bookmarkEnd w:id="1241"/>
    <w:bookmarkStart w:name="z1244" w:id="1242"/>
    <w:p>
      <w:pPr>
        <w:spacing w:after="0"/>
        <w:ind w:left="0"/>
        <w:jc w:val="both"/>
      </w:pPr>
      <w:r>
        <w:rPr>
          <w:rFonts w:ascii="Times New Roman"/>
          <w:b w:val="false"/>
          <w:i w:val="false"/>
          <w:color w:val="000000"/>
          <w:sz w:val="28"/>
        </w:rPr>
        <w:t>
      қалыптарды құрастыруға арналған құралдардың құрылғысы;</w:t>
      </w:r>
    </w:p>
    <w:bookmarkEnd w:id="1242"/>
    <w:bookmarkStart w:name="z1245" w:id="1243"/>
    <w:p>
      <w:pPr>
        <w:spacing w:after="0"/>
        <w:ind w:left="0"/>
        <w:jc w:val="both"/>
      </w:pPr>
      <w:r>
        <w:rPr>
          <w:rFonts w:ascii="Times New Roman"/>
          <w:b w:val="false"/>
          <w:i w:val="false"/>
          <w:color w:val="000000"/>
          <w:sz w:val="28"/>
        </w:rPr>
        <w:t>
      қалыптарды құрастыру, бекіту және бөлшектерді қосу амалдары;</w:t>
      </w:r>
    </w:p>
    <w:bookmarkEnd w:id="1243"/>
    <w:bookmarkStart w:name="z1246" w:id="1244"/>
    <w:p>
      <w:pPr>
        <w:spacing w:after="0"/>
        <w:ind w:left="0"/>
        <w:jc w:val="both"/>
      </w:pPr>
      <w:r>
        <w:rPr>
          <w:rFonts w:ascii="Times New Roman"/>
          <w:b w:val="false"/>
          <w:i w:val="false"/>
          <w:color w:val="000000"/>
          <w:sz w:val="28"/>
        </w:rPr>
        <w:t>
      брак түрлері және оны жою тәсілдері.</w:t>
      </w:r>
    </w:p>
    <w:bookmarkEnd w:id="1244"/>
    <w:bookmarkStart w:name="z1247" w:id="1245"/>
    <w:p>
      <w:pPr>
        <w:spacing w:after="0"/>
        <w:ind w:left="0"/>
        <w:jc w:val="both"/>
      </w:pPr>
      <w:r>
        <w:rPr>
          <w:rFonts w:ascii="Times New Roman"/>
          <w:b w:val="false"/>
          <w:i w:val="false"/>
          <w:color w:val="000000"/>
          <w:sz w:val="28"/>
        </w:rPr>
        <w:t>
      34. Стендте санитарлық-құрылыс бұйымдарын құюшы</w:t>
      </w:r>
    </w:p>
    <w:bookmarkEnd w:id="1245"/>
    <w:bookmarkStart w:name="z1248" w:id="1246"/>
    <w:p>
      <w:pPr>
        <w:spacing w:after="0"/>
        <w:ind w:left="0"/>
        <w:jc w:val="both"/>
      </w:pPr>
      <w:r>
        <w:rPr>
          <w:rFonts w:ascii="Times New Roman"/>
          <w:b w:val="false"/>
          <w:i w:val="false"/>
          <w:color w:val="000000"/>
          <w:sz w:val="28"/>
        </w:rPr>
        <w:t>
      Параграф 1. Стендте санитарлық-құрылыс бұйымдарын құюшы, 3-разряд</w:t>
      </w:r>
    </w:p>
    <w:bookmarkEnd w:id="1246"/>
    <w:bookmarkStart w:name="z1249" w:id="1247"/>
    <w:p>
      <w:pPr>
        <w:spacing w:after="0"/>
        <w:ind w:left="0"/>
        <w:jc w:val="both"/>
      </w:pPr>
      <w:r>
        <w:rPr>
          <w:rFonts w:ascii="Times New Roman"/>
          <w:b w:val="false"/>
          <w:i w:val="false"/>
          <w:color w:val="000000"/>
          <w:sz w:val="28"/>
        </w:rPr>
        <w:t>
      211. Жұмыс сипаттамасы:</w:t>
      </w:r>
    </w:p>
    <w:bookmarkEnd w:id="1247"/>
    <w:bookmarkStart w:name="z1250" w:id="1248"/>
    <w:p>
      <w:pPr>
        <w:spacing w:after="0"/>
        <w:ind w:left="0"/>
        <w:jc w:val="both"/>
      </w:pPr>
      <w:r>
        <w:rPr>
          <w:rFonts w:ascii="Times New Roman"/>
          <w:b w:val="false"/>
          <w:i w:val="false"/>
          <w:color w:val="000000"/>
          <w:sz w:val="28"/>
        </w:rPr>
        <w:t>
      стендте унитаздарға салынатын бөлшектерді, қосылатын бөліктерді, барлық маркалы вентиль корпустарын және тағы басқа құю және түзету;</w:t>
      </w:r>
    </w:p>
    <w:bookmarkEnd w:id="1248"/>
    <w:bookmarkStart w:name="z1251" w:id="1249"/>
    <w:p>
      <w:pPr>
        <w:spacing w:after="0"/>
        <w:ind w:left="0"/>
        <w:jc w:val="both"/>
      </w:pPr>
      <w:r>
        <w:rPr>
          <w:rFonts w:ascii="Times New Roman"/>
          <w:b w:val="false"/>
          <w:i w:val="false"/>
          <w:color w:val="000000"/>
          <w:sz w:val="28"/>
        </w:rPr>
        <w:t>
      гипстік қалыптарға шликер құю және қалыптан артық шликерді төгу;</w:t>
      </w:r>
    </w:p>
    <w:bookmarkEnd w:id="1249"/>
    <w:bookmarkStart w:name="z1252" w:id="1250"/>
    <w:p>
      <w:pPr>
        <w:spacing w:after="0"/>
        <w:ind w:left="0"/>
        <w:jc w:val="both"/>
      </w:pPr>
      <w:r>
        <w:rPr>
          <w:rFonts w:ascii="Times New Roman"/>
          <w:b w:val="false"/>
          <w:i w:val="false"/>
          <w:color w:val="000000"/>
          <w:sz w:val="28"/>
        </w:rPr>
        <w:t>
      қалыптарды жиналған массадан және шаңнан тазалау, оларды құрастыру және жуу;</w:t>
      </w:r>
    </w:p>
    <w:bookmarkEnd w:id="1250"/>
    <w:bookmarkStart w:name="z1253" w:id="1251"/>
    <w:p>
      <w:pPr>
        <w:spacing w:after="0"/>
        <w:ind w:left="0"/>
        <w:jc w:val="both"/>
      </w:pPr>
      <w:r>
        <w:rPr>
          <w:rFonts w:ascii="Times New Roman"/>
          <w:b w:val="false"/>
          <w:i w:val="false"/>
          <w:color w:val="000000"/>
          <w:sz w:val="28"/>
        </w:rPr>
        <w:t>
      қалыптарды ажырату және қолмен немесе тельфердің көмегімен олардан құйылған бөлшектерді шығару;</w:t>
      </w:r>
    </w:p>
    <w:bookmarkEnd w:id="1251"/>
    <w:bookmarkStart w:name="z1254" w:id="1252"/>
    <w:p>
      <w:pPr>
        <w:spacing w:after="0"/>
        <w:ind w:left="0"/>
        <w:jc w:val="both"/>
      </w:pPr>
      <w:r>
        <w:rPr>
          <w:rFonts w:ascii="Times New Roman"/>
          <w:b w:val="false"/>
          <w:i w:val="false"/>
          <w:color w:val="000000"/>
          <w:sz w:val="28"/>
        </w:rPr>
        <w:t>
      ұсақ бөлшектерді бұйымдарға келтіру және қосу;</w:t>
      </w:r>
    </w:p>
    <w:bookmarkEnd w:id="1252"/>
    <w:bookmarkStart w:name="z1255" w:id="1253"/>
    <w:p>
      <w:pPr>
        <w:spacing w:after="0"/>
        <w:ind w:left="0"/>
        <w:jc w:val="both"/>
      </w:pPr>
      <w:r>
        <w:rPr>
          <w:rFonts w:ascii="Times New Roman"/>
          <w:b w:val="false"/>
          <w:i w:val="false"/>
          <w:color w:val="000000"/>
          <w:sz w:val="28"/>
        </w:rPr>
        <w:t>
      вентильдің әр жарты корпусын бұдырлап және желімдетін затты жағып қалыптарды ажырату;</w:t>
      </w:r>
    </w:p>
    <w:bookmarkEnd w:id="1253"/>
    <w:bookmarkStart w:name="z1256" w:id="1254"/>
    <w:p>
      <w:pPr>
        <w:spacing w:after="0"/>
        <w:ind w:left="0"/>
        <w:jc w:val="both"/>
      </w:pPr>
      <w:r>
        <w:rPr>
          <w:rFonts w:ascii="Times New Roman"/>
          <w:b w:val="false"/>
          <w:i w:val="false"/>
          <w:color w:val="000000"/>
          <w:sz w:val="28"/>
        </w:rPr>
        <w:t>
      вентильдің екі жарты корпусын жабыстыру және қалыптарды қапсырмалармен бекіту;</w:t>
      </w:r>
    </w:p>
    <w:bookmarkEnd w:id="1254"/>
    <w:bookmarkStart w:name="z1257" w:id="1255"/>
    <w:p>
      <w:pPr>
        <w:spacing w:after="0"/>
        <w:ind w:left="0"/>
        <w:jc w:val="both"/>
      </w:pPr>
      <w:r>
        <w:rPr>
          <w:rFonts w:ascii="Times New Roman"/>
          <w:b w:val="false"/>
          <w:i w:val="false"/>
          <w:color w:val="000000"/>
          <w:sz w:val="28"/>
        </w:rPr>
        <w:t>
      бір қалыпты құрғау үшін вентильдің корпусын қағазбен орау. Кептіру үшін стеллажға апару.</w:t>
      </w:r>
    </w:p>
    <w:bookmarkEnd w:id="1255"/>
    <w:bookmarkStart w:name="z1258" w:id="1256"/>
    <w:p>
      <w:pPr>
        <w:spacing w:after="0"/>
        <w:ind w:left="0"/>
        <w:jc w:val="both"/>
      </w:pPr>
      <w:r>
        <w:rPr>
          <w:rFonts w:ascii="Times New Roman"/>
          <w:b w:val="false"/>
          <w:i w:val="false"/>
          <w:color w:val="000000"/>
          <w:sz w:val="28"/>
        </w:rPr>
        <w:t>
      212. Білуге тиіс:</w:t>
      </w:r>
    </w:p>
    <w:bookmarkEnd w:id="1256"/>
    <w:bookmarkStart w:name="z1259" w:id="1257"/>
    <w:p>
      <w:pPr>
        <w:spacing w:after="0"/>
        <w:ind w:left="0"/>
        <w:jc w:val="both"/>
      </w:pPr>
      <w:r>
        <w:rPr>
          <w:rFonts w:ascii="Times New Roman"/>
          <w:b w:val="false"/>
          <w:i w:val="false"/>
          <w:color w:val="000000"/>
          <w:sz w:val="28"/>
        </w:rPr>
        <w:t>
      тельфердің қызмет ету принципі;</w:t>
      </w:r>
    </w:p>
    <w:bookmarkEnd w:id="1257"/>
    <w:bookmarkStart w:name="z1260" w:id="1258"/>
    <w:p>
      <w:pPr>
        <w:spacing w:after="0"/>
        <w:ind w:left="0"/>
        <w:jc w:val="both"/>
      </w:pPr>
      <w:r>
        <w:rPr>
          <w:rFonts w:ascii="Times New Roman"/>
          <w:b w:val="false"/>
          <w:i w:val="false"/>
          <w:color w:val="000000"/>
          <w:sz w:val="28"/>
        </w:rPr>
        <w:t>
      гипстік қалыптардың түржиыны;</w:t>
      </w:r>
    </w:p>
    <w:bookmarkEnd w:id="1258"/>
    <w:bookmarkStart w:name="z1261" w:id="1259"/>
    <w:p>
      <w:pPr>
        <w:spacing w:after="0"/>
        <w:ind w:left="0"/>
        <w:jc w:val="both"/>
      </w:pPr>
      <w:r>
        <w:rPr>
          <w:rFonts w:ascii="Times New Roman"/>
          <w:b w:val="false"/>
          <w:i w:val="false"/>
          <w:color w:val="000000"/>
          <w:sz w:val="28"/>
        </w:rPr>
        <w:t>
      шликердің қасиеті;</w:t>
      </w:r>
    </w:p>
    <w:bookmarkEnd w:id="1259"/>
    <w:bookmarkStart w:name="z1262" w:id="1260"/>
    <w:p>
      <w:pPr>
        <w:spacing w:after="0"/>
        <w:ind w:left="0"/>
        <w:jc w:val="both"/>
      </w:pPr>
      <w:r>
        <w:rPr>
          <w:rFonts w:ascii="Times New Roman"/>
          <w:b w:val="false"/>
          <w:i w:val="false"/>
          <w:color w:val="000000"/>
          <w:sz w:val="28"/>
        </w:rPr>
        <w:t>
      гипстік қалыптардың сапасына қойылатын талаптар;</w:t>
      </w:r>
    </w:p>
    <w:bookmarkEnd w:id="1260"/>
    <w:bookmarkStart w:name="z1263" w:id="1261"/>
    <w:p>
      <w:pPr>
        <w:spacing w:after="0"/>
        <w:ind w:left="0"/>
        <w:jc w:val="both"/>
      </w:pPr>
      <w:r>
        <w:rPr>
          <w:rFonts w:ascii="Times New Roman"/>
          <w:b w:val="false"/>
          <w:i w:val="false"/>
          <w:color w:val="000000"/>
          <w:sz w:val="28"/>
        </w:rPr>
        <w:t>
      қалыптарды құрастыру және ажырату амалдары;</w:t>
      </w:r>
    </w:p>
    <w:bookmarkEnd w:id="1261"/>
    <w:bookmarkStart w:name="z1264" w:id="1262"/>
    <w:p>
      <w:pPr>
        <w:spacing w:after="0"/>
        <w:ind w:left="0"/>
        <w:jc w:val="both"/>
      </w:pPr>
      <w:r>
        <w:rPr>
          <w:rFonts w:ascii="Times New Roman"/>
          <w:b w:val="false"/>
          <w:i w:val="false"/>
          <w:color w:val="000000"/>
          <w:sz w:val="28"/>
        </w:rPr>
        <w:t>
      бұйымдарды қосу және түзету амалдары.</w:t>
      </w:r>
    </w:p>
    <w:bookmarkEnd w:id="1262"/>
    <w:bookmarkStart w:name="z1265" w:id="1263"/>
    <w:p>
      <w:pPr>
        <w:spacing w:after="0"/>
        <w:ind w:left="0"/>
        <w:jc w:val="both"/>
      </w:pPr>
      <w:r>
        <w:rPr>
          <w:rFonts w:ascii="Times New Roman"/>
          <w:b w:val="false"/>
          <w:i w:val="false"/>
          <w:color w:val="000000"/>
          <w:sz w:val="28"/>
        </w:rPr>
        <w:t>
      Параграф 2. Стендте санитарлық-құрылыс бұйымдарын құюшы, 4-разряд</w:t>
      </w:r>
    </w:p>
    <w:bookmarkEnd w:id="1263"/>
    <w:bookmarkStart w:name="z1266" w:id="1264"/>
    <w:p>
      <w:pPr>
        <w:spacing w:after="0"/>
        <w:ind w:left="0"/>
        <w:jc w:val="both"/>
      </w:pPr>
      <w:r>
        <w:rPr>
          <w:rFonts w:ascii="Times New Roman"/>
          <w:b w:val="false"/>
          <w:i w:val="false"/>
          <w:color w:val="000000"/>
          <w:sz w:val="28"/>
        </w:rPr>
        <w:t>
      213. Жұмыс сипаттамасы:</w:t>
      </w:r>
    </w:p>
    <w:bookmarkEnd w:id="1264"/>
    <w:bookmarkStart w:name="z1267" w:id="1265"/>
    <w:p>
      <w:pPr>
        <w:spacing w:after="0"/>
        <w:ind w:left="0"/>
        <w:jc w:val="both"/>
      </w:pPr>
      <w:r>
        <w:rPr>
          <w:rFonts w:ascii="Times New Roman"/>
          <w:b w:val="false"/>
          <w:i w:val="false"/>
          <w:color w:val="000000"/>
          <w:sz w:val="28"/>
        </w:rPr>
        <w:t>
      стендте III және IV көлемді керамикалық қол жуғыштарды, шаю бөшкелерін, писсуарларды, қақпақтар мен барлық маркалы сорғы корпустарын және тағы басқа құю және түзету;</w:t>
      </w:r>
    </w:p>
    <w:bookmarkEnd w:id="1265"/>
    <w:bookmarkStart w:name="z1268" w:id="1266"/>
    <w:p>
      <w:pPr>
        <w:spacing w:after="0"/>
        <w:ind w:left="0"/>
        <w:jc w:val="both"/>
      </w:pPr>
      <w:r>
        <w:rPr>
          <w:rFonts w:ascii="Times New Roman"/>
          <w:b w:val="false"/>
          <w:i w:val="false"/>
          <w:color w:val="000000"/>
          <w:sz w:val="28"/>
        </w:rPr>
        <w:t>
      бұйымдардан масса подливін кесу және жарықтарды бітеу;</w:t>
      </w:r>
    </w:p>
    <w:bookmarkEnd w:id="1266"/>
    <w:bookmarkStart w:name="z1269" w:id="1267"/>
    <w:p>
      <w:pPr>
        <w:spacing w:after="0"/>
        <w:ind w:left="0"/>
        <w:jc w:val="both"/>
      </w:pPr>
      <w:r>
        <w:rPr>
          <w:rFonts w:ascii="Times New Roman"/>
          <w:b w:val="false"/>
          <w:i w:val="false"/>
          <w:color w:val="000000"/>
          <w:sz w:val="28"/>
        </w:rPr>
        <w:t>
      тесіктерді тесу және бітеу, бұйымдарды жуу және сүрту, құрғатуға орналастыру;</w:t>
      </w:r>
    </w:p>
    <w:bookmarkEnd w:id="1267"/>
    <w:bookmarkStart w:name="z1270" w:id="1268"/>
    <w:p>
      <w:pPr>
        <w:spacing w:after="0"/>
        <w:ind w:left="0"/>
        <w:jc w:val="both"/>
      </w:pPr>
      <w:r>
        <w:rPr>
          <w:rFonts w:ascii="Times New Roman"/>
          <w:b w:val="false"/>
          <w:i w:val="false"/>
          <w:color w:val="000000"/>
          <w:sz w:val="28"/>
        </w:rPr>
        <w:t>
      керамикалық сорғылардың ішкі жағының корпустарын түзету;</w:t>
      </w:r>
    </w:p>
    <w:bookmarkEnd w:id="1268"/>
    <w:p>
      <w:pPr>
        <w:spacing w:after="0"/>
        <w:ind w:left="0"/>
        <w:jc w:val="both"/>
      </w:pPr>
      <w:r>
        <w:rPr>
          <w:rFonts w:ascii="Times New Roman"/>
          <w:b w:val="false"/>
          <w:i w:val="false"/>
          <w:color w:val="000000"/>
          <w:sz w:val="28"/>
        </w:rPr>
        <w:t>
      қалыптарға шликер құю;</w:t>
      </w:r>
    </w:p>
    <w:bookmarkStart w:name="z1271" w:id="1269"/>
    <w:p>
      <w:pPr>
        <w:spacing w:after="0"/>
        <w:ind w:left="0"/>
        <w:jc w:val="both"/>
      </w:pPr>
      <w:r>
        <w:rPr>
          <w:rFonts w:ascii="Times New Roman"/>
          <w:b w:val="false"/>
          <w:i w:val="false"/>
          <w:color w:val="000000"/>
          <w:sz w:val="28"/>
        </w:rPr>
        <w:t>
      табандықтарды әкелу және қалыптарды аудару;</w:t>
      </w:r>
    </w:p>
    <w:bookmarkEnd w:id="1269"/>
    <w:bookmarkStart w:name="z1272" w:id="1270"/>
    <w:p>
      <w:pPr>
        <w:spacing w:after="0"/>
        <w:ind w:left="0"/>
        <w:jc w:val="both"/>
      </w:pPr>
      <w:r>
        <w:rPr>
          <w:rFonts w:ascii="Times New Roman"/>
          <w:b w:val="false"/>
          <w:i w:val="false"/>
          <w:color w:val="000000"/>
          <w:sz w:val="28"/>
        </w:rPr>
        <w:t>
      бұйымдарды кептіру үшін лампаларды орнату;</w:t>
      </w:r>
    </w:p>
    <w:bookmarkEnd w:id="1270"/>
    <w:bookmarkStart w:name="z1273" w:id="1271"/>
    <w:p>
      <w:pPr>
        <w:spacing w:after="0"/>
        <w:ind w:left="0"/>
        <w:jc w:val="both"/>
      </w:pPr>
      <w:r>
        <w:rPr>
          <w:rFonts w:ascii="Times New Roman"/>
          <w:b w:val="false"/>
          <w:i w:val="false"/>
          <w:color w:val="000000"/>
          <w:sz w:val="28"/>
        </w:rPr>
        <w:t>
      бұйымдарды құрғату және кептіру процесін қадағалау;</w:t>
      </w:r>
    </w:p>
    <w:bookmarkEnd w:id="1271"/>
    <w:bookmarkStart w:name="z1274" w:id="1272"/>
    <w:p>
      <w:pPr>
        <w:spacing w:after="0"/>
        <w:ind w:left="0"/>
        <w:jc w:val="both"/>
      </w:pPr>
      <w:r>
        <w:rPr>
          <w:rFonts w:ascii="Times New Roman"/>
          <w:b w:val="false"/>
          <w:i w:val="false"/>
          <w:color w:val="000000"/>
          <w:sz w:val="28"/>
        </w:rPr>
        <w:t>
      тельфердің көмегімен бұйымдарды ауыстыру.</w:t>
      </w:r>
    </w:p>
    <w:bookmarkEnd w:id="1272"/>
    <w:bookmarkStart w:name="z1275" w:id="1273"/>
    <w:p>
      <w:pPr>
        <w:spacing w:after="0"/>
        <w:ind w:left="0"/>
        <w:jc w:val="both"/>
      </w:pPr>
      <w:r>
        <w:rPr>
          <w:rFonts w:ascii="Times New Roman"/>
          <w:b w:val="false"/>
          <w:i w:val="false"/>
          <w:color w:val="000000"/>
          <w:sz w:val="28"/>
        </w:rPr>
        <w:t>
      214. Білуге тиіс:</w:t>
      </w:r>
    </w:p>
    <w:bookmarkEnd w:id="1273"/>
    <w:bookmarkStart w:name="z1276" w:id="1274"/>
    <w:p>
      <w:pPr>
        <w:spacing w:after="0"/>
        <w:ind w:left="0"/>
        <w:jc w:val="both"/>
      </w:pPr>
      <w:r>
        <w:rPr>
          <w:rFonts w:ascii="Times New Roman"/>
          <w:b w:val="false"/>
          <w:i w:val="false"/>
          <w:color w:val="000000"/>
          <w:sz w:val="28"/>
        </w:rPr>
        <w:t>
      кептіру лампаларының қызмет ету принципі;</w:t>
      </w:r>
    </w:p>
    <w:bookmarkEnd w:id="1274"/>
    <w:bookmarkStart w:name="z1277" w:id="1275"/>
    <w:p>
      <w:pPr>
        <w:spacing w:after="0"/>
        <w:ind w:left="0"/>
        <w:jc w:val="both"/>
      </w:pPr>
      <w:r>
        <w:rPr>
          <w:rFonts w:ascii="Times New Roman"/>
          <w:b w:val="false"/>
          <w:i w:val="false"/>
          <w:color w:val="000000"/>
          <w:sz w:val="28"/>
        </w:rPr>
        <w:t>
      гипстік қалыптардың және оларға құйылатын бұйымдардың түржиыны;</w:t>
      </w:r>
    </w:p>
    <w:bookmarkEnd w:id="1275"/>
    <w:bookmarkStart w:name="z1278" w:id="1276"/>
    <w:p>
      <w:pPr>
        <w:spacing w:after="0"/>
        <w:ind w:left="0"/>
        <w:jc w:val="both"/>
      </w:pPr>
      <w:r>
        <w:rPr>
          <w:rFonts w:ascii="Times New Roman"/>
          <w:b w:val="false"/>
          <w:i w:val="false"/>
          <w:color w:val="000000"/>
          <w:sz w:val="28"/>
        </w:rPr>
        <w:t>
      қалыптарды құрастыру және ажырату, қалыптарды құю және құйылған бұйымдарды түзету амалдары;</w:t>
      </w:r>
    </w:p>
    <w:bookmarkEnd w:id="1276"/>
    <w:bookmarkStart w:name="z1279" w:id="1277"/>
    <w:p>
      <w:pPr>
        <w:spacing w:after="0"/>
        <w:ind w:left="0"/>
        <w:jc w:val="both"/>
      </w:pPr>
      <w:r>
        <w:rPr>
          <w:rFonts w:ascii="Times New Roman"/>
          <w:b w:val="false"/>
          <w:i w:val="false"/>
          <w:color w:val="000000"/>
          <w:sz w:val="28"/>
        </w:rPr>
        <w:t>
      бұйымдардың сапасына қойылатын талаптар;</w:t>
      </w:r>
    </w:p>
    <w:bookmarkEnd w:id="1277"/>
    <w:bookmarkStart w:name="z1280" w:id="1278"/>
    <w:p>
      <w:pPr>
        <w:spacing w:after="0"/>
        <w:ind w:left="0"/>
        <w:jc w:val="both"/>
      </w:pPr>
      <w:r>
        <w:rPr>
          <w:rFonts w:ascii="Times New Roman"/>
          <w:b w:val="false"/>
          <w:i w:val="false"/>
          <w:color w:val="000000"/>
          <w:sz w:val="28"/>
        </w:rPr>
        <w:t>
      бұйымдарды құрғату және кептіру режимдері.</w:t>
      </w:r>
    </w:p>
    <w:bookmarkEnd w:id="1278"/>
    <w:bookmarkStart w:name="z1281" w:id="1279"/>
    <w:p>
      <w:pPr>
        <w:spacing w:after="0"/>
        <w:ind w:left="0"/>
        <w:jc w:val="both"/>
      </w:pPr>
      <w:r>
        <w:rPr>
          <w:rFonts w:ascii="Times New Roman"/>
          <w:b w:val="false"/>
          <w:i w:val="false"/>
          <w:color w:val="000000"/>
          <w:sz w:val="28"/>
        </w:rPr>
        <w:t>
      Параграф 3. Стендте санитарлық-құрылыс бұйымдарын құюшы, 5-разряд</w:t>
      </w:r>
    </w:p>
    <w:bookmarkEnd w:id="1279"/>
    <w:bookmarkStart w:name="z1282" w:id="1280"/>
    <w:p>
      <w:pPr>
        <w:spacing w:after="0"/>
        <w:ind w:left="0"/>
        <w:jc w:val="both"/>
      </w:pPr>
      <w:r>
        <w:rPr>
          <w:rFonts w:ascii="Times New Roman"/>
          <w:b w:val="false"/>
          <w:i w:val="false"/>
          <w:color w:val="000000"/>
          <w:sz w:val="28"/>
        </w:rPr>
        <w:t>
      215. Жұмыс сипаттамасы:</w:t>
      </w:r>
    </w:p>
    <w:bookmarkEnd w:id="1280"/>
    <w:bookmarkStart w:name="z1283" w:id="1281"/>
    <w:p>
      <w:pPr>
        <w:spacing w:after="0"/>
        <w:ind w:left="0"/>
        <w:jc w:val="both"/>
      </w:pPr>
      <w:r>
        <w:rPr>
          <w:rFonts w:ascii="Times New Roman"/>
          <w:b w:val="false"/>
          <w:i w:val="false"/>
          <w:color w:val="000000"/>
          <w:sz w:val="28"/>
        </w:rPr>
        <w:t>
      стендте керамикалық унитаздарды, I және ІI көлемді қол жуғыштарды, жоғары қойылатын медициналық, шаштараз, хирургиялық шаю бөшкелерін, барлық маркадағы сорғы қалақшаларын құю және түзету;</w:t>
      </w:r>
    </w:p>
    <w:bookmarkEnd w:id="1281"/>
    <w:bookmarkStart w:name="z1284" w:id="1282"/>
    <w:p>
      <w:pPr>
        <w:spacing w:after="0"/>
        <w:ind w:left="0"/>
        <w:jc w:val="both"/>
      </w:pPr>
      <w:r>
        <w:rPr>
          <w:rFonts w:ascii="Times New Roman"/>
          <w:b w:val="false"/>
          <w:i w:val="false"/>
          <w:color w:val="000000"/>
          <w:sz w:val="28"/>
        </w:rPr>
        <w:t>
      ұсақ бөлшектерді бұйымдарға жалғау;</w:t>
      </w:r>
    </w:p>
    <w:bookmarkEnd w:id="1282"/>
    <w:bookmarkStart w:name="z1285" w:id="1283"/>
    <w:p>
      <w:pPr>
        <w:spacing w:after="0"/>
        <w:ind w:left="0"/>
        <w:jc w:val="both"/>
      </w:pPr>
      <w:r>
        <w:rPr>
          <w:rFonts w:ascii="Times New Roman"/>
          <w:b w:val="false"/>
          <w:i w:val="false"/>
          <w:color w:val="000000"/>
          <w:sz w:val="28"/>
        </w:rPr>
        <w:t>
      бұйымдарды құрғату үшін орналастыру;</w:t>
      </w:r>
    </w:p>
    <w:bookmarkEnd w:id="1283"/>
    <w:bookmarkStart w:name="z1286" w:id="1284"/>
    <w:p>
      <w:pPr>
        <w:spacing w:after="0"/>
        <w:ind w:left="0"/>
        <w:jc w:val="both"/>
      </w:pPr>
      <w:r>
        <w:rPr>
          <w:rFonts w:ascii="Times New Roman"/>
          <w:b w:val="false"/>
          <w:i w:val="false"/>
          <w:color w:val="000000"/>
          <w:sz w:val="28"/>
        </w:rPr>
        <w:t>
      қанатшалардың өту тесіктерін түзету және тазалау;</w:t>
      </w:r>
    </w:p>
    <w:bookmarkEnd w:id="1284"/>
    <w:bookmarkStart w:name="z1287" w:id="1285"/>
    <w:p>
      <w:pPr>
        <w:spacing w:after="0"/>
        <w:ind w:left="0"/>
        <w:jc w:val="both"/>
      </w:pPr>
      <w:r>
        <w:rPr>
          <w:rFonts w:ascii="Times New Roman"/>
          <w:b w:val="false"/>
          <w:i w:val="false"/>
          <w:color w:val="000000"/>
          <w:sz w:val="28"/>
        </w:rPr>
        <w:t>
      қалыпталған "кептіріндіні" өту тесіктеріне салу;</w:t>
      </w:r>
    </w:p>
    <w:bookmarkEnd w:id="1285"/>
    <w:bookmarkStart w:name="z1288" w:id="1286"/>
    <w:p>
      <w:pPr>
        <w:spacing w:after="0"/>
        <w:ind w:left="0"/>
        <w:jc w:val="both"/>
      </w:pPr>
      <w:r>
        <w:rPr>
          <w:rFonts w:ascii="Times New Roman"/>
          <w:b w:val="false"/>
          <w:i w:val="false"/>
          <w:color w:val="000000"/>
          <w:sz w:val="28"/>
        </w:rPr>
        <w:t>
      қалақшалардың (қанатшалардың) әрбір бөлігіне қалыптар дайындау;</w:t>
      </w:r>
    </w:p>
    <w:bookmarkEnd w:id="1286"/>
    <w:bookmarkStart w:name="z1289" w:id="1287"/>
    <w:p>
      <w:pPr>
        <w:spacing w:after="0"/>
        <w:ind w:left="0"/>
        <w:jc w:val="both"/>
      </w:pPr>
      <w:r>
        <w:rPr>
          <w:rFonts w:ascii="Times New Roman"/>
          <w:b w:val="false"/>
          <w:i w:val="false"/>
          <w:color w:val="000000"/>
          <w:sz w:val="28"/>
        </w:rPr>
        <w:t>
      бұйымдарды кептіру үшін лампаларды орнату;</w:t>
      </w:r>
    </w:p>
    <w:bookmarkEnd w:id="1287"/>
    <w:bookmarkStart w:name="z1290" w:id="1288"/>
    <w:p>
      <w:pPr>
        <w:spacing w:after="0"/>
        <w:ind w:left="0"/>
        <w:jc w:val="both"/>
      </w:pPr>
      <w:r>
        <w:rPr>
          <w:rFonts w:ascii="Times New Roman"/>
          <w:b w:val="false"/>
          <w:i w:val="false"/>
          <w:color w:val="000000"/>
          <w:sz w:val="28"/>
        </w:rPr>
        <w:t>
      бұйымдарды құрғату және кептіру процесін қадағалау;</w:t>
      </w:r>
    </w:p>
    <w:bookmarkEnd w:id="1288"/>
    <w:bookmarkStart w:name="z1291" w:id="1289"/>
    <w:p>
      <w:pPr>
        <w:spacing w:after="0"/>
        <w:ind w:left="0"/>
        <w:jc w:val="both"/>
      </w:pPr>
      <w:r>
        <w:rPr>
          <w:rFonts w:ascii="Times New Roman"/>
          <w:b w:val="false"/>
          <w:i w:val="false"/>
          <w:color w:val="000000"/>
          <w:sz w:val="28"/>
        </w:rPr>
        <w:t>
      тельфердің көмегімен бұйымдарды ауыстыру.</w:t>
      </w:r>
    </w:p>
    <w:bookmarkEnd w:id="1289"/>
    <w:bookmarkStart w:name="z1292" w:id="1290"/>
    <w:p>
      <w:pPr>
        <w:spacing w:after="0"/>
        <w:ind w:left="0"/>
        <w:jc w:val="both"/>
      </w:pPr>
      <w:r>
        <w:rPr>
          <w:rFonts w:ascii="Times New Roman"/>
          <w:b w:val="false"/>
          <w:i w:val="false"/>
          <w:color w:val="000000"/>
          <w:sz w:val="28"/>
        </w:rPr>
        <w:t>
      216. Білуге тиіс:</w:t>
      </w:r>
    </w:p>
    <w:bookmarkEnd w:id="1290"/>
    <w:bookmarkStart w:name="z1293" w:id="1291"/>
    <w:p>
      <w:pPr>
        <w:spacing w:after="0"/>
        <w:ind w:left="0"/>
        <w:jc w:val="both"/>
      </w:pPr>
      <w:r>
        <w:rPr>
          <w:rFonts w:ascii="Times New Roman"/>
          <w:b w:val="false"/>
          <w:i w:val="false"/>
          <w:color w:val="000000"/>
          <w:sz w:val="28"/>
        </w:rPr>
        <w:t>
      гипстік қалыптардың және оларға құйылатын бұйымдардың түржиыны;</w:t>
      </w:r>
    </w:p>
    <w:bookmarkEnd w:id="1291"/>
    <w:bookmarkStart w:name="z1294" w:id="1292"/>
    <w:p>
      <w:pPr>
        <w:spacing w:after="0"/>
        <w:ind w:left="0"/>
        <w:jc w:val="both"/>
      </w:pPr>
      <w:r>
        <w:rPr>
          <w:rFonts w:ascii="Times New Roman"/>
          <w:b w:val="false"/>
          <w:i w:val="false"/>
          <w:color w:val="000000"/>
          <w:sz w:val="28"/>
        </w:rPr>
        <w:t>
      гипстік қалыптар мен бұйымдардың сапасына қойылатын талаптар;</w:t>
      </w:r>
    </w:p>
    <w:bookmarkEnd w:id="1292"/>
    <w:bookmarkStart w:name="z1295" w:id="1293"/>
    <w:p>
      <w:pPr>
        <w:spacing w:after="0"/>
        <w:ind w:left="0"/>
        <w:jc w:val="both"/>
      </w:pPr>
      <w:r>
        <w:rPr>
          <w:rFonts w:ascii="Times New Roman"/>
          <w:b w:val="false"/>
          <w:i w:val="false"/>
          <w:color w:val="000000"/>
          <w:sz w:val="28"/>
        </w:rPr>
        <w:t>
      бұйымдарды құрғату және кептіру режимдері;</w:t>
      </w:r>
    </w:p>
    <w:bookmarkEnd w:id="1293"/>
    <w:bookmarkStart w:name="z1296" w:id="1294"/>
    <w:p>
      <w:pPr>
        <w:spacing w:after="0"/>
        <w:ind w:left="0"/>
        <w:jc w:val="both"/>
      </w:pPr>
      <w:r>
        <w:rPr>
          <w:rFonts w:ascii="Times New Roman"/>
          <w:b w:val="false"/>
          <w:i w:val="false"/>
          <w:color w:val="000000"/>
          <w:sz w:val="28"/>
        </w:rPr>
        <w:t>
      қалақшалардың (қанатшалардың) өту тесіктерін түзету және тазалау ережесі;</w:t>
      </w:r>
    </w:p>
    <w:bookmarkEnd w:id="1294"/>
    <w:bookmarkStart w:name="z1297" w:id="1295"/>
    <w:p>
      <w:pPr>
        <w:spacing w:after="0"/>
        <w:ind w:left="0"/>
        <w:jc w:val="both"/>
      </w:pPr>
      <w:r>
        <w:rPr>
          <w:rFonts w:ascii="Times New Roman"/>
          <w:b w:val="false"/>
          <w:i w:val="false"/>
          <w:color w:val="000000"/>
          <w:sz w:val="28"/>
        </w:rPr>
        <w:t>
      қалыпталған "кептіріндіні" өту тесіктеріне салу амалдары;</w:t>
      </w:r>
    </w:p>
    <w:bookmarkEnd w:id="1295"/>
    <w:bookmarkStart w:name="z1298" w:id="1296"/>
    <w:p>
      <w:pPr>
        <w:spacing w:after="0"/>
        <w:ind w:left="0"/>
        <w:jc w:val="both"/>
      </w:pPr>
      <w:r>
        <w:rPr>
          <w:rFonts w:ascii="Times New Roman"/>
          <w:b w:val="false"/>
          <w:i w:val="false"/>
          <w:color w:val="000000"/>
          <w:sz w:val="28"/>
        </w:rPr>
        <w:t>
      бұйымдардағы өзгеру түрлері және олардың алдын алу тәсілдері;</w:t>
      </w:r>
    </w:p>
    <w:bookmarkEnd w:id="1296"/>
    <w:bookmarkStart w:name="z1299" w:id="1297"/>
    <w:p>
      <w:pPr>
        <w:spacing w:after="0"/>
        <w:ind w:left="0"/>
        <w:jc w:val="both"/>
      </w:pPr>
      <w:r>
        <w:rPr>
          <w:rFonts w:ascii="Times New Roman"/>
          <w:b w:val="false"/>
          <w:i w:val="false"/>
          <w:color w:val="000000"/>
          <w:sz w:val="28"/>
        </w:rPr>
        <w:t>
      кептіретін лампаларды пайдалану ережесі;</w:t>
      </w:r>
    </w:p>
    <w:bookmarkEnd w:id="1297"/>
    <w:bookmarkStart w:name="z1300" w:id="1298"/>
    <w:p>
      <w:pPr>
        <w:spacing w:after="0"/>
        <w:ind w:left="0"/>
        <w:jc w:val="both"/>
      </w:pPr>
      <w:r>
        <w:rPr>
          <w:rFonts w:ascii="Times New Roman"/>
          <w:b w:val="false"/>
          <w:i w:val="false"/>
          <w:color w:val="000000"/>
          <w:sz w:val="28"/>
        </w:rPr>
        <w:t>
      стендте шамотталған ванналарды, еден писсуарлары мен унитаздарды құю және түзету кезінде – 6-разряд.</w:t>
      </w:r>
    </w:p>
    <w:bookmarkEnd w:id="1298"/>
    <w:bookmarkStart w:name="z1301" w:id="1299"/>
    <w:p>
      <w:pPr>
        <w:spacing w:after="0"/>
        <w:ind w:left="0"/>
        <w:jc w:val="both"/>
      </w:pPr>
      <w:r>
        <w:rPr>
          <w:rFonts w:ascii="Times New Roman"/>
          <w:b w:val="false"/>
          <w:i w:val="false"/>
          <w:color w:val="000000"/>
          <w:sz w:val="28"/>
        </w:rPr>
        <w:t>
      35. Электр керамика бұйымдарын металдаушы</w:t>
      </w:r>
    </w:p>
    <w:bookmarkEnd w:id="1299"/>
    <w:bookmarkStart w:name="z1302" w:id="1300"/>
    <w:p>
      <w:pPr>
        <w:spacing w:after="0"/>
        <w:ind w:left="0"/>
        <w:jc w:val="both"/>
      </w:pPr>
      <w:r>
        <w:rPr>
          <w:rFonts w:ascii="Times New Roman"/>
          <w:b w:val="false"/>
          <w:i w:val="false"/>
          <w:color w:val="000000"/>
          <w:sz w:val="28"/>
        </w:rPr>
        <w:t>
      Параграф 1. Электр керамика бұйымдарын металдаушы, 3-разряд</w:t>
      </w:r>
    </w:p>
    <w:bookmarkEnd w:id="1300"/>
    <w:bookmarkStart w:name="z1303" w:id="1301"/>
    <w:p>
      <w:pPr>
        <w:spacing w:after="0"/>
        <w:ind w:left="0"/>
        <w:jc w:val="both"/>
      </w:pPr>
      <w:r>
        <w:rPr>
          <w:rFonts w:ascii="Times New Roman"/>
          <w:b w:val="false"/>
          <w:i w:val="false"/>
          <w:color w:val="000000"/>
          <w:sz w:val="28"/>
        </w:rPr>
        <w:t>
      217. Жұмыс сипаттамасы:</w:t>
      </w:r>
    </w:p>
    <w:bookmarkEnd w:id="1301"/>
    <w:bookmarkStart w:name="z1304" w:id="1302"/>
    <w:p>
      <w:pPr>
        <w:spacing w:after="0"/>
        <w:ind w:left="0"/>
        <w:jc w:val="both"/>
      </w:pPr>
      <w:r>
        <w:rPr>
          <w:rFonts w:ascii="Times New Roman"/>
          <w:b w:val="false"/>
          <w:i w:val="false"/>
          <w:color w:val="000000"/>
          <w:sz w:val="28"/>
        </w:rPr>
        <w:t>
      бұйымдарды металдаушы пастаны қолмен жаққышпен немесе құрылғылар мен механизмдерді қолдана отырып металдау;</w:t>
      </w:r>
    </w:p>
    <w:bookmarkEnd w:id="1302"/>
    <w:bookmarkStart w:name="z1305" w:id="1303"/>
    <w:p>
      <w:pPr>
        <w:spacing w:after="0"/>
        <w:ind w:left="0"/>
        <w:jc w:val="both"/>
      </w:pPr>
      <w:r>
        <w:rPr>
          <w:rFonts w:ascii="Times New Roman"/>
          <w:b w:val="false"/>
          <w:i w:val="false"/>
          <w:color w:val="000000"/>
          <w:sz w:val="28"/>
        </w:rPr>
        <w:t>
      металдаушы пастаны қажетті консистенцияға дейін жетілдіру;</w:t>
      </w:r>
    </w:p>
    <w:bookmarkEnd w:id="1303"/>
    <w:bookmarkStart w:name="z1306" w:id="1304"/>
    <w:p>
      <w:pPr>
        <w:spacing w:after="0"/>
        <w:ind w:left="0"/>
        <w:jc w:val="both"/>
      </w:pPr>
      <w:r>
        <w:rPr>
          <w:rFonts w:ascii="Times New Roman"/>
          <w:b w:val="false"/>
          <w:i w:val="false"/>
          <w:color w:val="000000"/>
          <w:sz w:val="28"/>
        </w:rPr>
        <w:t>
      металдау алдында бұйымдарды өңдеу және кептіру;</w:t>
      </w:r>
    </w:p>
    <w:bookmarkEnd w:id="1304"/>
    <w:bookmarkStart w:name="z1307" w:id="1305"/>
    <w:p>
      <w:pPr>
        <w:spacing w:after="0"/>
        <w:ind w:left="0"/>
        <w:jc w:val="both"/>
      </w:pPr>
      <w:r>
        <w:rPr>
          <w:rFonts w:ascii="Times New Roman"/>
          <w:b w:val="false"/>
          <w:i w:val="false"/>
          <w:color w:val="000000"/>
          <w:sz w:val="28"/>
        </w:rPr>
        <w:t>
      бұйымдардың біркелкі жабылуын бақылау.</w:t>
      </w:r>
    </w:p>
    <w:bookmarkEnd w:id="1305"/>
    <w:bookmarkStart w:name="z1308" w:id="1306"/>
    <w:p>
      <w:pPr>
        <w:spacing w:after="0"/>
        <w:ind w:left="0"/>
        <w:jc w:val="both"/>
      </w:pPr>
      <w:r>
        <w:rPr>
          <w:rFonts w:ascii="Times New Roman"/>
          <w:b w:val="false"/>
          <w:i w:val="false"/>
          <w:color w:val="000000"/>
          <w:sz w:val="28"/>
        </w:rPr>
        <w:t>
      218. Білуге тиіс:</w:t>
      </w:r>
    </w:p>
    <w:bookmarkEnd w:id="1306"/>
    <w:bookmarkStart w:name="z1309" w:id="1307"/>
    <w:p>
      <w:pPr>
        <w:spacing w:after="0"/>
        <w:ind w:left="0"/>
        <w:jc w:val="both"/>
      </w:pPr>
      <w:r>
        <w:rPr>
          <w:rFonts w:ascii="Times New Roman"/>
          <w:b w:val="false"/>
          <w:i w:val="false"/>
          <w:color w:val="000000"/>
          <w:sz w:val="28"/>
        </w:rPr>
        <w:t>
      паста мен бұйымдардың сапасына қойылатын талаптар;</w:t>
      </w:r>
    </w:p>
    <w:bookmarkEnd w:id="1307"/>
    <w:bookmarkStart w:name="z1310" w:id="1308"/>
    <w:p>
      <w:pPr>
        <w:spacing w:after="0"/>
        <w:ind w:left="0"/>
        <w:jc w:val="both"/>
      </w:pPr>
      <w:r>
        <w:rPr>
          <w:rFonts w:ascii="Times New Roman"/>
          <w:b w:val="false"/>
          <w:i w:val="false"/>
          <w:color w:val="000000"/>
          <w:sz w:val="28"/>
        </w:rPr>
        <w:t>
      бұйымдарды жуу, майсыздандыру және өңдеу;</w:t>
      </w:r>
    </w:p>
    <w:bookmarkEnd w:id="1308"/>
    <w:bookmarkStart w:name="z1311" w:id="1309"/>
    <w:p>
      <w:pPr>
        <w:spacing w:after="0"/>
        <w:ind w:left="0"/>
        <w:jc w:val="both"/>
      </w:pPr>
      <w:r>
        <w:rPr>
          <w:rFonts w:ascii="Times New Roman"/>
          <w:b w:val="false"/>
          <w:i w:val="false"/>
          <w:color w:val="000000"/>
          <w:sz w:val="28"/>
        </w:rPr>
        <w:t>
      органикалық ерітінділердің қасиеті мен оларды пайдалану ережесі;</w:t>
      </w:r>
    </w:p>
    <w:bookmarkEnd w:id="1309"/>
    <w:bookmarkStart w:name="z1312" w:id="1310"/>
    <w:p>
      <w:pPr>
        <w:spacing w:after="0"/>
        <w:ind w:left="0"/>
        <w:jc w:val="both"/>
      </w:pPr>
      <w:r>
        <w:rPr>
          <w:rFonts w:ascii="Times New Roman"/>
          <w:b w:val="false"/>
          <w:i w:val="false"/>
          <w:color w:val="000000"/>
          <w:sz w:val="28"/>
        </w:rPr>
        <w:t>
      қарапайым құралдардың құрылғысы және пайдалану ережесі;</w:t>
      </w:r>
    </w:p>
    <w:bookmarkEnd w:id="1310"/>
    <w:bookmarkStart w:name="z1313" w:id="1311"/>
    <w:p>
      <w:pPr>
        <w:spacing w:after="0"/>
        <w:ind w:left="0"/>
        <w:jc w:val="both"/>
      </w:pPr>
      <w:r>
        <w:rPr>
          <w:rFonts w:ascii="Times New Roman"/>
          <w:b w:val="false"/>
          <w:i w:val="false"/>
          <w:color w:val="000000"/>
          <w:sz w:val="28"/>
        </w:rPr>
        <w:t>
      пастаның сапасын және аққыштығын айқындау әдістері.</w:t>
      </w:r>
    </w:p>
    <w:bookmarkEnd w:id="1311"/>
    <w:bookmarkStart w:name="z1314" w:id="1312"/>
    <w:p>
      <w:pPr>
        <w:spacing w:after="0"/>
        <w:ind w:left="0"/>
        <w:jc w:val="both"/>
      </w:pPr>
      <w:r>
        <w:rPr>
          <w:rFonts w:ascii="Times New Roman"/>
          <w:b w:val="false"/>
          <w:i w:val="false"/>
          <w:color w:val="000000"/>
          <w:sz w:val="28"/>
        </w:rPr>
        <w:t>
      Параграф 2. Электр керамика бұйымдарын металдаушы, 4-разряд</w:t>
      </w:r>
    </w:p>
    <w:bookmarkEnd w:id="1312"/>
    <w:bookmarkStart w:name="z1315" w:id="1313"/>
    <w:p>
      <w:pPr>
        <w:spacing w:after="0"/>
        <w:ind w:left="0"/>
        <w:jc w:val="both"/>
      </w:pPr>
      <w:r>
        <w:rPr>
          <w:rFonts w:ascii="Times New Roman"/>
          <w:b w:val="false"/>
          <w:i w:val="false"/>
          <w:color w:val="000000"/>
          <w:sz w:val="28"/>
        </w:rPr>
        <w:t>
      219. Жұмыс сипаттамасы:</w:t>
      </w:r>
    </w:p>
    <w:bookmarkEnd w:id="1313"/>
    <w:bookmarkStart w:name="z1316" w:id="1314"/>
    <w:p>
      <w:pPr>
        <w:spacing w:after="0"/>
        <w:ind w:left="0"/>
        <w:jc w:val="both"/>
      </w:pPr>
      <w:r>
        <w:rPr>
          <w:rFonts w:ascii="Times New Roman"/>
          <w:b w:val="false"/>
          <w:i w:val="false"/>
          <w:color w:val="000000"/>
          <w:sz w:val="28"/>
        </w:rPr>
        <w:t>
      әр түрлі бақылау-өлшеу құралдарын пайдалану отырып, арнайы станоктарда сутегі пештерінде термоөңдегенге дейін және кейін бұйымдар мен жиынтықтаушы бөлшектерді металдаушы суспензиялармен металдау;</w:t>
      </w:r>
    </w:p>
    <w:bookmarkEnd w:id="1314"/>
    <w:bookmarkStart w:name="z1317" w:id="1315"/>
    <w:p>
      <w:pPr>
        <w:spacing w:after="0"/>
        <w:ind w:left="0"/>
        <w:jc w:val="both"/>
      </w:pPr>
      <w:r>
        <w:rPr>
          <w:rFonts w:ascii="Times New Roman"/>
          <w:b w:val="false"/>
          <w:i w:val="false"/>
          <w:color w:val="000000"/>
          <w:sz w:val="28"/>
        </w:rPr>
        <w:t>
      бес және одан артық компоненттерден металдаушы суспензияларды дайындау;</w:t>
      </w:r>
    </w:p>
    <w:bookmarkEnd w:id="1315"/>
    <w:bookmarkStart w:name="z1318" w:id="1316"/>
    <w:p>
      <w:pPr>
        <w:spacing w:after="0"/>
        <w:ind w:left="0"/>
        <w:jc w:val="both"/>
      </w:pPr>
      <w:r>
        <w:rPr>
          <w:rFonts w:ascii="Times New Roman"/>
          <w:b w:val="false"/>
          <w:i w:val="false"/>
          <w:color w:val="000000"/>
          <w:sz w:val="28"/>
        </w:rPr>
        <w:t>
      қолданылатын суспензияның консистенциясын реттеу;</w:t>
      </w:r>
    </w:p>
    <w:bookmarkEnd w:id="1316"/>
    <w:bookmarkStart w:name="z1319" w:id="1317"/>
    <w:p>
      <w:pPr>
        <w:spacing w:after="0"/>
        <w:ind w:left="0"/>
        <w:jc w:val="both"/>
      </w:pPr>
      <w:r>
        <w:rPr>
          <w:rFonts w:ascii="Times New Roman"/>
          <w:b w:val="false"/>
          <w:i w:val="false"/>
          <w:color w:val="000000"/>
          <w:sz w:val="28"/>
        </w:rPr>
        <w:t>
      бұйымдарды металдауға дайындау: оларды жуу, майсыздандыру және өңдеу;</w:t>
      </w:r>
    </w:p>
    <w:bookmarkEnd w:id="1317"/>
    <w:bookmarkStart w:name="z1320" w:id="1318"/>
    <w:p>
      <w:pPr>
        <w:spacing w:after="0"/>
        <w:ind w:left="0"/>
        <w:jc w:val="both"/>
      </w:pPr>
      <w:r>
        <w:rPr>
          <w:rFonts w:ascii="Times New Roman"/>
          <w:b w:val="false"/>
          <w:i w:val="false"/>
          <w:color w:val="000000"/>
          <w:sz w:val="28"/>
        </w:rPr>
        <w:t>
      сапасын бақылау.</w:t>
      </w:r>
    </w:p>
    <w:bookmarkEnd w:id="1318"/>
    <w:bookmarkStart w:name="z1321" w:id="1319"/>
    <w:p>
      <w:pPr>
        <w:spacing w:after="0"/>
        <w:ind w:left="0"/>
        <w:jc w:val="both"/>
      </w:pPr>
      <w:r>
        <w:rPr>
          <w:rFonts w:ascii="Times New Roman"/>
          <w:b w:val="false"/>
          <w:i w:val="false"/>
          <w:color w:val="000000"/>
          <w:sz w:val="28"/>
        </w:rPr>
        <w:t>
      220. Білуге тиіс:</w:t>
      </w:r>
    </w:p>
    <w:bookmarkEnd w:id="1319"/>
    <w:bookmarkStart w:name="z1322" w:id="1320"/>
    <w:p>
      <w:pPr>
        <w:spacing w:after="0"/>
        <w:ind w:left="0"/>
        <w:jc w:val="both"/>
      </w:pPr>
      <w:r>
        <w:rPr>
          <w:rFonts w:ascii="Times New Roman"/>
          <w:b w:val="false"/>
          <w:i w:val="false"/>
          <w:color w:val="000000"/>
          <w:sz w:val="28"/>
        </w:rPr>
        <w:t>
      қолданылатын жабдықтың және құралдың құрылғысы және жұмыс істеу принципі;</w:t>
      </w:r>
    </w:p>
    <w:bookmarkEnd w:id="1320"/>
    <w:bookmarkStart w:name="z1323" w:id="1321"/>
    <w:p>
      <w:pPr>
        <w:spacing w:after="0"/>
        <w:ind w:left="0"/>
        <w:jc w:val="both"/>
      </w:pPr>
      <w:r>
        <w:rPr>
          <w:rFonts w:ascii="Times New Roman"/>
          <w:b w:val="false"/>
          <w:i w:val="false"/>
          <w:color w:val="000000"/>
          <w:sz w:val="28"/>
        </w:rPr>
        <w:t>
      жабын бұйымдарының және металдаушы суспензиялардың сапасына қойылатын талаптар;</w:t>
      </w:r>
    </w:p>
    <w:bookmarkEnd w:id="1321"/>
    <w:bookmarkStart w:name="z1324" w:id="1322"/>
    <w:p>
      <w:pPr>
        <w:spacing w:after="0"/>
        <w:ind w:left="0"/>
        <w:jc w:val="both"/>
      </w:pPr>
      <w:r>
        <w:rPr>
          <w:rFonts w:ascii="Times New Roman"/>
          <w:b w:val="false"/>
          <w:i w:val="false"/>
          <w:color w:val="000000"/>
          <w:sz w:val="28"/>
        </w:rPr>
        <w:t>
      суспензиялар даярлау үшін қолданылатын компоненттерінің қасиеті;</w:t>
      </w:r>
    </w:p>
    <w:bookmarkEnd w:id="1322"/>
    <w:bookmarkStart w:name="z1325" w:id="1323"/>
    <w:p>
      <w:pPr>
        <w:spacing w:after="0"/>
        <w:ind w:left="0"/>
        <w:jc w:val="both"/>
      </w:pPr>
      <w:r>
        <w:rPr>
          <w:rFonts w:ascii="Times New Roman"/>
          <w:b w:val="false"/>
          <w:i w:val="false"/>
          <w:color w:val="000000"/>
          <w:sz w:val="28"/>
        </w:rPr>
        <w:t>
      созылымдылығы талапқа сай суспензиялар даярлаудың тәсілдері;</w:t>
      </w:r>
    </w:p>
    <w:bookmarkEnd w:id="1323"/>
    <w:bookmarkStart w:name="z1326" w:id="1324"/>
    <w:p>
      <w:pPr>
        <w:spacing w:after="0"/>
        <w:ind w:left="0"/>
        <w:jc w:val="both"/>
      </w:pPr>
      <w:r>
        <w:rPr>
          <w:rFonts w:ascii="Times New Roman"/>
          <w:b w:val="false"/>
          <w:i w:val="false"/>
          <w:color w:val="000000"/>
          <w:sz w:val="28"/>
        </w:rPr>
        <w:t>
      жабудағы ақаулардың түрлері және оларды жою тәсілдері.</w:t>
      </w:r>
    </w:p>
    <w:bookmarkEnd w:id="1324"/>
    <w:bookmarkStart w:name="z1327" w:id="1325"/>
    <w:p>
      <w:pPr>
        <w:spacing w:after="0"/>
        <w:ind w:left="0"/>
        <w:jc w:val="both"/>
      </w:pPr>
      <w:r>
        <w:rPr>
          <w:rFonts w:ascii="Times New Roman"/>
          <w:b w:val="false"/>
          <w:i w:val="false"/>
          <w:color w:val="000000"/>
          <w:sz w:val="28"/>
        </w:rPr>
        <w:t>
      36. Керамика өндірісін модельдеуші</w:t>
      </w:r>
    </w:p>
    <w:bookmarkEnd w:id="1325"/>
    <w:bookmarkStart w:name="z1328" w:id="1326"/>
    <w:p>
      <w:pPr>
        <w:spacing w:after="0"/>
        <w:ind w:left="0"/>
        <w:jc w:val="both"/>
      </w:pPr>
      <w:r>
        <w:rPr>
          <w:rFonts w:ascii="Times New Roman"/>
          <w:b w:val="false"/>
          <w:i w:val="false"/>
          <w:color w:val="000000"/>
          <w:sz w:val="28"/>
        </w:rPr>
        <w:t>
      Параграф 1. Керамика өндірісін модельдеуші, 4-разряд</w:t>
      </w:r>
    </w:p>
    <w:bookmarkEnd w:id="1326"/>
    <w:bookmarkStart w:name="z1329" w:id="1327"/>
    <w:p>
      <w:pPr>
        <w:spacing w:after="0"/>
        <w:ind w:left="0"/>
        <w:jc w:val="both"/>
      </w:pPr>
      <w:r>
        <w:rPr>
          <w:rFonts w:ascii="Times New Roman"/>
          <w:b w:val="false"/>
          <w:i w:val="false"/>
          <w:color w:val="000000"/>
          <w:sz w:val="28"/>
        </w:rPr>
        <w:t>
      221. Жұмыс сипаттамасы:</w:t>
      </w:r>
    </w:p>
    <w:bookmarkEnd w:id="1327"/>
    <w:bookmarkStart w:name="z1330" w:id="1328"/>
    <w:p>
      <w:pPr>
        <w:spacing w:after="0"/>
        <w:ind w:left="0"/>
        <w:jc w:val="both"/>
      </w:pPr>
      <w:r>
        <w:rPr>
          <w:rFonts w:ascii="Times New Roman"/>
          <w:b w:val="false"/>
          <w:i w:val="false"/>
          <w:color w:val="000000"/>
          <w:sz w:val="28"/>
        </w:rPr>
        <w:t>
      төртке дейін ажырағыш бөлігі бар модельдер мен күңгірт қалыптарды қолмен әзірлеу;</w:t>
      </w:r>
    </w:p>
    <w:bookmarkEnd w:id="1328"/>
    <w:bookmarkStart w:name="z1331" w:id="1329"/>
    <w:p>
      <w:pPr>
        <w:spacing w:after="0"/>
        <w:ind w:left="0"/>
        <w:jc w:val="both"/>
      </w:pPr>
      <w:r>
        <w:rPr>
          <w:rFonts w:ascii="Times New Roman"/>
          <w:b w:val="false"/>
          <w:i w:val="false"/>
          <w:color w:val="000000"/>
          <w:sz w:val="28"/>
        </w:rPr>
        <w:t>
      тік-шпиндельді станоктарда ажырамайтын және қарапайым конфигурациялы модельдерді, күңгірт қалыптарды қолмен әзірлеу;</w:t>
      </w:r>
    </w:p>
    <w:bookmarkEnd w:id="1329"/>
    <w:bookmarkStart w:name="z1332" w:id="1330"/>
    <w:p>
      <w:pPr>
        <w:spacing w:after="0"/>
        <w:ind w:left="0"/>
        <w:jc w:val="both"/>
      </w:pPr>
      <w:r>
        <w:rPr>
          <w:rFonts w:ascii="Times New Roman"/>
          <w:b w:val="false"/>
          <w:i w:val="false"/>
          <w:color w:val="000000"/>
          <w:sz w:val="28"/>
        </w:rPr>
        <w:t>
      гипстік шликер мен майды дайындау;</w:t>
      </w:r>
    </w:p>
    <w:bookmarkEnd w:id="1330"/>
    <w:bookmarkStart w:name="z1333" w:id="1331"/>
    <w:p>
      <w:pPr>
        <w:spacing w:after="0"/>
        <w:ind w:left="0"/>
        <w:jc w:val="both"/>
      </w:pPr>
      <w:r>
        <w:rPr>
          <w:rFonts w:ascii="Times New Roman"/>
          <w:b w:val="false"/>
          <w:i w:val="false"/>
          <w:color w:val="000000"/>
          <w:sz w:val="28"/>
        </w:rPr>
        <w:t>
      керамика бұйымдарының шөгу есебі;</w:t>
      </w:r>
    </w:p>
    <w:bookmarkEnd w:id="1331"/>
    <w:bookmarkStart w:name="z1334" w:id="1332"/>
    <w:p>
      <w:pPr>
        <w:spacing w:after="0"/>
        <w:ind w:left="0"/>
        <w:jc w:val="both"/>
      </w:pPr>
      <w:r>
        <w:rPr>
          <w:rFonts w:ascii="Times New Roman"/>
          <w:b w:val="false"/>
          <w:i w:val="false"/>
          <w:color w:val="000000"/>
          <w:sz w:val="28"/>
        </w:rPr>
        <w:t>
      модельдерді өлшемі бойынша сызбаларға сәйкестігіне тексеру;</w:t>
      </w:r>
    </w:p>
    <w:bookmarkEnd w:id="1332"/>
    <w:bookmarkStart w:name="z1335" w:id="1333"/>
    <w:p>
      <w:pPr>
        <w:spacing w:after="0"/>
        <w:ind w:left="0"/>
        <w:jc w:val="both"/>
      </w:pPr>
      <w:r>
        <w:rPr>
          <w:rFonts w:ascii="Times New Roman"/>
          <w:b w:val="false"/>
          <w:i w:val="false"/>
          <w:color w:val="000000"/>
          <w:sz w:val="28"/>
        </w:rPr>
        <w:t>
      ақауларды түзету;</w:t>
      </w:r>
    </w:p>
    <w:bookmarkEnd w:id="1333"/>
    <w:bookmarkStart w:name="z1336" w:id="1334"/>
    <w:p>
      <w:pPr>
        <w:spacing w:after="0"/>
        <w:ind w:left="0"/>
        <w:jc w:val="both"/>
      </w:pPr>
      <w:r>
        <w:rPr>
          <w:rFonts w:ascii="Times New Roman"/>
          <w:b w:val="false"/>
          <w:i w:val="false"/>
          <w:color w:val="000000"/>
          <w:sz w:val="28"/>
        </w:rPr>
        <w:t>
      модельдер мен модельді қалыптарға лак пен олифаны сіңдіру.</w:t>
      </w:r>
    </w:p>
    <w:bookmarkEnd w:id="1334"/>
    <w:bookmarkStart w:name="z1337" w:id="1335"/>
    <w:p>
      <w:pPr>
        <w:spacing w:after="0"/>
        <w:ind w:left="0"/>
        <w:jc w:val="both"/>
      </w:pPr>
      <w:r>
        <w:rPr>
          <w:rFonts w:ascii="Times New Roman"/>
          <w:b w:val="false"/>
          <w:i w:val="false"/>
          <w:color w:val="000000"/>
          <w:sz w:val="28"/>
        </w:rPr>
        <w:t>
      222. Білуге тиіс:</w:t>
      </w:r>
    </w:p>
    <w:bookmarkEnd w:id="1335"/>
    <w:bookmarkStart w:name="z1338" w:id="1336"/>
    <w:p>
      <w:pPr>
        <w:spacing w:after="0"/>
        <w:ind w:left="0"/>
        <w:jc w:val="both"/>
      </w:pPr>
      <w:r>
        <w:rPr>
          <w:rFonts w:ascii="Times New Roman"/>
          <w:b w:val="false"/>
          <w:i w:val="false"/>
          <w:color w:val="000000"/>
          <w:sz w:val="28"/>
        </w:rPr>
        <w:t>
      тік-шпиндельді станоктардың құрылғысы және қызмет ету принципі;</w:t>
      </w:r>
    </w:p>
    <w:bookmarkEnd w:id="1336"/>
    <w:bookmarkStart w:name="z1339" w:id="1337"/>
    <w:p>
      <w:pPr>
        <w:spacing w:after="0"/>
        <w:ind w:left="0"/>
        <w:jc w:val="both"/>
      </w:pPr>
      <w:r>
        <w:rPr>
          <w:rFonts w:ascii="Times New Roman"/>
          <w:b w:val="false"/>
          <w:i w:val="false"/>
          <w:color w:val="000000"/>
          <w:sz w:val="28"/>
        </w:rPr>
        <w:t>
      модельдер мен күңгірт қалыптарды әзірлеудің технологиялық процесі;</w:t>
      </w:r>
    </w:p>
    <w:bookmarkEnd w:id="1337"/>
    <w:bookmarkStart w:name="z1340" w:id="1338"/>
    <w:p>
      <w:pPr>
        <w:spacing w:after="0"/>
        <w:ind w:left="0"/>
        <w:jc w:val="both"/>
      </w:pPr>
      <w:r>
        <w:rPr>
          <w:rFonts w:ascii="Times New Roman"/>
          <w:b w:val="false"/>
          <w:i w:val="false"/>
          <w:color w:val="000000"/>
          <w:sz w:val="28"/>
        </w:rPr>
        <w:t>
      күңгірт қалыптардағы ажырағыш бөліктердің қажетті саны;</w:t>
      </w:r>
    </w:p>
    <w:bookmarkEnd w:id="1338"/>
    <w:bookmarkStart w:name="z1341" w:id="1339"/>
    <w:p>
      <w:pPr>
        <w:spacing w:after="0"/>
        <w:ind w:left="0"/>
        <w:jc w:val="both"/>
      </w:pPr>
      <w:r>
        <w:rPr>
          <w:rFonts w:ascii="Times New Roman"/>
          <w:b w:val="false"/>
          <w:i w:val="false"/>
          <w:color w:val="000000"/>
          <w:sz w:val="28"/>
        </w:rPr>
        <w:t>
      гипстік шликер мен майды дайындау тәсілі;</w:t>
      </w:r>
    </w:p>
    <w:bookmarkEnd w:id="1339"/>
    <w:bookmarkStart w:name="z1342" w:id="1340"/>
    <w:p>
      <w:pPr>
        <w:spacing w:after="0"/>
        <w:ind w:left="0"/>
        <w:jc w:val="both"/>
      </w:pPr>
      <w:r>
        <w:rPr>
          <w:rFonts w:ascii="Times New Roman"/>
          <w:b w:val="false"/>
          <w:i w:val="false"/>
          <w:color w:val="000000"/>
          <w:sz w:val="28"/>
        </w:rPr>
        <w:t>
      бақылау-өлшеу құралдарын пайдалану ережесі;</w:t>
      </w:r>
    </w:p>
    <w:bookmarkEnd w:id="1340"/>
    <w:bookmarkStart w:name="z1343" w:id="1341"/>
    <w:p>
      <w:pPr>
        <w:spacing w:after="0"/>
        <w:ind w:left="0"/>
        <w:jc w:val="both"/>
      </w:pPr>
      <w:r>
        <w:rPr>
          <w:rFonts w:ascii="Times New Roman"/>
          <w:b w:val="false"/>
          <w:i w:val="false"/>
          <w:color w:val="000000"/>
          <w:sz w:val="28"/>
        </w:rPr>
        <w:t>
      брак түрлері және оны жою тәсілдері;</w:t>
      </w:r>
    </w:p>
    <w:bookmarkEnd w:id="1341"/>
    <w:bookmarkStart w:name="z1344" w:id="1342"/>
    <w:p>
      <w:pPr>
        <w:spacing w:after="0"/>
        <w:ind w:left="0"/>
        <w:jc w:val="both"/>
      </w:pPr>
      <w:r>
        <w:rPr>
          <w:rFonts w:ascii="Times New Roman"/>
          <w:b w:val="false"/>
          <w:i w:val="false"/>
          <w:color w:val="000000"/>
          <w:sz w:val="28"/>
        </w:rPr>
        <w:t>
      төрттен артық ажырағыш бөлігі бар модельдер мен күңгірт қалыптарды қолмен әзірлеу, сондай-ақ төртке дейін аралығы және қабысуы бар орташа күрделі, конфигурациялы модельдерді тік-шпиндель станоктарда әзірлеу кезінде – 5-разряд;</w:t>
      </w:r>
    </w:p>
    <w:bookmarkEnd w:id="1342"/>
    <w:p>
      <w:pPr>
        <w:spacing w:after="0"/>
        <w:ind w:left="0"/>
        <w:jc w:val="both"/>
      </w:pPr>
      <w:r>
        <w:rPr>
          <w:rFonts w:ascii="Times New Roman"/>
          <w:b w:val="false"/>
          <w:i w:val="false"/>
          <w:color w:val="000000"/>
          <w:sz w:val="28"/>
        </w:rPr>
        <w:t>
      төрттен артық аралығы және қабысуы бар орташа күрделі, конфигурациялы модельдер мен күңгірт қалыптарды тік-шпиндель станоктарда әзірлеу кезінде – 6-разряд.</w:t>
      </w:r>
    </w:p>
    <w:bookmarkStart w:name="z1345" w:id="1343"/>
    <w:p>
      <w:pPr>
        <w:spacing w:after="0"/>
        <w:ind w:left="0"/>
        <w:jc w:val="both"/>
      </w:pPr>
      <w:r>
        <w:rPr>
          <w:rFonts w:ascii="Times New Roman"/>
          <w:b w:val="false"/>
          <w:i w:val="false"/>
          <w:color w:val="000000"/>
          <w:sz w:val="28"/>
        </w:rPr>
        <w:t>
      37. Кілемдерді теруші</w:t>
      </w:r>
    </w:p>
    <w:bookmarkEnd w:id="1343"/>
    <w:bookmarkStart w:name="z1346" w:id="1344"/>
    <w:p>
      <w:pPr>
        <w:spacing w:after="0"/>
        <w:ind w:left="0"/>
        <w:jc w:val="both"/>
      </w:pPr>
      <w:r>
        <w:rPr>
          <w:rFonts w:ascii="Times New Roman"/>
          <w:b w:val="false"/>
          <w:i w:val="false"/>
          <w:color w:val="000000"/>
          <w:sz w:val="28"/>
        </w:rPr>
        <w:t>
      Параграф 1. Кілемдерді теруші, 2-разряд</w:t>
      </w:r>
    </w:p>
    <w:bookmarkEnd w:id="1344"/>
    <w:bookmarkStart w:name="z1347" w:id="1345"/>
    <w:p>
      <w:pPr>
        <w:spacing w:after="0"/>
        <w:ind w:left="0"/>
        <w:jc w:val="both"/>
      </w:pPr>
      <w:r>
        <w:rPr>
          <w:rFonts w:ascii="Times New Roman"/>
          <w:b w:val="false"/>
          <w:i w:val="false"/>
          <w:color w:val="000000"/>
          <w:sz w:val="28"/>
        </w:rPr>
        <w:t>
      223. Жұмыс сипаттамасы.</w:t>
      </w:r>
    </w:p>
    <w:bookmarkEnd w:id="1345"/>
    <w:bookmarkStart w:name="z1348" w:id="1346"/>
    <w:p>
      <w:pPr>
        <w:spacing w:after="0"/>
        <w:ind w:left="0"/>
        <w:jc w:val="both"/>
      </w:pPr>
      <w:r>
        <w:rPr>
          <w:rFonts w:ascii="Times New Roman"/>
          <w:b w:val="false"/>
          <w:i w:val="false"/>
          <w:color w:val="000000"/>
          <w:sz w:val="28"/>
        </w:rPr>
        <w:t>
      керамикалық плиткаларды "Брекчия" типті кілемдерге теру.</w:t>
      </w:r>
    </w:p>
    <w:bookmarkEnd w:id="1346"/>
    <w:bookmarkStart w:name="z1349" w:id="1347"/>
    <w:p>
      <w:pPr>
        <w:spacing w:after="0"/>
        <w:ind w:left="0"/>
        <w:jc w:val="both"/>
      </w:pPr>
      <w:r>
        <w:rPr>
          <w:rFonts w:ascii="Times New Roman"/>
          <w:b w:val="false"/>
          <w:i w:val="false"/>
          <w:color w:val="000000"/>
          <w:sz w:val="28"/>
        </w:rPr>
        <w:t>
      матрицаларға шынылы өрнекті плиткалардан бір түсті кілемдер теру;</w:t>
      </w:r>
    </w:p>
    <w:bookmarkEnd w:id="1347"/>
    <w:bookmarkStart w:name="z1350" w:id="1348"/>
    <w:p>
      <w:pPr>
        <w:spacing w:after="0"/>
        <w:ind w:left="0"/>
        <w:jc w:val="both"/>
      </w:pPr>
      <w:r>
        <w:rPr>
          <w:rFonts w:ascii="Times New Roman"/>
          <w:b w:val="false"/>
          <w:i w:val="false"/>
          <w:color w:val="000000"/>
          <w:sz w:val="28"/>
        </w:rPr>
        <w:t>
      плиткалар теру үшін тиісті өлшемдегі матрицаларды даярлау;</w:t>
      </w:r>
    </w:p>
    <w:bookmarkEnd w:id="1348"/>
    <w:bookmarkStart w:name="z1351" w:id="1349"/>
    <w:p>
      <w:pPr>
        <w:spacing w:after="0"/>
        <w:ind w:left="0"/>
        <w:jc w:val="both"/>
      </w:pPr>
      <w:r>
        <w:rPr>
          <w:rFonts w:ascii="Times New Roman"/>
          <w:b w:val="false"/>
          <w:i w:val="false"/>
          <w:color w:val="000000"/>
          <w:sz w:val="28"/>
        </w:rPr>
        <w:t>
      шаблон ұяшықтарын тиісті түстегі ұнтақпен толтыру;</w:t>
      </w:r>
    </w:p>
    <w:bookmarkEnd w:id="1349"/>
    <w:bookmarkStart w:name="z1352" w:id="1350"/>
    <w:p>
      <w:pPr>
        <w:spacing w:after="0"/>
        <w:ind w:left="0"/>
        <w:jc w:val="both"/>
      </w:pPr>
      <w:r>
        <w:rPr>
          <w:rFonts w:ascii="Times New Roman"/>
          <w:b w:val="false"/>
          <w:i w:val="false"/>
          <w:color w:val="000000"/>
          <w:sz w:val="28"/>
        </w:rPr>
        <w:t>
      шаблонға төселген ұнтақты тегістеу;</w:t>
      </w:r>
    </w:p>
    <w:bookmarkEnd w:id="1350"/>
    <w:bookmarkStart w:name="z1353" w:id="1351"/>
    <w:p>
      <w:pPr>
        <w:spacing w:after="0"/>
        <w:ind w:left="0"/>
        <w:jc w:val="both"/>
      </w:pPr>
      <w:r>
        <w:rPr>
          <w:rFonts w:ascii="Times New Roman"/>
          <w:b w:val="false"/>
          <w:i w:val="false"/>
          <w:color w:val="000000"/>
          <w:sz w:val="28"/>
        </w:rPr>
        <w:t>
      шаблондар мен рамаларды түсіру;</w:t>
      </w:r>
    </w:p>
    <w:bookmarkEnd w:id="1351"/>
    <w:bookmarkStart w:name="z1354" w:id="1352"/>
    <w:p>
      <w:pPr>
        <w:spacing w:after="0"/>
        <w:ind w:left="0"/>
        <w:jc w:val="both"/>
      </w:pPr>
      <w:r>
        <w:rPr>
          <w:rFonts w:ascii="Times New Roman"/>
          <w:b w:val="false"/>
          <w:i w:val="false"/>
          <w:color w:val="000000"/>
          <w:sz w:val="28"/>
        </w:rPr>
        <w:t>
      тиісті суреттің шаблонын рамкаға салу;</w:t>
      </w:r>
    </w:p>
    <w:bookmarkEnd w:id="1352"/>
    <w:bookmarkStart w:name="z1355" w:id="1353"/>
    <w:p>
      <w:pPr>
        <w:spacing w:after="0"/>
        <w:ind w:left="0"/>
        <w:jc w:val="both"/>
      </w:pPr>
      <w:r>
        <w:rPr>
          <w:rFonts w:ascii="Times New Roman"/>
          <w:b w:val="false"/>
          <w:i w:val="false"/>
          <w:color w:val="000000"/>
          <w:sz w:val="28"/>
        </w:rPr>
        <w:t>
      бос қалқандарды вагонеткалардан босату және оның жұмыс үстеліне қатарлап қалау;</w:t>
      </w:r>
    </w:p>
    <w:bookmarkEnd w:id="1353"/>
    <w:bookmarkStart w:name="z1356" w:id="1354"/>
    <w:p>
      <w:pPr>
        <w:spacing w:after="0"/>
        <w:ind w:left="0"/>
        <w:jc w:val="both"/>
      </w:pPr>
      <w:r>
        <w:rPr>
          <w:rFonts w:ascii="Times New Roman"/>
          <w:b w:val="false"/>
          <w:i w:val="false"/>
          <w:color w:val="000000"/>
          <w:sz w:val="28"/>
        </w:rPr>
        <w:t>
      қағазға желім жағу және қағазды терілген матрицаларға жабыстыру;</w:t>
      </w:r>
    </w:p>
    <w:bookmarkEnd w:id="1354"/>
    <w:bookmarkStart w:name="z1357" w:id="1355"/>
    <w:p>
      <w:pPr>
        <w:spacing w:after="0"/>
        <w:ind w:left="0"/>
        <w:jc w:val="both"/>
      </w:pPr>
      <w:r>
        <w:rPr>
          <w:rFonts w:ascii="Times New Roman"/>
          <w:b w:val="false"/>
          <w:i w:val="false"/>
          <w:color w:val="000000"/>
          <w:sz w:val="28"/>
        </w:rPr>
        <w:t>
      ағаш қалқанды кілем бар матрицаға орнату, қалғанды матрицамен бірге айналдыру;</w:t>
      </w:r>
    </w:p>
    <w:bookmarkEnd w:id="1355"/>
    <w:bookmarkStart w:name="z1358" w:id="1356"/>
    <w:p>
      <w:pPr>
        <w:spacing w:after="0"/>
        <w:ind w:left="0"/>
        <w:jc w:val="both"/>
      </w:pPr>
      <w:r>
        <w:rPr>
          <w:rFonts w:ascii="Times New Roman"/>
          <w:b w:val="false"/>
          <w:i w:val="false"/>
          <w:color w:val="000000"/>
          <w:sz w:val="28"/>
        </w:rPr>
        <w:t>
      дайын кілемдерді вагонеткаларға немесе қатарлап қалау.</w:t>
      </w:r>
    </w:p>
    <w:bookmarkEnd w:id="1356"/>
    <w:bookmarkStart w:name="z1359" w:id="1357"/>
    <w:p>
      <w:pPr>
        <w:spacing w:after="0"/>
        <w:ind w:left="0"/>
        <w:jc w:val="both"/>
      </w:pPr>
      <w:r>
        <w:rPr>
          <w:rFonts w:ascii="Times New Roman"/>
          <w:b w:val="false"/>
          <w:i w:val="false"/>
          <w:color w:val="000000"/>
          <w:sz w:val="28"/>
        </w:rPr>
        <w:t>
      224. Білуге тиіс:</w:t>
      </w:r>
    </w:p>
    <w:bookmarkEnd w:id="1357"/>
    <w:bookmarkStart w:name="z1360" w:id="1358"/>
    <w:p>
      <w:pPr>
        <w:spacing w:after="0"/>
        <w:ind w:left="0"/>
        <w:jc w:val="both"/>
      </w:pPr>
      <w:r>
        <w:rPr>
          <w:rFonts w:ascii="Times New Roman"/>
          <w:b w:val="false"/>
          <w:i w:val="false"/>
          <w:color w:val="000000"/>
          <w:sz w:val="28"/>
        </w:rPr>
        <w:t>
      қолданылатын материалдар мен дайын өнімге нормативтік құжаттардың талаптары;</w:t>
      </w:r>
    </w:p>
    <w:bookmarkEnd w:id="1358"/>
    <w:bookmarkStart w:name="z1361" w:id="1359"/>
    <w:p>
      <w:pPr>
        <w:spacing w:after="0"/>
        <w:ind w:left="0"/>
        <w:jc w:val="both"/>
      </w:pPr>
      <w:r>
        <w:rPr>
          <w:rFonts w:ascii="Times New Roman"/>
          <w:b w:val="false"/>
          <w:i w:val="false"/>
          <w:color w:val="000000"/>
          <w:sz w:val="28"/>
        </w:rPr>
        <w:t>
      суреттер-өрнектердің түрлері;</w:t>
      </w:r>
    </w:p>
    <w:bookmarkEnd w:id="1359"/>
    <w:bookmarkStart w:name="z1362" w:id="1360"/>
    <w:p>
      <w:pPr>
        <w:spacing w:after="0"/>
        <w:ind w:left="0"/>
        <w:jc w:val="both"/>
      </w:pPr>
      <w:r>
        <w:rPr>
          <w:rFonts w:ascii="Times New Roman"/>
          <w:b w:val="false"/>
          <w:i w:val="false"/>
          <w:color w:val="000000"/>
          <w:sz w:val="28"/>
        </w:rPr>
        <w:t>
      матрицаларға қағаздарды жабыстырудың амалдары мен тәсілдері;</w:t>
      </w:r>
    </w:p>
    <w:bookmarkEnd w:id="1360"/>
    <w:bookmarkStart w:name="z1363" w:id="1361"/>
    <w:p>
      <w:pPr>
        <w:spacing w:after="0"/>
        <w:ind w:left="0"/>
        <w:jc w:val="both"/>
      </w:pPr>
      <w:r>
        <w:rPr>
          <w:rFonts w:ascii="Times New Roman"/>
          <w:b w:val="false"/>
          <w:i w:val="false"/>
          <w:color w:val="000000"/>
          <w:sz w:val="28"/>
        </w:rPr>
        <w:t>
      брак түрлері және оның пайда болу себептері.</w:t>
      </w:r>
    </w:p>
    <w:bookmarkEnd w:id="1361"/>
    <w:bookmarkStart w:name="z1364" w:id="1362"/>
    <w:p>
      <w:pPr>
        <w:spacing w:after="0"/>
        <w:ind w:left="0"/>
        <w:jc w:val="both"/>
      </w:pPr>
      <w:r>
        <w:rPr>
          <w:rFonts w:ascii="Times New Roman"/>
          <w:b w:val="false"/>
          <w:i w:val="false"/>
          <w:color w:val="000000"/>
          <w:sz w:val="28"/>
        </w:rPr>
        <w:t>
      Параграф 2. Кілемдерге теруші, 3-разряд</w:t>
      </w:r>
    </w:p>
    <w:bookmarkEnd w:id="1362"/>
    <w:bookmarkStart w:name="z1365" w:id="1363"/>
    <w:p>
      <w:pPr>
        <w:spacing w:after="0"/>
        <w:ind w:left="0"/>
        <w:jc w:val="both"/>
      </w:pPr>
      <w:r>
        <w:rPr>
          <w:rFonts w:ascii="Times New Roman"/>
          <w:b w:val="false"/>
          <w:i w:val="false"/>
          <w:color w:val="000000"/>
          <w:sz w:val="28"/>
        </w:rPr>
        <w:t>
      225. Жұмыс сипаттамасы:</w:t>
      </w:r>
    </w:p>
    <w:bookmarkEnd w:id="1363"/>
    <w:bookmarkStart w:name="z1366" w:id="1364"/>
    <w:p>
      <w:pPr>
        <w:spacing w:after="0"/>
        <w:ind w:left="0"/>
        <w:jc w:val="both"/>
      </w:pPr>
      <w:r>
        <w:rPr>
          <w:rFonts w:ascii="Times New Roman"/>
          <w:b w:val="false"/>
          <w:i w:val="false"/>
          <w:color w:val="000000"/>
          <w:sz w:val="28"/>
        </w:rPr>
        <w:t>
      суреті күрделі емес кілемдерге керамикалық және шынылы плиткаларды теру;</w:t>
      </w:r>
    </w:p>
    <w:bookmarkEnd w:id="1364"/>
    <w:bookmarkStart w:name="z1367" w:id="1365"/>
    <w:p>
      <w:pPr>
        <w:spacing w:after="0"/>
        <w:ind w:left="0"/>
        <w:jc w:val="both"/>
      </w:pPr>
      <w:r>
        <w:rPr>
          <w:rFonts w:ascii="Times New Roman"/>
          <w:b w:val="false"/>
          <w:i w:val="false"/>
          <w:color w:val="000000"/>
          <w:sz w:val="28"/>
        </w:rPr>
        <w:t>
      плиткаларды өлшемдері, сорттары, түстері, өңдері бойынша сұрыптау;</w:t>
      </w:r>
    </w:p>
    <w:bookmarkEnd w:id="1365"/>
    <w:bookmarkStart w:name="z1368" w:id="1366"/>
    <w:p>
      <w:pPr>
        <w:spacing w:after="0"/>
        <w:ind w:left="0"/>
        <w:jc w:val="both"/>
      </w:pPr>
      <w:r>
        <w:rPr>
          <w:rFonts w:ascii="Times New Roman"/>
          <w:b w:val="false"/>
          <w:i w:val="false"/>
          <w:color w:val="000000"/>
          <w:sz w:val="28"/>
        </w:rPr>
        <w:t>
      кілемдегі сурет-әшекейге сәйкес матрица (кассета) торлары бойынша плиткаларды қыздыру;</w:t>
      </w:r>
    </w:p>
    <w:bookmarkEnd w:id="1366"/>
    <w:bookmarkStart w:name="z1369" w:id="1367"/>
    <w:p>
      <w:pPr>
        <w:spacing w:after="0"/>
        <w:ind w:left="0"/>
        <w:jc w:val="both"/>
      </w:pPr>
      <w:r>
        <w:rPr>
          <w:rFonts w:ascii="Times New Roman"/>
          <w:b w:val="false"/>
          <w:i w:val="false"/>
          <w:color w:val="000000"/>
          <w:sz w:val="28"/>
        </w:rPr>
        <w:t>
      желімнің қағазға жағылу механизмін, плиткалардың қағаздарға дұрыс жабысуын, кілемнің кебуін және кесілуін қадағалау;</w:t>
      </w:r>
    </w:p>
    <w:bookmarkEnd w:id="1367"/>
    <w:bookmarkStart w:name="z1370" w:id="1368"/>
    <w:p>
      <w:pPr>
        <w:spacing w:after="0"/>
        <w:ind w:left="0"/>
        <w:jc w:val="both"/>
      </w:pPr>
      <w:r>
        <w:rPr>
          <w:rFonts w:ascii="Times New Roman"/>
          <w:b w:val="false"/>
          <w:i w:val="false"/>
          <w:color w:val="000000"/>
          <w:sz w:val="28"/>
        </w:rPr>
        <w:t>
      кілемдерді түсіру және оны астына (табанға) салу.</w:t>
      </w:r>
    </w:p>
    <w:bookmarkEnd w:id="1368"/>
    <w:bookmarkStart w:name="z1371" w:id="1369"/>
    <w:p>
      <w:pPr>
        <w:spacing w:after="0"/>
        <w:ind w:left="0"/>
        <w:jc w:val="both"/>
      </w:pPr>
      <w:r>
        <w:rPr>
          <w:rFonts w:ascii="Times New Roman"/>
          <w:b w:val="false"/>
          <w:i w:val="false"/>
          <w:color w:val="000000"/>
          <w:sz w:val="28"/>
        </w:rPr>
        <w:t>
      226. Білуге тиіс:</w:t>
      </w:r>
    </w:p>
    <w:bookmarkEnd w:id="1369"/>
    <w:bookmarkStart w:name="z1372" w:id="1370"/>
    <w:p>
      <w:pPr>
        <w:spacing w:after="0"/>
        <w:ind w:left="0"/>
        <w:jc w:val="both"/>
      </w:pPr>
      <w:r>
        <w:rPr>
          <w:rFonts w:ascii="Times New Roman"/>
          <w:b w:val="false"/>
          <w:i w:val="false"/>
          <w:color w:val="000000"/>
          <w:sz w:val="28"/>
        </w:rPr>
        <w:t>
      плиткаларға және терілетін кілемдерге қойылатын техникалық шарттар;</w:t>
      </w:r>
    </w:p>
    <w:bookmarkEnd w:id="1370"/>
    <w:bookmarkStart w:name="z1373" w:id="1371"/>
    <w:p>
      <w:pPr>
        <w:spacing w:after="0"/>
        <w:ind w:left="0"/>
        <w:jc w:val="both"/>
      </w:pPr>
      <w:r>
        <w:rPr>
          <w:rFonts w:ascii="Times New Roman"/>
          <w:b w:val="false"/>
          <w:i w:val="false"/>
          <w:color w:val="000000"/>
          <w:sz w:val="28"/>
        </w:rPr>
        <w:t>
      желім жағу механизмінің құрылғысы;</w:t>
      </w:r>
    </w:p>
    <w:bookmarkEnd w:id="1371"/>
    <w:bookmarkStart w:name="z1374" w:id="1372"/>
    <w:p>
      <w:pPr>
        <w:spacing w:after="0"/>
        <w:ind w:left="0"/>
        <w:jc w:val="both"/>
      </w:pPr>
      <w:r>
        <w:rPr>
          <w:rFonts w:ascii="Times New Roman"/>
          <w:b w:val="false"/>
          <w:i w:val="false"/>
          <w:color w:val="000000"/>
          <w:sz w:val="28"/>
        </w:rPr>
        <w:t>
      кілемдердің терудің және кептірудің технологиялық регламенті;</w:t>
      </w:r>
    </w:p>
    <w:bookmarkEnd w:id="1372"/>
    <w:bookmarkStart w:name="z1375" w:id="1373"/>
    <w:p>
      <w:pPr>
        <w:spacing w:after="0"/>
        <w:ind w:left="0"/>
        <w:jc w:val="both"/>
      </w:pPr>
      <w:r>
        <w:rPr>
          <w:rFonts w:ascii="Times New Roman"/>
          <w:b w:val="false"/>
          <w:i w:val="false"/>
          <w:color w:val="000000"/>
          <w:sz w:val="28"/>
        </w:rPr>
        <w:t>
      плиткаларды кілемдерге теру амалдары;</w:t>
      </w:r>
    </w:p>
    <w:bookmarkEnd w:id="1373"/>
    <w:bookmarkStart w:name="z1376" w:id="1374"/>
    <w:p>
      <w:pPr>
        <w:spacing w:after="0"/>
        <w:ind w:left="0"/>
        <w:jc w:val="both"/>
      </w:pPr>
      <w:r>
        <w:rPr>
          <w:rFonts w:ascii="Times New Roman"/>
          <w:b w:val="false"/>
          <w:i w:val="false"/>
          <w:color w:val="000000"/>
          <w:sz w:val="28"/>
        </w:rPr>
        <w:t>
      брак түрлері және оны жою тәсілдері;</w:t>
      </w:r>
    </w:p>
    <w:bookmarkEnd w:id="1374"/>
    <w:bookmarkStart w:name="z1377" w:id="1375"/>
    <w:p>
      <w:pPr>
        <w:spacing w:after="0"/>
        <w:ind w:left="0"/>
        <w:jc w:val="both"/>
      </w:pPr>
      <w:r>
        <w:rPr>
          <w:rFonts w:ascii="Times New Roman"/>
          <w:b w:val="false"/>
          <w:i w:val="false"/>
          <w:color w:val="000000"/>
          <w:sz w:val="28"/>
        </w:rPr>
        <w:t>
      нобайы бойынша күрделі суреттердің көркемдік панноларын теру кезінде – 4-разряд.</w:t>
      </w:r>
    </w:p>
    <w:bookmarkEnd w:id="1375"/>
    <w:bookmarkStart w:name="z1378" w:id="1376"/>
    <w:p>
      <w:pPr>
        <w:spacing w:after="0"/>
        <w:ind w:left="0"/>
        <w:jc w:val="both"/>
      </w:pPr>
      <w:r>
        <w:rPr>
          <w:rFonts w:ascii="Times New Roman"/>
          <w:b w:val="false"/>
          <w:i w:val="false"/>
          <w:color w:val="000000"/>
          <w:sz w:val="28"/>
        </w:rPr>
        <w:t>
      38. Керамика өндірісінің жабдықтарын баптаушы</w:t>
      </w:r>
    </w:p>
    <w:bookmarkEnd w:id="1376"/>
    <w:bookmarkStart w:name="z1379" w:id="1377"/>
    <w:p>
      <w:pPr>
        <w:spacing w:after="0"/>
        <w:ind w:left="0"/>
        <w:jc w:val="both"/>
      </w:pPr>
      <w:r>
        <w:rPr>
          <w:rFonts w:ascii="Times New Roman"/>
          <w:b w:val="false"/>
          <w:i w:val="false"/>
          <w:color w:val="000000"/>
          <w:sz w:val="28"/>
        </w:rPr>
        <w:t>
      Параграф 1. Керамика өндірісінің жабдықтарын баптаушы, 4-разряд</w:t>
      </w:r>
    </w:p>
    <w:bookmarkEnd w:id="1377"/>
    <w:bookmarkStart w:name="z1380" w:id="1378"/>
    <w:p>
      <w:pPr>
        <w:spacing w:after="0"/>
        <w:ind w:left="0"/>
        <w:jc w:val="both"/>
      </w:pPr>
      <w:r>
        <w:rPr>
          <w:rFonts w:ascii="Times New Roman"/>
          <w:b w:val="false"/>
          <w:i w:val="false"/>
          <w:color w:val="000000"/>
          <w:sz w:val="28"/>
        </w:rPr>
        <w:t>
      227. Жұмыс сипаттамасы.</w:t>
      </w:r>
    </w:p>
    <w:bookmarkEnd w:id="1378"/>
    <w:bookmarkStart w:name="z1381" w:id="1379"/>
    <w:p>
      <w:pPr>
        <w:spacing w:after="0"/>
        <w:ind w:left="0"/>
        <w:jc w:val="both"/>
      </w:pPr>
      <w:r>
        <w:rPr>
          <w:rFonts w:ascii="Times New Roman"/>
          <w:b w:val="false"/>
          <w:i w:val="false"/>
          <w:color w:val="000000"/>
          <w:sz w:val="28"/>
        </w:rPr>
        <w:t>
      ағынды желі жабдықтарының, механизмдерінің және көлік құралдарын баптау, реттеу және тоқтаусыз жұмысын қамтамасыз ету;</w:t>
      </w:r>
    </w:p>
    <w:bookmarkEnd w:id="1379"/>
    <w:bookmarkStart w:name="z1382" w:id="1380"/>
    <w:p>
      <w:pPr>
        <w:spacing w:after="0"/>
        <w:ind w:left="0"/>
        <w:jc w:val="both"/>
      </w:pPr>
      <w:r>
        <w:rPr>
          <w:rFonts w:ascii="Times New Roman"/>
          <w:b w:val="false"/>
          <w:i w:val="false"/>
          <w:color w:val="000000"/>
          <w:sz w:val="28"/>
        </w:rPr>
        <w:t>
      автоматтандырылған желілерді баптаумен байланысты қарапайым есептерді орындау;</w:t>
      </w:r>
    </w:p>
    <w:bookmarkEnd w:id="1380"/>
    <w:bookmarkStart w:name="z1383" w:id="1381"/>
    <w:p>
      <w:pPr>
        <w:spacing w:after="0"/>
        <w:ind w:left="0"/>
        <w:jc w:val="both"/>
      </w:pPr>
      <w:r>
        <w:rPr>
          <w:rFonts w:ascii="Times New Roman"/>
          <w:b w:val="false"/>
          <w:i w:val="false"/>
          <w:color w:val="000000"/>
          <w:sz w:val="28"/>
        </w:rPr>
        <w:t>
      жабдықты жұмысқа дайындау;</w:t>
      </w:r>
    </w:p>
    <w:bookmarkEnd w:id="1381"/>
    <w:bookmarkStart w:name="z1384" w:id="1382"/>
    <w:p>
      <w:pPr>
        <w:spacing w:after="0"/>
        <w:ind w:left="0"/>
        <w:jc w:val="both"/>
      </w:pPr>
      <w:r>
        <w:rPr>
          <w:rFonts w:ascii="Times New Roman"/>
          <w:b w:val="false"/>
          <w:i w:val="false"/>
          <w:color w:val="000000"/>
          <w:sz w:val="28"/>
        </w:rPr>
        <w:t>
      тораптар мен механизмдердің дұрыстығын тексеру;</w:t>
      </w:r>
    </w:p>
    <w:bookmarkEnd w:id="1382"/>
    <w:bookmarkStart w:name="z1385" w:id="1383"/>
    <w:p>
      <w:pPr>
        <w:spacing w:after="0"/>
        <w:ind w:left="0"/>
        <w:jc w:val="both"/>
      </w:pPr>
      <w:r>
        <w:rPr>
          <w:rFonts w:ascii="Times New Roman"/>
          <w:b w:val="false"/>
          <w:i w:val="false"/>
          <w:color w:val="000000"/>
          <w:sz w:val="28"/>
        </w:rPr>
        <w:t>
      жабдықтауды және құралдарды ауыстыру;</w:t>
      </w:r>
    </w:p>
    <w:bookmarkEnd w:id="1383"/>
    <w:bookmarkStart w:name="z1386" w:id="1384"/>
    <w:p>
      <w:pPr>
        <w:spacing w:after="0"/>
        <w:ind w:left="0"/>
        <w:jc w:val="both"/>
      </w:pPr>
      <w:r>
        <w:rPr>
          <w:rFonts w:ascii="Times New Roman"/>
          <w:b w:val="false"/>
          <w:i w:val="false"/>
          <w:color w:val="000000"/>
          <w:sz w:val="28"/>
        </w:rPr>
        <w:t>
      пресс-қалыптарды ауыстыру;</w:t>
      </w:r>
    </w:p>
    <w:bookmarkEnd w:id="1384"/>
    <w:bookmarkStart w:name="z1387" w:id="1385"/>
    <w:p>
      <w:pPr>
        <w:spacing w:after="0"/>
        <w:ind w:left="0"/>
        <w:jc w:val="both"/>
      </w:pPr>
      <w:r>
        <w:rPr>
          <w:rFonts w:ascii="Times New Roman"/>
          <w:b w:val="false"/>
          <w:i w:val="false"/>
          <w:color w:val="000000"/>
          <w:sz w:val="28"/>
        </w:rPr>
        <w:t>
      жаңа қалыптарды сынау;</w:t>
      </w:r>
    </w:p>
    <w:bookmarkEnd w:id="1385"/>
    <w:bookmarkStart w:name="z1388" w:id="1386"/>
    <w:p>
      <w:pPr>
        <w:spacing w:after="0"/>
        <w:ind w:left="0"/>
        <w:jc w:val="both"/>
      </w:pPr>
      <w:r>
        <w:rPr>
          <w:rFonts w:ascii="Times New Roman"/>
          <w:b w:val="false"/>
          <w:i w:val="false"/>
          <w:color w:val="000000"/>
          <w:sz w:val="28"/>
        </w:rPr>
        <w:t>
      жабдықтың жұмыс істеу процесінде механизмдерді теңшеу;</w:t>
      </w:r>
    </w:p>
    <w:bookmarkEnd w:id="1386"/>
    <w:bookmarkStart w:name="z1389" w:id="1387"/>
    <w:p>
      <w:pPr>
        <w:spacing w:after="0"/>
        <w:ind w:left="0"/>
        <w:jc w:val="both"/>
      </w:pPr>
      <w:r>
        <w:rPr>
          <w:rFonts w:ascii="Times New Roman"/>
          <w:b w:val="false"/>
          <w:i w:val="false"/>
          <w:color w:val="000000"/>
          <w:sz w:val="28"/>
        </w:rPr>
        <w:t>
      бұйым өлшемдерін сызбаларға сәйкестігіне тексеру;</w:t>
      </w:r>
    </w:p>
    <w:bookmarkEnd w:id="1387"/>
    <w:bookmarkStart w:name="z1390" w:id="1388"/>
    <w:p>
      <w:pPr>
        <w:spacing w:after="0"/>
        <w:ind w:left="0"/>
        <w:jc w:val="both"/>
      </w:pPr>
      <w:r>
        <w:rPr>
          <w:rFonts w:ascii="Times New Roman"/>
          <w:b w:val="false"/>
          <w:i w:val="false"/>
          <w:color w:val="000000"/>
          <w:sz w:val="28"/>
        </w:rPr>
        <w:t>
      құрастырудан кейін тораптардың жұмысын реттеу;</w:t>
      </w:r>
    </w:p>
    <w:bookmarkEnd w:id="1388"/>
    <w:bookmarkStart w:name="z1391" w:id="1389"/>
    <w:p>
      <w:pPr>
        <w:spacing w:after="0"/>
        <w:ind w:left="0"/>
        <w:jc w:val="both"/>
      </w:pPr>
      <w:r>
        <w:rPr>
          <w:rFonts w:ascii="Times New Roman"/>
          <w:b w:val="false"/>
          <w:i w:val="false"/>
          <w:color w:val="000000"/>
          <w:sz w:val="28"/>
        </w:rPr>
        <w:t>
      жабдықтарды алдын ала тексеру, тозығын анықтау, механизмдердің тозған бөліктері мен тораптарын ауыстыру;</w:t>
      </w:r>
    </w:p>
    <w:bookmarkEnd w:id="1389"/>
    <w:bookmarkStart w:name="z1392" w:id="1390"/>
    <w:p>
      <w:pPr>
        <w:spacing w:after="0"/>
        <w:ind w:left="0"/>
        <w:jc w:val="both"/>
      </w:pPr>
      <w:r>
        <w:rPr>
          <w:rFonts w:ascii="Times New Roman"/>
          <w:b w:val="false"/>
          <w:i w:val="false"/>
          <w:color w:val="000000"/>
          <w:sz w:val="28"/>
        </w:rPr>
        <w:t>
      күрделі емес бөлшектерді жасау;</w:t>
      </w:r>
    </w:p>
    <w:bookmarkEnd w:id="1390"/>
    <w:bookmarkStart w:name="z1393" w:id="1391"/>
    <w:p>
      <w:pPr>
        <w:spacing w:after="0"/>
        <w:ind w:left="0"/>
        <w:jc w:val="both"/>
      </w:pPr>
      <w:r>
        <w:rPr>
          <w:rFonts w:ascii="Times New Roman"/>
          <w:b w:val="false"/>
          <w:i w:val="false"/>
          <w:color w:val="000000"/>
          <w:sz w:val="28"/>
        </w:rPr>
        <w:t>
      жабдық жұмысындағы ақаулықтарды жою;</w:t>
      </w:r>
    </w:p>
    <w:bookmarkEnd w:id="1391"/>
    <w:bookmarkStart w:name="z1394" w:id="1392"/>
    <w:p>
      <w:pPr>
        <w:spacing w:after="0"/>
        <w:ind w:left="0"/>
        <w:jc w:val="both"/>
      </w:pPr>
      <w:r>
        <w:rPr>
          <w:rFonts w:ascii="Times New Roman"/>
          <w:b w:val="false"/>
          <w:i w:val="false"/>
          <w:color w:val="000000"/>
          <w:sz w:val="28"/>
        </w:rPr>
        <w:t>
      жабдықты жөндеуге, сынауға және қабылдауға қатысу.</w:t>
      </w:r>
    </w:p>
    <w:bookmarkEnd w:id="1392"/>
    <w:bookmarkStart w:name="z1395" w:id="1393"/>
    <w:p>
      <w:pPr>
        <w:spacing w:after="0"/>
        <w:ind w:left="0"/>
        <w:jc w:val="both"/>
      </w:pPr>
      <w:r>
        <w:rPr>
          <w:rFonts w:ascii="Times New Roman"/>
          <w:b w:val="false"/>
          <w:i w:val="false"/>
          <w:color w:val="000000"/>
          <w:sz w:val="28"/>
        </w:rPr>
        <w:t>
      228. Білуге тиіс:</w:t>
      </w:r>
    </w:p>
    <w:bookmarkEnd w:id="1393"/>
    <w:bookmarkStart w:name="z1396" w:id="1394"/>
    <w:p>
      <w:pPr>
        <w:spacing w:after="0"/>
        <w:ind w:left="0"/>
        <w:jc w:val="both"/>
      </w:pPr>
      <w:r>
        <w:rPr>
          <w:rFonts w:ascii="Times New Roman"/>
          <w:b w:val="false"/>
          <w:i w:val="false"/>
          <w:color w:val="000000"/>
          <w:sz w:val="28"/>
        </w:rPr>
        <w:t>
      қызмет көрсетілетін жабдықтардың құрылғысы, жұмыс істеу принципі, майлау схемасы, бөгеу;</w:t>
      </w:r>
    </w:p>
    <w:bookmarkEnd w:id="1394"/>
    <w:bookmarkStart w:name="z1397" w:id="1395"/>
    <w:p>
      <w:pPr>
        <w:spacing w:after="0"/>
        <w:ind w:left="0"/>
        <w:jc w:val="both"/>
      </w:pPr>
      <w:r>
        <w:rPr>
          <w:rFonts w:ascii="Times New Roman"/>
          <w:b w:val="false"/>
          <w:i w:val="false"/>
          <w:color w:val="000000"/>
          <w:sz w:val="28"/>
        </w:rPr>
        <w:t>
      тораптар мен механизмдерді реттеу, баптау, құрастыру және бөлшектеу ережесі;</w:t>
      </w:r>
    </w:p>
    <w:bookmarkEnd w:id="1395"/>
    <w:bookmarkStart w:name="z1398" w:id="1396"/>
    <w:p>
      <w:pPr>
        <w:spacing w:after="0"/>
        <w:ind w:left="0"/>
        <w:jc w:val="both"/>
      </w:pPr>
      <w:r>
        <w:rPr>
          <w:rFonts w:ascii="Times New Roman"/>
          <w:b w:val="false"/>
          <w:i w:val="false"/>
          <w:color w:val="000000"/>
          <w:sz w:val="28"/>
        </w:rPr>
        <w:t>
      қызмет көрсетілетін учаскеде өндірістің технологиялық процесі;</w:t>
      </w:r>
    </w:p>
    <w:bookmarkEnd w:id="1396"/>
    <w:bookmarkStart w:name="z1399" w:id="1397"/>
    <w:p>
      <w:pPr>
        <w:spacing w:after="0"/>
        <w:ind w:left="0"/>
        <w:jc w:val="both"/>
      </w:pPr>
      <w:r>
        <w:rPr>
          <w:rFonts w:ascii="Times New Roman"/>
          <w:b w:val="false"/>
          <w:i w:val="false"/>
          <w:color w:val="000000"/>
          <w:sz w:val="28"/>
        </w:rPr>
        <w:t>
      сызбалар мен схемаларды оқу ережесі;</w:t>
      </w:r>
    </w:p>
    <w:bookmarkEnd w:id="1397"/>
    <w:bookmarkStart w:name="z1400" w:id="1398"/>
    <w:p>
      <w:pPr>
        <w:spacing w:after="0"/>
        <w:ind w:left="0"/>
        <w:jc w:val="both"/>
      </w:pPr>
      <w:r>
        <w:rPr>
          <w:rFonts w:ascii="Times New Roman"/>
          <w:b w:val="false"/>
          <w:i w:val="false"/>
          <w:color w:val="000000"/>
          <w:sz w:val="28"/>
        </w:rPr>
        <w:t>
      жабдықтардың жұмысындағы ақаудың себептері, олардың алдын алу және жою тәсілдері.</w:t>
      </w:r>
    </w:p>
    <w:bookmarkEnd w:id="1398"/>
    <w:bookmarkStart w:name="z1401" w:id="1399"/>
    <w:p>
      <w:pPr>
        <w:spacing w:after="0"/>
        <w:ind w:left="0"/>
        <w:jc w:val="both"/>
      </w:pPr>
      <w:r>
        <w:rPr>
          <w:rFonts w:ascii="Times New Roman"/>
          <w:b w:val="false"/>
          <w:i w:val="false"/>
          <w:color w:val="000000"/>
          <w:sz w:val="28"/>
        </w:rPr>
        <w:t>
      Параграф 2. Керамика өндірісінің жабдықтарын баптаушы, 5-разряд</w:t>
      </w:r>
    </w:p>
    <w:bookmarkEnd w:id="1399"/>
    <w:bookmarkStart w:name="z1402" w:id="1400"/>
    <w:p>
      <w:pPr>
        <w:spacing w:after="0"/>
        <w:ind w:left="0"/>
        <w:jc w:val="both"/>
      </w:pPr>
      <w:r>
        <w:rPr>
          <w:rFonts w:ascii="Times New Roman"/>
          <w:b w:val="false"/>
          <w:i w:val="false"/>
          <w:color w:val="000000"/>
          <w:sz w:val="28"/>
        </w:rPr>
        <w:t>
      229. Жұмыс сипаттамасы:</w:t>
      </w:r>
    </w:p>
    <w:bookmarkEnd w:id="1400"/>
    <w:bookmarkStart w:name="z1403" w:id="1401"/>
    <w:p>
      <w:pPr>
        <w:spacing w:after="0"/>
        <w:ind w:left="0"/>
        <w:jc w:val="both"/>
      </w:pPr>
      <w:r>
        <w:rPr>
          <w:rFonts w:ascii="Times New Roman"/>
          <w:b w:val="false"/>
          <w:i w:val="false"/>
          <w:color w:val="000000"/>
          <w:sz w:val="28"/>
        </w:rPr>
        <w:t>
      автоматтандырылған желі жабдықтары мен механизмдерін баптау, реттеу және тоқтаусыз жұмысын қамтамасыз ету;</w:t>
      </w:r>
    </w:p>
    <w:bookmarkEnd w:id="1401"/>
    <w:bookmarkStart w:name="z1404" w:id="1402"/>
    <w:p>
      <w:pPr>
        <w:spacing w:after="0"/>
        <w:ind w:left="0"/>
        <w:jc w:val="both"/>
      </w:pPr>
      <w:r>
        <w:rPr>
          <w:rFonts w:ascii="Times New Roman"/>
          <w:b w:val="false"/>
          <w:i w:val="false"/>
          <w:color w:val="000000"/>
          <w:sz w:val="28"/>
        </w:rPr>
        <w:t>
      жабдықтарды баптаумен байланысты күрделі есептеулерді орындау;</w:t>
      </w:r>
    </w:p>
    <w:bookmarkEnd w:id="1402"/>
    <w:bookmarkStart w:name="z1405" w:id="1403"/>
    <w:p>
      <w:pPr>
        <w:spacing w:after="0"/>
        <w:ind w:left="0"/>
        <w:jc w:val="both"/>
      </w:pPr>
      <w:r>
        <w:rPr>
          <w:rFonts w:ascii="Times New Roman"/>
          <w:b w:val="false"/>
          <w:i w:val="false"/>
          <w:color w:val="000000"/>
          <w:sz w:val="28"/>
        </w:rPr>
        <w:t>
      берілген конфигурацияда және өлшемде бұйымдарды жасау үшін технологиялық желілерді және жабдықтардың жекелеген түрлерін баптау және қайта баптау;</w:t>
      </w:r>
    </w:p>
    <w:bookmarkEnd w:id="1403"/>
    <w:bookmarkStart w:name="z1406" w:id="1404"/>
    <w:p>
      <w:pPr>
        <w:spacing w:after="0"/>
        <w:ind w:left="0"/>
        <w:jc w:val="both"/>
      </w:pPr>
      <w:r>
        <w:rPr>
          <w:rFonts w:ascii="Times New Roman"/>
          <w:b w:val="false"/>
          <w:i w:val="false"/>
          <w:color w:val="000000"/>
          <w:sz w:val="28"/>
        </w:rPr>
        <w:t>
      престеу жылдамдығын, меншікті қысымын және басқа да параметрлерді реттеу;</w:t>
      </w:r>
    </w:p>
    <w:bookmarkEnd w:id="1404"/>
    <w:bookmarkStart w:name="z1407" w:id="1405"/>
    <w:p>
      <w:pPr>
        <w:spacing w:after="0"/>
        <w:ind w:left="0"/>
        <w:jc w:val="both"/>
      </w:pPr>
      <w:r>
        <w:rPr>
          <w:rFonts w:ascii="Times New Roman"/>
          <w:b w:val="false"/>
          <w:i w:val="false"/>
          <w:color w:val="000000"/>
          <w:sz w:val="28"/>
        </w:rPr>
        <w:t>
      жабдықтарды жұмыстың әр түрлі режимдеріне ауыстырып қосу;</w:t>
      </w:r>
    </w:p>
    <w:bookmarkEnd w:id="1405"/>
    <w:bookmarkStart w:name="z1408" w:id="1406"/>
    <w:p>
      <w:pPr>
        <w:spacing w:after="0"/>
        <w:ind w:left="0"/>
        <w:jc w:val="both"/>
      </w:pPr>
      <w:r>
        <w:rPr>
          <w:rFonts w:ascii="Times New Roman"/>
          <w:b w:val="false"/>
          <w:i w:val="false"/>
          <w:color w:val="000000"/>
          <w:sz w:val="28"/>
        </w:rPr>
        <w:t>
      гидравликалық және пневматикалық жүйені баптау;</w:t>
      </w:r>
    </w:p>
    <w:bookmarkEnd w:id="1406"/>
    <w:bookmarkStart w:name="z1409" w:id="1407"/>
    <w:p>
      <w:pPr>
        <w:spacing w:after="0"/>
        <w:ind w:left="0"/>
        <w:jc w:val="both"/>
      </w:pPr>
      <w:r>
        <w:rPr>
          <w:rFonts w:ascii="Times New Roman"/>
          <w:b w:val="false"/>
          <w:i w:val="false"/>
          <w:color w:val="000000"/>
          <w:sz w:val="28"/>
        </w:rPr>
        <w:t>
      жабдықты алдын ала тексеру, тозығын айқындау, механизмдердің тозған бөліктерін және тораптарын ауыстыру;</w:t>
      </w:r>
    </w:p>
    <w:bookmarkEnd w:id="1407"/>
    <w:bookmarkStart w:name="z1410" w:id="1408"/>
    <w:p>
      <w:pPr>
        <w:spacing w:after="0"/>
        <w:ind w:left="0"/>
        <w:jc w:val="both"/>
      </w:pPr>
      <w:r>
        <w:rPr>
          <w:rFonts w:ascii="Times New Roman"/>
          <w:b w:val="false"/>
          <w:i w:val="false"/>
          <w:color w:val="000000"/>
          <w:sz w:val="28"/>
        </w:rPr>
        <w:t>
      жабдық жұмысындағы ақаулықтарды жою;</w:t>
      </w:r>
    </w:p>
    <w:bookmarkEnd w:id="1408"/>
    <w:bookmarkStart w:name="z1411" w:id="1409"/>
    <w:p>
      <w:pPr>
        <w:spacing w:after="0"/>
        <w:ind w:left="0"/>
        <w:jc w:val="both"/>
      </w:pPr>
      <w:r>
        <w:rPr>
          <w:rFonts w:ascii="Times New Roman"/>
          <w:b w:val="false"/>
          <w:i w:val="false"/>
          <w:color w:val="000000"/>
          <w:sz w:val="28"/>
        </w:rPr>
        <w:t>
      жабдықты жөндеуге, сынауға және қабылдауға қатысу.</w:t>
      </w:r>
    </w:p>
    <w:bookmarkEnd w:id="1409"/>
    <w:bookmarkStart w:name="z1412" w:id="1410"/>
    <w:p>
      <w:pPr>
        <w:spacing w:after="0"/>
        <w:ind w:left="0"/>
        <w:jc w:val="both"/>
      </w:pPr>
      <w:r>
        <w:rPr>
          <w:rFonts w:ascii="Times New Roman"/>
          <w:b w:val="false"/>
          <w:i w:val="false"/>
          <w:color w:val="000000"/>
          <w:sz w:val="28"/>
        </w:rPr>
        <w:t>
      230. Білуге тиіс:</w:t>
      </w:r>
    </w:p>
    <w:bookmarkEnd w:id="1410"/>
    <w:bookmarkStart w:name="z1413" w:id="1411"/>
    <w:p>
      <w:pPr>
        <w:spacing w:after="0"/>
        <w:ind w:left="0"/>
        <w:jc w:val="both"/>
      </w:pPr>
      <w:r>
        <w:rPr>
          <w:rFonts w:ascii="Times New Roman"/>
          <w:b w:val="false"/>
          <w:i w:val="false"/>
          <w:color w:val="000000"/>
          <w:sz w:val="28"/>
        </w:rPr>
        <w:t>
      қызмет көрсететін жабдықтардың құрылғысы және жұмыс істеу принципі, майлау схемасы, бөгеу, кинематикалық және автоматикалық схемасы;</w:t>
      </w:r>
    </w:p>
    <w:bookmarkEnd w:id="1411"/>
    <w:bookmarkStart w:name="z1414" w:id="1412"/>
    <w:p>
      <w:pPr>
        <w:spacing w:after="0"/>
        <w:ind w:left="0"/>
        <w:jc w:val="both"/>
      </w:pPr>
      <w:r>
        <w:rPr>
          <w:rFonts w:ascii="Times New Roman"/>
          <w:b w:val="false"/>
          <w:i w:val="false"/>
          <w:color w:val="000000"/>
          <w:sz w:val="28"/>
        </w:rPr>
        <w:t>
      қызмет көрсететін жабдықтардың конструкциясы,оларды құрастыру және орнату тәртібі;</w:t>
      </w:r>
    </w:p>
    <w:bookmarkEnd w:id="1412"/>
    <w:bookmarkStart w:name="z1415" w:id="1413"/>
    <w:p>
      <w:pPr>
        <w:spacing w:after="0"/>
        <w:ind w:left="0"/>
        <w:jc w:val="both"/>
      </w:pPr>
      <w:r>
        <w:rPr>
          <w:rFonts w:ascii="Times New Roman"/>
          <w:b w:val="false"/>
          <w:i w:val="false"/>
          <w:color w:val="000000"/>
          <w:sz w:val="28"/>
        </w:rPr>
        <w:t>
      өндірістің технологиялық процесі;</w:t>
      </w:r>
    </w:p>
    <w:bookmarkEnd w:id="1413"/>
    <w:bookmarkStart w:name="z1416" w:id="1414"/>
    <w:p>
      <w:pPr>
        <w:spacing w:after="0"/>
        <w:ind w:left="0"/>
        <w:jc w:val="both"/>
      </w:pPr>
      <w:r>
        <w:rPr>
          <w:rFonts w:ascii="Times New Roman"/>
          <w:b w:val="false"/>
          <w:i w:val="false"/>
          <w:color w:val="000000"/>
          <w:sz w:val="28"/>
        </w:rPr>
        <w:t>
      тораптар мен механизмдерді реттеу, баптау, құрастыру және бөлшектеу ережесі;</w:t>
      </w:r>
    </w:p>
    <w:bookmarkEnd w:id="1414"/>
    <w:bookmarkStart w:name="z1417" w:id="1415"/>
    <w:p>
      <w:pPr>
        <w:spacing w:after="0"/>
        <w:ind w:left="0"/>
        <w:jc w:val="both"/>
      </w:pPr>
      <w:r>
        <w:rPr>
          <w:rFonts w:ascii="Times New Roman"/>
          <w:b w:val="false"/>
          <w:i w:val="false"/>
          <w:color w:val="000000"/>
          <w:sz w:val="28"/>
        </w:rPr>
        <w:t>
      сызбалар мен схемаларды оқу ережесі;</w:t>
      </w:r>
    </w:p>
    <w:bookmarkEnd w:id="1415"/>
    <w:bookmarkStart w:name="z1418" w:id="1416"/>
    <w:p>
      <w:pPr>
        <w:spacing w:after="0"/>
        <w:ind w:left="0"/>
        <w:jc w:val="both"/>
      </w:pPr>
      <w:r>
        <w:rPr>
          <w:rFonts w:ascii="Times New Roman"/>
          <w:b w:val="false"/>
          <w:i w:val="false"/>
          <w:color w:val="000000"/>
          <w:sz w:val="28"/>
        </w:rPr>
        <w:t>
      ақаулардың себептері және оларды жою тәсілдері.</w:t>
      </w:r>
    </w:p>
    <w:bookmarkEnd w:id="1416"/>
    <w:bookmarkStart w:name="z1419" w:id="1417"/>
    <w:p>
      <w:pPr>
        <w:spacing w:after="0"/>
        <w:ind w:left="0"/>
        <w:jc w:val="both"/>
      </w:pPr>
      <w:r>
        <w:rPr>
          <w:rFonts w:ascii="Times New Roman"/>
          <w:b w:val="false"/>
          <w:i w:val="false"/>
          <w:color w:val="000000"/>
          <w:sz w:val="28"/>
        </w:rPr>
        <w:t>
      39. Кірмелердің оқшаулағыш арқауларын ораушы</w:t>
      </w:r>
    </w:p>
    <w:bookmarkEnd w:id="1417"/>
    <w:bookmarkStart w:name="z1420" w:id="1418"/>
    <w:p>
      <w:pPr>
        <w:spacing w:after="0"/>
        <w:ind w:left="0"/>
        <w:jc w:val="both"/>
      </w:pPr>
      <w:r>
        <w:rPr>
          <w:rFonts w:ascii="Times New Roman"/>
          <w:b w:val="false"/>
          <w:i w:val="false"/>
          <w:color w:val="000000"/>
          <w:sz w:val="28"/>
        </w:rPr>
        <w:t>
      Параграф 1. Кірмелердің оқшаулағыш арқауларын ораушы, 3-разряд</w:t>
      </w:r>
    </w:p>
    <w:bookmarkEnd w:id="1418"/>
    <w:bookmarkStart w:name="z1421" w:id="1419"/>
    <w:p>
      <w:pPr>
        <w:spacing w:after="0"/>
        <w:ind w:left="0"/>
        <w:jc w:val="both"/>
      </w:pPr>
      <w:r>
        <w:rPr>
          <w:rFonts w:ascii="Times New Roman"/>
          <w:b w:val="false"/>
          <w:i w:val="false"/>
          <w:color w:val="000000"/>
          <w:sz w:val="28"/>
        </w:rPr>
        <w:t>
      231. Жұмыс сипаттамасы:</w:t>
      </w:r>
    </w:p>
    <w:bookmarkEnd w:id="1419"/>
    <w:bookmarkStart w:name="z1422" w:id="1420"/>
    <w:p>
      <w:pPr>
        <w:spacing w:after="0"/>
        <w:ind w:left="0"/>
        <w:jc w:val="both"/>
      </w:pPr>
      <w:r>
        <w:rPr>
          <w:rFonts w:ascii="Times New Roman"/>
          <w:b w:val="false"/>
          <w:i w:val="false"/>
          <w:color w:val="000000"/>
          <w:sz w:val="28"/>
        </w:rPr>
        <w:t>
      кірмелердің оқшаулағыш арқауларын 110 кВ кернеуде қолмен майланған қағаз лентамен орау;</w:t>
      </w:r>
    </w:p>
    <w:bookmarkEnd w:id="1420"/>
    <w:bookmarkStart w:name="z1423" w:id="1421"/>
    <w:p>
      <w:pPr>
        <w:spacing w:after="0"/>
        <w:ind w:left="0"/>
        <w:jc w:val="both"/>
      </w:pPr>
      <w:r>
        <w:rPr>
          <w:rFonts w:ascii="Times New Roman"/>
          <w:b w:val="false"/>
          <w:i w:val="false"/>
          <w:color w:val="000000"/>
          <w:sz w:val="28"/>
        </w:rPr>
        <w:t>
      алюминий және мыс фольгалардан жасалған қоршауларды салу, өлшегіштерді дәнекерлеу, қоршау шеттерін манжеттің көмегімен тегістеу;</w:t>
      </w:r>
    </w:p>
    <w:bookmarkEnd w:id="1421"/>
    <w:bookmarkStart w:name="z1424" w:id="1422"/>
    <w:p>
      <w:pPr>
        <w:spacing w:after="0"/>
        <w:ind w:left="0"/>
        <w:jc w:val="both"/>
      </w:pPr>
      <w:r>
        <w:rPr>
          <w:rFonts w:ascii="Times New Roman"/>
          <w:b w:val="false"/>
          <w:i w:val="false"/>
          <w:color w:val="000000"/>
          <w:sz w:val="28"/>
        </w:rPr>
        <w:t>
      алюминий және мыс фольгалардан қоршаулар жасау;</w:t>
      </w:r>
    </w:p>
    <w:bookmarkEnd w:id="1422"/>
    <w:bookmarkStart w:name="z1425" w:id="1423"/>
    <w:p>
      <w:pPr>
        <w:spacing w:after="0"/>
        <w:ind w:left="0"/>
        <w:jc w:val="both"/>
      </w:pPr>
      <w:r>
        <w:rPr>
          <w:rFonts w:ascii="Times New Roman"/>
          <w:b w:val="false"/>
          <w:i w:val="false"/>
          <w:color w:val="000000"/>
          <w:sz w:val="28"/>
        </w:rPr>
        <w:t>
      оқшаулау қабатын орауға арналған қағаз лентаны бір қалыпты беру;</w:t>
      </w:r>
    </w:p>
    <w:bookmarkEnd w:id="1423"/>
    <w:bookmarkStart w:name="z1426" w:id="1424"/>
    <w:p>
      <w:pPr>
        <w:spacing w:after="0"/>
        <w:ind w:left="0"/>
        <w:jc w:val="both"/>
      </w:pPr>
      <w:r>
        <w:rPr>
          <w:rFonts w:ascii="Times New Roman"/>
          <w:b w:val="false"/>
          <w:i w:val="false"/>
          <w:color w:val="000000"/>
          <w:sz w:val="28"/>
        </w:rPr>
        <w:t>
      оқшаулау қабатының қалыңдығын бақылау.</w:t>
      </w:r>
    </w:p>
    <w:bookmarkEnd w:id="1424"/>
    <w:bookmarkStart w:name="z1427" w:id="1425"/>
    <w:p>
      <w:pPr>
        <w:spacing w:after="0"/>
        <w:ind w:left="0"/>
        <w:jc w:val="both"/>
      </w:pPr>
      <w:r>
        <w:rPr>
          <w:rFonts w:ascii="Times New Roman"/>
          <w:b w:val="false"/>
          <w:i w:val="false"/>
          <w:color w:val="000000"/>
          <w:sz w:val="28"/>
        </w:rPr>
        <w:t>
      232. Білуге тиіс:</w:t>
      </w:r>
    </w:p>
    <w:bookmarkEnd w:id="1425"/>
    <w:bookmarkStart w:name="z1428" w:id="1426"/>
    <w:p>
      <w:pPr>
        <w:spacing w:after="0"/>
        <w:ind w:left="0"/>
        <w:jc w:val="both"/>
      </w:pPr>
      <w:r>
        <w:rPr>
          <w:rFonts w:ascii="Times New Roman"/>
          <w:b w:val="false"/>
          <w:i w:val="false"/>
          <w:color w:val="000000"/>
          <w:sz w:val="28"/>
        </w:rPr>
        <w:t>
      цилиндрлік конденсаторлар мен оқшаулағыш арқаудың типтері мен конструкциясы;</w:t>
      </w:r>
    </w:p>
    <w:bookmarkEnd w:id="1426"/>
    <w:bookmarkStart w:name="z1429" w:id="1427"/>
    <w:p>
      <w:pPr>
        <w:spacing w:after="0"/>
        <w:ind w:left="0"/>
        <w:jc w:val="both"/>
      </w:pPr>
      <w:r>
        <w:rPr>
          <w:rFonts w:ascii="Times New Roman"/>
          <w:b w:val="false"/>
          <w:i w:val="false"/>
          <w:color w:val="000000"/>
          <w:sz w:val="28"/>
        </w:rPr>
        <w:t>
      оқшаулағыш майланған қағазды салу технологиясы;</w:t>
      </w:r>
    </w:p>
    <w:bookmarkEnd w:id="1427"/>
    <w:bookmarkStart w:name="z1430" w:id="1428"/>
    <w:p>
      <w:pPr>
        <w:spacing w:after="0"/>
        <w:ind w:left="0"/>
        <w:jc w:val="both"/>
      </w:pPr>
      <w:r>
        <w:rPr>
          <w:rFonts w:ascii="Times New Roman"/>
          <w:b w:val="false"/>
          <w:i w:val="false"/>
          <w:color w:val="000000"/>
          <w:sz w:val="28"/>
        </w:rPr>
        <w:t>
      конденсаторларды өңдеу амалдары;</w:t>
      </w:r>
    </w:p>
    <w:bookmarkEnd w:id="1428"/>
    <w:bookmarkStart w:name="z1431" w:id="1429"/>
    <w:p>
      <w:pPr>
        <w:spacing w:after="0"/>
        <w:ind w:left="0"/>
        <w:jc w:val="both"/>
      </w:pPr>
      <w:r>
        <w:rPr>
          <w:rFonts w:ascii="Times New Roman"/>
          <w:b w:val="false"/>
          <w:i w:val="false"/>
          <w:color w:val="000000"/>
          <w:sz w:val="28"/>
        </w:rPr>
        <w:t>
      қолданылатын қағаз бен фольгаға қойылатын талаптар.</w:t>
      </w:r>
    </w:p>
    <w:bookmarkEnd w:id="1429"/>
    <w:bookmarkStart w:name="z1432" w:id="1430"/>
    <w:p>
      <w:pPr>
        <w:spacing w:after="0"/>
        <w:ind w:left="0"/>
        <w:jc w:val="both"/>
      </w:pPr>
      <w:r>
        <w:rPr>
          <w:rFonts w:ascii="Times New Roman"/>
          <w:b w:val="false"/>
          <w:i w:val="false"/>
          <w:color w:val="000000"/>
          <w:sz w:val="28"/>
        </w:rPr>
        <w:t>
      Параграф 2. Кірмелердің оқшаулағыш арқауларын ораушы, 4-разряд</w:t>
      </w:r>
    </w:p>
    <w:bookmarkEnd w:id="1430"/>
    <w:bookmarkStart w:name="z1433" w:id="1431"/>
    <w:p>
      <w:pPr>
        <w:spacing w:after="0"/>
        <w:ind w:left="0"/>
        <w:jc w:val="both"/>
      </w:pPr>
      <w:r>
        <w:rPr>
          <w:rFonts w:ascii="Times New Roman"/>
          <w:b w:val="false"/>
          <w:i w:val="false"/>
          <w:color w:val="000000"/>
          <w:sz w:val="28"/>
        </w:rPr>
        <w:t>
      233. Жұмыс сипаттамасы:</w:t>
      </w:r>
    </w:p>
    <w:bookmarkEnd w:id="1431"/>
    <w:bookmarkStart w:name="z1434" w:id="1432"/>
    <w:p>
      <w:pPr>
        <w:spacing w:after="0"/>
        <w:ind w:left="0"/>
        <w:jc w:val="both"/>
      </w:pPr>
      <w:r>
        <w:rPr>
          <w:rFonts w:ascii="Times New Roman"/>
          <w:b w:val="false"/>
          <w:i w:val="false"/>
          <w:color w:val="000000"/>
          <w:sz w:val="28"/>
        </w:rPr>
        <w:t>
      кірмелердің оқшаулағыш арқауларын 110 кВ-дан 220 кВ дейін кернеуде лакталмаған қағаздың тұтас төсемімен орау;</w:t>
      </w:r>
    </w:p>
    <w:bookmarkEnd w:id="1432"/>
    <w:bookmarkStart w:name="z1435" w:id="1433"/>
    <w:p>
      <w:pPr>
        <w:spacing w:after="0"/>
        <w:ind w:left="0"/>
        <w:jc w:val="both"/>
      </w:pPr>
      <w:r>
        <w:rPr>
          <w:rFonts w:ascii="Times New Roman"/>
          <w:b w:val="false"/>
          <w:i w:val="false"/>
          <w:color w:val="000000"/>
          <w:sz w:val="28"/>
        </w:rPr>
        <w:t>
      тегістеуші қоршауларды салу;</w:t>
      </w:r>
    </w:p>
    <w:bookmarkEnd w:id="1433"/>
    <w:bookmarkStart w:name="z1436" w:id="1434"/>
    <w:p>
      <w:pPr>
        <w:spacing w:after="0"/>
        <w:ind w:left="0"/>
        <w:jc w:val="both"/>
      </w:pPr>
      <w:r>
        <w:rPr>
          <w:rFonts w:ascii="Times New Roman"/>
          <w:b w:val="false"/>
          <w:i w:val="false"/>
          <w:color w:val="000000"/>
          <w:sz w:val="28"/>
        </w:rPr>
        <w:t>
      қағазды кептіру температурасын және қағаз төсемін тежегіш құрылғылармен тарту шамасын реттеу;</w:t>
      </w:r>
    </w:p>
    <w:bookmarkEnd w:id="1434"/>
    <w:bookmarkStart w:name="z1437" w:id="1435"/>
    <w:p>
      <w:pPr>
        <w:spacing w:after="0"/>
        <w:ind w:left="0"/>
        <w:jc w:val="both"/>
      </w:pPr>
      <w:r>
        <w:rPr>
          <w:rFonts w:ascii="Times New Roman"/>
          <w:b w:val="false"/>
          <w:i w:val="false"/>
          <w:color w:val="000000"/>
          <w:sz w:val="28"/>
        </w:rPr>
        <w:t>
      оқшаулау қалыңдығын бақылау;</w:t>
      </w:r>
    </w:p>
    <w:bookmarkEnd w:id="1435"/>
    <w:bookmarkStart w:name="z1438" w:id="1436"/>
    <w:p>
      <w:pPr>
        <w:spacing w:after="0"/>
        <w:ind w:left="0"/>
        <w:jc w:val="both"/>
      </w:pPr>
      <w:r>
        <w:rPr>
          <w:rFonts w:ascii="Times New Roman"/>
          <w:b w:val="false"/>
          <w:i w:val="false"/>
          <w:color w:val="000000"/>
          <w:sz w:val="28"/>
        </w:rPr>
        <w:t>
      дайын арқауларды оқшаулау ыдыстарын аралықпен өлшеу.</w:t>
      </w:r>
    </w:p>
    <w:bookmarkEnd w:id="1436"/>
    <w:bookmarkStart w:name="z1439" w:id="1437"/>
    <w:p>
      <w:pPr>
        <w:spacing w:after="0"/>
        <w:ind w:left="0"/>
        <w:jc w:val="both"/>
      </w:pPr>
      <w:r>
        <w:rPr>
          <w:rFonts w:ascii="Times New Roman"/>
          <w:b w:val="false"/>
          <w:i w:val="false"/>
          <w:color w:val="000000"/>
          <w:sz w:val="28"/>
        </w:rPr>
        <w:t>
      234. Білуге тиіс:</w:t>
      </w:r>
    </w:p>
    <w:bookmarkEnd w:id="1437"/>
    <w:bookmarkStart w:name="z1440" w:id="1438"/>
    <w:p>
      <w:pPr>
        <w:spacing w:after="0"/>
        <w:ind w:left="0"/>
        <w:jc w:val="both"/>
      </w:pPr>
      <w:r>
        <w:rPr>
          <w:rFonts w:ascii="Times New Roman"/>
          <w:b w:val="false"/>
          <w:i w:val="false"/>
          <w:color w:val="000000"/>
          <w:sz w:val="28"/>
        </w:rPr>
        <w:t>
      орау станоктарының құрылғысы мен қызмет ету принципі;</w:t>
      </w:r>
    </w:p>
    <w:bookmarkEnd w:id="1438"/>
    <w:bookmarkStart w:name="z1441" w:id="1439"/>
    <w:p>
      <w:pPr>
        <w:spacing w:after="0"/>
        <w:ind w:left="0"/>
        <w:jc w:val="both"/>
      </w:pPr>
      <w:r>
        <w:rPr>
          <w:rFonts w:ascii="Times New Roman"/>
          <w:b w:val="false"/>
          <w:i w:val="false"/>
          <w:color w:val="000000"/>
          <w:sz w:val="28"/>
        </w:rPr>
        <w:t>
      оқшаулағыш арқауларды орау технологиясы;</w:t>
      </w:r>
    </w:p>
    <w:bookmarkEnd w:id="1439"/>
    <w:bookmarkStart w:name="z1442" w:id="1440"/>
    <w:p>
      <w:pPr>
        <w:spacing w:after="0"/>
        <w:ind w:left="0"/>
        <w:jc w:val="both"/>
      </w:pPr>
      <w:r>
        <w:rPr>
          <w:rFonts w:ascii="Times New Roman"/>
          <w:b w:val="false"/>
          <w:i w:val="false"/>
          <w:color w:val="000000"/>
          <w:sz w:val="28"/>
        </w:rPr>
        <w:t>
      көтергіш механизмдерді, өлшегіш көпірлер мен микрометрлерді пайдалану ережесі.</w:t>
      </w:r>
    </w:p>
    <w:bookmarkEnd w:id="1440"/>
    <w:bookmarkStart w:name="z1443" w:id="1441"/>
    <w:p>
      <w:pPr>
        <w:spacing w:after="0"/>
        <w:ind w:left="0"/>
        <w:jc w:val="both"/>
      </w:pPr>
      <w:r>
        <w:rPr>
          <w:rFonts w:ascii="Times New Roman"/>
          <w:b w:val="false"/>
          <w:i w:val="false"/>
          <w:color w:val="000000"/>
          <w:sz w:val="28"/>
        </w:rPr>
        <w:t>
      Параграф 3. Кірмелердің оқшаулағыш арқауларын ораушы, 5-разряд</w:t>
      </w:r>
    </w:p>
    <w:bookmarkEnd w:id="1441"/>
    <w:bookmarkStart w:name="z1444" w:id="1442"/>
    <w:p>
      <w:pPr>
        <w:spacing w:after="0"/>
        <w:ind w:left="0"/>
        <w:jc w:val="both"/>
      </w:pPr>
      <w:r>
        <w:rPr>
          <w:rFonts w:ascii="Times New Roman"/>
          <w:b w:val="false"/>
          <w:i w:val="false"/>
          <w:color w:val="000000"/>
          <w:sz w:val="28"/>
        </w:rPr>
        <w:t>
      235. Жұмыс сипаттамасы:</w:t>
      </w:r>
    </w:p>
    <w:bookmarkEnd w:id="1442"/>
    <w:bookmarkStart w:name="z1445" w:id="1443"/>
    <w:p>
      <w:pPr>
        <w:spacing w:after="0"/>
        <w:ind w:left="0"/>
        <w:jc w:val="both"/>
      </w:pPr>
      <w:r>
        <w:rPr>
          <w:rFonts w:ascii="Times New Roman"/>
          <w:b w:val="false"/>
          <w:i w:val="false"/>
          <w:color w:val="000000"/>
          <w:sz w:val="28"/>
        </w:rPr>
        <w:t>
      кірмелердің оқшаулағыш арқауларын 220-дан 750 кВ дейін кернеуде құрғақ қағазбен орау;</w:t>
      </w:r>
    </w:p>
    <w:bookmarkEnd w:id="1443"/>
    <w:bookmarkStart w:name="z1446" w:id="1444"/>
    <w:p>
      <w:pPr>
        <w:spacing w:after="0"/>
        <w:ind w:left="0"/>
        <w:jc w:val="both"/>
      </w:pPr>
      <w:r>
        <w:rPr>
          <w:rFonts w:ascii="Times New Roman"/>
          <w:b w:val="false"/>
          <w:i w:val="false"/>
          <w:color w:val="000000"/>
          <w:sz w:val="28"/>
        </w:rPr>
        <w:t>
      әр түрлі өткізгіш материалдардан жасалған тегістеуші қоршауларды салу;</w:t>
      </w:r>
    </w:p>
    <w:bookmarkEnd w:id="1444"/>
    <w:bookmarkStart w:name="z1447" w:id="1445"/>
    <w:p>
      <w:pPr>
        <w:spacing w:after="0"/>
        <w:ind w:left="0"/>
        <w:jc w:val="both"/>
      </w:pPr>
      <w:r>
        <w:rPr>
          <w:rFonts w:ascii="Times New Roman"/>
          <w:b w:val="false"/>
          <w:i w:val="false"/>
          <w:color w:val="000000"/>
          <w:sz w:val="28"/>
        </w:rPr>
        <w:t>
      қоршау шеттерін манжеттің көмегімен экрандау;</w:t>
      </w:r>
    </w:p>
    <w:bookmarkEnd w:id="1445"/>
    <w:bookmarkStart w:name="z1448" w:id="1446"/>
    <w:p>
      <w:pPr>
        <w:spacing w:after="0"/>
        <w:ind w:left="0"/>
        <w:jc w:val="both"/>
      </w:pPr>
      <w:r>
        <w:rPr>
          <w:rFonts w:ascii="Times New Roman"/>
          <w:b w:val="false"/>
          <w:i w:val="false"/>
          <w:color w:val="000000"/>
          <w:sz w:val="28"/>
        </w:rPr>
        <w:t>
      кареткада тежегіш қондырғымен қағаздың тартылу шамасын, каретка қозғалысы мен жылдамдығын реттеу;</w:t>
      </w:r>
    </w:p>
    <w:bookmarkEnd w:id="1446"/>
    <w:bookmarkStart w:name="z1449" w:id="1447"/>
    <w:p>
      <w:pPr>
        <w:spacing w:after="0"/>
        <w:ind w:left="0"/>
        <w:jc w:val="both"/>
      </w:pPr>
      <w:r>
        <w:rPr>
          <w:rFonts w:ascii="Times New Roman"/>
          <w:b w:val="false"/>
          <w:i w:val="false"/>
          <w:color w:val="000000"/>
          <w:sz w:val="28"/>
        </w:rPr>
        <w:t>
      тегістеуші қоршаулар арасындағы арқау мен оқшаулау қабаты қалыңдығының диаметрін бақылау.</w:t>
      </w:r>
    </w:p>
    <w:bookmarkEnd w:id="1447"/>
    <w:bookmarkStart w:name="z1450" w:id="1448"/>
    <w:p>
      <w:pPr>
        <w:spacing w:after="0"/>
        <w:ind w:left="0"/>
        <w:jc w:val="both"/>
      </w:pPr>
      <w:r>
        <w:rPr>
          <w:rFonts w:ascii="Times New Roman"/>
          <w:b w:val="false"/>
          <w:i w:val="false"/>
          <w:color w:val="000000"/>
          <w:sz w:val="28"/>
        </w:rPr>
        <w:t>
      236. Білуге тиіс:</w:t>
      </w:r>
    </w:p>
    <w:bookmarkEnd w:id="1448"/>
    <w:bookmarkStart w:name="z1451" w:id="1449"/>
    <w:p>
      <w:pPr>
        <w:spacing w:after="0"/>
        <w:ind w:left="0"/>
        <w:jc w:val="both"/>
      </w:pPr>
      <w:r>
        <w:rPr>
          <w:rFonts w:ascii="Times New Roman"/>
          <w:b w:val="false"/>
          <w:i w:val="false"/>
          <w:color w:val="000000"/>
          <w:sz w:val="28"/>
        </w:rPr>
        <w:t>
      орау станогының құрылғысы және қызмет ету принципі;</w:t>
      </w:r>
    </w:p>
    <w:bookmarkEnd w:id="1449"/>
    <w:bookmarkStart w:name="z1452" w:id="1450"/>
    <w:p>
      <w:pPr>
        <w:spacing w:after="0"/>
        <w:ind w:left="0"/>
        <w:jc w:val="both"/>
      </w:pPr>
      <w:r>
        <w:rPr>
          <w:rFonts w:ascii="Times New Roman"/>
          <w:b w:val="false"/>
          <w:i w:val="false"/>
          <w:color w:val="000000"/>
          <w:sz w:val="28"/>
        </w:rPr>
        <w:t>
      құрғақ қағаз оқшаулағышты орау технологиясы;</w:t>
      </w:r>
    </w:p>
    <w:bookmarkEnd w:id="1450"/>
    <w:bookmarkStart w:name="z1453" w:id="1451"/>
    <w:p>
      <w:pPr>
        <w:spacing w:after="0"/>
        <w:ind w:left="0"/>
        <w:jc w:val="both"/>
      </w:pPr>
      <w:r>
        <w:rPr>
          <w:rFonts w:ascii="Times New Roman"/>
          <w:b w:val="false"/>
          <w:i w:val="false"/>
          <w:color w:val="000000"/>
          <w:sz w:val="28"/>
        </w:rPr>
        <w:t>
      сызбаларды оқу;</w:t>
      </w:r>
    </w:p>
    <w:bookmarkEnd w:id="1451"/>
    <w:bookmarkStart w:name="z1454" w:id="1452"/>
    <w:p>
      <w:pPr>
        <w:spacing w:after="0"/>
        <w:ind w:left="0"/>
        <w:jc w:val="both"/>
      </w:pPr>
      <w:r>
        <w:rPr>
          <w:rFonts w:ascii="Times New Roman"/>
          <w:b w:val="false"/>
          <w:i w:val="false"/>
          <w:color w:val="000000"/>
          <w:sz w:val="28"/>
        </w:rPr>
        <w:t>
      білікшелердің қозғалыс және айналу жылдамдығын реттеу ережесі.</w:t>
      </w:r>
    </w:p>
    <w:bookmarkEnd w:id="1452"/>
    <w:bookmarkStart w:name="z1455" w:id="1453"/>
    <w:p>
      <w:pPr>
        <w:spacing w:after="0"/>
        <w:ind w:left="0"/>
        <w:jc w:val="both"/>
      </w:pPr>
      <w:r>
        <w:rPr>
          <w:rFonts w:ascii="Times New Roman"/>
          <w:b w:val="false"/>
          <w:i w:val="false"/>
          <w:color w:val="000000"/>
          <w:sz w:val="28"/>
        </w:rPr>
        <w:t>
      Параграф 4. Кірмелердің оқшаулағыш арқауларын ораушы, 6-разряд</w:t>
      </w:r>
    </w:p>
    <w:bookmarkEnd w:id="1453"/>
    <w:bookmarkStart w:name="z1456" w:id="1454"/>
    <w:p>
      <w:pPr>
        <w:spacing w:after="0"/>
        <w:ind w:left="0"/>
        <w:jc w:val="both"/>
      </w:pPr>
      <w:r>
        <w:rPr>
          <w:rFonts w:ascii="Times New Roman"/>
          <w:b w:val="false"/>
          <w:i w:val="false"/>
          <w:color w:val="000000"/>
          <w:sz w:val="28"/>
        </w:rPr>
        <w:t>
      237. Жұмыс сипаттамасы:</w:t>
      </w:r>
    </w:p>
    <w:bookmarkEnd w:id="1454"/>
    <w:bookmarkStart w:name="z1457" w:id="1455"/>
    <w:p>
      <w:pPr>
        <w:spacing w:after="0"/>
        <w:ind w:left="0"/>
        <w:jc w:val="both"/>
      </w:pPr>
      <w:r>
        <w:rPr>
          <w:rFonts w:ascii="Times New Roman"/>
          <w:b w:val="false"/>
          <w:i w:val="false"/>
          <w:color w:val="000000"/>
          <w:sz w:val="28"/>
        </w:rPr>
        <w:t>
      кірмелердің оқшаулағыш арқауларын 750 кВ артық кернеуде құрғақ қағаз лентамен орау;</w:t>
      </w:r>
    </w:p>
    <w:bookmarkEnd w:id="1455"/>
    <w:bookmarkStart w:name="z1458" w:id="1456"/>
    <w:p>
      <w:pPr>
        <w:spacing w:after="0"/>
        <w:ind w:left="0"/>
        <w:jc w:val="both"/>
      </w:pPr>
      <w:r>
        <w:rPr>
          <w:rFonts w:ascii="Times New Roman"/>
          <w:b w:val="false"/>
          <w:i w:val="false"/>
          <w:color w:val="000000"/>
          <w:sz w:val="28"/>
        </w:rPr>
        <w:t>
      май толтырғыш кірмелерге бір және екі секциялы арқаулар әзірлеу;</w:t>
      </w:r>
    </w:p>
    <w:bookmarkEnd w:id="1456"/>
    <w:bookmarkStart w:name="z1459" w:id="1457"/>
    <w:p>
      <w:pPr>
        <w:spacing w:after="0"/>
        <w:ind w:left="0"/>
        <w:jc w:val="both"/>
      </w:pPr>
      <w:r>
        <w:rPr>
          <w:rFonts w:ascii="Times New Roman"/>
          <w:b w:val="false"/>
          <w:i w:val="false"/>
          <w:color w:val="000000"/>
          <w:sz w:val="28"/>
        </w:rPr>
        <w:t>
      әр түрлі өткізгіш және жартылай өткізгіш материалдардан тегістеуіш қоршауларды салу;</w:t>
      </w:r>
    </w:p>
    <w:bookmarkEnd w:id="1457"/>
    <w:bookmarkStart w:name="z1460" w:id="1458"/>
    <w:p>
      <w:pPr>
        <w:spacing w:after="0"/>
        <w:ind w:left="0"/>
        <w:jc w:val="both"/>
      </w:pPr>
      <w:r>
        <w:rPr>
          <w:rFonts w:ascii="Times New Roman"/>
          <w:b w:val="false"/>
          <w:i w:val="false"/>
          <w:color w:val="000000"/>
          <w:sz w:val="28"/>
        </w:rPr>
        <w:t>
      қағаз лентаның тартылу және осылу шамасын реттеу;</w:t>
      </w:r>
    </w:p>
    <w:bookmarkEnd w:id="1458"/>
    <w:bookmarkStart w:name="z1461" w:id="1459"/>
    <w:p>
      <w:pPr>
        <w:spacing w:after="0"/>
        <w:ind w:left="0"/>
        <w:jc w:val="both"/>
      </w:pPr>
      <w:r>
        <w:rPr>
          <w:rFonts w:ascii="Times New Roman"/>
          <w:b w:val="false"/>
          <w:i w:val="false"/>
          <w:color w:val="000000"/>
          <w:sz w:val="28"/>
        </w:rPr>
        <w:t>
      оқшаулау қабатымен қоршаулар арасындағы қалыңдығын бақылау.</w:t>
      </w:r>
    </w:p>
    <w:bookmarkEnd w:id="1459"/>
    <w:bookmarkStart w:name="z1462" w:id="1460"/>
    <w:p>
      <w:pPr>
        <w:spacing w:after="0"/>
        <w:ind w:left="0"/>
        <w:jc w:val="both"/>
      </w:pPr>
      <w:r>
        <w:rPr>
          <w:rFonts w:ascii="Times New Roman"/>
          <w:b w:val="false"/>
          <w:i w:val="false"/>
          <w:color w:val="000000"/>
          <w:sz w:val="28"/>
        </w:rPr>
        <w:t>
      238. Білуге тиіс:</w:t>
      </w:r>
    </w:p>
    <w:bookmarkEnd w:id="1460"/>
    <w:bookmarkStart w:name="z1463" w:id="1461"/>
    <w:p>
      <w:pPr>
        <w:spacing w:after="0"/>
        <w:ind w:left="0"/>
        <w:jc w:val="both"/>
      </w:pPr>
      <w:r>
        <w:rPr>
          <w:rFonts w:ascii="Times New Roman"/>
          <w:b w:val="false"/>
          <w:i w:val="false"/>
          <w:color w:val="000000"/>
          <w:sz w:val="28"/>
        </w:rPr>
        <w:t>
      орау станогының құрылғысы және қызмет ету принципі;</w:t>
      </w:r>
    </w:p>
    <w:bookmarkEnd w:id="1461"/>
    <w:bookmarkStart w:name="z1464" w:id="1462"/>
    <w:p>
      <w:pPr>
        <w:spacing w:after="0"/>
        <w:ind w:left="0"/>
        <w:jc w:val="both"/>
      </w:pPr>
      <w:r>
        <w:rPr>
          <w:rFonts w:ascii="Times New Roman"/>
          <w:b w:val="false"/>
          <w:i w:val="false"/>
          <w:color w:val="000000"/>
          <w:sz w:val="28"/>
        </w:rPr>
        <w:t>
      кірмелердің оқшаулағыш арқауларын орау технологиясы;</w:t>
      </w:r>
    </w:p>
    <w:bookmarkEnd w:id="1462"/>
    <w:bookmarkStart w:name="z1465" w:id="1463"/>
    <w:p>
      <w:pPr>
        <w:spacing w:after="0"/>
        <w:ind w:left="0"/>
        <w:jc w:val="both"/>
      </w:pPr>
      <w:r>
        <w:rPr>
          <w:rFonts w:ascii="Times New Roman"/>
          <w:b w:val="false"/>
          <w:i w:val="false"/>
          <w:color w:val="000000"/>
          <w:sz w:val="28"/>
        </w:rPr>
        <w:t>
      экспортты және тропикалы орындалған кірмелерге қойылатын талаптар;</w:t>
      </w:r>
    </w:p>
    <w:bookmarkEnd w:id="1463"/>
    <w:bookmarkStart w:name="z1466" w:id="1464"/>
    <w:p>
      <w:pPr>
        <w:spacing w:after="0"/>
        <w:ind w:left="0"/>
        <w:jc w:val="both"/>
      </w:pPr>
      <w:r>
        <w:rPr>
          <w:rFonts w:ascii="Times New Roman"/>
          <w:b w:val="false"/>
          <w:i w:val="false"/>
          <w:color w:val="000000"/>
          <w:sz w:val="28"/>
        </w:rPr>
        <w:t>
      өткізгіш және жартылай өткізгіш материалдардың қасиеті.</w:t>
      </w:r>
    </w:p>
    <w:bookmarkEnd w:id="1464"/>
    <w:bookmarkStart w:name="z1467" w:id="1465"/>
    <w:p>
      <w:pPr>
        <w:spacing w:after="0"/>
        <w:ind w:left="0"/>
        <w:jc w:val="both"/>
      </w:pPr>
      <w:r>
        <w:rPr>
          <w:rFonts w:ascii="Times New Roman"/>
          <w:b w:val="false"/>
          <w:i w:val="false"/>
          <w:color w:val="000000"/>
          <w:sz w:val="28"/>
        </w:rPr>
        <w:t>
      40. Керамика, фарфор және фаянс бұйымдарын күйдіруші</w:t>
      </w:r>
    </w:p>
    <w:bookmarkEnd w:id="1465"/>
    <w:bookmarkStart w:name="z1468" w:id="1466"/>
    <w:p>
      <w:pPr>
        <w:spacing w:after="0"/>
        <w:ind w:left="0"/>
        <w:jc w:val="both"/>
      </w:pPr>
      <w:r>
        <w:rPr>
          <w:rFonts w:ascii="Times New Roman"/>
          <w:b w:val="false"/>
          <w:i w:val="false"/>
          <w:color w:val="000000"/>
          <w:sz w:val="28"/>
        </w:rPr>
        <w:t>
      Параграф 1. Керамика, фарфор және фаянс бұйымдарын күйдіруші, 3-разряд</w:t>
      </w:r>
    </w:p>
    <w:bookmarkEnd w:id="1466"/>
    <w:bookmarkStart w:name="z1469" w:id="1467"/>
    <w:p>
      <w:pPr>
        <w:spacing w:after="0"/>
        <w:ind w:left="0"/>
        <w:jc w:val="both"/>
      </w:pPr>
      <w:r>
        <w:rPr>
          <w:rFonts w:ascii="Times New Roman"/>
          <w:b w:val="false"/>
          <w:i w:val="false"/>
          <w:color w:val="000000"/>
          <w:sz w:val="28"/>
        </w:rPr>
        <w:t>
      239. Жұмыс сипаттамасы:</w:t>
      </w:r>
    </w:p>
    <w:bookmarkEnd w:id="1467"/>
    <w:bookmarkStart w:name="z1470" w:id="1468"/>
    <w:p>
      <w:pPr>
        <w:spacing w:after="0"/>
        <w:ind w:left="0"/>
        <w:jc w:val="both"/>
      </w:pPr>
      <w:r>
        <w:rPr>
          <w:rFonts w:ascii="Times New Roman"/>
          <w:b w:val="false"/>
          <w:i w:val="false"/>
          <w:color w:val="000000"/>
          <w:sz w:val="28"/>
        </w:rPr>
        <w:t>
      жоғары білікті күйдірушінің басшылығымен белгіленген режимге сәйкес әр түрлі типті пештерде керамикадан жасалған бұйымдарды күйдіру процесін жүргізу;</w:t>
      </w:r>
    </w:p>
    <w:bookmarkEnd w:id="1468"/>
    <w:bookmarkStart w:name="z1471" w:id="1469"/>
    <w:p>
      <w:pPr>
        <w:spacing w:after="0"/>
        <w:ind w:left="0"/>
        <w:jc w:val="both"/>
      </w:pPr>
      <w:r>
        <w:rPr>
          <w:rFonts w:ascii="Times New Roman"/>
          <w:b w:val="false"/>
          <w:i w:val="false"/>
          <w:color w:val="000000"/>
          <w:sz w:val="28"/>
        </w:rPr>
        <w:t>
      вагонеткалардың күйдіруге жарамдылығын тексеру;</w:t>
      </w:r>
    </w:p>
    <w:bookmarkEnd w:id="1469"/>
    <w:bookmarkStart w:name="z1472" w:id="1470"/>
    <w:p>
      <w:pPr>
        <w:spacing w:after="0"/>
        <w:ind w:left="0"/>
        <w:jc w:val="both"/>
      </w:pPr>
      <w:r>
        <w:rPr>
          <w:rFonts w:ascii="Times New Roman"/>
          <w:b w:val="false"/>
          <w:i w:val="false"/>
          <w:color w:val="000000"/>
          <w:sz w:val="28"/>
        </w:rPr>
        <w:t>
      бұйымдарды вагонеткаларға отырғызу схемасының сақталуын бақылау.</w:t>
      </w:r>
    </w:p>
    <w:bookmarkEnd w:id="1470"/>
    <w:bookmarkStart w:name="z1473" w:id="1471"/>
    <w:p>
      <w:pPr>
        <w:spacing w:after="0"/>
        <w:ind w:left="0"/>
        <w:jc w:val="both"/>
      </w:pPr>
      <w:r>
        <w:rPr>
          <w:rFonts w:ascii="Times New Roman"/>
          <w:b w:val="false"/>
          <w:i w:val="false"/>
          <w:color w:val="000000"/>
          <w:sz w:val="28"/>
        </w:rPr>
        <w:t>
      240. Білуге тиіс:</w:t>
      </w:r>
    </w:p>
    <w:bookmarkEnd w:id="1471"/>
    <w:bookmarkStart w:name="z1474" w:id="1472"/>
    <w:p>
      <w:pPr>
        <w:spacing w:after="0"/>
        <w:ind w:left="0"/>
        <w:jc w:val="both"/>
      </w:pPr>
      <w:r>
        <w:rPr>
          <w:rFonts w:ascii="Times New Roman"/>
          <w:b w:val="false"/>
          <w:i w:val="false"/>
          <w:color w:val="000000"/>
          <w:sz w:val="28"/>
        </w:rPr>
        <w:t>
      қызмет көрсететін пештердің қызмет ету принципі;</w:t>
      </w:r>
    </w:p>
    <w:bookmarkEnd w:id="1472"/>
    <w:bookmarkStart w:name="z1475" w:id="1473"/>
    <w:p>
      <w:pPr>
        <w:spacing w:after="0"/>
        <w:ind w:left="0"/>
        <w:jc w:val="both"/>
      </w:pPr>
      <w:r>
        <w:rPr>
          <w:rFonts w:ascii="Times New Roman"/>
          <w:b w:val="false"/>
          <w:i w:val="false"/>
          <w:color w:val="000000"/>
          <w:sz w:val="28"/>
        </w:rPr>
        <w:t>
      бұйымдарды күйдірудің температуралық және газды режимі;</w:t>
      </w:r>
    </w:p>
    <w:bookmarkEnd w:id="1473"/>
    <w:bookmarkStart w:name="z1476" w:id="1474"/>
    <w:p>
      <w:pPr>
        <w:spacing w:after="0"/>
        <w:ind w:left="0"/>
        <w:jc w:val="both"/>
      </w:pPr>
      <w:r>
        <w:rPr>
          <w:rFonts w:ascii="Times New Roman"/>
          <w:b w:val="false"/>
          <w:i w:val="false"/>
          <w:color w:val="000000"/>
          <w:sz w:val="28"/>
        </w:rPr>
        <w:t>
      бұйымдарды вагонеткаларға немесе пеш камераларына отырғызу схемасы;</w:t>
      </w:r>
    </w:p>
    <w:bookmarkEnd w:id="1474"/>
    <w:bookmarkStart w:name="z1477" w:id="1475"/>
    <w:p>
      <w:pPr>
        <w:spacing w:after="0"/>
        <w:ind w:left="0"/>
        <w:jc w:val="both"/>
      </w:pPr>
      <w:r>
        <w:rPr>
          <w:rFonts w:ascii="Times New Roman"/>
          <w:b w:val="false"/>
          <w:i w:val="false"/>
          <w:color w:val="000000"/>
          <w:sz w:val="28"/>
        </w:rPr>
        <w:t>
      күйдірілетін бұйымдардың түржиыны.</w:t>
      </w:r>
    </w:p>
    <w:bookmarkEnd w:id="1475"/>
    <w:bookmarkStart w:name="z1478" w:id="1476"/>
    <w:p>
      <w:pPr>
        <w:spacing w:after="0"/>
        <w:ind w:left="0"/>
        <w:jc w:val="both"/>
      </w:pPr>
      <w:r>
        <w:rPr>
          <w:rFonts w:ascii="Times New Roman"/>
          <w:b w:val="false"/>
          <w:i w:val="false"/>
          <w:color w:val="000000"/>
          <w:sz w:val="28"/>
        </w:rPr>
        <w:t>
      Параграф 2. Керамика, фарфор және фаянс бұйымдарын күйдіруші, 4-разряд</w:t>
      </w:r>
    </w:p>
    <w:bookmarkEnd w:id="1476"/>
    <w:bookmarkStart w:name="z1479" w:id="1477"/>
    <w:p>
      <w:pPr>
        <w:spacing w:after="0"/>
        <w:ind w:left="0"/>
        <w:jc w:val="both"/>
      </w:pPr>
      <w:r>
        <w:rPr>
          <w:rFonts w:ascii="Times New Roman"/>
          <w:b w:val="false"/>
          <w:i w:val="false"/>
          <w:color w:val="000000"/>
          <w:sz w:val="28"/>
        </w:rPr>
        <w:t>
      241. Жұмыс сипаттамасы:</w:t>
      </w:r>
    </w:p>
    <w:bookmarkEnd w:id="1477"/>
    <w:bookmarkStart w:name="z1480" w:id="1478"/>
    <w:p>
      <w:pPr>
        <w:spacing w:after="0"/>
        <w:ind w:left="0"/>
        <w:jc w:val="both"/>
      </w:pPr>
      <w:r>
        <w:rPr>
          <w:rFonts w:ascii="Times New Roman"/>
          <w:b w:val="false"/>
          <w:i w:val="false"/>
          <w:color w:val="000000"/>
          <w:sz w:val="28"/>
        </w:rPr>
        <w:t>
      әр түрлі типтегі пештерде капсельдер мен отқа төзімді жарақтарды күйдіру процесі;</w:t>
      </w:r>
    </w:p>
    <w:bookmarkEnd w:id="1478"/>
    <w:bookmarkStart w:name="z1481" w:id="1479"/>
    <w:p>
      <w:pPr>
        <w:spacing w:after="0"/>
        <w:ind w:left="0"/>
        <w:jc w:val="both"/>
      </w:pPr>
      <w:r>
        <w:rPr>
          <w:rFonts w:ascii="Times New Roman"/>
          <w:b w:val="false"/>
          <w:i w:val="false"/>
          <w:color w:val="000000"/>
          <w:sz w:val="28"/>
        </w:rPr>
        <w:t>
      жоғары білікті күйдірушінің басшылығымен кезеңді және үздіксіз жұмыс істейтін пештерде фарфор, фаянс және майлок бұйымдарын күйдіру процесін жүргізу;</w:t>
      </w:r>
    </w:p>
    <w:bookmarkEnd w:id="1479"/>
    <w:bookmarkStart w:name="z1482" w:id="1480"/>
    <w:p>
      <w:pPr>
        <w:spacing w:after="0"/>
        <w:ind w:left="0"/>
        <w:jc w:val="both"/>
      </w:pPr>
      <w:r>
        <w:rPr>
          <w:rFonts w:ascii="Times New Roman"/>
          <w:b w:val="false"/>
          <w:i w:val="false"/>
          <w:color w:val="000000"/>
          <w:sz w:val="28"/>
        </w:rPr>
        <w:t>
      пештердің, жабдықтар мен бақылау-өлшеу аппаратураларының жағдайын тексеру;</w:t>
      </w:r>
    </w:p>
    <w:bookmarkEnd w:id="1480"/>
    <w:bookmarkStart w:name="z1483" w:id="1481"/>
    <w:p>
      <w:pPr>
        <w:spacing w:after="0"/>
        <w:ind w:left="0"/>
        <w:jc w:val="both"/>
      </w:pPr>
      <w:r>
        <w:rPr>
          <w:rFonts w:ascii="Times New Roman"/>
          <w:b w:val="false"/>
          <w:i w:val="false"/>
          <w:color w:val="000000"/>
          <w:sz w:val="28"/>
        </w:rPr>
        <w:t>
      температуралық режимді қадағалау және пештегі температураның бір қалыпты таралуын және температураның көтерілу жылдамдығын қадағалау;</w:t>
      </w:r>
    </w:p>
    <w:bookmarkEnd w:id="1481"/>
    <w:bookmarkStart w:name="z1484" w:id="1482"/>
    <w:p>
      <w:pPr>
        <w:spacing w:after="0"/>
        <w:ind w:left="0"/>
        <w:jc w:val="both"/>
      </w:pPr>
      <w:r>
        <w:rPr>
          <w:rFonts w:ascii="Times New Roman"/>
          <w:b w:val="false"/>
          <w:i w:val="false"/>
          <w:color w:val="000000"/>
          <w:sz w:val="28"/>
        </w:rPr>
        <w:t>
      пештің берілген режимін қамтамасыз ету;</w:t>
      </w:r>
    </w:p>
    <w:bookmarkEnd w:id="1482"/>
    <w:bookmarkStart w:name="z1485" w:id="1483"/>
    <w:p>
      <w:pPr>
        <w:spacing w:after="0"/>
        <w:ind w:left="0"/>
        <w:jc w:val="both"/>
      </w:pPr>
      <w:r>
        <w:rPr>
          <w:rFonts w:ascii="Times New Roman"/>
          <w:b w:val="false"/>
          <w:i w:val="false"/>
          <w:color w:val="000000"/>
          <w:sz w:val="28"/>
        </w:rPr>
        <w:t>
      вагонеткаларға тиелуін, муфельді плиткалардың жағдайын, отын мен электр энергияның үнемді шығындалуын қадағалау;</w:t>
      </w:r>
    </w:p>
    <w:bookmarkEnd w:id="1483"/>
    <w:bookmarkStart w:name="z1486" w:id="1484"/>
    <w:p>
      <w:pPr>
        <w:spacing w:after="0"/>
        <w:ind w:left="0"/>
        <w:jc w:val="both"/>
      </w:pPr>
      <w:r>
        <w:rPr>
          <w:rFonts w:ascii="Times New Roman"/>
          <w:b w:val="false"/>
          <w:i w:val="false"/>
          <w:color w:val="000000"/>
          <w:sz w:val="28"/>
        </w:rPr>
        <w:t>
      пештердің жұмысындағы ұсақ ақауларды жою. Журналға жазбалар жүргізу.</w:t>
      </w:r>
    </w:p>
    <w:bookmarkEnd w:id="1484"/>
    <w:bookmarkStart w:name="z1487" w:id="1485"/>
    <w:p>
      <w:pPr>
        <w:spacing w:after="0"/>
        <w:ind w:left="0"/>
        <w:jc w:val="both"/>
      </w:pPr>
      <w:r>
        <w:rPr>
          <w:rFonts w:ascii="Times New Roman"/>
          <w:b w:val="false"/>
          <w:i w:val="false"/>
          <w:color w:val="000000"/>
          <w:sz w:val="28"/>
        </w:rPr>
        <w:t>
      242. Білуге тиіс:</w:t>
      </w:r>
    </w:p>
    <w:bookmarkEnd w:id="1485"/>
    <w:bookmarkStart w:name="z1488" w:id="1486"/>
    <w:p>
      <w:pPr>
        <w:spacing w:after="0"/>
        <w:ind w:left="0"/>
        <w:jc w:val="both"/>
      </w:pPr>
      <w:r>
        <w:rPr>
          <w:rFonts w:ascii="Times New Roman"/>
          <w:b w:val="false"/>
          <w:i w:val="false"/>
          <w:color w:val="000000"/>
          <w:sz w:val="28"/>
        </w:rPr>
        <w:t>
      қызмет көрсететін пештердің, олардың механизмдері мен бақылау-өлшеу аспаптарының құрылғысы және пайдалану ережесі;</w:t>
      </w:r>
    </w:p>
    <w:bookmarkEnd w:id="1486"/>
    <w:bookmarkStart w:name="z1489" w:id="1487"/>
    <w:p>
      <w:pPr>
        <w:spacing w:after="0"/>
        <w:ind w:left="0"/>
        <w:jc w:val="both"/>
      </w:pPr>
      <w:r>
        <w:rPr>
          <w:rFonts w:ascii="Times New Roman"/>
          <w:b w:val="false"/>
          <w:i w:val="false"/>
          <w:color w:val="000000"/>
          <w:sz w:val="28"/>
        </w:rPr>
        <w:t>
      күйдіру режимі;</w:t>
      </w:r>
    </w:p>
    <w:bookmarkEnd w:id="1487"/>
    <w:bookmarkStart w:name="z1490" w:id="1488"/>
    <w:p>
      <w:pPr>
        <w:spacing w:after="0"/>
        <w:ind w:left="0"/>
        <w:jc w:val="both"/>
      </w:pPr>
      <w:r>
        <w:rPr>
          <w:rFonts w:ascii="Times New Roman"/>
          <w:b w:val="false"/>
          <w:i w:val="false"/>
          <w:color w:val="000000"/>
          <w:sz w:val="28"/>
        </w:rPr>
        <w:t>
      температураны реттеу тәсілдері;</w:t>
      </w:r>
    </w:p>
    <w:bookmarkEnd w:id="1488"/>
    <w:bookmarkStart w:name="z1491" w:id="1489"/>
    <w:p>
      <w:pPr>
        <w:spacing w:after="0"/>
        <w:ind w:left="0"/>
        <w:jc w:val="both"/>
      </w:pPr>
      <w:r>
        <w:rPr>
          <w:rFonts w:ascii="Times New Roman"/>
          <w:b w:val="false"/>
          <w:i w:val="false"/>
          <w:color w:val="000000"/>
          <w:sz w:val="28"/>
        </w:rPr>
        <w:t>
      күйдіру кезінде газ бен ауаны қосу және сөндіру ережесі және тәртібі;</w:t>
      </w:r>
    </w:p>
    <w:bookmarkEnd w:id="1489"/>
    <w:bookmarkStart w:name="z1492" w:id="1490"/>
    <w:p>
      <w:pPr>
        <w:spacing w:after="0"/>
        <w:ind w:left="0"/>
        <w:jc w:val="both"/>
      </w:pPr>
      <w:r>
        <w:rPr>
          <w:rFonts w:ascii="Times New Roman"/>
          <w:b w:val="false"/>
          <w:i w:val="false"/>
          <w:color w:val="000000"/>
          <w:sz w:val="28"/>
        </w:rPr>
        <w:t>
      күйдірілетін бұйымдардың түржиыны және бұйымдардың физикалық-химиялық қасиетіне күйдіру сапасына қойылатын талаптар;</w:t>
      </w:r>
    </w:p>
    <w:bookmarkEnd w:id="1490"/>
    <w:bookmarkStart w:name="z1493" w:id="1491"/>
    <w:p>
      <w:pPr>
        <w:spacing w:after="0"/>
        <w:ind w:left="0"/>
        <w:jc w:val="both"/>
      </w:pPr>
      <w:r>
        <w:rPr>
          <w:rFonts w:ascii="Times New Roman"/>
          <w:b w:val="false"/>
          <w:i w:val="false"/>
          <w:color w:val="000000"/>
          <w:sz w:val="28"/>
        </w:rPr>
        <w:t>
      брактың пайда болу себептері және оларды жою тәсілдері.</w:t>
      </w:r>
    </w:p>
    <w:bookmarkEnd w:id="1491"/>
    <w:bookmarkStart w:name="z1494" w:id="1492"/>
    <w:p>
      <w:pPr>
        <w:spacing w:after="0"/>
        <w:ind w:left="0"/>
        <w:jc w:val="both"/>
      </w:pPr>
      <w:r>
        <w:rPr>
          <w:rFonts w:ascii="Times New Roman"/>
          <w:b w:val="false"/>
          <w:i w:val="false"/>
          <w:color w:val="000000"/>
          <w:sz w:val="28"/>
        </w:rPr>
        <w:t>
      Параграф 3. Керамика, фарфор және фаянс бұйымдарын күйдіруші, 5-разряд</w:t>
      </w:r>
    </w:p>
    <w:bookmarkEnd w:id="1492"/>
    <w:bookmarkStart w:name="z1495" w:id="1493"/>
    <w:p>
      <w:pPr>
        <w:spacing w:after="0"/>
        <w:ind w:left="0"/>
        <w:jc w:val="both"/>
      </w:pPr>
      <w:r>
        <w:rPr>
          <w:rFonts w:ascii="Times New Roman"/>
          <w:b w:val="false"/>
          <w:i w:val="false"/>
          <w:color w:val="000000"/>
          <w:sz w:val="28"/>
        </w:rPr>
        <w:t>
      243. Жұмыс сипаттамасы:</w:t>
      </w:r>
    </w:p>
    <w:bookmarkEnd w:id="1493"/>
    <w:bookmarkStart w:name="z1496" w:id="1494"/>
    <w:p>
      <w:pPr>
        <w:spacing w:after="0"/>
        <w:ind w:left="0"/>
        <w:jc w:val="both"/>
      </w:pPr>
      <w:r>
        <w:rPr>
          <w:rFonts w:ascii="Times New Roman"/>
          <w:b w:val="false"/>
          <w:i w:val="false"/>
          <w:color w:val="000000"/>
          <w:sz w:val="28"/>
        </w:rPr>
        <w:t>
      белгіленген режимге сәйкес әр түрлі типтегі пештерде керамика, фарфор, фаянс және майлок бұйымдарын күйдіру процесін жүргізу;</w:t>
      </w:r>
    </w:p>
    <w:bookmarkEnd w:id="1494"/>
    <w:bookmarkStart w:name="z1497" w:id="1495"/>
    <w:p>
      <w:pPr>
        <w:spacing w:after="0"/>
        <w:ind w:left="0"/>
        <w:jc w:val="both"/>
      </w:pPr>
      <w:r>
        <w:rPr>
          <w:rFonts w:ascii="Times New Roman"/>
          <w:b w:val="false"/>
          <w:i w:val="false"/>
          <w:color w:val="000000"/>
          <w:sz w:val="28"/>
        </w:rPr>
        <w:t>
      пештегі жылу режимінің нақты сақталуын қадағалау: оттық температурасы, газ ортасының сипаты, пеш арналарының тиісті зоналарындағы температура және тағы басқалар;</w:t>
      </w:r>
    </w:p>
    <w:bookmarkEnd w:id="1495"/>
    <w:bookmarkStart w:name="z1498" w:id="1496"/>
    <w:p>
      <w:pPr>
        <w:spacing w:after="0"/>
        <w:ind w:left="0"/>
        <w:jc w:val="both"/>
      </w:pPr>
      <w:r>
        <w:rPr>
          <w:rFonts w:ascii="Times New Roman"/>
          <w:b w:val="false"/>
          <w:i w:val="false"/>
          <w:color w:val="000000"/>
          <w:sz w:val="28"/>
        </w:rPr>
        <w:t>
      жанарғылардың жұмысын бақылау және оларды мерзімді тазарту;</w:t>
      </w:r>
    </w:p>
    <w:bookmarkEnd w:id="1496"/>
    <w:bookmarkStart w:name="z1499" w:id="1497"/>
    <w:p>
      <w:pPr>
        <w:spacing w:after="0"/>
        <w:ind w:left="0"/>
        <w:jc w:val="both"/>
      </w:pPr>
      <w:r>
        <w:rPr>
          <w:rFonts w:ascii="Times New Roman"/>
          <w:b w:val="false"/>
          <w:i w:val="false"/>
          <w:color w:val="000000"/>
          <w:sz w:val="28"/>
        </w:rPr>
        <w:t>
      аспаптар бойынша ауаның, будың қысымын және отынның температурасын қадағалау;</w:t>
      </w:r>
    </w:p>
    <w:bookmarkEnd w:id="1497"/>
    <w:bookmarkStart w:name="z1500" w:id="1498"/>
    <w:p>
      <w:pPr>
        <w:spacing w:after="0"/>
        <w:ind w:left="0"/>
        <w:jc w:val="both"/>
      </w:pPr>
      <w:r>
        <w:rPr>
          <w:rFonts w:ascii="Times New Roman"/>
          <w:b w:val="false"/>
          <w:i w:val="false"/>
          <w:color w:val="000000"/>
          <w:sz w:val="28"/>
        </w:rPr>
        <w:t>
      пештің берілген гидравликалық қамтамасыз ету;</w:t>
      </w:r>
    </w:p>
    <w:bookmarkEnd w:id="1498"/>
    <w:bookmarkStart w:name="z1501" w:id="1499"/>
    <w:p>
      <w:pPr>
        <w:spacing w:after="0"/>
        <w:ind w:left="0"/>
        <w:jc w:val="both"/>
      </w:pPr>
      <w:r>
        <w:rPr>
          <w:rFonts w:ascii="Times New Roman"/>
          <w:b w:val="false"/>
          <w:i w:val="false"/>
          <w:color w:val="000000"/>
          <w:sz w:val="28"/>
        </w:rPr>
        <w:t>
      күйдірудің әр түрлі сатысында газ режимдерін реттеу;</w:t>
      </w:r>
    </w:p>
    <w:bookmarkEnd w:id="1499"/>
    <w:bookmarkStart w:name="z1502" w:id="1500"/>
    <w:p>
      <w:pPr>
        <w:spacing w:after="0"/>
        <w:ind w:left="0"/>
        <w:jc w:val="both"/>
      </w:pPr>
      <w:r>
        <w:rPr>
          <w:rFonts w:ascii="Times New Roman"/>
          <w:b w:val="false"/>
          <w:i w:val="false"/>
          <w:color w:val="000000"/>
          <w:sz w:val="28"/>
        </w:rPr>
        <w:t>
      күйдіру процесінің аяқталу сәтін және күйдірілген бұйымдарды пештен түсіру айқындау;</w:t>
      </w:r>
    </w:p>
    <w:bookmarkEnd w:id="1500"/>
    <w:bookmarkStart w:name="z1503" w:id="1501"/>
    <w:p>
      <w:pPr>
        <w:spacing w:after="0"/>
        <w:ind w:left="0"/>
        <w:jc w:val="both"/>
      </w:pPr>
      <w:r>
        <w:rPr>
          <w:rFonts w:ascii="Times New Roman"/>
          <w:b w:val="false"/>
          <w:i w:val="false"/>
          <w:color w:val="000000"/>
          <w:sz w:val="28"/>
        </w:rPr>
        <w:t>
      бұйымдардың түсірілуін қадағалау;</w:t>
      </w:r>
    </w:p>
    <w:bookmarkEnd w:id="1501"/>
    <w:bookmarkStart w:name="z1504" w:id="1502"/>
    <w:p>
      <w:pPr>
        <w:spacing w:after="0"/>
        <w:ind w:left="0"/>
        <w:jc w:val="both"/>
      </w:pPr>
      <w:r>
        <w:rPr>
          <w:rFonts w:ascii="Times New Roman"/>
          <w:b w:val="false"/>
          <w:i w:val="false"/>
          <w:color w:val="000000"/>
          <w:sz w:val="28"/>
        </w:rPr>
        <w:t>
      анағұрлым біліктілігі төмен күйдірушілердің жұмысын басқару.</w:t>
      </w:r>
    </w:p>
    <w:bookmarkEnd w:id="1502"/>
    <w:bookmarkStart w:name="z1505" w:id="1503"/>
    <w:p>
      <w:pPr>
        <w:spacing w:after="0"/>
        <w:ind w:left="0"/>
        <w:jc w:val="both"/>
      </w:pPr>
      <w:r>
        <w:rPr>
          <w:rFonts w:ascii="Times New Roman"/>
          <w:b w:val="false"/>
          <w:i w:val="false"/>
          <w:color w:val="000000"/>
          <w:sz w:val="28"/>
        </w:rPr>
        <w:t>
      244. Білуге тиіс:</w:t>
      </w:r>
    </w:p>
    <w:bookmarkEnd w:id="1503"/>
    <w:bookmarkStart w:name="z1506" w:id="1504"/>
    <w:p>
      <w:pPr>
        <w:spacing w:after="0"/>
        <w:ind w:left="0"/>
        <w:jc w:val="both"/>
      </w:pPr>
      <w:r>
        <w:rPr>
          <w:rFonts w:ascii="Times New Roman"/>
          <w:b w:val="false"/>
          <w:i w:val="false"/>
          <w:color w:val="000000"/>
          <w:sz w:val="28"/>
        </w:rPr>
        <w:t>
      қызмет көрсететін пештердің, олардың механизмдері мен бақылау-өлшеу аспаптарының құрылғысы және пайдалану ережесі;</w:t>
      </w:r>
    </w:p>
    <w:bookmarkEnd w:id="1504"/>
    <w:bookmarkStart w:name="z1507" w:id="1505"/>
    <w:p>
      <w:pPr>
        <w:spacing w:after="0"/>
        <w:ind w:left="0"/>
        <w:jc w:val="both"/>
      </w:pPr>
      <w:r>
        <w:rPr>
          <w:rFonts w:ascii="Times New Roman"/>
          <w:b w:val="false"/>
          <w:i w:val="false"/>
          <w:color w:val="000000"/>
          <w:sz w:val="28"/>
        </w:rPr>
        <w:t>
      отын жағатын құрылғылар мен жабдықтардың қалыпты жұмысын қамтамасыз ететін амалдар;</w:t>
      </w:r>
    </w:p>
    <w:bookmarkEnd w:id="1505"/>
    <w:bookmarkStart w:name="z1508" w:id="1506"/>
    <w:p>
      <w:pPr>
        <w:spacing w:after="0"/>
        <w:ind w:left="0"/>
        <w:jc w:val="both"/>
      </w:pPr>
      <w:r>
        <w:rPr>
          <w:rFonts w:ascii="Times New Roman"/>
          <w:b w:val="false"/>
          <w:i w:val="false"/>
          <w:color w:val="000000"/>
          <w:sz w:val="28"/>
        </w:rPr>
        <w:t>
      бұйымдарды күйдірудің температуралық және газ режимі;</w:t>
      </w:r>
    </w:p>
    <w:bookmarkEnd w:id="1506"/>
    <w:bookmarkStart w:name="z1509" w:id="1507"/>
    <w:p>
      <w:pPr>
        <w:spacing w:after="0"/>
        <w:ind w:left="0"/>
        <w:jc w:val="both"/>
      </w:pPr>
      <w:r>
        <w:rPr>
          <w:rFonts w:ascii="Times New Roman"/>
          <w:b w:val="false"/>
          <w:i w:val="false"/>
          <w:color w:val="000000"/>
          <w:sz w:val="28"/>
        </w:rPr>
        <w:t>
      отын шығының нормалары;</w:t>
      </w:r>
    </w:p>
    <w:bookmarkEnd w:id="1507"/>
    <w:bookmarkStart w:name="z1510" w:id="1508"/>
    <w:p>
      <w:pPr>
        <w:spacing w:after="0"/>
        <w:ind w:left="0"/>
        <w:jc w:val="both"/>
      </w:pPr>
      <w:r>
        <w:rPr>
          <w:rFonts w:ascii="Times New Roman"/>
          <w:b w:val="false"/>
          <w:i w:val="false"/>
          <w:color w:val="000000"/>
          <w:sz w:val="28"/>
        </w:rPr>
        <w:t>
      отынның түрлері және сипаттамасы;</w:t>
      </w:r>
    </w:p>
    <w:bookmarkEnd w:id="1508"/>
    <w:bookmarkStart w:name="z1511" w:id="1509"/>
    <w:p>
      <w:pPr>
        <w:spacing w:after="0"/>
        <w:ind w:left="0"/>
        <w:jc w:val="both"/>
      </w:pPr>
      <w:r>
        <w:rPr>
          <w:rFonts w:ascii="Times New Roman"/>
          <w:b w:val="false"/>
          <w:i w:val="false"/>
          <w:color w:val="000000"/>
          <w:sz w:val="28"/>
        </w:rPr>
        <w:t>
      жанарғылардың түрлері мен құрылғысы;</w:t>
      </w:r>
    </w:p>
    <w:bookmarkEnd w:id="1509"/>
    <w:bookmarkStart w:name="z1512" w:id="1510"/>
    <w:p>
      <w:pPr>
        <w:spacing w:after="0"/>
        <w:ind w:left="0"/>
        <w:jc w:val="both"/>
      </w:pPr>
      <w:r>
        <w:rPr>
          <w:rFonts w:ascii="Times New Roman"/>
          <w:b w:val="false"/>
          <w:i w:val="false"/>
          <w:color w:val="000000"/>
          <w:sz w:val="28"/>
        </w:rPr>
        <w:t>
      бұйымдардың түржиыны және оларды күйдіру сапасына қойылатын талаптар;</w:t>
      </w:r>
    </w:p>
    <w:bookmarkEnd w:id="1510"/>
    <w:bookmarkStart w:name="z1513" w:id="1511"/>
    <w:p>
      <w:pPr>
        <w:spacing w:after="0"/>
        <w:ind w:left="0"/>
        <w:jc w:val="both"/>
      </w:pPr>
      <w:r>
        <w:rPr>
          <w:rFonts w:ascii="Times New Roman"/>
          <w:b w:val="false"/>
          <w:i w:val="false"/>
          <w:color w:val="000000"/>
          <w:sz w:val="28"/>
        </w:rPr>
        <w:t>
      әр түрлі типті пештерде химиялық қышқылға төзімді аппаратураларды және канализациялық құбырларды күйдіру процесін жүргізу кезінде – 6-разряд.</w:t>
      </w:r>
    </w:p>
    <w:bookmarkEnd w:id="1511"/>
    <w:bookmarkStart w:name="z1514" w:id="1512"/>
    <w:p>
      <w:pPr>
        <w:spacing w:after="0"/>
        <w:ind w:left="0"/>
        <w:jc w:val="both"/>
      </w:pPr>
      <w:r>
        <w:rPr>
          <w:rFonts w:ascii="Times New Roman"/>
          <w:b w:val="false"/>
          <w:i w:val="false"/>
          <w:color w:val="000000"/>
          <w:sz w:val="28"/>
        </w:rPr>
        <w:t>
      41. Электр керамика бұйымдары мен материалдарын күйдіруші</w:t>
      </w:r>
    </w:p>
    <w:bookmarkEnd w:id="1512"/>
    <w:bookmarkStart w:name="z1515" w:id="1513"/>
    <w:p>
      <w:pPr>
        <w:spacing w:after="0"/>
        <w:ind w:left="0"/>
        <w:jc w:val="both"/>
      </w:pPr>
      <w:r>
        <w:rPr>
          <w:rFonts w:ascii="Times New Roman"/>
          <w:b w:val="false"/>
          <w:i w:val="false"/>
          <w:color w:val="000000"/>
          <w:sz w:val="28"/>
        </w:rPr>
        <w:t>
      Параграф 1. Электр керамика бұйымдары мен материалдарын күйдіруші, 3-разряд</w:t>
      </w:r>
    </w:p>
    <w:bookmarkEnd w:id="1513"/>
    <w:bookmarkStart w:name="z1516" w:id="1514"/>
    <w:p>
      <w:pPr>
        <w:spacing w:after="0"/>
        <w:ind w:left="0"/>
        <w:jc w:val="both"/>
      </w:pPr>
      <w:r>
        <w:rPr>
          <w:rFonts w:ascii="Times New Roman"/>
          <w:b w:val="false"/>
          <w:i w:val="false"/>
          <w:color w:val="000000"/>
          <w:sz w:val="28"/>
        </w:rPr>
        <w:t>
      245. Жұмыс сипаттамасы:</w:t>
      </w:r>
    </w:p>
    <w:bookmarkEnd w:id="1514"/>
    <w:bookmarkStart w:name="z1517" w:id="1515"/>
    <w:p>
      <w:pPr>
        <w:spacing w:after="0"/>
        <w:ind w:left="0"/>
        <w:jc w:val="both"/>
      </w:pPr>
      <w:r>
        <w:rPr>
          <w:rFonts w:ascii="Times New Roman"/>
          <w:b w:val="false"/>
          <w:i w:val="false"/>
          <w:color w:val="000000"/>
          <w:sz w:val="28"/>
        </w:rPr>
        <w:t>
      өлшеу аспаптары мен автоматтандыру құралдарын пайдалана отырып, камералық типті кезеңді істейтін силитті электр пештерде бұйымдарды күйдіру;</w:t>
      </w:r>
    </w:p>
    <w:bookmarkEnd w:id="1515"/>
    <w:bookmarkStart w:name="z1518" w:id="1516"/>
    <w:p>
      <w:pPr>
        <w:spacing w:after="0"/>
        <w:ind w:left="0"/>
        <w:jc w:val="both"/>
      </w:pPr>
      <w:r>
        <w:rPr>
          <w:rFonts w:ascii="Times New Roman"/>
          <w:b w:val="false"/>
          <w:i w:val="false"/>
          <w:color w:val="000000"/>
          <w:sz w:val="28"/>
        </w:rPr>
        <w:t>
      жоғары білікті күйдірушінің басшылығымен әр түрлі сазды және тасты материалдарды күйдіру;</w:t>
      </w:r>
    </w:p>
    <w:bookmarkEnd w:id="1516"/>
    <w:bookmarkStart w:name="z1519" w:id="1517"/>
    <w:p>
      <w:pPr>
        <w:spacing w:after="0"/>
        <w:ind w:left="0"/>
        <w:jc w:val="both"/>
      </w:pPr>
      <w:r>
        <w:rPr>
          <w:rFonts w:ascii="Times New Roman"/>
          <w:b w:val="false"/>
          <w:i w:val="false"/>
          <w:color w:val="000000"/>
          <w:sz w:val="28"/>
        </w:rPr>
        <w:t>
      электр пештерге бұйымдарды салу;</w:t>
      </w:r>
    </w:p>
    <w:bookmarkEnd w:id="1517"/>
    <w:bookmarkStart w:name="z1520" w:id="1518"/>
    <w:p>
      <w:pPr>
        <w:spacing w:after="0"/>
        <w:ind w:left="0"/>
        <w:jc w:val="both"/>
      </w:pPr>
      <w:r>
        <w:rPr>
          <w:rFonts w:ascii="Times New Roman"/>
          <w:b w:val="false"/>
          <w:i w:val="false"/>
          <w:color w:val="000000"/>
          <w:sz w:val="28"/>
        </w:rPr>
        <w:t>
      пештер мен механизациялау және автоматтандыру құралдарының дұрыстығын және тоқтаусыз жұмысын қадағалау;</w:t>
      </w:r>
    </w:p>
    <w:bookmarkEnd w:id="1518"/>
    <w:bookmarkStart w:name="z1521" w:id="1519"/>
    <w:p>
      <w:pPr>
        <w:spacing w:after="0"/>
        <w:ind w:left="0"/>
        <w:jc w:val="both"/>
      </w:pPr>
      <w:r>
        <w:rPr>
          <w:rFonts w:ascii="Times New Roman"/>
          <w:b w:val="false"/>
          <w:i w:val="false"/>
          <w:color w:val="000000"/>
          <w:sz w:val="28"/>
        </w:rPr>
        <w:t>
      246. Білуге тиіс:</w:t>
      </w:r>
    </w:p>
    <w:bookmarkEnd w:id="1519"/>
    <w:bookmarkStart w:name="z1522" w:id="1520"/>
    <w:p>
      <w:pPr>
        <w:spacing w:after="0"/>
        <w:ind w:left="0"/>
        <w:jc w:val="both"/>
      </w:pPr>
      <w:r>
        <w:rPr>
          <w:rFonts w:ascii="Times New Roman"/>
          <w:b w:val="false"/>
          <w:i w:val="false"/>
          <w:color w:val="000000"/>
          <w:sz w:val="28"/>
        </w:rPr>
        <w:t>
      қызмет көрсету жабдықтарының құрылғысы және пайдалану ережесі;</w:t>
      </w:r>
    </w:p>
    <w:bookmarkEnd w:id="1520"/>
    <w:bookmarkStart w:name="z1523" w:id="1521"/>
    <w:p>
      <w:pPr>
        <w:spacing w:after="0"/>
        <w:ind w:left="0"/>
        <w:jc w:val="both"/>
      </w:pPr>
      <w:r>
        <w:rPr>
          <w:rFonts w:ascii="Times New Roman"/>
          <w:b w:val="false"/>
          <w:i w:val="false"/>
          <w:color w:val="000000"/>
          <w:sz w:val="28"/>
        </w:rPr>
        <w:t>
      бақылау-өлшеу аспаптары мен автоматтандыру және механикаландыру жүйелерін пайдалану ережесі;</w:t>
      </w:r>
    </w:p>
    <w:bookmarkEnd w:id="1521"/>
    <w:bookmarkStart w:name="z1524" w:id="1522"/>
    <w:p>
      <w:pPr>
        <w:spacing w:after="0"/>
        <w:ind w:left="0"/>
        <w:jc w:val="both"/>
      </w:pPr>
      <w:r>
        <w:rPr>
          <w:rFonts w:ascii="Times New Roman"/>
          <w:b w:val="false"/>
          <w:i w:val="false"/>
          <w:color w:val="000000"/>
          <w:sz w:val="28"/>
        </w:rPr>
        <w:t>
      күйдірілетін бұйымдар мен материалдардың түржиыны;</w:t>
      </w:r>
    </w:p>
    <w:bookmarkEnd w:id="1522"/>
    <w:bookmarkStart w:name="z1525" w:id="1523"/>
    <w:p>
      <w:pPr>
        <w:spacing w:after="0"/>
        <w:ind w:left="0"/>
        <w:jc w:val="both"/>
      </w:pPr>
      <w:r>
        <w:rPr>
          <w:rFonts w:ascii="Times New Roman"/>
          <w:b w:val="false"/>
          <w:i w:val="false"/>
          <w:color w:val="000000"/>
          <w:sz w:val="28"/>
        </w:rPr>
        <w:t>
      туындайтын брак түрлері және оны алдын алу тәсілдері.</w:t>
      </w:r>
    </w:p>
    <w:bookmarkEnd w:id="1523"/>
    <w:bookmarkStart w:name="z1526" w:id="1524"/>
    <w:p>
      <w:pPr>
        <w:spacing w:after="0"/>
        <w:ind w:left="0"/>
        <w:jc w:val="both"/>
      </w:pPr>
      <w:r>
        <w:rPr>
          <w:rFonts w:ascii="Times New Roman"/>
          <w:b w:val="false"/>
          <w:i w:val="false"/>
          <w:color w:val="000000"/>
          <w:sz w:val="28"/>
        </w:rPr>
        <w:t>
      Параграф 2. Электр керамика бұйымдары мен материалдарын күйдіруші, 4-разряд</w:t>
      </w:r>
    </w:p>
    <w:bookmarkEnd w:id="1524"/>
    <w:bookmarkStart w:name="z1527" w:id="1525"/>
    <w:p>
      <w:pPr>
        <w:spacing w:after="0"/>
        <w:ind w:left="0"/>
        <w:jc w:val="both"/>
      </w:pPr>
      <w:r>
        <w:rPr>
          <w:rFonts w:ascii="Times New Roman"/>
          <w:b w:val="false"/>
          <w:i w:val="false"/>
          <w:color w:val="000000"/>
          <w:sz w:val="28"/>
        </w:rPr>
        <w:t>
      247. Жұмыс сипаттамасы:</w:t>
      </w:r>
    </w:p>
    <w:bookmarkEnd w:id="1525"/>
    <w:bookmarkStart w:name="z1528" w:id="1526"/>
    <w:p>
      <w:pPr>
        <w:spacing w:after="0"/>
        <w:ind w:left="0"/>
        <w:jc w:val="both"/>
      </w:pPr>
      <w:r>
        <w:rPr>
          <w:rFonts w:ascii="Times New Roman"/>
          <w:b w:val="false"/>
          <w:i w:val="false"/>
          <w:color w:val="000000"/>
          <w:sz w:val="28"/>
        </w:rPr>
        <w:t>
      тоқтаусыз істейтін сілтілі типтегі силитті электр пештерінде бұйымдарды күйдіру;</w:t>
      </w:r>
    </w:p>
    <w:bookmarkEnd w:id="1526"/>
    <w:bookmarkStart w:name="z1529" w:id="1527"/>
    <w:p>
      <w:pPr>
        <w:spacing w:after="0"/>
        <w:ind w:left="0"/>
        <w:jc w:val="both"/>
      </w:pPr>
      <w:r>
        <w:rPr>
          <w:rFonts w:ascii="Times New Roman"/>
          <w:b w:val="false"/>
          <w:i w:val="false"/>
          <w:color w:val="000000"/>
          <w:sz w:val="28"/>
        </w:rPr>
        <w:t>
      жартылай дайын өнімдерді плиталарға заборлау және плиталарды күйдіруге кіргізу;</w:t>
      </w:r>
    </w:p>
    <w:bookmarkEnd w:id="1527"/>
    <w:bookmarkStart w:name="z1530" w:id="1528"/>
    <w:p>
      <w:pPr>
        <w:spacing w:after="0"/>
        <w:ind w:left="0"/>
        <w:jc w:val="both"/>
      </w:pPr>
      <w:r>
        <w:rPr>
          <w:rFonts w:ascii="Times New Roman"/>
          <w:b w:val="false"/>
          <w:i w:val="false"/>
          <w:color w:val="000000"/>
          <w:sz w:val="28"/>
        </w:rPr>
        <w:t>
      берілген режим бойынша әр түрлі сазды және тасты материалдарды күйдіру;</w:t>
      </w:r>
    </w:p>
    <w:bookmarkEnd w:id="1528"/>
    <w:bookmarkStart w:name="z1531" w:id="1529"/>
    <w:p>
      <w:pPr>
        <w:spacing w:after="0"/>
        <w:ind w:left="0"/>
        <w:jc w:val="both"/>
      </w:pPr>
      <w:r>
        <w:rPr>
          <w:rFonts w:ascii="Times New Roman"/>
          <w:b w:val="false"/>
          <w:i w:val="false"/>
          <w:color w:val="000000"/>
          <w:sz w:val="28"/>
        </w:rPr>
        <w:t>
      бақылау-өлшеу аспаптары бойынша температуралық режимді айқындау және реттеу;</w:t>
      </w:r>
    </w:p>
    <w:bookmarkEnd w:id="1529"/>
    <w:bookmarkStart w:name="z1532" w:id="1530"/>
    <w:p>
      <w:pPr>
        <w:spacing w:after="0"/>
        <w:ind w:left="0"/>
        <w:jc w:val="both"/>
      </w:pPr>
      <w:r>
        <w:rPr>
          <w:rFonts w:ascii="Times New Roman"/>
          <w:b w:val="false"/>
          <w:i w:val="false"/>
          <w:color w:val="000000"/>
          <w:sz w:val="28"/>
        </w:rPr>
        <w:t>
      плиталардың пеш арналары бойынша тоқтаусыз өтуін қадағалау және үйінділерді тазалау.</w:t>
      </w:r>
    </w:p>
    <w:bookmarkEnd w:id="1530"/>
    <w:bookmarkStart w:name="z1533" w:id="1531"/>
    <w:p>
      <w:pPr>
        <w:spacing w:after="0"/>
        <w:ind w:left="0"/>
        <w:jc w:val="both"/>
      </w:pPr>
      <w:r>
        <w:rPr>
          <w:rFonts w:ascii="Times New Roman"/>
          <w:b w:val="false"/>
          <w:i w:val="false"/>
          <w:color w:val="000000"/>
          <w:sz w:val="28"/>
        </w:rPr>
        <w:t>
      248. Білуге тиіс:</w:t>
      </w:r>
    </w:p>
    <w:bookmarkEnd w:id="1531"/>
    <w:bookmarkStart w:name="z1534" w:id="1532"/>
    <w:p>
      <w:pPr>
        <w:spacing w:after="0"/>
        <w:ind w:left="0"/>
        <w:jc w:val="both"/>
      </w:pPr>
      <w:r>
        <w:rPr>
          <w:rFonts w:ascii="Times New Roman"/>
          <w:b w:val="false"/>
          <w:i w:val="false"/>
          <w:color w:val="000000"/>
          <w:sz w:val="28"/>
        </w:rPr>
        <w:t>
      қызмет көрсететін жабдықтардың құрылғысы және пайдалану ережесі;</w:t>
      </w:r>
    </w:p>
    <w:bookmarkEnd w:id="1532"/>
    <w:bookmarkStart w:name="z1535" w:id="1533"/>
    <w:p>
      <w:pPr>
        <w:spacing w:after="0"/>
        <w:ind w:left="0"/>
        <w:jc w:val="both"/>
      </w:pPr>
      <w:r>
        <w:rPr>
          <w:rFonts w:ascii="Times New Roman"/>
          <w:b w:val="false"/>
          <w:i w:val="false"/>
          <w:color w:val="000000"/>
          <w:sz w:val="28"/>
        </w:rPr>
        <w:t>
      бұйымдар мен материалдарды күйдірудің температуралық режимі;</w:t>
      </w:r>
    </w:p>
    <w:bookmarkEnd w:id="1533"/>
    <w:bookmarkStart w:name="z1536" w:id="1534"/>
    <w:p>
      <w:pPr>
        <w:spacing w:after="0"/>
        <w:ind w:left="0"/>
        <w:jc w:val="both"/>
      </w:pPr>
      <w:r>
        <w:rPr>
          <w:rFonts w:ascii="Times New Roman"/>
          <w:b w:val="false"/>
          <w:i w:val="false"/>
          <w:color w:val="000000"/>
          <w:sz w:val="28"/>
        </w:rPr>
        <w:t>
      күйдіру және салқындату аймақтары;</w:t>
      </w:r>
    </w:p>
    <w:bookmarkEnd w:id="1534"/>
    <w:bookmarkStart w:name="z1537" w:id="1535"/>
    <w:p>
      <w:pPr>
        <w:spacing w:after="0"/>
        <w:ind w:left="0"/>
        <w:jc w:val="both"/>
      </w:pPr>
      <w:r>
        <w:rPr>
          <w:rFonts w:ascii="Times New Roman"/>
          <w:b w:val="false"/>
          <w:i w:val="false"/>
          <w:color w:val="000000"/>
          <w:sz w:val="28"/>
        </w:rPr>
        <w:t>
      күйдірілген бұйымдар мен материалдарға қойылатын талаптар;</w:t>
      </w:r>
    </w:p>
    <w:bookmarkEnd w:id="1535"/>
    <w:bookmarkStart w:name="z1538" w:id="1536"/>
    <w:p>
      <w:pPr>
        <w:spacing w:after="0"/>
        <w:ind w:left="0"/>
        <w:jc w:val="both"/>
      </w:pPr>
      <w:r>
        <w:rPr>
          <w:rFonts w:ascii="Times New Roman"/>
          <w:b w:val="false"/>
          <w:i w:val="false"/>
          <w:color w:val="000000"/>
          <w:sz w:val="28"/>
        </w:rPr>
        <w:t>
      пештің жұмыс істеу кезіндегі ұсақ ақауларды жою амалдары.</w:t>
      </w:r>
    </w:p>
    <w:bookmarkEnd w:id="1536"/>
    <w:bookmarkStart w:name="z1539" w:id="1537"/>
    <w:p>
      <w:pPr>
        <w:spacing w:after="0"/>
        <w:ind w:left="0"/>
        <w:jc w:val="both"/>
      </w:pPr>
      <w:r>
        <w:rPr>
          <w:rFonts w:ascii="Times New Roman"/>
          <w:b w:val="false"/>
          <w:i w:val="false"/>
          <w:color w:val="000000"/>
          <w:sz w:val="28"/>
        </w:rPr>
        <w:t>
      Параграф 3. Электр керамика бұйымдары мен материалдарын күйдіруші, 5-разряд</w:t>
      </w:r>
    </w:p>
    <w:bookmarkEnd w:id="1537"/>
    <w:bookmarkStart w:name="z1540" w:id="1538"/>
    <w:p>
      <w:pPr>
        <w:spacing w:after="0"/>
        <w:ind w:left="0"/>
        <w:jc w:val="both"/>
      </w:pPr>
      <w:r>
        <w:rPr>
          <w:rFonts w:ascii="Times New Roman"/>
          <w:b w:val="false"/>
          <w:i w:val="false"/>
          <w:color w:val="000000"/>
          <w:sz w:val="28"/>
        </w:rPr>
        <w:t>
      249. Жұмыс сипаттамасы:</w:t>
      </w:r>
    </w:p>
    <w:bookmarkEnd w:id="1538"/>
    <w:bookmarkStart w:name="z1541" w:id="1539"/>
    <w:p>
      <w:pPr>
        <w:spacing w:after="0"/>
        <w:ind w:left="0"/>
        <w:jc w:val="both"/>
      </w:pPr>
      <w:r>
        <w:rPr>
          <w:rFonts w:ascii="Times New Roman"/>
          <w:b w:val="false"/>
          <w:i w:val="false"/>
          <w:color w:val="000000"/>
          <w:sz w:val="28"/>
        </w:rPr>
        <w:t>
      вагонеткалы типтегі туннельді электр пештерінде және сумен қызатын кезеңді істейтін пештерде бұйымдарды күйдіру;</w:t>
      </w:r>
    </w:p>
    <w:bookmarkEnd w:id="1539"/>
    <w:bookmarkStart w:name="z1542" w:id="1540"/>
    <w:p>
      <w:pPr>
        <w:spacing w:after="0"/>
        <w:ind w:left="0"/>
        <w:jc w:val="both"/>
      </w:pPr>
      <w:r>
        <w:rPr>
          <w:rFonts w:ascii="Times New Roman"/>
          <w:b w:val="false"/>
          <w:i w:val="false"/>
          <w:color w:val="000000"/>
          <w:sz w:val="28"/>
        </w:rPr>
        <w:t>
      жоғары білікті күйдірушінің басшылығымен пештерді жағуға дайындап және оттықтарды тазалап, жылу өткізгіштер мен желдеткіш шаруашылығының дұрыстығын тексеріп, сұйық және көгілдір отындағы үздіксіз және кезеңді істейтін пештерде бұйымдарды күйдіру;</w:t>
      </w:r>
    </w:p>
    <w:bookmarkEnd w:id="1540"/>
    <w:bookmarkStart w:name="z1543" w:id="1541"/>
    <w:p>
      <w:pPr>
        <w:spacing w:after="0"/>
        <w:ind w:left="0"/>
        <w:jc w:val="both"/>
      </w:pPr>
      <w:r>
        <w:rPr>
          <w:rFonts w:ascii="Times New Roman"/>
          <w:b w:val="false"/>
          <w:i w:val="false"/>
          <w:color w:val="000000"/>
          <w:sz w:val="28"/>
        </w:rPr>
        <w:t>
      пештің барлық аймақтары бойынша пироскопиялық конустарды қойып шығу, термоэлектрлік пештердің көрсеткіштері бойынша, конустың құлауы бойынша күйдірудің температурасы мен режимдерін қадағалау;</w:t>
      </w:r>
    </w:p>
    <w:bookmarkEnd w:id="1541"/>
    <w:bookmarkStart w:name="z1544" w:id="1542"/>
    <w:p>
      <w:pPr>
        <w:spacing w:after="0"/>
        <w:ind w:left="0"/>
        <w:jc w:val="both"/>
      </w:pPr>
      <w:r>
        <w:rPr>
          <w:rFonts w:ascii="Times New Roman"/>
          <w:b w:val="false"/>
          <w:i w:val="false"/>
          <w:color w:val="000000"/>
          <w:sz w:val="28"/>
        </w:rPr>
        <w:t>
      пештегі отын мен ауаның, қысымның берілуін немесе бәсеңдеуін реттеу;</w:t>
      </w:r>
    </w:p>
    <w:bookmarkEnd w:id="1542"/>
    <w:p>
      <w:pPr>
        <w:spacing w:after="0"/>
        <w:ind w:left="0"/>
        <w:jc w:val="both"/>
      </w:pPr>
      <w:r>
        <w:rPr>
          <w:rFonts w:ascii="Times New Roman"/>
          <w:b w:val="false"/>
          <w:i w:val="false"/>
          <w:color w:val="000000"/>
          <w:sz w:val="28"/>
        </w:rPr>
        <w:t>
      бұйымдарды күйдіру аймақтары бойынша орналасуын қадағалау;</w:t>
      </w:r>
    </w:p>
    <w:bookmarkStart w:name="z1545" w:id="1543"/>
    <w:p>
      <w:pPr>
        <w:spacing w:after="0"/>
        <w:ind w:left="0"/>
        <w:jc w:val="both"/>
      </w:pPr>
      <w:r>
        <w:rPr>
          <w:rFonts w:ascii="Times New Roman"/>
          <w:b w:val="false"/>
          <w:i w:val="false"/>
          <w:color w:val="000000"/>
          <w:sz w:val="28"/>
        </w:rPr>
        <w:t>
      конустардың құлауы және сынама бойынша қыздырудың аяқталуын айқындау.</w:t>
      </w:r>
    </w:p>
    <w:bookmarkEnd w:id="1543"/>
    <w:bookmarkStart w:name="z1546" w:id="1544"/>
    <w:p>
      <w:pPr>
        <w:spacing w:after="0"/>
        <w:ind w:left="0"/>
        <w:jc w:val="both"/>
      </w:pPr>
      <w:r>
        <w:rPr>
          <w:rFonts w:ascii="Times New Roman"/>
          <w:b w:val="false"/>
          <w:i w:val="false"/>
          <w:color w:val="000000"/>
          <w:sz w:val="28"/>
        </w:rPr>
        <w:t>
      250. Білуге тиіс:</w:t>
      </w:r>
    </w:p>
    <w:bookmarkEnd w:id="1544"/>
    <w:bookmarkStart w:name="z1547" w:id="1545"/>
    <w:p>
      <w:pPr>
        <w:spacing w:after="0"/>
        <w:ind w:left="0"/>
        <w:jc w:val="both"/>
      </w:pPr>
      <w:r>
        <w:rPr>
          <w:rFonts w:ascii="Times New Roman"/>
          <w:b w:val="false"/>
          <w:i w:val="false"/>
          <w:color w:val="000000"/>
          <w:sz w:val="28"/>
        </w:rPr>
        <w:t>
      қызмет көрсету жабдықтарының құрылғысы мен принципі;</w:t>
      </w:r>
    </w:p>
    <w:bookmarkEnd w:id="1545"/>
    <w:bookmarkStart w:name="z1548" w:id="1546"/>
    <w:p>
      <w:pPr>
        <w:spacing w:after="0"/>
        <w:ind w:left="0"/>
        <w:jc w:val="both"/>
      </w:pPr>
      <w:r>
        <w:rPr>
          <w:rFonts w:ascii="Times New Roman"/>
          <w:b w:val="false"/>
          <w:i w:val="false"/>
          <w:color w:val="000000"/>
          <w:sz w:val="28"/>
        </w:rPr>
        <w:t>
      күйдіру және салқындату режимі;</w:t>
      </w:r>
    </w:p>
    <w:bookmarkEnd w:id="1546"/>
    <w:bookmarkStart w:name="z1549" w:id="1547"/>
    <w:p>
      <w:pPr>
        <w:spacing w:after="0"/>
        <w:ind w:left="0"/>
        <w:jc w:val="both"/>
      </w:pPr>
      <w:r>
        <w:rPr>
          <w:rFonts w:ascii="Times New Roman"/>
          <w:b w:val="false"/>
          <w:i w:val="false"/>
          <w:color w:val="000000"/>
          <w:sz w:val="28"/>
        </w:rPr>
        <w:t>
      қолданылатын отынның түрлері мен маркалары және жылу бөлгіш қабілеті;</w:t>
      </w:r>
    </w:p>
    <w:bookmarkEnd w:id="1547"/>
    <w:bookmarkStart w:name="z1550" w:id="1548"/>
    <w:p>
      <w:pPr>
        <w:spacing w:after="0"/>
        <w:ind w:left="0"/>
        <w:jc w:val="both"/>
      </w:pPr>
      <w:r>
        <w:rPr>
          <w:rFonts w:ascii="Times New Roman"/>
          <w:b w:val="false"/>
          <w:i w:val="false"/>
          <w:color w:val="000000"/>
          <w:sz w:val="28"/>
        </w:rPr>
        <w:t>
      пештегі қысымды реттеу тәсілдері.</w:t>
      </w:r>
    </w:p>
    <w:bookmarkEnd w:id="1548"/>
    <w:bookmarkStart w:name="z1551" w:id="1549"/>
    <w:p>
      <w:pPr>
        <w:spacing w:after="0"/>
        <w:ind w:left="0"/>
        <w:jc w:val="both"/>
      </w:pPr>
      <w:r>
        <w:rPr>
          <w:rFonts w:ascii="Times New Roman"/>
          <w:b w:val="false"/>
          <w:i w:val="false"/>
          <w:color w:val="000000"/>
          <w:sz w:val="28"/>
        </w:rPr>
        <w:t>
      Параграф 4. Электр керамика бұйымдары мен материалдарын күйдіруші, 6-разряд</w:t>
      </w:r>
    </w:p>
    <w:bookmarkEnd w:id="1549"/>
    <w:bookmarkStart w:name="z1552" w:id="1550"/>
    <w:p>
      <w:pPr>
        <w:spacing w:after="0"/>
        <w:ind w:left="0"/>
        <w:jc w:val="both"/>
      </w:pPr>
      <w:r>
        <w:rPr>
          <w:rFonts w:ascii="Times New Roman"/>
          <w:b w:val="false"/>
          <w:i w:val="false"/>
          <w:color w:val="000000"/>
          <w:sz w:val="28"/>
        </w:rPr>
        <w:t>
      251. Жұмыс сипаттамасы:</w:t>
      </w:r>
    </w:p>
    <w:bookmarkEnd w:id="1550"/>
    <w:bookmarkStart w:name="z1553" w:id="1551"/>
    <w:p>
      <w:pPr>
        <w:spacing w:after="0"/>
        <w:ind w:left="0"/>
        <w:jc w:val="both"/>
      </w:pPr>
      <w:r>
        <w:rPr>
          <w:rFonts w:ascii="Times New Roman"/>
          <w:b w:val="false"/>
          <w:i w:val="false"/>
          <w:color w:val="000000"/>
          <w:sz w:val="28"/>
        </w:rPr>
        <w:t>
      итеріп шығарылатын оттығы бар үздіксіз істейтін пештерде бұйымдарды күйдіру;</w:t>
      </w:r>
    </w:p>
    <w:bookmarkEnd w:id="1551"/>
    <w:bookmarkStart w:name="z1554" w:id="1552"/>
    <w:p>
      <w:pPr>
        <w:spacing w:after="0"/>
        <w:ind w:left="0"/>
        <w:jc w:val="both"/>
      </w:pPr>
      <w:r>
        <w:rPr>
          <w:rFonts w:ascii="Times New Roman"/>
          <w:b w:val="false"/>
          <w:i w:val="false"/>
          <w:color w:val="000000"/>
          <w:sz w:val="28"/>
        </w:rPr>
        <w:t>
      технологиялық карта және нұсқаулық бойынша бұйымдарды техникалық өңдеуге орнату және реттеу;</w:t>
      </w:r>
    </w:p>
    <w:bookmarkEnd w:id="1552"/>
    <w:bookmarkStart w:name="z1555" w:id="1553"/>
    <w:p>
      <w:pPr>
        <w:spacing w:after="0"/>
        <w:ind w:left="0"/>
        <w:jc w:val="both"/>
      </w:pPr>
      <w:r>
        <w:rPr>
          <w:rFonts w:ascii="Times New Roman"/>
          <w:b w:val="false"/>
          <w:i w:val="false"/>
          <w:color w:val="000000"/>
          <w:sz w:val="28"/>
        </w:rPr>
        <w:t>
      конустың құлау, сынама және термобулар бойынша күйдірудің аяқталуын айқындау;</w:t>
      </w:r>
    </w:p>
    <w:bookmarkEnd w:id="1553"/>
    <w:bookmarkStart w:name="z1556" w:id="1554"/>
    <w:p>
      <w:pPr>
        <w:spacing w:after="0"/>
        <w:ind w:left="0"/>
        <w:jc w:val="both"/>
      </w:pPr>
      <w:r>
        <w:rPr>
          <w:rFonts w:ascii="Times New Roman"/>
          <w:b w:val="false"/>
          <w:i w:val="false"/>
          <w:color w:val="000000"/>
          <w:sz w:val="28"/>
        </w:rPr>
        <w:t>
      күйдіруден кейін бұйымдарды тексеру.</w:t>
      </w:r>
    </w:p>
    <w:bookmarkEnd w:id="1554"/>
    <w:bookmarkStart w:name="z1557" w:id="1555"/>
    <w:p>
      <w:pPr>
        <w:spacing w:after="0"/>
        <w:ind w:left="0"/>
        <w:jc w:val="both"/>
      </w:pPr>
      <w:r>
        <w:rPr>
          <w:rFonts w:ascii="Times New Roman"/>
          <w:b w:val="false"/>
          <w:i w:val="false"/>
          <w:color w:val="000000"/>
          <w:sz w:val="28"/>
        </w:rPr>
        <w:t>
      252. Білуге тиіс:</w:t>
      </w:r>
    </w:p>
    <w:bookmarkEnd w:id="1555"/>
    <w:bookmarkStart w:name="z1558" w:id="1556"/>
    <w:p>
      <w:pPr>
        <w:spacing w:after="0"/>
        <w:ind w:left="0"/>
        <w:jc w:val="both"/>
      </w:pPr>
      <w:r>
        <w:rPr>
          <w:rFonts w:ascii="Times New Roman"/>
          <w:b w:val="false"/>
          <w:i w:val="false"/>
          <w:color w:val="000000"/>
          <w:sz w:val="28"/>
        </w:rPr>
        <w:t>
      әр түрлі пештердің және отынды-желдеткішті шаруашылықтың құрылғысы және пайдалану ережесі;</w:t>
      </w:r>
    </w:p>
    <w:bookmarkEnd w:id="1556"/>
    <w:bookmarkStart w:name="z1559" w:id="1557"/>
    <w:p>
      <w:pPr>
        <w:spacing w:after="0"/>
        <w:ind w:left="0"/>
        <w:jc w:val="both"/>
      </w:pPr>
      <w:r>
        <w:rPr>
          <w:rFonts w:ascii="Times New Roman"/>
          <w:b w:val="false"/>
          <w:i w:val="false"/>
          <w:color w:val="000000"/>
          <w:sz w:val="28"/>
        </w:rPr>
        <w:t>
      бұйымдарды күйдіру барысында болатын физикалық-химиялық процестер;</w:t>
      </w:r>
    </w:p>
    <w:bookmarkEnd w:id="1557"/>
    <w:bookmarkStart w:name="z1560" w:id="1558"/>
    <w:p>
      <w:pPr>
        <w:spacing w:after="0"/>
        <w:ind w:left="0"/>
        <w:jc w:val="both"/>
      </w:pPr>
      <w:r>
        <w:rPr>
          <w:rFonts w:ascii="Times New Roman"/>
          <w:b w:val="false"/>
          <w:i w:val="false"/>
          <w:color w:val="000000"/>
          <w:sz w:val="28"/>
        </w:rPr>
        <w:t>
      әр түрлі бұйымдар үшін белгіленген күйдіру аймақтары мен режимдері.</w:t>
      </w:r>
    </w:p>
    <w:bookmarkEnd w:id="1558"/>
    <w:bookmarkStart w:name="z1561" w:id="1559"/>
    <w:p>
      <w:pPr>
        <w:spacing w:after="0"/>
        <w:ind w:left="0"/>
        <w:jc w:val="both"/>
      </w:pPr>
      <w:r>
        <w:rPr>
          <w:rFonts w:ascii="Times New Roman"/>
          <w:b w:val="false"/>
          <w:i w:val="false"/>
          <w:color w:val="000000"/>
          <w:sz w:val="28"/>
        </w:rPr>
        <w:t>
      42. Түзетуші-тазалаушы</w:t>
      </w:r>
    </w:p>
    <w:bookmarkEnd w:id="1559"/>
    <w:bookmarkStart w:name="z1562" w:id="1560"/>
    <w:p>
      <w:pPr>
        <w:spacing w:after="0"/>
        <w:ind w:left="0"/>
        <w:jc w:val="both"/>
      </w:pPr>
      <w:r>
        <w:rPr>
          <w:rFonts w:ascii="Times New Roman"/>
          <w:b w:val="false"/>
          <w:i w:val="false"/>
          <w:color w:val="000000"/>
          <w:sz w:val="28"/>
        </w:rPr>
        <w:t>
      Параграф 1. Түзетуші-тазалаушы, 1-разряд</w:t>
      </w:r>
    </w:p>
    <w:bookmarkEnd w:id="1560"/>
    <w:bookmarkStart w:name="z1563" w:id="1561"/>
    <w:p>
      <w:pPr>
        <w:spacing w:after="0"/>
        <w:ind w:left="0"/>
        <w:jc w:val="both"/>
      </w:pPr>
      <w:r>
        <w:rPr>
          <w:rFonts w:ascii="Times New Roman"/>
          <w:b w:val="false"/>
          <w:i w:val="false"/>
          <w:color w:val="000000"/>
          <w:sz w:val="28"/>
        </w:rPr>
        <w:t>
      253. Жұмыс сипаттамасы:</w:t>
      </w:r>
    </w:p>
    <w:bookmarkEnd w:id="1561"/>
    <w:bookmarkStart w:name="z1564" w:id="1562"/>
    <w:p>
      <w:pPr>
        <w:spacing w:after="0"/>
        <w:ind w:left="0"/>
        <w:jc w:val="both"/>
      </w:pPr>
      <w:r>
        <w:rPr>
          <w:rFonts w:ascii="Times New Roman"/>
          <w:b w:val="false"/>
          <w:i w:val="false"/>
          <w:color w:val="000000"/>
          <w:sz w:val="28"/>
        </w:rPr>
        <w:t>
      қарапайым құралдарды қолдана отырып, бұйымдарды түзету, қабыршақтарды түсіру, жарықтарды бітеу және бұйымдарды тазалау;</w:t>
      </w:r>
    </w:p>
    <w:bookmarkEnd w:id="1562"/>
    <w:bookmarkStart w:name="z1565" w:id="1563"/>
    <w:p>
      <w:pPr>
        <w:spacing w:after="0"/>
        <w:ind w:left="0"/>
        <w:jc w:val="both"/>
      </w:pPr>
      <w:r>
        <w:rPr>
          <w:rFonts w:ascii="Times New Roman"/>
          <w:b w:val="false"/>
          <w:i w:val="false"/>
          <w:color w:val="000000"/>
          <w:sz w:val="28"/>
        </w:rPr>
        <w:t>
      өндірістің кез келген сатысында бұйымдардағы ақауларды жою;</w:t>
      </w:r>
    </w:p>
    <w:bookmarkEnd w:id="1563"/>
    <w:bookmarkStart w:name="z1566" w:id="1564"/>
    <w:p>
      <w:pPr>
        <w:spacing w:after="0"/>
        <w:ind w:left="0"/>
        <w:jc w:val="both"/>
      </w:pPr>
      <w:r>
        <w:rPr>
          <w:rFonts w:ascii="Times New Roman"/>
          <w:b w:val="false"/>
          <w:i w:val="false"/>
          <w:color w:val="000000"/>
          <w:sz w:val="28"/>
        </w:rPr>
        <w:t>
      өндірістің кез келген сатысында бұйымдардың ақауларын жою;</w:t>
      </w:r>
    </w:p>
    <w:bookmarkEnd w:id="1564"/>
    <w:bookmarkStart w:name="z1567" w:id="1565"/>
    <w:p>
      <w:pPr>
        <w:spacing w:after="0"/>
        <w:ind w:left="0"/>
        <w:jc w:val="both"/>
      </w:pPr>
      <w:r>
        <w:rPr>
          <w:rFonts w:ascii="Times New Roman"/>
          <w:b w:val="false"/>
          <w:i w:val="false"/>
          <w:color w:val="000000"/>
          <w:sz w:val="28"/>
        </w:rPr>
        <w:t>
      бұйымдарды салқындатуға қою;</w:t>
      </w:r>
    </w:p>
    <w:bookmarkEnd w:id="1565"/>
    <w:bookmarkStart w:name="z1568" w:id="1566"/>
    <w:p>
      <w:pPr>
        <w:spacing w:after="0"/>
        <w:ind w:left="0"/>
        <w:jc w:val="both"/>
      </w:pPr>
      <w:r>
        <w:rPr>
          <w:rFonts w:ascii="Times New Roman"/>
          <w:b w:val="false"/>
          <w:i w:val="false"/>
          <w:color w:val="000000"/>
          <w:sz w:val="28"/>
        </w:rPr>
        <w:t>
      бұйымдарды тығыз ауамен салқындату.</w:t>
      </w:r>
    </w:p>
    <w:bookmarkEnd w:id="1566"/>
    <w:bookmarkStart w:name="z1569" w:id="1567"/>
    <w:p>
      <w:pPr>
        <w:spacing w:after="0"/>
        <w:ind w:left="0"/>
        <w:jc w:val="both"/>
      </w:pPr>
      <w:r>
        <w:rPr>
          <w:rFonts w:ascii="Times New Roman"/>
          <w:b w:val="false"/>
          <w:i w:val="false"/>
          <w:color w:val="000000"/>
          <w:sz w:val="28"/>
        </w:rPr>
        <w:t>
      254. Білуге тиіс:</w:t>
      </w:r>
    </w:p>
    <w:bookmarkEnd w:id="1567"/>
    <w:bookmarkStart w:name="z1570" w:id="1568"/>
    <w:p>
      <w:pPr>
        <w:spacing w:after="0"/>
        <w:ind w:left="0"/>
        <w:jc w:val="both"/>
      </w:pPr>
      <w:r>
        <w:rPr>
          <w:rFonts w:ascii="Times New Roman"/>
          <w:b w:val="false"/>
          <w:i w:val="false"/>
          <w:color w:val="000000"/>
          <w:sz w:val="28"/>
        </w:rPr>
        <w:t>
      түзету амалдары;</w:t>
      </w:r>
    </w:p>
    <w:bookmarkEnd w:id="1568"/>
    <w:bookmarkStart w:name="z1571" w:id="1569"/>
    <w:p>
      <w:pPr>
        <w:spacing w:after="0"/>
        <w:ind w:left="0"/>
        <w:jc w:val="both"/>
      </w:pPr>
      <w:r>
        <w:rPr>
          <w:rFonts w:ascii="Times New Roman"/>
          <w:b w:val="false"/>
          <w:i w:val="false"/>
          <w:color w:val="000000"/>
          <w:sz w:val="28"/>
        </w:rPr>
        <w:t>
      бұйымдардың ақауларын жою әдістері мен тәсілдері;</w:t>
      </w:r>
    </w:p>
    <w:bookmarkEnd w:id="1569"/>
    <w:bookmarkStart w:name="z1572" w:id="1570"/>
    <w:p>
      <w:pPr>
        <w:spacing w:after="0"/>
        <w:ind w:left="0"/>
        <w:jc w:val="both"/>
      </w:pPr>
      <w:r>
        <w:rPr>
          <w:rFonts w:ascii="Times New Roman"/>
          <w:b w:val="false"/>
          <w:i w:val="false"/>
          <w:color w:val="000000"/>
          <w:sz w:val="28"/>
        </w:rPr>
        <w:t>
      аспаптар мен құралдарды пайдалану ережесі.</w:t>
      </w:r>
    </w:p>
    <w:bookmarkEnd w:id="1570"/>
    <w:bookmarkStart w:name="z1573" w:id="1571"/>
    <w:p>
      <w:pPr>
        <w:spacing w:after="0"/>
        <w:ind w:left="0"/>
        <w:jc w:val="both"/>
      </w:pPr>
      <w:r>
        <w:rPr>
          <w:rFonts w:ascii="Times New Roman"/>
          <w:b w:val="false"/>
          <w:i w:val="false"/>
          <w:color w:val="000000"/>
          <w:sz w:val="28"/>
        </w:rPr>
        <w:t>
      Параграф 2. Түзетуші-тазалаушы, 3-разряд</w:t>
      </w:r>
    </w:p>
    <w:bookmarkEnd w:id="1571"/>
    <w:bookmarkStart w:name="z1574" w:id="1572"/>
    <w:p>
      <w:pPr>
        <w:spacing w:after="0"/>
        <w:ind w:left="0"/>
        <w:jc w:val="both"/>
      </w:pPr>
      <w:r>
        <w:rPr>
          <w:rFonts w:ascii="Times New Roman"/>
          <w:b w:val="false"/>
          <w:i w:val="false"/>
          <w:color w:val="000000"/>
          <w:sz w:val="28"/>
        </w:rPr>
        <w:t>
      255. Жұмыс сипаттамасы:</w:t>
      </w:r>
    </w:p>
    <w:bookmarkEnd w:id="1572"/>
    <w:bookmarkStart w:name="z1575" w:id="1573"/>
    <w:p>
      <w:pPr>
        <w:spacing w:after="0"/>
        <w:ind w:left="0"/>
        <w:jc w:val="both"/>
      </w:pPr>
      <w:r>
        <w:rPr>
          <w:rFonts w:ascii="Times New Roman"/>
          <w:b w:val="false"/>
          <w:i w:val="false"/>
          <w:color w:val="000000"/>
          <w:sz w:val="28"/>
        </w:rPr>
        <w:t>
      аспаптар мен өлшеу құралдарының көмегімен бұйымдарды түзеу, түзету, тегістеу, ысқылау, жуу және тазалау.</w:t>
      </w:r>
    </w:p>
    <w:bookmarkEnd w:id="1573"/>
    <w:bookmarkStart w:name="z1576" w:id="1574"/>
    <w:p>
      <w:pPr>
        <w:spacing w:after="0"/>
        <w:ind w:left="0"/>
        <w:jc w:val="both"/>
      </w:pPr>
      <w:r>
        <w:rPr>
          <w:rFonts w:ascii="Times New Roman"/>
          <w:b w:val="false"/>
          <w:i w:val="false"/>
          <w:color w:val="000000"/>
          <w:sz w:val="28"/>
        </w:rPr>
        <w:t>
      256. Білуге тиіс:</w:t>
      </w:r>
    </w:p>
    <w:bookmarkEnd w:id="1574"/>
    <w:bookmarkStart w:name="z1577" w:id="1575"/>
    <w:p>
      <w:pPr>
        <w:spacing w:after="0"/>
        <w:ind w:left="0"/>
        <w:jc w:val="both"/>
      </w:pPr>
      <w:r>
        <w:rPr>
          <w:rFonts w:ascii="Times New Roman"/>
          <w:b w:val="false"/>
          <w:i w:val="false"/>
          <w:color w:val="000000"/>
          <w:sz w:val="28"/>
        </w:rPr>
        <w:t>
      бұйымдардың ақау түрлері; аспаптар мен өлшеу құралдарын пайдалану ережесі.</w:t>
      </w:r>
    </w:p>
    <w:bookmarkEnd w:id="1575"/>
    <w:bookmarkStart w:name="z1578" w:id="1576"/>
    <w:p>
      <w:pPr>
        <w:spacing w:after="0"/>
        <w:ind w:left="0"/>
        <w:jc w:val="both"/>
      </w:pPr>
      <w:r>
        <w:rPr>
          <w:rFonts w:ascii="Times New Roman"/>
          <w:b w:val="false"/>
          <w:i w:val="false"/>
          <w:color w:val="000000"/>
          <w:sz w:val="28"/>
        </w:rPr>
        <w:t>
      Параграф 3. Түзетуші-тазалаушы, 4-разряд</w:t>
      </w:r>
    </w:p>
    <w:bookmarkEnd w:id="1576"/>
    <w:bookmarkStart w:name="z1579" w:id="1577"/>
    <w:p>
      <w:pPr>
        <w:spacing w:after="0"/>
        <w:ind w:left="0"/>
        <w:jc w:val="both"/>
      </w:pPr>
      <w:r>
        <w:rPr>
          <w:rFonts w:ascii="Times New Roman"/>
          <w:b w:val="false"/>
          <w:i w:val="false"/>
          <w:color w:val="000000"/>
          <w:sz w:val="28"/>
        </w:rPr>
        <w:t>
      257. Жұмыс сипаттамасы:</w:t>
      </w:r>
    </w:p>
    <w:bookmarkEnd w:id="1577"/>
    <w:bookmarkStart w:name="z1580" w:id="1578"/>
    <w:p>
      <w:pPr>
        <w:spacing w:after="0"/>
        <w:ind w:left="0"/>
        <w:jc w:val="both"/>
      </w:pPr>
      <w:r>
        <w:rPr>
          <w:rFonts w:ascii="Times New Roman"/>
          <w:b w:val="false"/>
          <w:i w:val="false"/>
          <w:color w:val="000000"/>
          <w:sz w:val="28"/>
        </w:rPr>
        <w:t>
      арнайы құрылғыларды қолдана отырып, бұйымдарды қолмен түзеу және өңдеу;</w:t>
      </w:r>
    </w:p>
    <w:bookmarkEnd w:id="1578"/>
    <w:bookmarkStart w:name="z1581" w:id="1579"/>
    <w:p>
      <w:pPr>
        <w:spacing w:after="0"/>
        <w:ind w:left="0"/>
        <w:jc w:val="both"/>
      </w:pPr>
      <w:r>
        <w:rPr>
          <w:rFonts w:ascii="Times New Roman"/>
          <w:b w:val="false"/>
          <w:i w:val="false"/>
          <w:color w:val="000000"/>
          <w:sz w:val="28"/>
        </w:rPr>
        <w:t>
      бұйымдарды қажетті қалыпқа және тиісті түріне дейін жетілдіру (монтаж тесіктерін тесу, майлау, тегістеу, түзету, ысқылау, жуу және тағы басқа).</w:t>
      </w:r>
    </w:p>
    <w:bookmarkEnd w:id="1579"/>
    <w:bookmarkStart w:name="z1582" w:id="1580"/>
    <w:p>
      <w:pPr>
        <w:spacing w:after="0"/>
        <w:ind w:left="0"/>
        <w:jc w:val="both"/>
      </w:pPr>
      <w:r>
        <w:rPr>
          <w:rFonts w:ascii="Times New Roman"/>
          <w:b w:val="false"/>
          <w:i w:val="false"/>
          <w:color w:val="000000"/>
          <w:sz w:val="28"/>
        </w:rPr>
        <w:t>
      258. Білуге тиіс:</w:t>
      </w:r>
    </w:p>
    <w:bookmarkEnd w:id="1580"/>
    <w:bookmarkStart w:name="z1583" w:id="1581"/>
    <w:p>
      <w:pPr>
        <w:spacing w:after="0"/>
        <w:ind w:left="0"/>
        <w:jc w:val="both"/>
      </w:pPr>
      <w:r>
        <w:rPr>
          <w:rFonts w:ascii="Times New Roman"/>
          <w:b w:val="false"/>
          <w:i w:val="false"/>
          <w:color w:val="000000"/>
          <w:sz w:val="28"/>
        </w:rPr>
        <w:t>
      түзетілетін бұйымдардың түржиыны және оларға қойылатын талаптар;</w:t>
      </w:r>
    </w:p>
    <w:bookmarkEnd w:id="1581"/>
    <w:bookmarkStart w:name="z1584" w:id="1582"/>
    <w:p>
      <w:pPr>
        <w:spacing w:after="0"/>
        <w:ind w:left="0"/>
        <w:jc w:val="both"/>
      </w:pPr>
      <w:r>
        <w:rPr>
          <w:rFonts w:ascii="Times New Roman"/>
          <w:b w:val="false"/>
          <w:i w:val="false"/>
          <w:color w:val="000000"/>
          <w:sz w:val="28"/>
        </w:rPr>
        <w:t>
      арнаулы аспаптарды пайдалану ережесі.</w:t>
      </w:r>
    </w:p>
    <w:bookmarkEnd w:id="1582"/>
    <w:bookmarkStart w:name="z1585" w:id="1583"/>
    <w:p>
      <w:pPr>
        <w:spacing w:after="0"/>
        <w:ind w:left="0"/>
        <w:jc w:val="both"/>
      </w:pPr>
      <w:r>
        <w:rPr>
          <w:rFonts w:ascii="Times New Roman"/>
          <w:b w:val="false"/>
          <w:i w:val="false"/>
          <w:color w:val="000000"/>
          <w:sz w:val="28"/>
        </w:rPr>
        <w:t>
      Параграф 4. Түзетуші-тазалаушы, 5-разряд</w:t>
      </w:r>
    </w:p>
    <w:bookmarkEnd w:id="1583"/>
    <w:bookmarkStart w:name="z1586" w:id="1584"/>
    <w:p>
      <w:pPr>
        <w:spacing w:after="0"/>
        <w:ind w:left="0"/>
        <w:jc w:val="both"/>
      </w:pPr>
      <w:r>
        <w:rPr>
          <w:rFonts w:ascii="Times New Roman"/>
          <w:b w:val="false"/>
          <w:i w:val="false"/>
          <w:color w:val="000000"/>
          <w:sz w:val="28"/>
        </w:rPr>
        <w:t>
      259. Жұмыс сипаттамасы:</w:t>
      </w:r>
    </w:p>
    <w:bookmarkEnd w:id="1584"/>
    <w:bookmarkStart w:name="z1587" w:id="1585"/>
    <w:p>
      <w:pPr>
        <w:spacing w:after="0"/>
        <w:ind w:left="0"/>
        <w:jc w:val="both"/>
      </w:pPr>
      <w:r>
        <w:rPr>
          <w:rFonts w:ascii="Times New Roman"/>
          <w:b w:val="false"/>
          <w:i w:val="false"/>
          <w:color w:val="000000"/>
          <w:sz w:val="28"/>
        </w:rPr>
        <w:t>
      конвейерлерде немесе арнайы машиналардың көмегімен құю немесе штампылау әдісімен қалыпталған бұйымдарды түзеу және өңдеу.</w:t>
      </w:r>
    </w:p>
    <w:bookmarkEnd w:id="1585"/>
    <w:bookmarkStart w:name="z1588" w:id="1586"/>
    <w:p>
      <w:pPr>
        <w:spacing w:after="0"/>
        <w:ind w:left="0"/>
        <w:jc w:val="both"/>
      </w:pPr>
      <w:r>
        <w:rPr>
          <w:rFonts w:ascii="Times New Roman"/>
          <w:b w:val="false"/>
          <w:i w:val="false"/>
          <w:color w:val="000000"/>
          <w:sz w:val="28"/>
        </w:rPr>
        <w:t>
      260. Білуге тиіс:</w:t>
      </w:r>
    </w:p>
    <w:bookmarkEnd w:id="1586"/>
    <w:bookmarkStart w:name="z1589" w:id="1587"/>
    <w:p>
      <w:pPr>
        <w:spacing w:after="0"/>
        <w:ind w:left="0"/>
        <w:jc w:val="both"/>
      </w:pPr>
      <w:r>
        <w:rPr>
          <w:rFonts w:ascii="Times New Roman"/>
          <w:b w:val="false"/>
          <w:i w:val="false"/>
          <w:color w:val="000000"/>
          <w:sz w:val="28"/>
        </w:rPr>
        <w:t>
      қызмет көрсетілетін жабдықтарды пайдалану ережесі және жұмыс істеу режимі.</w:t>
      </w:r>
    </w:p>
    <w:bookmarkEnd w:id="1587"/>
    <w:bookmarkStart w:name="z1590" w:id="1588"/>
    <w:p>
      <w:pPr>
        <w:spacing w:after="0"/>
        <w:ind w:left="0"/>
        <w:jc w:val="both"/>
      </w:pPr>
      <w:r>
        <w:rPr>
          <w:rFonts w:ascii="Times New Roman"/>
          <w:b w:val="false"/>
          <w:i w:val="false"/>
          <w:color w:val="000000"/>
          <w:sz w:val="28"/>
        </w:rPr>
        <w:t>
      43. Электр керамика бұйымдарын түзетуші</w:t>
      </w:r>
    </w:p>
    <w:bookmarkEnd w:id="1588"/>
    <w:bookmarkStart w:name="z1591" w:id="1589"/>
    <w:p>
      <w:pPr>
        <w:spacing w:after="0"/>
        <w:ind w:left="0"/>
        <w:jc w:val="both"/>
      </w:pPr>
      <w:r>
        <w:rPr>
          <w:rFonts w:ascii="Times New Roman"/>
          <w:b w:val="false"/>
          <w:i w:val="false"/>
          <w:color w:val="000000"/>
          <w:sz w:val="28"/>
        </w:rPr>
        <w:t>
      Параграф 1. Электр керамика бұйымдарын түзетуші, 2-разряд</w:t>
      </w:r>
    </w:p>
    <w:bookmarkEnd w:id="1589"/>
    <w:bookmarkStart w:name="z1592" w:id="1590"/>
    <w:p>
      <w:pPr>
        <w:spacing w:after="0"/>
        <w:ind w:left="0"/>
        <w:jc w:val="both"/>
      </w:pPr>
      <w:r>
        <w:rPr>
          <w:rFonts w:ascii="Times New Roman"/>
          <w:b w:val="false"/>
          <w:i w:val="false"/>
          <w:color w:val="000000"/>
          <w:sz w:val="28"/>
        </w:rPr>
        <w:t>
      261. Жұмыс сипаттамасы:</w:t>
      </w:r>
    </w:p>
    <w:bookmarkEnd w:id="1590"/>
    <w:bookmarkStart w:name="z1593" w:id="1591"/>
    <w:p>
      <w:pPr>
        <w:spacing w:after="0"/>
        <w:ind w:left="0"/>
        <w:jc w:val="both"/>
      </w:pPr>
      <w:r>
        <w:rPr>
          <w:rFonts w:ascii="Times New Roman"/>
          <w:b w:val="false"/>
          <w:i w:val="false"/>
          <w:color w:val="000000"/>
          <w:sz w:val="28"/>
        </w:rPr>
        <w:t>
      бір кескіш құрылғысы бар көлденең станоктарда қосымша өңдеусіз қарапайым бұйымдарды қайрау;</w:t>
      </w:r>
    </w:p>
    <w:bookmarkEnd w:id="1591"/>
    <w:bookmarkStart w:name="z1594" w:id="1592"/>
    <w:p>
      <w:pPr>
        <w:spacing w:after="0"/>
        <w:ind w:left="0"/>
        <w:jc w:val="both"/>
      </w:pPr>
      <w:r>
        <w:rPr>
          <w:rFonts w:ascii="Times New Roman"/>
          <w:b w:val="false"/>
          <w:i w:val="false"/>
          <w:color w:val="000000"/>
          <w:sz w:val="28"/>
        </w:rPr>
        <w:t>
      станоктарда стеатитті оқшаулағыш құю жолдарын кесу және тазалау;</w:t>
      </w:r>
    </w:p>
    <w:bookmarkEnd w:id="1592"/>
    <w:bookmarkStart w:name="z1595" w:id="1593"/>
    <w:p>
      <w:pPr>
        <w:spacing w:after="0"/>
        <w:ind w:left="0"/>
        <w:jc w:val="both"/>
      </w:pPr>
      <w:r>
        <w:rPr>
          <w:rFonts w:ascii="Times New Roman"/>
          <w:b w:val="false"/>
          <w:i w:val="false"/>
          <w:color w:val="000000"/>
          <w:sz w:val="28"/>
        </w:rPr>
        <w:t>
      қызмет көрсететін жабдықтардың жұмысын қадағалау, қайралатын бұйымдарды кезеңді өлшеу.</w:t>
      </w:r>
    </w:p>
    <w:bookmarkEnd w:id="1593"/>
    <w:bookmarkStart w:name="z1596" w:id="1594"/>
    <w:p>
      <w:pPr>
        <w:spacing w:after="0"/>
        <w:ind w:left="0"/>
        <w:jc w:val="both"/>
      </w:pPr>
      <w:r>
        <w:rPr>
          <w:rFonts w:ascii="Times New Roman"/>
          <w:b w:val="false"/>
          <w:i w:val="false"/>
          <w:color w:val="000000"/>
          <w:sz w:val="28"/>
        </w:rPr>
        <w:t>
      262. Білуге тиіс:</w:t>
      </w:r>
    </w:p>
    <w:bookmarkEnd w:id="1594"/>
    <w:bookmarkStart w:name="z1597" w:id="1595"/>
    <w:p>
      <w:pPr>
        <w:spacing w:after="0"/>
        <w:ind w:left="0"/>
        <w:jc w:val="both"/>
      </w:pPr>
      <w:r>
        <w:rPr>
          <w:rFonts w:ascii="Times New Roman"/>
          <w:b w:val="false"/>
          <w:i w:val="false"/>
          <w:color w:val="000000"/>
          <w:sz w:val="28"/>
        </w:rPr>
        <w:t>
      қызмет көрсететін жабдықтың құрылғысы және пайдалану ережесі;</w:t>
      </w:r>
    </w:p>
    <w:bookmarkEnd w:id="1595"/>
    <w:bookmarkStart w:name="z1598" w:id="1596"/>
    <w:p>
      <w:pPr>
        <w:spacing w:after="0"/>
        <w:ind w:left="0"/>
        <w:jc w:val="both"/>
      </w:pPr>
      <w:r>
        <w:rPr>
          <w:rFonts w:ascii="Times New Roman"/>
          <w:b w:val="false"/>
          <w:i w:val="false"/>
          <w:color w:val="000000"/>
          <w:sz w:val="28"/>
        </w:rPr>
        <w:t>
      дайындамалардың қажетті ылғалдығы және олардың өлшемдері;</w:t>
      </w:r>
    </w:p>
    <w:bookmarkEnd w:id="1596"/>
    <w:bookmarkStart w:name="z1599" w:id="1597"/>
    <w:p>
      <w:pPr>
        <w:spacing w:after="0"/>
        <w:ind w:left="0"/>
        <w:jc w:val="both"/>
      </w:pPr>
      <w:r>
        <w:rPr>
          <w:rFonts w:ascii="Times New Roman"/>
          <w:b w:val="false"/>
          <w:i w:val="false"/>
          <w:color w:val="000000"/>
          <w:sz w:val="28"/>
        </w:rPr>
        <w:t>
      бұйымдардың түржиыны.</w:t>
      </w:r>
    </w:p>
    <w:bookmarkEnd w:id="1597"/>
    <w:bookmarkStart w:name="z1600" w:id="1598"/>
    <w:p>
      <w:pPr>
        <w:spacing w:after="0"/>
        <w:ind w:left="0"/>
        <w:jc w:val="both"/>
      </w:pPr>
      <w:r>
        <w:rPr>
          <w:rFonts w:ascii="Times New Roman"/>
          <w:b w:val="false"/>
          <w:i w:val="false"/>
          <w:color w:val="000000"/>
          <w:sz w:val="28"/>
        </w:rPr>
        <w:t>
      263. Жұмыс үлгілері:</w:t>
      </w:r>
    </w:p>
    <w:bookmarkEnd w:id="1598"/>
    <w:bookmarkStart w:name="z1601" w:id="1599"/>
    <w:p>
      <w:pPr>
        <w:spacing w:after="0"/>
        <w:ind w:left="0"/>
        <w:jc w:val="both"/>
      </w:pPr>
      <w:r>
        <w:rPr>
          <w:rFonts w:ascii="Times New Roman"/>
          <w:b w:val="false"/>
          <w:i w:val="false"/>
          <w:color w:val="000000"/>
          <w:sz w:val="28"/>
        </w:rPr>
        <w:t>
      1) 2 кг дейін күйдірілген түрдегі массада оқшаулағыштар – қайрау;</w:t>
      </w:r>
    </w:p>
    <w:bookmarkEnd w:id="1599"/>
    <w:bookmarkStart w:name="z1602" w:id="1600"/>
    <w:p>
      <w:pPr>
        <w:spacing w:after="0"/>
        <w:ind w:left="0"/>
        <w:jc w:val="both"/>
      </w:pPr>
      <w:r>
        <w:rPr>
          <w:rFonts w:ascii="Times New Roman"/>
          <w:b w:val="false"/>
          <w:i w:val="false"/>
          <w:color w:val="000000"/>
          <w:sz w:val="28"/>
        </w:rPr>
        <w:t>
      2) стеатитті оқшаулағыштар – құю жолдарды кесу.</w:t>
      </w:r>
    </w:p>
    <w:bookmarkEnd w:id="1600"/>
    <w:bookmarkStart w:name="z1603" w:id="1601"/>
    <w:p>
      <w:pPr>
        <w:spacing w:after="0"/>
        <w:ind w:left="0"/>
        <w:jc w:val="both"/>
      </w:pPr>
      <w:r>
        <w:rPr>
          <w:rFonts w:ascii="Times New Roman"/>
          <w:b w:val="false"/>
          <w:i w:val="false"/>
          <w:color w:val="000000"/>
          <w:sz w:val="28"/>
        </w:rPr>
        <w:t>
      Параграф 2. Электр керамика бұйымдарын түзетуші, 3-разряд</w:t>
      </w:r>
    </w:p>
    <w:bookmarkEnd w:id="1601"/>
    <w:bookmarkStart w:name="z1604" w:id="1602"/>
    <w:p>
      <w:pPr>
        <w:spacing w:after="0"/>
        <w:ind w:left="0"/>
        <w:jc w:val="both"/>
      </w:pPr>
      <w:r>
        <w:rPr>
          <w:rFonts w:ascii="Times New Roman"/>
          <w:b w:val="false"/>
          <w:i w:val="false"/>
          <w:color w:val="000000"/>
          <w:sz w:val="28"/>
        </w:rPr>
        <w:t>
      264. Жұмыс сипаттамасы:</w:t>
      </w:r>
    </w:p>
    <w:bookmarkEnd w:id="1602"/>
    <w:bookmarkStart w:name="z1605" w:id="1603"/>
    <w:p>
      <w:pPr>
        <w:spacing w:after="0"/>
        <w:ind w:left="0"/>
        <w:jc w:val="both"/>
      </w:pPr>
      <w:r>
        <w:rPr>
          <w:rFonts w:ascii="Times New Roman"/>
          <w:b w:val="false"/>
          <w:i w:val="false"/>
          <w:color w:val="000000"/>
          <w:sz w:val="28"/>
        </w:rPr>
        <w:t>
      кескіш және көп кесетін құрылғысы бар көлденең және тік қайрайтын станоктарда күрделілігі орташа бұйымдарды қайрау;</w:t>
      </w:r>
    </w:p>
    <w:bookmarkEnd w:id="1603"/>
    <w:bookmarkStart w:name="z1606" w:id="1604"/>
    <w:p>
      <w:pPr>
        <w:spacing w:after="0"/>
        <w:ind w:left="0"/>
        <w:jc w:val="both"/>
      </w:pPr>
      <w:r>
        <w:rPr>
          <w:rFonts w:ascii="Times New Roman"/>
          <w:b w:val="false"/>
          <w:i w:val="false"/>
          <w:color w:val="000000"/>
          <w:sz w:val="28"/>
        </w:rPr>
        <w:t>
      қолмен кескіштермен қосымша өңдеу;</w:t>
      </w:r>
    </w:p>
    <w:bookmarkEnd w:id="1604"/>
    <w:bookmarkStart w:name="z1607" w:id="1605"/>
    <w:p>
      <w:pPr>
        <w:spacing w:after="0"/>
        <w:ind w:left="0"/>
        <w:jc w:val="both"/>
      </w:pPr>
      <w:r>
        <w:rPr>
          <w:rFonts w:ascii="Times New Roman"/>
          <w:b w:val="false"/>
          <w:i w:val="false"/>
          <w:color w:val="000000"/>
          <w:sz w:val="28"/>
        </w:rPr>
        <w:t>
      дайындамаларды станоктарға планшайбада орнату және түсіру.</w:t>
      </w:r>
    </w:p>
    <w:bookmarkEnd w:id="1605"/>
    <w:bookmarkStart w:name="z1608" w:id="1606"/>
    <w:p>
      <w:pPr>
        <w:spacing w:after="0"/>
        <w:ind w:left="0"/>
        <w:jc w:val="both"/>
      </w:pPr>
      <w:r>
        <w:rPr>
          <w:rFonts w:ascii="Times New Roman"/>
          <w:b w:val="false"/>
          <w:i w:val="false"/>
          <w:color w:val="000000"/>
          <w:sz w:val="28"/>
        </w:rPr>
        <w:t>
      265. Білуге тиіс:</w:t>
      </w:r>
    </w:p>
    <w:bookmarkEnd w:id="1606"/>
    <w:bookmarkStart w:name="z1609" w:id="1607"/>
    <w:p>
      <w:pPr>
        <w:spacing w:after="0"/>
        <w:ind w:left="0"/>
        <w:jc w:val="both"/>
      </w:pPr>
      <w:r>
        <w:rPr>
          <w:rFonts w:ascii="Times New Roman"/>
          <w:b w:val="false"/>
          <w:i w:val="false"/>
          <w:color w:val="000000"/>
          <w:sz w:val="28"/>
        </w:rPr>
        <w:t>
      қызмет көрсететін қайрау станоктары мен технологиялық жасақтардың құрылғысы мен қызмет ету принципі;</w:t>
      </w:r>
    </w:p>
    <w:bookmarkEnd w:id="1607"/>
    <w:bookmarkStart w:name="z1610" w:id="1608"/>
    <w:p>
      <w:pPr>
        <w:spacing w:after="0"/>
        <w:ind w:left="0"/>
        <w:jc w:val="both"/>
      </w:pPr>
      <w:r>
        <w:rPr>
          <w:rFonts w:ascii="Times New Roman"/>
          <w:b w:val="false"/>
          <w:i w:val="false"/>
          <w:color w:val="000000"/>
          <w:sz w:val="28"/>
        </w:rPr>
        <w:t>
      шөгіндіру ережесі.</w:t>
      </w:r>
    </w:p>
    <w:bookmarkEnd w:id="1608"/>
    <w:bookmarkStart w:name="z1611" w:id="1609"/>
    <w:p>
      <w:pPr>
        <w:spacing w:after="0"/>
        <w:ind w:left="0"/>
        <w:jc w:val="both"/>
      </w:pPr>
      <w:r>
        <w:rPr>
          <w:rFonts w:ascii="Times New Roman"/>
          <w:b w:val="false"/>
          <w:i w:val="false"/>
          <w:color w:val="000000"/>
          <w:sz w:val="28"/>
        </w:rPr>
        <w:t>
      266. Жұмыс үлгілері:</w:t>
      </w:r>
    </w:p>
    <w:bookmarkEnd w:id="1609"/>
    <w:bookmarkStart w:name="z1612" w:id="1610"/>
    <w:p>
      <w:pPr>
        <w:spacing w:after="0"/>
        <w:ind w:left="0"/>
        <w:jc w:val="both"/>
      </w:pPr>
      <w:r>
        <w:rPr>
          <w:rFonts w:ascii="Times New Roman"/>
          <w:b w:val="false"/>
          <w:i w:val="false"/>
          <w:color w:val="000000"/>
          <w:sz w:val="28"/>
        </w:rPr>
        <w:t>
      1) 2-ден 5 кг дейін күйдірілген түрдегі массада оқшаулағыштар – қайрау;</w:t>
      </w:r>
    </w:p>
    <w:bookmarkEnd w:id="1610"/>
    <w:bookmarkStart w:name="z1613" w:id="1611"/>
    <w:p>
      <w:pPr>
        <w:spacing w:after="0"/>
        <w:ind w:left="0"/>
        <w:jc w:val="both"/>
      </w:pPr>
      <w:r>
        <w:rPr>
          <w:rFonts w:ascii="Times New Roman"/>
          <w:b w:val="false"/>
          <w:i w:val="false"/>
          <w:color w:val="000000"/>
          <w:sz w:val="28"/>
        </w:rPr>
        <w:t>
      2) желілі-қадалықты оқшаулағыштар – фигуралық кескіштерді қайрау.</w:t>
      </w:r>
    </w:p>
    <w:bookmarkEnd w:id="1611"/>
    <w:bookmarkStart w:name="z1614" w:id="1612"/>
    <w:p>
      <w:pPr>
        <w:spacing w:after="0"/>
        <w:ind w:left="0"/>
        <w:jc w:val="both"/>
      </w:pPr>
      <w:r>
        <w:rPr>
          <w:rFonts w:ascii="Times New Roman"/>
          <w:b w:val="false"/>
          <w:i w:val="false"/>
          <w:color w:val="000000"/>
          <w:sz w:val="28"/>
        </w:rPr>
        <w:t>
      Параграф 3. Электр керамика бұйымдарын түзетуші, 4-разряд</w:t>
      </w:r>
    </w:p>
    <w:bookmarkEnd w:id="1612"/>
    <w:bookmarkStart w:name="z1615" w:id="1613"/>
    <w:p>
      <w:pPr>
        <w:spacing w:after="0"/>
        <w:ind w:left="0"/>
        <w:jc w:val="both"/>
      </w:pPr>
      <w:r>
        <w:rPr>
          <w:rFonts w:ascii="Times New Roman"/>
          <w:b w:val="false"/>
          <w:i w:val="false"/>
          <w:color w:val="000000"/>
          <w:sz w:val="28"/>
        </w:rPr>
        <w:t>
      267. Жұмыс сипаттамасы:</w:t>
      </w:r>
    </w:p>
    <w:bookmarkEnd w:id="1613"/>
    <w:bookmarkStart w:name="z1616" w:id="1614"/>
    <w:p>
      <w:pPr>
        <w:spacing w:after="0"/>
        <w:ind w:left="0"/>
        <w:jc w:val="both"/>
      </w:pPr>
      <w:r>
        <w:rPr>
          <w:rFonts w:ascii="Times New Roman"/>
          <w:b w:val="false"/>
          <w:i w:val="false"/>
          <w:color w:val="000000"/>
          <w:sz w:val="28"/>
        </w:rPr>
        <w:t>
      күрделі бұйымдарды көп кесетін құрылғысы бар көшіргіш, көлденең және тік станоктарда, тік және көлденең көп позициялы жартылай автоматтарда қолмен кескіштермен қосымша өңдеп және бұйымдарды жазып қайрау;</w:t>
      </w:r>
    </w:p>
    <w:bookmarkEnd w:id="1614"/>
    <w:bookmarkStart w:name="z1617" w:id="1615"/>
    <w:p>
      <w:pPr>
        <w:spacing w:after="0"/>
        <w:ind w:left="0"/>
        <w:jc w:val="both"/>
      </w:pPr>
      <w:r>
        <w:rPr>
          <w:rFonts w:ascii="Times New Roman"/>
          <w:b w:val="false"/>
          <w:i w:val="false"/>
          <w:color w:val="000000"/>
          <w:sz w:val="28"/>
        </w:rPr>
        <w:t>
      қол кескіштермен оқшаулағыштарды әзірлеу.</w:t>
      </w:r>
    </w:p>
    <w:bookmarkEnd w:id="1615"/>
    <w:bookmarkStart w:name="z1618" w:id="1616"/>
    <w:p>
      <w:pPr>
        <w:spacing w:after="0"/>
        <w:ind w:left="0"/>
        <w:jc w:val="both"/>
      </w:pPr>
      <w:r>
        <w:rPr>
          <w:rFonts w:ascii="Times New Roman"/>
          <w:b w:val="false"/>
          <w:i w:val="false"/>
          <w:color w:val="000000"/>
          <w:sz w:val="28"/>
        </w:rPr>
        <w:t>
      дайындамаларды орнату және бұйымдарды станоктардан, планшайбадан қолмен немесе көтергіш механизмдердің көмегімен түсіру;</w:t>
      </w:r>
    </w:p>
    <w:bookmarkEnd w:id="1616"/>
    <w:bookmarkStart w:name="z1619" w:id="1617"/>
    <w:p>
      <w:pPr>
        <w:spacing w:after="0"/>
        <w:ind w:left="0"/>
        <w:jc w:val="both"/>
      </w:pPr>
      <w:r>
        <w:rPr>
          <w:rFonts w:ascii="Times New Roman"/>
          <w:b w:val="false"/>
          <w:i w:val="false"/>
          <w:color w:val="000000"/>
          <w:sz w:val="28"/>
        </w:rPr>
        <w:t>
      жартылай автоматты баптау.</w:t>
      </w:r>
    </w:p>
    <w:bookmarkEnd w:id="1617"/>
    <w:bookmarkStart w:name="z1620" w:id="1618"/>
    <w:p>
      <w:pPr>
        <w:spacing w:after="0"/>
        <w:ind w:left="0"/>
        <w:jc w:val="both"/>
      </w:pPr>
      <w:r>
        <w:rPr>
          <w:rFonts w:ascii="Times New Roman"/>
          <w:b w:val="false"/>
          <w:i w:val="false"/>
          <w:color w:val="000000"/>
          <w:sz w:val="28"/>
        </w:rPr>
        <w:t>
      268. Білуге тиіс:</w:t>
      </w:r>
    </w:p>
    <w:bookmarkEnd w:id="1618"/>
    <w:bookmarkStart w:name="z1621" w:id="1619"/>
    <w:p>
      <w:pPr>
        <w:spacing w:after="0"/>
        <w:ind w:left="0"/>
        <w:jc w:val="both"/>
      </w:pPr>
      <w:r>
        <w:rPr>
          <w:rFonts w:ascii="Times New Roman"/>
          <w:b w:val="false"/>
          <w:i w:val="false"/>
          <w:color w:val="000000"/>
          <w:sz w:val="28"/>
        </w:rPr>
        <w:t>
      қызмет көрсететін станоктардың, көтергіш механизмдердің, өлшегіш құралдардың құрылғысы мен пайдалану ережесі;</w:t>
      </w:r>
    </w:p>
    <w:bookmarkEnd w:id="1619"/>
    <w:bookmarkStart w:name="z1622" w:id="1620"/>
    <w:p>
      <w:pPr>
        <w:spacing w:after="0"/>
        <w:ind w:left="0"/>
        <w:jc w:val="both"/>
      </w:pPr>
      <w:r>
        <w:rPr>
          <w:rFonts w:ascii="Times New Roman"/>
          <w:b w:val="false"/>
          <w:i w:val="false"/>
          <w:color w:val="000000"/>
          <w:sz w:val="28"/>
        </w:rPr>
        <w:t>
      массалардың физикалық қасиеті;</w:t>
      </w:r>
    </w:p>
    <w:bookmarkEnd w:id="1620"/>
    <w:bookmarkStart w:name="z1623" w:id="1621"/>
    <w:p>
      <w:pPr>
        <w:spacing w:after="0"/>
        <w:ind w:left="0"/>
        <w:jc w:val="both"/>
      </w:pPr>
      <w:r>
        <w:rPr>
          <w:rFonts w:ascii="Times New Roman"/>
          <w:b w:val="false"/>
          <w:i w:val="false"/>
          <w:color w:val="000000"/>
          <w:sz w:val="28"/>
        </w:rPr>
        <w:t>
      дайындамалардың өлшемі;</w:t>
      </w:r>
    </w:p>
    <w:bookmarkEnd w:id="1621"/>
    <w:bookmarkStart w:name="z1624" w:id="1622"/>
    <w:p>
      <w:pPr>
        <w:spacing w:after="0"/>
        <w:ind w:left="0"/>
        <w:jc w:val="both"/>
      </w:pPr>
      <w:r>
        <w:rPr>
          <w:rFonts w:ascii="Times New Roman"/>
          <w:b w:val="false"/>
          <w:i w:val="false"/>
          <w:color w:val="000000"/>
          <w:sz w:val="28"/>
        </w:rPr>
        <w:t>
      әр түрлі массадан дайындамаларды өңдеу режимі.</w:t>
      </w:r>
    </w:p>
    <w:bookmarkEnd w:id="1622"/>
    <w:bookmarkStart w:name="z1625" w:id="1623"/>
    <w:p>
      <w:pPr>
        <w:spacing w:after="0"/>
        <w:ind w:left="0"/>
        <w:jc w:val="both"/>
      </w:pPr>
      <w:r>
        <w:rPr>
          <w:rFonts w:ascii="Times New Roman"/>
          <w:b w:val="false"/>
          <w:i w:val="false"/>
          <w:color w:val="000000"/>
          <w:sz w:val="28"/>
        </w:rPr>
        <w:t>
      269. Жұмыс үлгілері:</w:t>
      </w:r>
    </w:p>
    <w:bookmarkEnd w:id="1623"/>
    <w:bookmarkStart w:name="z1626" w:id="1624"/>
    <w:p>
      <w:pPr>
        <w:spacing w:after="0"/>
        <w:ind w:left="0"/>
        <w:jc w:val="both"/>
      </w:pPr>
      <w:r>
        <w:rPr>
          <w:rFonts w:ascii="Times New Roman"/>
          <w:b w:val="false"/>
          <w:i w:val="false"/>
          <w:color w:val="000000"/>
          <w:sz w:val="28"/>
        </w:rPr>
        <w:t>
      1) массасы 5-тен 7 кг дейін күйдірілген түрдегі оқшаулағыштар – көп кесетін құрылғысы бар көшіргіш, көлденең станоктарда қайрау.</w:t>
      </w:r>
    </w:p>
    <w:bookmarkEnd w:id="1624"/>
    <w:bookmarkStart w:name="z1627" w:id="1625"/>
    <w:p>
      <w:pPr>
        <w:spacing w:after="0"/>
        <w:ind w:left="0"/>
        <w:jc w:val="both"/>
      </w:pPr>
      <w:r>
        <w:rPr>
          <w:rFonts w:ascii="Times New Roman"/>
          <w:b w:val="false"/>
          <w:i w:val="false"/>
          <w:color w:val="000000"/>
          <w:sz w:val="28"/>
        </w:rPr>
        <w:t>
      2) массасы 5 кг дейін күйдірілген түрдегі оқшаулағыштар – көп позициялы автоматтарда қайрау.</w:t>
      </w:r>
    </w:p>
    <w:bookmarkEnd w:id="1625"/>
    <w:bookmarkStart w:name="z1628" w:id="1626"/>
    <w:p>
      <w:pPr>
        <w:spacing w:after="0"/>
        <w:ind w:left="0"/>
        <w:jc w:val="both"/>
      </w:pPr>
      <w:r>
        <w:rPr>
          <w:rFonts w:ascii="Times New Roman"/>
          <w:b w:val="false"/>
          <w:i w:val="false"/>
          <w:color w:val="000000"/>
          <w:sz w:val="28"/>
        </w:rPr>
        <w:t>
      Параграф 4. Электр керамика бұйымдарын түзетуші, 5-разряд</w:t>
      </w:r>
    </w:p>
    <w:bookmarkEnd w:id="1626"/>
    <w:bookmarkStart w:name="z1629" w:id="1627"/>
    <w:p>
      <w:pPr>
        <w:spacing w:after="0"/>
        <w:ind w:left="0"/>
        <w:jc w:val="both"/>
      </w:pPr>
      <w:r>
        <w:rPr>
          <w:rFonts w:ascii="Times New Roman"/>
          <w:b w:val="false"/>
          <w:i w:val="false"/>
          <w:color w:val="000000"/>
          <w:sz w:val="28"/>
        </w:rPr>
        <w:t>
      270. Жұмыс сипаттамасы:</w:t>
      </w:r>
    </w:p>
    <w:bookmarkEnd w:id="1627"/>
    <w:bookmarkStart w:name="z1630" w:id="1628"/>
    <w:p>
      <w:pPr>
        <w:spacing w:after="0"/>
        <w:ind w:left="0"/>
        <w:jc w:val="both"/>
      </w:pPr>
      <w:r>
        <w:rPr>
          <w:rFonts w:ascii="Times New Roman"/>
          <w:b w:val="false"/>
          <w:i w:val="false"/>
          <w:color w:val="000000"/>
          <w:sz w:val="28"/>
        </w:rPr>
        <w:t>
      күрделі конфигурациялы қанаты бар ерекше күрделі бұйымдарды көлденең және тік станоктарда қолмен және көп кесетін құрылғылармен және көп позициялы жартылай автоматтарда қайрау;</w:t>
      </w:r>
    </w:p>
    <w:bookmarkEnd w:id="1628"/>
    <w:bookmarkStart w:name="z1631" w:id="1629"/>
    <w:p>
      <w:pPr>
        <w:spacing w:after="0"/>
        <w:ind w:left="0"/>
        <w:jc w:val="both"/>
      </w:pPr>
      <w:r>
        <w:rPr>
          <w:rFonts w:ascii="Times New Roman"/>
          <w:b w:val="false"/>
          <w:i w:val="false"/>
          <w:color w:val="000000"/>
          <w:sz w:val="28"/>
        </w:rPr>
        <w:t>
      токарлық станоктарда қолмен кескіштермен жартылай құрғақ дайындамалардан жасалған жоғары дәлдікті бұйымдарды қайрау;</w:t>
      </w:r>
    </w:p>
    <w:bookmarkEnd w:id="1629"/>
    <w:bookmarkStart w:name="z1632" w:id="1630"/>
    <w:p>
      <w:pPr>
        <w:spacing w:after="0"/>
        <w:ind w:left="0"/>
        <w:jc w:val="both"/>
      </w:pPr>
      <w:r>
        <w:rPr>
          <w:rFonts w:ascii="Times New Roman"/>
          <w:b w:val="false"/>
          <w:i w:val="false"/>
          <w:color w:val="000000"/>
          <w:sz w:val="28"/>
        </w:rPr>
        <w:t>
      шаблон өлшемі бойынша қанаты бар фигуралық үңгілерді қайрау.</w:t>
      </w:r>
    </w:p>
    <w:bookmarkEnd w:id="1630"/>
    <w:bookmarkStart w:name="z1633" w:id="1631"/>
    <w:p>
      <w:pPr>
        <w:spacing w:after="0"/>
        <w:ind w:left="0"/>
        <w:jc w:val="both"/>
      </w:pPr>
      <w:r>
        <w:rPr>
          <w:rFonts w:ascii="Times New Roman"/>
          <w:b w:val="false"/>
          <w:i w:val="false"/>
          <w:color w:val="000000"/>
          <w:sz w:val="28"/>
        </w:rPr>
        <w:t>
      271. Білуге тиіс:</w:t>
      </w:r>
    </w:p>
    <w:bookmarkEnd w:id="1631"/>
    <w:bookmarkStart w:name="z1634" w:id="1632"/>
    <w:p>
      <w:pPr>
        <w:spacing w:after="0"/>
        <w:ind w:left="0"/>
        <w:jc w:val="both"/>
      </w:pPr>
      <w:r>
        <w:rPr>
          <w:rFonts w:ascii="Times New Roman"/>
          <w:b w:val="false"/>
          <w:i w:val="false"/>
          <w:color w:val="000000"/>
          <w:sz w:val="28"/>
        </w:rPr>
        <w:t>
      қызмет көрсететін жабдықтар мен көтергіш көлік механизмдерінің құрылғысы және пайдалану ережесі;</w:t>
      </w:r>
    </w:p>
    <w:bookmarkEnd w:id="1632"/>
    <w:bookmarkStart w:name="z1635" w:id="1633"/>
    <w:p>
      <w:pPr>
        <w:spacing w:after="0"/>
        <w:ind w:left="0"/>
        <w:jc w:val="both"/>
      </w:pPr>
      <w:r>
        <w:rPr>
          <w:rFonts w:ascii="Times New Roman"/>
          <w:b w:val="false"/>
          <w:i w:val="false"/>
          <w:color w:val="000000"/>
          <w:sz w:val="28"/>
        </w:rPr>
        <w:t>
      оқшаулағыштарды әзірлеу технологиясы;</w:t>
      </w:r>
    </w:p>
    <w:bookmarkEnd w:id="1633"/>
    <w:bookmarkStart w:name="z1636" w:id="1634"/>
    <w:p>
      <w:pPr>
        <w:spacing w:after="0"/>
        <w:ind w:left="0"/>
        <w:jc w:val="both"/>
      </w:pPr>
      <w:r>
        <w:rPr>
          <w:rFonts w:ascii="Times New Roman"/>
          <w:b w:val="false"/>
          <w:i w:val="false"/>
          <w:color w:val="000000"/>
          <w:sz w:val="28"/>
        </w:rPr>
        <w:t>
      өңдеуге жіберілетін дайындамалардың қажетті ылғалдығы;</w:t>
      </w:r>
    </w:p>
    <w:bookmarkEnd w:id="1634"/>
    <w:bookmarkStart w:name="z1637" w:id="1635"/>
    <w:p>
      <w:pPr>
        <w:spacing w:after="0"/>
        <w:ind w:left="0"/>
        <w:jc w:val="both"/>
      </w:pPr>
      <w:r>
        <w:rPr>
          <w:rFonts w:ascii="Times New Roman"/>
          <w:b w:val="false"/>
          <w:i w:val="false"/>
          <w:color w:val="000000"/>
          <w:sz w:val="28"/>
        </w:rPr>
        <w:t>
      күрделілігі орташа сызбаларды оқу.</w:t>
      </w:r>
    </w:p>
    <w:bookmarkEnd w:id="1635"/>
    <w:bookmarkStart w:name="z1638" w:id="1636"/>
    <w:p>
      <w:pPr>
        <w:spacing w:after="0"/>
        <w:ind w:left="0"/>
        <w:jc w:val="both"/>
      </w:pPr>
      <w:r>
        <w:rPr>
          <w:rFonts w:ascii="Times New Roman"/>
          <w:b w:val="false"/>
          <w:i w:val="false"/>
          <w:color w:val="000000"/>
          <w:sz w:val="28"/>
        </w:rPr>
        <w:t>
      272. Жұмыс үлгілері:</w:t>
      </w:r>
    </w:p>
    <w:bookmarkEnd w:id="1636"/>
    <w:bookmarkStart w:name="z1639" w:id="1637"/>
    <w:p>
      <w:pPr>
        <w:spacing w:after="0"/>
        <w:ind w:left="0"/>
        <w:jc w:val="both"/>
      </w:pPr>
      <w:r>
        <w:rPr>
          <w:rFonts w:ascii="Times New Roman"/>
          <w:b w:val="false"/>
          <w:i w:val="false"/>
          <w:color w:val="000000"/>
          <w:sz w:val="28"/>
        </w:rPr>
        <w:t>
      1) массасы 7-ден 60 кг дейін күйдірілген түрдегі оқшаулағыштар – қайрау;</w:t>
      </w:r>
    </w:p>
    <w:bookmarkEnd w:id="1637"/>
    <w:bookmarkStart w:name="z1640" w:id="1638"/>
    <w:p>
      <w:pPr>
        <w:spacing w:after="0"/>
        <w:ind w:left="0"/>
        <w:jc w:val="both"/>
      </w:pPr>
      <w:r>
        <w:rPr>
          <w:rFonts w:ascii="Times New Roman"/>
          <w:b w:val="false"/>
          <w:i w:val="false"/>
          <w:color w:val="000000"/>
          <w:sz w:val="28"/>
        </w:rPr>
        <w:t>
      2) массасы 5 кг артық күйдірілген түрдегі оқшаулағыштар – көп позициялы автоматтарда қайрау.</w:t>
      </w:r>
    </w:p>
    <w:bookmarkEnd w:id="1638"/>
    <w:bookmarkStart w:name="z1641" w:id="1639"/>
    <w:p>
      <w:pPr>
        <w:spacing w:after="0"/>
        <w:ind w:left="0"/>
        <w:jc w:val="both"/>
      </w:pPr>
      <w:r>
        <w:rPr>
          <w:rFonts w:ascii="Times New Roman"/>
          <w:b w:val="false"/>
          <w:i w:val="false"/>
          <w:color w:val="000000"/>
          <w:sz w:val="28"/>
        </w:rPr>
        <w:t>
      Параграф 5. Электр керамика бұйымдарын түзетуші, 6-разряд</w:t>
      </w:r>
    </w:p>
    <w:bookmarkEnd w:id="1639"/>
    <w:bookmarkStart w:name="z1642" w:id="1640"/>
    <w:p>
      <w:pPr>
        <w:spacing w:after="0"/>
        <w:ind w:left="0"/>
        <w:jc w:val="both"/>
      </w:pPr>
      <w:r>
        <w:rPr>
          <w:rFonts w:ascii="Times New Roman"/>
          <w:b w:val="false"/>
          <w:i w:val="false"/>
          <w:color w:val="000000"/>
          <w:sz w:val="28"/>
        </w:rPr>
        <w:t>
      273. Жұмыс сипаттамасы:</w:t>
      </w:r>
    </w:p>
    <w:bookmarkEnd w:id="1640"/>
    <w:bookmarkStart w:name="z1643" w:id="1641"/>
    <w:p>
      <w:pPr>
        <w:spacing w:after="0"/>
        <w:ind w:left="0"/>
        <w:jc w:val="both"/>
      </w:pPr>
      <w:r>
        <w:rPr>
          <w:rFonts w:ascii="Times New Roman"/>
          <w:b w:val="false"/>
          <w:i w:val="false"/>
          <w:color w:val="000000"/>
          <w:sz w:val="28"/>
        </w:rPr>
        <w:t>
      жауапты және сирек кездесетін бұйымдарды шаблондар мен сызбалар бойынша кескіштермен жетілдіре отырып, көлденең және тік станоктарда қайрау;</w:t>
      </w:r>
    </w:p>
    <w:bookmarkEnd w:id="1641"/>
    <w:bookmarkStart w:name="z1644" w:id="1642"/>
    <w:p>
      <w:pPr>
        <w:spacing w:after="0"/>
        <w:ind w:left="0"/>
        <w:jc w:val="both"/>
      </w:pPr>
      <w:r>
        <w:rPr>
          <w:rFonts w:ascii="Times New Roman"/>
          <w:b w:val="false"/>
          <w:i w:val="false"/>
          <w:color w:val="000000"/>
          <w:sz w:val="28"/>
        </w:rPr>
        <w:t>
      қанаттардың, фигуралық үңгілердің және оқшаулағыш корпустардың өлшемдерін берілген өлшемге дейін кептіру және күйдіруден кейін шөгуге берілетін шектеулерді ескере отырып, жетілдіру.</w:t>
      </w:r>
    </w:p>
    <w:bookmarkEnd w:id="1642"/>
    <w:bookmarkStart w:name="z1645" w:id="1643"/>
    <w:p>
      <w:pPr>
        <w:spacing w:after="0"/>
        <w:ind w:left="0"/>
        <w:jc w:val="both"/>
      </w:pPr>
      <w:r>
        <w:rPr>
          <w:rFonts w:ascii="Times New Roman"/>
          <w:b w:val="false"/>
          <w:i w:val="false"/>
          <w:color w:val="000000"/>
          <w:sz w:val="28"/>
        </w:rPr>
        <w:t>
      274. Білуге тиіс:</w:t>
      </w:r>
    </w:p>
    <w:bookmarkEnd w:id="1643"/>
    <w:bookmarkStart w:name="z1646" w:id="1644"/>
    <w:p>
      <w:pPr>
        <w:spacing w:after="0"/>
        <w:ind w:left="0"/>
        <w:jc w:val="both"/>
      </w:pPr>
      <w:r>
        <w:rPr>
          <w:rFonts w:ascii="Times New Roman"/>
          <w:b w:val="false"/>
          <w:i w:val="false"/>
          <w:color w:val="000000"/>
          <w:sz w:val="28"/>
        </w:rPr>
        <w:t>
      қызмет көрсететін станоктар мен механизмдердің, әр түрлі өлшеу және кесу құралдарының, шаблондардың құрылғысы мен пайдалану ережесі;</w:t>
      </w:r>
    </w:p>
    <w:bookmarkEnd w:id="1644"/>
    <w:bookmarkStart w:name="z1647" w:id="1645"/>
    <w:p>
      <w:pPr>
        <w:spacing w:after="0"/>
        <w:ind w:left="0"/>
        <w:jc w:val="both"/>
      </w:pPr>
      <w:r>
        <w:rPr>
          <w:rFonts w:ascii="Times New Roman"/>
          <w:b w:val="false"/>
          <w:i w:val="false"/>
          <w:color w:val="000000"/>
          <w:sz w:val="28"/>
        </w:rPr>
        <w:t>
      күрделі сызбаларды оқу.</w:t>
      </w:r>
    </w:p>
    <w:bookmarkEnd w:id="1645"/>
    <w:bookmarkStart w:name="z1648" w:id="1646"/>
    <w:p>
      <w:pPr>
        <w:spacing w:after="0"/>
        <w:ind w:left="0"/>
        <w:jc w:val="both"/>
      </w:pPr>
      <w:r>
        <w:rPr>
          <w:rFonts w:ascii="Times New Roman"/>
          <w:b w:val="false"/>
          <w:i w:val="false"/>
          <w:color w:val="000000"/>
          <w:sz w:val="28"/>
        </w:rPr>
        <w:t>
      275. Жұмыс үлгілері:</w:t>
      </w:r>
    </w:p>
    <w:bookmarkEnd w:id="1646"/>
    <w:bookmarkStart w:name="z1649" w:id="1647"/>
    <w:p>
      <w:pPr>
        <w:spacing w:after="0"/>
        <w:ind w:left="0"/>
        <w:jc w:val="both"/>
      </w:pPr>
      <w:r>
        <w:rPr>
          <w:rFonts w:ascii="Times New Roman"/>
          <w:b w:val="false"/>
          <w:i w:val="false"/>
          <w:color w:val="000000"/>
          <w:sz w:val="28"/>
        </w:rPr>
        <w:t>
      1) массасы 30 кг артық күйдірілген түрдегі оқшаулағыштар – қайрау.</w:t>
      </w:r>
    </w:p>
    <w:bookmarkEnd w:id="1647"/>
    <w:bookmarkStart w:name="z1650" w:id="1648"/>
    <w:p>
      <w:pPr>
        <w:spacing w:after="0"/>
        <w:ind w:left="0"/>
        <w:jc w:val="both"/>
      </w:pPr>
      <w:r>
        <w:rPr>
          <w:rFonts w:ascii="Times New Roman"/>
          <w:b w:val="false"/>
          <w:i w:val="false"/>
          <w:color w:val="000000"/>
          <w:sz w:val="28"/>
        </w:rPr>
        <w:t>
      44. Бедерлеуші</w:t>
      </w:r>
    </w:p>
    <w:bookmarkEnd w:id="1648"/>
    <w:bookmarkStart w:name="z1651" w:id="1649"/>
    <w:p>
      <w:pPr>
        <w:spacing w:after="0"/>
        <w:ind w:left="0"/>
        <w:jc w:val="both"/>
      </w:pPr>
      <w:r>
        <w:rPr>
          <w:rFonts w:ascii="Times New Roman"/>
          <w:b w:val="false"/>
          <w:i w:val="false"/>
          <w:color w:val="000000"/>
          <w:sz w:val="28"/>
        </w:rPr>
        <w:t>
      Параграф 1. Бедерлеуші, 2-разряд</w:t>
      </w:r>
    </w:p>
    <w:bookmarkEnd w:id="1649"/>
    <w:bookmarkStart w:name="z1652" w:id="1650"/>
    <w:p>
      <w:pPr>
        <w:spacing w:after="0"/>
        <w:ind w:left="0"/>
        <w:jc w:val="both"/>
      </w:pPr>
      <w:r>
        <w:rPr>
          <w:rFonts w:ascii="Times New Roman"/>
          <w:b w:val="false"/>
          <w:i w:val="false"/>
          <w:color w:val="000000"/>
          <w:sz w:val="28"/>
        </w:rPr>
        <w:t>
      276. Жұмыс сипаттамасы:</w:t>
      </w:r>
    </w:p>
    <w:bookmarkEnd w:id="1650"/>
    <w:bookmarkStart w:name="z1653" w:id="1651"/>
    <w:p>
      <w:pPr>
        <w:spacing w:after="0"/>
        <w:ind w:left="0"/>
        <w:jc w:val="both"/>
      </w:pPr>
      <w:r>
        <w:rPr>
          <w:rFonts w:ascii="Times New Roman"/>
          <w:b w:val="false"/>
          <w:i w:val="false"/>
          <w:color w:val="000000"/>
          <w:sz w:val="28"/>
        </w:rPr>
        <w:t>
      массалық түржиынның нысаны бойынша қарапайым және ұсақ бұйымдардың бетіне, қажетті қалыңдық пен олардың арасындағы аралықты сақтай отырып, бедерлер салу;</w:t>
      </w:r>
    </w:p>
    <w:bookmarkEnd w:id="1651"/>
    <w:bookmarkStart w:name="z1654" w:id="1652"/>
    <w:p>
      <w:pPr>
        <w:spacing w:after="0"/>
        <w:ind w:left="0"/>
        <w:jc w:val="both"/>
      </w:pPr>
      <w:r>
        <w:rPr>
          <w:rFonts w:ascii="Times New Roman"/>
          <w:b w:val="false"/>
          <w:i w:val="false"/>
          <w:color w:val="000000"/>
          <w:sz w:val="28"/>
        </w:rPr>
        <w:t>
      бұйымдарды конвейерге қою;</w:t>
      </w:r>
    </w:p>
    <w:bookmarkEnd w:id="1652"/>
    <w:bookmarkStart w:name="z1655" w:id="1653"/>
    <w:p>
      <w:pPr>
        <w:spacing w:after="0"/>
        <w:ind w:left="0"/>
        <w:jc w:val="both"/>
      </w:pPr>
      <w:r>
        <w:rPr>
          <w:rFonts w:ascii="Times New Roman"/>
          <w:b w:val="false"/>
          <w:i w:val="false"/>
          <w:color w:val="000000"/>
          <w:sz w:val="28"/>
        </w:rPr>
        <w:t>
      бояулар, сұйық алтын, күміс препараттарын, жаққыштарды дайындау;</w:t>
      </w:r>
    </w:p>
    <w:bookmarkEnd w:id="1653"/>
    <w:bookmarkStart w:name="z1656" w:id="1654"/>
    <w:p>
      <w:pPr>
        <w:spacing w:after="0"/>
        <w:ind w:left="0"/>
        <w:jc w:val="both"/>
      </w:pPr>
      <w:r>
        <w:rPr>
          <w:rFonts w:ascii="Times New Roman"/>
          <w:b w:val="false"/>
          <w:i w:val="false"/>
          <w:color w:val="000000"/>
          <w:sz w:val="28"/>
        </w:rPr>
        <w:t>
      277. Білуге тиіс:</w:t>
      </w:r>
    </w:p>
    <w:bookmarkEnd w:id="1654"/>
    <w:bookmarkStart w:name="z1657" w:id="1655"/>
    <w:p>
      <w:pPr>
        <w:spacing w:after="0"/>
        <w:ind w:left="0"/>
        <w:jc w:val="both"/>
      </w:pPr>
      <w:r>
        <w:rPr>
          <w:rFonts w:ascii="Times New Roman"/>
          <w:b w:val="false"/>
          <w:i w:val="false"/>
          <w:color w:val="000000"/>
          <w:sz w:val="28"/>
        </w:rPr>
        <w:t>
      қолданылатын материалдар мен дайын бұйымдарға қойылатын талаптар;</w:t>
      </w:r>
    </w:p>
    <w:bookmarkEnd w:id="1655"/>
    <w:bookmarkStart w:name="z1658" w:id="1656"/>
    <w:p>
      <w:pPr>
        <w:spacing w:after="0"/>
        <w:ind w:left="0"/>
        <w:jc w:val="both"/>
      </w:pPr>
      <w:r>
        <w:rPr>
          <w:rFonts w:ascii="Times New Roman"/>
          <w:b w:val="false"/>
          <w:i w:val="false"/>
          <w:color w:val="000000"/>
          <w:sz w:val="28"/>
        </w:rPr>
        <w:t>
      бұйымдарға бедерлер салу амалы;</w:t>
      </w:r>
    </w:p>
    <w:bookmarkEnd w:id="1656"/>
    <w:bookmarkStart w:name="z1659" w:id="1657"/>
    <w:p>
      <w:pPr>
        <w:spacing w:after="0"/>
        <w:ind w:left="0"/>
        <w:jc w:val="both"/>
      </w:pPr>
      <w:r>
        <w:rPr>
          <w:rFonts w:ascii="Times New Roman"/>
          <w:b w:val="false"/>
          <w:i w:val="false"/>
          <w:color w:val="000000"/>
          <w:sz w:val="28"/>
        </w:rPr>
        <w:t>
      бедерлерді салу кезінде суретті бүлдіріп алмау үшін тазалық режимі:</w:t>
      </w:r>
    </w:p>
    <w:bookmarkEnd w:id="1657"/>
    <w:bookmarkStart w:name="z1660" w:id="1658"/>
    <w:p>
      <w:pPr>
        <w:spacing w:after="0"/>
        <w:ind w:left="0"/>
        <w:jc w:val="both"/>
      </w:pPr>
      <w:r>
        <w:rPr>
          <w:rFonts w:ascii="Times New Roman"/>
          <w:b w:val="false"/>
          <w:i w:val="false"/>
          <w:color w:val="000000"/>
          <w:sz w:val="28"/>
        </w:rPr>
        <w:t>
      брак түрлері және оны жою тәсілдері.</w:t>
      </w:r>
    </w:p>
    <w:bookmarkEnd w:id="1658"/>
    <w:bookmarkStart w:name="z1661" w:id="1659"/>
    <w:p>
      <w:pPr>
        <w:spacing w:after="0"/>
        <w:ind w:left="0"/>
        <w:jc w:val="both"/>
      </w:pPr>
      <w:r>
        <w:rPr>
          <w:rFonts w:ascii="Times New Roman"/>
          <w:b w:val="false"/>
          <w:i w:val="false"/>
          <w:color w:val="000000"/>
          <w:sz w:val="28"/>
        </w:rPr>
        <w:t>
      Параграф 2. Бедерлеуші, 3-разряд</w:t>
      </w:r>
    </w:p>
    <w:bookmarkEnd w:id="1659"/>
    <w:bookmarkStart w:name="z1662" w:id="1660"/>
    <w:p>
      <w:pPr>
        <w:spacing w:after="0"/>
        <w:ind w:left="0"/>
        <w:jc w:val="both"/>
      </w:pPr>
      <w:r>
        <w:rPr>
          <w:rFonts w:ascii="Times New Roman"/>
          <w:b w:val="false"/>
          <w:i w:val="false"/>
          <w:color w:val="000000"/>
          <w:sz w:val="28"/>
        </w:rPr>
        <w:t>
      278. Жұмыс сипаттамасы:</w:t>
      </w:r>
    </w:p>
    <w:bookmarkEnd w:id="1660"/>
    <w:bookmarkStart w:name="z1663" w:id="1661"/>
    <w:p>
      <w:pPr>
        <w:spacing w:after="0"/>
        <w:ind w:left="0"/>
        <w:jc w:val="both"/>
      </w:pPr>
      <w:r>
        <w:rPr>
          <w:rFonts w:ascii="Times New Roman"/>
          <w:b w:val="false"/>
          <w:i w:val="false"/>
          <w:color w:val="000000"/>
          <w:sz w:val="28"/>
        </w:rPr>
        <w:t>
      берілген үлгі бойынша бұйымдардың бетіне күрделілігі орташа бедерлерді, глазурьдің астын және үстін бояйтын бояуларымен, сұйық алтын, күміс препараттарымен құрамдалған әр түрлі өлшемді ленталарды салу;</w:t>
      </w:r>
    </w:p>
    <w:bookmarkEnd w:id="1661"/>
    <w:bookmarkStart w:name="z1664" w:id="1662"/>
    <w:p>
      <w:pPr>
        <w:spacing w:after="0"/>
        <w:ind w:left="0"/>
        <w:jc w:val="both"/>
      </w:pPr>
      <w:r>
        <w:rPr>
          <w:rFonts w:ascii="Times New Roman"/>
          <w:b w:val="false"/>
          <w:i w:val="false"/>
          <w:color w:val="000000"/>
          <w:sz w:val="28"/>
        </w:rPr>
        <w:t>
      бұйымдарды соңғы рет шұбарлау.</w:t>
      </w:r>
    </w:p>
    <w:bookmarkEnd w:id="1662"/>
    <w:bookmarkStart w:name="z1665" w:id="1663"/>
    <w:p>
      <w:pPr>
        <w:spacing w:after="0"/>
        <w:ind w:left="0"/>
        <w:jc w:val="both"/>
      </w:pPr>
      <w:r>
        <w:rPr>
          <w:rFonts w:ascii="Times New Roman"/>
          <w:b w:val="false"/>
          <w:i w:val="false"/>
          <w:color w:val="000000"/>
          <w:sz w:val="28"/>
        </w:rPr>
        <w:t>
      279. Білуге тиіс:</w:t>
      </w:r>
    </w:p>
    <w:bookmarkEnd w:id="1663"/>
    <w:bookmarkStart w:name="z1666" w:id="1664"/>
    <w:p>
      <w:pPr>
        <w:spacing w:after="0"/>
        <w:ind w:left="0"/>
        <w:jc w:val="both"/>
      </w:pPr>
      <w:r>
        <w:rPr>
          <w:rFonts w:ascii="Times New Roman"/>
          <w:b w:val="false"/>
          <w:i w:val="false"/>
          <w:color w:val="000000"/>
          <w:sz w:val="28"/>
        </w:rPr>
        <w:t>
      құрамдалған бірқалыпты ленталар мен бедерлерді жағу кезінде орындалатын операциялардың жүйелілігі;</w:t>
      </w:r>
    </w:p>
    <w:bookmarkEnd w:id="1664"/>
    <w:bookmarkStart w:name="z1667" w:id="1665"/>
    <w:p>
      <w:pPr>
        <w:spacing w:after="0"/>
        <w:ind w:left="0"/>
        <w:jc w:val="both"/>
      </w:pPr>
      <w:r>
        <w:rPr>
          <w:rFonts w:ascii="Times New Roman"/>
          <w:b w:val="false"/>
          <w:i w:val="false"/>
          <w:color w:val="000000"/>
          <w:sz w:val="28"/>
        </w:rPr>
        <w:t>
      қолданылатын бояулардың, сұйық алтын, күміс препараттарының негізгі қасиеті;</w:t>
      </w:r>
    </w:p>
    <w:bookmarkEnd w:id="1665"/>
    <w:bookmarkStart w:name="z1668" w:id="1666"/>
    <w:p>
      <w:pPr>
        <w:spacing w:after="0"/>
        <w:ind w:left="0"/>
        <w:jc w:val="both"/>
      </w:pPr>
      <w:r>
        <w:rPr>
          <w:rFonts w:ascii="Times New Roman"/>
          <w:b w:val="false"/>
          <w:i w:val="false"/>
          <w:color w:val="000000"/>
          <w:sz w:val="28"/>
        </w:rPr>
        <w:t>
      салынатын бедерлердің сапасы мен дәлдігіне қойылатын талаптар; күйдіру кезінде бояулардың түсінің өзгеруі.</w:t>
      </w:r>
    </w:p>
    <w:bookmarkEnd w:id="1666"/>
    <w:bookmarkStart w:name="z1669" w:id="1667"/>
    <w:p>
      <w:pPr>
        <w:spacing w:after="0"/>
        <w:ind w:left="0"/>
        <w:jc w:val="both"/>
      </w:pPr>
      <w:r>
        <w:rPr>
          <w:rFonts w:ascii="Times New Roman"/>
          <w:b w:val="false"/>
          <w:i w:val="false"/>
          <w:color w:val="000000"/>
          <w:sz w:val="28"/>
        </w:rPr>
        <w:t>
      Параграф 3. Бедерлеуші, 4-разряд</w:t>
      </w:r>
    </w:p>
    <w:bookmarkEnd w:id="1667"/>
    <w:bookmarkStart w:name="z1670" w:id="1668"/>
    <w:p>
      <w:pPr>
        <w:spacing w:after="0"/>
        <w:ind w:left="0"/>
        <w:jc w:val="both"/>
      </w:pPr>
      <w:r>
        <w:rPr>
          <w:rFonts w:ascii="Times New Roman"/>
          <w:b w:val="false"/>
          <w:i w:val="false"/>
          <w:color w:val="000000"/>
          <w:sz w:val="28"/>
        </w:rPr>
        <w:t>
      280. Жұмыс сипаттамасы:</w:t>
      </w:r>
    </w:p>
    <w:bookmarkEnd w:id="1668"/>
    <w:bookmarkStart w:name="z1671" w:id="1669"/>
    <w:p>
      <w:pPr>
        <w:spacing w:after="0"/>
        <w:ind w:left="0"/>
        <w:jc w:val="both"/>
      </w:pPr>
      <w:r>
        <w:rPr>
          <w:rFonts w:ascii="Times New Roman"/>
          <w:b w:val="false"/>
          <w:i w:val="false"/>
          <w:color w:val="000000"/>
          <w:sz w:val="28"/>
        </w:rPr>
        <w:t>
      күрделі бұйымдардың бетіне: ірі габаритті, сопақ, декоративтік және сирек кездесетін ленталарды, глазурь астын және үстін бояйтын бояулармен әр түрлі енді сызықтарды, түрлі үйлесімдегі сұйық алтын мен күміс препараттарын салу;</w:t>
      </w:r>
    </w:p>
    <w:bookmarkEnd w:id="1669"/>
    <w:bookmarkStart w:name="z1672" w:id="1670"/>
    <w:p>
      <w:pPr>
        <w:spacing w:after="0"/>
        <w:ind w:left="0"/>
        <w:jc w:val="both"/>
      </w:pPr>
      <w:r>
        <w:rPr>
          <w:rFonts w:ascii="Times New Roman"/>
          <w:b w:val="false"/>
          <w:i w:val="false"/>
          <w:color w:val="000000"/>
          <w:sz w:val="28"/>
        </w:rPr>
        <w:t>
      бөлшектерді күрделі шұбарлау;</w:t>
      </w:r>
    </w:p>
    <w:bookmarkEnd w:id="1670"/>
    <w:bookmarkStart w:name="z1673" w:id="1671"/>
    <w:p>
      <w:pPr>
        <w:spacing w:after="0"/>
        <w:ind w:left="0"/>
        <w:jc w:val="both"/>
      </w:pPr>
      <w:r>
        <w:rPr>
          <w:rFonts w:ascii="Times New Roman"/>
          <w:b w:val="false"/>
          <w:i w:val="false"/>
          <w:color w:val="000000"/>
          <w:sz w:val="28"/>
        </w:rPr>
        <w:t>
      бедерлегіш жартылай автоматтың көмегімен берілген үлгі бойынша глазурьдің астын және үстін бояйтын бояуларымен, сұйық алтын, күміс препараттарымен құрамдалған әр түрлі өлшемді ленталар мен бедерлерді салу;</w:t>
      </w:r>
    </w:p>
    <w:bookmarkEnd w:id="1671"/>
    <w:bookmarkStart w:name="z1674" w:id="1672"/>
    <w:p>
      <w:pPr>
        <w:spacing w:after="0"/>
        <w:ind w:left="0"/>
        <w:jc w:val="both"/>
      </w:pPr>
      <w:r>
        <w:rPr>
          <w:rFonts w:ascii="Times New Roman"/>
          <w:b w:val="false"/>
          <w:i w:val="false"/>
          <w:color w:val="000000"/>
          <w:sz w:val="28"/>
        </w:rPr>
        <w:t>
      жаңа игеріліп жатқан бұйымдарды эксперименталды рәсімдеу.</w:t>
      </w:r>
    </w:p>
    <w:bookmarkEnd w:id="1672"/>
    <w:bookmarkStart w:name="z1675" w:id="1673"/>
    <w:p>
      <w:pPr>
        <w:spacing w:after="0"/>
        <w:ind w:left="0"/>
        <w:jc w:val="both"/>
      </w:pPr>
      <w:r>
        <w:rPr>
          <w:rFonts w:ascii="Times New Roman"/>
          <w:b w:val="false"/>
          <w:i w:val="false"/>
          <w:color w:val="000000"/>
          <w:sz w:val="28"/>
        </w:rPr>
        <w:t>
      281. Білуге тиіс:</w:t>
      </w:r>
    </w:p>
    <w:bookmarkEnd w:id="1673"/>
    <w:bookmarkStart w:name="z1676" w:id="1674"/>
    <w:p>
      <w:pPr>
        <w:spacing w:after="0"/>
        <w:ind w:left="0"/>
        <w:jc w:val="both"/>
      </w:pPr>
      <w:r>
        <w:rPr>
          <w:rFonts w:ascii="Times New Roman"/>
          <w:b w:val="false"/>
          <w:i w:val="false"/>
          <w:color w:val="000000"/>
          <w:sz w:val="28"/>
        </w:rPr>
        <w:t>
      ірі габаритті, сопақ, декоративтік және сирек кездесетін бұйымдарды жоғары көркемдік рәсімдеу үшін кешенді операцияларды орындау амалдары;</w:t>
      </w:r>
    </w:p>
    <w:bookmarkEnd w:id="1674"/>
    <w:bookmarkStart w:name="z1677" w:id="1675"/>
    <w:p>
      <w:pPr>
        <w:spacing w:after="0"/>
        <w:ind w:left="0"/>
        <w:jc w:val="both"/>
      </w:pPr>
      <w:r>
        <w:rPr>
          <w:rFonts w:ascii="Times New Roman"/>
          <w:b w:val="false"/>
          <w:i w:val="false"/>
          <w:color w:val="000000"/>
          <w:sz w:val="28"/>
        </w:rPr>
        <w:t>
      ленталарды, сызықтарды салу, бояулардың түрлі түсін қолдана отырып, түрлі үйлесімде шұбарлау;</w:t>
      </w:r>
    </w:p>
    <w:bookmarkEnd w:id="1675"/>
    <w:bookmarkStart w:name="z1678" w:id="1676"/>
    <w:p>
      <w:pPr>
        <w:spacing w:after="0"/>
        <w:ind w:left="0"/>
        <w:jc w:val="both"/>
      </w:pPr>
      <w:r>
        <w:rPr>
          <w:rFonts w:ascii="Times New Roman"/>
          <w:b w:val="false"/>
          <w:i w:val="false"/>
          <w:color w:val="000000"/>
          <w:sz w:val="28"/>
        </w:rPr>
        <w:t>
      бояулардың тондарын іріктеу тәсілдері;</w:t>
      </w:r>
    </w:p>
    <w:bookmarkEnd w:id="1676"/>
    <w:bookmarkStart w:name="z1679" w:id="1677"/>
    <w:p>
      <w:pPr>
        <w:spacing w:after="0"/>
        <w:ind w:left="0"/>
        <w:jc w:val="both"/>
      </w:pPr>
      <w:r>
        <w:rPr>
          <w:rFonts w:ascii="Times New Roman"/>
          <w:b w:val="false"/>
          <w:i w:val="false"/>
          <w:color w:val="000000"/>
          <w:sz w:val="28"/>
        </w:rPr>
        <w:t>
      брак түрлері және оның алдын алу шаралары.</w:t>
      </w:r>
    </w:p>
    <w:bookmarkEnd w:id="1677"/>
    <w:bookmarkStart w:name="z1680" w:id="1678"/>
    <w:p>
      <w:pPr>
        <w:spacing w:after="0"/>
        <w:ind w:left="0"/>
        <w:jc w:val="both"/>
      </w:pPr>
      <w:r>
        <w:rPr>
          <w:rFonts w:ascii="Times New Roman"/>
          <w:b w:val="false"/>
          <w:i w:val="false"/>
          <w:color w:val="000000"/>
          <w:sz w:val="28"/>
        </w:rPr>
        <w:t>
      45. Суреттерді аударушы</w:t>
      </w:r>
    </w:p>
    <w:bookmarkEnd w:id="1678"/>
    <w:bookmarkStart w:name="z1681" w:id="1679"/>
    <w:p>
      <w:pPr>
        <w:spacing w:after="0"/>
        <w:ind w:left="0"/>
        <w:jc w:val="both"/>
      </w:pPr>
      <w:r>
        <w:rPr>
          <w:rFonts w:ascii="Times New Roman"/>
          <w:b w:val="false"/>
          <w:i w:val="false"/>
          <w:color w:val="000000"/>
          <w:sz w:val="28"/>
        </w:rPr>
        <w:t>
      Параграф 1. Суреттерді аударушы, 2-разряд</w:t>
      </w:r>
    </w:p>
    <w:bookmarkEnd w:id="1679"/>
    <w:bookmarkStart w:name="z1682" w:id="1680"/>
    <w:p>
      <w:pPr>
        <w:spacing w:after="0"/>
        <w:ind w:left="0"/>
        <w:jc w:val="both"/>
      </w:pPr>
      <w:r>
        <w:rPr>
          <w:rFonts w:ascii="Times New Roman"/>
          <w:b w:val="false"/>
          <w:i w:val="false"/>
          <w:color w:val="000000"/>
          <w:sz w:val="28"/>
        </w:rPr>
        <w:t>
      282. Жұмыс сипаттамасы:</w:t>
      </w:r>
    </w:p>
    <w:bookmarkEnd w:id="1680"/>
    <w:bookmarkStart w:name="z1683" w:id="1681"/>
    <w:p>
      <w:pPr>
        <w:spacing w:after="0"/>
        <w:ind w:left="0"/>
        <w:jc w:val="both"/>
      </w:pPr>
      <w:r>
        <w:rPr>
          <w:rFonts w:ascii="Times New Roman"/>
          <w:b w:val="false"/>
          <w:i w:val="false"/>
          <w:color w:val="000000"/>
          <w:sz w:val="28"/>
        </w:rPr>
        <w:t>
      бұйымның бетіне қолмен букетті және ысырмалы декалькомания суреттерінің қарапайым оттисктерін аудару;</w:t>
      </w:r>
    </w:p>
    <w:bookmarkEnd w:id="1681"/>
    <w:bookmarkStart w:name="z1684" w:id="1682"/>
    <w:p>
      <w:pPr>
        <w:spacing w:after="0"/>
        <w:ind w:left="0"/>
        <w:jc w:val="both"/>
      </w:pPr>
      <w:r>
        <w:rPr>
          <w:rFonts w:ascii="Times New Roman"/>
          <w:b w:val="false"/>
          <w:i w:val="false"/>
          <w:color w:val="000000"/>
          <w:sz w:val="28"/>
        </w:rPr>
        <w:t>
      бұйымдардың бетіне жібек графикасы әдісімен суреттерді салу;</w:t>
      </w:r>
    </w:p>
    <w:bookmarkEnd w:id="1682"/>
    <w:bookmarkStart w:name="z1685" w:id="1683"/>
    <w:p>
      <w:pPr>
        <w:spacing w:after="0"/>
        <w:ind w:left="0"/>
        <w:jc w:val="both"/>
      </w:pPr>
      <w:r>
        <w:rPr>
          <w:rFonts w:ascii="Times New Roman"/>
          <w:b w:val="false"/>
          <w:i w:val="false"/>
          <w:color w:val="000000"/>
          <w:sz w:val="28"/>
        </w:rPr>
        <w:t>
      бұйымдарды өңдеудің келесі операцияларына беру (жуу, кептіру және тағы басқа);</w:t>
      </w:r>
    </w:p>
    <w:bookmarkEnd w:id="1683"/>
    <w:bookmarkStart w:name="z1686" w:id="1684"/>
    <w:p>
      <w:pPr>
        <w:spacing w:after="0"/>
        <w:ind w:left="0"/>
        <w:jc w:val="both"/>
      </w:pPr>
      <w:r>
        <w:rPr>
          <w:rFonts w:ascii="Times New Roman"/>
          <w:b w:val="false"/>
          <w:i w:val="false"/>
          <w:color w:val="000000"/>
          <w:sz w:val="28"/>
        </w:rPr>
        <w:t>
      суреттер аударылған бұйымдарды қозғалмалы конвейердің лентасына орнату.</w:t>
      </w:r>
    </w:p>
    <w:bookmarkEnd w:id="1684"/>
    <w:bookmarkStart w:name="z1687" w:id="1685"/>
    <w:p>
      <w:pPr>
        <w:spacing w:after="0"/>
        <w:ind w:left="0"/>
        <w:jc w:val="both"/>
      </w:pPr>
      <w:r>
        <w:rPr>
          <w:rFonts w:ascii="Times New Roman"/>
          <w:b w:val="false"/>
          <w:i w:val="false"/>
          <w:color w:val="000000"/>
          <w:sz w:val="28"/>
        </w:rPr>
        <w:t>
      283. Білуге тиіс:</w:t>
      </w:r>
    </w:p>
    <w:bookmarkEnd w:id="1685"/>
    <w:bookmarkStart w:name="z1688" w:id="1686"/>
    <w:p>
      <w:pPr>
        <w:spacing w:after="0"/>
        <w:ind w:left="0"/>
        <w:jc w:val="both"/>
      </w:pPr>
      <w:r>
        <w:rPr>
          <w:rFonts w:ascii="Times New Roman"/>
          <w:b w:val="false"/>
          <w:i w:val="false"/>
          <w:color w:val="000000"/>
          <w:sz w:val="28"/>
        </w:rPr>
        <w:t>
      бұйымдардағы суреттердің сапасына қойылатын талаптар;</w:t>
      </w:r>
    </w:p>
    <w:bookmarkEnd w:id="1686"/>
    <w:bookmarkStart w:name="z1689" w:id="1687"/>
    <w:p>
      <w:pPr>
        <w:spacing w:after="0"/>
        <w:ind w:left="0"/>
        <w:jc w:val="both"/>
      </w:pPr>
      <w:r>
        <w:rPr>
          <w:rFonts w:ascii="Times New Roman"/>
          <w:b w:val="false"/>
          <w:i w:val="false"/>
          <w:color w:val="000000"/>
          <w:sz w:val="28"/>
        </w:rPr>
        <w:t>
      бұйымдардың бетін суреттерге аударуға дайындау тәсілдері;</w:t>
      </w:r>
    </w:p>
    <w:bookmarkEnd w:id="1687"/>
    <w:bookmarkStart w:name="z1690" w:id="1688"/>
    <w:p>
      <w:pPr>
        <w:spacing w:after="0"/>
        <w:ind w:left="0"/>
        <w:jc w:val="both"/>
      </w:pPr>
      <w:r>
        <w:rPr>
          <w:rFonts w:ascii="Times New Roman"/>
          <w:b w:val="false"/>
          <w:i w:val="false"/>
          <w:color w:val="000000"/>
          <w:sz w:val="28"/>
        </w:rPr>
        <w:t>
      суреттерді аудару амалдары;</w:t>
      </w:r>
    </w:p>
    <w:bookmarkEnd w:id="1688"/>
    <w:bookmarkStart w:name="z1691" w:id="1689"/>
    <w:p>
      <w:pPr>
        <w:spacing w:after="0"/>
        <w:ind w:left="0"/>
        <w:jc w:val="both"/>
      </w:pPr>
      <w:r>
        <w:rPr>
          <w:rFonts w:ascii="Times New Roman"/>
          <w:b w:val="false"/>
          <w:i w:val="false"/>
          <w:color w:val="000000"/>
          <w:sz w:val="28"/>
        </w:rPr>
        <w:t>
      брак түрлері және оны жою тәсілдері.</w:t>
      </w:r>
    </w:p>
    <w:bookmarkEnd w:id="1689"/>
    <w:bookmarkStart w:name="z1692" w:id="1690"/>
    <w:p>
      <w:pPr>
        <w:spacing w:after="0"/>
        <w:ind w:left="0"/>
        <w:jc w:val="both"/>
      </w:pPr>
      <w:r>
        <w:rPr>
          <w:rFonts w:ascii="Times New Roman"/>
          <w:b w:val="false"/>
          <w:i w:val="false"/>
          <w:color w:val="000000"/>
          <w:sz w:val="28"/>
        </w:rPr>
        <w:t>
      Параграф 2. Суреттерді аударушы, 3-разряд</w:t>
      </w:r>
    </w:p>
    <w:bookmarkEnd w:id="1690"/>
    <w:bookmarkStart w:name="z1693" w:id="1691"/>
    <w:p>
      <w:pPr>
        <w:spacing w:after="0"/>
        <w:ind w:left="0"/>
        <w:jc w:val="both"/>
      </w:pPr>
      <w:r>
        <w:rPr>
          <w:rFonts w:ascii="Times New Roman"/>
          <w:b w:val="false"/>
          <w:i w:val="false"/>
          <w:color w:val="000000"/>
          <w:sz w:val="28"/>
        </w:rPr>
        <w:t>
      284. Жұмыс сипаттамасы:</w:t>
      </w:r>
    </w:p>
    <w:bookmarkEnd w:id="1691"/>
    <w:bookmarkStart w:name="z1694" w:id="1692"/>
    <w:p>
      <w:pPr>
        <w:spacing w:after="0"/>
        <w:ind w:left="0"/>
        <w:jc w:val="both"/>
      </w:pPr>
      <w:r>
        <w:rPr>
          <w:rFonts w:ascii="Times New Roman"/>
          <w:b w:val="false"/>
          <w:i w:val="false"/>
          <w:color w:val="000000"/>
          <w:sz w:val="28"/>
        </w:rPr>
        <w:t>
      бұйымдардың сыртқы және ішкі бетіне тұтас ою-өрнекті суреттерді аудару;</w:t>
      </w:r>
    </w:p>
    <w:bookmarkEnd w:id="1692"/>
    <w:bookmarkStart w:name="z1695" w:id="1693"/>
    <w:p>
      <w:pPr>
        <w:spacing w:after="0"/>
        <w:ind w:left="0"/>
        <w:jc w:val="both"/>
      </w:pPr>
      <w:r>
        <w:rPr>
          <w:rFonts w:ascii="Times New Roman"/>
          <w:b w:val="false"/>
          <w:i w:val="false"/>
          <w:color w:val="000000"/>
          <w:sz w:val="28"/>
        </w:rPr>
        <w:t>
      суреттерді баспа машиналары мен жартылай автоматтар арқылы салу;</w:t>
      </w:r>
    </w:p>
    <w:bookmarkEnd w:id="1693"/>
    <w:bookmarkStart w:name="z1696" w:id="1694"/>
    <w:p>
      <w:pPr>
        <w:spacing w:after="0"/>
        <w:ind w:left="0"/>
        <w:jc w:val="both"/>
      </w:pPr>
      <w:r>
        <w:rPr>
          <w:rFonts w:ascii="Times New Roman"/>
          <w:b w:val="false"/>
          <w:i w:val="false"/>
          <w:color w:val="000000"/>
          <w:sz w:val="28"/>
        </w:rPr>
        <w:t>
      жібек графикасы әдісімен және жылжымалы декалькомания жапсырмаларымен безендіру;</w:t>
      </w:r>
    </w:p>
    <w:bookmarkEnd w:id="1694"/>
    <w:bookmarkStart w:name="z1697" w:id="1695"/>
    <w:p>
      <w:pPr>
        <w:spacing w:after="0"/>
        <w:ind w:left="0"/>
        <w:jc w:val="both"/>
      </w:pPr>
      <w:r>
        <w:rPr>
          <w:rFonts w:ascii="Times New Roman"/>
          <w:b w:val="false"/>
          <w:i w:val="false"/>
          <w:color w:val="000000"/>
          <w:sz w:val="28"/>
        </w:rPr>
        <w:t>
      суреттер аударылған бұйымдарды қозғалмалы конвейерге беру;</w:t>
      </w:r>
    </w:p>
    <w:bookmarkEnd w:id="1695"/>
    <w:bookmarkStart w:name="z1698" w:id="1696"/>
    <w:p>
      <w:pPr>
        <w:spacing w:after="0"/>
        <w:ind w:left="0"/>
        <w:jc w:val="both"/>
      </w:pPr>
      <w:r>
        <w:rPr>
          <w:rFonts w:ascii="Times New Roman"/>
          <w:b w:val="false"/>
          <w:i w:val="false"/>
          <w:color w:val="000000"/>
          <w:sz w:val="28"/>
        </w:rPr>
        <w:t>
      жабдық жұмысындағы ақауларды жою.</w:t>
      </w:r>
    </w:p>
    <w:bookmarkEnd w:id="1696"/>
    <w:bookmarkStart w:name="z1699" w:id="1697"/>
    <w:p>
      <w:pPr>
        <w:spacing w:after="0"/>
        <w:ind w:left="0"/>
        <w:jc w:val="both"/>
      </w:pPr>
      <w:r>
        <w:rPr>
          <w:rFonts w:ascii="Times New Roman"/>
          <w:b w:val="false"/>
          <w:i w:val="false"/>
          <w:color w:val="000000"/>
          <w:sz w:val="28"/>
        </w:rPr>
        <w:t>
      285. Білуге тиіс:</w:t>
      </w:r>
    </w:p>
    <w:bookmarkEnd w:id="1697"/>
    <w:bookmarkStart w:name="z1700" w:id="1698"/>
    <w:p>
      <w:pPr>
        <w:spacing w:after="0"/>
        <w:ind w:left="0"/>
        <w:jc w:val="both"/>
      </w:pPr>
      <w:r>
        <w:rPr>
          <w:rFonts w:ascii="Times New Roman"/>
          <w:b w:val="false"/>
          <w:i w:val="false"/>
          <w:color w:val="000000"/>
          <w:sz w:val="28"/>
        </w:rPr>
        <w:t>
      қызмет көрсететін жабдықтардың құрылғысы мен жұмыс істеу принципі;</w:t>
      </w:r>
    </w:p>
    <w:bookmarkEnd w:id="1698"/>
    <w:bookmarkStart w:name="z1701" w:id="1699"/>
    <w:p>
      <w:pPr>
        <w:spacing w:after="0"/>
        <w:ind w:left="0"/>
        <w:jc w:val="both"/>
      </w:pPr>
      <w:r>
        <w:rPr>
          <w:rFonts w:ascii="Times New Roman"/>
          <w:b w:val="false"/>
          <w:i w:val="false"/>
          <w:color w:val="000000"/>
          <w:sz w:val="28"/>
        </w:rPr>
        <w:t>
      бұйымдардың бетін суреттерді салуға дайындау тәсілдері;</w:t>
      </w:r>
    </w:p>
    <w:bookmarkEnd w:id="1699"/>
    <w:bookmarkStart w:name="z1702" w:id="1700"/>
    <w:p>
      <w:pPr>
        <w:spacing w:after="0"/>
        <w:ind w:left="0"/>
        <w:jc w:val="both"/>
      </w:pPr>
      <w:r>
        <w:rPr>
          <w:rFonts w:ascii="Times New Roman"/>
          <w:b w:val="false"/>
          <w:i w:val="false"/>
          <w:color w:val="000000"/>
          <w:sz w:val="28"/>
        </w:rPr>
        <w:t>
      суреттерді аудару амалдары;</w:t>
      </w:r>
    </w:p>
    <w:bookmarkEnd w:id="1700"/>
    <w:bookmarkStart w:name="z1703" w:id="1701"/>
    <w:p>
      <w:pPr>
        <w:spacing w:after="0"/>
        <w:ind w:left="0"/>
        <w:jc w:val="both"/>
      </w:pPr>
      <w:r>
        <w:rPr>
          <w:rFonts w:ascii="Times New Roman"/>
          <w:b w:val="false"/>
          <w:i w:val="false"/>
          <w:color w:val="000000"/>
          <w:sz w:val="28"/>
        </w:rPr>
        <w:t>
      брак түрлері және оны алдын алу шаралары.</w:t>
      </w:r>
    </w:p>
    <w:bookmarkEnd w:id="1701"/>
    <w:bookmarkStart w:name="z1704" w:id="1702"/>
    <w:p>
      <w:pPr>
        <w:spacing w:after="0"/>
        <w:ind w:left="0"/>
        <w:jc w:val="both"/>
      </w:pPr>
      <w:r>
        <w:rPr>
          <w:rFonts w:ascii="Times New Roman"/>
          <w:b w:val="false"/>
          <w:i w:val="false"/>
          <w:color w:val="000000"/>
          <w:sz w:val="28"/>
        </w:rPr>
        <w:t>
      Параграф 3. Суреттерді аударушы, 4-разряд</w:t>
      </w:r>
    </w:p>
    <w:bookmarkEnd w:id="1702"/>
    <w:bookmarkStart w:name="z1705" w:id="1703"/>
    <w:p>
      <w:pPr>
        <w:spacing w:after="0"/>
        <w:ind w:left="0"/>
        <w:jc w:val="both"/>
      </w:pPr>
      <w:r>
        <w:rPr>
          <w:rFonts w:ascii="Times New Roman"/>
          <w:b w:val="false"/>
          <w:i w:val="false"/>
          <w:color w:val="000000"/>
          <w:sz w:val="28"/>
        </w:rPr>
        <w:t>
      286. Жұмыс сипаттамасы:</w:t>
      </w:r>
    </w:p>
    <w:bookmarkEnd w:id="1703"/>
    <w:bookmarkStart w:name="z1706" w:id="1704"/>
    <w:p>
      <w:pPr>
        <w:spacing w:after="0"/>
        <w:ind w:left="0"/>
        <w:jc w:val="both"/>
      </w:pPr>
      <w:r>
        <w:rPr>
          <w:rFonts w:ascii="Times New Roman"/>
          <w:b w:val="false"/>
          <w:i w:val="false"/>
          <w:color w:val="000000"/>
          <w:sz w:val="28"/>
        </w:rPr>
        <w:t>
      бұйымдардың біраз бөлігіне немесе барлық бетіне салынатын күрделі тұтас ою-өрнекті суреттерді аудару;</w:t>
      </w:r>
    </w:p>
    <w:bookmarkEnd w:id="1704"/>
    <w:bookmarkStart w:name="z1707" w:id="1705"/>
    <w:p>
      <w:pPr>
        <w:spacing w:after="0"/>
        <w:ind w:left="0"/>
        <w:jc w:val="both"/>
      </w:pPr>
      <w:r>
        <w:rPr>
          <w:rFonts w:ascii="Times New Roman"/>
          <w:b w:val="false"/>
          <w:i w:val="false"/>
          <w:color w:val="000000"/>
          <w:sz w:val="28"/>
        </w:rPr>
        <w:t>
      жабыстырмалардан тұратын күрделі суреттерді формасы бойынша ірі және күрделі бұйымдарға салу;</w:t>
      </w:r>
    </w:p>
    <w:bookmarkEnd w:id="1705"/>
    <w:bookmarkStart w:name="z1708" w:id="1706"/>
    <w:p>
      <w:pPr>
        <w:spacing w:after="0"/>
        <w:ind w:left="0"/>
        <w:jc w:val="both"/>
      </w:pPr>
      <w:r>
        <w:rPr>
          <w:rFonts w:ascii="Times New Roman"/>
          <w:b w:val="false"/>
          <w:i w:val="false"/>
          <w:color w:val="000000"/>
          <w:sz w:val="28"/>
        </w:rPr>
        <w:t>
      бұйымдарды келесі операцияларға тапсыру.</w:t>
      </w:r>
    </w:p>
    <w:bookmarkEnd w:id="1706"/>
    <w:bookmarkStart w:name="z1709" w:id="1707"/>
    <w:p>
      <w:pPr>
        <w:spacing w:after="0"/>
        <w:ind w:left="0"/>
        <w:jc w:val="both"/>
      </w:pPr>
      <w:r>
        <w:rPr>
          <w:rFonts w:ascii="Times New Roman"/>
          <w:b w:val="false"/>
          <w:i w:val="false"/>
          <w:color w:val="000000"/>
          <w:sz w:val="28"/>
        </w:rPr>
        <w:t>
      287. Білуге тиіс:</w:t>
      </w:r>
    </w:p>
    <w:bookmarkEnd w:id="1707"/>
    <w:bookmarkStart w:name="z1710" w:id="1708"/>
    <w:p>
      <w:pPr>
        <w:spacing w:after="0"/>
        <w:ind w:left="0"/>
        <w:jc w:val="both"/>
      </w:pPr>
      <w:r>
        <w:rPr>
          <w:rFonts w:ascii="Times New Roman"/>
          <w:b w:val="false"/>
          <w:i w:val="false"/>
          <w:color w:val="000000"/>
          <w:sz w:val="28"/>
        </w:rPr>
        <w:t>
      бұйымдардың бетін суреттерді салуға дайындау тәсілдері;</w:t>
      </w:r>
    </w:p>
    <w:bookmarkEnd w:id="1708"/>
    <w:bookmarkStart w:name="z1711" w:id="1709"/>
    <w:p>
      <w:pPr>
        <w:spacing w:after="0"/>
        <w:ind w:left="0"/>
        <w:jc w:val="both"/>
      </w:pPr>
      <w:r>
        <w:rPr>
          <w:rFonts w:ascii="Times New Roman"/>
          <w:b w:val="false"/>
          <w:i w:val="false"/>
          <w:color w:val="000000"/>
          <w:sz w:val="28"/>
        </w:rPr>
        <w:t>
      брак түрлері және оны алдын алу шаралары.</w:t>
      </w:r>
    </w:p>
    <w:bookmarkEnd w:id="1709"/>
    <w:bookmarkStart w:name="z1712" w:id="1710"/>
    <w:p>
      <w:pPr>
        <w:spacing w:after="0"/>
        <w:ind w:left="0"/>
        <w:jc w:val="both"/>
      </w:pPr>
      <w:r>
        <w:rPr>
          <w:rFonts w:ascii="Times New Roman"/>
          <w:b w:val="false"/>
          <w:i w:val="false"/>
          <w:color w:val="000000"/>
          <w:sz w:val="28"/>
        </w:rPr>
        <w:t>
      46. Құрылыс керамикасы бұйымдарын престеуші</w:t>
      </w:r>
    </w:p>
    <w:bookmarkEnd w:id="1710"/>
    <w:bookmarkStart w:name="z1713" w:id="1711"/>
    <w:p>
      <w:pPr>
        <w:spacing w:after="0"/>
        <w:ind w:left="0"/>
        <w:jc w:val="both"/>
      </w:pPr>
      <w:r>
        <w:rPr>
          <w:rFonts w:ascii="Times New Roman"/>
          <w:b w:val="false"/>
          <w:i w:val="false"/>
          <w:color w:val="000000"/>
          <w:sz w:val="28"/>
        </w:rPr>
        <w:t>
      Параграф 1. Құрылыс керамикасы бұйымдарын престеуші, 3-разряд</w:t>
      </w:r>
    </w:p>
    <w:bookmarkEnd w:id="1711"/>
    <w:bookmarkStart w:name="z1714" w:id="1712"/>
    <w:p>
      <w:pPr>
        <w:spacing w:after="0"/>
        <w:ind w:left="0"/>
        <w:jc w:val="both"/>
      </w:pPr>
      <w:r>
        <w:rPr>
          <w:rFonts w:ascii="Times New Roman"/>
          <w:b w:val="false"/>
          <w:i w:val="false"/>
          <w:color w:val="000000"/>
          <w:sz w:val="28"/>
        </w:rPr>
        <w:t>
      288. Жұмыс сипаттамасы:</w:t>
      </w:r>
    </w:p>
    <w:bookmarkEnd w:id="1712"/>
    <w:bookmarkStart w:name="z1715" w:id="1713"/>
    <w:p>
      <w:pPr>
        <w:spacing w:after="0"/>
        <w:ind w:left="0"/>
        <w:jc w:val="both"/>
      </w:pPr>
      <w:r>
        <w:rPr>
          <w:rFonts w:ascii="Times New Roman"/>
          <w:b w:val="false"/>
          <w:i w:val="false"/>
          <w:color w:val="000000"/>
          <w:sz w:val="28"/>
        </w:rPr>
        <w:t>
      көп түсті еденге арналған (парафин тәрізді, мәрмәр тәрізді, өрнекті) керамикалық плиткаларды престеу;</w:t>
      </w:r>
    </w:p>
    <w:bookmarkEnd w:id="1713"/>
    <w:bookmarkStart w:name="z1716" w:id="1714"/>
    <w:p>
      <w:pPr>
        <w:spacing w:after="0"/>
        <w:ind w:left="0"/>
        <w:jc w:val="both"/>
      </w:pPr>
      <w:r>
        <w:rPr>
          <w:rFonts w:ascii="Times New Roman"/>
          <w:b w:val="false"/>
          <w:i w:val="false"/>
          <w:color w:val="000000"/>
          <w:sz w:val="28"/>
        </w:rPr>
        <w:t>
      үш-төрт колонналы престерде бір түсті еденге арналған керамикалық плиткаларды престеу;</w:t>
      </w:r>
    </w:p>
    <w:bookmarkEnd w:id="1714"/>
    <w:bookmarkStart w:name="z1717" w:id="1715"/>
    <w:p>
      <w:pPr>
        <w:spacing w:after="0"/>
        <w:ind w:left="0"/>
        <w:jc w:val="both"/>
      </w:pPr>
      <w:r>
        <w:rPr>
          <w:rFonts w:ascii="Times New Roman"/>
          <w:b w:val="false"/>
          <w:i w:val="false"/>
          <w:color w:val="000000"/>
          <w:sz w:val="28"/>
        </w:rPr>
        <w:t>
      сыртқы және ішкі диаметрі 22 х 18 мм дейін фарфор құбырларын престеу;</w:t>
      </w:r>
    </w:p>
    <w:bookmarkEnd w:id="1715"/>
    <w:bookmarkStart w:name="z1718" w:id="1716"/>
    <w:p>
      <w:pPr>
        <w:spacing w:after="0"/>
        <w:ind w:left="0"/>
        <w:jc w:val="both"/>
      </w:pPr>
      <w:r>
        <w:rPr>
          <w:rFonts w:ascii="Times New Roman"/>
          <w:b w:val="false"/>
          <w:i w:val="false"/>
          <w:color w:val="000000"/>
          <w:sz w:val="28"/>
        </w:rPr>
        <w:t>
      дайындамаларды престеуге дайындау;</w:t>
      </w:r>
    </w:p>
    <w:bookmarkEnd w:id="1716"/>
    <w:bookmarkStart w:name="z1719" w:id="1717"/>
    <w:p>
      <w:pPr>
        <w:spacing w:after="0"/>
        <w:ind w:left="0"/>
        <w:jc w:val="both"/>
      </w:pPr>
      <w:r>
        <w:rPr>
          <w:rFonts w:ascii="Times New Roman"/>
          <w:b w:val="false"/>
          <w:i w:val="false"/>
          <w:color w:val="000000"/>
          <w:sz w:val="28"/>
        </w:rPr>
        <w:t>
      саз балшықты пресс-қалыпқа себу;</w:t>
      </w:r>
    </w:p>
    <w:bookmarkEnd w:id="1717"/>
    <w:bookmarkStart w:name="z1720" w:id="1718"/>
    <w:p>
      <w:pPr>
        <w:spacing w:after="0"/>
        <w:ind w:left="0"/>
        <w:jc w:val="both"/>
      </w:pPr>
      <w:r>
        <w:rPr>
          <w:rFonts w:ascii="Times New Roman"/>
          <w:b w:val="false"/>
          <w:i w:val="false"/>
          <w:color w:val="000000"/>
          <w:sz w:val="28"/>
        </w:rPr>
        <w:t>
      жартылай дайын өнімдерді рұқсат етілетін сопақтыққа, қабырғалардың әр түрлігіне және қажетті өлшемдерге ішінара тексеру;</w:t>
      </w:r>
    </w:p>
    <w:bookmarkEnd w:id="1718"/>
    <w:bookmarkStart w:name="z1721" w:id="1719"/>
    <w:p>
      <w:pPr>
        <w:spacing w:after="0"/>
        <w:ind w:left="0"/>
        <w:jc w:val="both"/>
      </w:pPr>
      <w:r>
        <w:rPr>
          <w:rFonts w:ascii="Times New Roman"/>
          <w:b w:val="false"/>
          <w:i w:val="false"/>
          <w:color w:val="000000"/>
          <w:sz w:val="28"/>
        </w:rPr>
        <w:t>
      престі мерзімді тазалау, кареткалардың матрицаларын жабысып қалған саздан және шаң-тозаңнан щеткамен тазалау;</w:t>
      </w:r>
    </w:p>
    <w:bookmarkEnd w:id="1719"/>
    <w:bookmarkStart w:name="z1722" w:id="1720"/>
    <w:p>
      <w:pPr>
        <w:spacing w:after="0"/>
        <w:ind w:left="0"/>
        <w:jc w:val="both"/>
      </w:pPr>
      <w:r>
        <w:rPr>
          <w:rFonts w:ascii="Times New Roman"/>
          <w:b w:val="false"/>
          <w:i w:val="false"/>
          <w:color w:val="000000"/>
          <w:sz w:val="28"/>
        </w:rPr>
        <w:t>
      престелген бұйымдарды түсіру, тексеру, бракқа шығару және қаттамдарға немесе қатарлап салу.</w:t>
      </w:r>
    </w:p>
    <w:bookmarkEnd w:id="1720"/>
    <w:bookmarkStart w:name="z1723" w:id="1721"/>
    <w:p>
      <w:pPr>
        <w:spacing w:after="0"/>
        <w:ind w:left="0"/>
        <w:jc w:val="both"/>
      </w:pPr>
      <w:r>
        <w:rPr>
          <w:rFonts w:ascii="Times New Roman"/>
          <w:b w:val="false"/>
          <w:i w:val="false"/>
          <w:color w:val="000000"/>
          <w:sz w:val="28"/>
        </w:rPr>
        <w:t>
      289. Білуге тиіс:</w:t>
      </w:r>
    </w:p>
    <w:bookmarkEnd w:id="1721"/>
    <w:bookmarkStart w:name="z1724" w:id="1722"/>
    <w:p>
      <w:pPr>
        <w:spacing w:after="0"/>
        <w:ind w:left="0"/>
        <w:jc w:val="both"/>
      </w:pPr>
      <w:r>
        <w:rPr>
          <w:rFonts w:ascii="Times New Roman"/>
          <w:b w:val="false"/>
          <w:i w:val="false"/>
          <w:color w:val="000000"/>
          <w:sz w:val="28"/>
        </w:rPr>
        <w:t>
      қызмет көрсететін жабдықтың құрылғысы және қызмет ету принципі;</w:t>
      </w:r>
    </w:p>
    <w:bookmarkEnd w:id="1722"/>
    <w:bookmarkStart w:name="z1725" w:id="1723"/>
    <w:p>
      <w:pPr>
        <w:spacing w:after="0"/>
        <w:ind w:left="0"/>
        <w:jc w:val="both"/>
      </w:pPr>
      <w:r>
        <w:rPr>
          <w:rFonts w:ascii="Times New Roman"/>
          <w:b w:val="false"/>
          <w:i w:val="false"/>
          <w:color w:val="000000"/>
          <w:sz w:val="28"/>
        </w:rPr>
        <w:t>
      престеу режимі;</w:t>
      </w:r>
    </w:p>
    <w:bookmarkEnd w:id="1723"/>
    <w:bookmarkStart w:name="z1726" w:id="1724"/>
    <w:p>
      <w:pPr>
        <w:spacing w:after="0"/>
        <w:ind w:left="0"/>
        <w:jc w:val="both"/>
      </w:pPr>
      <w:r>
        <w:rPr>
          <w:rFonts w:ascii="Times New Roman"/>
          <w:b w:val="false"/>
          <w:i w:val="false"/>
          <w:color w:val="000000"/>
          <w:sz w:val="28"/>
        </w:rPr>
        <w:t>
      шикізатты пресс-қалыптарға төгу ережесі;</w:t>
      </w:r>
    </w:p>
    <w:bookmarkEnd w:id="1724"/>
    <w:bookmarkStart w:name="z1727" w:id="1725"/>
    <w:p>
      <w:pPr>
        <w:spacing w:after="0"/>
        <w:ind w:left="0"/>
        <w:jc w:val="both"/>
      </w:pPr>
      <w:r>
        <w:rPr>
          <w:rFonts w:ascii="Times New Roman"/>
          <w:b w:val="false"/>
          <w:i w:val="false"/>
          <w:color w:val="000000"/>
          <w:sz w:val="28"/>
        </w:rPr>
        <w:t>
      кареткаларды пресстен итеріп шығару тәсілдері;</w:t>
      </w:r>
    </w:p>
    <w:bookmarkEnd w:id="1725"/>
    <w:bookmarkStart w:name="z1728" w:id="1726"/>
    <w:p>
      <w:pPr>
        <w:spacing w:after="0"/>
        <w:ind w:left="0"/>
        <w:jc w:val="both"/>
      </w:pPr>
      <w:r>
        <w:rPr>
          <w:rFonts w:ascii="Times New Roman"/>
          <w:b w:val="false"/>
          <w:i w:val="false"/>
          <w:color w:val="000000"/>
          <w:sz w:val="28"/>
        </w:rPr>
        <w:t>
      престелген бұйымдардың сапасына қойылатын талаптар.</w:t>
      </w:r>
    </w:p>
    <w:bookmarkEnd w:id="1726"/>
    <w:bookmarkStart w:name="z1729" w:id="1727"/>
    <w:p>
      <w:pPr>
        <w:spacing w:after="0"/>
        <w:ind w:left="0"/>
        <w:jc w:val="both"/>
      </w:pPr>
      <w:r>
        <w:rPr>
          <w:rFonts w:ascii="Times New Roman"/>
          <w:b w:val="false"/>
          <w:i w:val="false"/>
          <w:color w:val="000000"/>
          <w:sz w:val="28"/>
        </w:rPr>
        <w:t>
      Параграф 2. Құрылыс керамикасы бұйымдарын престеуші, 4-разряд</w:t>
      </w:r>
    </w:p>
    <w:bookmarkEnd w:id="1727"/>
    <w:bookmarkStart w:name="z1730" w:id="1728"/>
    <w:p>
      <w:pPr>
        <w:spacing w:after="0"/>
        <w:ind w:left="0"/>
        <w:jc w:val="both"/>
      </w:pPr>
      <w:r>
        <w:rPr>
          <w:rFonts w:ascii="Times New Roman"/>
          <w:b w:val="false"/>
          <w:i w:val="false"/>
          <w:color w:val="000000"/>
          <w:sz w:val="28"/>
        </w:rPr>
        <w:t>
      290. Жұмыс сипаттамасы:</w:t>
      </w:r>
    </w:p>
    <w:bookmarkEnd w:id="1728"/>
    <w:bookmarkStart w:name="z1731" w:id="1729"/>
    <w:p>
      <w:pPr>
        <w:spacing w:after="0"/>
        <w:ind w:left="0"/>
        <w:jc w:val="both"/>
      </w:pPr>
      <w:r>
        <w:rPr>
          <w:rFonts w:ascii="Times New Roman"/>
          <w:b w:val="false"/>
          <w:i w:val="false"/>
          <w:color w:val="000000"/>
          <w:sz w:val="28"/>
        </w:rPr>
        <w:t>
      гидравликалық, фрикциялық, иінді және басқа типті престерде ұнтақты массадан жасалған керамикалық, қышқылға төзімді бұйымдардан, кеуекті керамикадан, пештабаннан және басқа да бұйымдардан жасалған плиткаларды престеу;</w:t>
      </w:r>
    </w:p>
    <w:bookmarkEnd w:id="1729"/>
    <w:bookmarkStart w:name="z1732" w:id="1730"/>
    <w:p>
      <w:pPr>
        <w:spacing w:after="0"/>
        <w:ind w:left="0"/>
        <w:jc w:val="both"/>
      </w:pPr>
      <w:r>
        <w:rPr>
          <w:rFonts w:ascii="Times New Roman"/>
          <w:b w:val="false"/>
          <w:i w:val="false"/>
          <w:color w:val="000000"/>
          <w:sz w:val="28"/>
        </w:rPr>
        <w:t>
      диаметрі 150-300 мм канализациялық керамикалық құбырларды, қаптау блоктарын, капсельдерді, отқа төзімді жарақтарды, сыртық және ішкі диаметрі 22х18 мм артық фарфор құбырларын, қышқылға төзімді және басқа да бұйымдары және пластикалық массадан жасалған дайындамаларды престеу;</w:t>
      </w:r>
    </w:p>
    <w:bookmarkEnd w:id="1730"/>
    <w:bookmarkStart w:name="z1733" w:id="1731"/>
    <w:p>
      <w:pPr>
        <w:spacing w:after="0"/>
        <w:ind w:left="0"/>
        <w:jc w:val="both"/>
      </w:pPr>
      <w:r>
        <w:rPr>
          <w:rFonts w:ascii="Times New Roman"/>
          <w:b w:val="false"/>
          <w:i w:val="false"/>
          <w:color w:val="000000"/>
          <w:sz w:val="28"/>
        </w:rPr>
        <w:t>
      пресс пен сіңдіргіш бункерді, кескіш жартылай автоматты және басқа да жабдықтарды жұмысқа дайындау;</w:t>
      </w:r>
    </w:p>
    <w:bookmarkEnd w:id="1731"/>
    <w:bookmarkStart w:name="z1734" w:id="1732"/>
    <w:p>
      <w:pPr>
        <w:spacing w:after="0"/>
        <w:ind w:left="0"/>
        <w:jc w:val="both"/>
      </w:pPr>
      <w:r>
        <w:rPr>
          <w:rFonts w:ascii="Times New Roman"/>
          <w:b w:val="false"/>
          <w:i w:val="false"/>
          <w:color w:val="000000"/>
          <w:sz w:val="28"/>
        </w:rPr>
        <w:t>
      престелуді, вакуум-сорғының жұмысын, престердің матрицалары мен пуансондарды электрмен қыздыруын қадағалау;</w:t>
      </w:r>
    </w:p>
    <w:bookmarkEnd w:id="1732"/>
    <w:bookmarkStart w:name="z1735" w:id="1733"/>
    <w:p>
      <w:pPr>
        <w:spacing w:after="0"/>
        <w:ind w:left="0"/>
        <w:jc w:val="both"/>
      </w:pPr>
      <w:r>
        <w:rPr>
          <w:rFonts w:ascii="Times New Roman"/>
          <w:b w:val="false"/>
          <w:i w:val="false"/>
          <w:color w:val="000000"/>
          <w:sz w:val="28"/>
        </w:rPr>
        <w:t>
      валюшкаларды пресс бункерге тиеу;</w:t>
      </w:r>
    </w:p>
    <w:bookmarkEnd w:id="1733"/>
    <w:bookmarkStart w:name="z1736" w:id="1734"/>
    <w:p>
      <w:pPr>
        <w:spacing w:after="0"/>
        <w:ind w:left="0"/>
        <w:jc w:val="both"/>
      </w:pPr>
      <w:r>
        <w:rPr>
          <w:rFonts w:ascii="Times New Roman"/>
          <w:b w:val="false"/>
          <w:i w:val="false"/>
          <w:color w:val="000000"/>
          <w:sz w:val="28"/>
        </w:rPr>
        <w:t>
      кіретін бөренелердің ылғалдылығын, вакуумды камералардың бәсеңдеуін, қысымды және престеудің басқа да параметрлерін реттеу;</w:t>
      </w:r>
    </w:p>
    <w:bookmarkEnd w:id="1734"/>
    <w:bookmarkStart w:name="z1737" w:id="1735"/>
    <w:p>
      <w:pPr>
        <w:spacing w:after="0"/>
        <w:ind w:left="0"/>
        <w:jc w:val="both"/>
      </w:pPr>
      <w:r>
        <w:rPr>
          <w:rFonts w:ascii="Times New Roman"/>
          <w:b w:val="false"/>
          <w:i w:val="false"/>
          <w:color w:val="000000"/>
          <w:sz w:val="28"/>
        </w:rPr>
        <w:t>
      бұйымдарды түсіру және сыртқы түрі бойынша бракқа шығару (бұрыштарының өлшемі, айқындығы, болмауы және тағы басқалар);</w:t>
      </w:r>
    </w:p>
    <w:bookmarkEnd w:id="1735"/>
    <w:bookmarkStart w:name="z1738" w:id="1736"/>
    <w:p>
      <w:pPr>
        <w:spacing w:after="0"/>
        <w:ind w:left="0"/>
        <w:jc w:val="both"/>
      </w:pPr>
      <w:r>
        <w:rPr>
          <w:rFonts w:ascii="Times New Roman"/>
          <w:b w:val="false"/>
          <w:i w:val="false"/>
          <w:color w:val="000000"/>
          <w:sz w:val="28"/>
        </w:rPr>
        <w:t>
      бұйымдарды қор жасау үшін қаттамдармен жылжымалы ленталы конвейерге, қатарға, үстелге қатарлау және қажетіне қарай бұйымдарды жарылған жерлердегі сызықтарға төсеу, капсельдерге заборлау;</w:t>
      </w:r>
    </w:p>
    <w:bookmarkEnd w:id="1736"/>
    <w:bookmarkStart w:name="z1739" w:id="1737"/>
    <w:p>
      <w:pPr>
        <w:spacing w:after="0"/>
        <w:ind w:left="0"/>
        <w:jc w:val="both"/>
      </w:pPr>
      <w:r>
        <w:rPr>
          <w:rFonts w:ascii="Times New Roman"/>
          <w:b w:val="false"/>
          <w:i w:val="false"/>
          <w:color w:val="000000"/>
          <w:sz w:val="28"/>
        </w:rPr>
        <w:t>
      вакуумды камераларды, штампыларды, мундштуктерді, шектерді, торкөздерді, престердің кареткаларын жабысқан массадан тазалау;</w:t>
      </w:r>
    </w:p>
    <w:bookmarkEnd w:id="1737"/>
    <w:bookmarkStart w:name="z1740" w:id="1738"/>
    <w:p>
      <w:pPr>
        <w:spacing w:after="0"/>
        <w:ind w:left="0"/>
        <w:jc w:val="both"/>
      </w:pPr>
      <w:r>
        <w:rPr>
          <w:rFonts w:ascii="Times New Roman"/>
          <w:b w:val="false"/>
          <w:i w:val="false"/>
          <w:color w:val="000000"/>
          <w:sz w:val="28"/>
        </w:rPr>
        <w:t>
      пресс қалыптарды тазалау және жуу;</w:t>
      </w:r>
    </w:p>
    <w:bookmarkEnd w:id="1738"/>
    <w:bookmarkStart w:name="z1741" w:id="1739"/>
    <w:p>
      <w:pPr>
        <w:spacing w:after="0"/>
        <w:ind w:left="0"/>
        <w:jc w:val="both"/>
      </w:pPr>
      <w:r>
        <w:rPr>
          <w:rFonts w:ascii="Times New Roman"/>
          <w:b w:val="false"/>
          <w:i w:val="false"/>
          <w:color w:val="000000"/>
          <w:sz w:val="28"/>
        </w:rPr>
        <w:t>
      плитканың бетін тазалау машинасының жұмысын қадағалау;</w:t>
      </w:r>
    </w:p>
    <w:bookmarkEnd w:id="1739"/>
    <w:bookmarkStart w:name="z1742" w:id="1740"/>
    <w:p>
      <w:pPr>
        <w:spacing w:after="0"/>
        <w:ind w:left="0"/>
        <w:jc w:val="both"/>
      </w:pPr>
      <w:r>
        <w:rPr>
          <w:rFonts w:ascii="Times New Roman"/>
          <w:b w:val="false"/>
          <w:i w:val="false"/>
          <w:color w:val="000000"/>
          <w:sz w:val="28"/>
        </w:rPr>
        <w:t>
      мундштукты ауыстыру бойынша жұмыстарға қатысу;</w:t>
      </w:r>
    </w:p>
    <w:bookmarkEnd w:id="1740"/>
    <w:bookmarkStart w:name="z1743" w:id="1741"/>
    <w:p>
      <w:pPr>
        <w:spacing w:after="0"/>
        <w:ind w:left="0"/>
        <w:jc w:val="both"/>
      </w:pPr>
      <w:r>
        <w:rPr>
          <w:rFonts w:ascii="Times New Roman"/>
          <w:b w:val="false"/>
          <w:i w:val="false"/>
          <w:color w:val="000000"/>
          <w:sz w:val="28"/>
        </w:rPr>
        <w:t>
      пресс жұмысындағы ақауларды жою;</w:t>
      </w:r>
    </w:p>
    <w:bookmarkEnd w:id="1741"/>
    <w:bookmarkStart w:name="z1744" w:id="1742"/>
    <w:p>
      <w:pPr>
        <w:spacing w:after="0"/>
        <w:ind w:left="0"/>
        <w:jc w:val="both"/>
      </w:pPr>
      <w:r>
        <w:rPr>
          <w:rFonts w:ascii="Times New Roman"/>
          <w:b w:val="false"/>
          <w:i w:val="false"/>
          <w:color w:val="000000"/>
          <w:sz w:val="28"/>
        </w:rPr>
        <w:t>
      жөндеуге қатысу.</w:t>
      </w:r>
    </w:p>
    <w:bookmarkEnd w:id="1742"/>
    <w:bookmarkStart w:name="z1745" w:id="1743"/>
    <w:p>
      <w:pPr>
        <w:spacing w:after="0"/>
        <w:ind w:left="0"/>
        <w:jc w:val="both"/>
      </w:pPr>
      <w:r>
        <w:rPr>
          <w:rFonts w:ascii="Times New Roman"/>
          <w:b w:val="false"/>
          <w:i w:val="false"/>
          <w:color w:val="000000"/>
          <w:sz w:val="28"/>
        </w:rPr>
        <w:t>
      291. Білуге тиіс:</w:t>
      </w:r>
    </w:p>
    <w:bookmarkEnd w:id="1743"/>
    <w:bookmarkStart w:name="z1746" w:id="1744"/>
    <w:p>
      <w:pPr>
        <w:spacing w:after="0"/>
        <w:ind w:left="0"/>
        <w:jc w:val="both"/>
      </w:pPr>
      <w:r>
        <w:rPr>
          <w:rFonts w:ascii="Times New Roman"/>
          <w:b w:val="false"/>
          <w:i w:val="false"/>
          <w:color w:val="000000"/>
          <w:sz w:val="28"/>
        </w:rPr>
        <w:t>
      престің, вакуумды сорғының, кескіш автоматтың және басқа да қызмет көрсететін жабдықтардың құрылғысы мен жұмыс істеу принципі;</w:t>
      </w:r>
    </w:p>
    <w:bookmarkEnd w:id="1744"/>
    <w:bookmarkStart w:name="z1747" w:id="1745"/>
    <w:p>
      <w:pPr>
        <w:spacing w:after="0"/>
        <w:ind w:left="0"/>
        <w:jc w:val="both"/>
      </w:pPr>
      <w:r>
        <w:rPr>
          <w:rFonts w:ascii="Times New Roman"/>
          <w:b w:val="false"/>
          <w:i w:val="false"/>
          <w:color w:val="000000"/>
          <w:sz w:val="28"/>
        </w:rPr>
        <w:t>
      престтеуді технологиялық регламенті;</w:t>
      </w:r>
    </w:p>
    <w:bookmarkEnd w:id="1745"/>
    <w:bookmarkStart w:name="z1748" w:id="1746"/>
    <w:p>
      <w:pPr>
        <w:spacing w:after="0"/>
        <w:ind w:left="0"/>
        <w:jc w:val="both"/>
      </w:pPr>
      <w:r>
        <w:rPr>
          <w:rFonts w:ascii="Times New Roman"/>
          <w:b w:val="false"/>
          <w:i w:val="false"/>
          <w:color w:val="000000"/>
          <w:sz w:val="28"/>
        </w:rPr>
        <w:t>
      қалыптау массалары мен жайын бұйымдарға қойылатын талаптар;</w:t>
      </w:r>
    </w:p>
    <w:bookmarkEnd w:id="1746"/>
    <w:bookmarkStart w:name="z1749" w:id="1747"/>
    <w:p>
      <w:pPr>
        <w:spacing w:after="0"/>
        <w:ind w:left="0"/>
        <w:jc w:val="both"/>
      </w:pPr>
      <w:r>
        <w:rPr>
          <w:rFonts w:ascii="Times New Roman"/>
          <w:b w:val="false"/>
          <w:i w:val="false"/>
          <w:color w:val="000000"/>
          <w:sz w:val="28"/>
        </w:rPr>
        <w:t>
      массаның ылғалдылығын, престеудің қысымын, бәсеңдеу дәрежесін және престеудің басқа да параметрлерін реттеу тәсілдері;</w:t>
      </w:r>
    </w:p>
    <w:bookmarkEnd w:id="1747"/>
    <w:bookmarkStart w:name="z1750" w:id="1748"/>
    <w:p>
      <w:pPr>
        <w:spacing w:after="0"/>
        <w:ind w:left="0"/>
        <w:jc w:val="both"/>
      </w:pPr>
      <w:r>
        <w:rPr>
          <w:rFonts w:ascii="Times New Roman"/>
          <w:b w:val="false"/>
          <w:i w:val="false"/>
          <w:color w:val="000000"/>
          <w:sz w:val="28"/>
        </w:rPr>
        <w:t>
      брак түрлері және оны жою тәсілдері.</w:t>
      </w:r>
    </w:p>
    <w:bookmarkEnd w:id="1748"/>
    <w:bookmarkStart w:name="z1751" w:id="1749"/>
    <w:p>
      <w:pPr>
        <w:spacing w:after="0"/>
        <w:ind w:left="0"/>
        <w:jc w:val="both"/>
      </w:pPr>
      <w:r>
        <w:rPr>
          <w:rFonts w:ascii="Times New Roman"/>
          <w:b w:val="false"/>
          <w:i w:val="false"/>
          <w:color w:val="000000"/>
          <w:sz w:val="28"/>
        </w:rPr>
        <w:t>
      Диаметрі 350-600 мм канализациялық керамикалық құбырларды престеу кезінде – 5-разряд.</w:t>
      </w:r>
    </w:p>
    <w:bookmarkEnd w:id="1749"/>
    <w:bookmarkStart w:name="z1752" w:id="1750"/>
    <w:p>
      <w:pPr>
        <w:spacing w:after="0"/>
        <w:ind w:left="0"/>
        <w:jc w:val="both"/>
      </w:pPr>
      <w:r>
        <w:rPr>
          <w:rFonts w:ascii="Times New Roman"/>
          <w:b w:val="false"/>
          <w:i w:val="false"/>
          <w:color w:val="000000"/>
          <w:sz w:val="28"/>
        </w:rPr>
        <w:t>
      47. Электр керамика бұйымдарын престеуші</w:t>
      </w:r>
    </w:p>
    <w:bookmarkEnd w:id="1750"/>
    <w:bookmarkStart w:name="z1753" w:id="1751"/>
    <w:p>
      <w:pPr>
        <w:spacing w:after="0"/>
        <w:ind w:left="0"/>
        <w:jc w:val="both"/>
      </w:pPr>
      <w:r>
        <w:rPr>
          <w:rFonts w:ascii="Times New Roman"/>
          <w:b w:val="false"/>
          <w:i w:val="false"/>
          <w:color w:val="000000"/>
          <w:sz w:val="28"/>
        </w:rPr>
        <w:t>
      Параграф 1. Электр керамика бұйымдарын престеуші, 2-разряд</w:t>
      </w:r>
    </w:p>
    <w:bookmarkEnd w:id="1751"/>
    <w:bookmarkStart w:name="z1754" w:id="1752"/>
    <w:p>
      <w:pPr>
        <w:spacing w:after="0"/>
        <w:ind w:left="0"/>
        <w:jc w:val="both"/>
      </w:pPr>
      <w:r>
        <w:rPr>
          <w:rFonts w:ascii="Times New Roman"/>
          <w:b w:val="false"/>
          <w:i w:val="false"/>
          <w:color w:val="000000"/>
          <w:sz w:val="28"/>
        </w:rPr>
        <w:t>
      292. Жұмыс сипаттамасы:</w:t>
      </w:r>
    </w:p>
    <w:bookmarkEnd w:id="1752"/>
    <w:bookmarkStart w:name="z1755" w:id="1753"/>
    <w:p>
      <w:pPr>
        <w:spacing w:after="0"/>
        <w:ind w:left="0"/>
        <w:jc w:val="both"/>
      </w:pPr>
      <w:r>
        <w:rPr>
          <w:rFonts w:ascii="Times New Roman"/>
          <w:b w:val="false"/>
          <w:i w:val="false"/>
          <w:color w:val="000000"/>
          <w:sz w:val="28"/>
        </w:rPr>
        <w:t>
      қол, механикалық және гидравликалық престерде салмағы 50 г дейін бұйымдарды престеу;</w:t>
      </w:r>
    </w:p>
    <w:bookmarkEnd w:id="1753"/>
    <w:bookmarkStart w:name="z1756" w:id="1754"/>
    <w:p>
      <w:pPr>
        <w:spacing w:after="0"/>
        <w:ind w:left="0"/>
        <w:jc w:val="both"/>
      </w:pPr>
      <w:r>
        <w:rPr>
          <w:rFonts w:ascii="Times New Roman"/>
          <w:b w:val="false"/>
          <w:i w:val="false"/>
          <w:color w:val="000000"/>
          <w:sz w:val="28"/>
        </w:rPr>
        <w:t>
      пресс-қалыптау станоктарында қолмен пластикалық массадан бұйымдарды әзірлеу;</w:t>
      </w:r>
    </w:p>
    <w:bookmarkEnd w:id="1754"/>
    <w:bookmarkStart w:name="z1757" w:id="1755"/>
    <w:p>
      <w:pPr>
        <w:spacing w:after="0"/>
        <w:ind w:left="0"/>
        <w:jc w:val="both"/>
      </w:pPr>
      <w:r>
        <w:rPr>
          <w:rFonts w:ascii="Times New Roman"/>
          <w:b w:val="false"/>
          <w:i w:val="false"/>
          <w:color w:val="000000"/>
          <w:sz w:val="28"/>
        </w:rPr>
        <w:t>
      ұнтақты өлшеу және пресс-қалыпқа салу;</w:t>
      </w:r>
    </w:p>
    <w:bookmarkEnd w:id="1755"/>
    <w:bookmarkStart w:name="z1758" w:id="1756"/>
    <w:p>
      <w:pPr>
        <w:spacing w:after="0"/>
        <w:ind w:left="0"/>
        <w:jc w:val="both"/>
      </w:pPr>
      <w:r>
        <w:rPr>
          <w:rFonts w:ascii="Times New Roman"/>
          <w:b w:val="false"/>
          <w:i w:val="false"/>
          <w:color w:val="000000"/>
          <w:sz w:val="28"/>
        </w:rPr>
        <w:t>
      дайындамаларды матрицаларға салу;</w:t>
      </w:r>
    </w:p>
    <w:bookmarkEnd w:id="1756"/>
    <w:bookmarkStart w:name="z1759" w:id="1757"/>
    <w:p>
      <w:pPr>
        <w:spacing w:after="0"/>
        <w:ind w:left="0"/>
        <w:jc w:val="both"/>
      </w:pPr>
      <w:r>
        <w:rPr>
          <w:rFonts w:ascii="Times New Roman"/>
          <w:b w:val="false"/>
          <w:i w:val="false"/>
          <w:color w:val="000000"/>
          <w:sz w:val="28"/>
        </w:rPr>
        <w:t>
      пресстің қысымын реттеу;</w:t>
      </w:r>
    </w:p>
    <w:bookmarkEnd w:id="1757"/>
    <w:bookmarkStart w:name="z1760" w:id="1758"/>
    <w:p>
      <w:pPr>
        <w:spacing w:after="0"/>
        <w:ind w:left="0"/>
        <w:jc w:val="both"/>
      </w:pPr>
      <w:r>
        <w:rPr>
          <w:rFonts w:ascii="Times New Roman"/>
          <w:b w:val="false"/>
          <w:i w:val="false"/>
          <w:color w:val="000000"/>
          <w:sz w:val="28"/>
        </w:rPr>
        <w:t>
      престелген бұйымдарды түсіру.</w:t>
      </w:r>
    </w:p>
    <w:bookmarkEnd w:id="1758"/>
    <w:bookmarkStart w:name="z1761" w:id="1759"/>
    <w:p>
      <w:pPr>
        <w:spacing w:after="0"/>
        <w:ind w:left="0"/>
        <w:jc w:val="both"/>
      </w:pPr>
      <w:r>
        <w:rPr>
          <w:rFonts w:ascii="Times New Roman"/>
          <w:b w:val="false"/>
          <w:i w:val="false"/>
          <w:color w:val="000000"/>
          <w:sz w:val="28"/>
        </w:rPr>
        <w:t>
      293. Білуге тиіс:</w:t>
      </w:r>
    </w:p>
    <w:bookmarkEnd w:id="1759"/>
    <w:bookmarkStart w:name="z1762" w:id="1760"/>
    <w:p>
      <w:pPr>
        <w:spacing w:after="0"/>
        <w:ind w:left="0"/>
        <w:jc w:val="both"/>
      </w:pPr>
      <w:r>
        <w:rPr>
          <w:rFonts w:ascii="Times New Roman"/>
          <w:b w:val="false"/>
          <w:i w:val="false"/>
          <w:color w:val="000000"/>
          <w:sz w:val="28"/>
        </w:rPr>
        <w:t>
      қызмет көрсететін престердің құрылғысы мен қызмет ету принципі;</w:t>
      </w:r>
    </w:p>
    <w:bookmarkEnd w:id="1760"/>
    <w:bookmarkStart w:name="z1763" w:id="1761"/>
    <w:p>
      <w:pPr>
        <w:spacing w:after="0"/>
        <w:ind w:left="0"/>
        <w:jc w:val="both"/>
      </w:pPr>
      <w:r>
        <w:rPr>
          <w:rFonts w:ascii="Times New Roman"/>
          <w:b w:val="false"/>
          <w:i w:val="false"/>
          <w:color w:val="000000"/>
          <w:sz w:val="28"/>
        </w:rPr>
        <w:t>
      ұнтақтарды мөлшерлеу ережесі және оларды пресс-қалыптарға салу;</w:t>
      </w:r>
    </w:p>
    <w:bookmarkEnd w:id="1761"/>
    <w:bookmarkStart w:name="z1764" w:id="1762"/>
    <w:p>
      <w:pPr>
        <w:spacing w:after="0"/>
        <w:ind w:left="0"/>
        <w:jc w:val="both"/>
      </w:pPr>
      <w:r>
        <w:rPr>
          <w:rFonts w:ascii="Times New Roman"/>
          <w:b w:val="false"/>
          <w:i w:val="false"/>
          <w:color w:val="000000"/>
          <w:sz w:val="28"/>
        </w:rPr>
        <w:t>
      дайындамалардың ылғалдылығы және өлшемі;</w:t>
      </w:r>
    </w:p>
    <w:bookmarkEnd w:id="1762"/>
    <w:bookmarkStart w:name="z1765" w:id="1763"/>
    <w:p>
      <w:pPr>
        <w:spacing w:after="0"/>
        <w:ind w:left="0"/>
        <w:jc w:val="both"/>
      </w:pPr>
      <w:r>
        <w:rPr>
          <w:rFonts w:ascii="Times New Roman"/>
          <w:b w:val="false"/>
          <w:i w:val="false"/>
          <w:color w:val="000000"/>
          <w:sz w:val="28"/>
        </w:rPr>
        <w:t>
      пресс-қалыптардан бұйымдарды шығару ережесі;</w:t>
      </w:r>
    </w:p>
    <w:bookmarkEnd w:id="1763"/>
    <w:bookmarkStart w:name="z1766" w:id="1764"/>
    <w:p>
      <w:pPr>
        <w:spacing w:after="0"/>
        <w:ind w:left="0"/>
        <w:jc w:val="both"/>
      </w:pPr>
      <w:r>
        <w:rPr>
          <w:rFonts w:ascii="Times New Roman"/>
          <w:b w:val="false"/>
          <w:i w:val="false"/>
          <w:color w:val="000000"/>
          <w:sz w:val="28"/>
        </w:rPr>
        <w:t>
      престелген бұйымдарға қойылатын талаптар.</w:t>
      </w:r>
    </w:p>
    <w:bookmarkEnd w:id="1764"/>
    <w:bookmarkStart w:name="z1767" w:id="1765"/>
    <w:p>
      <w:pPr>
        <w:spacing w:after="0"/>
        <w:ind w:left="0"/>
        <w:jc w:val="both"/>
      </w:pPr>
      <w:r>
        <w:rPr>
          <w:rFonts w:ascii="Times New Roman"/>
          <w:b w:val="false"/>
          <w:i w:val="false"/>
          <w:color w:val="000000"/>
          <w:sz w:val="28"/>
        </w:rPr>
        <w:t>
      Параграф 2. Электр керамика бұйымдарын престеуші, 3-разряд</w:t>
      </w:r>
    </w:p>
    <w:bookmarkEnd w:id="1765"/>
    <w:bookmarkStart w:name="z1768" w:id="1766"/>
    <w:p>
      <w:pPr>
        <w:spacing w:after="0"/>
        <w:ind w:left="0"/>
        <w:jc w:val="both"/>
      </w:pPr>
      <w:r>
        <w:rPr>
          <w:rFonts w:ascii="Times New Roman"/>
          <w:b w:val="false"/>
          <w:i w:val="false"/>
          <w:color w:val="000000"/>
          <w:sz w:val="28"/>
        </w:rPr>
        <w:t>
      294. Жұмыс сипаттамасы:</w:t>
      </w:r>
    </w:p>
    <w:bookmarkEnd w:id="1766"/>
    <w:bookmarkStart w:name="z1769" w:id="1767"/>
    <w:p>
      <w:pPr>
        <w:spacing w:after="0"/>
        <w:ind w:left="0"/>
        <w:jc w:val="both"/>
      </w:pPr>
      <w:r>
        <w:rPr>
          <w:rFonts w:ascii="Times New Roman"/>
          <w:b w:val="false"/>
          <w:i w:val="false"/>
          <w:color w:val="000000"/>
          <w:sz w:val="28"/>
        </w:rPr>
        <w:t>
      конструкциясы әр түрлі престерде пластикалық массадан жасалған күйдірілген түрдегі 500 мм дейін өлшемдегі бұйымдарды престеу;</w:t>
      </w:r>
    </w:p>
    <w:bookmarkEnd w:id="1767"/>
    <w:bookmarkStart w:name="z1770" w:id="1768"/>
    <w:p>
      <w:pPr>
        <w:spacing w:after="0"/>
        <w:ind w:left="0"/>
        <w:jc w:val="both"/>
      </w:pPr>
      <w:r>
        <w:rPr>
          <w:rFonts w:ascii="Times New Roman"/>
          <w:b w:val="false"/>
          <w:i w:val="false"/>
          <w:color w:val="000000"/>
          <w:sz w:val="28"/>
        </w:rPr>
        <w:t>
      резеңке қалыптарды гидростатикалық престеу әдісімен бұйымдарды престеу;</w:t>
      </w:r>
    </w:p>
    <w:bookmarkEnd w:id="1768"/>
    <w:bookmarkStart w:name="z1771" w:id="1769"/>
    <w:p>
      <w:pPr>
        <w:spacing w:after="0"/>
        <w:ind w:left="0"/>
        <w:jc w:val="both"/>
      </w:pPr>
      <w:r>
        <w:rPr>
          <w:rFonts w:ascii="Times New Roman"/>
          <w:b w:val="false"/>
          <w:i w:val="false"/>
          <w:color w:val="000000"/>
          <w:sz w:val="28"/>
        </w:rPr>
        <w:t>
      матрицалар мен пуансондарды тазалау және майлау;</w:t>
      </w:r>
    </w:p>
    <w:bookmarkEnd w:id="1769"/>
    <w:bookmarkStart w:name="z1772" w:id="1770"/>
    <w:p>
      <w:pPr>
        <w:spacing w:after="0"/>
        <w:ind w:left="0"/>
        <w:jc w:val="both"/>
      </w:pPr>
      <w:r>
        <w:rPr>
          <w:rFonts w:ascii="Times New Roman"/>
          <w:b w:val="false"/>
          <w:i w:val="false"/>
          <w:color w:val="000000"/>
          <w:sz w:val="28"/>
        </w:rPr>
        <w:t>
      кернді пресс-қалыптарға орнату;</w:t>
      </w:r>
    </w:p>
    <w:bookmarkEnd w:id="1770"/>
    <w:bookmarkStart w:name="z1773" w:id="1771"/>
    <w:p>
      <w:pPr>
        <w:spacing w:after="0"/>
        <w:ind w:left="0"/>
        <w:jc w:val="both"/>
      </w:pPr>
      <w:r>
        <w:rPr>
          <w:rFonts w:ascii="Times New Roman"/>
          <w:b w:val="false"/>
          <w:i w:val="false"/>
          <w:color w:val="000000"/>
          <w:sz w:val="28"/>
        </w:rPr>
        <w:t>
      керамикалық ұнтақты таразылау;</w:t>
      </w:r>
    </w:p>
    <w:bookmarkEnd w:id="1771"/>
    <w:bookmarkStart w:name="z1774" w:id="1772"/>
    <w:p>
      <w:pPr>
        <w:spacing w:after="0"/>
        <w:ind w:left="0"/>
        <w:jc w:val="both"/>
      </w:pPr>
      <w:r>
        <w:rPr>
          <w:rFonts w:ascii="Times New Roman"/>
          <w:b w:val="false"/>
          <w:i w:val="false"/>
          <w:color w:val="000000"/>
          <w:sz w:val="28"/>
        </w:rPr>
        <w:t>
      резеңке қалыптарда престеу алдында массаларды вакуумдау;</w:t>
      </w:r>
    </w:p>
    <w:bookmarkEnd w:id="1772"/>
    <w:bookmarkStart w:name="z1775" w:id="1773"/>
    <w:p>
      <w:pPr>
        <w:spacing w:after="0"/>
        <w:ind w:left="0"/>
        <w:jc w:val="both"/>
      </w:pPr>
      <w:r>
        <w:rPr>
          <w:rFonts w:ascii="Times New Roman"/>
          <w:b w:val="false"/>
          <w:i w:val="false"/>
          <w:color w:val="000000"/>
          <w:sz w:val="28"/>
        </w:rPr>
        <w:t>
      ұнтақты пресс-қалыптарға тиеу;</w:t>
      </w:r>
    </w:p>
    <w:bookmarkEnd w:id="1773"/>
    <w:bookmarkStart w:name="z1776" w:id="1774"/>
    <w:p>
      <w:pPr>
        <w:spacing w:after="0"/>
        <w:ind w:left="0"/>
        <w:jc w:val="both"/>
      </w:pPr>
      <w:r>
        <w:rPr>
          <w:rFonts w:ascii="Times New Roman"/>
          <w:b w:val="false"/>
          <w:i w:val="false"/>
          <w:color w:val="000000"/>
          <w:sz w:val="28"/>
        </w:rPr>
        <w:t>
      престеу параметрлерін реттеу;</w:t>
      </w:r>
    </w:p>
    <w:bookmarkEnd w:id="1774"/>
    <w:bookmarkStart w:name="z1777" w:id="1775"/>
    <w:p>
      <w:pPr>
        <w:spacing w:after="0"/>
        <w:ind w:left="0"/>
        <w:jc w:val="both"/>
      </w:pPr>
      <w:r>
        <w:rPr>
          <w:rFonts w:ascii="Times New Roman"/>
          <w:b w:val="false"/>
          <w:i w:val="false"/>
          <w:color w:val="000000"/>
          <w:sz w:val="28"/>
        </w:rPr>
        <w:t>
      престелген бұйымдарды түсіру және бракқа шығару;</w:t>
      </w:r>
    </w:p>
    <w:bookmarkEnd w:id="1775"/>
    <w:bookmarkStart w:name="z1778" w:id="1776"/>
    <w:p>
      <w:pPr>
        <w:spacing w:after="0"/>
        <w:ind w:left="0"/>
        <w:jc w:val="both"/>
      </w:pPr>
      <w:r>
        <w:rPr>
          <w:rFonts w:ascii="Times New Roman"/>
          <w:b w:val="false"/>
          <w:i w:val="false"/>
          <w:color w:val="000000"/>
          <w:sz w:val="28"/>
        </w:rPr>
        <w:t>
      жабдық жұмысындағы келеңсіздіктерді жою.</w:t>
      </w:r>
    </w:p>
    <w:bookmarkEnd w:id="1776"/>
    <w:bookmarkStart w:name="z1779" w:id="1777"/>
    <w:p>
      <w:pPr>
        <w:spacing w:after="0"/>
        <w:ind w:left="0"/>
        <w:jc w:val="both"/>
      </w:pPr>
      <w:r>
        <w:rPr>
          <w:rFonts w:ascii="Times New Roman"/>
          <w:b w:val="false"/>
          <w:i w:val="false"/>
          <w:color w:val="000000"/>
          <w:sz w:val="28"/>
        </w:rPr>
        <w:t>
      295. Білуге тиіс:</w:t>
      </w:r>
    </w:p>
    <w:bookmarkEnd w:id="1777"/>
    <w:bookmarkStart w:name="z1780" w:id="1778"/>
    <w:p>
      <w:pPr>
        <w:spacing w:after="0"/>
        <w:ind w:left="0"/>
        <w:jc w:val="both"/>
      </w:pPr>
      <w:r>
        <w:rPr>
          <w:rFonts w:ascii="Times New Roman"/>
          <w:b w:val="false"/>
          <w:i w:val="false"/>
          <w:color w:val="000000"/>
          <w:sz w:val="28"/>
        </w:rPr>
        <w:t>
      қызмет көрсететін жабдықтардың құрылғысы және қызмет ету принципі;</w:t>
      </w:r>
    </w:p>
    <w:bookmarkEnd w:id="1778"/>
    <w:bookmarkStart w:name="z1781" w:id="1779"/>
    <w:p>
      <w:pPr>
        <w:spacing w:after="0"/>
        <w:ind w:left="0"/>
        <w:jc w:val="both"/>
      </w:pPr>
      <w:r>
        <w:rPr>
          <w:rFonts w:ascii="Times New Roman"/>
          <w:b w:val="false"/>
          <w:i w:val="false"/>
          <w:color w:val="000000"/>
          <w:sz w:val="28"/>
        </w:rPr>
        <w:t>
      престелетін массаның сапасына және дайын бұйымдарға қойылатын технологиялық регламенттің талаптары;</w:t>
      </w:r>
    </w:p>
    <w:bookmarkEnd w:id="1779"/>
    <w:bookmarkStart w:name="z1782" w:id="1780"/>
    <w:p>
      <w:pPr>
        <w:spacing w:after="0"/>
        <w:ind w:left="0"/>
        <w:jc w:val="both"/>
      </w:pPr>
      <w:r>
        <w:rPr>
          <w:rFonts w:ascii="Times New Roman"/>
          <w:b w:val="false"/>
          <w:i w:val="false"/>
          <w:color w:val="000000"/>
          <w:sz w:val="28"/>
        </w:rPr>
        <w:t>
      масса ылғалдылығын, қысымды және престеудің басқа да параметрлерін реттеу тәсілдері;</w:t>
      </w:r>
    </w:p>
    <w:bookmarkEnd w:id="1780"/>
    <w:bookmarkStart w:name="z1783" w:id="1781"/>
    <w:p>
      <w:pPr>
        <w:spacing w:after="0"/>
        <w:ind w:left="0"/>
        <w:jc w:val="both"/>
      </w:pPr>
      <w:r>
        <w:rPr>
          <w:rFonts w:ascii="Times New Roman"/>
          <w:b w:val="false"/>
          <w:i w:val="false"/>
          <w:color w:val="000000"/>
          <w:sz w:val="28"/>
        </w:rPr>
        <w:t>
      брак түрлері және оны жою тәсілдері;</w:t>
      </w:r>
    </w:p>
    <w:bookmarkEnd w:id="1781"/>
    <w:bookmarkStart w:name="z1784" w:id="1782"/>
    <w:p>
      <w:pPr>
        <w:spacing w:after="0"/>
        <w:ind w:left="0"/>
        <w:jc w:val="both"/>
      </w:pPr>
      <w:r>
        <w:rPr>
          <w:rFonts w:ascii="Times New Roman"/>
          <w:b w:val="false"/>
          <w:i w:val="false"/>
          <w:color w:val="000000"/>
          <w:sz w:val="28"/>
        </w:rPr>
        <w:t>
      күйдірілген түрдегі 500 мм жоғары өлшемді пластикалық массалардан жасалған, салмағы 100 г жоғары бұйымдарды, сондай-ақ корунд және карборунд массалардан жасалған бұйымдарды престеу кезінде – 4-разряд.</w:t>
      </w:r>
    </w:p>
    <w:bookmarkEnd w:id="1782"/>
    <w:bookmarkStart w:name="z1785" w:id="1783"/>
    <w:p>
      <w:pPr>
        <w:spacing w:after="0"/>
        <w:ind w:left="0"/>
        <w:jc w:val="both"/>
      </w:pPr>
      <w:r>
        <w:rPr>
          <w:rFonts w:ascii="Times New Roman"/>
          <w:b w:val="false"/>
          <w:i w:val="false"/>
          <w:color w:val="000000"/>
          <w:sz w:val="28"/>
        </w:rPr>
        <w:t>
      48. Ангоба мен глазурь дайындаушы</w:t>
      </w:r>
    </w:p>
    <w:bookmarkEnd w:id="1783"/>
    <w:bookmarkStart w:name="z1786" w:id="1784"/>
    <w:p>
      <w:pPr>
        <w:spacing w:after="0"/>
        <w:ind w:left="0"/>
        <w:jc w:val="both"/>
      </w:pPr>
      <w:r>
        <w:rPr>
          <w:rFonts w:ascii="Times New Roman"/>
          <w:b w:val="false"/>
          <w:i w:val="false"/>
          <w:color w:val="000000"/>
          <w:sz w:val="28"/>
        </w:rPr>
        <w:t>
      Параграф 1. Ангоба мен глазурь дайындаушы, 3-разряд</w:t>
      </w:r>
    </w:p>
    <w:bookmarkEnd w:id="1784"/>
    <w:bookmarkStart w:name="z1787" w:id="1785"/>
    <w:p>
      <w:pPr>
        <w:spacing w:after="0"/>
        <w:ind w:left="0"/>
        <w:jc w:val="both"/>
      </w:pPr>
      <w:r>
        <w:rPr>
          <w:rFonts w:ascii="Times New Roman"/>
          <w:b w:val="false"/>
          <w:i w:val="false"/>
          <w:color w:val="000000"/>
          <w:sz w:val="28"/>
        </w:rPr>
        <w:t>
      296. Жұмыс сипаттамасы:</w:t>
      </w:r>
    </w:p>
    <w:bookmarkEnd w:id="1785"/>
    <w:bookmarkStart w:name="z1788" w:id="1786"/>
    <w:p>
      <w:pPr>
        <w:spacing w:after="0"/>
        <w:ind w:left="0"/>
        <w:jc w:val="both"/>
      </w:pPr>
      <w:r>
        <w:rPr>
          <w:rFonts w:ascii="Times New Roman"/>
          <w:b w:val="false"/>
          <w:i w:val="false"/>
          <w:color w:val="000000"/>
          <w:sz w:val="28"/>
        </w:rPr>
        <w:t>
      жоғары білікті дайындаушының басшылығымен ангоба, глазурь және бояулар дайындау;</w:t>
      </w:r>
    </w:p>
    <w:bookmarkEnd w:id="1786"/>
    <w:bookmarkStart w:name="z1789" w:id="1787"/>
    <w:p>
      <w:pPr>
        <w:spacing w:after="0"/>
        <w:ind w:left="0"/>
        <w:jc w:val="both"/>
      </w:pPr>
      <w:r>
        <w:rPr>
          <w:rFonts w:ascii="Times New Roman"/>
          <w:b w:val="false"/>
          <w:i w:val="false"/>
          <w:color w:val="000000"/>
          <w:sz w:val="28"/>
        </w:rPr>
        <w:t>
      тартылған материалдарды өлшеу және оларды рецептураға сәйкес шар дирмендеріне тиеу;</w:t>
      </w:r>
    </w:p>
    <w:bookmarkEnd w:id="1787"/>
    <w:bookmarkStart w:name="z1790" w:id="1788"/>
    <w:p>
      <w:pPr>
        <w:spacing w:after="0"/>
        <w:ind w:left="0"/>
        <w:jc w:val="both"/>
      </w:pPr>
      <w:r>
        <w:rPr>
          <w:rFonts w:ascii="Times New Roman"/>
          <w:b w:val="false"/>
          <w:i w:val="false"/>
          <w:color w:val="000000"/>
          <w:sz w:val="28"/>
        </w:rPr>
        <w:t>
      ангобаны, шликер мен глазурьді шар диірменнен араластырғышқа немесе жинақтаушыға төгу және оларды елек пен феррофильтр арқылы өткізу;</w:t>
      </w:r>
    </w:p>
    <w:bookmarkEnd w:id="1788"/>
    <w:bookmarkStart w:name="z1791" w:id="1789"/>
    <w:p>
      <w:pPr>
        <w:spacing w:after="0"/>
        <w:ind w:left="0"/>
        <w:jc w:val="both"/>
      </w:pPr>
      <w:r>
        <w:rPr>
          <w:rFonts w:ascii="Times New Roman"/>
          <w:b w:val="false"/>
          <w:i w:val="false"/>
          <w:color w:val="000000"/>
          <w:sz w:val="28"/>
        </w:rPr>
        <w:t>
      шар диірмендерінің жұмысын қадағалау.</w:t>
      </w:r>
    </w:p>
    <w:bookmarkEnd w:id="1789"/>
    <w:bookmarkStart w:name="z1792" w:id="1790"/>
    <w:p>
      <w:pPr>
        <w:spacing w:after="0"/>
        <w:ind w:left="0"/>
        <w:jc w:val="both"/>
      </w:pPr>
      <w:r>
        <w:rPr>
          <w:rFonts w:ascii="Times New Roman"/>
          <w:b w:val="false"/>
          <w:i w:val="false"/>
          <w:color w:val="000000"/>
          <w:sz w:val="28"/>
        </w:rPr>
        <w:t>
      297. Білуге тиіс:</w:t>
      </w:r>
    </w:p>
    <w:bookmarkEnd w:id="1790"/>
    <w:bookmarkStart w:name="z1793" w:id="1791"/>
    <w:p>
      <w:pPr>
        <w:spacing w:after="0"/>
        <w:ind w:left="0"/>
        <w:jc w:val="both"/>
      </w:pPr>
      <w:r>
        <w:rPr>
          <w:rFonts w:ascii="Times New Roman"/>
          <w:b w:val="false"/>
          <w:i w:val="false"/>
          <w:color w:val="000000"/>
          <w:sz w:val="28"/>
        </w:rPr>
        <w:t>
      шикізат түрлері;;</w:t>
      </w:r>
    </w:p>
    <w:bookmarkEnd w:id="1791"/>
    <w:bookmarkStart w:name="z1794" w:id="1792"/>
    <w:p>
      <w:pPr>
        <w:spacing w:after="0"/>
        <w:ind w:left="0"/>
        <w:jc w:val="both"/>
      </w:pPr>
      <w:r>
        <w:rPr>
          <w:rFonts w:ascii="Times New Roman"/>
          <w:b w:val="false"/>
          <w:i w:val="false"/>
          <w:color w:val="000000"/>
          <w:sz w:val="28"/>
        </w:rPr>
        <w:t>
      материалдарды тарту режимі;</w:t>
      </w:r>
    </w:p>
    <w:bookmarkEnd w:id="1792"/>
    <w:bookmarkStart w:name="z1795" w:id="1793"/>
    <w:p>
      <w:pPr>
        <w:spacing w:after="0"/>
        <w:ind w:left="0"/>
        <w:jc w:val="both"/>
      </w:pPr>
      <w:r>
        <w:rPr>
          <w:rFonts w:ascii="Times New Roman"/>
          <w:b w:val="false"/>
          <w:i w:val="false"/>
          <w:color w:val="000000"/>
          <w:sz w:val="28"/>
        </w:rPr>
        <w:t>
      материалдарды өлшеу және диірмендерге тиеу ережесі;</w:t>
      </w:r>
    </w:p>
    <w:bookmarkEnd w:id="1793"/>
    <w:bookmarkStart w:name="z1796" w:id="1794"/>
    <w:p>
      <w:pPr>
        <w:spacing w:after="0"/>
        <w:ind w:left="0"/>
        <w:jc w:val="both"/>
      </w:pPr>
      <w:r>
        <w:rPr>
          <w:rFonts w:ascii="Times New Roman"/>
          <w:b w:val="false"/>
          <w:i w:val="false"/>
          <w:color w:val="000000"/>
          <w:sz w:val="28"/>
        </w:rPr>
        <w:t>
      ангобаны, шликер мен глазурьді төгу амалдары.</w:t>
      </w:r>
    </w:p>
    <w:bookmarkEnd w:id="1794"/>
    <w:bookmarkStart w:name="z1797" w:id="1795"/>
    <w:p>
      <w:pPr>
        <w:spacing w:after="0"/>
        <w:ind w:left="0"/>
        <w:jc w:val="both"/>
      </w:pPr>
      <w:r>
        <w:rPr>
          <w:rFonts w:ascii="Times New Roman"/>
          <w:b w:val="false"/>
          <w:i w:val="false"/>
          <w:color w:val="000000"/>
          <w:sz w:val="28"/>
        </w:rPr>
        <w:t>
      Параграф 2. Ангоба мен глазурь дайындаушы, 4-разряд</w:t>
      </w:r>
    </w:p>
    <w:bookmarkEnd w:id="1795"/>
    <w:bookmarkStart w:name="z1798" w:id="1796"/>
    <w:p>
      <w:pPr>
        <w:spacing w:after="0"/>
        <w:ind w:left="0"/>
        <w:jc w:val="both"/>
      </w:pPr>
      <w:r>
        <w:rPr>
          <w:rFonts w:ascii="Times New Roman"/>
          <w:b w:val="false"/>
          <w:i w:val="false"/>
          <w:color w:val="000000"/>
          <w:sz w:val="28"/>
        </w:rPr>
        <w:t>
      298. Жұмыс сипаттамасы:</w:t>
      </w:r>
    </w:p>
    <w:bookmarkEnd w:id="1796"/>
    <w:bookmarkStart w:name="z1799" w:id="1797"/>
    <w:p>
      <w:pPr>
        <w:spacing w:after="0"/>
        <w:ind w:left="0"/>
        <w:jc w:val="both"/>
      </w:pPr>
      <w:r>
        <w:rPr>
          <w:rFonts w:ascii="Times New Roman"/>
          <w:b w:val="false"/>
          <w:i w:val="false"/>
          <w:color w:val="000000"/>
          <w:sz w:val="28"/>
        </w:rPr>
        <w:t>
      берілген рецептураға сәйкес ангоба, глазурь және бояулар дайындау;</w:t>
      </w:r>
    </w:p>
    <w:bookmarkEnd w:id="1797"/>
    <w:bookmarkStart w:name="z1800" w:id="1798"/>
    <w:p>
      <w:pPr>
        <w:spacing w:after="0"/>
        <w:ind w:left="0"/>
        <w:jc w:val="both"/>
      </w:pPr>
      <w:r>
        <w:rPr>
          <w:rFonts w:ascii="Times New Roman"/>
          <w:b w:val="false"/>
          <w:i w:val="false"/>
          <w:color w:val="000000"/>
          <w:sz w:val="28"/>
        </w:rPr>
        <w:t>
      ангоба материалдарының бөлігін гипстік қалыптарда қақтау, кептіру және капсельдерге төгу;</w:t>
      </w:r>
    </w:p>
    <w:bookmarkEnd w:id="1798"/>
    <w:bookmarkStart w:name="z1801" w:id="1799"/>
    <w:p>
      <w:pPr>
        <w:spacing w:after="0"/>
        <w:ind w:left="0"/>
        <w:jc w:val="both"/>
      </w:pPr>
      <w:r>
        <w:rPr>
          <w:rFonts w:ascii="Times New Roman"/>
          <w:b w:val="false"/>
          <w:i w:val="false"/>
          <w:color w:val="000000"/>
          <w:sz w:val="28"/>
        </w:rPr>
        <w:t>
      зертханалық таразыларда декстрина мен желатинді өлшеу;</w:t>
      </w:r>
    </w:p>
    <w:bookmarkEnd w:id="1799"/>
    <w:bookmarkStart w:name="z1802" w:id="1800"/>
    <w:p>
      <w:pPr>
        <w:spacing w:after="0"/>
        <w:ind w:left="0"/>
        <w:jc w:val="both"/>
      </w:pPr>
      <w:r>
        <w:rPr>
          <w:rFonts w:ascii="Times New Roman"/>
          <w:b w:val="false"/>
          <w:i w:val="false"/>
          <w:color w:val="000000"/>
          <w:sz w:val="28"/>
        </w:rPr>
        <w:t>
      декстрина мен желатинді ерітіп, ангобамен және глазурьмен араластыру;</w:t>
      </w:r>
    </w:p>
    <w:bookmarkEnd w:id="1800"/>
    <w:bookmarkStart w:name="z1803" w:id="1801"/>
    <w:p>
      <w:pPr>
        <w:spacing w:after="0"/>
        <w:ind w:left="0"/>
        <w:jc w:val="both"/>
      </w:pPr>
      <w:r>
        <w:rPr>
          <w:rFonts w:ascii="Times New Roman"/>
          <w:b w:val="false"/>
          <w:i w:val="false"/>
          <w:color w:val="000000"/>
          <w:sz w:val="28"/>
        </w:rPr>
        <w:t>
      жабдықтың жұмысындағы ұсақ ақаулықтарды жою.</w:t>
      </w:r>
    </w:p>
    <w:bookmarkEnd w:id="1801"/>
    <w:bookmarkStart w:name="z1804" w:id="1802"/>
    <w:p>
      <w:pPr>
        <w:spacing w:after="0"/>
        <w:ind w:left="0"/>
        <w:jc w:val="both"/>
      </w:pPr>
      <w:r>
        <w:rPr>
          <w:rFonts w:ascii="Times New Roman"/>
          <w:b w:val="false"/>
          <w:i w:val="false"/>
          <w:color w:val="000000"/>
          <w:sz w:val="28"/>
        </w:rPr>
        <w:t>
      299. Білуге тиіс:</w:t>
      </w:r>
    </w:p>
    <w:bookmarkEnd w:id="1802"/>
    <w:bookmarkStart w:name="z1805" w:id="1803"/>
    <w:p>
      <w:pPr>
        <w:spacing w:after="0"/>
        <w:ind w:left="0"/>
        <w:jc w:val="both"/>
      </w:pPr>
      <w:r>
        <w:rPr>
          <w:rFonts w:ascii="Times New Roman"/>
          <w:b w:val="false"/>
          <w:i w:val="false"/>
          <w:color w:val="000000"/>
          <w:sz w:val="28"/>
        </w:rPr>
        <w:t>
      ангоба мен глазурьдің құрамы;</w:t>
      </w:r>
    </w:p>
    <w:bookmarkEnd w:id="1803"/>
    <w:bookmarkStart w:name="z1806" w:id="1804"/>
    <w:p>
      <w:pPr>
        <w:spacing w:after="0"/>
        <w:ind w:left="0"/>
        <w:jc w:val="both"/>
      </w:pPr>
      <w:r>
        <w:rPr>
          <w:rFonts w:ascii="Times New Roman"/>
          <w:b w:val="false"/>
          <w:i w:val="false"/>
          <w:color w:val="000000"/>
          <w:sz w:val="28"/>
        </w:rPr>
        <w:t>
      дайындалатын материалдардың сапасына қойылатын талаптар;</w:t>
      </w:r>
    </w:p>
    <w:bookmarkEnd w:id="1804"/>
    <w:bookmarkStart w:name="z1807" w:id="1805"/>
    <w:p>
      <w:pPr>
        <w:spacing w:after="0"/>
        <w:ind w:left="0"/>
        <w:jc w:val="both"/>
      </w:pPr>
      <w:r>
        <w:rPr>
          <w:rFonts w:ascii="Times New Roman"/>
          <w:b w:val="false"/>
          <w:i w:val="false"/>
          <w:color w:val="000000"/>
          <w:sz w:val="28"/>
        </w:rPr>
        <w:t>
      жабдық жұмысындағы ақауларды жою ережесі.</w:t>
      </w:r>
    </w:p>
    <w:bookmarkEnd w:id="1805"/>
    <w:bookmarkStart w:name="z1808" w:id="1806"/>
    <w:p>
      <w:pPr>
        <w:spacing w:after="0"/>
        <w:ind w:left="0"/>
        <w:jc w:val="both"/>
      </w:pPr>
      <w:r>
        <w:rPr>
          <w:rFonts w:ascii="Times New Roman"/>
          <w:b w:val="false"/>
          <w:i w:val="false"/>
          <w:color w:val="000000"/>
          <w:sz w:val="28"/>
        </w:rPr>
        <w:t>
      49. Масса дайындаушы</w:t>
      </w:r>
    </w:p>
    <w:bookmarkEnd w:id="1806"/>
    <w:bookmarkStart w:name="z1809" w:id="1807"/>
    <w:p>
      <w:pPr>
        <w:spacing w:after="0"/>
        <w:ind w:left="0"/>
        <w:jc w:val="both"/>
      </w:pPr>
      <w:r>
        <w:rPr>
          <w:rFonts w:ascii="Times New Roman"/>
          <w:b w:val="false"/>
          <w:i w:val="false"/>
          <w:color w:val="000000"/>
          <w:sz w:val="28"/>
        </w:rPr>
        <w:t>
      Параграф 1. Масса дайындаушы, 2-разряд</w:t>
      </w:r>
    </w:p>
    <w:bookmarkEnd w:id="1807"/>
    <w:bookmarkStart w:name="z1810" w:id="1808"/>
    <w:p>
      <w:pPr>
        <w:spacing w:after="0"/>
        <w:ind w:left="0"/>
        <w:jc w:val="both"/>
      </w:pPr>
      <w:r>
        <w:rPr>
          <w:rFonts w:ascii="Times New Roman"/>
          <w:b w:val="false"/>
          <w:i w:val="false"/>
          <w:color w:val="000000"/>
          <w:sz w:val="28"/>
        </w:rPr>
        <w:t>
      300. Жұмыс сипаттамасы:</w:t>
      </w:r>
    </w:p>
    <w:bookmarkEnd w:id="1808"/>
    <w:bookmarkStart w:name="z1811" w:id="1809"/>
    <w:p>
      <w:pPr>
        <w:spacing w:after="0"/>
        <w:ind w:left="0"/>
        <w:jc w:val="both"/>
      </w:pPr>
      <w:r>
        <w:rPr>
          <w:rFonts w:ascii="Times New Roman"/>
          <w:b w:val="false"/>
          <w:i w:val="false"/>
          <w:color w:val="000000"/>
          <w:sz w:val="28"/>
        </w:rPr>
        <w:t>
      салқын және ыстық құйма үшін штампылау, вилитті және құйма массаларын, сондай-ақ арматуралау үшін цемент ерітіндісін дайындау;</w:t>
      </w:r>
    </w:p>
    <w:bookmarkEnd w:id="1809"/>
    <w:bookmarkStart w:name="z1812" w:id="1810"/>
    <w:p>
      <w:pPr>
        <w:spacing w:after="0"/>
        <w:ind w:left="0"/>
        <w:jc w:val="both"/>
      </w:pPr>
      <w:r>
        <w:rPr>
          <w:rFonts w:ascii="Times New Roman"/>
          <w:b w:val="false"/>
          <w:i w:val="false"/>
          <w:color w:val="000000"/>
          <w:sz w:val="28"/>
        </w:rPr>
        <w:t>
      диірмендер мен араластырғыштарға материалдар тиеу, шығатын материалдарды тарту;</w:t>
      </w:r>
    </w:p>
    <w:bookmarkEnd w:id="1810"/>
    <w:bookmarkStart w:name="z1813" w:id="1811"/>
    <w:p>
      <w:pPr>
        <w:spacing w:after="0"/>
        <w:ind w:left="0"/>
        <w:jc w:val="both"/>
      </w:pPr>
      <w:r>
        <w:rPr>
          <w:rFonts w:ascii="Times New Roman"/>
          <w:b w:val="false"/>
          <w:i w:val="false"/>
          <w:color w:val="000000"/>
          <w:sz w:val="28"/>
        </w:rPr>
        <w:t>
      жабдықтың жұмысын қадағалау;</w:t>
      </w:r>
    </w:p>
    <w:bookmarkEnd w:id="1811"/>
    <w:bookmarkStart w:name="z1814" w:id="1812"/>
    <w:p>
      <w:pPr>
        <w:spacing w:after="0"/>
        <w:ind w:left="0"/>
        <w:jc w:val="both"/>
      </w:pPr>
      <w:r>
        <w:rPr>
          <w:rFonts w:ascii="Times New Roman"/>
          <w:b w:val="false"/>
          <w:i w:val="false"/>
          <w:color w:val="000000"/>
          <w:sz w:val="28"/>
        </w:rPr>
        <w:t>
      дайындалған массаны шығару.</w:t>
      </w:r>
    </w:p>
    <w:bookmarkEnd w:id="1812"/>
    <w:bookmarkStart w:name="z1815" w:id="1813"/>
    <w:p>
      <w:pPr>
        <w:spacing w:after="0"/>
        <w:ind w:left="0"/>
        <w:jc w:val="both"/>
      </w:pPr>
      <w:r>
        <w:rPr>
          <w:rFonts w:ascii="Times New Roman"/>
          <w:b w:val="false"/>
          <w:i w:val="false"/>
          <w:color w:val="000000"/>
          <w:sz w:val="28"/>
        </w:rPr>
        <w:t>
      301. Білуге тиіс:</w:t>
      </w:r>
    </w:p>
    <w:bookmarkEnd w:id="1813"/>
    <w:bookmarkStart w:name="z1816" w:id="1814"/>
    <w:p>
      <w:pPr>
        <w:spacing w:after="0"/>
        <w:ind w:left="0"/>
        <w:jc w:val="both"/>
      </w:pPr>
      <w:r>
        <w:rPr>
          <w:rFonts w:ascii="Times New Roman"/>
          <w:b w:val="false"/>
          <w:i w:val="false"/>
          <w:color w:val="000000"/>
          <w:sz w:val="28"/>
        </w:rPr>
        <w:t>
      қызмет көрсетілетін жабдықтардың қызмет ету принципі;</w:t>
      </w:r>
    </w:p>
    <w:bookmarkEnd w:id="1814"/>
    <w:bookmarkStart w:name="z1817" w:id="1815"/>
    <w:p>
      <w:pPr>
        <w:spacing w:after="0"/>
        <w:ind w:left="0"/>
        <w:jc w:val="both"/>
      </w:pPr>
      <w:r>
        <w:rPr>
          <w:rFonts w:ascii="Times New Roman"/>
          <w:b w:val="false"/>
          <w:i w:val="false"/>
          <w:color w:val="000000"/>
          <w:sz w:val="28"/>
        </w:rPr>
        <w:t>
      масса мен цементтеуші қоспаларды дайындау рецептурасы;</w:t>
      </w:r>
    </w:p>
    <w:bookmarkEnd w:id="1815"/>
    <w:bookmarkStart w:name="z1818" w:id="1816"/>
    <w:p>
      <w:pPr>
        <w:spacing w:after="0"/>
        <w:ind w:left="0"/>
        <w:jc w:val="both"/>
      </w:pPr>
      <w:r>
        <w:rPr>
          <w:rFonts w:ascii="Times New Roman"/>
          <w:b w:val="false"/>
          <w:i w:val="false"/>
          <w:color w:val="000000"/>
          <w:sz w:val="28"/>
        </w:rPr>
        <w:t>
      араластыру температурасы және байламдардың, керамикалық массалар мен шликерлердің физикалық қасиеті.</w:t>
      </w:r>
    </w:p>
    <w:bookmarkEnd w:id="1816"/>
    <w:bookmarkStart w:name="z1819" w:id="1817"/>
    <w:p>
      <w:pPr>
        <w:spacing w:after="0"/>
        <w:ind w:left="0"/>
        <w:jc w:val="both"/>
      </w:pPr>
      <w:r>
        <w:rPr>
          <w:rFonts w:ascii="Times New Roman"/>
          <w:b w:val="false"/>
          <w:i w:val="false"/>
          <w:color w:val="000000"/>
          <w:sz w:val="28"/>
        </w:rPr>
        <w:t>
      Параграф 2. Масса дайындаушы, 3-разряд</w:t>
      </w:r>
    </w:p>
    <w:bookmarkEnd w:id="1817"/>
    <w:bookmarkStart w:name="z1820" w:id="1818"/>
    <w:p>
      <w:pPr>
        <w:spacing w:after="0"/>
        <w:ind w:left="0"/>
        <w:jc w:val="both"/>
      </w:pPr>
      <w:r>
        <w:rPr>
          <w:rFonts w:ascii="Times New Roman"/>
          <w:b w:val="false"/>
          <w:i w:val="false"/>
          <w:color w:val="000000"/>
          <w:sz w:val="28"/>
        </w:rPr>
        <w:t>
      302. Жұмыс сипаттамасы:</w:t>
      </w:r>
    </w:p>
    <w:bookmarkEnd w:id="1818"/>
    <w:bookmarkStart w:name="z1821" w:id="1819"/>
    <w:p>
      <w:pPr>
        <w:spacing w:after="0"/>
        <w:ind w:left="0"/>
        <w:jc w:val="both"/>
      </w:pPr>
      <w:r>
        <w:rPr>
          <w:rFonts w:ascii="Times New Roman"/>
          <w:b w:val="false"/>
          <w:i w:val="false"/>
          <w:color w:val="000000"/>
          <w:sz w:val="28"/>
        </w:rPr>
        <w:t>
      қоспалағыштар мен вакуум-престерде шамотты және басқа да массаларды дайындау;</w:t>
      </w:r>
    </w:p>
    <w:bookmarkEnd w:id="1819"/>
    <w:bookmarkStart w:name="z1822" w:id="1820"/>
    <w:p>
      <w:pPr>
        <w:spacing w:after="0"/>
        <w:ind w:left="0"/>
        <w:jc w:val="both"/>
      </w:pPr>
      <w:r>
        <w:rPr>
          <w:rFonts w:ascii="Times New Roman"/>
          <w:b w:val="false"/>
          <w:i w:val="false"/>
          <w:color w:val="000000"/>
          <w:sz w:val="28"/>
        </w:rPr>
        <w:t>
      қоспалағыштардың, саз араластырғыштардың, вакуум-престердің дұрыстығын тексеру және жұмысқа дайындау;</w:t>
      </w:r>
    </w:p>
    <w:bookmarkEnd w:id="1820"/>
    <w:bookmarkStart w:name="z1823" w:id="1821"/>
    <w:p>
      <w:pPr>
        <w:spacing w:after="0"/>
        <w:ind w:left="0"/>
        <w:jc w:val="both"/>
      </w:pPr>
      <w:r>
        <w:rPr>
          <w:rFonts w:ascii="Times New Roman"/>
          <w:b w:val="false"/>
          <w:i w:val="false"/>
          <w:color w:val="000000"/>
          <w:sz w:val="28"/>
        </w:rPr>
        <w:t>
      шығыс материалдарын тарту;</w:t>
      </w:r>
    </w:p>
    <w:bookmarkEnd w:id="1821"/>
    <w:bookmarkStart w:name="z1824" w:id="1822"/>
    <w:p>
      <w:pPr>
        <w:spacing w:after="0"/>
        <w:ind w:left="0"/>
        <w:jc w:val="both"/>
      </w:pPr>
      <w:r>
        <w:rPr>
          <w:rFonts w:ascii="Times New Roman"/>
          <w:b w:val="false"/>
          <w:i w:val="false"/>
          <w:color w:val="000000"/>
          <w:sz w:val="28"/>
        </w:rPr>
        <w:t>
      қоспалағыштардың, араластырғыштардың, тасымалдағыш пен басқа да қосалқы жабдықтардың жұмысын бақылау;</w:t>
      </w:r>
    </w:p>
    <w:bookmarkEnd w:id="1822"/>
    <w:bookmarkStart w:name="z1825" w:id="1823"/>
    <w:p>
      <w:pPr>
        <w:spacing w:after="0"/>
        <w:ind w:left="0"/>
        <w:jc w:val="both"/>
      </w:pPr>
      <w:r>
        <w:rPr>
          <w:rFonts w:ascii="Times New Roman"/>
          <w:b w:val="false"/>
          <w:i w:val="false"/>
          <w:color w:val="000000"/>
          <w:sz w:val="28"/>
        </w:rPr>
        <w:t>
      берілген рецептураға сәйкес материалдарды таразылау;</w:t>
      </w:r>
    </w:p>
    <w:bookmarkEnd w:id="1823"/>
    <w:bookmarkStart w:name="z1826" w:id="1824"/>
    <w:p>
      <w:pPr>
        <w:spacing w:after="0"/>
        <w:ind w:left="0"/>
        <w:jc w:val="both"/>
      </w:pPr>
      <w:r>
        <w:rPr>
          <w:rFonts w:ascii="Times New Roman"/>
          <w:b w:val="false"/>
          <w:i w:val="false"/>
          <w:color w:val="000000"/>
          <w:sz w:val="28"/>
        </w:rPr>
        <w:t>
      вакуум-преске қалыпты массаны тиеу, оны вакуумдауды бақылау;</w:t>
      </w:r>
    </w:p>
    <w:bookmarkEnd w:id="1824"/>
    <w:bookmarkStart w:name="z1827" w:id="1825"/>
    <w:p>
      <w:pPr>
        <w:spacing w:after="0"/>
        <w:ind w:left="0"/>
        <w:jc w:val="both"/>
      </w:pPr>
      <w:r>
        <w:rPr>
          <w:rFonts w:ascii="Times New Roman"/>
          <w:b w:val="false"/>
          <w:i w:val="false"/>
          <w:color w:val="000000"/>
          <w:sz w:val="28"/>
        </w:rPr>
        <w:t>
      пресс мундштугынан немесе саз араластырғышынан шығып тұрған бөренелерді валюшкаларға кесу;</w:t>
      </w:r>
    </w:p>
    <w:bookmarkEnd w:id="1825"/>
    <w:bookmarkStart w:name="z1828" w:id="1826"/>
    <w:p>
      <w:pPr>
        <w:spacing w:after="0"/>
        <w:ind w:left="0"/>
        <w:jc w:val="both"/>
      </w:pPr>
      <w:r>
        <w:rPr>
          <w:rFonts w:ascii="Times New Roman"/>
          <w:b w:val="false"/>
          <w:i w:val="false"/>
          <w:color w:val="000000"/>
          <w:sz w:val="28"/>
        </w:rPr>
        <w:t>
      валюшкаларды қатарлап қою, шамот ұнтағын себу;</w:t>
      </w:r>
    </w:p>
    <w:bookmarkEnd w:id="1826"/>
    <w:bookmarkStart w:name="z1829" w:id="1827"/>
    <w:p>
      <w:pPr>
        <w:spacing w:after="0"/>
        <w:ind w:left="0"/>
        <w:jc w:val="both"/>
      </w:pPr>
      <w:r>
        <w:rPr>
          <w:rFonts w:ascii="Times New Roman"/>
          <w:b w:val="false"/>
          <w:i w:val="false"/>
          <w:color w:val="000000"/>
          <w:sz w:val="28"/>
        </w:rPr>
        <w:t>
      вакуумдау камералары мен қайта қалпына келтірілген торкөздерді тазалау;</w:t>
      </w:r>
    </w:p>
    <w:bookmarkEnd w:id="1827"/>
    <w:bookmarkStart w:name="z1830" w:id="1828"/>
    <w:p>
      <w:pPr>
        <w:spacing w:after="0"/>
        <w:ind w:left="0"/>
        <w:jc w:val="both"/>
      </w:pPr>
      <w:r>
        <w:rPr>
          <w:rFonts w:ascii="Times New Roman"/>
          <w:b w:val="false"/>
          <w:i w:val="false"/>
          <w:color w:val="000000"/>
          <w:sz w:val="28"/>
        </w:rPr>
        <w:t>
      қызмет көрсететін жабдықтардың жұмысындағы ақауларды жою.</w:t>
      </w:r>
    </w:p>
    <w:bookmarkEnd w:id="1828"/>
    <w:bookmarkStart w:name="z1831" w:id="1829"/>
    <w:p>
      <w:pPr>
        <w:spacing w:after="0"/>
        <w:ind w:left="0"/>
        <w:jc w:val="both"/>
      </w:pPr>
      <w:r>
        <w:rPr>
          <w:rFonts w:ascii="Times New Roman"/>
          <w:b w:val="false"/>
          <w:i w:val="false"/>
          <w:color w:val="000000"/>
          <w:sz w:val="28"/>
        </w:rPr>
        <w:t>
      303. Білуге тиіс:</w:t>
      </w:r>
    </w:p>
    <w:bookmarkEnd w:id="1829"/>
    <w:bookmarkStart w:name="z1832" w:id="1830"/>
    <w:p>
      <w:pPr>
        <w:spacing w:after="0"/>
        <w:ind w:left="0"/>
        <w:jc w:val="both"/>
      </w:pPr>
      <w:r>
        <w:rPr>
          <w:rFonts w:ascii="Times New Roman"/>
          <w:b w:val="false"/>
          <w:i w:val="false"/>
          <w:color w:val="000000"/>
          <w:sz w:val="28"/>
        </w:rPr>
        <w:t>
      қызмет көрсететін жабдықтардың құрылғысы және қызмет ету принципі;</w:t>
      </w:r>
    </w:p>
    <w:bookmarkEnd w:id="1830"/>
    <w:bookmarkStart w:name="z1833" w:id="1831"/>
    <w:p>
      <w:pPr>
        <w:spacing w:after="0"/>
        <w:ind w:left="0"/>
        <w:jc w:val="both"/>
      </w:pPr>
      <w:r>
        <w:rPr>
          <w:rFonts w:ascii="Times New Roman"/>
          <w:b w:val="false"/>
          <w:i w:val="false"/>
          <w:color w:val="000000"/>
          <w:sz w:val="28"/>
        </w:rPr>
        <w:t>
      шикізаттың түрлері, қолданылатын массаның құрамы мен қасиеті;</w:t>
      </w:r>
    </w:p>
    <w:bookmarkEnd w:id="1831"/>
    <w:bookmarkStart w:name="z1834" w:id="1832"/>
    <w:p>
      <w:pPr>
        <w:spacing w:after="0"/>
        <w:ind w:left="0"/>
        <w:jc w:val="both"/>
      </w:pPr>
      <w:r>
        <w:rPr>
          <w:rFonts w:ascii="Times New Roman"/>
          <w:b w:val="false"/>
          <w:i w:val="false"/>
          <w:color w:val="000000"/>
          <w:sz w:val="28"/>
        </w:rPr>
        <w:t>
      массаның ылғалдығы және бұйым мен отқа төзімді құрал-жабдықтардың құрамы мен қасиеті;</w:t>
      </w:r>
    </w:p>
    <w:bookmarkEnd w:id="1832"/>
    <w:bookmarkStart w:name="z1835" w:id="1833"/>
    <w:p>
      <w:pPr>
        <w:spacing w:after="0"/>
        <w:ind w:left="0"/>
        <w:jc w:val="both"/>
      </w:pPr>
      <w:r>
        <w:rPr>
          <w:rFonts w:ascii="Times New Roman"/>
          <w:b w:val="false"/>
          <w:i w:val="false"/>
          <w:color w:val="000000"/>
          <w:sz w:val="28"/>
        </w:rPr>
        <w:t>
      материалдарды тиеу ережесі;</w:t>
      </w:r>
    </w:p>
    <w:bookmarkEnd w:id="1833"/>
    <w:bookmarkStart w:name="z1836" w:id="1834"/>
    <w:p>
      <w:pPr>
        <w:spacing w:after="0"/>
        <w:ind w:left="0"/>
        <w:jc w:val="both"/>
      </w:pPr>
      <w:r>
        <w:rPr>
          <w:rFonts w:ascii="Times New Roman"/>
          <w:b w:val="false"/>
          <w:i w:val="false"/>
          <w:color w:val="000000"/>
          <w:sz w:val="28"/>
        </w:rPr>
        <w:t>
      массаны булаудың ұзақтығы мен температуралық режимі;</w:t>
      </w:r>
    </w:p>
    <w:bookmarkEnd w:id="1834"/>
    <w:bookmarkStart w:name="z1837" w:id="1835"/>
    <w:p>
      <w:pPr>
        <w:spacing w:after="0"/>
        <w:ind w:left="0"/>
        <w:jc w:val="both"/>
      </w:pPr>
      <w:r>
        <w:rPr>
          <w:rFonts w:ascii="Times New Roman"/>
          <w:b w:val="false"/>
          <w:i w:val="false"/>
          <w:color w:val="000000"/>
          <w:sz w:val="28"/>
        </w:rPr>
        <w:t>
      брак түрлері және оны жою тәсілдері.</w:t>
      </w:r>
    </w:p>
    <w:bookmarkEnd w:id="1835"/>
    <w:bookmarkStart w:name="z1838" w:id="1836"/>
    <w:p>
      <w:pPr>
        <w:spacing w:after="0"/>
        <w:ind w:left="0"/>
        <w:jc w:val="both"/>
      </w:pPr>
      <w:r>
        <w:rPr>
          <w:rFonts w:ascii="Times New Roman"/>
          <w:b w:val="false"/>
          <w:i w:val="false"/>
          <w:color w:val="000000"/>
          <w:sz w:val="28"/>
        </w:rPr>
        <w:t>
      50. Құрамында алтын бар препараттарды қабылдаушы-таратушы</w:t>
      </w:r>
    </w:p>
    <w:bookmarkEnd w:id="1836"/>
    <w:bookmarkStart w:name="z1839" w:id="1837"/>
    <w:p>
      <w:pPr>
        <w:spacing w:after="0"/>
        <w:ind w:left="0"/>
        <w:jc w:val="both"/>
      </w:pPr>
      <w:r>
        <w:rPr>
          <w:rFonts w:ascii="Times New Roman"/>
          <w:b w:val="false"/>
          <w:i w:val="false"/>
          <w:color w:val="000000"/>
          <w:sz w:val="28"/>
        </w:rPr>
        <w:t>
      Параграф 1. Құрамында алтын бар препараттарды қабылдаушы-таратушы, 3-разряд</w:t>
      </w:r>
    </w:p>
    <w:bookmarkEnd w:id="1837"/>
    <w:bookmarkStart w:name="z1840" w:id="1838"/>
    <w:p>
      <w:pPr>
        <w:spacing w:after="0"/>
        <w:ind w:left="0"/>
        <w:jc w:val="both"/>
      </w:pPr>
      <w:r>
        <w:rPr>
          <w:rFonts w:ascii="Times New Roman"/>
          <w:b w:val="false"/>
          <w:i w:val="false"/>
          <w:color w:val="000000"/>
          <w:sz w:val="28"/>
        </w:rPr>
        <w:t>
      304. Жұмыс сипаттамасы:</w:t>
      </w:r>
    </w:p>
    <w:bookmarkEnd w:id="1838"/>
    <w:bookmarkStart w:name="z1841" w:id="1839"/>
    <w:p>
      <w:pPr>
        <w:spacing w:after="0"/>
        <w:ind w:left="0"/>
        <w:jc w:val="both"/>
      </w:pPr>
      <w:r>
        <w:rPr>
          <w:rFonts w:ascii="Times New Roman"/>
          <w:b w:val="false"/>
          <w:i w:val="false"/>
          <w:color w:val="000000"/>
          <w:sz w:val="28"/>
        </w:rPr>
        <w:t>
      бұйымдарды безендірумен айналысатын жұмысшыларға белгілі әшекейлеу үшін көзделген нормалар бойынша алтын, күміс препараттарын және құрамында алтын бар бояуларды беру, қабылдау және сақтау;</w:t>
      </w:r>
    </w:p>
    <w:bookmarkEnd w:id="1839"/>
    <w:bookmarkStart w:name="z1842" w:id="1840"/>
    <w:p>
      <w:pPr>
        <w:spacing w:after="0"/>
        <w:ind w:left="0"/>
        <w:jc w:val="both"/>
      </w:pPr>
      <w:r>
        <w:rPr>
          <w:rFonts w:ascii="Times New Roman"/>
          <w:b w:val="false"/>
          <w:i w:val="false"/>
          <w:color w:val="000000"/>
          <w:sz w:val="28"/>
        </w:rPr>
        <w:t>
      сынамаларды іріктеу алдында препаратты шайқау;</w:t>
      </w:r>
    </w:p>
    <w:bookmarkEnd w:id="1840"/>
    <w:bookmarkStart w:name="z1843" w:id="1841"/>
    <w:p>
      <w:pPr>
        <w:spacing w:after="0"/>
        <w:ind w:left="0"/>
        <w:jc w:val="both"/>
      </w:pPr>
      <w:r>
        <w:rPr>
          <w:rFonts w:ascii="Times New Roman"/>
          <w:b w:val="false"/>
          <w:i w:val="false"/>
          <w:color w:val="000000"/>
          <w:sz w:val="28"/>
        </w:rPr>
        <w:t>
      құрамында алтын бар препараттарды талдау таразыларында өлшеу;</w:t>
      </w:r>
    </w:p>
    <w:bookmarkEnd w:id="1841"/>
    <w:bookmarkStart w:name="z1844" w:id="1842"/>
    <w:p>
      <w:pPr>
        <w:spacing w:after="0"/>
        <w:ind w:left="0"/>
        <w:jc w:val="both"/>
      </w:pPr>
      <w:r>
        <w:rPr>
          <w:rFonts w:ascii="Times New Roman"/>
          <w:b w:val="false"/>
          <w:i w:val="false"/>
          <w:color w:val="000000"/>
          <w:sz w:val="28"/>
        </w:rPr>
        <w:t>
      құрамында алтын бар препараттардың қозғалысына құжаттама жүргізу; құрамында алтын бар материалдарды (сүрту майлықтарын, жұмысталған жаққыштарды, қаламұштарды және тағы басқа) арнайы тараларға жинау;</w:t>
      </w:r>
    </w:p>
    <w:bookmarkEnd w:id="1842"/>
    <w:bookmarkStart w:name="z1846" w:id="1843"/>
    <w:p>
      <w:pPr>
        <w:spacing w:after="0"/>
        <w:ind w:left="0"/>
        <w:jc w:val="both"/>
      </w:pPr>
      <w:r>
        <w:rPr>
          <w:rFonts w:ascii="Times New Roman"/>
          <w:b w:val="false"/>
          <w:i w:val="false"/>
          <w:color w:val="000000"/>
          <w:sz w:val="28"/>
        </w:rPr>
        <w:t>
      құрамында алтын бар қалдықтарды пештерге жағу;</w:t>
      </w:r>
    </w:p>
    <w:bookmarkEnd w:id="1843"/>
    <w:bookmarkStart w:name="z1847" w:id="1844"/>
    <w:p>
      <w:pPr>
        <w:spacing w:after="0"/>
        <w:ind w:left="0"/>
        <w:jc w:val="both"/>
      </w:pPr>
      <w:r>
        <w:rPr>
          <w:rFonts w:ascii="Times New Roman"/>
          <w:b w:val="false"/>
          <w:i w:val="false"/>
          <w:color w:val="000000"/>
          <w:sz w:val="28"/>
        </w:rPr>
        <w:t>
      құрамында алтын бар күлді қоймаға тапсыру.</w:t>
      </w:r>
    </w:p>
    <w:bookmarkEnd w:id="1844"/>
    <w:bookmarkStart w:name="z1848" w:id="1845"/>
    <w:p>
      <w:pPr>
        <w:spacing w:after="0"/>
        <w:ind w:left="0"/>
        <w:jc w:val="both"/>
      </w:pPr>
      <w:r>
        <w:rPr>
          <w:rFonts w:ascii="Times New Roman"/>
          <w:b w:val="false"/>
          <w:i w:val="false"/>
          <w:color w:val="000000"/>
          <w:sz w:val="28"/>
        </w:rPr>
        <w:t>
      305. Білуге тиіс:</w:t>
      </w:r>
    </w:p>
    <w:bookmarkEnd w:id="1845"/>
    <w:bookmarkStart w:name="z1849" w:id="1846"/>
    <w:p>
      <w:pPr>
        <w:spacing w:after="0"/>
        <w:ind w:left="0"/>
        <w:jc w:val="both"/>
      </w:pPr>
      <w:r>
        <w:rPr>
          <w:rFonts w:ascii="Times New Roman"/>
          <w:b w:val="false"/>
          <w:i w:val="false"/>
          <w:color w:val="000000"/>
          <w:sz w:val="28"/>
        </w:rPr>
        <w:t>
      бағалы металдарға есеп жүргізу ережесі;</w:t>
      </w:r>
    </w:p>
    <w:bookmarkEnd w:id="1846"/>
    <w:bookmarkStart w:name="z1850" w:id="1847"/>
    <w:p>
      <w:pPr>
        <w:spacing w:after="0"/>
        <w:ind w:left="0"/>
        <w:jc w:val="both"/>
      </w:pPr>
      <w:r>
        <w:rPr>
          <w:rFonts w:ascii="Times New Roman"/>
          <w:b w:val="false"/>
          <w:i w:val="false"/>
          <w:color w:val="000000"/>
          <w:sz w:val="28"/>
        </w:rPr>
        <w:t>
      алтын және күміс препараттарға қойылатын талаптар;</w:t>
      </w:r>
    </w:p>
    <w:bookmarkEnd w:id="1847"/>
    <w:bookmarkStart w:name="z1851" w:id="1848"/>
    <w:p>
      <w:pPr>
        <w:spacing w:after="0"/>
        <w:ind w:left="0"/>
        <w:jc w:val="both"/>
      </w:pPr>
      <w:r>
        <w:rPr>
          <w:rFonts w:ascii="Times New Roman"/>
          <w:b w:val="false"/>
          <w:i w:val="false"/>
          <w:color w:val="000000"/>
          <w:sz w:val="28"/>
        </w:rPr>
        <w:t>
      әшекейлеудің түрлері және алтын және күміс препараттарды әр түрлі әшекейлеуге шығындау нормалары;</w:t>
      </w:r>
    </w:p>
    <w:bookmarkEnd w:id="1848"/>
    <w:bookmarkStart w:name="z1852" w:id="1849"/>
    <w:p>
      <w:pPr>
        <w:spacing w:after="0"/>
        <w:ind w:left="0"/>
        <w:jc w:val="both"/>
      </w:pPr>
      <w:r>
        <w:rPr>
          <w:rFonts w:ascii="Times New Roman"/>
          <w:b w:val="false"/>
          <w:i w:val="false"/>
          <w:color w:val="000000"/>
          <w:sz w:val="28"/>
        </w:rPr>
        <w:t>
      сынамалады іріктеу тәсілдері;</w:t>
      </w:r>
    </w:p>
    <w:bookmarkEnd w:id="1849"/>
    <w:bookmarkStart w:name="z1853" w:id="1850"/>
    <w:p>
      <w:pPr>
        <w:spacing w:after="0"/>
        <w:ind w:left="0"/>
        <w:jc w:val="both"/>
      </w:pPr>
      <w:r>
        <w:rPr>
          <w:rFonts w:ascii="Times New Roman"/>
          <w:b w:val="false"/>
          <w:i w:val="false"/>
          <w:color w:val="000000"/>
          <w:sz w:val="28"/>
        </w:rPr>
        <w:t>
      сыртқы түрі бойынша алтын және күміс препараттарды айқындау тәсілдері</w:t>
      </w:r>
    </w:p>
    <w:bookmarkEnd w:id="1850"/>
    <w:bookmarkStart w:name="z1854" w:id="1851"/>
    <w:p>
      <w:pPr>
        <w:spacing w:after="0"/>
        <w:ind w:left="0"/>
        <w:jc w:val="both"/>
      </w:pPr>
      <w:r>
        <w:rPr>
          <w:rFonts w:ascii="Times New Roman"/>
          <w:b w:val="false"/>
          <w:i w:val="false"/>
          <w:color w:val="000000"/>
          <w:sz w:val="28"/>
        </w:rPr>
        <w:t>
      құрамында алтын бар қалдықтарды пешке салу ережесі.</w:t>
      </w:r>
    </w:p>
    <w:bookmarkEnd w:id="1851"/>
    <w:bookmarkStart w:name="z1855" w:id="1852"/>
    <w:p>
      <w:pPr>
        <w:spacing w:after="0"/>
        <w:ind w:left="0"/>
        <w:jc w:val="both"/>
      </w:pPr>
      <w:r>
        <w:rPr>
          <w:rFonts w:ascii="Times New Roman"/>
          <w:b w:val="false"/>
          <w:i w:val="false"/>
          <w:color w:val="000000"/>
          <w:sz w:val="28"/>
        </w:rPr>
        <w:t>
      51. Фарфор құбырларын илектеуші</w:t>
      </w:r>
    </w:p>
    <w:bookmarkEnd w:id="1852"/>
    <w:bookmarkStart w:name="z1856" w:id="1853"/>
    <w:p>
      <w:pPr>
        <w:spacing w:after="0"/>
        <w:ind w:left="0"/>
        <w:jc w:val="both"/>
      </w:pPr>
      <w:r>
        <w:rPr>
          <w:rFonts w:ascii="Times New Roman"/>
          <w:b w:val="false"/>
          <w:i w:val="false"/>
          <w:color w:val="000000"/>
          <w:sz w:val="28"/>
        </w:rPr>
        <w:t>
      Параграф 1. Фарфор құбырларын илектеуші, 3-разряд</w:t>
      </w:r>
    </w:p>
    <w:bookmarkEnd w:id="1853"/>
    <w:bookmarkStart w:name="z1857" w:id="1854"/>
    <w:p>
      <w:pPr>
        <w:spacing w:after="0"/>
        <w:ind w:left="0"/>
        <w:jc w:val="both"/>
      </w:pPr>
      <w:r>
        <w:rPr>
          <w:rFonts w:ascii="Times New Roman"/>
          <w:b w:val="false"/>
          <w:i w:val="false"/>
          <w:color w:val="000000"/>
          <w:sz w:val="28"/>
        </w:rPr>
        <w:t>
      306. Жұмыс сипаттамасы:</w:t>
      </w:r>
    </w:p>
    <w:bookmarkEnd w:id="1854"/>
    <w:bookmarkStart w:name="z1858" w:id="1855"/>
    <w:p>
      <w:pPr>
        <w:spacing w:after="0"/>
        <w:ind w:left="0"/>
        <w:jc w:val="both"/>
      </w:pPr>
      <w:r>
        <w:rPr>
          <w:rFonts w:ascii="Times New Roman"/>
          <w:b w:val="false"/>
          <w:i w:val="false"/>
          <w:color w:val="000000"/>
          <w:sz w:val="28"/>
        </w:rPr>
        <w:t>
      әр түрлі бейінді, қималы, диаметрлі және ұзындықты құбыр дайындамаларын қолмен және станоктарда салқын түрінде илектеу;</w:t>
      </w:r>
    </w:p>
    <w:bookmarkEnd w:id="1855"/>
    <w:bookmarkStart w:name="z1859" w:id="1856"/>
    <w:p>
      <w:pPr>
        <w:spacing w:after="0"/>
        <w:ind w:left="0"/>
        <w:jc w:val="both"/>
      </w:pPr>
      <w:r>
        <w:rPr>
          <w:rFonts w:ascii="Times New Roman"/>
          <w:b w:val="false"/>
          <w:i w:val="false"/>
          <w:color w:val="000000"/>
          <w:sz w:val="28"/>
        </w:rPr>
        <w:t>
      илектеуге дайындау және дайындамаларды көтеру;</w:t>
      </w:r>
    </w:p>
    <w:bookmarkEnd w:id="1856"/>
    <w:bookmarkStart w:name="z1860" w:id="1857"/>
    <w:p>
      <w:pPr>
        <w:spacing w:after="0"/>
        <w:ind w:left="0"/>
        <w:jc w:val="both"/>
      </w:pPr>
      <w:r>
        <w:rPr>
          <w:rFonts w:ascii="Times New Roman"/>
          <w:b w:val="false"/>
          <w:i w:val="false"/>
          <w:color w:val="000000"/>
          <w:sz w:val="28"/>
        </w:rPr>
        <w:t>
      илектелген құбырлардың сапасын таңдап тексеру;</w:t>
      </w:r>
    </w:p>
    <w:bookmarkEnd w:id="1857"/>
    <w:bookmarkStart w:name="z1861" w:id="1858"/>
    <w:p>
      <w:pPr>
        <w:spacing w:after="0"/>
        <w:ind w:left="0"/>
        <w:jc w:val="both"/>
      </w:pPr>
      <w:r>
        <w:rPr>
          <w:rFonts w:ascii="Times New Roman"/>
          <w:b w:val="false"/>
          <w:i w:val="false"/>
          <w:color w:val="000000"/>
          <w:sz w:val="28"/>
        </w:rPr>
        <w:t>
      тасымалдау және арнайы ыдысқа салу.</w:t>
      </w:r>
    </w:p>
    <w:bookmarkEnd w:id="1858"/>
    <w:bookmarkStart w:name="z1862" w:id="1859"/>
    <w:p>
      <w:pPr>
        <w:spacing w:after="0"/>
        <w:ind w:left="0"/>
        <w:jc w:val="both"/>
      </w:pPr>
      <w:r>
        <w:rPr>
          <w:rFonts w:ascii="Times New Roman"/>
          <w:b w:val="false"/>
          <w:i w:val="false"/>
          <w:color w:val="000000"/>
          <w:sz w:val="28"/>
        </w:rPr>
        <w:t>
      307. Білуге тиіс:</w:t>
      </w:r>
    </w:p>
    <w:bookmarkEnd w:id="1859"/>
    <w:bookmarkStart w:name="z1863" w:id="1860"/>
    <w:p>
      <w:pPr>
        <w:spacing w:after="0"/>
        <w:ind w:left="0"/>
        <w:jc w:val="both"/>
      </w:pPr>
      <w:r>
        <w:rPr>
          <w:rFonts w:ascii="Times New Roman"/>
          <w:b w:val="false"/>
          <w:i w:val="false"/>
          <w:color w:val="000000"/>
          <w:sz w:val="28"/>
        </w:rPr>
        <w:t>
      қызмет көрсетілетін жабдықтардың және қолданылатын құралдың құрылғысы және жұмыс істеу принципі;</w:t>
      </w:r>
    </w:p>
    <w:bookmarkEnd w:id="1860"/>
    <w:bookmarkStart w:name="z1864" w:id="1861"/>
    <w:p>
      <w:pPr>
        <w:spacing w:after="0"/>
        <w:ind w:left="0"/>
        <w:jc w:val="both"/>
      </w:pPr>
      <w:r>
        <w:rPr>
          <w:rFonts w:ascii="Times New Roman"/>
          <w:b w:val="false"/>
          <w:i w:val="false"/>
          <w:color w:val="000000"/>
          <w:sz w:val="28"/>
        </w:rPr>
        <w:t>
      шығарылатын құбырлардың түржиыны;</w:t>
      </w:r>
    </w:p>
    <w:bookmarkEnd w:id="1861"/>
    <w:bookmarkStart w:name="z1865" w:id="1862"/>
    <w:p>
      <w:pPr>
        <w:spacing w:after="0"/>
        <w:ind w:left="0"/>
        <w:jc w:val="both"/>
      </w:pPr>
      <w:r>
        <w:rPr>
          <w:rFonts w:ascii="Times New Roman"/>
          <w:b w:val="false"/>
          <w:i w:val="false"/>
          <w:color w:val="000000"/>
          <w:sz w:val="28"/>
        </w:rPr>
        <w:t>
      құбырларды илектеу тәсілдері;</w:t>
      </w:r>
    </w:p>
    <w:bookmarkEnd w:id="1862"/>
    <w:bookmarkStart w:name="z1866" w:id="1863"/>
    <w:p>
      <w:pPr>
        <w:spacing w:after="0"/>
        <w:ind w:left="0"/>
        <w:jc w:val="both"/>
      </w:pPr>
      <w:r>
        <w:rPr>
          <w:rFonts w:ascii="Times New Roman"/>
          <w:b w:val="false"/>
          <w:i w:val="false"/>
          <w:color w:val="000000"/>
          <w:sz w:val="28"/>
        </w:rPr>
        <w:t>
      брак түрлері және оларды жою тәсілдері.</w:t>
      </w:r>
    </w:p>
    <w:bookmarkEnd w:id="1863"/>
    <w:bookmarkStart w:name="z1867" w:id="1864"/>
    <w:p>
      <w:pPr>
        <w:spacing w:after="0"/>
        <w:ind w:left="0"/>
        <w:jc w:val="both"/>
      </w:pPr>
      <w:r>
        <w:rPr>
          <w:rFonts w:ascii="Times New Roman"/>
          <w:b w:val="false"/>
          <w:i w:val="false"/>
          <w:color w:val="000000"/>
          <w:sz w:val="28"/>
        </w:rPr>
        <w:t>
      52. Қалыптарды майлаушы</w:t>
      </w:r>
    </w:p>
    <w:bookmarkEnd w:id="1864"/>
    <w:bookmarkStart w:name="z1868" w:id="1865"/>
    <w:p>
      <w:pPr>
        <w:spacing w:after="0"/>
        <w:ind w:left="0"/>
        <w:jc w:val="both"/>
      </w:pPr>
      <w:r>
        <w:rPr>
          <w:rFonts w:ascii="Times New Roman"/>
          <w:b w:val="false"/>
          <w:i w:val="false"/>
          <w:color w:val="000000"/>
          <w:sz w:val="28"/>
        </w:rPr>
        <w:t>
      Параграф 1. Қалыптарды майлаушы, 2-разряд</w:t>
      </w:r>
    </w:p>
    <w:bookmarkEnd w:id="1865"/>
    <w:bookmarkStart w:name="z1869" w:id="1866"/>
    <w:p>
      <w:pPr>
        <w:spacing w:after="0"/>
        <w:ind w:left="0"/>
        <w:jc w:val="both"/>
      </w:pPr>
      <w:r>
        <w:rPr>
          <w:rFonts w:ascii="Times New Roman"/>
          <w:b w:val="false"/>
          <w:i w:val="false"/>
          <w:color w:val="000000"/>
          <w:sz w:val="28"/>
        </w:rPr>
        <w:t>
      308. Жұмыс сипаттамасы:</w:t>
      </w:r>
    </w:p>
    <w:bookmarkEnd w:id="1866"/>
    <w:bookmarkStart w:name="z1870" w:id="1867"/>
    <w:p>
      <w:pPr>
        <w:spacing w:after="0"/>
        <w:ind w:left="0"/>
        <w:jc w:val="both"/>
      </w:pPr>
      <w:r>
        <w:rPr>
          <w:rFonts w:ascii="Times New Roman"/>
          <w:b w:val="false"/>
          <w:i w:val="false"/>
          <w:color w:val="000000"/>
          <w:sz w:val="28"/>
        </w:rPr>
        <w:t>
      капсельдерді, каптарды, кружкаларды, плиталар мен басқа да отқа төзімді қондырғыларды майлау;</w:t>
      </w:r>
    </w:p>
    <w:bookmarkEnd w:id="1867"/>
    <w:bookmarkStart w:name="z1871" w:id="1868"/>
    <w:p>
      <w:pPr>
        <w:spacing w:after="0"/>
        <w:ind w:left="0"/>
        <w:jc w:val="both"/>
      </w:pPr>
      <w:r>
        <w:rPr>
          <w:rFonts w:ascii="Times New Roman"/>
          <w:b w:val="false"/>
          <w:i w:val="false"/>
          <w:color w:val="000000"/>
          <w:sz w:val="28"/>
        </w:rPr>
        <w:t>
      белгіленген консистенцияда ерітінді дайындау;</w:t>
      </w:r>
    </w:p>
    <w:bookmarkEnd w:id="1868"/>
    <w:bookmarkStart w:name="z1872" w:id="1869"/>
    <w:p>
      <w:pPr>
        <w:spacing w:after="0"/>
        <w:ind w:left="0"/>
        <w:jc w:val="both"/>
      </w:pPr>
      <w:r>
        <w:rPr>
          <w:rFonts w:ascii="Times New Roman"/>
          <w:b w:val="false"/>
          <w:i w:val="false"/>
          <w:color w:val="000000"/>
          <w:sz w:val="28"/>
        </w:rPr>
        <w:t>
      майлаудан кейін бұйымдарды орнату;</w:t>
      </w:r>
    </w:p>
    <w:bookmarkEnd w:id="1869"/>
    <w:bookmarkStart w:name="z1873" w:id="1870"/>
    <w:p>
      <w:pPr>
        <w:spacing w:after="0"/>
        <w:ind w:left="0"/>
        <w:jc w:val="both"/>
      </w:pPr>
      <w:r>
        <w:rPr>
          <w:rFonts w:ascii="Times New Roman"/>
          <w:b w:val="false"/>
          <w:i w:val="false"/>
          <w:color w:val="000000"/>
          <w:sz w:val="28"/>
        </w:rPr>
        <w:t>
      капсельдерді іріктеу.</w:t>
      </w:r>
    </w:p>
    <w:bookmarkEnd w:id="1870"/>
    <w:bookmarkStart w:name="z1874" w:id="1871"/>
    <w:p>
      <w:pPr>
        <w:spacing w:after="0"/>
        <w:ind w:left="0"/>
        <w:jc w:val="both"/>
      </w:pPr>
      <w:r>
        <w:rPr>
          <w:rFonts w:ascii="Times New Roman"/>
          <w:b w:val="false"/>
          <w:i w:val="false"/>
          <w:color w:val="000000"/>
          <w:sz w:val="28"/>
        </w:rPr>
        <w:t>
      309. Білуге тиіс:</w:t>
      </w:r>
    </w:p>
    <w:bookmarkEnd w:id="1871"/>
    <w:bookmarkStart w:name="z1875" w:id="1872"/>
    <w:p>
      <w:pPr>
        <w:spacing w:after="0"/>
        <w:ind w:left="0"/>
        <w:jc w:val="both"/>
      </w:pPr>
      <w:r>
        <w:rPr>
          <w:rFonts w:ascii="Times New Roman"/>
          <w:b w:val="false"/>
          <w:i w:val="false"/>
          <w:color w:val="000000"/>
          <w:sz w:val="28"/>
        </w:rPr>
        <w:t>
      майлау ережесі және оны дайындау ережесі;</w:t>
      </w:r>
    </w:p>
    <w:bookmarkEnd w:id="1872"/>
    <w:bookmarkStart w:name="z1876" w:id="1873"/>
    <w:p>
      <w:pPr>
        <w:spacing w:after="0"/>
        <w:ind w:left="0"/>
        <w:jc w:val="both"/>
      </w:pPr>
      <w:r>
        <w:rPr>
          <w:rFonts w:ascii="Times New Roman"/>
          <w:b w:val="false"/>
          <w:i w:val="false"/>
          <w:color w:val="000000"/>
          <w:sz w:val="28"/>
        </w:rPr>
        <w:t>
      бұйымдарды майлау тәсілдері;</w:t>
      </w:r>
    </w:p>
    <w:bookmarkEnd w:id="1873"/>
    <w:bookmarkStart w:name="z1877" w:id="1874"/>
    <w:p>
      <w:pPr>
        <w:spacing w:after="0"/>
        <w:ind w:left="0"/>
        <w:jc w:val="both"/>
      </w:pPr>
      <w:r>
        <w:rPr>
          <w:rFonts w:ascii="Times New Roman"/>
          <w:b w:val="false"/>
          <w:i w:val="false"/>
          <w:color w:val="000000"/>
          <w:sz w:val="28"/>
        </w:rPr>
        <w:t>
      бұйымдарды орнату ережесі;</w:t>
      </w:r>
    </w:p>
    <w:bookmarkEnd w:id="1874"/>
    <w:bookmarkStart w:name="z1878" w:id="1875"/>
    <w:p>
      <w:pPr>
        <w:spacing w:after="0"/>
        <w:ind w:left="0"/>
        <w:jc w:val="both"/>
      </w:pPr>
      <w:r>
        <w:rPr>
          <w:rFonts w:ascii="Times New Roman"/>
          <w:b w:val="false"/>
          <w:i w:val="false"/>
          <w:color w:val="000000"/>
          <w:sz w:val="28"/>
        </w:rPr>
        <w:t>
      капсельдерді іріктеу амалдары.</w:t>
      </w:r>
    </w:p>
    <w:bookmarkEnd w:id="1875"/>
    <w:bookmarkStart w:name="z1879" w:id="1876"/>
    <w:p>
      <w:pPr>
        <w:spacing w:after="0"/>
        <w:ind w:left="0"/>
        <w:jc w:val="both"/>
      </w:pPr>
      <w:r>
        <w:rPr>
          <w:rFonts w:ascii="Times New Roman"/>
          <w:b w:val="false"/>
          <w:i w:val="false"/>
          <w:color w:val="000000"/>
          <w:sz w:val="28"/>
        </w:rPr>
        <w:t>
      53. Шикізатты бөлгіш</w:t>
      </w:r>
    </w:p>
    <w:bookmarkEnd w:id="1876"/>
    <w:bookmarkStart w:name="z1880" w:id="1877"/>
    <w:p>
      <w:pPr>
        <w:spacing w:after="0"/>
        <w:ind w:left="0"/>
        <w:jc w:val="both"/>
      </w:pPr>
      <w:r>
        <w:rPr>
          <w:rFonts w:ascii="Times New Roman"/>
          <w:b w:val="false"/>
          <w:i w:val="false"/>
          <w:color w:val="000000"/>
          <w:sz w:val="28"/>
        </w:rPr>
        <w:t>
      Параграф 1. Шикізатты бөлгіш, 3-разряд</w:t>
      </w:r>
    </w:p>
    <w:bookmarkEnd w:id="1877"/>
    <w:bookmarkStart w:name="z1881" w:id="1878"/>
    <w:p>
      <w:pPr>
        <w:spacing w:after="0"/>
        <w:ind w:left="0"/>
        <w:jc w:val="both"/>
      </w:pPr>
      <w:r>
        <w:rPr>
          <w:rFonts w:ascii="Times New Roman"/>
          <w:b w:val="false"/>
          <w:i w:val="false"/>
          <w:color w:val="000000"/>
          <w:sz w:val="28"/>
        </w:rPr>
        <w:t>
      310. Жұмыс сипаттамасы:</w:t>
      </w:r>
    </w:p>
    <w:bookmarkEnd w:id="1878"/>
    <w:bookmarkStart w:name="z1882" w:id="1879"/>
    <w:p>
      <w:pPr>
        <w:spacing w:after="0"/>
        <w:ind w:left="0"/>
        <w:jc w:val="both"/>
      </w:pPr>
      <w:r>
        <w:rPr>
          <w:rFonts w:ascii="Times New Roman"/>
          <w:b w:val="false"/>
          <w:i w:val="false"/>
          <w:color w:val="000000"/>
          <w:sz w:val="28"/>
        </w:rPr>
        <w:t>
      қатып қалған немесе нығыздалып қалған сазды белгіленген мөлшердегі кесекке дейін пневматикалық және қол құралымен, бөгде қосындыны салып тастап, бөлу, қопару, жұмсарту;</w:t>
      </w:r>
    </w:p>
    <w:bookmarkEnd w:id="1879"/>
    <w:bookmarkStart w:name="z1883" w:id="1880"/>
    <w:p>
      <w:pPr>
        <w:spacing w:after="0"/>
        <w:ind w:left="0"/>
        <w:jc w:val="both"/>
      </w:pPr>
      <w:r>
        <w:rPr>
          <w:rFonts w:ascii="Times New Roman"/>
          <w:b w:val="false"/>
          <w:i w:val="false"/>
          <w:color w:val="000000"/>
          <w:sz w:val="28"/>
        </w:rPr>
        <w:t>
      қоймаға келіп түсетін сазды сорттарға және түстерге бөліп орналастыру;</w:t>
      </w:r>
    </w:p>
    <w:bookmarkEnd w:id="1880"/>
    <w:bookmarkStart w:name="z1884" w:id="1881"/>
    <w:p>
      <w:pPr>
        <w:spacing w:after="0"/>
        <w:ind w:left="0"/>
        <w:jc w:val="both"/>
      </w:pPr>
      <w:r>
        <w:rPr>
          <w:rFonts w:ascii="Times New Roman"/>
          <w:b w:val="false"/>
          <w:i w:val="false"/>
          <w:color w:val="000000"/>
          <w:sz w:val="28"/>
        </w:rPr>
        <w:t>
      алаңды сапасыз шикізаттан және бөгде заттардан тазарту.</w:t>
      </w:r>
    </w:p>
    <w:bookmarkEnd w:id="1881"/>
    <w:bookmarkStart w:name="z1885" w:id="1882"/>
    <w:p>
      <w:pPr>
        <w:spacing w:after="0"/>
        <w:ind w:left="0"/>
        <w:jc w:val="both"/>
      </w:pPr>
      <w:r>
        <w:rPr>
          <w:rFonts w:ascii="Times New Roman"/>
          <w:b w:val="false"/>
          <w:i w:val="false"/>
          <w:color w:val="000000"/>
          <w:sz w:val="28"/>
        </w:rPr>
        <w:t>
      311. Білуге тиіс:</w:t>
      </w:r>
    </w:p>
    <w:bookmarkEnd w:id="1882"/>
    <w:bookmarkStart w:name="z1886" w:id="1883"/>
    <w:p>
      <w:pPr>
        <w:spacing w:after="0"/>
        <w:ind w:left="0"/>
        <w:jc w:val="both"/>
      </w:pPr>
      <w:r>
        <w:rPr>
          <w:rFonts w:ascii="Times New Roman"/>
          <w:b w:val="false"/>
          <w:i w:val="false"/>
          <w:color w:val="000000"/>
          <w:sz w:val="28"/>
        </w:rPr>
        <w:t>
      пневматикалық құралдың құрылғысы;</w:t>
      </w:r>
    </w:p>
    <w:bookmarkEnd w:id="1883"/>
    <w:bookmarkStart w:name="z1887" w:id="1884"/>
    <w:p>
      <w:pPr>
        <w:spacing w:after="0"/>
        <w:ind w:left="0"/>
        <w:jc w:val="both"/>
      </w:pPr>
      <w:r>
        <w:rPr>
          <w:rFonts w:ascii="Times New Roman"/>
          <w:b w:val="false"/>
          <w:i w:val="false"/>
          <w:color w:val="000000"/>
          <w:sz w:val="28"/>
        </w:rPr>
        <w:t>
      саз бен шикізаттың сорттары мен түрлері.</w:t>
      </w:r>
    </w:p>
    <w:bookmarkEnd w:id="1884"/>
    <w:bookmarkStart w:name="z1888" w:id="1885"/>
    <w:p>
      <w:pPr>
        <w:spacing w:after="0"/>
        <w:ind w:left="0"/>
        <w:jc w:val="both"/>
      </w:pPr>
      <w:r>
        <w:rPr>
          <w:rFonts w:ascii="Times New Roman"/>
          <w:b w:val="false"/>
          <w:i w:val="false"/>
          <w:color w:val="000000"/>
          <w:sz w:val="28"/>
        </w:rPr>
        <w:t>
      54. Раклист</w:t>
      </w:r>
    </w:p>
    <w:bookmarkEnd w:id="1885"/>
    <w:bookmarkStart w:name="z1889" w:id="1886"/>
    <w:p>
      <w:pPr>
        <w:spacing w:after="0"/>
        <w:ind w:left="0"/>
        <w:jc w:val="both"/>
      </w:pPr>
      <w:r>
        <w:rPr>
          <w:rFonts w:ascii="Times New Roman"/>
          <w:b w:val="false"/>
          <w:i w:val="false"/>
          <w:color w:val="000000"/>
          <w:sz w:val="28"/>
        </w:rPr>
        <w:t>
      Параграф 1. Раклист, 4-разряд</w:t>
      </w:r>
    </w:p>
    <w:bookmarkEnd w:id="1886"/>
    <w:bookmarkStart w:name="z1890" w:id="1887"/>
    <w:p>
      <w:pPr>
        <w:spacing w:after="0"/>
        <w:ind w:left="0"/>
        <w:jc w:val="both"/>
      </w:pPr>
      <w:r>
        <w:rPr>
          <w:rFonts w:ascii="Times New Roman"/>
          <w:b w:val="false"/>
          <w:i w:val="false"/>
          <w:color w:val="000000"/>
          <w:sz w:val="28"/>
        </w:rPr>
        <w:t>
      312. Жұмыс сипаттамасы:</w:t>
      </w:r>
    </w:p>
    <w:bookmarkEnd w:id="1887"/>
    <w:bookmarkStart w:name="z1891" w:id="1888"/>
    <w:p>
      <w:pPr>
        <w:spacing w:after="0"/>
        <w:ind w:left="0"/>
        <w:jc w:val="both"/>
      </w:pPr>
      <w:r>
        <w:rPr>
          <w:rFonts w:ascii="Times New Roman"/>
          <w:b w:val="false"/>
          <w:i w:val="false"/>
          <w:color w:val="000000"/>
          <w:sz w:val="28"/>
        </w:rPr>
        <w:t>
      жанышқыш престерді суреттердің оттисктерін әзірлеу;</w:t>
      </w:r>
    </w:p>
    <w:bookmarkEnd w:id="1888"/>
    <w:bookmarkStart w:name="z1892" w:id="1889"/>
    <w:p>
      <w:pPr>
        <w:spacing w:after="0"/>
        <w:ind w:left="0"/>
        <w:jc w:val="both"/>
      </w:pPr>
      <w:r>
        <w:rPr>
          <w:rFonts w:ascii="Times New Roman"/>
          <w:b w:val="false"/>
          <w:i w:val="false"/>
          <w:color w:val="000000"/>
          <w:sz w:val="28"/>
        </w:rPr>
        <w:t>
      бояуды дайындау және қалақшаның көмегімен оюланған тақтайларға жағу;</w:t>
      </w:r>
    </w:p>
    <w:bookmarkEnd w:id="1889"/>
    <w:bookmarkStart w:name="z1893" w:id="1890"/>
    <w:p>
      <w:pPr>
        <w:spacing w:after="0"/>
        <w:ind w:left="0"/>
        <w:jc w:val="both"/>
      </w:pPr>
      <w:r>
        <w:rPr>
          <w:rFonts w:ascii="Times New Roman"/>
          <w:b w:val="false"/>
          <w:i w:val="false"/>
          <w:color w:val="000000"/>
          <w:sz w:val="28"/>
        </w:rPr>
        <w:t>
      папирос қағаздарының табақтарын, фетрлі, киіз немесе керзілі жапсырмаларды дайындау;</w:t>
      </w:r>
    </w:p>
    <w:bookmarkEnd w:id="1890"/>
    <w:bookmarkStart w:name="z1894" w:id="1891"/>
    <w:p>
      <w:pPr>
        <w:spacing w:after="0"/>
        <w:ind w:left="0"/>
        <w:jc w:val="both"/>
      </w:pPr>
      <w:r>
        <w:rPr>
          <w:rFonts w:ascii="Times New Roman"/>
          <w:b w:val="false"/>
          <w:i w:val="false"/>
          <w:color w:val="000000"/>
          <w:sz w:val="28"/>
        </w:rPr>
        <w:t>
      оюланған тақтайларды шүберекпен сүрту;</w:t>
      </w:r>
    </w:p>
    <w:bookmarkEnd w:id="1891"/>
    <w:bookmarkStart w:name="z1895" w:id="1892"/>
    <w:p>
      <w:pPr>
        <w:spacing w:after="0"/>
        <w:ind w:left="0"/>
        <w:jc w:val="both"/>
      </w:pPr>
      <w:r>
        <w:rPr>
          <w:rFonts w:ascii="Times New Roman"/>
          <w:b w:val="false"/>
          <w:i w:val="false"/>
          <w:color w:val="000000"/>
          <w:sz w:val="28"/>
        </w:rPr>
        <w:t>
      жанышқыш престердің дұрыстығын тексеру;</w:t>
      </w:r>
    </w:p>
    <w:bookmarkEnd w:id="1892"/>
    <w:bookmarkStart w:name="z1896" w:id="1893"/>
    <w:p>
      <w:pPr>
        <w:spacing w:after="0"/>
        <w:ind w:left="0"/>
        <w:jc w:val="both"/>
      </w:pPr>
      <w:r>
        <w:rPr>
          <w:rFonts w:ascii="Times New Roman"/>
          <w:b w:val="false"/>
          <w:i w:val="false"/>
          <w:color w:val="000000"/>
          <w:sz w:val="28"/>
        </w:rPr>
        <w:t>
      оюланған тақтайлардың тозғандығын және жұмысқа жарамдылығын айқындау;</w:t>
      </w:r>
    </w:p>
    <w:bookmarkEnd w:id="1893"/>
    <w:bookmarkStart w:name="z1897" w:id="1894"/>
    <w:p>
      <w:pPr>
        <w:spacing w:after="0"/>
        <w:ind w:left="0"/>
        <w:jc w:val="both"/>
      </w:pPr>
      <w:r>
        <w:rPr>
          <w:rFonts w:ascii="Times New Roman"/>
          <w:b w:val="false"/>
          <w:i w:val="false"/>
          <w:color w:val="000000"/>
          <w:sz w:val="28"/>
        </w:rPr>
        <w:t>
      ленталық конвейерге оттисктері бар табақтарды салу;</w:t>
      </w:r>
    </w:p>
    <w:bookmarkEnd w:id="1894"/>
    <w:bookmarkStart w:name="z1898" w:id="1895"/>
    <w:p>
      <w:pPr>
        <w:spacing w:after="0"/>
        <w:ind w:left="0"/>
        <w:jc w:val="both"/>
      </w:pPr>
      <w:r>
        <w:rPr>
          <w:rFonts w:ascii="Times New Roman"/>
          <w:b w:val="false"/>
          <w:i w:val="false"/>
          <w:color w:val="000000"/>
          <w:sz w:val="28"/>
        </w:rPr>
        <w:t>
      жабдықтарды пайдалану процесінде ақауларды анықтау және өздігінен ұсақ ақауларды жою.</w:t>
      </w:r>
    </w:p>
    <w:bookmarkEnd w:id="1895"/>
    <w:bookmarkStart w:name="z1899" w:id="1896"/>
    <w:p>
      <w:pPr>
        <w:spacing w:after="0"/>
        <w:ind w:left="0"/>
        <w:jc w:val="both"/>
      </w:pPr>
      <w:r>
        <w:rPr>
          <w:rFonts w:ascii="Times New Roman"/>
          <w:b w:val="false"/>
          <w:i w:val="false"/>
          <w:color w:val="000000"/>
          <w:sz w:val="28"/>
        </w:rPr>
        <w:t>
      313. Білуге тиіс:</w:t>
      </w:r>
    </w:p>
    <w:bookmarkEnd w:id="1896"/>
    <w:bookmarkStart w:name="z1900" w:id="1897"/>
    <w:p>
      <w:pPr>
        <w:spacing w:after="0"/>
        <w:ind w:left="0"/>
        <w:jc w:val="both"/>
      </w:pPr>
      <w:r>
        <w:rPr>
          <w:rFonts w:ascii="Times New Roman"/>
          <w:b w:val="false"/>
          <w:i w:val="false"/>
          <w:color w:val="000000"/>
          <w:sz w:val="28"/>
        </w:rPr>
        <w:t>
      қызмет көрсететін жабдықтардың құрылғысы және жұмыс істеу принципі;</w:t>
      </w:r>
    </w:p>
    <w:bookmarkEnd w:id="1897"/>
    <w:bookmarkStart w:name="z1901" w:id="1898"/>
    <w:p>
      <w:pPr>
        <w:spacing w:after="0"/>
        <w:ind w:left="0"/>
        <w:jc w:val="both"/>
      </w:pPr>
      <w:r>
        <w:rPr>
          <w:rFonts w:ascii="Times New Roman"/>
          <w:b w:val="false"/>
          <w:i w:val="false"/>
          <w:color w:val="000000"/>
          <w:sz w:val="28"/>
        </w:rPr>
        <w:t>
      суреттердің оттисктерін әзірлеудің технологиялық процесі;</w:t>
      </w:r>
    </w:p>
    <w:bookmarkEnd w:id="1898"/>
    <w:bookmarkStart w:name="z1902" w:id="1899"/>
    <w:p>
      <w:pPr>
        <w:spacing w:after="0"/>
        <w:ind w:left="0"/>
        <w:jc w:val="both"/>
      </w:pPr>
      <w:r>
        <w:rPr>
          <w:rFonts w:ascii="Times New Roman"/>
          <w:b w:val="false"/>
          <w:i w:val="false"/>
          <w:color w:val="000000"/>
          <w:sz w:val="28"/>
        </w:rPr>
        <w:t>
      сурет оттисктерінің және оюланған тақтайлардың сапасына қойылатын талаптар;</w:t>
      </w:r>
    </w:p>
    <w:bookmarkEnd w:id="1899"/>
    <w:bookmarkStart w:name="z1903" w:id="1900"/>
    <w:p>
      <w:pPr>
        <w:spacing w:after="0"/>
        <w:ind w:left="0"/>
        <w:jc w:val="both"/>
      </w:pPr>
      <w:r>
        <w:rPr>
          <w:rFonts w:ascii="Times New Roman"/>
          <w:b w:val="false"/>
          <w:i w:val="false"/>
          <w:color w:val="000000"/>
          <w:sz w:val="28"/>
        </w:rPr>
        <w:t>
      брак түрлері және оны алдын алу шаралары;</w:t>
      </w:r>
    </w:p>
    <w:bookmarkEnd w:id="1900"/>
    <w:bookmarkStart w:name="z1904" w:id="1901"/>
    <w:p>
      <w:pPr>
        <w:spacing w:after="0"/>
        <w:ind w:left="0"/>
        <w:jc w:val="both"/>
      </w:pPr>
      <w:r>
        <w:rPr>
          <w:rFonts w:ascii="Times New Roman"/>
          <w:b w:val="false"/>
          <w:i w:val="false"/>
          <w:color w:val="000000"/>
          <w:sz w:val="28"/>
        </w:rPr>
        <w:t>
      жабдықтардың жұмысындағы ақауларды анықтау амалдары.</w:t>
      </w:r>
    </w:p>
    <w:bookmarkEnd w:id="1901"/>
    <w:bookmarkStart w:name="z1905" w:id="1902"/>
    <w:p>
      <w:pPr>
        <w:spacing w:after="0"/>
        <w:ind w:left="0"/>
        <w:jc w:val="both"/>
      </w:pPr>
      <w:r>
        <w:rPr>
          <w:rFonts w:ascii="Times New Roman"/>
          <w:b w:val="false"/>
          <w:i w:val="false"/>
          <w:color w:val="000000"/>
          <w:sz w:val="28"/>
        </w:rPr>
        <w:t>
      55. Блоктарды жарушы</w:t>
      </w:r>
    </w:p>
    <w:bookmarkEnd w:id="1902"/>
    <w:bookmarkStart w:name="z1906" w:id="1903"/>
    <w:p>
      <w:pPr>
        <w:spacing w:after="0"/>
        <w:ind w:left="0"/>
        <w:jc w:val="both"/>
      </w:pPr>
      <w:r>
        <w:rPr>
          <w:rFonts w:ascii="Times New Roman"/>
          <w:b w:val="false"/>
          <w:i w:val="false"/>
          <w:color w:val="000000"/>
          <w:sz w:val="28"/>
        </w:rPr>
        <w:t>
      Параграф 1. Блоктарды жарушы, 3-разряд</w:t>
      </w:r>
    </w:p>
    <w:bookmarkEnd w:id="1903"/>
    <w:bookmarkStart w:name="z1907" w:id="1904"/>
    <w:p>
      <w:pPr>
        <w:spacing w:after="0"/>
        <w:ind w:left="0"/>
        <w:jc w:val="both"/>
      </w:pPr>
      <w:r>
        <w:rPr>
          <w:rFonts w:ascii="Times New Roman"/>
          <w:b w:val="false"/>
          <w:i w:val="false"/>
          <w:color w:val="000000"/>
          <w:sz w:val="28"/>
        </w:rPr>
        <w:t>
      314. Жұмыс сипаттамасы:</w:t>
      </w:r>
    </w:p>
    <w:bookmarkEnd w:id="1904"/>
    <w:bookmarkStart w:name="z1908" w:id="1905"/>
    <w:p>
      <w:pPr>
        <w:spacing w:after="0"/>
        <w:ind w:left="0"/>
        <w:jc w:val="both"/>
      </w:pPr>
      <w:r>
        <w:rPr>
          <w:rFonts w:ascii="Times New Roman"/>
          <w:b w:val="false"/>
          <w:i w:val="false"/>
          <w:color w:val="000000"/>
          <w:sz w:val="28"/>
        </w:rPr>
        <w:t>
      блоктарды жару орнына тасу және қажетті жағдайда жасау;</w:t>
      </w:r>
    </w:p>
    <w:bookmarkEnd w:id="1905"/>
    <w:bookmarkStart w:name="z1909" w:id="1906"/>
    <w:p>
      <w:pPr>
        <w:spacing w:after="0"/>
        <w:ind w:left="0"/>
        <w:jc w:val="both"/>
      </w:pPr>
      <w:r>
        <w:rPr>
          <w:rFonts w:ascii="Times New Roman"/>
          <w:b w:val="false"/>
          <w:i w:val="false"/>
          <w:color w:val="000000"/>
          <w:sz w:val="28"/>
        </w:rPr>
        <w:t>
      блокты кескіш пен балғаның көмегімен жекелеген плиталарға жару;</w:t>
      </w:r>
    </w:p>
    <w:bookmarkEnd w:id="1906"/>
    <w:bookmarkStart w:name="z1910" w:id="1907"/>
    <w:p>
      <w:pPr>
        <w:spacing w:after="0"/>
        <w:ind w:left="0"/>
        <w:jc w:val="both"/>
      </w:pPr>
      <w:r>
        <w:rPr>
          <w:rFonts w:ascii="Times New Roman"/>
          <w:b w:val="false"/>
          <w:i w:val="false"/>
          <w:color w:val="000000"/>
          <w:sz w:val="28"/>
        </w:rPr>
        <w:t>
      плиткаларды өлшемдері, маркалары және сорттары бойынша қалау.</w:t>
      </w:r>
    </w:p>
    <w:bookmarkEnd w:id="1907"/>
    <w:bookmarkStart w:name="z1911" w:id="1908"/>
    <w:p>
      <w:pPr>
        <w:spacing w:after="0"/>
        <w:ind w:left="0"/>
        <w:jc w:val="both"/>
      </w:pPr>
      <w:r>
        <w:rPr>
          <w:rFonts w:ascii="Times New Roman"/>
          <w:b w:val="false"/>
          <w:i w:val="false"/>
          <w:color w:val="000000"/>
          <w:sz w:val="28"/>
        </w:rPr>
        <w:t>
      315. Білуге тиіс:</w:t>
      </w:r>
    </w:p>
    <w:bookmarkEnd w:id="1908"/>
    <w:bookmarkStart w:name="z1912" w:id="1909"/>
    <w:p>
      <w:pPr>
        <w:spacing w:after="0"/>
        <w:ind w:left="0"/>
        <w:jc w:val="both"/>
      </w:pPr>
      <w:r>
        <w:rPr>
          <w:rFonts w:ascii="Times New Roman"/>
          <w:b w:val="false"/>
          <w:i w:val="false"/>
          <w:color w:val="000000"/>
          <w:sz w:val="28"/>
        </w:rPr>
        <w:t>
      блоктардың механикалық қасиеті;</w:t>
      </w:r>
    </w:p>
    <w:bookmarkEnd w:id="1909"/>
    <w:bookmarkStart w:name="z1913" w:id="1910"/>
    <w:p>
      <w:pPr>
        <w:spacing w:after="0"/>
        <w:ind w:left="0"/>
        <w:jc w:val="both"/>
      </w:pPr>
      <w:r>
        <w:rPr>
          <w:rFonts w:ascii="Times New Roman"/>
          <w:b w:val="false"/>
          <w:i w:val="false"/>
          <w:color w:val="000000"/>
          <w:sz w:val="28"/>
        </w:rPr>
        <w:t>
      кесу тәсімі:</w:t>
      </w:r>
    </w:p>
    <w:bookmarkEnd w:id="1910"/>
    <w:bookmarkStart w:name="z1914" w:id="1911"/>
    <w:p>
      <w:pPr>
        <w:spacing w:after="0"/>
        <w:ind w:left="0"/>
        <w:jc w:val="both"/>
      </w:pPr>
      <w:r>
        <w:rPr>
          <w:rFonts w:ascii="Times New Roman"/>
          <w:b w:val="false"/>
          <w:i w:val="false"/>
          <w:color w:val="000000"/>
          <w:sz w:val="28"/>
        </w:rPr>
        <w:t>
      плиталардың түржиыны;</w:t>
      </w:r>
    </w:p>
    <w:bookmarkEnd w:id="1911"/>
    <w:bookmarkStart w:name="z1915" w:id="1912"/>
    <w:p>
      <w:pPr>
        <w:spacing w:after="0"/>
        <w:ind w:left="0"/>
        <w:jc w:val="both"/>
      </w:pPr>
      <w:r>
        <w:rPr>
          <w:rFonts w:ascii="Times New Roman"/>
          <w:b w:val="false"/>
          <w:i w:val="false"/>
          <w:color w:val="000000"/>
          <w:sz w:val="28"/>
        </w:rPr>
        <w:t>
      брак түрлері.</w:t>
      </w:r>
    </w:p>
    <w:bookmarkEnd w:id="1912"/>
    <w:bookmarkStart w:name="z1916" w:id="1913"/>
    <w:p>
      <w:pPr>
        <w:spacing w:after="0"/>
        <w:ind w:left="0"/>
        <w:jc w:val="both"/>
      </w:pPr>
      <w:r>
        <w:rPr>
          <w:rFonts w:ascii="Times New Roman"/>
          <w:b w:val="false"/>
          <w:i w:val="false"/>
          <w:color w:val="000000"/>
          <w:sz w:val="28"/>
        </w:rPr>
        <w:t>
      56. Декалькоманияларды кесуші</w:t>
      </w:r>
    </w:p>
    <w:bookmarkEnd w:id="1913"/>
    <w:bookmarkStart w:name="z1917" w:id="1914"/>
    <w:p>
      <w:pPr>
        <w:spacing w:after="0"/>
        <w:ind w:left="0"/>
        <w:jc w:val="both"/>
      </w:pPr>
      <w:r>
        <w:rPr>
          <w:rFonts w:ascii="Times New Roman"/>
          <w:b w:val="false"/>
          <w:i w:val="false"/>
          <w:color w:val="000000"/>
          <w:sz w:val="28"/>
        </w:rPr>
        <w:t>
      Параграф 1. Декалькоманияларды кесуші, 2-разряд</w:t>
      </w:r>
    </w:p>
    <w:bookmarkEnd w:id="1914"/>
    <w:bookmarkStart w:name="z1918" w:id="1915"/>
    <w:p>
      <w:pPr>
        <w:spacing w:after="0"/>
        <w:ind w:left="0"/>
        <w:jc w:val="both"/>
      </w:pPr>
      <w:r>
        <w:rPr>
          <w:rFonts w:ascii="Times New Roman"/>
          <w:b w:val="false"/>
          <w:i w:val="false"/>
          <w:color w:val="000000"/>
          <w:sz w:val="28"/>
        </w:rPr>
        <w:t>
      316. Жұмыс сипаттамасы:</w:t>
      </w:r>
    </w:p>
    <w:bookmarkEnd w:id="1915"/>
    <w:bookmarkStart w:name="z1919" w:id="1916"/>
    <w:p>
      <w:pPr>
        <w:spacing w:after="0"/>
        <w:ind w:left="0"/>
        <w:jc w:val="both"/>
      </w:pPr>
      <w:r>
        <w:rPr>
          <w:rFonts w:ascii="Times New Roman"/>
          <w:b w:val="false"/>
          <w:i w:val="false"/>
          <w:color w:val="000000"/>
          <w:sz w:val="28"/>
        </w:rPr>
        <w:t>
      арнайы машиналарда декалькомания табақтарын жекелеген "жапсырма-суреттерге" кесу (пішу);</w:t>
      </w:r>
    </w:p>
    <w:bookmarkEnd w:id="1916"/>
    <w:bookmarkStart w:name="z1920" w:id="1917"/>
    <w:p>
      <w:pPr>
        <w:spacing w:after="0"/>
        <w:ind w:left="0"/>
        <w:jc w:val="both"/>
      </w:pPr>
      <w:r>
        <w:rPr>
          <w:rFonts w:ascii="Times New Roman"/>
          <w:b w:val="false"/>
          <w:i w:val="false"/>
          <w:color w:val="000000"/>
          <w:sz w:val="28"/>
        </w:rPr>
        <w:t>
      канифольды-скипидарлы мастиканы декалькомания табақтарына жағу;</w:t>
      </w:r>
    </w:p>
    <w:bookmarkEnd w:id="1917"/>
    <w:bookmarkStart w:name="z1921" w:id="1918"/>
    <w:p>
      <w:pPr>
        <w:spacing w:after="0"/>
        <w:ind w:left="0"/>
        <w:jc w:val="both"/>
      </w:pPr>
      <w:r>
        <w:rPr>
          <w:rFonts w:ascii="Times New Roman"/>
          <w:b w:val="false"/>
          <w:i w:val="false"/>
          <w:color w:val="000000"/>
          <w:sz w:val="28"/>
        </w:rPr>
        <w:t>
      өзара жабысып қалған "жапсырма-суреттерді" арнайы барабанда үрлеу әдісімен ажырату;</w:t>
      </w:r>
    </w:p>
    <w:bookmarkEnd w:id="1918"/>
    <w:bookmarkStart w:name="z1922" w:id="1919"/>
    <w:p>
      <w:pPr>
        <w:spacing w:after="0"/>
        <w:ind w:left="0"/>
        <w:jc w:val="both"/>
      </w:pPr>
      <w:r>
        <w:rPr>
          <w:rFonts w:ascii="Times New Roman"/>
          <w:b w:val="false"/>
          <w:i w:val="false"/>
          <w:color w:val="000000"/>
          <w:sz w:val="28"/>
        </w:rPr>
        <w:t>
      ажыраған суреттерді барабаннан шығару;</w:t>
      </w:r>
    </w:p>
    <w:bookmarkEnd w:id="1919"/>
    <w:bookmarkStart w:name="z1923" w:id="1920"/>
    <w:p>
      <w:pPr>
        <w:spacing w:after="0"/>
        <w:ind w:left="0"/>
        <w:jc w:val="both"/>
      </w:pPr>
      <w:r>
        <w:rPr>
          <w:rFonts w:ascii="Times New Roman"/>
          <w:b w:val="false"/>
          <w:i w:val="false"/>
          <w:color w:val="000000"/>
          <w:sz w:val="28"/>
        </w:rPr>
        <w:t>
      суреттерді сұрыптау және пачкаларға салу.</w:t>
      </w:r>
    </w:p>
    <w:bookmarkEnd w:id="1920"/>
    <w:bookmarkStart w:name="z1924" w:id="1921"/>
    <w:p>
      <w:pPr>
        <w:spacing w:after="0"/>
        <w:ind w:left="0"/>
        <w:jc w:val="both"/>
      </w:pPr>
      <w:r>
        <w:rPr>
          <w:rFonts w:ascii="Times New Roman"/>
          <w:b w:val="false"/>
          <w:i w:val="false"/>
          <w:color w:val="000000"/>
          <w:sz w:val="28"/>
        </w:rPr>
        <w:t>
      317. Білуге тиіс:</w:t>
      </w:r>
    </w:p>
    <w:bookmarkEnd w:id="1921"/>
    <w:bookmarkStart w:name="z1925" w:id="1922"/>
    <w:p>
      <w:pPr>
        <w:spacing w:after="0"/>
        <w:ind w:left="0"/>
        <w:jc w:val="both"/>
      </w:pPr>
      <w:r>
        <w:rPr>
          <w:rFonts w:ascii="Times New Roman"/>
          <w:b w:val="false"/>
          <w:i w:val="false"/>
          <w:color w:val="000000"/>
          <w:sz w:val="28"/>
        </w:rPr>
        <w:t>
      декалькомания табақтарын кесу тәсілдері;</w:t>
      </w:r>
    </w:p>
    <w:bookmarkEnd w:id="1922"/>
    <w:bookmarkStart w:name="z1926" w:id="1923"/>
    <w:p>
      <w:pPr>
        <w:spacing w:after="0"/>
        <w:ind w:left="0"/>
        <w:jc w:val="both"/>
      </w:pPr>
      <w:r>
        <w:rPr>
          <w:rFonts w:ascii="Times New Roman"/>
          <w:b w:val="false"/>
          <w:i w:val="false"/>
          <w:color w:val="000000"/>
          <w:sz w:val="28"/>
        </w:rPr>
        <w:t>
      механикаландырылған кесуде қолданылатын құралдар;</w:t>
      </w:r>
    </w:p>
    <w:bookmarkEnd w:id="1923"/>
    <w:bookmarkStart w:name="z1927" w:id="1924"/>
    <w:p>
      <w:pPr>
        <w:spacing w:after="0"/>
        <w:ind w:left="0"/>
        <w:jc w:val="both"/>
      </w:pPr>
      <w:r>
        <w:rPr>
          <w:rFonts w:ascii="Times New Roman"/>
          <w:b w:val="false"/>
          <w:i w:val="false"/>
          <w:color w:val="000000"/>
          <w:sz w:val="28"/>
        </w:rPr>
        <w:t>
      декалькомания табақтарына май жағу тәсілдері;</w:t>
      </w:r>
    </w:p>
    <w:bookmarkEnd w:id="1924"/>
    <w:bookmarkStart w:name="z1928" w:id="1925"/>
    <w:p>
      <w:pPr>
        <w:spacing w:after="0"/>
        <w:ind w:left="0"/>
        <w:jc w:val="both"/>
      </w:pPr>
      <w:r>
        <w:rPr>
          <w:rFonts w:ascii="Times New Roman"/>
          <w:b w:val="false"/>
          <w:i w:val="false"/>
          <w:color w:val="000000"/>
          <w:sz w:val="28"/>
        </w:rPr>
        <w:t>
      жекелеген "жапсырма-суреттерге" қойылатын талаптар;</w:t>
      </w:r>
    </w:p>
    <w:bookmarkEnd w:id="1925"/>
    <w:bookmarkStart w:name="z1929" w:id="1926"/>
    <w:p>
      <w:pPr>
        <w:spacing w:after="0"/>
        <w:ind w:left="0"/>
        <w:jc w:val="both"/>
      </w:pPr>
      <w:r>
        <w:rPr>
          <w:rFonts w:ascii="Times New Roman"/>
          <w:b w:val="false"/>
          <w:i w:val="false"/>
          <w:color w:val="000000"/>
          <w:sz w:val="28"/>
        </w:rPr>
        <w:t>
      барабаннан шығару ережесі;</w:t>
      </w:r>
    </w:p>
    <w:bookmarkEnd w:id="1926"/>
    <w:bookmarkStart w:name="z1930" w:id="1927"/>
    <w:p>
      <w:pPr>
        <w:spacing w:after="0"/>
        <w:ind w:left="0"/>
        <w:jc w:val="both"/>
      </w:pPr>
      <w:r>
        <w:rPr>
          <w:rFonts w:ascii="Times New Roman"/>
          <w:b w:val="false"/>
          <w:i w:val="false"/>
          <w:color w:val="000000"/>
          <w:sz w:val="28"/>
        </w:rPr>
        <w:t>
      сұрыптау ережесі және пачкаларға салу.</w:t>
      </w:r>
    </w:p>
    <w:bookmarkEnd w:id="1927"/>
    <w:bookmarkStart w:name="z1931" w:id="1928"/>
    <w:p>
      <w:pPr>
        <w:spacing w:after="0"/>
        <w:ind w:left="0"/>
        <w:jc w:val="both"/>
      </w:pPr>
      <w:r>
        <w:rPr>
          <w:rFonts w:ascii="Times New Roman"/>
          <w:b w:val="false"/>
          <w:i w:val="false"/>
          <w:color w:val="000000"/>
          <w:sz w:val="28"/>
        </w:rPr>
        <w:t>
      57. Бұйымдарды кесуші</w:t>
      </w:r>
    </w:p>
    <w:bookmarkEnd w:id="1928"/>
    <w:bookmarkStart w:name="z1932" w:id="1929"/>
    <w:p>
      <w:pPr>
        <w:spacing w:after="0"/>
        <w:ind w:left="0"/>
        <w:jc w:val="both"/>
      </w:pPr>
      <w:r>
        <w:rPr>
          <w:rFonts w:ascii="Times New Roman"/>
          <w:b w:val="false"/>
          <w:i w:val="false"/>
          <w:color w:val="000000"/>
          <w:sz w:val="28"/>
        </w:rPr>
        <w:t>
      Параграф 1. Бұйымдарды кесуші, 2-разряд</w:t>
      </w:r>
    </w:p>
    <w:bookmarkEnd w:id="1929"/>
    <w:bookmarkStart w:name="z1933" w:id="1930"/>
    <w:p>
      <w:pPr>
        <w:spacing w:after="0"/>
        <w:ind w:left="0"/>
        <w:jc w:val="both"/>
      </w:pPr>
      <w:r>
        <w:rPr>
          <w:rFonts w:ascii="Times New Roman"/>
          <w:b w:val="false"/>
          <w:i w:val="false"/>
          <w:color w:val="000000"/>
          <w:sz w:val="28"/>
        </w:rPr>
        <w:t>
      318. Жұмыс сипаттамасы:</w:t>
      </w:r>
    </w:p>
    <w:bookmarkEnd w:id="1930"/>
    <w:bookmarkStart w:name="z1934" w:id="1931"/>
    <w:p>
      <w:pPr>
        <w:spacing w:after="0"/>
        <w:ind w:left="0"/>
        <w:jc w:val="both"/>
      </w:pPr>
      <w:r>
        <w:rPr>
          <w:rFonts w:ascii="Times New Roman"/>
          <w:b w:val="false"/>
          <w:i w:val="false"/>
          <w:color w:val="000000"/>
          <w:sz w:val="28"/>
        </w:rPr>
        <w:t>
      қабыршықтарды қабыршық кескіштерде кесу;</w:t>
      </w:r>
    </w:p>
    <w:bookmarkEnd w:id="1931"/>
    <w:bookmarkStart w:name="z1935" w:id="1932"/>
    <w:p>
      <w:pPr>
        <w:spacing w:after="0"/>
        <w:ind w:left="0"/>
        <w:jc w:val="both"/>
      </w:pPr>
      <w:r>
        <w:rPr>
          <w:rFonts w:ascii="Times New Roman"/>
          <w:b w:val="false"/>
          <w:i w:val="false"/>
          <w:color w:val="000000"/>
          <w:sz w:val="28"/>
        </w:rPr>
        <w:t>
      станоктар мен престерде сыртқы және ішкі диаметрі 22 х 18 мм дейін буын саны екіге дейін тік, тегіс, қисық сызықты фарфор құбырларының дайындамаларын кесу;</w:t>
      </w:r>
    </w:p>
    <w:bookmarkEnd w:id="1932"/>
    <w:bookmarkStart w:name="z1936" w:id="1933"/>
    <w:p>
      <w:pPr>
        <w:spacing w:after="0"/>
        <w:ind w:left="0"/>
        <w:jc w:val="both"/>
      </w:pPr>
      <w:r>
        <w:rPr>
          <w:rFonts w:ascii="Times New Roman"/>
          <w:b w:val="false"/>
          <w:i w:val="false"/>
          <w:color w:val="000000"/>
          <w:sz w:val="28"/>
        </w:rPr>
        <w:t>
      кескіш жабдықтарды жұмысқа дайындау;</w:t>
      </w:r>
    </w:p>
    <w:bookmarkEnd w:id="1933"/>
    <w:bookmarkStart w:name="z1937" w:id="1934"/>
    <w:p>
      <w:pPr>
        <w:spacing w:after="0"/>
        <w:ind w:left="0"/>
        <w:jc w:val="both"/>
      </w:pPr>
      <w:r>
        <w:rPr>
          <w:rFonts w:ascii="Times New Roman"/>
          <w:b w:val="false"/>
          <w:i w:val="false"/>
          <w:color w:val="000000"/>
          <w:sz w:val="28"/>
        </w:rPr>
        <w:t>
      оны іске қосу, тоқтату;</w:t>
      </w:r>
    </w:p>
    <w:bookmarkEnd w:id="1934"/>
    <w:bookmarkStart w:name="z1938" w:id="1935"/>
    <w:p>
      <w:pPr>
        <w:spacing w:after="0"/>
        <w:ind w:left="0"/>
        <w:jc w:val="both"/>
      </w:pPr>
      <w:r>
        <w:rPr>
          <w:rFonts w:ascii="Times New Roman"/>
          <w:b w:val="false"/>
          <w:i w:val="false"/>
          <w:color w:val="000000"/>
          <w:sz w:val="28"/>
        </w:rPr>
        <w:t>
      кесуді қадағалау және бұйымдарды кесу сапасын ішінара тексеру;</w:t>
      </w:r>
    </w:p>
    <w:bookmarkEnd w:id="1935"/>
    <w:bookmarkStart w:name="z1939" w:id="1936"/>
    <w:p>
      <w:pPr>
        <w:spacing w:after="0"/>
        <w:ind w:left="0"/>
        <w:jc w:val="both"/>
      </w:pPr>
      <w:r>
        <w:rPr>
          <w:rFonts w:ascii="Times New Roman"/>
          <w:b w:val="false"/>
          <w:i w:val="false"/>
          <w:color w:val="000000"/>
          <w:sz w:val="28"/>
        </w:rPr>
        <w:t>
      құбырларды өлшемдері мен түржиыны бойынша қатарлау;</w:t>
      </w:r>
    </w:p>
    <w:bookmarkEnd w:id="1936"/>
    <w:bookmarkStart w:name="z1940" w:id="1937"/>
    <w:p>
      <w:pPr>
        <w:spacing w:after="0"/>
        <w:ind w:left="0"/>
        <w:jc w:val="both"/>
      </w:pPr>
      <w:r>
        <w:rPr>
          <w:rFonts w:ascii="Times New Roman"/>
          <w:b w:val="false"/>
          <w:i w:val="false"/>
          <w:color w:val="000000"/>
          <w:sz w:val="28"/>
        </w:rPr>
        <w:t>
      станокты тазалау;</w:t>
      </w:r>
    </w:p>
    <w:bookmarkEnd w:id="1937"/>
    <w:bookmarkStart w:name="z1941" w:id="1938"/>
    <w:p>
      <w:pPr>
        <w:spacing w:after="0"/>
        <w:ind w:left="0"/>
        <w:jc w:val="both"/>
      </w:pPr>
      <w:r>
        <w:rPr>
          <w:rFonts w:ascii="Times New Roman"/>
          <w:b w:val="false"/>
          <w:i w:val="false"/>
          <w:color w:val="000000"/>
          <w:sz w:val="28"/>
        </w:rPr>
        <w:t>
      кесілген қабыршықтарды белгіленген тәртіппен және орынға салу;</w:t>
      </w:r>
    </w:p>
    <w:bookmarkEnd w:id="1938"/>
    <w:bookmarkStart w:name="z1942" w:id="1939"/>
    <w:p>
      <w:pPr>
        <w:spacing w:after="0"/>
        <w:ind w:left="0"/>
        <w:jc w:val="both"/>
      </w:pPr>
      <w:r>
        <w:rPr>
          <w:rFonts w:ascii="Times New Roman"/>
          <w:b w:val="false"/>
          <w:i w:val="false"/>
          <w:color w:val="000000"/>
          <w:sz w:val="28"/>
        </w:rPr>
        <w:t>
      жабдықтың жұмысындағы ақаулықтарды жою.</w:t>
      </w:r>
    </w:p>
    <w:bookmarkEnd w:id="1939"/>
    <w:bookmarkStart w:name="z1943" w:id="1940"/>
    <w:p>
      <w:pPr>
        <w:spacing w:after="0"/>
        <w:ind w:left="0"/>
        <w:jc w:val="both"/>
      </w:pPr>
      <w:r>
        <w:rPr>
          <w:rFonts w:ascii="Times New Roman"/>
          <w:b w:val="false"/>
          <w:i w:val="false"/>
          <w:color w:val="000000"/>
          <w:sz w:val="28"/>
        </w:rPr>
        <w:t>
      319. Білуге тиіс:</w:t>
      </w:r>
    </w:p>
    <w:bookmarkEnd w:id="1940"/>
    <w:bookmarkStart w:name="z1944" w:id="1941"/>
    <w:p>
      <w:pPr>
        <w:spacing w:after="0"/>
        <w:ind w:left="0"/>
        <w:jc w:val="both"/>
      </w:pPr>
      <w:r>
        <w:rPr>
          <w:rFonts w:ascii="Times New Roman"/>
          <w:b w:val="false"/>
          <w:i w:val="false"/>
          <w:color w:val="000000"/>
          <w:sz w:val="28"/>
        </w:rPr>
        <w:t>
      қызмет көрсететін жабдықтардың құрылғысы және қызмет ету принципі;</w:t>
      </w:r>
    </w:p>
    <w:bookmarkEnd w:id="1941"/>
    <w:bookmarkStart w:name="z1945" w:id="1942"/>
    <w:p>
      <w:pPr>
        <w:spacing w:after="0"/>
        <w:ind w:left="0"/>
        <w:jc w:val="both"/>
      </w:pPr>
      <w:r>
        <w:rPr>
          <w:rFonts w:ascii="Times New Roman"/>
          <w:b w:val="false"/>
          <w:i w:val="false"/>
          <w:color w:val="000000"/>
          <w:sz w:val="28"/>
        </w:rPr>
        <w:t>
      бұйымды кесу сапасына қойылатын талаптар.</w:t>
      </w:r>
    </w:p>
    <w:bookmarkEnd w:id="1942"/>
    <w:bookmarkStart w:name="z1946" w:id="1943"/>
    <w:p>
      <w:pPr>
        <w:spacing w:after="0"/>
        <w:ind w:left="0"/>
        <w:jc w:val="both"/>
      </w:pPr>
      <w:r>
        <w:rPr>
          <w:rFonts w:ascii="Times New Roman"/>
          <w:b w:val="false"/>
          <w:i w:val="false"/>
          <w:color w:val="000000"/>
          <w:sz w:val="28"/>
        </w:rPr>
        <w:t>
      бұйымдарды кесу ережесі;</w:t>
      </w:r>
    </w:p>
    <w:bookmarkEnd w:id="1943"/>
    <w:bookmarkStart w:name="z1947" w:id="1944"/>
    <w:p>
      <w:pPr>
        <w:spacing w:after="0"/>
        <w:ind w:left="0"/>
        <w:jc w:val="both"/>
      </w:pPr>
      <w:r>
        <w:rPr>
          <w:rFonts w:ascii="Times New Roman"/>
          <w:b w:val="false"/>
          <w:i w:val="false"/>
          <w:color w:val="000000"/>
          <w:sz w:val="28"/>
        </w:rPr>
        <w:t>
      кесетін құралдарды қайрау және түзету ережесі;</w:t>
      </w:r>
    </w:p>
    <w:bookmarkEnd w:id="1944"/>
    <w:bookmarkStart w:name="z1948" w:id="1945"/>
    <w:p>
      <w:pPr>
        <w:spacing w:after="0"/>
        <w:ind w:left="0"/>
        <w:jc w:val="both"/>
      </w:pPr>
      <w:r>
        <w:rPr>
          <w:rFonts w:ascii="Times New Roman"/>
          <w:b w:val="false"/>
          <w:i w:val="false"/>
          <w:color w:val="000000"/>
          <w:sz w:val="28"/>
        </w:rPr>
        <w:t>
      бұйымдарды қатарла тәсілдері.</w:t>
      </w:r>
    </w:p>
    <w:bookmarkEnd w:id="1945"/>
    <w:bookmarkStart w:name="z1949" w:id="1946"/>
    <w:p>
      <w:pPr>
        <w:spacing w:after="0"/>
        <w:ind w:left="0"/>
        <w:jc w:val="both"/>
      </w:pPr>
      <w:r>
        <w:rPr>
          <w:rFonts w:ascii="Times New Roman"/>
          <w:b w:val="false"/>
          <w:i w:val="false"/>
          <w:color w:val="000000"/>
          <w:sz w:val="28"/>
        </w:rPr>
        <w:t>
      Параграф 2. Бұйымдарды кесуші, 3-разряд</w:t>
      </w:r>
    </w:p>
    <w:bookmarkEnd w:id="1946"/>
    <w:bookmarkStart w:name="z1950" w:id="1947"/>
    <w:p>
      <w:pPr>
        <w:spacing w:after="0"/>
        <w:ind w:left="0"/>
        <w:jc w:val="both"/>
      </w:pPr>
      <w:r>
        <w:rPr>
          <w:rFonts w:ascii="Times New Roman"/>
          <w:b w:val="false"/>
          <w:i w:val="false"/>
          <w:color w:val="000000"/>
          <w:sz w:val="28"/>
        </w:rPr>
        <w:t>
      320. Жұмыс сипаттамасы:</w:t>
      </w:r>
    </w:p>
    <w:bookmarkEnd w:id="1947"/>
    <w:bookmarkStart w:name="z1951" w:id="1948"/>
    <w:p>
      <w:pPr>
        <w:spacing w:after="0"/>
        <w:ind w:left="0"/>
        <w:jc w:val="both"/>
      </w:pPr>
      <w:r>
        <w:rPr>
          <w:rFonts w:ascii="Times New Roman"/>
          <w:b w:val="false"/>
          <w:i w:val="false"/>
          <w:color w:val="000000"/>
          <w:sz w:val="28"/>
        </w:rPr>
        <w:t>
      кесетін станоктарда керамика плиткаларын кесу;</w:t>
      </w:r>
    </w:p>
    <w:bookmarkEnd w:id="1948"/>
    <w:bookmarkStart w:name="z1952" w:id="1949"/>
    <w:p>
      <w:pPr>
        <w:spacing w:after="0"/>
        <w:ind w:left="0"/>
        <w:jc w:val="both"/>
      </w:pPr>
      <w:r>
        <w:rPr>
          <w:rFonts w:ascii="Times New Roman"/>
          <w:b w:val="false"/>
          <w:i w:val="false"/>
          <w:color w:val="000000"/>
          <w:sz w:val="28"/>
        </w:rPr>
        <w:t>
      станоктарда немесе престерде сыртқы және ішкі диаметрі 22 х 18 мм жоғары буын саны екеуден артық фигуралық, қырлы, бұрандалы, фарфор құбырлардың дайындамаларын кесу;</w:t>
      </w:r>
    </w:p>
    <w:bookmarkEnd w:id="1949"/>
    <w:bookmarkStart w:name="z1953" w:id="1950"/>
    <w:p>
      <w:pPr>
        <w:spacing w:after="0"/>
        <w:ind w:left="0"/>
        <w:jc w:val="both"/>
      </w:pPr>
      <w:r>
        <w:rPr>
          <w:rFonts w:ascii="Times New Roman"/>
          <w:b w:val="false"/>
          <w:i w:val="false"/>
          <w:color w:val="000000"/>
          <w:sz w:val="28"/>
        </w:rPr>
        <w:t>
      құбырларды кесудің сапасын іріктеп тексеру;</w:t>
      </w:r>
    </w:p>
    <w:bookmarkEnd w:id="1950"/>
    <w:bookmarkStart w:name="z1954" w:id="1951"/>
    <w:p>
      <w:pPr>
        <w:spacing w:after="0"/>
        <w:ind w:left="0"/>
        <w:jc w:val="both"/>
      </w:pPr>
      <w:r>
        <w:rPr>
          <w:rFonts w:ascii="Times New Roman"/>
          <w:b w:val="false"/>
          <w:i w:val="false"/>
          <w:color w:val="000000"/>
          <w:sz w:val="28"/>
        </w:rPr>
        <w:t>
      кесетін станоктардың дұрыстығын тексеру және оны тазалау;</w:t>
      </w:r>
    </w:p>
    <w:bookmarkEnd w:id="1951"/>
    <w:bookmarkStart w:name="z1955" w:id="1952"/>
    <w:p>
      <w:pPr>
        <w:spacing w:after="0"/>
        <w:ind w:left="0"/>
        <w:jc w:val="both"/>
      </w:pPr>
      <w:r>
        <w:rPr>
          <w:rFonts w:ascii="Times New Roman"/>
          <w:b w:val="false"/>
          <w:i w:val="false"/>
          <w:color w:val="000000"/>
          <w:sz w:val="28"/>
        </w:rPr>
        <w:t>
      кесілген плиталарды жәшіктер мен тасымалдағыштарға салу;</w:t>
      </w:r>
    </w:p>
    <w:bookmarkEnd w:id="1952"/>
    <w:bookmarkStart w:name="z1956" w:id="1953"/>
    <w:p>
      <w:pPr>
        <w:spacing w:after="0"/>
        <w:ind w:left="0"/>
        <w:jc w:val="both"/>
      </w:pPr>
      <w:r>
        <w:rPr>
          <w:rFonts w:ascii="Times New Roman"/>
          <w:b w:val="false"/>
          <w:i w:val="false"/>
          <w:color w:val="000000"/>
          <w:sz w:val="28"/>
        </w:rPr>
        <w:t>
      қалдықтарды жәшікке жинау және оларды арнайы бөлінген орынға апару.</w:t>
      </w:r>
    </w:p>
    <w:bookmarkEnd w:id="1953"/>
    <w:bookmarkStart w:name="z1957" w:id="1954"/>
    <w:p>
      <w:pPr>
        <w:spacing w:after="0"/>
        <w:ind w:left="0"/>
        <w:jc w:val="both"/>
      </w:pPr>
      <w:r>
        <w:rPr>
          <w:rFonts w:ascii="Times New Roman"/>
          <w:b w:val="false"/>
          <w:i w:val="false"/>
          <w:color w:val="000000"/>
          <w:sz w:val="28"/>
        </w:rPr>
        <w:t>
      321. Білуге тиіс:</w:t>
      </w:r>
    </w:p>
    <w:bookmarkEnd w:id="1954"/>
    <w:bookmarkStart w:name="z1958" w:id="1955"/>
    <w:p>
      <w:pPr>
        <w:spacing w:after="0"/>
        <w:ind w:left="0"/>
        <w:jc w:val="both"/>
      </w:pPr>
      <w:r>
        <w:rPr>
          <w:rFonts w:ascii="Times New Roman"/>
          <w:b w:val="false"/>
          <w:i w:val="false"/>
          <w:color w:val="000000"/>
          <w:sz w:val="28"/>
        </w:rPr>
        <w:t>
      кесетін станоктың құрылғысы;</w:t>
      </w:r>
    </w:p>
    <w:bookmarkEnd w:id="1955"/>
    <w:bookmarkStart w:name="z1959" w:id="1956"/>
    <w:p>
      <w:pPr>
        <w:spacing w:after="0"/>
        <w:ind w:left="0"/>
        <w:jc w:val="both"/>
      </w:pPr>
      <w:r>
        <w:rPr>
          <w:rFonts w:ascii="Times New Roman"/>
          <w:b w:val="false"/>
          <w:i w:val="false"/>
          <w:color w:val="000000"/>
          <w:sz w:val="28"/>
        </w:rPr>
        <w:t>
      кесілген бұйымдардың түржиыны және олардың сапасына қойылатын талаптар;</w:t>
      </w:r>
    </w:p>
    <w:bookmarkEnd w:id="1956"/>
    <w:bookmarkStart w:name="z1960" w:id="1957"/>
    <w:p>
      <w:pPr>
        <w:spacing w:after="0"/>
        <w:ind w:left="0"/>
        <w:jc w:val="both"/>
      </w:pPr>
      <w:r>
        <w:rPr>
          <w:rFonts w:ascii="Times New Roman"/>
          <w:b w:val="false"/>
          <w:i w:val="false"/>
          <w:color w:val="000000"/>
          <w:sz w:val="28"/>
        </w:rPr>
        <w:t>
      кесетін құралдарды қайрау және түзету ережесі.</w:t>
      </w:r>
    </w:p>
    <w:bookmarkEnd w:id="1957"/>
    <w:bookmarkStart w:name="z1961" w:id="1958"/>
    <w:p>
      <w:pPr>
        <w:spacing w:after="0"/>
        <w:ind w:left="0"/>
        <w:jc w:val="both"/>
      </w:pPr>
      <w:r>
        <w:rPr>
          <w:rFonts w:ascii="Times New Roman"/>
          <w:b w:val="false"/>
          <w:i w:val="false"/>
          <w:color w:val="000000"/>
          <w:sz w:val="28"/>
        </w:rPr>
        <w:t>
      Параграф 3. Бұйымдарды кесуші, 4-разряд</w:t>
      </w:r>
    </w:p>
    <w:bookmarkEnd w:id="1958"/>
    <w:bookmarkStart w:name="z1962" w:id="1959"/>
    <w:p>
      <w:pPr>
        <w:spacing w:after="0"/>
        <w:ind w:left="0"/>
        <w:jc w:val="both"/>
      </w:pPr>
      <w:r>
        <w:rPr>
          <w:rFonts w:ascii="Times New Roman"/>
          <w:b w:val="false"/>
          <w:i w:val="false"/>
          <w:color w:val="000000"/>
          <w:sz w:val="28"/>
        </w:rPr>
        <w:t>
      322. Жұмыс сипаттамасы:</w:t>
      </w:r>
    </w:p>
    <w:bookmarkEnd w:id="1959"/>
    <w:bookmarkStart w:name="z1963" w:id="1960"/>
    <w:p>
      <w:pPr>
        <w:spacing w:after="0"/>
        <w:ind w:left="0"/>
        <w:jc w:val="both"/>
      </w:pPr>
      <w:r>
        <w:rPr>
          <w:rFonts w:ascii="Times New Roman"/>
          <w:b w:val="false"/>
          <w:i w:val="false"/>
          <w:color w:val="000000"/>
          <w:sz w:val="28"/>
        </w:rPr>
        <w:t>
      блокты, кеуекті және сүзілетін плиталарды кесу;</w:t>
      </w:r>
    </w:p>
    <w:bookmarkEnd w:id="1960"/>
    <w:bookmarkStart w:name="z1964" w:id="1961"/>
    <w:p>
      <w:pPr>
        <w:spacing w:after="0"/>
        <w:ind w:left="0"/>
        <w:jc w:val="both"/>
      </w:pPr>
      <w:r>
        <w:rPr>
          <w:rFonts w:ascii="Times New Roman"/>
          <w:b w:val="false"/>
          <w:i w:val="false"/>
          <w:color w:val="000000"/>
          <w:sz w:val="28"/>
        </w:rPr>
        <w:t>
      кесетін станоктың арбасына блокты орналастыру және бекіту;</w:t>
      </w:r>
    </w:p>
    <w:bookmarkEnd w:id="1961"/>
    <w:bookmarkStart w:name="z1965" w:id="1962"/>
    <w:p>
      <w:pPr>
        <w:spacing w:after="0"/>
        <w:ind w:left="0"/>
        <w:jc w:val="both"/>
      </w:pPr>
      <w:r>
        <w:rPr>
          <w:rFonts w:ascii="Times New Roman"/>
          <w:b w:val="false"/>
          <w:i w:val="false"/>
          <w:color w:val="000000"/>
          <w:sz w:val="28"/>
        </w:rPr>
        <w:t>
      кесетін станоктың дұрыстығын тексеру және оны жұмысқа дайындау;</w:t>
      </w:r>
    </w:p>
    <w:bookmarkEnd w:id="1962"/>
    <w:bookmarkStart w:name="z1966" w:id="1963"/>
    <w:p>
      <w:pPr>
        <w:spacing w:after="0"/>
        <w:ind w:left="0"/>
        <w:jc w:val="both"/>
      </w:pPr>
      <w:r>
        <w:rPr>
          <w:rFonts w:ascii="Times New Roman"/>
          <w:b w:val="false"/>
          <w:i w:val="false"/>
          <w:color w:val="000000"/>
          <w:sz w:val="28"/>
        </w:rPr>
        <w:t>
      слесарьмен бірлесіп станокқа дискті орнату және ауыстыру, станокқа қорғаныс құрылғыларын бекіту;</w:t>
      </w:r>
    </w:p>
    <w:bookmarkEnd w:id="1963"/>
    <w:bookmarkStart w:name="z1967" w:id="1964"/>
    <w:p>
      <w:pPr>
        <w:spacing w:after="0"/>
        <w:ind w:left="0"/>
        <w:jc w:val="both"/>
      </w:pPr>
      <w:r>
        <w:rPr>
          <w:rFonts w:ascii="Times New Roman"/>
          <w:b w:val="false"/>
          <w:i w:val="false"/>
          <w:color w:val="000000"/>
          <w:sz w:val="28"/>
        </w:rPr>
        <w:t>
      желдеткіш жүйе жұмысының дұрыстығын қадағалау;</w:t>
      </w:r>
    </w:p>
    <w:bookmarkEnd w:id="1964"/>
    <w:bookmarkStart w:name="z1968" w:id="1965"/>
    <w:p>
      <w:pPr>
        <w:spacing w:after="0"/>
        <w:ind w:left="0"/>
        <w:jc w:val="both"/>
      </w:pPr>
      <w:r>
        <w:rPr>
          <w:rFonts w:ascii="Times New Roman"/>
          <w:b w:val="false"/>
          <w:i w:val="false"/>
          <w:color w:val="000000"/>
          <w:sz w:val="28"/>
        </w:rPr>
        <w:t>
      жарамсыз бұйымдарды бракқа шығарып, кесілген блоктар мен плиталарды белгіленген орынға салу;</w:t>
      </w:r>
    </w:p>
    <w:bookmarkEnd w:id="1965"/>
    <w:bookmarkStart w:name="z1969" w:id="1966"/>
    <w:p>
      <w:pPr>
        <w:spacing w:after="0"/>
        <w:ind w:left="0"/>
        <w:jc w:val="both"/>
      </w:pPr>
      <w:r>
        <w:rPr>
          <w:rFonts w:ascii="Times New Roman"/>
          <w:b w:val="false"/>
          <w:i w:val="false"/>
          <w:color w:val="000000"/>
          <w:sz w:val="28"/>
        </w:rPr>
        <w:t>
      станоктың қажалған бөлігін майлау және оны тазалау.</w:t>
      </w:r>
    </w:p>
    <w:bookmarkEnd w:id="1966"/>
    <w:bookmarkStart w:name="z1970" w:id="1967"/>
    <w:p>
      <w:pPr>
        <w:spacing w:after="0"/>
        <w:ind w:left="0"/>
        <w:jc w:val="both"/>
      </w:pPr>
      <w:r>
        <w:rPr>
          <w:rFonts w:ascii="Times New Roman"/>
          <w:b w:val="false"/>
          <w:i w:val="false"/>
          <w:color w:val="000000"/>
          <w:sz w:val="28"/>
        </w:rPr>
        <w:t>
      323. Білуге тиіс:</w:t>
      </w:r>
    </w:p>
    <w:bookmarkEnd w:id="1967"/>
    <w:bookmarkStart w:name="z1971" w:id="1968"/>
    <w:p>
      <w:pPr>
        <w:spacing w:after="0"/>
        <w:ind w:left="0"/>
        <w:jc w:val="both"/>
      </w:pPr>
      <w:r>
        <w:rPr>
          <w:rFonts w:ascii="Times New Roman"/>
          <w:b w:val="false"/>
          <w:i w:val="false"/>
          <w:color w:val="000000"/>
          <w:sz w:val="28"/>
        </w:rPr>
        <w:t>
      қызмет көрсетілетін жабдықтың құрылғысы және оны пайдалану ережесі;</w:t>
      </w:r>
    </w:p>
    <w:bookmarkEnd w:id="1968"/>
    <w:bookmarkStart w:name="z1972" w:id="1969"/>
    <w:p>
      <w:pPr>
        <w:spacing w:after="0"/>
        <w:ind w:left="0"/>
        <w:jc w:val="both"/>
      </w:pPr>
      <w:r>
        <w:rPr>
          <w:rFonts w:ascii="Times New Roman"/>
          <w:b w:val="false"/>
          <w:i w:val="false"/>
          <w:color w:val="000000"/>
          <w:sz w:val="28"/>
        </w:rPr>
        <w:t>
      блоктар мен плиталардың түржиыны;</w:t>
      </w:r>
    </w:p>
    <w:bookmarkEnd w:id="1969"/>
    <w:bookmarkStart w:name="z1973" w:id="1970"/>
    <w:p>
      <w:pPr>
        <w:spacing w:after="0"/>
        <w:ind w:left="0"/>
        <w:jc w:val="both"/>
      </w:pPr>
      <w:r>
        <w:rPr>
          <w:rFonts w:ascii="Times New Roman"/>
          <w:b w:val="false"/>
          <w:i w:val="false"/>
          <w:color w:val="000000"/>
          <w:sz w:val="28"/>
        </w:rPr>
        <w:t>
      бұйымды кесу сапасына қойылатын талаптар;</w:t>
      </w:r>
    </w:p>
    <w:bookmarkEnd w:id="1970"/>
    <w:bookmarkStart w:name="z1974" w:id="1971"/>
    <w:p>
      <w:pPr>
        <w:spacing w:after="0"/>
        <w:ind w:left="0"/>
        <w:jc w:val="both"/>
      </w:pPr>
      <w:r>
        <w:rPr>
          <w:rFonts w:ascii="Times New Roman"/>
          <w:b w:val="false"/>
          <w:i w:val="false"/>
          <w:color w:val="000000"/>
          <w:sz w:val="28"/>
        </w:rPr>
        <w:t>
      станок жұмысындағы ұсақ ақауларды жою ережесі.</w:t>
      </w:r>
    </w:p>
    <w:bookmarkEnd w:id="1971"/>
    <w:bookmarkStart w:name="z1975" w:id="1972"/>
    <w:p>
      <w:pPr>
        <w:spacing w:after="0"/>
        <w:ind w:left="0"/>
        <w:jc w:val="both"/>
      </w:pPr>
      <w:r>
        <w:rPr>
          <w:rFonts w:ascii="Times New Roman"/>
          <w:b w:val="false"/>
          <w:i w:val="false"/>
          <w:color w:val="000000"/>
          <w:sz w:val="28"/>
        </w:rPr>
        <w:t>
      58. Бұйымдарды құрастырушы</w:t>
      </w:r>
    </w:p>
    <w:bookmarkEnd w:id="1972"/>
    <w:bookmarkStart w:name="z1976" w:id="1973"/>
    <w:p>
      <w:pPr>
        <w:spacing w:after="0"/>
        <w:ind w:left="0"/>
        <w:jc w:val="both"/>
      </w:pPr>
      <w:r>
        <w:rPr>
          <w:rFonts w:ascii="Times New Roman"/>
          <w:b w:val="false"/>
          <w:i w:val="false"/>
          <w:color w:val="000000"/>
          <w:sz w:val="28"/>
        </w:rPr>
        <w:t>
      Параграф 1. Бұйымдарды құрастырушы, 2-разряд</w:t>
      </w:r>
    </w:p>
    <w:bookmarkEnd w:id="1973"/>
    <w:bookmarkStart w:name="z1977" w:id="1974"/>
    <w:p>
      <w:pPr>
        <w:spacing w:after="0"/>
        <w:ind w:left="0"/>
        <w:jc w:val="both"/>
      </w:pPr>
      <w:r>
        <w:rPr>
          <w:rFonts w:ascii="Times New Roman"/>
          <w:b w:val="false"/>
          <w:i w:val="false"/>
          <w:color w:val="000000"/>
          <w:sz w:val="28"/>
        </w:rPr>
        <w:t>
      324. Жұмыс сипаттамасы:</w:t>
      </w:r>
    </w:p>
    <w:bookmarkEnd w:id="1974"/>
    <w:bookmarkStart w:name="z1978" w:id="1975"/>
    <w:p>
      <w:pPr>
        <w:spacing w:after="0"/>
        <w:ind w:left="0"/>
        <w:jc w:val="both"/>
      </w:pPr>
      <w:r>
        <w:rPr>
          <w:rFonts w:ascii="Times New Roman"/>
          <w:b w:val="false"/>
          <w:i w:val="false"/>
          <w:color w:val="000000"/>
          <w:sz w:val="28"/>
        </w:rPr>
        <w:t>
      май толтырғыш кірмелердің жекелеген тораптары мен бөлшектерін, 5 бірлікті жиынтықтайтын электр қондырғы бұйымдарын, каркастарды, шиналарды, фланецтер мен серіппелерді құрастыру;</w:t>
      </w:r>
    </w:p>
    <w:bookmarkEnd w:id="1975"/>
    <w:bookmarkStart w:name="z1979" w:id="1976"/>
    <w:p>
      <w:pPr>
        <w:spacing w:after="0"/>
        <w:ind w:left="0"/>
        <w:jc w:val="both"/>
      </w:pPr>
      <w:r>
        <w:rPr>
          <w:rFonts w:ascii="Times New Roman"/>
          <w:b w:val="false"/>
          <w:i w:val="false"/>
          <w:color w:val="000000"/>
          <w:sz w:val="28"/>
        </w:rPr>
        <w:t>
      бөлшектерді құрастыруға дайындау;</w:t>
      </w:r>
    </w:p>
    <w:bookmarkEnd w:id="1976"/>
    <w:bookmarkStart w:name="z1980" w:id="1977"/>
    <w:p>
      <w:pPr>
        <w:spacing w:after="0"/>
        <w:ind w:left="0"/>
        <w:jc w:val="both"/>
      </w:pPr>
      <w:r>
        <w:rPr>
          <w:rFonts w:ascii="Times New Roman"/>
          <w:b w:val="false"/>
          <w:i w:val="false"/>
          <w:color w:val="000000"/>
          <w:sz w:val="28"/>
        </w:rPr>
        <w:t>
      компаунда құю және құрастырылған бұйымдарды майлау.</w:t>
      </w:r>
    </w:p>
    <w:bookmarkEnd w:id="1977"/>
    <w:bookmarkStart w:name="z1981" w:id="1978"/>
    <w:p>
      <w:pPr>
        <w:spacing w:after="0"/>
        <w:ind w:left="0"/>
        <w:jc w:val="both"/>
      </w:pPr>
      <w:r>
        <w:rPr>
          <w:rFonts w:ascii="Times New Roman"/>
          <w:b w:val="false"/>
          <w:i w:val="false"/>
          <w:color w:val="000000"/>
          <w:sz w:val="28"/>
        </w:rPr>
        <w:t>
      325. Білуге тиіс:</w:t>
      </w:r>
    </w:p>
    <w:bookmarkEnd w:id="1978"/>
    <w:bookmarkStart w:name="z1982" w:id="1979"/>
    <w:p>
      <w:pPr>
        <w:spacing w:after="0"/>
        <w:ind w:left="0"/>
        <w:jc w:val="both"/>
      </w:pPr>
      <w:r>
        <w:rPr>
          <w:rFonts w:ascii="Times New Roman"/>
          <w:b w:val="false"/>
          <w:i w:val="false"/>
          <w:color w:val="000000"/>
          <w:sz w:val="28"/>
        </w:rPr>
        <w:t>
      жекелеген бөлшектер мен тораптарды құрастыру тәртібі;</w:t>
      </w:r>
    </w:p>
    <w:bookmarkEnd w:id="1979"/>
    <w:bookmarkStart w:name="z1983" w:id="1980"/>
    <w:p>
      <w:pPr>
        <w:spacing w:after="0"/>
        <w:ind w:left="0"/>
        <w:jc w:val="both"/>
      </w:pPr>
      <w:r>
        <w:rPr>
          <w:rFonts w:ascii="Times New Roman"/>
          <w:b w:val="false"/>
          <w:i w:val="false"/>
          <w:color w:val="000000"/>
          <w:sz w:val="28"/>
        </w:rPr>
        <w:t>
      құрастырылатын бұйымдардың міндеті;</w:t>
      </w:r>
    </w:p>
    <w:bookmarkEnd w:id="1980"/>
    <w:bookmarkStart w:name="z1984" w:id="1981"/>
    <w:p>
      <w:pPr>
        <w:spacing w:after="0"/>
        <w:ind w:left="0"/>
        <w:jc w:val="both"/>
      </w:pPr>
      <w:r>
        <w:rPr>
          <w:rFonts w:ascii="Times New Roman"/>
          <w:b w:val="false"/>
          <w:i w:val="false"/>
          <w:color w:val="000000"/>
          <w:sz w:val="28"/>
        </w:rPr>
        <w:t>
      бөлшектер мен тораптарды құрастыру тәртібі.</w:t>
      </w:r>
    </w:p>
    <w:bookmarkEnd w:id="1981"/>
    <w:bookmarkStart w:name="z1985" w:id="1982"/>
    <w:p>
      <w:pPr>
        <w:spacing w:after="0"/>
        <w:ind w:left="0"/>
        <w:jc w:val="both"/>
      </w:pPr>
      <w:r>
        <w:rPr>
          <w:rFonts w:ascii="Times New Roman"/>
          <w:b w:val="false"/>
          <w:i w:val="false"/>
          <w:color w:val="000000"/>
          <w:sz w:val="28"/>
        </w:rPr>
        <w:t>
      Параграф 2. Бұйымдарды құрастырушы, 3-разряд</w:t>
      </w:r>
    </w:p>
    <w:bookmarkEnd w:id="1982"/>
    <w:bookmarkStart w:name="z1986" w:id="1983"/>
    <w:p>
      <w:pPr>
        <w:spacing w:after="0"/>
        <w:ind w:left="0"/>
        <w:jc w:val="both"/>
      </w:pPr>
      <w:r>
        <w:rPr>
          <w:rFonts w:ascii="Times New Roman"/>
          <w:b w:val="false"/>
          <w:i w:val="false"/>
          <w:color w:val="000000"/>
          <w:sz w:val="28"/>
        </w:rPr>
        <w:t>
      326. Жұмыс сипаттамасы:</w:t>
      </w:r>
    </w:p>
    <w:bookmarkEnd w:id="1983"/>
    <w:bookmarkStart w:name="z1987" w:id="1984"/>
    <w:p>
      <w:pPr>
        <w:spacing w:after="0"/>
        <w:ind w:left="0"/>
        <w:jc w:val="both"/>
      </w:pPr>
      <w:r>
        <w:rPr>
          <w:rFonts w:ascii="Times New Roman"/>
          <w:b w:val="false"/>
          <w:i w:val="false"/>
          <w:color w:val="000000"/>
          <w:sz w:val="28"/>
        </w:rPr>
        <w:t>
      электр керамика бұйымдары құрастыру және жинақтау;</w:t>
      </w:r>
    </w:p>
    <w:bookmarkEnd w:id="1984"/>
    <w:bookmarkStart w:name="z1988" w:id="1985"/>
    <w:p>
      <w:pPr>
        <w:spacing w:after="0"/>
        <w:ind w:left="0"/>
        <w:jc w:val="both"/>
      </w:pPr>
      <w:r>
        <w:rPr>
          <w:rFonts w:ascii="Times New Roman"/>
          <w:b w:val="false"/>
          <w:i w:val="false"/>
          <w:color w:val="000000"/>
          <w:sz w:val="28"/>
        </w:rPr>
        <w:t>
      20 кВ дейін кернеуде разрядтағыштардың жекелеген тораптарын, өтпелі оқшаулағыштарды, 5-тен 8 дейінгі бірлікте жиынтықтайтын электр қондырғы бұйымдарын құрастыру;</w:t>
      </w:r>
    </w:p>
    <w:bookmarkEnd w:id="1985"/>
    <w:bookmarkStart w:name="z1989" w:id="1986"/>
    <w:p>
      <w:pPr>
        <w:spacing w:after="0"/>
        <w:ind w:left="0"/>
        <w:jc w:val="both"/>
      </w:pPr>
      <w:r>
        <w:rPr>
          <w:rFonts w:ascii="Times New Roman"/>
          <w:b w:val="false"/>
          <w:i w:val="false"/>
          <w:color w:val="000000"/>
          <w:sz w:val="28"/>
        </w:rPr>
        <w:t>
      қарапайым және күрделілігі орташа фарфор және фаянс бұйымдарын құрастыру;</w:t>
      </w:r>
    </w:p>
    <w:bookmarkEnd w:id="1986"/>
    <w:bookmarkStart w:name="z1990" w:id="1987"/>
    <w:p>
      <w:pPr>
        <w:spacing w:after="0"/>
        <w:ind w:left="0"/>
        <w:jc w:val="both"/>
      </w:pPr>
      <w:r>
        <w:rPr>
          <w:rFonts w:ascii="Times New Roman"/>
          <w:b w:val="false"/>
          <w:i w:val="false"/>
          <w:color w:val="000000"/>
          <w:sz w:val="28"/>
        </w:rPr>
        <w:t>
      май толтырғыш кірмелердің төменгі бөлігінде каркастар мен конденсаторларды орнату, бекіту;</w:t>
      </w:r>
    </w:p>
    <w:bookmarkEnd w:id="1987"/>
    <w:bookmarkStart w:name="z1991" w:id="1988"/>
    <w:p>
      <w:pPr>
        <w:spacing w:after="0"/>
        <w:ind w:left="0"/>
        <w:jc w:val="both"/>
      </w:pPr>
      <w:r>
        <w:rPr>
          <w:rFonts w:ascii="Times New Roman"/>
          <w:b w:val="false"/>
          <w:i w:val="false"/>
          <w:color w:val="000000"/>
          <w:sz w:val="28"/>
        </w:rPr>
        <w:t>
      табандықтың жоғары қақпақшасын және май көрсеткіш консерваторды құрастыру;</w:t>
      </w:r>
    </w:p>
    <w:bookmarkEnd w:id="1988"/>
    <w:bookmarkStart w:name="z1992" w:id="1989"/>
    <w:p>
      <w:pPr>
        <w:spacing w:after="0"/>
        <w:ind w:left="0"/>
        <w:jc w:val="both"/>
      </w:pPr>
      <w:r>
        <w:rPr>
          <w:rFonts w:ascii="Times New Roman"/>
          <w:b w:val="false"/>
          <w:i w:val="false"/>
          <w:color w:val="000000"/>
          <w:sz w:val="28"/>
        </w:rPr>
        <w:t>
      фланецсіз май толтырылған кірмелерде қақпақшаларды орталықтаумен кірмелерді қысу;</w:t>
      </w:r>
    </w:p>
    <w:bookmarkEnd w:id="1989"/>
    <w:bookmarkStart w:name="z1993" w:id="1990"/>
    <w:p>
      <w:pPr>
        <w:spacing w:after="0"/>
        <w:ind w:left="0"/>
        <w:jc w:val="both"/>
      </w:pPr>
      <w:r>
        <w:rPr>
          <w:rFonts w:ascii="Times New Roman"/>
          <w:b w:val="false"/>
          <w:i w:val="false"/>
          <w:color w:val="000000"/>
          <w:sz w:val="28"/>
        </w:rPr>
        <w:t>
      өтпелі оқшаулағыштарда құрастырылған ток өткізгіш шиналарды орнату және бекіту;</w:t>
      </w:r>
    </w:p>
    <w:bookmarkEnd w:id="1990"/>
    <w:bookmarkStart w:name="z1994" w:id="1991"/>
    <w:p>
      <w:pPr>
        <w:spacing w:after="0"/>
        <w:ind w:left="0"/>
        <w:jc w:val="both"/>
      </w:pPr>
      <w:r>
        <w:rPr>
          <w:rFonts w:ascii="Times New Roman"/>
          <w:b w:val="false"/>
          <w:i w:val="false"/>
          <w:color w:val="000000"/>
          <w:sz w:val="28"/>
        </w:rPr>
        <w:t>
      фарфор және фаянс бұйымдарының массалық түржиынын құрастыруға дайындау: кружкалар, шыны аяқтар, қақпақтар және тағы басқа;</w:t>
      </w:r>
    </w:p>
    <w:bookmarkEnd w:id="1991"/>
    <w:bookmarkStart w:name="z1995" w:id="1992"/>
    <w:p>
      <w:pPr>
        <w:spacing w:after="0"/>
        <w:ind w:left="0"/>
        <w:jc w:val="both"/>
      </w:pPr>
      <w:r>
        <w:rPr>
          <w:rFonts w:ascii="Times New Roman"/>
          <w:b w:val="false"/>
          <w:i w:val="false"/>
          <w:color w:val="000000"/>
          <w:sz w:val="28"/>
        </w:rPr>
        <w:t>
      бұйымның бөлшек жалғанатын базалық бөлігін бітеу және өңдеу;</w:t>
      </w:r>
    </w:p>
    <w:bookmarkEnd w:id="1992"/>
    <w:bookmarkStart w:name="z1996" w:id="1993"/>
    <w:p>
      <w:pPr>
        <w:spacing w:after="0"/>
        <w:ind w:left="0"/>
        <w:jc w:val="both"/>
      </w:pPr>
      <w:r>
        <w:rPr>
          <w:rFonts w:ascii="Times New Roman"/>
          <w:b w:val="false"/>
          <w:i w:val="false"/>
          <w:color w:val="000000"/>
          <w:sz w:val="28"/>
        </w:rPr>
        <w:t>
      берілген рецепт бойынша желімделетін массаның ерітіндісін дайындау;</w:t>
      </w:r>
    </w:p>
    <w:bookmarkEnd w:id="1993"/>
    <w:bookmarkStart w:name="z1997" w:id="1994"/>
    <w:p>
      <w:pPr>
        <w:spacing w:after="0"/>
        <w:ind w:left="0"/>
        <w:jc w:val="both"/>
      </w:pPr>
      <w:r>
        <w:rPr>
          <w:rFonts w:ascii="Times New Roman"/>
          <w:b w:val="false"/>
          <w:i w:val="false"/>
          <w:color w:val="000000"/>
          <w:sz w:val="28"/>
        </w:rPr>
        <w:t>
      бұрғылау станоктарында немесе өздігінен тесікті белгілеп, тескіш құрылғының көмегімен корпус шәйнектерінде тор тесіктерді бұрғылау немесе тесу;</w:t>
      </w:r>
    </w:p>
    <w:bookmarkEnd w:id="1994"/>
    <w:bookmarkStart w:name="z1998" w:id="1995"/>
    <w:p>
      <w:pPr>
        <w:spacing w:after="0"/>
        <w:ind w:left="0"/>
        <w:jc w:val="both"/>
      </w:pPr>
      <w:r>
        <w:rPr>
          <w:rFonts w:ascii="Times New Roman"/>
          <w:b w:val="false"/>
          <w:i w:val="false"/>
          <w:color w:val="000000"/>
          <w:sz w:val="28"/>
        </w:rPr>
        <w:t>
      жартылай дайын өнім бұйымдарының жиектерін және тігістерін кесу;</w:t>
      </w:r>
    </w:p>
    <w:bookmarkEnd w:id="1995"/>
    <w:bookmarkStart w:name="z1999" w:id="1996"/>
    <w:p>
      <w:pPr>
        <w:spacing w:after="0"/>
        <w:ind w:left="0"/>
        <w:jc w:val="both"/>
      </w:pPr>
      <w:r>
        <w:rPr>
          <w:rFonts w:ascii="Times New Roman"/>
          <w:b w:val="false"/>
          <w:i w:val="false"/>
          <w:color w:val="000000"/>
          <w:sz w:val="28"/>
        </w:rPr>
        <w:t>
      тор тесіктерін тескеннен кейін орындарды бітеу;</w:t>
      </w:r>
    </w:p>
    <w:bookmarkEnd w:id="1996"/>
    <w:bookmarkStart w:name="z2000" w:id="1997"/>
    <w:p>
      <w:pPr>
        <w:spacing w:after="0"/>
        <w:ind w:left="0"/>
        <w:jc w:val="both"/>
      </w:pPr>
      <w:r>
        <w:rPr>
          <w:rFonts w:ascii="Times New Roman"/>
          <w:b w:val="false"/>
          <w:i w:val="false"/>
          <w:color w:val="000000"/>
          <w:sz w:val="28"/>
        </w:rPr>
        <w:t>
      бұйымдарды көлік құралдарына орнату.</w:t>
      </w:r>
    </w:p>
    <w:bookmarkEnd w:id="1997"/>
    <w:bookmarkStart w:name="z2001" w:id="1998"/>
    <w:p>
      <w:pPr>
        <w:spacing w:after="0"/>
        <w:ind w:left="0"/>
        <w:jc w:val="both"/>
      </w:pPr>
      <w:r>
        <w:rPr>
          <w:rFonts w:ascii="Times New Roman"/>
          <w:b w:val="false"/>
          <w:i w:val="false"/>
          <w:color w:val="000000"/>
          <w:sz w:val="28"/>
        </w:rPr>
        <w:t>
      327. Білуге тиіс:</w:t>
      </w:r>
    </w:p>
    <w:bookmarkEnd w:id="1998"/>
    <w:bookmarkStart w:name="z2002" w:id="1999"/>
    <w:p>
      <w:pPr>
        <w:spacing w:after="0"/>
        <w:ind w:left="0"/>
        <w:jc w:val="both"/>
      </w:pPr>
      <w:r>
        <w:rPr>
          <w:rFonts w:ascii="Times New Roman"/>
          <w:b w:val="false"/>
          <w:i w:val="false"/>
          <w:color w:val="000000"/>
          <w:sz w:val="28"/>
        </w:rPr>
        <w:t>
      бұйымдарды құрастырудың технологиялық процесі;</w:t>
      </w:r>
    </w:p>
    <w:bookmarkEnd w:id="1999"/>
    <w:bookmarkStart w:name="z2003" w:id="2000"/>
    <w:p>
      <w:pPr>
        <w:spacing w:after="0"/>
        <w:ind w:left="0"/>
        <w:jc w:val="both"/>
      </w:pPr>
      <w:r>
        <w:rPr>
          <w:rFonts w:ascii="Times New Roman"/>
          <w:b w:val="false"/>
          <w:i w:val="false"/>
          <w:color w:val="000000"/>
          <w:sz w:val="28"/>
        </w:rPr>
        <w:t>
      құрастырылатын бұйымдардың конструкциясы мен негізгі сипаттамасы;</w:t>
      </w:r>
    </w:p>
    <w:bookmarkEnd w:id="2000"/>
    <w:bookmarkStart w:name="z2004" w:id="2001"/>
    <w:p>
      <w:pPr>
        <w:spacing w:after="0"/>
        <w:ind w:left="0"/>
        <w:jc w:val="both"/>
      </w:pPr>
      <w:r>
        <w:rPr>
          <w:rFonts w:ascii="Times New Roman"/>
          <w:b w:val="false"/>
          <w:i w:val="false"/>
          <w:color w:val="000000"/>
          <w:sz w:val="28"/>
        </w:rPr>
        <w:t>
      жекелеген бөлшектер мен тораптарды құрастыру тәртібі;</w:t>
      </w:r>
    </w:p>
    <w:bookmarkEnd w:id="2001"/>
    <w:bookmarkStart w:name="z2005" w:id="2002"/>
    <w:p>
      <w:pPr>
        <w:spacing w:after="0"/>
        <w:ind w:left="0"/>
        <w:jc w:val="both"/>
      </w:pPr>
      <w:r>
        <w:rPr>
          <w:rFonts w:ascii="Times New Roman"/>
          <w:b w:val="false"/>
          <w:i w:val="false"/>
          <w:color w:val="000000"/>
          <w:sz w:val="28"/>
        </w:rPr>
        <w:t>
      тор тесіктерді бұрғылау немесе тесу амалдары;</w:t>
      </w:r>
    </w:p>
    <w:bookmarkEnd w:id="2002"/>
    <w:bookmarkStart w:name="z2006" w:id="2003"/>
    <w:p>
      <w:pPr>
        <w:spacing w:after="0"/>
        <w:ind w:left="0"/>
        <w:jc w:val="both"/>
      </w:pPr>
      <w:r>
        <w:rPr>
          <w:rFonts w:ascii="Times New Roman"/>
          <w:b w:val="false"/>
          <w:i w:val="false"/>
          <w:color w:val="000000"/>
          <w:sz w:val="28"/>
        </w:rPr>
        <w:t>
      жиектерді, тігістерді кесудің және тесіктердің жанын бітеудің оңтайлы тәсілдері;</w:t>
      </w:r>
    </w:p>
    <w:bookmarkEnd w:id="2003"/>
    <w:bookmarkStart w:name="z2007" w:id="2004"/>
    <w:p>
      <w:pPr>
        <w:spacing w:after="0"/>
        <w:ind w:left="0"/>
        <w:jc w:val="both"/>
      </w:pPr>
      <w:r>
        <w:rPr>
          <w:rFonts w:ascii="Times New Roman"/>
          <w:b w:val="false"/>
          <w:i w:val="false"/>
          <w:color w:val="000000"/>
          <w:sz w:val="28"/>
        </w:rPr>
        <w:t>
      ақаулардың түрлері және оны жою тәсілдері.</w:t>
      </w:r>
    </w:p>
    <w:bookmarkEnd w:id="2004"/>
    <w:bookmarkStart w:name="z2008" w:id="2005"/>
    <w:p>
      <w:pPr>
        <w:spacing w:after="0"/>
        <w:ind w:left="0"/>
        <w:jc w:val="both"/>
      </w:pPr>
      <w:r>
        <w:rPr>
          <w:rFonts w:ascii="Times New Roman"/>
          <w:b w:val="false"/>
          <w:i w:val="false"/>
          <w:color w:val="000000"/>
          <w:sz w:val="28"/>
        </w:rPr>
        <w:t>
      Параграф 3. Бұйымдарды құрастырушы, 4-разряд</w:t>
      </w:r>
    </w:p>
    <w:bookmarkEnd w:id="2005"/>
    <w:bookmarkStart w:name="z2009" w:id="2006"/>
    <w:p>
      <w:pPr>
        <w:spacing w:after="0"/>
        <w:ind w:left="0"/>
        <w:jc w:val="both"/>
      </w:pPr>
      <w:r>
        <w:rPr>
          <w:rFonts w:ascii="Times New Roman"/>
          <w:b w:val="false"/>
          <w:i w:val="false"/>
          <w:color w:val="000000"/>
          <w:sz w:val="28"/>
        </w:rPr>
        <w:t>
      328. Жұмыс сипаттамасы:</w:t>
      </w:r>
    </w:p>
    <w:bookmarkEnd w:id="2006"/>
    <w:bookmarkStart w:name="z2010" w:id="2007"/>
    <w:p>
      <w:pPr>
        <w:spacing w:after="0"/>
        <w:ind w:left="0"/>
        <w:jc w:val="both"/>
      </w:pPr>
      <w:r>
        <w:rPr>
          <w:rFonts w:ascii="Times New Roman"/>
          <w:b w:val="false"/>
          <w:i w:val="false"/>
          <w:color w:val="000000"/>
          <w:sz w:val="28"/>
        </w:rPr>
        <w:t>
      Электр керамика бұйымдарын құрастыру;</w:t>
      </w:r>
    </w:p>
    <w:bookmarkEnd w:id="2007"/>
    <w:bookmarkStart w:name="z2011" w:id="2008"/>
    <w:p>
      <w:pPr>
        <w:spacing w:after="0"/>
        <w:ind w:left="0"/>
        <w:jc w:val="both"/>
      </w:pPr>
      <w:r>
        <w:rPr>
          <w:rFonts w:ascii="Times New Roman"/>
          <w:b w:val="false"/>
          <w:i w:val="false"/>
          <w:color w:val="000000"/>
          <w:sz w:val="28"/>
        </w:rPr>
        <w:t>
      500 кВ дейін кернеуде кірмелерді, разрядтағыштар мен асқын кернеулерді, антенналы стеатитті оқшаулағыштарды 20-дан 35 кВ дейін кернеудегі өтпелі оқшаулағыштар мен 8 бірлікті жиынтықтайтын электр қондырғы бұйымдарын құрастыру;</w:t>
      </w:r>
    </w:p>
    <w:bookmarkEnd w:id="2008"/>
    <w:bookmarkStart w:name="z2012" w:id="2009"/>
    <w:p>
      <w:pPr>
        <w:spacing w:after="0"/>
        <w:ind w:left="0"/>
        <w:jc w:val="both"/>
      </w:pPr>
      <w:r>
        <w:rPr>
          <w:rFonts w:ascii="Times New Roman"/>
          <w:b w:val="false"/>
          <w:i w:val="false"/>
          <w:color w:val="000000"/>
          <w:sz w:val="28"/>
        </w:rPr>
        <w:t>
      төлкелерде цилиндрлер орнату және бекіту;</w:t>
      </w:r>
    </w:p>
    <w:bookmarkEnd w:id="2009"/>
    <w:bookmarkStart w:name="z2013" w:id="2010"/>
    <w:p>
      <w:pPr>
        <w:spacing w:after="0"/>
        <w:ind w:left="0"/>
        <w:jc w:val="both"/>
      </w:pPr>
      <w:r>
        <w:rPr>
          <w:rFonts w:ascii="Times New Roman"/>
          <w:b w:val="false"/>
          <w:i w:val="false"/>
          <w:color w:val="000000"/>
          <w:sz w:val="28"/>
        </w:rPr>
        <w:t>
      өлшегіш құралды дәнекерлеу және оқшаулау;</w:t>
      </w:r>
    </w:p>
    <w:bookmarkEnd w:id="2010"/>
    <w:bookmarkStart w:name="z2014" w:id="2011"/>
    <w:p>
      <w:pPr>
        <w:spacing w:after="0"/>
        <w:ind w:left="0"/>
        <w:jc w:val="both"/>
      </w:pPr>
      <w:r>
        <w:rPr>
          <w:rFonts w:ascii="Times New Roman"/>
          <w:b w:val="false"/>
          <w:i w:val="false"/>
          <w:color w:val="000000"/>
          <w:sz w:val="28"/>
        </w:rPr>
        <w:t>
      фланецсіз май толтырылған кірмелерді серіппелерде үстіңгі қақпақшаларын және табандықтарды орталықтаумен тарту;</w:t>
      </w:r>
    </w:p>
    <w:bookmarkEnd w:id="2011"/>
    <w:bookmarkStart w:name="z2015" w:id="2012"/>
    <w:p>
      <w:pPr>
        <w:spacing w:after="0"/>
        <w:ind w:left="0"/>
        <w:jc w:val="both"/>
      </w:pPr>
      <w:r>
        <w:rPr>
          <w:rFonts w:ascii="Times New Roman"/>
          <w:b w:val="false"/>
          <w:i w:val="false"/>
          <w:color w:val="000000"/>
          <w:sz w:val="28"/>
        </w:rPr>
        <w:t>
      конденсатор типті май толтырылған кірмелердің каркастарын құрастыру;</w:t>
      </w:r>
    </w:p>
    <w:bookmarkEnd w:id="2012"/>
    <w:bookmarkStart w:name="z2016" w:id="2013"/>
    <w:p>
      <w:pPr>
        <w:spacing w:after="0"/>
        <w:ind w:left="0"/>
        <w:jc w:val="both"/>
      </w:pPr>
      <w:r>
        <w:rPr>
          <w:rFonts w:ascii="Times New Roman"/>
          <w:b w:val="false"/>
          <w:i w:val="false"/>
          <w:color w:val="000000"/>
          <w:sz w:val="28"/>
        </w:rPr>
        <w:t>
      кірмелерді кептіргіштерге және вакуумды өңдеуге орнату;</w:t>
      </w:r>
    </w:p>
    <w:bookmarkEnd w:id="2013"/>
    <w:bookmarkStart w:name="z2017" w:id="2014"/>
    <w:p>
      <w:pPr>
        <w:spacing w:after="0"/>
        <w:ind w:left="0"/>
        <w:jc w:val="both"/>
      </w:pPr>
      <w:r>
        <w:rPr>
          <w:rFonts w:ascii="Times New Roman"/>
          <w:b w:val="false"/>
          <w:i w:val="false"/>
          <w:color w:val="000000"/>
          <w:sz w:val="28"/>
        </w:rPr>
        <w:t>
      май көрсеткіш консерваторды орнату;</w:t>
      </w:r>
    </w:p>
    <w:bookmarkEnd w:id="2014"/>
    <w:bookmarkStart w:name="z2018" w:id="2015"/>
    <w:p>
      <w:pPr>
        <w:spacing w:after="0"/>
        <w:ind w:left="0"/>
        <w:jc w:val="both"/>
      </w:pPr>
      <w:r>
        <w:rPr>
          <w:rFonts w:ascii="Times New Roman"/>
          <w:b w:val="false"/>
          <w:i w:val="false"/>
          <w:color w:val="000000"/>
          <w:sz w:val="28"/>
        </w:rPr>
        <w:t>
      үстіңгі мембрананы тығыздау;</w:t>
      </w:r>
    </w:p>
    <w:bookmarkEnd w:id="2015"/>
    <w:bookmarkStart w:name="z2019" w:id="2016"/>
    <w:p>
      <w:pPr>
        <w:spacing w:after="0"/>
        <w:ind w:left="0"/>
        <w:jc w:val="both"/>
      </w:pPr>
      <w:r>
        <w:rPr>
          <w:rFonts w:ascii="Times New Roman"/>
          <w:b w:val="false"/>
          <w:i w:val="false"/>
          <w:color w:val="000000"/>
          <w:sz w:val="28"/>
        </w:rPr>
        <w:t>
      май толтырылған кірмелердің компенсаторлы тораптарын құрастыру;</w:t>
      </w:r>
    </w:p>
    <w:bookmarkEnd w:id="2016"/>
    <w:bookmarkStart w:name="z2020" w:id="2017"/>
    <w:p>
      <w:pPr>
        <w:spacing w:after="0"/>
        <w:ind w:left="0"/>
        <w:jc w:val="both"/>
      </w:pPr>
      <w:r>
        <w:rPr>
          <w:rFonts w:ascii="Times New Roman"/>
          <w:b w:val="false"/>
          <w:i w:val="false"/>
          <w:color w:val="000000"/>
          <w:sz w:val="28"/>
        </w:rPr>
        <w:t>
      разрядтағыштардың ауыспалы кедергі (дискілер) вольтамперлі сипаттамасын тұрақтандыру;</w:t>
      </w:r>
    </w:p>
    <w:bookmarkEnd w:id="2017"/>
    <w:bookmarkStart w:name="z2021" w:id="2018"/>
    <w:p>
      <w:pPr>
        <w:spacing w:after="0"/>
        <w:ind w:left="0"/>
        <w:jc w:val="both"/>
      </w:pPr>
      <w:r>
        <w:rPr>
          <w:rFonts w:ascii="Times New Roman"/>
          <w:b w:val="false"/>
          <w:i w:val="false"/>
          <w:color w:val="000000"/>
          <w:sz w:val="28"/>
        </w:rPr>
        <w:t>
      разрядты кернеулерді келтіре отырып, айналмалы доғасы бар бірыңғай ұшқынды аралықтарды құрастыру, ұшқынды аралықтардың бағандарын монтаждау және оны шунтирлеу;</w:t>
      </w:r>
    </w:p>
    <w:bookmarkEnd w:id="2018"/>
    <w:bookmarkStart w:name="z2022" w:id="2019"/>
    <w:p>
      <w:pPr>
        <w:spacing w:after="0"/>
        <w:ind w:left="0"/>
        <w:jc w:val="both"/>
      </w:pPr>
      <w:r>
        <w:rPr>
          <w:rFonts w:ascii="Times New Roman"/>
          <w:b w:val="false"/>
          <w:i w:val="false"/>
          <w:color w:val="000000"/>
          <w:sz w:val="28"/>
        </w:rPr>
        <w:t>
      кірмелердің, разрядтағыштар мен асқын кернеулерді шектеулердің герметикалығын арнайы вакуумды қондырғыда тексеру;</w:t>
      </w:r>
    </w:p>
    <w:bookmarkEnd w:id="2019"/>
    <w:bookmarkStart w:name="z2023" w:id="2020"/>
    <w:p>
      <w:pPr>
        <w:spacing w:after="0"/>
        <w:ind w:left="0"/>
        <w:jc w:val="both"/>
      </w:pPr>
      <w:r>
        <w:rPr>
          <w:rFonts w:ascii="Times New Roman"/>
          <w:b w:val="false"/>
          <w:i w:val="false"/>
          <w:color w:val="000000"/>
          <w:sz w:val="28"/>
        </w:rPr>
        <w:t>
      күрделі фарфор және фаянс бұйымдарын құрастыру: барлық фасондағы және өлшемдегі вазалар, кофейниктер, сыйға тартатын кружкалар, құмыралар, тұздық құйғыштар, қант салғыштар, сервиз бұйымдары, қаймақ салғыштар, шәйнектер және т.б.;</w:t>
      </w:r>
    </w:p>
    <w:bookmarkEnd w:id="2020"/>
    <w:bookmarkStart w:name="z2024" w:id="2021"/>
    <w:p>
      <w:pPr>
        <w:spacing w:after="0"/>
        <w:ind w:left="0"/>
        <w:jc w:val="both"/>
      </w:pPr>
      <w:r>
        <w:rPr>
          <w:rFonts w:ascii="Times New Roman"/>
          <w:b w:val="false"/>
          <w:i w:val="false"/>
          <w:color w:val="000000"/>
          <w:sz w:val="28"/>
        </w:rPr>
        <w:t>
      жекелеп құйылған бөлшектерді (шүмектер, тұтқалар және тағы басқа) фарфор және фаянс бұйымдарына жалғау;</w:t>
      </w:r>
    </w:p>
    <w:bookmarkEnd w:id="2021"/>
    <w:bookmarkStart w:name="z2025" w:id="2022"/>
    <w:p>
      <w:pPr>
        <w:spacing w:after="0"/>
        <w:ind w:left="0"/>
        <w:jc w:val="both"/>
      </w:pPr>
      <w:r>
        <w:rPr>
          <w:rFonts w:ascii="Times New Roman"/>
          <w:b w:val="false"/>
          <w:i w:val="false"/>
          <w:color w:val="000000"/>
          <w:sz w:val="28"/>
        </w:rPr>
        <w:t>
      берілген рецепт бойынша желімдеу массасының ерітіндісін дайындау;</w:t>
      </w:r>
    </w:p>
    <w:bookmarkEnd w:id="2022"/>
    <w:bookmarkStart w:name="z2026" w:id="2023"/>
    <w:p>
      <w:pPr>
        <w:spacing w:after="0"/>
        <w:ind w:left="0"/>
        <w:jc w:val="both"/>
      </w:pPr>
      <w:r>
        <w:rPr>
          <w:rFonts w:ascii="Times New Roman"/>
          <w:b w:val="false"/>
          <w:i w:val="false"/>
          <w:color w:val="000000"/>
          <w:sz w:val="28"/>
        </w:rPr>
        <w:t>
      тігістерді алу және тегіс емес жерлерін кесу;</w:t>
      </w:r>
    </w:p>
    <w:bookmarkEnd w:id="2023"/>
    <w:bookmarkStart w:name="z2027" w:id="2024"/>
    <w:p>
      <w:pPr>
        <w:spacing w:after="0"/>
        <w:ind w:left="0"/>
        <w:jc w:val="both"/>
      </w:pPr>
      <w:r>
        <w:rPr>
          <w:rFonts w:ascii="Times New Roman"/>
          <w:b w:val="false"/>
          <w:i w:val="false"/>
          <w:color w:val="000000"/>
          <w:sz w:val="28"/>
        </w:rPr>
        <w:t>
      құю мен қалыптаудың қарапайым ақауларын өңдеу;</w:t>
      </w:r>
    </w:p>
    <w:bookmarkEnd w:id="2024"/>
    <w:bookmarkStart w:name="z2028" w:id="2025"/>
    <w:p>
      <w:pPr>
        <w:spacing w:after="0"/>
        <w:ind w:left="0"/>
        <w:jc w:val="both"/>
      </w:pPr>
      <w:r>
        <w:rPr>
          <w:rFonts w:ascii="Times New Roman"/>
          <w:b w:val="false"/>
          <w:i w:val="false"/>
          <w:color w:val="000000"/>
          <w:sz w:val="28"/>
        </w:rPr>
        <w:t>
      дайын бұйымдарды тасымалдағыш көліктерге орнату.</w:t>
      </w:r>
    </w:p>
    <w:bookmarkEnd w:id="2025"/>
    <w:bookmarkStart w:name="z2029" w:id="2026"/>
    <w:p>
      <w:pPr>
        <w:spacing w:after="0"/>
        <w:ind w:left="0"/>
        <w:jc w:val="both"/>
      </w:pPr>
      <w:r>
        <w:rPr>
          <w:rFonts w:ascii="Times New Roman"/>
          <w:b w:val="false"/>
          <w:i w:val="false"/>
          <w:color w:val="000000"/>
          <w:sz w:val="28"/>
        </w:rPr>
        <w:t>
      329. Білуге тиіс:</w:t>
      </w:r>
    </w:p>
    <w:bookmarkEnd w:id="2026"/>
    <w:bookmarkStart w:name="z2030" w:id="2027"/>
    <w:p>
      <w:pPr>
        <w:spacing w:after="0"/>
        <w:ind w:left="0"/>
        <w:jc w:val="both"/>
      </w:pPr>
      <w:r>
        <w:rPr>
          <w:rFonts w:ascii="Times New Roman"/>
          <w:b w:val="false"/>
          <w:i w:val="false"/>
          <w:color w:val="000000"/>
          <w:sz w:val="28"/>
        </w:rPr>
        <w:t>
      бұйымдарды құрастырудың технологиялық процесі;</w:t>
      </w:r>
    </w:p>
    <w:bookmarkEnd w:id="2027"/>
    <w:bookmarkStart w:name="z2031" w:id="2028"/>
    <w:p>
      <w:pPr>
        <w:spacing w:after="0"/>
        <w:ind w:left="0"/>
        <w:jc w:val="both"/>
      </w:pPr>
      <w:r>
        <w:rPr>
          <w:rFonts w:ascii="Times New Roman"/>
          <w:b w:val="false"/>
          <w:i w:val="false"/>
          <w:color w:val="000000"/>
          <w:sz w:val="28"/>
        </w:rPr>
        <w:t>
      құрастырылатын бұйымдардың негізгі сипаттамасы;</w:t>
      </w:r>
    </w:p>
    <w:bookmarkEnd w:id="2028"/>
    <w:bookmarkStart w:name="z2032" w:id="2029"/>
    <w:p>
      <w:pPr>
        <w:spacing w:after="0"/>
        <w:ind w:left="0"/>
        <w:jc w:val="both"/>
      </w:pPr>
      <w:r>
        <w:rPr>
          <w:rFonts w:ascii="Times New Roman"/>
          <w:b w:val="false"/>
          <w:i w:val="false"/>
          <w:color w:val="000000"/>
          <w:sz w:val="28"/>
        </w:rPr>
        <w:t>
      құрастырылатын бөлшектер мен дайын өнімдерге қойылатын талаптар;</w:t>
      </w:r>
    </w:p>
    <w:bookmarkEnd w:id="2029"/>
    <w:bookmarkStart w:name="z2033" w:id="2030"/>
    <w:p>
      <w:pPr>
        <w:spacing w:after="0"/>
        <w:ind w:left="0"/>
        <w:jc w:val="both"/>
      </w:pPr>
      <w:r>
        <w:rPr>
          <w:rFonts w:ascii="Times New Roman"/>
          <w:b w:val="false"/>
          <w:i w:val="false"/>
          <w:color w:val="000000"/>
          <w:sz w:val="28"/>
        </w:rPr>
        <w:t>
      кірмелерді арқандау және тасымалдау тәсілдері;</w:t>
      </w:r>
    </w:p>
    <w:bookmarkEnd w:id="2030"/>
    <w:bookmarkStart w:name="z2034" w:id="2031"/>
    <w:p>
      <w:pPr>
        <w:spacing w:after="0"/>
        <w:ind w:left="0"/>
        <w:jc w:val="both"/>
      </w:pPr>
      <w:r>
        <w:rPr>
          <w:rFonts w:ascii="Times New Roman"/>
          <w:b w:val="false"/>
          <w:i w:val="false"/>
          <w:color w:val="000000"/>
          <w:sz w:val="28"/>
        </w:rPr>
        <w:t>
      разрядтағыштарды герметикалау және оны сынау тәсілдері;</w:t>
      </w:r>
    </w:p>
    <w:bookmarkEnd w:id="2031"/>
    <w:bookmarkStart w:name="z2035" w:id="2032"/>
    <w:p>
      <w:pPr>
        <w:spacing w:after="0"/>
        <w:ind w:left="0"/>
        <w:jc w:val="both"/>
      </w:pPr>
      <w:r>
        <w:rPr>
          <w:rFonts w:ascii="Times New Roman"/>
          <w:b w:val="false"/>
          <w:i w:val="false"/>
          <w:color w:val="000000"/>
          <w:sz w:val="28"/>
        </w:rPr>
        <w:t>
      жалғама бөлшектерді кесудің және тігістерді алудың түрлі тәсілдері;</w:t>
      </w:r>
    </w:p>
    <w:bookmarkEnd w:id="2032"/>
    <w:bookmarkStart w:name="z2036" w:id="2033"/>
    <w:p>
      <w:pPr>
        <w:spacing w:after="0"/>
        <w:ind w:left="0"/>
        <w:jc w:val="both"/>
      </w:pPr>
      <w:r>
        <w:rPr>
          <w:rFonts w:ascii="Times New Roman"/>
          <w:b w:val="false"/>
          <w:i w:val="false"/>
          <w:color w:val="000000"/>
          <w:sz w:val="28"/>
        </w:rPr>
        <w:t>
      ақау түрлері және оларды жою тәсілдері.</w:t>
      </w:r>
    </w:p>
    <w:bookmarkEnd w:id="2033"/>
    <w:bookmarkStart w:name="z2037" w:id="2034"/>
    <w:p>
      <w:pPr>
        <w:spacing w:after="0"/>
        <w:ind w:left="0"/>
        <w:jc w:val="both"/>
      </w:pPr>
      <w:r>
        <w:rPr>
          <w:rFonts w:ascii="Times New Roman"/>
          <w:b w:val="false"/>
          <w:i w:val="false"/>
          <w:color w:val="000000"/>
          <w:sz w:val="28"/>
        </w:rPr>
        <w:t>
      Параграф 4. Бұйымдарды құрастырушы, 5-разряд</w:t>
      </w:r>
    </w:p>
    <w:bookmarkEnd w:id="2034"/>
    <w:bookmarkStart w:name="z2038" w:id="2035"/>
    <w:p>
      <w:pPr>
        <w:spacing w:after="0"/>
        <w:ind w:left="0"/>
        <w:jc w:val="both"/>
      </w:pPr>
      <w:r>
        <w:rPr>
          <w:rFonts w:ascii="Times New Roman"/>
          <w:b w:val="false"/>
          <w:i w:val="false"/>
          <w:color w:val="000000"/>
          <w:sz w:val="28"/>
        </w:rPr>
        <w:t>
      330. Жұмыс сипаттамасы:</w:t>
      </w:r>
    </w:p>
    <w:bookmarkEnd w:id="2035"/>
    <w:bookmarkStart w:name="z2039" w:id="2036"/>
    <w:p>
      <w:pPr>
        <w:spacing w:after="0"/>
        <w:ind w:left="0"/>
        <w:jc w:val="both"/>
      </w:pPr>
      <w:r>
        <w:rPr>
          <w:rFonts w:ascii="Times New Roman"/>
          <w:b w:val="false"/>
          <w:i w:val="false"/>
          <w:color w:val="000000"/>
          <w:sz w:val="28"/>
        </w:rPr>
        <w:t>
      500-ден 750 кВ дейін кернеуде кірмелерді, разрядтағыштар мен асқын кернеулерді, 35 кВ жоғары кернеудегі өтпелі оқшаулағыштарды толық құрастыру;</w:t>
      </w:r>
    </w:p>
    <w:bookmarkEnd w:id="2036"/>
    <w:bookmarkStart w:name="z2040" w:id="2037"/>
    <w:p>
      <w:pPr>
        <w:spacing w:after="0"/>
        <w:ind w:left="0"/>
        <w:jc w:val="both"/>
      </w:pPr>
      <w:r>
        <w:rPr>
          <w:rFonts w:ascii="Times New Roman"/>
          <w:b w:val="false"/>
          <w:i w:val="false"/>
          <w:color w:val="000000"/>
          <w:sz w:val="28"/>
        </w:rPr>
        <w:t>
      кірмелерді сынақ стендтерге және бактарға монтаждау;</w:t>
      </w:r>
    </w:p>
    <w:bookmarkEnd w:id="2037"/>
    <w:bookmarkStart w:name="z2041" w:id="2038"/>
    <w:p>
      <w:pPr>
        <w:spacing w:after="0"/>
        <w:ind w:left="0"/>
        <w:jc w:val="both"/>
      </w:pPr>
      <w:r>
        <w:rPr>
          <w:rFonts w:ascii="Times New Roman"/>
          <w:b w:val="false"/>
          <w:i w:val="false"/>
          <w:color w:val="000000"/>
          <w:sz w:val="28"/>
        </w:rPr>
        <w:t>
      галлоидты және фрионды ағын іздегіштердің тәсімін құрастыру;</w:t>
      </w:r>
    </w:p>
    <w:bookmarkEnd w:id="2038"/>
    <w:bookmarkStart w:name="z2042" w:id="2039"/>
    <w:p>
      <w:pPr>
        <w:spacing w:after="0"/>
        <w:ind w:left="0"/>
        <w:jc w:val="both"/>
      </w:pPr>
      <w:r>
        <w:rPr>
          <w:rFonts w:ascii="Times New Roman"/>
          <w:b w:val="false"/>
          <w:i w:val="false"/>
          <w:color w:val="000000"/>
          <w:sz w:val="28"/>
        </w:rPr>
        <w:t>
      вакуумды кептіргіш қондырғыларды құрастыруды және оларға кірмелердің нығыздалуын бақылау;</w:t>
      </w:r>
    </w:p>
    <w:bookmarkEnd w:id="2039"/>
    <w:bookmarkStart w:name="z2043" w:id="2040"/>
    <w:p>
      <w:pPr>
        <w:spacing w:after="0"/>
        <w:ind w:left="0"/>
        <w:jc w:val="both"/>
      </w:pPr>
      <w:r>
        <w:rPr>
          <w:rFonts w:ascii="Times New Roman"/>
          <w:b w:val="false"/>
          <w:i w:val="false"/>
          <w:color w:val="000000"/>
          <w:sz w:val="28"/>
        </w:rPr>
        <w:t>
      кірме вакуумдар мен кептіргіш агрегаттардың тереңдігін айқындау арқаулардың негізгі оқшаулағыштарын өлшеу;</w:t>
      </w:r>
    </w:p>
    <w:bookmarkEnd w:id="2040"/>
    <w:bookmarkStart w:name="z2044" w:id="2041"/>
    <w:p>
      <w:pPr>
        <w:spacing w:after="0"/>
        <w:ind w:left="0"/>
        <w:jc w:val="both"/>
      </w:pPr>
      <w:r>
        <w:rPr>
          <w:rFonts w:ascii="Times New Roman"/>
          <w:b w:val="false"/>
          <w:i w:val="false"/>
          <w:color w:val="000000"/>
          <w:sz w:val="28"/>
        </w:rPr>
        <w:t>
      вольтамперлі сипаттамаларын түсіру және сызықтық емес коэффициентті айқындау;</w:t>
      </w:r>
    </w:p>
    <w:bookmarkEnd w:id="2041"/>
    <w:bookmarkStart w:name="z2045" w:id="2042"/>
    <w:p>
      <w:pPr>
        <w:spacing w:after="0"/>
        <w:ind w:left="0"/>
        <w:jc w:val="both"/>
      </w:pPr>
      <w:r>
        <w:rPr>
          <w:rFonts w:ascii="Times New Roman"/>
          <w:b w:val="false"/>
          <w:i w:val="false"/>
          <w:color w:val="000000"/>
          <w:sz w:val="28"/>
        </w:rPr>
        <w:t>
      модельдерді және басты разрядтағыштар мен кірмелерді құрастыру;</w:t>
      </w:r>
    </w:p>
    <w:bookmarkEnd w:id="2042"/>
    <w:bookmarkStart w:name="z2046" w:id="2043"/>
    <w:p>
      <w:pPr>
        <w:spacing w:after="0"/>
        <w:ind w:left="0"/>
        <w:jc w:val="both"/>
      </w:pPr>
      <w:r>
        <w:rPr>
          <w:rFonts w:ascii="Times New Roman"/>
          <w:b w:val="false"/>
          <w:i w:val="false"/>
          <w:color w:val="000000"/>
          <w:sz w:val="28"/>
        </w:rPr>
        <w:t>
      жоғары көркем және сирек кездесетін фарфор және фаянс бұйымдарды құрастыру.</w:t>
      </w:r>
    </w:p>
    <w:bookmarkEnd w:id="2043"/>
    <w:bookmarkStart w:name="z2047" w:id="2044"/>
    <w:p>
      <w:pPr>
        <w:spacing w:after="0"/>
        <w:ind w:left="0"/>
        <w:jc w:val="both"/>
      </w:pPr>
      <w:r>
        <w:rPr>
          <w:rFonts w:ascii="Times New Roman"/>
          <w:b w:val="false"/>
          <w:i w:val="false"/>
          <w:color w:val="000000"/>
          <w:sz w:val="28"/>
        </w:rPr>
        <w:t>
      331. Білуге тиіс:</w:t>
      </w:r>
    </w:p>
    <w:bookmarkEnd w:id="2044"/>
    <w:bookmarkStart w:name="z2048" w:id="2045"/>
    <w:p>
      <w:pPr>
        <w:spacing w:after="0"/>
        <w:ind w:left="0"/>
        <w:jc w:val="both"/>
      </w:pPr>
      <w:r>
        <w:rPr>
          <w:rFonts w:ascii="Times New Roman"/>
          <w:b w:val="false"/>
          <w:i w:val="false"/>
          <w:color w:val="000000"/>
          <w:sz w:val="28"/>
        </w:rPr>
        <w:t>
      диэлектриктер мен өткізгіштердің қасиеті;</w:t>
      </w:r>
    </w:p>
    <w:bookmarkEnd w:id="2045"/>
    <w:bookmarkStart w:name="z2049" w:id="2046"/>
    <w:p>
      <w:pPr>
        <w:spacing w:after="0"/>
        <w:ind w:left="0"/>
        <w:jc w:val="both"/>
      </w:pPr>
      <w:r>
        <w:rPr>
          <w:rFonts w:ascii="Times New Roman"/>
          <w:b w:val="false"/>
          <w:i w:val="false"/>
          <w:color w:val="000000"/>
          <w:sz w:val="28"/>
        </w:rPr>
        <w:t>
      құрастырылатын бұйымдардың сапасына қойылатын талаптар;</w:t>
      </w:r>
    </w:p>
    <w:bookmarkEnd w:id="2046"/>
    <w:bookmarkStart w:name="z2050" w:id="2047"/>
    <w:p>
      <w:pPr>
        <w:spacing w:after="0"/>
        <w:ind w:left="0"/>
        <w:jc w:val="both"/>
      </w:pPr>
      <w:r>
        <w:rPr>
          <w:rFonts w:ascii="Times New Roman"/>
          <w:b w:val="false"/>
          <w:i w:val="false"/>
          <w:color w:val="000000"/>
          <w:sz w:val="28"/>
        </w:rPr>
        <w:t>
      "С" сыйымдылығын берілген шамаға дейін келтіруді есептеу;</w:t>
      </w:r>
    </w:p>
    <w:bookmarkEnd w:id="2047"/>
    <w:bookmarkStart w:name="z2051" w:id="2048"/>
    <w:p>
      <w:pPr>
        <w:spacing w:after="0"/>
        <w:ind w:left="0"/>
        <w:jc w:val="both"/>
      </w:pPr>
      <w:r>
        <w:rPr>
          <w:rFonts w:ascii="Times New Roman"/>
          <w:b w:val="false"/>
          <w:i w:val="false"/>
          <w:color w:val="000000"/>
          <w:sz w:val="28"/>
        </w:rPr>
        <w:t>
      вакуум кептіргіштерде термобуларды орналастыру және тексеру ережесі;</w:t>
      </w:r>
    </w:p>
    <w:bookmarkEnd w:id="2048"/>
    <w:bookmarkStart w:name="z2052" w:id="2049"/>
    <w:p>
      <w:pPr>
        <w:spacing w:after="0"/>
        <w:ind w:left="0"/>
        <w:jc w:val="both"/>
      </w:pPr>
      <w:r>
        <w:rPr>
          <w:rFonts w:ascii="Times New Roman"/>
          <w:b w:val="false"/>
          <w:i w:val="false"/>
          <w:color w:val="000000"/>
          <w:sz w:val="28"/>
        </w:rPr>
        <w:t>
      сирек бұйымдарды құрастыру амалдары;</w:t>
      </w:r>
    </w:p>
    <w:bookmarkEnd w:id="2049"/>
    <w:bookmarkStart w:name="z2053" w:id="2050"/>
    <w:p>
      <w:pPr>
        <w:spacing w:after="0"/>
        <w:ind w:left="0"/>
        <w:jc w:val="both"/>
      </w:pPr>
      <w:r>
        <w:rPr>
          <w:rFonts w:ascii="Times New Roman"/>
          <w:b w:val="false"/>
          <w:i w:val="false"/>
          <w:color w:val="000000"/>
          <w:sz w:val="28"/>
        </w:rPr>
        <w:t>
      ақау түрлері және оларды жою.</w:t>
      </w:r>
    </w:p>
    <w:bookmarkEnd w:id="2050"/>
    <w:bookmarkStart w:name="z2054" w:id="2051"/>
    <w:p>
      <w:pPr>
        <w:spacing w:after="0"/>
        <w:ind w:left="0"/>
        <w:jc w:val="both"/>
      </w:pPr>
      <w:r>
        <w:rPr>
          <w:rFonts w:ascii="Times New Roman"/>
          <w:b w:val="false"/>
          <w:i w:val="false"/>
          <w:color w:val="000000"/>
          <w:sz w:val="28"/>
        </w:rPr>
        <w:t>
      Параграф 5. Бұйымдарды құрастырушы, 6-разряд</w:t>
      </w:r>
    </w:p>
    <w:bookmarkEnd w:id="2051"/>
    <w:bookmarkStart w:name="z2055" w:id="2052"/>
    <w:p>
      <w:pPr>
        <w:spacing w:after="0"/>
        <w:ind w:left="0"/>
        <w:jc w:val="both"/>
      </w:pPr>
      <w:r>
        <w:rPr>
          <w:rFonts w:ascii="Times New Roman"/>
          <w:b w:val="false"/>
          <w:i w:val="false"/>
          <w:color w:val="000000"/>
          <w:sz w:val="28"/>
        </w:rPr>
        <w:t>
      332. Жұмыс сипаттамасы:</w:t>
      </w:r>
    </w:p>
    <w:bookmarkEnd w:id="2052"/>
    <w:bookmarkStart w:name="z2056" w:id="2053"/>
    <w:p>
      <w:pPr>
        <w:spacing w:after="0"/>
        <w:ind w:left="0"/>
        <w:jc w:val="both"/>
      </w:pPr>
      <w:r>
        <w:rPr>
          <w:rFonts w:ascii="Times New Roman"/>
          <w:b w:val="false"/>
          <w:i w:val="false"/>
          <w:color w:val="000000"/>
          <w:sz w:val="28"/>
        </w:rPr>
        <w:t>
      750 кВ жоғары кернеуде кірмелерді, разрядтағыштар мен асқын кернеулерді, 100 кВ жоғары кернеудегі өтпелі оқшаулағыштарды толық құрастыру;</w:t>
      </w:r>
    </w:p>
    <w:bookmarkEnd w:id="2053"/>
    <w:bookmarkStart w:name="z2057" w:id="2054"/>
    <w:p>
      <w:pPr>
        <w:spacing w:after="0"/>
        <w:ind w:left="0"/>
        <w:jc w:val="both"/>
      </w:pPr>
      <w:r>
        <w:rPr>
          <w:rFonts w:ascii="Times New Roman"/>
          <w:b w:val="false"/>
          <w:i w:val="false"/>
          <w:color w:val="000000"/>
          <w:sz w:val="28"/>
        </w:rPr>
        <w:t>
      келтіруші конденсаторларды кірмелердің негізгі сыйымдылығының тізбегіне және шунитрлеу сыйымдылығын разрядтағыштардың тізбегіне орнату;</w:t>
      </w:r>
    </w:p>
    <w:bookmarkEnd w:id="2054"/>
    <w:bookmarkStart w:name="z2058" w:id="2055"/>
    <w:p>
      <w:pPr>
        <w:spacing w:after="0"/>
        <w:ind w:left="0"/>
        <w:jc w:val="both"/>
      </w:pPr>
      <w:r>
        <w:rPr>
          <w:rFonts w:ascii="Times New Roman"/>
          <w:b w:val="false"/>
          <w:i w:val="false"/>
          <w:color w:val="000000"/>
          <w:sz w:val="28"/>
        </w:rPr>
        <w:t>
      кірмелер мен ажыратқыштардың тәжірибелі үлгілерін құрастыру;</w:t>
      </w:r>
    </w:p>
    <w:bookmarkEnd w:id="2055"/>
    <w:bookmarkStart w:name="z2059" w:id="2056"/>
    <w:p>
      <w:pPr>
        <w:spacing w:after="0"/>
        <w:ind w:left="0"/>
        <w:jc w:val="both"/>
      </w:pPr>
      <w:r>
        <w:rPr>
          <w:rFonts w:ascii="Times New Roman"/>
          <w:b w:val="false"/>
          <w:i w:val="false"/>
          <w:color w:val="000000"/>
          <w:sz w:val="28"/>
        </w:rPr>
        <w:t>
      разрядтағыштардың және салынған компенсаторлары бар кірмелердің герметикалығын тексеру.</w:t>
      </w:r>
    </w:p>
    <w:bookmarkEnd w:id="2056"/>
    <w:bookmarkStart w:name="z2060" w:id="2057"/>
    <w:p>
      <w:pPr>
        <w:spacing w:after="0"/>
        <w:ind w:left="0"/>
        <w:jc w:val="both"/>
      </w:pPr>
      <w:r>
        <w:rPr>
          <w:rFonts w:ascii="Times New Roman"/>
          <w:b w:val="false"/>
          <w:i w:val="false"/>
          <w:color w:val="000000"/>
          <w:sz w:val="28"/>
        </w:rPr>
        <w:t>
      333. Білуге тиіс:</w:t>
      </w:r>
    </w:p>
    <w:bookmarkEnd w:id="2057"/>
    <w:bookmarkStart w:name="z2061" w:id="2058"/>
    <w:p>
      <w:pPr>
        <w:spacing w:after="0"/>
        <w:ind w:left="0"/>
        <w:jc w:val="both"/>
      </w:pPr>
      <w:r>
        <w:rPr>
          <w:rFonts w:ascii="Times New Roman"/>
          <w:b w:val="false"/>
          <w:i w:val="false"/>
          <w:color w:val="000000"/>
          <w:sz w:val="28"/>
        </w:rPr>
        <w:t>
      құрастырылатын бұйымдардың конструкциясы және негізгі сипаттамасы;</w:t>
      </w:r>
    </w:p>
    <w:bookmarkEnd w:id="2058"/>
    <w:bookmarkStart w:name="z2062" w:id="2059"/>
    <w:p>
      <w:pPr>
        <w:spacing w:after="0"/>
        <w:ind w:left="0"/>
        <w:jc w:val="both"/>
      </w:pPr>
      <w:r>
        <w:rPr>
          <w:rFonts w:ascii="Times New Roman"/>
          <w:b w:val="false"/>
          <w:i w:val="false"/>
          <w:color w:val="000000"/>
          <w:sz w:val="28"/>
        </w:rPr>
        <w:t>
      жинақталатын разрядтағыштардың типтері және қызмет көрсететін аппараттардың тәсімдері;</w:t>
      </w:r>
    </w:p>
    <w:bookmarkEnd w:id="2059"/>
    <w:bookmarkStart w:name="z2063" w:id="2060"/>
    <w:p>
      <w:pPr>
        <w:spacing w:after="0"/>
        <w:ind w:left="0"/>
        <w:jc w:val="both"/>
      </w:pPr>
      <w:r>
        <w:rPr>
          <w:rFonts w:ascii="Times New Roman"/>
          <w:b w:val="false"/>
          <w:i w:val="false"/>
          <w:color w:val="000000"/>
          <w:sz w:val="28"/>
        </w:rPr>
        <w:t>
      жоғары вольтты электр қондырғылардың құрылғысы және техникалық пайдалану ережесі;</w:t>
      </w:r>
    </w:p>
    <w:bookmarkEnd w:id="2060"/>
    <w:bookmarkStart w:name="z2064" w:id="2061"/>
    <w:p>
      <w:pPr>
        <w:spacing w:after="0"/>
        <w:ind w:left="0"/>
        <w:jc w:val="both"/>
      </w:pPr>
      <w:r>
        <w:rPr>
          <w:rFonts w:ascii="Times New Roman"/>
          <w:b w:val="false"/>
          <w:i w:val="false"/>
          <w:color w:val="000000"/>
          <w:sz w:val="28"/>
        </w:rPr>
        <w:t>
      импульсті кернеулердің, импульсті токтардың және жоғары вольтті электр техникалық бақылау-өлшеу қондырғылардың генераторларын калибрлеу;</w:t>
      </w:r>
    </w:p>
    <w:bookmarkEnd w:id="2061"/>
    <w:bookmarkStart w:name="z2065" w:id="2062"/>
    <w:p>
      <w:pPr>
        <w:spacing w:after="0"/>
        <w:ind w:left="0"/>
        <w:jc w:val="both"/>
      </w:pPr>
      <w:r>
        <w:rPr>
          <w:rFonts w:ascii="Times New Roman"/>
          <w:b w:val="false"/>
          <w:i w:val="false"/>
          <w:color w:val="000000"/>
          <w:sz w:val="28"/>
        </w:rPr>
        <w:t>
      термобулар мен екі сатылы вакуумды кептіргіштерді орнату және тексеру ережесі;</w:t>
      </w:r>
    </w:p>
    <w:bookmarkEnd w:id="2062"/>
    <w:bookmarkStart w:name="z2066" w:id="2063"/>
    <w:p>
      <w:pPr>
        <w:spacing w:after="0"/>
        <w:ind w:left="0"/>
        <w:jc w:val="both"/>
      </w:pPr>
      <w:r>
        <w:rPr>
          <w:rFonts w:ascii="Times New Roman"/>
          <w:b w:val="false"/>
          <w:i w:val="false"/>
          <w:color w:val="000000"/>
          <w:sz w:val="28"/>
        </w:rPr>
        <w:t>
      катодты осциллографтың көмегімен генератордағы импульсті токтардың кедергі сапасын айқындау;</w:t>
      </w:r>
    </w:p>
    <w:bookmarkEnd w:id="2063"/>
    <w:bookmarkStart w:name="z2067" w:id="2064"/>
    <w:p>
      <w:pPr>
        <w:spacing w:after="0"/>
        <w:ind w:left="0"/>
        <w:jc w:val="both"/>
      </w:pPr>
      <w:r>
        <w:rPr>
          <w:rFonts w:ascii="Times New Roman"/>
          <w:b w:val="false"/>
          <w:i w:val="false"/>
          <w:color w:val="000000"/>
          <w:sz w:val="28"/>
        </w:rPr>
        <w:t>
      бұйымдарды тасымалдау және сынақ стендтеріне орналастыру ережесі.</w:t>
      </w:r>
    </w:p>
    <w:bookmarkEnd w:id="2064"/>
    <w:bookmarkStart w:name="z2068" w:id="2065"/>
    <w:p>
      <w:pPr>
        <w:spacing w:after="0"/>
        <w:ind w:left="0"/>
        <w:jc w:val="both"/>
      </w:pPr>
      <w:r>
        <w:rPr>
          <w:rFonts w:ascii="Times New Roman"/>
          <w:b w:val="false"/>
          <w:i w:val="false"/>
          <w:color w:val="000000"/>
          <w:sz w:val="28"/>
        </w:rPr>
        <w:t>
      59. Химиялық аппаратуралар мен химиялық жабдықтарды құрастырушы</w:t>
      </w:r>
    </w:p>
    <w:bookmarkEnd w:id="2065"/>
    <w:bookmarkStart w:name="z2069" w:id="2066"/>
    <w:p>
      <w:pPr>
        <w:spacing w:after="0"/>
        <w:ind w:left="0"/>
        <w:jc w:val="both"/>
      </w:pPr>
      <w:r>
        <w:rPr>
          <w:rFonts w:ascii="Times New Roman"/>
          <w:b w:val="false"/>
          <w:i w:val="false"/>
          <w:color w:val="000000"/>
          <w:sz w:val="28"/>
        </w:rPr>
        <w:t>
      Параграф 1. Химиялық аппаратуралар мен химиялық жабдықтарды құрастырушы, 4-разряд</w:t>
      </w:r>
    </w:p>
    <w:bookmarkEnd w:id="2066"/>
    <w:bookmarkStart w:name="z2070" w:id="2067"/>
    <w:p>
      <w:pPr>
        <w:spacing w:after="0"/>
        <w:ind w:left="0"/>
        <w:jc w:val="both"/>
      </w:pPr>
      <w:r>
        <w:rPr>
          <w:rFonts w:ascii="Times New Roman"/>
          <w:b w:val="false"/>
          <w:i w:val="false"/>
          <w:color w:val="000000"/>
          <w:sz w:val="28"/>
        </w:rPr>
        <w:t>
      334. Жұмыс сипаттамасы:</w:t>
      </w:r>
    </w:p>
    <w:bookmarkEnd w:id="2067"/>
    <w:bookmarkStart w:name="z2071" w:id="2068"/>
    <w:p>
      <w:pPr>
        <w:spacing w:after="0"/>
        <w:ind w:left="0"/>
        <w:jc w:val="both"/>
      </w:pPr>
      <w:r>
        <w:rPr>
          <w:rFonts w:ascii="Times New Roman"/>
          <w:b w:val="false"/>
          <w:i w:val="false"/>
          <w:color w:val="000000"/>
          <w:sz w:val="28"/>
        </w:rPr>
        <w:t>
      жоғары білікті құрастырушының басшылығымен тиісті бөлшектерді, бөліктерді желімдеу, монтаждау және қажетті бөлшектерді (мойынтіректерді, сальниктерді және тағы басқа) желімдеу арқылы химиялық аппаратуралар мен химиялық жабдықтарды құрастыру;</w:t>
      </w:r>
    </w:p>
    <w:bookmarkEnd w:id="2068"/>
    <w:bookmarkStart w:name="z2072" w:id="2069"/>
    <w:p>
      <w:pPr>
        <w:spacing w:after="0"/>
        <w:ind w:left="0"/>
        <w:jc w:val="both"/>
      </w:pPr>
      <w:r>
        <w:rPr>
          <w:rFonts w:ascii="Times New Roman"/>
          <w:b w:val="false"/>
          <w:i w:val="false"/>
          <w:color w:val="000000"/>
          <w:sz w:val="28"/>
        </w:rPr>
        <w:t>
      жиынтықтаушы бөлшектерді, құрамды бөліктерді дайындау және оларды өлшеу;</w:t>
      </w:r>
    </w:p>
    <w:bookmarkEnd w:id="2069"/>
    <w:bookmarkStart w:name="z2073" w:id="2070"/>
    <w:p>
      <w:pPr>
        <w:spacing w:after="0"/>
        <w:ind w:left="0"/>
        <w:jc w:val="both"/>
      </w:pPr>
      <w:r>
        <w:rPr>
          <w:rFonts w:ascii="Times New Roman"/>
          <w:b w:val="false"/>
          <w:i w:val="false"/>
          <w:color w:val="000000"/>
          <w:sz w:val="28"/>
        </w:rPr>
        <w:t>
      дайын өнімді буып-түю және қоймаға тапсыру.</w:t>
      </w:r>
    </w:p>
    <w:bookmarkEnd w:id="2070"/>
    <w:bookmarkStart w:name="z2074" w:id="2071"/>
    <w:p>
      <w:pPr>
        <w:spacing w:after="0"/>
        <w:ind w:left="0"/>
        <w:jc w:val="both"/>
      </w:pPr>
      <w:r>
        <w:rPr>
          <w:rFonts w:ascii="Times New Roman"/>
          <w:b w:val="false"/>
          <w:i w:val="false"/>
          <w:color w:val="000000"/>
          <w:sz w:val="28"/>
        </w:rPr>
        <w:t>
      335. Білуге тиіс:</w:t>
      </w:r>
    </w:p>
    <w:bookmarkEnd w:id="2071"/>
    <w:bookmarkStart w:name="z2075" w:id="2072"/>
    <w:p>
      <w:pPr>
        <w:spacing w:after="0"/>
        <w:ind w:left="0"/>
        <w:jc w:val="both"/>
      </w:pPr>
      <w:r>
        <w:rPr>
          <w:rFonts w:ascii="Times New Roman"/>
          <w:b w:val="false"/>
          <w:i w:val="false"/>
          <w:color w:val="000000"/>
          <w:sz w:val="28"/>
        </w:rPr>
        <w:t>
      химиялық аппаратураның міндеті;</w:t>
      </w:r>
    </w:p>
    <w:bookmarkEnd w:id="2072"/>
    <w:bookmarkStart w:name="z2076" w:id="2073"/>
    <w:p>
      <w:pPr>
        <w:spacing w:after="0"/>
        <w:ind w:left="0"/>
        <w:jc w:val="both"/>
      </w:pPr>
      <w:r>
        <w:rPr>
          <w:rFonts w:ascii="Times New Roman"/>
          <w:b w:val="false"/>
          <w:i w:val="false"/>
          <w:color w:val="000000"/>
          <w:sz w:val="28"/>
        </w:rPr>
        <w:t>
      құрастырудың технологиялық процесі;</w:t>
      </w:r>
    </w:p>
    <w:bookmarkEnd w:id="2073"/>
    <w:bookmarkStart w:name="z2077" w:id="2074"/>
    <w:p>
      <w:pPr>
        <w:spacing w:after="0"/>
        <w:ind w:left="0"/>
        <w:jc w:val="both"/>
      </w:pPr>
      <w:r>
        <w:rPr>
          <w:rFonts w:ascii="Times New Roman"/>
          <w:b w:val="false"/>
          <w:i w:val="false"/>
          <w:color w:val="000000"/>
          <w:sz w:val="28"/>
        </w:rPr>
        <w:t>
      жиынтықтаушы бөлшектерді, құрамды бөліктерді дайындау және оларды өлшеу ережесі;</w:t>
      </w:r>
    </w:p>
    <w:bookmarkEnd w:id="2074"/>
    <w:bookmarkStart w:name="z2078" w:id="2075"/>
    <w:p>
      <w:pPr>
        <w:spacing w:after="0"/>
        <w:ind w:left="0"/>
        <w:jc w:val="both"/>
      </w:pPr>
      <w:r>
        <w:rPr>
          <w:rFonts w:ascii="Times New Roman"/>
          <w:b w:val="false"/>
          <w:i w:val="false"/>
          <w:color w:val="000000"/>
          <w:sz w:val="28"/>
        </w:rPr>
        <w:t>
      дайын өнімді буып-түю ережесі.</w:t>
      </w:r>
    </w:p>
    <w:bookmarkEnd w:id="2075"/>
    <w:bookmarkStart w:name="z2079" w:id="2076"/>
    <w:p>
      <w:pPr>
        <w:spacing w:after="0"/>
        <w:ind w:left="0"/>
        <w:jc w:val="both"/>
      </w:pPr>
      <w:r>
        <w:rPr>
          <w:rFonts w:ascii="Times New Roman"/>
          <w:b w:val="false"/>
          <w:i w:val="false"/>
          <w:color w:val="000000"/>
          <w:sz w:val="28"/>
        </w:rPr>
        <w:t>
      Параграф 2. Химиялық аппаратуралар мен химиялық жабдықтарды құрастырушы, 5-разряд</w:t>
      </w:r>
    </w:p>
    <w:bookmarkEnd w:id="2076"/>
    <w:bookmarkStart w:name="z2080" w:id="2077"/>
    <w:p>
      <w:pPr>
        <w:spacing w:after="0"/>
        <w:ind w:left="0"/>
        <w:jc w:val="both"/>
      </w:pPr>
      <w:r>
        <w:rPr>
          <w:rFonts w:ascii="Times New Roman"/>
          <w:b w:val="false"/>
          <w:i w:val="false"/>
          <w:color w:val="000000"/>
          <w:sz w:val="28"/>
        </w:rPr>
        <w:t>
      336. Жұмыс сипаттамасы:</w:t>
      </w:r>
    </w:p>
    <w:bookmarkEnd w:id="2077"/>
    <w:bookmarkStart w:name="z2081" w:id="2078"/>
    <w:p>
      <w:pPr>
        <w:spacing w:after="0"/>
        <w:ind w:left="0"/>
        <w:jc w:val="both"/>
      </w:pPr>
      <w:r>
        <w:rPr>
          <w:rFonts w:ascii="Times New Roman"/>
          <w:b w:val="false"/>
          <w:i w:val="false"/>
          <w:color w:val="000000"/>
          <w:sz w:val="28"/>
        </w:rPr>
        <w:t>
      тиісті бөлшектерді, бөліктерді желімдеу, монтаждау және қажетті бөлшектерді (мойынтіректерді, сальниктерді және тағы басқа) желімдеу арқылы химиялық аппаратуралар мен химиялық жабдықтарды құрыстыру;</w:t>
      </w:r>
    </w:p>
    <w:bookmarkEnd w:id="2078"/>
    <w:bookmarkStart w:name="z2082" w:id="2079"/>
    <w:p>
      <w:pPr>
        <w:spacing w:after="0"/>
        <w:ind w:left="0"/>
        <w:jc w:val="both"/>
      </w:pPr>
      <w:r>
        <w:rPr>
          <w:rFonts w:ascii="Times New Roman"/>
          <w:b w:val="false"/>
          <w:i w:val="false"/>
          <w:color w:val="000000"/>
          <w:sz w:val="28"/>
        </w:rPr>
        <w:t>
      ажарлағыш станокта бөлшектерді өңдеу;</w:t>
      </w:r>
    </w:p>
    <w:bookmarkEnd w:id="2079"/>
    <w:bookmarkStart w:name="z2083" w:id="2080"/>
    <w:p>
      <w:pPr>
        <w:spacing w:after="0"/>
        <w:ind w:left="0"/>
        <w:jc w:val="both"/>
      </w:pPr>
      <w:r>
        <w:rPr>
          <w:rFonts w:ascii="Times New Roman"/>
          <w:b w:val="false"/>
          <w:i w:val="false"/>
          <w:color w:val="000000"/>
          <w:sz w:val="28"/>
        </w:rPr>
        <w:t>
      тесіктерді бұрғылап тесу, бұрандалар кесу;</w:t>
      </w:r>
    </w:p>
    <w:bookmarkEnd w:id="2080"/>
    <w:bookmarkStart w:name="z2084" w:id="2081"/>
    <w:p>
      <w:pPr>
        <w:spacing w:after="0"/>
        <w:ind w:left="0"/>
        <w:jc w:val="both"/>
      </w:pPr>
      <w:r>
        <w:rPr>
          <w:rFonts w:ascii="Times New Roman"/>
          <w:b w:val="false"/>
          <w:i w:val="false"/>
          <w:color w:val="000000"/>
          <w:sz w:val="28"/>
        </w:rPr>
        <w:t>
      тиісті дәлдік классы мен тазалық классы бойынша бөлшектерді келтіру;</w:t>
      </w:r>
    </w:p>
    <w:bookmarkEnd w:id="2081"/>
    <w:bookmarkStart w:name="z2085" w:id="2082"/>
    <w:p>
      <w:pPr>
        <w:spacing w:after="0"/>
        <w:ind w:left="0"/>
        <w:jc w:val="both"/>
      </w:pPr>
      <w:r>
        <w:rPr>
          <w:rFonts w:ascii="Times New Roman"/>
          <w:b w:val="false"/>
          <w:i w:val="false"/>
          <w:color w:val="000000"/>
          <w:sz w:val="28"/>
        </w:rPr>
        <w:t>
      қышқылға төзімді желімдеуші масса дайындау</w:t>
      </w:r>
    </w:p>
    <w:bookmarkEnd w:id="2082"/>
    <w:bookmarkStart w:name="z2086" w:id="2083"/>
    <w:p>
      <w:pPr>
        <w:spacing w:after="0"/>
        <w:ind w:left="0"/>
        <w:jc w:val="both"/>
      </w:pPr>
      <w:r>
        <w:rPr>
          <w:rFonts w:ascii="Times New Roman"/>
          <w:b w:val="false"/>
          <w:i w:val="false"/>
          <w:color w:val="000000"/>
          <w:sz w:val="28"/>
        </w:rPr>
        <w:t>
      технологиялық регламенттің талаптарына сәйкес көрсеткіштер бойынша сынақтар жүргізу.</w:t>
      </w:r>
    </w:p>
    <w:bookmarkEnd w:id="2083"/>
    <w:bookmarkStart w:name="z2087" w:id="2084"/>
    <w:p>
      <w:pPr>
        <w:spacing w:after="0"/>
        <w:ind w:left="0"/>
        <w:jc w:val="both"/>
      </w:pPr>
      <w:r>
        <w:rPr>
          <w:rFonts w:ascii="Times New Roman"/>
          <w:b w:val="false"/>
          <w:i w:val="false"/>
          <w:color w:val="000000"/>
          <w:sz w:val="28"/>
        </w:rPr>
        <w:t>
      337. Білуге тиіс:</w:t>
      </w:r>
    </w:p>
    <w:bookmarkEnd w:id="2084"/>
    <w:bookmarkStart w:name="z2088" w:id="2085"/>
    <w:p>
      <w:pPr>
        <w:spacing w:after="0"/>
        <w:ind w:left="0"/>
        <w:jc w:val="both"/>
      </w:pPr>
      <w:r>
        <w:rPr>
          <w:rFonts w:ascii="Times New Roman"/>
          <w:b w:val="false"/>
          <w:i w:val="false"/>
          <w:color w:val="000000"/>
          <w:sz w:val="28"/>
        </w:rPr>
        <w:t>
      құрастырылатын өнімнің конструкциясы;</w:t>
      </w:r>
    </w:p>
    <w:bookmarkEnd w:id="2085"/>
    <w:bookmarkStart w:name="z2089" w:id="2086"/>
    <w:p>
      <w:pPr>
        <w:spacing w:after="0"/>
        <w:ind w:left="0"/>
        <w:jc w:val="both"/>
      </w:pPr>
      <w:r>
        <w:rPr>
          <w:rFonts w:ascii="Times New Roman"/>
          <w:b w:val="false"/>
          <w:i w:val="false"/>
          <w:color w:val="000000"/>
          <w:sz w:val="28"/>
        </w:rPr>
        <w:t>
      құрастырудың технологиялық процесі;</w:t>
      </w:r>
    </w:p>
    <w:bookmarkEnd w:id="2086"/>
    <w:bookmarkStart w:name="z2090" w:id="2087"/>
    <w:p>
      <w:pPr>
        <w:spacing w:after="0"/>
        <w:ind w:left="0"/>
        <w:jc w:val="both"/>
      </w:pPr>
      <w:r>
        <w:rPr>
          <w:rFonts w:ascii="Times New Roman"/>
          <w:b w:val="false"/>
          <w:i w:val="false"/>
          <w:color w:val="000000"/>
          <w:sz w:val="28"/>
        </w:rPr>
        <w:t>
      құрастырылатын бөлшек пен дайын өнімнің сапасына қойылатын талаптар;</w:t>
      </w:r>
    </w:p>
    <w:bookmarkEnd w:id="2087"/>
    <w:bookmarkStart w:name="z2091" w:id="2088"/>
    <w:p>
      <w:pPr>
        <w:spacing w:after="0"/>
        <w:ind w:left="0"/>
        <w:jc w:val="both"/>
      </w:pPr>
      <w:r>
        <w:rPr>
          <w:rFonts w:ascii="Times New Roman"/>
          <w:b w:val="false"/>
          <w:i w:val="false"/>
          <w:color w:val="000000"/>
          <w:sz w:val="28"/>
        </w:rPr>
        <w:t>
      бөлшектерді өңдеу, түзеу және келтіру амалдары;</w:t>
      </w:r>
    </w:p>
    <w:bookmarkEnd w:id="2088"/>
    <w:bookmarkStart w:name="z2092" w:id="2089"/>
    <w:p>
      <w:pPr>
        <w:spacing w:after="0"/>
        <w:ind w:left="0"/>
        <w:jc w:val="both"/>
      </w:pPr>
      <w:r>
        <w:rPr>
          <w:rFonts w:ascii="Times New Roman"/>
          <w:b w:val="false"/>
          <w:i w:val="false"/>
          <w:color w:val="000000"/>
          <w:sz w:val="28"/>
        </w:rPr>
        <w:t>
      аппаратураны құрастыру ережесі және сынау әдісі;</w:t>
      </w:r>
    </w:p>
    <w:bookmarkEnd w:id="2089"/>
    <w:bookmarkStart w:name="z2093" w:id="2090"/>
    <w:p>
      <w:pPr>
        <w:spacing w:after="0"/>
        <w:ind w:left="0"/>
        <w:jc w:val="both"/>
      </w:pPr>
      <w:r>
        <w:rPr>
          <w:rFonts w:ascii="Times New Roman"/>
          <w:b w:val="false"/>
          <w:i w:val="false"/>
          <w:color w:val="000000"/>
          <w:sz w:val="28"/>
        </w:rPr>
        <w:t>
      сызбаларды оқу ережесі;</w:t>
      </w:r>
    </w:p>
    <w:bookmarkEnd w:id="2090"/>
    <w:bookmarkStart w:name="z2094" w:id="2091"/>
    <w:p>
      <w:pPr>
        <w:spacing w:after="0"/>
        <w:ind w:left="0"/>
        <w:jc w:val="both"/>
      </w:pPr>
      <w:r>
        <w:rPr>
          <w:rFonts w:ascii="Times New Roman"/>
          <w:b w:val="false"/>
          <w:i w:val="false"/>
          <w:color w:val="000000"/>
          <w:sz w:val="28"/>
        </w:rPr>
        <w:t>
      ақау түрлері және оларды жою тәсілдері.</w:t>
      </w:r>
    </w:p>
    <w:bookmarkEnd w:id="2091"/>
    <w:bookmarkStart w:name="z2095" w:id="2092"/>
    <w:p>
      <w:pPr>
        <w:spacing w:after="0"/>
        <w:ind w:left="0"/>
        <w:jc w:val="both"/>
      </w:pPr>
      <w:r>
        <w:rPr>
          <w:rFonts w:ascii="Times New Roman"/>
          <w:b w:val="false"/>
          <w:i w:val="false"/>
          <w:color w:val="000000"/>
          <w:sz w:val="28"/>
        </w:rPr>
        <w:t>
      60. Этажеркалы вагонеткаларды құрастырушы</w:t>
      </w:r>
    </w:p>
    <w:bookmarkEnd w:id="2092"/>
    <w:bookmarkStart w:name="z2096" w:id="2093"/>
    <w:p>
      <w:pPr>
        <w:spacing w:after="0"/>
        <w:ind w:left="0"/>
        <w:jc w:val="both"/>
      </w:pPr>
      <w:r>
        <w:rPr>
          <w:rFonts w:ascii="Times New Roman"/>
          <w:b w:val="false"/>
          <w:i w:val="false"/>
          <w:color w:val="000000"/>
          <w:sz w:val="28"/>
        </w:rPr>
        <w:t>
      Параграф 1. Этажеркалы вагонеткаларды құрастырушы, 4-разряд</w:t>
      </w:r>
    </w:p>
    <w:bookmarkEnd w:id="2093"/>
    <w:bookmarkStart w:name="z2097" w:id="2094"/>
    <w:p>
      <w:pPr>
        <w:spacing w:after="0"/>
        <w:ind w:left="0"/>
        <w:jc w:val="both"/>
      </w:pPr>
      <w:r>
        <w:rPr>
          <w:rFonts w:ascii="Times New Roman"/>
          <w:b w:val="false"/>
          <w:i w:val="false"/>
          <w:color w:val="000000"/>
          <w:sz w:val="28"/>
        </w:rPr>
        <w:t>
      338. Жұмыс сипаттамасы:</w:t>
      </w:r>
    </w:p>
    <w:bookmarkEnd w:id="2094"/>
    <w:bookmarkStart w:name="z2098" w:id="2095"/>
    <w:p>
      <w:pPr>
        <w:spacing w:after="0"/>
        <w:ind w:left="0"/>
        <w:jc w:val="both"/>
      </w:pPr>
      <w:r>
        <w:rPr>
          <w:rFonts w:ascii="Times New Roman"/>
          <w:b w:val="false"/>
          <w:i w:val="false"/>
          <w:color w:val="000000"/>
          <w:sz w:val="28"/>
        </w:rPr>
        <w:t>
      этажеркалы вагонеткаларды құрастырушы;</w:t>
      </w:r>
    </w:p>
    <w:bookmarkEnd w:id="2095"/>
    <w:bookmarkStart w:name="z2099" w:id="2096"/>
    <w:p>
      <w:pPr>
        <w:spacing w:after="0"/>
        <w:ind w:left="0"/>
        <w:jc w:val="both"/>
      </w:pPr>
      <w:r>
        <w:rPr>
          <w:rFonts w:ascii="Times New Roman"/>
          <w:b w:val="false"/>
          <w:i w:val="false"/>
          <w:color w:val="000000"/>
          <w:sz w:val="28"/>
        </w:rPr>
        <w:t>
      құрал-жабдықтарға ерітінді жағу және вагонеткаларға орнату;</w:t>
      </w:r>
    </w:p>
    <w:bookmarkEnd w:id="2096"/>
    <w:bookmarkStart w:name="z2100" w:id="2097"/>
    <w:p>
      <w:pPr>
        <w:spacing w:after="0"/>
        <w:ind w:left="0"/>
        <w:jc w:val="both"/>
      </w:pPr>
      <w:r>
        <w:rPr>
          <w:rFonts w:ascii="Times New Roman"/>
          <w:b w:val="false"/>
          <w:i w:val="false"/>
          <w:color w:val="000000"/>
          <w:sz w:val="28"/>
        </w:rPr>
        <w:t>
      құрастырылған вагонеткалардың беріктігін және олардың габаритін тексеру;</w:t>
      </w:r>
    </w:p>
    <w:bookmarkEnd w:id="2097"/>
    <w:bookmarkStart w:name="z2101" w:id="2098"/>
    <w:p>
      <w:pPr>
        <w:spacing w:after="0"/>
        <w:ind w:left="0"/>
        <w:jc w:val="both"/>
      </w:pPr>
      <w:r>
        <w:rPr>
          <w:rFonts w:ascii="Times New Roman"/>
          <w:b w:val="false"/>
          <w:i w:val="false"/>
          <w:color w:val="000000"/>
          <w:sz w:val="28"/>
        </w:rPr>
        <w:t>
      вагонеткаларды құрастыру орынына көшіру;</w:t>
      </w:r>
    </w:p>
    <w:bookmarkEnd w:id="2098"/>
    <w:bookmarkStart w:name="z2102" w:id="2099"/>
    <w:p>
      <w:pPr>
        <w:spacing w:after="0"/>
        <w:ind w:left="0"/>
        <w:jc w:val="both"/>
      </w:pPr>
      <w:r>
        <w:rPr>
          <w:rFonts w:ascii="Times New Roman"/>
          <w:b w:val="false"/>
          <w:i w:val="false"/>
          <w:color w:val="000000"/>
          <w:sz w:val="28"/>
        </w:rPr>
        <w:t>
      тіреулерді, плиталарды, бөренелерді және басқа да отқа төзімді құрал-жабдықтарды тасу;</w:t>
      </w:r>
    </w:p>
    <w:bookmarkEnd w:id="2099"/>
    <w:bookmarkStart w:name="z2103" w:id="2100"/>
    <w:p>
      <w:pPr>
        <w:spacing w:after="0"/>
        <w:ind w:left="0"/>
        <w:jc w:val="both"/>
      </w:pPr>
      <w:r>
        <w:rPr>
          <w:rFonts w:ascii="Times New Roman"/>
          <w:b w:val="false"/>
          <w:i w:val="false"/>
          <w:color w:val="000000"/>
          <w:sz w:val="28"/>
        </w:rPr>
        <w:t>
      белгіленген рецепт бойынша ерітінді дайындау.</w:t>
      </w:r>
    </w:p>
    <w:bookmarkEnd w:id="2100"/>
    <w:bookmarkStart w:name="z2104" w:id="2101"/>
    <w:p>
      <w:pPr>
        <w:spacing w:after="0"/>
        <w:ind w:left="0"/>
        <w:jc w:val="both"/>
      </w:pPr>
      <w:r>
        <w:rPr>
          <w:rFonts w:ascii="Times New Roman"/>
          <w:b w:val="false"/>
          <w:i w:val="false"/>
          <w:color w:val="000000"/>
          <w:sz w:val="28"/>
        </w:rPr>
        <w:t>
      339. Білуге тиіс:</w:t>
      </w:r>
    </w:p>
    <w:bookmarkEnd w:id="2101"/>
    <w:bookmarkStart w:name="z2105" w:id="2102"/>
    <w:p>
      <w:pPr>
        <w:spacing w:after="0"/>
        <w:ind w:left="0"/>
        <w:jc w:val="both"/>
      </w:pPr>
      <w:r>
        <w:rPr>
          <w:rFonts w:ascii="Times New Roman"/>
          <w:b w:val="false"/>
          <w:i w:val="false"/>
          <w:color w:val="000000"/>
          <w:sz w:val="28"/>
        </w:rPr>
        <w:t>
      ерітіндінің құрамы және оны дайындау тәсілдері;</w:t>
      </w:r>
    </w:p>
    <w:bookmarkEnd w:id="2102"/>
    <w:bookmarkStart w:name="z2106" w:id="2103"/>
    <w:p>
      <w:pPr>
        <w:spacing w:after="0"/>
        <w:ind w:left="0"/>
        <w:jc w:val="both"/>
      </w:pPr>
      <w:r>
        <w:rPr>
          <w:rFonts w:ascii="Times New Roman"/>
          <w:b w:val="false"/>
          <w:i w:val="false"/>
          <w:color w:val="000000"/>
          <w:sz w:val="28"/>
        </w:rPr>
        <w:t>
      құрал-жабдықтардың түржиыны және міндеті;</w:t>
      </w:r>
    </w:p>
    <w:bookmarkEnd w:id="2103"/>
    <w:bookmarkStart w:name="z2107" w:id="2104"/>
    <w:p>
      <w:pPr>
        <w:spacing w:after="0"/>
        <w:ind w:left="0"/>
        <w:jc w:val="both"/>
      </w:pPr>
      <w:r>
        <w:rPr>
          <w:rFonts w:ascii="Times New Roman"/>
          <w:b w:val="false"/>
          <w:i w:val="false"/>
          <w:color w:val="000000"/>
          <w:sz w:val="28"/>
        </w:rPr>
        <w:t>
      құрастыру және этажеркалы вагонеткалардың беріктігін тексеру амалдары;</w:t>
      </w:r>
    </w:p>
    <w:bookmarkEnd w:id="2104"/>
    <w:bookmarkStart w:name="z2108" w:id="2105"/>
    <w:p>
      <w:pPr>
        <w:spacing w:after="0"/>
        <w:ind w:left="0"/>
        <w:jc w:val="both"/>
      </w:pPr>
      <w:r>
        <w:rPr>
          <w:rFonts w:ascii="Times New Roman"/>
          <w:b w:val="false"/>
          <w:i w:val="false"/>
          <w:color w:val="000000"/>
          <w:sz w:val="28"/>
        </w:rPr>
        <w:t>
      этажеркалардың типтері.</w:t>
      </w:r>
    </w:p>
    <w:bookmarkEnd w:id="2105"/>
    <w:bookmarkStart w:name="z2109" w:id="2106"/>
    <w:p>
      <w:pPr>
        <w:spacing w:after="0"/>
        <w:ind w:left="0"/>
        <w:jc w:val="both"/>
      </w:pPr>
      <w:r>
        <w:rPr>
          <w:rFonts w:ascii="Times New Roman"/>
          <w:b w:val="false"/>
          <w:i w:val="false"/>
          <w:color w:val="000000"/>
          <w:sz w:val="28"/>
        </w:rPr>
        <w:t>
      61. Электр керамика бұйымдарын бұрғылаушы</w:t>
      </w:r>
    </w:p>
    <w:bookmarkEnd w:id="2106"/>
    <w:bookmarkStart w:name="z2110" w:id="2107"/>
    <w:p>
      <w:pPr>
        <w:spacing w:after="0"/>
        <w:ind w:left="0"/>
        <w:jc w:val="both"/>
      </w:pPr>
      <w:r>
        <w:rPr>
          <w:rFonts w:ascii="Times New Roman"/>
          <w:b w:val="false"/>
          <w:i w:val="false"/>
          <w:color w:val="000000"/>
          <w:sz w:val="28"/>
        </w:rPr>
        <w:t>
      Параграф 1. Электр керамика бұйымдарын бұрғылаушы, 2-разряд</w:t>
      </w:r>
    </w:p>
    <w:bookmarkEnd w:id="2107"/>
    <w:bookmarkStart w:name="z2111" w:id="2108"/>
    <w:p>
      <w:pPr>
        <w:spacing w:after="0"/>
        <w:ind w:left="0"/>
        <w:jc w:val="both"/>
      </w:pPr>
      <w:r>
        <w:rPr>
          <w:rFonts w:ascii="Times New Roman"/>
          <w:b w:val="false"/>
          <w:i w:val="false"/>
          <w:color w:val="000000"/>
          <w:sz w:val="28"/>
        </w:rPr>
        <w:t>
      340. Жұмыс сипаттамасы:</w:t>
      </w:r>
    </w:p>
    <w:bookmarkEnd w:id="2108"/>
    <w:bookmarkStart w:name="z2112" w:id="2109"/>
    <w:p>
      <w:pPr>
        <w:spacing w:after="0"/>
        <w:ind w:left="0"/>
        <w:jc w:val="both"/>
      </w:pPr>
      <w:r>
        <w:rPr>
          <w:rFonts w:ascii="Times New Roman"/>
          <w:b w:val="false"/>
          <w:i w:val="false"/>
          <w:color w:val="000000"/>
          <w:sz w:val="28"/>
        </w:rPr>
        <w:t>
      керамика бұйымдарында қолмен контур бойынша және жұмыс және өлшеу құралдарын пайдалана отырып, жартылай автоматтарда тесіктер мен ойықтарды бұрғылау және кесу;</w:t>
      </w:r>
    </w:p>
    <w:bookmarkEnd w:id="2109"/>
    <w:bookmarkStart w:name="z2113" w:id="2110"/>
    <w:p>
      <w:pPr>
        <w:spacing w:after="0"/>
        <w:ind w:left="0"/>
        <w:jc w:val="both"/>
      </w:pPr>
      <w:r>
        <w:rPr>
          <w:rFonts w:ascii="Times New Roman"/>
          <w:b w:val="false"/>
          <w:i w:val="false"/>
          <w:color w:val="000000"/>
          <w:sz w:val="28"/>
        </w:rPr>
        <w:t>
      кескіш құралды түзету.</w:t>
      </w:r>
    </w:p>
    <w:bookmarkEnd w:id="2110"/>
    <w:bookmarkStart w:name="z2114" w:id="2111"/>
    <w:p>
      <w:pPr>
        <w:spacing w:after="0"/>
        <w:ind w:left="0"/>
        <w:jc w:val="both"/>
      </w:pPr>
      <w:r>
        <w:rPr>
          <w:rFonts w:ascii="Times New Roman"/>
          <w:b w:val="false"/>
          <w:i w:val="false"/>
          <w:color w:val="000000"/>
          <w:sz w:val="28"/>
        </w:rPr>
        <w:t>
      341. Білуге тиіс:</w:t>
      </w:r>
    </w:p>
    <w:bookmarkEnd w:id="2111"/>
    <w:bookmarkStart w:name="z2115" w:id="2112"/>
    <w:p>
      <w:pPr>
        <w:spacing w:after="0"/>
        <w:ind w:left="0"/>
        <w:jc w:val="both"/>
      </w:pPr>
      <w:r>
        <w:rPr>
          <w:rFonts w:ascii="Times New Roman"/>
          <w:b w:val="false"/>
          <w:i w:val="false"/>
          <w:color w:val="000000"/>
          <w:sz w:val="28"/>
        </w:rPr>
        <w:t>
      қызмет көрсететін жабдықтар мен қолданылатын құралдың құрылғысы және қызмет ету принципі;</w:t>
      </w:r>
    </w:p>
    <w:bookmarkEnd w:id="2112"/>
    <w:bookmarkStart w:name="z2116" w:id="2113"/>
    <w:p>
      <w:pPr>
        <w:spacing w:after="0"/>
        <w:ind w:left="0"/>
        <w:jc w:val="both"/>
      </w:pPr>
      <w:r>
        <w:rPr>
          <w:rFonts w:ascii="Times New Roman"/>
          <w:b w:val="false"/>
          <w:i w:val="false"/>
          <w:color w:val="000000"/>
          <w:sz w:val="28"/>
        </w:rPr>
        <w:t>
      бұрғыларды қайрау және бекіту ережесі;</w:t>
      </w:r>
    </w:p>
    <w:bookmarkEnd w:id="2113"/>
    <w:bookmarkStart w:name="z2117" w:id="2114"/>
    <w:p>
      <w:pPr>
        <w:spacing w:after="0"/>
        <w:ind w:left="0"/>
        <w:jc w:val="both"/>
      </w:pPr>
      <w:r>
        <w:rPr>
          <w:rFonts w:ascii="Times New Roman"/>
          <w:b w:val="false"/>
          <w:i w:val="false"/>
          <w:color w:val="000000"/>
          <w:sz w:val="28"/>
        </w:rPr>
        <w:t>
      тесіктерді кесу және бұрғылау тәсілдері;</w:t>
      </w:r>
    </w:p>
    <w:bookmarkEnd w:id="2114"/>
    <w:bookmarkStart w:name="z2118" w:id="2115"/>
    <w:p>
      <w:pPr>
        <w:spacing w:after="0"/>
        <w:ind w:left="0"/>
        <w:jc w:val="both"/>
      </w:pPr>
      <w:r>
        <w:rPr>
          <w:rFonts w:ascii="Times New Roman"/>
          <w:b w:val="false"/>
          <w:i w:val="false"/>
          <w:color w:val="000000"/>
          <w:sz w:val="28"/>
        </w:rPr>
        <w:t>
      брак түрлері және оларды жою түрлері.</w:t>
      </w:r>
    </w:p>
    <w:bookmarkEnd w:id="2115"/>
    <w:bookmarkStart w:name="z2119" w:id="2116"/>
    <w:p>
      <w:pPr>
        <w:spacing w:after="0"/>
        <w:ind w:left="0"/>
        <w:jc w:val="both"/>
      </w:pPr>
      <w:r>
        <w:rPr>
          <w:rFonts w:ascii="Times New Roman"/>
          <w:b w:val="false"/>
          <w:i w:val="false"/>
          <w:color w:val="000000"/>
          <w:sz w:val="28"/>
        </w:rPr>
        <w:t>
      Параграф 2. Электр керамика бұйымдарын бұрғылаушы, 3-разряд</w:t>
      </w:r>
    </w:p>
    <w:bookmarkEnd w:id="2116"/>
    <w:bookmarkStart w:name="z2120" w:id="2117"/>
    <w:p>
      <w:pPr>
        <w:spacing w:after="0"/>
        <w:ind w:left="0"/>
        <w:jc w:val="both"/>
      </w:pPr>
      <w:r>
        <w:rPr>
          <w:rFonts w:ascii="Times New Roman"/>
          <w:b w:val="false"/>
          <w:i w:val="false"/>
          <w:color w:val="000000"/>
          <w:sz w:val="28"/>
        </w:rPr>
        <w:t>
      342. Жұмыс сипаттамасы:</w:t>
      </w:r>
    </w:p>
    <w:bookmarkEnd w:id="2117"/>
    <w:bookmarkStart w:name="z2121" w:id="2118"/>
    <w:p>
      <w:pPr>
        <w:spacing w:after="0"/>
        <w:ind w:left="0"/>
        <w:jc w:val="both"/>
      </w:pPr>
      <w:r>
        <w:rPr>
          <w:rFonts w:ascii="Times New Roman"/>
          <w:b w:val="false"/>
          <w:i w:val="false"/>
          <w:color w:val="000000"/>
          <w:sz w:val="28"/>
        </w:rPr>
        <w:t>
      көлденең парланған автоматтарда керамикалық бұйымдардың дайындамаларына бұрандаларды дөңгелете отырып, тесіктерді бұрғылау;</w:t>
      </w:r>
    </w:p>
    <w:bookmarkEnd w:id="2118"/>
    <w:bookmarkStart w:name="z2122" w:id="2119"/>
    <w:p>
      <w:pPr>
        <w:spacing w:after="0"/>
        <w:ind w:left="0"/>
        <w:jc w:val="both"/>
      </w:pPr>
      <w:r>
        <w:rPr>
          <w:rFonts w:ascii="Times New Roman"/>
          <w:b w:val="false"/>
          <w:i w:val="false"/>
          <w:color w:val="000000"/>
          <w:sz w:val="28"/>
        </w:rPr>
        <w:t>
      дайындамаларды бұранда дөңгелететін жартылай автоматтарға орнату;</w:t>
      </w:r>
    </w:p>
    <w:bookmarkEnd w:id="2119"/>
    <w:bookmarkStart w:name="z2123" w:id="2120"/>
    <w:p>
      <w:pPr>
        <w:spacing w:after="0"/>
        <w:ind w:left="0"/>
        <w:jc w:val="both"/>
      </w:pPr>
      <w:r>
        <w:rPr>
          <w:rFonts w:ascii="Times New Roman"/>
          <w:b w:val="false"/>
          <w:i w:val="false"/>
          <w:color w:val="000000"/>
          <w:sz w:val="28"/>
        </w:rPr>
        <w:t>
      арнайы таңбалардың көмегімен бұрандаларды дөңгелеу;</w:t>
      </w:r>
    </w:p>
    <w:bookmarkEnd w:id="2120"/>
    <w:bookmarkStart w:name="z2124" w:id="2121"/>
    <w:p>
      <w:pPr>
        <w:spacing w:after="0"/>
        <w:ind w:left="0"/>
        <w:jc w:val="both"/>
      </w:pPr>
      <w:r>
        <w:rPr>
          <w:rFonts w:ascii="Times New Roman"/>
          <w:b w:val="false"/>
          <w:i w:val="false"/>
          <w:color w:val="000000"/>
          <w:sz w:val="28"/>
        </w:rPr>
        <w:t>
      бұйымдарды тасымалдағыш лентаға орналастыру.</w:t>
      </w:r>
    </w:p>
    <w:bookmarkEnd w:id="2121"/>
    <w:bookmarkStart w:name="z2125" w:id="2122"/>
    <w:p>
      <w:pPr>
        <w:spacing w:after="0"/>
        <w:ind w:left="0"/>
        <w:jc w:val="both"/>
      </w:pPr>
      <w:r>
        <w:rPr>
          <w:rFonts w:ascii="Times New Roman"/>
          <w:b w:val="false"/>
          <w:i w:val="false"/>
          <w:color w:val="000000"/>
          <w:sz w:val="28"/>
        </w:rPr>
        <w:t>
      343. Білуге тиіс:</w:t>
      </w:r>
    </w:p>
    <w:bookmarkEnd w:id="2122"/>
    <w:bookmarkStart w:name="z2126" w:id="2123"/>
    <w:p>
      <w:pPr>
        <w:spacing w:after="0"/>
        <w:ind w:left="0"/>
        <w:jc w:val="both"/>
      </w:pPr>
      <w:r>
        <w:rPr>
          <w:rFonts w:ascii="Times New Roman"/>
          <w:b w:val="false"/>
          <w:i w:val="false"/>
          <w:color w:val="000000"/>
          <w:sz w:val="28"/>
        </w:rPr>
        <w:t>
      қызмет көрсететін жабдықтың құрылғысы мен қызмет ету принципі;</w:t>
      </w:r>
    </w:p>
    <w:bookmarkEnd w:id="2123"/>
    <w:bookmarkStart w:name="z2127" w:id="2124"/>
    <w:p>
      <w:pPr>
        <w:spacing w:after="0"/>
        <w:ind w:left="0"/>
        <w:jc w:val="both"/>
      </w:pPr>
      <w:r>
        <w:rPr>
          <w:rFonts w:ascii="Times New Roman"/>
          <w:b w:val="false"/>
          <w:i w:val="false"/>
          <w:color w:val="000000"/>
          <w:sz w:val="28"/>
        </w:rPr>
        <w:t>
      бұрандаларды бұрғылау және дөңгелетудің технологиялық процесі;</w:t>
      </w:r>
    </w:p>
    <w:bookmarkEnd w:id="2124"/>
    <w:bookmarkStart w:name="z2128" w:id="2125"/>
    <w:p>
      <w:pPr>
        <w:spacing w:after="0"/>
        <w:ind w:left="0"/>
        <w:jc w:val="both"/>
      </w:pPr>
      <w:r>
        <w:rPr>
          <w:rFonts w:ascii="Times New Roman"/>
          <w:b w:val="false"/>
          <w:i w:val="false"/>
          <w:color w:val="000000"/>
          <w:sz w:val="28"/>
        </w:rPr>
        <w:t>
      таңбаларды қайрау және орнату ережесі.</w:t>
      </w:r>
    </w:p>
    <w:bookmarkEnd w:id="2125"/>
    <w:bookmarkStart w:name="z2129" w:id="2126"/>
    <w:p>
      <w:pPr>
        <w:spacing w:after="0"/>
        <w:ind w:left="0"/>
        <w:jc w:val="both"/>
      </w:pPr>
      <w:r>
        <w:rPr>
          <w:rFonts w:ascii="Times New Roman"/>
          <w:b w:val="false"/>
          <w:i w:val="false"/>
          <w:color w:val="000000"/>
          <w:sz w:val="28"/>
        </w:rPr>
        <w:t>
      62. Бұйымдарды желімдеуші</w:t>
      </w:r>
    </w:p>
    <w:bookmarkEnd w:id="2126"/>
    <w:bookmarkStart w:name="z2130" w:id="2127"/>
    <w:p>
      <w:pPr>
        <w:spacing w:after="0"/>
        <w:ind w:left="0"/>
        <w:jc w:val="both"/>
      </w:pPr>
      <w:r>
        <w:rPr>
          <w:rFonts w:ascii="Times New Roman"/>
          <w:b w:val="false"/>
          <w:i w:val="false"/>
          <w:color w:val="000000"/>
          <w:sz w:val="28"/>
        </w:rPr>
        <w:t>
      Параграф 1. Бұйымдарды желімдеуші, 2-разряд</w:t>
      </w:r>
    </w:p>
    <w:bookmarkEnd w:id="2127"/>
    <w:bookmarkStart w:name="z2131" w:id="2128"/>
    <w:p>
      <w:pPr>
        <w:spacing w:after="0"/>
        <w:ind w:left="0"/>
        <w:jc w:val="both"/>
      </w:pPr>
      <w:r>
        <w:rPr>
          <w:rFonts w:ascii="Times New Roman"/>
          <w:b w:val="false"/>
          <w:i w:val="false"/>
          <w:color w:val="000000"/>
          <w:sz w:val="28"/>
        </w:rPr>
        <w:t>
      344. Жұмыс сипаттамасы:</w:t>
      </w:r>
    </w:p>
    <w:bookmarkEnd w:id="2128"/>
    <w:bookmarkStart w:name="z2132" w:id="2129"/>
    <w:p>
      <w:pPr>
        <w:spacing w:after="0"/>
        <w:ind w:left="0"/>
        <w:jc w:val="both"/>
      </w:pPr>
      <w:r>
        <w:rPr>
          <w:rFonts w:ascii="Times New Roman"/>
          <w:b w:val="false"/>
          <w:i w:val="false"/>
          <w:color w:val="000000"/>
          <w:sz w:val="28"/>
        </w:rPr>
        <w:t>
      капсельдер мен фарфордан, фаянстан жасалған бұйымдарды желімдеу;</w:t>
      </w:r>
    </w:p>
    <w:bookmarkEnd w:id="2129"/>
    <w:bookmarkStart w:name="z2133" w:id="2130"/>
    <w:p>
      <w:pPr>
        <w:spacing w:after="0"/>
        <w:ind w:left="0"/>
        <w:jc w:val="both"/>
      </w:pPr>
      <w:r>
        <w:rPr>
          <w:rFonts w:ascii="Times New Roman"/>
          <w:b w:val="false"/>
          <w:i w:val="false"/>
          <w:color w:val="000000"/>
          <w:sz w:val="28"/>
        </w:rPr>
        <w:t>
      желімделетін капсельдер мен бұйымдарды іріктеу;</w:t>
      </w:r>
    </w:p>
    <w:bookmarkEnd w:id="2130"/>
    <w:bookmarkStart w:name="z2134" w:id="2131"/>
    <w:p>
      <w:pPr>
        <w:spacing w:after="0"/>
        <w:ind w:left="0"/>
        <w:jc w:val="both"/>
      </w:pPr>
      <w:r>
        <w:rPr>
          <w:rFonts w:ascii="Times New Roman"/>
          <w:b w:val="false"/>
          <w:i w:val="false"/>
          <w:color w:val="000000"/>
          <w:sz w:val="28"/>
        </w:rPr>
        <w:t>
      белгіленген рецепт бойынша силикат массасының ерітіндісін дайындау;</w:t>
      </w:r>
    </w:p>
    <w:bookmarkEnd w:id="2131"/>
    <w:bookmarkStart w:name="z2135" w:id="2132"/>
    <w:p>
      <w:pPr>
        <w:spacing w:after="0"/>
        <w:ind w:left="0"/>
        <w:jc w:val="both"/>
      </w:pPr>
      <w:r>
        <w:rPr>
          <w:rFonts w:ascii="Times New Roman"/>
          <w:b w:val="false"/>
          <w:i w:val="false"/>
          <w:color w:val="000000"/>
          <w:sz w:val="28"/>
        </w:rPr>
        <w:t>
      бұйымдарды кептіру үшін қатарлап қою немесе тасымалдау құрылғысының сөрелеріне қою.</w:t>
      </w:r>
    </w:p>
    <w:bookmarkEnd w:id="2132"/>
    <w:bookmarkStart w:name="z2136" w:id="2133"/>
    <w:p>
      <w:pPr>
        <w:spacing w:after="0"/>
        <w:ind w:left="0"/>
        <w:jc w:val="both"/>
      </w:pPr>
      <w:r>
        <w:rPr>
          <w:rFonts w:ascii="Times New Roman"/>
          <w:b w:val="false"/>
          <w:i w:val="false"/>
          <w:color w:val="000000"/>
          <w:sz w:val="28"/>
        </w:rPr>
        <w:t>
      345. Білуге тиіс:</w:t>
      </w:r>
    </w:p>
    <w:bookmarkEnd w:id="2133"/>
    <w:bookmarkStart w:name="z2137" w:id="2134"/>
    <w:p>
      <w:pPr>
        <w:spacing w:after="0"/>
        <w:ind w:left="0"/>
        <w:jc w:val="both"/>
      </w:pPr>
      <w:r>
        <w:rPr>
          <w:rFonts w:ascii="Times New Roman"/>
          <w:b w:val="false"/>
          <w:i w:val="false"/>
          <w:color w:val="000000"/>
          <w:sz w:val="28"/>
        </w:rPr>
        <w:t>
      желімделетін массаның құрамы мен қасиеті және оны дайындау тәсілі;</w:t>
      </w:r>
    </w:p>
    <w:bookmarkEnd w:id="2134"/>
    <w:bookmarkStart w:name="z2138" w:id="2135"/>
    <w:p>
      <w:pPr>
        <w:spacing w:after="0"/>
        <w:ind w:left="0"/>
        <w:jc w:val="both"/>
      </w:pPr>
      <w:r>
        <w:rPr>
          <w:rFonts w:ascii="Times New Roman"/>
          <w:b w:val="false"/>
          <w:i w:val="false"/>
          <w:color w:val="000000"/>
          <w:sz w:val="28"/>
        </w:rPr>
        <w:t>
      желімделетін капсельдер мен бұйымдардың түржиыны;</w:t>
      </w:r>
    </w:p>
    <w:bookmarkEnd w:id="2135"/>
    <w:bookmarkStart w:name="z2139" w:id="2136"/>
    <w:p>
      <w:pPr>
        <w:spacing w:after="0"/>
        <w:ind w:left="0"/>
        <w:jc w:val="both"/>
      </w:pPr>
      <w:r>
        <w:rPr>
          <w:rFonts w:ascii="Times New Roman"/>
          <w:b w:val="false"/>
          <w:i w:val="false"/>
          <w:color w:val="000000"/>
          <w:sz w:val="28"/>
        </w:rPr>
        <w:t>
      бұйымдарды желімдеу тәсілдері.</w:t>
      </w:r>
    </w:p>
    <w:bookmarkEnd w:id="2136"/>
    <w:bookmarkStart w:name="z2140" w:id="2137"/>
    <w:p>
      <w:pPr>
        <w:spacing w:after="0"/>
        <w:ind w:left="0"/>
        <w:jc w:val="both"/>
      </w:pPr>
      <w:r>
        <w:rPr>
          <w:rFonts w:ascii="Times New Roman"/>
          <w:b w:val="false"/>
          <w:i w:val="false"/>
          <w:color w:val="000000"/>
          <w:sz w:val="28"/>
        </w:rPr>
        <w:t>
      346. Жұмыс үлгілері:</w:t>
      </w:r>
    </w:p>
    <w:bookmarkEnd w:id="2137"/>
    <w:bookmarkStart w:name="z2141" w:id="2138"/>
    <w:p>
      <w:pPr>
        <w:spacing w:after="0"/>
        <w:ind w:left="0"/>
        <w:jc w:val="both"/>
      </w:pPr>
      <w:r>
        <w:rPr>
          <w:rFonts w:ascii="Times New Roman"/>
          <w:b w:val="false"/>
          <w:i w:val="false"/>
          <w:color w:val="000000"/>
          <w:sz w:val="28"/>
        </w:rPr>
        <w:t>
      1) капселдер, отқа төзімді құрал-жабдықтар – желімдеу;</w:t>
      </w:r>
    </w:p>
    <w:bookmarkEnd w:id="2138"/>
    <w:bookmarkStart w:name="z2142" w:id="2139"/>
    <w:p>
      <w:pPr>
        <w:spacing w:after="0"/>
        <w:ind w:left="0"/>
        <w:jc w:val="both"/>
      </w:pPr>
      <w:r>
        <w:rPr>
          <w:rFonts w:ascii="Times New Roman"/>
          <w:b w:val="false"/>
          <w:i w:val="false"/>
          <w:color w:val="000000"/>
          <w:sz w:val="28"/>
        </w:rPr>
        <w:t>
      2) сауыттар, күл салғыштар, сия сауыттары – желімдеу.</w:t>
      </w:r>
    </w:p>
    <w:bookmarkEnd w:id="2139"/>
    <w:bookmarkStart w:name="z2143" w:id="2140"/>
    <w:p>
      <w:pPr>
        <w:spacing w:after="0"/>
        <w:ind w:left="0"/>
        <w:jc w:val="both"/>
      </w:pPr>
      <w:r>
        <w:rPr>
          <w:rFonts w:ascii="Times New Roman"/>
          <w:b w:val="false"/>
          <w:i w:val="false"/>
          <w:color w:val="000000"/>
          <w:sz w:val="28"/>
        </w:rPr>
        <w:t>
      Параграф 2. Бұйымдарды желімдеуші, 3-разряд</w:t>
      </w:r>
    </w:p>
    <w:bookmarkEnd w:id="2140"/>
    <w:bookmarkStart w:name="z2144" w:id="2141"/>
    <w:p>
      <w:pPr>
        <w:spacing w:after="0"/>
        <w:ind w:left="0"/>
        <w:jc w:val="both"/>
      </w:pPr>
      <w:r>
        <w:rPr>
          <w:rFonts w:ascii="Times New Roman"/>
          <w:b w:val="false"/>
          <w:i w:val="false"/>
          <w:color w:val="000000"/>
          <w:sz w:val="28"/>
        </w:rPr>
        <w:t>
      347. Жұмыс сипаттамасы:</w:t>
      </w:r>
    </w:p>
    <w:bookmarkEnd w:id="2141"/>
    <w:bookmarkStart w:name="z2145" w:id="2142"/>
    <w:p>
      <w:pPr>
        <w:spacing w:after="0"/>
        <w:ind w:left="0"/>
        <w:jc w:val="both"/>
      </w:pPr>
      <w:r>
        <w:rPr>
          <w:rFonts w:ascii="Times New Roman"/>
          <w:b w:val="false"/>
          <w:i w:val="false"/>
          <w:color w:val="000000"/>
          <w:sz w:val="28"/>
        </w:rPr>
        <w:t>
      салмағы 30 кг дейін электр керамика бұйымдарын силикатты массамен және эпоксидті шайырмен желімдеу;</w:t>
      </w:r>
    </w:p>
    <w:bookmarkEnd w:id="2142"/>
    <w:bookmarkStart w:name="z2146" w:id="2143"/>
    <w:p>
      <w:pPr>
        <w:spacing w:after="0"/>
        <w:ind w:left="0"/>
        <w:jc w:val="both"/>
      </w:pPr>
      <w:r>
        <w:rPr>
          <w:rFonts w:ascii="Times New Roman"/>
          <w:b w:val="false"/>
          <w:i w:val="false"/>
          <w:color w:val="000000"/>
          <w:sz w:val="28"/>
        </w:rPr>
        <w:t>
      керамикадан, фарфордан, фаянстан бұйымдарды және электр қондырғы бұйымдарын қосарлап желімдеу;</w:t>
      </w:r>
    </w:p>
    <w:bookmarkEnd w:id="2143"/>
    <w:bookmarkStart w:name="z2147" w:id="2144"/>
    <w:p>
      <w:pPr>
        <w:spacing w:after="0"/>
        <w:ind w:left="0"/>
        <w:jc w:val="both"/>
      </w:pPr>
      <w:r>
        <w:rPr>
          <w:rFonts w:ascii="Times New Roman"/>
          <w:b w:val="false"/>
          <w:i w:val="false"/>
          <w:color w:val="000000"/>
          <w:sz w:val="28"/>
        </w:rPr>
        <w:t>
      бұйымдарды желімдеу үшін көзбен өлшеу және іріктеу;</w:t>
      </w:r>
    </w:p>
    <w:bookmarkEnd w:id="2144"/>
    <w:bookmarkStart w:name="z2148" w:id="2145"/>
    <w:p>
      <w:pPr>
        <w:spacing w:after="0"/>
        <w:ind w:left="0"/>
        <w:jc w:val="both"/>
      </w:pPr>
      <w:r>
        <w:rPr>
          <w:rFonts w:ascii="Times New Roman"/>
          <w:b w:val="false"/>
          <w:i w:val="false"/>
          <w:color w:val="000000"/>
          <w:sz w:val="28"/>
        </w:rPr>
        <w:t>
      бұйымдардың бетін желімдеуге дайындау</w:t>
      </w:r>
    </w:p>
    <w:bookmarkEnd w:id="2145"/>
    <w:bookmarkStart w:name="z2149" w:id="2146"/>
    <w:p>
      <w:pPr>
        <w:spacing w:after="0"/>
        <w:ind w:left="0"/>
        <w:jc w:val="both"/>
      </w:pPr>
      <w:r>
        <w:rPr>
          <w:rFonts w:ascii="Times New Roman"/>
          <w:b w:val="false"/>
          <w:i w:val="false"/>
          <w:color w:val="000000"/>
          <w:sz w:val="28"/>
        </w:rPr>
        <w:t>
      диабазды ұннан және кремний-фторлы натрийден, сұйық шыныны қосып, қышқылға төзімді сылақ дайындау.</w:t>
      </w:r>
    </w:p>
    <w:bookmarkEnd w:id="2146"/>
    <w:bookmarkStart w:name="z2150" w:id="2147"/>
    <w:p>
      <w:pPr>
        <w:spacing w:after="0"/>
        <w:ind w:left="0"/>
        <w:jc w:val="both"/>
      </w:pPr>
      <w:r>
        <w:rPr>
          <w:rFonts w:ascii="Times New Roman"/>
          <w:b w:val="false"/>
          <w:i w:val="false"/>
          <w:color w:val="000000"/>
          <w:sz w:val="28"/>
        </w:rPr>
        <w:t>
      348. Білуге тиіс:</w:t>
      </w:r>
    </w:p>
    <w:bookmarkEnd w:id="2147"/>
    <w:bookmarkStart w:name="z2151" w:id="2148"/>
    <w:p>
      <w:pPr>
        <w:spacing w:after="0"/>
        <w:ind w:left="0"/>
        <w:jc w:val="both"/>
      </w:pPr>
      <w:r>
        <w:rPr>
          <w:rFonts w:ascii="Times New Roman"/>
          <w:b w:val="false"/>
          <w:i w:val="false"/>
          <w:color w:val="000000"/>
          <w:sz w:val="28"/>
        </w:rPr>
        <w:t>
      бұйымдардың түржиыны;</w:t>
      </w:r>
    </w:p>
    <w:bookmarkEnd w:id="2148"/>
    <w:bookmarkStart w:name="z2152" w:id="2149"/>
    <w:p>
      <w:pPr>
        <w:spacing w:after="0"/>
        <w:ind w:left="0"/>
        <w:jc w:val="both"/>
      </w:pPr>
      <w:r>
        <w:rPr>
          <w:rFonts w:ascii="Times New Roman"/>
          <w:b w:val="false"/>
          <w:i w:val="false"/>
          <w:color w:val="000000"/>
          <w:sz w:val="28"/>
        </w:rPr>
        <w:t>
      желімделген түрде күйдіруге арналған бұйымдар мен касельдері іріктеу, өлшеу және дайындау амалдары;</w:t>
      </w:r>
    </w:p>
    <w:bookmarkEnd w:id="2149"/>
    <w:bookmarkStart w:name="z2153" w:id="2150"/>
    <w:p>
      <w:pPr>
        <w:spacing w:after="0"/>
        <w:ind w:left="0"/>
        <w:jc w:val="both"/>
      </w:pPr>
      <w:r>
        <w:rPr>
          <w:rFonts w:ascii="Times New Roman"/>
          <w:b w:val="false"/>
          <w:i w:val="false"/>
          <w:color w:val="000000"/>
          <w:sz w:val="28"/>
        </w:rPr>
        <w:t>
      бұйымдарды ысқылаудың және қосарлап желімдеудің оңтайлы тәсілдері;</w:t>
      </w:r>
    </w:p>
    <w:bookmarkEnd w:id="2150"/>
    <w:bookmarkStart w:name="z2154" w:id="2151"/>
    <w:p>
      <w:pPr>
        <w:spacing w:after="0"/>
        <w:ind w:left="0"/>
        <w:jc w:val="both"/>
      </w:pPr>
      <w:r>
        <w:rPr>
          <w:rFonts w:ascii="Times New Roman"/>
          <w:b w:val="false"/>
          <w:i w:val="false"/>
          <w:color w:val="000000"/>
          <w:sz w:val="28"/>
        </w:rPr>
        <w:t>
      қышқылға төзімді сылақтардың рецептурасы;</w:t>
      </w:r>
    </w:p>
    <w:bookmarkEnd w:id="2151"/>
    <w:bookmarkStart w:name="z2155" w:id="2152"/>
    <w:p>
      <w:pPr>
        <w:spacing w:after="0"/>
        <w:ind w:left="0"/>
        <w:jc w:val="both"/>
      </w:pPr>
      <w:r>
        <w:rPr>
          <w:rFonts w:ascii="Times New Roman"/>
          <w:b w:val="false"/>
          <w:i w:val="false"/>
          <w:color w:val="000000"/>
          <w:sz w:val="28"/>
        </w:rPr>
        <w:t>
      сапасыз желімделгеннен бұйымдардың ақаулары және оларды жою.</w:t>
      </w:r>
    </w:p>
    <w:bookmarkEnd w:id="2152"/>
    <w:bookmarkStart w:name="z2156" w:id="2153"/>
    <w:p>
      <w:pPr>
        <w:spacing w:after="0"/>
        <w:ind w:left="0"/>
        <w:jc w:val="both"/>
      </w:pPr>
      <w:r>
        <w:rPr>
          <w:rFonts w:ascii="Times New Roman"/>
          <w:b w:val="false"/>
          <w:i w:val="false"/>
          <w:color w:val="000000"/>
          <w:sz w:val="28"/>
        </w:rPr>
        <w:t>
      349. Жұмыс үлгілері:</w:t>
      </w:r>
    </w:p>
    <w:bookmarkEnd w:id="2153"/>
    <w:bookmarkStart w:name="z2157" w:id="2154"/>
    <w:p>
      <w:pPr>
        <w:spacing w:after="0"/>
        <w:ind w:left="0"/>
        <w:jc w:val="both"/>
      </w:pPr>
      <w:r>
        <w:rPr>
          <w:rFonts w:ascii="Times New Roman"/>
          <w:b w:val="false"/>
          <w:i w:val="false"/>
          <w:color w:val="000000"/>
          <w:sz w:val="28"/>
        </w:rPr>
        <w:t>
      1) табақшалар, май сауыты, кружкалар, шайынды кеселер, шыны аяқтар – желімдеу;</w:t>
      </w:r>
    </w:p>
    <w:bookmarkEnd w:id="2154"/>
    <w:bookmarkStart w:name="z2158" w:id="2155"/>
    <w:p>
      <w:pPr>
        <w:spacing w:after="0"/>
        <w:ind w:left="0"/>
        <w:jc w:val="both"/>
      </w:pPr>
      <w:r>
        <w:rPr>
          <w:rFonts w:ascii="Times New Roman"/>
          <w:b w:val="false"/>
          <w:i w:val="false"/>
          <w:color w:val="000000"/>
          <w:sz w:val="28"/>
        </w:rPr>
        <w:t>
      2) химиялық аппаратура бұйымдары: әр түрлі диаметрлі ретификациялық бағандар.</w:t>
      </w:r>
    </w:p>
    <w:bookmarkEnd w:id="2155"/>
    <w:bookmarkStart w:name="z2159" w:id="2156"/>
    <w:p>
      <w:pPr>
        <w:spacing w:after="0"/>
        <w:ind w:left="0"/>
        <w:jc w:val="both"/>
      </w:pPr>
      <w:r>
        <w:rPr>
          <w:rFonts w:ascii="Times New Roman"/>
          <w:b w:val="false"/>
          <w:i w:val="false"/>
          <w:color w:val="000000"/>
          <w:sz w:val="28"/>
        </w:rPr>
        <w:t>
      Параграф 3. Бұйымдарды желімдеуші, 4-разряд</w:t>
      </w:r>
    </w:p>
    <w:bookmarkEnd w:id="2156"/>
    <w:bookmarkStart w:name="z2160" w:id="2157"/>
    <w:p>
      <w:pPr>
        <w:spacing w:after="0"/>
        <w:ind w:left="0"/>
        <w:jc w:val="both"/>
      </w:pPr>
      <w:r>
        <w:rPr>
          <w:rFonts w:ascii="Times New Roman"/>
          <w:b w:val="false"/>
          <w:i w:val="false"/>
          <w:color w:val="000000"/>
          <w:sz w:val="28"/>
        </w:rPr>
        <w:t>
      350. Жұмыс сипаттамасы:</w:t>
      </w:r>
    </w:p>
    <w:bookmarkEnd w:id="2157"/>
    <w:bookmarkStart w:name="z2161" w:id="2158"/>
    <w:p>
      <w:pPr>
        <w:spacing w:after="0"/>
        <w:ind w:left="0"/>
        <w:jc w:val="both"/>
      </w:pPr>
      <w:r>
        <w:rPr>
          <w:rFonts w:ascii="Times New Roman"/>
          <w:b w:val="false"/>
          <w:i w:val="false"/>
          <w:color w:val="000000"/>
          <w:sz w:val="28"/>
        </w:rPr>
        <w:t>
      салмағы 30-дан 50 кг дейін электр керамика бұйымдарын және жекелеген элементтердің арнайы құрылғыларын, көтергіш механизмдерді және өлшегіш құралды пайдалана отырып, сода ерітіндісінде, эпоксидті шайырда және шликерде желімдеу;</w:t>
      </w:r>
    </w:p>
    <w:bookmarkEnd w:id="2158"/>
    <w:bookmarkStart w:name="z2162" w:id="2159"/>
    <w:p>
      <w:pPr>
        <w:spacing w:after="0"/>
        <w:ind w:left="0"/>
        <w:jc w:val="both"/>
      </w:pPr>
      <w:r>
        <w:rPr>
          <w:rFonts w:ascii="Times New Roman"/>
          <w:b w:val="false"/>
          <w:i w:val="false"/>
          <w:color w:val="000000"/>
          <w:sz w:val="28"/>
        </w:rPr>
        <w:t>
      сода ерітіндісі мен шликерді дайындау.</w:t>
      </w:r>
    </w:p>
    <w:bookmarkEnd w:id="2159"/>
    <w:bookmarkStart w:name="z2163" w:id="2160"/>
    <w:p>
      <w:pPr>
        <w:spacing w:after="0"/>
        <w:ind w:left="0"/>
        <w:jc w:val="both"/>
      </w:pPr>
      <w:r>
        <w:rPr>
          <w:rFonts w:ascii="Times New Roman"/>
          <w:b w:val="false"/>
          <w:i w:val="false"/>
          <w:color w:val="000000"/>
          <w:sz w:val="28"/>
        </w:rPr>
        <w:t>
      351. Білуге тиіс:</w:t>
      </w:r>
    </w:p>
    <w:bookmarkEnd w:id="2160"/>
    <w:bookmarkStart w:name="z2164" w:id="2161"/>
    <w:p>
      <w:pPr>
        <w:spacing w:after="0"/>
        <w:ind w:left="0"/>
        <w:jc w:val="both"/>
      </w:pPr>
      <w:r>
        <w:rPr>
          <w:rFonts w:ascii="Times New Roman"/>
          <w:b w:val="false"/>
          <w:i w:val="false"/>
          <w:color w:val="000000"/>
          <w:sz w:val="28"/>
        </w:rPr>
        <w:t>
      қолданылатын жабдықтардың, құрылғылар мен құралдардың құрылғысы мен пайдалану ережесі;</w:t>
      </w:r>
    </w:p>
    <w:bookmarkEnd w:id="2161"/>
    <w:bookmarkStart w:name="z2165" w:id="2162"/>
    <w:p>
      <w:pPr>
        <w:spacing w:after="0"/>
        <w:ind w:left="0"/>
        <w:jc w:val="both"/>
      </w:pPr>
      <w:r>
        <w:rPr>
          <w:rFonts w:ascii="Times New Roman"/>
          <w:b w:val="false"/>
          <w:i w:val="false"/>
          <w:color w:val="000000"/>
          <w:sz w:val="28"/>
        </w:rPr>
        <w:t>
      массаның құрамы мен қасиеті, ылғалдылығы және оны айқындау әдістері;</w:t>
      </w:r>
    </w:p>
    <w:bookmarkEnd w:id="2162"/>
    <w:bookmarkStart w:name="z2166" w:id="2163"/>
    <w:p>
      <w:pPr>
        <w:spacing w:after="0"/>
        <w:ind w:left="0"/>
        <w:jc w:val="both"/>
      </w:pPr>
      <w:r>
        <w:rPr>
          <w:rFonts w:ascii="Times New Roman"/>
          <w:b w:val="false"/>
          <w:i w:val="false"/>
          <w:color w:val="000000"/>
          <w:sz w:val="28"/>
        </w:rPr>
        <w:t>
      сода ерітіндісінің, эпоксидті шайыр мен шликердің қасиеті;</w:t>
      </w:r>
    </w:p>
    <w:bookmarkEnd w:id="2163"/>
    <w:bookmarkStart w:name="z2167" w:id="2164"/>
    <w:p>
      <w:pPr>
        <w:spacing w:after="0"/>
        <w:ind w:left="0"/>
        <w:jc w:val="both"/>
      </w:pPr>
      <w:r>
        <w:rPr>
          <w:rFonts w:ascii="Times New Roman"/>
          <w:b w:val="false"/>
          <w:i w:val="false"/>
          <w:color w:val="000000"/>
          <w:sz w:val="28"/>
        </w:rPr>
        <w:t>
      желімделетін бұйымдардың түржиыны және олардың элементтері.</w:t>
      </w:r>
    </w:p>
    <w:bookmarkEnd w:id="2164"/>
    <w:bookmarkStart w:name="z2168" w:id="2165"/>
    <w:p>
      <w:pPr>
        <w:spacing w:after="0"/>
        <w:ind w:left="0"/>
        <w:jc w:val="both"/>
      </w:pPr>
      <w:r>
        <w:rPr>
          <w:rFonts w:ascii="Times New Roman"/>
          <w:b w:val="false"/>
          <w:i w:val="false"/>
          <w:color w:val="000000"/>
          <w:sz w:val="28"/>
        </w:rPr>
        <w:t>
      салмағы 50 кг артық электр керамика бұйымдарын түсірілетін планшайбасы бар тік станоктарда желімдеу кезінде – 5-разряд.</w:t>
      </w:r>
    </w:p>
    <w:bookmarkEnd w:id="2165"/>
    <w:bookmarkStart w:name="z2169" w:id="2166"/>
    <w:p>
      <w:pPr>
        <w:spacing w:after="0"/>
        <w:ind w:left="0"/>
        <w:jc w:val="both"/>
      </w:pPr>
      <w:r>
        <w:rPr>
          <w:rFonts w:ascii="Times New Roman"/>
          <w:b w:val="false"/>
          <w:i w:val="false"/>
          <w:color w:val="000000"/>
          <w:sz w:val="28"/>
        </w:rPr>
        <w:t>
      Білуге тиіс: қолданылатын механизмдердің, құрылғылар мен құралдардың құрылғысы және қызмет ету принципі; әр түрлі массалар мен ерітінділердің қасиеті; орындалатын жұмыс көлемінде күрделі сызбаларды оқу.</w:t>
      </w:r>
    </w:p>
    <w:bookmarkEnd w:id="2166"/>
    <w:bookmarkStart w:name="z2170" w:id="2167"/>
    <w:p>
      <w:pPr>
        <w:spacing w:after="0"/>
        <w:ind w:left="0"/>
        <w:jc w:val="both"/>
      </w:pPr>
      <w:r>
        <w:rPr>
          <w:rFonts w:ascii="Times New Roman"/>
          <w:b w:val="false"/>
          <w:i w:val="false"/>
          <w:color w:val="000000"/>
          <w:sz w:val="28"/>
        </w:rPr>
        <w:t>
      63. Араластырушы</w:t>
      </w:r>
    </w:p>
    <w:bookmarkEnd w:id="2167"/>
    <w:bookmarkStart w:name="z2171" w:id="2168"/>
    <w:p>
      <w:pPr>
        <w:spacing w:after="0"/>
        <w:ind w:left="0"/>
        <w:jc w:val="both"/>
      </w:pPr>
      <w:r>
        <w:rPr>
          <w:rFonts w:ascii="Times New Roman"/>
          <w:b w:val="false"/>
          <w:i w:val="false"/>
          <w:color w:val="000000"/>
          <w:sz w:val="28"/>
        </w:rPr>
        <w:t>
      Параграф 1. Араластырушы, 3-разряд</w:t>
      </w:r>
    </w:p>
    <w:bookmarkEnd w:id="2168"/>
    <w:bookmarkStart w:name="z2172" w:id="2169"/>
    <w:p>
      <w:pPr>
        <w:spacing w:after="0"/>
        <w:ind w:left="0"/>
        <w:jc w:val="both"/>
      </w:pPr>
      <w:r>
        <w:rPr>
          <w:rFonts w:ascii="Times New Roman"/>
          <w:b w:val="false"/>
          <w:i w:val="false"/>
          <w:color w:val="000000"/>
          <w:sz w:val="28"/>
        </w:rPr>
        <w:t>
      352. Жұмыс сипаттамасы:</w:t>
      </w:r>
    </w:p>
    <w:bookmarkEnd w:id="2169"/>
    <w:bookmarkStart w:name="z2173" w:id="2170"/>
    <w:p>
      <w:pPr>
        <w:spacing w:after="0"/>
        <w:ind w:left="0"/>
        <w:jc w:val="both"/>
      </w:pPr>
      <w:r>
        <w:rPr>
          <w:rFonts w:ascii="Times New Roman"/>
          <w:b w:val="false"/>
          <w:i w:val="false"/>
          <w:color w:val="000000"/>
          <w:sz w:val="28"/>
        </w:rPr>
        <w:t>
      конструкциясы әр түрлі араластырғыштарда пластикалық материалдарды араластыру процесін жүргізу;</w:t>
      </w:r>
    </w:p>
    <w:bookmarkEnd w:id="2170"/>
    <w:bookmarkStart w:name="z2174" w:id="2171"/>
    <w:p>
      <w:pPr>
        <w:spacing w:after="0"/>
        <w:ind w:left="0"/>
        <w:jc w:val="both"/>
      </w:pPr>
      <w:r>
        <w:rPr>
          <w:rFonts w:ascii="Times New Roman"/>
          <w:b w:val="false"/>
          <w:i w:val="false"/>
          <w:color w:val="000000"/>
          <w:sz w:val="28"/>
        </w:rPr>
        <w:t>
      құймалы, пресс сүзгісінің және жаңа дайындалған шликерді араластыру;</w:t>
      </w:r>
    </w:p>
    <w:bookmarkEnd w:id="2171"/>
    <w:bookmarkStart w:name="z2175" w:id="2172"/>
    <w:p>
      <w:pPr>
        <w:spacing w:after="0"/>
        <w:ind w:left="0"/>
        <w:jc w:val="both"/>
      </w:pPr>
      <w:r>
        <w:rPr>
          <w:rFonts w:ascii="Times New Roman"/>
          <w:b w:val="false"/>
          <w:i w:val="false"/>
          <w:color w:val="000000"/>
          <w:sz w:val="28"/>
        </w:rPr>
        <w:t>
      электролиттерді дайындау;</w:t>
      </w:r>
    </w:p>
    <w:bookmarkEnd w:id="2172"/>
    <w:bookmarkStart w:name="z2176" w:id="2173"/>
    <w:p>
      <w:pPr>
        <w:spacing w:after="0"/>
        <w:ind w:left="0"/>
        <w:jc w:val="both"/>
      </w:pPr>
      <w:r>
        <w:rPr>
          <w:rFonts w:ascii="Times New Roman"/>
          <w:b w:val="false"/>
          <w:i w:val="false"/>
          <w:color w:val="000000"/>
          <w:sz w:val="28"/>
        </w:rPr>
        <w:t>
      электролит пен суды араластырғыштарға құю;</w:t>
      </w:r>
    </w:p>
    <w:bookmarkEnd w:id="2173"/>
    <w:bookmarkStart w:name="z2177" w:id="2174"/>
    <w:p>
      <w:pPr>
        <w:spacing w:after="0"/>
        <w:ind w:left="0"/>
        <w:jc w:val="both"/>
      </w:pPr>
      <w:r>
        <w:rPr>
          <w:rFonts w:ascii="Times New Roman"/>
          <w:b w:val="false"/>
          <w:i w:val="false"/>
          <w:color w:val="000000"/>
          <w:sz w:val="28"/>
        </w:rPr>
        <w:t>
      електерді, ферросүзгілерді, төгетін науаларды, крандарды жұмысқа дайындау;</w:t>
      </w:r>
    </w:p>
    <w:bookmarkEnd w:id="2174"/>
    <w:bookmarkStart w:name="z2178" w:id="2175"/>
    <w:p>
      <w:pPr>
        <w:spacing w:after="0"/>
        <w:ind w:left="0"/>
        <w:jc w:val="both"/>
      </w:pPr>
      <w:r>
        <w:rPr>
          <w:rFonts w:ascii="Times New Roman"/>
          <w:b w:val="false"/>
          <w:i w:val="false"/>
          <w:color w:val="000000"/>
          <w:sz w:val="28"/>
        </w:rPr>
        <w:t>
      шликердің құюға даярлық дәрежесін айқындау;</w:t>
      </w:r>
    </w:p>
    <w:bookmarkEnd w:id="2175"/>
    <w:bookmarkStart w:name="z2179" w:id="2176"/>
    <w:p>
      <w:pPr>
        <w:spacing w:after="0"/>
        <w:ind w:left="0"/>
        <w:jc w:val="both"/>
      </w:pPr>
      <w:r>
        <w:rPr>
          <w:rFonts w:ascii="Times New Roman"/>
          <w:b w:val="false"/>
          <w:i w:val="false"/>
          <w:color w:val="000000"/>
          <w:sz w:val="28"/>
        </w:rPr>
        <w:t>
      құятын ыдыстардың толуын бақылау;</w:t>
      </w:r>
    </w:p>
    <w:bookmarkEnd w:id="2176"/>
    <w:bookmarkStart w:name="z2180" w:id="2177"/>
    <w:p>
      <w:pPr>
        <w:spacing w:after="0"/>
        <w:ind w:left="0"/>
        <w:jc w:val="both"/>
      </w:pPr>
      <w:r>
        <w:rPr>
          <w:rFonts w:ascii="Times New Roman"/>
          <w:b w:val="false"/>
          <w:i w:val="false"/>
          <w:color w:val="000000"/>
          <w:sz w:val="28"/>
        </w:rPr>
        <w:t>
      жабдық пен механизмдердің жұмысындағы келеңсіздіктерді жою;</w:t>
      </w:r>
    </w:p>
    <w:bookmarkEnd w:id="2177"/>
    <w:bookmarkStart w:name="z2181" w:id="2178"/>
    <w:p>
      <w:pPr>
        <w:spacing w:after="0"/>
        <w:ind w:left="0"/>
        <w:jc w:val="both"/>
      </w:pPr>
      <w:r>
        <w:rPr>
          <w:rFonts w:ascii="Times New Roman"/>
          <w:b w:val="false"/>
          <w:i w:val="false"/>
          <w:color w:val="000000"/>
          <w:sz w:val="28"/>
        </w:rPr>
        <w:t>
      канализация мен жабдықтарды шликерден тазарту.</w:t>
      </w:r>
    </w:p>
    <w:bookmarkEnd w:id="2178"/>
    <w:bookmarkStart w:name="z2182" w:id="2179"/>
    <w:p>
      <w:pPr>
        <w:spacing w:after="0"/>
        <w:ind w:left="0"/>
        <w:jc w:val="both"/>
      </w:pPr>
      <w:r>
        <w:rPr>
          <w:rFonts w:ascii="Times New Roman"/>
          <w:b w:val="false"/>
          <w:i w:val="false"/>
          <w:color w:val="000000"/>
          <w:sz w:val="28"/>
        </w:rPr>
        <w:t>
      353. Білуге тиіс: қызмет көрсететін жабдықтар мен механизмдердің құрылғысы мен қызмет ету принципі;</w:t>
      </w:r>
    </w:p>
    <w:bookmarkEnd w:id="2179"/>
    <w:bookmarkStart w:name="z2183" w:id="2180"/>
    <w:p>
      <w:pPr>
        <w:spacing w:after="0"/>
        <w:ind w:left="0"/>
        <w:jc w:val="both"/>
      </w:pPr>
      <w:r>
        <w:rPr>
          <w:rFonts w:ascii="Times New Roman"/>
          <w:b w:val="false"/>
          <w:i w:val="false"/>
          <w:color w:val="000000"/>
          <w:sz w:val="28"/>
        </w:rPr>
        <w:t>
      шликерді дайындау рецептурасы;</w:t>
      </w:r>
    </w:p>
    <w:bookmarkEnd w:id="2180"/>
    <w:bookmarkStart w:name="z2184" w:id="2181"/>
    <w:p>
      <w:pPr>
        <w:spacing w:after="0"/>
        <w:ind w:left="0"/>
        <w:jc w:val="both"/>
      </w:pPr>
      <w:r>
        <w:rPr>
          <w:rFonts w:ascii="Times New Roman"/>
          <w:b w:val="false"/>
          <w:i w:val="false"/>
          <w:color w:val="000000"/>
          <w:sz w:val="28"/>
        </w:rPr>
        <w:t>
      шликерді араластырғыштарға тиеу және төгу тәсілдері;</w:t>
      </w:r>
    </w:p>
    <w:bookmarkEnd w:id="2181"/>
    <w:bookmarkStart w:name="z2185" w:id="2182"/>
    <w:p>
      <w:pPr>
        <w:spacing w:after="0"/>
        <w:ind w:left="0"/>
        <w:jc w:val="both"/>
      </w:pPr>
      <w:r>
        <w:rPr>
          <w:rFonts w:ascii="Times New Roman"/>
          <w:b w:val="false"/>
          <w:i w:val="false"/>
          <w:color w:val="000000"/>
          <w:sz w:val="28"/>
        </w:rPr>
        <w:t>
      жабдық жұмысындағы келеңсіздіктерді жою тәсілдері.</w:t>
      </w:r>
    </w:p>
    <w:bookmarkEnd w:id="2182"/>
    <w:bookmarkStart w:name="z2186" w:id="2183"/>
    <w:p>
      <w:pPr>
        <w:spacing w:after="0"/>
        <w:ind w:left="0"/>
        <w:jc w:val="both"/>
      </w:pPr>
      <w:r>
        <w:rPr>
          <w:rFonts w:ascii="Times New Roman"/>
          <w:b w:val="false"/>
          <w:i w:val="false"/>
          <w:color w:val="000000"/>
          <w:sz w:val="28"/>
        </w:rPr>
        <w:t>
      64. Бұйымдарды сұрыптаушы</w:t>
      </w:r>
    </w:p>
    <w:bookmarkEnd w:id="2183"/>
    <w:bookmarkStart w:name="z2187" w:id="2184"/>
    <w:p>
      <w:pPr>
        <w:spacing w:after="0"/>
        <w:ind w:left="0"/>
        <w:jc w:val="both"/>
      </w:pPr>
      <w:r>
        <w:rPr>
          <w:rFonts w:ascii="Times New Roman"/>
          <w:b w:val="false"/>
          <w:i w:val="false"/>
          <w:color w:val="000000"/>
          <w:sz w:val="28"/>
        </w:rPr>
        <w:t>
      Параграф 1. Бұйымдарды сұрыптаушы, 2-разряд</w:t>
      </w:r>
    </w:p>
    <w:bookmarkEnd w:id="2184"/>
    <w:bookmarkStart w:name="z2188" w:id="2185"/>
    <w:p>
      <w:pPr>
        <w:spacing w:after="0"/>
        <w:ind w:left="0"/>
        <w:jc w:val="both"/>
      </w:pPr>
      <w:r>
        <w:rPr>
          <w:rFonts w:ascii="Times New Roman"/>
          <w:b w:val="false"/>
          <w:i w:val="false"/>
          <w:color w:val="000000"/>
          <w:sz w:val="28"/>
        </w:rPr>
        <w:t>
      354. Жұмыс сипаттамасы:</w:t>
      </w:r>
    </w:p>
    <w:bookmarkEnd w:id="2185"/>
    <w:bookmarkStart w:name="z2189" w:id="2186"/>
    <w:p>
      <w:pPr>
        <w:spacing w:after="0"/>
        <w:ind w:left="0"/>
        <w:jc w:val="both"/>
      </w:pPr>
      <w:r>
        <w:rPr>
          <w:rFonts w:ascii="Times New Roman"/>
          <w:b w:val="false"/>
          <w:i w:val="false"/>
          <w:color w:val="000000"/>
          <w:sz w:val="28"/>
        </w:rPr>
        <w:t>
      фарфордан, фаянстан, көркемдік керамикадан жасалған қарапайым бұйымдарды сұрыптау;</w:t>
      </w:r>
    </w:p>
    <w:bookmarkEnd w:id="2186"/>
    <w:bookmarkStart w:name="z2190" w:id="2187"/>
    <w:p>
      <w:pPr>
        <w:spacing w:after="0"/>
        <w:ind w:left="0"/>
        <w:jc w:val="both"/>
      </w:pPr>
      <w:r>
        <w:rPr>
          <w:rFonts w:ascii="Times New Roman"/>
          <w:b w:val="false"/>
          <w:i w:val="false"/>
          <w:color w:val="000000"/>
          <w:sz w:val="28"/>
        </w:rPr>
        <w:t>
      нормативтік құжаттардың талаптарына сәйкес бұйымдарды тексеру, тазалау, сұрыптау;</w:t>
      </w:r>
    </w:p>
    <w:bookmarkEnd w:id="2187"/>
    <w:bookmarkStart w:name="z2191" w:id="2188"/>
    <w:p>
      <w:pPr>
        <w:spacing w:after="0"/>
        <w:ind w:left="0"/>
        <w:jc w:val="both"/>
      </w:pPr>
      <w:r>
        <w:rPr>
          <w:rFonts w:ascii="Times New Roman"/>
          <w:b w:val="false"/>
          <w:i w:val="false"/>
          <w:color w:val="000000"/>
          <w:sz w:val="28"/>
        </w:rPr>
        <w:t>
      сұрыпталған бұйымдарды белгіленген орындарға қатарлау.</w:t>
      </w:r>
    </w:p>
    <w:bookmarkEnd w:id="2188"/>
    <w:bookmarkStart w:name="z2192" w:id="2189"/>
    <w:p>
      <w:pPr>
        <w:spacing w:after="0"/>
        <w:ind w:left="0"/>
        <w:jc w:val="both"/>
      </w:pPr>
      <w:r>
        <w:rPr>
          <w:rFonts w:ascii="Times New Roman"/>
          <w:b w:val="false"/>
          <w:i w:val="false"/>
          <w:color w:val="000000"/>
          <w:sz w:val="28"/>
        </w:rPr>
        <w:t>
      355. Білуге тиіс:</w:t>
      </w:r>
    </w:p>
    <w:bookmarkEnd w:id="2189"/>
    <w:bookmarkStart w:name="z2193" w:id="2190"/>
    <w:p>
      <w:pPr>
        <w:spacing w:after="0"/>
        <w:ind w:left="0"/>
        <w:jc w:val="both"/>
      </w:pPr>
      <w:r>
        <w:rPr>
          <w:rFonts w:ascii="Times New Roman"/>
          <w:b w:val="false"/>
          <w:i w:val="false"/>
          <w:color w:val="000000"/>
          <w:sz w:val="28"/>
        </w:rPr>
        <w:t>
      сұрыпталатын бұйымдарға нормативтік құжаттардың талаптары;</w:t>
      </w:r>
    </w:p>
    <w:bookmarkEnd w:id="2190"/>
    <w:bookmarkStart w:name="z2194" w:id="2191"/>
    <w:p>
      <w:pPr>
        <w:spacing w:after="0"/>
        <w:ind w:left="0"/>
        <w:jc w:val="both"/>
      </w:pPr>
      <w:r>
        <w:rPr>
          <w:rFonts w:ascii="Times New Roman"/>
          <w:b w:val="false"/>
          <w:i w:val="false"/>
          <w:color w:val="000000"/>
          <w:sz w:val="28"/>
        </w:rPr>
        <w:t>
      бұйымдарды сұрыптау тәсілдері;</w:t>
      </w:r>
    </w:p>
    <w:bookmarkEnd w:id="2191"/>
    <w:bookmarkStart w:name="z2195" w:id="2192"/>
    <w:p>
      <w:pPr>
        <w:spacing w:after="0"/>
        <w:ind w:left="0"/>
        <w:jc w:val="both"/>
      </w:pPr>
      <w:r>
        <w:rPr>
          <w:rFonts w:ascii="Times New Roman"/>
          <w:b w:val="false"/>
          <w:i w:val="false"/>
          <w:color w:val="000000"/>
          <w:sz w:val="28"/>
        </w:rPr>
        <w:t>
      брак түрлері және оларды жою.</w:t>
      </w:r>
    </w:p>
    <w:bookmarkEnd w:id="2192"/>
    <w:bookmarkStart w:name="z2196" w:id="2193"/>
    <w:p>
      <w:pPr>
        <w:spacing w:after="0"/>
        <w:ind w:left="0"/>
        <w:jc w:val="both"/>
      </w:pPr>
      <w:r>
        <w:rPr>
          <w:rFonts w:ascii="Times New Roman"/>
          <w:b w:val="false"/>
          <w:i w:val="false"/>
          <w:color w:val="000000"/>
          <w:sz w:val="28"/>
        </w:rPr>
        <w:t>
      356. Жұмыс үлгілері:</w:t>
      </w:r>
    </w:p>
    <w:bookmarkEnd w:id="2193"/>
    <w:bookmarkStart w:name="z2197" w:id="2194"/>
    <w:p>
      <w:pPr>
        <w:spacing w:after="0"/>
        <w:ind w:left="0"/>
        <w:jc w:val="both"/>
      </w:pPr>
      <w:r>
        <w:rPr>
          <w:rFonts w:ascii="Times New Roman"/>
          <w:b w:val="false"/>
          <w:i w:val="false"/>
          <w:color w:val="000000"/>
          <w:sz w:val="28"/>
        </w:rPr>
        <w:t>
      көркемдік керамика, фарфор және фаянс бұйымдары: гүлге арналған құмыралар, қыша сауыттары, тұздық құйғыштар, стакандар, жұмыртқаға арналған рюмкалар, сия сауыттары– сұрыптау.</w:t>
      </w:r>
    </w:p>
    <w:bookmarkEnd w:id="2194"/>
    <w:bookmarkStart w:name="z2198" w:id="2195"/>
    <w:p>
      <w:pPr>
        <w:spacing w:after="0"/>
        <w:ind w:left="0"/>
        <w:jc w:val="both"/>
      </w:pPr>
      <w:r>
        <w:rPr>
          <w:rFonts w:ascii="Times New Roman"/>
          <w:b w:val="false"/>
          <w:i w:val="false"/>
          <w:color w:val="000000"/>
          <w:sz w:val="28"/>
        </w:rPr>
        <w:t>
      Параграф 2. Бұйымдарды сұрыптаушы, 3-разряд</w:t>
      </w:r>
    </w:p>
    <w:bookmarkEnd w:id="2195"/>
    <w:bookmarkStart w:name="z2199" w:id="2196"/>
    <w:p>
      <w:pPr>
        <w:spacing w:after="0"/>
        <w:ind w:left="0"/>
        <w:jc w:val="both"/>
      </w:pPr>
      <w:r>
        <w:rPr>
          <w:rFonts w:ascii="Times New Roman"/>
          <w:b w:val="false"/>
          <w:i w:val="false"/>
          <w:color w:val="000000"/>
          <w:sz w:val="28"/>
        </w:rPr>
        <w:t>
      357. Жұмыс сипаттамасы:</w:t>
      </w:r>
    </w:p>
    <w:bookmarkEnd w:id="2196"/>
    <w:bookmarkStart w:name="z2200" w:id="2197"/>
    <w:p>
      <w:pPr>
        <w:spacing w:after="0"/>
        <w:ind w:left="0"/>
        <w:jc w:val="both"/>
      </w:pPr>
      <w:r>
        <w:rPr>
          <w:rFonts w:ascii="Times New Roman"/>
          <w:b w:val="false"/>
          <w:i w:val="false"/>
          <w:color w:val="000000"/>
          <w:sz w:val="28"/>
        </w:rPr>
        <w:t>
      фарфордан, фаянстан, көркемдік керамикадан жасалған күрделілігі орташа бұйымдарды сұрыптау;</w:t>
      </w:r>
    </w:p>
    <w:bookmarkEnd w:id="2197"/>
    <w:bookmarkStart w:name="z2201" w:id="2198"/>
    <w:p>
      <w:pPr>
        <w:spacing w:after="0"/>
        <w:ind w:left="0"/>
        <w:jc w:val="both"/>
      </w:pPr>
      <w:r>
        <w:rPr>
          <w:rFonts w:ascii="Times New Roman"/>
          <w:b w:val="false"/>
          <w:i w:val="false"/>
          <w:color w:val="000000"/>
          <w:sz w:val="28"/>
        </w:rPr>
        <w:t>
      мемлекеттік стандарттардың талаптары мен техникалық шарттарға сәйкес құрылыс керамикасы бұйымдарын сорттары мен түрлері бойынша сұрыптау;</w:t>
      </w:r>
    </w:p>
    <w:bookmarkEnd w:id="2198"/>
    <w:bookmarkStart w:name="z2202" w:id="2199"/>
    <w:p>
      <w:pPr>
        <w:spacing w:after="0"/>
        <w:ind w:left="0"/>
        <w:jc w:val="both"/>
      </w:pPr>
      <w:r>
        <w:rPr>
          <w:rFonts w:ascii="Times New Roman"/>
          <w:b w:val="false"/>
          <w:i w:val="false"/>
          <w:color w:val="000000"/>
          <w:sz w:val="28"/>
        </w:rPr>
        <w:t>
      өнім ақауларын талдау;</w:t>
      </w:r>
    </w:p>
    <w:bookmarkEnd w:id="2199"/>
    <w:bookmarkStart w:name="z2203" w:id="2200"/>
    <w:p>
      <w:pPr>
        <w:spacing w:after="0"/>
        <w:ind w:left="0"/>
        <w:jc w:val="both"/>
      </w:pPr>
      <w:r>
        <w:rPr>
          <w:rFonts w:ascii="Times New Roman"/>
          <w:b w:val="false"/>
          <w:i w:val="false"/>
          <w:color w:val="000000"/>
          <w:sz w:val="28"/>
        </w:rPr>
        <w:t>
      жарамды бұйымдар мен брактарды белгілі орындарға қатарлау;</w:t>
      </w:r>
    </w:p>
    <w:bookmarkEnd w:id="2200"/>
    <w:bookmarkStart w:name="z2204" w:id="2201"/>
    <w:p>
      <w:pPr>
        <w:spacing w:after="0"/>
        <w:ind w:left="0"/>
        <w:jc w:val="both"/>
      </w:pPr>
      <w:r>
        <w:rPr>
          <w:rFonts w:ascii="Times New Roman"/>
          <w:b w:val="false"/>
          <w:i w:val="false"/>
          <w:color w:val="000000"/>
          <w:sz w:val="28"/>
        </w:rPr>
        <w:t>
      жарамды және бракқа шыққан бұйымдарға есеп жүргізу.</w:t>
      </w:r>
    </w:p>
    <w:bookmarkEnd w:id="2201"/>
    <w:bookmarkStart w:name="z2205" w:id="2202"/>
    <w:p>
      <w:pPr>
        <w:spacing w:after="0"/>
        <w:ind w:left="0"/>
        <w:jc w:val="both"/>
      </w:pPr>
      <w:r>
        <w:rPr>
          <w:rFonts w:ascii="Times New Roman"/>
          <w:b w:val="false"/>
          <w:i w:val="false"/>
          <w:color w:val="000000"/>
          <w:sz w:val="28"/>
        </w:rPr>
        <w:t>
      358. Білуге тиіс:</w:t>
      </w:r>
    </w:p>
    <w:bookmarkEnd w:id="2202"/>
    <w:bookmarkStart w:name="z2206" w:id="2203"/>
    <w:p>
      <w:pPr>
        <w:spacing w:after="0"/>
        <w:ind w:left="0"/>
        <w:jc w:val="both"/>
      </w:pPr>
      <w:r>
        <w:rPr>
          <w:rFonts w:ascii="Times New Roman"/>
          <w:b w:val="false"/>
          <w:i w:val="false"/>
          <w:color w:val="000000"/>
          <w:sz w:val="28"/>
        </w:rPr>
        <w:t>
      сұрыпталатын бұйымдарға нормативтік құжаттардың талаптары;</w:t>
      </w:r>
    </w:p>
    <w:bookmarkEnd w:id="2203"/>
    <w:bookmarkStart w:name="z2207" w:id="2204"/>
    <w:p>
      <w:pPr>
        <w:spacing w:after="0"/>
        <w:ind w:left="0"/>
        <w:jc w:val="both"/>
      </w:pPr>
      <w:r>
        <w:rPr>
          <w:rFonts w:ascii="Times New Roman"/>
          <w:b w:val="false"/>
          <w:i w:val="false"/>
          <w:color w:val="000000"/>
          <w:sz w:val="28"/>
        </w:rPr>
        <w:t>
      бұйымдарды сұрыптау тәсілдері;</w:t>
      </w:r>
    </w:p>
    <w:bookmarkEnd w:id="2204"/>
    <w:bookmarkStart w:name="z2208" w:id="2205"/>
    <w:p>
      <w:pPr>
        <w:spacing w:after="0"/>
        <w:ind w:left="0"/>
        <w:jc w:val="both"/>
      </w:pPr>
      <w:r>
        <w:rPr>
          <w:rFonts w:ascii="Times New Roman"/>
          <w:b w:val="false"/>
          <w:i w:val="false"/>
          <w:color w:val="000000"/>
          <w:sz w:val="28"/>
        </w:rPr>
        <w:t>
      бақылау-өлшеу құралдарын пайдалану ережесі;</w:t>
      </w:r>
    </w:p>
    <w:bookmarkEnd w:id="2205"/>
    <w:bookmarkStart w:name="z2209" w:id="2206"/>
    <w:p>
      <w:pPr>
        <w:spacing w:after="0"/>
        <w:ind w:left="0"/>
        <w:jc w:val="both"/>
      </w:pPr>
      <w:r>
        <w:rPr>
          <w:rFonts w:ascii="Times New Roman"/>
          <w:b w:val="false"/>
          <w:i w:val="false"/>
          <w:color w:val="000000"/>
          <w:sz w:val="28"/>
        </w:rPr>
        <w:t>
      брак түрлері және оларды жою тәсілдері.</w:t>
      </w:r>
    </w:p>
    <w:bookmarkEnd w:id="2206"/>
    <w:bookmarkStart w:name="z2210" w:id="2207"/>
    <w:p>
      <w:pPr>
        <w:spacing w:after="0"/>
        <w:ind w:left="0"/>
        <w:jc w:val="both"/>
      </w:pPr>
      <w:r>
        <w:rPr>
          <w:rFonts w:ascii="Times New Roman"/>
          <w:b w:val="false"/>
          <w:i w:val="false"/>
          <w:color w:val="000000"/>
          <w:sz w:val="28"/>
        </w:rPr>
        <w:t>
      359. Жұмыс үлгілері:</w:t>
      </w:r>
    </w:p>
    <w:bookmarkEnd w:id="2207"/>
    <w:bookmarkStart w:name="z2211" w:id="2208"/>
    <w:p>
      <w:pPr>
        <w:spacing w:after="0"/>
        <w:ind w:left="0"/>
        <w:jc w:val="both"/>
      </w:pPr>
      <w:r>
        <w:rPr>
          <w:rFonts w:ascii="Times New Roman"/>
          <w:b w:val="false"/>
          <w:i w:val="false"/>
          <w:color w:val="000000"/>
          <w:sz w:val="28"/>
        </w:rPr>
        <w:t>
      1) құрылыс керамикасының бұйымдары: санитарлық керамикалық, қабырғаның ішкі жағын қаптауға арналған керамикалық глазурьленген плиткалар, еденге арналған керамикалық плиткалар, керамикалық канализациялық құбырлар, қышқылға төзімді бұйымдар, фасад плиткалары және қарапайым керамика бұйымдары – сұрыптау;</w:t>
      </w:r>
    </w:p>
    <w:bookmarkEnd w:id="2208"/>
    <w:bookmarkStart w:name="z2212" w:id="2209"/>
    <w:p>
      <w:pPr>
        <w:spacing w:after="0"/>
        <w:ind w:left="0"/>
        <w:jc w:val="both"/>
      </w:pPr>
      <w:r>
        <w:rPr>
          <w:rFonts w:ascii="Times New Roman"/>
          <w:b w:val="false"/>
          <w:i w:val="false"/>
          <w:color w:val="000000"/>
          <w:sz w:val="28"/>
        </w:rPr>
        <w:t>
      2) көркемдік керамика, фарфор және фаянс бұйымдары: барлық өлшемдегі табақшалар, шай сервизі, май сауыт, тұздық құйғыштар, шайынды ыдыстар, кеселер, шыны аяқтар және мүсіндер – сұрыптау;</w:t>
      </w:r>
    </w:p>
    <w:bookmarkEnd w:id="2209"/>
    <w:bookmarkStart w:name="z2213" w:id="2210"/>
    <w:p>
      <w:pPr>
        <w:spacing w:after="0"/>
        <w:ind w:left="0"/>
        <w:jc w:val="both"/>
      </w:pPr>
      <w:r>
        <w:rPr>
          <w:rFonts w:ascii="Times New Roman"/>
          <w:b w:val="false"/>
          <w:i w:val="false"/>
          <w:color w:val="000000"/>
          <w:sz w:val="28"/>
        </w:rPr>
        <w:t>
      3) массасы 1 кг дейін электр керамика бұйымдары – сұрыптау.</w:t>
      </w:r>
    </w:p>
    <w:bookmarkEnd w:id="2210"/>
    <w:bookmarkStart w:name="z2214" w:id="2211"/>
    <w:p>
      <w:pPr>
        <w:spacing w:after="0"/>
        <w:ind w:left="0"/>
        <w:jc w:val="both"/>
      </w:pPr>
      <w:r>
        <w:rPr>
          <w:rFonts w:ascii="Times New Roman"/>
          <w:b w:val="false"/>
          <w:i w:val="false"/>
          <w:color w:val="000000"/>
          <w:sz w:val="28"/>
        </w:rPr>
        <w:t>
      Химиялық аппаратураны, фарфордан, фаянстан және көркемдік керамикадан жасалған (тарелкалар, сорпа құйғыштар, кофейниктер, құмыралар, сүт құйғыштар, кепкен нан салғыштар, шайнектер) күрделі бұйымдарды;</w:t>
      </w:r>
    </w:p>
    <w:bookmarkEnd w:id="2211"/>
    <w:bookmarkStart w:name="z2215" w:id="2212"/>
    <w:p>
      <w:pPr>
        <w:spacing w:after="0"/>
        <w:ind w:left="0"/>
        <w:jc w:val="both"/>
      </w:pPr>
      <w:r>
        <w:rPr>
          <w:rFonts w:ascii="Times New Roman"/>
          <w:b w:val="false"/>
          <w:i w:val="false"/>
          <w:color w:val="000000"/>
          <w:sz w:val="28"/>
        </w:rPr>
        <w:t>
      массасы 1 кг-нан 2 кг дейін электр керамика бұйымдарын сұрыптау кезінде – 4-разряд;</w:t>
      </w:r>
    </w:p>
    <w:bookmarkEnd w:id="2212"/>
    <w:bookmarkStart w:name="z2216" w:id="2213"/>
    <w:p>
      <w:pPr>
        <w:spacing w:after="0"/>
        <w:ind w:left="0"/>
        <w:jc w:val="both"/>
      </w:pPr>
      <w:r>
        <w:rPr>
          <w:rFonts w:ascii="Times New Roman"/>
          <w:b w:val="false"/>
          <w:i w:val="false"/>
          <w:color w:val="000000"/>
          <w:sz w:val="28"/>
        </w:rPr>
        <w:t>
      Әр түрлі бояулармен, алтын және күміс препараттармен көркемдік әшекейлеу үшін ерекше күрделі бірегей әрі бағалы фарфор және фаянс бұйымдарын сұрыптау кезінде – 5-разряд.</w:t>
      </w:r>
    </w:p>
    <w:bookmarkEnd w:id="2213"/>
    <w:bookmarkStart w:name="z2217" w:id="2214"/>
    <w:p>
      <w:pPr>
        <w:spacing w:after="0"/>
        <w:ind w:left="0"/>
        <w:jc w:val="both"/>
      </w:pPr>
      <w:r>
        <w:rPr>
          <w:rFonts w:ascii="Times New Roman"/>
          <w:b w:val="false"/>
          <w:i w:val="false"/>
          <w:color w:val="000000"/>
          <w:sz w:val="28"/>
        </w:rPr>
        <w:t>
      65. Пештен алынған бұйымдарды қоюшы-таңдаушы</w:t>
      </w:r>
    </w:p>
    <w:bookmarkEnd w:id="2214"/>
    <w:bookmarkStart w:name="z2218" w:id="2215"/>
    <w:p>
      <w:pPr>
        <w:spacing w:after="0"/>
        <w:ind w:left="0"/>
        <w:jc w:val="both"/>
      </w:pPr>
      <w:r>
        <w:rPr>
          <w:rFonts w:ascii="Times New Roman"/>
          <w:b w:val="false"/>
          <w:i w:val="false"/>
          <w:color w:val="000000"/>
          <w:sz w:val="28"/>
        </w:rPr>
        <w:t>
      Параграф 1. Пештен алынған бұйымдарды қоюшы-таңдаушы, 3-разряд</w:t>
      </w:r>
    </w:p>
    <w:bookmarkEnd w:id="2215"/>
    <w:bookmarkStart w:name="z2219" w:id="2216"/>
    <w:p>
      <w:pPr>
        <w:spacing w:after="0"/>
        <w:ind w:left="0"/>
        <w:jc w:val="both"/>
      </w:pPr>
      <w:r>
        <w:rPr>
          <w:rFonts w:ascii="Times New Roman"/>
          <w:b w:val="false"/>
          <w:i w:val="false"/>
          <w:color w:val="000000"/>
          <w:sz w:val="28"/>
        </w:rPr>
        <w:t>
      360. Жұмыс сипаттамасы:</w:t>
      </w:r>
    </w:p>
    <w:bookmarkEnd w:id="2216"/>
    <w:bookmarkStart w:name="z2220" w:id="2217"/>
    <w:p>
      <w:pPr>
        <w:spacing w:after="0"/>
        <w:ind w:left="0"/>
        <w:jc w:val="both"/>
      </w:pPr>
      <w:r>
        <w:rPr>
          <w:rFonts w:ascii="Times New Roman"/>
          <w:b w:val="false"/>
          <w:i w:val="false"/>
          <w:color w:val="000000"/>
          <w:sz w:val="28"/>
        </w:rPr>
        <w:t>
      жоғары білікті қоюшы-таңдаушының басшылығымен пештен алынған бұйымдарды қою және таңдау;</w:t>
      </w:r>
    </w:p>
    <w:bookmarkEnd w:id="2217"/>
    <w:bookmarkStart w:name="z2221" w:id="2218"/>
    <w:p>
      <w:pPr>
        <w:spacing w:after="0"/>
        <w:ind w:left="0"/>
        <w:jc w:val="both"/>
      </w:pPr>
      <w:r>
        <w:rPr>
          <w:rFonts w:ascii="Times New Roman"/>
          <w:b w:val="false"/>
          <w:i w:val="false"/>
          <w:color w:val="000000"/>
          <w:sz w:val="28"/>
        </w:rPr>
        <w:t>
      қою алдында мерзімдік пештің оттығын дайындау.</w:t>
      </w:r>
    </w:p>
    <w:bookmarkEnd w:id="2218"/>
    <w:bookmarkStart w:name="z2222" w:id="2219"/>
    <w:p>
      <w:pPr>
        <w:spacing w:after="0"/>
        <w:ind w:left="0"/>
        <w:jc w:val="both"/>
      </w:pPr>
      <w:r>
        <w:rPr>
          <w:rFonts w:ascii="Times New Roman"/>
          <w:b w:val="false"/>
          <w:i w:val="false"/>
          <w:color w:val="000000"/>
          <w:sz w:val="28"/>
        </w:rPr>
        <w:t>
      пешке кіру алдындағы жылжымалы ленталы тасымалдағышты және басқа механизмдерді орнату және қосу;</w:t>
      </w:r>
    </w:p>
    <w:bookmarkEnd w:id="2219"/>
    <w:bookmarkStart w:name="z2223" w:id="2220"/>
    <w:p>
      <w:pPr>
        <w:spacing w:after="0"/>
        <w:ind w:left="0"/>
        <w:jc w:val="both"/>
      </w:pPr>
      <w:r>
        <w:rPr>
          <w:rFonts w:ascii="Times New Roman"/>
          <w:b w:val="false"/>
          <w:i w:val="false"/>
          <w:color w:val="000000"/>
          <w:sz w:val="28"/>
        </w:rPr>
        <w:t>
      бұйымдарды пешке беру үшін лента тасымалдағышқа салу.</w:t>
      </w:r>
    </w:p>
    <w:bookmarkEnd w:id="2220"/>
    <w:bookmarkStart w:name="z2224" w:id="2221"/>
    <w:p>
      <w:pPr>
        <w:spacing w:after="0"/>
        <w:ind w:left="0"/>
        <w:jc w:val="both"/>
      </w:pPr>
      <w:r>
        <w:rPr>
          <w:rFonts w:ascii="Times New Roman"/>
          <w:b w:val="false"/>
          <w:i w:val="false"/>
          <w:color w:val="000000"/>
          <w:sz w:val="28"/>
        </w:rPr>
        <w:t>
      361. Білуге тиіс:</w:t>
      </w:r>
    </w:p>
    <w:bookmarkEnd w:id="2221"/>
    <w:bookmarkStart w:name="z2225" w:id="2222"/>
    <w:p>
      <w:pPr>
        <w:spacing w:after="0"/>
        <w:ind w:left="0"/>
        <w:jc w:val="both"/>
      </w:pPr>
      <w:r>
        <w:rPr>
          <w:rFonts w:ascii="Times New Roman"/>
          <w:b w:val="false"/>
          <w:i w:val="false"/>
          <w:color w:val="000000"/>
          <w:sz w:val="28"/>
        </w:rPr>
        <w:t>
      қызмет көрсететін жабдықтың құрылғысы;</w:t>
      </w:r>
    </w:p>
    <w:bookmarkEnd w:id="2222"/>
    <w:bookmarkStart w:name="z2226" w:id="2223"/>
    <w:p>
      <w:pPr>
        <w:spacing w:after="0"/>
        <w:ind w:left="0"/>
        <w:jc w:val="both"/>
      </w:pPr>
      <w:r>
        <w:rPr>
          <w:rFonts w:ascii="Times New Roman"/>
          <w:b w:val="false"/>
          <w:i w:val="false"/>
          <w:color w:val="000000"/>
          <w:sz w:val="28"/>
        </w:rPr>
        <w:t>
      бұйымдарды пештен пешке тиеу және салу амалдары;</w:t>
      </w:r>
    </w:p>
    <w:bookmarkEnd w:id="2223"/>
    <w:bookmarkStart w:name="z2227" w:id="2224"/>
    <w:p>
      <w:pPr>
        <w:spacing w:after="0"/>
        <w:ind w:left="0"/>
        <w:jc w:val="both"/>
      </w:pPr>
      <w:r>
        <w:rPr>
          <w:rFonts w:ascii="Times New Roman"/>
          <w:b w:val="false"/>
          <w:i w:val="false"/>
          <w:color w:val="000000"/>
          <w:sz w:val="28"/>
        </w:rPr>
        <w:t>
      қою-таңдау кезінде бұйымдардағы ақаулардың түрлері және оларды алдын алу тәсілдері.</w:t>
      </w:r>
    </w:p>
    <w:bookmarkEnd w:id="2224"/>
    <w:bookmarkStart w:name="z2228" w:id="2225"/>
    <w:p>
      <w:pPr>
        <w:spacing w:after="0"/>
        <w:ind w:left="0"/>
        <w:jc w:val="both"/>
      </w:pPr>
      <w:r>
        <w:rPr>
          <w:rFonts w:ascii="Times New Roman"/>
          <w:b w:val="false"/>
          <w:i w:val="false"/>
          <w:color w:val="000000"/>
          <w:sz w:val="28"/>
        </w:rPr>
        <w:t>
      Параграф 2. Пештен алынған бұйымдарды қоюшы-таңдаушы, 4-разряд</w:t>
      </w:r>
    </w:p>
    <w:bookmarkEnd w:id="2225"/>
    <w:bookmarkStart w:name="z2229" w:id="2226"/>
    <w:p>
      <w:pPr>
        <w:spacing w:after="0"/>
        <w:ind w:left="0"/>
        <w:jc w:val="both"/>
      </w:pPr>
      <w:r>
        <w:rPr>
          <w:rFonts w:ascii="Times New Roman"/>
          <w:b w:val="false"/>
          <w:i w:val="false"/>
          <w:color w:val="000000"/>
          <w:sz w:val="28"/>
        </w:rPr>
        <w:t>
      362. Жұмыс сипаттамасы:</w:t>
      </w:r>
    </w:p>
    <w:bookmarkEnd w:id="2226"/>
    <w:bookmarkStart w:name="z2230" w:id="2227"/>
    <w:p>
      <w:pPr>
        <w:spacing w:after="0"/>
        <w:ind w:left="0"/>
        <w:jc w:val="both"/>
      </w:pPr>
      <w:r>
        <w:rPr>
          <w:rFonts w:ascii="Times New Roman"/>
          <w:b w:val="false"/>
          <w:i w:val="false"/>
          <w:color w:val="000000"/>
          <w:sz w:val="28"/>
        </w:rPr>
        <w:t>
      тасымалдағыш құрылғыдан касельдерді, отқа төзімді құрал-жабдықтарды, салмағы 20 кг дейін электр механикалық бұйымдарды және көркемдік керамика бұйымдарын таңдау және қою;</w:t>
      </w:r>
    </w:p>
    <w:bookmarkEnd w:id="2227"/>
    <w:bookmarkStart w:name="z2231" w:id="2228"/>
    <w:p>
      <w:pPr>
        <w:spacing w:after="0"/>
        <w:ind w:left="0"/>
        <w:jc w:val="both"/>
      </w:pPr>
      <w:r>
        <w:rPr>
          <w:rFonts w:ascii="Times New Roman"/>
          <w:b w:val="false"/>
          <w:i w:val="false"/>
          <w:color w:val="000000"/>
          <w:sz w:val="28"/>
        </w:rPr>
        <w:t>
      капсельдерді температура аймақтары бойынша пеш ішіне орналастыра отырып, колонналарға орнату;</w:t>
      </w:r>
    </w:p>
    <w:bookmarkEnd w:id="2228"/>
    <w:bookmarkStart w:name="z2232" w:id="2229"/>
    <w:p>
      <w:pPr>
        <w:spacing w:after="0"/>
        <w:ind w:left="0"/>
        <w:jc w:val="both"/>
      </w:pPr>
      <w:r>
        <w:rPr>
          <w:rFonts w:ascii="Times New Roman"/>
          <w:b w:val="false"/>
          <w:i w:val="false"/>
          <w:color w:val="000000"/>
          <w:sz w:val="28"/>
        </w:rPr>
        <w:t>
      бұйымдарды пештен түсіру және оларды тіктеуіштерді пайдалана отырып, тасымалдағышқа немесе вагонеткаларға орналастыру;</w:t>
      </w:r>
    </w:p>
    <w:bookmarkEnd w:id="2229"/>
    <w:bookmarkStart w:name="z2233" w:id="2230"/>
    <w:p>
      <w:pPr>
        <w:spacing w:after="0"/>
        <w:ind w:left="0"/>
        <w:jc w:val="both"/>
      </w:pPr>
      <w:r>
        <w:rPr>
          <w:rFonts w:ascii="Times New Roman"/>
          <w:b w:val="false"/>
          <w:i w:val="false"/>
          <w:color w:val="000000"/>
          <w:sz w:val="28"/>
        </w:rPr>
        <w:t>
      вагонеткаларды түсіру алаңына көшіру, түсіру;</w:t>
      </w:r>
    </w:p>
    <w:bookmarkEnd w:id="2230"/>
    <w:bookmarkStart w:name="z2234" w:id="2231"/>
    <w:p>
      <w:pPr>
        <w:spacing w:after="0"/>
        <w:ind w:left="0"/>
        <w:jc w:val="both"/>
      </w:pPr>
      <w:r>
        <w:rPr>
          <w:rFonts w:ascii="Times New Roman"/>
          <w:b w:val="false"/>
          <w:i w:val="false"/>
          <w:color w:val="000000"/>
          <w:sz w:val="28"/>
        </w:rPr>
        <w:t>
      бұйымдарды, жарамсыздарын алып тастап,қатарлау;</w:t>
      </w:r>
    </w:p>
    <w:bookmarkEnd w:id="2231"/>
    <w:bookmarkStart w:name="z2235" w:id="2232"/>
    <w:p>
      <w:pPr>
        <w:spacing w:after="0"/>
        <w:ind w:left="0"/>
        <w:jc w:val="both"/>
      </w:pPr>
      <w:r>
        <w:rPr>
          <w:rFonts w:ascii="Times New Roman"/>
          <w:b w:val="false"/>
          <w:i w:val="false"/>
          <w:color w:val="000000"/>
          <w:sz w:val="28"/>
        </w:rPr>
        <w:t>
      камераларды сынған бұйымдардан тазарту;</w:t>
      </w:r>
    </w:p>
    <w:bookmarkEnd w:id="2232"/>
    <w:bookmarkStart w:name="z2236" w:id="2233"/>
    <w:p>
      <w:pPr>
        <w:spacing w:after="0"/>
        <w:ind w:left="0"/>
        <w:jc w:val="both"/>
      </w:pPr>
      <w:r>
        <w:rPr>
          <w:rFonts w:ascii="Times New Roman"/>
          <w:b w:val="false"/>
          <w:i w:val="false"/>
          <w:color w:val="000000"/>
          <w:sz w:val="28"/>
        </w:rPr>
        <w:t>
      тиелген және түсірілген бұйымдарға есеп жүргізу.</w:t>
      </w:r>
    </w:p>
    <w:bookmarkEnd w:id="2233"/>
    <w:bookmarkStart w:name="z2237" w:id="2234"/>
    <w:p>
      <w:pPr>
        <w:spacing w:after="0"/>
        <w:ind w:left="0"/>
        <w:jc w:val="both"/>
      </w:pPr>
      <w:r>
        <w:rPr>
          <w:rFonts w:ascii="Times New Roman"/>
          <w:b w:val="false"/>
          <w:i w:val="false"/>
          <w:color w:val="000000"/>
          <w:sz w:val="28"/>
        </w:rPr>
        <w:t>
      363. Білуге тиіс:</w:t>
      </w:r>
    </w:p>
    <w:bookmarkEnd w:id="2234"/>
    <w:bookmarkStart w:name="z2238" w:id="2235"/>
    <w:p>
      <w:pPr>
        <w:spacing w:after="0"/>
        <w:ind w:left="0"/>
        <w:jc w:val="both"/>
      </w:pPr>
      <w:r>
        <w:rPr>
          <w:rFonts w:ascii="Times New Roman"/>
          <w:b w:val="false"/>
          <w:i w:val="false"/>
          <w:color w:val="000000"/>
          <w:sz w:val="28"/>
        </w:rPr>
        <w:t>
      қызмет көрсететін жабдықтардың құрылғысы және қызмет ету принципі;</w:t>
      </w:r>
    </w:p>
    <w:bookmarkEnd w:id="2235"/>
    <w:bookmarkStart w:name="z2239" w:id="2236"/>
    <w:p>
      <w:pPr>
        <w:spacing w:after="0"/>
        <w:ind w:left="0"/>
        <w:jc w:val="both"/>
      </w:pPr>
      <w:r>
        <w:rPr>
          <w:rFonts w:ascii="Times New Roman"/>
          <w:b w:val="false"/>
          <w:i w:val="false"/>
          <w:color w:val="000000"/>
          <w:sz w:val="28"/>
        </w:rPr>
        <w:t>
      бұйымдардың түржиыны және пеш камерасына салу тәсімі;</w:t>
      </w:r>
    </w:p>
    <w:bookmarkEnd w:id="2236"/>
    <w:bookmarkStart w:name="z2240" w:id="2237"/>
    <w:p>
      <w:pPr>
        <w:spacing w:after="0"/>
        <w:ind w:left="0"/>
        <w:jc w:val="both"/>
      </w:pPr>
      <w:r>
        <w:rPr>
          <w:rFonts w:ascii="Times New Roman"/>
          <w:b w:val="false"/>
          <w:i w:val="false"/>
          <w:color w:val="000000"/>
          <w:sz w:val="28"/>
        </w:rPr>
        <w:t>
      әр түрді бұйымдарға қойылатын талаптар және оларды температура аймақтары бойынша орналастыру тәртібі;</w:t>
      </w:r>
    </w:p>
    <w:bookmarkEnd w:id="2237"/>
    <w:bookmarkStart w:name="z2241" w:id="2238"/>
    <w:p>
      <w:pPr>
        <w:spacing w:after="0"/>
        <w:ind w:left="0"/>
        <w:jc w:val="both"/>
      </w:pPr>
      <w:r>
        <w:rPr>
          <w:rFonts w:ascii="Times New Roman"/>
          <w:b w:val="false"/>
          <w:i w:val="false"/>
          <w:color w:val="000000"/>
          <w:sz w:val="28"/>
        </w:rPr>
        <w:t>
      күйдіру процесінде бұйымдары бар капсельдер колонналарын опырылып құлауын болдырмау тәсілдері;</w:t>
      </w:r>
    </w:p>
    <w:bookmarkEnd w:id="2238"/>
    <w:bookmarkStart w:name="z2242" w:id="2239"/>
    <w:p>
      <w:pPr>
        <w:spacing w:after="0"/>
        <w:ind w:left="0"/>
        <w:jc w:val="both"/>
      </w:pPr>
      <w:r>
        <w:rPr>
          <w:rFonts w:ascii="Times New Roman"/>
          <w:b w:val="false"/>
          <w:i w:val="false"/>
          <w:color w:val="000000"/>
          <w:sz w:val="28"/>
        </w:rPr>
        <w:t>
      дұрыс салынбағаннан болатын брак түрлері.</w:t>
      </w:r>
    </w:p>
    <w:bookmarkEnd w:id="2239"/>
    <w:bookmarkStart w:name="z2243" w:id="2240"/>
    <w:p>
      <w:pPr>
        <w:spacing w:after="0"/>
        <w:ind w:left="0"/>
        <w:jc w:val="both"/>
      </w:pPr>
      <w:r>
        <w:rPr>
          <w:rFonts w:ascii="Times New Roman"/>
          <w:b w:val="false"/>
          <w:i w:val="false"/>
          <w:color w:val="000000"/>
          <w:sz w:val="28"/>
        </w:rPr>
        <w:t>
      Параграф 3. Пештен алынған бұйымдарды қоюшы-таңдаушы, 5-разряд</w:t>
      </w:r>
    </w:p>
    <w:bookmarkEnd w:id="2240"/>
    <w:bookmarkStart w:name="z2244" w:id="2241"/>
    <w:p>
      <w:pPr>
        <w:spacing w:after="0"/>
        <w:ind w:left="0"/>
        <w:jc w:val="both"/>
      </w:pPr>
      <w:r>
        <w:rPr>
          <w:rFonts w:ascii="Times New Roman"/>
          <w:b w:val="false"/>
          <w:i w:val="false"/>
          <w:color w:val="000000"/>
          <w:sz w:val="28"/>
        </w:rPr>
        <w:t>
      364. Жұмыс сипаттамасы:</w:t>
      </w:r>
    </w:p>
    <w:bookmarkEnd w:id="2241"/>
    <w:bookmarkStart w:name="z2245" w:id="2242"/>
    <w:p>
      <w:pPr>
        <w:spacing w:after="0"/>
        <w:ind w:left="0"/>
        <w:jc w:val="both"/>
      </w:pPr>
      <w:r>
        <w:rPr>
          <w:rFonts w:ascii="Times New Roman"/>
          <w:b w:val="false"/>
          <w:i w:val="false"/>
          <w:color w:val="000000"/>
          <w:sz w:val="28"/>
        </w:rPr>
        <w:t>
      көтергіш-тасымалдағыш механизмдер мен құрылғыларды қолдана отырып, ішкі қабырғаны қаптауға және еденге арналған салмағы 20 кг артық санитарлық керамикалық бұйымдарды; керамикалық глазурьленген плиткаларды;</w:t>
      </w:r>
    </w:p>
    <w:bookmarkEnd w:id="2242"/>
    <w:bookmarkStart w:name="z2246" w:id="2243"/>
    <w:p>
      <w:pPr>
        <w:spacing w:after="0"/>
        <w:ind w:left="0"/>
        <w:jc w:val="both"/>
      </w:pPr>
      <w:r>
        <w:rPr>
          <w:rFonts w:ascii="Times New Roman"/>
          <w:b w:val="false"/>
          <w:i w:val="false"/>
          <w:color w:val="000000"/>
          <w:sz w:val="28"/>
        </w:rPr>
        <w:t>
      керамикалық канализациялық құбырларды;</w:t>
      </w:r>
    </w:p>
    <w:bookmarkEnd w:id="2243"/>
    <w:bookmarkStart w:name="z2247" w:id="2244"/>
    <w:p>
      <w:pPr>
        <w:spacing w:after="0"/>
        <w:ind w:left="0"/>
        <w:jc w:val="both"/>
      </w:pPr>
      <w:r>
        <w:rPr>
          <w:rFonts w:ascii="Times New Roman"/>
          <w:b w:val="false"/>
          <w:i w:val="false"/>
          <w:color w:val="000000"/>
          <w:sz w:val="28"/>
        </w:rPr>
        <w:t>
      қышқылға төзімді керамика бұйымдарын, химаппаратураларды, шамоттандырылған ванналарды, фарфор, фаянс және электр керамика бұйымдарын қою және таңдау;</w:t>
      </w:r>
    </w:p>
    <w:bookmarkEnd w:id="2244"/>
    <w:bookmarkStart w:name="z2248" w:id="2245"/>
    <w:p>
      <w:pPr>
        <w:spacing w:after="0"/>
        <w:ind w:left="0"/>
        <w:jc w:val="both"/>
      </w:pPr>
      <w:r>
        <w:rPr>
          <w:rFonts w:ascii="Times New Roman"/>
          <w:b w:val="false"/>
          <w:i w:val="false"/>
          <w:color w:val="000000"/>
          <w:sz w:val="28"/>
        </w:rPr>
        <w:t>
      қажетті отқа төзімді құрал-жабдықтарды пайдаланумен немесе көп ярусты салындыға арналған этажеркаларды орната отырып, пеш камерасына салу;</w:t>
      </w:r>
    </w:p>
    <w:bookmarkEnd w:id="2245"/>
    <w:bookmarkStart w:name="z2249" w:id="2246"/>
    <w:p>
      <w:pPr>
        <w:spacing w:after="0"/>
        <w:ind w:left="0"/>
        <w:jc w:val="both"/>
      </w:pPr>
      <w:r>
        <w:rPr>
          <w:rFonts w:ascii="Times New Roman"/>
          <w:b w:val="false"/>
          <w:i w:val="false"/>
          <w:color w:val="000000"/>
          <w:sz w:val="28"/>
        </w:rPr>
        <w:t>
      бұйымдарды пештерден түсіру және қатарлау.</w:t>
      </w:r>
    </w:p>
    <w:bookmarkEnd w:id="2246"/>
    <w:bookmarkStart w:name="z2250" w:id="2247"/>
    <w:p>
      <w:pPr>
        <w:spacing w:after="0"/>
        <w:ind w:left="0"/>
        <w:jc w:val="both"/>
      </w:pPr>
      <w:r>
        <w:rPr>
          <w:rFonts w:ascii="Times New Roman"/>
          <w:b w:val="false"/>
          <w:i w:val="false"/>
          <w:color w:val="000000"/>
          <w:sz w:val="28"/>
        </w:rPr>
        <w:t>
      365. Білуге тиіс:</w:t>
      </w:r>
    </w:p>
    <w:bookmarkEnd w:id="2247"/>
    <w:bookmarkStart w:name="z2251" w:id="2248"/>
    <w:p>
      <w:pPr>
        <w:spacing w:after="0"/>
        <w:ind w:left="0"/>
        <w:jc w:val="both"/>
      </w:pPr>
      <w:r>
        <w:rPr>
          <w:rFonts w:ascii="Times New Roman"/>
          <w:b w:val="false"/>
          <w:i w:val="false"/>
          <w:color w:val="000000"/>
          <w:sz w:val="28"/>
        </w:rPr>
        <w:t>
      Қызмет көрсететін жабдықтардың, механизмдер мен құрал жабдықтардың құрылғысы мен қызмет ету принципі;</w:t>
      </w:r>
    </w:p>
    <w:bookmarkEnd w:id="2248"/>
    <w:bookmarkStart w:name="z2252" w:id="2249"/>
    <w:p>
      <w:pPr>
        <w:spacing w:after="0"/>
        <w:ind w:left="0"/>
        <w:jc w:val="both"/>
      </w:pPr>
      <w:r>
        <w:rPr>
          <w:rFonts w:ascii="Times New Roman"/>
          <w:b w:val="false"/>
          <w:i w:val="false"/>
          <w:color w:val="000000"/>
          <w:sz w:val="28"/>
        </w:rPr>
        <w:t>
      салындыға қажетті отқа төзімді құрал-жабдықтардың түржиыны;</w:t>
      </w:r>
    </w:p>
    <w:bookmarkEnd w:id="2249"/>
    <w:bookmarkStart w:name="z2253" w:id="2250"/>
    <w:p>
      <w:pPr>
        <w:spacing w:after="0"/>
        <w:ind w:left="0"/>
        <w:jc w:val="both"/>
      </w:pPr>
      <w:r>
        <w:rPr>
          <w:rFonts w:ascii="Times New Roman"/>
          <w:b w:val="false"/>
          <w:i w:val="false"/>
          <w:color w:val="000000"/>
          <w:sz w:val="28"/>
        </w:rPr>
        <w:t>
      этажеркаларды құру тәсілі және оларға бұйымдарды салу және түсіру ережесі;</w:t>
      </w:r>
    </w:p>
    <w:bookmarkEnd w:id="2250"/>
    <w:bookmarkStart w:name="z2254" w:id="2251"/>
    <w:p>
      <w:pPr>
        <w:spacing w:after="0"/>
        <w:ind w:left="0"/>
        <w:jc w:val="both"/>
      </w:pPr>
      <w:r>
        <w:rPr>
          <w:rFonts w:ascii="Times New Roman"/>
          <w:b w:val="false"/>
          <w:i w:val="false"/>
          <w:color w:val="000000"/>
          <w:sz w:val="28"/>
        </w:rPr>
        <w:t>
      дұрыс салынбағаннан болатын брак түрлері.</w:t>
      </w:r>
    </w:p>
    <w:bookmarkEnd w:id="2251"/>
    <w:bookmarkStart w:name="z2255" w:id="2252"/>
    <w:p>
      <w:pPr>
        <w:spacing w:after="0"/>
        <w:ind w:left="0"/>
        <w:jc w:val="both"/>
      </w:pPr>
      <w:r>
        <w:rPr>
          <w:rFonts w:ascii="Times New Roman"/>
          <w:b w:val="false"/>
          <w:i w:val="false"/>
          <w:color w:val="000000"/>
          <w:sz w:val="28"/>
        </w:rPr>
        <w:t>
      66. Вагонеткалардағы бұйымдарды қоюшы-таңдаушы</w:t>
      </w:r>
    </w:p>
    <w:bookmarkEnd w:id="2252"/>
    <w:bookmarkStart w:name="z2256" w:id="2253"/>
    <w:p>
      <w:pPr>
        <w:spacing w:after="0"/>
        <w:ind w:left="0"/>
        <w:jc w:val="both"/>
      </w:pPr>
      <w:r>
        <w:rPr>
          <w:rFonts w:ascii="Times New Roman"/>
          <w:b w:val="false"/>
          <w:i w:val="false"/>
          <w:color w:val="000000"/>
          <w:sz w:val="28"/>
        </w:rPr>
        <w:t>
      Параграф 1. Вагонеткалардағы бұйымдарды қоюшы-таңдаушы, 2-разряд</w:t>
      </w:r>
    </w:p>
    <w:bookmarkEnd w:id="2253"/>
    <w:bookmarkStart w:name="z2257" w:id="2254"/>
    <w:p>
      <w:pPr>
        <w:spacing w:after="0"/>
        <w:ind w:left="0"/>
        <w:jc w:val="both"/>
      </w:pPr>
      <w:r>
        <w:rPr>
          <w:rFonts w:ascii="Times New Roman"/>
          <w:b w:val="false"/>
          <w:i w:val="false"/>
          <w:color w:val="000000"/>
          <w:sz w:val="28"/>
        </w:rPr>
        <w:t>
      366. Жұмыс сипаттамасы:</w:t>
      </w:r>
    </w:p>
    <w:bookmarkEnd w:id="2254"/>
    <w:bookmarkStart w:name="z2258" w:id="2255"/>
    <w:p>
      <w:pPr>
        <w:spacing w:after="0"/>
        <w:ind w:left="0"/>
        <w:jc w:val="both"/>
      </w:pPr>
      <w:r>
        <w:rPr>
          <w:rFonts w:ascii="Times New Roman"/>
          <w:b w:val="false"/>
          <w:i w:val="false"/>
          <w:color w:val="000000"/>
          <w:sz w:val="28"/>
        </w:rPr>
        <w:t>
      жоғары білікті қоюшының басшылығымен қажетті отқа төзімді құрал-жабдықтарды қолдана отырып, салындының құрамды тәсімін, габаритті және берілген тығыздықты сақтай отырып, бұйымдарды вагонеткаларға қою және таңдау;</w:t>
      </w:r>
    </w:p>
    <w:bookmarkEnd w:id="2255"/>
    <w:bookmarkStart w:name="z2259" w:id="2256"/>
    <w:p>
      <w:pPr>
        <w:spacing w:after="0"/>
        <w:ind w:left="0"/>
        <w:jc w:val="both"/>
      </w:pPr>
      <w:r>
        <w:rPr>
          <w:rFonts w:ascii="Times New Roman"/>
          <w:b w:val="false"/>
          <w:i w:val="false"/>
          <w:color w:val="000000"/>
          <w:sz w:val="28"/>
        </w:rPr>
        <w:t>
      арбаларды туннель пешіне жібере отырып, жүк тиелген вагонеткаларды беру;</w:t>
      </w:r>
    </w:p>
    <w:bookmarkEnd w:id="2256"/>
    <w:bookmarkStart w:name="z2260" w:id="2257"/>
    <w:p>
      <w:pPr>
        <w:spacing w:after="0"/>
        <w:ind w:left="0"/>
        <w:jc w:val="both"/>
      </w:pPr>
      <w:r>
        <w:rPr>
          <w:rFonts w:ascii="Times New Roman"/>
          <w:b w:val="false"/>
          <w:i w:val="false"/>
          <w:color w:val="000000"/>
          <w:sz w:val="28"/>
        </w:rPr>
        <w:t>
      вагонеткаларды бұйымдарды салу және түсіру орнына көшіру және қатарлау.</w:t>
      </w:r>
    </w:p>
    <w:bookmarkEnd w:id="2257"/>
    <w:bookmarkStart w:name="z2261" w:id="2258"/>
    <w:p>
      <w:pPr>
        <w:spacing w:after="0"/>
        <w:ind w:left="0"/>
        <w:jc w:val="both"/>
      </w:pPr>
      <w:r>
        <w:rPr>
          <w:rFonts w:ascii="Times New Roman"/>
          <w:b w:val="false"/>
          <w:i w:val="false"/>
          <w:color w:val="000000"/>
          <w:sz w:val="28"/>
        </w:rPr>
        <w:t>
      367. Білуге тиіс:</w:t>
      </w:r>
    </w:p>
    <w:bookmarkEnd w:id="2258"/>
    <w:bookmarkStart w:name="z2262" w:id="2259"/>
    <w:p>
      <w:pPr>
        <w:spacing w:after="0"/>
        <w:ind w:left="0"/>
        <w:jc w:val="both"/>
      </w:pPr>
      <w:r>
        <w:rPr>
          <w:rFonts w:ascii="Times New Roman"/>
          <w:b w:val="false"/>
          <w:i w:val="false"/>
          <w:color w:val="000000"/>
          <w:sz w:val="28"/>
        </w:rPr>
        <w:t>
      таситын арбалардың және электр шығырлардың құрылғысы мен пайдалану ережесі;</w:t>
      </w:r>
    </w:p>
    <w:bookmarkEnd w:id="2259"/>
    <w:bookmarkStart w:name="z2263" w:id="2260"/>
    <w:p>
      <w:pPr>
        <w:spacing w:after="0"/>
        <w:ind w:left="0"/>
        <w:jc w:val="both"/>
      </w:pPr>
      <w:r>
        <w:rPr>
          <w:rFonts w:ascii="Times New Roman"/>
          <w:b w:val="false"/>
          <w:i w:val="false"/>
          <w:color w:val="000000"/>
          <w:sz w:val="28"/>
        </w:rPr>
        <w:t>
      бұйымдарды вагонеткаларға орналастыру амалдары.</w:t>
      </w:r>
    </w:p>
    <w:bookmarkEnd w:id="2260"/>
    <w:bookmarkStart w:name="z2264" w:id="2261"/>
    <w:p>
      <w:pPr>
        <w:spacing w:after="0"/>
        <w:ind w:left="0"/>
        <w:jc w:val="both"/>
      </w:pPr>
      <w:r>
        <w:rPr>
          <w:rFonts w:ascii="Times New Roman"/>
          <w:b w:val="false"/>
          <w:i w:val="false"/>
          <w:color w:val="000000"/>
          <w:sz w:val="28"/>
        </w:rPr>
        <w:t>
      Параграф 2. Вагонеткалардағы бұйымдарды қоюшы-таңдаушы, 3-разряд</w:t>
      </w:r>
    </w:p>
    <w:bookmarkEnd w:id="2261"/>
    <w:bookmarkStart w:name="z2265" w:id="2262"/>
    <w:p>
      <w:pPr>
        <w:spacing w:after="0"/>
        <w:ind w:left="0"/>
        <w:jc w:val="both"/>
      </w:pPr>
      <w:r>
        <w:rPr>
          <w:rFonts w:ascii="Times New Roman"/>
          <w:b w:val="false"/>
          <w:i w:val="false"/>
          <w:color w:val="000000"/>
          <w:sz w:val="28"/>
        </w:rPr>
        <w:t>
      368. Жұмыс сипаттамасы:</w:t>
      </w:r>
    </w:p>
    <w:bookmarkEnd w:id="2262"/>
    <w:bookmarkStart w:name="z2266" w:id="2263"/>
    <w:p>
      <w:pPr>
        <w:spacing w:after="0"/>
        <w:ind w:left="0"/>
        <w:jc w:val="both"/>
      </w:pPr>
      <w:r>
        <w:rPr>
          <w:rFonts w:ascii="Times New Roman"/>
          <w:b w:val="false"/>
          <w:i w:val="false"/>
          <w:color w:val="000000"/>
          <w:sz w:val="28"/>
        </w:rPr>
        <w:t>
      қажетті отқа төзімді құрал-жабдықтарды қолдана отырып, салындының құрамды тәсімін, габаритті және берілген тығыздықты сақтай отырып, ұсақ фарфор, фаянс және салмағы 3 кг дейін электр керамика бұйымдарын вагонеткаларға қою және таңдау;</w:t>
      </w:r>
    </w:p>
    <w:bookmarkEnd w:id="2263"/>
    <w:bookmarkStart w:name="z2267" w:id="2264"/>
    <w:p>
      <w:pPr>
        <w:spacing w:after="0"/>
        <w:ind w:left="0"/>
        <w:jc w:val="both"/>
      </w:pPr>
      <w:r>
        <w:rPr>
          <w:rFonts w:ascii="Times New Roman"/>
          <w:b w:val="false"/>
          <w:i w:val="false"/>
          <w:color w:val="000000"/>
          <w:sz w:val="28"/>
        </w:rPr>
        <w:t>
      вагонеткалардың дұрыстығын тексеру және оларды тазалау;</w:t>
      </w:r>
    </w:p>
    <w:bookmarkEnd w:id="2264"/>
    <w:bookmarkStart w:name="z2268" w:id="2265"/>
    <w:p>
      <w:pPr>
        <w:spacing w:after="0"/>
        <w:ind w:left="0"/>
        <w:jc w:val="both"/>
      </w:pPr>
      <w:r>
        <w:rPr>
          <w:rFonts w:ascii="Times New Roman"/>
          <w:b w:val="false"/>
          <w:i w:val="false"/>
          <w:color w:val="000000"/>
          <w:sz w:val="28"/>
        </w:rPr>
        <w:t>
      шегенге каолин ерітіндісін жағу немесе құм себу;</w:t>
      </w:r>
    </w:p>
    <w:bookmarkEnd w:id="2265"/>
    <w:bookmarkStart w:name="z2269" w:id="2266"/>
    <w:p>
      <w:pPr>
        <w:spacing w:after="0"/>
        <w:ind w:left="0"/>
        <w:jc w:val="both"/>
      </w:pPr>
      <w:r>
        <w:rPr>
          <w:rFonts w:ascii="Times New Roman"/>
          <w:b w:val="false"/>
          <w:i w:val="false"/>
          <w:color w:val="000000"/>
          <w:sz w:val="28"/>
        </w:rPr>
        <w:t>
      вагонетка оттықтарының арналарын тазалау.</w:t>
      </w:r>
    </w:p>
    <w:bookmarkEnd w:id="2266"/>
    <w:bookmarkStart w:name="z2270" w:id="2267"/>
    <w:p>
      <w:pPr>
        <w:spacing w:after="0"/>
        <w:ind w:left="0"/>
        <w:jc w:val="both"/>
      </w:pPr>
      <w:r>
        <w:rPr>
          <w:rFonts w:ascii="Times New Roman"/>
          <w:b w:val="false"/>
          <w:i w:val="false"/>
          <w:color w:val="000000"/>
          <w:sz w:val="28"/>
        </w:rPr>
        <w:t>
      369. Білуге тиіс:</w:t>
      </w:r>
    </w:p>
    <w:bookmarkEnd w:id="2267"/>
    <w:bookmarkStart w:name="z2271" w:id="2268"/>
    <w:p>
      <w:pPr>
        <w:spacing w:after="0"/>
        <w:ind w:left="0"/>
        <w:jc w:val="both"/>
      </w:pPr>
      <w:r>
        <w:rPr>
          <w:rFonts w:ascii="Times New Roman"/>
          <w:b w:val="false"/>
          <w:i w:val="false"/>
          <w:color w:val="000000"/>
          <w:sz w:val="28"/>
        </w:rPr>
        <w:t>
      салынды тәсімі және ұсақ фарфор және фаянс бұйымдарын вагонеткаларға орналастыру амалдары;</w:t>
      </w:r>
    </w:p>
    <w:bookmarkEnd w:id="2268"/>
    <w:bookmarkStart w:name="z2272" w:id="2269"/>
    <w:p>
      <w:pPr>
        <w:spacing w:after="0"/>
        <w:ind w:left="0"/>
        <w:jc w:val="both"/>
      </w:pPr>
      <w:r>
        <w:rPr>
          <w:rFonts w:ascii="Times New Roman"/>
          <w:b w:val="false"/>
          <w:i w:val="false"/>
          <w:color w:val="000000"/>
          <w:sz w:val="28"/>
        </w:rPr>
        <w:t>
      вагонетка оттықтарында арналардың дұрыс орналасуы;</w:t>
      </w:r>
    </w:p>
    <w:bookmarkEnd w:id="2269"/>
    <w:bookmarkStart w:name="z2273" w:id="2270"/>
    <w:p>
      <w:pPr>
        <w:spacing w:after="0"/>
        <w:ind w:left="0"/>
        <w:jc w:val="both"/>
      </w:pPr>
      <w:r>
        <w:rPr>
          <w:rFonts w:ascii="Times New Roman"/>
          <w:b w:val="false"/>
          <w:i w:val="false"/>
          <w:color w:val="000000"/>
          <w:sz w:val="28"/>
        </w:rPr>
        <w:t>
      дұрыс салынбағаннан және түсірмегеннен болатын брак түрлері.</w:t>
      </w:r>
    </w:p>
    <w:bookmarkEnd w:id="2270"/>
    <w:bookmarkStart w:name="z2274" w:id="2271"/>
    <w:p>
      <w:pPr>
        <w:spacing w:after="0"/>
        <w:ind w:left="0"/>
        <w:jc w:val="both"/>
      </w:pPr>
      <w:r>
        <w:rPr>
          <w:rFonts w:ascii="Times New Roman"/>
          <w:b w:val="false"/>
          <w:i w:val="false"/>
          <w:color w:val="000000"/>
          <w:sz w:val="28"/>
        </w:rPr>
        <w:t>
      Параграф 3. Вагонеткалардағы бұйымдарды қоюшы-таңдаушы, 4-разряд</w:t>
      </w:r>
    </w:p>
    <w:bookmarkEnd w:id="2271"/>
    <w:bookmarkStart w:name="z2275" w:id="2272"/>
    <w:p>
      <w:pPr>
        <w:spacing w:after="0"/>
        <w:ind w:left="0"/>
        <w:jc w:val="both"/>
      </w:pPr>
      <w:r>
        <w:rPr>
          <w:rFonts w:ascii="Times New Roman"/>
          <w:b w:val="false"/>
          <w:i w:val="false"/>
          <w:color w:val="000000"/>
          <w:sz w:val="28"/>
        </w:rPr>
        <w:t>
      370. Жұмыс сипаттамасы:</w:t>
      </w:r>
    </w:p>
    <w:bookmarkEnd w:id="2272"/>
    <w:bookmarkStart w:name="z2276" w:id="2273"/>
    <w:p>
      <w:pPr>
        <w:spacing w:after="0"/>
        <w:ind w:left="0"/>
        <w:jc w:val="both"/>
      </w:pPr>
      <w:r>
        <w:rPr>
          <w:rFonts w:ascii="Times New Roman"/>
          <w:b w:val="false"/>
          <w:i w:val="false"/>
          <w:color w:val="000000"/>
          <w:sz w:val="28"/>
        </w:rPr>
        <w:t>
      фарфор, фаянс бұйымдарын және салмағы 3 кг-дан 20 кг дейін электр керамика бұйымдарын, құрылыс керамикасының қарапайым бұйымдары мен көркемдік керамика бұйымдарын вагонеткаларға қою және таңдау.</w:t>
      </w:r>
    </w:p>
    <w:bookmarkEnd w:id="2273"/>
    <w:bookmarkStart w:name="z2277" w:id="2274"/>
    <w:p>
      <w:pPr>
        <w:spacing w:after="0"/>
        <w:ind w:left="0"/>
        <w:jc w:val="both"/>
      </w:pPr>
      <w:r>
        <w:rPr>
          <w:rFonts w:ascii="Times New Roman"/>
          <w:b w:val="false"/>
          <w:i w:val="false"/>
          <w:color w:val="000000"/>
          <w:sz w:val="28"/>
        </w:rPr>
        <w:t>
      371. Білуге тиіс:</w:t>
      </w:r>
    </w:p>
    <w:bookmarkEnd w:id="2274"/>
    <w:bookmarkStart w:name="z2278" w:id="2275"/>
    <w:p>
      <w:pPr>
        <w:spacing w:after="0"/>
        <w:ind w:left="0"/>
        <w:jc w:val="both"/>
      </w:pPr>
      <w:r>
        <w:rPr>
          <w:rFonts w:ascii="Times New Roman"/>
          <w:b w:val="false"/>
          <w:i w:val="false"/>
          <w:color w:val="000000"/>
          <w:sz w:val="28"/>
        </w:rPr>
        <w:t>
      салынды тәсімі өлшемі орташа бұйымдарды, құрылыс керамикасының қарапайым бұйымдары мен көркемдік керамика бұйымдарын вагонеткаларға орналастыру амалдары;</w:t>
      </w:r>
    </w:p>
    <w:bookmarkEnd w:id="2275"/>
    <w:bookmarkStart w:name="z2279" w:id="2276"/>
    <w:p>
      <w:pPr>
        <w:spacing w:after="0"/>
        <w:ind w:left="0"/>
        <w:jc w:val="both"/>
      </w:pPr>
      <w:r>
        <w:rPr>
          <w:rFonts w:ascii="Times New Roman"/>
          <w:b w:val="false"/>
          <w:i w:val="false"/>
          <w:color w:val="000000"/>
          <w:sz w:val="28"/>
        </w:rPr>
        <w:t>
      брак түрлері және оны алдын алу шаралары.</w:t>
      </w:r>
    </w:p>
    <w:bookmarkEnd w:id="2276"/>
    <w:bookmarkStart w:name="z2280" w:id="2277"/>
    <w:p>
      <w:pPr>
        <w:spacing w:after="0"/>
        <w:ind w:left="0"/>
        <w:jc w:val="both"/>
      </w:pPr>
      <w:r>
        <w:rPr>
          <w:rFonts w:ascii="Times New Roman"/>
          <w:b w:val="false"/>
          <w:i w:val="false"/>
          <w:color w:val="000000"/>
          <w:sz w:val="28"/>
        </w:rPr>
        <w:t>
      372. Жұмыс үлгілері:</w:t>
      </w:r>
    </w:p>
    <w:bookmarkEnd w:id="2277"/>
    <w:bookmarkStart w:name="z2281" w:id="2278"/>
    <w:p>
      <w:pPr>
        <w:spacing w:after="0"/>
        <w:ind w:left="0"/>
        <w:jc w:val="both"/>
      </w:pPr>
      <w:r>
        <w:rPr>
          <w:rFonts w:ascii="Times New Roman"/>
          <w:b w:val="false"/>
          <w:i w:val="false"/>
          <w:color w:val="000000"/>
          <w:sz w:val="28"/>
        </w:rPr>
        <w:t>
      Қою-таңдау:</w:t>
      </w:r>
    </w:p>
    <w:bookmarkEnd w:id="2278"/>
    <w:bookmarkStart w:name="z2282" w:id="2279"/>
    <w:p>
      <w:pPr>
        <w:spacing w:after="0"/>
        <w:ind w:left="0"/>
        <w:jc w:val="both"/>
      </w:pPr>
      <w:r>
        <w:rPr>
          <w:rFonts w:ascii="Times New Roman"/>
          <w:b w:val="false"/>
          <w:i w:val="false"/>
          <w:color w:val="000000"/>
          <w:sz w:val="28"/>
        </w:rPr>
        <w:t>
      1) санитарлық керамика бұйымдары – таңдау;</w:t>
      </w:r>
    </w:p>
    <w:bookmarkEnd w:id="2279"/>
    <w:bookmarkStart w:name="z2283" w:id="2280"/>
    <w:p>
      <w:pPr>
        <w:spacing w:after="0"/>
        <w:ind w:left="0"/>
        <w:jc w:val="both"/>
      </w:pPr>
      <w:r>
        <w:rPr>
          <w:rFonts w:ascii="Times New Roman"/>
          <w:b w:val="false"/>
          <w:i w:val="false"/>
          <w:color w:val="000000"/>
          <w:sz w:val="28"/>
        </w:rPr>
        <w:t>
      2) фасон керамикасы;</w:t>
      </w:r>
    </w:p>
    <w:bookmarkEnd w:id="2280"/>
    <w:bookmarkStart w:name="z2284" w:id="2281"/>
    <w:p>
      <w:pPr>
        <w:spacing w:after="0"/>
        <w:ind w:left="0"/>
        <w:jc w:val="both"/>
      </w:pPr>
      <w:r>
        <w:rPr>
          <w:rFonts w:ascii="Times New Roman"/>
          <w:b w:val="false"/>
          <w:i w:val="false"/>
          <w:color w:val="000000"/>
          <w:sz w:val="28"/>
        </w:rPr>
        <w:t>
      3) ішкі қабырғаны қаптауға арналған керамикалық глазурьленген қышқылға төзімді керамикалық кірпіштер мен плиткалар, еденге арналған керамика плиткалары;</w:t>
      </w:r>
    </w:p>
    <w:bookmarkEnd w:id="2281"/>
    <w:bookmarkStart w:name="z2285" w:id="2282"/>
    <w:p>
      <w:pPr>
        <w:spacing w:after="0"/>
        <w:ind w:left="0"/>
        <w:jc w:val="both"/>
      </w:pPr>
      <w:r>
        <w:rPr>
          <w:rFonts w:ascii="Times New Roman"/>
          <w:b w:val="false"/>
          <w:i w:val="false"/>
          <w:color w:val="000000"/>
          <w:sz w:val="28"/>
        </w:rPr>
        <w:t>
      4) сапталған сақиналар, диаметрі 300 мм дейін керамикалық канализациялық құбырлар.</w:t>
      </w:r>
    </w:p>
    <w:bookmarkEnd w:id="2282"/>
    <w:bookmarkStart w:name="z2286" w:id="2283"/>
    <w:p>
      <w:pPr>
        <w:spacing w:after="0"/>
        <w:ind w:left="0"/>
        <w:jc w:val="both"/>
      </w:pPr>
      <w:r>
        <w:rPr>
          <w:rFonts w:ascii="Times New Roman"/>
          <w:b w:val="false"/>
          <w:i w:val="false"/>
          <w:color w:val="000000"/>
          <w:sz w:val="28"/>
        </w:rPr>
        <w:t>
      ірі фарфор, фаянс бұйымдарын және салмағы 20 кг артық электр керамика бұйымдарын, құрылыс керамикасының қарапайым бұйымдары мен көркемдік керамика бұйымдарын вагонеткаларға қою және таңдау кезінде – 5-разряд.</w:t>
      </w:r>
    </w:p>
    <w:bookmarkEnd w:id="2283"/>
    <w:bookmarkStart w:name="z2287" w:id="2284"/>
    <w:p>
      <w:pPr>
        <w:spacing w:after="0"/>
        <w:ind w:left="0"/>
        <w:jc w:val="both"/>
      </w:pPr>
      <w:r>
        <w:rPr>
          <w:rFonts w:ascii="Times New Roman"/>
          <w:b w:val="false"/>
          <w:i w:val="false"/>
          <w:color w:val="000000"/>
          <w:sz w:val="28"/>
        </w:rPr>
        <w:t>
      67. Бұйымдарды және шикізатты кептіруші</w:t>
      </w:r>
    </w:p>
    <w:bookmarkEnd w:id="2284"/>
    <w:bookmarkStart w:name="z2288" w:id="2285"/>
    <w:p>
      <w:pPr>
        <w:spacing w:after="0"/>
        <w:ind w:left="0"/>
        <w:jc w:val="both"/>
      </w:pPr>
      <w:r>
        <w:rPr>
          <w:rFonts w:ascii="Times New Roman"/>
          <w:b w:val="false"/>
          <w:i w:val="false"/>
          <w:color w:val="000000"/>
          <w:sz w:val="28"/>
        </w:rPr>
        <w:t>
      Параграф 1. Бұйымдарды және шикізатты кептіруші, 2-разряд</w:t>
      </w:r>
    </w:p>
    <w:bookmarkEnd w:id="2285"/>
    <w:bookmarkStart w:name="z2289" w:id="2286"/>
    <w:p>
      <w:pPr>
        <w:spacing w:after="0"/>
        <w:ind w:left="0"/>
        <w:jc w:val="both"/>
      </w:pPr>
      <w:r>
        <w:rPr>
          <w:rFonts w:ascii="Times New Roman"/>
          <w:b w:val="false"/>
          <w:i w:val="false"/>
          <w:color w:val="000000"/>
          <w:sz w:val="28"/>
        </w:rPr>
        <w:t>
      373. Жұмыс сипаттамасы:</w:t>
      </w:r>
    </w:p>
    <w:bookmarkEnd w:id="2286"/>
    <w:bookmarkStart w:name="z2290" w:id="2287"/>
    <w:p>
      <w:pPr>
        <w:spacing w:after="0"/>
        <w:ind w:left="0"/>
        <w:jc w:val="both"/>
      </w:pPr>
      <w:r>
        <w:rPr>
          <w:rFonts w:ascii="Times New Roman"/>
          <w:b w:val="false"/>
          <w:i w:val="false"/>
          <w:color w:val="000000"/>
          <w:sz w:val="28"/>
        </w:rPr>
        <w:t>
      кептіргіш барабанда шикізатты кептіру;</w:t>
      </w:r>
    </w:p>
    <w:bookmarkEnd w:id="2287"/>
    <w:bookmarkStart w:name="z2291" w:id="2288"/>
    <w:p>
      <w:pPr>
        <w:spacing w:after="0"/>
        <w:ind w:left="0"/>
        <w:jc w:val="both"/>
      </w:pPr>
      <w:r>
        <w:rPr>
          <w:rFonts w:ascii="Times New Roman"/>
          <w:b w:val="false"/>
          <w:i w:val="false"/>
          <w:color w:val="000000"/>
          <w:sz w:val="28"/>
        </w:rPr>
        <w:t>
      кептіргіш барабанның оттығына отын мен ауаның берілуін реттеу, бақылау-өлшеу аспаптары бойынша ауа температурасы мен күшін бақылау;</w:t>
      </w:r>
    </w:p>
    <w:bookmarkEnd w:id="2288"/>
    <w:bookmarkStart w:name="z2292" w:id="2289"/>
    <w:p>
      <w:pPr>
        <w:spacing w:after="0"/>
        <w:ind w:left="0"/>
        <w:jc w:val="both"/>
      </w:pPr>
      <w:r>
        <w:rPr>
          <w:rFonts w:ascii="Times New Roman"/>
          <w:b w:val="false"/>
          <w:i w:val="false"/>
          <w:color w:val="000000"/>
          <w:sz w:val="28"/>
        </w:rPr>
        <w:t>
      кептіргіш барабанды қосу және тоқтату;</w:t>
      </w:r>
    </w:p>
    <w:bookmarkEnd w:id="2289"/>
    <w:bookmarkStart w:name="z2293" w:id="2290"/>
    <w:p>
      <w:pPr>
        <w:spacing w:after="0"/>
        <w:ind w:left="0"/>
        <w:jc w:val="both"/>
      </w:pPr>
      <w:r>
        <w:rPr>
          <w:rFonts w:ascii="Times New Roman"/>
          <w:b w:val="false"/>
          <w:i w:val="false"/>
          <w:color w:val="000000"/>
          <w:sz w:val="28"/>
        </w:rPr>
        <w:t>
      шөмішті элеваторға, түтін сорғышқа, ленталы тасымалдағышқа қызмет көрсету және олардың жұмысын қадағалау;</w:t>
      </w:r>
    </w:p>
    <w:bookmarkEnd w:id="2290"/>
    <w:bookmarkStart w:name="z2294" w:id="2291"/>
    <w:p>
      <w:pPr>
        <w:spacing w:after="0"/>
        <w:ind w:left="0"/>
        <w:jc w:val="both"/>
      </w:pPr>
      <w:r>
        <w:rPr>
          <w:rFonts w:ascii="Times New Roman"/>
          <w:b w:val="false"/>
          <w:i w:val="false"/>
          <w:color w:val="000000"/>
          <w:sz w:val="28"/>
        </w:rPr>
        <w:t>
      қожды тазалау, сумен шаю және белгіленген орынға апару;</w:t>
      </w:r>
    </w:p>
    <w:bookmarkEnd w:id="2291"/>
    <w:bookmarkStart w:name="z2295" w:id="2292"/>
    <w:p>
      <w:pPr>
        <w:spacing w:after="0"/>
        <w:ind w:left="0"/>
        <w:jc w:val="both"/>
      </w:pPr>
      <w:r>
        <w:rPr>
          <w:rFonts w:ascii="Times New Roman"/>
          <w:b w:val="false"/>
          <w:i w:val="false"/>
          <w:color w:val="000000"/>
          <w:sz w:val="28"/>
        </w:rPr>
        <w:t>
      кептіргіш барабанның бір қалыпты сіңіруін қадағалау;</w:t>
      </w:r>
    </w:p>
    <w:bookmarkEnd w:id="2292"/>
    <w:bookmarkStart w:name="z2296" w:id="2293"/>
    <w:p>
      <w:pPr>
        <w:spacing w:after="0"/>
        <w:ind w:left="0"/>
        <w:jc w:val="both"/>
      </w:pPr>
      <w:r>
        <w:rPr>
          <w:rFonts w:ascii="Times New Roman"/>
          <w:b w:val="false"/>
          <w:i w:val="false"/>
          <w:color w:val="000000"/>
          <w:sz w:val="28"/>
        </w:rPr>
        <w:t>
      кептіргіш барабаннан шығарылатын саз бен шикізаттың ылғалдылығын қадағалау;</w:t>
      </w:r>
    </w:p>
    <w:bookmarkEnd w:id="2293"/>
    <w:bookmarkStart w:name="z2297" w:id="2294"/>
    <w:p>
      <w:pPr>
        <w:spacing w:after="0"/>
        <w:ind w:left="0"/>
        <w:jc w:val="both"/>
      </w:pPr>
      <w:r>
        <w:rPr>
          <w:rFonts w:ascii="Times New Roman"/>
          <w:b w:val="false"/>
          <w:i w:val="false"/>
          <w:color w:val="000000"/>
          <w:sz w:val="28"/>
        </w:rPr>
        <w:t>
      желдеткіштер мен газ аппаратураларының жұмысын қарау және тексеру;</w:t>
      </w:r>
    </w:p>
    <w:bookmarkEnd w:id="2294"/>
    <w:bookmarkStart w:name="z2298" w:id="2295"/>
    <w:p>
      <w:pPr>
        <w:spacing w:after="0"/>
        <w:ind w:left="0"/>
        <w:jc w:val="both"/>
      </w:pPr>
      <w:r>
        <w:rPr>
          <w:rFonts w:ascii="Times New Roman"/>
          <w:b w:val="false"/>
          <w:i w:val="false"/>
          <w:color w:val="000000"/>
          <w:sz w:val="28"/>
        </w:rPr>
        <w:t>
      кептіргіш барабанның қажалған бөлшектерін және оған қатысты агрегаттарды майлау.</w:t>
      </w:r>
    </w:p>
    <w:bookmarkEnd w:id="2295"/>
    <w:bookmarkStart w:name="z2299" w:id="2296"/>
    <w:p>
      <w:pPr>
        <w:spacing w:after="0"/>
        <w:ind w:left="0"/>
        <w:jc w:val="both"/>
      </w:pPr>
      <w:r>
        <w:rPr>
          <w:rFonts w:ascii="Times New Roman"/>
          <w:b w:val="false"/>
          <w:i w:val="false"/>
          <w:color w:val="000000"/>
          <w:sz w:val="28"/>
        </w:rPr>
        <w:t>
      374. Білуге тиіс:</w:t>
      </w:r>
    </w:p>
    <w:bookmarkEnd w:id="2296"/>
    <w:bookmarkStart w:name="z2300" w:id="2297"/>
    <w:p>
      <w:pPr>
        <w:spacing w:after="0"/>
        <w:ind w:left="0"/>
        <w:jc w:val="both"/>
      </w:pPr>
      <w:r>
        <w:rPr>
          <w:rFonts w:ascii="Times New Roman"/>
          <w:b w:val="false"/>
          <w:i w:val="false"/>
          <w:color w:val="000000"/>
          <w:sz w:val="28"/>
        </w:rPr>
        <w:t>
      Қызмет көрсететін жабдықтың құрылғысы және пайдалану ережесі;</w:t>
      </w:r>
    </w:p>
    <w:bookmarkEnd w:id="2297"/>
    <w:bookmarkStart w:name="z2301" w:id="2298"/>
    <w:p>
      <w:pPr>
        <w:spacing w:after="0"/>
        <w:ind w:left="0"/>
        <w:jc w:val="both"/>
      </w:pPr>
      <w:r>
        <w:rPr>
          <w:rFonts w:ascii="Times New Roman"/>
          <w:b w:val="false"/>
          <w:i w:val="false"/>
          <w:color w:val="000000"/>
          <w:sz w:val="28"/>
        </w:rPr>
        <w:t>
      шикізатты кептіру режимі және оны реттеу тәсілдері;</w:t>
      </w:r>
    </w:p>
    <w:bookmarkEnd w:id="2298"/>
    <w:bookmarkStart w:name="z2302" w:id="2299"/>
    <w:p>
      <w:pPr>
        <w:spacing w:after="0"/>
        <w:ind w:left="0"/>
        <w:jc w:val="both"/>
      </w:pPr>
      <w:r>
        <w:rPr>
          <w:rFonts w:ascii="Times New Roman"/>
          <w:b w:val="false"/>
          <w:i w:val="false"/>
          <w:color w:val="000000"/>
          <w:sz w:val="28"/>
        </w:rPr>
        <w:t>
      бақылау-өлшеу аспаптарының міндеті;</w:t>
      </w:r>
    </w:p>
    <w:bookmarkEnd w:id="2299"/>
    <w:bookmarkStart w:name="z2303" w:id="2300"/>
    <w:p>
      <w:pPr>
        <w:spacing w:after="0"/>
        <w:ind w:left="0"/>
        <w:jc w:val="both"/>
      </w:pPr>
      <w:r>
        <w:rPr>
          <w:rFonts w:ascii="Times New Roman"/>
          <w:b w:val="false"/>
          <w:i w:val="false"/>
          <w:color w:val="000000"/>
          <w:sz w:val="28"/>
        </w:rPr>
        <w:t>
      отын түрлері, қасиеті және шығыс нормалары;</w:t>
      </w:r>
    </w:p>
    <w:bookmarkEnd w:id="2300"/>
    <w:bookmarkStart w:name="z2304" w:id="2301"/>
    <w:p>
      <w:pPr>
        <w:spacing w:after="0"/>
        <w:ind w:left="0"/>
        <w:jc w:val="both"/>
      </w:pPr>
      <w:r>
        <w:rPr>
          <w:rFonts w:ascii="Times New Roman"/>
          <w:b w:val="false"/>
          <w:i w:val="false"/>
          <w:color w:val="000000"/>
          <w:sz w:val="28"/>
        </w:rPr>
        <w:t>
      көгілдір отынды жағу нұсқасы және газ желілерінің дұрыстығын тексеру тәсілдері.</w:t>
      </w:r>
    </w:p>
    <w:bookmarkEnd w:id="2301"/>
    <w:bookmarkStart w:name="z2305" w:id="2302"/>
    <w:p>
      <w:pPr>
        <w:spacing w:after="0"/>
        <w:ind w:left="0"/>
        <w:jc w:val="both"/>
      </w:pPr>
      <w:r>
        <w:rPr>
          <w:rFonts w:ascii="Times New Roman"/>
          <w:b w:val="false"/>
          <w:i w:val="false"/>
          <w:color w:val="000000"/>
          <w:sz w:val="28"/>
        </w:rPr>
        <w:t>
      Параграф 2. Бұйымдарды және шикізатты кептіруші, 3-разряд</w:t>
      </w:r>
    </w:p>
    <w:bookmarkEnd w:id="2302"/>
    <w:bookmarkStart w:name="z2306" w:id="2303"/>
    <w:p>
      <w:pPr>
        <w:spacing w:after="0"/>
        <w:ind w:left="0"/>
        <w:jc w:val="both"/>
      </w:pPr>
      <w:r>
        <w:rPr>
          <w:rFonts w:ascii="Times New Roman"/>
          <w:b w:val="false"/>
          <w:i w:val="false"/>
          <w:color w:val="000000"/>
          <w:sz w:val="28"/>
        </w:rPr>
        <w:t>
      375. Жұмыс сипаттамасы:</w:t>
      </w:r>
    </w:p>
    <w:bookmarkEnd w:id="2303"/>
    <w:bookmarkStart w:name="z2307" w:id="2304"/>
    <w:p>
      <w:pPr>
        <w:spacing w:after="0"/>
        <w:ind w:left="0"/>
        <w:jc w:val="both"/>
      </w:pPr>
      <w:r>
        <w:rPr>
          <w:rFonts w:ascii="Times New Roman"/>
          <w:b w:val="false"/>
          <w:i w:val="false"/>
          <w:color w:val="000000"/>
          <w:sz w:val="28"/>
        </w:rPr>
        <w:t>
      әр түрлі конструкциялы кептіргіштерде бұйымдарды кептіру;</w:t>
      </w:r>
    </w:p>
    <w:bookmarkEnd w:id="2304"/>
    <w:bookmarkStart w:name="z2308" w:id="2305"/>
    <w:p>
      <w:pPr>
        <w:spacing w:after="0"/>
        <w:ind w:left="0"/>
        <w:jc w:val="both"/>
      </w:pPr>
      <w:r>
        <w:rPr>
          <w:rFonts w:ascii="Times New Roman"/>
          <w:b w:val="false"/>
          <w:i w:val="false"/>
          <w:color w:val="000000"/>
          <w:sz w:val="28"/>
        </w:rPr>
        <w:t>
      кептіргіштерге берілетін жылуды реттеу және берілген температураны ұстап тұру;</w:t>
      </w:r>
    </w:p>
    <w:bookmarkEnd w:id="2305"/>
    <w:bookmarkStart w:name="z2309" w:id="2306"/>
    <w:p>
      <w:pPr>
        <w:spacing w:after="0"/>
        <w:ind w:left="0"/>
        <w:jc w:val="both"/>
      </w:pPr>
      <w:r>
        <w:rPr>
          <w:rFonts w:ascii="Times New Roman"/>
          <w:b w:val="false"/>
          <w:i w:val="false"/>
          <w:color w:val="000000"/>
          <w:sz w:val="28"/>
        </w:rPr>
        <w:t>
      бекітілген кестеге сәйкес жүк тиелген вагонеткаларды (кареткаларды) итеріп кіргізу және итеріп шығару;</w:t>
      </w:r>
    </w:p>
    <w:bookmarkEnd w:id="2306"/>
    <w:bookmarkStart w:name="z2310" w:id="2307"/>
    <w:p>
      <w:pPr>
        <w:spacing w:after="0"/>
        <w:ind w:left="0"/>
        <w:jc w:val="both"/>
      </w:pPr>
      <w:r>
        <w:rPr>
          <w:rFonts w:ascii="Times New Roman"/>
          <w:b w:val="false"/>
          <w:i w:val="false"/>
          <w:color w:val="000000"/>
          <w:sz w:val="28"/>
        </w:rPr>
        <w:t>
      бақылау-өлшеу аспаптарының көрсеткіштері бойынша камералардағы қысымды немесе бәсеңдеуін тексеру;</w:t>
      </w:r>
    </w:p>
    <w:bookmarkEnd w:id="2307"/>
    <w:bookmarkStart w:name="z2311" w:id="2308"/>
    <w:p>
      <w:pPr>
        <w:spacing w:after="0"/>
        <w:ind w:left="0"/>
        <w:jc w:val="both"/>
      </w:pPr>
      <w:r>
        <w:rPr>
          <w:rFonts w:ascii="Times New Roman"/>
          <w:b w:val="false"/>
          <w:i w:val="false"/>
          <w:color w:val="000000"/>
          <w:sz w:val="28"/>
        </w:rPr>
        <w:t>
      кептіргіште жартылай дайын өнімнің қаншалықты екенін және тиеуге даярлығын тексеру;</w:t>
      </w:r>
    </w:p>
    <w:bookmarkEnd w:id="2308"/>
    <w:bookmarkStart w:name="z2312" w:id="2309"/>
    <w:p>
      <w:pPr>
        <w:spacing w:after="0"/>
        <w:ind w:left="0"/>
        <w:jc w:val="both"/>
      </w:pPr>
      <w:r>
        <w:rPr>
          <w:rFonts w:ascii="Times New Roman"/>
          <w:b w:val="false"/>
          <w:i w:val="false"/>
          <w:color w:val="000000"/>
          <w:sz w:val="28"/>
        </w:rPr>
        <w:t>
      кептіргіштердің камераларына бұйымдар, капсельдер мен валюшкалар салынған вагонеткаларды тиеуді басқару;</w:t>
      </w:r>
    </w:p>
    <w:bookmarkEnd w:id="2309"/>
    <w:bookmarkStart w:name="z2313" w:id="2310"/>
    <w:p>
      <w:pPr>
        <w:spacing w:after="0"/>
        <w:ind w:left="0"/>
        <w:jc w:val="both"/>
      </w:pPr>
      <w:r>
        <w:rPr>
          <w:rFonts w:ascii="Times New Roman"/>
          <w:b w:val="false"/>
          <w:i w:val="false"/>
          <w:color w:val="000000"/>
          <w:sz w:val="28"/>
        </w:rPr>
        <w:t>
      кептіргіштердің есіктерін қарау және ауаның кебуін болдырмау;</w:t>
      </w:r>
    </w:p>
    <w:bookmarkEnd w:id="2310"/>
    <w:bookmarkStart w:name="z2314" w:id="2311"/>
    <w:p>
      <w:pPr>
        <w:spacing w:after="0"/>
        <w:ind w:left="0"/>
        <w:jc w:val="both"/>
      </w:pPr>
      <w:r>
        <w:rPr>
          <w:rFonts w:ascii="Times New Roman"/>
          <w:b w:val="false"/>
          <w:i w:val="false"/>
          <w:color w:val="000000"/>
          <w:sz w:val="28"/>
        </w:rPr>
        <w:t>
      қызмет көрсетілетін жабдықтың жағдайын қадағалау, оны жұмыс істейтін жағдайда ұстау;</w:t>
      </w:r>
    </w:p>
    <w:bookmarkEnd w:id="2311"/>
    <w:bookmarkStart w:name="z2315" w:id="2312"/>
    <w:p>
      <w:pPr>
        <w:spacing w:after="0"/>
        <w:ind w:left="0"/>
        <w:jc w:val="both"/>
      </w:pPr>
      <w:r>
        <w:rPr>
          <w:rFonts w:ascii="Times New Roman"/>
          <w:b w:val="false"/>
          <w:i w:val="false"/>
          <w:color w:val="000000"/>
          <w:sz w:val="28"/>
        </w:rPr>
        <w:t>
      кептіргеннен кейін бұйымдардың, капсельдер мен валюшкалардың ылғалдылығын айқындау;</w:t>
      </w:r>
    </w:p>
    <w:bookmarkEnd w:id="2312"/>
    <w:bookmarkStart w:name="z2316" w:id="2313"/>
    <w:p>
      <w:pPr>
        <w:spacing w:after="0"/>
        <w:ind w:left="0"/>
        <w:jc w:val="both"/>
      </w:pPr>
      <w:r>
        <w:rPr>
          <w:rFonts w:ascii="Times New Roman"/>
          <w:b w:val="false"/>
          <w:i w:val="false"/>
          <w:color w:val="000000"/>
          <w:sz w:val="28"/>
        </w:rPr>
        <w:t>
      қызмет көрсететін кептіргіштердің жұмыс туралы журналға жазу.</w:t>
      </w:r>
    </w:p>
    <w:bookmarkEnd w:id="2313"/>
    <w:bookmarkStart w:name="z2317" w:id="2314"/>
    <w:p>
      <w:pPr>
        <w:spacing w:after="0"/>
        <w:ind w:left="0"/>
        <w:jc w:val="both"/>
      </w:pPr>
      <w:r>
        <w:rPr>
          <w:rFonts w:ascii="Times New Roman"/>
          <w:b w:val="false"/>
          <w:i w:val="false"/>
          <w:color w:val="000000"/>
          <w:sz w:val="28"/>
        </w:rPr>
        <w:t>
      376. Білуге тиіс:</w:t>
      </w:r>
    </w:p>
    <w:bookmarkEnd w:id="2314"/>
    <w:bookmarkStart w:name="z2318" w:id="2315"/>
    <w:p>
      <w:pPr>
        <w:spacing w:after="0"/>
        <w:ind w:left="0"/>
        <w:jc w:val="both"/>
      </w:pPr>
      <w:r>
        <w:rPr>
          <w:rFonts w:ascii="Times New Roman"/>
          <w:b w:val="false"/>
          <w:i w:val="false"/>
          <w:color w:val="000000"/>
          <w:sz w:val="28"/>
        </w:rPr>
        <w:t>
      қызмет көрсететін жабдықтардың құрылғысы және қызмет ету принципі;</w:t>
      </w:r>
    </w:p>
    <w:bookmarkEnd w:id="2315"/>
    <w:bookmarkStart w:name="z2319" w:id="2316"/>
    <w:p>
      <w:pPr>
        <w:spacing w:after="0"/>
        <w:ind w:left="0"/>
        <w:jc w:val="both"/>
      </w:pPr>
      <w:r>
        <w:rPr>
          <w:rFonts w:ascii="Times New Roman"/>
          <w:b w:val="false"/>
          <w:i w:val="false"/>
          <w:color w:val="000000"/>
          <w:sz w:val="28"/>
        </w:rPr>
        <w:t>
      кептірудің режимі мен мерзімі;</w:t>
      </w:r>
    </w:p>
    <w:bookmarkEnd w:id="2316"/>
    <w:bookmarkStart w:name="z2320" w:id="2317"/>
    <w:p>
      <w:pPr>
        <w:spacing w:after="0"/>
        <w:ind w:left="0"/>
        <w:jc w:val="both"/>
      </w:pPr>
      <w:r>
        <w:rPr>
          <w:rFonts w:ascii="Times New Roman"/>
          <w:b w:val="false"/>
          <w:i w:val="false"/>
          <w:color w:val="000000"/>
          <w:sz w:val="28"/>
        </w:rPr>
        <w:t>
      әр түрлі бұйымдарды кептіруге отын шығысының нормалары;</w:t>
      </w:r>
    </w:p>
    <w:bookmarkEnd w:id="2317"/>
    <w:bookmarkStart w:name="z2321" w:id="2318"/>
    <w:p>
      <w:pPr>
        <w:spacing w:after="0"/>
        <w:ind w:left="0"/>
        <w:jc w:val="both"/>
      </w:pPr>
      <w:r>
        <w:rPr>
          <w:rFonts w:ascii="Times New Roman"/>
          <w:b w:val="false"/>
          <w:i w:val="false"/>
          <w:color w:val="000000"/>
          <w:sz w:val="28"/>
        </w:rPr>
        <w:t>
      бақылау-өлшеу аспаптарының міндеті;</w:t>
      </w:r>
    </w:p>
    <w:bookmarkEnd w:id="2318"/>
    <w:bookmarkStart w:name="z2322" w:id="2319"/>
    <w:p>
      <w:pPr>
        <w:spacing w:after="0"/>
        <w:ind w:left="0"/>
        <w:jc w:val="both"/>
      </w:pPr>
      <w:r>
        <w:rPr>
          <w:rFonts w:ascii="Times New Roman"/>
          <w:b w:val="false"/>
          <w:i w:val="false"/>
          <w:color w:val="000000"/>
          <w:sz w:val="28"/>
        </w:rPr>
        <w:t>
      кептіргеннен кейін бұйымдардағы ылғалдылықты айқындау;</w:t>
      </w:r>
    </w:p>
    <w:bookmarkEnd w:id="2319"/>
    <w:bookmarkStart w:name="z2323" w:id="2320"/>
    <w:p>
      <w:pPr>
        <w:spacing w:after="0"/>
        <w:ind w:left="0"/>
        <w:jc w:val="both"/>
      </w:pPr>
      <w:r>
        <w:rPr>
          <w:rFonts w:ascii="Times New Roman"/>
          <w:b w:val="false"/>
          <w:i w:val="false"/>
          <w:color w:val="000000"/>
          <w:sz w:val="28"/>
        </w:rPr>
        <w:t>
      газ шығуын болдырмау тәсілдері;</w:t>
      </w:r>
    </w:p>
    <w:bookmarkEnd w:id="2320"/>
    <w:bookmarkStart w:name="z2324" w:id="2321"/>
    <w:p>
      <w:pPr>
        <w:spacing w:after="0"/>
        <w:ind w:left="0"/>
        <w:jc w:val="both"/>
      </w:pPr>
      <w:r>
        <w:rPr>
          <w:rFonts w:ascii="Times New Roman"/>
          <w:b w:val="false"/>
          <w:i w:val="false"/>
          <w:color w:val="000000"/>
          <w:sz w:val="28"/>
        </w:rPr>
        <w:t>
      брак түрлері және оның пайда болу себептері.</w:t>
      </w:r>
    </w:p>
    <w:bookmarkEnd w:id="2321"/>
    <w:bookmarkStart w:name="z2325" w:id="2322"/>
    <w:p>
      <w:pPr>
        <w:spacing w:after="0"/>
        <w:ind w:left="0"/>
        <w:jc w:val="both"/>
      </w:pPr>
      <w:r>
        <w:rPr>
          <w:rFonts w:ascii="Times New Roman"/>
          <w:b w:val="false"/>
          <w:i w:val="false"/>
          <w:color w:val="000000"/>
          <w:sz w:val="28"/>
        </w:rPr>
        <w:t>
      Параграф 3. Бұйымдарды және шикізатты кептіруші, 4-разряд</w:t>
      </w:r>
    </w:p>
    <w:bookmarkEnd w:id="2322"/>
    <w:bookmarkStart w:name="z2326" w:id="2323"/>
    <w:p>
      <w:pPr>
        <w:spacing w:after="0"/>
        <w:ind w:left="0"/>
        <w:jc w:val="both"/>
      </w:pPr>
      <w:r>
        <w:rPr>
          <w:rFonts w:ascii="Times New Roman"/>
          <w:b w:val="false"/>
          <w:i w:val="false"/>
          <w:color w:val="000000"/>
          <w:sz w:val="28"/>
        </w:rPr>
        <w:t>
      377. Жұмыс сипаттамасы:</w:t>
      </w:r>
    </w:p>
    <w:bookmarkEnd w:id="2323"/>
    <w:bookmarkStart w:name="z2327" w:id="2324"/>
    <w:p>
      <w:pPr>
        <w:spacing w:after="0"/>
        <w:ind w:left="0"/>
        <w:jc w:val="both"/>
      </w:pPr>
      <w:r>
        <w:rPr>
          <w:rFonts w:ascii="Times New Roman"/>
          <w:b w:val="false"/>
          <w:i w:val="false"/>
          <w:color w:val="000000"/>
          <w:sz w:val="28"/>
        </w:rPr>
        <w:t>
      жоғары білікті кептіргіштің басшылығымен мұнара кептіргіште және кептіргіш барабанда шликерді кептіру процесін жүргізу;</w:t>
      </w:r>
    </w:p>
    <w:bookmarkEnd w:id="2324"/>
    <w:bookmarkStart w:name="z2328" w:id="2325"/>
    <w:p>
      <w:pPr>
        <w:spacing w:after="0"/>
        <w:ind w:left="0"/>
        <w:jc w:val="both"/>
      </w:pPr>
      <w:r>
        <w:rPr>
          <w:rFonts w:ascii="Times New Roman"/>
          <w:b w:val="false"/>
          <w:i w:val="false"/>
          <w:color w:val="000000"/>
          <w:sz w:val="28"/>
        </w:rPr>
        <w:t>
      мұнаралы-тозаңдатқыш кептіргіштерді қосу, жылыту және берілген температуралық режимге жеткізу;</w:t>
      </w:r>
    </w:p>
    <w:bookmarkEnd w:id="2325"/>
    <w:bookmarkStart w:name="z2329" w:id="2326"/>
    <w:p>
      <w:pPr>
        <w:spacing w:after="0"/>
        <w:ind w:left="0"/>
        <w:jc w:val="both"/>
      </w:pPr>
      <w:r>
        <w:rPr>
          <w:rFonts w:ascii="Times New Roman"/>
          <w:b w:val="false"/>
          <w:i w:val="false"/>
          <w:color w:val="000000"/>
          <w:sz w:val="28"/>
        </w:rPr>
        <w:t>
      шликерді кептіргіш барабанға беретін мембраналы сорғыны қосу және тоқтату;</w:t>
      </w:r>
    </w:p>
    <w:bookmarkEnd w:id="2326"/>
    <w:bookmarkStart w:name="z2330" w:id="2327"/>
    <w:p>
      <w:pPr>
        <w:spacing w:after="0"/>
        <w:ind w:left="0"/>
        <w:jc w:val="both"/>
      </w:pPr>
      <w:r>
        <w:rPr>
          <w:rFonts w:ascii="Times New Roman"/>
          <w:b w:val="false"/>
          <w:i w:val="false"/>
          <w:color w:val="000000"/>
          <w:sz w:val="28"/>
        </w:rPr>
        <w:t>
      қабылдағыш бөшкенің толуын және артық қалған шликердің шығыс бассейінге қайтарылуын қадағалау;</w:t>
      </w:r>
    </w:p>
    <w:bookmarkEnd w:id="2327"/>
    <w:bookmarkStart w:name="z2331" w:id="2328"/>
    <w:p>
      <w:pPr>
        <w:spacing w:after="0"/>
        <w:ind w:left="0"/>
        <w:jc w:val="both"/>
      </w:pPr>
      <w:r>
        <w:rPr>
          <w:rFonts w:ascii="Times New Roman"/>
          <w:b w:val="false"/>
          <w:i w:val="false"/>
          <w:color w:val="000000"/>
          <w:sz w:val="28"/>
        </w:rPr>
        <w:t>
      шликерді кептіргіш барабанға берілуін және кептірілген массаның кептіргіш барабаннан шығуын реттеу;</w:t>
      </w:r>
    </w:p>
    <w:bookmarkEnd w:id="2328"/>
    <w:bookmarkStart w:name="z2332" w:id="2329"/>
    <w:p>
      <w:pPr>
        <w:spacing w:after="0"/>
        <w:ind w:left="0"/>
        <w:jc w:val="both"/>
      </w:pPr>
      <w:r>
        <w:rPr>
          <w:rFonts w:ascii="Times New Roman"/>
          <w:b w:val="false"/>
          <w:i w:val="false"/>
          <w:color w:val="000000"/>
          <w:sz w:val="28"/>
        </w:rPr>
        <w:t>
      аспаптардың көрсеткіштерін арнайы журналда тіркеп, кептіргіштің жұмысын бақылау.</w:t>
      </w:r>
    </w:p>
    <w:bookmarkEnd w:id="2329"/>
    <w:bookmarkStart w:name="z2333" w:id="2330"/>
    <w:p>
      <w:pPr>
        <w:spacing w:after="0"/>
        <w:ind w:left="0"/>
        <w:jc w:val="both"/>
      </w:pPr>
      <w:r>
        <w:rPr>
          <w:rFonts w:ascii="Times New Roman"/>
          <w:b w:val="false"/>
          <w:i w:val="false"/>
          <w:color w:val="000000"/>
          <w:sz w:val="28"/>
        </w:rPr>
        <w:t>
      378. Білуге тиіс:</w:t>
      </w:r>
    </w:p>
    <w:bookmarkEnd w:id="2330"/>
    <w:bookmarkStart w:name="z2334" w:id="2331"/>
    <w:p>
      <w:pPr>
        <w:spacing w:after="0"/>
        <w:ind w:left="0"/>
        <w:jc w:val="both"/>
      </w:pPr>
      <w:r>
        <w:rPr>
          <w:rFonts w:ascii="Times New Roman"/>
          <w:b w:val="false"/>
          <w:i w:val="false"/>
          <w:color w:val="000000"/>
          <w:sz w:val="28"/>
        </w:rPr>
        <w:t>
      қызмет көрсететін жабдықтардың құрылғысы және қызмет ету принципі;</w:t>
      </w:r>
    </w:p>
    <w:bookmarkEnd w:id="2331"/>
    <w:bookmarkStart w:name="z2335" w:id="2332"/>
    <w:p>
      <w:pPr>
        <w:spacing w:after="0"/>
        <w:ind w:left="0"/>
        <w:jc w:val="both"/>
      </w:pPr>
      <w:r>
        <w:rPr>
          <w:rFonts w:ascii="Times New Roman"/>
          <w:b w:val="false"/>
          <w:i w:val="false"/>
          <w:color w:val="000000"/>
          <w:sz w:val="28"/>
        </w:rPr>
        <w:t>
      шликерді кептіру режимі;</w:t>
      </w:r>
    </w:p>
    <w:bookmarkEnd w:id="2332"/>
    <w:bookmarkStart w:name="z2336" w:id="2333"/>
    <w:p>
      <w:pPr>
        <w:spacing w:after="0"/>
        <w:ind w:left="0"/>
        <w:jc w:val="both"/>
      </w:pPr>
      <w:r>
        <w:rPr>
          <w:rFonts w:ascii="Times New Roman"/>
          <w:b w:val="false"/>
          <w:i w:val="false"/>
          <w:color w:val="000000"/>
          <w:sz w:val="28"/>
        </w:rPr>
        <w:t>
      шликерді кептіргіш барабанға беруді реттеу ережесі;</w:t>
      </w:r>
    </w:p>
    <w:bookmarkEnd w:id="2333"/>
    <w:bookmarkStart w:name="z2337" w:id="2334"/>
    <w:p>
      <w:pPr>
        <w:spacing w:after="0"/>
        <w:ind w:left="0"/>
        <w:jc w:val="both"/>
      </w:pPr>
      <w:r>
        <w:rPr>
          <w:rFonts w:ascii="Times New Roman"/>
          <w:b w:val="false"/>
          <w:i w:val="false"/>
          <w:color w:val="000000"/>
          <w:sz w:val="28"/>
        </w:rPr>
        <w:t>
      бақылау-өлшеу құралдарын қолдану ережесі.</w:t>
      </w:r>
    </w:p>
    <w:bookmarkEnd w:id="2334"/>
    <w:bookmarkStart w:name="z2338" w:id="2335"/>
    <w:p>
      <w:pPr>
        <w:spacing w:after="0"/>
        <w:ind w:left="0"/>
        <w:jc w:val="both"/>
      </w:pPr>
      <w:r>
        <w:rPr>
          <w:rFonts w:ascii="Times New Roman"/>
          <w:b w:val="false"/>
          <w:i w:val="false"/>
          <w:color w:val="000000"/>
          <w:sz w:val="28"/>
        </w:rPr>
        <w:t>
      Параграф 4. Бұйымдарды және шикізатты кептіруші, 5-разряд</w:t>
      </w:r>
    </w:p>
    <w:bookmarkEnd w:id="2335"/>
    <w:bookmarkStart w:name="z2339" w:id="2336"/>
    <w:p>
      <w:pPr>
        <w:spacing w:after="0"/>
        <w:ind w:left="0"/>
        <w:jc w:val="both"/>
      </w:pPr>
      <w:r>
        <w:rPr>
          <w:rFonts w:ascii="Times New Roman"/>
          <w:b w:val="false"/>
          <w:i w:val="false"/>
          <w:color w:val="000000"/>
          <w:sz w:val="28"/>
        </w:rPr>
        <w:t>
      379. Жұмыс сипаттамасы:</w:t>
      </w:r>
    </w:p>
    <w:bookmarkEnd w:id="2336"/>
    <w:bookmarkStart w:name="z2340" w:id="2337"/>
    <w:p>
      <w:pPr>
        <w:spacing w:after="0"/>
        <w:ind w:left="0"/>
        <w:jc w:val="both"/>
      </w:pPr>
      <w:r>
        <w:rPr>
          <w:rFonts w:ascii="Times New Roman"/>
          <w:b w:val="false"/>
          <w:i w:val="false"/>
          <w:color w:val="000000"/>
          <w:sz w:val="28"/>
        </w:rPr>
        <w:t>
      мұнара кептіргіште және кептіргіш барабанда шликерді кептіру процесін жүргізу;</w:t>
      </w:r>
    </w:p>
    <w:bookmarkEnd w:id="2337"/>
    <w:bookmarkStart w:name="z2341" w:id="2338"/>
    <w:p>
      <w:pPr>
        <w:spacing w:after="0"/>
        <w:ind w:left="0"/>
        <w:jc w:val="both"/>
      </w:pPr>
      <w:r>
        <w:rPr>
          <w:rFonts w:ascii="Times New Roman"/>
          <w:b w:val="false"/>
          <w:i w:val="false"/>
          <w:color w:val="000000"/>
          <w:sz w:val="28"/>
        </w:rPr>
        <w:t>
      газ жабдықтарының, тиекті арматураның, желдеткіш жүйенің және шликермен қоректену жүйесінің жағдайын және жұмыс істеп тұрғандығын тексеру;</w:t>
      </w:r>
    </w:p>
    <w:bookmarkEnd w:id="2338"/>
    <w:bookmarkStart w:name="z2342" w:id="2339"/>
    <w:p>
      <w:pPr>
        <w:spacing w:after="0"/>
        <w:ind w:left="0"/>
        <w:jc w:val="both"/>
      </w:pPr>
      <w:r>
        <w:rPr>
          <w:rFonts w:ascii="Times New Roman"/>
          <w:b w:val="false"/>
          <w:i w:val="false"/>
          <w:color w:val="000000"/>
          <w:sz w:val="28"/>
        </w:rPr>
        <w:t>
      шликермен қоректену жүйесін жұмысқа дайындау</w:t>
      </w:r>
    </w:p>
    <w:bookmarkEnd w:id="2339"/>
    <w:bookmarkStart w:name="z2343" w:id="2340"/>
    <w:p>
      <w:pPr>
        <w:spacing w:after="0"/>
        <w:ind w:left="0"/>
        <w:jc w:val="both"/>
      </w:pPr>
      <w:r>
        <w:rPr>
          <w:rFonts w:ascii="Times New Roman"/>
          <w:b w:val="false"/>
          <w:i w:val="false"/>
          <w:color w:val="000000"/>
          <w:sz w:val="28"/>
        </w:rPr>
        <w:t>
      қызмет көрсетілетін жабдықтарды жөндеуге және майлауға қатысу.</w:t>
      </w:r>
    </w:p>
    <w:bookmarkEnd w:id="2340"/>
    <w:bookmarkStart w:name="z2344" w:id="2341"/>
    <w:p>
      <w:pPr>
        <w:spacing w:after="0"/>
        <w:ind w:left="0"/>
        <w:jc w:val="both"/>
      </w:pPr>
      <w:r>
        <w:rPr>
          <w:rFonts w:ascii="Times New Roman"/>
          <w:b w:val="false"/>
          <w:i w:val="false"/>
          <w:color w:val="000000"/>
          <w:sz w:val="28"/>
        </w:rPr>
        <w:t>
      380. Білуге тиіс:</w:t>
      </w:r>
    </w:p>
    <w:bookmarkEnd w:id="2341"/>
    <w:bookmarkStart w:name="z2345" w:id="2342"/>
    <w:p>
      <w:pPr>
        <w:spacing w:after="0"/>
        <w:ind w:left="0"/>
        <w:jc w:val="both"/>
      </w:pPr>
      <w:r>
        <w:rPr>
          <w:rFonts w:ascii="Times New Roman"/>
          <w:b w:val="false"/>
          <w:i w:val="false"/>
          <w:color w:val="000000"/>
          <w:sz w:val="28"/>
        </w:rPr>
        <w:t>
      қызмет көрсететін жабдықтың құрылғысы және қызмет ету принципі;</w:t>
      </w:r>
    </w:p>
    <w:bookmarkEnd w:id="2342"/>
    <w:bookmarkStart w:name="z2346" w:id="2343"/>
    <w:p>
      <w:pPr>
        <w:spacing w:after="0"/>
        <w:ind w:left="0"/>
        <w:jc w:val="both"/>
      </w:pPr>
      <w:r>
        <w:rPr>
          <w:rFonts w:ascii="Times New Roman"/>
          <w:b w:val="false"/>
          <w:i w:val="false"/>
          <w:color w:val="000000"/>
          <w:sz w:val="28"/>
        </w:rPr>
        <w:t>
      отын шығысының нормалары, оның шығындалуының себептері және шығынды төмендету тәсілдері;</w:t>
      </w:r>
    </w:p>
    <w:bookmarkEnd w:id="2343"/>
    <w:bookmarkStart w:name="z2347" w:id="2344"/>
    <w:p>
      <w:pPr>
        <w:spacing w:after="0"/>
        <w:ind w:left="0"/>
        <w:jc w:val="both"/>
      </w:pPr>
      <w:r>
        <w:rPr>
          <w:rFonts w:ascii="Times New Roman"/>
          <w:b w:val="false"/>
          <w:i w:val="false"/>
          <w:color w:val="000000"/>
          <w:sz w:val="28"/>
        </w:rPr>
        <w:t>
      шликердің сапасына қойылатын талаптар;</w:t>
      </w:r>
    </w:p>
    <w:bookmarkEnd w:id="2344"/>
    <w:bookmarkStart w:name="z2348" w:id="2345"/>
    <w:p>
      <w:pPr>
        <w:spacing w:after="0"/>
        <w:ind w:left="0"/>
        <w:jc w:val="both"/>
      </w:pPr>
      <w:r>
        <w:rPr>
          <w:rFonts w:ascii="Times New Roman"/>
          <w:b w:val="false"/>
          <w:i w:val="false"/>
          <w:color w:val="000000"/>
          <w:sz w:val="28"/>
        </w:rPr>
        <w:t>
      шликердің ылғалдылығын айқындау тәсілдері.</w:t>
      </w:r>
    </w:p>
    <w:bookmarkEnd w:id="2345"/>
    <w:bookmarkStart w:name="z2349" w:id="2346"/>
    <w:p>
      <w:pPr>
        <w:spacing w:after="0"/>
        <w:ind w:left="0"/>
        <w:jc w:val="both"/>
      </w:pPr>
      <w:r>
        <w:rPr>
          <w:rFonts w:ascii="Times New Roman"/>
          <w:b w:val="false"/>
          <w:i w:val="false"/>
          <w:color w:val="000000"/>
          <w:sz w:val="28"/>
        </w:rPr>
        <w:t>
      68. Фарфор, фаянс және керамика бұйымдарын түсіруші-қалаушы</w:t>
      </w:r>
    </w:p>
    <w:bookmarkEnd w:id="2346"/>
    <w:bookmarkStart w:name="z2350" w:id="2347"/>
    <w:p>
      <w:pPr>
        <w:spacing w:after="0"/>
        <w:ind w:left="0"/>
        <w:jc w:val="both"/>
      </w:pPr>
      <w:r>
        <w:rPr>
          <w:rFonts w:ascii="Times New Roman"/>
          <w:b w:val="false"/>
          <w:i w:val="false"/>
          <w:color w:val="000000"/>
          <w:sz w:val="28"/>
        </w:rPr>
        <w:t>
      Параграф 1. Фарфор, фаянс және керамика бұйымдарын түсіруші-қалаушы, 2-разряд</w:t>
      </w:r>
    </w:p>
    <w:bookmarkEnd w:id="2347"/>
    <w:bookmarkStart w:name="z2351" w:id="2348"/>
    <w:p>
      <w:pPr>
        <w:spacing w:after="0"/>
        <w:ind w:left="0"/>
        <w:jc w:val="both"/>
      </w:pPr>
      <w:r>
        <w:rPr>
          <w:rFonts w:ascii="Times New Roman"/>
          <w:b w:val="false"/>
          <w:i w:val="false"/>
          <w:color w:val="000000"/>
          <w:sz w:val="28"/>
        </w:rPr>
        <w:t>
      381. Жұмыс сипаттамасы:</w:t>
      </w:r>
    </w:p>
    <w:bookmarkEnd w:id="2348"/>
    <w:bookmarkStart w:name="z2352" w:id="2349"/>
    <w:p>
      <w:pPr>
        <w:spacing w:after="0"/>
        <w:ind w:left="0"/>
        <w:jc w:val="both"/>
      </w:pPr>
      <w:r>
        <w:rPr>
          <w:rFonts w:ascii="Times New Roman"/>
          <w:b w:val="false"/>
          <w:i w:val="false"/>
          <w:color w:val="000000"/>
          <w:sz w:val="28"/>
        </w:rPr>
        <w:t>
      валюшкаларды пресс үстелінен немесе көтергіштен, штабельдерге немесе вагонеткаларға түсіру;</w:t>
      </w:r>
    </w:p>
    <w:bookmarkEnd w:id="2349"/>
    <w:bookmarkStart w:name="z2353" w:id="2350"/>
    <w:p>
      <w:pPr>
        <w:spacing w:after="0"/>
        <w:ind w:left="0"/>
        <w:jc w:val="both"/>
      </w:pPr>
      <w:r>
        <w:rPr>
          <w:rFonts w:ascii="Times New Roman"/>
          <w:b w:val="false"/>
          <w:i w:val="false"/>
          <w:color w:val="000000"/>
          <w:sz w:val="28"/>
        </w:rPr>
        <w:t>
      сөрелері бар көтергішті іске қосу және тоқтату;</w:t>
      </w:r>
    </w:p>
    <w:bookmarkEnd w:id="2350"/>
    <w:bookmarkStart w:name="z2354" w:id="2351"/>
    <w:p>
      <w:pPr>
        <w:spacing w:after="0"/>
        <w:ind w:left="0"/>
        <w:jc w:val="both"/>
      </w:pPr>
      <w:r>
        <w:rPr>
          <w:rFonts w:ascii="Times New Roman"/>
          <w:b w:val="false"/>
          <w:i w:val="false"/>
          <w:color w:val="000000"/>
          <w:sz w:val="28"/>
        </w:rPr>
        <w:t>
      жоғары білікті көтергіштің басшылығымен түсіргіш механизмнің көмегімен жылжымалы тізбекті конвейерден құбырларды түсіру;</w:t>
      </w:r>
    </w:p>
    <w:bookmarkEnd w:id="2351"/>
    <w:bookmarkStart w:name="z2355" w:id="2352"/>
    <w:p>
      <w:pPr>
        <w:spacing w:after="0"/>
        <w:ind w:left="0"/>
        <w:jc w:val="both"/>
      </w:pPr>
      <w:r>
        <w:rPr>
          <w:rFonts w:ascii="Times New Roman"/>
          <w:b w:val="false"/>
          <w:i w:val="false"/>
          <w:color w:val="000000"/>
          <w:sz w:val="28"/>
        </w:rPr>
        <w:t>
      тарельдерді құбыр прессінің үстеліне орнату, шамот ұнтағын себу және керосин жағу;</w:t>
      </w:r>
    </w:p>
    <w:bookmarkEnd w:id="2352"/>
    <w:bookmarkStart w:name="z2356" w:id="2353"/>
    <w:p>
      <w:pPr>
        <w:spacing w:after="0"/>
        <w:ind w:left="0"/>
        <w:jc w:val="both"/>
      </w:pPr>
      <w:r>
        <w:rPr>
          <w:rFonts w:ascii="Times New Roman"/>
          <w:b w:val="false"/>
          <w:i w:val="false"/>
          <w:color w:val="000000"/>
          <w:sz w:val="28"/>
        </w:rPr>
        <w:t>
      жаңа қалыпталған құбырдың кең қонышынан тарельдерді шығару;</w:t>
      </w:r>
    </w:p>
    <w:bookmarkEnd w:id="2353"/>
    <w:bookmarkStart w:name="z2357" w:id="2354"/>
    <w:p>
      <w:pPr>
        <w:spacing w:after="0"/>
        <w:ind w:left="0"/>
        <w:jc w:val="both"/>
      </w:pPr>
      <w:r>
        <w:rPr>
          <w:rFonts w:ascii="Times New Roman"/>
          <w:b w:val="false"/>
          <w:i w:val="false"/>
          <w:color w:val="000000"/>
          <w:sz w:val="28"/>
        </w:rPr>
        <w:t>
      масса кесінділерін жинау.</w:t>
      </w:r>
    </w:p>
    <w:bookmarkEnd w:id="2354"/>
    <w:bookmarkStart w:name="z2358" w:id="2355"/>
    <w:p>
      <w:pPr>
        <w:spacing w:after="0"/>
        <w:ind w:left="0"/>
        <w:jc w:val="both"/>
      </w:pPr>
      <w:r>
        <w:rPr>
          <w:rFonts w:ascii="Times New Roman"/>
          <w:b w:val="false"/>
          <w:i w:val="false"/>
          <w:color w:val="000000"/>
          <w:sz w:val="28"/>
        </w:rPr>
        <w:t>
      382. Білуге тиіс:</w:t>
      </w:r>
    </w:p>
    <w:bookmarkEnd w:id="2355"/>
    <w:bookmarkStart w:name="z2359" w:id="2356"/>
    <w:p>
      <w:pPr>
        <w:spacing w:after="0"/>
        <w:ind w:left="0"/>
        <w:jc w:val="both"/>
      </w:pPr>
      <w:r>
        <w:rPr>
          <w:rFonts w:ascii="Times New Roman"/>
          <w:b w:val="false"/>
          <w:i w:val="false"/>
          <w:color w:val="000000"/>
          <w:sz w:val="28"/>
        </w:rPr>
        <w:t>
      қызмет көрсететін жабдықтардың құрылғысы;</w:t>
      </w:r>
    </w:p>
    <w:bookmarkEnd w:id="2356"/>
    <w:bookmarkStart w:name="z2360" w:id="2357"/>
    <w:p>
      <w:pPr>
        <w:spacing w:after="0"/>
        <w:ind w:left="0"/>
        <w:jc w:val="both"/>
      </w:pPr>
      <w:r>
        <w:rPr>
          <w:rFonts w:ascii="Times New Roman"/>
          <w:b w:val="false"/>
          <w:i w:val="false"/>
          <w:color w:val="000000"/>
          <w:sz w:val="28"/>
        </w:rPr>
        <w:t>
      валюшканы түсіру және қалау ережесі;</w:t>
      </w:r>
    </w:p>
    <w:bookmarkEnd w:id="2357"/>
    <w:bookmarkStart w:name="z2361" w:id="2358"/>
    <w:p>
      <w:pPr>
        <w:spacing w:after="0"/>
        <w:ind w:left="0"/>
        <w:jc w:val="both"/>
      </w:pPr>
      <w:r>
        <w:rPr>
          <w:rFonts w:ascii="Times New Roman"/>
          <w:b w:val="false"/>
          <w:i w:val="false"/>
          <w:color w:val="000000"/>
          <w:sz w:val="28"/>
        </w:rPr>
        <w:t>
      канализациялық құбырларға арналған тарельдердің өлшемдері;</w:t>
      </w:r>
    </w:p>
    <w:bookmarkEnd w:id="2358"/>
    <w:bookmarkStart w:name="z2362" w:id="2359"/>
    <w:p>
      <w:pPr>
        <w:spacing w:after="0"/>
        <w:ind w:left="0"/>
        <w:jc w:val="both"/>
      </w:pPr>
      <w:r>
        <w:rPr>
          <w:rFonts w:ascii="Times New Roman"/>
          <w:b w:val="false"/>
          <w:i w:val="false"/>
          <w:color w:val="000000"/>
          <w:sz w:val="28"/>
        </w:rPr>
        <w:t>
      муфтаны зақымдамай тарельдерді құбырлардан шығару амалдары;</w:t>
      </w:r>
    </w:p>
    <w:bookmarkEnd w:id="2359"/>
    <w:bookmarkStart w:name="z2363" w:id="2360"/>
    <w:p>
      <w:pPr>
        <w:spacing w:after="0"/>
        <w:ind w:left="0"/>
        <w:jc w:val="both"/>
      </w:pPr>
      <w:r>
        <w:rPr>
          <w:rFonts w:ascii="Times New Roman"/>
          <w:b w:val="false"/>
          <w:i w:val="false"/>
          <w:color w:val="000000"/>
          <w:sz w:val="28"/>
        </w:rPr>
        <w:t>
      кесінділерді құбыр престеріне одан әрі тиеу үшін жарамдылығы.</w:t>
      </w:r>
    </w:p>
    <w:bookmarkEnd w:id="2360"/>
    <w:bookmarkStart w:name="z2364" w:id="2361"/>
    <w:p>
      <w:pPr>
        <w:spacing w:after="0"/>
        <w:ind w:left="0"/>
        <w:jc w:val="both"/>
      </w:pPr>
      <w:r>
        <w:rPr>
          <w:rFonts w:ascii="Times New Roman"/>
          <w:b w:val="false"/>
          <w:i w:val="false"/>
          <w:color w:val="000000"/>
          <w:sz w:val="28"/>
        </w:rPr>
        <w:t>
      Параграф 2. Фарфор, фаянс және керамика бұйымдарын түсіруші-қалаушы, 3-разряд</w:t>
      </w:r>
    </w:p>
    <w:bookmarkEnd w:id="2361"/>
    <w:bookmarkStart w:name="z2365" w:id="2362"/>
    <w:p>
      <w:pPr>
        <w:spacing w:after="0"/>
        <w:ind w:left="0"/>
        <w:jc w:val="both"/>
      </w:pPr>
      <w:r>
        <w:rPr>
          <w:rFonts w:ascii="Times New Roman"/>
          <w:b w:val="false"/>
          <w:i w:val="false"/>
          <w:color w:val="000000"/>
          <w:sz w:val="28"/>
        </w:rPr>
        <w:t>
      383. Жұмыс сипаттамасы:</w:t>
      </w:r>
    </w:p>
    <w:bookmarkEnd w:id="2362"/>
    <w:bookmarkStart w:name="z2366" w:id="2363"/>
    <w:p>
      <w:pPr>
        <w:spacing w:after="0"/>
        <w:ind w:left="0"/>
        <w:jc w:val="both"/>
      </w:pPr>
      <w:r>
        <w:rPr>
          <w:rFonts w:ascii="Times New Roman"/>
          <w:b w:val="false"/>
          <w:i w:val="false"/>
          <w:color w:val="000000"/>
          <w:sz w:val="28"/>
        </w:rPr>
        <w:t>
      құрылыс керамика бұйымдарын: жартылай дайын өнімді, санитарлық бұйымдарды, керамика плиталарын, қышқыл бұйымдарын, блоктарды, капсельдерді, фасад керамикасын және диаметрі 300 мм дейін канализациялық құбырларды; фарфор, фаянс бұйымдары мен көркемдік керамика бұйымдарын вагонеткаларға түсіру және қалау;</w:t>
      </w:r>
    </w:p>
    <w:bookmarkEnd w:id="2363"/>
    <w:bookmarkStart w:name="z2367" w:id="2364"/>
    <w:p>
      <w:pPr>
        <w:spacing w:after="0"/>
        <w:ind w:left="0"/>
        <w:jc w:val="both"/>
      </w:pPr>
      <w:r>
        <w:rPr>
          <w:rFonts w:ascii="Times New Roman"/>
          <w:b w:val="false"/>
          <w:i w:val="false"/>
          <w:color w:val="000000"/>
          <w:sz w:val="28"/>
        </w:rPr>
        <w:t>
      электр шығырдың және беріліс электр арбаларының көмегімен бұйымдар тиелген вагонеткаларды жүк түсіру алаңына көшіру;</w:t>
      </w:r>
    </w:p>
    <w:bookmarkEnd w:id="2364"/>
    <w:bookmarkStart w:name="z2368" w:id="2365"/>
    <w:p>
      <w:pPr>
        <w:spacing w:after="0"/>
        <w:ind w:left="0"/>
        <w:jc w:val="both"/>
      </w:pPr>
      <w:r>
        <w:rPr>
          <w:rFonts w:ascii="Times New Roman"/>
          <w:b w:val="false"/>
          <w:i w:val="false"/>
          <w:color w:val="000000"/>
          <w:sz w:val="28"/>
        </w:rPr>
        <w:t>
      бұйымдарды сорттары мен маркалары бойынша қатарлап қалау;</w:t>
      </w:r>
    </w:p>
    <w:bookmarkEnd w:id="2365"/>
    <w:bookmarkStart w:name="z2369" w:id="2366"/>
    <w:p>
      <w:pPr>
        <w:spacing w:after="0"/>
        <w:ind w:left="0"/>
        <w:jc w:val="both"/>
      </w:pPr>
      <w:r>
        <w:rPr>
          <w:rFonts w:ascii="Times New Roman"/>
          <w:b w:val="false"/>
          <w:i w:val="false"/>
          <w:color w:val="000000"/>
          <w:sz w:val="28"/>
        </w:rPr>
        <w:t>
      түсіргіш механизмнің көмегімен жылжымалы тізбекті конвейерден құбырларды түсіру;</w:t>
      </w:r>
    </w:p>
    <w:bookmarkEnd w:id="2366"/>
    <w:bookmarkStart w:name="z2370" w:id="2367"/>
    <w:p>
      <w:pPr>
        <w:spacing w:after="0"/>
        <w:ind w:left="0"/>
        <w:jc w:val="both"/>
      </w:pPr>
      <w:r>
        <w:rPr>
          <w:rFonts w:ascii="Times New Roman"/>
          <w:b w:val="false"/>
          <w:i w:val="false"/>
          <w:color w:val="000000"/>
          <w:sz w:val="28"/>
        </w:rPr>
        <w:t>
      құбырды штанга мен тарельден босату үшін құрылғыларға орнату, құбырларды тасу және еденге орнату.</w:t>
      </w:r>
    </w:p>
    <w:bookmarkEnd w:id="2367"/>
    <w:bookmarkStart w:name="z2371" w:id="2368"/>
    <w:p>
      <w:pPr>
        <w:spacing w:after="0"/>
        <w:ind w:left="0"/>
        <w:jc w:val="both"/>
      </w:pPr>
      <w:r>
        <w:rPr>
          <w:rFonts w:ascii="Times New Roman"/>
          <w:b w:val="false"/>
          <w:i w:val="false"/>
          <w:color w:val="000000"/>
          <w:sz w:val="28"/>
        </w:rPr>
        <w:t>
      вагонеткаларды сынықтардан және жарамсыз қалдықтардан тазалау, вагонеткалардың мойынтіректерін майлау;</w:t>
      </w:r>
    </w:p>
    <w:bookmarkEnd w:id="2368"/>
    <w:bookmarkStart w:name="z2372" w:id="2369"/>
    <w:p>
      <w:pPr>
        <w:spacing w:after="0"/>
        <w:ind w:left="0"/>
        <w:jc w:val="both"/>
      </w:pPr>
      <w:r>
        <w:rPr>
          <w:rFonts w:ascii="Times New Roman"/>
          <w:b w:val="false"/>
          <w:i w:val="false"/>
          <w:color w:val="000000"/>
          <w:sz w:val="28"/>
        </w:rPr>
        <w:t>
      канализациялық құбырларды түсіру және қалау үшін арбалар мен футлярларды дайындау;</w:t>
      </w:r>
    </w:p>
    <w:bookmarkEnd w:id="2369"/>
    <w:bookmarkStart w:name="z2373" w:id="2370"/>
    <w:p>
      <w:pPr>
        <w:spacing w:after="0"/>
        <w:ind w:left="0"/>
        <w:jc w:val="both"/>
      </w:pPr>
      <w:r>
        <w:rPr>
          <w:rFonts w:ascii="Times New Roman"/>
          <w:b w:val="false"/>
          <w:i w:val="false"/>
          <w:color w:val="000000"/>
          <w:sz w:val="28"/>
        </w:rPr>
        <w:t>
      бракты арнайы орынға апару.</w:t>
      </w:r>
    </w:p>
    <w:bookmarkEnd w:id="2370"/>
    <w:bookmarkStart w:name="z2374" w:id="2371"/>
    <w:p>
      <w:pPr>
        <w:spacing w:after="0"/>
        <w:ind w:left="0"/>
        <w:jc w:val="both"/>
      </w:pPr>
      <w:r>
        <w:rPr>
          <w:rFonts w:ascii="Times New Roman"/>
          <w:b w:val="false"/>
          <w:i w:val="false"/>
          <w:color w:val="000000"/>
          <w:sz w:val="28"/>
        </w:rPr>
        <w:t>
      384. Білуге тиіс:</w:t>
      </w:r>
    </w:p>
    <w:bookmarkEnd w:id="2371"/>
    <w:bookmarkStart w:name="z2375" w:id="2372"/>
    <w:p>
      <w:pPr>
        <w:spacing w:after="0"/>
        <w:ind w:left="0"/>
        <w:jc w:val="both"/>
      </w:pPr>
      <w:r>
        <w:rPr>
          <w:rFonts w:ascii="Times New Roman"/>
          <w:b w:val="false"/>
          <w:i w:val="false"/>
          <w:color w:val="000000"/>
          <w:sz w:val="28"/>
        </w:rPr>
        <w:t>
      қызмет көрсетілетін жабдықтардың құрылғысы;</w:t>
      </w:r>
    </w:p>
    <w:bookmarkEnd w:id="2372"/>
    <w:bookmarkStart w:name="z2376" w:id="2373"/>
    <w:p>
      <w:pPr>
        <w:spacing w:after="0"/>
        <w:ind w:left="0"/>
        <w:jc w:val="both"/>
      </w:pPr>
      <w:r>
        <w:rPr>
          <w:rFonts w:ascii="Times New Roman"/>
          <w:b w:val="false"/>
          <w:i w:val="false"/>
          <w:color w:val="000000"/>
          <w:sz w:val="28"/>
        </w:rPr>
        <w:t>
      бұйымдарды түсіру және қалау тәсілдері;</w:t>
      </w:r>
    </w:p>
    <w:bookmarkEnd w:id="2373"/>
    <w:bookmarkStart w:name="z2377" w:id="2374"/>
    <w:p>
      <w:pPr>
        <w:spacing w:after="0"/>
        <w:ind w:left="0"/>
        <w:jc w:val="both"/>
      </w:pPr>
      <w:r>
        <w:rPr>
          <w:rFonts w:ascii="Times New Roman"/>
          <w:b w:val="false"/>
          <w:i w:val="false"/>
          <w:color w:val="000000"/>
          <w:sz w:val="28"/>
        </w:rPr>
        <w:t>
      канализациялық құбырларды түсіру және қалау үшін арбалар мен футлярларды дайындау ережесі;</w:t>
      </w:r>
    </w:p>
    <w:bookmarkEnd w:id="2374"/>
    <w:bookmarkStart w:name="z2378" w:id="2375"/>
    <w:p>
      <w:pPr>
        <w:spacing w:after="0"/>
        <w:ind w:left="0"/>
        <w:jc w:val="both"/>
      </w:pPr>
      <w:r>
        <w:rPr>
          <w:rFonts w:ascii="Times New Roman"/>
          <w:b w:val="false"/>
          <w:i w:val="false"/>
          <w:color w:val="000000"/>
          <w:sz w:val="28"/>
        </w:rPr>
        <w:t>
      канализациялық құбырлардың ылғалдылығын көзбен айқындау амалдары.</w:t>
      </w:r>
    </w:p>
    <w:bookmarkEnd w:id="2375"/>
    <w:bookmarkStart w:name="z2379" w:id="2376"/>
    <w:p>
      <w:pPr>
        <w:spacing w:after="0"/>
        <w:ind w:left="0"/>
        <w:jc w:val="both"/>
      </w:pPr>
      <w:r>
        <w:rPr>
          <w:rFonts w:ascii="Times New Roman"/>
          <w:b w:val="false"/>
          <w:i w:val="false"/>
          <w:color w:val="000000"/>
          <w:sz w:val="28"/>
        </w:rPr>
        <w:t>
      Параграф 3. Фарфор, фаянс және керамика бұйымдарын түсіруші-қалаушы, 4-разряд</w:t>
      </w:r>
    </w:p>
    <w:bookmarkEnd w:id="2376"/>
    <w:bookmarkStart w:name="z2380" w:id="2377"/>
    <w:p>
      <w:pPr>
        <w:spacing w:after="0"/>
        <w:ind w:left="0"/>
        <w:jc w:val="both"/>
      </w:pPr>
      <w:r>
        <w:rPr>
          <w:rFonts w:ascii="Times New Roman"/>
          <w:b w:val="false"/>
          <w:i w:val="false"/>
          <w:color w:val="000000"/>
          <w:sz w:val="28"/>
        </w:rPr>
        <w:t>
      385. Жұмыс сипаттамасы:</w:t>
      </w:r>
    </w:p>
    <w:bookmarkEnd w:id="2377"/>
    <w:bookmarkStart w:name="z2381" w:id="2378"/>
    <w:p>
      <w:pPr>
        <w:spacing w:after="0"/>
        <w:ind w:left="0"/>
        <w:jc w:val="both"/>
      </w:pPr>
      <w:r>
        <w:rPr>
          <w:rFonts w:ascii="Times New Roman"/>
          <w:b w:val="false"/>
          <w:i w:val="false"/>
          <w:color w:val="000000"/>
          <w:sz w:val="28"/>
        </w:rPr>
        <w:t>
      диаметрі 300 мм жоғары канализациялық құбырларды түсіру және қалау;</w:t>
      </w:r>
    </w:p>
    <w:bookmarkEnd w:id="2378"/>
    <w:bookmarkStart w:name="z2382" w:id="2379"/>
    <w:p>
      <w:pPr>
        <w:spacing w:after="0"/>
        <w:ind w:left="0"/>
        <w:jc w:val="both"/>
      </w:pPr>
      <w:r>
        <w:rPr>
          <w:rFonts w:ascii="Times New Roman"/>
          <w:b w:val="false"/>
          <w:i w:val="false"/>
          <w:color w:val="000000"/>
          <w:sz w:val="28"/>
        </w:rPr>
        <w:t>
      пресс үстелінен канализациялық құбырларды футлярдың көмегімен арнайы арбаға түсіру;</w:t>
      </w:r>
    </w:p>
    <w:bookmarkEnd w:id="2379"/>
    <w:bookmarkStart w:name="z2383" w:id="2380"/>
    <w:p>
      <w:pPr>
        <w:spacing w:after="0"/>
        <w:ind w:left="0"/>
        <w:jc w:val="both"/>
      </w:pPr>
      <w:r>
        <w:rPr>
          <w:rFonts w:ascii="Times New Roman"/>
          <w:b w:val="false"/>
          <w:i w:val="false"/>
          <w:color w:val="000000"/>
          <w:sz w:val="28"/>
        </w:rPr>
        <w:t>
      деформациялануынан сақтау үшін цилиндрлерді салу;</w:t>
      </w:r>
    </w:p>
    <w:bookmarkEnd w:id="2380"/>
    <w:bookmarkStart w:name="z2384" w:id="2381"/>
    <w:p>
      <w:pPr>
        <w:spacing w:after="0"/>
        <w:ind w:left="0"/>
        <w:jc w:val="both"/>
      </w:pPr>
      <w:r>
        <w:rPr>
          <w:rFonts w:ascii="Times New Roman"/>
          <w:b w:val="false"/>
          <w:i w:val="false"/>
          <w:color w:val="000000"/>
          <w:sz w:val="28"/>
        </w:rPr>
        <w:t>
      канализациялық құбырларды көлік құралдарында кептіретін алаңнан көшіру;</w:t>
      </w:r>
    </w:p>
    <w:bookmarkEnd w:id="2381"/>
    <w:bookmarkStart w:name="z2385" w:id="2382"/>
    <w:p>
      <w:pPr>
        <w:spacing w:after="0"/>
        <w:ind w:left="0"/>
        <w:jc w:val="both"/>
      </w:pPr>
      <w:r>
        <w:rPr>
          <w:rFonts w:ascii="Times New Roman"/>
          <w:b w:val="false"/>
          <w:i w:val="false"/>
          <w:color w:val="000000"/>
          <w:sz w:val="28"/>
        </w:rPr>
        <w:t>
      көлік құралдарынан құбыр бар футлярды түсіру және құбырларды еденге немесе қалқандарға қалау.</w:t>
      </w:r>
    </w:p>
    <w:bookmarkEnd w:id="2382"/>
    <w:bookmarkStart w:name="z2386" w:id="2383"/>
    <w:p>
      <w:pPr>
        <w:spacing w:after="0"/>
        <w:ind w:left="0"/>
        <w:jc w:val="both"/>
      </w:pPr>
      <w:r>
        <w:rPr>
          <w:rFonts w:ascii="Times New Roman"/>
          <w:b w:val="false"/>
          <w:i w:val="false"/>
          <w:color w:val="000000"/>
          <w:sz w:val="28"/>
        </w:rPr>
        <w:t>
      386. Білуге тиіс:</w:t>
      </w:r>
    </w:p>
    <w:bookmarkEnd w:id="2383"/>
    <w:bookmarkStart w:name="z2387" w:id="2384"/>
    <w:p>
      <w:pPr>
        <w:spacing w:after="0"/>
        <w:ind w:left="0"/>
        <w:jc w:val="both"/>
      </w:pPr>
      <w:r>
        <w:rPr>
          <w:rFonts w:ascii="Times New Roman"/>
          <w:b w:val="false"/>
          <w:i w:val="false"/>
          <w:color w:val="000000"/>
          <w:sz w:val="28"/>
        </w:rPr>
        <w:t>
      құбырларды тасымалдау және орнату ережесі;</w:t>
      </w:r>
    </w:p>
    <w:bookmarkEnd w:id="2384"/>
    <w:bookmarkStart w:name="z2388" w:id="2385"/>
    <w:p>
      <w:pPr>
        <w:spacing w:after="0"/>
        <w:ind w:left="0"/>
        <w:jc w:val="both"/>
      </w:pPr>
      <w:r>
        <w:rPr>
          <w:rFonts w:ascii="Times New Roman"/>
          <w:b w:val="false"/>
          <w:i w:val="false"/>
          <w:color w:val="000000"/>
          <w:sz w:val="28"/>
        </w:rPr>
        <w:t>
      құбырларды тасымалдау және кептіргішке орнату кезінде қолданылатын құрылғылар;</w:t>
      </w:r>
    </w:p>
    <w:bookmarkEnd w:id="2385"/>
    <w:bookmarkStart w:name="z2389" w:id="2386"/>
    <w:p>
      <w:pPr>
        <w:spacing w:after="0"/>
        <w:ind w:left="0"/>
        <w:jc w:val="both"/>
      </w:pPr>
      <w:r>
        <w:rPr>
          <w:rFonts w:ascii="Times New Roman"/>
          <w:b w:val="false"/>
          <w:i w:val="false"/>
          <w:color w:val="000000"/>
          <w:sz w:val="28"/>
        </w:rPr>
        <w:t>
      құбырлардың түржиыны;</w:t>
      </w:r>
    </w:p>
    <w:bookmarkEnd w:id="2386"/>
    <w:bookmarkStart w:name="z2390" w:id="2387"/>
    <w:p>
      <w:pPr>
        <w:spacing w:after="0"/>
        <w:ind w:left="0"/>
        <w:jc w:val="both"/>
      </w:pPr>
      <w:r>
        <w:rPr>
          <w:rFonts w:ascii="Times New Roman"/>
          <w:b w:val="false"/>
          <w:i w:val="false"/>
          <w:color w:val="000000"/>
          <w:sz w:val="28"/>
        </w:rPr>
        <w:t>
      бұйымдарды түсіру және қалау тәсілдері;</w:t>
      </w:r>
    </w:p>
    <w:bookmarkEnd w:id="2387"/>
    <w:bookmarkStart w:name="z2391" w:id="2388"/>
    <w:p>
      <w:pPr>
        <w:spacing w:after="0"/>
        <w:ind w:left="0"/>
        <w:jc w:val="both"/>
      </w:pPr>
      <w:r>
        <w:rPr>
          <w:rFonts w:ascii="Times New Roman"/>
          <w:b w:val="false"/>
          <w:i w:val="false"/>
          <w:color w:val="000000"/>
          <w:sz w:val="28"/>
        </w:rPr>
        <w:t>
      брак түрлері және оны жою шаралары.</w:t>
      </w:r>
    </w:p>
    <w:bookmarkEnd w:id="2388"/>
    <w:bookmarkStart w:name="z2392" w:id="2389"/>
    <w:p>
      <w:pPr>
        <w:spacing w:after="0"/>
        <w:ind w:left="0"/>
        <w:jc w:val="both"/>
      </w:pPr>
      <w:r>
        <w:rPr>
          <w:rFonts w:ascii="Times New Roman"/>
          <w:b w:val="false"/>
          <w:i w:val="false"/>
          <w:color w:val="000000"/>
          <w:sz w:val="28"/>
        </w:rPr>
        <w:t>
      69. Фарфор және фаянс бұйымдарын өңдеуші</w:t>
      </w:r>
    </w:p>
    <w:bookmarkEnd w:id="2389"/>
    <w:bookmarkStart w:name="z2393" w:id="2390"/>
    <w:p>
      <w:pPr>
        <w:spacing w:after="0"/>
        <w:ind w:left="0"/>
        <w:jc w:val="both"/>
      </w:pPr>
      <w:r>
        <w:rPr>
          <w:rFonts w:ascii="Times New Roman"/>
          <w:b w:val="false"/>
          <w:i w:val="false"/>
          <w:color w:val="000000"/>
          <w:sz w:val="28"/>
        </w:rPr>
        <w:t>
      Параграф 1. Фарфор және фаянс бұйымдарын өңдеуші, 3-разряд</w:t>
      </w:r>
    </w:p>
    <w:bookmarkEnd w:id="2390"/>
    <w:bookmarkStart w:name="z2394" w:id="2391"/>
    <w:p>
      <w:pPr>
        <w:spacing w:after="0"/>
        <w:ind w:left="0"/>
        <w:jc w:val="both"/>
      </w:pPr>
      <w:r>
        <w:rPr>
          <w:rFonts w:ascii="Times New Roman"/>
          <w:b w:val="false"/>
          <w:i w:val="false"/>
          <w:color w:val="000000"/>
          <w:sz w:val="28"/>
        </w:rPr>
        <w:t>
      387. Жұмыс сипаттамасы:</w:t>
      </w:r>
    </w:p>
    <w:bookmarkEnd w:id="2391"/>
    <w:bookmarkStart w:name="z2395" w:id="2392"/>
    <w:p>
      <w:pPr>
        <w:spacing w:after="0"/>
        <w:ind w:left="0"/>
        <w:jc w:val="both"/>
      </w:pPr>
      <w:r>
        <w:rPr>
          <w:rFonts w:ascii="Times New Roman"/>
          <w:b w:val="false"/>
          <w:i w:val="false"/>
          <w:color w:val="000000"/>
          <w:sz w:val="28"/>
        </w:rPr>
        <w:t>
      боялған бұйымдардың барлық түрлерінің және типтерінің бетін әр түрлі қалдық дақтардан, кірлерден, бояулардан, алтын мен күміс препараттардан, бояу шетін бұзбай тазалау және кетіру мақсатында қышқылмен, пастамен және код ерітіндісімен өңдеу;</w:t>
      </w:r>
    </w:p>
    <w:bookmarkEnd w:id="2392"/>
    <w:bookmarkStart w:name="z2396" w:id="2393"/>
    <w:p>
      <w:pPr>
        <w:spacing w:after="0"/>
        <w:ind w:left="0"/>
        <w:jc w:val="both"/>
      </w:pPr>
      <w:r>
        <w:rPr>
          <w:rFonts w:ascii="Times New Roman"/>
          <w:b w:val="false"/>
          <w:i w:val="false"/>
          <w:color w:val="000000"/>
          <w:sz w:val="28"/>
        </w:rPr>
        <w:t>
      ақау жерлерін бітеу;</w:t>
      </w:r>
    </w:p>
    <w:bookmarkEnd w:id="2393"/>
    <w:bookmarkStart w:name="z2397" w:id="2394"/>
    <w:p>
      <w:pPr>
        <w:spacing w:after="0"/>
        <w:ind w:left="0"/>
        <w:jc w:val="both"/>
      </w:pPr>
      <w:r>
        <w:rPr>
          <w:rFonts w:ascii="Times New Roman"/>
          <w:b w:val="false"/>
          <w:i w:val="false"/>
          <w:color w:val="000000"/>
          <w:sz w:val="28"/>
        </w:rPr>
        <w:t>
      қалған ақауларды өңдеу.</w:t>
      </w:r>
    </w:p>
    <w:bookmarkEnd w:id="2394"/>
    <w:bookmarkStart w:name="z2398" w:id="2395"/>
    <w:p>
      <w:pPr>
        <w:spacing w:after="0"/>
        <w:ind w:left="0"/>
        <w:jc w:val="both"/>
      </w:pPr>
      <w:r>
        <w:rPr>
          <w:rFonts w:ascii="Times New Roman"/>
          <w:b w:val="false"/>
          <w:i w:val="false"/>
          <w:color w:val="000000"/>
          <w:sz w:val="28"/>
        </w:rPr>
        <w:t>
      388. Білуге тиіс:</w:t>
      </w:r>
    </w:p>
    <w:bookmarkEnd w:id="2395"/>
    <w:bookmarkStart w:name="z2399" w:id="2396"/>
    <w:p>
      <w:pPr>
        <w:spacing w:after="0"/>
        <w:ind w:left="0"/>
        <w:jc w:val="both"/>
      </w:pPr>
      <w:r>
        <w:rPr>
          <w:rFonts w:ascii="Times New Roman"/>
          <w:b w:val="false"/>
          <w:i w:val="false"/>
          <w:color w:val="000000"/>
          <w:sz w:val="28"/>
        </w:rPr>
        <w:t>
      бұйымдардың бетінде қалған өндірістік дақтар мен кірлерді жоюдың технологиялық процесінің негіздері;</w:t>
      </w:r>
    </w:p>
    <w:bookmarkEnd w:id="2396"/>
    <w:bookmarkStart w:name="z2400" w:id="2397"/>
    <w:p>
      <w:pPr>
        <w:spacing w:after="0"/>
        <w:ind w:left="0"/>
        <w:jc w:val="both"/>
      </w:pPr>
      <w:r>
        <w:rPr>
          <w:rFonts w:ascii="Times New Roman"/>
          <w:b w:val="false"/>
          <w:i w:val="false"/>
          <w:color w:val="000000"/>
          <w:sz w:val="28"/>
        </w:rPr>
        <w:t>
      қолданылатын қышқылдар мен пасталардың, ерітінділердің қасиеті және оларды қолдану ережесі;</w:t>
      </w:r>
    </w:p>
    <w:bookmarkEnd w:id="2397"/>
    <w:bookmarkStart w:name="z2401" w:id="2398"/>
    <w:p>
      <w:pPr>
        <w:spacing w:after="0"/>
        <w:ind w:left="0"/>
        <w:jc w:val="both"/>
      </w:pPr>
      <w:r>
        <w:rPr>
          <w:rFonts w:ascii="Times New Roman"/>
          <w:b w:val="false"/>
          <w:i w:val="false"/>
          <w:color w:val="000000"/>
          <w:sz w:val="28"/>
        </w:rPr>
        <w:t>
      өңдеудің қауіпсіздік амалдары.</w:t>
      </w:r>
    </w:p>
    <w:bookmarkEnd w:id="2398"/>
    <w:bookmarkStart w:name="z2402" w:id="2399"/>
    <w:p>
      <w:pPr>
        <w:spacing w:after="0"/>
        <w:ind w:left="0"/>
        <w:jc w:val="both"/>
      </w:pPr>
      <w:r>
        <w:rPr>
          <w:rFonts w:ascii="Times New Roman"/>
          <w:b w:val="false"/>
          <w:i w:val="false"/>
          <w:color w:val="000000"/>
          <w:sz w:val="28"/>
        </w:rPr>
        <w:t>
      70. Карборундтан жасалған қару-жарақтарды таптаушы</w:t>
      </w:r>
    </w:p>
    <w:bookmarkEnd w:id="2399"/>
    <w:bookmarkStart w:name="z2403" w:id="2400"/>
    <w:p>
      <w:pPr>
        <w:spacing w:after="0"/>
        <w:ind w:left="0"/>
        <w:jc w:val="both"/>
      </w:pPr>
      <w:r>
        <w:rPr>
          <w:rFonts w:ascii="Times New Roman"/>
          <w:b w:val="false"/>
          <w:i w:val="false"/>
          <w:color w:val="000000"/>
          <w:sz w:val="28"/>
        </w:rPr>
        <w:t>
      Параграф 1. Карборундтан жасалған қару-жарақтарды таптаушы, 3-разряд</w:t>
      </w:r>
    </w:p>
    <w:bookmarkEnd w:id="2400"/>
    <w:bookmarkStart w:name="z2404" w:id="2401"/>
    <w:p>
      <w:pPr>
        <w:spacing w:after="0"/>
        <w:ind w:left="0"/>
        <w:jc w:val="both"/>
      </w:pPr>
      <w:r>
        <w:rPr>
          <w:rFonts w:ascii="Times New Roman"/>
          <w:b w:val="false"/>
          <w:i w:val="false"/>
          <w:color w:val="000000"/>
          <w:sz w:val="28"/>
        </w:rPr>
        <w:t>
      389. Жұмыс сипаттамасы:</w:t>
      </w:r>
    </w:p>
    <w:bookmarkEnd w:id="2401"/>
    <w:bookmarkStart w:name="z2405" w:id="2402"/>
    <w:p>
      <w:pPr>
        <w:spacing w:after="0"/>
        <w:ind w:left="0"/>
        <w:jc w:val="both"/>
      </w:pPr>
      <w:r>
        <w:rPr>
          <w:rFonts w:ascii="Times New Roman"/>
          <w:b w:val="false"/>
          <w:i w:val="false"/>
          <w:color w:val="000000"/>
          <w:sz w:val="28"/>
        </w:rPr>
        <w:t>
      пневматикалық және басқа да құрылғылардың көмегімен карборунд шикі құрамынан жасалған плиталарды таптау;</w:t>
      </w:r>
    </w:p>
    <w:bookmarkEnd w:id="2402"/>
    <w:bookmarkStart w:name="z2406" w:id="2403"/>
    <w:p>
      <w:pPr>
        <w:spacing w:after="0"/>
        <w:ind w:left="0"/>
        <w:jc w:val="both"/>
      </w:pPr>
      <w:r>
        <w:rPr>
          <w:rFonts w:ascii="Times New Roman"/>
          <w:b w:val="false"/>
          <w:i w:val="false"/>
          <w:color w:val="000000"/>
          <w:sz w:val="28"/>
        </w:rPr>
        <w:t>
      массаның тығыздығын айқындау;</w:t>
      </w:r>
    </w:p>
    <w:bookmarkEnd w:id="2403"/>
    <w:bookmarkStart w:name="z2407" w:id="2404"/>
    <w:p>
      <w:pPr>
        <w:spacing w:after="0"/>
        <w:ind w:left="0"/>
        <w:jc w:val="both"/>
      </w:pPr>
      <w:r>
        <w:rPr>
          <w:rFonts w:ascii="Times New Roman"/>
          <w:b w:val="false"/>
          <w:i w:val="false"/>
          <w:color w:val="000000"/>
          <w:sz w:val="28"/>
        </w:rPr>
        <w:t>
      қалыптарды бөлшектеу және бұйымдарды шығару;</w:t>
      </w:r>
    </w:p>
    <w:bookmarkEnd w:id="2404"/>
    <w:bookmarkStart w:name="z2408" w:id="2405"/>
    <w:p>
      <w:pPr>
        <w:spacing w:after="0"/>
        <w:ind w:left="0"/>
        <w:jc w:val="both"/>
      </w:pPr>
      <w:r>
        <w:rPr>
          <w:rFonts w:ascii="Times New Roman"/>
          <w:b w:val="false"/>
          <w:i w:val="false"/>
          <w:color w:val="000000"/>
          <w:sz w:val="28"/>
        </w:rPr>
        <w:t>
      берілген дәлдікті және шөгіндінің массасын ескеріп, өлшемді сақтай отырып бұйымдарды талап етілетін сапаға дейін түзету және өңдеу;</w:t>
      </w:r>
    </w:p>
    <w:bookmarkEnd w:id="2405"/>
    <w:bookmarkStart w:name="z2409" w:id="2406"/>
    <w:p>
      <w:pPr>
        <w:spacing w:after="0"/>
        <w:ind w:left="0"/>
        <w:jc w:val="both"/>
      </w:pPr>
      <w:r>
        <w:rPr>
          <w:rFonts w:ascii="Times New Roman"/>
          <w:b w:val="false"/>
          <w:i w:val="false"/>
          <w:color w:val="000000"/>
          <w:sz w:val="28"/>
        </w:rPr>
        <w:t>
      дайын бұйымдарды кептіргіштерге беру.</w:t>
      </w:r>
    </w:p>
    <w:bookmarkEnd w:id="2406"/>
    <w:bookmarkStart w:name="z2410" w:id="2407"/>
    <w:p>
      <w:pPr>
        <w:spacing w:after="0"/>
        <w:ind w:left="0"/>
        <w:jc w:val="both"/>
      </w:pPr>
      <w:r>
        <w:rPr>
          <w:rFonts w:ascii="Times New Roman"/>
          <w:b w:val="false"/>
          <w:i w:val="false"/>
          <w:color w:val="000000"/>
          <w:sz w:val="28"/>
        </w:rPr>
        <w:t>
      390. Білуге тиіс:</w:t>
      </w:r>
    </w:p>
    <w:bookmarkEnd w:id="2407"/>
    <w:bookmarkStart w:name="z2411" w:id="2408"/>
    <w:p>
      <w:pPr>
        <w:spacing w:after="0"/>
        <w:ind w:left="0"/>
        <w:jc w:val="both"/>
      </w:pPr>
      <w:r>
        <w:rPr>
          <w:rFonts w:ascii="Times New Roman"/>
          <w:b w:val="false"/>
          <w:i w:val="false"/>
          <w:color w:val="000000"/>
          <w:sz w:val="28"/>
        </w:rPr>
        <w:t>
      пневматикалық таптағыштың құрылғысы және пайдалану ережесі;</w:t>
      </w:r>
    </w:p>
    <w:bookmarkEnd w:id="2408"/>
    <w:bookmarkStart w:name="z2412" w:id="2409"/>
    <w:p>
      <w:pPr>
        <w:spacing w:after="0"/>
        <w:ind w:left="0"/>
        <w:jc w:val="both"/>
      </w:pPr>
      <w:r>
        <w:rPr>
          <w:rFonts w:ascii="Times New Roman"/>
          <w:b w:val="false"/>
          <w:i w:val="false"/>
          <w:color w:val="000000"/>
          <w:sz w:val="28"/>
        </w:rPr>
        <w:t>
      шикі құрам мен плиталардың сапасына қойылатын талаптар;</w:t>
      </w:r>
    </w:p>
    <w:bookmarkEnd w:id="2409"/>
    <w:bookmarkStart w:name="z2413" w:id="2410"/>
    <w:p>
      <w:pPr>
        <w:spacing w:after="0"/>
        <w:ind w:left="0"/>
        <w:jc w:val="both"/>
      </w:pPr>
      <w:r>
        <w:rPr>
          <w:rFonts w:ascii="Times New Roman"/>
          <w:b w:val="false"/>
          <w:i w:val="false"/>
          <w:color w:val="000000"/>
          <w:sz w:val="28"/>
        </w:rPr>
        <w:t>
      брак түрлері және оны жою тәсілдері;</w:t>
      </w:r>
    </w:p>
    <w:bookmarkEnd w:id="2410"/>
    <w:bookmarkStart w:name="z2414" w:id="2411"/>
    <w:p>
      <w:pPr>
        <w:spacing w:after="0"/>
        <w:ind w:left="0"/>
        <w:jc w:val="both"/>
      </w:pPr>
      <w:r>
        <w:rPr>
          <w:rFonts w:ascii="Times New Roman"/>
          <w:b w:val="false"/>
          <w:i w:val="false"/>
          <w:color w:val="000000"/>
          <w:sz w:val="28"/>
        </w:rPr>
        <w:t>
      плиталарды жартылай автоматта таптау кезінде – 4-разряд.</w:t>
      </w:r>
    </w:p>
    <w:bookmarkEnd w:id="2411"/>
    <w:bookmarkStart w:name="z2415" w:id="2412"/>
    <w:p>
      <w:pPr>
        <w:spacing w:after="0"/>
        <w:ind w:left="0"/>
        <w:jc w:val="both"/>
      </w:pPr>
      <w:r>
        <w:rPr>
          <w:rFonts w:ascii="Times New Roman"/>
          <w:b w:val="false"/>
          <w:i w:val="false"/>
          <w:color w:val="000000"/>
          <w:sz w:val="28"/>
        </w:rPr>
        <w:t>
      71. Сүзгі-престеуші</w:t>
      </w:r>
    </w:p>
    <w:bookmarkEnd w:id="2412"/>
    <w:bookmarkStart w:name="z2416" w:id="2413"/>
    <w:p>
      <w:pPr>
        <w:spacing w:after="0"/>
        <w:ind w:left="0"/>
        <w:jc w:val="both"/>
      </w:pPr>
      <w:r>
        <w:rPr>
          <w:rFonts w:ascii="Times New Roman"/>
          <w:b w:val="false"/>
          <w:i w:val="false"/>
          <w:color w:val="000000"/>
          <w:sz w:val="28"/>
        </w:rPr>
        <w:t>
      Параграф 1. Сүзгі-престеуші, 3-разряд</w:t>
      </w:r>
    </w:p>
    <w:bookmarkEnd w:id="2413"/>
    <w:bookmarkStart w:name="z2417" w:id="2414"/>
    <w:p>
      <w:pPr>
        <w:spacing w:after="0"/>
        <w:ind w:left="0"/>
        <w:jc w:val="both"/>
      </w:pPr>
      <w:r>
        <w:rPr>
          <w:rFonts w:ascii="Times New Roman"/>
          <w:b w:val="false"/>
          <w:i w:val="false"/>
          <w:color w:val="000000"/>
          <w:sz w:val="28"/>
        </w:rPr>
        <w:t>
      391. Жұмыс сипаттамасы:</w:t>
      </w:r>
    </w:p>
    <w:bookmarkEnd w:id="2414"/>
    <w:bookmarkStart w:name="z2418" w:id="2415"/>
    <w:p>
      <w:pPr>
        <w:spacing w:after="0"/>
        <w:ind w:left="0"/>
        <w:jc w:val="both"/>
      </w:pPr>
      <w:r>
        <w:rPr>
          <w:rFonts w:ascii="Times New Roman"/>
          <w:b w:val="false"/>
          <w:i w:val="false"/>
          <w:color w:val="000000"/>
          <w:sz w:val="28"/>
        </w:rPr>
        <w:t>
      жоғары білікті сүзгі-престеушінің басшылығымен шликерді құрғату процесін жүргізу;</w:t>
      </w:r>
    </w:p>
    <w:bookmarkEnd w:id="2415"/>
    <w:bookmarkStart w:name="z2419" w:id="2416"/>
    <w:p>
      <w:pPr>
        <w:spacing w:after="0"/>
        <w:ind w:left="0"/>
        <w:jc w:val="both"/>
      </w:pPr>
      <w:r>
        <w:rPr>
          <w:rFonts w:ascii="Times New Roman"/>
          <w:b w:val="false"/>
          <w:i w:val="false"/>
          <w:color w:val="000000"/>
          <w:sz w:val="28"/>
        </w:rPr>
        <w:t>
      сүзгі-прессті жұмысқа дайындау;</w:t>
      </w:r>
    </w:p>
    <w:bookmarkEnd w:id="2416"/>
    <w:bookmarkStart w:name="z2420" w:id="2417"/>
    <w:p>
      <w:pPr>
        <w:spacing w:after="0"/>
        <w:ind w:left="0"/>
        <w:jc w:val="both"/>
      </w:pPr>
      <w:r>
        <w:rPr>
          <w:rFonts w:ascii="Times New Roman"/>
          <w:b w:val="false"/>
          <w:i w:val="false"/>
          <w:color w:val="000000"/>
          <w:sz w:val="28"/>
        </w:rPr>
        <w:t>
      гидравликалық жапқыштың көмегімен дискілерді қысу;</w:t>
      </w:r>
    </w:p>
    <w:bookmarkEnd w:id="2417"/>
    <w:bookmarkStart w:name="z2421" w:id="2418"/>
    <w:p>
      <w:pPr>
        <w:spacing w:after="0"/>
        <w:ind w:left="0"/>
        <w:jc w:val="both"/>
      </w:pPr>
      <w:r>
        <w:rPr>
          <w:rFonts w:ascii="Times New Roman"/>
          <w:b w:val="false"/>
          <w:i w:val="false"/>
          <w:color w:val="000000"/>
          <w:sz w:val="28"/>
        </w:rPr>
        <w:t>
      сорғыны қосу және сүзгі-престе шликерді тартып шығару;</w:t>
      </w:r>
    </w:p>
    <w:bookmarkEnd w:id="2418"/>
    <w:bookmarkStart w:name="z2422" w:id="2419"/>
    <w:p>
      <w:pPr>
        <w:spacing w:after="0"/>
        <w:ind w:left="0"/>
        <w:jc w:val="both"/>
      </w:pPr>
      <w:r>
        <w:rPr>
          <w:rFonts w:ascii="Times New Roman"/>
          <w:b w:val="false"/>
          <w:i w:val="false"/>
          <w:color w:val="000000"/>
          <w:sz w:val="28"/>
        </w:rPr>
        <w:t>
      дискілерді ажырату және қабықшаларды төсемнен бөлу.</w:t>
      </w:r>
    </w:p>
    <w:bookmarkEnd w:id="2419"/>
    <w:bookmarkStart w:name="z2423" w:id="2420"/>
    <w:p>
      <w:pPr>
        <w:spacing w:after="0"/>
        <w:ind w:left="0"/>
        <w:jc w:val="both"/>
      </w:pPr>
      <w:r>
        <w:rPr>
          <w:rFonts w:ascii="Times New Roman"/>
          <w:b w:val="false"/>
          <w:i w:val="false"/>
          <w:color w:val="000000"/>
          <w:sz w:val="28"/>
        </w:rPr>
        <w:t>
      392. Білуге тиіс:</w:t>
      </w:r>
    </w:p>
    <w:bookmarkEnd w:id="2420"/>
    <w:bookmarkStart w:name="z2424" w:id="2421"/>
    <w:p>
      <w:pPr>
        <w:spacing w:after="0"/>
        <w:ind w:left="0"/>
        <w:jc w:val="both"/>
      </w:pPr>
      <w:r>
        <w:rPr>
          <w:rFonts w:ascii="Times New Roman"/>
          <w:b w:val="false"/>
          <w:i w:val="false"/>
          <w:color w:val="000000"/>
          <w:sz w:val="28"/>
        </w:rPr>
        <w:t>
      сүзгі-пресстің қызмет ету принципі;</w:t>
      </w:r>
    </w:p>
    <w:bookmarkEnd w:id="2421"/>
    <w:bookmarkStart w:name="z2425" w:id="2422"/>
    <w:p>
      <w:pPr>
        <w:spacing w:after="0"/>
        <w:ind w:left="0"/>
        <w:jc w:val="both"/>
      </w:pPr>
      <w:r>
        <w:rPr>
          <w:rFonts w:ascii="Times New Roman"/>
          <w:b w:val="false"/>
          <w:i w:val="false"/>
          <w:color w:val="000000"/>
          <w:sz w:val="28"/>
        </w:rPr>
        <w:t>
      шликерді құрғатудың технологияның процессі;</w:t>
      </w:r>
    </w:p>
    <w:bookmarkEnd w:id="2422"/>
    <w:bookmarkStart w:name="z2426" w:id="2423"/>
    <w:p>
      <w:pPr>
        <w:spacing w:after="0"/>
        <w:ind w:left="0"/>
        <w:jc w:val="both"/>
      </w:pPr>
      <w:r>
        <w:rPr>
          <w:rFonts w:ascii="Times New Roman"/>
          <w:b w:val="false"/>
          <w:i w:val="false"/>
          <w:color w:val="000000"/>
          <w:sz w:val="28"/>
        </w:rPr>
        <w:t>
      сүзгі-престерді дайындау ережесі;</w:t>
      </w:r>
    </w:p>
    <w:bookmarkEnd w:id="2423"/>
    <w:bookmarkStart w:name="z2427" w:id="2424"/>
    <w:p>
      <w:pPr>
        <w:spacing w:after="0"/>
        <w:ind w:left="0"/>
        <w:jc w:val="both"/>
      </w:pPr>
      <w:r>
        <w:rPr>
          <w:rFonts w:ascii="Times New Roman"/>
          <w:b w:val="false"/>
          <w:i w:val="false"/>
          <w:color w:val="000000"/>
          <w:sz w:val="28"/>
        </w:rPr>
        <w:t>
      дискілерді қысу және ажырату тәсілдері;</w:t>
      </w:r>
    </w:p>
    <w:bookmarkEnd w:id="2424"/>
    <w:bookmarkStart w:name="z2428" w:id="2425"/>
    <w:p>
      <w:pPr>
        <w:spacing w:after="0"/>
        <w:ind w:left="0"/>
        <w:jc w:val="both"/>
      </w:pPr>
      <w:r>
        <w:rPr>
          <w:rFonts w:ascii="Times New Roman"/>
          <w:b w:val="false"/>
          <w:i w:val="false"/>
          <w:color w:val="000000"/>
          <w:sz w:val="28"/>
        </w:rPr>
        <w:t>
      сорғылардың міндеті.</w:t>
      </w:r>
    </w:p>
    <w:bookmarkEnd w:id="2425"/>
    <w:bookmarkStart w:name="z2429" w:id="2426"/>
    <w:p>
      <w:pPr>
        <w:spacing w:after="0"/>
        <w:ind w:left="0"/>
        <w:jc w:val="both"/>
      </w:pPr>
      <w:r>
        <w:rPr>
          <w:rFonts w:ascii="Times New Roman"/>
          <w:b w:val="false"/>
          <w:i w:val="false"/>
          <w:color w:val="000000"/>
          <w:sz w:val="28"/>
        </w:rPr>
        <w:t>
      Параграф 2. Сүзгі-престеуші, 4-разряд</w:t>
      </w:r>
    </w:p>
    <w:bookmarkEnd w:id="2426"/>
    <w:bookmarkStart w:name="z2430" w:id="2427"/>
    <w:p>
      <w:pPr>
        <w:spacing w:after="0"/>
        <w:ind w:left="0"/>
        <w:jc w:val="both"/>
      </w:pPr>
      <w:r>
        <w:rPr>
          <w:rFonts w:ascii="Times New Roman"/>
          <w:b w:val="false"/>
          <w:i w:val="false"/>
          <w:color w:val="000000"/>
          <w:sz w:val="28"/>
        </w:rPr>
        <w:t>
      393. Жұмыс сипаттамасы:</w:t>
      </w:r>
    </w:p>
    <w:bookmarkEnd w:id="2427"/>
    <w:bookmarkStart w:name="z2431" w:id="2428"/>
    <w:p>
      <w:pPr>
        <w:spacing w:after="0"/>
        <w:ind w:left="0"/>
        <w:jc w:val="both"/>
      </w:pPr>
      <w:r>
        <w:rPr>
          <w:rFonts w:ascii="Times New Roman"/>
          <w:b w:val="false"/>
          <w:i w:val="false"/>
          <w:color w:val="000000"/>
          <w:sz w:val="28"/>
        </w:rPr>
        <w:t>
      шликерді құрғату процесін жүргізу;</w:t>
      </w:r>
    </w:p>
    <w:bookmarkEnd w:id="2428"/>
    <w:bookmarkStart w:name="z2432" w:id="2429"/>
    <w:p>
      <w:pPr>
        <w:spacing w:after="0"/>
        <w:ind w:left="0"/>
        <w:jc w:val="both"/>
      </w:pPr>
      <w:r>
        <w:rPr>
          <w:rFonts w:ascii="Times New Roman"/>
          <w:b w:val="false"/>
          <w:i w:val="false"/>
          <w:color w:val="000000"/>
          <w:sz w:val="28"/>
        </w:rPr>
        <w:t>
      сүзгі-престерді және басқа да қосалқы жабдықтарды жұмысқа дайындау;</w:t>
      </w:r>
    </w:p>
    <w:bookmarkEnd w:id="2429"/>
    <w:bookmarkStart w:name="z2433" w:id="2430"/>
    <w:p>
      <w:pPr>
        <w:spacing w:after="0"/>
        <w:ind w:left="0"/>
        <w:jc w:val="both"/>
      </w:pPr>
      <w:r>
        <w:rPr>
          <w:rFonts w:ascii="Times New Roman"/>
          <w:b w:val="false"/>
          <w:i w:val="false"/>
          <w:color w:val="000000"/>
          <w:sz w:val="28"/>
        </w:rPr>
        <w:t>
      сүзгі-пресс төсемдерінің тұтастығын тексеру, жабысып қалған массадан тазалау;</w:t>
      </w:r>
    </w:p>
    <w:bookmarkEnd w:id="2430"/>
    <w:bookmarkStart w:name="z2434" w:id="2431"/>
    <w:p>
      <w:pPr>
        <w:spacing w:after="0"/>
        <w:ind w:left="0"/>
        <w:jc w:val="both"/>
      </w:pPr>
      <w:r>
        <w:rPr>
          <w:rFonts w:ascii="Times New Roman"/>
          <w:b w:val="false"/>
          <w:i w:val="false"/>
          <w:color w:val="000000"/>
          <w:sz w:val="28"/>
        </w:rPr>
        <w:t>
      зақымдалған және тозған төсемдері жаңамен ауыстыру;</w:t>
      </w:r>
    </w:p>
    <w:bookmarkEnd w:id="2431"/>
    <w:bookmarkStart w:name="z2435" w:id="2432"/>
    <w:p>
      <w:pPr>
        <w:spacing w:after="0"/>
        <w:ind w:left="0"/>
        <w:jc w:val="both"/>
      </w:pPr>
      <w:r>
        <w:rPr>
          <w:rFonts w:ascii="Times New Roman"/>
          <w:b w:val="false"/>
          <w:i w:val="false"/>
          <w:color w:val="000000"/>
          <w:sz w:val="28"/>
        </w:rPr>
        <w:t>
      дискілерді құрастыру;</w:t>
      </w:r>
    </w:p>
    <w:bookmarkEnd w:id="2432"/>
    <w:bookmarkStart w:name="z2436" w:id="2433"/>
    <w:p>
      <w:pPr>
        <w:spacing w:after="0"/>
        <w:ind w:left="0"/>
        <w:jc w:val="both"/>
      </w:pPr>
      <w:r>
        <w:rPr>
          <w:rFonts w:ascii="Times New Roman"/>
          <w:b w:val="false"/>
          <w:i w:val="false"/>
          <w:color w:val="000000"/>
          <w:sz w:val="28"/>
        </w:rPr>
        <w:t>
      престерді майлау;</w:t>
      </w:r>
    </w:p>
    <w:bookmarkEnd w:id="2433"/>
    <w:bookmarkStart w:name="z2437" w:id="2434"/>
    <w:p>
      <w:pPr>
        <w:spacing w:after="0"/>
        <w:ind w:left="0"/>
        <w:jc w:val="both"/>
      </w:pPr>
      <w:r>
        <w:rPr>
          <w:rFonts w:ascii="Times New Roman"/>
          <w:b w:val="false"/>
          <w:i w:val="false"/>
          <w:color w:val="000000"/>
          <w:sz w:val="28"/>
        </w:rPr>
        <w:t>
      шликерді шығыс бассейнде қыздыру;</w:t>
      </w:r>
    </w:p>
    <w:bookmarkEnd w:id="2434"/>
    <w:bookmarkStart w:name="z2438" w:id="2435"/>
    <w:p>
      <w:pPr>
        <w:spacing w:after="0"/>
        <w:ind w:left="0"/>
        <w:jc w:val="both"/>
      </w:pPr>
      <w:r>
        <w:rPr>
          <w:rFonts w:ascii="Times New Roman"/>
          <w:b w:val="false"/>
          <w:i w:val="false"/>
          <w:color w:val="000000"/>
          <w:sz w:val="28"/>
        </w:rPr>
        <w:t>
      сорғыны қосу және фильтр престе шликерді тартып шығару;</w:t>
      </w:r>
    </w:p>
    <w:bookmarkEnd w:id="2435"/>
    <w:bookmarkStart w:name="z2439" w:id="2436"/>
    <w:p>
      <w:pPr>
        <w:spacing w:after="0"/>
        <w:ind w:left="0"/>
        <w:jc w:val="both"/>
      </w:pPr>
      <w:r>
        <w:rPr>
          <w:rFonts w:ascii="Times New Roman"/>
          <w:b w:val="false"/>
          <w:i w:val="false"/>
          <w:color w:val="000000"/>
          <w:sz w:val="28"/>
        </w:rPr>
        <w:t>
      фильтр престердің төсемдері жарылған жағдайда шликердің ағып кетуін болдырмау.</w:t>
      </w:r>
    </w:p>
    <w:bookmarkEnd w:id="2436"/>
    <w:bookmarkStart w:name="z2440" w:id="2437"/>
    <w:p>
      <w:pPr>
        <w:spacing w:after="0"/>
        <w:ind w:left="0"/>
        <w:jc w:val="both"/>
      </w:pPr>
      <w:r>
        <w:rPr>
          <w:rFonts w:ascii="Times New Roman"/>
          <w:b w:val="false"/>
          <w:i w:val="false"/>
          <w:color w:val="000000"/>
          <w:sz w:val="28"/>
        </w:rPr>
        <w:t>
      394. Білуге тиіс:</w:t>
      </w:r>
    </w:p>
    <w:bookmarkEnd w:id="2437"/>
    <w:bookmarkStart w:name="z2441" w:id="2438"/>
    <w:p>
      <w:pPr>
        <w:spacing w:after="0"/>
        <w:ind w:left="0"/>
        <w:jc w:val="both"/>
      </w:pPr>
      <w:r>
        <w:rPr>
          <w:rFonts w:ascii="Times New Roman"/>
          <w:b w:val="false"/>
          <w:i w:val="false"/>
          <w:color w:val="000000"/>
          <w:sz w:val="28"/>
        </w:rPr>
        <w:t>
      қызмет көрсететін жабдықтар механизмінің құрылғысы және қызмет ету принципі;</w:t>
      </w:r>
    </w:p>
    <w:bookmarkEnd w:id="2438"/>
    <w:bookmarkStart w:name="z2442" w:id="2439"/>
    <w:p>
      <w:pPr>
        <w:spacing w:after="0"/>
        <w:ind w:left="0"/>
        <w:jc w:val="both"/>
      </w:pPr>
      <w:r>
        <w:rPr>
          <w:rFonts w:ascii="Times New Roman"/>
          <w:b w:val="false"/>
          <w:i w:val="false"/>
          <w:color w:val="000000"/>
          <w:sz w:val="28"/>
        </w:rPr>
        <w:t>
      шликерді құрғатудың технологиялық процесі;</w:t>
      </w:r>
    </w:p>
    <w:bookmarkEnd w:id="2439"/>
    <w:bookmarkStart w:name="z2443" w:id="2440"/>
    <w:p>
      <w:pPr>
        <w:spacing w:after="0"/>
        <w:ind w:left="0"/>
        <w:jc w:val="both"/>
      </w:pPr>
      <w:r>
        <w:rPr>
          <w:rFonts w:ascii="Times New Roman"/>
          <w:b w:val="false"/>
          <w:i w:val="false"/>
          <w:color w:val="000000"/>
          <w:sz w:val="28"/>
        </w:rPr>
        <w:t>
      шликер мен қабықшалардың сапасына қойылатын талаптар жабдықтың жұмысындағы келеңсіздіктерді жою тәсілдері.</w:t>
      </w:r>
    </w:p>
    <w:bookmarkEnd w:id="2440"/>
    <w:bookmarkStart w:name="z2444" w:id="2441"/>
    <w:p>
      <w:pPr>
        <w:spacing w:after="0"/>
        <w:ind w:left="0"/>
        <w:jc w:val="both"/>
      </w:pPr>
      <w:r>
        <w:rPr>
          <w:rFonts w:ascii="Times New Roman"/>
          <w:b w:val="false"/>
          <w:i w:val="false"/>
          <w:color w:val="000000"/>
          <w:sz w:val="28"/>
        </w:rPr>
        <w:t>
      72. Бұйымдарды қалыптаушы</w:t>
      </w:r>
    </w:p>
    <w:bookmarkEnd w:id="2441"/>
    <w:bookmarkStart w:name="z2445" w:id="2442"/>
    <w:p>
      <w:pPr>
        <w:spacing w:after="0"/>
        <w:ind w:left="0"/>
        <w:jc w:val="both"/>
      </w:pPr>
      <w:r>
        <w:rPr>
          <w:rFonts w:ascii="Times New Roman"/>
          <w:b w:val="false"/>
          <w:i w:val="false"/>
          <w:color w:val="000000"/>
          <w:sz w:val="28"/>
        </w:rPr>
        <w:t>
      Параграф 1. Бұйымдарды қалыптаушы, 2-разряд</w:t>
      </w:r>
    </w:p>
    <w:bookmarkEnd w:id="2442"/>
    <w:bookmarkStart w:name="z2446" w:id="2443"/>
    <w:p>
      <w:pPr>
        <w:spacing w:after="0"/>
        <w:ind w:left="0"/>
        <w:jc w:val="both"/>
      </w:pPr>
      <w:r>
        <w:rPr>
          <w:rFonts w:ascii="Times New Roman"/>
          <w:b w:val="false"/>
          <w:i w:val="false"/>
          <w:color w:val="000000"/>
          <w:sz w:val="28"/>
        </w:rPr>
        <w:t>
      395. Жұмыс сипаттамасы:</w:t>
      </w:r>
    </w:p>
    <w:bookmarkEnd w:id="2443"/>
    <w:bookmarkStart w:name="z2447" w:id="2444"/>
    <w:p>
      <w:pPr>
        <w:spacing w:after="0"/>
        <w:ind w:left="0"/>
        <w:jc w:val="both"/>
      </w:pPr>
      <w:r>
        <w:rPr>
          <w:rFonts w:ascii="Times New Roman"/>
          <w:b w:val="false"/>
          <w:i w:val="false"/>
          <w:color w:val="000000"/>
          <w:sz w:val="28"/>
        </w:rPr>
        <w:t>
      пластикалық масса мен саздан жасалған нысаны бойынша қарапайым фарфор, фаянс және керамикалық бұйымдарды станоктарда немесе жартылай автоматта қалыптау;</w:t>
      </w:r>
    </w:p>
    <w:bookmarkEnd w:id="2444"/>
    <w:bookmarkStart w:name="z2448" w:id="2445"/>
    <w:p>
      <w:pPr>
        <w:spacing w:after="0"/>
        <w:ind w:left="0"/>
        <w:jc w:val="both"/>
      </w:pPr>
      <w:r>
        <w:rPr>
          <w:rFonts w:ascii="Times New Roman"/>
          <w:b w:val="false"/>
          <w:i w:val="false"/>
          <w:color w:val="000000"/>
          <w:sz w:val="28"/>
        </w:rPr>
        <w:t>
      қалыптайтын жабдықтарды жұмысқа дайындау;</w:t>
      </w:r>
    </w:p>
    <w:bookmarkEnd w:id="2445"/>
    <w:bookmarkStart w:name="z2449" w:id="2446"/>
    <w:p>
      <w:pPr>
        <w:spacing w:after="0"/>
        <w:ind w:left="0"/>
        <w:jc w:val="both"/>
      </w:pPr>
      <w:r>
        <w:rPr>
          <w:rFonts w:ascii="Times New Roman"/>
          <w:b w:val="false"/>
          <w:i w:val="false"/>
          <w:color w:val="000000"/>
          <w:sz w:val="28"/>
        </w:rPr>
        <w:t>
      майларды даярлау;</w:t>
      </w:r>
    </w:p>
    <w:bookmarkEnd w:id="2446"/>
    <w:bookmarkStart w:name="z2450" w:id="2447"/>
    <w:p>
      <w:pPr>
        <w:spacing w:after="0"/>
        <w:ind w:left="0"/>
        <w:jc w:val="both"/>
      </w:pPr>
      <w:r>
        <w:rPr>
          <w:rFonts w:ascii="Times New Roman"/>
          <w:b w:val="false"/>
          <w:i w:val="false"/>
          <w:color w:val="000000"/>
          <w:sz w:val="28"/>
        </w:rPr>
        <w:t>
      гипстік қалыптардың жағдайын, қалыптауға келіп түсетін массаның ылғалдылығын және сапасын бақылау;</w:t>
      </w:r>
    </w:p>
    <w:bookmarkEnd w:id="2447"/>
    <w:bookmarkStart w:name="z2451" w:id="2448"/>
    <w:p>
      <w:pPr>
        <w:spacing w:after="0"/>
        <w:ind w:left="0"/>
        <w:jc w:val="both"/>
      </w:pPr>
      <w:r>
        <w:rPr>
          <w:rFonts w:ascii="Times New Roman"/>
          <w:b w:val="false"/>
          <w:i w:val="false"/>
          <w:color w:val="000000"/>
          <w:sz w:val="28"/>
        </w:rPr>
        <w:t>
      қалыпталған бұйымдарды түсіру;</w:t>
      </w:r>
    </w:p>
    <w:bookmarkEnd w:id="2448"/>
    <w:bookmarkStart w:name="z2452" w:id="2449"/>
    <w:p>
      <w:pPr>
        <w:spacing w:after="0"/>
        <w:ind w:left="0"/>
        <w:jc w:val="both"/>
      </w:pPr>
      <w:r>
        <w:rPr>
          <w:rFonts w:ascii="Times New Roman"/>
          <w:b w:val="false"/>
          <w:i w:val="false"/>
          <w:color w:val="000000"/>
          <w:sz w:val="28"/>
        </w:rPr>
        <w:t>
      қарапайым құралдарды қолдана отырып, бұйымдарды түзеу, қабыршақтарын түсіру, жарықтарды бітеу және тазалау;</w:t>
      </w:r>
    </w:p>
    <w:bookmarkEnd w:id="2449"/>
    <w:bookmarkStart w:name="z2453" w:id="2450"/>
    <w:p>
      <w:pPr>
        <w:spacing w:after="0"/>
        <w:ind w:left="0"/>
        <w:jc w:val="both"/>
      </w:pPr>
      <w:r>
        <w:rPr>
          <w:rFonts w:ascii="Times New Roman"/>
          <w:b w:val="false"/>
          <w:i w:val="false"/>
          <w:color w:val="000000"/>
          <w:sz w:val="28"/>
        </w:rPr>
        <w:t>
      бұйымдарды кептіргіштердің сөрелеріне қою.</w:t>
      </w:r>
    </w:p>
    <w:bookmarkEnd w:id="2450"/>
    <w:bookmarkStart w:name="z2454" w:id="2451"/>
    <w:p>
      <w:pPr>
        <w:spacing w:after="0"/>
        <w:ind w:left="0"/>
        <w:jc w:val="both"/>
      </w:pPr>
      <w:r>
        <w:rPr>
          <w:rFonts w:ascii="Times New Roman"/>
          <w:b w:val="false"/>
          <w:i w:val="false"/>
          <w:color w:val="000000"/>
          <w:sz w:val="28"/>
        </w:rPr>
        <w:t>
      жабдықтардың жұмысындағы ұсақ келеңсіздіктерді жою.</w:t>
      </w:r>
    </w:p>
    <w:bookmarkEnd w:id="2451"/>
    <w:bookmarkStart w:name="z2455" w:id="2452"/>
    <w:p>
      <w:pPr>
        <w:spacing w:after="0"/>
        <w:ind w:left="0"/>
        <w:jc w:val="both"/>
      </w:pPr>
      <w:r>
        <w:rPr>
          <w:rFonts w:ascii="Times New Roman"/>
          <w:b w:val="false"/>
          <w:i w:val="false"/>
          <w:color w:val="000000"/>
          <w:sz w:val="28"/>
        </w:rPr>
        <w:t>
      396. Білуге тиіс:</w:t>
      </w:r>
    </w:p>
    <w:bookmarkEnd w:id="2452"/>
    <w:bookmarkStart w:name="z2456" w:id="2453"/>
    <w:p>
      <w:pPr>
        <w:spacing w:after="0"/>
        <w:ind w:left="0"/>
        <w:jc w:val="both"/>
      </w:pPr>
      <w:r>
        <w:rPr>
          <w:rFonts w:ascii="Times New Roman"/>
          <w:b w:val="false"/>
          <w:i w:val="false"/>
          <w:color w:val="000000"/>
          <w:sz w:val="28"/>
        </w:rPr>
        <w:t>
      қызмет көрсететін жабдықтың құрылғысы және жұмыс істеу принципі;</w:t>
      </w:r>
    </w:p>
    <w:bookmarkEnd w:id="2453"/>
    <w:bookmarkStart w:name="z2457" w:id="2454"/>
    <w:p>
      <w:pPr>
        <w:spacing w:after="0"/>
        <w:ind w:left="0"/>
        <w:jc w:val="both"/>
      </w:pPr>
      <w:r>
        <w:rPr>
          <w:rFonts w:ascii="Times New Roman"/>
          <w:b w:val="false"/>
          <w:i w:val="false"/>
          <w:color w:val="000000"/>
          <w:sz w:val="28"/>
        </w:rPr>
        <w:t>
      бұйымдарды қалыптаудың технологиялық процесі;</w:t>
      </w:r>
    </w:p>
    <w:bookmarkEnd w:id="2454"/>
    <w:bookmarkStart w:name="z2458" w:id="2455"/>
    <w:p>
      <w:pPr>
        <w:spacing w:after="0"/>
        <w:ind w:left="0"/>
        <w:jc w:val="both"/>
      </w:pPr>
      <w:r>
        <w:rPr>
          <w:rFonts w:ascii="Times New Roman"/>
          <w:b w:val="false"/>
          <w:i w:val="false"/>
          <w:color w:val="000000"/>
          <w:sz w:val="28"/>
        </w:rPr>
        <w:t>
      қалыптау массасы мен бұйымдардың сапасына қойылатын талаптар;</w:t>
      </w:r>
    </w:p>
    <w:bookmarkEnd w:id="2455"/>
    <w:bookmarkStart w:name="z2459" w:id="2456"/>
    <w:p>
      <w:pPr>
        <w:spacing w:after="0"/>
        <w:ind w:left="0"/>
        <w:jc w:val="both"/>
      </w:pPr>
      <w:r>
        <w:rPr>
          <w:rFonts w:ascii="Times New Roman"/>
          <w:b w:val="false"/>
          <w:i w:val="false"/>
          <w:color w:val="000000"/>
          <w:sz w:val="28"/>
        </w:rPr>
        <w:t>
      брак түрлері және оны алдын алу тәсілдері.</w:t>
      </w:r>
    </w:p>
    <w:bookmarkEnd w:id="2456"/>
    <w:bookmarkStart w:name="z2460" w:id="2457"/>
    <w:p>
      <w:pPr>
        <w:spacing w:after="0"/>
        <w:ind w:left="0"/>
        <w:jc w:val="both"/>
      </w:pPr>
      <w:r>
        <w:rPr>
          <w:rFonts w:ascii="Times New Roman"/>
          <w:b w:val="false"/>
          <w:i w:val="false"/>
          <w:color w:val="000000"/>
          <w:sz w:val="28"/>
        </w:rPr>
        <w:t>
      397. Жұмыс үлгілері:</w:t>
      </w:r>
    </w:p>
    <w:bookmarkEnd w:id="2457"/>
    <w:bookmarkStart w:name="z2461" w:id="2458"/>
    <w:p>
      <w:pPr>
        <w:spacing w:after="0"/>
        <w:ind w:left="0"/>
        <w:jc w:val="both"/>
      </w:pPr>
      <w:r>
        <w:rPr>
          <w:rFonts w:ascii="Times New Roman"/>
          <w:b w:val="false"/>
          <w:i w:val="false"/>
          <w:color w:val="000000"/>
          <w:sz w:val="28"/>
        </w:rPr>
        <w:t>
      Қалыптау:</w:t>
      </w:r>
    </w:p>
    <w:bookmarkEnd w:id="2458"/>
    <w:bookmarkStart w:name="z2462" w:id="2459"/>
    <w:p>
      <w:pPr>
        <w:spacing w:after="0"/>
        <w:ind w:left="0"/>
        <w:jc w:val="both"/>
      </w:pPr>
      <w:r>
        <w:rPr>
          <w:rFonts w:ascii="Times New Roman"/>
          <w:b w:val="false"/>
          <w:i w:val="false"/>
          <w:color w:val="000000"/>
          <w:sz w:val="28"/>
        </w:rPr>
        <w:t>
      1) дәріханалық банкалар, диаметрі 100 мм дейін бомзалар;</w:t>
      </w:r>
    </w:p>
    <w:bookmarkEnd w:id="2459"/>
    <w:bookmarkStart w:name="z2463" w:id="2460"/>
    <w:p>
      <w:pPr>
        <w:spacing w:after="0"/>
        <w:ind w:left="0"/>
        <w:jc w:val="both"/>
      </w:pPr>
      <w:r>
        <w:rPr>
          <w:rFonts w:ascii="Times New Roman"/>
          <w:b w:val="false"/>
          <w:i w:val="false"/>
          <w:color w:val="000000"/>
          <w:sz w:val="28"/>
        </w:rPr>
        <w:t>
      2) гүлдерге арналған диаметрі 200 см3 дейін құмыралар, тарақшалар, қарапайым қыша сауыттары;</w:t>
      </w:r>
    </w:p>
    <w:bookmarkEnd w:id="2460"/>
    <w:bookmarkStart w:name="z2464" w:id="2461"/>
    <w:p>
      <w:pPr>
        <w:spacing w:after="0"/>
        <w:ind w:left="0"/>
        <w:jc w:val="both"/>
      </w:pPr>
      <w:r>
        <w:rPr>
          <w:rFonts w:ascii="Times New Roman"/>
          <w:b w:val="false"/>
          <w:i w:val="false"/>
          <w:color w:val="000000"/>
          <w:sz w:val="28"/>
        </w:rPr>
        <w:t>
      3) қарындаш салғыштар, қазықшалар, кресттер, шарлар, призмалар;</w:t>
      </w:r>
    </w:p>
    <w:bookmarkEnd w:id="2461"/>
    <w:bookmarkStart w:name="z2465" w:id="2462"/>
    <w:p>
      <w:pPr>
        <w:spacing w:after="0"/>
        <w:ind w:left="0"/>
        <w:jc w:val="both"/>
      </w:pPr>
      <w:r>
        <w:rPr>
          <w:rFonts w:ascii="Times New Roman"/>
          <w:b w:val="false"/>
          <w:i w:val="false"/>
          <w:color w:val="000000"/>
          <w:sz w:val="28"/>
        </w:rPr>
        <w:t>
      4) гүлдерге арналған құмыралардың тіреулері, қыша сауыттары;</w:t>
      </w:r>
    </w:p>
    <w:bookmarkEnd w:id="2462"/>
    <w:bookmarkStart w:name="z2466" w:id="2463"/>
    <w:p>
      <w:pPr>
        <w:spacing w:after="0"/>
        <w:ind w:left="0"/>
        <w:jc w:val="both"/>
      </w:pPr>
      <w:r>
        <w:rPr>
          <w:rFonts w:ascii="Times New Roman"/>
          <w:b w:val="false"/>
          <w:i w:val="false"/>
          <w:color w:val="000000"/>
          <w:sz w:val="28"/>
        </w:rPr>
        <w:t>
      5) стакандар, бір ұяшықты сауыттар, анималистикалық статуэткалар;</w:t>
      </w:r>
    </w:p>
    <w:bookmarkEnd w:id="2463"/>
    <w:bookmarkStart w:name="z2467" w:id="2464"/>
    <w:p>
      <w:pPr>
        <w:spacing w:after="0"/>
        <w:ind w:left="0"/>
        <w:jc w:val="both"/>
      </w:pPr>
      <w:r>
        <w:rPr>
          <w:rFonts w:ascii="Times New Roman"/>
          <w:b w:val="false"/>
          <w:i w:val="false"/>
          <w:color w:val="000000"/>
          <w:sz w:val="28"/>
        </w:rPr>
        <w:t>
      6) электр керамика бұйымдары: ішкі диаметрі 100 мм биіктігі 100 мм дейін капсельдер мен ернеушелер, отқа төзімді бүріккіштер.</w:t>
      </w:r>
    </w:p>
    <w:bookmarkEnd w:id="2464"/>
    <w:bookmarkStart w:name="z2468" w:id="2465"/>
    <w:p>
      <w:pPr>
        <w:spacing w:after="0"/>
        <w:ind w:left="0"/>
        <w:jc w:val="both"/>
      </w:pPr>
      <w:r>
        <w:rPr>
          <w:rFonts w:ascii="Times New Roman"/>
          <w:b w:val="false"/>
          <w:i w:val="false"/>
          <w:color w:val="000000"/>
          <w:sz w:val="28"/>
        </w:rPr>
        <w:t>
      Параграф 2. Бұйымдарды қалыптаушы, 3-разряд</w:t>
      </w:r>
    </w:p>
    <w:bookmarkEnd w:id="2465"/>
    <w:bookmarkStart w:name="z2469" w:id="2466"/>
    <w:p>
      <w:pPr>
        <w:spacing w:after="0"/>
        <w:ind w:left="0"/>
        <w:jc w:val="both"/>
      </w:pPr>
      <w:r>
        <w:rPr>
          <w:rFonts w:ascii="Times New Roman"/>
          <w:b w:val="false"/>
          <w:i w:val="false"/>
          <w:color w:val="000000"/>
          <w:sz w:val="28"/>
        </w:rPr>
        <w:t>
      398. Жұмыс сипаттамасы:</w:t>
      </w:r>
    </w:p>
    <w:bookmarkEnd w:id="2466"/>
    <w:bookmarkStart w:name="z2470" w:id="2467"/>
    <w:p>
      <w:pPr>
        <w:spacing w:after="0"/>
        <w:ind w:left="0"/>
        <w:jc w:val="both"/>
      </w:pPr>
      <w:r>
        <w:rPr>
          <w:rFonts w:ascii="Times New Roman"/>
          <w:b w:val="false"/>
          <w:i w:val="false"/>
          <w:color w:val="000000"/>
          <w:sz w:val="28"/>
        </w:rPr>
        <w:t>
      қалыптау станоктарында немесе жартыла автоматтарда орташа күрделі фарфор, фаянс және керамика бұйымдарын қалыптау;</w:t>
      </w:r>
    </w:p>
    <w:bookmarkEnd w:id="2467"/>
    <w:bookmarkStart w:name="z2471" w:id="2468"/>
    <w:p>
      <w:pPr>
        <w:spacing w:after="0"/>
        <w:ind w:left="0"/>
        <w:jc w:val="both"/>
      </w:pPr>
      <w:r>
        <w:rPr>
          <w:rFonts w:ascii="Times New Roman"/>
          <w:b w:val="false"/>
          <w:i w:val="false"/>
          <w:color w:val="000000"/>
          <w:sz w:val="28"/>
        </w:rPr>
        <w:t>
      тік қалыптау станоктарда электр керамика бұйымдарын гипстік, металл қалыптарда итергішпен немесе еркін қалыптау әдісімен қалыптау;</w:t>
      </w:r>
    </w:p>
    <w:bookmarkEnd w:id="2468"/>
    <w:bookmarkStart w:name="z2472" w:id="2469"/>
    <w:p>
      <w:pPr>
        <w:spacing w:after="0"/>
        <w:ind w:left="0"/>
        <w:jc w:val="both"/>
      </w:pPr>
      <w:r>
        <w:rPr>
          <w:rFonts w:ascii="Times New Roman"/>
          <w:b w:val="false"/>
          <w:i w:val="false"/>
          <w:color w:val="000000"/>
          <w:sz w:val="28"/>
        </w:rPr>
        <w:t>
      шаблондар мен планшайбаларды орнату;</w:t>
      </w:r>
    </w:p>
    <w:bookmarkEnd w:id="2469"/>
    <w:bookmarkStart w:name="z2473" w:id="2470"/>
    <w:p>
      <w:pPr>
        <w:spacing w:after="0"/>
        <w:ind w:left="0"/>
        <w:jc w:val="both"/>
      </w:pPr>
      <w:r>
        <w:rPr>
          <w:rFonts w:ascii="Times New Roman"/>
          <w:b w:val="false"/>
          <w:i w:val="false"/>
          <w:color w:val="000000"/>
          <w:sz w:val="28"/>
        </w:rPr>
        <w:t>
      қалыпталатын роликті үлгіні солярий-стеаринді маймен майлау;</w:t>
      </w:r>
    </w:p>
    <w:bookmarkEnd w:id="2470"/>
    <w:bookmarkStart w:name="z2474" w:id="2471"/>
    <w:p>
      <w:pPr>
        <w:spacing w:after="0"/>
        <w:ind w:left="0"/>
        <w:jc w:val="both"/>
      </w:pPr>
      <w:r>
        <w:rPr>
          <w:rFonts w:ascii="Times New Roman"/>
          <w:b w:val="false"/>
          <w:i w:val="false"/>
          <w:color w:val="000000"/>
          <w:sz w:val="28"/>
        </w:rPr>
        <w:t>
      қалыптағыш станоктың үлгі ұстағышты жіберу дәрежесін реттеу;</w:t>
      </w:r>
    </w:p>
    <w:bookmarkEnd w:id="2471"/>
    <w:bookmarkStart w:name="z2475" w:id="2472"/>
    <w:p>
      <w:pPr>
        <w:spacing w:after="0"/>
        <w:ind w:left="0"/>
        <w:jc w:val="both"/>
      </w:pPr>
      <w:r>
        <w:rPr>
          <w:rFonts w:ascii="Times New Roman"/>
          <w:b w:val="false"/>
          <w:i w:val="false"/>
          <w:color w:val="000000"/>
          <w:sz w:val="28"/>
        </w:rPr>
        <w:t>
      қалыпталатын массаның ылғалдылығын және сапасын бақылау;</w:t>
      </w:r>
    </w:p>
    <w:bookmarkEnd w:id="2472"/>
    <w:bookmarkStart w:name="z2476" w:id="2473"/>
    <w:p>
      <w:pPr>
        <w:spacing w:after="0"/>
        <w:ind w:left="0"/>
        <w:jc w:val="both"/>
      </w:pPr>
      <w:r>
        <w:rPr>
          <w:rFonts w:ascii="Times New Roman"/>
          <w:b w:val="false"/>
          <w:i w:val="false"/>
          <w:color w:val="000000"/>
          <w:sz w:val="28"/>
        </w:rPr>
        <w:t>
      аспаптар мен өлшегіш құрал-саймандарды қолдана отырып, бұйымдарды түзеу, жазу, тегістеу, сүрту, жуу және тазалау;</w:t>
      </w:r>
    </w:p>
    <w:bookmarkEnd w:id="2473"/>
    <w:bookmarkStart w:name="z2477" w:id="2474"/>
    <w:p>
      <w:pPr>
        <w:spacing w:after="0"/>
        <w:ind w:left="0"/>
        <w:jc w:val="both"/>
      </w:pPr>
      <w:r>
        <w:rPr>
          <w:rFonts w:ascii="Times New Roman"/>
          <w:b w:val="false"/>
          <w:i w:val="false"/>
          <w:color w:val="000000"/>
          <w:sz w:val="28"/>
        </w:rPr>
        <w:t>
      бұйымдарды конвейерлі кептіргіштердің сөрелеріне қою;</w:t>
      </w:r>
    </w:p>
    <w:bookmarkEnd w:id="2474"/>
    <w:bookmarkStart w:name="z2478" w:id="2475"/>
    <w:p>
      <w:pPr>
        <w:spacing w:after="0"/>
        <w:ind w:left="0"/>
        <w:jc w:val="both"/>
      </w:pPr>
      <w:r>
        <w:rPr>
          <w:rFonts w:ascii="Times New Roman"/>
          <w:b w:val="false"/>
          <w:i w:val="false"/>
          <w:color w:val="000000"/>
          <w:sz w:val="28"/>
        </w:rPr>
        <w:t>
      жабдықтың жұмысындағы ұсақ келеңсіздіктерді анықтау және жою.</w:t>
      </w:r>
    </w:p>
    <w:bookmarkEnd w:id="2475"/>
    <w:bookmarkStart w:name="z2479" w:id="2476"/>
    <w:p>
      <w:pPr>
        <w:spacing w:after="0"/>
        <w:ind w:left="0"/>
        <w:jc w:val="both"/>
      </w:pPr>
      <w:r>
        <w:rPr>
          <w:rFonts w:ascii="Times New Roman"/>
          <w:b w:val="false"/>
          <w:i w:val="false"/>
          <w:color w:val="000000"/>
          <w:sz w:val="28"/>
        </w:rPr>
        <w:t>
      399. Білуге тиіс: қызмет көрсететін жабдықтың құрылғысы және жұмыс істей принципі;</w:t>
      </w:r>
    </w:p>
    <w:bookmarkEnd w:id="2476"/>
    <w:bookmarkStart w:name="z2480" w:id="2477"/>
    <w:p>
      <w:pPr>
        <w:spacing w:after="0"/>
        <w:ind w:left="0"/>
        <w:jc w:val="both"/>
      </w:pPr>
      <w:r>
        <w:rPr>
          <w:rFonts w:ascii="Times New Roman"/>
          <w:b w:val="false"/>
          <w:i w:val="false"/>
          <w:color w:val="000000"/>
          <w:sz w:val="28"/>
        </w:rPr>
        <w:t>
      бұйымдарды қалыптаудың технологиялық процесі;</w:t>
      </w:r>
    </w:p>
    <w:bookmarkEnd w:id="2477"/>
    <w:bookmarkStart w:name="z2481" w:id="2478"/>
    <w:p>
      <w:pPr>
        <w:spacing w:after="0"/>
        <w:ind w:left="0"/>
        <w:jc w:val="both"/>
      </w:pPr>
      <w:r>
        <w:rPr>
          <w:rFonts w:ascii="Times New Roman"/>
          <w:b w:val="false"/>
          <w:i w:val="false"/>
          <w:color w:val="000000"/>
          <w:sz w:val="28"/>
        </w:rPr>
        <w:t>
      қалыпталатын массаға және дайын бұйымдарға қойылатын талаптар;</w:t>
      </w:r>
    </w:p>
    <w:bookmarkEnd w:id="2478"/>
    <w:bookmarkStart w:name="z2482" w:id="2479"/>
    <w:p>
      <w:pPr>
        <w:spacing w:after="0"/>
        <w:ind w:left="0"/>
        <w:jc w:val="both"/>
      </w:pPr>
      <w:r>
        <w:rPr>
          <w:rFonts w:ascii="Times New Roman"/>
          <w:b w:val="false"/>
          <w:i w:val="false"/>
          <w:color w:val="000000"/>
          <w:sz w:val="28"/>
        </w:rPr>
        <w:t>
      планшайбалар мен үлгілерді орнату тәсілі және ережесі;</w:t>
      </w:r>
    </w:p>
    <w:bookmarkEnd w:id="2479"/>
    <w:bookmarkStart w:name="z2483" w:id="2480"/>
    <w:p>
      <w:pPr>
        <w:spacing w:after="0"/>
        <w:ind w:left="0"/>
        <w:jc w:val="both"/>
      </w:pPr>
      <w:r>
        <w:rPr>
          <w:rFonts w:ascii="Times New Roman"/>
          <w:b w:val="false"/>
          <w:i w:val="false"/>
          <w:color w:val="000000"/>
          <w:sz w:val="28"/>
        </w:rPr>
        <w:t>
      бұйымдарды түзеу амалдары;</w:t>
      </w:r>
    </w:p>
    <w:bookmarkEnd w:id="2480"/>
    <w:bookmarkStart w:name="z2484" w:id="2481"/>
    <w:p>
      <w:pPr>
        <w:spacing w:after="0"/>
        <w:ind w:left="0"/>
        <w:jc w:val="both"/>
      </w:pPr>
      <w:r>
        <w:rPr>
          <w:rFonts w:ascii="Times New Roman"/>
          <w:b w:val="false"/>
          <w:i w:val="false"/>
          <w:color w:val="000000"/>
          <w:sz w:val="28"/>
        </w:rPr>
        <w:t>
      брак түрлері және оны жою тәсілдері.</w:t>
      </w:r>
    </w:p>
    <w:bookmarkEnd w:id="2481"/>
    <w:bookmarkStart w:name="z2485" w:id="2482"/>
    <w:p>
      <w:pPr>
        <w:spacing w:after="0"/>
        <w:ind w:left="0"/>
        <w:jc w:val="both"/>
      </w:pPr>
      <w:r>
        <w:rPr>
          <w:rFonts w:ascii="Times New Roman"/>
          <w:b w:val="false"/>
          <w:i w:val="false"/>
          <w:color w:val="000000"/>
          <w:sz w:val="28"/>
        </w:rPr>
        <w:t>
      400. Жұмыс үлгілері:</w:t>
      </w:r>
    </w:p>
    <w:bookmarkEnd w:id="2482"/>
    <w:bookmarkStart w:name="z2486" w:id="2483"/>
    <w:p>
      <w:pPr>
        <w:spacing w:after="0"/>
        <w:ind w:left="0"/>
        <w:jc w:val="both"/>
      </w:pPr>
      <w:r>
        <w:rPr>
          <w:rFonts w:ascii="Times New Roman"/>
          <w:b w:val="false"/>
          <w:i w:val="false"/>
          <w:color w:val="000000"/>
          <w:sz w:val="28"/>
        </w:rPr>
        <w:t>
      Қалыптау:</w:t>
      </w:r>
    </w:p>
    <w:bookmarkEnd w:id="2483"/>
    <w:bookmarkStart w:name="z2487" w:id="2484"/>
    <w:p>
      <w:pPr>
        <w:spacing w:after="0"/>
        <w:ind w:left="0"/>
        <w:jc w:val="both"/>
      </w:pPr>
      <w:r>
        <w:rPr>
          <w:rFonts w:ascii="Times New Roman"/>
          <w:b w:val="false"/>
          <w:i w:val="false"/>
          <w:color w:val="000000"/>
          <w:sz w:val="28"/>
        </w:rPr>
        <w:t>
      1) диаметрі 100 мм артық бомзалар, шыны аяқ табақшалары;</w:t>
      </w:r>
    </w:p>
    <w:bookmarkEnd w:id="2484"/>
    <w:bookmarkStart w:name="z2488" w:id="2485"/>
    <w:p>
      <w:pPr>
        <w:spacing w:after="0"/>
        <w:ind w:left="0"/>
        <w:jc w:val="both"/>
      </w:pPr>
      <w:r>
        <w:rPr>
          <w:rFonts w:ascii="Times New Roman"/>
          <w:b w:val="false"/>
          <w:i w:val="false"/>
          <w:color w:val="000000"/>
          <w:sz w:val="28"/>
        </w:rPr>
        <w:t>
      2) диаметрі 400 см</w:t>
      </w:r>
      <w:r>
        <w:rPr>
          <w:rFonts w:ascii="Times New Roman"/>
          <w:b w:val="false"/>
          <w:i w:val="false"/>
          <w:color w:val="000000"/>
          <w:vertAlign w:val="superscript"/>
        </w:rPr>
        <w:t>3</w:t>
      </w:r>
      <w:r>
        <w:rPr>
          <w:rFonts w:ascii="Times New Roman"/>
          <w:b w:val="false"/>
          <w:i w:val="false"/>
          <w:color w:val="000000"/>
          <w:sz w:val="28"/>
        </w:rPr>
        <w:t xml:space="preserve"> артық гүл салатын құмыралар, рельефті қыша сауыттары;</w:t>
      </w:r>
    </w:p>
    <w:bookmarkEnd w:id="2485"/>
    <w:bookmarkStart w:name="z2489" w:id="2486"/>
    <w:p>
      <w:pPr>
        <w:spacing w:after="0"/>
        <w:ind w:left="0"/>
        <w:jc w:val="both"/>
      </w:pPr>
      <w:r>
        <w:rPr>
          <w:rFonts w:ascii="Times New Roman"/>
          <w:b w:val="false"/>
          <w:i w:val="false"/>
          <w:color w:val="000000"/>
          <w:sz w:val="28"/>
        </w:rPr>
        <w:t>
      3) сыйымдылығы 100см</w:t>
      </w:r>
      <w:r>
        <w:rPr>
          <w:rFonts w:ascii="Times New Roman"/>
          <w:b w:val="false"/>
          <w:i w:val="false"/>
          <w:color w:val="000000"/>
          <w:vertAlign w:val="superscript"/>
        </w:rPr>
        <w:t>3</w:t>
      </w:r>
      <w:r>
        <w:rPr>
          <w:rFonts w:ascii="Times New Roman"/>
          <w:b w:val="false"/>
          <w:i w:val="false"/>
          <w:color w:val="000000"/>
          <w:sz w:val="28"/>
        </w:rPr>
        <w:t xml:space="preserve"> дейін кружкалар;</w:t>
      </w:r>
    </w:p>
    <w:bookmarkEnd w:id="2486"/>
    <w:bookmarkStart w:name="z2490" w:id="2487"/>
    <w:p>
      <w:pPr>
        <w:spacing w:after="0"/>
        <w:ind w:left="0"/>
        <w:jc w:val="both"/>
      </w:pPr>
      <w:r>
        <w:rPr>
          <w:rFonts w:ascii="Times New Roman"/>
          <w:b w:val="false"/>
          <w:i w:val="false"/>
          <w:color w:val="000000"/>
          <w:sz w:val="28"/>
        </w:rPr>
        <w:t>
      4) күл салғыштар, кеселер;</w:t>
      </w:r>
    </w:p>
    <w:bookmarkEnd w:id="2487"/>
    <w:bookmarkStart w:name="z2491" w:id="2488"/>
    <w:p>
      <w:pPr>
        <w:spacing w:after="0"/>
        <w:ind w:left="0"/>
        <w:jc w:val="both"/>
      </w:pPr>
      <w:r>
        <w:rPr>
          <w:rFonts w:ascii="Times New Roman"/>
          <w:b w:val="false"/>
          <w:i w:val="false"/>
          <w:color w:val="000000"/>
          <w:sz w:val="28"/>
        </w:rPr>
        <w:t>
      5) жұмыртқаға арналған рюмкалар, қуыршақ сервиздері;</w:t>
      </w:r>
    </w:p>
    <w:bookmarkEnd w:id="2488"/>
    <w:bookmarkStart w:name="z2492" w:id="2489"/>
    <w:p>
      <w:pPr>
        <w:spacing w:after="0"/>
        <w:ind w:left="0"/>
        <w:jc w:val="both"/>
      </w:pPr>
      <w:r>
        <w:rPr>
          <w:rFonts w:ascii="Times New Roman"/>
          <w:b w:val="false"/>
          <w:i w:val="false"/>
          <w:color w:val="000000"/>
          <w:sz w:val="28"/>
        </w:rPr>
        <w:t>
      6) көп ұяшықты сауыттар, ақжелек салғыштар;</w:t>
      </w:r>
    </w:p>
    <w:bookmarkEnd w:id="2489"/>
    <w:bookmarkStart w:name="z2493" w:id="2490"/>
    <w:p>
      <w:pPr>
        <w:spacing w:after="0"/>
        <w:ind w:left="0"/>
        <w:jc w:val="both"/>
      </w:pPr>
      <w:r>
        <w:rPr>
          <w:rFonts w:ascii="Times New Roman"/>
          <w:b w:val="false"/>
          <w:i w:val="false"/>
          <w:color w:val="000000"/>
          <w:sz w:val="28"/>
        </w:rPr>
        <w:t>
      7) электр керамика бұйымдары: диаметрі 150 мм дейін оқшаулағыштар, ішкі диаметрі 100-ден 200 мм дейін, биіктігі 100-ден 200 мм дейін капсельдер мен ернеушелер.</w:t>
      </w:r>
    </w:p>
    <w:bookmarkEnd w:id="2490"/>
    <w:bookmarkStart w:name="z2494" w:id="2491"/>
    <w:p>
      <w:pPr>
        <w:spacing w:after="0"/>
        <w:ind w:left="0"/>
        <w:jc w:val="both"/>
      </w:pPr>
      <w:r>
        <w:rPr>
          <w:rFonts w:ascii="Times New Roman"/>
          <w:b w:val="false"/>
          <w:i w:val="false"/>
          <w:color w:val="000000"/>
          <w:sz w:val="28"/>
        </w:rPr>
        <w:t>
      Параграф 3. Бұйымдарды қалыптаушы, 4-разряд</w:t>
      </w:r>
    </w:p>
    <w:bookmarkEnd w:id="2491"/>
    <w:bookmarkStart w:name="z2495" w:id="2492"/>
    <w:p>
      <w:pPr>
        <w:spacing w:after="0"/>
        <w:ind w:left="0"/>
        <w:jc w:val="both"/>
      </w:pPr>
      <w:r>
        <w:rPr>
          <w:rFonts w:ascii="Times New Roman"/>
          <w:b w:val="false"/>
          <w:i w:val="false"/>
          <w:color w:val="000000"/>
          <w:sz w:val="28"/>
        </w:rPr>
        <w:t>
      401. Жұмыс сипаттамасы:</w:t>
      </w:r>
    </w:p>
    <w:bookmarkEnd w:id="2492"/>
    <w:bookmarkStart w:name="z2496" w:id="2493"/>
    <w:p>
      <w:pPr>
        <w:spacing w:after="0"/>
        <w:ind w:left="0"/>
        <w:jc w:val="both"/>
      </w:pPr>
      <w:r>
        <w:rPr>
          <w:rFonts w:ascii="Times New Roman"/>
          <w:b w:val="false"/>
          <w:i w:val="false"/>
          <w:color w:val="000000"/>
          <w:sz w:val="28"/>
        </w:rPr>
        <w:t>
      конфигурациясы күрделі фарфор, фаянс және керамика бұйымдарын қалыптағыш станоктарда, жартылай автоматтарда немесе қалыптағыш-кептіргіш агрегаттарда қалыптау;</w:t>
      </w:r>
    </w:p>
    <w:bookmarkEnd w:id="2493"/>
    <w:bookmarkStart w:name="z2497" w:id="2494"/>
    <w:p>
      <w:pPr>
        <w:spacing w:after="0"/>
        <w:ind w:left="0"/>
        <w:jc w:val="both"/>
      </w:pPr>
      <w:r>
        <w:rPr>
          <w:rFonts w:ascii="Times New Roman"/>
          <w:b w:val="false"/>
          <w:i w:val="false"/>
          <w:color w:val="000000"/>
          <w:sz w:val="28"/>
        </w:rPr>
        <w:t>
      тік қалыптау станоктарда орташа күрделі электр керамика бұйымдарын гипстік, металл қалыптарда итергішпен немесе еркін қалыптау әдісімен қалыптау;</w:t>
      </w:r>
    </w:p>
    <w:bookmarkEnd w:id="2494"/>
    <w:bookmarkStart w:name="z2498" w:id="2495"/>
    <w:p>
      <w:pPr>
        <w:spacing w:after="0"/>
        <w:ind w:left="0"/>
        <w:jc w:val="both"/>
      </w:pPr>
      <w:r>
        <w:rPr>
          <w:rFonts w:ascii="Times New Roman"/>
          <w:b w:val="false"/>
          <w:i w:val="false"/>
          <w:color w:val="000000"/>
          <w:sz w:val="28"/>
        </w:rPr>
        <w:t>
      гипстік және металл қалыптардың, қалыптағыш-кептіргіш агрегаттардың вакуумды сорғысының жағдайын және жұмысқа жарамдылығын тексеру;</w:t>
      </w:r>
    </w:p>
    <w:bookmarkEnd w:id="2495"/>
    <w:bookmarkStart w:name="z2499" w:id="2496"/>
    <w:p>
      <w:pPr>
        <w:spacing w:after="0"/>
        <w:ind w:left="0"/>
        <w:jc w:val="both"/>
      </w:pPr>
      <w:r>
        <w:rPr>
          <w:rFonts w:ascii="Times New Roman"/>
          <w:b w:val="false"/>
          <w:i w:val="false"/>
          <w:color w:val="000000"/>
          <w:sz w:val="28"/>
        </w:rPr>
        <w:t>
      гипстік және синтетикалық қалыптардың тозу және жұмысқа жарамдылық дәрежесін айқындау;</w:t>
      </w:r>
    </w:p>
    <w:bookmarkEnd w:id="2496"/>
    <w:bookmarkStart w:name="z2500" w:id="2497"/>
    <w:p>
      <w:pPr>
        <w:spacing w:after="0"/>
        <w:ind w:left="0"/>
        <w:jc w:val="both"/>
      </w:pPr>
      <w:r>
        <w:rPr>
          <w:rFonts w:ascii="Times New Roman"/>
          <w:b w:val="false"/>
          <w:i w:val="false"/>
          <w:color w:val="000000"/>
          <w:sz w:val="28"/>
        </w:rPr>
        <w:t>
      әр түрлі аспаптарды қолданып, бұйымдарды түзеу және өңдеу;</w:t>
      </w:r>
    </w:p>
    <w:bookmarkEnd w:id="2497"/>
    <w:bookmarkStart w:name="z2501" w:id="2498"/>
    <w:p>
      <w:pPr>
        <w:spacing w:after="0"/>
        <w:ind w:left="0"/>
        <w:jc w:val="both"/>
      </w:pPr>
      <w:r>
        <w:rPr>
          <w:rFonts w:ascii="Times New Roman"/>
          <w:b w:val="false"/>
          <w:i w:val="false"/>
          <w:color w:val="000000"/>
          <w:sz w:val="28"/>
        </w:rPr>
        <w:t>
      қызмет көрсететін жабдықтарды жөндеуге қатысу.</w:t>
      </w:r>
    </w:p>
    <w:bookmarkEnd w:id="2498"/>
    <w:bookmarkStart w:name="z2502" w:id="2499"/>
    <w:p>
      <w:pPr>
        <w:spacing w:after="0"/>
        <w:ind w:left="0"/>
        <w:jc w:val="both"/>
      </w:pPr>
      <w:r>
        <w:rPr>
          <w:rFonts w:ascii="Times New Roman"/>
          <w:b w:val="false"/>
          <w:i w:val="false"/>
          <w:color w:val="000000"/>
          <w:sz w:val="28"/>
        </w:rPr>
        <w:t>
      402. Білуге тиіс:</w:t>
      </w:r>
    </w:p>
    <w:bookmarkEnd w:id="2499"/>
    <w:bookmarkStart w:name="z2503" w:id="2500"/>
    <w:p>
      <w:pPr>
        <w:spacing w:after="0"/>
        <w:ind w:left="0"/>
        <w:jc w:val="both"/>
      </w:pPr>
      <w:r>
        <w:rPr>
          <w:rFonts w:ascii="Times New Roman"/>
          <w:b w:val="false"/>
          <w:i w:val="false"/>
          <w:color w:val="000000"/>
          <w:sz w:val="28"/>
        </w:rPr>
        <w:t>
      қызмет көрсететін жабдықтың құрылғысы мен жұмыс істеу принципі;</w:t>
      </w:r>
    </w:p>
    <w:bookmarkEnd w:id="2500"/>
    <w:bookmarkStart w:name="z2504" w:id="2501"/>
    <w:p>
      <w:pPr>
        <w:spacing w:after="0"/>
        <w:ind w:left="0"/>
        <w:jc w:val="both"/>
      </w:pPr>
      <w:r>
        <w:rPr>
          <w:rFonts w:ascii="Times New Roman"/>
          <w:b w:val="false"/>
          <w:i w:val="false"/>
          <w:color w:val="000000"/>
          <w:sz w:val="28"/>
        </w:rPr>
        <w:t>
      бұйымдарды қалыптаудың технологиялық процессі;</w:t>
      </w:r>
    </w:p>
    <w:bookmarkEnd w:id="2501"/>
    <w:bookmarkStart w:name="z2505" w:id="2502"/>
    <w:p>
      <w:pPr>
        <w:spacing w:after="0"/>
        <w:ind w:left="0"/>
        <w:jc w:val="both"/>
      </w:pPr>
      <w:r>
        <w:rPr>
          <w:rFonts w:ascii="Times New Roman"/>
          <w:b w:val="false"/>
          <w:i w:val="false"/>
          <w:color w:val="000000"/>
          <w:sz w:val="28"/>
        </w:rPr>
        <w:t>
      қалыпты масса мен дайын бұйымдарға қойылатын талаптар;</w:t>
      </w:r>
    </w:p>
    <w:bookmarkEnd w:id="2502"/>
    <w:bookmarkStart w:name="z2506" w:id="2503"/>
    <w:p>
      <w:pPr>
        <w:spacing w:after="0"/>
        <w:ind w:left="0"/>
        <w:jc w:val="both"/>
      </w:pPr>
      <w:r>
        <w:rPr>
          <w:rFonts w:ascii="Times New Roman"/>
          <w:b w:val="false"/>
          <w:i w:val="false"/>
          <w:color w:val="000000"/>
          <w:sz w:val="28"/>
        </w:rPr>
        <w:t>
      бұйымдарды түзеу амалдары;</w:t>
      </w:r>
    </w:p>
    <w:bookmarkEnd w:id="2503"/>
    <w:bookmarkStart w:name="z2507" w:id="2504"/>
    <w:p>
      <w:pPr>
        <w:spacing w:after="0"/>
        <w:ind w:left="0"/>
        <w:jc w:val="both"/>
      </w:pPr>
      <w:r>
        <w:rPr>
          <w:rFonts w:ascii="Times New Roman"/>
          <w:b w:val="false"/>
          <w:i w:val="false"/>
          <w:color w:val="000000"/>
          <w:sz w:val="28"/>
        </w:rPr>
        <w:t>
      брак түрлері және оны алдын алу шаралары.</w:t>
      </w:r>
    </w:p>
    <w:bookmarkEnd w:id="2504"/>
    <w:bookmarkStart w:name="z2508" w:id="2505"/>
    <w:p>
      <w:pPr>
        <w:spacing w:after="0"/>
        <w:ind w:left="0"/>
        <w:jc w:val="both"/>
      </w:pPr>
      <w:r>
        <w:rPr>
          <w:rFonts w:ascii="Times New Roman"/>
          <w:b w:val="false"/>
          <w:i w:val="false"/>
          <w:color w:val="000000"/>
          <w:sz w:val="28"/>
        </w:rPr>
        <w:t>
      403. Жұмыс үлгілері:</w:t>
      </w:r>
    </w:p>
    <w:bookmarkEnd w:id="2505"/>
    <w:bookmarkStart w:name="z2509" w:id="2506"/>
    <w:p>
      <w:pPr>
        <w:spacing w:after="0"/>
        <w:ind w:left="0"/>
        <w:jc w:val="both"/>
      </w:pPr>
      <w:r>
        <w:rPr>
          <w:rFonts w:ascii="Times New Roman"/>
          <w:b w:val="false"/>
          <w:i w:val="false"/>
          <w:color w:val="000000"/>
          <w:sz w:val="28"/>
        </w:rPr>
        <w:t>
      Қалыптау:</w:t>
      </w:r>
    </w:p>
    <w:bookmarkEnd w:id="2506"/>
    <w:bookmarkStart w:name="z2510" w:id="2507"/>
    <w:p>
      <w:pPr>
        <w:spacing w:after="0"/>
        <w:ind w:left="0"/>
        <w:jc w:val="both"/>
      </w:pPr>
      <w:r>
        <w:rPr>
          <w:rFonts w:ascii="Times New Roman"/>
          <w:b w:val="false"/>
          <w:i w:val="false"/>
          <w:color w:val="000000"/>
          <w:sz w:val="28"/>
        </w:rPr>
        <w:t>
      1) сыйымдылығы 400 см</w:t>
      </w:r>
      <w:r>
        <w:rPr>
          <w:rFonts w:ascii="Times New Roman"/>
          <w:b w:val="false"/>
          <w:i w:val="false"/>
          <w:color w:val="000000"/>
          <w:vertAlign w:val="superscript"/>
        </w:rPr>
        <w:t>3</w:t>
      </w:r>
      <w:r>
        <w:rPr>
          <w:rFonts w:ascii="Times New Roman"/>
          <w:b w:val="false"/>
          <w:i w:val="false"/>
          <w:color w:val="000000"/>
          <w:sz w:val="28"/>
        </w:rPr>
        <w:t xml:space="preserve"> дейін бокалдар, бөшкелер, шыны аяқтар;</w:t>
      </w:r>
    </w:p>
    <w:bookmarkEnd w:id="2507"/>
    <w:bookmarkStart w:name="z2511" w:id="2508"/>
    <w:p>
      <w:pPr>
        <w:spacing w:after="0"/>
        <w:ind w:left="0"/>
        <w:jc w:val="both"/>
      </w:pPr>
      <w:r>
        <w:rPr>
          <w:rFonts w:ascii="Times New Roman"/>
          <w:b w:val="false"/>
          <w:i w:val="false"/>
          <w:color w:val="000000"/>
          <w:sz w:val="28"/>
        </w:rPr>
        <w:t>
      2) тосап пен сорпаға арналған вазалар;</w:t>
      </w:r>
    </w:p>
    <w:bookmarkEnd w:id="2508"/>
    <w:bookmarkStart w:name="z2512" w:id="2509"/>
    <w:p>
      <w:pPr>
        <w:spacing w:after="0"/>
        <w:ind w:left="0"/>
        <w:jc w:val="both"/>
      </w:pPr>
      <w:r>
        <w:rPr>
          <w:rFonts w:ascii="Times New Roman"/>
          <w:b w:val="false"/>
          <w:i w:val="false"/>
          <w:color w:val="000000"/>
          <w:sz w:val="28"/>
        </w:rPr>
        <w:t>
      3) гүлдерге арналған диаметрі 400 см</w:t>
      </w:r>
      <w:r>
        <w:rPr>
          <w:rFonts w:ascii="Times New Roman"/>
          <w:b w:val="false"/>
          <w:i w:val="false"/>
          <w:color w:val="000000"/>
          <w:vertAlign w:val="superscript"/>
        </w:rPr>
        <w:t>3</w:t>
      </w:r>
      <w:r>
        <w:rPr>
          <w:rFonts w:ascii="Times New Roman"/>
          <w:b w:val="false"/>
          <w:i w:val="false"/>
          <w:color w:val="000000"/>
          <w:sz w:val="28"/>
        </w:rPr>
        <w:t xml:space="preserve"> артық құмыралар;</w:t>
      </w:r>
    </w:p>
    <w:bookmarkEnd w:id="2509"/>
    <w:bookmarkStart w:name="z2513" w:id="2510"/>
    <w:p>
      <w:pPr>
        <w:spacing w:after="0"/>
        <w:ind w:left="0"/>
        <w:jc w:val="both"/>
      </w:pPr>
      <w:r>
        <w:rPr>
          <w:rFonts w:ascii="Times New Roman"/>
          <w:b w:val="false"/>
          <w:i w:val="false"/>
          <w:color w:val="000000"/>
          <w:sz w:val="28"/>
        </w:rPr>
        <w:t>
      4) сервиз бұйымдары;</w:t>
      </w:r>
    </w:p>
    <w:bookmarkEnd w:id="2510"/>
    <w:bookmarkStart w:name="z2514" w:id="2511"/>
    <w:p>
      <w:pPr>
        <w:spacing w:after="0"/>
        <w:ind w:left="0"/>
        <w:jc w:val="both"/>
      </w:pPr>
      <w:r>
        <w:rPr>
          <w:rFonts w:ascii="Times New Roman"/>
          <w:b w:val="false"/>
          <w:i w:val="false"/>
          <w:color w:val="000000"/>
          <w:sz w:val="28"/>
        </w:rPr>
        <w:t>
      5) сыйымдылығы 100 см</w:t>
      </w:r>
      <w:r>
        <w:rPr>
          <w:rFonts w:ascii="Times New Roman"/>
          <w:b w:val="false"/>
          <w:i w:val="false"/>
          <w:color w:val="000000"/>
          <w:vertAlign w:val="superscript"/>
        </w:rPr>
        <w:t>3</w:t>
      </w:r>
      <w:r>
        <w:rPr>
          <w:rFonts w:ascii="Times New Roman"/>
          <w:b w:val="false"/>
          <w:i w:val="false"/>
          <w:color w:val="000000"/>
          <w:sz w:val="28"/>
        </w:rPr>
        <w:t xml:space="preserve"> дейін кружкалар</w:t>
      </w:r>
    </w:p>
    <w:bookmarkEnd w:id="2511"/>
    <w:bookmarkStart w:name="z2515" w:id="2512"/>
    <w:p>
      <w:pPr>
        <w:spacing w:after="0"/>
        <w:ind w:left="0"/>
        <w:jc w:val="both"/>
      </w:pPr>
      <w:r>
        <w:rPr>
          <w:rFonts w:ascii="Times New Roman"/>
          <w:b w:val="false"/>
          <w:i w:val="false"/>
          <w:color w:val="000000"/>
          <w:sz w:val="28"/>
        </w:rPr>
        <w:t>
      6) май салғыштар, мискалар, сүт құйғыштар;</w:t>
      </w:r>
    </w:p>
    <w:bookmarkEnd w:id="2512"/>
    <w:bookmarkStart w:name="z2516" w:id="2513"/>
    <w:p>
      <w:pPr>
        <w:spacing w:after="0"/>
        <w:ind w:left="0"/>
        <w:jc w:val="both"/>
      </w:pPr>
      <w:r>
        <w:rPr>
          <w:rFonts w:ascii="Times New Roman"/>
          <w:b w:val="false"/>
          <w:i w:val="false"/>
          <w:color w:val="000000"/>
          <w:sz w:val="28"/>
        </w:rPr>
        <w:t>
      7) тұздық құйғыштар, сыйымдылығы 750 см</w:t>
      </w:r>
      <w:r>
        <w:rPr>
          <w:rFonts w:ascii="Times New Roman"/>
          <w:b w:val="false"/>
          <w:i w:val="false"/>
          <w:color w:val="000000"/>
          <w:vertAlign w:val="superscript"/>
        </w:rPr>
        <w:t>3</w:t>
      </w:r>
      <w:r>
        <w:rPr>
          <w:rFonts w:ascii="Times New Roman"/>
          <w:b w:val="false"/>
          <w:i w:val="false"/>
          <w:color w:val="000000"/>
          <w:sz w:val="28"/>
        </w:rPr>
        <w:t xml:space="preserve"> дейін шайғыштар;</w:t>
      </w:r>
    </w:p>
    <w:bookmarkEnd w:id="2513"/>
    <w:bookmarkStart w:name="z2517" w:id="2514"/>
    <w:p>
      <w:pPr>
        <w:spacing w:after="0"/>
        <w:ind w:left="0"/>
        <w:jc w:val="both"/>
      </w:pPr>
      <w:r>
        <w:rPr>
          <w:rFonts w:ascii="Times New Roman"/>
          <w:b w:val="false"/>
          <w:i w:val="false"/>
          <w:color w:val="000000"/>
          <w:sz w:val="28"/>
        </w:rPr>
        <w:t>
      8) дөңгелек салат салғыштар, қарапайым кепкен нан салғыштар;</w:t>
      </w:r>
    </w:p>
    <w:bookmarkEnd w:id="2514"/>
    <w:bookmarkStart w:name="z2518" w:id="2515"/>
    <w:p>
      <w:pPr>
        <w:spacing w:after="0"/>
        <w:ind w:left="0"/>
        <w:jc w:val="both"/>
      </w:pPr>
      <w:r>
        <w:rPr>
          <w:rFonts w:ascii="Times New Roman"/>
          <w:b w:val="false"/>
          <w:i w:val="false"/>
          <w:color w:val="000000"/>
          <w:sz w:val="28"/>
        </w:rPr>
        <w:t>
      9) диаметрі 200 мм дейін тарелкалар.</w:t>
      </w:r>
    </w:p>
    <w:bookmarkEnd w:id="2515"/>
    <w:bookmarkStart w:name="z2519" w:id="2516"/>
    <w:p>
      <w:pPr>
        <w:spacing w:after="0"/>
        <w:ind w:left="0"/>
        <w:jc w:val="both"/>
      </w:pPr>
      <w:r>
        <w:rPr>
          <w:rFonts w:ascii="Times New Roman"/>
          <w:b w:val="false"/>
          <w:i w:val="false"/>
          <w:color w:val="000000"/>
          <w:sz w:val="28"/>
        </w:rPr>
        <w:t>
      10) электр керамика бұйымдары: диаметрі 150-ден 500 мм дейін оқшаулағыштар, ішкі диаметрі 100-ден 200 мм дейін, биіктігі 100-ден 200 мм дейін капсельдер мен ернеушелер.</w:t>
      </w:r>
    </w:p>
    <w:bookmarkEnd w:id="2516"/>
    <w:bookmarkStart w:name="z2520" w:id="2517"/>
    <w:p>
      <w:pPr>
        <w:spacing w:after="0"/>
        <w:ind w:left="0"/>
        <w:jc w:val="both"/>
      </w:pPr>
      <w:r>
        <w:rPr>
          <w:rFonts w:ascii="Times New Roman"/>
          <w:b w:val="false"/>
          <w:i w:val="false"/>
          <w:color w:val="000000"/>
          <w:sz w:val="28"/>
        </w:rPr>
        <w:t>
      Параграф 4. Бұйымдарды қалыптаушы, 5-разряд</w:t>
      </w:r>
    </w:p>
    <w:bookmarkEnd w:id="2517"/>
    <w:bookmarkStart w:name="z2521" w:id="2518"/>
    <w:p>
      <w:pPr>
        <w:spacing w:after="0"/>
        <w:ind w:left="0"/>
        <w:jc w:val="both"/>
      </w:pPr>
      <w:r>
        <w:rPr>
          <w:rFonts w:ascii="Times New Roman"/>
          <w:b w:val="false"/>
          <w:i w:val="false"/>
          <w:color w:val="000000"/>
          <w:sz w:val="28"/>
        </w:rPr>
        <w:t>
      404. Жұмыс сипаттамасы:</w:t>
      </w:r>
    </w:p>
    <w:bookmarkEnd w:id="2518"/>
    <w:bookmarkStart w:name="z2522" w:id="2519"/>
    <w:p>
      <w:pPr>
        <w:spacing w:after="0"/>
        <w:ind w:left="0"/>
        <w:jc w:val="both"/>
      </w:pPr>
      <w:r>
        <w:rPr>
          <w:rFonts w:ascii="Times New Roman"/>
          <w:b w:val="false"/>
          <w:i w:val="false"/>
          <w:color w:val="000000"/>
          <w:sz w:val="28"/>
        </w:rPr>
        <w:t>
      ерекше күрделі және сирек кездесетін фарфор және керамика бұйымдарын қалыптағыш станоктарда және жартылай автоматтарда қалыптау;</w:t>
      </w:r>
    </w:p>
    <w:bookmarkEnd w:id="2519"/>
    <w:bookmarkStart w:name="z2523" w:id="2520"/>
    <w:p>
      <w:pPr>
        <w:spacing w:after="0"/>
        <w:ind w:left="0"/>
        <w:jc w:val="both"/>
      </w:pPr>
      <w:r>
        <w:rPr>
          <w:rFonts w:ascii="Times New Roman"/>
          <w:b w:val="false"/>
          <w:i w:val="false"/>
          <w:color w:val="000000"/>
          <w:sz w:val="28"/>
        </w:rPr>
        <w:t>
      әр түрлі тік қалыптау станоктарда конфигурациясы күрделі электр керамика бұйымдарын ажырағыш қалыптарда 5-тен артық үлгіні қолдана отырып қалыптау;</w:t>
      </w:r>
    </w:p>
    <w:bookmarkEnd w:id="2520"/>
    <w:bookmarkStart w:name="z2524" w:id="2521"/>
    <w:p>
      <w:pPr>
        <w:spacing w:after="0"/>
        <w:ind w:left="0"/>
        <w:jc w:val="both"/>
      </w:pPr>
      <w:r>
        <w:rPr>
          <w:rFonts w:ascii="Times New Roman"/>
          <w:b w:val="false"/>
          <w:i w:val="false"/>
          <w:color w:val="000000"/>
          <w:sz w:val="28"/>
        </w:rPr>
        <w:t>
      қалыптардың жағдайын және қалыптауға жарамдылығын тексеру;</w:t>
      </w:r>
    </w:p>
    <w:bookmarkEnd w:id="2521"/>
    <w:bookmarkStart w:name="z2525" w:id="2522"/>
    <w:p>
      <w:pPr>
        <w:spacing w:after="0"/>
        <w:ind w:left="0"/>
        <w:jc w:val="both"/>
      </w:pPr>
      <w:r>
        <w:rPr>
          <w:rFonts w:ascii="Times New Roman"/>
          <w:b w:val="false"/>
          <w:i w:val="false"/>
          <w:color w:val="000000"/>
          <w:sz w:val="28"/>
        </w:rPr>
        <w:t>
      үлгіні жіберу дәрежесін реттеу;</w:t>
      </w:r>
    </w:p>
    <w:bookmarkEnd w:id="2522"/>
    <w:bookmarkStart w:name="z2526" w:id="2523"/>
    <w:p>
      <w:pPr>
        <w:spacing w:after="0"/>
        <w:ind w:left="0"/>
        <w:jc w:val="both"/>
      </w:pPr>
      <w:r>
        <w:rPr>
          <w:rFonts w:ascii="Times New Roman"/>
          <w:b w:val="false"/>
          <w:i w:val="false"/>
          <w:color w:val="000000"/>
          <w:sz w:val="28"/>
        </w:rPr>
        <w:t>
      қызмет көрсететін жабдықтарды баптау.</w:t>
      </w:r>
    </w:p>
    <w:bookmarkEnd w:id="2523"/>
    <w:bookmarkStart w:name="z2527" w:id="2524"/>
    <w:p>
      <w:pPr>
        <w:spacing w:after="0"/>
        <w:ind w:left="0"/>
        <w:jc w:val="both"/>
      </w:pPr>
      <w:r>
        <w:rPr>
          <w:rFonts w:ascii="Times New Roman"/>
          <w:b w:val="false"/>
          <w:i w:val="false"/>
          <w:color w:val="000000"/>
          <w:sz w:val="28"/>
        </w:rPr>
        <w:t>
      405. Білуге тиіс:</w:t>
      </w:r>
    </w:p>
    <w:bookmarkEnd w:id="2524"/>
    <w:bookmarkStart w:name="z2528" w:id="2525"/>
    <w:p>
      <w:pPr>
        <w:spacing w:after="0"/>
        <w:ind w:left="0"/>
        <w:jc w:val="both"/>
      </w:pPr>
      <w:r>
        <w:rPr>
          <w:rFonts w:ascii="Times New Roman"/>
          <w:b w:val="false"/>
          <w:i w:val="false"/>
          <w:color w:val="000000"/>
          <w:sz w:val="28"/>
        </w:rPr>
        <w:t>
      қызмет көрсететін жабдықтың құрылғысы және қызмет ету принципі;</w:t>
      </w:r>
    </w:p>
    <w:bookmarkEnd w:id="2525"/>
    <w:bookmarkStart w:name="z2529" w:id="2526"/>
    <w:p>
      <w:pPr>
        <w:spacing w:after="0"/>
        <w:ind w:left="0"/>
        <w:jc w:val="both"/>
      </w:pPr>
      <w:r>
        <w:rPr>
          <w:rFonts w:ascii="Times New Roman"/>
          <w:b w:val="false"/>
          <w:i w:val="false"/>
          <w:color w:val="000000"/>
          <w:sz w:val="28"/>
        </w:rPr>
        <w:t>
      бұйымдарды қалыптаудың технологиялық процесі;</w:t>
      </w:r>
    </w:p>
    <w:bookmarkEnd w:id="2526"/>
    <w:bookmarkStart w:name="z2530" w:id="2527"/>
    <w:p>
      <w:pPr>
        <w:spacing w:after="0"/>
        <w:ind w:left="0"/>
        <w:jc w:val="both"/>
      </w:pPr>
      <w:r>
        <w:rPr>
          <w:rFonts w:ascii="Times New Roman"/>
          <w:b w:val="false"/>
          <w:i w:val="false"/>
          <w:color w:val="000000"/>
          <w:sz w:val="28"/>
        </w:rPr>
        <w:t>
      қалыпталатын массаның және қалыпталатын бұйымдардың сапасына қойылатын талаптар;</w:t>
      </w:r>
    </w:p>
    <w:bookmarkEnd w:id="2527"/>
    <w:bookmarkStart w:name="z2531" w:id="2528"/>
    <w:p>
      <w:pPr>
        <w:spacing w:after="0"/>
        <w:ind w:left="0"/>
        <w:jc w:val="both"/>
      </w:pPr>
      <w:r>
        <w:rPr>
          <w:rFonts w:ascii="Times New Roman"/>
          <w:b w:val="false"/>
          <w:i w:val="false"/>
          <w:color w:val="000000"/>
          <w:sz w:val="28"/>
        </w:rPr>
        <w:t>
      күрделі дайындамалар мен бұйымдарды қалыптау әдісі және тәсілі;</w:t>
      </w:r>
    </w:p>
    <w:bookmarkEnd w:id="2528"/>
    <w:bookmarkStart w:name="z2532" w:id="2529"/>
    <w:p>
      <w:pPr>
        <w:spacing w:after="0"/>
        <w:ind w:left="0"/>
        <w:jc w:val="both"/>
      </w:pPr>
      <w:r>
        <w:rPr>
          <w:rFonts w:ascii="Times New Roman"/>
          <w:b w:val="false"/>
          <w:i w:val="false"/>
          <w:color w:val="000000"/>
          <w:sz w:val="28"/>
        </w:rPr>
        <w:t>
      брак түрлері, оның алдын алу шаралары.</w:t>
      </w:r>
    </w:p>
    <w:bookmarkEnd w:id="2529"/>
    <w:bookmarkStart w:name="z2533" w:id="2530"/>
    <w:p>
      <w:pPr>
        <w:spacing w:after="0"/>
        <w:ind w:left="0"/>
        <w:jc w:val="both"/>
      </w:pPr>
      <w:r>
        <w:rPr>
          <w:rFonts w:ascii="Times New Roman"/>
          <w:b w:val="false"/>
          <w:i w:val="false"/>
          <w:color w:val="000000"/>
          <w:sz w:val="28"/>
        </w:rPr>
        <w:t>
      406. Жұмыс үлгілері:</w:t>
      </w:r>
    </w:p>
    <w:bookmarkEnd w:id="2530"/>
    <w:bookmarkStart w:name="z2534" w:id="2531"/>
    <w:p>
      <w:pPr>
        <w:spacing w:after="0"/>
        <w:ind w:left="0"/>
        <w:jc w:val="both"/>
      </w:pPr>
      <w:r>
        <w:rPr>
          <w:rFonts w:ascii="Times New Roman"/>
          <w:b w:val="false"/>
          <w:i w:val="false"/>
          <w:color w:val="000000"/>
          <w:sz w:val="28"/>
        </w:rPr>
        <w:t>
      Қалыптау:</w:t>
      </w:r>
    </w:p>
    <w:bookmarkEnd w:id="2531"/>
    <w:bookmarkStart w:name="z2535" w:id="2532"/>
    <w:p>
      <w:pPr>
        <w:spacing w:after="0"/>
        <w:ind w:left="0"/>
        <w:jc w:val="both"/>
      </w:pPr>
      <w:r>
        <w:rPr>
          <w:rFonts w:ascii="Times New Roman"/>
          <w:b w:val="false"/>
          <w:i w:val="false"/>
          <w:color w:val="000000"/>
          <w:sz w:val="28"/>
        </w:rPr>
        <w:t>
      1) табақша, сыйымдылығы 400 см</w:t>
      </w:r>
      <w:r>
        <w:rPr>
          <w:rFonts w:ascii="Times New Roman"/>
          <w:b w:val="false"/>
          <w:i w:val="false"/>
          <w:color w:val="000000"/>
          <w:vertAlign w:val="superscript"/>
        </w:rPr>
        <w:t>3</w:t>
      </w:r>
      <w:r>
        <w:rPr>
          <w:rFonts w:ascii="Times New Roman"/>
          <w:b w:val="false"/>
          <w:i w:val="false"/>
          <w:color w:val="000000"/>
          <w:sz w:val="28"/>
        </w:rPr>
        <w:t xml:space="preserve"> бокалдар;</w:t>
      </w:r>
    </w:p>
    <w:bookmarkEnd w:id="2532"/>
    <w:bookmarkStart w:name="z2536" w:id="2533"/>
    <w:p>
      <w:pPr>
        <w:spacing w:after="0"/>
        <w:ind w:left="0"/>
        <w:jc w:val="both"/>
      </w:pPr>
      <w:r>
        <w:rPr>
          <w:rFonts w:ascii="Times New Roman"/>
          <w:b w:val="false"/>
          <w:i w:val="false"/>
          <w:color w:val="000000"/>
          <w:sz w:val="28"/>
        </w:rPr>
        <w:t>
      2) сорпаға, жемістерге, компотқа арналған және декоративтік вазалар;</w:t>
      </w:r>
    </w:p>
    <w:bookmarkEnd w:id="2533"/>
    <w:bookmarkStart w:name="z2537" w:id="2534"/>
    <w:p>
      <w:pPr>
        <w:spacing w:after="0"/>
        <w:ind w:left="0"/>
        <w:jc w:val="both"/>
      </w:pPr>
      <w:r>
        <w:rPr>
          <w:rFonts w:ascii="Times New Roman"/>
          <w:b w:val="false"/>
          <w:i w:val="false"/>
          <w:color w:val="000000"/>
          <w:sz w:val="28"/>
        </w:rPr>
        <w:t>
      3) кисэ, кофейниктер, құмыралар;</w:t>
      </w:r>
    </w:p>
    <w:bookmarkEnd w:id="2534"/>
    <w:bookmarkStart w:name="z2538" w:id="2535"/>
    <w:p>
      <w:pPr>
        <w:spacing w:after="0"/>
        <w:ind w:left="0"/>
        <w:jc w:val="both"/>
      </w:pPr>
      <w:r>
        <w:rPr>
          <w:rFonts w:ascii="Times New Roman"/>
          <w:b w:val="false"/>
          <w:i w:val="false"/>
          <w:color w:val="000000"/>
          <w:sz w:val="28"/>
        </w:rPr>
        <w:t>
      4) сыйымдылығы 750 см</w:t>
      </w:r>
      <w:r>
        <w:rPr>
          <w:rFonts w:ascii="Times New Roman"/>
          <w:b w:val="false"/>
          <w:i w:val="false"/>
          <w:color w:val="000000"/>
          <w:vertAlign w:val="superscript"/>
        </w:rPr>
        <w:t>3</w:t>
      </w:r>
      <w:r>
        <w:rPr>
          <w:rFonts w:ascii="Times New Roman"/>
          <w:b w:val="false"/>
          <w:i w:val="false"/>
          <w:color w:val="000000"/>
          <w:sz w:val="28"/>
        </w:rPr>
        <w:t xml:space="preserve"> жоғары шайғыштар;</w:t>
      </w:r>
    </w:p>
    <w:bookmarkEnd w:id="2535"/>
    <w:bookmarkStart w:name="z2539" w:id="2536"/>
    <w:p>
      <w:pPr>
        <w:spacing w:after="0"/>
        <w:ind w:left="0"/>
        <w:jc w:val="both"/>
      </w:pPr>
      <w:r>
        <w:rPr>
          <w:rFonts w:ascii="Times New Roman"/>
          <w:b w:val="false"/>
          <w:i w:val="false"/>
          <w:color w:val="000000"/>
          <w:sz w:val="28"/>
        </w:rPr>
        <w:t>
      5) қант салғыштар, селедка салғыштар, қаймақ салғыштар, рельефті кепкен нан салғыштар;</w:t>
      </w:r>
    </w:p>
    <w:bookmarkEnd w:id="2536"/>
    <w:bookmarkStart w:name="z2540" w:id="2537"/>
    <w:p>
      <w:pPr>
        <w:spacing w:after="0"/>
        <w:ind w:left="0"/>
        <w:jc w:val="both"/>
      </w:pPr>
      <w:r>
        <w:rPr>
          <w:rFonts w:ascii="Times New Roman"/>
          <w:b w:val="false"/>
          <w:i w:val="false"/>
          <w:color w:val="000000"/>
          <w:sz w:val="28"/>
        </w:rPr>
        <w:t>
      6) диаметрі 200 мм жоғары тарелкалар;</w:t>
      </w:r>
    </w:p>
    <w:bookmarkEnd w:id="2537"/>
    <w:bookmarkStart w:name="z2541" w:id="2538"/>
    <w:p>
      <w:pPr>
        <w:spacing w:after="0"/>
        <w:ind w:left="0"/>
        <w:jc w:val="both"/>
      </w:pPr>
      <w:r>
        <w:rPr>
          <w:rFonts w:ascii="Times New Roman"/>
          <w:b w:val="false"/>
          <w:i w:val="false"/>
          <w:color w:val="000000"/>
          <w:sz w:val="28"/>
        </w:rPr>
        <w:t>
      7) шәйнектер;</w:t>
      </w:r>
    </w:p>
    <w:bookmarkEnd w:id="2538"/>
    <w:bookmarkStart w:name="z2542" w:id="2539"/>
    <w:p>
      <w:pPr>
        <w:spacing w:after="0"/>
        <w:ind w:left="0"/>
        <w:jc w:val="both"/>
      </w:pPr>
      <w:r>
        <w:rPr>
          <w:rFonts w:ascii="Times New Roman"/>
          <w:b w:val="false"/>
          <w:i w:val="false"/>
          <w:color w:val="000000"/>
          <w:sz w:val="28"/>
        </w:rPr>
        <w:t>
      8) электр керамика бұйымдары: диаметрі 500 мм артық оқшаулағыштар.</w:t>
      </w:r>
    </w:p>
    <w:bookmarkEnd w:id="2539"/>
    <w:bookmarkStart w:name="z2543" w:id="2540"/>
    <w:p>
      <w:pPr>
        <w:spacing w:after="0"/>
        <w:ind w:left="0"/>
        <w:jc w:val="both"/>
      </w:pPr>
      <w:r>
        <w:rPr>
          <w:rFonts w:ascii="Times New Roman"/>
          <w:b w:val="false"/>
          <w:i w:val="false"/>
          <w:color w:val="000000"/>
          <w:sz w:val="28"/>
        </w:rPr>
        <w:t>
      73. Құрылыс керамикасы бұйымдарын қалыптаушы</w:t>
      </w:r>
    </w:p>
    <w:bookmarkEnd w:id="2540"/>
    <w:bookmarkStart w:name="z2544" w:id="2541"/>
    <w:p>
      <w:pPr>
        <w:spacing w:after="0"/>
        <w:ind w:left="0"/>
        <w:jc w:val="both"/>
      </w:pPr>
      <w:r>
        <w:rPr>
          <w:rFonts w:ascii="Times New Roman"/>
          <w:b w:val="false"/>
          <w:i w:val="false"/>
          <w:color w:val="000000"/>
          <w:sz w:val="28"/>
        </w:rPr>
        <w:t>
      Параграф 1. Құрылыс керамикасы бұйымдарын қалыптаушы, 2-разряд</w:t>
      </w:r>
    </w:p>
    <w:bookmarkEnd w:id="2541"/>
    <w:bookmarkStart w:name="z2545" w:id="2542"/>
    <w:p>
      <w:pPr>
        <w:spacing w:after="0"/>
        <w:ind w:left="0"/>
        <w:jc w:val="both"/>
      </w:pPr>
      <w:r>
        <w:rPr>
          <w:rFonts w:ascii="Times New Roman"/>
          <w:b w:val="false"/>
          <w:i w:val="false"/>
          <w:color w:val="000000"/>
          <w:sz w:val="28"/>
        </w:rPr>
        <w:t>
      407. Жұмыс сипаттамасы:</w:t>
      </w:r>
    </w:p>
    <w:bookmarkEnd w:id="2542"/>
    <w:bookmarkStart w:name="z2546" w:id="2543"/>
    <w:p>
      <w:pPr>
        <w:spacing w:after="0"/>
        <w:ind w:left="0"/>
        <w:jc w:val="both"/>
      </w:pPr>
      <w:r>
        <w:rPr>
          <w:rFonts w:ascii="Times New Roman"/>
          <w:b w:val="false"/>
          <w:i w:val="false"/>
          <w:color w:val="000000"/>
          <w:sz w:val="28"/>
        </w:rPr>
        <w:t>
      қолмен және престерде алмалы-салмалы сақиналарды, химиялық аппаратураның астына қоятын тұғырықтарды және санитарлық бұйымдарға арналған құрылыс бөлшектерін қалыптау;</w:t>
      </w:r>
    </w:p>
    <w:bookmarkEnd w:id="2543"/>
    <w:bookmarkStart w:name="z2547" w:id="2544"/>
    <w:p>
      <w:pPr>
        <w:spacing w:after="0"/>
        <w:ind w:left="0"/>
        <w:jc w:val="both"/>
      </w:pPr>
      <w:r>
        <w:rPr>
          <w:rFonts w:ascii="Times New Roman"/>
          <w:b w:val="false"/>
          <w:i w:val="false"/>
          <w:color w:val="000000"/>
          <w:sz w:val="28"/>
        </w:rPr>
        <w:t>
      қалыптарды массамен толтыру, таптау, жазу, тегістеу және артық массаны алып тастау;</w:t>
      </w:r>
    </w:p>
    <w:bookmarkEnd w:id="2544"/>
    <w:bookmarkStart w:name="z2548" w:id="2545"/>
    <w:p>
      <w:pPr>
        <w:spacing w:after="0"/>
        <w:ind w:left="0"/>
        <w:jc w:val="both"/>
      </w:pPr>
      <w:r>
        <w:rPr>
          <w:rFonts w:ascii="Times New Roman"/>
          <w:b w:val="false"/>
          <w:i w:val="false"/>
          <w:color w:val="000000"/>
          <w:sz w:val="28"/>
        </w:rPr>
        <w:t>
      престерді жұмысқа дайындау;</w:t>
      </w:r>
    </w:p>
    <w:bookmarkEnd w:id="2545"/>
    <w:bookmarkStart w:name="z2549" w:id="2546"/>
    <w:p>
      <w:pPr>
        <w:spacing w:after="0"/>
        <w:ind w:left="0"/>
        <w:jc w:val="both"/>
      </w:pPr>
      <w:r>
        <w:rPr>
          <w:rFonts w:ascii="Times New Roman"/>
          <w:b w:val="false"/>
          <w:i w:val="false"/>
          <w:color w:val="000000"/>
          <w:sz w:val="28"/>
        </w:rPr>
        <w:t>
      қалыптарды тексеру және тазалау, құрастыру әрі оларды майлау;</w:t>
      </w:r>
    </w:p>
    <w:bookmarkEnd w:id="2546"/>
    <w:bookmarkStart w:name="z2550" w:id="2547"/>
    <w:p>
      <w:pPr>
        <w:spacing w:after="0"/>
        <w:ind w:left="0"/>
        <w:jc w:val="both"/>
      </w:pPr>
      <w:r>
        <w:rPr>
          <w:rFonts w:ascii="Times New Roman"/>
          <w:b w:val="false"/>
          <w:i w:val="false"/>
          <w:color w:val="000000"/>
          <w:sz w:val="28"/>
        </w:rPr>
        <w:t>
      қалыптарды бөлшектеу және бұйымдарды шығару (қағымдау);</w:t>
      </w:r>
    </w:p>
    <w:bookmarkEnd w:id="2547"/>
    <w:bookmarkStart w:name="z2551" w:id="2548"/>
    <w:p>
      <w:pPr>
        <w:spacing w:after="0"/>
        <w:ind w:left="0"/>
        <w:jc w:val="both"/>
      </w:pPr>
      <w:r>
        <w:rPr>
          <w:rFonts w:ascii="Times New Roman"/>
          <w:b w:val="false"/>
          <w:i w:val="false"/>
          <w:color w:val="000000"/>
          <w:sz w:val="28"/>
        </w:rPr>
        <w:t>
      бұйымдарды вагонеткаларға, табандықтарға, рамалар мен қалқандарға, қатарларға қалау;</w:t>
      </w:r>
    </w:p>
    <w:bookmarkEnd w:id="2548"/>
    <w:bookmarkStart w:name="z2552" w:id="2549"/>
    <w:p>
      <w:pPr>
        <w:spacing w:after="0"/>
        <w:ind w:left="0"/>
        <w:jc w:val="both"/>
      </w:pPr>
      <w:r>
        <w:rPr>
          <w:rFonts w:ascii="Times New Roman"/>
          <w:b w:val="false"/>
          <w:i w:val="false"/>
          <w:color w:val="000000"/>
          <w:sz w:val="28"/>
        </w:rPr>
        <w:t>
      бұйымдарды түзету және оны маркалау;</w:t>
      </w:r>
    </w:p>
    <w:bookmarkEnd w:id="2549"/>
    <w:bookmarkStart w:name="z2553" w:id="2550"/>
    <w:p>
      <w:pPr>
        <w:spacing w:after="0"/>
        <w:ind w:left="0"/>
        <w:jc w:val="both"/>
      </w:pPr>
      <w:r>
        <w:rPr>
          <w:rFonts w:ascii="Times New Roman"/>
          <w:b w:val="false"/>
          <w:i w:val="false"/>
          <w:color w:val="000000"/>
          <w:sz w:val="28"/>
        </w:rPr>
        <w:t>
      табандықтарды, рамаларды, қалқандарды тазалау.</w:t>
      </w:r>
    </w:p>
    <w:bookmarkEnd w:id="2550"/>
    <w:bookmarkStart w:name="z2554" w:id="2551"/>
    <w:p>
      <w:pPr>
        <w:spacing w:after="0"/>
        <w:ind w:left="0"/>
        <w:jc w:val="both"/>
      </w:pPr>
      <w:r>
        <w:rPr>
          <w:rFonts w:ascii="Times New Roman"/>
          <w:b w:val="false"/>
          <w:i w:val="false"/>
          <w:color w:val="000000"/>
          <w:sz w:val="28"/>
        </w:rPr>
        <w:t>
      408. Білуге тиіс:</w:t>
      </w:r>
    </w:p>
    <w:bookmarkEnd w:id="2551"/>
    <w:bookmarkStart w:name="z2555" w:id="2552"/>
    <w:p>
      <w:pPr>
        <w:spacing w:after="0"/>
        <w:ind w:left="0"/>
        <w:jc w:val="both"/>
      </w:pPr>
      <w:r>
        <w:rPr>
          <w:rFonts w:ascii="Times New Roman"/>
          <w:b w:val="false"/>
          <w:i w:val="false"/>
          <w:color w:val="000000"/>
          <w:sz w:val="28"/>
        </w:rPr>
        <w:t>
      бұйымдарды қалыптаудың технологиялық процесі;</w:t>
      </w:r>
    </w:p>
    <w:bookmarkEnd w:id="2552"/>
    <w:bookmarkStart w:name="z2556" w:id="2553"/>
    <w:p>
      <w:pPr>
        <w:spacing w:after="0"/>
        <w:ind w:left="0"/>
        <w:jc w:val="both"/>
      </w:pPr>
      <w:r>
        <w:rPr>
          <w:rFonts w:ascii="Times New Roman"/>
          <w:b w:val="false"/>
          <w:i w:val="false"/>
          <w:color w:val="000000"/>
          <w:sz w:val="28"/>
        </w:rPr>
        <w:t>
      үлгілерді орнату және тексеру ережесі;</w:t>
      </w:r>
    </w:p>
    <w:bookmarkEnd w:id="2553"/>
    <w:bookmarkStart w:name="z2557" w:id="2554"/>
    <w:p>
      <w:pPr>
        <w:spacing w:after="0"/>
        <w:ind w:left="0"/>
        <w:jc w:val="both"/>
      </w:pPr>
      <w:r>
        <w:rPr>
          <w:rFonts w:ascii="Times New Roman"/>
          <w:b w:val="false"/>
          <w:i w:val="false"/>
          <w:color w:val="000000"/>
          <w:sz w:val="28"/>
        </w:rPr>
        <w:t>
      бұйымдарды қатарлау тәсімі;</w:t>
      </w:r>
    </w:p>
    <w:bookmarkEnd w:id="2554"/>
    <w:bookmarkStart w:name="z2558" w:id="2555"/>
    <w:p>
      <w:pPr>
        <w:spacing w:after="0"/>
        <w:ind w:left="0"/>
        <w:jc w:val="both"/>
      </w:pPr>
      <w:r>
        <w:rPr>
          <w:rFonts w:ascii="Times New Roman"/>
          <w:b w:val="false"/>
          <w:i w:val="false"/>
          <w:color w:val="000000"/>
          <w:sz w:val="28"/>
        </w:rPr>
        <w:t>
      брак және оны жою тәсілдері.</w:t>
      </w:r>
    </w:p>
    <w:bookmarkEnd w:id="2555"/>
    <w:bookmarkStart w:name="z2559" w:id="2556"/>
    <w:p>
      <w:pPr>
        <w:spacing w:after="0"/>
        <w:ind w:left="0"/>
        <w:jc w:val="both"/>
      </w:pPr>
      <w:r>
        <w:rPr>
          <w:rFonts w:ascii="Times New Roman"/>
          <w:b w:val="false"/>
          <w:i w:val="false"/>
          <w:color w:val="000000"/>
          <w:sz w:val="28"/>
        </w:rPr>
        <w:t>
      Параграф 2. Құрылыс керамикасы бұйымдарын қалыптаушы, 3-разряд</w:t>
      </w:r>
    </w:p>
    <w:bookmarkEnd w:id="2556"/>
    <w:bookmarkStart w:name="z2560" w:id="2557"/>
    <w:p>
      <w:pPr>
        <w:spacing w:after="0"/>
        <w:ind w:left="0"/>
        <w:jc w:val="both"/>
      </w:pPr>
      <w:r>
        <w:rPr>
          <w:rFonts w:ascii="Times New Roman"/>
          <w:b w:val="false"/>
          <w:i w:val="false"/>
          <w:color w:val="000000"/>
          <w:sz w:val="28"/>
        </w:rPr>
        <w:t>
      409. Жұмыс сипаттамасы:</w:t>
      </w:r>
    </w:p>
    <w:bookmarkEnd w:id="2557"/>
    <w:bookmarkStart w:name="z2561" w:id="2558"/>
    <w:p>
      <w:pPr>
        <w:spacing w:after="0"/>
        <w:ind w:left="0"/>
        <w:jc w:val="both"/>
      </w:pPr>
      <w:r>
        <w:rPr>
          <w:rFonts w:ascii="Times New Roman"/>
          <w:b w:val="false"/>
          <w:i w:val="false"/>
          <w:color w:val="000000"/>
          <w:sz w:val="28"/>
        </w:rPr>
        <w:t>
      қолмен, қалыптау станоктарында, сондай-ақ төлкенің қыш шеңберлерін, қышқылға төзімді ванналарды, диаметрі 80 мм дейін крандарды, фасон тастары мен салмағы 10 кг дейін плиталарды, сапталған сақиналарды, диаметрі 190 мм-ден 260 мм дейін капсельдерді, капсельсіз күйдіруге арналған тұғырықтарды қалыптау;</w:t>
      </w:r>
    </w:p>
    <w:bookmarkEnd w:id="2558"/>
    <w:bookmarkStart w:name="z2562" w:id="2559"/>
    <w:p>
      <w:pPr>
        <w:spacing w:after="0"/>
        <w:ind w:left="0"/>
        <w:jc w:val="both"/>
      </w:pPr>
      <w:r>
        <w:rPr>
          <w:rFonts w:ascii="Times New Roman"/>
          <w:b w:val="false"/>
          <w:i w:val="false"/>
          <w:color w:val="000000"/>
          <w:sz w:val="28"/>
        </w:rPr>
        <w:t>
      массаны шамотты құрал-жабдықтарды қалыптау орнына апару;</w:t>
      </w:r>
    </w:p>
    <w:bookmarkEnd w:id="2559"/>
    <w:bookmarkStart w:name="z2563" w:id="2560"/>
    <w:p>
      <w:pPr>
        <w:spacing w:after="0"/>
        <w:ind w:left="0"/>
        <w:jc w:val="both"/>
      </w:pPr>
      <w:r>
        <w:rPr>
          <w:rFonts w:ascii="Times New Roman"/>
          <w:b w:val="false"/>
          <w:i w:val="false"/>
          <w:color w:val="000000"/>
          <w:sz w:val="28"/>
        </w:rPr>
        <w:t>
      жабдықтар мен қалыптарды жұмысқа дайындау;</w:t>
      </w:r>
    </w:p>
    <w:bookmarkEnd w:id="2560"/>
    <w:bookmarkStart w:name="z2564" w:id="2561"/>
    <w:p>
      <w:pPr>
        <w:spacing w:after="0"/>
        <w:ind w:left="0"/>
        <w:jc w:val="both"/>
      </w:pPr>
      <w:r>
        <w:rPr>
          <w:rFonts w:ascii="Times New Roman"/>
          <w:b w:val="false"/>
          <w:i w:val="false"/>
          <w:color w:val="000000"/>
          <w:sz w:val="28"/>
        </w:rPr>
        <w:t>
      қалыпталған массаның ылғалдылығын және сапасын бақылау;</w:t>
      </w:r>
    </w:p>
    <w:bookmarkEnd w:id="2561"/>
    <w:bookmarkStart w:name="z2565" w:id="2562"/>
    <w:p>
      <w:pPr>
        <w:spacing w:after="0"/>
        <w:ind w:left="0"/>
        <w:jc w:val="both"/>
      </w:pPr>
      <w:r>
        <w:rPr>
          <w:rFonts w:ascii="Times New Roman"/>
          <w:b w:val="false"/>
          <w:i w:val="false"/>
          <w:color w:val="000000"/>
          <w:sz w:val="28"/>
        </w:rPr>
        <w:t>
      бөрененің ылғалдылығын реттеу;</w:t>
      </w:r>
    </w:p>
    <w:bookmarkEnd w:id="2562"/>
    <w:bookmarkStart w:name="z2566" w:id="2563"/>
    <w:p>
      <w:pPr>
        <w:spacing w:after="0"/>
        <w:ind w:left="0"/>
        <w:jc w:val="both"/>
      </w:pPr>
      <w:r>
        <w:rPr>
          <w:rFonts w:ascii="Times New Roman"/>
          <w:b w:val="false"/>
          <w:i w:val="false"/>
          <w:color w:val="000000"/>
          <w:sz w:val="28"/>
        </w:rPr>
        <w:t>
      вакуум-камерада ыдырауды бақылау;</w:t>
      </w:r>
    </w:p>
    <w:bookmarkEnd w:id="2563"/>
    <w:bookmarkStart w:name="z2567" w:id="2564"/>
    <w:p>
      <w:pPr>
        <w:spacing w:after="0"/>
        <w:ind w:left="0"/>
        <w:jc w:val="both"/>
      </w:pPr>
      <w:r>
        <w:rPr>
          <w:rFonts w:ascii="Times New Roman"/>
          <w:b w:val="false"/>
          <w:i w:val="false"/>
          <w:color w:val="000000"/>
          <w:sz w:val="28"/>
        </w:rPr>
        <w:t>
      қалыпталған бұйымдарды түсіру;</w:t>
      </w:r>
    </w:p>
    <w:bookmarkEnd w:id="2564"/>
    <w:bookmarkStart w:name="z2568" w:id="2565"/>
    <w:p>
      <w:pPr>
        <w:spacing w:after="0"/>
        <w:ind w:left="0"/>
        <w:jc w:val="both"/>
      </w:pPr>
      <w:r>
        <w:rPr>
          <w:rFonts w:ascii="Times New Roman"/>
          <w:b w:val="false"/>
          <w:i w:val="false"/>
          <w:color w:val="000000"/>
          <w:sz w:val="28"/>
        </w:rPr>
        <w:t>
      бөлшектерді қалыптау;</w:t>
      </w:r>
    </w:p>
    <w:bookmarkEnd w:id="2565"/>
    <w:bookmarkStart w:name="z2569" w:id="2566"/>
    <w:p>
      <w:pPr>
        <w:spacing w:after="0"/>
        <w:ind w:left="0"/>
        <w:jc w:val="both"/>
      </w:pPr>
      <w:r>
        <w:rPr>
          <w:rFonts w:ascii="Times New Roman"/>
          <w:b w:val="false"/>
          <w:i w:val="false"/>
          <w:color w:val="000000"/>
          <w:sz w:val="28"/>
        </w:rPr>
        <w:t>
      тесіктер тесу;</w:t>
      </w:r>
    </w:p>
    <w:bookmarkEnd w:id="2566"/>
    <w:bookmarkStart w:name="z2570" w:id="2567"/>
    <w:p>
      <w:pPr>
        <w:spacing w:after="0"/>
        <w:ind w:left="0"/>
        <w:jc w:val="both"/>
      </w:pPr>
      <w:r>
        <w:rPr>
          <w:rFonts w:ascii="Times New Roman"/>
          <w:b w:val="false"/>
          <w:i w:val="false"/>
          <w:color w:val="000000"/>
          <w:sz w:val="28"/>
        </w:rPr>
        <w:t>
      жалғамалы бөліктерді жалғау;</w:t>
      </w:r>
    </w:p>
    <w:bookmarkEnd w:id="2567"/>
    <w:bookmarkStart w:name="z2571" w:id="2568"/>
    <w:p>
      <w:pPr>
        <w:spacing w:after="0"/>
        <w:ind w:left="0"/>
        <w:jc w:val="both"/>
      </w:pPr>
      <w:r>
        <w:rPr>
          <w:rFonts w:ascii="Times New Roman"/>
          <w:b w:val="false"/>
          <w:i w:val="false"/>
          <w:color w:val="000000"/>
          <w:sz w:val="28"/>
        </w:rPr>
        <w:t>
      капсельдерді қалыптардан шығару;</w:t>
      </w:r>
    </w:p>
    <w:bookmarkEnd w:id="2568"/>
    <w:bookmarkStart w:name="z2572" w:id="2569"/>
    <w:p>
      <w:pPr>
        <w:spacing w:after="0"/>
        <w:ind w:left="0"/>
        <w:jc w:val="both"/>
      </w:pPr>
      <w:r>
        <w:rPr>
          <w:rFonts w:ascii="Times New Roman"/>
          <w:b w:val="false"/>
          <w:i w:val="false"/>
          <w:color w:val="000000"/>
          <w:sz w:val="28"/>
        </w:rPr>
        <w:t>
      аспаптар мен өлшегіш құралдарды қолдана отырып, бұйымдарды түзеу, тегістеу, жазу, сүрту және тазалау;</w:t>
      </w:r>
    </w:p>
    <w:bookmarkEnd w:id="2569"/>
    <w:bookmarkStart w:name="z2573" w:id="2570"/>
    <w:p>
      <w:pPr>
        <w:spacing w:after="0"/>
        <w:ind w:left="0"/>
        <w:jc w:val="both"/>
      </w:pPr>
      <w:r>
        <w:rPr>
          <w:rFonts w:ascii="Times New Roman"/>
          <w:b w:val="false"/>
          <w:i w:val="false"/>
          <w:color w:val="000000"/>
          <w:sz w:val="28"/>
        </w:rPr>
        <w:t>
      бұйымдарды вагонеткаға, конвейерге табандықтарға, ағаш қалқандарға орнату және оларды қақтауға және кептіруге беру;</w:t>
      </w:r>
    </w:p>
    <w:bookmarkEnd w:id="2570"/>
    <w:bookmarkStart w:name="z2574" w:id="2571"/>
    <w:p>
      <w:pPr>
        <w:spacing w:after="0"/>
        <w:ind w:left="0"/>
        <w:jc w:val="both"/>
      </w:pPr>
      <w:r>
        <w:rPr>
          <w:rFonts w:ascii="Times New Roman"/>
          <w:b w:val="false"/>
          <w:i w:val="false"/>
          <w:color w:val="000000"/>
          <w:sz w:val="28"/>
        </w:rPr>
        <w:t>
      мундштук пен торкөздерді тазалау;</w:t>
      </w:r>
    </w:p>
    <w:bookmarkEnd w:id="2571"/>
    <w:bookmarkStart w:name="z2575" w:id="2572"/>
    <w:p>
      <w:pPr>
        <w:spacing w:after="0"/>
        <w:ind w:left="0"/>
        <w:jc w:val="both"/>
      </w:pPr>
      <w:r>
        <w:rPr>
          <w:rFonts w:ascii="Times New Roman"/>
          <w:b w:val="false"/>
          <w:i w:val="false"/>
          <w:color w:val="000000"/>
          <w:sz w:val="28"/>
        </w:rPr>
        <w:t>
      мундштуктарды ауыстыру бойынша жұмыстарға қатысу;</w:t>
      </w:r>
    </w:p>
    <w:bookmarkEnd w:id="2572"/>
    <w:bookmarkStart w:name="z2576" w:id="2573"/>
    <w:p>
      <w:pPr>
        <w:spacing w:after="0"/>
        <w:ind w:left="0"/>
        <w:jc w:val="both"/>
      </w:pPr>
      <w:r>
        <w:rPr>
          <w:rFonts w:ascii="Times New Roman"/>
          <w:b w:val="false"/>
          <w:i w:val="false"/>
          <w:color w:val="000000"/>
          <w:sz w:val="28"/>
        </w:rPr>
        <w:t>
      жабдықтың жұмысындағы келеңсіздіктерді жою.</w:t>
      </w:r>
    </w:p>
    <w:bookmarkEnd w:id="2573"/>
    <w:bookmarkStart w:name="z2577" w:id="2574"/>
    <w:p>
      <w:pPr>
        <w:spacing w:after="0"/>
        <w:ind w:left="0"/>
        <w:jc w:val="both"/>
      </w:pPr>
      <w:r>
        <w:rPr>
          <w:rFonts w:ascii="Times New Roman"/>
          <w:b w:val="false"/>
          <w:i w:val="false"/>
          <w:color w:val="000000"/>
          <w:sz w:val="28"/>
        </w:rPr>
        <w:t>
      410. Білуге тиіс:</w:t>
      </w:r>
    </w:p>
    <w:bookmarkEnd w:id="2574"/>
    <w:bookmarkStart w:name="z2578" w:id="2575"/>
    <w:p>
      <w:pPr>
        <w:spacing w:after="0"/>
        <w:ind w:left="0"/>
        <w:jc w:val="both"/>
      </w:pPr>
      <w:r>
        <w:rPr>
          <w:rFonts w:ascii="Times New Roman"/>
          <w:b w:val="false"/>
          <w:i w:val="false"/>
          <w:color w:val="000000"/>
          <w:sz w:val="28"/>
        </w:rPr>
        <w:t>
      қызмет көрсететін жабдықтардың құрылғысы мен қызмет ету принципі;</w:t>
      </w:r>
    </w:p>
    <w:bookmarkEnd w:id="2575"/>
    <w:bookmarkStart w:name="z2579" w:id="2576"/>
    <w:p>
      <w:pPr>
        <w:spacing w:after="0"/>
        <w:ind w:left="0"/>
        <w:jc w:val="both"/>
      </w:pPr>
      <w:r>
        <w:rPr>
          <w:rFonts w:ascii="Times New Roman"/>
          <w:b w:val="false"/>
          <w:i w:val="false"/>
          <w:color w:val="000000"/>
          <w:sz w:val="28"/>
        </w:rPr>
        <w:t>
      міндеті бойынша әр түрлі бұйымдарды қалыптаудың технологиялық процесі және параметрлері;</w:t>
      </w:r>
    </w:p>
    <w:bookmarkEnd w:id="2576"/>
    <w:bookmarkStart w:name="z2580" w:id="2577"/>
    <w:p>
      <w:pPr>
        <w:spacing w:after="0"/>
        <w:ind w:left="0"/>
        <w:jc w:val="both"/>
      </w:pPr>
      <w:r>
        <w:rPr>
          <w:rFonts w:ascii="Times New Roman"/>
          <w:b w:val="false"/>
          <w:i w:val="false"/>
          <w:color w:val="000000"/>
          <w:sz w:val="28"/>
        </w:rPr>
        <w:t>
      қолмен қалыптау амалдары;</w:t>
      </w:r>
    </w:p>
    <w:bookmarkEnd w:id="2577"/>
    <w:bookmarkStart w:name="z2581" w:id="2578"/>
    <w:p>
      <w:pPr>
        <w:spacing w:after="0"/>
        <w:ind w:left="0"/>
        <w:jc w:val="both"/>
      </w:pPr>
      <w:r>
        <w:rPr>
          <w:rFonts w:ascii="Times New Roman"/>
          <w:b w:val="false"/>
          <w:i w:val="false"/>
          <w:color w:val="000000"/>
          <w:sz w:val="28"/>
        </w:rPr>
        <w:t>
      қалыптау параметрлерін реттеу тәсілдері;</w:t>
      </w:r>
    </w:p>
    <w:bookmarkEnd w:id="2578"/>
    <w:bookmarkStart w:name="z2582" w:id="2579"/>
    <w:p>
      <w:pPr>
        <w:spacing w:after="0"/>
        <w:ind w:left="0"/>
        <w:jc w:val="both"/>
      </w:pPr>
      <w:r>
        <w:rPr>
          <w:rFonts w:ascii="Times New Roman"/>
          <w:b w:val="false"/>
          <w:i w:val="false"/>
          <w:color w:val="000000"/>
          <w:sz w:val="28"/>
        </w:rPr>
        <w:t>
      брак түрлері және оны жою тәсілдері.</w:t>
      </w:r>
    </w:p>
    <w:bookmarkEnd w:id="2579"/>
    <w:bookmarkStart w:name="z2583" w:id="2580"/>
    <w:p>
      <w:pPr>
        <w:spacing w:after="0"/>
        <w:ind w:left="0"/>
        <w:jc w:val="both"/>
      </w:pPr>
      <w:r>
        <w:rPr>
          <w:rFonts w:ascii="Times New Roman"/>
          <w:b w:val="false"/>
          <w:i w:val="false"/>
          <w:color w:val="000000"/>
          <w:sz w:val="28"/>
        </w:rPr>
        <w:t>
      Салмағы 80 мм артық фасон тастары мен плиталарды, диаметрі 260 мм артық капсель қораптарын, қышқылға төзімді плиткаларды, сыйымдылығы 50 л дейін ыдыстарды, қаптау блоктарын, отқа төзімді құрал-жабдықтарды, диаметрі 300 дейін канализациялық құбырларды, капсельсіз күйдіруге арналған қалқаларды қалыптау кезінде – 4-разряд.</w:t>
      </w:r>
    </w:p>
    <w:bookmarkEnd w:id="2580"/>
    <w:bookmarkStart w:name="z2584" w:id="2581"/>
    <w:p>
      <w:pPr>
        <w:spacing w:after="0"/>
        <w:ind w:left="0"/>
        <w:jc w:val="both"/>
      </w:pPr>
      <w:r>
        <w:rPr>
          <w:rFonts w:ascii="Times New Roman"/>
          <w:b w:val="false"/>
          <w:i w:val="false"/>
          <w:color w:val="000000"/>
          <w:sz w:val="28"/>
        </w:rPr>
        <w:t>
      Параграф 3. Құрылыс керамикасы бұйымдарын қалыптаушы, 5-разряд</w:t>
      </w:r>
    </w:p>
    <w:bookmarkEnd w:id="2581"/>
    <w:bookmarkStart w:name="z2585" w:id="2582"/>
    <w:p>
      <w:pPr>
        <w:spacing w:after="0"/>
        <w:ind w:left="0"/>
        <w:jc w:val="both"/>
      </w:pPr>
      <w:r>
        <w:rPr>
          <w:rFonts w:ascii="Times New Roman"/>
          <w:b w:val="false"/>
          <w:i w:val="false"/>
          <w:color w:val="000000"/>
          <w:sz w:val="28"/>
        </w:rPr>
        <w:t>
      411. Жұмыс сипаттамасы:</w:t>
      </w:r>
    </w:p>
    <w:bookmarkEnd w:id="2582"/>
    <w:bookmarkStart w:name="z2586" w:id="2583"/>
    <w:p>
      <w:pPr>
        <w:spacing w:after="0"/>
        <w:ind w:left="0"/>
        <w:jc w:val="both"/>
      </w:pPr>
      <w:r>
        <w:rPr>
          <w:rFonts w:ascii="Times New Roman"/>
          <w:b w:val="false"/>
          <w:i w:val="false"/>
          <w:color w:val="000000"/>
          <w:sz w:val="28"/>
        </w:rPr>
        <w:t>
      қолмен, ленталы престерде, сондай-ақ қыш шеңберлерін пайдалана отырып, қышқылға төзімді құбырларды, колонналарды, үтіктерді, шибер айқастырмаларын, бұруларды, өткелдерді, сыйымдылығы 50-ден 500 л дейін қышқылға төзімді ыдыстарды, мұнара звеноларын, нутч-сүзгі коллекторларын, абсорбциялы мұнараларды, царгтарды, вакуум-турилдерді, иіртүтіктерді, аккумуляторлар бактарын, салмағы 25-тен 45 кг дейін фасон плиталары мен тастарды, кеуекті керамиканы, диаметрі 300 мм артық канализациялық құбырларды, тіреулер мен этажеркалы плиткаларды капсельсіз күйдіру үшін қалыптау;</w:t>
      </w:r>
    </w:p>
    <w:bookmarkEnd w:id="2583"/>
    <w:bookmarkStart w:name="z2587" w:id="2584"/>
    <w:p>
      <w:pPr>
        <w:spacing w:after="0"/>
        <w:ind w:left="0"/>
        <w:jc w:val="both"/>
      </w:pPr>
      <w:r>
        <w:rPr>
          <w:rFonts w:ascii="Times New Roman"/>
          <w:b w:val="false"/>
          <w:i w:val="false"/>
          <w:color w:val="000000"/>
          <w:sz w:val="28"/>
        </w:rPr>
        <w:t>
      сүзгі-пресс желілерін жұмысқа дайындау;</w:t>
      </w:r>
    </w:p>
    <w:bookmarkEnd w:id="2584"/>
    <w:bookmarkStart w:name="z2588" w:id="2585"/>
    <w:p>
      <w:pPr>
        <w:spacing w:after="0"/>
        <w:ind w:left="0"/>
        <w:jc w:val="both"/>
      </w:pPr>
      <w:r>
        <w:rPr>
          <w:rFonts w:ascii="Times New Roman"/>
          <w:b w:val="false"/>
          <w:i w:val="false"/>
          <w:color w:val="000000"/>
          <w:sz w:val="28"/>
        </w:rPr>
        <w:t>
      массаның келіп түсуін және вакуумдалуын қадағалау;</w:t>
      </w:r>
    </w:p>
    <w:bookmarkEnd w:id="2585"/>
    <w:bookmarkStart w:name="z2589" w:id="2586"/>
    <w:p>
      <w:pPr>
        <w:spacing w:after="0"/>
        <w:ind w:left="0"/>
        <w:jc w:val="both"/>
      </w:pPr>
      <w:r>
        <w:rPr>
          <w:rFonts w:ascii="Times New Roman"/>
          <w:b w:val="false"/>
          <w:i w:val="false"/>
          <w:color w:val="000000"/>
          <w:sz w:val="28"/>
        </w:rPr>
        <w:t>
      шығатын бөрененің ылғалдығын, жұмыс қысымын реттеу;</w:t>
      </w:r>
    </w:p>
    <w:bookmarkEnd w:id="2586"/>
    <w:bookmarkStart w:name="z2590" w:id="2587"/>
    <w:p>
      <w:pPr>
        <w:spacing w:after="0"/>
        <w:ind w:left="0"/>
        <w:jc w:val="both"/>
      </w:pPr>
      <w:r>
        <w:rPr>
          <w:rFonts w:ascii="Times New Roman"/>
          <w:b w:val="false"/>
          <w:i w:val="false"/>
          <w:color w:val="000000"/>
          <w:sz w:val="28"/>
        </w:rPr>
        <w:t>
      қалыпталатын бұйымдардың сапасын бақылау;</w:t>
      </w:r>
    </w:p>
    <w:bookmarkEnd w:id="2587"/>
    <w:bookmarkStart w:name="z2591" w:id="2588"/>
    <w:p>
      <w:pPr>
        <w:spacing w:after="0"/>
        <w:ind w:left="0"/>
        <w:jc w:val="both"/>
      </w:pPr>
      <w:r>
        <w:rPr>
          <w:rFonts w:ascii="Times New Roman"/>
          <w:b w:val="false"/>
          <w:i w:val="false"/>
          <w:color w:val="000000"/>
          <w:sz w:val="28"/>
        </w:rPr>
        <w:t>
      штампты, мундтштукты, пластинаны тазалау.</w:t>
      </w:r>
    </w:p>
    <w:bookmarkEnd w:id="2588"/>
    <w:bookmarkStart w:name="z2592" w:id="2589"/>
    <w:p>
      <w:pPr>
        <w:spacing w:after="0"/>
        <w:ind w:left="0"/>
        <w:jc w:val="both"/>
      </w:pPr>
      <w:r>
        <w:rPr>
          <w:rFonts w:ascii="Times New Roman"/>
          <w:b w:val="false"/>
          <w:i w:val="false"/>
          <w:color w:val="000000"/>
          <w:sz w:val="28"/>
        </w:rPr>
        <w:t>
      412. Білуге тиіс:</w:t>
      </w:r>
    </w:p>
    <w:bookmarkEnd w:id="2589"/>
    <w:bookmarkStart w:name="z2593" w:id="2590"/>
    <w:p>
      <w:pPr>
        <w:spacing w:after="0"/>
        <w:ind w:left="0"/>
        <w:jc w:val="both"/>
      </w:pPr>
      <w:r>
        <w:rPr>
          <w:rFonts w:ascii="Times New Roman"/>
          <w:b w:val="false"/>
          <w:i w:val="false"/>
          <w:color w:val="000000"/>
          <w:sz w:val="28"/>
        </w:rPr>
        <w:t>
      қызмет көрсететін жабдықтың құрылғысы мен қызмет ету принципі;</w:t>
      </w:r>
    </w:p>
    <w:bookmarkEnd w:id="2590"/>
    <w:bookmarkStart w:name="z2594" w:id="2591"/>
    <w:p>
      <w:pPr>
        <w:spacing w:after="0"/>
        <w:ind w:left="0"/>
        <w:jc w:val="both"/>
      </w:pPr>
      <w:r>
        <w:rPr>
          <w:rFonts w:ascii="Times New Roman"/>
          <w:b w:val="false"/>
          <w:i w:val="false"/>
          <w:color w:val="000000"/>
          <w:sz w:val="28"/>
        </w:rPr>
        <w:t>
      қалыптаудың технологиялық процесі;</w:t>
      </w:r>
    </w:p>
    <w:bookmarkEnd w:id="2591"/>
    <w:bookmarkStart w:name="z2595" w:id="2592"/>
    <w:p>
      <w:pPr>
        <w:spacing w:after="0"/>
        <w:ind w:left="0"/>
        <w:jc w:val="both"/>
      </w:pPr>
      <w:r>
        <w:rPr>
          <w:rFonts w:ascii="Times New Roman"/>
          <w:b w:val="false"/>
          <w:i w:val="false"/>
          <w:color w:val="000000"/>
          <w:sz w:val="28"/>
        </w:rPr>
        <w:t>
      технологиялық параметрлерді реттеу тәсілі;</w:t>
      </w:r>
    </w:p>
    <w:bookmarkEnd w:id="2592"/>
    <w:bookmarkStart w:name="z2596" w:id="2593"/>
    <w:p>
      <w:pPr>
        <w:spacing w:after="0"/>
        <w:ind w:left="0"/>
        <w:jc w:val="both"/>
      </w:pPr>
      <w:r>
        <w:rPr>
          <w:rFonts w:ascii="Times New Roman"/>
          <w:b w:val="false"/>
          <w:i w:val="false"/>
          <w:color w:val="000000"/>
          <w:sz w:val="28"/>
        </w:rPr>
        <w:t>
      брак түрлері және оны жою тәсілдері.</w:t>
      </w:r>
    </w:p>
    <w:bookmarkEnd w:id="2593"/>
    <w:bookmarkStart w:name="z2597" w:id="2594"/>
    <w:p>
      <w:pPr>
        <w:spacing w:after="0"/>
        <w:ind w:left="0"/>
        <w:jc w:val="both"/>
      </w:pPr>
      <w:r>
        <w:rPr>
          <w:rFonts w:ascii="Times New Roman"/>
          <w:b w:val="false"/>
          <w:i w:val="false"/>
          <w:color w:val="000000"/>
          <w:sz w:val="28"/>
        </w:rPr>
        <w:t>
      413. Сыйымдылығы 500 л артық қышқылға төзімді ыдыстарды, автоматты монжустардың басқарушы қалпақшаларын, эксгаустерлерді, сорғылар мен аппараттарды, салмағы 45 кг артық фасон плиталары мен тастарды қалыптау кезінде – 6-разряд.</w:t>
      </w:r>
    </w:p>
    <w:bookmarkEnd w:id="2594"/>
    <w:bookmarkStart w:name="z2598" w:id="2595"/>
    <w:p>
      <w:pPr>
        <w:spacing w:after="0"/>
        <w:ind w:left="0"/>
        <w:jc w:val="both"/>
      </w:pPr>
      <w:r>
        <w:rPr>
          <w:rFonts w:ascii="Times New Roman"/>
          <w:b w:val="false"/>
          <w:i w:val="false"/>
          <w:color w:val="000000"/>
          <w:sz w:val="28"/>
        </w:rPr>
        <w:t>
      74. Фотокерамик</w:t>
      </w:r>
    </w:p>
    <w:bookmarkEnd w:id="2595"/>
    <w:bookmarkStart w:name="z2599" w:id="2596"/>
    <w:p>
      <w:pPr>
        <w:spacing w:after="0"/>
        <w:ind w:left="0"/>
        <w:jc w:val="both"/>
      </w:pPr>
      <w:r>
        <w:rPr>
          <w:rFonts w:ascii="Times New Roman"/>
          <w:b w:val="false"/>
          <w:i w:val="false"/>
          <w:color w:val="000000"/>
          <w:sz w:val="28"/>
        </w:rPr>
        <w:t>
      Параграф 1. Фотокерамик, 4-разряд</w:t>
      </w:r>
    </w:p>
    <w:bookmarkEnd w:id="2596"/>
    <w:bookmarkStart w:name="z2600" w:id="2597"/>
    <w:p>
      <w:pPr>
        <w:spacing w:after="0"/>
        <w:ind w:left="0"/>
        <w:jc w:val="both"/>
      </w:pPr>
      <w:r>
        <w:rPr>
          <w:rFonts w:ascii="Times New Roman"/>
          <w:b w:val="false"/>
          <w:i w:val="false"/>
          <w:color w:val="000000"/>
          <w:sz w:val="28"/>
        </w:rPr>
        <w:t>
      414. Жұмыс сипаттамасы:</w:t>
      </w:r>
    </w:p>
    <w:bookmarkEnd w:id="2597"/>
    <w:bookmarkStart w:name="z2601" w:id="2598"/>
    <w:p>
      <w:pPr>
        <w:spacing w:after="0"/>
        <w:ind w:left="0"/>
        <w:jc w:val="both"/>
      </w:pPr>
      <w:r>
        <w:rPr>
          <w:rFonts w:ascii="Times New Roman"/>
          <w:b w:val="false"/>
          <w:i w:val="false"/>
          <w:color w:val="000000"/>
          <w:sz w:val="28"/>
        </w:rPr>
        <w:t>
      заттарды, суреттерді, репродукциялардан және баспа бейнелерді суретке түсіру;</w:t>
      </w:r>
    </w:p>
    <w:bookmarkEnd w:id="2598"/>
    <w:bookmarkStart w:name="z2602" w:id="2599"/>
    <w:p>
      <w:pPr>
        <w:spacing w:after="0"/>
        <w:ind w:left="0"/>
        <w:jc w:val="both"/>
      </w:pPr>
      <w:r>
        <w:rPr>
          <w:rFonts w:ascii="Times New Roman"/>
          <w:b w:val="false"/>
          <w:i w:val="false"/>
          <w:color w:val="000000"/>
          <w:sz w:val="28"/>
        </w:rPr>
        <w:t>
      материалдарды айқындап шығару және ақ-қара бейнелерді фарфор және фаянс бұйымдарына аудару;</w:t>
      </w:r>
    </w:p>
    <w:bookmarkEnd w:id="2599"/>
    <w:bookmarkStart w:name="z2603" w:id="2600"/>
    <w:p>
      <w:pPr>
        <w:spacing w:after="0"/>
        <w:ind w:left="0"/>
        <w:jc w:val="both"/>
      </w:pPr>
      <w:r>
        <w:rPr>
          <w:rFonts w:ascii="Times New Roman"/>
          <w:b w:val="false"/>
          <w:i w:val="false"/>
          <w:color w:val="000000"/>
          <w:sz w:val="28"/>
        </w:rPr>
        <w:t>
      бұйымдардың бетін тез балқитын материалдармен өңдеу.</w:t>
      </w:r>
    </w:p>
    <w:bookmarkEnd w:id="2600"/>
    <w:bookmarkStart w:name="z2604" w:id="2601"/>
    <w:p>
      <w:pPr>
        <w:spacing w:after="0"/>
        <w:ind w:left="0"/>
        <w:jc w:val="both"/>
      </w:pPr>
      <w:r>
        <w:rPr>
          <w:rFonts w:ascii="Times New Roman"/>
          <w:b w:val="false"/>
          <w:i w:val="false"/>
          <w:color w:val="000000"/>
          <w:sz w:val="28"/>
        </w:rPr>
        <w:t>
      415. Білуге тиіс:</w:t>
      </w:r>
    </w:p>
    <w:bookmarkEnd w:id="2601"/>
    <w:bookmarkStart w:name="z2605" w:id="2602"/>
    <w:p>
      <w:pPr>
        <w:spacing w:after="0"/>
        <w:ind w:left="0"/>
        <w:jc w:val="both"/>
      </w:pPr>
      <w:r>
        <w:rPr>
          <w:rFonts w:ascii="Times New Roman"/>
          <w:b w:val="false"/>
          <w:i w:val="false"/>
          <w:color w:val="000000"/>
          <w:sz w:val="28"/>
        </w:rPr>
        <w:t>
      суретті айқындап шығарудың технологиялық процесі;</w:t>
      </w:r>
    </w:p>
    <w:bookmarkEnd w:id="2602"/>
    <w:bookmarkStart w:name="z2606" w:id="2603"/>
    <w:p>
      <w:pPr>
        <w:spacing w:after="0"/>
        <w:ind w:left="0"/>
        <w:jc w:val="both"/>
      </w:pPr>
      <w:r>
        <w:rPr>
          <w:rFonts w:ascii="Times New Roman"/>
          <w:b w:val="false"/>
          <w:i w:val="false"/>
          <w:color w:val="000000"/>
          <w:sz w:val="28"/>
        </w:rPr>
        <w:t>
      қолданылатын материалдар мен реактивтердің қасиеті;</w:t>
      </w:r>
    </w:p>
    <w:bookmarkEnd w:id="2603"/>
    <w:bookmarkStart w:name="z2607" w:id="2604"/>
    <w:p>
      <w:pPr>
        <w:spacing w:after="0"/>
        <w:ind w:left="0"/>
        <w:jc w:val="both"/>
      </w:pPr>
      <w:r>
        <w:rPr>
          <w:rFonts w:ascii="Times New Roman"/>
          <w:b w:val="false"/>
          <w:i w:val="false"/>
          <w:color w:val="000000"/>
          <w:sz w:val="28"/>
        </w:rPr>
        <w:t>
      өнім сапасына қойылатын талаптар.</w:t>
      </w:r>
    </w:p>
    <w:bookmarkEnd w:id="2604"/>
    <w:bookmarkStart w:name="z2608" w:id="2605"/>
    <w:p>
      <w:pPr>
        <w:spacing w:after="0"/>
        <w:ind w:left="0"/>
        <w:jc w:val="both"/>
      </w:pPr>
      <w:r>
        <w:rPr>
          <w:rFonts w:ascii="Times New Roman"/>
          <w:b w:val="false"/>
          <w:i w:val="false"/>
          <w:color w:val="000000"/>
          <w:sz w:val="28"/>
        </w:rPr>
        <w:t>
      Параграф 2. Фотокерамик, 5-разряд</w:t>
      </w:r>
    </w:p>
    <w:bookmarkEnd w:id="2605"/>
    <w:bookmarkStart w:name="z2609" w:id="2606"/>
    <w:p>
      <w:pPr>
        <w:spacing w:after="0"/>
        <w:ind w:left="0"/>
        <w:jc w:val="both"/>
      </w:pPr>
      <w:r>
        <w:rPr>
          <w:rFonts w:ascii="Times New Roman"/>
          <w:b w:val="false"/>
          <w:i w:val="false"/>
          <w:color w:val="000000"/>
          <w:sz w:val="28"/>
        </w:rPr>
        <w:t>
      416. Жұмыс сипаттамасы:</w:t>
      </w:r>
    </w:p>
    <w:bookmarkEnd w:id="2606"/>
    <w:bookmarkStart w:name="z2610" w:id="2607"/>
    <w:p>
      <w:pPr>
        <w:spacing w:after="0"/>
        <w:ind w:left="0"/>
        <w:jc w:val="both"/>
      </w:pPr>
      <w:r>
        <w:rPr>
          <w:rFonts w:ascii="Times New Roman"/>
          <w:b w:val="false"/>
          <w:i w:val="false"/>
          <w:color w:val="000000"/>
          <w:sz w:val="28"/>
        </w:rPr>
        <w:t>
      заттарды, суреттерді, репродукциялардан және баспа бейнелерді жауапты түрде суретке түсіру;</w:t>
      </w:r>
    </w:p>
    <w:bookmarkEnd w:id="2607"/>
    <w:bookmarkStart w:name="z2611" w:id="2608"/>
    <w:p>
      <w:pPr>
        <w:spacing w:after="0"/>
        <w:ind w:left="0"/>
        <w:jc w:val="both"/>
      </w:pPr>
      <w:r>
        <w:rPr>
          <w:rFonts w:ascii="Times New Roman"/>
          <w:b w:val="false"/>
          <w:i w:val="false"/>
          <w:color w:val="000000"/>
          <w:sz w:val="28"/>
        </w:rPr>
        <w:t>
      материалдарды айқындап шығару және түсті бейнелерді бұйымдарға аудару;</w:t>
      </w:r>
    </w:p>
    <w:bookmarkEnd w:id="2608"/>
    <w:bookmarkStart w:name="z2612" w:id="2609"/>
    <w:p>
      <w:pPr>
        <w:spacing w:after="0"/>
        <w:ind w:left="0"/>
        <w:jc w:val="both"/>
      </w:pPr>
      <w:r>
        <w:rPr>
          <w:rFonts w:ascii="Times New Roman"/>
          <w:b w:val="false"/>
          <w:i w:val="false"/>
          <w:color w:val="000000"/>
          <w:sz w:val="28"/>
        </w:rPr>
        <w:t>
      бұйымдардың бетін тез балқитын материалдармен өңдеу.</w:t>
      </w:r>
    </w:p>
    <w:bookmarkEnd w:id="2609"/>
    <w:bookmarkStart w:name="z2613" w:id="2610"/>
    <w:p>
      <w:pPr>
        <w:spacing w:after="0"/>
        <w:ind w:left="0"/>
        <w:jc w:val="both"/>
      </w:pPr>
      <w:r>
        <w:rPr>
          <w:rFonts w:ascii="Times New Roman"/>
          <w:b w:val="false"/>
          <w:i w:val="false"/>
          <w:color w:val="000000"/>
          <w:sz w:val="28"/>
        </w:rPr>
        <w:t>
      417. Білуге тиіс:</w:t>
      </w:r>
    </w:p>
    <w:bookmarkEnd w:id="2610"/>
    <w:bookmarkStart w:name="z2614" w:id="2611"/>
    <w:p>
      <w:pPr>
        <w:spacing w:after="0"/>
        <w:ind w:left="0"/>
        <w:jc w:val="both"/>
      </w:pPr>
      <w:r>
        <w:rPr>
          <w:rFonts w:ascii="Times New Roman"/>
          <w:b w:val="false"/>
          <w:i w:val="false"/>
          <w:color w:val="000000"/>
          <w:sz w:val="28"/>
        </w:rPr>
        <w:t>
      ерекше күрделі ақ-қара мен түсті бейнелерді жасаудың технологиялық процесі;</w:t>
      </w:r>
    </w:p>
    <w:bookmarkEnd w:id="2611"/>
    <w:bookmarkStart w:name="z2615" w:id="2612"/>
    <w:p>
      <w:pPr>
        <w:spacing w:after="0"/>
        <w:ind w:left="0"/>
        <w:jc w:val="both"/>
      </w:pPr>
      <w:r>
        <w:rPr>
          <w:rFonts w:ascii="Times New Roman"/>
          <w:b w:val="false"/>
          <w:i w:val="false"/>
          <w:color w:val="000000"/>
          <w:sz w:val="28"/>
        </w:rPr>
        <w:t>
      материалдар мен бейнелердің сапасына қойылатын техникалық талаптар;</w:t>
      </w:r>
    </w:p>
    <w:bookmarkEnd w:id="2612"/>
    <w:bookmarkStart w:name="z2616" w:id="2613"/>
    <w:p>
      <w:pPr>
        <w:spacing w:after="0"/>
        <w:ind w:left="0"/>
        <w:jc w:val="both"/>
      </w:pPr>
      <w:r>
        <w:rPr>
          <w:rFonts w:ascii="Times New Roman"/>
          <w:b w:val="false"/>
          <w:i w:val="false"/>
          <w:color w:val="000000"/>
          <w:sz w:val="28"/>
        </w:rPr>
        <w:t>
      бұйымның бетін тез балқитын материалдармен өңдеу ережесі;</w:t>
      </w:r>
    </w:p>
    <w:bookmarkEnd w:id="2613"/>
    <w:bookmarkStart w:name="z2617" w:id="2614"/>
    <w:p>
      <w:pPr>
        <w:spacing w:after="0"/>
        <w:ind w:left="0"/>
        <w:jc w:val="both"/>
      </w:pPr>
      <w:r>
        <w:rPr>
          <w:rFonts w:ascii="Times New Roman"/>
          <w:b w:val="false"/>
          <w:i w:val="false"/>
          <w:color w:val="000000"/>
          <w:sz w:val="28"/>
        </w:rPr>
        <w:t>
      ақау түрлері және оларды жою тәсілдері.</w:t>
      </w:r>
    </w:p>
    <w:bookmarkEnd w:id="2614"/>
    <w:bookmarkStart w:name="z2618" w:id="2615"/>
    <w:p>
      <w:pPr>
        <w:spacing w:after="0"/>
        <w:ind w:left="0"/>
        <w:jc w:val="both"/>
      </w:pPr>
      <w:r>
        <w:rPr>
          <w:rFonts w:ascii="Times New Roman"/>
          <w:b w:val="false"/>
          <w:i w:val="false"/>
          <w:color w:val="000000"/>
          <w:sz w:val="28"/>
        </w:rPr>
        <w:t>
      75. Фриттеуші</w:t>
      </w:r>
    </w:p>
    <w:bookmarkEnd w:id="2615"/>
    <w:bookmarkStart w:name="z2619" w:id="2616"/>
    <w:p>
      <w:pPr>
        <w:spacing w:after="0"/>
        <w:ind w:left="0"/>
        <w:jc w:val="both"/>
      </w:pPr>
      <w:r>
        <w:rPr>
          <w:rFonts w:ascii="Times New Roman"/>
          <w:b w:val="false"/>
          <w:i w:val="false"/>
          <w:color w:val="000000"/>
          <w:sz w:val="28"/>
        </w:rPr>
        <w:t>
      Параграф 1. Фриттеуші, 4-разряд</w:t>
      </w:r>
    </w:p>
    <w:bookmarkEnd w:id="2616"/>
    <w:bookmarkStart w:name="z2620" w:id="2617"/>
    <w:p>
      <w:pPr>
        <w:spacing w:after="0"/>
        <w:ind w:left="0"/>
        <w:jc w:val="both"/>
      </w:pPr>
      <w:r>
        <w:rPr>
          <w:rFonts w:ascii="Times New Roman"/>
          <w:b w:val="false"/>
          <w:i w:val="false"/>
          <w:color w:val="000000"/>
          <w:sz w:val="28"/>
        </w:rPr>
        <w:t>
      418. Жұмыс сипаттамасы:</w:t>
      </w:r>
    </w:p>
    <w:bookmarkEnd w:id="2617"/>
    <w:bookmarkStart w:name="z2621" w:id="2618"/>
    <w:p>
      <w:pPr>
        <w:spacing w:after="0"/>
        <w:ind w:left="0"/>
        <w:jc w:val="both"/>
      </w:pPr>
      <w:r>
        <w:rPr>
          <w:rFonts w:ascii="Times New Roman"/>
          <w:b w:val="false"/>
          <w:i w:val="false"/>
          <w:color w:val="000000"/>
          <w:sz w:val="28"/>
        </w:rPr>
        <w:t>
      ұзындығы 1,5 м дейін фритт пісіретін пеште белгіленген температуралық режим бойынша фритті пісіру процесін жүргізу;</w:t>
      </w:r>
    </w:p>
    <w:bookmarkEnd w:id="2618"/>
    <w:bookmarkStart w:name="z2622" w:id="2619"/>
    <w:p>
      <w:pPr>
        <w:spacing w:after="0"/>
        <w:ind w:left="0"/>
        <w:jc w:val="both"/>
      </w:pPr>
      <w:r>
        <w:rPr>
          <w:rFonts w:ascii="Times New Roman"/>
          <w:b w:val="false"/>
          <w:i w:val="false"/>
          <w:color w:val="000000"/>
          <w:sz w:val="28"/>
        </w:rPr>
        <w:t>
      фритт пісіру пештерінің, жабдықтар мен бақылау-өлшеу аспаптарының дұрыстығын тексеру;</w:t>
      </w:r>
    </w:p>
    <w:bookmarkEnd w:id="2619"/>
    <w:bookmarkStart w:name="z2623" w:id="2620"/>
    <w:p>
      <w:pPr>
        <w:spacing w:after="0"/>
        <w:ind w:left="0"/>
        <w:jc w:val="both"/>
      </w:pPr>
      <w:r>
        <w:rPr>
          <w:rFonts w:ascii="Times New Roman"/>
          <w:b w:val="false"/>
          <w:i w:val="false"/>
          <w:color w:val="000000"/>
          <w:sz w:val="28"/>
        </w:rPr>
        <w:t>
      берілген рецептураға сәйкес материалдарды мөлшерлеу.</w:t>
      </w:r>
    </w:p>
    <w:bookmarkEnd w:id="2620"/>
    <w:bookmarkStart w:name="z2624" w:id="2621"/>
    <w:p>
      <w:pPr>
        <w:spacing w:after="0"/>
        <w:ind w:left="0"/>
        <w:jc w:val="both"/>
      </w:pPr>
      <w:r>
        <w:rPr>
          <w:rFonts w:ascii="Times New Roman"/>
          <w:b w:val="false"/>
          <w:i w:val="false"/>
          <w:color w:val="000000"/>
          <w:sz w:val="28"/>
        </w:rPr>
        <w:t>
      материалдарды фритт пісіретін пешке тиеу;</w:t>
      </w:r>
    </w:p>
    <w:bookmarkEnd w:id="2621"/>
    <w:bookmarkStart w:name="z2625" w:id="2622"/>
    <w:p>
      <w:pPr>
        <w:spacing w:after="0"/>
        <w:ind w:left="0"/>
        <w:jc w:val="both"/>
      </w:pPr>
      <w:r>
        <w:rPr>
          <w:rFonts w:ascii="Times New Roman"/>
          <w:b w:val="false"/>
          <w:i w:val="false"/>
          <w:color w:val="000000"/>
          <w:sz w:val="28"/>
        </w:rPr>
        <w:t>
      фриттің даярлығын айқындау;</w:t>
      </w:r>
    </w:p>
    <w:bookmarkEnd w:id="2622"/>
    <w:bookmarkStart w:name="z2626" w:id="2623"/>
    <w:p>
      <w:pPr>
        <w:spacing w:after="0"/>
        <w:ind w:left="0"/>
        <w:jc w:val="both"/>
      </w:pPr>
      <w:r>
        <w:rPr>
          <w:rFonts w:ascii="Times New Roman"/>
          <w:b w:val="false"/>
          <w:i w:val="false"/>
          <w:color w:val="000000"/>
          <w:sz w:val="28"/>
        </w:rPr>
        <w:t>
      дайын фритті ваннаға салу немесе кюбельге төгу;</w:t>
      </w:r>
    </w:p>
    <w:bookmarkEnd w:id="2623"/>
    <w:bookmarkStart w:name="z2627" w:id="2624"/>
    <w:p>
      <w:pPr>
        <w:spacing w:after="0"/>
        <w:ind w:left="0"/>
        <w:jc w:val="both"/>
      </w:pPr>
      <w:r>
        <w:rPr>
          <w:rFonts w:ascii="Times New Roman"/>
          <w:b w:val="false"/>
          <w:i w:val="false"/>
          <w:color w:val="000000"/>
          <w:sz w:val="28"/>
        </w:rPr>
        <w:t>
      салқындауын және ұсақталуын қадағалау</w:t>
      </w:r>
    </w:p>
    <w:bookmarkEnd w:id="2624"/>
    <w:bookmarkStart w:name="z2628" w:id="2625"/>
    <w:p>
      <w:pPr>
        <w:spacing w:after="0"/>
        <w:ind w:left="0"/>
        <w:jc w:val="both"/>
      </w:pPr>
      <w:r>
        <w:rPr>
          <w:rFonts w:ascii="Times New Roman"/>
          <w:b w:val="false"/>
          <w:i w:val="false"/>
          <w:color w:val="000000"/>
          <w:sz w:val="28"/>
        </w:rPr>
        <w:t>
      фритті төгуге арналаған шұңқырлар мен бассейндерді тазалау.</w:t>
      </w:r>
    </w:p>
    <w:bookmarkEnd w:id="2625"/>
    <w:bookmarkStart w:name="z2629" w:id="2626"/>
    <w:p>
      <w:pPr>
        <w:spacing w:after="0"/>
        <w:ind w:left="0"/>
        <w:jc w:val="both"/>
      </w:pPr>
      <w:r>
        <w:rPr>
          <w:rFonts w:ascii="Times New Roman"/>
          <w:b w:val="false"/>
          <w:i w:val="false"/>
          <w:color w:val="000000"/>
          <w:sz w:val="28"/>
        </w:rPr>
        <w:t>
      419. Білуге тиіс:</w:t>
      </w:r>
    </w:p>
    <w:bookmarkEnd w:id="2626"/>
    <w:bookmarkStart w:name="z2630" w:id="2627"/>
    <w:p>
      <w:pPr>
        <w:spacing w:after="0"/>
        <w:ind w:left="0"/>
        <w:jc w:val="both"/>
      </w:pPr>
      <w:r>
        <w:rPr>
          <w:rFonts w:ascii="Times New Roman"/>
          <w:b w:val="false"/>
          <w:i w:val="false"/>
          <w:color w:val="000000"/>
          <w:sz w:val="28"/>
        </w:rPr>
        <w:t>
      қызмет көрсететін жабдықтың конструкциясы мен принципі;</w:t>
      </w:r>
    </w:p>
    <w:bookmarkEnd w:id="2627"/>
    <w:bookmarkStart w:name="z2631" w:id="2628"/>
    <w:p>
      <w:pPr>
        <w:spacing w:after="0"/>
        <w:ind w:left="0"/>
        <w:jc w:val="both"/>
      </w:pPr>
      <w:r>
        <w:rPr>
          <w:rFonts w:ascii="Times New Roman"/>
          <w:b w:val="false"/>
          <w:i w:val="false"/>
          <w:color w:val="000000"/>
          <w:sz w:val="28"/>
        </w:rPr>
        <w:t>
      фритті қайнатудың технологиялық процесі;</w:t>
      </w:r>
    </w:p>
    <w:bookmarkEnd w:id="2628"/>
    <w:bookmarkStart w:name="z2632" w:id="2629"/>
    <w:p>
      <w:pPr>
        <w:spacing w:after="0"/>
        <w:ind w:left="0"/>
        <w:jc w:val="both"/>
      </w:pPr>
      <w:r>
        <w:rPr>
          <w:rFonts w:ascii="Times New Roman"/>
          <w:b w:val="false"/>
          <w:i w:val="false"/>
          <w:color w:val="000000"/>
          <w:sz w:val="28"/>
        </w:rPr>
        <w:t>
      тиелетін материалдардың рецептурасы мен қасиеті;</w:t>
      </w:r>
    </w:p>
    <w:bookmarkEnd w:id="2629"/>
    <w:bookmarkStart w:name="z2633" w:id="2630"/>
    <w:p>
      <w:pPr>
        <w:spacing w:after="0"/>
        <w:ind w:left="0"/>
        <w:jc w:val="both"/>
      </w:pPr>
      <w:r>
        <w:rPr>
          <w:rFonts w:ascii="Times New Roman"/>
          <w:b w:val="false"/>
          <w:i w:val="false"/>
          <w:color w:val="000000"/>
          <w:sz w:val="28"/>
        </w:rPr>
        <w:t>
      отынды шығындау нормалары;</w:t>
      </w:r>
    </w:p>
    <w:bookmarkEnd w:id="2630"/>
    <w:bookmarkStart w:name="z2634" w:id="2631"/>
    <w:p>
      <w:pPr>
        <w:spacing w:after="0"/>
        <w:ind w:left="0"/>
        <w:jc w:val="both"/>
      </w:pPr>
      <w:r>
        <w:rPr>
          <w:rFonts w:ascii="Times New Roman"/>
          <w:b w:val="false"/>
          <w:i w:val="false"/>
          <w:color w:val="000000"/>
          <w:sz w:val="28"/>
        </w:rPr>
        <w:t>
      қайнатудың технологиялық параметрлерін реттеу тәсілдері;</w:t>
      </w:r>
    </w:p>
    <w:bookmarkEnd w:id="2631"/>
    <w:bookmarkStart w:name="z2635" w:id="2632"/>
    <w:p>
      <w:pPr>
        <w:spacing w:after="0"/>
        <w:ind w:left="0"/>
        <w:jc w:val="both"/>
      </w:pPr>
      <w:r>
        <w:rPr>
          <w:rFonts w:ascii="Times New Roman"/>
          <w:b w:val="false"/>
          <w:i w:val="false"/>
          <w:color w:val="000000"/>
          <w:sz w:val="28"/>
        </w:rPr>
        <w:t>
      ұзындығы 1,5 метр артық фритті пеште қайнату кезінде – 5-разряд.</w:t>
      </w:r>
    </w:p>
    <w:bookmarkEnd w:id="2632"/>
    <w:bookmarkStart w:name="z2636" w:id="2633"/>
    <w:p>
      <w:pPr>
        <w:spacing w:after="0"/>
        <w:ind w:left="0"/>
        <w:jc w:val="both"/>
      </w:pPr>
      <w:r>
        <w:rPr>
          <w:rFonts w:ascii="Times New Roman"/>
          <w:b w:val="false"/>
          <w:i w:val="false"/>
          <w:color w:val="000000"/>
          <w:sz w:val="28"/>
        </w:rPr>
        <w:t>
      76. Шикі құрамдаушы</w:t>
      </w:r>
    </w:p>
    <w:bookmarkEnd w:id="2633"/>
    <w:bookmarkStart w:name="z2637" w:id="2634"/>
    <w:p>
      <w:pPr>
        <w:spacing w:after="0"/>
        <w:ind w:left="0"/>
        <w:jc w:val="both"/>
      </w:pPr>
      <w:r>
        <w:rPr>
          <w:rFonts w:ascii="Times New Roman"/>
          <w:b w:val="false"/>
          <w:i w:val="false"/>
          <w:color w:val="000000"/>
          <w:sz w:val="28"/>
        </w:rPr>
        <w:t>
      Параграф 1. Шикі құрамдаушы, 3-разряд</w:t>
      </w:r>
    </w:p>
    <w:bookmarkEnd w:id="2634"/>
    <w:bookmarkStart w:name="z2638" w:id="2635"/>
    <w:p>
      <w:pPr>
        <w:spacing w:after="0"/>
        <w:ind w:left="0"/>
        <w:jc w:val="both"/>
      </w:pPr>
      <w:r>
        <w:rPr>
          <w:rFonts w:ascii="Times New Roman"/>
          <w:b w:val="false"/>
          <w:i w:val="false"/>
          <w:color w:val="000000"/>
          <w:sz w:val="28"/>
        </w:rPr>
        <w:t>
      420. Жұмыс сипаттамасы:</w:t>
      </w:r>
    </w:p>
    <w:bookmarkEnd w:id="2635"/>
    <w:bookmarkStart w:name="z2639" w:id="2636"/>
    <w:p>
      <w:pPr>
        <w:spacing w:after="0"/>
        <w:ind w:left="0"/>
        <w:jc w:val="both"/>
      </w:pPr>
      <w:r>
        <w:rPr>
          <w:rFonts w:ascii="Times New Roman"/>
          <w:b w:val="false"/>
          <w:i w:val="false"/>
          <w:color w:val="000000"/>
          <w:sz w:val="28"/>
        </w:rPr>
        <w:t>
      берілген рецептураға сәйкес шикі құрамды жасау;</w:t>
      </w:r>
    </w:p>
    <w:bookmarkEnd w:id="2636"/>
    <w:bookmarkStart w:name="z2640" w:id="2637"/>
    <w:p>
      <w:pPr>
        <w:spacing w:after="0"/>
        <w:ind w:left="0"/>
        <w:jc w:val="both"/>
      </w:pPr>
      <w:r>
        <w:rPr>
          <w:rFonts w:ascii="Times New Roman"/>
          <w:b w:val="false"/>
          <w:i w:val="false"/>
          <w:color w:val="000000"/>
          <w:sz w:val="28"/>
        </w:rPr>
        <w:t>
      шикі құрамның компоненттерін қор бункеріне беру;</w:t>
      </w:r>
    </w:p>
    <w:bookmarkEnd w:id="2637"/>
    <w:bookmarkStart w:name="z2641" w:id="2638"/>
    <w:p>
      <w:pPr>
        <w:spacing w:after="0"/>
        <w:ind w:left="0"/>
        <w:jc w:val="both"/>
      </w:pPr>
      <w:r>
        <w:rPr>
          <w:rFonts w:ascii="Times New Roman"/>
          <w:b w:val="false"/>
          <w:i w:val="false"/>
          <w:color w:val="000000"/>
          <w:sz w:val="28"/>
        </w:rPr>
        <w:t>
      алдын ала өлшеу арқылы шикі құрамның компоненттерін мөлшерлеу және олардан бөгде қосындыларды алып тастау;</w:t>
      </w:r>
    </w:p>
    <w:bookmarkEnd w:id="2638"/>
    <w:bookmarkStart w:name="z2642" w:id="2639"/>
    <w:p>
      <w:pPr>
        <w:spacing w:after="0"/>
        <w:ind w:left="0"/>
        <w:jc w:val="both"/>
      </w:pPr>
      <w:r>
        <w:rPr>
          <w:rFonts w:ascii="Times New Roman"/>
          <w:b w:val="false"/>
          <w:i w:val="false"/>
          <w:color w:val="000000"/>
          <w:sz w:val="28"/>
        </w:rPr>
        <w:t>
      шикі құрам компоненттерінің араластырғыш жабдықтарға келіп түсуін қадағалау;</w:t>
      </w:r>
    </w:p>
    <w:bookmarkEnd w:id="2639"/>
    <w:bookmarkStart w:name="z2643" w:id="2640"/>
    <w:p>
      <w:pPr>
        <w:spacing w:after="0"/>
        <w:ind w:left="0"/>
        <w:jc w:val="both"/>
      </w:pPr>
      <w:r>
        <w:rPr>
          <w:rFonts w:ascii="Times New Roman"/>
          <w:b w:val="false"/>
          <w:i w:val="false"/>
          <w:color w:val="000000"/>
          <w:sz w:val="28"/>
        </w:rPr>
        <w:t>
      шикі құрамды араластыру;</w:t>
      </w:r>
    </w:p>
    <w:bookmarkEnd w:id="2640"/>
    <w:bookmarkStart w:name="z2644" w:id="2641"/>
    <w:p>
      <w:pPr>
        <w:spacing w:after="0"/>
        <w:ind w:left="0"/>
        <w:jc w:val="both"/>
      </w:pPr>
      <w:r>
        <w:rPr>
          <w:rFonts w:ascii="Times New Roman"/>
          <w:b w:val="false"/>
          <w:i w:val="false"/>
          <w:color w:val="000000"/>
          <w:sz w:val="28"/>
        </w:rPr>
        <w:t>
      сіңдіргіш, тасымалдағыш және қоспалауыш жабдықтарға қызмет көрсету;</w:t>
      </w:r>
    </w:p>
    <w:bookmarkEnd w:id="2641"/>
    <w:bookmarkStart w:name="z2645" w:id="2642"/>
    <w:p>
      <w:pPr>
        <w:spacing w:after="0"/>
        <w:ind w:left="0"/>
        <w:jc w:val="both"/>
      </w:pPr>
      <w:r>
        <w:rPr>
          <w:rFonts w:ascii="Times New Roman"/>
          <w:b w:val="false"/>
          <w:i w:val="false"/>
          <w:color w:val="000000"/>
          <w:sz w:val="28"/>
        </w:rPr>
        <w:t>
      араластырғыш агрегаттарды тазалау;</w:t>
      </w:r>
    </w:p>
    <w:bookmarkEnd w:id="2642"/>
    <w:bookmarkStart w:name="z2646" w:id="2643"/>
    <w:p>
      <w:pPr>
        <w:spacing w:after="0"/>
        <w:ind w:left="0"/>
        <w:jc w:val="both"/>
      </w:pPr>
      <w:r>
        <w:rPr>
          <w:rFonts w:ascii="Times New Roman"/>
          <w:b w:val="false"/>
          <w:i w:val="false"/>
          <w:color w:val="000000"/>
          <w:sz w:val="28"/>
        </w:rPr>
        <w:t>
      жабдық жұмысындағы келеңсіздіктерді жою;</w:t>
      </w:r>
    </w:p>
    <w:bookmarkEnd w:id="2643"/>
    <w:bookmarkStart w:name="z2647" w:id="2644"/>
    <w:p>
      <w:pPr>
        <w:spacing w:after="0"/>
        <w:ind w:left="0"/>
        <w:jc w:val="both"/>
      </w:pPr>
      <w:r>
        <w:rPr>
          <w:rFonts w:ascii="Times New Roman"/>
          <w:b w:val="false"/>
          <w:i w:val="false"/>
          <w:color w:val="000000"/>
          <w:sz w:val="28"/>
        </w:rPr>
        <w:t>
      жөндеуге қатысу.</w:t>
      </w:r>
    </w:p>
    <w:bookmarkEnd w:id="2644"/>
    <w:bookmarkStart w:name="z2648" w:id="2645"/>
    <w:p>
      <w:pPr>
        <w:spacing w:after="0"/>
        <w:ind w:left="0"/>
        <w:jc w:val="both"/>
      </w:pPr>
      <w:r>
        <w:rPr>
          <w:rFonts w:ascii="Times New Roman"/>
          <w:b w:val="false"/>
          <w:i w:val="false"/>
          <w:color w:val="000000"/>
          <w:sz w:val="28"/>
        </w:rPr>
        <w:t>
      421. Білуге тиіс:</w:t>
      </w:r>
    </w:p>
    <w:bookmarkEnd w:id="2645"/>
    <w:bookmarkStart w:name="z2649" w:id="2646"/>
    <w:p>
      <w:pPr>
        <w:spacing w:after="0"/>
        <w:ind w:left="0"/>
        <w:jc w:val="both"/>
      </w:pPr>
      <w:r>
        <w:rPr>
          <w:rFonts w:ascii="Times New Roman"/>
          <w:b w:val="false"/>
          <w:i w:val="false"/>
          <w:color w:val="000000"/>
          <w:sz w:val="28"/>
        </w:rPr>
        <w:t>
      қызмет көрсететін жабдықтың құрылғысы және қызмет ету принципі;</w:t>
      </w:r>
    </w:p>
    <w:bookmarkEnd w:id="2646"/>
    <w:bookmarkStart w:name="z2650" w:id="2647"/>
    <w:p>
      <w:pPr>
        <w:spacing w:after="0"/>
        <w:ind w:left="0"/>
        <w:jc w:val="both"/>
      </w:pPr>
      <w:r>
        <w:rPr>
          <w:rFonts w:ascii="Times New Roman"/>
          <w:b w:val="false"/>
          <w:i w:val="false"/>
          <w:color w:val="000000"/>
          <w:sz w:val="28"/>
        </w:rPr>
        <w:t>
      шикі құрамның компоненттері мен дайын шикі құрамның сапасына қойылатын талаптар;</w:t>
      </w:r>
    </w:p>
    <w:bookmarkEnd w:id="2647"/>
    <w:bookmarkStart w:name="z2651" w:id="2648"/>
    <w:p>
      <w:pPr>
        <w:spacing w:after="0"/>
        <w:ind w:left="0"/>
        <w:jc w:val="both"/>
      </w:pPr>
      <w:r>
        <w:rPr>
          <w:rFonts w:ascii="Times New Roman"/>
          <w:b w:val="false"/>
          <w:i w:val="false"/>
          <w:color w:val="000000"/>
          <w:sz w:val="28"/>
        </w:rPr>
        <w:t>
      шикі құрамның рецептурасы;</w:t>
      </w:r>
    </w:p>
    <w:bookmarkEnd w:id="2648"/>
    <w:bookmarkStart w:name="z2652" w:id="2649"/>
    <w:p>
      <w:pPr>
        <w:spacing w:after="0"/>
        <w:ind w:left="0"/>
        <w:jc w:val="both"/>
      </w:pPr>
      <w:r>
        <w:rPr>
          <w:rFonts w:ascii="Times New Roman"/>
          <w:b w:val="false"/>
          <w:i w:val="false"/>
          <w:color w:val="000000"/>
          <w:sz w:val="28"/>
        </w:rPr>
        <w:t>
      сигнал беру және блоктау жүйесі;</w:t>
      </w:r>
    </w:p>
    <w:bookmarkEnd w:id="2649"/>
    <w:bookmarkStart w:name="z2653" w:id="2650"/>
    <w:p>
      <w:pPr>
        <w:spacing w:after="0"/>
        <w:ind w:left="0"/>
        <w:jc w:val="both"/>
      </w:pPr>
      <w:r>
        <w:rPr>
          <w:rFonts w:ascii="Times New Roman"/>
          <w:b w:val="false"/>
          <w:i w:val="false"/>
          <w:color w:val="000000"/>
          <w:sz w:val="28"/>
        </w:rPr>
        <w:t>
      жабдықтың жұмысындағы келеңсіздіктерді жою тәсілі.</w:t>
      </w:r>
    </w:p>
    <w:bookmarkEnd w:id="2650"/>
    <w:bookmarkStart w:name="z2654" w:id="2651"/>
    <w:p>
      <w:pPr>
        <w:spacing w:after="0"/>
        <w:ind w:left="0"/>
        <w:jc w:val="both"/>
      </w:pPr>
      <w:r>
        <w:rPr>
          <w:rFonts w:ascii="Times New Roman"/>
          <w:b w:val="false"/>
          <w:i w:val="false"/>
          <w:color w:val="000000"/>
          <w:sz w:val="28"/>
        </w:rPr>
        <w:t>
      77. Фарфор, фаянс және керамика бұйымдарын ажарлаушы</w:t>
      </w:r>
    </w:p>
    <w:bookmarkEnd w:id="2651"/>
    <w:bookmarkStart w:name="z2655" w:id="2652"/>
    <w:p>
      <w:pPr>
        <w:spacing w:after="0"/>
        <w:ind w:left="0"/>
        <w:jc w:val="both"/>
      </w:pPr>
      <w:r>
        <w:rPr>
          <w:rFonts w:ascii="Times New Roman"/>
          <w:b w:val="false"/>
          <w:i w:val="false"/>
          <w:color w:val="000000"/>
          <w:sz w:val="28"/>
        </w:rPr>
        <w:t>
      Параграф 1. Фарфор, фаянс және керамика бұйымдарын ажарлаушы, 2-разряд</w:t>
      </w:r>
    </w:p>
    <w:bookmarkEnd w:id="2652"/>
    <w:bookmarkStart w:name="z2656" w:id="2653"/>
    <w:p>
      <w:pPr>
        <w:spacing w:after="0"/>
        <w:ind w:left="0"/>
        <w:jc w:val="both"/>
      </w:pPr>
      <w:r>
        <w:rPr>
          <w:rFonts w:ascii="Times New Roman"/>
          <w:b w:val="false"/>
          <w:i w:val="false"/>
          <w:color w:val="000000"/>
          <w:sz w:val="28"/>
        </w:rPr>
        <w:t>
      422. Жұмыс сипаттамасы:</w:t>
      </w:r>
    </w:p>
    <w:bookmarkEnd w:id="2653"/>
    <w:bookmarkStart w:name="z2657" w:id="2654"/>
    <w:p>
      <w:pPr>
        <w:spacing w:after="0"/>
        <w:ind w:left="0"/>
        <w:jc w:val="both"/>
      </w:pPr>
      <w:r>
        <w:rPr>
          <w:rFonts w:ascii="Times New Roman"/>
          <w:b w:val="false"/>
          <w:i w:val="false"/>
          <w:color w:val="000000"/>
          <w:sz w:val="28"/>
        </w:rPr>
        <w:t>
      нысаны бойынша қарапайым бұйымдарды тік, көлденең ажарлайтын станоктарда және жартылай автоматтарда ажарлау және жылтырату;</w:t>
      </w:r>
    </w:p>
    <w:bookmarkEnd w:id="2654"/>
    <w:bookmarkStart w:name="z2658" w:id="2655"/>
    <w:p>
      <w:pPr>
        <w:spacing w:after="0"/>
        <w:ind w:left="0"/>
        <w:jc w:val="both"/>
      </w:pPr>
      <w:r>
        <w:rPr>
          <w:rFonts w:ascii="Times New Roman"/>
          <w:b w:val="false"/>
          <w:i w:val="false"/>
          <w:color w:val="000000"/>
          <w:sz w:val="28"/>
        </w:rPr>
        <w:t>
      құрылыс керамикасы бұйымдарын күйдіруден кейін ажарлау;</w:t>
      </w:r>
    </w:p>
    <w:bookmarkEnd w:id="2655"/>
    <w:bookmarkStart w:name="z2659" w:id="2656"/>
    <w:p>
      <w:pPr>
        <w:spacing w:after="0"/>
        <w:ind w:left="0"/>
        <w:jc w:val="both"/>
      </w:pPr>
      <w:r>
        <w:rPr>
          <w:rFonts w:ascii="Times New Roman"/>
          <w:b w:val="false"/>
          <w:i w:val="false"/>
          <w:color w:val="000000"/>
          <w:sz w:val="28"/>
        </w:rPr>
        <w:t>
      фарфор және фаянс бұйымдарының жиектерін және аяқтарының үстіңгі жағын қолмен ажарлау;</w:t>
      </w:r>
    </w:p>
    <w:bookmarkEnd w:id="2656"/>
    <w:bookmarkStart w:name="z2660" w:id="2657"/>
    <w:p>
      <w:pPr>
        <w:spacing w:after="0"/>
        <w:ind w:left="0"/>
        <w:jc w:val="both"/>
      </w:pPr>
      <w:r>
        <w:rPr>
          <w:rFonts w:ascii="Times New Roman"/>
          <w:b w:val="false"/>
          <w:i w:val="false"/>
          <w:color w:val="000000"/>
          <w:sz w:val="28"/>
        </w:rPr>
        <w:t>
      ажарлағыш абразивтерді іріктеу;</w:t>
      </w:r>
    </w:p>
    <w:bookmarkEnd w:id="2657"/>
    <w:bookmarkStart w:name="z2661" w:id="2658"/>
    <w:p>
      <w:pPr>
        <w:spacing w:after="0"/>
        <w:ind w:left="0"/>
        <w:jc w:val="both"/>
      </w:pPr>
      <w:r>
        <w:rPr>
          <w:rFonts w:ascii="Times New Roman"/>
          <w:b w:val="false"/>
          <w:i w:val="false"/>
          <w:color w:val="000000"/>
          <w:sz w:val="28"/>
        </w:rPr>
        <w:t>
      станоктың дұрыстығын тексеру;</w:t>
      </w:r>
    </w:p>
    <w:bookmarkEnd w:id="2658"/>
    <w:bookmarkStart w:name="z2662" w:id="2659"/>
    <w:p>
      <w:pPr>
        <w:spacing w:after="0"/>
        <w:ind w:left="0"/>
        <w:jc w:val="both"/>
      </w:pPr>
      <w:r>
        <w:rPr>
          <w:rFonts w:ascii="Times New Roman"/>
          <w:b w:val="false"/>
          <w:i w:val="false"/>
          <w:color w:val="000000"/>
          <w:sz w:val="28"/>
        </w:rPr>
        <w:t>
      ажарлағыш шеңберлерді орнату және түзету;</w:t>
      </w:r>
    </w:p>
    <w:bookmarkEnd w:id="2659"/>
    <w:bookmarkStart w:name="z2663" w:id="2660"/>
    <w:p>
      <w:pPr>
        <w:spacing w:after="0"/>
        <w:ind w:left="0"/>
        <w:jc w:val="both"/>
      </w:pPr>
      <w:r>
        <w:rPr>
          <w:rFonts w:ascii="Times New Roman"/>
          <w:b w:val="false"/>
          <w:i w:val="false"/>
          <w:color w:val="000000"/>
          <w:sz w:val="28"/>
        </w:rPr>
        <w:t>
      өңделетін бұйымдар мен абразивтерді бекіту;</w:t>
      </w:r>
    </w:p>
    <w:bookmarkEnd w:id="2660"/>
    <w:bookmarkStart w:name="z2664" w:id="2661"/>
    <w:p>
      <w:pPr>
        <w:spacing w:after="0"/>
        <w:ind w:left="0"/>
        <w:jc w:val="both"/>
      </w:pPr>
      <w:r>
        <w:rPr>
          <w:rFonts w:ascii="Times New Roman"/>
          <w:b w:val="false"/>
          <w:i w:val="false"/>
          <w:color w:val="000000"/>
          <w:sz w:val="28"/>
        </w:rPr>
        <w:t>
      бұйымның бетінен ақауларды жою;</w:t>
      </w:r>
    </w:p>
    <w:bookmarkEnd w:id="2661"/>
    <w:bookmarkStart w:name="z2665" w:id="2662"/>
    <w:p>
      <w:pPr>
        <w:spacing w:after="0"/>
        <w:ind w:left="0"/>
        <w:jc w:val="both"/>
      </w:pPr>
      <w:r>
        <w:rPr>
          <w:rFonts w:ascii="Times New Roman"/>
          <w:b w:val="false"/>
          <w:i w:val="false"/>
          <w:color w:val="000000"/>
          <w:sz w:val="28"/>
        </w:rPr>
        <w:t>
      өңделетін бұйымдарды дәл бақылау-өлшеу құралдарымен өлшеу;</w:t>
      </w:r>
    </w:p>
    <w:bookmarkEnd w:id="2662"/>
    <w:bookmarkStart w:name="z2666" w:id="2663"/>
    <w:p>
      <w:pPr>
        <w:spacing w:after="0"/>
        <w:ind w:left="0"/>
        <w:jc w:val="both"/>
      </w:pPr>
      <w:r>
        <w:rPr>
          <w:rFonts w:ascii="Times New Roman"/>
          <w:b w:val="false"/>
          <w:i w:val="false"/>
          <w:color w:val="000000"/>
          <w:sz w:val="28"/>
        </w:rPr>
        <w:t>
      өңделген бұйымдарды түржиыны мен тип өлшемдері бойынша қатарлау.</w:t>
      </w:r>
    </w:p>
    <w:bookmarkEnd w:id="2663"/>
    <w:bookmarkStart w:name="z2667" w:id="2664"/>
    <w:p>
      <w:pPr>
        <w:spacing w:after="0"/>
        <w:ind w:left="0"/>
        <w:jc w:val="both"/>
      </w:pPr>
      <w:r>
        <w:rPr>
          <w:rFonts w:ascii="Times New Roman"/>
          <w:b w:val="false"/>
          <w:i w:val="false"/>
          <w:color w:val="000000"/>
          <w:sz w:val="28"/>
        </w:rPr>
        <w:t>
      423. Білуге тиіс:</w:t>
      </w:r>
    </w:p>
    <w:bookmarkEnd w:id="2664"/>
    <w:bookmarkStart w:name="z2668" w:id="2665"/>
    <w:p>
      <w:pPr>
        <w:spacing w:after="0"/>
        <w:ind w:left="0"/>
        <w:jc w:val="both"/>
      </w:pPr>
      <w:r>
        <w:rPr>
          <w:rFonts w:ascii="Times New Roman"/>
          <w:b w:val="false"/>
          <w:i w:val="false"/>
          <w:color w:val="000000"/>
          <w:sz w:val="28"/>
        </w:rPr>
        <w:t>
      қызмет көрсететін жабдықтардың құрылғысы және жұмыс істеу принципі;</w:t>
      </w:r>
    </w:p>
    <w:bookmarkEnd w:id="2665"/>
    <w:bookmarkStart w:name="z2669" w:id="2666"/>
    <w:p>
      <w:pPr>
        <w:spacing w:after="0"/>
        <w:ind w:left="0"/>
        <w:jc w:val="both"/>
      </w:pPr>
      <w:r>
        <w:rPr>
          <w:rFonts w:ascii="Times New Roman"/>
          <w:b w:val="false"/>
          <w:i w:val="false"/>
          <w:color w:val="000000"/>
          <w:sz w:val="28"/>
        </w:rPr>
        <w:t>
      қолданылатын эмульсия мен абразивтік материалдарды түрлері;</w:t>
      </w:r>
    </w:p>
    <w:bookmarkEnd w:id="2666"/>
    <w:bookmarkStart w:name="z2670" w:id="2667"/>
    <w:p>
      <w:pPr>
        <w:spacing w:after="0"/>
        <w:ind w:left="0"/>
        <w:jc w:val="both"/>
      </w:pPr>
      <w:r>
        <w:rPr>
          <w:rFonts w:ascii="Times New Roman"/>
          <w:b w:val="false"/>
          <w:i w:val="false"/>
          <w:color w:val="000000"/>
          <w:sz w:val="28"/>
        </w:rPr>
        <w:t>
      абразивтік материалдар мен дайын бұйымдарға қойылатын талаптар;</w:t>
      </w:r>
    </w:p>
    <w:bookmarkEnd w:id="2667"/>
    <w:bookmarkStart w:name="z2671" w:id="2668"/>
    <w:p>
      <w:pPr>
        <w:spacing w:after="0"/>
        <w:ind w:left="0"/>
        <w:jc w:val="both"/>
      </w:pPr>
      <w:r>
        <w:rPr>
          <w:rFonts w:ascii="Times New Roman"/>
          <w:b w:val="false"/>
          <w:i w:val="false"/>
          <w:color w:val="000000"/>
          <w:sz w:val="28"/>
        </w:rPr>
        <w:t>
      ажарлағыш шеңберлерді орнату және түзеу амалдары;</w:t>
      </w:r>
    </w:p>
    <w:bookmarkEnd w:id="2668"/>
    <w:bookmarkStart w:name="z2672" w:id="2669"/>
    <w:p>
      <w:pPr>
        <w:spacing w:after="0"/>
        <w:ind w:left="0"/>
        <w:jc w:val="both"/>
      </w:pPr>
      <w:r>
        <w:rPr>
          <w:rFonts w:ascii="Times New Roman"/>
          <w:b w:val="false"/>
          <w:i w:val="false"/>
          <w:color w:val="000000"/>
          <w:sz w:val="28"/>
        </w:rPr>
        <w:t>
      өлшеу құралдарын қолдану амалдары;</w:t>
      </w:r>
    </w:p>
    <w:bookmarkEnd w:id="2669"/>
    <w:bookmarkStart w:name="z2673" w:id="2670"/>
    <w:p>
      <w:pPr>
        <w:spacing w:after="0"/>
        <w:ind w:left="0"/>
        <w:jc w:val="both"/>
      </w:pPr>
      <w:r>
        <w:rPr>
          <w:rFonts w:ascii="Times New Roman"/>
          <w:b w:val="false"/>
          <w:i w:val="false"/>
          <w:color w:val="000000"/>
          <w:sz w:val="28"/>
        </w:rPr>
        <w:t>
      ақау түрлері және оның алдын алу тәсілдері.</w:t>
      </w:r>
    </w:p>
    <w:bookmarkEnd w:id="2670"/>
    <w:bookmarkStart w:name="z2674" w:id="2671"/>
    <w:p>
      <w:pPr>
        <w:spacing w:after="0"/>
        <w:ind w:left="0"/>
        <w:jc w:val="both"/>
      </w:pPr>
      <w:r>
        <w:rPr>
          <w:rFonts w:ascii="Times New Roman"/>
          <w:b w:val="false"/>
          <w:i w:val="false"/>
          <w:color w:val="000000"/>
          <w:sz w:val="28"/>
        </w:rPr>
        <w:t>
      424. Жұмыс үлгілері:</w:t>
      </w:r>
    </w:p>
    <w:bookmarkEnd w:id="2671"/>
    <w:bookmarkStart w:name="z2675" w:id="2672"/>
    <w:p>
      <w:pPr>
        <w:spacing w:after="0"/>
        <w:ind w:left="0"/>
        <w:jc w:val="both"/>
      </w:pPr>
      <w:r>
        <w:rPr>
          <w:rFonts w:ascii="Times New Roman"/>
          <w:b w:val="false"/>
          <w:i w:val="false"/>
          <w:color w:val="000000"/>
          <w:sz w:val="28"/>
        </w:rPr>
        <w:t>
      1) фарфор және фаянс бұйымдары: тосапқа арналған табақшалар, қыша сауыттар, жұмыртқаға арналған рюмкалар, қуыршақ сервиздері, сауыттар, сия сауыттары – ажарлау;</w:t>
      </w:r>
    </w:p>
    <w:bookmarkEnd w:id="2672"/>
    <w:bookmarkStart w:name="z2676" w:id="2673"/>
    <w:p>
      <w:pPr>
        <w:spacing w:after="0"/>
        <w:ind w:left="0"/>
        <w:jc w:val="both"/>
      </w:pPr>
      <w:r>
        <w:rPr>
          <w:rFonts w:ascii="Times New Roman"/>
          <w:b w:val="false"/>
          <w:i w:val="false"/>
          <w:color w:val="000000"/>
          <w:sz w:val="28"/>
        </w:rPr>
        <w:t>
      2) құрылыс керамикасы бұйымдары: қабырғалардың ішкі қаптамасына арналған санитарлық, глазурьленген плитка, фасад плиткалары және кеуекті бұйымдары – үстіңгі бетін және шетжақтарды ажарлау.</w:t>
      </w:r>
    </w:p>
    <w:bookmarkEnd w:id="2673"/>
    <w:bookmarkStart w:name="z2677" w:id="2674"/>
    <w:p>
      <w:pPr>
        <w:spacing w:after="0"/>
        <w:ind w:left="0"/>
        <w:jc w:val="both"/>
      </w:pPr>
      <w:r>
        <w:rPr>
          <w:rFonts w:ascii="Times New Roman"/>
          <w:b w:val="false"/>
          <w:i w:val="false"/>
          <w:color w:val="000000"/>
          <w:sz w:val="28"/>
        </w:rPr>
        <w:t>
      Параграф 2. Фарфор, фаянс және керамика бұйымдарын ажарлаушы, 3-разряд</w:t>
      </w:r>
    </w:p>
    <w:bookmarkEnd w:id="2674"/>
    <w:bookmarkStart w:name="z2678" w:id="2675"/>
    <w:p>
      <w:pPr>
        <w:spacing w:after="0"/>
        <w:ind w:left="0"/>
        <w:jc w:val="both"/>
      </w:pPr>
      <w:r>
        <w:rPr>
          <w:rFonts w:ascii="Times New Roman"/>
          <w:b w:val="false"/>
          <w:i w:val="false"/>
          <w:color w:val="000000"/>
          <w:sz w:val="28"/>
        </w:rPr>
        <w:t>
      425. Жұмыс сипаттамасы:</w:t>
      </w:r>
    </w:p>
    <w:bookmarkEnd w:id="2675"/>
    <w:bookmarkStart w:name="z2679" w:id="2676"/>
    <w:p>
      <w:pPr>
        <w:spacing w:after="0"/>
        <w:ind w:left="0"/>
        <w:jc w:val="both"/>
      </w:pPr>
      <w:r>
        <w:rPr>
          <w:rFonts w:ascii="Times New Roman"/>
          <w:b w:val="false"/>
          <w:i w:val="false"/>
          <w:color w:val="000000"/>
          <w:sz w:val="28"/>
        </w:rPr>
        <w:t>
      күрделілігі орташа фарфор және фаянс бұйымдарын тік, көлденең ажарлайтын станоктарда және жартылай автоматтарда ажарлау және жылтырату;</w:t>
      </w:r>
    </w:p>
    <w:bookmarkEnd w:id="2676"/>
    <w:bookmarkStart w:name="z2680" w:id="2677"/>
    <w:p>
      <w:pPr>
        <w:spacing w:after="0"/>
        <w:ind w:left="0"/>
        <w:jc w:val="both"/>
      </w:pPr>
      <w:r>
        <w:rPr>
          <w:rFonts w:ascii="Times New Roman"/>
          <w:b w:val="false"/>
          <w:i w:val="false"/>
          <w:color w:val="000000"/>
          <w:sz w:val="28"/>
        </w:rPr>
        <w:t>
      берілген шектер бойынша крандар мен желдеткіштерді ажарлау және сүрту;</w:t>
      </w:r>
    </w:p>
    <w:bookmarkEnd w:id="2677"/>
    <w:bookmarkStart w:name="z2681" w:id="2678"/>
    <w:p>
      <w:pPr>
        <w:spacing w:after="0"/>
        <w:ind w:left="0"/>
        <w:jc w:val="both"/>
      </w:pPr>
      <w:r>
        <w:rPr>
          <w:rFonts w:ascii="Times New Roman"/>
          <w:b w:val="false"/>
          <w:i w:val="false"/>
          <w:color w:val="000000"/>
          <w:sz w:val="28"/>
        </w:rPr>
        <w:t>
      ажарлағыш және жылтыратқыш ленталардың жай-күйін тексеру;</w:t>
      </w:r>
    </w:p>
    <w:bookmarkEnd w:id="2678"/>
    <w:bookmarkStart w:name="z2682" w:id="2679"/>
    <w:p>
      <w:pPr>
        <w:spacing w:after="0"/>
        <w:ind w:left="0"/>
        <w:jc w:val="both"/>
      </w:pPr>
      <w:r>
        <w:rPr>
          <w:rFonts w:ascii="Times New Roman"/>
          <w:b w:val="false"/>
          <w:i w:val="false"/>
          <w:color w:val="000000"/>
          <w:sz w:val="28"/>
        </w:rPr>
        <w:t>
      жартылай автоматтың, станоктың дұрыстығын және жұмысқа даярлығын, желдеткіштің дұрыстығын тексеру;</w:t>
      </w:r>
    </w:p>
    <w:bookmarkEnd w:id="2679"/>
    <w:bookmarkStart w:name="z2683" w:id="2680"/>
    <w:p>
      <w:pPr>
        <w:spacing w:after="0"/>
        <w:ind w:left="0"/>
        <w:jc w:val="both"/>
      </w:pPr>
      <w:r>
        <w:rPr>
          <w:rFonts w:ascii="Times New Roman"/>
          <w:b w:val="false"/>
          <w:i w:val="false"/>
          <w:color w:val="000000"/>
          <w:sz w:val="28"/>
        </w:rPr>
        <w:t>
      ажарланған бұйымдарды конвейерге немесе түржиындары мен типтік өлшемдері бойынша жәшіктерге салу;</w:t>
      </w:r>
    </w:p>
    <w:bookmarkEnd w:id="2680"/>
    <w:bookmarkStart w:name="z2684" w:id="2681"/>
    <w:p>
      <w:pPr>
        <w:spacing w:after="0"/>
        <w:ind w:left="0"/>
        <w:jc w:val="both"/>
      </w:pPr>
      <w:r>
        <w:rPr>
          <w:rFonts w:ascii="Times New Roman"/>
          <w:b w:val="false"/>
          <w:i w:val="false"/>
          <w:color w:val="000000"/>
          <w:sz w:val="28"/>
        </w:rPr>
        <w:t>
      жабдық жұмысындағы келеңсіздіктерді жою.</w:t>
      </w:r>
    </w:p>
    <w:bookmarkEnd w:id="2681"/>
    <w:bookmarkStart w:name="z2685" w:id="2682"/>
    <w:p>
      <w:pPr>
        <w:spacing w:after="0"/>
        <w:ind w:left="0"/>
        <w:jc w:val="both"/>
      </w:pPr>
      <w:r>
        <w:rPr>
          <w:rFonts w:ascii="Times New Roman"/>
          <w:b w:val="false"/>
          <w:i w:val="false"/>
          <w:color w:val="000000"/>
          <w:sz w:val="28"/>
        </w:rPr>
        <w:t>
      426. Білуге тиіс:</w:t>
      </w:r>
    </w:p>
    <w:bookmarkEnd w:id="2682"/>
    <w:bookmarkStart w:name="z2686" w:id="2683"/>
    <w:p>
      <w:pPr>
        <w:spacing w:after="0"/>
        <w:ind w:left="0"/>
        <w:jc w:val="both"/>
      </w:pPr>
      <w:r>
        <w:rPr>
          <w:rFonts w:ascii="Times New Roman"/>
          <w:b w:val="false"/>
          <w:i w:val="false"/>
          <w:color w:val="000000"/>
          <w:sz w:val="28"/>
        </w:rPr>
        <w:t>
      қызмет көрсететін жабдықтардың құрылғысы мен жұмыс істеу принципі;</w:t>
      </w:r>
    </w:p>
    <w:bookmarkEnd w:id="2683"/>
    <w:bookmarkStart w:name="z2687" w:id="2684"/>
    <w:p>
      <w:pPr>
        <w:spacing w:after="0"/>
        <w:ind w:left="0"/>
        <w:jc w:val="both"/>
      </w:pPr>
      <w:r>
        <w:rPr>
          <w:rFonts w:ascii="Times New Roman"/>
          <w:b w:val="false"/>
          <w:i w:val="false"/>
          <w:color w:val="000000"/>
          <w:sz w:val="28"/>
        </w:rPr>
        <w:t>
      бұйымдарды ажарлаудың технологиялық процесі;</w:t>
      </w:r>
    </w:p>
    <w:bookmarkEnd w:id="2684"/>
    <w:bookmarkStart w:name="z2688" w:id="2685"/>
    <w:p>
      <w:pPr>
        <w:spacing w:after="0"/>
        <w:ind w:left="0"/>
        <w:jc w:val="both"/>
      </w:pPr>
      <w:r>
        <w:rPr>
          <w:rFonts w:ascii="Times New Roman"/>
          <w:b w:val="false"/>
          <w:i w:val="false"/>
          <w:color w:val="000000"/>
          <w:sz w:val="28"/>
        </w:rPr>
        <w:t>
      бұйымдарды өңдеу режимдері; шектеу жүйесі;</w:t>
      </w:r>
    </w:p>
    <w:bookmarkEnd w:id="2685"/>
    <w:bookmarkStart w:name="z2689" w:id="2686"/>
    <w:p>
      <w:pPr>
        <w:spacing w:after="0"/>
        <w:ind w:left="0"/>
        <w:jc w:val="both"/>
      </w:pPr>
      <w:r>
        <w:rPr>
          <w:rFonts w:ascii="Times New Roman"/>
          <w:b w:val="false"/>
          <w:i w:val="false"/>
          <w:color w:val="000000"/>
          <w:sz w:val="28"/>
        </w:rPr>
        <w:t>
      сызбаларды оқу ережесі;</w:t>
      </w:r>
    </w:p>
    <w:bookmarkEnd w:id="2686"/>
    <w:bookmarkStart w:name="z2690" w:id="2687"/>
    <w:p>
      <w:pPr>
        <w:spacing w:after="0"/>
        <w:ind w:left="0"/>
        <w:jc w:val="both"/>
      </w:pPr>
      <w:r>
        <w:rPr>
          <w:rFonts w:ascii="Times New Roman"/>
          <w:b w:val="false"/>
          <w:i w:val="false"/>
          <w:color w:val="000000"/>
          <w:sz w:val="28"/>
        </w:rPr>
        <w:t>
      брак түрлері және оларды жою тәсілдері.</w:t>
      </w:r>
    </w:p>
    <w:bookmarkEnd w:id="2687"/>
    <w:bookmarkStart w:name="z2691" w:id="2688"/>
    <w:p>
      <w:pPr>
        <w:spacing w:after="0"/>
        <w:ind w:left="0"/>
        <w:jc w:val="both"/>
      </w:pPr>
      <w:r>
        <w:rPr>
          <w:rFonts w:ascii="Times New Roman"/>
          <w:b w:val="false"/>
          <w:i w:val="false"/>
          <w:color w:val="000000"/>
          <w:sz w:val="28"/>
        </w:rPr>
        <w:t>
      427. Жұмыс үлгілері:</w:t>
      </w:r>
    </w:p>
    <w:bookmarkEnd w:id="2688"/>
    <w:bookmarkStart w:name="z2692" w:id="2689"/>
    <w:p>
      <w:pPr>
        <w:spacing w:after="0"/>
        <w:ind w:left="0"/>
        <w:jc w:val="both"/>
      </w:pPr>
      <w:r>
        <w:rPr>
          <w:rFonts w:ascii="Times New Roman"/>
          <w:b w:val="false"/>
          <w:i w:val="false"/>
          <w:color w:val="000000"/>
          <w:sz w:val="28"/>
        </w:rPr>
        <w:t>
      Ажарлау:</w:t>
      </w:r>
    </w:p>
    <w:bookmarkEnd w:id="2689"/>
    <w:bookmarkStart w:name="z2693" w:id="2690"/>
    <w:p>
      <w:pPr>
        <w:spacing w:after="0"/>
        <w:ind w:left="0"/>
        <w:jc w:val="both"/>
      </w:pPr>
      <w:r>
        <w:rPr>
          <w:rFonts w:ascii="Times New Roman"/>
          <w:b w:val="false"/>
          <w:i w:val="false"/>
          <w:color w:val="000000"/>
          <w:sz w:val="28"/>
        </w:rPr>
        <w:t>
      1) барельефтер, шыны аяқ табақшалары, бокалдар, биіктігі 300 мм дейін бюсттер;</w:t>
      </w:r>
    </w:p>
    <w:bookmarkEnd w:id="2690"/>
    <w:bookmarkStart w:name="z2694" w:id="2691"/>
    <w:p>
      <w:pPr>
        <w:spacing w:after="0"/>
        <w:ind w:left="0"/>
        <w:jc w:val="both"/>
      </w:pPr>
      <w:r>
        <w:rPr>
          <w:rFonts w:ascii="Times New Roman"/>
          <w:b w:val="false"/>
          <w:i w:val="false"/>
          <w:color w:val="000000"/>
          <w:sz w:val="28"/>
        </w:rPr>
        <w:t>
      2) сорпаға гүлдерге, тосапқа арналған вазалар және декоративтік вазалар, биіктігі 300 мм дейін;</w:t>
      </w:r>
    </w:p>
    <w:bookmarkEnd w:id="2691"/>
    <w:bookmarkStart w:name="z2695" w:id="2692"/>
    <w:p>
      <w:pPr>
        <w:spacing w:after="0"/>
        <w:ind w:left="0"/>
        <w:jc w:val="both"/>
      </w:pPr>
      <w:r>
        <w:rPr>
          <w:rFonts w:ascii="Times New Roman"/>
          <w:b w:val="false"/>
          <w:i w:val="false"/>
          <w:color w:val="000000"/>
          <w:sz w:val="28"/>
        </w:rPr>
        <w:t>
      3) кофейниктер, кружкалар, құмыралар;</w:t>
      </w:r>
    </w:p>
    <w:bookmarkEnd w:id="2692"/>
    <w:bookmarkStart w:name="z2696" w:id="2693"/>
    <w:p>
      <w:pPr>
        <w:spacing w:after="0"/>
        <w:ind w:left="0"/>
        <w:jc w:val="both"/>
      </w:pPr>
      <w:r>
        <w:rPr>
          <w:rFonts w:ascii="Times New Roman"/>
          <w:b w:val="false"/>
          <w:i w:val="false"/>
          <w:color w:val="000000"/>
          <w:sz w:val="28"/>
        </w:rPr>
        <w:t>
      4) сүт құйғыштар;</w:t>
      </w:r>
    </w:p>
    <w:bookmarkEnd w:id="2693"/>
    <w:bookmarkStart w:name="z2697" w:id="2694"/>
    <w:p>
      <w:pPr>
        <w:spacing w:after="0"/>
        <w:ind w:left="0"/>
        <w:jc w:val="both"/>
      </w:pPr>
      <w:r>
        <w:rPr>
          <w:rFonts w:ascii="Times New Roman"/>
          <w:b w:val="false"/>
          <w:i w:val="false"/>
          <w:color w:val="000000"/>
          <w:sz w:val="28"/>
        </w:rPr>
        <w:t>
      5) күл салғыштар, кеселер, шайғыштар;</w:t>
      </w:r>
    </w:p>
    <w:bookmarkEnd w:id="2694"/>
    <w:bookmarkStart w:name="z2698" w:id="2695"/>
    <w:p>
      <w:pPr>
        <w:spacing w:after="0"/>
        <w:ind w:left="0"/>
        <w:jc w:val="both"/>
      </w:pPr>
      <w:r>
        <w:rPr>
          <w:rFonts w:ascii="Times New Roman"/>
          <w:b w:val="false"/>
          <w:i w:val="false"/>
          <w:color w:val="000000"/>
          <w:sz w:val="28"/>
        </w:rPr>
        <w:t>
      6) қант салғыштар, қаймақ салғыштар, ұсақ анималистикалық скульптура;</w:t>
      </w:r>
    </w:p>
    <w:bookmarkEnd w:id="2695"/>
    <w:bookmarkStart w:name="z2699" w:id="2696"/>
    <w:p>
      <w:pPr>
        <w:spacing w:after="0"/>
        <w:ind w:left="0"/>
        <w:jc w:val="both"/>
      </w:pPr>
      <w:r>
        <w:rPr>
          <w:rFonts w:ascii="Times New Roman"/>
          <w:b w:val="false"/>
          <w:i w:val="false"/>
          <w:color w:val="000000"/>
          <w:sz w:val="28"/>
        </w:rPr>
        <w:t>
      7) диаметрі 175 мм дейін тарелкалар;</w:t>
      </w:r>
    </w:p>
    <w:bookmarkEnd w:id="2696"/>
    <w:bookmarkStart w:name="z2700" w:id="2697"/>
    <w:p>
      <w:pPr>
        <w:spacing w:after="0"/>
        <w:ind w:left="0"/>
        <w:jc w:val="both"/>
      </w:pPr>
      <w:r>
        <w:rPr>
          <w:rFonts w:ascii="Times New Roman"/>
          <w:b w:val="false"/>
          <w:i w:val="false"/>
          <w:color w:val="000000"/>
          <w:sz w:val="28"/>
        </w:rPr>
        <w:t>
      8) шәйнектер, шыны аяқтар.</w:t>
      </w:r>
    </w:p>
    <w:bookmarkEnd w:id="2697"/>
    <w:bookmarkStart w:name="z2701" w:id="2698"/>
    <w:p>
      <w:pPr>
        <w:spacing w:after="0"/>
        <w:ind w:left="0"/>
        <w:jc w:val="both"/>
      </w:pPr>
      <w:r>
        <w:rPr>
          <w:rFonts w:ascii="Times New Roman"/>
          <w:b w:val="false"/>
          <w:i w:val="false"/>
          <w:color w:val="000000"/>
          <w:sz w:val="28"/>
        </w:rPr>
        <w:t>
      Параграф 3. Фарфор, фаянс және керамика бұйымдарын ажарлаушы, 4-разряд</w:t>
      </w:r>
    </w:p>
    <w:bookmarkEnd w:id="2698"/>
    <w:bookmarkStart w:name="z2702" w:id="2699"/>
    <w:p>
      <w:pPr>
        <w:spacing w:after="0"/>
        <w:ind w:left="0"/>
        <w:jc w:val="both"/>
      </w:pPr>
      <w:r>
        <w:rPr>
          <w:rFonts w:ascii="Times New Roman"/>
          <w:b w:val="false"/>
          <w:i w:val="false"/>
          <w:color w:val="000000"/>
          <w:sz w:val="28"/>
        </w:rPr>
        <w:t>
      428. Жұмыс сипаттамасы:</w:t>
      </w:r>
    </w:p>
    <w:bookmarkEnd w:id="2699"/>
    <w:bookmarkStart w:name="z2703" w:id="2700"/>
    <w:p>
      <w:pPr>
        <w:spacing w:after="0"/>
        <w:ind w:left="0"/>
        <w:jc w:val="both"/>
      </w:pPr>
      <w:r>
        <w:rPr>
          <w:rFonts w:ascii="Times New Roman"/>
          <w:b w:val="false"/>
          <w:i w:val="false"/>
          <w:color w:val="000000"/>
          <w:sz w:val="28"/>
        </w:rPr>
        <w:t>
      конфигурациясы күрделі фарфор және фаянс бұйымдарын тік, көлденең ажарлайтын станоктарда және жартылай автоматтарда ажарлау және жылтырату;</w:t>
      </w:r>
    </w:p>
    <w:bookmarkEnd w:id="2700"/>
    <w:bookmarkStart w:name="z2704" w:id="2701"/>
    <w:p>
      <w:pPr>
        <w:spacing w:after="0"/>
        <w:ind w:left="0"/>
        <w:jc w:val="both"/>
      </w:pPr>
      <w:r>
        <w:rPr>
          <w:rFonts w:ascii="Times New Roman"/>
          <w:b w:val="false"/>
          <w:i w:val="false"/>
          <w:color w:val="000000"/>
          <w:sz w:val="28"/>
        </w:rPr>
        <w:t>
      химиялық аппаратура өндірісінде күйдіруден кейін берілген шектеулер бойынша орталықтан тепкіш және вакуумды сорғыларды ажарлау, жетілдіру және ысқылау;</w:t>
      </w:r>
    </w:p>
    <w:bookmarkEnd w:id="2701"/>
    <w:bookmarkStart w:name="z2705" w:id="2702"/>
    <w:p>
      <w:pPr>
        <w:spacing w:after="0"/>
        <w:ind w:left="0"/>
        <w:jc w:val="both"/>
      </w:pPr>
      <w:r>
        <w:rPr>
          <w:rFonts w:ascii="Times New Roman"/>
          <w:b w:val="false"/>
          <w:i w:val="false"/>
          <w:color w:val="000000"/>
          <w:sz w:val="28"/>
        </w:rPr>
        <w:t>
      ажарлау немесе жиынтықтарды өңдеу, жекелеген жерлерді ажарлау;</w:t>
      </w:r>
    </w:p>
    <w:bookmarkEnd w:id="2702"/>
    <w:bookmarkStart w:name="z2706" w:id="2703"/>
    <w:p>
      <w:pPr>
        <w:spacing w:after="0"/>
        <w:ind w:left="0"/>
        <w:jc w:val="both"/>
      </w:pPr>
      <w:r>
        <w:rPr>
          <w:rFonts w:ascii="Times New Roman"/>
          <w:b w:val="false"/>
          <w:i w:val="false"/>
          <w:color w:val="000000"/>
          <w:sz w:val="28"/>
        </w:rPr>
        <w:t>
      бұйымға белгілі бұрышта абразивтің кескіш жиектерін орнату;</w:t>
      </w:r>
    </w:p>
    <w:bookmarkEnd w:id="2703"/>
    <w:bookmarkStart w:name="z2707" w:id="2704"/>
    <w:p>
      <w:pPr>
        <w:spacing w:after="0"/>
        <w:ind w:left="0"/>
        <w:jc w:val="both"/>
      </w:pPr>
      <w:r>
        <w:rPr>
          <w:rFonts w:ascii="Times New Roman"/>
          <w:b w:val="false"/>
          <w:i w:val="false"/>
          <w:color w:val="000000"/>
          <w:sz w:val="28"/>
        </w:rPr>
        <w:t>
      станокты шпинделдің соқпауына, дәл орталықтауға және патрондардың мықты бекітілгеніне тексеру;</w:t>
      </w:r>
    </w:p>
    <w:bookmarkEnd w:id="2704"/>
    <w:bookmarkStart w:name="z2708" w:id="2705"/>
    <w:p>
      <w:pPr>
        <w:spacing w:after="0"/>
        <w:ind w:left="0"/>
        <w:jc w:val="both"/>
      </w:pPr>
      <w:r>
        <w:rPr>
          <w:rFonts w:ascii="Times New Roman"/>
          <w:b w:val="false"/>
          <w:i w:val="false"/>
          <w:color w:val="000000"/>
          <w:sz w:val="28"/>
        </w:rPr>
        <w:t>
      судың шеңберге берілуін реттеу;</w:t>
      </w:r>
    </w:p>
    <w:bookmarkEnd w:id="2705"/>
    <w:bookmarkStart w:name="z2709" w:id="2706"/>
    <w:p>
      <w:pPr>
        <w:spacing w:after="0"/>
        <w:ind w:left="0"/>
        <w:jc w:val="both"/>
      </w:pPr>
      <w:r>
        <w:rPr>
          <w:rFonts w:ascii="Times New Roman"/>
          <w:b w:val="false"/>
          <w:i w:val="false"/>
          <w:color w:val="000000"/>
          <w:sz w:val="28"/>
        </w:rPr>
        <w:t>
      абразивтерді алмас тастармен қайрау;</w:t>
      </w:r>
    </w:p>
    <w:bookmarkEnd w:id="2706"/>
    <w:bookmarkStart w:name="z2710" w:id="2707"/>
    <w:p>
      <w:pPr>
        <w:spacing w:after="0"/>
        <w:ind w:left="0"/>
        <w:jc w:val="both"/>
      </w:pPr>
      <w:r>
        <w:rPr>
          <w:rFonts w:ascii="Times New Roman"/>
          <w:b w:val="false"/>
          <w:i w:val="false"/>
          <w:color w:val="000000"/>
          <w:sz w:val="28"/>
        </w:rPr>
        <w:t>
      қызмет көрсететін станокты баптау.</w:t>
      </w:r>
    </w:p>
    <w:bookmarkEnd w:id="2707"/>
    <w:bookmarkStart w:name="z2711" w:id="2708"/>
    <w:p>
      <w:pPr>
        <w:spacing w:after="0"/>
        <w:ind w:left="0"/>
        <w:jc w:val="both"/>
      </w:pPr>
      <w:r>
        <w:rPr>
          <w:rFonts w:ascii="Times New Roman"/>
          <w:b w:val="false"/>
          <w:i w:val="false"/>
          <w:color w:val="000000"/>
          <w:sz w:val="28"/>
        </w:rPr>
        <w:t>
      429. Білуге тиіс:</w:t>
      </w:r>
    </w:p>
    <w:bookmarkEnd w:id="2708"/>
    <w:bookmarkStart w:name="z2712" w:id="2709"/>
    <w:p>
      <w:pPr>
        <w:spacing w:after="0"/>
        <w:ind w:left="0"/>
        <w:jc w:val="both"/>
      </w:pPr>
      <w:r>
        <w:rPr>
          <w:rFonts w:ascii="Times New Roman"/>
          <w:b w:val="false"/>
          <w:i w:val="false"/>
          <w:color w:val="000000"/>
          <w:sz w:val="28"/>
        </w:rPr>
        <w:t>
      әр түрлі ажарлағыш шеңберлердің конструкциясы, пайдалану және баптау ережесі;</w:t>
      </w:r>
    </w:p>
    <w:bookmarkEnd w:id="2709"/>
    <w:bookmarkStart w:name="z2713" w:id="2710"/>
    <w:p>
      <w:pPr>
        <w:spacing w:after="0"/>
        <w:ind w:left="0"/>
        <w:jc w:val="both"/>
      </w:pPr>
      <w:r>
        <w:rPr>
          <w:rFonts w:ascii="Times New Roman"/>
          <w:b w:val="false"/>
          <w:i w:val="false"/>
          <w:color w:val="000000"/>
          <w:sz w:val="28"/>
        </w:rPr>
        <w:t>
      ажарлағыш шеңберді беріктікке тексеру ережесі;</w:t>
      </w:r>
    </w:p>
    <w:bookmarkEnd w:id="2710"/>
    <w:bookmarkStart w:name="z2714" w:id="2711"/>
    <w:p>
      <w:pPr>
        <w:spacing w:after="0"/>
        <w:ind w:left="0"/>
        <w:jc w:val="both"/>
      </w:pPr>
      <w:r>
        <w:rPr>
          <w:rFonts w:ascii="Times New Roman"/>
          <w:b w:val="false"/>
          <w:i w:val="false"/>
          <w:color w:val="000000"/>
          <w:sz w:val="28"/>
        </w:rPr>
        <w:t>
      абразивтерді қайрау ережесі;</w:t>
      </w:r>
    </w:p>
    <w:bookmarkEnd w:id="2711"/>
    <w:bookmarkStart w:name="z2715" w:id="2712"/>
    <w:p>
      <w:pPr>
        <w:spacing w:after="0"/>
        <w:ind w:left="0"/>
        <w:jc w:val="both"/>
      </w:pPr>
      <w:r>
        <w:rPr>
          <w:rFonts w:ascii="Times New Roman"/>
          <w:b w:val="false"/>
          <w:i w:val="false"/>
          <w:color w:val="000000"/>
          <w:sz w:val="28"/>
        </w:rPr>
        <w:t>
      бұйым бетінен ақауларды жою амалдары.</w:t>
      </w:r>
    </w:p>
    <w:bookmarkEnd w:id="2712"/>
    <w:bookmarkStart w:name="z2716" w:id="2713"/>
    <w:p>
      <w:pPr>
        <w:spacing w:after="0"/>
        <w:ind w:left="0"/>
        <w:jc w:val="both"/>
      </w:pPr>
      <w:r>
        <w:rPr>
          <w:rFonts w:ascii="Times New Roman"/>
          <w:b w:val="false"/>
          <w:i w:val="false"/>
          <w:color w:val="000000"/>
          <w:sz w:val="28"/>
        </w:rPr>
        <w:t>
      430. Жұмыс үлгілері:</w:t>
      </w:r>
    </w:p>
    <w:bookmarkEnd w:id="2713"/>
    <w:bookmarkStart w:name="z2717" w:id="2714"/>
    <w:p>
      <w:pPr>
        <w:spacing w:after="0"/>
        <w:ind w:left="0"/>
        <w:jc w:val="both"/>
      </w:pPr>
      <w:r>
        <w:rPr>
          <w:rFonts w:ascii="Times New Roman"/>
          <w:b w:val="false"/>
          <w:i w:val="false"/>
          <w:color w:val="000000"/>
          <w:sz w:val="28"/>
        </w:rPr>
        <w:t>
      Ажарлау:</w:t>
      </w:r>
    </w:p>
    <w:bookmarkEnd w:id="2714"/>
    <w:bookmarkStart w:name="z2718" w:id="2715"/>
    <w:p>
      <w:pPr>
        <w:spacing w:after="0"/>
        <w:ind w:left="0"/>
        <w:jc w:val="both"/>
      </w:pPr>
      <w:r>
        <w:rPr>
          <w:rFonts w:ascii="Times New Roman"/>
          <w:b w:val="false"/>
          <w:i w:val="false"/>
          <w:color w:val="000000"/>
          <w:sz w:val="28"/>
        </w:rPr>
        <w:t>
      1) барлық фасондағы табақшалар, биіктігі 300 мм жоғары бюсттер;</w:t>
      </w:r>
    </w:p>
    <w:bookmarkEnd w:id="2715"/>
    <w:bookmarkStart w:name="z2719" w:id="2716"/>
    <w:p>
      <w:pPr>
        <w:spacing w:after="0"/>
        <w:ind w:left="0"/>
        <w:jc w:val="both"/>
      </w:pPr>
      <w:r>
        <w:rPr>
          <w:rFonts w:ascii="Times New Roman"/>
          <w:b w:val="false"/>
          <w:i w:val="false"/>
          <w:color w:val="000000"/>
          <w:sz w:val="28"/>
        </w:rPr>
        <w:t>
      2) компотқа, жемістерге, сорпаға, гүлдерге арналған және декоративтік вазалар, биіктігі 300 мм жоғары;</w:t>
      </w:r>
    </w:p>
    <w:bookmarkEnd w:id="2716"/>
    <w:bookmarkStart w:name="z2720" w:id="2717"/>
    <w:p>
      <w:pPr>
        <w:spacing w:after="0"/>
        <w:ind w:left="0"/>
        <w:jc w:val="both"/>
      </w:pPr>
      <w:r>
        <w:rPr>
          <w:rFonts w:ascii="Times New Roman"/>
          <w:b w:val="false"/>
          <w:i w:val="false"/>
          <w:color w:val="000000"/>
          <w:sz w:val="28"/>
        </w:rPr>
        <w:t>
      3) май салғыштар, тұздық құйғыштар;</w:t>
      </w:r>
    </w:p>
    <w:bookmarkEnd w:id="2717"/>
    <w:bookmarkStart w:name="z2721" w:id="2718"/>
    <w:p>
      <w:pPr>
        <w:spacing w:after="0"/>
        <w:ind w:left="0"/>
        <w:jc w:val="both"/>
      </w:pPr>
      <w:r>
        <w:rPr>
          <w:rFonts w:ascii="Times New Roman"/>
          <w:b w:val="false"/>
          <w:i w:val="false"/>
          <w:color w:val="000000"/>
          <w:sz w:val="28"/>
        </w:rPr>
        <w:t>
      4) салат салғыштар, селедка салғыштар, ірі анималистикалық скульптура, кепкен нан салғыштар;</w:t>
      </w:r>
    </w:p>
    <w:bookmarkEnd w:id="2718"/>
    <w:bookmarkStart w:name="z2722" w:id="2719"/>
    <w:p>
      <w:pPr>
        <w:spacing w:after="0"/>
        <w:ind w:left="0"/>
        <w:jc w:val="both"/>
      </w:pPr>
      <w:r>
        <w:rPr>
          <w:rFonts w:ascii="Times New Roman"/>
          <w:b w:val="false"/>
          <w:i w:val="false"/>
          <w:color w:val="000000"/>
          <w:sz w:val="28"/>
        </w:rPr>
        <w:t>
      5) диаметрі 175 мм жоғары тарелкалар, ақжелек салғыштар.</w:t>
      </w:r>
    </w:p>
    <w:bookmarkEnd w:id="2719"/>
    <w:bookmarkStart w:name="z2723" w:id="2720"/>
    <w:p>
      <w:pPr>
        <w:spacing w:after="0"/>
        <w:ind w:left="0"/>
        <w:jc w:val="both"/>
      </w:pPr>
      <w:r>
        <w:rPr>
          <w:rFonts w:ascii="Times New Roman"/>
          <w:b w:val="false"/>
          <w:i w:val="false"/>
          <w:color w:val="000000"/>
          <w:sz w:val="28"/>
        </w:rPr>
        <w:t>
      78. Электр керамика бұйымдарын ажарлаушы</w:t>
      </w:r>
    </w:p>
    <w:bookmarkEnd w:id="2720"/>
    <w:bookmarkStart w:name="z2724" w:id="2721"/>
    <w:p>
      <w:pPr>
        <w:spacing w:after="0"/>
        <w:ind w:left="0"/>
        <w:jc w:val="both"/>
      </w:pPr>
      <w:r>
        <w:rPr>
          <w:rFonts w:ascii="Times New Roman"/>
          <w:b w:val="false"/>
          <w:i w:val="false"/>
          <w:color w:val="000000"/>
          <w:sz w:val="28"/>
        </w:rPr>
        <w:t>
      Параграф 1. Электр керамика бұйымдарын ажарлаушы, 2-разряд</w:t>
      </w:r>
    </w:p>
    <w:bookmarkEnd w:id="2721"/>
    <w:bookmarkStart w:name="z2725" w:id="2722"/>
    <w:p>
      <w:pPr>
        <w:spacing w:after="0"/>
        <w:ind w:left="0"/>
        <w:jc w:val="both"/>
      </w:pPr>
      <w:r>
        <w:rPr>
          <w:rFonts w:ascii="Times New Roman"/>
          <w:b w:val="false"/>
          <w:i w:val="false"/>
          <w:color w:val="000000"/>
          <w:sz w:val="28"/>
        </w:rPr>
        <w:t>
      431. Жұмыс сипаттамасы:</w:t>
      </w:r>
    </w:p>
    <w:bookmarkEnd w:id="2722"/>
    <w:bookmarkStart w:name="z2726" w:id="2723"/>
    <w:p>
      <w:pPr>
        <w:spacing w:after="0"/>
        <w:ind w:left="0"/>
        <w:jc w:val="both"/>
      </w:pPr>
      <w:r>
        <w:rPr>
          <w:rFonts w:ascii="Times New Roman"/>
          <w:b w:val="false"/>
          <w:i w:val="false"/>
          <w:color w:val="000000"/>
          <w:sz w:val="28"/>
        </w:rPr>
        <w:t>
      абразивтік және қол құралдарымен шайбаларда және шетжақты ажарлауға арналған арнайы станоктарда қарапайым бұйымдарды ажарлау, кесу және шетжақтау;</w:t>
      </w:r>
    </w:p>
    <w:bookmarkEnd w:id="2723"/>
    <w:bookmarkStart w:name="z2727" w:id="2724"/>
    <w:p>
      <w:pPr>
        <w:spacing w:after="0"/>
        <w:ind w:left="0"/>
        <w:jc w:val="both"/>
      </w:pPr>
      <w:r>
        <w:rPr>
          <w:rFonts w:ascii="Times New Roman"/>
          <w:b w:val="false"/>
          <w:i w:val="false"/>
          <w:color w:val="000000"/>
          <w:sz w:val="28"/>
        </w:rPr>
        <w:t>
      ажарлағыш абразивтерді таңдау;</w:t>
      </w:r>
    </w:p>
    <w:bookmarkEnd w:id="2724"/>
    <w:bookmarkStart w:name="z2728" w:id="2725"/>
    <w:p>
      <w:pPr>
        <w:spacing w:after="0"/>
        <w:ind w:left="0"/>
        <w:jc w:val="both"/>
      </w:pPr>
      <w:r>
        <w:rPr>
          <w:rFonts w:ascii="Times New Roman"/>
          <w:b w:val="false"/>
          <w:i w:val="false"/>
          <w:color w:val="000000"/>
          <w:sz w:val="28"/>
        </w:rPr>
        <w:t>
      өңделетін бұйымдар мен абразивтерді буып-түю, салыстырып тексеру және бекіту.</w:t>
      </w:r>
    </w:p>
    <w:bookmarkEnd w:id="2725"/>
    <w:bookmarkStart w:name="z2729" w:id="2726"/>
    <w:p>
      <w:pPr>
        <w:spacing w:after="0"/>
        <w:ind w:left="0"/>
        <w:jc w:val="both"/>
      </w:pPr>
      <w:r>
        <w:rPr>
          <w:rFonts w:ascii="Times New Roman"/>
          <w:b w:val="false"/>
          <w:i w:val="false"/>
          <w:color w:val="000000"/>
          <w:sz w:val="28"/>
        </w:rPr>
        <w:t>
      432. Білуге тиіс:</w:t>
      </w:r>
    </w:p>
    <w:bookmarkEnd w:id="2726"/>
    <w:bookmarkStart w:name="z2730" w:id="2727"/>
    <w:p>
      <w:pPr>
        <w:spacing w:after="0"/>
        <w:ind w:left="0"/>
        <w:jc w:val="both"/>
      </w:pPr>
      <w:r>
        <w:rPr>
          <w:rFonts w:ascii="Times New Roman"/>
          <w:b w:val="false"/>
          <w:i w:val="false"/>
          <w:color w:val="000000"/>
          <w:sz w:val="28"/>
        </w:rPr>
        <w:t>
      қызмет көрсететін жабдықтар мен қол құралдарының құрылғысы және пайдалану ережесі;</w:t>
      </w:r>
    </w:p>
    <w:bookmarkEnd w:id="2727"/>
    <w:bookmarkStart w:name="z2731" w:id="2728"/>
    <w:p>
      <w:pPr>
        <w:spacing w:after="0"/>
        <w:ind w:left="0"/>
        <w:jc w:val="both"/>
      </w:pPr>
      <w:r>
        <w:rPr>
          <w:rFonts w:ascii="Times New Roman"/>
          <w:b w:val="false"/>
          <w:i w:val="false"/>
          <w:color w:val="000000"/>
          <w:sz w:val="28"/>
        </w:rPr>
        <w:t>
      қолданылатын эмульсиялар мен абразивтік материалдар;</w:t>
      </w:r>
    </w:p>
    <w:bookmarkEnd w:id="2728"/>
    <w:bookmarkStart w:name="z2732" w:id="2729"/>
    <w:p>
      <w:pPr>
        <w:spacing w:after="0"/>
        <w:ind w:left="0"/>
        <w:jc w:val="both"/>
      </w:pPr>
      <w:r>
        <w:rPr>
          <w:rFonts w:ascii="Times New Roman"/>
          <w:b w:val="false"/>
          <w:i w:val="false"/>
          <w:color w:val="000000"/>
          <w:sz w:val="28"/>
        </w:rPr>
        <w:t>
      ажарланатын бұйымдардың түржиыны;</w:t>
      </w:r>
    </w:p>
    <w:bookmarkEnd w:id="2729"/>
    <w:bookmarkStart w:name="z2733" w:id="2730"/>
    <w:p>
      <w:pPr>
        <w:spacing w:after="0"/>
        <w:ind w:left="0"/>
        <w:jc w:val="both"/>
      </w:pPr>
      <w:r>
        <w:rPr>
          <w:rFonts w:ascii="Times New Roman"/>
          <w:b w:val="false"/>
          <w:i w:val="false"/>
          <w:color w:val="000000"/>
          <w:sz w:val="28"/>
        </w:rPr>
        <w:t>
      қарапайым сызбаларды оқу.</w:t>
      </w:r>
    </w:p>
    <w:bookmarkEnd w:id="2730"/>
    <w:bookmarkStart w:name="z2734" w:id="2731"/>
    <w:p>
      <w:pPr>
        <w:spacing w:after="0"/>
        <w:ind w:left="0"/>
        <w:jc w:val="both"/>
      </w:pPr>
      <w:r>
        <w:rPr>
          <w:rFonts w:ascii="Times New Roman"/>
          <w:b w:val="false"/>
          <w:i w:val="false"/>
          <w:color w:val="000000"/>
          <w:sz w:val="28"/>
        </w:rPr>
        <w:t>
      433. Жұмыс үлгілері:</w:t>
      </w:r>
    </w:p>
    <w:bookmarkEnd w:id="2731"/>
    <w:bookmarkStart w:name="z2735" w:id="2732"/>
    <w:p>
      <w:pPr>
        <w:spacing w:after="0"/>
        <w:ind w:left="0"/>
        <w:jc w:val="both"/>
      </w:pPr>
      <w:r>
        <w:rPr>
          <w:rFonts w:ascii="Times New Roman"/>
          <w:b w:val="false"/>
          <w:i w:val="false"/>
          <w:color w:val="000000"/>
          <w:sz w:val="28"/>
        </w:rPr>
        <w:t>
      1) қару-жарақтар – ажарлау;</w:t>
      </w:r>
    </w:p>
    <w:bookmarkEnd w:id="2732"/>
    <w:bookmarkStart w:name="z2736" w:id="2733"/>
    <w:p>
      <w:pPr>
        <w:spacing w:after="0"/>
        <w:ind w:left="0"/>
        <w:jc w:val="both"/>
      </w:pPr>
      <w:r>
        <w:rPr>
          <w:rFonts w:ascii="Times New Roman"/>
          <w:b w:val="false"/>
          <w:i w:val="false"/>
          <w:color w:val="000000"/>
          <w:sz w:val="28"/>
        </w:rPr>
        <w:t>
      2) түтіктер – кесу және шетжақтау.</w:t>
      </w:r>
    </w:p>
    <w:bookmarkEnd w:id="2733"/>
    <w:bookmarkStart w:name="z2737" w:id="2734"/>
    <w:p>
      <w:pPr>
        <w:spacing w:after="0"/>
        <w:ind w:left="0"/>
        <w:jc w:val="both"/>
      </w:pPr>
      <w:r>
        <w:rPr>
          <w:rFonts w:ascii="Times New Roman"/>
          <w:b w:val="false"/>
          <w:i w:val="false"/>
          <w:color w:val="000000"/>
          <w:sz w:val="28"/>
        </w:rPr>
        <w:t>
      Параграф 2. Электр керамика бұйымдарын ажарлаушы, 3-разряд</w:t>
      </w:r>
    </w:p>
    <w:bookmarkEnd w:id="2734"/>
    <w:bookmarkStart w:name="z2738" w:id="2735"/>
    <w:p>
      <w:pPr>
        <w:spacing w:after="0"/>
        <w:ind w:left="0"/>
        <w:jc w:val="both"/>
      </w:pPr>
      <w:r>
        <w:rPr>
          <w:rFonts w:ascii="Times New Roman"/>
          <w:b w:val="false"/>
          <w:i w:val="false"/>
          <w:color w:val="000000"/>
          <w:sz w:val="28"/>
        </w:rPr>
        <w:t>
      434. Жұмыс сипаттамасы:</w:t>
      </w:r>
    </w:p>
    <w:bookmarkEnd w:id="2735"/>
    <w:bookmarkStart w:name="z2739" w:id="2736"/>
    <w:p>
      <w:pPr>
        <w:spacing w:after="0"/>
        <w:ind w:left="0"/>
        <w:jc w:val="both"/>
      </w:pPr>
      <w:r>
        <w:rPr>
          <w:rFonts w:ascii="Times New Roman"/>
          <w:b w:val="false"/>
          <w:i w:val="false"/>
          <w:color w:val="000000"/>
          <w:sz w:val="28"/>
        </w:rPr>
        <w:t>
      берілген шектеулер мен режимдер бойынша радиалды-ажарлағыш, орталықсыз ажарлағыш және токарлық станоктарында күрделілігі орташа бұйымдарды, шетжақтарын абразивтік және алмас құралдармен ажарлау;</w:t>
      </w:r>
    </w:p>
    <w:bookmarkEnd w:id="2736"/>
    <w:bookmarkStart w:name="z2740" w:id="2737"/>
    <w:p>
      <w:pPr>
        <w:spacing w:after="0"/>
        <w:ind w:left="0"/>
        <w:jc w:val="both"/>
      </w:pPr>
      <w:r>
        <w:rPr>
          <w:rFonts w:ascii="Times New Roman"/>
          <w:b w:val="false"/>
          <w:i w:val="false"/>
          <w:color w:val="000000"/>
          <w:sz w:val="28"/>
        </w:rPr>
        <w:t>
      абразивтік және алмас бұйымдарды салыстырып тексеру және түзету;</w:t>
      </w:r>
    </w:p>
    <w:bookmarkEnd w:id="2737"/>
    <w:bookmarkStart w:name="z2741" w:id="2738"/>
    <w:p>
      <w:pPr>
        <w:spacing w:after="0"/>
        <w:ind w:left="0"/>
        <w:jc w:val="both"/>
      </w:pPr>
      <w:r>
        <w:rPr>
          <w:rFonts w:ascii="Times New Roman"/>
          <w:b w:val="false"/>
          <w:i w:val="false"/>
          <w:color w:val="000000"/>
          <w:sz w:val="28"/>
        </w:rPr>
        <w:t>
      ажарланатын бұйымдарды өлшеу;</w:t>
      </w:r>
    </w:p>
    <w:bookmarkEnd w:id="2738"/>
    <w:bookmarkStart w:name="z2742" w:id="2739"/>
    <w:p>
      <w:pPr>
        <w:spacing w:after="0"/>
        <w:ind w:left="0"/>
        <w:jc w:val="both"/>
      </w:pPr>
      <w:r>
        <w:rPr>
          <w:rFonts w:ascii="Times New Roman"/>
          <w:b w:val="false"/>
          <w:i w:val="false"/>
          <w:color w:val="000000"/>
          <w:sz w:val="28"/>
        </w:rPr>
        <w:t>
      салқындатқыш сұйықтықты іріктеу;</w:t>
      </w:r>
    </w:p>
    <w:bookmarkEnd w:id="2739"/>
    <w:bookmarkStart w:name="z2743" w:id="2740"/>
    <w:p>
      <w:pPr>
        <w:spacing w:after="0"/>
        <w:ind w:left="0"/>
        <w:jc w:val="both"/>
      </w:pPr>
      <w:r>
        <w:rPr>
          <w:rFonts w:ascii="Times New Roman"/>
          <w:b w:val="false"/>
          <w:i w:val="false"/>
          <w:color w:val="000000"/>
          <w:sz w:val="28"/>
        </w:rPr>
        <w:t>
      көтергіш көлік механизмдерін пайдалану.</w:t>
      </w:r>
    </w:p>
    <w:bookmarkEnd w:id="2740"/>
    <w:bookmarkStart w:name="z2744" w:id="2741"/>
    <w:p>
      <w:pPr>
        <w:spacing w:after="0"/>
        <w:ind w:left="0"/>
        <w:jc w:val="both"/>
      </w:pPr>
      <w:r>
        <w:rPr>
          <w:rFonts w:ascii="Times New Roman"/>
          <w:b w:val="false"/>
          <w:i w:val="false"/>
          <w:color w:val="000000"/>
          <w:sz w:val="28"/>
        </w:rPr>
        <w:t>
      435. Білуге тиіс:</w:t>
      </w:r>
    </w:p>
    <w:bookmarkEnd w:id="2741"/>
    <w:bookmarkStart w:name="z2745" w:id="2742"/>
    <w:p>
      <w:pPr>
        <w:spacing w:after="0"/>
        <w:ind w:left="0"/>
        <w:jc w:val="both"/>
      </w:pPr>
      <w:r>
        <w:rPr>
          <w:rFonts w:ascii="Times New Roman"/>
          <w:b w:val="false"/>
          <w:i w:val="false"/>
          <w:color w:val="000000"/>
          <w:sz w:val="28"/>
        </w:rPr>
        <w:t>
      қызмет көрсететін жабдықтың және бақылау-өлшеу құралдың құрылғысы мен пайдалану ережесі;</w:t>
      </w:r>
    </w:p>
    <w:bookmarkEnd w:id="2742"/>
    <w:bookmarkStart w:name="z2746" w:id="2743"/>
    <w:p>
      <w:pPr>
        <w:spacing w:after="0"/>
        <w:ind w:left="0"/>
        <w:jc w:val="both"/>
      </w:pPr>
      <w:r>
        <w:rPr>
          <w:rFonts w:ascii="Times New Roman"/>
          <w:b w:val="false"/>
          <w:i w:val="false"/>
          <w:color w:val="000000"/>
          <w:sz w:val="28"/>
        </w:rPr>
        <w:t>
      алмас кескішті ажарлау режимдері;</w:t>
      </w:r>
    </w:p>
    <w:bookmarkEnd w:id="2743"/>
    <w:bookmarkStart w:name="z2747" w:id="2744"/>
    <w:p>
      <w:pPr>
        <w:spacing w:after="0"/>
        <w:ind w:left="0"/>
        <w:jc w:val="both"/>
      </w:pPr>
      <w:r>
        <w:rPr>
          <w:rFonts w:ascii="Times New Roman"/>
          <w:b w:val="false"/>
          <w:i w:val="false"/>
          <w:color w:val="000000"/>
          <w:sz w:val="28"/>
        </w:rPr>
        <w:t>
      абразивтік және алмас құралдарының маркалары;</w:t>
      </w:r>
    </w:p>
    <w:bookmarkEnd w:id="2744"/>
    <w:bookmarkStart w:name="z2748" w:id="2745"/>
    <w:p>
      <w:pPr>
        <w:spacing w:after="0"/>
        <w:ind w:left="0"/>
        <w:jc w:val="both"/>
      </w:pPr>
      <w:r>
        <w:rPr>
          <w:rFonts w:ascii="Times New Roman"/>
          <w:b w:val="false"/>
          <w:i w:val="false"/>
          <w:color w:val="000000"/>
          <w:sz w:val="28"/>
        </w:rPr>
        <w:t>
      сызбаларды оқу.</w:t>
      </w:r>
    </w:p>
    <w:bookmarkEnd w:id="2745"/>
    <w:bookmarkStart w:name="z2749" w:id="2746"/>
    <w:p>
      <w:pPr>
        <w:spacing w:after="0"/>
        <w:ind w:left="0"/>
        <w:jc w:val="both"/>
      </w:pPr>
      <w:r>
        <w:rPr>
          <w:rFonts w:ascii="Times New Roman"/>
          <w:b w:val="false"/>
          <w:i w:val="false"/>
          <w:color w:val="000000"/>
          <w:sz w:val="28"/>
        </w:rPr>
        <w:t>
      436. Жұмыс үлгілері:</w:t>
      </w:r>
    </w:p>
    <w:bookmarkEnd w:id="2746"/>
    <w:bookmarkStart w:name="z2750" w:id="2747"/>
    <w:p>
      <w:pPr>
        <w:spacing w:after="0"/>
        <w:ind w:left="0"/>
        <w:jc w:val="both"/>
      </w:pPr>
      <w:r>
        <w:rPr>
          <w:rFonts w:ascii="Times New Roman"/>
          <w:b w:val="false"/>
          <w:i w:val="false"/>
          <w:color w:val="000000"/>
          <w:sz w:val="28"/>
        </w:rPr>
        <w:t>
      1) биіктігі 500 мм дейін бұйымдар – арнайы құрылғыларды қолдана отырып планшайбаларда, токарлық және жазық ажарлағыш станоктарда ажарлау;</w:t>
      </w:r>
    </w:p>
    <w:bookmarkEnd w:id="2747"/>
    <w:p>
      <w:pPr>
        <w:spacing w:after="0"/>
        <w:ind w:left="0"/>
        <w:jc w:val="both"/>
      </w:pPr>
      <w:r>
        <w:rPr>
          <w:rFonts w:ascii="Times New Roman"/>
          <w:b w:val="false"/>
          <w:i w:val="false"/>
          <w:color w:val="000000"/>
          <w:sz w:val="28"/>
        </w:rPr>
        <w:t>
      2) биіктігі 900 мм бұйымдар – радиалды-ажарлағыш станоктарда ажарлау.</w:t>
      </w:r>
    </w:p>
    <w:bookmarkStart w:name="z1845" w:id="2748"/>
    <w:p>
      <w:pPr>
        <w:spacing w:after="0"/>
        <w:ind w:left="0"/>
        <w:jc w:val="both"/>
      </w:pPr>
      <w:r>
        <w:rPr>
          <w:rFonts w:ascii="Times New Roman"/>
          <w:b w:val="false"/>
          <w:i w:val="false"/>
          <w:color w:val="000000"/>
          <w:sz w:val="28"/>
        </w:rPr>
        <w:t>
      Параграф 3. Электр керамика бұйымдарын ажарлаушы, 4-разряд</w:t>
      </w:r>
    </w:p>
    <w:bookmarkEnd w:id="2748"/>
    <w:bookmarkStart w:name="z2752" w:id="2749"/>
    <w:p>
      <w:pPr>
        <w:spacing w:after="0"/>
        <w:ind w:left="0"/>
        <w:jc w:val="both"/>
      </w:pPr>
      <w:r>
        <w:rPr>
          <w:rFonts w:ascii="Times New Roman"/>
          <w:b w:val="false"/>
          <w:i w:val="false"/>
          <w:color w:val="000000"/>
          <w:sz w:val="28"/>
        </w:rPr>
        <w:t>
      437. Жұмыс сипаттамасы:</w:t>
      </w:r>
    </w:p>
    <w:bookmarkEnd w:id="2749"/>
    <w:bookmarkStart w:name="z2753" w:id="2750"/>
    <w:p>
      <w:pPr>
        <w:spacing w:after="0"/>
        <w:ind w:left="0"/>
        <w:jc w:val="both"/>
      </w:pPr>
      <w:r>
        <w:rPr>
          <w:rFonts w:ascii="Times New Roman"/>
          <w:b w:val="false"/>
          <w:i w:val="false"/>
          <w:color w:val="000000"/>
          <w:sz w:val="28"/>
        </w:rPr>
        <w:t>
      ажарлаудың оңтайлы режимдерін іріктеп, әр түрлі станоктарда күрделі бұйымдарды ажарлау;</w:t>
      </w:r>
    </w:p>
    <w:bookmarkEnd w:id="2750"/>
    <w:bookmarkStart w:name="z2754" w:id="2751"/>
    <w:p>
      <w:pPr>
        <w:spacing w:after="0"/>
        <w:ind w:left="0"/>
        <w:jc w:val="both"/>
      </w:pPr>
      <w:r>
        <w:rPr>
          <w:rFonts w:ascii="Times New Roman"/>
          <w:b w:val="false"/>
          <w:i w:val="false"/>
          <w:color w:val="000000"/>
          <w:sz w:val="28"/>
        </w:rPr>
        <w:t>
      бұрыштардың шетжақтарын, фланецтерді ажарлау, жырашықтарды таңдау;</w:t>
      </w:r>
    </w:p>
    <w:bookmarkEnd w:id="2751"/>
    <w:bookmarkStart w:name="z2755" w:id="2752"/>
    <w:p>
      <w:pPr>
        <w:spacing w:after="0"/>
        <w:ind w:left="0"/>
        <w:jc w:val="both"/>
      </w:pPr>
      <w:r>
        <w:rPr>
          <w:rFonts w:ascii="Times New Roman"/>
          <w:b w:val="false"/>
          <w:i w:val="false"/>
          <w:color w:val="000000"/>
          <w:sz w:val="28"/>
        </w:rPr>
        <w:t>
      өңделетін бұйымдарды, әр түрлі конфигурациялы абразивтік және алмас құралдарын орнату, салыстырып тексеру және бекіту.</w:t>
      </w:r>
    </w:p>
    <w:bookmarkEnd w:id="2752"/>
    <w:bookmarkStart w:name="z2756" w:id="2753"/>
    <w:p>
      <w:pPr>
        <w:spacing w:after="0"/>
        <w:ind w:left="0"/>
        <w:jc w:val="both"/>
      </w:pPr>
      <w:r>
        <w:rPr>
          <w:rFonts w:ascii="Times New Roman"/>
          <w:b w:val="false"/>
          <w:i w:val="false"/>
          <w:color w:val="000000"/>
          <w:sz w:val="28"/>
        </w:rPr>
        <w:t>
      438. Білуге тиіс:</w:t>
      </w:r>
    </w:p>
    <w:bookmarkEnd w:id="2753"/>
    <w:bookmarkStart w:name="z2757" w:id="2754"/>
    <w:p>
      <w:pPr>
        <w:spacing w:after="0"/>
        <w:ind w:left="0"/>
        <w:jc w:val="both"/>
      </w:pPr>
      <w:r>
        <w:rPr>
          <w:rFonts w:ascii="Times New Roman"/>
          <w:b w:val="false"/>
          <w:i w:val="false"/>
          <w:color w:val="000000"/>
          <w:sz w:val="28"/>
        </w:rPr>
        <w:t>
      әр түрлі типті ажарлағыш станоктардың құрылғысы және басқару;</w:t>
      </w:r>
    </w:p>
    <w:bookmarkEnd w:id="2754"/>
    <w:bookmarkStart w:name="z2758" w:id="2755"/>
    <w:p>
      <w:pPr>
        <w:spacing w:after="0"/>
        <w:ind w:left="0"/>
        <w:jc w:val="both"/>
      </w:pPr>
      <w:r>
        <w:rPr>
          <w:rFonts w:ascii="Times New Roman"/>
          <w:b w:val="false"/>
          <w:i w:val="false"/>
          <w:color w:val="000000"/>
          <w:sz w:val="28"/>
        </w:rPr>
        <w:t>
      абразивтік және алмас құралдарының механикалық беріктігіне қойылатын талаптар;</w:t>
      </w:r>
    </w:p>
    <w:bookmarkEnd w:id="2755"/>
    <w:bookmarkStart w:name="z2759" w:id="2756"/>
    <w:p>
      <w:pPr>
        <w:spacing w:after="0"/>
        <w:ind w:left="0"/>
        <w:jc w:val="both"/>
      </w:pPr>
      <w:r>
        <w:rPr>
          <w:rFonts w:ascii="Times New Roman"/>
          <w:b w:val="false"/>
          <w:i w:val="false"/>
          <w:color w:val="000000"/>
          <w:sz w:val="28"/>
        </w:rPr>
        <w:t>
      ажарлау кезіндегі шектеулердің жүйесі.</w:t>
      </w:r>
    </w:p>
    <w:bookmarkEnd w:id="2756"/>
    <w:bookmarkStart w:name="z2760" w:id="2757"/>
    <w:p>
      <w:pPr>
        <w:spacing w:after="0"/>
        <w:ind w:left="0"/>
        <w:jc w:val="both"/>
      </w:pPr>
      <w:r>
        <w:rPr>
          <w:rFonts w:ascii="Times New Roman"/>
          <w:b w:val="false"/>
          <w:i w:val="false"/>
          <w:color w:val="000000"/>
          <w:sz w:val="28"/>
        </w:rPr>
        <w:t>
      439. Жұмыс үлгілері:</w:t>
      </w:r>
    </w:p>
    <w:bookmarkEnd w:id="2757"/>
    <w:bookmarkStart w:name="z2761" w:id="2758"/>
    <w:p>
      <w:pPr>
        <w:spacing w:after="0"/>
        <w:ind w:left="0"/>
        <w:jc w:val="both"/>
      </w:pPr>
      <w:r>
        <w:rPr>
          <w:rFonts w:ascii="Times New Roman"/>
          <w:b w:val="false"/>
          <w:i w:val="false"/>
          <w:color w:val="000000"/>
          <w:sz w:val="28"/>
        </w:rPr>
        <w:t>
      1) биіктігі 500 мм жоғары бұйымдар – орталықсыз ажарлау станоктарында конустың, цилиндрлік бетін ажарлау;</w:t>
      </w:r>
    </w:p>
    <w:bookmarkEnd w:id="2758"/>
    <w:bookmarkStart w:name="z2762" w:id="2759"/>
    <w:p>
      <w:pPr>
        <w:spacing w:after="0"/>
        <w:ind w:left="0"/>
        <w:jc w:val="both"/>
      </w:pPr>
      <w:r>
        <w:rPr>
          <w:rFonts w:ascii="Times New Roman"/>
          <w:b w:val="false"/>
          <w:i w:val="false"/>
          <w:color w:val="000000"/>
          <w:sz w:val="28"/>
        </w:rPr>
        <w:t>
      2) биіктігі 900 мм жоғары бұйымдар – радиалды-ажарлағыш станоктарда ажарлау;</w:t>
      </w:r>
    </w:p>
    <w:bookmarkEnd w:id="2759"/>
    <w:bookmarkStart w:name="z2763" w:id="2760"/>
    <w:p>
      <w:pPr>
        <w:spacing w:after="0"/>
        <w:ind w:left="0"/>
        <w:jc w:val="both"/>
      </w:pPr>
      <w:r>
        <w:rPr>
          <w:rFonts w:ascii="Times New Roman"/>
          <w:b w:val="false"/>
          <w:i w:val="false"/>
          <w:color w:val="000000"/>
          <w:sz w:val="28"/>
        </w:rPr>
        <w:t>
      3) жоғары саз-балшық материалдан жасалған бұйымдар – ажарлау.</w:t>
      </w:r>
    </w:p>
    <w:bookmarkEnd w:id="2760"/>
    <w:bookmarkStart w:name="z2764" w:id="2761"/>
    <w:p>
      <w:pPr>
        <w:spacing w:after="0"/>
        <w:ind w:left="0"/>
        <w:jc w:val="both"/>
      </w:pPr>
      <w:r>
        <w:rPr>
          <w:rFonts w:ascii="Times New Roman"/>
          <w:b w:val="false"/>
          <w:i w:val="false"/>
          <w:color w:val="000000"/>
          <w:sz w:val="28"/>
        </w:rPr>
        <w:t>
      Параграф 4. Электр керамика бұйымдарын ажарлаушы, 5-разряд</w:t>
      </w:r>
    </w:p>
    <w:bookmarkEnd w:id="2761"/>
    <w:bookmarkStart w:name="z2765" w:id="2762"/>
    <w:p>
      <w:pPr>
        <w:spacing w:after="0"/>
        <w:ind w:left="0"/>
        <w:jc w:val="both"/>
      </w:pPr>
      <w:r>
        <w:rPr>
          <w:rFonts w:ascii="Times New Roman"/>
          <w:b w:val="false"/>
          <w:i w:val="false"/>
          <w:color w:val="000000"/>
          <w:sz w:val="28"/>
        </w:rPr>
        <w:t>
      440. Жұмыс сипаттамасы:</w:t>
      </w:r>
    </w:p>
    <w:bookmarkEnd w:id="2762"/>
    <w:bookmarkStart w:name="z2766" w:id="2763"/>
    <w:p>
      <w:pPr>
        <w:spacing w:after="0"/>
        <w:ind w:left="0"/>
        <w:jc w:val="both"/>
      </w:pPr>
      <w:r>
        <w:rPr>
          <w:rFonts w:ascii="Times New Roman"/>
          <w:b w:val="false"/>
          <w:i w:val="false"/>
          <w:color w:val="000000"/>
          <w:sz w:val="28"/>
        </w:rPr>
        <w:t>
      әр түрлі станоктарда ерекше күрделі, жауапты және сирек кездесетін бұйымдарды ажарлау, жетілдіру және жалтырату;</w:t>
      </w:r>
    </w:p>
    <w:bookmarkEnd w:id="2763"/>
    <w:bookmarkStart w:name="z2767" w:id="2764"/>
    <w:p>
      <w:pPr>
        <w:spacing w:after="0"/>
        <w:ind w:left="0"/>
        <w:jc w:val="both"/>
      </w:pPr>
      <w:r>
        <w:rPr>
          <w:rFonts w:ascii="Times New Roman"/>
          <w:b w:val="false"/>
          <w:i w:val="false"/>
          <w:color w:val="000000"/>
          <w:sz w:val="28"/>
        </w:rPr>
        <w:t>
      бұйымдарды станоктарға индикатор бойынша орнату, бұйымдардың біліктестігін реттеу;</w:t>
      </w:r>
    </w:p>
    <w:bookmarkEnd w:id="2764"/>
    <w:bookmarkStart w:name="z2768" w:id="2765"/>
    <w:p>
      <w:pPr>
        <w:spacing w:after="0"/>
        <w:ind w:left="0"/>
        <w:jc w:val="both"/>
      </w:pPr>
      <w:r>
        <w:rPr>
          <w:rFonts w:ascii="Times New Roman"/>
          <w:b w:val="false"/>
          <w:i w:val="false"/>
          <w:color w:val="000000"/>
          <w:sz w:val="28"/>
        </w:rPr>
        <w:t>
      абразивтік және алмас тастармен ажарлаудың оңтайлы режимін іріктеу.</w:t>
      </w:r>
    </w:p>
    <w:bookmarkEnd w:id="2765"/>
    <w:bookmarkStart w:name="z2769" w:id="2766"/>
    <w:p>
      <w:pPr>
        <w:spacing w:after="0"/>
        <w:ind w:left="0"/>
        <w:jc w:val="both"/>
      </w:pPr>
      <w:r>
        <w:rPr>
          <w:rFonts w:ascii="Times New Roman"/>
          <w:b w:val="false"/>
          <w:i w:val="false"/>
          <w:color w:val="000000"/>
          <w:sz w:val="28"/>
        </w:rPr>
        <w:t>
      441. Білуге тиіс:</w:t>
      </w:r>
    </w:p>
    <w:bookmarkEnd w:id="2766"/>
    <w:bookmarkStart w:name="z2770" w:id="2767"/>
    <w:p>
      <w:pPr>
        <w:spacing w:after="0"/>
        <w:ind w:left="0"/>
        <w:jc w:val="both"/>
      </w:pPr>
      <w:r>
        <w:rPr>
          <w:rFonts w:ascii="Times New Roman"/>
          <w:b w:val="false"/>
          <w:i w:val="false"/>
          <w:color w:val="000000"/>
          <w:sz w:val="28"/>
        </w:rPr>
        <w:t>
      әр түрлі ажарлағыш станоктардың құрылғысы, пайдалану ережесі, баптау және дәлдікке тексеру ережесі;</w:t>
      </w:r>
    </w:p>
    <w:bookmarkEnd w:id="2767"/>
    <w:bookmarkStart w:name="z2771" w:id="2768"/>
    <w:p>
      <w:pPr>
        <w:spacing w:after="0"/>
        <w:ind w:left="0"/>
        <w:jc w:val="both"/>
      </w:pPr>
      <w:r>
        <w:rPr>
          <w:rFonts w:ascii="Times New Roman"/>
          <w:b w:val="false"/>
          <w:i w:val="false"/>
          <w:color w:val="000000"/>
          <w:sz w:val="28"/>
        </w:rPr>
        <w:t>
      ажарлағыш шеңберлердің беріктігін тексеру ережесі;</w:t>
      </w:r>
    </w:p>
    <w:bookmarkEnd w:id="2768"/>
    <w:bookmarkStart w:name="z2772" w:id="2769"/>
    <w:p>
      <w:pPr>
        <w:spacing w:after="0"/>
        <w:ind w:left="0"/>
        <w:jc w:val="both"/>
      </w:pPr>
      <w:r>
        <w:rPr>
          <w:rFonts w:ascii="Times New Roman"/>
          <w:b w:val="false"/>
          <w:i w:val="false"/>
          <w:color w:val="000000"/>
          <w:sz w:val="28"/>
        </w:rPr>
        <w:t>
      фарфорды кесу теориясының негіздері.</w:t>
      </w:r>
    </w:p>
    <w:bookmarkEnd w:id="2769"/>
    <w:bookmarkStart w:name="z2773" w:id="2770"/>
    <w:p>
      <w:pPr>
        <w:spacing w:after="0"/>
        <w:ind w:left="0"/>
        <w:jc w:val="both"/>
      </w:pPr>
      <w:r>
        <w:rPr>
          <w:rFonts w:ascii="Times New Roman"/>
          <w:b w:val="false"/>
          <w:i w:val="false"/>
          <w:color w:val="000000"/>
          <w:sz w:val="28"/>
        </w:rPr>
        <w:t>
      442. Жұмыс үлгілері:</w:t>
      </w:r>
    </w:p>
    <w:bookmarkEnd w:id="2770"/>
    <w:bookmarkStart w:name="z2774" w:id="2771"/>
    <w:p>
      <w:pPr>
        <w:spacing w:after="0"/>
        <w:ind w:left="0"/>
        <w:jc w:val="both"/>
      </w:pPr>
      <w:r>
        <w:rPr>
          <w:rFonts w:ascii="Times New Roman"/>
          <w:b w:val="false"/>
          <w:i w:val="false"/>
          <w:color w:val="000000"/>
          <w:sz w:val="28"/>
        </w:rPr>
        <w:t>
      1) бұйымдар: үзілмелі беті бар, мачта тіреулеріне арналған стеатитті бұйымдар, герметикалық кірмелерге арналған ультрафарфор бұйымдары – ажарлау.</w:t>
      </w:r>
    </w:p>
    <w:bookmarkEnd w:id="2771"/>
    <w:bookmarkStart w:name="z2775" w:id="2772"/>
    <w:p>
      <w:pPr>
        <w:spacing w:after="0"/>
        <w:ind w:left="0"/>
        <w:jc w:val="both"/>
      </w:pPr>
      <w:r>
        <w:rPr>
          <w:rFonts w:ascii="Times New Roman"/>
          <w:b w:val="false"/>
          <w:i w:val="false"/>
          <w:color w:val="000000"/>
          <w:sz w:val="28"/>
        </w:rPr>
        <w:t>
      2) арнайы керамикалық бұйымдардан жасалған бұйымдар – жазық ажарлағыш станоктарда ажарлау.</w:t>
      </w:r>
    </w:p>
    <w:bookmarkEnd w:id="27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w:t>
            </w:r>
            <w:r>
              <w:br/>
            </w:r>
            <w:r>
              <w:rPr>
                <w:rFonts w:ascii="Times New Roman"/>
                <w:b w:val="false"/>
                <w:i w:val="false"/>
                <w:color w:val="000000"/>
                <w:sz w:val="20"/>
              </w:rPr>
              <w:t>анықтамалығының (42-шығарылым) қосымшасы</w:t>
            </w:r>
          </w:p>
        </w:tc>
      </w:tr>
    </w:tbl>
    <w:bookmarkStart w:name="z2777" w:id="2773"/>
    <w:p>
      <w:pPr>
        <w:spacing w:after="0"/>
        <w:ind w:left="0"/>
        <w:jc w:val="left"/>
      </w:pPr>
      <w:r>
        <w:rPr>
          <w:rFonts w:ascii="Times New Roman"/>
          <w:b/>
          <w:i w:val="false"/>
          <w:color w:val="000000"/>
        </w:rPr>
        <w:t xml:space="preserve"> Жұмысшы кәсіптерінің сілтегіші</w:t>
      </w:r>
    </w:p>
    <w:bookmarkEnd w:id="2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2"/>
        <w:gridCol w:w="3954"/>
        <w:gridCol w:w="2501"/>
        <w:gridCol w:w="3463"/>
      </w:tblGrid>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Ангобирлеуші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Санитарлық-құрылыс бұйымдарын ангобирлеуші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арматуралаушы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Аэрографшы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Вакуумпрестеуші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гипс қалыптардан шығарушы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фаянс және керамика бұйымдарын іріктеуші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керамикасы бұйымдарын глазурьлеуші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және фаянс бұйымдарын глазурьлеуші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керамика бұйымдарын глазурьлеуші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Қышшы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материалдарын мөлшерлеуші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Уақтаушы (ұнтақтаушы)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фаянс және керамика бұйымдарын заборлаушы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бөлшектерді дайындаушы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Күйдіруші пештерді тиеуші-түсіруші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Кептіргіштерді тиеп-түсіруші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Уатқыш-ұнтақтағыш жабдықтарды тиеуші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құбырларын дәнекерлеуші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Каптарды әзірлеуші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 дайындамаларды әзірлеуші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 ұстағыштарды әзірлеуші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Штампыларды әзірлеуші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керамика бұйымдарын сынаушы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Гипстік қалыптарды калибрлеуші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құбырларды жиектеуші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мен қалыптарды жиынтықтаушы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бақылаушы - қабылдаушы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керамика бұйымдарын жапсырмалаушы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Гипстік қалыптарды құюшы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құйып жасаушы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Конвейерде санитарлық-құрылыс бұйымдарын құюшы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Стендте санитарлық-құрылыс бұйымдарын құюшы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керамика бұйымдарын металдаушы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өндірісін модельдеуші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Кілемдерді теруші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өндірісінің жабдықтарын баптаушы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Кірмелердің оқшаулағыш арқауларын ораушы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фарфор және фаянс бұйымдарын күйдіруші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керамика бұйымдары мен материалдарын күйдіруші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Түзетуші-тазалаушы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керамика бұйымдарын түзетуші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Бедерлеуші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Суреттерді аударушы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керамикасы бұйымдарын престеуші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керамика бұйымдарын престеуші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Ангоба мен глазурь дайындаушы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дайындаушы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 бар препараттарды қабылдау-таратушы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құбырларын илектеуші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Қалыптарды майлаушы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бөлгіш</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Раклист</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Блоктарды жарушы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Декалькоманияларды кесуші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кесуші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құрастырушы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аппаратуралар мен химиялық жабдықтарды құрастырушы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Этажеркалы вагонеткаларды құрастырушы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керамика бұйымдарын бұрғылаушы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желімдеуші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Араластырушы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сұрыптаушы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Пештен алынған бұйымдарды қоюшы-таңдаушы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Вагонтекалардағы бұйымдарды қоюшы-таңдаушы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және шикізатты кептіруші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фаянс, керамика бұйымдарын түсіруші - қалаушы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және фаянс бұйымдарын өңдеуші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Корборундтан жасалған қару-жарақтарды таптаушы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Сүзгі-престеуші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қалыптаушы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керамикасы бұйымдарын қалыптаушы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Фотокерамик</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Фриттеуші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құрамдаушы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фаянс және керамика бұйымдарын ажарлаушы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керамика бұйымдарын ажарлаушы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