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327e" w14:textId="f0f3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2011 жылғы 20 желтоқсандағы № 44-1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мәслихаттың 2012 жылғы 20 желтоқсандағы № 8-2 шешімі. Батыс Қазақстан облысы Әділет департаментінде 2012 жылғы 29 желтоқсанда № 3132 тіркелді. Күші жойылды - Батыс Қазақстан облысы Шыңғырлау аудандық мәслихатының 2013 жылғы 30 қаңтардағы № 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30.01.2013 № 9-2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Шыңғырлау аудандық мәслихатының 2011 жылғы 20 желтоқсандағы № 44-1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7-13-149 нөмірмен тіркелген, 2012 жылғы 28 қантардағы, 2012 жылғы 11 ақпандағы, 2012 жылғы 18 ақпандағы аудандық "Серпін" газетінде № 5, № 7, № 8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"2 117 119" деген сан "2 141 004"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"204 664" деген сан "204 007"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"4 120" деген сан "4 944"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"33 159" деген сан "903"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"1 875 176" деген сан "1 931 150"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"2 090 878" деген сан "2 149 891"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"155 979" деген сан "154 979"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"2 000" деген сан "3 000"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"-130 694" деген сан "-164 822"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"130 694" деген сан "164 822"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"36 938" деген сан "2 810"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"486 369" деген сан "542 343"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"4 097" деген сан "4 094"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"10 086" деген сан "9 245"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"13 188" деген сан "9 938"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жетіншы абзацтағы "773" деген сан "280"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"71 470" деген сан "132 170"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"10 000" деген сан "9 863"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"5 455" деген сан "5 453"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"111 119" деген сан "263 672"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Ж. Рауилов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Қалмен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53"/>
        <w:gridCol w:w="553"/>
        <w:gridCol w:w="553"/>
        <w:gridCol w:w="7509"/>
        <w:gridCol w:w="245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2 141 004,0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204 007,0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83 760,0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76 840,0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37 824,0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52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8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1"/>
        <w:gridCol w:w="779"/>
        <w:gridCol w:w="530"/>
        <w:gridCol w:w="7611"/>
        <w:gridCol w:w="21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2 149 891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79 885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1 021 529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812 626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146 088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активтермен жасалатын операциялар бойынша сальдо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 (профицит)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-164 822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 қаражаттарының пайдаланылатын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