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30d69" w14:textId="0a30d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ауданы әкімдігінің 2012 жылғы 10 қыркүйектегі № 170 қаулысы. Батыс Қазақстан облысы Әділет департаментінде 2012 жылғы 28 қыркүйекте № 3093 тіркелді. Күші жойылды - Батыс Қазақстан облысы Шыңғырлау ауданы әкімдігінің 2013 жылғы 31 қаңтардағы № 28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Шыңғырлау ауданы әкімдігінің 2013.01.31 № 28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1995 жылғы 28 қыркүйектегі "Қазақстан Республикасындағы сайлау туралы" Конституциялық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 туралы"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аудан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Шыңғырлау аудандық сайлау комиссиясымен (келісім бойынша) бірлесіп Шыңғырлау ауданының аумағында N 11 Привокзал сайлау округі бойынша шығып қалған депутаттың орнына аудандық мәслихаттың депутаттығына барлық кандидаттарының үгіттік баспа материалдарын орналастыру үшін орындар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Шыңғырлау селолық округінің әкімі үгіттік баспа материалдарын орналастыру үшін белгіленген орындарды стендтермен, тақталармен, тұғырлықтармен жарақтандырсын.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Қ. Айтмұхамбетовке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А. Халелов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Шыңғырлау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сайлау комиссиясының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_____________Е. Р. Тұрмағамбетов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10.09.2012 ж.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10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170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Шыңғырлау ауданының аумағында</w:t>
      </w:r>
      <w:r>
        <w:br/>
      </w:r>
      <w:r>
        <w:rPr>
          <w:rFonts w:ascii="Times New Roman"/>
          <w:b/>
          <w:i w:val="false"/>
          <w:color w:val="000000"/>
        </w:rPr>
        <w:t>
№ 11 Привокзал сайлау округі бойынша</w:t>
      </w:r>
      <w:r>
        <w:br/>
      </w:r>
      <w:r>
        <w:rPr>
          <w:rFonts w:ascii="Times New Roman"/>
          <w:b/>
          <w:i w:val="false"/>
          <w:color w:val="000000"/>
        </w:rPr>
        <w:t>
шығып қалған депутаттың орнына</w:t>
      </w:r>
      <w:r>
        <w:br/>
      </w:r>
      <w:r>
        <w:rPr>
          <w:rFonts w:ascii="Times New Roman"/>
          <w:b/>
          <w:i w:val="false"/>
          <w:color w:val="000000"/>
        </w:rPr>
        <w:t>
аудандық мәслихаттың депутаттығына</w:t>
      </w:r>
      <w:r>
        <w:br/>
      </w:r>
      <w:r>
        <w:rPr>
          <w:rFonts w:ascii="Times New Roman"/>
          <w:b/>
          <w:i w:val="false"/>
          <w:color w:val="000000"/>
        </w:rPr>
        <w:t>
барлық кандидаттарының үгіттік баспа</w:t>
      </w:r>
      <w:r>
        <w:br/>
      </w:r>
      <w:r>
        <w:rPr>
          <w:rFonts w:ascii="Times New Roman"/>
          <w:b/>
          <w:i w:val="false"/>
          <w:color w:val="000000"/>
        </w:rPr>
        <w:t>
материалдарын орналастыру үшін</w:t>
      </w:r>
      <w:r>
        <w:br/>
      </w:r>
      <w:r>
        <w:rPr>
          <w:rFonts w:ascii="Times New Roman"/>
          <w:b/>
          <w:i w:val="false"/>
          <w:color w:val="000000"/>
        </w:rPr>
        <w:t>
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3"/>
        <w:gridCol w:w="2653"/>
        <w:gridCol w:w="6213"/>
      </w:tblGrid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 атауы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атауы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Үгіттік баспа материалдарын орналастыру орындары</w:t>
            </w:r>
          </w:p>
        </w:tc>
      </w:tr>
      <w:tr>
        <w:trPr>
          <w:trHeight w:val="30" w:hRule="atLeast"/>
        </w:trPr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ауданындағы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"Л. Клышев атындағы орта жалпы білім беретін мектебі" мемлекеттік мекемесінің ауданындағы стенді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"Шыңғырлау орта жалпы білім беретін мектебі" мемлекеттік мекемесінің ауданындағы стенді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 білім басқармасының "Шыңғырлау колледжі"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қазыналық кәсіпорнының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ауданындағы стенді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