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3d58" w14:textId="a523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2011 жылғы 28 наурыздағы № 37-2 "Мұқтаж  азаматтардың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2012 жылғы 17 тамыздағы № 5-2 шешімі. Батыс Қазақстан облысы Әділет департаментінде 2012 жылғы 28 тамызда № 7-13-159 тіркелді. Күші жойылды - Батыс Қазақстан облысы Шыңғырлау аудандық мәслихатының 2013 жылғы 10 қазандағы № 17-3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10.10.2013 № 17-3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"Мұқтаж азаматтардың жекелеген санаттарына әлеуметтік көмек көрсету туралы" 2011 жылғы 28 наурыздағы № 37-2 (Нормативтік құқықтық кесімдерді мемлекеттік тіркеу тізілімінде № 7-13-138 тіркелген, 2011 жылғы 16 сәуірдегі аудандық "Серпін" № 14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Ұлы Отан соғысқа қатысушылары мен мүгедектеріне және оларға теңестірілген адамдарға, олардың жесірлеріне, қаза тапқан әскери қызметшілердің отбасыларына, тылда еңбек етіп, әскери қызмет өткерген азаматтарға, санаторлық-курорттық емделуге әлеуметтік көмек ағымдағы жылға жергілікті бюджет есебінен бөлінген қаржы көлемінде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