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614" w14:textId="192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2012 жылғы 10 сәуірдегі № 61 қаулысы. Батыс Қазақстан облысы Әділет департаментінде 2012 жылғы 15 мамырда № 7-13-157 тіркелді. Күші жойылды - Батыс Қазақстан облысы Шыңғырлау ауданы әкімдігінің 2013 жылғы 31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2013.01.31 № 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"Халықты жұмыспен қамту туралы" Қазақстан Республикасының 2001 жылғы 23 қаңтардағы Заңын iске асыру жөнiндегi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 үшін әлеуметтік жұмыс орындары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 және 2012 жылдың 1 наурыздан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379"/>
        <w:gridCol w:w="1802"/>
        <w:gridCol w:w="1255"/>
        <w:gridCol w:w="1339"/>
        <w:gridCol w:w="1465"/>
        <w:gridCol w:w="2224"/>
      </w:tblGrid>
      <w:tr>
        <w:trPr>
          <w:trHeight w:val="15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(лауа-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 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саны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өтелетін айлық жалақының мөлшері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"Азат"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"Ақтау" жауапкершілігі шектеулі серіктестігі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"Бисембаев С. У."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"Дән"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"Есім"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"Жасталап"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"Жақып"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"Жеңішке" өндірістік кооперативі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"Мезинов"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"Мырзагара"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"Нигметова Н. Ж."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"Өнім"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"Саркулов О. Ж."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"Мансур" жауапкершілігі шектеулі серіктестігі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"Абубакиров Ю. З."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"Аманат"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"Өнім"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"Гайни"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"Измаилова Г. Х."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"Мезинов Н. В."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"Усмангалиев У. К."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"Төре"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"Достар"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"Саркулов О. Ж." шаруа қожалығы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"Жайлау"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"Оқас"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"Айгали" шаруа қожалығы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"Акулова Ж. А." жеке кәсіпкер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– 20000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– 12000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– 6000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