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3fa0" w14:textId="c81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2012 жылғы 30 наурыздағы № 59 қаулысы. Батыс Қазақстан облысы Әділет департаментінде 2012 жылғы 11 мамырда № 7-13-156 тіркелді. Күші жойылды - Батыс Қазақстан облысы Шыңғырлау ауданы әкімдігінің 2013 жылғы 31 қаңтардағы № 28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2013.01.31 № 28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Шыңғырлау ауданының қорғаныс істері жөніндегі бөлімі" мемлекеттік мекемесі (келісім бойынша) арқылы әскери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шақыруды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кәсіпорнына (келісім бойынша) азаматтарды медициналық куәландырудан өткізу кезінде дәрі-дәрмектермен, керек-жарақтармен,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Шыңғырлау ауданының ішкі істер бөлімі" мемлекеттік мекемесі (келісім бойынша) әскерге шақырушылардың әскери бөлімдерге жөнелтуі кезiнде қоғамдық тәртiптiң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 Халелов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"Шыңғырлау</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_____________Қалмен Толыбай Қалменұлы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Шыңғырлау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_____________Тукупов Ербол Жоламанұлы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Шыңғырлау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_____________Шутанов Мейрам Болатұлы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