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6218" w14:textId="c90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халықтың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2012 жылғы 28 наурыздағы № 57 қаулысы. Батыс Қазақстан облысы Әділет департаментінде 2012 жылғы 25 сәуірде № 7-13-152 тіркелді. Күші жойылды - Батыс Қазақстан облысы Шыңғырлау ауданы әкімдігінің 2013 жылғы 31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2013.01.31 № 28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Шыңғырлау ауданы бойынша халықтың нысаналы топтарға жататын тұлғалардың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тұлғалардың қосымша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Алған мамандық бойынша еңбек өтілі және тәжірибесі жоқ, жұмыстан бос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уәкілетті органның жолдамасы бойынша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