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c6af" w14:textId="b96c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2012 жылғы 16 наурыздағы № 52 қаулысы. Батыс Қазақстан облысы Әділет департаментінде 2012 жылғы 25 сәуірде № 7-13-150 тіркелді. Күші жойылды - Батыс Қазақстан облысы Шыңғырлау ауданы әкімдігінің 2013 жылғы 24 шілдедегі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 Күші жойылды - Батыс Қазақстан облысы Шыңғырлау ауданы әкімдігінің 27.07.2013 № 141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қантардағы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қантардағы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жұмыс іздеуде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"Шыңғырлау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Халелов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