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810" w14:textId="dd93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2012 жылға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2012 жылғы 4 сәуірдегі № 67 қаулысы. Батыс Қазақстан облысы Әділет департаментінде 2012 жылғы 2 мамырда № 7-12-120 тіркелді. Күші жойылды - Батыс Қазақстан облысы Теректі ауданы әкімдігінің 2013 жылғы 25 ақпандағы № 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әкімдігінің 25.02.2013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бойынша 2012 жылға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2012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 Сабировқа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Утегулов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373"/>
        <w:gridCol w:w="2113"/>
        <w:gridCol w:w="2073"/>
        <w:gridCol w:w="26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Батыс Қазақстан облысы ішкі істер департаменті Теректі ауданының ішкі істер бөлімі"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 мың шаршы метр аумақты жинау. 20-30 құжаттарды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аптасына 40 сағаттан аспауы тиіс, екі демалыс күнімен, түскі үзіліс жеке еңбек  келесім шарты бойынша 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 заңнамасында ескерілген шектеулерді есепке алып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жанындағы Соттардың қызметін қамтамасыз ету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Жоғарғы сотының аппараты) Батыс Қазақстан облыстық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 мемлекеттік мекемесі Теректі аудандық соты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шаршы метр аумақты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Теректі ауданының 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 аумақты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Теректі ауданы Әкімінің "Луч" мемлекеттік коммуналдық кәсіпорны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жинауға көмек көрсету. Жол жүру билеттерін үлестіруге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 аумақты жинау. 50-60 жол жүру билет-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үлестіру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Жоғарғы Сотының аппараты) Батыс Қазақстан облыстық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 мемлекеттік мекемесі Теректі аудандық соты № 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және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шаршы метр аумақты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 Теректі аудандық пошта торабының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көрсету. Төлемдерді қабылдауға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 аумақты жинау. Төлемдер-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түсуіне қарай қабылдау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мекемесі Теректі ауданының прокуратурасы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 бойынша Салық  департаментінің Теректі ауданы бойынша салық басқармасы"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Салық төлеушіле-рге 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 жеткізуге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30-40 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 Әділет департаменті Теректі ауданының әділет басқармасы"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түсуіне қарай тіркеу және тігу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инспекциясы комитетінің Теректі аудандық аумақтық инспекциясы"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түсуіне қарай тіркеу және тігу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Ветеринариялық бақылау және қадағалау комитетінің Теректі аудандық аумақтық инспекциясы" мемлекеттік мекеме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түсуіне қарай тіркеу және тігу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24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29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"Ақсоғым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8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19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"Аңқаты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құжаттардың түсуіне қарай тіркеу және тігу. 22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"Богдановка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түсуіне қарай тіркеу және тігу. 8 шаршы километр аумақты  жинау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22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"Көнеккеткен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17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"Новопавловка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6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"Подстепное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27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"Покатиловка селолық округі әкімі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16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"Приречное селолық округі әкімінің аппараты" 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4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"Придорожный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3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12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5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"Шағатай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14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түсуіне қарай тіркеу және тігу. 13 шаршы километр аумақты  жинау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"Шаған селолық округі әкімінің аппараты" мемлекеттік мекемесі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көрсету. Аумақты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түсуіне қарай тіркеу және тігу. 16 шаршы километр аумақты  жинау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73"/>
        <w:gridCol w:w="3013"/>
        <w:gridCol w:w="1833"/>
        <w:gridCol w:w="22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ақының мөлшері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 жылға республикалық бюджетпен бекітілген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жергілікті бюджет қаражаты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сұраныстары бойынша 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