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48dfe" w14:textId="7e48df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Бас бостандығынан айыру орындарынан босатылған адамдар үшiн және интернаттық ұйымдарды бiтiрушi кәмелетке толмағандар үшiн жұмыс 
орындарына квота белгiлеу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Теректі ауданы әкімдігінің 2012 жылғы 6 наурыздағы № 48 қаулысы. Батыс Қазақстан облысы Әділет департаментінде 2012 жылғы 26 наурызда № 7-12-118 тіркелді. Күші жойылды - Батыс Қазақстан облысы Теректі ауданы әкімдігінің 2013 жылғы 22 сәуірдегі № 93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Күші жойылды - Батыс Қазақстан облысы Теректі ауданы әкімдігінің 22.04.2013 </w:t>
      </w:r>
      <w:r>
        <w:rPr>
          <w:rFonts w:ascii="Times New Roman"/>
          <w:b w:val="false"/>
          <w:i w:val="false"/>
          <w:color w:val="ff0000"/>
          <w:sz w:val="28"/>
        </w:rPr>
        <w:t>№ 93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(алғашқы ресми жарияланған күннен бастап қолданысқа енгізіледі)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Қазақстан Республикасының 2001 жылғы 23 қаңтардағы "Қазақстан Республикасындағы жергілікті мемлекеттік басқару және өзін-өзі басқару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>, 2001 жылғы 23 қаңтардағы "Халықты жұмыспен қамту </w:t>
      </w:r>
      <w:r>
        <w:rPr>
          <w:rFonts w:ascii="Times New Roman"/>
          <w:b w:val="false"/>
          <w:i w:val="false"/>
          <w:color w:val="000000"/>
          <w:sz w:val="28"/>
        </w:rPr>
        <w:t>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Заңдарын басшылыққа алып, аудан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Келесі жекелеген санаттағы азаматтар үшін мемлекеттік мекемелерде және мемлекеттік кәсіпорындарда жұмыс орындарының квотасы белгіленсін: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бас бостандығынан айыру орындарынан босатылған адамдар үшін бір процент мөлшерінде;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интернаттық ұйымдарды бітіруші кәмелетке толмағандар үшін бір процент мөлшерінде.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аудан әкімінің орынбасары Н. Сабировқа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жарияланғаннан кейін күнтізбелік он күн өткен соң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Аудан әкімі                      А. Утегулов 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