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9638" w14:textId="59c9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2010 жылғы 15 сәуірдегі № 23-3 "Тасқала ауданы бойынша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2012 жылғы 20 желтоқсандағы № 7-6 шешімі. Батыс Қазақстан облысының Әділет департаментінде 2013 жылғы 18 қаңтарда № 3157 тіркелді. Күші жойылды - Батыс Қазақстан облысы Тасқала аудандық мәслихатының 2013 жылғы 18 қазандағы № 15-1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18.10.2013 № 15-1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облысының Әділет департаментінің 2012 жылғы 21 қарашадағы № 4-5423 ұсынысы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"Тасқала ауданы бойынша аз қамтамасыз етілген отбасыларға (азаматтарға) тұрғын үй көмегін көрсету Қағидасын бекіту туралы" 2010 жылғы 15 сәуірдегі № 23-3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7-11-120 мемлекеттік тілде тіркелген, 2010 жылғы 21 мамырдағы, 28 мамырдағы "Екпін" аудандық газетінің № 32-33, № 34-35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Тасқала ауданы бойынша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Отбасының (азаматтың) тұрғын үйді (тұрғын ғимаратты) күтіп-ұстауға арналған шығыстарға, тұрғын үй-жайды пайдаланғаны үшін жалға алу ақысына, коммуналдық қызметтерді және телекоммуникация желісіне қосылған телефон үшін абоненттік төлемақының өсуі бөлігінде байланыс қызметтерін тұтынуға шығыстарының шекті жол берілетін деңгейі отбасының (азаматтың) жиынтық табысына бес пайыз көлемінде белгіленеді. Жекешелендірілген тұрғын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жүз пайыз көлемінде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В. Фролов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