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c67" w14:textId="5d8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27 сәуірдегі № 69 қаулысы. Батыс Қазақстан облысының Әділет департаментінде 2012 жылғы 21 мамырда № 7-11-163 тіркелді. Күші жойылды - Батыс Қазақстан облысы Тасқала ауданы әкімдігінің 2013 жылғы 8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08.01.2013 № 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ауданындағы ведомствоаралық комиссия жиналысының 2012 жылғы 21 наурыздағы № 1 хаттамасы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табиғи-климаттық аймақтар бөлiгiндегi аудан аумағында 2012 жылғы егiс жұмыстардың басталуы мен аяқталуының оңтайлы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ауданының кәсіпкерлік, ауыл шаруашылығы және ветеринария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  Серғалиевке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каулысына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</w:t>
      </w:r>
      <w:r>
        <w:br/>
      </w:r>
      <w:r>
        <w:rPr>
          <w:rFonts w:ascii="Times New Roman"/>
          <w:b/>
          <w:i w:val="false"/>
          <w:color w:val="000000"/>
        </w:rPr>
        <w:t>
сақтандыруға жататын өсiмдiк шаруашылығы</w:t>
      </w:r>
      <w:r>
        <w:br/>
      </w:r>
      <w:r>
        <w:rPr>
          <w:rFonts w:ascii="Times New Roman"/>
          <w:b/>
          <w:i w:val="false"/>
          <w:color w:val="000000"/>
        </w:rPr>
        <w:t>
өнiмiнiң түрлерi бойынша табиғи-климаттық</w:t>
      </w:r>
      <w:r>
        <w:br/>
      </w:r>
      <w:r>
        <w:rPr>
          <w:rFonts w:ascii="Times New Roman"/>
          <w:b/>
          <w:i w:val="false"/>
          <w:color w:val="000000"/>
        </w:rPr>
        <w:t>
аймақтар бөлiгiндегi аудан аумағында 2012 жылғы</w:t>
      </w:r>
      <w:r>
        <w:br/>
      </w:r>
      <w:r>
        <w:rPr>
          <w:rFonts w:ascii="Times New Roman"/>
          <w:b/>
          <w:i w:val="false"/>
          <w:color w:val="000000"/>
        </w:rPr>
        <w:t>
егiс 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413"/>
        <w:gridCol w:w="2173"/>
        <w:gridCol w:w="245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 аймағы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