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49d" w14:textId="f93e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2012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29 ақпандағы № 46 қаулысы. Батыс Қазақстан облысының Әділет департаментінде 2012 жылғы 9 сәуірдегі № 7-11-157 тіркелді. Күші жойылды - Батыс Қазақстан облысы Тасқала ауданы әкімдігінің 2012 жылғы 23 қарашадағы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2012.11.23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"Халықты жұмыспен қамту туралы" Қазақстан Республикасының 2001 жылғы 23 қаңтардағы Заңын iске асыру жөнiндегi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Тасқала ауданы бойынша 2012 жылға арналған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әкiмдiгiнiң кейбiр қаулыларының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Қ.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туризм,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"Балалар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жасөспірімдер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мектебі"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Баймағамбетов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"Тасқала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жөнiндегi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мекеме,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Худайбергенов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бөлiмi"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Әдiлет министрлiгi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Әдiлет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 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әдiлет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Тасқалиева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Министрлiгiнiң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зейнетақы төлеу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орталығының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филиалы 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бөлiмшесiнің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Байдушев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653"/>
        <w:gridCol w:w="2573"/>
        <w:gridCol w:w="289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тiзбесi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 әкімінің аппараты"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"Қосшы ауылдық округі әкімінің аппараты"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"Шежін ауылдық округі әкімінің аппараты"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ауылдық округі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 әкімінің аппараты"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20-50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ауданының прокуратурасы"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тігуге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тігу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көркейту және тазалау, саябақтар шаруашылығын сақтау және дамыту жұмыстарына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Тасқала аудандық "Балалар - жасөспірімдер спорт мектебі" мемлекеттік коммуналдық қазыналық кәсіпорыны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 өткізуге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ауданының Қорғаныс істері жөніндегі бөлімі"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 құқығындағы "Тасқала аудандық орталық ауруханасы" мемлекеттік коммуналдық кәсіпорны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білім департаментінің "Тасқала аудандық балалардың мектептен тыс жұмыс орталығы" мемлекеттік коммуналдық қазыналық кәсіпорны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Ішкі істер департаменті "Тасқала аудандық ішкі істер бөлімі"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Батыс Қазақстан облысының әділет департаменті "Тасқала ауданының әділет басқармасы" мемлекеттік мекемесі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тігуге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Іс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көркейту және тазалауға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Министрлiгiнiң мемлекеттік зейнетақы төлеу орталығы Батыс Қазақстан облысы филиалының "Тасқала аудандық бөлімшесі"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Зейнеткерлер-дің іс құжаттарын жинақтау және тігуге көмектесу; Аумақты көгалдандыру, көркейту және тазалау, саябақтар шаруашылығын сақтау және дамыту жұмыстарына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 қазіргі іс, 3275 мұрағаттағы іс; 1000 шаршы метр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кәсіпорыны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спорттық шаралар өткізуге көмектесу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аудандық жұмыспен қамту және әлеуметтік бағдарламалар бөлімі" мемлекеттік мекеме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20-30 құжаттарды жеткiзу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 негізгі мектебі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3733"/>
        <w:gridCol w:w="1873"/>
        <w:gridCol w:w="18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Заңнама-сына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қаражаты-нан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әкiмдiгiнiң күшi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"Тасқала ауданы бойынша қоғамдық жұмыстарды қаржыландыру және ұйымдастыру туралы" Тасқала ауданы әкiмдiгiнiң 2009 жылғы 31 желтоқсандағы № 493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7-11-111 тiркелген, 2010 жылғы 29 қаңтарда "Екпін" газетінің № 6-7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бойынша қоғамдық жұмыстарды қаржыландыру және ұйымдастыру туралы" аудан әкiмдiгiнiң 2009 жылғы 31 желтоқсандағы № 493 қаулысына толықтыру енгiзу туралы" Тасқала ауданы әкiмдiгiнiң 2010 жылғы 26 ақпандағы № 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7-11-115 тiркелген, 2010 жылғы 26 наурызда "Екпін" газетінің № 19-20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"Тасқала ауданы бойынша қоғамдық жұмыстарды қаржыландыру және ұйымдастыру туралы" аудан әкiмдiгiнiң 2009 жылғы 31 желтоқсандағы № 493 қаулысына толықтырулар енгiзу туралы" Тасқала ауданы әкiмдiгiнiң 2010 жылғы 20 мамырдағы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7-11-123 тiркелген, 2010 жылғы 11 маусымда "Екпін" газетінің № 38-39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"Тасқала ауданы бойынша қоғамдық жұмыстарды қаржыландыру және ұйымдастыру туралы" аудан әкiмдiгiнiң 2009 жылғы 31 желтоқсандағы № 493 қаулысына толықтырулар енгiзу туралы" Тасқала ауданы әкiмдiгiнiң 2010 жылғы 30 маусымдағы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7-11-124 тiркелген, 2010 жылғы 22 шілдеде "Айна" газетінің № 29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"Тасқала ауданы бойынша қоғамдық жұмыстарды қаржыландыру және ұйымдастыру туралы" Тасқала ауданы әкiмдiгiнiң 2009 жылғы 31 желтоқсандағы № 493 қаулысына өзгерiстер мен толықтырулар енгiзу туралы" Тасқала ауданы әкiмдiгiнiң 2011 жылғы 28 ақпандағы № 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7-11-135 тiркелген, 2011 жылғы 8 сәуірде; 29 сәуірде "Екпін" газетінің № 14; 17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