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de89" w14:textId="b02d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2012 жылғы 13 сәуірдегі № 91 қаулысы. Батыс Қазақстан облысы Әділет департаментінде 2012 жылғы 16 мамырда № 7-10-117 тіркелді. Күші жойылды - Батыс Қазақстан облысы Сырым ауданы әкімдігінің 2013 жылғы 27 мамырдағы № 80 қаулысымен</w:t>
      </w:r>
    </w:p>
    <w:p>
      <w:pPr>
        <w:spacing w:after="0"/>
        <w:ind w:left="0"/>
        <w:jc w:val="both"/>
      </w:pPr>
      <w:r>
        <w:rPr>
          <w:rFonts w:ascii="Times New Roman"/>
          <w:b w:val="false"/>
          <w:i w:val="false"/>
          <w:color w:val="ff0000"/>
          <w:sz w:val="28"/>
        </w:rPr>
        <w:t>      Ескерту. Күші жойылды - Батыс Қазақстан облысы Сырым ауданы әкімдігінің 27.05.2013 № 80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xml:space="preserve"> және 2012 жылғы 16 ақпандағы "Әскери қызмет және әскери қызметшілердің мәртебесі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2012 жылғы 12 наурыздағы № 326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Сырым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Сырым ауданының Қорғаныс істері жөніндегі бөлімі" мемлекеттік мекемесі (келісім бойынша) арқылы әскерге шақыруды кейінге қалдыруға немесе одан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 2012 жылдың сәуір-маусымында және қазан-желтоқсанында мерзімді әскери қызметке шақыруды жүргізуді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әкімдігі денсаулық сақтау басқармасының "Сырым аудандық орталық ауруханасы" шаруашылық жүргізу құқығындағы мемлекеттік коммуналдық кәсіпорнына (келісім бойынша) азаматтарды медициналық куәландырудан өткізу кезінде дәрі-дәрмекпен, керек-жарақтармен, медициналық және шаруашылық мүлкiмен қамтамасыз ету ұсынылсын.</w:t>
      </w:r>
      <w:r>
        <w:br/>
      </w:r>
      <w:r>
        <w:rPr>
          <w:rFonts w:ascii="Times New Roman"/>
          <w:b w:val="false"/>
          <w:i w:val="false"/>
          <w:color w:val="000000"/>
          <w:sz w:val="28"/>
        </w:rPr>
        <w:t>
</w:t>
      </w:r>
      <w:r>
        <w:rPr>
          <w:rFonts w:ascii="Times New Roman"/>
          <w:b w:val="false"/>
          <w:i w:val="false"/>
          <w:color w:val="000000"/>
          <w:sz w:val="28"/>
        </w:rPr>
        <w:t>
      3. "Батыс Қазақстан облысының Ішкі істер департаменті Сырым ауданының ішкі істер бөлімі" мемлекеттік мекемесіне (келісім бойынша) әскери қызметке шақырудан жалтарған адамдарды жеткiзудi, сондай-ақ әскерге шақырылушылардың әскери бөлiмдерге жөнелтiлуi кезiнде қоғамдық тәртiптiң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тіркеуден өткен күннен бастап күшіне енеді және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Т. Турегалиевке жүктелсін.</w:t>
      </w:r>
    </w:p>
    <w:bookmarkEnd w:id="0"/>
    <w:p>
      <w:pPr>
        <w:spacing w:after="0"/>
        <w:ind w:left="0"/>
        <w:jc w:val="both"/>
      </w:pPr>
      <w:r>
        <w:rPr>
          <w:rFonts w:ascii="Times New Roman"/>
          <w:b w:val="false"/>
          <w:i/>
          <w:color w:val="000000"/>
          <w:sz w:val="28"/>
        </w:rPr>
        <w:t>      Аудан әкімі                      Е. Нысанғалиев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Сырым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_____________К. Маканов</w:t>
      </w:r>
      <w:r>
        <w:br/>
      </w:r>
      <w:r>
        <w:rPr>
          <w:rFonts w:ascii="Times New Roman"/>
          <w:b w:val="false"/>
          <w:i w:val="false"/>
          <w:color w:val="000000"/>
          <w:sz w:val="28"/>
        </w:rPr>
        <w:t>
</w:t>
      </w:r>
      <w:r>
        <w:rPr>
          <w:rFonts w:ascii="Times New Roman"/>
          <w:b w:val="false"/>
          <w:i/>
          <w:color w:val="000000"/>
          <w:sz w:val="28"/>
        </w:rPr>
        <w:t>      11.04.2012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"Сырым</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мемлекеттік қазыналық</w:t>
      </w:r>
      <w:r>
        <w:br/>
      </w:r>
      <w:r>
        <w:rPr>
          <w:rFonts w:ascii="Times New Roman"/>
          <w:b w:val="false"/>
          <w:i w:val="false"/>
          <w:color w:val="000000"/>
          <w:sz w:val="28"/>
        </w:rPr>
        <w:t>
</w:t>
      </w:r>
      <w:r>
        <w:rPr>
          <w:rFonts w:ascii="Times New Roman"/>
          <w:b w:val="false"/>
          <w:i/>
          <w:color w:val="000000"/>
          <w:sz w:val="28"/>
        </w:rPr>
        <w:t>      кәсіпорынның директоры</w:t>
      </w:r>
      <w:r>
        <w:br/>
      </w:r>
      <w:r>
        <w:rPr>
          <w:rFonts w:ascii="Times New Roman"/>
          <w:b w:val="false"/>
          <w:i w:val="false"/>
          <w:color w:val="000000"/>
          <w:sz w:val="28"/>
        </w:rPr>
        <w:t>
</w:t>
      </w:r>
      <w:r>
        <w:rPr>
          <w:rFonts w:ascii="Times New Roman"/>
          <w:b w:val="false"/>
          <w:i/>
          <w:color w:val="000000"/>
          <w:sz w:val="28"/>
        </w:rPr>
        <w:t>      _____________А. Дүйсенгалиев</w:t>
      </w:r>
      <w:r>
        <w:br/>
      </w:r>
      <w:r>
        <w:rPr>
          <w:rFonts w:ascii="Times New Roman"/>
          <w:b w:val="false"/>
          <w:i w:val="false"/>
          <w:color w:val="000000"/>
          <w:sz w:val="28"/>
        </w:rPr>
        <w:t>
</w:t>
      </w:r>
      <w:r>
        <w:rPr>
          <w:rFonts w:ascii="Times New Roman"/>
          <w:b w:val="false"/>
          <w:i/>
          <w:color w:val="000000"/>
          <w:sz w:val="28"/>
        </w:rPr>
        <w:t>      11.04.2012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департаментінің</w:t>
      </w:r>
      <w:r>
        <w:br/>
      </w:r>
      <w:r>
        <w:rPr>
          <w:rFonts w:ascii="Times New Roman"/>
          <w:b w:val="false"/>
          <w:i w:val="false"/>
          <w:color w:val="000000"/>
          <w:sz w:val="28"/>
        </w:rPr>
        <w:t>
</w:t>
      </w:r>
      <w:r>
        <w:rPr>
          <w:rFonts w:ascii="Times New Roman"/>
          <w:b w:val="false"/>
          <w:i/>
          <w:color w:val="000000"/>
          <w:sz w:val="28"/>
        </w:rPr>
        <w:t>      Сырым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_____________Е. Қ. Саркенов</w:t>
      </w:r>
      <w:r>
        <w:br/>
      </w:r>
      <w:r>
        <w:rPr>
          <w:rFonts w:ascii="Times New Roman"/>
          <w:b w:val="false"/>
          <w:i w:val="false"/>
          <w:color w:val="000000"/>
          <w:sz w:val="28"/>
        </w:rPr>
        <w:t>
</w:t>
      </w:r>
      <w:r>
        <w:rPr>
          <w:rFonts w:ascii="Times New Roman"/>
          <w:b w:val="false"/>
          <w:i/>
          <w:color w:val="000000"/>
          <w:sz w:val="28"/>
        </w:rPr>
        <w:t>      11.04.2012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