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aef5" w14:textId="cdfa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Жусандыой ауылдық округінің Ханкөл аулы аумағында шектеу 
іс-шараларын енгізе отырып карантин аймағының ветеринариялық режимін 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Жусандыой ауылдық округі әкімінің 2012 жылғы 10 тамыздағы № 3 шешімі. Батыс Қазақстан облысы Әділет департаментінде 2012 жылғы 27 тамызда № 7-9-124 тіркелді. Күші жойылды - Батыс Қазақстан облысы Қаратөбе ауданы Жусандыой ауылдық округі әкімінің 2013 жылғы 3 желтоқсандағы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Жусандыой ауылдық округі әкімінің 03.12.2013 № 6 шешімімен (қол қойылған күннен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Ауыл шаруашылығы Министрлігі ветеринариялық бақылау және қадағалау комитетінің Қаратөбе аудандық аумақтық инспекциясының мемлекеттік бас ветеринариялық-санитариялық инспекторының 2012 жылғы 30 шілдедегі № 301 ұсынысы негізінде әкім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Жусандыой ауылдық округінің Ханкөл аулы аумағында қой және ешкі арасында бруцеллез ауруы анықталуына байланысты шектеу іс-шараларын енгізе отырып карантин аймағының ветеринариялық режимін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Жусандыой ауылдық округінің әкімі аппаратының бас маманы Н. Қасымовқа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 Т.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қадағалау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Қаратөбе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Батырханов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10.08.2012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