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7d5c" w14:textId="c257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2012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2012 жылғы 15 мамырдағы № 87 қаулысы. Батыс Қазақстан облысының Әділет департаментінде 2012 жылғы 28 маусымда № 7-9-123 тіркелді. Күші жойылды - Батыс Қазақстан облысы Қаратөбе ауданы әкімдігінің 2012 жылғы 28 желтоқсандағы № 238 қаулысымен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ауданы әкімдігінің 28.12.2012 № 238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Заңының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еңбек нарығындағы жағдайды және қоғамдық жұмыстарды ұйымдастыруды жақсарту мақсатында, аудан мекемелері мен ұйымдарынан түскен өтінімдерді ескеріп, Қаратөбе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Қаратөбе ауданы бойынша 2012 жылы қоғамдық жұмыстарды жүргізетін ұйымдардың </w:t>
      </w:r>
      <w:r>
        <w:rPr>
          <w:rFonts w:ascii="Times New Roman"/>
          <w:b w:val="false"/>
          <w:i w:val="false"/>
          <w:color w:val="000000"/>
          <w:sz w:val="28"/>
        </w:rPr>
        <w:t>тізбелері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қаржыландыру көздері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"Қаратөбе аудандық жұмыспен қамту және әлеуметтік бағдарламалар бөлімі"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Қаратөбе ауданы әкімінің орынбасары С. Өмірзақовқа жүктелсін.</w:t>
      </w:r>
    </w:p>
    <w:bookmarkEnd w:id="0"/>
    <w:p>
      <w:pPr>
        <w:spacing w:after="0"/>
        <w:ind w:left="0"/>
        <w:jc w:val="both"/>
      </w:pPr>
      <w:r>
        <w:rPr>
          <w:rFonts w:ascii="Times New Roman"/>
          <w:b w:val="false"/>
          <w:i/>
          <w:color w:val="000000"/>
          <w:sz w:val="28"/>
        </w:rPr>
        <w:t>      Аудан әкімі                      Н. Қарағойшин</w:t>
      </w:r>
    </w:p>
    <w:bookmarkStart w:name="z5" w:id="1"/>
    <w:p>
      <w:pPr>
        <w:spacing w:after="0"/>
        <w:ind w:left="0"/>
        <w:jc w:val="both"/>
      </w:pPr>
      <w:r>
        <w:rPr>
          <w:rFonts w:ascii="Times New Roman"/>
          <w:b w:val="false"/>
          <w:i w:val="false"/>
          <w:color w:val="000000"/>
          <w:sz w:val="28"/>
        </w:rPr>
        <w:t>
Қаратөбе ауданы әкімдігінің</w:t>
      </w:r>
      <w:r>
        <w:br/>
      </w:r>
      <w:r>
        <w:rPr>
          <w:rFonts w:ascii="Times New Roman"/>
          <w:b w:val="false"/>
          <w:i w:val="false"/>
          <w:color w:val="000000"/>
          <w:sz w:val="28"/>
        </w:rPr>
        <w:t>
2012 жылғы 15 мамырдағы</w:t>
      </w:r>
      <w:r>
        <w:br/>
      </w:r>
      <w:r>
        <w:rPr>
          <w:rFonts w:ascii="Times New Roman"/>
          <w:b w:val="false"/>
          <w:i w:val="false"/>
          <w:color w:val="000000"/>
          <w:sz w:val="28"/>
        </w:rPr>
        <w:t>
№ 87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Қаратөбе ауданы бойынша 2012 жылы</w:t>
      </w:r>
      <w:r>
        <w:br/>
      </w:r>
      <w:r>
        <w:rPr>
          <w:rFonts w:ascii="Times New Roman"/>
          <w:b/>
          <w:i w:val="false"/>
          <w:color w:val="000000"/>
        </w:rPr>
        <w:t>
қоғамдық жұмыстарды жүргізетін ұйымдардың</w:t>
      </w:r>
      <w:r>
        <w:br/>
      </w:r>
      <w:r>
        <w:rPr>
          <w:rFonts w:ascii="Times New Roman"/>
          <w:b/>
          <w:i w:val="false"/>
          <w:color w:val="000000"/>
        </w:rPr>
        <w:t>
тізбелері, қоғамдық жұмыстардың түрлері,</w:t>
      </w:r>
      <w:r>
        <w:br/>
      </w:r>
      <w:r>
        <w:rPr>
          <w:rFonts w:ascii="Times New Roman"/>
          <w:b/>
          <w:i w:val="false"/>
          <w:color w:val="000000"/>
        </w:rPr>
        <w:t>
көлемі мен нақты жағдайлары, қатысушылардың</w:t>
      </w:r>
      <w:r>
        <w:br/>
      </w:r>
      <w:r>
        <w:rPr>
          <w:rFonts w:ascii="Times New Roman"/>
          <w:b/>
          <w:i w:val="false"/>
          <w:color w:val="000000"/>
        </w:rPr>
        <w:t>
еңбегіне төленетін ақының мөлшері</w:t>
      </w:r>
      <w:r>
        <w:br/>
      </w:r>
      <w:r>
        <w:rPr>
          <w:rFonts w:ascii="Times New Roman"/>
          <w:b/>
          <w:i w:val="false"/>
          <w:color w:val="000000"/>
        </w:rPr>
        <w:t>
және оларды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973"/>
        <w:gridCol w:w="1893"/>
        <w:gridCol w:w="1693"/>
        <w:gridCol w:w="32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прокуратурасы" мемлекеттік мекемесі (Қаратөбе ауданы бойынша прокуратурасы)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w:t>
            </w:r>
            <w:r>
              <w:br/>
            </w:r>
            <w:r>
              <w:rPr>
                <w:rFonts w:ascii="Times New Roman"/>
                <w:b w:val="false"/>
                <w:i w:val="false"/>
                <w:color w:val="000000"/>
                <w:sz w:val="20"/>
              </w:rPr>
              <w:t>
тардың түсуіне қарай тіркеу және тігу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ауданының Қорғаныс істері жөніндегі бөлімі"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құжат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селолық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5 300 000 шаршы метр</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абаттандыруға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2 100 000 шаршы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селолық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 шаршы метр</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 абаттандыруға көмек көрсету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шаршы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"Жусандой селолық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 шаршы метр</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 абаттандыруға көмек көрсету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шаршы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селолық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 шаршы метр</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абаттандыруға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 шаршы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"Аққозы селолық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 метр</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абаттандыруға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шаршы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селолық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 шаршы метр</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абаттандыруға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шаршы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селолық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шаршы метр</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абаттандыруға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шаршы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шаршы метр</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абаттандыруға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 шаршы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"Сулыкөл селолық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шаршы метр</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абаттандыруға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шаршы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кәсіпкерлік, ауыл шаруашылығы және ветеринария бөлімі"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саласында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тілігі бойынша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әкімдігінің шаруашылық жүргізу құқығындағы "Қаратөбе аудандық мемлекеттік коммуналдық кәсіпорны"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w:t>
            </w:r>
            <w:r>
              <w:br/>
            </w:r>
            <w:r>
              <w:rPr>
                <w:rFonts w:ascii="Times New Roman"/>
                <w:b w:val="false"/>
                <w:i w:val="false"/>
                <w:color w:val="000000"/>
                <w:sz w:val="20"/>
              </w:rPr>
              <w:t>
масыз ету саласында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тілігі бойынша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бір демалыс күнімен, бір сағаттан кем емес түскі үзіліспен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3"/>
        <w:gridCol w:w="3353"/>
        <w:gridCol w:w="1773"/>
        <w:gridCol w:w="12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Қаржыладандыру көздері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бiрақ Қазақстан Республикасындағы қолданыстағы бекiтiлген Заңнамасына сәйкес, ең төменгi жалақы мөлшерiнен кем емес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