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18a8" w14:textId="a7e1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2012 жылға халықтың нысаналы топтары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2012 жылғы 15 мамырдағы № 85 қаулысы. Батыс Қазақстан облысының Әділет департаментінде 2012 жылғы 19 маусымда № 7-9-122 тіркелді. Күші жойылды - Батыс Қазақстан облысы Қаратөбе ауданы әкімдігінің 2012 жылғы 28 желтоқсандағы № 238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ауданы әкімдігінің 28.12.2012 № 238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және Қазақстан Республикасының Үкіметінің 2001 жылғы 19 маусымдағы № 836 "Халықты жұмыспен қамту туралы" Қазақстан Республикасы 2001 жылғы 23 қаңтардағы Заңының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Қаратөбе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ауданы бойынша 2012 жылға халықтың нысаналы топтары үшін әлеуметтік жұмыс орны уақытша жұмыс орындарын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"Қаратөбе аудандық жұмыспен қамту және әлеуметтік бағдарламалар бөлімі" мемлекеттік мекемесі және "Қаратөбе ауданының жұмыспен қамту орталығы" мемлекеттік мекемесі осы қаулыдан туындайтын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 Өмірзақовқа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Қарағойшин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