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10fc" w14:textId="34e1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2012 жылғы 17 тамыздағы № 173 қаулысы. Батыс Қазақстан облысы Әділет департаментінде 2012 жылғы 4 қыркүйекте № 3088 тіркелді. Күші жойылды - Батыс Қазақстан облысы Казталов ауданы әкімдігінің 2016 жылғы 22 сәуірдегі № 130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 - Батыс Қазақстан облысы Казталов ауданы әкімдігінің 22.04.2016 </w:t>
      </w:r>
      <w:r>
        <w:rPr>
          <w:rFonts w:ascii="Times New Roman"/>
          <w:b w:val="false"/>
          <w:i w:val="false"/>
          <w:color w:val="ff0000"/>
          <w:sz w:val="28"/>
        </w:rPr>
        <w:t>№ 130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мүгедектерді жұмысқа орналастыруды қамтамасыз 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Казталов ауданы бойынша жұмыс орындарының жалпы санынан үш пайыз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аудан әкімінің орынбасары С. Молдашевқа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Өтешев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