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e399" w14:textId="466e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нысаналы топтары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Қазталов ауданы әкімдігінің 2012 жылғы 14 маусымдағы № 138 қаулысы. Батыс Қазақстан облысы Әділет департаментінде 2012 жылғы 21 маусымда № 7-8-146 тіркелді. Күші жойылды - Батыс Қазақстан облысы Казталов ауданы әкімдігінің 2016 жылғы 22 желтоқсандағы № 380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ауданы әкімдігінің 22.12.2016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Казталов ауданы бойынша нысаналы топтары үшін әлеуметтік жұмыс орны уақытша жұмыс орындарын құру арқылы ұйымдастырылсын.</w:t>
      </w:r>
      <w:r>
        <w:br/>
      </w:r>
      <w:r>
        <w:rPr>
          <w:rFonts w:ascii="Times New Roman"/>
          <w:b w:val="false"/>
          <w:i w:val="false"/>
          <w:color w:val="000000"/>
          <w:sz w:val="28"/>
        </w:rPr>
        <w:t>
      </w:t>
      </w:r>
      <w:r>
        <w:rPr>
          <w:rFonts w:ascii="Times New Roman"/>
          <w:b w:val="false"/>
          <w:i w:val="false"/>
          <w:color w:val="000000"/>
          <w:sz w:val="28"/>
        </w:rPr>
        <w:t>2. "Батыс Қазақстан облысы Казталов аудандық жұмыспен қамту және әлеуметтік бағдарламалар бөлімі" мемлекеттік мекемесі және "Батыс Қазақстан облысы Казталов аудан әкімдігінің Казталов аудандық жұмыспен қамту орталығы" мемлекеттік мекемесі осы қаулыдан тұындайтын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С. Молдашевқа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Өтешев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