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1c08" w14:textId="d7b1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2011 жылғы 20 желтоқсандағы № 40-1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2012 жылғы 23 қарашадағы № 7-1 шешімі. Батыс Қазақстан облысы Әділет департаментінде 2012 жылғы 29 қарашада № 3112 тіркелді. Күші жойылды - Батыс Қазақстан облысы Зеленов аудандық мәслихаттың 2013 жылғы 18 наурыздағы № 10-7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аудандық мәслихаттың 18.03.2013 № 10-7 шешімімен (қол қойылған куннен бастап күшіне енеді)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мәслихатының "2012-2014 жылдарға арналған аудандық бюджет туралы" 2011 жылғы 20 желтоқсандағы № 40-1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7-7-137 тіркелген, 2012 жылғы 21 қаңтардағы, 2012 жылғы 27 наурыздағы, 2012 жылғы 31 наурыздағы, 2012 жылғы 7 сәуірдегі, 2012 жылғы 14 сәуірдегі "Ауыл тынысы" газетінің № 3, № 12, № 13, № 14, № 15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"4 136 643" деген сан "4 138 567"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"825 262" деген сан "827 246"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"9 900" деген сан "7 916"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"3 249 185" деген сан "3 251 109"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"4 103 726" деген сан "4 105 650"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жолындағы "207 252" деген сан "265 500"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жолындағы "249 907" деген сан "308 155"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"-178 101" деген сан "-236 349"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"178 101" деген сан "236 349"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жолындағы "249 507" деген сан "307 755"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"637 302" деген сан "697 474"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"15 983" деген сан "16 161"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"17 568" деген сан "19 314"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 "99 507" деген сан "157 755"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Т. Залмұқанов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Р. Исмагулов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32"/>
        <w:gridCol w:w="553"/>
        <w:gridCol w:w="554"/>
        <w:gridCol w:w="7769"/>
        <w:gridCol w:w="202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4 138 567</w:t>
            </w:r>
          </w:p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827 246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салынатын табыс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323 181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тұтас жер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іс әрекет пен қызмет көрсету жұмыстарына салынатын ішкі салықтар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іс әрекетімен айналысқаны үшін алымдар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70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</w:t>
            </w:r>
          </w:p>
        </w:tc>
      </w:tr>
      <w:tr>
        <w:trPr>
          <w:trHeight w:val="3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3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5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12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2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кіріс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52 296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кіріс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3 251 109</w:t>
            </w:r>
          </w:p>
        </w:tc>
      </w:tr>
      <w:tr>
        <w:trPr>
          <w:trHeight w:val="48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басқаруда жоғарғы тұрған органдардан бөлінген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3 251 109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3 251 109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34"/>
        <w:gridCol w:w="800"/>
        <w:gridCol w:w="634"/>
        <w:gridCol w:w="7244"/>
        <w:gridCol w:w="202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4 105 650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376 726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жалпы функцияларын орындайтын өкілді, атқарушы және басқа да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қызметін қамтамасыз ету бойынша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бойынша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капиталдың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268 979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аппаратының қалада, аудандық маңызы бар қала, поселке, ауыл (ауыл), ауыл (ауылдық) округтерінің жұмысын қамтамасыз ету бойынша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268 724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капиталдық шығындары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 көрсетулер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26 978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26 978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бюджетін орындау және коммуналдық меншікті басқару, мемлекеттік жоспарлау,экономикалық саясатты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капиталдық шығындары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шаралар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2 702 127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балаларды тәрбиелеу және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балаларды тәрбиелеу және білім беру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ұйымдардың тәрбиешілеріне біліктілік санаты үшін қосымша ақының көлемін ұлғайтуға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25 531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 орта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2 470 780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қалада, аудандық маңызы бар қала, поселке, ауыл (ауыл), ауыл (ауылдық) округтер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жерде оқұшыларды мектепке дейін және қайта ақысыз жеткізуін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2 469 241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оқытуы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2 313 938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111 234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ұйымдардың тәрбиешілеріне біліктілік санаты үшін қосымша ақының көлемін ұлғайтуға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мекемелердіқ және ұйымдарының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 көрсетулер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жергілікті деңгейде мемлекеттік саясатты іске асыру бойынша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мемлекеттік мекемелер үшін оқулықтар, оқу-әдістемелік кешендерді сатып алу және жеткізу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шараларды және аудандық (қалалық) ауқымдағы конкурстерін өткізу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органдарының шешімдері бойынша жеке санаттағы мұқтаж азаматтарға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үйге келіп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 мұқтаж мүгедектерді арнайы гигиеналық құралдармен қамтамасыз ету және ымдау тілі мамандарының, жеке көмекшілердің қызмет көрсетуі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 көрсетулерді төлеу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385 777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Тұргын үй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293 522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83 619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 бойынша ауылдық елді мекендердің даму шеңберінде объектілерді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110 073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дамыту, жайластыру және (немесе) сатып алу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64 644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жеткізу жүйесінің жұмыс істеуі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қалада, аудандық маңызы бар қала, поселке, ауыл (ауыл), ауыл (ауылдық) округтер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көшеге жарық түсіру жұмыстарын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санитарлық жағдайын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көркейту және көгалдандыру жұмыстарын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көшеге жарық түсіру жұмыстарын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санитарлық жағдайын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көркейту және көгалдандыру жұмыстарын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301 997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(аудандық маңызы бар қала) деңгейде спорт жарыстарын өткізу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89 766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жұмыс істеуі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бойынша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19 068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Ауданны? (облыстық маңызы бар қаланың) 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әлеуметтік саласының мамандарын әлеуметтік қолдау шараларын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деңгейде мемлекеттік саясатты іске асыру бойынша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 жоюды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 жер қатынастарын реттеу саласында мемлекеттік саясатты іске асыру бойынша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су, орман, балық шаруашылықтары, қоршаған орта және жер қатынастары салаларындағы басқа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шаралар өткізу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жолдарының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 басқа да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ішінде (қала ішінде), аудан ішінде қоғамдық жолаушылар тасымалдауын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саласында жергілікті деңгейде мемлекеттік саясатты іске асыру қызметтері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өңірлердің экономикалық дамуына жәрдемдесу жөніндегі шараларды іске асыру үшін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 қызметін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 қызметін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Пайдаланбаған (аяғына дейін пайдаланбаған) нысаналы трансферттерді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308 155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ортақ мүлкіне жөндеу жүргізуге 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шегінен тыс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-236 349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236 349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307 755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307 755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Ауданнық (областық манызы бар қала)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пайдалынылатын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