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004c5" w14:textId="b6004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жылдың сәуір-маусымында және қазан-желтоқсанында азаматтарды мерзімді әскери қызметке шақыруды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ауданы әкімдігінің 2012 жылғы 28 наурыздағы № 95 қаулысы. Батыс Қазақстан облысы Әділет департаментінде 2012 жылғы 3 мамырда № 7-7-141 тіркелді. Күші жойылды - Батыс Қазақстан облысы Зеленов ауданы әкімдігінің 2013 жылғы 4 қаңтардағы № 50 қаулысымен</w:t>
      </w:r>
    </w:p>
    <w:p>
      <w:pPr>
        <w:spacing w:after="0"/>
        <w:ind w:left="0"/>
        <w:jc w:val="both"/>
      </w:pPr>
      <w:r>
        <w:rPr>
          <w:rFonts w:ascii="Times New Roman"/>
          <w:b w:val="false"/>
          <w:i w:val="false"/>
          <w:color w:val="ff0000"/>
          <w:sz w:val="28"/>
        </w:rPr>
        <w:t>      Ескерту. Күші жойылды - Батыс Қазақстан облысы Зеленов ауданы әкімдігінің 04.01.2013 № 50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w:t>
      </w:r>
      <w:r>
        <w:rPr>
          <w:rFonts w:ascii="Times New Roman"/>
          <w:b w:val="false"/>
          <w:i w:val="false"/>
          <w:color w:val="000000"/>
          <w:sz w:val="28"/>
        </w:rPr>
        <w:t>туралы"</w:t>
      </w:r>
      <w:r>
        <w:rPr>
          <w:rFonts w:ascii="Times New Roman"/>
          <w:b w:val="false"/>
          <w:i w:val="false"/>
          <w:color w:val="000000"/>
          <w:sz w:val="28"/>
        </w:rPr>
        <w:t>, 2012 жылғы 16 ақпандағы "Әскери қызмет және әскери қызметшілердің мәртебесі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ала отырып, Қазақстан Республикасы Президентінің 2012 жылғы 1 наурыздағы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мерзімді әскери қызметке кезекті шақыру туралы" № 274 </w:t>
      </w:r>
      <w:r>
        <w:rPr>
          <w:rFonts w:ascii="Times New Roman"/>
          <w:b w:val="false"/>
          <w:i w:val="false"/>
          <w:color w:val="000000"/>
          <w:sz w:val="28"/>
        </w:rPr>
        <w:t>Жарлығы</w:t>
      </w:r>
      <w:r>
        <w:rPr>
          <w:rFonts w:ascii="Times New Roman"/>
          <w:b w:val="false"/>
          <w:i w:val="false"/>
          <w:color w:val="000000"/>
          <w:sz w:val="28"/>
        </w:rPr>
        <w:t>, Қазақстан Республикасы Үкіметінің 2012 жылғы 12 наурыздағы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кезекті мерзімді әскери қызметке шақыру туралы" Қазақстан Республикасы Президентінің 2012 жылғы 1 наурыздағы № 274 Жарлығын іске асыру туралы" № 326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"Батыс Қазақстан облысы Зеленов ауданының Қорғаныс істері жөніндегі бөлімі" мемлекеттік мекемесі (келісім бойынша) арқылы әскерге шақыруды кейінге қалдыруға немесе босатуға құқығы жоқ он сегіз жастан жиырма жеті жасқа дейінгі ер азаматтар, сондай-ақ оқу орындарынан шығарылған, жиырма жеті жасқа толмаған және әскерге шақыру бойынша әскери қызметтің белгіленген мерзімдерін өткермеген азаматтар 2012 жылдың сәуір-маусымында және қазан-желтоқсанында мерзімді әскери қызметке шақыру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Ауылдық округ әкімдеріне азаматтарды әскери қызметке шақырған кезде азаматтарды жеткізуді қамтамасыз етсін.</w:t>
      </w:r>
      <w:r>
        <w:br/>
      </w:r>
      <w:r>
        <w:rPr>
          <w:rFonts w:ascii="Times New Roman"/>
          <w:b w:val="false"/>
          <w:i w:val="false"/>
          <w:color w:val="000000"/>
          <w:sz w:val="28"/>
        </w:rPr>
        <w:t>
</w:t>
      </w:r>
      <w:r>
        <w:rPr>
          <w:rFonts w:ascii="Times New Roman"/>
          <w:b w:val="false"/>
          <w:i w:val="false"/>
          <w:color w:val="000000"/>
          <w:sz w:val="28"/>
        </w:rPr>
        <w:t>
      3. Батыс Қазақстан облысының әкімдігі денсаулық сақтау басқармасының "Зеленов аудандық орталық ауруханасы" шаруашылық жүргізу құқығындағы мемлекеттік коммуналдық кәсіпорыны (келісім бойынша) және Батыс Қазақстан облысының әкімдігі денсаулық сақтау басқармасының шаруашылық жүргізу құқығындағы "Зеленов аудандық ауруханасы" мемлекеттік коммуналдық кәсіпорны (келісім бойынша) азаматтарды әскери қызметке шақыру кезінде медициналық куәландырудан өткізуге дәрі-дәрмектермен, керек-жарақтармен, медициналық және шаруашылық мүлкімен қамтамасыз ету ұсынылсын.</w:t>
      </w:r>
      <w:r>
        <w:br/>
      </w:r>
      <w:r>
        <w:rPr>
          <w:rFonts w:ascii="Times New Roman"/>
          <w:b w:val="false"/>
          <w:i w:val="false"/>
          <w:color w:val="000000"/>
          <w:sz w:val="28"/>
        </w:rPr>
        <w:t>
</w:t>
      </w:r>
      <w:r>
        <w:rPr>
          <w:rFonts w:ascii="Times New Roman"/>
          <w:b w:val="false"/>
          <w:i w:val="false"/>
          <w:color w:val="000000"/>
          <w:sz w:val="28"/>
        </w:rPr>
        <w:t>
      4. "Батыс Қазақстан облысының Ішкі істер департаменті Зеленов ауданының ішкі істер бөлімі" мемлекеттік мекемесіне (келісім бойынша) әскери міндеттілікті орындаудан жалтарған адамдарды іздестіруді жүзеге асыруға, сондай-ақ әскерге шақырылушылардың жөнелтілуі кезінде қоғамдық тәртіптің сақталуын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Г. М. Құлжановаға жүктелсін.</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 күнінен бастап қолданысқа енгiзiледi.</w:t>
      </w:r>
    </w:p>
    <w:bookmarkEnd w:id="0"/>
    <w:p>
      <w:pPr>
        <w:spacing w:after="0"/>
        <w:ind w:left="0"/>
        <w:jc w:val="both"/>
      </w:pPr>
      <w:r>
        <w:rPr>
          <w:rFonts w:ascii="Times New Roman"/>
          <w:b w:val="false"/>
          <w:i/>
          <w:color w:val="000000"/>
          <w:sz w:val="28"/>
        </w:rPr>
        <w:t>      Аудан әкімі                      М. Унгарбеков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әкімдігі денсаулық сақтау</w:t>
      </w:r>
      <w:r>
        <w:br/>
      </w:r>
      <w:r>
        <w:rPr>
          <w:rFonts w:ascii="Times New Roman"/>
          <w:b w:val="false"/>
          <w:i w:val="false"/>
          <w:color w:val="000000"/>
          <w:sz w:val="28"/>
        </w:rPr>
        <w:t>
</w:t>
      </w:r>
      <w:r>
        <w:rPr>
          <w:rFonts w:ascii="Times New Roman"/>
          <w:b w:val="false"/>
          <w:i/>
          <w:color w:val="000000"/>
          <w:sz w:val="28"/>
        </w:rPr>
        <w:t>      басқармасының "Зеленов</w:t>
      </w:r>
      <w:r>
        <w:br/>
      </w:r>
      <w:r>
        <w:rPr>
          <w:rFonts w:ascii="Times New Roman"/>
          <w:b w:val="false"/>
          <w:i w:val="false"/>
          <w:color w:val="000000"/>
          <w:sz w:val="28"/>
        </w:rPr>
        <w:t>
</w:t>
      </w:r>
      <w:r>
        <w:rPr>
          <w:rFonts w:ascii="Times New Roman"/>
          <w:b w:val="false"/>
          <w:i/>
          <w:color w:val="000000"/>
          <w:sz w:val="28"/>
        </w:rPr>
        <w:t>      ауданының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_____________Ғ. Ислямов</w:t>
      </w:r>
      <w:r>
        <w:br/>
      </w:r>
      <w:r>
        <w:rPr>
          <w:rFonts w:ascii="Times New Roman"/>
          <w:b w:val="false"/>
          <w:i w:val="false"/>
          <w:color w:val="000000"/>
          <w:sz w:val="28"/>
        </w:rPr>
        <w:t>
</w:t>
      </w:r>
      <w:r>
        <w:rPr>
          <w:rFonts w:ascii="Times New Roman"/>
          <w:b w:val="false"/>
          <w:i/>
          <w:color w:val="000000"/>
          <w:sz w:val="28"/>
        </w:rPr>
        <w:t>      28.03.2012 ж.</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ішкі істер департаменті</w:t>
      </w:r>
      <w:r>
        <w:br/>
      </w:r>
      <w:r>
        <w:rPr>
          <w:rFonts w:ascii="Times New Roman"/>
          <w:b w:val="false"/>
          <w:i w:val="false"/>
          <w:color w:val="000000"/>
          <w:sz w:val="28"/>
        </w:rPr>
        <w:t>
</w:t>
      </w:r>
      <w:r>
        <w:rPr>
          <w:rFonts w:ascii="Times New Roman"/>
          <w:b w:val="false"/>
          <w:i/>
          <w:color w:val="000000"/>
          <w:sz w:val="28"/>
        </w:rPr>
        <w:t>      Зеленов ауданының ішкі</w:t>
      </w:r>
      <w:r>
        <w:br/>
      </w:r>
      <w:r>
        <w:rPr>
          <w:rFonts w:ascii="Times New Roman"/>
          <w:b w:val="false"/>
          <w:i w:val="false"/>
          <w:color w:val="000000"/>
          <w:sz w:val="28"/>
        </w:rPr>
        <w:t>
</w:t>
      </w:r>
      <w:r>
        <w:rPr>
          <w:rFonts w:ascii="Times New Roman"/>
          <w:b w:val="false"/>
          <w:i/>
          <w:color w:val="000000"/>
          <w:sz w:val="28"/>
        </w:rPr>
        <w:t>      істер бөлімінің бастығы,</w:t>
      </w:r>
      <w:r>
        <w:br/>
      </w:r>
      <w:r>
        <w:rPr>
          <w:rFonts w:ascii="Times New Roman"/>
          <w:b w:val="false"/>
          <w:i w:val="false"/>
          <w:color w:val="000000"/>
          <w:sz w:val="28"/>
        </w:rPr>
        <w:t>
</w:t>
      </w:r>
      <w:r>
        <w:rPr>
          <w:rFonts w:ascii="Times New Roman"/>
          <w:b w:val="false"/>
          <w:i/>
          <w:color w:val="000000"/>
          <w:sz w:val="28"/>
        </w:rPr>
        <w:t>      полковник</w:t>
      </w:r>
      <w:r>
        <w:br/>
      </w:r>
      <w:r>
        <w:rPr>
          <w:rFonts w:ascii="Times New Roman"/>
          <w:b w:val="false"/>
          <w:i w:val="false"/>
          <w:color w:val="000000"/>
          <w:sz w:val="28"/>
        </w:rPr>
        <w:t>
</w:t>
      </w:r>
      <w:r>
        <w:rPr>
          <w:rFonts w:ascii="Times New Roman"/>
          <w:b w:val="false"/>
          <w:i/>
          <w:color w:val="000000"/>
          <w:sz w:val="28"/>
        </w:rPr>
        <w:t>      _____________Ж. Жұмағалиев</w:t>
      </w:r>
      <w:r>
        <w:br/>
      </w:r>
      <w:r>
        <w:rPr>
          <w:rFonts w:ascii="Times New Roman"/>
          <w:b w:val="false"/>
          <w:i w:val="false"/>
          <w:color w:val="000000"/>
          <w:sz w:val="28"/>
        </w:rPr>
        <w:t>
</w:t>
      </w:r>
      <w:r>
        <w:rPr>
          <w:rFonts w:ascii="Times New Roman"/>
          <w:b w:val="false"/>
          <w:i/>
          <w:color w:val="000000"/>
          <w:sz w:val="28"/>
        </w:rPr>
        <w:t>      28.03.2012 ж.</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Зеленов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бөлімінің</w:t>
      </w:r>
      <w:r>
        <w:br/>
      </w:r>
      <w:r>
        <w:rPr>
          <w:rFonts w:ascii="Times New Roman"/>
          <w:b w:val="false"/>
          <w:i w:val="false"/>
          <w:color w:val="000000"/>
          <w:sz w:val="28"/>
        </w:rPr>
        <w:t>
</w:t>
      </w:r>
      <w:r>
        <w:rPr>
          <w:rFonts w:ascii="Times New Roman"/>
          <w:b w:val="false"/>
          <w:i/>
          <w:color w:val="000000"/>
          <w:sz w:val="28"/>
        </w:rPr>
        <w:t>      бастығы, майор</w:t>
      </w:r>
      <w:r>
        <w:br/>
      </w:r>
      <w:r>
        <w:rPr>
          <w:rFonts w:ascii="Times New Roman"/>
          <w:b w:val="false"/>
          <w:i w:val="false"/>
          <w:color w:val="000000"/>
          <w:sz w:val="28"/>
        </w:rPr>
        <w:t>
</w:t>
      </w:r>
      <w:r>
        <w:rPr>
          <w:rFonts w:ascii="Times New Roman"/>
          <w:b w:val="false"/>
          <w:i/>
          <w:color w:val="000000"/>
          <w:sz w:val="28"/>
        </w:rPr>
        <w:t>      _____________М. Есенов</w:t>
      </w:r>
      <w:r>
        <w:br/>
      </w:r>
      <w:r>
        <w:rPr>
          <w:rFonts w:ascii="Times New Roman"/>
          <w:b w:val="false"/>
          <w:i w:val="false"/>
          <w:color w:val="000000"/>
          <w:sz w:val="28"/>
        </w:rPr>
        <w:t>
</w:t>
      </w:r>
      <w:r>
        <w:rPr>
          <w:rFonts w:ascii="Times New Roman"/>
          <w:b w:val="false"/>
          <w:i/>
          <w:color w:val="000000"/>
          <w:sz w:val="28"/>
        </w:rPr>
        <w:t>      28.03.2012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әкімдігі денсаулық сақтау</w:t>
      </w:r>
      <w:r>
        <w:br/>
      </w:r>
      <w:r>
        <w:rPr>
          <w:rFonts w:ascii="Times New Roman"/>
          <w:b w:val="false"/>
          <w:i w:val="false"/>
          <w:color w:val="000000"/>
          <w:sz w:val="28"/>
        </w:rPr>
        <w:t>
</w:t>
      </w:r>
      <w:r>
        <w:rPr>
          <w:rFonts w:ascii="Times New Roman"/>
          <w:b w:val="false"/>
          <w:i/>
          <w:color w:val="000000"/>
          <w:sz w:val="28"/>
        </w:rPr>
        <w:t>      басқармасының "Зеленов</w:t>
      </w:r>
      <w:r>
        <w:br/>
      </w:r>
      <w:r>
        <w:rPr>
          <w:rFonts w:ascii="Times New Roman"/>
          <w:b w:val="false"/>
          <w:i w:val="false"/>
          <w:color w:val="000000"/>
          <w:sz w:val="28"/>
        </w:rPr>
        <w:t>
</w:t>
      </w:r>
      <w:r>
        <w:rPr>
          <w:rFonts w:ascii="Times New Roman"/>
          <w:b w:val="false"/>
          <w:i/>
          <w:color w:val="000000"/>
          <w:sz w:val="28"/>
        </w:rPr>
        <w:t>      ауданының орталық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_____________Н. Ахметова</w:t>
      </w:r>
      <w:r>
        <w:br/>
      </w:r>
      <w:r>
        <w:rPr>
          <w:rFonts w:ascii="Times New Roman"/>
          <w:b w:val="false"/>
          <w:i w:val="false"/>
          <w:color w:val="000000"/>
          <w:sz w:val="28"/>
        </w:rPr>
        <w:t>
</w:t>
      </w:r>
      <w:r>
        <w:rPr>
          <w:rFonts w:ascii="Times New Roman"/>
          <w:b w:val="false"/>
          <w:i/>
          <w:color w:val="000000"/>
          <w:sz w:val="28"/>
        </w:rPr>
        <w:t>      28.03.2012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