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89d1" w14:textId="6ba8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2011 жылғы 22 желтоқсандағы № 36-2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2012 жылғы 27 тамыздағы № 6-3 шешімі. Батыс Қазақстан облысы Әділет департаментінде 2012 жылғы 14 қыркүйекте № 3091 тіркелді. Күші жойылды Батыс Қазақстан облысы Жәнібек ауданы мәслихатының 2013 жылғы 30 қаңтардағы N 10-7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Жәнібек ауданы мәслихатының 30.01.2013 N 10-7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Жәнібек аудандық мәслихатының 2011 жылғы 22 желтоқсандағы № 36-2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7-6-135 тіркелген, 2012 жылғы 10 ақпанда,17 ақпанда, 24 ақпанда, 8 наурызда, 17 наурызда, 30 наурызда, 6 сәуірде "Шұғыла" газетінде № 8,  № 9, № 10, № 11-12, № 13-14, № 15, № 16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"2 150 261" деген сан "2 154 620"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"1 948 908" деген сан "1 953 267"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"2 160 597" деген сан "2 163 956"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сальдо" жолындағы "7 500" деген сан "8 500"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"7 500" деген сан "8 500"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"5 000" деген сан "7 000"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З. Кадимов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 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8"/>
        <w:gridCol w:w="513"/>
        <w:gridCol w:w="513"/>
        <w:gridCol w:w="7636"/>
        <w:gridCol w:w="213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2 154 620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199 307</w:t>
            </w:r>
          </w:p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 құжаттар бергені үшін алынатын міндетті төлемдер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1 953 267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 жоғарғы тұрған органдардан бөлінген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1 953 267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1 953 267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777"/>
        <w:gridCol w:w="734"/>
        <w:gridCol w:w="7324"/>
        <w:gridCol w:w="210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2 163 956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92 583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92 583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1 329 702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дейiнгi тәрбие және оқыту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137 526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907 077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907 077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842 564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283 857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180 522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162 450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10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18 072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226 964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70 329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40 964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27 965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115 949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112 057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 (село), ауылдық (селолық) округ әкімі аппараты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156 692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87 017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87 017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87 017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жеткізу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42 039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10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тиімді қала құрылыстық игеруді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 округтерде автомобиль жолдарының жұмысын істеуін қамтамасыз ету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29 214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10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бюджеттен нысаналы трансферттер ретінде "Өңірлерді дамыту"бағдарламасы шеңберінде өңірлердің экономикалық дамуына жәрдемдесу жөніндегі шараларды іске асыру ауылдық (селолық) округтарды жайластыру мәселелерін шешу үшін іс-шараларды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ветиринария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 қызметін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АКТИВТЕРМЕН ЖАСАЛАТЫН ОПЕРАЦИЯЛАР БОЙЫНША САЛЬДО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-69 122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бюджеттен алдындағы борышын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