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bf8ee" w14:textId="c1bf8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ауданына жұмыс істеуге және тұруға келген денсаулық сақтау, білім беру, әлеуметтік қамсыздандыру, мәдениет, спорт және ветеринария мамандарына 2012 жылға көтерме жәрдемақы және тұрғын үй алу немесе салу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мәслихаттың 2012 жылғы 16 сәуірдегі № 3-3 шешімі. Батыс Қазақстан облысы Әділет департаментінде 2012 жылғы 4 мамырда № 7-6-139 тіркелді. Күші жойылды - Батыс Қазақстан облысы Жәнібек аудандық мәслихаттың 2013 жылғы 30 қаңтардағы № 10-2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мәслихаттың 2013.01.30 </w:t>
      </w:r>
      <w:r>
        <w:rPr>
          <w:rFonts w:ascii="Times New Roman"/>
          <w:b w:val="false"/>
          <w:i w:val="false"/>
          <w:color w:val="ff0000"/>
          <w:sz w:val="28"/>
        </w:rPr>
        <w:t>№ 10-2</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2005 жылғы 8 шілдедегі "Агроөнеркәсіптік кешенді және ауылдық аумақтарды дамытуды мемлекеттік реттеу </w:t>
      </w:r>
      <w:r>
        <w:rPr>
          <w:rFonts w:ascii="Times New Roman"/>
          <w:b w:val="false"/>
          <w:i w:val="false"/>
          <w:color w:val="000000"/>
          <w:sz w:val="28"/>
        </w:rPr>
        <w:t>туралы"</w:t>
      </w:r>
      <w:r>
        <w:rPr>
          <w:rFonts w:ascii="Times New Roman"/>
          <w:b w:val="false"/>
          <w:i w:val="false"/>
          <w:color w:val="000000"/>
          <w:sz w:val="28"/>
        </w:rPr>
        <w:t xml:space="preserve"> Заңдарына,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Жәнібек ауданына жұмыс істеуге және тұруға келген денсаулық сақтау, білім беру, әлеуметтік қамсыздандыру, мәдениет, спорт және ветеринария мамандарына 2012 жылға жетпіс есептік айлық көрсеткішке теңге сомада көтерме жәрдемақы және тұрғын үй алу немесе салу үшін әлеуметтік қолдау – бір мың бес жүз еселік айлық есептік көрсеткіштен аспайтын сомада бюджеттік кредит ұсынылсын.</w:t>
      </w:r>
      <w:r>
        <w:br/>
      </w:r>
      <w:r>
        <w:rPr>
          <w:rFonts w:ascii="Times New Roman"/>
          <w:b w:val="false"/>
          <w:i w:val="false"/>
          <w:color w:val="000000"/>
          <w:sz w:val="28"/>
        </w:rPr>
        <w:t>
</w:t>
      </w:r>
      <w:r>
        <w:rPr>
          <w:rFonts w:ascii="Times New Roman"/>
          <w:b w:val="false"/>
          <w:i w:val="false"/>
          <w:color w:val="000000"/>
          <w:sz w:val="28"/>
        </w:rPr>
        <w:t>
      2. Мыналардың күші жойылсын:</w:t>
      </w:r>
      <w:r>
        <w:br/>
      </w:r>
      <w:r>
        <w:rPr>
          <w:rFonts w:ascii="Times New Roman"/>
          <w:b w:val="false"/>
          <w:i w:val="false"/>
          <w:color w:val="000000"/>
          <w:sz w:val="28"/>
        </w:rPr>
        <w:t>
      1) Жәнібек аудандық мәслихатының 2010 жылғы 24 желтоқсандағы "Жәнібек ауданының ауылдық елді мекендерінде жұмыс істейтін және тұратын денсаулық сақтау, білім беру, әлеуметтік қамсыздандыру, мәдениет және спорт мамандарына 2011 жылға көтерме жәрдемақы және тұрғын үй сатып алу үшін әлеуметтік қолдауды ұсыну туралы" № 29-3 (нормативтік құқықтық актілерді мемлекеттік тіркеу тізімінде № 7-6-116 тіркелген, 2011 жылғы 1 ақпанда, аудандық "Шұғыла" газетінде № 6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2) Жәнібек аудандық мәслихатының 2011 жылғы 25 тамыздағы № 34-2 "Жәнібек аудандық мәслихаттың 2010 жылғы 24 желтоқсандағы "Жәнібек ауданының ауылдық елді мекендерінде жұмыс істейтін және тұратын денсаулық сақтау, білім беру, әлеуметтік қамсыздандыру, мәдениет және спорт мамандарына 2011 жылға көтерме жәрдемақы және тұрғын үй сатып алу үшін әлеуметтік қолдау ұсыну туралы" № 29-3 шешіміне өзгерістер енгізу туралы" (нормативтік құқықтық актілерді мемлекеттік тіркеу тізімінде № 7-6-129 тіркелген, аудандық "Шұғыла" газетінде 2011 жылғы 16 қыркүйекте № 38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Е. А. Утебалиев</w:t>
      </w:r>
      <w:r>
        <w:br/>
      </w:r>
      <w:r>
        <w:rPr>
          <w:rFonts w:ascii="Times New Roman"/>
          <w:b w:val="false"/>
          <w:i w:val="false"/>
          <w:color w:val="000000"/>
          <w:sz w:val="28"/>
        </w:rPr>
        <w:t>
</w:t>
      </w:r>
      <w:r>
        <w:rPr>
          <w:rFonts w:ascii="Times New Roman"/>
          <w:b w:val="false"/>
          <w:i/>
          <w:color w:val="000000"/>
          <w:sz w:val="28"/>
        </w:rPr>
        <w:t>      Мәслихат хатшысы                 Т. З. Кадимов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