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614" w14:textId="9878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2012 жылғы 16 сәуірдегі № 3-2 қаулысы. Батыс Қазақстан облысы Әділет департаментінде 2012 жылғы 23 сәуірде № 7-6-138 тіркелді. Күші жойылды Батыс Қазақстан облысы Жәнібек ауданы мәслихатының 2013 жылғы 30 қаңтардағы N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мәслихатының 30.01.2013 N 10-7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2012 жылғы 4 сәуірдегі № 2-3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3075 тіркелген) негізінде және аудан әкімдігінің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Жәнібек аудандық мәслихатының 2011 жылғы 22 желтоқсандағы № 36-2 (нормативтік құқықтық актілерді мемлекеттік тіркеу тізімінде № 7-6-135 нөмірімен тіркелген, 2012 жылғы 10 ақпанда, 17 ақпанда, 24 ақпанда, 8 наурызда, 17 наурызда, 30 наурызда, 6 сәуірде аудандық "Шұғыла" газетінде № 8, № 9, № 10, № 11-12, № 13-14, № 15, № 16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"2 034 178" деген сан "2 150 261"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"199 306" деген сан "199 307"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"1 770" деген сан "1 769"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"1 832 825" деген сан "1 948 908"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"2 032 042" деген сан "2 160 597"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несиелендіру" жолындағы "46 113" деген сан "51 286"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"46 113" деген сан "51 286"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"0" деген сан "7 500"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"7 500"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"-43 977" деген сан "-69 122"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"43 977" деген сан "69 122"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"46 113" деген сан "50 967"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"20 291"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"3 000" деген сан "5 000"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Е. Ә. Өтебалиев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rPr>
          <w:rFonts w:ascii="Times New Roman"/>
          <w:b w:val="false"/>
          <w:i/>
          <w:color w:val="000000"/>
          <w:sz w:val="28"/>
        </w:rPr>
        <w:t>хатшысы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08"/>
        <w:gridCol w:w="509"/>
        <w:gridCol w:w="8564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2 150 261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1 948 908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1 948 908</w:t>
            </w:r>
          </w:p>
        </w:tc>
      </w:tr>
      <w:tr>
        <w:trPr>
          <w:trHeight w:val="3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711"/>
        <w:gridCol w:w="752"/>
        <w:gridCol w:w="8047"/>
        <w:gridCol w:w="20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2 160 597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91 971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1 374 748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952 123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48 010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51 295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1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191 174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149 329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125 693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81 067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6 165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cәулет, қала құрылысы және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құрылыстық игеруді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  (селоларда), ауылдық (селолық) округтерде автомобиль жолдарының жұмысын істеуін қамтамасыз ету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 ауылдық (селолық) округтарды жайластыру мәселелерін шешу үшін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1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