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cf9b" w14:textId="2d0c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2012 жылға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2012 жылғы 30 наурыздағы № 58 қаулысы. Батыс Қазақстан облысы Әділет департаментінде 2012 жылғы 20 сәуірде № 7-6-136 тіркелді. Күші жойылды Батыс Қазақстан облысы Жәнібек ауданы әкімдігінің 2012 жылғы 28 желтоқсандағы № 283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Жәнібек ауданы әкімдігінің 28.12.2012 № 283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жұмыспен қамту шараларын жүзеге асыру мақсатында Жәнібек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практикасы техникалық және кәсiптiк, орта бiлiмнен кейiнгi, жоғары бiлiм берудiң кәсiптiк бiлiм беру бағдарламаларын iске асыратын бiлiм беру ұйымдарының жиырма тоғыз жастан аспаған түлектерi арасынан тiркелген жұмыссыздарға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алынып тасталды - Батыс Қазақстан облысы Жәнібек ауданы әкімдігінің 2012.05.18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практикасын өткiзудi қаржыландыру шаралары бюджет қаржысы есебiнен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Р. С. Қарашинге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Есенғалиев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